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577810">
      <w:pPr>
        <w:pStyle w:val="7"/>
        <w:spacing w:before="0"/>
        <w:ind w:left="7005"/>
      </w:pPr>
      <w:bookmarkStart w:id="0" w:name="_GoBack"/>
      <w:bookmarkEnd w:id="0"/>
      <w:r>
        <w:drawing>
          <wp:inline distT="0" distB="0" distL="0" distR="0">
            <wp:extent cx="725805" cy="914400"/>
            <wp:effectExtent l="0" t="0" r="0" b="0"/>
            <wp:docPr id="1" name="Image 1" descr="Timbre"/>
            <wp:cNvGraphicFramePr/>
            <a:graphic xmlns:a="http://schemas.openxmlformats.org/drawingml/2006/main">
              <a:graphicData uri="http://schemas.openxmlformats.org/drawingml/2006/picture">
                <pic:pic xmlns:pic="http://schemas.openxmlformats.org/drawingml/2006/picture">
                  <pic:nvPicPr>
                    <pic:cNvPr id="1" name="Image 1" descr="Timbre"/>
                    <pic:cNvPicPr/>
                  </pic:nvPicPr>
                  <pic:blipFill>
                    <a:blip r:embed="rId6" cstate="print"/>
                    <a:stretch>
                      <a:fillRect/>
                    </a:stretch>
                  </pic:blipFill>
                  <pic:spPr>
                    <a:xfrm>
                      <a:off x="0" y="0"/>
                      <a:ext cx="726422" cy="914400"/>
                    </a:xfrm>
                    <a:prstGeom prst="rect">
                      <a:avLst/>
                    </a:prstGeom>
                  </pic:spPr>
                </pic:pic>
              </a:graphicData>
            </a:graphic>
          </wp:inline>
        </w:drawing>
      </w:r>
    </w:p>
    <w:p w14:paraId="5B498DDD">
      <w:pPr>
        <w:pStyle w:val="7"/>
        <w:spacing w:before="9"/>
        <w:rPr>
          <w:sz w:val="10"/>
        </w:rPr>
      </w:pPr>
    </w:p>
    <w:p w14:paraId="2E1D342D">
      <w:pPr>
        <w:pStyle w:val="7"/>
        <w:spacing w:after="0"/>
        <w:rPr>
          <w:sz w:val="10"/>
        </w:rPr>
        <w:sectPr>
          <w:type w:val="continuous"/>
          <w:pgSz w:w="15840" w:h="24480"/>
          <w:pgMar w:top="740" w:right="360" w:bottom="280" w:left="360" w:header="720" w:footer="720" w:gutter="0"/>
          <w:cols w:space="720" w:num="1"/>
        </w:sectPr>
      </w:pPr>
    </w:p>
    <w:p w14:paraId="05079940">
      <w:pPr>
        <w:pStyle w:val="7"/>
        <w:spacing w:before="0"/>
        <w:rPr>
          <w:sz w:val="24"/>
        </w:rPr>
      </w:pPr>
    </w:p>
    <w:p w14:paraId="36D75780">
      <w:pPr>
        <w:pStyle w:val="7"/>
        <w:spacing w:before="0"/>
        <w:rPr>
          <w:sz w:val="24"/>
        </w:rPr>
      </w:pPr>
    </w:p>
    <w:p w14:paraId="4F07D3F7">
      <w:pPr>
        <w:pStyle w:val="7"/>
        <w:spacing w:before="0"/>
        <w:rPr>
          <w:sz w:val="24"/>
        </w:rPr>
      </w:pPr>
    </w:p>
    <w:p w14:paraId="13355A74">
      <w:pPr>
        <w:pStyle w:val="7"/>
        <w:spacing w:before="133"/>
        <w:rPr>
          <w:sz w:val="24"/>
        </w:rPr>
      </w:pPr>
    </w:p>
    <w:p w14:paraId="5FD43B7E">
      <w:pPr>
        <w:spacing w:before="0"/>
        <w:ind w:left="329" w:right="0" w:firstLine="0"/>
        <w:jc w:val="left"/>
        <w:rPr>
          <w:b/>
          <w:sz w:val="24"/>
        </w:rPr>
      </w:pPr>
      <w:r>
        <w:rPr>
          <w:b/>
          <w:sz w:val="24"/>
        </w:rPr>
        <w:t xml:space="preserve">Edital de </w:t>
      </w:r>
      <w:r>
        <w:rPr>
          <w:b/>
          <w:spacing w:val="-2"/>
          <w:sz w:val="24"/>
        </w:rPr>
        <w:t>Licitação</w:t>
      </w:r>
    </w:p>
    <w:p w14:paraId="30D9C321">
      <w:pPr>
        <w:spacing w:before="234"/>
        <w:ind w:left="329" w:right="0" w:firstLine="0"/>
        <w:jc w:val="left"/>
        <w:rPr>
          <w:b/>
          <w:sz w:val="24"/>
        </w:rPr>
      </w:pPr>
      <w:r>
        <w:rPr>
          <w:b/>
          <w:sz w:val="24"/>
        </w:rPr>
        <w:t>Processo</w:t>
      </w:r>
      <w:r>
        <w:rPr>
          <w:b/>
          <w:spacing w:val="-3"/>
          <w:sz w:val="24"/>
        </w:rPr>
        <w:t xml:space="preserve"> </w:t>
      </w:r>
      <w:r>
        <w:rPr>
          <w:b/>
          <w:sz w:val="24"/>
        </w:rPr>
        <w:t>nº</w:t>
      </w:r>
      <w:r>
        <w:rPr>
          <w:b/>
          <w:spacing w:val="-2"/>
          <w:sz w:val="24"/>
        </w:rPr>
        <w:t xml:space="preserve"> </w:t>
      </w:r>
      <w:r>
        <w:rPr>
          <w:b/>
          <w:sz w:val="24"/>
        </w:rPr>
        <w:t>SEI-</w:t>
      </w:r>
      <w:r>
        <w:rPr>
          <w:b/>
          <w:spacing w:val="-2"/>
          <w:sz w:val="24"/>
        </w:rPr>
        <w:t>260007/015945/2024</w:t>
      </w:r>
    </w:p>
    <w:p w14:paraId="08D6B02C">
      <w:pPr>
        <w:spacing w:before="93" w:line="400" w:lineRule="auto"/>
        <w:ind w:left="329" w:right="5263" w:firstLine="165"/>
        <w:jc w:val="left"/>
        <w:rPr>
          <w:sz w:val="18"/>
        </w:rPr>
      </w:pPr>
      <w:r>
        <w:br w:type="column"/>
      </w:r>
      <w:r>
        <w:rPr>
          <w:sz w:val="18"/>
        </w:rPr>
        <w:t>Governo do Estado do Rio de Janeiro Universidade</w:t>
      </w:r>
      <w:r>
        <w:rPr>
          <w:spacing w:val="-7"/>
          <w:sz w:val="18"/>
        </w:rPr>
        <w:t xml:space="preserve"> </w:t>
      </w:r>
      <w:r>
        <w:rPr>
          <w:sz w:val="18"/>
        </w:rPr>
        <w:t>do</w:t>
      </w:r>
      <w:r>
        <w:rPr>
          <w:spacing w:val="-7"/>
          <w:sz w:val="18"/>
        </w:rPr>
        <w:t xml:space="preserve"> </w:t>
      </w:r>
      <w:r>
        <w:rPr>
          <w:sz w:val="18"/>
        </w:rPr>
        <w:t>Estado</w:t>
      </w:r>
      <w:r>
        <w:rPr>
          <w:spacing w:val="-7"/>
          <w:sz w:val="18"/>
        </w:rPr>
        <w:t xml:space="preserve"> </w:t>
      </w:r>
      <w:r>
        <w:rPr>
          <w:sz w:val="18"/>
        </w:rPr>
        <w:t>do</w:t>
      </w:r>
      <w:r>
        <w:rPr>
          <w:spacing w:val="-7"/>
          <w:sz w:val="18"/>
        </w:rPr>
        <w:t xml:space="preserve"> </w:t>
      </w:r>
      <w:r>
        <w:rPr>
          <w:sz w:val="18"/>
        </w:rPr>
        <w:t>Rio</w:t>
      </w:r>
      <w:r>
        <w:rPr>
          <w:spacing w:val="-7"/>
          <w:sz w:val="18"/>
        </w:rPr>
        <w:t xml:space="preserve"> </w:t>
      </w:r>
      <w:r>
        <w:rPr>
          <w:sz w:val="18"/>
        </w:rPr>
        <w:t>de</w:t>
      </w:r>
      <w:r>
        <w:rPr>
          <w:spacing w:val="-7"/>
          <w:sz w:val="18"/>
        </w:rPr>
        <w:t xml:space="preserve"> </w:t>
      </w:r>
      <w:r>
        <w:rPr>
          <w:sz w:val="18"/>
        </w:rPr>
        <w:t>Janeiro</w:t>
      </w:r>
    </w:p>
    <w:p w14:paraId="4E0C7778">
      <w:pPr>
        <w:spacing w:before="0" w:line="206" w:lineRule="exact"/>
        <w:ind w:left="512" w:right="0" w:firstLine="0"/>
        <w:jc w:val="left"/>
        <w:rPr>
          <w:sz w:val="18"/>
        </w:rPr>
      </w:pPr>
      <w:r>
        <w:rPr>
          <w:sz w:val="18"/>
        </w:rPr>
        <w:t xml:space="preserve">Hospital Universitário Pedro </w:t>
      </w:r>
      <w:r>
        <w:rPr>
          <w:spacing w:val="-2"/>
          <w:sz w:val="18"/>
        </w:rPr>
        <w:t>Ernesto</w:t>
      </w:r>
    </w:p>
    <w:p w14:paraId="76B803EB">
      <w:pPr>
        <w:spacing w:after="0" w:line="206" w:lineRule="exact"/>
        <w:jc w:val="left"/>
        <w:rPr>
          <w:sz w:val="18"/>
        </w:rPr>
        <w:sectPr>
          <w:type w:val="continuous"/>
          <w:pgSz w:w="15840" w:h="24480"/>
          <w:pgMar w:top="740" w:right="360" w:bottom="280" w:left="360" w:header="720" w:footer="720" w:gutter="0"/>
          <w:cols w:equalWidth="0" w:num="2">
            <w:col w:w="4112" w:space="1611"/>
            <w:col w:w="9397"/>
          </w:cols>
        </w:sectPr>
      </w:pPr>
    </w:p>
    <w:p w14:paraId="68C25BA2">
      <w:pPr>
        <w:pStyle w:val="7"/>
        <w:spacing w:before="0"/>
        <w:rPr>
          <w:sz w:val="26"/>
        </w:rPr>
      </w:pPr>
    </w:p>
    <w:p w14:paraId="1524236F">
      <w:pPr>
        <w:pStyle w:val="7"/>
        <w:spacing w:before="187"/>
        <w:rPr>
          <w:sz w:val="26"/>
        </w:rPr>
      </w:pPr>
    </w:p>
    <w:p w14:paraId="19BF84D3">
      <w:pPr>
        <w:pStyle w:val="8"/>
        <w:jc w:val="center"/>
      </w:pPr>
      <w:r>
        <w:t>PREGÃO</w:t>
      </w:r>
      <w:r>
        <w:rPr>
          <w:spacing w:val="-1"/>
        </w:rPr>
        <w:t xml:space="preserve"> </w:t>
      </w:r>
      <w:r>
        <w:t>ELETRÔNICO</w:t>
      </w:r>
      <w:r>
        <w:rPr>
          <w:spacing w:val="-1"/>
        </w:rPr>
        <w:t xml:space="preserve"> </w:t>
      </w:r>
      <w:r>
        <w:t>Nº</w:t>
      </w:r>
      <w:r>
        <w:rPr>
          <w:spacing w:val="-1"/>
        </w:rPr>
        <w:t xml:space="preserve"> </w:t>
      </w:r>
      <w:r>
        <w:rPr>
          <w:spacing w:val="-2"/>
        </w:rPr>
        <w:t>052/2025</w:t>
      </w:r>
    </w:p>
    <w:p w14:paraId="580B87D5">
      <w:pPr>
        <w:pStyle w:val="7"/>
        <w:spacing w:before="228"/>
        <w:rPr>
          <w:b/>
          <w:sz w:val="26"/>
        </w:rPr>
      </w:pPr>
    </w:p>
    <w:p w14:paraId="619E4B5D">
      <w:pPr>
        <w:pStyle w:val="4"/>
        <w:spacing w:line="570" w:lineRule="atLeast"/>
        <w:ind w:left="434" w:right="4645"/>
      </w:pPr>
      <w:r>
        <w:t>CONTRATANTE:</w:t>
      </w:r>
      <w:r>
        <w:rPr>
          <w:spacing w:val="-7"/>
        </w:rPr>
        <w:t xml:space="preserve"> </w:t>
      </w:r>
      <w:r>
        <w:t>UNIVERSIDADE</w:t>
      </w:r>
      <w:r>
        <w:rPr>
          <w:spacing w:val="-7"/>
        </w:rPr>
        <w:t xml:space="preserve"> </w:t>
      </w:r>
      <w:r>
        <w:t>DO</w:t>
      </w:r>
      <w:r>
        <w:rPr>
          <w:spacing w:val="-7"/>
        </w:rPr>
        <w:t xml:space="preserve"> </w:t>
      </w:r>
      <w:r>
        <w:t>ESTADO</w:t>
      </w:r>
      <w:r>
        <w:rPr>
          <w:spacing w:val="-7"/>
        </w:rPr>
        <w:t xml:space="preserve"> </w:t>
      </w:r>
      <w:r>
        <w:t>DO</w:t>
      </w:r>
      <w:r>
        <w:rPr>
          <w:spacing w:val="-7"/>
        </w:rPr>
        <w:t xml:space="preserve"> </w:t>
      </w:r>
      <w:r>
        <w:t>RIO</w:t>
      </w:r>
      <w:r>
        <w:rPr>
          <w:spacing w:val="-7"/>
        </w:rPr>
        <w:t xml:space="preserve"> </w:t>
      </w:r>
      <w:r>
        <w:t>DE</w:t>
      </w:r>
      <w:r>
        <w:rPr>
          <w:spacing w:val="-7"/>
        </w:rPr>
        <w:t xml:space="preserve"> </w:t>
      </w:r>
      <w:r>
        <w:t>JANEIRO</w:t>
      </w:r>
      <w:r>
        <w:rPr>
          <w:spacing w:val="-7"/>
        </w:rPr>
        <w:t xml:space="preserve"> </w:t>
      </w:r>
      <w:r>
        <w:t>(Unidade</w:t>
      </w:r>
      <w:r>
        <w:rPr>
          <w:spacing w:val="-7"/>
        </w:rPr>
        <w:t xml:space="preserve"> </w:t>
      </w:r>
      <w:r>
        <w:t>Gestora</w:t>
      </w:r>
      <w:r>
        <w:rPr>
          <w:spacing w:val="-7"/>
        </w:rPr>
        <w:t xml:space="preserve"> </w:t>
      </w:r>
      <w:r>
        <w:t>–</w:t>
      </w:r>
      <w:r>
        <w:rPr>
          <w:spacing w:val="-7"/>
        </w:rPr>
        <w:t xml:space="preserve"> </w:t>
      </w:r>
      <w:r>
        <w:t>UG:</w:t>
      </w:r>
      <w:r>
        <w:rPr>
          <w:spacing w:val="-7"/>
        </w:rPr>
        <w:t xml:space="preserve"> </w:t>
      </w:r>
      <w:r>
        <w:t xml:space="preserve">404340) </w:t>
      </w:r>
      <w:r>
        <w:rPr>
          <w:spacing w:val="-2"/>
        </w:rPr>
        <w:t>OBJETO</w:t>
      </w:r>
    </w:p>
    <w:p w14:paraId="419C6005">
      <w:pPr>
        <w:spacing w:before="70" w:line="280" w:lineRule="auto"/>
        <w:ind w:left="434" w:right="0" w:firstLine="0"/>
        <w:jc w:val="left"/>
        <w:rPr>
          <w:sz w:val="20"/>
        </w:rPr>
      </w:pPr>
      <w:r>
        <w:rPr>
          <w:b/>
          <w:sz w:val="20"/>
        </w:rPr>
        <w:t>AQUISIÇÃO</w:t>
      </w:r>
      <w:r>
        <w:rPr>
          <w:b/>
          <w:spacing w:val="32"/>
          <w:sz w:val="20"/>
        </w:rPr>
        <w:t xml:space="preserve"> </w:t>
      </w:r>
      <w:r>
        <w:rPr>
          <w:b/>
          <w:sz w:val="20"/>
        </w:rPr>
        <w:t>DE</w:t>
      </w:r>
      <w:r>
        <w:rPr>
          <w:b/>
          <w:spacing w:val="32"/>
          <w:sz w:val="20"/>
        </w:rPr>
        <w:t xml:space="preserve"> </w:t>
      </w:r>
      <w:r>
        <w:rPr>
          <w:b/>
          <w:sz w:val="20"/>
        </w:rPr>
        <w:t>MEDICAMENTOS</w:t>
      </w:r>
      <w:r>
        <w:rPr>
          <w:b/>
          <w:spacing w:val="32"/>
          <w:sz w:val="20"/>
        </w:rPr>
        <w:t xml:space="preserve"> </w:t>
      </w:r>
      <w:r>
        <w:rPr>
          <w:b/>
          <w:sz w:val="20"/>
        </w:rPr>
        <w:t>(ACICLOVIR,</w:t>
      </w:r>
      <w:r>
        <w:rPr>
          <w:b/>
          <w:spacing w:val="32"/>
          <w:sz w:val="20"/>
        </w:rPr>
        <w:t xml:space="preserve"> </w:t>
      </w:r>
      <w:r>
        <w:rPr>
          <w:b/>
          <w:sz w:val="20"/>
        </w:rPr>
        <w:t>ETC)</w:t>
      </w:r>
      <w:r>
        <w:rPr>
          <w:b/>
          <w:spacing w:val="32"/>
          <w:sz w:val="20"/>
        </w:rPr>
        <w:t xml:space="preserve"> </w:t>
      </w:r>
      <w:r>
        <w:rPr>
          <w:b/>
          <w:sz w:val="20"/>
        </w:rPr>
        <w:t>PARA</w:t>
      </w:r>
      <w:r>
        <w:rPr>
          <w:b/>
          <w:spacing w:val="22"/>
          <w:sz w:val="20"/>
        </w:rPr>
        <w:t xml:space="preserve"> </w:t>
      </w:r>
      <w:r>
        <w:rPr>
          <w:b/>
          <w:sz w:val="20"/>
        </w:rPr>
        <w:t>O</w:t>
      </w:r>
      <w:r>
        <w:rPr>
          <w:b/>
          <w:spacing w:val="32"/>
          <w:sz w:val="20"/>
        </w:rPr>
        <w:t xml:space="preserve"> </w:t>
      </w:r>
      <w:r>
        <w:rPr>
          <w:b/>
          <w:sz w:val="20"/>
        </w:rPr>
        <w:t>HOSPITAL</w:t>
      </w:r>
      <w:r>
        <w:rPr>
          <w:b/>
          <w:spacing w:val="22"/>
          <w:sz w:val="20"/>
        </w:rPr>
        <w:t xml:space="preserve"> </w:t>
      </w:r>
      <w:r>
        <w:rPr>
          <w:b/>
          <w:sz w:val="20"/>
        </w:rPr>
        <w:t>UNIVERSITÁRIO</w:t>
      </w:r>
      <w:r>
        <w:rPr>
          <w:b/>
          <w:spacing w:val="32"/>
          <w:sz w:val="20"/>
        </w:rPr>
        <w:t xml:space="preserve"> </w:t>
      </w:r>
      <w:r>
        <w:rPr>
          <w:b/>
          <w:sz w:val="20"/>
        </w:rPr>
        <w:t>PEDRO</w:t>
      </w:r>
      <w:r>
        <w:rPr>
          <w:b/>
          <w:spacing w:val="32"/>
          <w:sz w:val="20"/>
        </w:rPr>
        <w:t xml:space="preserve"> </w:t>
      </w:r>
      <w:r>
        <w:rPr>
          <w:b/>
          <w:sz w:val="20"/>
        </w:rPr>
        <w:t>ERNESTO</w:t>
      </w:r>
      <w:r>
        <w:rPr>
          <w:sz w:val="20"/>
        </w:rPr>
        <w:t>,</w:t>
      </w:r>
      <w:r>
        <w:rPr>
          <w:spacing w:val="32"/>
          <w:sz w:val="20"/>
        </w:rPr>
        <w:t xml:space="preserve"> </w:t>
      </w:r>
      <w:r>
        <w:rPr>
          <w:sz w:val="20"/>
        </w:rPr>
        <w:t>na</w:t>
      </w:r>
      <w:r>
        <w:rPr>
          <w:spacing w:val="32"/>
          <w:sz w:val="20"/>
        </w:rPr>
        <w:t xml:space="preserve"> </w:t>
      </w:r>
      <w:r>
        <w:rPr>
          <w:sz w:val="20"/>
        </w:rPr>
        <w:t>forma</w:t>
      </w:r>
      <w:r>
        <w:rPr>
          <w:spacing w:val="32"/>
          <w:sz w:val="20"/>
        </w:rPr>
        <w:t xml:space="preserve"> </w:t>
      </w:r>
      <w:r>
        <w:rPr>
          <w:sz w:val="20"/>
        </w:rPr>
        <w:t>estabelecida</w:t>
      </w:r>
      <w:r>
        <w:rPr>
          <w:spacing w:val="32"/>
          <w:sz w:val="20"/>
        </w:rPr>
        <w:t xml:space="preserve"> </w:t>
      </w:r>
      <w:r>
        <w:rPr>
          <w:sz w:val="20"/>
        </w:rPr>
        <w:t>neste</w:t>
      </w:r>
      <w:r>
        <w:rPr>
          <w:spacing w:val="32"/>
          <w:sz w:val="20"/>
        </w:rPr>
        <w:t xml:space="preserve"> </w:t>
      </w:r>
      <w:r>
        <w:rPr>
          <w:sz w:val="20"/>
        </w:rPr>
        <w:t>Edital</w:t>
      </w:r>
      <w:r>
        <w:rPr>
          <w:spacing w:val="32"/>
          <w:sz w:val="20"/>
        </w:rPr>
        <w:t xml:space="preserve"> </w:t>
      </w:r>
      <w:r>
        <w:rPr>
          <w:sz w:val="20"/>
        </w:rPr>
        <w:t>e</w:t>
      </w:r>
      <w:r>
        <w:rPr>
          <w:spacing w:val="32"/>
          <w:sz w:val="20"/>
        </w:rPr>
        <w:t xml:space="preserve"> </w:t>
      </w:r>
      <w:r>
        <w:rPr>
          <w:sz w:val="20"/>
        </w:rPr>
        <w:t xml:space="preserve">seus </w:t>
      </w:r>
      <w:r>
        <w:rPr>
          <w:spacing w:val="-2"/>
          <w:sz w:val="20"/>
        </w:rPr>
        <w:t>anexos.</w:t>
      </w:r>
    </w:p>
    <w:p w14:paraId="78252D88">
      <w:pPr>
        <w:pStyle w:val="7"/>
        <w:spacing w:before="0"/>
      </w:pPr>
    </w:p>
    <w:p w14:paraId="2C363D8C">
      <w:pPr>
        <w:pStyle w:val="7"/>
        <w:spacing w:before="127"/>
      </w:pPr>
    </w:p>
    <w:p w14:paraId="2A07EA7B">
      <w:pPr>
        <w:pStyle w:val="3"/>
        <w:ind w:left="434" w:firstLine="0"/>
      </w:pPr>
      <w:r>
        <w:rPr>
          <w:spacing w:val="-4"/>
        </w:rPr>
        <w:t>VALOR</w:t>
      </w:r>
      <w:r>
        <w:rPr>
          <w:spacing w:val="-3"/>
        </w:rPr>
        <w:t xml:space="preserve"> </w:t>
      </w:r>
      <w:r>
        <w:rPr>
          <w:spacing w:val="-4"/>
        </w:rPr>
        <w:t>TOTAL</w:t>
      </w:r>
      <w:r>
        <w:rPr>
          <w:spacing w:val="-11"/>
        </w:rPr>
        <w:t xml:space="preserve"> </w:t>
      </w:r>
      <w:r>
        <w:rPr>
          <w:spacing w:val="-4"/>
        </w:rPr>
        <w:t>DA</w:t>
      </w:r>
      <w:r>
        <w:rPr>
          <w:spacing w:val="-11"/>
        </w:rPr>
        <w:t xml:space="preserve"> </w:t>
      </w:r>
      <w:r>
        <w:rPr>
          <w:spacing w:val="-4"/>
        </w:rPr>
        <w:t>CONTRATAÇÃO</w:t>
      </w:r>
    </w:p>
    <w:p w14:paraId="00AF0414">
      <w:pPr>
        <w:spacing w:before="70"/>
        <w:ind w:left="434" w:right="0" w:firstLine="0"/>
        <w:jc w:val="left"/>
        <w:rPr>
          <w:b/>
          <w:sz w:val="20"/>
        </w:rPr>
      </w:pPr>
      <w:r>
        <w:rPr>
          <w:b/>
          <w:sz w:val="20"/>
        </w:rPr>
        <w:t>R$</w:t>
      </w:r>
      <w:r>
        <w:rPr>
          <w:b/>
          <w:spacing w:val="-2"/>
          <w:sz w:val="20"/>
        </w:rPr>
        <w:t xml:space="preserve"> </w:t>
      </w:r>
      <w:r>
        <w:rPr>
          <w:b/>
          <w:sz w:val="20"/>
        </w:rPr>
        <w:t>142.644,55</w:t>
      </w:r>
      <w:r>
        <w:rPr>
          <w:b/>
          <w:spacing w:val="-2"/>
          <w:sz w:val="20"/>
        </w:rPr>
        <w:t xml:space="preserve"> </w:t>
      </w:r>
      <w:r>
        <w:rPr>
          <w:b/>
          <w:sz w:val="20"/>
        </w:rPr>
        <w:t>(cento</w:t>
      </w:r>
      <w:r>
        <w:rPr>
          <w:b/>
          <w:spacing w:val="-2"/>
          <w:sz w:val="20"/>
        </w:rPr>
        <w:t xml:space="preserve"> </w:t>
      </w:r>
      <w:r>
        <w:rPr>
          <w:b/>
          <w:sz w:val="20"/>
        </w:rPr>
        <w:t>e</w:t>
      </w:r>
      <w:r>
        <w:rPr>
          <w:b/>
          <w:spacing w:val="-2"/>
          <w:sz w:val="20"/>
        </w:rPr>
        <w:t xml:space="preserve"> </w:t>
      </w:r>
      <w:r>
        <w:rPr>
          <w:b/>
          <w:sz w:val="20"/>
        </w:rPr>
        <w:t>quarenta</w:t>
      </w:r>
      <w:r>
        <w:rPr>
          <w:b/>
          <w:spacing w:val="-2"/>
          <w:sz w:val="20"/>
        </w:rPr>
        <w:t xml:space="preserve"> </w:t>
      </w:r>
      <w:r>
        <w:rPr>
          <w:b/>
          <w:sz w:val="20"/>
        </w:rPr>
        <w:t>e</w:t>
      </w:r>
      <w:r>
        <w:rPr>
          <w:b/>
          <w:spacing w:val="-2"/>
          <w:sz w:val="20"/>
        </w:rPr>
        <w:t xml:space="preserve"> </w:t>
      </w:r>
      <w:r>
        <w:rPr>
          <w:b/>
          <w:sz w:val="20"/>
        </w:rPr>
        <w:t>dois</w:t>
      </w:r>
      <w:r>
        <w:rPr>
          <w:b/>
          <w:spacing w:val="-1"/>
          <w:sz w:val="20"/>
        </w:rPr>
        <w:t xml:space="preserve"> </w:t>
      </w:r>
      <w:r>
        <w:rPr>
          <w:b/>
          <w:sz w:val="20"/>
        </w:rPr>
        <w:t>mil</w:t>
      </w:r>
      <w:r>
        <w:rPr>
          <w:b/>
          <w:spacing w:val="-2"/>
          <w:sz w:val="20"/>
        </w:rPr>
        <w:t xml:space="preserve"> </w:t>
      </w:r>
      <w:r>
        <w:rPr>
          <w:b/>
          <w:sz w:val="20"/>
        </w:rPr>
        <w:t>e</w:t>
      </w:r>
      <w:r>
        <w:rPr>
          <w:b/>
          <w:spacing w:val="-2"/>
          <w:sz w:val="20"/>
        </w:rPr>
        <w:t xml:space="preserve"> </w:t>
      </w:r>
      <w:r>
        <w:rPr>
          <w:b/>
          <w:sz w:val="20"/>
        </w:rPr>
        <w:t>seiscentos</w:t>
      </w:r>
      <w:r>
        <w:rPr>
          <w:b/>
          <w:spacing w:val="-2"/>
          <w:sz w:val="20"/>
        </w:rPr>
        <w:t xml:space="preserve"> </w:t>
      </w:r>
      <w:r>
        <w:rPr>
          <w:b/>
          <w:sz w:val="20"/>
        </w:rPr>
        <w:t>e</w:t>
      </w:r>
      <w:r>
        <w:rPr>
          <w:b/>
          <w:spacing w:val="-2"/>
          <w:sz w:val="20"/>
        </w:rPr>
        <w:t xml:space="preserve"> </w:t>
      </w:r>
      <w:r>
        <w:rPr>
          <w:b/>
          <w:sz w:val="20"/>
        </w:rPr>
        <w:t>quarenta</w:t>
      </w:r>
      <w:r>
        <w:rPr>
          <w:b/>
          <w:spacing w:val="-2"/>
          <w:sz w:val="20"/>
        </w:rPr>
        <w:t xml:space="preserve"> </w:t>
      </w:r>
      <w:r>
        <w:rPr>
          <w:b/>
          <w:sz w:val="20"/>
        </w:rPr>
        <w:t>e</w:t>
      </w:r>
      <w:r>
        <w:rPr>
          <w:b/>
          <w:spacing w:val="-1"/>
          <w:sz w:val="20"/>
        </w:rPr>
        <w:t xml:space="preserve"> </w:t>
      </w:r>
      <w:r>
        <w:rPr>
          <w:b/>
          <w:sz w:val="20"/>
        </w:rPr>
        <w:t>quatro</w:t>
      </w:r>
      <w:r>
        <w:rPr>
          <w:b/>
          <w:spacing w:val="-2"/>
          <w:sz w:val="20"/>
        </w:rPr>
        <w:t xml:space="preserve"> </w:t>
      </w:r>
      <w:r>
        <w:rPr>
          <w:b/>
          <w:sz w:val="20"/>
        </w:rPr>
        <w:t>reais</w:t>
      </w:r>
      <w:r>
        <w:rPr>
          <w:b/>
          <w:spacing w:val="-2"/>
          <w:sz w:val="20"/>
        </w:rPr>
        <w:t xml:space="preserve"> </w:t>
      </w:r>
      <w:r>
        <w:rPr>
          <w:b/>
          <w:sz w:val="20"/>
        </w:rPr>
        <w:t>e</w:t>
      </w:r>
      <w:r>
        <w:rPr>
          <w:b/>
          <w:spacing w:val="-2"/>
          <w:sz w:val="20"/>
        </w:rPr>
        <w:t xml:space="preserve"> </w:t>
      </w:r>
      <w:r>
        <w:rPr>
          <w:b/>
          <w:sz w:val="20"/>
        </w:rPr>
        <w:t>cinquenta</w:t>
      </w:r>
      <w:r>
        <w:rPr>
          <w:b/>
          <w:spacing w:val="-2"/>
          <w:sz w:val="20"/>
        </w:rPr>
        <w:t xml:space="preserve"> </w:t>
      </w:r>
      <w:r>
        <w:rPr>
          <w:b/>
          <w:sz w:val="20"/>
        </w:rPr>
        <w:t>e</w:t>
      </w:r>
      <w:r>
        <w:rPr>
          <w:b/>
          <w:spacing w:val="-2"/>
          <w:sz w:val="20"/>
        </w:rPr>
        <w:t xml:space="preserve"> </w:t>
      </w:r>
      <w:r>
        <w:rPr>
          <w:b/>
          <w:sz w:val="20"/>
        </w:rPr>
        <w:t>cinco</w:t>
      </w:r>
      <w:r>
        <w:rPr>
          <w:b/>
          <w:spacing w:val="-1"/>
          <w:sz w:val="20"/>
        </w:rPr>
        <w:t xml:space="preserve"> </w:t>
      </w:r>
      <w:r>
        <w:rPr>
          <w:b/>
          <w:spacing w:val="-2"/>
          <w:sz w:val="20"/>
        </w:rPr>
        <w:t>centavos).</w:t>
      </w:r>
    </w:p>
    <w:p w14:paraId="4FC4D35B">
      <w:pPr>
        <w:pStyle w:val="7"/>
        <w:spacing w:before="0"/>
        <w:rPr>
          <w:b/>
        </w:rPr>
      </w:pPr>
    </w:p>
    <w:p w14:paraId="53928B0C">
      <w:pPr>
        <w:pStyle w:val="7"/>
        <w:spacing w:before="105"/>
        <w:rPr>
          <w:b/>
        </w:rPr>
      </w:pPr>
    </w:p>
    <w:p w14:paraId="17864B7A">
      <w:pPr>
        <w:pStyle w:val="3"/>
        <w:ind w:left="434" w:firstLine="0"/>
      </w:pPr>
      <w:r>
        <w:rPr>
          <w:spacing w:val="-2"/>
        </w:rPr>
        <w:t>DATA</w:t>
      </w:r>
      <w:r>
        <w:rPr>
          <w:spacing w:val="-12"/>
        </w:rPr>
        <w:t xml:space="preserve"> </w:t>
      </w:r>
      <w:r>
        <w:rPr>
          <w:spacing w:val="-2"/>
        </w:rPr>
        <w:t>DA</w:t>
      </w:r>
      <w:r>
        <w:rPr>
          <w:spacing w:val="-12"/>
        </w:rPr>
        <w:t xml:space="preserve"> </w:t>
      </w:r>
      <w:r>
        <w:rPr>
          <w:spacing w:val="-2"/>
        </w:rPr>
        <w:t>SESSÃO</w:t>
      </w:r>
      <w:r>
        <w:rPr>
          <w:spacing w:val="-7"/>
        </w:rPr>
        <w:t xml:space="preserve"> </w:t>
      </w:r>
      <w:r>
        <w:rPr>
          <w:spacing w:val="-2"/>
        </w:rPr>
        <w:t>PÚBLICA</w:t>
      </w:r>
    </w:p>
    <w:p w14:paraId="258C60A8">
      <w:pPr>
        <w:pStyle w:val="7"/>
        <w:spacing w:before="160"/>
        <w:ind w:left="434"/>
      </w:pPr>
      <w:r>
        <w:t>Dia</w:t>
      </w:r>
      <w:r>
        <w:rPr>
          <w:spacing w:val="-1"/>
        </w:rPr>
        <w:t xml:space="preserve"> </w:t>
      </w:r>
      <w:r>
        <w:t>04/02/2025</w:t>
      </w:r>
      <w:r>
        <w:rPr>
          <w:spacing w:val="-1"/>
        </w:rPr>
        <w:t xml:space="preserve"> </w:t>
      </w:r>
      <w:r>
        <w:t>às</w:t>
      </w:r>
      <w:r>
        <w:rPr>
          <w:spacing w:val="-1"/>
        </w:rPr>
        <w:t xml:space="preserve"> </w:t>
      </w:r>
      <w:r>
        <w:t>10h</w:t>
      </w:r>
      <w:r>
        <w:rPr>
          <w:spacing w:val="-1"/>
        </w:rPr>
        <w:t xml:space="preserve"> </w:t>
      </w:r>
      <w:r>
        <w:t>(horário</w:t>
      </w:r>
      <w:r>
        <w:rPr>
          <w:spacing w:val="-1"/>
        </w:rPr>
        <w:t xml:space="preserve"> </w:t>
      </w:r>
      <w:r>
        <w:t>de</w:t>
      </w:r>
      <w:r>
        <w:rPr>
          <w:spacing w:val="-1"/>
        </w:rPr>
        <w:t xml:space="preserve"> </w:t>
      </w:r>
      <w:r>
        <w:rPr>
          <w:spacing w:val="-2"/>
        </w:rPr>
        <w:t>Brasília)</w:t>
      </w:r>
    </w:p>
    <w:p w14:paraId="0CC73D9D">
      <w:pPr>
        <w:pStyle w:val="7"/>
        <w:spacing w:before="0"/>
      </w:pPr>
    </w:p>
    <w:p w14:paraId="42E52CCE">
      <w:pPr>
        <w:pStyle w:val="7"/>
        <w:spacing w:before="75"/>
      </w:pPr>
    </w:p>
    <w:p w14:paraId="1BF9AE7C">
      <w:pPr>
        <w:pStyle w:val="3"/>
        <w:spacing w:line="408" w:lineRule="auto"/>
        <w:ind w:left="434" w:right="11075" w:firstLine="0"/>
      </w:pPr>
      <w:r>
        <w:t>CRITÉRIO</w:t>
      </w:r>
      <w:r>
        <w:rPr>
          <w:spacing w:val="-13"/>
        </w:rPr>
        <w:t xml:space="preserve"> </w:t>
      </w:r>
      <w:r>
        <w:t>DE</w:t>
      </w:r>
      <w:r>
        <w:rPr>
          <w:spacing w:val="-12"/>
        </w:rPr>
        <w:t xml:space="preserve"> </w:t>
      </w:r>
      <w:r>
        <w:t>JULGAMENTO: MENOR PREÇO POR ITEM.</w:t>
      </w:r>
    </w:p>
    <w:p w14:paraId="304776FC">
      <w:pPr>
        <w:pStyle w:val="7"/>
        <w:spacing w:before="52"/>
        <w:rPr>
          <w:b/>
        </w:rPr>
      </w:pPr>
    </w:p>
    <w:p w14:paraId="3D938685">
      <w:pPr>
        <w:pStyle w:val="7"/>
        <w:spacing w:after="0"/>
        <w:rPr>
          <w:b/>
        </w:rPr>
        <w:sectPr>
          <w:type w:val="continuous"/>
          <w:pgSz w:w="15840" w:h="24480"/>
          <w:pgMar w:top="740" w:right="360" w:bottom="280" w:left="360" w:header="720" w:footer="720" w:gutter="0"/>
          <w:cols w:space="720" w:num="1"/>
        </w:sectPr>
      </w:pPr>
    </w:p>
    <w:p w14:paraId="59BED847">
      <w:pPr>
        <w:spacing w:before="91"/>
        <w:ind w:left="434" w:right="0" w:firstLine="0"/>
        <w:jc w:val="left"/>
        <w:rPr>
          <w:b/>
          <w:sz w:val="20"/>
        </w:rPr>
      </w:pPr>
      <w:r>
        <w:rPr>
          <w:b/>
          <w:sz w:val="20"/>
        </w:rPr>
        <w:t>MODO</w:t>
      </w:r>
      <w:r>
        <w:rPr>
          <w:b/>
          <w:spacing w:val="-1"/>
          <w:sz w:val="20"/>
        </w:rPr>
        <w:t xml:space="preserve"> </w:t>
      </w:r>
      <w:r>
        <w:rPr>
          <w:b/>
          <w:sz w:val="20"/>
        </w:rPr>
        <w:t>DE</w:t>
      </w:r>
      <w:r>
        <w:rPr>
          <w:b/>
          <w:spacing w:val="-1"/>
          <w:sz w:val="20"/>
        </w:rPr>
        <w:t xml:space="preserve"> </w:t>
      </w:r>
      <w:r>
        <w:rPr>
          <w:b/>
          <w:spacing w:val="-2"/>
          <w:sz w:val="20"/>
        </w:rPr>
        <w:t>DISPUTA:</w:t>
      </w:r>
    </w:p>
    <w:p w14:paraId="4EB84FF8">
      <w:pPr>
        <w:pStyle w:val="4"/>
        <w:spacing w:before="160"/>
        <w:ind w:left="434"/>
        <w:rPr>
          <w:b w:val="0"/>
        </w:rPr>
      </w:pPr>
      <w:r>
        <w:rPr>
          <w:spacing w:val="-2"/>
        </w:rPr>
        <w:t>Aberto</w:t>
      </w:r>
      <w:r>
        <w:rPr>
          <w:b w:val="0"/>
          <w:spacing w:val="-2"/>
        </w:rPr>
        <w:t>.</w:t>
      </w:r>
    </w:p>
    <w:p w14:paraId="7108B284">
      <w:pPr>
        <w:spacing w:before="0" w:line="240" w:lineRule="auto"/>
        <w:rPr>
          <w:sz w:val="26"/>
        </w:rPr>
      </w:pPr>
      <w:r>
        <w:br w:type="column"/>
      </w:r>
    </w:p>
    <w:p w14:paraId="1D29E412">
      <w:pPr>
        <w:pStyle w:val="7"/>
        <w:spacing w:before="112"/>
        <w:rPr>
          <w:sz w:val="26"/>
        </w:rPr>
      </w:pPr>
    </w:p>
    <w:p w14:paraId="4831F478">
      <w:pPr>
        <w:pStyle w:val="8"/>
        <w:spacing w:line="446" w:lineRule="auto"/>
        <w:ind w:left="434" w:right="5388" w:firstLine="746"/>
      </w:pPr>
      <w:r>
        <w:t>EDITAL DE LICITAÇÃO PREGÃO</w:t>
      </w:r>
      <w:r>
        <w:rPr>
          <w:spacing w:val="-13"/>
        </w:rPr>
        <w:t xml:space="preserve"> </w:t>
      </w:r>
      <w:r>
        <w:t>ELETRÔNICO</w:t>
      </w:r>
      <w:r>
        <w:rPr>
          <w:spacing w:val="-13"/>
        </w:rPr>
        <w:t xml:space="preserve"> </w:t>
      </w:r>
      <w:r>
        <w:t>Nº</w:t>
      </w:r>
      <w:r>
        <w:rPr>
          <w:spacing w:val="-13"/>
        </w:rPr>
        <w:t xml:space="preserve"> </w:t>
      </w:r>
      <w:r>
        <w:t>052/2025</w:t>
      </w:r>
    </w:p>
    <w:p w14:paraId="53D78E50">
      <w:pPr>
        <w:pStyle w:val="8"/>
        <w:spacing w:after="0" w:line="446" w:lineRule="auto"/>
        <w:sectPr>
          <w:type w:val="continuous"/>
          <w:pgSz w:w="15840" w:h="24480"/>
          <w:pgMar w:top="740" w:right="360" w:bottom="280" w:left="360" w:header="720" w:footer="720" w:gutter="0"/>
          <w:cols w:equalWidth="0" w:num="2">
            <w:col w:w="2427" w:space="2543"/>
            <w:col w:w="10150"/>
          </w:cols>
        </w:sectPr>
      </w:pPr>
    </w:p>
    <w:p w14:paraId="680A79F7">
      <w:pPr>
        <w:pStyle w:val="7"/>
        <w:spacing w:before="79"/>
        <w:rPr>
          <w:b/>
        </w:rPr>
      </w:pPr>
    </w:p>
    <w:p w14:paraId="17C9B865">
      <w:pPr>
        <w:spacing w:before="0" w:line="280" w:lineRule="auto"/>
        <w:ind w:left="539" w:right="628" w:firstLine="0"/>
        <w:jc w:val="both"/>
        <w:rPr>
          <w:sz w:val="20"/>
        </w:rPr>
      </w:pPr>
      <w:r>
        <w:rPr>
          <w:b/>
          <w:sz w:val="20"/>
        </w:rPr>
        <w:t xml:space="preserve">Torna-se público que a UNIVERSIDADE DO ESTADO DO RIO DE JANEIRO - UERJ, </w:t>
      </w:r>
      <w:r>
        <w:rPr>
          <w:sz w:val="20"/>
        </w:rPr>
        <w:t xml:space="preserve">com sede na Rua São Francisco Xavier nº. 524, Maracanã/RJ, nesta cidade, inscrita no CNPJ sob o nº. 33.540.014/0001-57, devidamente autorizada pela </w:t>
      </w:r>
      <w:r>
        <w:rPr>
          <w:b/>
          <w:sz w:val="20"/>
        </w:rPr>
        <w:t xml:space="preserve">Ordenadora de Despesas MARCIA CARVALHO DA CUNHA, </w:t>
      </w:r>
      <w:r>
        <w:rPr>
          <w:sz w:val="20"/>
        </w:rPr>
        <w:t xml:space="preserve">cuja delegação consta da Portaria nº 176 de 18 de janeiro de 2024, será realizada licitação na modalidade </w:t>
      </w:r>
      <w:r>
        <w:rPr>
          <w:b/>
          <w:sz w:val="20"/>
        </w:rPr>
        <w:t xml:space="preserve">PREGÃO, na forma ELETRÔNICA, </w:t>
      </w:r>
      <w:r>
        <w:rPr>
          <w:sz w:val="20"/>
        </w:rPr>
        <w:t>nos termos da Lei 14.133/2021, do Decreto 48.778/2023, e legislação aplicável e, ainda, de acordo com as condições estabelecidas neste Edital.</w:t>
      </w:r>
    </w:p>
    <w:p w14:paraId="499A9D44">
      <w:pPr>
        <w:pStyle w:val="7"/>
        <w:spacing w:before="0"/>
      </w:pPr>
    </w:p>
    <w:p w14:paraId="675E90B2">
      <w:pPr>
        <w:pStyle w:val="7"/>
        <w:spacing w:before="16"/>
      </w:pPr>
    </w:p>
    <w:p w14:paraId="2FD29808">
      <w:pPr>
        <w:pStyle w:val="3"/>
        <w:numPr>
          <w:ilvl w:val="0"/>
          <w:numId w:val="1"/>
        </w:numPr>
        <w:tabs>
          <w:tab w:val="left" w:pos="929"/>
        </w:tabs>
        <w:spacing w:before="1" w:after="0" w:line="240" w:lineRule="auto"/>
        <w:ind w:left="929" w:right="0" w:hanging="240"/>
        <w:jc w:val="left"/>
      </w:pPr>
      <w:r>
        <w:t>DO</w:t>
      </w:r>
      <w:r>
        <w:rPr>
          <w:spacing w:val="-1"/>
        </w:rPr>
        <w:t xml:space="preserve"> </w:t>
      </w:r>
      <w:r>
        <w:rPr>
          <w:spacing w:val="-2"/>
        </w:rPr>
        <w:t>OBJETO</w:t>
      </w:r>
    </w:p>
    <w:p w14:paraId="1E5D1221">
      <w:pPr>
        <w:pStyle w:val="7"/>
        <w:spacing w:before="0"/>
        <w:rPr>
          <w:b/>
        </w:rPr>
      </w:pPr>
    </w:p>
    <w:p w14:paraId="1FA8D1D0">
      <w:pPr>
        <w:pStyle w:val="7"/>
        <w:spacing w:before="141"/>
        <w:rPr>
          <w:b/>
        </w:rPr>
      </w:pPr>
    </w:p>
    <w:p w14:paraId="1AFE2716">
      <w:pPr>
        <w:pStyle w:val="10"/>
        <w:numPr>
          <w:ilvl w:val="1"/>
          <w:numId w:val="1"/>
        </w:numPr>
        <w:tabs>
          <w:tab w:val="left" w:pos="918"/>
        </w:tabs>
        <w:spacing w:before="0" w:after="0" w:line="240" w:lineRule="auto"/>
        <w:ind w:left="918" w:right="0" w:hanging="379"/>
        <w:jc w:val="left"/>
        <w:rPr>
          <w:sz w:val="20"/>
        </w:rPr>
      </w:pPr>
      <w:r>
        <w:rPr>
          <w:sz w:val="20"/>
        </w:rPr>
        <w:t>O</w:t>
      </w:r>
      <w:r>
        <w:rPr>
          <w:spacing w:val="24"/>
          <w:sz w:val="20"/>
        </w:rPr>
        <w:t xml:space="preserve"> </w:t>
      </w:r>
      <w:r>
        <w:rPr>
          <w:sz w:val="20"/>
        </w:rPr>
        <w:t>objeto</w:t>
      </w:r>
      <w:r>
        <w:rPr>
          <w:spacing w:val="27"/>
          <w:sz w:val="20"/>
        </w:rPr>
        <w:t xml:space="preserve"> </w:t>
      </w:r>
      <w:r>
        <w:rPr>
          <w:sz w:val="20"/>
        </w:rPr>
        <w:t>da</w:t>
      </w:r>
      <w:r>
        <w:rPr>
          <w:spacing w:val="27"/>
          <w:sz w:val="20"/>
        </w:rPr>
        <w:t xml:space="preserve"> </w:t>
      </w:r>
      <w:r>
        <w:rPr>
          <w:sz w:val="20"/>
        </w:rPr>
        <w:t>presente</w:t>
      </w:r>
      <w:r>
        <w:rPr>
          <w:spacing w:val="27"/>
          <w:sz w:val="20"/>
        </w:rPr>
        <w:t xml:space="preserve"> </w:t>
      </w:r>
      <w:r>
        <w:rPr>
          <w:sz w:val="20"/>
        </w:rPr>
        <w:t>licitação</w:t>
      </w:r>
      <w:r>
        <w:rPr>
          <w:spacing w:val="27"/>
          <w:sz w:val="20"/>
        </w:rPr>
        <w:t xml:space="preserve"> </w:t>
      </w:r>
      <w:r>
        <w:rPr>
          <w:sz w:val="20"/>
        </w:rPr>
        <w:t>é</w:t>
      </w:r>
      <w:r>
        <w:rPr>
          <w:spacing w:val="27"/>
          <w:sz w:val="20"/>
        </w:rPr>
        <w:t xml:space="preserve"> </w:t>
      </w:r>
      <w:r>
        <w:rPr>
          <w:sz w:val="20"/>
        </w:rPr>
        <w:t>a</w:t>
      </w:r>
      <w:r>
        <w:rPr>
          <w:spacing w:val="27"/>
          <w:sz w:val="20"/>
        </w:rPr>
        <w:t xml:space="preserve"> </w:t>
      </w:r>
      <w:r>
        <w:rPr>
          <w:b/>
          <w:sz w:val="20"/>
        </w:rPr>
        <w:t>AQUISIÇÃO</w:t>
      </w:r>
      <w:r>
        <w:rPr>
          <w:b/>
          <w:spacing w:val="27"/>
          <w:sz w:val="20"/>
        </w:rPr>
        <w:t xml:space="preserve"> </w:t>
      </w:r>
      <w:r>
        <w:rPr>
          <w:b/>
          <w:sz w:val="20"/>
        </w:rPr>
        <w:t>DE</w:t>
      </w:r>
      <w:r>
        <w:rPr>
          <w:b/>
          <w:spacing w:val="27"/>
          <w:sz w:val="20"/>
        </w:rPr>
        <w:t xml:space="preserve"> </w:t>
      </w:r>
      <w:r>
        <w:rPr>
          <w:b/>
          <w:sz w:val="20"/>
        </w:rPr>
        <w:t>MEDICAMENTOS</w:t>
      </w:r>
      <w:r>
        <w:rPr>
          <w:b/>
          <w:spacing w:val="27"/>
          <w:sz w:val="20"/>
        </w:rPr>
        <w:t xml:space="preserve"> </w:t>
      </w:r>
      <w:r>
        <w:rPr>
          <w:b/>
          <w:sz w:val="20"/>
        </w:rPr>
        <w:t>(ACICLOVIR,</w:t>
      </w:r>
      <w:r>
        <w:rPr>
          <w:b/>
          <w:spacing w:val="27"/>
          <w:sz w:val="20"/>
        </w:rPr>
        <w:t xml:space="preserve"> </w:t>
      </w:r>
      <w:r>
        <w:rPr>
          <w:b/>
          <w:sz w:val="20"/>
        </w:rPr>
        <w:t>ETC)</w:t>
      </w:r>
      <w:r>
        <w:rPr>
          <w:b/>
          <w:spacing w:val="27"/>
          <w:sz w:val="20"/>
        </w:rPr>
        <w:t xml:space="preserve"> </w:t>
      </w:r>
      <w:r>
        <w:rPr>
          <w:b/>
          <w:sz w:val="20"/>
        </w:rPr>
        <w:t>PARA</w:t>
      </w:r>
      <w:r>
        <w:rPr>
          <w:b/>
          <w:spacing w:val="16"/>
          <w:sz w:val="20"/>
        </w:rPr>
        <w:t xml:space="preserve"> </w:t>
      </w:r>
      <w:r>
        <w:rPr>
          <w:b/>
          <w:sz w:val="20"/>
        </w:rPr>
        <w:t>O</w:t>
      </w:r>
      <w:r>
        <w:rPr>
          <w:b/>
          <w:spacing w:val="27"/>
          <w:sz w:val="20"/>
        </w:rPr>
        <w:t xml:space="preserve"> </w:t>
      </w:r>
      <w:r>
        <w:rPr>
          <w:b/>
          <w:sz w:val="20"/>
        </w:rPr>
        <w:t>HOSPITAL</w:t>
      </w:r>
      <w:r>
        <w:rPr>
          <w:b/>
          <w:spacing w:val="17"/>
          <w:sz w:val="20"/>
        </w:rPr>
        <w:t xml:space="preserve"> </w:t>
      </w:r>
      <w:r>
        <w:rPr>
          <w:b/>
          <w:sz w:val="20"/>
        </w:rPr>
        <w:t>UNIVERSITÁRIO</w:t>
      </w:r>
      <w:r>
        <w:rPr>
          <w:b/>
          <w:spacing w:val="27"/>
          <w:sz w:val="20"/>
        </w:rPr>
        <w:t xml:space="preserve"> </w:t>
      </w:r>
      <w:r>
        <w:rPr>
          <w:b/>
          <w:sz w:val="20"/>
        </w:rPr>
        <w:t>PEDRO</w:t>
      </w:r>
      <w:r>
        <w:rPr>
          <w:b/>
          <w:spacing w:val="27"/>
          <w:sz w:val="20"/>
        </w:rPr>
        <w:t xml:space="preserve"> </w:t>
      </w:r>
      <w:r>
        <w:rPr>
          <w:b/>
          <w:spacing w:val="-2"/>
          <w:sz w:val="20"/>
        </w:rPr>
        <w:t>ERNESTO</w:t>
      </w:r>
    </w:p>
    <w:p w14:paraId="50D2E9B9">
      <w:pPr>
        <w:pStyle w:val="7"/>
        <w:ind w:left="539"/>
        <w:jc w:val="both"/>
      </w:pPr>
      <w:r>
        <w:t>conforme</w:t>
      </w:r>
      <w:r>
        <w:rPr>
          <w:spacing w:val="-1"/>
        </w:rPr>
        <w:t xml:space="preserve"> </w:t>
      </w:r>
      <w:r>
        <w:t>condições,</w:t>
      </w:r>
      <w:r>
        <w:rPr>
          <w:spacing w:val="-1"/>
        </w:rPr>
        <w:t xml:space="preserve"> </w:t>
      </w:r>
      <w:r>
        <w:t>quantidades</w:t>
      </w:r>
      <w:r>
        <w:rPr>
          <w:spacing w:val="-1"/>
        </w:rPr>
        <w:t xml:space="preserve"> </w:t>
      </w:r>
      <w:r>
        <w:t>e</w:t>
      </w:r>
      <w:r>
        <w:rPr>
          <w:spacing w:val="-1"/>
        </w:rPr>
        <w:t xml:space="preserve"> </w:t>
      </w:r>
      <w:r>
        <w:t>exigências</w:t>
      </w:r>
      <w:r>
        <w:rPr>
          <w:spacing w:val="-1"/>
        </w:rPr>
        <w:t xml:space="preserve"> </w:t>
      </w:r>
      <w:r>
        <w:t>estabelecidas</w:t>
      </w:r>
      <w:r>
        <w:rPr>
          <w:spacing w:val="-1"/>
        </w:rPr>
        <w:t xml:space="preserve"> </w:t>
      </w:r>
      <w:r>
        <w:t>neste</w:t>
      </w:r>
      <w:r>
        <w:rPr>
          <w:spacing w:val="-1"/>
        </w:rPr>
        <w:t xml:space="preserve"> </w:t>
      </w:r>
      <w:r>
        <w:t>Edital</w:t>
      </w:r>
      <w:r>
        <w:rPr>
          <w:spacing w:val="-1"/>
        </w:rPr>
        <w:t xml:space="preserve"> </w:t>
      </w:r>
      <w:r>
        <w:t>e</w:t>
      </w:r>
      <w:r>
        <w:rPr>
          <w:spacing w:val="-1"/>
        </w:rPr>
        <w:t xml:space="preserve"> </w:t>
      </w:r>
      <w:r>
        <w:t>seus</w:t>
      </w:r>
      <w:r>
        <w:rPr>
          <w:spacing w:val="-1"/>
        </w:rPr>
        <w:t xml:space="preserve"> </w:t>
      </w:r>
      <w:r>
        <w:rPr>
          <w:spacing w:val="-2"/>
        </w:rPr>
        <w:t>anexos.</w:t>
      </w:r>
    </w:p>
    <w:p w14:paraId="3550524A">
      <w:pPr>
        <w:pStyle w:val="10"/>
        <w:numPr>
          <w:ilvl w:val="1"/>
          <w:numId w:val="1"/>
        </w:numPr>
        <w:tabs>
          <w:tab w:val="left" w:pos="877"/>
        </w:tabs>
        <w:spacing w:before="40" w:after="0" w:line="240" w:lineRule="auto"/>
        <w:ind w:left="877" w:right="0" w:hanging="338"/>
        <w:jc w:val="left"/>
        <w:rPr>
          <w:sz w:val="20"/>
        </w:rPr>
      </w:pPr>
      <w:r>
        <w:rPr>
          <w:sz w:val="20"/>
        </w:rPr>
        <w:t>A</w:t>
      </w:r>
      <w:r>
        <w:rPr>
          <w:spacing w:val="-12"/>
          <w:sz w:val="20"/>
        </w:rPr>
        <w:t xml:space="preserve"> </w:t>
      </w:r>
      <w:r>
        <w:rPr>
          <w:sz w:val="20"/>
        </w:rPr>
        <w:t>licitação</w:t>
      </w:r>
      <w:r>
        <w:rPr>
          <w:spacing w:val="-1"/>
          <w:sz w:val="20"/>
        </w:rPr>
        <w:t xml:space="preserve"> </w:t>
      </w:r>
      <w:r>
        <w:rPr>
          <w:sz w:val="20"/>
        </w:rPr>
        <w:t>será</w:t>
      </w:r>
      <w:r>
        <w:rPr>
          <w:spacing w:val="-1"/>
          <w:sz w:val="20"/>
        </w:rPr>
        <w:t xml:space="preserve"> </w:t>
      </w:r>
      <w:r>
        <w:rPr>
          <w:sz w:val="20"/>
        </w:rPr>
        <w:t>dividida</w:t>
      </w:r>
      <w:r>
        <w:rPr>
          <w:spacing w:val="-1"/>
          <w:sz w:val="20"/>
        </w:rPr>
        <w:t xml:space="preserve"> </w:t>
      </w:r>
      <w:r>
        <w:rPr>
          <w:sz w:val="20"/>
        </w:rPr>
        <w:t>em</w:t>
      </w:r>
      <w:r>
        <w:rPr>
          <w:spacing w:val="-1"/>
          <w:sz w:val="20"/>
        </w:rPr>
        <w:t xml:space="preserve"> </w:t>
      </w:r>
      <w:r>
        <w:rPr>
          <w:sz w:val="20"/>
        </w:rPr>
        <w:t>itens,</w:t>
      </w:r>
      <w:r>
        <w:rPr>
          <w:spacing w:val="-1"/>
          <w:sz w:val="20"/>
        </w:rPr>
        <w:t xml:space="preserve"> </w:t>
      </w:r>
      <w:r>
        <w:rPr>
          <w:sz w:val="20"/>
        </w:rPr>
        <w:t>conforme</w:t>
      </w:r>
      <w:r>
        <w:rPr>
          <w:spacing w:val="-1"/>
          <w:sz w:val="20"/>
        </w:rPr>
        <w:t xml:space="preserve"> </w:t>
      </w:r>
      <w:r>
        <w:rPr>
          <w:sz w:val="20"/>
        </w:rPr>
        <w:t>tabela</w:t>
      </w:r>
      <w:r>
        <w:rPr>
          <w:spacing w:val="-1"/>
          <w:sz w:val="20"/>
        </w:rPr>
        <w:t xml:space="preserve"> </w:t>
      </w:r>
      <w:r>
        <w:rPr>
          <w:sz w:val="20"/>
        </w:rPr>
        <w:t>abaixo,</w:t>
      </w:r>
      <w:r>
        <w:rPr>
          <w:spacing w:val="-1"/>
          <w:sz w:val="20"/>
        </w:rPr>
        <w:t xml:space="preserve"> </w:t>
      </w:r>
      <w:r>
        <w:rPr>
          <w:sz w:val="20"/>
        </w:rPr>
        <w:t>facultando-se</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em</w:t>
      </w:r>
      <w:r>
        <w:rPr>
          <w:spacing w:val="-1"/>
          <w:sz w:val="20"/>
        </w:rPr>
        <w:t xml:space="preserve"> </w:t>
      </w:r>
      <w:r>
        <w:rPr>
          <w:sz w:val="20"/>
        </w:rPr>
        <w:t>quantos</w:t>
      </w:r>
      <w:r>
        <w:rPr>
          <w:spacing w:val="-1"/>
          <w:sz w:val="20"/>
        </w:rPr>
        <w:t xml:space="preserve"> </w:t>
      </w:r>
      <w:r>
        <w:rPr>
          <w:sz w:val="20"/>
        </w:rPr>
        <w:t>itens</w:t>
      </w:r>
      <w:r>
        <w:rPr>
          <w:spacing w:val="-1"/>
          <w:sz w:val="20"/>
        </w:rPr>
        <w:t xml:space="preserve"> </w:t>
      </w:r>
      <w:r>
        <w:rPr>
          <w:sz w:val="20"/>
        </w:rPr>
        <w:t>forem</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pacing w:val="-2"/>
          <w:sz w:val="20"/>
        </w:rPr>
        <w:t>interesse.</w:t>
      </w:r>
    </w:p>
    <w:p w14:paraId="240230DD">
      <w:pPr>
        <w:pStyle w:val="7"/>
        <w:spacing w:before="0"/>
      </w:pPr>
    </w:p>
    <w:p w14:paraId="13D472D8">
      <w:pPr>
        <w:pStyle w:val="7"/>
        <w:spacing w:before="0"/>
      </w:pPr>
    </w:p>
    <w:p w14:paraId="14C52B69">
      <w:pPr>
        <w:pStyle w:val="7"/>
        <w:spacing w:before="0"/>
      </w:pPr>
    </w:p>
    <w:p w14:paraId="60CF5B3B">
      <w:pPr>
        <w:pStyle w:val="7"/>
        <w:spacing w:before="177"/>
      </w:pPr>
    </w:p>
    <w:tbl>
      <w:tblPr>
        <w:tblStyle w:val="6"/>
        <w:tblW w:w="0" w:type="auto"/>
        <w:tblInd w:w="7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5"/>
        <w:gridCol w:w="3915"/>
        <w:gridCol w:w="975"/>
        <w:gridCol w:w="1125"/>
        <w:gridCol w:w="1110"/>
        <w:gridCol w:w="1215"/>
        <w:gridCol w:w="2940"/>
      </w:tblGrid>
      <w:tr w14:paraId="1902A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765" w:type="dxa"/>
          </w:tcPr>
          <w:p w14:paraId="5EC2227C">
            <w:pPr>
              <w:pStyle w:val="11"/>
              <w:spacing w:before="60"/>
              <w:ind w:right="314"/>
              <w:jc w:val="right"/>
              <w:rPr>
                <w:b/>
                <w:sz w:val="16"/>
              </w:rPr>
            </w:pPr>
            <w:r>
              <w:rPr>
                <w:b/>
                <w:spacing w:val="-4"/>
                <w:sz w:val="16"/>
              </w:rPr>
              <w:t>ITEM</w:t>
            </w:r>
          </w:p>
        </w:tc>
        <w:tc>
          <w:tcPr>
            <w:tcW w:w="3915" w:type="dxa"/>
          </w:tcPr>
          <w:p w14:paraId="3D9ECD0C">
            <w:pPr>
              <w:pStyle w:val="11"/>
              <w:spacing w:before="60" w:line="352" w:lineRule="auto"/>
              <w:ind w:left="7" w:right="1629"/>
              <w:rPr>
                <w:b/>
                <w:sz w:val="16"/>
              </w:rPr>
            </w:pPr>
            <w:r>
              <w:rPr>
                <w:b/>
                <w:spacing w:val="-2"/>
                <w:sz w:val="16"/>
              </w:rPr>
              <w:t>DESCRIÇÃO/</w:t>
            </w:r>
            <w:r>
              <w:rPr>
                <w:b/>
                <w:spacing w:val="40"/>
                <w:sz w:val="16"/>
              </w:rPr>
              <w:t xml:space="preserve"> </w:t>
            </w:r>
            <w:r>
              <w:rPr>
                <w:b/>
                <w:spacing w:val="-2"/>
                <w:sz w:val="16"/>
              </w:rPr>
              <w:t>ESPECIFICAÇÃO</w:t>
            </w:r>
          </w:p>
        </w:tc>
        <w:tc>
          <w:tcPr>
            <w:tcW w:w="975" w:type="dxa"/>
          </w:tcPr>
          <w:p w14:paraId="3702829C">
            <w:pPr>
              <w:pStyle w:val="11"/>
              <w:tabs>
                <w:tab w:val="left" w:pos="789"/>
              </w:tabs>
              <w:spacing w:before="60" w:line="352" w:lineRule="auto"/>
              <w:ind w:left="7" w:right="-15"/>
              <w:rPr>
                <w:b/>
                <w:sz w:val="16"/>
              </w:rPr>
            </w:pPr>
            <w:r>
              <w:rPr>
                <w:b/>
                <w:spacing w:val="-4"/>
                <w:sz w:val="16"/>
              </w:rPr>
              <w:t>CÓD.</w:t>
            </w:r>
            <w:r>
              <w:rPr>
                <w:b/>
                <w:sz w:val="16"/>
              </w:rPr>
              <w:tab/>
            </w:r>
            <w:r>
              <w:rPr>
                <w:b/>
                <w:spacing w:val="-6"/>
                <w:sz w:val="16"/>
              </w:rPr>
              <w:t>ID</w:t>
            </w:r>
            <w:r>
              <w:rPr>
                <w:b/>
                <w:spacing w:val="40"/>
                <w:sz w:val="16"/>
              </w:rPr>
              <w:t xml:space="preserve"> </w:t>
            </w:r>
            <w:r>
              <w:rPr>
                <w:b/>
                <w:spacing w:val="-4"/>
                <w:sz w:val="16"/>
              </w:rPr>
              <w:t>SIGA</w:t>
            </w:r>
          </w:p>
        </w:tc>
        <w:tc>
          <w:tcPr>
            <w:tcW w:w="1125" w:type="dxa"/>
          </w:tcPr>
          <w:p w14:paraId="3AC95AE7">
            <w:pPr>
              <w:pStyle w:val="11"/>
              <w:spacing w:before="60" w:line="352" w:lineRule="auto"/>
              <w:ind w:left="7" w:right="-14"/>
              <w:rPr>
                <w:b/>
                <w:sz w:val="16"/>
              </w:rPr>
            </w:pPr>
            <w:r>
              <w:rPr>
                <w:b/>
                <w:sz w:val="16"/>
              </w:rPr>
              <w:t>UNIDADE</w:t>
            </w:r>
            <w:r>
              <w:rPr>
                <w:b/>
                <w:spacing w:val="68"/>
                <w:sz w:val="16"/>
              </w:rPr>
              <w:t xml:space="preserve"> </w:t>
            </w:r>
            <w:r>
              <w:rPr>
                <w:b/>
                <w:sz w:val="16"/>
              </w:rPr>
              <w:t>DE</w:t>
            </w:r>
            <w:r>
              <w:rPr>
                <w:b/>
                <w:spacing w:val="40"/>
                <w:sz w:val="16"/>
              </w:rPr>
              <w:t xml:space="preserve"> </w:t>
            </w:r>
            <w:r>
              <w:rPr>
                <w:b/>
                <w:spacing w:val="-2"/>
                <w:sz w:val="16"/>
              </w:rPr>
              <w:t>MEDIDA</w:t>
            </w:r>
          </w:p>
        </w:tc>
        <w:tc>
          <w:tcPr>
            <w:tcW w:w="1110" w:type="dxa"/>
          </w:tcPr>
          <w:p w14:paraId="0042EC9B">
            <w:pPr>
              <w:pStyle w:val="11"/>
              <w:spacing w:before="60"/>
              <w:ind w:left="7"/>
              <w:rPr>
                <w:b/>
                <w:sz w:val="16"/>
              </w:rPr>
            </w:pPr>
            <w:r>
              <w:rPr>
                <w:b/>
                <w:spacing w:val="-2"/>
                <w:sz w:val="16"/>
              </w:rPr>
              <w:t>QUANT.</w:t>
            </w:r>
          </w:p>
        </w:tc>
        <w:tc>
          <w:tcPr>
            <w:tcW w:w="1215" w:type="dxa"/>
          </w:tcPr>
          <w:p w14:paraId="3790939C">
            <w:pPr>
              <w:pStyle w:val="11"/>
              <w:spacing w:before="60" w:line="352" w:lineRule="auto"/>
              <w:ind w:left="7" w:right="317"/>
              <w:rPr>
                <w:b/>
                <w:sz w:val="16"/>
              </w:rPr>
            </w:pPr>
            <w:r>
              <w:rPr>
                <w:b/>
                <w:spacing w:val="-2"/>
                <w:sz w:val="16"/>
              </w:rPr>
              <w:t>PREÇO</w:t>
            </w:r>
            <w:r>
              <w:rPr>
                <w:b/>
                <w:spacing w:val="40"/>
                <w:sz w:val="16"/>
              </w:rPr>
              <w:t xml:space="preserve"> </w:t>
            </w:r>
            <w:r>
              <w:rPr>
                <w:b/>
                <w:spacing w:val="-2"/>
                <w:sz w:val="16"/>
              </w:rPr>
              <w:t>ESTIMADO</w:t>
            </w:r>
          </w:p>
        </w:tc>
        <w:tc>
          <w:tcPr>
            <w:tcW w:w="2940" w:type="dxa"/>
          </w:tcPr>
          <w:p w14:paraId="5688DF7B">
            <w:pPr>
              <w:pStyle w:val="11"/>
              <w:spacing w:before="60"/>
              <w:ind w:left="7"/>
              <w:rPr>
                <w:b/>
                <w:sz w:val="16"/>
              </w:rPr>
            </w:pPr>
            <w:r>
              <w:rPr>
                <w:b/>
                <w:sz w:val="16"/>
              </w:rPr>
              <w:t>LOCAL</w:t>
            </w:r>
            <w:r>
              <w:rPr>
                <w:b/>
                <w:spacing w:val="-9"/>
                <w:sz w:val="16"/>
              </w:rPr>
              <w:t xml:space="preserve"> </w:t>
            </w:r>
            <w:r>
              <w:rPr>
                <w:b/>
                <w:sz w:val="16"/>
              </w:rPr>
              <w:t>DE</w:t>
            </w:r>
            <w:r>
              <w:rPr>
                <w:b/>
                <w:spacing w:val="-1"/>
                <w:sz w:val="16"/>
              </w:rPr>
              <w:t xml:space="preserve"> </w:t>
            </w:r>
            <w:r>
              <w:rPr>
                <w:b/>
                <w:spacing w:val="-2"/>
                <w:sz w:val="16"/>
              </w:rPr>
              <w:t>EXECUÇÃO</w:t>
            </w:r>
          </w:p>
        </w:tc>
      </w:tr>
      <w:tr w14:paraId="49A4E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65" w:type="dxa"/>
          </w:tcPr>
          <w:p w14:paraId="0DA523C8">
            <w:pPr>
              <w:pStyle w:val="11"/>
              <w:rPr>
                <w:sz w:val="18"/>
              </w:rPr>
            </w:pPr>
          </w:p>
          <w:p w14:paraId="60BFD9E2">
            <w:pPr>
              <w:pStyle w:val="11"/>
              <w:spacing w:before="167"/>
              <w:rPr>
                <w:sz w:val="18"/>
              </w:rPr>
            </w:pPr>
          </w:p>
          <w:p w14:paraId="5A88E53B">
            <w:pPr>
              <w:pStyle w:val="11"/>
              <w:spacing w:before="1"/>
              <w:ind w:right="320"/>
              <w:jc w:val="right"/>
              <w:rPr>
                <w:sz w:val="18"/>
              </w:rPr>
            </w:pPr>
            <w:r>
              <w:rPr>
                <w:spacing w:val="-10"/>
                <w:sz w:val="18"/>
              </w:rPr>
              <w:t>1</w:t>
            </w:r>
          </w:p>
        </w:tc>
        <w:tc>
          <w:tcPr>
            <w:tcW w:w="3915" w:type="dxa"/>
          </w:tcPr>
          <w:p w14:paraId="423C5FF6">
            <w:pPr>
              <w:pStyle w:val="11"/>
              <w:spacing w:before="42" w:line="312" w:lineRule="auto"/>
              <w:ind w:left="112" w:right="95"/>
              <w:jc w:val="both"/>
              <w:rPr>
                <w:sz w:val="18"/>
              </w:rPr>
            </w:pPr>
            <w:r>
              <w:rPr>
                <w:sz w:val="18"/>
              </w:rPr>
              <w:t>PRINCIPIO ATIVO: ACICLOVIR SODICO, FORMA FARMACEUTICA: PO LIOFILO INJETAVEL, CONCENTRACAO / DOSAGEM: 250,</w:t>
            </w:r>
            <w:r>
              <w:rPr>
                <w:spacing w:val="75"/>
                <w:sz w:val="18"/>
              </w:rPr>
              <w:t xml:space="preserve">  </w:t>
            </w:r>
            <w:r>
              <w:rPr>
                <w:sz w:val="18"/>
              </w:rPr>
              <w:t>UNIDADE:</w:t>
            </w:r>
            <w:r>
              <w:rPr>
                <w:spacing w:val="76"/>
                <w:sz w:val="18"/>
              </w:rPr>
              <w:t xml:space="preserve">  </w:t>
            </w:r>
            <w:r>
              <w:rPr>
                <w:sz w:val="18"/>
              </w:rPr>
              <w:t>MG,</w:t>
            </w:r>
            <w:r>
              <w:rPr>
                <w:spacing w:val="70"/>
                <w:sz w:val="18"/>
              </w:rPr>
              <w:t xml:space="preserve">  </w:t>
            </w:r>
            <w:r>
              <w:rPr>
                <w:spacing w:val="-2"/>
                <w:sz w:val="18"/>
              </w:rPr>
              <w:t>APRESENTACAO:</w:t>
            </w:r>
          </w:p>
          <w:p w14:paraId="79679ABA">
            <w:pPr>
              <w:pStyle w:val="11"/>
              <w:spacing w:before="3"/>
              <w:ind w:left="112"/>
              <w:rPr>
                <w:sz w:val="18"/>
              </w:rPr>
            </w:pPr>
            <w:r>
              <w:rPr>
                <w:sz w:val="18"/>
              </w:rPr>
              <w:t>FRASCO-</w:t>
            </w:r>
            <w:r>
              <w:rPr>
                <w:spacing w:val="-2"/>
                <w:sz w:val="18"/>
              </w:rPr>
              <w:t>AMPOLA</w:t>
            </w:r>
          </w:p>
        </w:tc>
        <w:tc>
          <w:tcPr>
            <w:tcW w:w="975" w:type="dxa"/>
          </w:tcPr>
          <w:p w14:paraId="6F37B92E">
            <w:pPr>
              <w:pStyle w:val="11"/>
              <w:rPr>
                <w:sz w:val="20"/>
              </w:rPr>
            </w:pPr>
          </w:p>
          <w:p w14:paraId="359F2BE0">
            <w:pPr>
              <w:pStyle w:val="11"/>
              <w:spacing w:before="103"/>
              <w:rPr>
                <w:sz w:val="20"/>
              </w:rPr>
            </w:pPr>
          </w:p>
          <w:p w14:paraId="33359718">
            <w:pPr>
              <w:pStyle w:val="11"/>
              <w:ind w:left="14"/>
              <w:jc w:val="center"/>
              <w:rPr>
                <w:sz w:val="20"/>
              </w:rPr>
            </w:pPr>
            <w:r>
              <w:rPr>
                <w:spacing w:val="-2"/>
                <w:sz w:val="20"/>
              </w:rPr>
              <w:t>58081</w:t>
            </w:r>
          </w:p>
        </w:tc>
        <w:tc>
          <w:tcPr>
            <w:tcW w:w="1125" w:type="dxa"/>
          </w:tcPr>
          <w:p w14:paraId="7020A384">
            <w:pPr>
              <w:pStyle w:val="11"/>
              <w:rPr>
                <w:sz w:val="20"/>
              </w:rPr>
            </w:pPr>
          </w:p>
          <w:p w14:paraId="1BAEE85A">
            <w:pPr>
              <w:pStyle w:val="11"/>
              <w:spacing w:before="103"/>
              <w:rPr>
                <w:sz w:val="20"/>
              </w:rPr>
            </w:pPr>
          </w:p>
          <w:p w14:paraId="720DBCC4">
            <w:pPr>
              <w:pStyle w:val="11"/>
              <w:ind w:left="14"/>
              <w:jc w:val="center"/>
              <w:rPr>
                <w:sz w:val="20"/>
              </w:rPr>
            </w:pPr>
            <w:r>
              <w:rPr>
                <w:spacing w:val="-2"/>
                <w:sz w:val="20"/>
              </w:rPr>
              <w:t>Unidade</w:t>
            </w:r>
          </w:p>
        </w:tc>
        <w:tc>
          <w:tcPr>
            <w:tcW w:w="1110" w:type="dxa"/>
          </w:tcPr>
          <w:p w14:paraId="253C6962">
            <w:pPr>
              <w:pStyle w:val="11"/>
              <w:rPr>
                <w:sz w:val="20"/>
              </w:rPr>
            </w:pPr>
          </w:p>
          <w:p w14:paraId="7384C7D9">
            <w:pPr>
              <w:pStyle w:val="11"/>
              <w:spacing w:before="103"/>
              <w:rPr>
                <w:sz w:val="20"/>
              </w:rPr>
            </w:pPr>
          </w:p>
          <w:p w14:paraId="405354DF">
            <w:pPr>
              <w:pStyle w:val="11"/>
              <w:ind w:right="320"/>
              <w:jc w:val="right"/>
              <w:rPr>
                <w:sz w:val="20"/>
              </w:rPr>
            </w:pPr>
            <w:r>
              <w:rPr>
                <w:spacing w:val="-2"/>
                <w:sz w:val="20"/>
              </w:rPr>
              <w:t>5.200</w:t>
            </w:r>
          </w:p>
        </w:tc>
        <w:tc>
          <w:tcPr>
            <w:tcW w:w="1215" w:type="dxa"/>
          </w:tcPr>
          <w:p w14:paraId="4C13A669">
            <w:pPr>
              <w:pStyle w:val="11"/>
              <w:rPr>
                <w:sz w:val="20"/>
              </w:rPr>
            </w:pPr>
          </w:p>
          <w:p w14:paraId="35194BBF">
            <w:pPr>
              <w:pStyle w:val="11"/>
              <w:spacing w:before="103"/>
              <w:rPr>
                <w:sz w:val="20"/>
              </w:rPr>
            </w:pPr>
          </w:p>
          <w:p w14:paraId="78720C1F">
            <w:pPr>
              <w:pStyle w:val="11"/>
              <w:ind w:left="14"/>
              <w:jc w:val="center"/>
              <w:rPr>
                <w:sz w:val="20"/>
              </w:rPr>
            </w:pPr>
            <w:r>
              <w:rPr>
                <w:spacing w:val="-2"/>
                <w:sz w:val="20"/>
              </w:rPr>
              <w:t>6,3740</w:t>
            </w:r>
          </w:p>
        </w:tc>
        <w:tc>
          <w:tcPr>
            <w:tcW w:w="2940" w:type="dxa"/>
          </w:tcPr>
          <w:p w14:paraId="42090DF1">
            <w:pPr>
              <w:pStyle w:val="11"/>
              <w:spacing w:before="11"/>
              <w:rPr>
                <w:sz w:val="16"/>
              </w:rPr>
            </w:pPr>
          </w:p>
          <w:p w14:paraId="0A421DA4">
            <w:pPr>
              <w:pStyle w:val="11"/>
              <w:spacing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 Isabel, Rio de Janeiro/RJ, CEP 20.551-</w:t>
            </w:r>
            <w:r>
              <w:rPr>
                <w:spacing w:val="40"/>
                <w:sz w:val="16"/>
              </w:rPr>
              <w:t xml:space="preserve"> </w:t>
            </w:r>
            <w:r>
              <w:rPr>
                <w:spacing w:val="-4"/>
                <w:sz w:val="16"/>
              </w:rPr>
              <w:t>030</w:t>
            </w:r>
          </w:p>
        </w:tc>
      </w:tr>
      <w:tr w14:paraId="21A23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65" w:type="dxa"/>
          </w:tcPr>
          <w:p w14:paraId="4CEDCC36">
            <w:pPr>
              <w:pStyle w:val="11"/>
              <w:rPr>
                <w:sz w:val="18"/>
              </w:rPr>
            </w:pPr>
          </w:p>
          <w:p w14:paraId="74834BA7">
            <w:pPr>
              <w:pStyle w:val="11"/>
              <w:spacing w:before="167"/>
              <w:rPr>
                <w:sz w:val="18"/>
              </w:rPr>
            </w:pPr>
          </w:p>
          <w:p w14:paraId="10BD7812">
            <w:pPr>
              <w:pStyle w:val="11"/>
              <w:spacing w:before="1"/>
              <w:ind w:right="320"/>
              <w:jc w:val="right"/>
              <w:rPr>
                <w:sz w:val="18"/>
              </w:rPr>
            </w:pPr>
            <w:r>
              <w:rPr>
                <w:spacing w:val="-10"/>
                <w:sz w:val="18"/>
              </w:rPr>
              <w:t>2</w:t>
            </w:r>
          </w:p>
        </w:tc>
        <w:tc>
          <w:tcPr>
            <w:tcW w:w="3915" w:type="dxa"/>
          </w:tcPr>
          <w:p w14:paraId="460B4555">
            <w:pPr>
              <w:pStyle w:val="11"/>
              <w:spacing w:before="42" w:line="312" w:lineRule="auto"/>
              <w:ind w:left="112" w:right="95"/>
              <w:jc w:val="both"/>
              <w:rPr>
                <w:sz w:val="18"/>
              </w:rPr>
            </w:pPr>
            <w:r>
              <w:rPr>
                <w:sz w:val="18"/>
              </w:rPr>
              <w:t>PRINCIPIO ATIVO: ANFOTERICINA B, FORMA FARMACEUTICA: PO LIOFILO INJETAVEL, CONCENTRACAO / DOSAGEM: 50,</w:t>
            </w:r>
            <w:r>
              <w:rPr>
                <w:spacing w:val="68"/>
                <w:w w:val="150"/>
                <w:sz w:val="18"/>
              </w:rPr>
              <w:t xml:space="preserve">  </w:t>
            </w:r>
            <w:r>
              <w:rPr>
                <w:sz w:val="18"/>
              </w:rPr>
              <w:t>UNIDADE:</w:t>
            </w:r>
            <w:r>
              <w:rPr>
                <w:spacing w:val="69"/>
                <w:w w:val="150"/>
                <w:sz w:val="18"/>
              </w:rPr>
              <w:t xml:space="preserve">  </w:t>
            </w:r>
            <w:r>
              <w:rPr>
                <w:sz w:val="18"/>
              </w:rPr>
              <w:t>MG,</w:t>
            </w:r>
            <w:r>
              <w:rPr>
                <w:spacing w:val="66"/>
                <w:w w:val="150"/>
                <w:sz w:val="18"/>
              </w:rPr>
              <w:t xml:space="preserve">  </w:t>
            </w:r>
            <w:r>
              <w:rPr>
                <w:sz w:val="18"/>
              </w:rPr>
              <w:t>VOLUME:</w:t>
            </w:r>
            <w:r>
              <w:rPr>
                <w:spacing w:val="69"/>
                <w:w w:val="150"/>
                <w:sz w:val="18"/>
              </w:rPr>
              <w:t xml:space="preserve">  </w:t>
            </w:r>
            <w:r>
              <w:rPr>
                <w:spacing w:val="-4"/>
                <w:sz w:val="18"/>
              </w:rPr>
              <w:t>N/A,</w:t>
            </w:r>
          </w:p>
          <w:p w14:paraId="01C3549E">
            <w:pPr>
              <w:pStyle w:val="11"/>
              <w:spacing w:before="3"/>
              <w:ind w:left="112"/>
              <w:jc w:val="both"/>
              <w:rPr>
                <w:sz w:val="18"/>
              </w:rPr>
            </w:pPr>
            <w:r>
              <w:rPr>
                <w:spacing w:val="-2"/>
                <w:sz w:val="18"/>
              </w:rPr>
              <w:t>APRESENTACAO:</w:t>
            </w:r>
            <w:r>
              <w:rPr>
                <w:spacing w:val="25"/>
                <w:sz w:val="18"/>
              </w:rPr>
              <w:t xml:space="preserve"> </w:t>
            </w:r>
            <w:r>
              <w:rPr>
                <w:spacing w:val="-2"/>
                <w:sz w:val="18"/>
              </w:rPr>
              <w:t>FRASCO-AMPOLA</w:t>
            </w:r>
          </w:p>
        </w:tc>
        <w:tc>
          <w:tcPr>
            <w:tcW w:w="975" w:type="dxa"/>
          </w:tcPr>
          <w:p w14:paraId="2ADDC64E">
            <w:pPr>
              <w:pStyle w:val="11"/>
              <w:rPr>
                <w:sz w:val="20"/>
              </w:rPr>
            </w:pPr>
          </w:p>
          <w:p w14:paraId="7E24CA1B">
            <w:pPr>
              <w:pStyle w:val="11"/>
              <w:spacing w:before="103"/>
              <w:rPr>
                <w:sz w:val="20"/>
              </w:rPr>
            </w:pPr>
          </w:p>
          <w:p w14:paraId="1C2A34E4">
            <w:pPr>
              <w:pStyle w:val="11"/>
              <w:ind w:left="14"/>
              <w:jc w:val="center"/>
              <w:rPr>
                <w:sz w:val="20"/>
              </w:rPr>
            </w:pPr>
            <w:r>
              <w:rPr>
                <w:spacing w:val="-2"/>
                <w:sz w:val="20"/>
              </w:rPr>
              <w:t>84311</w:t>
            </w:r>
          </w:p>
        </w:tc>
        <w:tc>
          <w:tcPr>
            <w:tcW w:w="1125" w:type="dxa"/>
          </w:tcPr>
          <w:p w14:paraId="5CC6BED7">
            <w:pPr>
              <w:pStyle w:val="11"/>
              <w:rPr>
                <w:sz w:val="20"/>
              </w:rPr>
            </w:pPr>
          </w:p>
          <w:p w14:paraId="5EF48C82">
            <w:pPr>
              <w:pStyle w:val="11"/>
              <w:spacing w:before="103"/>
              <w:rPr>
                <w:sz w:val="20"/>
              </w:rPr>
            </w:pPr>
          </w:p>
          <w:p w14:paraId="1A0C40B0">
            <w:pPr>
              <w:pStyle w:val="11"/>
              <w:ind w:left="14"/>
              <w:jc w:val="center"/>
              <w:rPr>
                <w:sz w:val="20"/>
              </w:rPr>
            </w:pPr>
            <w:r>
              <w:rPr>
                <w:spacing w:val="-2"/>
                <w:sz w:val="20"/>
              </w:rPr>
              <w:t>Unidade</w:t>
            </w:r>
          </w:p>
        </w:tc>
        <w:tc>
          <w:tcPr>
            <w:tcW w:w="1110" w:type="dxa"/>
          </w:tcPr>
          <w:p w14:paraId="432A54DA">
            <w:pPr>
              <w:pStyle w:val="11"/>
              <w:rPr>
                <w:sz w:val="20"/>
              </w:rPr>
            </w:pPr>
          </w:p>
          <w:p w14:paraId="251F6EA7">
            <w:pPr>
              <w:pStyle w:val="11"/>
              <w:spacing w:before="103"/>
              <w:rPr>
                <w:sz w:val="20"/>
              </w:rPr>
            </w:pPr>
          </w:p>
          <w:p w14:paraId="341B6288">
            <w:pPr>
              <w:pStyle w:val="11"/>
              <w:ind w:right="395"/>
              <w:jc w:val="right"/>
              <w:rPr>
                <w:sz w:val="20"/>
              </w:rPr>
            </w:pPr>
            <w:r>
              <w:rPr>
                <w:spacing w:val="-5"/>
                <w:sz w:val="20"/>
              </w:rPr>
              <w:t>450</w:t>
            </w:r>
          </w:p>
        </w:tc>
        <w:tc>
          <w:tcPr>
            <w:tcW w:w="1215" w:type="dxa"/>
          </w:tcPr>
          <w:p w14:paraId="38E15EB1">
            <w:pPr>
              <w:pStyle w:val="11"/>
              <w:rPr>
                <w:sz w:val="20"/>
              </w:rPr>
            </w:pPr>
          </w:p>
          <w:p w14:paraId="3178A9D7">
            <w:pPr>
              <w:pStyle w:val="11"/>
              <w:spacing w:before="103"/>
              <w:rPr>
                <w:sz w:val="20"/>
              </w:rPr>
            </w:pPr>
          </w:p>
          <w:p w14:paraId="56E932E9">
            <w:pPr>
              <w:pStyle w:val="11"/>
              <w:ind w:left="14"/>
              <w:jc w:val="center"/>
              <w:rPr>
                <w:sz w:val="20"/>
              </w:rPr>
            </w:pPr>
            <w:r>
              <w:rPr>
                <w:spacing w:val="-2"/>
                <w:sz w:val="20"/>
              </w:rPr>
              <w:t>33,8800</w:t>
            </w:r>
          </w:p>
        </w:tc>
        <w:tc>
          <w:tcPr>
            <w:tcW w:w="2940" w:type="dxa"/>
          </w:tcPr>
          <w:p w14:paraId="6C870EFF">
            <w:pPr>
              <w:pStyle w:val="11"/>
              <w:spacing w:before="11"/>
              <w:rPr>
                <w:sz w:val="16"/>
              </w:rPr>
            </w:pPr>
          </w:p>
          <w:p w14:paraId="16CB326A">
            <w:pPr>
              <w:pStyle w:val="11"/>
              <w:spacing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 Isabel, Rio de Janeiro/RJ, CEP 20.551-</w:t>
            </w:r>
            <w:r>
              <w:rPr>
                <w:spacing w:val="40"/>
                <w:sz w:val="16"/>
              </w:rPr>
              <w:t xml:space="preserve"> </w:t>
            </w:r>
            <w:r>
              <w:rPr>
                <w:spacing w:val="-4"/>
                <w:sz w:val="16"/>
              </w:rPr>
              <w:t>030</w:t>
            </w:r>
          </w:p>
        </w:tc>
      </w:tr>
      <w:tr w14:paraId="05AAC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65" w:type="dxa"/>
          </w:tcPr>
          <w:p w14:paraId="237001AA">
            <w:pPr>
              <w:pStyle w:val="11"/>
              <w:rPr>
                <w:sz w:val="18"/>
              </w:rPr>
            </w:pPr>
          </w:p>
          <w:p w14:paraId="26A4B02F">
            <w:pPr>
              <w:pStyle w:val="11"/>
              <w:spacing w:before="167"/>
              <w:rPr>
                <w:sz w:val="18"/>
              </w:rPr>
            </w:pPr>
          </w:p>
          <w:p w14:paraId="256D4EFB">
            <w:pPr>
              <w:pStyle w:val="11"/>
              <w:spacing w:before="1"/>
              <w:ind w:right="320"/>
              <w:jc w:val="right"/>
              <w:rPr>
                <w:sz w:val="18"/>
              </w:rPr>
            </w:pPr>
            <w:r>
              <w:rPr>
                <w:spacing w:val="-10"/>
                <w:sz w:val="18"/>
              </w:rPr>
              <w:t>3</w:t>
            </w:r>
          </w:p>
        </w:tc>
        <w:tc>
          <w:tcPr>
            <w:tcW w:w="3915" w:type="dxa"/>
          </w:tcPr>
          <w:p w14:paraId="442BCA8A">
            <w:pPr>
              <w:pStyle w:val="11"/>
              <w:tabs>
                <w:tab w:val="left" w:pos="1529"/>
                <w:tab w:val="left" w:pos="2665"/>
              </w:tabs>
              <w:spacing w:before="42" w:line="312" w:lineRule="auto"/>
              <w:ind w:left="112" w:right="95"/>
              <w:jc w:val="both"/>
              <w:rPr>
                <w:sz w:val="18"/>
              </w:rPr>
            </w:pPr>
            <w:r>
              <w:rPr>
                <w:spacing w:val="-2"/>
                <w:sz w:val="18"/>
              </w:rPr>
              <w:t>PRINCIPIO</w:t>
            </w:r>
            <w:r>
              <w:rPr>
                <w:sz w:val="18"/>
              </w:rPr>
              <w:tab/>
            </w:r>
            <w:r>
              <w:rPr>
                <w:spacing w:val="-2"/>
                <w:sz w:val="18"/>
              </w:rPr>
              <w:t>ATIVO:</w:t>
            </w:r>
            <w:r>
              <w:rPr>
                <w:sz w:val="18"/>
              </w:rPr>
              <w:tab/>
            </w:r>
            <w:r>
              <w:rPr>
                <w:spacing w:val="-4"/>
                <w:sz w:val="18"/>
              </w:rPr>
              <w:t xml:space="preserve">CLORIDRATO </w:t>
            </w:r>
            <w:r>
              <w:rPr>
                <w:sz w:val="18"/>
              </w:rPr>
              <w:t>MONOIDRATADO DE CIPROFLOXACINO, FORMA FARMACEUTICA: COMPRIMIDO, CONCENTRACAO</w:t>
            </w:r>
            <w:r>
              <w:rPr>
                <w:spacing w:val="55"/>
                <w:sz w:val="18"/>
              </w:rPr>
              <w:t xml:space="preserve">   </w:t>
            </w:r>
            <w:r>
              <w:rPr>
                <w:sz w:val="18"/>
              </w:rPr>
              <w:t>/</w:t>
            </w:r>
            <w:r>
              <w:rPr>
                <w:spacing w:val="55"/>
                <w:sz w:val="18"/>
              </w:rPr>
              <w:t xml:space="preserve">   </w:t>
            </w:r>
            <w:r>
              <w:rPr>
                <w:sz w:val="18"/>
              </w:rPr>
              <w:t>DOSAGEM:</w:t>
            </w:r>
            <w:r>
              <w:rPr>
                <w:spacing w:val="56"/>
                <w:sz w:val="18"/>
              </w:rPr>
              <w:t xml:space="preserve">   </w:t>
            </w:r>
            <w:r>
              <w:rPr>
                <w:spacing w:val="-4"/>
                <w:sz w:val="18"/>
              </w:rPr>
              <w:t>500,</w:t>
            </w:r>
          </w:p>
          <w:p w14:paraId="47E3D129">
            <w:pPr>
              <w:pStyle w:val="11"/>
              <w:spacing w:before="3"/>
              <w:ind w:left="112"/>
              <w:jc w:val="both"/>
              <w:rPr>
                <w:sz w:val="18"/>
              </w:rPr>
            </w:pPr>
            <w:r>
              <w:rPr>
                <w:sz w:val="18"/>
              </w:rPr>
              <w:t xml:space="preserve">UNIDADE: </w:t>
            </w:r>
            <w:r>
              <w:rPr>
                <w:spacing w:val="-5"/>
                <w:sz w:val="18"/>
              </w:rPr>
              <w:t>MG</w:t>
            </w:r>
          </w:p>
        </w:tc>
        <w:tc>
          <w:tcPr>
            <w:tcW w:w="975" w:type="dxa"/>
          </w:tcPr>
          <w:p w14:paraId="586BE3F5">
            <w:pPr>
              <w:pStyle w:val="11"/>
              <w:rPr>
                <w:sz w:val="20"/>
              </w:rPr>
            </w:pPr>
          </w:p>
          <w:p w14:paraId="3D48B511">
            <w:pPr>
              <w:pStyle w:val="11"/>
              <w:spacing w:before="103"/>
              <w:rPr>
                <w:sz w:val="20"/>
              </w:rPr>
            </w:pPr>
          </w:p>
          <w:p w14:paraId="647A2F42">
            <w:pPr>
              <w:pStyle w:val="11"/>
              <w:ind w:left="14"/>
              <w:jc w:val="center"/>
              <w:rPr>
                <w:sz w:val="20"/>
              </w:rPr>
            </w:pPr>
            <w:r>
              <w:rPr>
                <w:spacing w:val="-2"/>
                <w:sz w:val="20"/>
              </w:rPr>
              <w:t>17382</w:t>
            </w:r>
          </w:p>
        </w:tc>
        <w:tc>
          <w:tcPr>
            <w:tcW w:w="1125" w:type="dxa"/>
          </w:tcPr>
          <w:p w14:paraId="3448E040">
            <w:pPr>
              <w:pStyle w:val="11"/>
              <w:rPr>
                <w:sz w:val="20"/>
              </w:rPr>
            </w:pPr>
          </w:p>
          <w:p w14:paraId="117F9D24">
            <w:pPr>
              <w:pStyle w:val="11"/>
              <w:spacing w:before="103"/>
              <w:rPr>
                <w:sz w:val="20"/>
              </w:rPr>
            </w:pPr>
          </w:p>
          <w:p w14:paraId="1177C4F5">
            <w:pPr>
              <w:pStyle w:val="11"/>
              <w:ind w:left="14"/>
              <w:jc w:val="center"/>
              <w:rPr>
                <w:sz w:val="20"/>
              </w:rPr>
            </w:pPr>
            <w:r>
              <w:rPr>
                <w:spacing w:val="-2"/>
                <w:sz w:val="20"/>
              </w:rPr>
              <w:t>Unidade</w:t>
            </w:r>
          </w:p>
        </w:tc>
        <w:tc>
          <w:tcPr>
            <w:tcW w:w="1110" w:type="dxa"/>
          </w:tcPr>
          <w:p w14:paraId="5005739A">
            <w:pPr>
              <w:pStyle w:val="11"/>
              <w:rPr>
                <w:sz w:val="20"/>
              </w:rPr>
            </w:pPr>
          </w:p>
          <w:p w14:paraId="52D0E366">
            <w:pPr>
              <w:pStyle w:val="11"/>
              <w:spacing w:before="103"/>
              <w:rPr>
                <w:sz w:val="20"/>
              </w:rPr>
            </w:pPr>
          </w:p>
          <w:p w14:paraId="043CA404">
            <w:pPr>
              <w:pStyle w:val="11"/>
              <w:ind w:right="320"/>
              <w:jc w:val="right"/>
              <w:rPr>
                <w:sz w:val="20"/>
              </w:rPr>
            </w:pPr>
            <w:r>
              <w:rPr>
                <w:spacing w:val="-2"/>
                <w:sz w:val="20"/>
              </w:rPr>
              <w:t>4.600</w:t>
            </w:r>
          </w:p>
        </w:tc>
        <w:tc>
          <w:tcPr>
            <w:tcW w:w="1215" w:type="dxa"/>
          </w:tcPr>
          <w:p w14:paraId="0C6273F7">
            <w:pPr>
              <w:pStyle w:val="11"/>
              <w:rPr>
                <w:sz w:val="20"/>
              </w:rPr>
            </w:pPr>
          </w:p>
          <w:p w14:paraId="6675B7AC">
            <w:pPr>
              <w:pStyle w:val="11"/>
              <w:spacing w:before="103"/>
              <w:rPr>
                <w:sz w:val="20"/>
              </w:rPr>
            </w:pPr>
          </w:p>
          <w:p w14:paraId="5CEFC032">
            <w:pPr>
              <w:pStyle w:val="11"/>
              <w:ind w:left="14"/>
              <w:jc w:val="center"/>
              <w:rPr>
                <w:sz w:val="20"/>
              </w:rPr>
            </w:pPr>
            <w:r>
              <w:rPr>
                <w:spacing w:val="-2"/>
                <w:sz w:val="20"/>
              </w:rPr>
              <w:t>0,2840</w:t>
            </w:r>
          </w:p>
        </w:tc>
        <w:tc>
          <w:tcPr>
            <w:tcW w:w="2940" w:type="dxa"/>
          </w:tcPr>
          <w:p w14:paraId="1FC06462">
            <w:pPr>
              <w:pStyle w:val="11"/>
              <w:spacing w:before="11"/>
              <w:rPr>
                <w:sz w:val="16"/>
              </w:rPr>
            </w:pPr>
          </w:p>
          <w:p w14:paraId="18E3F125">
            <w:pPr>
              <w:pStyle w:val="11"/>
              <w:spacing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 Isabel, Rio de Janeiro/RJ, CEP 20.551-</w:t>
            </w:r>
            <w:r>
              <w:rPr>
                <w:spacing w:val="40"/>
                <w:sz w:val="16"/>
              </w:rPr>
              <w:t xml:space="preserve"> </w:t>
            </w:r>
            <w:r>
              <w:rPr>
                <w:spacing w:val="-4"/>
                <w:sz w:val="16"/>
              </w:rPr>
              <w:t>030</w:t>
            </w:r>
          </w:p>
        </w:tc>
      </w:tr>
      <w:tr w14:paraId="2EFBE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7" w:hRule="atLeast"/>
        </w:trPr>
        <w:tc>
          <w:tcPr>
            <w:tcW w:w="765" w:type="dxa"/>
            <w:tcBorders>
              <w:bottom w:val="nil"/>
            </w:tcBorders>
          </w:tcPr>
          <w:p w14:paraId="2B8463C7">
            <w:pPr>
              <w:pStyle w:val="11"/>
              <w:spacing w:before="42"/>
              <w:ind w:right="320"/>
              <w:jc w:val="right"/>
              <w:rPr>
                <w:sz w:val="18"/>
              </w:rPr>
            </w:pPr>
            <w:r>
              <w:rPr>
                <w:spacing w:val="-10"/>
                <w:sz w:val="18"/>
              </w:rPr>
              <w:t>4</w:t>
            </w:r>
          </w:p>
        </w:tc>
        <w:tc>
          <w:tcPr>
            <w:tcW w:w="3915" w:type="dxa"/>
            <w:tcBorders>
              <w:bottom w:val="nil"/>
            </w:tcBorders>
          </w:tcPr>
          <w:p w14:paraId="1C3A3824">
            <w:pPr>
              <w:pStyle w:val="11"/>
              <w:spacing w:before="42" w:line="312" w:lineRule="auto"/>
              <w:ind w:left="112" w:right="95"/>
              <w:jc w:val="both"/>
              <w:rPr>
                <w:sz w:val="18"/>
              </w:rPr>
            </w:pPr>
            <w:r>
              <w:rPr>
                <w:sz w:val="18"/>
              </w:rPr>
              <w:t>PRINCIPIO ATIVO: DANTROLENO SODICO, FORMA FARMACEUTICA: PO LIOFILO INJETAVEL, CONCENTRACAO / DOSAGEM: 20,</w:t>
            </w:r>
            <w:r>
              <w:rPr>
                <w:spacing w:val="68"/>
                <w:w w:val="150"/>
                <w:sz w:val="18"/>
              </w:rPr>
              <w:t xml:space="preserve">  </w:t>
            </w:r>
            <w:r>
              <w:rPr>
                <w:sz w:val="18"/>
              </w:rPr>
              <w:t>UNIDADE:</w:t>
            </w:r>
            <w:r>
              <w:rPr>
                <w:spacing w:val="69"/>
                <w:w w:val="150"/>
                <w:sz w:val="18"/>
              </w:rPr>
              <w:t xml:space="preserve">  </w:t>
            </w:r>
            <w:r>
              <w:rPr>
                <w:sz w:val="18"/>
              </w:rPr>
              <w:t>MG,</w:t>
            </w:r>
            <w:r>
              <w:rPr>
                <w:spacing w:val="66"/>
                <w:w w:val="150"/>
                <w:sz w:val="18"/>
              </w:rPr>
              <w:t xml:space="preserve">  </w:t>
            </w:r>
            <w:r>
              <w:rPr>
                <w:sz w:val="18"/>
              </w:rPr>
              <w:t>VOLUME:</w:t>
            </w:r>
            <w:r>
              <w:rPr>
                <w:spacing w:val="69"/>
                <w:w w:val="150"/>
                <w:sz w:val="18"/>
              </w:rPr>
              <w:t xml:space="preserve">  </w:t>
            </w:r>
            <w:r>
              <w:rPr>
                <w:spacing w:val="-4"/>
                <w:sz w:val="18"/>
              </w:rPr>
              <w:t>N/A,</w:t>
            </w:r>
          </w:p>
        </w:tc>
        <w:tc>
          <w:tcPr>
            <w:tcW w:w="975" w:type="dxa"/>
            <w:tcBorders>
              <w:bottom w:val="nil"/>
            </w:tcBorders>
          </w:tcPr>
          <w:p w14:paraId="1F57CD33">
            <w:pPr>
              <w:pStyle w:val="11"/>
              <w:spacing w:before="23"/>
              <w:ind w:left="14"/>
              <w:jc w:val="center"/>
              <w:rPr>
                <w:sz w:val="20"/>
              </w:rPr>
            </w:pPr>
            <w:r>
              <w:rPr>
                <w:spacing w:val="-2"/>
                <w:sz w:val="20"/>
              </w:rPr>
              <w:t>85748</w:t>
            </w:r>
          </w:p>
        </w:tc>
        <w:tc>
          <w:tcPr>
            <w:tcW w:w="1125" w:type="dxa"/>
            <w:tcBorders>
              <w:bottom w:val="nil"/>
            </w:tcBorders>
          </w:tcPr>
          <w:p w14:paraId="5983C84E">
            <w:pPr>
              <w:pStyle w:val="11"/>
              <w:spacing w:before="23"/>
              <w:ind w:left="14"/>
              <w:jc w:val="center"/>
              <w:rPr>
                <w:sz w:val="20"/>
              </w:rPr>
            </w:pPr>
            <w:r>
              <w:rPr>
                <w:spacing w:val="-2"/>
                <w:sz w:val="20"/>
              </w:rPr>
              <w:t>Unidade</w:t>
            </w:r>
          </w:p>
        </w:tc>
        <w:tc>
          <w:tcPr>
            <w:tcW w:w="1110" w:type="dxa"/>
            <w:tcBorders>
              <w:bottom w:val="nil"/>
            </w:tcBorders>
          </w:tcPr>
          <w:p w14:paraId="798033D2">
            <w:pPr>
              <w:pStyle w:val="11"/>
              <w:spacing w:before="23"/>
              <w:ind w:right="395"/>
              <w:jc w:val="right"/>
              <w:rPr>
                <w:sz w:val="20"/>
              </w:rPr>
            </w:pPr>
            <w:r>
              <w:rPr>
                <w:spacing w:val="-5"/>
                <w:sz w:val="20"/>
              </w:rPr>
              <w:t>200</w:t>
            </w:r>
          </w:p>
        </w:tc>
        <w:tc>
          <w:tcPr>
            <w:tcW w:w="1215" w:type="dxa"/>
            <w:tcBorders>
              <w:bottom w:val="nil"/>
            </w:tcBorders>
          </w:tcPr>
          <w:p w14:paraId="2D6BA693">
            <w:pPr>
              <w:pStyle w:val="11"/>
              <w:spacing w:before="23"/>
              <w:ind w:left="14"/>
              <w:jc w:val="center"/>
              <w:rPr>
                <w:sz w:val="20"/>
              </w:rPr>
            </w:pPr>
            <w:r>
              <w:rPr>
                <w:spacing w:val="-2"/>
                <w:sz w:val="20"/>
              </w:rPr>
              <w:t>211,4080</w:t>
            </w:r>
          </w:p>
        </w:tc>
        <w:tc>
          <w:tcPr>
            <w:tcW w:w="2940" w:type="dxa"/>
            <w:tcBorders>
              <w:bottom w:val="nil"/>
            </w:tcBorders>
          </w:tcPr>
          <w:p w14:paraId="33A53807">
            <w:pPr>
              <w:pStyle w:val="11"/>
              <w:spacing w:before="60"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w:t>
            </w:r>
            <w:r>
              <w:rPr>
                <w:spacing w:val="15"/>
                <w:sz w:val="16"/>
              </w:rPr>
              <w:t xml:space="preserve"> </w:t>
            </w:r>
            <w:r>
              <w:rPr>
                <w:sz w:val="16"/>
              </w:rPr>
              <w:t>Isabel,</w:t>
            </w:r>
            <w:r>
              <w:rPr>
                <w:spacing w:val="15"/>
                <w:sz w:val="16"/>
              </w:rPr>
              <w:t xml:space="preserve"> </w:t>
            </w:r>
            <w:r>
              <w:rPr>
                <w:sz w:val="16"/>
              </w:rPr>
              <w:t>Rio</w:t>
            </w:r>
            <w:r>
              <w:rPr>
                <w:spacing w:val="15"/>
                <w:sz w:val="16"/>
              </w:rPr>
              <w:t xml:space="preserve"> </w:t>
            </w:r>
            <w:r>
              <w:rPr>
                <w:sz w:val="16"/>
              </w:rPr>
              <w:t>de</w:t>
            </w:r>
            <w:r>
              <w:rPr>
                <w:spacing w:val="16"/>
                <w:sz w:val="16"/>
              </w:rPr>
              <w:t xml:space="preserve"> </w:t>
            </w:r>
            <w:r>
              <w:rPr>
                <w:sz w:val="16"/>
              </w:rPr>
              <w:t>Janeiro/RJ,</w:t>
            </w:r>
            <w:r>
              <w:rPr>
                <w:spacing w:val="15"/>
                <w:sz w:val="16"/>
              </w:rPr>
              <w:t xml:space="preserve"> </w:t>
            </w:r>
            <w:r>
              <w:rPr>
                <w:sz w:val="16"/>
              </w:rPr>
              <w:t>CEP</w:t>
            </w:r>
            <w:r>
              <w:rPr>
                <w:spacing w:val="10"/>
                <w:sz w:val="16"/>
              </w:rPr>
              <w:t xml:space="preserve"> </w:t>
            </w:r>
            <w:r>
              <w:rPr>
                <w:spacing w:val="-2"/>
                <w:sz w:val="16"/>
              </w:rPr>
              <w:t>20.551-</w:t>
            </w:r>
          </w:p>
          <w:p w14:paraId="79170D33">
            <w:pPr>
              <w:pStyle w:val="11"/>
              <w:spacing w:line="183" w:lineRule="exact"/>
              <w:ind w:left="7"/>
              <w:rPr>
                <w:sz w:val="16"/>
              </w:rPr>
            </w:pPr>
            <w:r>
              <w:rPr>
                <w:spacing w:val="-5"/>
                <w:sz w:val="16"/>
              </w:rPr>
              <w:t>030</w:t>
            </w:r>
          </w:p>
        </w:tc>
      </w:tr>
    </w:tbl>
    <w:p w14:paraId="76A43025">
      <w:pPr>
        <w:pStyle w:val="11"/>
        <w:spacing w:after="0" w:line="183" w:lineRule="exact"/>
        <w:rPr>
          <w:sz w:val="16"/>
        </w:rPr>
        <w:sectPr>
          <w:type w:val="continuous"/>
          <w:pgSz w:w="15840" w:h="24480"/>
          <w:pgMar w:top="740" w:right="360" w:bottom="280" w:left="360" w:header="720" w:footer="720" w:gutter="0"/>
          <w:cols w:space="720" w:num="1"/>
        </w:sectPr>
      </w:pPr>
    </w:p>
    <w:tbl>
      <w:tblPr>
        <w:tblStyle w:val="6"/>
        <w:tblW w:w="0" w:type="auto"/>
        <w:tblInd w:w="7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5"/>
        <w:gridCol w:w="3915"/>
        <w:gridCol w:w="975"/>
        <w:gridCol w:w="1125"/>
        <w:gridCol w:w="1110"/>
        <w:gridCol w:w="1215"/>
        <w:gridCol w:w="2940"/>
      </w:tblGrid>
      <w:tr w14:paraId="06E7A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65" w:type="dxa"/>
            <w:tcBorders>
              <w:top w:val="nil"/>
            </w:tcBorders>
          </w:tcPr>
          <w:p w14:paraId="720F2E36">
            <w:pPr>
              <w:pStyle w:val="11"/>
              <w:rPr>
                <w:sz w:val="18"/>
              </w:rPr>
            </w:pPr>
          </w:p>
        </w:tc>
        <w:tc>
          <w:tcPr>
            <w:tcW w:w="3915" w:type="dxa"/>
            <w:tcBorders>
              <w:top w:val="nil"/>
            </w:tcBorders>
          </w:tcPr>
          <w:p w14:paraId="2999A2DA">
            <w:pPr>
              <w:pStyle w:val="11"/>
              <w:tabs>
                <w:tab w:val="left" w:pos="2237"/>
              </w:tabs>
              <w:spacing w:before="42"/>
              <w:ind w:left="112"/>
              <w:rPr>
                <w:sz w:val="18"/>
              </w:rPr>
            </w:pPr>
            <w:r>
              <w:rPr>
                <w:spacing w:val="-2"/>
                <w:sz w:val="18"/>
              </w:rPr>
              <w:t>APRESENTACAO:</w:t>
            </w:r>
            <w:r>
              <w:rPr>
                <w:sz w:val="18"/>
              </w:rPr>
              <w:tab/>
            </w:r>
            <w:r>
              <w:rPr>
                <w:sz w:val="18"/>
              </w:rPr>
              <w:t>FRASCO-</w:t>
            </w:r>
            <w:r>
              <w:rPr>
                <w:spacing w:val="-2"/>
                <w:sz w:val="18"/>
              </w:rPr>
              <w:t>AMPOLA,</w:t>
            </w:r>
          </w:p>
          <w:p w14:paraId="40E2D461">
            <w:pPr>
              <w:pStyle w:val="11"/>
              <w:spacing w:before="63"/>
              <w:ind w:left="112"/>
              <w:rPr>
                <w:sz w:val="18"/>
              </w:rPr>
            </w:pPr>
            <w:r>
              <w:rPr>
                <w:sz w:val="18"/>
              </w:rPr>
              <w:t xml:space="preserve">ACESSORIO: SOLUÇÃO DILUENTE </w:t>
            </w:r>
            <w:r>
              <w:rPr>
                <w:spacing w:val="-5"/>
                <w:sz w:val="18"/>
              </w:rPr>
              <w:t>IV</w:t>
            </w:r>
          </w:p>
        </w:tc>
        <w:tc>
          <w:tcPr>
            <w:tcW w:w="975" w:type="dxa"/>
            <w:tcBorders>
              <w:top w:val="nil"/>
            </w:tcBorders>
          </w:tcPr>
          <w:p w14:paraId="69E876F0">
            <w:pPr>
              <w:pStyle w:val="11"/>
              <w:rPr>
                <w:sz w:val="18"/>
              </w:rPr>
            </w:pPr>
          </w:p>
        </w:tc>
        <w:tc>
          <w:tcPr>
            <w:tcW w:w="1125" w:type="dxa"/>
            <w:tcBorders>
              <w:top w:val="nil"/>
            </w:tcBorders>
          </w:tcPr>
          <w:p w14:paraId="76FE6DED">
            <w:pPr>
              <w:pStyle w:val="11"/>
              <w:rPr>
                <w:sz w:val="18"/>
              </w:rPr>
            </w:pPr>
          </w:p>
        </w:tc>
        <w:tc>
          <w:tcPr>
            <w:tcW w:w="1110" w:type="dxa"/>
            <w:tcBorders>
              <w:top w:val="nil"/>
            </w:tcBorders>
          </w:tcPr>
          <w:p w14:paraId="065306FE">
            <w:pPr>
              <w:pStyle w:val="11"/>
              <w:rPr>
                <w:sz w:val="18"/>
              </w:rPr>
            </w:pPr>
          </w:p>
        </w:tc>
        <w:tc>
          <w:tcPr>
            <w:tcW w:w="1215" w:type="dxa"/>
            <w:tcBorders>
              <w:top w:val="nil"/>
            </w:tcBorders>
          </w:tcPr>
          <w:p w14:paraId="1EFCCE80">
            <w:pPr>
              <w:pStyle w:val="11"/>
              <w:rPr>
                <w:sz w:val="18"/>
              </w:rPr>
            </w:pPr>
          </w:p>
        </w:tc>
        <w:tc>
          <w:tcPr>
            <w:tcW w:w="2940" w:type="dxa"/>
            <w:tcBorders>
              <w:top w:val="nil"/>
            </w:tcBorders>
          </w:tcPr>
          <w:p w14:paraId="4757C011">
            <w:pPr>
              <w:pStyle w:val="11"/>
              <w:rPr>
                <w:sz w:val="18"/>
              </w:rPr>
            </w:pPr>
          </w:p>
        </w:tc>
      </w:tr>
      <w:tr w14:paraId="14D00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65" w:type="dxa"/>
          </w:tcPr>
          <w:p w14:paraId="7ED23DA3">
            <w:pPr>
              <w:pStyle w:val="11"/>
              <w:rPr>
                <w:sz w:val="18"/>
              </w:rPr>
            </w:pPr>
          </w:p>
          <w:p w14:paraId="403FD3FE">
            <w:pPr>
              <w:pStyle w:val="11"/>
              <w:spacing w:before="32"/>
              <w:rPr>
                <w:sz w:val="18"/>
              </w:rPr>
            </w:pPr>
          </w:p>
          <w:p w14:paraId="1B263AC2">
            <w:pPr>
              <w:pStyle w:val="11"/>
              <w:spacing w:before="1"/>
              <w:ind w:left="15"/>
              <w:jc w:val="center"/>
              <w:rPr>
                <w:sz w:val="18"/>
              </w:rPr>
            </w:pPr>
            <w:r>
              <w:rPr>
                <w:spacing w:val="-10"/>
                <w:sz w:val="18"/>
              </w:rPr>
              <w:t>5</w:t>
            </w:r>
          </w:p>
        </w:tc>
        <w:tc>
          <w:tcPr>
            <w:tcW w:w="3915" w:type="dxa"/>
          </w:tcPr>
          <w:p w14:paraId="46D08D5B">
            <w:pPr>
              <w:pStyle w:val="11"/>
              <w:tabs>
                <w:tab w:val="left" w:pos="2587"/>
              </w:tabs>
              <w:spacing w:before="42" w:line="312" w:lineRule="auto"/>
              <w:ind w:left="112" w:right="95"/>
              <w:jc w:val="both"/>
              <w:rPr>
                <w:sz w:val="18"/>
              </w:rPr>
            </w:pPr>
            <w:r>
              <w:rPr>
                <w:sz w:val="18"/>
              </w:rPr>
              <w:t>PRINCIPIO</w:t>
            </w:r>
            <w:r>
              <w:rPr>
                <w:spacing w:val="-1"/>
                <w:sz w:val="18"/>
              </w:rPr>
              <w:t xml:space="preserve"> </w:t>
            </w:r>
            <w:r>
              <w:rPr>
                <w:sz w:val="18"/>
              </w:rPr>
              <w:t xml:space="preserve">ATIVO: DOMPERIDONA, FORMA </w:t>
            </w:r>
            <w:r>
              <w:rPr>
                <w:spacing w:val="-2"/>
                <w:sz w:val="18"/>
              </w:rPr>
              <w:t>FARMACEUTICA:</w:t>
            </w:r>
            <w:r>
              <w:rPr>
                <w:sz w:val="18"/>
              </w:rPr>
              <w:tab/>
            </w:r>
            <w:r>
              <w:rPr>
                <w:spacing w:val="-2"/>
                <w:sz w:val="18"/>
              </w:rPr>
              <w:t xml:space="preserve">COMPRIMIDO, </w:t>
            </w:r>
            <w:r>
              <w:rPr>
                <w:sz w:val="18"/>
              </w:rPr>
              <w:t>CONCENTRACAO</w:t>
            </w:r>
            <w:r>
              <w:rPr>
                <w:spacing w:val="65"/>
                <w:sz w:val="18"/>
              </w:rPr>
              <w:t xml:space="preserve">   </w:t>
            </w:r>
            <w:r>
              <w:rPr>
                <w:sz w:val="18"/>
              </w:rPr>
              <w:t>/</w:t>
            </w:r>
            <w:r>
              <w:rPr>
                <w:spacing w:val="65"/>
                <w:sz w:val="18"/>
              </w:rPr>
              <w:t xml:space="preserve">   </w:t>
            </w:r>
            <w:r>
              <w:rPr>
                <w:sz w:val="18"/>
              </w:rPr>
              <w:t>DOSAGEM:</w:t>
            </w:r>
            <w:r>
              <w:rPr>
                <w:spacing w:val="66"/>
                <w:sz w:val="18"/>
              </w:rPr>
              <w:t xml:space="preserve">   </w:t>
            </w:r>
            <w:r>
              <w:rPr>
                <w:spacing w:val="-5"/>
                <w:sz w:val="18"/>
              </w:rPr>
              <w:t>10,</w:t>
            </w:r>
          </w:p>
          <w:p w14:paraId="6544E0DE">
            <w:pPr>
              <w:pStyle w:val="11"/>
              <w:spacing w:before="2"/>
              <w:ind w:left="112"/>
              <w:jc w:val="both"/>
              <w:rPr>
                <w:sz w:val="18"/>
              </w:rPr>
            </w:pPr>
            <w:r>
              <w:rPr>
                <w:sz w:val="18"/>
              </w:rPr>
              <w:t xml:space="preserve">UNIDADE: </w:t>
            </w:r>
            <w:r>
              <w:rPr>
                <w:spacing w:val="-5"/>
                <w:sz w:val="18"/>
              </w:rPr>
              <w:t>MG</w:t>
            </w:r>
          </w:p>
        </w:tc>
        <w:tc>
          <w:tcPr>
            <w:tcW w:w="975" w:type="dxa"/>
          </w:tcPr>
          <w:p w14:paraId="7A95EAF4">
            <w:pPr>
              <w:pStyle w:val="11"/>
              <w:spacing w:before="198"/>
              <w:rPr>
                <w:sz w:val="20"/>
              </w:rPr>
            </w:pPr>
          </w:p>
          <w:p w14:paraId="691C4A69">
            <w:pPr>
              <w:pStyle w:val="11"/>
              <w:ind w:left="14"/>
              <w:jc w:val="center"/>
              <w:rPr>
                <w:sz w:val="20"/>
              </w:rPr>
            </w:pPr>
            <w:r>
              <w:rPr>
                <w:spacing w:val="-2"/>
                <w:sz w:val="20"/>
              </w:rPr>
              <w:t>17615</w:t>
            </w:r>
          </w:p>
        </w:tc>
        <w:tc>
          <w:tcPr>
            <w:tcW w:w="1125" w:type="dxa"/>
          </w:tcPr>
          <w:p w14:paraId="503EDC40">
            <w:pPr>
              <w:pStyle w:val="11"/>
              <w:spacing w:before="198"/>
              <w:rPr>
                <w:sz w:val="20"/>
              </w:rPr>
            </w:pPr>
          </w:p>
          <w:p w14:paraId="7579416E">
            <w:pPr>
              <w:pStyle w:val="11"/>
              <w:ind w:left="14"/>
              <w:jc w:val="center"/>
              <w:rPr>
                <w:sz w:val="20"/>
              </w:rPr>
            </w:pPr>
            <w:r>
              <w:rPr>
                <w:spacing w:val="-2"/>
                <w:sz w:val="20"/>
              </w:rPr>
              <w:t>Unidade</w:t>
            </w:r>
          </w:p>
        </w:tc>
        <w:tc>
          <w:tcPr>
            <w:tcW w:w="1110" w:type="dxa"/>
          </w:tcPr>
          <w:p w14:paraId="26649B63">
            <w:pPr>
              <w:pStyle w:val="11"/>
              <w:spacing w:before="198"/>
              <w:rPr>
                <w:sz w:val="20"/>
              </w:rPr>
            </w:pPr>
          </w:p>
          <w:p w14:paraId="676CC52F">
            <w:pPr>
              <w:pStyle w:val="11"/>
              <w:jc w:val="center"/>
              <w:rPr>
                <w:sz w:val="20"/>
              </w:rPr>
            </w:pPr>
            <w:r>
              <w:rPr>
                <w:spacing w:val="-2"/>
                <w:sz w:val="20"/>
              </w:rPr>
              <w:t>18.300</w:t>
            </w:r>
          </w:p>
        </w:tc>
        <w:tc>
          <w:tcPr>
            <w:tcW w:w="1215" w:type="dxa"/>
          </w:tcPr>
          <w:p w14:paraId="35D1E90C">
            <w:pPr>
              <w:pStyle w:val="11"/>
              <w:spacing w:before="198"/>
              <w:rPr>
                <w:sz w:val="20"/>
              </w:rPr>
            </w:pPr>
          </w:p>
          <w:p w14:paraId="5F3B0E23">
            <w:pPr>
              <w:pStyle w:val="11"/>
              <w:ind w:left="14"/>
              <w:jc w:val="center"/>
              <w:rPr>
                <w:sz w:val="20"/>
              </w:rPr>
            </w:pPr>
            <w:r>
              <w:rPr>
                <w:spacing w:val="-2"/>
                <w:sz w:val="20"/>
              </w:rPr>
              <w:t>0,1925</w:t>
            </w:r>
          </w:p>
        </w:tc>
        <w:tc>
          <w:tcPr>
            <w:tcW w:w="2940" w:type="dxa"/>
          </w:tcPr>
          <w:p w14:paraId="44B36FB0">
            <w:pPr>
              <w:pStyle w:val="11"/>
              <w:spacing w:before="60"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w:t>
            </w:r>
            <w:r>
              <w:rPr>
                <w:spacing w:val="15"/>
                <w:sz w:val="16"/>
              </w:rPr>
              <w:t xml:space="preserve"> </w:t>
            </w:r>
            <w:r>
              <w:rPr>
                <w:sz w:val="16"/>
              </w:rPr>
              <w:t>Isabel,</w:t>
            </w:r>
            <w:r>
              <w:rPr>
                <w:spacing w:val="15"/>
                <w:sz w:val="16"/>
              </w:rPr>
              <w:t xml:space="preserve"> </w:t>
            </w:r>
            <w:r>
              <w:rPr>
                <w:sz w:val="16"/>
              </w:rPr>
              <w:t>Rio</w:t>
            </w:r>
            <w:r>
              <w:rPr>
                <w:spacing w:val="15"/>
                <w:sz w:val="16"/>
              </w:rPr>
              <w:t xml:space="preserve"> </w:t>
            </w:r>
            <w:r>
              <w:rPr>
                <w:sz w:val="16"/>
              </w:rPr>
              <w:t>de</w:t>
            </w:r>
            <w:r>
              <w:rPr>
                <w:spacing w:val="16"/>
                <w:sz w:val="16"/>
              </w:rPr>
              <w:t xml:space="preserve"> </w:t>
            </w:r>
            <w:r>
              <w:rPr>
                <w:sz w:val="16"/>
              </w:rPr>
              <w:t>Janeiro/RJ,</w:t>
            </w:r>
            <w:r>
              <w:rPr>
                <w:spacing w:val="15"/>
                <w:sz w:val="16"/>
              </w:rPr>
              <w:t xml:space="preserve"> </w:t>
            </w:r>
            <w:r>
              <w:rPr>
                <w:sz w:val="16"/>
              </w:rPr>
              <w:t>CEP</w:t>
            </w:r>
            <w:r>
              <w:rPr>
                <w:spacing w:val="10"/>
                <w:sz w:val="16"/>
              </w:rPr>
              <w:t xml:space="preserve"> </w:t>
            </w:r>
            <w:r>
              <w:rPr>
                <w:spacing w:val="-2"/>
                <w:sz w:val="16"/>
              </w:rPr>
              <w:t>20.551-</w:t>
            </w:r>
          </w:p>
          <w:p w14:paraId="2D9B0E5A">
            <w:pPr>
              <w:pStyle w:val="11"/>
              <w:spacing w:line="183" w:lineRule="exact"/>
              <w:ind w:left="7"/>
              <w:rPr>
                <w:sz w:val="16"/>
              </w:rPr>
            </w:pPr>
            <w:r>
              <w:rPr>
                <w:spacing w:val="-5"/>
                <w:sz w:val="16"/>
              </w:rPr>
              <w:t>030</w:t>
            </w:r>
          </w:p>
        </w:tc>
      </w:tr>
      <w:tr w14:paraId="730F4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65" w:type="dxa"/>
          </w:tcPr>
          <w:p w14:paraId="03F28AE1">
            <w:pPr>
              <w:pStyle w:val="11"/>
              <w:rPr>
                <w:sz w:val="18"/>
              </w:rPr>
            </w:pPr>
          </w:p>
          <w:p w14:paraId="7DE47627">
            <w:pPr>
              <w:pStyle w:val="11"/>
              <w:spacing w:before="32"/>
              <w:rPr>
                <w:sz w:val="18"/>
              </w:rPr>
            </w:pPr>
          </w:p>
          <w:p w14:paraId="19A73C16">
            <w:pPr>
              <w:pStyle w:val="11"/>
              <w:spacing w:before="1"/>
              <w:ind w:left="15"/>
              <w:jc w:val="center"/>
              <w:rPr>
                <w:sz w:val="18"/>
              </w:rPr>
            </w:pPr>
            <w:r>
              <w:rPr>
                <w:spacing w:val="-10"/>
                <w:sz w:val="18"/>
              </w:rPr>
              <w:t>6</w:t>
            </w:r>
          </w:p>
        </w:tc>
        <w:tc>
          <w:tcPr>
            <w:tcW w:w="3915" w:type="dxa"/>
          </w:tcPr>
          <w:p w14:paraId="5A645429">
            <w:pPr>
              <w:pStyle w:val="11"/>
              <w:spacing w:before="42" w:line="312" w:lineRule="auto"/>
              <w:ind w:left="112" w:right="95"/>
              <w:jc w:val="both"/>
              <w:rPr>
                <w:sz w:val="18"/>
              </w:rPr>
            </w:pPr>
            <w:r>
              <w:rPr>
                <w:sz w:val="18"/>
              </w:rPr>
              <w:t>PRINCIPIO ATIVO: FENITOINA SODICA, FORMA FARMACEUTICA: COMPRIMIDO, CONCENTRACAO</w:t>
            </w:r>
            <w:r>
              <w:rPr>
                <w:spacing w:val="55"/>
                <w:sz w:val="18"/>
              </w:rPr>
              <w:t xml:space="preserve">   </w:t>
            </w:r>
            <w:r>
              <w:rPr>
                <w:sz w:val="18"/>
              </w:rPr>
              <w:t>/</w:t>
            </w:r>
            <w:r>
              <w:rPr>
                <w:spacing w:val="55"/>
                <w:sz w:val="18"/>
              </w:rPr>
              <w:t xml:space="preserve">   </w:t>
            </w:r>
            <w:r>
              <w:rPr>
                <w:sz w:val="18"/>
              </w:rPr>
              <w:t>DOSAGEM:</w:t>
            </w:r>
            <w:r>
              <w:rPr>
                <w:spacing w:val="56"/>
                <w:sz w:val="18"/>
              </w:rPr>
              <w:t xml:space="preserve">   </w:t>
            </w:r>
            <w:r>
              <w:rPr>
                <w:spacing w:val="-4"/>
                <w:sz w:val="18"/>
              </w:rPr>
              <w:t>100,</w:t>
            </w:r>
          </w:p>
          <w:p w14:paraId="42E1C596">
            <w:pPr>
              <w:pStyle w:val="11"/>
              <w:spacing w:before="2"/>
              <w:ind w:left="112"/>
              <w:jc w:val="both"/>
              <w:rPr>
                <w:sz w:val="18"/>
              </w:rPr>
            </w:pPr>
            <w:r>
              <w:rPr>
                <w:sz w:val="18"/>
              </w:rPr>
              <w:t xml:space="preserve">UNIDADE: </w:t>
            </w:r>
            <w:r>
              <w:rPr>
                <w:spacing w:val="-5"/>
                <w:sz w:val="18"/>
              </w:rPr>
              <w:t>MG</w:t>
            </w:r>
          </w:p>
        </w:tc>
        <w:tc>
          <w:tcPr>
            <w:tcW w:w="975" w:type="dxa"/>
          </w:tcPr>
          <w:p w14:paraId="19CB88AE">
            <w:pPr>
              <w:pStyle w:val="11"/>
              <w:spacing w:before="198"/>
              <w:rPr>
                <w:sz w:val="20"/>
              </w:rPr>
            </w:pPr>
          </w:p>
          <w:p w14:paraId="0DDBFFE1">
            <w:pPr>
              <w:pStyle w:val="11"/>
              <w:ind w:left="14"/>
              <w:jc w:val="center"/>
              <w:rPr>
                <w:sz w:val="20"/>
              </w:rPr>
            </w:pPr>
            <w:r>
              <w:rPr>
                <w:spacing w:val="-2"/>
                <w:sz w:val="20"/>
              </w:rPr>
              <w:t>17693</w:t>
            </w:r>
          </w:p>
        </w:tc>
        <w:tc>
          <w:tcPr>
            <w:tcW w:w="1125" w:type="dxa"/>
          </w:tcPr>
          <w:p w14:paraId="78AD2940">
            <w:pPr>
              <w:pStyle w:val="11"/>
              <w:spacing w:before="198"/>
              <w:rPr>
                <w:sz w:val="20"/>
              </w:rPr>
            </w:pPr>
          </w:p>
          <w:p w14:paraId="1231D9F2">
            <w:pPr>
              <w:pStyle w:val="11"/>
              <w:ind w:left="14"/>
              <w:jc w:val="center"/>
              <w:rPr>
                <w:sz w:val="20"/>
              </w:rPr>
            </w:pPr>
            <w:r>
              <w:rPr>
                <w:spacing w:val="-2"/>
                <w:sz w:val="20"/>
              </w:rPr>
              <w:t>Unidade</w:t>
            </w:r>
          </w:p>
        </w:tc>
        <w:tc>
          <w:tcPr>
            <w:tcW w:w="1110" w:type="dxa"/>
          </w:tcPr>
          <w:p w14:paraId="6CB277DD">
            <w:pPr>
              <w:pStyle w:val="11"/>
              <w:spacing w:before="198"/>
              <w:rPr>
                <w:sz w:val="20"/>
              </w:rPr>
            </w:pPr>
          </w:p>
          <w:p w14:paraId="4B15BC74">
            <w:pPr>
              <w:pStyle w:val="11"/>
              <w:jc w:val="center"/>
              <w:rPr>
                <w:sz w:val="20"/>
              </w:rPr>
            </w:pPr>
            <w:r>
              <w:rPr>
                <w:spacing w:val="-2"/>
                <w:sz w:val="20"/>
              </w:rPr>
              <w:t>6.000</w:t>
            </w:r>
          </w:p>
        </w:tc>
        <w:tc>
          <w:tcPr>
            <w:tcW w:w="1215" w:type="dxa"/>
          </w:tcPr>
          <w:p w14:paraId="0D5281FA">
            <w:pPr>
              <w:pStyle w:val="11"/>
              <w:spacing w:before="198"/>
              <w:rPr>
                <w:sz w:val="20"/>
              </w:rPr>
            </w:pPr>
          </w:p>
          <w:p w14:paraId="3130F90D">
            <w:pPr>
              <w:pStyle w:val="11"/>
              <w:ind w:left="14"/>
              <w:jc w:val="center"/>
              <w:rPr>
                <w:sz w:val="20"/>
              </w:rPr>
            </w:pPr>
            <w:r>
              <w:rPr>
                <w:spacing w:val="-2"/>
                <w:sz w:val="20"/>
              </w:rPr>
              <w:t>0,2121</w:t>
            </w:r>
          </w:p>
        </w:tc>
        <w:tc>
          <w:tcPr>
            <w:tcW w:w="2940" w:type="dxa"/>
          </w:tcPr>
          <w:p w14:paraId="00E54E70">
            <w:pPr>
              <w:pStyle w:val="11"/>
              <w:spacing w:before="60"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w:t>
            </w:r>
            <w:r>
              <w:rPr>
                <w:spacing w:val="15"/>
                <w:sz w:val="16"/>
              </w:rPr>
              <w:t xml:space="preserve"> </w:t>
            </w:r>
            <w:r>
              <w:rPr>
                <w:sz w:val="16"/>
              </w:rPr>
              <w:t>Isabel,</w:t>
            </w:r>
            <w:r>
              <w:rPr>
                <w:spacing w:val="15"/>
                <w:sz w:val="16"/>
              </w:rPr>
              <w:t xml:space="preserve"> </w:t>
            </w:r>
            <w:r>
              <w:rPr>
                <w:sz w:val="16"/>
              </w:rPr>
              <w:t>Rio</w:t>
            </w:r>
            <w:r>
              <w:rPr>
                <w:spacing w:val="15"/>
                <w:sz w:val="16"/>
              </w:rPr>
              <w:t xml:space="preserve"> </w:t>
            </w:r>
            <w:r>
              <w:rPr>
                <w:sz w:val="16"/>
              </w:rPr>
              <w:t>de</w:t>
            </w:r>
            <w:r>
              <w:rPr>
                <w:spacing w:val="16"/>
                <w:sz w:val="16"/>
              </w:rPr>
              <w:t xml:space="preserve"> </w:t>
            </w:r>
            <w:r>
              <w:rPr>
                <w:sz w:val="16"/>
              </w:rPr>
              <w:t>Janeiro/RJ,</w:t>
            </w:r>
            <w:r>
              <w:rPr>
                <w:spacing w:val="15"/>
                <w:sz w:val="16"/>
              </w:rPr>
              <w:t xml:space="preserve"> </w:t>
            </w:r>
            <w:r>
              <w:rPr>
                <w:sz w:val="16"/>
              </w:rPr>
              <w:t>CEP</w:t>
            </w:r>
            <w:r>
              <w:rPr>
                <w:spacing w:val="10"/>
                <w:sz w:val="16"/>
              </w:rPr>
              <w:t xml:space="preserve"> </w:t>
            </w:r>
            <w:r>
              <w:rPr>
                <w:spacing w:val="-2"/>
                <w:sz w:val="16"/>
              </w:rPr>
              <w:t>20.551-</w:t>
            </w:r>
          </w:p>
          <w:p w14:paraId="442FA4DA">
            <w:pPr>
              <w:pStyle w:val="11"/>
              <w:spacing w:line="183" w:lineRule="exact"/>
              <w:ind w:left="7"/>
              <w:rPr>
                <w:sz w:val="16"/>
              </w:rPr>
            </w:pPr>
            <w:r>
              <w:rPr>
                <w:spacing w:val="-5"/>
                <w:sz w:val="16"/>
              </w:rPr>
              <w:t>030</w:t>
            </w:r>
          </w:p>
        </w:tc>
      </w:tr>
      <w:tr w14:paraId="6777E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4" w:hRule="atLeast"/>
        </w:trPr>
        <w:tc>
          <w:tcPr>
            <w:tcW w:w="765" w:type="dxa"/>
          </w:tcPr>
          <w:p w14:paraId="09B0A6F1">
            <w:pPr>
              <w:pStyle w:val="11"/>
              <w:rPr>
                <w:sz w:val="18"/>
              </w:rPr>
            </w:pPr>
          </w:p>
          <w:p w14:paraId="6B04D691">
            <w:pPr>
              <w:pStyle w:val="11"/>
              <w:spacing w:before="47"/>
              <w:rPr>
                <w:sz w:val="18"/>
              </w:rPr>
            </w:pPr>
          </w:p>
          <w:p w14:paraId="53BBD180">
            <w:pPr>
              <w:pStyle w:val="11"/>
              <w:spacing w:before="1"/>
              <w:ind w:left="15"/>
              <w:jc w:val="center"/>
              <w:rPr>
                <w:sz w:val="18"/>
              </w:rPr>
            </w:pPr>
            <w:r>
              <w:rPr>
                <w:spacing w:val="-10"/>
                <w:sz w:val="18"/>
              </w:rPr>
              <w:t>7</w:t>
            </w:r>
          </w:p>
        </w:tc>
        <w:tc>
          <w:tcPr>
            <w:tcW w:w="3915" w:type="dxa"/>
          </w:tcPr>
          <w:p w14:paraId="37FF3867">
            <w:pPr>
              <w:pStyle w:val="11"/>
              <w:spacing w:line="270" w:lineRule="exact"/>
              <w:ind w:left="112" w:right="95"/>
              <w:jc w:val="both"/>
              <w:rPr>
                <w:sz w:val="18"/>
              </w:rPr>
            </w:pPr>
            <w:r>
              <w:rPr>
                <w:sz w:val="18"/>
              </w:rPr>
              <w:t>PRINCIPIO ATIVO: CLORIDRATO DE FLUOXETINA, FORMA FARMACEUTICA: CAPSULA, CONCENTRACAO / DOSAGEM: 20, UNIDADE: MG,</w:t>
            </w:r>
          </w:p>
        </w:tc>
        <w:tc>
          <w:tcPr>
            <w:tcW w:w="975" w:type="dxa"/>
          </w:tcPr>
          <w:p w14:paraId="1D3EBCAE">
            <w:pPr>
              <w:pStyle w:val="11"/>
              <w:spacing w:before="213"/>
              <w:rPr>
                <w:sz w:val="20"/>
              </w:rPr>
            </w:pPr>
          </w:p>
          <w:p w14:paraId="093F8671">
            <w:pPr>
              <w:pStyle w:val="11"/>
              <w:ind w:left="14"/>
              <w:jc w:val="center"/>
              <w:rPr>
                <w:sz w:val="20"/>
              </w:rPr>
            </w:pPr>
            <w:r>
              <w:rPr>
                <w:spacing w:val="-2"/>
                <w:sz w:val="20"/>
              </w:rPr>
              <w:t>17735</w:t>
            </w:r>
          </w:p>
        </w:tc>
        <w:tc>
          <w:tcPr>
            <w:tcW w:w="1125" w:type="dxa"/>
          </w:tcPr>
          <w:p w14:paraId="73096023">
            <w:pPr>
              <w:pStyle w:val="11"/>
              <w:spacing w:before="213"/>
              <w:rPr>
                <w:sz w:val="20"/>
              </w:rPr>
            </w:pPr>
          </w:p>
          <w:p w14:paraId="0725E605">
            <w:pPr>
              <w:pStyle w:val="11"/>
              <w:ind w:left="14"/>
              <w:jc w:val="center"/>
              <w:rPr>
                <w:sz w:val="20"/>
              </w:rPr>
            </w:pPr>
            <w:r>
              <w:rPr>
                <w:spacing w:val="-2"/>
                <w:sz w:val="20"/>
              </w:rPr>
              <w:t>Unidade</w:t>
            </w:r>
          </w:p>
        </w:tc>
        <w:tc>
          <w:tcPr>
            <w:tcW w:w="1110" w:type="dxa"/>
          </w:tcPr>
          <w:p w14:paraId="5E4FD0B2">
            <w:pPr>
              <w:pStyle w:val="11"/>
              <w:spacing w:before="213"/>
              <w:rPr>
                <w:sz w:val="20"/>
              </w:rPr>
            </w:pPr>
          </w:p>
          <w:p w14:paraId="2DE10FDC">
            <w:pPr>
              <w:pStyle w:val="11"/>
              <w:jc w:val="center"/>
              <w:rPr>
                <w:sz w:val="20"/>
              </w:rPr>
            </w:pPr>
            <w:r>
              <w:rPr>
                <w:spacing w:val="-2"/>
                <w:sz w:val="20"/>
              </w:rPr>
              <w:t>10.100</w:t>
            </w:r>
          </w:p>
        </w:tc>
        <w:tc>
          <w:tcPr>
            <w:tcW w:w="1215" w:type="dxa"/>
          </w:tcPr>
          <w:p w14:paraId="0171F21E">
            <w:pPr>
              <w:pStyle w:val="11"/>
              <w:spacing w:before="213"/>
              <w:rPr>
                <w:sz w:val="20"/>
              </w:rPr>
            </w:pPr>
          </w:p>
          <w:p w14:paraId="6D21EADA">
            <w:pPr>
              <w:pStyle w:val="11"/>
              <w:ind w:left="14"/>
              <w:jc w:val="center"/>
              <w:rPr>
                <w:sz w:val="20"/>
              </w:rPr>
            </w:pPr>
            <w:r>
              <w:rPr>
                <w:spacing w:val="-2"/>
                <w:sz w:val="20"/>
              </w:rPr>
              <w:t>0,1120</w:t>
            </w:r>
          </w:p>
        </w:tc>
        <w:tc>
          <w:tcPr>
            <w:tcW w:w="2940" w:type="dxa"/>
          </w:tcPr>
          <w:p w14:paraId="08DFAFF1">
            <w:pPr>
              <w:pStyle w:val="11"/>
              <w:spacing w:line="270" w:lineRule="exact"/>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 Isabel, Rio de Janeiro/RJ, CEP 20.551-</w:t>
            </w:r>
            <w:r>
              <w:rPr>
                <w:spacing w:val="40"/>
                <w:sz w:val="16"/>
              </w:rPr>
              <w:t xml:space="preserve"> </w:t>
            </w:r>
            <w:r>
              <w:rPr>
                <w:spacing w:val="-4"/>
                <w:sz w:val="16"/>
              </w:rPr>
              <w:t>030</w:t>
            </w:r>
          </w:p>
        </w:tc>
      </w:tr>
      <w:tr w14:paraId="23D8A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65" w:type="dxa"/>
          </w:tcPr>
          <w:p w14:paraId="1DD8A0EA">
            <w:pPr>
              <w:pStyle w:val="11"/>
              <w:rPr>
                <w:sz w:val="18"/>
              </w:rPr>
            </w:pPr>
          </w:p>
          <w:p w14:paraId="23CCF0E7">
            <w:pPr>
              <w:pStyle w:val="11"/>
              <w:spacing w:before="167"/>
              <w:rPr>
                <w:sz w:val="18"/>
              </w:rPr>
            </w:pPr>
          </w:p>
          <w:p w14:paraId="09CF0980">
            <w:pPr>
              <w:pStyle w:val="11"/>
              <w:spacing w:before="1"/>
              <w:ind w:left="15"/>
              <w:jc w:val="center"/>
              <w:rPr>
                <w:sz w:val="18"/>
              </w:rPr>
            </w:pPr>
            <w:r>
              <w:rPr>
                <w:spacing w:val="-10"/>
                <w:sz w:val="18"/>
              </w:rPr>
              <w:t>8</w:t>
            </w:r>
          </w:p>
        </w:tc>
        <w:tc>
          <w:tcPr>
            <w:tcW w:w="3915" w:type="dxa"/>
          </w:tcPr>
          <w:p w14:paraId="11D41DED">
            <w:pPr>
              <w:pStyle w:val="11"/>
              <w:tabs>
                <w:tab w:val="left" w:pos="3212"/>
              </w:tabs>
              <w:spacing w:before="42"/>
              <w:ind w:left="112"/>
              <w:jc w:val="both"/>
              <w:rPr>
                <w:sz w:val="18"/>
              </w:rPr>
            </w:pPr>
            <w:r>
              <w:rPr>
                <w:spacing w:val="-2"/>
                <w:sz w:val="18"/>
              </w:rPr>
              <w:t>PRINCIPIO</w:t>
            </w:r>
            <w:r>
              <w:rPr>
                <w:sz w:val="18"/>
              </w:rPr>
              <w:tab/>
            </w:r>
            <w:r>
              <w:rPr>
                <w:spacing w:val="-2"/>
                <w:sz w:val="18"/>
              </w:rPr>
              <w:t>ATIVO:</w:t>
            </w:r>
          </w:p>
          <w:p w14:paraId="676899FE">
            <w:pPr>
              <w:pStyle w:val="11"/>
              <w:tabs>
                <w:tab w:val="left" w:pos="3562"/>
              </w:tabs>
              <w:spacing w:line="270" w:lineRule="atLeast"/>
              <w:ind w:left="112" w:right="95"/>
              <w:jc w:val="both"/>
              <w:rPr>
                <w:sz w:val="18"/>
              </w:rPr>
            </w:pPr>
            <w:r>
              <w:rPr>
                <w:spacing w:val="-2"/>
                <w:sz w:val="18"/>
              </w:rPr>
              <w:t>LEVODOPA+CLORIDRATO</w:t>
            </w:r>
            <w:r>
              <w:rPr>
                <w:sz w:val="18"/>
              </w:rPr>
              <w:tab/>
            </w:r>
            <w:r>
              <w:rPr>
                <w:spacing w:val="-6"/>
                <w:sz w:val="18"/>
              </w:rPr>
              <w:t>DE</w:t>
            </w:r>
            <w:r>
              <w:rPr>
                <w:sz w:val="18"/>
              </w:rPr>
              <w:t xml:space="preserve"> BENSERAZIDA, FORMA FARMACEUTICA: COMPRIMIDO, CONCENTRACAO / DOSAGEM: 200+50, UNIDADE: MG+MG</w:t>
            </w:r>
          </w:p>
        </w:tc>
        <w:tc>
          <w:tcPr>
            <w:tcW w:w="975" w:type="dxa"/>
          </w:tcPr>
          <w:p w14:paraId="7497120D">
            <w:pPr>
              <w:pStyle w:val="11"/>
              <w:rPr>
                <w:sz w:val="20"/>
              </w:rPr>
            </w:pPr>
          </w:p>
          <w:p w14:paraId="469CE0C3">
            <w:pPr>
              <w:pStyle w:val="11"/>
              <w:spacing w:before="103"/>
              <w:rPr>
                <w:sz w:val="20"/>
              </w:rPr>
            </w:pPr>
          </w:p>
          <w:p w14:paraId="00648142">
            <w:pPr>
              <w:pStyle w:val="11"/>
              <w:ind w:left="14"/>
              <w:jc w:val="center"/>
              <w:rPr>
                <w:sz w:val="20"/>
              </w:rPr>
            </w:pPr>
            <w:r>
              <w:rPr>
                <w:spacing w:val="-2"/>
                <w:sz w:val="20"/>
              </w:rPr>
              <w:t>17914</w:t>
            </w:r>
          </w:p>
        </w:tc>
        <w:tc>
          <w:tcPr>
            <w:tcW w:w="1125" w:type="dxa"/>
          </w:tcPr>
          <w:p w14:paraId="0A929BBA">
            <w:pPr>
              <w:pStyle w:val="11"/>
              <w:rPr>
                <w:sz w:val="20"/>
              </w:rPr>
            </w:pPr>
          </w:p>
          <w:p w14:paraId="03C22DC5">
            <w:pPr>
              <w:pStyle w:val="11"/>
              <w:spacing w:before="103"/>
              <w:rPr>
                <w:sz w:val="20"/>
              </w:rPr>
            </w:pPr>
          </w:p>
          <w:p w14:paraId="385EC771">
            <w:pPr>
              <w:pStyle w:val="11"/>
              <w:ind w:left="14"/>
              <w:jc w:val="center"/>
              <w:rPr>
                <w:sz w:val="20"/>
              </w:rPr>
            </w:pPr>
            <w:r>
              <w:rPr>
                <w:spacing w:val="-2"/>
                <w:sz w:val="20"/>
              </w:rPr>
              <w:t>Unidade</w:t>
            </w:r>
          </w:p>
        </w:tc>
        <w:tc>
          <w:tcPr>
            <w:tcW w:w="1110" w:type="dxa"/>
          </w:tcPr>
          <w:p w14:paraId="4C4BFB09">
            <w:pPr>
              <w:pStyle w:val="11"/>
              <w:rPr>
                <w:sz w:val="20"/>
              </w:rPr>
            </w:pPr>
          </w:p>
          <w:p w14:paraId="1C20A256">
            <w:pPr>
              <w:pStyle w:val="11"/>
              <w:spacing w:before="103"/>
              <w:rPr>
                <w:sz w:val="20"/>
              </w:rPr>
            </w:pPr>
          </w:p>
          <w:p w14:paraId="7F20A4A3">
            <w:pPr>
              <w:pStyle w:val="11"/>
              <w:jc w:val="center"/>
              <w:rPr>
                <w:sz w:val="20"/>
              </w:rPr>
            </w:pPr>
            <w:r>
              <w:rPr>
                <w:spacing w:val="-2"/>
                <w:sz w:val="20"/>
              </w:rPr>
              <w:t>1.200</w:t>
            </w:r>
          </w:p>
        </w:tc>
        <w:tc>
          <w:tcPr>
            <w:tcW w:w="1215" w:type="dxa"/>
          </w:tcPr>
          <w:p w14:paraId="7AC3E783">
            <w:pPr>
              <w:pStyle w:val="11"/>
              <w:rPr>
                <w:sz w:val="20"/>
              </w:rPr>
            </w:pPr>
          </w:p>
          <w:p w14:paraId="36DCE62D">
            <w:pPr>
              <w:pStyle w:val="11"/>
              <w:spacing w:before="103"/>
              <w:rPr>
                <w:sz w:val="20"/>
              </w:rPr>
            </w:pPr>
          </w:p>
          <w:p w14:paraId="07D74224">
            <w:pPr>
              <w:pStyle w:val="11"/>
              <w:ind w:left="14"/>
              <w:jc w:val="center"/>
              <w:rPr>
                <w:sz w:val="20"/>
              </w:rPr>
            </w:pPr>
            <w:r>
              <w:rPr>
                <w:spacing w:val="-2"/>
                <w:sz w:val="20"/>
              </w:rPr>
              <w:t>2,7767</w:t>
            </w:r>
          </w:p>
        </w:tc>
        <w:tc>
          <w:tcPr>
            <w:tcW w:w="2940" w:type="dxa"/>
          </w:tcPr>
          <w:p w14:paraId="1EBD5CD8">
            <w:pPr>
              <w:pStyle w:val="11"/>
              <w:spacing w:before="11"/>
              <w:rPr>
                <w:sz w:val="16"/>
              </w:rPr>
            </w:pPr>
          </w:p>
          <w:p w14:paraId="7F21589A">
            <w:pPr>
              <w:pStyle w:val="11"/>
              <w:spacing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 Isabel, Rio de Janeiro/RJ, CEP 20.551-</w:t>
            </w:r>
            <w:r>
              <w:rPr>
                <w:spacing w:val="40"/>
                <w:sz w:val="16"/>
              </w:rPr>
              <w:t xml:space="preserve"> </w:t>
            </w:r>
            <w:r>
              <w:rPr>
                <w:spacing w:val="-4"/>
                <w:sz w:val="16"/>
              </w:rPr>
              <w:t>030</w:t>
            </w:r>
          </w:p>
        </w:tc>
      </w:tr>
      <w:tr w14:paraId="0DDC1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65" w:type="dxa"/>
          </w:tcPr>
          <w:p w14:paraId="424061F6">
            <w:pPr>
              <w:pStyle w:val="11"/>
              <w:rPr>
                <w:sz w:val="18"/>
              </w:rPr>
            </w:pPr>
          </w:p>
          <w:p w14:paraId="2A462E78">
            <w:pPr>
              <w:pStyle w:val="11"/>
              <w:spacing w:before="167"/>
              <w:rPr>
                <w:sz w:val="18"/>
              </w:rPr>
            </w:pPr>
          </w:p>
          <w:p w14:paraId="63825316">
            <w:pPr>
              <w:pStyle w:val="11"/>
              <w:spacing w:before="1"/>
              <w:ind w:left="15"/>
              <w:jc w:val="center"/>
              <w:rPr>
                <w:sz w:val="18"/>
              </w:rPr>
            </w:pPr>
            <w:r>
              <w:rPr>
                <w:spacing w:val="-10"/>
                <w:sz w:val="18"/>
              </w:rPr>
              <w:t>9</w:t>
            </w:r>
          </w:p>
        </w:tc>
        <w:tc>
          <w:tcPr>
            <w:tcW w:w="3915" w:type="dxa"/>
          </w:tcPr>
          <w:p w14:paraId="25038852">
            <w:pPr>
              <w:pStyle w:val="11"/>
              <w:spacing w:before="42" w:line="312" w:lineRule="auto"/>
              <w:ind w:left="112" w:right="95"/>
              <w:jc w:val="both"/>
              <w:rPr>
                <w:sz w:val="18"/>
              </w:rPr>
            </w:pPr>
            <w:r>
              <w:rPr>
                <w:sz w:val="18"/>
              </w:rPr>
              <w:t>PRINCIPIO ATIVO: METILPREDNISOLONA ACETATO, FORMA FARMACEUTICA: SUSPENSAO</w:t>
            </w:r>
            <w:r>
              <w:rPr>
                <w:spacing w:val="-12"/>
                <w:sz w:val="18"/>
              </w:rPr>
              <w:t xml:space="preserve"> </w:t>
            </w:r>
            <w:r>
              <w:rPr>
                <w:sz w:val="18"/>
              </w:rPr>
              <w:t>INJETAVEL,</w:t>
            </w:r>
            <w:r>
              <w:rPr>
                <w:spacing w:val="-11"/>
                <w:sz w:val="18"/>
              </w:rPr>
              <w:t xml:space="preserve"> </w:t>
            </w:r>
            <w:r>
              <w:rPr>
                <w:sz w:val="18"/>
              </w:rPr>
              <w:t>CONCENTRACAO</w:t>
            </w:r>
            <w:r>
              <w:rPr>
                <w:spacing w:val="-11"/>
                <w:sz w:val="18"/>
              </w:rPr>
              <w:t xml:space="preserve"> </w:t>
            </w:r>
            <w:r>
              <w:rPr>
                <w:sz w:val="18"/>
              </w:rPr>
              <w:t>/ DOSAGEM: 40, UNIDADE: MG/ML,</w:t>
            </w:r>
            <w:r>
              <w:rPr>
                <w:spacing w:val="-3"/>
                <w:sz w:val="18"/>
              </w:rPr>
              <w:t xml:space="preserve"> </w:t>
            </w:r>
            <w:r>
              <w:rPr>
                <w:spacing w:val="-2"/>
                <w:sz w:val="18"/>
              </w:rPr>
              <w:t>VOLUME:</w:t>
            </w:r>
          </w:p>
          <w:p w14:paraId="5C254498">
            <w:pPr>
              <w:pStyle w:val="11"/>
              <w:spacing w:before="3"/>
              <w:ind w:left="112"/>
              <w:jc w:val="both"/>
              <w:rPr>
                <w:sz w:val="18"/>
              </w:rPr>
            </w:pPr>
            <w:r>
              <w:rPr>
                <w:sz w:val="18"/>
              </w:rPr>
              <w:t>2</w:t>
            </w:r>
            <w:r>
              <w:rPr>
                <w:spacing w:val="-9"/>
                <w:sz w:val="18"/>
              </w:rPr>
              <w:t xml:space="preserve"> </w:t>
            </w:r>
            <w:r>
              <w:rPr>
                <w:sz w:val="18"/>
              </w:rPr>
              <w:t>ML,</w:t>
            </w:r>
            <w:r>
              <w:rPr>
                <w:spacing w:val="-11"/>
                <w:sz w:val="18"/>
              </w:rPr>
              <w:t xml:space="preserve"> </w:t>
            </w:r>
            <w:r>
              <w:rPr>
                <w:sz w:val="18"/>
              </w:rPr>
              <w:t>APRESENTACAO:</w:t>
            </w:r>
            <w:r>
              <w:rPr>
                <w:spacing w:val="-5"/>
                <w:sz w:val="18"/>
              </w:rPr>
              <w:t xml:space="preserve"> </w:t>
            </w:r>
            <w:r>
              <w:rPr>
                <w:sz w:val="18"/>
              </w:rPr>
              <w:t>FRASCO-</w:t>
            </w:r>
            <w:r>
              <w:rPr>
                <w:spacing w:val="-2"/>
                <w:sz w:val="18"/>
              </w:rPr>
              <w:t>AMPOLA</w:t>
            </w:r>
          </w:p>
        </w:tc>
        <w:tc>
          <w:tcPr>
            <w:tcW w:w="975" w:type="dxa"/>
          </w:tcPr>
          <w:p w14:paraId="58BF346C">
            <w:pPr>
              <w:pStyle w:val="11"/>
              <w:rPr>
                <w:sz w:val="20"/>
              </w:rPr>
            </w:pPr>
          </w:p>
          <w:p w14:paraId="640C885C">
            <w:pPr>
              <w:pStyle w:val="11"/>
              <w:spacing w:before="103"/>
              <w:rPr>
                <w:sz w:val="20"/>
              </w:rPr>
            </w:pPr>
          </w:p>
          <w:p w14:paraId="2D26B089">
            <w:pPr>
              <w:pStyle w:val="11"/>
              <w:ind w:left="14"/>
              <w:jc w:val="center"/>
              <w:rPr>
                <w:sz w:val="20"/>
              </w:rPr>
            </w:pPr>
            <w:r>
              <w:rPr>
                <w:spacing w:val="-2"/>
                <w:sz w:val="20"/>
              </w:rPr>
              <w:t>74688</w:t>
            </w:r>
          </w:p>
        </w:tc>
        <w:tc>
          <w:tcPr>
            <w:tcW w:w="1125" w:type="dxa"/>
          </w:tcPr>
          <w:p w14:paraId="0521678B">
            <w:pPr>
              <w:pStyle w:val="11"/>
              <w:rPr>
                <w:sz w:val="20"/>
              </w:rPr>
            </w:pPr>
          </w:p>
          <w:p w14:paraId="4ADF558D">
            <w:pPr>
              <w:pStyle w:val="11"/>
              <w:spacing w:before="103"/>
              <w:rPr>
                <w:sz w:val="20"/>
              </w:rPr>
            </w:pPr>
          </w:p>
          <w:p w14:paraId="7A4DDD2A">
            <w:pPr>
              <w:pStyle w:val="11"/>
              <w:ind w:left="14"/>
              <w:jc w:val="center"/>
              <w:rPr>
                <w:sz w:val="20"/>
              </w:rPr>
            </w:pPr>
            <w:r>
              <w:rPr>
                <w:spacing w:val="-2"/>
                <w:sz w:val="20"/>
              </w:rPr>
              <w:t>Unidade</w:t>
            </w:r>
          </w:p>
        </w:tc>
        <w:tc>
          <w:tcPr>
            <w:tcW w:w="1110" w:type="dxa"/>
          </w:tcPr>
          <w:p w14:paraId="0E8F77C3">
            <w:pPr>
              <w:pStyle w:val="11"/>
              <w:rPr>
                <w:sz w:val="20"/>
              </w:rPr>
            </w:pPr>
          </w:p>
          <w:p w14:paraId="3AD2CFFD">
            <w:pPr>
              <w:pStyle w:val="11"/>
              <w:spacing w:before="103"/>
              <w:rPr>
                <w:sz w:val="20"/>
              </w:rPr>
            </w:pPr>
          </w:p>
          <w:p w14:paraId="57C3F024">
            <w:pPr>
              <w:pStyle w:val="11"/>
              <w:jc w:val="center"/>
              <w:rPr>
                <w:sz w:val="20"/>
              </w:rPr>
            </w:pPr>
            <w:r>
              <w:rPr>
                <w:spacing w:val="-5"/>
                <w:sz w:val="20"/>
              </w:rPr>
              <w:t>170</w:t>
            </w:r>
          </w:p>
        </w:tc>
        <w:tc>
          <w:tcPr>
            <w:tcW w:w="1215" w:type="dxa"/>
          </w:tcPr>
          <w:p w14:paraId="129E3821">
            <w:pPr>
              <w:pStyle w:val="11"/>
              <w:rPr>
                <w:sz w:val="20"/>
              </w:rPr>
            </w:pPr>
          </w:p>
          <w:p w14:paraId="00A1A7E5">
            <w:pPr>
              <w:pStyle w:val="11"/>
              <w:spacing w:before="103"/>
              <w:rPr>
                <w:sz w:val="20"/>
              </w:rPr>
            </w:pPr>
          </w:p>
          <w:p w14:paraId="01DD06D9">
            <w:pPr>
              <w:pStyle w:val="11"/>
              <w:ind w:left="14"/>
              <w:jc w:val="center"/>
              <w:rPr>
                <w:sz w:val="20"/>
              </w:rPr>
            </w:pPr>
            <w:r>
              <w:rPr>
                <w:spacing w:val="-2"/>
                <w:sz w:val="20"/>
              </w:rPr>
              <w:t>20,9833</w:t>
            </w:r>
          </w:p>
        </w:tc>
        <w:tc>
          <w:tcPr>
            <w:tcW w:w="2940" w:type="dxa"/>
          </w:tcPr>
          <w:p w14:paraId="421D6054">
            <w:pPr>
              <w:pStyle w:val="11"/>
              <w:spacing w:before="11"/>
              <w:rPr>
                <w:sz w:val="16"/>
              </w:rPr>
            </w:pPr>
          </w:p>
          <w:p w14:paraId="122416CC">
            <w:pPr>
              <w:pStyle w:val="11"/>
              <w:spacing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 Isabel, Rio de Janeiro/RJ, CEP 20.551-</w:t>
            </w:r>
            <w:r>
              <w:rPr>
                <w:spacing w:val="40"/>
                <w:sz w:val="16"/>
              </w:rPr>
              <w:t xml:space="preserve"> </w:t>
            </w:r>
            <w:r>
              <w:rPr>
                <w:spacing w:val="-4"/>
                <w:sz w:val="16"/>
              </w:rPr>
              <w:t>030</w:t>
            </w:r>
          </w:p>
        </w:tc>
      </w:tr>
      <w:tr w14:paraId="755F6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65" w:type="dxa"/>
          </w:tcPr>
          <w:p w14:paraId="50A7F92A">
            <w:pPr>
              <w:pStyle w:val="11"/>
              <w:rPr>
                <w:sz w:val="18"/>
              </w:rPr>
            </w:pPr>
          </w:p>
          <w:p w14:paraId="013B77D3">
            <w:pPr>
              <w:pStyle w:val="11"/>
              <w:spacing w:before="32"/>
              <w:rPr>
                <w:sz w:val="18"/>
              </w:rPr>
            </w:pPr>
          </w:p>
          <w:p w14:paraId="1CD530E4">
            <w:pPr>
              <w:pStyle w:val="11"/>
              <w:spacing w:before="1"/>
              <w:ind w:left="15"/>
              <w:jc w:val="center"/>
              <w:rPr>
                <w:sz w:val="18"/>
              </w:rPr>
            </w:pPr>
            <w:r>
              <w:rPr>
                <w:spacing w:val="-5"/>
                <w:sz w:val="18"/>
              </w:rPr>
              <w:t>10</w:t>
            </w:r>
          </w:p>
        </w:tc>
        <w:tc>
          <w:tcPr>
            <w:tcW w:w="3915" w:type="dxa"/>
          </w:tcPr>
          <w:p w14:paraId="476DF4F6">
            <w:pPr>
              <w:pStyle w:val="11"/>
              <w:tabs>
                <w:tab w:val="left" w:pos="2632"/>
              </w:tabs>
              <w:spacing w:before="42" w:line="312" w:lineRule="auto"/>
              <w:ind w:left="112" w:right="95"/>
              <w:jc w:val="both"/>
              <w:rPr>
                <w:sz w:val="18"/>
              </w:rPr>
            </w:pPr>
            <w:r>
              <w:rPr>
                <w:sz w:val="18"/>
              </w:rPr>
              <w:t>PRINCIPIO</w:t>
            </w:r>
            <w:r>
              <w:rPr>
                <w:spacing w:val="-12"/>
                <w:sz w:val="18"/>
              </w:rPr>
              <w:t xml:space="preserve"> </w:t>
            </w:r>
            <w:r>
              <w:rPr>
                <w:sz w:val="18"/>
              </w:rPr>
              <w:t>ATIVO:</w:t>
            </w:r>
            <w:r>
              <w:rPr>
                <w:spacing w:val="-11"/>
                <w:sz w:val="18"/>
              </w:rPr>
              <w:t xml:space="preserve"> </w:t>
            </w:r>
            <w:r>
              <w:rPr>
                <w:sz w:val="18"/>
              </w:rPr>
              <w:t>NITAZOXANIDA,</w:t>
            </w:r>
            <w:r>
              <w:rPr>
                <w:spacing w:val="-11"/>
                <w:sz w:val="18"/>
              </w:rPr>
              <w:t xml:space="preserve"> </w:t>
            </w:r>
            <w:r>
              <w:rPr>
                <w:sz w:val="18"/>
              </w:rPr>
              <w:t xml:space="preserve">FORMA </w:t>
            </w:r>
            <w:r>
              <w:rPr>
                <w:spacing w:val="-2"/>
                <w:sz w:val="18"/>
              </w:rPr>
              <w:t>FARMACEUTICA:</w:t>
            </w:r>
            <w:r>
              <w:rPr>
                <w:sz w:val="18"/>
              </w:rPr>
              <w:tab/>
            </w:r>
            <w:r>
              <w:rPr>
                <w:spacing w:val="-2"/>
                <w:sz w:val="18"/>
              </w:rPr>
              <w:t xml:space="preserve">COMPRIMIDO </w:t>
            </w:r>
            <w:r>
              <w:rPr>
                <w:sz w:val="18"/>
              </w:rPr>
              <w:t>REVESTIDO,</w:t>
            </w:r>
            <w:r>
              <w:rPr>
                <w:spacing w:val="13"/>
                <w:sz w:val="18"/>
              </w:rPr>
              <w:t xml:space="preserve"> </w:t>
            </w:r>
            <w:r>
              <w:rPr>
                <w:sz w:val="18"/>
              </w:rPr>
              <w:t>CONCENTRACAO</w:t>
            </w:r>
            <w:r>
              <w:rPr>
                <w:spacing w:val="13"/>
                <w:sz w:val="18"/>
              </w:rPr>
              <w:t xml:space="preserve"> </w:t>
            </w:r>
            <w:r>
              <w:rPr>
                <w:sz w:val="18"/>
              </w:rPr>
              <w:t>/</w:t>
            </w:r>
            <w:r>
              <w:rPr>
                <w:spacing w:val="13"/>
                <w:sz w:val="18"/>
              </w:rPr>
              <w:t xml:space="preserve"> </w:t>
            </w:r>
            <w:r>
              <w:rPr>
                <w:spacing w:val="-2"/>
                <w:sz w:val="18"/>
              </w:rPr>
              <w:t>DOSAGEM:</w:t>
            </w:r>
          </w:p>
          <w:p w14:paraId="2BD282F8">
            <w:pPr>
              <w:pStyle w:val="11"/>
              <w:spacing w:before="2"/>
              <w:ind w:left="112"/>
              <w:jc w:val="both"/>
              <w:rPr>
                <w:sz w:val="18"/>
              </w:rPr>
            </w:pPr>
            <w:r>
              <w:rPr>
                <w:sz w:val="18"/>
              </w:rPr>
              <w:t xml:space="preserve">500, UNIDADE: </w:t>
            </w:r>
            <w:r>
              <w:rPr>
                <w:spacing w:val="-5"/>
                <w:sz w:val="18"/>
              </w:rPr>
              <w:t>MG</w:t>
            </w:r>
          </w:p>
        </w:tc>
        <w:tc>
          <w:tcPr>
            <w:tcW w:w="975" w:type="dxa"/>
          </w:tcPr>
          <w:p w14:paraId="6E6A9839">
            <w:pPr>
              <w:pStyle w:val="11"/>
              <w:spacing w:before="198"/>
              <w:rPr>
                <w:sz w:val="20"/>
              </w:rPr>
            </w:pPr>
          </w:p>
          <w:p w14:paraId="53E6BB22">
            <w:pPr>
              <w:pStyle w:val="11"/>
              <w:ind w:left="14"/>
              <w:jc w:val="center"/>
              <w:rPr>
                <w:sz w:val="20"/>
              </w:rPr>
            </w:pPr>
            <w:r>
              <w:rPr>
                <w:spacing w:val="-2"/>
                <w:sz w:val="20"/>
              </w:rPr>
              <w:t>97911</w:t>
            </w:r>
          </w:p>
        </w:tc>
        <w:tc>
          <w:tcPr>
            <w:tcW w:w="1125" w:type="dxa"/>
          </w:tcPr>
          <w:p w14:paraId="102C9454">
            <w:pPr>
              <w:pStyle w:val="11"/>
              <w:spacing w:before="198"/>
              <w:rPr>
                <w:sz w:val="20"/>
              </w:rPr>
            </w:pPr>
          </w:p>
          <w:p w14:paraId="4474E8D4">
            <w:pPr>
              <w:pStyle w:val="11"/>
              <w:ind w:left="14"/>
              <w:jc w:val="center"/>
              <w:rPr>
                <w:sz w:val="20"/>
              </w:rPr>
            </w:pPr>
            <w:r>
              <w:rPr>
                <w:spacing w:val="-2"/>
                <w:sz w:val="20"/>
              </w:rPr>
              <w:t>Unidade</w:t>
            </w:r>
          </w:p>
        </w:tc>
        <w:tc>
          <w:tcPr>
            <w:tcW w:w="1110" w:type="dxa"/>
          </w:tcPr>
          <w:p w14:paraId="0D53D8CB">
            <w:pPr>
              <w:pStyle w:val="11"/>
              <w:spacing w:before="198"/>
              <w:rPr>
                <w:sz w:val="20"/>
              </w:rPr>
            </w:pPr>
          </w:p>
          <w:p w14:paraId="22AACF28">
            <w:pPr>
              <w:pStyle w:val="11"/>
              <w:jc w:val="center"/>
              <w:rPr>
                <w:sz w:val="20"/>
              </w:rPr>
            </w:pPr>
            <w:r>
              <w:rPr>
                <w:spacing w:val="-2"/>
                <w:sz w:val="20"/>
              </w:rPr>
              <w:t>1.000</w:t>
            </w:r>
          </w:p>
        </w:tc>
        <w:tc>
          <w:tcPr>
            <w:tcW w:w="1215" w:type="dxa"/>
          </w:tcPr>
          <w:p w14:paraId="26F8EB93">
            <w:pPr>
              <w:pStyle w:val="11"/>
              <w:spacing w:before="198"/>
              <w:rPr>
                <w:sz w:val="20"/>
              </w:rPr>
            </w:pPr>
          </w:p>
          <w:p w14:paraId="22CB8D25">
            <w:pPr>
              <w:pStyle w:val="11"/>
              <w:ind w:left="14"/>
              <w:jc w:val="center"/>
              <w:rPr>
                <w:sz w:val="20"/>
              </w:rPr>
            </w:pPr>
            <w:r>
              <w:rPr>
                <w:spacing w:val="-2"/>
                <w:sz w:val="20"/>
              </w:rPr>
              <w:t>3,5400</w:t>
            </w:r>
          </w:p>
        </w:tc>
        <w:tc>
          <w:tcPr>
            <w:tcW w:w="2940" w:type="dxa"/>
          </w:tcPr>
          <w:p w14:paraId="14C50995">
            <w:pPr>
              <w:pStyle w:val="11"/>
              <w:spacing w:before="60"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w:t>
            </w:r>
            <w:r>
              <w:rPr>
                <w:spacing w:val="15"/>
                <w:sz w:val="16"/>
              </w:rPr>
              <w:t xml:space="preserve"> </w:t>
            </w:r>
            <w:r>
              <w:rPr>
                <w:sz w:val="16"/>
              </w:rPr>
              <w:t>Isabel,</w:t>
            </w:r>
            <w:r>
              <w:rPr>
                <w:spacing w:val="15"/>
                <w:sz w:val="16"/>
              </w:rPr>
              <w:t xml:space="preserve"> </w:t>
            </w:r>
            <w:r>
              <w:rPr>
                <w:sz w:val="16"/>
              </w:rPr>
              <w:t>Rio</w:t>
            </w:r>
            <w:r>
              <w:rPr>
                <w:spacing w:val="15"/>
                <w:sz w:val="16"/>
              </w:rPr>
              <w:t xml:space="preserve"> </w:t>
            </w:r>
            <w:r>
              <w:rPr>
                <w:sz w:val="16"/>
              </w:rPr>
              <w:t>de</w:t>
            </w:r>
            <w:r>
              <w:rPr>
                <w:spacing w:val="16"/>
                <w:sz w:val="16"/>
              </w:rPr>
              <w:t xml:space="preserve"> </w:t>
            </w:r>
            <w:r>
              <w:rPr>
                <w:sz w:val="16"/>
              </w:rPr>
              <w:t>Janeiro/RJ,</w:t>
            </w:r>
            <w:r>
              <w:rPr>
                <w:spacing w:val="15"/>
                <w:sz w:val="16"/>
              </w:rPr>
              <w:t xml:space="preserve"> </w:t>
            </w:r>
            <w:r>
              <w:rPr>
                <w:sz w:val="16"/>
              </w:rPr>
              <w:t>CEP</w:t>
            </w:r>
            <w:r>
              <w:rPr>
                <w:spacing w:val="10"/>
                <w:sz w:val="16"/>
              </w:rPr>
              <w:t xml:space="preserve"> </w:t>
            </w:r>
            <w:r>
              <w:rPr>
                <w:spacing w:val="-2"/>
                <w:sz w:val="16"/>
              </w:rPr>
              <w:t>20.551-</w:t>
            </w:r>
          </w:p>
          <w:p w14:paraId="2C2A0562">
            <w:pPr>
              <w:pStyle w:val="11"/>
              <w:spacing w:line="183" w:lineRule="exact"/>
              <w:ind w:left="7"/>
              <w:rPr>
                <w:sz w:val="16"/>
              </w:rPr>
            </w:pPr>
            <w:r>
              <w:rPr>
                <w:spacing w:val="-5"/>
                <w:sz w:val="16"/>
              </w:rPr>
              <w:t>030</w:t>
            </w:r>
          </w:p>
        </w:tc>
      </w:tr>
      <w:tr w14:paraId="78D32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65" w:type="dxa"/>
          </w:tcPr>
          <w:p w14:paraId="1463F9D1">
            <w:pPr>
              <w:pStyle w:val="11"/>
              <w:rPr>
                <w:sz w:val="18"/>
              </w:rPr>
            </w:pPr>
          </w:p>
          <w:p w14:paraId="25E2716C">
            <w:pPr>
              <w:pStyle w:val="11"/>
              <w:rPr>
                <w:sz w:val="18"/>
              </w:rPr>
            </w:pPr>
          </w:p>
          <w:p w14:paraId="30DCCDFD">
            <w:pPr>
              <w:pStyle w:val="11"/>
              <w:spacing w:before="96"/>
              <w:rPr>
                <w:sz w:val="18"/>
              </w:rPr>
            </w:pPr>
          </w:p>
          <w:p w14:paraId="4EC4D409">
            <w:pPr>
              <w:pStyle w:val="11"/>
              <w:ind w:left="15" w:right="1"/>
              <w:jc w:val="center"/>
              <w:rPr>
                <w:sz w:val="18"/>
              </w:rPr>
            </w:pPr>
            <w:r>
              <w:rPr>
                <w:spacing w:val="-5"/>
                <w:sz w:val="18"/>
              </w:rPr>
              <w:t>11</w:t>
            </w:r>
          </w:p>
        </w:tc>
        <w:tc>
          <w:tcPr>
            <w:tcW w:w="3915" w:type="dxa"/>
          </w:tcPr>
          <w:p w14:paraId="4D3FEF88">
            <w:pPr>
              <w:pStyle w:val="11"/>
              <w:tabs>
                <w:tab w:val="left" w:pos="3212"/>
              </w:tabs>
              <w:spacing w:before="42"/>
              <w:ind w:left="112"/>
              <w:jc w:val="both"/>
              <w:rPr>
                <w:sz w:val="18"/>
              </w:rPr>
            </w:pPr>
            <w:r>
              <w:rPr>
                <w:spacing w:val="-2"/>
                <w:sz w:val="18"/>
              </w:rPr>
              <w:t>PRINCIPIO</w:t>
            </w:r>
            <w:r>
              <w:rPr>
                <w:sz w:val="18"/>
              </w:rPr>
              <w:tab/>
            </w:r>
            <w:r>
              <w:rPr>
                <w:spacing w:val="-2"/>
                <w:sz w:val="18"/>
              </w:rPr>
              <w:t>ATIVO:</w:t>
            </w:r>
          </w:p>
          <w:p w14:paraId="3FD961E8">
            <w:pPr>
              <w:pStyle w:val="11"/>
              <w:spacing w:line="270" w:lineRule="atLeast"/>
              <w:ind w:left="112" w:right="95"/>
              <w:jc w:val="both"/>
              <w:rPr>
                <w:sz w:val="18"/>
              </w:rPr>
            </w:pPr>
            <w:r>
              <w:rPr>
                <w:sz w:val="18"/>
              </w:rPr>
              <w:t>POLIESTIRENOSSULFONATO DE CALCIO, FORMA FARMACEUTICA: PO ORAL, CONCENTRACAO / DOSAGEM: 900, UNIDADE: MG/G, VOLUME: 30G, APRESENTACAO: ENVELOPE</w:t>
            </w:r>
          </w:p>
        </w:tc>
        <w:tc>
          <w:tcPr>
            <w:tcW w:w="975" w:type="dxa"/>
          </w:tcPr>
          <w:p w14:paraId="49A73669">
            <w:pPr>
              <w:pStyle w:val="11"/>
              <w:rPr>
                <w:sz w:val="20"/>
              </w:rPr>
            </w:pPr>
          </w:p>
          <w:p w14:paraId="3B64F70F">
            <w:pPr>
              <w:pStyle w:val="11"/>
              <w:rPr>
                <w:sz w:val="20"/>
              </w:rPr>
            </w:pPr>
          </w:p>
          <w:p w14:paraId="0210DB25">
            <w:pPr>
              <w:pStyle w:val="11"/>
              <w:spacing w:before="8"/>
              <w:rPr>
                <w:sz w:val="20"/>
              </w:rPr>
            </w:pPr>
          </w:p>
          <w:p w14:paraId="57529689">
            <w:pPr>
              <w:pStyle w:val="11"/>
              <w:ind w:left="14"/>
              <w:jc w:val="center"/>
              <w:rPr>
                <w:sz w:val="20"/>
              </w:rPr>
            </w:pPr>
            <w:r>
              <w:rPr>
                <w:spacing w:val="-2"/>
                <w:sz w:val="20"/>
              </w:rPr>
              <w:t>18194</w:t>
            </w:r>
          </w:p>
        </w:tc>
        <w:tc>
          <w:tcPr>
            <w:tcW w:w="1125" w:type="dxa"/>
          </w:tcPr>
          <w:p w14:paraId="50336CF5">
            <w:pPr>
              <w:pStyle w:val="11"/>
              <w:rPr>
                <w:sz w:val="20"/>
              </w:rPr>
            </w:pPr>
          </w:p>
          <w:p w14:paraId="18D3292A">
            <w:pPr>
              <w:pStyle w:val="11"/>
              <w:rPr>
                <w:sz w:val="20"/>
              </w:rPr>
            </w:pPr>
          </w:p>
          <w:p w14:paraId="166C17E0">
            <w:pPr>
              <w:pStyle w:val="11"/>
              <w:spacing w:before="8"/>
              <w:rPr>
                <w:sz w:val="20"/>
              </w:rPr>
            </w:pPr>
          </w:p>
          <w:p w14:paraId="1DED95ED">
            <w:pPr>
              <w:pStyle w:val="11"/>
              <w:ind w:left="14"/>
              <w:jc w:val="center"/>
              <w:rPr>
                <w:sz w:val="20"/>
              </w:rPr>
            </w:pPr>
            <w:r>
              <w:rPr>
                <w:spacing w:val="-2"/>
                <w:sz w:val="20"/>
              </w:rPr>
              <w:t>Unidade</w:t>
            </w:r>
          </w:p>
        </w:tc>
        <w:tc>
          <w:tcPr>
            <w:tcW w:w="1110" w:type="dxa"/>
          </w:tcPr>
          <w:p w14:paraId="07EB7F76">
            <w:pPr>
              <w:pStyle w:val="11"/>
              <w:rPr>
                <w:sz w:val="20"/>
              </w:rPr>
            </w:pPr>
          </w:p>
          <w:p w14:paraId="57E31B56">
            <w:pPr>
              <w:pStyle w:val="11"/>
              <w:rPr>
                <w:sz w:val="20"/>
              </w:rPr>
            </w:pPr>
          </w:p>
          <w:p w14:paraId="7B4AA803">
            <w:pPr>
              <w:pStyle w:val="11"/>
              <w:spacing w:before="8"/>
              <w:rPr>
                <w:sz w:val="20"/>
              </w:rPr>
            </w:pPr>
          </w:p>
          <w:p w14:paraId="191E5728">
            <w:pPr>
              <w:pStyle w:val="11"/>
              <w:jc w:val="center"/>
              <w:rPr>
                <w:sz w:val="20"/>
              </w:rPr>
            </w:pPr>
            <w:r>
              <w:rPr>
                <w:spacing w:val="-2"/>
                <w:sz w:val="20"/>
              </w:rPr>
              <w:t>1.400</w:t>
            </w:r>
          </w:p>
        </w:tc>
        <w:tc>
          <w:tcPr>
            <w:tcW w:w="1215" w:type="dxa"/>
          </w:tcPr>
          <w:p w14:paraId="71FC4E34">
            <w:pPr>
              <w:pStyle w:val="11"/>
              <w:rPr>
                <w:sz w:val="20"/>
              </w:rPr>
            </w:pPr>
          </w:p>
          <w:p w14:paraId="0E137803">
            <w:pPr>
              <w:pStyle w:val="11"/>
              <w:rPr>
                <w:sz w:val="20"/>
              </w:rPr>
            </w:pPr>
          </w:p>
          <w:p w14:paraId="155C74D0">
            <w:pPr>
              <w:pStyle w:val="11"/>
              <w:spacing w:before="8"/>
              <w:rPr>
                <w:sz w:val="20"/>
              </w:rPr>
            </w:pPr>
          </w:p>
          <w:p w14:paraId="10403540">
            <w:pPr>
              <w:pStyle w:val="11"/>
              <w:ind w:left="14"/>
              <w:jc w:val="center"/>
              <w:rPr>
                <w:sz w:val="20"/>
              </w:rPr>
            </w:pPr>
            <w:r>
              <w:rPr>
                <w:spacing w:val="-2"/>
                <w:sz w:val="20"/>
              </w:rPr>
              <w:t>24,5000</w:t>
            </w:r>
          </w:p>
        </w:tc>
        <w:tc>
          <w:tcPr>
            <w:tcW w:w="2940" w:type="dxa"/>
          </w:tcPr>
          <w:p w14:paraId="3B496589">
            <w:pPr>
              <w:pStyle w:val="11"/>
              <w:spacing w:before="146"/>
              <w:rPr>
                <w:sz w:val="16"/>
              </w:rPr>
            </w:pPr>
          </w:p>
          <w:p w14:paraId="3C58BA88">
            <w:pPr>
              <w:pStyle w:val="11"/>
              <w:spacing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 Isabel, Rio de Janeiro/RJ, CEP 20.551-</w:t>
            </w:r>
            <w:r>
              <w:rPr>
                <w:spacing w:val="40"/>
                <w:sz w:val="16"/>
              </w:rPr>
              <w:t xml:space="preserve"> </w:t>
            </w:r>
            <w:r>
              <w:rPr>
                <w:spacing w:val="-4"/>
                <w:sz w:val="16"/>
              </w:rPr>
              <w:t>030</w:t>
            </w:r>
          </w:p>
        </w:tc>
      </w:tr>
    </w:tbl>
    <w:p w14:paraId="61DCAAD1">
      <w:pPr>
        <w:pStyle w:val="7"/>
        <w:spacing w:before="0"/>
      </w:pPr>
    </w:p>
    <w:p w14:paraId="5AA2B114">
      <w:pPr>
        <w:pStyle w:val="7"/>
        <w:spacing w:before="73"/>
      </w:pPr>
    </w:p>
    <w:p w14:paraId="285FAF50">
      <w:pPr>
        <w:pStyle w:val="3"/>
        <w:numPr>
          <w:ilvl w:val="0"/>
          <w:numId w:val="1"/>
        </w:numPr>
        <w:tabs>
          <w:tab w:val="left" w:pos="929"/>
        </w:tabs>
        <w:spacing w:before="1" w:after="0" w:line="240" w:lineRule="auto"/>
        <w:ind w:left="929" w:right="0" w:hanging="240"/>
        <w:jc w:val="left"/>
      </w:pPr>
      <w:r>
        <w:rPr>
          <w:spacing w:val="-2"/>
        </w:rPr>
        <w:t>DA</w:t>
      </w:r>
      <w:r>
        <w:rPr>
          <w:spacing w:val="-12"/>
        </w:rPr>
        <w:t xml:space="preserve"> </w:t>
      </w:r>
      <w:r>
        <w:rPr>
          <w:spacing w:val="-2"/>
        </w:rPr>
        <w:t>PARTICIPAÇÃO</w:t>
      </w:r>
      <w:r>
        <w:rPr>
          <w:spacing w:val="-7"/>
        </w:rPr>
        <w:t xml:space="preserve"> </w:t>
      </w:r>
      <w:r>
        <w:rPr>
          <w:spacing w:val="-2"/>
        </w:rPr>
        <w:t>NA</w:t>
      </w:r>
      <w:r>
        <w:rPr>
          <w:spacing w:val="-12"/>
        </w:rPr>
        <w:t xml:space="preserve"> </w:t>
      </w:r>
      <w:r>
        <w:rPr>
          <w:spacing w:val="-2"/>
        </w:rPr>
        <w:t>LICITAÇÃO</w:t>
      </w:r>
    </w:p>
    <w:p w14:paraId="40405AA6">
      <w:pPr>
        <w:pStyle w:val="7"/>
        <w:spacing w:before="0"/>
        <w:rPr>
          <w:b/>
        </w:rPr>
      </w:pPr>
    </w:p>
    <w:p w14:paraId="162BB440">
      <w:pPr>
        <w:pStyle w:val="7"/>
        <w:spacing w:before="141"/>
        <w:rPr>
          <w:b/>
        </w:rPr>
      </w:pPr>
    </w:p>
    <w:p w14:paraId="2F8CE0A9">
      <w:pPr>
        <w:pStyle w:val="10"/>
        <w:numPr>
          <w:ilvl w:val="1"/>
          <w:numId w:val="1"/>
        </w:numPr>
        <w:tabs>
          <w:tab w:val="left" w:pos="892"/>
        </w:tabs>
        <w:spacing w:before="0" w:after="0" w:line="280" w:lineRule="auto"/>
        <w:ind w:left="539" w:right="627" w:firstLine="0"/>
        <w:jc w:val="both"/>
        <w:rPr>
          <w:sz w:val="20"/>
        </w:rPr>
      </w:pPr>
      <w:r>
        <w:rPr>
          <w:sz w:val="20"/>
        </w:rPr>
        <mc:AlternateContent>
          <mc:Choice Requires="wps">
            <w:drawing>
              <wp:anchor distT="0" distB="0" distL="0" distR="0" simplePos="0" relativeHeight="251659264" behindDoc="0" locked="0" layoutInCell="1" allowOverlap="1">
                <wp:simplePos x="0" y="0"/>
                <wp:positionH relativeFrom="page">
                  <wp:posOffset>3641090</wp:posOffset>
                </wp:positionH>
                <wp:positionV relativeFrom="paragraph">
                  <wp:posOffset>299720</wp:posOffset>
                </wp:positionV>
                <wp:extent cx="22225" cy="9525"/>
                <wp:effectExtent l="0" t="0" r="0" b="0"/>
                <wp:wrapNone/>
                <wp:docPr id="2" name="Graphic 2"/>
                <wp:cNvGraphicFramePr/>
                <a:graphic xmlns:a="http://schemas.openxmlformats.org/drawingml/2006/main">
                  <a:graphicData uri="http://schemas.microsoft.com/office/word/2010/wordprocessingShape">
                    <wps:wsp>
                      <wps:cNvSpPr/>
                      <wps:spPr>
                        <a:xfrm>
                          <a:off x="0" y="0"/>
                          <a:ext cx="22225" cy="9525"/>
                        </a:xfrm>
                        <a:custGeom>
                          <a:avLst/>
                          <a:gdLst/>
                          <a:ahLst/>
                          <a:cxnLst/>
                          <a:rect l="l" t="t" r="r" b="b"/>
                          <a:pathLst>
                            <a:path w="22225" h="9525">
                              <a:moveTo>
                                <a:pt x="21721" y="9524"/>
                              </a:moveTo>
                              <a:lnTo>
                                <a:pt x="0" y="9524"/>
                              </a:lnTo>
                              <a:lnTo>
                                <a:pt x="0" y="0"/>
                              </a:lnTo>
                              <a:lnTo>
                                <a:pt x="21721" y="0"/>
                              </a:lnTo>
                              <a:lnTo>
                                <a:pt x="21721" y="9524"/>
                              </a:lnTo>
                              <a:close/>
                            </a:path>
                          </a:pathLst>
                        </a:custGeom>
                        <a:solidFill>
                          <a:srgbClr val="000080"/>
                        </a:solidFill>
                      </wps:spPr>
                      <wps:bodyPr wrap="square" lIns="0" tIns="0" rIns="0" bIns="0" rtlCol="0">
                        <a:noAutofit/>
                      </wps:bodyPr>
                    </wps:wsp>
                  </a:graphicData>
                </a:graphic>
              </wp:anchor>
            </w:drawing>
          </mc:Choice>
          <mc:Fallback>
            <w:pict>
              <v:shape id="Graphic 2" o:spid="_x0000_s1026" o:spt="100" style="position:absolute;left:0pt;margin-left:286.7pt;margin-top:23.6pt;height:0.75pt;width:1.75pt;mso-position-horizontal-relative:page;z-index:251659264;mso-width-relative:page;mso-height-relative:page;" fillcolor="#000080" filled="t" stroked="f" coordsize="22225,9525" o:gfxdata="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PgDXjYAAAA&#10;CQEAAA8AAAAAAAAAAQAgAAAAIgAAAGRycy9kb3ducmV2LnhtbFBLAQIUABQAAAAIAIdO4kBUf5Ht&#10;HQIAANUEAAAOAAAAAAAAAAEAIAAAACcBAABkcnMvZTJvRG9jLnhtbFBLBQYAAAAABgAGAFkBAAC2&#10;BQAAAAA=&#10;" path="m21721,9524l0,9524,0,0,21721,0,21721,9524xe">
                <v:fill on="t" focussize="0,0"/>
                <v:stroke on="f"/>
                <v:imagedata o:title=""/>
                <o:lock v:ext="edit" aspectratio="f"/>
                <v:textbox inset="0mm,0mm,0mm,0mm"/>
              </v:shape>
            </w:pict>
          </mc:Fallback>
        </mc:AlternateContent>
      </w:r>
      <w:r>
        <w:rPr>
          <w:sz w:val="20"/>
        </w:rPr>
        <w:t>Poderão participar deste Pregão os interessados que estiverem previamente credenciados no Sistema de Cadastramento Unificado de Fornecedores - SICAF e no Sistema Integrado de Gestão de Aquisições - SIGA (</w:t>
      </w:r>
      <w:r>
        <w:fldChar w:fldCharType="begin"/>
      </w:r>
      <w:r>
        <w:instrText xml:space="preserve"> HYPERLINK "http://www.compras.rj.gov.br/" \h </w:instrText>
      </w:r>
      <w:r>
        <w:fldChar w:fldCharType="separate"/>
      </w:r>
      <w:r>
        <w:rPr>
          <w:color w:val="0000EC"/>
          <w:sz w:val="20"/>
          <w:u w:val="single" w:color="000080"/>
        </w:rPr>
        <w:t>www.compras.</w:t>
      </w:r>
      <w:r>
        <w:rPr>
          <w:color w:val="0000EC"/>
          <w:sz w:val="20"/>
        </w:rPr>
        <w:t>rj.g</w:t>
      </w:r>
      <w:r>
        <w:rPr>
          <w:color w:val="0000EC"/>
          <w:sz w:val="20"/>
          <w:u w:val="single" w:color="000080"/>
        </w:rPr>
        <w:t>ov.br</w:t>
      </w:r>
      <w:r>
        <w:rPr>
          <w:color w:val="0000EC"/>
          <w:sz w:val="20"/>
          <w:u w:val="single" w:color="000080"/>
        </w:rPr>
        <w:fldChar w:fldCharType="end"/>
      </w:r>
      <w:r>
        <w:rPr>
          <w:sz w:val="20"/>
        </w:rPr>
        <w:t>).</w:t>
      </w:r>
    </w:p>
    <w:p w14:paraId="40D9E1FF">
      <w:pPr>
        <w:pStyle w:val="10"/>
        <w:numPr>
          <w:ilvl w:val="2"/>
          <w:numId w:val="1"/>
        </w:numPr>
        <w:tabs>
          <w:tab w:val="left" w:pos="1060"/>
        </w:tabs>
        <w:spacing w:before="2" w:after="0" w:line="280" w:lineRule="auto"/>
        <w:ind w:left="539" w:right="627" w:firstLine="0"/>
        <w:jc w:val="both"/>
        <w:rPr>
          <w:sz w:val="20"/>
        </w:rPr>
      </w:pPr>
      <w:r>
        <w:rPr>
          <w:sz w:val="20"/>
        </w:rPr>
        <w:t xml:space="preserve">Os interessados deverão atender às condições exigidas no cadastramento no SICAF e no SIGA até o terceiro dia útil anterior à data prevista para recebimento das </w:t>
      </w:r>
      <w:r>
        <w:rPr>
          <w:spacing w:val="-2"/>
          <w:sz w:val="20"/>
        </w:rPr>
        <w:t>propostas.</w:t>
      </w:r>
    </w:p>
    <w:p w14:paraId="5F0459C4">
      <w:pPr>
        <w:pStyle w:val="10"/>
        <w:numPr>
          <w:ilvl w:val="2"/>
          <w:numId w:val="1"/>
        </w:numPr>
        <w:tabs>
          <w:tab w:val="left" w:pos="1039"/>
        </w:tabs>
        <w:spacing w:before="2" w:after="0" w:line="240" w:lineRule="auto"/>
        <w:ind w:left="1039" w:right="0" w:hanging="500"/>
        <w:jc w:val="both"/>
        <w:rPr>
          <w:sz w:val="20"/>
        </w:rPr>
      </w:pPr>
      <w:r>
        <w:rPr>
          <w:sz w:val="20"/>
        </w:rPr>
        <w:t>O</w:t>
      </w:r>
      <w:r>
        <w:rPr>
          <w:spacing w:val="-1"/>
          <w:sz w:val="20"/>
        </w:rPr>
        <w:t xml:space="preserve"> </w:t>
      </w:r>
      <w:r>
        <w:rPr>
          <w:sz w:val="20"/>
        </w:rPr>
        <w:t>procedimento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no</w:t>
      </w:r>
      <w:r>
        <w:rPr>
          <w:spacing w:val="-1"/>
          <w:sz w:val="20"/>
        </w:rPr>
        <w:t xml:space="preserve"> </w:t>
      </w:r>
      <w:r>
        <w:rPr>
          <w:sz w:val="20"/>
        </w:rPr>
        <w:t>sítio</w:t>
      </w:r>
      <w:r>
        <w:rPr>
          <w:spacing w:val="-1"/>
          <w:sz w:val="20"/>
        </w:rPr>
        <w:t xml:space="preserve"> </w:t>
      </w:r>
      <w:r>
        <w:rPr>
          <w:sz w:val="20"/>
        </w:rPr>
        <w:t>eletrônico</w:t>
      </w:r>
      <w:r>
        <w:rPr>
          <w:spacing w:val="-1"/>
          <w:sz w:val="20"/>
        </w:rPr>
        <w:t xml:space="preserve"> </w:t>
      </w:r>
      <w:r>
        <w:rPr>
          <w:sz w:val="20"/>
        </w:rPr>
        <w:t>mencionado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w:t>
      </w:r>
      <w:r>
        <w:rPr>
          <w:spacing w:val="-1"/>
          <w:sz w:val="20"/>
        </w:rPr>
        <w:t xml:space="preserve"> </w:t>
      </w:r>
      <w:r>
        <w:rPr>
          <w:spacing w:val="-2"/>
          <w:sz w:val="20"/>
        </w:rPr>
        <w:t>PNCP.</w:t>
      </w:r>
    </w:p>
    <w:p w14:paraId="448250F0">
      <w:pPr>
        <w:pStyle w:val="10"/>
        <w:numPr>
          <w:ilvl w:val="1"/>
          <w:numId w:val="1"/>
        </w:numPr>
        <w:tabs>
          <w:tab w:val="left" w:pos="893"/>
        </w:tabs>
        <w:spacing w:before="40" w:after="0" w:line="280" w:lineRule="auto"/>
        <w:ind w:left="539" w:right="628" w:firstLine="0"/>
        <w:jc w:val="both"/>
        <w:rPr>
          <w:sz w:val="20"/>
        </w:rPr>
      </w:pPr>
      <w:r>
        <w:rPr>
          <w:sz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49BC6DD7">
      <w:pPr>
        <w:pStyle w:val="10"/>
        <w:numPr>
          <w:ilvl w:val="1"/>
          <w:numId w:val="1"/>
        </w:numPr>
        <w:tabs>
          <w:tab w:val="left" w:pos="914"/>
        </w:tabs>
        <w:spacing w:before="3" w:after="0" w:line="280" w:lineRule="auto"/>
        <w:ind w:left="539" w:right="627" w:firstLine="0"/>
        <w:jc w:val="both"/>
        <w:rPr>
          <w:sz w:val="20"/>
        </w:rPr>
      </w:pPr>
      <w:r>
        <w:rPr>
          <w:sz w:val="20"/>
        </w:rPr>
        <w:t>É de responsabilidade do cadastrado conferir a exatidão dos seus dados cadastrais nos Sistemas relacionados neste item 2 e mantê-los atualizados junto aos órgãos responsáveis pela informação, devendo proceder, imediatamente, à correção ou à alteração dos registros tão logo identifique incorreção ou aqueles se tornem desatualizados.</w:t>
      </w:r>
    </w:p>
    <w:p w14:paraId="179A6D37">
      <w:pPr>
        <w:pStyle w:val="10"/>
        <w:numPr>
          <w:ilvl w:val="1"/>
          <w:numId w:val="1"/>
        </w:numPr>
        <w:tabs>
          <w:tab w:val="left" w:pos="873"/>
        </w:tabs>
        <w:spacing w:before="1" w:after="0" w:line="240" w:lineRule="auto"/>
        <w:ind w:left="873" w:right="0" w:hanging="338"/>
        <w:jc w:val="both"/>
        <w:rPr>
          <w:sz w:val="20"/>
        </w:rPr>
      </w:pPr>
      <w:r>
        <w:rPr>
          <w:sz w:val="20"/>
        </w:rPr>
        <w:t>A</w:t>
      </w:r>
      <w:r>
        <w:rPr>
          <w:spacing w:val="-12"/>
          <w:sz w:val="20"/>
        </w:rPr>
        <w:t xml:space="preserve"> </w:t>
      </w:r>
      <w:r>
        <w:rPr>
          <w:sz w:val="20"/>
        </w:rPr>
        <w:t>não</w:t>
      </w:r>
      <w:r>
        <w:rPr>
          <w:spacing w:val="-1"/>
          <w:sz w:val="20"/>
        </w:rPr>
        <w:t xml:space="preserve"> </w:t>
      </w:r>
      <w:r>
        <w:rPr>
          <w:sz w:val="20"/>
        </w:rPr>
        <w:t>observância</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poderá</w:t>
      </w:r>
      <w:r>
        <w:rPr>
          <w:spacing w:val="-1"/>
          <w:sz w:val="20"/>
        </w:rPr>
        <w:t xml:space="preserve"> </w:t>
      </w:r>
      <w:r>
        <w:rPr>
          <w:sz w:val="20"/>
        </w:rPr>
        <w:t>ensejar</w:t>
      </w:r>
      <w:r>
        <w:rPr>
          <w:spacing w:val="-1"/>
          <w:sz w:val="20"/>
        </w:rPr>
        <w:t xml:space="preserve"> </w:t>
      </w:r>
      <w:r>
        <w:rPr>
          <w:sz w:val="20"/>
        </w:rPr>
        <w:t>desclassificação</w:t>
      </w:r>
      <w:r>
        <w:rPr>
          <w:spacing w:val="-1"/>
          <w:sz w:val="20"/>
        </w:rPr>
        <w:t xml:space="preserve"> </w:t>
      </w:r>
      <w:r>
        <w:rPr>
          <w:sz w:val="20"/>
        </w:rPr>
        <w:t>no</w:t>
      </w:r>
      <w:r>
        <w:rPr>
          <w:spacing w:val="-1"/>
          <w:sz w:val="20"/>
        </w:rPr>
        <w:t xml:space="preserve"> </w:t>
      </w:r>
      <w:r>
        <w:rPr>
          <w:sz w:val="20"/>
        </w:rPr>
        <w:t>momento</w:t>
      </w:r>
      <w:r>
        <w:rPr>
          <w:spacing w:val="-1"/>
          <w:sz w:val="20"/>
        </w:rPr>
        <w:t xml:space="preserve"> </w:t>
      </w:r>
      <w:r>
        <w:rPr>
          <w:sz w:val="20"/>
        </w:rPr>
        <w:t>da</w:t>
      </w:r>
      <w:r>
        <w:rPr>
          <w:spacing w:val="-1"/>
          <w:sz w:val="20"/>
        </w:rPr>
        <w:t xml:space="preserve"> </w:t>
      </w:r>
      <w:r>
        <w:rPr>
          <w:spacing w:val="-2"/>
          <w:sz w:val="20"/>
        </w:rPr>
        <w:t>habilitação.</w:t>
      </w:r>
    </w:p>
    <w:p w14:paraId="1D2E9545">
      <w:pPr>
        <w:pStyle w:val="10"/>
        <w:numPr>
          <w:ilvl w:val="1"/>
          <w:numId w:val="1"/>
        </w:numPr>
        <w:tabs>
          <w:tab w:val="left" w:pos="884"/>
          <w:tab w:val="left" w:pos="894"/>
        </w:tabs>
        <w:spacing w:before="40" w:after="0" w:line="280" w:lineRule="auto"/>
        <w:ind w:left="884" w:right="567" w:hanging="350"/>
        <w:jc w:val="both"/>
        <w:rPr>
          <w:sz w:val="20"/>
        </w:rPr>
      </w:pPr>
      <w:r>
        <w:rPr>
          <w:sz w:val="20"/>
        </w:rPr>
        <w:t xml:space="preserve">Para os </w:t>
      </w:r>
      <w:r>
        <w:rPr>
          <w:b/>
          <w:sz w:val="20"/>
        </w:rPr>
        <w:t>itens 03 e 07</w:t>
      </w:r>
      <w:r>
        <w:rPr>
          <w:sz w:val="20"/>
        </w:rPr>
        <w:t xml:space="preserve">, a participação é exclusiva a microempresas e empresas de pequeno porte, nos termos do art. 48 da Lei Complementar nº 123, de 14 de dezembro </w:t>
      </w:r>
      <w:r>
        <w:rPr>
          <w:spacing w:val="-2"/>
          <w:sz w:val="20"/>
        </w:rPr>
        <w:t>2006.</w:t>
      </w:r>
    </w:p>
    <w:p w14:paraId="292C4B85">
      <w:pPr>
        <w:pStyle w:val="10"/>
        <w:numPr>
          <w:ilvl w:val="1"/>
          <w:numId w:val="1"/>
        </w:numPr>
        <w:tabs>
          <w:tab w:val="left" w:pos="907"/>
        </w:tabs>
        <w:spacing w:before="2" w:after="0" w:line="280" w:lineRule="auto"/>
        <w:ind w:left="539" w:right="627" w:firstLine="0"/>
        <w:jc w:val="both"/>
        <w:rPr>
          <w:sz w:val="20"/>
        </w:rPr>
      </w:pPr>
      <w:r>
        <w:rPr>
          <w:sz w:val="20"/>
        </w:rPr>
        <w:t xml:space="preserve">Será concedido o tratamento favorecido previsto nos arts. 42 a 49 da </w:t>
      </w:r>
      <w:r>
        <w:fldChar w:fldCharType="begin"/>
      </w:r>
      <w:r>
        <w:instrText xml:space="preserve"> HYPERLINK "https://www.planalto.gov.br/ccivil_03/leis/lcp/lcp123.htm" \h </w:instrText>
      </w:r>
      <w:r>
        <w:fldChar w:fldCharType="separate"/>
      </w:r>
      <w:r>
        <w:rPr>
          <w:color w:val="0000EC"/>
          <w:sz w:val="20"/>
          <w:u w:val="single" w:color="000080"/>
        </w:rPr>
        <w:t>Lei Complementar nº 123</w:t>
      </w:r>
      <w:r>
        <w:rPr>
          <w:color w:val="0000EC"/>
          <w:sz w:val="20"/>
        </w:rPr>
        <w:t>,</w:t>
      </w:r>
      <w:r>
        <w:rPr>
          <w:color w:val="0000EC"/>
          <w:sz w:val="20"/>
          <w:u w:val="single" w:color="000080"/>
        </w:rPr>
        <w:t xml:space="preserve"> de 2006</w:t>
      </w:r>
      <w:r>
        <w:rPr>
          <w:color w:val="0000EC"/>
          <w:sz w:val="20"/>
          <w:u w:val="single" w:color="000080"/>
        </w:rPr>
        <w:fldChar w:fldCharType="end"/>
      </w:r>
      <w:r>
        <w:rPr>
          <w:color w:val="0000EC"/>
          <w:sz w:val="20"/>
          <w:u w:val="single" w:color="000080"/>
        </w:rPr>
        <w:t xml:space="preserve"> </w:t>
      </w:r>
      <w:r>
        <w:rPr>
          <w:sz w:val="20"/>
        </w:rPr>
        <w:t>e no Decreto n.º 42.063, de 2009, para as microempresas e empresas de pequeno porte, para o agricultor familiar, o produtor rural pessoa física e para o microempreendedor individual - MEI.</w:t>
      </w:r>
    </w:p>
    <w:p w14:paraId="293F2A19">
      <w:pPr>
        <w:pStyle w:val="10"/>
        <w:numPr>
          <w:ilvl w:val="1"/>
          <w:numId w:val="1"/>
        </w:numPr>
        <w:tabs>
          <w:tab w:val="left" w:pos="879"/>
        </w:tabs>
        <w:spacing w:before="2" w:after="0" w:line="280" w:lineRule="auto"/>
        <w:ind w:left="539" w:right="613" w:firstLine="0"/>
        <w:jc w:val="both"/>
        <w:rPr>
          <w:sz w:val="20"/>
        </w:rPr>
      </w:pPr>
      <w:r>
        <w:rPr>
          <w:sz w:val="20"/>
        </w:rPr>
        <w:t>A</w:t>
      </w:r>
      <w:r>
        <w:rPr>
          <w:spacing w:val="-11"/>
          <w:sz w:val="20"/>
        </w:rPr>
        <w:t xml:space="preserve"> </w:t>
      </w:r>
      <w:r>
        <w:rPr>
          <w:sz w:val="20"/>
        </w:rPr>
        <w:t>obtenção dos benefícios a que se referem os artigos 42 a 49 da Lei Complementar nº 123, de 2006, fica limitada às microempresas e às empresas de pequeno porte que, no ano-calendário de realização da licitação, ainda não tenham celebrado contratos com a</w:t>
      </w:r>
      <w:r>
        <w:rPr>
          <w:spacing w:val="-1"/>
          <w:sz w:val="20"/>
        </w:rPr>
        <w:t xml:space="preserve"> </w:t>
      </w:r>
      <w:r>
        <w:rPr>
          <w:sz w:val="20"/>
        </w:rPr>
        <w:t>Administração Pública cujos valores somados extrapolem a receita bruta máxima admitida para fins de enquadramento como empresa de pequeno porte.</w:t>
      </w:r>
    </w:p>
    <w:p w14:paraId="58BF787B">
      <w:pPr>
        <w:pStyle w:val="10"/>
        <w:numPr>
          <w:ilvl w:val="2"/>
          <w:numId w:val="1"/>
        </w:numPr>
        <w:tabs>
          <w:tab w:val="left" w:pos="1036"/>
        </w:tabs>
        <w:spacing w:before="3" w:after="0" w:line="240" w:lineRule="auto"/>
        <w:ind w:left="1036" w:right="0" w:hanging="500"/>
        <w:jc w:val="left"/>
        <w:rPr>
          <w:sz w:val="20"/>
        </w:rPr>
      </w:pPr>
      <w:r>
        <w:rPr>
          <w:sz w:val="20"/>
        </w:rPr>
        <w:t>Nas</w:t>
      </w:r>
      <w:r>
        <w:rPr>
          <w:spacing w:val="-1"/>
          <w:sz w:val="20"/>
        </w:rPr>
        <w:t xml:space="preserve"> </w:t>
      </w:r>
      <w:r>
        <w:rPr>
          <w:sz w:val="20"/>
        </w:rPr>
        <w:t>contratações</w:t>
      </w:r>
      <w:r>
        <w:rPr>
          <w:spacing w:val="-1"/>
          <w:sz w:val="20"/>
        </w:rPr>
        <w:t xml:space="preserve"> </w:t>
      </w:r>
      <w:r>
        <w:rPr>
          <w:sz w:val="20"/>
        </w:rPr>
        <w:t>com</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considerado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7FF30841">
      <w:pPr>
        <w:pStyle w:val="10"/>
        <w:numPr>
          <w:ilvl w:val="1"/>
          <w:numId w:val="1"/>
        </w:numPr>
        <w:tabs>
          <w:tab w:val="left" w:pos="885"/>
        </w:tabs>
        <w:spacing w:before="40" w:after="0" w:line="240" w:lineRule="auto"/>
        <w:ind w:left="885" w:right="0" w:hanging="350"/>
        <w:jc w:val="left"/>
        <w:rPr>
          <w:sz w:val="20"/>
        </w:rPr>
      </w:pPr>
      <w:r>
        <w:rPr>
          <w:sz w:val="20"/>
        </w:rPr>
        <w:t>Não</w:t>
      </w:r>
      <w:r>
        <w:rPr>
          <w:spacing w:val="-1"/>
          <w:sz w:val="20"/>
        </w:rPr>
        <w:t xml:space="preserve"> </w:t>
      </w:r>
      <w:r>
        <w:rPr>
          <w:sz w:val="20"/>
        </w:rPr>
        <w:t>poderão</w:t>
      </w:r>
      <w:r>
        <w:rPr>
          <w:spacing w:val="-1"/>
          <w:sz w:val="20"/>
        </w:rPr>
        <w:t xml:space="preserve"> </w:t>
      </w:r>
      <w:r>
        <w:rPr>
          <w:sz w:val="20"/>
        </w:rPr>
        <w:t>disputar</w:t>
      </w:r>
      <w:r>
        <w:rPr>
          <w:spacing w:val="-1"/>
          <w:sz w:val="20"/>
        </w:rPr>
        <w:t xml:space="preserve"> </w:t>
      </w:r>
      <w:r>
        <w:rPr>
          <w:sz w:val="20"/>
        </w:rPr>
        <w:t>esta</w:t>
      </w:r>
      <w:r>
        <w:rPr>
          <w:spacing w:val="-1"/>
          <w:sz w:val="20"/>
        </w:rPr>
        <w:t xml:space="preserve"> </w:t>
      </w:r>
      <w:r>
        <w:rPr>
          <w:spacing w:val="-2"/>
          <w:sz w:val="20"/>
        </w:rPr>
        <w:t>licitação:</w:t>
      </w:r>
    </w:p>
    <w:p w14:paraId="7B52CBD1">
      <w:pPr>
        <w:pStyle w:val="10"/>
        <w:numPr>
          <w:ilvl w:val="2"/>
          <w:numId w:val="1"/>
        </w:numPr>
        <w:tabs>
          <w:tab w:val="left" w:pos="1036"/>
        </w:tabs>
        <w:spacing w:before="40" w:after="0" w:line="240" w:lineRule="auto"/>
        <w:ind w:left="1036" w:right="0" w:hanging="500"/>
        <w:jc w:val="left"/>
        <w:rPr>
          <w:sz w:val="20"/>
        </w:rPr>
      </w:pPr>
      <w:r>
        <w:rPr>
          <w:sz w:val="20"/>
        </w:rPr>
        <w:t>aquele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atenda</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pacing w:val="-2"/>
          <w:sz w:val="20"/>
        </w:rPr>
        <w:t>anexo(s);</w:t>
      </w:r>
    </w:p>
    <w:p w14:paraId="3232363A">
      <w:pPr>
        <w:pStyle w:val="10"/>
        <w:numPr>
          <w:ilvl w:val="2"/>
          <w:numId w:val="1"/>
        </w:numPr>
        <w:tabs>
          <w:tab w:val="left" w:pos="1039"/>
        </w:tabs>
        <w:spacing w:before="40" w:after="0" w:line="240" w:lineRule="auto"/>
        <w:ind w:left="1039" w:right="0" w:hanging="500"/>
        <w:jc w:val="left"/>
        <w:rPr>
          <w:sz w:val="20"/>
        </w:rPr>
      </w:pP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jurídica</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encontre,</w:t>
      </w:r>
      <w:r>
        <w:rPr>
          <w:spacing w:val="-1"/>
          <w:sz w:val="20"/>
        </w:rPr>
        <w:t xml:space="preserve"> </w:t>
      </w:r>
      <w:r>
        <w:rPr>
          <w:sz w:val="20"/>
        </w:rPr>
        <w:t>ao</w:t>
      </w:r>
      <w:r>
        <w:rPr>
          <w:spacing w:val="-1"/>
          <w:sz w:val="20"/>
        </w:rPr>
        <w:t xml:space="preserve"> </w:t>
      </w:r>
      <w:r>
        <w:rPr>
          <w:sz w:val="20"/>
        </w:rPr>
        <w:t>tempo</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impossibilitada</w:t>
      </w:r>
      <w:r>
        <w:rPr>
          <w:spacing w:val="-1"/>
          <w:sz w:val="20"/>
        </w:rPr>
        <w:t xml:space="preserve"> </w:t>
      </w:r>
      <w:r>
        <w:rPr>
          <w:sz w:val="20"/>
        </w:rPr>
        <w:t>de</w:t>
      </w:r>
      <w:r>
        <w:rPr>
          <w:spacing w:val="-1"/>
          <w:sz w:val="20"/>
        </w:rPr>
        <w:t xml:space="preserve"> </w:t>
      </w:r>
      <w:r>
        <w:rPr>
          <w:sz w:val="20"/>
        </w:rPr>
        <w:t>participar</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que</w:t>
      </w:r>
      <w:r>
        <w:rPr>
          <w:spacing w:val="-1"/>
          <w:sz w:val="20"/>
        </w:rPr>
        <w:t xml:space="preserve"> </w:t>
      </w:r>
      <w:r>
        <w:rPr>
          <w:sz w:val="20"/>
        </w:rPr>
        <w:t>lhe</w:t>
      </w:r>
      <w:r>
        <w:rPr>
          <w:spacing w:val="-1"/>
          <w:sz w:val="20"/>
        </w:rPr>
        <w:t xml:space="preserve"> </w:t>
      </w:r>
      <w:r>
        <w:rPr>
          <w:sz w:val="20"/>
        </w:rPr>
        <w:t>foi</w:t>
      </w:r>
      <w:r>
        <w:rPr>
          <w:spacing w:val="-1"/>
          <w:sz w:val="20"/>
        </w:rPr>
        <w:t xml:space="preserve"> </w:t>
      </w:r>
      <w:r>
        <w:rPr>
          <w:spacing w:val="-2"/>
          <w:sz w:val="20"/>
        </w:rPr>
        <w:t>imposta;</w:t>
      </w:r>
    </w:p>
    <w:p w14:paraId="431B7DE7">
      <w:pPr>
        <w:pStyle w:val="10"/>
        <w:numPr>
          <w:ilvl w:val="2"/>
          <w:numId w:val="1"/>
        </w:numPr>
        <w:tabs>
          <w:tab w:val="left" w:pos="1148"/>
        </w:tabs>
        <w:spacing w:before="40" w:after="0" w:line="280" w:lineRule="auto"/>
        <w:ind w:left="614" w:right="313" w:firstLine="0"/>
        <w:jc w:val="left"/>
        <w:rPr>
          <w:sz w:val="20"/>
        </w:rPr>
      </w:pPr>
      <w:r>
        <w:rPr>
          <w:sz w:val="20"/>
        </w:rPr>
        <w:t>autor</w:t>
      </w:r>
      <w:r>
        <w:rPr>
          <w:spacing w:val="33"/>
          <w:sz w:val="20"/>
        </w:rPr>
        <w:t xml:space="preserve"> </w:t>
      </w:r>
      <w:r>
        <w:rPr>
          <w:sz w:val="20"/>
        </w:rPr>
        <w:t>do</w:t>
      </w:r>
      <w:r>
        <w:rPr>
          <w:spacing w:val="33"/>
          <w:sz w:val="20"/>
        </w:rPr>
        <w:t xml:space="preserve"> </w:t>
      </w:r>
      <w:r>
        <w:rPr>
          <w:sz w:val="20"/>
        </w:rPr>
        <w:t>anteprojeto,</w:t>
      </w:r>
      <w:r>
        <w:rPr>
          <w:spacing w:val="33"/>
          <w:sz w:val="20"/>
        </w:rPr>
        <w:t xml:space="preserve"> </w:t>
      </w:r>
      <w:r>
        <w:rPr>
          <w:sz w:val="20"/>
        </w:rPr>
        <w:t>do</w:t>
      </w:r>
      <w:r>
        <w:rPr>
          <w:spacing w:val="33"/>
          <w:sz w:val="20"/>
        </w:rPr>
        <w:t xml:space="preserve"> </w:t>
      </w:r>
      <w:r>
        <w:rPr>
          <w:sz w:val="20"/>
        </w:rPr>
        <w:t>projeto</w:t>
      </w:r>
      <w:r>
        <w:rPr>
          <w:spacing w:val="33"/>
          <w:sz w:val="20"/>
        </w:rPr>
        <w:t xml:space="preserve"> </w:t>
      </w:r>
      <w:r>
        <w:rPr>
          <w:sz w:val="20"/>
        </w:rPr>
        <w:t>básico</w:t>
      </w:r>
      <w:r>
        <w:rPr>
          <w:spacing w:val="33"/>
          <w:sz w:val="20"/>
        </w:rPr>
        <w:t xml:space="preserve"> </w:t>
      </w:r>
      <w:r>
        <w:rPr>
          <w:sz w:val="20"/>
        </w:rPr>
        <w:t>ou</w:t>
      </w:r>
      <w:r>
        <w:rPr>
          <w:spacing w:val="33"/>
          <w:sz w:val="20"/>
        </w:rPr>
        <w:t xml:space="preserve"> </w:t>
      </w:r>
      <w:r>
        <w:rPr>
          <w:sz w:val="20"/>
        </w:rPr>
        <w:t>do</w:t>
      </w:r>
      <w:r>
        <w:rPr>
          <w:spacing w:val="33"/>
          <w:sz w:val="20"/>
        </w:rPr>
        <w:t xml:space="preserve"> </w:t>
      </w:r>
      <w:r>
        <w:rPr>
          <w:sz w:val="20"/>
        </w:rPr>
        <w:t>projeto</w:t>
      </w:r>
      <w:r>
        <w:rPr>
          <w:spacing w:val="33"/>
          <w:sz w:val="20"/>
        </w:rPr>
        <w:t xml:space="preserve"> </w:t>
      </w:r>
      <w:r>
        <w:rPr>
          <w:sz w:val="20"/>
        </w:rPr>
        <w:t>executivo,</w:t>
      </w:r>
      <w:r>
        <w:rPr>
          <w:spacing w:val="33"/>
          <w:sz w:val="20"/>
        </w:rPr>
        <w:t xml:space="preserve"> </w:t>
      </w:r>
      <w:r>
        <w:rPr>
          <w:sz w:val="20"/>
        </w:rPr>
        <w:t>pessoa</w:t>
      </w:r>
      <w:r>
        <w:rPr>
          <w:spacing w:val="33"/>
          <w:sz w:val="20"/>
        </w:rPr>
        <w:t xml:space="preserve"> </w:t>
      </w:r>
      <w:r>
        <w:rPr>
          <w:sz w:val="20"/>
        </w:rPr>
        <w:t>física</w:t>
      </w:r>
      <w:r>
        <w:rPr>
          <w:spacing w:val="33"/>
          <w:sz w:val="20"/>
        </w:rPr>
        <w:t xml:space="preserve"> </w:t>
      </w:r>
      <w:r>
        <w:rPr>
          <w:sz w:val="20"/>
        </w:rPr>
        <w:t>ou</w:t>
      </w:r>
      <w:r>
        <w:rPr>
          <w:spacing w:val="33"/>
          <w:sz w:val="20"/>
        </w:rPr>
        <w:t xml:space="preserve"> </w:t>
      </w:r>
      <w:r>
        <w:rPr>
          <w:sz w:val="20"/>
        </w:rPr>
        <w:t>jurídica,</w:t>
      </w:r>
      <w:r>
        <w:rPr>
          <w:spacing w:val="33"/>
          <w:sz w:val="20"/>
        </w:rPr>
        <w:t xml:space="preserve"> </w:t>
      </w:r>
      <w:r>
        <w:rPr>
          <w:sz w:val="20"/>
        </w:rPr>
        <w:t>quando</w:t>
      </w:r>
      <w:r>
        <w:rPr>
          <w:spacing w:val="33"/>
          <w:sz w:val="20"/>
        </w:rPr>
        <w:t xml:space="preserve"> </w:t>
      </w:r>
      <w:r>
        <w:rPr>
          <w:sz w:val="20"/>
        </w:rPr>
        <w:t>a</w:t>
      </w:r>
      <w:r>
        <w:rPr>
          <w:spacing w:val="33"/>
          <w:sz w:val="20"/>
        </w:rPr>
        <w:t xml:space="preserve"> </w:t>
      </w:r>
      <w:r>
        <w:rPr>
          <w:sz w:val="20"/>
        </w:rPr>
        <w:t>licitação</w:t>
      </w:r>
      <w:r>
        <w:rPr>
          <w:spacing w:val="33"/>
          <w:sz w:val="20"/>
        </w:rPr>
        <w:t xml:space="preserve"> </w:t>
      </w:r>
      <w:r>
        <w:rPr>
          <w:sz w:val="20"/>
        </w:rPr>
        <w:t>versar</w:t>
      </w:r>
      <w:r>
        <w:rPr>
          <w:spacing w:val="33"/>
          <w:sz w:val="20"/>
        </w:rPr>
        <w:t xml:space="preserve"> </w:t>
      </w:r>
      <w:r>
        <w:rPr>
          <w:sz w:val="20"/>
        </w:rPr>
        <w:t>sobre</w:t>
      </w:r>
      <w:r>
        <w:rPr>
          <w:spacing w:val="33"/>
          <w:sz w:val="20"/>
        </w:rPr>
        <w:t xml:space="preserve"> </w:t>
      </w:r>
      <w:r>
        <w:rPr>
          <w:sz w:val="20"/>
        </w:rPr>
        <w:t>serviços</w:t>
      </w:r>
      <w:r>
        <w:rPr>
          <w:spacing w:val="33"/>
          <w:sz w:val="20"/>
        </w:rPr>
        <w:t xml:space="preserve"> </w:t>
      </w:r>
      <w:r>
        <w:rPr>
          <w:sz w:val="20"/>
        </w:rPr>
        <w:t>ou</w:t>
      </w:r>
      <w:r>
        <w:rPr>
          <w:spacing w:val="33"/>
          <w:sz w:val="20"/>
        </w:rPr>
        <w:t xml:space="preserve"> </w:t>
      </w:r>
      <w:r>
        <w:rPr>
          <w:sz w:val="20"/>
        </w:rPr>
        <w:t>fornecimento</w:t>
      </w:r>
      <w:r>
        <w:rPr>
          <w:spacing w:val="33"/>
          <w:sz w:val="20"/>
        </w:rPr>
        <w:t xml:space="preserve"> </w:t>
      </w:r>
      <w:r>
        <w:rPr>
          <w:sz w:val="20"/>
        </w:rPr>
        <w:t>de</w:t>
      </w:r>
      <w:r>
        <w:rPr>
          <w:spacing w:val="33"/>
          <w:sz w:val="20"/>
        </w:rPr>
        <w:t xml:space="preserve"> </w:t>
      </w:r>
      <w:r>
        <w:rPr>
          <w:sz w:val="20"/>
        </w:rPr>
        <w:t>bens</w:t>
      </w:r>
      <w:r>
        <w:rPr>
          <w:spacing w:val="33"/>
          <w:sz w:val="20"/>
        </w:rPr>
        <w:t xml:space="preserve"> </w:t>
      </w:r>
      <w:r>
        <w:rPr>
          <w:sz w:val="20"/>
        </w:rPr>
        <w:t>a</w:t>
      </w:r>
      <w:r>
        <w:rPr>
          <w:spacing w:val="33"/>
          <w:sz w:val="20"/>
        </w:rPr>
        <w:t xml:space="preserve"> </w:t>
      </w:r>
      <w:r>
        <w:rPr>
          <w:sz w:val="20"/>
        </w:rPr>
        <w:t xml:space="preserve">ele </w:t>
      </w:r>
      <w:r>
        <w:rPr>
          <w:spacing w:val="-2"/>
          <w:sz w:val="20"/>
        </w:rPr>
        <w:t>relacionados;</w:t>
      </w:r>
    </w:p>
    <w:p w14:paraId="11FE79F5">
      <w:pPr>
        <w:pStyle w:val="10"/>
        <w:numPr>
          <w:ilvl w:val="2"/>
          <w:numId w:val="1"/>
        </w:numPr>
        <w:tabs>
          <w:tab w:val="left" w:pos="1048"/>
        </w:tabs>
        <w:spacing w:before="2" w:after="0" w:line="280" w:lineRule="auto"/>
        <w:ind w:left="539" w:right="628" w:firstLine="0"/>
        <w:jc w:val="both"/>
        <w:rPr>
          <w:sz w:val="20"/>
        </w:rPr>
      </w:pPr>
      <w:r>
        <w:rPr>
          <w:sz w:val="2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5E192EAB">
      <w:pPr>
        <w:pStyle w:val="10"/>
        <w:numPr>
          <w:ilvl w:val="2"/>
          <w:numId w:val="1"/>
        </w:numPr>
        <w:tabs>
          <w:tab w:val="left" w:pos="1045"/>
        </w:tabs>
        <w:spacing w:before="3" w:after="0" w:line="280" w:lineRule="auto"/>
        <w:ind w:left="539" w:right="628" w:firstLine="0"/>
        <w:jc w:val="both"/>
        <w:rPr>
          <w:sz w:val="20"/>
        </w:rPr>
      </w:pPr>
      <w:r>
        <w:rPr>
          <w:sz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54541AE">
      <w:pPr>
        <w:pStyle w:val="10"/>
        <w:numPr>
          <w:ilvl w:val="2"/>
          <w:numId w:val="1"/>
        </w:numPr>
        <w:tabs>
          <w:tab w:val="left" w:pos="1039"/>
        </w:tabs>
        <w:spacing w:before="2" w:after="0" w:line="240" w:lineRule="auto"/>
        <w:ind w:left="1039" w:right="0" w:hanging="500"/>
        <w:jc w:val="both"/>
        <w:rPr>
          <w:sz w:val="20"/>
        </w:rPr>
      </w:pPr>
      <w:r>
        <w:rPr>
          <w:sz w:val="20"/>
        </w:rPr>
        <w:t>empresas</w:t>
      </w:r>
      <w:r>
        <w:rPr>
          <w:spacing w:val="-1"/>
          <w:sz w:val="20"/>
        </w:rPr>
        <w:t xml:space="preserve"> </w:t>
      </w:r>
      <w:r>
        <w:rPr>
          <w:sz w:val="20"/>
        </w:rPr>
        <w:t>controladoras,</w:t>
      </w:r>
      <w:r>
        <w:rPr>
          <w:spacing w:val="-1"/>
          <w:sz w:val="20"/>
        </w:rPr>
        <w:t xml:space="preserve"> </w:t>
      </w:r>
      <w:r>
        <w:rPr>
          <w:sz w:val="20"/>
        </w:rPr>
        <w:t>controladas</w:t>
      </w:r>
      <w:r>
        <w:rPr>
          <w:spacing w:val="-1"/>
          <w:sz w:val="20"/>
        </w:rPr>
        <w:t xml:space="preserve"> </w:t>
      </w:r>
      <w:r>
        <w:rPr>
          <w:sz w:val="20"/>
        </w:rPr>
        <w:t>ou</w:t>
      </w:r>
      <w:r>
        <w:rPr>
          <w:spacing w:val="-1"/>
          <w:sz w:val="20"/>
        </w:rPr>
        <w:t xml:space="preserve"> </w:t>
      </w:r>
      <w:r>
        <w:rPr>
          <w:sz w:val="20"/>
        </w:rPr>
        <w:t>coligadas,</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6.404,</w:t>
      </w:r>
      <w:r>
        <w:rPr>
          <w:spacing w:val="-1"/>
          <w:sz w:val="20"/>
        </w:rPr>
        <w:t xml:space="preserve"> </w:t>
      </w:r>
      <w:r>
        <w:rPr>
          <w:sz w:val="20"/>
        </w:rPr>
        <w:t>de</w:t>
      </w:r>
      <w:r>
        <w:rPr>
          <w:spacing w:val="-1"/>
          <w:sz w:val="20"/>
        </w:rPr>
        <w:t xml:space="preserve"> </w:t>
      </w:r>
      <w:r>
        <w:rPr>
          <w:sz w:val="20"/>
        </w:rPr>
        <w:t>15</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z w:val="20"/>
        </w:rPr>
        <w:t>de</w:t>
      </w:r>
      <w:r>
        <w:rPr>
          <w:spacing w:val="-1"/>
          <w:sz w:val="20"/>
        </w:rPr>
        <w:t xml:space="preserve"> </w:t>
      </w:r>
      <w:r>
        <w:rPr>
          <w:sz w:val="20"/>
        </w:rPr>
        <w:t>1976,</w:t>
      </w:r>
      <w:r>
        <w:rPr>
          <w:spacing w:val="-1"/>
          <w:sz w:val="20"/>
        </w:rPr>
        <w:t xml:space="preserve"> </w:t>
      </w:r>
      <w:r>
        <w:rPr>
          <w:sz w:val="20"/>
        </w:rPr>
        <w:t>concorrendo</w:t>
      </w:r>
      <w:r>
        <w:rPr>
          <w:spacing w:val="-1"/>
          <w:sz w:val="20"/>
        </w:rPr>
        <w:t xml:space="preserve"> </w:t>
      </w:r>
      <w:r>
        <w:rPr>
          <w:sz w:val="20"/>
        </w:rPr>
        <w:t>entre</w:t>
      </w:r>
      <w:r>
        <w:rPr>
          <w:spacing w:val="-1"/>
          <w:sz w:val="20"/>
        </w:rPr>
        <w:t xml:space="preserve"> </w:t>
      </w:r>
      <w:r>
        <w:rPr>
          <w:spacing w:val="-5"/>
          <w:sz w:val="20"/>
        </w:rPr>
        <w:t>si;</w:t>
      </w:r>
    </w:p>
    <w:p w14:paraId="512A303F">
      <w:pPr>
        <w:pStyle w:val="10"/>
        <w:numPr>
          <w:ilvl w:val="2"/>
          <w:numId w:val="1"/>
        </w:numPr>
        <w:tabs>
          <w:tab w:val="left" w:pos="1056"/>
        </w:tabs>
        <w:spacing w:before="40" w:after="0" w:line="280" w:lineRule="auto"/>
        <w:ind w:left="539" w:right="628" w:firstLine="0"/>
        <w:jc w:val="both"/>
        <w:rPr>
          <w:sz w:val="20"/>
        </w:rPr>
      </w:pPr>
      <w:r>
        <w:rPr>
          <w:sz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6D3F08C">
      <w:pPr>
        <w:pStyle w:val="10"/>
        <w:numPr>
          <w:ilvl w:val="2"/>
          <w:numId w:val="1"/>
        </w:numPr>
        <w:tabs>
          <w:tab w:val="left" w:pos="1036"/>
        </w:tabs>
        <w:spacing w:before="2" w:after="0" w:line="240" w:lineRule="auto"/>
        <w:ind w:left="1036" w:right="0" w:hanging="500"/>
        <w:jc w:val="both"/>
        <w:rPr>
          <w:sz w:val="20"/>
        </w:rPr>
      </w:pPr>
      <w:r>
        <w:rPr>
          <w:sz w:val="20"/>
        </w:rPr>
        <w:t>agente</w:t>
      </w:r>
      <w:r>
        <w:rPr>
          <w:spacing w:val="-2"/>
          <w:sz w:val="20"/>
        </w:rPr>
        <w:t xml:space="preserve"> </w:t>
      </w:r>
      <w:r>
        <w:rPr>
          <w:sz w:val="20"/>
        </w:rPr>
        <w:t>público</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2"/>
          <w:sz w:val="20"/>
        </w:rPr>
        <w:t xml:space="preserve"> </w:t>
      </w:r>
      <w:r>
        <w:rPr>
          <w:sz w:val="20"/>
        </w:rPr>
        <w:t>entidade</w:t>
      </w:r>
      <w:r>
        <w:rPr>
          <w:spacing w:val="-1"/>
          <w:sz w:val="20"/>
        </w:rPr>
        <w:t xml:space="preserve"> </w:t>
      </w:r>
      <w:r>
        <w:rPr>
          <w:sz w:val="20"/>
        </w:rPr>
        <w:t>licitante,</w:t>
      </w:r>
      <w:r>
        <w:rPr>
          <w:spacing w:val="-1"/>
          <w:sz w:val="20"/>
        </w:rPr>
        <w:t xml:space="preserve"> </w:t>
      </w:r>
      <w:r>
        <w:rPr>
          <w:sz w:val="20"/>
        </w:rPr>
        <w:t>na</w:t>
      </w:r>
      <w:r>
        <w:rPr>
          <w:spacing w:val="-1"/>
          <w:sz w:val="20"/>
        </w:rPr>
        <w:t xml:space="preserve"> </w:t>
      </w:r>
      <w:r>
        <w:rPr>
          <w:sz w:val="20"/>
        </w:rPr>
        <w:t>qualidade</w:t>
      </w:r>
      <w:r>
        <w:rPr>
          <w:spacing w:val="-2"/>
          <w:sz w:val="20"/>
        </w:rPr>
        <w:t xml:space="preserve"> </w:t>
      </w:r>
      <w:r>
        <w:rPr>
          <w:sz w:val="20"/>
        </w:rPr>
        <w:t>de</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2"/>
          <w:sz w:val="20"/>
        </w:rPr>
        <w:t xml:space="preserve"> </w:t>
      </w:r>
      <w:r>
        <w:rPr>
          <w:sz w:val="20"/>
        </w:rPr>
        <w:t>de</w:t>
      </w:r>
      <w:r>
        <w:rPr>
          <w:spacing w:val="-1"/>
          <w:sz w:val="20"/>
        </w:rPr>
        <w:t xml:space="preserve"> </w:t>
      </w:r>
      <w:r>
        <w:rPr>
          <w:sz w:val="20"/>
        </w:rPr>
        <w:t>representante</w:t>
      </w:r>
      <w:r>
        <w:rPr>
          <w:spacing w:val="-1"/>
          <w:sz w:val="20"/>
        </w:rPr>
        <w:t xml:space="preserve"> </w:t>
      </w:r>
      <w:r>
        <w:rPr>
          <w:sz w:val="20"/>
        </w:rPr>
        <w:t>de</w:t>
      </w:r>
      <w:r>
        <w:rPr>
          <w:spacing w:val="-1"/>
          <w:sz w:val="20"/>
        </w:rPr>
        <w:t xml:space="preserve"> </w:t>
      </w:r>
      <w:r>
        <w:rPr>
          <w:sz w:val="20"/>
        </w:rPr>
        <w:t>pessoa</w:t>
      </w:r>
      <w:r>
        <w:rPr>
          <w:spacing w:val="-1"/>
          <w:sz w:val="20"/>
        </w:rPr>
        <w:t xml:space="preserve"> </w:t>
      </w:r>
      <w:r>
        <w:rPr>
          <w:spacing w:val="-2"/>
          <w:sz w:val="20"/>
        </w:rPr>
        <w:t>jurídica;</w:t>
      </w:r>
    </w:p>
    <w:p w14:paraId="10462766">
      <w:pPr>
        <w:pStyle w:val="10"/>
        <w:numPr>
          <w:ilvl w:val="2"/>
          <w:numId w:val="1"/>
        </w:numPr>
        <w:tabs>
          <w:tab w:val="left" w:pos="1057"/>
        </w:tabs>
        <w:spacing w:before="40" w:after="0" w:line="280" w:lineRule="auto"/>
        <w:ind w:left="539" w:right="627" w:firstLine="0"/>
        <w:jc w:val="both"/>
        <w:rPr>
          <w:sz w:val="20"/>
        </w:rPr>
      </w:pPr>
      <w:r>
        <w:rPr>
          <w:sz w:val="20"/>
        </w:rPr>
        <mc:AlternateContent>
          <mc:Choice Requires="wps">
            <w:drawing>
              <wp:anchor distT="0" distB="0" distL="0" distR="0" simplePos="0" relativeHeight="251668480" behindDoc="1" locked="0" layoutInCell="1" allowOverlap="1">
                <wp:simplePos x="0" y="0"/>
                <wp:positionH relativeFrom="page">
                  <wp:posOffset>9365615</wp:posOffset>
                </wp:positionH>
                <wp:positionV relativeFrom="paragraph">
                  <wp:posOffset>325120</wp:posOffset>
                </wp:positionV>
                <wp:extent cx="64135" cy="9525"/>
                <wp:effectExtent l="0" t="0" r="0" b="0"/>
                <wp:wrapNone/>
                <wp:docPr id="3" name="Graphic 3"/>
                <wp:cNvGraphicFramePr/>
                <a:graphic xmlns:a="http://schemas.openxmlformats.org/drawingml/2006/main">
                  <a:graphicData uri="http://schemas.microsoft.com/office/word/2010/wordprocessingShape">
                    <wps:wsp>
                      <wps:cNvSpPr/>
                      <wps:spPr>
                        <a:xfrm>
                          <a:off x="0" y="0"/>
                          <a:ext cx="64135" cy="9525"/>
                        </a:xfrm>
                        <a:custGeom>
                          <a:avLst/>
                          <a:gdLst/>
                          <a:ahLst/>
                          <a:cxnLst/>
                          <a:rect l="l" t="t" r="r" b="b"/>
                          <a:pathLst>
                            <a:path w="64135" h="9525">
                              <a:moveTo>
                                <a:pt x="599" y="9524"/>
                              </a:moveTo>
                              <a:lnTo>
                                <a:pt x="0" y="9524"/>
                              </a:lnTo>
                              <a:lnTo>
                                <a:pt x="0" y="0"/>
                              </a:lnTo>
                              <a:lnTo>
                                <a:pt x="599" y="0"/>
                              </a:lnTo>
                              <a:lnTo>
                                <a:pt x="599" y="9524"/>
                              </a:lnTo>
                              <a:close/>
                            </a:path>
                            <a:path w="64135" h="9525">
                              <a:moveTo>
                                <a:pt x="63549" y="9524"/>
                              </a:moveTo>
                              <a:lnTo>
                                <a:pt x="61706" y="9524"/>
                              </a:lnTo>
                              <a:lnTo>
                                <a:pt x="61706" y="0"/>
                              </a:lnTo>
                              <a:lnTo>
                                <a:pt x="63549" y="0"/>
                              </a:lnTo>
                              <a:lnTo>
                                <a:pt x="63549" y="9524"/>
                              </a:lnTo>
                              <a:close/>
                            </a:path>
                          </a:pathLst>
                        </a:custGeom>
                        <a:solidFill>
                          <a:srgbClr val="000080"/>
                        </a:solidFill>
                      </wps:spPr>
                      <wps:bodyPr wrap="square" lIns="0" tIns="0" rIns="0" bIns="0" rtlCol="0">
                        <a:noAutofit/>
                      </wps:bodyPr>
                    </wps:wsp>
                  </a:graphicData>
                </a:graphic>
              </wp:anchor>
            </w:drawing>
          </mc:Choice>
          <mc:Fallback>
            <w:pict>
              <v:shape id="Graphic 3" o:spid="_x0000_s1026" o:spt="100" style="position:absolute;left:0pt;margin-left:737.45pt;margin-top:25.6pt;height:0.75pt;width:5.05pt;mso-position-horizontal-relative:page;z-index:-251648000;mso-width-relative:page;mso-height-relative:page;" fillcolor="#000080" filled="t" stroked="f" coordsize="64135,9525" o:gfxdata="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WoXwU2AAAAAsBAAAPAAAAAAAAAAEAIAAAACIAAABkcnMv&#10;ZG93bnJldi54bWxQSwECFAAUAAAACACHTuJAP31FmTwCAADSBQAADgAAAAAAAAABACAAAAAnAQAA&#10;ZHJzL2Uyb0RvYy54bWxQSwUGAAAAAAYABgBZAQAA1QUAAAAA&#10;" path="m599,9524l0,9524,0,0,599,0,599,9524xem63549,9524l61706,9524,61706,0,63549,0,63549,9524xe">
                <v:fill on="t" focussize="0,0"/>
                <v:stroke on="f"/>
                <v:imagedata o:title=""/>
                <o:lock v:ext="edit" aspectratio="f"/>
                <v:textbox inset="0mm,0mm,0mm,0mm"/>
              </v:shape>
            </w:pict>
          </mc:Fallback>
        </mc:AlternateContent>
      </w:r>
      <w:r>
        <w:rPr>
          <w:sz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"http://www.planalto.gov.br/ccivil_03/_ato2019-2022/2021/lei/L14133.htm#art9%C2%A71" \h </w:instrText>
      </w:r>
      <w:r>
        <w:fldChar w:fldCharType="separate"/>
      </w:r>
      <w:r>
        <w:rPr>
          <w:color w:val="0000EC"/>
          <w:sz w:val="20"/>
        </w:rPr>
        <w:t>§</w:t>
      </w:r>
      <w:r>
        <w:rPr>
          <w:color w:val="0000EC"/>
          <w:sz w:val="20"/>
        </w:rPr>
        <w:fldChar w:fldCharType="end"/>
      </w:r>
      <w:r>
        <w:rPr>
          <w:color w:val="0000EC"/>
          <w:spacing w:val="40"/>
          <w:sz w:val="20"/>
        </w:rPr>
        <w:t xml:space="preserve"> </w:t>
      </w:r>
      <w:r>
        <w:fldChar w:fldCharType="begin"/>
      </w:r>
      <w:r>
        <w:instrText xml:space="preserve"> HYPERLINK "http://www.planalto.gov.br/ccivil_03/_ato2019-2022/2021/lei/L14133.htm#art9%C2%A71" \h </w:instrText>
      </w:r>
      <w:r>
        <w:fldChar w:fldCharType="separate"/>
      </w:r>
      <w:r>
        <w:rPr>
          <w:color w:val="0000EC"/>
          <w:sz w:val="20"/>
          <w:u w:val="single" w:color="000080"/>
        </w:rPr>
        <w:t>1º do art. 9º da Lei nº 14.133</w:t>
      </w:r>
      <w:r>
        <w:rPr>
          <w:color w:val="0000EC"/>
          <w:sz w:val="20"/>
        </w:rPr>
        <w:t>,</w:t>
      </w:r>
      <w:r>
        <w:rPr>
          <w:color w:val="0000EC"/>
          <w:sz w:val="20"/>
          <w:u w:val="single" w:color="000080"/>
        </w:rPr>
        <w:t xml:space="preserve"> de 2021</w:t>
      </w:r>
      <w:r>
        <w:rPr>
          <w:color w:val="0000EC"/>
          <w:sz w:val="20"/>
          <w:u w:val="single" w:color="000080"/>
        </w:rPr>
        <w:fldChar w:fldCharType="end"/>
      </w:r>
      <w:r>
        <w:rPr>
          <w:sz w:val="20"/>
        </w:rPr>
        <w:t>;</w:t>
      </w:r>
    </w:p>
    <w:p w14:paraId="0563CEAA">
      <w:pPr>
        <w:pStyle w:val="10"/>
        <w:numPr>
          <w:ilvl w:val="2"/>
          <w:numId w:val="1"/>
        </w:numPr>
        <w:tabs>
          <w:tab w:val="left" w:pos="1141"/>
        </w:tabs>
        <w:spacing w:before="3" w:after="0" w:line="240" w:lineRule="auto"/>
        <w:ind w:left="1141" w:right="0" w:hanging="600"/>
        <w:jc w:val="both"/>
        <w:rPr>
          <w:sz w:val="20"/>
        </w:rPr>
      </w:pPr>
      <w:r>
        <w:rPr>
          <w:sz w:val="20"/>
        </w:rPr>
        <w:t>sociedades</w:t>
      </w:r>
      <w:r>
        <w:rPr>
          <w:spacing w:val="-1"/>
          <w:sz w:val="20"/>
        </w:rPr>
        <w:t xml:space="preserve"> </w:t>
      </w:r>
      <w:r>
        <w:rPr>
          <w:sz w:val="20"/>
        </w:rPr>
        <w:t>cooperativas</w:t>
      </w:r>
      <w:r>
        <w:rPr>
          <w:spacing w:val="-1"/>
          <w:sz w:val="20"/>
        </w:rPr>
        <w:t xml:space="preserve"> </w:t>
      </w:r>
      <w:r>
        <w:rPr>
          <w:sz w:val="20"/>
        </w:rPr>
        <w:t>mencionadas</w:t>
      </w:r>
      <w:r>
        <w:rPr>
          <w:spacing w:val="-1"/>
          <w:sz w:val="20"/>
        </w:rPr>
        <w:t xml:space="preserve"> </w:t>
      </w:r>
      <w:r>
        <w:rPr>
          <w:sz w:val="20"/>
        </w:rPr>
        <w:t>no</w:t>
      </w:r>
      <w:r>
        <w:rPr>
          <w:spacing w:val="-1"/>
          <w:sz w:val="20"/>
        </w:rPr>
        <w:t xml:space="preserve"> </w:t>
      </w:r>
      <w:r>
        <w:rPr>
          <w:sz w:val="20"/>
        </w:rPr>
        <w:t>artigo</w:t>
      </w:r>
      <w:r>
        <w:rPr>
          <w:spacing w:val="-1"/>
          <w:sz w:val="20"/>
        </w:rPr>
        <w:t xml:space="preserve"> </w:t>
      </w:r>
      <w:r>
        <w:rPr>
          <w:sz w:val="20"/>
        </w:rPr>
        <w:t>16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1"/>
          <w:sz w:val="20"/>
        </w:rPr>
        <w:t xml:space="preserve"> </w:t>
      </w:r>
      <w:r>
        <w:rPr>
          <w:spacing w:val="-2"/>
          <w:sz w:val="20"/>
        </w:rPr>
        <w:t>2021.</w:t>
      </w:r>
    </w:p>
    <w:p w14:paraId="489B449E">
      <w:pPr>
        <w:pStyle w:val="10"/>
        <w:numPr>
          <w:ilvl w:val="1"/>
          <w:numId w:val="1"/>
        </w:numPr>
        <w:tabs>
          <w:tab w:val="left" w:pos="920"/>
        </w:tabs>
        <w:spacing w:before="40" w:after="0" w:line="280" w:lineRule="auto"/>
        <w:ind w:left="539" w:right="627" w:firstLine="0"/>
        <w:jc w:val="both"/>
        <w:rPr>
          <w:sz w:val="20"/>
        </w:rPr>
      </w:pPr>
      <w:r>
        <w:rPr>
          <w:sz w:val="20"/>
        </w:rPr>
        <w:t>O impedimento de que trata o item 2.7.2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32BB50F">
      <w:pPr>
        <w:pStyle w:val="10"/>
        <w:numPr>
          <w:ilvl w:val="1"/>
          <w:numId w:val="1"/>
        </w:numPr>
        <w:tabs>
          <w:tab w:val="left" w:pos="993"/>
        </w:tabs>
        <w:spacing w:before="3" w:after="0" w:line="280" w:lineRule="auto"/>
        <w:ind w:left="539" w:right="628" w:firstLine="0"/>
        <w:jc w:val="both"/>
        <w:rPr>
          <w:sz w:val="20"/>
        </w:rPr>
      </w:pPr>
      <w:r>
        <w:rPr>
          <w:sz w:val="20"/>
        </w:rPr>
        <w:t>A critério da Administração e exclusivamente a seu serviço, o autor dos projetos e a empresa a que se referem os itens 2.8.3 e 2.8.4 poderão participar no apoio das atividades de planejamento da contratação, de execução da licitação ou de gestão do contrato, desde que sob supervisão exclusiva de agentes públicos do órgão ou entidade.</w:t>
      </w:r>
    </w:p>
    <w:p w14:paraId="060939F7">
      <w:pPr>
        <w:pStyle w:val="10"/>
        <w:numPr>
          <w:ilvl w:val="1"/>
          <w:numId w:val="1"/>
        </w:numPr>
        <w:tabs>
          <w:tab w:val="left" w:pos="983"/>
        </w:tabs>
        <w:spacing w:before="2" w:after="0" w:line="240" w:lineRule="auto"/>
        <w:ind w:left="983" w:right="0" w:hanging="442"/>
        <w:jc w:val="both"/>
        <w:rPr>
          <w:sz w:val="20"/>
        </w:rPr>
      </w:pPr>
      <w:r>
        <w:rPr>
          <w:sz w:val="20"/>
        </w:rPr>
        <w:t>Equiparam-se</w:t>
      </w:r>
      <w:r>
        <w:rPr>
          <w:spacing w:val="-1"/>
          <w:sz w:val="20"/>
        </w:rPr>
        <w:t xml:space="preserve"> </w:t>
      </w:r>
      <w:r>
        <w:rPr>
          <w:sz w:val="20"/>
        </w:rPr>
        <w:t>aos</w:t>
      </w:r>
      <w:r>
        <w:rPr>
          <w:spacing w:val="-1"/>
          <w:sz w:val="20"/>
        </w:rPr>
        <w:t xml:space="preserve"> </w:t>
      </w:r>
      <w:r>
        <w:rPr>
          <w:sz w:val="20"/>
        </w:rPr>
        <w:t>autores</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as</w:t>
      </w:r>
      <w:r>
        <w:rPr>
          <w:spacing w:val="-1"/>
          <w:sz w:val="20"/>
        </w:rPr>
        <w:t xml:space="preserve"> </w:t>
      </w:r>
      <w:r>
        <w:rPr>
          <w:sz w:val="20"/>
        </w:rPr>
        <w:t>empresas</w:t>
      </w:r>
      <w:r>
        <w:rPr>
          <w:spacing w:val="-1"/>
          <w:sz w:val="20"/>
        </w:rPr>
        <w:t xml:space="preserve"> </w:t>
      </w:r>
      <w:r>
        <w:rPr>
          <w:sz w:val="20"/>
        </w:rPr>
        <w:t>integrantes</w:t>
      </w:r>
      <w:r>
        <w:rPr>
          <w:spacing w:val="-1"/>
          <w:sz w:val="20"/>
        </w:rPr>
        <w:t xml:space="preserve"> </w:t>
      </w:r>
      <w:r>
        <w:rPr>
          <w:sz w:val="20"/>
        </w:rPr>
        <w:t>do</w:t>
      </w:r>
      <w:r>
        <w:rPr>
          <w:spacing w:val="-1"/>
          <w:sz w:val="20"/>
        </w:rPr>
        <w:t xml:space="preserve"> </w:t>
      </w:r>
      <w:r>
        <w:rPr>
          <w:sz w:val="20"/>
        </w:rPr>
        <w:t>mesmo</w:t>
      </w:r>
      <w:r>
        <w:rPr>
          <w:spacing w:val="-1"/>
          <w:sz w:val="20"/>
        </w:rPr>
        <w:t xml:space="preserve"> </w:t>
      </w:r>
      <w:r>
        <w:rPr>
          <w:sz w:val="20"/>
        </w:rPr>
        <w:t>grupo</w:t>
      </w:r>
      <w:r>
        <w:rPr>
          <w:spacing w:val="-1"/>
          <w:sz w:val="20"/>
        </w:rPr>
        <w:t xml:space="preserve"> </w:t>
      </w:r>
      <w:r>
        <w:rPr>
          <w:spacing w:val="-2"/>
          <w:sz w:val="20"/>
        </w:rPr>
        <w:t>econômico.</w:t>
      </w:r>
    </w:p>
    <w:p w14:paraId="6DF9E0E3">
      <w:pPr>
        <w:pStyle w:val="10"/>
        <w:numPr>
          <w:ilvl w:val="1"/>
          <w:numId w:val="1"/>
        </w:numPr>
        <w:tabs>
          <w:tab w:val="left" w:pos="992"/>
        </w:tabs>
        <w:spacing w:before="40" w:after="0" w:line="280" w:lineRule="auto"/>
        <w:ind w:left="539" w:right="627" w:firstLine="0"/>
        <w:jc w:val="both"/>
        <w:rPr>
          <w:sz w:val="20"/>
        </w:rPr>
      </w:pPr>
      <w:r>
        <w:rPr>
          <w:sz w:val="20"/>
        </w:rPr>
        <w:t>O disposto nos itens 2.7.3 e 2.7.4 não impede a licitação ou a contratação de serviço que inclua como encargo do contratado a elaboração do projeto básico e do projeto executivo, nas contratações integradas, e do projeto executivo, nos demais regimes de execução.</w:t>
      </w:r>
    </w:p>
    <w:p w14:paraId="666C6C17">
      <w:pPr>
        <w:pStyle w:val="10"/>
        <w:spacing w:after="0" w:line="280" w:lineRule="auto"/>
        <w:jc w:val="both"/>
        <w:rPr>
          <w:sz w:val="20"/>
        </w:rPr>
        <w:sectPr>
          <w:type w:val="continuous"/>
          <w:pgSz w:w="15840" w:h="24480"/>
          <w:pgMar w:top="540" w:right="360" w:bottom="280" w:left="360" w:header="720" w:footer="720" w:gutter="0"/>
          <w:cols w:space="720" w:num="1"/>
        </w:sectPr>
      </w:pPr>
    </w:p>
    <w:p w14:paraId="178C4239">
      <w:pPr>
        <w:pStyle w:val="10"/>
        <w:numPr>
          <w:ilvl w:val="1"/>
          <w:numId w:val="1"/>
        </w:numPr>
        <w:tabs>
          <w:tab w:val="left" w:pos="1007"/>
        </w:tabs>
        <w:spacing w:before="73" w:after="0" w:line="280" w:lineRule="auto"/>
        <w:ind w:left="539" w:right="613" w:firstLine="0"/>
        <w:jc w:val="both"/>
        <w:rPr>
          <w:sz w:val="20"/>
        </w:rPr>
      </w:pPr>
      <w:r>
        <w:rPr>
          <w:sz w:val="20"/>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color w:val="0000EC"/>
          <w:sz w:val="20"/>
          <w:u w:val="single" w:color="000080"/>
        </w:rPr>
        <w:t>Lei nº 14.133/2021</w:t>
      </w:r>
      <w:r>
        <w:rPr>
          <w:color w:val="0000EC"/>
          <w:sz w:val="20"/>
          <w:u w:val="single" w:color="000080"/>
        </w:rPr>
        <w:fldChar w:fldCharType="end"/>
      </w:r>
      <w:r>
        <w:rPr>
          <w:sz w:val="20"/>
        </w:rPr>
        <w:t>.</w:t>
      </w:r>
    </w:p>
    <w:p w14:paraId="7060868A">
      <w:pPr>
        <w:pStyle w:val="10"/>
        <w:numPr>
          <w:ilvl w:val="1"/>
          <w:numId w:val="1"/>
        </w:numPr>
        <w:tabs>
          <w:tab w:val="left" w:pos="978"/>
        </w:tabs>
        <w:spacing w:before="3" w:after="0" w:line="280" w:lineRule="auto"/>
        <w:ind w:left="539" w:right="642" w:firstLine="0"/>
        <w:jc w:val="both"/>
        <w:rPr>
          <w:sz w:val="20"/>
        </w:rPr>
      </w:pPr>
      <w:r>
        <w:rPr>
          <w:sz w:val="20"/>
        </w:rPr>
        <w:t>A</w:t>
      </w:r>
      <w:r>
        <w:rPr>
          <w:spacing w:val="-12"/>
          <w:sz w:val="20"/>
        </w:rPr>
        <w:t xml:space="preserve"> </w:t>
      </w:r>
      <w:r>
        <w:rPr>
          <w:sz w:val="20"/>
        </w:rPr>
        <w:t>vedação</w:t>
      </w:r>
      <w:r>
        <w:rPr>
          <w:spacing w:val="-2"/>
          <w:sz w:val="20"/>
        </w:rPr>
        <w:t xml:space="preserve"> </w:t>
      </w:r>
      <w:r>
        <w:rPr>
          <w:sz w:val="20"/>
        </w:rPr>
        <w:t>de</w:t>
      </w:r>
      <w:r>
        <w:rPr>
          <w:spacing w:val="-2"/>
          <w:sz w:val="20"/>
        </w:rPr>
        <w:t xml:space="preserve"> </w:t>
      </w:r>
      <w:r>
        <w:rPr>
          <w:sz w:val="20"/>
        </w:rPr>
        <w:t>que</w:t>
      </w:r>
      <w:r>
        <w:rPr>
          <w:spacing w:val="-2"/>
          <w:sz w:val="20"/>
        </w:rPr>
        <w:t xml:space="preserve"> </w:t>
      </w:r>
      <w:r>
        <w:rPr>
          <w:sz w:val="20"/>
        </w:rPr>
        <w:t>trata</w:t>
      </w:r>
      <w:r>
        <w:rPr>
          <w:spacing w:val="-2"/>
          <w:sz w:val="20"/>
        </w:rPr>
        <w:t xml:space="preserve"> </w:t>
      </w:r>
      <w:r>
        <w:rPr>
          <w:sz w:val="20"/>
        </w:rPr>
        <w:t>o</w:t>
      </w:r>
      <w:r>
        <w:rPr>
          <w:spacing w:val="-2"/>
          <w:sz w:val="20"/>
        </w:rPr>
        <w:t xml:space="preserve"> </w:t>
      </w:r>
      <w:r>
        <w:rPr>
          <w:sz w:val="20"/>
        </w:rPr>
        <w:t>item</w:t>
      </w:r>
      <w:r>
        <w:rPr>
          <w:spacing w:val="-2"/>
          <w:sz w:val="20"/>
        </w:rPr>
        <w:t xml:space="preserve"> </w:t>
      </w:r>
      <w:r>
        <w:rPr>
          <w:sz w:val="20"/>
        </w:rPr>
        <w:t>2.7.8</w:t>
      </w:r>
      <w:r>
        <w:rPr>
          <w:spacing w:val="-2"/>
          <w:sz w:val="20"/>
        </w:rPr>
        <w:t xml:space="preserve"> </w:t>
      </w:r>
      <w:r>
        <w:rPr>
          <w:sz w:val="20"/>
        </w:rPr>
        <w:t>estende-se</w:t>
      </w:r>
      <w:r>
        <w:rPr>
          <w:spacing w:val="-2"/>
          <w:sz w:val="20"/>
        </w:rPr>
        <w:t xml:space="preserve"> </w:t>
      </w:r>
      <w:r>
        <w:rPr>
          <w:sz w:val="20"/>
        </w:rPr>
        <w:t>a</w:t>
      </w:r>
      <w:r>
        <w:rPr>
          <w:spacing w:val="-2"/>
          <w:sz w:val="20"/>
        </w:rPr>
        <w:t xml:space="preserve"> </w:t>
      </w:r>
      <w:r>
        <w:rPr>
          <w:sz w:val="20"/>
        </w:rPr>
        <w:t>terceiro</w:t>
      </w:r>
      <w:r>
        <w:rPr>
          <w:spacing w:val="-2"/>
          <w:sz w:val="20"/>
        </w:rPr>
        <w:t xml:space="preserve"> </w:t>
      </w:r>
      <w:r>
        <w:rPr>
          <w:sz w:val="20"/>
        </w:rPr>
        <w:t>que</w:t>
      </w:r>
      <w:r>
        <w:rPr>
          <w:spacing w:val="-2"/>
          <w:sz w:val="20"/>
        </w:rPr>
        <w:t xml:space="preserve"> </w:t>
      </w:r>
      <w:r>
        <w:rPr>
          <w:sz w:val="20"/>
        </w:rPr>
        <w:t>auxilie</w:t>
      </w:r>
      <w:r>
        <w:rPr>
          <w:spacing w:val="-2"/>
          <w:sz w:val="20"/>
        </w:rPr>
        <w:t xml:space="preserve"> </w:t>
      </w:r>
      <w:r>
        <w:rPr>
          <w:sz w:val="20"/>
        </w:rPr>
        <w:t>a</w:t>
      </w:r>
      <w:r>
        <w:rPr>
          <w:spacing w:val="-2"/>
          <w:sz w:val="20"/>
        </w:rPr>
        <w:t xml:space="preserve"> </w:t>
      </w:r>
      <w:r>
        <w:rPr>
          <w:sz w:val="20"/>
        </w:rPr>
        <w:t>condução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na</w:t>
      </w:r>
      <w:r>
        <w:rPr>
          <w:spacing w:val="-2"/>
          <w:sz w:val="20"/>
        </w:rPr>
        <w:t xml:space="preserve"> </w:t>
      </w:r>
      <w:r>
        <w:rPr>
          <w:sz w:val="20"/>
        </w:rPr>
        <w:t>qualidade</w:t>
      </w:r>
      <w:r>
        <w:rPr>
          <w:spacing w:val="-2"/>
          <w:sz w:val="20"/>
        </w:rPr>
        <w:t xml:space="preserve"> </w:t>
      </w:r>
      <w:r>
        <w:rPr>
          <w:sz w:val="20"/>
        </w:rPr>
        <w:t>de</w:t>
      </w:r>
      <w:r>
        <w:rPr>
          <w:spacing w:val="-2"/>
          <w:sz w:val="20"/>
        </w:rPr>
        <w:t xml:space="preserve"> </w:t>
      </w:r>
      <w:r>
        <w:rPr>
          <w:sz w:val="20"/>
        </w:rPr>
        <w:t>integrante</w:t>
      </w:r>
      <w:r>
        <w:rPr>
          <w:spacing w:val="-2"/>
          <w:sz w:val="20"/>
        </w:rPr>
        <w:t xml:space="preserve"> </w:t>
      </w:r>
      <w:r>
        <w:rPr>
          <w:sz w:val="20"/>
        </w:rPr>
        <w:t>de</w:t>
      </w:r>
      <w:r>
        <w:rPr>
          <w:spacing w:val="-2"/>
          <w:sz w:val="20"/>
        </w:rPr>
        <w:t xml:space="preserve"> </w:t>
      </w:r>
      <w:r>
        <w:rPr>
          <w:sz w:val="20"/>
        </w:rPr>
        <w:t>equipe</w:t>
      </w:r>
      <w:r>
        <w:rPr>
          <w:spacing w:val="-2"/>
          <w:sz w:val="20"/>
        </w:rPr>
        <w:t xml:space="preserve"> </w:t>
      </w:r>
      <w:r>
        <w:rPr>
          <w:sz w:val="20"/>
        </w:rPr>
        <w:t>de</w:t>
      </w:r>
      <w:r>
        <w:rPr>
          <w:spacing w:val="-2"/>
          <w:sz w:val="20"/>
        </w:rPr>
        <w:t xml:space="preserve"> </w:t>
      </w:r>
      <w:r>
        <w:rPr>
          <w:sz w:val="20"/>
        </w:rPr>
        <w:t>apoio,</w:t>
      </w:r>
      <w:r>
        <w:rPr>
          <w:spacing w:val="-2"/>
          <w:sz w:val="20"/>
        </w:rPr>
        <w:t xml:space="preserve"> </w:t>
      </w:r>
      <w:r>
        <w:rPr>
          <w:sz w:val="20"/>
        </w:rPr>
        <w:t>profissional</w:t>
      </w:r>
      <w:r>
        <w:rPr>
          <w:spacing w:val="-2"/>
          <w:sz w:val="20"/>
        </w:rPr>
        <w:t xml:space="preserve"> </w:t>
      </w:r>
      <w:r>
        <w:rPr>
          <w:sz w:val="20"/>
        </w:rPr>
        <w:t>especializado ou funcionário ou representante de empresa que preste assessoria técnica.</w:t>
      </w:r>
    </w:p>
    <w:p w14:paraId="0D5890DD">
      <w:pPr>
        <w:pStyle w:val="10"/>
        <w:numPr>
          <w:ilvl w:val="1"/>
          <w:numId w:val="1"/>
        </w:numPr>
        <w:tabs>
          <w:tab w:val="left" w:pos="991"/>
        </w:tabs>
        <w:spacing w:before="2" w:after="0" w:line="240" w:lineRule="auto"/>
        <w:ind w:left="991" w:right="0" w:hanging="450"/>
        <w:jc w:val="both"/>
        <w:rPr>
          <w:sz w:val="20"/>
        </w:rPr>
      </w:pPr>
      <w:r>
        <w:rPr>
          <w:sz w:val="20"/>
        </w:rPr>
        <w:t>É</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reunidas</w:t>
      </w:r>
      <w:r>
        <w:rPr>
          <w:spacing w:val="-1"/>
          <w:sz w:val="20"/>
        </w:rPr>
        <w:t xml:space="preserve"> </w:t>
      </w:r>
      <w:r>
        <w:rPr>
          <w:sz w:val="20"/>
        </w:rPr>
        <w:t>em</w:t>
      </w:r>
      <w:r>
        <w:rPr>
          <w:spacing w:val="-1"/>
          <w:sz w:val="20"/>
        </w:rPr>
        <w:t xml:space="preserve"> </w:t>
      </w:r>
      <w:r>
        <w:rPr>
          <w:spacing w:val="-2"/>
          <w:sz w:val="20"/>
        </w:rPr>
        <w:t>consórcio.</w:t>
      </w:r>
    </w:p>
    <w:p w14:paraId="6027DAD4">
      <w:pPr>
        <w:pStyle w:val="7"/>
        <w:spacing w:before="0"/>
      </w:pPr>
    </w:p>
    <w:p w14:paraId="60607AC1">
      <w:pPr>
        <w:pStyle w:val="7"/>
        <w:spacing w:before="52"/>
      </w:pPr>
    </w:p>
    <w:p w14:paraId="43337F80">
      <w:pPr>
        <w:pStyle w:val="3"/>
        <w:numPr>
          <w:ilvl w:val="0"/>
          <w:numId w:val="1"/>
        </w:numPr>
        <w:tabs>
          <w:tab w:val="left" w:pos="929"/>
        </w:tabs>
        <w:spacing w:before="0" w:after="0" w:line="240" w:lineRule="auto"/>
        <w:ind w:left="929" w:right="0" w:hanging="240"/>
        <w:jc w:val="both"/>
      </w:pPr>
      <w:r>
        <w:t>DAS</w:t>
      </w:r>
      <w:r>
        <w:rPr>
          <w:spacing w:val="-10"/>
        </w:rPr>
        <w:t xml:space="preserve"> </w:t>
      </w:r>
      <w:r>
        <w:t>DECLARAÇÕES</w:t>
      </w:r>
      <w:r>
        <w:rPr>
          <w:spacing w:val="-3"/>
        </w:rPr>
        <w:t xml:space="preserve"> </w:t>
      </w:r>
      <w:r>
        <w:t>E</w:t>
      </w:r>
      <w:r>
        <w:rPr>
          <w:spacing w:val="-4"/>
        </w:rPr>
        <w:t xml:space="preserve"> </w:t>
      </w:r>
      <w:r>
        <w:t>DA</w:t>
      </w:r>
      <w:r>
        <w:rPr>
          <w:spacing w:val="-23"/>
        </w:rPr>
        <w:t xml:space="preserve"> </w:t>
      </w:r>
      <w:r>
        <w:t>APRESENTAÇÃO</w:t>
      </w:r>
      <w:r>
        <w:rPr>
          <w:spacing w:val="-4"/>
        </w:rPr>
        <w:t xml:space="preserve"> </w:t>
      </w:r>
      <w:r>
        <w:t>DA</w:t>
      </w:r>
      <w:r>
        <w:rPr>
          <w:spacing w:val="-12"/>
        </w:rPr>
        <w:t xml:space="preserve"> </w:t>
      </w:r>
      <w:r>
        <w:rPr>
          <w:spacing w:val="-2"/>
        </w:rPr>
        <w:t>PROPOSTA</w:t>
      </w:r>
    </w:p>
    <w:p w14:paraId="3A438DEE">
      <w:pPr>
        <w:pStyle w:val="7"/>
        <w:spacing w:before="0"/>
        <w:rPr>
          <w:b/>
        </w:rPr>
      </w:pPr>
    </w:p>
    <w:p w14:paraId="4A21405E">
      <w:pPr>
        <w:pStyle w:val="7"/>
        <w:spacing w:before="142"/>
        <w:rPr>
          <w:b/>
        </w:rPr>
      </w:pPr>
    </w:p>
    <w:p w14:paraId="201094A6">
      <w:pPr>
        <w:pStyle w:val="10"/>
        <w:numPr>
          <w:ilvl w:val="1"/>
          <w:numId w:val="1"/>
        </w:numPr>
        <w:tabs>
          <w:tab w:val="left" w:pos="889"/>
        </w:tabs>
        <w:spacing w:before="0" w:after="0" w:line="240" w:lineRule="auto"/>
        <w:ind w:left="889" w:right="0" w:hanging="350"/>
        <w:jc w:val="both"/>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após</w:t>
      </w:r>
      <w:r>
        <w:rPr>
          <w:spacing w:val="-1"/>
          <w:sz w:val="20"/>
        </w:rPr>
        <w:t xml:space="preserve"> </w:t>
      </w:r>
      <w:r>
        <w:rPr>
          <w:sz w:val="20"/>
        </w:rPr>
        <w:t>as</w:t>
      </w:r>
      <w:r>
        <w:rPr>
          <w:spacing w:val="-1"/>
          <w:sz w:val="20"/>
        </w:rPr>
        <w:t xml:space="preserve"> </w:t>
      </w:r>
      <w:r>
        <w:rPr>
          <w:sz w:val="20"/>
        </w:rPr>
        <w:t>fases</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propostas</w:t>
      </w:r>
      <w:r>
        <w:rPr>
          <w:spacing w:val="-1"/>
          <w:sz w:val="20"/>
        </w:rPr>
        <w:t xml:space="preserve"> </w:t>
      </w:r>
      <w:r>
        <w:rPr>
          <w:sz w:val="20"/>
        </w:rPr>
        <w:t>e</w:t>
      </w:r>
      <w:r>
        <w:rPr>
          <w:spacing w:val="-1"/>
          <w:sz w:val="20"/>
        </w:rPr>
        <w:t xml:space="preserve"> </w:t>
      </w:r>
      <w:r>
        <w:rPr>
          <w:sz w:val="20"/>
        </w:rPr>
        <w:t>lances</w:t>
      </w:r>
      <w:r>
        <w:rPr>
          <w:spacing w:val="-1"/>
          <w:sz w:val="20"/>
        </w:rPr>
        <w:t xml:space="preserve"> </w:t>
      </w:r>
      <w:r>
        <w:rPr>
          <w:sz w:val="20"/>
        </w:rPr>
        <w:t>e</w:t>
      </w:r>
      <w:r>
        <w:rPr>
          <w:spacing w:val="-1"/>
          <w:sz w:val="20"/>
        </w:rPr>
        <w:t xml:space="preserve"> </w:t>
      </w:r>
      <w:r>
        <w:rPr>
          <w:sz w:val="20"/>
        </w:rPr>
        <w:t>de</w:t>
      </w:r>
      <w:r>
        <w:rPr>
          <w:spacing w:val="-1"/>
          <w:sz w:val="20"/>
        </w:rPr>
        <w:t xml:space="preserve"> </w:t>
      </w:r>
      <w:r>
        <w:rPr>
          <w:spacing w:val="-2"/>
          <w:sz w:val="20"/>
        </w:rPr>
        <w:t>julgamento.</w:t>
      </w:r>
    </w:p>
    <w:p w14:paraId="0477F801">
      <w:pPr>
        <w:pStyle w:val="10"/>
        <w:numPr>
          <w:ilvl w:val="1"/>
          <w:numId w:val="1"/>
        </w:numPr>
        <w:tabs>
          <w:tab w:val="left" w:pos="909"/>
        </w:tabs>
        <w:spacing w:before="40" w:after="0" w:line="280" w:lineRule="auto"/>
        <w:ind w:left="539" w:right="627" w:firstLine="0"/>
        <w:jc w:val="both"/>
        <w:rPr>
          <w:sz w:val="20"/>
        </w:rPr>
      </w:pPr>
      <w:r>
        <w:rPr>
          <w:sz w:val="20"/>
        </w:rPr>
        <w:t>Os licitantes encaminharão, exclusivamente por meio do sistema eletrônico, a proposta com o preço ou o percentual de desconto, conforme o critério de julgamento adotado neste Edital, até a data e o horário estabelecidos para abertura da sessão pública.</w:t>
      </w:r>
    </w:p>
    <w:p w14:paraId="485D5015">
      <w:pPr>
        <w:pStyle w:val="10"/>
        <w:numPr>
          <w:ilvl w:val="1"/>
          <w:numId w:val="1"/>
        </w:numPr>
        <w:tabs>
          <w:tab w:val="left" w:pos="885"/>
        </w:tabs>
        <w:spacing w:before="2" w:after="0" w:line="240" w:lineRule="auto"/>
        <w:ind w:left="885" w:right="0" w:hanging="350"/>
        <w:jc w:val="both"/>
        <w:rPr>
          <w:sz w:val="20"/>
        </w:rPr>
      </w:pPr>
      <w:r>
        <w:rPr>
          <w:sz w:val="20"/>
        </w:rPr>
        <w:t>No</w:t>
      </w:r>
      <w:r>
        <w:rPr>
          <w:spacing w:val="-1"/>
          <w:sz w:val="20"/>
        </w:rPr>
        <w:t xml:space="preserve"> </w:t>
      </w:r>
      <w:r>
        <w:rPr>
          <w:sz w:val="20"/>
        </w:rPr>
        <w:t>cadastramento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inicial,</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declarará,</w:t>
      </w:r>
      <w:r>
        <w:rPr>
          <w:spacing w:val="-1"/>
          <w:sz w:val="20"/>
        </w:rPr>
        <w:t xml:space="preserve"> </w:t>
      </w:r>
      <w:r>
        <w:rPr>
          <w:sz w:val="20"/>
        </w:rPr>
        <w:t>em</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pacing w:val="-4"/>
          <w:sz w:val="20"/>
        </w:rPr>
        <w:t>que:</w:t>
      </w:r>
    </w:p>
    <w:p w14:paraId="0B6874FD">
      <w:pPr>
        <w:pStyle w:val="10"/>
        <w:numPr>
          <w:ilvl w:val="2"/>
          <w:numId w:val="1"/>
        </w:numPr>
        <w:tabs>
          <w:tab w:val="left" w:pos="1067"/>
        </w:tabs>
        <w:spacing w:before="40" w:after="0" w:line="280" w:lineRule="auto"/>
        <w:ind w:left="539" w:right="612" w:firstLine="0"/>
        <w:jc w:val="both"/>
        <w:rPr>
          <w:sz w:val="20"/>
        </w:rPr>
      </w:pPr>
      <w:r>
        <w:rPr>
          <w:sz w:val="20"/>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2F0719A9">
      <w:pPr>
        <w:pStyle w:val="10"/>
        <w:numPr>
          <w:ilvl w:val="2"/>
          <w:numId w:val="1"/>
        </w:numPr>
        <w:tabs>
          <w:tab w:val="left" w:pos="1040"/>
        </w:tabs>
        <w:spacing w:before="2" w:after="0" w:line="280" w:lineRule="auto"/>
        <w:ind w:left="539" w:right="628" w:firstLine="0"/>
        <w:jc w:val="both"/>
        <w:rPr>
          <w:sz w:val="20"/>
        </w:rPr>
      </w:pP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18</w:t>
      </w:r>
      <w:r>
        <w:rPr>
          <w:spacing w:val="-1"/>
          <w:sz w:val="20"/>
        </w:rPr>
        <w:t xml:space="preserve"> </w:t>
      </w:r>
      <w:r>
        <w:rPr>
          <w:sz w:val="20"/>
        </w:rPr>
        <w:t>anos</w:t>
      </w:r>
      <w:r>
        <w:rPr>
          <w:spacing w:val="-1"/>
          <w:sz w:val="20"/>
        </w:rPr>
        <w:t xml:space="preserve"> </w:t>
      </w:r>
      <w:r>
        <w:rPr>
          <w:sz w:val="20"/>
        </w:rPr>
        <w:t>em</w:t>
      </w:r>
      <w:r>
        <w:rPr>
          <w:spacing w:val="-1"/>
          <w:sz w:val="20"/>
        </w:rPr>
        <w:t xml:space="preserve"> </w:t>
      </w:r>
      <w:r>
        <w:rPr>
          <w:sz w:val="20"/>
        </w:rPr>
        <w:t>trabalho</w:t>
      </w:r>
      <w:r>
        <w:rPr>
          <w:spacing w:val="-1"/>
          <w:sz w:val="20"/>
        </w:rPr>
        <w:t xml:space="preserve"> </w:t>
      </w:r>
      <w:r>
        <w:rPr>
          <w:sz w:val="20"/>
        </w:rPr>
        <w:t>noturno,</w:t>
      </w:r>
      <w:r>
        <w:rPr>
          <w:spacing w:val="-1"/>
          <w:sz w:val="20"/>
        </w:rPr>
        <w:t xml:space="preserve"> </w:t>
      </w:r>
      <w:r>
        <w:rPr>
          <w:sz w:val="20"/>
        </w:rPr>
        <w:t>perigoso</w:t>
      </w:r>
      <w:r>
        <w:rPr>
          <w:spacing w:val="-1"/>
          <w:sz w:val="20"/>
        </w:rPr>
        <w:t xml:space="preserve"> </w:t>
      </w:r>
      <w:r>
        <w:rPr>
          <w:sz w:val="20"/>
        </w:rPr>
        <w:t>ou</w:t>
      </w:r>
      <w:r>
        <w:rPr>
          <w:spacing w:val="-1"/>
          <w:sz w:val="20"/>
        </w:rPr>
        <w:t xml:space="preserve"> </w:t>
      </w:r>
      <w:r>
        <w:rPr>
          <w:sz w:val="20"/>
        </w:rPr>
        <w:t>insalubre</w:t>
      </w:r>
      <w:r>
        <w:rPr>
          <w:spacing w:val="-1"/>
          <w:sz w:val="20"/>
        </w:rPr>
        <w:t xml:space="preserve"> </w:t>
      </w:r>
      <w:r>
        <w:rPr>
          <w:sz w:val="20"/>
        </w:rPr>
        <w:t>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16</w:t>
      </w:r>
      <w:r>
        <w:rPr>
          <w:spacing w:val="-1"/>
          <w:sz w:val="20"/>
        </w:rPr>
        <w:t xml:space="preserve"> </w:t>
      </w:r>
      <w:r>
        <w:rPr>
          <w:sz w:val="20"/>
        </w:rPr>
        <w:t>anos,</w:t>
      </w:r>
      <w:r>
        <w:rPr>
          <w:spacing w:val="-1"/>
          <w:sz w:val="20"/>
        </w:rPr>
        <w:t xml:space="preserve"> </w:t>
      </w:r>
      <w:r>
        <w:rPr>
          <w:sz w:val="20"/>
        </w:rPr>
        <w:t>salvo</w:t>
      </w:r>
      <w:r>
        <w:rPr>
          <w:spacing w:val="-1"/>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z w:val="20"/>
        </w:rPr>
        <w:t xml:space="preserve">aprendiz, nos termos do </w:t>
      </w:r>
      <w:r>
        <w:fldChar w:fldCharType="begin"/>
      </w:r>
      <w:r>
        <w:instrText xml:space="preserve"> HYPERLINK "https://www.planalto.gov.br/ccivil_03/constituicao/constituicaocompilado.htm#art7" \h </w:instrText>
      </w:r>
      <w:r>
        <w:fldChar w:fldCharType="separate"/>
      </w:r>
      <w:r>
        <w:rPr>
          <w:color w:val="0000EC"/>
          <w:sz w:val="20"/>
          <w:u w:val="single" w:color="000080"/>
        </w:rPr>
        <w:t>art</w:t>
      </w:r>
      <w:r>
        <w:rPr>
          <w:color w:val="0000EC"/>
          <w:sz w:val="20"/>
        </w:rPr>
        <w:t>ig</w:t>
      </w:r>
      <w:r>
        <w:rPr>
          <w:color w:val="0000EC"/>
          <w:sz w:val="20"/>
          <w:u w:val="single" w:color="000080"/>
        </w:rPr>
        <w:t>o 7°</w:t>
      </w:r>
      <w:r>
        <w:rPr>
          <w:color w:val="0000EC"/>
          <w:sz w:val="20"/>
        </w:rPr>
        <w:t>,</w:t>
      </w:r>
      <w:r>
        <w:rPr>
          <w:color w:val="0000EC"/>
          <w:sz w:val="20"/>
          <w:u w:val="single" w:color="000080"/>
        </w:rPr>
        <w:t xml:space="preserve"> XXXIII</w:t>
      </w:r>
      <w:r>
        <w:rPr>
          <w:color w:val="0000EC"/>
          <w:sz w:val="20"/>
        </w:rPr>
        <w:t>,</w:t>
      </w:r>
      <w:r>
        <w:rPr>
          <w:color w:val="0000EC"/>
          <w:sz w:val="20"/>
          <w:u w:val="single" w:color="000080"/>
        </w:rPr>
        <w:t xml:space="preserve"> da Constituição</w:t>
      </w:r>
      <w:r>
        <w:rPr>
          <w:color w:val="0000EC"/>
          <w:sz w:val="20"/>
          <w:u w:val="single" w:color="000080"/>
        </w:rPr>
        <w:fldChar w:fldCharType="end"/>
      </w:r>
      <w:r>
        <w:rPr>
          <w:sz w:val="20"/>
        </w:rPr>
        <w:t>;</w:t>
      </w:r>
    </w:p>
    <w:p w14:paraId="6BCC6A32">
      <w:pPr>
        <w:pStyle w:val="10"/>
        <w:numPr>
          <w:ilvl w:val="2"/>
          <w:numId w:val="1"/>
        </w:numPr>
        <w:tabs>
          <w:tab w:val="left" w:pos="1060"/>
        </w:tabs>
        <w:spacing w:before="2" w:after="0" w:line="280" w:lineRule="auto"/>
        <w:ind w:left="539" w:right="627" w:firstLine="0"/>
        <w:jc w:val="both"/>
        <w:rPr>
          <w:sz w:val="20"/>
        </w:rPr>
      </w:pPr>
      <w:r>
        <w:fldChar w:fldCharType="begin"/>
      </w:r>
      <w:r>
        <w:instrText xml:space="preserve"> HYPERLINK "https://www.planalto.gov.br/ccivil_03/constituicao/constituicaocompilado.htm" \h </w:instrText>
      </w:r>
      <w:r>
        <w:fldChar w:fldCharType="separate"/>
      </w:r>
      <w:r>
        <w:rPr>
          <w:color w:val="000080"/>
          <w:sz w:val="20"/>
          <w:u w:val="single" w:color="000080"/>
        </w:rPr>
        <w:t>não possui empregados executando trabalho degradante ou forçado</w:t>
      </w:r>
      <w:r>
        <w:rPr>
          <w:color w:val="000080"/>
          <w:sz w:val="20"/>
        </w:rPr>
        <w:t>,</w:t>
      </w:r>
      <w:r>
        <w:rPr>
          <w:color w:val="000080"/>
          <w:sz w:val="20"/>
          <w:u w:val="single" w:color="000080"/>
        </w:rPr>
        <w:t xml:space="preserve"> observando o disposto nos </w:t>
      </w:r>
      <w:r>
        <w:rPr>
          <w:color w:val="0000EC"/>
          <w:sz w:val="20"/>
          <w:u w:val="single" w:color="000080"/>
        </w:rPr>
        <w:t>incisos III e IV do art. 1º e no inciso III do art. 5º da Constituição</w:t>
      </w:r>
      <w:r>
        <w:rPr>
          <w:color w:val="0000EC"/>
          <w:sz w:val="20"/>
          <w:u w:val="single" w:color="000080"/>
        </w:rPr>
        <w:fldChar w:fldCharType="end"/>
      </w:r>
      <w:r>
        <w:rPr>
          <w:color w:val="0000EC"/>
          <w:sz w:val="20"/>
        </w:rPr>
        <w:t xml:space="preserve"> </w:t>
      </w:r>
      <w:r>
        <w:fldChar w:fldCharType="begin"/>
      </w:r>
      <w:r>
        <w:instrText xml:space="preserve"> HYPERLINK "https://www.planalto.gov.br/ccivil_03/constituicao/constituicaocompilado.htm" \h </w:instrText>
      </w:r>
      <w:r>
        <w:fldChar w:fldCharType="separate"/>
      </w:r>
      <w:r>
        <w:rPr>
          <w:color w:val="0000EC"/>
          <w:spacing w:val="-2"/>
          <w:sz w:val="20"/>
          <w:u w:val="single" w:color="000080"/>
        </w:rPr>
        <w:t>Federal</w:t>
      </w:r>
      <w:r>
        <w:rPr>
          <w:color w:val="000080"/>
          <w:spacing w:val="-2"/>
          <w:sz w:val="20"/>
        </w:rPr>
        <w:t>;</w:t>
      </w:r>
      <w:r>
        <w:rPr>
          <w:color w:val="000080"/>
          <w:spacing w:val="-2"/>
          <w:sz w:val="20"/>
        </w:rPr>
        <w:fldChar w:fldCharType="end"/>
      </w:r>
    </w:p>
    <w:p w14:paraId="15DB9ACE">
      <w:pPr>
        <w:pStyle w:val="10"/>
        <w:numPr>
          <w:ilvl w:val="2"/>
          <w:numId w:val="1"/>
        </w:numPr>
        <w:tabs>
          <w:tab w:val="left" w:pos="1039"/>
        </w:tabs>
        <w:spacing w:before="2" w:after="0" w:line="240" w:lineRule="auto"/>
        <w:ind w:left="1039" w:right="0" w:hanging="500"/>
        <w:jc w:val="both"/>
        <w:rPr>
          <w:sz w:val="20"/>
        </w:rPr>
      </w:pPr>
      <w:r>
        <w:rPr>
          <w:sz w:val="20"/>
        </w:rPr>
        <w:t>cumpre</w:t>
      </w:r>
      <w:r>
        <w:rPr>
          <w:spacing w:val="-2"/>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reserva</w:t>
      </w:r>
      <w:r>
        <w:rPr>
          <w:spacing w:val="-1"/>
          <w:sz w:val="20"/>
        </w:rPr>
        <w:t xml:space="preserve"> </w:t>
      </w:r>
      <w:r>
        <w:rPr>
          <w:sz w:val="20"/>
        </w:rPr>
        <w:t>de</w:t>
      </w:r>
      <w:r>
        <w:rPr>
          <w:spacing w:val="-1"/>
          <w:sz w:val="20"/>
        </w:rPr>
        <w:t xml:space="preserve"> </w:t>
      </w:r>
      <w:r>
        <w:rPr>
          <w:sz w:val="20"/>
        </w:rPr>
        <w:t>cargos</w:t>
      </w:r>
      <w:r>
        <w:rPr>
          <w:spacing w:val="-2"/>
          <w:sz w:val="20"/>
        </w:rPr>
        <w:t xml:space="preserve"> </w:t>
      </w:r>
      <w:r>
        <w:rPr>
          <w:sz w:val="20"/>
        </w:rPr>
        <w:t>para</w:t>
      </w:r>
      <w:r>
        <w:rPr>
          <w:spacing w:val="-1"/>
          <w:sz w:val="20"/>
        </w:rPr>
        <w:t xml:space="preserve"> </w:t>
      </w:r>
      <w:r>
        <w:rPr>
          <w:sz w:val="20"/>
        </w:rPr>
        <w:t>pessoa</w:t>
      </w:r>
      <w:r>
        <w:rPr>
          <w:spacing w:val="-1"/>
          <w:sz w:val="20"/>
        </w:rPr>
        <w:t xml:space="preserve"> </w:t>
      </w:r>
      <w:r>
        <w:rPr>
          <w:sz w:val="20"/>
        </w:rPr>
        <w:t>com</w:t>
      </w:r>
      <w:r>
        <w:rPr>
          <w:spacing w:val="-1"/>
          <w:sz w:val="20"/>
        </w:rPr>
        <w:t xml:space="preserve"> </w:t>
      </w:r>
      <w:r>
        <w:rPr>
          <w:sz w:val="20"/>
        </w:rPr>
        <w:t>deficiência</w:t>
      </w:r>
      <w:r>
        <w:rPr>
          <w:spacing w:val="-1"/>
          <w:sz w:val="20"/>
        </w:rPr>
        <w:t xml:space="preserve"> </w:t>
      </w:r>
      <w:r>
        <w:rPr>
          <w:sz w:val="20"/>
        </w:rPr>
        <w:t>e</w:t>
      </w:r>
      <w:r>
        <w:rPr>
          <w:spacing w:val="-1"/>
          <w:sz w:val="20"/>
        </w:rPr>
        <w:t xml:space="preserve"> </w:t>
      </w:r>
      <w:r>
        <w:rPr>
          <w:sz w:val="20"/>
        </w:rPr>
        <w:t>para</w:t>
      </w:r>
      <w:r>
        <w:rPr>
          <w:spacing w:val="-2"/>
          <w:sz w:val="20"/>
        </w:rPr>
        <w:t xml:space="preserve"> </w:t>
      </w:r>
      <w:r>
        <w:rPr>
          <w:sz w:val="20"/>
        </w:rPr>
        <w:t>reabilitado</w:t>
      </w:r>
      <w:r>
        <w:rPr>
          <w:spacing w:val="-1"/>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previstas</w:t>
      </w:r>
      <w:r>
        <w:rPr>
          <w:spacing w:val="-1"/>
          <w:sz w:val="20"/>
        </w:rPr>
        <w:t xml:space="preserve"> </w:t>
      </w:r>
      <w:r>
        <w:rPr>
          <w:sz w:val="20"/>
        </w:rPr>
        <w:t>em</w:t>
      </w:r>
      <w:r>
        <w:rPr>
          <w:spacing w:val="-2"/>
          <w:sz w:val="20"/>
        </w:rPr>
        <w:t xml:space="preserve"> </w:t>
      </w:r>
      <w:r>
        <w:rPr>
          <w:sz w:val="20"/>
        </w:rPr>
        <w:t>lei</w:t>
      </w:r>
      <w:r>
        <w:rPr>
          <w:spacing w:val="-1"/>
          <w:sz w:val="20"/>
        </w:rPr>
        <w:t xml:space="preserve"> </w:t>
      </w:r>
      <w:r>
        <w:rPr>
          <w:sz w:val="20"/>
        </w:rPr>
        <w:t>e</w:t>
      </w:r>
      <w:r>
        <w:rPr>
          <w:spacing w:val="-1"/>
          <w:sz w:val="20"/>
        </w:rPr>
        <w:t xml:space="preserve"> </w:t>
      </w:r>
      <w:r>
        <w:rPr>
          <w:sz w:val="20"/>
        </w:rPr>
        <w:t>em</w:t>
      </w:r>
      <w:r>
        <w:rPr>
          <w:spacing w:val="-1"/>
          <w:sz w:val="20"/>
        </w:rPr>
        <w:t xml:space="preserve"> </w:t>
      </w:r>
      <w:r>
        <w:rPr>
          <w:sz w:val="20"/>
        </w:rPr>
        <w:t>outras</w:t>
      </w:r>
      <w:r>
        <w:rPr>
          <w:spacing w:val="-1"/>
          <w:sz w:val="20"/>
        </w:rPr>
        <w:t xml:space="preserve"> </w:t>
      </w:r>
      <w:r>
        <w:rPr>
          <w:sz w:val="20"/>
        </w:rPr>
        <w:t>normas</w:t>
      </w:r>
      <w:r>
        <w:rPr>
          <w:spacing w:val="-1"/>
          <w:sz w:val="20"/>
        </w:rPr>
        <w:t xml:space="preserve"> </w:t>
      </w:r>
      <w:r>
        <w:rPr>
          <w:spacing w:val="-2"/>
          <w:sz w:val="20"/>
        </w:rPr>
        <w:t>específicas;</w:t>
      </w:r>
    </w:p>
    <w:p w14:paraId="509886C2">
      <w:pPr>
        <w:pStyle w:val="10"/>
        <w:numPr>
          <w:ilvl w:val="2"/>
          <w:numId w:val="1"/>
        </w:numPr>
        <w:tabs>
          <w:tab w:val="left" w:pos="1036"/>
        </w:tabs>
        <w:spacing w:before="40" w:after="0" w:line="240" w:lineRule="auto"/>
        <w:ind w:left="1036" w:right="0" w:hanging="500"/>
        <w:jc w:val="both"/>
        <w:rPr>
          <w:sz w:val="20"/>
        </w:rPr>
      </w:pPr>
      <w:r>
        <w:rPr>
          <w:sz w:val="20"/>
        </w:rPr>
        <w:t>cumpre</w:t>
      </w:r>
      <w:r>
        <w:rPr>
          <w:spacing w:val="-1"/>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pacing w:val="-2"/>
          <w:sz w:val="20"/>
        </w:rPr>
        <w:t>2011;</w:t>
      </w:r>
    </w:p>
    <w:p w14:paraId="64D083BE">
      <w:pPr>
        <w:pStyle w:val="10"/>
        <w:numPr>
          <w:ilvl w:val="2"/>
          <w:numId w:val="1"/>
        </w:numPr>
        <w:tabs>
          <w:tab w:val="left" w:pos="1051"/>
        </w:tabs>
        <w:spacing w:before="40" w:after="0" w:line="280" w:lineRule="auto"/>
        <w:ind w:left="539" w:right="627" w:firstLine="0"/>
        <w:jc w:val="both"/>
        <w:rPr>
          <w:sz w:val="20"/>
        </w:rPr>
      </w:pPr>
      <w:r>
        <w:rPr>
          <w:sz w:val="20"/>
        </w:rPr>
        <w:t>Caso o objeto seja uma prestação de serviços, que cumpre a reserva de vagas para mulheres vítimas de violência doméstica e familiar, nos termos da Lei estadual nº 7.382, de 14 de junho de 2016.</w:t>
      </w:r>
    </w:p>
    <w:p w14:paraId="35F2212E">
      <w:pPr>
        <w:pStyle w:val="10"/>
        <w:numPr>
          <w:ilvl w:val="2"/>
          <w:numId w:val="1"/>
        </w:numPr>
        <w:tabs>
          <w:tab w:val="left" w:pos="1134"/>
        </w:tabs>
        <w:spacing w:before="2" w:after="0" w:line="280" w:lineRule="auto"/>
        <w:ind w:left="614" w:right="628" w:firstLine="0"/>
        <w:jc w:val="both"/>
        <w:rPr>
          <w:sz w:val="20"/>
        </w:rPr>
      </w:pPr>
      <w:r>
        <w:rPr>
          <w:sz w:val="20"/>
        </w:rPr>
        <w:t>que não foram aplicadas penalidades de suspensão temporária da participação em licitação, impedimento de contratar ou declaração de inidoneidade para licitar e contratar cujos efeitos ainda vigorem e sejam aplicáveis no âmbito do Estado do Rio de Janeiro.</w:t>
      </w:r>
    </w:p>
    <w:p w14:paraId="4E0F3522">
      <w:pPr>
        <w:pStyle w:val="10"/>
        <w:numPr>
          <w:ilvl w:val="1"/>
          <w:numId w:val="1"/>
        </w:numPr>
        <w:tabs>
          <w:tab w:val="left" w:pos="906"/>
        </w:tabs>
        <w:spacing w:before="2" w:after="0" w:line="280" w:lineRule="auto"/>
        <w:ind w:left="539" w:right="627" w:firstLine="0"/>
        <w:jc w:val="both"/>
        <w:rPr>
          <w:sz w:val="20"/>
        </w:rPr>
      </w:pPr>
      <w:r>
        <w:rPr>
          <w:sz w:val="20"/>
        </w:rPr>
        <w:t xml:space="preserve">O licitante organizado em cooperativa deverá declarar, ainda, em campo próprio do sistema eletrônico, que cumpre os requisitos estabelecidos no </w:t>
      </w:r>
      <w:r>
        <w:fldChar w:fldCharType="begin"/>
      </w:r>
      <w:r>
        <w:instrText xml:space="preserve"> HYPERLINK "http://www.planalto.gov.br/ccivil_03/_ato2019-2022/2021/lei/L14133.htm#art16" \h </w:instrText>
      </w:r>
      <w:r>
        <w:fldChar w:fldCharType="separate"/>
      </w:r>
      <w:r>
        <w:rPr>
          <w:color w:val="0000EC"/>
          <w:sz w:val="20"/>
          <w:u w:val="single" w:color="000080"/>
        </w:rPr>
        <w:t>art</w:t>
      </w:r>
      <w:r>
        <w:rPr>
          <w:color w:val="0000EC"/>
          <w:sz w:val="20"/>
        </w:rPr>
        <w:t>ig</w:t>
      </w:r>
      <w:r>
        <w:rPr>
          <w:color w:val="0000EC"/>
          <w:sz w:val="20"/>
          <w:u w:val="single" w:color="000080"/>
        </w:rPr>
        <w:t>o 16 da Lei nº</w:t>
      </w:r>
      <w:r>
        <w:rPr>
          <w:color w:val="0000EC"/>
          <w:sz w:val="20"/>
          <w:u w:val="single" w:color="000080"/>
        </w:rPr>
        <w:fldChar w:fldCharType="end"/>
      </w:r>
      <w:r>
        <w:rPr>
          <w:color w:val="0000EC"/>
          <w:sz w:val="20"/>
        </w:rPr>
        <w:t xml:space="preserve"> </w:t>
      </w:r>
      <w:r>
        <w:fldChar w:fldCharType="begin"/>
      </w:r>
      <w:r>
        <w:instrText xml:space="preserve"> HYPERLINK "http://www.planalto.gov.br/ccivil_03/_ato2019-2022/2021/lei/L14133.htm#art16" \h </w:instrText>
      </w:r>
      <w:r>
        <w:fldChar w:fldCharType="separate"/>
      </w:r>
      <w:r>
        <w:rPr>
          <w:color w:val="0000EC"/>
          <w:sz w:val="20"/>
          <w:u w:val="single" w:color="000080"/>
        </w:rPr>
        <w:t>14.133</w:t>
      </w:r>
      <w:r>
        <w:rPr>
          <w:color w:val="0000EC"/>
          <w:sz w:val="20"/>
        </w:rPr>
        <w:t>,</w:t>
      </w:r>
      <w:r>
        <w:rPr>
          <w:color w:val="0000EC"/>
          <w:sz w:val="20"/>
          <w:u w:val="single" w:color="000080"/>
        </w:rPr>
        <w:t xml:space="preserve"> de 2021</w:t>
      </w:r>
      <w:r>
        <w:rPr>
          <w:color w:val="0000EC"/>
          <w:sz w:val="20"/>
          <w:u w:val="single" w:color="000080"/>
        </w:rPr>
        <w:fldChar w:fldCharType="end"/>
      </w:r>
      <w:r>
        <w:rPr>
          <w:sz w:val="20"/>
        </w:rPr>
        <w:t>.</w:t>
      </w:r>
    </w:p>
    <w:p w14:paraId="2BA1156A">
      <w:pPr>
        <w:pStyle w:val="10"/>
        <w:numPr>
          <w:ilvl w:val="1"/>
          <w:numId w:val="1"/>
        </w:numPr>
        <w:tabs>
          <w:tab w:val="left" w:pos="894"/>
        </w:tabs>
        <w:spacing w:before="2" w:after="0" w:line="280" w:lineRule="auto"/>
        <w:ind w:left="539" w:right="628" w:firstLine="0"/>
        <w:jc w:val="both"/>
        <w:rPr>
          <w:sz w:val="20"/>
        </w:rPr>
      </w:pPr>
      <w:r>
        <w:rPr>
          <w:sz w:val="20"/>
        </w:rPr>
        <w:t xml:space="preserve">O fornecedor enquadrado como microempresa, empresa de pequeno porte ou sociedade cooperativa deverá declarar, ainda, </w:t>
      </w:r>
      <w:r>
        <w:fldChar w:fldCharType="begin"/>
      </w:r>
      <w:r>
        <w:instrText xml:space="preserve"> HYPERLINK "https://www.planalto.gov.br/ccivil_03/leis/lcp/lcp123.htm#art3" \h </w:instrText>
      </w:r>
      <w:r>
        <w:fldChar w:fldCharType="separate"/>
      </w:r>
      <w:r>
        <w:rPr>
          <w:color w:val="000080"/>
          <w:sz w:val="20"/>
          <w:u w:val="single" w:color="000080"/>
        </w:rPr>
        <w:t>em campo próprio do sistema eletrônico</w:t>
      </w:r>
      <w:r>
        <w:rPr>
          <w:color w:val="000080"/>
          <w:sz w:val="20"/>
        </w:rPr>
        <w:t>,</w:t>
      </w:r>
      <w:r>
        <w:rPr>
          <w:color w:val="000080"/>
          <w:sz w:val="20"/>
          <w:u w:val="single" w:color="000080"/>
        </w:rPr>
        <w:t xml:space="preserve"> que</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"https://www.planalto.gov.br/ccivil_03/leis/lcp/lcp123.htm#art3" \h </w:instrText>
      </w:r>
      <w:r>
        <w:fldChar w:fldCharType="separate"/>
      </w:r>
      <w:r>
        <w:rPr>
          <w:color w:val="000080"/>
          <w:sz w:val="20"/>
          <w:u w:val="single" w:color="000080"/>
        </w:rPr>
        <w:t xml:space="preserve">cumpre os requisitos estabelecidos no </w:t>
      </w:r>
      <w:r>
        <w:rPr>
          <w:color w:val="0000EC"/>
          <w:sz w:val="20"/>
          <w:u w:val="single" w:color="000080"/>
        </w:rPr>
        <w:t>art</w:t>
      </w:r>
      <w:r>
        <w:rPr>
          <w:color w:val="0000EC"/>
          <w:sz w:val="20"/>
        </w:rPr>
        <w:t>ig</w:t>
      </w:r>
      <w:r>
        <w:rPr>
          <w:color w:val="0000EC"/>
          <w:sz w:val="20"/>
          <w:u w:val="single" w:color="000080"/>
        </w:rPr>
        <w:t>o 3° da Lei Complementar nº 123</w:t>
      </w:r>
      <w:r>
        <w:rPr>
          <w:color w:val="0000EC"/>
          <w:sz w:val="20"/>
        </w:rPr>
        <w:t>,</w:t>
      </w:r>
      <w:r>
        <w:rPr>
          <w:color w:val="0000EC"/>
          <w:sz w:val="20"/>
          <w:u w:val="single" w:color="000080"/>
        </w:rPr>
        <w:t xml:space="preserve"> de</w:t>
      </w:r>
      <w:r>
        <w:rPr>
          <w:color w:val="0000EC"/>
          <w:sz w:val="20"/>
          <w:u w:val="single" w:color="000080"/>
        </w:rPr>
        <w:fldChar w:fldCharType="end"/>
      </w:r>
      <w:r>
        <w:rPr>
          <w:color w:val="0000EC"/>
          <w:sz w:val="20"/>
        </w:rPr>
        <w:t xml:space="preserve"> </w:t>
      </w:r>
      <w:r>
        <w:fldChar w:fldCharType="begin"/>
      </w:r>
      <w:r>
        <w:instrText xml:space="preserve"> HYPERLINK "http://www.planalto.gov.br/ccivil_03/_ato2019-2022/2021/lei/L14133.htm#art4%C2%A71" \h </w:instrText>
      </w:r>
      <w:r>
        <w:fldChar w:fldCharType="separate"/>
      </w:r>
      <w:r>
        <w:rPr>
          <w:color w:val="0000EC"/>
          <w:sz w:val="20"/>
          <w:u w:val="single" w:color="000080"/>
        </w:rPr>
        <w:t>2006</w:t>
      </w:r>
      <w:r>
        <w:rPr>
          <w:color w:val="000080"/>
          <w:sz w:val="20"/>
          <w:u w:val="single" w:color="000080"/>
        </w:rPr>
        <w:t xml:space="preserve">, estando apto a usufruir do tratamento favorecido estabelecido em seus </w:t>
      </w:r>
      <w:r>
        <w:rPr>
          <w:color w:val="0000EC"/>
          <w:sz w:val="20"/>
          <w:u w:val="single" w:color="000080"/>
        </w:rPr>
        <w:t>arts. 42 a 49</w:t>
      </w:r>
      <w:r>
        <w:rPr>
          <w:color w:val="000080"/>
          <w:sz w:val="20"/>
        </w:rPr>
        <w:t>,</w:t>
      </w:r>
      <w:r>
        <w:rPr>
          <w:color w:val="000080"/>
          <w:sz w:val="20"/>
        </w:rPr>
        <w:fldChar w:fldCharType="end"/>
      </w:r>
      <w:r>
        <w:rPr>
          <w:color w:val="000080"/>
          <w:sz w:val="20"/>
        </w:rPr>
        <w:t xml:space="preserve"> </w:t>
      </w:r>
      <w:r>
        <w:fldChar w:fldCharType="begin"/>
      </w:r>
      <w:r>
        <w:instrText xml:space="preserve"> HYPERLINK "http://www.planalto.gov.br/ccivil_03/_ato2019-2022/2021/lei/L14133.htm#art4%C2%A71" \h </w:instrText>
      </w:r>
      <w:r>
        <w:fldChar w:fldCharType="separate"/>
      </w:r>
      <w:r>
        <w:rPr>
          <w:color w:val="000080"/>
          <w:sz w:val="20"/>
          <w:u w:val="single" w:color="000080"/>
        </w:rPr>
        <w:t xml:space="preserve">observado o disposto nos </w:t>
      </w:r>
      <w:r>
        <w:rPr>
          <w:color w:val="0000EC"/>
          <w:sz w:val="20"/>
        </w:rPr>
        <w:t>§§</w:t>
      </w:r>
      <w:r>
        <w:rPr>
          <w:color w:val="0000EC"/>
          <w:sz w:val="20"/>
          <w:u w:val="single" w:color="000080"/>
        </w:rPr>
        <w:t xml:space="preserve"> 1º ao 3º do art. 4º</w:t>
      </w:r>
      <w:r>
        <w:rPr>
          <w:color w:val="0000EC"/>
          <w:sz w:val="20"/>
        </w:rPr>
        <w:t>,</w:t>
      </w:r>
      <w:r>
        <w:rPr>
          <w:color w:val="0000EC"/>
          <w:sz w:val="20"/>
          <w:u w:val="single" w:color="000080"/>
        </w:rPr>
        <w:t xml:space="preserve"> da Lei n.º 14.133</w:t>
      </w:r>
      <w:r>
        <w:rPr>
          <w:color w:val="0000EC"/>
          <w:sz w:val="20"/>
        </w:rPr>
        <w:t>,</w:t>
      </w:r>
      <w:r>
        <w:rPr>
          <w:color w:val="0000EC"/>
          <w:sz w:val="20"/>
          <w:u w:val="single" w:color="000080"/>
        </w:rPr>
        <w:t xml:space="preserve"> de 2021.</w:t>
      </w:r>
      <w:r>
        <w:rPr>
          <w:color w:val="0000EC"/>
          <w:sz w:val="20"/>
          <w:u w:val="single" w:color="000080"/>
        </w:rPr>
        <w:fldChar w:fldCharType="end"/>
      </w:r>
    </w:p>
    <w:p w14:paraId="18277FBA">
      <w:pPr>
        <w:pStyle w:val="10"/>
        <w:numPr>
          <w:ilvl w:val="2"/>
          <w:numId w:val="1"/>
        </w:numPr>
        <w:tabs>
          <w:tab w:val="left" w:pos="1042"/>
        </w:tabs>
        <w:spacing w:before="2" w:after="0" w:line="280" w:lineRule="auto"/>
        <w:ind w:left="539" w:right="629" w:firstLine="0"/>
        <w:jc w:val="both"/>
        <w:rPr>
          <w:sz w:val="20"/>
        </w:rPr>
      </w:pPr>
      <w:r>
        <w:rPr>
          <w:sz w:val="20"/>
        </w:rPr>
        <w:t xml:space="preserve">no item exclusivo para participação de microempresas e empresas de pequeno porte, a assinalação do campo “não” impedirá o prosseguimento no certame, para aquele </w:t>
      </w:r>
      <w:r>
        <w:rPr>
          <w:spacing w:val="-2"/>
          <w:sz w:val="20"/>
        </w:rPr>
        <w:t>item;</w:t>
      </w:r>
    </w:p>
    <w:p w14:paraId="44CC88C3">
      <w:pPr>
        <w:pStyle w:val="10"/>
        <w:numPr>
          <w:ilvl w:val="2"/>
          <w:numId w:val="1"/>
        </w:numPr>
        <w:tabs>
          <w:tab w:val="left" w:pos="1059"/>
        </w:tabs>
        <w:spacing w:before="2" w:after="0" w:line="280" w:lineRule="auto"/>
        <w:ind w:left="539" w:right="628" w:firstLine="0"/>
        <w:jc w:val="both"/>
        <w:rPr>
          <w:sz w:val="20"/>
        </w:rPr>
      </w:pPr>
      <w:r>
        <w:rPr>
          <w:sz w:val="20"/>
        </w:rPr>
        <w:t xml:space="preserve">nos itens em que a participação não for exclusiva para microempresas e empresas de pequeno porte, a assinalação do </w:t>
      </w:r>
      <w:r>
        <w:fldChar w:fldCharType="begin"/>
      </w:r>
      <w:r>
        <w:instrText xml:space="preserve"> HYPERLINK "https://www.planalto.gov.br/ccivil_03/leis/lcp/lcp123.htm" \h </w:instrText>
      </w:r>
      <w:r>
        <w:fldChar w:fldCharType="separate"/>
      </w:r>
      <w:r>
        <w:rPr>
          <w:color w:val="000080"/>
          <w:sz w:val="20"/>
          <w:u w:val="single" w:color="000080"/>
        </w:rPr>
        <w:t>campo “não” apenas produzirá o efeito de o</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 xml:space="preserve">licitante não ter direito ao tratamento favorecido previsto na </w:t>
      </w:r>
      <w:r>
        <w:rPr>
          <w:color w:val="0000EC"/>
          <w:sz w:val="20"/>
          <w:u w:val="single" w:color="000080"/>
        </w:rPr>
        <w:t>Lei Complementar nº 123</w:t>
      </w:r>
      <w:r>
        <w:rPr>
          <w:color w:val="0000EC"/>
          <w:sz w:val="20"/>
        </w:rPr>
        <w:t>,</w:t>
      </w:r>
      <w:r>
        <w:rPr>
          <w:color w:val="0000EC"/>
          <w:sz w:val="20"/>
          <w:u w:val="single" w:color="000080"/>
        </w:rPr>
        <w:t xml:space="preserve"> de 2006</w:t>
      </w:r>
      <w:r>
        <w:rPr>
          <w:color w:val="000080"/>
          <w:sz w:val="20"/>
          <w:u w:val="single" w:color="000080"/>
        </w:rPr>
        <w:t>, mesmo que microempresa</w:t>
      </w:r>
      <w:r>
        <w:rPr>
          <w:color w:val="000080"/>
          <w:sz w:val="20"/>
        </w:rPr>
        <w:t>,</w:t>
      </w:r>
      <w:r>
        <w:rPr>
          <w:color w:val="000080"/>
          <w:sz w:val="20"/>
          <w:u w:val="single" w:color="000080"/>
        </w:rPr>
        <w:t xml:space="preserve"> empresa de pequeno porte ou sociedade</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 \h </w:instrText>
      </w:r>
      <w:r>
        <w:fldChar w:fldCharType="separate"/>
      </w:r>
      <w:r>
        <w:rPr>
          <w:color w:val="000080"/>
          <w:spacing w:val="-2"/>
          <w:sz w:val="20"/>
          <w:u w:val="single" w:color="000080"/>
        </w:rPr>
        <w:t>cooperativa.</w:t>
      </w:r>
      <w:r>
        <w:rPr>
          <w:color w:val="000080"/>
          <w:spacing w:val="-2"/>
          <w:sz w:val="20"/>
          <w:u w:val="single" w:color="000080"/>
        </w:rPr>
        <w:fldChar w:fldCharType="end"/>
      </w:r>
    </w:p>
    <w:p w14:paraId="3937D94F">
      <w:pPr>
        <w:pStyle w:val="10"/>
        <w:numPr>
          <w:ilvl w:val="1"/>
          <w:numId w:val="1"/>
        </w:numPr>
        <w:tabs>
          <w:tab w:val="left" w:pos="877"/>
        </w:tabs>
        <w:spacing w:before="3" w:after="0" w:line="240" w:lineRule="auto"/>
        <w:ind w:left="877" w:right="0" w:hanging="338"/>
        <w:jc w:val="both"/>
        <w:rPr>
          <w:sz w:val="20"/>
        </w:rPr>
      </w:pPr>
      <w:r>
        <w:fldChar w:fldCharType="begin"/>
      </w:r>
      <w:r>
        <w:instrText xml:space="preserve"> HYPERLINK "http://www.planalto.gov.br/ccivil_03/_ato2019-2022/2021/lei/L14133.htm" \h </w:instrText>
      </w:r>
      <w:r>
        <w:fldChar w:fldCharType="separate"/>
      </w:r>
      <w:r>
        <w:rPr>
          <w:color w:val="000080"/>
          <w:sz w:val="20"/>
          <w:u w:val="single" w:color="000080"/>
        </w:rPr>
        <w:t>A</w:t>
      </w:r>
      <w:r>
        <w:rPr>
          <w:color w:val="000080"/>
          <w:spacing w:val="-12"/>
          <w:sz w:val="20"/>
          <w:u w:val="single" w:color="000080"/>
        </w:rPr>
        <w:t xml:space="preserve"> </w:t>
      </w:r>
      <w:r>
        <w:rPr>
          <w:color w:val="000080"/>
          <w:sz w:val="20"/>
          <w:u w:val="single" w:color="000080"/>
        </w:rPr>
        <w:t>falsidade</w:t>
      </w:r>
      <w:r>
        <w:rPr>
          <w:color w:val="000080"/>
          <w:spacing w:val="-1"/>
          <w:sz w:val="20"/>
          <w:u w:val="single" w:color="000080"/>
        </w:rPr>
        <w:t xml:space="preserve"> </w:t>
      </w:r>
      <w:r>
        <w:rPr>
          <w:color w:val="000080"/>
          <w:sz w:val="20"/>
          <w:u w:val="single" w:color="000080"/>
        </w:rPr>
        <w:t>das</w:t>
      </w:r>
      <w:r>
        <w:rPr>
          <w:color w:val="000080"/>
          <w:spacing w:val="-1"/>
          <w:sz w:val="20"/>
          <w:u w:val="single" w:color="000080"/>
        </w:rPr>
        <w:t xml:space="preserve"> </w:t>
      </w:r>
      <w:r>
        <w:rPr>
          <w:color w:val="000080"/>
          <w:sz w:val="20"/>
          <w:u w:val="single" w:color="000080"/>
        </w:rPr>
        <w:t>declarações</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que</w:t>
      </w:r>
      <w:r>
        <w:rPr>
          <w:color w:val="000080"/>
          <w:spacing w:val="-1"/>
          <w:sz w:val="20"/>
          <w:u w:val="single" w:color="000080"/>
        </w:rPr>
        <w:t xml:space="preserve"> </w:t>
      </w:r>
      <w:r>
        <w:rPr>
          <w:color w:val="000080"/>
          <w:sz w:val="20"/>
          <w:u w:val="single" w:color="000080"/>
        </w:rPr>
        <w:t>tratam</w:t>
      </w:r>
      <w:r>
        <w:rPr>
          <w:color w:val="000080"/>
          <w:spacing w:val="-1"/>
          <w:sz w:val="20"/>
          <w:u w:val="single" w:color="000080"/>
        </w:rPr>
        <w:t xml:space="preserve"> </w:t>
      </w:r>
      <w:r>
        <w:rPr>
          <w:color w:val="000080"/>
          <w:sz w:val="20"/>
          <w:u w:val="single" w:color="000080"/>
        </w:rPr>
        <w:t>os</w:t>
      </w:r>
      <w:r>
        <w:rPr>
          <w:color w:val="000080"/>
          <w:spacing w:val="-1"/>
          <w:sz w:val="20"/>
          <w:u w:val="single" w:color="000080"/>
        </w:rPr>
        <w:t xml:space="preserve"> </w:t>
      </w:r>
      <w:r>
        <w:rPr>
          <w:color w:val="000080"/>
          <w:sz w:val="20"/>
          <w:u w:val="single" w:color="000080"/>
        </w:rPr>
        <w:t>itens</w:t>
      </w:r>
      <w:r>
        <w:rPr>
          <w:color w:val="000080"/>
          <w:spacing w:val="-1"/>
          <w:sz w:val="20"/>
          <w:u w:val="single" w:color="000080"/>
        </w:rPr>
        <w:t xml:space="preserve"> </w:t>
      </w:r>
      <w:r>
        <w:rPr>
          <w:color w:val="000080"/>
          <w:sz w:val="20"/>
          <w:u w:val="single" w:color="000080"/>
        </w:rPr>
        <w:t>3.3</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3.5</w:t>
      </w:r>
      <w:r>
        <w:rPr>
          <w:color w:val="000080"/>
          <w:spacing w:val="-1"/>
          <w:sz w:val="20"/>
          <w:u w:val="single" w:color="000080"/>
        </w:rPr>
        <w:t xml:space="preserve"> </w:t>
      </w:r>
      <w:r>
        <w:rPr>
          <w:color w:val="000080"/>
          <w:sz w:val="20"/>
          <w:u w:val="single" w:color="000080"/>
        </w:rPr>
        <w:t>su</w:t>
      </w:r>
      <w:r>
        <w:rPr>
          <w:color w:val="000080"/>
          <w:sz w:val="20"/>
        </w:rPr>
        <w:t>j</w:t>
      </w:r>
      <w:r>
        <w:rPr>
          <w:color w:val="000080"/>
          <w:sz w:val="20"/>
          <w:u w:val="single" w:color="000080"/>
        </w:rPr>
        <w:t>eitará</w:t>
      </w:r>
      <w:r>
        <w:rPr>
          <w:color w:val="000080"/>
          <w:spacing w:val="-1"/>
          <w:sz w:val="20"/>
          <w:u w:val="single" w:color="000080"/>
        </w:rPr>
        <w:t xml:space="preserve"> </w:t>
      </w:r>
      <w:r>
        <w:rPr>
          <w:color w:val="000080"/>
          <w:sz w:val="20"/>
          <w:u w:val="single" w:color="000080"/>
        </w:rPr>
        <w:t>o licitante</w:t>
      </w:r>
      <w:r>
        <w:rPr>
          <w:color w:val="000080"/>
          <w:spacing w:val="-1"/>
          <w:sz w:val="20"/>
          <w:u w:val="single" w:color="000080"/>
        </w:rPr>
        <w:t xml:space="preserve"> </w:t>
      </w:r>
      <w:r>
        <w:rPr>
          <w:color w:val="000080"/>
          <w:sz w:val="20"/>
          <w:u w:val="single" w:color="000080"/>
        </w:rPr>
        <w:t>às</w:t>
      </w:r>
      <w:r>
        <w:rPr>
          <w:color w:val="000080"/>
          <w:spacing w:val="-1"/>
          <w:sz w:val="20"/>
          <w:u w:val="single" w:color="000080"/>
        </w:rPr>
        <w:t xml:space="preserve"> </w:t>
      </w:r>
      <w:r>
        <w:rPr>
          <w:color w:val="000080"/>
          <w:sz w:val="20"/>
          <w:u w:val="single" w:color="000080"/>
        </w:rPr>
        <w:t>sanções</w:t>
      </w:r>
      <w:r>
        <w:rPr>
          <w:color w:val="000080"/>
          <w:spacing w:val="-1"/>
          <w:sz w:val="20"/>
          <w:u w:val="single" w:color="000080"/>
        </w:rPr>
        <w:t xml:space="preserve"> </w:t>
      </w:r>
      <w:r>
        <w:rPr>
          <w:color w:val="000080"/>
          <w:sz w:val="20"/>
          <w:u w:val="single" w:color="000080"/>
        </w:rPr>
        <w:t>previstas</w:t>
      </w:r>
      <w:r>
        <w:rPr>
          <w:color w:val="000080"/>
          <w:spacing w:val="-1"/>
          <w:sz w:val="20"/>
          <w:u w:val="single" w:color="000080"/>
        </w:rPr>
        <w:t xml:space="preserve"> </w:t>
      </w:r>
      <w:r>
        <w:rPr>
          <w:color w:val="000080"/>
          <w:sz w:val="20"/>
          <w:u w:val="single" w:color="000080"/>
        </w:rPr>
        <w:t>na</w:t>
      </w:r>
      <w:r>
        <w:rPr>
          <w:color w:val="000080"/>
          <w:spacing w:val="5"/>
          <w:sz w:val="20"/>
          <w:u w:val="single" w:color="000080"/>
        </w:rPr>
        <w:t xml:space="preserve"> </w:t>
      </w:r>
      <w:r>
        <w:rPr>
          <w:color w:val="0000EC"/>
          <w:sz w:val="20"/>
          <w:u w:val="single" w:color="000080"/>
        </w:rPr>
        <w:t>Lei</w:t>
      </w:r>
      <w:r>
        <w:rPr>
          <w:color w:val="0000EC"/>
          <w:spacing w:val="-1"/>
          <w:sz w:val="20"/>
          <w:u w:val="single" w:color="000080"/>
        </w:rPr>
        <w:t xml:space="preserve"> </w:t>
      </w:r>
      <w:r>
        <w:rPr>
          <w:color w:val="0000EC"/>
          <w:sz w:val="20"/>
          <w:u w:val="single" w:color="000080"/>
        </w:rPr>
        <w:t>nº</w:t>
      </w:r>
      <w:r>
        <w:rPr>
          <w:color w:val="0000EC"/>
          <w:spacing w:val="-1"/>
          <w:sz w:val="20"/>
          <w:u w:val="single" w:color="000080"/>
        </w:rPr>
        <w:t xml:space="preserve"> </w:t>
      </w:r>
      <w:r>
        <w:rPr>
          <w:color w:val="0000EC"/>
          <w:sz w:val="20"/>
          <w:u w:val="single" w:color="000080"/>
        </w:rPr>
        <w:t>14.133</w:t>
      </w:r>
      <w:r>
        <w:rPr>
          <w:color w:val="0000EC"/>
          <w:sz w:val="20"/>
        </w:rPr>
        <w:t>,</w:t>
      </w:r>
      <w:r>
        <w:rPr>
          <w:color w:val="0000EC"/>
          <w:spacing w:val="-3"/>
          <w:sz w:val="20"/>
          <w:u w:val="single" w:color="000080"/>
        </w:rPr>
        <w:t xml:space="preserve"> </w:t>
      </w:r>
      <w:r>
        <w:rPr>
          <w:color w:val="0000EC"/>
          <w:sz w:val="20"/>
          <w:u w:val="single" w:color="000080"/>
        </w:rPr>
        <w:t>de</w:t>
      </w:r>
      <w:r>
        <w:rPr>
          <w:color w:val="0000EC"/>
          <w:spacing w:val="5"/>
          <w:sz w:val="20"/>
          <w:u w:val="single" w:color="000080"/>
        </w:rPr>
        <w:t xml:space="preserve"> </w:t>
      </w:r>
      <w:r>
        <w:rPr>
          <w:color w:val="0000EC"/>
          <w:sz w:val="20"/>
          <w:u w:val="single" w:color="000080"/>
        </w:rPr>
        <w:t>2021</w:t>
      </w:r>
      <w:r>
        <w:rPr>
          <w:color w:val="000080"/>
          <w:sz w:val="20"/>
          <w:u w:val="single" w:color="000080"/>
        </w:rPr>
        <w:t>,</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 xml:space="preserve">neste </w:t>
      </w:r>
      <w:r>
        <w:rPr>
          <w:color w:val="000080"/>
          <w:spacing w:val="-2"/>
          <w:sz w:val="20"/>
          <w:u w:val="single" w:color="000080"/>
        </w:rPr>
        <w:t>Edital.</w:t>
      </w:r>
      <w:r>
        <w:rPr>
          <w:color w:val="000080"/>
          <w:spacing w:val="-2"/>
          <w:sz w:val="20"/>
          <w:u w:val="single" w:color="000080"/>
        </w:rPr>
        <w:fldChar w:fldCharType="end"/>
      </w:r>
    </w:p>
    <w:p w14:paraId="4CF30FB9">
      <w:pPr>
        <w:pStyle w:val="10"/>
        <w:numPr>
          <w:ilvl w:val="1"/>
          <w:numId w:val="1"/>
        </w:numPr>
        <w:tabs>
          <w:tab w:val="left" w:pos="893"/>
        </w:tabs>
        <w:spacing w:before="40" w:after="0" w:line="280" w:lineRule="auto"/>
        <w:ind w:left="539" w:right="627" w:firstLine="0"/>
        <w:jc w:val="left"/>
        <w:rPr>
          <w:sz w:val="20"/>
        </w:rPr>
      </w:pPr>
      <w:r>
        <w:rPr>
          <w:sz w:val="20"/>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5F53F558">
      <w:pPr>
        <w:pStyle w:val="10"/>
        <w:numPr>
          <w:ilvl w:val="1"/>
          <w:numId w:val="1"/>
        </w:numPr>
        <w:tabs>
          <w:tab w:val="left" w:pos="898"/>
        </w:tabs>
        <w:spacing w:before="2" w:after="0" w:line="280" w:lineRule="auto"/>
        <w:ind w:left="539" w:right="627" w:firstLine="0"/>
        <w:jc w:val="left"/>
        <w:rPr>
          <w:sz w:val="20"/>
        </w:rPr>
      </w:pPr>
      <w:r>
        <w:rPr>
          <w:sz w:val="20"/>
        </w:rPr>
        <w:t>Não haverá ordem de classificação na etapa de apresentação da proposta e das declarações pelo licitante, o que ocorrerá somente após os procedimentos de abertura da</w:t>
      </w:r>
      <w:r>
        <w:rPr>
          <w:spacing w:val="40"/>
          <w:sz w:val="20"/>
        </w:rPr>
        <w:t xml:space="preserve"> </w:t>
      </w:r>
      <w:r>
        <w:rPr>
          <w:sz w:val="20"/>
        </w:rPr>
        <w:t>sessão pública e da fase de envio de lances.</w:t>
      </w:r>
    </w:p>
    <w:p w14:paraId="31C22EBE">
      <w:pPr>
        <w:pStyle w:val="10"/>
        <w:numPr>
          <w:ilvl w:val="1"/>
          <w:numId w:val="1"/>
        </w:numPr>
        <w:tabs>
          <w:tab w:val="left" w:pos="900"/>
        </w:tabs>
        <w:spacing w:before="2" w:after="0" w:line="280" w:lineRule="auto"/>
        <w:ind w:left="539" w:right="642" w:firstLine="0"/>
        <w:jc w:val="left"/>
        <w:rPr>
          <w:sz w:val="20"/>
        </w:rPr>
      </w:pPr>
      <w:r>
        <w:rPr>
          <w:sz w:val="20"/>
        </w:rPr>
        <w:t>Após</w:t>
      </w:r>
      <w:r>
        <w:rPr>
          <w:spacing w:val="20"/>
          <w:sz w:val="20"/>
        </w:rPr>
        <w:t xml:space="preserve"> </w:t>
      </w:r>
      <w:r>
        <w:rPr>
          <w:sz w:val="20"/>
        </w:rPr>
        <w:t>a</w:t>
      </w:r>
      <w:r>
        <w:rPr>
          <w:spacing w:val="20"/>
          <w:sz w:val="20"/>
        </w:rPr>
        <w:t xml:space="preserve"> </w:t>
      </w:r>
      <w:r>
        <w:rPr>
          <w:sz w:val="20"/>
        </w:rPr>
        <w:t>fase</w:t>
      </w:r>
      <w:r>
        <w:rPr>
          <w:spacing w:val="20"/>
          <w:sz w:val="20"/>
        </w:rPr>
        <w:t xml:space="preserve"> </w:t>
      </w:r>
      <w:r>
        <w:rPr>
          <w:sz w:val="20"/>
        </w:rPr>
        <w:t>de</w:t>
      </w:r>
      <w:r>
        <w:rPr>
          <w:spacing w:val="20"/>
          <w:sz w:val="20"/>
        </w:rPr>
        <w:t xml:space="preserve"> </w:t>
      </w:r>
      <w:r>
        <w:rPr>
          <w:sz w:val="20"/>
        </w:rPr>
        <w:t>envio</w:t>
      </w:r>
      <w:r>
        <w:rPr>
          <w:spacing w:val="20"/>
          <w:sz w:val="20"/>
        </w:rPr>
        <w:t xml:space="preserve"> </w:t>
      </w:r>
      <w:r>
        <w:rPr>
          <w:sz w:val="20"/>
        </w:rPr>
        <w:t>de</w:t>
      </w:r>
      <w:r>
        <w:rPr>
          <w:spacing w:val="20"/>
          <w:sz w:val="20"/>
        </w:rPr>
        <w:t xml:space="preserve"> </w:t>
      </w:r>
      <w:r>
        <w:rPr>
          <w:sz w:val="20"/>
        </w:rPr>
        <w:t>lances,</w:t>
      </w:r>
      <w:r>
        <w:rPr>
          <w:spacing w:val="20"/>
          <w:sz w:val="20"/>
        </w:rPr>
        <w:t xml:space="preserve"> </w:t>
      </w:r>
      <w:r>
        <w:rPr>
          <w:sz w:val="20"/>
        </w:rPr>
        <w:t>serão</w:t>
      </w:r>
      <w:r>
        <w:rPr>
          <w:spacing w:val="20"/>
          <w:sz w:val="20"/>
        </w:rPr>
        <w:t xml:space="preserve"> </w:t>
      </w:r>
      <w:r>
        <w:rPr>
          <w:sz w:val="20"/>
        </w:rPr>
        <w:t>disponibilizados</w:t>
      </w:r>
      <w:r>
        <w:rPr>
          <w:spacing w:val="20"/>
          <w:sz w:val="20"/>
        </w:rPr>
        <w:t xml:space="preserve"> </w:t>
      </w:r>
      <w:r>
        <w:rPr>
          <w:sz w:val="20"/>
        </w:rPr>
        <w:t>para</w:t>
      </w:r>
      <w:r>
        <w:rPr>
          <w:spacing w:val="20"/>
          <w:sz w:val="20"/>
        </w:rPr>
        <w:t xml:space="preserve"> </w:t>
      </w:r>
      <w:r>
        <w:rPr>
          <w:sz w:val="20"/>
        </w:rPr>
        <w:t>acesso</w:t>
      </w:r>
      <w:r>
        <w:rPr>
          <w:spacing w:val="20"/>
          <w:sz w:val="20"/>
        </w:rPr>
        <w:t xml:space="preserve"> </w:t>
      </w:r>
      <w:r>
        <w:rPr>
          <w:sz w:val="20"/>
        </w:rPr>
        <w:t>público</w:t>
      </w:r>
      <w:r>
        <w:rPr>
          <w:spacing w:val="20"/>
          <w:sz w:val="20"/>
        </w:rPr>
        <w:t xml:space="preserve"> </w:t>
      </w:r>
      <w:r>
        <w:rPr>
          <w:sz w:val="20"/>
        </w:rPr>
        <w:t>os</w:t>
      </w:r>
      <w:r>
        <w:rPr>
          <w:spacing w:val="20"/>
          <w:sz w:val="20"/>
        </w:rPr>
        <w:t xml:space="preserve"> </w:t>
      </w:r>
      <w:r>
        <w:rPr>
          <w:sz w:val="20"/>
        </w:rPr>
        <w:t>documentos</w:t>
      </w:r>
      <w:r>
        <w:rPr>
          <w:spacing w:val="20"/>
          <w:sz w:val="20"/>
        </w:rPr>
        <w:t xml:space="preserve"> </w:t>
      </w:r>
      <w:r>
        <w:rPr>
          <w:sz w:val="20"/>
        </w:rPr>
        <w:t>que</w:t>
      </w:r>
      <w:r>
        <w:rPr>
          <w:spacing w:val="20"/>
          <w:sz w:val="20"/>
        </w:rPr>
        <w:t xml:space="preserve"> </w:t>
      </w:r>
      <w:r>
        <w:rPr>
          <w:sz w:val="20"/>
        </w:rPr>
        <w:t>compõem</w:t>
      </w:r>
      <w:r>
        <w:rPr>
          <w:spacing w:val="20"/>
          <w:sz w:val="20"/>
        </w:rPr>
        <w:t xml:space="preserve"> </w:t>
      </w:r>
      <w:r>
        <w:rPr>
          <w:sz w:val="20"/>
        </w:rPr>
        <w:t>a</w:t>
      </w:r>
      <w:r>
        <w:rPr>
          <w:spacing w:val="20"/>
          <w:sz w:val="20"/>
        </w:rPr>
        <w:t xml:space="preserve"> </w:t>
      </w:r>
      <w:r>
        <w:rPr>
          <w:sz w:val="20"/>
        </w:rPr>
        <w:t>proposta</w:t>
      </w:r>
      <w:r>
        <w:rPr>
          <w:spacing w:val="20"/>
          <w:sz w:val="20"/>
        </w:rPr>
        <w:t xml:space="preserve"> </w:t>
      </w:r>
      <w:r>
        <w:rPr>
          <w:sz w:val="20"/>
        </w:rPr>
        <w:t>dos</w:t>
      </w:r>
      <w:r>
        <w:rPr>
          <w:spacing w:val="20"/>
          <w:sz w:val="20"/>
        </w:rPr>
        <w:t xml:space="preserve"> </w:t>
      </w:r>
      <w:r>
        <w:rPr>
          <w:sz w:val="20"/>
        </w:rPr>
        <w:t>licitantes</w:t>
      </w:r>
      <w:r>
        <w:rPr>
          <w:spacing w:val="20"/>
          <w:sz w:val="20"/>
        </w:rPr>
        <w:t xml:space="preserve"> </w:t>
      </w:r>
      <w:r>
        <w:rPr>
          <w:sz w:val="20"/>
        </w:rPr>
        <w:t>convocados</w:t>
      </w:r>
      <w:r>
        <w:rPr>
          <w:spacing w:val="20"/>
          <w:sz w:val="20"/>
        </w:rPr>
        <w:t xml:space="preserve"> </w:t>
      </w:r>
      <w:r>
        <w:rPr>
          <w:sz w:val="20"/>
        </w:rPr>
        <w:t>para</w:t>
      </w:r>
      <w:r>
        <w:rPr>
          <w:spacing w:val="20"/>
          <w:sz w:val="20"/>
        </w:rPr>
        <w:t xml:space="preserve"> </w:t>
      </w:r>
      <w:r>
        <w:rPr>
          <w:sz w:val="20"/>
        </w:rPr>
        <w:t>apresentação</w:t>
      </w:r>
      <w:r>
        <w:rPr>
          <w:spacing w:val="20"/>
          <w:sz w:val="20"/>
        </w:rPr>
        <w:t xml:space="preserve"> </w:t>
      </w:r>
      <w:r>
        <w:rPr>
          <w:sz w:val="20"/>
        </w:rPr>
        <w:t xml:space="preserve">de </w:t>
      </w:r>
      <w:r>
        <w:rPr>
          <w:spacing w:val="-2"/>
          <w:sz w:val="20"/>
        </w:rPr>
        <w:t>propostas.</w:t>
      </w:r>
    </w:p>
    <w:p w14:paraId="786D7116">
      <w:pPr>
        <w:pStyle w:val="10"/>
        <w:numPr>
          <w:ilvl w:val="1"/>
          <w:numId w:val="1"/>
        </w:numPr>
        <w:tabs>
          <w:tab w:val="left" w:pos="1003"/>
        </w:tabs>
        <w:spacing w:before="2" w:after="0" w:line="280" w:lineRule="auto"/>
        <w:ind w:left="539" w:right="628" w:firstLine="0"/>
        <w:jc w:val="left"/>
        <w:rPr>
          <w:sz w:val="20"/>
        </w:rPr>
      </w:pPr>
      <w:r>
        <w:rPr>
          <w:sz w:val="20"/>
        </w:rPr>
        <w:t>Desde</w:t>
      </w:r>
      <w:r>
        <w:rPr>
          <w:spacing w:val="12"/>
          <w:sz w:val="20"/>
        </w:rPr>
        <w:t xml:space="preserve"> </w:t>
      </w:r>
      <w:r>
        <w:rPr>
          <w:sz w:val="20"/>
        </w:rPr>
        <w:t>que</w:t>
      </w:r>
      <w:r>
        <w:rPr>
          <w:spacing w:val="12"/>
          <w:sz w:val="20"/>
        </w:rPr>
        <w:t xml:space="preserve"> </w:t>
      </w:r>
      <w:r>
        <w:rPr>
          <w:sz w:val="20"/>
        </w:rPr>
        <w:t>disponibilizada</w:t>
      </w:r>
      <w:r>
        <w:rPr>
          <w:spacing w:val="12"/>
          <w:sz w:val="20"/>
        </w:rPr>
        <w:t xml:space="preserve"> </w:t>
      </w:r>
      <w:r>
        <w:rPr>
          <w:sz w:val="20"/>
        </w:rPr>
        <w:t>a</w:t>
      </w:r>
      <w:r>
        <w:rPr>
          <w:spacing w:val="12"/>
          <w:sz w:val="20"/>
        </w:rPr>
        <w:t xml:space="preserve"> </w:t>
      </w:r>
      <w:r>
        <w:rPr>
          <w:sz w:val="20"/>
        </w:rPr>
        <w:t>funcionalidade</w:t>
      </w:r>
      <w:r>
        <w:rPr>
          <w:spacing w:val="12"/>
          <w:sz w:val="20"/>
        </w:rPr>
        <w:t xml:space="preserve"> </w:t>
      </w:r>
      <w:r>
        <w:rPr>
          <w:sz w:val="20"/>
        </w:rPr>
        <w:t>no</w:t>
      </w:r>
      <w:r>
        <w:rPr>
          <w:spacing w:val="12"/>
          <w:sz w:val="20"/>
        </w:rPr>
        <w:t xml:space="preserve"> </w:t>
      </w:r>
      <w:r>
        <w:rPr>
          <w:sz w:val="20"/>
        </w:rPr>
        <w:t>sistema,</w:t>
      </w:r>
      <w:r>
        <w:rPr>
          <w:spacing w:val="12"/>
          <w:sz w:val="20"/>
        </w:rPr>
        <w:t xml:space="preserve"> </w:t>
      </w:r>
      <w:r>
        <w:rPr>
          <w:sz w:val="20"/>
        </w:rPr>
        <w:t>o</w:t>
      </w:r>
      <w:r>
        <w:rPr>
          <w:spacing w:val="12"/>
          <w:sz w:val="20"/>
        </w:rPr>
        <w:t xml:space="preserve"> </w:t>
      </w:r>
      <w:r>
        <w:rPr>
          <w:sz w:val="20"/>
        </w:rPr>
        <w:t>licitante</w:t>
      </w:r>
      <w:r>
        <w:rPr>
          <w:spacing w:val="12"/>
          <w:sz w:val="20"/>
        </w:rPr>
        <w:t xml:space="preserve"> </w:t>
      </w:r>
      <w:r>
        <w:rPr>
          <w:sz w:val="20"/>
        </w:rPr>
        <w:t>poderá</w:t>
      </w:r>
      <w:r>
        <w:rPr>
          <w:spacing w:val="12"/>
          <w:sz w:val="20"/>
        </w:rPr>
        <w:t xml:space="preserve"> </w:t>
      </w:r>
      <w:r>
        <w:rPr>
          <w:sz w:val="20"/>
        </w:rPr>
        <w:t>parametrizar</w:t>
      </w:r>
      <w:r>
        <w:rPr>
          <w:spacing w:val="12"/>
          <w:sz w:val="20"/>
        </w:rPr>
        <w:t xml:space="preserve"> </w:t>
      </w:r>
      <w:r>
        <w:rPr>
          <w:sz w:val="20"/>
        </w:rPr>
        <w:t>o</w:t>
      </w:r>
      <w:r>
        <w:rPr>
          <w:spacing w:val="12"/>
          <w:sz w:val="20"/>
        </w:rPr>
        <w:t xml:space="preserve"> </w:t>
      </w:r>
      <w:r>
        <w:rPr>
          <w:sz w:val="20"/>
        </w:rPr>
        <w:t>seu</w:t>
      </w:r>
      <w:r>
        <w:rPr>
          <w:spacing w:val="12"/>
          <w:sz w:val="20"/>
        </w:rPr>
        <w:t xml:space="preserve"> </w:t>
      </w:r>
      <w:r>
        <w:rPr>
          <w:sz w:val="20"/>
        </w:rPr>
        <w:t>valor</w:t>
      </w:r>
      <w:r>
        <w:rPr>
          <w:spacing w:val="12"/>
          <w:sz w:val="20"/>
        </w:rPr>
        <w:t xml:space="preserve"> </w:t>
      </w:r>
      <w:r>
        <w:rPr>
          <w:sz w:val="20"/>
        </w:rPr>
        <w:t>final</w:t>
      </w:r>
      <w:r>
        <w:rPr>
          <w:spacing w:val="12"/>
          <w:sz w:val="20"/>
        </w:rPr>
        <w:t xml:space="preserve"> </w:t>
      </w:r>
      <w:r>
        <w:rPr>
          <w:sz w:val="20"/>
        </w:rPr>
        <w:t>mínimo</w:t>
      </w:r>
      <w:r>
        <w:rPr>
          <w:spacing w:val="12"/>
          <w:sz w:val="20"/>
        </w:rPr>
        <w:t xml:space="preserve"> </w:t>
      </w:r>
      <w:r>
        <w:rPr>
          <w:sz w:val="20"/>
        </w:rPr>
        <w:t>ou</w:t>
      </w:r>
      <w:r>
        <w:rPr>
          <w:spacing w:val="12"/>
          <w:sz w:val="20"/>
        </w:rPr>
        <w:t xml:space="preserve"> </w:t>
      </w:r>
      <w:r>
        <w:rPr>
          <w:sz w:val="20"/>
        </w:rPr>
        <w:t>o</w:t>
      </w:r>
      <w:r>
        <w:rPr>
          <w:spacing w:val="12"/>
          <w:sz w:val="20"/>
        </w:rPr>
        <w:t xml:space="preserve"> </w:t>
      </w:r>
      <w:r>
        <w:rPr>
          <w:sz w:val="20"/>
        </w:rPr>
        <w:t>seu</w:t>
      </w:r>
      <w:r>
        <w:rPr>
          <w:spacing w:val="12"/>
          <w:sz w:val="20"/>
        </w:rPr>
        <w:t xml:space="preserve"> </w:t>
      </w:r>
      <w:r>
        <w:rPr>
          <w:sz w:val="20"/>
        </w:rPr>
        <w:t>percentual</w:t>
      </w:r>
      <w:r>
        <w:rPr>
          <w:spacing w:val="12"/>
          <w:sz w:val="20"/>
        </w:rPr>
        <w:t xml:space="preserve"> </w:t>
      </w:r>
      <w:r>
        <w:rPr>
          <w:sz w:val="20"/>
        </w:rPr>
        <w:t>de</w:t>
      </w:r>
      <w:r>
        <w:rPr>
          <w:spacing w:val="12"/>
          <w:sz w:val="20"/>
        </w:rPr>
        <w:t xml:space="preserve"> </w:t>
      </w:r>
      <w:r>
        <w:rPr>
          <w:sz w:val="20"/>
        </w:rPr>
        <w:t>desconto</w:t>
      </w:r>
      <w:r>
        <w:rPr>
          <w:spacing w:val="12"/>
          <w:sz w:val="20"/>
        </w:rPr>
        <w:t xml:space="preserve"> </w:t>
      </w:r>
      <w:r>
        <w:rPr>
          <w:sz w:val="20"/>
        </w:rPr>
        <w:t>máximo</w:t>
      </w:r>
      <w:r>
        <w:rPr>
          <w:spacing w:val="12"/>
          <w:sz w:val="20"/>
        </w:rPr>
        <w:t xml:space="preserve"> </w:t>
      </w:r>
      <w:r>
        <w:rPr>
          <w:sz w:val="20"/>
        </w:rPr>
        <w:t>quando</w:t>
      </w:r>
      <w:r>
        <w:rPr>
          <w:spacing w:val="12"/>
          <w:sz w:val="20"/>
        </w:rPr>
        <w:t xml:space="preserve"> </w:t>
      </w:r>
      <w:r>
        <w:rPr>
          <w:sz w:val="20"/>
        </w:rPr>
        <w:t>do cadastramento da proposta e obedecerá às seguintes regras:</w:t>
      </w:r>
    </w:p>
    <w:p w14:paraId="58BE71EC">
      <w:pPr>
        <w:pStyle w:val="10"/>
        <w:numPr>
          <w:ilvl w:val="2"/>
          <w:numId w:val="1"/>
        </w:numPr>
        <w:tabs>
          <w:tab w:val="left" w:pos="1152"/>
        </w:tabs>
        <w:spacing w:before="1" w:after="0" w:line="280" w:lineRule="auto"/>
        <w:ind w:left="539" w:right="628" w:firstLine="0"/>
        <w:jc w:val="left"/>
        <w:rPr>
          <w:sz w:val="20"/>
        </w:rPr>
      </w:pPr>
      <w:r>
        <w:rPr>
          <w:sz w:val="20"/>
        </w:rPr>
        <w:t>a</w:t>
      </w:r>
      <w:r>
        <w:rPr>
          <w:spacing w:val="12"/>
          <w:sz w:val="20"/>
        </w:rPr>
        <w:t xml:space="preserve"> </w:t>
      </w:r>
      <w:r>
        <w:rPr>
          <w:sz w:val="20"/>
        </w:rPr>
        <w:t>aplicação</w:t>
      </w:r>
      <w:r>
        <w:rPr>
          <w:spacing w:val="12"/>
          <w:sz w:val="20"/>
        </w:rPr>
        <w:t xml:space="preserve"> </w:t>
      </w:r>
      <w:r>
        <w:rPr>
          <w:sz w:val="20"/>
        </w:rPr>
        <w:t>do</w:t>
      </w:r>
      <w:r>
        <w:rPr>
          <w:spacing w:val="12"/>
          <w:sz w:val="20"/>
        </w:rPr>
        <w:t xml:space="preserve"> </w:t>
      </w:r>
      <w:r>
        <w:rPr>
          <w:sz w:val="20"/>
        </w:rPr>
        <w:t>intervalo</w:t>
      </w:r>
      <w:r>
        <w:rPr>
          <w:spacing w:val="12"/>
          <w:sz w:val="20"/>
        </w:rPr>
        <w:t xml:space="preserve"> </w:t>
      </w:r>
      <w:r>
        <w:rPr>
          <w:sz w:val="20"/>
        </w:rPr>
        <w:t>mínimo</w:t>
      </w:r>
      <w:r>
        <w:rPr>
          <w:spacing w:val="12"/>
          <w:sz w:val="20"/>
        </w:rPr>
        <w:t xml:space="preserve"> </w:t>
      </w:r>
      <w:r>
        <w:rPr>
          <w:sz w:val="20"/>
        </w:rPr>
        <w:t>de</w:t>
      </w:r>
      <w:r>
        <w:rPr>
          <w:spacing w:val="12"/>
          <w:sz w:val="20"/>
        </w:rPr>
        <w:t xml:space="preserve"> </w:t>
      </w:r>
      <w:r>
        <w:rPr>
          <w:sz w:val="20"/>
        </w:rPr>
        <w:t>diferença</w:t>
      </w:r>
      <w:r>
        <w:rPr>
          <w:spacing w:val="12"/>
          <w:sz w:val="20"/>
        </w:rPr>
        <w:t xml:space="preserve"> </w:t>
      </w:r>
      <w:r>
        <w:rPr>
          <w:sz w:val="20"/>
        </w:rPr>
        <w:t>de</w:t>
      </w:r>
      <w:r>
        <w:rPr>
          <w:spacing w:val="12"/>
          <w:sz w:val="20"/>
        </w:rPr>
        <w:t xml:space="preserve"> </w:t>
      </w:r>
      <w:r>
        <w:rPr>
          <w:sz w:val="20"/>
        </w:rPr>
        <w:t>valores</w:t>
      </w:r>
      <w:r>
        <w:rPr>
          <w:spacing w:val="12"/>
          <w:sz w:val="20"/>
        </w:rPr>
        <w:t xml:space="preserve"> </w:t>
      </w:r>
      <w:r>
        <w:rPr>
          <w:sz w:val="20"/>
        </w:rPr>
        <w:t>ou</w:t>
      </w:r>
      <w:r>
        <w:rPr>
          <w:spacing w:val="12"/>
          <w:sz w:val="20"/>
        </w:rPr>
        <w:t xml:space="preserve"> </w:t>
      </w:r>
      <w:r>
        <w:rPr>
          <w:sz w:val="20"/>
        </w:rPr>
        <w:t>de</w:t>
      </w:r>
      <w:r>
        <w:rPr>
          <w:spacing w:val="12"/>
          <w:sz w:val="20"/>
        </w:rPr>
        <w:t xml:space="preserve"> </w:t>
      </w:r>
      <w:r>
        <w:rPr>
          <w:sz w:val="20"/>
        </w:rPr>
        <w:t>percentuais</w:t>
      </w:r>
      <w:r>
        <w:rPr>
          <w:spacing w:val="12"/>
          <w:sz w:val="20"/>
        </w:rPr>
        <w:t xml:space="preserve"> </w:t>
      </w:r>
      <w:r>
        <w:rPr>
          <w:sz w:val="20"/>
        </w:rPr>
        <w:t>entre</w:t>
      </w:r>
      <w:r>
        <w:rPr>
          <w:spacing w:val="12"/>
          <w:sz w:val="20"/>
        </w:rPr>
        <w:t xml:space="preserve"> </w:t>
      </w:r>
      <w:r>
        <w:rPr>
          <w:sz w:val="20"/>
        </w:rPr>
        <w:t>os</w:t>
      </w:r>
      <w:r>
        <w:rPr>
          <w:spacing w:val="12"/>
          <w:sz w:val="20"/>
        </w:rPr>
        <w:t xml:space="preserve"> </w:t>
      </w:r>
      <w:r>
        <w:rPr>
          <w:sz w:val="20"/>
        </w:rPr>
        <w:t>lances,</w:t>
      </w:r>
      <w:r>
        <w:rPr>
          <w:spacing w:val="12"/>
          <w:sz w:val="20"/>
        </w:rPr>
        <w:t xml:space="preserve"> </w:t>
      </w:r>
      <w:r>
        <w:rPr>
          <w:sz w:val="20"/>
        </w:rPr>
        <w:t>conforme</w:t>
      </w:r>
      <w:r>
        <w:rPr>
          <w:spacing w:val="12"/>
          <w:sz w:val="20"/>
        </w:rPr>
        <w:t xml:space="preserve"> </w:t>
      </w:r>
      <w:r>
        <w:rPr>
          <w:sz w:val="20"/>
        </w:rPr>
        <w:t>disposto</w:t>
      </w:r>
      <w:r>
        <w:rPr>
          <w:spacing w:val="12"/>
          <w:sz w:val="20"/>
        </w:rPr>
        <w:t xml:space="preserve"> </w:t>
      </w:r>
      <w:r>
        <w:rPr>
          <w:sz w:val="20"/>
        </w:rPr>
        <w:t>no</w:t>
      </w:r>
      <w:r>
        <w:rPr>
          <w:spacing w:val="12"/>
          <w:sz w:val="20"/>
        </w:rPr>
        <w:t xml:space="preserve"> </w:t>
      </w:r>
      <w:r>
        <w:rPr>
          <w:sz w:val="20"/>
        </w:rPr>
        <w:t>item</w:t>
      </w:r>
      <w:r>
        <w:rPr>
          <w:spacing w:val="12"/>
          <w:sz w:val="20"/>
        </w:rPr>
        <w:t xml:space="preserve"> </w:t>
      </w:r>
      <w:r>
        <w:rPr>
          <w:sz w:val="20"/>
        </w:rPr>
        <w:t>5.9,</w:t>
      </w:r>
      <w:r>
        <w:rPr>
          <w:spacing w:val="12"/>
          <w:sz w:val="20"/>
        </w:rPr>
        <w:t xml:space="preserve"> </w:t>
      </w:r>
      <w:r>
        <w:rPr>
          <w:sz w:val="20"/>
        </w:rPr>
        <w:t>que</w:t>
      </w:r>
      <w:r>
        <w:rPr>
          <w:spacing w:val="12"/>
          <w:sz w:val="20"/>
        </w:rPr>
        <w:t xml:space="preserve"> </w:t>
      </w:r>
      <w:r>
        <w:rPr>
          <w:sz w:val="20"/>
        </w:rPr>
        <w:t>incidirá</w:t>
      </w:r>
      <w:r>
        <w:rPr>
          <w:spacing w:val="12"/>
          <w:sz w:val="20"/>
        </w:rPr>
        <w:t xml:space="preserve"> </w:t>
      </w:r>
      <w:r>
        <w:rPr>
          <w:sz w:val="20"/>
        </w:rPr>
        <w:t>tanto</w:t>
      </w:r>
      <w:r>
        <w:rPr>
          <w:spacing w:val="12"/>
          <w:sz w:val="20"/>
        </w:rPr>
        <w:t xml:space="preserve"> </w:t>
      </w:r>
      <w:r>
        <w:rPr>
          <w:sz w:val="20"/>
        </w:rPr>
        <w:t>em</w:t>
      </w:r>
      <w:r>
        <w:rPr>
          <w:spacing w:val="12"/>
          <w:sz w:val="20"/>
        </w:rPr>
        <w:t xml:space="preserve"> </w:t>
      </w:r>
      <w:r>
        <w:rPr>
          <w:sz w:val="20"/>
        </w:rPr>
        <w:t>relação</w:t>
      </w:r>
      <w:r>
        <w:rPr>
          <w:spacing w:val="12"/>
          <w:sz w:val="20"/>
        </w:rPr>
        <w:t xml:space="preserve"> </w:t>
      </w:r>
      <w:r>
        <w:rPr>
          <w:sz w:val="20"/>
        </w:rPr>
        <w:t>aos</w:t>
      </w:r>
      <w:r>
        <w:rPr>
          <w:spacing w:val="12"/>
          <w:sz w:val="20"/>
        </w:rPr>
        <w:t xml:space="preserve"> </w:t>
      </w:r>
      <w:r>
        <w:rPr>
          <w:sz w:val="20"/>
        </w:rPr>
        <w:t>lances intermediários quanto em relação ao lance que cobrir a melhor oferta; e</w:t>
      </w:r>
    </w:p>
    <w:p w14:paraId="06080495">
      <w:pPr>
        <w:pStyle w:val="10"/>
        <w:numPr>
          <w:ilvl w:val="2"/>
          <w:numId w:val="1"/>
        </w:numPr>
        <w:tabs>
          <w:tab w:val="left" w:pos="1139"/>
        </w:tabs>
        <w:spacing w:before="2" w:after="0" w:line="240" w:lineRule="auto"/>
        <w:ind w:left="1139" w:right="0" w:hanging="600"/>
        <w:jc w:val="left"/>
        <w:rPr>
          <w:sz w:val="20"/>
        </w:rPr>
      </w:pPr>
      <w:r>
        <w:rPr>
          <w:sz w:val="20"/>
        </w:rPr>
        <w:t>os</w:t>
      </w:r>
      <w:r>
        <w:rPr>
          <w:spacing w:val="-1"/>
          <w:sz w:val="20"/>
        </w:rPr>
        <w:t xml:space="preserve"> </w:t>
      </w:r>
      <w:r>
        <w:rPr>
          <w:sz w:val="20"/>
        </w:rPr>
        <w:t>lances</w:t>
      </w:r>
      <w:r>
        <w:rPr>
          <w:spacing w:val="-1"/>
          <w:sz w:val="20"/>
        </w:rPr>
        <w:t xml:space="preserve"> </w:t>
      </w:r>
      <w:r>
        <w:rPr>
          <w:sz w:val="20"/>
        </w:rPr>
        <w:t>serão</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automático</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respeitado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caso</w:t>
      </w:r>
      <w:r>
        <w:rPr>
          <w:spacing w:val="-1"/>
          <w:sz w:val="20"/>
        </w:rPr>
        <w:t xml:space="preserve"> </w:t>
      </w:r>
      <w:r>
        <w:rPr>
          <w:sz w:val="20"/>
        </w:rPr>
        <w:t>estabelecido,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intervalo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pacing w:val="-2"/>
          <w:sz w:val="20"/>
        </w:rPr>
        <w:t>acima.</w:t>
      </w:r>
    </w:p>
    <w:p w14:paraId="0B76740C">
      <w:pPr>
        <w:pStyle w:val="10"/>
        <w:numPr>
          <w:ilvl w:val="1"/>
          <w:numId w:val="1"/>
        </w:numPr>
        <w:tabs>
          <w:tab w:val="left" w:pos="981"/>
        </w:tabs>
        <w:spacing w:before="40" w:after="0" w:line="240" w:lineRule="auto"/>
        <w:ind w:left="981" w:right="0" w:hanging="442"/>
        <w:jc w:val="left"/>
        <w:rPr>
          <w:sz w:val="20"/>
        </w:rPr>
      </w:pP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final</w:t>
      </w:r>
      <w:r>
        <w:rPr>
          <w:spacing w:val="-1"/>
          <w:sz w:val="20"/>
        </w:rPr>
        <w:t xml:space="preserve"> </w:t>
      </w:r>
      <w:r>
        <w:rPr>
          <w:sz w:val="20"/>
        </w:rPr>
        <w:t>máximo</w:t>
      </w:r>
      <w:r>
        <w:rPr>
          <w:spacing w:val="-1"/>
          <w:sz w:val="20"/>
        </w:rPr>
        <w:t xml:space="preserve"> </w:t>
      </w:r>
      <w:r>
        <w:rPr>
          <w:sz w:val="20"/>
        </w:rPr>
        <w:t>parametrizado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alterado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sendo</w:t>
      </w:r>
      <w:r>
        <w:rPr>
          <w:spacing w:val="-1"/>
          <w:sz w:val="20"/>
        </w:rPr>
        <w:t xml:space="preserve"> </w:t>
      </w:r>
      <w:r>
        <w:rPr>
          <w:spacing w:val="-2"/>
          <w:sz w:val="20"/>
        </w:rPr>
        <w:t>vedado:</w:t>
      </w:r>
    </w:p>
    <w:p w14:paraId="57E7CB44">
      <w:pPr>
        <w:pStyle w:val="10"/>
        <w:numPr>
          <w:ilvl w:val="2"/>
          <w:numId w:val="1"/>
        </w:numPr>
        <w:tabs>
          <w:tab w:val="left" w:pos="1131"/>
        </w:tabs>
        <w:spacing w:before="40" w:after="0" w:line="240" w:lineRule="auto"/>
        <w:ind w:left="1131" w:right="0" w:hanging="592"/>
        <w:jc w:val="left"/>
        <w:rPr>
          <w:sz w:val="20"/>
        </w:rPr>
      </w:pPr>
      <w:r>
        <w:rPr>
          <w:sz w:val="20"/>
        </w:rPr>
        <w:t>valor</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menor</w:t>
      </w:r>
      <w:r>
        <w:rPr>
          <w:spacing w:val="-1"/>
          <w:sz w:val="20"/>
        </w:rPr>
        <w:t xml:space="preserve"> </w:t>
      </w:r>
      <w:r>
        <w:rPr>
          <w:sz w:val="20"/>
        </w:rPr>
        <w:t>preço;</w:t>
      </w:r>
      <w:r>
        <w:rPr>
          <w:spacing w:val="-1"/>
          <w:sz w:val="20"/>
        </w:rPr>
        <w:t xml:space="preserve"> </w:t>
      </w:r>
      <w:r>
        <w:rPr>
          <w:spacing w:val="-10"/>
          <w:sz w:val="20"/>
        </w:rPr>
        <w:t>e</w:t>
      </w:r>
    </w:p>
    <w:p w14:paraId="57BB3501">
      <w:pPr>
        <w:pStyle w:val="10"/>
        <w:numPr>
          <w:ilvl w:val="2"/>
          <w:numId w:val="1"/>
        </w:numPr>
        <w:tabs>
          <w:tab w:val="left" w:pos="1131"/>
        </w:tabs>
        <w:spacing w:before="40" w:after="0" w:line="240" w:lineRule="auto"/>
        <w:ind w:left="1131" w:right="0" w:hanging="592"/>
        <w:jc w:val="left"/>
        <w:rPr>
          <w:sz w:val="20"/>
        </w:rPr>
      </w:pP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inferior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maior</w:t>
      </w:r>
      <w:r>
        <w:rPr>
          <w:spacing w:val="-1"/>
          <w:sz w:val="20"/>
        </w:rPr>
        <w:t xml:space="preserve"> </w:t>
      </w:r>
      <w:r>
        <w:rPr>
          <w:spacing w:val="-2"/>
          <w:sz w:val="20"/>
        </w:rPr>
        <w:t>desconto.</w:t>
      </w:r>
    </w:p>
    <w:p w14:paraId="715567BA">
      <w:pPr>
        <w:pStyle w:val="10"/>
        <w:numPr>
          <w:ilvl w:val="1"/>
          <w:numId w:val="1"/>
        </w:numPr>
        <w:tabs>
          <w:tab w:val="left" w:pos="1004"/>
        </w:tabs>
        <w:spacing w:before="40" w:after="0" w:line="280" w:lineRule="auto"/>
        <w:ind w:left="539" w:right="627" w:firstLine="0"/>
        <w:jc w:val="left"/>
        <w:rPr>
          <w:sz w:val="20"/>
        </w:rPr>
      </w:pPr>
      <w:r>
        <w:rPr>
          <w:sz w:val="20"/>
        </w:rPr>
        <w:t>O</w:t>
      </w:r>
      <w:r>
        <w:rPr>
          <w:spacing w:val="13"/>
          <w:sz w:val="20"/>
        </w:rPr>
        <w:t xml:space="preserve"> </w:t>
      </w:r>
      <w:r>
        <w:rPr>
          <w:sz w:val="20"/>
        </w:rPr>
        <w:t>valor</w:t>
      </w:r>
      <w:r>
        <w:rPr>
          <w:spacing w:val="13"/>
          <w:sz w:val="20"/>
        </w:rPr>
        <w:t xml:space="preserve"> </w:t>
      </w:r>
      <w:r>
        <w:rPr>
          <w:sz w:val="20"/>
        </w:rPr>
        <w:t>final</w:t>
      </w:r>
      <w:r>
        <w:rPr>
          <w:spacing w:val="13"/>
          <w:sz w:val="20"/>
        </w:rPr>
        <w:t xml:space="preserve"> </w:t>
      </w:r>
      <w:r>
        <w:rPr>
          <w:sz w:val="20"/>
        </w:rPr>
        <w:t>mínimo</w:t>
      </w:r>
      <w:r>
        <w:rPr>
          <w:spacing w:val="13"/>
          <w:sz w:val="20"/>
        </w:rPr>
        <w:t xml:space="preserve"> </w:t>
      </w:r>
      <w:r>
        <w:rPr>
          <w:sz w:val="20"/>
        </w:rPr>
        <w:t>ou</w:t>
      </w:r>
      <w:r>
        <w:rPr>
          <w:spacing w:val="13"/>
          <w:sz w:val="20"/>
        </w:rPr>
        <w:t xml:space="preserve"> </w:t>
      </w:r>
      <w:r>
        <w:rPr>
          <w:sz w:val="20"/>
        </w:rPr>
        <w:t>o</w:t>
      </w:r>
      <w:r>
        <w:rPr>
          <w:spacing w:val="13"/>
          <w:sz w:val="20"/>
        </w:rPr>
        <w:t xml:space="preserve"> </w:t>
      </w:r>
      <w:r>
        <w:rPr>
          <w:sz w:val="20"/>
        </w:rPr>
        <w:t>percentual</w:t>
      </w:r>
      <w:r>
        <w:rPr>
          <w:spacing w:val="13"/>
          <w:sz w:val="20"/>
        </w:rPr>
        <w:t xml:space="preserve"> </w:t>
      </w:r>
      <w:r>
        <w:rPr>
          <w:sz w:val="20"/>
        </w:rPr>
        <w:t>de</w:t>
      </w:r>
      <w:r>
        <w:rPr>
          <w:spacing w:val="13"/>
          <w:sz w:val="20"/>
        </w:rPr>
        <w:t xml:space="preserve"> </w:t>
      </w:r>
      <w:r>
        <w:rPr>
          <w:sz w:val="20"/>
        </w:rPr>
        <w:t>desconto</w:t>
      </w:r>
      <w:r>
        <w:rPr>
          <w:spacing w:val="13"/>
          <w:sz w:val="20"/>
        </w:rPr>
        <w:t xml:space="preserve"> </w:t>
      </w:r>
      <w:r>
        <w:rPr>
          <w:sz w:val="20"/>
        </w:rPr>
        <w:t>final</w:t>
      </w:r>
      <w:r>
        <w:rPr>
          <w:spacing w:val="13"/>
          <w:sz w:val="20"/>
        </w:rPr>
        <w:t xml:space="preserve"> </w:t>
      </w:r>
      <w:r>
        <w:rPr>
          <w:sz w:val="20"/>
        </w:rPr>
        <w:t>máximo</w:t>
      </w:r>
      <w:r>
        <w:rPr>
          <w:spacing w:val="13"/>
          <w:sz w:val="20"/>
        </w:rPr>
        <w:t xml:space="preserve"> </w:t>
      </w:r>
      <w:r>
        <w:rPr>
          <w:sz w:val="20"/>
        </w:rPr>
        <w:t>parametrizado</w:t>
      </w:r>
      <w:r>
        <w:rPr>
          <w:spacing w:val="13"/>
          <w:sz w:val="20"/>
        </w:rPr>
        <w:t xml:space="preserve"> </w:t>
      </w:r>
      <w:r>
        <w:rPr>
          <w:sz w:val="20"/>
        </w:rPr>
        <w:t>na</w:t>
      </w:r>
      <w:r>
        <w:rPr>
          <w:spacing w:val="13"/>
          <w:sz w:val="20"/>
        </w:rPr>
        <w:t xml:space="preserve"> </w:t>
      </w:r>
      <w:r>
        <w:rPr>
          <w:sz w:val="20"/>
        </w:rPr>
        <w:t>forma</w:t>
      </w:r>
      <w:r>
        <w:rPr>
          <w:spacing w:val="13"/>
          <w:sz w:val="20"/>
        </w:rPr>
        <w:t xml:space="preserve"> </w:t>
      </w:r>
      <w:r>
        <w:rPr>
          <w:sz w:val="20"/>
        </w:rPr>
        <w:t>do</w:t>
      </w:r>
      <w:r>
        <w:rPr>
          <w:spacing w:val="13"/>
          <w:sz w:val="20"/>
        </w:rPr>
        <w:t xml:space="preserve"> </w:t>
      </w:r>
      <w:r>
        <w:rPr>
          <w:sz w:val="20"/>
        </w:rPr>
        <w:t>item</w:t>
      </w:r>
      <w:r>
        <w:rPr>
          <w:spacing w:val="13"/>
          <w:sz w:val="20"/>
        </w:rPr>
        <w:t xml:space="preserve"> </w:t>
      </w:r>
      <w:r>
        <w:rPr>
          <w:sz w:val="20"/>
        </w:rPr>
        <w:t>3.10</w:t>
      </w:r>
      <w:r>
        <w:rPr>
          <w:spacing w:val="13"/>
          <w:sz w:val="20"/>
        </w:rPr>
        <w:t xml:space="preserve"> </w:t>
      </w:r>
      <w:r>
        <w:rPr>
          <w:sz w:val="20"/>
        </w:rPr>
        <w:t>possuirá</w:t>
      </w:r>
      <w:r>
        <w:rPr>
          <w:spacing w:val="13"/>
          <w:sz w:val="20"/>
        </w:rPr>
        <w:t xml:space="preserve"> </w:t>
      </w:r>
      <w:r>
        <w:rPr>
          <w:sz w:val="20"/>
        </w:rPr>
        <w:t>caráter</w:t>
      </w:r>
      <w:r>
        <w:rPr>
          <w:spacing w:val="13"/>
          <w:sz w:val="20"/>
        </w:rPr>
        <w:t xml:space="preserve"> </w:t>
      </w:r>
      <w:r>
        <w:rPr>
          <w:sz w:val="20"/>
        </w:rPr>
        <w:t>sigiloso</w:t>
      </w:r>
      <w:r>
        <w:rPr>
          <w:spacing w:val="13"/>
          <w:sz w:val="20"/>
        </w:rPr>
        <w:t xml:space="preserve"> </w:t>
      </w:r>
      <w:r>
        <w:rPr>
          <w:sz w:val="20"/>
        </w:rPr>
        <w:t>para</w:t>
      </w:r>
      <w:r>
        <w:rPr>
          <w:spacing w:val="13"/>
          <w:sz w:val="20"/>
        </w:rPr>
        <w:t xml:space="preserve"> </w:t>
      </w:r>
      <w:r>
        <w:rPr>
          <w:sz w:val="20"/>
        </w:rPr>
        <w:t>os</w:t>
      </w:r>
      <w:r>
        <w:rPr>
          <w:spacing w:val="13"/>
          <w:sz w:val="20"/>
        </w:rPr>
        <w:t xml:space="preserve"> </w:t>
      </w:r>
      <w:r>
        <w:rPr>
          <w:sz w:val="20"/>
        </w:rPr>
        <w:t>demais</w:t>
      </w:r>
      <w:r>
        <w:rPr>
          <w:spacing w:val="13"/>
          <w:sz w:val="20"/>
        </w:rPr>
        <w:t xml:space="preserve"> </w:t>
      </w:r>
      <w:r>
        <w:rPr>
          <w:sz w:val="20"/>
        </w:rPr>
        <w:t>fornecedores</w:t>
      </w:r>
      <w:r>
        <w:rPr>
          <w:spacing w:val="13"/>
          <w:sz w:val="20"/>
        </w:rPr>
        <w:t xml:space="preserve"> </w:t>
      </w:r>
      <w:r>
        <w:rPr>
          <w:sz w:val="20"/>
        </w:rPr>
        <w:t>e</w:t>
      </w:r>
      <w:r>
        <w:rPr>
          <w:spacing w:val="13"/>
          <w:sz w:val="20"/>
        </w:rPr>
        <w:t xml:space="preserve"> </w:t>
      </w:r>
      <w:r>
        <w:rPr>
          <w:sz w:val="20"/>
        </w:rPr>
        <w:t>para</w:t>
      </w:r>
      <w:r>
        <w:rPr>
          <w:spacing w:val="13"/>
          <w:sz w:val="20"/>
        </w:rPr>
        <w:t xml:space="preserve"> </w:t>
      </w:r>
      <w:r>
        <w:rPr>
          <w:sz w:val="20"/>
        </w:rPr>
        <w:t>o órgão ou entidade promotora da licitação, podendo ser disponibilizado estrita e permanentemente aos órgãos de controle externo e interno.</w:t>
      </w:r>
    </w:p>
    <w:p w14:paraId="52BA1B45">
      <w:pPr>
        <w:pStyle w:val="10"/>
        <w:numPr>
          <w:ilvl w:val="1"/>
          <w:numId w:val="1"/>
        </w:numPr>
        <w:tabs>
          <w:tab w:val="left" w:pos="1002"/>
        </w:tabs>
        <w:spacing w:before="2" w:after="0" w:line="280" w:lineRule="auto"/>
        <w:ind w:left="539" w:right="628" w:firstLine="0"/>
        <w:jc w:val="left"/>
        <w:rPr>
          <w:sz w:val="20"/>
        </w:rPr>
      </w:pPr>
      <w:r>
        <w:rPr>
          <w:sz w:val="20"/>
        </w:rPr>
        <w:t>Caberá ao licitante interessado em participar da licitação acompanhar as operações no sistema eletrônico durante o processo licitatório e se responsabilizar pelo ônus</w:t>
      </w:r>
      <w:r>
        <w:rPr>
          <w:spacing w:val="80"/>
          <w:sz w:val="20"/>
        </w:rPr>
        <w:t xml:space="preserve"> </w:t>
      </w:r>
      <w:r>
        <w:rPr>
          <w:sz w:val="20"/>
        </w:rPr>
        <w:t>decorrente da perda de negócios diante da inobservância de mensagens emitidas pela</w:t>
      </w:r>
      <w:r>
        <w:rPr>
          <w:spacing w:val="-5"/>
          <w:sz w:val="20"/>
        </w:rPr>
        <w:t xml:space="preserve"> </w:t>
      </w:r>
      <w:r>
        <w:rPr>
          <w:sz w:val="20"/>
        </w:rPr>
        <w:t>Administração ou de sua desconexão.</w:t>
      </w:r>
    </w:p>
    <w:p w14:paraId="3AD2A06E">
      <w:pPr>
        <w:pStyle w:val="10"/>
        <w:numPr>
          <w:ilvl w:val="1"/>
          <w:numId w:val="1"/>
        </w:numPr>
        <w:tabs>
          <w:tab w:val="left" w:pos="992"/>
        </w:tabs>
        <w:spacing w:before="2" w:after="0" w:line="280" w:lineRule="auto"/>
        <w:ind w:left="539" w:right="628" w:firstLine="0"/>
        <w:jc w:val="left"/>
        <w:rPr>
          <w:sz w:val="20"/>
        </w:rPr>
      </w:pPr>
      <w:r>
        <w:rPr>
          <w:sz w:val="20"/>
        </w:rPr>
        <w:t xml:space="preserve">O licitante deverá comunicar imediatamente ao provedor do sistema qualquer acontecimento que possa comprometer o sigilo ou a segurança, para imediato bloqueio de </w:t>
      </w:r>
      <w:r>
        <w:rPr>
          <w:spacing w:val="-2"/>
          <w:sz w:val="20"/>
        </w:rPr>
        <w:t>acesso.</w:t>
      </w:r>
    </w:p>
    <w:p w14:paraId="0523B400">
      <w:pPr>
        <w:pStyle w:val="7"/>
        <w:spacing w:before="0"/>
      </w:pPr>
    </w:p>
    <w:p w14:paraId="1BB98229">
      <w:pPr>
        <w:pStyle w:val="7"/>
        <w:spacing w:before="14"/>
      </w:pPr>
    </w:p>
    <w:p w14:paraId="03D7469B">
      <w:pPr>
        <w:pStyle w:val="3"/>
        <w:numPr>
          <w:ilvl w:val="0"/>
          <w:numId w:val="1"/>
        </w:numPr>
        <w:tabs>
          <w:tab w:val="left" w:pos="929"/>
        </w:tabs>
        <w:spacing w:before="1" w:after="0" w:line="240" w:lineRule="auto"/>
        <w:ind w:left="929" w:right="0" w:hanging="240"/>
        <w:jc w:val="both"/>
      </w:pPr>
      <w:r>
        <w:t>DO</w:t>
      </w:r>
      <w:r>
        <w:rPr>
          <w:spacing w:val="-4"/>
        </w:rPr>
        <w:t xml:space="preserve"> </w:t>
      </w:r>
      <w:r>
        <w:t>PREENCHIMENTO</w:t>
      </w:r>
      <w:r>
        <w:rPr>
          <w:spacing w:val="-2"/>
        </w:rPr>
        <w:t xml:space="preserve"> </w:t>
      </w:r>
      <w:r>
        <w:t>DA</w:t>
      </w:r>
      <w:r>
        <w:rPr>
          <w:spacing w:val="-12"/>
        </w:rPr>
        <w:t xml:space="preserve"> </w:t>
      </w:r>
      <w:r>
        <w:rPr>
          <w:spacing w:val="-2"/>
        </w:rPr>
        <w:t>PROPOSTA</w:t>
      </w:r>
    </w:p>
    <w:p w14:paraId="172F7E9D">
      <w:pPr>
        <w:pStyle w:val="7"/>
        <w:spacing w:before="0"/>
        <w:rPr>
          <w:b/>
        </w:rPr>
      </w:pPr>
    </w:p>
    <w:p w14:paraId="7B9BD265">
      <w:pPr>
        <w:pStyle w:val="7"/>
        <w:spacing w:before="141"/>
        <w:rPr>
          <w:b/>
        </w:rPr>
      </w:pPr>
    </w:p>
    <w:p w14:paraId="31395E9C">
      <w:pPr>
        <w:pStyle w:val="10"/>
        <w:numPr>
          <w:ilvl w:val="1"/>
          <w:numId w:val="1"/>
        </w:numPr>
        <w:tabs>
          <w:tab w:val="left" w:pos="885"/>
        </w:tabs>
        <w:spacing w:before="0" w:after="0" w:line="240" w:lineRule="auto"/>
        <w:ind w:left="885"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pacing w:val="-2"/>
          <w:sz w:val="20"/>
        </w:rPr>
        <w:t>campos:</w:t>
      </w:r>
    </w:p>
    <w:p w14:paraId="2FDAC225">
      <w:pPr>
        <w:pStyle w:val="10"/>
        <w:numPr>
          <w:ilvl w:val="2"/>
          <w:numId w:val="1"/>
        </w:numPr>
        <w:tabs>
          <w:tab w:val="left" w:pos="1036"/>
        </w:tabs>
        <w:spacing w:before="40" w:after="0" w:line="240" w:lineRule="auto"/>
        <w:ind w:left="1036" w:right="0" w:hanging="500"/>
        <w:jc w:val="left"/>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pacing w:val="-2"/>
          <w:sz w:val="20"/>
        </w:rPr>
        <w:t>item;</w:t>
      </w:r>
    </w:p>
    <w:p w14:paraId="301DA059">
      <w:pPr>
        <w:pStyle w:val="10"/>
        <w:numPr>
          <w:ilvl w:val="2"/>
          <w:numId w:val="1"/>
        </w:numPr>
        <w:tabs>
          <w:tab w:val="left" w:pos="1036"/>
        </w:tabs>
        <w:spacing w:before="40" w:after="0" w:line="240" w:lineRule="auto"/>
        <w:ind w:left="1036" w:right="0" w:hanging="500"/>
        <w:jc w:val="left"/>
        <w:rPr>
          <w:sz w:val="20"/>
        </w:rPr>
      </w:pPr>
      <w:r>
        <w:rPr>
          <w:spacing w:val="-2"/>
          <w:sz w:val="20"/>
        </w:rPr>
        <w:t>Marca;</w:t>
      </w:r>
    </w:p>
    <w:p w14:paraId="369DC35B">
      <w:pPr>
        <w:pStyle w:val="10"/>
        <w:numPr>
          <w:ilvl w:val="2"/>
          <w:numId w:val="1"/>
        </w:numPr>
        <w:tabs>
          <w:tab w:val="left" w:pos="1036"/>
        </w:tabs>
        <w:spacing w:before="40" w:after="0" w:line="240" w:lineRule="auto"/>
        <w:ind w:left="1036" w:right="0" w:hanging="500"/>
        <w:jc w:val="left"/>
        <w:rPr>
          <w:sz w:val="20"/>
        </w:rPr>
      </w:pPr>
      <w:r>
        <w:rPr>
          <w:spacing w:val="-2"/>
          <w:sz w:val="20"/>
        </w:rPr>
        <w:t>Fabricante;</w:t>
      </w:r>
    </w:p>
    <w:p w14:paraId="302932E8">
      <w:pPr>
        <w:pStyle w:val="10"/>
        <w:numPr>
          <w:ilvl w:val="2"/>
          <w:numId w:val="1"/>
        </w:numPr>
        <w:tabs>
          <w:tab w:val="left" w:pos="1036"/>
        </w:tabs>
        <w:spacing w:before="40" w:after="0" w:line="240" w:lineRule="auto"/>
        <w:ind w:left="1036" w:right="0" w:hanging="500"/>
        <w:jc w:val="left"/>
        <w:rPr>
          <w:i/>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3"/>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r>
        <w:rPr>
          <w:i/>
          <w:spacing w:val="-2"/>
          <w:sz w:val="20"/>
        </w:rPr>
        <w:t>;</w:t>
      </w:r>
    </w:p>
    <w:p w14:paraId="0C7D96CA">
      <w:pPr>
        <w:pStyle w:val="10"/>
        <w:numPr>
          <w:ilvl w:val="1"/>
          <w:numId w:val="1"/>
        </w:numPr>
        <w:tabs>
          <w:tab w:val="left" w:pos="881"/>
        </w:tabs>
        <w:spacing w:before="40" w:after="0" w:line="240" w:lineRule="auto"/>
        <w:ind w:left="881" w:right="0" w:hanging="346"/>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contidas</w:t>
      </w:r>
      <w:r>
        <w:rPr>
          <w:spacing w:val="-3"/>
          <w:sz w:val="20"/>
        </w:rPr>
        <w:t xml:space="preserve"> </w:t>
      </w:r>
      <w:r>
        <w:rPr>
          <w:sz w:val="20"/>
        </w:rPr>
        <w:t>na</w:t>
      </w:r>
      <w:r>
        <w:rPr>
          <w:spacing w:val="-2"/>
          <w:sz w:val="20"/>
        </w:rPr>
        <w:t xml:space="preserve"> </w:t>
      </w:r>
      <w:r>
        <w:rPr>
          <w:sz w:val="20"/>
        </w:rPr>
        <w:t>proposta</w:t>
      </w:r>
      <w:r>
        <w:rPr>
          <w:spacing w:val="-3"/>
          <w:sz w:val="20"/>
        </w:rPr>
        <w:t xml:space="preserve"> </w:t>
      </w:r>
      <w:r>
        <w:rPr>
          <w:sz w:val="20"/>
        </w:rPr>
        <w:t>vinculam</w:t>
      </w:r>
      <w:r>
        <w:rPr>
          <w:spacing w:val="-2"/>
          <w:sz w:val="20"/>
        </w:rPr>
        <w:t xml:space="preserve"> </w:t>
      </w:r>
      <w:r>
        <w:rPr>
          <w:sz w:val="20"/>
        </w:rPr>
        <w:t>o</w:t>
      </w:r>
      <w:r>
        <w:rPr>
          <w:spacing w:val="-2"/>
          <w:sz w:val="20"/>
        </w:rPr>
        <w:t xml:space="preserve"> licitante.</w:t>
      </w:r>
    </w:p>
    <w:p w14:paraId="0FF6B343">
      <w:pPr>
        <w:pStyle w:val="10"/>
        <w:numPr>
          <w:ilvl w:val="1"/>
          <w:numId w:val="1"/>
        </w:numPr>
        <w:tabs>
          <w:tab w:val="left" w:pos="896"/>
        </w:tabs>
        <w:spacing w:before="40" w:after="0" w:line="280" w:lineRule="auto"/>
        <w:ind w:left="539" w:right="613" w:firstLine="0"/>
        <w:jc w:val="left"/>
        <w:rPr>
          <w:sz w:val="20"/>
        </w:rPr>
      </w:pPr>
      <w:r>
        <w:rPr>
          <w:sz w:val="20"/>
        </w:rPr>
        <w:t>Nos valores propostos estarão inclusos todos os custos operacionais, encargos previdenciários, trabalhistas, tributários, comerciais e quaisquer outros que incidam direta ou indiretamente na execução do objeto.</w:t>
      </w:r>
    </w:p>
    <w:p w14:paraId="204A68BE">
      <w:pPr>
        <w:pStyle w:val="10"/>
        <w:numPr>
          <w:ilvl w:val="1"/>
          <w:numId w:val="1"/>
        </w:numPr>
        <w:tabs>
          <w:tab w:val="left" w:pos="891"/>
        </w:tabs>
        <w:spacing w:before="2" w:after="0" w:line="280" w:lineRule="auto"/>
        <w:ind w:left="539" w:right="613" w:firstLine="0"/>
        <w:jc w:val="left"/>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6003AF39">
      <w:pPr>
        <w:pStyle w:val="10"/>
        <w:numPr>
          <w:ilvl w:val="1"/>
          <w:numId w:val="1"/>
        </w:numPr>
        <w:tabs>
          <w:tab w:val="left" w:pos="920"/>
        </w:tabs>
        <w:spacing w:before="2" w:after="0" w:line="280" w:lineRule="auto"/>
        <w:ind w:left="539" w:right="613" w:firstLine="0"/>
        <w:jc w:val="left"/>
        <w:rPr>
          <w:sz w:val="20"/>
        </w:rPr>
      </w:pPr>
      <w:r>
        <w:rPr>
          <w:sz w:val="20"/>
        </w:rPr>
        <w:t>Se</w:t>
      </w:r>
      <w:r>
        <w:rPr>
          <w:spacing w:val="30"/>
          <w:sz w:val="20"/>
        </w:rPr>
        <w:t xml:space="preserve"> </w:t>
      </w:r>
      <w:r>
        <w:rPr>
          <w:sz w:val="20"/>
        </w:rPr>
        <w:t>o</w:t>
      </w:r>
      <w:r>
        <w:rPr>
          <w:spacing w:val="30"/>
          <w:sz w:val="20"/>
        </w:rPr>
        <w:t xml:space="preserve"> </w:t>
      </w:r>
      <w:r>
        <w:rPr>
          <w:sz w:val="20"/>
        </w:rPr>
        <w:t>regime</w:t>
      </w:r>
      <w:r>
        <w:rPr>
          <w:spacing w:val="30"/>
          <w:sz w:val="20"/>
        </w:rPr>
        <w:t xml:space="preserve"> </w:t>
      </w:r>
      <w:r>
        <w:rPr>
          <w:sz w:val="20"/>
        </w:rPr>
        <w:t>tributário</w:t>
      </w:r>
      <w:r>
        <w:rPr>
          <w:spacing w:val="30"/>
          <w:sz w:val="20"/>
        </w:rPr>
        <w:t xml:space="preserve"> </w:t>
      </w:r>
      <w:r>
        <w:rPr>
          <w:sz w:val="20"/>
        </w:rPr>
        <w:t>da</w:t>
      </w:r>
      <w:r>
        <w:rPr>
          <w:spacing w:val="30"/>
          <w:sz w:val="20"/>
        </w:rPr>
        <w:t xml:space="preserve"> </w:t>
      </w:r>
      <w:r>
        <w:rPr>
          <w:sz w:val="20"/>
        </w:rPr>
        <w:t>empresa</w:t>
      </w:r>
      <w:r>
        <w:rPr>
          <w:spacing w:val="30"/>
          <w:sz w:val="20"/>
        </w:rPr>
        <w:t xml:space="preserve"> </w:t>
      </w:r>
      <w:r>
        <w:rPr>
          <w:sz w:val="20"/>
        </w:rPr>
        <w:t>implicar</w:t>
      </w:r>
      <w:r>
        <w:rPr>
          <w:spacing w:val="30"/>
          <w:sz w:val="20"/>
        </w:rPr>
        <w:t xml:space="preserve"> </w:t>
      </w:r>
      <w:r>
        <w:rPr>
          <w:sz w:val="20"/>
        </w:rPr>
        <w:t>o</w:t>
      </w:r>
      <w:r>
        <w:rPr>
          <w:spacing w:val="30"/>
          <w:sz w:val="20"/>
        </w:rPr>
        <w:t xml:space="preserve"> </w:t>
      </w:r>
      <w:r>
        <w:rPr>
          <w:sz w:val="20"/>
        </w:rPr>
        <w:t>recolhimento</w:t>
      </w:r>
      <w:r>
        <w:rPr>
          <w:spacing w:val="30"/>
          <w:sz w:val="20"/>
        </w:rPr>
        <w:t xml:space="preserve"> </w:t>
      </w:r>
      <w:r>
        <w:rPr>
          <w:sz w:val="20"/>
        </w:rPr>
        <w:t>de</w:t>
      </w:r>
      <w:r>
        <w:rPr>
          <w:spacing w:val="30"/>
          <w:sz w:val="20"/>
        </w:rPr>
        <w:t xml:space="preserve"> </w:t>
      </w:r>
      <w:r>
        <w:rPr>
          <w:sz w:val="20"/>
        </w:rPr>
        <w:t>tributos</w:t>
      </w:r>
      <w:r>
        <w:rPr>
          <w:spacing w:val="30"/>
          <w:sz w:val="20"/>
        </w:rPr>
        <w:t xml:space="preserve"> </w:t>
      </w:r>
      <w:r>
        <w:rPr>
          <w:sz w:val="20"/>
        </w:rPr>
        <w:t>em</w:t>
      </w:r>
      <w:r>
        <w:rPr>
          <w:spacing w:val="30"/>
          <w:sz w:val="20"/>
        </w:rPr>
        <w:t xml:space="preserve"> </w:t>
      </w:r>
      <w:r>
        <w:rPr>
          <w:sz w:val="20"/>
        </w:rPr>
        <w:t>percentuais</w:t>
      </w:r>
      <w:r>
        <w:rPr>
          <w:spacing w:val="30"/>
          <w:sz w:val="20"/>
        </w:rPr>
        <w:t xml:space="preserve"> </w:t>
      </w:r>
      <w:r>
        <w:rPr>
          <w:sz w:val="20"/>
        </w:rPr>
        <w:t>variáveis,</w:t>
      </w:r>
      <w:r>
        <w:rPr>
          <w:spacing w:val="30"/>
          <w:sz w:val="20"/>
        </w:rPr>
        <w:t xml:space="preserve"> </w:t>
      </w:r>
      <w:r>
        <w:rPr>
          <w:sz w:val="20"/>
        </w:rPr>
        <w:t>a</w:t>
      </w:r>
      <w:r>
        <w:rPr>
          <w:spacing w:val="30"/>
          <w:sz w:val="20"/>
        </w:rPr>
        <w:t xml:space="preserve"> </w:t>
      </w:r>
      <w:r>
        <w:rPr>
          <w:sz w:val="20"/>
        </w:rPr>
        <w:t>cotação</w:t>
      </w:r>
      <w:r>
        <w:rPr>
          <w:spacing w:val="30"/>
          <w:sz w:val="20"/>
        </w:rPr>
        <w:t xml:space="preserve"> </w:t>
      </w:r>
      <w:r>
        <w:rPr>
          <w:sz w:val="20"/>
        </w:rPr>
        <w:t>adequada</w:t>
      </w:r>
      <w:r>
        <w:rPr>
          <w:spacing w:val="30"/>
          <w:sz w:val="20"/>
        </w:rPr>
        <w:t xml:space="preserve"> </w:t>
      </w:r>
      <w:r>
        <w:rPr>
          <w:sz w:val="20"/>
        </w:rPr>
        <w:t>será</w:t>
      </w:r>
      <w:r>
        <w:rPr>
          <w:spacing w:val="30"/>
          <w:sz w:val="20"/>
        </w:rPr>
        <w:t xml:space="preserve"> </w:t>
      </w:r>
      <w:r>
        <w:rPr>
          <w:sz w:val="20"/>
        </w:rPr>
        <w:t>a</w:t>
      </w:r>
      <w:r>
        <w:rPr>
          <w:spacing w:val="30"/>
          <w:sz w:val="20"/>
        </w:rPr>
        <w:t xml:space="preserve"> </w:t>
      </w:r>
      <w:r>
        <w:rPr>
          <w:sz w:val="20"/>
        </w:rPr>
        <w:t>que</w:t>
      </w:r>
      <w:r>
        <w:rPr>
          <w:spacing w:val="30"/>
          <w:sz w:val="20"/>
        </w:rPr>
        <w:t xml:space="preserve"> </w:t>
      </w:r>
      <w:r>
        <w:rPr>
          <w:sz w:val="20"/>
        </w:rPr>
        <w:t>corresponde</w:t>
      </w:r>
      <w:r>
        <w:rPr>
          <w:spacing w:val="30"/>
          <w:sz w:val="20"/>
        </w:rPr>
        <w:t xml:space="preserve"> </w:t>
      </w:r>
      <w:r>
        <w:rPr>
          <w:sz w:val="20"/>
        </w:rPr>
        <w:t>à</w:t>
      </w:r>
      <w:r>
        <w:rPr>
          <w:spacing w:val="30"/>
          <w:sz w:val="20"/>
        </w:rPr>
        <w:t xml:space="preserve"> </w:t>
      </w:r>
      <w:r>
        <w:rPr>
          <w:sz w:val="20"/>
        </w:rPr>
        <w:t>média</w:t>
      </w:r>
      <w:r>
        <w:rPr>
          <w:spacing w:val="30"/>
          <w:sz w:val="20"/>
        </w:rPr>
        <w:t xml:space="preserve"> </w:t>
      </w:r>
      <w:r>
        <w:rPr>
          <w:sz w:val="20"/>
        </w:rPr>
        <w:t>dos</w:t>
      </w:r>
      <w:r>
        <w:rPr>
          <w:spacing w:val="30"/>
          <w:sz w:val="20"/>
        </w:rPr>
        <w:t xml:space="preserve"> </w:t>
      </w:r>
      <w:r>
        <w:rPr>
          <w:sz w:val="20"/>
        </w:rPr>
        <w:t>efetivos recolhimentos da empresa nos últimos doze meses.</w:t>
      </w:r>
    </w:p>
    <w:p w14:paraId="46025DF8">
      <w:pPr>
        <w:pStyle w:val="10"/>
        <w:numPr>
          <w:ilvl w:val="1"/>
          <w:numId w:val="1"/>
        </w:numPr>
        <w:tabs>
          <w:tab w:val="left" w:pos="889"/>
        </w:tabs>
        <w:spacing w:before="2" w:after="0" w:line="240" w:lineRule="auto"/>
        <w:ind w:left="889" w:right="0" w:hanging="350"/>
        <w:jc w:val="left"/>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3405CFBF">
      <w:pPr>
        <w:pStyle w:val="10"/>
        <w:numPr>
          <w:ilvl w:val="1"/>
          <w:numId w:val="1"/>
        </w:numPr>
        <w:tabs>
          <w:tab w:val="left" w:pos="889"/>
        </w:tabs>
        <w:spacing w:before="40" w:after="0" w:line="240" w:lineRule="auto"/>
        <w:ind w:left="889" w:right="0" w:hanging="350"/>
        <w:jc w:val="left"/>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Microempresa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Empresa</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poderão</w:t>
      </w:r>
      <w:r>
        <w:rPr>
          <w:spacing w:val="-1"/>
          <w:sz w:val="20"/>
        </w:rPr>
        <w:t xml:space="preserve"> </w:t>
      </w:r>
      <w:r>
        <w:rPr>
          <w:sz w:val="20"/>
        </w:rPr>
        <w:t>se</w:t>
      </w:r>
      <w:r>
        <w:rPr>
          <w:spacing w:val="-1"/>
          <w:sz w:val="20"/>
        </w:rPr>
        <w:t xml:space="preserve"> </w:t>
      </w:r>
      <w:r>
        <w:rPr>
          <w:sz w:val="20"/>
        </w:rPr>
        <w:t>beneficiar</w:t>
      </w:r>
      <w:r>
        <w:rPr>
          <w:spacing w:val="-1"/>
          <w:sz w:val="20"/>
        </w:rPr>
        <w:t xml:space="preserve"> </w:t>
      </w:r>
      <w:r>
        <w:rPr>
          <w:sz w:val="20"/>
        </w:rPr>
        <w:t>do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tributação</w:t>
      </w:r>
      <w:r>
        <w:rPr>
          <w:spacing w:val="-1"/>
          <w:sz w:val="20"/>
        </w:rPr>
        <w:t xml:space="preserve"> </w:t>
      </w:r>
      <w:r>
        <w:rPr>
          <w:sz w:val="20"/>
        </w:rPr>
        <w:t>pelo</w:t>
      </w:r>
      <w:r>
        <w:rPr>
          <w:spacing w:val="-1"/>
          <w:sz w:val="20"/>
        </w:rPr>
        <w:t xml:space="preserve"> </w:t>
      </w:r>
      <w:r>
        <w:rPr>
          <w:sz w:val="20"/>
        </w:rPr>
        <w:t>Simples</w:t>
      </w:r>
      <w:r>
        <w:rPr>
          <w:spacing w:val="-1"/>
          <w:sz w:val="20"/>
        </w:rPr>
        <w:t xml:space="preserve"> </w:t>
      </w:r>
      <w:r>
        <w:rPr>
          <w:spacing w:val="-2"/>
          <w:sz w:val="20"/>
        </w:rPr>
        <w:t>Nacional.</w:t>
      </w:r>
    </w:p>
    <w:p w14:paraId="6279B883">
      <w:pPr>
        <w:pStyle w:val="10"/>
        <w:numPr>
          <w:ilvl w:val="1"/>
          <w:numId w:val="1"/>
        </w:numPr>
        <w:tabs>
          <w:tab w:val="left" w:pos="900"/>
        </w:tabs>
        <w:spacing w:before="40" w:after="0" w:line="280" w:lineRule="auto"/>
        <w:ind w:left="539" w:right="628" w:firstLine="0"/>
        <w:jc w:val="both"/>
        <w:rPr>
          <w:sz w:val="20"/>
        </w:rPr>
      </w:pPr>
      <w:r>
        <w:rPr>
          <w:sz w:val="20"/>
        </w:rPr>
        <w:t>O licitante cujo estabelecimento esteja localizado no Estado do Rio de Janeiro deverá apresentar proposta isenta de ICMS, quando cabível, de acordo com o Convênio CONFAZ nº 26/2003 e a Resolução SEFAZ nº 971/2016, sendo este valor considerado para efeito de competição na licitação.</w:t>
      </w:r>
    </w:p>
    <w:p w14:paraId="7D65BB2F">
      <w:pPr>
        <w:pStyle w:val="10"/>
        <w:numPr>
          <w:ilvl w:val="1"/>
          <w:numId w:val="1"/>
        </w:numPr>
        <w:tabs>
          <w:tab w:val="left" w:pos="905"/>
        </w:tabs>
        <w:spacing w:before="2" w:after="0" w:line="280" w:lineRule="auto"/>
        <w:ind w:left="539" w:right="628" w:firstLine="0"/>
        <w:jc w:val="both"/>
        <w:rPr>
          <w:sz w:val="20"/>
        </w:rPr>
      </w:pPr>
      <w:r>
        <w:rPr>
          <w:sz w:val="20"/>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w:t>
      </w:r>
      <w:r>
        <w:rPr>
          <w:spacing w:val="40"/>
          <w:sz w:val="20"/>
        </w:rPr>
        <w:t xml:space="preserve"> </w:t>
      </w:r>
      <w:r>
        <w:rPr>
          <w:sz w:val="20"/>
        </w:rPr>
        <w:t>necessários, em quantidades e qualidades adequadas à perfeita execução contratual, promovendo, quando requerido, sua substituição.</w:t>
      </w:r>
    </w:p>
    <w:p w14:paraId="4296FCF1">
      <w:pPr>
        <w:pStyle w:val="10"/>
        <w:numPr>
          <w:ilvl w:val="1"/>
          <w:numId w:val="1"/>
        </w:numPr>
        <w:tabs>
          <w:tab w:val="left" w:pos="990"/>
        </w:tabs>
        <w:spacing w:before="2" w:after="0" w:line="280" w:lineRule="auto"/>
        <w:ind w:left="539" w:right="627" w:firstLine="0"/>
        <w:jc w:val="both"/>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não</w:t>
      </w:r>
      <w:r>
        <w:rPr>
          <w:spacing w:val="-1"/>
          <w:sz w:val="20"/>
        </w:rPr>
        <w:t xml:space="preserve"> </w:t>
      </w:r>
      <w:r>
        <w:rPr>
          <w:sz w:val="20"/>
        </w:rPr>
        <w:t>será</w:t>
      </w:r>
      <w:r>
        <w:rPr>
          <w:spacing w:val="-1"/>
          <w:sz w:val="20"/>
        </w:rPr>
        <w:t xml:space="preserve"> </w:t>
      </w:r>
      <w:r>
        <w:rPr>
          <w:sz w:val="20"/>
        </w:rPr>
        <w:t>inferior</w:t>
      </w:r>
      <w:r>
        <w:rPr>
          <w:spacing w:val="-1"/>
          <w:sz w:val="20"/>
        </w:rPr>
        <w:t xml:space="preserve"> </w:t>
      </w:r>
      <w:r>
        <w:rPr>
          <w:sz w:val="20"/>
        </w:rPr>
        <w:t>a</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corridos</w:t>
      </w:r>
      <w:r>
        <w:rPr>
          <w:b/>
          <w:sz w:val="20"/>
        </w:rPr>
        <w:t>,</w:t>
      </w:r>
      <w:r>
        <w:rPr>
          <w:b/>
          <w:spacing w:val="-1"/>
          <w:sz w:val="20"/>
        </w:rPr>
        <w:t xml:space="preserve"> </w:t>
      </w:r>
      <w:r>
        <w:rPr>
          <w:sz w:val="20"/>
        </w:rPr>
        <w:t>a</w:t>
      </w:r>
      <w:r>
        <w:rPr>
          <w:spacing w:val="-1"/>
          <w:sz w:val="20"/>
        </w:rPr>
        <w:t xml:space="preserve"> </w:t>
      </w:r>
      <w:r>
        <w:rPr>
          <w:sz w:val="20"/>
        </w:rPr>
        <w:t>contar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apresentação,</w:t>
      </w:r>
      <w:r>
        <w:rPr>
          <w:spacing w:val="-1"/>
          <w:sz w:val="20"/>
        </w:rPr>
        <w:t xml:space="preserve"> </w:t>
      </w:r>
      <w:r>
        <w:rPr>
          <w:sz w:val="20"/>
        </w:rPr>
        <w:t>podendo</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salvo</w:t>
      </w:r>
      <w:r>
        <w:rPr>
          <w:spacing w:val="-1"/>
          <w:sz w:val="20"/>
        </w:rPr>
        <w:t xml:space="preserve"> </w:t>
      </w:r>
      <w:r>
        <w:rPr>
          <w:sz w:val="20"/>
        </w:rPr>
        <w:t>se houver justificativa para prazo diverso aceita pela Administração.</w:t>
      </w:r>
    </w:p>
    <w:p w14:paraId="21AC8435">
      <w:pPr>
        <w:pStyle w:val="10"/>
        <w:numPr>
          <w:ilvl w:val="1"/>
          <w:numId w:val="1"/>
        </w:numPr>
        <w:tabs>
          <w:tab w:val="left" w:pos="981"/>
        </w:tabs>
        <w:spacing w:before="2" w:after="0" w:line="240" w:lineRule="auto"/>
        <w:ind w:left="981" w:right="0" w:hanging="442"/>
        <w:jc w:val="both"/>
        <w:rPr>
          <w:sz w:val="20"/>
        </w:rPr>
      </w:pPr>
      <w:r>
        <w:rPr>
          <w:sz w:val="20"/>
        </w:rPr>
        <w:t>Os</w:t>
      </w:r>
      <w:r>
        <w:rPr>
          <w:spacing w:val="-1"/>
          <w:sz w:val="20"/>
        </w:rPr>
        <w:t xml:space="preserve"> </w:t>
      </w:r>
      <w:r>
        <w:rPr>
          <w:sz w:val="20"/>
        </w:rPr>
        <w:t>licitantes</w:t>
      </w:r>
      <w:r>
        <w:rPr>
          <w:spacing w:val="-1"/>
          <w:sz w:val="20"/>
        </w:rPr>
        <w:t xml:space="preserve"> </w:t>
      </w:r>
      <w:r>
        <w:rPr>
          <w:sz w:val="20"/>
        </w:rPr>
        <w:t>devem</w:t>
      </w:r>
      <w:r>
        <w:rPr>
          <w:spacing w:val="-1"/>
          <w:sz w:val="20"/>
        </w:rPr>
        <w:t xml:space="preserve"> </w:t>
      </w:r>
      <w:r>
        <w:rPr>
          <w:sz w:val="20"/>
        </w:rPr>
        <w:t>respeitar</w:t>
      </w:r>
      <w:r>
        <w:rPr>
          <w:spacing w:val="-1"/>
          <w:sz w:val="20"/>
        </w:rPr>
        <w:t xml:space="preserve"> </w:t>
      </w:r>
      <w:r>
        <w:rPr>
          <w:sz w:val="20"/>
        </w:rPr>
        <w:t>os</w:t>
      </w:r>
      <w:r>
        <w:rPr>
          <w:spacing w:val="-1"/>
          <w:sz w:val="20"/>
        </w:rPr>
        <w:t xml:space="preserve"> </w:t>
      </w:r>
      <w:r>
        <w:rPr>
          <w:sz w:val="20"/>
        </w:rPr>
        <w:t>preços</w:t>
      </w:r>
      <w:r>
        <w:rPr>
          <w:spacing w:val="-1"/>
          <w:sz w:val="20"/>
        </w:rPr>
        <w:t xml:space="preserve"> </w:t>
      </w:r>
      <w:r>
        <w:rPr>
          <w:sz w:val="20"/>
        </w:rPr>
        <w:t>máximos</w:t>
      </w:r>
      <w:r>
        <w:rPr>
          <w:spacing w:val="-1"/>
          <w:sz w:val="20"/>
        </w:rPr>
        <w:t xml:space="preserve"> </w:t>
      </w:r>
      <w:r>
        <w:rPr>
          <w:sz w:val="20"/>
        </w:rPr>
        <w:t>estabelecidos</w:t>
      </w:r>
      <w:r>
        <w:rPr>
          <w:spacing w:val="-1"/>
          <w:sz w:val="20"/>
        </w:rPr>
        <w:t xml:space="preserve"> </w:t>
      </w:r>
      <w:r>
        <w:rPr>
          <w:sz w:val="20"/>
        </w:rPr>
        <w:t xml:space="preserve">no </w:t>
      </w:r>
      <w:r>
        <w:rPr>
          <w:b/>
          <w:sz w:val="20"/>
        </w:rPr>
        <w:t>Item</w:t>
      </w:r>
      <w:r>
        <w:rPr>
          <w:b/>
          <w:spacing w:val="-1"/>
          <w:sz w:val="20"/>
        </w:rPr>
        <w:t xml:space="preserve"> </w:t>
      </w:r>
      <w:r>
        <w:rPr>
          <w:b/>
          <w:sz w:val="20"/>
        </w:rPr>
        <w:t xml:space="preserve">1.2 </w:t>
      </w:r>
      <w:r>
        <w:rPr>
          <w:sz w:val="20"/>
        </w:rPr>
        <w:t>deste</w:t>
      </w:r>
      <w:r>
        <w:rPr>
          <w:spacing w:val="-1"/>
          <w:sz w:val="20"/>
        </w:rPr>
        <w:t xml:space="preserve"> </w:t>
      </w:r>
      <w:r>
        <w:rPr>
          <w:sz w:val="20"/>
        </w:rPr>
        <w:t>Edital</w:t>
      </w:r>
      <w:r>
        <w:rPr>
          <w:spacing w:val="-1"/>
          <w:sz w:val="20"/>
        </w:rPr>
        <w:t xml:space="preserve"> </w:t>
      </w:r>
      <w:r>
        <w:rPr>
          <w:sz w:val="20"/>
        </w:rPr>
        <w:t>referente</w:t>
      </w:r>
      <w:r>
        <w:rPr>
          <w:spacing w:val="-1"/>
          <w:sz w:val="20"/>
        </w:rPr>
        <w:t xml:space="preserve"> </w:t>
      </w:r>
      <w:r>
        <w:rPr>
          <w:sz w:val="20"/>
        </w:rPr>
        <w:t>ao</w:t>
      </w:r>
      <w:r>
        <w:rPr>
          <w:spacing w:val="-1"/>
          <w:sz w:val="20"/>
        </w:rPr>
        <w:t xml:space="preserve"> </w:t>
      </w:r>
      <w:r>
        <w:rPr>
          <w:sz w:val="20"/>
        </w:rPr>
        <w:t>orçamento</w:t>
      </w:r>
      <w:r>
        <w:rPr>
          <w:spacing w:val="-1"/>
          <w:sz w:val="20"/>
        </w:rPr>
        <w:t xml:space="preserve"> </w:t>
      </w:r>
      <w:r>
        <w:rPr>
          <w:sz w:val="20"/>
        </w:rPr>
        <w:t>estimado</w:t>
      </w:r>
      <w:r>
        <w:rPr>
          <w:spacing w:val="-1"/>
          <w:sz w:val="20"/>
        </w:rPr>
        <w:t xml:space="preserve"> </w:t>
      </w:r>
      <w:r>
        <w:rPr>
          <w:sz w:val="20"/>
        </w:rPr>
        <w:t>(art.</w:t>
      </w:r>
      <w:r>
        <w:rPr>
          <w:spacing w:val="-1"/>
          <w:sz w:val="20"/>
        </w:rPr>
        <w:t xml:space="preserve"> </w:t>
      </w:r>
      <w:r>
        <w:rPr>
          <w:sz w:val="20"/>
        </w:rPr>
        <w:t>59,</w:t>
      </w:r>
      <w:r>
        <w:rPr>
          <w:spacing w:val="-1"/>
          <w:sz w:val="20"/>
        </w:rPr>
        <w:t xml:space="preserve"> </w:t>
      </w:r>
      <w:r>
        <w:rPr>
          <w:sz w:val="20"/>
        </w:rPr>
        <w:t>III,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2E7D1512">
      <w:pPr>
        <w:pStyle w:val="10"/>
        <w:spacing w:after="0" w:line="240" w:lineRule="auto"/>
        <w:jc w:val="both"/>
        <w:rPr>
          <w:sz w:val="20"/>
        </w:rPr>
        <w:sectPr>
          <w:pgSz w:w="15840" w:h="24480"/>
          <w:pgMar w:top="520" w:right="360" w:bottom="280" w:left="360" w:header="720" w:footer="720" w:gutter="0"/>
          <w:cols w:space="720" w:num="1"/>
        </w:sectPr>
      </w:pPr>
    </w:p>
    <w:p w14:paraId="434783BC">
      <w:pPr>
        <w:pStyle w:val="10"/>
        <w:numPr>
          <w:ilvl w:val="1"/>
          <w:numId w:val="1"/>
        </w:numPr>
        <w:tabs>
          <w:tab w:val="left" w:pos="1001"/>
        </w:tabs>
        <w:spacing w:before="73" w:after="0" w:line="280" w:lineRule="auto"/>
        <w:ind w:left="539" w:right="628" w:firstLine="0"/>
        <w:jc w:val="both"/>
        <w:rPr>
          <w:sz w:val="20"/>
        </w:rPr>
      </w:pPr>
      <w:r>
        <w:rPr>
          <w:sz w:val="20"/>
        </w:rPr>
        <w:t>O descumprimento das regras supramencionadas pela</w:t>
      </w:r>
      <w:r>
        <w:rPr>
          <w:spacing w:val="-2"/>
          <w:sz w:val="20"/>
        </w:rPr>
        <w:t xml:space="preserve"> </w:t>
      </w:r>
      <w:r>
        <w:rPr>
          <w:sz w:val="20"/>
        </w:rPr>
        <w:t xml:space="preserve">Administração por parte dos contratados pode ensejar a responsabilização pelo Tribunal de Contas do Estado e, após o devido processo legal, gerar as seguintes consequências: </w:t>
      </w:r>
      <w:r>
        <w:fldChar w:fldCharType="begin"/>
      </w:r>
      <w:r>
        <w:instrText xml:space="preserve"> HYPERLINK "https://www.planalto.gov.br/ccivil_03/constituicao/constituicaocompilado.htm" \h </w:instrText>
      </w:r>
      <w:r>
        <w:fldChar w:fldCharType="separate"/>
      </w:r>
      <w:r>
        <w:rPr>
          <w:color w:val="000080"/>
          <w:sz w:val="20"/>
          <w:u w:val="single" w:color="000080"/>
        </w:rPr>
        <w:t>assinatura de prazo para a adoção das medidas necessárias ao exato cumprimento da lei</w:t>
      </w:r>
      <w:r>
        <w:rPr>
          <w:color w:val="000080"/>
          <w:sz w:val="20"/>
        </w:rPr>
        <w:t>,</w:t>
      </w:r>
      <w:r>
        <w:rPr>
          <w:color w:val="000080"/>
          <w:sz w:val="20"/>
          <w:u w:val="single" w:color="000080"/>
        </w:rPr>
        <w:t xml:space="preserve"> nos termos do</w:t>
      </w:r>
      <w:r>
        <w:rPr>
          <w:color w:val="000080"/>
          <w:spacing w:val="14"/>
          <w:sz w:val="20"/>
          <w:u w:val="single" w:color="000080"/>
        </w:rPr>
        <w:t xml:space="preserve"> </w:t>
      </w:r>
      <w:r>
        <w:rPr>
          <w:color w:val="0000EC"/>
          <w:sz w:val="20"/>
          <w:u w:val="single" w:color="000080"/>
        </w:rPr>
        <w:t>art.</w:t>
      </w:r>
      <w:r>
        <w:rPr>
          <w:color w:val="0000EC"/>
          <w:sz w:val="20"/>
          <w:u w:val="single" w:color="000080"/>
        </w:rPr>
        <w:fldChar w:fldCharType="end"/>
      </w:r>
      <w:r>
        <w:rPr>
          <w:color w:val="0000EC"/>
          <w:spacing w:val="40"/>
          <w:sz w:val="20"/>
        </w:rPr>
        <w:t xml:space="preserve"> </w:t>
      </w:r>
      <w:r>
        <w:fldChar w:fldCharType="begin"/>
      </w:r>
      <w:r>
        <w:instrText xml:space="preserve"> HYPERLINK "https://www.planalto.gov.br/ccivil_03/constituicao/constituicaocompilado.htm" \h </w:instrText>
      </w:r>
      <w:r>
        <w:fldChar w:fldCharType="separate"/>
      </w:r>
      <w:r>
        <w:rPr>
          <w:color w:val="0000EC"/>
          <w:sz w:val="20"/>
          <w:u w:val="single" w:color="000080"/>
        </w:rPr>
        <w:t>71</w:t>
      </w:r>
      <w:r>
        <w:rPr>
          <w:color w:val="0000EC"/>
          <w:sz w:val="20"/>
        </w:rPr>
        <w:t>,</w:t>
      </w:r>
      <w:r>
        <w:rPr>
          <w:color w:val="0000EC"/>
          <w:sz w:val="20"/>
          <w:u w:val="single" w:color="000080"/>
        </w:rPr>
        <w:t xml:space="preserve"> inciso IX</w:t>
      </w:r>
      <w:r>
        <w:rPr>
          <w:color w:val="0000EC"/>
          <w:sz w:val="20"/>
        </w:rPr>
        <w:t>,</w:t>
      </w:r>
      <w:r>
        <w:rPr>
          <w:color w:val="0000EC"/>
          <w:sz w:val="20"/>
          <w:u w:val="single" w:color="000080"/>
        </w:rPr>
        <w:t xml:space="preserve"> da Constituição</w:t>
      </w:r>
      <w:r>
        <w:rPr>
          <w:color w:val="000080"/>
          <w:sz w:val="20"/>
          <w:u w:val="single" w:color="000080"/>
        </w:rPr>
        <w:t>; ou condenação dos agentes públicos responsáveis e da empresa contratada ao pagamento dos pre</w:t>
      </w:r>
      <w:r>
        <w:rPr>
          <w:color w:val="000080"/>
          <w:sz w:val="20"/>
        </w:rPr>
        <w:t>j</w:t>
      </w:r>
      <w:r>
        <w:rPr>
          <w:color w:val="000080"/>
          <w:sz w:val="20"/>
          <w:u w:val="single" w:color="000080"/>
        </w:rPr>
        <w:t>uízos ao erário</w:t>
      </w:r>
      <w:r>
        <w:rPr>
          <w:color w:val="000080"/>
          <w:sz w:val="20"/>
          <w:u w:val="single" w:color="000080"/>
        </w:rPr>
        <w:fldChar w:fldCharType="end"/>
      </w:r>
      <w:r>
        <w:rPr>
          <w:sz w:val="20"/>
        </w:rPr>
        <w:t>, caso verificada a ocorrência de superfaturamento por sobrepreço na execução do contrato.</w:t>
      </w:r>
    </w:p>
    <w:p w14:paraId="76E36ECA">
      <w:pPr>
        <w:pStyle w:val="7"/>
        <w:spacing w:before="0"/>
      </w:pPr>
    </w:p>
    <w:p w14:paraId="61710483">
      <w:pPr>
        <w:pStyle w:val="7"/>
        <w:spacing w:before="16"/>
      </w:pPr>
    </w:p>
    <w:p w14:paraId="3D3F8FC5">
      <w:pPr>
        <w:pStyle w:val="3"/>
        <w:numPr>
          <w:ilvl w:val="0"/>
          <w:numId w:val="1"/>
        </w:numPr>
        <w:tabs>
          <w:tab w:val="left" w:pos="929"/>
        </w:tabs>
        <w:spacing w:before="0" w:after="0" w:line="240" w:lineRule="auto"/>
        <w:ind w:left="929" w:right="0" w:hanging="240"/>
        <w:jc w:val="left"/>
      </w:pPr>
      <w:r>
        <w:t>DA</w:t>
      </w:r>
      <w:r>
        <w:rPr>
          <w:spacing w:val="-25"/>
        </w:rPr>
        <w:t xml:space="preserve"> </w:t>
      </w:r>
      <w:r>
        <w:t>ABERTURA</w:t>
      </w:r>
      <w:r>
        <w:rPr>
          <w:spacing w:val="-13"/>
        </w:rPr>
        <w:t xml:space="preserve"> </w:t>
      </w:r>
      <w:r>
        <w:t>DA</w:t>
      </w:r>
      <w:r>
        <w:rPr>
          <w:spacing w:val="-12"/>
        </w:rPr>
        <w:t xml:space="preserve"> </w:t>
      </w:r>
      <w:r>
        <w:t>SESSÃO,</w:t>
      </w:r>
      <w:r>
        <w:rPr>
          <w:spacing w:val="-8"/>
        </w:rPr>
        <w:t xml:space="preserve"> </w:t>
      </w:r>
      <w:r>
        <w:t>CLASSIFICAÇÃO</w:t>
      </w:r>
      <w:r>
        <w:rPr>
          <w:spacing w:val="-4"/>
        </w:rPr>
        <w:t xml:space="preserve"> </w:t>
      </w:r>
      <w:r>
        <w:t>DAS</w:t>
      </w:r>
      <w:r>
        <w:rPr>
          <w:spacing w:val="-3"/>
        </w:rPr>
        <w:t xml:space="preserve"> </w:t>
      </w:r>
      <w:r>
        <w:t>PROPOSTAS</w:t>
      </w:r>
      <w:r>
        <w:rPr>
          <w:spacing w:val="-4"/>
        </w:rPr>
        <w:t xml:space="preserve"> </w:t>
      </w:r>
      <w:r>
        <w:t>E</w:t>
      </w:r>
      <w:r>
        <w:rPr>
          <w:spacing w:val="-3"/>
        </w:rPr>
        <w:t xml:space="preserve"> </w:t>
      </w:r>
      <w:r>
        <w:t>FORMULAÇÃO</w:t>
      </w:r>
      <w:r>
        <w:rPr>
          <w:spacing w:val="-4"/>
        </w:rPr>
        <w:t xml:space="preserve"> </w:t>
      </w:r>
      <w:r>
        <w:t>DE</w:t>
      </w:r>
      <w:r>
        <w:rPr>
          <w:spacing w:val="-3"/>
        </w:rPr>
        <w:t xml:space="preserve"> </w:t>
      </w:r>
      <w:r>
        <w:rPr>
          <w:spacing w:val="-2"/>
        </w:rPr>
        <w:t>LANCES</w:t>
      </w:r>
    </w:p>
    <w:p w14:paraId="19C553FB">
      <w:pPr>
        <w:pStyle w:val="7"/>
        <w:spacing w:before="0"/>
        <w:rPr>
          <w:b/>
        </w:rPr>
      </w:pPr>
    </w:p>
    <w:p w14:paraId="12276752">
      <w:pPr>
        <w:pStyle w:val="7"/>
        <w:spacing w:before="142"/>
        <w:rPr>
          <w:b/>
        </w:rPr>
      </w:pPr>
    </w:p>
    <w:p w14:paraId="0CF77529">
      <w:pPr>
        <w:pStyle w:val="10"/>
        <w:numPr>
          <w:ilvl w:val="1"/>
          <w:numId w:val="1"/>
        </w:numPr>
        <w:tabs>
          <w:tab w:val="left" w:pos="889"/>
        </w:tabs>
        <w:spacing w:before="0" w:after="0" w:line="240" w:lineRule="auto"/>
        <w:ind w:left="889" w:right="0" w:hanging="350"/>
        <w:jc w:val="left"/>
        <w:rPr>
          <w:sz w:val="20"/>
        </w:rPr>
      </w:pPr>
      <w:r>
        <w:rPr>
          <w:sz w:val="20"/>
        </w:rPr>
        <w:t>A</w:t>
      </w:r>
      <w:r>
        <w:rPr>
          <w:spacing w:val="-16"/>
          <w:sz w:val="20"/>
        </w:rPr>
        <w:t xml:space="preserve"> </w:t>
      </w:r>
      <w:r>
        <w:rPr>
          <w:sz w:val="20"/>
        </w:rPr>
        <w:t>abertura</w:t>
      </w:r>
      <w:r>
        <w:rPr>
          <w:spacing w:val="-6"/>
          <w:sz w:val="20"/>
        </w:rPr>
        <w:t xml:space="preserve"> </w:t>
      </w:r>
      <w:r>
        <w:rPr>
          <w:sz w:val="20"/>
        </w:rPr>
        <w:t>da</w:t>
      </w:r>
      <w:r>
        <w:rPr>
          <w:spacing w:val="-5"/>
          <w:sz w:val="20"/>
        </w:rPr>
        <w:t xml:space="preserve"> </w:t>
      </w:r>
      <w:r>
        <w:rPr>
          <w:sz w:val="20"/>
        </w:rPr>
        <w:t>presente</w:t>
      </w:r>
      <w:r>
        <w:rPr>
          <w:spacing w:val="-4"/>
          <w:sz w:val="20"/>
        </w:rPr>
        <w:t xml:space="preserve"> </w:t>
      </w:r>
      <w:r>
        <w:rPr>
          <w:sz w:val="20"/>
        </w:rPr>
        <w:t>licitação</w:t>
      </w:r>
      <w:r>
        <w:rPr>
          <w:spacing w:val="-5"/>
          <w:sz w:val="20"/>
        </w:rPr>
        <w:t xml:space="preserve"> </w:t>
      </w:r>
      <w:r>
        <w:rPr>
          <w:sz w:val="20"/>
        </w:rPr>
        <w:t>dar-se-á</w:t>
      </w:r>
      <w:r>
        <w:rPr>
          <w:spacing w:val="-4"/>
          <w:sz w:val="20"/>
        </w:rPr>
        <w:t xml:space="preserve"> </w:t>
      </w:r>
      <w:r>
        <w:rPr>
          <w:sz w:val="20"/>
        </w:rPr>
        <w:t>em</w:t>
      </w:r>
      <w:r>
        <w:rPr>
          <w:spacing w:val="-2"/>
          <w:sz w:val="20"/>
        </w:rPr>
        <w:t xml:space="preserve"> </w:t>
      </w:r>
      <w:r>
        <w:rPr>
          <w:sz w:val="20"/>
        </w:rPr>
        <w:t>sessão</w:t>
      </w:r>
      <w:r>
        <w:rPr>
          <w:spacing w:val="-3"/>
          <w:sz w:val="20"/>
        </w:rPr>
        <w:t xml:space="preserve"> </w:t>
      </w:r>
      <w:r>
        <w:rPr>
          <w:sz w:val="20"/>
        </w:rPr>
        <w:t>pública,</w:t>
      </w:r>
      <w:r>
        <w:rPr>
          <w:spacing w:val="-3"/>
          <w:sz w:val="20"/>
        </w:rPr>
        <w:t xml:space="preserve"> </w:t>
      </w:r>
      <w:r>
        <w:rPr>
          <w:sz w:val="20"/>
        </w:rPr>
        <w:t>por</w:t>
      </w:r>
      <w:r>
        <w:rPr>
          <w:spacing w:val="-2"/>
          <w:sz w:val="20"/>
        </w:rPr>
        <w:t xml:space="preserve"> </w:t>
      </w:r>
      <w:r>
        <w:rPr>
          <w:sz w:val="20"/>
        </w:rPr>
        <w:t>meio</w:t>
      </w:r>
      <w:r>
        <w:rPr>
          <w:spacing w:val="-3"/>
          <w:sz w:val="20"/>
        </w:rPr>
        <w:t xml:space="preserve"> </w:t>
      </w:r>
      <w:r>
        <w:rPr>
          <w:sz w:val="20"/>
        </w:rPr>
        <w:t>de</w:t>
      </w:r>
      <w:r>
        <w:rPr>
          <w:spacing w:val="-3"/>
          <w:sz w:val="20"/>
        </w:rPr>
        <w:t xml:space="preserve"> </w:t>
      </w:r>
      <w:r>
        <w:rPr>
          <w:sz w:val="20"/>
        </w:rPr>
        <w:t>sistema</w:t>
      </w:r>
      <w:r>
        <w:rPr>
          <w:spacing w:val="-2"/>
          <w:sz w:val="20"/>
        </w:rPr>
        <w:t xml:space="preserve"> </w:t>
      </w:r>
      <w:r>
        <w:rPr>
          <w:sz w:val="20"/>
        </w:rPr>
        <w:t>eletrônico,</w:t>
      </w:r>
      <w:r>
        <w:rPr>
          <w:spacing w:val="-3"/>
          <w:sz w:val="20"/>
        </w:rPr>
        <w:t xml:space="preserve"> </w:t>
      </w:r>
      <w:r>
        <w:rPr>
          <w:sz w:val="20"/>
        </w:rPr>
        <w:t>na</w:t>
      </w:r>
      <w:r>
        <w:rPr>
          <w:spacing w:val="-3"/>
          <w:sz w:val="20"/>
        </w:rPr>
        <w:t xml:space="preserve"> </w:t>
      </w:r>
      <w:r>
        <w:rPr>
          <w:sz w:val="20"/>
        </w:rPr>
        <w:t>data,</w:t>
      </w:r>
      <w:r>
        <w:rPr>
          <w:spacing w:val="-2"/>
          <w:sz w:val="20"/>
        </w:rPr>
        <w:t xml:space="preserve"> </w:t>
      </w:r>
      <w:r>
        <w:rPr>
          <w:sz w:val="20"/>
        </w:rPr>
        <w:t>horário</w:t>
      </w:r>
      <w:r>
        <w:rPr>
          <w:spacing w:val="-3"/>
          <w:sz w:val="20"/>
        </w:rPr>
        <w:t xml:space="preserve"> </w:t>
      </w:r>
      <w:r>
        <w:rPr>
          <w:sz w:val="20"/>
        </w:rPr>
        <w:t>e</w:t>
      </w:r>
      <w:r>
        <w:rPr>
          <w:spacing w:val="-3"/>
          <w:sz w:val="20"/>
        </w:rPr>
        <w:t xml:space="preserve"> </w:t>
      </w:r>
      <w:r>
        <w:rPr>
          <w:sz w:val="20"/>
        </w:rPr>
        <w:t>local</w:t>
      </w:r>
      <w:r>
        <w:rPr>
          <w:spacing w:val="-2"/>
          <w:sz w:val="20"/>
        </w:rPr>
        <w:t xml:space="preserve"> </w:t>
      </w:r>
      <w:r>
        <w:rPr>
          <w:sz w:val="20"/>
        </w:rPr>
        <w:t>indicados</w:t>
      </w:r>
      <w:r>
        <w:rPr>
          <w:spacing w:val="-3"/>
          <w:sz w:val="20"/>
        </w:rPr>
        <w:t xml:space="preserve"> </w:t>
      </w:r>
      <w:r>
        <w:rPr>
          <w:sz w:val="20"/>
        </w:rPr>
        <w:t>neste</w:t>
      </w:r>
      <w:r>
        <w:rPr>
          <w:spacing w:val="-2"/>
          <w:sz w:val="20"/>
        </w:rPr>
        <w:t xml:space="preserve"> Edital.</w:t>
      </w:r>
    </w:p>
    <w:p w14:paraId="2AA89269">
      <w:pPr>
        <w:pStyle w:val="10"/>
        <w:numPr>
          <w:ilvl w:val="1"/>
          <w:numId w:val="1"/>
        </w:numPr>
        <w:tabs>
          <w:tab w:val="left" w:pos="889"/>
        </w:tabs>
        <w:spacing w:before="40" w:after="0" w:line="240" w:lineRule="auto"/>
        <w:ind w:left="889" w:right="0" w:hanging="35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retirar</w:t>
      </w:r>
      <w:r>
        <w:rPr>
          <w:spacing w:val="-1"/>
          <w:sz w:val="20"/>
        </w:rPr>
        <w:t xml:space="preserve"> </w:t>
      </w:r>
      <w:r>
        <w:rPr>
          <w:sz w:val="20"/>
        </w:rPr>
        <w:t>ou</w:t>
      </w:r>
      <w:r>
        <w:rPr>
          <w:spacing w:val="-1"/>
          <w:sz w:val="20"/>
        </w:rPr>
        <w:t xml:space="preserve"> </w:t>
      </w:r>
      <w:r>
        <w:rPr>
          <w:sz w:val="20"/>
        </w:rPr>
        <w:t>substituir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quando</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anteriormente</w:t>
      </w:r>
      <w:r>
        <w:rPr>
          <w:spacing w:val="-1"/>
          <w:sz w:val="20"/>
        </w:rPr>
        <w:t xml:space="preserve"> </w:t>
      </w:r>
      <w:r>
        <w:rPr>
          <w:sz w:val="20"/>
        </w:rPr>
        <w:t>inseridos</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pacing w:val="-2"/>
          <w:sz w:val="20"/>
        </w:rPr>
        <w:t>pública.</w:t>
      </w:r>
    </w:p>
    <w:p w14:paraId="65BCDB27">
      <w:pPr>
        <w:pStyle w:val="10"/>
        <w:numPr>
          <w:ilvl w:val="1"/>
          <w:numId w:val="1"/>
        </w:numPr>
        <w:tabs>
          <w:tab w:val="left" w:pos="885"/>
        </w:tabs>
        <w:spacing w:before="40" w:after="0" w:line="240" w:lineRule="auto"/>
        <w:ind w:left="885" w:right="0" w:hanging="350"/>
        <w:jc w:val="left"/>
        <w:rPr>
          <w:sz w:val="20"/>
        </w:rPr>
      </w:pPr>
      <w:r>
        <w:rPr>
          <w:sz w:val="20"/>
        </w:rPr>
        <w:t>O</w:t>
      </w:r>
      <w:r>
        <w:rPr>
          <w:spacing w:val="-1"/>
          <w:sz w:val="20"/>
        </w:rPr>
        <w:t xml:space="preserve"> </w:t>
      </w:r>
      <w:r>
        <w:rPr>
          <w:sz w:val="20"/>
        </w:rPr>
        <w:t>sistema</w:t>
      </w:r>
      <w:r>
        <w:rPr>
          <w:spacing w:val="-1"/>
          <w:sz w:val="20"/>
        </w:rPr>
        <w:t xml:space="preserve"> </w:t>
      </w:r>
      <w:r>
        <w:rPr>
          <w:sz w:val="20"/>
        </w:rPr>
        <w:t>disponibilizará</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para</w:t>
      </w:r>
      <w:r>
        <w:rPr>
          <w:spacing w:val="-1"/>
          <w:sz w:val="20"/>
        </w:rPr>
        <w:t xml:space="preserve"> </w:t>
      </w:r>
      <w:r>
        <w:rPr>
          <w:sz w:val="20"/>
        </w:rPr>
        <w:t>troca</w:t>
      </w:r>
      <w:r>
        <w:rPr>
          <w:spacing w:val="-1"/>
          <w:sz w:val="20"/>
        </w:rPr>
        <w:t xml:space="preserve"> </w:t>
      </w:r>
      <w:r>
        <w:rPr>
          <w:sz w:val="20"/>
        </w:rPr>
        <w:t>de</w:t>
      </w:r>
      <w:r>
        <w:rPr>
          <w:spacing w:val="-1"/>
          <w:sz w:val="20"/>
        </w:rPr>
        <w:t xml:space="preserve"> </w:t>
      </w:r>
      <w:r>
        <w:rPr>
          <w:sz w:val="20"/>
        </w:rPr>
        <w:t>mensagens</w:t>
      </w:r>
      <w:r>
        <w:rPr>
          <w:spacing w:val="-1"/>
          <w:sz w:val="20"/>
        </w:rPr>
        <w:t xml:space="preserve"> </w:t>
      </w:r>
      <w:r>
        <w:rPr>
          <w:sz w:val="20"/>
        </w:rPr>
        <w:t>entre</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e</w:t>
      </w:r>
      <w:r>
        <w:rPr>
          <w:spacing w:val="-1"/>
          <w:sz w:val="20"/>
        </w:rPr>
        <w:t xml:space="preserve"> </w:t>
      </w:r>
      <w:r>
        <w:rPr>
          <w:sz w:val="20"/>
        </w:rPr>
        <w:t>os</w:t>
      </w:r>
      <w:r>
        <w:rPr>
          <w:spacing w:val="-1"/>
          <w:sz w:val="20"/>
        </w:rPr>
        <w:t xml:space="preserve"> </w:t>
      </w:r>
      <w:r>
        <w:rPr>
          <w:spacing w:val="-2"/>
          <w:sz w:val="20"/>
        </w:rPr>
        <w:t>licitantes.</w:t>
      </w:r>
    </w:p>
    <w:p w14:paraId="0103EE20">
      <w:pPr>
        <w:pStyle w:val="10"/>
        <w:numPr>
          <w:ilvl w:val="1"/>
          <w:numId w:val="1"/>
        </w:numPr>
        <w:tabs>
          <w:tab w:val="left" w:pos="937"/>
        </w:tabs>
        <w:spacing w:before="40" w:after="0" w:line="280" w:lineRule="auto"/>
        <w:ind w:left="539" w:right="628" w:firstLine="0"/>
        <w:jc w:val="left"/>
        <w:rPr>
          <w:sz w:val="20"/>
        </w:rPr>
      </w:pPr>
      <w:r>
        <w:rPr>
          <w:sz w:val="20"/>
        </w:rPr>
        <w:t>Iniciada</w:t>
      </w:r>
      <w:r>
        <w:rPr>
          <w:spacing w:val="40"/>
          <w:sz w:val="20"/>
        </w:rPr>
        <w:t xml:space="preserve"> </w:t>
      </w:r>
      <w:r>
        <w:rPr>
          <w:sz w:val="20"/>
        </w:rPr>
        <w:t>a</w:t>
      </w:r>
      <w:r>
        <w:rPr>
          <w:spacing w:val="40"/>
          <w:sz w:val="20"/>
        </w:rPr>
        <w:t xml:space="preserve"> </w:t>
      </w:r>
      <w:r>
        <w:rPr>
          <w:sz w:val="20"/>
        </w:rPr>
        <w:t>etapa</w:t>
      </w:r>
      <w:r>
        <w:rPr>
          <w:spacing w:val="40"/>
          <w:sz w:val="20"/>
        </w:rPr>
        <w:t xml:space="preserve"> </w:t>
      </w:r>
      <w:r>
        <w:rPr>
          <w:sz w:val="20"/>
        </w:rPr>
        <w:t>competitiva,</w:t>
      </w:r>
      <w:r>
        <w:rPr>
          <w:spacing w:val="40"/>
          <w:sz w:val="20"/>
        </w:rPr>
        <w:t xml:space="preserve"> </w:t>
      </w:r>
      <w:r>
        <w:rPr>
          <w:sz w:val="20"/>
        </w:rPr>
        <w:t>os</w:t>
      </w:r>
      <w:r>
        <w:rPr>
          <w:spacing w:val="40"/>
          <w:sz w:val="20"/>
        </w:rPr>
        <w:t xml:space="preserve"> </w:t>
      </w:r>
      <w:r>
        <w:rPr>
          <w:sz w:val="20"/>
        </w:rPr>
        <w:t>licitantes</w:t>
      </w:r>
      <w:r>
        <w:rPr>
          <w:spacing w:val="40"/>
          <w:sz w:val="20"/>
        </w:rPr>
        <w:t xml:space="preserve"> </w:t>
      </w:r>
      <w:r>
        <w:rPr>
          <w:sz w:val="20"/>
        </w:rPr>
        <w:t>deverão</w:t>
      </w:r>
      <w:r>
        <w:rPr>
          <w:spacing w:val="40"/>
          <w:sz w:val="20"/>
        </w:rPr>
        <w:t xml:space="preserve"> </w:t>
      </w:r>
      <w:r>
        <w:rPr>
          <w:sz w:val="20"/>
        </w:rPr>
        <w:t>encaminhar</w:t>
      </w:r>
      <w:r>
        <w:rPr>
          <w:spacing w:val="40"/>
          <w:sz w:val="20"/>
        </w:rPr>
        <w:t xml:space="preserve"> </w:t>
      </w:r>
      <w:r>
        <w:rPr>
          <w:sz w:val="20"/>
        </w:rPr>
        <w:t>lances</w:t>
      </w:r>
      <w:r>
        <w:rPr>
          <w:spacing w:val="40"/>
          <w:sz w:val="20"/>
        </w:rPr>
        <w:t xml:space="preserve"> </w:t>
      </w:r>
      <w:r>
        <w:rPr>
          <w:sz w:val="20"/>
        </w:rPr>
        <w:t>exclusivamente</w:t>
      </w:r>
      <w:r>
        <w:rPr>
          <w:spacing w:val="40"/>
          <w:sz w:val="20"/>
        </w:rPr>
        <w:t xml:space="preserve"> </w:t>
      </w:r>
      <w:r>
        <w:rPr>
          <w:sz w:val="20"/>
        </w:rPr>
        <w:t>por</w:t>
      </w:r>
      <w:r>
        <w:rPr>
          <w:spacing w:val="40"/>
          <w:sz w:val="20"/>
        </w:rPr>
        <w:t xml:space="preserve"> </w:t>
      </w:r>
      <w:r>
        <w:rPr>
          <w:sz w:val="20"/>
        </w:rPr>
        <w:t>meio</w:t>
      </w:r>
      <w:r>
        <w:rPr>
          <w:spacing w:val="40"/>
          <w:sz w:val="20"/>
        </w:rPr>
        <w:t xml:space="preserve"> </w:t>
      </w:r>
      <w:r>
        <w:rPr>
          <w:sz w:val="20"/>
        </w:rPr>
        <w:t>de</w:t>
      </w:r>
      <w:r>
        <w:rPr>
          <w:spacing w:val="40"/>
          <w:sz w:val="20"/>
        </w:rPr>
        <w:t xml:space="preserve"> </w:t>
      </w:r>
      <w:r>
        <w:rPr>
          <w:sz w:val="20"/>
        </w:rPr>
        <w:t>sistema</w:t>
      </w:r>
      <w:r>
        <w:rPr>
          <w:spacing w:val="40"/>
          <w:sz w:val="20"/>
        </w:rPr>
        <w:t xml:space="preserve"> </w:t>
      </w:r>
      <w:r>
        <w:rPr>
          <w:sz w:val="20"/>
        </w:rPr>
        <w:t>eletrônico,</w:t>
      </w:r>
      <w:r>
        <w:rPr>
          <w:spacing w:val="40"/>
          <w:sz w:val="20"/>
        </w:rPr>
        <w:t xml:space="preserve"> </w:t>
      </w:r>
      <w:r>
        <w:rPr>
          <w:sz w:val="20"/>
        </w:rPr>
        <w:t>sendo</w:t>
      </w:r>
      <w:r>
        <w:rPr>
          <w:spacing w:val="40"/>
          <w:sz w:val="20"/>
        </w:rPr>
        <w:t xml:space="preserve"> </w:t>
      </w:r>
      <w:r>
        <w:rPr>
          <w:sz w:val="20"/>
        </w:rPr>
        <w:t>imediatamente</w:t>
      </w:r>
      <w:r>
        <w:rPr>
          <w:spacing w:val="40"/>
          <w:sz w:val="20"/>
        </w:rPr>
        <w:t xml:space="preserve"> </w:t>
      </w:r>
      <w:r>
        <w:rPr>
          <w:sz w:val="20"/>
        </w:rPr>
        <w:t>informados</w:t>
      </w:r>
      <w:r>
        <w:rPr>
          <w:spacing w:val="40"/>
          <w:sz w:val="20"/>
        </w:rPr>
        <w:t xml:space="preserve"> </w:t>
      </w:r>
      <w:r>
        <w:rPr>
          <w:sz w:val="20"/>
        </w:rPr>
        <w:t>do</w:t>
      </w:r>
      <w:r>
        <w:rPr>
          <w:spacing w:val="40"/>
          <w:sz w:val="20"/>
        </w:rPr>
        <w:t xml:space="preserve"> </w:t>
      </w:r>
      <w:r>
        <w:rPr>
          <w:sz w:val="20"/>
        </w:rPr>
        <w:t>seu recebimento e do valor consignado no registro.</w:t>
      </w:r>
    </w:p>
    <w:p w14:paraId="4CD93B99">
      <w:pPr>
        <w:pStyle w:val="10"/>
        <w:numPr>
          <w:ilvl w:val="1"/>
          <w:numId w:val="1"/>
        </w:numPr>
        <w:tabs>
          <w:tab w:val="left" w:pos="885"/>
        </w:tabs>
        <w:spacing w:before="2" w:after="0" w:line="240" w:lineRule="auto"/>
        <w:ind w:left="885" w:right="0" w:hanging="350"/>
        <w:jc w:val="left"/>
        <w:rPr>
          <w:sz w:val="20"/>
        </w:rPr>
      </w:pPr>
      <w:r>
        <w:rPr>
          <w:sz w:val="20"/>
        </w:rPr>
        <w:t>O</w:t>
      </w:r>
      <w:r>
        <w:rPr>
          <w:spacing w:val="-1"/>
          <w:sz w:val="20"/>
        </w:rPr>
        <w:t xml:space="preserve"> </w:t>
      </w:r>
      <w:r>
        <w:rPr>
          <w:sz w:val="20"/>
        </w:rPr>
        <w:t>lance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ofertado</w:t>
      </w:r>
      <w:r>
        <w:rPr>
          <w:spacing w:val="-1"/>
          <w:sz w:val="20"/>
        </w:rPr>
        <w:t xml:space="preserve"> </w:t>
      </w:r>
      <w:r>
        <w:rPr>
          <w:sz w:val="20"/>
        </w:rPr>
        <w:t>pelo</w:t>
      </w:r>
      <w:r>
        <w:rPr>
          <w:spacing w:val="-1"/>
          <w:sz w:val="20"/>
        </w:rPr>
        <w:t xml:space="preserve"> </w:t>
      </w:r>
      <w:r>
        <w:rPr>
          <w:sz w:val="20"/>
        </w:rPr>
        <w:t xml:space="preserve">valor </w:t>
      </w:r>
      <w:r>
        <w:rPr>
          <w:b/>
          <w:sz w:val="20"/>
        </w:rPr>
        <w:t>total</w:t>
      </w:r>
      <w:r>
        <w:rPr>
          <w:b/>
          <w:spacing w:val="-1"/>
          <w:sz w:val="20"/>
        </w:rPr>
        <w:t xml:space="preserve"> </w:t>
      </w:r>
      <w:r>
        <w:rPr>
          <w:b/>
          <w:sz w:val="20"/>
        </w:rPr>
        <w:t>do</w:t>
      </w:r>
      <w:r>
        <w:rPr>
          <w:b/>
          <w:spacing w:val="-1"/>
          <w:sz w:val="20"/>
        </w:rPr>
        <w:t xml:space="preserve"> </w:t>
      </w:r>
      <w:r>
        <w:rPr>
          <w:b/>
          <w:spacing w:val="-2"/>
          <w:sz w:val="20"/>
        </w:rPr>
        <w:t>item</w:t>
      </w:r>
      <w:r>
        <w:rPr>
          <w:spacing w:val="-2"/>
          <w:sz w:val="20"/>
        </w:rPr>
        <w:t>.</w:t>
      </w:r>
    </w:p>
    <w:p w14:paraId="7F80E581">
      <w:pPr>
        <w:pStyle w:val="10"/>
        <w:numPr>
          <w:ilvl w:val="1"/>
          <w:numId w:val="1"/>
        </w:numPr>
        <w:tabs>
          <w:tab w:val="left" w:pos="889"/>
        </w:tabs>
        <w:spacing w:before="40" w:after="0" w:line="240" w:lineRule="auto"/>
        <w:ind w:left="889" w:right="0" w:hanging="35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oferecer</w:t>
      </w:r>
      <w:r>
        <w:rPr>
          <w:spacing w:val="-1"/>
          <w:sz w:val="20"/>
        </w:rPr>
        <w:t xml:space="preserve"> </w:t>
      </w:r>
      <w:r>
        <w:rPr>
          <w:sz w:val="20"/>
        </w:rPr>
        <w:t>lances</w:t>
      </w:r>
      <w:r>
        <w:rPr>
          <w:spacing w:val="-1"/>
          <w:sz w:val="20"/>
        </w:rPr>
        <w:t xml:space="preserve"> </w:t>
      </w:r>
      <w:r>
        <w:rPr>
          <w:sz w:val="20"/>
        </w:rPr>
        <w:t>sucessivos,</w:t>
      </w:r>
      <w:r>
        <w:rPr>
          <w:spacing w:val="-1"/>
          <w:sz w:val="20"/>
        </w:rPr>
        <w:t xml:space="preserve"> </w:t>
      </w:r>
      <w:r>
        <w:rPr>
          <w:sz w:val="20"/>
        </w:rPr>
        <w:t>observando</w:t>
      </w:r>
      <w:r>
        <w:rPr>
          <w:spacing w:val="-1"/>
          <w:sz w:val="20"/>
        </w:rPr>
        <w:t xml:space="preserve"> </w:t>
      </w:r>
      <w:r>
        <w:rPr>
          <w:sz w:val="20"/>
        </w:rPr>
        <w:t>o</w:t>
      </w:r>
      <w:r>
        <w:rPr>
          <w:spacing w:val="-1"/>
          <w:sz w:val="20"/>
        </w:rPr>
        <w:t xml:space="preserve"> </w:t>
      </w:r>
      <w:r>
        <w:rPr>
          <w:sz w:val="20"/>
        </w:rPr>
        <w:t>horário</w:t>
      </w:r>
      <w:r>
        <w:rPr>
          <w:spacing w:val="-1"/>
          <w:sz w:val="20"/>
        </w:rPr>
        <w:t xml:space="preserve"> </w:t>
      </w:r>
      <w:r>
        <w:rPr>
          <w:sz w:val="20"/>
        </w:rPr>
        <w:t>fixado</w:t>
      </w:r>
      <w:r>
        <w:rPr>
          <w:spacing w:val="-1"/>
          <w:sz w:val="20"/>
        </w:rPr>
        <w:t xml:space="preserve"> </w:t>
      </w:r>
      <w:r>
        <w:rPr>
          <w:sz w:val="20"/>
        </w:rPr>
        <w:t>para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e</w:t>
      </w:r>
      <w:r>
        <w:rPr>
          <w:spacing w:val="-1"/>
          <w:sz w:val="20"/>
        </w:rPr>
        <w:t xml:space="preserve"> </w:t>
      </w:r>
      <w:r>
        <w:rPr>
          <w:sz w:val="20"/>
        </w:rPr>
        <w:t>as</w:t>
      </w:r>
      <w:r>
        <w:rPr>
          <w:spacing w:val="-1"/>
          <w:sz w:val="20"/>
        </w:rPr>
        <w:t xml:space="preserve"> </w:t>
      </w:r>
      <w:r>
        <w:rPr>
          <w:sz w:val="20"/>
        </w:rPr>
        <w:t>regras</w:t>
      </w:r>
      <w:r>
        <w:rPr>
          <w:spacing w:val="-1"/>
          <w:sz w:val="20"/>
        </w:rPr>
        <w:t xml:space="preserve"> </w:t>
      </w:r>
      <w:r>
        <w:rPr>
          <w:sz w:val="20"/>
        </w:rPr>
        <w:t>estabelecidas</w:t>
      </w:r>
      <w:r>
        <w:rPr>
          <w:spacing w:val="-1"/>
          <w:sz w:val="20"/>
        </w:rPr>
        <w:t xml:space="preserve"> </w:t>
      </w:r>
      <w:r>
        <w:rPr>
          <w:sz w:val="20"/>
        </w:rPr>
        <w:t>no</w:t>
      </w:r>
      <w:r>
        <w:rPr>
          <w:spacing w:val="-1"/>
          <w:sz w:val="20"/>
        </w:rPr>
        <w:t xml:space="preserve"> </w:t>
      </w:r>
      <w:r>
        <w:rPr>
          <w:spacing w:val="-2"/>
          <w:sz w:val="20"/>
        </w:rPr>
        <w:t>Edital.</w:t>
      </w:r>
    </w:p>
    <w:p w14:paraId="254CB60B">
      <w:pPr>
        <w:pStyle w:val="10"/>
        <w:numPr>
          <w:ilvl w:val="1"/>
          <w:numId w:val="1"/>
        </w:numPr>
        <w:tabs>
          <w:tab w:val="left" w:pos="889"/>
        </w:tabs>
        <w:spacing w:before="40" w:after="0" w:line="240" w:lineRule="auto"/>
        <w:ind w:left="889"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somente</w:t>
      </w:r>
      <w:r>
        <w:rPr>
          <w:spacing w:val="-1"/>
          <w:sz w:val="20"/>
        </w:rPr>
        <w:t xml:space="preserve"> </w:t>
      </w:r>
      <w:r>
        <w:rPr>
          <w:sz w:val="20"/>
        </w:rPr>
        <w:t>poderá</w:t>
      </w:r>
      <w:r>
        <w:rPr>
          <w:spacing w:val="-1"/>
          <w:sz w:val="20"/>
        </w:rPr>
        <w:t xml:space="preserve"> </w:t>
      </w:r>
      <w:r>
        <w:rPr>
          <w:sz w:val="20"/>
        </w:rPr>
        <w:t>oferecer</w:t>
      </w:r>
      <w:r>
        <w:rPr>
          <w:spacing w:val="-1"/>
          <w:sz w:val="20"/>
        </w:rPr>
        <w:t xml:space="preserve"> </w:t>
      </w:r>
      <w:r>
        <w:rPr>
          <w:sz w:val="20"/>
        </w:rPr>
        <w:t>lance</w:t>
      </w:r>
      <w:r>
        <w:rPr>
          <w:spacing w:val="-1"/>
          <w:sz w:val="20"/>
        </w:rPr>
        <w:t xml:space="preserve"> </w:t>
      </w:r>
      <w:r>
        <w:rPr>
          <w:sz w:val="20"/>
        </w:rPr>
        <w:t>de</w:t>
      </w:r>
      <w:r>
        <w:rPr>
          <w:spacing w:val="-1"/>
          <w:sz w:val="20"/>
        </w:rPr>
        <w:t xml:space="preserve"> </w:t>
      </w:r>
      <w:r>
        <w:rPr>
          <w:sz w:val="20"/>
        </w:rPr>
        <w:t>valor</w:t>
      </w:r>
      <w:r>
        <w:rPr>
          <w:spacing w:val="-1"/>
          <w:sz w:val="20"/>
        </w:rPr>
        <w:t xml:space="preserve"> </w:t>
      </w:r>
      <w:r>
        <w:rPr>
          <w:sz w:val="20"/>
        </w:rPr>
        <w:t>inferior</w:t>
      </w:r>
      <w:r>
        <w:rPr>
          <w:spacing w:val="-1"/>
          <w:sz w:val="20"/>
        </w:rPr>
        <w:t xml:space="preserve"> </w:t>
      </w:r>
      <w:r>
        <w:rPr>
          <w:sz w:val="20"/>
        </w:rPr>
        <w:t>ou</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superior</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por</w:t>
      </w:r>
      <w:r>
        <w:rPr>
          <w:spacing w:val="-1"/>
          <w:sz w:val="20"/>
        </w:rPr>
        <w:t xml:space="preserve"> </w:t>
      </w:r>
      <w:r>
        <w:rPr>
          <w:sz w:val="20"/>
        </w:rPr>
        <w:t>ele</w:t>
      </w:r>
      <w:r>
        <w:rPr>
          <w:spacing w:val="-1"/>
          <w:sz w:val="20"/>
        </w:rPr>
        <w:t xml:space="preserve"> </w:t>
      </w:r>
      <w:r>
        <w:rPr>
          <w:sz w:val="20"/>
        </w:rPr>
        <w:t>ofertado</w:t>
      </w:r>
      <w:r>
        <w:rPr>
          <w:spacing w:val="-1"/>
          <w:sz w:val="20"/>
        </w:rPr>
        <w:t xml:space="preserve"> </w:t>
      </w:r>
      <w:r>
        <w:rPr>
          <w:sz w:val="20"/>
        </w:rPr>
        <w:t>e</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pacing w:val="-2"/>
          <w:sz w:val="20"/>
        </w:rPr>
        <w:t>sistema.</w:t>
      </w:r>
    </w:p>
    <w:p w14:paraId="4903735F">
      <w:pPr>
        <w:pStyle w:val="10"/>
        <w:numPr>
          <w:ilvl w:val="1"/>
          <w:numId w:val="1"/>
        </w:numPr>
        <w:tabs>
          <w:tab w:val="left" w:pos="907"/>
        </w:tabs>
        <w:spacing w:before="40" w:after="0" w:line="280" w:lineRule="auto"/>
        <w:ind w:left="539" w:right="627" w:firstLine="0"/>
        <w:jc w:val="both"/>
        <w:rPr>
          <w:i/>
          <w:sz w:val="20"/>
        </w:rPr>
      </w:pPr>
      <w:r>
        <w:rPr>
          <w:sz w:val="20"/>
        </w:rPr>
        <w:t xml:space="preserve">O intervalo mínimo de diferença de valores ou percentuais entre os lances, que incidirá tanto em relação aos lances intermediários quanto em relação à proposta que cobrir a melhor oferta deverá ser de </w:t>
      </w:r>
      <w:r>
        <w:rPr>
          <w:b/>
          <w:sz w:val="20"/>
        </w:rPr>
        <w:t>R$ 0,01 (um centavo de Real)</w:t>
      </w:r>
      <w:r>
        <w:rPr>
          <w:b/>
          <w:i/>
          <w:sz w:val="20"/>
        </w:rPr>
        <w:t>.</w:t>
      </w:r>
    </w:p>
    <w:p w14:paraId="7E821823">
      <w:pPr>
        <w:pStyle w:val="10"/>
        <w:numPr>
          <w:ilvl w:val="1"/>
          <w:numId w:val="1"/>
        </w:numPr>
        <w:tabs>
          <w:tab w:val="left" w:pos="891"/>
        </w:tabs>
        <w:spacing w:before="2" w:after="0" w:line="280" w:lineRule="auto"/>
        <w:ind w:left="539" w:right="628" w:firstLine="0"/>
        <w:jc w:val="both"/>
        <w:rPr>
          <w:sz w:val="20"/>
        </w:rPr>
      </w:pPr>
      <w:r>
        <w:rPr>
          <w:sz w:val="20"/>
        </w:rPr>
        <w:t>Em caso de erro material, ao licitante será concedida a possibilidade de enviar solicitação de cancelamento do seu lance durante a realização da etapa de lances da sessão pública, que poderá ser aceita ou não pelo pregoeiro. Todavia, durante o transcurso do período randômico de disputa não será possível o encaminhamento de solicitação de cancelamento de lances.</w:t>
      </w:r>
    </w:p>
    <w:p w14:paraId="48C4F984">
      <w:pPr>
        <w:pStyle w:val="10"/>
        <w:numPr>
          <w:ilvl w:val="1"/>
          <w:numId w:val="1"/>
        </w:numPr>
        <w:tabs>
          <w:tab w:val="left" w:pos="991"/>
        </w:tabs>
        <w:spacing w:before="2" w:after="0" w:line="240" w:lineRule="auto"/>
        <w:ind w:left="991" w:right="0" w:hanging="450"/>
        <w:jc w:val="both"/>
        <w:rPr>
          <w:sz w:val="20"/>
        </w:rPr>
      </w:pPr>
      <w:r>
        <w:rPr>
          <w:sz w:val="20"/>
        </w:rPr>
        <w:t>O</w:t>
      </w:r>
      <w:r>
        <w:rPr>
          <w:spacing w:val="-1"/>
          <w:sz w:val="20"/>
        </w:rPr>
        <w:t xml:space="preserve"> </w:t>
      </w:r>
      <w:r>
        <w:rPr>
          <w:sz w:val="20"/>
        </w:rPr>
        <w:t>procedimento</w:t>
      </w:r>
      <w:r>
        <w:rPr>
          <w:spacing w:val="-1"/>
          <w:sz w:val="20"/>
        </w:rPr>
        <w:t xml:space="preserve"> </w:t>
      </w:r>
      <w:r>
        <w:rPr>
          <w:sz w:val="20"/>
        </w:rPr>
        <w:t>seguirá</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pacing w:val="-2"/>
          <w:sz w:val="20"/>
        </w:rPr>
        <w:t>adotado.</w:t>
      </w:r>
    </w:p>
    <w:p w14:paraId="5B723E82">
      <w:pPr>
        <w:pStyle w:val="10"/>
        <w:numPr>
          <w:ilvl w:val="1"/>
          <w:numId w:val="1"/>
        </w:numPr>
        <w:tabs>
          <w:tab w:val="left" w:pos="981"/>
        </w:tabs>
        <w:spacing w:before="40" w:after="0" w:line="240" w:lineRule="auto"/>
        <w:ind w:left="981" w:right="0" w:hanging="442"/>
        <w:jc w:val="both"/>
        <w:rPr>
          <w:sz w:val="20"/>
        </w:rPr>
      </w:pPr>
      <w:r>
        <w:rPr>
          <w:sz w:val="20"/>
        </w:rPr>
        <w:t>Caso</w:t>
      </w:r>
      <w:r>
        <w:rPr>
          <w:spacing w:val="-1"/>
          <w:sz w:val="20"/>
        </w:rPr>
        <w:t xml:space="preserve"> </w:t>
      </w:r>
      <w:r>
        <w:rPr>
          <w:sz w:val="20"/>
        </w:rPr>
        <w:t>seja</w:t>
      </w:r>
      <w:r>
        <w:rPr>
          <w:spacing w:val="-1"/>
          <w:sz w:val="20"/>
        </w:rPr>
        <w:t xml:space="preserve"> </w:t>
      </w:r>
      <w:r>
        <w:rPr>
          <w:sz w:val="20"/>
        </w:rPr>
        <w:t>adotado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no</w:t>
      </w:r>
      <w:r>
        <w:rPr>
          <w:spacing w:val="-1"/>
          <w:sz w:val="20"/>
        </w:rPr>
        <w:t xml:space="preserve"> </w:t>
      </w:r>
      <w:r>
        <w:rPr>
          <w:sz w:val="20"/>
        </w:rPr>
        <w:t>pregão</w:t>
      </w:r>
      <w:r>
        <w:rPr>
          <w:spacing w:val="-1"/>
          <w:sz w:val="20"/>
        </w:rPr>
        <w:t xml:space="preserve"> </w:t>
      </w:r>
      <w:r>
        <w:rPr>
          <w:sz w:val="20"/>
        </w:rPr>
        <w:t>eletrônico</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apresentarão</w:t>
      </w:r>
      <w:r>
        <w:rPr>
          <w:spacing w:val="-1"/>
          <w:sz w:val="20"/>
        </w:rPr>
        <w:t xml:space="preserve"> </w:t>
      </w:r>
      <w:r>
        <w:rPr>
          <w:sz w:val="20"/>
        </w:rPr>
        <w:t>lances</w:t>
      </w:r>
      <w:r>
        <w:rPr>
          <w:spacing w:val="-1"/>
          <w:sz w:val="20"/>
        </w:rPr>
        <w:t xml:space="preserve"> </w:t>
      </w:r>
      <w:r>
        <w:rPr>
          <w:sz w:val="20"/>
        </w:rPr>
        <w:t>públicos</w:t>
      </w:r>
      <w:r>
        <w:rPr>
          <w:spacing w:val="-1"/>
          <w:sz w:val="20"/>
        </w:rPr>
        <w:t xml:space="preserve"> </w:t>
      </w:r>
      <w:r>
        <w:rPr>
          <w:sz w:val="20"/>
        </w:rPr>
        <w:t>e</w:t>
      </w:r>
      <w:r>
        <w:rPr>
          <w:spacing w:val="-1"/>
          <w:sz w:val="20"/>
        </w:rPr>
        <w:t xml:space="preserve"> </w:t>
      </w:r>
      <w:r>
        <w:rPr>
          <w:sz w:val="20"/>
        </w:rPr>
        <w:t>sucessivos,</w:t>
      </w:r>
      <w:r>
        <w:rPr>
          <w:spacing w:val="-1"/>
          <w:sz w:val="20"/>
        </w:rPr>
        <w:t xml:space="preserve"> </w:t>
      </w:r>
      <w:r>
        <w:rPr>
          <w:sz w:val="20"/>
        </w:rPr>
        <w:t>com</w:t>
      </w:r>
      <w:r>
        <w:rPr>
          <w:spacing w:val="-1"/>
          <w:sz w:val="20"/>
        </w:rPr>
        <w:t xml:space="preserve"> </w:t>
      </w:r>
      <w:r>
        <w:rPr>
          <w:spacing w:val="-2"/>
          <w:sz w:val="20"/>
        </w:rPr>
        <w:t>prorrogações.</w:t>
      </w:r>
    </w:p>
    <w:p w14:paraId="79AE2BE7">
      <w:pPr>
        <w:pStyle w:val="10"/>
        <w:numPr>
          <w:ilvl w:val="2"/>
          <w:numId w:val="1"/>
        </w:numPr>
        <w:tabs>
          <w:tab w:val="left" w:pos="1121"/>
        </w:tabs>
        <w:spacing w:before="40" w:after="0" w:line="280" w:lineRule="auto"/>
        <w:ind w:left="539" w:right="658" w:firstLine="0"/>
        <w:jc w:val="both"/>
        <w:rPr>
          <w:sz w:val="20"/>
        </w:rPr>
      </w:pPr>
      <w:r>
        <w:rPr>
          <w:sz w:val="20"/>
        </w:rPr>
        <w:t>A</w:t>
      </w:r>
      <w:r>
        <w:rPr>
          <w:spacing w:val="-12"/>
          <w:sz w:val="20"/>
        </w:rPr>
        <w:t xml:space="preserve"> </w:t>
      </w:r>
      <w:r>
        <w:rPr>
          <w:sz w:val="20"/>
        </w:rPr>
        <w:t>etapa</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terá</w:t>
      </w:r>
      <w:r>
        <w:rPr>
          <w:spacing w:val="-1"/>
          <w:sz w:val="20"/>
        </w:rPr>
        <w:t xml:space="preserve"> </w:t>
      </w:r>
      <w:r>
        <w:rPr>
          <w:sz w:val="20"/>
        </w:rPr>
        <w:t>duração</w:t>
      </w:r>
      <w:r>
        <w:rPr>
          <w:spacing w:val="-1"/>
          <w:sz w:val="20"/>
        </w:rPr>
        <w:t xml:space="preserve"> </w:t>
      </w:r>
      <w:r>
        <w:rPr>
          <w:sz w:val="20"/>
        </w:rPr>
        <w:t>de</w:t>
      </w:r>
      <w:r>
        <w:rPr>
          <w:spacing w:val="-1"/>
          <w:sz w:val="20"/>
        </w:rPr>
        <w:t xml:space="preserve"> </w:t>
      </w:r>
      <w:r>
        <w:rPr>
          <w:sz w:val="20"/>
        </w:rPr>
        <w:t>dez</w:t>
      </w:r>
      <w:r>
        <w:rPr>
          <w:spacing w:val="-1"/>
          <w:sz w:val="20"/>
        </w:rPr>
        <w:t xml:space="preserve"> </w:t>
      </w:r>
      <w:r>
        <w:rPr>
          <w:sz w:val="20"/>
        </w:rPr>
        <w:t>minutos</w:t>
      </w:r>
      <w:r>
        <w:rPr>
          <w:spacing w:val="-1"/>
          <w:sz w:val="20"/>
        </w:rPr>
        <w:t xml:space="preserve"> </w:t>
      </w:r>
      <w:r>
        <w:rPr>
          <w:sz w:val="20"/>
        </w:rPr>
        <w:t>e,</w:t>
      </w:r>
      <w:r>
        <w:rPr>
          <w:spacing w:val="-1"/>
          <w:sz w:val="20"/>
        </w:rPr>
        <w:t xml:space="preserve"> </w:t>
      </w:r>
      <w:r>
        <w:rPr>
          <w:sz w:val="20"/>
        </w:rPr>
        <w:t>após</w:t>
      </w:r>
      <w:r>
        <w:rPr>
          <w:spacing w:val="-1"/>
          <w:sz w:val="20"/>
        </w:rPr>
        <w:t xml:space="preserve"> </w:t>
      </w:r>
      <w:r>
        <w:rPr>
          <w:sz w:val="20"/>
        </w:rPr>
        <w:t>isso,</w:t>
      </w:r>
      <w:r>
        <w:rPr>
          <w:spacing w:val="-1"/>
          <w:sz w:val="20"/>
        </w:rPr>
        <w:t xml:space="preserve"> </w:t>
      </w:r>
      <w:r>
        <w:rPr>
          <w:sz w:val="20"/>
        </w:rPr>
        <w:t>será</w:t>
      </w:r>
      <w:r>
        <w:rPr>
          <w:spacing w:val="-1"/>
          <w:sz w:val="20"/>
        </w:rPr>
        <w:t xml:space="preserve"> </w:t>
      </w:r>
      <w:r>
        <w:rPr>
          <w:sz w:val="20"/>
        </w:rPr>
        <w:t>prorrogada</w:t>
      </w:r>
      <w:r>
        <w:rPr>
          <w:spacing w:val="-1"/>
          <w:sz w:val="20"/>
        </w:rPr>
        <w:t xml:space="preserve"> </w:t>
      </w:r>
      <w:r>
        <w:rPr>
          <w:sz w:val="20"/>
        </w:rPr>
        <w:t>automaticamente</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nos</w:t>
      </w:r>
      <w:r>
        <w:rPr>
          <w:spacing w:val="-1"/>
          <w:sz w:val="20"/>
        </w:rPr>
        <w:t xml:space="preserve"> </w:t>
      </w:r>
      <w:r>
        <w:rPr>
          <w:sz w:val="20"/>
        </w:rPr>
        <w:t>últimos dois minutos do período de duração da sessão pública.</w:t>
      </w:r>
    </w:p>
    <w:p w14:paraId="2019D82F">
      <w:pPr>
        <w:pStyle w:val="10"/>
        <w:numPr>
          <w:ilvl w:val="2"/>
          <w:numId w:val="1"/>
        </w:numPr>
        <w:tabs>
          <w:tab w:val="left" w:pos="1138"/>
        </w:tabs>
        <w:spacing w:before="2" w:after="0" w:line="280" w:lineRule="auto"/>
        <w:ind w:left="539" w:right="673" w:firstLine="0"/>
        <w:jc w:val="both"/>
        <w:rPr>
          <w:sz w:val="20"/>
        </w:rPr>
      </w:pPr>
      <w:r>
        <w:rPr>
          <w:sz w:val="20"/>
        </w:rPr>
        <w:t>A prorrogação automática da etapa de lances, de que trata o subitem anterior, será de dois minutos e ocorrerá sucessivamente sempre que houver lances enviados nesse período de prorrogação, inclusive no caso de lances intermediários.</w:t>
      </w:r>
    </w:p>
    <w:p w14:paraId="2584C96D">
      <w:pPr>
        <w:pStyle w:val="10"/>
        <w:numPr>
          <w:ilvl w:val="2"/>
          <w:numId w:val="1"/>
        </w:numPr>
        <w:tabs>
          <w:tab w:val="left" w:pos="1151"/>
        </w:tabs>
        <w:spacing w:before="2" w:after="0" w:line="280" w:lineRule="auto"/>
        <w:ind w:left="539" w:right="628" w:firstLine="0"/>
        <w:jc w:val="both"/>
        <w:rPr>
          <w:sz w:val="20"/>
        </w:rPr>
      </w:pPr>
      <w:r>
        <w:rPr>
          <w:sz w:val="20"/>
        </w:rPr>
        <w:t>Não havendo novos lances na forma estabelecida nos itens anteriores, a sessão pública encerrar-se-á automaticamente, e o sistema ordenará e divulgará os lances conforme a ordem final de classificação.</w:t>
      </w:r>
    </w:p>
    <w:p w14:paraId="77512924">
      <w:pPr>
        <w:pStyle w:val="10"/>
        <w:numPr>
          <w:ilvl w:val="2"/>
          <w:numId w:val="1"/>
        </w:numPr>
        <w:tabs>
          <w:tab w:val="left" w:pos="1140"/>
        </w:tabs>
        <w:spacing w:before="2" w:after="0" w:line="280" w:lineRule="auto"/>
        <w:ind w:left="539" w:right="627" w:firstLine="0"/>
        <w:jc w:val="both"/>
        <w:rPr>
          <w:sz w:val="20"/>
        </w:rPr>
      </w:pPr>
      <w:r>
        <w:rPr>
          <w:sz w:val="20"/>
        </w:rPr>
        <w:t xml:space="preserve">Definida a melhor proposta, se a diferença em relação à proposta classificada em segundo lugar for de pelo menos 5% (cinco por cento), o pregoeiro, auxiliado pela equipe de apoio, e caso o sistema eletrônico de contratações utilizado possua essa funcionalidade, poderá admitir o reinício da disputa aberta, para a definição das demais </w:t>
      </w:r>
      <w:r>
        <w:rPr>
          <w:spacing w:val="-2"/>
          <w:sz w:val="20"/>
        </w:rPr>
        <w:t>colocações.</w:t>
      </w:r>
    </w:p>
    <w:p w14:paraId="461C0245">
      <w:pPr>
        <w:pStyle w:val="10"/>
        <w:numPr>
          <w:ilvl w:val="3"/>
          <w:numId w:val="1"/>
        </w:numPr>
        <w:tabs>
          <w:tab w:val="left" w:pos="1273"/>
        </w:tabs>
        <w:spacing w:before="3" w:after="0" w:line="240" w:lineRule="auto"/>
        <w:ind w:left="1273" w:right="0" w:hanging="731"/>
        <w:jc w:val="both"/>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3A66D0FF">
      <w:pPr>
        <w:pStyle w:val="10"/>
        <w:numPr>
          <w:ilvl w:val="1"/>
          <w:numId w:val="1"/>
        </w:numPr>
        <w:tabs>
          <w:tab w:val="left" w:pos="1068"/>
        </w:tabs>
        <w:spacing w:before="40" w:after="0" w:line="280" w:lineRule="auto"/>
        <w:ind w:left="614" w:right="568" w:firstLine="0"/>
        <w:jc w:val="left"/>
        <w:rPr>
          <w:sz w:val="20"/>
        </w:rPr>
      </w:pPr>
      <w:r>
        <w:rPr>
          <w:sz w:val="20"/>
        </w:rPr>
        <w:t>Caso seja adotado para o envio de lances no pregão eletrônico o modo de disputa “aberto e fechado”, os licitantes apresentarão lances públicos e sucessivos, com lance final e fechado.</w:t>
      </w:r>
    </w:p>
    <w:p w14:paraId="53A0F841">
      <w:pPr>
        <w:pStyle w:val="10"/>
        <w:numPr>
          <w:ilvl w:val="2"/>
          <w:numId w:val="1"/>
        </w:numPr>
        <w:tabs>
          <w:tab w:val="left" w:pos="1134"/>
        </w:tabs>
        <w:spacing w:before="2" w:after="0" w:line="280" w:lineRule="auto"/>
        <w:ind w:left="539" w:right="628" w:firstLine="0"/>
        <w:jc w:val="left"/>
        <w:rPr>
          <w:sz w:val="20"/>
        </w:rPr>
      </w:pPr>
      <w:r>
        <w:rPr>
          <w:sz w:val="20"/>
        </w:rPr>
        <w:t>A</w:t>
      </w:r>
      <w:r>
        <w:rPr>
          <w:spacing w:val="-6"/>
          <w:sz w:val="20"/>
        </w:rPr>
        <w:t xml:space="preserve"> </w:t>
      </w:r>
      <w:r>
        <w:rPr>
          <w:sz w:val="20"/>
        </w:rPr>
        <w:t>etapa de lances da sessão pública terá duração inicial de quinze minutos.</w:t>
      </w:r>
      <w:r>
        <w:rPr>
          <w:spacing w:val="-6"/>
          <w:sz w:val="20"/>
        </w:rPr>
        <w:t xml:space="preserve"> </w:t>
      </w:r>
      <w:r>
        <w:rPr>
          <w:sz w:val="20"/>
        </w:rPr>
        <w:t>Após esse prazo, o sistema encaminhará aviso de fechamento iminente dos lances, após o que transcorrerá o período de até dez minutos, aleatoriamente determinado, findo o qual será automaticamente encerrada a recepção de lances.</w:t>
      </w:r>
    </w:p>
    <w:p w14:paraId="53403134">
      <w:pPr>
        <w:pStyle w:val="10"/>
        <w:numPr>
          <w:ilvl w:val="2"/>
          <w:numId w:val="1"/>
        </w:numPr>
        <w:tabs>
          <w:tab w:val="left" w:pos="1141"/>
        </w:tabs>
        <w:spacing w:before="1" w:after="0" w:line="280" w:lineRule="auto"/>
        <w:ind w:left="539" w:right="613" w:firstLine="0"/>
        <w:jc w:val="left"/>
        <w:rPr>
          <w:sz w:val="20"/>
        </w:rPr>
      </w:pPr>
      <w:r>
        <w:rPr>
          <w:sz w:val="20"/>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8332A40">
      <w:pPr>
        <w:pStyle w:val="10"/>
        <w:numPr>
          <w:ilvl w:val="2"/>
          <w:numId w:val="1"/>
        </w:numPr>
        <w:tabs>
          <w:tab w:val="left" w:pos="1139"/>
        </w:tabs>
        <w:spacing w:before="2" w:after="0" w:line="240" w:lineRule="auto"/>
        <w:ind w:left="1139" w:right="0" w:hanging="600"/>
        <w:jc w:val="left"/>
        <w:rPr>
          <w:sz w:val="20"/>
        </w:rPr>
      </w:pPr>
      <w:r>
        <w:rPr>
          <w:sz w:val="20"/>
        </w:rPr>
        <w:t>No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optar</w:t>
      </w:r>
      <w:r>
        <w:rPr>
          <w:spacing w:val="-1"/>
          <w:sz w:val="20"/>
        </w:rPr>
        <w:t xml:space="preserve"> </w:t>
      </w:r>
      <w:r>
        <w:rPr>
          <w:sz w:val="20"/>
        </w:rPr>
        <w:t>por</w:t>
      </w:r>
      <w:r>
        <w:rPr>
          <w:spacing w:val="-1"/>
          <w:sz w:val="20"/>
        </w:rPr>
        <w:t xml:space="preserve"> </w:t>
      </w:r>
      <w:r>
        <w:rPr>
          <w:sz w:val="20"/>
        </w:rPr>
        <w:t>manter</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da</w:t>
      </w:r>
      <w:r>
        <w:rPr>
          <w:spacing w:val="-1"/>
          <w:sz w:val="20"/>
        </w:rPr>
        <w:t xml:space="preserve"> </w:t>
      </w:r>
      <w:r>
        <w:rPr>
          <w:sz w:val="20"/>
        </w:rPr>
        <w:t>etapa</w:t>
      </w:r>
      <w:r>
        <w:rPr>
          <w:spacing w:val="-1"/>
          <w:sz w:val="20"/>
        </w:rPr>
        <w:t xml:space="preserve"> </w:t>
      </w:r>
      <w:r>
        <w:rPr>
          <w:sz w:val="20"/>
        </w:rPr>
        <w:t>aberta,</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ofertar</w:t>
      </w:r>
      <w:r>
        <w:rPr>
          <w:spacing w:val="-1"/>
          <w:sz w:val="20"/>
        </w:rPr>
        <w:t xml:space="preserve"> </w:t>
      </w:r>
      <w:r>
        <w:rPr>
          <w:sz w:val="20"/>
        </w:rPr>
        <w:t>melhor</w:t>
      </w:r>
      <w:r>
        <w:rPr>
          <w:spacing w:val="-1"/>
          <w:sz w:val="20"/>
        </w:rPr>
        <w:t xml:space="preserve"> </w:t>
      </w:r>
      <w:r>
        <w:rPr>
          <w:spacing w:val="-2"/>
          <w:sz w:val="20"/>
        </w:rPr>
        <w:t>lance.</w:t>
      </w:r>
    </w:p>
    <w:p w14:paraId="1B422A93">
      <w:pPr>
        <w:pStyle w:val="10"/>
        <w:numPr>
          <w:ilvl w:val="2"/>
          <w:numId w:val="1"/>
        </w:numPr>
        <w:tabs>
          <w:tab w:val="left" w:pos="1152"/>
        </w:tabs>
        <w:spacing w:before="40" w:after="0" w:line="280" w:lineRule="auto"/>
        <w:ind w:left="539" w:right="628" w:firstLine="0"/>
        <w:jc w:val="left"/>
        <w:rPr>
          <w:sz w:val="20"/>
        </w:rPr>
      </w:pPr>
      <w:r>
        <w:rPr>
          <w:sz w:val="20"/>
        </w:rPr>
        <w:t>Não havendo pelo menos três ofertas nas condições definidas neste item, poderão os autores dos melhores lances subsequentes, na ordem de classificação, oferecer</w:t>
      </w:r>
      <w:r>
        <w:rPr>
          <w:spacing w:val="80"/>
          <w:sz w:val="20"/>
        </w:rPr>
        <w:t xml:space="preserve"> </w:t>
      </w:r>
      <w:r>
        <w:rPr>
          <w:sz w:val="20"/>
        </w:rPr>
        <w:t>um lance final e fechado em até cinco minutos, o qual será sigiloso até o encerramento deste prazo.</w:t>
      </w:r>
    </w:p>
    <w:p w14:paraId="7C5B2273">
      <w:pPr>
        <w:pStyle w:val="10"/>
        <w:numPr>
          <w:ilvl w:val="2"/>
          <w:numId w:val="1"/>
        </w:numPr>
        <w:tabs>
          <w:tab w:val="left" w:pos="1128"/>
        </w:tabs>
        <w:spacing w:before="2" w:after="0" w:line="240" w:lineRule="auto"/>
        <w:ind w:left="1128" w:right="0" w:hanging="589"/>
        <w:jc w:val="left"/>
        <w:rPr>
          <w:sz w:val="20"/>
        </w:rPr>
      </w:pPr>
      <w:r>
        <w:rPr>
          <w:sz w:val="20"/>
        </w:rPr>
        <w:t>Após</w:t>
      </w:r>
      <w:r>
        <w:rPr>
          <w:spacing w:val="-1"/>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p>
    <w:p w14:paraId="1F106A58">
      <w:pPr>
        <w:pStyle w:val="10"/>
        <w:numPr>
          <w:ilvl w:val="1"/>
          <w:numId w:val="1"/>
        </w:numPr>
        <w:tabs>
          <w:tab w:val="left" w:pos="1011"/>
        </w:tabs>
        <w:spacing w:before="40" w:after="0" w:line="280" w:lineRule="auto"/>
        <w:ind w:left="539" w:right="628" w:firstLine="0"/>
        <w:jc w:val="both"/>
        <w:rPr>
          <w:sz w:val="20"/>
        </w:rPr>
      </w:pPr>
      <w:r>
        <w:rPr>
          <w:sz w:val="20"/>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3D749576">
      <w:pPr>
        <w:pStyle w:val="10"/>
        <w:numPr>
          <w:ilvl w:val="2"/>
          <w:numId w:val="1"/>
        </w:numPr>
        <w:tabs>
          <w:tab w:val="left" w:pos="1146"/>
        </w:tabs>
        <w:spacing w:before="3" w:after="0" w:line="280" w:lineRule="auto"/>
        <w:ind w:left="539" w:right="628" w:firstLine="0"/>
        <w:jc w:val="both"/>
        <w:rPr>
          <w:sz w:val="20"/>
        </w:rPr>
      </w:pPr>
      <w:r>
        <w:rPr>
          <w:sz w:val="20"/>
        </w:rPr>
        <w:t>Não havendo pelo menos 3 (três) propostas nas condições definidas no item 5.13, poderão os licitantes que apresentaram as três melhores propostas, consideradas as empatadas, oferecer novos lances sucessivos.</w:t>
      </w:r>
    </w:p>
    <w:p w14:paraId="5C8922C8">
      <w:pPr>
        <w:pStyle w:val="10"/>
        <w:numPr>
          <w:ilvl w:val="2"/>
          <w:numId w:val="1"/>
        </w:numPr>
        <w:tabs>
          <w:tab w:val="left" w:pos="1129"/>
        </w:tabs>
        <w:spacing w:before="2" w:after="0" w:line="280" w:lineRule="auto"/>
        <w:ind w:left="539" w:right="643" w:firstLine="0"/>
        <w:jc w:val="both"/>
        <w:rPr>
          <w:sz w:val="20"/>
        </w:rPr>
      </w:pPr>
      <w:r>
        <w:rPr>
          <w:sz w:val="20"/>
        </w:rPr>
        <w:t>A</w:t>
      </w:r>
      <w:r>
        <w:rPr>
          <w:spacing w:val="-11"/>
          <w:sz w:val="20"/>
        </w:rPr>
        <w:t xml:space="preserve"> </w:t>
      </w:r>
      <w:r>
        <w:rPr>
          <w:sz w:val="20"/>
        </w:rPr>
        <w:t>etapa</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terá</w:t>
      </w:r>
      <w:r>
        <w:rPr>
          <w:spacing w:val="-1"/>
          <w:sz w:val="20"/>
        </w:rPr>
        <w:t xml:space="preserve"> </w:t>
      </w:r>
      <w:r>
        <w:rPr>
          <w:sz w:val="20"/>
        </w:rPr>
        <w:t>duração</w:t>
      </w:r>
      <w:r>
        <w:rPr>
          <w:spacing w:val="-1"/>
          <w:sz w:val="20"/>
        </w:rPr>
        <w:t xml:space="preserve"> </w:t>
      </w:r>
      <w:r>
        <w:rPr>
          <w:sz w:val="20"/>
        </w:rPr>
        <w:t>de</w:t>
      </w:r>
      <w:r>
        <w:rPr>
          <w:spacing w:val="-1"/>
          <w:sz w:val="20"/>
        </w:rPr>
        <w:t xml:space="preserve"> </w:t>
      </w:r>
      <w:r>
        <w:rPr>
          <w:sz w:val="20"/>
        </w:rPr>
        <w:t>dez</w:t>
      </w:r>
      <w:r>
        <w:rPr>
          <w:spacing w:val="-1"/>
          <w:sz w:val="20"/>
        </w:rPr>
        <w:t xml:space="preserve"> </w:t>
      </w:r>
      <w:r>
        <w:rPr>
          <w:sz w:val="20"/>
        </w:rPr>
        <w:t>minutos</w:t>
      </w:r>
      <w:r>
        <w:rPr>
          <w:spacing w:val="-1"/>
          <w:sz w:val="20"/>
        </w:rPr>
        <w:t xml:space="preserve"> </w:t>
      </w:r>
      <w:r>
        <w:rPr>
          <w:sz w:val="20"/>
        </w:rPr>
        <w:t>e,</w:t>
      </w:r>
      <w:r>
        <w:rPr>
          <w:spacing w:val="-1"/>
          <w:sz w:val="20"/>
        </w:rPr>
        <w:t xml:space="preserve"> </w:t>
      </w:r>
      <w:r>
        <w:rPr>
          <w:sz w:val="20"/>
        </w:rPr>
        <w:t>após</w:t>
      </w:r>
      <w:r>
        <w:rPr>
          <w:spacing w:val="-1"/>
          <w:sz w:val="20"/>
        </w:rPr>
        <w:t xml:space="preserve"> </w:t>
      </w:r>
      <w:r>
        <w:rPr>
          <w:sz w:val="20"/>
        </w:rPr>
        <w:t>isso,</w:t>
      </w:r>
      <w:r>
        <w:rPr>
          <w:spacing w:val="-1"/>
          <w:sz w:val="20"/>
        </w:rPr>
        <w:t xml:space="preserve"> </w:t>
      </w:r>
      <w:r>
        <w:rPr>
          <w:sz w:val="20"/>
        </w:rPr>
        <w:t>será</w:t>
      </w:r>
      <w:r>
        <w:rPr>
          <w:spacing w:val="-1"/>
          <w:sz w:val="20"/>
        </w:rPr>
        <w:t xml:space="preserve"> </w:t>
      </w:r>
      <w:r>
        <w:rPr>
          <w:sz w:val="20"/>
        </w:rPr>
        <w:t>prorrogada</w:t>
      </w:r>
      <w:r>
        <w:rPr>
          <w:spacing w:val="-1"/>
          <w:sz w:val="20"/>
        </w:rPr>
        <w:t xml:space="preserve"> </w:t>
      </w:r>
      <w:r>
        <w:rPr>
          <w:sz w:val="20"/>
        </w:rPr>
        <w:t>automaticamente</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nos</w:t>
      </w:r>
      <w:r>
        <w:rPr>
          <w:spacing w:val="-1"/>
          <w:sz w:val="20"/>
        </w:rPr>
        <w:t xml:space="preserve"> </w:t>
      </w:r>
      <w:r>
        <w:rPr>
          <w:sz w:val="20"/>
        </w:rPr>
        <w:t>últimos dois minutos do período de duração da sessão pública.</w:t>
      </w:r>
    </w:p>
    <w:p w14:paraId="74DA3EFE">
      <w:pPr>
        <w:pStyle w:val="10"/>
        <w:numPr>
          <w:ilvl w:val="2"/>
          <w:numId w:val="1"/>
        </w:numPr>
        <w:tabs>
          <w:tab w:val="left" w:pos="1146"/>
        </w:tabs>
        <w:spacing w:before="2" w:after="0" w:line="280" w:lineRule="auto"/>
        <w:ind w:left="539" w:right="658" w:firstLine="0"/>
        <w:jc w:val="both"/>
        <w:rPr>
          <w:sz w:val="20"/>
        </w:rPr>
      </w:pPr>
      <w:r>
        <w:rPr>
          <w:sz w:val="20"/>
        </w:rPr>
        <w:t>A prorrogação automática da etapa de lances, de que trata o subitem anterior, será de dois minutos e ocorrerá sucessivamente sempre que houver lances enviados nesse período de prorrogação, inclusive no caso de lances intermediários.</w:t>
      </w:r>
    </w:p>
    <w:p w14:paraId="7524E98D">
      <w:pPr>
        <w:pStyle w:val="10"/>
        <w:numPr>
          <w:ilvl w:val="2"/>
          <w:numId w:val="1"/>
        </w:numPr>
        <w:tabs>
          <w:tab w:val="left" w:pos="1159"/>
        </w:tabs>
        <w:spacing w:before="1" w:after="0" w:line="280" w:lineRule="auto"/>
        <w:ind w:left="539" w:right="628" w:firstLine="0"/>
        <w:jc w:val="both"/>
        <w:rPr>
          <w:sz w:val="20"/>
        </w:rPr>
      </w:pPr>
      <w:r>
        <w:rPr>
          <w:sz w:val="20"/>
        </w:rPr>
        <w:t>Não havendo novos lances na forma estabelecida nos itens anteriores, a sessão pública encerrar-se-á automaticamente, e o sistema ordenará e divulgará os lances conforme a ordem final de classificação.</w:t>
      </w:r>
    </w:p>
    <w:p w14:paraId="604EF1BC">
      <w:pPr>
        <w:pStyle w:val="10"/>
        <w:numPr>
          <w:ilvl w:val="2"/>
          <w:numId w:val="1"/>
        </w:numPr>
        <w:tabs>
          <w:tab w:val="left" w:pos="1148"/>
        </w:tabs>
        <w:spacing w:before="2" w:after="0" w:line="280" w:lineRule="auto"/>
        <w:ind w:left="539" w:right="628" w:firstLine="0"/>
        <w:jc w:val="both"/>
        <w:rPr>
          <w:sz w:val="20"/>
        </w:rPr>
      </w:pPr>
      <w:r>
        <w:rPr>
          <w:sz w:val="20"/>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590BA168">
      <w:pPr>
        <w:pStyle w:val="10"/>
        <w:numPr>
          <w:ilvl w:val="2"/>
          <w:numId w:val="1"/>
        </w:numPr>
        <w:tabs>
          <w:tab w:val="left" w:pos="1130"/>
        </w:tabs>
        <w:spacing w:before="2" w:after="0" w:line="240" w:lineRule="auto"/>
        <w:ind w:left="1130" w:right="0" w:hanging="589"/>
        <w:jc w:val="left"/>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2196F096">
      <w:pPr>
        <w:pStyle w:val="10"/>
        <w:numPr>
          <w:ilvl w:val="1"/>
          <w:numId w:val="1"/>
        </w:numPr>
        <w:tabs>
          <w:tab w:val="left" w:pos="989"/>
        </w:tabs>
        <w:spacing w:before="40" w:after="0" w:line="240" w:lineRule="auto"/>
        <w:ind w:left="989" w:right="0" w:hanging="450"/>
        <w:jc w:val="left"/>
        <w:rPr>
          <w:i/>
          <w:sz w:val="20"/>
        </w:rPr>
      </w:pPr>
      <w:r>
        <w:rPr>
          <w:sz w:val="20"/>
        </w:rPr>
        <w:t>Após</w:t>
      </w:r>
      <w:r>
        <w:rPr>
          <w:spacing w:val="-3"/>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r>
        <w:rPr>
          <w:i/>
          <w:spacing w:val="-2"/>
          <w:sz w:val="20"/>
        </w:rPr>
        <w:t>.</w:t>
      </w:r>
    </w:p>
    <w:p w14:paraId="6585D8A2">
      <w:pPr>
        <w:pStyle w:val="10"/>
        <w:numPr>
          <w:ilvl w:val="1"/>
          <w:numId w:val="1"/>
        </w:numPr>
        <w:tabs>
          <w:tab w:val="left" w:pos="989"/>
        </w:tabs>
        <w:spacing w:before="40" w:after="0" w:line="240" w:lineRule="auto"/>
        <w:ind w:left="989" w:right="0" w:hanging="450"/>
        <w:jc w:val="left"/>
        <w:rPr>
          <w:sz w:val="20"/>
        </w:rPr>
      </w:pPr>
      <w:r>
        <w:rPr>
          <w:sz w:val="20"/>
        </w:rPr>
        <w:t>Não</w:t>
      </w:r>
      <w:r>
        <w:rPr>
          <w:spacing w:val="-2"/>
          <w:sz w:val="20"/>
        </w:rPr>
        <w:t xml:space="preserve"> </w:t>
      </w:r>
      <w:r>
        <w:rPr>
          <w:sz w:val="20"/>
        </w:rPr>
        <w:t>serão</w:t>
      </w:r>
      <w:r>
        <w:rPr>
          <w:spacing w:val="-1"/>
          <w:sz w:val="20"/>
        </w:rPr>
        <w:t xml:space="preserve"> </w:t>
      </w:r>
      <w:r>
        <w:rPr>
          <w:sz w:val="20"/>
        </w:rPr>
        <w:t>aceitos</w:t>
      </w:r>
      <w:r>
        <w:rPr>
          <w:spacing w:val="-2"/>
          <w:sz w:val="20"/>
        </w:rPr>
        <w:t xml:space="preserve"> </w:t>
      </w:r>
      <w:r>
        <w:rPr>
          <w:sz w:val="20"/>
        </w:rPr>
        <w:t>dois</w:t>
      </w:r>
      <w:r>
        <w:rPr>
          <w:spacing w:val="-1"/>
          <w:sz w:val="20"/>
        </w:rPr>
        <w:t xml:space="preserve"> </w:t>
      </w:r>
      <w:r>
        <w:rPr>
          <w:sz w:val="20"/>
        </w:rPr>
        <w:t>ou</w:t>
      </w:r>
      <w:r>
        <w:rPr>
          <w:spacing w:val="-2"/>
          <w:sz w:val="20"/>
        </w:rPr>
        <w:t xml:space="preserve"> </w:t>
      </w:r>
      <w:r>
        <w:rPr>
          <w:sz w:val="20"/>
        </w:rPr>
        <w:t>mais</w:t>
      </w:r>
      <w:r>
        <w:rPr>
          <w:spacing w:val="-1"/>
          <w:sz w:val="20"/>
        </w:rPr>
        <w:t xml:space="preserve"> </w:t>
      </w:r>
      <w:r>
        <w:rPr>
          <w:sz w:val="20"/>
        </w:rPr>
        <w:t>lances</w:t>
      </w:r>
      <w:r>
        <w:rPr>
          <w:spacing w:val="-1"/>
          <w:sz w:val="20"/>
        </w:rPr>
        <w:t xml:space="preserve"> </w:t>
      </w:r>
      <w:r>
        <w:rPr>
          <w:sz w:val="20"/>
        </w:rPr>
        <w:t>de</w:t>
      </w:r>
      <w:r>
        <w:rPr>
          <w:spacing w:val="-2"/>
          <w:sz w:val="20"/>
        </w:rPr>
        <w:t xml:space="preserve"> </w:t>
      </w:r>
      <w:r>
        <w:rPr>
          <w:sz w:val="20"/>
        </w:rPr>
        <w:t>mesmo</w:t>
      </w:r>
      <w:r>
        <w:rPr>
          <w:spacing w:val="-1"/>
          <w:sz w:val="20"/>
        </w:rPr>
        <w:t xml:space="preserve"> </w:t>
      </w:r>
      <w:r>
        <w:rPr>
          <w:sz w:val="20"/>
        </w:rPr>
        <w:t>valor,</w:t>
      </w:r>
      <w:r>
        <w:rPr>
          <w:spacing w:val="-2"/>
          <w:sz w:val="20"/>
        </w:rPr>
        <w:t xml:space="preserve"> </w:t>
      </w:r>
      <w:r>
        <w:rPr>
          <w:sz w:val="20"/>
        </w:rPr>
        <w:t>prevalecendo</w:t>
      </w:r>
      <w:r>
        <w:rPr>
          <w:spacing w:val="-1"/>
          <w:sz w:val="20"/>
        </w:rPr>
        <w:t xml:space="preserve"> </w:t>
      </w:r>
      <w:r>
        <w:rPr>
          <w:sz w:val="20"/>
        </w:rPr>
        <w:t>aquele</w:t>
      </w:r>
      <w:r>
        <w:rPr>
          <w:spacing w:val="-2"/>
          <w:sz w:val="20"/>
        </w:rPr>
        <w:t xml:space="preserve"> </w:t>
      </w:r>
      <w:r>
        <w:rPr>
          <w:sz w:val="20"/>
        </w:rPr>
        <w:t>que</w:t>
      </w:r>
      <w:r>
        <w:rPr>
          <w:spacing w:val="-1"/>
          <w:sz w:val="20"/>
        </w:rPr>
        <w:t xml:space="preserve"> </w:t>
      </w:r>
      <w:r>
        <w:rPr>
          <w:sz w:val="20"/>
        </w:rPr>
        <w:t>for</w:t>
      </w:r>
      <w:r>
        <w:rPr>
          <w:spacing w:val="-1"/>
          <w:sz w:val="20"/>
        </w:rPr>
        <w:t xml:space="preserve"> </w:t>
      </w:r>
      <w:r>
        <w:rPr>
          <w:sz w:val="20"/>
        </w:rPr>
        <w:t>recebido</w:t>
      </w:r>
      <w:r>
        <w:rPr>
          <w:spacing w:val="-2"/>
          <w:sz w:val="20"/>
        </w:rPr>
        <w:t xml:space="preserve"> </w:t>
      </w:r>
      <w:r>
        <w:rPr>
          <w:sz w:val="20"/>
        </w:rPr>
        <w:t>e</w:t>
      </w:r>
      <w:r>
        <w:rPr>
          <w:spacing w:val="-1"/>
          <w:sz w:val="20"/>
        </w:rPr>
        <w:t xml:space="preserve"> </w:t>
      </w:r>
      <w:r>
        <w:rPr>
          <w:sz w:val="20"/>
        </w:rPr>
        <w:t>registrado</w:t>
      </w:r>
      <w:r>
        <w:rPr>
          <w:spacing w:val="-2"/>
          <w:sz w:val="20"/>
        </w:rPr>
        <w:t xml:space="preserve"> </w:t>
      </w:r>
      <w:r>
        <w:rPr>
          <w:sz w:val="20"/>
        </w:rPr>
        <w:t>em</w:t>
      </w:r>
      <w:r>
        <w:rPr>
          <w:spacing w:val="-1"/>
          <w:sz w:val="20"/>
        </w:rPr>
        <w:t xml:space="preserve"> </w:t>
      </w:r>
      <w:r>
        <w:rPr>
          <w:sz w:val="20"/>
        </w:rPr>
        <w:t>primeiro</w:t>
      </w:r>
      <w:r>
        <w:rPr>
          <w:spacing w:val="-1"/>
          <w:sz w:val="20"/>
        </w:rPr>
        <w:t xml:space="preserve"> </w:t>
      </w:r>
      <w:r>
        <w:rPr>
          <w:spacing w:val="-2"/>
          <w:sz w:val="20"/>
        </w:rPr>
        <w:t>lugar.</w:t>
      </w:r>
    </w:p>
    <w:p w14:paraId="66359D56">
      <w:pPr>
        <w:pStyle w:val="10"/>
        <w:numPr>
          <w:ilvl w:val="1"/>
          <w:numId w:val="1"/>
        </w:numPr>
        <w:tabs>
          <w:tab w:val="left" w:pos="989"/>
        </w:tabs>
        <w:spacing w:before="40" w:after="0" w:line="240" w:lineRule="auto"/>
        <w:ind w:left="989" w:right="0" w:hanging="450"/>
        <w:jc w:val="left"/>
        <w:rPr>
          <w:sz w:val="20"/>
        </w:rPr>
      </w:pPr>
      <w:r>
        <w:rPr>
          <w:sz w:val="20"/>
        </w:rPr>
        <w:t>Durante</w:t>
      </w:r>
      <w:r>
        <w:rPr>
          <w:spacing w:val="-1"/>
          <w:sz w:val="20"/>
        </w:rPr>
        <w:t xml:space="preserve"> </w:t>
      </w:r>
      <w:r>
        <w:rPr>
          <w:sz w:val="20"/>
        </w:rPr>
        <w:t>o</w:t>
      </w:r>
      <w:r>
        <w:rPr>
          <w:spacing w:val="-1"/>
          <w:sz w:val="20"/>
        </w:rPr>
        <w:t xml:space="preserve"> </w:t>
      </w:r>
      <w:r>
        <w:rPr>
          <w:sz w:val="20"/>
        </w:rPr>
        <w:t>transcurso</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informados,</w:t>
      </w:r>
      <w:r>
        <w:rPr>
          <w:spacing w:val="-1"/>
          <w:sz w:val="20"/>
        </w:rPr>
        <w:t xml:space="preserve"> </w:t>
      </w:r>
      <w:r>
        <w:rPr>
          <w:sz w:val="20"/>
        </w:rPr>
        <w:t>em</w:t>
      </w:r>
      <w:r>
        <w:rPr>
          <w:spacing w:val="-1"/>
          <w:sz w:val="20"/>
        </w:rPr>
        <w:t xml:space="preserve"> </w:t>
      </w:r>
      <w:r>
        <w:rPr>
          <w:sz w:val="20"/>
        </w:rPr>
        <w:t>tempo</w:t>
      </w:r>
      <w:r>
        <w:rPr>
          <w:spacing w:val="-1"/>
          <w:sz w:val="20"/>
        </w:rPr>
        <w:t xml:space="preserve"> </w:t>
      </w:r>
      <w:r>
        <w:rPr>
          <w:sz w:val="20"/>
        </w:rPr>
        <w:t>real,</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menor</w:t>
      </w:r>
      <w:r>
        <w:rPr>
          <w:spacing w:val="-1"/>
          <w:sz w:val="20"/>
        </w:rPr>
        <w:t xml:space="preserve"> </w:t>
      </w:r>
      <w:r>
        <w:rPr>
          <w:sz w:val="20"/>
        </w:rPr>
        <w:t>lance</w:t>
      </w:r>
      <w:r>
        <w:rPr>
          <w:spacing w:val="-1"/>
          <w:sz w:val="20"/>
        </w:rPr>
        <w:t xml:space="preserve"> </w:t>
      </w:r>
      <w:r>
        <w:rPr>
          <w:sz w:val="20"/>
        </w:rPr>
        <w:t>registrado,</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identificação</w:t>
      </w:r>
      <w:r>
        <w:rPr>
          <w:spacing w:val="-1"/>
          <w:sz w:val="20"/>
        </w:rPr>
        <w:t xml:space="preserve"> </w:t>
      </w:r>
      <w:r>
        <w:rPr>
          <w:sz w:val="20"/>
        </w:rPr>
        <w:t>do</w:t>
      </w:r>
      <w:r>
        <w:rPr>
          <w:spacing w:val="-1"/>
          <w:sz w:val="20"/>
        </w:rPr>
        <w:t xml:space="preserve"> </w:t>
      </w:r>
      <w:r>
        <w:rPr>
          <w:spacing w:val="-2"/>
          <w:sz w:val="20"/>
        </w:rPr>
        <w:t>licitante.</w:t>
      </w:r>
    </w:p>
    <w:p w14:paraId="43A5D56D">
      <w:pPr>
        <w:pStyle w:val="10"/>
        <w:numPr>
          <w:ilvl w:val="1"/>
          <w:numId w:val="1"/>
        </w:numPr>
        <w:tabs>
          <w:tab w:val="left" w:pos="999"/>
        </w:tabs>
        <w:spacing w:before="40" w:after="0" w:line="280" w:lineRule="auto"/>
        <w:ind w:left="539" w:right="628" w:firstLine="0"/>
        <w:jc w:val="left"/>
        <w:rPr>
          <w:sz w:val="20"/>
        </w:rPr>
      </w:pPr>
      <w:r>
        <w:rPr>
          <w:sz w:val="20"/>
        </w:rPr>
        <w:t>No caso de desconexão com o Pregoeiro, no decorrer da etapa competitiva do Pregão, o sistema eletrônico poderá permanecer acessível aos licitantes para a recepção</w:t>
      </w:r>
      <w:r>
        <w:rPr>
          <w:spacing w:val="40"/>
          <w:sz w:val="20"/>
        </w:rPr>
        <w:t xml:space="preserve"> </w:t>
      </w:r>
      <w:r>
        <w:rPr>
          <w:sz w:val="20"/>
        </w:rPr>
        <w:t>dos lances.</w:t>
      </w:r>
    </w:p>
    <w:p w14:paraId="6721E607">
      <w:pPr>
        <w:pStyle w:val="10"/>
        <w:numPr>
          <w:ilvl w:val="1"/>
          <w:numId w:val="1"/>
        </w:numPr>
        <w:tabs>
          <w:tab w:val="left" w:pos="1012"/>
        </w:tabs>
        <w:spacing w:before="2" w:after="0" w:line="280" w:lineRule="auto"/>
        <w:ind w:left="539" w:right="627" w:firstLine="0"/>
        <w:jc w:val="left"/>
        <w:rPr>
          <w:sz w:val="20"/>
        </w:rPr>
      </w:pPr>
      <w:r>
        <w:rPr>
          <w:sz w:val="20"/>
        </w:rPr>
        <w:t>Quando</w:t>
      </w:r>
      <w:r>
        <w:rPr>
          <w:spacing w:val="21"/>
          <w:sz w:val="20"/>
        </w:rPr>
        <w:t xml:space="preserve"> </w:t>
      </w:r>
      <w:r>
        <w:rPr>
          <w:sz w:val="20"/>
        </w:rPr>
        <w:t>a</w:t>
      </w:r>
      <w:r>
        <w:rPr>
          <w:spacing w:val="21"/>
          <w:sz w:val="20"/>
        </w:rPr>
        <w:t xml:space="preserve"> </w:t>
      </w:r>
      <w:r>
        <w:rPr>
          <w:sz w:val="20"/>
        </w:rPr>
        <w:t>desconexão</w:t>
      </w:r>
      <w:r>
        <w:rPr>
          <w:spacing w:val="21"/>
          <w:sz w:val="20"/>
        </w:rPr>
        <w:t xml:space="preserve"> </w:t>
      </w:r>
      <w:r>
        <w:rPr>
          <w:sz w:val="20"/>
        </w:rPr>
        <w:t>do</w:t>
      </w:r>
      <w:r>
        <w:rPr>
          <w:spacing w:val="21"/>
          <w:sz w:val="20"/>
        </w:rPr>
        <w:t xml:space="preserve"> </w:t>
      </w:r>
      <w:r>
        <w:rPr>
          <w:sz w:val="20"/>
        </w:rPr>
        <w:t>sistema</w:t>
      </w:r>
      <w:r>
        <w:rPr>
          <w:spacing w:val="21"/>
          <w:sz w:val="20"/>
        </w:rPr>
        <w:t xml:space="preserve"> </w:t>
      </w:r>
      <w:r>
        <w:rPr>
          <w:sz w:val="20"/>
        </w:rPr>
        <w:t>eletrônico</w:t>
      </w:r>
      <w:r>
        <w:rPr>
          <w:spacing w:val="21"/>
          <w:sz w:val="20"/>
        </w:rPr>
        <w:t xml:space="preserve"> </w:t>
      </w:r>
      <w:r>
        <w:rPr>
          <w:sz w:val="20"/>
        </w:rPr>
        <w:t>para</w:t>
      </w:r>
      <w:r>
        <w:rPr>
          <w:spacing w:val="21"/>
          <w:sz w:val="20"/>
        </w:rPr>
        <w:t xml:space="preserve"> </w:t>
      </w:r>
      <w:r>
        <w:rPr>
          <w:sz w:val="20"/>
        </w:rPr>
        <w:t>o</w:t>
      </w:r>
      <w:r>
        <w:rPr>
          <w:spacing w:val="21"/>
          <w:sz w:val="20"/>
        </w:rPr>
        <w:t xml:space="preserve"> </w:t>
      </w:r>
      <w:r>
        <w:rPr>
          <w:sz w:val="20"/>
        </w:rPr>
        <w:t>pregoeiro</w:t>
      </w:r>
      <w:r>
        <w:rPr>
          <w:spacing w:val="21"/>
          <w:sz w:val="20"/>
        </w:rPr>
        <w:t xml:space="preserve"> </w:t>
      </w:r>
      <w:r>
        <w:rPr>
          <w:sz w:val="20"/>
        </w:rPr>
        <w:t>persistir</w:t>
      </w:r>
      <w:r>
        <w:rPr>
          <w:spacing w:val="21"/>
          <w:sz w:val="20"/>
        </w:rPr>
        <w:t xml:space="preserve"> </w:t>
      </w:r>
      <w:r>
        <w:rPr>
          <w:sz w:val="20"/>
        </w:rPr>
        <w:t>por</w:t>
      </w:r>
      <w:r>
        <w:rPr>
          <w:spacing w:val="21"/>
          <w:sz w:val="20"/>
        </w:rPr>
        <w:t xml:space="preserve"> </w:t>
      </w:r>
      <w:r>
        <w:rPr>
          <w:sz w:val="20"/>
        </w:rPr>
        <w:t>tempo</w:t>
      </w:r>
      <w:r>
        <w:rPr>
          <w:spacing w:val="21"/>
          <w:sz w:val="20"/>
        </w:rPr>
        <w:t xml:space="preserve"> </w:t>
      </w:r>
      <w:r>
        <w:rPr>
          <w:sz w:val="20"/>
        </w:rPr>
        <w:t>superior</w:t>
      </w:r>
      <w:r>
        <w:rPr>
          <w:spacing w:val="21"/>
          <w:sz w:val="20"/>
        </w:rPr>
        <w:t xml:space="preserve"> </w:t>
      </w:r>
      <w:r>
        <w:rPr>
          <w:sz w:val="20"/>
        </w:rPr>
        <w:t>a</w:t>
      </w:r>
      <w:r>
        <w:rPr>
          <w:spacing w:val="21"/>
          <w:sz w:val="20"/>
        </w:rPr>
        <w:t xml:space="preserve"> </w:t>
      </w:r>
      <w:r>
        <w:rPr>
          <w:sz w:val="20"/>
        </w:rPr>
        <w:t>dez</w:t>
      </w:r>
      <w:r>
        <w:rPr>
          <w:spacing w:val="21"/>
          <w:sz w:val="20"/>
        </w:rPr>
        <w:t xml:space="preserve"> </w:t>
      </w:r>
      <w:r>
        <w:rPr>
          <w:sz w:val="20"/>
        </w:rPr>
        <w:t>minutos,</w:t>
      </w:r>
      <w:r>
        <w:rPr>
          <w:spacing w:val="21"/>
          <w:sz w:val="20"/>
        </w:rPr>
        <w:t xml:space="preserve"> </w:t>
      </w:r>
      <w:r>
        <w:rPr>
          <w:sz w:val="20"/>
        </w:rPr>
        <w:t>a</w:t>
      </w:r>
      <w:r>
        <w:rPr>
          <w:spacing w:val="21"/>
          <w:sz w:val="20"/>
        </w:rPr>
        <w:t xml:space="preserve"> </w:t>
      </w:r>
      <w:r>
        <w:rPr>
          <w:sz w:val="20"/>
        </w:rPr>
        <w:t>sessão</w:t>
      </w:r>
      <w:r>
        <w:rPr>
          <w:spacing w:val="21"/>
          <w:sz w:val="20"/>
        </w:rPr>
        <w:t xml:space="preserve"> </w:t>
      </w:r>
      <w:r>
        <w:rPr>
          <w:sz w:val="20"/>
        </w:rPr>
        <w:t>pública</w:t>
      </w:r>
      <w:r>
        <w:rPr>
          <w:spacing w:val="21"/>
          <w:sz w:val="20"/>
        </w:rPr>
        <w:t xml:space="preserve"> </w:t>
      </w:r>
      <w:r>
        <w:rPr>
          <w:sz w:val="20"/>
        </w:rPr>
        <w:t>será</w:t>
      </w:r>
      <w:r>
        <w:rPr>
          <w:spacing w:val="21"/>
          <w:sz w:val="20"/>
        </w:rPr>
        <w:t xml:space="preserve"> </w:t>
      </w:r>
      <w:r>
        <w:rPr>
          <w:sz w:val="20"/>
        </w:rPr>
        <w:t>suspensa</w:t>
      </w:r>
      <w:r>
        <w:rPr>
          <w:spacing w:val="21"/>
          <w:sz w:val="20"/>
        </w:rPr>
        <w:t xml:space="preserve"> </w:t>
      </w:r>
      <w:r>
        <w:rPr>
          <w:sz w:val="20"/>
        </w:rPr>
        <w:t>e</w:t>
      </w:r>
      <w:r>
        <w:rPr>
          <w:spacing w:val="21"/>
          <w:sz w:val="20"/>
        </w:rPr>
        <w:t xml:space="preserve"> </w:t>
      </w:r>
      <w:r>
        <w:rPr>
          <w:sz w:val="20"/>
        </w:rPr>
        <w:t>reiniciada</w:t>
      </w:r>
      <w:r>
        <w:rPr>
          <w:spacing w:val="21"/>
          <w:sz w:val="20"/>
        </w:rPr>
        <w:t xml:space="preserve"> </w:t>
      </w:r>
      <w:r>
        <w:rPr>
          <w:sz w:val="20"/>
        </w:rPr>
        <w:t>somente</w:t>
      </w:r>
      <w:r>
        <w:rPr>
          <w:spacing w:val="21"/>
          <w:sz w:val="20"/>
        </w:rPr>
        <w:t xml:space="preserve"> </w:t>
      </w:r>
      <w:r>
        <w:rPr>
          <w:sz w:val="20"/>
        </w:rPr>
        <w:t>após decorridas vinte e quatro horas da comunicação do fato pelo Pregoeiro aos participantes, no sítio eletrônico utilizado para divulgação.</w:t>
      </w:r>
    </w:p>
    <w:p w14:paraId="7F9D291D">
      <w:pPr>
        <w:pStyle w:val="10"/>
        <w:numPr>
          <w:ilvl w:val="1"/>
          <w:numId w:val="1"/>
        </w:numPr>
        <w:tabs>
          <w:tab w:val="left" w:pos="991"/>
        </w:tabs>
        <w:spacing w:before="2" w:after="0" w:line="240" w:lineRule="auto"/>
        <w:ind w:left="991" w:right="0" w:hanging="450"/>
        <w:jc w:val="left"/>
        <w:rPr>
          <w:sz w:val="20"/>
        </w:rPr>
      </w:pPr>
      <w:r>
        <w:rPr>
          <w:sz w:val="20"/>
        </w:rPr>
        <w:t>Caso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não</w:t>
      </w:r>
      <w:r>
        <w:rPr>
          <w:spacing w:val="-1"/>
          <w:sz w:val="20"/>
        </w:rPr>
        <w:t xml:space="preserve"> </w:t>
      </w:r>
      <w:r>
        <w:rPr>
          <w:sz w:val="20"/>
        </w:rPr>
        <w:t>apresente</w:t>
      </w:r>
      <w:r>
        <w:rPr>
          <w:spacing w:val="-1"/>
          <w:sz w:val="20"/>
        </w:rPr>
        <w:t xml:space="preserve"> </w:t>
      </w:r>
      <w:r>
        <w:rPr>
          <w:sz w:val="20"/>
        </w:rPr>
        <w:t>lances,</w:t>
      </w:r>
      <w:r>
        <w:rPr>
          <w:spacing w:val="-1"/>
          <w:sz w:val="20"/>
        </w:rPr>
        <w:t xml:space="preserve"> </w:t>
      </w:r>
      <w:r>
        <w:rPr>
          <w:sz w:val="20"/>
        </w:rPr>
        <w:t>concorrerá</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164C1CB3">
      <w:pPr>
        <w:pStyle w:val="10"/>
        <w:numPr>
          <w:ilvl w:val="1"/>
          <w:numId w:val="1"/>
        </w:numPr>
        <w:tabs>
          <w:tab w:val="left" w:pos="998"/>
        </w:tabs>
        <w:spacing w:before="40" w:after="0" w:line="280" w:lineRule="auto"/>
        <w:ind w:left="539" w:right="628" w:firstLine="0"/>
        <w:jc w:val="both"/>
        <w:rPr>
          <w:sz w:val="20"/>
        </w:rPr>
      </w:pPr>
      <w:r>
        <w:rPr>
          <w:sz w:val="20"/>
        </w:rPr>
        <w:t xml:space="preserve">Em relação a itens não exclusivos para participação de microempresas e empresas de pequeno porte, uma vez encerrada a etapa de lances, será efetivada a verificação das microempresas e empresas de pequeno porte participantes,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"https://www.planalto.gov.br/ccivil_03/leis/lcp/lcp123.htm#art44" \h </w:instrText>
      </w:r>
      <w:r>
        <w:fldChar w:fldCharType="separate"/>
      </w:r>
      <w:r>
        <w:rPr>
          <w:color w:val="0000EC"/>
          <w:sz w:val="20"/>
          <w:u w:val="single" w:color="000080"/>
        </w:rPr>
        <w:t>arts. 44 e 45 da Lei Complementar nº 123</w:t>
      </w:r>
      <w:r>
        <w:rPr>
          <w:color w:val="0000EC"/>
          <w:sz w:val="20"/>
        </w:rPr>
        <w:t>,</w:t>
      </w:r>
      <w:r>
        <w:rPr>
          <w:color w:val="0000EC"/>
          <w:sz w:val="20"/>
          <w:u w:val="single" w:color="000080"/>
        </w:rPr>
        <w:t xml:space="preserve"> de 2006</w:t>
      </w:r>
      <w:r>
        <w:rPr>
          <w:color w:val="0000EC"/>
          <w:sz w:val="20"/>
          <w:u w:val="single" w:color="000080"/>
        </w:rPr>
        <w:fldChar w:fldCharType="end"/>
      </w:r>
      <w:r>
        <w:rPr>
          <w:sz w:val="20"/>
        </w:rPr>
        <w:t xml:space="preserve">, regulamentada pelo </w:t>
      </w:r>
      <w:r>
        <w:fldChar w:fldCharType="begin"/>
      </w:r>
      <w:r>
        <w:instrText xml:space="preserve"> HYPERLINK "https://www.planalto.gov.br/ccivil_03/_ato2015-2018/2015/decreto/d8539.htm" \h </w:instrText>
      </w:r>
      <w:r>
        <w:fldChar w:fldCharType="separate"/>
      </w:r>
      <w:r>
        <w:rPr>
          <w:color w:val="0000EC"/>
          <w:sz w:val="20"/>
          <w:u w:val="single" w:color="000080"/>
        </w:rPr>
        <w:t>Decreto nº 42.063</w:t>
      </w:r>
      <w:r>
        <w:rPr>
          <w:color w:val="0000EC"/>
          <w:sz w:val="20"/>
          <w:u w:val="single" w:color="000080"/>
        </w:rPr>
        <w:fldChar w:fldCharType="end"/>
      </w:r>
      <w:r>
        <w:rPr>
          <w:color w:val="0000EC"/>
          <w:sz w:val="20"/>
        </w:rPr>
        <w:t xml:space="preserve">, </w:t>
      </w:r>
      <w:r>
        <w:rPr>
          <w:sz w:val="20"/>
        </w:rPr>
        <w:t>de 2009.</w:t>
      </w:r>
    </w:p>
    <w:p w14:paraId="2AEAC700">
      <w:pPr>
        <w:pStyle w:val="10"/>
        <w:numPr>
          <w:ilvl w:val="2"/>
          <w:numId w:val="1"/>
        </w:numPr>
        <w:tabs>
          <w:tab w:val="left" w:pos="1142"/>
        </w:tabs>
        <w:spacing w:before="3" w:after="0" w:line="280" w:lineRule="auto"/>
        <w:ind w:left="539" w:right="628" w:firstLine="0"/>
        <w:jc w:val="both"/>
        <w:rPr>
          <w:sz w:val="20"/>
        </w:rPr>
      </w:pPr>
      <w:r>
        <w:rPr>
          <w:sz w:val="20"/>
        </w:rPr>
        <w:t>Nessas condições, as propostas de microempresas e empresas de pequeno porte que se encontrarem na faixa de até 5% (cinco por cento) acima da melhor proposta ou melhor lance serão consideradas empatadas com a primeira colocada.</w:t>
      </w:r>
    </w:p>
    <w:p w14:paraId="4A7612D3">
      <w:pPr>
        <w:pStyle w:val="10"/>
        <w:numPr>
          <w:ilvl w:val="2"/>
          <w:numId w:val="1"/>
        </w:numPr>
        <w:tabs>
          <w:tab w:val="left" w:pos="1157"/>
        </w:tabs>
        <w:spacing w:before="2" w:after="0" w:line="280" w:lineRule="auto"/>
        <w:ind w:left="539" w:right="628" w:firstLine="0"/>
        <w:jc w:val="both"/>
        <w:rPr>
          <w:sz w:val="20"/>
        </w:rPr>
      </w:pPr>
      <w:r>
        <w:rPr>
          <w:sz w:val="20"/>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5296E304">
      <w:pPr>
        <w:pStyle w:val="10"/>
        <w:numPr>
          <w:ilvl w:val="2"/>
          <w:numId w:val="1"/>
        </w:numPr>
        <w:tabs>
          <w:tab w:val="left" w:pos="1154"/>
        </w:tabs>
        <w:spacing w:before="1" w:after="0" w:line="280" w:lineRule="auto"/>
        <w:ind w:left="539" w:right="628" w:firstLine="0"/>
        <w:jc w:val="both"/>
        <w:rPr>
          <w:sz w:val="20"/>
        </w:rPr>
      </w:pPr>
      <w:r>
        <w:rPr>
          <w:sz w:val="2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2569C3DC">
      <w:pPr>
        <w:pStyle w:val="10"/>
        <w:numPr>
          <w:ilvl w:val="2"/>
          <w:numId w:val="1"/>
        </w:numPr>
        <w:tabs>
          <w:tab w:val="left" w:pos="1162"/>
        </w:tabs>
        <w:spacing w:before="3" w:after="0" w:line="280" w:lineRule="auto"/>
        <w:ind w:left="539" w:right="628" w:firstLine="0"/>
        <w:jc w:val="both"/>
        <w:rPr>
          <w:sz w:val="20"/>
        </w:rPr>
      </w:pPr>
      <w:r>
        <w:rPr>
          <w:sz w:val="20"/>
        </w:rPr>
        <w:t xml:space="preserve">No caso de equivalência dos valores apresentados pelas microempresas e empresas de pequeno porte que se encontrem nos intervalos estabelecidos nos subitens anteriores, o sistema identificará aquela que primeiro inseriu sua proposta, de modo a possibilitar que esta usufrua da prerrogativa de apresentar oferta inferior à melhor </w:t>
      </w:r>
      <w:r>
        <w:rPr>
          <w:spacing w:val="-2"/>
          <w:sz w:val="20"/>
        </w:rPr>
        <w:t>classificada.</w:t>
      </w:r>
    </w:p>
    <w:p w14:paraId="3AF3AFC9">
      <w:pPr>
        <w:pStyle w:val="10"/>
        <w:numPr>
          <w:ilvl w:val="1"/>
          <w:numId w:val="1"/>
        </w:numPr>
        <w:tabs>
          <w:tab w:val="left" w:pos="989"/>
        </w:tabs>
        <w:spacing w:before="3" w:after="0" w:line="240" w:lineRule="auto"/>
        <w:ind w:left="989" w:right="0" w:hanging="450"/>
        <w:jc w:val="left"/>
        <w:rPr>
          <w:sz w:val="20"/>
        </w:rPr>
      </w:pPr>
      <w:r>
        <w:rPr>
          <w:sz w:val="20"/>
        </w:rPr>
        <w:t>Só</w:t>
      </w:r>
      <w:r>
        <w:rPr>
          <w:spacing w:val="-1"/>
          <w:sz w:val="20"/>
        </w:rPr>
        <w:t xml:space="preserve"> </w:t>
      </w:r>
      <w:r>
        <w:rPr>
          <w:sz w:val="20"/>
        </w:rPr>
        <w:t>poderá</w:t>
      </w:r>
      <w:r>
        <w:rPr>
          <w:spacing w:val="-1"/>
          <w:sz w:val="20"/>
        </w:rPr>
        <w:t xml:space="preserve"> </w:t>
      </w:r>
      <w:r>
        <w:rPr>
          <w:sz w:val="20"/>
        </w:rPr>
        <w:t>haver</w:t>
      </w:r>
      <w:r>
        <w:rPr>
          <w:spacing w:val="-1"/>
          <w:sz w:val="20"/>
        </w:rPr>
        <w:t xml:space="preserve"> </w:t>
      </w:r>
      <w:r>
        <w:rPr>
          <w:sz w:val="20"/>
        </w:rPr>
        <w:t>empate</w:t>
      </w:r>
      <w:r>
        <w:rPr>
          <w:spacing w:val="-1"/>
          <w:sz w:val="20"/>
        </w:rPr>
        <w:t xml:space="preserve"> </w:t>
      </w:r>
      <w:r>
        <w:rPr>
          <w:sz w:val="20"/>
        </w:rPr>
        <w:t>entre</w:t>
      </w:r>
      <w:r>
        <w:rPr>
          <w:spacing w:val="-1"/>
          <w:sz w:val="20"/>
        </w:rPr>
        <w:t xml:space="preserve"> </w:t>
      </w:r>
      <w:r>
        <w:rPr>
          <w:sz w:val="20"/>
        </w:rPr>
        <w:t>propostas</w:t>
      </w:r>
      <w:r>
        <w:rPr>
          <w:spacing w:val="-1"/>
          <w:sz w:val="20"/>
        </w:rPr>
        <w:t xml:space="preserve"> </w:t>
      </w:r>
      <w:r>
        <w:rPr>
          <w:sz w:val="20"/>
        </w:rPr>
        <w:t>iguais</w:t>
      </w:r>
      <w:r>
        <w:rPr>
          <w:spacing w:val="-1"/>
          <w:sz w:val="20"/>
        </w:rPr>
        <w:t xml:space="preserve"> </w:t>
      </w:r>
      <w:r>
        <w:rPr>
          <w:sz w:val="20"/>
        </w:rPr>
        <w:t>(não</w:t>
      </w:r>
      <w:r>
        <w:rPr>
          <w:spacing w:val="-1"/>
          <w:sz w:val="20"/>
        </w:rPr>
        <w:t xml:space="preserve"> </w:t>
      </w:r>
      <w:r>
        <w:rPr>
          <w:sz w:val="20"/>
        </w:rPr>
        <w:t>seguidas</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ou</w:t>
      </w:r>
      <w:r>
        <w:rPr>
          <w:spacing w:val="-1"/>
          <w:sz w:val="20"/>
        </w:rPr>
        <w:t xml:space="preserve"> </w:t>
      </w:r>
      <w:r>
        <w:rPr>
          <w:sz w:val="20"/>
        </w:rPr>
        <w:t>entre</w:t>
      </w:r>
      <w:r>
        <w:rPr>
          <w:spacing w:val="-1"/>
          <w:sz w:val="20"/>
        </w:rPr>
        <w:t xml:space="preserve"> </w:t>
      </w:r>
      <w:r>
        <w:rPr>
          <w:sz w:val="20"/>
        </w:rPr>
        <w:t>lances</w:t>
      </w:r>
      <w:r>
        <w:rPr>
          <w:spacing w:val="-1"/>
          <w:sz w:val="20"/>
        </w:rPr>
        <w:t xml:space="preserve"> </w:t>
      </w:r>
      <w:r>
        <w:rPr>
          <w:sz w:val="20"/>
        </w:rPr>
        <w:t>finais</w:t>
      </w:r>
      <w:r>
        <w:rPr>
          <w:spacing w:val="-1"/>
          <w:sz w:val="20"/>
        </w:rPr>
        <w:t xml:space="preserve"> </w:t>
      </w:r>
      <w:r>
        <w:rPr>
          <w:sz w:val="20"/>
        </w:rPr>
        <w:t>da</w:t>
      </w:r>
      <w:r>
        <w:rPr>
          <w:spacing w:val="-1"/>
          <w:sz w:val="20"/>
        </w:rPr>
        <w:t xml:space="preserve"> </w:t>
      </w:r>
      <w:r>
        <w:rPr>
          <w:sz w:val="20"/>
        </w:rPr>
        <w:t>fase</w:t>
      </w:r>
      <w:r>
        <w:rPr>
          <w:spacing w:val="-1"/>
          <w:sz w:val="20"/>
        </w:rPr>
        <w:t xml:space="preserve"> </w:t>
      </w:r>
      <w:r>
        <w:rPr>
          <w:sz w:val="20"/>
        </w:rPr>
        <w:t>fechada</w:t>
      </w:r>
      <w:r>
        <w:rPr>
          <w:spacing w:val="-1"/>
          <w:sz w:val="20"/>
        </w:rPr>
        <w:t xml:space="preserve"> </w:t>
      </w:r>
      <w:r>
        <w:rPr>
          <w:sz w:val="20"/>
        </w:rPr>
        <w:t>do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e</w:t>
      </w:r>
      <w:r>
        <w:rPr>
          <w:spacing w:val="-1"/>
          <w:sz w:val="20"/>
        </w:rPr>
        <w:t xml:space="preserve"> </w:t>
      </w:r>
      <w:r>
        <w:rPr>
          <w:spacing w:val="-2"/>
          <w:sz w:val="20"/>
        </w:rPr>
        <w:t>fechado.</w:t>
      </w:r>
    </w:p>
    <w:p w14:paraId="56423AB5">
      <w:pPr>
        <w:pStyle w:val="10"/>
        <w:numPr>
          <w:ilvl w:val="2"/>
          <w:numId w:val="1"/>
        </w:numPr>
        <w:tabs>
          <w:tab w:val="left" w:pos="1139"/>
        </w:tabs>
        <w:spacing w:before="40" w:after="0" w:line="240" w:lineRule="auto"/>
        <w:ind w:left="1139" w:right="0" w:hanging="600"/>
        <w:jc w:val="left"/>
        <w:rPr>
          <w:sz w:val="20"/>
        </w:rPr>
      </w:pPr>
      <w:r>
        <w:fldChar w:fldCharType="begin"/>
      </w:r>
      <w:r>
        <w:instrText xml:space="preserve"> HYPERLINK "http://www.planalto.gov.br/ccivil_03/_ato2019-2022/2021/lei/L14133.htm#art60" \h </w:instrText>
      </w:r>
      <w:r>
        <w:fldChar w:fldCharType="separate"/>
      </w:r>
      <w:r>
        <w:rPr>
          <w:color w:val="000080"/>
          <w:sz w:val="20"/>
          <w:u w:val="single" w:color="000080"/>
        </w:rPr>
        <w:t>Havendo</w:t>
      </w:r>
      <w:r>
        <w:rPr>
          <w:color w:val="000080"/>
          <w:spacing w:val="-1"/>
          <w:sz w:val="20"/>
          <w:u w:val="single" w:color="000080"/>
        </w:rPr>
        <w:t xml:space="preserve"> </w:t>
      </w:r>
      <w:r>
        <w:rPr>
          <w:color w:val="000080"/>
          <w:sz w:val="20"/>
          <w:u w:val="single" w:color="000080"/>
        </w:rPr>
        <w:t>eventual</w:t>
      </w:r>
      <w:r>
        <w:rPr>
          <w:color w:val="000080"/>
          <w:spacing w:val="-1"/>
          <w:sz w:val="20"/>
          <w:u w:val="single" w:color="000080"/>
        </w:rPr>
        <w:t xml:space="preserve"> </w:t>
      </w:r>
      <w:r>
        <w:rPr>
          <w:color w:val="000080"/>
          <w:sz w:val="20"/>
          <w:u w:val="single" w:color="000080"/>
        </w:rPr>
        <w:t>empate</w:t>
      </w:r>
      <w:r>
        <w:rPr>
          <w:color w:val="000080"/>
          <w:spacing w:val="-1"/>
          <w:sz w:val="20"/>
          <w:u w:val="single" w:color="000080"/>
        </w:rPr>
        <w:t xml:space="preserve"> </w:t>
      </w:r>
      <w:r>
        <w:rPr>
          <w:color w:val="000080"/>
          <w:sz w:val="20"/>
          <w:u w:val="single" w:color="000080"/>
        </w:rPr>
        <w:t>entre</w:t>
      </w:r>
      <w:r>
        <w:rPr>
          <w:color w:val="000080"/>
          <w:spacing w:val="-1"/>
          <w:sz w:val="20"/>
          <w:u w:val="single" w:color="000080"/>
        </w:rPr>
        <w:t xml:space="preserve"> </w:t>
      </w:r>
      <w:r>
        <w:rPr>
          <w:color w:val="000080"/>
          <w:sz w:val="20"/>
          <w:u w:val="single" w:color="000080"/>
        </w:rPr>
        <w:t>propostas</w:t>
      </w:r>
      <w:r>
        <w:rPr>
          <w:color w:val="000080"/>
          <w:spacing w:val="-1"/>
          <w:sz w:val="20"/>
          <w:u w:val="single" w:color="000080"/>
        </w:rPr>
        <w:t xml:space="preserve"> </w:t>
      </w:r>
      <w:r>
        <w:rPr>
          <w:color w:val="000080"/>
          <w:sz w:val="20"/>
          <w:u w:val="single" w:color="000080"/>
        </w:rPr>
        <w:t>ou lances</w:t>
      </w:r>
      <w:r>
        <w:rPr>
          <w:color w:val="000080"/>
          <w:sz w:val="20"/>
        </w:rPr>
        <w:t>,</w:t>
      </w:r>
      <w:r>
        <w:rPr>
          <w:color w:val="000080"/>
          <w:spacing w:val="-3"/>
          <w:sz w:val="20"/>
          <w:u w:val="single" w:color="000080"/>
        </w:rPr>
        <w:t xml:space="preserve"> </w:t>
      </w:r>
      <w:r>
        <w:rPr>
          <w:color w:val="000080"/>
          <w:sz w:val="20"/>
          <w:u w:val="single" w:color="000080"/>
        </w:rPr>
        <w:t>o</w:t>
      </w:r>
      <w:r>
        <w:rPr>
          <w:color w:val="000080"/>
          <w:spacing w:val="-1"/>
          <w:sz w:val="20"/>
          <w:u w:val="single" w:color="000080"/>
        </w:rPr>
        <w:t xml:space="preserve"> </w:t>
      </w:r>
      <w:r>
        <w:rPr>
          <w:color w:val="000080"/>
          <w:sz w:val="20"/>
          <w:u w:val="single" w:color="000080"/>
        </w:rPr>
        <w:t>critério</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desempate</w:t>
      </w:r>
      <w:r>
        <w:rPr>
          <w:color w:val="000080"/>
          <w:spacing w:val="-1"/>
          <w:sz w:val="20"/>
          <w:u w:val="single" w:color="000080"/>
        </w:rPr>
        <w:t xml:space="preserve"> </w:t>
      </w:r>
      <w:r>
        <w:rPr>
          <w:color w:val="000080"/>
          <w:sz w:val="20"/>
          <w:u w:val="single" w:color="000080"/>
        </w:rPr>
        <w:t>será</w:t>
      </w:r>
      <w:r>
        <w:rPr>
          <w:color w:val="000080"/>
          <w:spacing w:val="-1"/>
          <w:sz w:val="20"/>
          <w:u w:val="single" w:color="000080"/>
        </w:rPr>
        <w:t xml:space="preserve"> </w:t>
      </w:r>
      <w:r>
        <w:rPr>
          <w:color w:val="000080"/>
          <w:sz w:val="20"/>
          <w:u w:val="single" w:color="000080"/>
        </w:rPr>
        <w:t>aquele previsto</w:t>
      </w:r>
      <w:r>
        <w:rPr>
          <w:color w:val="000080"/>
          <w:spacing w:val="-1"/>
          <w:sz w:val="20"/>
          <w:u w:val="single" w:color="000080"/>
        </w:rPr>
        <w:t xml:space="preserve"> </w:t>
      </w:r>
      <w:r>
        <w:rPr>
          <w:color w:val="000080"/>
          <w:sz w:val="20"/>
          <w:u w:val="single" w:color="000080"/>
        </w:rPr>
        <w:t>no</w:t>
      </w:r>
      <w:r>
        <w:rPr>
          <w:color w:val="000080"/>
          <w:spacing w:val="5"/>
          <w:sz w:val="20"/>
          <w:u w:val="single" w:color="000080"/>
        </w:rPr>
        <w:t xml:space="preserve"> </w:t>
      </w:r>
      <w:r>
        <w:rPr>
          <w:color w:val="0000EC"/>
          <w:sz w:val="20"/>
          <w:u w:val="single" w:color="000080"/>
        </w:rPr>
        <w:t>art.</w:t>
      </w:r>
      <w:r>
        <w:rPr>
          <w:color w:val="0000EC"/>
          <w:spacing w:val="-1"/>
          <w:sz w:val="20"/>
          <w:u w:val="single" w:color="000080"/>
        </w:rPr>
        <w:t xml:space="preserve"> </w:t>
      </w:r>
      <w:r>
        <w:rPr>
          <w:color w:val="0000EC"/>
          <w:sz w:val="20"/>
          <w:u w:val="single" w:color="000080"/>
        </w:rPr>
        <w:t>60</w:t>
      </w:r>
      <w:r>
        <w:rPr>
          <w:color w:val="0000EC"/>
          <w:spacing w:val="-1"/>
          <w:sz w:val="20"/>
          <w:u w:val="single" w:color="000080"/>
        </w:rPr>
        <w:t xml:space="preserve"> </w:t>
      </w:r>
      <w:r>
        <w:rPr>
          <w:color w:val="0000EC"/>
          <w:sz w:val="20"/>
          <w:u w:val="single" w:color="000080"/>
        </w:rPr>
        <w:t>da Lei</w:t>
      </w:r>
      <w:r>
        <w:rPr>
          <w:color w:val="0000EC"/>
          <w:spacing w:val="-1"/>
          <w:sz w:val="20"/>
          <w:u w:val="single" w:color="000080"/>
        </w:rPr>
        <w:t xml:space="preserve"> </w:t>
      </w:r>
      <w:r>
        <w:rPr>
          <w:color w:val="0000EC"/>
          <w:sz w:val="20"/>
          <w:u w:val="single" w:color="000080"/>
        </w:rPr>
        <w:t>nº</w:t>
      </w:r>
      <w:r>
        <w:rPr>
          <w:color w:val="0000EC"/>
          <w:spacing w:val="5"/>
          <w:sz w:val="20"/>
          <w:u w:val="single" w:color="000080"/>
        </w:rPr>
        <w:t xml:space="preserve"> </w:t>
      </w:r>
      <w:r>
        <w:rPr>
          <w:color w:val="0000EC"/>
          <w:sz w:val="20"/>
          <w:u w:val="single" w:color="000080"/>
        </w:rPr>
        <w:t>14.133</w:t>
      </w:r>
      <w:r>
        <w:rPr>
          <w:color w:val="0000EC"/>
          <w:sz w:val="20"/>
        </w:rPr>
        <w:t>,</w:t>
      </w:r>
      <w:r>
        <w:rPr>
          <w:color w:val="0000EC"/>
          <w:spacing w:val="-3"/>
          <w:sz w:val="20"/>
          <w:u w:val="single" w:color="000080"/>
        </w:rPr>
        <w:t xml:space="preserve"> </w:t>
      </w:r>
      <w:r>
        <w:rPr>
          <w:color w:val="0000EC"/>
          <w:sz w:val="20"/>
          <w:u w:val="single" w:color="000080"/>
        </w:rPr>
        <w:t>de</w:t>
      </w:r>
      <w:r>
        <w:rPr>
          <w:color w:val="0000EC"/>
          <w:spacing w:val="-1"/>
          <w:sz w:val="20"/>
          <w:u w:val="single" w:color="000080"/>
        </w:rPr>
        <w:t xml:space="preserve"> </w:t>
      </w:r>
      <w:r>
        <w:rPr>
          <w:color w:val="0000EC"/>
          <w:sz w:val="20"/>
          <w:u w:val="single" w:color="000080"/>
        </w:rPr>
        <w:t>2021</w:t>
      </w:r>
      <w:r>
        <w:rPr>
          <w:color w:val="000080"/>
          <w:sz w:val="20"/>
          <w:u w:val="single" w:color="000080"/>
        </w:rPr>
        <w:t>,</w:t>
      </w:r>
      <w:r>
        <w:rPr>
          <w:color w:val="000080"/>
          <w:spacing w:val="-1"/>
          <w:sz w:val="20"/>
          <w:u w:val="single" w:color="000080"/>
        </w:rPr>
        <w:t xml:space="preserve"> </w:t>
      </w:r>
      <w:r>
        <w:rPr>
          <w:color w:val="000080"/>
          <w:sz w:val="20"/>
          <w:u w:val="single" w:color="000080"/>
        </w:rPr>
        <w:t xml:space="preserve">nesta </w:t>
      </w:r>
      <w:r>
        <w:rPr>
          <w:color w:val="000080"/>
          <w:spacing w:val="-2"/>
          <w:sz w:val="20"/>
          <w:u w:val="single" w:color="000080"/>
        </w:rPr>
        <w:t>ordem:</w:t>
      </w:r>
      <w:r>
        <w:rPr>
          <w:color w:val="000080"/>
          <w:spacing w:val="-2"/>
          <w:sz w:val="20"/>
          <w:u w:val="single" w:color="000080"/>
        </w:rPr>
        <w:fldChar w:fldCharType="end"/>
      </w:r>
    </w:p>
    <w:p w14:paraId="7DBC6113">
      <w:pPr>
        <w:pStyle w:val="10"/>
        <w:numPr>
          <w:ilvl w:val="3"/>
          <w:numId w:val="1"/>
        </w:numPr>
        <w:tabs>
          <w:tab w:val="left" w:pos="1289"/>
        </w:tabs>
        <w:spacing w:before="40" w:after="0" w:line="240" w:lineRule="auto"/>
        <w:ind w:left="1289" w:right="0" w:hanging="750"/>
        <w:jc w:val="left"/>
        <w:rPr>
          <w:sz w:val="20"/>
        </w:rPr>
      </w:pPr>
      <w:r>
        <w:rPr>
          <w:sz w:val="20"/>
        </w:rPr>
        <w:t>disputa</w:t>
      </w:r>
      <w:r>
        <w:rPr>
          <w:spacing w:val="-1"/>
          <w:sz w:val="20"/>
        </w:rPr>
        <w:t xml:space="preserve"> </w:t>
      </w:r>
      <w:r>
        <w:rPr>
          <w:sz w:val="20"/>
        </w:rPr>
        <w:t>final,</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empatados</w:t>
      </w:r>
      <w:r>
        <w:rPr>
          <w:spacing w:val="-1"/>
          <w:sz w:val="20"/>
        </w:rPr>
        <w:t xml:space="preserve"> </w:t>
      </w:r>
      <w:r>
        <w:rPr>
          <w:sz w:val="20"/>
        </w:rPr>
        <w:t>poderão</w:t>
      </w:r>
      <w:r>
        <w:rPr>
          <w:spacing w:val="-1"/>
          <w:sz w:val="20"/>
        </w:rPr>
        <w:t xml:space="preserve"> </w:t>
      </w:r>
      <w:r>
        <w:rPr>
          <w:sz w:val="20"/>
        </w:rPr>
        <w:t>apresentar</w:t>
      </w:r>
      <w:r>
        <w:rPr>
          <w:spacing w:val="-1"/>
          <w:sz w:val="20"/>
        </w:rPr>
        <w:t xml:space="preserve"> </w:t>
      </w:r>
      <w:r>
        <w:rPr>
          <w:sz w:val="20"/>
        </w:rPr>
        <w:t>nova</w:t>
      </w:r>
      <w:r>
        <w:rPr>
          <w:spacing w:val="-1"/>
          <w:sz w:val="20"/>
        </w:rPr>
        <w:t xml:space="preserve"> </w:t>
      </w:r>
      <w:r>
        <w:rPr>
          <w:sz w:val="20"/>
        </w:rPr>
        <w:t>proposta</w:t>
      </w:r>
      <w:r>
        <w:rPr>
          <w:spacing w:val="-1"/>
          <w:sz w:val="20"/>
        </w:rPr>
        <w:t xml:space="preserve"> </w:t>
      </w:r>
      <w:r>
        <w:rPr>
          <w:sz w:val="20"/>
        </w:rPr>
        <w:t>em</w:t>
      </w:r>
      <w:r>
        <w:rPr>
          <w:spacing w:val="-1"/>
          <w:sz w:val="20"/>
        </w:rPr>
        <w:t xml:space="preserve"> </w:t>
      </w:r>
      <w:r>
        <w:rPr>
          <w:sz w:val="20"/>
        </w:rPr>
        <w:t>ato</w:t>
      </w:r>
      <w:r>
        <w:rPr>
          <w:spacing w:val="-1"/>
          <w:sz w:val="20"/>
        </w:rPr>
        <w:t xml:space="preserve"> </w:t>
      </w:r>
      <w:r>
        <w:rPr>
          <w:sz w:val="20"/>
        </w:rPr>
        <w:t>contínuo</w:t>
      </w:r>
      <w:r>
        <w:rPr>
          <w:spacing w:val="-1"/>
          <w:sz w:val="20"/>
        </w:rPr>
        <w:t xml:space="preserve"> </w:t>
      </w:r>
      <w:r>
        <w:rPr>
          <w:sz w:val="20"/>
        </w:rPr>
        <w:t>à</w:t>
      </w:r>
      <w:r>
        <w:rPr>
          <w:spacing w:val="-1"/>
          <w:sz w:val="20"/>
        </w:rPr>
        <w:t xml:space="preserve"> </w:t>
      </w:r>
      <w:r>
        <w:rPr>
          <w:spacing w:val="-2"/>
          <w:sz w:val="20"/>
        </w:rPr>
        <w:t>classificação;</w:t>
      </w:r>
    </w:p>
    <w:p w14:paraId="34043B11">
      <w:pPr>
        <w:pStyle w:val="10"/>
        <w:numPr>
          <w:ilvl w:val="3"/>
          <w:numId w:val="1"/>
        </w:numPr>
        <w:tabs>
          <w:tab w:val="left" w:pos="1332"/>
        </w:tabs>
        <w:spacing w:before="40" w:after="0" w:line="280" w:lineRule="auto"/>
        <w:ind w:left="539" w:right="613" w:firstLine="0"/>
        <w:jc w:val="left"/>
        <w:rPr>
          <w:sz w:val="20"/>
        </w:rPr>
      </w:pPr>
      <w:r>
        <w:rPr>
          <w:sz w:val="20"/>
        </w:rPr>
        <w:t>avaliação</w:t>
      </w:r>
      <w:r>
        <w:rPr>
          <w:spacing w:val="40"/>
          <w:sz w:val="20"/>
        </w:rPr>
        <w:t xml:space="preserve"> </w:t>
      </w:r>
      <w:r>
        <w:rPr>
          <w:sz w:val="20"/>
        </w:rPr>
        <w:t>do</w:t>
      </w:r>
      <w:r>
        <w:rPr>
          <w:spacing w:val="40"/>
          <w:sz w:val="20"/>
        </w:rPr>
        <w:t xml:space="preserve"> </w:t>
      </w:r>
      <w:r>
        <w:rPr>
          <w:sz w:val="20"/>
        </w:rPr>
        <w:t>desempenho</w:t>
      </w:r>
      <w:r>
        <w:rPr>
          <w:spacing w:val="40"/>
          <w:sz w:val="20"/>
        </w:rPr>
        <w:t xml:space="preserve"> </w:t>
      </w:r>
      <w:r>
        <w:rPr>
          <w:sz w:val="20"/>
        </w:rPr>
        <w:t>contratual</w:t>
      </w:r>
      <w:r>
        <w:rPr>
          <w:spacing w:val="40"/>
          <w:sz w:val="20"/>
        </w:rPr>
        <w:t xml:space="preserve"> </w:t>
      </w:r>
      <w:r>
        <w:rPr>
          <w:sz w:val="20"/>
        </w:rPr>
        <w:t>prévio</w:t>
      </w:r>
      <w:r>
        <w:rPr>
          <w:spacing w:val="40"/>
          <w:sz w:val="20"/>
        </w:rPr>
        <w:t xml:space="preserve"> </w:t>
      </w:r>
      <w:r>
        <w:rPr>
          <w:sz w:val="20"/>
        </w:rPr>
        <w:t>dos</w:t>
      </w:r>
      <w:r>
        <w:rPr>
          <w:spacing w:val="40"/>
          <w:sz w:val="20"/>
        </w:rPr>
        <w:t xml:space="preserve"> </w:t>
      </w:r>
      <w:r>
        <w:rPr>
          <w:sz w:val="20"/>
        </w:rPr>
        <w:t>licitantes,</w:t>
      </w:r>
      <w:r>
        <w:rPr>
          <w:spacing w:val="40"/>
          <w:sz w:val="20"/>
        </w:rPr>
        <w:t xml:space="preserve"> </w:t>
      </w:r>
      <w:r>
        <w:rPr>
          <w:sz w:val="20"/>
        </w:rPr>
        <w:t>para</w:t>
      </w:r>
      <w:r>
        <w:rPr>
          <w:spacing w:val="40"/>
          <w:sz w:val="20"/>
        </w:rPr>
        <w:t xml:space="preserve"> </w:t>
      </w:r>
      <w:r>
        <w:rPr>
          <w:sz w:val="20"/>
        </w:rPr>
        <w:t>a</w:t>
      </w:r>
      <w:r>
        <w:rPr>
          <w:spacing w:val="40"/>
          <w:sz w:val="20"/>
        </w:rPr>
        <w:t xml:space="preserve"> </w:t>
      </w:r>
      <w:r>
        <w:rPr>
          <w:sz w:val="20"/>
        </w:rPr>
        <w:t>qual</w:t>
      </w:r>
      <w:r>
        <w:rPr>
          <w:spacing w:val="40"/>
          <w:sz w:val="20"/>
        </w:rPr>
        <w:t xml:space="preserve"> </w:t>
      </w:r>
      <w:r>
        <w:rPr>
          <w:sz w:val="20"/>
        </w:rPr>
        <w:t>deverão</w:t>
      </w:r>
      <w:r>
        <w:rPr>
          <w:spacing w:val="40"/>
          <w:sz w:val="20"/>
        </w:rPr>
        <w:t xml:space="preserve"> </w:t>
      </w:r>
      <w:r>
        <w:rPr>
          <w:sz w:val="20"/>
        </w:rPr>
        <w:t>preferencialmente</w:t>
      </w:r>
      <w:r>
        <w:rPr>
          <w:spacing w:val="40"/>
          <w:sz w:val="20"/>
        </w:rPr>
        <w:t xml:space="preserve"> </w:t>
      </w:r>
      <w:r>
        <w:rPr>
          <w:sz w:val="20"/>
        </w:rPr>
        <w:t>ser</w:t>
      </w:r>
      <w:r>
        <w:rPr>
          <w:spacing w:val="40"/>
          <w:sz w:val="20"/>
        </w:rPr>
        <w:t xml:space="preserve"> </w:t>
      </w:r>
      <w:r>
        <w:rPr>
          <w:sz w:val="20"/>
        </w:rPr>
        <w:t>utilizados</w:t>
      </w:r>
      <w:r>
        <w:rPr>
          <w:spacing w:val="40"/>
          <w:sz w:val="20"/>
        </w:rPr>
        <w:t xml:space="preserve"> </w:t>
      </w:r>
      <w:r>
        <w:rPr>
          <w:sz w:val="20"/>
        </w:rPr>
        <w:t>registros</w:t>
      </w:r>
      <w:r>
        <w:rPr>
          <w:spacing w:val="40"/>
          <w:sz w:val="20"/>
        </w:rPr>
        <w:t xml:space="preserve"> </w:t>
      </w:r>
      <w:r>
        <w:rPr>
          <w:sz w:val="20"/>
        </w:rPr>
        <w:t>cadastrais</w:t>
      </w:r>
      <w:r>
        <w:rPr>
          <w:spacing w:val="40"/>
          <w:sz w:val="20"/>
        </w:rPr>
        <w:t xml:space="preserve"> </w:t>
      </w:r>
      <w:r>
        <w:rPr>
          <w:sz w:val="20"/>
        </w:rPr>
        <w:t>para</w:t>
      </w:r>
      <w:r>
        <w:rPr>
          <w:spacing w:val="40"/>
          <w:sz w:val="20"/>
        </w:rPr>
        <w:t xml:space="preserve"> </w:t>
      </w:r>
      <w:r>
        <w:rPr>
          <w:sz w:val="20"/>
        </w:rPr>
        <w:t>efeito</w:t>
      </w:r>
      <w:r>
        <w:rPr>
          <w:spacing w:val="40"/>
          <w:sz w:val="20"/>
        </w:rPr>
        <w:t xml:space="preserve"> </w:t>
      </w:r>
      <w:r>
        <w:rPr>
          <w:sz w:val="20"/>
        </w:rPr>
        <w:t>de</w:t>
      </w:r>
      <w:r>
        <w:rPr>
          <w:spacing w:val="40"/>
          <w:sz w:val="20"/>
        </w:rPr>
        <w:t xml:space="preserve"> </w:t>
      </w:r>
      <w:r>
        <w:rPr>
          <w:sz w:val="20"/>
        </w:rPr>
        <w:t>atesto</w:t>
      </w:r>
      <w:r>
        <w:rPr>
          <w:spacing w:val="40"/>
          <w:sz w:val="20"/>
        </w:rPr>
        <w:t xml:space="preserve"> </w:t>
      </w:r>
      <w:r>
        <w:rPr>
          <w:sz w:val="20"/>
        </w:rPr>
        <w:t>de cumprimento de obrigações previstos na Lei;</w:t>
      </w:r>
    </w:p>
    <w:p w14:paraId="00735142">
      <w:pPr>
        <w:pStyle w:val="10"/>
        <w:numPr>
          <w:ilvl w:val="3"/>
          <w:numId w:val="1"/>
        </w:numPr>
        <w:tabs>
          <w:tab w:val="left" w:pos="1289"/>
        </w:tabs>
        <w:spacing w:before="2" w:after="0" w:line="240" w:lineRule="auto"/>
        <w:ind w:left="1289" w:right="0" w:hanging="750"/>
        <w:jc w:val="left"/>
        <w:rPr>
          <w:sz w:val="20"/>
        </w:rPr>
      </w:pPr>
      <w:r>
        <w:rPr>
          <w:sz w:val="20"/>
        </w:rPr>
        <w:t>desenvolvimento</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1"/>
          <w:sz w:val="20"/>
        </w:rPr>
        <w:t xml:space="preserve"> </w:t>
      </w:r>
      <w:r>
        <w:rPr>
          <w:sz w:val="20"/>
        </w:rPr>
        <w:t>ações</w:t>
      </w:r>
      <w:r>
        <w:rPr>
          <w:spacing w:val="-1"/>
          <w:sz w:val="20"/>
        </w:rPr>
        <w:t xml:space="preserve"> </w:t>
      </w:r>
      <w:r>
        <w:rPr>
          <w:sz w:val="20"/>
        </w:rPr>
        <w:t>de</w:t>
      </w:r>
      <w:r>
        <w:rPr>
          <w:spacing w:val="-1"/>
          <w:sz w:val="20"/>
        </w:rPr>
        <w:t xml:space="preserve"> </w:t>
      </w:r>
      <w:r>
        <w:rPr>
          <w:sz w:val="20"/>
        </w:rPr>
        <w:t>equidade</w:t>
      </w:r>
      <w:r>
        <w:rPr>
          <w:spacing w:val="-1"/>
          <w:sz w:val="20"/>
        </w:rPr>
        <w:t xml:space="preserve"> </w:t>
      </w:r>
      <w:r>
        <w:rPr>
          <w:sz w:val="20"/>
        </w:rPr>
        <w:t>entre</w:t>
      </w:r>
      <w:r>
        <w:rPr>
          <w:spacing w:val="-1"/>
          <w:sz w:val="20"/>
        </w:rPr>
        <w:t xml:space="preserve"> </w:t>
      </w:r>
      <w:r>
        <w:rPr>
          <w:sz w:val="20"/>
        </w:rPr>
        <w:t>homens</w:t>
      </w:r>
      <w:r>
        <w:rPr>
          <w:spacing w:val="-1"/>
          <w:sz w:val="20"/>
        </w:rPr>
        <w:t xml:space="preserve"> </w:t>
      </w:r>
      <w:r>
        <w:rPr>
          <w:sz w:val="20"/>
        </w:rPr>
        <w:t>e</w:t>
      </w:r>
      <w:r>
        <w:rPr>
          <w:spacing w:val="-1"/>
          <w:sz w:val="20"/>
        </w:rPr>
        <w:t xml:space="preserve"> </w:t>
      </w:r>
      <w:r>
        <w:rPr>
          <w:sz w:val="20"/>
        </w:rPr>
        <w:t>mulheres</w:t>
      </w:r>
      <w:r>
        <w:rPr>
          <w:spacing w:val="-1"/>
          <w:sz w:val="20"/>
        </w:rPr>
        <w:t xml:space="preserve"> </w:t>
      </w:r>
      <w:r>
        <w:rPr>
          <w:sz w:val="20"/>
        </w:rPr>
        <w:t>no</w:t>
      </w:r>
      <w:r>
        <w:rPr>
          <w:spacing w:val="-1"/>
          <w:sz w:val="20"/>
        </w:rPr>
        <w:t xml:space="preserve"> </w:t>
      </w:r>
      <w:r>
        <w:rPr>
          <w:sz w:val="20"/>
        </w:rPr>
        <w:t>ambiente</w:t>
      </w:r>
      <w:r>
        <w:rPr>
          <w:spacing w:val="-1"/>
          <w:sz w:val="20"/>
        </w:rPr>
        <w:t xml:space="preserve"> </w:t>
      </w:r>
      <w:r>
        <w:rPr>
          <w:sz w:val="20"/>
        </w:rPr>
        <w:t>de</w:t>
      </w:r>
      <w:r>
        <w:rPr>
          <w:spacing w:val="-1"/>
          <w:sz w:val="20"/>
        </w:rPr>
        <w:t xml:space="preserve"> </w:t>
      </w:r>
      <w:r>
        <w:rPr>
          <w:sz w:val="20"/>
        </w:rPr>
        <w:t>trabalho,</w:t>
      </w:r>
      <w:r>
        <w:rPr>
          <w:spacing w:val="-1"/>
          <w:sz w:val="20"/>
        </w:rPr>
        <w:t xml:space="preserve"> </w:t>
      </w:r>
      <w:r>
        <w:rPr>
          <w:sz w:val="20"/>
        </w:rPr>
        <w:t>conforme</w:t>
      </w:r>
      <w:r>
        <w:rPr>
          <w:spacing w:val="-1"/>
          <w:sz w:val="20"/>
        </w:rPr>
        <w:t xml:space="preserve"> </w:t>
      </w:r>
      <w:r>
        <w:rPr>
          <w:spacing w:val="-2"/>
          <w:sz w:val="20"/>
        </w:rPr>
        <w:t>regulamento;</w:t>
      </w:r>
    </w:p>
    <w:p w14:paraId="7E1AF6AB">
      <w:pPr>
        <w:pStyle w:val="10"/>
        <w:numPr>
          <w:ilvl w:val="3"/>
          <w:numId w:val="1"/>
        </w:numPr>
        <w:tabs>
          <w:tab w:val="left" w:pos="1292"/>
        </w:tabs>
        <w:spacing w:before="40" w:after="0" w:line="240" w:lineRule="auto"/>
        <w:ind w:left="1292" w:right="0" w:hanging="750"/>
        <w:jc w:val="left"/>
        <w:rPr>
          <w:sz w:val="20"/>
        </w:rPr>
      </w:pPr>
      <w:r>
        <w:rPr>
          <w:sz w:val="20"/>
        </w:rPr>
        <w:t>desenvolvimento</w:t>
      </w:r>
      <w:r>
        <w:rPr>
          <w:spacing w:val="-2"/>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2"/>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orientações</w:t>
      </w:r>
      <w:r>
        <w:rPr>
          <w:spacing w:val="-1"/>
          <w:sz w:val="20"/>
        </w:rPr>
        <w:t xml:space="preserve"> </w:t>
      </w:r>
      <w:r>
        <w:rPr>
          <w:sz w:val="20"/>
        </w:rPr>
        <w:t>dos</w:t>
      </w:r>
      <w:r>
        <w:rPr>
          <w:spacing w:val="-2"/>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6AA3E2FE">
      <w:pPr>
        <w:pStyle w:val="10"/>
        <w:spacing w:after="0" w:line="240" w:lineRule="auto"/>
        <w:jc w:val="left"/>
        <w:rPr>
          <w:sz w:val="20"/>
        </w:rPr>
        <w:sectPr>
          <w:pgSz w:w="15840" w:h="24480"/>
          <w:pgMar w:top="520" w:right="360" w:bottom="280" w:left="360" w:header="720" w:footer="720" w:gutter="0"/>
          <w:cols w:space="720" w:num="1"/>
        </w:sectPr>
      </w:pPr>
    </w:p>
    <w:p w14:paraId="56CA6765">
      <w:pPr>
        <w:pStyle w:val="10"/>
        <w:numPr>
          <w:ilvl w:val="2"/>
          <w:numId w:val="1"/>
        </w:numPr>
        <w:tabs>
          <w:tab w:val="left" w:pos="1141"/>
        </w:tabs>
        <w:spacing w:before="73" w:after="0" w:line="240" w:lineRule="auto"/>
        <w:ind w:left="1141" w:right="0" w:hanging="600"/>
        <w:jc w:val="left"/>
        <w:rPr>
          <w:sz w:val="20"/>
        </w:rPr>
      </w:pPr>
      <w:r>
        <w:rPr>
          <w:sz w:val="20"/>
        </w:rPr>
        <w:t>Persistindo</w:t>
      </w:r>
      <w:r>
        <w:rPr>
          <w:spacing w:val="-1"/>
          <w:sz w:val="20"/>
        </w:rPr>
        <w:t xml:space="preserve"> </w:t>
      </w:r>
      <w:r>
        <w:rPr>
          <w:sz w:val="20"/>
        </w:rPr>
        <w:t>o</w:t>
      </w:r>
      <w:r>
        <w:rPr>
          <w:spacing w:val="-1"/>
          <w:sz w:val="20"/>
        </w:rPr>
        <w:t xml:space="preserve"> </w:t>
      </w:r>
      <w:r>
        <w:rPr>
          <w:sz w:val="20"/>
        </w:rPr>
        <w:t>empate,</w:t>
      </w:r>
      <w:r>
        <w:rPr>
          <w:spacing w:val="-1"/>
          <w:sz w:val="20"/>
        </w:rPr>
        <w:t xml:space="preserve"> </w:t>
      </w:r>
      <w:r>
        <w:rPr>
          <w:sz w:val="20"/>
        </w:rPr>
        <w:t>será</w:t>
      </w:r>
      <w:r>
        <w:rPr>
          <w:spacing w:val="-1"/>
          <w:sz w:val="20"/>
        </w:rPr>
        <w:t xml:space="preserve"> </w:t>
      </w:r>
      <w:r>
        <w:rPr>
          <w:sz w:val="20"/>
        </w:rPr>
        <w:t>assegurada</w:t>
      </w:r>
      <w:r>
        <w:rPr>
          <w:spacing w:val="-1"/>
          <w:sz w:val="20"/>
        </w:rPr>
        <w:t xml:space="preserve"> </w:t>
      </w:r>
      <w:r>
        <w:rPr>
          <w:sz w:val="20"/>
        </w:rPr>
        <w:t>preferência,</w:t>
      </w:r>
      <w:r>
        <w:rPr>
          <w:spacing w:val="-1"/>
          <w:sz w:val="20"/>
        </w:rPr>
        <w:t xml:space="preserve"> </w:t>
      </w:r>
      <w:r>
        <w:rPr>
          <w:sz w:val="20"/>
        </w:rPr>
        <w:t>sucessivamente,</w:t>
      </w:r>
      <w:r>
        <w:rPr>
          <w:spacing w:val="-1"/>
          <w:sz w:val="20"/>
        </w:rPr>
        <w:t xml:space="preserve"> </w:t>
      </w:r>
      <w:r>
        <w:rPr>
          <w:sz w:val="20"/>
        </w:rPr>
        <w:t>aos</w:t>
      </w:r>
      <w:r>
        <w:rPr>
          <w:spacing w:val="-1"/>
          <w:sz w:val="20"/>
        </w:rPr>
        <w:t xml:space="preserve"> </w:t>
      </w:r>
      <w:r>
        <w:rPr>
          <w:sz w:val="20"/>
        </w:rPr>
        <w:t>bens</w:t>
      </w:r>
      <w:r>
        <w:rPr>
          <w:spacing w:val="-1"/>
          <w:sz w:val="20"/>
        </w:rPr>
        <w:t xml:space="preserve"> </w:t>
      </w:r>
      <w:r>
        <w:rPr>
          <w:sz w:val="20"/>
        </w:rPr>
        <w:t>e</w:t>
      </w:r>
      <w:r>
        <w:rPr>
          <w:spacing w:val="-1"/>
          <w:sz w:val="20"/>
        </w:rPr>
        <w:t xml:space="preserve"> </w:t>
      </w:r>
      <w:r>
        <w:rPr>
          <w:sz w:val="20"/>
        </w:rPr>
        <w:t>serviços</w:t>
      </w:r>
      <w:r>
        <w:rPr>
          <w:spacing w:val="-1"/>
          <w:sz w:val="20"/>
        </w:rPr>
        <w:t xml:space="preserve"> </w:t>
      </w:r>
      <w:r>
        <w:rPr>
          <w:sz w:val="20"/>
        </w:rPr>
        <w:t>produzidos</w:t>
      </w:r>
      <w:r>
        <w:rPr>
          <w:spacing w:val="-1"/>
          <w:sz w:val="20"/>
        </w:rPr>
        <w:t xml:space="preserve"> </w:t>
      </w:r>
      <w:r>
        <w:rPr>
          <w:sz w:val="20"/>
        </w:rPr>
        <w:t>ou</w:t>
      </w:r>
      <w:r>
        <w:rPr>
          <w:spacing w:val="-1"/>
          <w:sz w:val="20"/>
        </w:rPr>
        <w:t xml:space="preserve"> </w:t>
      </w:r>
      <w:r>
        <w:rPr>
          <w:sz w:val="20"/>
        </w:rPr>
        <w:t>prestados</w:t>
      </w:r>
      <w:r>
        <w:rPr>
          <w:spacing w:val="-1"/>
          <w:sz w:val="20"/>
        </w:rPr>
        <w:t xml:space="preserve"> </w:t>
      </w:r>
      <w:r>
        <w:rPr>
          <w:spacing w:val="-4"/>
          <w:sz w:val="20"/>
        </w:rPr>
        <w:t>por:</w:t>
      </w:r>
    </w:p>
    <w:p w14:paraId="472210CE">
      <w:pPr>
        <w:pStyle w:val="10"/>
        <w:numPr>
          <w:ilvl w:val="3"/>
          <w:numId w:val="1"/>
        </w:numPr>
        <w:tabs>
          <w:tab w:val="left" w:pos="1303"/>
        </w:tabs>
        <w:spacing w:before="40" w:after="0" w:line="280" w:lineRule="auto"/>
        <w:ind w:left="539" w:right="628" w:firstLine="0"/>
        <w:jc w:val="left"/>
        <w:rPr>
          <w:sz w:val="20"/>
        </w:rPr>
      </w:pPr>
      <w:r>
        <w:rPr>
          <w:sz w:val="20"/>
        </w:rPr>
        <w:t>empresas</w:t>
      </w:r>
      <w:r>
        <w:rPr>
          <w:spacing w:val="12"/>
          <w:sz w:val="20"/>
        </w:rPr>
        <w:t xml:space="preserve"> </w:t>
      </w:r>
      <w:r>
        <w:rPr>
          <w:sz w:val="20"/>
        </w:rPr>
        <w:t>estabelecidas</w:t>
      </w:r>
      <w:r>
        <w:rPr>
          <w:spacing w:val="12"/>
          <w:sz w:val="20"/>
        </w:rPr>
        <w:t xml:space="preserve"> </w:t>
      </w:r>
      <w:r>
        <w:rPr>
          <w:sz w:val="20"/>
        </w:rPr>
        <w:t>no</w:t>
      </w:r>
      <w:r>
        <w:rPr>
          <w:spacing w:val="12"/>
          <w:sz w:val="20"/>
        </w:rPr>
        <w:t xml:space="preserve"> </w:t>
      </w:r>
      <w:r>
        <w:rPr>
          <w:sz w:val="20"/>
        </w:rPr>
        <w:t>território</w:t>
      </w:r>
      <w:r>
        <w:rPr>
          <w:spacing w:val="12"/>
          <w:sz w:val="20"/>
        </w:rPr>
        <w:t xml:space="preserve"> </w:t>
      </w:r>
      <w:r>
        <w:rPr>
          <w:sz w:val="20"/>
        </w:rPr>
        <w:t>do</w:t>
      </w:r>
      <w:r>
        <w:rPr>
          <w:spacing w:val="12"/>
          <w:sz w:val="20"/>
        </w:rPr>
        <w:t xml:space="preserve"> </w:t>
      </w:r>
      <w:r>
        <w:rPr>
          <w:sz w:val="20"/>
        </w:rPr>
        <w:t>Estado</w:t>
      </w:r>
      <w:r>
        <w:rPr>
          <w:spacing w:val="12"/>
          <w:sz w:val="20"/>
        </w:rPr>
        <w:t xml:space="preserve"> </w:t>
      </w:r>
      <w:r>
        <w:rPr>
          <w:sz w:val="20"/>
        </w:rPr>
        <w:t>ou</w:t>
      </w:r>
      <w:r>
        <w:rPr>
          <w:spacing w:val="12"/>
          <w:sz w:val="20"/>
        </w:rPr>
        <w:t xml:space="preserve"> </w:t>
      </w:r>
      <w:r>
        <w:rPr>
          <w:sz w:val="20"/>
        </w:rPr>
        <w:t>do</w:t>
      </w:r>
      <w:r>
        <w:rPr>
          <w:spacing w:val="12"/>
          <w:sz w:val="20"/>
        </w:rPr>
        <w:t xml:space="preserve"> </w:t>
      </w:r>
      <w:r>
        <w:rPr>
          <w:sz w:val="20"/>
        </w:rPr>
        <w:t>Distrito</w:t>
      </w:r>
      <w:r>
        <w:rPr>
          <w:spacing w:val="12"/>
          <w:sz w:val="20"/>
        </w:rPr>
        <w:t xml:space="preserve"> </w:t>
      </w:r>
      <w:r>
        <w:rPr>
          <w:sz w:val="20"/>
        </w:rPr>
        <w:t>Federal</w:t>
      </w:r>
      <w:r>
        <w:rPr>
          <w:spacing w:val="12"/>
          <w:sz w:val="20"/>
        </w:rPr>
        <w:t xml:space="preserve"> </w:t>
      </w:r>
      <w:r>
        <w:rPr>
          <w:sz w:val="20"/>
        </w:rPr>
        <w:t>do</w:t>
      </w:r>
      <w:r>
        <w:rPr>
          <w:spacing w:val="12"/>
          <w:sz w:val="20"/>
        </w:rPr>
        <w:t xml:space="preserve"> </w:t>
      </w:r>
      <w:r>
        <w:rPr>
          <w:sz w:val="20"/>
        </w:rPr>
        <w:t>órgão</w:t>
      </w:r>
      <w:r>
        <w:rPr>
          <w:spacing w:val="12"/>
          <w:sz w:val="20"/>
        </w:rPr>
        <w:t xml:space="preserve"> </w:t>
      </w:r>
      <w:r>
        <w:rPr>
          <w:sz w:val="20"/>
        </w:rPr>
        <w:t>ou</w:t>
      </w:r>
      <w:r>
        <w:rPr>
          <w:spacing w:val="12"/>
          <w:sz w:val="20"/>
        </w:rPr>
        <w:t xml:space="preserve"> </w:t>
      </w:r>
      <w:r>
        <w:rPr>
          <w:sz w:val="20"/>
        </w:rPr>
        <w:t>entidade</w:t>
      </w:r>
      <w:r>
        <w:rPr>
          <w:spacing w:val="12"/>
          <w:sz w:val="20"/>
        </w:rPr>
        <w:t xml:space="preserve"> </w:t>
      </w:r>
      <w:r>
        <w:rPr>
          <w:sz w:val="20"/>
        </w:rPr>
        <w:t>da Administração</w:t>
      </w:r>
      <w:r>
        <w:rPr>
          <w:spacing w:val="12"/>
          <w:sz w:val="20"/>
        </w:rPr>
        <w:t xml:space="preserve"> </w:t>
      </w:r>
      <w:r>
        <w:rPr>
          <w:sz w:val="20"/>
        </w:rPr>
        <w:t>Pública</w:t>
      </w:r>
      <w:r>
        <w:rPr>
          <w:spacing w:val="12"/>
          <w:sz w:val="20"/>
        </w:rPr>
        <w:t xml:space="preserve"> </w:t>
      </w:r>
      <w:r>
        <w:rPr>
          <w:sz w:val="20"/>
        </w:rPr>
        <w:t>estadual</w:t>
      </w:r>
      <w:r>
        <w:rPr>
          <w:spacing w:val="12"/>
          <w:sz w:val="20"/>
        </w:rPr>
        <w:t xml:space="preserve"> </w:t>
      </w:r>
      <w:r>
        <w:rPr>
          <w:sz w:val="20"/>
        </w:rPr>
        <w:t>ou</w:t>
      </w:r>
      <w:r>
        <w:rPr>
          <w:spacing w:val="12"/>
          <w:sz w:val="20"/>
        </w:rPr>
        <w:t xml:space="preserve"> </w:t>
      </w:r>
      <w:r>
        <w:rPr>
          <w:sz w:val="20"/>
        </w:rPr>
        <w:t>distrital</w:t>
      </w:r>
      <w:r>
        <w:rPr>
          <w:spacing w:val="12"/>
          <w:sz w:val="20"/>
        </w:rPr>
        <w:t xml:space="preserve"> </w:t>
      </w:r>
      <w:r>
        <w:rPr>
          <w:sz w:val="20"/>
        </w:rPr>
        <w:t>licitante</w:t>
      </w:r>
      <w:r>
        <w:rPr>
          <w:spacing w:val="12"/>
          <w:sz w:val="20"/>
        </w:rPr>
        <w:t xml:space="preserve"> </w:t>
      </w:r>
      <w:r>
        <w:rPr>
          <w:sz w:val="20"/>
        </w:rPr>
        <w:t>ou,</w:t>
      </w:r>
      <w:r>
        <w:rPr>
          <w:spacing w:val="12"/>
          <w:sz w:val="20"/>
        </w:rPr>
        <w:t xml:space="preserve"> </w:t>
      </w:r>
      <w:r>
        <w:rPr>
          <w:sz w:val="20"/>
        </w:rPr>
        <w:t>no</w:t>
      </w:r>
      <w:r>
        <w:rPr>
          <w:spacing w:val="12"/>
          <w:sz w:val="20"/>
        </w:rPr>
        <w:t xml:space="preserve"> </w:t>
      </w:r>
      <w:r>
        <w:rPr>
          <w:sz w:val="20"/>
        </w:rPr>
        <w:t>caso</w:t>
      </w:r>
      <w:r>
        <w:rPr>
          <w:spacing w:val="12"/>
          <w:sz w:val="20"/>
        </w:rPr>
        <w:t xml:space="preserve"> </w:t>
      </w:r>
      <w:r>
        <w:rPr>
          <w:sz w:val="20"/>
        </w:rPr>
        <w:t>de licitação realizada por órgão ou entidade de Município, no território do Estado em que este se localize;</w:t>
      </w:r>
    </w:p>
    <w:p w14:paraId="4A883BD6">
      <w:pPr>
        <w:pStyle w:val="10"/>
        <w:numPr>
          <w:ilvl w:val="3"/>
          <w:numId w:val="1"/>
        </w:numPr>
        <w:tabs>
          <w:tab w:val="left" w:pos="1292"/>
        </w:tabs>
        <w:spacing w:before="2" w:after="0" w:line="240" w:lineRule="auto"/>
        <w:ind w:left="1292" w:right="0" w:hanging="750"/>
        <w:jc w:val="left"/>
        <w:rPr>
          <w:sz w:val="20"/>
        </w:rPr>
      </w:pPr>
      <w:r>
        <w:rPr>
          <w:sz w:val="20"/>
        </w:rPr>
        <w:t>empresas</w:t>
      </w:r>
      <w:r>
        <w:rPr>
          <w:spacing w:val="-3"/>
          <w:sz w:val="20"/>
        </w:rPr>
        <w:t xml:space="preserve"> </w:t>
      </w:r>
      <w:r>
        <w:rPr>
          <w:spacing w:val="-2"/>
          <w:sz w:val="20"/>
        </w:rPr>
        <w:t>brasileiras;</w:t>
      </w:r>
    </w:p>
    <w:p w14:paraId="2122FA1A">
      <w:pPr>
        <w:pStyle w:val="10"/>
        <w:numPr>
          <w:ilvl w:val="3"/>
          <w:numId w:val="1"/>
        </w:numPr>
        <w:tabs>
          <w:tab w:val="left" w:pos="1292"/>
        </w:tabs>
        <w:spacing w:before="40" w:after="0" w:line="240" w:lineRule="auto"/>
        <w:ind w:left="129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invistam</w:t>
      </w:r>
      <w:r>
        <w:rPr>
          <w:spacing w:val="-1"/>
          <w:sz w:val="20"/>
        </w:rPr>
        <w:t xml:space="preserve"> </w:t>
      </w:r>
      <w:r>
        <w:rPr>
          <w:sz w:val="20"/>
        </w:rPr>
        <w:t>em</w:t>
      </w:r>
      <w:r>
        <w:rPr>
          <w:spacing w:val="-1"/>
          <w:sz w:val="20"/>
        </w:rPr>
        <w:t xml:space="preserve"> </w:t>
      </w:r>
      <w:r>
        <w:rPr>
          <w:sz w:val="20"/>
        </w:rPr>
        <w:t>pesquisa</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desenvolvimento</w:t>
      </w:r>
      <w:r>
        <w:rPr>
          <w:spacing w:val="-1"/>
          <w:sz w:val="20"/>
        </w:rPr>
        <w:t xml:space="preserve"> </w:t>
      </w:r>
      <w:r>
        <w:rPr>
          <w:sz w:val="20"/>
        </w:rPr>
        <w:t>de</w:t>
      </w:r>
      <w:r>
        <w:rPr>
          <w:spacing w:val="-1"/>
          <w:sz w:val="20"/>
        </w:rPr>
        <w:t xml:space="preserve"> </w:t>
      </w:r>
      <w:r>
        <w:rPr>
          <w:sz w:val="20"/>
        </w:rPr>
        <w:t>tecnologia</w:t>
      </w:r>
      <w:r>
        <w:rPr>
          <w:spacing w:val="-1"/>
          <w:sz w:val="20"/>
        </w:rPr>
        <w:t xml:space="preserve"> </w:t>
      </w:r>
      <w:r>
        <w:rPr>
          <w:sz w:val="20"/>
        </w:rPr>
        <w:t>no</w:t>
      </w:r>
      <w:r>
        <w:rPr>
          <w:spacing w:val="-1"/>
          <w:sz w:val="20"/>
        </w:rPr>
        <w:t xml:space="preserve"> </w:t>
      </w:r>
      <w:r>
        <w:rPr>
          <w:spacing w:val="-2"/>
          <w:sz w:val="20"/>
        </w:rPr>
        <w:t>País;</w:t>
      </w:r>
    </w:p>
    <w:p w14:paraId="2C9C8D68">
      <w:pPr>
        <w:pStyle w:val="10"/>
        <w:numPr>
          <w:ilvl w:val="3"/>
          <w:numId w:val="1"/>
        </w:numPr>
        <w:tabs>
          <w:tab w:val="left" w:pos="1292"/>
        </w:tabs>
        <w:spacing w:before="40" w:after="0" w:line="240" w:lineRule="auto"/>
        <w:ind w:left="129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de</w:t>
      </w:r>
      <w:r>
        <w:rPr>
          <w:spacing w:val="-1"/>
          <w:sz w:val="20"/>
        </w:rPr>
        <w:t xml:space="preserve"> </w:t>
      </w:r>
      <w:r>
        <w:rPr>
          <w:sz w:val="20"/>
        </w:rPr>
        <w:t>mitigação,</w:t>
      </w:r>
      <w:r>
        <w:rPr>
          <w:spacing w:val="-1"/>
          <w:sz w:val="20"/>
        </w:rPr>
        <w:t xml:space="preserve"> </w:t>
      </w:r>
      <w:r>
        <w:rPr>
          <w:sz w:val="20"/>
        </w:rPr>
        <w:t>nos</w:t>
      </w:r>
      <w:r>
        <w:rPr>
          <w:spacing w:val="-1"/>
          <w:sz w:val="20"/>
        </w:rPr>
        <w:t xml:space="preserve"> </w:t>
      </w:r>
      <w:r>
        <w:rPr>
          <w:sz w:val="20"/>
        </w:rPr>
        <w:t xml:space="preserve">termos da </w:t>
      </w:r>
      <w:r>
        <w:fldChar w:fldCharType="begin"/>
      </w:r>
      <w:r>
        <w:instrText xml:space="preserve"> HYPERLINK "https://www.planalto.gov.br/ccivil_03/_ato2007-2010/2009/lei/l12187.htm#%3A~%3Atext%3DLEI%20N%25C2%25BA%2012.187%252C%20DE%2029%20DE%20DEZEMBRO%20DE%202009.%26text%3DInstitui%20a%20Pol%25C3%25ADtica%20Nacional%20sobre%2CPNMC%20e%20d%25C3%25A1%20outras%20provid%25C3%25AAncias" \h </w:instrText>
      </w:r>
      <w:r>
        <w:fldChar w:fldCharType="separate"/>
      </w:r>
      <w:r>
        <w:rPr>
          <w:color w:val="0000EC"/>
          <w:sz w:val="20"/>
          <w:u w:val="single" w:color="000080"/>
        </w:rPr>
        <w:t>Lei</w:t>
      </w:r>
      <w:r>
        <w:rPr>
          <w:color w:val="0000EC"/>
          <w:spacing w:val="-1"/>
          <w:sz w:val="20"/>
          <w:u w:val="single" w:color="000080"/>
        </w:rPr>
        <w:t xml:space="preserve"> </w:t>
      </w:r>
      <w:r>
        <w:rPr>
          <w:color w:val="0000EC"/>
          <w:sz w:val="20"/>
          <w:u w:val="single" w:color="000080"/>
        </w:rPr>
        <w:t>nº</w:t>
      </w:r>
      <w:r>
        <w:rPr>
          <w:color w:val="0000EC"/>
          <w:spacing w:val="-1"/>
          <w:sz w:val="20"/>
          <w:u w:val="single" w:color="000080"/>
        </w:rPr>
        <w:t xml:space="preserve"> </w:t>
      </w:r>
      <w:r>
        <w:rPr>
          <w:color w:val="0000EC"/>
          <w:sz w:val="20"/>
          <w:u w:val="single" w:color="000080"/>
        </w:rPr>
        <w:t>12.187</w:t>
      </w:r>
      <w:r>
        <w:rPr>
          <w:color w:val="0000EC"/>
          <w:sz w:val="20"/>
        </w:rPr>
        <w:t>,</w:t>
      </w:r>
      <w:r>
        <w:rPr>
          <w:color w:val="0000EC"/>
          <w:spacing w:val="-3"/>
          <w:sz w:val="20"/>
          <w:u w:val="single" w:color="000080"/>
        </w:rPr>
        <w:t xml:space="preserve"> </w:t>
      </w:r>
      <w:r>
        <w:rPr>
          <w:color w:val="0000EC"/>
          <w:sz w:val="20"/>
          <w:u w:val="single" w:color="000080"/>
        </w:rPr>
        <w:t>de</w:t>
      </w:r>
      <w:r>
        <w:rPr>
          <w:color w:val="0000EC"/>
          <w:spacing w:val="-1"/>
          <w:sz w:val="20"/>
          <w:u w:val="single" w:color="000080"/>
        </w:rPr>
        <w:t xml:space="preserve"> </w:t>
      </w:r>
      <w:r>
        <w:rPr>
          <w:color w:val="0000EC"/>
          <w:sz w:val="20"/>
          <w:u w:val="single" w:color="000080"/>
        </w:rPr>
        <w:t>29</w:t>
      </w:r>
      <w:r>
        <w:rPr>
          <w:color w:val="0000EC"/>
          <w:spacing w:val="-1"/>
          <w:sz w:val="20"/>
          <w:u w:val="single" w:color="000080"/>
        </w:rPr>
        <w:t xml:space="preserve"> </w:t>
      </w:r>
      <w:r>
        <w:rPr>
          <w:color w:val="0000EC"/>
          <w:sz w:val="20"/>
          <w:u w:val="single" w:color="000080"/>
        </w:rPr>
        <w:t>de</w:t>
      </w:r>
      <w:r>
        <w:rPr>
          <w:color w:val="0000EC"/>
          <w:spacing w:val="-1"/>
          <w:sz w:val="20"/>
          <w:u w:val="single" w:color="000080"/>
        </w:rPr>
        <w:t xml:space="preserve"> </w:t>
      </w:r>
      <w:r>
        <w:rPr>
          <w:color w:val="0000EC"/>
          <w:sz w:val="20"/>
          <w:u w:val="single" w:color="000080"/>
        </w:rPr>
        <w:t>dezembro</w:t>
      </w:r>
      <w:r>
        <w:rPr>
          <w:color w:val="0000EC"/>
          <w:spacing w:val="-1"/>
          <w:sz w:val="20"/>
          <w:u w:val="single" w:color="000080"/>
        </w:rPr>
        <w:t xml:space="preserve"> </w:t>
      </w:r>
      <w:r>
        <w:rPr>
          <w:color w:val="0000EC"/>
          <w:sz w:val="20"/>
          <w:u w:val="single" w:color="000080"/>
        </w:rPr>
        <w:t xml:space="preserve">de </w:t>
      </w:r>
      <w:r>
        <w:rPr>
          <w:color w:val="0000EC"/>
          <w:spacing w:val="-2"/>
          <w:sz w:val="20"/>
          <w:u w:val="single" w:color="000080"/>
        </w:rPr>
        <w:t>2009</w:t>
      </w:r>
      <w:r>
        <w:rPr>
          <w:color w:val="0000EC"/>
          <w:spacing w:val="-2"/>
          <w:sz w:val="20"/>
          <w:u w:val="single" w:color="000080"/>
        </w:rPr>
        <w:fldChar w:fldCharType="end"/>
      </w:r>
      <w:r>
        <w:rPr>
          <w:spacing w:val="-2"/>
          <w:sz w:val="20"/>
        </w:rPr>
        <w:t>.</w:t>
      </w:r>
    </w:p>
    <w:p w14:paraId="00907ED4">
      <w:pPr>
        <w:pStyle w:val="10"/>
        <w:numPr>
          <w:ilvl w:val="1"/>
          <w:numId w:val="1"/>
        </w:numPr>
        <w:tabs>
          <w:tab w:val="left" w:pos="1009"/>
        </w:tabs>
        <w:spacing w:before="40" w:after="0" w:line="280" w:lineRule="auto"/>
        <w:ind w:left="539" w:right="628" w:firstLine="0"/>
        <w:jc w:val="left"/>
        <w:rPr>
          <w:sz w:val="20"/>
        </w:rPr>
      </w:pPr>
      <w:r>
        <w:rPr>
          <w:sz w:val="20"/>
        </w:rPr>
        <w:t>Encerrada</w:t>
      </w:r>
      <w:r>
        <w:rPr>
          <w:spacing w:val="18"/>
          <w:sz w:val="20"/>
        </w:rPr>
        <w:t xml:space="preserve"> </w:t>
      </w:r>
      <w:r>
        <w:rPr>
          <w:sz w:val="20"/>
        </w:rPr>
        <w:t>a</w:t>
      </w:r>
      <w:r>
        <w:rPr>
          <w:spacing w:val="18"/>
          <w:sz w:val="20"/>
        </w:rPr>
        <w:t xml:space="preserve"> </w:t>
      </w:r>
      <w:r>
        <w:rPr>
          <w:sz w:val="20"/>
        </w:rPr>
        <w:t>etapa</w:t>
      </w:r>
      <w:r>
        <w:rPr>
          <w:spacing w:val="18"/>
          <w:sz w:val="20"/>
        </w:rPr>
        <w:t xml:space="preserve"> </w:t>
      </w:r>
      <w:r>
        <w:rPr>
          <w:sz w:val="20"/>
        </w:rPr>
        <w:t>de</w:t>
      </w:r>
      <w:r>
        <w:rPr>
          <w:spacing w:val="18"/>
          <w:sz w:val="20"/>
        </w:rPr>
        <w:t xml:space="preserve"> </w:t>
      </w:r>
      <w:r>
        <w:rPr>
          <w:sz w:val="20"/>
        </w:rPr>
        <w:t>envio</w:t>
      </w:r>
      <w:r>
        <w:rPr>
          <w:spacing w:val="18"/>
          <w:sz w:val="20"/>
        </w:rPr>
        <w:t xml:space="preserve"> </w:t>
      </w:r>
      <w:r>
        <w:rPr>
          <w:sz w:val="20"/>
        </w:rPr>
        <w:t>de</w:t>
      </w:r>
      <w:r>
        <w:rPr>
          <w:spacing w:val="18"/>
          <w:sz w:val="20"/>
        </w:rPr>
        <w:t xml:space="preserve"> </w:t>
      </w:r>
      <w:r>
        <w:rPr>
          <w:sz w:val="20"/>
        </w:rPr>
        <w:t>lances</w:t>
      </w:r>
      <w:r>
        <w:rPr>
          <w:spacing w:val="18"/>
          <w:sz w:val="20"/>
        </w:rPr>
        <w:t xml:space="preserve"> </w:t>
      </w:r>
      <w:r>
        <w:rPr>
          <w:sz w:val="20"/>
        </w:rPr>
        <w:t>da</w:t>
      </w:r>
      <w:r>
        <w:rPr>
          <w:spacing w:val="18"/>
          <w:sz w:val="20"/>
        </w:rPr>
        <w:t xml:space="preserve"> </w:t>
      </w:r>
      <w:r>
        <w:rPr>
          <w:sz w:val="20"/>
        </w:rPr>
        <w:t>sessão</w:t>
      </w:r>
      <w:r>
        <w:rPr>
          <w:spacing w:val="18"/>
          <w:sz w:val="20"/>
        </w:rPr>
        <w:t xml:space="preserve"> </w:t>
      </w:r>
      <w:r>
        <w:rPr>
          <w:sz w:val="20"/>
        </w:rPr>
        <w:t>pública,</w:t>
      </w:r>
      <w:r>
        <w:rPr>
          <w:spacing w:val="18"/>
          <w:sz w:val="20"/>
        </w:rPr>
        <w:t xml:space="preserve"> </w:t>
      </w:r>
      <w:r>
        <w:rPr>
          <w:sz w:val="20"/>
        </w:rPr>
        <w:t>na</w:t>
      </w:r>
      <w:r>
        <w:rPr>
          <w:spacing w:val="18"/>
          <w:sz w:val="20"/>
        </w:rPr>
        <w:t xml:space="preserve"> </w:t>
      </w:r>
      <w:r>
        <w:rPr>
          <w:sz w:val="20"/>
        </w:rPr>
        <w:t>hipótese</w:t>
      </w:r>
      <w:r>
        <w:rPr>
          <w:spacing w:val="18"/>
          <w:sz w:val="20"/>
        </w:rPr>
        <w:t xml:space="preserve"> </w:t>
      </w:r>
      <w:r>
        <w:rPr>
          <w:sz w:val="20"/>
        </w:rPr>
        <w:t>da</w:t>
      </w:r>
      <w:r>
        <w:rPr>
          <w:spacing w:val="18"/>
          <w:sz w:val="20"/>
        </w:rPr>
        <w:t xml:space="preserve"> </w:t>
      </w:r>
      <w:r>
        <w:rPr>
          <w:sz w:val="20"/>
        </w:rPr>
        <w:t>proposta</w:t>
      </w:r>
      <w:r>
        <w:rPr>
          <w:spacing w:val="18"/>
          <w:sz w:val="20"/>
        </w:rPr>
        <w:t xml:space="preserve"> </w:t>
      </w:r>
      <w:r>
        <w:rPr>
          <w:sz w:val="20"/>
        </w:rPr>
        <w:t>do</w:t>
      </w:r>
      <w:r>
        <w:rPr>
          <w:spacing w:val="18"/>
          <w:sz w:val="20"/>
        </w:rPr>
        <w:t xml:space="preserve"> </w:t>
      </w:r>
      <w:r>
        <w:rPr>
          <w:sz w:val="20"/>
        </w:rPr>
        <w:t>primeiro</w:t>
      </w:r>
      <w:r>
        <w:rPr>
          <w:spacing w:val="18"/>
          <w:sz w:val="20"/>
        </w:rPr>
        <w:t xml:space="preserve"> </w:t>
      </w:r>
      <w:r>
        <w:rPr>
          <w:sz w:val="20"/>
        </w:rPr>
        <w:t>colocado</w:t>
      </w:r>
      <w:r>
        <w:rPr>
          <w:spacing w:val="18"/>
          <w:sz w:val="20"/>
        </w:rPr>
        <w:t xml:space="preserve"> </w:t>
      </w:r>
      <w:r>
        <w:rPr>
          <w:sz w:val="20"/>
        </w:rPr>
        <w:t>permanecer</w:t>
      </w:r>
      <w:r>
        <w:rPr>
          <w:spacing w:val="18"/>
          <w:sz w:val="20"/>
        </w:rPr>
        <w:t xml:space="preserve"> </w:t>
      </w:r>
      <w:r>
        <w:rPr>
          <w:sz w:val="20"/>
        </w:rPr>
        <w:t>acima</w:t>
      </w:r>
      <w:r>
        <w:rPr>
          <w:spacing w:val="18"/>
          <w:sz w:val="20"/>
        </w:rPr>
        <w:t xml:space="preserve"> </w:t>
      </w:r>
      <w:r>
        <w:rPr>
          <w:sz w:val="20"/>
        </w:rPr>
        <w:t>do</w:t>
      </w:r>
      <w:r>
        <w:rPr>
          <w:spacing w:val="18"/>
          <w:sz w:val="20"/>
        </w:rPr>
        <w:t xml:space="preserve"> </w:t>
      </w:r>
      <w:r>
        <w:rPr>
          <w:sz w:val="20"/>
        </w:rPr>
        <w:t>preço</w:t>
      </w:r>
      <w:r>
        <w:rPr>
          <w:spacing w:val="18"/>
          <w:sz w:val="20"/>
        </w:rPr>
        <w:t xml:space="preserve"> </w:t>
      </w:r>
      <w:r>
        <w:rPr>
          <w:sz w:val="20"/>
        </w:rPr>
        <w:t>máximo</w:t>
      </w:r>
      <w:r>
        <w:rPr>
          <w:spacing w:val="18"/>
          <w:sz w:val="20"/>
        </w:rPr>
        <w:t xml:space="preserve"> </w:t>
      </w:r>
      <w:r>
        <w:rPr>
          <w:sz w:val="20"/>
        </w:rPr>
        <w:t>ou</w:t>
      </w:r>
      <w:r>
        <w:rPr>
          <w:spacing w:val="18"/>
          <w:sz w:val="20"/>
        </w:rPr>
        <w:t xml:space="preserve"> </w:t>
      </w:r>
      <w:r>
        <w:rPr>
          <w:sz w:val="20"/>
        </w:rPr>
        <w:t>inferior</w:t>
      </w:r>
      <w:r>
        <w:rPr>
          <w:spacing w:val="18"/>
          <w:sz w:val="20"/>
        </w:rPr>
        <w:t xml:space="preserve"> </w:t>
      </w:r>
      <w:r>
        <w:rPr>
          <w:sz w:val="20"/>
        </w:rPr>
        <w:t>ao</w:t>
      </w:r>
      <w:r>
        <w:rPr>
          <w:spacing w:val="18"/>
          <w:sz w:val="20"/>
        </w:rPr>
        <w:t xml:space="preserve"> </w:t>
      </w:r>
      <w:r>
        <w:rPr>
          <w:sz w:val="20"/>
        </w:rPr>
        <w:t>desconto definido para a contratação, o pregoeiro poderá negociar condições mais vantajosas, após definido o resultado do julgamento.</w:t>
      </w:r>
    </w:p>
    <w:p w14:paraId="7D0F744E">
      <w:pPr>
        <w:pStyle w:val="10"/>
        <w:numPr>
          <w:ilvl w:val="2"/>
          <w:numId w:val="1"/>
        </w:numPr>
        <w:tabs>
          <w:tab w:val="left" w:pos="1152"/>
        </w:tabs>
        <w:spacing w:before="2" w:after="0" w:line="280" w:lineRule="auto"/>
        <w:ind w:left="539" w:right="628" w:firstLine="0"/>
        <w:jc w:val="left"/>
        <w:rPr>
          <w:sz w:val="20"/>
        </w:rPr>
      </w:pPr>
      <w:r>
        <w:rPr>
          <w:sz w:val="20"/>
        </w:rPr>
        <w:t>A</w:t>
      </w:r>
      <w:r>
        <w:rPr>
          <w:spacing w:val="11"/>
          <w:sz w:val="20"/>
        </w:rPr>
        <w:t xml:space="preserve"> </w:t>
      </w:r>
      <w:r>
        <w:rPr>
          <w:sz w:val="20"/>
        </w:rPr>
        <w:t>negociação</w:t>
      </w:r>
      <w:r>
        <w:rPr>
          <w:spacing w:val="22"/>
          <w:sz w:val="20"/>
        </w:rPr>
        <w:t xml:space="preserve"> </w:t>
      </w:r>
      <w:r>
        <w:rPr>
          <w:sz w:val="20"/>
        </w:rPr>
        <w:t>poderá</w:t>
      </w:r>
      <w:r>
        <w:rPr>
          <w:spacing w:val="22"/>
          <w:sz w:val="20"/>
        </w:rPr>
        <w:t xml:space="preserve"> </w:t>
      </w:r>
      <w:r>
        <w:rPr>
          <w:sz w:val="20"/>
        </w:rPr>
        <w:t>ser</w:t>
      </w:r>
      <w:r>
        <w:rPr>
          <w:spacing w:val="22"/>
          <w:sz w:val="20"/>
        </w:rPr>
        <w:t xml:space="preserve"> </w:t>
      </w:r>
      <w:r>
        <w:rPr>
          <w:sz w:val="20"/>
        </w:rPr>
        <w:t>feita</w:t>
      </w:r>
      <w:r>
        <w:rPr>
          <w:spacing w:val="22"/>
          <w:sz w:val="20"/>
        </w:rPr>
        <w:t xml:space="preserve"> </w:t>
      </w:r>
      <w:r>
        <w:rPr>
          <w:sz w:val="20"/>
        </w:rPr>
        <w:t>com</w:t>
      </w:r>
      <w:r>
        <w:rPr>
          <w:spacing w:val="22"/>
          <w:sz w:val="20"/>
        </w:rPr>
        <w:t xml:space="preserve"> </w:t>
      </w:r>
      <w:r>
        <w:rPr>
          <w:sz w:val="20"/>
        </w:rPr>
        <w:t>os</w:t>
      </w:r>
      <w:r>
        <w:rPr>
          <w:spacing w:val="22"/>
          <w:sz w:val="20"/>
        </w:rPr>
        <w:t xml:space="preserve"> </w:t>
      </w:r>
      <w:r>
        <w:rPr>
          <w:sz w:val="20"/>
        </w:rPr>
        <w:t>demais</w:t>
      </w:r>
      <w:r>
        <w:rPr>
          <w:spacing w:val="22"/>
          <w:sz w:val="20"/>
        </w:rPr>
        <w:t xml:space="preserve"> </w:t>
      </w:r>
      <w:r>
        <w:rPr>
          <w:sz w:val="20"/>
        </w:rPr>
        <w:t>licitantes,</w:t>
      </w:r>
      <w:r>
        <w:rPr>
          <w:spacing w:val="22"/>
          <w:sz w:val="20"/>
        </w:rPr>
        <w:t xml:space="preserve"> </w:t>
      </w:r>
      <w:r>
        <w:rPr>
          <w:sz w:val="20"/>
        </w:rPr>
        <w:t>segundo</w:t>
      </w:r>
      <w:r>
        <w:rPr>
          <w:spacing w:val="22"/>
          <w:sz w:val="20"/>
        </w:rPr>
        <w:t xml:space="preserve"> </w:t>
      </w:r>
      <w:r>
        <w:rPr>
          <w:sz w:val="20"/>
        </w:rPr>
        <w:t>a</w:t>
      </w:r>
      <w:r>
        <w:rPr>
          <w:spacing w:val="22"/>
          <w:sz w:val="20"/>
        </w:rPr>
        <w:t xml:space="preserve"> </w:t>
      </w:r>
      <w:r>
        <w:rPr>
          <w:sz w:val="20"/>
        </w:rPr>
        <w:t>ordem</w:t>
      </w:r>
      <w:r>
        <w:rPr>
          <w:spacing w:val="22"/>
          <w:sz w:val="20"/>
        </w:rPr>
        <w:t xml:space="preserve"> </w:t>
      </w:r>
      <w:r>
        <w:rPr>
          <w:sz w:val="20"/>
        </w:rPr>
        <w:t>de</w:t>
      </w:r>
      <w:r>
        <w:rPr>
          <w:spacing w:val="22"/>
          <w:sz w:val="20"/>
        </w:rPr>
        <w:t xml:space="preserve"> </w:t>
      </w:r>
      <w:r>
        <w:rPr>
          <w:sz w:val="20"/>
        </w:rPr>
        <w:t>classificação</w:t>
      </w:r>
      <w:r>
        <w:rPr>
          <w:spacing w:val="22"/>
          <w:sz w:val="20"/>
        </w:rPr>
        <w:t xml:space="preserve"> </w:t>
      </w:r>
      <w:r>
        <w:rPr>
          <w:sz w:val="20"/>
        </w:rPr>
        <w:t>inicialmente</w:t>
      </w:r>
      <w:r>
        <w:rPr>
          <w:spacing w:val="22"/>
          <w:sz w:val="20"/>
        </w:rPr>
        <w:t xml:space="preserve"> </w:t>
      </w:r>
      <w:r>
        <w:rPr>
          <w:sz w:val="20"/>
        </w:rPr>
        <w:t>estabelecida,</w:t>
      </w:r>
      <w:r>
        <w:rPr>
          <w:spacing w:val="22"/>
          <w:sz w:val="20"/>
        </w:rPr>
        <w:t xml:space="preserve"> </w:t>
      </w:r>
      <w:r>
        <w:rPr>
          <w:sz w:val="20"/>
        </w:rPr>
        <w:t>quando</w:t>
      </w:r>
      <w:r>
        <w:rPr>
          <w:spacing w:val="22"/>
          <w:sz w:val="20"/>
        </w:rPr>
        <w:t xml:space="preserve"> </w:t>
      </w:r>
      <w:r>
        <w:rPr>
          <w:sz w:val="20"/>
        </w:rPr>
        <w:t>o</w:t>
      </w:r>
      <w:r>
        <w:rPr>
          <w:spacing w:val="22"/>
          <w:sz w:val="20"/>
        </w:rPr>
        <w:t xml:space="preserve"> </w:t>
      </w:r>
      <w:r>
        <w:rPr>
          <w:sz w:val="20"/>
        </w:rPr>
        <w:t>primeiro</w:t>
      </w:r>
      <w:r>
        <w:rPr>
          <w:spacing w:val="22"/>
          <w:sz w:val="20"/>
        </w:rPr>
        <w:t xml:space="preserve"> </w:t>
      </w:r>
      <w:r>
        <w:rPr>
          <w:sz w:val="20"/>
        </w:rPr>
        <w:t>colocado,</w:t>
      </w:r>
      <w:r>
        <w:rPr>
          <w:spacing w:val="22"/>
          <w:sz w:val="20"/>
        </w:rPr>
        <w:t xml:space="preserve"> </w:t>
      </w:r>
      <w:r>
        <w:rPr>
          <w:sz w:val="20"/>
        </w:rPr>
        <w:t>mesmo</w:t>
      </w:r>
      <w:r>
        <w:rPr>
          <w:spacing w:val="22"/>
          <w:sz w:val="20"/>
        </w:rPr>
        <w:t xml:space="preserve"> </w:t>
      </w:r>
      <w:r>
        <w:rPr>
          <w:sz w:val="20"/>
        </w:rPr>
        <w:t>após</w:t>
      </w:r>
      <w:r>
        <w:rPr>
          <w:spacing w:val="22"/>
          <w:sz w:val="20"/>
        </w:rPr>
        <w:t xml:space="preserve"> </w:t>
      </w:r>
      <w:r>
        <w:rPr>
          <w:sz w:val="20"/>
        </w:rPr>
        <w:t>a negociação, for desclassificado em razão de sua proposta permanecer acima do preço máximo definido pela</w:t>
      </w:r>
      <w:r>
        <w:rPr>
          <w:spacing w:val="-4"/>
          <w:sz w:val="20"/>
        </w:rPr>
        <w:t xml:space="preserve"> </w:t>
      </w:r>
      <w:r>
        <w:rPr>
          <w:sz w:val="20"/>
        </w:rPr>
        <w:t>Administração.</w:t>
      </w:r>
    </w:p>
    <w:p w14:paraId="0924024D">
      <w:pPr>
        <w:pStyle w:val="10"/>
        <w:numPr>
          <w:ilvl w:val="2"/>
          <w:numId w:val="1"/>
        </w:numPr>
        <w:tabs>
          <w:tab w:val="left" w:pos="1130"/>
        </w:tabs>
        <w:spacing w:before="2" w:after="0" w:line="240" w:lineRule="auto"/>
        <w:ind w:left="1130" w:right="0" w:hanging="589"/>
        <w:jc w:val="left"/>
        <w:rPr>
          <w:sz w:val="20"/>
        </w:rPr>
      </w:pPr>
      <w:r>
        <w:rPr>
          <w:sz w:val="20"/>
        </w:rPr>
        <w:t>A</w:t>
      </w:r>
      <w:r>
        <w:rPr>
          <w:spacing w:val="-12"/>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podendo</w:t>
      </w:r>
      <w:r>
        <w:rPr>
          <w:spacing w:val="-1"/>
          <w:sz w:val="20"/>
        </w:rPr>
        <w:t xml:space="preserve"> </w:t>
      </w:r>
      <w:r>
        <w:rPr>
          <w:sz w:val="20"/>
        </w:rPr>
        <w:t>ser</w:t>
      </w:r>
      <w:r>
        <w:rPr>
          <w:spacing w:val="-1"/>
          <w:sz w:val="20"/>
        </w:rPr>
        <w:t xml:space="preserve"> </w:t>
      </w:r>
      <w:r>
        <w:rPr>
          <w:sz w:val="20"/>
        </w:rPr>
        <w:t>acompanhada</w:t>
      </w:r>
      <w:r>
        <w:rPr>
          <w:spacing w:val="-1"/>
          <w:sz w:val="20"/>
        </w:rPr>
        <w:t xml:space="preserve"> </w:t>
      </w:r>
      <w:r>
        <w:rPr>
          <w:sz w:val="20"/>
        </w:rPr>
        <w:t>pelos</w:t>
      </w:r>
      <w:r>
        <w:rPr>
          <w:spacing w:val="-1"/>
          <w:sz w:val="20"/>
        </w:rPr>
        <w:t xml:space="preserve"> </w:t>
      </w:r>
      <w:r>
        <w:rPr>
          <w:sz w:val="20"/>
        </w:rPr>
        <w:t>demais</w:t>
      </w:r>
      <w:r>
        <w:rPr>
          <w:spacing w:val="-1"/>
          <w:sz w:val="20"/>
        </w:rPr>
        <w:t xml:space="preserve"> </w:t>
      </w:r>
      <w:r>
        <w:rPr>
          <w:spacing w:val="-2"/>
          <w:sz w:val="20"/>
        </w:rPr>
        <w:t>licitantes.</w:t>
      </w:r>
    </w:p>
    <w:p w14:paraId="67CD54A1">
      <w:pPr>
        <w:pStyle w:val="10"/>
        <w:numPr>
          <w:ilvl w:val="2"/>
          <w:numId w:val="1"/>
        </w:numPr>
        <w:tabs>
          <w:tab w:val="left" w:pos="1141"/>
        </w:tabs>
        <w:spacing w:before="40" w:after="0" w:line="240" w:lineRule="auto"/>
        <w:ind w:left="1141" w:right="0" w:hanging="600"/>
        <w:jc w:val="left"/>
        <w:rPr>
          <w:sz w:val="20"/>
        </w:rPr>
      </w:pPr>
      <w:r>
        <w:rPr>
          <w:sz w:val="20"/>
        </w:rPr>
        <w:t>O</w:t>
      </w:r>
      <w:r>
        <w:rPr>
          <w:spacing w:val="-1"/>
          <w:sz w:val="20"/>
        </w:rPr>
        <w:t xml:space="preserve"> </w:t>
      </w:r>
      <w:r>
        <w:rPr>
          <w:sz w:val="20"/>
        </w:rPr>
        <w:t>resultado</w:t>
      </w:r>
      <w:r>
        <w:rPr>
          <w:spacing w:val="-1"/>
          <w:sz w:val="20"/>
        </w:rPr>
        <w:t xml:space="preserve"> </w:t>
      </w:r>
      <w:r>
        <w:rPr>
          <w:sz w:val="20"/>
        </w:rPr>
        <w:t>da</w:t>
      </w:r>
      <w:r>
        <w:rPr>
          <w:spacing w:val="-1"/>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anexado</w:t>
      </w:r>
      <w:r>
        <w:rPr>
          <w:spacing w:val="-1"/>
          <w:sz w:val="20"/>
        </w:rPr>
        <w:t xml:space="preserve"> </w:t>
      </w:r>
      <w:r>
        <w:rPr>
          <w:sz w:val="20"/>
        </w:rPr>
        <w:t>aos</w:t>
      </w:r>
      <w:r>
        <w:rPr>
          <w:spacing w:val="-1"/>
          <w:sz w:val="20"/>
        </w:rPr>
        <w:t xml:space="preserve"> </w:t>
      </w:r>
      <w:r>
        <w:rPr>
          <w:sz w:val="20"/>
        </w:rPr>
        <w:t>autos</w:t>
      </w:r>
      <w:r>
        <w:rPr>
          <w:spacing w:val="-1"/>
          <w:sz w:val="20"/>
        </w:rPr>
        <w:t xml:space="preserve"> </w:t>
      </w:r>
      <w:r>
        <w:rPr>
          <w:sz w:val="20"/>
        </w:rPr>
        <w:t>do</w:t>
      </w:r>
      <w:r>
        <w:rPr>
          <w:spacing w:val="-1"/>
          <w:sz w:val="20"/>
        </w:rPr>
        <w:t xml:space="preserve"> </w:t>
      </w:r>
      <w:r>
        <w:rPr>
          <w:sz w:val="20"/>
        </w:rPr>
        <w:t>processo</w:t>
      </w:r>
      <w:r>
        <w:rPr>
          <w:spacing w:val="-1"/>
          <w:sz w:val="20"/>
        </w:rPr>
        <w:t xml:space="preserve"> </w:t>
      </w:r>
      <w:r>
        <w:rPr>
          <w:spacing w:val="-2"/>
          <w:sz w:val="20"/>
        </w:rPr>
        <w:t>licitatório.</w:t>
      </w:r>
    </w:p>
    <w:p w14:paraId="0321CC5E">
      <w:pPr>
        <w:pStyle w:val="10"/>
        <w:numPr>
          <w:ilvl w:val="2"/>
          <w:numId w:val="1"/>
        </w:numPr>
        <w:tabs>
          <w:tab w:val="left" w:pos="1172"/>
        </w:tabs>
        <w:spacing w:before="40" w:after="0" w:line="280" w:lineRule="auto"/>
        <w:ind w:left="539" w:right="628" w:firstLine="0"/>
        <w:jc w:val="left"/>
        <w:rPr>
          <w:sz w:val="20"/>
        </w:rPr>
      </w:pPr>
      <w:r>
        <w:rPr>
          <w:sz w:val="20"/>
        </w:rPr>
        <w:t>O</w:t>
      </w:r>
      <w:r>
        <w:rPr>
          <w:spacing w:val="31"/>
          <w:sz w:val="20"/>
        </w:rPr>
        <w:t xml:space="preserve"> </w:t>
      </w:r>
      <w:r>
        <w:rPr>
          <w:sz w:val="20"/>
        </w:rPr>
        <w:t>pregoeiro</w:t>
      </w:r>
      <w:r>
        <w:rPr>
          <w:spacing w:val="31"/>
          <w:sz w:val="20"/>
        </w:rPr>
        <w:t xml:space="preserve"> </w:t>
      </w:r>
      <w:r>
        <w:rPr>
          <w:sz w:val="20"/>
        </w:rPr>
        <w:t>solicitará</w:t>
      </w:r>
      <w:r>
        <w:rPr>
          <w:spacing w:val="31"/>
          <w:sz w:val="20"/>
        </w:rPr>
        <w:t xml:space="preserve"> </w:t>
      </w:r>
      <w:r>
        <w:rPr>
          <w:sz w:val="20"/>
        </w:rPr>
        <w:t>ao</w:t>
      </w:r>
      <w:r>
        <w:rPr>
          <w:spacing w:val="31"/>
          <w:sz w:val="20"/>
        </w:rPr>
        <w:t xml:space="preserve"> </w:t>
      </w:r>
      <w:r>
        <w:rPr>
          <w:sz w:val="20"/>
        </w:rPr>
        <w:t>licitante</w:t>
      </w:r>
      <w:r>
        <w:rPr>
          <w:spacing w:val="31"/>
          <w:sz w:val="20"/>
        </w:rPr>
        <w:t xml:space="preserve"> </w:t>
      </w:r>
      <w:r>
        <w:rPr>
          <w:sz w:val="20"/>
        </w:rPr>
        <w:t>mais</w:t>
      </w:r>
      <w:r>
        <w:rPr>
          <w:spacing w:val="31"/>
          <w:sz w:val="20"/>
        </w:rPr>
        <w:t xml:space="preserve"> </w:t>
      </w:r>
      <w:r>
        <w:rPr>
          <w:sz w:val="20"/>
        </w:rPr>
        <w:t>bem</w:t>
      </w:r>
      <w:r>
        <w:rPr>
          <w:spacing w:val="31"/>
          <w:sz w:val="20"/>
        </w:rPr>
        <w:t xml:space="preserve"> </w:t>
      </w:r>
      <w:r>
        <w:rPr>
          <w:sz w:val="20"/>
        </w:rPr>
        <w:t>classificado</w:t>
      </w:r>
      <w:r>
        <w:rPr>
          <w:spacing w:val="31"/>
          <w:sz w:val="20"/>
        </w:rPr>
        <w:t xml:space="preserve"> </w:t>
      </w:r>
      <w:r>
        <w:rPr>
          <w:sz w:val="20"/>
        </w:rPr>
        <w:t>que,</w:t>
      </w:r>
      <w:r>
        <w:rPr>
          <w:spacing w:val="31"/>
          <w:sz w:val="20"/>
        </w:rPr>
        <w:t xml:space="preserve"> </w:t>
      </w:r>
      <w:r>
        <w:rPr>
          <w:sz w:val="20"/>
        </w:rPr>
        <w:t>no</w:t>
      </w:r>
      <w:r>
        <w:rPr>
          <w:spacing w:val="31"/>
          <w:sz w:val="20"/>
        </w:rPr>
        <w:t xml:space="preserve"> </w:t>
      </w:r>
      <w:r>
        <w:rPr>
          <w:sz w:val="20"/>
        </w:rPr>
        <w:t>prazo</w:t>
      </w:r>
      <w:r>
        <w:rPr>
          <w:spacing w:val="31"/>
          <w:sz w:val="20"/>
        </w:rPr>
        <w:t xml:space="preserve"> </w:t>
      </w:r>
      <w:r>
        <w:rPr>
          <w:sz w:val="20"/>
        </w:rPr>
        <w:t>mínimo</w:t>
      </w:r>
      <w:r>
        <w:rPr>
          <w:spacing w:val="31"/>
          <w:sz w:val="20"/>
        </w:rPr>
        <w:t xml:space="preserve"> </w:t>
      </w:r>
      <w:r>
        <w:rPr>
          <w:sz w:val="20"/>
        </w:rPr>
        <w:t>de</w:t>
      </w:r>
      <w:r>
        <w:rPr>
          <w:spacing w:val="31"/>
          <w:sz w:val="20"/>
        </w:rPr>
        <w:t xml:space="preserve"> </w:t>
      </w:r>
      <w:r>
        <w:rPr>
          <w:sz w:val="20"/>
        </w:rPr>
        <w:t>2</w:t>
      </w:r>
      <w:r>
        <w:rPr>
          <w:spacing w:val="31"/>
          <w:sz w:val="20"/>
        </w:rPr>
        <w:t xml:space="preserve"> </w:t>
      </w:r>
      <w:r>
        <w:rPr>
          <w:sz w:val="20"/>
        </w:rPr>
        <w:t>(duas)</w:t>
      </w:r>
      <w:r>
        <w:rPr>
          <w:spacing w:val="31"/>
          <w:sz w:val="20"/>
        </w:rPr>
        <w:t xml:space="preserve"> </w:t>
      </w:r>
      <w:r>
        <w:rPr>
          <w:sz w:val="20"/>
        </w:rPr>
        <w:t>horas,</w:t>
      </w:r>
      <w:r>
        <w:rPr>
          <w:spacing w:val="31"/>
          <w:sz w:val="20"/>
        </w:rPr>
        <w:t xml:space="preserve"> </w:t>
      </w:r>
      <w:r>
        <w:rPr>
          <w:sz w:val="20"/>
        </w:rPr>
        <w:t>envie</w:t>
      </w:r>
      <w:r>
        <w:rPr>
          <w:spacing w:val="31"/>
          <w:sz w:val="20"/>
        </w:rPr>
        <w:t xml:space="preserve"> </w:t>
      </w:r>
      <w:r>
        <w:rPr>
          <w:sz w:val="20"/>
        </w:rPr>
        <w:t>a</w:t>
      </w:r>
      <w:r>
        <w:rPr>
          <w:spacing w:val="31"/>
          <w:sz w:val="20"/>
        </w:rPr>
        <w:t xml:space="preserve"> </w:t>
      </w:r>
      <w:r>
        <w:rPr>
          <w:sz w:val="20"/>
        </w:rPr>
        <w:t>proposta</w:t>
      </w:r>
      <w:r>
        <w:rPr>
          <w:spacing w:val="31"/>
          <w:sz w:val="20"/>
        </w:rPr>
        <w:t xml:space="preserve"> </w:t>
      </w:r>
      <w:r>
        <w:rPr>
          <w:sz w:val="20"/>
        </w:rPr>
        <w:t>adequada</w:t>
      </w:r>
      <w:r>
        <w:rPr>
          <w:spacing w:val="31"/>
          <w:sz w:val="20"/>
        </w:rPr>
        <w:t xml:space="preserve"> </w:t>
      </w:r>
      <w:r>
        <w:rPr>
          <w:sz w:val="20"/>
        </w:rPr>
        <w:t>ao</w:t>
      </w:r>
      <w:r>
        <w:rPr>
          <w:spacing w:val="31"/>
          <w:sz w:val="20"/>
        </w:rPr>
        <w:t xml:space="preserve"> </w:t>
      </w:r>
      <w:r>
        <w:rPr>
          <w:sz w:val="20"/>
        </w:rPr>
        <w:t>último</w:t>
      </w:r>
      <w:r>
        <w:rPr>
          <w:spacing w:val="31"/>
          <w:sz w:val="20"/>
        </w:rPr>
        <w:t xml:space="preserve"> </w:t>
      </w:r>
      <w:r>
        <w:rPr>
          <w:sz w:val="20"/>
        </w:rPr>
        <w:t>lance</w:t>
      </w:r>
      <w:r>
        <w:rPr>
          <w:spacing w:val="31"/>
          <w:sz w:val="20"/>
        </w:rPr>
        <w:t xml:space="preserve"> </w:t>
      </w:r>
      <w:r>
        <w:rPr>
          <w:sz w:val="20"/>
        </w:rPr>
        <w:t>ofertado</w:t>
      </w:r>
      <w:r>
        <w:rPr>
          <w:spacing w:val="31"/>
          <w:sz w:val="20"/>
        </w:rPr>
        <w:t xml:space="preserve"> </w:t>
      </w:r>
      <w:r>
        <w:rPr>
          <w:sz w:val="20"/>
        </w:rPr>
        <w:t>após</w:t>
      </w:r>
      <w:r>
        <w:rPr>
          <w:spacing w:val="31"/>
          <w:sz w:val="20"/>
        </w:rPr>
        <w:t xml:space="preserve"> </w:t>
      </w:r>
      <w:r>
        <w:rPr>
          <w:sz w:val="20"/>
        </w:rPr>
        <w:t>a negociação realizada, acompanhada, se for o caso, dos documentos complementares, quando necessários à confirmação daqueles exigidos neste Edital e já apresentados.</w:t>
      </w:r>
    </w:p>
    <w:p w14:paraId="2DEA8F70">
      <w:pPr>
        <w:pStyle w:val="10"/>
        <w:numPr>
          <w:ilvl w:val="2"/>
          <w:numId w:val="1"/>
        </w:numPr>
        <w:tabs>
          <w:tab w:val="left" w:pos="1141"/>
        </w:tabs>
        <w:spacing w:before="1" w:after="0" w:line="280" w:lineRule="auto"/>
        <w:ind w:left="539" w:right="613" w:firstLine="0"/>
        <w:jc w:val="left"/>
        <w:rPr>
          <w:sz w:val="20"/>
        </w:rPr>
      </w:pPr>
      <w:r>
        <w:rPr>
          <w:sz w:val="20"/>
        </w:rPr>
        <w:t>É facultado ao pregoeiro prorrogar o prazo estabelecido, por igual período, de ofício ou a partir de solicitação fundamentada feita no chat pelo licitante, antes de findo o prazo.</w:t>
      </w:r>
    </w:p>
    <w:p w14:paraId="24C95778">
      <w:pPr>
        <w:pStyle w:val="10"/>
        <w:numPr>
          <w:ilvl w:val="1"/>
          <w:numId w:val="1"/>
        </w:numPr>
        <w:tabs>
          <w:tab w:val="left" w:pos="980"/>
        </w:tabs>
        <w:spacing w:before="2" w:after="0" w:line="240" w:lineRule="auto"/>
        <w:ind w:left="980" w:right="0" w:hanging="439"/>
        <w:jc w:val="left"/>
        <w:rPr>
          <w:sz w:val="20"/>
        </w:rPr>
      </w:pPr>
      <w:r>
        <w:rPr>
          <w:sz w:val="20"/>
        </w:rPr>
        <w:t>Após</w:t>
      </w:r>
      <w:r>
        <w:rPr>
          <w:spacing w:val="-1"/>
          <w:sz w:val="20"/>
        </w:rPr>
        <w:t xml:space="preserve"> </w:t>
      </w:r>
      <w:r>
        <w:rPr>
          <w:sz w:val="20"/>
        </w:rPr>
        <w:t>a</w:t>
      </w:r>
      <w:r>
        <w:rPr>
          <w:spacing w:val="-1"/>
          <w:sz w:val="20"/>
        </w:rPr>
        <w:t xml:space="preserve"> </w:t>
      </w:r>
      <w:r>
        <w:rPr>
          <w:sz w:val="20"/>
        </w:rPr>
        <w:t>negociação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iniciará</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aceitação</w:t>
      </w:r>
      <w:r>
        <w:rPr>
          <w:spacing w:val="-1"/>
          <w:sz w:val="20"/>
        </w:rPr>
        <w:t xml:space="preserve"> </w:t>
      </w:r>
      <w:r>
        <w:rPr>
          <w:sz w:val="20"/>
        </w:rPr>
        <w:t>e</w:t>
      </w:r>
      <w:r>
        <w:rPr>
          <w:spacing w:val="-1"/>
          <w:sz w:val="20"/>
        </w:rPr>
        <w:t xml:space="preserve"> </w:t>
      </w:r>
      <w:r>
        <w:rPr>
          <w:sz w:val="20"/>
        </w:rPr>
        <w:t>julgamento</w:t>
      </w:r>
      <w:r>
        <w:rPr>
          <w:spacing w:val="-1"/>
          <w:sz w:val="20"/>
        </w:rPr>
        <w:t xml:space="preserve"> </w:t>
      </w:r>
      <w:r>
        <w:rPr>
          <w:sz w:val="20"/>
        </w:rPr>
        <w:t>da</w:t>
      </w:r>
      <w:r>
        <w:rPr>
          <w:spacing w:val="-1"/>
          <w:sz w:val="20"/>
        </w:rPr>
        <w:t xml:space="preserve"> </w:t>
      </w:r>
      <w:r>
        <w:rPr>
          <w:spacing w:val="-2"/>
          <w:sz w:val="20"/>
        </w:rPr>
        <w:t>proposta.</w:t>
      </w:r>
    </w:p>
    <w:p w14:paraId="361E40F8">
      <w:pPr>
        <w:pStyle w:val="7"/>
        <w:spacing w:before="0"/>
      </w:pPr>
    </w:p>
    <w:p w14:paraId="297D41D4">
      <w:pPr>
        <w:pStyle w:val="7"/>
        <w:spacing w:before="53"/>
      </w:pPr>
    </w:p>
    <w:p w14:paraId="2B7B40E0">
      <w:pPr>
        <w:pStyle w:val="3"/>
        <w:numPr>
          <w:ilvl w:val="0"/>
          <w:numId w:val="1"/>
        </w:numPr>
        <w:tabs>
          <w:tab w:val="left" w:pos="929"/>
        </w:tabs>
        <w:spacing w:before="0" w:after="0" w:line="240" w:lineRule="auto"/>
        <w:ind w:left="929" w:right="0" w:hanging="240"/>
        <w:jc w:val="left"/>
      </w:pPr>
      <w:r>
        <w:t>DA</w:t>
      </w:r>
      <w:r>
        <w:rPr>
          <w:spacing w:val="-13"/>
        </w:rPr>
        <w:t xml:space="preserve"> </w:t>
      </w:r>
      <w:r>
        <w:t>FASE</w:t>
      </w:r>
      <w:r>
        <w:rPr>
          <w:spacing w:val="-10"/>
        </w:rPr>
        <w:t xml:space="preserve"> </w:t>
      </w:r>
      <w:r>
        <w:t>DE</w:t>
      </w:r>
      <w:r>
        <w:rPr>
          <w:spacing w:val="-6"/>
        </w:rPr>
        <w:t xml:space="preserve"> </w:t>
      </w:r>
      <w:r>
        <w:rPr>
          <w:spacing w:val="-2"/>
        </w:rPr>
        <w:t>JULGAMENTO</w:t>
      </w:r>
    </w:p>
    <w:p w14:paraId="440BB8E5">
      <w:pPr>
        <w:pStyle w:val="7"/>
        <w:spacing w:before="0"/>
        <w:rPr>
          <w:b/>
        </w:rPr>
      </w:pPr>
    </w:p>
    <w:p w14:paraId="4BFEA272">
      <w:pPr>
        <w:pStyle w:val="7"/>
        <w:spacing w:before="141"/>
        <w:rPr>
          <w:b/>
        </w:rPr>
      </w:pPr>
    </w:p>
    <w:p w14:paraId="59E97D0A">
      <w:pPr>
        <w:pStyle w:val="10"/>
        <w:numPr>
          <w:ilvl w:val="1"/>
          <w:numId w:val="1"/>
        </w:numPr>
        <w:tabs>
          <w:tab w:val="left" w:pos="847"/>
        </w:tabs>
        <w:spacing w:before="0" w:after="0" w:line="280" w:lineRule="auto"/>
        <w:ind w:left="464" w:right="312" w:firstLine="0"/>
        <w:jc w:val="both"/>
        <w:rPr>
          <w:sz w:val="20"/>
        </w:rPr>
      </w:pPr>
      <w:r>
        <w:rPr>
          <w:sz w:val="20"/>
        </w:rPr>
        <w:t xml:space="preserve">Encerrada a etapa de negociação, 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"http://www.planalto.gov.br/ccivil_03/_ato2019-2022/2021/lei/L14133.htm#art14" \h </w:instrText>
      </w:r>
      <w:r>
        <w:fldChar w:fldCharType="separate"/>
      </w:r>
      <w:r>
        <w:rPr>
          <w:color w:val="000080"/>
          <w:sz w:val="20"/>
          <w:u w:val="single" w:color="000080"/>
        </w:rPr>
        <w:t>art. 14 da Lei nº 14.133/2021</w:t>
      </w:r>
      <w:r>
        <w:rPr>
          <w:color w:val="000080"/>
          <w:sz w:val="20"/>
          <w:u w:val="single" w:color="000080"/>
        </w:rPr>
        <w:fldChar w:fldCharType="end"/>
      </w:r>
      <w:r>
        <w:rPr>
          <w:sz w:val="20"/>
        </w:rPr>
        <w:t>, legislação correlata e no item 2.8 do edital, especialmente quanto à existência de sanção que impeça a participação no certame ou a futura contratação, mediante a consulta aos seguintes cadastros:</w:t>
      </w:r>
    </w:p>
    <w:p w14:paraId="34E0F06C">
      <w:pPr>
        <w:pStyle w:val="10"/>
        <w:numPr>
          <w:ilvl w:val="0"/>
          <w:numId w:val="2"/>
        </w:numPr>
        <w:tabs>
          <w:tab w:val="left" w:pos="668"/>
        </w:tabs>
        <w:spacing w:before="3" w:after="0" w:line="240" w:lineRule="auto"/>
        <w:ind w:left="668" w:right="0" w:hanging="204"/>
        <w:jc w:val="both"/>
        <w:rPr>
          <w:sz w:val="20"/>
        </w:rPr>
      </w:pPr>
      <w:r>
        <w:rPr>
          <w:spacing w:val="-2"/>
          <w:sz w:val="20"/>
        </w:rPr>
        <w:t>SICAF;</w:t>
      </w:r>
    </w:p>
    <w:p w14:paraId="27FE1C68">
      <w:pPr>
        <w:pStyle w:val="10"/>
        <w:numPr>
          <w:ilvl w:val="0"/>
          <w:numId w:val="2"/>
        </w:numPr>
        <w:tabs>
          <w:tab w:val="left" w:pos="679"/>
        </w:tabs>
        <w:spacing w:before="40" w:after="0" w:line="240" w:lineRule="auto"/>
        <w:ind w:left="679" w:right="0" w:hanging="215"/>
        <w:jc w:val="left"/>
        <w:rPr>
          <w:sz w:val="20"/>
        </w:rPr>
      </w:pPr>
      <w:r>
        <w:rPr>
          <w:sz w:val="20"/>
        </w:rPr>
        <w:t>Cadastro</w:t>
      </w:r>
      <w:r>
        <w:rPr>
          <w:spacing w:val="-3"/>
          <w:sz w:val="20"/>
        </w:rPr>
        <w:t xml:space="preserve"> </w:t>
      </w:r>
      <w:r>
        <w:rPr>
          <w:sz w:val="20"/>
        </w:rPr>
        <w:t>Nacional</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Inidôneas</w:t>
      </w:r>
      <w:r>
        <w:rPr>
          <w:spacing w:val="-1"/>
          <w:sz w:val="20"/>
        </w:rPr>
        <w:t xml:space="preserve"> </w:t>
      </w:r>
      <w:r>
        <w:rPr>
          <w:sz w:val="20"/>
        </w:rPr>
        <w:t>e</w:t>
      </w:r>
      <w:r>
        <w:rPr>
          <w:spacing w:val="-1"/>
          <w:sz w:val="20"/>
        </w:rPr>
        <w:t xml:space="preserve"> </w:t>
      </w:r>
      <w:r>
        <w:rPr>
          <w:sz w:val="20"/>
        </w:rPr>
        <w:t>Suspensas</w:t>
      </w:r>
      <w:r>
        <w:rPr>
          <w:spacing w:val="-1"/>
          <w:sz w:val="20"/>
        </w:rPr>
        <w:t xml:space="preserve"> </w:t>
      </w:r>
      <w:r>
        <w:rPr>
          <w:sz w:val="20"/>
        </w:rPr>
        <w:t>-</w:t>
      </w:r>
      <w:r>
        <w:rPr>
          <w:spacing w:val="-1"/>
          <w:sz w:val="20"/>
        </w:rPr>
        <w:t xml:space="preserve"> </w:t>
      </w:r>
      <w:r>
        <w:rPr>
          <w:sz w:val="20"/>
        </w:rPr>
        <w:t>CEIS,</w:t>
      </w:r>
      <w:r>
        <w:rPr>
          <w:spacing w:val="-1"/>
          <w:sz w:val="20"/>
        </w:rPr>
        <w:t xml:space="preserve"> </w:t>
      </w:r>
      <w:r>
        <w:rPr>
          <w:sz w:val="20"/>
        </w:rPr>
        <w:t>mantido</w:t>
      </w:r>
      <w:r>
        <w:rPr>
          <w:spacing w:val="-1"/>
          <w:sz w:val="20"/>
        </w:rPr>
        <w:t xml:space="preserve"> </w:t>
      </w:r>
      <w:r>
        <w:rPr>
          <w:sz w:val="20"/>
        </w:rPr>
        <w:t>pela</w:t>
      </w:r>
      <w:r>
        <w:rPr>
          <w:spacing w:val="-1"/>
          <w:sz w:val="20"/>
        </w:rPr>
        <w:t xml:space="preserve"> </w:t>
      </w:r>
      <w:r>
        <w:rPr>
          <w:sz w:val="20"/>
        </w:rPr>
        <w:t>Controladoria-Geral</w:t>
      </w:r>
      <w:r>
        <w:rPr>
          <w:spacing w:val="-1"/>
          <w:sz w:val="20"/>
        </w:rPr>
        <w:t xml:space="preserve"> </w:t>
      </w:r>
      <w:r>
        <w:rPr>
          <w:sz w:val="20"/>
        </w:rPr>
        <w:t>da</w:t>
      </w:r>
      <w:r>
        <w:rPr>
          <w:spacing w:val="-1"/>
          <w:sz w:val="20"/>
        </w:rPr>
        <w:t xml:space="preserve"> </w:t>
      </w:r>
      <w:r>
        <w:rPr>
          <w:sz w:val="20"/>
        </w:rPr>
        <w:t>União</w:t>
      </w:r>
      <w:r>
        <w:rPr>
          <w:spacing w:val="-1"/>
          <w:sz w:val="20"/>
        </w:rPr>
        <w:t xml:space="preserve"> </w:t>
      </w:r>
      <w:r>
        <w:rPr>
          <w:spacing w:val="-2"/>
          <w:sz w:val="20"/>
        </w:rPr>
        <w:t>(</w:t>
      </w:r>
      <w:r>
        <w:fldChar w:fldCharType="begin"/>
      </w:r>
      <w:r>
        <w:instrText xml:space="preserve"> HYPERLINK "https://www.portaltransparencia.gov.br/sancoes/ceis" \h </w:instrText>
      </w:r>
      <w:r>
        <w:fldChar w:fldCharType="separate"/>
      </w:r>
      <w:r>
        <w:rPr>
          <w:color w:val="000080"/>
          <w:spacing w:val="-2"/>
          <w:sz w:val="20"/>
          <w:u w:val="single" w:color="000080"/>
        </w:rPr>
        <w:t>https://www.portaltransparencia</w:t>
      </w:r>
      <w:r>
        <w:rPr>
          <w:color w:val="000080"/>
          <w:spacing w:val="-2"/>
          <w:sz w:val="20"/>
        </w:rPr>
        <w:t>.g</w:t>
      </w:r>
      <w:r>
        <w:rPr>
          <w:color w:val="000080"/>
          <w:spacing w:val="-2"/>
          <w:sz w:val="20"/>
          <w:u w:val="single" w:color="000080"/>
        </w:rPr>
        <w:t>ov.br/sancoes/ceis</w:t>
      </w:r>
      <w:r>
        <w:rPr>
          <w:color w:val="000080"/>
          <w:spacing w:val="-2"/>
          <w:sz w:val="20"/>
          <w:u w:val="single" w:color="000080"/>
        </w:rPr>
        <w:fldChar w:fldCharType="end"/>
      </w:r>
      <w:r>
        <w:rPr>
          <w:spacing w:val="-2"/>
          <w:sz w:val="20"/>
        </w:rPr>
        <w:t>);</w:t>
      </w:r>
    </w:p>
    <w:p w14:paraId="2ADBE6D1">
      <w:pPr>
        <w:pStyle w:val="10"/>
        <w:numPr>
          <w:ilvl w:val="0"/>
          <w:numId w:val="2"/>
        </w:numPr>
        <w:tabs>
          <w:tab w:val="left" w:pos="910"/>
          <w:tab w:val="left" w:pos="1910"/>
          <w:tab w:val="left" w:pos="2922"/>
          <w:tab w:val="left" w:pos="3401"/>
          <w:tab w:val="left" w:pos="4757"/>
          <w:tab w:val="left" w:pos="5558"/>
          <w:tab w:val="left" w:pos="6103"/>
          <w:tab w:val="left" w:pos="6771"/>
          <w:tab w:val="left" w:pos="7249"/>
          <w:tab w:val="left" w:pos="8550"/>
          <w:tab w:val="left" w:pos="10089"/>
          <w:tab w:val="left" w:pos="11035"/>
          <w:tab w:val="left" w:pos="11669"/>
          <w:tab w:val="left" w:pos="12714"/>
          <w:tab w:val="left" w:pos="13726"/>
          <w:tab w:val="left" w:pos="14204"/>
        </w:tabs>
        <w:spacing w:before="40" w:after="0" w:line="280" w:lineRule="auto"/>
        <w:ind w:left="464" w:right="313" w:firstLine="0"/>
        <w:jc w:val="left"/>
        <w:rPr>
          <w:sz w:val="20"/>
        </w:rPr>
      </w:pPr>
      <w:r>
        <w:rPr>
          <w:spacing w:val="-2"/>
          <w:sz w:val="20"/>
        </w:rPr>
        <w:t>Cadastro</w:t>
      </w:r>
      <w:r>
        <w:rPr>
          <w:sz w:val="20"/>
        </w:rPr>
        <w:tab/>
      </w:r>
      <w:r>
        <w:rPr>
          <w:spacing w:val="-2"/>
          <w:sz w:val="20"/>
        </w:rPr>
        <w:t>Nacional</w:t>
      </w:r>
      <w:r>
        <w:rPr>
          <w:sz w:val="20"/>
        </w:rPr>
        <w:tab/>
      </w:r>
      <w:r>
        <w:rPr>
          <w:spacing w:val="-6"/>
          <w:sz w:val="20"/>
        </w:rPr>
        <w:t>de</w:t>
      </w:r>
      <w:r>
        <w:rPr>
          <w:sz w:val="20"/>
        </w:rPr>
        <w:tab/>
      </w:r>
      <w:r>
        <w:rPr>
          <w:spacing w:val="-2"/>
          <w:sz w:val="20"/>
        </w:rPr>
        <w:t>Condenações</w:t>
      </w:r>
      <w:r>
        <w:rPr>
          <w:sz w:val="20"/>
        </w:rPr>
        <w:tab/>
      </w:r>
      <w:r>
        <w:rPr>
          <w:spacing w:val="-2"/>
          <w:sz w:val="20"/>
        </w:rPr>
        <w:t>Cíveis</w:t>
      </w:r>
      <w:r>
        <w:rPr>
          <w:sz w:val="20"/>
        </w:rPr>
        <w:tab/>
      </w:r>
      <w:r>
        <w:rPr>
          <w:spacing w:val="-4"/>
          <w:sz w:val="20"/>
        </w:rPr>
        <w:t>por</w:t>
      </w:r>
      <w:r>
        <w:rPr>
          <w:sz w:val="20"/>
        </w:rPr>
        <w:tab/>
      </w:r>
      <w:r>
        <w:rPr>
          <w:spacing w:val="-4"/>
          <w:sz w:val="20"/>
        </w:rPr>
        <w:t>Atos</w:t>
      </w:r>
      <w:r>
        <w:rPr>
          <w:sz w:val="20"/>
        </w:rPr>
        <w:tab/>
      </w:r>
      <w:r>
        <w:rPr>
          <w:spacing w:val="-6"/>
          <w:sz w:val="20"/>
        </w:rPr>
        <w:t>de</w:t>
      </w:r>
      <w:r>
        <w:rPr>
          <w:sz w:val="20"/>
        </w:rPr>
        <w:tab/>
      </w:r>
      <w:r>
        <w:rPr>
          <w:spacing w:val="-2"/>
          <w:sz w:val="20"/>
        </w:rPr>
        <w:t>Improbidade</w:t>
      </w:r>
      <w:r>
        <w:rPr>
          <w:sz w:val="20"/>
        </w:rPr>
        <w:tab/>
      </w:r>
      <w:r>
        <w:rPr>
          <w:spacing w:val="-2"/>
          <w:sz w:val="20"/>
        </w:rPr>
        <w:t>Administrativa,</w:t>
      </w:r>
      <w:r>
        <w:rPr>
          <w:sz w:val="20"/>
        </w:rPr>
        <w:tab/>
      </w:r>
      <w:r>
        <w:rPr>
          <w:spacing w:val="-2"/>
          <w:sz w:val="20"/>
        </w:rPr>
        <w:t>mantido</w:t>
      </w:r>
      <w:r>
        <w:rPr>
          <w:sz w:val="20"/>
        </w:rPr>
        <w:tab/>
      </w:r>
      <w:r>
        <w:rPr>
          <w:spacing w:val="-4"/>
          <w:sz w:val="20"/>
        </w:rPr>
        <w:t>pelo</w:t>
      </w:r>
      <w:r>
        <w:rPr>
          <w:sz w:val="20"/>
        </w:rPr>
        <w:tab/>
      </w:r>
      <w:r>
        <w:rPr>
          <w:spacing w:val="-2"/>
          <w:sz w:val="20"/>
        </w:rPr>
        <w:t>Conselho</w:t>
      </w:r>
      <w:r>
        <w:rPr>
          <w:sz w:val="20"/>
        </w:rPr>
        <w:tab/>
      </w:r>
      <w:r>
        <w:rPr>
          <w:spacing w:val="-2"/>
          <w:sz w:val="20"/>
        </w:rPr>
        <w:t>Nacional</w:t>
      </w:r>
      <w:r>
        <w:rPr>
          <w:sz w:val="20"/>
        </w:rPr>
        <w:tab/>
      </w:r>
      <w:r>
        <w:rPr>
          <w:spacing w:val="-6"/>
          <w:sz w:val="20"/>
        </w:rPr>
        <w:t>de</w:t>
      </w:r>
      <w:r>
        <w:rPr>
          <w:sz w:val="20"/>
        </w:rPr>
        <w:tab/>
      </w:r>
      <w:r>
        <w:rPr>
          <w:spacing w:val="-2"/>
          <w:sz w:val="20"/>
        </w:rPr>
        <w:t>Justiça; (</w:t>
      </w:r>
      <w:r>
        <w:fldChar w:fldCharType="begin"/>
      </w:r>
      <w:r>
        <w:instrText xml:space="preserve"> HYPERLINK "http://www.cnj.jus.br/improbidade_adm/consultar_requerido.php)" \h </w:instrText>
      </w:r>
      <w:r>
        <w:fldChar w:fldCharType="separate"/>
      </w:r>
      <w:r>
        <w:rPr>
          <w:spacing w:val="-2"/>
          <w:sz w:val="20"/>
        </w:rPr>
        <w:t>www.cnj.jus.br/improbidade_adm/consultar_requerido.php).</w:t>
      </w:r>
      <w:r>
        <w:rPr>
          <w:spacing w:val="-2"/>
          <w:sz w:val="20"/>
        </w:rPr>
        <w:fldChar w:fldCharType="end"/>
      </w:r>
    </w:p>
    <w:p w14:paraId="7CA71755">
      <w:pPr>
        <w:pStyle w:val="10"/>
        <w:numPr>
          <w:ilvl w:val="0"/>
          <w:numId w:val="2"/>
        </w:numPr>
        <w:tabs>
          <w:tab w:val="left" w:pos="679"/>
        </w:tabs>
        <w:spacing w:before="2" w:after="0" w:line="240" w:lineRule="auto"/>
        <w:ind w:left="679" w:right="0" w:hanging="215"/>
        <w:jc w:val="left"/>
        <w:rPr>
          <w:sz w:val="20"/>
        </w:rPr>
      </w:pPr>
      <w:r>
        <w:rPr>
          <w:sz w:val="20"/>
        </w:rPr>
        <mc:AlternateContent>
          <mc:Choice Requires="wps">
            <w:drawing>
              <wp:anchor distT="0" distB="0" distL="0" distR="0" simplePos="0" relativeHeight="251660288" behindDoc="0" locked="0" layoutInCell="1" allowOverlap="1">
                <wp:simplePos x="0" y="0"/>
                <wp:positionH relativeFrom="page">
                  <wp:posOffset>8153400</wp:posOffset>
                </wp:positionH>
                <wp:positionV relativeFrom="paragraph">
                  <wp:posOffset>129540</wp:posOffset>
                </wp:positionV>
                <wp:extent cx="29845" cy="9525"/>
                <wp:effectExtent l="0" t="0" r="0" b="0"/>
                <wp:wrapNone/>
                <wp:docPr id="4" name="Graphic 4"/>
                <wp:cNvGraphicFramePr/>
                <a:graphic xmlns:a="http://schemas.openxmlformats.org/drawingml/2006/main">
                  <a:graphicData uri="http://schemas.microsoft.com/office/word/2010/wordprocessingShape">
                    <wps:wsp>
                      <wps:cNvSpPr/>
                      <wps:spPr>
                        <a:xfrm>
                          <a:off x="0" y="0"/>
                          <a:ext cx="29845" cy="9525"/>
                        </a:xfrm>
                        <a:custGeom>
                          <a:avLst/>
                          <a:gdLst/>
                          <a:ahLst/>
                          <a:cxnLst/>
                          <a:rect l="l" t="t" r="r" b="b"/>
                          <a:pathLst>
                            <a:path w="29845" h="9525">
                              <a:moveTo>
                                <a:pt x="29690" y="9524"/>
                              </a:moveTo>
                              <a:lnTo>
                                <a:pt x="0" y="9524"/>
                              </a:lnTo>
                              <a:lnTo>
                                <a:pt x="0" y="0"/>
                              </a:lnTo>
                              <a:lnTo>
                                <a:pt x="29690" y="0"/>
                              </a:lnTo>
                              <a:lnTo>
                                <a:pt x="29690" y="9524"/>
                              </a:lnTo>
                              <a:close/>
                            </a:path>
                          </a:pathLst>
                        </a:custGeom>
                        <a:solidFill>
                          <a:srgbClr val="000080"/>
                        </a:solidFill>
                      </wps:spPr>
                      <wps:bodyPr wrap="square" lIns="0" tIns="0" rIns="0" bIns="0" rtlCol="0">
                        <a:noAutofit/>
                      </wps:bodyPr>
                    </wps:wsp>
                  </a:graphicData>
                </a:graphic>
              </wp:anchor>
            </w:drawing>
          </mc:Choice>
          <mc:Fallback>
            <w:pict>
              <v:shape id="Graphic 4" o:spid="_x0000_s1026" o:spt="100" style="position:absolute;left:0pt;margin-left:642pt;margin-top:10.2pt;height:0.75pt;width:2.35pt;mso-position-horizontal-relative:page;z-index:251660288;mso-width-relative:page;mso-height-relative:page;" fillcolor="#000080" filled="t" stroked="f" coordsize="29845,9525" o:gfxdata="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MVIep2AAA&#10;AAsBAAAPAAAAAAAAAAEAIAAAACIAAABkcnMvZG93bnJldi54bWxQSwECFAAUAAAACACHTuJAg6gI&#10;th4CAADVBAAADgAAAAAAAAABACAAAAAnAQAAZHJzL2Uyb0RvYy54bWxQSwUGAAAAAAYABgBZAQAA&#10;twUAAAAA&#10;" path="m29690,9524l0,9524,0,0,29690,0,29690,9524xe">
                <v:fill on="t" focussize="0,0"/>
                <v:stroke on="f"/>
                <v:imagedata o:title=""/>
                <o:lock v:ext="edit" aspectratio="f"/>
                <v:textbox inset="0mm,0mm,0mm,0mm"/>
              </v:shape>
            </w:pict>
          </mc:Fallback>
        </mc:AlternateContent>
      </w:r>
      <w:r>
        <w:rPr>
          <w:sz w:val="20"/>
        </w:rPr>
        <w:t>Cadastro</w:t>
      </w:r>
      <w:r>
        <w:rPr>
          <w:spacing w:val="-5"/>
          <w:sz w:val="20"/>
        </w:rPr>
        <w:t xml:space="preserve"> </w:t>
      </w:r>
      <w:r>
        <w:rPr>
          <w:sz w:val="20"/>
        </w:rPr>
        <w:t>Nacional</w:t>
      </w:r>
      <w:r>
        <w:rPr>
          <w:spacing w:val="-3"/>
          <w:sz w:val="20"/>
        </w:rPr>
        <w:t xml:space="preserve"> </w:t>
      </w:r>
      <w:r>
        <w:rPr>
          <w:sz w:val="20"/>
        </w:rPr>
        <w:t>de</w:t>
      </w:r>
      <w:r>
        <w:rPr>
          <w:spacing w:val="-3"/>
          <w:sz w:val="20"/>
        </w:rPr>
        <w:t xml:space="preserve"> </w:t>
      </w:r>
      <w:r>
        <w:rPr>
          <w:sz w:val="20"/>
        </w:rPr>
        <w:t>Empresas</w:t>
      </w:r>
      <w:r>
        <w:rPr>
          <w:spacing w:val="-3"/>
          <w:sz w:val="20"/>
        </w:rPr>
        <w:t xml:space="preserve"> </w:t>
      </w:r>
      <w:r>
        <w:rPr>
          <w:sz w:val="20"/>
        </w:rPr>
        <w:t>Punidas</w:t>
      </w:r>
      <w:r>
        <w:rPr>
          <w:spacing w:val="-3"/>
          <w:sz w:val="20"/>
        </w:rPr>
        <w:t xml:space="preserve"> </w:t>
      </w:r>
      <w:r>
        <w:rPr>
          <w:sz w:val="20"/>
        </w:rPr>
        <w:t>–</w:t>
      </w:r>
      <w:r>
        <w:rPr>
          <w:spacing w:val="-3"/>
          <w:sz w:val="20"/>
        </w:rPr>
        <w:t xml:space="preserve"> </w:t>
      </w:r>
      <w:r>
        <w:rPr>
          <w:sz w:val="20"/>
        </w:rPr>
        <w:t>CNEP,</w:t>
      </w:r>
      <w:r>
        <w:rPr>
          <w:spacing w:val="-3"/>
          <w:sz w:val="20"/>
        </w:rPr>
        <w:t xml:space="preserve"> </w:t>
      </w:r>
      <w:r>
        <w:rPr>
          <w:sz w:val="20"/>
        </w:rPr>
        <w:t>mantido</w:t>
      </w:r>
      <w:r>
        <w:rPr>
          <w:spacing w:val="-3"/>
          <w:sz w:val="20"/>
        </w:rPr>
        <w:t xml:space="preserve"> </w:t>
      </w:r>
      <w:r>
        <w:rPr>
          <w:sz w:val="20"/>
        </w:rPr>
        <w:t>pela</w:t>
      </w:r>
      <w:r>
        <w:rPr>
          <w:spacing w:val="-3"/>
          <w:sz w:val="20"/>
        </w:rPr>
        <w:t xml:space="preserve"> </w:t>
      </w:r>
      <w:r>
        <w:rPr>
          <w:sz w:val="20"/>
        </w:rPr>
        <w:t>Controladoria-Geral</w:t>
      </w:r>
      <w:r>
        <w:rPr>
          <w:spacing w:val="-3"/>
          <w:sz w:val="20"/>
        </w:rPr>
        <w:t xml:space="preserve"> </w:t>
      </w:r>
      <w:r>
        <w:rPr>
          <w:sz w:val="20"/>
        </w:rPr>
        <w:t>da</w:t>
      </w:r>
      <w:r>
        <w:rPr>
          <w:spacing w:val="-3"/>
          <w:sz w:val="20"/>
        </w:rPr>
        <w:t xml:space="preserve"> </w:t>
      </w:r>
      <w:r>
        <w:rPr>
          <w:sz w:val="20"/>
        </w:rPr>
        <w:t>União</w:t>
      </w:r>
      <w:r>
        <w:rPr>
          <w:spacing w:val="-2"/>
          <w:sz w:val="20"/>
        </w:rPr>
        <w:t xml:space="preserve"> (</w:t>
      </w:r>
      <w:r>
        <w:fldChar w:fldCharType="begin"/>
      </w:r>
      <w:r>
        <w:instrText xml:space="preserve"> HYPERLINK "https://www.portaltransparencia.gov.br/sancoes/cnep" \h </w:instrText>
      </w:r>
      <w:r>
        <w:fldChar w:fldCharType="separate"/>
      </w:r>
      <w:r>
        <w:rPr>
          <w:color w:val="000080"/>
          <w:spacing w:val="-2"/>
          <w:sz w:val="20"/>
          <w:u w:val="single" w:color="000080"/>
        </w:rPr>
        <w:t>https://www.portaltransparencia</w:t>
      </w:r>
      <w:r>
        <w:rPr>
          <w:color w:val="000080"/>
          <w:spacing w:val="-2"/>
          <w:sz w:val="20"/>
        </w:rPr>
        <w:t>.g</w:t>
      </w:r>
      <w:r>
        <w:rPr>
          <w:color w:val="000080"/>
          <w:spacing w:val="-2"/>
          <w:sz w:val="20"/>
          <w:u w:val="single" w:color="000080"/>
        </w:rPr>
        <w:t>ov.br/sancoes/cnep</w:t>
      </w:r>
      <w:r>
        <w:rPr>
          <w:color w:val="000080"/>
          <w:spacing w:val="-2"/>
          <w:sz w:val="20"/>
          <w:u w:val="single" w:color="000080"/>
        </w:rPr>
        <w:fldChar w:fldCharType="end"/>
      </w:r>
      <w:r>
        <w:rPr>
          <w:spacing w:val="-2"/>
          <w:sz w:val="20"/>
        </w:rPr>
        <w:t>);</w:t>
      </w:r>
    </w:p>
    <w:p w14:paraId="641A8402">
      <w:pPr>
        <w:pStyle w:val="10"/>
        <w:numPr>
          <w:ilvl w:val="0"/>
          <w:numId w:val="2"/>
        </w:numPr>
        <w:tabs>
          <w:tab w:val="left" w:pos="668"/>
        </w:tabs>
        <w:spacing w:before="40" w:after="0" w:line="240" w:lineRule="auto"/>
        <w:ind w:left="668" w:right="0" w:hanging="204"/>
        <w:jc w:val="left"/>
        <w:rPr>
          <w:sz w:val="20"/>
        </w:rPr>
      </w:pPr>
      <w:r>
        <w:rPr>
          <w:sz w:val="20"/>
        </w:rPr>
        <w:t>Lista</w:t>
      </w:r>
      <w:r>
        <w:rPr>
          <w:spacing w:val="-4"/>
          <w:sz w:val="20"/>
        </w:rPr>
        <w:t xml:space="preserve"> </w:t>
      </w:r>
      <w:r>
        <w:rPr>
          <w:sz w:val="20"/>
        </w:rPr>
        <w:t>de</w:t>
      </w:r>
      <w:r>
        <w:rPr>
          <w:spacing w:val="-2"/>
          <w:sz w:val="20"/>
        </w:rPr>
        <w:t xml:space="preserve"> </w:t>
      </w:r>
      <w:r>
        <w:rPr>
          <w:sz w:val="20"/>
        </w:rPr>
        <w:t>inidôneos</w:t>
      </w:r>
      <w:r>
        <w:rPr>
          <w:spacing w:val="-2"/>
          <w:sz w:val="20"/>
        </w:rPr>
        <w:t xml:space="preserve"> </w:t>
      </w:r>
      <w:r>
        <w:rPr>
          <w:sz w:val="20"/>
        </w:rPr>
        <w:t>mantida</w:t>
      </w:r>
      <w:r>
        <w:rPr>
          <w:spacing w:val="-2"/>
          <w:sz w:val="20"/>
        </w:rPr>
        <w:t xml:space="preserve"> </w:t>
      </w:r>
      <w:r>
        <w:rPr>
          <w:sz w:val="20"/>
        </w:rPr>
        <w:t>pelo</w:t>
      </w:r>
      <w:r>
        <w:rPr>
          <w:spacing w:val="-4"/>
          <w:sz w:val="20"/>
        </w:rPr>
        <w:t xml:space="preserve"> </w:t>
      </w:r>
      <w:r>
        <w:rPr>
          <w:sz w:val="20"/>
        </w:rPr>
        <w:t>Tribunal</w:t>
      </w:r>
      <w:r>
        <w:rPr>
          <w:spacing w:val="-2"/>
          <w:sz w:val="20"/>
        </w:rPr>
        <w:t xml:space="preserve"> </w:t>
      </w:r>
      <w:r>
        <w:rPr>
          <w:sz w:val="20"/>
        </w:rPr>
        <w:t>de</w:t>
      </w:r>
      <w:r>
        <w:rPr>
          <w:spacing w:val="-2"/>
          <w:sz w:val="20"/>
        </w:rPr>
        <w:t xml:space="preserve"> </w:t>
      </w:r>
      <w:r>
        <w:rPr>
          <w:sz w:val="20"/>
        </w:rPr>
        <w:t>Contas</w:t>
      </w:r>
      <w:r>
        <w:rPr>
          <w:spacing w:val="-2"/>
          <w:sz w:val="20"/>
        </w:rPr>
        <w:t xml:space="preserve"> </w:t>
      </w:r>
      <w:r>
        <w:rPr>
          <w:sz w:val="20"/>
        </w:rPr>
        <w:t>da</w:t>
      </w:r>
      <w:r>
        <w:rPr>
          <w:spacing w:val="-2"/>
          <w:sz w:val="20"/>
        </w:rPr>
        <w:t xml:space="preserve"> </w:t>
      </w:r>
      <w:r>
        <w:rPr>
          <w:sz w:val="20"/>
        </w:rPr>
        <w:t>União;</w:t>
      </w:r>
      <w:r>
        <w:rPr>
          <w:spacing w:val="-1"/>
          <w:sz w:val="20"/>
        </w:rPr>
        <w:t xml:space="preserve"> </w:t>
      </w:r>
      <w:r>
        <w:rPr>
          <w:spacing w:val="-10"/>
          <w:sz w:val="20"/>
        </w:rPr>
        <w:t>e</w:t>
      </w:r>
    </w:p>
    <w:p w14:paraId="4927D22A">
      <w:pPr>
        <w:pStyle w:val="10"/>
        <w:numPr>
          <w:ilvl w:val="0"/>
          <w:numId w:val="2"/>
        </w:numPr>
        <w:tabs>
          <w:tab w:val="left" w:pos="646"/>
        </w:tabs>
        <w:spacing w:before="40" w:after="0" w:line="240" w:lineRule="auto"/>
        <w:ind w:left="646" w:right="0" w:hanging="182"/>
        <w:jc w:val="left"/>
        <w:rPr>
          <w:sz w:val="20"/>
        </w:rPr>
      </w:pPr>
      <w:r>
        <w:rPr>
          <w:sz w:val="20"/>
        </w:rPr>
        <w:t>módulo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do</w:t>
      </w:r>
      <w:r>
        <w:rPr>
          <w:spacing w:val="-1"/>
          <w:sz w:val="20"/>
        </w:rPr>
        <w:t xml:space="preserve"> </w:t>
      </w:r>
      <w:r>
        <w:rPr>
          <w:spacing w:val="-2"/>
          <w:sz w:val="20"/>
        </w:rPr>
        <w:t>SIGA.</w:t>
      </w:r>
    </w:p>
    <w:p w14:paraId="5EF8A6EA">
      <w:pPr>
        <w:pStyle w:val="10"/>
        <w:numPr>
          <w:ilvl w:val="1"/>
          <w:numId w:val="1"/>
        </w:numPr>
        <w:tabs>
          <w:tab w:val="left" w:pos="816"/>
        </w:tabs>
        <w:spacing w:before="40" w:after="0" w:line="280" w:lineRule="auto"/>
        <w:ind w:left="464" w:right="312" w:firstLine="0"/>
        <w:jc w:val="left"/>
        <w:rPr>
          <w:sz w:val="20"/>
        </w:rPr>
      </w:pPr>
      <w:r>
        <w:rPr>
          <w:sz w:val="20"/>
        </w:rPr>
        <w:t>A consulta</w:t>
      </w:r>
      <w:r>
        <w:rPr>
          <w:spacing w:val="11"/>
          <w:sz w:val="20"/>
        </w:rPr>
        <w:t xml:space="preserve"> </w:t>
      </w:r>
      <w:r>
        <w:rPr>
          <w:sz w:val="20"/>
        </w:rPr>
        <w:t>aos</w:t>
      </w:r>
      <w:r>
        <w:rPr>
          <w:spacing w:val="11"/>
          <w:sz w:val="20"/>
        </w:rPr>
        <w:t xml:space="preserve"> </w:t>
      </w:r>
      <w:r>
        <w:rPr>
          <w:sz w:val="20"/>
        </w:rPr>
        <w:t>cadastros</w:t>
      </w:r>
      <w:r>
        <w:rPr>
          <w:spacing w:val="11"/>
          <w:sz w:val="20"/>
        </w:rPr>
        <w:t xml:space="preserve"> </w:t>
      </w:r>
      <w:r>
        <w:rPr>
          <w:sz w:val="20"/>
        </w:rPr>
        <w:t>será</w:t>
      </w:r>
      <w:r>
        <w:rPr>
          <w:spacing w:val="11"/>
          <w:sz w:val="20"/>
        </w:rPr>
        <w:t xml:space="preserve"> </w:t>
      </w:r>
      <w:r>
        <w:rPr>
          <w:sz w:val="20"/>
        </w:rPr>
        <w:t>realizada</w:t>
      </w:r>
      <w:r>
        <w:rPr>
          <w:spacing w:val="11"/>
          <w:sz w:val="20"/>
        </w:rPr>
        <w:t xml:space="preserve"> </w:t>
      </w:r>
      <w:r>
        <w:rPr>
          <w:sz w:val="20"/>
        </w:rPr>
        <w:t>em</w:t>
      </w:r>
      <w:r>
        <w:rPr>
          <w:spacing w:val="11"/>
          <w:sz w:val="20"/>
        </w:rPr>
        <w:t xml:space="preserve"> </w:t>
      </w:r>
      <w:r>
        <w:rPr>
          <w:sz w:val="20"/>
        </w:rPr>
        <w:t>nome</w:t>
      </w:r>
      <w:r>
        <w:rPr>
          <w:spacing w:val="11"/>
          <w:sz w:val="20"/>
        </w:rPr>
        <w:t xml:space="preserve"> </w:t>
      </w:r>
      <w:r>
        <w:rPr>
          <w:sz w:val="20"/>
        </w:rPr>
        <w:t>da</w:t>
      </w:r>
      <w:r>
        <w:rPr>
          <w:spacing w:val="11"/>
          <w:sz w:val="20"/>
        </w:rPr>
        <w:t xml:space="preserve"> </w:t>
      </w:r>
      <w:r>
        <w:rPr>
          <w:sz w:val="20"/>
        </w:rPr>
        <w:t>empresa</w:t>
      </w:r>
      <w:r>
        <w:rPr>
          <w:spacing w:val="11"/>
          <w:sz w:val="20"/>
        </w:rPr>
        <w:t xml:space="preserve"> </w:t>
      </w:r>
      <w:r>
        <w:rPr>
          <w:sz w:val="20"/>
        </w:rPr>
        <w:t>licitante</w:t>
      </w:r>
      <w:r>
        <w:rPr>
          <w:spacing w:val="11"/>
          <w:sz w:val="20"/>
        </w:rPr>
        <w:t xml:space="preserve"> </w:t>
      </w:r>
      <w:r>
        <w:rPr>
          <w:sz w:val="20"/>
        </w:rPr>
        <w:t>e</w:t>
      </w:r>
      <w:r>
        <w:rPr>
          <w:spacing w:val="11"/>
          <w:sz w:val="20"/>
        </w:rPr>
        <w:t xml:space="preserve"> </w:t>
      </w:r>
      <w:r>
        <w:rPr>
          <w:sz w:val="20"/>
        </w:rPr>
        <w:t>também</w:t>
      </w:r>
      <w:r>
        <w:rPr>
          <w:spacing w:val="11"/>
          <w:sz w:val="20"/>
        </w:rPr>
        <w:t xml:space="preserve"> </w:t>
      </w:r>
      <w:r>
        <w:rPr>
          <w:sz w:val="20"/>
        </w:rPr>
        <w:t>de</w:t>
      </w:r>
      <w:r>
        <w:rPr>
          <w:spacing w:val="11"/>
          <w:sz w:val="20"/>
        </w:rPr>
        <w:t xml:space="preserve"> </w:t>
      </w:r>
      <w:r>
        <w:rPr>
          <w:sz w:val="20"/>
        </w:rPr>
        <w:t>seu</w:t>
      </w:r>
      <w:r>
        <w:rPr>
          <w:spacing w:val="11"/>
          <w:sz w:val="20"/>
        </w:rPr>
        <w:t xml:space="preserve"> </w:t>
      </w:r>
      <w:r>
        <w:rPr>
          <w:sz w:val="20"/>
        </w:rPr>
        <w:t>sócio</w:t>
      </w:r>
      <w:r>
        <w:rPr>
          <w:spacing w:val="11"/>
          <w:sz w:val="20"/>
        </w:rPr>
        <w:t xml:space="preserve"> </w:t>
      </w:r>
      <w:r>
        <w:rPr>
          <w:sz w:val="20"/>
        </w:rPr>
        <w:t>majoritário,</w:t>
      </w:r>
      <w:r>
        <w:rPr>
          <w:spacing w:val="11"/>
          <w:sz w:val="20"/>
        </w:rPr>
        <w:t xml:space="preserve"> </w:t>
      </w:r>
      <w:r>
        <w:rPr>
          <w:sz w:val="20"/>
        </w:rPr>
        <w:t>por</w:t>
      </w:r>
      <w:r>
        <w:rPr>
          <w:spacing w:val="11"/>
          <w:sz w:val="20"/>
        </w:rPr>
        <w:t xml:space="preserve"> </w:t>
      </w:r>
      <w:r>
        <w:rPr>
          <w:sz w:val="20"/>
        </w:rPr>
        <w:t>força</w:t>
      </w:r>
      <w:r>
        <w:rPr>
          <w:spacing w:val="11"/>
          <w:sz w:val="20"/>
        </w:rPr>
        <w:t xml:space="preserve"> </w:t>
      </w:r>
      <w:r>
        <w:rPr>
          <w:sz w:val="20"/>
        </w:rPr>
        <w:t>da</w:t>
      </w:r>
      <w:r>
        <w:rPr>
          <w:spacing w:val="11"/>
          <w:sz w:val="20"/>
        </w:rPr>
        <w:t xml:space="preserve"> </w:t>
      </w:r>
      <w:r>
        <w:rPr>
          <w:sz w:val="20"/>
        </w:rPr>
        <w:t>vedação</w:t>
      </w:r>
      <w:r>
        <w:rPr>
          <w:spacing w:val="11"/>
          <w:sz w:val="20"/>
        </w:rPr>
        <w:t xml:space="preserve"> </w:t>
      </w:r>
      <w:r>
        <w:rPr>
          <w:sz w:val="20"/>
        </w:rPr>
        <w:t>de</w:t>
      </w:r>
      <w:r>
        <w:rPr>
          <w:spacing w:val="11"/>
          <w:sz w:val="20"/>
        </w:rPr>
        <w:t xml:space="preserve"> </w:t>
      </w:r>
      <w:r>
        <w:rPr>
          <w:sz w:val="20"/>
        </w:rPr>
        <w:t>que</w:t>
      </w:r>
      <w:r>
        <w:rPr>
          <w:spacing w:val="11"/>
          <w:sz w:val="20"/>
        </w:rPr>
        <w:t xml:space="preserve"> </w:t>
      </w:r>
      <w:r>
        <w:rPr>
          <w:sz w:val="20"/>
        </w:rPr>
        <w:t>trata</w:t>
      </w:r>
      <w:r>
        <w:rPr>
          <w:spacing w:val="11"/>
          <w:sz w:val="20"/>
        </w:rPr>
        <w:t xml:space="preserve"> </w:t>
      </w:r>
      <w:r>
        <w:rPr>
          <w:sz w:val="20"/>
        </w:rPr>
        <w:t>o</w:t>
      </w:r>
      <w:r>
        <w:rPr>
          <w:spacing w:val="11"/>
          <w:sz w:val="20"/>
        </w:rPr>
        <w:t xml:space="preserve"> </w:t>
      </w:r>
      <w:r>
        <w:fldChar w:fldCharType="begin"/>
      </w:r>
      <w:r>
        <w:instrText xml:space="preserve"> HYPERLINK "https://www.planalto.gov.br/ccivil_03/leis/l8429.htm#%3A~%3Atext%3D%C3%A0s%20seguintes%20comina%C3%A7%C3%B5es%3A-%2CArt.%2Cn%C2%BA%2012.120%2C%20de%202009)" \h </w:instrText>
      </w:r>
      <w:r>
        <w:fldChar w:fldCharType="separate"/>
      </w:r>
      <w:r>
        <w:rPr>
          <w:color w:val="000080"/>
          <w:sz w:val="20"/>
          <w:u w:val="single" w:color="000080"/>
        </w:rPr>
        <w:t>artigo</w:t>
      </w:r>
      <w:r>
        <w:rPr>
          <w:color w:val="000080"/>
          <w:spacing w:val="11"/>
          <w:sz w:val="20"/>
          <w:u w:val="single" w:color="000080"/>
        </w:rPr>
        <w:t xml:space="preserve"> </w:t>
      </w:r>
      <w:r>
        <w:rPr>
          <w:color w:val="000080"/>
          <w:sz w:val="20"/>
          <w:u w:val="single" w:color="000080"/>
        </w:rPr>
        <w:t>12</w:t>
      </w:r>
      <w:r>
        <w:rPr>
          <w:color w:val="000080"/>
          <w:spacing w:val="11"/>
          <w:sz w:val="20"/>
          <w:u w:val="single" w:color="000080"/>
        </w:rPr>
        <w:t xml:space="preserve"> </w:t>
      </w:r>
      <w:r>
        <w:rPr>
          <w:color w:val="000080"/>
          <w:sz w:val="20"/>
          <w:u w:val="single" w:color="000080"/>
        </w:rPr>
        <w:t>da</w:t>
      </w:r>
      <w:r>
        <w:rPr>
          <w:color w:val="000080"/>
          <w:spacing w:val="11"/>
          <w:sz w:val="20"/>
          <w:u w:val="single" w:color="000080"/>
        </w:rPr>
        <w:t xml:space="preserve"> </w:t>
      </w:r>
      <w:r>
        <w:rPr>
          <w:color w:val="000080"/>
          <w:sz w:val="20"/>
          <w:u w:val="single" w:color="000080"/>
        </w:rPr>
        <w:t>Lei</w:t>
      </w:r>
      <w:r>
        <w:rPr>
          <w:color w:val="000080"/>
          <w:spacing w:val="11"/>
          <w:sz w:val="20"/>
          <w:u w:val="single" w:color="000080"/>
        </w:rPr>
        <w:t xml:space="preserve"> </w:t>
      </w:r>
      <w:r>
        <w:rPr>
          <w:color w:val="000080"/>
          <w:sz w:val="20"/>
          <w:u w:val="single" w:color="000080"/>
        </w:rPr>
        <w:t>n°</w:t>
      </w:r>
      <w:r>
        <w:rPr>
          <w:color w:val="000080"/>
          <w:spacing w:val="11"/>
          <w:sz w:val="20"/>
          <w:u w:val="single" w:color="000080"/>
        </w:rPr>
        <w:t xml:space="preserve"> </w:t>
      </w:r>
      <w:r>
        <w:rPr>
          <w:color w:val="000080"/>
          <w:sz w:val="20"/>
          <w:u w:val="single" w:color="000080"/>
        </w:rPr>
        <w:t>8.429,</w:t>
      </w:r>
      <w:r>
        <w:rPr>
          <w:color w:val="000080"/>
          <w:spacing w:val="11"/>
          <w:sz w:val="20"/>
          <w:u w:val="single" w:color="000080"/>
        </w:rPr>
        <w:t xml:space="preserve"> </w:t>
      </w:r>
      <w:r>
        <w:rPr>
          <w:color w:val="000080"/>
          <w:sz w:val="20"/>
          <w:u w:val="single" w:color="000080"/>
        </w:rPr>
        <w:t>de</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"https://www.planalto.gov.br/ccivil_03/leis/l8429.htm#%3A~%3Atext%3D%C3%A0s%20seguintes%20comina%C3%A7%C3%B5es%3A-%2CArt.%2Cn%C2%BA%2012.120%2C%20de%202009)" \h </w:instrText>
      </w:r>
      <w:r>
        <w:fldChar w:fldCharType="separate"/>
      </w:r>
      <w:r>
        <w:rPr>
          <w:color w:val="000080"/>
          <w:spacing w:val="-2"/>
          <w:sz w:val="20"/>
          <w:u w:val="single" w:color="000080"/>
        </w:rPr>
        <w:t>1992</w:t>
      </w:r>
      <w:r>
        <w:rPr>
          <w:color w:val="000080"/>
          <w:spacing w:val="-2"/>
          <w:sz w:val="20"/>
          <w:u w:val="single" w:color="000080"/>
        </w:rPr>
        <w:fldChar w:fldCharType="end"/>
      </w:r>
      <w:r>
        <w:rPr>
          <w:spacing w:val="-2"/>
          <w:sz w:val="20"/>
        </w:rPr>
        <w:t>.</w:t>
      </w:r>
    </w:p>
    <w:p w14:paraId="10992286">
      <w:pPr>
        <w:pStyle w:val="10"/>
        <w:numPr>
          <w:ilvl w:val="1"/>
          <w:numId w:val="1"/>
        </w:numPr>
        <w:tabs>
          <w:tab w:val="left" w:pos="837"/>
        </w:tabs>
        <w:spacing w:before="2" w:after="0" w:line="280" w:lineRule="auto"/>
        <w:ind w:left="464" w:right="313" w:firstLine="0"/>
        <w:jc w:val="left"/>
        <w:rPr>
          <w:sz w:val="20"/>
        </w:rPr>
      </w:pPr>
      <w:r>
        <w:rPr>
          <w:sz w:val="20"/>
        </w:rPr>
        <w:t>Caso</w:t>
      </w:r>
      <w:r>
        <w:rPr>
          <w:spacing w:val="21"/>
          <w:sz w:val="20"/>
        </w:rPr>
        <w:t xml:space="preserve"> </w:t>
      </w:r>
      <w:r>
        <w:rPr>
          <w:sz w:val="20"/>
        </w:rPr>
        <w:t>conste</w:t>
      </w:r>
      <w:r>
        <w:rPr>
          <w:spacing w:val="21"/>
          <w:sz w:val="20"/>
        </w:rPr>
        <w:t xml:space="preserve"> </w:t>
      </w:r>
      <w:r>
        <w:rPr>
          <w:sz w:val="20"/>
        </w:rPr>
        <w:t>na</w:t>
      </w:r>
      <w:r>
        <w:rPr>
          <w:spacing w:val="21"/>
          <w:sz w:val="20"/>
        </w:rPr>
        <w:t xml:space="preserve"> </w:t>
      </w:r>
      <w:r>
        <w:rPr>
          <w:sz w:val="20"/>
        </w:rPr>
        <w:t>Consulta</w:t>
      </w:r>
      <w:r>
        <w:rPr>
          <w:spacing w:val="21"/>
          <w:sz w:val="20"/>
        </w:rPr>
        <w:t xml:space="preserve"> </w:t>
      </w:r>
      <w:r>
        <w:rPr>
          <w:sz w:val="20"/>
        </w:rPr>
        <w:t>de</w:t>
      </w:r>
      <w:r>
        <w:rPr>
          <w:spacing w:val="21"/>
          <w:sz w:val="20"/>
        </w:rPr>
        <w:t xml:space="preserve"> </w:t>
      </w:r>
      <w:r>
        <w:rPr>
          <w:sz w:val="20"/>
        </w:rPr>
        <w:t>Situação</w:t>
      </w:r>
      <w:r>
        <w:rPr>
          <w:spacing w:val="21"/>
          <w:sz w:val="20"/>
        </w:rPr>
        <w:t xml:space="preserve"> </w:t>
      </w:r>
      <w:r>
        <w:rPr>
          <w:sz w:val="20"/>
        </w:rPr>
        <w:t>do</w:t>
      </w:r>
      <w:r>
        <w:rPr>
          <w:spacing w:val="21"/>
          <w:sz w:val="20"/>
        </w:rPr>
        <w:t xml:space="preserve"> </w:t>
      </w:r>
      <w:r>
        <w:rPr>
          <w:sz w:val="20"/>
        </w:rPr>
        <w:t>licitante</w:t>
      </w:r>
      <w:r>
        <w:rPr>
          <w:spacing w:val="21"/>
          <w:sz w:val="20"/>
        </w:rPr>
        <w:t xml:space="preserve"> </w:t>
      </w:r>
      <w:r>
        <w:rPr>
          <w:sz w:val="20"/>
        </w:rPr>
        <w:t>a</w:t>
      </w:r>
      <w:r>
        <w:rPr>
          <w:spacing w:val="21"/>
          <w:sz w:val="20"/>
        </w:rPr>
        <w:t xml:space="preserve"> </w:t>
      </w:r>
      <w:r>
        <w:rPr>
          <w:sz w:val="20"/>
        </w:rPr>
        <w:t>existência</w:t>
      </w:r>
      <w:r>
        <w:rPr>
          <w:spacing w:val="21"/>
          <w:sz w:val="20"/>
        </w:rPr>
        <w:t xml:space="preserve"> </w:t>
      </w:r>
      <w:r>
        <w:rPr>
          <w:sz w:val="20"/>
        </w:rPr>
        <w:t>de</w:t>
      </w:r>
      <w:r>
        <w:rPr>
          <w:spacing w:val="21"/>
          <w:sz w:val="20"/>
        </w:rPr>
        <w:t xml:space="preserve"> </w:t>
      </w:r>
      <w:r>
        <w:rPr>
          <w:sz w:val="20"/>
        </w:rPr>
        <w:t>Ocorrências</w:t>
      </w:r>
      <w:r>
        <w:rPr>
          <w:spacing w:val="21"/>
          <w:sz w:val="20"/>
        </w:rPr>
        <w:t xml:space="preserve"> </w:t>
      </w:r>
      <w:r>
        <w:rPr>
          <w:sz w:val="20"/>
        </w:rPr>
        <w:t>Impeditivas</w:t>
      </w:r>
      <w:r>
        <w:rPr>
          <w:spacing w:val="21"/>
          <w:sz w:val="20"/>
        </w:rPr>
        <w:t xml:space="preserve"> </w:t>
      </w:r>
      <w:r>
        <w:rPr>
          <w:sz w:val="20"/>
        </w:rPr>
        <w:t>Indiretas,</w:t>
      </w:r>
      <w:r>
        <w:rPr>
          <w:spacing w:val="21"/>
          <w:sz w:val="20"/>
        </w:rPr>
        <w:t xml:space="preserve"> </w:t>
      </w:r>
      <w:r>
        <w:rPr>
          <w:sz w:val="20"/>
        </w:rPr>
        <w:t>o</w:t>
      </w:r>
      <w:r>
        <w:rPr>
          <w:spacing w:val="21"/>
          <w:sz w:val="20"/>
        </w:rPr>
        <w:t xml:space="preserve"> </w:t>
      </w:r>
      <w:r>
        <w:rPr>
          <w:sz w:val="20"/>
        </w:rPr>
        <w:t>Pregoeiro</w:t>
      </w:r>
      <w:r>
        <w:rPr>
          <w:spacing w:val="21"/>
          <w:sz w:val="20"/>
        </w:rPr>
        <w:t xml:space="preserve"> </w:t>
      </w:r>
      <w:r>
        <w:rPr>
          <w:sz w:val="20"/>
        </w:rPr>
        <w:t>diligenciará</w:t>
      </w:r>
      <w:r>
        <w:rPr>
          <w:spacing w:val="21"/>
          <w:sz w:val="20"/>
        </w:rPr>
        <w:t xml:space="preserve"> </w:t>
      </w:r>
      <w:r>
        <w:rPr>
          <w:sz w:val="20"/>
        </w:rPr>
        <w:t>para</w:t>
      </w:r>
      <w:r>
        <w:rPr>
          <w:spacing w:val="21"/>
          <w:sz w:val="20"/>
        </w:rPr>
        <w:t xml:space="preserve"> </w:t>
      </w:r>
      <w:r>
        <w:rPr>
          <w:sz w:val="20"/>
        </w:rPr>
        <w:t>verificar</w:t>
      </w:r>
      <w:r>
        <w:rPr>
          <w:spacing w:val="21"/>
          <w:sz w:val="20"/>
        </w:rPr>
        <w:t xml:space="preserve"> </w:t>
      </w:r>
      <w:r>
        <w:rPr>
          <w:sz w:val="20"/>
        </w:rPr>
        <w:t>se</w:t>
      </w:r>
      <w:r>
        <w:rPr>
          <w:spacing w:val="21"/>
          <w:sz w:val="20"/>
        </w:rPr>
        <w:t xml:space="preserve"> </w:t>
      </w:r>
      <w:r>
        <w:rPr>
          <w:sz w:val="20"/>
        </w:rPr>
        <w:t>houve</w:t>
      </w:r>
      <w:r>
        <w:rPr>
          <w:spacing w:val="21"/>
          <w:sz w:val="20"/>
        </w:rPr>
        <w:t xml:space="preserve"> </w:t>
      </w:r>
      <w:r>
        <w:rPr>
          <w:sz w:val="20"/>
        </w:rPr>
        <w:t>fraude</w:t>
      </w:r>
      <w:r>
        <w:rPr>
          <w:spacing w:val="21"/>
          <w:sz w:val="20"/>
        </w:rPr>
        <w:t xml:space="preserve"> </w:t>
      </w:r>
      <w:r>
        <w:rPr>
          <w:sz w:val="20"/>
        </w:rPr>
        <w:t>por</w:t>
      </w:r>
      <w:r>
        <w:rPr>
          <w:spacing w:val="21"/>
          <w:sz w:val="20"/>
        </w:rPr>
        <w:t xml:space="preserve"> </w:t>
      </w:r>
      <w:r>
        <w:rPr>
          <w:sz w:val="20"/>
        </w:rPr>
        <w:t>parte</w:t>
      </w:r>
      <w:r>
        <w:rPr>
          <w:spacing w:val="21"/>
          <w:sz w:val="20"/>
        </w:rPr>
        <w:t xml:space="preserve"> </w:t>
      </w:r>
      <w:r>
        <w:rPr>
          <w:sz w:val="20"/>
        </w:rPr>
        <w:t>das empresas apontadas no Relatório de Ocorrências Impeditivas Indiretas.</w:t>
      </w:r>
    </w:p>
    <w:p w14:paraId="485BD190">
      <w:pPr>
        <w:pStyle w:val="10"/>
        <w:numPr>
          <w:ilvl w:val="2"/>
          <w:numId w:val="1"/>
        </w:numPr>
        <w:tabs>
          <w:tab w:val="left" w:pos="953"/>
        </w:tabs>
        <w:spacing w:before="2" w:after="0" w:line="240" w:lineRule="auto"/>
        <w:ind w:left="953" w:right="0" w:hanging="489"/>
        <w:jc w:val="left"/>
        <w:rPr>
          <w:sz w:val="20"/>
        </w:rPr>
      </w:pPr>
      <w:r>
        <w:rPr>
          <w:sz w:val="20"/>
        </w:rPr>
        <w:t>A</w:t>
      </w:r>
      <w:r>
        <w:rPr>
          <w:spacing w:val="-12"/>
          <w:sz w:val="20"/>
        </w:rPr>
        <w:t xml:space="preserve"> </w:t>
      </w:r>
      <w:r>
        <w:rPr>
          <w:sz w:val="20"/>
        </w:rPr>
        <w:t>tentativa</w:t>
      </w:r>
      <w:r>
        <w:rPr>
          <w:spacing w:val="-1"/>
          <w:sz w:val="20"/>
        </w:rPr>
        <w:t xml:space="preserve"> </w:t>
      </w:r>
      <w:r>
        <w:rPr>
          <w:sz w:val="20"/>
        </w:rPr>
        <w:t>de</w:t>
      </w:r>
      <w:r>
        <w:rPr>
          <w:spacing w:val="-1"/>
          <w:sz w:val="20"/>
        </w:rPr>
        <w:t xml:space="preserve"> </w:t>
      </w:r>
      <w:r>
        <w:rPr>
          <w:sz w:val="20"/>
        </w:rPr>
        <w:t>burla</w:t>
      </w:r>
      <w:r>
        <w:rPr>
          <w:spacing w:val="-1"/>
          <w:sz w:val="20"/>
        </w:rPr>
        <w:t xml:space="preserve"> </w:t>
      </w:r>
      <w:r>
        <w:rPr>
          <w:sz w:val="20"/>
        </w:rPr>
        <w:t>será</w:t>
      </w:r>
      <w:r>
        <w:rPr>
          <w:spacing w:val="-1"/>
          <w:sz w:val="20"/>
        </w:rPr>
        <w:t xml:space="preserve"> </w:t>
      </w:r>
      <w:r>
        <w:rPr>
          <w:sz w:val="20"/>
        </w:rPr>
        <w:t>verificada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dos</w:t>
      </w:r>
      <w:r>
        <w:rPr>
          <w:spacing w:val="-1"/>
          <w:sz w:val="20"/>
        </w:rPr>
        <w:t xml:space="preserve"> </w:t>
      </w:r>
      <w:r>
        <w:rPr>
          <w:sz w:val="20"/>
        </w:rPr>
        <w:t>vínculos</w:t>
      </w:r>
      <w:r>
        <w:rPr>
          <w:spacing w:val="-1"/>
          <w:sz w:val="20"/>
        </w:rPr>
        <w:t xml:space="preserve"> </w:t>
      </w:r>
      <w:r>
        <w:rPr>
          <w:sz w:val="20"/>
        </w:rPr>
        <w:t>societários,</w:t>
      </w:r>
      <w:r>
        <w:rPr>
          <w:spacing w:val="-1"/>
          <w:sz w:val="20"/>
        </w:rPr>
        <w:t xml:space="preserve"> </w:t>
      </w:r>
      <w:r>
        <w:rPr>
          <w:sz w:val="20"/>
        </w:rPr>
        <w:t>linhas</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similares,</w:t>
      </w:r>
      <w:r>
        <w:rPr>
          <w:spacing w:val="-1"/>
          <w:sz w:val="20"/>
        </w:rPr>
        <w:t xml:space="preserve"> </w:t>
      </w:r>
      <w:r>
        <w:rPr>
          <w:sz w:val="20"/>
        </w:rPr>
        <w:t>dentre</w:t>
      </w:r>
      <w:r>
        <w:rPr>
          <w:spacing w:val="-1"/>
          <w:sz w:val="20"/>
        </w:rPr>
        <w:t xml:space="preserve"> </w:t>
      </w:r>
      <w:r>
        <w:rPr>
          <w:spacing w:val="-2"/>
          <w:sz w:val="20"/>
        </w:rPr>
        <w:t>outros.</w:t>
      </w:r>
    </w:p>
    <w:p w14:paraId="496DB2FE">
      <w:pPr>
        <w:pStyle w:val="10"/>
        <w:numPr>
          <w:ilvl w:val="2"/>
          <w:numId w:val="1"/>
        </w:numPr>
        <w:tabs>
          <w:tab w:val="left" w:pos="964"/>
        </w:tabs>
        <w:spacing w:before="40" w:after="0" w:line="240" w:lineRule="auto"/>
        <w:ind w:left="964" w:right="0" w:hanging="500"/>
        <w:jc w:val="left"/>
        <w:rPr>
          <w:sz w:val="20"/>
        </w:rPr>
      </w:pPr>
      <w:r>
        <w:rPr>
          <w:sz w:val="20"/>
        </w:rPr>
        <w:t>O</w:t>
      </w:r>
      <w:r>
        <w:rPr>
          <w:spacing w:val="-3"/>
          <w:sz w:val="20"/>
        </w:rPr>
        <w:t xml:space="preserve"> </w:t>
      </w:r>
      <w:r>
        <w:rPr>
          <w:sz w:val="20"/>
        </w:rPr>
        <w:t>licitante</w:t>
      </w:r>
      <w:r>
        <w:rPr>
          <w:spacing w:val="-1"/>
          <w:sz w:val="20"/>
        </w:rPr>
        <w:t xml:space="preserve"> </w:t>
      </w:r>
      <w:r>
        <w:rPr>
          <w:sz w:val="20"/>
        </w:rPr>
        <w:t>será</w:t>
      </w:r>
      <w:r>
        <w:rPr>
          <w:spacing w:val="-1"/>
          <w:sz w:val="20"/>
        </w:rPr>
        <w:t xml:space="preserve"> </w:t>
      </w:r>
      <w:r>
        <w:rPr>
          <w:sz w:val="20"/>
        </w:rPr>
        <w:t>convocado</w:t>
      </w:r>
      <w:r>
        <w:rPr>
          <w:spacing w:val="-1"/>
          <w:sz w:val="20"/>
        </w:rPr>
        <w:t xml:space="preserve"> </w:t>
      </w:r>
      <w:r>
        <w:rPr>
          <w:sz w:val="20"/>
        </w:rPr>
        <w:t>para</w:t>
      </w:r>
      <w:r>
        <w:rPr>
          <w:spacing w:val="-1"/>
          <w:sz w:val="20"/>
        </w:rPr>
        <w:t xml:space="preserve"> </w:t>
      </w:r>
      <w:r>
        <w:rPr>
          <w:sz w:val="20"/>
        </w:rPr>
        <w:t>manifestação</w:t>
      </w:r>
      <w:r>
        <w:rPr>
          <w:spacing w:val="-1"/>
          <w:sz w:val="20"/>
        </w:rPr>
        <w:t xml:space="preserve"> </w:t>
      </w:r>
      <w:r>
        <w:rPr>
          <w:sz w:val="20"/>
        </w:rPr>
        <w:t>previamente</w:t>
      </w:r>
      <w:r>
        <w:rPr>
          <w:spacing w:val="-1"/>
          <w:sz w:val="20"/>
        </w:rPr>
        <w:t xml:space="preserve"> </w:t>
      </w:r>
      <w:r>
        <w:rPr>
          <w:sz w:val="20"/>
        </w:rPr>
        <w:t>a</w:t>
      </w:r>
      <w:r>
        <w:rPr>
          <w:spacing w:val="-1"/>
          <w:sz w:val="20"/>
        </w:rPr>
        <w:t xml:space="preserve"> </w:t>
      </w:r>
      <w:r>
        <w:rPr>
          <w:sz w:val="20"/>
        </w:rPr>
        <w:t>uma</w:t>
      </w:r>
      <w:r>
        <w:rPr>
          <w:spacing w:val="-1"/>
          <w:sz w:val="20"/>
        </w:rPr>
        <w:t xml:space="preserve"> </w:t>
      </w:r>
      <w:r>
        <w:rPr>
          <w:sz w:val="20"/>
        </w:rPr>
        <w:t>eventual</w:t>
      </w:r>
      <w:r>
        <w:rPr>
          <w:spacing w:val="-1"/>
          <w:sz w:val="20"/>
        </w:rPr>
        <w:t xml:space="preserve"> </w:t>
      </w:r>
      <w:r>
        <w:rPr>
          <w:spacing w:val="-2"/>
          <w:sz w:val="20"/>
        </w:rPr>
        <w:t>desclassificação.</w:t>
      </w:r>
    </w:p>
    <w:p w14:paraId="25B4214C">
      <w:pPr>
        <w:pStyle w:val="10"/>
        <w:numPr>
          <w:ilvl w:val="2"/>
          <w:numId w:val="1"/>
        </w:numPr>
        <w:tabs>
          <w:tab w:val="left" w:pos="964"/>
        </w:tabs>
        <w:spacing w:before="40" w:after="0" w:line="240" w:lineRule="auto"/>
        <w:ind w:left="964" w:right="0" w:hanging="500"/>
        <w:jc w:val="left"/>
        <w:rPr>
          <w:sz w:val="20"/>
        </w:rPr>
      </w:pPr>
      <w:r>
        <w:rPr>
          <w:sz w:val="20"/>
        </w:rPr>
        <w:t>Constatada</w:t>
      </w:r>
      <w:r>
        <w:rPr>
          <w:spacing w:val="-1"/>
          <w:sz w:val="20"/>
        </w:rPr>
        <w:t xml:space="preserve"> </w:t>
      </w:r>
      <w:r>
        <w:rPr>
          <w:sz w:val="20"/>
        </w:rPr>
        <w:t>a</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z w:val="20"/>
        </w:rPr>
        <w:t>reputado</w:t>
      </w:r>
      <w:r>
        <w:rPr>
          <w:spacing w:val="-1"/>
          <w:sz w:val="20"/>
        </w:rPr>
        <w:t xml:space="preserve"> </w:t>
      </w:r>
      <w:r>
        <w:rPr>
          <w:sz w:val="20"/>
        </w:rPr>
        <w:t>inabilitado,</w:t>
      </w:r>
      <w:r>
        <w:rPr>
          <w:spacing w:val="-1"/>
          <w:sz w:val="20"/>
        </w:rPr>
        <w:t xml:space="preserve"> </w:t>
      </w:r>
      <w:r>
        <w:rPr>
          <w:sz w:val="20"/>
        </w:rPr>
        <w:t>por</w:t>
      </w:r>
      <w:r>
        <w:rPr>
          <w:spacing w:val="-1"/>
          <w:sz w:val="20"/>
        </w:rPr>
        <w:t xml:space="preserve"> </w:t>
      </w:r>
      <w:r>
        <w:rPr>
          <w:sz w:val="20"/>
        </w:rPr>
        <w:t>falta</w:t>
      </w:r>
      <w:r>
        <w:rPr>
          <w:spacing w:val="-1"/>
          <w:sz w:val="20"/>
        </w:rPr>
        <w:t xml:space="preserve"> </w:t>
      </w:r>
      <w:r>
        <w:rPr>
          <w:sz w:val="20"/>
        </w:rPr>
        <w:t>de</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pacing w:val="-2"/>
          <w:sz w:val="20"/>
        </w:rPr>
        <w:t>participação.</w:t>
      </w:r>
    </w:p>
    <w:p w14:paraId="04348D61">
      <w:pPr>
        <w:pStyle w:val="10"/>
        <w:numPr>
          <w:ilvl w:val="1"/>
          <w:numId w:val="1"/>
        </w:numPr>
        <w:tabs>
          <w:tab w:val="left" w:pos="814"/>
        </w:tabs>
        <w:spacing w:before="40" w:after="0" w:line="240" w:lineRule="auto"/>
        <w:ind w:left="814" w:right="0" w:hanging="350"/>
        <w:jc w:val="left"/>
        <w:rPr>
          <w:sz w:val="20"/>
        </w:rPr>
      </w:pPr>
      <w:r>
        <w:rPr>
          <w:sz w:val="20"/>
        </w:rPr>
        <w:t>Caso</w:t>
      </w:r>
      <w:r>
        <w:rPr>
          <w:spacing w:val="-1"/>
          <w:sz w:val="20"/>
        </w:rPr>
        <w:t xml:space="preserve"> </w:t>
      </w:r>
      <w:r>
        <w:rPr>
          <w:sz w:val="20"/>
        </w:rPr>
        <w:t>atendidas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será</w:t>
      </w:r>
      <w:r>
        <w:rPr>
          <w:spacing w:val="-1"/>
          <w:sz w:val="20"/>
        </w:rPr>
        <w:t xml:space="preserve"> </w:t>
      </w:r>
      <w:r>
        <w:rPr>
          <w:sz w:val="20"/>
        </w:rPr>
        <w:t>iniciado</w:t>
      </w:r>
      <w:r>
        <w:rPr>
          <w:spacing w:val="-1"/>
          <w:sz w:val="20"/>
        </w:rPr>
        <w:t xml:space="preserve"> </w:t>
      </w:r>
      <w:r>
        <w:rPr>
          <w:sz w:val="20"/>
        </w:rPr>
        <w:t>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pacing w:val="-2"/>
          <w:sz w:val="20"/>
        </w:rPr>
        <w:t>habilitação.</w:t>
      </w:r>
    </w:p>
    <w:p w14:paraId="5F42E15C">
      <w:pPr>
        <w:pStyle w:val="10"/>
        <w:numPr>
          <w:ilvl w:val="1"/>
          <w:numId w:val="1"/>
        </w:numPr>
        <w:tabs>
          <w:tab w:val="left" w:pos="818"/>
        </w:tabs>
        <w:spacing w:before="40" w:after="0" w:line="280" w:lineRule="auto"/>
        <w:ind w:left="464" w:right="312" w:firstLine="0"/>
        <w:jc w:val="both"/>
        <w:rPr>
          <w:sz w:val="20"/>
        </w:rPr>
      </w:pPr>
      <w:r>
        <w:rPr>
          <w:sz w:val="20"/>
        </w:rPr>
        <w:t>Caso o licitante provisoriamente classificado em primeiro lugar tenha se utilizado de algum tratamento favorecido às ME/EPPs, o pregoeiro verificará se faz jus ao benefício, em conformidade com os itens 2.7 e 3.5 deste edital.</w:t>
      </w:r>
    </w:p>
    <w:p w14:paraId="21D5B69E">
      <w:pPr>
        <w:pStyle w:val="10"/>
        <w:numPr>
          <w:ilvl w:val="1"/>
          <w:numId w:val="1"/>
        </w:numPr>
        <w:tabs>
          <w:tab w:val="left" w:pos="826"/>
        </w:tabs>
        <w:spacing w:before="2" w:after="0" w:line="280" w:lineRule="auto"/>
        <w:ind w:left="464" w:right="313" w:firstLine="0"/>
        <w:jc w:val="both"/>
        <w:rPr>
          <w:sz w:val="20"/>
        </w:rPr>
      </w:pPr>
      <w:r>
        <w:rPr>
          <w:sz w:val="20"/>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nos </w:t>
      </w:r>
      <w:r>
        <w:fldChar w:fldCharType="begin"/>
      </w:r>
      <w:r>
        <w:instrText xml:space="preserve"> HYPERLINK "https://www.gov.br/compras/pt-br/acesso-a-informacao/legislacao/instrucoes-normativas/instrucao-normativa-seges-me-no-73-de-30-de-setembro-de-2022#art29" \h </w:instrText>
      </w:r>
      <w:r>
        <w:fldChar w:fldCharType="separate"/>
      </w:r>
      <w:r>
        <w:rPr>
          <w:color w:val="000080"/>
          <w:sz w:val="20"/>
          <w:u w:val="single" w:color="000080"/>
        </w:rPr>
        <w:t>artigos 32 a 38 d</w:t>
      </w:r>
      <w:r>
        <w:rPr>
          <w:color w:val="000080"/>
          <w:sz w:val="20"/>
          <w:u w:val="single" w:color="000080"/>
        </w:rPr>
        <w:fldChar w:fldCharType="end"/>
      </w:r>
      <w:r>
        <w:rPr>
          <w:color w:val="000080"/>
          <w:sz w:val="20"/>
          <w:u w:val="single" w:color="000080"/>
        </w:rPr>
        <w:t>o Decreto nº</w:t>
      </w:r>
      <w:r>
        <w:rPr>
          <w:color w:val="000080"/>
          <w:sz w:val="20"/>
        </w:rPr>
        <w:t xml:space="preserve"> </w:t>
      </w:r>
      <w:r>
        <w:rPr>
          <w:color w:val="000080"/>
          <w:sz w:val="20"/>
          <w:u w:val="single" w:color="000080"/>
        </w:rPr>
        <w:t>48.778, de 30 de outubro de 2023</w:t>
      </w:r>
      <w:r>
        <w:rPr>
          <w:sz w:val="20"/>
        </w:rPr>
        <w:t>.</w:t>
      </w:r>
    </w:p>
    <w:p w14:paraId="6E551BDE">
      <w:pPr>
        <w:pStyle w:val="10"/>
        <w:numPr>
          <w:ilvl w:val="1"/>
          <w:numId w:val="1"/>
        </w:numPr>
        <w:tabs>
          <w:tab w:val="left" w:pos="814"/>
        </w:tabs>
        <w:spacing w:before="3" w:after="0" w:line="240" w:lineRule="auto"/>
        <w:ind w:left="814" w:right="0" w:hanging="350"/>
        <w:jc w:val="left"/>
        <w:rPr>
          <w:sz w:val="20"/>
        </w:rPr>
      </w:pPr>
      <w:r>
        <w:rPr>
          <w:sz w:val="20"/>
        </w:rPr>
        <w:t>Será</w:t>
      </w:r>
      <w:r>
        <w:rPr>
          <w:spacing w:val="-1"/>
          <w:sz w:val="20"/>
        </w:rPr>
        <w:t xml:space="preserve"> </w:t>
      </w:r>
      <w:r>
        <w:rPr>
          <w:sz w:val="20"/>
        </w:rPr>
        <w:t>desclassificada</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vencedora</w:t>
      </w:r>
      <w:r>
        <w:rPr>
          <w:spacing w:val="-1"/>
          <w:sz w:val="20"/>
        </w:rPr>
        <w:t xml:space="preserve"> </w:t>
      </w:r>
      <w:r>
        <w:rPr>
          <w:spacing w:val="-4"/>
          <w:sz w:val="20"/>
        </w:rPr>
        <w:t>que:</w:t>
      </w:r>
    </w:p>
    <w:p w14:paraId="0690DD28">
      <w:pPr>
        <w:pStyle w:val="10"/>
        <w:numPr>
          <w:ilvl w:val="2"/>
          <w:numId w:val="1"/>
        </w:numPr>
        <w:tabs>
          <w:tab w:val="left" w:pos="964"/>
        </w:tabs>
        <w:spacing w:before="40" w:after="0" w:line="240" w:lineRule="auto"/>
        <w:ind w:left="964" w:right="0" w:hanging="500"/>
        <w:jc w:val="left"/>
        <w:rPr>
          <w:sz w:val="20"/>
        </w:rPr>
      </w:pPr>
      <w:r>
        <w:rPr>
          <w:sz w:val="20"/>
        </w:rPr>
        <w:t>contiver</w:t>
      </w:r>
      <w:r>
        <w:rPr>
          <w:spacing w:val="-1"/>
          <w:sz w:val="20"/>
        </w:rPr>
        <w:t xml:space="preserve"> </w:t>
      </w:r>
      <w:r>
        <w:rPr>
          <w:sz w:val="20"/>
        </w:rPr>
        <w:t>vícios</w:t>
      </w:r>
      <w:r>
        <w:rPr>
          <w:spacing w:val="-1"/>
          <w:sz w:val="20"/>
        </w:rPr>
        <w:t xml:space="preserve"> </w:t>
      </w:r>
      <w:r>
        <w:rPr>
          <w:spacing w:val="-2"/>
          <w:sz w:val="20"/>
        </w:rPr>
        <w:t>insanáveis;</w:t>
      </w:r>
    </w:p>
    <w:p w14:paraId="1BDBFA2C">
      <w:pPr>
        <w:pStyle w:val="10"/>
        <w:numPr>
          <w:ilvl w:val="2"/>
          <w:numId w:val="1"/>
        </w:numPr>
        <w:tabs>
          <w:tab w:val="left" w:pos="964"/>
        </w:tabs>
        <w:spacing w:before="40" w:after="0" w:line="240" w:lineRule="auto"/>
        <w:ind w:left="964" w:right="0" w:hanging="500"/>
        <w:jc w:val="left"/>
        <w:rPr>
          <w:sz w:val="20"/>
        </w:rPr>
      </w:pPr>
      <w:r>
        <w:rPr>
          <w:sz w:val="20"/>
        </w:rPr>
        <w:t>não</w:t>
      </w:r>
      <w:r>
        <w:rPr>
          <w:spacing w:val="-4"/>
          <w:sz w:val="20"/>
        </w:rPr>
        <w:t xml:space="preserve"> </w:t>
      </w:r>
      <w:r>
        <w:rPr>
          <w:sz w:val="20"/>
        </w:rPr>
        <w:t>obedecer</w:t>
      </w:r>
      <w:r>
        <w:rPr>
          <w:spacing w:val="-3"/>
          <w:sz w:val="20"/>
        </w:rPr>
        <w:t xml:space="preserve"> </w:t>
      </w:r>
      <w:r>
        <w:rPr>
          <w:sz w:val="20"/>
        </w:rPr>
        <w:t>às</w:t>
      </w:r>
      <w:r>
        <w:rPr>
          <w:spacing w:val="-3"/>
          <w:sz w:val="20"/>
        </w:rPr>
        <w:t xml:space="preserve"> </w:t>
      </w:r>
      <w:r>
        <w:rPr>
          <w:sz w:val="20"/>
        </w:rPr>
        <w:t>especificações</w:t>
      </w:r>
      <w:r>
        <w:rPr>
          <w:spacing w:val="-3"/>
          <w:sz w:val="20"/>
        </w:rPr>
        <w:t xml:space="preserve"> </w:t>
      </w:r>
      <w:r>
        <w:rPr>
          <w:sz w:val="20"/>
        </w:rPr>
        <w:t>técnicas</w:t>
      </w:r>
      <w:r>
        <w:rPr>
          <w:spacing w:val="-3"/>
          <w:sz w:val="20"/>
        </w:rPr>
        <w:t xml:space="preserve"> </w:t>
      </w:r>
      <w:r>
        <w:rPr>
          <w:sz w:val="20"/>
        </w:rPr>
        <w:t>contidas</w:t>
      </w:r>
      <w:r>
        <w:rPr>
          <w:spacing w:val="-3"/>
          <w:sz w:val="20"/>
        </w:rPr>
        <w:t xml:space="preserve"> </w:t>
      </w:r>
      <w:r>
        <w:rPr>
          <w:sz w:val="20"/>
        </w:rPr>
        <w:t>no</w:t>
      </w:r>
      <w:r>
        <w:rPr>
          <w:spacing w:val="-2"/>
          <w:sz w:val="20"/>
        </w:rPr>
        <w:t xml:space="preserve"> </w:t>
      </w:r>
      <w:r>
        <w:rPr>
          <w:b/>
          <w:sz w:val="20"/>
        </w:rPr>
        <w:t>Termo</w:t>
      </w:r>
      <w:r>
        <w:rPr>
          <w:b/>
          <w:spacing w:val="-3"/>
          <w:sz w:val="20"/>
        </w:rPr>
        <w:t xml:space="preserve"> </w:t>
      </w:r>
      <w:r>
        <w:rPr>
          <w:b/>
          <w:sz w:val="20"/>
        </w:rPr>
        <w:t>de</w:t>
      </w:r>
      <w:r>
        <w:rPr>
          <w:b/>
          <w:spacing w:val="-3"/>
          <w:sz w:val="20"/>
        </w:rPr>
        <w:t xml:space="preserve"> </w:t>
      </w:r>
      <w:r>
        <w:rPr>
          <w:b/>
          <w:spacing w:val="-2"/>
          <w:sz w:val="20"/>
        </w:rPr>
        <w:t>Referência</w:t>
      </w:r>
      <w:r>
        <w:rPr>
          <w:spacing w:val="-2"/>
          <w:sz w:val="20"/>
        </w:rPr>
        <w:t>;</w:t>
      </w:r>
    </w:p>
    <w:p w14:paraId="24A2C9F6">
      <w:pPr>
        <w:pStyle w:val="10"/>
        <w:numPr>
          <w:ilvl w:val="2"/>
          <w:numId w:val="1"/>
        </w:numPr>
        <w:tabs>
          <w:tab w:val="left" w:pos="964"/>
        </w:tabs>
        <w:spacing w:before="40" w:after="0" w:line="240" w:lineRule="auto"/>
        <w:ind w:left="964" w:right="0" w:hanging="500"/>
        <w:jc w:val="left"/>
        <w:rPr>
          <w:sz w:val="20"/>
        </w:rPr>
      </w:pPr>
      <w:r>
        <w:rPr>
          <w:sz w:val="20"/>
        </w:rPr>
        <w:t>apresentar</w:t>
      </w:r>
      <w:r>
        <w:rPr>
          <w:spacing w:val="-1"/>
          <w:sz w:val="20"/>
        </w:rPr>
        <w:t xml:space="preserve"> </w:t>
      </w:r>
      <w:r>
        <w:rPr>
          <w:sz w:val="20"/>
        </w:rPr>
        <w:t>preços</w:t>
      </w:r>
      <w:r>
        <w:rPr>
          <w:spacing w:val="-1"/>
          <w:sz w:val="20"/>
        </w:rPr>
        <w:t xml:space="preserve"> </w:t>
      </w:r>
      <w:r>
        <w:rPr>
          <w:sz w:val="20"/>
        </w:rPr>
        <w:t>inexequíveis</w:t>
      </w:r>
      <w:r>
        <w:rPr>
          <w:spacing w:val="-1"/>
          <w:sz w:val="20"/>
        </w:rPr>
        <w:t xml:space="preserve"> </w:t>
      </w:r>
      <w:r>
        <w:rPr>
          <w:sz w:val="20"/>
        </w:rPr>
        <w:t>ou</w:t>
      </w:r>
      <w:r>
        <w:rPr>
          <w:spacing w:val="-1"/>
          <w:sz w:val="20"/>
        </w:rPr>
        <w:t xml:space="preserve"> </w:t>
      </w:r>
      <w:r>
        <w:rPr>
          <w:sz w:val="20"/>
        </w:rPr>
        <w:t>permanecerem</w:t>
      </w:r>
      <w:r>
        <w:rPr>
          <w:spacing w:val="-1"/>
          <w:sz w:val="20"/>
        </w:rPr>
        <w:t xml:space="preserve"> </w:t>
      </w:r>
      <w:r>
        <w:rPr>
          <w:sz w:val="20"/>
        </w:rPr>
        <w:t>acima</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máximo</w:t>
      </w:r>
      <w:r>
        <w:rPr>
          <w:spacing w:val="-1"/>
          <w:sz w:val="20"/>
        </w:rPr>
        <w:t xml:space="preserve"> </w:t>
      </w:r>
      <w:r>
        <w:rPr>
          <w:sz w:val="20"/>
        </w:rPr>
        <w:t>definido</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pacing w:val="-2"/>
          <w:sz w:val="20"/>
        </w:rPr>
        <w:t>contratação;</w:t>
      </w:r>
    </w:p>
    <w:p w14:paraId="7E6960F1">
      <w:pPr>
        <w:pStyle w:val="10"/>
        <w:numPr>
          <w:ilvl w:val="2"/>
          <w:numId w:val="1"/>
        </w:numPr>
        <w:tabs>
          <w:tab w:val="left" w:pos="964"/>
        </w:tabs>
        <w:spacing w:before="40" w:after="0" w:line="240" w:lineRule="auto"/>
        <w:ind w:left="964" w:right="0" w:hanging="500"/>
        <w:jc w:val="left"/>
        <w:rPr>
          <w:sz w:val="20"/>
        </w:rPr>
      </w:pPr>
      <w:r>
        <w:rPr>
          <w:sz w:val="20"/>
        </w:rPr>
        <w:t>não</w:t>
      </w:r>
      <w:r>
        <w:rPr>
          <w:spacing w:val="-1"/>
          <w:sz w:val="20"/>
        </w:rPr>
        <w:t xml:space="preserve"> </w:t>
      </w:r>
      <w:r>
        <w:rPr>
          <w:sz w:val="20"/>
        </w:rPr>
        <w:t>tiverem</w:t>
      </w:r>
      <w:r>
        <w:rPr>
          <w:spacing w:val="-1"/>
          <w:sz w:val="20"/>
        </w:rPr>
        <w:t xml:space="preserve"> </w:t>
      </w:r>
      <w:r>
        <w:rPr>
          <w:sz w:val="20"/>
        </w:rPr>
        <w:t>sua</w:t>
      </w:r>
      <w:r>
        <w:rPr>
          <w:spacing w:val="-1"/>
          <w:sz w:val="20"/>
        </w:rPr>
        <w:t xml:space="preserve"> </w:t>
      </w:r>
      <w:r>
        <w:rPr>
          <w:sz w:val="20"/>
        </w:rPr>
        <w:t>exequibilidade</w:t>
      </w:r>
      <w:r>
        <w:rPr>
          <w:spacing w:val="-1"/>
          <w:sz w:val="20"/>
        </w:rPr>
        <w:t xml:space="preserve"> </w:t>
      </w:r>
      <w:r>
        <w:rPr>
          <w:sz w:val="20"/>
        </w:rPr>
        <w:t>demonstrada,</w:t>
      </w:r>
      <w:r>
        <w:rPr>
          <w:spacing w:val="-1"/>
          <w:sz w:val="20"/>
        </w:rPr>
        <w:t xml:space="preserve"> </w:t>
      </w:r>
      <w:r>
        <w:rPr>
          <w:sz w:val="20"/>
        </w:rPr>
        <w:t>quando</w:t>
      </w:r>
      <w:r>
        <w:rPr>
          <w:spacing w:val="-1"/>
          <w:sz w:val="20"/>
        </w:rPr>
        <w:t xml:space="preserve"> </w:t>
      </w:r>
      <w:r>
        <w:rPr>
          <w:sz w:val="20"/>
        </w:rPr>
        <w:t>exigido</w:t>
      </w:r>
      <w:r>
        <w:rPr>
          <w:spacing w:val="-1"/>
          <w:sz w:val="20"/>
        </w:rPr>
        <w:t xml:space="preserve"> </w:t>
      </w:r>
      <w:r>
        <w:rPr>
          <w:sz w:val="20"/>
        </w:rPr>
        <w:t>pela</w:t>
      </w:r>
      <w:r>
        <w:rPr>
          <w:spacing w:val="-12"/>
          <w:sz w:val="20"/>
        </w:rPr>
        <w:t xml:space="preserve"> </w:t>
      </w:r>
      <w:r>
        <w:rPr>
          <w:spacing w:val="-2"/>
          <w:sz w:val="20"/>
        </w:rPr>
        <w:t>Administração;</w:t>
      </w:r>
    </w:p>
    <w:p w14:paraId="784AD4E8">
      <w:pPr>
        <w:pStyle w:val="10"/>
        <w:numPr>
          <w:ilvl w:val="2"/>
          <w:numId w:val="1"/>
        </w:numPr>
        <w:tabs>
          <w:tab w:val="left" w:pos="964"/>
        </w:tabs>
        <w:spacing w:before="40" w:after="0" w:line="240" w:lineRule="auto"/>
        <w:ind w:left="964" w:right="0" w:hanging="500"/>
        <w:jc w:val="left"/>
        <w:rPr>
          <w:sz w:val="20"/>
        </w:rPr>
      </w:pPr>
      <w:r>
        <w:rPr>
          <w:sz w:val="20"/>
        </w:rPr>
        <w:t>apresentar</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quaisquer</w:t>
      </w:r>
      <w:r>
        <w:rPr>
          <w:spacing w:val="-1"/>
          <w:sz w:val="20"/>
        </w:rPr>
        <w:t xml:space="preserve"> </w:t>
      </w:r>
      <w:r>
        <w:rPr>
          <w:sz w:val="20"/>
        </w:rPr>
        <w:t>outras</w:t>
      </w:r>
      <w:r>
        <w:rPr>
          <w:spacing w:val="-1"/>
          <w:sz w:val="20"/>
        </w:rPr>
        <w:t xml:space="preserve"> </w:t>
      </w:r>
      <w:r>
        <w:rPr>
          <w:sz w:val="20"/>
        </w:rPr>
        <w:t>exigências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ou</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pacing w:val="-2"/>
          <w:sz w:val="20"/>
        </w:rPr>
        <w:t>insanável.</w:t>
      </w:r>
    </w:p>
    <w:p w14:paraId="0D806DF2">
      <w:pPr>
        <w:pStyle w:val="10"/>
        <w:numPr>
          <w:ilvl w:val="1"/>
          <w:numId w:val="1"/>
        </w:numPr>
        <w:tabs>
          <w:tab w:val="left" w:pos="802"/>
        </w:tabs>
        <w:spacing w:before="40" w:after="0" w:line="240" w:lineRule="auto"/>
        <w:ind w:left="802" w:right="0" w:hanging="338"/>
        <w:jc w:val="left"/>
        <w:rPr>
          <w:sz w:val="20"/>
        </w:rPr>
      </w:pPr>
      <w:r>
        <w:rPr>
          <w:sz w:val="20"/>
        </w:rPr>
        <w:t>A</w:t>
      </w:r>
      <w:r>
        <w:rPr>
          <w:spacing w:val="-12"/>
          <w:sz w:val="20"/>
        </w:rPr>
        <w:t xml:space="preserve"> </w:t>
      </w:r>
      <w:r>
        <w:rPr>
          <w:sz w:val="20"/>
        </w:rPr>
        <w:t>desclassificação</w:t>
      </w:r>
      <w:r>
        <w:rPr>
          <w:spacing w:val="-1"/>
          <w:sz w:val="20"/>
        </w:rPr>
        <w:t xml:space="preserve"> </w:t>
      </w:r>
      <w:r>
        <w:rPr>
          <w:sz w:val="20"/>
        </w:rPr>
        <w:t>será</w:t>
      </w:r>
      <w:r>
        <w:rPr>
          <w:spacing w:val="-1"/>
          <w:sz w:val="20"/>
        </w:rPr>
        <w:t xml:space="preserve"> </w:t>
      </w:r>
      <w:r>
        <w:rPr>
          <w:sz w:val="20"/>
        </w:rPr>
        <w:t>sempre</w:t>
      </w:r>
      <w:r>
        <w:rPr>
          <w:spacing w:val="-1"/>
          <w:sz w:val="20"/>
        </w:rPr>
        <w:t xml:space="preserve"> </w:t>
      </w:r>
      <w:r>
        <w:rPr>
          <w:sz w:val="20"/>
        </w:rPr>
        <w:t>fundamentada</w:t>
      </w:r>
      <w:r>
        <w:rPr>
          <w:spacing w:val="-1"/>
          <w:sz w:val="20"/>
        </w:rPr>
        <w:t xml:space="preserve"> </w:t>
      </w:r>
      <w:r>
        <w:rPr>
          <w:sz w:val="20"/>
        </w:rPr>
        <w:t>e</w:t>
      </w:r>
      <w:r>
        <w:rPr>
          <w:spacing w:val="-1"/>
          <w:sz w:val="20"/>
        </w:rPr>
        <w:t xml:space="preserve"> </w:t>
      </w:r>
      <w:r>
        <w:rPr>
          <w:sz w:val="20"/>
        </w:rPr>
        <w:t>registrada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com</w:t>
      </w:r>
      <w:r>
        <w:rPr>
          <w:spacing w:val="-1"/>
          <w:sz w:val="20"/>
        </w:rPr>
        <w:t xml:space="preserve"> </w:t>
      </w:r>
      <w:r>
        <w:rPr>
          <w:sz w:val="20"/>
        </w:rPr>
        <w:t>acompanhamento</w:t>
      </w:r>
      <w:r>
        <w:rPr>
          <w:spacing w:val="-1"/>
          <w:sz w:val="20"/>
        </w:rPr>
        <w:t xml:space="preserve"> </w:t>
      </w:r>
      <w:r>
        <w:rPr>
          <w:sz w:val="20"/>
        </w:rPr>
        <w:t>por</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pacing w:val="-2"/>
          <w:sz w:val="20"/>
        </w:rPr>
        <w:t>participantes.</w:t>
      </w:r>
    </w:p>
    <w:p w14:paraId="2CEFC6CB">
      <w:pPr>
        <w:pStyle w:val="10"/>
        <w:numPr>
          <w:ilvl w:val="1"/>
          <w:numId w:val="1"/>
        </w:numPr>
        <w:tabs>
          <w:tab w:val="left" w:pos="814"/>
        </w:tabs>
        <w:spacing w:before="40" w:after="0" w:line="280" w:lineRule="auto"/>
        <w:ind w:left="464" w:right="312" w:firstLine="0"/>
        <w:jc w:val="left"/>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e</w:t>
      </w:r>
      <w:r>
        <w:rPr>
          <w:spacing w:val="-1"/>
          <w:sz w:val="20"/>
        </w:rPr>
        <w:t xml:space="preserve"> </w:t>
      </w:r>
      <w:r>
        <w:rPr>
          <w:sz w:val="20"/>
        </w:rPr>
        <w:t>serviços</w:t>
      </w:r>
      <w:r>
        <w:rPr>
          <w:spacing w:val="-1"/>
          <w:sz w:val="20"/>
        </w:rPr>
        <w:t xml:space="preserve"> </w:t>
      </w:r>
      <w:r>
        <w:rPr>
          <w:sz w:val="20"/>
        </w:rPr>
        <w:t>em</w:t>
      </w:r>
      <w:r>
        <w:rPr>
          <w:spacing w:val="-1"/>
          <w:sz w:val="20"/>
        </w:rPr>
        <w:t xml:space="preserve"> </w:t>
      </w:r>
      <w:r>
        <w:rPr>
          <w:sz w:val="20"/>
        </w:rPr>
        <w:t>geral,</w:t>
      </w:r>
      <w:r>
        <w:rPr>
          <w:spacing w:val="-1"/>
          <w:sz w:val="20"/>
        </w:rPr>
        <w:t xml:space="preserve"> </w:t>
      </w:r>
      <w:r>
        <w:rPr>
          <w:sz w:val="20"/>
        </w:rPr>
        <w:t>é</w:t>
      </w:r>
      <w:r>
        <w:rPr>
          <w:spacing w:val="-1"/>
          <w:sz w:val="20"/>
        </w:rPr>
        <w:t xml:space="preserve"> </w:t>
      </w:r>
      <w:r>
        <w:rPr>
          <w:sz w:val="20"/>
        </w:rPr>
        <w:t>indício</w:t>
      </w:r>
      <w:r>
        <w:rPr>
          <w:spacing w:val="-1"/>
          <w:sz w:val="20"/>
        </w:rPr>
        <w:t xml:space="preserve"> </w:t>
      </w:r>
      <w:r>
        <w:rPr>
          <w:sz w:val="20"/>
        </w:rPr>
        <w:t>de</w:t>
      </w:r>
      <w:r>
        <w:rPr>
          <w:spacing w:val="-1"/>
          <w:sz w:val="20"/>
        </w:rPr>
        <w:t xml:space="preserve"> </w:t>
      </w:r>
      <w:r>
        <w:rPr>
          <w:sz w:val="20"/>
        </w:rPr>
        <w:t>inexequibilidade</w:t>
      </w:r>
      <w:r>
        <w:rPr>
          <w:spacing w:val="-1"/>
          <w:sz w:val="20"/>
        </w:rPr>
        <w:t xml:space="preserve"> </w:t>
      </w:r>
      <w:r>
        <w:rPr>
          <w:sz w:val="20"/>
        </w:rPr>
        <w:t>das</w:t>
      </w:r>
      <w:r>
        <w:rPr>
          <w:spacing w:val="-1"/>
          <w:sz w:val="20"/>
        </w:rPr>
        <w:t xml:space="preserve"> </w:t>
      </w:r>
      <w:r>
        <w:rPr>
          <w:sz w:val="20"/>
        </w:rPr>
        <w:t>propostas</w:t>
      </w:r>
      <w:r>
        <w:rPr>
          <w:spacing w:val="-1"/>
          <w:sz w:val="20"/>
        </w:rPr>
        <w:t xml:space="preserve"> </w:t>
      </w:r>
      <w:r>
        <w:rPr>
          <w:sz w:val="20"/>
        </w:rPr>
        <w:t>valores</w:t>
      </w:r>
      <w:r>
        <w:rPr>
          <w:spacing w:val="-1"/>
          <w:sz w:val="20"/>
        </w:rPr>
        <w:t xml:space="preserve"> </w:t>
      </w:r>
      <w:r>
        <w:rPr>
          <w:sz w:val="20"/>
        </w:rPr>
        <w:t>inferiores</w:t>
      </w:r>
      <w:r>
        <w:rPr>
          <w:spacing w:val="-1"/>
          <w:sz w:val="20"/>
        </w:rPr>
        <w:t xml:space="preserve"> </w:t>
      </w:r>
      <w:r>
        <w:rPr>
          <w:sz w:val="20"/>
        </w:rPr>
        <w:t>a</w:t>
      </w:r>
      <w:r>
        <w:rPr>
          <w:spacing w:val="-1"/>
          <w:sz w:val="20"/>
        </w:rPr>
        <w:t xml:space="preserve"> </w:t>
      </w:r>
      <w:r>
        <w:rPr>
          <w:sz w:val="20"/>
        </w:rPr>
        <w:t>50%</w:t>
      </w:r>
      <w:r>
        <w:rPr>
          <w:spacing w:val="-1"/>
          <w:sz w:val="20"/>
        </w:rPr>
        <w:t xml:space="preserve"> </w:t>
      </w:r>
      <w:r>
        <w:rPr>
          <w:sz w:val="20"/>
        </w:rPr>
        <w:t>(cinquenta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orçado</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 xml:space="preserve">conforme art. 37 do </w:t>
      </w:r>
      <w:r>
        <w:rPr>
          <w:color w:val="000080"/>
          <w:sz w:val="20"/>
          <w:u w:val="single" w:color="000080"/>
        </w:rPr>
        <w:t>Decreto nº 48.778, de 30 de outubro de 2023</w:t>
      </w:r>
      <w:r>
        <w:rPr>
          <w:sz w:val="20"/>
        </w:rPr>
        <w:t>.</w:t>
      </w:r>
    </w:p>
    <w:p w14:paraId="04329DB3">
      <w:pPr>
        <w:pStyle w:val="10"/>
        <w:numPr>
          <w:ilvl w:val="2"/>
          <w:numId w:val="1"/>
        </w:numPr>
        <w:tabs>
          <w:tab w:val="left" w:pos="953"/>
        </w:tabs>
        <w:spacing w:before="2" w:after="0" w:line="240" w:lineRule="auto"/>
        <w:ind w:left="953" w:right="0" w:hanging="489"/>
        <w:jc w:val="left"/>
        <w:rPr>
          <w:sz w:val="20"/>
        </w:rPr>
      </w:pPr>
      <w:r>
        <w:rPr>
          <w:sz w:val="20"/>
        </w:rPr>
        <w:t>A</w:t>
      </w:r>
      <w:r>
        <w:rPr>
          <w:spacing w:val="-12"/>
          <w:sz w:val="20"/>
        </w:rPr>
        <w:t xml:space="preserve"> </w:t>
      </w:r>
      <w:r>
        <w:rPr>
          <w:sz w:val="20"/>
        </w:rPr>
        <w:t>inexequibilidade,</w:t>
      </w:r>
      <w:r>
        <w:rPr>
          <w:spacing w:val="-1"/>
          <w:sz w:val="20"/>
        </w:rPr>
        <w:t xml:space="preserve"> </w:t>
      </w: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caput</w:t>
      </w:r>
      <w:r>
        <w:rPr>
          <w:sz w:val="20"/>
        </w:rPr>
        <w:t>,</w:t>
      </w:r>
      <w:r>
        <w:rPr>
          <w:spacing w:val="-1"/>
          <w:sz w:val="20"/>
        </w:rPr>
        <w:t xml:space="preserve"> </w:t>
      </w:r>
      <w:r>
        <w:rPr>
          <w:sz w:val="20"/>
        </w:rPr>
        <w:t>só</w:t>
      </w:r>
      <w:r>
        <w:rPr>
          <w:spacing w:val="-1"/>
          <w:sz w:val="20"/>
        </w:rPr>
        <w:t xml:space="preserve"> </w:t>
      </w:r>
      <w:r>
        <w:rPr>
          <w:sz w:val="20"/>
        </w:rPr>
        <w:t>será</w:t>
      </w:r>
      <w:r>
        <w:rPr>
          <w:spacing w:val="-1"/>
          <w:sz w:val="20"/>
        </w:rPr>
        <w:t xml:space="preserve"> </w:t>
      </w:r>
      <w:r>
        <w:rPr>
          <w:sz w:val="20"/>
        </w:rPr>
        <w:t>considerada</w:t>
      </w:r>
      <w:r>
        <w:rPr>
          <w:spacing w:val="-1"/>
          <w:sz w:val="20"/>
        </w:rPr>
        <w:t xml:space="preserve"> </w:t>
      </w:r>
      <w:r>
        <w:rPr>
          <w:sz w:val="20"/>
        </w:rPr>
        <w:t>após</w:t>
      </w:r>
      <w:r>
        <w:rPr>
          <w:spacing w:val="-1"/>
          <w:sz w:val="20"/>
        </w:rPr>
        <w:t xml:space="preserve"> </w:t>
      </w:r>
      <w:r>
        <w:rPr>
          <w:sz w:val="20"/>
        </w:rPr>
        <w:t>diligência</w:t>
      </w:r>
      <w:r>
        <w:rPr>
          <w:spacing w:val="-1"/>
          <w:sz w:val="20"/>
        </w:rPr>
        <w:t xml:space="preserve"> </w:t>
      </w:r>
      <w:r>
        <w:rPr>
          <w:sz w:val="20"/>
        </w:rPr>
        <w:t>do</w:t>
      </w:r>
      <w:r>
        <w:rPr>
          <w:spacing w:val="-1"/>
          <w:sz w:val="20"/>
        </w:rPr>
        <w:t xml:space="preserve"> </w:t>
      </w:r>
      <w:r>
        <w:rPr>
          <w:sz w:val="20"/>
        </w:rPr>
        <w:t>pregoeiro,</w:t>
      </w:r>
      <w:r>
        <w:rPr>
          <w:spacing w:val="-1"/>
          <w:sz w:val="20"/>
        </w:rPr>
        <w:t xml:space="preserve"> </w:t>
      </w:r>
      <w:r>
        <w:rPr>
          <w:sz w:val="20"/>
        </w:rPr>
        <w:t>que</w:t>
      </w:r>
      <w:r>
        <w:rPr>
          <w:spacing w:val="-1"/>
          <w:sz w:val="20"/>
        </w:rPr>
        <w:t xml:space="preserve"> </w:t>
      </w:r>
      <w:r>
        <w:rPr>
          <w:spacing w:val="-2"/>
          <w:sz w:val="20"/>
        </w:rPr>
        <w:t>comprove:</w:t>
      </w:r>
    </w:p>
    <w:p w14:paraId="0E9A75B1">
      <w:pPr>
        <w:pStyle w:val="10"/>
        <w:numPr>
          <w:ilvl w:val="3"/>
          <w:numId w:val="1"/>
        </w:numPr>
        <w:tabs>
          <w:tab w:val="left" w:pos="1114"/>
        </w:tabs>
        <w:spacing w:before="40" w:after="0" w:line="240" w:lineRule="auto"/>
        <w:ind w:left="1114" w:right="0" w:hanging="650"/>
        <w:jc w:val="left"/>
        <w:rPr>
          <w:sz w:val="20"/>
        </w:rPr>
      </w:pPr>
      <w:r>
        <w:rPr>
          <w:sz w:val="20"/>
        </w:rPr>
        <w:t>que</w:t>
      </w:r>
      <w:r>
        <w:rPr>
          <w:spacing w:val="-1"/>
          <w:sz w:val="20"/>
        </w:rPr>
        <w:t xml:space="preserve"> </w:t>
      </w:r>
      <w:r>
        <w:rPr>
          <w:sz w:val="20"/>
        </w:rPr>
        <w:t>o</w:t>
      </w:r>
      <w:r>
        <w:rPr>
          <w:spacing w:val="-1"/>
          <w:sz w:val="20"/>
        </w:rPr>
        <w:t xml:space="preserve"> </w:t>
      </w:r>
      <w:r>
        <w:rPr>
          <w:sz w:val="20"/>
        </w:rPr>
        <w:t>custo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ultrapassa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pacing w:val="-10"/>
          <w:sz w:val="20"/>
        </w:rPr>
        <w:t>e</w:t>
      </w:r>
    </w:p>
    <w:p w14:paraId="586CECD7">
      <w:pPr>
        <w:pStyle w:val="10"/>
        <w:numPr>
          <w:ilvl w:val="3"/>
          <w:numId w:val="1"/>
        </w:numPr>
        <w:tabs>
          <w:tab w:val="left" w:pos="1114"/>
        </w:tabs>
        <w:spacing w:before="40" w:after="0" w:line="240" w:lineRule="auto"/>
        <w:ind w:left="1114" w:right="0" w:hanging="650"/>
        <w:jc w:val="left"/>
        <w:rPr>
          <w:sz w:val="20"/>
        </w:rPr>
      </w:pPr>
      <w:r>
        <w:rPr>
          <w:sz w:val="20"/>
        </w:rPr>
        <w:t>inexistirem</w:t>
      </w:r>
      <w:r>
        <w:rPr>
          <w:spacing w:val="-1"/>
          <w:sz w:val="20"/>
        </w:rPr>
        <w:t xml:space="preserve"> </w:t>
      </w:r>
      <w:r>
        <w:rPr>
          <w:sz w:val="20"/>
        </w:rPr>
        <w:t>custos</w:t>
      </w:r>
      <w:r>
        <w:rPr>
          <w:spacing w:val="-1"/>
          <w:sz w:val="20"/>
        </w:rPr>
        <w:t xml:space="preserve"> </w:t>
      </w:r>
      <w:r>
        <w:rPr>
          <w:sz w:val="20"/>
        </w:rPr>
        <w:t>de</w:t>
      </w:r>
      <w:r>
        <w:rPr>
          <w:spacing w:val="-1"/>
          <w:sz w:val="20"/>
        </w:rPr>
        <w:t xml:space="preserve"> </w:t>
      </w:r>
      <w:r>
        <w:rPr>
          <w:sz w:val="20"/>
        </w:rPr>
        <w:t>oportunidade</w:t>
      </w:r>
      <w:r>
        <w:rPr>
          <w:spacing w:val="-1"/>
          <w:sz w:val="20"/>
        </w:rPr>
        <w:t xml:space="preserve"> </w:t>
      </w:r>
      <w:r>
        <w:rPr>
          <w:sz w:val="20"/>
        </w:rPr>
        <w:t>capazes</w:t>
      </w:r>
      <w:r>
        <w:rPr>
          <w:spacing w:val="-1"/>
          <w:sz w:val="20"/>
        </w:rPr>
        <w:t xml:space="preserve"> </w:t>
      </w:r>
      <w:r>
        <w:rPr>
          <w:sz w:val="20"/>
        </w:rPr>
        <w:t>de</w:t>
      </w:r>
      <w:r>
        <w:rPr>
          <w:spacing w:val="-1"/>
          <w:sz w:val="20"/>
        </w:rPr>
        <w:t xml:space="preserve"> </w:t>
      </w:r>
      <w:r>
        <w:rPr>
          <w:sz w:val="20"/>
        </w:rPr>
        <w:t>justificar</w:t>
      </w:r>
      <w:r>
        <w:rPr>
          <w:spacing w:val="-1"/>
          <w:sz w:val="20"/>
        </w:rPr>
        <w:t xml:space="preserve"> </w:t>
      </w:r>
      <w:r>
        <w:rPr>
          <w:sz w:val="20"/>
        </w:rPr>
        <w:t>o</w:t>
      </w:r>
      <w:r>
        <w:rPr>
          <w:spacing w:val="-1"/>
          <w:sz w:val="20"/>
        </w:rPr>
        <w:t xml:space="preserve"> </w:t>
      </w:r>
      <w:r>
        <w:rPr>
          <w:sz w:val="20"/>
        </w:rPr>
        <w:t>vulto</w:t>
      </w:r>
      <w:r>
        <w:rPr>
          <w:spacing w:val="-1"/>
          <w:sz w:val="20"/>
        </w:rPr>
        <w:t xml:space="preserve"> </w:t>
      </w:r>
      <w:r>
        <w:rPr>
          <w:sz w:val="20"/>
        </w:rPr>
        <w:t>da</w:t>
      </w:r>
      <w:r>
        <w:rPr>
          <w:spacing w:val="-1"/>
          <w:sz w:val="20"/>
        </w:rPr>
        <w:t xml:space="preserve"> </w:t>
      </w:r>
      <w:r>
        <w:rPr>
          <w:spacing w:val="-2"/>
          <w:sz w:val="20"/>
        </w:rPr>
        <w:t>oferta.</w:t>
      </w:r>
    </w:p>
    <w:p w14:paraId="5A079E36">
      <w:pPr>
        <w:pStyle w:val="10"/>
        <w:numPr>
          <w:ilvl w:val="1"/>
          <w:numId w:val="1"/>
        </w:numPr>
        <w:tabs>
          <w:tab w:val="left" w:pos="914"/>
        </w:tabs>
        <w:spacing w:before="40" w:after="0" w:line="240" w:lineRule="auto"/>
        <w:ind w:left="914" w:right="0" w:hanging="450"/>
        <w:jc w:val="left"/>
        <w:rPr>
          <w:sz w:val="20"/>
        </w:rPr>
      </w:pPr>
      <w:r>
        <w:rPr>
          <w:sz w:val="20"/>
        </w:rPr>
        <w:t>Em</w:t>
      </w:r>
      <w:r>
        <w:rPr>
          <w:spacing w:val="-1"/>
          <w:sz w:val="20"/>
        </w:rPr>
        <w:t xml:space="preserve"> </w:t>
      </w:r>
      <w:r>
        <w:rPr>
          <w:sz w:val="20"/>
        </w:rPr>
        <w:t>contratação</w:t>
      </w:r>
      <w:r>
        <w:rPr>
          <w:spacing w:val="-1"/>
          <w:sz w:val="20"/>
        </w:rPr>
        <w:t xml:space="preserve"> </w:t>
      </w:r>
      <w:r>
        <w:rPr>
          <w:sz w:val="20"/>
        </w:rPr>
        <w:t>de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engenharia,</w:t>
      </w:r>
      <w:r>
        <w:rPr>
          <w:spacing w:val="-1"/>
          <w:sz w:val="20"/>
        </w:rPr>
        <w:t xml:space="preserve"> </w:t>
      </w:r>
      <w:r>
        <w:rPr>
          <w:sz w:val="20"/>
        </w:rPr>
        <w:t>além</w:t>
      </w:r>
      <w:r>
        <w:rPr>
          <w:spacing w:val="-1"/>
          <w:sz w:val="20"/>
        </w:rPr>
        <w:t xml:space="preserve"> </w:t>
      </w:r>
      <w:r>
        <w:rPr>
          <w:sz w:val="20"/>
        </w:rPr>
        <w:t>das</w:t>
      </w:r>
      <w:r>
        <w:rPr>
          <w:spacing w:val="-1"/>
          <w:sz w:val="20"/>
        </w:rPr>
        <w:t xml:space="preserve"> </w:t>
      </w:r>
      <w:r>
        <w:rPr>
          <w:sz w:val="20"/>
        </w:rPr>
        <w:t>disposições</w:t>
      </w:r>
      <w:r>
        <w:rPr>
          <w:spacing w:val="-1"/>
          <w:sz w:val="20"/>
        </w:rPr>
        <w:t xml:space="preserve"> </w:t>
      </w:r>
      <w:r>
        <w:rPr>
          <w:sz w:val="20"/>
        </w:rPr>
        <w:t>acima,</w:t>
      </w:r>
      <w:r>
        <w:rPr>
          <w:spacing w:val="-1"/>
          <w:sz w:val="20"/>
        </w:rPr>
        <w:t xml:space="preserve"> </w:t>
      </w:r>
      <w:r>
        <w:rPr>
          <w:sz w:val="20"/>
        </w:rPr>
        <w:t>a</w:t>
      </w:r>
      <w:r>
        <w:rPr>
          <w:spacing w:val="-1"/>
          <w:sz w:val="20"/>
        </w:rPr>
        <w:t xml:space="preserve"> </w:t>
      </w:r>
      <w:r>
        <w:rPr>
          <w:sz w:val="20"/>
        </w:rPr>
        <w:t>análise</w:t>
      </w:r>
      <w:r>
        <w:rPr>
          <w:spacing w:val="-1"/>
          <w:sz w:val="20"/>
        </w:rPr>
        <w:t xml:space="preserve"> </w:t>
      </w:r>
      <w:r>
        <w:rPr>
          <w:sz w:val="20"/>
        </w:rPr>
        <w:t>de</w:t>
      </w:r>
      <w:r>
        <w:rPr>
          <w:spacing w:val="-1"/>
          <w:sz w:val="20"/>
        </w:rPr>
        <w:t xml:space="preserve"> </w:t>
      </w:r>
      <w:r>
        <w:rPr>
          <w:sz w:val="20"/>
        </w:rPr>
        <w:t>exequibilidade</w:t>
      </w:r>
      <w:r>
        <w:rPr>
          <w:spacing w:val="-1"/>
          <w:sz w:val="20"/>
        </w:rPr>
        <w:t xml:space="preserve"> </w:t>
      </w:r>
      <w:r>
        <w:rPr>
          <w:sz w:val="20"/>
        </w:rPr>
        <w:t>e</w:t>
      </w:r>
      <w:r>
        <w:rPr>
          <w:spacing w:val="-1"/>
          <w:sz w:val="20"/>
        </w:rPr>
        <w:t xml:space="preserve"> </w:t>
      </w:r>
      <w:r>
        <w:rPr>
          <w:sz w:val="20"/>
        </w:rPr>
        <w:t>sobrepreço</w:t>
      </w:r>
      <w:r>
        <w:rPr>
          <w:spacing w:val="-1"/>
          <w:sz w:val="20"/>
        </w:rPr>
        <w:t xml:space="preserve"> </w:t>
      </w:r>
      <w:r>
        <w:rPr>
          <w:sz w:val="20"/>
        </w:rPr>
        <w:t>considerará</w:t>
      </w:r>
      <w:r>
        <w:rPr>
          <w:spacing w:val="-1"/>
          <w:sz w:val="20"/>
        </w:rPr>
        <w:t xml:space="preserve"> </w:t>
      </w:r>
      <w:r>
        <w:rPr>
          <w:sz w:val="20"/>
        </w:rPr>
        <w:t>o</w:t>
      </w:r>
      <w:r>
        <w:rPr>
          <w:spacing w:val="-1"/>
          <w:sz w:val="20"/>
        </w:rPr>
        <w:t xml:space="preserve"> </w:t>
      </w:r>
      <w:r>
        <w:rPr>
          <w:spacing w:val="-2"/>
          <w:sz w:val="20"/>
        </w:rPr>
        <w:t>seguinte:</w:t>
      </w:r>
    </w:p>
    <w:p w14:paraId="661FE53F">
      <w:pPr>
        <w:pStyle w:val="10"/>
        <w:numPr>
          <w:ilvl w:val="2"/>
          <w:numId w:val="1"/>
        </w:numPr>
        <w:tabs>
          <w:tab w:val="left" w:pos="1098"/>
        </w:tabs>
        <w:spacing w:before="40" w:after="0" w:line="280" w:lineRule="auto"/>
        <w:ind w:left="464" w:right="313" w:firstLine="0"/>
        <w:jc w:val="both"/>
        <w:rPr>
          <w:sz w:val="20"/>
        </w:rPr>
      </w:pPr>
      <w:r>
        <w:rPr>
          <w:sz w:val="20"/>
        </w:rPr>
        <w:t>Nos regimes de execução por tarefa, empreitada por preço global ou empreitada integral, semi-integrada ou integrada, a caracterização do sobrepreço se dará pela superação do valor global estimado;</w:t>
      </w:r>
    </w:p>
    <w:p w14:paraId="18F4B0D5">
      <w:pPr>
        <w:pStyle w:val="10"/>
        <w:numPr>
          <w:ilvl w:val="2"/>
          <w:numId w:val="1"/>
        </w:numPr>
        <w:tabs>
          <w:tab w:val="left" w:pos="1069"/>
        </w:tabs>
        <w:spacing w:before="1" w:after="0" w:line="280" w:lineRule="auto"/>
        <w:ind w:left="464" w:right="312" w:firstLine="0"/>
        <w:jc w:val="both"/>
        <w:rPr>
          <w:sz w:val="20"/>
        </w:rPr>
      </w:pPr>
      <w:r>
        <w:rPr>
          <w:sz w:val="20"/>
        </w:rPr>
        <w:t xml:space="preserve">No regime de empreitada por preço unitário, a caracterização do sobrepreço se dará pela superação do valor global estimado e </w:t>
      </w:r>
      <w:r>
        <w:rPr>
          <w:i/>
          <w:sz w:val="20"/>
        </w:rPr>
        <w:t>pela superação de custo unitário tido como relevante, conforme planilha anexa ao edital;</w:t>
      </w:r>
    </w:p>
    <w:p w14:paraId="264DF78E">
      <w:pPr>
        <w:pStyle w:val="10"/>
        <w:numPr>
          <w:ilvl w:val="2"/>
          <w:numId w:val="1"/>
        </w:numPr>
        <w:tabs>
          <w:tab w:val="left" w:pos="1081"/>
        </w:tabs>
        <w:spacing w:before="2" w:after="0" w:line="280" w:lineRule="auto"/>
        <w:ind w:left="464" w:right="313" w:firstLine="0"/>
        <w:jc w:val="both"/>
        <w:rPr>
          <w:sz w:val="20"/>
        </w:rPr>
      </w:pPr>
      <w:r>
        <w:rPr>
          <w:sz w:val="20"/>
        </w:rPr>
        <w:t>No caso de serviços de engenharia, serão consideradas inexequíveis as propostas cujos valores forem inferiores a 75% (setenta e cinco por cento) do valor orçado pela Administração, independentemente do regime de execução.</w:t>
      </w:r>
    </w:p>
    <w:p w14:paraId="6E0E55EF">
      <w:pPr>
        <w:pStyle w:val="10"/>
        <w:numPr>
          <w:ilvl w:val="2"/>
          <w:numId w:val="1"/>
        </w:numPr>
        <w:tabs>
          <w:tab w:val="left" w:pos="1092"/>
        </w:tabs>
        <w:spacing w:before="2" w:after="0" w:line="280" w:lineRule="auto"/>
        <w:ind w:left="464" w:right="313" w:firstLine="0"/>
        <w:jc w:val="both"/>
        <w:rPr>
          <w:sz w:val="20"/>
        </w:rPr>
      </w:pPr>
      <w:r>
        <w:rPr>
          <w:sz w:val="20"/>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0E3BD930">
      <w:pPr>
        <w:pStyle w:val="10"/>
        <w:numPr>
          <w:ilvl w:val="1"/>
          <w:numId w:val="1"/>
        </w:numPr>
        <w:tabs>
          <w:tab w:val="left" w:pos="916"/>
        </w:tabs>
        <w:spacing w:before="2" w:after="0" w:line="280" w:lineRule="auto"/>
        <w:ind w:left="464" w:right="312" w:firstLine="0"/>
        <w:jc w:val="both"/>
        <w:rPr>
          <w:sz w:val="20"/>
        </w:rPr>
      </w:pPr>
      <w:r>
        <w:rPr>
          <w:sz w:val="20"/>
        </w:rPr>
        <w:t>Se houver indícios de inexequibilidade da proposta de preço, ou em caso da necessidade de esclarecimentos complementares, poderão ser efetuadas diligências, para que a empresa comprove a exequibilidade da proposta.</w:t>
      </w:r>
    </w:p>
    <w:p w14:paraId="1D47ED0F">
      <w:pPr>
        <w:pStyle w:val="10"/>
        <w:numPr>
          <w:ilvl w:val="1"/>
          <w:numId w:val="1"/>
        </w:numPr>
        <w:tabs>
          <w:tab w:val="left" w:pos="917"/>
        </w:tabs>
        <w:spacing w:before="2" w:after="0" w:line="280" w:lineRule="auto"/>
        <w:ind w:left="464" w:right="313" w:firstLine="0"/>
        <w:jc w:val="both"/>
        <w:rPr>
          <w:sz w:val="20"/>
        </w:rPr>
      </w:pPr>
      <w:r>
        <w:rPr>
          <w:sz w:val="20"/>
        </w:rPr>
        <w:t>Caso o custo global estimado do objeto licitado tenha sido decomposto em seus respectivos custos unitários por meio de Planilha de Custos e Formação de Preços elaborada pela</w:t>
      </w:r>
      <w:r>
        <w:rPr>
          <w:spacing w:val="-4"/>
          <w:sz w:val="20"/>
        </w:rPr>
        <w:t xml:space="preserve"> </w:t>
      </w:r>
      <w:r>
        <w:rPr>
          <w:sz w:val="20"/>
        </w:rPr>
        <w:t>Administração, o licitante classificado em primeiro lugar será convocado para apresentar Planilha por ele elaborada, com os respectivos valores adequados ao valor final da sua proposta, sob pena de não aceitação da proposta.</w:t>
      </w:r>
    </w:p>
    <w:p w14:paraId="05FBA197">
      <w:pPr>
        <w:pStyle w:val="10"/>
        <w:numPr>
          <w:ilvl w:val="2"/>
          <w:numId w:val="1"/>
        </w:numPr>
        <w:tabs>
          <w:tab w:val="left" w:pos="1100"/>
        </w:tabs>
        <w:spacing w:before="3" w:after="0" w:line="280" w:lineRule="auto"/>
        <w:ind w:left="464" w:right="313" w:firstLine="0"/>
        <w:jc w:val="both"/>
        <w:rPr>
          <w:sz w:val="20"/>
        </w:rPr>
      </w:pPr>
      <w:r>
        <w:rPr>
          <w:sz w:val="20"/>
        </w:rPr>
        <w:t>Em se tratando de serviços de engenharia, o licitante vencedor será convocado a apresentar à Administração, por meio eletrônico, as planilhas com indicação dos quantitativos e dos custos unitários, seguindo o modelo elaborado pela</w:t>
      </w:r>
      <w:r>
        <w:rPr>
          <w:spacing w:val="-7"/>
          <w:sz w:val="20"/>
        </w:rPr>
        <w:t xml:space="preserve"> </w:t>
      </w:r>
      <w:r>
        <w:rPr>
          <w:sz w:val="20"/>
        </w:rPr>
        <w:t>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4435DD3D">
      <w:pPr>
        <w:pStyle w:val="10"/>
        <w:numPr>
          <w:ilvl w:val="2"/>
          <w:numId w:val="1"/>
        </w:numPr>
        <w:tabs>
          <w:tab w:val="left" w:pos="1083"/>
        </w:tabs>
        <w:spacing w:before="4" w:after="0" w:line="280" w:lineRule="auto"/>
        <w:ind w:left="464" w:right="313" w:firstLine="0"/>
        <w:jc w:val="both"/>
        <w:rPr>
          <w:sz w:val="20"/>
        </w:rPr>
      </w:pPr>
      <w:r>
        <w:rPr>
          <w:sz w:val="20"/>
        </w:rPr>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33B46B10">
      <w:pPr>
        <w:pStyle w:val="10"/>
        <w:numPr>
          <w:ilvl w:val="2"/>
          <w:numId w:val="1"/>
        </w:numPr>
        <w:tabs>
          <w:tab w:val="left" w:pos="1073"/>
        </w:tabs>
        <w:spacing w:before="2" w:after="0" w:line="280" w:lineRule="auto"/>
        <w:ind w:left="464" w:right="313" w:firstLine="0"/>
        <w:jc w:val="both"/>
        <w:rPr>
          <w:sz w:val="20"/>
        </w:rPr>
      </w:pPr>
      <w:r>
        <w:rPr>
          <w:sz w:val="20"/>
        </w:rPr>
        <w:t>Caso a produtividade seja diferente daquela utilizada pela</w:t>
      </w:r>
      <w:r>
        <w:rPr>
          <w:spacing w:val="-3"/>
          <w:sz w:val="20"/>
        </w:rPr>
        <w:t xml:space="preserve"> </w:t>
      </w:r>
      <w:r>
        <w:rPr>
          <w:sz w:val="20"/>
        </w:rPr>
        <w:t>Administração como referência, ou não esteja contida na faixa referencial de produtividade, mas admitida pelo Termo de Referência, o licitante deverá apresentar a respectiva comprovação de exequibilidade.</w:t>
      </w:r>
    </w:p>
    <w:p w14:paraId="60069556">
      <w:pPr>
        <w:pStyle w:val="10"/>
        <w:numPr>
          <w:ilvl w:val="2"/>
          <w:numId w:val="1"/>
        </w:numPr>
        <w:tabs>
          <w:tab w:val="left" w:pos="1064"/>
        </w:tabs>
        <w:spacing w:before="2" w:after="0" w:line="280" w:lineRule="auto"/>
        <w:ind w:left="464" w:right="313" w:firstLine="0"/>
        <w:jc w:val="both"/>
        <w:rPr>
          <w:sz w:val="20"/>
        </w:rPr>
      </w:pPr>
      <w:r>
        <w:rPr>
          <w:sz w:val="20"/>
        </w:rPr>
        <w:t>Os</w:t>
      </w:r>
      <w:r>
        <w:rPr>
          <w:spacing w:val="-2"/>
          <w:sz w:val="20"/>
        </w:rPr>
        <w:t xml:space="preserve"> </w:t>
      </w:r>
      <w:r>
        <w:rPr>
          <w:sz w:val="20"/>
        </w:rPr>
        <w:t>licitantes</w:t>
      </w:r>
      <w:r>
        <w:rPr>
          <w:spacing w:val="-2"/>
          <w:sz w:val="20"/>
        </w:rPr>
        <w:t xml:space="preserve"> </w:t>
      </w:r>
      <w:r>
        <w:rPr>
          <w:sz w:val="20"/>
        </w:rPr>
        <w:t>poderão</w:t>
      </w:r>
      <w:r>
        <w:rPr>
          <w:spacing w:val="-2"/>
          <w:sz w:val="20"/>
        </w:rPr>
        <w:t xml:space="preserve"> </w:t>
      </w:r>
      <w:r>
        <w:rPr>
          <w:sz w:val="20"/>
        </w:rPr>
        <w:t>apresentar</w:t>
      </w:r>
      <w:r>
        <w:rPr>
          <w:spacing w:val="-2"/>
          <w:sz w:val="20"/>
        </w:rPr>
        <w:t xml:space="preserve"> </w:t>
      </w:r>
      <w:r>
        <w:rPr>
          <w:sz w:val="20"/>
        </w:rPr>
        <w:t>produtividades</w:t>
      </w:r>
      <w:r>
        <w:rPr>
          <w:spacing w:val="-2"/>
          <w:sz w:val="20"/>
        </w:rPr>
        <w:t xml:space="preserve"> </w:t>
      </w:r>
      <w:r>
        <w:rPr>
          <w:sz w:val="20"/>
        </w:rPr>
        <w:t>diferenciadas</w:t>
      </w:r>
      <w:r>
        <w:rPr>
          <w:spacing w:val="-2"/>
          <w:sz w:val="20"/>
        </w:rPr>
        <w:t xml:space="preserve"> </w:t>
      </w:r>
      <w:r>
        <w:rPr>
          <w:sz w:val="20"/>
        </w:rPr>
        <w:t>daquela</w:t>
      </w:r>
      <w:r>
        <w:rPr>
          <w:spacing w:val="-2"/>
          <w:sz w:val="20"/>
        </w:rPr>
        <w:t xml:space="preserve"> </w:t>
      </w:r>
      <w:r>
        <w:rPr>
          <w:sz w:val="20"/>
        </w:rPr>
        <w:t>estabelecida</w:t>
      </w:r>
      <w:r>
        <w:rPr>
          <w:spacing w:val="-2"/>
          <w:sz w:val="20"/>
        </w:rPr>
        <w:t xml:space="preserve"> </w:t>
      </w:r>
      <w:r>
        <w:rPr>
          <w:sz w:val="20"/>
        </w:rPr>
        <w:t>pela</w:t>
      </w:r>
      <w:r>
        <w:rPr>
          <w:spacing w:val="-13"/>
          <w:sz w:val="20"/>
        </w:rPr>
        <w:t xml:space="preserve"> </w:t>
      </w:r>
      <w:r>
        <w:rPr>
          <w:sz w:val="20"/>
        </w:rPr>
        <w:t>Administração</w:t>
      </w:r>
      <w:r>
        <w:rPr>
          <w:spacing w:val="-2"/>
          <w:sz w:val="20"/>
        </w:rPr>
        <w:t xml:space="preserve"> </w:t>
      </w:r>
      <w:r>
        <w:rPr>
          <w:sz w:val="20"/>
        </w:rPr>
        <w:t>como</w:t>
      </w:r>
      <w:r>
        <w:rPr>
          <w:spacing w:val="-2"/>
          <w:sz w:val="20"/>
        </w:rPr>
        <w:t xml:space="preserve"> </w:t>
      </w:r>
      <w:r>
        <w:rPr>
          <w:sz w:val="20"/>
        </w:rPr>
        <w:t>referência,</w:t>
      </w:r>
      <w:r>
        <w:rPr>
          <w:spacing w:val="-2"/>
          <w:sz w:val="20"/>
        </w:rPr>
        <w:t xml:space="preserve"> </w:t>
      </w:r>
      <w:r>
        <w:rPr>
          <w:sz w:val="20"/>
        </w:rPr>
        <w:t>desde</w:t>
      </w:r>
      <w:r>
        <w:rPr>
          <w:spacing w:val="-2"/>
          <w:sz w:val="20"/>
        </w:rPr>
        <w:t xml:space="preserve"> </w:t>
      </w:r>
      <w:r>
        <w:rPr>
          <w:sz w:val="20"/>
        </w:rPr>
        <w:t>que</w:t>
      </w:r>
      <w:r>
        <w:rPr>
          <w:spacing w:val="-2"/>
          <w:sz w:val="20"/>
        </w:rPr>
        <w:t xml:space="preserve"> </w:t>
      </w:r>
      <w:r>
        <w:rPr>
          <w:sz w:val="20"/>
        </w:rPr>
        <w:t>não</w:t>
      </w:r>
      <w:r>
        <w:rPr>
          <w:spacing w:val="-2"/>
          <w:sz w:val="20"/>
        </w:rPr>
        <w:t xml:space="preserve"> </w:t>
      </w:r>
      <w:r>
        <w:rPr>
          <w:sz w:val="20"/>
        </w:rPr>
        <w:t>alterem</w:t>
      </w:r>
      <w:r>
        <w:rPr>
          <w:spacing w:val="-2"/>
          <w:sz w:val="20"/>
        </w:rPr>
        <w:t xml:space="preserve"> </w:t>
      </w:r>
      <w:r>
        <w:rPr>
          <w:sz w:val="20"/>
        </w:rPr>
        <w:t>o</w:t>
      </w:r>
      <w:r>
        <w:rPr>
          <w:spacing w:val="-2"/>
          <w:sz w:val="20"/>
        </w:rPr>
        <w:t xml:space="preserve"> </w:t>
      </w:r>
      <w:r>
        <w:rPr>
          <w:sz w:val="20"/>
        </w:rPr>
        <w:t>objeto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não contrariem dispositivos legais vigentes e, caso não estejam contidas nas faixas referenciais de produtividade, comprovem a exequibilidade da proposta.</w:t>
      </w:r>
    </w:p>
    <w:p w14:paraId="3CFFA5C4">
      <w:pPr>
        <w:pStyle w:val="10"/>
        <w:numPr>
          <w:ilvl w:val="2"/>
          <w:numId w:val="1"/>
        </w:numPr>
        <w:tabs>
          <w:tab w:val="left" w:pos="1073"/>
        </w:tabs>
        <w:spacing w:before="2" w:after="0" w:line="280" w:lineRule="auto"/>
        <w:ind w:left="464" w:right="313" w:firstLine="0"/>
        <w:jc w:val="both"/>
        <w:rPr>
          <w:sz w:val="20"/>
        </w:rPr>
      </w:pPr>
      <w:r>
        <w:rPr>
          <w:sz w:val="20"/>
        </w:rPr>
        <w:t>Para efeito do subitem anterior, admite-se a adequação técnica da metodologia empregada pela contratada, visando a assegurar a execução do objeto, desde que mantidas</w:t>
      </w:r>
      <w:r>
        <w:rPr>
          <w:spacing w:val="40"/>
          <w:sz w:val="20"/>
        </w:rPr>
        <w:t xml:space="preserve"> </w:t>
      </w:r>
      <w:r>
        <w:rPr>
          <w:sz w:val="20"/>
        </w:rPr>
        <w:t>as condições para a justa remuneração do serviço.</w:t>
      </w:r>
    </w:p>
    <w:p w14:paraId="0A27A958">
      <w:pPr>
        <w:pStyle w:val="10"/>
        <w:numPr>
          <w:ilvl w:val="1"/>
          <w:numId w:val="1"/>
        </w:numPr>
        <w:tabs>
          <w:tab w:val="left" w:pos="938"/>
        </w:tabs>
        <w:spacing w:before="3" w:after="0" w:line="280" w:lineRule="auto"/>
        <w:ind w:left="464" w:right="312" w:firstLine="0"/>
        <w:jc w:val="both"/>
        <w:rPr>
          <w:sz w:val="20"/>
        </w:rPr>
      </w:pPr>
      <w:r>
        <w:rPr>
          <w:sz w:val="20"/>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77F4E99E">
      <w:pPr>
        <w:pStyle w:val="10"/>
        <w:spacing w:after="0" w:line="280" w:lineRule="auto"/>
        <w:jc w:val="both"/>
        <w:rPr>
          <w:sz w:val="20"/>
        </w:rPr>
        <w:sectPr>
          <w:pgSz w:w="15840" w:h="24480"/>
          <w:pgMar w:top="520" w:right="360" w:bottom="280" w:left="360" w:header="720" w:footer="720" w:gutter="0"/>
          <w:cols w:space="720" w:num="1"/>
        </w:sectPr>
      </w:pPr>
    </w:p>
    <w:p w14:paraId="0E7AE649">
      <w:pPr>
        <w:pStyle w:val="10"/>
        <w:numPr>
          <w:ilvl w:val="2"/>
          <w:numId w:val="1"/>
        </w:numPr>
        <w:tabs>
          <w:tab w:val="left" w:pos="1064"/>
        </w:tabs>
        <w:spacing w:before="73" w:after="0" w:line="240" w:lineRule="auto"/>
        <w:ind w:left="1064" w:right="0" w:hanging="600"/>
        <w:jc w:val="both"/>
        <w:rPr>
          <w:sz w:val="20"/>
        </w:rPr>
      </w:pPr>
      <w:r>
        <w:rPr>
          <w:sz w:val="20"/>
        </w:rPr>
        <w:t>O</w:t>
      </w:r>
      <w:r>
        <w:rPr>
          <w:spacing w:val="-1"/>
          <w:sz w:val="20"/>
        </w:rPr>
        <w:t xml:space="preserve"> </w:t>
      </w:r>
      <w:r>
        <w:rPr>
          <w:sz w:val="20"/>
        </w:rPr>
        <w:t>ajuste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este</w:t>
      </w:r>
      <w:r>
        <w:rPr>
          <w:spacing w:val="-1"/>
          <w:sz w:val="20"/>
        </w:rPr>
        <w:t xml:space="preserve"> </w:t>
      </w:r>
      <w:r>
        <w:rPr>
          <w:sz w:val="20"/>
        </w:rPr>
        <w:t>dispositivo</w:t>
      </w:r>
      <w:r>
        <w:rPr>
          <w:spacing w:val="-1"/>
          <w:sz w:val="20"/>
        </w:rPr>
        <w:t xml:space="preserve"> </w:t>
      </w:r>
      <w:r>
        <w:rPr>
          <w:sz w:val="20"/>
        </w:rPr>
        <w:t>se</w:t>
      </w:r>
      <w:r>
        <w:rPr>
          <w:spacing w:val="-1"/>
          <w:sz w:val="20"/>
        </w:rPr>
        <w:t xml:space="preserve"> </w:t>
      </w:r>
      <w:r>
        <w:rPr>
          <w:sz w:val="20"/>
        </w:rPr>
        <w:t>limita</w:t>
      </w:r>
      <w:r>
        <w:rPr>
          <w:spacing w:val="-1"/>
          <w:sz w:val="20"/>
        </w:rPr>
        <w:t xml:space="preserve"> </w:t>
      </w:r>
      <w:r>
        <w:rPr>
          <w:sz w:val="20"/>
        </w:rPr>
        <w:t>a</w:t>
      </w:r>
      <w:r>
        <w:rPr>
          <w:spacing w:val="-1"/>
          <w:sz w:val="20"/>
        </w:rPr>
        <w:t xml:space="preserve"> </w:t>
      </w:r>
      <w:r>
        <w:rPr>
          <w:sz w:val="20"/>
        </w:rPr>
        <w:t>sanar</w:t>
      </w:r>
      <w:r>
        <w:rPr>
          <w:spacing w:val="-1"/>
          <w:sz w:val="20"/>
        </w:rPr>
        <w:t xml:space="preserve"> </w:t>
      </w:r>
      <w:r>
        <w:rPr>
          <w:sz w:val="20"/>
        </w:rPr>
        <w:t>erros</w:t>
      </w:r>
      <w:r>
        <w:rPr>
          <w:spacing w:val="-1"/>
          <w:sz w:val="20"/>
        </w:rPr>
        <w:t xml:space="preserve"> </w:t>
      </w:r>
      <w:r>
        <w:rPr>
          <w:sz w:val="20"/>
        </w:rPr>
        <w:t>ou</w:t>
      </w:r>
      <w:r>
        <w:rPr>
          <w:spacing w:val="-1"/>
          <w:sz w:val="20"/>
        </w:rPr>
        <w:t xml:space="preserve"> </w:t>
      </w:r>
      <w:r>
        <w:rPr>
          <w:sz w:val="20"/>
        </w:rPr>
        <w:t>falhas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alterem</w:t>
      </w:r>
      <w:r>
        <w:rPr>
          <w:spacing w:val="-1"/>
          <w:sz w:val="20"/>
        </w:rPr>
        <w:t xml:space="preserve"> </w:t>
      </w:r>
      <w:r>
        <w:rPr>
          <w:sz w:val="20"/>
        </w:rPr>
        <w:t>a</w:t>
      </w:r>
      <w:r>
        <w:rPr>
          <w:spacing w:val="-1"/>
          <w:sz w:val="20"/>
        </w:rPr>
        <w:t xml:space="preserve"> </w:t>
      </w:r>
      <w:r>
        <w:rPr>
          <w:sz w:val="20"/>
        </w:rPr>
        <w:t>substância</w:t>
      </w:r>
      <w:r>
        <w:rPr>
          <w:spacing w:val="-1"/>
          <w:sz w:val="20"/>
        </w:rPr>
        <w:t xml:space="preserve"> </w:t>
      </w:r>
      <w:r>
        <w:rPr>
          <w:sz w:val="20"/>
        </w:rPr>
        <w:t>das</w:t>
      </w:r>
      <w:r>
        <w:rPr>
          <w:spacing w:val="-1"/>
          <w:sz w:val="20"/>
        </w:rPr>
        <w:t xml:space="preserve"> </w:t>
      </w:r>
      <w:r>
        <w:rPr>
          <w:spacing w:val="-2"/>
          <w:sz w:val="20"/>
        </w:rPr>
        <w:t>propostas.</w:t>
      </w:r>
    </w:p>
    <w:p w14:paraId="2028EF92">
      <w:pPr>
        <w:pStyle w:val="10"/>
        <w:numPr>
          <w:ilvl w:val="2"/>
          <w:numId w:val="1"/>
        </w:numPr>
        <w:tabs>
          <w:tab w:val="left" w:pos="1070"/>
        </w:tabs>
        <w:spacing w:before="40" w:after="0" w:line="280" w:lineRule="auto"/>
        <w:ind w:left="464" w:right="313" w:firstLine="0"/>
        <w:jc w:val="both"/>
        <w:rPr>
          <w:sz w:val="20"/>
        </w:rPr>
      </w:pPr>
      <w:r>
        <w:rPr>
          <w:sz w:val="20"/>
        </w:rPr>
        <w:t>Considera-se erro no preenchimento da planilha passível de correção a indicação de recolhimento de impostos e contribuições na forma do Simples Nacional, quando não cabível esse regime.</w:t>
      </w:r>
    </w:p>
    <w:p w14:paraId="7AB6C05E">
      <w:pPr>
        <w:pStyle w:val="10"/>
        <w:numPr>
          <w:ilvl w:val="1"/>
          <w:numId w:val="1"/>
        </w:numPr>
        <w:tabs>
          <w:tab w:val="left" w:pos="924"/>
        </w:tabs>
        <w:spacing w:before="2" w:after="0" w:line="280" w:lineRule="auto"/>
        <w:ind w:left="464" w:right="313" w:firstLine="0"/>
        <w:jc w:val="both"/>
        <w:rPr>
          <w:sz w:val="20"/>
        </w:rPr>
      </w:pPr>
      <w:r>
        <w:rPr>
          <w:sz w:val="20"/>
        </w:rPr>
        <w:t>Para fins de análise da proposta quanto ao cumprimento das especificações do objeto, poderá ser colhida a manifestação escrita do setor requisitante do serviço ou da área especializada no objeto.</w:t>
      </w:r>
    </w:p>
    <w:p w14:paraId="16CB6DCF">
      <w:pPr>
        <w:pStyle w:val="10"/>
        <w:numPr>
          <w:ilvl w:val="1"/>
          <w:numId w:val="1"/>
        </w:numPr>
        <w:tabs>
          <w:tab w:val="left" w:pos="914"/>
        </w:tabs>
        <w:spacing w:before="2" w:after="0" w:line="240" w:lineRule="auto"/>
        <w:ind w:left="914" w:right="0" w:hanging="450"/>
        <w:jc w:val="both"/>
        <w:rPr>
          <w:i/>
          <w:sz w:val="20"/>
        </w:rPr>
      </w:pPr>
      <w:r>
        <w:rPr>
          <w:sz w:val="20"/>
        </w:rPr>
        <w:t>O</w:t>
      </w:r>
      <w:r>
        <w:rPr>
          <w:spacing w:val="-2"/>
          <w:sz w:val="20"/>
        </w:rPr>
        <w:t xml:space="preserve"> </w:t>
      </w:r>
      <w:r>
        <w:rPr>
          <w:sz w:val="20"/>
        </w:rPr>
        <w:t>licitante</w:t>
      </w:r>
      <w:r>
        <w:rPr>
          <w:spacing w:val="-2"/>
          <w:sz w:val="20"/>
        </w:rPr>
        <w:t xml:space="preserve"> </w:t>
      </w:r>
      <w:r>
        <w:rPr>
          <w:sz w:val="20"/>
        </w:rPr>
        <w:t>classificado</w:t>
      </w:r>
      <w:r>
        <w:rPr>
          <w:spacing w:val="-2"/>
          <w:sz w:val="20"/>
        </w:rPr>
        <w:t xml:space="preserve"> </w:t>
      </w:r>
      <w:r>
        <w:rPr>
          <w:sz w:val="20"/>
        </w:rPr>
        <w:t>em</w:t>
      </w:r>
      <w:r>
        <w:rPr>
          <w:spacing w:val="-2"/>
          <w:sz w:val="20"/>
        </w:rPr>
        <w:t xml:space="preserve"> </w:t>
      </w:r>
      <w:r>
        <w:rPr>
          <w:sz w:val="20"/>
        </w:rPr>
        <w:t>primeiro</w:t>
      </w:r>
      <w:r>
        <w:rPr>
          <w:spacing w:val="-2"/>
          <w:sz w:val="20"/>
        </w:rPr>
        <w:t xml:space="preserve"> </w:t>
      </w:r>
      <w:r>
        <w:rPr>
          <w:sz w:val="20"/>
        </w:rPr>
        <w:t>lugar</w:t>
      </w:r>
      <w:r>
        <w:rPr>
          <w:spacing w:val="-2"/>
          <w:sz w:val="20"/>
        </w:rPr>
        <w:t xml:space="preserve"> </w:t>
      </w:r>
      <w:r>
        <w:rPr>
          <w:sz w:val="20"/>
        </w:rPr>
        <w:t>deverá</w:t>
      </w:r>
      <w:r>
        <w:rPr>
          <w:spacing w:val="-2"/>
          <w:sz w:val="20"/>
        </w:rPr>
        <w:t xml:space="preserve"> </w:t>
      </w:r>
      <w:r>
        <w:rPr>
          <w:sz w:val="20"/>
        </w:rPr>
        <w:t>apresentar</w:t>
      </w:r>
      <w:r>
        <w:rPr>
          <w:spacing w:val="-2"/>
          <w:sz w:val="20"/>
        </w:rPr>
        <w:t xml:space="preserve"> </w:t>
      </w:r>
      <w:r>
        <w:rPr>
          <w:sz w:val="20"/>
        </w:rPr>
        <w:t>amostra,</w:t>
      </w:r>
      <w:r>
        <w:rPr>
          <w:spacing w:val="-2"/>
          <w:sz w:val="20"/>
        </w:rPr>
        <w:t xml:space="preserve"> </w:t>
      </w:r>
      <w:r>
        <w:rPr>
          <w:sz w:val="20"/>
        </w:rPr>
        <w:t>conforme</w:t>
      </w:r>
      <w:r>
        <w:rPr>
          <w:spacing w:val="-2"/>
          <w:sz w:val="20"/>
        </w:rPr>
        <w:t xml:space="preserve"> </w:t>
      </w:r>
      <w:r>
        <w:rPr>
          <w:sz w:val="20"/>
        </w:rPr>
        <w:t>disciplinado</w:t>
      </w:r>
      <w:r>
        <w:rPr>
          <w:spacing w:val="-1"/>
          <w:sz w:val="20"/>
        </w:rPr>
        <w:t xml:space="preserve"> </w:t>
      </w:r>
      <w:r>
        <w:rPr>
          <w:sz w:val="20"/>
        </w:rPr>
        <w:t>no</w:t>
      </w:r>
      <w:r>
        <w:rPr>
          <w:spacing w:val="-1"/>
          <w:sz w:val="20"/>
        </w:rPr>
        <w:t xml:space="preserve"> </w:t>
      </w:r>
      <w:r>
        <w:rPr>
          <w:b/>
          <w:sz w:val="20"/>
        </w:rPr>
        <w:t>Termo</w:t>
      </w:r>
      <w:r>
        <w:rPr>
          <w:b/>
          <w:spacing w:val="-2"/>
          <w:sz w:val="20"/>
        </w:rPr>
        <w:t xml:space="preserve"> </w:t>
      </w:r>
      <w:r>
        <w:rPr>
          <w:b/>
          <w:sz w:val="20"/>
        </w:rPr>
        <w:t>de</w:t>
      </w:r>
      <w:r>
        <w:rPr>
          <w:b/>
          <w:spacing w:val="-2"/>
          <w:sz w:val="20"/>
        </w:rPr>
        <w:t xml:space="preserve"> </w:t>
      </w:r>
      <w:r>
        <w:rPr>
          <w:b/>
          <w:sz w:val="20"/>
        </w:rPr>
        <w:t>Referência</w:t>
      </w:r>
      <w:r>
        <w:rPr>
          <w:sz w:val="20"/>
        </w:rPr>
        <w:t>,</w:t>
      </w:r>
      <w:r>
        <w:rPr>
          <w:spacing w:val="-2"/>
          <w:sz w:val="20"/>
        </w:rPr>
        <w:t xml:space="preserve"> </w:t>
      </w:r>
      <w:r>
        <w:rPr>
          <w:sz w:val="20"/>
        </w:rPr>
        <w:t>sob</w:t>
      </w:r>
      <w:r>
        <w:rPr>
          <w:spacing w:val="-2"/>
          <w:sz w:val="20"/>
        </w:rPr>
        <w:t xml:space="preserve"> </w:t>
      </w:r>
      <w:r>
        <w:rPr>
          <w:sz w:val="20"/>
        </w:rPr>
        <w:t>pena</w:t>
      </w:r>
      <w:r>
        <w:rPr>
          <w:spacing w:val="-2"/>
          <w:sz w:val="20"/>
        </w:rPr>
        <w:t xml:space="preserve"> </w:t>
      </w:r>
      <w:r>
        <w:rPr>
          <w:sz w:val="20"/>
        </w:rPr>
        <w:t>de</w:t>
      </w:r>
      <w:r>
        <w:rPr>
          <w:spacing w:val="-2"/>
          <w:sz w:val="20"/>
        </w:rPr>
        <w:t xml:space="preserve"> </w:t>
      </w:r>
      <w:r>
        <w:rPr>
          <w:sz w:val="20"/>
        </w:rPr>
        <w:t>não</w:t>
      </w:r>
      <w:r>
        <w:rPr>
          <w:spacing w:val="-2"/>
          <w:sz w:val="20"/>
        </w:rPr>
        <w:t xml:space="preserve"> </w:t>
      </w:r>
      <w:r>
        <w:rPr>
          <w:sz w:val="20"/>
        </w:rPr>
        <w:t>aceitação</w:t>
      </w:r>
      <w:r>
        <w:rPr>
          <w:spacing w:val="-2"/>
          <w:sz w:val="20"/>
        </w:rPr>
        <w:t xml:space="preserve"> </w:t>
      </w:r>
      <w:r>
        <w:rPr>
          <w:sz w:val="20"/>
        </w:rPr>
        <w:t>da</w:t>
      </w:r>
      <w:r>
        <w:rPr>
          <w:spacing w:val="-1"/>
          <w:sz w:val="20"/>
        </w:rPr>
        <w:t xml:space="preserve"> </w:t>
      </w:r>
      <w:r>
        <w:rPr>
          <w:spacing w:val="-2"/>
          <w:sz w:val="20"/>
        </w:rPr>
        <w:t>proposta.</w:t>
      </w:r>
    </w:p>
    <w:p w14:paraId="6750CF59">
      <w:pPr>
        <w:pStyle w:val="10"/>
        <w:numPr>
          <w:ilvl w:val="1"/>
          <w:numId w:val="1"/>
        </w:numPr>
        <w:tabs>
          <w:tab w:val="left" w:pos="928"/>
        </w:tabs>
        <w:spacing w:before="40" w:after="0" w:line="280" w:lineRule="auto"/>
        <w:ind w:left="464" w:right="314" w:firstLine="0"/>
        <w:jc w:val="both"/>
        <w:rPr>
          <w:sz w:val="20"/>
        </w:rPr>
      </w:pPr>
      <w:r>
        <w:rPr>
          <w:sz w:val="20"/>
        </w:rPr>
        <w:t>Por meio de mensagem no sistema, será divulgado o local e horário de realização do procedimento para a avaliação das amostras, cuja presença será facultada a todos os interessados, incluindo os demais licitantes.</w:t>
      </w:r>
    </w:p>
    <w:p w14:paraId="6D82A331">
      <w:pPr>
        <w:pStyle w:val="10"/>
        <w:numPr>
          <w:ilvl w:val="1"/>
          <w:numId w:val="1"/>
        </w:numPr>
        <w:tabs>
          <w:tab w:val="left" w:pos="914"/>
        </w:tabs>
        <w:spacing w:before="2" w:after="0" w:line="240" w:lineRule="auto"/>
        <w:ind w:left="914" w:right="0" w:hanging="450"/>
        <w:jc w:val="both"/>
        <w:rPr>
          <w:sz w:val="20"/>
        </w:rPr>
      </w:pPr>
      <w:r>
        <w:rPr>
          <w:sz w:val="20"/>
        </w:rPr>
        <w:t>Os</w:t>
      </w:r>
      <w:r>
        <w:rPr>
          <w:spacing w:val="-1"/>
          <w:sz w:val="20"/>
        </w:rPr>
        <w:t xml:space="preserve"> </w:t>
      </w:r>
      <w:r>
        <w:rPr>
          <w:sz w:val="20"/>
        </w:rPr>
        <w:t>resultados</w:t>
      </w:r>
      <w:r>
        <w:rPr>
          <w:spacing w:val="-1"/>
          <w:sz w:val="20"/>
        </w:rPr>
        <w:t xml:space="preserve"> </w:t>
      </w:r>
      <w:r>
        <w:rPr>
          <w:sz w:val="20"/>
        </w:rPr>
        <w:t>das</w:t>
      </w:r>
      <w:r>
        <w:rPr>
          <w:spacing w:val="-1"/>
          <w:sz w:val="20"/>
        </w:rPr>
        <w:t xml:space="preserve"> </w:t>
      </w:r>
      <w:r>
        <w:rPr>
          <w:sz w:val="20"/>
        </w:rPr>
        <w:t>avaliações</w:t>
      </w:r>
      <w:r>
        <w:rPr>
          <w:spacing w:val="-1"/>
          <w:sz w:val="20"/>
        </w:rPr>
        <w:t xml:space="preserve"> </w:t>
      </w:r>
      <w:r>
        <w:rPr>
          <w:sz w:val="20"/>
        </w:rPr>
        <w:t>serão</w:t>
      </w:r>
      <w:r>
        <w:rPr>
          <w:spacing w:val="-1"/>
          <w:sz w:val="20"/>
        </w:rPr>
        <w:t xml:space="preserve"> </w:t>
      </w:r>
      <w:r>
        <w:rPr>
          <w:sz w:val="20"/>
        </w:rPr>
        <w:t>divulgados</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mensagem</w:t>
      </w:r>
      <w:r>
        <w:rPr>
          <w:spacing w:val="-1"/>
          <w:sz w:val="20"/>
        </w:rPr>
        <w:t xml:space="preserve"> </w:t>
      </w:r>
      <w:r>
        <w:rPr>
          <w:sz w:val="20"/>
        </w:rPr>
        <w:t>no</w:t>
      </w:r>
      <w:r>
        <w:rPr>
          <w:spacing w:val="-1"/>
          <w:sz w:val="20"/>
        </w:rPr>
        <w:t xml:space="preserve"> </w:t>
      </w:r>
      <w:r>
        <w:rPr>
          <w:spacing w:val="-2"/>
          <w:sz w:val="20"/>
        </w:rPr>
        <w:t>sistema.</w:t>
      </w:r>
    </w:p>
    <w:p w14:paraId="191D426E">
      <w:pPr>
        <w:pStyle w:val="10"/>
        <w:numPr>
          <w:ilvl w:val="1"/>
          <w:numId w:val="1"/>
        </w:numPr>
        <w:tabs>
          <w:tab w:val="left" w:pos="940"/>
        </w:tabs>
        <w:spacing w:before="40" w:after="0" w:line="280" w:lineRule="auto"/>
        <w:ind w:left="464" w:right="313" w:firstLine="0"/>
        <w:jc w:val="both"/>
        <w:rPr>
          <w:sz w:val="20"/>
        </w:rPr>
      </w:pPr>
      <w:r>
        <w:rPr>
          <w:sz w:val="20"/>
        </w:rPr>
        <w:t>No caso de não haver entrega da amostra ou ocorrer atraso na entrega, sem justificativa aceita pelo Pregoeiro, ou havendo entrega de amostra fora das especificações previstas</w:t>
      </w:r>
      <w:r>
        <w:rPr>
          <w:spacing w:val="-2"/>
          <w:sz w:val="20"/>
        </w:rPr>
        <w:t xml:space="preserve"> </w:t>
      </w:r>
      <w:r>
        <w:rPr>
          <w:sz w:val="20"/>
        </w:rPr>
        <w:t>neste</w:t>
      </w:r>
      <w:r>
        <w:rPr>
          <w:spacing w:val="-2"/>
          <w:sz w:val="20"/>
        </w:rPr>
        <w:t xml:space="preserve"> </w:t>
      </w:r>
      <w:r>
        <w:rPr>
          <w:sz w:val="20"/>
        </w:rPr>
        <w:t>Edital,</w:t>
      </w:r>
      <w:r>
        <w:rPr>
          <w:spacing w:val="-2"/>
          <w:sz w:val="20"/>
        </w:rPr>
        <w:t xml:space="preserve"> </w:t>
      </w:r>
      <w:r>
        <w:rPr>
          <w:sz w:val="20"/>
        </w:rPr>
        <w:t>a</w:t>
      </w:r>
      <w:r>
        <w:rPr>
          <w:spacing w:val="-2"/>
          <w:sz w:val="20"/>
        </w:rPr>
        <w:t xml:space="preserve"> </w:t>
      </w:r>
      <w:r>
        <w:rPr>
          <w:sz w:val="20"/>
        </w:rPr>
        <w:t>proposta</w:t>
      </w:r>
      <w:r>
        <w:rPr>
          <w:spacing w:val="-2"/>
          <w:sz w:val="20"/>
        </w:rPr>
        <w:t xml:space="preserve"> </w:t>
      </w:r>
      <w:r>
        <w:rPr>
          <w:sz w:val="20"/>
        </w:rPr>
        <w:t>do</w:t>
      </w:r>
      <w:r>
        <w:rPr>
          <w:spacing w:val="-2"/>
          <w:sz w:val="20"/>
        </w:rPr>
        <w:t xml:space="preserve"> </w:t>
      </w:r>
      <w:r>
        <w:rPr>
          <w:sz w:val="20"/>
        </w:rPr>
        <w:t>licitante</w:t>
      </w:r>
      <w:r>
        <w:rPr>
          <w:spacing w:val="-2"/>
          <w:sz w:val="20"/>
        </w:rPr>
        <w:t xml:space="preserve"> </w:t>
      </w:r>
      <w:r>
        <w:rPr>
          <w:sz w:val="20"/>
        </w:rPr>
        <w:t>será</w:t>
      </w:r>
      <w:r>
        <w:rPr>
          <w:spacing w:val="-2"/>
          <w:sz w:val="20"/>
        </w:rPr>
        <w:t xml:space="preserve"> </w:t>
      </w:r>
      <w:r>
        <w:rPr>
          <w:sz w:val="20"/>
        </w:rPr>
        <w:t>recusada.</w:t>
      </w:r>
      <w:r>
        <w:rPr>
          <w:spacing w:val="-2"/>
          <w:sz w:val="20"/>
        </w:rPr>
        <w:t xml:space="preserve"> </w:t>
      </w:r>
      <w:r>
        <w:rPr>
          <w:sz w:val="20"/>
        </w:rPr>
        <w:t>Caso</w:t>
      </w:r>
      <w:r>
        <w:rPr>
          <w:spacing w:val="-2"/>
          <w:sz w:val="20"/>
        </w:rPr>
        <w:t xml:space="preserve"> </w:t>
      </w:r>
      <w:r>
        <w:rPr>
          <w:sz w:val="20"/>
        </w:rPr>
        <w:t>a</w:t>
      </w:r>
      <w:r>
        <w:rPr>
          <w:spacing w:val="-2"/>
          <w:sz w:val="20"/>
        </w:rPr>
        <w:t xml:space="preserve"> </w:t>
      </w:r>
      <w:r>
        <w:rPr>
          <w:sz w:val="20"/>
        </w:rPr>
        <w:t>amostra</w:t>
      </w:r>
      <w:r>
        <w:rPr>
          <w:spacing w:val="-2"/>
          <w:sz w:val="20"/>
        </w:rPr>
        <w:t xml:space="preserve"> </w:t>
      </w:r>
      <w:r>
        <w:rPr>
          <w:sz w:val="20"/>
        </w:rPr>
        <w:t>não</w:t>
      </w:r>
      <w:r>
        <w:rPr>
          <w:spacing w:val="-2"/>
          <w:sz w:val="20"/>
        </w:rPr>
        <w:t xml:space="preserve"> </w:t>
      </w:r>
      <w:r>
        <w:rPr>
          <w:sz w:val="20"/>
        </w:rPr>
        <w:t>seja</w:t>
      </w:r>
      <w:r>
        <w:rPr>
          <w:spacing w:val="-2"/>
          <w:sz w:val="20"/>
        </w:rPr>
        <w:t xml:space="preserve"> </w:t>
      </w:r>
      <w:r>
        <w:rPr>
          <w:sz w:val="20"/>
        </w:rPr>
        <w:t>retirada</w:t>
      </w:r>
      <w:r>
        <w:rPr>
          <w:spacing w:val="-2"/>
          <w:sz w:val="20"/>
        </w:rPr>
        <w:t xml:space="preserve"> </w:t>
      </w:r>
      <w:r>
        <w:rPr>
          <w:sz w:val="20"/>
        </w:rPr>
        <w:t>pelo</w:t>
      </w:r>
      <w:r>
        <w:rPr>
          <w:spacing w:val="-2"/>
          <w:sz w:val="20"/>
        </w:rPr>
        <w:t xml:space="preserve"> </w:t>
      </w:r>
      <w:r>
        <w:rPr>
          <w:sz w:val="20"/>
        </w:rPr>
        <w:t>fornecedor</w:t>
      </w:r>
      <w:r>
        <w:rPr>
          <w:spacing w:val="-2"/>
          <w:sz w:val="20"/>
        </w:rPr>
        <w:t xml:space="preserve"> </w:t>
      </w:r>
      <w:r>
        <w:rPr>
          <w:sz w:val="20"/>
        </w:rPr>
        <w:t>no</w:t>
      </w:r>
      <w:r>
        <w:rPr>
          <w:spacing w:val="-2"/>
          <w:sz w:val="20"/>
        </w:rPr>
        <w:t xml:space="preserve"> </w:t>
      </w:r>
      <w:r>
        <w:rPr>
          <w:sz w:val="20"/>
        </w:rPr>
        <w:t>prazo</w:t>
      </w:r>
      <w:r>
        <w:rPr>
          <w:spacing w:val="-2"/>
          <w:sz w:val="20"/>
        </w:rPr>
        <w:t xml:space="preserve"> </w:t>
      </w:r>
      <w:r>
        <w:rPr>
          <w:sz w:val="20"/>
        </w:rPr>
        <w:t>de</w:t>
      </w:r>
      <w:r>
        <w:rPr>
          <w:spacing w:val="-2"/>
          <w:sz w:val="20"/>
        </w:rPr>
        <w:t xml:space="preserve"> </w:t>
      </w:r>
      <w:r>
        <w:rPr>
          <w:sz w:val="20"/>
        </w:rPr>
        <w:t>10</w:t>
      </w:r>
      <w:r>
        <w:rPr>
          <w:spacing w:val="-2"/>
          <w:sz w:val="20"/>
        </w:rPr>
        <w:t xml:space="preserve"> </w:t>
      </w:r>
      <w:r>
        <w:rPr>
          <w:sz w:val="20"/>
        </w:rPr>
        <w:t>(dez)</w:t>
      </w:r>
      <w:r>
        <w:rPr>
          <w:spacing w:val="-2"/>
          <w:sz w:val="20"/>
        </w:rPr>
        <w:t xml:space="preserve"> </w:t>
      </w:r>
      <w:r>
        <w:rPr>
          <w:sz w:val="20"/>
        </w:rPr>
        <w:t>dias,</w:t>
      </w:r>
      <w:r>
        <w:rPr>
          <w:spacing w:val="-2"/>
          <w:sz w:val="20"/>
        </w:rPr>
        <w:t xml:space="preserve"> </w:t>
      </w:r>
      <w:r>
        <w:rPr>
          <w:sz w:val="20"/>
        </w:rPr>
        <w:t>presumir-se-á</w:t>
      </w:r>
      <w:r>
        <w:rPr>
          <w:spacing w:val="-2"/>
          <w:sz w:val="20"/>
        </w:rPr>
        <w:t xml:space="preserve"> </w:t>
      </w:r>
      <w:r>
        <w:rPr>
          <w:sz w:val="20"/>
        </w:rPr>
        <w:t>seu</w:t>
      </w:r>
      <w:r>
        <w:rPr>
          <w:spacing w:val="-2"/>
          <w:sz w:val="20"/>
        </w:rPr>
        <w:t xml:space="preserve"> </w:t>
      </w:r>
      <w:r>
        <w:rPr>
          <w:sz w:val="20"/>
        </w:rPr>
        <w:t>desinteresse</w:t>
      </w:r>
      <w:r>
        <w:rPr>
          <w:spacing w:val="-2"/>
          <w:sz w:val="20"/>
        </w:rPr>
        <w:t xml:space="preserve"> </w:t>
      </w:r>
      <w:r>
        <w:rPr>
          <w:sz w:val="20"/>
        </w:rPr>
        <w:t>em</w:t>
      </w:r>
      <w:r>
        <w:rPr>
          <w:spacing w:val="-2"/>
          <w:sz w:val="20"/>
        </w:rPr>
        <w:t xml:space="preserve"> </w:t>
      </w:r>
      <w:r>
        <w:rPr>
          <w:sz w:val="20"/>
        </w:rPr>
        <w:t>relação</w:t>
      </w:r>
      <w:r>
        <w:rPr>
          <w:spacing w:val="-2"/>
          <w:sz w:val="20"/>
        </w:rPr>
        <w:t xml:space="preserve"> </w:t>
      </w:r>
      <w:r>
        <w:rPr>
          <w:sz w:val="20"/>
        </w:rPr>
        <w:t>à retirada da amostra, que poderá ser descartada ou incorporada ao patrimônio do contratante.</w:t>
      </w:r>
    </w:p>
    <w:p w14:paraId="3F5A939F">
      <w:pPr>
        <w:pStyle w:val="10"/>
        <w:numPr>
          <w:ilvl w:val="1"/>
          <w:numId w:val="1"/>
        </w:numPr>
        <w:tabs>
          <w:tab w:val="left" w:pos="949"/>
        </w:tabs>
        <w:spacing w:before="2" w:after="0" w:line="280" w:lineRule="auto"/>
        <w:ind w:left="464" w:right="313" w:firstLine="0"/>
        <w:jc w:val="both"/>
        <w:rPr>
          <w:sz w:val="20"/>
        </w:rPr>
      </w:pPr>
      <w:r>
        <w:rPr>
          <w:sz w:val="20"/>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3F82CC1E">
      <w:pPr>
        <w:pStyle w:val="10"/>
        <w:numPr>
          <w:ilvl w:val="1"/>
          <w:numId w:val="1"/>
        </w:numPr>
        <w:tabs>
          <w:tab w:val="left" w:pos="903"/>
        </w:tabs>
        <w:spacing w:before="2" w:after="0" w:line="240" w:lineRule="auto"/>
        <w:ind w:left="903" w:right="0" w:hanging="439"/>
        <w:jc w:val="both"/>
        <w:rPr>
          <w:sz w:val="20"/>
        </w:rPr>
      </w:pPr>
      <w:r>
        <w:rPr>
          <w:sz w:val="20"/>
        </w:rPr>
        <w:t>As</w:t>
      </w:r>
      <w:r>
        <w:rPr>
          <w:spacing w:val="-1"/>
          <w:sz w:val="20"/>
        </w:rPr>
        <w:t xml:space="preserve"> </w:t>
      </w:r>
      <w:r>
        <w:rPr>
          <w:sz w:val="20"/>
        </w:rPr>
        <w:t>amostras</w:t>
      </w:r>
      <w:r>
        <w:rPr>
          <w:spacing w:val="-1"/>
          <w:sz w:val="20"/>
        </w:rPr>
        <w:t xml:space="preserve"> </w:t>
      </w:r>
      <w:r>
        <w:rPr>
          <w:sz w:val="20"/>
        </w:rPr>
        <w:t>aprovadas</w:t>
      </w:r>
      <w:r>
        <w:rPr>
          <w:spacing w:val="-1"/>
          <w:sz w:val="20"/>
        </w:rPr>
        <w:t xml:space="preserve"> </w:t>
      </w:r>
      <w:r>
        <w:rPr>
          <w:sz w:val="20"/>
        </w:rPr>
        <w:t>permanecerão</w:t>
      </w:r>
      <w:r>
        <w:rPr>
          <w:spacing w:val="-1"/>
          <w:sz w:val="20"/>
        </w:rPr>
        <w:t xml:space="preserve"> </w:t>
      </w:r>
      <w:r>
        <w:rPr>
          <w:sz w:val="20"/>
        </w:rPr>
        <w:t>em</w:t>
      </w:r>
      <w:r>
        <w:rPr>
          <w:spacing w:val="-1"/>
          <w:sz w:val="20"/>
        </w:rPr>
        <w:t xml:space="preserve"> </w:t>
      </w:r>
      <w:r>
        <w:rPr>
          <w:sz w:val="20"/>
        </w:rPr>
        <w:t>poder</w:t>
      </w:r>
      <w:r>
        <w:rPr>
          <w:spacing w:val="-1"/>
          <w:sz w:val="20"/>
        </w:rPr>
        <w:t xml:space="preserve"> </w:t>
      </w:r>
      <w:r>
        <w:rPr>
          <w:sz w:val="20"/>
        </w:rPr>
        <w:t>da</w:t>
      </w:r>
      <w:r>
        <w:rPr>
          <w:spacing w:val="-12"/>
          <w:sz w:val="20"/>
        </w:rPr>
        <w:t xml:space="preserve"> </w:t>
      </w:r>
      <w:r>
        <w:rPr>
          <w:sz w:val="20"/>
        </w:rPr>
        <w:t>Administração</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w:t>
      </w:r>
      <w:r>
        <w:rPr>
          <w:spacing w:val="-1"/>
          <w:sz w:val="20"/>
        </w:rPr>
        <w:t xml:space="preserve"> </w:t>
      </w:r>
      <w:r>
        <w:rPr>
          <w:sz w:val="20"/>
        </w:rPr>
        <w:t>todo</w:t>
      </w:r>
      <w:r>
        <w:rPr>
          <w:spacing w:val="-1"/>
          <w:sz w:val="20"/>
        </w:rPr>
        <w:t xml:space="preserve"> </w:t>
      </w:r>
      <w:r>
        <w:rPr>
          <w:sz w:val="20"/>
        </w:rPr>
        <w:t>o</w:t>
      </w:r>
      <w:r>
        <w:rPr>
          <w:spacing w:val="-1"/>
          <w:sz w:val="20"/>
        </w:rPr>
        <w:t xml:space="preserve"> </w:t>
      </w:r>
      <w:r>
        <w:rPr>
          <w:sz w:val="20"/>
        </w:rPr>
        <w:t>quantitativo</w:t>
      </w:r>
      <w:r>
        <w:rPr>
          <w:spacing w:val="-1"/>
          <w:sz w:val="20"/>
        </w:rPr>
        <w:t xml:space="preserve"> </w:t>
      </w:r>
      <w:r>
        <w:rPr>
          <w:sz w:val="20"/>
        </w:rPr>
        <w:t>cotado</w:t>
      </w:r>
      <w:r>
        <w:rPr>
          <w:spacing w:val="-1"/>
          <w:sz w:val="20"/>
        </w:rPr>
        <w:t xml:space="preserve"> </w:t>
      </w:r>
      <w:r>
        <w:rPr>
          <w:sz w:val="20"/>
        </w:rPr>
        <w:t>pelo</w:t>
      </w:r>
      <w:r>
        <w:rPr>
          <w:spacing w:val="-1"/>
          <w:sz w:val="20"/>
        </w:rPr>
        <w:t xml:space="preserve"> </w:t>
      </w:r>
      <w:r>
        <w:rPr>
          <w:spacing w:val="-2"/>
          <w:sz w:val="20"/>
        </w:rPr>
        <w:t>fornecedor.</w:t>
      </w:r>
    </w:p>
    <w:p w14:paraId="70E68A63">
      <w:pPr>
        <w:pStyle w:val="7"/>
        <w:spacing w:before="0"/>
      </w:pPr>
    </w:p>
    <w:p w14:paraId="342A763C">
      <w:pPr>
        <w:pStyle w:val="7"/>
        <w:spacing w:before="53"/>
      </w:pPr>
    </w:p>
    <w:p w14:paraId="597A9AA3">
      <w:pPr>
        <w:pStyle w:val="3"/>
        <w:numPr>
          <w:ilvl w:val="0"/>
          <w:numId w:val="1"/>
        </w:numPr>
        <w:tabs>
          <w:tab w:val="left" w:pos="929"/>
        </w:tabs>
        <w:spacing w:before="0" w:after="0" w:line="240" w:lineRule="auto"/>
        <w:ind w:left="929" w:right="0" w:hanging="240"/>
        <w:jc w:val="left"/>
      </w:pPr>
      <w:r>
        <w:t>DA</w:t>
      </w:r>
      <w:r>
        <w:rPr>
          <w:spacing w:val="-13"/>
        </w:rPr>
        <w:t xml:space="preserve"> </w:t>
      </w:r>
      <w:r>
        <w:t>FASE</w:t>
      </w:r>
      <w:r>
        <w:rPr>
          <w:spacing w:val="-10"/>
        </w:rPr>
        <w:t xml:space="preserve"> </w:t>
      </w:r>
      <w:r>
        <w:t>DE</w:t>
      </w:r>
      <w:r>
        <w:rPr>
          <w:spacing w:val="-6"/>
        </w:rPr>
        <w:t xml:space="preserve"> </w:t>
      </w:r>
      <w:r>
        <w:rPr>
          <w:spacing w:val="-2"/>
        </w:rPr>
        <w:t>HABILITAÇÃO</w:t>
      </w:r>
    </w:p>
    <w:p w14:paraId="1A624CBC">
      <w:pPr>
        <w:pStyle w:val="7"/>
        <w:spacing w:before="0"/>
        <w:rPr>
          <w:b/>
        </w:rPr>
      </w:pPr>
    </w:p>
    <w:p w14:paraId="119BA9B0">
      <w:pPr>
        <w:pStyle w:val="7"/>
        <w:spacing w:before="141"/>
        <w:rPr>
          <w:b/>
        </w:rPr>
      </w:pPr>
    </w:p>
    <w:p w14:paraId="0D454EB4">
      <w:pPr>
        <w:pStyle w:val="10"/>
        <w:numPr>
          <w:ilvl w:val="1"/>
          <w:numId w:val="1"/>
        </w:numPr>
        <w:tabs>
          <w:tab w:val="left" w:pos="889"/>
        </w:tabs>
        <w:spacing w:before="0" w:after="0" w:line="240" w:lineRule="auto"/>
        <w:ind w:left="889" w:right="0" w:hanging="350"/>
        <w:jc w:val="both"/>
        <w:rPr>
          <w:sz w:val="20"/>
        </w:rPr>
      </w:pPr>
      <w:r>
        <w:rPr>
          <w:sz w:val="20"/>
        </w:rPr>
        <w:t>Será</w:t>
      </w:r>
      <w:r>
        <w:rPr>
          <w:spacing w:val="-3"/>
          <w:sz w:val="20"/>
        </w:rPr>
        <w:t xml:space="preserve"> </w:t>
      </w:r>
      <w:r>
        <w:rPr>
          <w:sz w:val="20"/>
        </w:rPr>
        <w:t>exigida</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Anexo</w:t>
      </w:r>
      <w:r>
        <w:rPr>
          <w:b/>
          <w:spacing w:val="-1"/>
          <w:sz w:val="20"/>
        </w:rPr>
        <w:t xml:space="preserve"> </w:t>
      </w:r>
      <w:r>
        <w:rPr>
          <w:b/>
          <w:sz w:val="20"/>
        </w:rPr>
        <w:t xml:space="preserve">IV </w:t>
      </w:r>
      <w:r>
        <w:rPr>
          <w:sz w:val="20"/>
        </w:rPr>
        <w:t>referente</w:t>
      </w:r>
      <w:r>
        <w:rPr>
          <w:spacing w:val="-1"/>
          <w:sz w:val="20"/>
        </w:rPr>
        <w:t xml:space="preserve"> </w:t>
      </w:r>
      <w:r>
        <w:rPr>
          <w:sz w:val="20"/>
        </w:rPr>
        <w:t>aos</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apenas</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pacing w:val="-2"/>
          <w:sz w:val="20"/>
        </w:rPr>
        <w:t>vencedor.</w:t>
      </w:r>
    </w:p>
    <w:p w14:paraId="1673EFF1">
      <w:pPr>
        <w:pStyle w:val="10"/>
        <w:numPr>
          <w:ilvl w:val="1"/>
          <w:numId w:val="1"/>
        </w:numPr>
        <w:tabs>
          <w:tab w:val="left" w:pos="891"/>
        </w:tabs>
        <w:spacing w:before="40" w:after="0" w:line="280" w:lineRule="auto"/>
        <w:ind w:left="539" w:right="628" w:firstLine="0"/>
        <w:jc w:val="both"/>
        <w:rPr>
          <w:sz w:val="20"/>
        </w:rPr>
      </w:pPr>
      <w:r>
        <w:rPr>
          <w:sz w:val="20"/>
        </w:rPr>
        <w:t>Caso atendidas as condições de participação, a habilitação do licitante provisoriamente classificado em primeiro lugar será verificada pelo pregoeiro por meio do registro cadastral no SICAF, quanto aos documentos por este abrangidos.</w:t>
      </w:r>
    </w:p>
    <w:p w14:paraId="21D7D221">
      <w:pPr>
        <w:pStyle w:val="10"/>
        <w:numPr>
          <w:ilvl w:val="2"/>
          <w:numId w:val="1"/>
        </w:numPr>
        <w:tabs>
          <w:tab w:val="left" w:pos="1061"/>
        </w:tabs>
        <w:spacing w:before="2" w:after="0" w:line="280" w:lineRule="auto"/>
        <w:ind w:left="539" w:right="627" w:firstLine="0"/>
        <w:jc w:val="both"/>
        <w:rPr>
          <w:sz w:val="20"/>
        </w:rPr>
      </w:pPr>
      <w:r>
        <w:rPr>
          <w:sz w:val="20"/>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301B0EB8">
      <w:pPr>
        <w:pStyle w:val="10"/>
        <w:numPr>
          <w:ilvl w:val="2"/>
          <w:numId w:val="1"/>
        </w:numPr>
        <w:tabs>
          <w:tab w:val="left" w:pos="1042"/>
        </w:tabs>
        <w:spacing w:before="2" w:after="0" w:line="280" w:lineRule="auto"/>
        <w:ind w:left="539" w:right="628" w:firstLine="0"/>
        <w:jc w:val="both"/>
        <w:rPr>
          <w:sz w:val="20"/>
        </w:rPr>
      </w:pPr>
      <w:r>
        <w:rPr>
          <w:sz w:val="20"/>
        </w:rPr>
        <w:t>A não observância do disposto no item anterior poderá ensejar desclassificação no momento da habilitação, exceto se o pregoeiro, em consulta aos sítios eletrônicos oficiais de órgãos e entidades emissores de certidões, lograr êxito em encontrar a(s) certidão(ões) válida(s).</w:t>
      </w:r>
    </w:p>
    <w:p w14:paraId="134D0179">
      <w:pPr>
        <w:pStyle w:val="10"/>
        <w:numPr>
          <w:ilvl w:val="2"/>
          <w:numId w:val="1"/>
        </w:numPr>
        <w:tabs>
          <w:tab w:val="left" w:pos="1050"/>
        </w:tabs>
        <w:spacing w:before="2" w:after="0" w:line="280" w:lineRule="auto"/>
        <w:ind w:left="539" w:right="628" w:firstLine="0"/>
        <w:jc w:val="both"/>
        <w:rPr>
          <w:sz w:val="20"/>
        </w:rPr>
      </w:pPr>
      <w:r>
        <w:rPr>
          <w:sz w:val="20"/>
        </w:rPr>
        <w:t>Havendo a necessidade de envio de documentos de habilitação complementares, necessários à confirmação dos já apresentados para a habilitação, ou de documentos não constantes do SICAF, o licitante provisoriamente classificado em primeiro lugar será convocado a encaminhá-los, em formato digital, por meio do sistema, no prazo de até 5 (cinco) dias úteis, sob pena de inabilitação.</w:t>
      </w:r>
    </w:p>
    <w:p w14:paraId="0F86CC84">
      <w:pPr>
        <w:pStyle w:val="10"/>
        <w:numPr>
          <w:ilvl w:val="2"/>
          <w:numId w:val="1"/>
        </w:numPr>
        <w:tabs>
          <w:tab w:val="left" w:pos="1040"/>
        </w:tabs>
        <w:spacing w:before="3" w:after="0" w:line="280" w:lineRule="auto"/>
        <w:ind w:left="539" w:right="613" w:firstLine="0"/>
        <w:jc w:val="both"/>
        <w:rPr>
          <w:sz w:val="20"/>
        </w:rPr>
      </w:pPr>
      <w:r>
        <w:rPr>
          <w:sz w:val="20"/>
        </w:rPr>
        <w:t>Somente</w:t>
      </w:r>
      <w:r>
        <w:rPr>
          <w:spacing w:val="-1"/>
          <w:sz w:val="20"/>
        </w:rPr>
        <w:t xml:space="preserve"> </w:t>
      </w:r>
      <w:r>
        <w:rPr>
          <w:sz w:val="20"/>
        </w:rPr>
        <w:t>haverá</w:t>
      </w:r>
      <w:r>
        <w:rPr>
          <w:spacing w:val="-1"/>
          <w:sz w:val="20"/>
        </w:rPr>
        <w:t xml:space="preserve"> </w:t>
      </w:r>
      <w:r>
        <w:rPr>
          <w:sz w:val="20"/>
        </w:rPr>
        <w:t>a</w:t>
      </w:r>
      <w:r>
        <w:rPr>
          <w:spacing w:val="-1"/>
          <w:sz w:val="20"/>
        </w:rPr>
        <w:t xml:space="preserve"> </w:t>
      </w:r>
      <w:r>
        <w:rPr>
          <w:sz w:val="20"/>
        </w:rPr>
        <w:t>necessidade</w:t>
      </w:r>
      <w:r>
        <w:rPr>
          <w:spacing w:val="-1"/>
          <w:sz w:val="20"/>
        </w:rPr>
        <w:t xml:space="preserve"> </w:t>
      </w:r>
      <w:r>
        <w:rPr>
          <w:sz w:val="20"/>
        </w:rPr>
        <w:t>de</w:t>
      </w:r>
      <w:r>
        <w:rPr>
          <w:spacing w:val="-1"/>
          <w:sz w:val="20"/>
        </w:rPr>
        <w:t xml:space="preserve"> </w:t>
      </w:r>
      <w:r>
        <w:rPr>
          <w:sz w:val="20"/>
        </w:rPr>
        <w:t>comprovação</w:t>
      </w:r>
      <w:r>
        <w:rPr>
          <w:spacing w:val="-1"/>
          <w:sz w:val="20"/>
        </w:rPr>
        <w:t xml:space="preserve"> </w:t>
      </w:r>
      <w:r>
        <w:rPr>
          <w:sz w:val="20"/>
        </w:rPr>
        <w:t>do</w:t>
      </w:r>
      <w:r>
        <w:rPr>
          <w:spacing w:val="-1"/>
          <w:sz w:val="20"/>
        </w:rPr>
        <w:t xml:space="preserve"> </w:t>
      </w:r>
      <w:r>
        <w:rPr>
          <w:sz w:val="20"/>
        </w:rPr>
        <w:t>preenchimento</w:t>
      </w:r>
      <w:r>
        <w:rPr>
          <w:spacing w:val="-1"/>
          <w:sz w:val="20"/>
        </w:rPr>
        <w:t xml:space="preserve"> </w:t>
      </w:r>
      <w:r>
        <w:rPr>
          <w:sz w:val="20"/>
        </w:rPr>
        <w:t>de</w:t>
      </w:r>
      <w:r>
        <w:rPr>
          <w:spacing w:val="-1"/>
          <w:sz w:val="20"/>
        </w:rPr>
        <w:t xml:space="preserve"> </w:t>
      </w:r>
      <w:r>
        <w:rPr>
          <w:sz w:val="20"/>
        </w:rPr>
        <w:t>requisitos</w:t>
      </w:r>
      <w:r>
        <w:rPr>
          <w:spacing w:val="-1"/>
          <w:sz w:val="20"/>
        </w:rPr>
        <w:t xml:space="preserve"> </w:t>
      </w:r>
      <w:r>
        <w:rPr>
          <w:sz w:val="20"/>
        </w:rPr>
        <w:t>mediante</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originais</w:t>
      </w:r>
      <w:r>
        <w:rPr>
          <w:spacing w:val="-1"/>
          <w:sz w:val="20"/>
        </w:rPr>
        <w:t xml:space="preserve"> </w:t>
      </w:r>
      <w:r>
        <w:rPr>
          <w:sz w:val="20"/>
        </w:rPr>
        <w:t>não-digitais</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dúvida</w:t>
      </w:r>
      <w:r>
        <w:rPr>
          <w:spacing w:val="-1"/>
          <w:sz w:val="20"/>
        </w:rPr>
        <w:t xml:space="preserve"> </w:t>
      </w:r>
      <w:r>
        <w:rPr>
          <w:sz w:val="20"/>
        </w:rPr>
        <w:t>em relação à integridade do documento digital ou quando a lei expressamente o exigir.</w:t>
      </w:r>
    </w:p>
    <w:p w14:paraId="253BDD35">
      <w:pPr>
        <w:pStyle w:val="10"/>
        <w:numPr>
          <w:ilvl w:val="1"/>
          <w:numId w:val="1"/>
        </w:numPr>
        <w:tabs>
          <w:tab w:val="left" w:pos="877"/>
        </w:tabs>
        <w:spacing w:before="1" w:after="0" w:line="240" w:lineRule="auto"/>
        <w:ind w:left="877" w:right="0" w:hanging="338"/>
        <w:jc w:val="both"/>
        <w:rPr>
          <w:sz w:val="20"/>
        </w:rPr>
      </w:pPr>
      <w:r>
        <w:rPr>
          <w:sz w:val="20"/>
        </w:rPr>
        <w:t>Após</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fica</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substituição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novos</w:t>
      </w:r>
      <w:r>
        <w:rPr>
          <w:spacing w:val="-1"/>
          <w:sz w:val="20"/>
        </w:rPr>
        <w:t xml:space="preserve"> </w:t>
      </w:r>
      <w:r>
        <w:rPr>
          <w:sz w:val="20"/>
        </w:rPr>
        <w:t>documentos,</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sede</w:t>
      </w:r>
      <w:r>
        <w:rPr>
          <w:spacing w:val="-1"/>
          <w:sz w:val="20"/>
        </w:rPr>
        <w:t xml:space="preserve"> </w:t>
      </w:r>
      <w:r>
        <w:rPr>
          <w:sz w:val="20"/>
        </w:rPr>
        <w:t>de</w:t>
      </w:r>
      <w:r>
        <w:rPr>
          <w:spacing w:val="-1"/>
          <w:sz w:val="20"/>
        </w:rPr>
        <w:t xml:space="preserve"> </w:t>
      </w:r>
      <w:r>
        <w:rPr>
          <w:sz w:val="20"/>
        </w:rPr>
        <w:t>diligência,</w:t>
      </w:r>
      <w:r>
        <w:rPr>
          <w:spacing w:val="-1"/>
          <w:sz w:val="20"/>
        </w:rPr>
        <w:t xml:space="preserve"> </w:t>
      </w:r>
      <w:r>
        <w:rPr>
          <w:spacing w:val="-2"/>
          <w:sz w:val="20"/>
        </w:rPr>
        <w:t>para:</w:t>
      </w:r>
    </w:p>
    <w:p w14:paraId="51B74C1C">
      <w:pPr>
        <w:pStyle w:val="10"/>
        <w:numPr>
          <w:ilvl w:val="0"/>
          <w:numId w:val="3"/>
        </w:numPr>
        <w:tabs>
          <w:tab w:val="left" w:pos="741"/>
        </w:tabs>
        <w:spacing w:before="41" w:after="0" w:line="280" w:lineRule="auto"/>
        <w:ind w:left="539" w:right="628" w:firstLine="0"/>
        <w:jc w:val="both"/>
        <w:rPr>
          <w:sz w:val="20"/>
        </w:rPr>
      </w:pPr>
      <w:r>
        <w:rPr>
          <w:sz w:val="20"/>
        </w:rPr>
        <w:t>complementação</w:t>
      </w:r>
      <w:r>
        <w:rPr>
          <w:spacing w:val="-1"/>
          <w:sz w:val="20"/>
        </w:rPr>
        <w:t xml:space="preserve"> </w:t>
      </w:r>
      <w:r>
        <w:rPr>
          <w:sz w:val="20"/>
        </w:rPr>
        <w:t>de</w:t>
      </w:r>
      <w:r>
        <w:rPr>
          <w:spacing w:val="-1"/>
          <w:sz w:val="20"/>
        </w:rPr>
        <w:t xml:space="preserve"> </w:t>
      </w:r>
      <w:r>
        <w:rPr>
          <w:sz w:val="20"/>
        </w:rPr>
        <w:t>informações</w:t>
      </w:r>
      <w:r>
        <w:rPr>
          <w:spacing w:val="-1"/>
          <w:sz w:val="20"/>
        </w:rPr>
        <w:t xml:space="preserve"> </w:t>
      </w:r>
      <w:r>
        <w:rPr>
          <w:sz w:val="20"/>
        </w:rPr>
        <w:t>acerca</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já</w:t>
      </w:r>
      <w:r>
        <w:rPr>
          <w:spacing w:val="-1"/>
          <w:sz w:val="20"/>
        </w:rPr>
        <w:t xml:space="preserve"> </w:t>
      </w:r>
      <w:r>
        <w:rPr>
          <w:sz w:val="20"/>
        </w:rPr>
        <w:t>apresentados</w:t>
      </w:r>
      <w:r>
        <w:rPr>
          <w:spacing w:val="-1"/>
          <w:sz w:val="20"/>
        </w:rPr>
        <w:t xml:space="preserve"> </w:t>
      </w:r>
      <w:r>
        <w:rPr>
          <w:sz w:val="20"/>
        </w:rPr>
        <w:t>pelos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necessária</w:t>
      </w:r>
      <w:r>
        <w:rPr>
          <w:spacing w:val="-1"/>
          <w:sz w:val="20"/>
        </w:rPr>
        <w:t xml:space="preserve"> </w:t>
      </w:r>
      <w:r>
        <w:rPr>
          <w:sz w:val="20"/>
        </w:rPr>
        <w:t>para</w:t>
      </w:r>
      <w:r>
        <w:rPr>
          <w:spacing w:val="-1"/>
          <w:sz w:val="20"/>
        </w:rPr>
        <w:t xml:space="preserve"> </w:t>
      </w:r>
      <w:r>
        <w:rPr>
          <w:sz w:val="20"/>
        </w:rPr>
        <w:t>apurar</w:t>
      </w:r>
      <w:r>
        <w:rPr>
          <w:spacing w:val="-1"/>
          <w:sz w:val="20"/>
        </w:rPr>
        <w:t xml:space="preserve"> </w:t>
      </w:r>
      <w:r>
        <w:rPr>
          <w:sz w:val="20"/>
        </w:rPr>
        <w:t>fatos</w:t>
      </w:r>
      <w:r>
        <w:rPr>
          <w:spacing w:val="-1"/>
          <w:sz w:val="20"/>
        </w:rPr>
        <w:t xml:space="preserve"> </w:t>
      </w:r>
      <w:r>
        <w:rPr>
          <w:sz w:val="20"/>
        </w:rPr>
        <w:t>existentes</w:t>
      </w:r>
      <w:r>
        <w:rPr>
          <w:spacing w:val="-1"/>
          <w:sz w:val="20"/>
        </w:rPr>
        <w:t xml:space="preserve"> </w:t>
      </w:r>
      <w:r>
        <w:rPr>
          <w:sz w:val="20"/>
        </w:rPr>
        <w:t>à</w:t>
      </w:r>
      <w:r>
        <w:rPr>
          <w:spacing w:val="-1"/>
          <w:sz w:val="20"/>
        </w:rPr>
        <w:t xml:space="preserve"> </w:t>
      </w:r>
      <w:r>
        <w:rPr>
          <w:sz w:val="20"/>
        </w:rPr>
        <w:t>época</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do</w:t>
      </w:r>
      <w:r>
        <w:rPr>
          <w:spacing w:val="-1"/>
          <w:sz w:val="20"/>
        </w:rPr>
        <w:t xml:space="preserve"> </w:t>
      </w:r>
      <w:r>
        <w:rPr>
          <w:sz w:val="20"/>
        </w:rPr>
        <w:t xml:space="preserve">certame; </w:t>
      </w:r>
      <w:r>
        <w:rPr>
          <w:spacing w:val="-10"/>
          <w:sz w:val="20"/>
        </w:rPr>
        <w:t>e</w:t>
      </w:r>
    </w:p>
    <w:p w14:paraId="257CCBD9">
      <w:pPr>
        <w:pStyle w:val="10"/>
        <w:numPr>
          <w:ilvl w:val="0"/>
          <w:numId w:val="3"/>
        </w:numPr>
        <w:tabs>
          <w:tab w:val="left" w:pos="746"/>
        </w:tabs>
        <w:spacing w:before="1" w:after="0" w:line="240" w:lineRule="auto"/>
        <w:ind w:left="746" w:right="0" w:hanging="213"/>
        <w:jc w:val="both"/>
        <w:rPr>
          <w:sz w:val="20"/>
        </w:rPr>
      </w:pPr>
      <w:r>
        <w:rPr>
          <w:sz w:val="20"/>
        </w:rPr>
        <w:t>atualização</w:t>
      </w:r>
      <w:r>
        <w:rPr>
          <w:spacing w:val="-1"/>
          <w:sz w:val="20"/>
        </w:rPr>
        <w:t xml:space="preserve"> </w:t>
      </w:r>
      <w:r>
        <w:rPr>
          <w:sz w:val="20"/>
        </w:rPr>
        <w:t>de</w:t>
      </w:r>
      <w:r>
        <w:rPr>
          <w:spacing w:val="-1"/>
          <w:sz w:val="20"/>
        </w:rPr>
        <w:t xml:space="preserve"> </w:t>
      </w:r>
      <w:r>
        <w:rPr>
          <w:sz w:val="20"/>
        </w:rPr>
        <w:t>documentos</w:t>
      </w:r>
      <w:r>
        <w:rPr>
          <w:spacing w:val="-1"/>
          <w:sz w:val="20"/>
        </w:rPr>
        <w:t xml:space="preserve"> </w:t>
      </w:r>
      <w:r>
        <w:rPr>
          <w:sz w:val="20"/>
        </w:rPr>
        <w:t>cuja</w:t>
      </w:r>
      <w:r>
        <w:rPr>
          <w:spacing w:val="-1"/>
          <w:sz w:val="20"/>
        </w:rPr>
        <w:t xml:space="preserve"> </w:t>
      </w:r>
      <w:r>
        <w:rPr>
          <w:sz w:val="20"/>
        </w:rPr>
        <w:t>validade</w:t>
      </w:r>
      <w:r>
        <w:rPr>
          <w:spacing w:val="-1"/>
          <w:sz w:val="20"/>
        </w:rPr>
        <w:t xml:space="preserve"> </w:t>
      </w:r>
      <w:r>
        <w:rPr>
          <w:sz w:val="20"/>
        </w:rPr>
        <w:t>tenha</w:t>
      </w:r>
      <w:r>
        <w:rPr>
          <w:spacing w:val="-1"/>
          <w:sz w:val="20"/>
        </w:rPr>
        <w:t xml:space="preserve"> </w:t>
      </w:r>
      <w:r>
        <w:rPr>
          <w:sz w:val="20"/>
        </w:rPr>
        <w:t>expirado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pacing w:val="-2"/>
          <w:sz w:val="20"/>
        </w:rPr>
        <w:t>propostas.</w:t>
      </w:r>
    </w:p>
    <w:p w14:paraId="6CC0F914">
      <w:pPr>
        <w:pStyle w:val="10"/>
        <w:numPr>
          <w:ilvl w:val="1"/>
          <w:numId w:val="1"/>
        </w:numPr>
        <w:tabs>
          <w:tab w:val="left" w:pos="910"/>
        </w:tabs>
        <w:spacing w:before="40" w:after="0" w:line="280" w:lineRule="auto"/>
        <w:ind w:left="539" w:right="628" w:firstLine="0"/>
        <w:jc w:val="left"/>
        <w:rPr>
          <w:sz w:val="20"/>
        </w:rPr>
      </w:pPr>
      <w:r>
        <w:rPr>
          <w:sz w:val="20"/>
        </w:rPr>
        <w:t>O</w:t>
      </w:r>
      <w:r>
        <w:rPr>
          <w:spacing w:val="19"/>
          <w:sz w:val="20"/>
        </w:rPr>
        <w:t xml:space="preserve"> </w:t>
      </w:r>
      <w:r>
        <w:rPr>
          <w:sz w:val="20"/>
        </w:rPr>
        <w:t>pregoeiro</w:t>
      </w:r>
      <w:r>
        <w:rPr>
          <w:spacing w:val="19"/>
          <w:sz w:val="20"/>
        </w:rPr>
        <w:t xml:space="preserve"> </w:t>
      </w:r>
      <w:r>
        <w:rPr>
          <w:sz w:val="20"/>
        </w:rPr>
        <w:t>poderá,</w:t>
      </w:r>
      <w:r>
        <w:rPr>
          <w:spacing w:val="19"/>
          <w:sz w:val="20"/>
        </w:rPr>
        <w:t xml:space="preserve"> </w:t>
      </w:r>
      <w:r>
        <w:rPr>
          <w:sz w:val="20"/>
        </w:rPr>
        <w:t>na</w:t>
      </w:r>
      <w:r>
        <w:rPr>
          <w:spacing w:val="19"/>
          <w:sz w:val="20"/>
        </w:rPr>
        <w:t xml:space="preserve"> </w:t>
      </w:r>
      <w:r>
        <w:rPr>
          <w:sz w:val="20"/>
        </w:rPr>
        <w:t>análise</w:t>
      </w:r>
      <w:r>
        <w:rPr>
          <w:spacing w:val="19"/>
          <w:sz w:val="20"/>
        </w:rPr>
        <w:t xml:space="preserve"> </w:t>
      </w:r>
      <w:r>
        <w:rPr>
          <w:sz w:val="20"/>
        </w:rPr>
        <w:t>dos</w:t>
      </w:r>
      <w:r>
        <w:rPr>
          <w:spacing w:val="19"/>
          <w:sz w:val="20"/>
        </w:rPr>
        <w:t xml:space="preserve"> </w:t>
      </w:r>
      <w:r>
        <w:rPr>
          <w:sz w:val="20"/>
        </w:rPr>
        <w:t>documentos</w:t>
      </w:r>
      <w:r>
        <w:rPr>
          <w:spacing w:val="19"/>
          <w:sz w:val="20"/>
        </w:rPr>
        <w:t xml:space="preserve"> </w:t>
      </w:r>
      <w:r>
        <w:rPr>
          <w:sz w:val="20"/>
        </w:rPr>
        <w:t>de</w:t>
      </w:r>
      <w:r>
        <w:rPr>
          <w:spacing w:val="19"/>
          <w:sz w:val="20"/>
        </w:rPr>
        <w:t xml:space="preserve"> </w:t>
      </w:r>
      <w:r>
        <w:rPr>
          <w:sz w:val="20"/>
        </w:rPr>
        <w:t>habilitação,</w:t>
      </w:r>
      <w:r>
        <w:rPr>
          <w:spacing w:val="19"/>
          <w:sz w:val="20"/>
        </w:rPr>
        <w:t xml:space="preserve"> </w:t>
      </w:r>
      <w:r>
        <w:rPr>
          <w:sz w:val="20"/>
        </w:rPr>
        <w:t>sanar</w:t>
      </w:r>
      <w:r>
        <w:rPr>
          <w:spacing w:val="19"/>
          <w:sz w:val="20"/>
        </w:rPr>
        <w:t xml:space="preserve"> </w:t>
      </w:r>
      <w:r>
        <w:rPr>
          <w:sz w:val="20"/>
        </w:rPr>
        <w:t>erros</w:t>
      </w:r>
      <w:r>
        <w:rPr>
          <w:spacing w:val="19"/>
          <w:sz w:val="20"/>
        </w:rPr>
        <w:t xml:space="preserve"> </w:t>
      </w:r>
      <w:r>
        <w:rPr>
          <w:sz w:val="20"/>
        </w:rPr>
        <w:t>ou</w:t>
      </w:r>
      <w:r>
        <w:rPr>
          <w:spacing w:val="19"/>
          <w:sz w:val="20"/>
        </w:rPr>
        <w:t xml:space="preserve"> </w:t>
      </w:r>
      <w:r>
        <w:rPr>
          <w:sz w:val="20"/>
        </w:rPr>
        <w:t>falhas</w:t>
      </w:r>
      <w:r>
        <w:rPr>
          <w:spacing w:val="19"/>
          <w:sz w:val="20"/>
        </w:rPr>
        <w:t xml:space="preserve"> </w:t>
      </w:r>
      <w:r>
        <w:rPr>
          <w:sz w:val="20"/>
        </w:rPr>
        <w:t>que</w:t>
      </w:r>
      <w:r>
        <w:rPr>
          <w:spacing w:val="19"/>
          <w:sz w:val="20"/>
        </w:rPr>
        <w:t xml:space="preserve"> </w:t>
      </w:r>
      <w:r>
        <w:rPr>
          <w:sz w:val="20"/>
        </w:rPr>
        <w:t>não</w:t>
      </w:r>
      <w:r>
        <w:rPr>
          <w:spacing w:val="19"/>
          <w:sz w:val="20"/>
        </w:rPr>
        <w:t xml:space="preserve"> </w:t>
      </w:r>
      <w:r>
        <w:rPr>
          <w:sz w:val="20"/>
        </w:rPr>
        <w:t>alterem</w:t>
      </w:r>
      <w:r>
        <w:rPr>
          <w:spacing w:val="19"/>
          <w:sz w:val="20"/>
        </w:rPr>
        <w:t xml:space="preserve"> </w:t>
      </w:r>
      <w:r>
        <w:rPr>
          <w:sz w:val="20"/>
        </w:rPr>
        <w:t>a</w:t>
      </w:r>
      <w:r>
        <w:rPr>
          <w:spacing w:val="19"/>
          <w:sz w:val="20"/>
        </w:rPr>
        <w:t xml:space="preserve"> </w:t>
      </w:r>
      <w:r>
        <w:rPr>
          <w:sz w:val="20"/>
        </w:rPr>
        <w:t>substância</w:t>
      </w:r>
      <w:r>
        <w:rPr>
          <w:spacing w:val="19"/>
          <w:sz w:val="20"/>
        </w:rPr>
        <w:t xml:space="preserve"> </w:t>
      </w:r>
      <w:r>
        <w:rPr>
          <w:sz w:val="20"/>
        </w:rPr>
        <w:t>dos</w:t>
      </w:r>
      <w:r>
        <w:rPr>
          <w:spacing w:val="19"/>
          <w:sz w:val="20"/>
        </w:rPr>
        <w:t xml:space="preserve"> </w:t>
      </w:r>
      <w:r>
        <w:rPr>
          <w:sz w:val="20"/>
        </w:rPr>
        <w:t>documentos</w:t>
      </w:r>
      <w:r>
        <w:rPr>
          <w:spacing w:val="19"/>
          <w:sz w:val="20"/>
        </w:rPr>
        <w:t xml:space="preserve"> </w:t>
      </w:r>
      <w:r>
        <w:rPr>
          <w:sz w:val="20"/>
        </w:rPr>
        <w:t>e</w:t>
      </w:r>
      <w:r>
        <w:rPr>
          <w:spacing w:val="19"/>
          <w:sz w:val="20"/>
        </w:rPr>
        <w:t xml:space="preserve"> </w:t>
      </w:r>
      <w:r>
        <w:rPr>
          <w:sz w:val="20"/>
        </w:rPr>
        <w:t>sua</w:t>
      </w:r>
      <w:r>
        <w:rPr>
          <w:spacing w:val="19"/>
          <w:sz w:val="20"/>
        </w:rPr>
        <w:t xml:space="preserve"> </w:t>
      </w:r>
      <w:r>
        <w:rPr>
          <w:sz w:val="20"/>
        </w:rPr>
        <w:t>validade</w:t>
      </w:r>
      <w:r>
        <w:rPr>
          <w:spacing w:val="19"/>
          <w:sz w:val="20"/>
        </w:rPr>
        <w:t xml:space="preserve"> </w:t>
      </w:r>
      <w:r>
        <w:rPr>
          <w:sz w:val="20"/>
        </w:rPr>
        <w:t>jurídica,</w:t>
      </w:r>
      <w:r>
        <w:rPr>
          <w:spacing w:val="19"/>
          <w:sz w:val="20"/>
        </w:rPr>
        <w:t xml:space="preserve"> </w:t>
      </w:r>
      <w:r>
        <w:rPr>
          <w:sz w:val="20"/>
        </w:rPr>
        <w:t>mediante decisão fundamentada, registrada em ata e acessível a todos, atribuindo-lhes eficácia para fins de habilitação.</w:t>
      </w:r>
    </w:p>
    <w:p w14:paraId="17336701">
      <w:pPr>
        <w:pStyle w:val="10"/>
        <w:numPr>
          <w:ilvl w:val="2"/>
          <w:numId w:val="1"/>
        </w:numPr>
        <w:tabs>
          <w:tab w:val="left" w:pos="1043"/>
        </w:tabs>
        <w:spacing w:before="2" w:after="0" w:line="280" w:lineRule="auto"/>
        <w:ind w:left="539" w:right="627" w:firstLine="0"/>
        <w:jc w:val="left"/>
        <w:rPr>
          <w:sz w:val="20"/>
        </w:rPr>
      </w:pPr>
      <w:r>
        <w:rPr>
          <w:sz w:val="20"/>
        </w:rPr>
        <w:t>Na hipótese de necessidade de suspensão da sessão pública para a realização de diligências, com vistas ao saneamento de que trata o subitem anterior, a sessão pública somente poderá ser reiniciada mediante aviso prévio no sistema com, no mínimo, vinte e quatro horas de antecedência, e a ocorrência será registrada em ata.</w:t>
      </w:r>
    </w:p>
    <w:p w14:paraId="63F6F75E">
      <w:pPr>
        <w:pStyle w:val="10"/>
        <w:numPr>
          <w:ilvl w:val="1"/>
          <w:numId w:val="1"/>
        </w:numPr>
        <w:tabs>
          <w:tab w:val="left" w:pos="920"/>
        </w:tabs>
        <w:spacing w:before="2" w:after="0" w:line="280" w:lineRule="auto"/>
        <w:ind w:left="539" w:right="612" w:firstLine="0"/>
        <w:jc w:val="left"/>
        <w:rPr>
          <w:sz w:val="20"/>
        </w:rPr>
      </w:pPr>
      <w:r>
        <w:rPr>
          <w:sz w:val="20"/>
        </w:rPr>
        <w:t>Na</w:t>
      </w:r>
      <w:r>
        <w:rPr>
          <w:spacing w:val="29"/>
          <w:sz w:val="20"/>
        </w:rPr>
        <w:t xml:space="preserve"> </w:t>
      </w:r>
      <w:r>
        <w:rPr>
          <w:sz w:val="20"/>
        </w:rPr>
        <w:t>hipótese</w:t>
      </w:r>
      <w:r>
        <w:rPr>
          <w:spacing w:val="29"/>
          <w:sz w:val="20"/>
        </w:rPr>
        <w:t xml:space="preserve"> </w:t>
      </w:r>
      <w:r>
        <w:rPr>
          <w:sz w:val="20"/>
        </w:rPr>
        <w:t>de</w:t>
      </w:r>
      <w:r>
        <w:rPr>
          <w:spacing w:val="29"/>
          <w:sz w:val="20"/>
        </w:rPr>
        <w:t xml:space="preserve"> </w:t>
      </w:r>
      <w:r>
        <w:rPr>
          <w:sz w:val="20"/>
        </w:rPr>
        <w:t>o</w:t>
      </w:r>
      <w:r>
        <w:rPr>
          <w:spacing w:val="29"/>
          <w:sz w:val="20"/>
        </w:rPr>
        <w:t xml:space="preserve"> </w:t>
      </w:r>
      <w:r>
        <w:rPr>
          <w:sz w:val="20"/>
        </w:rPr>
        <w:t>licitante</w:t>
      </w:r>
      <w:r>
        <w:rPr>
          <w:spacing w:val="29"/>
          <w:sz w:val="20"/>
        </w:rPr>
        <w:t xml:space="preserve"> </w:t>
      </w:r>
      <w:r>
        <w:rPr>
          <w:sz w:val="20"/>
        </w:rPr>
        <w:t>provisoriamente</w:t>
      </w:r>
      <w:r>
        <w:rPr>
          <w:spacing w:val="29"/>
          <w:sz w:val="20"/>
        </w:rPr>
        <w:t xml:space="preserve"> </w:t>
      </w:r>
      <w:r>
        <w:rPr>
          <w:sz w:val="20"/>
        </w:rPr>
        <w:t>classificado</w:t>
      </w:r>
      <w:r>
        <w:rPr>
          <w:spacing w:val="29"/>
          <w:sz w:val="20"/>
        </w:rPr>
        <w:t xml:space="preserve"> </w:t>
      </w:r>
      <w:r>
        <w:rPr>
          <w:sz w:val="20"/>
        </w:rPr>
        <w:t>em</w:t>
      </w:r>
      <w:r>
        <w:rPr>
          <w:spacing w:val="29"/>
          <w:sz w:val="20"/>
        </w:rPr>
        <w:t xml:space="preserve"> </w:t>
      </w:r>
      <w:r>
        <w:rPr>
          <w:sz w:val="20"/>
        </w:rPr>
        <w:t>primeiro</w:t>
      </w:r>
      <w:r>
        <w:rPr>
          <w:spacing w:val="29"/>
          <w:sz w:val="20"/>
        </w:rPr>
        <w:t xml:space="preserve"> </w:t>
      </w:r>
      <w:r>
        <w:rPr>
          <w:sz w:val="20"/>
        </w:rPr>
        <w:t>lugar</w:t>
      </w:r>
      <w:r>
        <w:rPr>
          <w:spacing w:val="29"/>
          <w:sz w:val="20"/>
        </w:rPr>
        <w:t xml:space="preserve"> </w:t>
      </w:r>
      <w:r>
        <w:rPr>
          <w:sz w:val="20"/>
        </w:rPr>
        <w:t>não</w:t>
      </w:r>
      <w:r>
        <w:rPr>
          <w:spacing w:val="29"/>
          <w:sz w:val="20"/>
        </w:rPr>
        <w:t xml:space="preserve"> </w:t>
      </w:r>
      <w:r>
        <w:rPr>
          <w:sz w:val="20"/>
        </w:rPr>
        <w:t>atender</w:t>
      </w:r>
      <w:r>
        <w:rPr>
          <w:spacing w:val="29"/>
          <w:sz w:val="20"/>
        </w:rPr>
        <w:t xml:space="preserve"> </w:t>
      </w:r>
      <w:r>
        <w:rPr>
          <w:sz w:val="20"/>
        </w:rPr>
        <w:t>às</w:t>
      </w:r>
      <w:r>
        <w:rPr>
          <w:spacing w:val="29"/>
          <w:sz w:val="20"/>
        </w:rPr>
        <w:t xml:space="preserve"> </w:t>
      </w:r>
      <w:r>
        <w:rPr>
          <w:sz w:val="20"/>
        </w:rPr>
        <w:t>exigências</w:t>
      </w:r>
      <w:r>
        <w:rPr>
          <w:spacing w:val="29"/>
          <w:sz w:val="20"/>
        </w:rPr>
        <w:t xml:space="preserve"> </w:t>
      </w:r>
      <w:r>
        <w:rPr>
          <w:sz w:val="20"/>
        </w:rPr>
        <w:t>para</w:t>
      </w:r>
      <w:r>
        <w:rPr>
          <w:spacing w:val="29"/>
          <w:sz w:val="20"/>
        </w:rPr>
        <w:t xml:space="preserve"> </w:t>
      </w:r>
      <w:r>
        <w:rPr>
          <w:sz w:val="20"/>
        </w:rPr>
        <w:t>a</w:t>
      </w:r>
      <w:r>
        <w:rPr>
          <w:spacing w:val="29"/>
          <w:sz w:val="20"/>
        </w:rPr>
        <w:t xml:space="preserve"> </w:t>
      </w:r>
      <w:r>
        <w:rPr>
          <w:sz w:val="20"/>
        </w:rPr>
        <w:t>habilitação,</w:t>
      </w:r>
      <w:r>
        <w:rPr>
          <w:spacing w:val="29"/>
          <w:sz w:val="20"/>
        </w:rPr>
        <w:t xml:space="preserve"> </w:t>
      </w:r>
      <w:r>
        <w:rPr>
          <w:sz w:val="20"/>
        </w:rPr>
        <w:t>o</w:t>
      </w:r>
      <w:r>
        <w:rPr>
          <w:spacing w:val="29"/>
          <w:sz w:val="20"/>
        </w:rPr>
        <w:t xml:space="preserve"> </w:t>
      </w:r>
      <w:r>
        <w:rPr>
          <w:sz w:val="20"/>
        </w:rPr>
        <w:t>órgão</w:t>
      </w:r>
      <w:r>
        <w:rPr>
          <w:spacing w:val="29"/>
          <w:sz w:val="20"/>
        </w:rPr>
        <w:t xml:space="preserve"> </w:t>
      </w:r>
      <w:r>
        <w:rPr>
          <w:sz w:val="20"/>
        </w:rPr>
        <w:t>ou</w:t>
      </w:r>
      <w:r>
        <w:rPr>
          <w:spacing w:val="29"/>
          <w:sz w:val="20"/>
        </w:rPr>
        <w:t xml:space="preserve"> </w:t>
      </w:r>
      <w:r>
        <w:rPr>
          <w:sz w:val="20"/>
        </w:rPr>
        <w:t>entidade</w:t>
      </w:r>
      <w:r>
        <w:rPr>
          <w:spacing w:val="29"/>
          <w:sz w:val="20"/>
        </w:rPr>
        <w:t xml:space="preserve"> </w:t>
      </w:r>
      <w:r>
        <w:rPr>
          <w:sz w:val="20"/>
        </w:rPr>
        <w:t>examinará</w:t>
      </w:r>
      <w:r>
        <w:rPr>
          <w:spacing w:val="29"/>
          <w:sz w:val="20"/>
        </w:rPr>
        <w:t xml:space="preserve"> </w:t>
      </w:r>
      <w:r>
        <w:rPr>
          <w:sz w:val="20"/>
        </w:rPr>
        <w:t>a</w:t>
      </w:r>
      <w:r>
        <w:rPr>
          <w:spacing w:val="29"/>
          <w:sz w:val="20"/>
        </w:rPr>
        <w:t xml:space="preserve"> </w:t>
      </w:r>
      <w:r>
        <w:rPr>
          <w:sz w:val="20"/>
        </w:rPr>
        <w:t>proposta subsequente e assim sucessivamente, na ordem de classificação, até a apuração de uma proposta que atenda às especificações do objeto e as condições de habilitação.</w:t>
      </w:r>
    </w:p>
    <w:p w14:paraId="3321E60A">
      <w:pPr>
        <w:pStyle w:val="10"/>
        <w:numPr>
          <w:ilvl w:val="1"/>
          <w:numId w:val="1"/>
        </w:numPr>
        <w:tabs>
          <w:tab w:val="left" w:pos="885"/>
        </w:tabs>
        <w:spacing w:before="2" w:after="0" w:line="240" w:lineRule="auto"/>
        <w:ind w:left="885" w:right="0" w:hanging="350"/>
        <w:jc w:val="left"/>
        <w:rPr>
          <w:sz w:val="20"/>
        </w:rPr>
      </w:pPr>
      <w:r>
        <w:rPr>
          <w:sz w:val="20"/>
        </w:rPr>
        <w:t>Constatado</w:t>
      </w:r>
      <w:r>
        <w:rPr>
          <w:spacing w:val="-1"/>
          <w:sz w:val="20"/>
        </w:rPr>
        <w:t xml:space="preserve"> </w:t>
      </w:r>
      <w:r>
        <w:rPr>
          <w:sz w:val="20"/>
        </w:rPr>
        <w:t>o</w:t>
      </w:r>
      <w:r>
        <w:rPr>
          <w:spacing w:val="-1"/>
          <w:sz w:val="20"/>
        </w:rPr>
        <w:t xml:space="preserve"> </w:t>
      </w:r>
      <w:r>
        <w:rPr>
          <w:sz w:val="20"/>
        </w:rPr>
        <w:t>atendimento</w:t>
      </w:r>
      <w:r>
        <w:rPr>
          <w:spacing w:val="-1"/>
          <w:sz w:val="20"/>
        </w:rPr>
        <w:t xml:space="preserve"> </w:t>
      </w:r>
      <w:r>
        <w:rPr>
          <w:sz w:val="20"/>
        </w:rPr>
        <w:t>às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pacing w:val="-2"/>
          <w:sz w:val="20"/>
        </w:rPr>
        <w:t>habilitado.</w:t>
      </w:r>
    </w:p>
    <w:p w14:paraId="7A414152">
      <w:pPr>
        <w:pStyle w:val="10"/>
        <w:numPr>
          <w:ilvl w:val="1"/>
          <w:numId w:val="1"/>
        </w:numPr>
        <w:tabs>
          <w:tab w:val="left" w:pos="889"/>
        </w:tabs>
        <w:spacing w:before="40" w:after="0" w:line="240" w:lineRule="auto"/>
        <w:ind w:left="889" w:right="0" w:hanging="350"/>
        <w:jc w:val="left"/>
        <w:rPr>
          <w:sz w:val="20"/>
        </w:rPr>
      </w:pPr>
      <w:r>
        <w:rPr>
          <w:sz w:val="20"/>
        </w:rPr>
        <w:t>Somente</w:t>
      </w:r>
      <w:r>
        <w:rPr>
          <w:spacing w:val="-1"/>
          <w:sz w:val="20"/>
        </w:rPr>
        <w:t xml:space="preserve"> </w:t>
      </w:r>
      <w:r>
        <w:rPr>
          <w:sz w:val="20"/>
        </w:rPr>
        <w:t>serão</w:t>
      </w:r>
      <w:r>
        <w:rPr>
          <w:spacing w:val="-1"/>
          <w:sz w:val="20"/>
        </w:rPr>
        <w:t xml:space="preserve"> </w:t>
      </w:r>
      <w:r>
        <w:rPr>
          <w:sz w:val="20"/>
        </w:rPr>
        <w:t>disponibilizados</w:t>
      </w:r>
      <w:r>
        <w:rPr>
          <w:spacing w:val="-1"/>
          <w:sz w:val="20"/>
        </w:rPr>
        <w:t xml:space="preserve"> </w:t>
      </w:r>
      <w:r>
        <w:rPr>
          <w:sz w:val="20"/>
        </w:rPr>
        <w:t>para</w:t>
      </w:r>
      <w:r>
        <w:rPr>
          <w:spacing w:val="-1"/>
          <w:sz w:val="20"/>
        </w:rPr>
        <w:t xml:space="preserve"> </w:t>
      </w:r>
      <w:r>
        <w:rPr>
          <w:sz w:val="20"/>
        </w:rPr>
        <w:t>acesso</w:t>
      </w:r>
      <w:r>
        <w:rPr>
          <w:spacing w:val="-1"/>
          <w:sz w:val="20"/>
        </w:rPr>
        <w:t xml:space="preserve"> </w:t>
      </w:r>
      <w:r>
        <w:rPr>
          <w:sz w:val="20"/>
        </w:rPr>
        <w:t>público</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cuja</w:t>
      </w:r>
      <w:r>
        <w:rPr>
          <w:spacing w:val="-1"/>
          <w:sz w:val="20"/>
        </w:rPr>
        <w:t xml:space="preserve"> </w:t>
      </w:r>
      <w:r>
        <w:rPr>
          <w:sz w:val="20"/>
        </w:rPr>
        <w:t>proposta</w:t>
      </w:r>
      <w:r>
        <w:rPr>
          <w:spacing w:val="-1"/>
          <w:sz w:val="20"/>
        </w:rPr>
        <w:t xml:space="preserve"> </w:t>
      </w:r>
      <w:r>
        <w:rPr>
          <w:sz w:val="20"/>
        </w:rPr>
        <w:t>atenda</w:t>
      </w:r>
      <w:r>
        <w:rPr>
          <w:spacing w:val="-1"/>
          <w:sz w:val="20"/>
        </w:rPr>
        <w:t xml:space="preserve"> </w:t>
      </w:r>
      <w:r>
        <w:rPr>
          <w:sz w:val="20"/>
        </w:rPr>
        <w:t>ao</w:t>
      </w:r>
      <w:r>
        <w:rPr>
          <w:spacing w:val="-1"/>
          <w:sz w:val="20"/>
        </w:rPr>
        <w:t xml:space="preserve"> </w:t>
      </w:r>
      <w:r>
        <w:rPr>
          <w:sz w:val="20"/>
        </w:rPr>
        <w:t>edital</w:t>
      </w:r>
      <w:r>
        <w:rPr>
          <w:spacing w:val="-1"/>
          <w:sz w:val="20"/>
        </w:rPr>
        <w:t xml:space="preserve"> </w:t>
      </w:r>
      <w:r>
        <w:rPr>
          <w:sz w:val="20"/>
        </w:rPr>
        <w:t>de</w:t>
      </w:r>
      <w:r>
        <w:rPr>
          <w:spacing w:val="-1"/>
          <w:sz w:val="20"/>
        </w:rPr>
        <w:t xml:space="preserve"> </w:t>
      </w:r>
      <w:r>
        <w:rPr>
          <w:sz w:val="20"/>
        </w:rPr>
        <w:t>licitação,</w:t>
      </w:r>
      <w:r>
        <w:rPr>
          <w:spacing w:val="-1"/>
          <w:sz w:val="20"/>
        </w:rPr>
        <w:t xml:space="preserve"> </w:t>
      </w:r>
      <w:r>
        <w:rPr>
          <w:sz w:val="20"/>
        </w:rPr>
        <w:t>após</w:t>
      </w:r>
      <w:r>
        <w:rPr>
          <w:spacing w:val="-1"/>
          <w:sz w:val="20"/>
        </w:rPr>
        <w:t xml:space="preserve"> </w:t>
      </w:r>
      <w:r>
        <w:rPr>
          <w:sz w:val="20"/>
        </w:rPr>
        <w:t>declarada</w:t>
      </w:r>
      <w:r>
        <w:rPr>
          <w:spacing w:val="-1"/>
          <w:sz w:val="20"/>
        </w:rPr>
        <w:t xml:space="preserve"> </w:t>
      </w:r>
      <w:r>
        <w:rPr>
          <w:sz w:val="20"/>
        </w:rPr>
        <w:t>sua</w:t>
      </w:r>
      <w:r>
        <w:rPr>
          <w:spacing w:val="-1"/>
          <w:sz w:val="20"/>
        </w:rPr>
        <w:t xml:space="preserve"> </w:t>
      </w:r>
      <w:r>
        <w:rPr>
          <w:spacing w:val="-2"/>
          <w:sz w:val="20"/>
        </w:rPr>
        <w:t>habilitação.</w:t>
      </w:r>
    </w:p>
    <w:p w14:paraId="7B247BE4">
      <w:pPr>
        <w:pStyle w:val="10"/>
        <w:numPr>
          <w:ilvl w:val="1"/>
          <w:numId w:val="1"/>
        </w:numPr>
        <w:tabs>
          <w:tab w:val="left" w:pos="885"/>
        </w:tabs>
        <w:spacing w:before="40" w:after="0" w:line="240" w:lineRule="auto"/>
        <w:ind w:left="885" w:right="0" w:hanging="350"/>
        <w:jc w:val="left"/>
        <w:rPr>
          <w:sz w:val="20"/>
        </w:rPr>
      </w:pPr>
      <w:r>
        <w:rPr>
          <w:sz w:val="20"/>
        </w:rPr>
        <w:t>Não</w:t>
      </w:r>
      <w:r>
        <w:rPr>
          <w:spacing w:val="-1"/>
          <w:sz w:val="20"/>
        </w:rPr>
        <w:t xml:space="preserve"> </w:t>
      </w:r>
      <w:r>
        <w:rPr>
          <w:sz w:val="20"/>
        </w:rPr>
        <w:t>serão</w:t>
      </w:r>
      <w:r>
        <w:rPr>
          <w:spacing w:val="-1"/>
          <w:sz w:val="20"/>
        </w:rPr>
        <w:t xml:space="preserve"> </w:t>
      </w:r>
      <w:r>
        <w:rPr>
          <w:sz w:val="20"/>
        </w:rPr>
        <w:t>aceitos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com</w:t>
      </w:r>
      <w:r>
        <w:rPr>
          <w:spacing w:val="-1"/>
          <w:sz w:val="20"/>
        </w:rPr>
        <w:t xml:space="preserve"> </w:t>
      </w:r>
      <w:r>
        <w:rPr>
          <w:sz w:val="20"/>
        </w:rPr>
        <w:t>indicação</w:t>
      </w:r>
      <w:r>
        <w:rPr>
          <w:spacing w:val="-1"/>
          <w:sz w:val="20"/>
        </w:rPr>
        <w:t xml:space="preserve"> </w:t>
      </w:r>
      <w:r>
        <w:rPr>
          <w:sz w:val="20"/>
        </w:rPr>
        <w:t>de</w:t>
      </w:r>
      <w:r>
        <w:rPr>
          <w:spacing w:val="-1"/>
          <w:sz w:val="20"/>
        </w:rPr>
        <w:t xml:space="preserve"> </w:t>
      </w:r>
      <w:r>
        <w:rPr>
          <w:sz w:val="20"/>
        </w:rPr>
        <w:t>CNPJ/CPF</w:t>
      </w:r>
      <w:r>
        <w:rPr>
          <w:spacing w:val="-1"/>
          <w:sz w:val="20"/>
        </w:rPr>
        <w:t xml:space="preserve"> </w:t>
      </w:r>
      <w:r>
        <w:rPr>
          <w:sz w:val="20"/>
        </w:rPr>
        <w:t>diferentes,</w:t>
      </w:r>
      <w:r>
        <w:rPr>
          <w:spacing w:val="-1"/>
          <w:sz w:val="20"/>
        </w:rPr>
        <w:t xml:space="preserve"> </w:t>
      </w:r>
      <w:r>
        <w:rPr>
          <w:sz w:val="20"/>
        </w:rPr>
        <w:t>salvo</w:t>
      </w:r>
      <w:r>
        <w:rPr>
          <w:spacing w:val="-1"/>
          <w:sz w:val="20"/>
        </w:rPr>
        <w:t xml:space="preserve"> </w:t>
      </w:r>
      <w:r>
        <w:rPr>
          <w:sz w:val="20"/>
        </w:rPr>
        <w:t>aqueles</w:t>
      </w:r>
      <w:r>
        <w:rPr>
          <w:spacing w:val="-1"/>
          <w:sz w:val="20"/>
        </w:rPr>
        <w:t xml:space="preserve"> </w:t>
      </w:r>
      <w:r>
        <w:rPr>
          <w:sz w:val="20"/>
        </w:rPr>
        <w:t>legalmente</w:t>
      </w:r>
      <w:r>
        <w:rPr>
          <w:spacing w:val="-1"/>
          <w:sz w:val="20"/>
        </w:rPr>
        <w:t xml:space="preserve"> </w:t>
      </w:r>
      <w:r>
        <w:rPr>
          <w:spacing w:val="-2"/>
          <w:sz w:val="20"/>
        </w:rPr>
        <w:t>permitidos.</w:t>
      </w:r>
    </w:p>
    <w:p w14:paraId="37811C86">
      <w:pPr>
        <w:pStyle w:val="10"/>
        <w:numPr>
          <w:ilvl w:val="2"/>
          <w:numId w:val="1"/>
        </w:numPr>
        <w:tabs>
          <w:tab w:val="left" w:pos="1046"/>
        </w:tabs>
        <w:spacing w:before="40" w:after="0" w:line="280" w:lineRule="auto"/>
        <w:ind w:left="539" w:right="627" w:firstLine="0"/>
        <w:jc w:val="both"/>
        <w:rPr>
          <w:sz w:val="20"/>
        </w:rPr>
      </w:pPr>
      <w:r>
        <w:rPr>
          <w:sz w:val="20"/>
        </w:rPr>
        <w:t>Se o fornecedor for a matriz, todos os documentos deverão estar em nome da matriz, e se o licitante for a filial, todos os documentos deverão estar em nome da filial, exceto para atestados de capacidade técnica, e no caso daqueles documentos que, pela própria natureza, comprovadamente, forem emitidos somente em nome da matriz.</w:t>
      </w:r>
    </w:p>
    <w:p w14:paraId="216F8449">
      <w:pPr>
        <w:pStyle w:val="10"/>
        <w:numPr>
          <w:ilvl w:val="2"/>
          <w:numId w:val="1"/>
        </w:numPr>
        <w:tabs>
          <w:tab w:val="left" w:pos="1046"/>
        </w:tabs>
        <w:spacing w:before="2" w:after="0" w:line="280" w:lineRule="auto"/>
        <w:ind w:left="539" w:right="628" w:firstLine="0"/>
        <w:jc w:val="both"/>
        <w:rPr>
          <w:sz w:val="20"/>
        </w:rPr>
      </w:pPr>
      <w:r>
        <w:rPr>
          <w:sz w:val="20"/>
        </w:rPr>
        <w:t>Serão aceitos registros de CNPJ de licitante matriz e filial com diferenças de números de documentos pertinentes ao CND e ao CRF/FGTS, quando for comprovada a centralização do recolhimento dessas contribuições.</w:t>
      </w:r>
    </w:p>
    <w:p w14:paraId="4ACC7C62">
      <w:pPr>
        <w:pStyle w:val="10"/>
        <w:numPr>
          <w:ilvl w:val="1"/>
          <w:numId w:val="1"/>
        </w:numPr>
        <w:tabs>
          <w:tab w:val="left" w:pos="895"/>
        </w:tabs>
        <w:spacing w:before="2" w:after="0" w:line="280" w:lineRule="auto"/>
        <w:ind w:left="539" w:right="643" w:firstLine="0"/>
        <w:jc w:val="both"/>
        <w:rPr>
          <w:sz w:val="20"/>
        </w:rPr>
      </w:pPr>
      <w:r>
        <w:rPr>
          <w:sz w:val="20"/>
        </w:rPr>
        <w:t xml:space="preserve">A comprovação de regularidade fiscal e trabalhista das microempresas e das empresas de pequeno porte será exigida nos termos do disposto no art. 4º do Decreto nº </w:t>
      </w:r>
      <w:r>
        <w:rPr>
          <w:spacing w:val="-2"/>
          <w:sz w:val="20"/>
        </w:rPr>
        <w:t>42.063/2009.</w:t>
      </w:r>
    </w:p>
    <w:p w14:paraId="2B37F5AD">
      <w:pPr>
        <w:pStyle w:val="10"/>
        <w:numPr>
          <w:ilvl w:val="1"/>
          <w:numId w:val="1"/>
        </w:numPr>
        <w:tabs>
          <w:tab w:val="left" w:pos="1011"/>
        </w:tabs>
        <w:spacing w:before="2" w:after="0" w:line="280" w:lineRule="auto"/>
        <w:ind w:left="539" w:right="628" w:firstLine="0"/>
        <w:jc w:val="both"/>
        <w:rPr>
          <w:sz w:val="20"/>
        </w:rPr>
      </w:pPr>
      <w:r>
        <w:rPr>
          <w:sz w:val="20"/>
        </w:rPr>
        <w:t>No caso de contratações para entrega imediata, considerada aquela com prazo de entrega de até 30 (trinta) dias da ordem de fornecimento, cujo valor estimado da contratação não supere o limite do disposto na alínea "c" do inciso IV do Art. 75 da Lei nº 14.133, de 2021, nas contratações com valores inferiores a 1/4 (um quarto) do limite para dispensa de licitação para compras em geral e nas contratações de produto para pesquisa e desenvolvimento de que trata a alínea "c" do inciso IV</w:t>
      </w:r>
      <w:r>
        <w:rPr>
          <w:spacing w:val="-4"/>
          <w:sz w:val="20"/>
        </w:rPr>
        <w:t xml:space="preserve"> </w:t>
      </w:r>
      <w:r>
        <w:rPr>
          <w:sz w:val="20"/>
        </w:rPr>
        <w:t>do art. 75 da Lei nº 14.133/2021, somente será exigida:</w:t>
      </w:r>
    </w:p>
    <w:p w14:paraId="5FD725A1">
      <w:pPr>
        <w:pStyle w:val="10"/>
        <w:numPr>
          <w:ilvl w:val="0"/>
          <w:numId w:val="4"/>
        </w:numPr>
        <w:tabs>
          <w:tab w:val="left" w:pos="763"/>
        </w:tabs>
        <w:spacing w:before="3" w:after="0" w:line="280" w:lineRule="auto"/>
        <w:ind w:left="539" w:right="628" w:firstLine="0"/>
        <w:jc w:val="both"/>
        <w:rPr>
          <w:sz w:val="20"/>
        </w:rPr>
      </w:pPr>
      <w:r>
        <w:rPr>
          <w:sz w:val="20"/>
        </w:rPr>
        <w:t>das pessoas jurídicas, a comprovação relativa à habilitação jurídica, regularidade fiscal estadual, à Seguridade Social e ao FGTS e a regularidade perante a Justiça do Trabalho; e</w:t>
      </w:r>
    </w:p>
    <w:p w14:paraId="4331F550">
      <w:pPr>
        <w:pStyle w:val="10"/>
        <w:numPr>
          <w:ilvl w:val="0"/>
          <w:numId w:val="4"/>
        </w:numPr>
        <w:tabs>
          <w:tab w:val="left" w:pos="746"/>
        </w:tabs>
        <w:spacing w:before="2" w:after="0" w:line="240" w:lineRule="auto"/>
        <w:ind w:left="746" w:right="0" w:hanging="213"/>
        <w:jc w:val="both"/>
        <w:rPr>
          <w:sz w:val="20"/>
        </w:rPr>
      </w:pPr>
      <w:r>
        <w:rPr>
          <w:sz w:val="20"/>
        </w:rPr>
        <w:t>das</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a</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pacing w:val="-2"/>
          <w:sz w:val="20"/>
        </w:rPr>
        <w:t>Estadual.</w:t>
      </w:r>
    </w:p>
    <w:p w14:paraId="181567C9">
      <w:pPr>
        <w:pStyle w:val="10"/>
        <w:numPr>
          <w:ilvl w:val="1"/>
          <w:numId w:val="1"/>
        </w:numPr>
        <w:tabs>
          <w:tab w:val="left" w:pos="986"/>
        </w:tabs>
        <w:spacing w:before="40" w:after="0" w:line="280" w:lineRule="auto"/>
        <w:ind w:left="539" w:right="643" w:firstLine="0"/>
        <w:jc w:val="both"/>
        <w:rPr>
          <w:sz w:val="20"/>
        </w:rPr>
      </w:pPr>
      <w:r>
        <w:rPr>
          <w:sz w:val="20"/>
        </w:rPr>
        <w:t>Quando permitida a participação de empresas estrangeiras que não funcionem no País, as exigências de habilitação serão atendidas mediante documentos equivalentes, inicialmente apresentados em tradução livre.</w:t>
      </w:r>
    </w:p>
    <w:p w14:paraId="3D9A7698">
      <w:pPr>
        <w:pStyle w:val="10"/>
        <w:numPr>
          <w:ilvl w:val="2"/>
          <w:numId w:val="1"/>
        </w:numPr>
        <w:tabs>
          <w:tab w:val="left" w:pos="1141"/>
        </w:tabs>
        <w:spacing w:before="2" w:after="0" w:line="280" w:lineRule="auto"/>
        <w:ind w:left="539" w:right="628" w:firstLine="0"/>
        <w:jc w:val="both"/>
        <w:rPr>
          <w:sz w:val="20"/>
        </w:rPr>
      </w:pPr>
      <w:r>
        <w:rPr>
          <w:sz w:val="20"/>
        </w:rPr>
        <w:t>O licitante deverá ter procurador residente e domiciliado no Brasil, com poderes para receber citação, intimação e responder administrativa e judicialmente por seus atos, juntando o instrumento de mandato com os documentos de habilitação.</w:t>
      </w:r>
    </w:p>
    <w:p w14:paraId="0F5E4DA6">
      <w:pPr>
        <w:pStyle w:val="10"/>
        <w:numPr>
          <w:ilvl w:val="2"/>
          <w:numId w:val="1"/>
        </w:numPr>
        <w:tabs>
          <w:tab w:val="left" w:pos="1165"/>
        </w:tabs>
        <w:spacing w:before="2" w:after="0" w:line="280" w:lineRule="auto"/>
        <w:ind w:left="539" w:right="628" w:firstLine="0"/>
        <w:jc w:val="both"/>
        <w:rPr>
          <w:sz w:val="20"/>
        </w:rPr>
      </w:pPr>
      <w:r>
        <w:rPr>
          <w:sz w:val="20"/>
        </w:rPr>
        <w:t>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8.660/2016, ou de outro que venha a substituí-lo, ou consularizados pelos respectivos consulados ou embaixadas.</w:t>
      </w:r>
    </w:p>
    <w:p w14:paraId="48E73FB9">
      <w:pPr>
        <w:pStyle w:val="7"/>
        <w:spacing w:before="0"/>
      </w:pPr>
    </w:p>
    <w:p w14:paraId="07326C71">
      <w:pPr>
        <w:pStyle w:val="7"/>
        <w:spacing w:before="15"/>
      </w:pPr>
    </w:p>
    <w:p w14:paraId="3E7DFFBF">
      <w:pPr>
        <w:pStyle w:val="3"/>
        <w:numPr>
          <w:ilvl w:val="0"/>
          <w:numId w:val="1"/>
        </w:numPr>
        <w:tabs>
          <w:tab w:val="left" w:pos="929"/>
        </w:tabs>
        <w:spacing w:before="0" w:after="0" w:line="240" w:lineRule="auto"/>
        <w:ind w:left="929" w:right="0" w:hanging="240"/>
        <w:jc w:val="left"/>
      </w:pPr>
      <w:r>
        <w:t>DOS</w:t>
      </w:r>
      <w:r>
        <w:rPr>
          <w:spacing w:val="-1"/>
        </w:rPr>
        <w:t xml:space="preserve"> </w:t>
      </w:r>
      <w:r>
        <w:rPr>
          <w:spacing w:val="-2"/>
        </w:rPr>
        <w:t>RECURSOS</w:t>
      </w:r>
    </w:p>
    <w:p w14:paraId="7573469C">
      <w:pPr>
        <w:pStyle w:val="7"/>
        <w:spacing w:before="0"/>
        <w:rPr>
          <w:b/>
        </w:rPr>
      </w:pPr>
    </w:p>
    <w:p w14:paraId="6D67DB3A">
      <w:pPr>
        <w:pStyle w:val="7"/>
        <w:spacing w:before="141"/>
        <w:rPr>
          <w:b/>
        </w:rPr>
      </w:pPr>
    </w:p>
    <w:p w14:paraId="4414F970">
      <w:pPr>
        <w:pStyle w:val="10"/>
        <w:numPr>
          <w:ilvl w:val="1"/>
          <w:numId w:val="1"/>
        </w:numPr>
        <w:tabs>
          <w:tab w:val="left" w:pos="910"/>
        </w:tabs>
        <w:spacing w:before="1" w:after="0" w:line="280" w:lineRule="auto"/>
        <w:ind w:left="539" w:right="627" w:firstLine="0"/>
        <w:jc w:val="left"/>
        <w:rPr>
          <w:sz w:val="20"/>
        </w:rPr>
      </w:pPr>
      <w:r>
        <w:rPr>
          <w:sz w:val="20"/>
        </w:rPr>
        <w:t>Qualquer</w:t>
      </w:r>
      <w:r>
        <w:rPr>
          <w:spacing w:val="19"/>
          <w:sz w:val="20"/>
        </w:rPr>
        <w:t xml:space="preserve"> </w:t>
      </w:r>
      <w:r>
        <w:rPr>
          <w:sz w:val="20"/>
        </w:rPr>
        <w:t>licitante</w:t>
      </w:r>
      <w:r>
        <w:rPr>
          <w:spacing w:val="19"/>
          <w:sz w:val="20"/>
        </w:rPr>
        <w:t xml:space="preserve"> </w:t>
      </w:r>
      <w:r>
        <w:rPr>
          <w:sz w:val="20"/>
        </w:rPr>
        <w:t>poderá,</w:t>
      </w:r>
      <w:r>
        <w:rPr>
          <w:spacing w:val="19"/>
          <w:sz w:val="20"/>
        </w:rPr>
        <w:t xml:space="preserve"> </w:t>
      </w:r>
      <w:r>
        <w:rPr>
          <w:sz w:val="20"/>
        </w:rPr>
        <w:t>durante</w:t>
      </w:r>
      <w:r>
        <w:rPr>
          <w:spacing w:val="19"/>
          <w:sz w:val="20"/>
        </w:rPr>
        <w:t xml:space="preserve"> </w:t>
      </w:r>
      <w:r>
        <w:rPr>
          <w:sz w:val="20"/>
        </w:rPr>
        <w:t>o</w:t>
      </w:r>
      <w:r>
        <w:rPr>
          <w:spacing w:val="19"/>
          <w:sz w:val="20"/>
        </w:rPr>
        <w:t xml:space="preserve"> </w:t>
      </w:r>
      <w:r>
        <w:rPr>
          <w:sz w:val="20"/>
        </w:rPr>
        <w:t>prazo</w:t>
      </w:r>
      <w:r>
        <w:rPr>
          <w:spacing w:val="19"/>
          <w:sz w:val="20"/>
        </w:rPr>
        <w:t xml:space="preserve"> </w:t>
      </w:r>
      <w:r>
        <w:rPr>
          <w:sz w:val="20"/>
        </w:rPr>
        <w:t>de</w:t>
      </w:r>
      <w:r>
        <w:rPr>
          <w:spacing w:val="19"/>
          <w:sz w:val="20"/>
        </w:rPr>
        <w:t xml:space="preserve"> </w:t>
      </w:r>
      <w:r>
        <w:rPr>
          <w:sz w:val="20"/>
        </w:rPr>
        <w:t>15</w:t>
      </w:r>
      <w:r>
        <w:rPr>
          <w:spacing w:val="19"/>
          <w:sz w:val="20"/>
        </w:rPr>
        <w:t xml:space="preserve"> </w:t>
      </w:r>
      <w:r>
        <w:rPr>
          <w:sz w:val="20"/>
        </w:rPr>
        <w:t>minutos</w:t>
      </w:r>
      <w:r>
        <w:rPr>
          <w:spacing w:val="19"/>
          <w:sz w:val="20"/>
        </w:rPr>
        <w:t xml:space="preserve"> </w:t>
      </w:r>
      <w:r>
        <w:rPr>
          <w:sz w:val="20"/>
        </w:rPr>
        <w:t>após</w:t>
      </w:r>
      <w:r>
        <w:rPr>
          <w:spacing w:val="19"/>
          <w:sz w:val="20"/>
        </w:rPr>
        <w:t xml:space="preserve"> </w:t>
      </w:r>
      <w:r>
        <w:rPr>
          <w:sz w:val="20"/>
        </w:rPr>
        <w:t>o</w:t>
      </w:r>
      <w:r>
        <w:rPr>
          <w:spacing w:val="19"/>
          <w:sz w:val="20"/>
        </w:rPr>
        <w:t xml:space="preserve"> </w:t>
      </w:r>
      <w:r>
        <w:rPr>
          <w:sz w:val="20"/>
        </w:rPr>
        <w:t>término</w:t>
      </w:r>
      <w:r>
        <w:rPr>
          <w:spacing w:val="19"/>
          <w:sz w:val="20"/>
        </w:rPr>
        <w:t xml:space="preserve"> </w:t>
      </w:r>
      <w:r>
        <w:rPr>
          <w:sz w:val="20"/>
        </w:rPr>
        <w:t>do</w:t>
      </w:r>
      <w:r>
        <w:rPr>
          <w:spacing w:val="19"/>
          <w:sz w:val="20"/>
        </w:rPr>
        <w:t xml:space="preserve"> </w:t>
      </w:r>
      <w:r>
        <w:rPr>
          <w:sz w:val="20"/>
        </w:rPr>
        <w:t>julgamento</w:t>
      </w:r>
      <w:r>
        <w:rPr>
          <w:spacing w:val="19"/>
          <w:sz w:val="20"/>
        </w:rPr>
        <w:t xml:space="preserve"> </w:t>
      </w:r>
      <w:r>
        <w:rPr>
          <w:sz w:val="20"/>
        </w:rPr>
        <w:t>das</w:t>
      </w:r>
      <w:r>
        <w:rPr>
          <w:spacing w:val="19"/>
          <w:sz w:val="20"/>
        </w:rPr>
        <w:t xml:space="preserve"> </w:t>
      </w:r>
      <w:r>
        <w:rPr>
          <w:sz w:val="20"/>
        </w:rPr>
        <w:t>propostas</w:t>
      </w:r>
      <w:r>
        <w:rPr>
          <w:spacing w:val="19"/>
          <w:sz w:val="20"/>
        </w:rPr>
        <w:t xml:space="preserve"> </w:t>
      </w:r>
      <w:r>
        <w:rPr>
          <w:sz w:val="20"/>
        </w:rPr>
        <w:t>e</w:t>
      </w:r>
      <w:r>
        <w:rPr>
          <w:spacing w:val="19"/>
          <w:sz w:val="20"/>
        </w:rPr>
        <w:t xml:space="preserve"> </w:t>
      </w:r>
      <w:r>
        <w:rPr>
          <w:sz w:val="20"/>
        </w:rPr>
        <w:t>do</w:t>
      </w:r>
      <w:r>
        <w:rPr>
          <w:spacing w:val="19"/>
          <w:sz w:val="20"/>
        </w:rPr>
        <w:t xml:space="preserve"> </w:t>
      </w:r>
      <w:r>
        <w:rPr>
          <w:sz w:val="20"/>
        </w:rPr>
        <w:t>ato</w:t>
      </w:r>
      <w:r>
        <w:rPr>
          <w:spacing w:val="19"/>
          <w:sz w:val="20"/>
        </w:rPr>
        <w:t xml:space="preserve"> </w:t>
      </w:r>
      <w:r>
        <w:rPr>
          <w:sz w:val="20"/>
        </w:rPr>
        <w:t>de</w:t>
      </w:r>
      <w:r>
        <w:rPr>
          <w:spacing w:val="19"/>
          <w:sz w:val="20"/>
        </w:rPr>
        <w:t xml:space="preserve"> </w:t>
      </w:r>
      <w:r>
        <w:rPr>
          <w:sz w:val="20"/>
        </w:rPr>
        <w:t>habilitação</w:t>
      </w:r>
      <w:r>
        <w:rPr>
          <w:spacing w:val="19"/>
          <w:sz w:val="20"/>
        </w:rPr>
        <w:t xml:space="preserve"> </w:t>
      </w:r>
      <w:r>
        <w:rPr>
          <w:sz w:val="20"/>
        </w:rPr>
        <w:t>ou</w:t>
      </w:r>
      <w:r>
        <w:rPr>
          <w:spacing w:val="19"/>
          <w:sz w:val="20"/>
        </w:rPr>
        <w:t xml:space="preserve"> </w:t>
      </w:r>
      <w:r>
        <w:rPr>
          <w:sz w:val="20"/>
        </w:rPr>
        <w:t>inabilitação,</w:t>
      </w:r>
      <w:r>
        <w:rPr>
          <w:spacing w:val="19"/>
          <w:sz w:val="20"/>
        </w:rPr>
        <w:t xml:space="preserve"> </w:t>
      </w:r>
      <w:r>
        <w:rPr>
          <w:sz w:val="20"/>
        </w:rPr>
        <w:t>em</w:t>
      </w:r>
      <w:r>
        <w:rPr>
          <w:spacing w:val="19"/>
          <w:sz w:val="20"/>
        </w:rPr>
        <w:t xml:space="preserve"> </w:t>
      </w:r>
      <w:r>
        <w:rPr>
          <w:sz w:val="20"/>
        </w:rPr>
        <w:t>campo</w:t>
      </w:r>
      <w:r>
        <w:rPr>
          <w:spacing w:val="19"/>
          <w:sz w:val="20"/>
        </w:rPr>
        <w:t xml:space="preserve"> </w:t>
      </w:r>
      <w:r>
        <w:rPr>
          <w:sz w:val="20"/>
        </w:rPr>
        <w:t>próprio</w:t>
      </w:r>
      <w:r>
        <w:rPr>
          <w:spacing w:val="19"/>
          <w:sz w:val="20"/>
        </w:rPr>
        <w:t xml:space="preserve"> </w:t>
      </w:r>
      <w:r>
        <w:rPr>
          <w:sz w:val="20"/>
        </w:rPr>
        <w:t>do sistema, manifestar sua intenção de recorrer, sob pena de preclusão, ficando a autoridade superior autorizada a adjudicar o objeto ao licitante declarado vencedor.</w:t>
      </w:r>
    </w:p>
    <w:p w14:paraId="786DB512">
      <w:pPr>
        <w:pStyle w:val="10"/>
        <w:numPr>
          <w:ilvl w:val="2"/>
          <w:numId w:val="1"/>
        </w:numPr>
        <w:tabs>
          <w:tab w:val="left" w:pos="1045"/>
        </w:tabs>
        <w:spacing w:before="1" w:after="0" w:line="280" w:lineRule="auto"/>
        <w:ind w:left="539" w:right="628" w:firstLine="0"/>
        <w:jc w:val="left"/>
        <w:rPr>
          <w:sz w:val="20"/>
        </w:rPr>
      </w:pPr>
      <w:r>
        <w:rPr>
          <w:sz w:val="20"/>
        </w:rPr>
        <w:t>As</w:t>
      </w:r>
      <w:r>
        <w:rPr>
          <w:spacing w:val="16"/>
          <w:sz w:val="20"/>
        </w:rPr>
        <w:t xml:space="preserve"> </w:t>
      </w:r>
      <w:r>
        <w:rPr>
          <w:sz w:val="20"/>
        </w:rPr>
        <w:t>razões</w:t>
      </w:r>
      <w:r>
        <w:rPr>
          <w:spacing w:val="16"/>
          <w:sz w:val="20"/>
        </w:rPr>
        <w:t xml:space="preserve"> </w:t>
      </w:r>
      <w:r>
        <w:rPr>
          <w:sz w:val="20"/>
        </w:rPr>
        <w:t>do</w:t>
      </w:r>
      <w:r>
        <w:rPr>
          <w:spacing w:val="16"/>
          <w:sz w:val="20"/>
        </w:rPr>
        <w:t xml:space="preserve"> </w:t>
      </w:r>
      <w:r>
        <w:rPr>
          <w:sz w:val="20"/>
        </w:rPr>
        <w:t>recurso</w:t>
      </w:r>
      <w:r>
        <w:rPr>
          <w:spacing w:val="16"/>
          <w:sz w:val="20"/>
        </w:rPr>
        <w:t xml:space="preserve"> </w:t>
      </w:r>
      <w:r>
        <w:rPr>
          <w:sz w:val="20"/>
        </w:rPr>
        <w:t>deverão</w:t>
      </w:r>
      <w:r>
        <w:rPr>
          <w:spacing w:val="16"/>
          <w:sz w:val="20"/>
        </w:rPr>
        <w:t xml:space="preserve"> </w:t>
      </w:r>
      <w:r>
        <w:rPr>
          <w:sz w:val="20"/>
        </w:rPr>
        <w:t>ser</w:t>
      </w:r>
      <w:r>
        <w:rPr>
          <w:spacing w:val="16"/>
          <w:sz w:val="20"/>
        </w:rPr>
        <w:t xml:space="preserve"> </w:t>
      </w:r>
      <w:r>
        <w:rPr>
          <w:sz w:val="20"/>
        </w:rPr>
        <w:t>apresentadas</w:t>
      </w:r>
      <w:r>
        <w:rPr>
          <w:spacing w:val="16"/>
          <w:sz w:val="20"/>
        </w:rPr>
        <w:t xml:space="preserve"> </w:t>
      </w:r>
      <w:r>
        <w:rPr>
          <w:sz w:val="20"/>
        </w:rPr>
        <w:t>em</w:t>
      </w:r>
      <w:r>
        <w:rPr>
          <w:spacing w:val="16"/>
          <w:sz w:val="20"/>
        </w:rPr>
        <w:t xml:space="preserve"> </w:t>
      </w:r>
      <w:r>
        <w:rPr>
          <w:sz w:val="20"/>
        </w:rPr>
        <w:t>momento</w:t>
      </w:r>
      <w:r>
        <w:rPr>
          <w:spacing w:val="16"/>
          <w:sz w:val="20"/>
        </w:rPr>
        <w:t xml:space="preserve"> </w:t>
      </w:r>
      <w:r>
        <w:rPr>
          <w:sz w:val="20"/>
        </w:rPr>
        <w:t>único,</w:t>
      </w:r>
      <w:r>
        <w:rPr>
          <w:spacing w:val="16"/>
          <w:sz w:val="20"/>
        </w:rPr>
        <w:t xml:space="preserve"> </w:t>
      </w:r>
      <w:r>
        <w:rPr>
          <w:sz w:val="20"/>
        </w:rPr>
        <w:t>no</w:t>
      </w:r>
      <w:r>
        <w:rPr>
          <w:spacing w:val="16"/>
          <w:sz w:val="20"/>
        </w:rPr>
        <w:t xml:space="preserve"> </w:t>
      </w:r>
      <w:r>
        <w:rPr>
          <w:sz w:val="20"/>
        </w:rPr>
        <w:t>prazo</w:t>
      </w:r>
      <w:r>
        <w:rPr>
          <w:spacing w:val="16"/>
          <w:sz w:val="20"/>
        </w:rPr>
        <w:t xml:space="preserve"> </w:t>
      </w:r>
      <w:r>
        <w:rPr>
          <w:sz w:val="20"/>
        </w:rPr>
        <w:t>de</w:t>
      </w:r>
      <w:r>
        <w:rPr>
          <w:spacing w:val="16"/>
          <w:sz w:val="20"/>
        </w:rPr>
        <w:t xml:space="preserve"> </w:t>
      </w:r>
      <w:r>
        <w:rPr>
          <w:sz w:val="20"/>
        </w:rPr>
        <w:t>três</w:t>
      </w:r>
      <w:r>
        <w:rPr>
          <w:spacing w:val="16"/>
          <w:sz w:val="20"/>
        </w:rPr>
        <w:t xml:space="preserve"> </w:t>
      </w:r>
      <w:r>
        <w:rPr>
          <w:sz w:val="20"/>
        </w:rPr>
        <w:t>dias</w:t>
      </w:r>
      <w:r>
        <w:rPr>
          <w:spacing w:val="16"/>
          <w:sz w:val="20"/>
        </w:rPr>
        <w:t xml:space="preserve"> </w:t>
      </w:r>
      <w:r>
        <w:rPr>
          <w:sz w:val="20"/>
        </w:rPr>
        <w:t>úteis,</w:t>
      </w:r>
      <w:r>
        <w:rPr>
          <w:spacing w:val="16"/>
          <w:sz w:val="20"/>
        </w:rPr>
        <w:t xml:space="preserve"> </w:t>
      </w:r>
      <w:r>
        <w:rPr>
          <w:sz w:val="20"/>
        </w:rPr>
        <w:t>em</w:t>
      </w:r>
      <w:r>
        <w:rPr>
          <w:spacing w:val="16"/>
          <w:sz w:val="20"/>
        </w:rPr>
        <w:t xml:space="preserve"> </w:t>
      </w:r>
      <w:r>
        <w:rPr>
          <w:sz w:val="20"/>
        </w:rPr>
        <w:t>campo</w:t>
      </w:r>
      <w:r>
        <w:rPr>
          <w:spacing w:val="16"/>
          <w:sz w:val="20"/>
        </w:rPr>
        <w:t xml:space="preserve"> </w:t>
      </w:r>
      <w:r>
        <w:rPr>
          <w:sz w:val="20"/>
        </w:rPr>
        <w:t>próprio</w:t>
      </w:r>
      <w:r>
        <w:rPr>
          <w:spacing w:val="16"/>
          <w:sz w:val="20"/>
        </w:rPr>
        <w:t xml:space="preserve"> </w:t>
      </w:r>
      <w:r>
        <w:rPr>
          <w:sz w:val="20"/>
        </w:rPr>
        <w:t>do</w:t>
      </w:r>
      <w:r>
        <w:rPr>
          <w:spacing w:val="16"/>
          <w:sz w:val="20"/>
        </w:rPr>
        <w:t xml:space="preserve"> </w:t>
      </w:r>
      <w:r>
        <w:rPr>
          <w:sz w:val="20"/>
        </w:rPr>
        <w:t>sistema</w:t>
      </w:r>
      <w:r>
        <w:rPr>
          <w:spacing w:val="16"/>
          <w:sz w:val="20"/>
        </w:rPr>
        <w:t xml:space="preserve"> </w:t>
      </w:r>
      <w:r>
        <w:rPr>
          <w:sz w:val="20"/>
        </w:rPr>
        <w:t>eletrônico</w:t>
      </w:r>
      <w:r>
        <w:rPr>
          <w:spacing w:val="16"/>
          <w:sz w:val="20"/>
        </w:rPr>
        <w:t xml:space="preserve"> </w:t>
      </w:r>
      <w:r>
        <w:rPr>
          <w:sz w:val="20"/>
        </w:rPr>
        <w:t>de</w:t>
      </w:r>
      <w:r>
        <w:rPr>
          <w:spacing w:val="16"/>
          <w:sz w:val="20"/>
        </w:rPr>
        <w:t xml:space="preserve"> </w:t>
      </w:r>
      <w:r>
        <w:rPr>
          <w:sz w:val="20"/>
        </w:rPr>
        <w:t>contratações</w:t>
      </w:r>
      <w:r>
        <w:rPr>
          <w:spacing w:val="16"/>
          <w:sz w:val="20"/>
        </w:rPr>
        <w:t xml:space="preserve"> </w:t>
      </w:r>
      <w:r>
        <w:rPr>
          <w:sz w:val="20"/>
        </w:rPr>
        <w:t>ou,</w:t>
      </w:r>
      <w:r>
        <w:rPr>
          <w:spacing w:val="16"/>
          <w:sz w:val="20"/>
        </w:rPr>
        <w:t xml:space="preserve"> </w:t>
      </w:r>
      <w:r>
        <w:rPr>
          <w:sz w:val="20"/>
        </w:rPr>
        <w:t>em</w:t>
      </w:r>
      <w:r>
        <w:rPr>
          <w:spacing w:val="16"/>
          <w:sz w:val="20"/>
        </w:rPr>
        <w:t xml:space="preserve"> </w:t>
      </w:r>
      <w:r>
        <w:rPr>
          <w:sz w:val="20"/>
        </w:rPr>
        <w:t xml:space="preserve">sua indisponibilidade, para o e-mail funcional </w:t>
      </w:r>
      <w:r>
        <w:fldChar w:fldCharType="begin"/>
      </w:r>
      <w:r>
        <w:instrText xml:space="preserve"> HYPERLINK "https://d.docs.live.net/34a53790219043c2/licitacao%40daf.uerj.br" \h </w:instrText>
      </w:r>
      <w:r>
        <w:fldChar w:fldCharType="separate"/>
      </w:r>
      <w:r>
        <w:rPr>
          <w:color w:val="0000EC"/>
          <w:sz w:val="20"/>
          <w:u w:val="single" w:color="000080"/>
        </w:rPr>
        <w:t>licitacao@daf.ue</w:t>
      </w:r>
      <w:r>
        <w:rPr>
          <w:color w:val="0000EC"/>
          <w:sz w:val="20"/>
        </w:rPr>
        <w:t>rj</w:t>
      </w:r>
      <w:r>
        <w:rPr>
          <w:color w:val="0000EC"/>
          <w:sz w:val="20"/>
          <w:u w:val="single" w:color="000080"/>
        </w:rPr>
        <w:t>.br</w:t>
      </w:r>
      <w:r>
        <w:rPr>
          <w:color w:val="0000EC"/>
          <w:sz w:val="20"/>
          <w:u w:val="single" w:color="000080"/>
        </w:rPr>
        <w:fldChar w:fldCharType="end"/>
      </w:r>
      <w:r>
        <w:rPr>
          <w:sz w:val="20"/>
        </w:rPr>
        <w:t>, mediante confirmação de recebimento, contados:</w:t>
      </w:r>
    </w:p>
    <w:p w14:paraId="7C69B3F7">
      <w:pPr>
        <w:pStyle w:val="10"/>
        <w:numPr>
          <w:ilvl w:val="0"/>
          <w:numId w:val="5"/>
        </w:numPr>
        <w:tabs>
          <w:tab w:val="left" w:pos="747"/>
        </w:tabs>
        <w:spacing w:before="2" w:after="0" w:line="240" w:lineRule="auto"/>
        <w:ind w:left="747" w:right="0" w:hanging="202"/>
        <w:jc w:val="left"/>
        <w:rPr>
          <w:sz w:val="20"/>
        </w:rPr>
      </w:pP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intimação</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lavratura</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ou</w:t>
      </w:r>
      <w:r>
        <w:rPr>
          <w:spacing w:val="-1"/>
          <w:sz w:val="20"/>
        </w:rPr>
        <w:t xml:space="preserve"> </w:t>
      </w:r>
      <w:r>
        <w:rPr>
          <w:spacing w:val="-2"/>
          <w:sz w:val="20"/>
        </w:rPr>
        <w:t>inabilitação;</w:t>
      </w:r>
    </w:p>
    <w:p w14:paraId="2817AB48">
      <w:pPr>
        <w:pStyle w:val="10"/>
        <w:numPr>
          <w:ilvl w:val="0"/>
          <w:numId w:val="5"/>
        </w:numPr>
        <w:tabs>
          <w:tab w:val="left" w:pos="746"/>
        </w:tabs>
        <w:spacing w:before="40" w:after="0" w:line="240" w:lineRule="auto"/>
        <w:ind w:left="746" w:right="0" w:hanging="213"/>
        <w:jc w:val="left"/>
        <w:rPr>
          <w:sz w:val="20"/>
        </w:rPr>
      </w:pPr>
      <w:r>
        <w:rPr>
          <w:sz w:val="20"/>
        </w:rPr>
        <w:t>a</w:t>
      </w:r>
      <w:r>
        <w:rPr>
          <w:spacing w:val="-3"/>
          <w:sz w:val="20"/>
        </w:rPr>
        <w:t xml:space="preserve"> </w:t>
      </w:r>
      <w:r>
        <w:rPr>
          <w:sz w:val="20"/>
        </w:rPr>
        <w:t>partir</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nas</w:t>
      </w:r>
      <w:r>
        <w:rPr>
          <w:spacing w:val="-1"/>
          <w:sz w:val="20"/>
        </w:rPr>
        <w:t xml:space="preserve"> </w:t>
      </w:r>
      <w:r>
        <w:rPr>
          <w:sz w:val="20"/>
        </w:rPr>
        <w:t>licitações</w:t>
      </w:r>
      <w:r>
        <w:rPr>
          <w:spacing w:val="-1"/>
          <w:sz w:val="20"/>
        </w:rPr>
        <w:t xml:space="preserve"> </w:t>
      </w:r>
      <w:r>
        <w:rPr>
          <w:sz w:val="20"/>
        </w:rPr>
        <w:t>com</w:t>
      </w:r>
      <w:r>
        <w:rPr>
          <w:spacing w:val="-1"/>
          <w:sz w:val="20"/>
        </w:rPr>
        <w:t xml:space="preserve"> </w:t>
      </w:r>
      <w:r>
        <w:rPr>
          <w:sz w:val="20"/>
        </w:rPr>
        <w:t>inversão</w:t>
      </w:r>
      <w:r>
        <w:rPr>
          <w:spacing w:val="-1"/>
          <w:sz w:val="20"/>
        </w:rPr>
        <w:t xml:space="preserve"> </w:t>
      </w:r>
      <w:r>
        <w:rPr>
          <w:sz w:val="20"/>
        </w:rPr>
        <w:t>de</w:t>
      </w:r>
      <w:r>
        <w:rPr>
          <w:spacing w:val="-1"/>
          <w:sz w:val="20"/>
        </w:rPr>
        <w:t xml:space="preserve"> </w:t>
      </w:r>
      <w:r>
        <w:rPr>
          <w:spacing w:val="-2"/>
          <w:sz w:val="20"/>
        </w:rPr>
        <w:t>fases.</w:t>
      </w:r>
    </w:p>
    <w:p w14:paraId="03A8DB73">
      <w:pPr>
        <w:pStyle w:val="10"/>
        <w:numPr>
          <w:ilvl w:val="2"/>
          <w:numId w:val="1"/>
        </w:numPr>
        <w:tabs>
          <w:tab w:val="left" w:pos="1067"/>
        </w:tabs>
        <w:spacing w:before="40" w:after="0" w:line="280" w:lineRule="auto"/>
        <w:ind w:left="539" w:right="628" w:firstLine="0"/>
        <w:jc w:val="left"/>
        <w:rPr>
          <w:sz w:val="20"/>
        </w:rPr>
      </w:pPr>
      <w:r>
        <w:rPr>
          <w:sz w:val="20"/>
        </w:rPr>
        <w:t>Os</w:t>
      </w:r>
      <w:r>
        <w:rPr>
          <w:spacing w:val="26"/>
          <w:sz w:val="20"/>
        </w:rPr>
        <w:t xml:space="preserve"> </w:t>
      </w:r>
      <w:r>
        <w:rPr>
          <w:sz w:val="20"/>
        </w:rPr>
        <w:t>demais</w:t>
      </w:r>
      <w:r>
        <w:rPr>
          <w:spacing w:val="26"/>
          <w:sz w:val="20"/>
        </w:rPr>
        <w:t xml:space="preserve"> </w:t>
      </w:r>
      <w:r>
        <w:rPr>
          <w:sz w:val="20"/>
        </w:rPr>
        <w:t>licitantes</w:t>
      </w:r>
      <w:r>
        <w:rPr>
          <w:spacing w:val="26"/>
          <w:sz w:val="20"/>
        </w:rPr>
        <w:t xml:space="preserve"> </w:t>
      </w:r>
      <w:r>
        <w:rPr>
          <w:sz w:val="20"/>
        </w:rPr>
        <w:t>ficarão</w:t>
      </w:r>
      <w:r>
        <w:rPr>
          <w:spacing w:val="26"/>
          <w:sz w:val="20"/>
        </w:rPr>
        <w:t xml:space="preserve"> </w:t>
      </w:r>
      <w:r>
        <w:rPr>
          <w:sz w:val="20"/>
        </w:rPr>
        <w:t>intimados</w:t>
      </w:r>
      <w:r>
        <w:rPr>
          <w:spacing w:val="26"/>
          <w:sz w:val="20"/>
        </w:rPr>
        <w:t xml:space="preserve"> </w:t>
      </w:r>
      <w:r>
        <w:rPr>
          <w:sz w:val="20"/>
        </w:rPr>
        <w:t>para,</w:t>
      </w:r>
      <w:r>
        <w:rPr>
          <w:spacing w:val="26"/>
          <w:sz w:val="20"/>
        </w:rPr>
        <w:t xml:space="preserve"> </w:t>
      </w:r>
      <w:r>
        <w:rPr>
          <w:sz w:val="20"/>
        </w:rPr>
        <w:t>se</w:t>
      </w:r>
      <w:r>
        <w:rPr>
          <w:spacing w:val="26"/>
          <w:sz w:val="20"/>
        </w:rPr>
        <w:t xml:space="preserve"> </w:t>
      </w:r>
      <w:r>
        <w:rPr>
          <w:sz w:val="20"/>
        </w:rPr>
        <w:t>desejarem,</w:t>
      </w:r>
      <w:r>
        <w:rPr>
          <w:spacing w:val="26"/>
          <w:sz w:val="20"/>
        </w:rPr>
        <w:t xml:space="preserve"> </w:t>
      </w:r>
      <w:r>
        <w:rPr>
          <w:sz w:val="20"/>
        </w:rPr>
        <w:t>apresentar</w:t>
      </w:r>
      <w:r>
        <w:rPr>
          <w:spacing w:val="26"/>
          <w:sz w:val="20"/>
        </w:rPr>
        <w:t xml:space="preserve"> </w:t>
      </w:r>
      <w:r>
        <w:rPr>
          <w:sz w:val="20"/>
        </w:rPr>
        <w:t>suas</w:t>
      </w:r>
      <w:r>
        <w:rPr>
          <w:spacing w:val="26"/>
          <w:sz w:val="20"/>
        </w:rPr>
        <w:t xml:space="preserve"> </w:t>
      </w:r>
      <w:r>
        <w:rPr>
          <w:sz w:val="20"/>
        </w:rPr>
        <w:t>contrarrazões,</w:t>
      </w:r>
      <w:r>
        <w:rPr>
          <w:spacing w:val="26"/>
          <w:sz w:val="20"/>
        </w:rPr>
        <w:t xml:space="preserve"> </w:t>
      </w:r>
      <w:r>
        <w:rPr>
          <w:sz w:val="20"/>
        </w:rPr>
        <w:t>no</w:t>
      </w:r>
      <w:r>
        <w:rPr>
          <w:spacing w:val="26"/>
          <w:sz w:val="20"/>
        </w:rPr>
        <w:t xml:space="preserve"> </w:t>
      </w:r>
      <w:r>
        <w:rPr>
          <w:sz w:val="20"/>
        </w:rPr>
        <w:t>prazo</w:t>
      </w:r>
      <w:r>
        <w:rPr>
          <w:spacing w:val="26"/>
          <w:sz w:val="20"/>
        </w:rPr>
        <w:t xml:space="preserve"> </w:t>
      </w:r>
      <w:r>
        <w:rPr>
          <w:sz w:val="20"/>
        </w:rPr>
        <w:t>de</w:t>
      </w:r>
      <w:r>
        <w:rPr>
          <w:spacing w:val="26"/>
          <w:sz w:val="20"/>
        </w:rPr>
        <w:t xml:space="preserve"> </w:t>
      </w:r>
      <w:r>
        <w:rPr>
          <w:sz w:val="20"/>
        </w:rPr>
        <w:t>três</w:t>
      </w:r>
      <w:r>
        <w:rPr>
          <w:spacing w:val="26"/>
          <w:sz w:val="20"/>
        </w:rPr>
        <w:t xml:space="preserve"> </w:t>
      </w:r>
      <w:r>
        <w:rPr>
          <w:sz w:val="20"/>
        </w:rPr>
        <w:t>dias</w:t>
      </w:r>
      <w:r>
        <w:rPr>
          <w:spacing w:val="26"/>
          <w:sz w:val="20"/>
        </w:rPr>
        <w:t xml:space="preserve"> </w:t>
      </w:r>
      <w:r>
        <w:rPr>
          <w:sz w:val="20"/>
        </w:rPr>
        <w:t>úteis,</w:t>
      </w:r>
      <w:r>
        <w:rPr>
          <w:spacing w:val="26"/>
          <w:sz w:val="20"/>
        </w:rPr>
        <w:t xml:space="preserve"> </w:t>
      </w:r>
      <w:r>
        <w:rPr>
          <w:sz w:val="20"/>
        </w:rPr>
        <w:t>contado</w:t>
      </w:r>
      <w:r>
        <w:rPr>
          <w:spacing w:val="26"/>
          <w:sz w:val="20"/>
        </w:rPr>
        <w:t xml:space="preserve"> </w:t>
      </w:r>
      <w:r>
        <w:rPr>
          <w:sz w:val="20"/>
        </w:rPr>
        <w:t>da</w:t>
      </w:r>
      <w:r>
        <w:rPr>
          <w:spacing w:val="26"/>
          <w:sz w:val="20"/>
        </w:rPr>
        <w:t xml:space="preserve"> </w:t>
      </w:r>
      <w:r>
        <w:rPr>
          <w:sz w:val="20"/>
        </w:rPr>
        <w:t>data</w:t>
      </w:r>
      <w:r>
        <w:rPr>
          <w:spacing w:val="26"/>
          <w:sz w:val="20"/>
        </w:rPr>
        <w:t xml:space="preserve"> </w:t>
      </w:r>
      <w:r>
        <w:rPr>
          <w:sz w:val="20"/>
        </w:rPr>
        <w:t>de</w:t>
      </w:r>
      <w:r>
        <w:rPr>
          <w:spacing w:val="26"/>
          <w:sz w:val="20"/>
        </w:rPr>
        <w:t xml:space="preserve"> </w:t>
      </w:r>
      <w:r>
        <w:rPr>
          <w:sz w:val="20"/>
        </w:rPr>
        <w:t>intimação</w:t>
      </w:r>
      <w:r>
        <w:rPr>
          <w:spacing w:val="26"/>
          <w:sz w:val="20"/>
        </w:rPr>
        <w:t xml:space="preserve"> </w:t>
      </w:r>
      <w:r>
        <w:rPr>
          <w:sz w:val="20"/>
        </w:rPr>
        <w:t>pessoal</w:t>
      </w:r>
      <w:r>
        <w:rPr>
          <w:spacing w:val="26"/>
          <w:sz w:val="20"/>
        </w:rPr>
        <w:t xml:space="preserve"> </w:t>
      </w:r>
      <w:r>
        <w:rPr>
          <w:sz w:val="20"/>
        </w:rPr>
        <w:t>ou</w:t>
      </w:r>
      <w:r>
        <w:rPr>
          <w:spacing w:val="26"/>
          <w:sz w:val="20"/>
        </w:rPr>
        <w:t xml:space="preserve"> </w:t>
      </w:r>
      <w:r>
        <w:rPr>
          <w:sz w:val="20"/>
        </w:rPr>
        <w:t>de divulgação da interposição do recurso.</w:t>
      </w:r>
    </w:p>
    <w:p w14:paraId="5AD2ADCD">
      <w:pPr>
        <w:pStyle w:val="10"/>
        <w:numPr>
          <w:ilvl w:val="2"/>
          <w:numId w:val="1"/>
        </w:numPr>
        <w:tabs>
          <w:tab w:val="left" w:pos="1036"/>
        </w:tabs>
        <w:spacing w:before="2" w:after="0" w:line="240" w:lineRule="auto"/>
        <w:ind w:left="1036" w:right="0" w:hanging="500"/>
        <w:jc w:val="left"/>
        <w:rPr>
          <w:sz w:val="20"/>
        </w:rPr>
      </w:pPr>
      <w:r>
        <w:rPr>
          <w:sz w:val="20"/>
        </w:rPr>
        <w:t>Os</w:t>
      </w:r>
      <w:r>
        <w:rPr>
          <w:spacing w:val="-1"/>
          <w:sz w:val="20"/>
        </w:rPr>
        <w:t xml:space="preserve"> </w:t>
      </w:r>
      <w:r>
        <w:rPr>
          <w:sz w:val="20"/>
        </w:rPr>
        <w:t>recursos</w:t>
      </w:r>
      <w:r>
        <w:rPr>
          <w:spacing w:val="-1"/>
          <w:sz w:val="20"/>
        </w:rPr>
        <w:t xml:space="preserve"> </w:t>
      </w:r>
      <w:r>
        <w:rPr>
          <w:sz w:val="20"/>
        </w:rPr>
        <w:t>interpostos</w:t>
      </w:r>
      <w:r>
        <w:rPr>
          <w:spacing w:val="-1"/>
          <w:sz w:val="20"/>
        </w:rPr>
        <w:t xml:space="preserve"> </w:t>
      </w:r>
      <w:r>
        <w:rPr>
          <w:sz w:val="20"/>
        </w:rPr>
        <w:t>fora</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não</w:t>
      </w:r>
      <w:r>
        <w:rPr>
          <w:spacing w:val="-1"/>
          <w:sz w:val="20"/>
        </w:rPr>
        <w:t xml:space="preserve"> </w:t>
      </w:r>
      <w:r>
        <w:rPr>
          <w:sz w:val="20"/>
        </w:rPr>
        <w:t>serão</w:t>
      </w:r>
      <w:r>
        <w:rPr>
          <w:spacing w:val="-1"/>
          <w:sz w:val="20"/>
        </w:rPr>
        <w:t xml:space="preserve"> </w:t>
      </w:r>
      <w:r>
        <w:rPr>
          <w:spacing w:val="-2"/>
          <w:sz w:val="20"/>
        </w:rPr>
        <w:t>conhecidos.</w:t>
      </w:r>
    </w:p>
    <w:p w14:paraId="03B02649">
      <w:pPr>
        <w:pStyle w:val="10"/>
        <w:numPr>
          <w:ilvl w:val="1"/>
          <w:numId w:val="1"/>
        </w:numPr>
        <w:tabs>
          <w:tab w:val="left" w:pos="899"/>
        </w:tabs>
        <w:spacing w:before="40" w:after="0" w:line="280" w:lineRule="auto"/>
        <w:ind w:left="539" w:right="628" w:firstLine="0"/>
        <w:jc w:val="left"/>
        <w:rPr>
          <w:sz w:val="20"/>
        </w:rPr>
      </w:pPr>
      <w:r>
        <w:rPr>
          <w:sz w:val="20"/>
        </w:rPr>
        <w:t>Caberá ao pregoeiro, no prazo de 3 (três) dias úteis, receber, examinar e decidir os recursos e encaminhá-los à autoridade superior quando mantiver sua decisão, a qual</w:t>
      </w:r>
      <w:r>
        <w:rPr>
          <w:spacing w:val="40"/>
          <w:sz w:val="20"/>
        </w:rPr>
        <w:t xml:space="preserve"> </w:t>
      </w:r>
      <w:r>
        <w:rPr>
          <w:sz w:val="20"/>
        </w:rPr>
        <w:t>deverá proferir sua decisão no prazo de 10 (dez) dias úteis, contado do recebimento dos autos.</w:t>
      </w:r>
    </w:p>
    <w:p w14:paraId="7029C903">
      <w:pPr>
        <w:pStyle w:val="10"/>
        <w:numPr>
          <w:ilvl w:val="1"/>
          <w:numId w:val="1"/>
        </w:numPr>
        <w:tabs>
          <w:tab w:val="left" w:pos="885"/>
        </w:tabs>
        <w:spacing w:before="2" w:after="0" w:line="240" w:lineRule="auto"/>
        <w:ind w:left="885" w:right="0" w:hanging="350"/>
        <w:jc w:val="left"/>
        <w:rPr>
          <w:sz w:val="20"/>
        </w:rPr>
      </w:pPr>
      <w:r>
        <w:rPr>
          <w:sz w:val="20"/>
        </w:rPr>
        <w:t>Será</w:t>
      </w:r>
      <w:r>
        <w:rPr>
          <w:spacing w:val="-1"/>
          <w:sz w:val="20"/>
        </w:rPr>
        <w:t xml:space="preserve"> </w:t>
      </w:r>
      <w:r>
        <w:rPr>
          <w:sz w:val="20"/>
        </w:rPr>
        <w:t>assegurado</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vista</w:t>
      </w:r>
      <w:r>
        <w:rPr>
          <w:spacing w:val="-1"/>
          <w:sz w:val="20"/>
        </w:rPr>
        <w:t xml:space="preserve"> </w:t>
      </w:r>
      <w:r>
        <w:rPr>
          <w:sz w:val="20"/>
        </w:rPr>
        <w:t>dos</w:t>
      </w:r>
      <w:r>
        <w:rPr>
          <w:spacing w:val="-1"/>
          <w:sz w:val="20"/>
        </w:rPr>
        <w:t xml:space="preserve"> </w:t>
      </w:r>
      <w:r>
        <w:rPr>
          <w:sz w:val="20"/>
        </w:rPr>
        <w:t>elementos</w:t>
      </w:r>
      <w:r>
        <w:rPr>
          <w:spacing w:val="-1"/>
          <w:sz w:val="20"/>
        </w:rPr>
        <w:t xml:space="preserve"> </w:t>
      </w:r>
      <w:r>
        <w:rPr>
          <w:sz w:val="20"/>
        </w:rPr>
        <w:t>indispensáveis</w:t>
      </w:r>
      <w:r>
        <w:rPr>
          <w:spacing w:val="-1"/>
          <w:sz w:val="20"/>
        </w:rPr>
        <w:t xml:space="preserve"> </w:t>
      </w:r>
      <w:r>
        <w:rPr>
          <w:sz w:val="20"/>
        </w:rPr>
        <w:t>à</w:t>
      </w:r>
      <w:r>
        <w:rPr>
          <w:spacing w:val="-1"/>
          <w:sz w:val="20"/>
        </w:rPr>
        <w:t xml:space="preserve"> </w:t>
      </w:r>
      <w:r>
        <w:rPr>
          <w:sz w:val="20"/>
        </w:rPr>
        <w:t>defesa</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pacing w:val="-2"/>
          <w:sz w:val="20"/>
        </w:rPr>
        <w:t>interesses.</w:t>
      </w:r>
    </w:p>
    <w:p w14:paraId="33F3801F">
      <w:pPr>
        <w:pStyle w:val="10"/>
        <w:numPr>
          <w:ilvl w:val="1"/>
          <w:numId w:val="1"/>
        </w:numPr>
        <w:tabs>
          <w:tab w:val="left" w:pos="889"/>
        </w:tabs>
        <w:spacing w:before="40" w:after="0" w:line="240" w:lineRule="auto"/>
        <w:ind w:left="889" w:right="0" w:hanging="350"/>
        <w:jc w:val="left"/>
        <w:rPr>
          <w:sz w:val="20"/>
        </w:rPr>
      </w:pPr>
      <w:r>
        <w:rPr>
          <w:sz w:val="20"/>
        </w:rPr>
        <w:t>O</w:t>
      </w:r>
      <w:r>
        <w:rPr>
          <w:spacing w:val="-1"/>
          <w:sz w:val="20"/>
        </w:rPr>
        <w:t xml:space="preserve"> </w:t>
      </w:r>
      <w:r>
        <w:rPr>
          <w:sz w:val="20"/>
        </w:rPr>
        <w:t>recurso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reconsideração</w:t>
      </w:r>
      <w:r>
        <w:rPr>
          <w:spacing w:val="-1"/>
          <w:sz w:val="20"/>
        </w:rPr>
        <w:t xml:space="preserve"> </w:t>
      </w:r>
      <w:r>
        <w:rPr>
          <w:sz w:val="20"/>
        </w:rPr>
        <w:t>terão</w:t>
      </w:r>
      <w:r>
        <w:rPr>
          <w:spacing w:val="-1"/>
          <w:sz w:val="20"/>
        </w:rPr>
        <w:t xml:space="preserve"> </w:t>
      </w:r>
      <w:r>
        <w:rPr>
          <w:sz w:val="20"/>
        </w:rPr>
        <w:t>efeito</w:t>
      </w:r>
      <w:r>
        <w:rPr>
          <w:spacing w:val="-1"/>
          <w:sz w:val="20"/>
        </w:rPr>
        <w:t xml:space="preserve"> </w:t>
      </w:r>
      <w:r>
        <w:rPr>
          <w:sz w:val="20"/>
        </w:rPr>
        <w:t>suspensivo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decisão</w:t>
      </w:r>
      <w:r>
        <w:rPr>
          <w:spacing w:val="-1"/>
          <w:sz w:val="20"/>
        </w:rPr>
        <w:t xml:space="preserve"> </w:t>
      </w:r>
      <w:r>
        <w:rPr>
          <w:sz w:val="20"/>
        </w:rPr>
        <w:t>recorrida</w:t>
      </w:r>
      <w:r>
        <w:rPr>
          <w:spacing w:val="-1"/>
          <w:sz w:val="20"/>
        </w:rPr>
        <w:t xml:space="preserve"> </w:t>
      </w:r>
      <w:r>
        <w:rPr>
          <w:sz w:val="20"/>
        </w:rPr>
        <w:t>até</w:t>
      </w:r>
      <w:r>
        <w:rPr>
          <w:spacing w:val="-1"/>
          <w:sz w:val="20"/>
        </w:rPr>
        <w:t xml:space="preserve"> </w:t>
      </w:r>
      <w:r>
        <w:rPr>
          <w:sz w:val="20"/>
        </w:rPr>
        <w:t>que</w:t>
      </w:r>
      <w:r>
        <w:rPr>
          <w:spacing w:val="-1"/>
          <w:sz w:val="20"/>
        </w:rPr>
        <w:t xml:space="preserve"> </w:t>
      </w:r>
      <w:r>
        <w:rPr>
          <w:sz w:val="20"/>
        </w:rPr>
        <w:t>sobrevenha</w:t>
      </w:r>
      <w:r>
        <w:rPr>
          <w:spacing w:val="-1"/>
          <w:sz w:val="20"/>
        </w:rPr>
        <w:t xml:space="preserve"> </w:t>
      </w:r>
      <w:r>
        <w:rPr>
          <w:sz w:val="20"/>
        </w:rPr>
        <w:t>decisão</w:t>
      </w:r>
      <w:r>
        <w:rPr>
          <w:spacing w:val="-1"/>
          <w:sz w:val="20"/>
        </w:rPr>
        <w:t xml:space="preserve"> </w:t>
      </w:r>
      <w:r>
        <w:rPr>
          <w:sz w:val="20"/>
        </w:rPr>
        <w:t>final</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pacing w:val="-2"/>
          <w:sz w:val="20"/>
        </w:rPr>
        <w:t>competente.</w:t>
      </w:r>
    </w:p>
    <w:p w14:paraId="7DB24C24">
      <w:pPr>
        <w:pStyle w:val="10"/>
        <w:numPr>
          <w:ilvl w:val="1"/>
          <w:numId w:val="1"/>
        </w:numPr>
        <w:tabs>
          <w:tab w:val="left" w:pos="885"/>
        </w:tabs>
        <w:spacing w:before="40" w:after="0" w:line="240" w:lineRule="auto"/>
        <w:ind w:left="885" w:right="0" w:hanging="350"/>
        <w:jc w:val="left"/>
        <w:rPr>
          <w:sz w:val="20"/>
        </w:rPr>
      </w:pPr>
      <w:r>
        <w:rPr>
          <w:sz w:val="20"/>
        </w:rPr>
        <w:t>O</w:t>
      </w:r>
      <w:r>
        <w:rPr>
          <w:spacing w:val="-1"/>
          <w:sz w:val="20"/>
        </w:rPr>
        <w:t xml:space="preserve"> </w:t>
      </w:r>
      <w:r>
        <w:rPr>
          <w:sz w:val="20"/>
        </w:rPr>
        <w:t>acolhimento</w:t>
      </w:r>
      <w:r>
        <w:rPr>
          <w:spacing w:val="-1"/>
          <w:sz w:val="20"/>
        </w:rPr>
        <w:t xml:space="preserve"> </w:t>
      </w:r>
      <w:r>
        <w:rPr>
          <w:sz w:val="20"/>
        </w:rPr>
        <w:t>do</w:t>
      </w:r>
      <w:r>
        <w:rPr>
          <w:spacing w:val="-1"/>
          <w:sz w:val="20"/>
        </w:rPr>
        <w:t xml:space="preserve"> </w:t>
      </w:r>
      <w:r>
        <w:rPr>
          <w:sz w:val="20"/>
        </w:rPr>
        <w:t>recurso</w:t>
      </w:r>
      <w:r>
        <w:rPr>
          <w:spacing w:val="-1"/>
          <w:sz w:val="20"/>
        </w:rPr>
        <w:t xml:space="preserve"> </w:t>
      </w:r>
      <w:r>
        <w:rPr>
          <w:sz w:val="20"/>
        </w:rPr>
        <w:t>invalida</w:t>
      </w:r>
      <w:r>
        <w:rPr>
          <w:spacing w:val="-1"/>
          <w:sz w:val="20"/>
        </w:rPr>
        <w:t xml:space="preserve"> </w:t>
      </w:r>
      <w:r>
        <w:rPr>
          <w:sz w:val="20"/>
        </w:rPr>
        <w:t>tão</w:t>
      </w:r>
      <w:r>
        <w:rPr>
          <w:spacing w:val="-1"/>
          <w:sz w:val="20"/>
        </w:rPr>
        <w:t xml:space="preserve"> </w:t>
      </w:r>
      <w:r>
        <w:rPr>
          <w:sz w:val="20"/>
        </w:rPr>
        <w:t>somente</w:t>
      </w:r>
      <w:r>
        <w:rPr>
          <w:spacing w:val="-1"/>
          <w:sz w:val="20"/>
        </w:rPr>
        <w:t xml:space="preserve"> </w:t>
      </w:r>
      <w:r>
        <w:rPr>
          <w:sz w:val="20"/>
        </w:rPr>
        <w:t>os</w:t>
      </w:r>
      <w:r>
        <w:rPr>
          <w:spacing w:val="-1"/>
          <w:sz w:val="20"/>
        </w:rPr>
        <w:t xml:space="preserve"> </w:t>
      </w:r>
      <w:r>
        <w:rPr>
          <w:sz w:val="20"/>
        </w:rPr>
        <w:t>atos</w:t>
      </w:r>
      <w:r>
        <w:rPr>
          <w:spacing w:val="-1"/>
          <w:sz w:val="20"/>
        </w:rPr>
        <w:t xml:space="preserve"> </w:t>
      </w:r>
      <w:r>
        <w:rPr>
          <w:sz w:val="20"/>
        </w:rPr>
        <w:t>insuscetíveis</w:t>
      </w:r>
      <w:r>
        <w:rPr>
          <w:spacing w:val="-1"/>
          <w:sz w:val="20"/>
        </w:rPr>
        <w:t xml:space="preserve"> </w:t>
      </w:r>
      <w:r>
        <w:rPr>
          <w:sz w:val="20"/>
        </w:rPr>
        <w:t>de</w:t>
      </w:r>
      <w:r>
        <w:rPr>
          <w:spacing w:val="-1"/>
          <w:sz w:val="20"/>
        </w:rPr>
        <w:t xml:space="preserve"> </w:t>
      </w:r>
      <w:r>
        <w:rPr>
          <w:spacing w:val="-2"/>
          <w:sz w:val="20"/>
        </w:rPr>
        <w:t>aproveitamento.</w:t>
      </w:r>
    </w:p>
    <w:p w14:paraId="382CC6B4">
      <w:pPr>
        <w:pStyle w:val="10"/>
        <w:spacing w:after="0" w:line="240" w:lineRule="auto"/>
        <w:jc w:val="left"/>
        <w:rPr>
          <w:sz w:val="20"/>
        </w:rPr>
        <w:sectPr>
          <w:pgSz w:w="15840" w:h="24480"/>
          <w:pgMar w:top="520" w:right="360" w:bottom="280" w:left="360" w:header="720" w:footer="720" w:gutter="0"/>
          <w:cols w:space="720" w:num="1"/>
        </w:sectPr>
      </w:pPr>
    </w:p>
    <w:p w14:paraId="54194F87">
      <w:pPr>
        <w:pStyle w:val="3"/>
        <w:numPr>
          <w:ilvl w:val="0"/>
          <w:numId w:val="1"/>
        </w:numPr>
        <w:tabs>
          <w:tab w:val="left" w:pos="929"/>
        </w:tabs>
        <w:spacing w:before="76" w:after="0" w:line="240" w:lineRule="auto"/>
        <w:ind w:left="929" w:right="0" w:hanging="240"/>
        <w:jc w:val="left"/>
      </w:pPr>
      <w:r>
        <w:rPr>
          <w:spacing w:val="-2"/>
        </w:rPr>
        <w:t>DAS</w:t>
      </w:r>
      <w:r>
        <w:rPr>
          <w:spacing w:val="2"/>
        </w:rPr>
        <w:t xml:space="preserve"> </w:t>
      </w:r>
      <w:r>
        <w:rPr>
          <w:spacing w:val="-2"/>
        </w:rPr>
        <w:t>INFRAÇÕES</w:t>
      </w:r>
      <w:r>
        <w:rPr>
          <w:spacing w:val="-8"/>
        </w:rPr>
        <w:t xml:space="preserve"> </w:t>
      </w:r>
      <w:r>
        <w:rPr>
          <w:spacing w:val="-2"/>
        </w:rPr>
        <w:t>ADMINISTRATIVAS</w:t>
      </w:r>
      <w:r>
        <w:rPr>
          <w:spacing w:val="3"/>
        </w:rPr>
        <w:t xml:space="preserve"> </w:t>
      </w:r>
      <w:r>
        <w:rPr>
          <w:spacing w:val="-2"/>
        </w:rPr>
        <w:t>E</w:t>
      </w:r>
      <w:r>
        <w:rPr>
          <w:spacing w:val="3"/>
        </w:rPr>
        <w:t xml:space="preserve"> </w:t>
      </w:r>
      <w:r>
        <w:rPr>
          <w:spacing w:val="-2"/>
        </w:rPr>
        <w:t>SANÇÕES</w:t>
      </w:r>
    </w:p>
    <w:p w14:paraId="7D2CA7B6">
      <w:pPr>
        <w:pStyle w:val="7"/>
        <w:spacing w:before="0"/>
        <w:rPr>
          <w:b/>
        </w:rPr>
      </w:pPr>
    </w:p>
    <w:p w14:paraId="6CED6E1E">
      <w:pPr>
        <w:pStyle w:val="7"/>
        <w:spacing w:before="141"/>
        <w:rPr>
          <w:b/>
        </w:rPr>
      </w:pPr>
    </w:p>
    <w:p w14:paraId="52F8B463">
      <w:pPr>
        <w:pStyle w:val="10"/>
        <w:numPr>
          <w:ilvl w:val="1"/>
          <w:numId w:val="6"/>
        </w:numPr>
        <w:tabs>
          <w:tab w:val="left" w:pos="839"/>
        </w:tabs>
        <w:spacing w:before="0" w:after="0" w:line="240" w:lineRule="auto"/>
        <w:ind w:left="839" w:right="0" w:hanging="300"/>
        <w:jc w:val="left"/>
        <w:rPr>
          <w:sz w:val="20"/>
        </w:rPr>
      </w:pPr>
      <w:r>
        <w:rPr>
          <w:sz w:val="20"/>
        </w:rPr>
        <w:t>Constitui</w:t>
      </w:r>
      <w:r>
        <w:rPr>
          <w:spacing w:val="-3"/>
          <w:sz w:val="20"/>
        </w:rPr>
        <w:t xml:space="preserve"> </w:t>
      </w:r>
      <w:r>
        <w:rPr>
          <w:sz w:val="20"/>
        </w:rPr>
        <w:t>infração</w:t>
      </w:r>
      <w:r>
        <w:rPr>
          <w:spacing w:val="-1"/>
          <w:sz w:val="20"/>
        </w:rPr>
        <w:t xml:space="preserve"> </w:t>
      </w:r>
      <w:r>
        <w:rPr>
          <w:sz w:val="20"/>
        </w:rPr>
        <w:t>administrativa,</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das</w:t>
      </w:r>
      <w:r>
        <w:rPr>
          <w:spacing w:val="-1"/>
          <w:sz w:val="20"/>
        </w:rPr>
        <w:t xml:space="preserve"> </w:t>
      </w:r>
      <w:r>
        <w:rPr>
          <w:sz w:val="20"/>
        </w:rPr>
        <w:t>seguintes</w:t>
      </w:r>
      <w:r>
        <w:rPr>
          <w:spacing w:val="-1"/>
          <w:sz w:val="20"/>
        </w:rPr>
        <w:t xml:space="preserve"> </w:t>
      </w:r>
      <w:r>
        <w:rPr>
          <w:sz w:val="20"/>
        </w:rPr>
        <w:t>condutas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3D61986C">
      <w:pPr>
        <w:pStyle w:val="10"/>
        <w:numPr>
          <w:ilvl w:val="2"/>
          <w:numId w:val="6"/>
        </w:numPr>
        <w:tabs>
          <w:tab w:val="left" w:pos="991"/>
        </w:tabs>
        <w:spacing w:before="40" w:after="0" w:line="240" w:lineRule="auto"/>
        <w:ind w:left="99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66253B77">
      <w:pPr>
        <w:pStyle w:val="10"/>
        <w:numPr>
          <w:ilvl w:val="2"/>
          <w:numId w:val="6"/>
        </w:numPr>
        <w:tabs>
          <w:tab w:val="left" w:pos="989"/>
        </w:tabs>
        <w:spacing w:before="40" w:after="0" w:line="240" w:lineRule="auto"/>
        <w:ind w:left="989"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427C681F">
      <w:pPr>
        <w:pStyle w:val="10"/>
        <w:numPr>
          <w:ilvl w:val="2"/>
          <w:numId w:val="6"/>
        </w:numPr>
        <w:tabs>
          <w:tab w:val="left" w:pos="991"/>
        </w:tabs>
        <w:spacing w:before="40" w:after="0" w:line="240" w:lineRule="auto"/>
        <w:ind w:left="99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79A133BB">
      <w:pPr>
        <w:pStyle w:val="10"/>
        <w:numPr>
          <w:ilvl w:val="2"/>
          <w:numId w:val="6"/>
        </w:numPr>
        <w:tabs>
          <w:tab w:val="left" w:pos="989"/>
        </w:tabs>
        <w:spacing w:before="40" w:after="0" w:line="240" w:lineRule="auto"/>
        <w:ind w:left="989" w:right="0" w:hanging="450"/>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55D68C60">
      <w:pPr>
        <w:pStyle w:val="10"/>
        <w:numPr>
          <w:ilvl w:val="2"/>
          <w:numId w:val="6"/>
        </w:numPr>
        <w:tabs>
          <w:tab w:val="left" w:pos="991"/>
        </w:tabs>
        <w:spacing w:before="40" w:after="0" w:line="240" w:lineRule="auto"/>
        <w:ind w:left="991" w:right="0" w:hanging="450"/>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50C09D8F">
      <w:pPr>
        <w:pStyle w:val="10"/>
        <w:numPr>
          <w:ilvl w:val="3"/>
          <w:numId w:val="6"/>
        </w:numPr>
        <w:tabs>
          <w:tab w:val="left" w:pos="1141"/>
        </w:tabs>
        <w:spacing w:before="40" w:after="0" w:line="240" w:lineRule="auto"/>
        <w:ind w:left="1141" w:right="0" w:hanging="600"/>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0D85336D">
      <w:pPr>
        <w:pStyle w:val="10"/>
        <w:numPr>
          <w:ilvl w:val="3"/>
          <w:numId w:val="6"/>
        </w:numPr>
        <w:tabs>
          <w:tab w:val="left" w:pos="1141"/>
        </w:tabs>
        <w:spacing w:before="40" w:after="0" w:line="240" w:lineRule="auto"/>
        <w:ind w:left="1141" w:right="0" w:hanging="600"/>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1991B6D0">
      <w:pPr>
        <w:pStyle w:val="10"/>
        <w:numPr>
          <w:ilvl w:val="3"/>
          <w:numId w:val="6"/>
        </w:numPr>
        <w:tabs>
          <w:tab w:val="left" w:pos="1141"/>
        </w:tabs>
        <w:spacing w:before="40" w:after="0" w:line="240" w:lineRule="auto"/>
        <w:ind w:left="1141" w:right="0" w:hanging="600"/>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0912B5E4">
      <w:pPr>
        <w:pStyle w:val="10"/>
        <w:numPr>
          <w:ilvl w:val="3"/>
          <w:numId w:val="6"/>
        </w:numPr>
        <w:tabs>
          <w:tab w:val="left" w:pos="1141"/>
        </w:tabs>
        <w:spacing w:before="40" w:after="0" w:line="240" w:lineRule="auto"/>
        <w:ind w:left="1141" w:right="0" w:hanging="600"/>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14AAEB91">
      <w:pPr>
        <w:pStyle w:val="10"/>
        <w:numPr>
          <w:ilvl w:val="3"/>
          <w:numId w:val="6"/>
        </w:numPr>
        <w:tabs>
          <w:tab w:val="left" w:pos="1141"/>
        </w:tabs>
        <w:spacing w:before="40" w:after="0" w:line="240" w:lineRule="auto"/>
        <w:ind w:left="1141" w:right="0" w:hanging="600"/>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601927FC">
      <w:pPr>
        <w:pStyle w:val="10"/>
        <w:numPr>
          <w:ilvl w:val="2"/>
          <w:numId w:val="6"/>
        </w:numPr>
        <w:tabs>
          <w:tab w:val="left" w:pos="989"/>
        </w:tabs>
        <w:spacing w:before="40" w:after="0" w:line="240" w:lineRule="auto"/>
        <w:ind w:left="989" w:right="0" w:hanging="450"/>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17902957">
      <w:pPr>
        <w:pStyle w:val="10"/>
        <w:numPr>
          <w:ilvl w:val="2"/>
          <w:numId w:val="6"/>
        </w:numPr>
        <w:tabs>
          <w:tab w:val="left" w:pos="1108"/>
        </w:tabs>
        <w:spacing w:before="40" w:after="0" w:line="280" w:lineRule="auto"/>
        <w:ind w:left="614" w:right="628" w:firstLine="0"/>
        <w:jc w:val="left"/>
        <w:rPr>
          <w:sz w:val="20"/>
        </w:rPr>
      </w:pPr>
      <w:r>
        <w:rPr>
          <w:sz w:val="20"/>
        </w:rPr>
        <w:t>recusar-se,</w:t>
      </w:r>
      <w:r>
        <w:rPr>
          <w:spacing w:val="40"/>
          <w:sz w:val="20"/>
        </w:rPr>
        <w:t xml:space="preserve"> </w:t>
      </w:r>
      <w:r>
        <w:rPr>
          <w:sz w:val="20"/>
        </w:rPr>
        <w:t>sem</w:t>
      </w:r>
      <w:r>
        <w:rPr>
          <w:spacing w:val="40"/>
          <w:sz w:val="20"/>
        </w:rPr>
        <w:t xml:space="preserve"> </w:t>
      </w:r>
      <w:r>
        <w:rPr>
          <w:sz w:val="20"/>
        </w:rPr>
        <w:t>justificativa,</w:t>
      </w:r>
      <w:r>
        <w:rPr>
          <w:spacing w:val="40"/>
          <w:sz w:val="20"/>
        </w:rPr>
        <w:t xml:space="preserve"> </w:t>
      </w:r>
      <w:r>
        <w:rPr>
          <w:sz w:val="20"/>
        </w:rPr>
        <w:t>a</w:t>
      </w:r>
      <w:r>
        <w:rPr>
          <w:spacing w:val="40"/>
          <w:sz w:val="20"/>
        </w:rPr>
        <w:t xml:space="preserve"> </w:t>
      </w:r>
      <w:r>
        <w:rPr>
          <w:sz w:val="20"/>
        </w:rPr>
        <w:t>assinar</w:t>
      </w:r>
      <w:r>
        <w:rPr>
          <w:spacing w:val="40"/>
          <w:sz w:val="20"/>
        </w:rPr>
        <w:t xml:space="preserve"> </w:t>
      </w:r>
      <w:r>
        <w:rPr>
          <w:sz w:val="20"/>
        </w:rPr>
        <w:t>o</w:t>
      </w:r>
      <w:r>
        <w:rPr>
          <w:spacing w:val="40"/>
          <w:sz w:val="20"/>
        </w:rPr>
        <w:t xml:space="preserve"> </w:t>
      </w:r>
      <w:r>
        <w:rPr>
          <w:sz w:val="20"/>
        </w:rPr>
        <w:t>contrato</w:t>
      </w:r>
      <w:r>
        <w:rPr>
          <w:spacing w:val="40"/>
          <w:sz w:val="20"/>
        </w:rPr>
        <w:t xml:space="preserve"> </w:t>
      </w:r>
      <w:r>
        <w:rPr>
          <w:sz w:val="20"/>
        </w:rPr>
        <w:t>ou</w:t>
      </w:r>
      <w:r>
        <w:rPr>
          <w:spacing w:val="40"/>
          <w:sz w:val="20"/>
        </w:rPr>
        <w:t xml:space="preserve"> </w:t>
      </w:r>
      <w:r>
        <w:rPr>
          <w:sz w:val="20"/>
        </w:rPr>
        <w:t>a</w:t>
      </w:r>
      <w:r>
        <w:rPr>
          <w:spacing w:val="40"/>
          <w:sz w:val="20"/>
        </w:rPr>
        <w:t xml:space="preserve"> </w:t>
      </w:r>
      <w:r>
        <w:rPr>
          <w:sz w:val="20"/>
        </w:rPr>
        <w:t>ata</w:t>
      </w:r>
      <w:r>
        <w:rPr>
          <w:spacing w:val="40"/>
          <w:sz w:val="20"/>
        </w:rPr>
        <w:t xml:space="preserve"> </w:t>
      </w:r>
      <w:r>
        <w:rPr>
          <w:sz w:val="20"/>
        </w:rPr>
        <w:t>de</w:t>
      </w:r>
      <w:r>
        <w:rPr>
          <w:spacing w:val="40"/>
          <w:sz w:val="20"/>
        </w:rPr>
        <w:t xml:space="preserve"> </w:t>
      </w:r>
      <w:r>
        <w:rPr>
          <w:sz w:val="20"/>
        </w:rPr>
        <w:t>registro</w:t>
      </w:r>
      <w:r>
        <w:rPr>
          <w:spacing w:val="40"/>
          <w:sz w:val="20"/>
        </w:rPr>
        <w:t xml:space="preserve"> </w:t>
      </w:r>
      <w:r>
        <w:rPr>
          <w:sz w:val="20"/>
        </w:rPr>
        <w:t>de</w:t>
      </w:r>
      <w:r>
        <w:rPr>
          <w:spacing w:val="40"/>
          <w:sz w:val="20"/>
        </w:rPr>
        <w:t xml:space="preserve"> </w:t>
      </w:r>
      <w:r>
        <w:rPr>
          <w:sz w:val="20"/>
        </w:rPr>
        <w:t>preço,</w:t>
      </w:r>
      <w:r>
        <w:rPr>
          <w:spacing w:val="40"/>
          <w:sz w:val="20"/>
        </w:rPr>
        <w:t xml:space="preserve"> </w:t>
      </w:r>
      <w:r>
        <w:rPr>
          <w:sz w:val="20"/>
        </w:rPr>
        <w:t>ou</w:t>
      </w:r>
      <w:r>
        <w:rPr>
          <w:spacing w:val="40"/>
          <w:sz w:val="20"/>
        </w:rPr>
        <w:t xml:space="preserve"> </w:t>
      </w:r>
      <w:r>
        <w:rPr>
          <w:sz w:val="20"/>
        </w:rPr>
        <w:t>a</w:t>
      </w:r>
      <w:r>
        <w:rPr>
          <w:spacing w:val="40"/>
          <w:sz w:val="20"/>
        </w:rPr>
        <w:t xml:space="preserve"> </w:t>
      </w:r>
      <w:r>
        <w:rPr>
          <w:sz w:val="20"/>
        </w:rPr>
        <w:t>aceitar</w:t>
      </w:r>
      <w:r>
        <w:rPr>
          <w:spacing w:val="40"/>
          <w:sz w:val="20"/>
        </w:rPr>
        <w:t xml:space="preserve"> </w:t>
      </w:r>
      <w:r>
        <w:rPr>
          <w:sz w:val="20"/>
        </w:rPr>
        <w:t>ou</w:t>
      </w:r>
      <w:r>
        <w:rPr>
          <w:spacing w:val="40"/>
          <w:sz w:val="20"/>
        </w:rPr>
        <w:t xml:space="preserve"> </w:t>
      </w:r>
      <w:r>
        <w:rPr>
          <w:sz w:val="20"/>
        </w:rPr>
        <w:t>retirar</w:t>
      </w:r>
      <w:r>
        <w:rPr>
          <w:spacing w:val="40"/>
          <w:sz w:val="20"/>
        </w:rPr>
        <w:t xml:space="preserve"> </w:t>
      </w:r>
      <w:r>
        <w:rPr>
          <w:sz w:val="20"/>
        </w:rPr>
        <w:t>o</w:t>
      </w:r>
      <w:r>
        <w:rPr>
          <w:spacing w:val="40"/>
          <w:sz w:val="20"/>
        </w:rPr>
        <w:t xml:space="preserve"> </w:t>
      </w:r>
      <w:r>
        <w:rPr>
          <w:sz w:val="20"/>
        </w:rPr>
        <w:t>instrumento</w:t>
      </w:r>
      <w:r>
        <w:rPr>
          <w:spacing w:val="40"/>
          <w:sz w:val="20"/>
        </w:rPr>
        <w:t xml:space="preserve"> </w:t>
      </w:r>
      <w:r>
        <w:rPr>
          <w:sz w:val="20"/>
        </w:rPr>
        <w:t>equivalente</w:t>
      </w:r>
      <w:r>
        <w:rPr>
          <w:spacing w:val="40"/>
          <w:sz w:val="20"/>
        </w:rPr>
        <w:t xml:space="preserve"> </w:t>
      </w:r>
      <w:r>
        <w:rPr>
          <w:sz w:val="20"/>
        </w:rPr>
        <w:t>no</w:t>
      </w:r>
      <w:r>
        <w:rPr>
          <w:spacing w:val="40"/>
          <w:sz w:val="20"/>
        </w:rPr>
        <w:t xml:space="preserve"> </w:t>
      </w:r>
      <w:r>
        <w:rPr>
          <w:sz w:val="20"/>
        </w:rPr>
        <w:t>prazo</w:t>
      </w:r>
      <w:r>
        <w:rPr>
          <w:spacing w:val="40"/>
          <w:sz w:val="20"/>
        </w:rPr>
        <w:t xml:space="preserve"> </w:t>
      </w:r>
      <w:r>
        <w:rPr>
          <w:sz w:val="20"/>
        </w:rPr>
        <w:t>estabelecido</w:t>
      </w:r>
      <w:r>
        <w:rPr>
          <w:spacing w:val="40"/>
          <w:sz w:val="20"/>
        </w:rPr>
        <w:t xml:space="preserve"> </w:t>
      </w:r>
      <w:r>
        <w:rPr>
          <w:sz w:val="20"/>
        </w:rPr>
        <w:t xml:space="preserve">pela </w:t>
      </w:r>
      <w:r>
        <w:rPr>
          <w:spacing w:val="-2"/>
          <w:sz w:val="20"/>
        </w:rPr>
        <w:t>Administração;</w:t>
      </w:r>
    </w:p>
    <w:p w14:paraId="2A3ABCD9">
      <w:pPr>
        <w:pStyle w:val="10"/>
        <w:numPr>
          <w:ilvl w:val="2"/>
          <w:numId w:val="6"/>
        </w:numPr>
        <w:tabs>
          <w:tab w:val="left" w:pos="991"/>
        </w:tabs>
        <w:spacing w:before="2" w:after="0" w:line="240" w:lineRule="auto"/>
        <w:ind w:left="991" w:right="0" w:hanging="450"/>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242E74AE">
      <w:pPr>
        <w:pStyle w:val="10"/>
        <w:numPr>
          <w:ilvl w:val="2"/>
          <w:numId w:val="6"/>
        </w:numPr>
        <w:tabs>
          <w:tab w:val="left" w:pos="541"/>
          <w:tab w:val="left" w:pos="989"/>
        </w:tabs>
        <w:spacing w:before="40" w:after="0" w:line="280" w:lineRule="auto"/>
        <w:ind w:left="541" w:right="2803" w:hanging="2"/>
        <w:jc w:val="left"/>
        <w:rPr>
          <w:sz w:val="20"/>
        </w:rPr>
      </w:pPr>
      <w:r>
        <w:rPr>
          <w:sz w:val="20"/>
        </w:rPr>
        <w:t>apresentar</w:t>
      </w:r>
      <w:r>
        <w:rPr>
          <w:spacing w:val="-2"/>
          <w:sz w:val="20"/>
        </w:rPr>
        <w:t xml:space="preserve"> </w:t>
      </w:r>
      <w:r>
        <w:rPr>
          <w:sz w:val="20"/>
        </w:rPr>
        <w:t>declaração</w:t>
      </w:r>
      <w:r>
        <w:rPr>
          <w:spacing w:val="-2"/>
          <w:sz w:val="20"/>
        </w:rPr>
        <w:t xml:space="preserve"> </w:t>
      </w:r>
      <w:r>
        <w:rPr>
          <w:sz w:val="20"/>
        </w:rPr>
        <w:t>ou</w:t>
      </w:r>
      <w:r>
        <w:rPr>
          <w:spacing w:val="-2"/>
          <w:sz w:val="20"/>
        </w:rPr>
        <w:t xml:space="preserve"> </w:t>
      </w:r>
      <w:r>
        <w:rPr>
          <w:sz w:val="20"/>
        </w:rPr>
        <w:t>documentação</w:t>
      </w:r>
      <w:r>
        <w:rPr>
          <w:spacing w:val="-2"/>
          <w:sz w:val="20"/>
        </w:rPr>
        <w:t xml:space="preserve"> </w:t>
      </w:r>
      <w:r>
        <w:rPr>
          <w:sz w:val="20"/>
        </w:rPr>
        <w:t>falsa</w:t>
      </w:r>
      <w:r>
        <w:rPr>
          <w:spacing w:val="-2"/>
          <w:sz w:val="20"/>
        </w:rPr>
        <w:t xml:space="preserve"> </w:t>
      </w:r>
      <w:r>
        <w:rPr>
          <w:sz w:val="20"/>
        </w:rPr>
        <w:t>exigida</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certame</w:t>
      </w:r>
      <w:r>
        <w:rPr>
          <w:spacing w:val="-2"/>
          <w:sz w:val="20"/>
        </w:rPr>
        <w:t xml:space="preserve"> </w:t>
      </w:r>
      <w:r>
        <w:rPr>
          <w:sz w:val="20"/>
        </w:rPr>
        <w:t>ou</w:t>
      </w:r>
      <w:r>
        <w:rPr>
          <w:spacing w:val="-2"/>
          <w:sz w:val="20"/>
        </w:rPr>
        <w:t xml:space="preserve"> </w:t>
      </w:r>
      <w:r>
        <w:rPr>
          <w:sz w:val="20"/>
        </w:rPr>
        <w:t>prestar</w:t>
      </w:r>
      <w:r>
        <w:rPr>
          <w:spacing w:val="-2"/>
          <w:sz w:val="20"/>
        </w:rPr>
        <w:t xml:space="preserve"> </w:t>
      </w:r>
      <w:r>
        <w:rPr>
          <w:sz w:val="20"/>
        </w:rPr>
        <w:t>declaração</w:t>
      </w:r>
      <w:r>
        <w:rPr>
          <w:spacing w:val="-2"/>
          <w:sz w:val="20"/>
        </w:rPr>
        <w:t xml:space="preserve"> </w:t>
      </w:r>
      <w:r>
        <w:rPr>
          <w:sz w:val="20"/>
        </w:rPr>
        <w:t>falsa</w:t>
      </w:r>
      <w:r>
        <w:rPr>
          <w:spacing w:val="-2"/>
          <w:sz w:val="20"/>
        </w:rPr>
        <w:t xml:space="preserve"> </w:t>
      </w:r>
      <w:r>
        <w:rPr>
          <w:sz w:val="20"/>
        </w:rPr>
        <w:t>durante</w:t>
      </w:r>
      <w:r>
        <w:rPr>
          <w:spacing w:val="-2"/>
          <w:sz w:val="20"/>
        </w:rPr>
        <w:t xml:space="preserve"> </w:t>
      </w:r>
      <w:r>
        <w:rPr>
          <w:sz w:val="20"/>
        </w:rPr>
        <w:t>o</w:t>
      </w:r>
      <w:r>
        <w:rPr>
          <w:spacing w:val="-2"/>
          <w:sz w:val="20"/>
        </w:rPr>
        <w:t xml:space="preserve"> </w:t>
      </w:r>
      <w:r>
        <w:rPr>
          <w:sz w:val="20"/>
        </w:rPr>
        <w:t>certame</w:t>
      </w:r>
      <w:r>
        <w:rPr>
          <w:spacing w:val="-2"/>
          <w:sz w:val="20"/>
        </w:rPr>
        <w:t xml:space="preserve"> </w:t>
      </w:r>
      <w:r>
        <w:rPr>
          <w:sz w:val="20"/>
        </w:rPr>
        <w:t>ou</w:t>
      </w:r>
      <w:r>
        <w:rPr>
          <w:spacing w:val="-2"/>
          <w:sz w:val="20"/>
        </w:rPr>
        <w:t xml:space="preserve"> </w:t>
      </w:r>
      <w:r>
        <w:rPr>
          <w:sz w:val="20"/>
        </w:rPr>
        <w:t>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contrato; 9.1.10fraudar o certame ou praticar ato fraudulento na execução do contrato;</w:t>
      </w:r>
    </w:p>
    <w:p w14:paraId="2D700D69">
      <w:pPr>
        <w:pStyle w:val="10"/>
        <w:numPr>
          <w:ilvl w:val="2"/>
          <w:numId w:val="7"/>
        </w:numPr>
        <w:tabs>
          <w:tab w:val="left" w:pos="1073"/>
        </w:tabs>
        <w:spacing w:before="2" w:after="0" w:line="240" w:lineRule="auto"/>
        <w:ind w:left="1073" w:right="0" w:hanging="542"/>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70E3B872">
      <w:pPr>
        <w:pStyle w:val="10"/>
        <w:numPr>
          <w:ilvl w:val="3"/>
          <w:numId w:val="7"/>
        </w:numPr>
        <w:tabs>
          <w:tab w:val="left" w:pos="1223"/>
        </w:tabs>
        <w:spacing w:before="40" w:after="0" w:line="240" w:lineRule="auto"/>
        <w:ind w:left="1223" w:right="0" w:hanging="692"/>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4F717B34">
      <w:pPr>
        <w:pStyle w:val="10"/>
        <w:numPr>
          <w:ilvl w:val="3"/>
          <w:numId w:val="7"/>
        </w:numPr>
        <w:tabs>
          <w:tab w:val="left" w:pos="1223"/>
        </w:tabs>
        <w:spacing w:before="40" w:after="0" w:line="240" w:lineRule="auto"/>
        <w:ind w:left="1223" w:right="0" w:hanging="692"/>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791C2984">
      <w:pPr>
        <w:pStyle w:val="10"/>
        <w:numPr>
          <w:ilvl w:val="3"/>
          <w:numId w:val="7"/>
        </w:numPr>
        <w:tabs>
          <w:tab w:val="left" w:pos="1223"/>
        </w:tabs>
        <w:spacing w:before="40" w:after="0" w:line="240" w:lineRule="auto"/>
        <w:ind w:left="1223" w:right="0" w:hanging="692"/>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75B5215E">
      <w:pPr>
        <w:pStyle w:val="10"/>
        <w:numPr>
          <w:ilvl w:val="3"/>
          <w:numId w:val="7"/>
        </w:numPr>
        <w:tabs>
          <w:tab w:val="left" w:pos="1223"/>
        </w:tabs>
        <w:spacing w:before="40" w:after="0" w:line="240" w:lineRule="auto"/>
        <w:ind w:left="1223" w:right="0" w:hanging="692"/>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7EEA0610">
      <w:pPr>
        <w:pStyle w:val="10"/>
        <w:numPr>
          <w:ilvl w:val="2"/>
          <w:numId w:val="7"/>
        </w:numPr>
        <w:tabs>
          <w:tab w:val="left" w:pos="1081"/>
        </w:tabs>
        <w:spacing w:before="40" w:after="0" w:line="240" w:lineRule="auto"/>
        <w:ind w:left="1081" w:right="0" w:hanging="550"/>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332570B1">
      <w:pPr>
        <w:pStyle w:val="10"/>
        <w:numPr>
          <w:ilvl w:val="2"/>
          <w:numId w:val="7"/>
        </w:numPr>
        <w:tabs>
          <w:tab w:val="left" w:pos="1081"/>
        </w:tabs>
        <w:spacing w:before="40" w:after="0" w:line="240" w:lineRule="auto"/>
        <w:ind w:left="1081" w:right="0" w:hanging="550"/>
        <w:jc w:val="left"/>
        <w:rPr>
          <w:sz w:val="20"/>
        </w:rPr>
      </w:pPr>
      <w:r>
        <w:rPr>
          <w:sz w:val="20"/>
        </w:rPr>
        <mc:AlternateContent>
          <mc:Choice Requires="wps">
            <w:drawing>
              <wp:anchor distT="0" distB="0" distL="0" distR="0" simplePos="0" relativeHeight="251661312" behindDoc="0" locked="0" layoutInCell="1" allowOverlap="1">
                <wp:simplePos x="0" y="0"/>
                <wp:positionH relativeFrom="page">
                  <wp:posOffset>4893945</wp:posOffset>
                </wp:positionH>
                <wp:positionV relativeFrom="paragraph">
                  <wp:posOffset>153670</wp:posOffset>
                </wp:positionV>
                <wp:extent cx="32385" cy="9525"/>
                <wp:effectExtent l="0" t="0" r="0" b="0"/>
                <wp:wrapNone/>
                <wp:docPr id="5" name="Graphic 5"/>
                <wp:cNvGraphicFramePr/>
                <a:graphic xmlns:a="http://schemas.openxmlformats.org/drawingml/2006/main">
                  <a:graphicData uri="http://schemas.microsoft.com/office/word/2010/wordprocessingShape">
                    <wps:wsp>
                      <wps:cNvSpPr/>
                      <wps:spPr>
                        <a:xfrm>
                          <a:off x="0" y="0"/>
                          <a:ext cx="32384" cy="9525"/>
                        </a:xfrm>
                        <a:custGeom>
                          <a:avLst/>
                          <a:gdLst/>
                          <a:ahLst/>
                          <a:cxnLst/>
                          <a:rect l="l" t="t" r="r" b="b"/>
                          <a:pathLst>
                            <a:path w="32384" h="9525">
                              <a:moveTo>
                                <a:pt x="31849" y="9524"/>
                              </a:moveTo>
                              <a:lnTo>
                                <a:pt x="0" y="9524"/>
                              </a:lnTo>
                              <a:lnTo>
                                <a:pt x="0" y="0"/>
                              </a:lnTo>
                              <a:lnTo>
                                <a:pt x="31849" y="0"/>
                              </a:lnTo>
                              <a:lnTo>
                                <a:pt x="31849" y="9524"/>
                              </a:lnTo>
                              <a:close/>
                            </a:path>
                          </a:pathLst>
                        </a:custGeom>
                        <a:solidFill>
                          <a:srgbClr val="000000"/>
                        </a:solidFill>
                      </wps:spPr>
                      <wps:bodyPr wrap="square" lIns="0" tIns="0" rIns="0" bIns="0" rtlCol="0">
                        <a:noAutofit/>
                      </wps:bodyPr>
                    </wps:wsp>
                  </a:graphicData>
                </a:graphic>
              </wp:anchor>
            </w:drawing>
          </mc:Choice>
          <mc:Fallback>
            <w:pict>
              <v:shape id="Graphic 5" o:spid="_x0000_s1026" o:spt="100" style="position:absolute;left:0pt;margin-left:385.35pt;margin-top:12.1pt;height:0.75pt;width:2.55pt;mso-position-horizontal-relative:page;z-index:251661312;mso-width-relative:page;mso-height-relative:page;" fillcolor="#000000" filled="t" stroked="f" coordsize="32384,9525" o:gfxdata="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itfNPWAAAA&#10;CQEAAA8AAAAAAAAAAQAgAAAAIgAAAGRycy9kb3ducmV2LnhtbFBLAQIUABQAAAAIAIdO4kCbq3J8&#10;HwIAANUEAAAOAAAAAAAAAAEAIAAAACUBAABkcnMvZTJvRG9jLnhtbFBLBQYAAAAABgAGAFkBAAC2&#10;BQAAAAA=&#10;" path="m31849,9524l0,9524,0,0,31849,0,31849,9524xe">
                <v:fill on="t" focussize="0,0"/>
                <v:stroke on="f"/>
                <v:imagedata o:title=""/>
                <o:lock v:ext="edit" aspectratio="f"/>
                <v:textbox inset="0mm,0mm,0mm,0mm"/>
              </v:shape>
            </w:pict>
          </mc:Fallback>
        </mc:AlternateContent>
      </w:r>
      <w:r>
        <w:rPr>
          <w:sz w:val="20"/>
        </w:rPr>
        <w:t>praticar</w:t>
      </w:r>
      <w:r>
        <w:rPr>
          <w:spacing w:val="-3"/>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color w:val="0000EC"/>
          <w:sz w:val="20"/>
          <w:u w:val="single" w:color="000080"/>
        </w:rPr>
        <w:t>art.</w:t>
      </w:r>
      <w:r>
        <w:rPr>
          <w:color w:val="0000EC"/>
          <w:spacing w:val="-1"/>
          <w:sz w:val="20"/>
          <w:u w:val="single" w:color="000080"/>
        </w:rPr>
        <w:t xml:space="preserve"> </w:t>
      </w:r>
      <w:r>
        <w:rPr>
          <w:color w:val="0000EC"/>
          <w:sz w:val="20"/>
          <w:u w:val="single" w:color="000080"/>
        </w:rPr>
        <w:t>5º</w:t>
      </w:r>
      <w:r>
        <w:rPr>
          <w:color w:val="0000EC"/>
          <w:spacing w:val="-1"/>
          <w:sz w:val="20"/>
          <w:u w:val="single" w:color="000080"/>
        </w:rPr>
        <w:t xml:space="preserve"> </w:t>
      </w:r>
      <w:r>
        <w:rPr>
          <w:color w:val="0000EC"/>
          <w:sz w:val="20"/>
          <w:u w:val="single" w:color="000080"/>
        </w:rPr>
        <w:t>da Lei</w:t>
      </w:r>
      <w:r>
        <w:rPr>
          <w:color w:val="0000EC"/>
          <w:spacing w:val="-1"/>
          <w:sz w:val="20"/>
          <w:u w:val="single" w:color="000080"/>
        </w:rPr>
        <w:t xml:space="preserve"> </w:t>
      </w:r>
      <w:r>
        <w:rPr>
          <w:color w:val="0000EC"/>
          <w:sz w:val="20"/>
          <w:u w:val="single" w:color="000080"/>
        </w:rPr>
        <w:t>nº</w:t>
      </w:r>
      <w:r>
        <w:rPr>
          <w:color w:val="0000EC"/>
          <w:spacing w:val="-1"/>
          <w:sz w:val="20"/>
          <w:u w:val="single" w:color="000080"/>
        </w:rPr>
        <w:t xml:space="preserve"> </w:t>
      </w:r>
      <w:r>
        <w:rPr>
          <w:color w:val="0000EC"/>
          <w:sz w:val="20"/>
          <w:u w:val="single" w:color="000080"/>
        </w:rPr>
        <w:t>12.846</w:t>
      </w:r>
      <w:r>
        <w:rPr>
          <w:color w:val="0000EC"/>
          <w:sz w:val="20"/>
        </w:rPr>
        <w:t>,</w:t>
      </w:r>
      <w:r>
        <w:rPr>
          <w:color w:val="0000EC"/>
          <w:spacing w:val="-3"/>
          <w:sz w:val="20"/>
          <w:u w:val="single" w:color="000080"/>
        </w:rPr>
        <w:t xml:space="preserve"> </w:t>
      </w:r>
      <w:r>
        <w:rPr>
          <w:color w:val="0000EC"/>
          <w:sz w:val="20"/>
          <w:u w:val="single" w:color="000080"/>
        </w:rPr>
        <w:t>de</w:t>
      </w:r>
      <w:r>
        <w:rPr>
          <w:color w:val="0000EC"/>
          <w:spacing w:val="-1"/>
          <w:sz w:val="20"/>
          <w:u w:val="single" w:color="000080"/>
        </w:rPr>
        <w:t xml:space="preserve"> </w:t>
      </w:r>
      <w:r>
        <w:rPr>
          <w:color w:val="0000EC"/>
          <w:sz w:val="20"/>
          <w:u w:val="single" w:color="000080"/>
        </w:rPr>
        <w:t>1º</w:t>
      </w:r>
      <w:r>
        <w:rPr>
          <w:color w:val="0000EC"/>
          <w:spacing w:val="-1"/>
          <w:sz w:val="20"/>
          <w:u w:val="single" w:color="000080"/>
        </w:rPr>
        <w:t xml:space="preserve"> </w:t>
      </w:r>
      <w:r>
        <w:rPr>
          <w:color w:val="0000EC"/>
          <w:sz w:val="20"/>
          <w:u w:val="single" w:color="000080"/>
        </w:rPr>
        <w:t>de</w:t>
      </w:r>
      <w:r>
        <w:rPr>
          <w:color w:val="0000EC"/>
          <w:spacing w:val="-1"/>
          <w:sz w:val="20"/>
          <w:u w:val="single" w:color="000080"/>
        </w:rPr>
        <w:t xml:space="preserve"> </w:t>
      </w:r>
      <w:r>
        <w:rPr>
          <w:color w:val="0000EC"/>
          <w:sz w:val="20"/>
          <w:u w:val="single" w:color="000080"/>
        </w:rPr>
        <w:t>agosto</w:t>
      </w:r>
      <w:r>
        <w:rPr>
          <w:color w:val="0000EC"/>
          <w:spacing w:val="-1"/>
          <w:sz w:val="20"/>
          <w:u w:val="single" w:color="000080"/>
        </w:rPr>
        <w:t xml:space="preserve"> </w:t>
      </w:r>
      <w:r>
        <w:rPr>
          <w:color w:val="0000EC"/>
          <w:sz w:val="20"/>
          <w:u w:val="single" w:color="000080"/>
        </w:rPr>
        <w:t xml:space="preserve">de </w:t>
      </w:r>
      <w:r>
        <w:rPr>
          <w:color w:val="0000EC"/>
          <w:spacing w:val="-2"/>
          <w:sz w:val="20"/>
          <w:u w:val="single" w:color="000080"/>
        </w:rPr>
        <w:t>2013</w:t>
      </w:r>
      <w:r>
        <w:rPr>
          <w:color w:val="0000EC"/>
          <w:spacing w:val="-2"/>
          <w:sz w:val="20"/>
          <w:u w:val="single" w:color="000080"/>
        </w:rPr>
        <w:fldChar w:fldCharType="end"/>
      </w:r>
      <w:r>
        <w:rPr>
          <w:color w:val="0000EC"/>
          <w:spacing w:val="-2"/>
          <w:sz w:val="20"/>
        </w:rPr>
        <w:t>.</w:t>
      </w:r>
    </w:p>
    <w:p w14:paraId="7336AEAD">
      <w:pPr>
        <w:pStyle w:val="10"/>
        <w:numPr>
          <w:ilvl w:val="1"/>
          <w:numId w:val="6"/>
        </w:numPr>
        <w:tabs>
          <w:tab w:val="left" w:pos="856"/>
        </w:tabs>
        <w:spacing w:before="40" w:after="0" w:line="280" w:lineRule="auto"/>
        <w:ind w:left="539" w:right="628" w:firstLine="0"/>
        <w:jc w:val="left"/>
        <w:rPr>
          <w:sz w:val="20"/>
        </w:rPr>
      </w:pPr>
      <w:r>
        <w:rPr>
          <w:sz w:val="20"/>
        </w:rPr>
        <w:t>O</w:t>
      </w:r>
      <w:r>
        <w:rPr>
          <w:spacing w:val="15"/>
          <w:sz w:val="20"/>
        </w:rPr>
        <w:t xml:space="preserve"> </w:t>
      </w:r>
      <w:r>
        <w:rPr>
          <w:sz w:val="20"/>
        </w:rPr>
        <w:t>licitante</w:t>
      </w:r>
      <w:r>
        <w:rPr>
          <w:spacing w:val="15"/>
          <w:sz w:val="20"/>
        </w:rPr>
        <w:t xml:space="preserve"> </w:t>
      </w:r>
      <w:r>
        <w:rPr>
          <w:sz w:val="20"/>
        </w:rPr>
        <w:t>ou</w:t>
      </w:r>
      <w:r>
        <w:rPr>
          <w:spacing w:val="15"/>
          <w:sz w:val="20"/>
        </w:rPr>
        <w:t xml:space="preserve"> </w:t>
      </w:r>
      <w:r>
        <w:rPr>
          <w:sz w:val="20"/>
        </w:rPr>
        <w:t>contratado</w:t>
      </w:r>
      <w:r>
        <w:rPr>
          <w:spacing w:val="15"/>
          <w:sz w:val="20"/>
        </w:rPr>
        <w:t xml:space="preserve"> </w:t>
      </w:r>
      <w:r>
        <w:rPr>
          <w:sz w:val="20"/>
        </w:rPr>
        <w:t>que</w:t>
      </w:r>
      <w:r>
        <w:rPr>
          <w:spacing w:val="15"/>
          <w:sz w:val="20"/>
        </w:rPr>
        <w:t xml:space="preserve"> </w:t>
      </w:r>
      <w:r>
        <w:rPr>
          <w:sz w:val="20"/>
        </w:rPr>
        <w:t>cometer</w:t>
      </w:r>
      <w:r>
        <w:rPr>
          <w:spacing w:val="15"/>
          <w:sz w:val="20"/>
        </w:rPr>
        <w:t xml:space="preserve"> </w:t>
      </w:r>
      <w:r>
        <w:rPr>
          <w:sz w:val="20"/>
        </w:rPr>
        <w:t>qualquer</w:t>
      </w:r>
      <w:r>
        <w:rPr>
          <w:spacing w:val="15"/>
          <w:sz w:val="20"/>
        </w:rPr>
        <w:t xml:space="preserve"> </w:t>
      </w:r>
      <w:r>
        <w:rPr>
          <w:sz w:val="20"/>
        </w:rPr>
        <w:t>das</w:t>
      </w:r>
      <w:r>
        <w:rPr>
          <w:spacing w:val="15"/>
          <w:sz w:val="20"/>
        </w:rPr>
        <w:t xml:space="preserve"> </w:t>
      </w:r>
      <w:r>
        <w:rPr>
          <w:sz w:val="20"/>
        </w:rPr>
        <w:t>condutas</w:t>
      </w:r>
      <w:r>
        <w:rPr>
          <w:spacing w:val="15"/>
          <w:sz w:val="20"/>
        </w:rPr>
        <w:t xml:space="preserve"> </w:t>
      </w:r>
      <w:r>
        <w:rPr>
          <w:sz w:val="20"/>
        </w:rPr>
        <w:t>discriminadas</w:t>
      </w:r>
      <w:r>
        <w:rPr>
          <w:spacing w:val="15"/>
          <w:sz w:val="20"/>
        </w:rPr>
        <w:t xml:space="preserve"> </w:t>
      </w:r>
      <w:r>
        <w:rPr>
          <w:sz w:val="20"/>
        </w:rPr>
        <w:t>nos</w:t>
      </w:r>
      <w:r>
        <w:rPr>
          <w:spacing w:val="15"/>
          <w:sz w:val="20"/>
        </w:rPr>
        <w:t xml:space="preserve"> </w:t>
      </w:r>
      <w:r>
        <w:rPr>
          <w:sz w:val="20"/>
        </w:rPr>
        <w:t>subitens</w:t>
      </w:r>
      <w:r>
        <w:rPr>
          <w:spacing w:val="15"/>
          <w:sz w:val="20"/>
        </w:rPr>
        <w:t xml:space="preserve"> </w:t>
      </w:r>
      <w:r>
        <w:rPr>
          <w:sz w:val="20"/>
        </w:rPr>
        <w:t>anteriores</w:t>
      </w:r>
      <w:r>
        <w:rPr>
          <w:spacing w:val="15"/>
          <w:sz w:val="20"/>
        </w:rPr>
        <w:t xml:space="preserve"> </w:t>
      </w:r>
      <w:r>
        <w:rPr>
          <w:sz w:val="20"/>
        </w:rPr>
        <w:t>ficará</w:t>
      </w:r>
      <w:r>
        <w:rPr>
          <w:spacing w:val="15"/>
          <w:sz w:val="20"/>
        </w:rPr>
        <w:t xml:space="preserve"> </w:t>
      </w:r>
      <w:r>
        <w:rPr>
          <w:sz w:val="20"/>
        </w:rPr>
        <w:t>sujeito,</w:t>
      </w:r>
      <w:r>
        <w:rPr>
          <w:spacing w:val="15"/>
          <w:sz w:val="20"/>
        </w:rPr>
        <w:t xml:space="preserve"> </w:t>
      </w:r>
      <w:r>
        <w:rPr>
          <w:sz w:val="20"/>
        </w:rPr>
        <w:t>sem</w:t>
      </w:r>
      <w:r>
        <w:rPr>
          <w:spacing w:val="15"/>
          <w:sz w:val="20"/>
        </w:rPr>
        <w:t xml:space="preserve"> </w:t>
      </w:r>
      <w:r>
        <w:rPr>
          <w:sz w:val="20"/>
        </w:rPr>
        <w:t>prejuízo</w:t>
      </w:r>
      <w:r>
        <w:rPr>
          <w:spacing w:val="15"/>
          <w:sz w:val="20"/>
        </w:rPr>
        <w:t xml:space="preserve"> </w:t>
      </w:r>
      <w:r>
        <w:rPr>
          <w:sz w:val="20"/>
        </w:rPr>
        <w:t>da</w:t>
      </w:r>
      <w:r>
        <w:rPr>
          <w:spacing w:val="15"/>
          <w:sz w:val="20"/>
        </w:rPr>
        <w:t xml:space="preserve"> </w:t>
      </w:r>
      <w:r>
        <w:rPr>
          <w:sz w:val="20"/>
        </w:rPr>
        <w:t>responsabilidade</w:t>
      </w:r>
      <w:r>
        <w:rPr>
          <w:spacing w:val="15"/>
          <w:sz w:val="20"/>
        </w:rPr>
        <w:t xml:space="preserve"> </w:t>
      </w:r>
      <w:r>
        <w:rPr>
          <w:sz w:val="20"/>
        </w:rPr>
        <w:t>civil</w:t>
      </w:r>
      <w:r>
        <w:rPr>
          <w:spacing w:val="15"/>
          <w:sz w:val="20"/>
        </w:rPr>
        <w:t xml:space="preserve"> </w:t>
      </w:r>
      <w:r>
        <w:rPr>
          <w:sz w:val="20"/>
        </w:rPr>
        <w:t>e</w:t>
      </w:r>
      <w:r>
        <w:rPr>
          <w:spacing w:val="15"/>
          <w:sz w:val="20"/>
        </w:rPr>
        <w:t xml:space="preserve"> </w:t>
      </w:r>
      <w:r>
        <w:rPr>
          <w:sz w:val="20"/>
        </w:rPr>
        <w:t>criminal,</w:t>
      </w:r>
      <w:r>
        <w:rPr>
          <w:spacing w:val="15"/>
          <w:sz w:val="20"/>
        </w:rPr>
        <w:t xml:space="preserve"> </w:t>
      </w:r>
      <w:r>
        <w:rPr>
          <w:sz w:val="20"/>
        </w:rPr>
        <w:t>às seguintes sanções:</w:t>
      </w:r>
    </w:p>
    <w:p w14:paraId="3C973E73">
      <w:pPr>
        <w:pStyle w:val="10"/>
        <w:numPr>
          <w:ilvl w:val="2"/>
          <w:numId w:val="6"/>
        </w:numPr>
        <w:tabs>
          <w:tab w:val="left" w:pos="982"/>
        </w:tabs>
        <w:spacing w:before="2" w:after="0" w:line="280" w:lineRule="auto"/>
        <w:ind w:left="539" w:right="643" w:firstLine="0"/>
        <w:jc w:val="left"/>
        <w:rPr>
          <w:sz w:val="20"/>
        </w:rPr>
      </w:pPr>
      <w:r>
        <w:rPr>
          <w:sz w:val="20"/>
        </w:rPr>
        <w:t>Advertência, prevista no art. 156, I, § 2º, da Lei nº 14.133/2021, pela infração descrita no item 9.1.1, de menor potencial ofensivo, quando não se justificar a imposição de penalidade mais grave.</w:t>
      </w:r>
    </w:p>
    <w:p w14:paraId="408F3091">
      <w:pPr>
        <w:pStyle w:val="10"/>
        <w:numPr>
          <w:ilvl w:val="2"/>
          <w:numId w:val="6"/>
        </w:numPr>
        <w:tabs>
          <w:tab w:val="left" w:pos="997"/>
        </w:tabs>
        <w:spacing w:before="2" w:after="0" w:line="280" w:lineRule="auto"/>
        <w:ind w:left="539" w:right="628" w:firstLine="0"/>
        <w:jc w:val="left"/>
        <w:rPr>
          <w:sz w:val="20"/>
        </w:rPr>
      </w:pPr>
      <w:r>
        <w:rPr>
          <w:sz w:val="20"/>
        </w:rPr>
        <w:t>Multa administrativa, prevista no art. 156, II, § 3º, da Lei nº 14.133/2021, pela infração dos subitens 9.1.1 a 9.1.12, que não poderá ser inferior a 0,5% (cinco décimos por cento) nem superior a 30% (trinta por cento) do valor do Contrato, devendo ser observados os seguintes parâmetros:</w:t>
      </w:r>
    </w:p>
    <w:p w14:paraId="69BF2E0D">
      <w:pPr>
        <w:pStyle w:val="10"/>
        <w:numPr>
          <w:ilvl w:val="0"/>
          <w:numId w:val="8"/>
        </w:numPr>
        <w:tabs>
          <w:tab w:val="left" w:pos="747"/>
        </w:tabs>
        <w:spacing w:before="2" w:after="0" w:line="240" w:lineRule="auto"/>
        <w:ind w:left="74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9.1.1,</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5EBAB0C5">
      <w:pPr>
        <w:pStyle w:val="10"/>
        <w:numPr>
          <w:ilvl w:val="0"/>
          <w:numId w:val="8"/>
        </w:numPr>
        <w:tabs>
          <w:tab w:val="left" w:pos="746"/>
        </w:tabs>
        <w:spacing w:before="40" w:after="0" w:line="240" w:lineRule="auto"/>
        <w:ind w:left="746" w:right="0" w:hanging="213"/>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9.1.2</w:t>
      </w:r>
      <w:r>
        <w:rPr>
          <w:spacing w:val="-1"/>
          <w:sz w:val="20"/>
        </w:rPr>
        <w:t xml:space="preserve"> </w:t>
      </w:r>
      <w:r>
        <w:rPr>
          <w:sz w:val="20"/>
        </w:rPr>
        <w:t>a</w:t>
      </w:r>
      <w:r>
        <w:rPr>
          <w:spacing w:val="-1"/>
          <w:sz w:val="20"/>
        </w:rPr>
        <w:t xml:space="preserve"> </w:t>
      </w:r>
      <w:r>
        <w:rPr>
          <w:sz w:val="20"/>
        </w:rPr>
        <w:t>9.1.7,</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4666381F">
      <w:pPr>
        <w:pStyle w:val="10"/>
        <w:numPr>
          <w:ilvl w:val="0"/>
          <w:numId w:val="8"/>
        </w:numPr>
        <w:tabs>
          <w:tab w:val="left" w:pos="747"/>
        </w:tabs>
        <w:spacing w:before="40" w:after="0" w:line="240" w:lineRule="auto"/>
        <w:ind w:left="74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a</w:t>
      </w:r>
      <w:r>
        <w:rPr>
          <w:spacing w:val="-1"/>
          <w:sz w:val="20"/>
        </w:rPr>
        <w:t xml:space="preserve"> </w:t>
      </w:r>
      <w:r>
        <w:rPr>
          <w:sz w:val="20"/>
        </w:rPr>
        <w:t>30%,</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9.1.8</w:t>
      </w:r>
      <w:r>
        <w:rPr>
          <w:spacing w:val="-1"/>
          <w:sz w:val="20"/>
        </w:rPr>
        <w:t xml:space="preserve"> </w:t>
      </w:r>
      <w:r>
        <w:rPr>
          <w:sz w:val="20"/>
        </w:rPr>
        <w:t>a</w:t>
      </w:r>
      <w:r>
        <w:rPr>
          <w:spacing w:val="-1"/>
          <w:sz w:val="20"/>
        </w:rPr>
        <w:t xml:space="preserve"> </w:t>
      </w:r>
      <w:r>
        <w:rPr>
          <w:sz w:val="20"/>
        </w:rPr>
        <w:t>9.1.12,</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1B70E515">
      <w:pPr>
        <w:pStyle w:val="10"/>
        <w:numPr>
          <w:ilvl w:val="0"/>
          <w:numId w:val="8"/>
        </w:numPr>
        <w:tabs>
          <w:tab w:val="left" w:pos="756"/>
        </w:tabs>
        <w:spacing w:before="40" w:after="0" w:line="280" w:lineRule="auto"/>
        <w:ind w:left="539" w:right="628" w:firstLine="0"/>
        <w:jc w:val="both"/>
        <w:rPr>
          <w:sz w:val="20"/>
        </w:rPr>
      </w:pPr>
      <w:r>
        <w:rPr>
          <w:sz w:val="20"/>
        </w:rPr>
        <w:t>multa de 0,5% a 15% incidente sobre o valor anual do Contrato, caso não comprovado, no prazo estabelecido pela fiscalização, o cumprimento das obrigações trabalhistas e com o Fundo de Garantia do Tempo de Serviço (FGTS) em relação aos empregados diretamente envolvidos na execução, quando for o caso, do contrato de prestação de serviços com dedicação exclusiva de mão de obra, na forma do art. 50 da Lei nº 14.133/2021, em especial quanto ao:</w:t>
      </w:r>
    </w:p>
    <w:p w14:paraId="6B036609">
      <w:pPr>
        <w:pStyle w:val="10"/>
        <w:numPr>
          <w:ilvl w:val="1"/>
          <w:numId w:val="8"/>
        </w:numPr>
        <w:tabs>
          <w:tab w:val="left" w:pos="702"/>
        </w:tabs>
        <w:spacing w:before="2" w:after="0" w:line="240" w:lineRule="auto"/>
        <w:ind w:left="702" w:right="0" w:hanging="169"/>
        <w:jc w:val="left"/>
        <w:rPr>
          <w:sz w:val="20"/>
        </w:rPr>
      </w:pPr>
      <w:r>
        <w:rPr>
          <w:sz w:val="20"/>
        </w:rPr>
        <w:t>registro</w:t>
      </w:r>
      <w:r>
        <w:rPr>
          <w:spacing w:val="-1"/>
          <w:sz w:val="20"/>
        </w:rPr>
        <w:t xml:space="preserve"> </w:t>
      </w:r>
      <w:r>
        <w:rPr>
          <w:sz w:val="20"/>
        </w:rPr>
        <w:t>de</w:t>
      </w:r>
      <w:r>
        <w:rPr>
          <w:spacing w:val="-1"/>
          <w:sz w:val="20"/>
        </w:rPr>
        <w:t xml:space="preserve"> </w:t>
      </w:r>
      <w:r>
        <w:rPr>
          <w:spacing w:val="-2"/>
          <w:sz w:val="20"/>
        </w:rPr>
        <w:t>ponto;</w:t>
      </w:r>
    </w:p>
    <w:p w14:paraId="0FD55951">
      <w:pPr>
        <w:pStyle w:val="10"/>
        <w:numPr>
          <w:ilvl w:val="1"/>
          <w:numId w:val="8"/>
        </w:numPr>
        <w:tabs>
          <w:tab w:val="left" w:pos="760"/>
        </w:tabs>
        <w:spacing w:before="41" w:after="0" w:line="240" w:lineRule="auto"/>
        <w:ind w:left="760" w:right="0" w:hanging="223"/>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salários,</w:t>
      </w:r>
      <w:r>
        <w:rPr>
          <w:spacing w:val="-1"/>
          <w:sz w:val="20"/>
        </w:rPr>
        <w:t xml:space="preserve"> </w:t>
      </w:r>
      <w:r>
        <w:rPr>
          <w:sz w:val="20"/>
        </w:rPr>
        <w:t>adicionais,</w:t>
      </w:r>
      <w:r>
        <w:rPr>
          <w:spacing w:val="-1"/>
          <w:sz w:val="20"/>
        </w:rPr>
        <w:t xml:space="preserve"> </w:t>
      </w:r>
      <w:r>
        <w:rPr>
          <w:sz w:val="20"/>
        </w:rPr>
        <w:t>horas</w:t>
      </w:r>
      <w:r>
        <w:rPr>
          <w:spacing w:val="-1"/>
          <w:sz w:val="20"/>
        </w:rPr>
        <w:t xml:space="preserve"> </w:t>
      </w:r>
      <w:r>
        <w:rPr>
          <w:sz w:val="20"/>
        </w:rPr>
        <w:t>extras,</w:t>
      </w:r>
      <w:r>
        <w:rPr>
          <w:spacing w:val="-1"/>
          <w:sz w:val="20"/>
        </w:rPr>
        <w:t xml:space="preserve"> </w:t>
      </w:r>
      <w:r>
        <w:rPr>
          <w:sz w:val="20"/>
        </w:rPr>
        <w:t>repouso</w:t>
      </w:r>
      <w:r>
        <w:rPr>
          <w:spacing w:val="-1"/>
          <w:sz w:val="20"/>
        </w:rPr>
        <w:t xml:space="preserve"> </w:t>
      </w:r>
      <w:r>
        <w:rPr>
          <w:sz w:val="20"/>
        </w:rPr>
        <w:t>semanal</w:t>
      </w:r>
      <w:r>
        <w:rPr>
          <w:spacing w:val="-1"/>
          <w:sz w:val="20"/>
        </w:rPr>
        <w:t xml:space="preserve"> </w:t>
      </w:r>
      <w:r>
        <w:rPr>
          <w:sz w:val="20"/>
        </w:rPr>
        <w:t>remunerado</w:t>
      </w:r>
      <w:r>
        <w:rPr>
          <w:spacing w:val="-1"/>
          <w:sz w:val="20"/>
        </w:rPr>
        <w:t xml:space="preserve"> </w:t>
      </w:r>
      <w:r>
        <w:rPr>
          <w:sz w:val="20"/>
        </w:rPr>
        <w:t>e</w:t>
      </w:r>
      <w:r>
        <w:rPr>
          <w:spacing w:val="-1"/>
          <w:sz w:val="20"/>
        </w:rPr>
        <w:t xml:space="preserve"> </w:t>
      </w:r>
      <w:r>
        <w:rPr>
          <w:sz w:val="20"/>
        </w:rPr>
        <w:t>décimo</w:t>
      </w:r>
      <w:r>
        <w:rPr>
          <w:spacing w:val="-1"/>
          <w:sz w:val="20"/>
        </w:rPr>
        <w:t xml:space="preserve"> </w:t>
      </w:r>
      <w:r>
        <w:rPr>
          <w:sz w:val="20"/>
        </w:rPr>
        <w:t>terceiro</w:t>
      </w:r>
      <w:r>
        <w:rPr>
          <w:spacing w:val="-1"/>
          <w:sz w:val="20"/>
        </w:rPr>
        <w:t xml:space="preserve"> </w:t>
      </w:r>
      <w:r>
        <w:rPr>
          <w:spacing w:val="-2"/>
          <w:sz w:val="20"/>
        </w:rPr>
        <w:t>salário;</w:t>
      </w:r>
    </w:p>
    <w:p w14:paraId="7F845120">
      <w:pPr>
        <w:pStyle w:val="10"/>
        <w:numPr>
          <w:ilvl w:val="1"/>
          <w:numId w:val="8"/>
        </w:numPr>
        <w:tabs>
          <w:tab w:val="left" w:pos="820"/>
        </w:tabs>
        <w:spacing w:before="40" w:after="0" w:line="240" w:lineRule="auto"/>
        <w:ind w:left="820" w:right="0" w:hanging="278"/>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pacing w:val="-2"/>
          <w:sz w:val="20"/>
        </w:rPr>
        <w:t>FGTS;</w:t>
      </w:r>
    </w:p>
    <w:p w14:paraId="16C1BB65">
      <w:pPr>
        <w:pStyle w:val="10"/>
        <w:numPr>
          <w:ilvl w:val="1"/>
          <w:numId w:val="8"/>
        </w:numPr>
        <w:tabs>
          <w:tab w:val="left" w:pos="806"/>
        </w:tabs>
        <w:spacing w:before="40" w:after="0" w:line="240" w:lineRule="auto"/>
        <w:ind w:left="80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033A9676">
      <w:pPr>
        <w:pStyle w:val="10"/>
        <w:numPr>
          <w:ilvl w:val="1"/>
          <w:numId w:val="8"/>
        </w:numPr>
        <w:tabs>
          <w:tab w:val="left" w:pos="752"/>
        </w:tabs>
        <w:spacing w:before="40" w:after="0" w:line="240" w:lineRule="auto"/>
        <w:ind w:left="752" w:right="0" w:hanging="213"/>
        <w:jc w:val="left"/>
        <w:rPr>
          <w:sz w:val="20"/>
        </w:rPr>
      </w:pP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pacing w:val="-10"/>
          <w:sz w:val="20"/>
        </w:rPr>
        <w:t>e</w:t>
      </w:r>
    </w:p>
    <w:p w14:paraId="1CB215D2">
      <w:pPr>
        <w:pStyle w:val="10"/>
        <w:numPr>
          <w:ilvl w:val="1"/>
          <w:numId w:val="8"/>
        </w:numPr>
        <w:tabs>
          <w:tab w:val="left" w:pos="806"/>
        </w:tabs>
        <w:spacing w:before="40" w:after="0" w:line="240" w:lineRule="auto"/>
        <w:ind w:left="80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vale-alimentação,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em</w:t>
      </w:r>
      <w:r>
        <w:rPr>
          <w:spacing w:val="-1"/>
          <w:sz w:val="20"/>
        </w:rPr>
        <w:t xml:space="preserve"> </w:t>
      </w:r>
      <w:r>
        <w:rPr>
          <w:sz w:val="20"/>
        </w:rPr>
        <w:t>norma</w:t>
      </w:r>
      <w:r>
        <w:rPr>
          <w:spacing w:val="-1"/>
          <w:sz w:val="20"/>
        </w:rPr>
        <w:t xml:space="preserve"> </w:t>
      </w:r>
      <w:r>
        <w:rPr>
          <w:spacing w:val="-2"/>
          <w:sz w:val="20"/>
        </w:rPr>
        <w:t>coletiva.</w:t>
      </w:r>
    </w:p>
    <w:p w14:paraId="487C43B8">
      <w:pPr>
        <w:pStyle w:val="10"/>
        <w:numPr>
          <w:ilvl w:val="3"/>
          <w:numId w:val="6"/>
        </w:numPr>
        <w:tabs>
          <w:tab w:val="left" w:pos="1139"/>
        </w:tabs>
        <w:spacing w:before="40" w:after="0" w:line="240" w:lineRule="auto"/>
        <w:ind w:left="1139" w:right="0" w:hanging="600"/>
        <w:jc w:val="left"/>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1"/>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1"/>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1"/>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1"/>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9.2.2</w:t>
      </w:r>
      <w:r>
        <w:rPr>
          <w:spacing w:val="-1"/>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5D77D283">
      <w:pPr>
        <w:pStyle w:val="10"/>
        <w:numPr>
          <w:ilvl w:val="3"/>
          <w:numId w:val="6"/>
        </w:numPr>
        <w:tabs>
          <w:tab w:val="left" w:pos="1139"/>
        </w:tabs>
        <w:spacing w:before="40" w:after="0" w:line="240" w:lineRule="auto"/>
        <w:ind w:left="1139" w:right="0" w:hanging="600"/>
        <w:jc w:val="left"/>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301E905C">
      <w:pPr>
        <w:pStyle w:val="10"/>
        <w:numPr>
          <w:ilvl w:val="3"/>
          <w:numId w:val="6"/>
        </w:numPr>
        <w:tabs>
          <w:tab w:val="left" w:pos="1144"/>
        </w:tabs>
        <w:spacing w:before="40" w:after="0" w:line="280" w:lineRule="auto"/>
        <w:ind w:left="539" w:right="628" w:firstLine="0"/>
        <w:jc w:val="both"/>
        <w:rPr>
          <w:sz w:val="20"/>
        </w:rPr>
      </w:pPr>
      <w:r>
        <w:rPr>
          <w:sz w:val="20"/>
        </w:rPr>
        <w:t>Se a multa aplicada e as indenizações cabíveis forem superiores ao valor de pagamento eventualmente devido pela</w:t>
      </w:r>
      <w:r>
        <w:rPr>
          <w:spacing w:val="-7"/>
          <w:sz w:val="20"/>
        </w:rPr>
        <w:t xml:space="preserve"> </w:t>
      </w:r>
      <w:r>
        <w:rPr>
          <w:sz w:val="20"/>
        </w:rPr>
        <w:t>Administração ao contratado, além da perda desse valor, a diferença será descontada da garantia prestada ou será cobrada judicialmente, na forma do art. 156, § 8º, da Lei nº 14.133/2021, e conforme o procedimento previsto no item 9.13.</w:t>
      </w:r>
    </w:p>
    <w:p w14:paraId="30C4A948">
      <w:pPr>
        <w:pStyle w:val="10"/>
        <w:numPr>
          <w:ilvl w:val="3"/>
          <w:numId w:val="6"/>
        </w:numPr>
        <w:tabs>
          <w:tab w:val="left" w:pos="1128"/>
        </w:tabs>
        <w:spacing w:before="2" w:after="0" w:line="240" w:lineRule="auto"/>
        <w:ind w:left="1128" w:right="0" w:hanging="589"/>
        <w:jc w:val="both"/>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1272E21E">
      <w:pPr>
        <w:pStyle w:val="10"/>
        <w:numPr>
          <w:ilvl w:val="2"/>
          <w:numId w:val="6"/>
        </w:numPr>
        <w:tabs>
          <w:tab w:val="left" w:pos="989"/>
        </w:tabs>
        <w:spacing w:before="40" w:after="0" w:line="240" w:lineRule="auto"/>
        <w:ind w:left="989" w:right="0" w:hanging="450"/>
        <w:jc w:val="both"/>
        <w:rPr>
          <w:sz w:val="20"/>
        </w:rPr>
      </w:pPr>
      <w:r>
        <w:rPr>
          <w:sz w:val="20"/>
        </w:rPr>
        <w:t>Impedimento</w:t>
      </w:r>
      <w:r>
        <w:rPr>
          <w:spacing w:val="-2"/>
          <w:sz w:val="20"/>
        </w:rPr>
        <w:t xml:space="preserve"> </w:t>
      </w:r>
      <w:r>
        <w:rPr>
          <w:sz w:val="20"/>
        </w:rPr>
        <w:t>de</w:t>
      </w:r>
      <w:r>
        <w:rPr>
          <w:spacing w:val="-1"/>
          <w:sz w:val="20"/>
        </w:rPr>
        <w:t xml:space="preserve"> </w:t>
      </w:r>
      <w:r>
        <w:rPr>
          <w:sz w:val="20"/>
        </w:rPr>
        <w:t>licitar</w:t>
      </w:r>
      <w:r>
        <w:rPr>
          <w:spacing w:val="-2"/>
          <w:sz w:val="20"/>
        </w:rPr>
        <w:t xml:space="preserve"> </w:t>
      </w:r>
      <w:r>
        <w:rPr>
          <w:sz w:val="20"/>
        </w:rPr>
        <w:t>e</w:t>
      </w:r>
      <w:r>
        <w:rPr>
          <w:spacing w:val="-1"/>
          <w:sz w:val="20"/>
        </w:rPr>
        <w:t xml:space="preserve"> </w:t>
      </w:r>
      <w:r>
        <w:rPr>
          <w:sz w:val="20"/>
        </w:rPr>
        <w:t>contratar,</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art.</w:t>
      </w:r>
      <w:r>
        <w:rPr>
          <w:spacing w:val="-2"/>
          <w:sz w:val="20"/>
        </w:rPr>
        <w:t xml:space="preserve"> </w:t>
      </w:r>
      <w:r>
        <w:rPr>
          <w:sz w:val="20"/>
        </w:rPr>
        <w:t>156,</w:t>
      </w:r>
      <w:r>
        <w:rPr>
          <w:spacing w:val="-1"/>
          <w:sz w:val="20"/>
        </w:rPr>
        <w:t xml:space="preserve"> </w:t>
      </w:r>
      <w:r>
        <w:rPr>
          <w:sz w:val="20"/>
        </w:rPr>
        <w:t>III,</w:t>
      </w:r>
      <w:r>
        <w:rPr>
          <w:spacing w:val="-1"/>
          <w:sz w:val="20"/>
        </w:rPr>
        <w:t xml:space="preserve"> </w:t>
      </w:r>
      <w:r>
        <w:rPr>
          <w:sz w:val="20"/>
        </w:rPr>
        <w:t>§</w:t>
      </w:r>
      <w:r>
        <w:rPr>
          <w:spacing w:val="-2"/>
          <w:sz w:val="20"/>
        </w:rPr>
        <w:t xml:space="preserve"> </w:t>
      </w:r>
      <w:r>
        <w:rPr>
          <w:sz w:val="20"/>
        </w:rPr>
        <w:t>4º,</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2"/>
          <w:sz w:val="20"/>
        </w:rPr>
        <w:t xml:space="preserve"> </w:t>
      </w:r>
      <w:r>
        <w:rPr>
          <w:sz w:val="20"/>
        </w:rPr>
        <w:t>nos</w:t>
      </w:r>
      <w:r>
        <w:rPr>
          <w:spacing w:val="-1"/>
          <w:sz w:val="20"/>
        </w:rPr>
        <w:t xml:space="preserve"> </w:t>
      </w:r>
      <w:r>
        <w:rPr>
          <w:sz w:val="20"/>
        </w:rPr>
        <w:t>casos</w:t>
      </w:r>
      <w:r>
        <w:rPr>
          <w:spacing w:val="-2"/>
          <w:sz w:val="20"/>
        </w:rPr>
        <w:t xml:space="preserve"> </w:t>
      </w:r>
      <w:r>
        <w:rPr>
          <w:sz w:val="20"/>
        </w:rPr>
        <w:t>relacionados</w:t>
      </w:r>
      <w:r>
        <w:rPr>
          <w:spacing w:val="-1"/>
          <w:sz w:val="20"/>
        </w:rPr>
        <w:t xml:space="preserve"> </w:t>
      </w:r>
      <w:r>
        <w:rPr>
          <w:sz w:val="20"/>
        </w:rPr>
        <w:t>nos</w:t>
      </w:r>
      <w:r>
        <w:rPr>
          <w:spacing w:val="-1"/>
          <w:sz w:val="20"/>
        </w:rPr>
        <w:t xml:space="preserve"> </w:t>
      </w:r>
      <w:r>
        <w:rPr>
          <w:spacing w:val="-2"/>
          <w:sz w:val="20"/>
        </w:rPr>
        <w:t>subitens</w:t>
      </w:r>
    </w:p>
    <w:p w14:paraId="6BFF6A10">
      <w:pPr>
        <w:pStyle w:val="7"/>
        <w:spacing w:line="280" w:lineRule="auto"/>
        <w:ind w:left="539" w:right="628"/>
        <w:jc w:val="both"/>
      </w:pPr>
      <w:r>
        <w:t>9.1.2 a 9.1.7, quando não se justificar a imposição de penalidade mais grave, e impedirá o responsável de licitar ou contratar no âmbito da Administração Pública direta e indireta do Estado, pelo prazo máximo de 3 (três) anos;</w:t>
      </w:r>
    </w:p>
    <w:p w14:paraId="16DBDE29">
      <w:pPr>
        <w:pStyle w:val="10"/>
        <w:numPr>
          <w:ilvl w:val="2"/>
          <w:numId w:val="6"/>
        </w:numPr>
        <w:tabs>
          <w:tab w:val="left" w:pos="993"/>
        </w:tabs>
        <w:spacing w:before="2" w:after="0" w:line="280" w:lineRule="auto"/>
        <w:ind w:left="539" w:right="628" w:firstLine="0"/>
        <w:jc w:val="both"/>
        <w:rPr>
          <w:sz w:val="20"/>
        </w:rPr>
      </w:pPr>
      <w:r>
        <w:rPr>
          <w:sz w:val="20"/>
        </w:rPr>
        <w:t>Declaração de inidoneidade para licitar ou contratar, prevista no art. 156, IV, § 5º, da Lei nº 14.133/2021, nos casos relacionados nos subitens 9.1.8 a 9.1.12, bem como nos demais casos que justifiquem a imposição da penalidade mais grave, que impedirá o responsável de licitar ou contratar no âmbito da Administração Pública direta e indireta de todos os entes federativos, pelo prazo mínimo de 3 (três) anos e máximo de 6 (seis) anos.</w:t>
      </w:r>
    </w:p>
    <w:p w14:paraId="3F4FECB1">
      <w:pPr>
        <w:pStyle w:val="10"/>
        <w:numPr>
          <w:ilvl w:val="1"/>
          <w:numId w:val="6"/>
        </w:numPr>
        <w:tabs>
          <w:tab w:val="left" w:pos="853"/>
        </w:tabs>
        <w:spacing w:before="3" w:after="0" w:line="280" w:lineRule="auto"/>
        <w:ind w:left="539" w:right="612" w:firstLine="0"/>
        <w:jc w:val="both"/>
        <w:rPr>
          <w:sz w:val="20"/>
        </w:rPr>
      </w:pPr>
      <w:r>
        <w:rPr>
          <w:sz w:val="20"/>
        </w:rPr>
        <w:t>Sem prejuízo da multa administrativa prevista no art. 156, II, § 3º, da Lei nº 14.133/2021, o atraso injustificado no cumprimento das obrigações contratuais sujeitará o contratado, independente de notificação, na forma do art. 408 do Código Civil, à multa de mora no percentual de 1% (um por cento) por dia útil que exceder o prazo estipulado, a incidir sobre o valor da nota de empenho ou do saldo não atendido, nos termos do art. 227 da Lei estadual nº 287, de 04 de dezembro de 1979, respeitado o</w:t>
      </w:r>
      <w:r>
        <w:rPr>
          <w:spacing w:val="40"/>
          <w:sz w:val="20"/>
        </w:rPr>
        <w:t xml:space="preserve"> </w:t>
      </w:r>
      <w:r>
        <w:rPr>
          <w:sz w:val="20"/>
        </w:rPr>
        <w:t>limite de 30% (trinta por cento) do valor do Contrato.</w:t>
      </w:r>
    </w:p>
    <w:p w14:paraId="1A30864E">
      <w:pPr>
        <w:pStyle w:val="10"/>
        <w:numPr>
          <w:ilvl w:val="2"/>
          <w:numId w:val="6"/>
        </w:numPr>
        <w:tabs>
          <w:tab w:val="left" w:pos="1002"/>
        </w:tabs>
        <w:spacing w:before="4" w:after="0" w:line="280" w:lineRule="auto"/>
        <w:ind w:left="539" w:right="628"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(dois por cento).</w:t>
      </w:r>
    </w:p>
    <w:p w14:paraId="5823A698">
      <w:pPr>
        <w:pStyle w:val="10"/>
        <w:numPr>
          <w:ilvl w:val="2"/>
          <w:numId w:val="6"/>
        </w:numPr>
        <w:tabs>
          <w:tab w:val="left" w:pos="1024"/>
        </w:tabs>
        <w:spacing w:before="2" w:after="0" w:line="280" w:lineRule="auto"/>
        <w:ind w:left="539" w:right="628" w:firstLine="0"/>
        <w:jc w:val="both"/>
        <w:rPr>
          <w:sz w:val="20"/>
        </w:rPr>
      </w:pPr>
      <w:r>
        <w:rPr>
          <w:sz w:val="20"/>
        </w:rPr>
        <w:t>O atraso superior a 25 (vinte e cinco) dias no cumprimento da obrigação prevista no item 9.3.1 autoriza a Administração a promover a rescisão contratual por descumprimento ou cumprimento irregular de suas cláusulas.</w:t>
      </w:r>
    </w:p>
    <w:p w14:paraId="26349638">
      <w:pPr>
        <w:pStyle w:val="10"/>
        <w:numPr>
          <w:ilvl w:val="2"/>
          <w:numId w:val="6"/>
        </w:numPr>
        <w:tabs>
          <w:tab w:val="left" w:pos="985"/>
        </w:tabs>
        <w:spacing w:before="1" w:after="0" w:line="280" w:lineRule="auto"/>
        <w:ind w:left="539" w:right="658" w:firstLine="0"/>
        <w:jc w:val="both"/>
        <w:rPr>
          <w:sz w:val="20"/>
        </w:rPr>
      </w:pPr>
      <w:r>
        <w:rPr>
          <w:sz w:val="20"/>
        </w:rPr>
        <w:t>A</w:t>
      </w:r>
      <w:r>
        <w:rPr>
          <w:spacing w:val="-6"/>
          <w:sz w:val="20"/>
        </w:rPr>
        <w:t xml:space="preserve"> </w:t>
      </w:r>
      <w:r>
        <w:rPr>
          <w:sz w:val="20"/>
        </w:rPr>
        <w:t>aplicação de multa de mora não impedirá que a</w:t>
      </w:r>
      <w:r>
        <w:rPr>
          <w:spacing w:val="-6"/>
          <w:sz w:val="20"/>
        </w:rPr>
        <w:t xml:space="preserve"> </w:t>
      </w:r>
      <w:r>
        <w:rPr>
          <w:sz w:val="20"/>
        </w:rPr>
        <w:t>Administração a converta em compensatória e promova a extinção unilateral do Contrato com a aplicação cumulada de outras sanções previstas no Contrato.</w:t>
      </w:r>
    </w:p>
    <w:p w14:paraId="6824E8EE">
      <w:pPr>
        <w:pStyle w:val="10"/>
        <w:numPr>
          <w:ilvl w:val="1"/>
          <w:numId w:val="6"/>
        </w:numPr>
        <w:tabs>
          <w:tab w:val="left" w:pos="854"/>
        </w:tabs>
        <w:spacing w:before="2" w:after="0" w:line="280" w:lineRule="auto"/>
        <w:ind w:left="539" w:right="613" w:firstLine="0"/>
        <w:jc w:val="both"/>
        <w:rPr>
          <w:sz w:val="20"/>
        </w:rPr>
      </w:pPr>
      <w:r>
        <w:rPr>
          <w:sz w:val="20"/>
        </w:rPr>
        <w:t xml:space="preserve">No caso de inexecução total ou parcial do objeto, que acarrete a rescisão do Contrato, será automaticamente devida multa compensatória no valor de 20% do valor do </w:t>
      </w:r>
      <w:r>
        <w:rPr>
          <w:spacing w:val="-2"/>
          <w:sz w:val="20"/>
        </w:rPr>
        <w:t>Contrato.</w:t>
      </w:r>
    </w:p>
    <w:p w14:paraId="55121CA2">
      <w:pPr>
        <w:pStyle w:val="10"/>
        <w:numPr>
          <w:ilvl w:val="2"/>
          <w:numId w:val="6"/>
        </w:numPr>
        <w:tabs>
          <w:tab w:val="left" w:pos="987"/>
        </w:tabs>
        <w:spacing w:before="2" w:after="0" w:line="280" w:lineRule="auto"/>
        <w:ind w:left="539" w:right="643" w:firstLine="0"/>
        <w:jc w:val="both"/>
        <w:rPr>
          <w:sz w:val="20"/>
        </w:rPr>
      </w:pPr>
      <w:r>
        <w:rPr>
          <w:sz w:val="20"/>
        </w:rPr>
        <w:t>A</w:t>
      </w:r>
      <w:r>
        <w:rPr>
          <w:spacing w:val="-3"/>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733C833D">
      <w:pPr>
        <w:pStyle w:val="10"/>
        <w:numPr>
          <w:ilvl w:val="1"/>
          <w:numId w:val="6"/>
        </w:numPr>
        <w:tabs>
          <w:tab w:val="left" w:pos="839"/>
        </w:tabs>
        <w:spacing w:before="2" w:after="0" w:line="240" w:lineRule="auto"/>
        <w:ind w:left="839" w:right="0" w:hanging="300"/>
        <w:jc w:val="left"/>
        <w:rPr>
          <w:sz w:val="20"/>
        </w:rPr>
      </w:pPr>
      <w:r>
        <w:rPr>
          <w:sz w:val="20"/>
        </w:rPr>
        <w:t>Na</w:t>
      </w:r>
      <w:r>
        <w:rPr>
          <w:spacing w:val="-3"/>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2"/>
          <w:sz w:val="20"/>
        </w:rPr>
        <w:t xml:space="preserve"> </w:t>
      </w:r>
      <w:r>
        <w:rPr>
          <w:sz w:val="20"/>
        </w:rPr>
        <w:t>serão</w:t>
      </w:r>
      <w:r>
        <w:rPr>
          <w:spacing w:val="-2"/>
          <w:sz w:val="20"/>
        </w:rPr>
        <w:t xml:space="preserve"> </w:t>
      </w:r>
      <w:r>
        <w:rPr>
          <w:sz w:val="20"/>
        </w:rPr>
        <w:t>considerados</w:t>
      </w:r>
      <w:r>
        <w:rPr>
          <w:spacing w:val="-3"/>
          <w:sz w:val="20"/>
        </w:rPr>
        <w:t xml:space="preserve"> </w:t>
      </w:r>
      <w:r>
        <w:rPr>
          <w:sz w:val="20"/>
        </w:rPr>
        <w:t>os</w:t>
      </w:r>
      <w:r>
        <w:rPr>
          <w:spacing w:val="-2"/>
          <w:sz w:val="20"/>
        </w:rPr>
        <w:t xml:space="preserve"> </w:t>
      </w:r>
      <w:r>
        <w:rPr>
          <w:sz w:val="20"/>
        </w:rPr>
        <w:t>seguintes</w:t>
      </w:r>
      <w:r>
        <w:rPr>
          <w:spacing w:val="-2"/>
          <w:sz w:val="20"/>
        </w:rPr>
        <w:t xml:space="preserve"> </w:t>
      </w:r>
      <w:r>
        <w:rPr>
          <w:sz w:val="20"/>
        </w:rPr>
        <w:t>requisitos,</w:t>
      </w:r>
      <w:r>
        <w:rPr>
          <w:spacing w:val="-2"/>
          <w:sz w:val="20"/>
        </w:rPr>
        <w:t xml:space="preserve"> </w:t>
      </w:r>
      <w:r>
        <w:rPr>
          <w:sz w:val="20"/>
        </w:rPr>
        <w:t>previstos</w:t>
      </w:r>
      <w:r>
        <w:rPr>
          <w:spacing w:val="-2"/>
          <w:sz w:val="20"/>
        </w:rPr>
        <w:t xml:space="preserve"> </w:t>
      </w:r>
      <w:r>
        <w:rPr>
          <w:sz w:val="20"/>
        </w:rPr>
        <w:t>no</w:t>
      </w:r>
      <w:r>
        <w:rPr>
          <w:spacing w:val="-3"/>
          <w:sz w:val="20"/>
        </w:rPr>
        <w:t xml:space="preserve"> </w:t>
      </w:r>
      <w:r>
        <w:rPr>
          <w:sz w:val="20"/>
        </w:rPr>
        <w:t>art.</w:t>
      </w:r>
      <w:r>
        <w:rPr>
          <w:spacing w:val="-2"/>
          <w:sz w:val="20"/>
        </w:rPr>
        <w:t xml:space="preserve"> </w:t>
      </w:r>
      <w:r>
        <w:rPr>
          <w:sz w:val="20"/>
        </w:rPr>
        <w:t>156,</w:t>
      </w:r>
      <w:r>
        <w:rPr>
          <w:spacing w:val="-2"/>
          <w:sz w:val="20"/>
        </w:rPr>
        <w:t xml:space="preserve"> </w:t>
      </w:r>
      <w:r>
        <w:rPr>
          <w:sz w:val="20"/>
        </w:rPr>
        <w:t>§</w:t>
      </w:r>
      <w:r>
        <w:rPr>
          <w:spacing w:val="-2"/>
          <w:sz w:val="20"/>
        </w:rPr>
        <w:t xml:space="preserve"> </w:t>
      </w:r>
      <w:r>
        <w:rPr>
          <w:sz w:val="20"/>
        </w:rPr>
        <w:t>1º,</w:t>
      </w:r>
      <w:r>
        <w:rPr>
          <w:spacing w:val="-2"/>
          <w:sz w:val="20"/>
        </w:rPr>
        <w:t xml:space="preserve"> </w:t>
      </w:r>
      <w:r>
        <w:rPr>
          <w:sz w:val="20"/>
        </w:rPr>
        <w:t>incisos</w:t>
      </w:r>
      <w:r>
        <w:rPr>
          <w:spacing w:val="-2"/>
          <w:sz w:val="20"/>
        </w:rPr>
        <w:t xml:space="preserve"> </w:t>
      </w:r>
      <w:r>
        <w:rPr>
          <w:sz w:val="20"/>
        </w:rPr>
        <w:t>I</w:t>
      </w:r>
      <w:r>
        <w:rPr>
          <w:spacing w:val="-3"/>
          <w:sz w:val="20"/>
        </w:rPr>
        <w:t xml:space="preserve"> </w:t>
      </w:r>
      <w:r>
        <w:rPr>
          <w:sz w:val="20"/>
        </w:rPr>
        <w:t>a</w:t>
      </w:r>
      <w:r>
        <w:rPr>
          <w:spacing w:val="-5"/>
          <w:sz w:val="20"/>
        </w:rPr>
        <w:t xml:space="preserve"> </w:t>
      </w:r>
      <w:r>
        <w:rPr>
          <w:sz w:val="20"/>
        </w:rPr>
        <w:t>V,</w:t>
      </w:r>
      <w:r>
        <w:rPr>
          <w:spacing w:val="-2"/>
          <w:sz w:val="20"/>
        </w:rPr>
        <w:t xml:space="preserve"> </w:t>
      </w:r>
      <w:r>
        <w:rPr>
          <w:sz w:val="20"/>
        </w:rPr>
        <w:t>da</w:t>
      </w:r>
      <w:r>
        <w:rPr>
          <w:spacing w:val="-2"/>
          <w:sz w:val="20"/>
        </w:rPr>
        <w:t xml:space="preserve"> </w:t>
      </w:r>
      <w:r>
        <w:rPr>
          <w:sz w:val="20"/>
        </w:rPr>
        <w:t>Lei</w:t>
      </w:r>
      <w:r>
        <w:rPr>
          <w:spacing w:val="-2"/>
          <w:sz w:val="20"/>
        </w:rPr>
        <w:t xml:space="preserve"> </w:t>
      </w:r>
      <w:r>
        <w:rPr>
          <w:sz w:val="20"/>
        </w:rPr>
        <w:t>nº</w:t>
      </w:r>
      <w:r>
        <w:rPr>
          <w:spacing w:val="-2"/>
          <w:sz w:val="20"/>
        </w:rPr>
        <w:t xml:space="preserve"> 14.133/2021:</w:t>
      </w:r>
    </w:p>
    <w:p w14:paraId="15CF9795">
      <w:pPr>
        <w:pStyle w:val="10"/>
        <w:numPr>
          <w:ilvl w:val="2"/>
          <w:numId w:val="6"/>
        </w:numPr>
        <w:tabs>
          <w:tab w:val="left" w:pos="991"/>
        </w:tabs>
        <w:spacing w:before="40" w:after="0" w:line="240" w:lineRule="auto"/>
        <w:ind w:left="991" w:right="0" w:hanging="450"/>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78D2F2CE">
      <w:pPr>
        <w:pStyle w:val="10"/>
        <w:numPr>
          <w:ilvl w:val="2"/>
          <w:numId w:val="6"/>
        </w:numPr>
        <w:tabs>
          <w:tab w:val="left" w:pos="991"/>
        </w:tabs>
        <w:spacing w:before="40" w:after="0" w:line="240" w:lineRule="auto"/>
        <w:ind w:left="991" w:right="0" w:hanging="450"/>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5AB7D2D5">
      <w:pPr>
        <w:pStyle w:val="10"/>
        <w:numPr>
          <w:ilvl w:val="2"/>
          <w:numId w:val="6"/>
        </w:numPr>
        <w:tabs>
          <w:tab w:val="left" w:pos="989"/>
        </w:tabs>
        <w:spacing w:before="40" w:after="0" w:line="240" w:lineRule="auto"/>
        <w:ind w:left="989" w:right="0" w:hanging="450"/>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7EB74AAE">
      <w:pPr>
        <w:pStyle w:val="10"/>
        <w:numPr>
          <w:ilvl w:val="2"/>
          <w:numId w:val="6"/>
        </w:numPr>
        <w:tabs>
          <w:tab w:val="left" w:pos="991"/>
        </w:tabs>
        <w:spacing w:before="40" w:after="0" w:line="240" w:lineRule="auto"/>
        <w:ind w:left="991" w:right="0" w:hanging="450"/>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55992359">
      <w:pPr>
        <w:pStyle w:val="10"/>
        <w:numPr>
          <w:ilvl w:val="2"/>
          <w:numId w:val="6"/>
        </w:numPr>
        <w:tabs>
          <w:tab w:val="left" w:pos="991"/>
        </w:tabs>
        <w:spacing w:before="40" w:after="0" w:line="240" w:lineRule="auto"/>
        <w:ind w:left="991" w:right="0" w:hanging="450"/>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115DC055">
      <w:pPr>
        <w:pStyle w:val="10"/>
        <w:numPr>
          <w:ilvl w:val="1"/>
          <w:numId w:val="6"/>
        </w:numPr>
        <w:tabs>
          <w:tab w:val="left" w:pos="828"/>
        </w:tabs>
        <w:spacing w:before="40" w:after="0" w:line="240" w:lineRule="auto"/>
        <w:ind w:left="828" w:right="0" w:hanging="289"/>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2386B965">
      <w:pPr>
        <w:pStyle w:val="10"/>
        <w:numPr>
          <w:ilvl w:val="0"/>
          <w:numId w:val="9"/>
        </w:numPr>
        <w:tabs>
          <w:tab w:val="left" w:pos="747"/>
        </w:tabs>
        <w:spacing w:before="40" w:after="0" w:line="240" w:lineRule="auto"/>
        <w:ind w:left="747" w:right="0" w:hanging="202"/>
        <w:jc w:val="left"/>
        <w:rPr>
          <w:sz w:val="20"/>
        </w:rPr>
      </w:pPr>
      <w:r>
        <w:rPr>
          <w:sz w:val="20"/>
        </w:rPr>
        <w:t>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9.2.2</w:t>
      </w:r>
      <w:r>
        <w:rPr>
          <w:spacing w:val="-1"/>
          <w:sz w:val="20"/>
        </w:rPr>
        <w:t xml:space="preserve"> </w:t>
      </w:r>
      <w:r>
        <w:rPr>
          <w:sz w:val="20"/>
        </w:rPr>
        <w:t>e</w:t>
      </w:r>
      <w:r>
        <w:rPr>
          <w:spacing w:val="-1"/>
          <w:sz w:val="20"/>
        </w:rPr>
        <w:t xml:space="preserve"> </w:t>
      </w:r>
      <w:r>
        <w:rPr>
          <w:sz w:val="20"/>
        </w:rPr>
        <w:t>9.2.3</w:t>
      </w:r>
      <w:r>
        <w:rPr>
          <w:spacing w:val="-1"/>
          <w:sz w:val="20"/>
        </w:rPr>
        <w:t xml:space="preserve"> </w:t>
      </w:r>
      <w:r>
        <w:rPr>
          <w:sz w:val="20"/>
        </w:rPr>
        <w:t>serão</w:t>
      </w:r>
      <w:r>
        <w:rPr>
          <w:spacing w:val="-1"/>
          <w:sz w:val="20"/>
        </w:rPr>
        <w:t xml:space="preserve"> </w:t>
      </w:r>
      <w:r>
        <w:rPr>
          <w:sz w:val="20"/>
        </w:rPr>
        <w:t>impostas</w:t>
      </w:r>
      <w:r>
        <w:rPr>
          <w:spacing w:val="-1"/>
          <w:sz w:val="20"/>
        </w:rPr>
        <w:t xml:space="preserve"> </w:t>
      </w:r>
      <w:r>
        <w:rPr>
          <w:sz w:val="20"/>
        </w:rPr>
        <w:t>pelo</w:t>
      </w:r>
      <w:r>
        <w:rPr>
          <w:spacing w:val="-1"/>
          <w:sz w:val="20"/>
        </w:rPr>
        <w:t xml:space="preserve"> </w:t>
      </w:r>
      <w:r>
        <w:rPr>
          <w:sz w:val="20"/>
        </w:rPr>
        <w:t>Ordenador</w:t>
      </w:r>
      <w:r>
        <w:rPr>
          <w:spacing w:val="-1"/>
          <w:sz w:val="20"/>
        </w:rPr>
        <w:t xml:space="preserve"> </w:t>
      </w:r>
      <w:r>
        <w:rPr>
          <w:sz w:val="20"/>
        </w:rPr>
        <w:t>de</w:t>
      </w:r>
      <w:r>
        <w:rPr>
          <w:spacing w:val="-1"/>
          <w:sz w:val="20"/>
        </w:rPr>
        <w:t xml:space="preserve"> </w:t>
      </w:r>
      <w:r>
        <w:rPr>
          <w:spacing w:val="-2"/>
          <w:sz w:val="20"/>
        </w:rPr>
        <w:t>Despesa;</w:t>
      </w:r>
    </w:p>
    <w:p w14:paraId="03D8F03B">
      <w:pPr>
        <w:pStyle w:val="10"/>
        <w:numPr>
          <w:ilvl w:val="0"/>
          <w:numId w:val="9"/>
        </w:numPr>
        <w:tabs>
          <w:tab w:val="left" w:pos="746"/>
        </w:tabs>
        <w:spacing w:before="40" w:after="0" w:line="240" w:lineRule="auto"/>
        <w:ind w:left="746" w:right="0" w:hanging="213"/>
        <w:jc w:val="left"/>
        <w:rPr>
          <w:sz w:val="20"/>
        </w:rPr>
      </w:pPr>
      <w:r>
        <w:rPr>
          <w:sz w:val="20"/>
        </w:rPr>
        <w:t>a</w:t>
      </w:r>
      <w:r>
        <w:rPr>
          <w:spacing w:val="-1"/>
          <w:sz w:val="20"/>
        </w:rPr>
        <w:t xml:space="preserve"> </w:t>
      </w:r>
      <w:r>
        <w:rPr>
          <w:sz w:val="20"/>
        </w:rPr>
        <w:t>aplicação</w:t>
      </w:r>
      <w:r>
        <w:rPr>
          <w:spacing w:val="-1"/>
          <w:sz w:val="20"/>
        </w:rPr>
        <w:t xml:space="preserve"> </w:t>
      </w:r>
      <w:r>
        <w:rPr>
          <w:sz w:val="20"/>
        </w:rPr>
        <w:t>da</w:t>
      </w:r>
      <w:r>
        <w:rPr>
          <w:spacing w:val="-1"/>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9.2.4,</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6º,</w:t>
      </w:r>
      <w:r>
        <w:rPr>
          <w:spacing w:val="-1"/>
          <w:sz w:val="20"/>
        </w:rPr>
        <w:t xml:space="preserve"> </w:t>
      </w:r>
      <w:r>
        <w:rPr>
          <w:sz w:val="20"/>
        </w:rPr>
        <w:t>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3CDD283F">
      <w:pPr>
        <w:pStyle w:val="10"/>
        <w:numPr>
          <w:ilvl w:val="1"/>
          <w:numId w:val="9"/>
        </w:numPr>
        <w:tabs>
          <w:tab w:val="left" w:pos="900"/>
        </w:tabs>
        <w:spacing w:before="40" w:after="0" w:line="240" w:lineRule="auto"/>
        <w:ind w:left="900"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pacing w:val="-5"/>
          <w:sz w:val="20"/>
        </w:rPr>
        <w:t>ou</w:t>
      </w:r>
    </w:p>
    <w:p w14:paraId="1536D610">
      <w:pPr>
        <w:pStyle w:val="10"/>
        <w:numPr>
          <w:ilvl w:val="1"/>
          <w:numId w:val="9"/>
        </w:numPr>
        <w:tabs>
          <w:tab w:val="left" w:pos="905"/>
        </w:tabs>
        <w:spacing w:before="40" w:after="0" w:line="240" w:lineRule="auto"/>
        <w:ind w:left="905"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080FBF9E">
      <w:pPr>
        <w:pStyle w:val="10"/>
        <w:numPr>
          <w:ilvl w:val="1"/>
          <w:numId w:val="6"/>
        </w:numPr>
        <w:tabs>
          <w:tab w:val="left" w:pos="862"/>
        </w:tabs>
        <w:spacing w:before="40" w:after="0" w:line="280" w:lineRule="auto"/>
        <w:ind w:left="539" w:right="628" w:firstLine="0"/>
        <w:jc w:val="left"/>
        <w:rPr>
          <w:sz w:val="20"/>
        </w:rPr>
      </w:pPr>
      <w:r>
        <w:rPr>
          <w:sz w:val="20"/>
        </w:rPr>
        <w:t>A</w:t>
      </w:r>
      <w:r>
        <w:rPr>
          <w:spacing w:val="21"/>
          <w:sz w:val="20"/>
        </w:rPr>
        <w:t xml:space="preserve"> </w:t>
      </w:r>
      <w:r>
        <w:rPr>
          <w:sz w:val="20"/>
        </w:rPr>
        <w:t>aplicação</w:t>
      </w:r>
      <w:r>
        <w:rPr>
          <w:spacing w:val="32"/>
          <w:sz w:val="20"/>
        </w:rPr>
        <w:t xml:space="preserve"> </w:t>
      </w:r>
      <w:r>
        <w:rPr>
          <w:sz w:val="20"/>
        </w:rPr>
        <w:t>de</w:t>
      </w:r>
      <w:r>
        <w:rPr>
          <w:spacing w:val="32"/>
          <w:sz w:val="20"/>
        </w:rPr>
        <w:t xml:space="preserve"> </w:t>
      </w:r>
      <w:r>
        <w:rPr>
          <w:sz w:val="20"/>
        </w:rPr>
        <w:t>quaisquer</w:t>
      </w:r>
      <w:r>
        <w:rPr>
          <w:spacing w:val="32"/>
          <w:sz w:val="20"/>
        </w:rPr>
        <w:t xml:space="preserve"> </w:t>
      </w:r>
      <w:r>
        <w:rPr>
          <w:sz w:val="20"/>
        </w:rPr>
        <w:t>das</w:t>
      </w:r>
      <w:r>
        <w:rPr>
          <w:spacing w:val="32"/>
          <w:sz w:val="20"/>
        </w:rPr>
        <w:t xml:space="preserve"> </w:t>
      </w:r>
      <w:r>
        <w:rPr>
          <w:sz w:val="20"/>
        </w:rPr>
        <w:t>penalidades</w:t>
      </w:r>
      <w:r>
        <w:rPr>
          <w:spacing w:val="32"/>
          <w:sz w:val="20"/>
        </w:rPr>
        <w:t xml:space="preserve"> </w:t>
      </w:r>
      <w:r>
        <w:rPr>
          <w:sz w:val="20"/>
        </w:rPr>
        <w:t>administrativas</w:t>
      </w:r>
      <w:r>
        <w:rPr>
          <w:spacing w:val="32"/>
          <w:sz w:val="20"/>
        </w:rPr>
        <w:t xml:space="preserve"> </w:t>
      </w:r>
      <w:r>
        <w:rPr>
          <w:sz w:val="20"/>
        </w:rPr>
        <w:t>realizar-se-á</w:t>
      </w:r>
      <w:r>
        <w:rPr>
          <w:spacing w:val="32"/>
          <w:sz w:val="20"/>
        </w:rPr>
        <w:t xml:space="preserve"> </w:t>
      </w:r>
      <w:r>
        <w:rPr>
          <w:sz w:val="20"/>
        </w:rPr>
        <w:t>em</w:t>
      </w:r>
      <w:r>
        <w:rPr>
          <w:spacing w:val="32"/>
          <w:sz w:val="20"/>
        </w:rPr>
        <w:t xml:space="preserve"> </w:t>
      </w:r>
      <w:r>
        <w:rPr>
          <w:sz w:val="20"/>
        </w:rPr>
        <w:t>processo</w:t>
      </w:r>
      <w:r>
        <w:rPr>
          <w:spacing w:val="32"/>
          <w:sz w:val="20"/>
        </w:rPr>
        <w:t xml:space="preserve"> </w:t>
      </w:r>
      <w:r>
        <w:rPr>
          <w:sz w:val="20"/>
        </w:rPr>
        <w:t>administrativo</w:t>
      </w:r>
      <w:r>
        <w:rPr>
          <w:spacing w:val="32"/>
          <w:sz w:val="20"/>
        </w:rPr>
        <w:t xml:space="preserve"> </w:t>
      </w:r>
      <w:r>
        <w:rPr>
          <w:sz w:val="20"/>
        </w:rPr>
        <w:t>que</w:t>
      </w:r>
      <w:r>
        <w:rPr>
          <w:spacing w:val="32"/>
          <w:sz w:val="20"/>
        </w:rPr>
        <w:t xml:space="preserve"> </w:t>
      </w:r>
      <w:r>
        <w:rPr>
          <w:sz w:val="20"/>
        </w:rPr>
        <w:t>assegurará</w:t>
      </w:r>
      <w:r>
        <w:rPr>
          <w:spacing w:val="32"/>
          <w:sz w:val="20"/>
        </w:rPr>
        <w:t xml:space="preserve"> </w:t>
      </w:r>
      <w:r>
        <w:rPr>
          <w:sz w:val="20"/>
        </w:rPr>
        <w:t>o</w:t>
      </w:r>
      <w:r>
        <w:rPr>
          <w:spacing w:val="32"/>
          <w:sz w:val="20"/>
        </w:rPr>
        <w:t xml:space="preserve"> </w:t>
      </w:r>
      <w:r>
        <w:rPr>
          <w:sz w:val="20"/>
        </w:rPr>
        <w:t>contraditório</w:t>
      </w:r>
      <w:r>
        <w:rPr>
          <w:spacing w:val="32"/>
          <w:sz w:val="20"/>
        </w:rPr>
        <w:t xml:space="preserve"> </w:t>
      </w:r>
      <w:r>
        <w:rPr>
          <w:sz w:val="20"/>
        </w:rPr>
        <w:t>e</w:t>
      </w:r>
      <w:r>
        <w:rPr>
          <w:spacing w:val="32"/>
          <w:sz w:val="20"/>
        </w:rPr>
        <w:t xml:space="preserve"> </w:t>
      </w:r>
      <w:r>
        <w:rPr>
          <w:sz w:val="20"/>
        </w:rPr>
        <w:t>a</w:t>
      </w:r>
      <w:r>
        <w:rPr>
          <w:spacing w:val="32"/>
          <w:sz w:val="20"/>
        </w:rPr>
        <w:t xml:space="preserve"> </w:t>
      </w:r>
      <w:r>
        <w:rPr>
          <w:sz w:val="20"/>
        </w:rPr>
        <w:t>ampla</w:t>
      </w:r>
      <w:r>
        <w:rPr>
          <w:spacing w:val="32"/>
          <w:sz w:val="20"/>
        </w:rPr>
        <w:t xml:space="preserve"> </w:t>
      </w:r>
      <w:r>
        <w:rPr>
          <w:sz w:val="20"/>
        </w:rPr>
        <w:t>defesa</w:t>
      </w:r>
      <w:r>
        <w:rPr>
          <w:spacing w:val="32"/>
          <w:sz w:val="20"/>
        </w:rPr>
        <w:t xml:space="preserve"> </w:t>
      </w:r>
      <w:r>
        <w:rPr>
          <w:sz w:val="20"/>
        </w:rPr>
        <w:t>ao</w:t>
      </w:r>
      <w:r>
        <w:rPr>
          <w:spacing w:val="32"/>
          <w:sz w:val="20"/>
        </w:rPr>
        <w:t xml:space="preserve"> </w:t>
      </w:r>
      <w:r>
        <w:rPr>
          <w:sz w:val="20"/>
        </w:rPr>
        <w:t>licitante</w:t>
      </w:r>
      <w:r>
        <w:rPr>
          <w:spacing w:val="32"/>
          <w:sz w:val="20"/>
        </w:rPr>
        <w:t xml:space="preserve"> </w:t>
      </w:r>
      <w:r>
        <w:rPr>
          <w:sz w:val="20"/>
        </w:rPr>
        <w:t>ou contratado, devendo ser observado o procedimento previsto na Lei nº 14.133/2021, e, subsidiariamente, na Lei nº 5.427/2009.</w:t>
      </w:r>
    </w:p>
    <w:p w14:paraId="44DC7A82">
      <w:pPr>
        <w:pStyle w:val="10"/>
        <w:numPr>
          <w:ilvl w:val="2"/>
          <w:numId w:val="6"/>
        </w:numPr>
        <w:tabs>
          <w:tab w:val="left" w:pos="1008"/>
        </w:tabs>
        <w:spacing w:before="2" w:after="0" w:line="280" w:lineRule="auto"/>
        <w:ind w:left="539" w:right="627" w:firstLine="0"/>
        <w:jc w:val="left"/>
        <w:rPr>
          <w:sz w:val="20"/>
        </w:rPr>
      </w:pPr>
      <w:r>
        <w:rPr>
          <w:sz w:val="20"/>
        </w:rPr>
        <w:t>A aplicação</w:t>
      </w:r>
      <w:r>
        <w:rPr>
          <w:spacing w:val="14"/>
          <w:sz w:val="20"/>
        </w:rPr>
        <w:t xml:space="preserve"> </w:t>
      </w:r>
      <w:r>
        <w:rPr>
          <w:sz w:val="20"/>
        </w:rPr>
        <w:t>de</w:t>
      </w:r>
      <w:r>
        <w:rPr>
          <w:spacing w:val="14"/>
          <w:sz w:val="20"/>
        </w:rPr>
        <w:t xml:space="preserve"> </w:t>
      </w:r>
      <w:r>
        <w:rPr>
          <w:sz w:val="20"/>
        </w:rPr>
        <w:t>sanção</w:t>
      </w:r>
      <w:r>
        <w:rPr>
          <w:spacing w:val="14"/>
          <w:sz w:val="20"/>
        </w:rPr>
        <w:t xml:space="preserve"> </w:t>
      </w:r>
      <w:r>
        <w:rPr>
          <w:sz w:val="20"/>
        </w:rPr>
        <w:t>será</w:t>
      </w:r>
      <w:r>
        <w:rPr>
          <w:spacing w:val="14"/>
          <w:sz w:val="20"/>
        </w:rPr>
        <w:t xml:space="preserve"> </w:t>
      </w:r>
      <w:r>
        <w:rPr>
          <w:sz w:val="20"/>
        </w:rPr>
        <w:t>antecedida</w:t>
      </w:r>
      <w:r>
        <w:rPr>
          <w:spacing w:val="14"/>
          <w:sz w:val="20"/>
        </w:rPr>
        <w:t xml:space="preserve"> </w:t>
      </w:r>
      <w:r>
        <w:rPr>
          <w:sz w:val="20"/>
        </w:rPr>
        <w:t>de</w:t>
      </w:r>
      <w:r>
        <w:rPr>
          <w:spacing w:val="14"/>
          <w:sz w:val="20"/>
        </w:rPr>
        <w:t xml:space="preserve"> </w:t>
      </w:r>
      <w:r>
        <w:rPr>
          <w:sz w:val="20"/>
        </w:rPr>
        <w:t>intimação</w:t>
      </w:r>
      <w:r>
        <w:rPr>
          <w:spacing w:val="14"/>
          <w:sz w:val="20"/>
        </w:rPr>
        <w:t xml:space="preserve"> </w:t>
      </w:r>
      <w:r>
        <w:rPr>
          <w:sz w:val="20"/>
        </w:rPr>
        <w:t>do</w:t>
      </w:r>
      <w:r>
        <w:rPr>
          <w:spacing w:val="14"/>
          <w:sz w:val="20"/>
        </w:rPr>
        <w:t xml:space="preserve"> </w:t>
      </w:r>
      <w:r>
        <w:rPr>
          <w:sz w:val="20"/>
        </w:rPr>
        <w:t>licitante</w:t>
      </w:r>
      <w:r>
        <w:rPr>
          <w:spacing w:val="14"/>
          <w:sz w:val="20"/>
        </w:rPr>
        <w:t xml:space="preserve"> </w:t>
      </w:r>
      <w:r>
        <w:rPr>
          <w:sz w:val="20"/>
        </w:rPr>
        <w:t>ou</w:t>
      </w:r>
      <w:r>
        <w:rPr>
          <w:spacing w:val="16"/>
          <w:sz w:val="20"/>
        </w:rPr>
        <w:t xml:space="preserve"> </w:t>
      </w:r>
      <w:r>
        <w:rPr>
          <w:sz w:val="20"/>
        </w:rPr>
        <w:t>contratado,</w:t>
      </w:r>
      <w:r>
        <w:rPr>
          <w:spacing w:val="16"/>
          <w:sz w:val="20"/>
        </w:rPr>
        <w:t xml:space="preserve"> </w:t>
      </w:r>
      <w:r>
        <w:rPr>
          <w:sz w:val="20"/>
        </w:rPr>
        <w:t>que</w:t>
      </w:r>
      <w:r>
        <w:rPr>
          <w:spacing w:val="16"/>
          <w:sz w:val="20"/>
        </w:rPr>
        <w:t xml:space="preserve"> </w:t>
      </w:r>
      <w:r>
        <w:rPr>
          <w:sz w:val="20"/>
        </w:rPr>
        <w:t>indicará</w:t>
      </w:r>
      <w:r>
        <w:rPr>
          <w:spacing w:val="16"/>
          <w:sz w:val="20"/>
        </w:rPr>
        <w:t xml:space="preserve"> </w:t>
      </w:r>
      <w:r>
        <w:rPr>
          <w:sz w:val="20"/>
        </w:rPr>
        <w:t>a</w:t>
      </w:r>
      <w:r>
        <w:rPr>
          <w:spacing w:val="16"/>
          <w:sz w:val="20"/>
        </w:rPr>
        <w:t xml:space="preserve"> </w:t>
      </w:r>
      <w:r>
        <w:rPr>
          <w:sz w:val="20"/>
        </w:rPr>
        <w:t>infração</w:t>
      </w:r>
      <w:r>
        <w:rPr>
          <w:spacing w:val="16"/>
          <w:sz w:val="20"/>
        </w:rPr>
        <w:t xml:space="preserve"> </w:t>
      </w:r>
      <w:r>
        <w:rPr>
          <w:sz w:val="20"/>
        </w:rPr>
        <w:t>cometida,</w:t>
      </w:r>
      <w:r>
        <w:rPr>
          <w:spacing w:val="16"/>
          <w:sz w:val="20"/>
        </w:rPr>
        <w:t xml:space="preserve"> </w:t>
      </w:r>
      <w:r>
        <w:rPr>
          <w:sz w:val="20"/>
        </w:rPr>
        <w:t>os</w:t>
      </w:r>
      <w:r>
        <w:rPr>
          <w:spacing w:val="16"/>
          <w:sz w:val="20"/>
        </w:rPr>
        <w:t xml:space="preserve"> </w:t>
      </w:r>
      <w:r>
        <w:rPr>
          <w:sz w:val="20"/>
        </w:rPr>
        <w:t>fatos,</w:t>
      </w:r>
      <w:r>
        <w:rPr>
          <w:spacing w:val="16"/>
          <w:sz w:val="20"/>
        </w:rPr>
        <w:t xml:space="preserve"> </w:t>
      </w:r>
      <w:r>
        <w:rPr>
          <w:sz w:val="20"/>
        </w:rPr>
        <w:t>os</w:t>
      </w:r>
      <w:r>
        <w:rPr>
          <w:spacing w:val="16"/>
          <w:sz w:val="20"/>
        </w:rPr>
        <w:t xml:space="preserve"> </w:t>
      </w:r>
      <w:r>
        <w:rPr>
          <w:sz w:val="20"/>
        </w:rPr>
        <w:t>dispositivos</w:t>
      </w:r>
      <w:r>
        <w:rPr>
          <w:spacing w:val="16"/>
          <w:sz w:val="20"/>
        </w:rPr>
        <w:t xml:space="preserve"> </w:t>
      </w:r>
      <w:r>
        <w:rPr>
          <w:sz w:val="20"/>
        </w:rPr>
        <w:t>do</w:t>
      </w:r>
      <w:r>
        <w:rPr>
          <w:spacing w:val="16"/>
          <w:sz w:val="20"/>
        </w:rPr>
        <w:t xml:space="preserve"> </w:t>
      </w:r>
      <w:r>
        <w:rPr>
          <w:sz w:val="20"/>
        </w:rPr>
        <w:t>edital</w:t>
      </w:r>
      <w:r>
        <w:rPr>
          <w:spacing w:val="16"/>
          <w:sz w:val="20"/>
        </w:rPr>
        <w:t xml:space="preserve"> </w:t>
      </w:r>
      <w:r>
        <w:rPr>
          <w:sz w:val="20"/>
        </w:rPr>
        <w:t>e/ou</w:t>
      </w:r>
      <w:r>
        <w:rPr>
          <w:spacing w:val="16"/>
          <w:sz w:val="20"/>
        </w:rPr>
        <w:t xml:space="preserve"> </w:t>
      </w:r>
      <w:r>
        <w:rPr>
          <w:sz w:val="20"/>
        </w:rPr>
        <w:t>do</w:t>
      </w:r>
      <w:r>
        <w:rPr>
          <w:spacing w:val="16"/>
          <w:sz w:val="20"/>
        </w:rPr>
        <w:t xml:space="preserve"> </w:t>
      </w:r>
      <w:r>
        <w:rPr>
          <w:sz w:val="20"/>
        </w:rPr>
        <w:t>Contrato infringidos</w:t>
      </w:r>
      <w:r>
        <w:rPr>
          <w:spacing w:val="16"/>
          <w:sz w:val="20"/>
        </w:rPr>
        <w:t xml:space="preserve"> </w:t>
      </w:r>
      <w:r>
        <w:rPr>
          <w:sz w:val="20"/>
        </w:rPr>
        <w:t>e</w:t>
      </w:r>
      <w:r>
        <w:rPr>
          <w:spacing w:val="16"/>
          <w:sz w:val="20"/>
        </w:rPr>
        <w:t xml:space="preserve"> </w:t>
      </w:r>
      <w:r>
        <w:rPr>
          <w:sz w:val="20"/>
        </w:rPr>
        <w:t>os</w:t>
      </w:r>
      <w:r>
        <w:rPr>
          <w:spacing w:val="16"/>
          <w:sz w:val="20"/>
        </w:rPr>
        <w:t xml:space="preserve"> </w:t>
      </w:r>
      <w:r>
        <w:rPr>
          <w:sz w:val="20"/>
        </w:rPr>
        <w:t>fundamentos</w:t>
      </w:r>
      <w:r>
        <w:rPr>
          <w:spacing w:val="16"/>
          <w:sz w:val="20"/>
        </w:rPr>
        <w:t xml:space="preserve"> </w:t>
      </w:r>
      <w:r>
        <w:rPr>
          <w:sz w:val="20"/>
        </w:rPr>
        <w:t>legais</w:t>
      </w:r>
      <w:r>
        <w:rPr>
          <w:spacing w:val="16"/>
          <w:sz w:val="20"/>
        </w:rPr>
        <w:t xml:space="preserve"> </w:t>
      </w:r>
      <w:r>
        <w:rPr>
          <w:sz w:val="20"/>
        </w:rPr>
        <w:t>pertinentes,</w:t>
      </w:r>
      <w:r>
        <w:rPr>
          <w:spacing w:val="16"/>
          <w:sz w:val="20"/>
        </w:rPr>
        <w:t xml:space="preserve"> </w:t>
      </w:r>
      <w:r>
        <w:rPr>
          <w:sz w:val="20"/>
        </w:rPr>
        <w:t>a</w:t>
      </w:r>
      <w:r>
        <w:rPr>
          <w:spacing w:val="16"/>
          <w:sz w:val="20"/>
        </w:rPr>
        <w:t xml:space="preserve"> </w:t>
      </w:r>
      <w:r>
        <w:rPr>
          <w:sz w:val="20"/>
        </w:rPr>
        <w:t>penalidade</w:t>
      </w:r>
      <w:r>
        <w:rPr>
          <w:spacing w:val="16"/>
          <w:sz w:val="20"/>
        </w:rPr>
        <w:t xml:space="preserve"> </w:t>
      </w:r>
      <w:r>
        <w:rPr>
          <w:sz w:val="20"/>
        </w:rPr>
        <w:t>que</w:t>
      </w:r>
      <w:r>
        <w:rPr>
          <w:spacing w:val="16"/>
          <w:sz w:val="20"/>
        </w:rPr>
        <w:t xml:space="preserve"> </w:t>
      </w:r>
      <w:r>
        <w:rPr>
          <w:sz w:val="20"/>
        </w:rPr>
        <w:t>se</w:t>
      </w:r>
      <w:r>
        <w:rPr>
          <w:spacing w:val="16"/>
          <w:sz w:val="20"/>
        </w:rPr>
        <w:t xml:space="preserve"> </w:t>
      </w:r>
      <w:r>
        <w:rPr>
          <w:sz w:val="20"/>
        </w:rPr>
        <w:t>pretende</w:t>
      </w:r>
      <w:r>
        <w:rPr>
          <w:spacing w:val="16"/>
          <w:sz w:val="20"/>
        </w:rPr>
        <w:t xml:space="preserve"> </w:t>
      </w:r>
      <w:r>
        <w:rPr>
          <w:sz w:val="20"/>
        </w:rPr>
        <w:t>imputar</w:t>
      </w:r>
      <w:r>
        <w:rPr>
          <w:spacing w:val="16"/>
          <w:sz w:val="20"/>
        </w:rPr>
        <w:t xml:space="preserve"> </w:t>
      </w:r>
      <w:r>
        <w:rPr>
          <w:sz w:val="20"/>
        </w:rPr>
        <w:t>e</w:t>
      </w:r>
      <w:r>
        <w:rPr>
          <w:spacing w:val="16"/>
          <w:sz w:val="20"/>
        </w:rPr>
        <w:t xml:space="preserve"> </w:t>
      </w:r>
      <w:r>
        <w:rPr>
          <w:sz w:val="20"/>
        </w:rPr>
        <w:t>o</w:t>
      </w:r>
      <w:r>
        <w:rPr>
          <w:spacing w:val="16"/>
          <w:sz w:val="20"/>
        </w:rPr>
        <w:t xml:space="preserve"> </w:t>
      </w:r>
      <w:r>
        <w:rPr>
          <w:sz w:val="20"/>
        </w:rPr>
        <w:t>respectivo</w:t>
      </w:r>
      <w:r>
        <w:rPr>
          <w:spacing w:val="16"/>
          <w:sz w:val="20"/>
        </w:rPr>
        <w:t xml:space="preserve"> </w:t>
      </w:r>
      <w:r>
        <w:rPr>
          <w:sz w:val="20"/>
        </w:rPr>
        <w:t>prazo</w:t>
      </w:r>
      <w:r>
        <w:rPr>
          <w:spacing w:val="16"/>
          <w:sz w:val="20"/>
        </w:rPr>
        <w:t xml:space="preserve"> </w:t>
      </w:r>
      <w:r>
        <w:rPr>
          <w:sz w:val="20"/>
        </w:rPr>
        <w:t>e/ou</w:t>
      </w:r>
      <w:r>
        <w:rPr>
          <w:spacing w:val="16"/>
          <w:sz w:val="20"/>
        </w:rPr>
        <w:t xml:space="preserve"> </w:t>
      </w:r>
      <w:r>
        <w:rPr>
          <w:sz w:val="20"/>
        </w:rPr>
        <w:t>valor,</w:t>
      </w:r>
      <w:r>
        <w:rPr>
          <w:spacing w:val="16"/>
          <w:sz w:val="20"/>
        </w:rPr>
        <w:t xml:space="preserve"> </w:t>
      </w:r>
      <w:r>
        <w:rPr>
          <w:sz w:val="20"/>
        </w:rPr>
        <w:t>se</w:t>
      </w:r>
      <w:r>
        <w:rPr>
          <w:spacing w:val="16"/>
          <w:sz w:val="20"/>
        </w:rPr>
        <w:t xml:space="preserve"> </w:t>
      </w:r>
      <w:r>
        <w:rPr>
          <w:sz w:val="20"/>
        </w:rPr>
        <w:t>for</w:t>
      </w:r>
      <w:r>
        <w:rPr>
          <w:spacing w:val="16"/>
          <w:sz w:val="20"/>
        </w:rPr>
        <w:t xml:space="preserve"> </w:t>
      </w:r>
      <w:r>
        <w:rPr>
          <w:sz w:val="20"/>
        </w:rPr>
        <w:t>o</w:t>
      </w:r>
      <w:r>
        <w:rPr>
          <w:spacing w:val="16"/>
          <w:sz w:val="20"/>
        </w:rPr>
        <w:t xml:space="preserve"> </w:t>
      </w:r>
      <w:r>
        <w:rPr>
          <w:sz w:val="20"/>
        </w:rPr>
        <w:t>caso,</w:t>
      </w:r>
      <w:r>
        <w:rPr>
          <w:spacing w:val="16"/>
          <w:sz w:val="20"/>
        </w:rPr>
        <w:t xml:space="preserve"> </w:t>
      </w:r>
      <w:r>
        <w:rPr>
          <w:sz w:val="20"/>
        </w:rPr>
        <w:t>assim</w:t>
      </w:r>
      <w:r>
        <w:rPr>
          <w:spacing w:val="16"/>
          <w:sz w:val="20"/>
        </w:rPr>
        <w:t xml:space="preserve"> </w:t>
      </w:r>
      <w:r>
        <w:rPr>
          <w:sz w:val="20"/>
        </w:rPr>
        <w:t>como</w:t>
      </w:r>
      <w:r>
        <w:rPr>
          <w:spacing w:val="16"/>
          <w:sz w:val="20"/>
        </w:rPr>
        <w:t xml:space="preserve"> </w:t>
      </w:r>
      <w:r>
        <w:rPr>
          <w:sz w:val="20"/>
        </w:rPr>
        <w:t>o</w:t>
      </w:r>
      <w:r>
        <w:rPr>
          <w:spacing w:val="16"/>
          <w:sz w:val="20"/>
        </w:rPr>
        <w:t xml:space="preserve"> </w:t>
      </w:r>
      <w:r>
        <w:rPr>
          <w:sz w:val="20"/>
        </w:rPr>
        <w:t>prazo</w:t>
      </w:r>
      <w:r>
        <w:rPr>
          <w:spacing w:val="16"/>
          <w:sz w:val="20"/>
        </w:rPr>
        <w:t xml:space="preserve"> </w:t>
      </w:r>
      <w:r>
        <w:rPr>
          <w:sz w:val="20"/>
        </w:rPr>
        <w:t>e</w:t>
      </w:r>
      <w:r>
        <w:rPr>
          <w:spacing w:val="16"/>
          <w:sz w:val="20"/>
        </w:rPr>
        <w:t xml:space="preserve"> </w:t>
      </w:r>
      <w:r>
        <w:rPr>
          <w:sz w:val="20"/>
        </w:rPr>
        <w:t>o</w:t>
      </w:r>
      <w:r>
        <w:rPr>
          <w:spacing w:val="16"/>
          <w:sz w:val="20"/>
        </w:rPr>
        <w:t xml:space="preserve"> </w:t>
      </w:r>
      <w:r>
        <w:rPr>
          <w:sz w:val="20"/>
        </w:rPr>
        <w:t>local</w:t>
      </w:r>
      <w:r>
        <w:rPr>
          <w:spacing w:val="16"/>
          <w:sz w:val="20"/>
        </w:rPr>
        <w:t xml:space="preserve"> </w:t>
      </w:r>
      <w:r>
        <w:rPr>
          <w:sz w:val="20"/>
        </w:rPr>
        <w:t>para</w:t>
      </w:r>
      <w:r>
        <w:rPr>
          <w:spacing w:val="16"/>
          <w:sz w:val="20"/>
        </w:rPr>
        <w:t xml:space="preserve"> </w:t>
      </w:r>
      <w:r>
        <w:rPr>
          <w:sz w:val="20"/>
        </w:rPr>
        <w:t>a</w:t>
      </w:r>
    </w:p>
    <w:p w14:paraId="6A627907">
      <w:pPr>
        <w:pStyle w:val="10"/>
        <w:spacing w:after="0" w:line="280" w:lineRule="auto"/>
        <w:jc w:val="left"/>
        <w:rPr>
          <w:sz w:val="20"/>
        </w:rPr>
        <w:sectPr>
          <w:pgSz w:w="15840" w:h="24480"/>
          <w:pgMar w:top="480" w:right="360" w:bottom="280" w:left="360" w:header="720" w:footer="720" w:gutter="0"/>
          <w:cols w:space="720" w:num="1"/>
        </w:sectPr>
      </w:pPr>
    </w:p>
    <w:p w14:paraId="03E349AF">
      <w:pPr>
        <w:pStyle w:val="7"/>
        <w:spacing w:before="73"/>
        <w:ind w:left="539"/>
      </w:pPr>
      <w:r>
        <w:t>apresentação</w:t>
      </w:r>
      <w:r>
        <w:rPr>
          <w:spacing w:val="-1"/>
        </w:rPr>
        <w:t xml:space="preserve"> </w:t>
      </w:r>
      <w:r>
        <w:t>da</w:t>
      </w:r>
      <w:r>
        <w:rPr>
          <w:spacing w:val="-1"/>
        </w:rPr>
        <w:t xml:space="preserve"> </w:t>
      </w:r>
      <w:r>
        <w:t>defesa,</w:t>
      </w:r>
      <w:r>
        <w:rPr>
          <w:spacing w:val="-1"/>
        </w:rPr>
        <w:t xml:space="preserve"> </w:t>
      </w:r>
      <w:r>
        <w:t>com</w:t>
      </w:r>
      <w:r>
        <w:rPr>
          <w:spacing w:val="-1"/>
        </w:rPr>
        <w:t xml:space="preserve"> </w:t>
      </w:r>
      <w:r>
        <w:t>a</w:t>
      </w:r>
      <w:r>
        <w:rPr>
          <w:spacing w:val="-1"/>
        </w:rPr>
        <w:t xml:space="preserve"> </w:t>
      </w:r>
      <w:r>
        <w:t>possibilidade</w:t>
      </w:r>
      <w:r>
        <w:rPr>
          <w:spacing w:val="-1"/>
        </w:rPr>
        <w:t xml:space="preserve"> </w:t>
      </w:r>
      <w:r>
        <w:t>de</w:t>
      </w:r>
      <w:r>
        <w:rPr>
          <w:spacing w:val="-1"/>
        </w:rPr>
        <w:t xml:space="preserve"> </w:t>
      </w:r>
      <w:r>
        <w:t>produção</w:t>
      </w:r>
      <w:r>
        <w:rPr>
          <w:spacing w:val="-1"/>
        </w:rPr>
        <w:t xml:space="preserve"> </w:t>
      </w:r>
      <w:r>
        <w:t>de</w:t>
      </w:r>
      <w:r>
        <w:rPr>
          <w:spacing w:val="-1"/>
        </w:rPr>
        <w:t xml:space="preserve"> </w:t>
      </w:r>
      <w:r>
        <w:rPr>
          <w:spacing w:val="-2"/>
        </w:rPr>
        <w:t>provas.</w:t>
      </w:r>
    </w:p>
    <w:p w14:paraId="229E0C8B">
      <w:pPr>
        <w:pStyle w:val="10"/>
        <w:numPr>
          <w:ilvl w:val="2"/>
          <w:numId w:val="6"/>
        </w:numPr>
        <w:tabs>
          <w:tab w:val="left" w:pos="980"/>
        </w:tabs>
        <w:spacing w:before="40" w:after="0" w:line="240" w:lineRule="auto"/>
        <w:ind w:left="980" w:right="0" w:hanging="439"/>
        <w:jc w:val="left"/>
        <w:rPr>
          <w:sz w:val="20"/>
        </w:rPr>
      </w:pPr>
      <w:r>
        <w:rPr>
          <w:sz w:val="20"/>
        </w:rPr>
        <w:t>A</w:t>
      </w:r>
      <w:r>
        <w:rPr>
          <w:spacing w:val="-12"/>
          <w:sz w:val="20"/>
        </w:rPr>
        <w:t xml:space="preserve"> </w:t>
      </w:r>
      <w:r>
        <w:rPr>
          <w:sz w:val="20"/>
        </w:rPr>
        <w:t>defesa</w:t>
      </w:r>
      <w:r>
        <w:rPr>
          <w:spacing w:val="-1"/>
          <w:sz w:val="20"/>
        </w:rPr>
        <w:t xml:space="preserve"> </w:t>
      </w:r>
      <w:r>
        <w:rPr>
          <w:sz w:val="20"/>
        </w:rPr>
        <w:t>prévia</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será</w:t>
      </w:r>
      <w:r>
        <w:rPr>
          <w:spacing w:val="-1"/>
          <w:sz w:val="20"/>
        </w:rPr>
        <w:t xml:space="preserve"> </w:t>
      </w:r>
      <w:r>
        <w:rPr>
          <w:sz w:val="20"/>
        </w:rPr>
        <w:t>exercida</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pacing w:val="-5"/>
          <w:sz w:val="20"/>
        </w:rPr>
        <w:t>de:</w:t>
      </w:r>
    </w:p>
    <w:p w14:paraId="2FFD6908">
      <w:pPr>
        <w:pStyle w:val="10"/>
        <w:numPr>
          <w:ilvl w:val="0"/>
          <w:numId w:val="10"/>
        </w:numPr>
        <w:tabs>
          <w:tab w:val="left" w:pos="747"/>
        </w:tabs>
        <w:spacing w:before="40" w:after="0" w:line="240" w:lineRule="auto"/>
        <w:ind w:left="747" w:right="0" w:hanging="202"/>
        <w:jc w:val="left"/>
        <w:rPr>
          <w:sz w:val="20"/>
        </w:rPr>
      </w:pPr>
      <w:r>
        <w:rPr>
          <w:sz w:val="20"/>
        </w:rPr>
        <w:t>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e</w:t>
      </w:r>
      <w:r>
        <w:rPr>
          <w:spacing w:val="-1"/>
          <w:sz w:val="20"/>
        </w:rPr>
        <w:t xml:space="preserve"> </w:t>
      </w:r>
      <w:r>
        <w:rPr>
          <w:sz w:val="20"/>
        </w:rPr>
        <w:t>9.2.2,</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pacing w:val="-2"/>
          <w:sz w:val="20"/>
        </w:rPr>
        <w:t>intimação;</w:t>
      </w:r>
    </w:p>
    <w:p w14:paraId="0E38E5A8">
      <w:pPr>
        <w:pStyle w:val="10"/>
        <w:numPr>
          <w:ilvl w:val="0"/>
          <w:numId w:val="10"/>
        </w:numPr>
        <w:tabs>
          <w:tab w:val="left" w:pos="756"/>
        </w:tabs>
        <w:spacing w:before="40" w:after="0" w:line="280" w:lineRule="auto"/>
        <w:ind w:left="539" w:right="628" w:firstLine="0"/>
        <w:jc w:val="left"/>
        <w:rPr>
          <w:sz w:val="20"/>
        </w:rPr>
      </w:pPr>
      <w:r>
        <w:rPr>
          <w:sz w:val="20"/>
        </w:rPr>
        <w:t>15 (quinze) dias úteis, no caso de aplicação das sanções previstas nos itens 9.2.3 e 9.2.4, contado da data da intimação, observado o procedimento estabelecido no art. 158 da Lei nº 14.133/2021.</w:t>
      </w:r>
    </w:p>
    <w:p w14:paraId="3B31345A">
      <w:pPr>
        <w:pStyle w:val="10"/>
        <w:numPr>
          <w:ilvl w:val="2"/>
          <w:numId w:val="6"/>
        </w:numPr>
        <w:tabs>
          <w:tab w:val="left" w:pos="991"/>
        </w:tabs>
        <w:spacing w:before="2" w:after="0" w:line="280" w:lineRule="auto"/>
        <w:ind w:left="539" w:right="628" w:firstLine="0"/>
        <w:jc w:val="left"/>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33F1213D">
      <w:pPr>
        <w:pStyle w:val="10"/>
        <w:numPr>
          <w:ilvl w:val="1"/>
          <w:numId w:val="6"/>
        </w:numPr>
        <w:tabs>
          <w:tab w:val="left" w:pos="828"/>
        </w:tabs>
        <w:spacing w:before="2" w:after="0" w:line="240" w:lineRule="auto"/>
        <w:ind w:left="828" w:right="0" w:hanging="289"/>
        <w:jc w:val="left"/>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3B0B6AC8">
      <w:pPr>
        <w:pStyle w:val="10"/>
        <w:numPr>
          <w:ilvl w:val="0"/>
          <w:numId w:val="11"/>
        </w:numPr>
        <w:tabs>
          <w:tab w:val="left" w:pos="752"/>
        </w:tabs>
        <w:spacing w:before="40" w:after="0" w:line="280" w:lineRule="auto"/>
        <w:ind w:left="539" w:right="643" w:firstLine="0"/>
        <w:jc w:val="left"/>
        <w:rPr>
          <w:sz w:val="20"/>
        </w:rPr>
      </w:pPr>
      <w:r>
        <w:rPr>
          <w:sz w:val="20"/>
        </w:rPr>
        <w:t>a obrigação de reparação integral do dano causado à</w:t>
      </w:r>
      <w:r>
        <w:rPr>
          <w:spacing w:val="-2"/>
          <w:sz w:val="20"/>
        </w:rPr>
        <w:t xml:space="preserve"> </w:t>
      </w:r>
      <w:r>
        <w:rPr>
          <w:sz w:val="20"/>
        </w:rPr>
        <w:t>Administração Pública, na forma do art. 156, § 9º, da Lei nº 14.133/2021 e do art. 416, parágrafo único, do Código</w:t>
      </w:r>
      <w:r>
        <w:rPr>
          <w:spacing w:val="80"/>
          <w:w w:val="150"/>
          <w:sz w:val="20"/>
        </w:rPr>
        <w:t xml:space="preserve"> </w:t>
      </w:r>
      <w:r>
        <w:rPr>
          <w:sz w:val="20"/>
        </w:rPr>
        <w:t>Civil; e</w:t>
      </w:r>
    </w:p>
    <w:p w14:paraId="4CB2EBC3">
      <w:pPr>
        <w:pStyle w:val="10"/>
        <w:numPr>
          <w:ilvl w:val="0"/>
          <w:numId w:val="11"/>
        </w:numPr>
        <w:tabs>
          <w:tab w:val="left" w:pos="752"/>
        </w:tabs>
        <w:spacing w:before="2" w:after="0" w:line="240" w:lineRule="auto"/>
        <w:ind w:left="752" w:right="0" w:hanging="213"/>
        <w:jc w:val="left"/>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1B64FF85">
      <w:pPr>
        <w:pStyle w:val="10"/>
        <w:numPr>
          <w:ilvl w:val="2"/>
          <w:numId w:val="6"/>
        </w:numPr>
        <w:tabs>
          <w:tab w:val="left" w:pos="978"/>
        </w:tabs>
        <w:spacing w:before="40" w:after="0" w:line="240" w:lineRule="auto"/>
        <w:ind w:left="978" w:right="0" w:hanging="439"/>
        <w:jc w:val="left"/>
        <w:rPr>
          <w:sz w:val="20"/>
        </w:rPr>
      </w:pPr>
      <w:r>
        <w:rPr>
          <w:sz w:val="20"/>
        </w:rPr>
        <w:t>Aplica-se</w:t>
      </w:r>
      <w:r>
        <w:rPr>
          <w:spacing w:val="-1"/>
          <w:sz w:val="20"/>
        </w:rPr>
        <w:t xml:space="preserve"> </w:t>
      </w:r>
      <w:r>
        <w:rPr>
          <w:sz w:val="20"/>
        </w:rPr>
        <w:t>o</w:t>
      </w:r>
      <w:r>
        <w:rPr>
          <w:spacing w:val="-1"/>
          <w:sz w:val="20"/>
        </w:rPr>
        <w:t xml:space="preserve"> </w:t>
      </w:r>
      <w:r>
        <w:rPr>
          <w:sz w:val="20"/>
        </w:rPr>
        <w:t>disposto</w:t>
      </w:r>
      <w:r>
        <w:rPr>
          <w:spacing w:val="-1"/>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9.8</w:t>
      </w:r>
      <w:r>
        <w:rPr>
          <w:spacing w:val="-1"/>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7934B0C5">
      <w:pPr>
        <w:pStyle w:val="10"/>
        <w:numPr>
          <w:ilvl w:val="1"/>
          <w:numId w:val="6"/>
        </w:numPr>
        <w:tabs>
          <w:tab w:val="left" w:pos="864"/>
        </w:tabs>
        <w:spacing w:before="40" w:after="0" w:line="280" w:lineRule="auto"/>
        <w:ind w:left="539" w:right="627" w:firstLine="0"/>
        <w:jc w:val="both"/>
        <w:rPr>
          <w:sz w:val="20"/>
        </w:rPr>
      </w:pPr>
      <w:r>
        <w:rPr>
          <w:sz w:val="20"/>
        </w:rPr>
        <w:t>As sanções de impedimento de licitar e contratar e de declaração de inidoneidade para licitar ou contratar são passíveis de reabilitação, observados os requisitos estabelecidos no art. 163 da Lei nº 14.133/2021.</w:t>
      </w:r>
    </w:p>
    <w:p w14:paraId="204A0438">
      <w:pPr>
        <w:pStyle w:val="10"/>
        <w:numPr>
          <w:ilvl w:val="1"/>
          <w:numId w:val="6"/>
        </w:numPr>
        <w:tabs>
          <w:tab w:val="left" w:pos="979"/>
        </w:tabs>
        <w:spacing w:before="1" w:after="0" w:line="280" w:lineRule="auto"/>
        <w:ind w:left="539" w:right="628"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7"/>
          <w:sz w:val="20"/>
        </w:rPr>
        <w:t xml:space="preserve"> </w:t>
      </w:r>
      <w:r>
        <w:rPr>
          <w:sz w:val="20"/>
        </w:rPr>
        <w:t>Administrativo de Responsabilização – PAR.</w:t>
      </w:r>
    </w:p>
    <w:p w14:paraId="224CD22C">
      <w:pPr>
        <w:pStyle w:val="10"/>
        <w:numPr>
          <w:ilvl w:val="2"/>
          <w:numId w:val="6"/>
        </w:numPr>
        <w:tabs>
          <w:tab w:val="left" w:pos="1123"/>
        </w:tabs>
        <w:spacing w:before="3" w:after="0" w:line="280" w:lineRule="auto"/>
        <w:ind w:left="539" w:right="658" w:firstLine="0"/>
        <w:jc w:val="both"/>
        <w:rPr>
          <w:sz w:val="20"/>
        </w:rPr>
      </w:pPr>
      <w:r>
        <w:rPr>
          <w:sz w:val="20"/>
        </w:rPr>
        <w:t>A apuração e o julgamento das demais infrações administrativas não consideradas como ato lesivo à Administração Pública nacional, nos termos da Lei nº 12.846/2013, seguirão seu rito normal na unidade administrativa.</w:t>
      </w:r>
    </w:p>
    <w:p w14:paraId="4A179FB7">
      <w:pPr>
        <w:pStyle w:val="10"/>
        <w:numPr>
          <w:ilvl w:val="2"/>
          <w:numId w:val="6"/>
        </w:numPr>
        <w:tabs>
          <w:tab w:val="left" w:pos="1131"/>
        </w:tabs>
        <w:spacing w:before="2" w:after="0" w:line="280" w:lineRule="auto"/>
        <w:ind w:left="539" w:right="643" w:firstLine="0"/>
        <w:jc w:val="both"/>
        <w:rPr>
          <w:sz w:val="20"/>
        </w:rPr>
      </w:pPr>
      <w:r>
        <w:rPr>
          <w:sz w:val="20"/>
        </w:rPr>
        <w:t>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0E07222A">
      <w:pPr>
        <w:pStyle w:val="10"/>
        <w:numPr>
          <w:ilvl w:val="3"/>
          <w:numId w:val="6"/>
        </w:numPr>
        <w:tabs>
          <w:tab w:val="left" w:pos="1239"/>
        </w:tabs>
        <w:spacing w:before="2" w:after="0" w:line="240" w:lineRule="auto"/>
        <w:ind w:left="1239" w:right="0" w:hanging="700"/>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6EEC8C29">
      <w:pPr>
        <w:pStyle w:val="10"/>
        <w:numPr>
          <w:ilvl w:val="1"/>
          <w:numId w:val="6"/>
        </w:numPr>
        <w:tabs>
          <w:tab w:val="left" w:pos="946"/>
        </w:tabs>
        <w:spacing w:before="40" w:after="0" w:line="280" w:lineRule="auto"/>
        <w:ind w:left="539" w:right="628" w:firstLine="0"/>
        <w:jc w:val="both"/>
        <w:rPr>
          <w:sz w:val="20"/>
        </w:rPr>
      </w:pPr>
      <w:r>
        <w:rPr>
          <w:sz w:val="20"/>
        </w:rPr>
        <w:t>Na hipótese de abertura de processo administrativo destinado a apuração de fatos e, se for o caso, aplicação de sanções ao licitante ou contratado, em decorrência de conduta vedada no edital e/ou no contrato, as comunicações serão efetuadas por meio do endereço de correio eletrônico ("e-mail") cadastrado pela empresa junto ao sistema eletrônico de contratações do Estado.</w:t>
      </w:r>
    </w:p>
    <w:p w14:paraId="73792EB4">
      <w:pPr>
        <w:pStyle w:val="10"/>
        <w:numPr>
          <w:ilvl w:val="2"/>
          <w:numId w:val="6"/>
        </w:numPr>
        <w:tabs>
          <w:tab w:val="left" w:pos="1097"/>
        </w:tabs>
        <w:spacing w:before="3" w:after="0" w:line="280" w:lineRule="auto"/>
        <w:ind w:left="539" w:right="627" w:firstLine="0"/>
        <w:jc w:val="both"/>
        <w:rPr>
          <w:sz w:val="20"/>
        </w:rPr>
      </w:pPr>
      <w:r>
        <w:rPr>
          <w:sz w:val="20"/>
        </w:rPr>
        <w:t>O licitante ou contratado deverá manter atualizado o endereço de correio eletrônico ("e-mail") cadastrado junto ao sistema eletrônico de contratações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34DA9DA3">
      <w:pPr>
        <w:pStyle w:val="10"/>
        <w:numPr>
          <w:ilvl w:val="1"/>
          <w:numId w:val="6"/>
        </w:numPr>
        <w:tabs>
          <w:tab w:val="left" w:pos="957"/>
        </w:tabs>
        <w:spacing w:before="2" w:after="0" w:line="280" w:lineRule="auto"/>
        <w:ind w:left="539" w:right="628" w:firstLine="0"/>
        <w:jc w:val="both"/>
        <w:rPr>
          <w:sz w:val="20"/>
        </w:rPr>
      </w:pPr>
      <w:r>
        <w:rPr>
          <w:sz w:val="20"/>
        </w:rPr>
        <w:t>O contratante 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w:t>
      </w:r>
      <w:r>
        <w:rPr>
          <w:spacing w:val="-1"/>
          <w:sz w:val="20"/>
        </w:rPr>
        <w:t xml:space="preserve"> </w:t>
      </w:r>
      <w:r>
        <w:rPr>
          <w:sz w:val="20"/>
        </w:rPr>
        <w:t>Administração Pública do Estado do Rio de Janeiro.</w:t>
      </w:r>
    </w:p>
    <w:p w14:paraId="14F70EDC">
      <w:pPr>
        <w:pStyle w:val="10"/>
        <w:numPr>
          <w:ilvl w:val="2"/>
          <w:numId w:val="6"/>
        </w:numPr>
        <w:tabs>
          <w:tab w:val="left" w:pos="1083"/>
        </w:tabs>
        <w:spacing w:before="3" w:after="0" w:line="280" w:lineRule="auto"/>
        <w:ind w:left="539" w:right="628" w:firstLine="0"/>
        <w:jc w:val="both"/>
        <w:rPr>
          <w:sz w:val="20"/>
        </w:rPr>
      </w:pPr>
      <w:r>
        <w:rPr>
          <w:sz w:val="20"/>
        </w:rPr>
        <w:t>A</w:t>
      </w:r>
      <w:r>
        <w:rPr>
          <w:spacing w:val="-7"/>
          <w:sz w:val="20"/>
        </w:rPr>
        <w:t xml:space="preserve"> </w:t>
      </w:r>
      <w:r>
        <w:rPr>
          <w:sz w:val="20"/>
        </w:rPr>
        <w:t>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6A2B3738">
      <w:pPr>
        <w:pStyle w:val="10"/>
        <w:numPr>
          <w:ilvl w:val="1"/>
          <w:numId w:val="6"/>
        </w:numPr>
        <w:tabs>
          <w:tab w:val="left" w:pos="947"/>
        </w:tabs>
        <w:spacing w:before="3" w:after="0" w:line="280" w:lineRule="auto"/>
        <w:ind w:left="539" w:right="628" w:firstLine="0"/>
        <w:jc w:val="both"/>
        <w:rPr>
          <w:sz w:val="20"/>
        </w:rPr>
      </w:pPr>
      <w:r>
        <w:rPr>
          <w:sz w:val="20"/>
        </w:rPr>
        <w:t>Caso não seja efetuado o pagamento da multa aplicada ou o valor seja superior ao do pagamento eventualmente devido pela</w:t>
      </w:r>
      <w:r>
        <w:rPr>
          <w:spacing w:val="-4"/>
          <w:sz w:val="20"/>
        </w:rPr>
        <w:t xml:space="preserve"> </w:t>
      </w:r>
      <w:r>
        <w:rPr>
          <w:sz w:val="20"/>
        </w:rPr>
        <w:t>Administração ao contratado e da garantia prestada, deverá ser emitida nota de débito no valor total ou do saldo, no prazo de 30 (trinta) dias após a decisão final quanto à penalidade.</w:t>
      </w:r>
    </w:p>
    <w:p w14:paraId="294B4896">
      <w:pPr>
        <w:pStyle w:val="10"/>
        <w:numPr>
          <w:ilvl w:val="2"/>
          <w:numId w:val="6"/>
        </w:numPr>
        <w:tabs>
          <w:tab w:val="left" w:pos="1080"/>
        </w:tabs>
        <w:spacing w:before="2" w:after="0" w:line="280" w:lineRule="auto"/>
        <w:ind w:left="539" w:right="628" w:firstLine="0"/>
        <w:jc w:val="both"/>
        <w:rPr>
          <w:sz w:val="20"/>
        </w:rPr>
      </w:pPr>
      <w:r>
        <w:rPr>
          <w:sz w:val="20"/>
        </w:rPr>
        <w:t>A</w:t>
      </w:r>
      <w:r>
        <w:rPr>
          <w:spacing w:val="-10"/>
          <w:sz w:val="20"/>
        </w:rPr>
        <w:t xml:space="preserve"> </w:t>
      </w:r>
      <w:r>
        <w:rPr>
          <w:sz w:val="20"/>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203F7BB2">
      <w:pPr>
        <w:pStyle w:val="10"/>
        <w:numPr>
          <w:ilvl w:val="2"/>
          <w:numId w:val="6"/>
        </w:numPr>
        <w:tabs>
          <w:tab w:val="left" w:pos="1097"/>
        </w:tabs>
        <w:spacing w:before="2" w:after="0" w:line="280" w:lineRule="auto"/>
        <w:ind w:left="539" w:right="628" w:firstLine="0"/>
        <w:jc w:val="both"/>
        <w:rPr>
          <w:sz w:val="20"/>
        </w:rPr>
      </w:pPr>
      <w:r>
        <w:rPr>
          <w:sz w:val="20"/>
        </w:rPr>
        <w:t>O procedimento para inscrição do débito em dívida ativa deverá observar o que dispõem os arts. 4° e 5° da Lei n° 5.351, de 15 de dezembro de 2008, sendo que, em caso de dúvida, a Procuradoria da Dívida Ativa deverá ser consultada.</w:t>
      </w:r>
    </w:p>
    <w:p w14:paraId="2C23667B">
      <w:pPr>
        <w:pStyle w:val="7"/>
        <w:spacing w:before="0"/>
      </w:pPr>
    </w:p>
    <w:p w14:paraId="6DD1B5ED">
      <w:pPr>
        <w:pStyle w:val="7"/>
        <w:spacing w:before="14"/>
      </w:pPr>
    </w:p>
    <w:p w14:paraId="784FD7DB">
      <w:pPr>
        <w:pStyle w:val="3"/>
        <w:numPr>
          <w:ilvl w:val="0"/>
          <w:numId w:val="1"/>
        </w:numPr>
        <w:tabs>
          <w:tab w:val="left" w:pos="929"/>
        </w:tabs>
        <w:spacing w:before="0" w:after="0" w:line="240" w:lineRule="auto"/>
        <w:ind w:left="929" w:right="0" w:hanging="360"/>
        <w:jc w:val="left"/>
      </w:pPr>
      <w:r>
        <w:t>DA</w:t>
      </w:r>
      <w:r>
        <w:rPr>
          <w:spacing w:val="-15"/>
        </w:rPr>
        <w:t xml:space="preserve"> </w:t>
      </w:r>
      <w:r>
        <w:t>IMPUGNAÇÃO</w:t>
      </w:r>
      <w:r>
        <w:rPr>
          <w:spacing w:val="-12"/>
        </w:rPr>
        <w:t xml:space="preserve"> </w:t>
      </w:r>
      <w:r>
        <w:t>AO</w:t>
      </w:r>
      <w:r>
        <w:rPr>
          <w:spacing w:val="-7"/>
        </w:rPr>
        <w:t xml:space="preserve"> </w:t>
      </w:r>
      <w:r>
        <w:t>EDITAL</w:t>
      </w:r>
      <w:r>
        <w:rPr>
          <w:spacing w:val="-12"/>
        </w:rPr>
        <w:t xml:space="preserve"> </w:t>
      </w:r>
      <w:r>
        <w:t>E</w:t>
      </w:r>
      <w:r>
        <w:rPr>
          <w:spacing w:val="-3"/>
        </w:rPr>
        <w:t xml:space="preserve"> </w:t>
      </w:r>
      <w:r>
        <w:t>DO</w:t>
      </w:r>
      <w:r>
        <w:rPr>
          <w:spacing w:val="-3"/>
        </w:rPr>
        <w:t xml:space="preserve"> </w:t>
      </w:r>
      <w:r>
        <w:t>PEDIDO</w:t>
      </w:r>
      <w:r>
        <w:rPr>
          <w:spacing w:val="-3"/>
        </w:rPr>
        <w:t xml:space="preserve"> </w:t>
      </w:r>
      <w:r>
        <w:t>DE</w:t>
      </w:r>
      <w:r>
        <w:rPr>
          <w:spacing w:val="-3"/>
        </w:rPr>
        <w:t xml:space="preserve"> </w:t>
      </w:r>
      <w:r>
        <w:rPr>
          <w:spacing w:val="-2"/>
        </w:rPr>
        <w:t>ESCLARECIMENTO</w:t>
      </w:r>
    </w:p>
    <w:p w14:paraId="6FA41F86">
      <w:pPr>
        <w:pStyle w:val="7"/>
        <w:spacing w:before="0"/>
        <w:rPr>
          <w:b/>
        </w:rPr>
      </w:pPr>
    </w:p>
    <w:p w14:paraId="2EF3C00B">
      <w:pPr>
        <w:pStyle w:val="7"/>
        <w:spacing w:before="141"/>
        <w:rPr>
          <w:b/>
        </w:rPr>
      </w:pPr>
    </w:p>
    <w:p w14:paraId="6BE4E0BF">
      <w:pPr>
        <w:pStyle w:val="10"/>
        <w:numPr>
          <w:ilvl w:val="1"/>
          <w:numId w:val="1"/>
        </w:numPr>
        <w:tabs>
          <w:tab w:val="left" w:pos="990"/>
        </w:tabs>
        <w:spacing w:before="1" w:after="0" w:line="280" w:lineRule="auto"/>
        <w:ind w:left="539" w:right="628" w:firstLine="0"/>
        <w:jc w:val="left"/>
        <w:rPr>
          <w:sz w:val="20"/>
        </w:rPr>
      </w:pPr>
      <w:r>
        <w:rPr>
          <w:sz w:val="20"/>
        </w:rPr>
        <w:t xml:space="preserve">Qualquer pessoa é parte legítima para impugnar este Edital por irregularidade na aplicação da </w:t>
      </w:r>
      <w:r>
        <w:fldChar w:fldCharType="begin"/>
      </w:r>
      <w:r>
        <w:instrText xml:space="preserve"> HYPERLINK "http://www.planalto.gov.br/ccivil_03/_ato2019-2022/2021/lei/L14133.htm" \h </w:instrText>
      </w:r>
      <w:r>
        <w:fldChar w:fldCharType="separate"/>
      </w:r>
      <w:r>
        <w:rPr>
          <w:color w:val="0000EC"/>
          <w:sz w:val="20"/>
          <w:u w:val="single" w:color="000080"/>
        </w:rPr>
        <w:t>Lei nº 14.133</w:t>
      </w:r>
      <w:r>
        <w:rPr>
          <w:color w:val="0000EC"/>
          <w:sz w:val="20"/>
        </w:rPr>
        <w:t>,</w:t>
      </w:r>
      <w:r>
        <w:rPr>
          <w:color w:val="0000EC"/>
          <w:spacing w:val="-2"/>
          <w:sz w:val="20"/>
          <w:u w:val="single" w:color="000080"/>
        </w:rPr>
        <w:t xml:space="preserve"> </w:t>
      </w:r>
      <w:r>
        <w:rPr>
          <w:color w:val="0000EC"/>
          <w:sz w:val="20"/>
          <w:u w:val="single" w:color="000080"/>
        </w:rPr>
        <w:t>de 2021</w:t>
      </w:r>
      <w:r>
        <w:rPr>
          <w:color w:val="0000EC"/>
          <w:sz w:val="20"/>
          <w:u w:val="single" w:color="000080"/>
        </w:rPr>
        <w:fldChar w:fldCharType="end"/>
      </w:r>
      <w:r>
        <w:rPr>
          <w:sz w:val="20"/>
        </w:rPr>
        <w:t>, devendo protocolar o pedido até 3 (três) dias úteis antes da data da abertura do certame.</w:t>
      </w:r>
    </w:p>
    <w:p w14:paraId="068868A0">
      <w:pPr>
        <w:pStyle w:val="10"/>
        <w:numPr>
          <w:ilvl w:val="1"/>
          <w:numId w:val="1"/>
        </w:numPr>
        <w:tabs>
          <w:tab w:val="left" w:pos="979"/>
        </w:tabs>
        <w:spacing w:before="2" w:after="0" w:line="280" w:lineRule="auto"/>
        <w:ind w:left="539" w:right="643" w:firstLine="0"/>
        <w:jc w:val="left"/>
        <w:rPr>
          <w:sz w:val="20"/>
        </w:rPr>
      </w:pPr>
      <w:r>
        <w:rPr>
          <w:sz w:val="20"/>
        </w:rPr>
        <w:t>A</w:t>
      </w:r>
      <w:r>
        <w:rPr>
          <w:spacing w:val="-11"/>
          <w:sz w:val="20"/>
        </w:rPr>
        <w:t xml:space="preserve"> </w:t>
      </w:r>
      <w:r>
        <w:rPr>
          <w:sz w:val="20"/>
        </w:rPr>
        <w:t>resposta à impugnação ou ao pedido de esclarecimento será divulgado em sítio eletrônico oficial no prazo de até 3 (três) dias úteis, limitado ao último dia útil anterior à data da abertura do certame.</w:t>
      </w:r>
    </w:p>
    <w:p w14:paraId="35CA113E">
      <w:pPr>
        <w:pStyle w:val="10"/>
        <w:numPr>
          <w:ilvl w:val="1"/>
          <w:numId w:val="1"/>
        </w:numPr>
        <w:tabs>
          <w:tab w:val="left" w:pos="992"/>
        </w:tabs>
        <w:spacing w:before="1" w:after="0" w:line="280" w:lineRule="auto"/>
        <w:ind w:left="539" w:right="643" w:firstLine="0"/>
        <w:jc w:val="left"/>
        <w:rPr>
          <w:sz w:val="20"/>
        </w:rPr>
      </w:pPr>
      <w:r>
        <w:rPr>
          <w:sz w:val="20"/>
        </w:rPr>
        <w:t xml:space="preserve">A impugnação e o pedido de esclarecimento poderão ser realizados por forma eletrônica, através do e-mail funcional </w:t>
      </w:r>
      <w:r>
        <w:fldChar w:fldCharType="begin"/>
      </w:r>
      <w:r>
        <w:instrText xml:space="preserve"> HYPERLINK "https://d.docs.live.net/34a53790219043c2/licitacao%40daf.uerj.br" \h </w:instrText>
      </w:r>
      <w:r>
        <w:fldChar w:fldCharType="separate"/>
      </w:r>
      <w:r>
        <w:rPr>
          <w:color w:val="0000EC"/>
          <w:sz w:val="20"/>
          <w:u w:val="single" w:color="000080"/>
        </w:rPr>
        <w:t>licitacao@daf.ue</w:t>
      </w:r>
      <w:r>
        <w:rPr>
          <w:color w:val="0000EC"/>
          <w:sz w:val="20"/>
        </w:rPr>
        <w:t>rj</w:t>
      </w:r>
      <w:r>
        <w:rPr>
          <w:color w:val="0000EC"/>
          <w:sz w:val="20"/>
          <w:u w:val="single" w:color="000080"/>
        </w:rPr>
        <w:t>.br</w:t>
      </w:r>
      <w:r>
        <w:rPr>
          <w:color w:val="0000EC"/>
          <w:sz w:val="20"/>
          <w:u w:val="single" w:color="000080"/>
        </w:rPr>
        <w:fldChar w:fldCharType="end"/>
      </w:r>
      <w:r>
        <w:rPr>
          <w:sz w:val="20"/>
        </w:rPr>
        <w:t>, mediante confirmação de</w:t>
      </w:r>
      <w:r>
        <w:rPr>
          <w:spacing w:val="80"/>
          <w:sz w:val="20"/>
        </w:rPr>
        <w:t xml:space="preserve"> </w:t>
      </w:r>
      <w:r>
        <w:rPr>
          <w:spacing w:val="-2"/>
          <w:sz w:val="20"/>
        </w:rPr>
        <w:t>recebimento.</w:t>
      </w:r>
    </w:p>
    <w:p w14:paraId="485DDBFE">
      <w:pPr>
        <w:pStyle w:val="10"/>
        <w:numPr>
          <w:ilvl w:val="1"/>
          <w:numId w:val="1"/>
        </w:numPr>
        <w:tabs>
          <w:tab w:val="left" w:pos="980"/>
        </w:tabs>
        <w:spacing w:before="2" w:after="0" w:line="240" w:lineRule="auto"/>
        <w:ind w:left="980" w:right="0" w:hanging="439"/>
        <w:jc w:val="left"/>
        <w:rPr>
          <w:sz w:val="20"/>
        </w:rPr>
      </w:pPr>
      <w:r>
        <w:rPr>
          <w:sz w:val="20"/>
        </w:rPr>
        <w:t>As</w:t>
      </w:r>
      <w:r>
        <w:rPr>
          <w:spacing w:val="-1"/>
          <w:sz w:val="20"/>
        </w:rPr>
        <w:t xml:space="preserve"> </w:t>
      </w:r>
      <w:r>
        <w:rPr>
          <w:sz w:val="20"/>
        </w:rPr>
        <w:t>impugnações</w:t>
      </w:r>
      <w:r>
        <w:rPr>
          <w:spacing w:val="-1"/>
          <w:sz w:val="20"/>
        </w:rPr>
        <w:t xml:space="preserve"> </w:t>
      </w:r>
      <w:r>
        <w:rPr>
          <w:sz w:val="20"/>
        </w:rPr>
        <w:t>e</w:t>
      </w:r>
      <w:r>
        <w:rPr>
          <w:spacing w:val="-1"/>
          <w:sz w:val="20"/>
        </w:rPr>
        <w:t xml:space="preserve"> </w:t>
      </w:r>
      <w:r>
        <w:rPr>
          <w:sz w:val="20"/>
        </w:rPr>
        <w:t>pedidos</w:t>
      </w:r>
      <w:r>
        <w:rPr>
          <w:spacing w:val="-1"/>
          <w:sz w:val="20"/>
        </w:rPr>
        <w:t xml:space="preserve"> </w:t>
      </w:r>
      <w:r>
        <w:rPr>
          <w:sz w:val="20"/>
        </w:rPr>
        <w:t>de</w:t>
      </w:r>
      <w:r>
        <w:rPr>
          <w:spacing w:val="-1"/>
          <w:sz w:val="20"/>
        </w:rPr>
        <w:t xml:space="preserve"> </w:t>
      </w:r>
      <w:r>
        <w:rPr>
          <w:sz w:val="20"/>
        </w:rPr>
        <w:t>esclarecimentos</w:t>
      </w:r>
      <w:r>
        <w:rPr>
          <w:spacing w:val="-1"/>
          <w:sz w:val="20"/>
        </w:rPr>
        <w:t xml:space="preserve"> </w:t>
      </w:r>
      <w:r>
        <w:rPr>
          <w:sz w:val="20"/>
        </w:rPr>
        <w:t>não</w:t>
      </w:r>
      <w:r>
        <w:rPr>
          <w:spacing w:val="-1"/>
          <w:sz w:val="20"/>
        </w:rPr>
        <w:t xml:space="preserve"> </w:t>
      </w:r>
      <w:r>
        <w:rPr>
          <w:sz w:val="20"/>
        </w:rPr>
        <w:t>suspendem</w:t>
      </w:r>
      <w:r>
        <w:rPr>
          <w:spacing w:val="-1"/>
          <w:sz w:val="20"/>
        </w:rPr>
        <w:t xml:space="preserve"> </w:t>
      </w:r>
      <w:r>
        <w:rPr>
          <w:sz w:val="20"/>
        </w:rPr>
        <w:t>os</w:t>
      </w:r>
      <w:r>
        <w:rPr>
          <w:spacing w:val="-1"/>
          <w:sz w:val="20"/>
        </w:rPr>
        <w:t xml:space="preserve"> </w:t>
      </w:r>
      <w:r>
        <w:rPr>
          <w:sz w:val="20"/>
        </w:rPr>
        <w:t>prazos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pacing w:val="-2"/>
          <w:sz w:val="20"/>
        </w:rPr>
        <w:t>certame.</w:t>
      </w:r>
    </w:p>
    <w:p w14:paraId="3CB7DBA9">
      <w:pPr>
        <w:pStyle w:val="10"/>
        <w:numPr>
          <w:ilvl w:val="2"/>
          <w:numId w:val="1"/>
        </w:numPr>
        <w:tabs>
          <w:tab w:val="left" w:pos="1139"/>
        </w:tabs>
        <w:spacing w:before="40" w:after="0" w:line="280" w:lineRule="auto"/>
        <w:ind w:left="539" w:right="643" w:firstLine="0"/>
        <w:jc w:val="left"/>
        <w:rPr>
          <w:sz w:val="20"/>
        </w:rPr>
      </w:pPr>
      <w:r>
        <w:rPr>
          <w:sz w:val="20"/>
        </w:rPr>
        <w:t>A</w:t>
      </w:r>
      <w:r>
        <w:rPr>
          <w:spacing w:val="-3"/>
          <w:sz w:val="20"/>
        </w:rPr>
        <w:t xml:space="preserve"> </w:t>
      </w:r>
      <w:r>
        <w:rPr>
          <w:sz w:val="20"/>
        </w:rPr>
        <w:t>concessão de efeito suspensivo à impugnação é medida excepcional e deverá ser motivada pela autoridade competente conforme art. 33 do Decreto nº 48.650, de</w:t>
      </w:r>
      <w:r>
        <w:rPr>
          <w:spacing w:val="40"/>
          <w:sz w:val="20"/>
        </w:rPr>
        <w:t xml:space="preserve"> </w:t>
      </w:r>
      <w:r>
        <w:rPr>
          <w:sz w:val="20"/>
        </w:rPr>
        <w:t>2023, nos autos do processo de licitação.</w:t>
      </w:r>
    </w:p>
    <w:p w14:paraId="3920F3E5">
      <w:pPr>
        <w:pStyle w:val="10"/>
        <w:numPr>
          <w:ilvl w:val="1"/>
          <w:numId w:val="1"/>
        </w:numPr>
        <w:tabs>
          <w:tab w:val="left" w:pos="998"/>
        </w:tabs>
        <w:spacing w:before="2" w:after="0" w:line="280" w:lineRule="auto"/>
        <w:ind w:left="539" w:right="628" w:firstLine="0"/>
        <w:jc w:val="left"/>
        <w:rPr>
          <w:sz w:val="20"/>
        </w:rPr>
      </w:pPr>
      <w:r>
        <w:rPr>
          <w:sz w:val="20"/>
        </w:rPr>
        <w:t>Modificado substancialmente o edital como resultado da resposta à impugnação ou ao pedido de esclarecimento, será definida e publicada nova data para a realização</w:t>
      </w:r>
      <w:r>
        <w:rPr>
          <w:spacing w:val="40"/>
          <w:sz w:val="20"/>
        </w:rPr>
        <w:t xml:space="preserve"> </w:t>
      </w:r>
      <w:r>
        <w:rPr>
          <w:sz w:val="20"/>
        </w:rPr>
        <w:t>do certame.</w:t>
      </w:r>
    </w:p>
    <w:p w14:paraId="228AC812">
      <w:pPr>
        <w:pStyle w:val="7"/>
        <w:spacing w:before="0"/>
      </w:pPr>
    </w:p>
    <w:p w14:paraId="0A209F54">
      <w:pPr>
        <w:pStyle w:val="7"/>
        <w:spacing w:before="14"/>
      </w:pPr>
    </w:p>
    <w:p w14:paraId="6229DA8D">
      <w:pPr>
        <w:pStyle w:val="3"/>
        <w:numPr>
          <w:ilvl w:val="0"/>
          <w:numId w:val="1"/>
        </w:numPr>
        <w:tabs>
          <w:tab w:val="left" w:pos="929"/>
        </w:tabs>
        <w:spacing w:before="1" w:after="0" w:line="240" w:lineRule="auto"/>
        <w:ind w:left="929" w:right="0" w:hanging="351"/>
        <w:jc w:val="left"/>
      </w:pPr>
      <w:r>
        <w:rPr>
          <w:spacing w:val="-2"/>
        </w:rPr>
        <w:t>DA</w:t>
      </w:r>
      <w:r>
        <w:rPr>
          <w:spacing w:val="-11"/>
        </w:rPr>
        <w:t xml:space="preserve"> </w:t>
      </w:r>
      <w:r>
        <w:rPr>
          <w:spacing w:val="-2"/>
        </w:rPr>
        <w:t>SUBCONTRATAÇÃO</w:t>
      </w:r>
      <w:r>
        <w:rPr>
          <w:spacing w:val="2"/>
        </w:rPr>
        <w:t xml:space="preserve"> </w:t>
      </w:r>
      <w:r>
        <w:rPr>
          <w:spacing w:val="-2"/>
        </w:rPr>
        <w:t>E</w:t>
      </w:r>
      <w:r>
        <w:rPr>
          <w:spacing w:val="1"/>
        </w:rPr>
        <w:t xml:space="preserve"> </w:t>
      </w:r>
      <w:r>
        <w:rPr>
          <w:spacing w:val="-2"/>
        </w:rPr>
        <w:t>DA</w:t>
      </w:r>
      <w:r>
        <w:rPr>
          <w:spacing w:val="-10"/>
        </w:rPr>
        <w:t xml:space="preserve"> </w:t>
      </w:r>
      <w:r>
        <w:rPr>
          <w:spacing w:val="-2"/>
        </w:rPr>
        <w:t>GARANTIA</w:t>
      </w:r>
    </w:p>
    <w:p w14:paraId="1997C585">
      <w:pPr>
        <w:pStyle w:val="7"/>
        <w:spacing w:before="0"/>
        <w:rPr>
          <w:b/>
        </w:rPr>
      </w:pPr>
    </w:p>
    <w:p w14:paraId="70671406">
      <w:pPr>
        <w:pStyle w:val="7"/>
        <w:spacing w:before="141"/>
        <w:rPr>
          <w:b/>
        </w:rPr>
      </w:pPr>
    </w:p>
    <w:p w14:paraId="0D40EC3E">
      <w:pPr>
        <w:pStyle w:val="10"/>
        <w:numPr>
          <w:ilvl w:val="1"/>
          <w:numId w:val="1"/>
        </w:numPr>
        <w:tabs>
          <w:tab w:val="left" w:pos="983"/>
        </w:tabs>
        <w:spacing w:before="0" w:after="0" w:line="240" w:lineRule="auto"/>
        <w:ind w:left="983" w:right="0" w:hanging="442"/>
        <w:jc w:val="both"/>
        <w:rPr>
          <w:sz w:val="20"/>
        </w:rPr>
      </w:pPr>
      <w:r>
        <w:rPr>
          <w:sz w:val="20"/>
        </w:rPr>
        <w:t>Não</w:t>
      </w:r>
      <w:r>
        <w:rPr>
          <w:spacing w:val="-1"/>
          <w:sz w:val="20"/>
        </w:rPr>
        <w:t xml:space="preserve"> </w:t>
      </w:r>
      <w:r>
        <w:rPr>
          <w:sz w:val="20"/>
        </w:rPr>
        <w:t>será</w:t>
      </w:r>
      <w:r>
        <w:rPr>
          <w:spacing w:val="-1"/>
          <w:sz w:val="20"/>
        </w:rPr>
        <w:t xml:space="preserve"> </w:t>
      </w:r>
      <w:r>
        <w:rPr>
          <w:sz w:val="20"/>
        </w:rPr>
        <w:t>admitida</w:t>
      </w:r>
      <w:r>
        <w:rPr>
          <w:spacing w:val="-1"/>
          <w:sz w:val="20"/>
        </w:rPr>
        <w:t xml:space="preserve"> </w:t>
      </w:r>
      <w:r>
        <w:rPr>
          <w:sz w:val="20"/>
        </w:rPr>
        <w:t>a</w:t>
      </w:r>
      <w:r>
        <w:rPr>
          <w:spacing w:val="-1"/>
          <w:sz w:val="20"/>
        </w:rPr>
        <w:t xml:space="preserve"> </w:t>
      </w:r>
      <w:r>
        <w:rPr>
          <w:sz w:val="20"/>
        </w:rPr>
        <w:t>subcontratação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0168E3A5">
      <w:pPr>
        <w:pStyle w:val="7"/>
        <w:ind w:left="539"/>
        <w:jc w:val="both"/>
      </w:pPr>
      <w:r>
        <w:t>11.2</w:t>
      </w:r>
      <w:r>
        <w:rPr>
          <w:spacing w:val="-4"/>
        </w:rPr>
        <w:t xml:space="preserve"> </w:t>
      </w:r>
      <w:r>
        <w:t>Não</w:t>
      </w:r>
      <w:r>
        <w:rPr>
          <w:spacing w:val="-2"/>
        </w:rPr>
        <w:t xml:space="preserve"> </w:t>
      </w:r>
      <w:r>
        <w:t>haverá</w:t>
      </w:r>
      <w:r>
        <w:rPr>
          <w:spacing w:val="-2"/>
        </w:rPr>
        <w:t xml:space="preserve"> </w:t>
      </w:r>
      <w:r>
        <w:t>exigência</w:t>
      </w:r>
      <w:r>
        <w:rPr>
          <w:spacing w:val="-2"/>
        </w:rPr>
        <w:t xml:space="preserve"> </w:t>
      </w:r>
      <w:r>
        <w:t>de</w:t>
      </w:r>
      <w:r>
        <w:rPr>
          <w:spacing w:val="-2"/>
        </w:rPr>
        <w:t xml:space="preserve"> </w:t>
      </w:r>
      <w:r>
        <w:t>garantia</w:t>
      </w:r>
      <w:r>
        <w:rPr>
          <w:spacing w:val="-2"/>
        </w:rPr>
        <w:t xml:space="preserve"> </w:t>
      </w:r>
      <w:r>
        <w:t>contratual</w:t>
      </w:r>
      <w:r>
        <w:rPr>
          <w:spacing w:val="-2"/>
        </w:rPr>
        <w:t xml:space="preserve"> </w:t>
      </w:r>
      <w:r>
        <w:t>da</w:t>
      </w:r>
      <w:r>
        <w:rPr>
          <w:spacing w:val="-2"/>
        </w:rPr>
        <w:t xml:space="preserve"> execução.</w:t>
      </w:r>
    </w:p>
    <w:p w14:paraId="40E518A7">
      <w:pPr>
        <w:pStyle w:val="7"/>
        <w:spacing w:before="0"/>
      </w:pPr>
    </w:p>
    <w:p w14:paraId="3D1CF9BE">
      <w:pPr>
        <w:pStyle w:val="7"/>
        <w:spacing w:before="53"/>
      </w:pPr>
    </w:p>
    <w:p w14:paraId="4654D08D">
      <w:pPr>
        <w:pStyle w:val="3"/>
        <w:numPr>
          <w:ilvl w:val="0"/>
          <w:numId w:val="1"/>
        </w:numPr>
        <w:tabs>
          <w:tab w:val="left" w:pos="929"/>
        </w:tabs>
        <w:spacing w:before="0" w:after="0" w:line="240" w:lineRule="auto"/>
        <w:ind w:left="929" w:right="0" w:hanging="360"/>
        <w:jc w:val="left"/>
      </w:pPr>
      <w:r>
        <w:rPr>
          <w:spacing w:val="-2"/>
        </w:rPr>
        <w:t>PAGAMENTO</w:t>
      </w:r>
    </w:p>
    <w:p w14:paraId="1842CA10">
      <w:pPr>
        <w:pStyle w:val="7"/>
        <w:spacing w:before="0"/>
        <w:rPr>
          <w:b/>
        </w:rPr>
      </w:pPr>
    </w:p>
    <w:p w14:paraId="526B7DE9">
      <w:pPr>
        <w:pStyle w:val="7"/>
        <w:spacing w:before="141"/>
        <w:rPr>
          <w:b/>
        </w:rPr>
      </w:pPr>
    </w:p>
    <w:p w14:paraId="6386AA88">
      <w:pPr>
        <w:pStyle w:val="10"/>
        <w:numPr>
          <w:ilvl w:val="1"/>
          <w:numId w:val="1"/>
        </w:numPr>
        <w:tabs>
          <w:tab w:val="left" w:pos="1006"/>
        </w:tabs>
        <w:spacing w:before="0" w:after="0" w:line="280" w:lineRule="auto"/>
        <w:ind w:left="539" w:right="657" w:firstLine="0"/>
        <w:jc w:val="both"/>
        <w:rPr>
          <w:sz w:val="20"/>
        </w:rPr>
      </w:pPr>
      <w:r>
        <w:rPr>
          <w:sz w:val="20"/>
        </w:rPr>
        <w:t xml:space="preserve">O </w:t>
      </w:r>
      <w:r>
        <w:rPr>
          <w:b/>
          <w:sz w:val="20"/>
        </w:rPr>
        <w:t xml:space="preserve">CONTRATANTE </w:t>
      </w:r>
      <w:r>
        <w:rPr>
          <w:sz w:val="20"/>
        </w:rPr>
        <w:t xml:space="preserve">deverá pagar o preço ao </w:t>
      </w:r>
      <w:r>
        <w:rPr>
          <w:b/>
          <w:sz w:val="20"/>
        </w:rPr>
        <w:t xml:space="preserve">CONTRATADO </w:t>
      </w:r>
      <w:r>
        <w:rPr>
          <w:sz w:val="20"/>
        </w:rPr>
        <w:t xml:space="preserve">o valor total, a ser realizado em parcelas, conforme cronograma de execução do contrato, na conta corrente de titularidade do </w:t>
      </w:r>
      <w:r>
        <w:rPr>
          <w:b/>
          <w:sz w:val="20"/>
        </w:rPr>
        <w:t xml:space="preserve">CONTRATADO </w:t>
      </w:r>
      <w:r>
        <w:rPr>
          <w:sz w:val="20"/>
        </w:rPr>
        <w:t>a ser indicada, junto à instituição financeira contratada pelo Estado do Rio de Janeiro.</w:t>
      </w:r>
    </w:p>
    <w:p w14:paraId="4EEA99CF">
      <w:pPr>
        <w:pStyle w:val="10"/>
        <w:numPr>
          <w:ilvl w:val="1"/>
          <w:numId w:val="1"/>
        </w:numPr>
        <w:tabs>
          <w:tab w:val="left" w:pos="1005"/>
        </w:tabs>
        <w:spacing w:before="2" w:after="0" w:line="280" w:lineRule="auto"/>
        <w:ind w:left="539" w:right="658" w:firstLine="0"/>
        <w:jc w:val="both"/>
        <w:rPr>
          <w:sz w:val="20"/>
        </w:rPr>
      </w:pPr>
      <w:r>
        <w:rPr>
          <w:sz w:val="20"/>
        </w:rPr>
        <w:t xml:space="preserve">No caso de o </w:t>
      </w:r>
      <w:r>
        <w:rPr>
          <w:b/>
          <w:sz w:val="20"/>
        </w:rPr>
        <w:t xml:space="preserve">CONTRATADO </w:t>
      </w:r>
      <w:r>
        <w:rPr>
          <w:sz w:val="20"/>
        </w:rPr>
        <w:t xml:space="preserve">estar estabelecido em localidade que não possua agência da instituição financeira contratada pelo Estado do Rio de Janeiro ou, caso verificada pelo </w:t>
      </w:r>
      <w:r>
        <w:rPr>
          <w:b/>
          <w:sz w:val="20"/>
        </w:rPr>
        <w:t xml:space="preserve">CONTRATANTE </w:t>
      </w:r>
      <w:r>
        <w:rPr>
          <w:sz w:val="20"/>
        </w:rPr>
        <w:t xml:space="preserve">a impossibilidade de o </w:t>
      </w:r>
      <w:r>
        <w:rPr>
          <w:b/>
          <w:sz w:val="20"/>
        </w:rPr>
        <w:t>CONTRATADO</w:t>
      </w:r>
      <w:r>
        <w:rPr>
          <w:sz w:val="20"/>
        </w:rPr>
        <w:t xml:space="preserve">,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b/>
          <w:sz w:val="20"/>
        </w:rPr>
        <w:t>CONTRATADO</w:t>
      </w:r>
      <w:r>
        <w:rPr>
          <w:sz w:val="20"/>
        </w:rPr>
        <w:t>.</w:t>
      </w:r>
    </w:p>
    <w:p w14:paraId="17F4D2E1">
      <w:pPr>
        <w:pStyle w:val="10"/>
        <w:numPr>
          <w:ilvl w:val="1"/>
          <w:numId w:val="1"/>
        </w:numPr>
        <w:tabs>
          <w:tab w:val="left" w:pos="1073"/>
        </w:tabs>
        <w:spacing w:before="4" w:after="0" w:line="280" w:lineRule="auto"/>
        <w:ind w:left="614" w:right="658" w:firstLine="0"/>
        <w:jc w:val="both"/>
        <w:rPr>
          <w:sz w:val="20"/>
        </w:rPr>
      </w:pPr>
      <w:r>
        <w:rPr>
          <w:sz w:val="20"/>
        </w:rPr>
        <w:t>A 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 e arts. 20 e 22, XXIII, do Decreto nº 48817/2023.</w:t>
      </w:r>
    </w:p>
    <w:p w14:paraId="68383A30">
      <w:pPr>
        <w:pStyle w:val="7"/>
        <w:spacing w:before="2" w:line="280" w:lineRule="auto"/>
        <w:ind w:left="539" w:right="657"/>
        <w:jc w:val="both"/>
      </w:pPr>
      <w:r>
        <w:t xml:space="preserve">12.3.1 Quando houver glosa parcial do objeto, o </w:t>
      </w:r>
      <w:r>
        <w:rPr>
          <w:b/>
        </w:rPr>
        <w:t xml:space="preserve">CONTRATANTE </w:t>
      </w:r>
      <w:r>
        <w:t xml:space="preserve">deverá comunicar ao </w:t>
      </w:r>
      <w:r>
        <w:rPr>
          <w:b/>
        </w:rPr>
        <w:t xml:space="preserve">CONTRATADO </w:t>
      </w:r>
      <w:r>
        <w:t xml:space="preserve">para que emita Nota Fiscal ou Fatura com o valor exato </w:t>
      </w:r>
      <w:r>
        <w:rPr>
          <w:spacing w:val="-2"/>
        </w:rPr>
        <w:t>dimensionado.</w:t>
      </w:r>
    </w:p>
    <w:p w14:paraId="0E7F3B5A">
      <w:pPr>
        <w:pStyle w:val="10"/>
        <w:numPr>
          <w:ilvl w:val="1"/>
          <w:numId w:val="1"/>
        </w:numPr>
        <w:tabs>
          <w:tab w:val="left" w:pos="990"/>
        </w:tabs>
        <w:spacing w:before="2" w:after="0" w:line="280" w:lineRule="auto"/>
        <w:ind w:left="539" w:right="657" w:firstLine="0"/>
        <w:jc w:val="both"/>
        <w:rPr>
          <w:sz w:val="20"/>
        </w:rPr>
      </w:pPr>
      <w:r>
        <w:rPr>
          <w:sz w:val="20"/>
        </w:rPr>
        <w:t>O</w:t>
      </w:r>
      <w:r>
        <w:rPr>
          <w:spacing w:val="-4"/>
          <w:sz w:val="20"/>
        </w:rPr>
        <w:t xml:space="preserve"> </w:t>
      </w:r>
      <w:r>
        <w:rPr>
          <w:sz w:val="20"/>
        </w:rPr>
        <w:t>CONTRATADO</w:t>
      </w:r>
      <w:r>
        <w:rPr>
          <w:spacing w:val="-3"/>
          <w:sz w:val="20"/>
        </w:rPr>
        <w:t xml:space="preserve"> </w:t>
      </w:r>
      <w:r>
        <w:rPr>
          <w:sz w:val="20"/>
        </w:rPr>
        <w:t>deverá</w:t>
      </w:r>
      <w:r>
        <w:rPr>
          <w:spacing w:val="-3"/>
          <w:sz w:val="20"/>
        </w:rPr>
        <w:t xml:space="preserve"> </w:t>
      </w:r>
      <w:r>
        <w:rPr>
          <w:sz w:val="20"/>
        </w:rPr>
        <w:t>encaminhar</w:t>
      </w:r>
      <w:r>
        <w:rPr>
          <w:spacing w:val="-3"/>
          <w:sz w:val="20"/>
        </w:rPr>
        <w:t xml:space="preserve"> </w:t>
      </w:r>
      <w:r>
        <w:rPr>
          <w:sz w:val="20"/>
        </w:rPr>
        <w:t>a</w:t>
      </w:r>
      <w:r>
        <w:rPr>
          <w:spacing w:val="-3"/>
          <w:sz w:val="20"/>
        </w:rPr>
        <w:t xml:space="preserve"> </w:t>
      </w:r>
      <w:r>
        <w:rPr>
          <w:sz w:val="20"/>
        </w:rPr>
        <w:t>Nota</w:t>
      </w:r>
      <w:r>
        <w:rPr>
          <w:spacing w:val="-3"/>
          <w:sz w:val="20"/>
        </w:rPr>
        <w:t xml:space="preserve"> </w:t>
      </w:r>
      <w:r>
        <w:rPr>
          <w:sz w:val="20"/>
        </w:rPr>
        <w:t>Fiscal</w:t>
      </w:r>
      <w:r>
        <w:rPr>
          <w:spacing w:val="-3"/>
          <w:sz w:val="20"/>
        </w:rPr>
        <w:t xml:space="preserve"> </w:t>
      </w:r>
      <w:r>
        <w:rPr>
          <w:sz w:val="20"/>
        </w:rPr>
        <w:t>ou</w:t>
      </w:r>
      <w:r>
        <w:rPr>
          <w:spacing w:val="-3"/>
          <w:sz w:val="20"/>
        </w:rPr>
        <w:t xml:space="preserve"> </w:t>
      </w:r>
      <w:r>
        <w:rPr>
          <w:sz w:val="20"/>
        </w:rPr>
        <w:t>Fatura</w:t>
      </w:r>
      <w:r>
        <w:rPr>
          <w:spacing w:val="-3"/>
          <w:sz w:val="20"/>
        </w:rPr>
        <w:t xml:space="preserve"> </w:t>
      </w:r>
      <w:r>
        <w:rPr>
          <w:sz w:val="20"/>
        </w:rPr>
        <w:t>para</w:t>
      </w:r>
      <w:r>
        <w:rPr>
          <w:spacing w:val="-3"/>
          <w:sz w:val="20"/>
        </w:rPr>
        <w:t xml:space="preserve"> </w:t>
      </w:r>
      <w:r>
        <w:rPr>
          <w:sz w:val="20"/>
        </w:rPr>
        <w:t>pagamento</w:t>
      </w:r>
      <w:r>
        <w:rPr>
          <w:spacing w:val="-3"/>
          <w:sz w:val="20"/>
        </w:rPr>
        <w:t xml:space="preserve"> </w:t>
      </w:r>
      <w:r>
        <w:rPr>
          <w:sz w:val="20"/>
        </w:rPr>
        <w:t>ao</w:t>
      </w:r>
      <w:r>
        <w:rPr>
          <w:spacing w:val="-3"/>
          <w:sz w:val="20"/>
        </w:rPr>
        <w:t xml:space="preserve"> </w:t>
      </w:r>
      <w:r>
        <w:rPr>
          <w:sz w:val="20"/>
        </w:rPr>
        <w:t>Hospital</w:t>
      </w:r>
      <w:r>
        <w:rPr>
          <w:spacing w:val="-3"/>
          <w:sz w:val="20"/>
        </w:rPr>
        <w:t xml:space="preserve"> </w:t>
      </w:r>
      <w:r>
        <w:rPr>
          <w:sz w:val="20"/>
        </w:rPr>
        <w:t>Universitário</w:t>
      </w:r>
      <w:r>
        <w:rPr>
          <w:spacing w:val="-3"/>
          <w:sz w:val="20"/>
        </w:rPr>
        <w:t xml:space="preserve"> </w:t>
      </w:r>
      <w:r>
        <w:rPr>
          <w:sz w:val="20"/>
        </w:rPr>
        <w:t>Pedro</w:t>
      </w:r>
      <w:r>
        <w:rPr>
          <w:spacing w:val="-3"/>
          <w:sz w:val="20"/>
        </w:rPr>
        <w:t xml:space="preserve"> </w:t>
      </w:r>
      <w:r>
        <w:rPr>
          <w:sz w:val="20"/>
        </w:rPr>
        <w:t>Ernesto,</w:t>
      </w:r>
      <w:r>
        <w:rPr>
          <w:spacing w:val="-3"/>
          <w:sz w:val="20"/>
        </w:rPr>
        <w:t xml:space="preserve"> </w:t>
      </w:r>
      <w:r>
        <w:rPr>
          <w:sz w:val="20"/>
        </w:rPr>
        <w:t>situado</w:t>
      </w:r>
      <w:r>
        <w:rPr>
          <w:spacing w:val="-3"/>
          <w:sz w:val="20"/>
        </w:rPr>
        <w:t xml:space="preserve"> </w:t>
      </w:r>
      <w:r>
        <w:rPr>
          <w:sz w:val="20"/>
        </w:rPr>
        <w:t>na</w:t>
      </w:r>
      <w:r>
        <w:rPr>
          <w:spacing w:val="-13"/>
          <w:sz w:val="20"/>
        </w:rPr>
        <w:t xml:space="preserve"> </w:t>
      </w:r>
      <w:r>
        <w:rPr>
          <w:sz w:val="20"/>
        </w:rPr>
        <w:t>Avenida</w:t>
      </w:r>
      <w:r>
        <w:rPr>
          <w:spacing w:val="-3"/>
          <w:sz w:val="20"/>
        </w:rPr>
        <w:t xml:space="preserve"> </w:t>
      </w:r>
      <w:r>
        <w:rPr>
          <w:sz w:val="20"/>
        </w:rPr>
        <w:t>Boulevard</w:t>
      </w:r>
      <w:r>
        <w:rPr>
          <w:spacing w:val="-3"/>
          <w:sz w:val="20"/>
        </w:rPr>
        <w:t xml:space="preserve"> </w:t>
      </w:r>
      <w:r>
        <w:rPr>
          <w:sz w:val="20"/>
        </w:rPr>
        <w:t>28</w:t>
      </w:r>
      <w:r>
        <w:rPr>
          <w:spacing w:val="-3"/>
          <w:sz w:val="20"/>
        </w:rPr>
        <w:t xml:space="preserve"> </w:t>
      </w:r>
      <w:r>
        <w:rPr>
          <w:sz w:val="20"/>
        </w:rPr>
        <w:t>de</w:t>
      </w:r>
      <w:r>
        <w:rPr>
          <w:spacing w:val="-3"/>
          <w:sz w:val="20"/>
        </w:rPr>
        <w:t xml:space="preserve"> </w:t>
      </w:r>
      <w:r>
        <w:rPr>
          <w:sz w:val="20"/>
        </w:rPr>
        <w:t>Setembro, 77 – Vila Isabel, Rio de Janeiro/RJ, CEP 20.551-030.</w:t>
      </w:r>
    </w:p>
    <w:p w14:paraId="586D2BE6">
      <w:pPr>
        <w:pStyle w:val="7"/>
        <w:spacing w:before="2" w:line="280" w:lineRule="auto"/>
        <w:ind w:left="539" w:right="658"/>
        <w:jc w:val="both"/>
      </w:pPr>
      <w:r>
        <w:t>12.4.1 No caso de contrato de prestação de serviços com mão-de-obra exclusiva, na forma do art. 50 c/c o art. 121, § 3º, II, da Lei nº 14.133/2021 e do art. 28, I a</w:t>
      </w:r>
      <w:r>
        <w:rPr>
          <w:spacing w:val="-2"/>
        </w:rPr>
        <w:t xml:space="preserve"> </w:t>
      </w:r>
      <w:r>
        <w:t>VII, §§2º e 3º, do Decreto nº 48.817, de 2023, os documentos descritos no item 12.4 deverão ser acompanhados:</w:t>
      </w:r>
    </w:p>
    <w:p w14:paraId="6E80DF83">
      <w:pPr>
        <w:pStyle w:val="10"/>
        <w:numPr>
          <w:ilvl w:val="0"/>
          <w:numId w:val="12"/>
        </w:numPr>
        <w:tabs>
          <w:tab w:val="left" w:pos="747"/>
        </w:tabs>
        <w:spacing w:before="2" w:after="0" w:line="240" w:lineRule="auto"/>
        <w:ind w:left="747" w:right="0" w:hanging="202"/>
        <w:jc w:val="both"/>
        <w:rPr>
          <w:sz w:val="20"/>
        </w:rPr>
      </w:pPr>
      <w:r>
        <w:rPr>
          <w:sz w:val="20"/>
        </w:rPr>
        <w:t>do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pacing w:val="-2"/>
          <w:sz w:val="20"/>
        </w:rPr>
        <w:t>ponto;</w:t>
      </w:r>
    </w:p>
    <w:p w14:paraId="41DC9F3E">
      <w:pPr>
        <w:pStyle w:val="10"/>
        <w:numPr>
          <w:ilvl w:val="0"/>
          <w:numId w:val="12"/>
        </w:numPr>
        <w:tabs>
          <w:tab w:val="left" w:pos="760"/>
        </w:tabs>
        <w:spacing w:before="40" w:after="0" w:line="280" w:lineRule="auto"/>
        <w:ind w:left="539" w:right="628" w:firstLine="0"/>
        <w:jc w:val="both"/>
        <w:rPr>
          <w:sz w:val="20"/>
        </w:rPr>
      </w:pPr>
      <w:r>
        <w:rPr>
          <w:sz w:val="20"/>
        </w:rPr>
        <w:t>da comprovação de que está pagando as verbas salariais, incluídos adicionais, horas extras, repouso semanal remunerado, décimo terceiro salário e outras verbas que, em razão</w:t>
      </w:r>
      <w:r>
        <w:rPr>
          <w:spacing w:val="12"/>
          <w:sz w:val="20"/>
        </w:rPr>
        <w:t xml:space="preserve"> </w:t>
      </w:r>
      <w:r>
        <w:rPr>
          <w:sz w:val="20"/>
        </w:rPr>
        <w:t>da</w:t>
      </w:r>
      <w:r>
        <w:rPr>
          <w:spacing w:val="12"/>
          <w:sz w:val="20"/>
        </w:rPr>
        <w:t xml:space="preserve"> </w:t>
      </w:r>
      <w:r>
        <w:rPr>
          <w:sz w:val="20"/>
        </w:rPr>
        <w:t>percepção</w:t>
      </w:r>
      <w:r>
        <w:rPr>
          <w:spacing w:val="12"/>
          <w:sz w:val="20"/>
        </w:rPr>
        <w:t xml:space="preserve"> </w:t>
      </w:r>
      <w:r>
        <w:rPr>
          <w:sz w:val="20"/>
        </w:rPr>
        <w:t>com</w:t>
      </w:r>
      <w:r>
        <w:rPr>
          <w:spacing w:val="12"/>
          <w:sz w:val="20"/>
        </w:rPr>
        <w:t xml:space="preserve"> </w:t>
      </w:r>
      <w:r>
        <w:rPr>
          <w:sz w:val="20"/>
        </w:rPr>
        <w:t>habitualidade,</w:t>
      </w:r>
      <w:r>
        <w:rPr>
          <w:spacing w:val="12"/>
          <w:sz w:val="20"/>
        </w:rPr>
        <w:t xml:space="preserve"> </w:t>
      </w:r>
      <w:r>
        <w:rPr>
          <w:sz w:val="20"/>
        </w:rPr>
        <w:t>devam</w:t>
      </w:r>
      <w:r>
        <w:rPr>
          <w:spacing w:val="12"/>
          <w:sz w:val="20"/>
        </w:rPr>
        <w:t xml:space="preserve"> </w:t>
      </w:r>
      <w:r>
        <w:rPr>
          <w:sz w:val="20"/>
        </w:rPr>
        <w:t>integrar</w:t>
      </w:r>
      <w:r>
        <w:rPr>
          <w:spacing w:val="12"/>
          <w:sz w:val="20"/>
        </w:rPr>
        <w:t xml:space="preserve"> </w:t>
      </w:r>
      <w:r>
        <w:rPr>
          <w:sz w:val="20"/>
        </w:rPr>
        <w:t>os</w:t>
      </w:r>
      <w:r>
        <w:rPr>
          <w:spacing w:val="12"/>
          <w:sz w:val="20"/>
        </w:rPr>
        <w:t xml:space="preserve"> </w:t>
      </w:r>
      <w:r>
        <w:rPr>
          <w:sz w:val="20"/>
        </w:rPr>
        <w:t>salários;</w:t>
      </w:r>
      <w:r>
        <w:rPr>
          <w:spacing w:val="12"/>
          <w:sz w:val="20"/>
        </w:rPr>
        <w:t xml:space="preserve"> </w:t>
      </w:r>
      <w:r>
        <w:rPr>
          <w:sz w:val="20"/>
        </w:rPr>
        <w:t>ou</w:t>
      </w:r>
      <w:r>
        <w:rPr>
          <w:spacing w:val="12"/>
          <w:sz w:val="20"/>
        </w:rPr>
        <w:t xml:space="preserve"> </w:t>
      </w:r>
      <w:r>
        <w:rPr>
          <w:sz w:val="20"/>
        </w:rPr>
        <w:t>a</w:t>
      </w:r>
      <w:r>
        <w:rPr>
          <w:spacing w:val="12"/>
          <w:sz w:val="20"/>
        </w:rPr>
        <w:t xml:space="preserve"> </w:t>
      </w:r>
      <w:r>
        <w:rPr>
          <w:sz w:val="20"/>
        </w:rPr>
        <w:t>repartição</w:t>
      </w:r>
      <w:r>
        <w:rPr>
          <w:spacing w:val="12"/>
          <w:sz w:val="20"/>
        </w:rPr>
        <w:t xml:space="preserve"> </w:t>
      </w:r>
      <w:r>
        <w:rPr>
          <w:sz w:val="20"/>
        </w:rPr>
        <w:t>das</w:t>
      </w:r>
      <w:r>
        <w:rPr>
          <w:spacing w:val="12"/>
          <w:sz w:val="20"/>
        </w:rPr>
        <w:t xml:space="preserve"> </w:t>
      </w:r>
      <w:r>
        <w:rPr>
          <w:sz w:val="20"/>
        </w:rPr>
        <w:t>cotas</w:t>
      </w:r>
      <w:r>
        <w:rPr>
          <w:spacing w:val="12"/>
          <w:sz w:val="20"/>
        </w:rPr>
        <w:t xml:space="preserve"> </w:t>
      </w:r>
      <w:r>
        <w:rPr>
          <w:sz w:val="20"/>
        </w:rPr>
        <w:t>ou</w:t>
      </w:r>
      <w:r>
        <w:rPr>
          <w:spacing w:val="12"/>
          <w:sz w:val="20"/>
        </w:rPr>
        <w:t xml:space="preserve"> </w:t>
      </w:r>
      <w:r>
        <w:rPr>
          <w:sz w:val="20"/>
        </w:rPr>
        <w:t>retiradas,</w:t>
      </w:r>
      <w:r>
        <w:rPr>
          <w:spacing w:val="12"/>
          <w:sz w:val="20"/>
        </w:rPr>
        <w:t xml:space="preserve"> </w:t>
      </w:r>
      <w:r>
        <w:rPr>
          <w:sz w:val="20"/>
        </w:rPr>
        <w:t>em</w:t>
      </w:r>
      <w:r>
        <w:rPr>
          <w:spacing w:val="12"/>
          <w:sz w:val="20"/>
        </w:rPr>
        <w:t xml:space="preserve"> </w:t>
      </w:r>
      <w:r>
        <w:rPr>
          <w:sz w:val="20"/>
        </w:rPr>
        <w:t>se</w:t>
      </w:r>
      <w:r>
        <w:rPr>
          <w:spacing w:val="12"/>
          <w:sz w:val="20"/>
        </w:rPr>
        <w:t xml:space="preserve"> </w:t>
      </w:r>
      <w:r>
        <w:rPr>
          <w:sz w:val="20"/>
        </w:rPr>
        <w:t>tratando</w:t>
      </w:r>
      <w:r>
        <w:rPr>
          <w:spacing w:val="12"/>
          <w:sz w:val="20"/>
        </w:rPr>
        <w:t xml:space="preserve"> </w:t>
      </w:r>
      <w:r>
        <w:rPr>
          <w:sz w:val="20"/>
        </w:rPr>
        <w:t>de</w:t>
      </w:r>
      <w:r>
        <w:rPr>
          <w:spacing w:val="12"/>
          <w:sz w:val="20"/>
        </w:rPr>
        <w:t xml:space="preserve"> </w:t>
      </w:r>
      <w:r>
        <w:rPr>
          <w:sz w:val="20"/>
        </w:rPr>
        <w:t>cooperativas,</w:t>
      </w:r>
      <w:r>
        <w:rPr>
          <w:spacing w:val="12"/>
          <w:sz w:val="20"/>
        </w:rPr>
        <w:t xml:space="preserve"> </w:t>
      </w:r>
      <w:r>
        <w:rPr>
          <w:sz w:val="20"/>
        </w:rPr>
        <w:t>até</w:t>
      </w:r>
      <w:r>
        <w:rPr>
          <w:spacing w:val="12"/>
          <w:sz w:val="20"/>
        </w:rPr>
        <w:t xml:space="preserve"> </w:t>
      </w:r>
      <w:r>
        <w:rPr>
          <w:sz w:val="20"/>
        </w:rPr>
        <w:t>o</w:t>
      </w:r>
      <w:r>
        <w:rPr>
          <w:spacing w:val="12"/>
          <w:sz w:val="20"/>
        </w:rPr>
        <w:t xml:space="preserve"> </w:t>
      </w:r>
      <w:r>
        <w:rPr>
          <w:sz w:val="20"/>
        </w:rPr>
        <w:t>quinto</w:t>
      </w:r>
      <w:r>
        <w:rPr>
          <w:spacing w:val="12"/>
          <w:sz w:val="20"/>
        </w:rPr>
        <w:t xml:space="preserve"> </w:t>
      </w:r>
      <w:r>
        <w:rPr>
          <w:sz w:val="20"/>
        </w:rPr>
        <w:t>dia</w:t>
      </w:r>
      <w:r>
        <w:rPr>
          <w:spacing w:val="12"/>
          <w:sz w:val="20"/>
        </w:rPr>
        <w:t xml:space="preserve"> </w:t>
      </w:r>
      <w:r>
        <w:rPr>
          <w:sz w:val="20"/>
        </w:rPr>
        <w:t>útil</w:t>
      </w:r>
      <w:r>
        <w:rPr>
          <w:spacing w:val="12"/>
          <w:sz w:val="20"/>
        </w:rPr>
        <w:t xml:space="preserve"> </w:t>
      </w:r>
      <w:r>
        <w:rPr>
          <w:sz w:val="20"/>
        </w:rPr>
        <w:t>de</w:t>
      </w:r>
      <w:r>
        <w:rPr>
          <w:spacing w:val="12"/>
          <w:sz w:val="20"/>
        </w:rPr>
        <w:t xml:space="preserve"> </w:t>
      </w:r>
      <w:r>
        <w:rPr>
          <w:sz w:val="20"/>
        </w:rPr>
        <w:t>cada</w:t>
      </w:r>
      <w:r>
        <w:rPr>
          <w:spacing w:val="12"/>
          <w:sz w:val="20"/>
        </w:rPr>
        <w:t xml:space="preserve"> </w:t>
      </w:r>
      <w:r>
        <w:rPr>
          <w:sz w:val="20"/>
        </w:rPr>
        <w:t>mês</w:t>
      </w:r>
    </w:p>
    <w:p w14:paraId="7D5359C6">
      <w:pPr>
        <w:pStyle w:val="10"/>
        <w:spacing w:after="0" w:line="280" w:lineRule="auto"/>
        <w:jc w:val="both"/>
        <w:rPr>
          <w:sz w:val="20"/>
        </w:rPr>
        <w:sectPr>
          <w:pgSz w:w="15840" w:h="24480"/>
          <w:pgMar w:top="520" w:right="360" w:bottom="280" w:left="360" w:header="720" w:footer="720" w:gutter="0"/>
          <w:cols w:space="720" w:num="1"/>
        </w:sectPr>
      </w:pPr>
    </w:p>
    <w:p w14:paraId="0B005EA5">
      <w:pPr>
        <w:pStyle w:val="7"/>
        <w:spacing w:before="73"/>
        <w:ind w:left="539"/>
      </w:pPr>
      <w:r>
        <w:t>seguinte</w:t>
      </w:r>
      <w:r>
        <w:rPr>
          <w:spacing w:val="-1"/>
        </w:rPr>
        <w:t xml:space="preserve"> </w:t>
      </w:r>
      <w:r>
        <w:t>ao</w:t>
      </w:r>
      <w:r>
        <w:rPr>
          <w:spacing w:val="-1"/>
        </w:rPr>
        <w:t xml:space="preserve"> </w:t>
      </w:r>
      <w:r>
        <w:t>vencimento</w:t>
      </w:r>
      <w:r>
        <w:rPr>
          <w:spacing w:val="-1"/>
        </w:rPr>
        <w:t xml:space="preserve"> </w:t>
      </w:r>
      <w:r>
        <w:t>ou</w:t>
      </w:r>
      <w:r>
        <w:rPr>
          <w:spacing w:val="-1"/>
        </w:rPr>
        <w:t xml:space="preserve"> </w:t>
      </w:r>
      <w:r>
        <w:t>na</w:t>
      </w:r>
      <w:r>
        <w:rPr>
          <w:spacing w:val="-1"/>
        </w:rPr>
        <w:t xml:space="preserve"> </w:t>
      </w:r>
      <w:r>
        <w:t>forma</w:t>
      </w:r>
      <w:r>
        <w:rPr>
          <w:spacing w:val="-1"/>
        </w:rPr>
        <w:t xml:space="preserve"> </w:t>
      </w:r>
      <w:r>
        <w:t>estabelecida</w:t>
      </w:r>
      <w:r>
        <w:rPr>
          <w:spacing w:val="-1"/>
        </w:rPr>
        <w:t xml:space="preserve"> </w:t>
      </w:r>
      <w:r>
        <w:t>no</w:t>
      </w:r>
      <w:r>
        <w:rPr>
          <w:spacing w:val="-1"/>
        </w:rPr>
        <w:t xml:space="preserve"> </w:t>
      </w:r>
      <w:r>
        <w:t>Estatuto,</w:t>
      </w:r>
      <w:r>
        <w:rPr>
          <w:spacing w:val="-1"/>
        </w:rPr>
        <w:t xml:space="preserve"> </w:t>
      </w:r>
      <w:r>
        <w:t>no</w:t>
      </w:r>
      <w:r>
        <w:rPr>
          <w:spacing w:val="-1"/>
        </w:rPr>
        <w:t xml:space="preserve"> </w:t>
      </w:r>
      <w:r>
        <w:t>último</w:t>
      </w:r>
      <w:r>
        <w:rPr>
          <w:spacing w:val="-1"/>
        </w:rPr>
        <w:t xml:space="preserve"> </w:t>
      </w:r>
      <w:r>
        <w:rPr>
          <w:spacing w:val="-2"/>
        </w:rPr>
        <w:t>caso;</w:t>
      </w:r>
    </w:p>
    <w:p w14:paraId="0968F7E2">
      <w:pPr>
        <w:pStyle w:val="10"/>
        <w:numPr>
          <w:ilvl w:val="0"/>
          <w:numId w:val="12"/>
        </w:numPr>
        <w:tabs>
          <w:tab w:val="left" w:pos="747"/>
        </w:tabs>
        <w:spacing w:before="40" w:after="0" w:line="240" w:lineRule="auto"/>
        <w:ind w:left="747" w:right="0" w:hanging="202"/>
        <w:jc w:val="left"/>
        <w:rPr>
          <w:sz w:val="20"/>
        </w:rPr>
      </w:pPr>
      <w:r>
        <w:rPr>
          <w:sz w:val="20"/>
        </w:rPr>
        <w:t>da</w:t>
      </w:r>
      <w:r>
        <w:rPr>
          <w:spacing w:val="-1"/>
          <w:sz w:val="20"/>
        </w:rPr>
        <w:t xml:space="preserve"> </w:t>
      </w:r>
      <w:r>
        <w:rPr>
          <w:sz w:val="20"/>
        </w:rPr>
        <w:t>comprovação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está</w:t>
      </w:r>
      <w:r>
        <w:rPr>
          <w:spacing w:val="-1"/>
          <w:sz w:val="20"/>
        </w:rPr>
        <w:t xml:space="preserve"> </w:t>
      </w:r>
      <w:r>
        <w:rPr>
          <w:sz w:val="20"/>
        </w:rPr>
        <w:t>em</w:t>
      </w:r>
      <w:r>
        <w:rPr>
          <w:spacing w:val="-1"/>
          <w:sz w:val="20"/>
        </w:rPr>
        <w:t xml:space="preserve"> </w:t>
      </w:r>
      <w:r>
        <w:rPr>
          <w:sz w:val="20"/>
        </w:rPr>
        <w:t>dia</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auxílio-alimentação,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norma</w:t>
      </w:r>
      <w:r>
        <w:rPr>
          <w:spacing w:val="-1"/>
          <w:sz w:val="20"/>
        </w:rPr>
        <w:t xml:space="preserve"> </w:t>
      </w:r>
      <w:r>
        <w:rPr>
          <w:spacing w:val="-2"/>
          <w:sz w:val="20"/>
        </w:rPr>
        <w:t>coletiva;</w:t>
      </w:r>
    </w:p>
    <w:p w14:paraId="7162D7B4">
      <w:pPr>
        <w:pStyle w:val="10"/>
        <w:numPr>
          <w:ilvl w:val="0"/>
          <w:numId w:val="12"/>
        </w:numPr>
        <w:tabs>
          <w:tab w:val="left" w:pos="746"/>
        </w:tabs>
        <w:spacing w:before="40" w:after="0" w:line="240" w:lineRule="auto"/>
        <w:ind w:left="746" w:right="0" w:hanging="213"/>
        <w:jc w:val="left"/>
        <w:rPr>
          <w:sz w:val="20"/>
        </w:rPr>
      </w:pPr>
      <w:r>
        <w:rPr>
          <w:sz w:val="20"/>
        </w:rPr>
        <w:t>da</w:t>
      </w:r>
      <w:r>
        <w:rPr>
          <w:spacing w:val="-4"/>
          <w:sz w:val="20"/>
        </w:rPr>
        <w:t xml:space="preserve"> </w:t>
      </w:r>
      <w:r>
        <w:rPr>
          <w:sz w:val="20"/>
        </w:rPr>
        <w:t>anotação</w:t>
      </w:r>
      <w:r>
        <w:rPr>
          <w:spacing w:val="-3"/>
          <w:sz w:val="20"/>
        </w:rPr>
        <w:t xml:space="preserve"> </w:t>
      </w:r>
      <w:r>
        <w:rPr>
          <w:sz w:val="20"/>
        </w:rPr>
        <w:t>das</w:t>
      </w:r>
      <w:r>
        <w:rPr>
          <w:spacing w:val="-2"/>
          <w:sz w:val="20"/>
        </w:rPr>
        <w:t xml:space="preserve"> </w:t>
      </w:r>
      <w:r>
        <w:rPr>
          <w:sz w:val="20"/>
        </w:rPr>
        <w:t>Carteiras</w:t>
      </w:r>
      <w:r>
        <w:rPr>
          <w:spacing w:val="-2"/>
          <w:sz w:val="20"/>
        </w:rPr>
        <w:t xml:space="preserve"> </w:t>
      </w:r>
      <w:r>
        <w:rPr>
          <w:sz w:val="20"/>
        </w:rPr>
        <w:t>de</w:t>
      </w:r>
      <w:r>
        <w:rPr>
          <w:spacing w:val="-4"/>
          <w:sz w:val="20"/>
        </w:rPr>
        <w:t xml:space="preserve"> </w:t>
      </w:r>
      <w:r>
        <w:rPr>
          <w:sz w:val="20"/>
        </w:rPr>
        <w:t>Trabalho</w:t>
      </w:r>
      <w:r>
        <w:rPr>
          <w:spacing w:val="-2"/>
          <w:sz w:val="20"/>
        </w:rPr>
        <w:t xml:space="preserve"> </w:t>
      </w:r>
      <w:r>
        <w:rPr>
          <w:sz w:val="20"/>
        </w:rPr>
        <w:t>e</w:t>
      </w:r>
      <w:r>
        <w:rPr>
          <w:spacing w:val="-2"/>
          <w:sz w:val="20"/>
        </w:rPr>
        <w:t xml:space="preserve"> </w:t>
      </w:r>
      <w:r>
        <w:rPr>
          <w:sz w:val="20"/>
        </w:rPr>
        <w:t>Previdência</w:t>
      </w:r>
      <w:r>
        <w:rPr>
          <w:spacing w:val="-2"/>
          <w:sz w:val="20"/>
        </w:rPr>
        <w:t xml:space="preserve"> Social;</w:t>
      </w:r>
    </w:p>
    <w:p w14:paraId="016C6967">
      <w:pPr>
        <w:pStyle w:val="10"/>
        <w:numPr>
          <w:ilvl w:val="0"/>
          <w:numId w:val="12"/>
        </w:numPr>
        <w:tabs>
          <w:tab w:val="left" w:pos="747"/>
        </w:tabs>
        <w:spacing w:before="40" w:after="0" w:line="240" w:lineRule="auto"/>
        <w:ind w:left="747" w:right="0" w:hanging="202"/>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38D76EFE">
      <w:pPr>
        <w:pStyle w:val="10"/>
        <w:numPr>
          <w:ilvl w:val="0"/>
          <w:numId w:val="12"/>
        </w:numPr>
        <w:tabs>
          <w:tab w:val="left" w:pos="719"/>
        </w:tabs>
        <w:spacing w:before="40" w:after="0" w:line="240" w:lineRule="auto"/>
        <w:ind w:left="719" w:right="0" w:hanging="180"/>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pacing w:val="-2"/>
          <w:sz w:val="20"/>
        </w:rPr>
        <w:t>contrato;</w:t>
      </w:r>
    </w:p>
    <w:p w14:paraId="6CAE7C15">
      <w:pPr>
        <w:pStyle w:val="10"/>
        <w:numPr>
          <w:ilvl w:val="0"/>
          <w:numId w:val="12"/>
        </w:numPr>
        <w:tabs>
          <w:tab w:val="left" w:pos="746"/>
        </w:tabs>
        <w:spacing w:before="40" w:after="0" w:line="240" w:lineRule="auto"/>
        <w:ind w:left="746" w:right="0" w:hanging="213"/>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pacing w:val="-10"/>
          <w:sz w:val="20"/>
        </w:rPr>
        <w:t>e</w:t>
      </w:r>
    </w:p>
    <w:p w14:paraId="11B38F57">
      <w:pPr>
        <w:pStyle w:val="10"/>
        <w:numPr>
          <w:ilvl w:val="0"/>
          <w:numId w:val="12"/>
        </w:numPr>
        <w:tabs>
          <w:tab w:val="left" w:pos="746"/>
        </w:tabs>
        <w:spacing w:before="40" w:after="0" w:line="240" w:lineRule="auto"/>
        <w:ind w:left="746" w:right="0" w:hanging="213"/>
        <w:jc w:val="left"/>
        <w:rPr>
          <w:sz w:val="20"/>
        </w:rPr>
      </w:pPr>
      <w:r>
        <w:rPr>
          <w:sz w:val="20"/>
        </w:rPr>
        <w:t>cópia</w:t>
      </w:r>
      <w:r>
        <w:rPr>
          <w:spacing w:val="-1"/>
          <w:sz w:val="20"/>
        </w:rPr>
        <w:t xml:space="preserve"> </w:t>
      </w:r>
      <w:r>
        <w:rPr>
          <w:sz w:val="20"/>
        </w:rPr>
        <w:t>da</w:t>
      </w:r>
      <w:r>
        <w:rPr>
          <w:spacing w:val="-1"/>
          <w:sz w:val="20"/>
        </w:rPr>
        <w:t xml:space="preserve"> </w:t>
      </w:r>
      <w:r>
        <w:rPr>
          <w:sz w:val="20"/>
        </w:rPr>
        <w:t>folha</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analítica</w:t>
      </w:r>
      <w:r>
        <w:rPr>
          <w:spacing w:val="-1"/>
          <w:sz w:val="20"/>
        </w:rPr>
        <w:t xml:space="preserve"> </w:t>
      </w:r>
      <w:r>
        <w:rPr>
          <w:sz w:val="20"/>
        </w:rPr>
        <w:t>do</w:t>
      </w:r>
      <w:r>
        <w:rPr>
          <w:spacing w:val="-1"/>
          <w:sz w:val="20"/>
        </w:rPr>
        <w:t xml:space="preserve"> </w:t>
      </w:r>
      <w:r>
        <w:rPr>
          <w:sz w:val="20"/>
        </w:rPr>
        <w:t>mês</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de</w:t>
      </w:r>
      <w:r>
        <w:rPr>
          <w:spacing w:val="-1"/>
          <w:sz w:val="20"/>
        </w:rPr>
        <w:t xml:space="preserve"> </w:t>
      </w:r>
      <w:r>
        <w:rPr>
          <w:spacing w:val="-2"/>
          <w:sz w:val="20"/>
        </w:rPr>
        <w:t>serviços.</w:t>
      </w:r>
    </w:p>
    <w:p w14:paraId="7719C715">
      <w:pPr>
        <w:pStyle w:val="10"/>
        <w:numPr>
          <w:ilvl w:val="1"/>
          <w:numId w:val="1"/>
        </w:numPr>
        <w:tabs>
          <w:tab w:val="left" w:pos="989"/>
        </w:tabs>
        <w:spacing w:before="40" w:after="0" w:line="240" w:lineRule="auto"/>
        <w:ind w:left="989" w:right="0" w:hanging="450"/>
        <w:jc w:val="left"/>
        <w:rPr>
          <w:sz w:val="20"/>
        </w:rPr>
      </w:pPr>
      <w:r>
        <w:rPr>
          <w:sz w:val="20"/>
        </w:rPr>
        <w:t>Uma</w:t>
      </w:r>
      <w:r>
        <w:rPr>
          <w:spacing w:val="-2"/>
          <w:sz w:val="20"/>
        </w:rPr>
        <w:t xml:space="preserve"> </w:t>
      </w:r>
      <w:r>
        <w:rPr>
          <w:sz w:val="20"/>
        </w:rPr>
        <w:t>vez</w:t>
      </w:r>
      <w:r>
        <w:rPr>
          <w:spacing w:val="-1"/>
          <w:sz w:val="20"/>
        </w:rPr>
        <w:t xml:space="preserve"> </w:t>
      </w:r>
      <w:r>
        <w:rPr>
          <w:sz w:val="20"/>
        </w:rPr>
        <w:t>recebidos</w:t>
      </w:r>
      <w:r>
        <w:rPr>
          <w:spacing w:val="-1"/>
          <w:sz w:val="20"/>
        </w:rPr>
        <w:t xml:space="preserve"> </w:t>
      </w:r>
      <w:r>
        <w:rPr>
          <w:sz w:val="20"/>
        </w:rPr>
        <w:t>os</w:t>
      </w:r>
      <w:r>
        <w:rPr>
          <w:spacing w:val="-1"/>
          <w:sz w:val="20"/>
        </w:rPr>
        <w:t xml:space="preserve"> </w:t>
      </w:r>
      <w:r>
        <w:rPr>
          <w:sz w:val="20"/>
        </w:rPr>
        <w:t>documentos</w:t>
      </w:r>
      <w:r>
        <w:rPr>
          <w:spacing w:val="-2"/>
          <w:sz w:val="20"/>
        </w:rPr>
        <w:t xml:space="preserve"> </w:t>
      </w:r>
      <w:r>
        <w:rPr>
          <w:sz w:val="20"/>
        </w:rPr>
        <w:t>mencionados</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12.4,</w:t>
      </w:r>
      <w:r>
        <w:rPr>
          <w:spacing w:val="-1"/>
          <w:sz w:val="20"/>
        </w:rPr>
        <w:t xml:space="preserve"> </w:t>
      </w:r>
      <w:r>
        <w:rPr>
          <w:sz w:val="20"/>
        </w:rPr>
        <w:t>o</w:t>
      </w:r>
      <w:r>
        <w:rPr>
          <w:spacing w:val="-2"/>
          <w:sz w:val="20"/>
        </w:rPr>
        <w:t xml:space="preserve"> </w:t>
      </w:r>
      <w:r>
        <w:rPr>
          <w:sz w:val="20"/>
        </w:rPr>
        <w:t>órgão</w:t>
      </w:r>
      <w:r>
        <w:rPr>
          <w:spacing w:val="-1"/>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2"/>
          <w:sz w:val="20"/>
        </w:rPr>
        <w:t xml:space="preserve"> </w:t>
      </w:r>
      <w:r>
        <w:rPr>
          <w:sz w:val="20"/>
        </w:rPr>
        <w:t>consulta</w:t>
      </w:r>
      <w:r>
        <w:rPr>
          <w:spacing w:val="-1"/>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189C0480">
      <w:pPr>
        <w:pStyle w:val="10"/>
        <w:numPr>
          <w:ilvl w:val="0"/>
          <w:numId w:val="13"/>
        </w:numPr>
        <w:tabs>
          <w:tab w:val="left" w:pos="747"/>
        </w:tabs>
        <w:spacing w:before="40" w:after="0" w:line="240" w:lineRule="auto"/>
        <w:ind w:left="747"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58C10638">
      <w:pPr>
        <w:pStyle w:val="10"/>
        <w:numPr>
          <w:ilvl w:val="0"/>
          <w:numId w:val="13"/>
        </w:numPr>
        <w:tabs>
          <w:tab w:val="left" w:pos="796"/>
        </w:tabs>
        <w:spacing w:before="40" w:after="0" w:line="280" w:lineRule="auto"/>
        <w:ind w:left="539" w:right="673" w:firstLine="0"/>
        <w:jc w:val="both"/>
        <w:rPr>
          <w:sz w:val="20"/>
        </w:rPr>
      </w:pPr>
      <w:r>
        <w:rPr>
          <w:sz w:val="20"/>
        </w:rPr>
        <w:t xml:space="preserve">se o </w:t>
      </w:r>
      <w:r>
        <w:rPr>
          <w:b/>
          <w:sz w:val="20"/>
        </w:rPr>
        <w:t xml:space="preserve">CONTRATADO </w:t>
      </w:r>
      <w:r>
        <w:rPr>
          <w:sz w:val="20"/>
        </w:rPr>
        <w:t>foi penalizado com as sanções de declaração de inidoneidade ou impedimento de licitar e contratar com o poder público, observadas as abrangências de aplicação; e</w:t>
      </w:r>
    </w:p>
    <w:p w14:paraId="4F7C879B">
      <w:pPr>
        <w:pStyle w:val="10"/>
        <w:numPr>
          <w:ilvl w:val="0"/>
          <w:numId w:val="13"/>
        </w:numPr>
        <w:tabs>
          <w:tab w:val="left" w:pos="765"/>
        </w:tabs>
        <w:spacing w:before="2" w:after="0" w:line="280" w:lineRule="auto"/>
        <w:ind w:left="539" w:right="628" w:firstLine="0"/>
        <w:jc w:val="both"/>
        <w:rPr>
          <w:sz w:val="20"/>
        </w:rPr>
      </w:pPr>
      <w:r>
        <w:rPr>
          <w:sz w:val="20"/>
        </w:rPr>
        <w:t>eventuais ocorrências impeditivas indiretas, hipótese na qual o gestor deverá verificar se houve fraude por parte das empresas apontadas no Relatório de Ocorrências Impeditivas Indiretas.</w:t>
      </w:r>
    </w:p>
    <w:p w14:paraId="11585531">
      <w:pPr>
        <w:pStyle w:val="10"/>
        <w:numPr>
          <w:ilvl w:val="2"/>
          <w:numId w:val="14"/>
        </w:numPr>
        <w:tabs>
          <w:tab w:val="left" w:pos="1123"/>
        </w:tabs>
        <w:spacing w:before="2" w:after="0" w:line="280" w:lineRule="auto"/>
        <w:ind w:left="539" w:right="627" w:firstLine="0"/>
        <w:jc w:val="both"/>
        <w:rPr>
          <w:sz w:val="20"/>
        </w:rPr>
      </w:pPr>
      <w:r>
        <w:rPr>
          <w:sz w:val="20"/>
        </w:rPr>
        <w:t xml:space="preserve">Constatando-se a situação de irregularidade do </w:t>
      </w:r>
      <w:r>
        <w:rPr>
          <w:b/>
          <w:sz w:val="20"/>
        </w:rPr>
        <w:t>CONTRATADO</w:t>
      </w:r>
      <w:r>
        <w:rPr>
          <w:sz w:val="20"/>
        </w:rPr>
        <w:t xml:space="preserve">, será providenciada sua notificação, por escrito, para que, no prazo de 15 (quinze) dias úteis, regularize sua situação ou, no mesmo prazo, apresente sua defesa e especifique provas que pretende produzir. O prazo poderá ser prorrogado uma vez, por igual período, a critério do </w:t>
      </w:r>
      <w:r>
        <w:rPr>
          <w:b/>
          <w:sz w:val="20"/>
        </w:rPr>
        <w:t>CONTRATANTE</w:t>
      </w:r>
      <w:r>
        <w:rPr>
          <w:sz w:val="20"/>
        </w:rPr>
        <w:t>.</w:t>
      </w:r>
    </w:p>
    <w:p w14:paraId="03913880">
      <w:pPr>
        <w:pStyle w:val="10"/>
        <w:numPr>
          <w:ilvl w:val="2"/>
          <w:numId w:val="14"/>
        </w:numPr>
        <w:tabs>
          <w:tab w:val="left" w:pos="1129"/>
        </w:tabs>
        <w:spacing w:before="3" w:after="0" w:line="280" w:lineRule="auto"/>
        <w:ind w:left="539" w:right="628" w:firstLine="0"/>
        <w:jc w:val="both"/>
        <w:rPr>
          <w:sz w:val="20"/>
        </w:rPr>
      </w:pPr>
      <w:r>
        <w:rPr>
          <w:sz w:val="20"/>
        </w:rPr>
        <w:t xml:space="preserve">Não havendo regularização ou sendo a defesa considerada improcedente, o </w:t>
      </w:r>
      <w:r>
        <w:rPr>
          <w:b/>
          <w:sz w:val="20"/>
        </w:rPr>
        <w:t xml:space="preserve">CONTRATANTE </w:t>
      </w:r>
      <w:r>
        <w:rPr>
          <w:sz w:val="20"/>
        </w:rPr>
        <w:t>deverá comunicar aos órgãos responsáveis pela fiscalização da regularidade</w:t>
      </w:r>
      <w:r>
        <w:rPr>
          <w:spacing w:val="-3"/>
          <w:sz w:val="20"/>
        </w:rPr>
        <w:t xml:space="preserve"> </w:t>
      </w:r>
      <w:r>
        <w:rPr>
          <w:sz w:val="20"/>
        </w:rPr>
        <w:t>fiscal</w:t>
      </w:r>
      <w:r>
        <w:rPr>
          <w:spacing w:val="-3"/>
          <w:sz w:val="20"/>
        </w:rPr>
        <w:t xml:space="preserve"> </w:t>
      </w:r>
      <w:r>
        <w:rPr>
          <w:sz w:val="20"/>
        </w:rPr>
        <w:t>quanto</w:t>
      </w:r>
      <w:r>
        <w:rPr>
          <w:spacing w:val="-3"/>
          <w:sz w:val="20"/>
        </w:rPr>
        <w:t xml:space="preserve"> </w:t>
      </w:r>
      <w:r>
        <w:rPr>
          <w:sz w:val="20"/>
        </w:rPr>
        <w:t>à</w:t>
      </w:r>
      <w:r>
        <w:rPr>
          <w:spacing w:val="-3"/>
          <w:sz w:val="20"/>
        </w:rPr>
        <w:t xml:space="preserve"> </w:t>
      </w:r>
      <w:r>
        <w:rPr>
          <w:sz w:val="20"/>
        </w:rPr>
        <w:t>inadimplência</w:t>
      </w:r>
      <w:r>
        <w:rPr>
          <w:spacing w:val="-3"/>
          <w:sz w:val="20"/>
        </w:rPr>
        <w:t xml:space="preserve"> </w:t>
      </w:r>
      <w:r>
        <w:rPr>
          <w:sz w:val="20"/>
        </w:rPr>
        <w:t>do</w:t>
      </w:r>
      <w:r>
        <w:rPr>
          <w:spacing w:val="-3"/>
          <w:sz w:val="20"/>
        </w:rPr>
        <w:t xml:space="preserve"> </w:t>
      </w:r>
      <w:r>
        <w:rPr>
          <w:b/>
          <w:sz w:val="20"/>
        </w:rPr>
        <w:t>CONTRATADO</w:t>
      </w:r>
      <w:r>
        <w:rPr>
          <w:sz w:val="20"/>
        </w:rPr>
        <w:t>,</w:t>
      </w:r>
      <w:r>
        <w:rPr>
          <w:spacing w:val="-3"/>
          <w:sz w:val="20"/>
        </w:rPr>
        <w:t xml:space="preserve"> </w:t>
      </w:r>
      <w:r>
        <w:rPr>
          <w:sz w:val="20"/>
        </w:rPr>
        <w:t>bem</w:t>
      </w:r>
      <w:r>
        <w:rPr>
          <w:spacing w:val="-3"/>
          <w:sz w:val="20"/>
        </w:rPr>
        <w:t xml:space="preserve"> </w:t>
      </w:r>
      <w:r>
        <w:rPr>
          <w:sz w:val="20"/>
        </w:rPr>
        <w:t>como</w:t>
      </w:r>
      <w:r>
        <w:rPr>
          <w:spacing w:val="-3"/>
          <w:sz w:val="20"/>
        </w:rPr>
        <w:t xml:space="preserve"> </w:t>
      </w:r>
      <w:r>
        <w:rPr>
          <w:sz w:val="20"/>
        </w:rPr>
        <w:t>quanto</w:t>
      </w:r>
      <w:r>
        <w:rPr>
          <w:spacing w:val="-3"/>
          <w:sz w:val="20"/>
        </w:rPr>
        <w:t xml:space="preserve"> </w:t>
      </w:r>
      <w:r>
        <w:rPr>
          <w:sz w:val="20"/>
        </w:rPr>
        <w:t>à</w:t>
      </w:r>
      <w:r>
        <w:rPr>
          <w:spacing w:val="-3"/>
          <w:sz w:val="20"/>
        </w:rPr>
        <w:t xml:space="preserve"> </w:t>
      </w:r>
      <w:r>
        <w:rPr>
          <w:sz w:val="20"/>
        </w:rPr>
        <w:t>existência</w:t>
      </w:r>
      <w:r>
        <w:rPr>
          <w:spacing w:val="-3"/>
          <w:sz w:val="20"/>
        </w:rPr>
        <w:t xml:space="preserve"> </w:t>
      </w:r>
      <w:r>
        <w:rPr>
          <w:sz w:val="20"/>
        </w:rPr>
        <w:t>de</w:t>
      </w:r>
      <w:r>
        <w:rPr>
          <w:spacing w:val="-3"/>
          <w:sz w:val="20"/>
        </w:rPr>
        <w:t xml:space="preserve"> </w:t>
      </w:r>
      <w:r>
        <w:rPr>
          <w:sz w:val="20"/>
        </w:rPr>
        <w:t>pagamento</w:t>
      </w:r>
      <w:r>
        <w:rPr>
          <w:spacing w:val="-3"/>
          <w:sz w:val="20"/>
        </w:rPr>
        <w:t xml:space="preserve"> </w:t>
      </w:r>
      <w:r>
        <w:rPr>
          <w:sz w:val="20"/>
        </w:rPr>
        <w:t>a</w:t>
      </w:r>
      <w:r>
        <w:rPr>
          <w:spacing w:val="-3"/>
          <w:sz w:val="20"/>
        </w:rPr>
        <w:t xml:space="preserve"> </w:t>
      </w:r>
      <w:r>
        <w:rPr>
          <w:sz w:val="20"/>
        </w:rPr>
        <w:t>ser</w:t>
      </w:r>
      <w:r>
        <w:rPr>
          <w:spacing w:val="-3"/>
          <w:sz w:val="20"/>
        </w:rPr>
        <w:t xml:space="preserve"> </w:t>
      </w:r>
      <w:r>
        <w:rPr>
          <w:sz w:val="20"/>
        </w:rPr>
        <w:t>efetuado,</w:t>
      </w:r>
      <w:r>
        <w:rPr>
          <w:spacing w:val="-3"/>
          <w:sz w:val="20"/>
        </w:rPr>
        <w:t xml:space="preserve"> </w:t>
      </w:r>
      <w:r>
        <w:rPr>
          <w:sz w:val="20"/>
        </w:rPr>
        <w:t>para</w:t>
      </w:r>
      <w:r>
        <w:rPr>
          <w:spacing w:val="-3"/>
          <w:sz w:val="20"/>
        </w:rPr>
        <w:t xml:space="preserve"> </w:t>
      </w:r>
      <w:r>
        <w:rPr>
          <w:sz w:val="20"/>
        </w:rPr>
        <w:t>que</w:t>
      </w:r>
      <w:r>
        <w:rPr>
          <w:spacing w:val="-3"/>
          <w:sz w:val="20"/>
        </w:rPr>
        <w:t xml:space="preserve"> </w:t>
      </w:r>
      <w:r>
        <w:rPr>
          <w:sz w:val="20"/>
        </w:rPr>
        <w:t>sejam</w:t>
      </w:r>
      <w:r>
        <w:rPr>
          <w:spacing w:val="-3"/>
          <w:sz w:val="20"/>
        </w:rPr>
        <w:t xml:space="preserve"> </w:t>
      </w:r>
      <w:r>
        <w:rPr>
          <w:sz w:val="20"/>
        </w:rPr>
        <w:t>acionados</w:t>
      </w:r>
      <w:r>
        <w:rPr>
          <w:spacing w:val="-3"/>
          <w:sz w:val="20"/>
        </w:rPr>
        <w:t xml:space="preserve"> </w:t>
      </w:r>
      <w:r>
        <w:rPr>
          <w:sz w:val="20"/>
        </w:rPr>
        <w:t>os</w:t>
      </w:r>
      <w:r>
        <w:rPr>
          <w:spacing w:val="-3"/>
          <w:sz w:val="20"/>
        </w:rPr>
        <w:t xml:space="preserve"> </w:t>
      </w:r>
      <w:r>
        <w:rPr>
          <w:sz w:val="20"/>
        </w:rPr>
        <w:t>meios</w:t>
      </w:r>
      <w:r>
        <w:rPr>
          <w:spacing w:val="-3"/>
          <w:sz w:val="20"/>
        </w:rPr>
        <w:t xml:space="preserve"> </w:t>
      </w:r>
      <w:r>
        <w:rPr>
          <w:sz w:val="20"/>
        </w:rPr>
        <w:t>pertinentes</w:t>
      </w:r>
      <w:r>
        <w:rPr>
          <w:spacing w:val="-3"/>
          <w:sz w:val="20"/>
        </w:rPr>
        <w:t xml:space="preserve"> </w:t>
      </w:r>
      <w:r>
        <w:rPr>
          <w:sz w:val="20"/>
        </w:rPr>
        <w:t>e necessários para garantir o recebimento de seus créditos.</w:t>
      </w:r>
    </w:p>
    <w:p w14:paraId="4C58B2E5">
      <w:pPr>
        <w:pStyle w:val="10"/>
        <w:numPr>
          <w:ilvl w:val="2"/>
          <w:numId w:val="14"/>
        </w:numPr>
        <w:tabs>
          <w:tab w:val="left" w:pos="1100"/>
        </w:tabs>
        <w:spacing w:before="2" w:after="0" w:line="280" w:lineRule="auto"/>
        <w:ind w:left="539" w:right="658" w:firstLine="0"/>
        <w:jc w:val="both"/>
        <w:rPr>
          <w:sz w:val="20"/>
        </w:rPr>
      </w:pPr>
      <w:r>
        <w:rPr>
          <w:sz w:val="20"/>
        </w:rPr>
        <w:t xml:space="preserve">Persistindo a irregularidade, o </w:t>
      </w:r>
      <w:r>
        <w:rPr>
          <w:b/>
          <w:sz w:val="20"/>
        </w:rPr>
        <w:t xml:space="preserve">CONTRATANTE </w:t>
      </w:r>
      <w:r>
        <w:rPr>
          <w:sz w:val="20"/>
        </w:rPr>
        <w:t xml:space="preserve">deverá adotar as medidas necessárias à rescisão do Contrato nos autos do processo administrativo correspondente, assegurada ao </w:t>
      </w:r>
      <w:r>
        <w:rPr>
          <w:b/>
          <w:sz w:val="20"/>
        </w:rPr>
        <w:t xml:space="preserve">CONTRATADO </w:t>
      </w:r>
      <w:r>
        <w:rPr>
          <w:sz w:val="20"/>
        </w:rPr>
        <w:t>a ampla defesa.</w:t>
      </w:r>
    </w:p>
    <w:p w14:paraId="4E91E68B">
      <w:pPr>
        <w:pStyle w:val="10"/>
        <w:numPr>
          <w:ilvl w:val="2"/>
          <w:numId w:val="14"/>
        </w:numPr>
        <w:tabs>
          <w:tab w:val="left" w:pos="1118"/>
        </w:tabs>
        <w:spacing w:before="2" w:after="0" w:line="280" w:lineRule="auto"/>
        <w:ind w:left="539" w:right="628" w:firstLine="0"/>
        <w:jc w:val="both"/>
        <w:rPr>
          <w:sz w:val="20"/>
        </w:rPr>
      </w:pPr>
      <w:r>
        <w:rPr>
          <w:sz w:val="20"/>
        </w:rPr>
        <w:t xml:space="preserve">Havendo a efetiva execução do objeto, os pagamentos serão realizados normalmente, até que se decida pela rescisão do Contrato, caso o </w:t>
      </w:r>
      <w:r>
        <w:rPr>
          <w:b/>
          <w:sz w:val="20"/>
        </w:rPr>
        <w:t xml:space="preserve">CONTRATADO </w:t>
      </w:r>
      <w:r>
        <w:rPr>
          <w:sz w:val="20"/>
        </w:rPr>
        <w:t>não regularize sua situação, ressalvado o disposto no art. 121, § 3º, da Lei nº 14.133, de 2021, no art. 29 do Decreto nº 48.817, de 2023, e no Termo de Referência.</w:t>
      </w:r>
    </w:p>
    <w:p w14:paraId="2B39BEFC">
      <w:pPr>
        <w:pStyle w:val="10"/>
        <w:numPr>
          <w:ilvl w:val="1"/>
          <w:numId w:val="1"/>
        </w:numPr>
        <w:tabs>
          <w:tab w:val="left" w:pos="991"/>
        </w:tabs>
        <w:spacing w:before="2" w:after="0" w:line="240" w:lineRule="auto"/>
        <w:ind w:left="991" w:right="0" w:hanging="450"/>
        <w:jc w:val="both"/>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37A41223">
      <w:pPr>
        <w:pStyle w:val="7"/>
        <w:spacing w:line="280" w:lineRule="auto"/>
        <w:ind w:left="539" w:right="628"/>
        <w:jc w:val="both"/>
      </w:pPr>
      <w:r>
        <w:t xml:space="preserve">12.6.1 Havendo erro na apresentação da Nota Fiscal ou Fatura, ou circunstância que impeça a liquidação da despesa, o pagamento ficará sobrestado até que o </w:t>
      </w:r>
      <w:r>
        <w:rPr>
          <w:b/>
        </w:rPr>
        <w:t>CONTRATADO</w:t>
      </w:r>
      <w:r>
        <w:rPr>
          <w:b/>
          <w:spacing w:val="-1"/>
        </w:rPr>
        <w:t xml:space="preserve"> </w:t>
      </w:r>
      <w:r>
        <w:t>providencie</w:t>
      </w:r>
      <w:r>
        <w:rPr>
          <w:spacing w:val="-1"/>
        </w:rPr>
        <w:t xml:space="preserve"> </w:t>
      </w:r>
      <w:r>
        <w:t>as</w:t>
      </w:r>
      <w:r>
        <w:rPr>
          <w:spacing w:val="-1"/>
        </w:rPr>
        <w:t xml:space="preserve"> </w:t>
      </w:r>
      <w:r>
        <w:t>medidas</w:t>
      </w:r>
      <w:r>
        <w:rPr>
          <w:spacing w:val="-1"/>
        </w:rPr>
        <w:t xml:space="preserve"> </w:t>
      </w:r>
      <w:r>
        <w:t>saneadoras.</w:t>
      </w:r>
      <w:r>
        <w:rPr>
          <w:spacing w:val="-1"/>
        </w:rPr>
        <w:t xml:space="preserve"> </w:t>
      </w:r>
      <w:r>
        <w:t>Nessa</w:t>
      </w:r>
      <w:r>
        <w:rPr>
          <w:spacing w:val="-1"/>
        </w:rPr>
        <w:t xml:space="preserve"> </w:t>
      </w:r>
      <w:r>
        <w:t>hipótese,</w:t>
      </w:r>
      <w:r>
        <w:rPr>
          <w:spacing w:val="-1"/>
        </w:rPr>
        <w:t xml:space="preserve"> </w:t>
      </w:r>
      <w:r>
        <w:t>o</w:t>
      </w:r>
      <w:r>
        <w:rPr>
          <w:spacing w:val="-1"/>
        </w:rPr>
        <w:t xml:space="preserve"> </w:t>
      </w:r>
      <w:r>
        <w:t>prazo</w:t>
      </w:r>
      <w:r>
        <w:rPr>
          <w:spacing w:val="-1"/>
        </w:rPr>
        <w:t xml:space="preserve"> </w:t>
      </w:r>
      <w:r>
        <w:t>para</w:t>
      </w:r>
      <w:r>
        <w:rPr>
          <w:spacing w:val="-1"/>
        </w:rPr>
        <w:t xml:space="preserve"> </w:t>
      </w:r>
      <w:r>
        <w:t>pagamento</w:t>
      </w:r>
      <w:r>
        <w:rPr>
          <w:spacing w:val="-1"/>
        </w:rPr>
        <w:t xml:space="preserve"> </w:t>
      </w:r>
      <w:r>
        <w:t>iniciar-se-á</w:t>
      </w:r>
      <w:r>
        <w:rPr>
          <w:spacing w:val="-1"/>
        </w:rPr>
        <w:t xml:space="preserve"> </w:t>
      </w:r>
      <w:r>
        <w:t>após</w:t>
      </w:r>
      <w:r>
        <w:rPr>
          <w:spacing w:val="-1"/>
        </w:rPr>
        <w:t xml:space="preserve"> </w:t>
      </w:r>
      <w:r>
        <w:t>a</w:t>
      </w:r>
      <w:r>
        <w:rPr>
          <w:spacing w:val="-1"/>
        </w:rPr>
        <w:t xml:space="preserve"> </w:t>
      </w:r>
      <w:r>
        <w:t>comprovação</w:t>
      </w:r>
      <w:r>
        <w:rPr>
          <w:spacing w:val="-1"/>
        </w:rPr>
        <w:t xml:space="preserve"> </w:t>
      </w:r>
      <w:r>
        <w:t>da</w:t>
      </w:r>
      <w:r>
        <w:rPr>
          <w:spacing w:val="-1"/>
        </w:rPr>
        <w:t xml:space="preserve"> </w:t>
      </w:r>
      <w:r>
        <w:t>regularização</w:t>
      </w:r>
      <w:r>
        <w:rPr>
          <w:spacing w:val="-1"/>
        </w:rPr>
        <w:t xml:space="preserve"> </w:t>
      </w:r>
      <w:r>
        <w:t>da</w:t>
      </w:r>
      <w:r>
        <w:rPr>
          <w:spacing w:val="-1"/>
        </w:rPr>
        <w:t xml:space="preserve"> </w:t>
      </w:r>
      <w:r>
        <w:t>situação,</w:t>
      </w:r>
      <w:r>
        <w:rPr>
          <w:spacing w:val="-1"/>
        </w:rPr>
        <w:t xml:space="preserve"> </w:t>
      </w:r>
      <w:r>
        <w:t>não</w:t>
      </w:r>
      <w:r>
        <w:rPr>
          <w:spacing w:val="-1"/>
        </w:rPr>
        <w:t xml:space="preserve"> </w:t>
      </w:r>
      <w:r>
        <w:t xml:space="preserve">acarretando qualquer ônus para o </w:t>
      </w:r>
      <w:r>
        <w:rPr>
          <w:b/>
        </w:rPr>
        <w:t>CONTRATANTE</w:t>
      </w:r>
      <w:r>
        <w:t>.</w:t>
      </w:r>
    </w:p>
    <w:p w14:paraId="13319C21">
      <w:pPr>
        <w:pStyle w:val="10"/>
        <w:numPr>
          <w:ilvl w:val="1"/>
          <w:numId w:val="1"/>
        </w:numPr>
        <w:tabs>
          <w:tab w:val="left" w:pos="991"/>
        </w:tabs>
        <w:spacing w:before="3" w:after="0" w:line="240" w:lineRule="auto"/>
        <w:ind w:left="991" w:right="0" w:hanging="450"/>
        <w:jc w:val="both"/>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77E70863">
      <w:pPr>
        <w:pStyle w:val="10"/>
        <w:numPr>
          <w:ilvl w:val="2"/>
          <w:numId w:val="15"/>
        </w:numPr>
        <w:tabs>
          <w:tab w:val="left" w:pos="1089"/>
        </w:tabs>
        <w:spacing w:before="40" w:after="0" w:line="240" w:lineRule="auto"/>
        <w:ind w:left="1089" w:right="0" w:hanging="550"/>
        <w:jc w:val="both"/>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748EB0FE">
      <w:pPr>
        <w:pStyle w:val="10"/>
        <w:numPr>
          <w:ilvl w:val="2"/>
          <w:numId w:val="15"/>
        </w:numPr>
        <w:tabs>
          <w:tab w:val="left" w:pos="1093"/>
        </w:tabs>
        <w:spacing w:before="40" w:after="0" w:line="280" w:lineRule="auto"/>
        <w:ind w:left="539" w:right="613"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735BE85D">
      <w:pPr>
        <w:pStyle w:val="10"/>
        <w:numPr>
          <w:ilvl w:val="1"/>
          <w:numId w:val="1"/>
        </w:numPr>
        <w:tabs>
          <w:tab w:val="left" w:pos="1017"/>
        </w:tabs>
        <w:spacing w:before="3" w:after="0" w:line="280" w:lineRule="auto"/>
        <w:ind w:left="539" w:right="628" w:firstLine="0"/>
        <w:jc w:val="both"/>
        <w:rPr>
          <w:sz w:val="20"/>
        </w:rPr>
      </w:pPr>
      <w:r>
        <w:rPr>
          <w:sz w:val="20"/>
        </w:rPr>
        <w:t xml:space="preserve">Os pagamentos eventualmente realizados com atraso, desde que não decorram de ato ou fato atribuível ao </w:t>
      </w:r>
      <w:r>
        <w:rPr>
          <w:b/>
          <w:sz w:val="20"/>
        </w:rPr>
        <w:t>CONTRATADO</w:t>
      </w:r>
      <w:r>
        <w:rPr>
          <w:sz w:val="20"/>
        </w:rPr>
        <w:t xml:space="preserve">, sofrerão a incidência de atualização monetária e juros 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635CF233">
      <w:pPr>
        <w:pStyle w:val="10"/>
        <w:numPr>
          <w:ilvl w:val="1"/>
          <w:numId w:val="1"/>
        </w:numPr>
        <w:tabs>
          <w:tab w:val="left" w:pos="991"/>
        </w:tabs>
        <w:spacing w:before="2" w:after="0" w:line="280" w:lineRule="auto"/>
        <w:ind w:left="539" w:right="628"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w:t>
      </w:r>
      <w:r>
        <w:rPr>
          <w:spacing w:val="40"/>
          <w:sz w:val="20"/>
        </w:rPr>
        <w:t xml:space="preserve"> </w:t>
      </w:r>
      <w:r>
        <w:rPr>
          <w:sz w:val="20"/>
        </w:rPr>
        <w:t>nº 971/2016.</w:t>
      </w:r>
    </w:p>
    <w:p w14:paraId="1FFB43D1">
      <w:pPr>
        <w:pStyle w:val="10"/>
        <w:numPr>
          <w:ilvl w:val="1"/>
          <w:numId w:val="1"/>
        </w:numPr>
        <w:tabs>
          <w:tab w:val="left" w:pos="1093"/>
        </w:tabs>
        <w:spacing w:before="3" w:after="0" w:line="280" w:lineRule="auto"/>
        <w:ind w:left="539" w:right="613" w:firstLine="0"/>
        <w:jc w:val="both"/>
        <w:rPr>
          <w:sz w:val="20"/>
        </w:rPr>
      </w:pPr>
      <w:r>
        <w:rPr>
          <w:sz w:val="20"/>
        </w:rPr>
        <w:t xml:space="preserve">Caso o </w:t>
      </w:r>
      <w:r>
        <w:rPr>
          <w:b/>
          <w:sz w:val="20"/>
        </w:rPr>
        <w:t xml:space="preserve">CONTRATADO </w:t>
      </w:r>
      <w:r>
        <w:rPr>
          <w:sz w:val="20"/>
        </w:rPr>
        <w:t>não esteja aplicando o regime de cotas na forma da Lei estadual nº 7.258, de 12 de abril de 2016, deste edital e do contrato, suspender-se-á o pagamento devido, até que seja sanada a irregularidade apontada pelo órgão de fiscalização do Contrato.</w:t>
      </w:r>
    </w:p>
    <w:p w14:paraId="4A5DD326">
      <w:pPr>
        <w:pStyle w:val="10"/>
        <w:numPr>
          <w:ilvl w:val="1"/>
          <w:numId w:val="1"/>
        </w:numPr>
        <w:tabs>
          <w:tab w:val="left" w:pos="1087"/>
        </w:tabs>
        <w:spacing w:before="2" w:after="0" w:line="280" w:lineRule="auto"/>
        <w:ind w:left="539" w:right="629" w:firstLine="0"/>
        <w:jc w:val="both"/>
        <w:rPr>
          <w:sz w:val="20"/>
        </w:rPr>
      </w:pPr>
      <w:r>
        <w:rPr>
          <w:sz w:val="20"/>
        </w:rPr>
        <w:t xml:space="preserve">Caso o Edital admita a subcontratação, os pagamentos aos subcontratados serão realizados diretamente pelo </w:t>
      </w:r>
      <w:r>
        <w:rPr>
          <w:b/>
          <w:sz w:val="20"/>
        </w:rPr>
        <w:t>CONTRATADO</w:t>
      </w:r>
      <w:r>
        <w:rPr>
          <w:sz w:val="20"/>
        </w:rPr>
        <w:t xml:space="preserve">, ficando vedada a emissão de empenho do </w:t>
      </w:r>
      <w:r>
        <w:rPr>
          <w:b/>
          <w:sz w:val="20"/>
        </w:rPr>
        <w:t xml:space="preserve">CONTRATANTE </w:t>
      </w:r>
      <w:r>
        <w:rPr>
          <w:sz w:val="20"/>
        </w:rPr>
        <w:t>diretamente aos subcontratados, ressalvada, nos casos de prestação de serviços, a hipótese dos arts. 48 e 49 da Lei Complementar nº 123, de 14 de dezembro de 2006.</w:t>
      </w:r>
    </w:p>
    <w:p w14:paraId="703D2A56">
      <w:pPr>
        <w:pStyle w:val="7"/>
        <w:spacing w:before="3"/>
        <w:ind w:left="539"/>
        <w:jc w:val="both"/>
      </w:pPr>
      <w:r>
        <w:t>12.11.1</w:t>
      </w:r>
      <w:r>
        <w:rPr>
          <w:spacing w:val="-15"/>
        </w:rPr>
        <w:t xml:space="preserve"> </w:t>
      </w:r>
      <w:r>
        <w:t>A</w:t>
      </w:r>
      <w:r>
        <w:rPr>
          <w:spacing w:val="-12"/>
        </w:rPr>
        <w:t xml:space="preserve"> </w:t>
      </w:r>
      <w:r>
        <w:t>subcontratação</w:t>
      </w:r>
      <w:r>
        <w:rPr>
          <w:spacing w:val="-3"/>
        </w:rPr>
        <w:t xml:space="preserve"> </w:t>
      </w:r>
      <w:r>
        <w:t>porventura</w:t>
      </w:r>
      <w:r>
        <w:rPr>
          <w:spacing w:val="-2"/>
        </w:rPr>
        <w:t xml:space="preserve"> </w:t>
      </w:r>
      <w:r>
        <w:t>realizada</w:t>
      </w:r>
      <w:r>
        <w:rPr>
          <w:spacing w:val="-2"/>
        </w:rPr>
        <w:t xml:space="preserve"> </w:t>
      </w:r>
      <w:r>
        <w:t>será</w:t>
      </w:r>
      <w:r>
        <w:rPr>
          <w:spacing w:val="-2"/>
        </w:rPr>
        <w:t xml:space="preserve"> </w:t>
      </w:r>
      <w:r>
        <w:t>integralmente</w:t>
      </w:r>
      <w:r>
        <w:rPr>
          <w:spacing w:val="-2"/>
        </w:rPr>
        <w:t xml:space="preserve"> </w:t>
      </w:r>
      <w:r>
        <w:t>custeada</w:t>
      </w:r>
      <w:r>
        <w:rPr>
          <w:spacing w:val="-2"/>
        </w:rPr>
        <w:t xml:space="preserve"> </w:t>
      </w:r>
      <w:r>
        <w:t xml:space="preserve">pelo </w:t>
      </w:r>
      <w:r>
        <w:rPr>
          <w:b/>
          <w:spacing w:val="-2"/>
        </w:rPr>
        <w:t>CONTRATADO</w:t>
      </w:r>
      <w:r>
        <w:rPr>
          <w:spacing w:val="-2"/>
        </w:rPr>
        <w:t>.</w:t>
      </w:r>
    </w:p>
    <w:p w14:paraId="0E51A3F2">
      <w:pPr>
        <w:pStyle w:val="7"/>
        <w:spacing w:before="0"/>
      </w:pPr>
    </w:p>
    <w:p w14:paraId="4D03F446">
      <w:pPr>
        <w:pStyle w:val="7"/>
        <w:spacing w:before="52"/>
      </w:pPr>
    </w:p>
    <w:p w14:paraId="6F83C14A">
      <w:pPr>
        <w:pStyle w:val="3"/>
        <w:numPr>
          <w:ilvl w:val="0"/>
          <w:numId w:val="1"/>
        </w:numPr>
        <w:tabs>
          <w:tab w:val="left" w:pos="929"/>
        </w:tabs>
        <w:spacing w:before="1" w:after="0" w:line="240" w:lineRule="auto"/>
        <w:ind w:left="929" w:right="0" w:hanging="360"/>
        <w:jc w:val="both"/>
      </w:pPr>
      <w:r>
        <w:t>PRAZO</w:t>
      </w:r>
      <w:r>
        <w:rPr>
          <w:spacing w:val="-1"/>
        </w:rPr>
        <w:t xml:space="preserve"> </w:t>
      </w:r>
      <w:r>
        <w:rPr>
          <w:spacing w:val="-2"/>
        </w:rPr>
        <w:t>CONTRATUAL</w:t>
      </w:r>
    </w:p>
    <w:p w14:paraId="4796D986">
      <w:pPr>
        <w:pStyle w:val="7"/>
        <w:spacing w:before="0"/>
        <w:rPr>
          <w:b/>
        </w:rPr>
      </w:pPr>
    </w:p>
    <w:p w14:paraId="5D3FFA5D">
      <w:pPr>
        <w:pStyle w:val="7"/>
        <w:spacing w:before="141"/>
        <w:rPr>
          <w:b/>
        </w:rPr>
      </w:pPr>
    </w:p>
    <w:p w14:paraId="5B136EB4">
      <w:pPr>
        <w:pStyle w:val="7"/>
        <w:spacing w:before="0"/>
        <w:ind w:left="539"/>
      </w:pPr>
      <w:r>
        <w:t>13.1</w:t>
      </w:r>
      <w:r>
        <w:rPr>
          <w:spacing w:val="-1"/>
        </w:rPr>
        <w:t xml:space="preserve"> </w:t>
      </w:r>
      <w:r>
        <w:t>O</w:t>
      </w:r>
      <w:r>
        <w:rPr>
          <w:spacing w:val="-1"/>
        </w:rPr>
        <w:t xml:space="preserve"> </w:t>
      </w:r>
      <w:r>
        <w:t>prazo</w:t>
      </w:r>
      <w:r>
        <w:rPr>
          <w:spacing w:val="-1"/>
        </w:rPr>
        <w:t xml:space="preserve"> </w:t>
      </w:r>
      <w:r>
        <w:t>de</w:t>
      </w:r>
      <w:r>
        <w:rPr>
          <w:spacing w:val="-1"/>
        </w:rPr>
        <w:t xml:space="preserve"> </w:t>
      </w:r>
      <w:r>
        <w:t>vigência</w:t>
      </w:r>
      <w:r>
        <w:rPr>
          <w:spacing w:val="-1"/>
        </w:rPr>
        <w:t xml:space="preserve"> </w:t>
      </w:r>
      <w:r>
        <w:t>do</w:t>
      </w:r>
      <w:r>
        <w:rPr>
          <w:spacing w:val="-1"/>
        </w:rPr>
        <w:t xml:space="preserve"> </w:t>
      </w:r>
      <w:r>
        <w:t>Contrato</w:t>
      </w:r>
      <w:r>
        <w:rPr>
          <w:spacing w:val="-1"/>
        </w:rPr>
        <w:t xml:space="preserve"> </w:t>
      </w:r>
      <w:r>
        <w:t>é</w:t>
      </w:r>
      <w:r>
        <w:rPr>
          <w:spacing w:val="-1"/>
        </w:rPr>
        <w:t xml:space="preserve"> </w:t>
      </w:r>
      <w:r>
        <w:t>de 12</w:t>
      </w:r>
      <w:r>
        <w:rPr>
          <w:spacing w:val="-1"/>
        </w:rPr>
        <w:t xml:space="preserve"> </w:t>
      </w:r>
      <w:r>
        <w:t>(meses),</w:t>
      </w:r>
      <w:r>
        <w:rPr>
          <w:spacing w:val="-1"/>
        </w:rPr>
        <w:t xml:space="preserve"> </w:t>
      </w:r>
      <w:r>
        <w:t>contado</w:t>
      </w:r>
      <w:r>
        <w:rPr>
          <w:spacing w:val="-1"/>
        </w:rPr>
        <w:t xml:space="preserve"> </w:t>
      </w:r>
      <w:r>
        <w:t>da</w:t>
      </w:r>
      <w:r>
        <w:rPr>
          <w:spacing w:val="-1"/>
        </w:rPr>
        <w:t xml:space="preserve"> </w:t>
      </w:r>
      <w:r>
        <w:t>data</w:t>
      </w:r>
      <w:r>
        <w:rPr>
          <w:spacing w:val="-1"/>
        </w:rPr>
        <w:t xml:space="preserve"> </w:t>
      </w:r>
      <w:r>
        <w:t>da</w:t>
      </w:r>
      <w:r>
        <w:rPr>
          <w:spacing w:val="-1"/>
        </w:rPr>
        <w:t xml:space="preserve"> </w:t>
      </w:r>
      <w:r>
        <w:t>divulgação</w:t>
      </w:r>
      <w:r>
        <w:rPr>
          <w:spacing w:val="-1"/>
        </w:rPr>
        <w:t xml:space="preserve"> </w:t>
      </w:r>
      <w:r>
        <w:t>no</w:t>
      </w:r>
      <w:r>
        <w:rPr>
          <w:spacing w:val="-1"/>
        </w:rPr>
        <w:t xml:space="preserve"> </w:t>
      </w:r>
      <w:r>
        <w:t>Portal</w:t>
      </w:r>
      <w:r>
        <w:rPr>
          <w:spacing w:val="-1"/>
        </w:rPr>
        <w:t xml:space="preserve"> </w:t>
      </w:r>
      <w:r>
        <w:t>Nacional</w:t>
      </w:r>
      <w:r>
        <w:rPr>
          <w:spacing w:val="-1"/>
        </w:rPr>
        <w:t xml:space="preserve"> </w:t>
      </w:r>
      <w:r>
        <w:t>de</w:t>
      </w:r>
      <w:r>
        <w:rPr>
          <w:spacing w:val="-1"/>
        </w:rPr>
        <w:t xml:space="preserve"> </w:t>
      </w:r>
      <w:r>
        <w:t>Contratações</w:t>
      </w:r>
      <w:r>
        <w:rPr>
          <w:spacing w:val="-1"/>
        </w:rPr>
        <w:t xml:space="preserve"> </w:t>
      </w:r>
      <w:r>
        <w:rPr>
          <w:spacing w:val="-2"/>
        </w:rPr>
        <w:t>Públicas.</w:t>
      </w:r>
    </w:p>
    <w:p w14:paraId="1E4FDB54">
      <w:pPr>
        <w:pStyle w:val="7"/>
        <w:spacing w:line="280" w:lineRule="auto"/>
        <w:ind w:left="539" w:right="613"/>
      </w:pPr>
      <w:r>
        <w:t>13.2. Nos casos de serviços e fornecimentos contínuos, o prazo de vigência do Contrato poderá ser prorrogado, sucessivamente, até o máximo de 05 (cinco) anos, na forma</w:t>
      </w:r>
      <w:r>
        <w:rPr>
          <w:spacing w:val="40"/>
        </w:rPr>
        <w:t xml:space="preserve"> </w:t>
      </w:r>
      <w:r>
        <w:t>dos arts. 106 e 107 da Lei n° 14.133/2021, desde que observadas as condições previstas no Contrato, e mediante a celebração de termo aditivo.</w:t>
      </w:r>
    </w:p>
    <w:p w14:paraId="3918D6C0">
      <w:pPr>
        <w:pStyle w:val="7"/>
        <w:spacing w:before="2" w:line="280" w:lineRule="auto"/>
        <w:ind w:left="539" w:right="613"/>
      </w:pPr>
      <w:r>
        <w:t>13.3. Nos contratos por escopo, o prazo de vigência será automaticamente prorrogado, independentemente de termo aditivo, quando o objeto não for concluído no período</w:t>
      </w:r>
      <w:r>
        <w:rPr>
          <w:spacing w:val="80"/>
          <w:w w:val="150"/>
        </w:rPr>
        <w:t xml:space="preserve"> </w:t>
      </w:r>
      <w:r>
        <w:t>firmado acima, ressalvadas as providências cabíveis no caso de culpa do contratado, previstas neste instrumento e no Contrato.</w:t>
      </w:r>
    </w:p>
    <w:p w14:paraId="317E5844">
      <w:pPr>
        <w:pStyle w:val="7"/>
        <w:spacing w:before="0"/>
      </w:pPr>
    </w:p>
    <w:p w14:paraId="1B6356F1">
      <w:pPr>
        <w:pStyle w:val="7"/>
        <w:spacing w:before="14"/>
      </w:pPr>
    </w:p>
    <w:p w14:paraId="7A480BDD">
      <w:pPr>
        <w:pStyle w:val="3"/>
        <w:numPr>
          <w:ilvl w:val="0"/>
          <w:numId w:val="1"/>
        </w:numPr>
        <w:tabs>
          <w:tab w:val="left" w:pos="929"/>
        </w:tabs>
        <w:spacing w:before="0" w:after="0" w:line="240" w:lineRule="auto"/>
        <w:ind w:left="929" w:right="0" w:hanging="360"/>
        <w:jc w:val="both"/>
      </w:pPr>
      <w:r>
        <w:t>REPACTUAÇÃO</w:t>
      </w:r>
      <w:r>
        <w:rPr>
          <w:spacing w:val="-9"/>
        </w:rPr>
        <w:t xml:space="preserve"> </w:t>
      </w:r>
      <w:r>
        <w:t>E</w:t>
      </w:r>
      <w:r>
        <w:rPr>
          <w:spacing w:val="-8"/>
        </w:rPr>
        <w:t xml:space="preserve"> </w:t>
      </w:r>
      <w:r>
        <w:rPr>
          <w:spacing w:val="-2"/>
        </w:rPr>
        <w:t>REAJUSTE</w:t>
      </w:r>
    </w:p>
    <w:p w14:paraId="7DDCA935">
      <w:pPr>
        <w:pStyle w:val="7"/>
        <w:spacing w:before="0"/>
        <w:rPr>
          <w:b/>
        </w:rPr>
      </w:pPr>
    </w:p>
    <w:p w14:paraId="140AD9A4">
      <w:pPr>
        <w:pStyle w:val="7"/>
        <w:spacing w:before="142"/>
        <w:rPr>
          <w:b/>
        </w:rPr>
      </w:pPr>
    </w:p>
    <w:p w14:paraId="55DF8E1A">
      <w:pPr>
        <w:pStyle w:val="10"/>
        <w:numPr>
          <w:ilvl w:val="1"/>
          <w:numId w:val="1"/>
        </w:numPr>
        <w:tabs>
          <w:tab w:val="left" w:pos="991"/>
        </w:tabs>
        <w:spacing w:before="0" w:after="0" w:line="240" w:lineRule="auto"/>
        <w:ind w:left="991" w:right="0" w:hanging="45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68531684">
      <w:pPr>
        <w:pStyle w:val="10"/>
        <w:numPr>
          <w:ilvl w:val="1"/>
          <w:numId w:val="1"/>
        </w:numPr>
        <w:tabs>
          <w:tab w:val="left" w:pos="991"/>
        </w:tabs>
        <w:spacing w:before="40" w:after="0" w:line="240" w:lineRule="auto"/>
        <w:ind w:left="991" w:right="0" w:hanging="45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6BE3C76F">
      <w:pPr>
        <w:pStyle w:val="10"/>
        <w:numPr>
          <w:ilvl w:val="1"/>
          <w:numId w:val="1"/>
        </w:numPr>
        <w:tabs>
          <w:tab w:val="left" w:pos="989"/>
        </w:tabs>
        <w:spacing w:before="40" w:after="0" w:line="240" w:lineRule="auto"/>
        <w:ind w:left="989" w:right="0" w:hanging="45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07C1762E">
      <w:pPr>
        <w:pStyle w:val="10"/>
        <w:numPr>
          <w:ilvl w:val="1"/>
          <w:numId w:val="1"/>
        </w:numPr>
        <w:tabs>
          <w:tab w:val="left" w:pos="1025"/>
        </w:tabs>
        <w:spacing w:before="40" w:after="0" w:line="280" w:lineRule="auto"/>
        <w:ind w:left="539" w:right="673" w:firstLine="0"/>
        <w:jc w:val="left"/>
        <w:rPr>
          <w:sz w:val="20"/>
        </w:rPr>
      </w:pPr>
      <w:r>
        <w:rPr>
          <w:sz w:val="20"/>
        </w:rPr>
        <w:t>Os</w:t>
      </w:r>
      <w:r>
        <w:rPr>
          <w:spacing w:val="33"/>
          <w:sz w:val="20"/>
        </w:rPr>
        <w:t xml:space="preserve"> </w:t>
      </w:r>
      <w:r>
        <w:rPr>
          <w:sz w:val="20"/>
        </w:rPr>
        <w:t>preços</w:t>
      </w:r>
      <w:r>
        <w:rPr>
          <w:spacing w:val="33"/>
          <w:sz w:val="20"/>
        </w:rPr>
        <w:t xml:space="preserve"> </w:t>
      </w:r>
      <w:r>
        <w:rPr>
          <w:sz w:val="20"/>
        </w:rPr>
        <w:t>iniciais</w:t>
      </w:r>
      <w:r>
        <w:rPr>
          <w:spacing w:val="33"/>
          <w:sz w:val="20"/>
        </w:rPr>
        <w:t xml:space="preserve"> </w:t>
      </w:r>
      <w:r>
        <w:rPr>
          <w:sz w:val="20"/>
        </w:rPr>
        <w:t>serão</w:t>
      </w:r>
      <w:r>
        <w:rPr>
          <w:spacing w:val="33"/>
          <w:sz w:val="20"/>
        </w:rPr>
        <w:t xml:space="preserve"> </w:t>
      </w:r>
      <w:r>
        <w:rPr>
          <w:sz w:val="20"/>
        </w:rPr>
        <w:t>reajustados,</w:t>
      </w:r>
      <w:r>
        <w:rPr>
          <w:spacing w:val="33"/>
          <w:sz w:val="20"/>
        </w:rPr>
        <w:t xml:space="preserve"> </w:t>
      </w:r>
      <w:r>
        <w:rPr>
          <w:sz w:val="20"/>
        </w:rPr>
        <w:t>mediante</w:t>
      </w:r>
      <w:r>
        <w:rPr>
          <w:spacing w:val="33"/>
          <w:sz w:val="20"/>
        </w:rPr>
        <w:t xml:space="preserve"> </w:t>
      </w:r>
      <w:r>
        <w:rPr>
          <w:sz w:val="20"/>
        </w:rPr>
        <w:t>a</w:t>
      </w:r>
      <w:r>
        <w:rPr>
          <w:spacing w:val="33"/>
          <w:sz w:val="20"/>
        </w:rPr>
        <w:t xml:space="preserve"> </w:t>
      </w:r>
      <w:r>
        <w:rPr>
          <w:sz w:val="20"/>
        </w:rPr>
        <w:t>aplicação,</w:t>
      </w:r>
      <w:r>
        <w:rPr>
          <w:spacing w:val="33"/>
          <w:sz w:val="20"/>
        </w:rPr>
        <w:t xml:space="preserve"> </w:t>
      </w:r>
      <w:r>
        <w:rPr>
          <w:sz w:val="20"/>
        </w:rPr>
        <w:t>pelo</w:t>
      </w:r>
      <w:r>
        <w:rPr>
          <w:spacing w:val="33"/>
          <w:sz w:val="20"/>
        </w:rPr>
        <w:t xml:space="preserve"> </w:t>
      </w:r>
      <w:r>
        <w:rPr>
          <w:b/>
          <w:sz w:val="20"/>
        </w:rPr>
        <w:t>CONTRATANTE</w:t>
      </w:r>
      <w:r>
        <w:rPr>
          <w:sz w:val="20"/>
        </w:rPr>
        <w:t>,</w:t>
      </w:r>
      <w:r>
        <w:rPr>
          <w:spacing w:val="33"/>
          <w:sz w:val="20"/>
        </w:rPr>
        <w:t xml:space="preserve"> </w:t>
      </w:r>
      <w:r>
        <w:rPr>
          <w:sz w:val="20"/>
        </w:rPr>
        <w:t>do</w:t>
      </w:r>
      <w:r>
        <w:rPr>
          <w:spacing w:val="33"/>
          <w:sz w:val="20"/>
        </w:rPr>
        <w:t xml:space="preserve"> </w:t>
      </w:r>
      <w:r>
        <w:rPr>
          <w:sz w:val="20"/>
        </w:rPr>
        <w:t>índice</w:t>
      </w:r>
      <w:r>
        <w:rPr>
          <w:spacing w:val="33"/>
          <w:sz w:val="20"/>
        </w:rPr>
        <w:t xml:space="preserve"> </w:t>
      </w:r>
      <w:r>
        <w:rPr>
          <w:b/>
          <w:sz w:val="20"/>
        </w:rPr>
        <w:t>IPCA</w:t>
      </w:r>
      <w:r>
        <w:rPr>
          <w:sz w:val="20"/>
        </w:rPr>
        <w:t>,</w:t>
      </w:r>
      <w:r>
        <w:rPr>
          <w:spacing w:val="33"/>
          <w:sz w:val="20"/>
        </w:rPr>
        <w:t xml:space="preserve"> </w:t>
      </w:r>
      <w:r>
        <w:rPr>
          <w:sz w:val="20"/>
        </w:rPr>
        <w:t>exclusivamente</w:t>
      </w:r>
      <w:r>
        <w:rPr>
          <w:spacing w:val="33"/>
          <w:sz w:val="20"/>
        </w:rPr>
        <w:t xml:space="preserve"> </w:t>
      </w:r>
      <w:r>
        <w:rPr>
          <w:sz w:val="20"/>
        </w:rPr>
        <w:t>para</w:t>
      </w:r>
      <w:r>
        <w:rPr>
          <w:spacing w:val="33"/>
          <w:sz w:val="20"/>
        </w:rPr>
        <w:t xml:space="preserve"> </w:t>
      </w:r>
      <w:r>
        <w:rPr>
          <w:sz w:val="20"/>
        </w:rPr>
        <w:t>as</w:t>
      </w:r>
      <w:r>
        <w:rPr>
          <w:spacing w:val="33"/>
          <w:sz w:val="20"/>
        </w:rPr>
        <w:t xml:space="preserve"> </w:t>
      </w:r>
      <w:r>
        <w:rPr>
          <w:sz w:val="20"/>
        </w:rPr>
        <w:t>obrigações</w:t>
      </w:r>
      <w:r>
        <w:rPr>
          <w:spacing w:val="33"/>
          <w:sz w:val="20"/>
        </w:rPr>
        <w:t xml:space="preserve"> </w:t>
      </w:r>
      <w:r>
        <w:rPr>
          <w:sz w:val="20"/>
        </w:rPr>
        <w:t>que</w:t>
      </w:r>
      <w:r>
        <w:rPr>
          <w:spacing w:val="33"/>
          <w:sz w:val="20"/>
        </w:rPr>
        <w:t xml:space="preserve"> </w:t>
      </w:r>
      <w:r>
        <w:rPr>
          <w:sz w:val="20"/>
        </w:rPr>
        <w:t>se</w:t>
      </w:r>
      <w:r>
        <w:rPr>
          <w:spacing w:val="33"/>
          <w:sz w:val="20"/>
        </w:rPr>
        <w:t xml:space="preserve"> </w:t>
      </w:r>
      <w:r>
        <w:rPr>
          <w:sz w:val="20"/>
        </w:rPr>
        <w:t>iniciem</w:t>
      </w:r>
      <w:r>
        <w:rPr>
          <w:spacing w:val="33"/>
          <w:sz w:val="20"/>
        </w:rPr>
        <w:t xml:space="preserve"> </w:t>
      </w:r>
      <w:r>
        <w:rPr>
          <w:sz w:val="20"/>
        </w:rPr>
        <w:t>após</w:t>
      </w:r>
      <w:r>
        <w:rPr>
          <w:spacing w:val="33"/>
          <w:sz w:val="20"/>
        </w:rPr>
        <w:t xml:space="preserve"> </w:t>
      </w:r>
      <w:r>
        <w:rPr>
          <w:sz w:val="20"/>
        </w:rPr>
        <w:t xml:space="preserve">a </w:t>
      </w:r>
      <w:r>
        <w:rPr>
          <w:spacing w:val="-2"/>
          <w:sz w:val="20"/>
        </w:rPr>
        <w:t>anualidade.</w:t>
      </w:r>
    </w:p>
    <w:p w14:paraId="01C67576">
      <w:pPr>
        <w:pStyle w:val="10"/>
        <w:numPr>
          <w:ilvl w:val="1"/>
          <w:numId w:val="1"/>
        </w:numPr>
        <w:tabs>
          <w:tab w:val="left" w:pos="1001"/>
        </w:tabs>
        <w:spacing w:before="2" w:after="0" w:line="280" w:lineRule="auto"/>
        <w:ind w:left="539" w:right="627" w:firstLine="0"/>
        <w:jc w:val="left"/>
        <w:rPr>
          <w:sz w:val="20"/>
        </w:rPr>
      </w:pPr>
      <w:r>
        <w:rPr>
          <w:sz w:val="20"/>
        </w:rPr>
        <w:t xml:space="preserve">No caso de atraso ou não divulgação do(s) índice(s) de reajustamento, o </w:t>
      </w:r>
      <w:r>
        <w:rPr>
          <w:b/>
          <w:sz w:val="20"/>
        </w:rPr>
        <w:t xml:space="preserve">CONTRATANTE </w:t>
      </w:r>
      <w:r>
        <w:rPr>
          <w:sz w:val="20"/>
        </w:rPr>
        <w:t xml:space="preserve">pagará ao </w:t>
      </w:r>
      <w:r>
        <w:rPr>
          <w:b/>
          <w:sz w:val="20"/>
        </w:rPr>
        <w:t xml:space="preserve">CONTRATADO </w:t>
      </w:r>
      <w:r>
        <w:rPr>
          <w:sz w:val="20"/>
        </w:rPr>
        <w:t>a importância calculada pela última variação conhecida, liquidando a diferença correspondente tão-logo seja(m) divulgado(s) o(s) índice(s) definitivo(s).</w:t>
      </w:r>
    </w:p>
    <w:p w14:paraId="15E8EF61">
      <w:pPr>
        <w:pStyle w:val="7"/>
        <w:spacing w:before="2" w:line="280" w:lineRule="auto"/>
        <w:ind w:left="539"/>
      </w:pPr>
      <w:r>
        <w:t>14.5.1</w:t>
      </w:r>
      <w:r>
        <w:rPr>
          <w:spacing w:val="-4"/>
        </w:rPr>
        <w:t xml:space="preserve"> </w:t>
      </w:r>
      <w:r>
        <w:t>Fica</w:t>
      </w:r>
      <w:r>
        <w:rPr>
          <w:spacing w:val="-4"/>
        </w:rPr>
        <w:t xml:space="preserve"> </w:t>
      </w:r>
      <w:r>
        <w:t>o</w:t>
      </w:r>
      <w:r>
        <w:rPr>
          <w:spacing w:val="-4"/>
        </w:rPr>
        <w:t xml:space="preserve"> </w:t>
      </w:r>
      <w:r>
        <w:rPr>
          <w:b/>
        </w:rPr>
        <w:t>CONTRATADO</w:t>
      </w:r>
      <w:r>
        <w:rPr>
          <w:b/>
          <w:spacing w:val="-3"/>
        </w:rPr>
        <w:t xml:space="preserve"> </w:t>
      </w:r>
      <w:r>
        <w:t>obrigado</w:t>
      </w:r>
      <w:r>
        <w:rPr>
          <w:spacing w:val="-4"/>
        </w:rPr>
        <w:t xml:space="preserve"> </w:t>
      </w:r>
      <w:r>
        <w:t>a</w:t>
      </w:r>
      <w:r>
        <w:rPr>
          <w:spacing w:val="-4"/>
        </w:rPr>
        <w:t xml:space="preserve"> </w:t>
      </w:r>
      <w:r>
        <w:t>apresentar</w:t>
      </w:r>
      <w:r>
        <w:rPr>
          <w:spacing w:val="-4"/>
        </w:rPr>
        <w:t xml:space="preserve"> </w:t>
      </w:r>
      <w:r>
        <w:t>memória</w:t>
      </w:r>
      <w:r>
        <w:rPr>
          <w:spacing w:val="-4"/>
        </w:rPr>
        <w:t xml:space="preserve"> </w:t>
      </w:r>
      <w:r>
        <w:t>de</w:t>
      </w:r>
      <w:r>
        <w:rPr>
          <w:spacing w:val="-4"/>
        </w:rPr>
        <w:t xml:space="preserve"> </w:t>
      </w:r>
      <w:r>
        <w:t>cálculo</w:t>
      </w:r>
      <w:r>
        <w:rPr>
          <w:spacing w:val="-4"/>
        </w:rPr>
        <w:t xml:space="preserve"> </w:t>
      </w:r>
      <w:r>
        <w:t>referente</w:t>
      </w:r>
      <w:r>
        <w:rPr>
          <w:spacing w:val="-4"/>
        </w:rPr>
        <w:t xml:space="preserve"> </w:t>
      </w:r>
      <w:r>
        <w:t>ao</w:t>
      </w:r>
      <w:r>
        <w:rPr>
          <w:spacing w:val="-4"/>
        </w:rPr>
        <w:t xml:space="preserve"> </w:t>
      </w:r>
      <w:r>
        <w:t>reajustamento</w:t>
      </w:r>
      <w:r>
        <w:rPr>
          <w:spacing w:val="-4"/>
        </w:rPr>
        <w:t xml:space="preserve"> </w:t>
      </w:r>
      <w:r>
        <w:t>de</w:t>
      </w:r>
      <w:r>
        <w:rPr>
          <w:spacing w:val="-4"/>
        </w:rPr>
        <w:t xml:space="preserve"> </w:t>
      </w:r>
      <w:r>
        <w:t>preços</w:t>
      </w:r>
      <w:r>
        <w:rPr>
          <w:spacing w:val="-4"/>
        </w:rPr>
        <w:t xml:space="preserve"> </w:t>
      </w:r>
      <w:r>
        <w:t>do</w:t>
      </w:r>
      <w:r>
        <w:rPr>
          <w:spacing w:val="-4"/>
        </w:rPr>
        <w:t xml:space="preserve"> </w:t>
      </w:r>
      <w:r>
        <w:t>valor</w:t>
      </w:r>
      <w:r>
        <w:rPr>
          <w:spacing w:val="-4"/>
        </w:rPr>
        <w:t xml:space="preserve"> </w:t>
      </w:r>
      <w:r>
        <w:t>remanescente,</w:t>
      </w:r>
      <w:r>
        <w:rPr>
          <w:spacing w:val="-4"/>
        </w:rPr>
        <w:t xml:space="preserve"> </w:t>
      </w:r>
      <w:r>
        <w:t>sempre</w:t>
      </w:r>
      <w:r>
        <w:rPr>
          <w:spacing w:val="-4"/>
        </w:rPr>
        <w:t xml:space="preserve"> </w:t>
      </w:r>
      <w:r>
        <w:t>que</w:t>
      </w:r>
      <w:r>
        <w:rPr>
          <w:spacing w:val="-4"/>
        </w:rPr>
        <w:t xml:space="preserve"> </w:t>
      </w:r>
      <w:r>
        <w:t>este</w:t>
      </w:r>
      <w:r>
        <w:rPr>
          <w:spacing w:val="-4"/>
        </w:rPr>
        <w:t xml:space="preserve"> </w:t>
      </w:r>
      <w:r>
        <w:t>ocorrer,</w:t>
      </w:r>
      <w:r>
        <w:rPr>
          <w:spacing w:val="-4"/>
        </w:rPr>
        <w:t xml:space="preserve"> </w:t>
      </w:r>
      <w:r>
        <w:t>sendo</w:t>
      </w:r>
      <w:r>
        <w:rPr>
          <w:spacing w:val="-4"/>
        </w:rPr>
        <w:t xml:space="preserve"> </w:t>
      </w:r>
      <w:r>
        <w:t>adotado</w:t>
      </w:r>
      <w:r>
        <w:rPr>
          <w:spacing w:val="-4"/>
        </w:rPr>
        <w:t xml:space="preserve"> </w:t>
      </w:r>
      <w:r>
        <w:t>na aferição final o índice definitivo.</w:t>
      </w:r>
    </w:p>
    <w:p w14:paraId="5E438CC0">
      <w:pPr>
        <w:pStyle w:val="10"/>
        <w:numPr>
          <w:ilvl w:val="1"/>
          <w:numId w:val="1"/>
        </w:numPr>
        <w:tabs>
          <w:tab w:val="left" w:pos="1015"/>
        </w:tabs>
        <w:spacing w:before="1" w:after="0" w:line="280" w:lineRule="auto"/>
        <w:ind w:left="539" w:right="628" w:firstLine="0"/>
        <w:jc w:val="left"/>
        <w:rPr>
          <w:sz w:val="20"/>
        </w:rPr>
      </w:pPr>
      <w:r>
        <w:rPr>
          <w:sz w:val="20"/>
        </w:rPr>
        <w:t>Caso</w:t>
      </w:r>
      <w:r>
        <w:rPr>
          <w:spacing w:val="24"/>
          <w:sz w:val="20"/>
        </w:rPr>
        <w:t xml:space="preserve"> </w:t>
      </w:r>
      <w:r>
        <w:rPr>
          <w:sz w:val="20"/>
        </w:rPr>
        <w:t>o(s)</w:t>
      </w:r>
      <w:r>
        <w:rPr>
          <w:spacing w:val="24"/>
          <w:sz w:val="20"/>
        </w:rPr>
        <w:t xml:space="preserve"> </w:t>
      </w:r>
      <w:r>
        <w:rPr>
          <w:sz w:val="20"/>
        </w:rPr>
        <w:t>índice(s)</w:t>
      </w:r>
      <w:r>
        <w:rPr>
          <w:spacing w:val="24"/>
          <w:sz w:val="20"/>
        </w:rPr>
        <w:t xml:space="preserve"> </w:t>
      </w:r>
      <w:r>
        <w:rPr>
          <w:sz w:val="20"/>
        </w:rPr>
        <w:t>estabelecido(s)</w:t>
      </w:r>
      <w:r>
        <w:rPr>
          <w:spacing w:val="24"/>
          <w:sz w:val="20"/>
        </w:rPr>
        <w:t xml:space="preserve"> </w:t>
      </w:r>
      <w:r>
        <w:rPr>
          <w:sz w:val="20"/>
        </w:rPr>
        <w:t>para</w:t>
      </w:r>
      <w:r>
        <w:rPr>
          <w:spacing w:val="24"/>
          <w:sz w:val="20"/>
        </w:rPr>
        <w:t xml:space="preserve"> </w:t>
      </w:r>
      <w:r>
        <w:rPr>
          <w:sz w:val="20"/>
        </w:rPr>
        <w:t>reajustamento</w:t>
      </w:r>
      <w:r>
        <w:rPr>
          <w:spacing w:val="24"/>
          <w:sz w:val="20"/>
        </w:rPr>
        <w:t xml:space="preserve"> </w:t>
      </w:r>
      <w:r>
        <w:rPr>
          <w:sz w:val="20"/>
        </w:rPr>
        <w:t>venha(m)</w:t>
      </w:r>
      <w:r>
        <w:rPr>
          <w:spacing w:val="24"/>
          <w:sz w:val="20"/>
        </w:rPr>
        <w:t xml:space="preserve"> </w:t>
      </w:r>
      <w:r>
        <w:rPr>
          <w:sz w:val="20"/>
        </w:rPr>
        <w:t>a</w:t>
      </w:r>
      <w:r>
        <w:rPr>
          <w:spacing w:val="24"/>
          <w:sz w:val="20"/>
        </w:rPr>
        <w:t xml:space="preserve"> </w:t>
      </w:r>
      <w:r>
        <w:rPr>
          <w:sz w:val="20"/>
        </w:rPr>
        <w:t>ser</w:t>
      </w:r>
      <w:r>
        <w:rPr>
          <w:spacing w:val="24"/>
          <w:sz w:val="20"/>
        </w:rPr>
        <w:t xml:space="preserve"> </w:t>
      </w:r>
      <w:r>
        <w:rPr>
          <w:sz w:val="20"/>
        </w:rPr>
        <w:t>extinto(s)</w:t>
      </w:r>
      <w:r>
        <w:rPr>
          <w:spacing w:val="24"/>
          <w:sz w:val="20"/>
        </w:rPr>
        <w:t xml:space="preserve"> </w:t>
      </w:r>
      <w:r>
        <w:rPr>
          <w:sz w:val="20"/>
        </w:rPr>
        <w:t>ou</w:t>
      </w:r>
      <w:r>
        <w:rPr>
          <w:spacing w:val="24"/>
          <w:sz w:val="20"/>
        </w:rPr>
        <w:t xml:space="preserve"> </w:t>
      </w:r>
      <w:r>
        <w:rPr>
          <w:sz w:val="20"/>
        </w:rPr>
        <w:t>de</w:t>
      </w:r>
      <w:r>
        <w:rPr>
          <w:spacing w:val="24"/>
          <w:sz w:val="20"/>
        </w:rPr>
        <w:t xml:space="preserve"> </w:t>
      </w:r>
      <w:r>
        <w:rPr>
          <w:sz w:val="20"/>
        </w:rPr>
        <w:t>qualquer</w:t>
      </w:r>
      <w:r>
        <w:rPr>
          <w:spacing w:val="24"/>
          <w:sz w:val="20"/>
        </w:rPr>
        <w:t xml:space="preserve"> </w:t>
      </w:r>
      <w:r>
        <w:rPr>
          <w:sz w:val="20"/>
        </w:rPr>
        <w:t>forma</w:t>
      </w:r>
      <w:r>
        <w:rPr>
          <w:spacing w:val="24"/>
          <w:sz w:val="20"/>
        </w:rPr>
        <w:t xml:space="preserve"> </w:t>
      </w:r>
      <w:r>
        <w:rPr>
          <w:sz w:val="20"/>
        </w:rPr>
        <w:t>não</w:t>
      </w:r>
      <w:r>
        <w:rPr>
          <w:spacing w:val="24"/>
          <w:sz w:val="20"/>
        </w:rPr>
        <w:t xml:space="preserve"> </w:t>
      </w:r>
      <w:r>
        <w:rPr>
          <w:sz w:val="20"/>
        </w:rPr>
        <w:t>possa(m)</w:t>
      </w:r>
      <w:r>
        <w:rPr>
          <w:spacing w:val="24"/>
          <w:sz w:val="20"/>
        </w:rPr>
        <w:t xml:space="preserve"> </w:t>
      </w:r>
      <w:r>
        <w:rPr>
          <w:sz w:val="20"/>
        </w:rPr>
        <w:t>mais</w:t>
      </w:r>
      <w:r>
        <w:rPr>
          <w:spacing w:val="24"/>
          <w:sz w:val="20"/>
        </w:rPr>
        <w:t xml:space="preserve"> </w:t>
      </w:r>
      <w:r>
        <w:rPr>
          <w:sz w:val="20"/>
        </w:rPr>
        <w:t>ser</w:t>
      </w:r>
      <w:r>
        <w:rPr>
          <w:spacing w:val="24"/>
          <w:sz w:val="20"/>
        </w:rPr>
        <w:t xml:space="preserve"> </w:t>
      </w:r>
      <w:r>
        <w:rPr>
          <w:sz w:val="20"/>
        </w:rPr>
        <w:t>utilizado(s),</w:t>
      </w:r>
      <w:r>
        <w:rPr>
          <w:spacing w:val="24"/>
          <w:sz w:val="20"/>
        </w:rPr>
        <w:t xml:space="preserve"> </w:t>
      </w:r>
      <w:r>
        <w:rPr>
          <w:sz w:val="20"/>
        </w:rPr>
        <w:t>será(ão)</w:t>
      </w:r>
      <w:r>
        <w:rPr>
          <w:spacing w:val="24"/>
          <w:sz w:val="20"/>
        </w:rPr>
        <w:t xml:space="preserve"> </w:t>
      </w:r>
      <w:r>
        <w:rPr>
          <w:sz w:val="20"/>
        </w:rPr>
        <w:t>adotado(s),</w:t>
      </w:r>
      <w:r>
        <w:rPr>
          <w:spacing w:val="24"/>
          <w:sz w:val="20"/>
        </w:rPr>
        <w:t xml:space="preserve"> </w:t>
      </w:r>
      <w:r>
        <w:rPr>
          <w:sz w:val="20"/>
        </w:rPr>
        <w:t>em substituição, o(s) que vier(em) a ser determinado(s) pela legislação então em vigor.</w:t>
      </w:r>
    </w:p>
    <w:p w14:paraId="470EDEA4">
      <w:pPr>
        <w:pStyle w:val="10"/>
        <w:numPr>
          <w:ilvl w:val="1"/>
          <w:numId w:val="1"/>
        </w:numPr>
        <w:tabs>
          <w:tab w:val="left" w:pos="991"/>
        </w:tabs>
        <w:spacing w:before="2" w:after="0" w:line="280" w:lineRule="auto"/>
        <w:ind w:left="539" w:right="628" w:firstLine="0"/>
        <w:jc w:val="left"/>
        <w:rPr>
          <w:sz w:val="20"/>
        </w:rPr>
      </w:pPr>
      <w:r>
        <w:rPr>
          <w:sz w:val="20"/>
        </w:rPr>
        <w:t xml:space="preserve">Na ausência de previsão legal quanto ao índice substituto, as partes elegerão novo índice oficial, para reajustamento do preço do valor remanescente, por meio de termo </w:t>
      </w:r>
      <w:r>
        <w:rPr>
          <w:spacing w:val="-2"/>
          <w:sz w:val="20"/>
        </w:rPr>
        <w:t>aditivo.</w:t>
      </w:r>
    </w:p>
    <w:p w14:paraId="4C5177B8">
      <w:pPr>
        <w:pStyle w:val="10"/>
        <w:numPr>
          <w:ilvl w:val="1"/>
          <w:numId w:val="1"/>
        </w:numPr>
        <w:tabs>
          <w:tab w:val="left" w:pos="989"/>
        </w:tabs>
        <w:spacing w:before="2" w:after="0" w:line="240" w:lineRule="auto"/>
        <w:ind w:left="989" w:right="0" w:hanging="45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50C34462">
      <w:pPr>
        <w:pStyle w:val="7"/>
        <w:ind w:left="539"/>
      </w:pPr>
      <w:r>
        <w:t>14.8.1</w:t>
      </w:r>
      <w:r>
        <w:rPr>
          <w:spacing w:val="-1"/>
        </w:rPr>
        <w:t xml:space="preserve"> </w:t>
      </w:r>
      <w:r>
        <w:t>Os</w:t>
      </w:r>
      <w:r>
        <w:rPr>
          <w:spacing w:val="-1"/>
        </w:rPr>
        <w:t xml:space="preserve"> </w:t>
      </w:r>
      <w:r>
        <w:t>efeitos</w:t>
      </w:r>
      <w:r>
        <w:rPr>
          <w:spacing w:val="-1"/>
        </w:rPr>
        <w:t xml:space="preserve"> </w:t>
      </w:r>
      <w:r>
        <w:t>financeiros</w:t>
      </w:r>
      <w:r>
        <w:rPr>
          <w:spacing w:val="-1"/>
        </w:rPr>
        <w:t xml:space="preserve"> </w:t>
      </w:r>
      <w:r>
        <w:t>do</w:t>
      </w:r>
      <w:r>
        <w:rPr>
          <w:spacing w:val="-1"/>
        </w:rPr>
        <w:t xml:space="preserve"> </w:t>
      </w:r>
      <w:r>
        <w:t>pedido</w:t>
      </w:r>
      <w:r>
        <w:rPr>
          <w:spacing w:val="-1"/>
        </w:rPr>
        <w:t xml:space="preserve"> </w:t>
      </w:r>
      <w:r>
        <w:t>de</w:t>
      </w:r>
      <w:r>
        <w:rPr>
          <w:spacing w:val="-1"/>
        </w:rPr>
        <w:t xml:space="preserve"> </w:t>
      </w:r>
      <w:r>
        <w:t>reajuste</w:t>
      </w:r>
      <w:r>
        <w:rPr>
          <w:spacing w:val="-1"/>
        </w:rPr>
        <w:t xml:space="preserve"> </w:t>
      </w:r>
      <w:r>
        <w:t>serão</w:t>
      </w:r>
      <w:r>
        <w:rPr>
          <w:spacing w:val="-1"/>
        </w:rPr>
        <w:t xml:space="preserve"> </w:t>
      </w:r>
      <w:r>
        <w:rPr>
          <w:spacing w:val="-2"/>
        </w:rPr>
        <w:t>contados:</w:t>
      </w:r>
    </w:p>
    <w:p w14:paraId="1703313D">
      <w:pPr>
        <w:pStyle w:val="10"/>
        <w:numPr>
          <w:ilvl w:val="0"/>
          <w:numId w:val="16"/>
        </w:numPr>
        <w:tabs>
          <w:tab w:val="left" w:pos="741"/>
        </w:tabs>
        <w:spacing w:before="40" w:after="0" w:line="240" w:lineRule="auto"/>
        <w:ind w:left="74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o</w:t>
      </w:r>
      <w:r>
        <w:rPr>
          <w:spacing w:val="-1"/>
          <w:sz w:val="20"/>
        </w:rPr>
        <w:t xml:space="preserve"> </w:t>
      </w:r>
      <w:r>
        <w:rPr>
          <w:sz w:val="20"/>
        </w:rPr>
        <w:t>reajuste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76A5E344">
      <w:pPr>
        <w:pStyle w:val="10"/>
        <w:numPr>
          <w:ilvl w:val="0"/>
          <w:numId w:val="16"/>
        </w:numPr>
        <w:tabs>
          <w:tab w:val="left" w:pos="753"/>
        </w:tabs>
        <w:spacing w:before="40" w:after="0" w:line="280" w:lineRule="auto"/>
        <w:ind w:left="539" w:right="673" w:firstLine="0"/>
        <w:jc w:val="left"/>
        <w:rPr>
          <w:sz w:val="20"/>
        </w:rPr>
      </w:pP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requerimento</w:t>
      </w:r>
      <w:r>
        <w:rPr>
          <w:spacing w:val="-1"/>
          <w:sz w:val="20"/>
        </w:rPr>
        <w:t xml:space="preserve"> </w:t>
      </w:r>
      <w:r>
        <w:rPr>
          <w:sz w:val="20"/>
        </w:rPr>
        <w:t>do</w:t>
      </w:r>
      <w:r>
        <w:rPr>
          <w:spacing w:val="-1"/>
          <w:sz w:val="20"/>
        </w:rPr>
        <w:t xml:space="preserve"> </w:t>
      </w:r>
      <w:r>
        <w:rPr>
          <w:b/>
          <w:sz w:val="20"/>
        </w:rPr>
        <w:t>CONTRATADO</w:t>
      </w:r>
      <w:r>
        <w:rPr>
          <w:sz w:val="20"/>
        </w:rPr>
        <w:t>,</w:t>
      </w:r>
      <w:r>
        <w:rPr>
          <w:spacing w:val="-1"/>
          <w:sz w:val="20"/>
        </w:rPr>
        <w:t xml:space="preserve"> </w:t>
      </w:r>
      <w:r>
        <w:rPr>
          <w:sz w:val="20"/>
        </w:rPr>
        <w:t>caso</w:t>
      </w:r>
      <w:r>
        <w:rPr>
          <w:spacing w:val="-1"/>
          <w:sz w:val="20"/>
        </w:rPr>
        <w:t xml:space="preserve"> </w:t>
      </w:r>
      <w:r>
        <w:rPr>
          <w:sz w:val="20"/>
        </w:rPr>
        <w:t>o</w:t>
      </w:r>
      <w:r>
        <w:rPr>
          <w:spacing w:val="-1"/>
          <w:sz w:val="20"/>
        </w:rPr>
        <w:t xml:space="preserve"> </w:t>
      </w:r>
      <w:r>
        <w:rPr>
          <w:sz w:val="20"/>
        </w:rPr>
        <w:t>pedido</w:t>
      </w:r>
      <w:r>
        <w:rPr>
          <w:spacing w:val="-1"/>
          <w:sz w:val="20"/>
        </w:rPr>
        <w:t xml:space="preserve"> </w:t>
      </w:r>
      <w:r>
        <w:rPr>
          <w:sz w:val="20"/>
        </w:rPr>
        <w:t>seja</w:t>
      </w:r>
      <w:r>
        <w:rPr>
          <w:spacing w:val="-1"/>
          <w:sz w:val="20"/>
        </w:rPr>
        <w:t xml:space="preserve"> </w:t>
      </w:r>
      <w:r>
        <w:rPr>
          <w:sz w:val="20"/>
        </w:rPr>
        <w:t>formulado</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fixado</w:t>
      </w:r>
      <w:r>
        <w:rPr>
          <w:spacing w:val="-1"/>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1"/>
          <w:sz w:val="20"/>
        </w:rPr>
        <w:t xml:space="preserve"> </w:t>
      </w:r>
      <w:r>
        <w:rPr>
          <w:sz w:val="20"/>
        </w:rPr>
        <w:t>acima,</w:t>
      </w:r>
      <w:r>
        <w:rPr>
          <w:spacing w:val="-1"/>
          <w:sz w:val="20"/>
        </w:rPr>
        <w:t xml:space="preserve"> </w:t>
      </w:r>
      <w:r>
        <w:rPr>
          <w:sz w:val="20"/>
        </w:rPr>
        <w:t>o</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acarretará</w:t>
      </w:r>
      <w:r>
        <w:rPr>
          <w:spacing w:val="-1"/>
          <w:sz w:val="20"/>
        </w:rPr>
        <w:t xml:space="preserve"> </w:t>
      </w:r>
      <w:r>
        <w:rPr>
          <w:sz w:val="20"/>
        </w:rPr>
        <w:t>a</w:t>
      </w:r>
      <w:r>
        <w:rPr>
          <w:spacing w:val="-1"/>
          <w:sz w:val="20"/>
        </w:rPr>
        <w:t xml:space="preserve"> </w:t>
      </w:r>
      <w:r>
        <w:rPr>
          <w:sz w:val="20"/>
        </w:rPr>
        <w:t>alteração</w:t>
      </w:r>
      <w:r>
        <w:rPr>
          <w:spacing w:val="-1"/>
          <w:sz w:val="20"/>
        </w:rPr>
        <w:t xml:space="preserve"> </w:t>
      </w:r>
      <w:r>
        <w:rPr>
          <w:sz w:val="20"/>
        </w:rPr>
        <w:t>do</w:t>
      </w:r>
      <w:r>
        <w:rPr>
          <w:spacing w:val="-1"/>
          <w:sz w:val="20"/>
        </w:rPr>
        <w:t xml:space="preserve"> </w:t>
      </w:r>
      <w:r>
        <w:rPr>
          <w:sz w:val="20"/>
        </w:rPr>
        <w:t>marco</w:t>
      </w:r>
      <w:r>
        <w:rPr>
          <w:spacing w:val="-1"/>
          <w:sz w:val="20"/>
        </w:rPr>
        <w:t xml:space="preserve"> </w:t>
      </w:r>
      <w:r>
        <w:rPr>
          <w:sz w:val="20"/>
        </w:rPr>
        <w:t>para cômputo da anualidade do reajustamento, já adotado no edital e no contrato.</w:t>
      </w:r>
    </w:p>
    <w:p w14:paraId="628DEA04">
      <w:pPr>
        <w:pStyle w:val="10"/>
        <w:numPr>
          <w:ilvl w:val="1"/>
          <w:numId w:val="1"/>
        </w:numPr>
        <w:tabs>
          <w:tab w:val="left" w:pos="990"/>
        </w:tabs>
        <w:spacing w:before="2" w:after="0" w:line="280" w:lineRule="auto"/>
        <w:ind w:left="539" w:right="627" w:firstLine="0"/>
        <w:jc w:val="left"/>
        <w:rPr>
          <w:sz w:val="20"/>
        </w:rPr>
      </w:pPr>
      <w:r>
        <w:rPr>
          <w:sz w:val="20"/>
        </w:rPr>
        <w:t>Caso,</w:t>
      </w:r>
      <w:r>
        <w:rPr>
          <w:spacing w:val="-2"/>
          <w:sz w:val="20"/>
        </w:rPr>
        <w:t xml:space="preserve"> </w:t>
      </w:r>
      <w:r>
        <w:rPr>
          <w:sz w:val="20"/>
        </w:rPr>
        <w:t>na</w:t>
      </w:r>
      <w:r>
        <w:rPr>
          <w:spacing w:val="-2"/>
          <w:sz w:val="20"/>
        </w:rPr>
        <w:t xml:space="preserve"> </w:t>
      </w:r>
      <w:r>
        <w:rPr>
          <w:sz w:val="20"/>
        </w:rPr>
        <w:t>data</w:t>
      </w:r>
      <w:r>
        <w:rPr>
          <w:spacing w:val="-2"/>
          <w:sz w:val="20"/>
        </w:rPr>
        <w:t xml:space="preserve"> </w:t>
      </w:r>
      <w:r>
        <w:rPr>
          <w:sz w:val="20"/>
        </w:rPr>
        <w:t>de</w:t>
      </w:r>
      <w:r>
        <w:rPr>
          <w:spacing w:val="-2"/>
          <w:sz w:val="20"/>
        </w:rPr>
        <w:t xml:space="preserve"> </w:t>
      </w:r>
      <w:r>
        <w:rPr>
          <w:sz w:val="20"/>
        </w:rPr>
        <w:t>eventual</w:t>
      </w:r>
      <w:r>
        <w:rPr>
          <w:spacing w:val="-2"/>
          <w:sz w:val="20"/>
        </w:rPr>
        <w:t xml:space="preserve"> </w:t>
      </w:r>
      <w:r>
        <w:rPr>
          <w:sz w:val="20"/>
        </w:rPr>
        <w:t>prorrogação</w:t>
      </w:r>
      <w:r>
        <w:rPr>
          <w:spacing w:val="-2"/>
          <w:sz w:val="20"/>
        </w:rPr>
        <w:t xml:space="preserve"> </w:t>
      </w:r>
      <w:r>
        <w:rPr>
          <w:sz w:val="20"/>
        </w:rPr>
        <w:t>contratual,</w:t>
      </w:r>
      <w:r>
        <w:rPr>
          <w:spacing w:val="-2"/>
          <w:sz w:val="20"/>
        </w:rPr>
        <w:t xml:space="preserve"> </w:t>
      </w:r>
      <w:r>
        <w:rPr>
          <w:sz w:val="20"/>
        </w:rPr>
        <w:t>ainda</w:t>
      </w:r>
      <w:r>
        <w:rPr>
          <w:spacing w:val="-2"/>
          <w:sz w:val="20"/>
        </w:rPr>
        <w:t xml:space="preserve"> </w:t>
      </w:r>
      <w:r>
        <w:rPr>
          <w:sz w:val="20"/>
        </w:rPr>
        <w:t>não</w:t>
      </w:r>
      <w:r>
        <w:rPr>
          <w:spacing w:val="-2"/>
          <w:sz w:val="20"/>
        </w:rPr>
        <w:t xml:space="preserve"> </w:t>
      </w:r>
      <w:r>
        <w:rPr>
          <w:sz w:val="20"/>
        </w:rPr>
        <w:t>tenha</w:t>
      </w:r>
      <w:r>
        <w:rPr>
          <w:spacing w:val="-2"/>
          <w:sz w:val="20"/>
        </w:rPr>
        <w:t xml:space="preserve"> </w:t>
      </w:r>
      <w:r>
        <w:rPr>
          <w:sz w:val="20"/>
        </w:rPr>
        <w:t>sido</w:t>
      </w:r>
      <w:r>
        <w:rPr>
          <w:spacing w:val="-2"/>
          <w:sz w:val="20"/>
        </w:rPr>
        <w:t xml:space="preserve"> </w:t>
      </w:r>
      <w:r>
        <w:rPr>
          <w:sz w:val="20"/>
        </w:rPr>
        <w:t>divulgado</w:t>
      </w:r>
      <w:r>
        <w:rPr>
          <w:spacing w:val="-2"/>
          <w:sz w:val="20"/>
        </w:rPr>
        <w:t xml:space="preserve"> </w:t>
      </w:r>
      <w:r>
        <w:rPr>
          <w:sz w:val="20"/>
        </w:rPr>
        <w:t>o</w:t>
      </w:r>
      <w:r>
        <w:rPr>
          <w:spacing w:val="-2"/>
          <w:sz w:val="20"/>
        </w:rPr>
        <w:t xml:space="preserve"> </w:t>
      </w:r>
      <w:r>
        <w:rPr>
          <w:sz w:val="20"/>
        </w:rPr>
        <w:t>índice</w:t>
      </w:r>
      <w:r>
        <w:rPr>
          <w:spacing w:val="-2"/>
          <w:sz w:val="20"/>
        </w:rPr>
        <w:t xml:space="preserve"> </w:t>
      </w:r>
      <w:r>
        <w:rPr>
          <w:sz w:val="20"/>
        </w:rPr>
        <w:t>de</w:t>
      </w:r>
      <w:r>
        <w:rPr>
          <w:spacing w:val="-2"/>
          <w:sz w:val="20"/>
        </w:rPr>
        <w:t xml:space="preserve"> </w:t>
      </w:r>
      <w:r>
        <w:rPr>
          <w:sz w:val="20"/>
        </w:rPr>
        <w:t>reajuste,</w:t>
      </w:r>
      <w:r>
        <w:rPr>
          <w:spacing w:val="-2"/>
          <w:sz w:val="20"/>
        </w:rPr>
        <w:t xml:space="preserve"> </w:t>
      </w:r>
      <w:r>
        <w:rPr>
          <w:sz w:val="20"/>
        </w:rPr>
        <w:t>deverá,</w:t>
      </w:r>
      <w:r>
        <w:rPr>
          <w:spacing w:val="-2"/>
          <w:sz w:val="20"/>
        </w:rPr>
        <w:t xml:space="preserve"> </w:t>
      </w:r>
      <w:r>
        <w:rPr>
          <w:sz w:val="20"/>
        </w:rPr>
        <w:t>a</w:t>
      </w:r>
      <w:r>
        <w:rPr>
          <w:spacing w:val="-2"/>
          <w:sz w:val="20"/>
        </w:rPr>
        <w:t xml:space="preserve"> </w:t>
      </w:r>
      <w:r>
        <w:rPr>
          <w:sz w:val="20"/>
        </w:rPr>
        <w:t>requerimento</w:t>
      </w:r>
      <w:r>
        <w:rPr>
          <w:spacing w:val="-2"/>
          <w:sz w:val="20"/>
        </w:rPr>
        <w:t xml:space="preserve"> </w:t>
      </w:r>
      <w:r>
        <w:rPr>
          <w:sz w:val="20"/>
        </w:rPr>
        <w:t>do</w:t>
      </w:r>
      <w:r>
        <w:rPr>
          <w:spacing w:val="-2"/>
          <w:sz w:val="20"/>
        </w:rPr>
        <w:t xml:space="preserve"> </w:t>
      </w:r>
      <w:r>
        <w:rPr>
          <w:b/>
          <w:sz w:val="20"/>
        </w:rPr>
        <w:t>CONTRATADO,</w:t>
      </w:r>
      <w:r>
        <w:rPr>
          <w:b/>
          <w:spacing w:val="-2"/>
          <w:sz w:val="20"/>
        </w:rPr>
        <w:t xml:space="preserve"> </w:t>
      </w:r>
      <w:r>
        <w:rPr>
          <w:sz w:val="20"/>
        </w:rPr>
        <w:t>ser</w:t>
      </w:r>
      <w:r>
        <w:rPr>
          <w:spacing w:val="-2"/>
          <w:sz w:val="20"/>
        </w:rPr>
        <w:t xml:space="preserve"> </w:t>
      </w:r>
      <w:r>
        <w:rPr>
          <w:sz w:val="20"/>
        </w:rPr>
        <w:t>inserida</w:t>
      </w:r>
      <w:r>
        <w:rPr>
          <w:spacing w:val="-2"/>
          <w:sz w:val="20"/>
        </w:rPr>
        <w:t xml:space="preserve"> </w:t>
      </w:r>
      <w:r>
        <w:rPr>
          <w:sz w:val="20"/>
        </w:rPr>
        <w:t xml:space="preserve">cláusula no termo aditivo de prorrogação para resguardar o direito futuro do </w:t>
      </w:r>
      <w:r>
        <w:rPr>
          <w:b/>
          <w:sz w:val="20"/>
        </w:rPr>
        <w:t>CONTRATADO</w:t>
      </w:r>
      <w:r>
        <w:rPr>
          <w:sz w:val="20"/>
        </w:rPr>
        <w:t>, a ser exercido tão logo se disponha dos valores reajustados, sob pena de preclusão.</w:t>
      </w:r>
    </w:p>
    <w:p w14:paraId="486161D7">
      <w:pPr>
        <w:pStyle w:val="10"/>
        <w:numPr>
          <w:ilvl w:val="1"/>
          <w:numId w:val="1"/>
        </w:numPr>
        <w:tabs>
          <w:tab w:val="left" w:pos="1117"/>
        </w:tabs>
        <w:spacing w:before="2" w:after="0" w:line="280" w:lineRule="auto"/>
        <w:ind w:left="539" w:right="643" w:firstLine="0"/>
        <w:jc w:val="left"/>
        <w:rPr>
          <w:sz w:val="20"/>
        </w:rPr>
      </w:pPr>
      <w:r>
        <w:rPr>
          <w:sz w:val="20"/>
        </w:rPr>
        <w:t>A</w:t>
      </w:r>
      <w:r>
        <w:rPr>
          <w:spacing w:val="26"/>
          <w:sz w:val="20"/>
        </w:rPr>
        <w:t xml:space="preserve"> </w:t>
      </w:r>
      <w:r>
        <w:rPr>
          <w:sz w:val="20"/>
        </w:rPr>
        <w:t>extinção</w:t>
      </w:r>
      <w:r>
        <w:rPr>
          <w:spacing w:val="37"/>
          <w:sz w:val="20"/>
        </w:rPr>
        <w:t xml:space="preserve"> </w:t>
      </w:r>
      <w:r>
        <w:rPr>
          <w:sz w:val="20"/>
        </w:rPr>
        <w:t>do</w:t>
      </w:r>
      <w:r>
        <w:rPr>
          <w:spacing w:val="37"/>
          <w:sz w:val="20"/>
        </w:rPr>
        <w:t xml:space="preserve"> </w:t>
      </w:r>
      <w:r>
        <w:rPr>
          <w:sz w:val="20"/>
        </w:rPr>
        <w:t>contrato</w:t>
      </w:r>
      <w:r>
        <w:rPr>
          <w:spacing w:val="37"/>
          <w:sz w:val="20"/>
        </w:rPr>
        <w:t xml:space="preserve"> </w:t>
      </w:r>
      <w:r>
        <w:rPr>
          <w:sz w:val="20"/>
        </w:rPr>
        <w:t>não</w:t>
      </w:r>
      <w:r>
        <w:rPr>
          <w:spacing w:val="37"/>
          <w:sz w:val="20"/>
        </w:rPr>
        <w:t xml:space="preserve"> </w:t>
      </w:r>
      <w:r>
        <w:rPr>
          <w:sz w:val="20"/>
        </w:rPr>
        <w:t>configurará</w:t>
      </w:r>
      <w:r>
        <w:rPr>
          <w:spacing w:val="37"/>
          <w:sz w:val="20"/>
        </w:rPr>
        <w:t xml:space="preserve"> </w:t>
      </w:r>
      <w:r>
        <w:rPr>
          <w:sz w:val="20"/>
        </w:rPr>
        <w:t>óbice</w:t>
      </w:r>
      <w:r>
        <w:rPr>
          <w:spacing w:val="37"/>
          <w:sz w:val="20"/>
        </w:rPr>
        <w:t xml:space="preserve"> </w:t>
      </w:r>
      <w:r>
        <w:rPr>
          <w:sz w:val="20"/>
        </w:rPr>
        <w:t>para</w:t>
      </w:r>
      <w:r>
        <w:rPr>
          <w:spacing w:val="37"/>
          <w:sz w:val="20"/>
        </w:rPr>
        <w:t xml:space="preserve"> </w:t>
      </w:r>
      <w:r>
        <w:rPr>
          <w:sz w:val="20"/>
        </w:rPr>
        <w:t>o</w:t>
      </w:r>
      <w:r>
        <w:rPr>
          <w:spacing w:val="37"/>
          <w:sz w:val="20"/>
        </w:rPr>
        <w:t xml:space="preserve"> </w:t>
      </w:r>
      <w:r>
        <w:rPr>
          <w:sz w:val="20"/>
        </w:rPr>
        <w:t>deferimento</w:t>
      </w:r>
      <w:r>
        <w:rPr>
          <w:spacing w:val="37"/>
          <w:sz w:val="20"/>
        </w:rPr>
        <w:t xml:space="preserve"> </w:t>
      </w:r>
      <w:r>
        <w:rPr>
          <w:sz w:val="20"/>
        </w:rPr>
        <w:t>do</w:t>
      </w:r>
      <w:r>
        <w:rPr>
          <w:spacing w:val="37"/>
          <w:sz w:val="20"/>
        </w:rPr>
        <w:t xml:space="preserve"> </w:t>
      </w:r>
      <w:r>
        <w:rPr>
          <w:sz w:val="20"/>
        </w:rPr>
        <w:t>reajuste</w:t>
      </w:r>
      <w:r>
        <w:rPr>
          <w:spacing w:val="37"/>
          <w:sz w:val="20"/>
        </w:rPr>
        <w:t xml:space="preserve"> </w:t>
      </w:r>
      <w:r>
        <w:rPr>
          <w:sz w:val="20"/>
        </w:rPr>
        <w:t>solicitado</w:t>
      </w:r>
      <w:r>
        <w:rPr>
          <w:spacing w:val="37"/>
          <w:sz w:val="20"/>
        </w:rPr>
        <w:t xml:space="preserve"> </w:t>
      </w:r>
      <w:r>
        <w:rPr>
          <w:sz w:val="20"/>
        </w:rPr>
        <w:t>tempestivamente,</w:t>
      </w:r>
      <w:r>
        <w:rPr>
          <w:spacing w:val="37"/>
          <w:sz w:val="20"/>
        </w:rPr>
        <w:t xml:space="preserve"> </w:t>
      </w:r>
      <w:r>
        <w:rPr>
          <w:sz w:val="20"/>
        </w:rPr>
        <w:t>hipótese</w:t>
      </w:r>
      <w:r>
        <w:rPr>
          <w:spacing w:val="37"/>
          <w:sz w:val="20"/>
        </w:rPr>
        <w:t xml:space="preserve"> </w:t>
      </w:r>
      <w:r>
        <w:rPr>
          <w:sz w:val="20"/>
        </w:rPr>
        <w:t>em</w:t>
      </w:r>
      <w:r>
        <w:rPr>
          <w:spacing w:val="37"/>
          <w:sz w:val="20"/>
        </w:rPr>
        <w:t xml:space="preserve"> </w:t>
      </w:r>
      <w:r>
        <w:rPr>
          <w:sz w:val="20"/>
        </w:rPr>
        <w:t>que</w:t>
      </w:r>
      <w:r>
        <w:rPr>
          <w:spacing w:val="37"/>
          <w:sz w:val="20"/>
        </w:rPr>
        <w:t xml:space="preserve"> </w:t>
      </w:r>
      <w:r>
        <w:rPr>
          <w:sz w:val="20"/>
        </w:rPr>
        <w:t>será</w:t>
      </w:r>
      <w:r>
        <w:rPr>
          <w:spacing w:val="37"/>
          <w:sz w:val="20"/>
        </w:rPr>
        <w:t xml:space="preserve"> </w:t>
      </w:r>
      <w:r>
        <w:rPr>
          <w:sz w:val="20"/>
        </w:rPr>
        <w:t>concedido</w:t>
      </w:r>
      <w:r>
        <w:rPr>
          <w:spacing w:val="37"/>
          <w:sz w:val="20"/>
        </w:rPr>
        <w:t xml:space="preserve"> </w:t>
      </w:r>
      <w:r>
        <w:rPr>
          <w:sz w:val="20"/>
        </w:rPr>
        <w:t>por</w:t>
      </w:r>
      <w:r>
        <w:rPr>
          <w:spacing w:val="37"/>
          <w:sz w:val="20"/>
        </w:rPr>
        <w:t xml:space="preserve"> </w:t>
      </w:r>
      <w:r>
        <w:rPr>
          <w:sz w:val="20"/>
        </w:rPr>
        <w:t>meio</w:t>
      </w:r>
      <w:r>
        <w:rPr>
          <w:spacing w:val="37"/>
          <w:sz w:val="20"/>
        </w:rPr>
        <w:t xml:space="preserve"> </w:t>
      </w:r>
      <w:r>
        <w:rPr>
          <w:sz w:val="20"/>
        </w:rPr>
        <w:t>de</w:t>
      </w:r>
      <w:r>
        <w:rPr>
          <w:spacing w:val="37"/>
          <w:sz w:val="20"/>
        </w:rPr>
        <w:t xml:space="preserve"> </w:t>
      </w:r>
      <w:r>
        <w:rPr>
          <w:sz w:val="20"/>
        </w:rPr>
        <w:t xml:space="preserve">termo </w:t>
      </w:r>
      <w:r>
        <w:rPr>
          <w:spacing w:val="-2"/>
          <w:sz w:val="20"/>
        </w:rPr>
        <w:t>indenizatório.</w:t>
      </w:r>
    </w:p>
    <w:p w14:paraId="2FD2429F">
      <w:pPr>
        <w:pStyle w:val="10"/>
        <w:numPr>
          <w:ilvl w:val="1"/>
          <w:numId w:val="1"/>
        </w:numPr>
        <w:tabs>
          <w:tab w:val="left" w:pos="1073"/>
        </w:tabs>
        <w:spacing w:before="2" w:after="0" w:line="240" w:lineRule="auto"/>
        <w:ind w:left="1073" w:right="0" w:hanging="54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00FA57D0">
      <w:pPr>
        <w:pStyle w:val="10"/>
        <w:numPr>
          <w:ilvl w:val="1"/>
          <w:numId w:val="1"/>
        </w:numPr>
        <w:tabs>
          <w:tab w:val="left" w:pos="1089"/>
        </w:tabs>
        <w:spacing w:before="40" w:after="0" w:line="280" w:lineRule="auto"/>
        <w:ind w:left="539" w:right="643" w:firstLine="0"/>
        <w:jc w:val="left"/>
        <w:rPr>
          <w:sz w:val="20"/>
        </w:rPr>
      </w:pPr>
      <w:r>
        <w:rPr>
          <w:sz w:val="20"/>
        </w:rPr>
        <w:t>O</w:t>
      </w:r>
      <w:r>
        <w:rPr>
          <w:spacing w:val="-1"/>
          <w:sz w:val="20"/>
        </w:rPr>
        <w:t xml:space="preserve"> </w:t>
      </w:r>
      <w:r>
        <w:rPr>
          <w:sz w:val="20"/>
        </w:rPr>
        <w:t>reajuste</w:t>
      </w:r>
      <w:r>
        <w:rPr>
          <w:spacing w:val="-1"/>
          <w:sz w:val="20"/>
        </w:rPr>
        <w:t xml:space="preserve"> </w:t>
      </w:r>
      <w:r>
        <w:rPr>
          <w:sz w:val="20"/>
        </w:rPr>
        <w:t>de</w:t>
      </w:r>
      <w:r>
        <w:rPr>
          <w:spacing w:val="-1"/>
          <w:sz w:val="20"/>
        </w:rPr>
        <w:t xml:space="preserve"> </w:t>
      </w:r>
      <w:r>
        <w:rPr>
          <w:sz w:val="20"/>
        </w:rPr>
        <w:t>preços</w:t>
      </w:r>
      <w:r>
        <w:rPr>
          <w:spacing w:val="-1"/>
          <w:sz w:val="20"/>
        </w:rPr>
        <w:t xml:space="preserve"> </w:t>
      </w:r>
      <w:r>
        <w:rPr>
          <w:sz w:val="20"/>
        </w:rPr>
        <w:t>não</w:t>
      </w:r>
      <w:r>
        <w:rPr>
          <w:spacing w:val="-1"/>
          <w:sz w:val="20"/>
        </w:rPr>
        <w:t xml:space="preserve"> </w:t>
      </w:r>
      <w:r>
        <w:rPr>
          <w:sz w:val="20"/>
        </w:rPr>
        <w:t>interfere</w:t>
      </w:r>
      <w:r>
        <w:rPr>
          <w:spacing w:val="-1"/>
          <w:sz w:val="20"/>
        </w:rPr>
        <w:t xml:space="preserve"> </w:t>
      </w:r>
      <w:r>
        <w:rPr>
          <w:sz w:val="20"/>
        </w:rPr>
        <w:t>no</w:t>
      </w:r>
      <w:r>
        <w:rPr>
          <w:spacing w:val="-1"/>
          <w:sz w:val="20"/>
        </w:rPr>
        <w:t xml:space="preserve"> </w:t>
      </w:r>
      <w:r>
        <w:rPr>
          <w:sz w:val="20"/>
        </w:rPr>
        <w:t>direito</w:t>
      </w:r>
      <w:r>
        <w:rPr>
          <w:spacing w:val="-1"/>
          <w:sz w:val="20"/>
        </w:rPr>
        <w:t xml:space="preserve"> </w:t>
      </w:r>
      <w:r>
        <w:rPr>
          <w:sz w:val="20"/>
        </w:rPr>
        <w:t>das</w:t>
      </w:r>
      <w:r>
        <w:rPr>
          <w:spacing w:val="-1"/>
          <w:sz w:val="20"/>
        </w:rPr>
        <w:t xml:space="preserve"> </w:t>
      </w:r>
      <w:r>
        <w:rPr>
          <w:sz w:val="20"/>
        </w:rPr>
        <w:t>partes</w:t>
      </w:r>
      <w:r>
        <w:rPr>
          <w:spacing w:val="-1"/>
          <w:sz w:val="20"/>
        </w:rPr>
        <w:t xml:space="preserve"> </w:t>
      </w:r>
      <w:r>
        <w:rPr>
          <w:sz w:val="20"/>
        </w:rPr>
        <w:t>de</w:t>
      </w:r>
      <w:r>
        <w:rPr>
          <w:spacing w:val="-1"/>
          <w:sz w:val="20"/>
        </w:rPr>
        <w:t xml:space="preserve"> </w:t>
      </w:r>
      <w:r>
        <w:rPr>
          <w:sz w:val="20"/>
        </w:rPr>
        <w:t>solicitar,</w:t>
      </w:r>
      <w:r>
        <w:rPr>
          <w:spacing w:val="-1"/>
          <w:sz w:val="20"/>
        </w:rPr>
        <w:t xml:space="preserve"> </w:t>
      </w:r>
      <w:r>
        <w:rPr>
          <w:sz w:val="20"/>
        </w:rPr>
        <w:t>a</w:t>
      </w:r>
      <w:r>
        <w:rPr>
          <w:spacing w:val="-1"/>
          <w:sz w:val="20"/>
        </w:rPr>
        <w:t xml:space="preserve"> </w:t>
      </w:r>
      <w:r>
        <w:rPr>
          <w:sz w:val="20"/>
        </w:rPr>
        <w:t>qualquer</w:t>
      </w:r>
      <w:r>
        <w:rPr>
          <w:spacing w:val="-1"/>
          <w:sz w:val="20"/>
        </w:rPr>
        <w:t xml:space="preserve"> </w:t>
      </w:r>
      <w:r>
        <w:rPr>
          <w:sz w:val="20"/>
        </w:rPr>
        <w:t>momento,</w:t>
      </w:r>
      <w:r>
        <w:rPr>
          <w:spacing w:val="-1"/>
          <w:sz w:val="20"/>
        </w:rPr>
        <w:t xml:space="preserve"> </w:t>
      </w:r>
      <w:r>
        <w:rPr>
          <w:sz w:val="20"/>
        </w:rPr>
        <w:t>a</w:t>
      </w:r>
      <w:r>
        <w:rPr>
          <w:spacing w:val="-1"/>
          <w:sz w:val="20"/>
        </w:rPr>
        <w:t xml:space="preserve"> </w:t>
      </w:r>
      <w:r>
        <w:rPr>
          <w:sz w:val="20"/>
        </w:rPr>
        <w:t>manutenção</w:t>
      </w:r>
      <w:r>
        <w:rPr>
          <w:spacing w:val="-1"/>
          <w:sz w:val="20"/>
        </w:rPr>
        <w:t xml:space="preserve"> </w:t>
      </w:r>
      <w:r>
        <w:rPr>
          <w:sz w:val="20"/>
        </w:rPr>
        <w:t>do</w:t>
      </w:r>
      <w:r>
        <w:rPr>
          <w:spacing w:val="-1"/>
          <w:sz w:val="20"/>
        </w:rPr>
        <w:t xml:space="preserve"> </w:t>
      </w:r>
      <w:r>
        <w:rPr>
          <w:sz w:val="20"/>
        </w:rPr>
        <w:t>equilíbrio</w:t>
      </w:r>
      <w:r>
        <w:rPr>
          <w:spacing w:val="-1"/>
          <w:sz w:val="20"/>
        </w:rPr>
        <w:t xml:space="preserve"> </w:t>
      </w:r>
      <w:r>
        <w:rPr>
          <w:sz w:val="20"/>
        </w:rPr>
        <w:t>econômico</w:t>
      </w:r>
      <w:r>
        <w:rPr>
          <w:spacing w:val="-1"/>
          <w:sz w:val="20"/>
        </w:rPr>
        <w:t xml:space="preserve"> </w:t>
      </w:r>
      <w:r>
        <w:rPr>
          <w:sz w:val="20"/>
        </w:rPr>
        <w:t>dos</w:t>
      </w:r>
      <w:r>
        <w:rPr>
          <w:spacing w:val="-1"/>
          <w:sz w:val="20"/>
        </w:rPr>
        <w:t xml:space="preserve"> </w:t>
      </w:r>
      <w:r>
        <w:rPr>
          <w:sz w:val="20"/>
        </w:rPr>
        <w:t>contratos</w:t>
      </w:r>
      <w:r>
        <w:rPr>
          <w:spacing w:val="-1"/>
          <w:sz w:val="20"/>
        </w:rPr>
        <w:t xml:space="preserve"> </w:t>
      </w:r>
      <w:r>
        <w:rPr>
          <w:sz w:val="20"/>
        </w:rPr>
        <w:t>com</w:t>
      </w:r>
      <w:r>
        <w:rPr>
          <w:spacing w:val="-1"/>
          <w:sz w:val="20"/>
        </w:rPr>
        <w:t xml:space="preserve"> </w:t>
      </w:r>
      <w:r>
        <w:rPr>
          <w:sz w:val="20"/>
        </w:rPr>
        <w:t>base</w:t>
      </w:r>
      <w:r>
        <w:rPr>
          <w:spacing w:val="-1"/>
          <w:sz w:val="20"/>
        </w:rPr>
        <w:t xml:space="preserve"> </w:t>
      </w:r>
      <w:r>
        <w:rPr>
          <w:sz w:val="20"/>
        </w:rPr>
        <w:t>no</w:t>
      </w:r>
      <w:r>
        <w:rPr>
          <w:spacing w:val="-1"/>
          <w:sz w:val="20"/>
        </w:rPr>
        <w:t xml:space="preserve"> </w:t>
      </w:r>
      <w:r>
        <w:rPr>
          <w:sz w:val="20"/>
        </w:rPr>
        <w:t>disposto</w:t>
      </w:r>
      <w:r>
        <w:rPr>
          <w:spacing w:val="-1"/>
          <w:sz w:val="20"/>
        </w:rPr>
        <w:t xml:space="preserve"> </w:t>
      </w:r>
      <w:r>
        <w:rPr>
          <w:sz w:val="20"/>
        </w:rPr>
        <w:t>no art. 124, inciso II, alínea “d”, da Lei n.º 14.133/2021.</w:t>
      </w:r>
    </w:p>
    <w:p w14:paraId="1537D246">
      <w:pPr>
        <w:pStyle w:val="10"/>
        <w:spacing w:after="0" w:line="280" w:lineRule="auto"/>
        <w:jc w:val="left"/>
        <w:rPr>
          <w:sz w:val="20"/>
        </w:rPr>
        <w:sectPr>
          <w:pgSz w:w="15840" w:h="24480"/>
          <w:pgMar w:top="520" w:right="360" w:bottom="280" w:left="360" w:header="720" w:footer="720" w:gutter="0"/>
          <w:cols w:space="720" w:num="1"/>
        </w:sectPr>
      </w:pPr>
    </w:p>
    <w:p w14:paraId="610B35E3">
      <w:pPr>
        <w:pStyle w:val="3"/>
        <w:numPr>
          <w:ilvl w:val="0"/>
          <w:numId w:val="1"/>
        </w:numPr>
        <w:tabs>
          <w:tab w:val="left" w:pos="929"/>
        </w:tabs>
        <w:spacing w:before="76" w:after="0" w:line="240" w:lineRule="auto"/>
        <w:ind w:left="929" w:right="0" w:hanging="360"/>
        <w:jc w:val="left"/>
      </w:pPr>
      <w:r>
        <w:t>EXECUÇÃO,</w:t>
      </w:r>
      <w:r>
        <w:rPr>
          <w:spacing w:val="-3"/>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0F3544C9">
      <w:pPr>
        <w:pStyle w:val="7"/>
        <w:spacing w:before="0"/>
        <w:rPr>
          <w:b/>
        </w:rPr>
      </w:pPr>
    </w:p>
    <w:p w14:paraId="137DB2BC">
      <w:pPr>
        <w:pStyle w:val="7"/>
        <w:spacing w:before="141"/>
        <w:rPr>
          <w:b/>
        </w:rPr>
      </w:pPr>
    </w:p>
    <w:p w14:paraId="2483B869">
      <w:pPr>
        <w:pStyle w:val="10"/>
        <w:numPr>
          <w:ilvl w:val="1"/>
          <w:numId w:val="1"/>
        </w:numPr>
        <w:tabs>
          <w:tab w:val="left" w:pos="991"/>
        </w:tabs>
        <w:spacing w:before="0" w:after="0" w:line="280" w:lineRule="auto"/>
        <w:ind w:left="539" w:right="628" w:firstLine="0"/>
        <w:jc w:val="both"/>
        <w:rPr>
          <w:sz w:val="20"/>
        </w:rPr>
      </w:pPr>
      <w:r>
        <w:rPr>
          <w:sz w:val="20"/>
        </w:rPr>
        <w:t>O regime de execução contratual, o modelo de gestão e a fiscalização, assim como os prazos e condições de conclusão, entrega, observação e recebimento se submetem ao disposto no Termo de Referência anexo a este Edital, na forma do Decreto nº 48.817, de 2023.</w:t>
      </w:r>
    </w:p>
    <w:p w14:paraId="4D717CD2">
      <w:pPr>
        <w:pStyle w:val="7"/>
        <w:spacing w:before="0"/>
      </w:pPr>
    </w:p>
    <w:p w14:paraId="76693359">
      <w:pPr>
        <w:pStyle w:val="7"/>
        <w:spacing w:before="14"/>
      </w:pPr>
    </w:p>
    <w:p w14:paraId="5840AA22">
      <w:pPr>
        <w:pStyle w:val="3"/>
        <w:numPr>
          <w:ilvl w:val="0"/>
          <w:numId w:val="1"/>
        </w:numPr>
        <w:tabs>
          <w:tab w:val="left" w:pos="929"/>
        </w:tabs>
        <w:spacing w:before="1" w:after="0" w:line="240" w:lineRule="auto"/>
        <w:ind w:left="929" w:right="0" w:hanging="360"/>
        <w:jc w:val="left"/>
      </w:pPr>
      <w:r>
        <w:t>FORMALIZAÇÃO</w:t>
      </w:r>
      <w:r>
        <w:rPr>
          <w:spacing w:val="-1"/>
        </w:rPr>
        <w:t xml:space="preserve"> </w:t>
      </w:r>
      <w:r>
        <w:t>DO</w:t>
      </w:r>
      <w:r>
        <w:rPr>
          <w:spacing w:val="-1"/>
        </w:rPr>
        <w:t xml:space="preserve"> </w:t>
      </w:r>
      <w:r>
        <w:rPr>
          <w:spacing w:val="-2"/>
        </w:rPr>
        <w:t>CONTRATO</w:t>
      </w:r>
    </w:p>
    <w:p w14:paraId="72B22F38">
      <w:pPr>
        <w:pStyle w:val="7"/>
        <w:spacing w:before="0"/>
        <w:rPr>
          <w:b/>
        </w:rPr>
      </w:pPr>
    </w:p>
    <w:p w14:paraId="66254539">
      <w:pPr>
        <w:pStyle w:val="7"/>
        <w:spacing w:before="141"/>
        <w:rPr>
          <w:b/>
        </w:rPr>
      </w:pPr>
    </w:p>
    <w:p w14:paraId="76EA7788">
      <w:pPr>
        <w:pStyle w:val="10"/>
        <w:numPr>
          <w:ilvl w:val="1"/>
          <w:numId w:val="1"/>
        </w:numPr>
        <w:tabs>
          <w:tab w:val="left" w:pos="983"/>
        </w:tabs>
        <w:spacing w:before="0" w:after="0" w:line="280" w:lineRule="auto"/>
        <w:ind w:left="539" w:right="628" w:firstLine="0"/>
        <w:jc w:val="both"/>
        <w:rPr>
          <w:sz w:val="20"/>
        </w:rPr>
      </w:pPr>
      <w:r>
        <w:rPr>
          <w:sz w:val="20"/>
        </w:rPr>
        <w:t>Após a homologação, a</w:t>
      </w:r>
      <w:r>
        <w:rPr>
          <w:spacing w:val="-8"/>
          <w:sz w:val="20"/>
        </w:rPr>
        <w:t xml:space="preserve"> </w:t>
      </w:r>
      <w:r>
        <w:rPr>
          <w:sz w:val="20"/>
        </w:rPr>
        <w:t>Administração convocará o licitante vencedor para assinar o termo de contrato ou para aceitar ou retirar o instrumento equivalente, no prazo de</w:t>
      </w:r>
      <w:r>
        <w:rPr>
          <w:spacing w:val="40"/>
          <w:sz w:val="20"/>
        </w:rPr>
        <w:t xml:space="preserve"> </w:t>
      </w:r>
      <w:r>
        <w:rPr>
          <w:sz w:val="20"/>
        </w:rPr>
        <w:t>5 (cinco) dias úteis, sob pena de decair o direito à contratação, sem prejuízo das sanções previstas nesta Lei.</w:t>
      </w:r>
    </w:p>
    <w:p w14:paraId="5CB7529D">
      <w:pPr>
        <w:pStyle w:val="10"/>
        <w:numPr>
          <w:ilvl w:val="1"/>
          <w:numId w:val="1"/>
        </w:numPr>
        <w:tabs>
          <w:tab w:val="left" w:pos="990"/>
        </w:tabs>
        <w:spacing w:before="2" w:after="0" w:line="280" w:lineRule="auto"/>
        <w:ind w:left="539" w:right="627" w:firstLine="0"/>
        <w:jc w:val="both"/>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convocação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1</w:t>
      </w:r>
      <w:r>
        <w:rPr>
          <w:spacing w:val="-1"/>
          <w:sz w:val="20"/>
        </w:rPr>
        <w:t xml:space="preserve"> </w:t>
      </w:r>
      <w:r>
        <w:rPr>
          <w:sz w:val="20"/>
        </w:rPr>
        <w:t>(uma)</w:t>
      </w:r>
      <w:r>
        <w:rPr>
          <w:spacing w:val="-1"/>
          <w:sz w:val="20"/>
        </w:rPr>
        <w:t xml:space="preserve"> </w:t>
      </w:r>
      <w:r>
        <w:rPr>
          <w:sz w:val="20"/>
        </w:rPr>
        <w:t>vez,</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da</w:t>
      </w:r>
      <w:r>
        <w:rPr>
          <w:spacing w:val="-1"/>
          <w:sz w:val="20"/>
        </w:rPr>
        <w:t xml:space="preserve"> </w:t>
      </w:r>
      <w:r>
        <w:rPr>
          <w:sz w:val="20"/>
        </w:rPr>
        <w:t>parte</w:t>
      </w:r>
      <w:r>
        <w:rPr>
          <w:spacing w:val="-1"/>
          <w:sz w:val="20"/>
        </w:rPr>
        <w:t xml:space="preserve"> </w:t>
      </w:r>
      <w:r>
        <w:rPr>
          <w:sz w:val="20"/>
        </w:rPr>
        <w:t>interessada</w:t>
      </w:r>
      <w:r>
        <w:rPr>
          <w:spacing w:val="-1"/>
          <w:sz w:val="20"/>
        </w:rPr>
        <w:t xml:space="preserve"> </w:t>
      </w:r>
      <w:r>
        <w:rPr>
          <w:sz w:val="20"/>
        </w:rPr>
        <w:t>durante</w:t>
      </w:r>
      <w:r>
        <w:rPr>
          <w:spacing w:val="-1"/>
          <w:sz w:val="20"/>
        </w:rPr>
        <w:t xml:space="preserve"> </w:t>
      </w:r>
      <w:r>
        <w:rPr>
          <w:sz w:val="20"/>
        </w:rPr>
        <w:t>seu</w:t>
      </w:r>
      <w:r>
        <w:rPr>
          <w:spacing w:val="-1"/>
          <w:sz w:val="20"/>
        </w:rPr>
        <w:t xml:space="preserve"> </w:t>
      </w:r>
      <w:r>
        <w:rPr>
          <w:sz w:val="20"/>
        </w:rPr>
        <w:t>transcurso,</w:t>
      </w:r>
      <w:r>
        <w:rPr>
          <w:spacing w:val="-1"/>
          <w:sz w:val="20"/>
        </w:rPr>
        <w:t xml:space="preserve"> </w:t>
      </w:r>
      <w:r>
        <w:rPr>
          <w:sz w:val="20"/>
        </w:rPr>
        <w:t>devidamente</w:t>
      </w:r>
      <w:r>
        <w:rPr>
          <w:spacing w:val="-1"/>
          <w:sz w:val="20"/>
        </w:rPr>
        <w:t xml:space="preserve"> </w:t>
      </w:r>
      <w:r>
        <w:rPr>
          <w:sz w:val="20"/>
        </w:rPr>
        <w:t>justificada, e desde que o motivo apresentado seja aceito pela Administração.</w:t>
      </w:r>
    </w:p>
    <w:p w14:paraId="310E5FD5">
      <w:pPr>
        <w:pStyle w:val="10"/>
        <w:numPr>
          <w:ilvl w:val="1"/>
          <w:numId w:val="1"/>
        </w:numPr>
        <w:tabs>
          <w:tab w:val="left" w:pos="1006"/>
        </w:tabs>
        <w:spacing w:before="2" w:after="0" w:line="280" w:lineRule="auto"/>
        <w:ind w:left="539" w:right="628" w:firstLine="0"/>
        <w:jc w:val="both"/>
        <w:rPr>
          <w:sz w:val="20"/>
        </w:rPr>
      </w:pPr>
      <w:r>
        <w:rPr>
          <w:sz w:val="20"/>
        </w:rPr>
        <w:t>Na hipótese de o vencedor da licitação não assinar o contrato, ou não aceitar ou não retirar o instrumento equivalente no prazo e nas condições estabelecidas, outro licitante poderá ser convocado, respeitada a ordem de classificação, para assumir o compromisso nas condições propostas pelo licitante vencedor, sem prejuízo da aplicação das sanções previstas em Lei.</w:t>
      </w:r>
    </w:p>
    <w:p w14:paraId="6097E115">
      <w:pPr>
        <w:pStyle w:val="10"/>
        <w:numPr>
          <w:ilvl w:val="1"/>
          <w:numId w:val="1"/>
        </w:numPr>
        <w:tabs>
          <w:tab w:val="left" w:pos="994"/>
        </w:tabs>
        <w:spacing w:before="2" w:after="0" w:line="280" w:lineRule="auto"/>
        <w:ind w:left="539" w:right="628" w:firstLine="0"/>
        <w:jc w:val="both"/>
        <w:rPr>
          <w:sz w:val="20"/>
        </w:rPr>
      </w:pPr>
      <w:r>
        <w:rPr>
          <w:sz w:val="20"/>
        </w:rPr>
        <w:t>Caso nenhum dos licitantes aceite a contratação nos termos item anterior, a</w:t>
      </w:r>
      <w:r>
        <w:rPr>
          <w:spacing w:val="-9"/>
          <w:sz w:val="20"/>
        </w:rPr>
        <w:t xml:space="preserve"> </w:t>
      </w:r>
      <w:r>
        <w:rPr>
          <w:sz w:val="20"/>
        </w:rPr>
        <w:t>Administração, observados o valor estimado e sua eventual atualização, poderá convocar os licitantes remanescentes para negociação, na ordem de classificação, com vistas à obtenção de melhor preço, mesmo que acima do preço ou inferior ao desconto do adjudicatário; ou adjudicar e celebrar o contrato nas condições ofertadas pelos licitantes remanescentes, atendida a ordem classificatória, quando frustrada a negociação de melhor condição.</w:t>
      </w:r>
    </w:p>
    <w:p w14:paraId="68DB2344">
      <w:pPr>
        <w:pStyle w:val="10"/>
        <w:numPr>
          <w:ilvl w:val="1"/>
          <w:numId w:val="1"/>
        </w:numPr>
        <w:tabs>
          <w:tab w:val="left" w:pos="979"/>
        </w:tabs>
        <w:spacing w:before="4" w:after="0" w:line="280" w:lineRule="auto"/>
        <w:ind w:left="539" w:right="628" w:firstLine="0"/>
        <w:jc w:val="both"/>
        <w:rPr>
          <w:sz w:val="20"/>
        </w:rPr>
      </w:pPr>
      <w:r>
        <w:rPr>
          <w:sz w:val="20"/>
        </w:rPr>
        <w:t>A</w:t>
      </w:r>
      <w:r>
        <w:rPr>
          <w:spacing w:val="-11"/>
          <w:sz w:val="20"/>
        </w:rPr>
        <w:t xml:space="preserve"> </w:t>
      </w:r>
      <w:r>
        <w:rPr>
          <w:sz w:val="20"/>
        </w:rPr>
        <w:t>recusa</w:t>
      </w:r>
      <w:r>
        <w:rPr>
          <w:spacing w:val="-1"/>
          <w:sz w:val="20"/>
        </w:rPr>
        <w:t xml:space="preserve"> </w:t>
      </w:r>
      <w:r>
        <w:rPr>
          <w:sz w:val="20"/>
        </w:rPr>
        <w:t>injustificada</w:t>
      </w:r>
      <w:r>
        <w:rPr>
          <w:spacing w:val="-1"/>
          <w:sz w:val="20"/>
        </w:rPr>
        <w:t xml:space="preserve"> </w:t>
      </w:r>
      <w:r>
        <w:rPr>
          <w:sz w:val="20"/>
        </w:rPr>
        <w:t>do</w:t>
      </w:r>
      <w:r>
        <w:rPr>
          <w:spacing w:val="-1"/>
          <w:sz w:val="20"/>
        </w:rPr>
        <w:t xml:space="preserve"> </w:t>
      </w:r>
      <w:r>
        <w:rPr>
          <w:sz w:val="20"/>
        </w:rPr>
        <w:t>adjudicatário</w:t>
      </w:r>
      <w:r>
        <w:rPr>
          <w:spacing w:val="-1"/>
          <w:sz w:val="20"/>
        </w:rPr>
        <w:t xml:space="preserve"> </w:t>
      </w:r>
      <w:r>
        <w:rPr>
          <w:sz w:val="20"/>
        </w:rPr>
        <w:t>em</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1"/>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1"/>
          <w:sz w:val="20"/>
        </w:rPr>
        <w:t xml:space="preserve"> </w:t>
      </w:r>
      <w:r>
        <w:rPr>
          <w:sz w:val="20"/>
        </w:rPr>
        <w:t>Administração</w:t>
      </w:r>
      <w:r>
        <w:rPr>
          <w:spacing w:val="-1"/>
          <w:sz w:val="20"/>
        </w:rPr>
        <w:t xml:space="preserve"> </w:t>
      </w:r>
      <w:r>
        <w:rPr>
          <w:sz w:val="20"/>
        </w:rPr>
        <w:t>caracterizará</w:t>
      </w:r>
      <w:r>
        <w:rPr>
          <w:spacing w:val="-1"/>
          <w:sz w:val="20"/>
        </w:rPr>
        <w:t xml:space="preserve"> </w:t>
      </w:r>
      <w:r>
        <w:rPr>
          <w:sz w:val="20"/>
        </w:rPr>
        <w:t>o descumprimento total da obrigação assumida e o sujeitará às penalidades legalmente estabelecidas e à imediata perda da garantia de proposta apresentada, quando existente, em favor do órgão ou entidade licitante.</w:t>
      </w:r>
    </w:p>
    <w:p w14:paraId="70CFE03D">
      <w:pPr>
        <w:pStyle w:val="10"/>
        <w:numPr>
          <w:ilvl w:val="1"/>
          <w:numId w:val="1"/>
        </w:numPr>
        <w:tabs>
          <w:tab w:val="left" w:pos="980"/>
        </w:tabs>
        <w:spacing w:before="3" w:after="0" w:line="240" w:lineRule="auto"/>
        <w:ind w:left="980" w:right="0" w:hanging="439"/>
        <w:jc w:val="both"/>
        <w:rPr>
          <w:sz w:val="20"/>
        </w:rPr>
      </w:pPr>
      <w:r>
        <w:rPr>
          <w:sz w:val="20"/>
        </w:rPr>
        <w:t>A</w:t>
      </w:r>
      <w:r>
        <w:rPr>
          <w:spacing w:val="-12"/>
          <w:sz w:val="20"/>
        </w:rPr>
        <w:t xml:space="preserve"> </w:t>
      </w:r>
      <w:r>
        <w:rPr>
          <w:sz w:val="20"/>
        </w:rPr>
        <w:t>regra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não</w:t>
      </w:r>
      <w:r>
        <w:rPr>
          <w:spacing w:val="-1"/>
          <w:sz w:val="20"/>
        </w:rPr>
        <w:t xml:space="preserve"> </w:t>
      </w:r>
      <w:r>
        <w:rPr>
          <w:sz w:val="20"/>
        </w:rPr>
        <w:t>se</w:t>
      </w:r>
      <w:r>
        <w:rPr>
          <w:spacing w:val="-1"/>
          <w:sz w:val="20"/>
        </w:rPr>
        <w:t xml:space="preserve"> </w:t>
      </w:r>
      <w:r>
        <w:rPr>
          <w:sz w:val="20"/>
        </w:rPr>
        <w:t>aplicará</w:t>
      </w:r>
      <w:r>
        <w:rPr>
          <w:spacing w:val="-1"/>
          <w:sz w:val="20"/>
        </w:rPr>
        <w:t xml:space="preserve"> </w:t>
      </w:r>
      <w:r>
        <w:rPr>
          <w:sz w:val="20"/>
        </w:rPr>
        <w:t>aos</w:t>
      </w:r>
      <w:r>
        <w:rPr>
          <w:spacing w:val="-1"/>
          <w:sz w:val="20"/>
        </w:rPr>
        <w:t xml:space="preserve"> </w:t>
      </w:r>
      <w:r>
        <w:rPr>
          <w:sz w:val="20"/>
        </w:rPr>
        <w:t>licitantes</w:t>
      </w:r>
      <w:r>
        <w:rPr>
          <w:spacing w:val="-1"/>
          <w:sz w:val="20"/>
        </w:rPr>
        <w:t xml:space="preserve"> </w:t>
      </w:r>
      <w:r>
        <w:rPr>
          <w:sz w:val="20"/>
        </w:rPr>
        <w:t>remanescentes</w:t>
      </w:r>
      <w:r>
        <w:rPr>
          <w:spacing w:val="-1"/>
          <w:sz w:val="20"/>
        </w:rPr>
        <w:t xml:space="preserve"> </w:t>
      </w:r>
      <w:r>
        <w:rPr>
          <w:sz w:val="20"/>
        </w:rPr>
        <w:t>convocados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inciso</w:t>
      </w:r>
      <w:r>
        <w:rPr>
          <w:spacing w:val="-1"/>
          <w:sz w:val="20"/>
        </w:rPr>
        <w:t xml:space="preserve"> </w:t>
      </w:r>
      <w:r>
        <w:rPr>
          <w:spacing w:val="-2"/>
          <w:sz w:val="20"/>
        </w:rPr>
        <w:t>16.4.</w:t>
      </w:r>
    </w:p>
    <w:p w14:paraId="3E5F3B34">
      <w:pPr>
        <w:pStyle w:val="7"/>
        <w:spacing w:before="0"/>
      </w:pPr>
    </w:p>
    <w:p w14:paraId="37619093">
      <w:pPr>
        <w:pStyle w:val="7"/>
        <w:spacing w:before="52"/>
      </w:pPr>
    </w:p>
    <w:p w14:paraId="1EE2DD45">
      <w:pPr>
        <w:pStyle w:val="3"/>
        <w:numPr>
          <w:ilvl w:val="0"/>
          <w:numId w:val="1"/>
        </w:numPr>
        <w:tabs>
          <w:tab w:val="left" w:pos="929"/>
        </w:tabs>
        <w:spacing w:before="1" w:after="0" w:line="240" w:lineRule="auto"/>
        <w:ind w:left="929" w:right="0" w:hanging="360"/>
        <w:jc w:val="left"/>
      </w:pPr>
      <w:r>
        <w:t>DAS</w:t>
      </w:r>
      <w:r>
        <w:rPr>
          <w:spacing w:val="-1"/>
        </w:rPr>
        <w:t xml:space="preserve"> </w:t>
      </w:r>
      <w:r>
        <w:t>DISPOSIÇÕES</w:t>
      </w:r>
      <w:r>
        <w:rPr>
          <w:spacing w:val="-1"/>
        </w:rPr>
        <w:t xml:space="preserve"> </w:t>
      </w:r>
      <w:r>
        <w:rPr>
          <w:spacing w:val="-2"/>
        </w:rPr>
        <w:t>GERAIS</w:t>
      </w:r>
    </w:p>
    <w:p w14:paraId="4D9DAC36">
      <w:pPr>
        <w:pStyle w:val="7"/>
        <w:spacing w:before="0"/>
        <w:rPr>
          <w:b/>
        </w:rPr>
      </w:pPr>
    </w:p>
    <w:p w14:paraId="10F273AE">
      <w:pPr>
        <w:pStyle w:val="7"/>
        <w:spacing w:before="141"/>
        <w:rPr>
          <w:b/>
        </w:rPr>
      </w:pPr>
    </w:p>
    <w:p w14:paraId="769E7E61">
      <w:pPr>
        <w:pStyle w:val="10"/>
        <w:numPr>
          <w:ilvl w:val="1"/>
          <w:numId w:val="1"/>
        </w:numPr>
        <w:tabs>
          <w:tab w:val="left" w:pos="991"/>
        </w:tabs>
        <w:spacing w:before="0" w:after="0" w:line="240" w:lineRule="auto"/>
        <w:ind w:left="991" w:right="0" w:hanging="450"/>
        <w:jc w:val="left"/>
        <w:rPr>
          <w:sz w:val="20"/>
        </w:rPr>
      </w:pPr>
      <w:r>
        <w:rPr>
          <w:sz w:val="20"/>
        </w:rPr>
        <w:t>Será</w:t>
      </w:r>
      <w:r>
        <w:rPr>
          <w:spacing w:val="-1"/>
          <w:sz w:val="20"/>
        </w:rPr>
        <w:t xml:space="preserve"> </w:t>
      </w:r>
      <w:r>
        <w:rPr>
          <w:sz w:val="20"/>
        </w:rPr>
        <w:t>divulgada</w:t>
      </w:r>
      <w:r>
        <w:rPr>
          <w:spacing w:val="-1"/>
          <w:sz w:val="20"/>
        </w:rPr>
        <w:t xml:space="preserve"> </w:t>
      </w:r>
      <w:r>
        <w:rPr>
          <w:sz w:val="20"/>
        </w:rPr>
        <w:t>ata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pacing w:val="-2"/>
          <w:sz w:val="20"/>
        </w:rPr>
        <w:t>eletrônico.</w:t>
      </w:r>
    </w:p>
    <w:p w14:paraId="54A30610">
      <w:pPr>
        <w:pStyle w:val="10"/>
        <w:numPr>
          <w:ilvl w:val="1"/>
          <w:numId w:val="1"/>
        </w:numPr>
        <w:tabs>
          <w:tab w:val="left" w:pos="991"/>
        </w:tabs>
        <w:spacing w:before="40" w:after="0" w:line="280" w:lineRule="auto"/>
        <w:ind w:left="539" w:right="628" w:firstLine="0"/>
        <w:jc w:val="left"/>
        <w:rPr>
          <w:sz w:val="20"/>
        </w:rPr>
      </w:pPr>
      <w:r>
        <w:rPr>
          <w:sz w:val="2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5CEB6D1B">
      <w:pPr>
        <w:pStyle w:val="10"/>
        <w:numPr>
          <w:ilvl w:val="1"/>
          <w:numId w:val="1"/>
        </w:numPr>
        <w:tabs>
          <w:tab w:val="left" w:pos="987"/>
        </w:tabs>
        <w:spacing w:before="2" w:after="0" w:line="240" w:lineRule="auto"/>
        <w:ind w:left="987" w:right="0" w:hanging="446"/>
        <w:jc w:val="left"/>
        <w:rPr>
          <w:sz w:val="20"/>
        </w:rPr>
      </w:pPr>
      <w:r>
        <w:rPr>
          <w:sz w:val="20"/>
        </w:rPr>
        <w:t>Todas</w:t>
      </w:r>
      <w:r>
        <w:rPr>
          <w:spacing w:val="-4"/>
          <w:sz w:val="20"/>
        </w:rPr>
        <w:t xml:space="preserve"> </w:t>
      </w:r>
      <w:r>
        <w:rPr>
          <w:sz w:val="20"/>
        </w:rPr>
        <w:t>as</w:t>
      </w:r>
      <w:r>
        <w:rPr>
          <w:spacing w:val="-2"/>
          <w:sz w:val="20"/>
        </w:rPr>
        <w:t xml:space="preserve"> </w:t>
      </w:r>
      <w:r>
        <w:rPr>
          <w:sz w:val="20"/>
        </w:rPr>
        <w:t>referências</w:t>
      </w:r>
      <w:r>
        <w:rPr>
          <w:spacing w:val="-2"/>
          <w:sz w:val="20"/>
        </w:rPr>
        <w:t xml:space="preserve"> </w:t>
      </w:r>
      <w:r>
        <w:rPr>
          <w:sz w:val="20"/>
        </w:rPr>
        <w:t>de</w:t>
      </w:r>
      <w:r>
        <w:rPr>
          <w:spacing w:val="-1"/>
          <w:sz w:val="20"/>
        </w:rPr>
        <w:t xml:space="preserve"> </w:t>
      </w:r>
      <w:r>
        <w:rPr>
          <w:sz w:val="20"/>
        </w:rPr>
        <w:t>tempo</w:t>
      </w:r>
      <w:r>
        <w:rPr>
          <w:spacing w:val="-2"/>
          <w:sz w:val="20"/>
        </w:rPr>
        <w:t xml:space="preserve"> </w:t>
      </w:r>
      <w:r>
        <w:rPr>
          <w:sz w:val="20"/>
        </w:rPr>
        <w:t>no</w:t>
      </w:r>
      <w:r>
        <w:rPr>
          <w:spacing w:val="-2"/>
          <w:sz w:val="20"/>
        </w:rPr>
        <w:t xml:space="preserve"> </w:t>
      </w:r>
      <w:r>
        <w:rPr>
          <w:sz w:val="20"/>
        </w:rPr>
        <w:t>Edital,</w:t>
      </w:r>
      <w:r>
        <w:rPr>
          <w:spacing w:val="-1"/>
          <w:sz w:val="20"/>
        </w:rPr>
        <w:t xml:space="preserve"> </w:t>
      </w:r>
      <w:r>
        <w:rPr>
          <w:sz w:val="20"/>
        </w:rPr>
        <w:t>no</w:t>
      </w:r>
      <w:r>
        <w:rPr>
          <w:spacing w:val="-2"/>
          <w:sz w:val="20"/>
        </w:rPr>
        <w:t xml:space="preserve"> </w:t>
      </w:r>
      <w:r>
        <w:rPr>
          <w:sz w:val="20"/>
        </w:rPr>
        <w:t>aviso</w:t>
      </w:r>
      <w:r>
        <w:rPr>
          <w:spacing w:val="-2"/>
          <w:sz w:val="20"/>
        </w:rPr>
        <w:t xml:space="preserve"> </w:t>
      </w:r>
      <w:r>
        <w:rPr>
          <w:sz w:val="20"/>
        </w:rPr>
        <w:t>e</w:t>
      </w:r>
      <w:r>
        <w:rPr>
          <w:spacing w:val="-1"/>
          <w:sz w:val="20"/>
        </w:rPr>
        <w:t xml:space="preserve"> </w:t>
      </w:r>
      <w:r>
        <w:rPr>
          <w:sz w:val="20"/>
        </w:rPr>
        <w:t>durante</w:t>
      </w:r>
      <w:r>
        <w:rPr>
          <w:spacing w:val="-2"/>
          <w:sz w:val="20"/>
        </w:rPr>
        <w:t xml:space="preserve"> </w:t>
      </w:r>
      <w:r>
        <w:rPr>
          <w:sz w:val="20"/>
        </w:rPr>
        <w:t>a</w:t>
      </w:r>
      <w:r>
        <w:rPr>
          <w:spacing w:val="-2"/>
          <w:sz w:val="20"/>
        </w:rPr>
        <w:t xml:space="preserve"> </w:t>
      </w:r>
      <w:r>
        <w:rPr>
          <w:sz w:val="20"/>
        </w:rPr>
        <w:t>sessão</w:t>
      </w:r>
      <w:r>
        <w:rPr>
          <w:spacing w:val="-2"/>
          <w:sz w:val="20"/>
        </w:rPr>
        <w:t xml:space="preserve"> </w:t>
      </w:r>
      <w:r>
        <w:rPr>
          <w:sz w:val="20"/>
        </w:rPr>
        <w:t>pública</w:t>
      </w:r>
      <w:r>
        <w:rPr>
          <w:spacing w:val="-1"/>
          <w:sz w:val="20"/>
        </w:rPr>
        <w:t xml:space="preserve"> </w:t>
      </w:r>
      <w:r>
        <w:rPr>
          <w:sz w:val="20"/>
        </w:rPr>
        <w:t>observarão</w:t>
      </w:r>
      <w:r>
        <w:rPr>
          <w:spacing w:val="-2"/>
          <w:sz w:val="20"/>
        </w:rPr>
        <w:t xml:space="preserve"> </w:t>
      </w:r>
      <w:r>
        <w:rPr>
          <w:sz w:val="20"/>
        </w:rPr>
        <w:t>o</w:t>
      </w:r>
      <w:r>
        <w:rPr>
          <w:spacing w:val="-2"/>
          <w:sz w:val="20"/>
        </w:rPr>
        <w:t xml:space="preserve"> </w:t>
      </w:r>
      <w:r>
        <w:rPr>
          <w:sz w:val="20"/>
        </w:rPr>
        <w:t>horário</w:t>
      </w:r>
      <w:r>
        <w:rPr>
          <w:spacing w:val="-1"/>
          <w:sz w:val="20"/>
        </w:rPr>
        <w:t xml:space="preserve"> </w:t>
      </w:r>
      <w:r>
        <w:rPr>
          <w:sz w:val="20"/>
        </w:rPr>
        <w:t>de</w:t>
      </w:r>
      <w:r>
        <w:rPr>
          <w:spacing w:val="-2"/>
          <w:sz w:val="20"/>
        </w:rPr>
        <w:t xml:space="preserve"> </w:t>
      </w:r>
      <w:r>
        <w:rPr>
          <w:sz w:val="20"/>
        </w:rPr>
        <w:t>Brasília</w:t>
      </w:r>
      <w:r>
        <w:rPr>
          <w:spacing w:val="-2"/>
          <w:sz w:val="20"/>
        </w:rPr>
        <w:t xml:space="preserve"> </w:t>
      </w:r>
      <w:r>
        <w:rPr>
          <w:sz w:val="20"/>
        </w:rPr>
        <w:t>-</w:t>
      </w:r>
      <w:r>
        <w:rPr>
          <w:spacing w:val="-1"/>
          <w:sz w:val="20"/>
        </w:rPr>
        <w:t xml:space="preserve"> </w:t>
      </w:r>
      <w:r>
        <w:rPr>
          <w:spacing w:val="-5"/>
          <w:sz w:val="20"/>
        </w:rPr>
        <w:t>DF.</w:t>
      </w:r>
    </w:p>
    <w:p w14:paraId="7A09FF87">
      <w:pPr>
        <w:pStyle w:val="10"/>
        <w:numPr>
          <w:ilvl w:val="1"/>
          <w:numId w:val="1"/>
        </w:numPr>
        <w:tabs>
          <w:tab w:val="left" w:pos="980"/>
        </w:tabs>
        <w:spacing w:before="40" w:after="0" w:line="240" w:lineRule="auto"/>
        <w:ind w:left="980" w:right="0" w:hanging="439"/>
        <w:jc w:val="left"/>
        <w:rPr>
          <w:sz w:val="20"/>
        </w:rPr>
      </w:pPr>
      <w:r>
        <w:rPr>
          <w:sz w:val="20"/>
        </w:rPr>
        <w:t>A</w:t>
      </w:r>
      <w:r>
        <w:rPr>
          <w:spacing w:val="-12"/>
          <w:sz w:val="20"/>
        </w:rPr>
        <w:t xml:space="preserve"> </w:t>
      </w:r>
      <w:r>
        <w:rPr>
          <w:sz w:val="20"/>
        </w:rPr>
        <w:t>homologação</w:t>
      </w:r>
      <w:r>
        <w:rPr>
          <w:spacing w:val="-1"/>
          <w:sz w:val="20"/>
        </w:rPr>
        <w:t xml:space="preserve"> </w:t>
      </w:r>
      <w:r>
        <w:rPr>
          <w:sz w:val="20"/>
        </w:rPr>
        <w:t>do</w:t>
      </w:r>
      <w:r>
        <w:rPr>
          <w:spacing w:val="-1"/>
          <w:sz w:val="20"/>
        </w:rPr>
        <w:t xml:space="preserve"> </w:t>
      </w:r>
      <w:r>
        <w:rPr>
          <w:sz w:val="20"/>
        </w:rPr>
        <w:t>resultado</w:t>
      </w:r>
      <w:r>
        <w:rPr>
          <w:spacing w:val="-1"/>
          <w:sz w:val="20"/>
        </w:rPr>
        <w:t xml:space="preserve"> </w:t>
      </w:r>
      <w:r>
        <w:rPr>
          <w:sz w:val="20"/>
        </w:rPr>
        <w:t>desta</w:t>
      </w:r>
      <w:r>
        <w:rPr>
          <w:spacing w:val="-1"/>
          <w:sz w:val="20"/>
        </w:rPr>
        <w:t xml:space="preserve"> </w:t>
      </w:r>
      <w:r>
        <w:rPr>
          <w:sz w:val="20"/>
        </w:rPr>
        <w:t>licitação</w:t>
      </w:r>
      <w:r>
        <w:rPr>
          <w:spacing w:val="-1"/>
          <w:sz w:val="20"/>
        </w:rPr>
        <w:t xml:space="preserve"> </w:t>
      </w:r>
      <w:r>
        <w:rPr>
          <w:sz w:val="20"/>
        </w:rPr>
        <w:t>não</w:t>
      </w:r>
      <w:r>
        <w:rPr>
          <w:spacing w:val="-1"/>
          <w:sz w:val="20"/>
        </w:rPr>
        <w:t xml:space="preserve"> </w:t>
      </w:r>
      <w:r>
        <w:rPr>
          <w:sz w:val="20"/>
        </w:rPr>
        <w:t>implicará</w:t>
      </w:r>
      <w:r>
        <w:rPr>
          <w:spacing w:val="-1"/>
          <w:sz w:val="20"/>
        </w:rPr>
        <w:t xml:space="preserve"> </w:t>
      </w:r>
      <w:r>
        <w:rPr>
          <w:sz w:val="20"/>
        </w:rPr>
        <w:t>direito</w:t>
      </w:r>
      <w:r>
        <w:rPr>
          <w:spacing w:val="-1"/>
          <w:sz w:val="20"/>
        </w:rPr>
        <w:t xml:space="preserve"> </w:t>
      </w:r>
      <w:r>
        <w:rPr>
          <w:sz w:val="20"/>
        </w:rPr>
        <w:t>à</w:t>
      </w:r>
      <w:r>
        <w:rPr>
          <w:spacing w:val="-1"/>
          <w:sz w:val="20"/>
        </w:rPr>
        <w:t xml:space="preserve"> </w:t>
      </w:r>
      <w:r>
        <w:rPr>
          <w:spacing w:val="-2"/>
          <w:sz w:val="20"/>
        </w:rPr>
        <w:t>contratação.</w:t>
      </w:r>
    </w:p>
    <w:p w14:paraId="5039018F">
      <w:pPr>
        <w:pStyle w:val="10"/>
        <w:numPr>
          <w:ilvl w:val="1"/>
          <w:numId w:val="1"/>
        </w:numPr>
        <w:tabs>
          <w:tab w:val="left" w:pos="986"/>
        </w:tabs>
        <w:spacing w:before="40" w:after="0" w:line="280" w:lineRule="auto"/>
        <w:ind w:left="539" w:right="643" w:firstLine="0"/>
        <w:jc w:val="left"/>
        <w:rPr>
          <w:sz w:val="20"/>
        </w:rPr>
      </w:pPr>
      <w:r>
        <w:rPr>
          <w:sz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4F515C8C">
      <w:pPr>
        <w:pStyle w:val="10"/>
        <w:numPr>
          <w:ilvl w:val="1"/>
          <w:numId w:val="1"/>
        </w:numPr>
        <w:tabs>
          <w:tab w:val="left" w:pos="1010"/>
        </w:tabs>
        <w:spacing w:before="2" w:after="0" w:line="280" w:lineRule="auto"/>
        <w:ind w:left="539" w:right="628" w:firstLine="0"/>
        <w:jc w:val="left"/>
        <w:rPr>
          <w:sz w:val="20"/>
        </w:rPr>
      </w:pPr>
      <w:r>
        <w:rPr>
          <w:sz w:val="20"/>
        </w:rPr>
        <w:t>Os</w:t>
      </w:r>
      <w:r>
        <w:rPr>
          <w:spacing w:val="20"/>
          <w:sz w:val="20"/>
        </w:rPr>
        <w:t xml:space="preserve"> </w:t>
      </w:r>
      <w:r>
        <w:rPr>
          <w:sz w:val="20"/>
        </w:rPr>
        <w:t>licitantes</w:t>
      </w:r>
      <w:r>
        <w:rPr>
          <w:spacing w:val="20"/>
          <w:sz w:val="20"/>
        </w:rPr>
        <w:t xml:space="preserve"> </w:t>
      </w:r>
      <w:r>
        <w:rPr>
          <w:sz w:val="20"/>
        </w:rPr>
        <w:t>assumem</w:t>
      </w:r>
      <w:r>
        <w:rPr>
          <w:spacing w:val="20"/>
          <w:sz w:val="20"/>
        </w:rPr>
        <w:t xml:space="preserve"> </w:t>
      </w:r>
      <w:r>
        <w:rPr>
          <w:sz w:val="20"/>
        </w:rPr>
        <w:t>todos</w:t>
      </w:r>
      <w:r>
        <w:rPr>
          <w:spacing w:val="20"/>
          <w:sz w:val="20"/>
        </w:rPr>
        <w:t xml:space="preserve"> </w:t>
      </w:r>
      <w:r>
        <w:rPr>
          <w:sz w:val="20"/>
        </w:rPr>
        <w:t>os</w:t>
      </w:r>
      <w:r>
        <w:rPr>
          <w:spacing w:val="20"/>
          <w:sz w:val="20"/>
        </w:rPr>
        <w:t xml:space="preserve"> </w:t>
      </w:r>
      <w:r>
        <w:rPr>
          <w:sz w:val="20"/>
        </w:rPr>
        <w:t>custos</w:t>
      </w:r>
      <w:r>
        <w:rPr>
          <w:spacing w:val="20"/>
          <w:sz w:val="20"/>
        </w:rPr>
        <w:t xml:space="preserve"> </w:t>
      </w:r>
      <w:r>
        <w:rPr>
          <w:sz w:val="20"/>
        </w:rPr>
        <w:t>de</w:t>
      </w:r>
      <w:r>
        <w:rPr>
          <w:spacing w:val="20"/>
          <w:sz w:val="20"/>
        </w:rPr>
        <w:t xml:space="preserve"> </w:t>
      </w:r>
      <w:r>
        <w:rPr>
          <w:sz w:val="20"/>
        </w:rPr>
        <w:t>preparação</w:t>
      </w:r>
      <w:r>
        <w:rPr>
          <w:spacing w:val="20"/>
          <w:sz w:val="20"/>
        </w:rPr>
        <w:t xml:space="preserve"> </w:t>
      </w:r>
      <w:r>
        <w:rPr>
          <w:sz w:val="20"/>
        </w:rPr>
        <w:t>e</w:t>
      </w:r>
      <w:r>
        <w:rPr>
          <w:spacing w:val="20"/>
          <w:sz w:val="20"/>
        </w:rPr>
        <w:t xml:space="preserve"> </w:t>
      </w:r>
      <w:r>
        <w:rPr>
          <w:sz w:val="20"/>
        </w:rPr>
        <w:t>apresentação</w:t>
      </w:r>
      <w:r>
        <w:rPr>
          <w:spacing w:val="20"/>
          <w:sz w:val="20"/>
        </w:rPr>
        <w:t xml:space="preserve"> </w:t>
      </w:r>
      <w:r>
        <w:rPr>
          <w:sz w:val="20"/>
        </w:rPr>
        <w:t>de</w:t>
      </w:r>
      <w:r>
        <w:rPr>
          <w:spacing w:val="20"/>
          <w:sz w:val="20"/>
        </w:rPr>
        <w:t xml:space="preserve"> </w:t>
      </w:r>
      <w:r>
        <w:rPr>
          <w:sz w:val="20"/>
        </w:rPr>
        <w:t>suas</w:t>
      </w:r>
      <w:r>
        <w:rPr>
          <w:spacing w:val="20"/>
          <w:sz w:val="20"/>
        </w:rPr>
        <w:t xml:space="preserve"> </w:t>
      </w:r>
      <w:r>
        <w:rPr>
          <w:sz w:val="20"/>
        </w:rPr>
        <w:t>propostas</w:t>
      </w:r>
      <w:r>
        <w:rPr>
          <w:spacing w:val="20"/>
          <w:sz w:val="20"/>
        </w:rPr>
        <w:t xml:space="preserve"> </w:t>
      </w:r>
      <w:r>
        <w:rPr>
          <w:sz w:val="20"/>
        </w:rPr>
        <w:t>e</w:t>
      </w:r>
      <w:r>
        <w:rPr>
          <w:spacing w:val="20"/>
          <w:sz w:val="20"/>
        </w:rPr>
        <w:t xml:space="preserve"> </w:t>
      </w:r>
      <w:r>
        <w:rPr>
          <w:sz w:val="20"/>
        </w:rPr>
        <w:t>a Administração</w:t>
      </w:r>
      <w:r>
        <w:rPr>
          <w:spacing w:val="20"/>
          <w:sz w:val="20"/>
        </w:rPr>
        <w:t xml:space="preserve"> </w:t>
      </w:r>
      <w:r>
        <w:rPr>
          <w:sz w:val="20"/>
        </w:rPr>
        <w:t>não</w:t>
      </w:r>
      <w:r>
        <w:rPr>
          <w:spacing w:val="20"/>
          <w:sz w:val="20"/>
        </w:rPr>
        <w:t xml:space="preserve"> </w:t>
      </w:r>
      <w:r>
        <w:rPr>
          <w:sz w:val="20"/>
        </w:rPr>
        <w:t>será,</w:t>
      </w:r>
      <w:r>
        <w:rPr>
          <w:spacing w:val="20"/>
          <w:sz w:val="20"/>
        </w:rPr>
        <w:t xml:space="preserve"> </w:t>
      </w:r>
      <w:r>
        <w:rPr>
          <w:sz w:val="20"/>
        </w:rPr>
        <w:t>em</w:t>
      </w:r>
      <w:r>
        <w:rPr>
          <w:spacing w:val="20"/>
          <w:sz w:val="20"/>
        </w:rPr>
        <w:t xml:space="preserve"> </w:t>
      </w:r>
      <w:r>
        <w:rPr>
          <w:sz w:val="20"/>
        </w:rPr>
        <w:t>nenhum</w:t>
      </w:r>
      <w:r>
        <w:rPr>
          <w:spacing w:val="20"/>
          <w:sz w:val="20"/>
        </w:rPr>
        <w:t xml:space="preserve"> </w:t>
      </w:r>
      <w:r>
        <w:rPr>
          <w:sz w:val="20"/>
        </w:rPr>
        <w:t>caso,</w:t>
      </w:r>
      <w:r>
        <w:rPr>
          <w:spacing w:val="20"/>
          <w:sz w:val="20"/>
        </w:rPr>
        <w:t xml:space="preserve"> </w:t>
      </w:r>
      <w:r>
        <w:rPr>
          <w:sz w:val="20"/>
        </w:rPr>
        <w:t>responsável</w:t>
      </w:r>
      <w:r>
        <w:rPr>
          <w:spacing w:val="20"/>
          <w:sz w:val="20"/>
        </w:rPr>
        <w:t xml:space="preserve"> </w:t>
      </w:r>
      <w:r>
        <w:rPr>
          <w:sz w:val="20"/>
        </w:rPr>
        <w:t>por</w:t>
      </w:r>
      <w:r>
        <w:rPr>
          <w:spacing w:val="20"/>
          <w:sz w:val="20"/>
        </w:rPr>
        <w:t xml:space="preserve"> </w:t>
      </w:r>
      <w:r>
        <w:rPr>
          <w:sz w:val="20"/>
        </w:rPr>
        <w:t>esses</w:t>
      </w:r>
      <w:r>
        <w:rPr>
          <w:spacing w:val="20"/>
          <w:sz w:val="20"/>
        </w:rPr>
        <w:t xml:space="preserve"> </w:t>
      </w:r>
      <w:r>
        <w:rPr>
          <w:sz w:val="20"/>
        </w:rPr>
        <w:t>custos, independentemente da condução ou do resultado do processo licitatório.</w:t>
      </w:r>
    </w:p>
    <w:p w14:paraId="61D76855">
      <w:pPr>
        <w:pStyle w:val="10"/>
        <w:numPr>
          <w:ilvl w:val="1"/>
          <w:numId w:val="1"/>
        </w:numPr>
        <w:tabs>
          <w:tab w:val="left" w:pos="991"/>
        </w:tabs>
        <w:spacing w:before="2" w:after="0" w:line="280" w:lineRule="auto"/>
        <w:ind w:left="539" w:right="628" w:firstLine="0"/>
        <w:jc w:val="left"/>
        <w:rPr>
          <w:sz w:val="20"/>
        </w:rPr>
      </w:pPr>
      <w:r>
        <w:rPr>
          <w:sz w:val="20"/>
        </w:rPr>
        <w:t>Na contagem dos prazos estabelecidos neste Edital e seus</w:t>
      </w:r>
      <w:r>
        <w:rPr>
          <w:spacing w:val="-10"/>
          <w:sz w:val="20"/>
        </w:rPr>
        <w:t xml:space="preserve"> </w:t>
      </w:r>
      <w:r>
        <w:rPr>
          <w:sz w:val="20"/>
        </w:rPr>
        <w:t>Anexos, excluir-se-á o dia do início e incluir-se-á o do vencimento. Só se iniciam e vencem os prazos em dias de expediente na Administração.</w:t>
      </w:r>
    </w:p>
    <w:p w14:paraId="2094516D">
      <w:pPr>
        <w:pStyle w:val="10"/>
        <w:numPr>
          <w:ilvl w:val="1"/>
          <w:numId w:val="1"/>
        </w:numPr>
        <w:tabs>
          <w:tab w:val="left" w:pos="1016"/>
        </w:tabs>
        <w:spacing w:before="1" w:after="0" w:line="280" w:lineRule="auto"/>
        <w:ind w:left="539" w:right="628" w:firstLine="0"/>
        <w:jc w:val="left"/>
        <w:rPr>
          <w:sz w:val="20"/>
        </w:rPr>
      </w:pPr>
      <w:r>
        <w:rPr>
          <w:sz w:val="20"/>
        </w:rPr>
        <w:t>O</w:t>
      </w:r>
      <w:r>
        <w:rPr>
          <w:spacing w:val="25"/>
          <w:sz w:val="20"/>
        </w:rPr>
        <w:t xml:space="preserve"> </w:t>
      </w:r>
      <w:r>
        <w:rPr>
          <w:sz w:val="20"/>
        </w:rPr>
        <w:t>desatendimento</w:t>
      </w:r>
      <w:r>
        <w:rPr>
          <w:spacing w:val="25"/>
          <w:sz w:val="20"/>
        </w:rPr>
        <w:t xml:space="preserve"> </w:t>
      </w:r>
      <w:r>
        <w:rPr>
          <w:sz w:val="20"/>
        </w:rPr>
        <w:t>de</w:t>
      </w:r>
      <w:r>
        <w:rPr>
          <w:spacing w:val="25"/>
          <w:sz w:val="20"/>
        </w:rPr>
        <w:t xml:space="preserve"> </w:t>
      </w:r>
      <w:r>
        <w:rPr>
          <w:sz w:val="20"/>
        </w:rPr>
        <w:t>exigências</w:t>
      </w:r>
      <w:r>
        <w:rPr>
          <w:spacing w:val="25"/>
          <w:sz w:val="20"/>
        </w:rPr>
        <w:t xml:space="preserve"> </w:t>
      </w:r>
      <w:r>
        <w:rPr>
          <w:sz w:val="20"/>
        </w:rPr>
        <w:t>formais</w:t>
      </w:r>
      <w:r>
        <w:rPr>
          <w:spacing w:val="25"/>
          <w:sz w:val="20"/>
        </w:rPr>
        <w:t xml:space="preserve"> </w:t>
      </w:r>
      <w:r>
        <w:rPr>
          <w:sz w:val="20"/>
        </w:rPr>
        <w:t>não</w:t>
      </w:r>
      <w:r>
        <w:rPr>
          <w:spacing w:val="25"/>
          <w:sz w:val="20"/>
        </w:rPr>
        <w:t xml:space="preserve"> </w:t>
      </w:r>
      <w:r>
        <w:rPr>
          <w:sz w:val="20"/>
        </w:rPr>
        <w:t>essenciais</w:t>
      </w:r>
      <w:r>
        <w:rPr>
          <w:spacing w:val="25"/>
          <w:sz w:val="20"/>
        </w:rPr>
        <w:t xml:space="preserve"> </w:t>
      </w:r>
      <w:r>
        <w:rPr>
          <w:sz w:val="20"/>
        </w:rPr>
        <w:t>não</w:t>
      </w:r>
      <w:r>
        <w:rPr>
          <w:spacing w:val="25"/>
          <w:sz w:val="20"/>
        </w:rPr>
        <w:t xml:space="preserve"> </w:t>
      </w:r>
      <w:r>
        <w:rPr>
          <w:sz w:val="20"/>
        </w:rPr>
        <w:t>importará</w:t>
      </w:r>
      <w:r>
        <w:rPr>
          <w:spacing w:val="25"/>
          <w:sz w:val="20"/>
        </w:rPr>
        <w:t xml:space="preserve"> </w:t>
      </w:r>
      <w:r>
        <w:rPr>
          <w:sz w:val="20"/>
        </w:rPr>
        <w:t>o</w:t>
      </w:r>
      <w:r>
        <w:rPr>
          <w:spacing w:val="25"/>
          <w:sz w:val="20"/>
        </w:rPr>
        <w:t xml:space="preserve"> </w:t>
      </w:r>
      <w:r>
        <w:rPr>
          <w:sz w:val="20"/>
        </w:rPr>
        <w:t>afastamento</w:t>
      </w:r>
      <w:r>
        <w:rPr>
          <w:spacing w:val="25"/>
          <w:sz w:val="20"/>
        </w:rPr>
        <w:t xml:space="preserve"> </w:t>
      </w:r>
      <w:r>
        <w:rPr>
          <w:sz w:val="20"/>
        </w:rPr>
        <w:t>do</w:t>
      </w:r>
      <w:r>
        <w:rPr>
          <w:spacing w:val="25"/>
          <w:sz w:val="20"/>
        </w:rPr>
        <w:t xml:space="preserve"> </w:t>
      </w:r>
      <w:r>
        <w:rPr>
          <w:sz w:val="20"/>
        </w:rPr>
        <w:t>licitante,</w:t>
      </w:r>
      <w:r>
        <w:rPr>
          <w:spacing w:val="25"/>
          <w:sz w:val="20"/>
        </w:rPr>
        <w:t xml:space="preserve"> </w:t>
      </w:r>
      <w:r>
        <w:rPr>
          <w:sz w:val="20"/>
        </w:rPr>
        <w:t>desde</w:t>
      </w:r>
      <w:r>
        <w:rPr>
          <w:spacing w:val="25"/>
          <w:sz w:val="20"/>
        </w:rPr>
        <w:t xml:space="preserve"> </w:t>
      </w:r>
      <w:r>
        <w:rPr>
          <w:sz w:val="20"/>
        </w:rPr>
        <w:t>que</w:t>
      </w:r>
      <w:r>
        <w:rPr>
          <w:spacing w:val="25"/>
          <w:sz w:val="20"/>
        </w:rPr>
        <w:t xml:space="preserve"> </w:t>
      </w:r>
      <w:r>
        <w:rPr>
          <w:sz w:val="20"/>
        </w:rPr>
        <w:t>seja</w:t>
      </w:r>
      <w:r>
        <w:rPr>
          <w:spacing w:val="25"/>
          <w:sz w:val="20"/>
        </w:rPr>
        <w:t xml:space="preserve"> </w:t>
      </w:r>
      <w:r>
        <w:rPr>
          <w:sz w:val="20"/>
        </w:rPr>
        <w:t>possível</w:t>
      </w:r>
      <w:r>
        <w:rPr>
          <w:spacing w:val="25"/>
          <w:sz w:val="20"/>
        </w:rPr>
        <w:t xml:space="preserve"> </w:t>
      </w:r>
      <w:r>
        <w:rPr>
          <w:sz w:val="20"/>
        </w:rPr>
        <w:t>o</w:t>
      </w:r>
      <w:r>
        <w:rPr>
          <w:spacing w:val="25"/>
          <w:sz w:val="20"/>
        </w:rPr>
        <w:t xml:space="preserve"> </w:t>
      </w:r>
      <w:r>
        <w:rPr>
          <w:sz w:val="20"/>
        </w:rPr>
        <w:t>aproveitamento</w:t>
      </w:r>
      <w:r>
        <w:rPr>
          <w:spacing w:val="25"/>
          <w:sz w:val="20"/>
        </w:rPr>
        <w:t xml:space="preserve"> </w:t>
      </w:r>
      <w:r>
        <w:rPr>
          <w:sz w:val="20"/>
        </w:rPr>
        <w:t>do</w:t>
      </w:r>
      <w:r>
        <w:rPr>
          <w:spacing w:val="25"/>
          <w:sz w:val="20"/>
        </w:rPr>
        <w:t xml:space="preserve"> </w:t>
      </w:r>
      <w:r>
        <w:rPr>
          <w:sz w:val="20"/>
        </w:rPr>
        <w:t>ato,</w:t>
      </w:r>
      <w:r>
        <w:rPr>
          <w:spacing w:val="25"/>
          <w:sz w:val="20"/>
        </w:rPr>
        <w:t xml:space="preserve"> </w:t>
      </w:r>
      <w:r>
        <w:rPr>
          <w:sz w:val="20"/>
        </w:rPr>
        <w:t>observados</w:t>
      </w:r>
      <w:r>
        <w:rPr>
          <w:spacing w:val="25"/>
          <w:sz w:val="20"/>
        </w:rPr>
        <w:t xml:space="preserve"> </w:t>
      </w:r>
      <w:r>
        <w:rPr>
          <w:sz w:val="20"/>
        </w:rPr>
        <w:t>os princípios da isonomia e do interesse público.</w:t>
      </w:r>
    </w:p>
    <w:p w14:paraId="73A655A0">
      <w:pPr>
        <w:pStyle w:val="10"/>
        <w:numPr>
          <w:ilvl w:val="1"/>
          <w:numId w:val="1"/>
        </w:numPr>
        <w:tabs>
          <w:tab w:val="left" w:pos="989"/>
        </w:tabs>
        <w:spacing w:before="2" w:after="0" w:line="240" w:lineRule="auto"/>
        <w:ind w:left="989" w:right="0" w:hanging="450"/>
        <w:jc w:val="left"/>
        <w:rPr>
          <w:sz w:val="20"/>
        </w:rPr>
      </w:pPr>
      <w:r>
        <w:rPr>
          <w:sz w:val="20"/>
        </w:rPr>
        <w:t>Em</w:t>
      </w:r>
      <w:r>
        <w:rPr>
          <w:spacing w:val="-2"/>
          <w:sz w:val="20"/>
        </w:rPr>
        <w:t xml:space="preserve"> </w:t>
      </w:r>
      <w:r>
        <w:rPr>
          <w:sz w:val="20"/>
        </w:rPr>
        <w:t>caso</w:t>
      </w:r>
      <w:r>
        <w:rPr>
          <w:spacing w:val="-1"/>
          <w:sz w:val="20"/>
        </w:rPr>
        <w:t xml:space="preserve"> </w:t>
      </w:r>
      <w:r>
        <w:rPr>
          <w:sz w:val="20"/>
        </w:rPr>
        <w:t>de</w:t>
      </w:r>
      <w:r>
        <w:rPr>
          <w:spacing w:val="-1"/>
          <w:sz w:val="20"/>
        </w:rPr>
        <w:t xml:space="preserve"> </w:t>
      </w:r>
      <w:r>
        <w:rPr>
          <w:sz w:val="20"/>
        </w:rPr>
        <w:t>divergência</w:t>
      </w:r>
      <w:r>
        <w:rPr>
          <w:spacing w:val="-1"/>
          <w:sz w:val="20"/>
        </w:rPr>
        <w:t xml:space="preserve"> </w:t>
      </w:r>
      <w:r>
        <w:rPr>
          <w:sz w:val="20"/>
        </w:rPr>
        <w:t>entre</w:t>
      </w:r>
      <w:r>
        <w:rPr>
          <w:spacing w:val="-1"/>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z w:val="20"/>
        </w:rPr>
        <w:t>anexos</w:t>
      </w:r>
      <w:r>
        <w:rPr>
          <w:spacing w:val="-2"/>
          <w:sz w:val="20"/>
        </w:rPr>
        <w:t xml:space="preserve"> </w:t>
      </w:r>
      <w:r>
        <w:rPr>
          <w:sz w:val="20"/>
        </w:rPr>
        <w:t>ou</w:t>
      </w:r>
      <w:r>
        <w:rPr>
          <w:spacing w:val="-1"/>
          <w:sz w:val="20"/>
        </w:rPr>
        <w:t xml:space="preserve"> </w:t>
      </w:r>
      <w:r>
        <w:rPr>
          <w:sz w:val="20"/>
        </w:rPr>
        <w:t>demais</w:t>
      </w:r>
      <w:r>
        <w:rPr>
          <w:spacing w:val="-1"/>
          <w:sz w:val="20"/>
        </w:rPr>
        <w:t xml:space="preserve"> </w:t>
      </w:r>
      <w:r>
        <w:rPr>
          <w:sz w:val="20"/>
        </w:rPr>
        <w:t>peças</w:t>
      </w:r>
      <w:r>
        <w:rPr>
          <w:spacing w:val="-1"/>
          <w:sz w:val="20"/>
        </w:rPr>
        <w:t xml:space="preserve"> </w:t>
      </w:r>
      <w:r>
        <w:rPr>
          <w:sz w:val="20"/>
        </w:rPr>
        <w:t>que</w:t>
      </w:r>
      <w:r>
        <w:rPr>
          <w:spacing w:val="-1"/>
          <w:sz w:val="20"/>
        </w:rPr>
        <w:t xml:space="preserve"> </w:t>
      </w:r>
      <w:r>
        <w:rPr>
          <w:sz w:val="20"/>
        </w:rPr>
        <w:t>compõem</w:t>
      </w:r>
      <w:r>
        <w:rPr>
          <w:spacing w:val="-2"/>
          <w:sz w:val="20"/>
        </w:rPr>
        <w:t xml:space="preserve"> </w:t>
      </w:r>
      <w:r>
        <w:rPr>
          <w:sz w:val="20"/>
        </w:rPr>
        <w:t>o</w:t>
      </w:r>
      <w:r>
        <w:rPr>
          <w:spacing w:val="-1"/>
          <w:sz w:val="20"/>
        </w:rPr>
        <w:t xml:space="preserve"> </w:t>
      </w:r>
      <w:r>
        <w:rPr>
          <w:sz w:val="20"/>
        </w:rPr>
        <w:t>processo,</w:t>
      </w:r>
      <w:r>
        <w:rPr>
          <w:spacing w:val="-1"/>
          <w:sz w:val="20"/>
        </w:rPr>
        <w:t xml:space="preserve"> </w:t>
      </w:r>
      <w:r>
        <w:rPr>
          <w:sz w:val="20"/>
        </w:rPr>
        <w:t>prevalecerão</w:t>
      </w:r>
      <w:r>
        <w:rPr>
          <w:spacing w:val="-1"/>
          <w:sz w:val="20"/>
        </w:rPr>
        <w:t xml:space="preserve"> </w:t>
      </w:r>
      <w:r>
        <w:rPr>
          <w:sz w:val="20"/>
        </w:rPr>
        <w:t>as</w:t>
      </w:r>
      <w:r>
        <w:rPr>
          <w:spacing w:val="-1"/>
          <w:sz w:val="20"/>
        </w:rPr>
        <w:t xml:space="preserve"> </w:t>
      </w:r>
      <w:r>
        <w:rPr>
          <w:sz w:val="20"/>
        </w:rPr>
        <w:t>deste</w:t>
      </w:r>
      <w:r>
        <w:rPr>
          <w:spacing w:val="-1"/>
          <w:sz w:val="20"/>
        </w:rPr>
        <w:t xml:space="preserve"> </w:t>
      </w:r>
      <w:r>
        <w:rPr>
          <w:spacing w:val="-2"/>
          <w:sz w:val="20"/>
        </w:rPr>
        <w:t>Edital.</w:t>
      </w:r>
    </w:p>
    <w:p w14:paraId="70B0865F">
      <w:pPr>
        <w:pStyle w:val="10"/>
        <w:numPr>
          <w:ilvl w:val="1"/>
          <w:numId w:val="1"/>
        </w:numPr>
        <w:tabs>
          <w:tab w:val="left" w:pos="1089"/>
        </w:tabs>
        <w:spacing w:before="40" w:after="0" w:line="240" w:lineRule="auto"/>
        <w:ind w:left="1089" w:right="0" w:hanging="550"/>
        <w:jc w:val="left"/>
        <w:rPr>
          <w:sz w:val="20"/>
        </w:rPr>
      </w:pPr>
      <w:r>
        <w:rPr>
          <w:sz w:val="20"/>
        </w:rPr>
        <mc:AlternateContent>
          <mc:Choice Requires="wps">
            <w:drawing>
              <wp:anchor distT="0" distB="0" distL="0" distR="0" simplePos="0" relativeHeight="251662336" behindDoc="0" locked="0" layoutInCell="1" allowOverlap="1">
                <wp:simplePos x="0" y="0"/>
                <wp:positionH relativeFrom="page">
                  <wp:posOffset>8284845</wp:posOffset>
                </wp:positionH>
                <wp:positionV relativeFrom="paragraph">
                  <wp:posOffset>153670</wp:posOffset>
                </wp:positionV>
                <wp:extent cx="22225" cy="9525"/>
                <wp:effectExtent l="0" t="0" r="0" b="0"/>
                <wp:wrapNone/>
                <wp:docPr id="6" name="Graphic 6"/>
                <wp:cNvGraphicFramePr/>
                <a:graphic xmlns:a="http://schemas.openxmlformats.org/drawingml/2006/main">
                  <a:graphicData uri="http://schemas.microsoft.com/office/word/2010/wordprocessingShape">
                    <wps:wsp>
                      <wps:cNvSpPr/>
                      <wps:spPr>
                        <a:xfrm>
                          <a:off x="0" y="0"/>
                          <a:ext cx="22225" cy="9525"/>
                        </a:xfrm>
                        <a:custGeom>
                          <a:avLst/>
                          <a:gdLst/>
                          <a:ahLst/>
                          <a:cxnLst/>
                          <a:rect l="l" t="t" r="r" b="b"/>
                          <a:pathLst>
                            <a:path w="22225" h="9525">
                              <a:moveTo>
                                <a:pt x="21721" y="9524"/>
                              </a:moveTo>
                              <a:lnTo>
                                <a:pt x="0" y="9524"/>
                              </a:lnTo>
                              <a:lnTo>
                                <a:pt x="0" y="0"/>
                              </a:lnTo>
                              <a:lnTo>
                                <a:pt x="21721" y="0"/>
                              </a:lnTo>
                              <a:lnTo>
                                <a:pt x="21721" y="9524"/>
                              </a:lnTo>
                              <a:close/>
                            </a:path>
                          </a:pathLst>
                        </a:custGeom>
                        <a:solidFill>
                          <a:srgbClr val="000080"/>
                        </a:solidFill>
                      </wps:spPr>
                      <wps:bodyPr wrap="square" lIns="0" tIns="0" rIns="0" bIns="0" rtlCol="0">
                        <a:noAutofit/>
                      </wps:bodyPr>
                    </wps:wsp>
                  </a:graphicData>
                </a:graphic>
              </wp:anchor>
            </w:drawing>
          </mc:Choice>
          <mc:Fallback>
            <w:pict>
              <v:shape id="Graphic 6" o:spid="_x0000_s1026" o:spt="100" style="position:absolute;left:0pt;margin-left:652.35pt;margin-top:12.1pt;height:0.75pt;width:1.75pt;mso-position-horizontal-relative:page;z-index:251662336;mso-width-relative:page;mso-height-relative:page;" fillcolor="#000080" filled="t" stroked="f" coordsize="22225,9525" o:gfxdata="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RXFGf2AAA&#10;AAsBAAAPAAAAAAAAAAEAIAAAACIAAABkcnMvZG93bnJldi54bWxQSwECFAAUAAAACACHTuJALVyV&#10;UR4CAADVBAAADgAAAAAAAAABACAAAAAnAQAAZHJzL2Uyb0RvYy54bWxQSwUGAAAAAAYABgBZAQAA&#10;twUAAAAA&#10;" path="m21721,9524l0,9524,0,0,21721,0,21721,9524xe">
                <v:fill on="t" focussize="0,0"/>
                <v:stroke on="f"/>
                <v:imagedata o:title=""/>
                <o:lock v:ext="edit" aspectratio="f"/>
                <v:textbox inset="0mm,0mm,0mm,0mm"/>
              </v:shape>
            </w:pict>
          </mc:Fallback>
        </mc:AlternateContent>
      </w:r>
      <w:r>
        <w:rPr>
          <w:sz w:val="20"/>
        </w:rPr>
        <w:t>O</w:t>
      </w:r>
      <w:r>
        <w:rPr>
          <w:spacing w:val="-3"/>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estão</w:t>
      </w:r>
      <w:r>
        <w:rPr>
          <w:spacing w:val="-1"/>
          <w:sz w:val="20"/>
        </w:rPr>
        <w:t xml:space="preserve"> </w:t>
      </w:r>
      <w:r>
        <w:rPr>
          <w:sz w:val="20"/>
        </w:rPr>
        <w:t>disponíveis,</w:t>
      </w:r>
      <w:r>
        <w:rPr>
          <w:spacing w:val="-1"/>
          <w:sz w:val="20"/>
        </w:rPr>
        <w:t xml:space="preserve"> </w:t>
      </w:r>
      <w:r>
        <w:rPr>
          <w:sz w:val="20"/>
        </w:rPr>
        <w:t>na</w:t>
      </w:r>
      <w:r>
        <w:rPr>
          <w:spacing w:val="-1"/>
          <w:sz w:val="20"/>
        </w:rPr>
        <w:t xml:space="preserve"> </w:t>
      </w:r>
      <w:r>
        <w:rPr>
          <w:sz w:val="20"/>
        </w:rPr>
        <w:t>íntegra,</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(PNCP)</w:t>
      </w:r>
      <w:r>
        <w:rPr>
          <w:spacing w:val="-1"/>
          <w:sz w:val="20"/>
        </w:rPr>
        <w:t xml:space="preserve"> </w:t>
      </w:r>
      <w:r>
        <w:rPr>
          <w:sz w:val="20"/>
        </w:rPr>
        <w:t>e</w:t>
      </w:r>
      <w:r>
        <w:rPr>
          <w:spacing w:val="-1"/>
          <w:sz w:val="20"/>
        </w:rPr>
        <w:t xml:space="preserve"> </w:t>
      </w:r>
      <w:r>
        <w:rPr>
          <w:sz w:val="20"/>
        </w:rPr>
        <w:t>endereço</w:t>
      </w:r>
      <w:r>
        <w:rPr>
          <w:spacing w:val="-1"/>
          <w:sz w:val="20"/>
        </w:rPr>
        <w:t xml:space="preserve"> </w:t>
      </w:r>
      <w:r>
        <w:rPr>
          <w:sz w:val="20"/>
        </w:rPr>
        <w:t xml:space="preserve">eletrônico </w:t>
      </w:r>
      <w:r>
        <w:fldChar w:fldCharType="begin"/>
      </w:r>
      <w:r>
        <w:instrText xml:space="preserve"> HYPERLINK "http://www.compras.rj.gov.br/" \h </w:instrText>
      </w:r>
      <w:r>
        <w:fldChar w:fldCharType="separate"/>
      </w:r>
      <w:r>
        <w:rPr>
          <w:color w:val="000080"/>
          <w:spacing w:val="-2"/>
          <w:sz w:val="20"/>
          <w:u w:val="single" w:color="000080"/>
        </w:rPr>
        <w:t>www.compras.</w:t>
      </w:r>
      <w:r>
        <w:rPr>
          <w:color w:val="000080"/>
          <w:spacing w:val="-2"/>
          <w:sz w:val="20"/>
        </w:rPr>
        <w:t>rj.g</w:t>
      </w:r>
      <w:r>
        <w:rPr>
          <w:color w:val="000080"/>
          <w:spacing w:val="-2"/>
          <w:sz w:val="20"/>
          <w:u w:val="single" w:color="000080"/>
        </w:rPr>
        <w:t>ov.br.</w:t>
      </w:r>
      <w:r>
        <w:rPr>
          <w:color w:val="000080"/>
          <w:spacing w:val="-2"/>
          <w:sz w:val="20"/>
          <w:u w:val="single" w:color="000080"/>
        </w:rPr>
        <w:fldChar w:fldCharType="end"/>
      </w:r>
    </w:p>
    <w:p w14:paraId="63444EDE">
      <w:pPr>
        <w:pStyle w:val="10"/>
        <w:numPr>
          <w:ilvl w:val="1"/>
          <w:numId w:val="1"/>
        </w:numPr>
        <w:tabs>
          <w:tab w:val="left" w:pos="1073"/>
        </w:tabs>
        <w:spacing w:before="40" w:after="0" w:line="240" w:lineRule="auto"/>
        <w:ind w:left="1073" w:right="0" w:hanging="542"/>
        <w:jc w:val="left"/>
        <w:rPr>
          <w:sz w:val="20"/>
        </w:rPr>
      </w:pPr>
      <w:r>
        <w:rPr>
          <w:sz w:val="20"/>
        </w:rPr>
        <w:t>Integram</w:t>
      </w:r>
      <w:r>
        <w:rPr>
          <w:spacing w:val="-1"/>
          <w:sz w:val="20"/>
        </w:rPr>
        <w:t xml:space="preserve"> </w:t>
      </w:r>
      <w:r>
        <w:rPr>
          <w:sz w:val="20"/>
        </w:rPr>
        <w:t>este</w:t>
      </w:r>
      <w:r>
        <w:rPr>
          <w:spacing w:val="-1"/>
          <w:sz w:val="20"/>
        </w:rPr>
        <w:t xml:space="preserve"> </w:t>
      </w:r>
      <w:r>
        <w:rPr>
          <w:sz w:val="20"/>
        </w:rPr>
        <w:t>Edital,</w:t>
      </w:r>
      <w:r>
        <w:rPr>
          <w:spacing w:val="-1"/>
          <w:sz w:val="20"/>
        </w:rPr>
        <w:t xml:space="preserve"> </w:t>
      </w:r>
      <w:r>
        <w:rPr>
          <w:sz w:val="20"/>
        </w:rPr>
        <w:t>para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fins</w:t>
      </w:r>
      <w:r>
        <w:rPr>
          <w:spacing w:val="-1"/>
          <w:sz w:val="20"/>
        </w:rPr>
        <w:t xml:space="preserve"> </w:t>
      </w:r>
      <w:r>
        <w:rPr>
          <w:sz w:val="20"/>
        </w:rPr>
        <w:t>e</w:t>
      </w:r>
      <w:r>
        <w:rPr>
          <w:spacing w:val="-1"/>
          <w:sz w:val="20"/>
        </w:rPr>
        <w:t xml:space="preserve"> </w:t>
      </w:r>
      <w:r>
        <w:rPr>
          <w:sz w:val="20"/>
        </w:rPr>
        <w:t>efeitos,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pacing w:val="-2"/>
          <w:sz w:val="20"/>
        </w:rPr>
        <w:t>anexos:</w:t>
      </w:r>
    </w:p>
    <w:p w14:paraId="386E4F94">
      <w:pPr>
        <w:pStyle w:val="10"/>
        <w:numPr>
          <w:ilvl w:val="2"/>
          <w:numId w:val="1"/>
        </w:numPr>
        <w:tabs>
          <w:tab w:val="left" w:pos="1212"/>
        </w:tabs>
        <w:spacing w:before="40" w:after="0" w:line="240" w:lineRule="auto"/>
        <w:ind w:left="1212" w:right="0" w:hanging="681"/>
        <w:jc w:val="left"/>
        <w:rPr>
          <w:sz w:val="20"/>
        </w:rPr>
      </w:pPr>
      <w:r>
        <w:rPr>
          <w:sz w:val="20"/>
        </w:rPr>
        <w:t>ANEXO</w:t>
      </w:r>
      <w:r>
        <w:rPr>
          <w:spacing w:val="-4"/>
          <w:sz w:val="20"/>
        </w:rPr>
        <w:t xml:space="preserve"> </w:t>
      </w:r>
      <w:r>
        <w:rPr>
          <w:sz w:val="20"/>
        </w:rPr>
        <w:t>I</w:t>
      </w:r>
      <w:r>
        <w:rPr>
          <w:spacing w:val="-4"/>
          <w:sz w:val="20"/>
        </w:rPr>
        <w:t xml:space="preserve"> </w:t>
      </w:r>
      <w:r>
        <w:rPr>
          <w:sz w:val="20"/>
        </w:rPr>
        <w:t>-</w:t>
      </w:r>
      <w:r>
        <w:rPr>
          <w:spacing w:val="-7"/>
          <w:sz w:val="20"/>
        </w:rPr>
        <w:t xml:space="preserve"> </w:t>
      </w:r>
      <w:r>
        <w:rPr>
          <w:sz w:val="20"/>
        </w:rPr>
        <w:t>Termo</w:t>
      </w:r>
      <w:r>
        <w:rPr>
          <w:spacing w:val="-4"/>
          <w:sz w:val="20"/>
        </w:rPr>
        <w:t xml:space="preserve"> </w:t>
      </w:r>
      <w:r>
        <w:rPr>
          <w:sz w:val="20"/>
        </w:rPr>
        <w:t>de</w:t>
      </w:r>
      <w:r>
        <w:rPr>
          <w:spacing w:val="-3"/>
          <w:sz w:val="20"/>
        </w:rPr>
        <w:t xml:space="preserve"> </w:t>
      </w:r>
      <w:r>
        <w:rPr>
          <w:spacing w:val="-2"/>
          <w:sz w:val="20"/>
        </w:rPr>
        <w:t>Referência</w:t>
      </w:r>
    </w:p>
    <w:p w14:paraId="2D257BB9">
      <w:pPr>
        <w:pStyle w:val="10"/>
        <w:numPr>
          <w:ilvl w:val="2"/>
          <w:numId w:val="1"/>
        </w:numPr>
        <w:tabs>
          <w:tab w:val="left" w:pos="1212"/>
        </w:tabs>
        <w:spacing w:before="40" w:after="0" w:line="240" w:lineRule="auto"/>
        <w:ind w:left="1212" w:right="0" w:hanging="681"/>
        <w:jc w:val="left"/>
        <w:rPr>
          <w:sz w:val="20"/>
        </w:rPr>
      </w:pPr>
      <w:r>
        <w:rPr>
          <w:sz w:val="20"/>
        </w:rPr>
        <w:t>ANEXO</w:t>
      </w:r>
      <w:r>
        <w:rPr>
          <w:spacing w:val="-4"/>
          <w:sz w:val="20"/>
        </w:rPr>
        <w:t xml:space="preserve"> </w:t>
      </w:r>
      <w:r>
        <w:rPr>
          <w:sz w:val="20"/>
        </w:rPr>
        <w:t>II</w:t>
      </w:r>
      <w:r>
        <w:rPr>
          <w:spacing w:val="-3"/>
          <w:sz w:val="20"/>
        </w:rPr>
        <w:t xml:space="preserve"> </w:t>
      </w:r>
      <w:r>
        <w:rPr>
          <w:sz w:val="20"/>
        </w:rPr>
        <w:t>–</w:t>
      </w:r>
      <w:r>
        <w:rPr>
          <w:spacing w:val="-3"/>
          <w:sz w:val="20"/>
        </w:rPr>
        <w:t xml:space="preserve"> </w:t>
      </w:r>
      <w:r>
        <w:rPr>
          <w:sz w:val="20"/>
        </w:rPr>
        <w:t>Minuta</w:t>
      </w:r>
      <w:r>
        <w:rPr>
          <w:spacing w:val="-3"/>
          <w:sz w:val="20"/>
        </w:rPr>
        <w:t xml:space="preserve"> </w:t>
      </w:r>
      <w:r>
        <w:rPr>
          <w:sz w:val="20"/>
        </w:rPr>
        <w:t>de</w:t>
      </w:r>
      <w:r>
        <w:rPr>
          <w:spacing w:val="-5"/>
          <w:sz w:val="20"/>
        </w:rPr>
        <w:t xml:space="preserve"> </w:t>
      </w:r>
      <w:r>
        <w:rPr>
          <w:sz w:val="20"/>
        </w:rPr>
        <w:t>Termo</w:t>
      </w:r>
      <w:r>
        <w:rPr>
          <w:spacing w:val="-3"/>
          <w:sz w:val="20"/>
        </w:rPr>
        <w:t xml:space="preserve"> </w:t>
      </w:r>
      <w:r>
        <w:rPr>
          <w:sz w:val="20"/>
        </w:rPr>
        <w:t>de</w:t>
      </w:r>
      <w:r>
        <w:rPr>
          <w:spacing w:val="-3"/>
          <w:sz w:val="20"/>
        </w:rPr>
        <w:t xml:space="preserve"> </w:t>
      </w:r>
      <w:r>
        <w:rPr>
          <w:spacing w:val="-2"/>
          <w:sz w:val="20"/>
        </w:rPr>
        <w:t>Contrato</w:t>
      </w:r>
    </w:p>
    <w:p w14:paraId="5F45B967">
      <w:pPr>
        <w:pStyle w:val="10"/>
        <w:numPr>
          <w:ilvl w:val="2"/>
          <w:numId w:val="1"/>
        </w:numPr>
        <w:tabs>
          <w:tab w:val="left" w:pos="1212"/>
        </w:tabs>
        <w:spacing w:before="40" w:after="0" w:line="240" w:lineRule="auto"/>
        <w:ind w:left="1212" w:right="0" w:hanging="681"/>
        <w:jc w:val="left"/>
        <w:rPr>
          <w:sz w:val="20"/>
        </w:rPr>
      </w:pPr>
      <w:r>
        <w:rPr>
          <w:sz w:val="20"/>
        </w:rPr>
        <w:t>ANEXO</w:t>
      </w:r>
      <w:r>
        <w:rPr>
          <w:spacing w:val="-1"/>
          <w:sz w:val="20"/>
        </w:rPr>
        <w:t xml:space="preserve"> </w:t>
      </w:r>
      <w:r>
        <w:rPr>
          <w:sz w:val="20"/>
        </w:rPr>
        <w:t>III</w:t>
      </w:r>
      <w:r>
        <w:rPr>
          <w:spacing w:val="-1"/>
          <w:sz w:val="20"/>
        </w:rPr>
        <w:t xml:space="preserve"> </w:t>
      </w:r>
      <w:r>
        <w:rPr>
          <w:sz w:val="20"/>
        </w:rPr>
        <w:t>–</w:t>
      </w:r>
      <w:r>
        <w:rPr>
          <w:spacing w:val="-1"/>
          <w:sz w:val="20"/>
        </w:rPr>
        <w:t xml:space="preserve"> </w:t>
      </w:r>
      <w:r>
        <w:rPr>
          <w:sz w:val="20"/>
        </w:rPr>
        <w:t>Estudo</w:t>
      </w:r>
      <w:r>
        <w:rPr>
          <w:spacing w:val="-4"/>
          <w:sz w:val="20"/>
        </w:rPr>
        <w:t xml:space="preserve"> </w:t>
      </w:r>
      <w:r>
        <w:rPr>
          <w:sz w:val="20"/>
        </w:rPr>
        <w:t>Técnico</w:t>
      </w:r>
      <w:r>
        <w:rPr>
          <w:spacing w:val="-1"/>
          <w:sz w:val="20"/>
        </w:rPr>
        <w:t xml:space="preserve"> </w:t>
      </w:r>
      <w:r>
        <w:rPr>
          <w:spacing w:val="-2"/>
          <w:sz w:val="20"/>
        </w:rPr>
        <w:t>Preliminar</w:t>
      </w:r>
    </w:p>
    <w:p w14:paraId="0A24528C">
      <w:pPr>
        <w:pStyle w:val="10"/>
        <w:numPr>
          <w:ilvl w:val="2"/>
          <w:numId w:val="1"/>
        </w:numPr>
        <w:tabs>
          <w:tab w:val="left" w:pos="1212"/>
        </w:tabs>
        <w:spacing w:before="40" w:after="0" w:line="240" w:lineRule="auto"/>
        <w:ind w:left="1212" w:right="0" w:hanging="681"/>
        <w:jc w:val="left"/>
        <w:rPr>
          <w:sz w:val="20"/>
        </w:rPr>
      </w:pPr>
      <w:r>
        <w:rPr>
          <w:sz w:val="20"/>
        </w:rPr>
        <w:t>ANEXO</w:t>
      </w:r>
      <w:r>
        <w:rPr>
          <w:spacing w:val="-3"/>
          <w:sz w:val="20"/>
        </w:rPr>
        <w:t xml:space="preserve"> </w:t>
      </w:r>
      <w:r>
        <w:rPr>
          <w:sz w:val="20"/>
        </w:rPr>
        <w:t>IV</w:t>
      </w:r>
      <w:r>
        <w:rPr>
          <w:spacing w:val="-4"/>
          <w:sz w:val="20"/>
        </w:rPr>
        <w:t xml:space="preserve"> </w:t>
      </w:r>
      <w:r>
        <w:rPr>
          <w:sz w:val="20"/>
        </w:rPr>
        <w:t>–</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pacing w:val="-2"/>
          <w:sz w:val="20"/>
        </w:rPr>
        <w:t>Habilitação</w:t>
      </w:r>
    </w:p>
    <w:p w14:paraId="5EA8E161">
      <w:pPr>
        <w:pStyle w:val="10"/>
        <w:numPr>
          <w:ilvl w:val="2"/>
          <w:numId w:val="1"/>
        </w:numPr>
        <w:tabs>
          <w:tab w:val="left" w:pos="1212"/>
        </w:tabs>
        <w:spacing w:before="40" w:after="0" w:line="240" w:lineRule="auto"/>
        <w:ind w:left="1212" w:right="0" w:hanging="681"/>
        <w:jc w:val="left"/>
        <w:rPr>
          <w:sz w:val="20"/>
        </w:rPr>
      </w:pPr>
      <w:r>
        <w:rPr>
          <w:sz w:val="20"/>
        </w:rPr>
        <w:t>ANEXO</w:t>
      </w:r>
      <w:r>
        <w:rPr>
          <w:spacing w:val="-4"/>
          <w:sz w:val="20"/>
        </w:rPr>
        <w:t xml:space="preserve"> </w:t>
      </w:r>
      <w:r>
        <w:rPr>
          <w:sz w:val="20"/>
        </w:rPr>
        <w:t>V</w:t>
      </w:r>
      <w:r>
        <w:rPr>
          <w:spacing w:val="-4"/>
          <w:sz w:val="20"/>
        </w:rPr>
        <w:t xml:space="preserve"> </w:t>
      </w:r>
      <w:r>
        <w:rPr>
          <w:sz w:val="20"/>
        </w:rPr>
        <w:t>–</w:t>
      </w:r>
      <w:r>
        <w:rPr>
          <w:spacing w:val="-1"/>
          <w:sz w:val="20"/>
        </w:rPr>
        <w:t xml:space="preserve"> </w:t>
      </w:r>
      <w:r>
        <w:rPr>
          <w:sz w:val="20"/>
        </w:rPr>
        <w:t>Modelo</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da</w:t>
      </w:r>
      <w:r>
        <w:rPr>
          <w:spacing w:val="-1"/>
          <w:sz w:val="20"/>
        </w:rPr>
        <w:t xml:space="preserve"> </w:t>
      </w:r>
      <w:r>
        <w:rPr>
          <w:spacing w:val="-2"/>
          <w:sz w:val="20"/>
        </w:rPr>
        <w:t>proposta</w:t>
      </w:r>
    </w:p>
    <w:p w14:paraId="1AA3C581">
      <w:pPr>
        <w:pStyle w:val="10"/>
        <w:numPr>
          <w:ilvl w:val="2"/>
          <w:numId w:val="17"/>
        </w:numPr>
        <w:tabs>
          <w:tab w:val="left" w:pos="1166"/>
        </w:tabs>
        <w:spacing w:before="40" w:after="0" w:line="240" w:lineRule="auto"/>
        <w:ind w:left="1166" w:right="0" w:hanging="630"/>
        <w:jc w:val="left"/>
        <w:rPr>
          <w:sz w:val="20"/>
        </w:rPr>
      </w:pPr>
      <w:r>
        <w:rPr>
          <w:sz w:val="20"/>
        </w:rPr>
        <w:t>ANEXO</w:t>
      </w:r>
      <w:r>
        <w:rPr>
          <w:spacing w:val="-4"/>
          <w:sz w:val="20"/>
        </w:rPr>
        <w:t xml:space="preserve"> </w:t>
      </w:r>
      <w:r>
        <w:rPr>
          <w:sz w:val="20"/>
        </w:rPr>
        <w:t>VI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Inciso</w:t>
      </w:r>
      <w:r>
        <w:rPr>
          <w:spacing w:val="-4"/>
          <w:sz w:val="20"/>
        </w:rPr>
        <w:t xml:space="preserve"> </w:t>
      </w:r>
      <w:r>
        <w:rPr>
          <w:sz w:val="20"/>
        </w:rPr>
        <w:t>VI,</w:t>
      </w:r>
      <w:r>
        <w:rPr>
          <w:spacing w:val="-1"/>
          <w:sz w:val="20"/>
        </w:rPr>
        <w:t xml:space="preserve"> </w:t>
      </w:r>
      <w:r>
        <w:rPr>
          <w:sz w:val="20"/>
        </w:rPr>
        <w:t>do</w:t>
      </w:r>
      <w:r>
        <w:rPr>
          <w:spacing w:val="-1"/>
          <w:sz w:val="20"/>
        </w:rPr>
        <w:t xml:space="preserve"> </w:t>
      </w:r>
      <w:r>
        <w:rPr>
          <w:sz w:val="20"/>
        </w:rPr>
        <w:t>art.68</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14.133/2021</w:t>
      </w:r>
      <w:r>
        <w:rPr>
          <w:spacing w:val="-1"/>
          <w:sz w:val="20"/>
        </w:rPr>
        <w:t xml:space="preserve"> </w:t>
      </w:r>
      <w:r>
        <w:rPr>
          <w:sz w:val="20"/>
        </w:rPr>
        <w:t>-</w:t>
      </w:r>
      <w:r>
        <w:rPr>
          <w:spacing w:val="-1"/>
          <w:sz w:val="20"/>
        </w:rPr>
        <w:t xml:space="preserve"> </w:t>
      </w:r>
      <w:r>
        <w:rPr>
          <w:sz w:val="20"/>
        </w:rPr>
        <w:t>Menor</w:t>
      </w:r>
      <w:r>
        <w:rPr>
          <w:spacing w:val="-12"/>
          <w:sz w:val="20"/>
        </w:rPr>
        <w:t xml:space="preserve"> </w:t>
      </w:r>
      <w:r>
        <w:rPr>
          <w:spacing w:val="-2"/>
          <w:sz w:val="20"/>
        </w:rPr>
        <w:t>Aprendiz</w:t>
      </w:r>
    </w:p>
    <w:p w14:paraId="0D55D6CC">
      <w:pPr>
        <w:pStyle w:val="10"/>
        <w:numPr>
          <w:ilvl w:val="2"/>
          <w:numId w:val="17"/>
        </w:numPr>
        <w:tabs>
          <w:tab w:val="left" w:pos="1169"/>
        </w:tabs>
        <w:spacing w:before="40" w:after="0" w:line="240" w:lineRule="auto"/>
        <w:ind w:left="1169" w:right="0" w:hanging="630"/>
        <w:jc w:val="left"/>
        <w:rPr>
          <w:sz w:val="20"/>
        </w:rPr>
      </w:pPr>
      <w:r>
        <w:rPr>
          <w:sz w:val="20"/>
        </w:rPr>
        <w:t>ANEXO</w:t>
      </w:r>
      <w:r>
        <w:rPr>
          <w:spacing w:val="-4"/>
          <w:sz w:val="20"/>
        </w:rPr>
        <w:t xml:space="preserve"> </w:t>
      </w:r>
      <w:r>
        <w:rPr>
          <w:sz w:val="20"/>
        </w:rPr>
        <w:t>VII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Cumprimento</w:t>
      </w:r>
      <w:r>
        <w:rPr>
          <w:spacing w:val="-1"/>
          <w:sz w:val="20"/>
        </w:rPr>
        <w:t xml:space="preserve"> </w:t>
      </w:r>
      <w:r>
        <w:rPr>
          <w:sz w:val="20"/>
        </w:rPr>
        <w:t>de</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pacing w:val="-2"/>
          <w:sz w:val="20"/>
        </w:rPr>
        <w:t>Habilitação</w:t>
      </w:r>
    </w:p>
    <w:p w14:paraId="5AEEDFC2">
      <w:pPr>
        <w:pStyle w:val="10"/>
        <w:numPr>
          <w:ilvl w:val="2"/>
          <w:numId w:val="17"/>
        </w:numPr>
        <w:tabs>
          <w:tab w:val="left" w:pos="1169"/>
        </w:tabs>
        <w:spacing w:before="41" w:after="0" w:line="240" w:lineRule="auto"/>
        <w:ind w:left="1169" w:right="0" w:hanging="630"/>
        <w:jc w:val="left"/>
        <w:rPr>
          <w:sz w:val="20"/>
        </w:rPr>
      </w:pPr>
      <w:r>
        <w:rPr>
          <w:sz w:val="20"/>
        </w:rPr>
        <w:t>ANEXO</w:t>
      </w:r>
      <w:r>
        <w:rPr>
          <w:spacing w:val="1"/>
          <w:sz w:val="20"/>
        </w:rPr>
        <w:t xml:space="preserve"> </w:t>
      </w:r>
      <w:r>
        <w:rPr>
          <w:sz w:val="20"/>
        </w:rPr>
        <w:t>VIII</w:t>
      </w:r>
      <w:r>
        <w:rPr>
          <w:spacing w:val="10"/>
          <w:sz w:val="20"/>
        </w:rPr>
        <w:t xml:space="preserve"> </w:t>
      </w:r>
      <w:r>
        <w:rPr>
          <w:sz w:val="20"/>
        </w:rPr>
        <w:t>-</w:t>
      </w:r>
      <w:r>
        <w:rPr>
          <w:spacing w:val="-1"/>
          <w:sz w:val="20"/>
        </w:rPr>
        <w:t xml:space="preserve"> </w:t>
      </w:r>
      <w:r>
        <w:rPr>
          <w:sz w:val="20"/>
        </w:rPr>
        <w:t>Declaração para</w:t>
      </w:r>
      <w:r>
        <w:rPr>
          <w:spacing w:val="-1"/>
          <w:sz w:val="20"/>
        </w:rPr>
        <w:t xml:space="preserve"> </w:t>
      </w:r>
      <w:r>
        <w:rPr>
          <w:sz w:val="20"/>
        </w:rPr>
        <w:t>microempresa,</w:t>
      </w:r>
      <w:r>
        <w:rPr>
          <w:spacing w:val="-1"/>
          <w:sz w:val="20"/>
        </w:rPr>
        <w:t xml:space="preserve"> </w:t>
      </w:r>
      <w:r>
        <w:rPr>
          <w:sz w:val="20"/>
        </w:rPr>
        <w:t>empresa de</w:t>
      </w:r>
      <w:r>
        <w:rPr>
          <w:spacing w:val="-1"/>
          <w:sz w:val="20"/>
        </w:rPr>
        <w:t xml:space="preserve"> </w:t>
      </w:r>
      <w:r>
        <w:rPr>
          <w:sz w:val="20"/>
        </w:rPr>
        <w:t>pequeno</w:t>
      </w:r>
      <w:r>
        <w:rPr>
          <w:spacing w:val="-1"/>
          <w:sz w:val="20"/>
        </w:rPr>
        <w:t xml:space="preserve"> </w:t>
      </w:r>
      <w:r>
        <w:rPr>
          <w:sz w:val="20"/>
        </w:rPr>
        <w:t>porte, empresário</w:t>
      </w:r>
      <w:r>
        <w:rPr>
          <w:spacing w:val="-1"/>
          <w:sz w:val="20"/>
        </w:rPr>
        <w:t xml:space="preserve"> </w:t>
      </w:r>
      <w:r>
        <w:rPr>
          <w:sz w:val="20"/>
        </w:rPr>
        <w:t>individual</w:t>
      </w:r>
      <w:r>
        <w:rPr>
          <w:spacing w:val="-1"/>
          <w:sz w:val="20"/>
        </w:rPr>
        <w:t xml:space="preserve"> </w:t>
      </w:r>
      <w:r>
        <w:rPr>
          <w:sz w:val="20"/>
        </w:rPr>
        <w:t>e cooperativas</w:t>
      </w:r>
      <w:r>
        <w:rPr>
          <w:spacing w:val="-1"/>
          <w:sz w:val="20"/>
        </w:rPr>
        <w:t xml:space="preserve"> </w:t>
      </w:r>
      <w:r>
        <w:rPr>
          <w:sz w:val="20"/>
        </w:rPr>
        <w:t>enquadradas</w:t>
      </w:r>
      <w:r>
        <w:rPr>
          <w:spacing w:val="-1"/>
          <w:sz w:val="20"/>
        </w:rPr>
        <w:t xml:space="preserve"> </w:t>
      </w:r>
      <w:r>
        <w:rPr>
          <w:sz w:val="20"/>
        </w:rPr>
        <w:t>no</w:t>
      </w:r>
      <w:r>
        <w:rPr>
          <w:spacing w:val="-1"/>
          <w:sz w:val="20"/>
        </w:rPr>
        <w:t xml:space="preserve"> </w:t>
      </w:r>
      <w:r>
        <w:rPr>
          <w:sz w:val="20"/>
        </w:rPr>
        <w:t>art. 34,</w:t>
      </w:r>
      <w:r>
        <w:rPr>
          <w:spacing w:val="-1"/>
          <w:sz w:val="20"/>
        </w:rPr>
        <w:t xml:space="preserve"> </w:t>
      </w:r>
      <w:r>
        <w:rPr>
          <w:sz w:val="20"/>
        </w:rPr>
        <w:t>da</w:t>
      </w:r>
      <w:r>
        <w:rPr>
          <w:spacing w:val="-1"/>
          <w:sz w:val="20"/>
        </w:rPr>
        <w:t xml:space="preserve"> </w:t>
      </w:r>
      <w:r>
        <w:rPr>
          <w:sz w:val="20"/>
        </w:rPr>
        <w:t>Lei nº</w:t>
      </w:r>
      <w:r>
        <w:rPr>
          <w:spacing w:val="-1"/>
          <w:sz w:val="20"/>
        </w:rPr>
        <w:t xml:space="preserve"> </w:t>
      </w:r>
      <w:r>
        <w:rPr>
          <w:sz w:val="20"/>
        </w:rPr>
        <w:t>11.488,</w:t>
      </w:r>
      <w:r>
        <w:rPr>
          <w:spacing w:val="-1"/>
          <w:sz w:val="20"/>
        </w:rPr>
        <w:t xml:space="preserve"> </w:t>
      </w:r>
      <w:r>
        <w:rPr>
          <w:sz w:val="20"/>
        </w:rPr>
        <w:t xml:space="preserve">de </w:t>
      </w:r>
      <w:r>
        <w:rPr>
          <w:spacing w:val="-4"/>
          <w:sz w:val="20"/>
        </w:rPr>
        <w:t>2007</w:t>
      </w:r>
    </w:p>
    <w:p w14:paraId="7C408465">
      <w:pPr>
        <w:pStyle w:val="10"/>
        <w:numPr>
          <w:ilvl w:val="2"/>
          <w:numId w:val="17"/>
        </w:numPr>
        <w:tabs>
          <w:tab w:val="left" w:pos="1270"/>
        </w:tabs>
        <w:spacing w:before="40" w:after="0" w:line="240" w:lineRule="auto"/>
        <w:ind w:left="1270" w:right="0" w:hanging="731"/>
        <w:jc w:val="left"/>
        <w:rPr>
          <w:sz w:val="20"/>
        </w:rPr>
      </w:pPr>
      <w:r>
        <w:rPr>
          <w:sz w:val="20"/>
        </w:rPr>
        <w:t>ANEXO</w:t>
      </w:r>
      <w:r>
        <w:rPr>
          <w:spacing w:val="2"/>
          <w:sz w:val="20"/>
        </w:rPr>
        <w:t xml:space="preserve"> </w:t>
      </w:r>
      <w:r>
        <w:rPr>
          <w:sz w:val="20"/>
        </w:rPr>
        <w:t>IX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 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 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Decreto Estadual</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 xml:space="preserve">de </w:t>
      </w:r>
      <w:r>
        <w:rPr>
          <w:spacing w:val="-2"/>
          <w:sz w:val="20"/>
        </w:rPr>
        <w:t>24/08/11</w:t>
      </w:r>
    </w:p>
    <w:p w14:paraId="70AADD17">
      <w:pPr>
        <w:pStyle w:val="10"/>
        <w:numPr>
          <w:ilvl w:val="2"/>
          <w:numId w:val="17"/>
        </w:numPr>
        <w:tabs>
          <w:tab w:val="left" w:pos="1265"/>
        </w:tabs>
        <w:spacing w:before="40" w:after="0" w:line="240" w:lineRule="auto"/>
        <w:ind w:left="1265" w:right="0" w:hanging="723"/>
        <w:jc w:val="left"/>
        <w:rPr>
          <w:sz w:val="20"/>
        </w:rPr>
      </w:pPr>
      <w:r>
        <w:rPr>
          <w:sz w:val="20"/>
        </w:rPr>
        <w:t>ANEXO</w:t>
      </w:r>
      <w:r>
        <w:rPr>
          <w:spacing w:val="-1"/>
          <w:sz w:val="20"/>
        </w:rPr>
        <w:t xml:space="preserve"> </w:t>
      </w:r>
      <w:r>
        <w:rPr>
          <w:sz w:val="20"/>
        </w:rPr>
        <w:t>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inexistência</w:t>
      </w:r>
      <w:r>
        <w:rPr>
          <w:spacing w:val="-1"/>
          <w:sz w:val="20"/>
        </w:rPr>
        <w:t xml:space="preserve"> </w:t>
      </w:r>
      <w:r>
        <w:rPr>
          <w:sz w:val="20"/>
        </w:rPr>
        <w:t>de</w:t>
      </w:r>
      <w:r>
        <w:rPr>
          <w:spacing w:val="-1"/>
          <w:sz w:val="20"/>
        </w:rPr>
        <w:t xml:space="preserve"> </w:t>
      </w:r>
      <w:r>
        <w:rPr>
          <w:spacing w:val="-2"/>
          <w:sz w:val="20"/>
        </w:rPr>
        <w:t>penalidade</w:t>
      </w:r>
    </w:p>
    <w:p w14:paraId="745B8665">
      <w:pPr>
        <w:pStyle w:val="10"/>
        <w:numPr>
          <w:ilvl w:val="2"/>
          <w:numId w:val="17"/>
        </w:numPr>
        <w:tabs>
          <w:tab w:val="left" w:pos="1273"/>
        </w:tabs>
        <w:spacing w:before="40" w:after="0" w:line="240" w:lineRule="auto"/>
        <w:ind w:left="1273" w:right="0" w:hanging="731"/>
        <w:jc w:val="left"/>
        <w:rPr>
          <w:sz w:val="20"/>
        </w:rPr>
      </w:pPr>
      <w:r>
        <w:rPr>
          <w:sz w:val="20"/>
        </w:rPr>
        <w:t>ANEXO</w:t>
      </w:r>
      <w:r>
        <w:rPr>
          <w:spacing w:val="-1"/>
          <w:sz w:val="20"/>
        </w:rPr>
        <w:t xml:space="preserve"> </w:t>
      </w:r>
      <w:r>
        <w:rPr>
          <w:sz w:val="20"/>
        </w:rPr>
        <w:t>XI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Representante</w:t>
      </w:r>
      <w:r>
        <w:rPr>
          <w:spacing w:val="-1"/>
          <w:sz w:val="20"/>
        </w:rPr>
        <w:t xml:space="preserve"> </w:t>
      </w:r>
      <w:r>
        <w:rPr>
          <w:sz w:val="20"/>
        </w:rPr>
        <w:t>Legal</w:t>
      </w:r>
      <w:r>
        <w:rPr>
          <w:spacing w:val="-1"/>
          <w:sz w:val="20"/>
        </w:rPr>
        <w:t xml:space="preserve"> </w:t>
      </w:r>
      <w:r>
        <w:rPr>
          <w:sz w:val="20"/>
        </w:rPr>
        <w:t>e</w:t>
      </w:r>
      <w:r>
        <w:rPr>
          <w:spacing w:val="-1"/>
          <w:sz w:val="20"/>
        </w:rPr>
        <w:t xml:space="preserve"> </w:t>
      </w:r>
      <w:r>
        <w:rPr>
          <w:sz w:val="20"/>
        </w:rPr>
        <w:t>dados</w:t>
      </w:r>
      <w:r>
        <w:rPr>
          <w:spacing w:val="-1"/>
          <w:sz w:val="20"/>
        </w:rPr>
        <w:t xml:space="preserve"> </w:t>
      </w:r>
      <w:r>
        <w:rPr>
          <w:spacing w:val="-2"/>
          <w:sz w:val="20"/>
        </w:rPr>
        <w:t>bancários</w:t>
      </w:r>
    </w:p>
    <w:p w14:paraId="1B28B2F0">
      <w:pPr>
        <w:pStyle w:val="7"/>
        <w:spacing w:before="0"/>
      </w:pPr>
    </w:p>
    <w:p w14:paraId="0B2E41EB">
      <w:pPr>
        <w:pStyle w:val="7"/>
        <w:spacing w:before="86"/>
      </w:pPr>
    </w:p>
    <w:p w14:paraId="39511F05">
      <w:pPr>
        <w:tabs>
          <w:tab w:val="left" w:leader="dot" w:pos="2427"/>
        </w:tabs>
        <w:spacing w:before="0"/>
        <w:ind w:left="14" w:right="0" w:firstLine="0"/>
        <w:jc w:val="center"/>
        <w:rPr>
          <w:sz w:val="22"/>
        </w:rPr>
      </w:pPr>
      <w:r>
        <w:rPr>
          <w:sz w:val="22"/>
        </w:rPr>
        <w:t>RIO</w:t>
      </w:r>
      <w:r>
        <w:rPr>
          <w:spacing w:val="-1"/>
          <w:sz w:val="22"/>
        </w:rPr>
        <w:t xml:space="preserve"> </w:t>
      </w:r>
      <w:r>
        <w:rPr>
          <w:sz w:val="22"/>
        </w:rPr>
        <w:t>DE</w:t>
      </w:r>
      <w:r>
        <w:rPr>
          <w:spacing w:val="-1"/>
          <w:sz w:val="22"/>
        </w:rPr>
        <w:t xml:space="preserve"> </w:t>
      </w:r>
      <w:r>
        <w:rPr>
          <w:sz w:val="22"/>
        </w:rPr>
        <w:t>JANEIRO</w:t>
      </w:r>
      <w:r>
        <w:rPr>
          <w:spacing w:val="-1"/>
          <w:sz w:val="22"/>
        </w:rPr>
        <w:t xml:space="preserve"> </w:t>
      </w:r>
      <w:r>
        <w:rPr>
          <w:spacing w:val="-10"/>
          <w:sz w:val="22"/>
        </w:rPr>
        <w:t>,</w:t>
      </w:r>
      <w:r>
        <w:rPr>
          <w:sz w:val="22"/>
        </w:rPr>
        <w:tab/>
      </w:r>
      <w:r>
        <w:rPr>
          <w:sz w:val="22"/>
        </w:rPr>
        <w:t>DE</w:t>
      </w:r>
      <w:r>
        <w:rPr>
          <w:spacing w:val="-3"/>
          <w:sz w:val="22"/>
        </w:rPr>
        <w:t xml:space="preserve"> </w:t>
      </w:r>
      <w:r>
        <w:rPr>
          <w:sz w:val="22"/>
        </w:rPr>
        <w:t>DE</w:t>
      </w:r>
      <w:r>
        <w:rPr>
          <w:spacing w:val="-1"/>
          <w:sz w:val="22"/>
        </w:rPr>
        <w:t xml:space="preserve"> </w:t>
      </w:r>
      <w:r>
        <w:rPr>
          <w:spacing w:val="-4"/>
          <w:sz w:val="22"/>
        </w:rPr>
        <w:t>2025</w:t>
      </w:r>
    </w:p>
    <w:p w14:paraId="037498D8">
      <w:pPr>
        <w:pStyle w:val="7"/>
        <w:spacing w:before="0"/>
        <w:rPr>
          <w:sz w:val="22"/>
        </w:rPr>
      </w:pPr>
    </w:p>
    <w:p w14:paraId="04BB8A14">
      <w:pPr>
        <w:pStyle w:val="7"/>
        <w:spacing w:before="6"/>
        <w:rPr>
          <w:sz w:val="22"/>
        </w:rPr>
      </w:pPr>
    </w:p>
    <w:p w14:paraId="6E32D2A7">
      <w:pPr>
        <w:spacing w:before="0" w:line="242" w:lineRule="auto"/>
        <w:ind w:left="5134" w:right="5118" w:firstLine="0"/>
        <w:jc w:val="center"/>
        <w:rPr>
          <w:sz w:val="22"/>
        </w:rPr>
      </w:pPr>
      <w:r>
        <w:rPr>
          <w:sz w:val="22"/>
        </w:rPr>
        <w:t>MARCIA CARVALHO DA CUNHA ORDENADORA</w:t>
      </w:r>
      <w:r>
        <w:rPr>
          <w:spacing w:val="-14"/>
          <w:sz w:val="22"/>
        </w:rPr>
        <w:t xml:space="preserve"> </w:t>
      </w:r>
      <w:r>
        <w:rPr>
          <w:sz w:val="22"/>
        </w:rPr>
        <w:t>DE</w:t>
      </w:r>
      <w:r>
        <w:rPr>
          <w:spacing w:val="-14"/>
          <w:sz w:val="22"/>
        </w:rPr>
        <w:t xml:space="preserve"> </w:t>
      </w:r>
      <w:r>
        <w:rPr>
          <w:sz w:val="22"/>
        </w:rPr>
        <w:t>DESPESAS</w:t>
      </w:r>
      <w:r>
        <w:rPr>
          <w:spacing w:val="-13"/>
          <w:sz w:val="22"/>
        </w:rPr>
        <w:t xml:space="preserve"> </w:t>
      </w:r>
      <w:r>
        <w:rPr>
          <w:sz w:val="22"/>
        </w:rPr>
        <w:t>–</w:t>
      </w:r>
      <w:r>
        <w:rPr>
          <w:spacing w:val="-11"/>
          <w:sz w:val="22"/>
        </w:rPr>
        <w:t xml:space="preserve"> </w:t>
      </w:r>
      <w:r>
        <w:rPr>
          <w:sz w:val="22"/>
        </w:rPr>
        <w:t>UERJ</w:t>
      </w:r>
    </w:p>
    <w:p w14:paraId="7ED7213A">
      <w:pPr>
        <w:pStyle w:val="7"/>
        <w:spacing w:before="0"/>
      </w:pPr>
    </w:p>
    <w:p w14:paraId="49F27AFE">
      <w:pPr>
        <w:pStyle w:val="7"/>
        <w:spacing w:before="0"/>
      </w:pPr>
    </w:p>
    <w:p w14:paraId="40ED9829">
      <w:pPr>
        <w:pStyle w:val="7"/>
        <w:spacing w:before="105"/>
      </w:pPr>
      <w:r>
        <mc:AlternateContent>
          <mc:Choice Requires="wpg">
            <w:drawing>
              <wp:anchor distT="0" distB="0" distL="0" distR="0" simplePos="0" relativeHeight="251670528" behindDoc="1" locked="0" layoutInCell="1" allowOverlap="1">
                <wp:simplePos x="0" y="0"/>
                <wp:positionH relativeFrom="page">
                  <wp:posOffset>438150</wp:posOffset>
                </wp:positionH>
                <wp:positionV relativeFrom="paragraph">
                  <wp:posOffset>227965</wp:posOffset>
                </wp:positionV>
                <wp:extent cx="9191625" cy="19050"/>
                <wp:effectExtent l="0" t="0" r="0" b="0"/>
                <wp:wrapTopAndBottom/>
                <wp:docPr id="7" name="Group 7"/>
                <wp:cNvGraphicFramePr/>
                <a:graphic xmlns:a="http://schemas.openxmlformats.org/drawingml/2006/main">
                  <a:graphicData uri="http://schemas.microsoft.com/office/word/2010/wordprocessingGroup">
                    <wpg:wgp>
                      <wpg:cNvGrpSpPr/>
                      <wpg:grpSpPr>
                        <a:xfrm>
                          <a:off x="0" y="0"/>
                          <a:ext cx="9191625" cy="19050"/>
                          <a:chOff x="0" y="0"/>
                          <a:chExt cx="9191625" cy="19050"/>
                        </a:xfrm>
                      </wpg:grpSpPr>
                      <wps:wsp>
                        <wps:cNvPr id="8" name="Graphic 8"/>
                        <wps:cNvSpPr/>
                        <wps:spPr>
                          <a:xfrm>
                            <a:off x="0" y="0"/>
                            <a:ext cx="9191625" cy="9525"/>
                          </a:xfrm>
                          <a:custGeom>
                            <a:avLst/>
                            <a:gdLst/>
                            <a:ahLst/>
                            <a:cxnLst/>
                            <a:rect l="l" t="t" r="r" b="b"/>
                            <a:pathLst>
                              <a:path w="9191625" h="9525">
                                <a:moveTo>
                                  <a:pt x="9191624" y="9524"/>
                                </a:moveTo>
                                <a:lnTo>
                                  <a:pt x="0" y="9524"/>
                                </a:lnTo>
                                <a:lnTo>
                                  <a:pt x="0" y="0"/>
                                </a:lnTo>
                                <a:lnTo>
                                  <a:pt x="9191624" y="0"/>
                                </a:lnTo>
                                <a:lnTo>
                                  <a:pt x="9191624" y="9524"/>
                                </a:lnTo>
                                <a:close/>
                              </a:path>
                            </a:pathLst>
                          </a:custGeom>
                          <a:solidFill>
                            <a:srgbClr val="999999"/>
                          </a:solidFill>
                        </wps:spPr>
                        <wps:bodyPr wrap="square" lIns="0" tIns="0" rIns="0" bIns="0" rtlCol="0">
                          <a:noAutofit/>
                        </wps:bodyPr>
                      </wps:wsp>
                      <wps:wsp>
                        <wps:cNvPr id="9" name="Graphic 9"/>
                        <wps:cNvSpPr/>
                        <wps:spPr>
                          <a:xfrm>
                            <a:off x="-12" y="5"/>
                            <a:ext cx="9191625" cy="19050"/>
                          </a:xfrm>
                          <a:custGeom>
                            <a:avLst/>
                            <a:gdLst/>
                            <a:ahLst/>
                            <a:cxnLst/>
                            <a:rect l="l" t="t" r="r" b="b"/>
                            <a:pathLst>
                              <a:path w="9191625" h="19050">
                                <a:moveTo>
                                  <a:pt x="9191625" y="0"/>
                                </a:moveTo>
                                <a:lnTo>
                                  <a:pt x="9182100" y="9525"/>
                                </a:lnTo>
                                <a:lnTo>
                                  <a:pt x="0" y="9525"/>
                                </a:lnTo>
                                <a:lnTo>
                                  <a:pt x="0" y="19050"/>
                                </a:lnTo>
                                <a:lnTo>
                                  <a:pt x="9182100" y="19050"/>
                                </a:lnTo>
                                <a:lnTo>
                                  <a:pt x="9191625" y="19050"/>
                                </a:lnTo>
                                <a:lnTo>
                                  <a:pt x="9191625" y="9525"/>
                                </a:lnTo>
                                <a:lnTo>
                                  <a:pt x="9191625" y="0"/>
                                </a:lnTo>
                                <a:close/>
                              </a:path>
                            </a:pathLst>
                          </a:custGeom>
                          <a:solidFill>
                            <a:srgbClr val="EDEDED"/>
                          </a:solidFill>
                        </wps:spPr>
                        <wps:bodyPr wrap="square" lIns="0" tIns="0" rIns="0" bIns="0" rtlCol="0">
                          <a:noAutofit/>
                        </wps:bodyPr>
                      </wps:wsp>
                      <wps:wsp>
                        <wps:cNvPr id="10" name="Graphic 10"/>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7" o:spid="_x0000_s1026" o:spt="203" style="position:absolute;left:0pt;margin-left:34.5pt;margin-top:17.95pt;height:1.5pt;width:723.75pt;mso-position-horizontal-relative:page;mso-wrap-distance-bottom:0pt;mso-wrap-distance-top:0pt;z-index:-251645952;mso-width-relative:page;mso-height-relative:page;" coordsize="9191625,19050" o:gfxdata="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g7HnVdkAAAAJAQAADwAAAAAAAAABACAA&#10;AAAiAAAAZHJzL2Rvd25yZXYueG1sUEsBAhQAFAAAAAgAh07iQJECx8wpAwAAjwwAAA4AAAAAAAAA&#10;AQAgAAAAKAEAAGRycy9lMm9Eb2MueG1sUEsFBgAAAAAGAAYAWQEAAMMGAAAAAA==&#10;">
                <o:lock v:ext="edit" aspectratio="f"/>
                <v:shape id="Graphic 8" o:spid="_x0000_s1026" o:spt="100" style="position:absolute;left:0;top:0;height:9525;width:9191625;" fillcolor="#999999" filled="t" stroked="f" coordsize="9191625,9525" o:gfxdata="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YLWgbsAAADa&#10;AAAADwAAAAAAAAABACAAAAAiAAAAZHJzL2Rvd25yZXYueG1sUEsBAhQAFAAAAAgAh07iQDMvBZ47&#10;AAAAOQAAABAAAAAAAAAAAQAgAAAACgEAAGRycy9zaGFwZXhtbC54bWxQSwUGAAAAAAYABgBbAQAA&#10;tAMAAAAA&#10;" path="m9191624,9524l0,9524,0,0,9191624,0,9191624,9524xe">
                  <v:fill on="t" focussize="0,0"/>
                  <v:stroke on="f"/>
                  <v:imagedata o:title=""/>
                  <o:lock v:ext="edit" aspectratio="f"/>
                  <v:textbox inset="0mm,0mm,0mm,0mm"/>
                </v:shape>
                <v:shape id="Graphic 9" o:spid="_x0000_s1026" o:spt="100" style="position:absolute;left:-12;top:5;height:19050;width:9191625;" fillcolor="#EDEDED" filled="t" stroked="f" coordsize="9191625,19050" o:gfxdata="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tF3+8AAAA&#10;2gAAAA8AAAAAAAAAAQAgAAAAIgAAAGRycy9kb3ducmV2LnhtbFBLAQIUABQAAAAIAIdO4kAzLwWe&#10;OwAAADkAAAAQAAAAAAAAAAEAIAAAAAsBAABkcnMvc2hhcGV4bWwueG1sUEsFBgAAAAAGAAYAWwEA&#10;ALUDAAAAAA==&#10;" path="m9191625,0l9182100,9525,0,9525,0,19050,9182100,19050,9191625,19050,9191625,9525,9191625,0xe">
                  <v:fill on="t" focussize="0,0"/>
                  <v:stroke on="f"/>
                  <v:imagedata o:title=""/>
                  <o:lock v:ext="edit" aspectratio="f"/>
                  <v:textbox inset="0mm,0mm,0mm,0mm"/>
                </v:shape>
                <v:shape id="Graphic 10" o:spid="_x0000_s1026" o:spt="100" style="position:absolute;left:0;top:0;height:19050;width:9525;" fillcolor="#999999" filled="t" stroked="f" coordsize="9525,19050" o:gfxdata="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f3IXC8AAAA&#10;2wAAAA8AAAAAAAAAAQAgAAAAIgAAAGRycy9kb3ducmV2LnhtbFBLAQIUABQAAAAIAIdO4kAzLwWe&#10;OwAAADkAAAAQAAAAAAAAAAEAIAAAAAsBAABkcnMvc2hhcGV4bWwueG1sUEsFBgAAAAAGAAYAWwEA&#10;ALUDAAAAAA==&#10;" path="m0,19049l0,0,9524,0,9524,9524,0,19049xe">
                  <v:fill on="t" focussize="0,0"/>
                  <v:stroke on="f"/>
                  <v:imagedata o:title=""/>
                  <o:lock v:ext="edit" aspectratio="f"/>
                  <v:textbox inset="0mm,0mm,0mm,0mm"/>
                </v:shape>
                <w10:wrap type="topAndBottom"/>
              </v:group>
            </w:pict>
          </mc:Fallback>
        </mc:AlternateContent>
      </w:r>
    </w:p>
    <w:p w14:paraId="557F3207">
      <w:pPr>
        <w:pStyle w:val="7"/>
        <w:spacing w:before="62"/>
        <w:rPr>
          <w:sz w:val="22"/>
        </w:rPr>
      </w:pPr>
    </w:p>
    <w:p w14:paraId="4225331F">
      <w:pPr>
        <w:spacing w:before="0"/>
        <w:ind w:left="1769" w:right="613" w:firstLine="0"/>
        <w:jc w:val="left"/>
        <w:rPr>
          <w:rFonts w:ascii="Calibri" w:hAnsi="Calibri"/>
          <w:sz w:val="22"/>
        </w:rPr>
      </w:pPr>
      <w:r>
        <w:rPr>
          <w:rFonts w:ascii="Calibri" w:hAnsi="Calibri"/>
          <w:sz w:val="22"/>
        </w:rPr>
        <w:drawing>
          <wp:anchor distT="0" distB="0" distL="0" distR="0" simplePos="0" relativeHeight="251662336" behindDoc="0" locked="0" layoutInCell="1" allowOverlap="1">
            <wp:simplePos x="0" y="0"/>
            <wp:positionH relativeFrom="page">
              <wp:posOffset>466725</wp:posOffset>
            </wp:positionH>
            <wp:positionV relativeFrom="paragraph">
              <wp:posOffset>-132715</wp:posOffset>
            </wp:positionV>
            <wp:extent cx="847725" cy="571500"/>
            <wp:effectExtent l="0" t="0" r="0" b="0"/>
            <wp:wrapNone/>
            <wp:docPr id="11" name="Image 11" descr="logotipo"/>
            <wp:cNvGraphicFramePr/>
            <a:graphic xmlns:a="http://schemas.openxmlformats.org/drawingml/2006/main">
              <a:graphicData uri="http://schemas.openxmlformats.org/drawingml/2006/picture">
                <pic:pic xmlns:pic="http://schemas.openxmlformats.org/drawingml/2006/picture">
                  <pic:nvPicPr>
                    <pic:cNvPr id="11" name="Image 11" descr="logotipo"/>
                    <pic:cNvPicPr/>
                  </pic:nvPicPr>
                  <pic:blipFill>
                    <a:blip r:embed="rId7" cstate="print"/>
                    <a:stretch>
                      <a:fillRect/>
                    </a:stretch>
                  </pic:blipFill>
                  <pic:spPr>
                    <a:xfrm>
                      <a:off x="0" y="0"/>
                      <a:ext cx="847724" cy="571499"/>
                    </a:xfrm>
                    <a:prstGeom prst="rect">
                      <a:avLst/>
                    </a:prstGeom>
                  </pic:spPr>
                </pic:pic>
              </a:graphicData>
            </a:graphic>
          </wp:anchor>
        </w:drawing>
      </w:r>
      <w:r>
        <w:rPr>
          <w:rFonts w:ascii="Calibri" w:hAnsi="Calibri"/>
          <w:sz w:val="22"/>
        </w:rPr>
        <w:t>Documento</w:t>
      </w:r>
      <w:r>
        <w:rPr>
          <w:rFonts w:ascii="Calibri" w:hAnsi="Calibri"/>
          <w:spacing w:val="-6"/>
          <w:sz w:val="22"/>
        </w:rPr>
        <w:t xml:space="preserve"> </w:t>
      </w:r>
      <w:r>
        <w:rPr>
          <w:rFonts w:ascii="Calibri" w:hAnsi="Calibri"/>
          <w:sz w:val="22"/>
        </w:rPr>
        <w:t>assinado</w:t>
      </w:r>
      <w:r>
        <w:rPr>
          <w:rFonts w:ascii="Calibri" w:hAnsi="Calibri"/>
          <w:spacing w:val="-6"/>
          <w:sz w:val="22"/>
        </w:rPr>
        <w:t xml:space="preserve"> </w:t>
      </w:r>
      <w:r>
        <w:rPr>
          <w:rFonts w:ascii="Calibri" w:hAnsi="Calibri"/>
          <w:sz w:val="22"/>
        </w:rPr>
        <w:t>eletronicamente</w:t>
      </w:r>
      <w:r>
        <w:rPr>
          <w:rFonts w:ascii="Calibri" w:hAnsi="Calibri"/>
          <w:spacing w:val="-6"/>
          <w:sz w:val="22"/>
        </w:rPr>
        <w:t xml:space="preserve"> </w:t>
      </w:r>
      <w:r>
        <w:rPr>
          <w:rFonts w:ascii="Calibri" w:hAnsi="Calibri"/>
          <w:sz w:val="22"/>
        </w:rPr>
        <w:t>por</w:t>
      </w:r>
      <w:r>
        <w:rPr>
          <w:rFonts w:ascii="Calibri" w:hAnsi="Calibri"/>
          <w:spacing w:val="-5"/>
          <w:sz w:val="22"/>
        </w:rPr>
        <w:t xml:space="preserve"> </w:t>
      </w:r>
      <w:r>
        <w:rPr>
          <w:rFonts w:ascii="Calibri" w:hAnsi="Calibri"/>
          <w:b/>
          <w:sz w:val="22"/>
        </w:rPr>
        <w:t>Márcia</w:t>
      </w:r>
      <w:r>
        <w:rPr>
          <w:rFonts w:ascii="Calibri" w:hAnsi="Calibri"/>
          <w:b/>
          <w:spacing w:val="-6"/>
          <w:sz w:val="22"/>
        </w:rPr>
        <w:t xml:space="preserve"> </w:t>
      </w:r>
      <w:r>
        <w:rPr>
          <w:rFonts w:ascii="Calibri" w:hAnsi="Calibri"/>
          <w:b/>
          <w:sz w:val="22"/>
        </w:rPr>
        <w:t>Carvalho</w:t>
      </w:r>
      <w:r>
        <w:rPr>
          <w:rFonts w:ascii="Calibri" w:hAnsi="Calibri"/>
          <w:b/>
          <w:spacing w:val="-6"/>
          <w:sz w:val="22"/>
        </w:rPr>
        <w:t xml:space="preserve"> </w:t>
      </w:r>
      <w:r>
        <w:rPr>
          <w:rFonts w:ascii="Calibri" w:hAnsi="Calibri"/>
          <w:b/>
          <w:sz w:val="22"/>
        </w:rPr>
        <w:t>da</w:t>
      </w:r>
      <w:r>
        <w:rPr>
          <w:rFonts w:ascii="Calibri" w:hAnsi="Calibri"/>
          <w:b/>
          <w:spacing w:val="-6"/>
          <w:sz w:val="22"/>
        </w:rPr>
        <w:t xml:space="preserve"> </w:t>
      </w:r>
      <w:r>
        <w:rPr>
          <w:rFonts w:ascii="Calibri" w:hAnsi="Calibri"/>
          <w:b/>
          <w:sz w:val="22"/>
        </w:rPr>
        <w:t>Cunha</w:t>
      </w:r>
      <w:r>
        <w:rPr>
          <w:rFonts w:ascii="Calibri" w:hAnsi="Calibri"/>
          <w:sz w:val="22"/>
        </w:rPr>
        <w:t>,</w:t>
      </w:r>
      <w:r>
        <w:rPr>
          <w:rFonts w:ascii="Calibri" w:hAnsi="Calibri"/>
          <w:spacing w:val="-5"/>
          <w:sz w:val="22"/>
        </w:rPr>
        <w:t xml:space="preserve"> </w:t>
      </w:r>
      <w:r>
        <w:rPr>
          <w:rFonts w:ascii="Calibri" w:hAnsi="Calibri"/>
          <w:b/>
          <w:sz w:val="22"/>
        </w:rPr>
        <w:t>Diretor(a)</w:t>
      </w:r>
      <w:r>
        <w:rPr>
          <w:rFonts w:ascii="Calibri" w:hAnsi="Calibri"/>
          <w:b/>
          <w:spacing w:val="-6"/>
          <w:sz w:val="22"/>
        </w:rPr>
        <w:t xml:space="preserve"> </w:t>
      </w:r>
      <w:r>
        <w:rPr>
          <w:rFonts w:ascii="Calibri" w:hAnsi="Calibri"/>
          <w:b/>
          <w:sz w:val="22"/>
        </w:rPr>
        <w:t>de</w:t>
      </w:r>
      <w:r>
        <w:rPr>
          <w:rFonts w:ascii="Calibri" w:hAnsi="Calibri"/>
          <w:b/>
          <w:spacing w:val="-6"/>
          <w:sz w:val="22"/>
        </w:rPr>
        <w:t xml:space="preserve"> </w:t>
      </w:r>
      <w:r>
        <w:rPr>
          <w:rFonts w:ascii="Calibri" w:hAnsi="Calibri"/>
          <w:b/>
          <w:sz w:val="22"/>
        </w:rPr>
        <w:t>Administração</w:t>
      </w:r>
      <w:r>
        <w:rPr>
          <w:rFonts w:ascii="Calibri" w:hAnsi="Calibri"/>
          <w:b/>
          <w:spacing w:val="-6"/>
          <w:sz w:val="22"/>
        </w:rPr>
        <w:t xml:space="preserve"> </w:t>
      </w:r>
      <w:r>
        <w:rPr>
          <w:rFonts w:ascii="Calibri" w:hAnsi="Calibri"/>
          <w:b/>
          <w:sz w:val="22"/>
        </w:rPr>
        <w:t>Financeira</w:t>
      </w:r>
      <w:r>
        <w:rPr>
          <w:rFonts w:ascii="Calibri" w:hAnsi="Calibri"/>
          <w:sz w:val="22"/>
        </w:rPr>
        <w:t>,</w:t>
      </w:r>
      <w:r>
        <w:rPr>
          <w:rFonts w:ascii="Calibri" w:hAnsi="Calibri"/>
          <w:spacing w:val="-6"/>
          <w:sz w:val="22"/>
        </w:rPr>
        <w:t xml:space="preserve"> </w:t>
      </w:r>
      <w:r>
        <w:rPr>
          <w:rFonts w:ascii="Calibri" w:hAnsi="Calibri"/>
          <w:sz w:val="22"/>
        </w:rPr>
        <w:t>em</w:t>
      </w:r>
      <w:r>
        <w:rPr>
          <w:rFonts w:ascii="Calibri" w:hAnsi="Calibri"/>
          <w:spacing w:val="-6"/>
          <w:sz w:val="22"/>
        </w:rPr>
        <w:t xml:space="preserve"> </w:t>
      </w:r>
      <w:r>
        <w:rPr>
          <w:rFonts w:ascii="Calibri" w:hAnsi="Calibri"/>
          <w:sz w:val="22"/>
        </w:rPr>
        <w:t>21/01/2025,</w:t>
      </w:r>
      <w:r>
        <w:rPr>
          <w:rFonts w:ascii="Calibri" w:hAnsi="Calibri"/>
          <w:spacing w:val="-6"/>
          <w:sz w:val="22"/>
        </w:rPr>
        <w:t xml:space="preserve"> </w:t>
      </w:r>
      <w:r>
        <w:rPr>
          <w:rFonts w:ascii="Calibri" w:hAnsi="Calibri"/>
          <w:sz w:val="22"/>
        </w:rPr>
        <w:t>às</w:t>
      </w:r>
      <w:r>
        <w:rPr>
          <w:rFonts w:ascii="Calibri" w:hAnsi="Calibri"/>
          <w:spacing w:val="-6"/>
          <w:sz w:val="22"/>
        </w:rPr>
        <w:t xml:space="preserve"> </w:t>
      </w:r>
      <w:r>
        <w:rPr>
          <w:rFonts w:ascii="Calibri" w:hAnsi="Calibri"/>
          <w:sz w:val="22"/>
        </w:rPr>
        <w:t xml:space="preserve">17:55, conforme horário oficial de Brasília, com fundamento nos art. 28º e 29º do </w:t>
      </w:r>
      <w:r>
        <w:fldChar w:fldCharType="begin"/>
      </w:r>
      <w:r>
        <w:instrText xml:space="preserve"> HYPERLINK "https://portalsei.rj.gov.br/documentos/legislacao/decretos/Decreto_SEI_consolidado.pdf" \h </w:instrText>
      </w:r>
      <w:r>
        <w:fldChar w:fldCharType="separate"/>
      </w:r>
      <w:r>
        <w:rPr>
          <w:rFonts w:ascii="Calibri" w:hAnsi="Calibri"/>
          <w:color w:val="0000ED"/>
          <w:sz w:val="22"/>
          <w:u w:val="single" w:color="0000ED"/>
        </w:rPr>
        <w:t>Decreto nº 48.209, de 19 de setembro de 2022</w:t>
      </w:r>
      <w:r>
        <w:rPr>
          <w:rFonts w:ascii="Calibri" w:hAnsi="Calibri"/>
          <w:color w:val="0000ED"/>
          <w:sz w:val="22"/>
          <w:u w:val="single" w:color="0000ED"/>
        </w:rPr>
        <w:fldChar w:fldCharType="end"/>
      </w:r>
      <w:r>
        <w:rPr>
          <w:rFonts w:ascii="Calibri" w:hAnsi="Calibri"/>
          <w:sz w:val="22"/>
        </w:rPr>
        <w:t>.</w:t>
      </w:r>
    </w:p>
    <w:p w14:paraId="3059C208">
      <w:pPr>
        <w:pStyle w:val="7"/>
        <w:spacing w:before="1"/>
        <w:rPr>
          <w:rFonts w:ascii="Calibri"/>
          <w:sz w:val="19"/>
        </w:rPr>
      </w:pPr>
      <w:r>
        <w:rPr>
          <w:rFonts w:ascii="Calibri"/>
          <w:sz w:val="19"/>
        </w:rPr>
        <mc:AlternateContent>
          <mc:Choice Requires="wpg">
            <w:drawing>
              <wp:anchor distT="0" distB="0" distL="0" distR="0" simplePos="0" relativeHeight="251670528" behindDoc="1" locked="0" layoutInCell="1" allowOverlap="1">
                <wp:simplePos x="0" y="0"/>
                <wp:positionH relativeFrom="page">
                  <wp:posOffset>438150</wp:posOffset>
                </wp:positionH>
                <wp:positionV relativeFrom="paragraph">
                  <wp:posOffset>163195</wp:posOffset>
                </wp:positionV>
                <wp:extent cx="9191625" cy="19050"/>
                <wp:effectExtent l="0" t="0" r="0" b="0"/>
                <wp:wrapTopAndBottom/>
                <wp:docPr id="12" name="Group 12"/>
                <wp:cNvGraphicFramePr/>
                <a:graphic xmlns:a="http://schemas.openxmlformats.org/drawingml/2006/main">
                  <a:graphicData uri="http://schemas.microsoft.com/office/word/2010/wordprocessingGroup">
                    <wpg:wgp>
                      <wpg:cNvGrpSpPr/>
                      <wpg:grpSpPr>
                        <a:xfrm>
                          <a:off x="0" y="0"/>
                          <a:ext cx="9191625" cy="19050"/>
                          <a:chOff x="0" y="0"/>
                          <a:chExt cx="9191625" cy="19050"/>
                        </a:xfrm>
                      </wpg:grpSpPr>
                      <wps:wsp>
                        <wps:cNvPr id="13" name="Graphic 13"/>
                        <wps:cNvSpPr/>
                        <wps:spPr>
                          <a:xfrm>
                            <a:off x="0" y="0"/>
                            <a:ext cx="9191625" cy="9525"/>
                          </a:xfrm>
                          <a:custGeom>
                            <a:avLst/>
                            <a:gdLst/>
                            <a:ahLst/>
                            <a:cxnLst/>
                            <a:rect l="l" t="t" r="r" b="b"/>
                            <a:pathLst>
                              <a:path w="9191625" h="9525">
                                <a:moveTo>
                                  <a:pt x="9191624" y="9524"/>
                                </a:moveTo>
                                <a:lnTo>
                                  <a:pt x="0" y="9524"/>
                                </a:lnTo>
                                <a:lnTo>
                                  <a:pt x="0" y="0"/>
                                </a:lnTo>
                                <a:lnTo>
                                  <a:pt x="9191624" y="0"/>
                                </a:lnTo>
                                <a:lnTo>
                                  <a:pt x="9191624" y="9524"/>
                                </a:lnTo>
                                <a:close/>
                              </a:path>
                            </a:pathLst>
                          </a:custGeom>
                          <a:solidFill>
                            <a:srgbClr val="999999"/>
                          </a:solidFill>
                        </wps:spPr>
                        <wps:bodyPr wrap="square" lIns="0" tIns="0" rIns="0" bIns="0" rtlCol="0">
                          <a:noAutofit/>
                        </wps:bodyPr>
                      </wps:wsp>
                      <wps:wsp>
                        <wps:cNvPr id="14" name="Graphic 14"/>
                        <wps:cNvSpPr/>
                        <wps:spPr>
                          <a:xfrm>
                            <a:off x="-12" y="5"/>
                            <a:ext cx="9191625" cy="19050"/>
                          </a:xfrm>
                          <a:custGeom>
                            <a:avLst/>
                            <a:gdLst/>
                            <a:ahLst/>
                            <a:cxnLst/>
                            <a:rect l="l" t="t" r="r" b="b"/>
                            <a:pathLst>
                              <a:path w="9191625" h="19050">
                                <a:moveTo>
                                  <a:pt x="9191625" y="0"/>
                                </a:moveTo>
                                <a:lnTo>
                                  <a:pt x="9182100" y="9525"/>
                                </a:lnTo>
                                <a:lnTo>
                                  <a:pt x="0" y="9525"/>
                                </a:lnTo>
                                <a:lnTo>
                                  <a:pt x="0" y="19050"/>
                                </a:lnTo>
                                <a:lnTo>
                                  <a:pt x="9182100" y="19050"/>
                                </a:lnTo>
                                <a:lnTo>
                                  <a:pt x="9191625" y="19050"/>
                                </a:lnTo>
                                <a:lnTo>
                                  <a:pt x="9191625" y="9525"/>
                                </a:lnTo>
                                <a:lnTo>
                                  <a:pt x="9191625" y="0"/>
                                </a:lnTo>
                                <a:close/>
                              </a:path>
                            </a:pathLst>
                          </a:custGeom>
                          <a:solidFill>
                            <a:srgbClr val="EDEDED"/>
                          </a:solidFill>
                        </wps:spPr>
                        <wps:bodyPr wrap="square" lIns="0" tIns="0" rIns="0" bIns="0" rtlCol="0">
                          <a:noAutofit/>
                        </wps:bodyPr>
                      </wps:wsp>
                      <wps:wsp>
                        <wps:cNvPr id="15" name="Graphic 15"/>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12" o:spid="_x0000_s1026" o:spt="203" style="position:absolute;left:0pt;margin-left:34.5pt;margin-top:12.85pt;height:1.5pt;width:723.75pt;mso-position-horizontal-relative:page;mso-wrap-distance-bottom:0pt;mso-wrap-distance-top:0pt;z-index:-251645952;mso-width-relative:page;mso-height-relative:page;" coordsize="9191625,19050" o:gfxdata="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nPyteNkAAAAJAQAADwAAAAAAAAABACAA&#10;AAAiAAAAZHJzL2Rvd25yZXYueG1sUEsBAhQAFAAAAAgAh07iQLrOES0pAwAAlQwAAA4AAAAAAAAA&#10;AQAgAAAAKAEAAGRycy9lMm9Eb2MueG1sUEsFBgAAAAAGAAYAWQEAAMMGAAAAAA==&#10;">
                <o:lock v:ext="edit" aspectratio="f"/>
                <v:shape id="Graphic 13" o:spid="_x0000_s1026" o:spt="100" style="position:absolute;left:0;top:0;height:9525;width:9191625;" fillcolor="#999999" filled="t" stroked="f" coordsize="9191625,9525" o:gfxdata="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zGervQAA&#10;ANsAAAAPAAAAAAAAAAEAIAAAACIAAABkcnMvZG93bnJldi54bWxQSwECFAAUAAAACACHTuJAMy8F&#10;njsAAAA5AAAAEAAAAAAAAAABACAAAAAMAQAAZHJzL3NoYXBleG1sLnhtbFBLBQYAAAAABgAGAFsB&#10;AAC2AwAAAAA=&#10;" path="m9191624,9524l0,9524,0,0,9191624,0,9191624,9524xe">
                  <v:fill on="t" focussize="0,0"/>
                  <v:stroke on="f"/>
                  <v:imagedata o:title=""/>
                  <o:lock v:ext="edit" aspectratio="f"/>
                  <v:textbox inset="0mm,0mm,0mm,0mm"/>
                </v:shape>
                <v:shape id="Graphic 14" o:spid="_x0000_s1026" o:spt="100" style="position:absolute;left:-12;top:5;height:19050;width:9191625;" fillcolor="#EDEDED" filled="t" stroked="f" coordsize="9191625,19050" o:gfxdata="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qC3NugAAANsA&#10;AAAPAAAAAAAAAAEAIAAAACIAAABkcnMvZG93bnJldi54bWxQSwECFAAUAAAACACHTuJAMy8FnjsA&#10;AAA5AAAAEAAAAAAAAAABACAAAAAJAQAAZHJzL3NoYXBleG1sLnhtbFBLBQYAAAAABgAGAFsBAACz&#10;AwAAAAA=&#10;" path="m9191625,0l9182100,9525,0,9525,0,19050,9182100,19050,9191625,19050,9191625,9525,9191625,0xe">
                  <v:fill on="t" focussize="0,0"/>
                  <v:stroke on="f"/>
                  <v:imagedata o:title=""/>
                  <o:lock v:ext="edit" aspectratio="f"/>
                  <v:textbox inset="0mm,0mm,0mm,0mm"/>
                </v:shape>
                <v:shape id="Graphic 15" o:spid="_x0000_s1026" o:spt="100" style="position:absolute;left:0;top:0;height:19050;width:9525;" fillcolor="#999999" filled="t" stroked="f" coordsize="9525,19050" o:gfxdata="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eAgui5AAAA2wAA&#10;AA8AAAAAAAAAAQAgAAAAIgAAAGRycy9kb3ducmV2LnhtbFBLAQIUABQAAAAIAIdO4kAzLwWeOwAA&#10;ADkAAAAQAAAAAAAAAAEAIAAAAAgBAABkcnMvc2hhcGV4bWwueG1sUEsFBgAAAAAGAAYAWwEAALID&#10;AAAAAA==&#10;" path="m0,19049l0,0,9524,0,9524,9524,0,19049xe">
                  <v:fill on="t" focussize="0,0"/>
                  <v:stroke on="f"/>
                  <v:imagedata o:title=""/>
                  <o:lock v:ext="edit" aspectratio="f"/>
                  <v:textbox inset="0mm,0mm,0mm,0mm"/>
                </v:shape>
                <w10:wrap type="topAndBottom"/>
              </v:group>
            </w:pict>
          </mc:Fallback>
        </mc:AlternateContent>
      </w:r>
    </w:p>
    <w:p w14:paraId="694F4E16">
      <w:pPr>
        <w:pStyle w:val="7"/>
        <w:spacing w:before="211"/>
        <w:rPr>
          <w:rFonts w:ascii="Calibri"/>
          <w:sz w:val="22"/>
        </w:rPr>
      </w:pPr>
    </w:p>
    <w:p w14:paraId="14EDD509">
      <w:pPr>
        <w:spacing w:before="1"/>
        <w:ind w:left="1724" w:right="0" w:firstLine="0"/>
        <w:jc w:val="left"/>
        <w:rPr>
          <w:rFonts w:ascii="Calibri" w:hAnsi="Calibri"/>
          <w:sz w:val="22"/>
        </w:rPr>
      </w:pPr>
      <w:r>
        <w:rPr>
          <w:rFonts w:ascii="Calibri" w:hAnsi="Calibri"/>
          <w:sz w:val="22"/>
        </w:rPr>
        <w:drawing>
          <wp:anchor distT="0" distB="0" distL="0" distR="0" simplePos="0" relativeHeight="251663360" behindDoc="0" locked="0" layoutInCell="1" allowOverlap="1">
            <wp:simplePos x="0" y="0"/>
            <wp:positionH relativeFrom="page">
              <wp:posOffset>485775</wp:posOffset>
            </wp:positionH>
            <wp:positionV relativeFrom="paragraph">
              <wp:posOffset>-218440</wp:posOffset>
            </wp:positionV>
            <wp:extent cx="781050" cy="781050"/>
            <wp:effectExtent l="0" t="0" r="0" b="0"/>
            <wp:wrapNone/>
            <wp:docPr id="16" name="Image 16" descr="QRCode Assinatura"/>
            <wp:cNvGraphicFramePr/>
            <a:graphic xmlns:a="http://schemas.openxmlformats.org/drawingml/2006/main">
              <a:graphicData uri="http://schemas.openxmlformats.org/drawingml/2006/picture">
                <pic:pic xmlns:pic="http://schemas.openxmlformats.org/drawingml/2006/picture">
                  <pic:nvPicPr>
                    <pic:cNvPr id="16" name="Image 16" descr="QRCode Assinatura"/>
                    <pic:cNvPicPr/>
                  </pic:nvPicPr>
                  <pic:blipFill>
                    <a:blip r:embed="rId8" cstate="print"/>
                    <a:stretch>
                      <a:fillRect/>
                    </a:stretch>
                  </pic:blipFill>
                  <pic:spPr>
                    <a:xfrm>
                      <a:off x="0" y="0"/>
                      <a:ext cx="781049" cy="781049"/>
                    </a:xfrm>
                    <a:prstGeom prst="rect">
                      <a:avLst/>
                    </a:prstGeom>
                  </pic:spPr>
                </pic:pic>
              </a:graphicData>
            </a:graphic>
          </wp:anchor>
        </w:drawing>
      </w:r>
      <w:r>
        <w:rPr>
          <w:rFonts w:ascii="Calibri" w:hAnsi="Calibri"/>
          <w:sz w:val="22"/>
        </w:rPr>
        <mc:AlternateContent>
          <mc:Choice Requires="wps">
            <w:drawing>
              <wp:anchor distT="0" distB="0" distL="0" distR="0" simplePos="0" relativeHeight="251669504" behindDoc="1" locked="0" layoutInCell="1" allowOverlap="1">
                <wp:simplePos x="0" y="0"/>
                <wp:positionH relativeFrom="page">
                  <wp:posOffset>5426710</wp:posOffset>
                </wp:positionH>
                <wp:positionV relativeFrom="paragraph">
                  <wp:posOffset>142875</wp:posOffset>
                </wp:positionV>
                <wp:extent cx="26035" cy="9525"/>
                <wp:effectExtent l="0" t="0" r="0" b="0"/>
                <wp:wrapNone/>
                <wp:docPr id="17" name="Graphic 17"/>
                <wp:cNvGraphicFramePr/>
                <a:graphic xmlns:a="http://schemas.openxmlformats.org/drawingml/2006/main">
                  <a:graphicData uri="http://schemas.microsoft.com/office/word/2010/wordprocessingShape">
                    <wps:wsp>
                      <wps:cNvSpPr/>
                      <wps:spPr>
                        <a:xfrm>
                          <a:off x="0" y="0"/>
                          <a:ext cx="26034" cy="9525"/>
                        </a:xfrm>
                        <a:custGeom>
                          <a:avLst/>
                          <a:gdLst/>
                          <a:ahLst/>
                          <a:cxnLst/>
                          <a:rect l="l" t="t" r="r" b="b"/>
                          <a:pathLst>
                            <a:path w="26034" h="9525">
                              <a:moveTo>
                                <a:pt x="25730" y="9524"/>
                              </a:moveTo>
                              <a:lnTo>
                                <a:pt x="0" y="9524"/>
                              </a:lnTo>
                              <a:lnTo>
                                <a:pt x="0" y="0"/>
                              </a:lnTo>
                              <a:lnTo>
                                <a:pt x="25730" y="0"/>
                              </a:lnTo>
                              <a:lnTo>
                                <a:pt x="25730" y="9524"/>
                              </a:lnTo>
                              <a:close/>
                            </a:path>
                          </a:pathLst>
                        </a:custGeom>
                        <a:solidFill>
                          <a:srgbClr val="0000ED"/>
                        </a:solidFill>
                      </wps:spPr>
                      <wps:bodyPr wrap="square" lIns="0" tIns="0" rIns="0" bIns="0" rtlCol="0">
                        <a:noAutofit/>
                      </wps:bodyPr>
                    </wps:wsp>
                  </a:graphicData>
                </a:graphic>
              </wp:anchor>
            </w:drawing>
          </mc:Choice>
          <mc:Fallback>
            <w:pict>
              <v:shape id="Graphic 17" o:spid="_x0000_s1026" o:spt="100" style="position:absolute;left:0pt;margin-left:427.3pt;margin-top:11.25pt;height:0.75pt;width:2.05pt;mso-position-horizontal-relative:page;z-index:-251646976;mso-width-relative:page;mso-height-relative:page;" fillcolor="#0000ED" filled="t" stroked="f" coordsize="26034,9525" o:gfxdata="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YxXQE&#10;2AAAAAkBAAAPAAAAAAAAAAEAIAAAACIAAABkcnMvZG93bnJldi54bWxQSwECFAAUAAAACACHTuJA&#10;CESmCCECAADXBAAADgAAAAAAAAABACAAAAAnAQAAZHJzL2Uyb0RvYy54bWxQSwUGAAAAAAYABgBZ&#10;AQAAugUAAAAA&#10;" path="m25730,9524l0,9524,0,0,25730,0,25730,9524xe">
                <v:fill on="t" focussize="0,0"/>
                <v:stroke on="f"/>
                <v:imagedata o:title=""/>
                <o:lock v:ext="edit" aspectratio="f"/>
                <v:textbox inset="0mm,0mm,0mm,0mm"/>
              </v:shape>
            </w:pict>
          </mc:Fallback>
        </mc:AlternateContent>
      </w:r>
      <w:r>
        <w:rPr>
          <w:rFonts w:ascii="Calibri" w:hAnsi="Calibri"/>
          <w:sz w:val="22"/>
        </w:rPr>
        <w:t xml:space="preserve">A autenticidade deste documento pode ser conferida no site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http://sei.r</w:t>
      </w:r>
      <w:r>
        <w:rPr>
          <w:rFonts w:ascii="Calibri" w:hAnsi="Calibri"/>
          <w:color w:val="0000ED"/>
          <w:sz w:val="22"/>
        </w:rPr>
        <w:t>j.g</w:t>
      </w:r>
      <w:r>
        <w:rPr>
          <w:rFonts w:ascii="Calibri" w:hAnsi="Calibri"/>
          <w:color w:val="0000ED"/>
          <w:sz w:val="22"/>
          <w:u w:val="single" w:color="0000ED"/>
        </w:rPr>
        <w:t>ov.br/sei/controlador_externo.php?</w:t>
      </w:r>
      <w:r>
        <w:rPr>
          <w:rFonts w:ascii="Calibri" w:hAnsi="Calibri"/>
          <w:color w:val="0000ED"/>
          <w:sz w:val="22"/>
          <w:u w:val="single" w:color="0000ED"/>
        </w:rPr>
        <w:fldChar w:fldCharType="end"/>
      </w:r>
      <w:r>
        <w:rPr>
          <w:rFonts w:ascii="Calibri" w:hAnsi="Calibri"/>
          <w:color w:val="0000ED"/>
          <w:sz w:val="22"/>
        </w:rPr>
        <w:t xml:space="preserv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acao=documento_conferir&amp;id_orgao_acesso_externo=6</w:t>
      </w:r>
      <w:r>
        <w:rPr>
          <w:rFonts w:ascii="Calibri" w:hAnsi="Calibri"/>
          <w:color w:val="0000ED"/>
          <w:sz w:val="22"/>
          <w:u w:val="single" w:color="0000ED"/>
        </w:rPr>
        <w:fldChar w:fldCharType="end"/>
      </w:r>
      <w:r>
        <w:rPr>
          <w:rFonts w:ascii="Calibri" w:hAnsi="Calibri"/>
          <w:sz w:val="22"/>
        </w:rPr>
        <w:t>,</w:t>
      </w:r>
      <w:r>
        <w:rPr>
          <w:rFonts w:ascii="Calibri" w:hAnsi="Calibri"/>
          <w:spacing w:val="-10"/>
          <w:sz w:val="22"/>
        </w:rPr>
        <w:t xml:space="preserve"> </w:t>
      </w:r>
      <w:r>
        <w:rPr>
          <w:rFonts w:ascii="Calibri" w:hAnsi="Calibri"/>
          <w:sz w:val="22"/>
        </w:rPr>
        <w:t>informando</w:t>
      </w:r>
      <w:r>
        <w:rPr>
          <w:rFonts w:ascii="Calibri" w:hAnsi="Calibri"/>
          <w:spacing w:val="-10"/>
          <w:sz w:val="22"/>
        </w:rPr>
        <w:t xml:space="preserve"> </w:t>
      </w:r>
      <w:r>
        <w:rPr>
          <w:rFonts w:ascii="Calibri" w:hAnsi="Calibri"/>
          <w:sz w:val="22"/>
        </w:rPr>
        <w:t>o</w:t>
      </w:r>
      <w:r>
        <w:rPr>
          <w:rFonts w:ascii="Calibri" w:hAnsi="Calibri"/>
          <w:spacing w:val="-10"/>
          <w:sz w:val="22"/>
        </w:rPr>
        <w:t xml:space="preserve"> </w:t>
      </w:r>
      <w:r>
        <w:rPr>
          <w:rFonts w:ascii="Calibri" w:hAnsi="Calibri"/>
          <w:sz w:val="22"/>
        </w:rPr>
        <w:t>código</w:t>
      </w:r>
      <w:r>
        <w:rPr>
          <w:rFonts w:ascii="Calibri" w:hAnsi="Calibri"/>
          <w:spacing w:val="-10"/>
          <w:sz w:val="22"/>
        </w:rPr>
        <w:t xml:space="preserve"> </w:t>
      </w:r>
      <w:r>
        <w:rPr>
          <w:rFonts w:ascii="Calibri" w:hAnsi="Calibri"/>
          <w:sz w:val="22"/>
        </w:rPr>
        <w:t>verificador</w:t>
      </w:r>
      <w:r>
        <w:rPr>
          <w:rFonts w:ascii="Calibri" w:hAnsi="Calibri"/>
          <w:spacing w:val="-9"/>
          <w:sz w:val="22"/>
        </w:rPr>
        <w:t xml:space="preserve"> </w:t>
      </w:r>
      <w:r>
        <w:rPr>
          <w:rFonts w:ascii="Calibri" w:hAnsi="Calibri"/>
          <w:b/>
          <w:sz w:val="22"/>
        </w:rPr>
        <w:t>91633888</w:t>
      </w:r>
      <w:r>
        <w:rPr>
          <w:rFonts w:ascii="Calibri" w:hAnsi="Calibri"/>
          <w:b/>
          <w:spacing w:val="-9"/>
          <w:sz w:val="22"/>
        </w:rPr>
        <w:t xml:space="preserve"> </w:t>
      </w:r>
      <w:r>
        <w:rPr>
          <w:rFonts w:ascii="Calibri" w:hAnsi="Calibri"/>
          <w:sz w:val="22"/>
        </w:rPr>
        <w:t>e</w:t>
      </w:r>
      <w:r>
        <w:rPr>
          <w:rFonts w:ascii="Calibri" w:hAnsi="Calibri"/>
          <w:spacing w:val="-10"/>
          <w:sz w:val="22"/>
        </w:rPr>
        <w:t xml:space="preserve"> </w:t>
      </w:r>
      <w:r>
        <w:rPr>
          <w:rFonts w:ascii="Calibri" w:hAnsi="Calibri"/>
          <w:sz w:val="22"/>
        </w:rPr>
        <w:t>o</w:t>
      </w:r>
      <w:r>
        <w:rPr>
          <w:rFonts w:ascii="Calibri" w:hAnsi="Calibri"/>
          <w:spacing w:val="-10"/>
          <w:sz w:val="22"/>
        </w:rPr>
        <w:t xml:space="preserve"> </w:t>
      </w:r>
      <w:r>
        <w:rPr>
          <w:rFonts w:ascii="Calibri" w:hAnsi="Calibri"/>
          <w:sz w:val="22"/>
        </w:rPr>
        <w:t>código</w:t>
      </w:r>
      <w:r>
        <w:rPr>
          <w:rFonts w:ascii="Calibri" w:hAnsi="Calibri"/>
          <w:spacing w:val="-10"/>
          <w:sz w:val="22"/>
        </w:rPr>
        <w:t xml:space="preserve"> </w:t>
      </w:r>
      <w:r>
        <w:rPr>
          <w:rFonts w:ascii="Calibri" w:hAnsi="Calibri"/>
          <w:sz w:val="22"/>
        </w:rPr>
        <w:t>CRC</w:t>
      </w:r>
      <w:r>
        <w:rPr>
          <w:rFonts w:ascii="Calibri" w:hAnsi="Calibri"/>
          <w:spacing w:val="-9"/>
          <w:sz w:val="22"/>
        </w:rPr>
        <w:t xml:space="preserve"> </w:t>
      </w:r>
      <w:r>
        <w:rPr>
          <w:rFonts w:ascii="Calibri" w:hAnsi="Calibri"/>
          <w:b/>
          <w:sz w:val="22"/>
        </w:rPr>
        <w:t>9B3CBEEF</w:t>
      </w:r>
      <w:r>
        <w:rPr>
          <w:rFonts w:ascii="Calibri" w:hAnsi="Calibri"/>
          <w:sz w:val="22"/>
        </w:rPr>
        <w:t>.</w:t>
      </w:r>
    </w:p>
    <w:p w14:paraId="1B973CAE">
      <w:pPr>
        <w:pStyle w:val="7"/>
        <w:spacing w:before="169"/>
        <w:rPr>
          <w:rFonts w:ascii="Calibri"/>
        </w:rPr>
      </w:pPr>
      <w:r>
        <w:rPr>
          <w:rFonts w:ascii="Calibri"/>
        </w:rPr>
        <mc:AlternateContent>
          <mc:Choice Requires="wpg">
            <w:drawing>
              <wp:anchor distT="0" distB="0" distL="0" distR="0" simplePos="0" relativeHeight="251671552" behindDoc="1" locked="0" layoutInCell="1" allowOverlap="1">
                <wp:simplePos x="0" y="0"/>
                <wp:positionH relativeFrom="page">
                  <wp:posOffset>447675</wp:posOffset>
                </wp:positionH>
                <wp:positionV relativeFrom="paragraph">
                  <wp:posOffset>277495</wp:posOffset>
                </wp:positionV>
                <wp:extent cx="9172575" cy="19050"/>
                <wp:effectExtent l="0" t="0" r="0" b="0"/>
                <wp:wrapTopAndBottom/>
                <wp:docPr id="18" name="Group 18"/>
                <wp:cNvGraphicFramePr/>
                <a:graphic xmlns:a="http://schemas.openxmlformats.org/drawingml/2006/main">
                  <a:graphicData uri="http://schemas.microsoft.com/office/word/2010/wordprocessingGroup">
                    <wpg:wgp>
                      <wpg:cNvGrpSpPr/>
                      <wpg:grpSpPr>
                        <a:xfrm>
                          <a:off x="0" y="0"/>
                          <a:ext cx="9172575" cy="19050"/>
                          <a:chOff x="0" y="0"/>
                          <a:chExt cx="9172575" cy="19050"/>
                        </a:xfrm>
                      </wpg:grpSpPr>
                      <wps:wsp>
                        <wps:cNvPr id="19" name="Graphic 19"/>
                        <wps:cNvSpPr/>
                        <wps:spPr>
                          <a:xfrm>
                            <a:off x="0" y="0"/>
                            <a:ext cx="9172575" cy="9525"/>
                          </a:xfrm>
                          <a:custGeom>
                            <a:avLst/>
                            <a:gdLst/>
                            <a:ahLst/>
                            <a:cxnLst/>
                            <a:rect l="l" t="t" r="r" b="b"/>
                            <a:pathLst>
                              <a:path w="9172575" h="9525">
                                <a:moveTo>
                                  <a:pt x="9172574" y="9524"/>
                                </a:moveTo>
                                <a:lnTo>
                                  <a:pt x="0" y="9524"/>
                                </a:lnTo>
                                <a:lnTo>
                                  <a:pt x="0" y="0"/>
                                </a:lnTo>
                                <a:lnTo>
                                  <a:pt x="9172574" y="0"/>
                                </a:lnTo>
                                <a:lnTo>
                                  <a:pt x="9172574" y="9524"/>
                                </a:lnTo>
                                <a:close/>
                              </a:path>
                            </a:pathLst>
                          </a:custGeom>
                          <a:solidFill>
                            <a:srgbClr val="999999"/>
                          </a:solidFill>
                        </wps:spPr>
                        <wps:bodyPr wrap="square" lIns="0" tIns="0" rIns="0" bIns="0" rtlCol="0">
                          <a:noAutofit/>
                        </wps:bodyPr>
                      </wps:wsp>
                      <wps:wsp>
                        <wps:cNvPr id="20" name="Graphic 20"/>
                        <wps:cNvSpPr/>
                        <wps:spPr>
                          <a:xfrm>
                            <a:off x="-12" y="6"/>
                            <a:ext cx="9172575" cy="19050"/>
                          </a:xfrm>
                          <a:custGeom>
                            <a:avLst/>
                            <a:gdLst/>
                            <a:ahLst/>
                            <a:cxnLst/>
                            <a:rect l="l" t="t" r="r" b="b"/>
                            <a:pathLst>
                              <a:path w="9172575" h="19050">
                                <a:moveTo>
                                  <a:pt x="9172575" y="0"/>
                                </a:moveTo>
                                <a:lnTo>
                                  <a:pt x="9163050" y="9525"/>
                                </a:lnTo>
                                <a:lnTo>
                                  <a:pt x="0" y="9525"/>
                                </a:lnTo>
                                <a:lnTo>
                                  <a:pt x="0" y="19050"/>
                                </a:lnTo>
                                <a:lnTo>
                                  <a:pt x="9163050" y="19050"/>
                                </a:lnTo>
                                <a:lnTo>
                                  <a:pt x="9172575" y="19050"/>
                                </a:lnTo>
                                <a:lnTo>
                                  <a:pt x="9172575" y="9525"/>
                                </a:lnTo>
                                <a:lnTo>
                                  <a:pt x="9172575" y="0"/>
                                </a:lnTo>
                                <a:close/>
                              </a:path>
                            </a:pathLst>
                          </a:custGeom>
                          <a:solidFill>
                            <a:srgbClr val="EDEDED"/>
                          </a:solidFill>
                        </wps:spPr>
                        <wps:bodyPr wrap="square" lIns="0" tIns="0" rIns="0" bIns="0" rtlCol="0">
                          <a:noAutofit/>
                        </wps:bodyPr>
                      </wps:wsp>
                      <wps:wsp>
                        <wps:cNvPr id="21" name="Graphic 21"/>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18" o:spid="_x0000_s1026" o:spt="203" style="position:absolute;left:0pt;margin-left:35.25pt;margin-top:21.85pt;height:1.5pt;width:722.25pt;mso-position-horizontal-relative:page;mso-wrap-distance-bottom:0pt;mso-wrap-distance-top:0pt;z-index:-251644928;mso-width-relative:page;mso-height-relative:page;" coordsize="9172575,19050" o:gfxdata="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">
                <o:lock v:ext="edit" aspectratio="f"/>
                <v:shape id="Graphic 19" o:spid="_x0000_s1026" o:spt="100" style="position:absolute;left:0;top:0;height:9525;width:9172575;" fillcolor="#999999" filled="t" stroked="f" coordsize="9172575,9525" o:gfxdata="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v3k68AAAA&#10;2wAAAA8AAAAAAAAAAQAgAAAAIgAAAGRycy9kb3ducmV2LnhtbFBLAQIUABQAAAAIAIdO4kAzLwWe&#10;OwAAADkAAAAQAAAAAAAAAAEAIAAAAAsBAABkcnMvc2hhcGV4bWwueG1sUEsFBgAAAAAGAAYAWwEA&#10;ALUDAAAAAA==&#10;" path="m9172574,9524l0,9524,0,0,9172574,0,9172574,9524xe">
                  <v:fill on="t" focussize="0,0"/>
                  <v:stroke on="f"/>
                  <v:imagedata o:title=""/>
                  <o:lock v:ext="edit" aspectratio="f"/>
                  <v:textbox inset="0mm,0mm,0mm,0mm"/>
                </v:shape>
                <v:shape id="Graphic 20" o:spid="_x0000_s1026" o:spt="100" style="position:absolute;left:-12;top:6;height:19050;width:9172575;" fillcolor="#EDEDED" filled="t" stroked="f" coordsize="9172575,19050" o:gfxdata="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gHcBLsAAADb&#10;AAAADwAAAAAAAAABACAAAAAiAAAAZHJzL2Rvd25yZXYueG1sUEsBAhQAFAAAAAgAh07iQDMvBZ47&#10;AAAAOQAAABAAAAAAAAAAAQAgAAAACgEAAGRycy9zaGFwZXhtbC54bWxQSwUGAAAAAAYABgBbAQAA&#10;tAMAAAAA&#10;" path="m9172575,0l9163050,9525,0,9525,0,19050,9163050,19050,9172575,19050,9172575,9525,9172575,0xe">
                  <v:fill on="t" focussize="0,0"/>
                  <v:stroke on="f"/>
                  <v:imagedata o:title=""/>
                  <o:lock v:ext="edit" aspectratio="f"/>
                  <v:textbox inset="0mm,0mm,0mm,0mm"/>
                </v:shape>
                <v:shape id="Graphic 21" o:spid="_x0000_s1026" o:spt="100" style="position:absolute;left:0;top:0;height:19050;width:9525;" fillcolor="#999999" filled="t" stroked="f" coordsize="9525,19050" o:gfxdata="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bXTla8AAAA&#10;2wAAAA8AAAAAAAAAAQAgAAAAIgAAAGRycy9kb3ducmV2LnhtbFBLAQIUABQAAAAIAIdO4kAzLwWe&#10;OwAAADkAAAAQAAAAAAAAAAEAIAAAAAsBAABkcnMvc2hhcGV4bWwueG1sUEsFBgAAAAAGAAYAWwEA&#10;ALUDAAAAAA==&#10;" path="m0,19049l0,0,9524,0,9524,9524,0,19049xe">
                  <v:fill on="t" focussize="0,0"/>
                  <v:stroke on="f"/>
                  <v:imagedata o:title=""/>
                  <o:lock v:ext="edit" aspectratio="f"/>
                  <v:textbox inset="0mm,0mm,0mm,0mm"/>
                </v:shape>
                <w10:wrap type="topAndBottom"/>
              </v:group>
            </w:pict>
          </mc:Fallback>
        </mc:AlternateContent>
      </w:r>
    </w:p>
    <w:p w14:paraId="3F9EF7BA">
      <w:pPr>
        <w:pStyle w:val="7"/>
        <w:spacing w:before="0"/>
        <w:rPr>
          <w:rFonts w:ascii="Calibri"/>
          <w:sz w:val="22"/>
        </w:rPr>
      </w:pPr>
    </w:p>
    <w:p w14:paraId="33ED3466">
      <w:pPr>
        <w:pStyle w:val="7"/>
        <w:spacing w:before="0"/>
        <w:rPr>
          <w:rFonts w:ascii="Calibri"/>
          <w:sz w:val="22"/>
        </w:rPr>
      </w:pPr>
    </w:p>
    <w:p w14:paraId="1012A5B2">
      <w:pPr>
        <w:pStyle w:val="7"/>
        <w:spacing w:before="0"/>
        <w:rPr>
          <w:rFonts w:ascii="Calibri"/>
          <w:sz w:val="22"/>
        </w:rPr>
      </w:pPr>
    </w:p>
    <w:p w14:paraId="20B531EC">
      <w:pPr>
        <w:pStyle w:val="7"/>
        <w:spacing w:before="0"/>
        <w:rPr>
          <w:rFonts w:ascii="Calibri"/>
          <w:sz w:val="22"/>
        </w:rPr>
      </w:pPr>
    </w:p>
    <w:p w14:paraId="17094F2B">
      <w:pPr>
        <w:pStyle w:val="7"/>
        <w:spacing w:before="0"/>
        <w:rPr>
          <w:rFonts w:ascii="Calibri"/>
          <w:sz w:val="22"/>
        </w:rPr>
      </w:pPr>
    </w:p>
    <w:p w14:paraId="6C40E6A6">
      <w:pPr>
        <w:pStyle w:val="7"/>
        <w:spacing w:before="0"/>
        <w:rPr>
          <w:rFonts w:ascii="Calibri"/>
          <w:sz w:val="22"/>
        </w:rPr>
      </w:pPr>
    </w:p>
    <w:p w14:paraId="6521C2A8">
      <w:pPr>
        <w:pStyle w:val="7"/>
        <w:spacing w:before="0"/>
        <w:rPr>
          <w:rFonts w:ascii="Calibri"/>
          <w:sz w:val="22"/>
        </w:rPr>
      </w:pPr>
    </w:p>
    <w:p w14:paraId="640E53FD">
      <w:pPr>
        <w:pStyle w:val="7"/>
        <w:spacing w:before="139"/>
        <w:rPr>
          <w:rFonts w:ascii="Calibri"/>
          <w:sz w:val="22"/>
        </w:rPr>
      </w:pPr>
    </w:p>
    <w:p w14:paraId="6A2BBCB3">
      <w:pPr>
        <w:spacing w:before="1"/>
        <w:ind w:left="0" w:right="88" w:firstLine="0"/>
        <w:jc w:val="center"/>
        <w:rPr>
          <w:b/>
          <w:sz w:val="20"/>
        </w:rPr>
      </w:pPr>
      <w:r>
        <w:rPr>
          <w:b/>
          <w:sz w:val="20"/>
          <w:u w:val="single"/>
        </w:rPr>
        <w:t>ANEXO</w:t>
      </w:r>
      <w:r>
        <w:rPr>
          <w:b/>
          <w:spacing w:val="-1"/>
          <w:sz w:val="20"/>
          <w:u w:val="single"/>
        </w:rPr>
        <w:t xml:space="preserve"> </w:t>
      </w:r>
      <w:r>
        <w:rPr>
          <w:b/>
          <w:sz w:val="20"/>
          <w:u w:val="single"/>
        </w:rPr>
        <w:t>I-</w:t>
      </w:r>
      <w:r>
        <w:rPr>
          <w:b/>
          <w:spacing w:val="-4"/>
          <w:sz w:val="20"/>
          <w:u w:val="single"/>
        </w:rPr>
        <w:t xml:space="preserve"> </w:t>
      </w:r>
      <w:r>
        <w:rPr>
          <w:b/>
          <w:sz w:val="20"/>
          <w:u w:val="single"/>
        </w:rPr>
        <w:t>TERMO</w:t>
      </w:r>
      <w:r>
        <w:rPr>
          <w:b/>
          <w:spacing w:val="-1"/>
          <w:sz w:val="20"/>
          <w:u w:val="single"/>
        </w:rPr>
        <w:t xml:space="preserve"> </w:t>
      </w:r>
      <w:r>
        <w:rPr>
          <w:b/>
          <w:sz w:val="20"/>
          <w:u w:val="single"/>
        </w:rPr>
        <w:t>DE</w:t>
      </w:r>
      <w:r>
        <w:rPr>
          <w:b/>
          <w:spacing w:val="-1"/>
          <w:sz w:val="20"/>
          <w:u w:val="single"/>
        </w:rPr>
        <w:t xml:space="preserve"> </w:t>
      </w:r>
      <w:r>
        <w:rPr>
          <w:b/>
          <w:spacing w:val="-2"/>
          <w:sz w:val="20"/>
          <w:u w:val="single"/>
        </w:rPr>
        <w:t>REFERÊNCIA</w:t>
      </w:r>
    </w:p>
    <w:p w14:paraId="22764520">
      <w:pPr>
        <w:spacing w:after="0"/>
        <w:jc w:val="center"/>
        <w:rPr>
          <w:b/>
          <w:sz w:val="20"/>
        </w:rPr>
        <w:sectPr>
          <w:pgSz w:w="15840" w:h="24480"/>
          <w:pgMar w:top="480" w:right="360" w:bottom="280" w:left="360" w:header="720" w:footer="720" w:gutter="0"/>
          <w:cols w:space="720" w:num="1"/>
        </w:sectPr>
      </w:pPr>
    </w:p>
    <w:p w14:paraId="76A4609B">
      <w:pPr>
        <w:pStyle w:val="3"/>
        <w:numPr>
          <w:ilvl w:val="0"/>
          <w:numId w:val="18"/>
        </w:numPr>
        <w:tabs>
          <w:tab w:val="left" w:pos="528"/>
        </w:tabs>
        <w:spacing w:before="63" w:after="0" w:line="240" w:lineRule="auto"/>
        <w:ind w:left="528" w:right="0" w:hanging="199"/>
        <w:jc w:val="left"/>
      </w:pPr>
      <w:r>
        <w:rPr>
          <w:spacing w:val="-2"/>
        </w:rPr>
        <w:t>OBJETIVO:</w:t>
      </w:r>
    </w:p>
    <w:p w14:paraId="2A60C2CB">
      <w:pPr>
        <w:pStyle w:val="7"/>
        <w:spacing w:line="280" w:lineRule="auto"/>
        <w:ind w:left="329" w:right="313"/>
        <w:jc w:val="both"/>
      </w:pPr>
      <w:r>
        <w:t>O</w:t>
      </w:r>
      <w:r>
        <w:rPr>
          <w:spacing w:val="-2"/>
        </w:rPr>
        <w:t xml:space="preserve"> </w:t>
      </w:r>
      <w:r>
        <w:t>presente</w:t>
      </w:r>
      <w:r>
        <w:rPr>
          <w:spacing w:val="-6"/>
        </w:rPr>
        <w:t xml:space="preserve"> </w:t>
      </w:r>
      <w:r>
        <w:t>Termo</w:t>
      </w:r>
      <w:r>
        <w:rPr>
          <w:spacing w:val="-2"/>
        </w:rPr>
        <w:t xml:space="preserve"> </w:t>
      </w:r>
      <w:r>
        <w:t>tem</w:t>
      </w:r>
      <w:r>
        <w:rPr>
          <w:spacing w:val="-2"/>
        </w:rPr>
        <w:t xml:space="preserve"> </w:t>
      </w:r>
      <w:r>
        <w:t>por</w:t>
      </w:r>
      <w:r>
        <w:rPr>
          <w:spacing w:val="-2"/>
        </w:rPr>
        <w:t xml:space="preserve"> </w:t>
      </w:r>
      <w:r>
        <w:t>objetivo</w:t>
      </w:r>
      <w:r>
        <w:rPr>
          <w:spacing w:val="-2"/>
        </w:rPr>
        <w:t xml:space="preserve"> </w:t>
      </w:r>
      <w:r>
        <w:t>a</w:t>
      </w:r>
      <w:r>
        <w:rPr>
          <w:spacing w:val="-2"/>
        </w:rPr>
        <w:t xml:space="preserve"> </w:t>
      </w:r>
      <w:r>
        <w:t>aquisição</w:t>
      </w:r>
      <w:r>
        <w:rPr>
          <w:spacing w:val="-2"/>
        </w:rPr>
        <w:t xml:space="preserve"> </w:t>
      </w:r>
      <w:r>
        <w:t>de</w:t>
      </w:r>
      <w:r>
        <w:rPr>
          <w:spacing w:val="-2"/>
        </w:rPr>
        <w:t xml:space="preserve"> </w:t>
      </w:r>
      <w:r>
        <w:rPr>
          <w:b/>
        </w:rPr>
        <w:t>medicamentos</w:t>
      </w:r>
      <w:r>
        <w:t>,</w:t>
      </w:r>
      <w:r>
        <w:rPr>
          <w:spacing w:val="-2"/>
        </w:rPr>
        <w:t xml:space="preserve"> </w:t>
      </w:r>
      <w:r>
        <w:t>por</w:t>
      </w:r>
      <w:r>
        <w:rPr>
          <w:spacing w:val="-2"/>
        </w:rPr>
        <w:t xml:space="preserve"> </w:t>
      </w:r>
      <w:r>
        <w:t>licitação</w:t>
      </w:r>
      <w:r>
        <w:rPr>
          <w:spacing w:val="-2"/>
        </w:rPr>
        <w:t xml:space="preserve"> </w:t>
      </w:r>
      <w:r>
        <w:t>(pregão</w:t>
      </w:r>
      <w:r>
        <w:rPr>
          <w:spacing w:val="-2"/>
        </w:rPr>
        <w:t xml:space="preserve"> </w:t>
      </w:r>
      <w:r>
        <w:t>eletrônico),</w:t>
      </w:r>
      <w:r>
        <w:rPr>
          <w:spacing w:val="-2"/>
        </w:rPr>
        <w:t xml:space="preserve"> </w:t>
      </w:r>
      <w:r>
        <w:t>para</w:t>
      </w:r>
      <w:r>
        <w:rPr>
          <w:spacing w:val="-2"/>
        </w:rPr>
        <w:t xml:space="preserve"> </w:t>
      </w:r>
      <w:r>
        <w:t>o</w:t>
      </w:r>
      <w:r>
        <w:rPr>
          <w:spacing w:val="-2"/>
        </w:rPr>
        <w:t xml:space="preserve"> </w:t>
      </w:r>
      <w:r>
        <w:t>Hospital</w:t>
      </w:r>
      <w:r>
        <w:rPr>
          <w:spacing w:val="-2"/>
        </w:rPr>
        <w:t xml:space="preserve"> </w:t>
      </w:r>
      <w:r>
        <w:t>Universitário</w:t>
      </w:r>
      <w:r>
        <w:rPr>
          <w:spacing w:val="-2"/>
        </w:rPr>
        <w:t xml:space="preserve"> </w:t>
      </w:r>
      <w:r>
        <w:t>Pedro</w:t>
      </w:r>
      <w:r>
        <w:rPr>
          <w:spacing w:val="-2"/>
        </w:rPr>
        <w:t xml:space="preserve"> </w:t>
      </w:r>
      <w:r>
        <w:t>Ernesto,</w:t>
      </w:r>
      <w:r>
        <w:rPr>
          <w:spacing w:val="-2"/>
        </w:rPr>
        <w:t xml:space="preserve"> </w:t>
      </w:r>
      <w:r>
        <w:t>por</w:t>
      </w:r>
      <w:r>
        <w:rPr>
          <w:spacing w:val="-2"/>
        </w:rPr>
        <w:t xml:space="preserve"> </w:t>
      </w:r>
      <w:r>
        <w:t>meio</w:t>
      </w:r>
      <w:r>
        <w:rPr>
          <w:spacing w:val="-2"/>
        </w:rPr>
        <w:t xml:space="preserve"> </w:t>
      </w:r>
      <w:r>
        <w:t>de</w:t>
      </w:r>
      <w:r>
        <w:rPr>
          <w:spacing w:val="-2"/>
        </w:rPr>
        <w:t xml:space="preserve"> </w:t>
      </w:r>
      <w:r>
        <w:t>empresa</w:t>
      </w:r>
      <w:r>
        <w:rPr>
          <w:spacing w:val="-2"/>
        </w:rPr>
        <w:t xml:space="preserve"> </w:t>
      </w:r>
      <w:r>
        <w:t>especializada, em conformidade com a Lei nº 14.133/2021 Art. 28 inc. I (Regulamenta o Art. 37, inciso XXI, da Constituição Federal, que institui normas para licitações e Contratos da Administração Pública e dá outras providências), e o Decreto Estadual nº 48.816/23 (Regulamenta a fase preparatória das contratações no âmbito do Estado do Rio de Janeiro).</w:t>
      </w:r>
    </w:p>
    <w:p w14:paraId="740A38C8">
      <w:pPr>
        <w:pStyle w:val="7"/>
        <w:spacing w:before="43"/>
      </w:pPr>
    </w:p>
    <w:p w14:paraId="15B2CD99">
      <w:pPr>
        <w:pStyle w:val="3"/>
        <w:numPr>
          <w:ilvl w:val="1"/>
          <w:numId w:val="18"/>
        </w:numPr>
        <w:tabs>
          <w:tab w:val="left" w:pos="678"/>
        </w:tabs>
        <w:spacing w:before="0" w:after="0" w:line="240" w:lineRule="auto"/>
        <w:ind w:left="678" w:right="0" w:hanging="349"/>
        <w:jc w:val="left"/>
      </w:pPr>
      <w:r>
        <w:rPr>
          <w:spacing w:val="-4"/>
        </w:rPr>
        <w:t>JUSTIFICATIVA</w:t>
      </w:r>
      <w:r>
        <w:rPr>
          <w:spacing w:val="-3"/>
        </w:rPr>
        <w:t xml:space="preserve"> </w:t>
      </w:r>
      <w:r>
        <w:rPr>
          <w:spacing w:val="-4"/>
        </w:rPr>
        <w:t>DA</w:t>
      </w:r>
      <w:r>
        <w:rPr>
          <w:spacing w:val="-2"/>
        </w:rPr>
        <w:t xml:space="preserve"> </w:t>
      </w:r>
      <w:r>
        <w:rPr>
          <w:spacing w:val="-4"/>
        </w:rPr>
        <w:t>CONTRATAÇÃO:</w:t>
      </w:r>
    </w:p>
    <w:p w14:paraId="0DB76441">
      <w:pPr>
        <w:pStyle w:val="10"/>
        <w:numPr>
          <w:ilvl w:val="2"/>
          <w:numId w:val="18"/>
        </w:numPr>
        <w:tabs>
          <w:tab w:val="left" w:pos="864"/>
        </w:tabs>
        <w:spacing w:before="40" w:after="0" w:line="280" w:lineRule="auto"/>
        <w:ind w:left="329" w:right="313" w:firstLine="0"/>
        <w:jc w:val="left"/>
        <w:rPr>
          <w:sz w:val="20"/>
        </w:rPr>
      </w:pPr>
      <w:r>
        <w:rPr>
          <w:sz w:val="20"/>
        </w:rPr>
        <w:t>Trata-se</w:t>
      </w:r>
      <w:r>
        <w:rPr>
          <w:spacing w:val="36"/>
          <w:sz w:val="20"/>
        </w:rPr>
        <w:t xml:space="preserve"> </w:t>
      </w:r>
      <w:r>
        <w:rPr>
          <w:sz w:val="20"/>
        </w:rPr>
        <w:t>de</w:t>
      </w:r>
      <w:r>
        <w:rPr>
          <w:spacing w:val="36"/>
          <w:sz w:val="20"/>
        </w:rPr>
        <w:t xml:space="preserve"> </w:t>
      </w:r>
      <w:r>
        <w:rPr>
          <w:sz w:val="20"/>
        </w:rPr>
        <w:t>materiais</w:t>
      </w:r>
      <w:r>
        <w:rPr>
          <w:spacing w:val="36"/>
          <w:sz w:val="20"/>
        </w:rPr>
        <w:t xml:space="preserve"> </w:t>
      </w:r>
      <w:r>
        <w:rPr>
          <w:sz w:val="20"/>
        </w:rPr>
        <w:t>indispensáveis</w:t>
      </w:r>
      <w:r>
        <w:rPr>
          <w:spacing w:val="36"/>
          <w:sz w:val="20"/>
        </w:rPr>
        <w:t xml:space="preserve"> </w:t>
      </w:r>
      <w:r>
        <w:rPr>
          <w:sz w:val="20"/>
        </w:rPr>
        <w:t>ao</w:t>
      </w:r>
      <w:r>
        <w:rPr>
          <w:spacing w:val="36"/>
          <w:sz w:val="20"/>
        </w:rPr>
        <w:t xml:space="preserve"> </w:t>
      </w:r>
      <w:r>
        <w:rPr>
          <w:sz w:val="20"/>
        </w:rPr>
        <w:t>desenvolvimento</w:t>
      </w:r>
      <w:r>
        <w:rPr>
          <w:spacing w:val="36"/>
          <w:sz w:val="20"/>
        </w:rPr>
        <w:t xml:space="preserve"> </w:t>
      </w:r>
      <w:r>
        <w:rPr>
          <w:sz w:val="20"/>
        </w:rPr>
        <w:t>da</w:t>
      </w:r>
      <w:r>
        <w:rPr>
          <w:spacing w:val="36"/>
          <w:sz w:val="20"/>
        </w:rPr>
        <w:t xml:space="preserve"> </w:t>
      </w:r>
      <w:r>
        <w:rPr>
          <w:sz w:val="20"/>
        </w:rPr>
        <w:t>assistência</w:t>
      </w:r>
      <w:r>
        <w:rPr>
          <w:spacing w:val="36"/>
          <w:sz w:val="20"/>
        </w:rPr>
        <w:t xml:space="preserve"> </w:t>
      </w:r>
      <w:r>
        <w:rPr>
          <w:sz w:val="20"/>
        </w:rPr>
        <w:t>integral</w:t>
      </w:r>
      <w:r>
        <w:rPr>
          <w:spacing w:val="36"/>
          <w:sz w:val="20"/>
        </w:rPr>
        <w:t xml:space="preserve"> </w:t>
      </w:r>
      <w:r>
        <w:rPr>
          <w:sz w:val="20"/>
        </w:rPr>
        <w:t>dos</w:t>
      </w:r>
      <w:r>
        <w:rPr>
          <w:spacing w:val="36"/>
          <w:sz w:val="20"/>
        </w:rPr>
        <w:t xml:space="preserve"> </w:t>
      </w:r>
      <w:r>
        <w:rPr>
          <w:sz w:val="20"/>
        </w:rPr>
        <w:t>pacientes.</w:t>
      </w:r>
      <w:r>
        <w:rPr>
          <w:spacing w:val="36"/>
          <w:sz w:val="20"/>
        </w:rPr>
        <w:t xml:space="preserve"> </w:t>
      </w:r>
      <w:r>
        <w:rPr>
          <w:sz w:val="20"/>
        </w:rPr>
        <w:t>Cabe</w:t>
      </w:r>
      <w:r>
        <w:rPr>
          <w:spacing w:val="36"/>
          <w:sz w:val="20"/>
        </w:rPr>
        <w:t xml:space="preserve"> </w:t>
      </w:r>
      <w:r>
        <w:rPr>
          <w:sz w:val="20"/>
        </w:rPr>
        <w:t>ressaltar</w:t>
      </w:r>
      <w:r>
        <w:rPr>
          <w:spacing w:val="36"/>
          <w:sz w:val="20"/>
        </w:rPr>
        <w:t xml:space="preserve"> </w:t>
      </w:r>
      <w:r>
        <w:rPr>
          <w:sz w:val="20"/>
        </w:rPr>
        <w:t>que</w:t>
      </w:r>
      <w:r>
        <w:rPr>
          <w:spacing w:val="36"/>
          <w:sz w:val="20"/>
        </w:rPr>
        <w:t xml:space="preserve"> </w:t>
      </w:r>
      <w:r>
        <w:rPr>
          <w:sz w:val="20"/>
        </w:rPr>
        <w:t>se</w:t>
      </w:r>
      <w:r>
        <w:rPr>
          <w:spacing w:val="36"/>
          <w:sz w:val="20"/>
        </w:rPr>
        <w:t xml:space="preserve"> </w:t>
      </w:r>
      <w:r>
        <w:rPr>
          <w:sz w:val="20"/>
        </w:rPr>
        <w:t>trata</w:t>
      </w:r>
      <w:r>
        <w:rPr>
          <w:spacing w:val="36"/>
          <w:sz w:val="20"/>
        </w:rPr>
        <w:t xml:space="preserve"> </w:t>
      </w:r>
      <w:r>
        <w:rPr>
          <w:sz w:val="20"/>
        </w:rPr>
        <w:t>da</w:t>
      </w:r>
      <w:r>
        <w:rPr>
          <w:spacing w:val="36"/>
          <w:sz w:val="20"/>
        </w:rPr>
        <w:t xml:space="preserve"> </w:t>
      </w:r>
      <w:r>
        <w:rPr>
          <w:sz w:val="20"/>
        </w:rPr>
        <w:t>aquisição</w:t>
      </w:r>
      <w:r>
        <w:rPr>
          <w:spacing w:val="36"/>
          <w:sz w:val="20"/>
        </w:rPr>
        <w:t xml:space="preserve"> </w:t>
      </w:r>
      <w:r>
        <w:rPr>
          <w:sz w:val="20"/>
        </w:rPr>
        <w:t>de</w:t>
      </w:r>
      <w:r>
        <w:rPr>
          <w:spacing w:val="36"/>
          <w:sz w:val="20"/>
        </w:rPr>
        <w:t xml:space="preserve"> </w:t>
      </w:r>
      <w:r>
        <w:rPr>
          <w:sz w:val="20"/>
        </w:rPr>
        <w:t>insumos</w:t>
      </w:r>
      <w:r>
        <w:rPr>
          <w:spacing w:val="36"/>
          <w:sz w:val="20"/>
        </w:rPr>
        <w:t xml:space="preserve"> </w:t>
      </w:r>
      <w:r>
        <w:rPr>
          <w:sz w:val="20"/>
        </w:rPr>
        <w:t>para</w:t>
      </w:r>
      <w:r>
        <w:rPr>
          <w:spacing w:val="36"/>
          <w:sz w:val="20"/>
        </w:rPr>
        <w:t xml:space="preserve"> </w:t>
      </w:r>
      <w:r>
        <w:rPr>
          <w:sz w:val="20"/>
        </w:rPr>
        <w:t>um</w:t>
      </w:r>
      <w:r>
        <w:rPr>
          <w:spacing w:val="36"/>
          <w:sz w:val="20"/>
        </w:rPr>
        <w:t xml:space="preserve"> </w:t>
      </w:r>
      <w:r>
        <w:rPr>
          <w:sz w:val="20"/>
        </w:rPr>
        <w:t>Hospital Universitário, com diversas especialidades e com linhas de cuidado na média e alta complexidade.</w:t>
      </w:r>
    </w:p>
    <w:p w14:paraId="69EB4347">
      <w:pPr>
        <w:pStyle w:val="10"/>
        <w:numPr>
          <w:ilvl w:val="2"/>
          <w:numId w:val="18"/>
        </w:numPr>
        <w:tabs>
          <w:tab w:val="left" w:pos="848"/>
        </w:tabs>
        <w:spacing w:before="2" w:after="0" w:line="280" w:lineRule="auto"/>
        <w:ind w:left="329" w:right="313" w:firstLine="0"/>
        <w:jc w:val="left"/>
        <w:rPr>
          <w:sz w:val="20"/>
        </w:rPr>
      </w:pPr>
      <w:r>
        <w:rPr>
          <w:sz w:val="20"/>
        </w:rPr>
        <w:t>Com</w:t>
      </w:r>
      <w:r>
        <w:rPr>
          <w:spacing w:val="17"/>
          <w:sz w:val="20"/>
        </w:rPr>
        <w:t xml:space="preserve"> </w:t>
      </w:r>
      <w:r>
        <w:rPr>
          <w:sz w:val="20"/>
        </w:rPr>
        <w:t>a</w:t>
      </w:r>
      <w:r>
        <w:rPr>
          <w:spacing w:val="17"/>
          <w:sz w:val="20"/>
        </w:rPr>
        <w:t xml:space="preserve"> </w:t>
      </w:r>
      <w:r>
        <w:rPr>
          <w:sz w:val="20"/>
        </w:rPr>
        <w:t>presente</w:t>
      </w:r>
      <w:r>
        <w:rPr>
          <w:spacing w:val="17"/>
          <w:sz w:val="20"/>
        </w:rPr>
        <w:t xml:space="preserve"> </w:t>
      </w:r>
      <w:r>
        <w:rPr>
          <w:sz w:val="20"/>
        </w:rPr>
        <w:t>aquisição</w:t>
      </w:r>
      <w:r>
        <w:rPr>
          <w:spacing w:val="17"/>
          <w:sz w:val="20"/>
        </w:rPr>
        <w:t xml:space="preserve"> </w:t>
      </w:r>
      <w:r>
        <w:rPr>
          <w:sz w:val="20"/>
        </w:rPr>
        <w:t>pretende-se</w:t>
      </w:r>
      <w:r>
        <w:rPr>
          <w:spacing w:val="17"/>
          <w:sz w:val="20"/>
        </w:rPr>
        <w:t xml:space="preserve"> </w:t>
      </w:r>
      <w:r>
        <w:rPr>
          <w:sz w:val="20"/>
        </w:rPr>
        <w:t>dar</w:t>
      </w:r>
      <w:r>
        <w:rPr>
          <w:spacing w:val="17"/>
          <w:sz w:val="20"/>
        </w:rPr>
        <w:t xml:space="preserve"> </w:t>
      </w:r>
      <w:r>
        <w:rPr>
          <w:sz w:val="20"/>
        </w:rPr>
        <w:t>continuidade</w:t>
      </w:r>
      <w:r>
        <w:rPr>
          <w:spacing w:val="17"/>
          <w:sz w:val="20"/>
        </w:rPr>
        <w:t xml:space="preserve"> </w:t>
      </w:r>
      <w:r>
        <w:rPr>
          <w:sz w:val="20"/>
        </w:rPr>
        <w:t>ao</w:t>
      </w:r>
      <w:r>
        <w:rPr>
          <w:spacing w:val="17"/>
          <w:sz w:val="20"/>
        </w:rPr>
        <w:t xml:space="preserve"> </w:t>
      </w:r>
      <w:r>
        <w:rPr>
          <w:sz w:val="20"/>
        </w:rPr>
        <w:t>ressuprimento</w:t>
      </w:r>
      <w:r>
        <w:rPr>
          <w:spacing w:val="17"/>
          <w:sz w:val="20"/>
        </w:rPr>
        <w:t xml:space="preserve"> </w:t>
      </w:r>
      <w:r>
        <w:rPr>
          <w:sz w:val="20"/>
        </w:rPr>
        <w:t>de</w:t>
      </w:r>
      <w:r>
        <w:rPr>
          <w:spacing w:val="17"/>
          <w:sz w:val="20"/>
        </w:rPr>
        <w:t xml:space="preserve"> </w:t>
      </w:r>
      <w:r>
        <w:rPr>
          <w:sz w:val="20"/>
        </w:rPr>
        <w:t>materais</w:t>
      </w:r>
      <w:r>
        <w:rPr>
          <w:spacing w:val="17"/>
          <w:sz w:val="20"/>
        </w:rPr>
        <w:t xml:space="preserve"> </w:t>
      </w:r>
      <w:r>
        <w:rPr>
          <w:sz w:val="20"/>
        </w:rPr>
        <w:t>padronizados</w:t>
      </w:r>
      <w:r>
        <w:rPr>
          <w:spacing w:val="17"/>
          <w:sz w:val="20"/>
        </w:rPr>
        <w:t xml:space="preserve"> </w:t>
      </w:r>
      <w:r>
        <w:rPr>
          <w:sz w:val="20"/>
        </w:rPr>
        <w:t>para</w:t>
      </w:r>
      <w:r>
        <w:rPr>
          <w:spacing w:val="17"/>
          <w:sz w:val="20"/>
        </w:rPr>
        <w:t xml:space="preserve"> </w:t>
      </w:r>
      <w:r>
        <w:rPr>
          <w:sz w:val="20"/>
        </w:rPr>
        <w:t>o</w:t>
      </w:r>
      <w:r>
        <w:rPr>
          <w:spacing w:val="17"/>
          <w:sz w:val="20"/>
        </w:rPr>
        <w:t xml:space="preserve"> </w:t>
      </w:r>
      <w:r>
        <w:rPr>
          <w:sz w:val="20"/>
        </w:rPr>
        <w:t>reabastecimento</w:t>
      </w:r>
      <w:r>
        <w:rPr>
          <w:spacing w:val="17"/>
          <w:sz w:val="20"/>
        </w:rPr>
        <w:t xml:space="preserve"> </w:t>
      </w:r>
      <w:r>
        <w:rPr>
          <w:sz w:val="20"/>
        </w:rPr>
        <w:t>dos</w:t>
      </w:r>
      <w:r>
        <w:rPr>
          <w:spacing w:val="17"/>
          <w:sz w:val="20"/>
        </w:rPr>
        <w:t xml:space="preserve"> </w:t>
      </w:r>
      <w:r>
        <w:rPr>
          <w:sz w:val="20"/>
        </w:rPr>
        <w:t>estoques</w:t>
      </w:r>
      <w:r>
        <w:rPr>
          <w:spacing w:val="17"/>
          <w:sz w:val="20"/>
        </w:rPr>
        <w:t xml:space="preserve"> </w:t>
      </w:r>
      <w:r>
        <w:rPr>
          <w:sz w:val="20"/>
        </w:rPr>
        <w:t>do Almoxifado</w:t>
      </w:r>
      <w:r>
        <w:rPr>
          <w:spacing w:val="17"/>
          <w:sz w:val="20"/>
        </w:rPr>
        <w:t xml:space="preserve"> </w:t>
      </w:r>
      <w:r>
        <w:rPr>
          <w:sz w:val="20"/>
        </w:rPr>
        <w:t>Central,</w:t>
      </w:r>
      <w:r>
        <w:rPr>
          <w:spacing w:val="17"/>
          <w:sz w:val="20"/>
        </w:rPr>
        <w:t xml:space="preserve"> </w:t>
      </w:r>
      <w:r>
        <w:rPr>
          <w:sz w:val="20"/>
        </w:rPr>
        <w:t>a</w:t>
      </w:r>
      <w:r>
        <w:rPr>
          <w:spacing w:val="17"/>
          <w:sz w:val="20"/>
        </w:rPr>
        <w:t xml:space="preserve"> </w:t>
      </w:r>
      <w:r>
        <w:rPr>
          <w:sz w:val="20"/>
        </w:rPr>
        <w:t>fim</w:t>
      </w:r>
      <w:r>
        <w:rPr>
          <w:spacing w:val="17"/>
          <w:sz w:val="20"/>
        </w:rPr>
        <w:t xml:space="preserve"> </w:t>
      </w:r>
      <w:r>
        <w:rPr>
          <w:sz w:val="20"/>
        </w:rPr>
        <w:t>de prestar assistência médica de acordo com os protocolos clínicos do HUPE.</w:t>
      </w:r>
      <w:r>
        <w:rPr>
          <w:spacing w:val="-6"/>
          <w:sz w:val="20"/>
        </w:rPr>
        <w:t xml:space="preserve"> </w:t>
      </w:r>
      <w:r>
        <w:rPr>
          <w:sz w:val="20"/>
        </w:rPr>
        <w:t>A</w:t>
      </w:r>
      <w:r>
        <w:rPr>
          <w:spacing w:val="-6"/>
          <w:sz w:val="20"/>
        </w:rPr>
        <w:t xml:space="preserve"> </w:t>
      </w:r>
      <w:r>
        <w:rPr>
          <w:sz w:val="20"/>
        </w:rPr>
        <w:t>quantidade está baseada no consumo médio mensal, conforme anexo (</w:t>
      </w:r>
      <w:r>
        <w:rPr>
          <w:sz w:val="20"/>
          <w:u w:val="single"/>
        </w:rPr>
        <w:t>85426349</w:t>
      </w:r>
      <w:r>
        <w:rPr>
          <w:sz w:val="20"/>
        </w:rPr>
        <w:t>).</w:t>
      </w:r>
    </w:p>
    <w:p w14:paraId="14696E18">
      <w:pPr>
        <w:pStyle w:val="10"/>
        <w:numPr>
          <w:ilvl w:val="2"/>
          <w:numId w:val="18"/>
        </w:numPr>
        <w:tabs>
          <w:tab w:val="left" w:pos="828"/>
        </w:tabs>
        <w:spacing w:before="1" w:after="0" w:line="240" w:lineRule="auto"/>
        <w:ind w:left="828" w:right="0" w:hanging="499"/>
        <w:jc w:val="left"/>
        <w:rPr>
          <w:sz w:val="20"/>
        </w:rPr>
      </w:pPr>
      <w:r>
        <w:rPr>
          <w:sz w:val="20"/>
        </w:rPr>
        <w:t>Conforme</w:t>
      </w:r>
      <w:r>
        <w:rPr>
          <w:spacing w:val="-1"/>
          <w:sz w:val="20"/>
        </w:rPr>
        <w:t xml:space="preserve"> </w:t>
      </w:r>
      <w:r>
        <w:rPr>
          <w:sz w:val="20"/>
        </w:rPr>
        <w:t>previsão</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do</w:t>
      </w:r>
      <w:r>
        <w:rPr>
          <w:spacing w:val="-1"/>
          <w:sz w:val="20"/>
        </w:rPr>
        <w:t xml:space="preserve"> </w:t>
      </w:r>
      <w:r>
        <w:rPr>
          <w:sz w:val="20"/>
        </w:rPr>
        <w:t>Estudo</w:t>
      </w:r>
      <w:r>
        <w:rPr>
          <w:spacing w:val="-4"/>
          <w:sz w:val="20"/>
        </w:rPr>
        <w:t xml:space="preserve"> </w:t>
      </w:r>
      <w:r>
        <w:rPr>
          <w:sz w:val="20"/>
        </w:rPr>
        <w:t>Técnico</w:t>
      </w:r>
      <w:r>
        <w:rPr>
          <w:spacing w:val="-1"/>
          <w:sz w:val="20"/>
        </w:rPr>
        <w:t xml:space="preserve"> </w:t>
      </w:r>
      <w:r>
        <w:rPr>
          <w:sz w:val="20"/>
        </w:rPr>
        <w:t>Preliminar</w:t>
      </w:r>
      <w:r>
        <w:rPr>
          <w:spacing w:val="-1"/>
          <w:sz w:val="20"/>
        </w:rPr>
        <w:t xml:space="preserve"> </w:t>
      </w:r>
      <w:r>
        <w:rPr>
          <w:sz w:val="20"/>
        </w:rPr>
        <w:t>(</w:t>
      </w:r>
      <w:r>
        <w:rPr>
          <w:sz w:val="20"/>
          <w:u w:val="single"/>
        </w:rPr>
        <w:t>85413285</w:t>
      </w:r>
      <w:r>
        <w:rPr>
          <w:sz w:val="20"/>
        </w:rPr>
        <w:t>),</w:t>
      </w:r>
      <w:r>
        <w:rPr>
          <w:spacing w:val="-1"/>
          <w:sz w:val="20"/>
        </w:rPr>
        <w:t xml:space="preserve"> </w:t>
      </w:r>
      <w:r>
        <w:rPr>
          <w:sz w:val="20"/>
        </w:rPr>
        <w:t>optou-se</w:t>
      </w:r>
      <w:r>
        <w:rPr>
          <w:spacing w:val="-1"/>
          <w:sz w:val="20"/>
        </w:rPr>
        <w:t xml:space="preserve"> </w:t>
      </w:r>
      <w:r>
        <w:rPr>
          <w:sz w:val="20"/>
        </w:rPr>
        <w:t>pela</w:t>
      </w:r>
      <w:r>
        <w:rPr>
          <w:spacing w:val="-1"/>
          <w:sz w:val="20"/>
        </w:rPr>
        <w:t xml:space="preserve"> </w:t>
      </w:r>
      <w:r>
        <w:rPr>
          <w:sz w:val="20"/>
        </w:rPr>
        <w:t>aquisição</w:t>
      </w:r>
      <w:r>
        <w:rPr>
          <w:spacing w:val="-1"/>
          <w:sz w:val="20"/>
        </w:rPr>
        <w:t xml:space="preserve"> </w:t>
      </w:r>
      <w:r>
        <w:rPr>
          <w:sz w:val="20"/>
        </w:rPr>
        <w:t>dos</w:t>
      </w:r>
      <w:r>
        <w:rPr>
          <w:spacing w:val="-1"/>
          <w:sz w:val="20"/>
        </w:rPr>
        <w:t xml:space="preserve"> </w:t>
      </w:r>
      <w:r>
        <w:rPr>
          <w:sz w:val="20"/>
        </w:rPr>
        <w:t>itens</w:t>
      </w:r>
      <w:r>
        <w:rPr>
          <w:spacing w:val="-1"/>
          <w:sz w:val="20"/>
        </w:rPr>
        <w:t xml:space="preserve"> </w:t>
      </w:r>
      <w:r>
        <w:rPr>
          <w:sz w:val="20"/>
        </w:rPr>
        <w:t>constantes</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do</w:t>
      </w:r>
      <w:r>
        <w:rPr>
          <w:spacing w:val="-1"/>
          <w:sz w:val="20"/>
        </w:rPr>
        <w:t xml:space="preserve"> </w:t>
      </w:r>
      <w:r>
        <w:rPr>
          <w:sz w:val="20"/>
        </w:rPr>
        <w:t>presente</w:t>
      </w:r>
      <w:r>
        <w:rPr>
          <w:spacing w:val="-4"/>
          <w:sz w:val="20"/>
        </w:rPr>
        <w:t xml:space="preserve"> </w:t>
      </w:r>
      <w:r>
        <w:rPr>
          <w:spacing w:val="-2"/>
          <w:sz w:val="20"/>
        </w:rPr>
        <w:t>Termo.</w:t>
      </w:r>
    </w:p>
    <w:p w14:paraId="2B646FE6">
      <w:pPr>
        <w:pStyle w:val="7"/>
        <w:spacing w:before="80"/>
      </w:pPr>
    </w:p>
    <w:p w14:paraId="139DC742">
      <w:pPr>
        <w:pStyle w:val="3"/>
        <w:numPr>
          <w:ilvl w:val="1"/>
          <w:numId w:val="18"/>
        </w:numPr>
        <w:tabs>
          <w:tab w:val="left" w:pos="678"/>
        </w:tabs>
        <w:spacing w:before="1" w:after="0" w:line="240" w:lineRule="auto"/>
        <w:ind w:left="678" w:right="0" w:hanging="349"/>
        <w:jc w:val="left"/>
      </w:pPr>
      <w:r>
        <w:t>INSTRUMENTOS</w:t>
      </w:r>
      <w:r>
        <w:rPr>
          <w:spacing w:val="-3"/>
        </w:rPr>
        <w:t xml:space="preserve"> </w:t>
      </w:r>
      <w:r>
        <w:t>DE</w:t>
      </w:r>
      <w:r>
        <w:rPr>
          <w:spacing w:val="-3"/>
        </w:rPr>
        <w:t xml:space="preserve"> </w:t>
      </w:r>
      <w:r>
        <w:rPr>
          <w:spacing w:val="-2"/>
        </w:rPr>
        <w:t>PLANEJAMENTO:</w:t>
      </w:r>
    </w:p>
    <w:p w14:paraId="4AA6EB55">
      <w:pPr>
        <w:pStyle w:val="7"/>
        <w:spacing w:line="280" w:lineRule="auto"/>
        <w:ind w:left="329" w:right="313"/>
        <w:jc w:val="both"/>
      </w:pPr>
      <w:r>
        <w:t>A solução pretendida se enquadra como item de fornecimento contínuo uma vez que compõe a grade regular dos estoques para abastecimento do hospital e consta no Plano de Contratações</w:t>
      </w:r>
      <w:r>
        <w:rPr>
          <w:spacing w:val="-8"/>
        </w:rPr>
        <w:t xml:space="preserve"> </w:t>
      </w:r>
      <w:r>
        <w:t xml:space="preserve">Anual de 2024, disponível em </w:t>
      </w:r>
      <w:r>
        <w:fldChar w:fldCharType="begin"/>
      </w:r>
      <w:r>
        <w:instrText xml:space="preserve"> HYPERLINK "https://pncp.gov.br/app/pca/42498600000171/2024/17" \h </w:instrText>
      </w:r>
      <w:r>
        <w:fldChar w:fldCharType="separate"/>
      </w:r>
      <w:r>
        <w:rPr>
          <w:color w:val="0000ED"/>
          <w:u w:val="single" w:color="0000ED"/>
        </w:rPr>
        <w:t>https://pncp</w:t>
      </w:r>
      <w:r>
        <w:rPr>
          <w:color w:val="0000ED"/>
        </w:rPr>
        <w:t>.g</w:t>
      </w:r>
      <w:r>
        <w:rPr>
          <w:color w:val="0000ED"/>
          <w:u w:val="single" w:color="0000ED"/>
        </w:rPr>
        <w:t>ov.br/a</w:t>
      </w:r>
      <w:r>
        <w:rPr>
          <w:color w:val="0000ED"/>
        </w:rPr>
        <w:t>p</w:t>
      </w:r>
      <w:r>
        <w:rPr>
          <w:color w:val="0000ED"/>
          <w:u w:val="single" w:color="0000ED"/>
        </w:rPr>
        <w:t xml:space="preserve"> </w:t>
      </w:r>
      <w:r>
        <w:rPr>
          <w:color w:val="0000ED"/>
        </w:rPr>
        <w:t>p</w:t>
      </w:r>
      <w:r>
        <w:rPr>
          <w:color w:val="0000ED"/>
          <w:u w:val="single" w:color="0000ED"/>
        </w:rPr>
        <w:t xml:space="preserve"> /pca/42498600000171/2024/17</w:t>
      </w:r>
      <w:r>
        <w:rPr>
          <w:color w:val="0000ED"/>
          <w:u w:val="single" w:color="0000ED"/>
        </w:rPr>
        <w:fldChar w:fldCharType="end"/>
      </w:r>
      <w:r>
        <w:t>.</w:t>
      </w:r>
    </w:p>
    <w:p w14:paraId="0AD58668">
      <w:pPr>
        <w:pStyle w:val="7"/>
        <w:spacing w:before="41"/>
      </w:pPr>
    </w:p>
    <w:p w14:paraId="5DA0D4A3">
      <w:pPr>
        <w:pStyle w:val="10"/>
        <w:numPr>
          <w:ilvl w:val="1"/>
          <w:numId w:val="18"/>
        </w:numPr>
        <w:tabs>
          <w:tab w:val="left" w:pos="678"/>
        </w:tabs>
        <w:spacing w:before="0" w:after="0" w:line="240" w:lineRule="auto"/>
        <w:ind w:left="678" w:right="0" w:hanging="349"/>
        <w:jc w:val="left"/>
        <w:rPr>
          <w:b/>
          <w:sz w:val="20"/>
        </w:rPr>
      </w:pPr>
      <w:r>
        <w:rPr>
          <w:b/>
          <w:sz w:val="20"/>
        </w:rPr>
        <w:t>DISPONIBILIDADE</w:t>
      </w:r>
      <w:r>
        <w:rPr>
          <w:b/>
          <w:spacing w:val="-3"/>
          <w:sz w:val="20"/>
        </w:rPr>
        <w:t xml:space="preserve"> </w:t>
      </w:r>
      <w:r>
        <w:rPr>
          <w:b/>
          <w:sz w:val="20"/>
        </w:rPr>
        <w:t>ORÇAMENTÁRIA</w:t>
      </w:r>
      <w:r>
        <w:rPr>
          <w:b/>
          <w:spacing w:val="-12"/>
          <w:sz w:val="20"/>
        </w:rPr>
        <w:t xml:space="preserve"> </w:t>
      </w:r>
      <w:r>
        <w:rPr>
          <w:b/>
          <w:sz w:val="20"/>
        </w:rPr>
        <w:t>E</w:t>
      </w:r>
      <w:r>
        <w:rPr>
          <w:b/>
          <w:spacing w:val="-1"/>
          <w:sz w:val="20"/>
        </w:rPr>
        <w:t xml:space="preserve"> </w:t>
      </w:r>
      <w:r>
        <w:rPr>
          <w:b/>
          <w:spacing w:val="-2"/>
          <w:sz w:val="20"/>
        </w:rPr>
        <w:t>FINANCEIRA:</w:t>
      </w:r>
    </w:p>
    <w:p w14:paraId="49A1B6B3">
      <w:pPr>
        <w:pStyle w:val="7"/>
        <w:spacing w:before="87"/>
        <w:rPr>
          <w:b/>
        </w:rPr>
      </w:pPr>
    </w:p>
    <w:tbl>
      <w:tblPr>
        <w:tblStyle w:val="6"/>
        <w:tblW w:w="0" w:type="auto"/>
        <w:tblInd w:w="374" w:type="dxa"/>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Layout w:type="fixed"/>
        <w:tblCellMar>
          <w:top w:w="0" w:type="dxa"/>
          <w:left w:w="0" w:type="dxa"/>
          <w:bottom w:w="0" w:type="dxa"/>
          <w:right w:w="0" w:type="dxa"/>
        </w:tblCellMar>
      </w:tblPr>
      <w:tblGrid>
        <w:gridCol w:w="6240"/>
      </w:tblGrid>
      <w:tr w14:paraId="4D306FB0">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809" w:hRule="atLeast"/>
        </w:trPr>
        <w:tc>
          <w:tcPr>
            <w:tcW w:w="6240" w:type="dxa"/>
            <w:tcBorders>
              <w:right w:val="single" w:color="7E7E7E" w:sz="6" w:space="0"/>
            </w:tcBorders>
          </w:tcPr>
          <w:p w14:paraId="72AC1A20">
            <w:pPr>
              <w:pStyle w:val="11"/>
              <w:spacing w:before="23" w:line="280" w:lineRule="auto"/>
              <w:ind w:left="7"/>
              <w:rPr>
                <w:b/>
                <w:sz w:val="20"/>
              </w:rPr>
            </w:pPr>
            <w:r>
              <w:rPr>
                <w:b/>
                <w:sz w:val="20"/>
              </w:rPr>
              <w:t>As despesas com a execução do presente contrato correrão à conta das</w:t>
            </w:r>
            <w:r>
              <w:rPr>
                <w:b/>
                <w:spacing w:val="40"/>
                <w:sz w:val="20"/>
              </w:rPr>
              <w:t xml:space="preserve"> </w:t>
            </w:r>
            <w:r>
              <w:rPr>
                <w:b/>
                <w:sz w:val="20"/>
              </w:rPr>
              <w:t>seguintes dotações orçamentárias, para o corrente exercício de 2024.</w:t>
            </w:r>
          </w:p>
        </w:tc>
      </w:tr>
      <w:tr w14:paraId="43AA1545">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487BADC7">
            <w:pPr>
              <w:pStyle w:val="11"/>
              <w:spacing w:before="53"/>
              <w:ind w:left="7"/>
              <w:rPr>
                <w:b/>
                <w:sz w:val="20"/>
              </w:rPr>
            </w:pPr>
            <w:r>
              <w:rPr>
                <w:b/>
                <w:sz w:val="20"/>
              </w:rPr>
              <w:t>Unidade</w:t>
            </w:r>
            <w:r>
              <w:rPr>
                <w:b/>
                <w:spacing w:val="-1"/>
                <w:sz w:val="20"/>
              </w:rPr>
              <w:t xml:space="preserve"> </w:t>
            </w:r>
            <w:r>
              <w:rPr>
                <w:b/>
                <w:sz w:val="20"/>
              </w:rPr>
              <w:t>Orçamentária</w:t>
            </w:r>
            <w:r>
              <w:rPr>
                <w:b/>
                <w:spacing w:val="-1"/>
                <w:sz w:val="20"/>
              </w:rPr>
              <w:t xml:space="preserve"> </w:t>
            </w:r>
            <w:r>
              <w:rPr>
                <w:b/>
                <w:sz w:val="20"/>
              </w:rPr>
              <w:t>(UO):</w:t>
            </w:r>
            <w:r>
              <w:rPr>
                <w:b/>
                <w:spacing w:val="-1"/>
                <w:sz w:val="20"/>
              </w:rPr>
              <w:t xml:space="preserve"> </w:t>
            </w:r>
            <w:r>
              <w:rPr>
                <w:b/>
                <w:spacing w:val="-2"/>
                <w:sz w:val="20"/>
              </w:rPr>
              <w:t>404340</w:t>
            </w:r>
          </w:p>
        </w:tc>
      </w:tr>
      <w:tr w14:paraId="537EE320">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3439F3E7">
            <w:pPr>
              <w:pStyle w:val="11"/>
              <w:spacing w:before="53"/>
              <w:ind w:left="7"/>
              <w:rPr>
                <w:b/>
                <w:sz w:val="20"/>
              </w:rPr>
            </w:pPr>
            <w:r>
              <w:rPr>
                <w:b/>
                <w:sz w:val="20"/>
              </w:rPr>
              <w:t>Fonte</w:t>
            </w:r>
            <w:r>
              <w:rPr>
                <w:b/>
                <w:spacing w:val="-1"/>
                <w:sz w:val="20"/>
              </w:rPr>
              <w:t xml:space="preserve"> </w:t>
            </w:r>
            <w:r>
              <w:rPr>
                <w:b/>
                <w:sz w:val="20"/>
              </w:rPr>
              <w:t>de</w:t>
            </w:r>
            <w:r>
              <w:rPr>
                <w:b/>
                <w:spacing w:val="-1"/>
                <w:sz w:val="20"/>
              </w:rPr>
              <w:t xml:space="preserve"> </w:t>
            </w:r>
            <w:r>
              <w:rPr>
                <w:b/>
                <w:sz w:val="20"/>
              </w:rPr>
              <w:t>Recursos</w:t>
            </w:r>
            <w:r>
              <w:rPr>
                <w:b/>
                <w:spacing w:val="-1"/>
                <w:sz w:val="20"/>
              </w:rPr>
              <w:t xml:space="preserve"> </w:t>
            </w:r>
            <w:r>
              <w:rPr>
                <w:b/>
                <w:sz w:val="20"/>
              </w:rPr>
              <w:t>(FR):</w:t>
            </w:r>
            <w:r>
              <w:rPr>
                <w:b/>
                <w:spacing w:val="-1"/>
                <w:sz w:val="20"/>
              </w:rPr>
              <w:t xml:space="preserve"> </w:t>
            </w:r>
            <w:r>
              <w:rPr>
                <w:b/>
                <w:sz w:val="20"/>
              </w:rPr>
              <w:t>225</w:t>
            </w:r>
            <w:r>
              <w:rPr>
                <w:b/>
                <w:spacing w:val="-1"/>
                <w:sz w:val="20"/>
              </w:rPr>
              <w:t xml:space="preserve"> </w:t>
            </w:r>
            <w:r>
              <w:rPr>
                <w:b/>
                <w:sz w:val="20"/>
              </w:rPr>
              <w:t>/</w:t>
            </w:r>
            <w:r>
              <w:rPr>
                <w:b/>
                <w:spacing w:val="-1"/>
                <w:sz w:val="20"/>
              </w:rPr>
              <w:t xml:space="preserve"> </w:t>
            </w:r>
            <w:r>
              <w:rPr>
                <w:b/>
                <w:spacing w:val="-5"/>
                <w:sz w:val="20"/>
              </w:rPr>
              <w:t>100</w:t>
            </w:r>
          </w:p>
        </w:tc>
      </w:tr>
      <w:tr w14:paraId="5C78CE71">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bottom w:val="single" w:color="7E7E7E" w:sz="6" w:space="0"/>
              <w:right w:val="single" w:color="7E7E7E" w:sz="6" w:space="0"/>
            </w:tcBorders>
          </w:tcPr>
          <w:p w14:paraId="61754CCF">
            <w:pPr>
              <w:pStyle w:val="11"/>
              <w:spacing w:before="53"/>
              <w:ind w:left="7"/>
              <w:rPr>
                <w:b/>
                <w:sz w:val="20"/>
              </w:rPr>
            </w:pPr>
            <w:r>
              <w:rPr>
                <w:b/>
                <w:sz w:val="20"/>
              </w:rPr>
              <w:t>Natureza</w:t>
            </w:r>
            <w:r>
              <w:rPr>
                <w:b/>
                <w:spacing w:val="-2"/>
                <w:sz w:val="20"/>
              </w:rPr>
              <w:t xml:space="preserve"> </w:t>
            </w:r>
            <w:r>
              <w:rPr>
                <w:b/>
                <w:sz w:val="20"/>
              </w:rPr>
              <w:t>da</w:t>
            </w:r>
            <w:r>
              <w:rPr>
                <w:b/>
                <w:spacing w:val="-2"/>
                <w:sz w:val="20"/>
              </w:rPr>
              <w:t xml:space="preserve"> </w:t>
            </w:r>
            <w:r>
              <w:rPr>
                <w:b/>
                <w:sz w:val="20"/>
              </w:rPr>
              <w:t>Despesa</w:t>
            </w:r>
            <w:r>
              <w:rPr>
                <w:b/>
                <w:spacing w:val="-2"/>
                <w:sz w:val="20"/>
              </w:rPr>
              <w:t xml:space="preserve"> </w:t>
            </w:r>
            <w:r>
              <w:rPr>
                <w:b/>
                <w:sz w:val="20"/>
              </w:rPr>
              <w:t>(ND):</w:t>
            </w:r>
            <w:r>
              <w:rPr>
                <w:b/>
                <w:spacing w:val="-2"/>
                <w:sz w:val="20"/>
              </w:rPr>
              <w:t xml:space="preserve"> 339030</w:t>
            </w:r>
          </w:p>
        </w:tc>
      </w:tr>
    </w:tbl>
    <w:p w14:paraId="60DDEDBF">
      <w:pPr>
        <w:pStyle w:val="7"/>
        <w:spacing w:before="97"/>
        <w:rPr>
          <w:b/>
        </w:rPr>
      </w:pPr>
    </w:p>
    <w:p w14:paraId="5481C83F">
      <w:pPr>
        <w:pStyle w:val="10"/>
        <w:numPr>
          <w:ilvl w:val="0"/>
          <w:numId w:val="18"/>
        </w:numPr>
        <w:tabs>
          <w:tab w:val="left" w:pos="528"/>
        </w:tabs>
        <w:spacing w:before="0" w:after="0" w:line="240" w:lineRule="auto"/>
        <w:ind w:left="528" w:right="0" w:hanging="199"/>
        <w:jc w:val="left"/>
        <w:rPr>
          <w:b/>
          <w:sz w:val="20"/>
        </w:rPr>
      </w:pPr>
      <w:r>
        <w:rPr>
          <w:b/>
          <w:sz w:val="20"/>
        </w:rPr>
        <w:t>DESCRIÇÃO</w:t>
      </w:r>
      <w:r>
        <w:rPr>
          <w:b/>
          <w:spacing w:val="-1"/>
          <w:sz w:val="20"/>
        </w:rPr>
        <w:t xml:space="preserve"> </w:t>
      </w:r>
      <w:r>
        <w:rPr>
          <w:b/>
          <w:sz w:val="20"/>
        </w:rPr>
        <w:t>DO</w:t>
      </w:r>
      <w:r>
        <w:rPr>
          <w:b/>
          <w:spacing w:val="-1"/>
          <w:sz w:val="20"/>
        </w:rPr>
        <w:t xml:space="preserve"> </w:t>
      </w:r>
      <w:r>
        <w:rPr>
          <w:b/>
          <w:spacing w:val="-2"/>
          <w:sz w:val="20"/>
        </w:rPr>
        <w:t>OBJETO:</w:t>
      </w:r>
    </w:p>
    <w:p w14:paraId="265222FD">
      <w:pPr>
        <w:pStyle w:val="7"/>
        <w:spacing w:before="80"/>
        <w:rPr>
          <w:b/>
        </w:rPr>
      </w:pPr>
    </w:p>
    <w:p w14:paraId="09D6EDE1">
      <w:pPr>
        <w:pStyle w:val="10"/>
        <w:numPr>
          <w:ilvl w:val="1"/>
          <w:numId w:val="18"/>
        </w:numPr>
        <w:tabs>
          <w:tab w:val="left" w:pos="678"/>
        </w:tabs>
        <w:spacing w:before="0" w:after="0" w:line="240" w:lineRule="auto"/>
        <w:ind w:left="678" w:right="0" w:hanging="349"/>
        <w:jc w:val="left"/>
        <w:rPr>
          <w:b/>
          <w:sz w:val="20"/>
        </w:rPr>
      </w:pPr>
      <w:r>
        <w:rPr>
          <w:b/>
          <w:sz w:val="20"/>
        </w:rPr>
        <w:t>DEFINIÇÃO</w:t>
      </w:r>
      <w:r>
        <w:rPr>
          <w:b/>
          <w:spacing w:val="-11"/>
          <w:sz w:val="20"/>
        </w:rPr>
        <w:t xml:space="preserve"> </w:t>
      </w:r>
      <w:r>
        <w:rPr>
          <w:b/>
          <w:sz w:val="20"/>
        </w:rPr>
        <w:t>DA</w:t>
      </w:r>
      <w:r>
        <w:rPr>
          <w:b/>
          <w:spacing w:val="-13"/>
          <w:sz w:val="20"/>
        </w:rPr>
        <w:t xml:space="preserve"> </w:t>
      </w:r>
      <w:r>
        <w:rPr>
          <w:b/>
          <w:sz w:val="20"/>
        </w:rPr>
        <w:t>NATUREZA</w:t>
      </w:r>
      <w:r>
        <w:rPr>
          <w:b/>
          <w:spacing w:val="-12"/>
          <w:sz w:val="20"/>
        </w:rPr>
        <w:t xml:space="preserve"> </w:t>
      </w:r>
      <w:r>
        <w:rPr>
          <w:b/>
          <w:sz w:val="20"/>
        </w:rPr>
        <w:t>DO</w:t>
      </w:r>
      <w:r>
        <w:rPr>
          <w:b/>
          <w:spacing w:val="-5"/>
          <w:sz w:val="20"/>
        </w:rPr>
        <w:t xml:space="preserve"> </w:t>
      </w:r>
      <w:r>
        <w:rPr>
          <w:b/>
          <w:spacing w:val="-4"/>
          <w:sz w:val="20"/>
        </w:rPr>
        <w:t>BEM:</w:t>
      </w:r>
    </w:p>
    <w:p w14:paraId="6A6E8B65">
      <w:pPr>
        <w:pStyle w:val="7"/>
        <w:spacing w:before="54"/>
        <w:rPr>
          <w:b/>
        </w:rPr>
      </w:pPr>
    </w:p>
    <w:p w14:paraId="28652744">
      <w:pPr>
        <w:pStyle w:val="7"/>
        <w:spacing w:after="0"/>
        <w:rPr>
          <w:b/>
        </w:rPr>
        <w:sectPr>
          <w:pgSz w:w="15840" w:h="24480"/>
          <w:pgMar w:top="800" w:right="360" w:bottom="280" w:left="360" w:header="720" w:footer="720" w:gutter="0"/>
          <w:cols w:space="720" w:num="1"/>
        </w:sectPr>
      </w:pPr>
    </w:p>
    <w:p w14:paraId="2F124448">
      <w:pPr>
        <w:pStyle w:val="7"/>
        <w:spacing w:before="44"/>
        <w:rPr>
          <w:b/>
          <w:sz w:val="16"/>
        </w:rPr>
      </w:pPr>
    </w:p>
    <w:p w14:paraId="7D6D35B3">
      <w:pPr>
        <w:spacing w:before="0"/>
        <w:ind w:left="361" w:right="0" w:firstLine="0"/>
        <w:jc w:val="left"/>
        <w:rPr>
          <w:b/>
          <w:sz w:val="16"/>
        </w:rPr>
      </w:pPr>
      <w:r>
        <w:rPr>
          <w:b/>
          <w:spacing w:val="-4"/>
          <w:sz w:val="16"/>
        </w:rPr>
        <w:t>ITEM</w:t>
      </w:r>
    </w:p>
    <w:p w14:paraId="7D555025">
      <w:pPr>
        <w:spacing w:before="93" w:line="352" w:lineRule="auto"/>
        <w:ind w:left="61" w:right="0" w:firstLine="106"/>
        <w:jc w:val="left"/>
        <w:rPr>
          <w:b/>
          <w:sz w:val="16"/>
        </w:rPr>
      </w:pPr>
      <w:r>
        <w:br w:type="column"/>
      </w:r>
      <w:r>
        <w:rPr>
          <w:b/>
          <w:spacing w:val="-6"/>
          <w:sz w:val="16"/>
        </w:rPr>
        <w:t>ID</w:t>
      </w:r>
      <w:r>
        <w:rPr>
          <w:b/>
          <w:spacing w:val="40"/>
          <w:sz w:val="16"/>
        </w:rPr>
        <w:t xml:space="preserve"> </w:t>
      </w:r>
      <w:r>
        <w:rPr>
          <w:b/>
          <w:spacing w:val="-4"/>
          <w:sz w:val="16"/>
        </w:rPr>
        <w:t>SIGA</w:t>
      </w:r>
    </w:p>
    <w:p w14:paraId="2AA109A6">
      <w:pPr>
        <w:spacing w:before="44" w:line="240" w:lineRule="auto"/>
        <w:rPr>
          <w:b/>
          <w:sz w:val="16"/>
        </w:rPr>
      </w:pPr>
      <w:r>
        <w:br w:type="column"/>
      </w:r>
    </w:p>
    <w:p w14:paraId="73CE429D">
      <w:pPr>
        <w:tabs>
          <w:tab w:val="left" w:pos="8179"/>
          <w:tab w:val="left" w:pos="11909"/>
        </w:tabs>
        <w:spacing w:before="0"/>
        <w:ind w:left="2456" w:right="0" w:firstLine="0"/>
        <w:jc w:val="left"/>
        <w:rPr>
          <w:b/>
          <w:sz w:val="16"/>
        </w:rPr>
      </w:pPr>
      <w:r>
        <w:rPr>
          <w:b/>
          <w:spacing w:val="-2"/>
          <w:sz w:val="16"/>
        </w:rPr>
        <w:t>MEDICAMENTO</w:t>
      </w:r>
      <w:r>
        <w:rPr>
          <w:b/>
          <w:sz w:val="16"/>
        </w:rPr>
        <w:tab/>
      </w:r>
      <w:r>
        <w:rPr>
          <w:b/>
          <w:sz w:val="16"/>
        </w:rPr>
        <w:t>AÇÃO</w:t>
      </w:r>
      <w:r>
        <w:rPr>
          <w:b/>
          <w:spacing w:val="-3"/>
          <w:sz w:val="16"/>
        </w:rPr>
        <w:t xml:space="preserve"> </w:t>
      </w:r>
      <w:r>
        <w:rPr>
          <w:b/>
          <w:spacing w:val="-2"/>
          <w:sz w:val="16"/>
        </w:rPr>
        <w:t>TERAPÊUTICA</w:t>
      </w:r>
      <w:r>
        <w:rPr>
          <w:b/>
          <w:sz w:val="16"/>
        </w:rPr>
        <w:tab/>
      </w:r>
      <w:r>
        <w:rPr>
          <w:b/>
          <w:sz w:val="16"/>
        </w:rPr>
        <w:t>CMM</w:t>
      </w:r>
      <w:r>
        <w:rPr>
          <w:b/>
          <w:spacing w:val="-10"/>
          <w:sz w:val="16"/>
        </w:rPr>
        <w:t xml:space="preserve"> </w:t>
      </w:r>
      <w:r>
        <w:rPr>
          <w:b/>
          <w:spacing w:val="-2"/>
          <w:sz w:val="16"/>
        </w:rPr>
        <w:t>QUANTIDADE</w:t>
      </w:r>
    </w:p>
    <w:p w14:paraId="573DEF8F">
      <w:pPr>
        <w:pStyle w:val="7"/>
        <w:spacing w:before="67"/>
        <w:rPr>
          <w:b/>
          <w:sz w:val="16"/>
        </w:rPr>
      </w:pPr>
    </w:p>
    <w:p w14:paraId="63DC72C2">
      <w:pPr>
        <w:spacing w:before="0" w:line="142" w:lineRule="exact"/>
        <w:ind w:left="61" w:right="0" w:firstLine="0"/>
        <w:jc w:val="left"/>
        <w:rPr>
          <w:sz w:val="16"/>
        </w:rPr>
      </w:pPr>
      <w:r>
        <w:rPr>
          <w:sz w:val="16"/>
        </w:rPr>
        <w:t>PRINCIPIO</w:t>
      </w:r>
      <w:r>
        <w:rPr>
          <w:spacing w:val="30"/>
          <w:sz w:val="16"/>
        </w:rPr>
        <w:t xml:space="preserve"> </w:t>
      </w:r>
      <w:r>
        <w:rPr>
          <w:sz w:val="16"/>
        </w:rPr>
        <w:t>ATIVO:</w:t>
      </w:r>
      <w:r>
        <w:rPr>
          <w:spacing w:val="29"/>
          <w:sz w:val="16"/>
        </w:rPr>
        <w:t xml:space="preserve"> </w:t>
      </w:r>
      <w:r>
        <w:rPr>
          <w:sz w:val="16"/>
        </w:rPr>
        <w:t>ACICLOVIR</w:t>
      </w:r>
      <w:r>
        <w:rPr>
          <w:spacing w:val="39"/>
          <w:sz w:val="16"/>
        </w:rPr>
        <w:t xml:space="preserve"> </w:t>
      </w:r>
      <w:r>
        <w:rPr>
          <w:sz w:val="16"/>
        </w:rPr>
        <w:t>SODICO,</w:t>
      </w:r>
      <w:r>
        <w:rPr>
          <w:spacing w:val="39"/>
          <w:sz w:val="16"/>
        </w:rPr>
        <w:t xml:space="preserve"> </w:t>
      </w:r>
      <w:r>
        <w:rPr>
          <w:sz w:val="16"/>
        </w:rPr>
        <w:t>FORMA</w:t>
      </w:r>
      <w:r>
        <w:rPr>
          <w:spacing w:val="29"/>
          <w:sz w:val="16"/>
        </w:rPr>
        <w:t xml:space="preserve"> </w:t>
      </w:r>
      <w:r>
        <w:rPr>
          <w:sz w:val="16"/>
        </w:rPr>
        <w:t>FARMACEUTICA:</w:t>
      </w:r>
      <w:r>
        <w:rPr>
          <w:spacing w:val="39"/>
          <w:sz w:val="16"/>
        </w:rPr>
        <w:t xml:space="preserve"> </w:t>
      </w:r>
      <w:r>
        <w:rPr>
          <w:sz w:val="16"/>
        </w:rPr>
        <w:t>PO</w:t>
      </w:r>
      <w:r>
        <w:rPr>
          <w:spacing w:val="39"/>
          <w:sz w:val="16"/>
        </w:rPr>
        <w:t xml:space="preserve"> </w:t>
      </w:r>
      <w:r>
        <w:rPr>
          <w:spacing w:val="-2"/>
          <w:sz w:val="16"/>
        </w:rPr>
        <w:t>LIOFILO</w:t>
      </w:r>
    </w:p>
    <w:p w14:paraId="1E137E28">
      <w:pPr>
        <w:spacing w:after="0" w:line="142" w:lineRule="exact"/>
        <w:jc w:val="left"/>
        <w:rPr>
          <w:sz w:val="16"/>
        </w:rPr>
        <w:sectPr>
          <w:type w:val="continuous"/>
          <w:pgSz w:w="15840" w:h="24480"/>
          <w:pgMar w:top="740" w:right="360" w:bottom="280" w:left="360" w:header="720" w:footer="720" w:gutter="0"/>
          <w:cols w:equalWidth="0" w:num="3">
            <w:col w:w="788" w:space="40"/>
            <w:col w:w="453" w:space="39"/>
            <w:col w:w="13800"/>
          </w:cols>
        </w:sectPr>
      </w:pPr>
    </w:p>
    <w:p w14:paraId="27BAE204">
      <w:pPr>
        <w:pStyle w:val="10"/>
        <w:numPr>
          <w:ilvl w:val="0"/>
          <w:numId w:val="19"/>
        </w:numPr>
        <w:tabs>
          <w:tab w:val="left" w:pos="834"/>
          <w:tab w:val="right" w:pos="14451"/>
        </w:tabs>
        <w:spacing w:before="0" w:after="0" w:line="293" w:lineRule="exact"/>
        <w:ind w:left="834" w:right="0" w:hanging="310"/>
        <w:jc w:val="left"/>
        <w:rPr>
          <w:sz w:val="20"/>
        </w:rPr>
      </w:pPr>
      <w:r>
        <w:rPr>
          <w:sz w:val="20"/>
        </w:rPr>
        <w:t>58081</w:t>
      </w:r>
      <w:r>
        <w:rPr>
          <w:spacing w:val="-6"/>
          <w:sz w:val="20"/>
        </w:rPr>
        <w:t xml:space="preserve"> </w:t>
      </w:r>
      <w:r>
        <w:rPr>
          <w:sz w:val="16"/>
        </w:rPr>
        <w:t>INJETAVEL,</w:t>
      </w:r>
      <w:r>
        <w:rPr>
          <w:spacing w:val="10"/>
          <w:sz w:val="16"/>
        </w:rPr>
        <w:t xml:space="preserve"> </w:t>
      </w:r>
      <w:r>
        <w:rPr>
          <w:sz w:val="16"/>
        </w:rPr>
        <w:t>CONCENTRACAO</w:t>
      </w:r>
      <w:r>
        <w:rPr>
          <w:spacing w:val="11"/>
          <w:sz w:val="16"/>
        </w:rPr>
        <w:t xml:space="preserve"> </w:t>
      </w:r>
      <w:r>
        <w:rPr>
          <w:sz w:val="16"/>
        </w:rPr>
        <w:t>/</w:t>
      </w:r>
      <w:r>
        <w:rPr>
          <w:spacing w:val="10"/>
          <w:sz w:val="16"/>
        </w:rPr>
        <w:t xml:space="preserve"> </w:t>
      </w:r>
      <w:r>
        <w:rPr>
          <w:sz w:val="16"/>
        </w:rPr>
        <w:t>DOSAGEM:</w:t>
      </w:r>
      <w:r>
        <w:rPr>
          <w:spacing w:val="10"/>
          <w:sz w:val="16"/>
        </w:rPr>
        <w:t xml:space="preserve"> </w:t>
      </w:r>
      <w:r>
        <w:rPr>
          <w:sz w:val="16"/>
        </w:rPr>
        <w:t>250,</w:t>
      </w:r>
      <w:r>
        <w:rPr>
          <w:spacing w:val="11"/>
          <w:sz w:val="16"/>
        </w:rPr>
        <w:t xml:space="preserve"> </w:t>
      </w:r>
      <w:r>
        <w:rPr>
          <w:sz w:val="16"/>
        </w:rPr>
        <w:t>UNIDADE:</w:t>
      </w:r>
      <w:r>
        <w:rPr>
          <w:spacing w:val="10"/>
          <w:sz w:val="16"/>
        </w:rPr>
        <w:t xml:space="preserve"> </w:t>
      </w:r>
      <w:r>
        <w:rPr>
          <w:sz w:val="16"/>
        </w:rPr>
        <w:t>MG,</w:t>
      </w:r>
      <w:r>
        <w:rPr>
          <w:spacing w:val="3"/>
          <w:sz w:val="16"/>
        </w:rPr>
        <w:t xml:space="preserve"> </w:t>
      </w:r>
      <w:r>
        <w:rPr>
          <w:sz w:val="16"/>
        </w:rPr>
        <w:t>APRESENTACAO:</w:t>
      </w:r>
      <w:r>
        <w:rPr>
          <w:spacing w:val="-9"/>
          <w:sz w:val="16"/>
        </w:rPr>
        <w:t xml:space="preserve"> </w:t>
      </w:r>
      <w:r>
        <w:rPr>
          <w:position w:val="13"/>
          <w:sz w:val="16"/>
        </w:rPr>
        <w:t>Antiviral</w:t>
      </w:r>
      <w:r>
        <w:rPr>
          <w:spacing w:val="29"/>
          <w:position w:val="13"/>
          <w:sz w:val="16"/>
        </w:rPr>
        <w:t xml:space="preserve"> </w:t>
      </w:r>
      <w:r>
        <w:rPr>
          <w:position w:val="13"/>
          <w:sz w:val="16"/>
        </w:rPr>
        <w:t>usado</w:t>
      </w:r>
      <w:r>
        <w:rPr>
          <w:spacing w:val="30"/>
          <w:position w:val="13"/>
          <w:sz w:val="16"/>
        </w:rPr>
        <w:t xml:space="preserve"> </w:t>
      </w:r>
      <w:r>
        <w:rPr>
          <w:position w:val="13"/>
          <w:sz w:val="16"/>
        </w:rPr>
        <w:t>no</w:t>
      </w:r>
      <w:r>
        <w:rPr>
          <w:spacing w:val="30"/>
          <w:position w:val="13"/>
          <w:sz w:val="16"/>
        </w:rPr>
        <w:t xml:space="preserve"> </w:t>
      </w:r>
      <w:r>
        <w:rPr>
          <w:position w:val="13"/>
          <w:sz w:val="16"/>
        </w:rPr>
        <w:t>tratamento</w:t>
      </w:r>
      <w:r>
        <w:rPr>
          <w:spacing w:val="29"/>
          <w:position w:val="13"/>
          <w:sz w:val="16"/>
        </w:rPr>
        <w:t xml:space="preserve"> </w:t>
      </w:r>
      <w:r>
        <w:rPr>
          <w:position w:val="13"/>
          <w:sz w:val="16"/>
        </w:rPr>
        <w:t>de</w:t>
      </w:r>
      <w:r>
        <w:rPr>
          <w:spacing w:val="30"/>
          <w:position w:val="13"/>
          <w:sz w:val="16"/>
        </w:rPr>
        <w:t xml:space="preserve"> </w:t>
      </w:r>
      <w:r>
        <w:rPr>
          <w:position w:val="13"/>
          <w:sz w:val="16"/>
        </w:rPr>
        <w:t>infecções</w:t>
      </w:r>
      <w:r>
        <w:rPr>
          <w:spacing w:val="30"/>
          <w:position w:val="13"/>
          <w:sz w:val="16"/>
        </w:rPr>
        <w:t xml:space="preserve"> </w:t>
      </w:r>
      <w:r>
        <w:rPr>
          <w:position w:val="13"/>
          <w:sz w:val="16"/>
        </w:rPr>
        <w:t>pelo</w:t>
      </w:r>
      <w:r>
        <w:rPr>
          <w:spacing w:val="29"/>
          <w:position w:val="13"/>
          <w:sz w:val="16"/>
        </w:rPr>
        <w:t xml:space="preserve"> </w:t>
      </w:r>
      <w:r>
        <w:rPr>
          <w:position w:val="13"/>
          <w:sz w:val="16"/>
        </w:rPr>
        <w:t>vírus</w:t>
      </w:r>
      <w:r>
        <w:rPr>
          <w:spacing w:val="30"/>
          <w:position w:val="13"/>
          <w:sz w:val="16"/>
        </w:rPr>
        <w:t xml:space="preserve"> </w:t>
      </w:r>
      <w:r>
        <w:rPr>
          <w:position w:val="13"/>
          <w:sz w:val="16"/>
        </w:rPr>
        <w:t>Herpes</w:t>
      </w:r>
      <w:r>
        <w:rPr>
          <w:spacing w:val="30"/>
          <w:position w:val="13"/>
          <w:sz w:val="16"/>
        </w:rPr>
        <w:t xml:space="preserve"> </w:t>
      </w:r>
      <w:r>
        <w:rPr>
          <w:position w:val="13"/>
          <w:sz w:val="16"/>
        </w:rPr>
        <w:t>simples</w:t>
      </w:r>
      <w:r>
        <w:rPr>
          <w:spacing w:val="29"/>
          <w:position w:val="13"/>
          <w:sz w:val="16"/>
        </w:rPr>
        <w:t xml:space="preserve"> </w:t>
      </w:r>
      <w:r>
        <w:rPr>
          <w:position w:val="13"/>
          <w:sz w:val="16"/>
        </w:rPr>
        <w:t>na</w:t>
      </w:r>
      <w:r>
        <w:rPr>
          <w:spacing w:val="30"/>
          <w:position w:val="13"/>
          <w:sz w:val="16"/>
        </w:rPr>
        <w:t xml:space="preserve"> </w:t>
      </w:r>
      <w:r>
        <w:rPr>
          <w:position w:val="13"/>
          <w:sz w:val="16"/>
        </w:rPr>
        <w:t>pele</w:t>
      </w:r>
      <w:r>
        <w:rPr>
          <w:spacing w:val="30"/>
          <w:position w:val="13"/>
          <w:sz w:val="16"/>
        </w:rPr>
        <w:t xml:space="preserve"> </w:t>
      </w:r>
      <w:r>
        <w:rPr>
          <w:position w:val="13"/>
          <w:sz w:val="16"/>
        </w:rPr>
        <w:t>e</w:t>
      </w:r>
      <w:r>
        <w:rPr>
          <w:spacing w:val="29"/>
          <w:position w:val="13"/>
          <w:sz w:val="16"/>
        </w:rPr>
        <w:t xml:space="preserve"> </w:t>
      </w:r>
      <w:r>
        <w:rPr>
          <w:position w:val="13"/>
          <w:sz w:val="16"/>
        </w:rPr>
        <w:t>nas</w:t>
      </w:r>
      <w:r>
        <w:rPr>
          <w:spacing w:val="49"/>
          <w:position w:val="13"/>
          <w:sz w:val="16"/>
        </w:rPr>
        <w:t xml:space="preserve"> </w:t>
      </w:r>
      <w:r>
        <w:rPr>
          <w:spacing w:val="-5"/>
          <w:sz w:val="20"/>
        </w:rPr>
        <w:t>363</w:t>
      </w:r>
      <w:r>
        <w:rPr>
          <w:sz w:val="20"/>
        </w:rPr>
        <w:tab/>
      </w:r>
      <w:r>
        <w:rPr>
          <w:spacing w:val="-2"/>
          <w:sz w:val="20"/>
        </w:rPr>
        <w:t>5.200</w:t>
      </w:r>
    </w:p>
    <w:p w14:paraId="7AD23957">
      <w:pPr>
        <w:spacing w:before="0" w:line="113" w:lineRule="exact"/>
        <w:ind w:left="7473" w:right="0" w:firstLine="0"/>
        <w:jc w:val="left"/>
        <w:rPr>
          <w:sz w:val="16"/>
        </w:rPr>
      </w:pPr>
      <w:r>
        <w:rPr>
          <w:sz w:val="16"/>
        </w:rPr>
        <w:t>mucosas,</w:t>
      </w:r>
      <w:r>
        <w:rPr>
          <w:spacing w:val="-1"/>
          <w:sz w:val="16"/>
        </w:rPr>
        <w:t xml:space="preserve"> </w:t>
      </w:r>
      <w:r>
        <w:rPr>
          <w:sz w:val="16"/>
        </w:rPr>
        <w:t>incluindo</w:t>
      </w:r>
      <w:r>
        <w:rPr>
          <w:spacing w:val="-1"/>
          <w:sz w:val="16"/>
        </w:rPr>
        <w:t xml:space="preserve"> </w:t>
      </w:r>
      <w:r>
        <w:rPr>
          <w:sz w:val="16"/>
        </w:rPr>
        <w:t>herpes</w:t>
      </w:r>
      <w:r>
        <w:rPr>
          <w:spacing w:val="-1"/>
          <w:sz w:val="16"/>
        </w:rPr>
        <w:t xml:space="preserve"> </w:t>
      </w:r>
      <w:r>
        <w:rPr>
          <w:sz w:val="16"/>
        </w:rPr>
        <w:t>genital</w:t>
      </w:r>
      <w:r>
        <w:rPr>
          <w:spacing w:val="-1"/>
          <w:sz w:val="16"/>
        </w:rPr>
        <w:t xml:space="preserve"> </w:t>
      </w:r>
      <w:r>
        <w:rPr>
          <w:sz w:val="16"/>
        </w:rPr>
        <w:t>inicial</w:t>
      </w:r>
      <w:r>
        <w:rPr>
          <w:spacing w:val="-1"/>
          <w:sz w:val="16"/>
        </w:rPr>
        <w:t xml:space="preserve"> </w:t>
      </w:r>
      <w:r>
        <w:rPr>
          <w:sz w:val="16"/>
        </w:rPr>
        <w:t>e</w:t>
      </w:r>
      <w:r>
        <w:rPr>
          <w:spacing w:val="-1"/>
          <w:sz w:val="16"/>
        </w:rPr>
        <w:t xml:space="preserve"> </w:t>
      </w:r>
      <w:r>
        <w:rPr>
          <w:spacing w:val="-2"/>
          <w:sz w:val="16"/>
        </w:rPr>
        <w:t>recorrente.</w:t>
      </w:r>
    </w:p>
    <w:p w14:paraId="72E12579">
      <w:pPr>
        <w:spacing w:after="0" w:line="113" w:lineRule="exact"/>
        <w:jc w:val="left"/>
        <w:rPr>
          <w:sz w:val="16"/>
        </w:rPr>
        <w:sectPr>
          <w:type w:val="continuous"/>
          <w:pgSz w:w="15840" w:h="24480"/>
          <w:pgMar w:top="740" w:right="360" w:bottom="280" w:left="360" w:header="720" w:footer="720" w:gutter="0"/>
          <w:cols w:space="720" w:num="1"/>
        </w:sectPr>
      </w:pPr>
    </w:p>
    <w:p w14:paraId="1CA4AE93">
      <w:pPr>
        <w:spacing w:before="0" w:line="177" w:lineRule="exact"/>
        <w:ind w:left="1381" w:right="0" w:firstLine="0"/>
        <w:jc w:val="left"/>
        <w:rPr>
          <w:sz w:val="16"/>
        </w:rPr>
      </w:pPr>
      <w:r>
        <w:rPr>
          <w:sz w:val="16"/>
        </w:rPr>
        <w:t>FRASCO-</w:t>
      </w:r>
      <w:r>
        <w:rPr>
          <w:spacing w:val="-2"/>
          <w:sz w:val="16"/>
        </w:rPr>
        <w:t>AMPOLA</w:t>
      </w:r>
    </w:p>
    <w:p w14:paraId="3E58B52E">
      <w:pPr>
        <w:spacing w:before="116" w:line="159" w:lineRule="exact"/>
        <w:ind w:left="1381" w:right="0" w:firstLine="0"/>
        <w:jc w:val="left"/>
        <w:rPr>
          <w:sz w:val="16"/>
        </w:rPr>
      </w:pPr>
      <w:r>
        <w:rPr>
          <w:sz w:val="16"/>
        </w:rPr>
        <w:t>PRINCIPIO</w:t>
      </w:r>
      <w:r>
        <w:rPr>
          <w:spacing w:val="56"/>
          <w:sz w:val="16"/>
        </w:rPr>
        <w:t xml:space="preserve"> </w:t>
      </w:r>
      <w:r>
        <w:rPr>
          <w:sz w:val="16"/>
        </w:rPr>
        <w:t>ATIVO:</w:t>
      </w:r>
      <w:r>
        <w:rPr>
          <w:spacing w:val="57"/>
          <w:sz w:val="16"/>
        </w:rPr>
        <w:t xml:space="preserve"> </w:t>
      </w:r>
      <w:r>
        <w:rPr>
          <w:sz w:val="16"/>
        </w:rPr>
        <w:t>ANFOTERICINA</w:t>
      </w:r>
      <w:r>
        <w:rPr>
          <w:spacing w:val="57"/>
          <w:sz w:val="16"/>
        </w:rPr>
        <w:t xml:space="preserve"> </w:t>
      </w:r>
      <w:r>
        <w:rPr>
          <w:sz w:val="16"/>
        </w:rPr>
        <w:t>B,</w:t>
      </w:r>
      <w:r>
        <w:rPr>
          <w:spacing w:val="66"/>
          <w:sz w:val="16"/>
        </w:rPr>
        <w:t xml:space="preserve"> </w:t>
      </w:r>
      <w:r>
        <w:rPr>
          <w:sz w:val="16"/>
        </w:rPr>
        <w:t>FORMA</w:t>
      </w:r>
      <w:r>
        <w:rPr>
          <w:spacing w:val="57"/>
          <w:sz w:val="16"/>
        </w:rPr>
        <w:t xml:space="preserve"> </w:t>
      </w:r>
      <w:r>
        <w:rPr>
          <w:sz w:val="16"/>
        </w:rPr>
        <w:t>FARMACEUTICA:</w:t>
      </w:r>
      <w:r>
        <w:rPr>
          <w:spacing w:val="65"/>
          <w:sz w:val="16"/>
        </w:rPr>
        <w:t xml:space="preserve"> </w:t>
      </w:r>
      <w:r>
        <w:rPr>
          <w:sz w:val="16"/>
        </w:rPr>
        <w:t>PO</w:t>
      </w:r>
      <w:r>
        <w:rPr>
          <w:spacing w:val="66"/>
          <w:sz w:val="16"/>
        </w:rPr>
        <w:t xml:space="preserve"> </w:t>
      </w:r>
      <w:r>
        <w:rPr>
          <w:spacing w:val="-2"/>
          <w:sz w:val="16"/>
        </w:rPr>
        <w:t>LIOFILO</w:t>
      </w:r>
    </w:p>
    <w:p w14:paraId="2BF28D13">
      <w:pPr>
        <w:pStyle w:val="10"/>
        <w:numPr>
          <w:ilvl w:val="0"/>
          <w:numId w:val="19"/>
        </w:numPr>
        <w:tabs>
          <w:tab w:val="left" w:pos="838"/>
        </w:tabs>
        <w:spacing w:before="0" w:after="0" w:line="158" w:lineRule="auto"/>
        <w:ind w:left="838" w:right="0" w:hanging="314"/>
        <w:jc w:val="left"/>
        <w:rPr>
          <w:position w:val="-13"/>
          <w:sz w:val="20"/>
        </w:rPr>
      </w:pPr>
      <w:r>
        <w:rPr>
          <w:position w:val="-13"/>
          <w:sz w:val="20"/>
        </w:rPr>
        <w:t>84311</w:t>
      </w:r>
      <w:r>
        <w:rPr>
          <w:spacing w:val="-4"/>
          <w:position w:val="-13"/>
          <w:sz w:val="20"/>
        </w:rPr>
        <w:t xml:space="preserve"> </w:t>
      </w:r>
      <w:r>
        <w:rPr>
          <w:position w:val="-13"/>
          <w:sz w:val="16"/>
        </w:rPr>
        <w:t>INJETAVEL,</w:t>
      </w:r>
      <w:r>
        <w:rPr>
          <w:spacing w:val="45"/>
          <w:position w:val="-13"/>
          <w:sz w:val="16"/>
        </w:rPr>
        <w:t xml:space="preserve"> </w:t>
      </w:r>
      <w:r>
        <w:rPr>
          <w:position w:val="-13"/>
          <w:sz w:val="16"/>
        </w:rPr>
        <w:t>CONCENTRACAO</w:t>
      </w:r>
      <w:r>
        <w:rPr>
          <w:spacing w:val="44"/>
          <w:position w:val="-13"/>
          <w:sz w:val="16"/>
        </w:rPr>
        <w:t xml:space="preserve"> </w:t>
      </w:r>
      <w:r>
        <w:rPr>
          <w:position w:val="-13"/>
          <w:sz w:val="16"/>
        </w:rPr>
        <w:t>/</w:t>
      </w:r>
      <w:r>
        <w:rPr>
          <w:spacing w:val="44"/>
          <w:position w:val="-13"/>
          <w:sz w:val="16"/>
        </w:rPr>
        <w:t xml:space="preserve"> </w:t>
      </w:r>
      <w:r>
        <w:rPr>
          <w:position w:val="-13"/>
          <w:sz w:val="16"/>
        </w:rPr>
        <w:t>DOSAGEM:</w:t>
      </w:r>
      <w:r>
        <w:rPr>
          <w:spacing w:val="44"/>
          <w:position w:val="-13"/>
          <w:sz w:val="16"/>
        </w:rPr>
        <w:t xml:space="preserve"> </w:t>
      </w:r>
      <w:r>
        <w:rPr>
          <w:position w:val="-13"/>
          <w:sz w:val="16"/>
        </w:rPr>
        <w:t>50,</w:t>
      </w:r>
      <w:r>
        <w:rPr>
          <w:spacing w:val="44"/>
          <w:position w:val="-13"/>
          <w:sz w:val="16"/>
        </w:rPr>
        <w:t xml:space="preserve"> </w:t>
      </w:r>
      <w:r>
        <w:rPr>
          <w:position w:val="-13"/>
          <w:sz w:val="16"/>
        </w:rPr>
        <w:t>UNIDADE:</w:t>
      </w:r>
      <w:r>
        <w:rPr>
          <w:spacing w:val="44"/>
          <w:position w:val="-13"/>
          <w:sz w:val="16"/>
        </w:rPr>
        <w:t xml:space="preserve"> </w:t>
      </w:r>
      <w:r>
        <w:rPr>
          <w:position w:val="-13"/>
          <w:sz w:val="16"/>
        </w:rPr>
        <w:t>MG,</w:t>
      </w:r>
      <w:r>
        <w:rPr>
          <w:spacing w:val="41"/>
          <w:position w:val="-13"/>
          <w:sz w:val="16"/>
        </w:rPr>
        <w:t xml:space="preserve"> </w:t>
      </w:r>
      <w:r>
        <w:rPr>
          <w:position w:val="-13"/>
          <w:sz w:val="16"/>
        </w:rPr>
        <w:t>VOLUME:</w:t>
      </w:r>
      <w:r>
        <w:rPr>
          <w:spacing w:val="44"/>
          <w:position w:val="-13"/>
          <w:sz w:val="16"/>
        </w:rPr>
        <w:t xml:space="preserve"> </w:t>
      </w:r>
      <w:r>
        <w:rPr>
          <w:position w:val="-13"/>
          <w:sz w:val="16"/>
        </w:rPr>
        <w:t>N/A,</w:t>
      </w:r>
      <w:r>
        <w:rPr>
          <w:spacing w:val="-7"/>
          <w:position w:val="-13"/>
          <w:sz w:val="16"/>
        </w:rPr>
        <w:t xml:space="preserve"> </w:t>
      </w:r>
      <w:r>
        <w:rPr>
          <w:sz w:val="16"/>
        </w:rPr>
        <w:t>Antimicrobiano</w:t>
      </w:r>
      <w:r>
        <w:rPr>
          <w:spacing w:val="79"/>
          <w:w w:val="150"/>
          <w:sz w:val="16"/>
        </w:rPr>
        <w:t xml:space="preserve"> </w:t>
      </w:r>
      <w:r>
        <w:rPr>
          <w:sz w:val="16"/>
        </w:rPr>
        <w:t>indicado</w:t>
      </w:r>
      <w:r>
        <w:rPr>
          <w:spacing w:val="30"/>
          <w:sz w:val="16"/>
        </w:rPr>
        <w:t xml:space="preserve">  </w:t>
      </w:r>
      <w:r>
        <w:rPr>
          <w:sz w:val="16"/>
        </w:rPr>
        <w:t>no</w:t>
      </w:r>
      <w:r>
        <w:rPr>
          <w:spacing w:val="30"/>
          <w:sz w:val="16"/>
        </w:rPr>
        <w:t xml:space="preserve">  </w:t>
      </w:r>
      <w:r>
        <w:rPr>
          <w:sz w:val="16"/>
        </w:rPr>
        <w:t>tratamento</w:t>
      </w:r>
      <w:r>
        <w:rPr>
          <w:spacing w:val="30"/>
          <w:sz w:val="16"/>
        </w:rPr>
        <w:t xml:space="preserve">  </w:t>
      </w:r>
      <w:r>
        <w:rPr>
          <w:sz w:val="16"/>
        </w:rPr>
        <w:t>de</w:t>
      </w:r>
      <w:r>
        <w:rPr>
          <w:spacing w:val="30"/>
          <w:sz w:val="16"/>
        </w:rPr>
        <w:t xml:space="preserve">  </w:t>
      </w:r>
      <w:r>
        <w:rPr>
          <w:sz w:val="16"/>
        </w:rPr>
        <w:t>pacientes</w:t>
      </w:r>
      <w:r>
        <w:rPr>
          <w:spacing w:val="30"/>
          <w:sz w:val="16"/>
        </w:rPr>
        <w:t xml:space="preserve">  </w:t>
      </w:r>
      <w:r>
        <w:rPr>
          <w:sz w:val="16"/>
        </w:rPr>
        <w:t>com</w:t>
      </w:r>
      <w:r>
        <w:rPr>
          <w:spacing w:val="30"/>
          <w:sz w:val="16"/>
        </w:rPr>
        <w:t xml:space="preserve">  </w:t>
      </w:r>
      <w:r>
        <w:rPr>
          <w:sz w:val="16"/>
        </w:rPr>
        <w:t>infecções</w:t>
      </w:r>
      <w:r>
        <w:rPr>
          <w:spacing w:val="80"/>
          <w:w w:val="150"/>
          <w:sz w:val="16"/>
        </w:rPr>
        <w:t xml:space="preserve"> </w:t>
      </w:r>
      <w:r>
        <w:rPr>
          <w:spacing w:val="-2"/>
          <w:sz w:val="16"/>
        </w:rPr>
        <w:t>fúngicas</w:t>
      </w:r>
    </w:p>
    <w:p w14:paraId="76D7F8C4">
      <w:pPr>
        <w:spacing w:before="0" w:line="140" w:lineRule="exact"/>
        <w:ind w:left="7473" w:right="0" w:firstLine="0"/>
        <w:jc w:val="left"/>
        <w:rPr>
          <w:sz w:val="16"/>
        </w:rPr>
      </w:pPr>
      <w:r>
        <w:rPr>
          <w:sz w:val="16"/>
        </w:rPr>
        <w:t>progressivas</w:t>
      </w:r>
      <w:r>
        <w:rPr>
          <w:spacing w:val="-1"/>
          <w:sz w:val="16"/>
        </w:rPr>
        <w:t xml:space="preserve"> </w:t>
      </w:r>
      <w:r>
        <w:rPr>
          <w:sz w:val="16"/>
        </w:rPr>
        <w:t>potencialmente</w:t>
      </w:r>
      <w:r>
        <w:rPr>
          <w:spacing w:val="-1"/>
          <w:sz w:val="16"/>
        </w:rPr>
        <w:t xml:space="preserve"> </w:t>
      </w:r>
      <w:r>
        <w:rPr>
          <w:spacing w:val="-2"/>
          <w:sz w:val="16"/>
        </w:rPr>
        <w:t>graves.</w:t>
      </w:r>
    </w:p>
    <w:p w14:paraId="7C705CAD">
      <w:pPr>
        <w:spacing w:before="0" w:line="240" w:lineRule="auto"/>
        <w:rPr>
          <w:sz w:val="20"/>
        </w:rPr>
      </w:pPr>
      <w:r>
        <w:br w:type="column"/>
      </w:r>
    </w:p>
    <w:p w14:paraId="3522DF86">
      <w:pPr>
        <w:pStyle w:val="7"/>
        <w:spacing w:before="65"/>
      </w:pPr>
    </w:p>
    <w:p w14:paraId="040FAB90">
      <w:pPr>
        <w:pStyle w:val="7"/>
        <w:tabs>
          <w:tab w:val="left" w:pos="839"/>
        </w:tabs>
        <w:spacing w:before="1"/>
        <w:ind w:left="101"/>
      </w:pPr>
      <w:r>
        <w:rPr>
          <w:spacing w:val="-5"/>
        </w:rPr>
        <w:t>32</w:t>
      </w:r>
      <w:r>
        <w:tab/>
      </w:r>
      <w:r>
        <w:rPr>
          <w:spacing w:val="-5"/>
        </w:rPr>
        <w:t>450</w:t>
      </w:r>
    </w:p>
    <w:p w14:paraId="0F53503F">
      <w:pPr>
        <w:pStyle w:val="7"/>
        <w:spacing w:after="0"/>
        <w:sectPr>
          <w:type w:val="continuous"/>
          <w:pgSz w:w="15840" w:h="24480"/>
          <w:pgMar w:top="740" w:right="360" w:bottom="280" w:left="360" w:header="720" w:footer="720" w:gutter="0"/>
          <w:cols w:equalWidth="0" w:num="2">
            <w:col w:w="13198" w:space="40"/>
            <w:col w:w="1882"/>
          </w:cols>
        </w:sectPr>
      </w:pPr>
    </w:p>
    <w:p w14:paraId="0039D8FC">
      <w:pPr>
        <w:spacing w:before="0" w:line="168" w:lineRule="exact"/>
        <w:ind w:left="1381" w:right="0" w:firstLine="0"/>
        <w:jc w:val="left"/>
        <w:rPr>
          <w:sz w:val="16"/>
        </w:rPr>
      </w:pPr>
      <w:r>
        <w:rPr>
          <w:spacing w:val="-2"/>
          <w:sz w:val="16"/>
        </w:rPr>
        <w:t>APRESENTACAO:</w:t>
      </w:r>
      <w:r>
        <w:rPr>
          <w:spacing w:val="26"/>
          <w:sz w:val="16"/>
        </w:rPr>
        <w:t xml:space="preserve"> </w:t>
      </w:r>
      <w:r>
        <w:rPr>
          <w:spacing w:val="-2"/>
          <w:sz w:val="16"/>
        </w:rPr>
        <w:t>FRASCO-AMPOLA</w:t>
      </w:r>
    </w:p>
    <w:p w14:paraId="2A7FCFAF">
      <w:pPr>
        <w:pStyle w:val="7"/>
        <w:spacing w:before="82"/>
        <w:rPr>
          <w:sz w:val="16"/>
        </w:rPr>
      </w:pPr>
    </w:p>
    <w:p w14:paraId="7AE3576D">
      <w:pPr>
        <w:spacing w:before="0" w:line="142" w:lineRule="exact"/>
        <w:ind w:left="1381" w:right="0" w:firstLine="0"/>
        <w:jc w:val="left"/>
        <w:rPr>
          <w:sz w:val="16"/>
        </w:rPr>
      </w:pPr>
      <w:r>
        <w:rPr>
          <w:spacing w:val="-2"/>
          <w:sz w:val="16"/>
        </w:rPr>
        <w:t>PRINCIPIO</w:t>
      </w:r>
      <w:r>
        <w:rPr>
          <w:spacing w:val="-4"/>
          <w:sz w:val="16"/>
        </w:rPr>
        <w:t xml:space="preserve"> </w:t>
      </w:r>
      <w:r>
        <w:rPr>
          <w:spacing w:val="-2"/>
          <w:sz w:val="16"/>
        </w:rPr>
        <w:t>ATIVO:</w:t>
      </w:r>
      <w:r>
        <w:rPr>
          <w:spacing w:val="6"/>
          <w:sz w:val="16"/>
        </w:rPr>
        <w:t xml:space="preserve"> </w:t>
      </w:r>
      <w:r>
        <w:rPr>
          <w:spacing w:val="-2"/>
          <w:sz w:val="16"/>
        </w:rPr>
        <w:t>CLORIDRATO</w:t>
      </w:r>
      <w:r>
        <w:rPr>
          <w:spacing w:val="7"/>
          <w:sz w:val="16"/>
        </w:rPr>
        <w:t xml:space="preserve"> </w:t>
      </w:r>
      <w:r>
        <w:rPr>
          <w:spacing w:val="-2"/>
          <w:sz w:val="16"/>
        </w:rPr>
        <w:t>MONOIDRATADO</w:t>
      </w:r>
      <w:r>
        <w:rPr>
          <w:spacing w:val="6"/>
          <w:sz w:val="16"/>
        </w:rPr>
        <w:t xml:space="preserve"> </w:t>
      </w:r>
      <w:r>
        <w:rPr>
          <w:spacing w:val="-2"/>
          <w:sz w:val="16"/>
        </w:rPr>
        <w:t>DE</w:t>
      </w:r>
      <w:r>
        <w:rPr>
          <w:spacing w:val="7"/>
          <w:sz w:val="16"/>
        </w:rPr>
        <w:t xml:space="preserve"> </w:t>
      </w:r>
      <w:r>
        <w:rPr>
          <w:spacing w:val="-2"/>
          <w:sz w:val="16"/>
        </w:rPr>
        <w:t>CIPROFLOXACINO,</w:t>
      </w:r>
      <w:r>
        <w:rPr>
          <w:spacing w:val="7"/>
          <w:sz w:val="16"/>
        </w:rPr>
        <w:t xml:space="preserve"> </w:t>
      </w:r>
      <w:r>
        <w:rPr>
          <w:spacing w:val="-2"/>
          <w:sz w:val="16"/>
        </w:rPr>
        <w:t>FORMA</w:t>
      </w:r>
    </w:p>
    <w:p w14:paraId="6F8FC67C">
      <w:pPr>
        <w:spacing w:before="115" w:line="240" w:lineRule="auto"/>
        <w:rPr>
          <w:sz w:val="16"/>
        </w:rPr>
      </w:pPr>
      <w:r>
        <w:br w:type="column"/>
      </w:r>
    </w:p>
    <w:p w14:paraId="1EB3A6B3">
      <w:pPr>
        <w:spacing w:before="0"/>
        <w:ind w:left="0" w:right="0" w:firstLine="0"/>
        <w:jc w:val="left"/>
        <w:rPr>
          <w:sz w:val="16"/>
        </w:rPr>
      </w:pPr>
      <w:r>
        <w:rPr>
          <w:sz w:val="16"/>
        </w:rPr>
        <w:t>Quimioterápico</w:t>
      </w:r>
      <w:r>
        <w:rPr>
          <w:spacing w:val="10"/>
          <w:sz w:val="16"/>
        </w:rPr>
        <w:t xml:space="preserve"> </w:t>
      </w:r>
      <w:r>
        <w:rPr>
          <w:sz w:val="16"/>
        </w:rPr>
        <w:t>antimicrobinao</w:t>
      </w:r>
      <w:r>
        <w:rPr>
          <w:spacing w:val="10"/>
          <w:sz w:val="16"/>
        </w:rPr>
        <w:t xml:space="preserve"> </w:t>
      </w:r>
      <w:r>
        <w:rPr>
          <w:sz w:val="16"/>
        </w:rPr>
        <w:t>utilizado</w:t>
      </w:r>
      <w:r>
        <w:rPr>
          <w:spacing w:val="10"/>
          <w:sz w:val="16"/>
        </w:rPr>
        <w:t xml:space="preserve"> </w:t>
      </w:r>
      <w:r>
        <w:rPr>
          <w:sz w:val="16"/>
        </w:rPr>
        <w:t>no</w:t>
      </w:r>
      <w:r>
        <w:rPr>
          <w:spacing w:val="10"/>
          <w:sz w:val="16"/>
        </w:rPr>
        <w:t xml:space="preserve"> </w:t>
      </w:r>
      <w:r>
        <w:rPr>
          <w:sz w:val="16"/>
        </w:rPr>
        <w:t>tratamento</w:t>
      </w:r>
      <w:r>
        <w:rPr>
          <w:spacing w:val="10"/>
          <w:sz w:val="16"/>
        </w:rPr>
        <w:t xml:space="preserve"> </w:t>
      </w:r>
      <w:r>
        <w:rPr>
          <w:sz w:val="16"/>
        </w:rPr>
        <w:t>de</w:t>
      </w:r>
      <w:r>
        <w:rPr>
          <w:spacing w:val="10"/>
          <w:sz w:val="16"/>
        </w:rPr>
        <w:t xml:space="preserve"> </w:t>
      </w:r>
      <w:r>
        <w:rPr>
          <w:sz w:val="16"/>
        </w:rPr>
        <w:t>infecções</w:t>
      </w:r>
      <w:r>
        <w:rPr>
          <w:spacing w:val="10"/>
          <w:sz w:val="16"/>
        </w:rPr>
        <w:t xml:space="preserve"> </w:t>
      </w:r>
      <w:r>
        <w:rPr>
          <w:sz w:val="16"/>
        </w:rPr>
        <w:t>causadas</w:t>
      </w:r>
      <w:r>
        <w:rPr>
          <w:spacing w:val="10"/>
          <w:sz w:val="16"/>
        </w:rPr>
        <w:t xml:space="preserve"> </w:t>
      </w:r>
      <w:r>
        <w:rPr>
          <w:sz w:val="16"/>
        </w:rPr>
        <w:t>por</w:t>
      </w:r>
      <w:r>
        <w:rPr>
          <w:spacing w:val="10"/>
          <w:sz w:val="16"/>
        </w:rPr>
        <w:t xml:space="preserve"> </w:t>
      </w:r>
      <w:r>
        <w:rPr>
          <w:spacing w:val="-2"/>
          <w:sz w:val="16"/>
        </w:rPr>
        <w:t>cepas</w:t>
      </w:r>
    </w:p>
    <w:p w14:paraId="2CB4A2B4">
      <w:pPr>
        <w:spacing w:after="0"/>
        <w:jc w:val="left"/>
        <w:rPr>
          <w:sz w:val="16"/>
        </w:rPr>
        <w:sectPr>
          <w:type w:val="continuous"/>
          <w:pgSz w:w="15840" w:h="24480"/>
          <w:pgMar w:top="740" w:right="360" w:bottom="280" w:left="360" w:header="720" w:footer="720" w:gutter="0"/>
          <w:cols w:equalWidth="0" w:num="2">
            <w:col w:w="7441" w:space="32"/>
            <w:col w:w="7647"/>
          </w:cols>
        </w:sectPr>
      </w:pPr>
    </w:p>
    <w:p w14:paraId="0183EC9E">
      <w:pPr>
        <w:pStyle w:val="10"/>
        <w:numPr>
          <w:ilvl w:val="0"/>
          <w:numId w:val="19"/>
        </w:numPr>
        <w:tabs>
          <w:tab w:val="left" w:pos="834"/>
          <w:tab w:val="right" w:pos="14451"/>
        </w:tabs>
        <w:spacing w:before="4" w:after="0" w:line="182" w:lineRule="auto"/>
        <w:ind w:left="834" w:right="0" w:hanging="310"/>
        <w:jc w:val="left"/>
        <w:rPr>
          <w:position w:val="-13"/>
          <w:sz w:val="20"/>
        </w:rPr>
      </w:pPr>
      <w:r>
        <w:rPr>
          <w:position w:val="-13"/>
          <w:sz w:val="20"/>
        </w:rPr>
        <w:t>17382</w:t>
      </w:r>
      <w:r>
        <w:rPr>
          <w:spacing w:val="-7"/>
          <w:position w:val="-13"/>
          <w:sz w:val="20"/>
        </w:rPr>
        <w:t xml:space="preserve"> </w:t>
      </w:r>
      <w:r>
        <w:rPr>
          <w:position w:val="-13"/>
          <w:sz w:val="16"/>
        </w:rPr>
        <w:t>FARMACEUTICA:</w:t>
      </w:r>
      <w:r>
        <w:rPr>
          <w:spacing w:val="32"/>
          <w:position w:val="-13"/>
          <w:sz w:val="16"/>
        </w:rPr>
        <w:t xml:space="preserve"> </w:t>
      </w:r>
      <w:r>
        <w:rPr>
          <w:position w:val="-13"/>
          <w:sz w:val="16"/>
        </w:rPr>
        <w:t>COMPRIMIDO,</w:t>
      </w:r>
      <w:r>
        <w:rPr>
          <w:spacing w:val="32"/>
          <w:position w:val="-13"/>
          <w:sz w:val="16"/>
        </w:rPr>
        <w:t xml:space="preserve"> </w:t>
      </w:r>
      <w:r>
        <w:rPr>
          <w:position w:val="-13"/>
          <w:sz w:val="16"/>
        </w:rPr>
        <w:t>CONCENTRACAO</w:t>
      </w:r>
      <w:r>
        <w:rPr>
          <w:spacing w:val="32"/>
          <w:position w:val="-13"/>
          <w:sz w:val="16"/>
        </w:rPr>
        <w:t xml:space="preserve"> </w:t>
      </w:r>
      <w:r>
        <w:rPr>
          <w:position w:val="-13"/>
          <w:sz w:val="16"/>
        </w:rPr>
        <w:t>/</w:t>
      </w:r>
      <w:r>
        <w:rPr>
          <w:spacing w:val="32"/>
          <w:position w:val="-13"/>
          <w:sz w:val="16"/>
        </w:rPr>
        <w:t xml:space="preserve"> </w:t>
      </w:r>
      <w:r>
        <w:rPr>
          <w:position w:val="-13"/>
          <w:sz w:val="16"/>
        </w:rPr>
        <w:t>DOSAGEM:</w:t>
      </w:r>
      <w:r>
        <w:rPr>
          <w:spacing w:val="32"/>
          <w:position w:val="-13"/>
          <w:sz w:val="16"/>
        </w:rPr>
        <w:t xml:space="preserve"> </w:t>
      </w:r>
      <w:r>
        <w:rPr>
          <w:position w:val="-13"/>
          <w:sz w:val="16"/>
        </w:rPr>
        <w:t>500,</w:t>
      </w:r>
      <w:r>
        <w:rPr>
          <w:spacing w:val="32"/>
          <w:position w:val="-13"/>
          <w:sz w:val="16"/>
        </w:rPr>
        <w:t xml:space="preserve"> </w:t>
      </w:r>
      <w:r>
        <w:rPr>
          <w:position w:val="-13"/>
          <w:sz w:val="16"/>
        </w:rPr>
        <w:t>UNIDADE:</w:t>
      </w:r>
      <w:r>
        <w:rPr>
          <w:spacing w:val="-8"/>
          <w:position w:val="-13"/>
          <w:sz w:val="16"/>
        </w:rPr>
        <w:t xml:space="preserve"> </w:t>
      </w:r>
      <w:r>
        <w:rPr>
          <w:sz w:val="16"/>
        </w:rPr>
        <w:t>sensíveis</w:t>
      </w:r>
      <w:r>
        <w:rPr>
          <w:spacing w:val="-1"/>
          <w:sz w:val="16"/>
        </w:rPr>
        <w:t xml:space="preserve"> </w:t>
      </w:r>
      <w:r>
        <w:rPr>
          <w:sz w:val="16"/>
        </w:rPr>
        <w:t>a esse</w:t>
      </w:r>
      <w:r>
        <w:rPr>
          <w:spacing w:val="-1"/>
          <w:sz w:val="16"/>
        </w:rPr>
        <w:t xml:space="preserve"> </w:t>
      </w:r>
      <w:r>
        <w:rPr>
          <w:sz w:val="16"/>
        </w:rPr>
        <w:t>fármaco, indicado</w:t>
      </w:r>
      <w:r>
        <w:rPr>
          <w:spacing w:val="-1"/>
          <w:sz w:val="16"/>
        </w:rPr>
        <w:t xml:space="preserve"> </w:t>
      </w:r>
      <w:r>
        <w:rPr>
          <w:sz w:val="16"/>
        </w:rPr>
        <w:t>ns</w:t>
      </w:r>
      <w:r>
        <w:rPr>
          <w:spacing w:val="-1"/>
          <w:sz w:val="16"/>
        </w:rPr>
        <w:t xml:space="preserve"> </w:t>
      </w:r>
      <w:r>
        <w:rPr>
          <w:sz w:val="16"/>
        </w:rPr>
        <w:t>infecções de</w:t>
      </w:r>
      <w:r>
        <w:rPr>
          <w:spacing w:val="-1"/>
          <w:sz w:val="16"/>
        </w:rPr>
        <w:t xml:space="preserve"> </w:t>
      </w:r>
      <w:r>
        <w:rPr>
          <w:sz w:val="16"/>
        </w:rPr>
        <w:t>ouvido, olhos,</w:t>
      </w:r>
      <w:r>
        <w:rPr>
          <w:spacing w:val="-1"/>
          <w:sz w:val="16"/>
        </w:rPr>
        <w:t xml:space="preserve"> </w:t>
      </w:r>
      <w:r>
        <w:rPr>
          <w:sz w:val="16"/>
        </w:rPr>
        <w:t>rins, pele,</w:t>
      </w:r>
      <w:r>
        <w:rPr>
          <w:spacing w:val="-1"/>
          <w:sz w:val="16"/>
        </w:rPr>
        <w:t xml:space="preserve"> </w:t>
      </w:r>
      <w:r>
        <w:rPr>
          <w:sz w:val="16"/>
        </w:rPr>
        <w:t>ossos, órgãos</w:t>
      </w:r>
      <w:r>
        <w:rPr>
          <w:spacing w:val="50"/>
          <w:sz w:val="16"/>
        </w:rPr>
        <w:t xml:space="preserve"> </w:t>
      </w:r>
      <w:r>
        <w:rPr>
          <w:spacing w:val="-5"/>
          <w:position w:val="-13"/>
          <w:sz w:val="20"/>
        </w:rPr>
        <w:t>315</w:t>
      </w:r>
      <w:r>
        <w:rPr>
          <w:position w:val="-13"/>
          <w:sz w:val="20"/>
        </w:rPr>
        <w:tab/>
      </w:r>
      <w:r>
        <w:rPr>
          <w:spacing w:val="-2"/>
          <w:position w:val="-13"/>
          <w:sz w:val="20"/>
        </w:rPr>
        <w:t>4.600</w:t>
      </w:r>
    </w:p>
    <w:p w14:paraId="42404C4C">
      <w:pPr>
        <w:spacing w:before="0" w:line="123" w:lineRule="exact"/>
        <w:ind w:left="7473" w:right="0" w:firstLine="0"/>
        <w:jc w:val="left"/>
        <w:rPr>
          <w:sz w:val="16"/>
        </w:rPr>
      </w:pPr>
      <w:r>
        <w:rPr>
          <w:sz w:val="16"/>
        </w:rPr>
        <w:t>genitais,</w:t>
      </w:r>
      <w:r>
        <w:rPr>
          <w:spacing w:val="38"/>
          <w:sz w:val="16"/>
        </w:rPr>
        <w:t xml:space="preserve"> </w:t>
      </w:r>
      <w:r>
        <w:rPr>
          <w:sz w:val="16"/>
        </w:rPr>
        <w:t>cavidade</w:t>
      </w:r>
      <w:r>
        <w:rPr>
          <w:spacing w:val="38"/>
          <w:sz w:val="16"/>
        </w:rPr>
        <w:t xml:space="preserve"> </w:t>
      </w:r>
      <w:r>
        <w:rPr>
          <w:sz w:val="16"/>
        </w:rPr>
        <w:t>abdominal,</w:t>
      </w:r>
      <w:r>
        <w:rPr>
          <w:spacing w:val="38"/>
          <w:sz w:val="16"/>
        </w:rPr>
        <w:t xml:space="preserve"> </w:t>
      </w:r>
      <w:r>
        <w:rPr>
          <w:sz w:val="16"/>
        </w:rPr>
        <w:t>articulações,</w:t>
      </w:r>
      <w:r>
        <w:rPr>
          <w:spacing w:val="38"/>
          <w:sz w:val="16"/>
        </w:rPr>
        <w:t xml:space="preserve"> </w:t>
      </w:r>
      <w:r>
        <w:rPr>
          <w:sz w:val="16"/>
        </w:rPr>
        <w:t>trato</w:t>
      </w:r>
      <w:r>
        <w:rPr>
          <w:spacing w:val="38"/>
          <w:sz w:val="16"/>
        </w:rPr>
        <w:t xml:space="preserve"> </w:t>
      </w:r>
      <w:r>
        <w:rPr>
          <w:sz w:val="16"/>
        </w:rPr>
        <w:t>urinário</w:t>
      </w:r>
      <w:r>
        <w:rPr>
          <w:spacing w:val="38"/>
          <w:sz w:val="16"/>
        </w:rPr>
        <w:t xml:space="preserve"> </w:t>
      </w:r>
      <w:r>
        <w:rPr>
          <w:sz w:val="16"/>
        </w:rPr>
        <w:t>ou</w:t>
      </w:r>
      <w:r>
        <w:rPr>
          <w:spacing w:val="38"/>
          <w:sz w:val="16"/>
        </w:rPr>
        <w:t xml:space="preserve"> </w:t>
      </w:r>
      <w:r>
        <w:rPr>
          <w:sz w:val="16"/>
        </w:rPr>
        <w:t>trato</w:t>
      </w:r>
      <w:r>
        <w:rPr>
          <w:spacing w:val="38"/>
          <w:sz w:val="16"/>
        </w:rPr>
        <w:t xml:space="preserve"> </w:t>
      </w:r>
      <w:r>
        <w:rPr>
          <w:sz w:val="16"/>
        </w:rPr>
        <w:t>respiratório,</w:t>
      </w:r>
      <w:r>
        <w:rPr>
          <w:spacing w:val="38"/>
          <w:sz w:val="16"/>
        </w:rPr>
        <w:t xml:space="preserve"> </w:t>
      </w:r>
      <w:r>
        <w:rPr>
          <w:spacing w:val="-2"/>
          <w:sz w:val="16"/>
        </w:rPr>
        <w:t>assim</w:t>
      </w:r>
    </w:p>
    <w:p w14:paraId="0961352B">
      <w:pPr>
        <w:spacing w:after="0" w:line="123" w:lineRule="exact"/>
        <w:jc w:val="left"/>
        <w:rPr>
          <w:sz w:val="16"/>
        </w:rPr>
        <w:sectPr>
          <w:type w:val="continuous"/>
          <w:pgSz w:w="15840" w:h="24480"/>
          <w:pgMar w:top="740" w:right="360" w:bottom="280" w:left="360" w:header="720" w:footer="720" w:gutter="0"/>
          <w:cols w:space="720" w:num="1"/>
        </w:sectPr>
      </w:pPr>
    </w:p>
    <w:p w14:paraId="28E88F01">
      <w:pPr>
        <w:spacing w:before="0" w:line="177" w:lineRule="exact"/>
        <w:ind w:left="1381" w:right="0" w:firstLine="0"/>
        <w:jc w:val="left"/>
        <w:rPr>
          <w:sz w:val="16"/>
        </w:rPr>
      </w:pPr>
      <w:r>
        <w:rPr>
          <w:spacing w:val="-5"/>
          <w:sz w:val="16"/>
        </w:rPr>
        <w:t>MG</w:t>
      </w:r>
    </w:p>
    <w:p w14:paraId="6123D1E4">
      <w:pPr>
        <w:spacing w:before="251" w:line="142" w:lineRule="exact"/>
        <w:ind w:left="1381" w:right="0" w:firstLine="0"/>
        <w:jc w:val="left"/>
        <w:rPr>
          <w:sz w:val="16"/>
        </w:rPr>
      </w:pPr>
      <w:r>
        <w:rPr>
          <w:sz w:val="16"/>
        </w:rPr>
        <w:t>PRINCIPIO</w:t>
      </w:r>
      <w:r>
        <w:rPr>
          <w:spacing w:val="-3"/>
          <w:sz w:val="16"/>
        </w:rPr>
        <w:t xml:space="preserve"> </w:t>
      </w:r>
      <w:r>
        <w:rPr>
          <w:sz w:val="16"/>
        </w:rPr>
        <w:t>ATIVO:</w:t>
      </w:r>
      <w:r>
        <w:rPr>
          <w:spacing w:val="5"/>
          <w:sz w:val="16"/>
        </w:rPr>
        <w:t xml:space="preserve"> </w:t>
      </w:r>
      <w:r>
        <w:rPr>
          <w:sz w:val="16"/>
        </w:rPr>
        <w:t>DANTROLENO</w:t>
      </w:r>
      <w:r>
        <w:rPr>
          <w:spacing w:val="6"/>
          <w:sz w:val="16"/>
        </w:rPr>
        <w:t xml:space="preserve"> </w:t>
      </w:r>
      <w:r>
        <w:rPr>
          <w:sz w:val="16"/>
        </w:rPr>
        <w:t>SODICO,</w:t>
      </w:r>
      <w:r>
        <w:rPr>
          <w:spacing w:val="5"/>
          <w:sz w:val="16"/>
        </w:rPr>
        <w:t xml:space="preserve"> </w:t>
      </w:r>
      <w:r>
        <w:rPr>
          <w:sz w:val="16"/>
        </w:rPr>
        <w:t>FORMA</w:t>
      </w:r>
      <w:r>
        <w:rPr>
          <w:spacing w:val="-2"/>
          <w:sz w:val="16"/>
        </w:rPr>
        <w:t xml:space="preserve"> </w:t>
      </w:r>
      <w:r>
        <w:rPr>
          <w:sz w:val="16"/>
        </w:rPr>
        <w:t>FARMACEUTICA:</w:t>
      </w:r>
      <w:r>
        <w:rPr>
          <w:spacing w:val="5"/>
          <w:sz w:val="16"/>
        </w:rPr>
        <w:t xml:space="preserve"> </w:t>
      </w:r>
      <w:r>
        <w:rPr>
          <w:sz w:val="16"/>
        </w:rPr>
        <w:t>PO</w:t>
      </w:r>
      <w:r>
        <w:rPr>
          <w:spacing w:val="6"/>
          <w:sz w:val="16"/>
        </w:rPr>
        <w:t xml:space="preserve"> </w:t>
      </w:r>
      <w:r>
        <w:rPr>
          <w:spacing w:val="-2"/>
          <w:sz w:val="16"/>
        </w:rPr>
        <w:t>LIOFILO</w:t>
      </w:r>
    </w:p>
    <w:p w14:paraId="10634D22">
      <w:pPr>
        <w:spacing w:before="128"/>
        <w:ind w:left="0" w:right="0" w:firstLine="0"/>
        <w:jc w:val="left"/>
        <w:rPr>
          <w:sz w:val="16"/>
        </w:rPr>
      </w:pPr>
      <w:r>
        <w:br w:type="column"/>
      </w:r>
      <w:r>
        <w:rPr>
          <w:sz w:val="16"/>
        </w:rPr>
        <w:t>como</w:t>
      </w:r>
      <w:r>
        <w:rPr>
          <w:spacing w:val="-1"/>
          <w:sz w:val="16"/>
        </w:rPr>
        <w:t xml:space="preserve"> </w:t>
      </w:r>
      <w:r>
        <w:rPr>
          <w:sz w:val="16"/>
        </w:rPr>
        <w:t>infecções</w:t>
      </w:r>
      <w:r>
        <w:rPr>
          <w:spacing w:val="-1"/>
          <w:sz w:val="16"/>
        </w:rPr>
        <w:t xml:space="preserve"> </w:t>
      </w:r>
      <w:r>
        <w:rPr>
          <w:spacing w:val="-2"/>
          <w:sz w:val="16"/>
        </w:rPr>
        <w:t>generalizadas.</w:t>
      </w:r>
    </w:p>
    <w:p w14:paraId="59FC3AC8">
      <w:pPr>
        <w:spacing w:after="0"/>
        <w:jc w:val="left"/>
        <w:rPr>
          <w:sz w:val="16"/>
        </w:rPr>
        <w:sectPr>
          <w:type w:val="continuous"/>
          <w:pgSz w:w="15840" w:h="24480"/>
          <w:pgMar w:top="740" w:right="360" w:bottom="280" w:left="360" w:header="720" w:footer="720" w:gutter="0"/>
          <w:cols w:equalWidth="0" w:num="2">
            <w:col w:w="7441" w:space="32"/>
            <w:col w:w="7647"/>
          </w:cols>
        </w:sectPr>
      </w:pPr>
    </w:p>
    <w:p w14:paraId="5DADE295">
      <w:pPr>
        <w:pStyle w:val="10"/>
        <w:numPr>
          <w:ilvl w:val="0"/>
          <w:numId w:val="19"/>
        </w:numPr>
        <w:tabs>
          <w:tab w:val="left" w:pos="834"/>
        </w:tabs>
        <w:spacing w:before="4" w:after="0" w:line="182" w:lineRule="auto"/>
        <w:ind w:left="834" w:right="0" w:hanging="310"/>
        <w:jc w:val="left"/>
        <w:rPr>
          <w:position w:val="-13"/>
          <w:sz w:val="20"/>
        </w:rPr>
      </w:pPr>
      <w:r>
        <w:rPr>
          <w:position w:val="-13"/>
          <w:sz w:val="20"/>
        </w:rPr>
        <w:t>85748</w:t>
      </w:r>
      <w:r>
        <w:rPr>
          <w:spacing w:val="-7"/>
          <w:position w:val="-13"/>
          <w:sz w:val="20"/>
        </w:rPr>
        <w:t xml:space="preserve"> </w:t>
      </w:r>
      <w:r>
        <w:rPr>
          <w:position w:val="-13"/>
          <w:sz w:val="16"/>
        </w:rPr>
        <w:t>INJETAVEL,</w:t>
      </w:r>
      <w:r>
        <w:rPr>
          <w:spacing w:val="44"/>
          <w:position w:val="-13"/>
          <w:sz w:val="16"/>
        </w:rPr>
        <w:t xml:space="preserve"> </w:t>
      </w:r>
      <w:r>
        <w:rPr>
          <w:position w:val="-13"/>
          <w:sz w:val="16"/>
        </w:rPr>
        <w:t>CONCENTRACAO</w:t>
      </w:r>
      <w:r>
        <w:rPr>
          <w:spacing w:val="44"/>
          <w:position w:val="-13"/>
          <w:sz w:val="16"/>
        </w:rPr>
        <w:t xml:space="preserve"> </w:t>
      </w:r>
      <w:r>
        <w:rPr>
          <w:position w:val="-13"/>
          <w:sz w:val="16"/>
        </w:rPr>
        <w:t>/</w:t>
      </w:r>
      <w:r>
        <w:rPr>
          <w:spacing w:val="44"/>
          <w:position w:val="-13"/>
          <w:sz w:val="16"/>
        </w:rPr>
        <w:t xml:space="preserve"> </w:t>
      </w:r>
      <w:r>
        <w:rPr>
          <w:position w:val="-13"/>
          <w:sz w:val="16"/>
        </w:rPr>
        <w:t>DOSAGEM:</w:t>
      </w:r>
      <w:r>
        <w:rPr>
          <w:spacing w:val="45"/>
          <w:position w:val="-13"/>
          <w:sz w:val="16"/>
        </w:rPr>
        <w:t xml:space="preserve"> </w:t>
      </w:r>
      <w:r>
        <w:rPr>
          <w:position w:val="-13"/>
          <w:sz w:val="16"/>
        </w:rPr>
        <w:t>20,</w:t>
      </w:r>
      <w:r>
        <w:rPr>
          <w:spacing w:val="44"/>
          <w:position w:val="-13"/>
          <w:sz w:val="16"/>
        </w:rPr>
        <w:t xml:space="preserve"> </w:t>
      </w:r>
      <w:r>
        <w:rPr>
          <w:position w:val="-13"/>
          <w:sz w:val="16"/>
        </w:rPr>
        <w:t>UNIDADE:</w:t>
      </w:r>
      <w:r>
        <w:rPr>
          <w:spacing w:val="44"/>
          <w:position w:val="-13"/>
          <w:sz w:val="16"/>
        </w:rPr>
        <w:t xml:space="preserve"> </w:t>
      </w:r>
      <w:r>
        <w:rPr>
          <w:position w:val="-13"/>
          <w:sz w:val="16"/>
        </w:rPr>
        <w:t>MG,</w:t>
      </w:r>
      <w:r>
        <w:rPr>
          <w:spacing w:val="42"/>
          <w:position w:val="-13"/>
          <w:sz w:val="16"/>
        </w:rPr>
        <w:t xml:space="preserve"> </w:t>
      </w:r>
      <w:r>
        <w:rPr>
          <w:position w:val="-13"/>
          <w:sz w:val="16"/>
        </w:rPr>
        <w:t>VOLUME:</w:t>
      </w:r>
      <w:r>
        <w:rPr>
          <w:spacing w:val="44"/>
          <w:position w:val="-13"/>
          <w:sz w:val="16"/>
        </w:rPr>
        <w:t xml:space="preserve"> </w:t>
      </w:r>
      <w:r>
        <w:rPr>
          <w:position w:val="-13"/>
          <w:sz w:val="16"/>
        </w:rPr>
        <w:t>N/A,</w:t>
      </w:r>
      <w:r>
        <w:rPr>
          <w:spacing w:val="-8"/>
          <w:position w:val="-13"/>
          <w:sz w:val="16"/>
        </w:rPr>
        <w:t xml:space="preserve"> </w:t>
      </w:r>
      <w:r>
        <w:rPr>
          <w:sz w:val="16"/>
        </w:rPr>
        <w:t>Medicamento</w:t>
      </w:r>
      <w:r>
        <w:rPr>
          <w:spacing w:val="77"/>
          <w:sz w:val="16"/>
        </w:rPr>
        <w:t xml:space="preserve"> </w:t>
      </w:r>
      <w:r>
        <w:rPr>
          <w:sz w:val="16"/>
        </w:rPr>
        <w:t>utilizado</w:t>
      </w:r>
      <w:r>
        <w:rPr>
          <w:spacing w:val="77"/>
          <w:sz w:val="16"/>
        </w:rPr>
        <w:t xml:space="preserve"> </w:t>
      </w:r>
      <w:r>
        <w:rPr>
          <w:sz w:val="16"/>
        </w:rPr>
        <w:t>na</w:t>
      </w:r>
      <w:r>
        <w:rPr>
          <w:spacing w:val="76"/>
          <w:sz w:val="16"/>
        </w:rPr>
        <w:t xml:space="preserve"> </w:t>
      </w:r>
      <w:r>
        <w:rPr>
          <w:sz w:val="16"/>
        </w:rPr>
        <w:t>prevenção</w:t>
      </w:r>
      <w:r>
        <w:rPr>
          <w:spacing w:val="77"/>
          <w:sz w:val="16"/>
        </w:rPr>
        <w:t xml:space="preserve"> </w:t>
      </w:r>
      <w:r>
        <w:rPr>
          <w:sz w:val="16"/>
        </w:rPr>
        <w:t>e</w:t>
      </w:r>
      <w:r>
        <w:rPr>
          <w:spacing w:val="77"/>
          <w:sz w:val="16"/>
        </w:rPr>
        <w:t xml:space="preserve"> </w:t>
      </w:r>
      <w:r>
        <w:rPr>
          <w:sz w:val="16"/>
        </w:rPr>
        <w:t>no</w:t>
      </w:r>
      <w:r>
        <w:rPr>
          <w:spacing w:val="76"/>
          <w:sz w:val="16"/>
        </w:rPr>
        <w:t xml:space="preserve"> </w:t>
      </w:r>
      <w:r>
        <w:rPr>
          <w:sz w:val="16"/>
        </w:rPr>
        <w:t>monitoramento</w:t>
      </w:r>
      <w:r>
        <w:rPr>
          <w:spacing w:val="77"/>
          <w:sz w:val="16"/>
        </w:rPr>
        <w:t xml:space="preserve"> </w:t>
      </w:r>
      <w:r>
        <w:rPr>
          <w:sz w:val="16"/>
        </w:rPr>
        <w:t>do</w:t>
      </w:r>
      <w:r>
        <w:rPr>
          <w:spacing w:val="77"/>
          <w:sz w:val="16"/>
        </w:rPr>
        <w:t xml:space="preserve"> </w:t>
      </w:r>
      <w:r>
        <w:rPr>
          <w:spacing w:val="-2"/>
          <w:sz w:val="16"/>
        </w:rPr>
        <w:t>hipermetabolismo</w:t>
      </w:r>
    </w:p>
    <w:p w14:paraId="388F3EA0">
      <w:pPr>
        <w:spacing w:before="0" w:line="123" w:lineRule="exact"/>
        <w:ind w:left="7473" w:right="0" w:firstLine="0"/>
        <w:jc w:val="left"/>
        <w:rPr>
          <w:sz w:val="16"/>
        </w:rPr>
      </w:pPr>
      <w:r>
        <w:rPr>
          <w:sz w:val="16"/>
        </w:rPr>
        <w:t>fulminante</w:t>
      </w:r>
      <w:r>
        <w:rPr>
          <w:spacing w:val="-1"/>
          <w:sz w:val="16"/>
        </w:rPr>
        <w:t xml:space="preserve"> </w:t>
      </w:r>
      <w:r>
        <w:rPr>
          <w:sz w:val="16"/>
        </w:rPr>
        <w:t>do</w:t>
      </w:r>
      <w:r>
        <w:rPr>
          <w:spacing w:val="-1"/>
          <w:sz w:val="16"/>
        </w:rPr>
        <w:t xml:space="preserve"> </w:t>
      </w:r>
      <w:r>
        <w:rPr>
          <w:sz w:val="16"/>
        </w:rPr>
        <w:t>músculo-esquelético</w:t>
      </w:r>
      <w:r>
        <w:rPr>
          <w:spacing w:val="-1"/>
          <w:sz w:val="16"/>
        </w:rPr>
        <w:t xml:space="preserve"> </w:t>
      </w:r>
      <w:r>
        <w:rPr>
          <w:sz w:val="16"/>
        </w:rPr>
        <w:t>característico</w:t>
      </w:r>
      <w:r>
        <w:rPr>
          <w:spacing w:val="-1"/>
          <w:sz w:val="16"/>
        </w:rPr>
        <w:t xml:space="preserve"> </w:t>
      </w:r>
      <w:r>
        <w:rPr>
          <w:sz w:val="16"/>
        </w:rPr>
        <w:t>da</w:t>
      </w:r>
      <w:r>
        <w:rPr>
          <w:spacing w:val="-1"/>
          <w:sz w:val="16"/>
        </w:rPr>
        <w:t xml:space="preserve"> </w:t>
      </w:r>
      <w:r>
        <w:rPr>
          <w:sz w:val="16"/>
        </w:rPr>
        <w:t>crise</w:t>
      </w:r>
      <w:r>
        <w:rPr>
          <w:spacing w:val="-1"/>
          <w:sz w:val="16"/>
        </w:rPr>
        <w:t xml:space="preserve"> </w:t>
      </w:r>
      <w:r>
        <w:rPr>
          <w:sz w:val="16"/>
        </w:rPr>
        <w:t>de</w:t>
      </w:r>
      <w:r>
        <w:rPr>
          <w:spacing w:val="-1"/>
          <w:sz w:val="16"/>
        </w:rPr>
        <w:t xml:space="preserve"> </w:t>
      </w:r>
      <w:r>
        <w:rPr>
          <w:sz w:val="16"/>
        </w:rPr>
        <w:t>hipertermia</w:t>
      </w:r>
      <w:r>
        <w:rPr>
          <w:spacing w:val="-1"/>
          <w:sz w:val="16"/>
        </w:rPr>
        <w:t xml:space="preserve"> </w:t>
      </w:r>
      <w:r>
        <w:rPr>
          <w:spacing w:val="-2"/>
          <w:sz w:val="16"/>
        </w:rPr>
        <w:t>maligna.</w:t>
      </w:r>
    </w:p>
    <w:p w14:paraId="62E6C06B">
      <w:pPr>
        <w:pStyle w:val="7"/>
        <w:tabs>
          <w:tab w:val="left" w:pos="839"/>
        </w:tabs>
        <w:spacing w:before="90"/>
        <w:ind w:left="101"/>
      </w:pPr>
      <w:r>
        <w:br w:type="column"/>
      </w:r>
      <w:r>
        <w:rPr>
          <w:spacing w:val="-5"/>
        </w:rPr>
        <w:t>14</w:t>
      </w:r>
      <w:r>
        <w:tab/>
      </w:r>
      <w:r>
        <w:rPr>
          <w:spacing w:val="-5"/>
        </w:rPr>
        <w:t>200</w:t>
      </w:r>
    </w:p>
    <w:p w14:paraId="10A10D3A">
      <w:pPr>
        <w:pStyle w:val="7"/>
        <w:spacing w:after="0"/>
        <w:sectPr>
          <w:type w:val="continuous"/>
          <w:pgSz w:w="15840" w:h="24480"/>
          <w:pgMar w:top="740" w:right="360" w:bottom="280" w:left="360" w:header="720" w:footer="720" w:gutter="0"/>
          <w:cols w:equalWidth="0" w:num="2">
            <w:col w:w="13198" w:space="40"/>
            <w:col w:w="1882"/>
          </w:cols>
        </w:sectPr>
      </w:pPr>
    </w:p>
    <w:p w14:paraId="20259AB3">
      <w:pPr>
        <w:spacing w:before="0" w:line="177" w:lineRule="exact"/>
        <w:ind w:left="1381" w:right="0" w:firstLine="0"/>
        <w:jc w:val="left"/>
        <w:rPr>
          <w:sz w:val="16"/>
        </w:rPr>
      </w:pPr>
      <w:r>
        <w:rPr>
          <w:sz w:val="16"/>
        </w:rPr>
        <w:t>APRESENTACAO:</w:t>
      </w:r>
      <w:r>
        <w:rPr>
          <w:spacing w:val="-7"/>
          <w:sz w:val="16"/>
        </w:rPr>
        <w:t xml:space="preserve"> </w:t>
      </w:r>
      <w:r>
        <w:rPr>
          <w:sz w:val="16"/>
        </w:rPr>
        <w:t>FRASCO-AMPOLA,</w:t>
      </w:r>
      <w:r>
        <w:rPr>
          <w:spacing w:val="-10"/>
          <w:sz w:val="16"/>
        </w:rPr>
        <w:t xml:space="preserve"> </w:t>
      </w:r>
      <w:r>
        <w:rPr>
          <w:sz w:val="16"/>
        </w:rPr>
        <w:t>ACESSORIO:</w:t>
      </w:r>
      <w:r>
        <w:rPr>
          <w:spacing w:val="-4"/>
          <w:sz w:val="16"/>
        </w:rPr>
        <w:t xml:space="preserve"> </w:t>
      </w:r>
      <w:r>
        <w:rPr>
          <w:sz w:val="16"/>
        </w:rPr>
        <w:t>SOLUÇÃO</w:t>
      </w:r>
      <w:r>
        <w:rPr>
          <w:spacing w:val="-4"/>
          <w:sz w:val="16"/>
        </w:rPr>
        <w:t xml:space="preserve"> </w:t>
      </w:r>
      <w:r>
        <w:rPr>
          <w:sz w:val="16"/>
        </w:rPr>
        <w:t>DILUENTE</w:t>
      </w:r>
      <w:r>
        <w:rPr>
          <w:spacing w:val="-3"/>
          <w:sz w:val="16"/>
        </w:rPr>
        <w:t xml:space="preserve"> </w:t>
      </w:r>
      <w:r>
        <w:rPr>
          <w:spacing w:val="-5"/>
          <w:sz w:val="16"/>
        </w:rPr>
        <w:t>IV</w:t>
      </w:r>
    </w:p>
    <w:p w14:paraId="379AF606">
      <w:pPr>
        <w:spacing w:before="116" w:line="142" w:lineRule="exact"/>
        <w:ind w:left="7473" w:right="0" w:firstLine="0"/>
        <w:jc w:val="left"/>
        <w:rPr>
          <w:sz w:val="16"/>
        </w:rPr>
      </w:pPr>
      <w:r>
        <w:rPr>
          <w:sz w:val="16"/>
        </w:rPr>
        <w:t>Utilizado</w:t>
      </w:r>
      <w:r>
        <w:rPr>
          <w:spacing w:val="71"/>
          <w:sz w:val="16"/>
        </w:rPr>
        <w:t xml:space="preserve"> </w:t>
      </w:r>
      <w:r>
        <w:rPr>
          <w:sz w:val="16"/>
        </w:rPr>
        <w:t>nas</w:t>
      </w:r>
      <w:r>
        <w:rPr>
          <w:spacing w:val="71"/>
          <w:sz w:val="16"/>
        </w:rPr>
        <w:t xml:space="preserve"> </w:t>
      </w:r>
      <w:r>
        <w:rPr>
          <w:sz w:val="16"/>
        </w:rPr>
        <w:t>síndromes</w:t>
      </w:r>
      <w:r>
        <w:rPr>
          <w:spacing w:val="71"/>
          <w:sz w:val="16"/>
        </w:rPr>
        <w:t xml:space="preserve"> </w:t>
      </w:r>
      <w:r>
        <w:rPr>
          <w:sz w:val="16"/>
        </w:rPr>
        <w:t>dispépticas</w:t>
      </w:r>
      <w:r>
        <w:rPr>
          <w:spacing w:val="71"/>
          <w:sz w:val="16"/>
        </w:rPr>
        <w:t xml:space="preserve"> </w:t>
      </w:r>
      <w:r>
        <w:rPr>
          <w:sz w:val="16"/>
        </w:rPr>
        <w:t>frequentemente</w:t>
      </w:r>
      <w:r>
        <w:rPr>
          <w:spacing w:val="71"/>
          <w:sz w:val="16"/>
        </w:rPr>
        <w:t xml:space="preserve"> </w:t>
      </w:r>
      <w:r>
        <w:rPr>
          <w:sz w:val="16"/>
        </w:rPr>
        <w:t>associadas</w:t>
      </w:r>
      <w:r>
        <w:rPr>
          <w:spacing w:val="71"/>
          <w:sz w:val="16"/>
        </w:rPr>
        <w:t xml:space="preserve"> </w:t>
      </w:r>
      <w:r>
        <w:rPr>
          <w:sz w:val="16"/>
        </w:rPr>
        <w:t>a</w:t>
      </w:r>
      <w:r>
        <w:rPr>
          <w:spacing w:val="71"/>
          <w:sz w:val="16"/>
        </w:rPr>
        <w:t xml:space="preserve"> </w:t>
      </w:r>
      <w:r>
        <w:rPr>
          <w:sz w:val="16"/>
        </w:rPr>
        <w:t>um</w:t>
      </w:r>
      <w:r>
        <w:rPr>
          <w:spacing w:val="71"/>
          <w:sz w:val="16"/>
        </w:rPr>
        <w:t xml:space="preserve"> </w:t>
      </w:r>
      <w:r>
        <w:rPr>
          <w:sz w:val="16"/>
        </w:rPr>
        <w:t>retardo</w:t>
      </w:r>
      <w:r>
        <w:rPr>
          <w:spacing w:val="71"/>
          <w:sz w:val="16"/>
        </w:rPr>
        <w:t xml:space="preserve"> </w:t>
      </w:r>
      <w:r>
        <w:rPr>
          <w:spacing w:val="-5"/>
          <w:sz w:val="16"/>
        </w:rPr>
        <w:t>de</w:t>
      </w:r>
    </w:p>
    <w:p w14:paraId="04DA6352">
      <w:pPr>
        <w:pStyle w:val="10"/>
        <w:numPr>
          <w:ilvl w:val="0"/>
          <w:numId w:val="19"/>
        </w:numPr>
        <w:tabs>
          <w:tab w:val="left" w:pos="834"/>
          <w:tab w:val="left" w:pos="13951"/>
        </w:tabs>
        <w:spacing w:before="0" w:after="0" w:line="292" w:lineRule="exact"/>
        <w:ind w:left="834" w:right="0" w:hanging="310"/>
        <w:jc w:val="left"/>
        <w:rPr>
          <w:sz w:val="20"/>
        </w:rPr>
      </w:pPr>
      <w:r>
        <w:rPr>
          <w:sz w:val="20"/>
        </w:rPr>
        <w:t>17615</w:t>
      </w:r>
      <w:r>
        <w:rPr>
          <w:spacing w:val="-5"/>
          <w:sz w:val="20"/>
        </w:rPr>
        <w:t xml:space="preserve"> </w:t>
      </w:r>
      <w:r>
        <w:rPr>
          <w:position w:val="13"/>
          <w:sz w:val="16"/>
        </w:rPr>
        <w:t>PRINCIPIO</w:t>
      </w:r>
      <w:r>
        <w:rPr>
          <w:spacing w:val="69"/>
          <w:position w:val="13"/>
          <w:sz w:val="16"/>
        </w:rPr>
        <w:t xml:space="preserve"> </w:t>
      </w:r>
      <w:r>
        <w:rPr>
          <w:position w:val="13"/>
          <w:sz w:val="16"/>
        </w:rPr>
        <w:t>ATIVO:</w:t>
      </w:r>
      <w:r>
        <w:rPr>
          <w:spacing w:val="79"/>
          <w:position w:val="13"/>
          <w:sz w:val="16"/>
        </w:rPr>
        <w:t xml:space="preserve"> </w:t>
      </w:r>
      <w:r>
        <w:rPr>
          <w:position w:val="13"/>
          <w:sz w:val="16"/>
        </w:rPr>
        <w:t>DOMPERIDONA,</w:t>
      </w:r>
      <w:r>
        <w:rPr>
          <w:spacing w:val="78"/>
          <w:position w:val="13"/>
          <w:sz w:val="16"/>
        </w:rPr>
        <w:t xml:space="preserve"> </w:t>
      </w:r>
      <w:r>
        <w:rPr>
          <w:position w:val="13"/>
          <w:sz w:val="16"/>
        </w:rPr>
        <w:t>FORMA</w:t>
      </w:r>
      <w:r>
        <w:rPr>
          <w:spacing w:val="70"/>
          <w:position w:val="13"/>
          <w:sz w:val="16"/>
        </w:rPr>
        <w:t xml:space="preserve"> </w:t>
      </w:r>
      <w:r>
        <w:rPr>
          <w:position w:val="13"/>
          <w:sz w:val="16"/>
        </w:rPr>
        <w:t>FARMACEUTICA:</w:t>
      </w:r>
      <w:r>
        <w:rPr>
          <w:spacing w:val="78"/>
          <w:position w:val="13"/>
          <w:sz w:val="16"/>
        </w:rPr>
        <w:t xml:space="preserve"> </w:t>
      </w:r>
      <w:r>
        <w:rPr>
          <w:position w:val="13"/>
          <w:sz w:val="16"/>
        </w:rPr>
        <w:t>COMPRIMIDO,</w:t>
      </w:r>
      <w:r>
        <w:rPr>
          <w:spacing w:val="-9"/>
          <w:position w:val="13"/>
          <w:sz w:val="16"/>
        </w:rPr>
        <w:t xml:space="preserve"> </w:t>
      </w:r>
      <w:r>
        <w:rPr>
          <w:sz w:val="16"/>
        </w:rPr>
        <w:t>esvaziamento</w:t>
      </w:r>
      <w:r>
        <w:rPr>
          <w:spacing w:val="29"/>
          <w:sz w:val="16"/>
        </w:rPr>
        <w:t xml:space="preserve"> </w:t>
      </w:r>
      <w:r>
        <w:rPr>
          <w:sz w:val="16"/>
        </w:rPr>
        <w:t>gástrico,</w:t>
      </w:r>
      <w:r>
        <w:rPr>
          <w:spacing w:val="28"/>
          <w:sz w:val="16"/>
        </w:rPr>
        <w:t xml:space="preserve"> </w:t>
      </w:r>
      <w:r>
        <w:rPr>
          <w:sz w:val="16"/>
        </w:rPr>
        <w:t>refluxo</w:t>
      </w:r>
      <w:r>
        <w:rPr>
          <w:spacing w:val="29"/>
          <w:sz w:val="16"/>
        </w:rPr>
        <w:t xml:space="preserve"> </w:t>
      </w:r>
      <w:r>
        <w:rPr>
          <w:sz w:val="16"/>
        </w:rPr>
        <w:t>gastroesofágico</w:t>
      </w:r>
      <w:r>
        <w:rPr>
          <w:spacing w:val="28"/>
          <w:sz w:val="16"/>
        </w:rPr>
        <w:t xml:space="preserve"> </w:t>
      </w:r>
      <w:r>
        <w:rPr>
          <w:sz w:val="16"/>
        </w:rPr>
        <w:t>e</w:t>
      </w:r>
      <w:r>
        <w:rPr>
          <w:spacing w:val="29"/>
          <w:sz w:val="16"/>
        </w:rPr>
        <w:t xml:space="preserve"> </w:t>
      </w:r>
      <w:r>
        <w:rPr>
          <w:sz w:val="16"/>
        </w:rPr>
        <w:t>esofagite,</w:t>
      </w:r>
      <w:r>
        <w:rPr>
          <w:spacing w:val="28"/>
          <w:sz w:val="16"/>
        </w:rPr>
        <w:t xml:space="preserve"> </w:t>
      </w:r>
      <w:r>
        <w:rPr>
          <w:sz w:val="16"/>
        </w:rPr>
        <w:t>nas</w:t>
      </w:r>
      <w:r>
        <w:rPr>
          <w:spacing w:val="29"/>
          <w:sz w:val="16"/>
        </w:rPr>
        <w:t xml:space="preserve"> </w:t>
      </w:r>
      <w:r>
        <w:rPr>
          <w:sz w:val="16"/>
        </w:rPr>
        <w:t>náuseas</w:t>
      </w:r>
      <w:r>
        <w:rPr>
          <w:spacing w:val="28"/>
          <w:sz w:val="16"/>
        </w:rPr>
        <w:t xml:space="preserve"> </w:t>
      </w:r>
      <w:r>
        <w:rPr>
          <w:sz w:val="16"/>
        </w:rPr>
        <w:t>e</w:t>
      </w:r>
      <w:r>
        <w:rPr>
          <w:spacing w:val="29"/>
          <w:sz w:val="16"/>
        </w:rPr>
        <w:t xml:space="preserve"> </w:t>
      </w:r>
      <w:r>
        <w:rPr>
          <w:sz w:val="16"/>
        </w:rPr>
        <w:t>vômitos</w:t>
      </w:r>
      <w:r>
        <w:rPr>
          <w:spacing w:val="28"/>
          <w:sz w:val="16"/>
        </w:rPr>
        <w:t xml:space="preserve"> </w:t>
      </w:r>
      <w:r>
        <w:rPr>
          <w:sz w:val="16"/>
        </w:rPr>
        <w:t>de</w:t>
      </w:r>
      <w:r>
        <w:rPr>
          <w:spacing w:val="1"/>
          <w:sz w:val="16"/>
        </w:rPr>
        <w:t xml:space="preserve"> </w:t>
      </w:r>
      <w:r>
        <w:rPr>
          <w:spacing w:val="-4"/>
          <w:sz w:val="20"/>
        </w:rPr>
        <w:t>1272</w:t>
      </w:r>
      <w:r>
        <w:rPr>
          <w:sz w:val="20"/>
        </w:rPr>
        <w:tab/>
      </w:r>
      <w:r>
        <w:rPr>
          <w:spacing w:val="-2"/>
          <w:sz w:val="20"/>
        </w:rPr>
        <w:t>18.300</w:t>
      </w:r>
    </w:p>
    <w:p w14:paraId="5C8031DD">
      <w:pPr>
        <w:spacing w:before="0" w:line="113" w:lineRule="exact"/>
        <w:ind w:left="1381" w:right="0" w:firstLine="0"/>
        <w:jc w:val="left"/>
        <w:rPr>
          <w:sz w:val="16"/>
        </w:rPr>
      </w:pP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10,</w:t>
      </w:r>
      <w:r>
        <w:rPr>
          <w:spacing w:val="-1"/>
          <w:sz w:val="16"/>
        </w:rPr>
        <w:t xml:space="preserve"> </w:t>
      </w:r>
      <w:r>
        <w:rPr>
          <w:sz w:val="16"/>
        </w:rPr>
        <w:t>UNIDADE:</w:t>
      </w:r>
      <w:r>
        <w:rPr>
          <w:spacing w:val="-1"/>
          <w:sz w:val="16"/>
        </w:rPr>
        <w:t xml:space="preserve"> </w:t>
      </w:r>
      <w:r>
        <w:rPr>
          <w:spacing w:val="-5"/>
          <w:sz w:val="16"/>
        </w:rPr>
        <w:t>MG</w:t>
      </w:r>
    </w:p>
    <w:p w14:paraId="668EFBC5">
      <w:pPr>
        <w:spacing w:before="0" w:line="177" w:lineRule="exact"/>
        <w:ind w:left="7473" w:right="0" w:firstLine="0"/>
        <w:jc w:val="left"/>
        <w:rPr>
          <w:sz w:val="16"/>
        </w:rPr>
      </w:pPr>
      <w:r>
        <w:rPr>
          <w:sz w:val="16"/>
        </w:rPr>
        <w:t>origem</w:t>
      </w:r>
      <w:r>
        <w:rPr>
          <w:spacing w:val="-2"/>
          <w:sz w:val="16"/>
        </w:rPr>
        <w:t xml:space="preserve"> </w:t>
      </w:r>
      <w:r>
        <w:rPr>
          <w:sz w:val="16"/>
        </w:rPr>
        <w:t>funcional,</w:t>
      </w:r>
      <w:r>
        <w:rPr>
          <w:spacing w:val="-1"/>
          <w:sz w:val="16"/>
        </w:rPr>
        <w:t xml:space="preserve"> </w:t>
      </w:r>
      <w:r>
        <w:rPr>
          <w:sz w:val="16"/>
        </w:rPr>
        <w:t>orgânica,</w:t>
      </w:r>
      <w:r>
        <w:rPr>
          <w:spacing w:val="-1"/>
          <w:sz w:val="16"/>
        </w:rPr>
        <w:t xml:space="preserve"> </w:t>
      </w:r>
      <w:r>
        <w:rPr>
          <w:sz w:val="16"/>
        </w:rPr>
        <w:t>infecciosa</w:t>
      </w:r>
      <w:r>
        <w:rPr>
          <w:spacing w:val="-2"/>
          <w:sz w:val="16"/>
        </w:rPr>
        <w:t xml:space="preserve"> </w:t>
      </w:r>
      <w:r>
        <w:rPr>
          <w:sz w:val="16"/>
        </w:rPr>
        <w:t>ou</w:t>
      </w:r>
      <w:r>
        <w:rPr>
          <w:spacing w:val="-1"/>
          <w:sz w:val="16"/>
        </w:rPr>
        <w:t xml:space="preserve"> </w:t>
      </w:r>
      <w:r>
        <w:rPr>
          <w:sz w:val="16"/>
        </w:rPr>
        <w:t>alimentar</w:t>
      </w:r>
      <w:r>
        <w:rPr>
          <w:spacing w:val="-1"/>
          <w:sz w:val="16"/>
        </w:rPr>
        <w:t xml:space="preserve"> </w:t>
      </w:r>
      <w:r>
        <w:rPr>
          <w:sz w:val="16"/>
        </w:rPr>
        <w:t>ou</w:t>
      </w:r>
      <w:r>
        <w:rPr>
          <w:spacing w:val="-2"/>
          <w:sz w:val="16"/>
        </w:rPr>
        <w:t xml:space="preserve"> </w:t>
      </w:r>
      <w:r>
        <w:rPr>
          <w:sz w:val="16"/>
        </w:rPr>
        <w:t>induzidas</w:t>
      </w:r>
      <w:r>
        <w:rPr>
          <w:spacing w:val="-1"/>
          <w:sz w:val="16"/>
        </w:rPr>
        <w:t xml:space="preserve"> </w:t>
      </w:r>
      <w:r>
        <w:rPr>
          <w:sz w:val="16"/>
        </w:rPr>
        <w:t>por</w:t>
      </w:r>
      <w:r>
        <w:rPr>
          <w:spacing w:val="-1"/>
          <w:sz w:val="16"/>
        </w:rPr>
        <w:t xml:space="preserve"> </w:t>
      </w:r>
      <w:r>
        <w:rPr>
          <w:sz w:val="16"/>
        </w:rPr>
        <w:t>radioterapia</w:t>
      </w:r>
      <w:r>
        <w:rPr>
          <w:spacing w:val="-1"/>
          <w:sz w:val="16"/>
        </w:rPr>
        <w:t xml:space="preserve"> </w:t>
      </w:r>
      <w:r>
        <w:rPr>
          <w:spacing w:val="-5"/>
          <w:sz w:val="16"/>
        </w:rPr>
        <w:t>ou</w:t>
      </w:r>
    </w:p>
    <w:p w14:paraId="23F57385">
      <w:pPr>
        <w:pStyle w:val="10"/>
        <w:numPr>
          <w:ilvl w:val="0"/>
          <w:numId w:val="19"/>
        </w:numPr>
        <w:tabs>
          <w:tab w:val="left" w:pos="834"/>
          <w:tab w:val="left" w:pos="14001"/>
        </w:tabs>
        <w:spacing w:before="129" w:after="0" w:line="165" w:lineRule="auto"/>
        <w:ind w:left="834" w:right="0" w:hanging="310"/>
        <w:jc w:val="left"/>
        <w:rPr>
          <w:position w:val="-13"/>
          <w:sz w:val="20"/>
        </w:rPr>
      </w:pPr>
      <w:r>
        <w:rPr>
          <w:position w:val="-13"/>
          <w:sz w:val="20"/>
        </w:rPr>
        <w:t>17693</w:t>
      </w:r>
      <w:r>
        <w:rPr>
          <w:spacing w:val="-6"/>
          <w:position w:val="-13"/>
          <w:sz w:val="20"/>
        </w:rPr>
        <w:t xml:space="preserve"> </w:t>
      </w:r>
      <w:r>
        <w:rPr>
          <w:sz w:val="16"/>
        </w:rPr>
        <w:t>PRINCIPIO</w:t>
      </w:r>
      <w:r>
        <w:rPr>
          <w:spacing w:val="8"/>
          <w:sz w:val="16"/>
        </w:rPr>
        <w:t xml:space="preserve"> </w:t>
      </w:r>
      <w:r>
        <w:rPr>
          <w:sz w:val="16"/>
        </w:rPr>
        <w:t>ATIVO:</w:t>
      </w:r>
      <w:r>
        <w:rPr>
          <w:spacing w:val="16"/>
          <w:sz w:val="16"/>
        </w:rPr>
        <w:t xml:space="preserve"> </w:t>
      </w:r>
      <w:r>
        <w:rPr>
          <w:sz w:val="16"/>
        </w:rPr>
        <w:t>FENITOINA</w:t>
      </w:r>
      <w:r>
        <w:rPr>
          <w:spacing w:val="8"/>
          <w:sz w:val="16"/>
        </w:rPr>
        <w:t xml:space="preserve"> </w:t>
      </w:r>
      <w:r>
        <w:rPr>
          <w:sz w:val="16"/>
        </w:rPr>
        <w:t>SODICA,</w:t>
      </w:r>
      <w:r>
        <w:rPr>
          <w:spacing w:val="16"/>
          <w:sz w:val="16"/>
        </w:rPr>
        <w:t xml:space="preserve"> </w:t>
      </w:r>
      <w:r>
        <w:rPr>
          <w:sz w:val="16"/>
        </w:rPr>
        <w:t>FORMA</w:t>
      </w:r>
      <w:r>
        <w:rPr>
          <w:spacing w:val="8"/>
          <w:sz w:val="16"/>
        </w:rPr>
        <w:t xml:space="preserve"> </w:t>
      </w:r>
      <w:r>
        <w:rPr>
          <w:sz w:val="16"/>
        </w:rPr>
        <w:t>FARMACEUTICA:</w:t>
      </w:r>
      <w:r>
        <w:rPr>
          <w:spacing w:val="16"/>
          <w:sz w:val="16"/>
        </w:rPr>
        <w:t xml:space="preserve"> </w:t>
      </w:r>
      <w:r>
        <w:rPr>
          <w:sz w:val="16"/>
        </w:rPr>
        <w:t>COMPRIMIDO,</w:t>
      </w:r>
      <w:r>
        <w:rPr>
          <w:spacing w:val="-8"/>
          <w:sz w:val="16"/>
        </w:rPr>
        <w:t xml:space="preserve"> </w:t>
      </w:r>
      <w:r>
        <w:rPr>
          <w:sz w:val="16"/>
        </w:rPr>
        <w:t>Medicamento</w:t>
      </w:r>
      <w:r>
        <w:rPr>
          <w:spacing w:val="23"/>
          <w:sz w:val="16"/>
        </w:rPr>
        <w:t xml:space="preserve"> </w:t>
      </w:r>
      <w:r>
        <w:rPr>
          <w:sz w:val="16"/>
        </w:rPr>
        <w:t>utilizado</w:t>
      </w:r>
      <w:r>
        <w:rPr>
          <w:spacing w:val="23"/>
          <w:sz w:val="16"/>
        </w:rPr>
        <w:t xml:space="preserve"> </w:t>
      </w:r>
      <w:r>
        <w:rPr>
          <w:sz w:val="16"/>
        </w:rPr>
        <w:t>no</w:t>
      </w:r>
      <w:r>
        <w:rPr>
          <w:spacing w:val="23"/>
          <w:sz w:val="16"/>
        </w:rPr>
        <w:t xml:space="preserve"> </w:t>
      </w:r>
      <w:r>
        <w:rPr>
          <w:sz w:val="16"/>
        </w:rPr>
        <w:t>tratamento</w:t>
      </w:r>
      <w:r>
        <w:rPr>
          <w:spacing w:val="23"/>
          <w:sz w:val="16"/>
        </w:rPr>
        <w:t xml:space="preserve"> </w:t>
      </w:r>
      <w:r>
        <w:rPr>
          <w:sz w:val="16"/>
        </w:rPr>
        <w:t>e</w:t>
      </w:r>
      <w:r>
        <w:rPr>
          <w:spacing w:val="24"/>
          <w:sz w:val="16"/>
        </w:rPr>
        <w:t xml:space="preserve"> </w:t>
      </w:r>
      <w:r>
        <w:rPr>
          <w:sz w:val="16"/>
        </w:rPr>
        <w:t>controle</w:t>
      </w:r>
      <w:r>
        <w:rPr>
          <w:spacing w:val="23"/>
          <w:sz w:val="16"/>
        </w:rPr>
        <w:t xml:space="preserve"> </w:t>
      </w:r>
      <w:r>
        <w:rPr>
          <w:sz w:val="16"/>
        </w:rPr>
        <w:t>das</w:t>
      </w:r>
      <w:r>
        <w:rPr>
          <w:spacing w:val="23"/>
          <w:sz w:val="16"/>
        </w:rPr>
        <w:t xml:space="preserve"> </w:t>
      </w:r>
      <w:r>
        <w:rPr>
          <w:sz w:val="16"/>
        </w:rPr>
        <w:t>crises</w:t>
      </w:r>
      <w:r>
        <w:rPr>
          <w:spacing w:val="23"/>
          <w:sz w:val="16"/>
        </w:rPr>
        <w:t xml:space="preserve"> </w:t>
      </w:r>
      <w:r>
        <w:rPr>
          <w:sz w:val="16"/>
        </w:rPr>
        <w:t>convulsivas,</w:t>
      </w:r>
      <w:r>
        <w:rPr>
          <w:spacing w:val="23"/>
          <w:sz w:val="16"/>
        </w:rPr>
        <w:t xml:space="preserve"> </w:t>
      </w:r>
      <w:r>
        <w:rPr>
          <w:sz w:val="16"/>
        </w:rPr>
        <w:t>crises</w:t>
      </w:r>
      <w:r>
        <w:rPr>
          <w:spacing w:val="23"/>
          <w:sz w:val="16"/>
        </w:rPr>
        <w:t xml:space="preserve"> </w:t>
      </w:r>
      <w:r>
        <w:rPr>
          <w:sz w:val="16"/>
        </w:rPr>
        <w:t>tônico-</w:t>
      </w:r>
      <w:r>
        <w:rPr>
          <w:spacing w:val="49"/>
          <w:sz w:val="16"/>
        </w:rPr>
        <w:t xml:space="preserve"> </w:t>
      </w:r>
      <w:r>
        <w:rPr>
          <w:spacing w:val="-5"/>
          <w:position w:val="-13"/>
          <w:sz w:val="20"/>
        </w:rPr>
        <w:t>419</w:t>
      </w:r>
      <w:r>
        <w:rPr>
          <w:position w:val="-13"/>
          <w:sz w:val="20"/>
        </w:rPr>
        <w:tab/>
      </w:r>
      <w:r>
        <w:rPr>
          <w:spacing w:val="-2"/>
          <w:position w:val="-13"/>
          <w:sz w:val="20"/>
        </w:rPr>
        <w:t>6.000</w:t>
      </w:r>
    </w:p>
    <w:p w14:paraId="3234C1AC">
      <w:pPr>
        <w:tabs>
          <w:tab w:val="left" w:pos="7473"/>
        </w:tabs>
        <w:spacing w:before="0" w:line="177" w:lineRule="exact"/>
        <w:ind w:left="1381" w:right="0" w:firstLine="0"/>
        <w:jc w:val="left"/>
        <w:rPr>
          <w:sz w:val="16"/>
        </w:rPr>
      </w:pP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100,</w:t>
      </w:r>
      <w:r>
        <w:rPr>
          <w:spacing w:val="-1"/>
          <w:sz w:val="16"/>
        </w:rPr>
        <w:t xml:space="preserve"> </w:t>
      </w:r>
      <w:r>
        <w:rPr>
          <w:sz w:val="16"/>
        </w:rPr>
        <w:t>UNIDADE:</w:t>
      </w:r>
      <w:r>
        <w:rPr>
          <w:spacing w:val="-1"/>
          <w:sz w:val="16"/>
        </w:rPr>
        <w:t xml:space="preserve"> </w:t>
      </w:r>
      <w:r>
        <w:rPr>
          <w:spacing w:val="-5"/>
          <w:sz w:val="16"/>
        </w:rPr>
        <w:t>MG</w:t>
      </w:r>
      <w:r>
        <w:rPr>
          <w:sz w:val="16"/>
        </w:rPr>
        <w:tab/>
      </w:r>
      <w:r>
        <w:rPr>
          <w:sz w:val="16"/>
        </w:rPr>
        <w:t>clônicas</w:t>
      </w:r>
      <w:r>
        <w:rPr>
          <w:spacing w:val="-1"/>
          <w:sz w:val="16"/>
        </w:rPr>
        <w:t xml:space="preserve"> </w:t>
      </w:r>
      <w:r>
        <w:rPr>
          <w:sz w:val="16"/>
        </w:rPr>
        <w:t>generalizadas</w:t>
      </w:r>
      <w:r>
        <w:rPr>
          <w:spacing w:val="-1"/>
          <w:sz w:val="16"/>
        </w:rPr>
        <w:t xml:space="preserve"> </w:t>
      </w:r>
      <w:r>
        <w:rPr>
          <w:sz w:val="16"/>
        </w:rPr>
        <w:t>e</w:t>
      </w:r>
      <w:r>
        <w:rPr>
          <w:spacing w:val="-1"/>
          <w:sz w:val="16"/>
        </w:rPr>
        <w:t xml:space="preserve"> </w:t>
      </w:r>
      <w:r>
        <w:rPr>
          <w:sz w:val="16"/>
        </w:rPr>
        <w:t>crise</w:t>
      </w:r>
      <w:r>
        <w:rPr>
          <w:spacing w:val="-1"/>
          <w:sz w:val="16"/>
        </w:rPr>
        <w:t xml:space="preserve"> </w:t>
      </w:r>
      <w:r>
        <w:rPr>
          <w:sz w:val="16"/>
        </w:rPr>
        <w:t>parcial</w:t>
      </w:r>
      <w:r>
        <w:rPr>
          <w:spacing w:val="-1"/>
          <w:sz w:val="16"/>
        </w:rPr>
        <w:t xml:space="preserve"> </w:t>
      </w:r>
      <w:r>
        <w:rPr>
          <w:sz w:val="16"/>
        </w:rPr>
        <w:t>complexa,</w:t>
      </w:r>
      <w:r>
        <w:rPr>
          <w:spacing w:val="-1"/>
          <w:sz w:val="16"/>
        </w:rPr>
        <w:t xml:space="preserve"> </w:t>
      </w:r>
      <w:r>
        <w:rPr>
          <w:sz w:val="16"/>
        </w:rPr>
        <w:t>e</w:t>
      </w:r>
      <w:r>
        <w:rPr>
          <w:spacing w:val="-1"/>
          <w:sz w:val="16"/>
        </w:rPr>
        <w:t xml:space="preserve"> </w:t>
      </w:r>
      <w:r>
        <w:rPr>
          <w:sz w:val="16"/>
        </w:rPr>
        <w:t>no</w:t>
      </w:r>
      <w:r>
        <w:rPr>
          <w:spacing w:val="-1"/>
          <w:sz w:val="16"/>
        </w:rPr>
        <w:t xml:space="preserve"> </w:t>
      </w:r>
      <w:r>
        <w:rPr>
          <w:sz w:val="16"/>
        </w:rPr>
        <w:t>estado</w:t>
      </w:r>
      <w:r>
        <w:rPr>
          <w:spacing w:val="-1"/>
          <w:sz w:val="16"/>
        </w:rPr>
        <w:t xml:space="preserve"> </w:t>
      </w:r>
      <w:r>
        <w:rPr>
          <w:sz w:val="16"/>
        </w:rPr>
        <w:t>de</w:t>
      </w:r>
      <w:r>
        <w:rPr>
          <w:spacing w:val="-1"/>
          <w:sz w:val="16"/>
        </w:rPr>
        <w:t xml:space="preserve"> </w:t>
      </w:r>
      <w:r>
        <w:rPr>
          <w:sz w:val="16"/>
        </w:rPr>
        <w:t>mal</w:t>
      </w:r>
      <w:r>
        <w:rPr>
          <w:spacing w:val="-1"/>
          <w:sz w:val="16"/>
        </w:rPr>
        <w:t xml:space="preserve"> </w:t>
      </w:r>
      <w:r>
        <w:rPr>
          <w:spacing w:val="-2"/>
          <w:sz w:val="16"/>
        </w:rPr>
        <w:t>epiléptico.</w:t>
      </w:r>
    </w:p>
    <w:p w14:paraId="047B1B4C">
      <w:pPr>
        <w:pStyle w:val="10"/>
        <w:numPr>
          <w:ilvl w:val="0"/>
          <w:numId w:val="19"/>
        </w:numPr>
        <w:tabs>
          <w:tab w:val="left" w:pos="834"/>
          <w:tab w:val="left" w:pos="13951"/>
        </w:tabs>
        <w:spacing w:before="129" w:after="0" w:line="165" w:lineRule="auto"/>
        <w:ind w:left="834" w:right="0" w:hanging="310"/>
        <w:jc w:val="left"/>
        <w:rPr>
          <w:position w:val="-13"/>
          <w:sz w:val="20"/>
        </w:rPr>
      </w:pPr>
      <w:r>
        <w:rPr>
          <w:position w:val="-13"/>
          <w:sz w:val="20"/>
        </w:rPr>
        <w:t>17735</w:t>
      </w:r>
      <w:r>
        <w:rPr>
          <w:spacing w:val="-6"/>
          <w:position w:val="-13"/>
          <w:sz w:val="20"/>
        </w:rPr>
        <w:t xml:space="preserve"> </w:t>
      </w:r>
      <w:r>
        <w:rPr>
          <w:sz w:val="16"/>
        </w:rPr>
        <w:t>PRINCIPIO</w:t>
      </w:r>
      <w:r>
        <w:rPr>
          <w:spacing w:val="52"/>
          <w:sz w:val="16"/>
        </w:rPr>
        <w:t xml:space="preserve"> </w:t>
      </w:r>
      <w:r>
        <w:rPr>
          <w:sz w:val="16"/>
        </w:rPr>
        <w:t>ATIVO:</w:t>
      </w:r>
      <w:r>
        <w:rPr>
          <w:spacing w:val="62"/>
          <w:sz w:val="16"/>
        </w:rPr>
        <w:t xml:space="preserve"> </w:t>
      </w:r>
      <w:r>
        <w:rPr>
          <w:sz w:val="16"/>
        </w:rPr>
        <w:t>CLORIDRATO</w:t>
      </w:r>
      <w:r>
        <w:rPr>
          <w:spacing w:val="61"/>
          <w:sz w:val="16"/>
        </w:rPr>
        <w:t xml:space="preserve"> </w:t>
      </w:r>
      <w:r>
        <w:rPr>
          <w:sz w:val="16"/>
        </w:rPr>
        <w:t>DE</w:t>
      </w:r>
      <w:r>
        <w:rPr>
          <w:spacing w:val="61"/>
          <w:sz w:val="16"/>
        </w:rPr>
        <w:t xml:space="preserve"> </w:t>
      </w:r>
      <w:r>
        <w:rPr>
          <w:sz w:val="16"/>
        </w:rPr>
        <w:t>FLUOXETINA,</w:t>
      </w:r>
      <w:r>
        <w:rPr>
          <w:spacing w:val="62"/>
          <w:sz w:val="16"/>
        </w:rPr>
        <w:t xml:space="preserve"> </w:t>
      </w:r>
      <w:r>
        <w:rPr>
          <w:sz w:val="16"/>
        </w:rPr>
        <w:t>FORMA</w:t>
      </w:r>
      <w:r>
        <w:rPr>
          <w:spacing w:val="52"/>
          <w:sz w:val="16"/>
        </w:rPr>
        <w:t xml:space="preserve"> </w:t>
      </w:r>
      <w:r>
        <w:rPr>
          <w:sz w:val="16"/>
        </w:rPr>
        <w:t>FARMACEUTICA:</w:t>
      </w:r>
      <w:r>
        <w:rPr>
          <w:spacing w:val="-9"/>
          <w:sz w:val="16"/>
        </w:rPr>
        <w:t xml:space="preserve"> </w:t>
      </w:r>
      <w:r>
        <w:rPr>
          <w:sz w:val="16"/>
        </w:rPr>
        <w:t>Antidepressivo</w:t>
      </w:r>
      <w:r>
        <w:rPr>
          <w:spacing w:val="18"/>
          <w:sz w:val="16"/>
        </w:rPr>
        <w:t xml:space="preserve"> </w:t>
      </w:r>
      <w:r>
        <w:rPr>
          <w:sz w:val="16"/>
        </w:rPr>
        <w:t>tricíclico,</w:t>
      </w:r>
      <w:r>
        <w:rPr>
          <w:spacing w:val="18"/>
          <w:sz w:val="16"/>
        </w:rPr>
        <w:t xml:space="preserve"> </w:t>
      </w:r>
      <w:r>
        <w:rPr>
          <w:sz w:val="16"/>
        </w:rPr>
        <w:t>indicado</w:t>
      </w:r>
      <w:r>
        <w:rPr>
          <w:spacing w:val="18"/>
          <w:sz w:val="16"/>
        </w:rPr>
        <w:t xml:space="preserve"> </w:t>
      </w:r>
      <w:r>
        <w:rPr>
          <w:sz w:val="16"/>
        </w:rPr>
        <w:t>para</w:t>
      </w:r>
      <w:r>
        <w:rPr>
          <w:spacing w:val="18"/>
          <w:sz w:val="16"/>
        </w:rPr>
        <w:t xml:space="preserve"> </w:t>
      </w:r>
      <w:r>
        <w:rPr>
          <w:sz w:val="16"/>
        </w:rPr>
        <w:t>o</w:t>
      </w:r>
      <w:r>
        <w:rPr>
          <w:spacing w:val="17"/>
          <w:sz w:val="16"/>
        </w:rPr>
        <w:t xml:space="preserve"> </w:t>
      </w:r>
      <w:r>
        <w:rPr>
          <w:sz w:val="16"/>
        </w:rPr>
        <w:t>tratamento</w:t>
      </w:r>
      <w:r>
        <w:rPr>
          <w:spacing w:val="18"/>
          <w:sz w:val="16"/>
        </w:rPr>
        <w:t xml:space="preserve"> </w:t>
      </w:r>
      <w:r>
        <w:rPr>
          <w:sz w:val="16"/>
        </w:rPr>
        <w:t>da</w:t>
      </w:r>
      <w:r>
        <w:rPr>
          <w:spacing w:val="18"/>
          <w:sz w:val="16"/>
        </w:rPr>
        <w:t xml:space="preserve"> </w:t>
      </w:r>
      <w:r>
        <w:rPr>
          <w:sz w:val="16"/>
        </w:rPr>
        <w:t>depressão,</w:t>
      </w:r>
      <w:r>
        <w:rPr>
          <w:spacing w:val="18"/>
          <w:sz w:val="16"/>
        </w:rPr>
        <w:t xml:space="preserve"> </w:t>
      </w:r>
      <w:r>
        <w:rPr>
          <w:sz w:val="16"/>
        </w:rPr>
        <w:t>associada</w:t>
      </w:r>
      <w:r>
        <w:rPr>
          <w:spacing w:val="18"/>
          <w:sz w:val="16"/>
        </w:rPr>
        <w:t xml:space="preserve"> </w:t>
      </w:r>
      <w:r>
        <w:rPr>
          <w:sz w:val="16"/>
        </w:rPr>
        <w:t>ou</w:t>
      </w:r>
      <w:r>
        <w:rPr>
          <w:spacing w:val="18"/>
          <w:sz w:val="16"/>
        </w:rPr>
        <w:t xml:space="preserve"> </w:t>
      </w:r>
      <w:r>
        <w:rPr>
          <w:sz w:val="16"/>
        </w:rPr>
        <w:t>não</w:t>
      </w:r>
      <w:r>
        <w:rPr>
          <w:spacing w:val="18"/>
          <w:sz w:val="16"/>
        </w:rPr>
        <w:t xml:space="preserve"> </w:t>
      </w:r>
      <w:r>
        <w:rPr>
          <w:sz w:val="16"/>
        </w:rPr>
        <w:t>a</w:t>
      </w:r>
      <w:r>
        <w:rPr>
          <w:spacing w:val="48"/>
          <w:sz w:val="16"/>
        </w:rPr>
        <w:t xml:space="preserve"> </w:t>
      </w:r>
      <w:r>
        <w:rPr>
          <w:spacing w:val="-5"/>
          <w:position w:val="-13"/>
          <w:sz w:val="20"/>
        </w:rPr>
        <w:t>700</w:t>
      </w:r>
      <w:r>
        <w:rPr>
          <w:position w:val="-13"/>
          <w:sz w:val="20"/>
        </w:rPr>
        <w:tab/>
      </w:r>
      <w:r>
        <w:rPr>
          <w:spacing w:val="-2"/>
          <w:position w:val="-13"/>
          <w:sz w:val="20"/>
        </w:rPr>
        <w:t>10.100</w:t>
      </w:r>
    </w:p>
    <w:p w14:paraId="2D75ADAA">
      <w:pPr>
        <w:tabs>
          <w:tab w:val="left" w:pos="7473"/>
        </w:tabs>
        <w:spacing w:before="0" w:line="177" w:lineRule="exact"/>
        <w:ind w:left="1381" w:right="0" w:firstLine="0"/>
        <w:jc w:val="left"/>
        <w:rPr>
          <w:sz w:val="16"/>
        </w:rPr>
      </w:pPr>
      <w:r>
        <w:rPr>
          <w:sz w:val="16"/>
        </w:rPr>
        <w:t>CAPSULA,</w:t>
      </w:r>
      <w:r>
        <w:rPr>
          <w:spacing w:val="-1"/>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20,</w:t>
      </w:r>
      <w:r>
        <w:rPr>
          <w:spacing w:val="-1"/>
          <w:sz w:val="16"/>
        </w:rPr>
        <w:t xml:space="preserve"> </w:t>
      </w:r>
      <w:r>
        <w:rPr>
          <w:sz w:val="16"/>
        </w:rPr>
        <w:t>UNIDADE:</w:t>
      </w:r>
      <w:r>
        <w:rPr>
          <w:spacing w:val="-1"/>
          <w:sz w:val="16"/>
        </w:rPr>
        <w:t xml:space="preserve"> </w:t>
      </w:r>
      <w:r>
        <w:rPr>
          <w:spacing w:val="-5"/>
          <w:sz w:val="16"/>
        </w:rPr>
        <w:t>MG,</w:t>
      </w:r>
      <w:r>
        <w:rPr>
          <w:sz w:val="16"/>
        </w:rPr>
        <w:tab/>
      </w:r>
      <w:r>
        <w:rPr>
          <w:sz w:val="16"/>
        </w:rPr>
        <w:t>ansiedade,</w:t>
      </w:r>
      <w:r>
        <w:rPr>
          <w:spacing w:val="-1"/>
          <w:sz w:val="16"/>
        </w:rPr>
        <w:t xml:space="preserve"> </w:t>
      </w:r>
      <w:r>
        <w:rPr>
          <w:sz w:val="16"/>
        </w:rPr>
        <w:t>da</w:t>
      </w:r>
      <w:r>
        <w:rPr>
          <w:spacing w:val="-1"/>
          <w:sz w:val="16"/>
        </w:rPr>
        <w:t xml:space="preserve"> </w:t>
      </w:r>
      <w:r>
        <w:rPr>
          <w:sz w:val="16"/>
        </w:rPr>
        <w:t>bulimia</w:t>
      </w:r>
      <w:r>
        <w:rPr>
          <w:spacing w:val="-1"/>
          <w:sz w:val="16"/>
        </w:rPr>
        <w:t xml:space="preserve"> </w:t>
      </w:r>
      <w:r>
        <w:rPr>
          <w:sz w:val="16"/>
        </w:rPr>
        <w:t>nervosa,</w:t>
      </w:r>
      <w:r>
        <w:rPr>
          <w:spacing w:val="-1"/>
          <w:sz w:val="16"/>
        </w:rPr>
        <w:t xml:space="preserve"> </w:t>
      </w:r>
      <w:r>
        <w:rPr>
          <w:sz w:val="16"/>
        </w:rPr>
        <w:t>do</w:t>
      </w:r>
      <w:r>
        <w:rPr>
          <w:spacing w:val="-1"/>
          <w:sz w:val="16"/>
        </w:rPr>
        <w:t xml:space="preserve"> </w:t>
      </w:r>
      <w:r>
        <w:rPr>
          <w:sz w:val="16"/>
        </w:rPr>
        <w:t>transtorno</w:t>
      </w:r>
      <w:r>
        <w:rPr>
          <w:spacing w:val="-1"/>
          <w:sz w:val="16"/>
        </w:rPr>
        <w:t xml:space="preserve"> </w:t>
      </w:r>
      <w:r>
        <w:rPr>
          <w:sz w:val="16"/>
        </w:rPr>
        <w:t>obsessivo-compulsivo</w:t>
      </w:r>
      <w:r>
        <w:rPr>
          <w:spacing w:val="-1"/>
          <w:sz w:val="16"/>
        </w:rPr>
        <w:t xml:space="preserve"> </w:t>
      </w:r>
      <w:r>
        <w:rPr>
          <w:sz w:val="16"/>
        </w:rPr>
        <w:t>e</w:t>
      </w:r>
      <w:r>
        <w:rPr>
          <w:spacing w:val="-1"/>
          <w:sz w:val="16"/>
        </w:rPr>
        <w:t xml:space="preserve"> </w:t>
      </w:r>
      <w:r>
        <w:rPr>
          <w:spacing w:val="-2"/>
          <w:sz w:val="16"/>
        </w:rPr>
        <w:t>outros.</w:t>
      </w:r>
    </w:p>
    <w:p w14:paraId="51C974AC">
      <w:pPr>
        <w:spacing w:before="131"/>
        <w:ind w:left="1381" w:right="0" w:firstLine="0"/>
        <w:jc w:val="left"/>
        <w:rPr>
          <w:sz w:val="16"/>
        </w:rPr>
      </w:pPr>
      <w:r>
        <w:rPr>
          <w:sz w:val="16"/>
        </w:rPr>
        <w:t>PRINCIPIO</w:t>
      </w:r>
      <w:r>
        <w:rPr>
          <w:spacing w:val="38"/>
          <w:sz w:val="16"/>
        </w:rPr>
        <w:t xml:space="preserve">  </w:t>
      </w:r>
      <w:r>
        <w:rPr>
          <w:sz w:val="16"/>
        </w:rPr>
        <w:t>ATIVO:</w:t>
      </w:r>
      <w:r>
        <w:rPr>
          <w:spacing w:val="42"/>
          <w:sz w:val="16"/>
        </w:rPr>
        <w:t xml:space="preserve">  </w:t>
      </w:r>
      <w:r>
        <w:rPr>
          <w:sz w:val="16"/>
        </w:rPr>
        <w:t>LEVODOPA+CLORIDRATO</w:t>
      </w:r>
      <w:r>
        <w:rPr>
          <w:spacing w:val="43"/>
          <w:sz w:val="16"/>
        </w:rPr>
        <w:t xml:space="preserve">  </w:t>
      </w:r>
      <w:r>
        <w:rPr>
          <w:sz w:val="16"/>
        </w:rPr>
        <w:t>DE</w:t>
      </w:r>
      <w:r>
        <w:rPr>
          <w:spacing w:val="42"/>
          <w:sz w:val="16"/>
        </w:rPr>
        <w:t xml:space="preserve">  </w:t>
      </w:r>
      <w:r>
        <w:rPr>
          <w:sz w:val="16"/>
        </w:rPr>
        <w:t>BENSERAZIDA,</w:t>
      </w:r>
      <w:r>
        <w:rPr>
          <w:spacing w:val="43"/>
          <w:sz w:val="16"/>
        </w:rPr>
        <w:t xml:space="preserve">  </w:t>
      </w:r>
      <w:r>
        <w:rPr>
          <w:spacing w:val="-2"/>
          <w:sz w:val="16"/>
        </w:rPr>
        <w:t>FORMA</w:t>
      </w:r>
    </w:p>
    <w:p w14:paraId="33826FFA">
      <w:pPr>
        <w:pStyle w:val="10"/>
        <w:numPr>
          <w:ilvl w:val="0"/>
          <w:numId w:val="19"/>
        </w:numPr>
        <w:tabs>
          <w:tab w:val="left" w:pos="834"/>
          <w:tab w:val="left" w:pos="13338"/>
          <w:tab w:val="right" w:pos="14451"/>
        </w:tabs>
        <w:spacing w:before="48" w:after="0" w:line="240" w:lineRule="auto"/>
        <w:ind w:left="834" w:right="0" w:hanging="310"/>
        <w:jc w:val="left"/>
        <w:rPr>
          <w:sz w:val="20"/>
        </w:rPr>
      </w:pPr>
      <w:r>
        <w:rPr>
          <w:sz w:val="20"/>
        </w:rPr>
        <w:t>17914</w:t>
      </w:r>
      <w:r>
        <w:rPr>
          <w:spacing w:val="-5"/>
          <w:sz w:val="20"/>
        </w:rPr>
        <w:t xml:space="preserve"> </w:t>
      </w:r>
      <w:r>
        <w:rPr>
          <w:sz w:val="16"/>
        </w:rPr>
        <w:t>FARMACEUTICA:</w:t>
      </w:r>
      <w:r>
        <w:rPr>
          <w:spacing w:val="55"/>
          <w:sz w:val="16"/>
        </w:rPr>
        <w:t xml:space="preserve">  </w:t>
      </w:r>
      <w:r>
        <w:rPr>
          <w:sz w:val="16"/>
        </w:rPr>
        <w:t>COMPRIMIDO,</w:t>
      </w:r>
      <w:r>
        <w:rPr>
          <w:spacing w:val="55"/>
          <w:sz w:val="16"/>
        </w:rPr>
        <w:t xml:space="preserve">  </w:t>
      </w:r>
      <w:r>
        <w:rPr>
          <w:sz w:val="16"/>
        </w:rPr>
        <w:t>CONCENTRACAO</w:t>
      </w:r>
      <w:r>
        <w:rPr>
          <w:spacing w:val="55"/>
          <w:sz w:val="16"/>
        </w:rPr>
        <w:t xml:space="preserve">  </w:t>
      </w:r>
      <w:r>
        <w:rPr>
          <w:sz w:val="16"/>
        </w:rPr>
        <w:t>/</w:t>
      </w:r>
      <w:r>
        <w:rPr>
          <w:spacing w:val="55"/>
          <w:sz w:val="16"/>
        </w:rPr>
        <w:t xml:space="preserve">  </w:t>
      </w:r>
      <w:r>
        <w:rPr>
          <w:sz w:val="16"/>
        </w:rPr>
        <w:t>DOSAGEM:</w:t>
      </w:r>
      <w:r>
        <w:rPr>
          <w:spacing w:val="56"/>
          <w:sz w:val="16"/>
        </w:rPr>
        <w:t xml:space="preserve">  </w:t>
      </w:r>
      <w:r>
        <w:rPr>
          <w:sz w:val="16"/>
        </w:rPr>
        <w:t>200+50,</w:t>
      </w:r>
      <w:r>
        <w:rPr>
          <w:spacing w:val="-8"/>
          <w:sz w:val="16"/>
        </w:rPr>
        <w:t xml:space="preserve"> </w:t>
      </w:r>
      <w:r>
        <w:rPr>
          <w:sz w:val="16"/>
        </w:rPr>
        <w:t>Indicado</w:t>
      </w:r>
      <w:r>
        <w:rPr>
          <w:spacing w:val="-2"/>
          <w:sz w:val="16"/>
        </w:rPr>
        <w:t xml:space="preserve"> </w:t>
      </w:r>
      <w:r>
        <w:rPr>
          <w:sz w:val="16"/>
        </w:rPr>
        <w:t>para</w:t>
      </w:r>
      <w:r>
        <w:rPr>
          <w:spacing w:val="-1"/>
          <w:sz w:val="16"/>
        </w:rPr>
        <w:t xml:space="preserve"> </w:t>
      </w:r>
      <w:r>
        <w:rPr>
          <w:sz w:val="16"/>
        </w:rPr>
        <w:t>o</w:t>
      </w:r>
      <w:r>
        <w:rPr>
          <w:spacing w:val="-1"/>
          <w:sz w:val="16"/>
        </w:rPr>
        <w:t xml:space="preserve"> </w:t>
      </w:r>
      <w:r>
        <w:rPr>
          <w:sz w:val="16"/>
        </w:rPr>
        <w:t>tratamento</w:t>
      </w:r>
      <w:r>
        <w:rPr>
          <w:spacing w:val="-2"/>
          <w:sz w:val="16"/>
        </w:rPr>
        <w:t xml:space="preserve"> </w:t>
      </w:r>
      <w:r>
        <w:rPr>
          <w:sz w:val="16"/>
        </w:rPr>
        <w:t>de</w:t>
      </w:r>
      <w:r>
        <w:rPr>
          <w:spacing w:val="-1"/>
          <w:sz w:val="16"/>
        </w:rPr>
        <w:t xml:space="preserve"> </w:t>
      </w:r>
      <w:r>
        <w:rPr>
          <w:sz w:val="16"/>
        </w:rPr>
        <w:t>pacientes</w:t>
      </w:r>
      <w:r>
        <w:rPr>
          <w:spacing w:val="-1"/>
          <w:sz w:val="16"/>
        </w:rPr>
        <w:t xml:space="preserve"> </w:t>
      </w:r>
      <w:r>
        <w:rPr>
          <w:sz w:val="16"/>
        </w:rPr>
        <w:t>com</w:t>
      </w:r>
      <w:r>
        <w:rPr>
          <w:spacing w:val="-2"/>
          <w:sz w:val="16"/>
        </w:rPr>
        <w:t xml:space="preserve"> </w:t>
      </w:r>
      <w:r>
        <w:rPr>
          <w:sz w:val="16"/>
        </w:rPr>
        <w:t>doença</w:t>
      </w:r>
      <w:r>
        <w:rPr>
          <w:spacing w:val="-1"/>
          <w:sz w:val="16"/>
        </w:rPr>
        <w:t xml:space="preserve"> </w:t>
      </w:r>
      <w:r>
        <w:rPr>
          <w:sz w:val="16"/>
        </w:rPr>
        <w:t>de</w:t>
      </w:r>
      <w:r>
        <w:rPr>
          <w:spacing w:val="-1"/>
          <w:sz w:val="16"/>
        </w:rPr>
        <w:t xml:space="preserve"> </w:t>
      </w:r>
      <w:r>
        <w:rPr>
          <w:spacing w:val="-2"/>
          <w:sz w:val="16"/>
        </w:rPr>
        <w:t>Parkinson.</w:t>
      </w:r>
      <w:r>
        <w:rPr>
          <w:sz w:val="16"/>
        </w:rPr>
        <w:tab/>
      </w:r>
      <w:r>
        <w:rPr>
          <w:spacing w:val="-5"/>
          <w:sz w:val="20"/>
        </w:rPr>
        <w:t>82</w:t>
      </w:r>
      <w:r>
        <w:rPr>
          <w:sz w:val="20"/>
        </w:rPr>
        <w:tab/>
      </w:r>
      <w:r>
        <w:rPr>
          <w:spacing w:val="-2"/>
          <w:sz w:val="20"/>
        </w:rPr>
        <w:t>1.200</w:t>
      </w:r>
    </w:p>
    <w:p w14:paraId="442D9DF7">
      <w:pPr>
        <w:spacing w:before="78"/>
        <w:ind w:left="1381" w:right="0" w:firstLine="0"/>
        <w:jc w:val="left"/>
        <w:rPr>
          <w:sz w:val="16"/>
        </w:rPr>
      </w:pPr>
      <w:r>
        <w:rPr>
          <w:sz w:val="16"/>
        </w:rPr>
        <w:t>UNIDADE:</w:t>
      </w:r>
      <w:r>
        <w:rPr>
          <w:spacing w:val="-1"/>
          <w:sz w:val="16"/>
        </w:rPr>
        <w:t xml:space="preserve"> </w:t>
      </w:r>
      <w:r>
        <w:rPr>
          <w:spacing w:val="-2"/>
          <w:sz w:val="16"/>
        </w:rPr>
        <w:t>MG+MG</w:t>
      </w:r>
    </w:p>
    <w:p w14:paraId="142144D9">
      <w:pPr>
        <w:spacing w:before="116" w:line="159" w:lineRule="exact"/>
        <w:ind w:left="7473" w:right="0" w:firstLine="0"/>
        <w:jc w:val="left"/>
        <w:rPr>
          <w:sz w:val="16"/>
        </w:rPr>
      </w:pPr>
      <w:r>
        <w:rPr>
          <w:sz w:val="16"/>
        </w:rPr>
        <w:t>Utilizado</w:t>
      </w:r>
      <w:r>
        <w:rPr>
          <w:spacing w:val="59"/>
          <w:sz w:val="16"/>
        </w:rPr>
        <w:t xml:space="preserve"> </w:t>
      </w:r>
      <w:r>
        <w:rPr>
          <w:sz w:val="16"/>
        </w:rPr>
        <w:t>para</w:t>
      </w:r>
      <w:r>
        <w:rPr>
          <w:spacing w:val="59"/>
          <w:sz w:val="16"/>
        </w:rPr>
        <w:t xml:space="preserve"> </w:t>
      </w:r>
      <w:r>
        <w:rPr>
          <w:sz w:val="16"/>
        </w:rPr>
        <w:t>o</w:t>
      </w:r>
      <w:r>
        <w:rPr>
          <w:spacing w:val="59"/>
          <w:sz w:val="16"/>
        </w:rPr>
        <w:t xml:space="preserve"> </w:t>
      </w:r>
      <w:r>
        <w:rPr>
          <w:sz w:val="16"/>
        </w:rPr>
        <w:t>tratamento</w:t>
      </w:r>
      <w:r>
        <w:rPr>
          <w:spacing w:val="59"/>
          <w:sz w:val="16"/>
        </w:rPr>
        <w:t xml:space="preserve"> </w:t>
      </w:r>
      <w:r>
        <w:rPr>
          <w:sz w:val="16"/>
        </w:rPr>
        <w:t>dos</w:t>
      </w:r>
      <w:r>
        <w:rPr>
          <w:spacing w:val="59"/>
          <w:sz w:val="16"/>
        </w:rPr>
        <w:t xml:space="preserve"> </w:t>
      </w:r>
      <w:r>
        <w:rPr>
          <w:sz w:val="16"/>
        </w:rPr>
        <w:t>distúrbios</w:t>
      </w:r>
      <w:r>
        <w:rPr>
          <w:spacing w:val="59"/>
          <w:sz w:val="16"/>
        </w:rPr>
        <w:t xml:space="preserve"> </w:t>
      </w:r>
      <w:r>
        <w:rPr>
          <w:sz w:val="16"/>
        </w:rPr>
        <w:t>endócrinos</w:t>
      </w:r>
      <w:r>
        <w:rPr>
          <w:spacing w:val="59"/>
          <w:sz w:val="16"/>
        </w:rPr>
        <w:t xml:space="preserve"> </w:t>
      </w:r>
      <w:r>
        <w:rPr>
          <w:sz w:val="16"/>
        </w:rPr>
        <w:t>e</w:t>
      </w:r>
      <w:r>
        <w:rPr>
          <w:spacing w:val="59"/>
          <w:sz w:val="16"/>
        </w:rPr>
        <w:t xml:space="preserve"> </w:t>
      </w:r>
      <w:r>
        <w:rPr>
          <w:sz w:val="16"/>
        </w:rPr>
        <w:t>reumáticos,</w:t>
      </w:r>
      <w:r>
        <w:rPr>
          <w:spacing w:val="59"/>
          <w:sz w:val="16"/>
        </w:rPr>
        <w:t xml:space="preserve"> </w:t>
      </w:r>
      <w:r>
        <w:rPr>
          <w:sz w:val="16"/>
        </w:rPr>
        <w:t>nas</w:t>
      </w:r>
      <w:r>
        <w:rPr>
          <w:spacing w:val="59"/>
          <w:sz w:val="16"/>
        </w:rPr>
        <w:t xml:space="preserve"> </w:t>
      </w:r>
      <w:r>
        <w:rPr>
          <w:spacing w:val="-2"/>
          <w:sz w:val="16"/>
        </w:rPr>
        <w:t>doenças</w:t>
      </w:r>
    </w:p>
    <w:p w14:paraId="5EB7322B">
      <w:pPr>
        <w:spacing w:before="0" w:line="117" w:lineRule="exact"/>
        <w:ind w:left="1381" w:right="0" w:firstLine="0"/>
        <w:jc w:val="left"/>
        <w:rPr>
          <w:sz w:val="16"/>
        </w:rPr>
      </w:pPr>
      <w:r>
        <w:rPr>
          <w:sz w:val="16"/>
        </w:rPr>
        <w:t>PRINCIPIO</w:t>
      </w:r>
      <w:r>
        <w:rPr>
          <w:spacing w:val="31"/>
          <w:sz w:val="16"/>
        </w:rPr>
        <w:t xml:space="preserve"> </w:t>
      </w:r>
      <w:r>
        <w:rPr>
          <w:sz w:val="16"/>
        </w:rPr>
        <w:t>ATIVO:</w:t>
      </w:r>
      <w:r>
        <w:rPr>
          <w:spacing w:val="40"/>
          <w:sz w:val="16"/>
        </w:rPr>
        <w:t xml:space="preserve"> </w:t>
      </w:r>
      <w:r>
        <w:rPr>
          <w:sz w:val="16"/>
        </w:rPr>
        <w:t>METILPREDNISOLONA</w:t>
      </w:r>
      <w:r>
        <w:rPr>
          <w:spacing w:val="24"/>
          <w:sz w:val="16"/>
        </w:rPr>
        <w:t xml:space="preserve"> </w:t>
      </w:r>
      <w:r>
        <w:rPr>
          <w:sz w:val="16"/>
        </w:rPr>
        <w:t>ACETATO,</w:t>
      </w:r>
      <w:r>
        <w:rPr>
          <w:spacing w:val="40"/>
          <w:sz w:val="16"/>
        </w:rPr>
        <w:t xml:space="preserve"> </w:t>
      </w:r>
      <w:r>
        <w:rPr>
          <w:sz w:val="16"/>
        </w:rPr>
        <w:t>FORMA</w:t>
      </w:r>
      <w:r>
        <w:rPr>
          <w:spacing w:val="32"/>
          <w:sz w:val="16"/>
        </w:rPr>
        <w:t xml:space="preserve"> </w:t>
      </w:r>
      <w:r>
        <w:rPr>
          <w:spacing w:val="-2"/>
          <w:sz w:val="16"/>
        </w:rPr>
        <w:t>FARMACEUTICA:</w:t>
      </w:r>
    </w:p>
    <w:p w14:paraId="288978B2">
      <w:pPr>
        <w:spacing w:after="0" w:line="117" w:lineRule="exact"/>
        <w:jc w:val="left"/>
        <w:rPr>
          <w:sz w:val="16"/>
        </w:rPr>
        <w:sectPr>
          <w:type w:val="continuous"/>
          <w:pgSz w:w="15840" w:h="24480"/>
          <w:pgMar w:top="740" w:right="360" w:bottom="280" w:left="360" w:header="720" w:footer="720" w:gutter="0"/>
          <w:cols w:space="720" w:num="1"/>
        </w:sectPr>
      </w:pPr>
    </w:p>
    <w:p w14:paraId="762C8CB3">
      <w:pPr>
        <w:pStyle w:val="10"/>
        <w:numPr>
          <w:ilvl w:val="0"/>
          <w:numId w:val="19"/>
        </w:numPr>
        <w:tabs>
          <w:tab w:val="left" w:pos="834"/>
        </w:tabs>
        <w:spacing w:before="4" w:after="0" w:line="182" w:lineRule="auto"/>
        <w:ind w:left="834" w:right="0" w:hanging="310"/>
        <w:jc w:val="left"/>
        <w:rPr>
          <w:position w:val="-13"/>
          <w:sz w:val="20"/>
        </w:rPr>
      </w:pPr>
      <w:r>
        <w:rPr>
          <w:position w:val="-13"/>
          <w:sz w:val="20"/>
        </w:rPr>
        <w:t>74688</w:t>
      </w:r>
      <w:r>
        <w:rPr>
          <w:spacing w:val="-6"/>
          <w:position w:val="-13"/>
          <w:sz w:val="20"/>
        </w:rPr>
        <w:t xml:space="preserve"> </w:t>
      </w:r>
      <w:r>
        <w:rPr>
          <w:position w:val="-13"/>
          <w:sz w:val="16"/>
        </w:rPr>
        <w:t>SUSPENSAO</w:t>
      </w:r>
      <w:r>
        <w:rPr>
          <w:spacing w:val="34"/>
          <w:position w:val="-13"/>
          <w:sz w:val="16"/>
        </w:rPr>
        <w:t xml:space="preserve"> </w:t>
      </w:r>
      <w:r>
        <w:rPr>
          <w:position w:val="-13"/>
          <w:sz w:val="16"/>
        </w:rPr>
        <w:t>INJETAVEL,</w:t>
      </w:r>
      <w:r>
        <w:rPr>
          <w:spacing w:val="33"/>
          <w:position w:val="-13"/>
          <w:sz w:val="16"/>
        </w:rPr>
        <w:t xml:space="preserve"> </w:t>
      </w:r>
      <w:r>
        <w:rPr>
          <w:position w:val="-13"/>
          <w:sz w:val="16"/>
        </w:rPr>
        <w:t>CONCENTRACAO</w:t>
      </w:r>
      <w:r>
        <w:rPr>
          <w:spacing w:val="34"/>
          <w:position w:val="-13"/>
          <w:sz w:val="16"/>
        </w:rPr>
        <w:t xml:space="preserve"> </w:t>
      </w:r>
      <w:r>
        <w:rPr>
          <w:position w:val="-13"/>
          <w:sz w:val="16"/>
        </w:rPr>
        <w:t>/</w:t>
      </w:r>
      <w:r>
        <w:rPr>
          <w:spacing w:val="33"/>
          <w:position w:val="-13"/>
          <w:sz w:val="16"/>
        </w:rPr>
        <w:t xml:space="preserve"> </w:t>
      </w:r>
      <w:r>
        <w:rPr>
          <w:position w:val="-13"/>
          <w:sz w:val="16"/>
        </w:rPr>
        <w:t>DOSAGEM:</w:t>
      </w:r>
      <w:r>
        <w:rPr>
          <w:spacing w:val="34"/>
          <w:position w:val="-13"/>
          <w:sz w:val="16"/>
        </w:rPr>
        <w:t xml:space="preserve"> </w:t>
      </w:r>
      <w:r>
        <w:rPr>
          <w:position w:val="-13"/>
          <w:sz w:val="16"/>
        </w:rPr>
        <w:t>40,</w:t>
      </w:r>
      <w:r>
        <w:rPr>
          <w:spacing w:val="33"/>
          <w:position w:val="-13"/>
          <w:sz w:val="16"/>
        </w:rPr>
        <w:t xml:space="preserve"> </w:t>
      </w:r>
      <w:r>
        <w:rPr>
          <w:position w:val="-13"/>
          <w:sz w:val="16"/>
        </w:rPr>
        <w:t>UNIDADE:</w:t>
      </w:r>
      <w:r>
        <w:rPr>
          <w:spacing w:val="34"/>
          <w:position w:val="-13"/>
          <w:sz w:val="16"/>
        </w:rPr>
        <w:t xml:space="preserve"> </w:t>
      </w:r>
      <w:r>
        <w:rPr>
          <w:position w:val="-13"/>
          <w:sz w:val="16"/>
        </w:rPr>
        <w:t>MG/ML,</w:t>
      </w:r>
      <w:r>
        <w:rPr>
          <w:spacing w:val="-9"/>
          <w:position w:val="-13"/>
          <w:sz w:val="16"/>
        </w:rPr>
        <w:t xml:space="preserve"> </w:t>
      </w:r>
      <w:r>
        <w:rPr>
          <w:sz w:val="16"/>
        </w:rPr>
        <w:t>imunológicas,</w:t>
      </w:r>
      <w:r>
        <w:rPr>
          <w:spacing w:val="16"/>
          <w:sz w:val="16"/>
        </w:rPr>
        <w:t xml:space="preserve"> </w:t>
      </w:r>
      <w:r>
        <w:rPr>
          <w:sz w:val="16"/>
        </w:rPr>
        <w:t>doenças</w:t>
      </w:r>
      <w:r>
        <w:rPr>
          <w:spacing w:val="16"/>
          <w:sz w:val="16"/>
        </w:rPr>
        <w:t xml:space="preserve"> </w:t>
      </w:r>
      <w:r>
        <w:rPr>
          <w:sz w:val="16"/>
        </w:rPr>
        <w:t>dermatológicas,</w:t>
      </w:r>
      <w:r>
        <w:rPr>
          <w:spacing w:val="16"/>
          <w:sz w:val="16"/>
        </w:rPr>
        <w:t xml:space="preserve"> </w:t>
      </w:r>
      <w:r>
        <w:rPr>
          <w:sz w:val="16"/>
        </w:rPr>
        <w:t>em</w:t>
      </w:r>
      <w:r>
        <w:rPr>
          <w:spacing w:val="16"/>
          <w:sz w:val="16"/>
        </w:rPr>
        <w:t xml:space="preserve"> </w:t>
      </w:r>
      <w:r>
        <w:rPr>
          <w:sz w:val="16"/>
        </w:rPr>
        <w:t>crises</w:t>
      </w:r>
      <w:r>
        <w:rPr>
          <w:spacing w:val="16"/>
          <w:sz w:val="16"/>
        </w:rPr>
        <w:t xml:space="preserve"> </w:t>
      </w:r>
      <w:r>
        <w:rPr>
          <w:sz w:val="16"/>
        </w:rPr>
        <w:t>alérgicas</w:t>
      </w:r>
      <w:r>
        <w:rPr>
          <w:spacing w:val="16"/>
          <w:sz w:val="16"/>
        </w:rPr>
        <w:t xml:space="preserve"> </w:t>
      </w:r>
      <w:r>
        <w:rPr>
          <w:sz w:val="16"/>
        </w:rPr>
        <w:t>e</w:t>
      </w:r>
      <w:r>
        <w:rPr>
          <w:spacing w:val="16"/>
          <w:sz w:val="16"/>
        </w:rPr>
        <w:t xml:space="preserve"> </w:t>
      </w:r>
      <w:r>
        <w:rPr>
          <w:sz w:val="16"/>
        </w:rPr>
        <w:t>doenças</w:t>
      </w:r>
      <w:r>
        <w:rPr>
          <w:spacing w:val="16"/>
          <w:sz w:val="16"/>
        </w:rPr>
        <w:t xml:space="preserve"> </w:t>
      </w:r>
      <w:r>
        <w:rPr>
          <w:sz w:val="16"/>
        </w:rPr>
        <w:t>respiratórias,</w:t>
      </w:r>
      <w:r>
        <w:rPr>
          <w:spacing w:val="17"/>
          <w:sz w:val="16"/>
        </w:rPr>
        <w:t xml:space="preserve"> </w:t>
      </w:r>
      <w:r>
        <w:rPr>
          <w:spacing w:val="-5"/>
          <w:sz w:val="16"/>
        </w:rPr>
        <w:t>nos</w:t>
      </w:r>
    </w:p>
    <w:p w14:paraId="2CD68A63">
      <w:pPr>
        <w:spacing w:before="0" w:line="123" w:lineRule="exact"/>
        <w:ind w:left="7473" w:right="0" w:firstLine="0"/>
        <w:jc w:val="left"/>
        <w:rPr>
          <w:sz w:val="16"/>
        </w:rPr>
      </w:pPr>
      <w:r>
        <w:rPr>
          <w:sz w:val="16"/>
        </w:rPr>
        <w:t>processos</w:t>
      </w:r>
      <w:r>
        <w:rPr>
          <w:spacing w:val="2"/>
          <w:sz w:val="16"/>
        </w:rPr>
        <w:t xml:space="preserve"> </w:t>
      </w:r>
      <w:r>
        <w:rPr>
          <w:sz w:val="16"/>
        </w:rPr>
        <w:t>inflamatóris</w:t>
      </w:r>
      <w:r>
        <w:rPr>
          <w:spacing w:val="2"/>
          <w:sz w:val="16"/>
        </w:rPr>
        <w:t xml:space="preserve"> </w:t>
      </w:r>
      <w:r>
        <w:rPr>
          <w:sz w:val="16"/>
        </w:rPr>
        <w:t>agudos</w:t>
      </w:r>
      <w:r>
        <w:rPr>
          <w:spacing w:val="2"/>
          <w:sz w:val="16"/>
        </w:rPr>
        <w:t xml:space="preserve"> </w:t>
      </w:r>
      <w:r>
        <w:rPr>
          <w:sz w:val="16"/>
        </w:rPr>
        <w:t>e</w:t>
      </w:r>
      <w:r>
        <w:rPr>
          <w:spacing w:val="2"/>
          <w:sz w:val="16"/>
        </w:rPr>
        <w:t xml:space="preserve"> </w:t>
      </w:r>
      <w:r>
        <w:rPr>
          <w:sz w:val="16"/>
        </w:rPr>
        <w:t>crônicos,</w:t>
      </w:r>
      <w:r>
        <w:rPr>
          <w:spacing w:val="2"/>
          <w:sz w:val="16"/>
        </w:rPr>
        <w:t xml:space="preserve"> </w:t>
      </w:r>
      <w:r>
        <w:rPr>
          <w:sz w:val="16"/>
        </w:rPr>
        <w:t>como</w:t>
      </w:r>
      <w:r>
        <w:rPr>
          <w:spacing w:val="2"/>
          <w:sz w:val="16"/>
        </w:rPr>
        <w:t xml:space="preserve"> </w:t>
      </w:r>
      <w:r>
        <w:rPr>
          <w:sz w:val="16"/>
        </w:rPr>
        <w:t>paleativo</w:t>
      </w:r>
      <w:r>
        <w:rPr>
          <w:spacing w:val="2"/>
          <w:sz w:val="16"/>
        </w:rPr>
        <w:t xml:space="preserve"> </w:t>
      </w:r>
      <w:r>
        <w:rPr>
          <w:sz w:val="16"/>
        </w:rPr>
        <w:t>nas</w:t>
      </w:r>
      <w:r>
        <w:rPr>
          <w:spacing w:val="2"/>
          <w:sz w:val="16"/>
        </w:rPr>
        <w:t xml:space="preserve"> </w:t>
      </w:r>
      <w:r>
        <w:rPr>
          <w:sz w:val="16"/>
        </w:rPr>
        <w:t>leucemias</w:t>
      </w:r>
      <w:r>
        <w:rPr>
          <w:spacing w:val="2"/>
          <w:sz w:val="16"/>
        </w:rPr>
        <w:t xml:space="preserve"> </w:t>
      </w:r>
      <w:r>
        <w:rPr>
          <w:sz w:val="16"/>
        </w:rPr>
        <w:t>e</w:t>
      </w:r>
      <w:r>
        <w:rPr>
          <w:spacing w:val="2"/>
          <w:sz w:val="16"/>
        </w:rPr>
        <w:t xml:space="preserve"> </w:t>
      </w:r>
      <w:r>
        <w:rPr>
          <w:sz w:val="16"/>
        </w:rPr>
        <w:t>linfomas</w:t>
      </w:r>
      <w:r>
        <w:rPr>
          <w:spacing w:val="2"/>
          <w:sz w:val="16"/>
        </w:rPr>
        <w:t xml:space="preserve"> </w:t>
      </w:r>
      <w:r>
        <w:rPr>
          <w:sz w:val="16"/>
        </w:rPr>
        <w:t>e</w:t>
      </w:r>
      <w:r>
        <w:rPr>
          <w:spacing w:val="2"/>
          <w:sz w:val="16"/>
        </w:rPr>
        <w:t xml:space="preserve"> </w:t>
      </w:r>
      <w:r>
        <w:rPr>
          <w:spacing w:val="-5"/>
          <w:sz w:val="16"/>
        </w:rPr>
        <w:t>nos</w:t>
      </w:r>
    </w:p>
    <w:p w14:paraId="5717EE45">
      <w:pPr>
        <w:pStyle w:val="7"/>
        <w:tabs>
          <w:tab w:val="left" w:pos="839"/>
        </w:tabs>
        <w:spacing w:before="91"/>
        <w:ind w:left="101"/>
      </w:pPr>
      <w:r>
        <w:br w:type="column"/>
      </w:r>
      <w:r>
        <w:rPr>
          <w:spacing w:val="-5"/>
        </w:rPr>
        <w:t>12</w:t>
      </w:r>
      <w:r>
        <w:tab/>
      </w:r>
      <w:r>
        <w:rPr>
          <w:spacing w:val="-5"/>
        </w:rPr>
        <w:t>170</w:t>
      </w:r>
    </w:p>
    <w:p w14:paraId="15E69523">
      <w:pPr>
        <w:pStyle w:val="7"/>
        <w:spacing w:after="0"/>
        <w:sectPr>
          <w:type w:val="continuous"/>
          <w:pgSz w:w="15840" w:h="24480"/>
          <w:pgMar w:top="740" w:right="360" w:bottom="280" w:left="360" w:header="720" w:footer="720" w:gutter="0"/>
          <w:cols w:equalWidth="0" w:num="2">
            <w:col w:w="13198" w:space="40"/>
            <w:col w:w="1882"/>
          </w:cols>
        </w:sectPr>
      </w:pPr>
    </w:p>
    <w:p w14:paraId="428D7804">
      <w:pPr>
        <w:spacing w:before="0" w:line="177" w:lineRule="exact"/>
        <w:ind w:left="1381" w:right="0" w:firstLine="0"/>
        <w:jc w:val="left"/>
        <w:rPr>
          <w:sz w:val="16"/>
        </w:rPr>
      </w:pPr>
      <w:r>
        <w:rPr>
          <w:sz w:val="16"/>
        </w:rPr>
        <w:t>VOLUME:</w:t>
      </w:r>
      <w:r>
        <w:rPr>
          <w:spacing w:val="-7"/>
          <w:sz w:val="16"/>
        </w:rPr>
        <w:t xml:space="preserve"> </w:t>
      </w:r>
      <w:r>
        <w:rPr>
          <w:sz w:val="16"/>
        </w:rPr>
        <w:t>2</w:t>
      </w:r>
      <w:r>
        <w:rPr>
          <w:spacing w:val="-4"/>
          <w:sz w:val="16"/>
        </w:rPr>
        <w:t xml:space="preserve"> </w:t>
      </w:r>
      <w:r>
        <w:rPr>
          <w:sz w:val="16"/>
        </w:rPr>
        <w:t>ML,</w:t>
      </w:r>
      <w:r>
        <w:rPr>
          <w:spacing w:val="-10"/>
          <w:sz w:val="16"/>
        </w:rPr>
        <w:t xml:space="preserve"> </w:t>
      </w:r>
      <w:r>
        <w:rPr>
          <w:sz w:val="16"/>
        </w:rPr>
        <w:t>APRESENTACAO:</w:t>
      </w:r>
      <w:r>
        <w:rPr>
          <w:spacing w:val="-4"/>
          <w:sz w:val="16"/>
        </w:rPr>
        <w:t xml:space="preserve"> </w:t>
      </w:r>
      <w:r>
        <w:rPr>
          <w:sz w:val="16"/>
        </w:rPr>
        <w:t>FRASCO-</w:t>
      </w:r>
      <w:r>
        <w:rPr>
          <w:spacing w:val="-2"/>
          <w:sz w:val="16"/>
        </w:rPr>
        <w:t>AMPOLA</w:t>
      </w:r>
    </w:p>
    <w:p w14:paraId="1F46A436">
      <w:pPr>
        <w:spacing w:before="128"/>
        <w:ind w:left="1381" w:right="0" w:firstLine="0"/>
        <w:jc w:val="left"/>
        <w:rPr>
          <w:sz w:val="16"/>
        </w:rPr>
      </w:pPr>
      <w:r>
        <w:br w:type="column"/>
      </w:r>
      <w:r>
        <w:rPr>
          <w:sz w:val="16"/>
        </w:rPr>
        <w:t>estados</w:t>
      </w:r>
      <w:r>
        <w:rPr>
          <w:spacing w:val="-1"/>
          <w:sz w:val="16"/>
        </w:rPr>
        <w:t xml:space="preserve"> </w:t>
      </w:r>
      <w:r>
        <w:rPr>
          <w:spacing w:val="-2"/>
          <w:sz w:val="16"/>
        </w:rPr>
        <w:t>edematosos.</w:t>
      </w:r>
    </w:p>
    <w:p w14:paraId="15D87C4D">
      <w:pPr>
        <w:spacing w:before="116" w:line="142" w:lineRule="exact"/>
        <w:ind w:left="1381" w:right="0" w:firstLine="0"/>
        <w:jc w:val="left"/>
        <w:rPr>
          <w:sz w:val="16"/>
        </w:rPr>
      </w:pPr>
      <w:r>
        <w:rPr>
          <w:sz w:val="16"/>
        </w:rPr>
        <w:t>Utilizado</w:t>
      </w:r>
      <w:r>
        <w:rPr>
          <w:spacing w:val="3"/>
          <w:sz w:val="16"/>
        </w:rPr>
        <w:t xml:space="preserve"> </w:t>
      </w:r>
      <w:r>
        <w:rPr>
          <w:sz w:val="16"/>
        </w:rPr>
        <w:t>como</w:t>
      </w:r>
      <w:r>
        <w:rPr>
          <w:spacing w:val="3"/>
          <w:sz w:val="16"/>
        </w:rPr>
        <w:t xml:space="preserve"> </w:t>
      </w:r>
      <w:r>
        <w:rPr>
          <w:sz w:val="16"/>
        </w:rPr>
        <w:t>agente</w:t>
      </w:r>
      <w:r>
        <w:rPr>
          <w:spacing w:val="3"/>
          <w:sz w:val="16"/>
        </w:rPr>
        <w:t xml:space="preserve"> </w:t>
      </w:r>
      <w:r>
        <w:rPr>
          <w:sz w:val="16"/>
        </w:rPr>
        <w:t>antiparasitário</w:t>
      </w:r>
      <w:r>
        <w:rPr>
          <w:spacing w:val="3"/>
          <w:sz w:val="16"/>
        </w:rPr>
        <w:t xml:space="preserve"> </w:t>
      </w:r>
      <w:r>
        <w:rPr>
          <w:sz w:val="16"/>
        </w:rPr>
        <w:t>no</w:t>
      </w:r>
      <w:r>
        <w:rPr>
          <w:spacing w:val="3"/>
          <w:sz w:val="16"/>
        </w:rPr>
        <w:t xml:space="preserve"> </w:t>
      </w:r>
      <w:r>
        <w:rPr>
          <w:sz w:val="16"/>
        </w:rPr>
        <w:t>tratamento</w:t>
      </w:r>
      <w:r>
        <w:rPr>
          <w:spacing w:val="3"/>
          <w:sz w:val="16"/>
        </w:rPr>
        <w:t xml:space="preserve"> </w:t>
      </w:r>
      <w:r>
        <w:rPr>
          <w:sz w:val="16"/>
        </w:rPr>
        <w:t>de</w:t>
      </w:r>
      <w:r>
        <w:rPr>
          <w:spacing w:val="3"/>
          <w:sz w:val="16"/>
        </w:rPr>
        <w:t xml:space="preserve"> </w:t>
      </w:r>
      <w:r>
        <w:rPr>
          <w:sz w:val="16"/>
        </w:rPr>
        <w:t>infecções</w:t>
      </w:r>
      <w:r>
        <w:rPr>
          <w:spacing w:val="3"/>
          <w:sz w:val="16"/>
        </w:rPr>
        <w:t xml:space="preserve"> </w:t>
      </w:r>
      <w:r>
        <w:rPr>
          <w:sz w:val="16"/>
        </w:rPr>
        <w:t>causadas</w:t>
      </w:r>
      <w:r>
        <w:rPr>
          <w:spacing w:val="3"/>
          <w:sz w:val="16"/>
        </w:rPr>
        <w:t xml:space="preserve"> </w:t>
      </w:r>
      <w:r>
        <w:rPr>
          <w:sz w:val="16"/>
        </w:rPr>
        <w:t>por</w:t>
      </w:r>
      <w:r>
        <w:rPr>
          <w:spacing w:val="3"/>
          <w:sz w:val="16"/>
        </w:rPr>
        <w:t xml:space="preserve"> </w:t>
      </w:r>
      <w:r>
        <w:rPr>
          <w:spacing w:val="-2"/>
          <w:sz w:val="16"/>
        </w:rPr>
        <w:t>helmintos</w:t>
      </w:r>
    </w:p>
    <w:p w14:paraId="51236156">
      <w:pPr>
        <w:spacing w:after="0" w:line="142" w:lineRule="exact"/>
        <w:jc w:val="left"/>
        <w:rPr>
          <w:sz w:val="16"/>
        </w:rPr>
        <w:sectPr>
          <w:type w:val="continuous"/>
          <w:pgSz w:w="15840" w:h="24480"/>
          <w:pgMar w:top="740" w:right="360" w:bottom="280" w:left="360" w:header="720" w:footer="720" w:gutter="0"/>
          <w:cols w:equalWidth="0" w:num="2">
            <w:col w:w="5305" w:space="787"/>
            <w:col w:w="9028"/>
          </w:cols>
        </w:sectPr>
      </w:pPr>
    </w:p>
    <w:p w14:paraId="74C7A3E3">
      <w:pPr>
        <w:pStyle w:val="10"/>
        <w:numPr>
          <w:ilvl w:val="0"/>
          <w:numId w:val="19"/>
        </w:numPr>
        <w:tabs>
          <w:tab w:val="left" w:pos="836"/>
          <w:tab w:val="left" w:pos="1381"/>
        </w:tabs>
        <w:spacing w:before="23" w:after="0" w:line="168" w:lineRule="auto"/>
        <w:ind w:left="1381" w:right="0" w:hanging="908"/>
        <w:jc w:val="left"/>
        <w:rPr>
          <w:sz w:val="20"/>
        </w:rPr>
      </w:pPr>
      <w:r>
        <w:rPr>
          <w:sz w:val="20"/>
        </w:rPr>
        <w:t>97911</w:t>
      </w:r>
      <w:r>
        <w:rPr>
          <w:spacing w:val="-4"/>
          <w:sz w:val="20"/>
        </w:rPr>
        <w:t xml:space="preserve"> </w:t>
      </w:r>
      <w:r>
        <w:rPr>
          <w:position w:val="13"/>
          <w:sz w:val="16"/>
        </w:rPr>
        <w:t>PRINCIPIO</w:t>
      </w:r>
      <w:r>
        <w:rPr>
          <w:spacing w:val="66"/>
          <w:position w:val="13"/>
          <w:sz w:val="16"/>
        </w:rPr>
        <w:t xml:space="preserve"> </w:t>
      </w:r>
      <w:r>
        <w:rPr>
          <w:position w:val="13"/>
          <w:sz w:val="16"/>
        </w:rPr>
        <w:t>ATIVO:</w:t>
      </w:r>
      <w:r>
        <w:rPr>
          <w:spacing w:val="74"/>
          <w:position w:val="13"/>
          <w:sz w:val="16"/>
        </w:rPr>
        <w:t xml:space="preserve"> </w:t>
      </w:r>
      <w:r>
        <w:rPr>
          <w:position w:val="13"/>
          <w:sz w:val="16"/>
        </w:rPr>
        <w:t>NITAZOXANIDA,</w:t>
      </w:r>
      <w:r>
        <w:rPr>
          <w:spacing w:val="74"/>
          <w:position w:val="13"/>
          <w:sz w:val="16"/>
        </w:rPr>
        <w:t xml:space="preserve"> </w:t>
      </w:r>
      <w:r>
        <w:rPr>
          <w:position w:val="13"/>
          <w:sz w:val="16"/>
        </w:rPr>
        <w:t>FORMA</w:t>
      </w:r>
      <w:r>
        <w:rPr>
          <w:spacing w:val="66"/>
          <w:position w:val="13"/>
          <w:sz w:val="16"/>
        </w:rPr>
        <w:t xml:space="preserve"> </w:t>
      </w:r>
      <w:r>
        <w:rPr>
          <w:position w:val="13"/>
          <w:sz w:val="16"/>
        </w:rPr>
        <w:t>FARMACEUTICA:</w:t>
      </w:r>
      <w:r>
        <w:rPr>
          <w:spacing w:val="74"/>
          <w:position w:val="13"/>
          <w:sz w:val="16"/>
        </w:rPr>
        <w:t xml:space="preserve"> </w:t>
      </w:r>
      <w:r>
        <w:rPr>
          <w:position w:val="13"/>
          <w:sz w:val="16"/>
        </w:rPr>
        <w:t>COMPRIMIDO</w:t>
      </w:r>
      <w:r>
        <w:rPr>
          <w:spacing w:val="-10"/>
          <w:position w:val="13"/>
          <w:sz w:val="16"/>
        </w:rPr>
        <w:t xml:space="preserve"> </w:t>
      </w:r>
      <w:r>
        <w:rPr>
          <w:sz w:val="16"/>
        </w:rPr>
        <w:t>e</w:t>
      </w:r>
      <w:r>
        <w:rPr>
          <w:spacing w:val="26"/>
          <w:sz w:val="16"/>
        </w:rPr>
        <w:t xml:space="preserve"> </w:t>
      </w:r>
      <w:r>
        <w:rPr>
          <w:sz w:val="16"/>
        </w:rPr>
        <w:t>protozoários.</w:t>
      </w:r>
      <w:r>
        <w:rPr>
          <w:spacing w:val="17"/>
          <w:sz w:val="16"/>
        </w:rPr>
        <w:t xml:space="preserve"> </w:t>
      </w:r>
      <w:r>
        <w:rPr>
          <w:sz w:val="16"/>
        </w:rPr>
        <w:t>Atua</w:t>
      </w:r>
      <w:r>
        <w:rPr>
          <w:spacing w:val="26"/>
          <w:sz w:val="16"/>
        </w:rPr>
        <w:t xml:space="preserve"> </w:t>
      </w:r>
      <w:r>
        <w:rPr>
          <w:sz w:val="16"/>
        </w:rPr>
        <w:t>também</w:t>
      </w:r>
      <w:r>
        <w:rPr>
          <w:spacing w:val="26"/>
          <w:sz w:val="16"/>
        </w:rPr>
        <w:t xml:space="preserve"> </w:t>
      </w:r>
      <w:r>
        <w:rPr>
          <w:sz w:val="16"/>
        </w:rPr>
        <w:t>no</w:t>
      </w:r>
      <w:r>
        <w:rPr>
          <w:spacing w:val="26"/>
          <w:sz w:val="16"/>
        </w:rPr>
        <w:t xml:space="preserve"> </w:t>
      </w:r>
      <w:r>
        <w:rPr>
          <w:sz w:val="16"/>
        </w:rPr>
        <w:t>tratamento</w:t>
      </w:r>
      <w:r>
        <w:rPr>
          <w:spacing w:val="26"/>
          <w:sz w:val="16"/>
        </w:rPr>
        <w:t xml:space="preserve"> </w:t>
      </w:r>
      <w:r>
        <w:rPr>
          <w:sz w:val="16"/>
        </w:rPr>
        <w:t>das</w:t>
      </w:r>
      <w:r>
        <w:rPr>
          <w:spacing w:val="26"/>
          <w:sz w:val="16"/>
        </w:rPr>
        <w:t xml:space="preserve"> </w:t>
      </w:r>
      <w:r>
        <w:rPr>
          <w:sz w:val="16"/>
        </w:rPr>
        <w:t>gastroenterites</w:t>
      </w:r>
      <w:r>
        <w:rPr>
          <w:spacing w:val="26"/>
          <w:sz w:val="16"/>
        </w:rPr>
        <w:t xml:space="preserve"> </w:t>
      </w:r>
      <w:r>
        <w:rPr>
          <w:sz w:val="16"/>
        </w:rPr>
        <w:t>virais</w:t>
      </w:r>
      <w:r>
        <w:rPr>
          <w:spacing w:val="26"/>
          <w:sz w:val="16"/>
        </w:rPr>
        <w:t xml:space="preserve"> </w:t>
      </w:r>
      <w:r>
        <w:rPr>
          <w:sz w:val="16"/>
        </w:rPr>
        <w:t>provocadas</w:t>
      </w:r>
      <w:r>
        <w:rPr>
          <w:spacing w:val="26"/>
          <w:sz w:val="16"/>
        </w:rPr>
        <w:t xml:space="preserve"> </w:t>
      </w:r>
      <w:r>
        <w:rPr>
          <w:sz w:val="16"/>
        </w:rPr>
        <w:t>por</w:t>
      </w:r>
      <w:r>
        <w:rPr>
          <w:spacing w:val="40"/>
          <w:sz w:val="16"/>
        </w:rPr>
        <w:t xml:space="preserve"> </w:t>
      </w:r>
      <w:r>
        <w:rPr>
          <w:sz w:val="16"/>
        </w:rPr>
        <w:t>REVESTIDO, CONCENTRACAO / DOSAGEM: 500, UNIDADE: MG</w:t>
      </w:r>
    </w:p>
    <w:p w14:paraId="31C4FA51">
      <w:pPr>
        <w:pStyle w:val="7"/>
        <w:tabs>
          <w:tab w:val="left" w:pos="764"/>
        </w:tabs>
        <w:spacing w:before="91"/>
        <w:ind w:left="101"/>
      </w:pPr>
      <w:r>
        <w:br w:type="column"/>
      </w:r>
      <w:r>
        <w:rPr>
          <w:spacing w:val="-5"/>
        </w:rPr>
        <w:t>69</w:t>
      </w:r>
      <w:r>
        <w:tab/>
      </w:r>
      <w:r>
        <w:rPr>
          <w:spacing w:val="-2"/>
        </w:rPr>
        <w:t>1.000</w:t>
      </w:r>
    </w:p>
    <w:p w14:paraId="58D8D96F">
      <w:pPr>
        <w:pStyle w:val="7"/>
        <w:spacing w:after="0"/>
        <w:sectPr>
          <w:type w:val="continuous"/>
          <w:pgSz w:w="15840" w:h="24480"/>
          <w:pgMar w:top="740" w:right="360" w:bottom="280" w:left="360" w:header="720" w:footer="720" w:gutter="0"/>
          <w:cols w:equalWidth="0" w:num="2">
            <w:col w:w="13198" w:space="40"/>
            <w:col w:w="1882"/>
          </w:cols>
        </w:sectPr>
      </w:pPr>
    </w:p>
    <w:p w14:paraId="65AC631F">
      <w:pPr>
        <w:spacing w:before="0" w:line="177" w:lineRule="exact"/>
        <w:ind w:left="1198" w:right="0" w:firstLine="0"/>
        <w:jc w:val="center"/>
        <w:rPr>
          <w:sz w:val="16"/>
        </w:rPr>
      </w:pPr>
      <w:r>
        <w:rPr>
          <w:sz w:val="16"/>
        </w:rPr>
        <w:t>rotavírus</w:t>
      </w:r>
      <w:r>
        <w:rPr>
          <w:spacing w:val="-1"/>
          <w:sz w:val="16"/>
        </w:rPr>
        <w:t xml:space="preserve"> </w:t>
      </w:r>
      <w:r>
        <w:rPr>
          <w:sz w:val="16"/>
        </w:rPr>
        <w:t>e</w:t>
      </w:r>
      <w:r>
        <w:rPr>
          <w:spacing w:val="-1"/>
          <w:sz w:val="16"/>
        </w:rPr>
        <w:t xml:space="preserve"> </w:t>
      </w:r>
      <w:r>
        <w:rPr>
          <w:spacing w:val="-2"/>
          <w:sz w:val="16"/>
        </w:rPr>
        <w:t>norovírus.</w:t>
      </w:r>
    </w:p>
    <w:p w14:paraId="2F9BB62C">
      <w:pPr>
        <w:tabs>
          <w:tab w:val="left" w:pos="2394"/>
          <w:tab w:val="left" w:pos="3157"/>
          <w:tab w:val="left" w:pos="5544"/>
          <w:tab w:val="left" w:pos="5996"/>
          <w:tab w:val="left" w:pos="6871"/>
        </w:tabs>
        <w:spacing w:before="116"/>
        <w:ind w:left="1381" w:right="0" w:firstLine="0"/>
        <w:jc w:val="left"/>
        <w:rPr>
          <w:sz w:val="16"/>
        </w:rPr>
      </w:pPr>
      <w:r>
        <w:rPr>
          <w:spacing w:val="-2"/>
          <w:sz w:val="16"/>
        </w:rPr>
        <w:t>PRINCIPIO</w:t>
      </w:r>
      <w:r>
        <w:rPr>
          <w:sz w:val="16"/>
        </w:rPr>
        <w:tab/>
      </w:r>
      <w:r>
        <w:rPr>
          <w:spacing w:val="-2"/>
          <w:sz w:val="16"/>
        </w:rPr>
        <w:t>ATIVO:</w:t>
      </w:r>
      <w:r>
        <w:rPr>
          <w:sz w:val="16"/>
        </w:rPr>
        <w:tab/>
      </w:r>
      <w:r>
        <w:rPr>
          <w:spacing w:val="-2"/>
          <w:sz w:val="16"/>
        </w:rPr>
        <w:t>POLIESTIRENOSSULFONATO</w:t>
      </w:r>
      <w:r>
        <w:rPr>
          <w:sz w:val="16"/>
        </w:rPr>
        <w:tab/>
      </w:r>
      <w:r>
        <w:rPr>
          <w:spacing w:val="-5"/>
          <w:sz w:val="16"/>
        </w:rPr>
        <w:t>DE</w:t>
      </w:r>
      <w:r>
        <w:rPr>
          <w:sz w:val="16"/>
        </w:rPr>
        <w:tab/>
      </w:r>
      <w:r>
        <w:rPr>
          <w:spacing w:val="-2"/>
          <w:sz w:val="16"/>
        </w:rPr>
        <w:t>CALCIO,</w:t>
      </w:r>
      <w:r>
        <w:rPr>
          <w:sz w:val="16"/>
        </w:rPr>
        <w:tab/>
      </w:r>
      <w:r>
        <w:rPr>
          <w:spacing w:val="-2"/>
          <w:sz w:val="16"/>
        </w:rPr>
        <w:t>FORMA</w:t>
      </w:r>
    </w:p>
    <w:p w14:paraId="2D2A38C6">
      <w:pPr>
        <w:pStyle w:val="10"/>
        <w:numPr>
          <w:ilvl w:val="0"/>
          <w:numId w:val="19"/>
        </w:numPr>
        <w:tabs>
          <w:tab w:val="left" w:pos="833"/>
          <w:tab w:val="left" w:pos="13338"/>
          <w:tab w:val="right" w:pos="14451"/>
        </w:tabs>
        <w:spacing w:before="48" w:after="0" w:line="240" w:lineRule="auto"/>
        <w:ind w:left="833" w:right="0" w:hanging="355"/>
        <w:jc w:val="left"/>
        <w:rPr>
          <w:sz w:val="20"/>
        </w:rPr>
      </w:pPr>
      <w:r>
        <w:rPr>
          <w:sz w:val="20"/>
        </w:rPr>
        <w:t>18194</w:t>
      </w:r>
      <w:r>
        <w:rPr>
          <w:spacing w:val="-5"/>
          <w:sz w:val="20"/>
        </w:rPr>
        <w:t xml:space="preserve"> </w:t>
      </w:r>
      <w:r>
        <w:rPr>
          <w:sz w:val="16"/>
        </w:rPr>
        <w:t>FARMACEUTICA:</w:t>
      </w:r>
      <w:r>
        <w:rPr>
          <w:spacing w:val="6"/>
          <w:sz w:val="16"/>
        </w:rPr>
        <w:t xml:space="preserve"> </w:t>
      </w:r>
      <w:r>
        <w:rPr>
          <w:sz w:val="16"/>
        </w:rPr>
        <w:t>PO</w:t>
      </w:r>
      <w:r>
        <w:rPr>
          <w:spacing w:val="7"/>
          <w:sz w:val="16"/>
        </w:rPr>
        <w:t xml:space="preserve"> </w:t>
      </w:r>
      <w:r>
        <w:rPr>
          <w:sz w:val="16"/>
        </w:rPr>
        <w:t>ORAL,</w:t>
      </w:r>
      <w:r>
        <w:rPr>
          <w:spacing w:val="6"/>
          <w:sz w:val="16"/>
        </w:rPr>
        <w:t xml:space="preserve"> </w:t>
      </w:r>
      <w:r>
        <w:rPr>
          <w:sz w:val="16"/>
        </w:rPr>
        <w:t>CONCENTRACAO</w:t>
      </w:r>
      <w:r>
        <w:rPr>
          <w:spacing w:val="6"/>
          <w:sz w:val="16"/>
        </w:rPr>
        <w:t xml:space="preserve"> </w:t>
      </w:r>
      <w:r>
        <w:rPr>
          <w:sz w:val="16"/>
        </w:rPr>
        <w:t>/</w:t>
      </w:r>
      <w:r>
        <w:rPr>
          <w:spacing w:val="7"/>
          <w:sz w:val="16"/>
        </w:rPr>
        <w:t xml:space="preserve"> </w:t>
      </w:r>
      <w:r>
        <w:rPr>
          <w:sz w:val="16"/>
        </w:rPr>
        <w:t>DOSAGEM:</w:t>
      </w:r>
      <w:r>
        <w:rPr>
          <w:spacing w:val="6"/>
          <w:sz w:val="16"/>
        </w:rPr>
        <w:t xml:space="preserve"> </w:t>
      </w:r>
      <w:r>
        <w:rPr>
          <w:sz w:val="16"/>
        </w:rPr>
        <w:t>900,</w:t>
      </w:r>
      <w:r>
        <w:rPr>
          <w:spacing w:val="6"/>
          <w:sz w:val="16"/>
        </w:rPr>
        <w:t xml:space="preserve"> </w:t>
      </w:r>
      <w:r>
        <w:rPr>
          <w:sz w:val="16"/>
        </w:rPr>
        <w:t>UNIDADE:</w:t>
      </w:r>
      <w:r>
        <w:rPr>
          <w:spacing w:val="7"/>
          <w:sz w:val="16"/>
        </w:rPr>
        <w:t xml:space="preserve"> </w:t>
      </w:r>
      <w:r>
        <w:rPr>
          <w:sz w:val="16"/>
        </w:rPr>
        <w:t>MG/G,</w:t>
      </w:r>
      <w:r>
        <w:rPr>
          <w:spacing w:val="-9"/>
          <w:sz w:val="16"/>
        </w:rPr>
        <w:t xml:space="preserve"> </w:t>
      </w:r>
      <w:r>
        <w:rPr>
          <w:sz w:val="16"/>
        </w:rPr>
        <w:t>Utilizado</w:t>
      </w:r>
      <w:r>
        <w:rPr>
          <w:spacing w:val="-1"/>
          <w:sz w:val="16"/>
        </w:rPr>
        <w:t xml:space="preserve"> </w:t>
      </w:r>
      <w:r>
        <w:rPr>
          <w:sz w:val="16"/>
        </w:rPr>
        <w:t>para</w:t>
      </w:r>
      <w:r>
        <w:rPr>
          <w:spacing w:val="-2"/>
          <w:sz w:val="16"/>
        </w:rPr>
        <w:t xml:space="preserve"> </w:t>
      </w:r>
      <w:r>
        <w:rPr>
          <w:sz w:val="16"/>
        </w:rPr>
        <w:t>o</w:t>
      </w:r>
      <w:r>
        <w:rPr>
          <w:spacing w:val="-1"/>
          <w:sz w:val="16"/>
        </w:rPr>
        <w:t xml:space="preserve"> </w:t>
      </w:r>
      <w:r>
        <w:rPr>
          <w:sz w:val="16"/>
        </w:rPr>
        <w:t>tratamento</w:t>
      </w:r>
      <w:r>
        <w:rPr>
          <w:spacing w:val="-2"/>
          <w:sz w:val="16"/>
        </w:rPr>
        <w:t xml:space="preserve"> </w:t>
      </w:r>
      <w:r>
        <w:rPr>
          <w:sz w:val="16"/>
        </w:rPr>
        <w:t>da</w:t>
      </w:r>
      <w:r>
        <w:rPr>
          <w:spacing w:val="-1"/>
          <w:sz w:val="16"/>
        </w:rPr>
        <w:t xml:space="preserve"> </w:t>
      </w:r>
      <w:r>
        <w:rPr>
          <w:sz w:val="16"/>
        </w:rPr>
        <w:t>hiperpotassemia</w:t>
      </w:r>
      <w:r>
        <w:rPr>
          <w:spacing w:val="-2"/>
          <w:sz w:val="16"/>
        </w:rPr>
        <w:t xml:space="preserve"> </w:t>
      </w:r>
      <w:r>
        <w:rPr>
          <w:sz w:val="16"/>
        </w:rPr>
        <w:t>e</w:t>
      </w:r>
      <w:r>
        <w:rPr>
          <w:spacing w:val="-1"/>
          <w:sz w:val="16"/>
        </w:rPr>
        <w:t xml:space="preserve"> </w:t>
      </w:r>
      <w:r>
        <w:rPr>
          <w:sz w:val="16"/>
        </w:rPr>
        <w:t>em</w:t>
      </w:r>
      <w:r>
        <w:rPr>
          <w:spacing w:val="-2"/>
          <w:sz w:val="16"/>
        </w:rPr>
        <w:t xml:space="preserve"> </w:t>
      </w:r>
      <w:r>
        <w:rPr>
          <w:sz w:val="16"/>
        </w:rPr>
        <w:t>casos</w:t>
      </w:r>
      <w:r>
        <w:rPr>
          <w:spacing w:val="-1"/>
          <w:sz w:val="16"/>
        </w:rPr>
        <w:t xml:space="preserve"> </w:t>
      </w:r>
      <w:r>
        <w:rPr>
          <w:sz w:val="16"/>
        </w:rPr>
        <w:t>de</w:t>
      </w:r>
      <w:r>
        <w:rPr>
          <w:spacing w:val="-2"/>
          <w:sz w:val="16"/>
        </w:rPr>
        <w:t xml:space="preserve"> </w:t>
      </w:r>
      <w:r>
        <w:rPr>
          <w:sz w:val="16"/>
        </w:rPr>
        <w:t>insuficiência</w:t>
      </w:r>
      <w:r>
        <w:rPr>
          <w:spacing w:val="-1"/>
          <w:sz w:val="16"/>
        </w:rPr>
        <w:t xml:space="preserve"> </w:t>
      </w:r>
      <w:r>
        <w:rPr>
          <w:spacing w:val="-2"/>
          <w:sz w:val="16"/>
        </w:rPr>
        <w:t>renal.</w:t>
      </w:r>
      <w:r>
        <w:rPr>
          <w:sz w:val="16"/>
        </w:rPr>
        <w:tab/>
      </w:r>
      <w:r>
        <w:rPr>
          <w:spacing w:val="-5"/>
          <w:sz w:val="20"/>
        </w:rPr>
        <w:t>97</w:t>
      </w:r>
      <w:r>
        <w:rPr>
          <w:sz w:val="20"/>
        </w:rPr>
        <w:tab/>
      </w:r>
      <w:r>
        <w:rPr>
          <w:spacing w:val="-2"/>
          <w:sz w:val="20"/>
        </w:rPr>
        <w:t>1.400</w:t>
      </w:r>
    </w:p>
    <w:p w14:paraId="291F63A1">
      <w:pPr>
        <w:spacing w:before="78"/>
        <w:ind w:left="1381" w:right="0" w:firstLine="0"/>
        <w:jc w:val="left"/>
        <w:rPr>
          <w:sz w:val="16"/>
        </w:rPr>
      </w:pPr>
      <w:r>
        <w:rPr>
          <w:sz w:val="16"/>
        </w:rPr>
        <w:t>VOLUME:</w:t>
      </w:r>
      <w:r>
        <w:rPr>
          <w:spacing w:val="-9"/>
          <w:sz w:val="16"/>
        </w:rPr>
        <w:t xml:space="preserve"> </w:t>
      </w:r>
      <w:r>
        <w:rPr>
          <w:sz w:val="16"/>
        </w:rPr>
        <w:t>30G,</w:t>
      </w:r>
      <w:r>
        <w:rPr>
          <w:spacing w:val="-10"/>
          <w:sz w:val="16"/>
        </w:rPr>
        <w:t xml:space="preserve"> </w:t>
      </w:r>
      <w:r>
        <w:rPr>
          <w:sz w:val="16"/>
        </w:rPr>
        <w:t>APRESENTACAO:</w:t>
      </w:r>
      <w:r>
        <w:rPr>
          <w:spacing w:val="-5"/>
          <w:sz w:val="16"/>
        </w:rPr>
        <w:t xml:space="preserve"> </w:t>
      </w:r>
      <w:r>
        <w:rPr>
          <w:spacing w:val="-2"/>
          <w:sz w:val="16"/>
        </w:rPr>
        <w:t>ENVELOPE</w:t>
      </w:r>
    </w:p>
    <w:p w14:paraId="16BE1F76">
      <w:pPr>
        <w:pStyle w:val="7"/>
        <w:spacing w:before="118"/>
      </w:pPr>
    </w:p>
    <w:p w14:paraId="2778E7AC">
      <w:pPr>
        <w:pStyle w:val="4"/>
        <w:numPr>
          <w:ilvl w:val="1"/>
          <w:numId w:val="18"/>
        </w:numPr>
        <w:tabs>
          <w:tab w:val="left" w:pos="678"/>
        </w:tabs>
        <w:spacing w:before="0" w:after="0" w:line="240" w:lineRule="auto"/>
        <w:ind w:left="678" w:right="0" w:hanging="349"/>
        <w:jc w:val="left"/>
      </w:pPr>
      <w:r>
        <w:t>Parcelamento</w:t>
      </w:r>
      <w:r>
        <w:rPr>
          <w:spacing w:val="-3"/>
        </w:rPr>
        <w:t xml:space="preserve"> </w:t>
      </w:r>
      <w:r>
        <w:t>do</w:t>
      </w:r>
      <w:r>
        <w:rPr>
          <w:spacing w:val="-3"/>
        </w:rPr>
        <w:t xml:space="preserve"> </w:t>
      </w:r>
      <w:r>
        <w:rPr>
          <w:spacing w:val="-2"/>
        </w:rPr>
        <w:t>Objeto:</w:t>
      </w:r>
    </w:p>
    <w:p w14:paraId="5FE9B0B5">
      <w:pPr>
        <w:pStyle w:val="7"/>
        <w:ind w:left="329"/>
      </w:pPr>
      <w:r>
        <w:t>Optou-se</w:t>
      </w:r>
      <w:r>
        <w:rPr>
          <w:spacing w:val="-1"/>
        </w:rPr>
        <w:t xml:space="preserve"> </w:t>
      </w:r>
      <w:r>
        <w:t>pelo</w:t>
      </w:r>
      <w:r>
        <w:rPr>
          <w:spacing w:val="-1"/>
        </w:rPr>
        <w:t xml:space="preserve"> </w:t>
      </w:r>
      <w:r>
        <w:t>parcelamento</w:t>
      </w:r>
      <w:r>
        <w:rPr>
          <w:spacing w:val="-1"/>
        </w:rPr>
        <w:t xml:space="preserve"> </w:t>
      </w:r>
      <w:r>
        <w:t>do</w:t>
      </w:r>
      <w:r>
        <w:rPr>
          <w:spacing w:val="-1"/>
        </w:rPr>
        <w:t xml:space="preserve"> </w:t>
      </w:r>
      <w:r>
        <w:t>objeto,</w:t>
      </w:r>
      <w:r>
        <w:rPr>
          <w:spacing w:val="-1"/>
        </w:rPr>
        <w:t xml:space="preserve"> </w:t>
      </w:r>
      <w:r>
        <w:t>pelo</w:t>
      </w:r>
      <w:r>
        <w:rPr>
          <w:spacing w:val="-1"/>
        </w:rPr>
        <w:t xml:space="preserve"> </w:t>
      </w:r>
      <w:r>
        <w:t>dever</w:t>
      </w:r>
      <w:r>
        <w:rPr>
          <w:spacing w:val="-1"/>
        </w:rPr>
        <w:t xml:space="preserve"> </w:t>
      </w:r>
      <w:r>
        <w:t>de</w:t>
      </w:r>
      <w:r>
        <w:rPr>
          <w:spacing w:val="-1"/>
        </w:rPr>
        <w:t xml:space="preserve"> </w:t>
      </w:r>
      <w:r>
        <w:t>buscar</w:t>
      </w:r>
      <w:r>
        <w:rPr>
          <w:spacing w:val="-1"/>
        </w:rPr>
        <w:t xml:space="preserve"> </w:t>
      </w:r>
      <w:r>
        <w:t>a</w:t>
      </w:r>
      <w:r>
        <w:rPr>
          <w:spacing w:val="-1"/>
        </w:rPr>
        <w:t xml:space="preserve"> </w:t>
      </w:r>
      <w:r>
        <w:t>ampliação</w:t>
      </w:r>
      <w:r>
        <w:rPr>
          <w:spacing w:val="-1"/>
        </w:rPr>
        <w:t xml:space="preserve"> </w:t>
      </w:r>
      <w:r>
        <w:t>da</w:t>
      </w:r>
      <w:r>
        <w:rPr>
          <w:spacing w:val="-1"/>
        </w:rPr>
        <w:t xml:space="preserve"> </w:t>
      </w:r>
      <w:r>
        <w:t>competição</w:t>
      </w:r>
      <w:r>
        <w:rPr>
          <w:spacing w:val="-1"/>
        </w:rPr>
        <w:t xml:space="preserve"> </w:t>
      </w:r>
      <w:r>
        <w:t>e</w:t>
      </w:r>
      <w:r>
        <w:rPr>
          <w:spacing w:val="-1"/>
        </w:rPr>
        <w:t xml:space="preserve"> </w:t>
      </w:r>
      <w:r>
        <w:t>de</w:t>
      </w:r>
      <w:r>
        <w:rPr>
          <w:spacing w:val="-1"/>
        </w:rPr>
        <w:t xml:space="preserve"> </w:t>
      </w:r>
      <w:r>
        <w:t>evitar</w:t>
      </w:r>
      <w:r>
        <w:rPr>
          <w:spacing w:val="-1"/>
        </w:rPr>
        <w:t xml:space="preserve"> </w:t>
      </w:r>
      <w:r>
        <w:t>a</w:t>
      </w:r>
      <w:r>
        <w:rPr>
          <w:spacing w:val="-1"/>
        </w:rPr>
        <w:t xml:space="preserve"> </w:t>
      </w:r>
      <w:r>
        <w:t>concentração</w:t>
      </w:r>
      <w:r>
        <w:rPr>
          <w:spacing w:val="-1"/>
        </w:rPr>
        <w:t xml:space="preserve"> </w:t>
      </w:r>
      <w:r>
        <w:t>de</w:t>
      </w:r>
      <w:r>
        <w:rPr>
          <w:spacing w:val="-1"/>
        </w:rPr>
        <w:t xml:space="preserve"> </w:t>
      </w:r>
      <w:r>
        <w:rPr>
          <w:spacing w:val="-2"/>
        </w:rPr>
        <w:t>mercado.</w:t>
      </w:r>
    </w:p>
    <w:p w14:paraId="7C0EC985">
      <w:pPr>
        <w:pStyle w:val="7"/>
        <w:spacing w:before="80"/>
      </w:pPr>
    </w:p>
    <w:p w14:paraId="46EC28A7">
      <w:pPr>
        <w:pStyle w:val="3"/>
        <w:numPr>
          <w:ilvl w:val="0"/>
          <w:numId w:val="18"/>
        </w:numPr>
        <w:tabs>
          <w:tab w:val="left" w:pos="528"/>
        </w:tabs>
        <w:spacing w:before="1" w:after="0" w:line="240" w:lineRule="auto"/>
        <w:ind w:left="528" w:right="0" w:hanging="199"/>
        <w:jc w:val="left"/>
      </w:pPr>
      <w:r>
        <w:t>DESCRIÇÃO</w:t>
      </w:r>
      <w:r>
        <w:rPr>
          <w:spacing w:val="-1"/>
        </w:rPr>
        <w:t xml:space="preserve"> </w:t>
      </w:r>
      <w:r>
        <w:t>DA</w:t>
      </w:r>
      <w:r>
        <w:rPr>
          <w:spacing w:val="-12"/>
        </w:rPr>
        <w:t xml:space="preserve"> </w:t>
      </w:r>
      <w:r>
        <w:rPr>
          <w:spacing w:val="-2"/>
        </w:rPr>
        <w:t>CONTRATAÇÃO:</w:t>
      </w:r>
    </w:p>
    <w:p w14:paraId="6FD6388C">
      <w:pPr>
        <w:pStyle w:val="7"/>
        <w:spacing w:before="79"/>
        <w:rPr>
          <w:b/>
        </w:rPr>
      </w:pPr>
    </w:p>
    <w:p w14:paraId="2699D2B1">
      <w:pPr>
        <w:pStyle w:val="10"/>
        <w:numPr>
          <w:ilvl w:val="1"/>
          <w:numId w:val="18"/>
        </w:numPr>
        <w:tabs>
          <w:tab w:val="left" w:pos="678"/>
        </w:tabs>
        <w:spacing w:before="1" w:after="0" w:line="240" w:lineRule="auto"/>
        <w:ind w:left="678" w:right="0" w:hanging="349"/>
        <w:jc w:val="left"/>
        <w:rPr>
          <w:b/>
          <w:sz w:val="20"/>
        </w:rPr>
      </w:pPr>
      <w:r>
        <w:rPr>
          <w:b/>
          <w:sz w:val="20"/>
        </w:rPr>
        <w:t>FORMA</w:t>
      </w:r>
      <w:r>
        <w:rPr>
          <w:b/>
          <w:spacing w:val="-12"/>
          <w:sz w:val="20"/>
        </w:rPr>
        <w:t xml:space="preserve"> </w:t>
      </w:r>
      <w:r>
        <w:rPr>
          <w:b/>
          <w:sz w:val="20"/>
        </w:rPr>
        <w:t>DE</w:t>
      </w:r>
      <w:r>
        <w:rPr>
          <w:b/>
          <w:spacing w:val="-1"/>
          <w:sz w:val="20"/>
        </w:rPr>
        <w:t xml:space="preserve"> </w:t>
      </w:r>
      <w:r>
        <w:rPr>
          <w:b/>
          <w:spacing w:val="-2"/>
          <w:sz w:val="20"/>
        </w:rPr>
        <w:t>EXECUÇÃO:</w:t>
      </w:r>
    </w:p>
    <w:p w14:paraId="3500F923">
      <w:pPr>
        <w:pStyle w:val="7"/>
        <w:spacing w:before="79"/>
        <w:rPr>
          <w:b/>
        </w:rPr>
      </w:pPr>
    </w:p>
    <w:p w14:paraId="59010D80">
      <w:pPr>
        <w:pStyle w:val="10"/>
        <w:numPr>
          <w:ilvl w:val="2"/>
          <w:numId w:val="18"/>
        </w:numPr>
        <w:tabs>
          <w:tab w:val="left" w:pos="828"/>
        </w:tabs>
        <w:spacing w:before="1" w:after="0" w:line="240" w:lineRule="auto"/>
        <w:ind w:left="828" w:right="0" w:hanging="499"/>
        <w:jc w:val="left"/>
        <w:rPr>
          <w:sz w:val="20"/>
        </w:rPr>
      </w:pPr>
      <w:r>
        <w:rPr>
          <w:sz w:val="20"/>
        </w:rPr>
        <w:t>Em</w:t>
      </w:r>
      <w:r>
        <w:rPr>
          <w:spacing w:val="-2"/>
          <w:sz w:val="20"/>
        </w:rPr>
        <w:t xml:space="preserve"> </w:t>
      </w:r>
      <w:r>
        <w:rPr>
          <w:sz w:val="20"/>
        </w:rPr>
        <w:t>caso</w:t>
      </w:r>
      <w:r>
        <w:rPr>
          <w:spacing w:val="-2"/>
          <w:sz w:val="20"/>
        </w:rPr>
        <w:t xml:space="preserve"> </w:t>
      </w:r>
      <w:r>
        <w:rPr>
          <w:sz w:val="20"/>
        </w:rPr>
        <w:t>de</w:t>
      </w:r>
      <w:r>
        <w:rPr>
          <w:spacing w:val="-2"/>
          <w:sz w:val="20"/>
        </w:rPr>
        <w:t xml:space="preserve"> </w:t>
      </w:r>
      <w:r>
        <w:rPr>
          <w:sz w:val="20"/>
        </w:rPr>
        <w:t>divergência</w:t>
      </w:r>
      <w:r>
        <w:rPr>
          <w:spacing w:val="-2"/>
          <w:sz w:val="20"/>
        </w:rPr>
        <w:t xml:space="preserve"> </w:t>
      </w:r>
      <w:r>
        <w:rPr>
          <w:sz w:val="20"/>
        </w:rPr>
        <w:t>de</w:t>
      </w:r>
      <w:r>
        <w:rPr>
          <w:spacing w:val="-1"/>
          <w:sz w:val="20"/>
        </w:rPr>
        <w:t xml:space="preserve"> </w:t>
      </w:r>
      <w:r>
        <w:rPr>
          <w:sz w:val="20"/>
        </w:rPr>
        <w:t>descrição</w:t>
      </w:r>
      <w:r>
        <w:rPr>
          <w:spacing w:val="-2"/>
          <w:sz w:val="20"/>
        </w:rPr>
        <w:t xml:space="preserve"> </w:t>
      </w:r>
      <w:r>
        <w:rPr>
          <w:sz w:val="20"/>
        </w:rPr>
        <w:t>entre</w:t>
      </w:r>
      <w:r>
        <w:rPr>
          <w:spacing w:val="-2"/>
          <w:sz w:val="20"/>
        </w:rPr>
        <w:t xml:space="preserve"> </w:t>
      </w:r>
      <w:r>
        <w:rPr>
          <w:sz w:val="20"/>
        </w:rPr>
        <w:t>o</w:t>
      </w:r>
      <w:r>
        <w:rPr>
          <w:spacing w:val="-2"/>
          <w:sz w:val="20"/>
        </w:rPr>
        <w:t xml:space="preserve"> </w:t>
      </w:r>
      <w:r>
        <w:rPr>
          <w:sz w:val="20"/>
        </w:rPr>
        <w:t>ID</w:t>
      </w:r>
      <w:r>
        <w:rPr>
          <w:spacing w:val="-1"/>
          <w:sz w:val="20"/>
        </w:rPr>
        <w:t xml:space="preserve"> </w:t>
      </w:r>
      <w:r>
        <w:rPr>
          <w:sz w:val="20"/>
        </w:rPr>
        <w:t>do</w:t>
      </w:r>
      <w:r>
        <w:rPr>
          <w:spacing w:val="-2"/>
          <w:sz w:val="20"/>
        </w:rPr>
        <w:t xml:space="preserve"> </w:t>
      </w:r>
      <w:r>
        <w:rPr>
          <w:sz w:val="20"/>
        </w:rPr>
        <w:t>SIGA</w:t>
      </w:r>
      <w:r>
        <w:rPr>
          <w:spacing w:val="-13"/>
          <w:sz w:val="20"/>
        </w:rPr>
        <w:t xml:space="preserve"> </w:t>
      </w:r>
      <w:r>
        <w:rPr>
          <w:sz w:val="20"/>
        </w:rPr>
        <w:t>e</w:t>
      </w:r>
      <w:r>
        <w:rPr>
          <w:spacing w:val="-1"/>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vale</w:t>
      </w:r>
      <w:r>
        <w:rPr>
          <w:spacing w:val="-2"/>
          <w:sz w:val="20"/>
        </w:rPr>
        <w:t xml:space="preserve"> </w:t>
      </w:r>
      <w:r>
        <w:rPr>
          <w:sz w:val="20"/>
        </w:rPr>
        <w:t>o</w:t>
      </w:r>
      <w:r>
        <w:rPr>
          <w:spacing w:val="-2"/>
          <w:sz w:val="20"/>
        </w:rPr>
        <w:t xml:space="preserve"> </w:t>
      </w:r>
      <w:r>
        <w:rPr>
          <w:sz w:val="20"/>
        </w:rPr>
        <w:t>que</w:t>
      </w:r>
      <w:r>
        <w:rPr>
          <w:spacing w:val="-2"/>
          <w:sz w:val="20"/>
        </w:rPr>
        <w:t xml:space="preserve"> </w:t>
      </w:r>
      <w:r>
        <w:rPr>
          <w:sz w:val="20"/>
        </w:rPr>
        <w:t>está</w:t>
      </w:r>
      <w:r>
        <w:rPr>
          <w:spacing w:val="-1"/>
          <w:sz w:val="20"/>
        </w:rPr>
        <w:t xml:space="preserve"> </w:t>
      </w:r>
      <w:r>
        <w:rPr>
          <w:sz w:val="20"/>
        </w:rPr>
        <w:t>exposto</w:t>
      </w:r>
      <w:r>
        <w:rPr>
          <w:spacing w:val="-2"/>
          <w:sz w:val="20"/>
        </w:rPr>
        <w:t xml:space="preserve"> </w:t>
      </w:r>
      <w:r>
        <w:rPr>
          <w:sz w:val="20"/>
        </w:rPr>
        <w:t>nas</w:t>
      </w:r>
      <w:r>
        <w:rPr>
          <w:spacing w:val="-2"/>
          <w:sz w:val="20"/>
        </w:rPr>
        <w:t xml:space="preserve"> </w:t>
      </w:r>
      <w:r>
        <w:rPr>
          <w:sz w:val="20"/>
        </w:rPr>
        <w:t>especificações</w:t>
      </w:r>
      <w:r>
        <w:rPr>
          <w:spacing w:val="-2"/>
          <w:sz w:val="20"/>
        </w:rPr>
        <w:t xml:space="preserve"> </w:t>
      </w:r>
      <w:r>
        <w:rPr>
          <w:sz w:val="20"/>
        </w:rPr>
        <w:t>deste</w:t>
      </w:r>
      <w:r>
        <w:rPr>
          <w:spacing w:val="-4"/>
          <w:sz w:val="20"/>
        </w:rPr>
        <w:t xml:space="preserve"> </w:t>
      </w:r>
      <w:r>
        <w:rPr>
          <w:spacing w:val="-2"/>
          <w:sz w:val="20"/>
        </w:rPr>
        <w:t>Termo;</w:t>
      </w:r>
    </w:p>
    <w:p w14:paraId="25F5400E">
      <w:pPr>
        <w:pStyle w:val="10"/>
        <w:numPr>
          <w:ilvl w:val="2"/>
          <w:numId w:val="18"/>
        </w:numPr>
        <w:tabs>
          <w:tab w:val="left" w:pos="829"/>
        </w:tabs>
        <w:spacing w:before="40" w:after="0" w:line="240" w:lineRule="auto"/>
        <w:ind w:left="829" w:right="0" w:hanging="500"/>
        <w:jc w:val="left"/>
        <w:rPr>
          <w:sz w:val="20"/>
        </w:rPr>
      </w:pPr>
      <w:r>
        <w:rPr>
          <w:sz w:val="20"/>
        </w:rPr>
        <w:t>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será</w:t>
      </w:r>
      <w:r>
        <w:rPr>
          <w:spacing w:val="-1"/>
          <w:sz w:val="20"/>
        </w:rPr>
        <w:t xml:space="preserve"> </w:t>
      </w:r>
      <w:r>
        <w:rPr>
          <w:spacing w:val="-2"/>
          <w:sz w:val="20"/>
        </w:rPr>
        <w:t>venda;</w:t>
      </w:r>
    </w:p>
    <w:p w14:paraId="1F90DC3D">
      <w:pPr>
        <w:pStyle w:val="10"/>
        <w:numPr>
          <w:ilvl w:val="2"/>
          <w:numId w:val="18"/>
        </w:numPr>
        <w:tabs>
          <w:tab w:val="left" w:pos="837"/>
        </w:tabs>
        <w:spacing w:before="40" w:after="0" w:line="280" w:lineRule="auto"/>
        <w:ind w:left="329" w:right="313" w:firstLine="0"/>
        <w:jc w:val="left"/>
        <w:rPr>
          <w:sz w:val="20"/>
        </w:rPr>
      </w:pPr>
      <w:r>
        <w:rPr>
          <w:sz w:val="20"/>
        </w:rPr>
        <w:t>A memória</w:t>
      </w:r>
      <w:r>
        <w:rPr>
          <w:spacing w:val="18"/>
          <w:sz w:val="20"/>
        </w:rPr>
        <w:t xml:space="preserve"> </w:t>
      </w:r>
      <w:r>
        <w:rPr>
          <w:sz w:val="20"/>
        </w:rPr>
        <w:t>de</w:t>
      </w:r>
      <w:r>
        <w:rPr>
          <w:spacing w:val="18"/>
          <w:sz w:val="20"/>
        </w:rPr>
        <w:t xml:space="preserve"> </w:t>
      </w:r>
      <w:r>
        <w:rPr>
          <w:sz w:val="20"/>
        </w:rPr>
        <w:t>cálculo</w:t>
      </w:r>
      <w:r>
        <w:rPr>
          <w:spacing w:val="18"/>
          <w:sz w:val="20"/>
        </w:rPr>
        <w:t xml:space="preserve"> </w:t>
      </w:r>
      <w:r>
        <w:rPr>
          <w:sz w:val="20"/>
        </w:rPr>
        <w:t>para</w:t>
      </w:r>
      <w:r>
        <w:rPr>
          <w:spacing w:val="18"/>
          <w:sz w:val="20"/>
        </w:rPr>
        <w:t xml:space="preserve"> </w:t>
      </w:r>
      <w:r>
        <w:rPr>
          <w:sz w:val="20"/>
        </w:rPr>
        <w:t>compor</w:t>
      </w:r>
      <w:r>
        <w:rPr>
          <w:spacing w:val="18"/>
          <w:sz w:val="20"/>
        </w:rPr>
        <w:t xml:space="preserve"> </w:t>
      </w:r>
      <w:r>
        <w:rPr>
          <w:sz w:val="20"/>
        </w:rPr>
        <w:t>a</w:t>
      </w:r>
      <w:r>
        <w:rPr>
          <w:spacing w:val="18"/>
          <w:sz w:val="20"/>
        </w:rPr>
        <w:t xml:space="preserve"> </w:t>
      </w:r>
      <w:r>
        <w:rPr>
          <w:sz w:val="20"/>
        </w:rPr>
        <w:t>quantidade</w:t>
      </w:r>
      <w:r>
        <w:rPr>
          <w:spacing w:val="18"/>
          <w:sz w:val="20"/>
        </w:rPr>
        <w:t xml:space="preserve"> </w:t>
      </w:r>
      <w:r>
        <w:rPr>
          <w:sz w:val="20"/>
        </w:rPr>
        <w:t>total</w:t>
      </w:r>
      <w:r>
        <w:rPr>
          <w:spacing w:val="18"/>
          <w:sz w:val="20"/>
        </w:rPr>
        <w:t xml:space="preserve"> </w:t>
      </w:r>
      <w:r>
        <w:rPr>
          <w:sz w:val="20"/>
        </w:rPr>
        <w:t>de</w:t>
      </w:r>
      <w:r>
        <w:rPr>
          <w:spacing w:val="18"/>
          <w:sz w:val="20"/>
        </w:rPr>
        <w:t xml:space="preserve"> </w:t>
      </w:r>
      <w:r>
        <w:rPr>
          <w:sz w:val="20"/>
        </w:rPr>
        <w:t>itens</w:t>
      </w:r>
      <w:r>
        <w:rPr>
          <w:spacing w:val="18"/>
          <w:sz w:val="20"/>
        </w:rPr>
        <w:t xml:space="preserve"> </w:t>
      </w:r>
      <w:r>
        <w:rPr>
          <w:sz w:val="20"/>
        </w:rPr>
        <w:t>a</w:t>
      </w:r>
      <w:r>
        <w:rPr>
          <w:spacing w:val="18"/>
          <w:sz w:val="20"/>
        </w:rPr>
        <w:t xml:space="preserve"> </w:t>
      </w:r>
      <w:r>
        <w:rPr>
          <w:sz w:val="20"/>
        </w:rPr>
        <w:t>ser</w:t>
      </w:r>
      <w:r>
        <w:rPr>
          <w:spacing w:val="18"/>
          <w:sz w:val="20"/>
        </w:rPr>
        <w:t xml:space="preserve"> </w:t>
      </w:r>
      <w:r>
        <w:rPr>
          <w:sz w:val="20"/>
        </w:rPr>
        <w:t>contratada</w:t>
      </w:r>
      <w:r>
        <w:rPr>
          <w:spacing w:val="18"/>
          <w:sz w:val="20"/>
        </w:rPr>
        <w:t xml:space="preserve"> </w:t>
      </w:r>
      <w:r>
        <w:rPr>
          <w:sz w:val="20"/>
        </w:rPr>
        <w:t>se</w:t>
      </w:r>
      <w:r>
        <w:rPr>
          <w:spacing w:val="18"/>
          <w:sz w:val="20"/>
        </w:rPr>
        <w:t xml:space="preserve"> </w:t>
      </w:r>
      <w:r>
        <w:rPr>
          <w:sz w:val="20"/>
        </w:rPr>
        <w:t>baseia</w:t>
      </w:r>
      <w:r>
        <w:rPr>
          <w:spacing w:val="18"/>
          <w:sz w:val="20"/>
        </w:rPr>
        <w:t xml:space="preserve"> </w:t>
      </w:r>
      <w:r>
        <w:rPr>
          <w:sz w:val="20"/>
        </w:rPr>
        <w:t>na</w:t>
      </w:r>
      <w:r>
        <w:rPr>
          <w:spacing w:val="18"/>
          <w:sz w:val="20"/>
        </w:rPr>
        <w:t xml:space="preserve"> </w:t>
      </w:r>
      <w:r>
        <w:rPr>
          <w:sz w:val="20"/>
        </w:rPr>
        <w:t>análise</w:t>
      </w:r>
      <w:r>
        <w:rPr>
          <w:spacing w:val="18"/>
          <w:sz w:val="20"/>
        </w:rPr>
        <w:t xml:space="preserve"> </w:t>
      </w:r>
      <w:r>
        <w:rPr>
          <w:sz w:val="20"/>
        </w:rPr>
        <w:t>do</w:t>
      </w:r>
      <w:r>
        <w:rPr>
          <w:spacing w:val="18"/>
          <w:sz w:val="20"/>
        </w:rPr>
        <w:t xml:space="preserve"> </w:t>
      </w:r>
      <w:r>
        <w:rPr>
          <w:sz w:val="20"/>
        </w:rPr>
        <w:t>consumo</w:t>
      </w:r>
      <w:r>
        <w:rPr>
          <w:spacing w:val="18"/>
          <w:sz w:val="20"/>
        </w:rPr>
        <w:t xml:space="preserve"> </w:t>
      </w:r>
      <w:r>
        <w:rPr>
          <w:sz w:val="20"/>
        </w:rPr>
        <w:t>do</w:t>
      </w:r>
      <w:r>
        <w:rPr>
          <w:spacing w:val="18"/>
          <w:sz w:val="20"/>
        </w:rPr>
        <w:t xml:space="preserve"> </w:t>
      </w:r>
      <w:r>
        <w:rPr>
          <w:sz w:val="20"/>
        </w:rPr>
        <w:t>contrato</w:t>
      </w:r>
      <w:r>
        <w:rPr>
          <w:spacing w:val="18"/>
          <w:sz w:val="20"/>
        </w:rPr>
        <w:t xml:space="preserve"> </w:t>
      </w:r>
      <w:r>
        <w:rPr>
          <w:sz w:val="20"/>
        </w:rPr>
        <w:t>anterior</w:t>
      </w:r>
      <w:r>
        <w:rPr>
          <w:spacing w:val="18"/>
          <w:sz w:val="20"/>
        </w:rPr>
        <w:t xml:space="preserve"> </w:t>
      </w:r>
      <w:r>
        <w:rPr>
          <w:sz w:val="20"/>
        </w:rPr>
        <w:t>acrescido</w:t>
      </w:r>
      <w:r>
        <w:rPr>
          <w:spacing w:val="18"/>
          <w:sz w:val="20"/>
        </w:rPr>
        <w:t xml:space="preserve"> </w:t>
      </w:r>
      <w:r>
        <w:rPr>
          <w:sz w:val="20"/>
        </w:rPr>
        <w:t>de</w:t>
      </w:r>
      <w:r>
        <w:rPr>
          <w:spacing w:val="18"/>
          <w:sz w:val="20"/>
        </w:rPr>
        <w:t xml:space="preserve"> </w:t>
      </w:r>
      <w:r>
        <w:rPr>
          <w:sz w:val="20"/>
        </w:rPr>
        <w:t>20%</w:t>
      </w:r>
      <w:r>
        <w:rPr>
          <w:spacing w:val="18"/>
          <w:sz w:val="20"/>
        </w:rPr>
        <w:t xml:space="preserve"> </w:t>
      </w:r>
      <w:r>
        <w:rPr>
          <w:sz w:val="20"/>
        </w:rPr>
        <w:t>como</w:t>
      </w:r>
      <w:r>
        <w:rPr>
          <w:spacing w:val="18"/>
          <w:sz w:val="20"/>
        </w:rPr>
        <w:t xml:space="preserve"> </w:t>
      </w:r>
      <w:r>
        <w:rPr>
          <w:sz w:val="20"/>
        </w:rPr>
        <w:t>margem</w:t>
      </w:r>
      <w:r>
        <w:rPr>
          <w:spacing w:val="18"/>
          <w:sz w:val="20"/>
        </w:rPr>
        <w:t xml:space="preserve"> </w:t>
      </w:r>
      <w:r>
        <w:rPr>
          <w:sz w:val="20"/>
        </w:rPr>
        <w:t>de segurança, na solicitação da unidade demandante e, por último, na autorização da Direção Geral, conforme o doc. 85426349.</w:t>
      </w:r>
    </w:p>
    <w:p w14:paraId="19DD73EA">
      <w:pPr>
        <w:pStyle w:val="7"/>
        <w:spacing w:before="0"/>
      </w:pPr>
    </w:p>
    <w:p w14:paraId="1D3A1C3A">
      <w:pPr>
        <w:pStyle w:val="7"/>
        <w:spacing w:before="81"/>
      </w:pPr>
    </w:p>
    <w:p w14:paraId="49391C89">
      <w:pPr>
        <w:pStyle w:val="3"/>
        <w:numPr>
          <w:ilvl w:val="1"/>
          <w:numId w:val="18"/>
        </w:numPr>
        <w:tabs>
          <w:tab w:val="left" w:pos="678"/>
        </w:tabs>
        <w:spacing w:before="1" w:after="0" w:line="240" w:lineRule="auto"/>
        <w:ind w:left="67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COOPERATIVA:</w:t>
      </w:r>
    </w:p>
    <w:p w14:paraId="3C2327F8">
      <w:pPr>
        <w:pStyle w:val="3"/>
        <w:spacing w:after="0" w:line="240" w:lineRule="auto"/>
        <w:jc w:val="left"/>
        <w:sectPr>
          <w:type w:val="continuous"/>
          <w:pgSz w:w="15840" w:h="24480"/>
          <w:pgMar w:top="740" w:right="360" w:bottom="280" w:left="360" w:header="720" w:footer="720" w:gutter="0"/>
          <w:cols w:space="720" w:num="1"/>
        </w:sectPr>
      </w:pPr>
    </w:p>
    <w:p w14:paraId="33C4B659">
      <w:pPr>
        <w:pStyle w:val="7"/>
        <w:spacing w:before="73" w:line="280" w:lineRule="auto"/>
        <w:ind w:left="329" w:right="313"/>
        <w:jc w:val="both"/>
      </w:pPr>
      <w:r>
        <w:t>Não</w:t>
      </w:r>
      <w:r>
        <w:rPr>
          <w:spacing w:val="-1"/>
        </w:rPr>
        <w:t xml:space="preserve"> </w:t>
      </w:r>
      <w:r>
        <w:t>será</w:t>
      </w:r>
      <w:r>
        <w:rPr>
          <w:spacing w:val="-1"/>
        </w:rPr>
        <w:t xml:space="preserve"> </w:t>
      </w:r>
      <w:r>
        <w:t>permitida</w:t>
      </w:r>
      <w:r>
        <w:rPr>
          <w:spacing w:val="-1"/>
        </w:rPr>
        <w:t xml:space="preserve"> </w:t>
      </w:r>
      <w:r>
        <w:t>a</w:t>
      </w:r>
      <w:r>
        <w:rPr>
          <w:spacing w:val="-1"/>
        </w:rPr>
        <w:t xml:space="preserve"> </w:t>
      </w:r>
      <w:r>
        <w:t>participação</w:t>
      </w:r>
      <w:r>
        <w:rPr>
          <w:spacing w:val="-1"/>
        </w:rPr>
        <w:t xml:space="preserve"> </w:t>
      </w:r>
      <w:r>
        <w:t>de</w:t>
      </w:r>
      <w:r>
        <w:rPr>
          <w:spacing w:val="-1"/>
        </w:rPr>
        <w:t xml:space="preserve"> </w:t>
      </w:r>
      <w:r>
        <w:t>Cooperativas,</w:t>
      </w:r>
      <w:r>
        <w:rPr>
          <w:spacing w:val="-1"/>
        </w:rPr>
        <w:t xml:space="preserve"> </w:t>
      </w:r>
      <w:r>
        <w:t>uma</w:t>
      </w:r>
      <w:r>
        <w:rPr>
          <w:spacing w:val="-1"/>
        </w:rPr>
        <w:t xml:space="preserve"> </w:t>
      </w:r>
      <w:r>
        <w:t>vez</w:t>
      </w:r>
      <w:r>
        <w:rPr>
          <w:spacing w:val="-1"/>
        </w:rPr>
        <w:t xml:space="preserve"> </w:t>
      </w:r>
      <w:r>
        <w:t>que</w:t>
      </w:r>
      <w:r>
        <w:rPr>
          <w:spacing w:val="-1"/>
        </w:rPr>
        <w:t xml:space="preserve"> </w:t>
      </w:r>
      <w:r>
        <w:t>fere</w:t>
      </w:r>
      <w:r>
        <w:rPr>
          <w:spacing w:val="-1"/>
        </w:rPr>
        <w:t xml:space="preserve"> </w:t>
      </w:r>
      <w:r>
        <w:t>o</w:t>
      </w:r>
      <w:r>
        <w:rPr>
          <w:spacing w:val="-1"/>
        </w:rPr>
        <w:t xml:space="preserve"> </w:t>
      </w:r>
      <w:r>
        <w:t>Princípio</w:t>
      </w:r>
      <w:r>
        <w:rPr>
          <w:spacing w:val="-1"/>
        </w:rPr>
        <w:t xml:space="preserve"> </w:t>
      </w:r>
      <w:r>
        <w:t>Constitucional</w:t>
      </w:r>
      <w:r>
        <w:rPr>
          <w:spacing w:val="-1"/>
        </w:rPr>
        <w:t xml:space="preserve"> </w:t>
      </w:r>
      <w:r>
        <w:t>da</w:t>
      </w:r>
      <w:r>
        <w:rPr>
          <w:spacing w:val="-1"/>
        </w:rPr>
        <w:t xml:space="preserve"> </w:t>
      </w:r>
      <w:r>
        <w:t>Eficiência,</w:t>
      </w:r>
      <w:r>
        <w:rPr>
          <w:spacing w:val="-1"/>
        </w:rPr>
        <w:t xml:space="preserve"> </w:t>
      </w:r>
      <w:r>
        <w:t>considerando</w:t>
      </w:r>
      <w:r>
        <w:rPr>
          <w:spacing w:val="-1"/>
        </w:rPr>
        <w:t xml:space="preserve"> </w:t>
      </w:r>
      <w:r>
        <w:t>que</w:t>
      </w:r>
      <w:r>
        <w:rPr>
          <w:spacing w:val="-1"/>
        </w:rPr>
        <w:t xml:space="preserve"> </w:t>
      </w:r>
      <w:r>
        <w:t>todo</w:t>
      </w:r>
      <w:r>
        <w:rPr>
          <w:spacing w:val="-1"/>
        </w:rPr>
        <w:t xml:space="preserve"> </w:t>
      </w:r>
      <w:r>
        <w:t>e</w:t>
      </w:r>
      <w:r>
        <w:rPr>
          <w:spacing w:val="-1"/>
        </w:rPr>
        <w:t xml:space="preserve"> </w:t>
      </w:r>
      <w:r>
        <w:t>qualquer</w:t>
      </w:r>
      <w:r>
        <w:rPr>
          <w:spacing w:val="-1"/>
        </w:rPr>
        <w:t xml:space="preserve"> </w:t>
      </w:r>
      <w:r>
        <w:t>procedimento</w:t>
      </w:r>
      <w:r>
        <w:rPr>
          <w:spacing w:val="-1"/>
        </w:rPr>
        <w:t xml:space="preserve"> </w:t>
      </w:r>
      <w:r>
        <w:t>referente</w:t>
      </w:r>
      <w:r>
        <w:rPr>
          <w:spacing w:val="-1"/>
        </w:rPr>
        <w:t xml:space="preserve"> </w:t>
      </w:r>
      <w:r>
        <w:t>ao</w:t>
      </w:r>
      <w:r>
        <w:rPr>
          <w:spacing w:val="-1"/>
        </w:rPr>
        <w:t xml:space="preserve"> </w:t>
      </w:r>
      <w:r>
        <w:t>contrato, aos aditivos e pagamentos, necessitariam, obrigatoriamente, da assinatura, e da consequente anuência de todos os cooperados dificultando, ou até, impossibilitando, a célere execução do objeto pretendido.</w:t>
      </w:r>
    </w:p>
    <w:p w14:paraId="4ABA85C0">
      <w:pPr>
        <w:pStyle w:val="7"/>
        <w:spacing w:before="43"/>
      </w:pPr>
    </w:p>
    <w:p w14:paraId="309F05FB">
      <w:pPr>
        <w:pStyle w:val="3"/>
        <w:numPr>
          <w:ilvl w:val="1"/>
          <w:numId w:val="18"/>
        </w:numPr>
        <w:tabs>
          <w:tab w:val="left" w:pos="678"/>
        </w:tabs>
        <w:spacing w:before="0" w:after="0" w:line="240" w:lineRule="auto"/>
        <w:ind w:left="67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CONSÓRCIO:</w:t>
      </w:r>
    </w:p>
    <w:p w14:paraId="049778F6">
      <w:pPr>
        <w:pStyle w:val="7"/>
        <w:spacing w:before="80"/>
        <w:rPr>
          <w:b/>
        </w:rPr>
      </w:pPr>
    </w:p>
    <w:p w14:paraId="2235E6C0">
      <w:pPr>
        <w:pStyle w:val="7"/>
        <w:spacing w:before="0" w:line="280" w:lineRule="auto"/>
        <w:ind w:left="329" w:right="313"/>
        <w:jc w:val="both"/>
      </w:pPr>
      <w:r>
        <w:t xml:space="preserve">Tradicionalmente, a formação de consórcios é admitida quando o objeto a ser licitado envolve questões de alta complexidade ou de relevante vulto, em que empresas, isoladamente, não teriam condições de suprir os requisitos de habilitação do edital. Nestes casos, a Administração, com vistas a aumentar o número de participantes, admite a formação de </w:t>
      </w:r>
      <w:r>
        <w:rPr>
          <w:spacing w:val="-2"/>
        </w:rPr>
        <w:t>consórcio.</w:t>
      </w:r>
    </w:p>
    <w:p w14:paraId="77257D75">
      <w:pPr>
        <w:pStyle w:val="7"/>
        <w:spacing w:before="3"/>
        <w:ind w:left="329"/>
        <w:jc w:val="both"/>
      </w:pPr>
      <w:r>
        <w:t>O</w:t>
      </w:r>
      <w:r>
        <w:rPr>
          <w:spacing w:val="-1"/>
        </w:rPr>
        <w:t xml:space="preserve"> </w:t>
      </w:r>
      <w:r>
        <w:t>Professor</w:t>
      </w:r>
      <w:r>
        <w:rPr>
          <w:spacing w:val="-1"/>
        </w:rPr>
        <w:t xml:space="preserve"> </w:t>
      </w:r>
      <w:r>
        <w:t>MARÇAL</w:t>
      </w:r>
      <w:r>
        <w:rPr>
          <w:spacing w:val="-8"/>
        </w:rPr>
        <w:t xml:space="preserve"> </w:t>
      </w:r>
      <w:r>
        <w:t>JUSTEN</w:t>
      </w:r>
      <w:r>
        <w:rPr>
          <w:spacing w:val="-1"/>
        </w:rPr>
        <w:t xml:space="preserve"> </w:t>
      </w:r>
      <w:r>
        <w:t>FILHO,</w:t>
      </w:r>
      <w:r>
        <w:rPr>
          <w:spacing w:val="-1"/>
        </w:rPr>
        <w:t xml:space="preserve"> </w:t>
      </w:r>
      <w:r>
        <w:t>in</w:t>
      </w:r>
      <w:r>
        <w:rPr>
          <w:spacing w:val="-1"/>
        </w:rPr>
        <w:t xml:space="preserve"> </w:t>
      </w:r>
      <w:r>
        <w:t>Comentários</w:t>
      </w:r>
      <w:r>
        <w:rPr>
          <w:spacing w:val="-1"/>
        </w:rPr>
        <w:t xml:space="preserve"> </w:t>
      </w:r>
      <w:r>
        <w:t>à</w:t>
      </w:r>
      <w:r>
        <w:rPr>
          <w:spacing w:val="-1"/>
        </w:rPr>
        <w:t xml:space="preserve"> </w:t>
      </w:r>
      <w:r>
        <w:t>Lei</w:t>
      </w:r>
      <w:r>
        <w:rPr>
          <w:spacing w:val="-1"/>
        </w:rPr>
        <w:t xml:space="preserve"> </w:t>
      </w:r>
      <w:r>
        <w:t>de</w:t>
      </w:r>
      <w:r>
        <w:rPr>
          <w:spacing w:val="-1"/>
        </w:rPr>
        <w:t xml:space="preserve"> </w:t>
      </w:r>
      <w:r>
        <w:t>Licitações</w:t>
      </w:r>
      <w:r>
        <w:rPr>
          <w:spacing w:val="-1"/>
        </w:rPr>
        <w:t xml:space="preserve"> </w:t>
      </w:r>
      <w:r>
        <w:t>e</w:t>
      </w:r>
      <w:r>
        <w:rPr>
          <w:spacing w:val="-1"/>
        </w:rPr>
        <w:t xml:space="preserve"> </w:t>
      </w:r>
      <w:r>
        <w:t>Contratos</w:t>
      </w:r>
      <w:r>
        <w:rPr>
          <w:spacing w:val="-12"/>
        </w:rPr>
        <w:t xml:space="preserve"> </w:t>
      </w:r>
      <w:r>
        <w:t>Administrativos,</w:t>
      </w:r>
      <w:r>
        <w:rPr>
          <w:spacing w:val="-1"/>
        </w:rPr>
        <w:t xml:space="preserve"> </w:t>
      </w:r>
      <w:r>
        <w:t>13</w:t>
      </w:r>
      <w:r>
        <w:rPr>
          <w:spacing w:val="-1"/>
        </w:rPr>
        <w:t xml:space="preserve"> </w:t>
      </w:r>
      <w:r>
        <w:t>ed.2009,</w:t>
      </w:r>
      <w:r>
        <w:rPr>
          <w:spacing w:val="-1"/>
        </w:rPr>
        <w:t xml:space="preserve"> </w:t>
      </w:r>
      <w:r>
        <w:t>pág.</w:t>
      </w:r>
      <w:r>
        <w:rPr>
          <w:spacing w:val="-1"/>
        </w:rPr>
        <w:t xml:space="preserve"> </w:t>
      </w:r>
      <w:r>
        <w:t>47</w:t>
      </w:r>
      <w:r>
        <w:rPr>
          <w:spacing w:val="-1"/>
        </w:rPr>
        <w:t xml:space="preserve"> </w:t>
      </w:r>
      <w:r>
        <w:t>e</w:t>
      </w:r>
      <w:r>
        <w:rPr>
          <w:spacing w:val="-1"/>
        </w:rPr>
        <w:t xml:space="preserve"> </w:t>
      </w:r>
      <w:r>
        <w:t>477,</w:t>
      </w:r>
      <w:r>
        <w:rPr>
          <w:spacing w:val="-1"/>
        </w:rPr>
        <w:t xml:space="preserve"> </w:t>
      </w:r>
      <w:r>
        <w:t>diz</w:t>
      </w:r>
      <w:r>
        <w:rPr>
          <w:spacing w:val="-1"/>
        </w:rPr>
        <w:t xml:space="preserve"> </w:t>
      </w:r>
      <w:r>
        <w:rPr>
          <w:spacing w:val="-4"/>
        </w:rPr>
        <w:t>que:</w:t>
      </w:r>
    </w:p>
    <w:p w14:paraId="29CC3E79">
      <w:pPr>
        <w:pStyle w:val="7"/>
        <w:spacing w:line="280" w:lineRule="auto"/>
        <w:ind w:left="329" w:right="313"/>
        <w:jc w:val="both"/>
      </w:pPr>
      <w:r>
        <w:t>“Em regra, o consórcio não é favorecido ou incentivado pelo nosso Direito. Assim se passa porque, como instrumento de atuação empresarial, o consórcio pode conduzir a resultados 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14:paraId="5B9C0D22">
      <w:pPr>
        <w:pStyle w:val="7"/>
        <w:spacing w:before="3" w:line="280" w:lineRule="auto"/>
        <w:ind w:left="329" w:right="313"/>
        <w:jc w:val="both"/>
      </w:pPr>
      <w:r>
        <w:t>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w:t>
      </w:r>
      <w:r>
        <w:rPr>
          <w:spacing w:val="40"/>
        </w:rPr>
        <w:t xml:space="preserve"> </w:t>
      </w:r>
      <w:r>
        <w:t>caso, o instituto do consórcio é a via adequada para propiciar ampliação do universo de participantes.</w:t>
      </w:r>
    </w:p>
    <w:p w14:paraId="0D4C0194">
      <w:pPr>
        <w:pStyle w:val="7"/>
        <w:spacing w:before="3" w:line="280" w:lineRule="auto"/>
        <w:ind w:left="329" w:right="313"/>
        <w:jc w:val="both"/>
      </w:pPr>
      <w:r>
        <w:t>É usual que a Administração Pública apenas autorize a participação de empresas em consórcio quando as dimensões e complexidade do objeto ou das circunstâncias concretas exijam a associação entre os particulares.São as hipóteses em que apenas poucas empresas estariam aptas a preencher as condições especiais exigidas para a licitação.”</w:t>
      </w:r>
    </w:p>
    <w:p w14:paraId="3857C9B0">
      <w:pPr>
        <w:pStyle w:val="7"/>
        <w:spacing w:before="2"/>
        <w:ind w:left="329"/>
        <w:jc w:val="both"/>
      </w:pPr>
      <w:r>
        <w:t>Ainda,</w:t>
      </w:r>
      <w:r>
        <w:rPr>
          <w:spacing w:val="-1"/>
        </w:rPr>
        <w:t xml:space="preserve"> </w:t>
      </w:r>
      <w:r>
        <w:t>sobre</w:t>
      </w:r>
      <w:r>
        <w:rPr>
          <w:spacing w:val="-1"/>
        </w:rPr>
        <w:t xml:space="preserve"> </w:t>
      </w:r>
      <w:r>
        <w:t>a</w:t>
      </w:r>
      <w:r>
        <w:rPr>
          <w:spacing w:val="-1"/>
        </w:rPr>
        <w:t xml:space="preserve"> </w:t>
      </w:r>
      <w:r>
        <w:t>questão</w:t>
      </w:r>
      <w:r>
        <w:rPr>
          <w:spacing w:val="-1"/>
        </w:rPr>
        <w:t xml:space="preserve"> </w:t>
      </w:r>
      <w:r>
        <w:t>da</w:t>
      </w:r>
      <w:r>
        <w:rPr>
          <w:spacing w:val="-1"/>
        </w:rPr>
        <w:t xml:space="preserve"> </w:t>
      </w:r>
      <w:r>
        <w:t>discricionaridade,</w:t>
      </w:r>
      <w:r>
        <w:rPr>
          <w:spacing w:val="-1"/>
        </w:rPr>
        <w:t xml:space="preserve"> </w:t>
      </w:r>
      <w:r>
        <w:t>o</w:t>
      </w:r>
      <w:r>
        <w:rPr>
          <w:spacing w:val="-1"/>
        </w:rPr>
        <w:t xml:space="preserve"> </w:t>
      </w:r>
      <w:r>
        <w:t>Professor</w:t>
      </w:r>
      <w:r>
        <w:rPr>
          <w:spacing w:val="-1"/>
        </w:rPr>
        <w:t xml:space="preserve"> </w:t>
      </w:r>
      <w:r>
        <w:t>diz</w:t>
      </w:r>
      <w:r>
        <w:rPr>
          <w:spacing w:val="-1"/>
        </w:rPr>
        <w:t xml:space="preserve"> </w:t>
      </w:r>
      <w:r>
        <w:rPr>
          <w:spacing w:val="-4"/>
        </w:rPr>
        <w:t>que:</w:t>
      </w:r>
    </w:p>
    <w:p w14:paraId="1C5FD424">
      <w:pPr>
        <w:pStyle w:val="7"/>
        <w:spacing w:line="280" w:lineRule="auto"/>
        <w:ind w:left="329" w:right="3542"/>
        <w:jc w:val="both"/>
      </w:pPr>
      <w:r>
        <w:t>"O</w:t>
      </w:r>
      <w:r>
        <w:rPr>
          <w:spacing w:val="-4"/>
        </w:rPr>
        <w:t xml:space="preserve"> </w:t>
      </w:r>
      <w:r>
        <w:t>ato</w:t>
      </w:r>
      <w:r>
        <w:rPr>
          <w:spacing w:val="-3"/>
        </w:rPr>
        <w:t xml:space="preserve"> </w:t>
      </w:r>
      <w:r>
        <w:t>convocatório</w:t>
      </w:r>
      <w:r>
        <w:rPr>
          <w:spacing w:val="-3"/>
        </w:rPr>
        <w:t xml:space="preserve"> </w:t>
      </w:r>
      <w:r>
        <w:t>admitirá</w:t>
      </w:r>
      <w:r>
        <w:rPr>
          <w:spacing w:val="-3"/>
        </w:rPr>
        <w:t xml:space="preserve"> </w:t>
      </w:r>
      <w:r>
        <w:t>ou</w:t>
      </w:r>
      <w:r>
        <w:rPr>
          <w:spacing w:val="-3"/>
        </w:rPr>
        <w:t xml:space="preserve"> </w:t>
      </w:r>
      <w:r>
        <w:t>não</w:t>
      </w:r>
      <w:r>
        <w:rPr>
          <w:spacing w:val="-3"/>
        </w:rPr>
        <w:t xml:space="preserve"> </w:t>
      </w:r>
      <w:r>
        <w:t>a</w:t>
      </w:r>
      <w:r>
        <w:rPr>
          <w:spacing w:val="-3"/>
        </w:rPr>
        <w:t xml:space="preserve"> </w:t>
      </w:r>
      <w:r>
        <w:t>participação</w:t>
      </w:r>
      <w:r>
        <w:rPr>
          <w:spacing w:val="-3"/>
        </w:rPr>
        <w:t xml:space="preserve"> </w:t>
      </w:r>
      <w:r>
        <w:t>de</w:t>
      </w:r>
      <w:r>
        <w:rPr>
          <w:spacing w:val="-3"/>
        </w:rPr>
        <w:t xml:space="preserve"> </w:t>
      </w:r>
      <w:r>
        <w:t>empresas</w:t>
      </w:r>
      <w:r>
        <w:rPr>
          <w:spacing w:val="-3"/>
        </w:rPr>
        <w:t xml:space="preserve"> </w:t>
      </w:r>
      <w:r>
        <w:t>em</w:t>
      </w:r>
      <w:r>
        <w:rPr>
          <w:spacing w:val="-3"/>
        </w:rPr>
        <w:t xml:space="preserve"> </w:t>
      </w:r>
      <w:r>
        <w:t>consórcio.</w:t>
      </w:r>
      <w:r>
        <w:rPr>
          <w:spacing w:val="-6"/>
        </w:rPr>
        <w:t xml:space="preserve"> </w:t>
      </w:r>
      <w:r>
        <w:t>Trata-se</w:t>
      </w:r>
      <w:r>
        <w:rPr>
          <w:spacing w:val="-3"/>
        </w:rPr>
        <w:t xml:space="preserve"> </w:t>
      </w:r>
      <w:r>
        <w:t>de</w:t>
      </w:r>
      <w:r>
        <w:rPr>
          <w:spacing w:val="-3"/>
        </w:rPr>
        <w:t xml:space="preserve"> </w:t>
      </w:r>
      <w:r>
        <w:t>escolha</w:t>
      </w:r>
      <w:r>
        <w:rPr>
          <w:spacing w:val="-3"/>
        </w:rPr>
        <w:t xml:space="preserve"> </w:t>
      </w:r>
      <w:r>
        <w:t>discricionária</w:t>
      </w:r>
      <w:r>
        <w:rPr>
          <w:spacing w:val="-3"/>
        </w:rPr>
        <w:t xml:space="preserve"> </w:t>
      </w:r>
      <w:r>
        <w:t>da</w:t>
      </w:r>
      <w:r>
        <w:rPr>
          <w:spacing w:val="-13"/>
        </w:rPr>
        <w:t xml:space="preserve"> </w:t>
      </w:r>
      <w:r>
        <w:t>Administração</w:t>
      </w:r>
      <w:r>
        <w:rPr>
          <w:spacing w:val="-3"/>
        </w:rPr>
        <w:t xml:space="preserve"> </w:t>
      </w:r>
      <w:r>
        <w:t>Pública." A</w:t>
      </w:r>
      <w:r>
        <w:rPr>
          <w:spacing w:val="-4"/>
        </w:rPr>
        <w:t xml:space="preserve"> </w:t>
      </w:r>
      <w:r>
        <w:t>jurisprudência do TCU também avaliou a discricionaridade da</w:t>
      </w:r>
      <w:r>
        <w:rPr>
          <w:spacing w:val="-4"/>
        </w:rPr>
        <w:t xml:space="preserve"> </w:t>
      </w:r>
      <w:r>
        <w:t>Administração quanto a admissibilidade da participação de consorcios:</w:t>
      </w:r>
    </w:p>
    <w:p w14:paraId="300CEBFE">
      <w:pPr>
        <w:pStyle w:val="7"/>
        <w:spacing w:before="2" w:line="280" w:lineRule="auto"/>
        <w:ind w:left="329" w:right="313"/>
        <w:jc w:val="both"/>
      </w:pPr>
      <w:r>
        <w:t>"Ademais, a participação de consórcios em torneio licitatório não garante aumento de competitividade, consoante arestos do RElatório e Voto que impulsionaram o Acórdão nº2.813/2004</w:t>
      </w:r>
      <w:r>
        <w:rPr>
          <w:spacing w:val="-1"/>
        </w:rPr>
        <w:t xml:space="preserve"> </w:t>
      </w:r>
      <w:r>
        <w:t>-</w:t>
      </w:r>
      <w:r>
        <w:rPr>
          <w:spacing w:val="-1"/>
        </w:rPr>
        <w:t xml:space="preserve"> </w:t>
      </w:r>
      <w:r>
        <w:t>1ª</w:t>
      </w:r>
      <w:r>
        <w:rPr>
          <w:spacing w:val="-1"/>
        </w:rPr>
        <w:t xml:space="preserve"> </w:t>
      </w:r>
      <w:r>
        <w:t>Câmara</w:t>
      </w:r>
      <w:r>
        <w:rPr>
          <w:spacing w:val="-1"/>
        </w:rPr>
        <w:t xml:space="preserve"> </w:t>
      </w:r>
      <w:r>
        <w:t>(...)</w:t>
      </w:r>
      <w:r>
        <w:rPr>
          <w:spacing w:val="-1"/>
        </w:rPr>
        <w:t xml:space="preserve"> </w:t>
      </w:r>
      <w:r>
        <w:t>O</w:t>
      </w:r>
      <w:r>
        <w:rPr>
          <w:spacing w:val="-1"/>
        </w:rPr>
        <w:t xml:space="preserve"> </w:t>
      </w:r>
      <w:r>
        <w:t>art.33</w:t>
      </w:r>
      <w:r>
        <w:rPr>
          <w:spacing w:val="-1"/>
        </w:rPr>
        <w:t xml:space="preserve"> </w:t>
      </w:r>
      <w:r>
        <w:t>da</w:t>
      </w:r>
      <w:r>
        <w:rPr>
          <w:spacing w:val="-1"/>
        </w:rPr>
        <w:t xml:space="preserve"> </w:t>
      </w:r>
      <w:r>
        <w:t>Lei</w:t>
      </w:r>
      <w:r>
        <w:rPr>
          <w:spacing w:val="-1"/>
        </w:rPr>
        <w:t xml:space="preserve"> </w:t>
      </w:r>
      <w:r>
        <w:t>de</w:t>
      </w:r>
      <w:r>
        <w:rPr>
          <w:spacing w:val="-1"/>
        </w:rPr>
        <w:t xml:space="preserve"> </w:t>
      </w:r>
      <w:r>
        <w:t>Licitações</w:t>
      </w:r>
      <w:r>
        <w:rPr>
          <w:spacing w:val="-1"/>
        </w:rPr>
        <w:t xml:space="preserve"> </w:t>
      </w:r>
      <w:r>
        <w:t>expressamente</w:t>
      </w:r>
      <w:r>
        <w:rPr>
          <w:spacing w:val="-1"/>
        </w:rPr>
        <w:t xml:space="preserve"> </w:t>
      </w:r>
      <w:r>
        <w:t>atribui</w:t>
      </w:r>
      <w:r>
        <w:rPr>
          <w:spacing w:val="-1"/>
        </w:rPr>
        <w:t xml:space="preserve"> </w:t>
      </w:r>
      <w:r>
        <w:t>à</w:t>
      </w:r>
      <w:r>
        <w:rPr>
          <w:spacing w:val="-12"/>
        </w:rPr>
        <w:t xml:space="preserve"> </w:t>
      </w:r>
      <w:r>
        <w:t>Administração</w:t>
      </w:r>
      <w:r>
        <w:rPr>
          <w:spacing w:val="-1"/>
        </w:rPr>
        <w:t xml:space="preserve"> </w:t>
      </w:r>
      <w:r>
        <w:t>a</w:t>
      </w:r>
      <w:r>
        <w:rPr>
          <w:spacing w:val="-1"/>
        </w:rPr>
        <w:t xml:space="preserve"> </w:t>
      </w:r>
      <w:r>
        <w:t>prerrogativa</w:t>
      </w:r>
      <w:r>
        <w:rPr>
          <w:spacing w:val="-1"/>
        </w:rPr>
        <w:t xml:space="preserve"> </w:t>
      </w:r>
      <w:r>
        <w:t>de</w:t>
      </w:r>
      <w:r>
        <w:rPr>
          <w:spacing w:val="-1"/>
        </w:rPr>
        <w:t xml:space="preserve"> </w:t>
      </w:r>
      <w:r>
        <w:t>admitir</w:t>
      </w:r>
      <w:r>
        <w:rPr>
          <w:spacing w:val="-1"/>
        </w:rPr>
        <w:t xml:space="preserve"> </w:t>
      </w:r>
      <w:r>
        <w:t>a</w:t>
      </w:r>
      <w:r>
        <w:rPr>
          <w:spacing w:val="-1"/>
        </w:rPr>
        <w:t xml:space="preserve"> </w:t>
      </w:r>
      <w:r>
        <w:t>participação</w:t>
      </w:r>
      <w:r>
        <w:rPr>
          <w:spacing w:val="-1"/>
        </w:rPr>
        <w:t xml:space="preserve"> </w:t>
      </w:r>
      <w:r>
        <w:t>de</w:t>
      </w:r>
      <w:r>
        <w:rPr>
          <w:spacing w:val="-1"/>
        </w:rPr>
        <w:t xml:space="preserve"> </w:t>
      </w:r>
      <w:r>
        <w:t>consórcios.</w:t>
      </w:r>
      <w:r>
        <w:rPr>
          <w:spacing w:val="-1"/>
        </w:rPr>
        <w:t xml:space="preserve"> </w:t>
      </w:r>
      <w:r>
        <w:t>Isto</w:t>
      </w:r>
      <w:r>
        <w:rPr>
          <w:spacing w:val="-1"/>
        </w:rPr>
        <w:t xml:space="preserve"> </w:t>
      </w:r>
      <w:r>
        <w:t>porque,</w:t>
      </w:r>
      <w:r>
        <w:rPr>
          <w:spacing w:val="-1"/>
        </w:rPr>
        <w:t xml:space="preserve"> </w:t>
      </w:r>
      <w:r>
        <w:t>a</w:t>
      </w:r>
      <w:r>
        <w:rPr>
          <w:spacing w:val="-1"/>
        </w:rPr>
        <w:t xml:space="preserve"> </w:t>
      </w:r>
      <w:r>
        <w:t>nosso</w:t>
      </w:r>
      <w:r>
        <w:rPr>
          <w:spacing w:val="-1"/>
        </w:rPr>
        <w:t xml:space="preserve"> </w:t>
      </w:r>
      <w:r>
        <w:t>ver,</w:t>
      </w:r>
      <w:r>
        <w:rPr>
          <w:spacing w:val="-1"/>
        </w:rPr>
        <w:t xml:space="preserve"> </w:t>
      </w:r>
      <w:r>
        <w:t>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14:paraId="628D2A74">
      <w:pPr>
        <w:pStyle w:val="7"/>
        <w:spacing w:before="3"/>
        <w:ind w:left="329"/>
        <w:jc w:val="both"/>
      </w:pPr>
      <w:r>
        <w:t>(Acórdão</w:t>
      </w:r>
      <w:r>
        <w:rPr>
          <w:spacing w:val="-1"/>
        </w:rPr>
        <w:t xml:space="preserve"> </w:t>
      </w:r>
      <w:r>
        <w:t>nº1.946/2006</w:t>
      </w:r>
      <w:r>
        <w:rPr>
          <w:spacing w:val="-1"/>
        </w:rPr>
        <w:t xml:space="preserve"> </w:t>
      </w:r>
      <w:r>
        <w:t>-</w:t>
      </w:r>
      <w:r>
        <w:rPr>
          <w:spacing w:val="-1"/>
        </w:rPr>
        <w:t xml:space="preserve"> </w:t>
      </w:r>
      <w:r>
        <w:t>Plénário</w:t>
      </w:r>
      <w:r>
        <w:rPr>
          <w:spacing w:val="-1"/>
        </w:rPr>
        <w:t xml:space="preserve"> </w:t>
      </w:r>
      <w:r>
        <w:t>-</w:t>
      </w:r>
      <w:r>
        <w:rPr>
          <w:spacing w:val="-4"/>
        </w:rPr>
        <w:t xml:space="preserve"> </w:t>
      </w:r>
      <w:r>
        <w:t>TCU</w:t>
      </w:r>
      <w:r>
        <w:rPr>
          <w:spacing w:val="-1"/>
        </w:rPr>
        <w:t xml:space="preserve"> </w:t>
      </w:r>
      <w:r>
        <w:t>-</w:t>
      </w:r>
      <w:r>
        <w:rPr>
          <w:spacing w:val="-1"/>
        </w:rPr>
        <w:t xml:space="preserve"> </w:t>
      </w:r>
      <w:r>
        <w:t>rel.</w:t>
      </w:r>
      <w:r>
        <w:rPr>
          <w:spacing w:val="-1"/>
        </w:rPr>
        <w:t xml:space="preserve"> </w:t>
      </w:r>
      <w:r>
        <w:t>Min.</w:t>
      </w:r>
      <w:r>
        <w:rPr>
          <w:spacing w:val="-1"/>
        </w:rPr>
        <w:t xml:space="preserve"> </w:t>
      </w:r>
      <w:r>
        <w:t>Marcos</w:t>
      </w:r>
      <w:r>
        <w:rPr>
          <w:spacing w:val="-1"/>
        </w:rPr>
        <w:t xml:space="preserve"> </w:t>
      </w:r>
      <w:r>
        <w:rPr>
          <w:spacing w:val="-2"/>
        </w:rPr>
        <w:t>Bemquerer)</w:t>
      </w:r>
    </w:p>
    <w:p w14:paraId="7FA1C278">
      <w:pPr>
        <w:pStyle w:val="7"/>
        <w:spacing w:line="280" w:lineRule="auto"/>
        <w:ind w:left="329" w:right="313"/>
        <w:jc w:val="both"/>
      </w:pPr>
      <w:r>
        <w:t>"A</w:t>
      </w:r>
      <w:r>
        <w:rPr>
          <w:spacing w:val="-13"/>
        </w:rPr>
        <w:t xml:space="preserve"> </w:t>
      </w:r>
      <w:r>
        <w:t>aceitação</w:t>
      </w:r>
      <w:r>
        <w:rPr>
          <w:spacing w:val="-1"/>
        </w:rPr>
        <w:t xml:space="preserve"> </w:t>
      </w:r>
      <w:r>
        <w:t>de</w:t>
      </w:r>
      <w:r>
        <w:rPr>
          <w:spacing w:val="-2"/>
        </w:rPr>
        <w:t xml:space="preserve"> </w:t>
      </w:r>
      <w:r>
        <w:t>consórcios</w:t>
      </w:r>
      <w:r>
        <w:rPr>
          <w:spacing w:val="-2"/>
        </w:rPr>
        <w:t xml:space="preserve"> </w:t>
      </w:r>
      <w:r>
        <w:t>na</w:t>
      </w:r>
      <w:r>
        <w:rPr>
          <w:spacing w:val="-2"/>
        </w:rPr>
        <w:t xml:space="preserve"> </w:t>
      </w:r>
      <w:r>
        <w:t>disputa</w:t>
      </w:r>
      <w:r>
        <w:rPr>
          <w:spacing w:val="-2"/>
        </w:rPr>
        <w:t xml:space="preserve"> </w:t>
      </w:r>
      <w:r>
        <w:t>licitatória</w:t>
      </w:r>
      <w:r>
        <w:rPr>
          <w:spacing w:val="-2"/>
        </w:rPr>
        <w:t xml:space="preserve"> </w:t>
      </w:r>
      <w:r>
        <w:t>situa-se</w:t>
      </w:r>
      <w:r>
        <w:rPr>
          <w:spacing w:val="-2"/>
        </w:rPr>
        <w:t xml:space="preserve"> </w:t>
      </w:r>
      <w:r>
        <w:t>no</w:t>
      </w:r>
      <w:r>
        <w:rPr>
          <w:spacing w:val="-2"/>
        </w:rPr>
        <w:t xml:space="preserve"> </w:t>
      </w:r>
      <w:r>
        <w:t>âmbito</w:t>
      </w:r>
      <w:r>
        <w:rPr>
          <w:spacing w:val="-2"/>
        </w:rPr>
        <w:t xml:space="preserve"> </w:t>
      </w:r>
      <w:r>
        <w:t>o</w:t>
      </w:r>
      <w:r>
        <w:rPr>
          <w:spacing w:val="-2"/>
        </w:rPr>
        <w:t xml:space="preserve"> </w:t>
      </w:r>
      <w:r>
        <w:t>poder</w:t>
      </w:r>
      <w:r>
        <w:rPr>
          <w:spacing w:val="-2"/>
        </w:rPr>
        <w:t xml:space="preserve"> </w:t>
      </w:r>
      <w:r>
        <w:t>discricionário</w:t>
      </w:r>
      <w:r>
        <w:rPr>
          <w:spacing w:val="-2"/>
        </w:rPr>
        <w:t xml:space="preserve"> </w:t>
      </w:r>
      <w:r>
        <w:t>da</w:t>
      </w:r>
      <w:r>
        <w:rPr>
          <w:spacing w:val="-2"/>
        </w:rPr>
        <w:t xml:space="preserve"> </w:t>
      </w:r>
      <w:r>
        <w:t>administração</w:t>
      </w:r>
      <w:r>
        <w:rPr>
          <w:spacing w:val="-2"/>
        </w:rPr>
        <w:t xml:space="preserve"> </w:t>
      </w:r>
      <w:r>
        <w:t>contratante,</w:t>
      </w:r>
      <w:r>
        <w:rPr>
          <w:spacing w:val="-2"/>
        </w:rPr>
        <w:t xml:space="preserve"> </w:t>
      </w:r>
      <w:r>
        <w:t>conforme</w:t>
      </w:r>
      <w:r>
        <w:rPr>
          <w:spacing w:val="-2"/>
        </w:rPr>
        <w:t xml:space="preserve"> </w:t>
      </w:r>
      <w:r>
        <w:t>art.33,</w:t>
      </w:r>
      <w:r>
        <w:rPr>
          <w:spacing w:val="-2"/>
        </w:rPr>
        <w:t xml:space="preserve"> </w:t>
      </w:r>
      <w:r>
        <w:t>caput,</w:t>
      </w:r>
      <w:r>
        <w:rPr>
          <w:spacing w:val="-2"/>
        </w:rPr>
        <w:t xml:space="preserve"> </w:t>
      </w:r>
      <w:r>
        <w:t>da</w:t>
      </w:r>
      <w:r>
        <w:rPr>
          <w:spacing w:val="-2"/>
        </w:rPr>
        <w:t xml:space="preserve"> </w:t>
      </w:r>
      <w:r>
        <w:t>Lei</w:t>
      </w:r>
      <w:r>
        <w:rPr>
          <w:spacing w:val="-2"/>
        </w:rPr>
        <w:t xml:space="preserve"> </w:t>
      </w:r>
      <w:r>
        <w:t>nº</w:t>
      </w:r>
      <w:r>
        <w:rPr>
          <w:spacing w:val="-2"/>
        </w:rPr>
        <w:t xml:space="preserve"> </w:t>
      </w:r>
      <w:r>
        <w:t>8.666/1993,</w:t>
      </w:r>
      <w:r>
        <w:rPr>
          <w:spacing w:val="-2"/>
        </w:rPr>
        <w:t xml:space="preserve"> </w:t>
      </w:r>
      <w:r>
        <w:t>requerendo-se, porém, que sua opção seja sempre justificada."</w:t>
      </w:r>
    </w:p>
    <w:p w14:paraId="4E1162A6">
      <w:pPr>
        <w:pStyle w:val="7"/>
        <w:spacing w:before="2"/>
        <w:ind w:left="329"/>
        <w:jc w:val="both"/>
      </w:pPr>
      <w:r>
        <w:t>(Acórdão</w:t>
      </w:r>
      <w:r>
        <w:rPr>
          <w:spacing w:val="-5"/>
        </w:rPr>
        <w:t xml:space="preserve"> </w:t>
      </w:r>
      <w:r>
        <w:t>nº</w:t>
      </w:r>
      <w:r>
        <w:rPr>
          <w:spacing w:val="-2"/>
        </w:rPr>
        <w:t xml:space="preserve"> </w:t>
      </w:r>
      <w:r>
        <w:t>566/2006</w:t>
      </w:r>
      <w:r>
        <w:rPr>
          <w:spacing w:val="-2"/>
        </w:rPr>
        <w:t xml:space="preserve"> </w:t>
      </w:r>
      <w:r>
        <w:t>-</w:t>
      </w:r>
      <w:r>
        <w:rPr>
          <w:spacing w:val="-2"/>
        </w:rPr>
        <w:t xml:space="preserve"> </w:t>
      </w:r>
      <w:r>
        <w:t>Plenário</w:t>
      </w:r>
      <w:r>
        <w:rPr>
          <w:spacing w:val="-2"/>
        </w:rPr>
        <w:t xml:space="preserve"> </w:t>
      </w:r>
      <w:r>
        <w:t>-</w:t>
      </w:r>
      <w:r>
        <w:rPr>
          <w:spacing w:val="-5"/>
        </w:rPr>
        <w:t xml:space="preserve"> </w:t>
      </w:r>
      <w:r>
        <w:t>TCU</w:t>
      </w:r>
      <w:r>
        <w:rPr>
          <w:spacing w:val="-2"/>
        </w:rPr>
        <w:t xml:space="preserve"> </w:t>
      </w:r>
      <w:r>
        <w:t>-</w:t>
      </w:r>
      <w:r>
        <w:rPr>
          <w:spacing w:val="-2"/>
        </w:rPr>
        <w:t xml:space="preserve"> </w:t>
      </w:r>
      <w:r>
        <w:t>rel.</w:t>
      </w:r>
      <w:r>
        <w:rPr>
          <w:spacing w:val="-2"/>
        </w:rPr>
        <w:t xml:space="preserve"> </w:t>
      </w:r>
      <w:r>
        <w:t>Min.</w:t>
      </w:r>
      <w:r>
        <w:rPr>
          <w:spacing w:val="-2"/>
        </w:rPr>
        <w:t xml:space="preserve"> </w:t>
      </w:r>
      <w:r>
        <w:t>Marcus</w:t>
      </w:r>
      <w:r>
        <w:rPr>
          <w:spacing w:val="-5"/>
        </w:rPr>
        <w:t xml:space="preserve"> </w:t>
      </w:r>
      <w:r>
        <w:t>Vinícius</w:t>
      </w:r>
      <w:r>
        <w:rPr>
          <w:spacing w:val="-4"/>
        </w:rPr>
        <w:t xml:space="preserve"> </w:t>
      </w:r>
      <w:r>
        <w:rPr>
          <w:spacing w:val="-2"/>
        </w:rPr>
        <w:t>Vilaça).</w:t>
      </w:r>
    </w:p>
    <w:p w14:paraId="240AA989">
      <w:pPr>
        <w:pStyle w:val="7"/>
        <w:spacing w:line="280" w:lineRule="auto"/>
        <w:ind w:left="329" w:right="313"/>
        <w:jc w:val="both"/>
      </w:pPr>
      <w:r>
        <w:t>Dado o exposto e considerando que da análise dos instrumentos da fase preparatória e da pesquisa de mercado depreendeu-se a existência de mercado fornecedor, recomenda-se a vedação da participação de consórcios no futuro certame, visto que a ausência do mesmo não trará prejuízos à competitividade.</w:t>
      </w:r>
    </w:p>
    <w:p w14:paraId="1D6C21AB">
      <w:pPr>
        <w:pStyle w:val="7"/>
        <w:spacing w:before="42"/>
      </w:pPr>
    </w:p>
    <w:p w14:paraId="2021C2B6">
      <w:pPr>
        <w:pStyle w:val="3"/>
        <w:numPr>
          <w:ilvl w:val="1"/>
          <w:numId w:val="18"/>
        </w:numPr>
        <w:tabs>
          <w:tab w:val="left" w:pos="678"/>
        </w:tabs>
        <w:spacing w:before="0" w:after="0" w:line="240" w:lineRule="auto"/>
        <w:ind w:left="678" w:right="0" w:hanging="349"/>
        <w:jc w:val="left"/>
      </w:pPr>
      <w:r>
        <w:t>DURAÇÃO</w:t>
      </w:r>
      <w:r>
        <w:rPr>
          <w:spacing w:val="-1"/>
        </w:rPr>
        <w:t xml:space="preserve"> </w:t>
      </w:r>
      <w:r>
        <w:t>DO</w:t>
      </w:r>
      <w:r>
        <w:rPr>
          <w:spacing w:val="-1"/>
        </w:rPr>
        <w:t xml:space="preserve"> </w:t>
      </w:r>
      <w:r>
        <w:rPr>
          <w:spacing w:val="-2"/>
        </w:rPr>
        <w:t>CONTRATO:</w:t>
      </w:r>
    </w:p>
    <w:p w14:paraId="31242EA3">
      <w:pPr>
        <w:pStyle w:val="7"/>
        <w:spacing w:before="80"/>
        <w:rPr>
          <w:b/>
        </w:rPr>
      </w:pPr>
    </w:p>
    <w:p w14:paraId="0CB7E5A1">
      <w:pPr>
        <w:pStyle w:val="10"/>
        <w:numPr>
          <w:ilvl w:val="2"/>
          <w:numId w:val="18"/>
        </w:numPr>
        <w:tabs>
          <w:tab w:val="left" w:pos="847"/>
        </w:tabs>
        <w:spacing w:before="0" w:after="0" w:line="280" w:lineRule="auto"/>
        <w:ind w:left="329" w:right="313" w:firstLine="0"/>
        <w:jc w:val="left"/>
        <w:rPr>
          <w:sz w:val="20"/>
        </w:rPr>
      </w:pPr>
      <w:r>
        <w:rPr>
          <w:sz w:val="20"/>
        </w:rPr>
        <w:t>O</w:t>
      </w:r>
      <w:r>
        <w:rPr>
          <w:spacing w:val="17"/>
          <w:sz w:val="20"/>
        </w:rPr>
        <w:t xml:space="preserve"> </w:t>
      </w:r>
      <w:r>
        <w:rPr>
          <w:sz w:val="20"/>
        </w:rPr>
        <w:t>prazo</w:t>
      </w:r>
      <w:r>
        <w:rPr>
          <w:spacing w:val="17"/>
          <w:sz w:val="20"/>
        </w:rPr>
        <w:t xml:space="preserve"> </w:t>
      </w:r>
      <w:r>
        <w:rPr>
          <w:sz w:val="20"/>
        </w:rPr>
        <w:t>de</w:t>
      </w:r>
      <w:r>
        <w:rPr>
          <w:spacing w:val="17"/>
          <w:sz w:val="20"/>
        </w:rPr>
        <w:t xml:space="preserve"> </w:t>
      </w:r>
      <w:r>
        <w:rPr>
          <w:sz w:val="20"/>
        </w:rPr>
        <w:t>vigência</w:t>
      </w:r>
      <w:r>
        <w:rPr>
          <w:spacing w:val="17"/>
          <w:sz w:val="20"/>
        </w:rPr>
        <w:t xml:space="preserve"> </w:t>
      </w:r>
      <w:r>
        <w:rPr>
          <w:sz w:val="20"/>
        </w:rPr>
        <w:t>do</w:t>
      </w:r>
      <w:r>
        <w:rPr>
          <w:spacing w:val="17"/>
          <w:sz w:val="20"/>
        </w:rPr>
        <w:t xml:space="preserve"> </w:t>
      </w:r>
      <w:r>
        <w:rPr>
          <w:sz w:val="20"/>
        </w:rPr>
        <w:t>contrato</w:t>
      </w:r>
      <w:r>
        <w:rPr>
          <w:spacing w:val="17"/>
          <w:sz w:val="20"/>
        </w:rPr>
        <w:t xml:space="preserve"> </w:t>
      </w:r>
      <w:r>
        <w:rPr>
          <w:sz w:val="20"/>
        </w:rPr>
        <w:t>será</w:t>
      </w:r>
      <w:r>
        <w:rPr>
          <w:spacing w:val="17"/>
          <w:sz w:val="20"/>
        </w:rPr>
        <w:t xml:space="preserve"> </w:t>
      </w:r>
      <w:r>
        <w:rPr>
          <w:sz w:val="20"/>
        </w:rPr>
        <w:t>de</w:t>
      </w:r>
      <w:r>
        <w:rPr>
          <w:spacing w:val="17"/>
          <w:sz w:val="20"/>
        </w:rPr>
        <w:t xml:space="preserve"> </w:t>
      </w:r>
      <w:r>
        <w:rPr>
          <w:sz w:val="20"/>
        </w:rPr>
        <w:t>12</w:t>
      </w:r>
      <w:r>
        <w:rPr>
          <w:spacing w:val="17"/>
          <w:sz w:val="20"/>
        </w:rPr>
        <w:t xml:space="preserve"> </w:t>
      </w:r>
      <w:r>
        <w:rPr>
          <w:sz w:val="20"/>
        </w:rPr>
        <w:t>meses,</w:t>
      </w:r>
      <w:r>
        <w:rPr>
          <w:spacing w:val="17"/>
          <w:sz w:val="20"/>
        </w:rPr>
        <w:t xml:space="preserve"> </w:t>
      </w:r>
      <w:r>
        <w:rPr>
          <w:sz w:val="20"/>
        </w:rPr>
        <w:t>contados</w:t>
      </w:r>
      <w:r>
        <w:rPr>
          <w:spacing w:val="17"/>
          <w:sz w:val="20"/>
        </w:rPr>
        <w:t xml:space="preserve"> </w:t>
      </w:r>
      <w:r>
        <w:rPr>
          <w:sz w:val="20"/>
        </w:rPr>
        <w:t>a</w:t>
      </w:r>
      <w:r>
        <w:rPr>
          <w:spacing w:val="17"/>
          <w:sz w:val="20"/>
        </w:rPr>
        <w:t xml:space="preserve"> </w:t>
      </w:r>
      <w:r>
        <w:rPr>
          <w:sz w:val="20"/>
        </w:rPr>
        <w:t>partir</w:t>
      </w:r>
      <w:r>
        <w:rPr>
          <w:spacing w:val="17"/>
          <w:sz w:val="20"/>
        </w:rPr>
        <w:t xml:space="preserve"> </w:t>
      </w:r>
      <w:r>
        <w:rPr>
          <w:sz w:val="20"/>
        </w:rPr>
        <w:t>da</w:t>
      </w:r>
      <w:r>
        <w:rPr>
          <w:spacing w:val="17"/>
          <w:sz w:val="20"/>
        </w:rPr>
        <w:t xml:space="preserve"> </w:t>
      </w:r>
      <w:r>
        <w:rPr>
          <w:sz w:val="20"/>
        </w:rPr>
        <w:t>data</w:t>
      </w:r>
      <w:r>
        <w:rPr>
          <w:spacing w:val="17"/>
          <w:sz w:val="20"/>
        </w:rPr>
        <w:t xml:space="preserve"> </w:t>
      </w:r>
      <w:r>
        <w:rPr>
          <w:sz w:val="20"/>
        </w:rPr>
        <w:t>da</w:t>
      </w:r>
      <w:r>
        <w:rPr>
          <w:spacing w:val="17"/>
          <w:sz w:val="20"/>
        </w:rPr>
        <w:t xml:space="preserve"> </w:t>
      </w:r>
      <w:r>
        <w:rPr>
          <w:sz w:val="20"/>
        </w:rPr>
        <w:t>publicação</w:t>
      </w:r>
      <w:r>
        <w:rPr>
          <w:spacing w:val="17"/>
          <w:sz w:val="20"/>
        </w:rPr>
        <w:t xml:space="preserve"> </w:t>
      </w:r>
      <w:r>
        <w:rPr>
          <w:sz w:val="20"/>
        </w:rPr>
        <w:t>no</w:t>
      </w:r>
      <w:r>
        <w:rPr>
          <w:spacing w:val="17"/>
          <w:sz w:val="20"/>
        </w:rPr>
        <w:t xml:space="preserve"> </w:t>
      </w:r>
      <w:r>
        <w:rPr>
          <w:sz w:val="20"/>
        </w:rPr>
        <w:t>Portal</w:t>
      </w:r>
      <w:r>
        <w:rPr>
          <w:spacing w:val="17"/>
          <w:sz w:val="20"/>
        </w:rPr>
        <w:t xml:space="preserve"> </w:t>
      </w:r>
      <w:r>
        <w:rPr>
          <w:sz w:val="20"/>
        </w:rPr>
        <w:t>Nacional</w:t>
      </w:r>
      <w:r>
        <w:rPr>
          <w:spacing w:val="17"/>
          <w:sz w:val="20"/>
        </w:rPr>
        <w:t xml:space="preserve"> </w:t>
      </w:r>
      <w:r>
        <w:rPr>
          <w:sz w:val="20"/>
        </w:rPr>
        <w:t>de</w:t>
      </w:r>
      <w:r>
        <w:rPr>
          <w:spacing w:val="17"/>
          <w:sz w:val="20"/>
        </w:rPr>
        <w:t xml:space="preserve"> </w:t>
      </w:r>
      <w:r>
        <w:rPr>
          <w:sz w:val="20"/>
        </w:rPr>
        <w:t>Contratações</w:t>
      </w:r>
      <w:r>
        <w:rPr>
          <w:spacing w:val="17"/>
          <w:sz w:val="20"/>
        </w:rPr>
        <w:t xml:space="preserve"> </w:t>
      </w:r>
      <w:r>
        <w:rPr>
          <w:sz w:val="20"/>
        </w:rPr>
        <w:t>Públicas</w:t>
      </w:r>
      <w:r>
        <w:rPr>
          <w:spacing w:val="17"/>
          <w:sz w:val="20"/>
        </w:rPr>
        <w:t xml:space="preserve"> </w:t>
      </w:r>
      <w:r>
        <w:rPr>
          <w:sz w:val="20"/>
        </w:rPr>
        <w:t>(PNCP),</w:t>
      </w:r>
      <w:r>
        <w:rPr>
          <w:spacing w:val="17"/>
          <w:sz w:val="20"/>
        </w:rPr>
        <w:t xml:space="preserve"> </w:t>
      </w:r>
      <w:r>
        <w:rPr>
          <w:sz w:val="20"/>
        </w:rPr>
        <w:t>podendo</w:t>
      </w:r>
      <w:r>
        <w:rPr>
          <w:spacing w:val="17"/>
          <w:sz w:val="20"/>
        </w:rPr>
        <w:t xml:space="preserve"> </w:t>
      </w:r>
      <w:r>
        <w:rPr>
          <w:sz w:val="20"/>
        </w:rPr>
        <w:t>ser</w:t>
      </w:r>
      <w:r>
        <w:rPr>
          <w:spacing w:val="17"/>
          <w:sz w:val="20"/>
        </w:rPr>
        <w:t xml:space="preserve"> </w:t>
      </w:r>
      <w:r>
        <w:rPr>
          <w:sz w:val="20"/>
        </w:rPr>
        <w:t>prorrogado conforme Art. 107, da Lei 14.133/2021, observadas as seguintes diretrizes:</w:t>
      </w:r>
    </w:p>
    <w:p w14:paraId="130BA121">
      <w:pPr>
        <w:pStyle w:val="10"/>
        <w:numPr>
          <w:ilvl w:val="3"/>
          <w:numId w:val="18"/>
        </w:numPr>
        <w:tabs>
          <w:tab w:val="left" w:pos="967"/>
        </w:tabs>
        <w:spacing w:before="2" w:after="0" w:line="240" w:lineRule="auto"/>
        <w:ind w:left="967" w:right="0" w:hanging="638"/>
        <w:jc w:val="left"/>
        <w:rPr>
          <w:sz w:val="20"/>
        </w:rPr>
      </w:pPr>
      <w:r>
        <w:rPr>
          <w:sz w:val="20"/>
        </w:rPr>
        <w:t>A</w:t>
      </w:r>
      <w:r>
        <w:rPr>
          <w:spacing w:val="-12"/>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do</w:t>
      </w:r>
      <w:r>
        <w:rPr>
          <w:spacing w:val="-1"/>
          <w:sz w:val="20"/>
        </w:rPr>
        <w:t xml:space="preserve"> </w:t>
      </w:r>
      <w:r>
        <w:rPr>
          <w:sz w:val="20"/>
        </w:rPr>
        <w:t>contratante</w:t>
      </w:r>
      <w:r>
        <w:rPr>
          <w:spacing w:val="-1"/>
          <w:sz w:val="20"/>
        </w:rPr>
        <w:t xml:space="preserve"> </w:t>
      </w:r>
      <w:r>
        <w:rPr>
          <w:sz w:val="20"/>
        </w:rPr>
        <w:t>deverá</w:t>
      </w:r>
      <w:r>
        <w:rPr>
          <w:spacing w:val="-1"/>
          <w:sz w:val="20"/>
        </w:rPr>
        <w:t xml:space="preserve"> </w:t>
      </w:r>
      <w:r>
        <w:rPr>
          <w:sz w:val="20"/>
        </w:rPr>
        <w:t>atestar</w:t>
      </w:r>
      <w:r>
        <w:rPr>
          <w:spacing w:val="-1"/>
          <w:sz w:val="20"/>
        </w:rPr>
        <w:t xml:space="preserve"> </w:t>
      </w:r>
      <w:r>
        <w:rPr>
          <w:sz w:val="20"/>
        </w:rPr>
        <w:t>a</w:t>
      </w:r>
      <w:r>
        <w:rPr>
          <w:spacing w:val="-1"/>
          <w:sz w:val="20"/>
        </w:rPr>
        <w:t xml:space="preserve"> </w:t>
      </w:r>
      <w:r>
        <w:rPr>
          <w:sz w:val="20"/>
        </w:rPr>
        <w:t>maior</w:t>
      </w:r>
      <w:r>
        <w:rPr>
          <w:spacing w:val="-1"/>
          <w:sz w:val="20"/>
        </w:rPr>
        <w:t xml:space="preserve"> </w:t>
      </w:r>
      <w:r>
        <w:rPr>
          <w:sz w:val="20"/>
        </w:rPr>
        <w:t>vantagem</w:t>
      </w:r>
      <w:r>
        <w:rPr>
          <w:spacing w:val="-1"/>
          <w:sz w:val="20"/>
        </w:rPr>
        <w:t xml:space="preserve"> </w:t>
      </w:r>
      <w:r>
        <w:rPr>
          <w:sz w:val="20"/>
        </w:rPr>
        <w:t>econômica</w:t>
      </w:r>
      <w:r>
        <w:rPr>
          <w:spacing w:val="-1"/>
          <w:sz w:val="20"/>
        </w:rPr>
        <w:t xml:space="preserve"> </w:t>
      </w:r>
      <w:r>
        <w:rPr>
          <w:sz w:val="20"/>
        </w:rPr>
        <w:t>vislumbrada</w:t>
      </w:r>
      <w:r>
        <w:rPr>
          <w:spacing w:val="-1"/>
          <w:sz w:val="20"/>
        </w:rPr>
        <w:t xml:space="preserve"> </w:t>
      </w:r>
      <w:r>
        <w:rPr>
          <w:sz w:val="20"/>
        </w:rPr>
        <w:t>em</w:t>
      </w:r>
      <w:r>
        <w:rPr>
          <w:spacing w:val="-1"/>
          <w:sz w:val="20"/>
        </w:rPr>
        <w:t xml:space="preserve"> </w:t>
      </w:r>
      <w:r>
        <w:rPr>
          <w:sz w:val="20"/>
        </w:rPr>
        <w:t>razão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pacing w:val="-2"/>
          <w:sz w:val="20"/>
        </w:rPr>
        <w:t>plurianual;</w:t>
      </w:r>
    </w:p>
    <w:p w14:paraId="30CD7DCC">
      <w:pPr>
        <w:pStyle w:val="10"/>
        <w:numPr>
          <w:ilvl w:val="3"/>
          <w:numId w:val="18"/>
        </w:numPr>
        <w:tabs>
          <w:tab w:val="left" w:pos="1002"/>
        </w:tabs>
        <w:spacing w:before="40" w:after="0" w:line="280" w:lineRule="auto"/>
        <w:ind w:left="329" w:right="313" w:firstLine="0"/>
        <w:jc w:val="left"/>
        <w:rPr>
          <w:sz w:val="20"/>
        </w:rPr>
      </w:pPr>
      <w:r>
        <w:rPr>
          <w:sz w:val="20"/>
        </w:rPr>
        <w:t>A</w:t>
      </w:r>
      <w:r>
        <w:rPr>
          <w:spacing w:val="10"/>
          <w:sz w:val="20"/>
        </w:rPr>
        <w:t xml:space="preserve"> </w:t>
      </w:r>
      <w:r>
        <w:rPr>
          <w:sz w:val="20"/>
        </w:rPr>
        <w:t>Administração</w:t>
      </w:r>
      <w:r>
        <w:rPr>
          <w:spacing w:val="32"/>
          <w:sz w:val="20"/>
        </w:rPr>
        <w:t xml:space="preserve"> </w:t>
      </w:r>
      <w:r>
        <w:rPr>
          <w:sz w:val="20"/>
        </w:rPr>
        <w:t>deverá</w:t>
      </w:r>
      <w:r>
        <w:rPr>
          <w:spacing w:val="32"/>
          <w:sz w:val="20"/>
        </w:rPr>
        <w:t xml:space="preserve"> </w:t>
      </w:r>
      <w:r>
        <w:rPr>
          <w:sz w:val="20"/>
        </w:rPr>
        <w:t>atestar,</w:t>
      </w:r>
      <w:r>
        <w:rPr>
          <w:spacing w:val="32"/>
          <w:sz w:val="20"/>
        </w:rPr>
        <w:t xml:space="preserve"> </w:t>
      </w:r>
      <w:r>
        <w:rPr>
          <w:sz w:val="20"/>
        </w:rPr>
        <w:t>no</w:t>
      </w:r>
      <w:r>
        <w:rPr>
          <w:spacing w:val="32"/>
          <w:sz w:val="20"/>
        </w:rPr>
        <w:t xml:space="preserve"> </w:t>
      </w:r>
      <w:r>
        <w:rPr>
          <w:sz w:val="20"/>
        </w:rPr>
        <w:t>início</w:t>
      </w:r>
      <w:r>
        <w:rPr>
          <w:spacing w:val="32"/>
          <w:sz w:val="20"/>
        </w:rPr>
        <w:t xml:space="preserve"> </w:t>
      </w:r>
      <w:r>
        <w:rPr>
          <w:sz w:val="20"/>
        </w:rPr>
        <w:t>da</w:t>
      </w:r>
      <w:r>
        <w:rPr>
          <w:spacing w:val="32"/>
          <w:sz w:val="20"/>
        </w:rPr>
        <w:t xml:space="preserve"> </w:t>
      </w:r>
      <w:r>
        <w:rPr>
          <w:sz w:val="20"/>
        </w:rPr>
        <w:t>contratação</w:t>
      </w:r>
      <w:r>
        <w:rPr>
          <w:spacing w:val="32"/>
          <w:sz w:val="20"/>
        </w:rPr>
        <w:t xml:space="preserve"> </w:t>
      </w:r>
      <w:r>
        <w:rPr>
          <w:sz w:val="20"/>
        </w:rPr>
        <w:t>e</w:t>
      </w:r>
      <w:r>
        <w:rPr>
          <w:spacing w:val="32"/>
          <w:sz w:val="20"/>
        </w:rPr>
        <w:t xml:space="preserve"> </w:t>
      </w:r>
      <w:r>
        <w:rPr>
          <w:sz w:val="20"/>
        </w:rPr>
        <w:t>de</w:t>
      </w:r>
      <w:r>
        <w:rPr>
          <w:spacing w:val="32"/>
          <w:sz w:val="20"/>
        </w:rPr>
        <w:t xml:space="preserve"> </w:t>
      </w:r>
      <w:r>
        <w:rPr>
          <w:sz w:val="20"/>
        </w:rPr>
        <w:t>cada</w:t>
      </w:r>
      <w:r>
        <w:rPr>
          <w:spacing w:val="32"/>
          <w:sz w:val="20"/>
        </w:rPr>
        <w:t xml:space="preserve"> </w:t>
      </w:r>
      <w:r>
        <w:rPr>
          <w:sz w:val="20"/>
        </w:rPr>
        <w:t>exercício,</w:t>
      </w:r>
      <w:r>
        <w:rPr>
          <w:spacing w:val="32"/>
          <w:sz w:val="20"/>
        </w:rPr>
        <w:t xml:space="preserve"> </w:t>
      </w:r>
      <w:r>
        <w:rPr>
          <w:sz w:val="20"/>
        </w:rPr>
        <w:t>a</w:t>
      </w:r>
      <w:r>
        <w:rPr>
          <w:spacing w:val="32"/>
          <w:sz w:val="20"/>
        </w:rPr>
        <w:t xml:space="preserve"> </w:t>
      </w:r>
      <w:r>
        <w:rPr>
          <w:sz w:val="20"/>
        </w:rPr>
        <w:t>existência</w:t>
      </w:r>
      <w:r>
        <w:rPr>
          <w:spacing w:val="32"/>
          <w:sz w:val="20"/>
        </w:rPr>
        <w:t xml:space="preserve"> </w:t>
      </w:r>
      <w:r>
        <w:rPr>
          <w:sz w:val="20"/>
        </w:rPr>
        <w:t>de</w:t>
      </w:r>
      <w:r>
        <w:rPr>
          <w:spacing w:val="32"/>
          <w:sz w:val="20"/>
        </w:rPr>
        <w:t xml:space="preserve"> </w:t>
      </w:r>
      <w:r>
        <w:rPr>
          <w:sz w:val="20"/>
        </w:rPr>
        <w:t>créditos</w:t>
      </w:r>
      <w:r>
        <w:rPr>
          <w:spacing w:val="32"/>
          <w:sz w:val="20"/>
        </w:rPr>
        <w:t xml:space="preserve"> </w:t>
      </w:r>
      <w:r>
        <w:rPr>
          <w:sz w:val="20"/>
        </w:rPr>
        <w:t>orçamentários</w:t>
      </w:r>
      <w:r>
        <w:rPr>
          <w:spacing w:val="32"/>
          <w:sz w:val="20"/>
        </w:rPr>
        <w:t xml:space="preserve"> </w:t>
      </w:r>
      <w:r>
        <w:rPr>
          <w:sz w:val="20"/>
        </w:rPr>
        <w:t>vinculados</w:t>
      </w:r>
      <w:r>
        <w:rPr>
          <w:spacing w:val="32"/>
          <w:sz w:val="20"/>
        </w:rPr>
        <w:t xml:space="preserve"> </w:t>
      </w:r>
      <w:r>
        <w:rPr>
          <w:sz w:val="20"/>
        </w:rPr>
        <w:t>à</w:t>
      </w:r>
      <w:r>
        <w:rPr>
          <w:spacing w:val="32"/>
          <w:sz w:val="20"/>
        </w:rPr>
        <w:t xml:space="preserve"> </w:t>
      </w:r>
      <w:r>
        <w:rPr>
          <w:sz w:val="20"/>
        </w:rPr>
        <w:t>contratação</w:t>
      </w:r>
      <w:r>
        <w:rPr>
          <w:spacing w:val="32"/>
          <w:sz w:val="20"/>
        </w:rPr>
        <w:t xml:space="preserve"> </w:t>
      </w:r>
      <w:r>
        <w:rPr>
          <w:sz w:val="20"/>
        </w:rPr>
        <w:t>e</w:t>
      </w:r>
      <w:r>
        <w:rPr>
          <w:spacing w:val="32"/>
          <w:sz w:val="20"/>
        </w:rPr>
        <w:t xml:space="preserve"> </w:t>
      </w:r>
      <w:r>
        <w:rPr>
          <w:sz w:val="20"/>
        </w:rPr>
        <w:t>a</w:t>
      </w:r>
      <w:r>
        <w:rPr>
          <w:spacing w:val="32"/>
          <w:sz w:val="20"/>
        </w:rPr>
        <w:t xml:space="preserve"> </w:t>
      </w:r>
      <w:r>
        <w:rPr>
          <w:sz w:val="20"/>
        </w:rPr>
        <w:t>vantagem</w:t>
      </w:r>
      <w:r>
        <w:rPr>
          <w:spacing w:val="32"/>
          <w:sz w:val="20"/>
        </w:rPr>
        <w:t xml:space="preserve"> </w:t>
      </w:r>
      <w:r>
        <w:rPr>
          <w:sz w:val="20"/>
        </w:rPr>
        <w:t>em</w:t>
      </w:r>
      <w:r>
        <w:rPr>
          <w:spacing w:val="32"/>
          <w:sz w:val="20"/>
        </w:rPr>
        <w:t xml:space="preserve"> </w:t>
      </w:r>
      <w:r>
        <w:rPr>
          <w:sz w:val="20"/>
        </w:rPr>
        <w:t xml:space="preserve">sua </w:t>
      </w:r>
      <w:r>
        <w:rPr>
          <w:spacing w:val="-2"/>
          <w:sz w:val="20"/>
        </w:rPr>
        <w:t>manutenção;</w:t>
      </w:r>
    </w:p>
    <w:p w14:paraId="24C4E21A">
      <w:pPr>
        <w:pStyle w:val="10"/>
        <w:numPr>
          <w:ilvl w:val="3"/>
          <w:numId w:val="18"/>
        </w:numPr>
        <w:tabs>
          <w:tab w:val="left" w:pos="979"/>
        </w:tabs>
        <w:spacing w:before="2" w:after="0" w:line="280" w:lineRule="auto"/>
        <w:ind w:left="329" w:right="313" w:firstLine="0"/>
        <w:jc w:val="left"/>
        <w:rPr>
          <w:sz w:val="20"/>
        </w:rPr>
      </w:pPr>
      <w:r>
        <w:rPr>
          <w:sz w:val="20"/>
        </w:rPr>
        <w:t>A</w:t>
      </w:r>
      <w:r>
        <w:rPr>
          <w:spacing w:val="-12"/>
          <w:sz w:val="20"/>
        </w:rPr>
        <w:t xml:space="preserve"> </w:t>
      </w:r>
      <w:r>
        <w:rPr>
          <w:sz w:val="20"/>
        </w:rPr>
        <w:t>Administração terá a opção de extinguir o contrato, sem ônus, quando não dispuser de créditos orçamentários para sua continuidade ou quando entender que o contrato</w:t>
      </w:r>
      <w:r>
        <w:rPr>
          <w:spacing w:val="80"/>
          <w:sz w:val="20"/>
        </w:rPr>
        <w:t xml:space="preserve"> </w:t>
      </w:r>
      <w:r>
        <w:rPr>
          <w:sz w:val="20"/>
        </w:rPr>
        <w:t>não mais lhe oferece vantagem.</w:t>
      </w:r>
    </w:p>
    <w:p w14:paraId="669572C0">
      <w:pPr>
        <w:pStyle w:val="7"/>
        <w:spacing w:before="42"/>
      </w:pPr>
    </w:p>
    <w:p w14:paraId="690DFC7C">
      <w:pPr>
        <w:pStyle w:val="3"/>
        <w:numPr>
          <w:ilvl w:val="1"/>
          <w:numId w:val="18"/>
        </w:numPr>
        <w:tabs>
          <w:tab w:val="left" w:pos="678"/>
        </w:tabs>
        <w:spacing w:before="0" w:after="0" w:line="240" w:lineRule="auto"/>
        <w:ind w:left="678" w:right="0" w:hanging="349"/>
        <w:jc w:val="left"/>
      </w:pPr>
      <w:r>
        <w:t>REAJUSTE</w:t>
      </w:r>
      <w:r>
        <w:rPr>
          <w:spacing w:val="-1"/>
        </w:rPr>
        <w:t xml:space="preserve"> </w:t>
      </w:r>
      <w:r>
        <w:t>DE</w:t>
      </w:r>
      <w:r>
        <w:rPr>
          <w:spacing w:val="-1"/>
        </w:rPr>
        <w:t xml:space="preserve"> </w:t>
      </w:r>
      <w:r>
        <w:rPr>
          <w:spacing w:val="-2"/>
        </w:rPr>
        <w:t>PREÇOS:</w:t>
      </w:r>
    </w:p>
    <w:p w14:paraId="33D5E7C4">
      <w:pPr>
        <w:pStyle w:val="7"/>
        <w:spacing w:before="80"/>
        <w:rPr>
          <w:b/>
        </w:rPr>
      </w:pPr>
    </w:p>
    <w:p w14:paraId="397FC4C9">
      <w:pPr>
        <w:pStyle w:val="7"/>
        <w:spacing w:before="0"/>
        <w:ind w:left="329"/>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291CF819">
      <w:pPr>
        <w:pStyle w:val="7"/>
        <w:spacing w:before="80"/>
      </w:pPr>
    </w:p>
    <w:p w14:paraId="076D3B97">
      <w:pPr>
        <w:pStyle w:val="3"/>
        <w:numPr>
          <w:ilvl w:val="1"/>
          <w:numId w:val="18"/>
        </w:numPr>
        <w:tabs>
          <w:tab w:val="left" w:pos="678"/>
        </w:tabs>
        <w:spacing w:before="0" w:after="0" w:line="240" w:lineRule="auto"/>
        <w:ind w:left="678" w:right="0" w:hanging="349"/>
        <w:jc w:val="left"/>
      </w:pPr>
      <w:r>
        <w:rPr>
          <w:spacing w:val="-2"/>
        </w:rPr>
        <w:t>GARANTIA:</w:t>
      </w:r>
    </w:p>
    <w:p w14:paraId="1B944283">
      <w:pPr>
        <w:pStyle w:val="7"/>
        <w:spacing w:before="80"/>
        <w:rPr>
          <w:b/>
        </w:rPr>
      </w:pPr>
    </w:p>
    <w:p w14:paraId="21E28A20">
      <w:pPr>
        <w:pStyle w:val="10"/>
        <w:numPr>
          <w:ilvl w:val="2"/>
          <w:numId w:val="18"/>
        </w:numPr>
        <w:tabs>
          <w:tab w:val="left" w:pos="830"/>
        </w:tabs>
        <w:spacing w:before="0" w:after="0" w:line="280" w:lineRule="auto"/>
        <w:ind w:left="329" w:right="313" w:firstLine="0"/>
        <w:jc w:val="left"/>
        <w:rPr>
          <w:sz w:val="20"/>
        </w:rPr>
      </w:pPr>
      <w:r>
        <w:rPr>
          <w:sz w:val="20"/>
        </w:rPr>
        <w:t>A cobertura de garantia contratual será avaliada de acordo com a OS-003-GDG-2024, conforme documento SEI 70136509, obedecendo as cláusulas previstas no art. 96 da</w:t>
      </w:r>
      <w:r>
        <w:rPr>
          <w:spacing w:val="80"/>
          <w:sz w:val="20"/>
        </w:rPr>
        <w:t xml:space="preserve"> </w:t>
      </w:r>
      <w:r>
        <w:rPr>
          <w:sz w:val="20"/>
        </w:rPr>
        <w:t>Lei 14.133/21.</w:t>
      </w:r>
    </w:p>
    <w:p w14:paraId="74BDE4A2">
      <w:pPr>
        <w:pStyle w:val="7"/>
        <w:spacing w:before="42"/>
      </w:pPr>
    </w:p>
    <w:p w14:paraId="42438FEF">
      <w:pPr>
        <w:pStyle w:val="3"/>
        <w:numPr>
          <w:ilvl w:val="1"/>
          <w:numId w:val="18"/>
        </w:numPr>
        <w:tabs>
          <w:tab w:val="left" w:pos="678"/>
        </w:tabs>
        <w:spacing w:before="0" w:after="0" w:line="240" w:lineRule="auto"/>
        <w:ind w:left="678" w:right="0" w:hanging="349"/>
        <w:jc w:val="left"/>
      </w:pPr>
      <w:r>
        <w:t>POSSIBILIDADE</w:t>
      </w:r>
      <w:r>
        <w:rPr>
          <w:spacing w:val="-1"/>
        </w:rPr>
        <w:t xml:space="preserve"> </w:t>
      </w:r>
      <w:r>
        <w:t>DE</w:t>
      </w:r>
      <w:r>
        <w:rPr>
          <w:spacing w:val="-1"/>
        </w:rPr>
        <w:t xml:space="preserve"> </w:t>
      </w:r>
      <w:r>
        <w:rPr>
          <w:spacing w:val="-2"/>
        </w:rPr>
        <w:t>SUBCONTRATAÇÃO:</w:t>
      </w:r>
    </w:p>
    <w:p w14:paraId="336F298E">
      <w:pPr>
        <w:pStyle w:val="7"/>
        <w:spacing w:before="80"/>
        <w:rPr>
          <w:b/>
        </w:rPr>
      </w:pPr>
    </w:p>
    <w:p w14:paraId="2EA6171E">
      <w:pPr>
        <w:pStyle w:val="7"/>
        <w:spacing w:before="0"/>
        <w:ind w:left="329"/>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15BE3D54">
      <w:pPr>
        <w:pStyle w:val="7"/>
        <w:spacing w:before="80"/>
      </w:pPr>
    </w:p>
    <w:p w14:paraId="155D7B2D">
      <w:pPr>
        <w:pStyle w:val="3"/>
        <w:numPr>
          <w:ilvl w:val="1"/>
          <w:numId w:val="18"/>
        </w:numPr>
        <w:tabs>
          <w:tab w:val="left" w:pos="678"/>
        </w:tabs>
        <w:spacing w:before="0" w:after="0" w:line="240" w:lineRule="auto"/>
        <w:ind w:left="678" w:right="0" w:hanging="34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532AB729">
      <w:pPr>
        <w:pStyle w:val="7"/>
        <w:spacing w:before="80"/>
        <w:rPr>
          <w:b/>
        </w:rPr>
      </w:pPr>
    </w:p>
    <w:p w14:paraId="0DFAA85B">
      <w:pPr>
        <w:pStyle w:val="7"/>
        <w:spacing w:before="0"/>
        <w:ind w:left="329"/>
      </w:pPr>
      <w:r>
        <w:t>Não</w:t>
      </w:r>
      <w:r>
        <w:rPr>
          <w:spacing w:val="-1"/>
        </w:rPr>
        <w:t xml:space="preserve"> </w:t>
      </w:r>
      <w:r>
        <w:t>se</w:t>
      </w:r>
      <w:r>
        <w:rPr>
          <w:spacing w:val="-1"/>
        </w:rPr>
        <w:t xml:space="preserve"> </w:t>
      </w:r>
      <w:r>
        <w:rPr>
          <w:spacing w:val="-2"/>
        </w:rPr>
        <w:t>aplica.</w:t>
      </w:r>
    </w:p>
    <w:p w14:paraId="63352D97">
      <w:pPr>
        <w:pStyle w:val="7"/>
        <w:spacing w:before="80"/>
      </w:pPr>
    </w:p>
    <w:p w14:paraId="3B32C7D1">
      <w:pPr>
        <w:pStyle w:val="3"/>
        <w:numPr>
          <w:ilvl w:val="1"/>
          <w:numId w:val="18"/>
        </w:numPr>
        <w:tabs>
          <w:tab w:val="left" w:pos="678"/>
        </w:tabs>
        <w:spacing w:before="0" w:after="0" w:line="240" w:lineRule="auto"/>
        <w:ind w:left="678" w:right="0" w:hanging="349"/>
        <w:jc w:val="left"/>
      </w:pPr>
      <w:r>
        <w:rPr>
          <w:spacing w:val="-2"/>
        </w:rPr>
        <w:t>POSSÍVEIS</w:t>
      </w:r>
      <w:r>
        <w:rPr>
          <w:spacing w:val="7"/>
        </w:rPr>
        <w:t xml:space="preserve"> </w:t>
      </w:r>
      <w:r>
        <w:rPr>
          <w:spacing w:val="-2"/>
        </w:rPr>
        <w:t>IMPACTOS</w:t>
      </w:r>
      <w:r>
        <w:rPr>
          <w:spacing w:val="-5"/>
        </w:rPr>
        <w:t xml:space="preserve"> </w:t>
      </w:r>
      <w:r>
        <w:rPr>
          <w:spacing w:val="-2"/>
        </w:rPr>
        <w:t>AMBIENTAIS:</w:t>
      </w:r>
    </w:p>
    <w:p w14:paraId="425A3223">
      <w:pPr>
        <w:pStyle w:val="7"/>
        <w:spacing w:before="80"/>
        <w:rPr>
          <w:b/>
        </w:rPr>
      </w:pPr>
    </w:p>
    <w:p w14:paraId="374CFBA5">
      <w:pPr>
        <w:pStyle w:val="7"/>
        <w:spacing w:before="0" w:line="280" w:lineRule="auto"/>
        <w:ind w:left="329" w:right="313"/>
        <w:jc w:val="both"/>
      </w:pPr>
      <w:r>
        <w:t>Os resíduos gerados serão acondicionados em locais adequados e posteriormente recolhidos pela empresa contratada pela UERJ/HUPE para realizar o descarte correto, sob a gestão da Hotelaria Hospitalar.</w:t>
      </w:r>
    </w:p>
    <w:p w14:paraId="7E7B1A7B">
      <w:pPr>
        <w:pStyle w:val="7"/>
        <w:spacing w:before="42"/>
      </w:pPr>
    </w:p>
    <w:p w14:paraId="3EF3D9C9">
      <w:pPr>
        <w:pStyle w:val="3"/>
        <w:numPr>
          <w:ilvl w:val="1"/>
          <w:numId w:val="18"/>
        </w:numPr>
        <w:tabs>
          <w:tab w:val="left" w:pos="778"/>
        </w:tabs>
        <w:spacing w:before="0" w:after="0" w:line="240" w:lineRule="auto"/>
        <w:ind w:left="778" w:right="0" w:hanging="449"/>
        <w:jc w:val="left"/>
      </w:pPr>
      <w:r>
        <w:t>OBRIGAÇÕES</w:t>
      </w:r>
      <w:r>
        <w:rPr>
          <w:spacing w:val="-1"/>
        </w:rPr>
        <w:t xml:space="preserve"> </w:t>
      </w:r>
      <w:r>
        <w:t>DAS</w:t>
      </w:r>
      <w:r>
        <w:rPr>
          <w:spacing w:val="-1"/>
        </w:rPr>
        <w:t xml:space="preserve"> </w:t>
      </w:r>
      <w:r>
        <w:rPr>
          <w:spacing w:val="-2"/>
        </w:rPr>
        <w:t>PARTES:</w:t>
      </w:r>
    </w:p>
    <w:p w14:paraId="3D375291">
      <w:pPr>
        <w:pStyle w:val="10"/>
        <w:numPr>
          <w:ilvl w:val="2"/>
          <w:numId w:val="18"/>
        </w:numPr>
        <w:tabs>
          <w:tab w:val="left" w:pos="928"/>
        </w:tabs>
        <w:spacing w:before="40" w:after="0" w:line="240" w:lineRule="auto"/>
        <w:ind w:left="928" w:right="0" w:hanging="599"/>
        <w:jc w:val="left"/>
        <w:rPr>
          <w:b/>
          <w:sz w:val="20"/>
        </w:rPr>
      </w:pPr>
      <w:r>
        <w:rPr>
          <w:b/>
          <w:sz w:val="20"/>
        </w:rPr>
        <w:t>OBRIGAÇÕES</w:t>
      </w:r>
      <w:r>
        <w:rPr>
          <w:b/>
          <w:spacing w:val="-1"/>
          <w:sz w:val="20"/>
        </w:rPr>
        <w:t xml:space="preserve"> </w:t>
      </w:r>
      <w:r>
        <w:rPr>
          <w:b/>
          <w:sz w:val="20"/>
        </w:rPr>
        <w:t>DO</w:t>
      </w:r>
      <w:r>
        <w:rPr>
          <w:b/>
          <w:spacing w:val="-1"/>
          <w:sz w:val="20"/>
        </w:rPr>
        <w:t xml:space="preserve"> </w:t>
      </w:r>
      <w:r>
        <w:rPr>
          <w:b/>
          <w:spacing w:val="-2"/>
          <w:sz w:val="20"/>
        </w:rPr>
        <w:t>CONTRATANTE:</w:t>
      </w:r>
    </w:p>
    <w:p w14:paraId="37A419BB">
      <w:pPr>
        <w:pStyle w:val="7"/>
        <w:spacing w:before="80"/>
        <w:rPr>
          <w:b/>
        </w:rPr>
      </w:pPr>
    </w:p>
    <w:p w14:paraId="30366134">
      <w:pPr>
        <w:pStyle w:val="10"/>
        <w:numPr>
          <w:ilvl w:val="3"/>
          <w:numId w:val="18"/>
        </w:numPr>
        <w:tabs>
          <w:tab w:val="left" w:pos="1078"/>
        </w:tabs>
        <w:spacing w:before="0" w:after="0" w:line="240" w:lineRule="auto"/>
        <w:ind w:left="1078" w:right="0" w:hanging="749"/>
        <w:jc w:val="left"/>
        <w:rPr>
          <w:sz w:val="20"/>
        </w:rPr>
      </w:pPr>
      <w:r>
        <w:rPr>
          <w:sz w:val="20"/>
        </w:rPr>
        <w:t>Fornecer</w:t>
      </w:r>
      <w:r>
        <w:rPr>
          <w:spacing w:val="-7"/>
          <w:sz w:val="20"/>
        </w:rPr>
        <w:t xml:space="preserve"> </w:t>
      </w:r>
      <w:r>
        <w:rPr>
          <w:sz w:val="20"/>
        </w:rPr>
        <w:t>à</w:t>
      </w:r>
      <w:r>
        <w:rPr>
          <w:spacing w:val="-4"/>
          <w:sz w:val="20"/>
        </w:rPr>
        <w:t xml:space="preserve"> </w:t>
      </w:r>
      <w:r>
        <w:rPr>
          <w:sz w:val="20"/>
        </w:rPr>
        <w:t>CONTRATADA</w:t>
      </w:r>
      <w:r>
        <w:rPr>
          <w:spacing w:val="-12"/>
          <w:sz w:val="20"/>
        </w:rPr>
        <w:t xml:space="preserve"> </w:t>
      </w:r>
      <w:r>
        <w:rPr>
          <w:sz w:val="20"/>
        </w:rPr>
        <w:t>documentos</w:t>
      </w:r>
      <w:r>
        <w:rPr>
          <w:spacing w:val="-3"/>
          <w:sz w:val="20"/>
        </w:rPr>
        <w:t xml:space="preserve"> </w:t>
      </w:r>
      <w:r>
        <w:rPr>
          <w:sz w:val="20"/>
        </w:rPr>
        <w:t>e</w:t>
      </w:r>
      <w:r>
        <w:rPr>
          <w:spacing w:val="-4"/>
          <w:sz w:val="20"/>
        </w:rPr>
        <w:t xml:space="preserve"> </w:t>
      </w:r>
      <w:r>
        <w:rPr>
          <w:sz w:val="20"/>
        </w:rPr>
        <w:t>informações</w:t>
      </w:r>
      <w:r>
        <w:rPr>
          <w:spacing w:val="-3"/>
          <w:sz w:val="20"/>
        </w:rPr>
        <w:t xml:space="preserve"> </w:t>
      </w:r>
      <w:r>
        <w:rPr>
          <w:sz w:val="20"/>
        </w:rPr>
        <w:t>que</w:t>
      </w:r>
      <w:r>
        <w:rPr>
          <w:spacing w:val="-4"/>
          <w:sz w:val="20"/>
        </w:rPr>
        <w:t xml:space="preserve"> </w:t>
      </w:r>
      <w:r>
        <w:rPr>
          <w:sz w:val="20"/>
        </w:rPr>
        <w:t>se</w:t>
      </w:r>
      <w:r>
        <w:rPr>
          <w:spacing w:val="-3"/>
          <w:sz w:val="20"/>
        </w:rPr>
        <w:t xml:space="preserve"> </w:t>
      </w:r>
      <w:r>
        <w:rPr>
          <w:sz w:val="20"/>
        </w:rPr>
        <w:t>manifestarem</w:t>
      </w:r>
      <w:r>
        <w:rPr>
          <w:spacing w:val="-3"/>
          <w:sz w:val="20"/>
        </w:rPr>
        <w:t xml:space="preserve"> </w:t>
      </w:r>
      <w:r>
        <w:rPr>
          <w:sz w:val="20"/>
        </w:rPr>
        <w:t>cabíveis</w:t>
      </w:r>
      <w:r>
        <w:rPr>
          <w:spacing w:val="-4"/>
          <w:sz w:val="20"/>
        </w:rPr>
        <w:t xml:space="preserve"> </w:t>
      </w:r>
      <w:r>
        <w:rPr>
          <w:sz w:val="20"/>
        </w:rPr>
        <w:t>que</w:t>
      </w:r>
      <w:r>
        <w:rPr>
          <w:spacing w:val="-3"/>
          <w:sz w:val="20"/>
        </w:rPr>
        <w:t xml:space="preserve"> </w:t>
      </w:r>
      <w:r>
        <w:rPr>
          <w:sz w:val="20"/>
        </w:rPr>
        <w:t>sejam</w:t>
      </w:r>
      <w:r>
        <w:rPr>
          <w:spacing w:val="-4"/>
          <w:sz w:val="20"/>
        </w:rPr>
        <w:t xml:space="preserve"> </w:t>
      </w:r>
      <w:r>
        <w:rPr>
          <w:sz w:val="20"/>
        </w:rPr>
        <w:t>vinculados</w:t>
      </w:r>
      <w:r>
        <w:rPr>
          <w:spacing w:val="-3"/>
          <w:sz w:val="20"/>
        </w:rPr>
        <w:t xml:space="preserve"> </w:t>
      </w:r>
      <w:r>
        <w:rPr>
          <w:sz w:val="20"/>
        </w:rPr>
        <w:t>ao</w:t>
      </w:r>
      <w:r>
        <w:rPr>
          <w:spacing w:val="-3"/>
          <w:sz w:val="20"/>
        </w:rPr>
        <w:t xml:space="preserve"> </w:t>
      </w:r>
      <w:r>
        <w:rPr>
          <w:sz w:val="20"/>
        </w:rPr>
        <w:t>contrato</w:t>
      </w:r>
      <w:r>
        <w:rPr>
          <w:spacing w:val="-4"/>
          <w:sz w:val="20"/>
        </w:rPr>
        <w:t xml:space="preserve"> </w:t>
      </w:r>
      <w:r>
        <w:rPr>
          <w:sz w:val="20"/>
        </w:rPr>
        <w:t>a</w:t>
      </w:r>
      <w:r>
        <w:rPr>
          <w:spacing w:val="-3"/>
          <w:sz w:val="20"/>
        </w:rPr>
        <w:t xml:space="preserve"> </w:t>
      </w:r>
      <w:r>
        <w:rPr>
          <w:sz w:val="20"/>
        </w:rPr>
        <w:t>ser</w:t>
      </w:r>
      <w:r>
        <w:rPr>
          <w:spacing w:val="-3"/>
          <w:sz w:val="20"/>
        </w:rPr>
        <w:t xml:space="preserve"> </w:t>
      </w:r>
      <w:r>
        <w:rPr>
          <w:spacing w:val="-2"/>
          <w:sz w:val="20"/>
        </w:rPr>
        <w:t>formalizado;</w:t>
      </w:r>
    </w:p>
    <w:p w14:paraId="6841251A">
      <w:pPr>
        <w:pStyle w:val="10"/>
        <w:numPr>
          <w:ilvl w:val="3"/>
          <w:numId w:val="18"/>
        </w:numPr>
        <w:tabs>
          <w:tab w:val="left" w:pos="1078"/>
        </w:tabs>
        <w:spacing w:before="40" w:after="0" w:line="240" w:lineRule="auto"/>
        <w:ind w:left="1078" w:right="0" w:hanging="749"/>
        <w:jc w:val="left"/>
        <w:rPr>
          <w:sz w:val="20"/>
        </w:rPr>
      </w:pPr>
      <w:r>
        <w:rPr>
          <w:sz w:val="20"/>
        </w:rPr>
        <w:t>Conferir</w:t>
      </w:r>
      <w:r>
        <w:rPr>
          <w:spacing w:val="-1"/>
          <w:sz w:val="20"/>
        </w:rPr>
        <w:t xml:space="preserve"> </w:t>
      </w:r>
      <w:r>
        <w:rPr>
          <w:sz w:val="20"/>
        </w:rPr>
        <w:t>o</w:t>
      </w:r>
      <w:r>
        <w:rPr>
          <w:spacing w:val="-1"/>
          <w:sz w:val="20"/>
        </w:rPr>
        <w:t xml:space="preserve"> </w:t>
      </w:r>
      <w:r>
        <w:rPr>
          <w:sz w:val="20"/>
        </w:rPr>
        <w:t>fornecimento</w:t>
      </w:r>
      <w:r>
        <w:rPr>
          <w:spacing w:val="-1"/>
          <w:sz w:val="20"/>
        </w:rPr>
        <w:t xml:space="preserve"> </w:t>
      </w:r>
      <w:r>
        <w:rPr>
          <w:sz w:val="20"/>
        </w:rPr>
        <w:t>do</w:t>
      </w:r>
      <w:r>
        <w:rPr>
          <w:spacing w:val="-1"/>
          <w:sz w:val="20"/>
        </w:rPr>
        <w:t xml:space="preserve"> </w:t>
      </w:r>
      <w:r>
        <w:rPr>
          <w:sz w:val="20"/>
        </w:rPr>
        <w:t>material</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pacing w:val="-2"/>
          <w:sz w:val="20"/>
        </w:rPr>
        <w:t>contrato;</w:t>
      </w:r>
    </w:p>
    <w:p w14:paraId="66B01C0E">
      <w:pPr>
        <w:pStyle w:val="10"/>
        <w:numPr>
          <w:ilvl w:val="3"/>
          <w:numId w:val="18"/>
        </w:numPr>
        <w:tabs>
          <w:tab w:val="left" w:pos="1078"/>
        </w:tabs>
        <w:spacing w:before="40" w:after="0" w:line="240" w:lineRule="auto"/>
        <w:ind w:left="1078" w:right="0" w:hanging="749"/>
        <w:jc w:val="left"/>
        <w:rPr>
          <w:sz w:val="20"/>
        </w:rPr>
      </w:pPr>
      <w:r>
        <w:rPr>
          <w:sz w:val="20"/>
        </w:rPr>
        <w:t>Efetuar</w:t>
      </w:r>
      <w:r>
        <w:rPr>
          <w:spacing w:val="-7"/>
          <w:sz w:val="20"/>
        </w:rPr>
        <w:t xml:space="preserve"> </w:t>
      </w:r>
      <w:r>
        <w:rPr>
          <w:sz w:val="20"/>
        </w:rPr>
        <w:t>os</w:t>
      </w:r>
      <w:r>
        <w:rPr>
          <w:spacing w:val="-4"/>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4"/>
          <w:sz w:val="20"/>
        </w:rPr>
        <w:t xml:space="preserve"> </w:t>
      </w:r>
      <w:r>
        <w:rPr>
          <w:sz w:val="20"/>
        </w:rPr>
        <w:t>nas</w:t>
      </w:r>
      <w:r>
        <w:rPr>
          <w:spacing w:val="-4"/>
          <w:sz w:val="20"/>
        </w:rPr>
        <w:t xml:space="preserve"> </w:t>
      </w:r>
      <w:r>
        <w:rPr>
          <w:sz w:val="20"/>
        </w:rPr>
        <w:t>condições</w:t>
      </w:r>
      <w:r>
        <w:rPr>
          <w:spacing w:val="-4"/>
          <w:sz w:val="20"/>
        </w:rPr>
        <w:t xml:space="preserve"> </w:t>
      </w:r>
      <w:r>
        <w:rPr>
          <w:sz w:val="20"/>
        </w:rPr>
        <w:t>estabelecidas</w:t>
      </w:r>
      <w:r>
        <w:rPr>
          <w:spacing w:val="-4"/>
          <w:sz w:val="20"/>
        </w:rPr>
        <w:t xml:space="preserve"> </w:t>
      </w:r>
      <w:r>
        <w:rPr>
          <w:sz w:val="20"/>
        </w:rPr>
        <w:t>no</w:t>
      </w:r>
      <w:r>
        <w:rPr>
          <w:spacing w:val="-4"/>
          <w:sz w:val="20"/>
        </w:rPr>
        <w:t xml:space="preserve"> </w:t>
      </w:r>
      <w:r>
        <w:rPr>
          <w:sz w:val="20"/>
        </w:rPr>
        <w:t>contrato</w:t>
      </w:r>
      <w:r>
        <w:rPr>
          <w:spacing w:val="-4"/>
          <w:sz w:val="20"/>
        </w:rPr>
        <w:t xml:space="preserve"> </w:t>
      </w:r>
      <w:r>
        <w:rPr>
          <w:sz w:val="20"/>
        </w:rPr>
        <w:t>a</w:t>
      </w:r>
      <w:r>
        <w:rPr>
          <w:spacing w:val="-4"/>
          <w:sz w:val="20"/>
        </w:rPr>
        <w:t xml:space="preserve"> </w:t>
      </w:r>
      <w:r>
        <w:rPr>
          <w:sz w:val="20"/>
        </w:rPr>
        <w:t>ser</w:t>
      </w:r>
      <w:r>
        <w:rPr>
          <w:spacing w:val="-4"/>
          <w:sz w:val="20"/>
        </w:rPr>
        <w:t xml:space="preserve"> </w:t>
      </w:r>
      <w:r>
        <w:rPr>
          <w:spacing w:val="-2"/>
          <w:sz w:val="20"/>
        </w:rPr>
        <w:t>formalizado;</w:t>
      </w:r>
    </w:p>
    <w:p w14:paraId="778434D3">
      <w:pPr>
        <w:pStyle w:val="10"/>
        <w:numPr>
          <w:ilvl w:val="3"/>
          <w:numId w:val="18"/>
        </w:numPr>
        <w:tabs>
          <w:tab w:val="left" w:pos="1078"/>
        </w:tabs>
        <w:spacing w:before="40" w:after="0" w:line="240" w:lineRule="auto"/>
        <w:ind w:left="1078" w:right="0" w:hanging="749"/>
        <w:jc w:val="left"/>
        <w:rPr>
          <w:sz w:val="20"/>
        </w:rPr>
      </w:pPr>
      <w:r>
        <w:rPr>
          <w:sz w:val="20"/>
        </w:rPr>
        <w:t>Exercer</w:t>
      </w:r>
      <w:r>
        <w:rPr>
          <w:spacing w:val="-1"/>
          <w:sz w:val="20"/>
        </w:rPr>
        <w:t xml:space="preserve"> </w:t>
      </w:r>
      <w:r>
        <w:rPr>
          <w:sz w:val="20"/>
        </w:rPr>
        <w:t>a</w:t>
      </w:r>
      <w:r>
        <w:rPr>
          <w:spacing w:val="-1"/>
          <w:sz w:val="20"/>
        </w:rPr>
        <w:t xml:space="preserve"> </w:t>
      </w:r>
      <w:r>
        <w:rPr>
          <w:sz w:val="20"/>
        </w:rPr>
        <w:t>fiscalização</w:t>
      </w:r>
      <w:r>
        <w:rPr>
          <w:spacing w:val="-1"/>
          <w:sz w:val="20"/>
        </w:rPr>
        <w:t xml:space="preserve"> </w:t>
      </w:r>
      <w:r>
        <w:rPr>
          <w:sz w:val="20"/>
        </w:rPr>
        <w:t>do</w:t>
      </w:r>
      <w:r>
        <w:rPr>
          <w:spacing w:val="-1"/>
          <w:sz w:val="20"/>
        </w:rPr>
        <w:t xml:space="preserve"> </w:t>
      </w:r>
      <w:r>
        <w:rPr>
          <w:spacing w:val="-2"/>
          <w:sz w:val="20"/>
        </w:rPr>
        <w:t>contrato;</w:t>
      </w:r>
    </w:p>
    <w:p w14:paraId="3BF334DA">
      <w:pPr>
        <w:pStyle w:val="7"/>
        <w:spacing w:before="80"/>
      </w:pPr>
    </w:p>
    <w:p w14:paraId="70EDC914">
      <w:pPr>
        <w:pStyle w:val="3"/>
        <w:numPr>
          <w:ilvl w:val="2"/>
          <w:numId w:val="18"/>
        </w:numPr>
        <w:tabs>
          <w:tab w:val="left" w:pos="928"/>
        </w:tabs>
        <w:spacing w:before="0" w:after="0" w:line="240" w:lineRule="auto"/>
        <w:ind w:left="928" w:right="0" w:hanging="599"/>
        <w:jc w:val="left"/>
      </w:pPr>
      <w:r>
        <w:t>OBRIGAÇÕES</w:t>
      </w:r>
      <w:r>
        <w:rPr>
          <w:spacing w:val="-1"/>
        </w:rPr>
        <w:t xml:space="preserve"> </w:t>
      </w:r>
      <w:r>
        <w:t>DO</w:t>
      </w:r>
      <w:r>
        <w:rPr>
          <w:spacing w:val="-1"/>
        </w:rPr>
        <w:t xml:space="preserve"> </w:t>
      </w:r>
      <w:r>
        <w:rPr>
          <w:spacing w:val="-2"/>
        </w:rPr>
        <w:t>FORNECEDOR/CONTRATADO:</w:t>
      </w:r>
    </w:p>
    <w:p w14:paraId="438915BB">
      <w:pPr>
        <w:pStyle w:val="7"/>
        <w:spacing w:before="80"/>
        <w:rPr>
          <w:b/>
        </w:rPr>
      </w:pPr>
    </w:p>
    <w:p w14:paraId="5A56C32F">
      <w:pPr>
        <w:pStyle w:val="10"/>
        <w:numPr>
          <w:ilvl w:val="3"/>
          <w:numId w:val="18"/>
        </w:numPr>
        <w:tabs>
          <w:tab w:val="left" w:pos="1078"/>
        </w:tabs>
        <w:spacing w:before="0" w:after="0" w:line="240" w:lineRule="auto"/>
        <w:ind w:left="1078" w:right="0" w:hanging="749"/>
        <w:jc w:val="left"/>
        <w:rPr>
          <w:sz w:val="20"/>
        </w:rPr>
      </w:pPr>
      <w:r>
        <w:rPr>
          <w:sz w:val="20"/>
        </w:rPr>
        <w:t>Entregar</w:t>
      </w:r>
      <w:r>
        <w:rPr>
          <w:spacing w:val="-1"/>
          <w:sz w:val="20"/>
        </w:rPr>
        <w:t xml:space="preserve"> </w:t>
      </w:r>
      <w:r>
        <w:rPr>
          <w:sz w:val="20"/>
        </w:rPr>
        <w:t>os</w:t>
      </w:r>
      <w:r>
        <w:rPr>
          <w:spacing w:val="-1"/>
          <w:sz w:val="20"/>
        </w:rPr>
        <w:t xml:space="preserve"> </w:t>
      </w:r>
      <w:r>
        <w:rPr>
          <w:sz w:val="20"/>
        </w:rPr>
        <w:t>bens,</w:t>
      </w:r>
      <w:r>
        <w:rPr>
          <w:spacing w:val="-1"/>
          <w:sz w:val="20"/>
        </w:rPr>
        <w:t xml:space="preserve"> </w:t>
      </w:r>
      <w:r>
        <w:rPr>
          <w:sz w:val="20"/>
        </w:rPr>
        <w:t>na</w:t>
      </w:r>
      <w:r>
        <w:rPr>
          <w:spacing w:val="-1"/>
          <w:sz w:val="20"/>
        </w:rPr>
        <w:t xml:space="preserve"> </w:t>
      </w:r>
      <w:r>
        <w:rPr>
          <w:sz w:val="20"/>
        </w:rPr>
        <w:t>quantidade,</w:t>
      </w:r>
      <w:r>
        <w:rPr>
          <w:spacing w:val="-1"/>
          <w:sz w:val="20"/>
        </w:rPr>
        <w:t xml:space="preserve"> </w:t>
      </w:r>
      <w:r>
        <w:rPr>
          <w:sz w:val="20"/>
        </w:rPr>
        <w:t>qualidade,</w:t>
      </w:r>
      <w:r>
        <w:rPr>
          <w:spacing w:val="-1"/>
          <w:sz w:val="20"/>
        </w:rPr>
        <w:t xml:space="preserve"> </w:t>
      </w:r>
      <w:r>
        <w:rPr>
          <w:sz w:val="20"/>
        </w:rPr>
        <w:t>local</w:t>
      </w:r>
      <w:r>
        <w:rPr>
          <w:spacing w:val="-1"/>
          <w:sz w:val="20"/>
        </w:rPr>
        <w:t xml:space="preserve"> </w:t>
      </w:r>
      <w:r>
        <w:rPr>
          <w:sz w:val="20"/>
        </w:rPr>
        <w:t>e</w:t>
      </w:r>
      <w:r>
        <w:rPr>
          <w:spacing w:val="-1"/>
          <w:sz w:val="20"/>
        </w:rPr>
        <w:t xml:space="preserve"> </w:t>
      </w:r>
      <w:r>
        <w:rPr>
          <w:sz w:val="20"/>
        </w:rPr>
        <w:t>prazos</w:t>
      </w:r>
      <w:r>
        <w:rPr>
          <w:spacing w:val="-1"/>
          <w:sz w:val="20"/>
        </w:rPr>
        <w:t xml:space="preserve"> </w:t>
      </w:r>
      <w:r>
        <w:rPr>
          <w:sz w:val="20"/>
        </w:rPr>
        <w:t>especificados</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formalizado;</w:t>
      </w:r>
    </w:p>
    <w:p w14:paraId="120B26E4">
      <w:pPr>
        <w:pStyle w:val="10"/>
        <w:numPr>
          <w:ilvl w:val="3"/>
          <w:numId w:val="18"/>
        </w:numPr>
        <w:tabs>
          <w:tab w:val="left" w:pos="1089"/>
        </w:tabs>
        <w:spacing w:before="40" w:after="0" w:line="280" w:lineRule="auto"/>
        <w:ind w:left="329" w:right="313" w:firstLine="0"/>
        <w:jc w:val="left"/>
        <w:rPr>
          <w:sz w:val="20"/>
        </w:rPr>
      </w:pPr>
      <w:r>
        <w:rPr>
          <w:sz w:val="20"/>
        </w:rPr>
        <w:t>Entregar o objeto do contrato sem qualquer ônus para o CONTRATANTE, estando incluído no valor do pagamento todas e quaisquer despesas, tais como tributos, frete, seguro e descarregamento das mercadorias;</w:t>
      </w:r>
    </w:p>
    <w:p w14:paraId="2CC0997D">
      <w:pPr>
        <w:pStyle w:val="10"/>
        <w:numPr>
          <w:ilvl w:val="3"/>
          <w:numId w:val="18"/>
        </w:numPr>
        <w:tabs>
          <w:tab w:val="left" w:pos="1078"/>
        </w:tabs>
        <w:spacing w:before="2" w:after="0" w:line="240" w:lineRule="auto"/>
        <w:ind w:left="1078" w:right="0" w:hanging="749"/>
        <w:jc w:val="left"/>
        <w:rPr>
          <w:sz w:val="20"/>
        </w:rPr>
      </w:pPr>
      <w:r>
        <w:rPr>
          <w:sz w:val="20"/>
        </w:rPr>
        <w:t>Manter</w:t>
      </w:r>
      <w:r>
        <w:rPr>
          <w:spacing w:val="-1"/>
          <w:sz w:val="20"/>
        </w:rPr>
        <w:t xml:space="preserve"> </w:t>
      </w:r>
      <w:r>
        <w:rPr>
          <w:sz w:val="20"/>
        </w:rPr>
        <w:t>em</w:t>
      </w:r>
      <w:r>
        <w:rPr>
          <w:spacing w:val="-1"/>
          <w:sz w:val="20"/>
        </w:rPr>
        <w:t xml:space="preserve"> </w:t>
      </w:r>
      <w:r>
        <w:rPr>
          <w:sz w:val="20"/>
        </w:rPr>
        <w:t>estoque</w:t>
      </w:r>
      <w:r>
        <w:rPr>
          <w:spacing w:val="-1"/>
          <w:sz w:val="20"/>
        </w:rPr>
        <w:t xml:space="preserve"> </w:t>
      </w:r>
      <w:r>
        <w:rPr>
          <w:sz w:val="20"/>
        </w:rPr>
        <w:t>um</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necessários</w:t>
      </w:r>
      <w:r>
        <w:rPr>
          <w:spacing w:val="-1"/>
          <w:sz w:val="20"/>
        </w:rPr>
        <w:t xml:space="preserve"> </w:t>
      </w:r>
      <w:r>
        <w:rPr>
          <w:sz w:val="20"/>
        </w:rPr>
        <w:t>à</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do</w:t>
      </w:r>
      <w:r>
        <w:rPr>
          <w:spacing w:val="-1"/>
          <w:sz w:val="20"/>
        </w:rPr>
        <w:t xml:space="preserve"> </w:t>
      </w:r>
      <w:r>
        <w:rPr>
          <w:spacing w:val="-2"/>
          <w:sz w:val="20"/>
        </w:rPr>
        <w:t>contrato;</w:t>
      </w:r>
    </w:p>
    <w:p w14:paraId="6BFBCA7E">
      <w:pPr>
        <w:pStyle w:val="10"/>
        <w:numPr>
          <w:ilvl w:val="3"/>
          <w:numId w:val="18"/>
        </w:numPr>
        <w:tabs>
          <w:tab w:val="left" w:pos="1106"/>
        </w:tabs>
        <w:spacing w:before="40" w:after="0" w:line="280" w:lineRule="auto"/>
        <w:ind w:left="329" w:right="313" w:firstLine="0"/>
        <w:jc w:val="left"/>
        <w:rPr>
          <w:sz w:val="20"/>
        </w:rPr>
      </w:pPr>
      <w:r>
        <w:rPr>
          <w:sz w:val="20"/>
        </w:rPr>
        <w:t>Comunicar</w:t>
      </w:r>
      <w:r>
        <w:rPr>
          <w:spacing w:val="25"/>
          <w:sz w:val="20"/>
        </w:rPr>
        <w:t xml:space="preserve"> </w:t>
      </w:r>
      <w:r>
        <w:rPr>
          <w:sz w:val="20"/>
        </w:rPr>
        <w:t>ao</w:t>
      </w:r>
      <w:r>
        <w:rPr>
          <w:spacing w:val="25"/>
          <w:sz w:val="20"/>
        </w:rPr>
        <w:t xml:space="preserve"> </w:t>
      </w:r>
      <w:r>
        <w:rPr>
          <w:sz w:val="20"/>
        </w:rPr>
        <w:t>Fiscal</w:t>
      </w:r>
      <w:r>
        <w:rPr>
          <w:spacing w:val="25"/>
          <w:sz w:val="20"/>
        </w:rPr>
        <w:t xml:space="preserve"> </w:t>
      </w:r>
      <w:r>
        <w:rPr>
          <w:sz w:val="20"/>
        </w:rPr>
        <w:t>do</w:t>
      </w:r>
      <w:r>
        <w:rPr>
          <w:spacing w:val="25"/>
          <w:sz w:val="20"/>
        </w:rPr>
        <w:t xml:space="preserve"> </w:t>
      </w:r>
      <w:r>
        <w:rPr>
          <w:sz w:val="20"/>
        </w:rPr>
        <w:t>contrato,</w:t>
      </w:r>
      <w:r>
        <w:rPr>
          <w:spacing w:val="25"/>
          <w:sz w:val="20"/>
        </w:rPr>
        <w:t xml:space="preserve"> </w:t>
      </w:r>
      <w:r>
        <w:rPr>
          <w:sz w:val="20"/>
        </w:rPr>
        <w:t>por</w:t>
      </w:r>
      <w:r>
        <w:rPr>
          <w:spacing w:val="25"/>
          <w:sz w:val="20"/>
        </w:rPr>
        <w:t xml:space="preserve"> </w:t>
      </w:r>
      <w:r>
        <w:rPr>
          <w:sz w:val="20"/>
        </w:rPr>
        <w:t>escrito</w:t>
      </w:r>
      <w:r>
        <w:rPr>
          <w:spacing w:val="25"/>
          <w:sz w:val="20"/>
        </w:rPr>
        <w:t xml:space="preserve"> </w:t>
      </w:r>
      <w:r>
        <w:rPr>
          <w:sz w:val="20"/>
        </w:rPr>
        <w:t>e</w:t>
      </w:r>
      <w:r>
        <w:rPr>
          <w:spacing w:val="25"/>
          <w:sz w:val="20"/>
        </w:rPr>
        <w:t xml:space="preserve"> </w:t>
      </w:r>
      <w:r>
        <w:rPr>
          <w:sz w:val="20"/>
        </w:rPr>
        <w:t>tão</w:t>
      </w:r>
      <w:r>
        <w:rPr>
          <w:spacing w:val="25"/>
          <w:sz w:val="20"/>
        </w:rPr>
        <w:t xml:space="preserve"> </w:t>
      </w:r>
      <w:r>
        <w:rPr>
          <w:sz w:val="20"/>
        </w:rPr>
        <w:t>logo</w:t>
      </w:r>
      <w:r>
        <w:rPr>
          <w:spacing w:val="25"/>
          <w:sz w:val="20"/>
        </w:rPr>
        <w:t xml:space="preserve"> </w:t>
      </w:r>
      <w:r>
        <w:rPr>
          <w:sz w:val="20"/>
        </w:rPr>
        <w:t>constatado</w:t>
      </w:r>
      <w:r>
        <w:rPr>
          <w:spacing w:val="25"/>
          <w:sz w:val="20"/>
        </w:rPr>
        <w:t xml:space="preserve"> </w:t>
      </w:r>
      <w:r>
        <w:rPr>
          <w:sz w:val="20"/>
        </w:rPr>
        <w:t>problema</w:t>
      </w:r>
      <w:r>
        <w:rPr>
          <w:spacing w:val="25"/>
          <w:sz w:val="20"/>
        </w:rPr>
        <w:t xml:space="preserve"> </w:t>
      </w:r>
      <w:r>
        <w:rPr>
          <w:sz w:val="20"/>
        </w:rPr>
        <w:t>ou</w:t>
      </w:r>
      <w:r>
        <w:rPr>
          <w:spacing w:val="25"/>
          <w:sz w:val="20"/>
        </w:rPr>
        <w:t xml:space="preserve"> </w:t>
      </w:r>
      <w:r>
        <w:rPr>
          <w:sz w:val="20"/>
        </w:rPr>
        <w:t>a</w:t>
      </w:r>
      <w:r>
        <w:rPr>
          <w:spacing w:val="25"/>
          <w:sz w:val="20"/>
        </w:rPr>
        <w:t xml:space="preserve"> </w:t>
      </w:r>
      <w:r>
        <w:rPr>
          <w:sz w:val="20"/>
        </w:rPr>
        <w:t>impossibilidade</w:t>
      </w:r>
      <w:r>
        <w:rPr>
          <w:spacing w:val="25"/>
          <w:sz w:val="20"/>
        </w:rPr>
        <w:t xml:space="preserve"> </w:t>
      </w:r>
      <w:r>
        <w:rPr>
          <w:sz w:val="20"/>
        </w:rPr>
        <w:t>de</w:t>
      </w:r>
      <w:r>
        <w:rPr>
          <w:spacing w:val="25"/>
          <w:sz w:val="20"/>
        </w:rPr>
        <w:t xml:space="preserve"> </w:t>
      </w:r>
      <w:r>
        <w:rPr>
          <w:sz w:val="20"/>
        </w:rPr>
        <w:t>execução</w:t>
      </w:r>
      <w:r>
        <w:rPr>
          <w:spacing w:val="25"/>
          <w:sz w:val="20"/>
        </w:rPr>
        <w:t xml:space="preserve"> </w:t>
      </w:r>
      <w:r>
        <w:rPr>
          <w:sz w:val="20"/>
        </w:rPr>
        <w:t>de</w:t>
      </w:r>
      <w:r>
        <w:rPr>
          <w:spacing w:val="25"/>
          <w:sz w:val="20"/>
        </w:rPr>
        <w:t xml:space="preserve"> </w:t>
      </w:r>
      <w:r>
        <w:rPr>
          <w:sz w:val="20"/>
        </w:rPr>
        <w:t>qualquer</w:t>
      </w:r>
      <w:r>
        <w:rPr>
          <w:spacing w:val="25"/>
          <w:sz w:val="20"/>
        </w:rPr>
        <w:t xml:space="preserve"> </w:t>
      </w:r>
      <w:r>
        <w:rPr>
          <w:sz w:val="20"/>
        </w:rPr>
        <w:t>obrigação</w:t>
      </w:r>
      <w:r>
        <w:rPr>
          <w:spacing w:val="25"/>
          <w:sz w:val="20"/>
        </w:rPr>
        <w:t xml:space="preserve"> </w:t>
      </w:r>
      <w:r>
        <w:rPr>
          <w:sz w:val="20"/>
        </w:rPr>
        <w:t>contratual,</w:t>
      </w:r>
      <w:r>
        <w:rPr>
          <w:spacing w:val="25"/>
          <w:sz w:val="20"/>
        </w:rPr>
        <w:t xml:space="preserve"> </w:t>
      </w:r>
      <w:r>
        <w:rPr>
          <w:sz w:val="20"/>
        </w:rPr>
        <w:t>para</w:t>
      </w:r>
      <w:r>
        <w:rPr>
          <w:spacing w:val="25"/>
          <w:sz w:val="20"/>
        </w:rPr>
        <w:t xml:space="preserve"> </w:t>
      </w:r>
      <w:r>
        <w:rPr>
          <w:sz w:val="20"/>
        </w:rPr>
        <w:t>a</w:t>
      </w:r>
      <w:r>
        <w:rPr>
          <w:spacing w:val="25"/>
          <w:sz w:val="20"/>
        </w:rPr>
        <w:t xml:space="preserve"> </w:t>
      </w:r>
      <w:r>
        <w:rPr>
          <w:sz w:val="20"/>
        </w:rPr>
        <w:t>adoção</w:t>
      </w:r>
      <w:r>
        <w:rPr>
          <w:spacing w:val="25"/>
          <w:sz w:val="20"/>
        </w:rPr>
        <w:t xml:space="preserve"> </w:t>
      </w:r>
      <w:r>
        <w:rPr>
          <w:sz w:val="20"/>
        </w:rPr>
        <w:t>das providências cabíveis;</w:t>
      </w:r>
    </w:p>
    <w:p w14:paraId="479D2306">
      <w:pPr>
        <w:pStyle w:val="10"/>
        <w:numPr>
          <w:ilvl w:val="4"/>
          <w:numId w:val="18"/>
        </w:numPr>
        <w:tabs>
          <w:tab w:val="left" w:pos="1217"/>
        </w:tabs>
        <w:spacing w:before="2" w:after="0" w:line="240" w:lineRule="auto"/>
        <w:ind w:left="1217" w:right="0" w:hanging="888"/>
        <w:jc w:val="left"/>
        <w:rPr>
          <w:sz w:val="20"/>
        </w:rPr>
      </w:pPr>
      <w:r>
        <w:rPr>
          <w:sz w:val="20"/>
        </w:rPr>
        <w:t>A</w:t>
      </w:r>
      <w:r>
        <w:rPr>
          <w:spacing w:val="-13"/>
          <w:sz w:val="20"/>
        </w:rPr>
        <w:t xml:space="preserve"> </w:t>
      </w:r>
      <w:r>
        <w:rPr>
          <w:sz w:val="20"/>
        </w:rPr>
        <w:t>CONTRATADA</w:t>
      </w:r>
      <w:r>
        <w:rPr>
          <w:spacing w:val="-12"/>
          <w:sz w:val="20"/>
        </w:rPr>
        <w:t xml:space="preserve"> </w:t>
      </w:r>
      <w:r>
        <w:rPr>
          <w:sz w:val="20"/>
        </w:rPr>
        <w:t>deverá</w:t>
      </w:r>
      <w:r>
        <w:rPr>
          <w:spacing w:val="-13"/>
          <w:sz w:val="20"/>
        </w:rPr>
        <w:t xml:space="preserve"> </w:t>
      </w:r>
      <w:r>
        <w:rPr>
          <w:sz w:val="20"/>
        </w:rPr>
        <w:t>prestar</w:t>
      </w:r>
      <w:r>
        <w:rPr>
          <w:spacing w:val="-6"/>
          <w:sz w:val="20"/>
        </w:rPr>
        <w:t xml:space="preserve"> </w:t>
      </w:r>
      <w:r>
        <w:rPr>
          <w:sz w:val="20"/>
        </w:rPr>
        <w:t>todas</w:t>
      </w:r>
      <w:r>
        <w:rPr>
          <w:spacing w:val="-5"/>
          <w:sz w:val="20"/>
        </w:rPr>
        <w:t xml:space="preserve"> </w:t>
      </w:r>
      <w:r>
        <w:rPr>
          <w:sz w:val="20"/>
        </w:rPr>
        <w:t>as</w:t>
      </w:r>
      <w:r>
        <w:rPr>
          <w:spacing w:val="-6"/>
          <w:sz w:val="20"/>
        </w:rPr>
        <w:t xml:space="preserve"> </w:t>
      </w:r>
      <w:r>
        <w:rPr>
          <w:sz w:val="20"/>
        </w:rPr>
        <w:t>informações</w:t>
      </w:r>
      <w:r>
        <w:rPr>
          <w:spacing w:val="-6"/>
          <w:sz w:val="20"/>
        </w:rPr>
        <w:t xml:space="preserve"> </w:t>
      </w:r>
      <w:r>
        <w:rPr>
          <w:sz w:val="20"/>
        </w:rPr>
        <w:t>que</w:t>
      </w:r>
      <w:r>
        <w:rPr>
          <w:spacing w:val="-6"/>
          <w:sz w:val="20"/>
        </w:rPr>
        <w:t xml:space="preserve"> </w:t>
      </w:r>
      <w:r>
        <w:rPr>
          <w:sz w:val="20"/>
        </w:rPr>
        <w:t>forem</w:t>
      </w:r>
      <w:r>
        <w:rPr>
          <w:spacing w:val="-6"/>
          <w:sz w:val="20"/>
        </w:rPr>
        <w:t xml:space="preserve"> </w:t>
      </w:r>
      <w:r>
        <w:rPr>
          <w:sz w:val="20"/>
        </w:rPr>
        <w:t>solicitadas</w:t>
      </w:r>
      <w:r>
        <w:rPr>
          <w:spacing w:val="-6"/>
          <w:sz w:val="20"/>
        </w:rPr>
        <w:t xml:space="preserve"> </w:t>
      </w:r>
      <w:r>
        <w:rPr>
          <w:sz w:val="20"/>
        </w:rPr>
        <w:t>pela</w:t>
      </w:r>
      <w:r>
        <w:rPr>
          <w:spacing w:val="-5"/>
          <w:sz w:val="20"/>
        </w:rPr>
        <w:t xml:space="preserve"> </w:t>
      </w:r>
      <w:r>
        <w:rPr>
          <w:sz w:val="20"/>
        </w:rPr>
        <w:t>CONTRATANTE</w:t>
      </w:r>
      <w:r>
        <w:rPr>
          <w:spacing w:val="-6"/>
          <w:sz w:val="20"/>
        </w:rPr>
        <w:t xml:space="preserve"> </w:t>
      </w:r>
      <w:r>
        <w:rPr>
          <w:sz w:val="20"/>
        </w:rPr>
        <w:t>com</w:t>
      </w:r>
      <w:r>
        <w:rPr>
          <w:spacing w:val="-6"/>
          <w:sz w:val="20"/>
        </w:rPr>
        <w:t xml:space="preserve"> </w:t>
      </w:r>
      <w:r>
        <w:rPr>
          <w:sz w:val="20"/>
        </w:rPr>
        <w:t>objetivo</w:t>
      </w:r>
      <w:r>
        <w:rPr>
          <w:spacing w:val="-6"/>
          <w:sz w:val="20"/>
        </w:rPr>
        <w:t xml:space="preserve"> </w:t>
      </w:r>
      <w:r>
        <w:rPr>
          <w:sz w:val="20"/>
        </w:rPr>
        <w:t>de</w:t>
      </w:r>
      <w:r>
        <w:rPr>
          <w:spacing w:val="-6"/>
          <w:sz w:val="20"/>
        </w:rPr>
        <w:t xml:space="preserve"> </w:t>
      </w:r>
      <w:r>
        <w:rPr>
          <w:sz w:val="20"/>
        </w:rPr>
        <w:t>fiscalizar</w:t>
      </w:r>
      <w:r>
        <w:rPr>
          <w:spacing w:val="-6"/>
          <w:sz w:val="20"/>
        </w:rPr>
        <w:t xml:space="preserve"> </w:t>
      </w:r>
      <w:r>
        <w:rPr>
          <w:sz w:val="20"/>
        </w:rPr>
        <w:t>o</w:t>
      </w:r>
      <w:r>
        <w:rPr>
          <w:spacing w:val="-5"/>
          <w:sz w:val="20"/>
        </w:rPr>
        <w:t xml:space="preserve"> </w:t>
      </w:r>
      <w:r>
        <w:rPr>
          <w:spacing w:val="-2"/>
          <w:sz w:val="20"/>
        </w:rPr>
        <w:t>contrato;</w:t>
      </w:r>
    </w:p>
    <w:p w14:paraId="21923308">
      <w:pPr>
        <w:pStyle w:val="10"/>
        <w:numPr>
          <w:ilvl w:val="3"/>
          <w:numId w:val="18"/>
        </w:numPr>
        <w:tabs>
          <w:tab w:val="left" w:pos="1091"/>
        </w:tabs>
        <w:spacing w:before="40" w:after="0" w:line="280" w:lineRule="auto"/>
        <w:ind w:left="329" w:right="313" w:firstLine="0"/>
        <w:jc w:val="both"/>
        <w:rPr>
          <w:sz w:val="20"/>
        </w:rPr>
      </w:pPr>
      <w:r>
        <w:rPr>
          <w:sz w:val="20"/>
        </w:rPr>
        <w:t xml:space="preserve">Entregar os materiais com </w:t>
      </w:r>
      <w:r>
        <w:rPr>
          <w:b/>
          <w:sz w:val="20"/>
        </w:rPr>
        <w:t xml:space="preserve">validade mínima de 85% </w:t>
      </w:r>
      <w:r>
        <w:rPr>
          <w:sz w:val="20"/>
        </w:rPr>
        <w:t>do seu período total de validade, conforme Resolução SES nº 1342/2016, conforme documento 85381874. Caso a validade seja inferior ao que está aqui estabelecido, a empresa deverá se comprometer formalmente, por meio de carta de compromisso, a efetuar a troca dos insumos que venham ter a sua validade expirada, sem qualquer ônus para a Administração;</w:t>
      </w:r>
    </w:p>
    <w:p w14:paraId="3D0C3D6A">
      <w:pPr>
        <w:pStyle w:val="10"/>
        <w:spacing w:after="0" w:line="280" w:lineRule="auto"/>
        <w:jc w:val="both"/>
        <w:rPr>
          <w:sz w:val="20"/>
        </w:rPr>
        <w:sectPr>
          <w:pgSz w:w="15840" w:h="24480"/>
          <w:pgMar w:top="520" w:right="360" w:bottom="280" w:left="360" w:header="720" w:footer="720" w:gutter="0"/>
          <w:cols w:space="720" w:num="1"/>
        </w:sectPr>
      </w:pPr>
    </w:p>
    <w:p w14:paraId="1CF8F52B">
      <w:pPr>
        <w:pStyle w:val="10"/>
        <w:numPr>
          <w:ilvl w:val="3"/>
          <w:numId w:val="18"/>
        </w:numPr>
        <w:tabs>
          <w:tab w:val="left" w:pos="1084"/>
        </w:tabs>
        <w:spacing w:before="73" w:after="0" w:line="280" w:lineRule="auto"/>
        <w:ind w:left="329" w:right="313" w:firstLine="0"/>
        <w:jc w:val="left"/>
        <w:rPr>
          <w:sz w:val="20"/>
        </w:rPr>
      </w:pPr>
      <w:r>
        <w:rPr>
          <w:sz w:val="20"/>
        </w:rPr>
        <w:t>Reparar, corrigir, remover, reconstruir ou substituir, no todo ou em parte e às suas expensas, bens objeto do contrato em que se verificarem vícios, defeitos ou incorreções resultantes de execução irregular ou do fornecimento de materiais inadequados ou desconformes com as especificações;</w:t>
      </w:r>
    </w:p>
    <w:p w14:paraId="60205E68">
      <w:pPr>
        <w:pStyle w:val="10"/>
        <w:numPr>
          <w:ilvl w:val="3"/>
          <w:numId w:val="18"/>
        </w:numPr>
        <w:tabs>
          <w:tab w:val="left" w:pos="1106"/>
        </w:tabs>
        <w:spacing w:before="2" w:after="0" w:line="280" w:lineRule="auto"/>
        <w:ind w:left="329" w:right="313" w:firstLine="0"/>
        <w:jc w:val="left"/>
        <w:rPr>
          <w:sz w:val="20"/>
        </w:rPr>
      </w:pPr>
      <w:r>
        <w:rPr>
          <w:sz w:val="20"/>
        </w:rPr>
        <w:t>Indenizar</w:t>
      </w:r>
      <w:r>
        <w:rPr>
          <w:spacing w:val="25"/>
          <w:sz w:val="20"/>
        </w:rPr>
        <w:t xml:space="preserve"> </w:t>
      </w:r>
      <w:r>
        <w:rPr>
          <w:sz w:val="20"/>
        </w:rPr>
        <w:t>todo</w:t>
      </w:r>
      <w:r>
        <w:rPr>
          <w:spacing w:val="25"/>
          <w:sz w:val="20"/>
        </w:rPr>
        <w:t xml:space="preserve"> </w:t>
      </w:r>
      <w:r>
        <w:rPr>
          <w:sz w:val="20"/>
        </w:rPr>
        <w:t>e</w:t>
      </w:r>
      <w:r>
        <w:rPr>
          <w:spacing w:val="25"/>
          <w:sz w:val="20"/>
        </w:rPr>
        <w:t xml:space="preserve"> </w:t>
      </w:r>
      <w:r>
        <w:rPr>
          <w:sz w:val="20"/>
        </w:rPr>
        <w:t>qualquer</w:t>
      </w:r>
      <w:r>
        <w:rPr>
          <w:spacing w:val="25"/>
          <w:sz w:val="20"/>
        </w:rPr>
        <w:t xml:space="preserve"> </w:t>
      </w:r>
      <w:r>
        <w:rPr>
          <w:sz w:val="20"/>
        </w:rPr>
        <w:t>dano</w:t>
      </w:r>
      <w:r>
        <w:rPr>
          <w:spacing w:val="25"/>
          <w:sz w:val="20"/>
        </w:rPr>
        <w:t xml:space="preserve"> </w:t>
      </w:r>
      <w:r>
        <w:rPr>
          <w:sz w:val="20"/>
        </w:rPr>
        <w:t>e</w:t>
      </w:r>
      <w:r>
        <w:rPr>
          <w:spacing w:val="25"/>
          <w:sz w:val="20"/>
        </w:rPr>
        <w:t xml:space="preserve"> </w:t>
      </w:r>
      <w:r>
        <w:rPr>
          <w:sz w:val="20"/>
        </w:rPr>
        <w:t>prejuízo</w:t>
      </w:r>
      <w:r>
        <w:rPr>
          <w:spacing w:val="25"/>
          <w:sz w:val="20"/>
        </w:rPr>
        <w:t xml:space="preserve"> </w:t>
      </w:r>
      <w:r>
        <w:rPr>
          <w:sz w:val="20"/>
        </w:rPr>
        <w:t>pessoal</w:t>
      </w:r>
      <w:r>
        <w:rPr>
          <w:spacing w:val="25"/>
          <w:sz w:val="20"/>
        </w:rPr>
        <w:t xml:space="preserve"> </w:t>
      </w:r>
      <w:r>
        <w:rPr>
          <w:sz w:val="20"/>
        </w:rPr>
        <w:t>ou</w:t>
      </w:r>
      <w:r>
        <w:rPr>
          <w:spacing w:val="25"/>
          <w:sz w:val="20"/>
        </w:rPr>
        <w:t xml:space="preserve"> </w:t>
      </w:r>
      <w:r>
        <w:rPr>
          <w:sz w:val="20"/>
        </w:rPr>
        <w:t>material</w:t>
      </w:r>
      <w:r>
        <w:rPr>
          <w:spacing w:val="25"/>
          <w:sz w:val="20"/>
        </w:rPr>
        <w:t xml:space="preserve"> </w:t>
      </w:r>
      <w:r>
        <w:rPr>
          <w:sz w:val="20"/>
        </w:rPr>
        <w:t>que</w:t>
      </w:r>
      <w:r>
        <w:rPr>
          <w:spacing w:val="25"/>
          <w:sz w:val="20"/>
        </w:rPr>
        <w:t xml:space="preserve"> </w:t>
      </w:r>
      <w:r>
        <w:rPr>
          <w:sz w:val="20"/>
        </w:rPr>
        <w:t>possa</w:t>
      </w:r>
      <w:r>
        <w:rPr>
          <w:spacing w:val="25"/>
          <w:sz w:val="20"/>
        </w:rPr>
        <w:t xml:space="preserve"> </w:t>
      </w:r>
      <w:r>
        <w:rPr>
          <w:sz w:val="20"/>
        </w:rPr>
        <w:t>advir,</w:t>
      </w:r>
      <w:r>
        <w:rPr>
          <w:spacing w:val="25"/>
          <w:sz w:val="20"/>
        </w:rPr>
        <w:t xml:space="preserve"> </w:t>
      </w:r>
      <w:r>
        <w:rPr>
          <w:sz w:val="20"/>
        </w:rPr>
        <w:t>direta</w:t>
      </w:r>
      <w:r>
        <w:rPr>
          <w:spacing w:val="25"/>
          <w:sz w:val="20"/>
        </w:rPr>
        <w:t xml:space="preserve"> </w:t>
      </w:r>
      <w:r>
        <w:rPr>
          <w:sz w:val="20"/>
        </w:rPr>
        <w:t>ou</w:t>
      </w:r>
      <w:r>
        <w:rPr>
          <w:spacing w:val="25"/>
          <w:sz w:val="20"/>
        </w:rPr>
        <w:t xml:space="preserve"> </w:t>
      </w:r>
      <w:r>
        <w:rPr>
          <w:sz w:val="20"/>
        </w:rPr>
        <w:t>indiretamente,</w:t>
      </w:r>
      <w:r>
        <w:rPr>
          <w:spacing w:val="25"/>
          <w:sz w:val="20"/>
        </w:rPr>
        <w:t xml:space="preserve"> </w:t>
      </w:r>
      <w:r>
        <w:rPr>
          <w:sz w:val="20"/>
        </w:rPr>
        <w:t>do</w:t>
      </w:r>
      <w:r>
        <w:rPr>
          <w:spacing w:val="25"/>
          <w:sz w:val="20"/>
        </w:rPr>
        <w:t xml:space="preserve"> </w:t>
      </w:r>
      <w:r>
        <w:rPr>
          <w:sz w:val="20"/>
        </w:rPr>
        <w:t>exercício</w:t>
      </w:r>
      <w:r>
        <w:rPr>
          <w:spacing w:val="25"/>
          <w:sz w:val="20"/>
        </w:rPr>
        <w:t xml:space="preserve"> </w:t>
      </w:r>
      <w:r>
        <w:rPr>
          <w:sz w:val="20"/>
        </w:rPr>
        <w:t>de</w:t>
      </w:r>
      <w:r>
        <w:rPr>
          <w:spacing w:val="25"/>
          <w:sz w:val="20"/>
        </w:rPr>
        <w:t xml:space="preserve"> </w:t>
      </w:r>
      <w:r>
        <w:rPr>
          <w:sz w:val="20"/>
        </w:rPr>
        <w:t>suas</w:t>
      </w:r>
      <w:r>
        <w:rPr>
          <w:spacing w:val="25"/>
          <w:sz w:val="20"/>
        </w:rPr>
        <w:t xml:space="preserve"> </w:t>
      </w:r>
      <w:r>
        <w:rPr>
          <w:sz w:val="20"/>
        </w:rPr>
        <w:t>atividades</w:t>
      </w:r>
      <w:r>
        <w:rPr>
          <w:spacing w:val="25"/>
          <w:sz w:val="20"/>
        </w:rPr>
        <w:t xml:space="preserve"> </w:t>
      </w:r>
      <w:r>
        <w:rPr>
          <w:sz w:val="20"/>
        </w:rPr>
        <w:t>ou</w:t>
      </w:r>
      <w:r>
        <w:rPr>
          <w:spacing w:val="25"/>
          <w:sz w:val="20"/>
        </w:rPr>
        <w:t xml:space="preserve"> </w:t>
      </w:r>
      <w:r>
        <w:rPr>
          <w:sz w:val="20"/>
        </w:rPr>
        <w:t>serem</w:t>
      </w:r>
      <w:r>
        <w:rPr>
          <w:spacing w:val="25"/>
          <w:sz w:val="20"/>
        </w:rPr>
        <w:t xml:space="preserve"> </w:t>
      </w:r>
      <w:r>
        <w:rPr>
          <w:sz w:val="20"/>
        </w:rPr>
        <w:t>causados</w:t>
      </w:r>
      <w:r>
        <w:rPr>
          <w:spacing w:val="25"/>
          <w:sz w:val="20"/>
        </w:rPr>
        <w:t xml:space="preserve"> </w:t>
      </w:r>
      <w:r>
        <w:rPr>
          <w:sz w:val="20"/>
        </w:rPr>
        <w:t>por</w:t>
      </w:r>
      <w:r>
        <w:rPr>
          <w:spacing w:val="25"/>
          <w:sz w:val="20"/>
        </w:rPr>
        <w:t xml:space="preserve"> </w:t>
      </w:r>
      <w:r>
        <w:rPr>
          <w:sz w:val="20"/>
        </w:rPr>
        <w:t>seus prepostos à CONTRATANTE ou terceiros;</w:t>
      </w:r>
    </w:p>
    <w:p w14:paraId="75319FEB">
      <w:pPr>
        <w:pStyle w:val="10"/>
        <w:numPr>
          <w:ilvl w:val="3"/>
          <w:numId w:val="18"/>
        </w:numPr>
        <w:tabs>
          <w:tab w:val="left" w:pos="1078"/>
        </w:tabs>
        <w:spacing w:before="2" w:after="0" w:line="240" w:lineRule="auto"/>
        <w:ind w:left="1078" w:right="0" w:hanging="749"/>
        <w:jc w:val="left"/>
        <w:rPr>
          <w:sz w:val="20"/>
        </w:rPr>
      </w:pPr>
      <w:r>
        <w:rPr>
          <w:sz w:val="20"/>
        </w:rPr>
        <w:t>Indicar</w:t>
      </w:r>
      <w:r>
        <w:rPr>
          <w:spacing w:val="-1"/>
          <w:sz w:val="20"/>
        </w:rPr>
        <w:t xml:space="preserve"> </w:t>
      </w:r>
      <w:r>
        <w:rPr>
          <w:sz w:val="20"/>
        </w:rPr>
        <w:t>preposto</w:t>
      </w:r>
      <w:r>
        <w:rPr>
          <w:spacing w:val="-1"/>
          <w:sz w:val="20"/>
        </w:rPr>
        <w:t xml:space="preserve"> </w:t>
      </w:r>
      <w:r>
        <w:rPr>
          <w:sz w:val="20"/>
        </w:rPr>
        <w:t>para</w:t>
      </w:r>
      <w:r>
        <w:rPr>
          <w:spacing w:val="-1"/>
          <w:sz w:val="20"/>
        </w:rPr>
        <w:t xml:space="preserve"> </w:t>
      </w:r>
      <w:r>
        <w:rPr>
          <w:sz w:val="20"/>
        </w:rPr>
        <w:t>representá-la</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0D81BFF5">
      <w:pPr>
        <w:pStyle w:val="7"/>
        <w:spacing w:before="80"/>
      </w:pPr>
    </w:p>
    <w:p w14:paraId="0551A6F9">
      <w:pPr>
        <w:pStyle w:val="3"/>
        <w:numPr>
          <w:ilvl w:val="0"/>
          <w:numId w:val="18"/>
        </w:numPr>
        <w:tabs>
          <w:tab w:val="left" w:pos="528"/>
        </w:tabs>
        <w:spacing w:before="0" w:after="0" w:line="240" w:lineRule="auto"/>
        <w:ind w:left="528" w:right="0" w:hanging="199"/>
        <w:jc w:val="left"/>
      </w:pPr>
      <w:r>
        <w:t>REQUISITOS</w:t>
      </w:r>
      <w:r>
        <w:rPr>
          <w:spacing w:val="-13"/>
        </w:rPr>
        <w:t xml:space="preserve"> </w:t>
      </w:r>
      <w:r>
        <w:t>MÍNIMOS</w:t>
      </w:r>
      <w:r>
        <w:rPr>
          <w:spacing w:val="-8"/>
        </w:rPr>
        <w:t xml:space="preserve"> </w:t>
      </w:r>
      <w:r>
        <w:t>PARA</w:t>
      </w:r>
      <w:r>
        <w:rPr>
          <w:spacing w:val="-12"/>
        </w:rPr>
        <w:t xml:space="preserve"> </w:t>
      </w:r>
      <w:r>
        <w:rPr>
          <w:spacing w:val="-2"/>
        </w:rPr>
        <w:t>EXECUÇÃO:</w:t>
      </w:r>
    </w:p>
    <w:p w14:paraId="07817F2A">
      <w:pPr>
        <w:pStyle w:val="7"/>
        <w:spacing w:before="80"/>
        <w:rPr>
          <w:b/>
        </w:rPr>
      </w:pPr>
    </w:p>
    <w:p w14:paraId="0B873685">
      <w:pPr>
        <w:pStyle w:val="4"/>
        <w:numPr>
          <w:ilvl w:val="1"/>
          <w:numId w:val="18"/>
        </w:numPr>
        <w:tabs>
          <w:tab w:val="left" w:pos="678"/>
        </w:tabs>
        <w:spacing w:before="0" w:after="0" w:line="240" w:lineRule="auto"/>
        <w:ind w:left="678" w:right="0" w:hanging="349"/>
        <w:jc w:val="left"/>
      </w:pPr>
      <w:r>
        <w:t>Habilitação</w:t>
      </w:r>
      <w:r>
        <w:rPr>
          <w:spacing w:val="-3"/>
        </w:rPr>
        <w:t xml:space="preserve"> </w:t>
      </w:r>
      <w:r>
        <w:rPr>
          <w:spacing w:val="-2"/>
        </w:rPr>
        <w:t>Jurídica</w:t>
      </w:r>
    </w:p>
    <w:p w14:paraId="4461C8AA">
      <w:pPr>
        <w:pStyle w:val="10"/>
        <w:numPr>
          <w:ilvl w:val="2"/>
          <w:numId w:val="18"/>
        </w:numPr>
        <w:tabs>
          <w:tab w:val="left" w:pos="828"/>
        </w:tabs>
        <w:spacing w:before="40" w:after="0" w:line="240" w:lineRule="auto"/>
        <w:ind w:left="828" w:right="0" w:hanging="499"/>
        <w:jc w:val="left"/>
        <w:rPr>
          <w:sz w:val="20"/>
        </w:rPr>
      </w:pP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habilitação</w:t>
      </w:r>
      <w:r>
        <w:rPr>
          <w:spacing w:val="-1"/>
          <w:sz w:val="20"/>
        </w:rPr>
        <w:t xml:space="preserve"> </w:t>
      </w:r>
      <w:r>
        <w:rPr>
          <w:sz w:val="20"/>
        </w:rPr>
        <w:t>jurídica,</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apresentados,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pacing w:val="-2"/>
          <w:sz w:val="20"/>
        </w:rPr>
        <w:t>documentos:</w:t>
      </w:r>
    </w:p>
    <w:p w14:paraId="410812A0">
      <w:pPr>
        <w:pStyle w:val="10"/>
        <w:numPr>
          <w:ilvl w:val="0"/>
          <w:numId w:val="20"/>
        </w:numPr>
        <w:tabs>
          <w:tab w:val="left" w:pos="533"/>
        </w:tabs>
        <w:spacing w:before="40" w:after="0" w:line="240" w:lineRule="auto"/>
        <w:ind w:left="533" w:right="0" w:hanging="204"/>
        <w:jc w:val="left"/>
        <w:rPr>
          <w:sz w:val="20"/>
        </w:rPr>
      </w:pP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e</w:t>
      </w:r>
      <w:r>
        <w:rPr>
          <w:spacing w:val="-1"/>
          <w:sz w:val="20"/>
        </w:rPr>
        <w:t xml:space="preserve"> </w:t>
      </w:r>
      <w:r>
        <w:rPr>
          <w:sz w:val="20"/>
        </w:rPr>
        <w:t>CPF</w:t>
      </w:r>
      <w:r>
        <w:rPr>
          <w:spacing w:val="-1"/>
          <w:sz w:val="20"/>
        </w:rPr>
        <w:t xml:space="preserve"> </w:t>
      </w:r>
      <w:r>
        <w:rPr>
          <w:sz w:val="20"/>
        </w:rPr>
        <w:t>dos</w:t>
      </w:r>
      <w:r>
        <w:rPr>
          <w:spacing w:val="-1"/>
          <w:sz w:val="20"/>
        </w:rPr>
        <w:t xml:space="preserve"> </w:t>
      </w:r>
      <w:r>
        <w:rPr>
          <w:sz w:val="20"/>
        </w:rPr>
        <w:t>sócios</w:t>
      </w:r>
      <w:r>
        <w:rPr>
          <w:spacing w:val="-1"/>
          <w:sz w:val="20"/>
        </w:rPr>
        <w:t xml:space="preserve"> </w:t>
      </w:r>
      <w:r>
        <w:rPr>
          <w:sz w:val="20"/>
        </w:rPr>
        <w:t>ou</w:t>
      </w:r>
      <w:r>
        <w:rPr>
          <w:spacing w:val="-1"/>
          <w:sz w:val="20"/>
        </w:rPr>
        <w:t xml:space="preserve"> </w:t>
      </w:r>
      <w:r>
        <w:rPr>
          <w:sz w:val="20"/>
        </w:rPr>
        <w:t>dos</w:t>
      </w:r>
      <w:r>
        <w:rPr>
          <w:spacing w:val="-1"/>
          <w:sz w:val="20"/>
        </w:rPr>
        <w:t xml:space="preserve"> </w:t>
      </w:r>
      <w:r>
        <w:rPr>
          <w:spacing w:val="-2"/>
          <w:sz w:val="20"/>
        </w:rPr>
        <w:t>diretores;</w:t>
      </w:r>
    </w:p>
    <w:p w14:paraId="15F36806">
      <w:pPr>
        <w:pStyle w:val="10"/>
        <w:numPr>
          <w:ilvl w:val="0"/>
          <w:numId w:val="20"/>
        </w:numPr>
        <w:tabs>
          <w:tab w:val="left" w:pos="544"/>
        </w:tabs>
        <w:spacing w:before="40" w:after="0" w:line="240" w:lineRule="auto"/>
        <w:ind w:left="544" w:right="0" w:hanging="215"/>
        <w:jc w:val="left"/>
        <w:rPr>
          <w:sz w:val="20"/>
        </w:rPr>
      </w:pPr>
      <w:r>
        <w:rPr>
          <w:sz w:val="20"/>
        </w:rPr>
        <w:t>Registro</w:t>
      </w:r>
      <w:r>
        <w:rPr>
          <w:spacing w:val="-1"/>
          <w:sz w:val="20"/>
        </w:rPr>
        <w:t xml:space="preserve"> </w:t>
      </w:r>
      <w:r>
        <w:rPr>
          <w:sz w:val="20"/>
        </w:rPr>
        <w:t>Comercial,</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empresário</w:t>
      </w:r>
      <w:r>
        <w:rPr>
          <w:spacing w:val="-1"/>
          <w:sz w:val="20"/>
        </w:rPr>
        <w:t xml:space="preserve"> </w:t>
      </w:r>
      <w:r>
        <w:rPr>
          <w:sz w:val="20"/>
        </w:rPr>
        <w:t>pessoa</w:t>
      </w:r>
      <w:r>
        <w:rPr>
          <w:spacing w:val="-1"/>
          <w:sz w:val="20"/>
        </w:rPr>
        <w:t xml:space="preserve"> </w:t>
      </w:r>
      <w:r>
        <w:rPr>
          <w:spacing w:val="-2"/>
          <w:sz w:val="20"/>
        </w:rPr>
        <w:t>física;</w:t>
      </w:r>
    </w:p>
    <w:p w14:paraId="09304BA2">
      <w:pPr>
        <w:pStyle w:val="10"/>
        <w:numPr>
          <w:ilvl w:val="0"/>
          <w:numId w:val="20"/>
        </w:numPr>
        <w:tabs>
          <w:tab w:val="left" w:pos="536"/>
        </w:tabs>
        <w:spacing w:before="40" w:after="0" w:line="280" w:lineRule="auto"/>
        <w:ind w:left="329" w:right="313" w:firstLine="0"/>
        <w:jc w:val="left"/>
        <w:rPr>
          <w:sz w:val="20"/>
        </w:rPr>
      </w:pPr>
      <w:r>
        <w:rPr>
          <w:sz w:val="20"/>
        </w:rPr>
        <w:t>Ato constitutivo, estatuto ou contrato social em vigor, devidamente registrado, em se tratando de sociedades empresárias, e, no caso de sociedades por ações, acompanhado de</w:t>
      </w:r>
      <w:r>
        <w:rPr>
          <w:spacing w:val="80"/>
          <w:sz w:val="20"/>
        </w:rPr>
        <w:t xml:space="preserve"> </w:t>
      </w:r>
      <w:r>
        <w:rPr>
          <w:sz w:val="20"/>
        </w:rPr>
        <w:t>documentos de eleição de seus administradores.</w:t>
      </w:r>
    </w:p>
    <w:p w14:paraId="73CADB3D">
      <w:pPr>
        <w:pStyle w:val="10"/>
        <w:numPr>
          <w:ilvl w:val="0"/>
          <w:numId w:val="20"/>
        </w:numPr>
        <w:tabs>
          <w:tab w:val="left" w:pos="544"/>
        </w:tabs>
        <w:spacing w:before="2" w:after="0" w:line="240" w:lineRule="auto"/>
        <w:ind w:left="544" w:right="0" w:hanging="215"/>
        <w:jc w:val="left"/>
        <w:rPr>
          <w:sz w:val="20"/>
        </w:rPr>
      </w:pP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sociedades</w:t>
      </w:r>
      <w:r>
        <w:rPr>
          <w:spacing w:val="-1"/>
          <w:sz w:val="20"/>
        </w:rPr>
        <w:t xml:space="preserve"> </w:t>
      </w:r>
      <w:r>
        <w:rPr>
          <w:sz w:val="20"/>
        </w:rPr>
        <w:t>simples,</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de</w:t>
      </w:r>
      <w:r>
        <w:rPr>
          <w:spacing w:val="-1"/>
          <w:sz w:val="20"/>
        </w:rPr>
        <w:t xml:space="preserve"> </w:t>
      </w:r>
      <w:r>
        <w:rPr>
          <w:sz w:val="20"/>
        </w:rPr>
        <w:t>diretoria</w:t>
      </w:r>
      <w:r>
        <w:rPr>
          <w:spacing w:val="-1"/>
          <w:sz w:val="20"/>
        </w:rPr>
        <w:t xml:space="preserve"> </w:t>
      </w:r>
      <w:r>
        <w:rPr>
          <w:sz w:val="20"/>
        </w:rPr>
        <w:t>em</w:t>
      </w:r>
      <w:r>
        <w:rPr>
          <w:spacing w:val="-1"/>
          <w:sz w:val="20"/>
        </w:rPr>
        <w:t xml:space="preserve"> </w:t>
      </w:r>
      <w:r>
        <w:rPr>
          <w:spacing w:val="-2"/>
          <w:sz w:val="20"/>
        </w:rPr>
        <w:t>exercício;</w:t>
      </w:r>
    </w:p>
    <w:p w14:paraId="13C3081F">
      <w:pPr>
        <w:pStyle w:val="10"/>
        <w:numPr>
          <w:ilvl w:val="0"/>
          <w:numId w:val="20"/>
        </w:numPr>
        <w:tabs>
          <w:tab w:val="left" w:pos="537"/>
        </w:tabs>
        <w:spacing w:before="40" w:after="0" w:line="280" w:lineRule="auto"/>
        <w:ind w:left="329" w:right="313" w:firstLine="0"/>
        <w:jc w:val="left"/>
        <w:rPr>
          <w:sz w:val="20"/>
        </w:rPr>
      </w:pPr>
      <w:r>
        <w:rPr>
          <w:sz w:val="20"/>
        </w:rPr>
        <w:t>Decreto de autorização, em se tratando de empresa ou sociedade estrangeira em funcionamento no país, e ato de registro ou autorização para funcionamento expedido pelo órgão competente, quando a atividade assim o exigir.</w:t>
      </w:r>
    </w:p>
    <w:p w14:paraId="5CD8E6DE">
      <w:pPr>
        <w:pStyle w:val="10"/>
        <w:numPr>
          <w:ilvl w:val="0"/>
          <w:numId w:val="20"/>
        </w:numPr>
        <w:tabs>
          <w:tab w:val="left" w:pos="509"/>
        </w:tabs>
        <w:spacing w:before="2" w:after="0" w:line="280" w:lineRule="auto"/>
        <w:ind w:left="329" w:right="313" w:firstLine="0"/>
        <w:jc w:val="left"/>
        <w:rPr>
          <w:sz w:val="20"/>
        </w:rPr>
      </w:pPr>
      <w:r>
        <w:rPr>
          <w:sz w:val="20"/>
        </w:rPr>
        <w:t>A</w:t>
      </w:r>
      <w:r>
        <w:rPr>
          <w:spacing w:val="-4"/>
          <w:sz w:val="20"/>
        </w:rPr>
        <w:t xml:space="preserve"> </w:t>
      </w:r>
      <w:r>
        <w:rPr>
          <w:sz w:val="20"/>
        </w:rPr>
        <w:t>sociedade simples que não adotar um dos tipos regulados nos artigos 1.039 a 1.092, deverá mencionar, no contrato social, por força do art. 997, inciso VI, as pessoas naturais</w:t>
      </w:r>
      <w:r>
        <w:rPr>
          <w:spacing w:val="40"/>
          <w:sz w:val="20"/>
        </w:rPr>
        <w:t xml:space="preserve"> </w:t>
      </w:r>
      <w:r>
        <w:rPr>
          <w:sz w:val="20"/>
        </w:rPr>
        <w:t>incumbidas da administração;</w:t>
      </w:r>
    </w:p>
    <w:p w14:paraId="125AA900">
      <w:pPr>
        <w:pStyle w:val="10"/>
        <w:numPr>
          <w:ilvl w:val="0"/>
          <w:numId w:val="20"/>
        </w:numPr>
        <w:tabs>
          <w:tab w:val="left" w:pos="560"/>
        </w:tabs>
        <w:spacing w:before="1" w:after="0" w:line="280" w:lineRule="auto"/>
        <w:ind w:left="329" w:right="313" w:firstLine="0"/>
        <w:jc w:val="left"/>
        <w:rPr>
          <w:sz w:val="20"/>
        </w:rPr>
      </w:pPr>
      <w:r>
        <w:rPr>
          <w:sz w:val="20"/>
        </w:rPr>
        <w:t>Ata</w:t>
      </w:r>
      <w:r>
        <w:rPr>
          <w:spacing w:val="24"/>
          <w:sz w:val="20"/>
        </w:rPr>
        <w:t xml:space="preserve"> </w:t>
      </w:r>
      <w:r>
        <w:rPr>
          <w:sz w:val="20"/>
        </w:rPr>
        <w:t>da</w:t>
      </w:r>
      <w:r>
        <w:rPr>
          <w:spacing w:val="24"/>
          <w:sz w:val="20"/>
        </w:rPr>
        <w:t xml:space="preserve"> </w:t>
      </w:r>
      <w:r>
        <w:rPr>
          <w:sz w:val="20"/>
        </w:rPr>
        <w:t>respectiva</w:t>
      </w:r>
      <w:r>
        <w:rPr>
          <w:spacing w:val="24"/>
          <w:sz w:val="20"/>
        </w:rPr>
        <w:t xml:space="preserve"> </w:t>
      </w:r>
      <w:r>
        <w:rPr>
          <w:sz w:val="20"/>
        </w:rPr>
        <w:t>fundação,</w:t>
      </w:r>
      <w:r>
        <w:rPr>
          <w:spacing w:val="24"/>
          <w:sz w:val="20"/>
        </w:rPr>
        <w:t xml:space="preserve"> </w:t>
      </w:r>
      <w:r>
        <w:rPr>
          <w:sz w:val="20"/>
        </w:rPr>
        <w:t>e</w:t>
      </w:r>
      <w:r>
        <w:rPr>
          <w:spacing w:val="24"/>
          <w:sz w:val="20"/>
        </w:rPr>
        <w:t xml:space="preserve"> </w:t>
      </w:r>
      <w:r>
        <w:rPr>
          <w:sz w:val="20"/>
        </w:rPr>
        <w:t>o</w:t>
      </w:r>
      <w:r>
        <w:rPr>
          <w:spacing w:val="24"/>
          <w:sz w:val="20"/>
        </w:rPr>
        <w:t xml:space="preserve"> </w:t>
      </w:r>
      <w:r>
        <w:rPr>
          <w:sz w:val="20"/>
        </w:rPr>
        <w:t>correspondente</w:t>
      </w:r>
      <w:r>
        <w:rPr>
          <w:spacing w:val="24"/>
          <w:sz w:val="20"/>
        </w:rPr>
        <w:t xml:space="preserve"> </w:t>
      </w:r>
      <w:r>
        <w:rPr>
          <w:sz w:val="20"/>
        </w:rPr>
        <w:t>registro</w:t>
      </w:r>
      <w:r>
        <w:rPr>
          <w:spacing w:val="24"/>
          <w:sz w:val="20"/>
        </w:rPr>
        <w:t xml:space="preserve"> </w:t>
      </w:r>
      <w:r>
        <w:rPr>
          <w:sz w:val="20"/>
        </w:rPr>
        <w:t>na</w:t>
      </w:r>
      <w:r>
        <w:rPr>
          <w:spacing w:val="24"/>
          <w:sz w:val="20"/>
        </w:rPr>
        <w:t xml:space="preserve"> </w:t>
      </w:r>
      <w:r>
        <w:rPr>
          <w:sz w:val="20"/>
        </w:rPr>
        <w:t>Junta</w:t>
      </w:r>
      <w:r>
        <w:rPr>
          <w:spacing w:val="24"/>
          <w:sz w:val="20"/>
        </w:rPr>
        <w:t xml:space="preserve"> </w:t>
      </w:r>
      <w:r>
        <w:rPr>
          <w:sz w:val="20"/>
        </w:rPr>
        <w:t>Comercial,</w:t>
      </w:r>
      <w:r>
        <w:rPr>
          <w:spacing w:val="24"/>
          <w:sz w:val="20"/>
        </w:rPr>
        <w:t xml:space="preserve"> </w:t>
      </w:r>
      <w:r>
        <w:rPr>
          <w:sz w:val="20"/>
        </w:rPr>
        <w:t>bem</w:t>
      </w:r>
      <w:r>
        <w:rPr>
          <w:spacing w:val="24"/>
          <w:sz w:val="20"/>
        </w:rPr>
        <w:t xml:space="preserve"> </w:t>
      </w:r>
      <w:r>
        <w:rPr>
          <w:sz w:val="20"/>
        </w:rPr>
        <w:t>como</w:t>
      </w:r>
      <w:r>
        <w:rPr>
          <w:spacing w:val="24"/>
          <w:sz w:val="20"/>
        </w:rPr>
        <w:t xml:space="preserve"> </w:t>
      </w:r>
      <w:r>
        <w:rPr>
          <w:sz w:val="20"/>
        </w:rPr>
        <w:t>o</w:t>
      </w:r>
      <w:r>
        <w:rPr>
          <w:spacing w:val="24"/>
          <w:sz w:val="20"/>
        </w:rPr>
        <w:t xml:space="preserve"> </w:t>
      </w:r>
      <w:r>
        <w:rPr>
          <w:sz w:val="20"/>
        </w:rPr>
        <w:t>estatuto</w:t>
      </w:r>
      <w:r>
        <w:rPr>
          <w:spacing w:val="24"/>
          <w:sz w:val="20"/>
        </w:rPr>
        <w:t xml:space="preserve"> </w:t>
      </w:r>
      <w:r>
        <w:rPr>
          <w:sz w:val="20"/>
        </w:rPr>
        <w:t>com</w:t>
      </w:r>
      <w:r>
        <w:rPr>
          <w:spacing w:val="24"/>
          <w:sz w:val="20"/>
        </w:rPr>
        <w:t xml:space="preserve"> </w:t>
      </w:r>
      <w:r>
        <w:rPr>
          <w:sz w:val="20"/>
        </w:rPr>
        <w:t>a</w:t>
      </w:r>
      <w:r>
        <w:rPr>
          <w:spacing w:val="24"/>
          <w:sz w:val="20"/>
        </w:rPr>
        <w:t xml:space="preserve"> </w:t>
      </w:r>
      <w:r>
        <w:rPr>
          <w:sz w:val="20"/>
        </w:rPr>
        <w:t>ata</w:t>
      </w:r>
      <w:r>
        <w:rPr>
          <w:spacing w:val="24"/>
          <w:sz w:val="20"/>
        </w:rPr>
        <w:t xml:space="preserve"> </w:t>
      </w:r>
      <w:r>
        <w:rPr>
          <w:sz w:val="20"/>
        </w:rPr>
        <w:t>da</w:t>
      </w:r>
      <w:r>
        <w:rPr>
          <w:spacing w:val="24"/>
          <w:sz w:val="20"/>
        </w:rPr>
        <w:t xml:space="preserve"> </w:t>
      </w:r>
      <w:r>
        <w:rPr>
          <w:sz w:val="20"/>
        </w:rPr>
        <w:t>assembleia</w:t>
      </w:r>
      <w:r>
        <w:rPr>
          <w:spacing w:val="24"/>
          <w:sz w:val="20"/>
        </w:rPr>
        <w:t xml:space="preserve"> </w:t>
      </w:r>
      <w:r>
        <w:rPr>
          <w:sz w:val="20"/>
        </w:rPr>
        <w:t>de</w:t>
      </w:r>
      <w:r>
        <w:rPr>
          <w:spacing w:val="24"/>
          <w:sz w:val="20"/>
        </w:rPr>
        <w:t xml:space="preserve"> </w:t>
      </w:r>
      <w:r>
        <w:rPr>
          <w:sz w:val="20"/>
        </w:rPr>
        <w:t>aprovação,</w:t>
      </w:r>
      <w:r>
        <w:rPr>
          <w:spacing w:val="24"/>
          <w:sz w:val="20"/>
        </w:rPr>
        <w:t xml:space="preserve"> </w:t>
      </w:r>
      <w:r>
        <w:rPr>
          <w:sz w:val="20"/>
        </w:rPr>
        <w:t>na</w:t>
      </w:r>
      <w:r>
        <w:rPr>
          <w:spacing w:val="24"/>
          <w:sz w:val="20"/>
        </w:rPr>
        <w:t xml:space="preserve"> </w:t>
      </w:r>
      <w:r>
        <w:rPr>
          <w:sz w:val="20"/>
        </w:rPr>
        <w:t>forma</w:t>
      </w:r>
      <w:r>
        <w:rPr>
          <w:spacing w:val="24"/>
          <w:sz w:val="20"/>
        </w:rPr>
        <w:t xml:space="preserve"> </w:t>
      </w:r>
      <w:r>
        <w:rPr>
          <w:sz w:val="20"/>
        </w:rPr>
        <w:t>do</w:t>
      </w:r>
      <w:r>
        <w:rPr>
          <w:spacing w:val="24"/>
          <w:sz w:val="20"/>
        </w:rPr>
        <w:t xml:space="preserve"> </w:t>
      </w:r>
      <w:r>
        <w:rPr>
          <w:sz w:val="20"/>
        </w:rPr>
        <w:t>artigo</w:t>
      </w:r>
      <w:r>
        <w:rPr>
          <w:spacing w:val="24"/>
          <w:sz w:val="20"/>
        </w:rPr>
        <w:t xml:space="preserve"> </w:t>
      </w:r>
      <w:r>
        <w:rPr>
          <w:sz w:val="20"/>
        </w:rPr>
        <w:t>18</w:t>
      </w:r>
      <w:r>
        <w:rPr>
          <w:spacing w:val="24"/>
          <w:sz w:val="20"/>
        </w:rPr>
        <w:t xml:space="preserve"> </w:t>
      </w:r>
      <w:r>
        <w:rPr>
          <w:sz w:val="20"/>
        </w:rPr>
        <w:t>da</w:t>
      </w:r>
      <w:r>
        <w:rPr>
          <w:spacing w:val="24"/>
          <w:sz w:val="20"/>
        </w:rPr>
        <w:t xml:space="preserve"> </w:t>
      </w:r>
      <w:r>
        <w:rPr>
          <w:sz w:val="20"/>
        </w:rPr>
        <w:t>Lei</w:t>
      </w:r>
      <w:r>
        <w:rPr>
          <w:spacing w:val="24"/>
          <w:sz w:val="20"/>
        </w:rPr>
        <w:t xml:space="preserve"> </w:t>
      </w:r>
      <w:r>
        <w:rPr>
          <w:sz w:val="20"/>
        </w:rPr>
        <w:t>nº 5.764/71, em se tratando de sociedade cooperativa.</w:t>
      </w:r>
    </w:p>
    <w:p w14:paraId="5D6320C3">
      <w:pPr>
        <w:pStyle w:val="7"/>
        <w:spacing w:before="42"/>
      </w:pPr>
    </w:p>
    <w:p w14:paraId="0BA0CBFF">
      <w:pPr>
        <w:pStyle w:val="4"/>
        <w:numPr>
          <w:ilvl w:val="1"/>
          <w:numId w:val="18"/>
        </w:numPr>
        <w:tabs>
          <w:tab w:val="left" w:pos="678"/>
        </w:tabs>
        <w:spacing w:before="0" w:after="0" w:line="240" w:lineRule="auto"/>
        <w:ind w:left="678" w:right="0" w:hanging="349"/>
        <w:jc w:val="left"/>
      </w:pPr>
      <w:r>
        <w:t>Habilitação</w:t>
      </w:r>
      <w:r>
        <w:rPr>
          <w:spacing w:val="-6"/>
        </w:rPr>
        <w:t xml:space="preserve"> </w:t>
      </w:r>
      <w:r>
        <w:rPr>
          <w:spacing w:val="-2"/>
        </w:rPr>
        <w:t>Técnica:</w:t>
      </w:r>
    </w:p>
    <w:p w14:paraId="5C1C30BF">
      <w:pPr>
        <w:pStyle w:val="10"/>
        <w:numPr>
          <w:ilvl w:val="2"/>
          <w:numId w:val="18"/>
        </w:numPr>
        <w:tabs>
          <w:tab w:val="left" w:pos="835"/>
        </w:tabs>
        <w:spacing w:before="40" w:after="0" w:line="280" w:lineRule="auto"/>
        <w:ind w:left="329" w:right="313" w:firstLine="0"/>
        <w:jc w:val="left"/>
        <w:rPr>
          <w:sz w:val="20"/>
        </w:rPr>
      </w:pPr>
      <w:r>
        <w:rPr>
          <w:sz w:val="20"/>
        </w:rPr>
        <w:t>O licitante deverá comprovar a aptidão para o fornecimento de 50% dos bens objetos deste termo mediante a apresentação de atestados de capacidade técnica fornecidos por pessoa jurídica de direito público ou privado;</w:t>
      </w:r>
    </w:p>
    <w:p w14:paraId="298BE589">
      <w:pPr>
        <w:pStyle w:val="7"/>
        <w:spacing w:before="42"/>
      </w:pPr>
    </w:p>
    <w:p w14:paraId="35BDAAD1">
      <w:pPr>
        <w:pStyle w:val="10"/>
        <w:numPr>
          <w:ilvl w:val="2"/>
          <w:numId w:val="18"/>
        </w:numPr>
        <w:tabs>
          <w:tab w:val="left" w:pos="817"/>
        </w:tabs>
        <w:spacing w:before="0" w:after="0" w:line="240" w:lineRule="auto"/>
        <w:ind w:left="817" w:right="0" w:hanging="488"/>
        <w:jc w:val="left"/>
        <w:rPr>
          <w:sz w:val="20"/>
        </w:rPr>
      </w:pPr>
      <w:r>
        <w:rPr>
          <w:sz w:val="20"/>
        </w:rPr>
        <w:t>As</w:t>
      </w:r>
      <w:r>
        <w:rPr>
          <w:spacing w:val="-1"/>
          <w:sz w:val="20"/>
        </w:rPr>
        <w:t xml:space="preserve"> </w:t>
      </w:r>
      <w:r>
        <w:rPr>
          <w:sz w:val="20"/>
        </w:rPr>
        <w:t>comprovações</w:t>
      </w:r>
      <w:r>
        <w:rPr>
          <w:spacing w:val="-1"/>
          <w:sz w:val="20"/>
        </w:rPr>
        <w:t xml:space="preserve"> </w:t>
      </w:r>
      <w:r>
        <w:rPr>
          <w:sz w:val="20"/>
        </w:rPr>
        <w:t>dos</w:t>
      </w:r>
      <w:r>
        <w:rPr>
          <w:spacing w:val="-1"/>
          <w:sz w:val="20"/>
        </w:rPr>
        <w:t xml:space="preserve"> </w:t>
      </w:r>
      <w:r>
        <w:rPr>
          <w:sz w:val="20"/>
        </w:rPr>
        <w:t>subitens</w:t>
      </w:r>
      <w:r>
        <w:rPr>
          <w:spacing w:val="-1"/>
          <w:sz w:val="20"/>
        </w:rPr>
        <w:t xml:space="preserve"> </w:t>
      </w:r>
      <w:r>
        <w:rPr>
          <w:sz w:val="20"/>
        </w:rPr>
        <w:t>abaixo</w:t>
      </w:r>
      <w:r>
        <w:rPr>
          <w:spacing w:val="-1"/>
          <w:sz w:val="20"/>
        </w:rPr>
        <w:t xml:space="preserve"> </w:t>
      </w:r>
      <w:r>
        <w:rPr>
          <w:sz w:val="20"/>
        </w:rPr>
        <w:t>estão</w:t>
      </w:r>
      <w:r>
        <w:rPr>
          <w:spacing w:val="-1"/>
          <w:sz w:val="20"/>
        </w:rPr>
        <w:t xml:space="preserve"> </w:t>
      </w:r>
      <w:r>
        <w:rPr>
          <w:sz w:val="20"/>
        </w:rPr>
        <w:t>norteadas</w:t>
      </w:r>
      <w:r>
        <w:rPr>
          <w:spacing w:val="-1"/>
          <w:sz w:val="20"/>
        </w:rPr>
        <w:t xml:space="preserve"> </w:t>
      </w:r>
      <w:r>
        <w:rPr>
          <w:sz w:val="20"/>
        </w:rPr>
        <w:t>pela</w:t>
      </w:r>
      <w:r>
        <w:rPr>
          <w:spacing w:val="-1"/>
          <w:sz w:val="20"/>
        </w:rPr>
        <w:t xml:space="preserve"> </w:t>
      </w:r>
      <w:r>
        <w:rPr>
          <w:sz w:val="20"/>
        </w:rPr>
        <w:t>legislação</w:t>
      </w:r>
      <w:r>
        <w:rPr>
          <w:spacing w:val="-1"/>
          <w:sz w:val="20"/>
        </w:rPr>
        <w:t xml:space="preserve"> </w:t>
      </w:r>
      <w:r>
        <w:rPr>
          <w:sz w:val="20"/>
        </w:rPr>
        <w:t>presente</w:t>
      </w:r>
      <w:r>
        <w:rPr>
          <w:spacing w:val="-1"/>
          <w:sz w:val="20"/>
        </w:rPr>
        <w:t xml:space="preserve"> </w:t>
      </w:r>
      <w:r>
        <w:rPr>
          <w:sz w:val="20"/>
        </w:rPr>
        <w:t xml:space="preserve">na </w:t>
      </w:r>
      <w:r>
        <w:fldChar w:fldCharType="begin"/>
      </w:r>
      <w:r>
        <w:instrText xml:space="preserve"> HYPERLINK "https://bvsms.saude.gov.br/bvs/publicacoes/anvisa/cartilha_licitacao.pdf" \h </w:instrText>
      </w:r>
      <w:r>
        <w:fldChar w:fldCharType="separate"/>
      </w:r>
      <w:r>
        <w:rPr>
          <w:color w:val="0000ED"/>
          <w:sz w:val="20"/>
          <w:u w:val="single" w:color="0000ED"/>
        </w:rPr>
        <w:t>Cartilha</w:t>
      </w:r>
      <w:r>
        <w:rPr>
          <w:color w:val="0000ED"/>
          <w:spacing w:val="-1"/>
          <w:sz w:val="20"/>
          <w:u w:val="single" w:color="0000ED"/>
        </w:rPr>
        <w:t xml:space="preserve"> </w:t>
      </w:r>
      <w:r>
        <w:rPr>
          <w:color w:val="0000ED"/>
          <w:sz w:val="20"/>
          <w:u w:val="single" w:color="0000ED"/>
        </w:rPr>
        <w:t>Licitação</w:t>
      </w:r>
      <w:r>
        <w:rPr>
          <w:color w:val="0000ED"/>
          <w:spacing w:val="-12"/>
          <w:sz w:val="20"/>
          <w:u w:val="single" w:color="0000ED"/>
        </w:rPr>
        <w:t xml:space="preserve"> </w:t>
      </w:r>
      <w:r>
        <w:rPr>
          <w:color w:val="0000ED"/>
          <w:spacing w:val="-2"/>
          <w:sz w:val="20"/>
          <w:u w:val="single" w:color="0000ED"/>
        </w:rPr>
        <w:t>ANVISA</w:t>
      </w:r>
      <w:r>
        <w:rPr>
          <w:color w:val="0000ED"/>
          <w:spacing w:val="-2"/>
          <w:sz w:val="20"/>
          <w:u w:val="single" w:color="0000ED"/>
        </w:rPr>
        <w:fldChar w:fldCharType="end"/>
      </w:r>
    </w:p>
    <w:p w14:paraId="55FEE25B">
      <w:pPr>
        <w:pStyle w:val="10"/>
        <w:numPr>
          <w:ilvl w:val="3"/>
          <w:numId w:val="18"/>
        </w:numPr>
        <w:tabs>
          <w:tab w:val="left" w:pos="967"/>
        </w:tabs>
        <w:spacing w:before="40" w:after="0" w:line="240" w:lineRule="auto"/>
        <w:ind w:left="967" w:right="0" w:hanging="638"/>
        <w:jc w:val="left"/>
        <w:rPr>
          <w:sz w:val="20"/>
        </w:rPr>
      </w:pPr>
      <w:r>
        <w:rPr>
          <w:sz w:val="20"/>
        </w:rPr>
        <w:t>Autorização</w:t>
      </w:r>
      <w:r>
        <w:rPr>
          <w:spacing w:val="-5"/>
          <w:sz w:val="20"/>
        </w:rPr>
        <w:t xml:space="preserve"> </w:t>
      </w:r>
      <w:r>
        <w:rPr>
          <w:sz w:val="20"/>
        </w:rPr>
        <w:t>de</w:t>
      </w:r>
      <w:r>
        <w:rPr>
          <w:spacing w:val="-2"/>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expedida</w:t>
      </w:r>
      <w:r>
        <w:rPr>
          <w:spacing w:val="-2"/>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3"/>
          <w:sz w:val="20"/>
        </w:rPr>
        <w:t xml:space="preserve"> </w:t>
      </w:r>
      <w:r>
        <w:rPr>
          <w:sz w:val="20"/>
        </w:rPr>
        <w:t>de</w:t>
      </w:r>
      <w:r>
        <w:rPr>
          <w:spacing w:val="-4"/>
          <w:sz w:val="20"/>
        </w:rPr>
        <w:t xml:space="preserve"> </w:t>
      </w:r>
      <w:r>
        <w:rPr>
          <w:sz w:val="20"/>
        </w:rPr>
        <w:t>Vigilância</w:t>
      </w:r>
      <w:r>
        <w:rPr>
          <w:spacing w:val="-2"/>
          <w:sz w:val="20"/>
        </w:rPr>
        <w:t xml:space="preserve"> Sanitária/ANVISA;</w:t>
      </w:r>
    </w:p>
    <w:p w14:paraId="004FC28C">
      <w:pPr>
        <w:pStyle w:val="10"/>
        <w:numPr>
          <w:ilvl w:val="3"/>
          <w:numId w:val="18"/>
        </w:numPr>
        <w:tabs>
          <w:tab w:val="left" w:pos="978"/>
        </w:tabs>
        <w:spacing w:before="40" w:after="0" w:line="240" w:lineRule="auto"/>
        <w:ind w:left="978" w:right="0" w:hanging="649"/>
        <w:jc w:val="left"/>
        <w:rPr>
          <w:sz w:val="20"/>
        </w:rPr>
      </w:pPr>
      <w:r>
        <w:rPr>
          <w:sz w:val="20"/>
        </w:rPr>
        <w:t>Licença</w:t>
      </w:r>
      <w:r>
        <w:rPr>
          <w:spacing w:val="-2"/>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2"/>
          <w:sz w:val="20"/>
        </w:rPr>
        <w:t xml:space="preserve"> </w:t>
      </w:r>
      <w:r>
        <w:rPr>
          <w:sz w:val="20"/>
        </w:rPr>
        <w:t>pela</w:t>
      </w:r>
      <w:r>
        <w:rPr>
          <w:spacing w:val="-4"/>
          <w:sz w:val="20"/>
        </w:rPr>
        <w:t xml:space="preserve"> </w:t>
      </w:r>
      <w:r>
        <w:rPr>
          <w:sz w:val="20"/>
        </w:rPr>
        <w:t>Vigilância</w:t>
      </w:r>
      <w:r>
        <w:rPr>
          <w:spacing w:val="-2"/>
          <w:sz w:val="20"/>
        </w:rPr>
        <w:t xml:space="preserve"> </w:t>
      </w:r>
      <w:r>
        <w:rPr>
          <w:sz w:val="20"/>
        </w:rPr>
        <w:t>Sanitária</w:t>
      </w:r>
      <w:r>
        <w:rPr>
          <w:spacing w:val="-2"/>
          <w:sz w:val="20"/>
        </w:rPr>
        <w:t xml:space="preserve"> </w:t>
      </w:r>
      <w:r>
        <w:rPr>
          <w:sz w:val="20"/>
        </w:rPr>
        <w:t>Estadual</w:t>
      </w:r>
      <w:r>
        <w:rPr>
          <w:spacing w:val="-2"/>
          <w:sz w:val="20"/>
        </w:rPr>
        <w:t xml:space="preserve"> </w:t>
      </w:r>
      <w:r>
        <w:rPr>
          <w:sz w:val="20"/>
        </w:rPr>
        <w:t>ou</w:t>
      </w:r>
      <w:r>
        <w:rPr>
          <w:spacing w:val="-2"/>
          <w:sz w:val="20"/>
        </w:rPr>
        <w:t xml:space="preserve"> Municipal;</w:t>
      </w:r>
    </w:p>
    <w:p w14:paraId="5B271647">
      <w:pPr>
        <w:pStyle w:val="10"/>
        <w:numPr>
          <w:ilvl w:val="3"/>
          <w:numId w:val="18"/>
        </w:numPr>
        <w:tabs>
          <w:tab w:val="left" w:pos="978"/>
        </w:tabs>
        <w:spacing w:before="40" w:after="0" w:line="240" w:lineRule="auto"/>
        <w:ind w:left="978" w:right="0" w:hanging="649"/>
        <w:jc w:val="left"/>
        <w:rPr>
          <w:sz w:val="20"/>
        </w:rPr>
      </w:pPr>
      <w:r>
        <w:rPr>
          <w:sz w:val="20"/>
        </w:rPr>
        <w:t>Certificado</w:t>
      </w:r>
      <w:r>
        <w:rPr>
          <w:spacing w:val="-5"/>
          <w:sz w:val="20"/>
        </w:rPr>
        <w:t xml:space="preserve"> </w:t>
      </w:r>
      <w:r>
        <w:rPr>
          <w:sz w:val="20"/>
        </w:rPr>
        <w:t>de</w:t>
      </w:r>
      <w:r>
        <w:rPr>
          <w:spacing w:val="-2"/>
          <w:sz w:val="20"/>
        </w:rPr>
        <w:t xml:space="preserve"> </w:t>
      </w:r>
      <w:r>
        <w:rPr>
          <w:sz w:val="20"/>
        </w:rPr>
        <w:t>Registro</w:t>
      </w:r>
      <w:r>
        <w:rPr>
          <w:spacing w:val="-2"/>
          <w:sz w:val="20"/>
        </w:rPr>
        <w:t xml:space="preserve"> </w:t>
      </w:r>
      <w:r>
        <w:rPr>
          <w:sz w:val="20"/>
        </w:rPr>
        <w:t>do</w:t>
      </w:r>
      <w:r>
        <w:rPr>
          <w:spacing w:val="-2"/>
          <w:sz w:val="20"/>
        </w:rPr>
        <w:t xml:space="preserve"> </w:t>
      </w:r>
      <w:r>
        <w:rPr>
          <w:sz w:val="20"/>
        </w:rPr>
        <w:t>produto,</w:t>
      </w:r>
      <w:r>
        <w:rPr>
          <w:spacing w:val="-2"/>
          <w:sz w:val="20"/>
        </w:rPr>
        <w:t xml:space="preserve"> </w:t>
      </w:r>
      <w:r>
        <w:rPr>
          <w:sz w:val="20"/>
        </w:rPr>
        <w:t>emitido</w:t>
      </w:r>
      <w:r>
        <w:rPr>
          <w:spacing w:val="-3"/>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2"/>
          <w:sz w:val="20"/>
        </w:rPr>
        <w:t xml:space="preserve"> </w:t>
      </w:r>
      <w:r>
        <w:rPr>
          <w:sz w:val="20"/>
        </w:rPr>
        <w:t>de</w:t>
      </w:r>
      <w:r>
        <w:rPr>
          <w:spacing w:val="-5"/>
          <w:sz w:val="20"/>
        </w:rPr>
        <w:t xml:space="preserve"> </w:t>
      </w:r>
      <w:r>
        <w:rPr>
          <w:sz w:val="20"/>
        </w:rPr>
        <w:t>Vigilância</w:t>
      </w:r>
      <w:r>
        <w:rPr>
          <w:spacing w:val="-2"/>
          <w:sz w:val="20"/>
        </w:rPr>
        <w:t xml:space="preserve"> Sanitária/ANVISA;</w:t>
      </w:r>
    </w:p>
    <w:p w14:paraId="1646200B">
      <w:pPr>
        <w:pStyle w:val="10"/>
        <w:numPr>
          <w:ilvl w:val="3"/>
          <w:numId w:val="18"/>
        </w:numPr>
        <w:tabs>
          <w:tab w:val="left" w:pos="967"/>
        </w:tabs>
        <w:spacing w:before="40" w:after="0" w:line="240" w:lineRule="auto"/>
        <w:ind w:left="967" w:right="0" w:hanging="638"/>
        <w:jc w:val="left"/>
        <w:rPr>
          <w:sz w:val="20"/>
        </w:rPr>
      </w:pPr>
      <w:r>
        <w:rPr>
          <w:sz w:val="20"/>
        </w:rPr>
        <w:t>As</w:t>
      </w:r>
      <w:r>
        <w:rPr>
          <w:spacing w:val="-4"/>
          <w:sz w:val="20"/>
        </w:rPr>
        <w:t xml:space="preserve"> </w:t>
      </w:r>
      <w:r>
        <w:rPr>
          <w:sz w:val="20"/>
        </w:rPr>
        <w:t>CNDs</w:t>
      </w:r>
      <w:r>
        <w:rPr>
          <w:spacing w:val="-2"/>
          <w:sz w:val="20"/>
        </w:rPr>
        <w:t xml:space="preserve"> </w:t>
      </w:r>
      <w:r>
        <w:rPr>
          <w:sz w:val="20"/>
        </w:rPr>
        <w:t>Federal,</w:t>
      </w:r>
      <w:r>
        <w:rPr>
          <w:spacing w:val="-2"/>
          <w:sz w:val="20"/>
        </w:rPr>
        <w:t xml:space="preserve"> </w:t>
      </w:r>
      <w:r>
        <w:rPr>
          <w:sz w:val="20"/>
        </w:rPr>
        <w:t>Estadual,</w:t>
      </w:r>
      <w:r>
        <w:rPr>
          <w:spacing w:val="-1"/>
          <w:sz w:val="20"/>
        </w:rPr>
        <w:t xml:space="preserve"> </w:t>
      </w:r>
      <w:r>
        <w:rPr>
          <w:sz w:val="20"/>
        </w:rPr>
        <w:t>Municipal,</w:t>
      </w:r>
      <w:r>
        <w:rPr>
          <w:spacing w:val="-2"/>
          <w:sz w:val="20"/>
        </w:rPr>
        <w:t xml:space="preserve"> </w:t>
      </w:r>
      <w:r>
        <w:rPr>
          <w:sz w:val="20"/>
        </w:rPr>
        <w:t>FGTS</w:t>
      </w:r>
      <w:r>
        <w:rPr>
          <w:spacing w:val="-2"/>
          <w:sz w:val="20"/>
        </w:rPr>
        <w:t xml:space="preserve"> </w:t>
      </w:r>
      <w:r>
        <w:rPr>
          <w:sz w:val="20"/>
        </w:rPr>
        <w:t>e</w:t>
      </w:r>
      <w:r>
        <w:rPr>
          <w:spacing w:val="-4"/>
          <w:sz w:val="20"/>
        </w:rPr>
        <w:t xml:space="preserve"> </w:t>
      </w:r>
      <w:r>
        <w:rPr>
          <w:sz w:val="20"/>
        </w:rPr>
        <w:t>Trabalhista,</w:t>
      </w:r>
      <w:r>
        <w:rPr>
          <w:spacing w:val="-2"/>
          <w:sz w:val="20"/>
        </w:rPr>
        <w:t xml:space="preserve"> </w:t>
      </w:r>
      <w:r>
        <w:rPr>
          <w:sz w:val="20"/>
        </w:rPr>
        <w:t>que</w:t>
      </w:r>
      <w:r>
        <w:rPr>
          <w:spacing w:val="-1"/>
          <w:sz w:val="20"/>
        </w:rPr>
        <w:t xml:space="preserve"> </w:t>
      </w:r>
      <w:r>
        <w:rPr>
          <w:sz w:val="20"/>
        </w:rPr>
        <w:t>constam</w:t>
      </w:r>
      <w:r>
        <w:rPr>
          <w:spacing w:val="-2"/>
          <w:sz w:val="20"/>
        </w:rPr>
        <w:t xml:space="preserve"> </w:t>
      </w:r>
      <w:r>
        <w:rPr>
          <w:sz w:val="20"/>
        </w:rPr>
        <w:t>na</w:t>
      </w:r>
      <w:r>
        <w:rPr>
          <w:spacing w:val="-2"/>
          <w:sz w:val="20"/>
        </w:rPr>
        <w:t xml:space="preserve"> </w:t>
      </w:r>
      <w:r>
        <w:rPr>
          <w:sz w:val="20"/>
        </w:rPr>
        <w:t>legislação</w:t>
      </w:r>
      <w:r>
        <w:rPr>
          <w:spacing w:val="-1"/>
          <w:sz w:val="20"/>
        </w:rPr>
        <w:t xml:space="preserve"> </w:t>
      </w:r>
      <w:r>
        <w:rPr>
          <w:spacing w:val="-2"/>
          <w:sz w:val="20"/>
        </w:rPr>
        <w:t>vigente.</w:t>
      </w:r>
    </w:p>
    <w:p w14:paraId="1ACA9753">
      <w:pPr>
        <w:pStyle w:val="7"/>
        <w:spacing w:before="80"/>
      </w:pPr>
    </w:p>
    <w:p w14:paraId="2AE24485">
      <w:pPr>
        <w:pStyle w:val="4"/>
        <w:numPr>
          <w:ilvl w:val="1"/>
          <w:numId w:val="18"/>
        </w:numPr>
        <w:tabs>
          <w:tab w:val="left" w:pos="678"/>
        </w:tabs>
        <w:spacing w:before="0" w:after="0" w:line="240" w:lineRule="auto"/>
        <w:ind w:left="678" w:right="0" w:hanging="349"/>
        <w:jc w:val="left"/>
      </w:pPr>
      <w:r>
        <w:t>Regularidade</w:t>
      </w:r>
      <w:r>
        <w:rPr>
          <w:spacing w:val="-1"/>
        </w:rPr>
        <w:t xml:space="preserve"> </w:t>
      </w:r>
      <w:r>
        <w:t>fiscal,</w:t>
      </w:r>
      <w:r>
        <w:rPr>
          <w:spacing w:val="-1"/>
        </w:rPr>
        <w:t xml:space="preserve"> </w:t>
      </w:r>
      <w:r>
        <w:t>social</w:t>
      </w:r>
      <w:r>
        <w:rPr>
          <w:spacing w:val="-1"/>
        </w:rPr>
        <w:t xml:space="preserve"> </w:t>
      </w:r>
      <w:r>
        <w:t>e</w:t>
      </w:r>
      <w:r>
        <w:rPr>
          <w:spacing w:val="-1"/>
        </w:rPr>
        <w:t xml:space="preserve"> </w:t>
      </w:r>
      <w:r>
        <w:rPr>
          <w:spacing w:val="-2"/>
        </w:rPr>
        <w:t>trabalhista:</w:t>
      </w:r>
    </w:p>
    <w:p w14:paraId="2FFC246F">
      <w:pPr>
        <w:pStyle w:val="7"/>
        <w:ind w:left="329"/>
      </w:pPr>
      <w:r>
        <w:t>4.3.1</w:t>
      </w:r>
      <w:r>
        <w:rPr>
          <w:spacing w:val="-1"/>
        </w:rPr>
        <w:t xml:space="preserve"> </w:t>
      </w:r>
      <w:r>
        <w:t>Para</w:t>
      </w:r>
      <w:r>
        <w:rPr>
          <w:spacing w:val="-1"/>
        </w:rPr>
        <w:t xml:space="preserve"> </w:t>
      </w:r>
      <w:r>
        <w:t>fins</w:t>
      </w:r>
      <w:r>
        <w:rPr>
          <w:spacing w:val="-1"/>
        </w:rPr>
        <w:t xml:space="preserve"> </w:t>
      </w:r>
      <w:r>
        <w:t>de</w:t>
      </w:r>
      <w:r>
        <w:rPr>
          <w:spacing w:val="-1"/>
        </w:rPr>
        <w:t xml:space="preserve"> </w:t>
      </w:r>
      <w:r>
        <w:t>comprovação</w:t>
      </w:r>
      <w:r>
        <w:rPr>
          <w:spacing w:val="-1"/>
        </w:rPr>
        <w:t xml:space="preserve"> </w:t>
      </w:r>
      <w:r>
        <w:t>da</w:t>
      </w:r>
      <w:r>
        <w:rPr>
          <w:spacing w:val="-1"/>
        </w:rPr>
        <w:t xml:space="preserve"> </w:t>
      </w:r>
      <w:r>
        <w:t>regularidade</w:t>
      </w:r>
      <w:r>
        <w:rPr>
          <w:spacing w:val="-1"/>
        </w:rPr>
        <w:t xml:space="preserve"> </w:t>
      </w:r>
      <w:r>
        <w:t>fiscal</w:t>
      </w:r>
      <w:r>
        <w:rPr>
          <w:spacing w:val="-1"/>
        </w:rPr>
        <w:t xml:space="preserve"> </w:t>
      </w:r>
      <w:r>
        <w:t>e</w:t>
      </w:r>
      <w:r>
        <w:rPr>
          <w:spacing w:val="-1"/>
        </w:rPr>
        <w:t xml:space="preserve"> </w:t>
      </w:r>
      <w:r>
        <w:t>trabalhista,</w:t>
      </w:r>
      <w:r>
        <w:rPr>
          <w:spacing w:val="-1"/>
        </w:rPr>
        <w:t xml:space="preserve"> </w:t>
      </w:r>
      <w:r>
        <w:t>deverão</w:t>
      </w:r>
      <w:r>
        <w:rPr>
          <w:spacing w:val="-1"/>
        </w:rPr>
        <w:t xml:space="preserve"> </w:t>
      </w:r>
      <w:r>
        <w:t>ser</w:t>
      </w:r>
      <w:r>
        <w:rPr>
          <w:spacing w:val="-1"/>
        </w:rPr>
        <w:t xml:space="preserve"> </w:t>
      </w:r>
      <w:r>
        <w:t>apresentados</w:t>
      </w:r>
      <w:r>
        <w:rPr>
          <w:spacing w:val="-1"/>
        </w:rPr>
        <w:t xml:space="preserve"> </w:t>
      </w:r>
      <w:r>
        <w:t>os</w:t>
      </w:r>
      <w:r>
        <w:rPr>
          <w:spacing w:val="-1"/>
        </w:rPr>
        <w:t xml:space="preserve"> </w:t>
      </w:r>
      <w:r>
        <w:t>seguintes</w:t>
      </w:r>
      <w:r>
        <w:rPr>
          <w:spacing w:val="-1"/>
        </w:rPr>
        <w:t xml:space="preserve"> </w:t>
      </w:r>
      <w:r>
        <w:rPr>
          <w:spacing w:val="-2"/>
        </w:rPr>
        <w:t>documentos:</w:t>
      </w:r>
    </w:p>
    <w:p w14:paraId="72D3D745">
      <w:pPr>
        <w:pStyle w:val="10"/>
        <w:numPr>
          <w:ilvl w:val="0"/>
          <w:numId w:val="21"/>
        </w:numPr>
        <w:tabs>
          <w:tab w:val="left" w:pos="533"/>
        </w:tabs>
        <w:spacing w:before="40" w:after="0" w:line="240" w:lineRule="auto"/>
        <w:ind w:left="53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(CPF)</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pacing w:val="-2"/>
          <w:sz w:val="20"/>
        </w:rPr>
        <w:t>(CNPJ);</w:t>
      </w:r>
    </w:p>
    <w:p w14:paraId="7B8E6638">
      <w:pPr>
        <w:pStyle w:val="10"/>
        <w:numPr>
          <w:ilvl w:val="0"/>
          <w:numId w:val="21"/>
        </w:numPr>
        <w:tabs>
          <w:tab w:val="left" w:pos="544"/>
        </w:tabs>
        <w:spacing w:before="40" w:after="0" w:line="240" w:lineRule="auto"/>
        <w:ind w:left="544" w:right="0" w:hanging="215"/>
        <w:jc w:val="left"/>
        <w:rPr>
          <w:sz w:val="20"/>
        </w:rPr>
      </w:pPr>
      <w:r>
        <w:rPr>
          <w:sz w:val="20"/>
        </w:rPr>
        <w:t>prova</w:t>
      </w:r>
      <w:r>
        <w:rPr>
          <w:spacing w:val="-2"/>
          <w:sz w:val="20"/>
        </w:rPr>
        <w:t xml:space="preserve"> </w:t>
      </w:r>
      <w:r>
        <w:rPr>
          <w:sz w:val="20"/>
        </w:rPr>
        <w:t>de</w:t>
      </w:r>
      <w:r>
        <w:rPr>
          <w:spacing w:val="-1"/>
          <w:sz w:val="20"/>
        </w:rPr>
        <w:t xml:space="preserve"> </w:t>
      </w:r>
      <w:r>
        <w:rPr>
          <w:sz w:val="20"/>
        </w:rPr>
        <w:t>inscrição</w:t>
      </w:r>
      <w:r>
        <w:rPr>
          <w:spacing w:val="-1"/>
          <w:sz w:val="20"/>
        </w:rPr>
        <w:t xml:space="preserve"> </w:t>
      </w:r>
      <w:r>
        <w:rPr>
          <w:sz w:val="20"/>
        </w:rPr>
        <w:t>no</w:t>
      </w:r>
      <w:r>
        <w:rPr>
          <w:spacing w:val="-2"/>
          <w:sz w:val="20"/>
        </w:rPr>
        <w:t xml:space="preserve"> </w:t>
      </w:r>
      <w:r>
        <w:rPr>
          <w:sz w:val="20"/>
        </w:rPr>
        <w:t>cadastro</w:t>
      </w:r>
      <w:r>
        <w:rPr>
          <w:spacing w:val="-1"/>
          <w:sz w:val="20"/>
        </w:rPr>
        <w:t xml:space="preserve"> </w:t>
      </w:r>
      <w:r>
        <w:rPr>
          <w:sz w:val="20"/>
        </w:rPr>
        <w:t>de</w:t>
      </w:r>
      <w:r>
        <w:rPr>
          <w:spacing w:val="-1"/>
          <w:sz w:val="20"/>
        </w:rPr>
        <w:t xml:space="preserve"> </w:t>
      </w:r>
      <w:r>
        <w:rPr>
          <w:sz w:val="20"/>
        </w:rPr>
        <w:t>contribuintes</w:t>
      </w:r>
      <w:r>
        <w:rPr>
          <w:spacing w:val="-2"/>
          <w:sz w:val="20"/>
        </w:rPr>
        <w:t xml:space="preserve"> </w:t>
      </w:r>
      <w:r>
        <w:rPr>
          <w:sz w:val="20"/>
        </w:rPr>
        <w:t>estadual</w:t>
      </w:r>
      <w:r>
        <w:rPr>
          <w:spacing w:val="-1"/>
          <w:sz w:val="20"/>
        </w:rPr>
        <w:t xml:space="preserve"> </w:t>
      </w:r>
      <w:r>
        <w:rPr>
          <w:sz w:val="20"/>
        </w:rPr>
        <w:t>ou</w:t>
      </w:r>
      <w:r>
        <w:rPr>
          <w:spacing w:val="-1"/>
          <w:sz w:val="20"/>
        </w:rPr>
        <w:t xml:space="preserve"> </w:t>
      </w:r>
      <w:r>
        <w:rPr>
          <w:sz w:val="20"/>
        </w:rPr>
        <w:t>municipal,</w:t>
      </w:r>
      <w:r>
        <w:rPr>
          <w:spacing w:val="-2"/>
          <w:sz w:val="20"/>
        </w:rPr>
        <w:t xml:space="preserve"> </w:t>
      </w:r>
      <w:r>
        <w:rPr>
          <w:sz w:val="20"/>
        </w:rPr>
        <w:t>se</w:t>
      </w:r>
      <w:r>
        <w:rPr>
          <w:spacing w:val="-1"/>
          <w:sz w:val="20"/>
        </w:rPr>
        <w:t xml:space="preserve"> </w:t>
      </w:r>
      <w:r>
        <w:rPr>
          <w:sz w:val="20"/>
        </w:rPr>
        <w:t>houver,</w:t>
      </w:r>
      <w:r>
        <w:rPr>
          <w:spacing w:val="-1"/>
          <w:sz w:val="20"/>
        </w:rPr>
        <w:t xml:space="preserve"> </w:t>
      </w:r>
      <w:r>
        <w:rPr>
          <w:sz w:val="20"/>
        </w:rPr>
        <w:t>relativo</w:t>
      </w:r>
      <w:r>
        <w:rPr>
          <w:spacing w:val="-2"/>
          <w:sz w:val="20"/>
        </w:rPr>
        <w:t xml:space="preserve"> </w:t>
      </w:r>
      <w:r>
        <w:rPr>
          <w:sz w:val="20"/>
        </w:rPr>
        <w:t>ao</w:t>
      </w:r>
      <w:r>
        <w:rPr>
          <w:spacing w:val="-1"/>
          <w:sz w:val="20"/>
        </w:rPr>
        <w:t xml:space="preserve"> </w:t>
      </w:r>
      <w:r>
        <w:rPr>
          <w:sz w:val="20"/>
        </w:rPr>
        <w:t>domicílio</w:t>
      </w:r>
      <w:r>
        <w:rPr>
          <w:spacing w:val="-1"/>
          <w:sz w:val="20"/>
        </w:rPr>
        <w:t xml:space="preserve"> </w:t>
      </w:r>
      <w:r>
        <w:rPr>
          <w:sz w:val="20"/>
        </w:rPr>
        <w:t>ou</w:t>
      </w:r>
      <w:r>
        <w:rPr>
          <w:spacing w:val="-2"/>
          <w:sz w:val="20"/>
        </w:rPr>
        <w:t xml:space="preserve"> </w:t>
      </w:r>
      <w:r>
        <w:rPr>
          <w:sz w:val="20"/>
        </w:rPr>
        <w:t>sede</w:t>
      </w:r>
      <w:r>
        <w:rPr>
          <w:spacing w:val="-1"/>
          <w:sz w:val="20"/>
        </w:rPr>
        <w:t xml:space="preserve"> </w:t>
      </w:r>
      <w:r>
        <w:rPr>
          <w:sz w:val="20"/>
        </w:rPr>
        <w:t>do</w:t>
      </w:r>
      <w:r>
        <w:rPr>
          <w:spacing w:val="-1"/>
          <w:sz w:val="20"/>
        </w:rPr>
        <w:t xml:space="preserve"> </w:t>
      </w:r>
      <w:r>
        <w:rPr>
          <w:sz w:val="20"/>
        </w:rPr>
        <w:t>licitante,</w:t>
      </w:r>
      <w:r>
        <w:rPr>
          <w:spacing w:val="-2"/>
          <w:sz w:val="20"/>
        </w:rPr>
        <w:t xml:space="preserve"> </w:t>
      </w:r>
      <w:r>
        <w:rPr>
          <w:sz w:val="20"/>
        </w:rPr>
        <w:t>ou</w:t>
      </w:r>
      <w:r>
        <w:rPr>
          <w:spacing w:val="-1"/>
          <w:sz w:val="20"/>
        </w:rPr>
        <w:t xml:space="preserve"> </w:t>
      </w:r>
      <w:r>
        <w:rPr>
          <w:sz w:val="20"/>
        </w:rPr>
        <w:t>outra</w:t>
      </w:r>
      <w:r>
        <w:rPr>
          <w:spacing w:val="-1"/>
          <w:sz w:val="20"/>
        </w:rPr>
        <w:t xml:space="preserve"> </w:t>
      </w:r>
      <w:r>
        <w:rPr>
          <w:sz w:val="20"/>
        </w:rPr>
        <w:t>equivalente,</w:t>
      </w:r>
      <w:r>
        <w:rPr>
          <w:spacing w:val="-2"/>
          <w:sz w:val="20"/>
        </w:rPr>
        <w:t xml:space="preserve"> </w:t>
      </w:r>
      <w:r>
        <w:rPr>
          <w:sz w:val="20"/>
        </w:rPr>
        <w:t>na</w:t>
      </w:r>
      <w:r>
        <w:rPr>
          <w:spacing w:val="-1"/>
          <w:sz w:val="20"/>
        </w:rPr>
        <w:t xml:space="preserve"> </w:t>
      </w:r>
      <w:r>
        <w:rPr>
          <w:sz w:val="20"/>
        </w:rPr>
        <w:t>forma</w:t>
      </w:r>
      <w:r>
        <w:rPr>
          <w:spacing w:val="-1"/>
          <w:sz w:val="20"/>
        </w:rPr>
        <w:t xml:space="preserve"> </w:t>
      </w:r>
      <w:r>
        <w:rPr>
          <w:sz w:val="20"/>
        </w:rPr>
        <w:t>da</w:t>
      </w:r>
      <w:r>
        <w:rPr>
          <w:spacing w:val="-1"/>
          <w:sz w:val="20"/>
        </w:rPr>
        <w:t xml:space="preserve"> </w:t>
      </w:r>
      <w:r>
        <w:rPr>
          <w:spacing w:val="-4"/>
          <w:sz w:val="20"/>
        </w:rPr>
        <w:t>lei;</w:t>
      </w:r>
    </w:p>
    <w:p w14:paraId="04B0AEC6">
      <w:pPr>
        <w:pStyle w:val="10"/>
        <w:numPr>
          <w:ilvl w:val="0"/>
          <w:numId w:val="21"/>
        </w:numPr>
        <w:tabs>
          <w:tab w:val="left" w:pos="533"/>
        </w:tabs>
        <w:spacing w:before="40" w:after="0" w:line="240" w:lineRule="auto"/>
        <w:ind w:left="53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Federal,</w:t>
      </w:r>
      <w:r>
        <w:rPr>
          <w:spacing w:val="-1"/>
          <w:sz w:val="20"/>
        </w:rPr>
        <w:t xml:space="preserve"> </w:t>
      </w:r>
      <w:r>
        <w:rPr>
          <w:sz w:val="20"/>
        </w:rPr>
        <w:t>Estadual</w:t>
      </w:r>
      <w:r>
        <w:rPr>
          <w:spacing w:val="-1"/>
          <w:sz w:val="20"/>
        </w:rPr>
        <w:t xml:space="preserve"> </w:t>
      </w:r>
      <w:r>
        <w:rPr>
          <w:sz w:val="20"/>
        </w:rPr>
        <w:t>e</w:t>
      </w:r>
      <w:r>
        <w:rPr>
          <w:spacing w:val="-1"/>
          <w:sz w:val="20"/>
        </w:rPr>
        <w:t xml:space="preserve"> </w:t>
      </w:r>
      <w:r>
        <w:rPr>
          <w:sz w:val="20"/>
        </w:rPr>
        <w:t>Municipal</w:t>
      </w:r>
      <w:r>
        <w:rPr>
          <w:spacing w:val="-1"/>
          <w:sz w:val="20"/>
        </w:rPr>
        <w:t xml:space="preserve"> </w:t>
      </w:r>
      <w:r>
        <w:rPr>
          <w:sz w:val="20"/>
        </w:rPr>
        <w:t>do</w:t>
      </w:r>
      <w:r>
        <w:rPr>
          <w:spacing w:val="-1"/>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da</w:t>
      </w:r>
      <w:r>
        <w:rPr>
          <w:spacing w:val="-1"/>
          <w:sz w:val="20"/>
        </w:rPr>
        <w:t xml:space="preserve"> </w:t>
      </w:r>
      <w:r>
        <w:rPr>
          <w:sz w:val="20"/>
        </w:rPr>
        <w:t>seguinte</w:t>
      </w:r>
      <w:r>
        <w:rPr>
          <w:spacing w:val="-1"/>
          <w:sz w:val="20"/>
        </w:rPr>
        <w:t xml:space="preserve"> </w:t>
      </w:r>
      <w:r>
        <w:rPr>
          <w:spacing w:val="-2"/>
          <w:sz w:val="20"/>
        </w:rPr>
        <w:t>forma:</w:t>
      </w:r>
    </w:p>
    <w:p w14:paraId="4C983B8C">
      <w:pPr>
        <w:pStyle w:val="10"/>
        <w:numPr>
          <w:ilvl w:val="1"/>
          <w:numId w:val="21"/>
        </w:numPr>
        <w:tabs>
          <w:tab w:val="left" w:pos="698"/>
        </w:tabs>
        <w:spacing w:before="40" w:after="0" w:line="280" w:lineRule="auto"/>
        <w:ind w:left="329" w:right="313" w:firstLine="0"/>
        <w:jc w:val="both"/>
        <w:rPr>
          <w:sz w:val="20"/>
        </w:rPr>
      </w:pPr>
      <w:r>
        <w:rPr>
          <w:sz w:val="20"/>
        </w:rPr>
        <w:t>Fazenda Federal: apresentação de 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a a d, do parágrafo único, do art. 11, da Lei nº 8.212, de 1991;</w:t>
      </w:r>
    </w:p>
    <w:p w14:paraId="185CFE8F">
      <w:pPr>
        <w:pStyle w:val="10"/>
        <w:numPr>
          <w:ilvl w:val="1"/>
          <w:numId w:val="21"/>
        </w:numPr>
        <w:tabs>
          <w:tab w:val="left" w:pos="721"/>
        </w:tabs>
        <w:spacing w:before="3" w:after="0" w:line="280" w:lineRule="auto"/>
        <w:ind w:left="329" w:right="313" w:firstLine="0"/>
        <w:jc w:val="both"/>
        <w:rPr>
          <w:sz w:val="20"/>
        </w:rPr>
      </w:pPr>
      <w:r>
        <w:rPr>
          <w:sz w:val="20"/>
        </w:rPr>
        <w:t>Fazenda Estadual: apresentação da Certidão Negativa de Débitos, ou Certidão Positiva com efeito de Negativa, do Imposto sobre Operações relativas à Circulação de Mercadorias</w:t>
      </w:r>
      <w:r>
        <w:rPr>
          <w:spacing w:val="-2"/>
          <w:sz w:val="20"/>
        </w:rPr>
        <w:t xml:space="preserve"> </w:t>
      </w:r>
      <w:r>
        <w:rPr>
          <w:sz w:val="20"/>
        </w:rPr>
        <w:t>e</w:t>
      </w:r>
      <w:r>
        <w:rPr>
          <w:spacing w:val="-2"/>
          <w:sz w:val="20"/>
        </w:rPr>
        <w:t xml:space="preserve"> </w:t>
      </w:r>
      <w:r>
        <w:rPr>
          <w:sz w:val="20"/>
        </w:rPr>
        <w:t>sobre</w:t>
      </w:r>
      <w:r>
        <w:rPr>
          <w:spacing w:val="-2"/>
          <w:sz w:val="20"/>
        </w:rPr>
        <w:t xml:space="preserve"> </w:t>
      </w:r>
      <w:r>
        <w:rPr>
          <w:sz w:val="20"/>
        </w:rPr>
        <w:t>Prestações</w:t>
      </w:r>
      <w:r>
        <w:rPr>
          <w:spacing w:val="-2"/>
          <w:sz w:val="20"/>
        </w:rPr>
        <w:t xml:space="preserve"> </w:t>
      </w:r>
      <w:r>
        <w:rPr>
          <w:sz w:val="20"/>
        </w:rPr>
        <w:t>de</w:t>
      </w:r>
      <w:r>
        <w:rPr>
          <w:spacing w:val="-2"/>
          <w:sz w:val="20"/>
        </w:rPr>
        <w:t xml:space="preserve"> </w:t>
      </w:r>
      <w:r>
        <w:rPr>
          <w:sz w:val="20"/>
        </w:rPr>
        <w:t>Serviços</w:t>
      </w:r>
      <w:r>
        <w:rPr>
          <w:spacing w:val="-2"/>
          <w:sz w:val="20"/>
        </w:rPr>
        <w:t xml:space="preserve"> </w:t>
      </w:r>
      <w:r>
        <w:rPr>
          <w:sz w:val="20"/>
        </w:rPr>
        <w:t>de</w:t>
      </w:r>
      <w:r>
        <w:rPr>
          <w:spacing w:val="-6"/>
          <w:sz w:val="20"/>
        </w:rPr>
        <w:t xml:space="preserve"> </w:t>
      </w:r>
      <w:r>
        <w:rPr>
          <w:sz w:val="20"/>
        </w:rPr>
        <w:t>Transporte</w:t>
      </w:r>
      <w:r>
        <w:rPr>
          <w:spacing w:val="-2"/>
          <w:sz w:val="20"/>
        </w:rPr>
        <w:t xml:space="preserve"> </w:t>
      </w:r>
      <w:r>
        <w:rPr>
          <w:sz w:val="20"/>
        </w:rPr>
        <w:t>Interestadual,</w:t>
      </w:r>
      <w:r>
        <w:rPr>
          <w:spacing w:val="-2"/>
          <w:sz w:val="20"/>
        </w:rPr>
        <w:t xml:space="preserve"> </w:t>
      </w:r>
      <w:r>
        <w:rPr>
          <w:sz w:val="20"/>
        </w:rPr>
        <w:t>Intermunicipal</w:t>
      </w:r>
      <w:r>
        <w:rPr>
          <w:spacing w:val="-2"/>
          <w:sz w:val="20"/>
        </w:rPr>
        <w:t xml:space="preserve"> </w:t>
      </w:r>
      <w:r>
        <w:rPr>
          <w:sz w:val="20"/>
        </w:rPr>
        <w:t>e</w:t>
      </w:r>
      <w:r>
        <w:rPr>
          <w:spacing w:val="-2"/>
          <w:sz w:val="20"/>
        </w:rPr>
        <w:t xml:space="preserve"> </w:t>
      </w:r>
      <w:r>
        <w:rPr>
          <w:sz w:val="20"/>
        </w:rPr>
        <w:t>de</w:t>
      </w:r>
      <w:r>
        <w:rPr>
          <w:spacing w:val="-2"/>
          <w:sz w:val="20"/>
        </w:rPr>
        <w:t xml:space="preserve"> </w:t>
      </w:r>
      <w:r>
        <w:rPr>
          <w:sz w:val="20"/>
        </w:rPr>
        <w:t>Comunicação</w:t>
      </w:r>
      <w:r>
        <w:rPr>
          <w:spacing w:val="-2"/>
          <w:sz w:val="20"/>
        </w:rPr>
        <w:t xml:space="preserve"> </w:t>
      </w:r>
      <w:r>
        <w:rPr>
          <w:sz w:val="20"/>
        </w:rPr>
        <w:t>-</w:t>
      </w:r>
      <w:r>
        <w:rPr>
          <w:spacing w:val="-2"/>
          <w:sz w:val="20"/>
        </w:rPr>
        <w:t xml:space="preserve"> </w:t>
      </w:r>
      <w:r>
        <w:rPr>
          <w:sz w:val="20"/>
        </w:rPr>
        <w:t>ICMS,</w:t>
      </w:r>
      <w:r>
        <w:rPr>
          <w:spacing w:val="-2"/>
          <w:sz w:val="20"/>
        </w:rPr>
        <w:t xml:space="preserve"> </w:t>
      </w:r>
      <w:r>
        <w:rPr>
          <w:sz w:val="20"/>
        </w:rPr>
        <w:t>expedida</w:t>
      </w:r>
      <w:r>
        <w:rPr>
          <w:spacing w:val="-2"/>
          <w:sz w:val="20"/>
        </w:rPr>
        <w:t xml:space="preserve"> </w:t>
      </w:r>
      <w:r>
        <w:rPr>
          <w:sz w:val="20"/>
        </w:rPr>
        <w:t>pela</w:t>
      </w:r>
      <w:r>
        <w:rPr>
          <w:spacing w:val="-2"/>
          <w:sz w:val="20"/>
        </w:rPr>
        <w:t xml:space="preserve"> </w:t>
      </w:r>
      <w:r>
        <w:rPr>
          <w:sz w:val="20"/>
        </w:rPr>
        <w:t>Secretaria</w:t>
      </w:r>
      <w:r>
        <w:rPr>
          <w:spacing w:val="-2"/>
          <w:sz w:val="20"/>
        </w:rPr>
        <w:t xml:space="preserve"> </w:t>
      </w:r>
      <w:r>
        <w:rPr>
          <w:sz w:val="20"/>
        </w:rPr>
        <w:t>de</w:t>
      </w:r>
      <w:r>
        <w:rPr>
          <w:spacing w:val="-2"/>
          <w:sz w:val="20"/>
        </w:rPr>
        <w:t xml:space="preserve"> </w:t>
      </w:r>
      <w:r>
        <w:rPr>
          <w:sz w:val="20"/>
        </w:rPr>
        <w:t>Estado</w:t>
      </w:r>
      <w:r>
        <w:rPr>
          <w:spacing w:val="-2"/>
          <w:sz w:val="20"/>
        </w:rPr>
        <w:t xml:space="preserve"> </w:t>
      </w:r>
      <w:r>
        <w:rPr>
          <w:sz w:val="20"/>
        </w:rPr>
        <w:t>de</w:t>
      </w:r>
      <w:r>
        <w:rPr>
          <w:spacing w:val="-2"/>
          <w:sz w:val="20"/>
        </w:rPr>
        <w:t xml:space="preserve"> </w:t>
      </w:r>
      <w:r>
        <w:rPr>
          <w:sz w:val="20"/>
        </w:rPr>
        <w:t>Fazenda,</w:t>
      </w:r>
      <w:r>
        <w:rPr>
          <w:spacing w:val="-2"/>
          <w:sz w:val="20"/>
        </w:rPr>
        <w:t xml:space="preserve"> </w:t>
      </w:r>
      <w:r>
        <w:rPr>
          <w:sz w:val="20"/>
        </w:rPr>
        <w:t>ou,</w:t>
      </w:r>
      <w:r>
        <w:rPr>
          <w:spacing w:val="-2"/>
          <w:sz w:val="20"/>
        </w:rPr>
        <w:t xml:space="preserve"> </w:t>
      </w:r>
      <w:r>
        <w:rPr>
          <w:sz w:val="20"/>
        </w:rPr>
        <w:t>se</w:t>
      </w:r>
      <w:r>
        <w:rPr>
          <w:spacing w:val="-2"/>
          <w:sz w:val="20"/>
        </w:rPr>
        <w:t xml:space="preserve"> </w:t>
      </w:r>
      <w:r>
        <w:rPr>
          <w:sz w:val="20"/>
        </w:rPr>
        <w:t>for</w:t>
      </w:r>
      <w:r>
        <w:rPr>
          <w:spacing w:val="-2"/>
          <w:sz w:val="20"/>
        </w:rPr>
        <w:t xml:space="preserve"> </w:t>
      </w:r>
      <w:r>
        <w:rPr>
          <w:sz w:val="20"/>
        </w:rPr>
        <w:t>o</w:t>
      </w:r>
      <w:r>
        <w:rPr>
          <w:spacing w:val="-2"/>
          <w:sz w:val="20"/>
        </w:rPr>
        <w:t xml:space="preserve"> </w:t>
      </w:r>
      <w:r>
        <w:rPr>
          <w:sz w:val="20"/>
        </w:rPr>
        <w:t>caso, certidão comprobatória de que o licitante, em razão do objeto social, está isento de inscrição estadual;</w:t>
      </w:r>
    </w:p>
    <w:p w14:paraId="08597C0C">
      <w:pPr>
        <w:pStyle w:val="10"/>
        <w:numPr>
          <w:ilvl w:val="2"/>
          <w:numId w:val="21"/>
        </w:numPr>
        <w:tabs>
          <w:tab w:val="left" w:pos="837"/>
        </w:tabs>
        <w:spacing w:before="3" w:after="0" w:line="280" w:lineRule="auto"/>
        <w:ind w:left="329" w:right="313" w:firstLine="0"/>
        <w:jc w:val="both"/>
        <w:rPr>
          <w:sz w:val="20"/>
        </w:rPr>
      </w:pPr>
      <w:r>
        <w:rPr>
          <w:sz w:val="20"/>
        </w:rPr>
        <w:t>caso o licitante esteja estabelecido no Estado do Rio de Janeiro, a prova de regularidade com a Fazenda Estadual será feita por meio da apresentação da Certidão Negativa de Débitos, ou Certidão Positiva com efeito de Negativa, expedida pela Secretaria de Estado de Fazenda e Certidão Negativa de Débitos em Dívida</w:t>
      </w:r>
      <w:r>
        <w:rPr>
          <w:spacing w:val="-1"/>
          <w:sz w:val="20"/>
        </w:rPr>
        <w:t xml:space="preserve"> </w:t>
      </w:r>
      <w:r>
        <w:rPr>
          <w:sz w:val="20"/>
        </w:rPr>
        <w:t xml:space="preserve">Ativa, ou Certidão Positiva com efeito de Negativa, expedida pela Procuradoria Geral do Estado ou, se for o caso, certidão comprobatória de que o licitante, em razão do objeto social, está isento de inscrição </w:t>
      </w:r>
      <w:r>
        <w:rPr>
          <w:spacing w:val="-2"/>
          <w:sz w:val="20"/>
        </w:rPr>
        <w:t>estadual;</w:t>
      </w:r>
    </w:p>
    <w:p w14:paraId="3B142C71">
      <w:pPr>
        <w:pStyle w:val="10"/>
        <w:numPr>
          <w:ilvl w:val="1"/>
          <w:numId w:val="21"/>
        </w:numPr>
        <w:tabs>
          <w:tab w:val="left" w:pos="687"/>
        </w:tabs>
        <w:spacing w:before="4" w:after="0" w:line="280" w:lineRule="auto"/>
        <w:ind w:left="329" w:right="313" w:firstLine="0"/>
        <w:jc w:val="both"/>
        <w:rPr>
          <w:sz w:val="20"/>
        </w:rPr>
      </w:pPr>
      <w:r>
        <w:rPr>
          <w:sz w:val="20"/>
        </w:rPr>
        <w:t>Fazenda Municipal: apresentação da Certidão Negativa de Débitos, ou Certidão Positiva com efeito de Negativa, do Imposto sobre Serviços de Qualquer Natureza - ISS, ou, se for o caso, certidão comprobatória de que o licitante, em razão do objeto social, está isento de inscrição municipal;</w:t>
      </w:r>
    </w:p>
    <w:p w14:paraId="467804E1">
      <w:pPr>
        <w:pStyle w:val="10"/>
        <w:numPr>
          <w:ilvl w:val="0"/>
          <w:numId w:val="21"/>
        </w:numPr>
        <w:tabs>
          <w:tab w:val="left" w:pos="544"/>
        </w:tabs>
        <w:spacing w:before="1" w:after="0" w:line="240" w:lineRule="auto"/>
        <w:ind w:left="544" w:right="0" w:hanging="215"/>
        <w:jc w:val="both"/>
        <w:rPr>
          <w:sz w:val="20"/>
        </w:rPr>
      </w:pPr>
      <w:r>
        <w:rPr>
          <w:sz w:val="20"/>
        </w:rPr>
        <w:t>Certificado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z w:val="20"/>
        </w:rPr>
        <w:t>–</w:t>
      </w:r>
      <w:r>
        <w:rPr>
          <w:spacing w:val="-1"/>
          <w:sz w:val="20"/>
        </w:rPr>
        <w:t xml:space="preserve"> </w:t>
      </w:r>
      <w:r>
        <w:rPr>
          <w:spacing w:val="-4"/>
          <w:sz w:val="20"/>
        </w:rPr>
        <w:t>CRF;</w:t>
      </w:r>
    </w:p>
    <w:p w14:paraId="0049B11C">
      <w:pPr>
        <w:pStyle w:val="10"/>
        <w:numPr>
          <w:ilvl w:val="0"/>
          <w:numId w:val="21"/>
        </w:numPr>
        <w:tabs>
          <w:tab w:val="left" w:pos="556"/>
        </w:tabs>
        <w:spacing w:before="40" w:after="0" w:line="280" w:lineRule="auto"/>
        <w:ind w:left="329" w:right="313" w:firstLine="0"/>
        <w:jc w:val="left"/>
        <w:rPr>
          <w:sz w:val="20"/>
        </w:rPr>
      </w:pPr>
      <w:r>
        <w:rPr>
          <w:sz w:val="20"/>
        </w:rPr>
        <w:t>prova</w:t>
      </w:r>
      <w:r>
        <w:rPr>
          <w:spacing w:val="20"/>
          <w:sz w:val="20"/>
        </w:rPr>
        <w:t xml:space="preserve"> </w:t>
      </w:r>
      <w:r>
        <w:rPr>
          <w:sz w:val="20"/>
        </w:rPr>
        <w:t>de</w:t>
      </w:r>
      <w:r>
        <w:rPr>
          <w:spacing w:val="20"/>
          <w:sz w:val="20"/>
        </w:rPr>
        <w:t xml:space="preserve"> </w:t>
      </w:r>
      <w:r>
        <w:rPr>
          <w:sz w:val="20"/>
        </w:rPr>
        <w:t>inexistência</w:t>
      </w:r>
      <w:r>
        <w:rPr>
          <w:spacing w:val="20"/>
          <w:sz w:val="20"/>
        </w:rPr>
        <w:t xml:space="preserve"> </w:t>
      </w:r>
      <w:r>
        <w:rPr>
          <w:sz w:val="20"/>
        </w:rPr>
        <w:t>de</w:t>
      </w:r>
      <w:r>
        <w:rPr>
          <w:spacing w:val="20"/>
          <w:sz w:val="20"/>
        </w:rPr>
        <w:t xml:space="preserve"> </w:t>
      </w:r>
      <w:r>
        <w:rPr>
          <w:sz w:val="20"/>
        </w:rPr>
        <w:t>débitos</w:t>
      </w:r>
      <w:r>
        <w:rPr>
          <w:spacing w:val="20"/>
          <w:sz w:val="20"/>
        </w:rPr>
        <w:t xml:space="preserve"> </w:t>
      </w:r>
      <w:r>
        <w:rPr>
          <w:sz w:val="20"/>
        </w:rPr>
        <w:t>inadimplidos</w:t>
      </w:r>
      <w:r>
        <w:rPr>
          <w:spacing w:val="20"/>
          <w:sz w:val="20"/>
        </w:rPr>
        <w:t xml:space="preserve"> </w:t>
      </w:r>
      <w:r>
        <w:rPr>
          <w:sz w:val="20"/>
        </w:rPr>
        <w:t>perante</w:t>
      </w:r>
      <w:r>
        <w:rPr>
          <w:spacing w:val="20"/>
          <w:sz w:val="20"/>
        </w:rPr>
        <w:t xml:space="preserve"> </w:t>
      </w:r>
      <w:r>
        <w:rPr>
          <w:sz w:val="20"/>
        </w:rPr>
        <w:t>a</w:t>
      </w:r>
      <w:r>
        <w:rPr>
          <w:spacing w:val="20"/>
          <w:sz w:val="20"/>
        </w:rPr>
        <w:t xml:space="preserve"> </w:t>
      </w:r>
      <w:r>
        <w:rPr>
          <w:sz w:val="20"/>
        </w:rPr>
        <w:t>Justiça</w:t>
      </w:r>
      <w:r>
        <w:rPr>
          <w:spacing w:val="20"/>
          <w:sz w:val="20"/>
        </w:rPr>
        <w:t xml:space="preserve"> </w:t>
      </w:r>
      <w:r>
        <w:rPr>
          <w:sz w:val="20"/>
        </w:rPr>
        <w:t>do</w:t>
      </w:r>
      <w:r>
        <w:rPr>
          <w:spacing w:val="17"/>
          <w:sz w:val="20"/>
        </w:rPr>
        <w:t xml:space="preserve"> </w:t>
      </w:r>
      <w:r>
        <w:rPr>
          <w:sz w:val="20"/>
        </w:rPr>
        <w:t>Trabalho,</w:t>
      </w:r>
      <w:r>
        <w:rPr>
          <w:spacing w:val="20"/>
          <w:sz w:val="20"/>
        </w:rPr>
        <w:t xml:space="preserve"> </w:t>
      </w:r>
      <w:r>
        <w:rPr>
          <w:sz w:val="20"/>
        </w:rPr>
        <w:t>mediante</w:t>
      </w:r>
      <w:r>
        <w:rPr>
          <w:spacing w:val="20"/>
          <w:sz w:val="20"/>
        </w:rPr>
        <w:t xml:space="preserve"> </w:t>
      </w:r>
      <w:r>
        <w:rPr>
          <w:sz w:val="20"/>
        </w:rPr>
        <w:t>a</w:t>
      </w:r>
      <w:r>
        <w:rPr>
          <w:spacing w:val="20"/>
          <w:sz w:val="20"/>
        </w:rPr>
        <w:t xml:space="preserve"> </w:t>
      </w:r>
      <w:r>
        <w:rPr>
          <w:sz w:val="20"/>
        </w:rPr>
        <w:t>apresentação</w:t>
      </w:r>
      <w:r>
        <w:rPr>
          <w:spacing w:val="20"/>
          <w:sz w:val="20"/>
        </w:rPr>
        <w:t xml:space="preserve"> </w:t>
      </w:r>
      <w:r>
        <w:rPr>
          <w:sz w:val="20"/>
        </w:rPr>
        <w:t>de</w:t>
      </w:r>
      <w:r>
        <w:rPr>
          <w:spacing w:val="20"/>
          <w:sz w:val="20"/>
        </w:rPr>
        <w:t xml:space="preserve"> </w:t>
      </w:r>
      <w:r>
        <w:rPr>
          <w:sz w:val="20"/>
        </w:rPr>
        <w:t>Certidão</w:t>
      </w:r>
      <w:r>
        <w:rPr>
          <w:spacing w:val="20"/>
          <w:sz w:val="20"/>
        </w:rPr>
        <w:t xml:space="preserve"> </w:t>
      </w:r>
      <w:r>
        <w:rPr>
          <w:sz w:val="20"/>
        </w:rPr>
        <w:t>Negativa</w:t>
      </w:r>
      <w:r>
        <w:rPr>
          <w:spacing w:val="20"/>
          <w:sz w:val="20"/>
        </w:rPr>
        <w:t xml:space="preserve"> </w:t>
      </w:r>
      <w:r>
        <w:rPr>
          <w:sz w:val="20"/>
        </w:rPr>
        <w:t>de</w:t>
      </w:r>
      <w:r>
        <w:rPr>
          <w:spacing w:val="20"/>
          <w:sz w:val="20"/>
        </w:rPr>
        <w:t xml:space="preserve"> </w:t>
      </w:r>
      <w:r>
        <w:rPr>
          <w:sz w:val="20"/>
        </w:rPr>
        <w:t>Débitos</w:t>
      </w:r>
      <w:r>
        <w:rPr>
          <w:spacing w:val="17"/>
          <w:sz w:val="20"/>
        </w:rPr>
        <w:t xml:space="preserve"> </w:t>
      </w:r>
      <w:r>
        <w:rPr>
          <w:sz w:val="20"/>
        </w:rPr>
        <w:t>Trabalhistas</w:t>
      </w:r>
      <w:r>
        <w:rPr>
          <w:spacing w:val="20"/>
          <w:sz w:val="20"/>
        </w:rPr>
        <w:t xml:space="preserve"> </w:t>
      </w:r>
      <w:r>
        <w:rPr>
          <w:sz w:val="20"/>
        </w:rPr>
        <w:t>(CNDT)</w:t>
      </w:r>
      <w:r>
        <w:rPr>
          <w:spacing w:val="20"/>
          <w:sz w:val="20"/>
        </w:rPr>
        <w:t xml:space="preserve"> </w:t>
      </w:r>
      <w:r>
        <w:rPr>
          <w:sz w:val="20"/>
        </w:rPr>
        <w:t>ou</w:t>
      </w:r>
      <w:r>
        <w:rPr>
          <w:spacing w:val="20"/>
          <w:sz w:val="20"/>
        </w:rPr>
        <w:t xml:space="preserve"> </w:t>
      </w:r>
      <w:r>
        <w:rPr>
          <w:sz w:val="20"/>
        </w:rPr>
        <w:t>da</w:t>
      </w:r>
      <w:r>
        <w:rPr>
          <w:spacing w:val="20"/>
          <w:sz w:val="20"/>
        </w:rPr>
        <w:t xml:space="preserve"> </w:t>
      </w:r>
      <w:r>
        <w:rPr>
          <w:sz w:val="20"/>
        </w:rPr>
        <w:t>Certidão Positiva de Débitos Trabalhistas com os mesmos efeitos da CNDT.</w:t>
      </w:r>
    </w:p>
    <w:p w14:paraId="3F238C35">
      <w:pPr>
        <w:pStyle w:val="10"/>
        <w:numPr>
          <w:ilvl w:val="2"/>
          <w:numId w:val="22"/>
        </w:numPr>
        <w:tabs>
          <w:tab w:val="left" w:pos="862"/>
        </w:tabs>
        <w:spacing w:before="2" w:after="0" w:line="280" w:lineRule="auto"/>
        <w:ind w:left="329" w:right="313" w:firstLine="0"/>
        <w:jc w:val="left"/>
        <w:rPr>
          <w:sz w:val="20"/>
        </w:rPr>
      </w:pPr>
      <w:r>
        <w:rPr>
          <w:sz w:val="20"/>
        </w:rPr>
        <w:t>Na</w:t>
      </w:r>
      <w:r>
        <w:rPr>
          <w:spacing w:val="32"/>
          <w:sz w:val="20"/>
        </w:rPr>
        <w:t xml:space="preserve"> </w:t>
      </w:r>
      <w:r>
        <w:rPr>
          <w:sz w:val="20"/>
        </w:rPr>
        <w:t>hipótese</w:t>
      </w:r>
      <w:r>
        <w:rPr>
          <w:spacing w:val="32"/>
          <w:sz w:val="20"/>
        </w:rPr>
        <w:t xml:space="preserve"> </w:t>
      </w:r>
      <w:r>
        <w:rPr>
          <w:sz w:val="20"/>
        </w:rPr>
        <w:t>de</w:t>
      </w:r>
      <w:r>
        <w:rPr>
          <w:spacing w:val="32"/>
          <w:sz w:val="20"/>
        </w:rPr>
        <w:t xml:space="preserve"> </w:t>
      </w:r>
      <w:r>
        <w:rPr>
          <w:sz w:val="20"/>
        </w:rPr>
        <w:t>tratar-se</w:t>
      </w:r>
      <w:r>
        <w:rPr>
          <w:spacing w:val="32"/>
          <w:sz w:val="20"/>
        </w:rPr>
        <w:t xml:space="preserve"> </w:t>
      </w:r>
      <w:r>
        <w:rPr>
          <w:sz w:val="20"/>
        </w:rPr>
        <w:t>de</w:t>
      </w:r>
      <w:r>
        <w:rPr>
          <w:spacing w:val="32"/>
          <w:sz w:val="20"/>
        </w:rPr>
        <w:t xml:space="preserve"> </w:t>
      </w:r>
      <w:r>
        <w:rPr>
          <w:sz w:val="20"/>
        </w:rPr>
        <w:t>microempresa</w:t>
      </w:r>
      <w:r>
        <w:rPr>
          <w:spacing w:val="32"/>
          <w:sz w:val="20"/>
        </w:rPr>
        <w:t xml:space="preserve"> </w:t>
      </w:r>
      <w:r>
        <w:rPr>
          <w:sz w:val="20"/>
        </w:rPr>
        <w:t>ou</w:t>
      </w:r>
      <w:r>
        <w:rPr>
          <w:spacing w:val="32"/>
          <w:sz w:val="20"/>
        </w:rPr>
        <w:t xml:space="preserve"> </w:t>
      </w:r>
      <w:r>
        <w:rPr>
          <w:sz w:val="20"/>
        </w:rPr>
        <w:t>de</w:t>
      </w:r>
      <w:r>
        <w:rPr>
          <w:spacing w:val="32"/>
          <w:sz w:val="20"/>
        </w:rPr>
        <w:t xml:space="preserve"> </w:t>
      </w:r>
      <w:r>
        <w:rPr>
          <w:sz w:val="20"/>
        </w:rPr>
        <w:t>empresa</w:t>
      </w:r>
      <w:r>
        <w:rPr>
          <w:spacing w:val="32"/>
          <w:sz w:val="20"/>
        </w:rPr>
        <w:t xml:space="preserve"> </w:t>
      </w:r>
      <w:r>
        <w:rPr>
          <w:sz w:val="20"/>
        </w:rPr>
        <w:t>de</w:t>
      </w:r>
      <w:r>
        <w:rPr>
          <w:spacing w:val="32"/>
          <w:sz w:val="20"/>
        </w:rPr>
        <w:t xml:space="preserve"> </w:t>
      </w:r>
      <w:r>
        <w:rPr>
          <w:sz w:val="20"/>
        </w:rPr>
        <w:t>pequeno</w:t>
      </w:r>
      <w:r>
        <w:rPr>
          <w:spacing w:val="32"/>
          <w:sz w:val="20"/>
        </w:rPr>
        <w:t xml:space="preserve"> </w:t>
      </w:r>
      <w:r>
        <w:rPr>
          <w:sz w:val="20"/>
        </w:rPr>
        <w:t>porte,</w:t>
      </w:r>
      <w:r>
        <w:rPr>
          <w:spacing w:val="32"/>
          <w:sz w:val="20"/>
        </w:rPr>
        <w:t xml:space="preserve"> </w:t>
      </w:r>
      <w:r>
        <w:rPr>
          <w:sz w:val="20"/>
        </w:rPr>
        <w:t>na</w:t>
      </w:r>
      <w:r>
        <w:rPr>
          <w:spacing w:val="32"/>
          <w:sz w:val="20"/>
        </w:rPr>
        <w:t xml:space="preserve"> </w:t>
      </w:r>
      <w:r>
        <w:rPr>
          <w:sz w:val="20"/>
        </w:rPr>
        <w:t>forma</w:t>
      </w:r>
      <w:r>
        <w:rPr>
          <w:spacing w:val="32"/>
          <w:sz w:val="20"/>
        </w:rPr>
        <w:t xml:space="preserve"> </w:t>
      </w:r>
      <w:r>
        <w:rPr>
          <w:sz w:val="20"/>
        </w:rPr>
        <w:t>da</w:t>
      </w:r>
      <w:r>
        <w:rPr>
          <w:spacing w:val="32"/>
          <w:sz w:val="20"/>
        </w:rPr>
        <w:t xml:space="preserve"> </w:t>
      </w:r>
      <w:r>
        <w:rPr>
          <w:sz w:val="20"/>
        </w:rPr>
        <w:t>lei,</w:t>
      </w:r>
      <w:r>
        <w:rPr>
          <w:spacing w:val="32"/>
          <w:sz w:val="20"/>
        </w:rPr>
        <w:t xml:space="preserve"> </w:t>
      </w:r>
      <w:r>
        <w:rPr>
          <w:sz w:val="20"/>
        </w:rPr>
        <w:t>não</w:t>
      </w:r>
      <w:r>
        <w:rPr>
          <w:spacing w:val="32"/>
          <w:sz w:val="20"/>
        </w:rPr>
        <w:t xml:space="preserve"> </w:t>
      </w:r>
      <w:r>
        <w:rPr>
          <w:sz w:val="20"/>
        </w:rPr>
        <w:t>obstante</w:t>
      </w:r>
      <w:r>
        <w:rPr>
          <w:spacing w:val="32"/>
          <w:sz w:val="20"/>
        </w:rPr>
        <w:t xml:space="preserve"> </w:t>
      </w:r>
      <w:r>
        <w:rPr>
          <w:sz w:val="20"/>
        </w:rPr>
        <w:t>a</w:t>
      </w:r>
      <w:r>
        <w:rPr>
          <w:spacing w:val="32"/>
          <w:sz w:val="20"/>
        </w:rPr>
        <w:t xml:space="preserve"> </w:t>
      </w:r>
      <w:r>
        <w:rPr>
          <w:sz w:val="20"/>
        </w:rPr>
        <w:t>obrigatoriedade</w:t>
      </w:r>
      <w:r>
        <w:rPr>
          <w:spacing w:val="32"/>
          <w:sz w:val="20"/>
        </w:rPr>
        <w:t xml:space="preserve"> </w:t>
      </w:r>
      <w:r>
        <w:rPr>
          <w:sz w:val="20"/>
        </w:rPr>
        <w:t>de</w:t>
      </w:r>
      <w:r>
        <w:rPr>
          <w:spacing w:val="32"/>
          <w:sz w:val="20"/>
        </w:rPr>
        <w:t xml:space="preserve"> </w:t>
      </w:r>
      <w:r>
        <w:rPr>
          <w:sz w:val="20"/>
        </w:rPr>
        <w:t>apresentação</w:t>
      </w:r>
      <w:r>
        <w:rPr>
          <w:spacing w:val="32"/>
          <w:sz w:val="20"/>
        </w:rPr>
        <w:t xml:space="preserve"> </w:t>
      </w:r>
      <w:r>
        <w:rPr>
          <w:sz w:val="20"/>
        </w:rPr>
        <w:t>de</w:t>
      </w:r>
      <w:r>
        <w:rPr>
          <w:spacing w:val="32"/>
          <w:sz w:val="20"/>
        </w:rPr>
        <w:t xml:space="preserve"> </w:t>
      </w:r>
      <w:r>
        <w:rPr>
          <w:sz w:val="20"/>
        </w:rPr>
        <w:t>toda</w:t>
      </w:r>
      <w:r>
        <w:rPr>
          <w:spacing w:val="32"/>
          <w:sz w:val="20"/>
        </w:rPr>
        <w:t xml:space="preserve"> </w:t>
      </w:r>
      <w:r>
        <w:rPr>
          <w:sz w:val="20"/>
        </w:rPr>
        <w:t>a</w:t>
      </w:r>
      <w:r>
        <w:rPr>
          <w:spacing w:val="32"/>
          <w:sz w:val="20"/>
        </w:rPr>
        <w:t xml:space="preserve"> </w:t>
      </w:r>
      <w:r>
        <w:rPr>
          <w:sz w:val="20"/>
        </w:rPr>
        <w:t>documentação habilitatória, a comprovação da regularidade fiscal somente será exigida para efeito de assinatura do contrato caso se sagre vencedora na licitação.</w:t>
      </w:r>
    </w:p>
    <w:p w14:paraId="5F1B536F">
      <w:pPr>
        <w:pStyle w:val="10"/>
        <w:numPr>
          <w:ilvl w:val="2"/>
          <w:numId w:val="22"/>
        </w:numPr>
        <w:tabs>
          <w:tab w:val="left" w:pos="829"/>
        </w:tabs>
        <w:spacing w:before="2" w:after="0" w:line="280" w:lineRule="auto"/>
        <w:ind w:left="329" w:right="313" w:firstLine="0"/>
        <w:jc w:val="left"/>
        <w:rPr>
          <w:sz w:val="20"/>
        </w:rPr>
      </w:pPr>
      <w:r>
        <w:rPr>
          <w:sz w:val="20"/>
        </w:rPr>
        <w:t>Em</w:t>
      </w:r>
      <w:r>
        <w:rPr>
          <w:spacing w:val="-1"/>
          <w:sz w:val="20"/>
        </w:rPr>
        <w:t xml:space="preserve"> </w:t>
      </w:r>
      <w:r>
        <w:rPr>
          <w:sz w:val="20"/>
        </w:rPr>
        <w:t>sendo</w:t>
      </w:r>
      <w:r>
        <w:rPr>
          <w:spacing w:val="-1"/>
          <w:sz w:val="20"/>
        </w:rPr>
        <w:t xml:space="preserve"> </w:t>
      </w:r>
      <w:r>
        <w:rPr>
          <w:sz w:val="20"/>
        </w:rPr>
        <w:t>declarada</w:t>
      </w:r>
      <w:r>
        <w:rPr>
          <w:spacing w:val="-1"/>
          <w:sz w:val="20"/>
        </w:rPr>
        <w:t xml:space="preserve"> </w:t>
      </w:r>
      <w:r>
        <w:rPr>
          <w:sz w:val="20"/>
        </w:rPr>
        <w:t>vencedora</w:t>
      </w:r>
      <w:r>
        <w:rPr>
          <w:spacing w:val="-1"/>
          <w:sz w:val="20"/>
        </w:rPr>
        <w:t xml:space="preserve"> </w:t>
      </w:r>
      <w:r>
        <w:rPr>
          <w:sz w:val="20"/>
        </w:rPr>
        <w:t>do</w:t>
      </w:r>
      <w:r>
        <w:rPr>
          <w:spacing w:val="-1"/>
          <w:sz w:val="20"/>
        </w:rPr>
        <w:t xml:space="preserve"> </w:t>
      </w:r>
      <w:r>
        <w:rPr>
          <w:sz w:val="20"/>
        </w:rPr>
        <w:t>certame</w:t>
      </w:r>
      <w:r>
        <w:rPr>
          <w:spacing w:val="-1"/>
          <w:sz w:val="20"/>
        </w:rPr>
        <w:t xml:space="preserve"> </w:t>
      </w:r>
      <w:r>
        <w:rPr>
          <w:sz w:val="20"/>
        </w:rPr>
        <w:t>microempresa</w:t>
      </w:r>
      <w:r>
        <w:rPr>
          <w:spacing w:val="-1"/>
          <w:sz w:val="20"/>
        </w:rPr>
        <w:t xml:space="preserve"> </w:t>
      </w:r>
      <w:r>
        <w:rPr>
          <w:sz w:val="20"/>
        </w:rPr>
        <w:t>ou</w:t>
      </w:r>
      <w:r>
        <w:rPr>
          <w:spacing w:val="-1"/>
          <w:sz w:val="20"/>
        </w:rPr>
        <w:t xml:space="preserve"> </w:t>
      </w:r>
      <w:r>
        <w:rPr>
          <w:sz w:val="20"/>
        </w:rPr>
        <w:t>empresa</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com</w:t>
      </w:r>
      <w:r>
        <w:rPr>
          <w:spacing w:val="-1"/>
          <w:sz w:val="20"/>
        </w:rPr>
        <w:t xml:space="preserve"> </w:t>
      </w:r>
      <w:r>
        <w:rPr>
          <w:sz w:val="20"/>
        </w:rPr>
        <w:t>débitos</w:t>
      </w:r>
      <w:r>
        <w:rPr>
          <w:spacing w:val="-1"/>
          <w:sz w:val="20"/>
        </w:rPr>
        <w:t xml:space="preserve"> </w:t>
      </w:r>
      <w:r>
        <w:rPr>
          <w:sz w:val="20"/>
        </w:rPr>
        <w:t>fiscais,</w:t>
      </w:r>
      <w:r>
        <w:rPr>
          <w:spacing w:val="-1"/>
          <w:sz w:val="20"/>
        </w:rPr>
        <w:t xml:space="preserve"> </w:t>
      </w:r>
      <w:r>
        <w:rPr>
          <w:sz w:val="20"/>
        </w:rPr>
        <w:t>ficará</w:t>
      </w:r>
      <w:r>
        <w:rPr>
          <w:spacing w:val="-1"/>
          <w:sz w:val="20"/>
        </w:rPr>
        <w:t xml:space="preserve"> </w:t>
      </w:r>
      <w:r>
        <w:rPr>
          <w:sz w:val="20"/>
        </w:rPr>
        <w:t>assegurado,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então,</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(cinco)</w:t>
      </w:r>
      <w:r>
        <w:rPr>
          <w:spacing w:val="-1"/>
          <w:sz w:val="20"/>
        </w:rPr>
        <w:t xml:space="preserve"> </w:t>
      </w:r>
      <w:r>
        <w:rPr>
          <w:sz w:val="20"/>
        </w:rPr>
        <w:t>dias</w:t>
      </w:r>
      <w:r>
        <w:rPr>
          <w:spacing w:val="-1"/>
          <w:sz w:val="20"/>
        </w:rPr>
        <w:t xml:space="preserve"> </w:t>
      </w:r>
      <w:r>
        <w:rPr>
          <w:sz w:val="20"/>
        </w:rPr>
        <w:t>úteis para a regularização da documentação, pagamento ou parcelamento do débito, e emissão de eventuais certidões negativas ou positivas com efeito de negativas.</w:t>
      </w:r>
    </w:p>
    <w:p w14:paraId="35C7E448">
      <w:pPr>
        <w:pStyle w:val="10"/>
        <w:numPr>
          <w:ilvl w:val="2"/>
          <w:numId w:val="22"/>
        </w:numPr>
        <w:tabs>
          <w:tab w:val="left" w:pos="820"/>
        </w:tabs>
        <w:spacing w:before="2" w:after="0" w:line="280" w:lineRule="auto"/>
        <w:ind w:left="329" w:right="313" w:firstLine="0"/>
        <w:jc w:val="left"/>
        <w:rPr>
          <w:sz w:val="20"/>
        </w:rPr>
      </w:pPr>
      <w:r>
        <w:rPr>
          <w:sz w:val="20"/>
        </w:rPr>
        <w:t>A</w:t>
      </w:r>
      <w:r>
        <w:rPr>
          <w:spacing w:val="-10"/>
          <w:sz w:val="20"/>
        </w:rPr>
        <w:t xml:space="preserve"> </w:t>
      </w:r>
      <w:r>
        <w:rPr>
          <w:sz w:val="20"/>
        </w:rPr>
        <w:t>não regularização da documentação no prazo estipulado implicará a decadência do direito à contratação, sem prejuízo da aplicação das sanções previstas no art. 155, da Lei nº 14.133/21.</w:t>
      </w:r>
    </w:p>
    <w:p w14:paraId="0E7E40D2">
      <w:pPr>
        <w:pStyle w:val="7"/>
        <w:spacing w:before="42"/>
      </w:pPr>
    </w:p>
    <w:p w14:paraId="688B0CF3">
      <w:pPr>
        <w:pStyle w:val="4"/>
        <w:numPr>
          <w:ilvl w:val="1"/>
          <w:numId w:val="23"/>
        </w:numPr>
        <w:tabs>
          <w:tab w:val="left" w:pos="628"/>
        </w:tabs>
        <w:spacing w:before="0" w:after="0" w:line="240" w:lineRule="auto"/>
        <w:ind w:left="628" w:right="0" w:hanging="299"/>
        <w:jc w:val="both"/>
      </w:pPr>
      <w:r>
        <w:t>Qualificação</w:t>
      </w:r>
      <w:r>
        <w:rPr>
          <w:spacing w:val="-1"/>
        </w:rPr>
        <w:t xml:space="preserve"> </w:t>
      </w:r>
      <w:r>
        <w:t>Econômico-</w:t>
      </w:r>
      <w:r>
        <w:rPr>
          <w:spacing w:val="-2"/>
        </w:rPr>
        <w:t>Financeira</w:t>
      </w:r>
    </w:p>
    <w:p w14:paraId="3F14FAD2">
      <w:pPr>
        <w:pStyle w:val="10"/>
        <w:numPr>
          <w:ilvl w:val="2"/>
          <w:numId w:val="23"/>
        </w:numPr>
        <w:tabs>
          <w:tab w:val="left" w:pos="876"/>
        </w:tabs>
        <w:spacing w:before="40" w:after="0" w:line="280" w:lineRule="auto"/>
        <w:ind w:left="329" w:right="313" w:firstLine="0"/>
        <w:jc w:val="both"/>
        <w:rPr>
          <w:sz w:val="20"/>
        </w:rPr>
      </w:pPr>
      <w:r>
        <w:rPr>
          <w:sz w:val="20"/>
        </w:rPr>
        <w:t>O licitante detentor da proposta ou lance de menor preço deverá apresentar certidões negativas de falências e recuperação judicial e extrajudicial expedidas pelos distribuidores</w:t>
      </w:r>
      <w:r>
        <w:rPr>
          <w:spacing w:val="-1"/>
          <w:sz w:val="20"/>
        </w:rPr>
        <w:t xml:space="preserve"> </w:t>
      </w:r>
      <w:r>
        <w:rPr>
          <w:sz w:val="20"/>
        </w:rPr>
        <w:t>da</w:t>
      </w:r>
      <w:r>
        <w:rPr>
          <w:spacing w:val="-1"/>
          <w:sz w:val="20"/>
        </w:rPr>
        <w:t xml:space="preserve"> </w:t>
      </w:r>
      <w:r>
        <w:rPr>
          <w:sz w:val="20"/>
        </w:rPr>
        <w:t>sede</w:t>
      </w:r>
      <w:r>
        <w:rPr>
          <w:spacing w:val="-1"/>
          <w:sz w:val="20"/>
        </w:rPr>
        <w:t xml:space="preserve"> </w:t>
      </w:r>
      <w:r>
        <w:rPr>
          <w:sz w:val="20"/>
        </w:rPr>
        <w:t>da</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execução</w:t>
      </w:r>
      <w:r>
        <w:rPr>
          <w:spacing w:val="-1"/>
          <w:sz w:val="20"/>
        </w:rPr>
        <w:t xml:space="preserve"> </w:t>
      </w:r>
      <w:r>
        <w:rPr>
          <w:sz w:val="20"/>
        </w:rPr>
        <w:t>patrimonial,</w:t>
      </w:r>
      <w:r>
        <w:rPr>
          <w:spacing w:val="-1"/>
          <w:sz w:val="20"/>
        </w:rPr>
        <w:t xml:space="preserve"> </w:t>
      </w:r>
      <w:r>
        <w:rPr>
          <w:sz w:val="20"/>
        </w:rPr>
        <w:t>expedida</w:t>
      </w:r>
      <w:r>
        <w:rPr>
          <w:spacing w:val="-1"/>
          <w:sz w:val="20"/>
        </w:rPr>
        <w:t xml:space="preserve"> </w:t>
      </w:r>
      <w:r>
        <w:rPr>
          <w:sz w:val="20"/>
        </w:rPr>
        <w:t>no</w:t>
      </w:r>
      <w:r>
        <w:rPr>
          <w:spacing w:val="-1"/>
          <w:sz w:val="20"/>
        </w:rPr>
        <w:t xml:space="preserve"> </w:t>
      </w:r>
      <w:r>
        <w:rPr>
          <w:sz w:val="20"/>
        </w:rPr>
        <w:t>domicílio</w:t>
      </w:r>
      <w:r>
        <w:rPr>
          <w:spacing w:val="-1"/>
          <w:sz w:val="20"/>
        </w:rPr>
        <w:t xml:space="preserve"> </w:t>
      </w:r>
      <w:r>
        <w:rPr>
          <w:sz w:val="20"/>
        </w:rPr>
        <w:t>da</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Se</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não</w:t>
      </w:r>
      <w:r>
        <w:rPr>
          <w:spacing w:val="-1"/>
          <w:sz w:val="20"/>
        </w:rPr>
        <w:t xml:space="preserve"> </w:t>
      </w:r>
      <w:r>
        <w:rPr>
          <w:sz w:val="20"/>
        </w:rPr>
        <w:t>for</w:t>
      </w:r>
      <w:r>
        <w:rPr>
          <w:spacing w:val="-1"/>
          <w:sz w:val="20"/>
        </w:rPr>
        <w:t xml:space="preserve"> </w:t>
      </w:r>
      <w:r>
        <w:rPr>
          <w:sz w:val="20"/>
        </w:rPr>
        <w:t>sediado</w:t>
      </w:r>
      <w:r>
        <w:rPr>
          <w:spacing w:val="-1"/>
          <w:sz w:val="20"/>
        </w:rPr>
        <w:t xml:space="preserve"> </w:t>
      </w:r>
      <w:r>
        <w:rPr>
          <w:sz w:val="20"/>
        </w:rPr>
        <w:t>na</w:t>
      </w:r>
      <w:r>
        <w:rPr>
          <w:spacing w:val="-1"/>
          <w:sz w:val="20"/>
        </w:rPr>
        <w:t xml:space="preserve"> </w:t>
      </w:r>
      <w:r>
        <w:rPr>
          <w:sz w:val="20"/>
        </w:rPr>
        <w:t>Comarca</w:t>
      </w:r>
      <w:r>
        <w:rPr>
          <w:spacing w:val="-1"/>
          <w:sz w:val="20"/>
        </w:rPr>
        <w:t xml:space="preserve"> </w:t>
      </w:r>
      <w:r>
        <w:rPr>
          <w:sz w:val="20"/>
        </w:rPr>
        <w:t>da</w:t>
      </w:r>
      <w:r>
        <w:rPr>
          <w:spacing w:val="-1"/>
          <w:sz w:val="20"/>
        </w:rPr>
        <w:t xml:space="preserve"> </w:t>
      </w:r>
      <w:r>
        <w:rPr>
          <w:sz w:val="20"/>
        </w:rPr>
        <w:t>Capital</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 de Janeiro, as certidões deverão vir acompanhadas de declaração oficial da autoridade judiciária competente, relacionando os distribuidores que, na Comarca de sua sede, tenham atribuição para expedir certidões negativas de falências e recuperação judicial, ou de execução patrimonial.</w:t>
      </w:r>
    </w:p>
    <w:p w14:paraId="64E4276C">
      <w:pPr>
        <w:pStyle w:val="10"/>
        <w:numPr>
          <w:ilvl w:val="3"/>
          <w:numId w:val="23"/>
        </w:numPr>
        <w:tabs>
          <w:tab w:val="left" w:pos="970"/>
        </w:tabs>
        <w:spacing w:before="4" w:after="0" w:line="280" w:lineRule="auto"/>
        <w:ind w:left="329" w:right="313" w:firstLine="0"/>
        <w:jc w:val="both"/>
        <w:rPr>
          <w:sz w:val="20"/>
        </w:rPr>
      </w:pPr>
      <w:r>
        <w:rPr>
          <w:sz w:val="20"/>
        </w:rPr>
        <w:t xml:space="preserve">As certidões comprobatórias do atendimento ao disposto no item 12.4.1, quando emitidas no Município do Rio de Janeiro, serão as dos 1º, 2º, 3º e 4º Ofícios do Registro de </w:t>
      </w:r>
      <w:r>
        <w:rPr>
          <w:spacing w:val="-2"/>
          <w:sz w:val="20"/>
        </w:rPr>
        <w:t>Distribuição.</w:t>
      </w:r>
    </w:p>
    <w:p w14:paraId="4C4B427D">
      <w:pPr>
        <w:pStyle w:val="10"/>
        <w:numPr>
          <w:ilvl w:val="2"/>
          <w:numId w:val="23"/>
        </w:numPr>
        <w:tabs>
          <w:tab w:val="left" w:pos="829"/>
        </w:tabs>
        <w:spacing w:before="1" w:after="0" w:line="280" w:lineRule="auto"/>
        <w:ind w:left="329" w:right="313" w:firstLine="0"/>
        <w:jc w:val="both"/>
        <w:rPr>
          <w:sz w:val="20"/>
        </w:rPr>
      </w:pPr>
      <w:r>
        <w:rPr>
          <w:sz w:val="20"/>
        </w:rPr>
        <w:t>Não</w:t>
      </w:r>
      <w:r>
        <w:rPr>
          <w:spacing w:val="-1"/>
          <w:sz w:val="20"/>
        </w:rPr>
        <w:t xml:space="preserve"> </w:t>
      </w:r>
      <w:r>
        <w:rPr>
          <w:sz w:val="20"/>
        </w:rPr>
        <w:t>será</w:t>
      </w:r>
      <w:r>
        <w:rPr>
          <w:spacing w:val="-1"/>
          <w:sz w:val="20"/>
        </w:rPr>
        <w:t xml:space="preserve"> </w:t>
      </w:r>
      <w:r>
        <w:rPr>
          <w:sz w:val="20"/>
        </w:rPr>
        <w:t>causa</w:t>
      </w:r>
      <w:r>
        <w:rPr>
          <w:spacing w:val="-1"/>
          <w:sz w:val="20"/>
        </w:rPr>
        <w:t xml:space="preserve"> </w:t>
      </w:r>
      <w:r>
        <w:rPr>
          <w:sz w:val="20"/>
        </w:rPr>
        <w:t>de</w:t>
      </w:r>
      <w:r>
        <w:rPr>
          <w:spacing w:val="-1"/>
          <w:sz w:val="20"/>
        </w:rPr>
        <w:t xml:space="preserve"> </w:t>
      </w:r>
      <w:r>
        <w:rPr>
          <w:sz w:val="20"/>
        </w:rPr>
        <w:t>inabilitação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anotação</w:t>
      </w:r>
      <w:r>
        <w:rPr>
          <w:spacing w:val="-1"/>
          <w:sz w:val="20"/>
        </w:rPr>
        <w:t xml:space="preserve"> </w:t>
      </w:r>
      <w:r>
        <w:rPr>
          <w:sz w:val="20"/>
        </w:rPr>
        <w:t>de</w:t>
      </w:r>
      <w:r>
        <w:rPr>
          <w:spacing w:val="-1"/>
          <w:sz w:val="20"/>
        </w:rPr>
        <w:t xml:space="preserve"> </w:t>
      </w:r>
      <w:r>
        <w:rPr>
          <w:sz w:val="20"/>
        </w:rPr>
        <w:t>distribuição</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z w:val="20"/>
        </w:rPr>
        <w:t>judicial</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homologação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z w:val="20"/>
        </w:rPr>
        <w:t>extrajudicial,</w:t>
      </w:r>
      <w:r>
        <w:rPr>
          <w:spacing w:val="-1"/>
          <w:sz w:val="20"/>
        </w:rPr>
        <w:t xml:space="preserve"> </w:t>
      </w:r>
      <w:r>
        <w:rPr>
          <w:sz w:val="20"/>
        </w:rPr>
        <w:t>caso</w:t>
      </w:r>
      <w:r>
        <w:rPr>
          <w:spacing w:val="-1"/>
          <w:sz w:val="20"/>
        </w:rPr>
        <w:t xml:space="preserve"> </w:t>
      </w:r>
      <w:r>
        <w:rPr>
          <w:sz w:val="20"/>
        </w:rPr>
        <w:t>seja comprovado, no momento da entrega da documentação exigida no presente item, que o plano de recuperação já foi aprovado ou homologado pelo Juízo competente.</w:t>
      </w:r>
    </w:p>
    <w:p w14:paraId="2D37738D">
      <w:pPr>
        <w:pStyle w:val="10"/>
        <w:numPr>
          <w:ilvl w:val="2"/>
          <w:numId w:val="23"/>
        </w:numPr>
        <w:tabs>
          <w:tab w:val="left" w:pos="833"/>
        </w:tabs>
        <w:spacing w:before="2" w:after="0" w:line="280" w:lineRule="auto"/>
        <w:ind w:left="329" w:right="313" w:firstLine="0"/>
        <w:jc w:val="both"/>
        <w:rPr>
          <w:sz w:val="20"/>
        </w:rPr>
      </w:pPr>
      <w:r>
        <w:rPr>
          <w:sz w:val="20"/>
        </w:rPr>
        <w:t>Balanço Patrimonial e demonstrações contábeis do último exercício social, já exigíveis e apresentados na forma da lei, que comprovem a boa situação financeira da empresa. Quando encerrados há mais de três meses da data da apresentação da proposta, admitir-se-á atualização dos valores por índices oficiais, sendo vedada a substituição das demonstrações financeiras por balancetes ou balanços provisórios.</w:t>
      </w:r>
    </w:p>
    <w:p w14:paraId="18577C78">
      <w:pPr>
        <w:pStyle w:val="7"/>
        <w:spacing w:before="43"/>
      </w:pPr>
    </w:p>
    <w:p w14:paraId="1B21CB80">
      <w:pPr>
        <w:pStyle w:val="3"/>
        <w:numPr>
          <w:ilvl w:val="1"/>
          <w:numId w:val="24"/>
        </w:numPr>
        <w:tabs>
          <w:tab w:val="left" w:pos="678"/>
        </w:tabs>
        <w:spacing w:before="0" w:after="0" w:line="240" w:lineRule="auto"/>
        <w:ind w:left="678" w:right="0" w:hanging="349"/>
        <w:jc w:val="left"/>
      </w:pPr>
      <w:r>
        <w:rPr>
          <w:spacing w:val="-2"/>
        </w:rPr>
        <w:t>ENTREGA,</w:t>
      </w:r>
      <w:r>
        <w:rPr>
          <w:spacing w:val="-10"/>
        </w:rPr>
        <w:t xml:space="preserve"> </w:t>
      </w:r>
      <w:r>
        <w:rPr>
          <w:spacing w:val="-2"/>
        </w:rPr>
        <w:t>AVALIAÇÃO</w:t>
      </w:r>
      <w:r>
        <w:rPr>
          <w:spacing w:val="3"/>
        </w:rPr>
        <w:t xml:space="preserve"> </w:t>
      </w:r>
      <w:r>
        <w:rPr>
          <w:spacing w:val="-2"/>
        </w:rPr>
        <w:t>DA</w:t>
      </w:r>
      <w:r>
        <w:rPr>
          <w:spacing w:val="-10"/>
        </w:rPr>
        <w:t xml:space="preserve"> </w:t>
      </w:r>
      <w:r>
        <w:rPr>
          <w:spacing w:val="-2"/>
        </w:rPr>
        <w:t>QUALIDADE</w:t>
      </w:r>
      <w:r>
        <w:rPr>
          <w:spacing w:val="3"/>
        </w:rPr>
        <w:t xml:space="preserve"> </w:t>
      </w:r>
      <w:r>
        <w:rPr>
          <w:spacing w:val="-2"/>
        </w:rPr>
        <w:t>E</w:t>
      </w:r>
      <w:r>
        <w:rPr>
          <w:spacing w:val="-9"/>
        </w:rPr>
        <w:t xml:space="preserve"> </w:t>
      </w:r>
      <w:r>
        <w:rPr>
          <w:spacing w:val="-2"/>
        </w:rPr>
        <w:t>ACEITE</w:t>
      </w:r>
      <w:r>
        <w:rPr>
          <w:spacing w:val="2"/>
        </w:rPr>
        <w:t xml:space="preserve"> </w:t>
      </w:r>
      <w:r>
        <w:rPr>
          <w:spacing w:val="-2"/>
        </w:rPr>
        <w:t>DO</w:t>
      </w:r>
      <w:r>
        <w:rPr>
          <w:spacing w:val="3"/>
        </w:rPr>
        <w:t xml:space="preserve"> </w:t>
      </w:r>
      <w:r>
        <w:rPr>
          <w:spacing w:val="-2"/>
        </w:rPr>
        <w:t>OBJETO:</w:t>
      </w:r>
    </w:p>
    <w:p w14:paraId="34854E1E">
      <w:pPr>
        <w:pStyle w:val="7"/>
        <w:spacing w:before="80"/>
        <w:rPr>
          <w:b/>
        </w:rPr>
      </w:pPr>
    </w:p>
    <w:p w14:paraId="56F21700">
      <w:pPr>
        <w:pStyle w:val="10"/>
        <w:numPr>
          <w:ilvl w:val="2"/>
          <w:numId w:val="24"/>
        </w:numPr>
        <w:tabs>
          <w:tab w:val="left" w:pos="819"/>
        </w:tabs>
        <w:spacing w:before="0" w:after="0" w:line="280" w:lineRule="auto"/>
        <w:ind w:left="329" w:right="313" w:firstLine="0"/>
        <w:jc w:val="left"/>
        <w:rPr>
          <w:sz w:val="20"/>
        </w:rPr>
      </w:pPr>
      <w:r>
        <w:rPr>
          <w:sz w:val="20"/>
        </w:rPr>
        <w:t>Após</w:t>
      </w:r>
      <w:r>
        <w:rPr>
          <w:spacing w:val="-6"/>
          <w:sz w:val="20"/>
        </w:rPr>
        <w:t xml:space="preserve"> </w:t>
      </w:r>
      <w:r>
        <w:rPr>
          <w:sz w:val="20"/>
        </w:rPr>
        <w:t>a</w:t>
      </w:r>
      <w:r>
        <w:rPr>
          <w:spacing w:val="-5"/>
          <w:sz w:val="20"/>
        </w:rPr>
        <w:t xml:space="preserve"> </w:t>
      </w:r>
      <w:r>
        <w:rPr>
          <w:sz w:val="20"/>
        </w:rPr>
        <w:t>concretização</w:t>
      </w:r>
      <w:r>
        <w:rPr>
          <w:spacing w:val="-5"/>
          <w:sz w:val="20"/>
        </w:rPr>
        <w:t xml:space="preserve"> </w:t>
      </w:r>
      <w:r>
        <w:rPr>
          <w:sz w:val="20"/>
        </w:rPr>
        <w:t>da</w:t>
      </w:r>
      <w:r>
        <w:rPr>
          <w:spacing w:val="-5"/>
          <w:sz w:val="20"/>
        </w:rPr>
        <w:t xml:space="preserve"> </w:t>
      </w:r>
      <w:r>
        <w:rPr>
          <w:sz w:val="20"/>
        </w:rPr>
        <w:t>contratação,</w:t>
      </w:r>
      <w:r>
        <w:rPr>
          <w:spacing w:val="-5"/>
          <w:sz w:val="20"/>
        </w:rPr>
        <w:t xml:space="preserve"> </w:t>
      </w:r>
      <w:r>
        <w:rPr>
          <w:sz w:val="20"/>
        </w:rPr>
        <w:t>conforme</w:t>
      </w:r>
      <w:r>
        <w:rPr>
          <w:spacing w:val="-5"/>
          <w:sz w:val="20"/>
        </w:rPr>
        <w:t xml:space="preserve"> </w:t>
      </w:r>
      <w:r>
        <w:rPr>
          <w:sz w:val="20"/>
        </w:rPr>
        <w:t>necessidade</w:t>
      </w:r>
      <w:r>
        <w:rPr>
          <w:spacing w:val="-5"/>
          <w:sz w:val="20"/>
        </w:rPr>
        <w:t xml:space="preserve"> </w:t>
      </w:r>
      <w:r>
        <w:rPr>
          <w:sz w:val="20"/>
        </w:rPr>
        <w:t>da</w:t>
      </w:r>
      <w:r>
        <w:rPr>
          <w:spacing w:val="-5"/>
          <w:sz w:val="20"/>
        </w:rPr>
        <w:t xml:space="preserve"> </w:t>
      </w:r>
      <w:r>
        <w:rPr>
          <w:sz w:val="20"/>
        </w:rPr>
        <w:t>CONTRATANTE</w:t>
      </w:r>
      <w:r>
        <w:rPr>
          <w:spacing w:val="-5"/>
          <w:sz w:val="20"/>
        </w:rPr>
        <w:t xml:space="preserve"> </w:t>
      </w:r>
      <w:r>
        <w:rPr>
          <w:sz w:val="20"/>
        </w:rPr>
        <w:t>será</w:t>
      </w:r>
      <w:r>
        <w:rPr>
          <w:spacing w:val="-5"/>
          <w:sz w:val="20"/>
        </w:rPr>
        <w:t xml:space="preserve"> </w:t>
      </w:r>
      <w:r>
        <w:rPr>
          <w:sz w:val="20"/>
        </w:rPr>
        <w:t>enviada</w:t>
      </w:r>
      <w:r>
        <w:rPr>
          <w:spacing w:val="-5"/>
          <w:sz w:val="20"/>
        </w:rPr>
        <w:t xml:space="preserve"> </w:t>
      </w:r>
      <w:r>
        <w:rPr>
          <w:sz w:val="20"/>
        </w:rPr>
        <w:t>à</w:t>
      </w:r>
      <w:r>
        <w:rPr>
          <w:spacing w:val="-5"/>
          <w:sz w:val="20"/>
        </w:rPr>
        <w:t xml:space="preserve"> </w:t>
      </w:r>
      <w:r>
        <w:rPr>
          <w:sz w:val="20"/>
        </w:rPr>
        <w:t>CONTRATADA</w:t>
      </w:r>
      <w:r>
        <w:rPr>
          <w:spacing w:val="-13"/>
          <w:sz w:val="20"/>
        </w:rPr>
        <w:t xml:space="preserve"> </w:t>
      </w:r>
      <w:r>
        <w:rPr>
          <w:sz w:val="20"/>
        </w:rPr>
        <w:t>uma</w:t>
      </w:r>
      <w:r>
        <w:rPr>
          <w:spacing w:val="-4"/>
          <w:sz w:val="20"/>
        </w:rPr>
        <w:t xml:space="preserve"> </w:t>
      </w:r>
      <w:r>
        <w:rPr>
          <w:sz w:val="20"/>
        </w:rPr>
        <w:t>autorização</w:t>
      </w:r>
      <w:r>
        <w:rPr>
          <w:spacing w:val="-5"/>
          <w:sz w:val="20"/>
        </w:rPr>
        <w:t xml:space="preserve"> </w:t>
      </w:r>
      <w:r>
        <w:rPr>
          <w:sz w:val="20"/>
        </w:rPr>
        <w:t>de</w:t>
      </w:r>
      <w:r>
        <w:rPr>
          <w:spacing w:val="-5"/>
          <w:sz w:val="20"/>
        </w:rPr>
        <w:t xml:space="preserve"> </w:t>
      </w:r>
      <w:r>
        <w:rPr>
          <w:sz w:val="20"/>
        </w:rPr>
        <w:t>entrega</w:t>
      </w:r>
      <w:r>
        <w:rPr>
          <w:spacing w:val="-5"/>
          <w:sz w:val="20"/>
        </w:rPr>
        <w:t xml:space="preserve"> </w:t>
      </w:r>
      <w:r>
        <w:rPr>
          <w:sz w:val="20"/>
        </w:rPr>
        <w:t>de</w:t>
      </w:r>
      <w:r>
        <w:rPr>
          <w:spacing w:val="-5"/>
          <w:sz w:val="20"/>
        </w:rPr>
        <w:t xml:space="preserve"> </w:t>
      </w:r>
      <w:r>
        <w:rPr>
          <w:sz w:val="20"/>
        </w:rPr>
        <w:t>material,</w:t>
      </w:r>
      <w:r>
        <w:rPr>
          <w:spacing w:val="-5"/>
          <w:sz w:val="20"/>
        </w:rPr>
        <w:t xml:space="preserve"> </w:t>
      </w:r>
      <w:r>
        <w:rPr>
          <w:sz w:val="20"/>
        </w:rPr>
        <w:t>conforme</w:t>
      </w:r>
      <w:r>
        <w:rPr>
          <w:spacing w:val="-5"/>
          <w:sz w:val="20"/>
        </w:rPr>
        <w:t xml:space="preserve"> </w:t>
      </w:r>
      <w:r>
        <w:rPr>
          <w:sz w:val="20"/>
        </w:rPr>
        <w:t>anexo</w:t>
      </w:r>
      <w:r>
        <w:rPr>
          <w:spacing w:val="-5"/>
          <w:sz w:val="20"/>
        </w:rPr>
        <w:t xml:space="preserve"> </w:t>
      </w:r>
      <w:r>
        <w:rPr>
          <w:sz w:val="20"/>
        </w:rPr>
        <w:t>em documento SEI 30203367.</w:t>
      </w:r>
    </w:p>
    <w:p w14:paraId="79204AA7">
      <w:pPr>
        <w:pStyle w:val="10"/>
        <w:numPr>
          <w:ilvl w:val="2"/>
          <w:numId w:val="24"/>
        </w:numPr>
        <w:tabs>
          <w:tab w:val="left" w:pos="833"/>
        </w:tabs>
        <w:spacing w:before="2" w:after="0" w:line="280" w:lineRule="auto"/>
        <w:ind w:left="329" w:right="313" w:firstLine="0"/>
        <w:jc w:val="left"/>
        <w:rPr>
          <w:sz w:val="20"/>
        </w:rPr>
      </w:pPr>
      <w:r>
        <w:rPr>
          <w:sz w:val="20"/>
        </w:rPr>
        <w:t>Havendo</w:t>
      </w:r>
      <w:r>
        <w:rPr>
          <w:spacing w:val="-2"/>
          <w:sz w:val="20"/>
        </w:rPr>
        <w:t xml:space="preserve"> </w:t>
      </w:r>
      <w:r>
        <w:rPr>
          <w:sz w:val="20"/>
        </w:rPr>
        <w:t>necessidade</w:t>
      </w:r>
      <w:r>
        <w:rPr>
          <w:spacing w:val="-2"/>
          <w:sz w:val="20"/>
        </w:rPr>
        <w:t xml:space="preserve"> </w:t>
      </w:r>
      <w:r>
        <w:rPr>
          <w:sz w:val="20"/>
        </w:rPr>
        <w:t>por</w:t>
      </w:r>
      <w:r>
        <w:rPr>
          <w:spacing w:val="-2"/>
          <w:sz w:val="20"/>
        </w:rPr>
        <w:t xml:space="preserve"> </w:t>
      </w:r>
      <w:r>
        <w:rPr>
          <w:sz w:val="20"/>
        </w:rPr>
        <w:t>parte</w:t>
      </w:r>
      <w:r>
        <w:rPr>
          <w:spacing w:val="-2"/>
          <w:sz w:val="20"/>
        </w:rPr>
        <w:t xml:space="preserve"> </w:t>
      </w:r>
      <w:r>
        <w:rPr>
          <w:sz w:val="20"/>
        </w:rPr>
        <w:t>da</w:t>
      </w:r>
      <w:r>
        <w:rPr>
          <w:spacing w:val="-2"/>
          <w:sz w:val="20"/>
        </w:rPr>
        <w:t xml:space="preserve"> </w:t>
      </w:r>
      <w:r>
        <w:rPr>
          <w:sz w:val="20"/>
        </w:rPr>
        <w:t>CONTRATANTE,</w:t>
      </w:r>
      <w:r>
        <w:rPr>
          <w:spacing w:val="-2"/>
          <w:sz w:val="20"/>
        </w:rPr>
        <w:t xml:space="preserve"> </w:t>
      </w:r>
      <w:r>
        <w:rPr>
          <w:sz w:val="20"/>
        </w:rPr>
        <w:t>a</w:t>
      </w:r>
      <w:r>
        <w:rPr>
          <w:spacing w:val="-2"/>
          <w:sz w:val="20"/>
        </w:rPr>
        <w:t xml:space="preserve"> </w:t>
      </w:r>
      <w:r>
        <w:rPr>
          <w:sz w:val="20"/>
        </w:rPr>
        <w:t>CONTRATADA</w:t>
      </w:r>
      <w:r>
        <w:rPr>
          <w:spacing w:val="-12"/>
          <w:sz w:val="20"/>
        </w:rPr>
        <w:t xml:space="preserve"> </w:t>
      </w:r>
      <w:r>
        <w:rPr>
          <w:sz w:val="20"/>
        </w:rPr>
        <w:t>fica</w:t>
      </w:r>
      <w:r>
        <w:rPr>
          <w:spacing w:val="-2"/>
          <w:sz w:val="20"/>
        </w:rPr>
        <w:t xml:space="preserve"> </w:t>
      </w:r>
      <w:r>
        <w:rPr>
          <w:sz w:val="20"/>
        </w:rPr>
        <w:t>obrigada</w:t>
      </w:r>
      <w:r>
        <w:rPr>
          <w:spacing w:val="-2"/>
          <w:sz w:val="20"/>
        </w:rPr>
        <w:t xml:space="preserve"> </w:t>
      </w:r>
      <w:r>
        <w:rPr>
          <w:sz w:val="20"/>
        </w:rPr>
        <w:t>a</w:t>
      </w:r>
      <w:r>
        <w:rPr>
          <w:spacing w:val="-2"/>
          <w:sz w:val="20"/>
        </w:rPr>
        <w:t xml:space="preserve"> </w:t>
      </w:r>
      <w:r>
        <w:rPr>
          <w:sz w:val="20"/>
        </w:rPr>
        <w:t>comunicar</w:t>
      </w:r>
      <w:r>
        <w:rPr>
          <w:spacing w:val="-2"/>
          <w:sz w:val="20"/>
        </w:rPr>
        <w:t xml:space="preserve"> </w:t>
      </w:r>
      <w:r>
        <w:rPr>
          <w:sz w:val="20"/>
        </w:rPr>
        <w:t>antecipadamente</w:t>
      </w:r>
      <w:r>
        <w:rPr>
          <w:spacing w:val="-2"/>
          <w:sz w:val="20"/>
        </w:rPr>
        <w:t xml:space="preserve"> </w:t>
      </w:r>
      <w:r>
        <w:rPr>
          <w:sz w:val="20"/>
        </w:rPr>
        <w:t>quais</w:t>
      </w:r>
      <w:r>
        <w:rPr>
          <w:spacing w:val="-2"/>
          <w:sz w:val="20"/>
        </w:rPr>
        <w:t xml:space="preserve"> </w:t>
      </w:r>
      <w:r>
        <w:rPr>
          <w:sz w:val="20"/>
        </w:rPr>
        <w:t>os</w:t>
      </w:r>
      <w:r>
        <w:rPr>
          <w:spacing w:val="-2"/>
          <w:sz w:val="20"/>
        </w:rPr>
        <w:t xml:space="preserve"> </w:t>
      </w:r>
      <w:r>
        <w:rPr>
          <w:sz w:val="20"/>
        </w:rPr>
        <w:t>nomes/descrições</w:t>
      </w:r>
      <w:r>
        <w:rPr>
          <w:spacing w:val="-2"/>
          <w:sz w:val="20"/>
        </w:rPr>
        <w:t xml:space="preserve"> </w:t>
      </w:r>
      <w:r>
        <w:rPr>
          <w:sz w:val="20"/>
        </w:rPr>
        <w:t>que</w:t>
      </w:r>
      <w:r>
        <w:rPr>
          <w:spacing w:val="-2"/>
          <w:sz w:val="20"/>
        </w:rPr>
        <w:t xml:space="preserve"> </w:t>
      </w:r>
      <w:r>
        <w:rPr>
          <w:sz w:val="20"/>
        </w:rPr>
        <w:t>constarão</w:t>
      </w:r>
      <w:r>
        <w:rPr>
          <w:spacing w:val="-2"/>
          <w:sz w:val="20"/>
        </w:rPr>
        <w:t xml:space="preserve"> </w:t>
      </w:r>
      <w:r>
        <w:rPr>
          <w:sz w:val="20"/>
        </w:rPr>
        <w:t>na</w:t>
      </w:r>
      <w:r>
        <w:rPr>
          <w:spacing w:val="-2"/>
          <w:sz w:val="20"/>
        </w:rPr>
        <w:t xml:space="preserve"> </w:t>
      </w:r>
      <w:r>
        <w:rPr>
          <w:sz w:val="20"/>
        </w:rPr>
        <w:t>Nota</w:t>
      </w:r>
      <w:r>
        <w:rPr>
          <w:spacing w:val="-2"/>
          <w:sz w:val="20"/>
        </w:rPr>
        <w:t xml:space="preserve"> </w:t>
      </w:r>
      <w:r>
        <w:rPr>
          <w:sz w:val="20"/>
        </w:rPr>
        <w:t>Fiscal, para fins de identificação dos materiais recebidos e correspondência com os itens contratados.</w:t>
      </w:r>
    </w:p>
    <w:p w14:paraId="089B629F">
      <w:pPr>
        <w:pStyle w:val="10"/>
        <w:numPr>
          <w:ilvl w:val="2"/>
          <w:numId w:val="24"/>
        </w:numPr>
        <w:tabs>
          <w:tab w:val="left" w:pos="817"/>
        </w:tabs>
        <w:spacing w:before="2" w:after="0" w:line="240" w:lineRule="auto"/>
        <w:ind w:left="817" w:right="0" w:hanging="488"/>
        <w:jc w:val="left"/>
        <w:rPr>
          <w:sz w:val="20"/>
        </w:rPr>
      </w:pPr>
      <w:r>
        <w:rPr>
          <w:sz w:val="20"/>
        </w:rPr>
        <w:t>As</w:t>
      </w:r>
      <w:r>
        <w:rPr>
          <w:spacing w:val="-1"/>
          <w:sz w:val="20"/>
        </w:rPr>
        <w:t xml:space="preserve"> </w:t>
      </w:r>
      <w:r>
        <w:rPr>
          <w:sz w:val="20"/>
        </w:rPr>
        <w:t>entregas</w:t>
      </w:r>
      <w:r>
        <w:rPr>
          <w:spacing w:val="-1"/>
          <w:sz w:val="20"/>
        </w:rPr>
        <w:t xml:space="preserve"> </w:t>
      </w:r>
      <w:r>
        <w:rPr>
          <w:sz w:val="20"/>
        </w:rPr>
        <w:t>serão</w:t>
      </w:r>
      <w:r>
        <w:rPr>
          <w:spacing w:val="-1"/>
          <w:sz w:val="20"/>
        </w:rPr>
        <w:t xml:space="preserve"> </w:t>
      </w:r>
      <w:r>
        <w:rPr>
          <w:sz w:val="20"/>
        </w:rPr>
        <w:t>parceladas,</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demanda</w:t>
      </w:r>
      <w:r>
        <w:rPr>
          <w:spacing w:val="-1"/>
          <w:sz w:val="20"/>
        </w:rPr>
        <w:t xml:space="preserve"> </w:t>
      </w:r>
      <w:r>
        <w:rPr>
          <w:sz w:val="20"/>
        </w:rPr>
        <w:t>da</w:t>
      </w:r>
      <w:r>
        <w:rPr>
          <w:spacing w:val="-1"/>
          <w:sz w:val="20"/>
        </w:rPr>
        <w:t xml:space="preserve"> </w:t>
      </w:r>
      <w:r>
        <w:rPr>
          <w:spacing w:val="-2"/>
          <w:sz w:val="20"/>
        </w:rPr>
        <w:t>unidade;</w:t>
      </w:r>
    </w:p>
    <w:p w14:paraId="727296F1">
      <w:pPr>
        <w:pStyle w:val="10"/>
        <w:numPr>
          <w:ilvl w:val="2"/>
          <w:numId w:val="24"/>
        </w:numPr>
        <w:tabs>
          <w:tab w:val="left" w:pos="828"/>
        </w:tabs>
        <w:spacing w:before="40" w:after="0" w:line="240" w:lineRule="auto"/>
        <w:ind w:left="828" w:right="0" w:hanging="499"/>
        <w:jc w:val="left"/>
        <w:rPr>
          <w:sz w:val="20"/>
        </w:rPr>
      </w:pPr>
      <w:r>
        <w:rPr>
          <w:sz w:val="20"/>
        </w:rPr>
        <w:t>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entrega</w:t>
      </w:r>
      <w:r>
        <w:rPr>
          <w:spacing w:val="-1"/>
          <w:sz w:val="20"/>
        </w:rPr>
        <w:t xml:space="preserve"> </w:t>
      </w:r>
      <w:r>
        <w:rPr>
          <w:sz w:val="20"/>
        </w:rPr>
        <w:t>será</w:t>
      </w:r>
      <w:r>
        <w:rPr>
          <w:spacing w:val="-1"/>
          <w:sz w:val="20"/>
        </w:rPr>
        <w:t xml:space="preserve"> </w:t>
      </w:r>
      <w:r>
        <w:rPr>
          <w:sz w:val="20"/>
        </w:rPr>
        <w:t xml:space="preserve">de </w:t>
      </w:r>
      <w:r>
        <w:rPr>
          <w:b/>
          <w:sz w:val="20"/>
        </w:rPr>
        <w:t>10</w:t>
      </w:r>
      <w:r>
        <w:rPr>
          <w:b/>
          <w:spacing w:val="-1"/>
          <w:sz w:val="20"/>
        </w:rPr>
        <w:t xml:space="preserve"> </w:t>
      </w:r>
      <w:r>
        <w:rPr>
          <w:b/>
          <w:sz w:val="20"/>
        </w:rPr>
        <w:t xml:space="preserve">(dez) </w:t>
      </w:r>
      <w:r>
        <w:rPr>
          <w:sz w:val="20"/>
        </w:rPr>
        <w:t>dias</w:t>
      </w:r>
      <w:r>
        <w:rPr>
          <w:spacing w:val="-1"/>
          <w:sz w:val="20"/>
        </w:rPr>
        <w:t xml:space="preserve"> </w:t>
      </w:r>
      <w:r>
        <w:rPr>
          <w:sz w:val="20"/>
        </w:rPr>
        <w:t>úteis</w:t>
      </w:r>
      <w:r>
        <w:rPr>
          <w:spacing w:val="-1"/>
          <w:sz w:val="20"/>
        </w:rPr>
        <w:t xml:space="preserve"> </w:t>
      </w:r>
      <w:r>
        <w:rPr>
          <w:sz w:val="20"/>
        </w:rPr>
        <w:t>a</w:t>
      </w:r>
      <w:r>
        <w:rPr>
          <w:spacing w:val="-1"/>
          <w:sz w:val="20"/>
        </w:rPr>
        <w:t xml:space="preserve"> </w:t>
      </w:r>
      <w:r>
        <w:rPr>
          <w:sz w:val="20"/>
        </w:rPr>
        <w:t>contar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solicitação</w:t>
      </w:r>
      <w:r>
        <w:rPr>
          <w:spacing w:val="-1"/>
          <w:sz w:val="20"/>
        </w:rPr>
        <w:t xml:space="preserve"> </w:t>
      </w:r>
      <w:r>
        <w:rPr>
          <w:sz w:val="20"/>
        </w:rPr>
        <w:t>de</w:t>
      </w:r>
      <w:r>
        <w:rPr>
          <w:spacing w:val="-1"/>
          <w:sz w:val="20"/>
        </w:rPr>
        <w:t xml:space="preserve"> </w:t>
      </w:r>
      <w:r>
        <w:rPr>
          <w:spacing w:val="-2"/>
          <w:sz w:val="20"/>
        </w:rPr>
        <w:t>entrega;</w:t>
      </w:r>
    </w:p>
    <w:p w14:paraId="764D873A">
      <w:pPr>
        <w:pStyle w:val="10"/>
        <w:numPr>
          <w:ilvl w:val="2"/>
          <w:numId w:val="24"/>
        </w:numPr>
        <w:tabs>
          <w:tab w:val="left" w:pos="852"/>
        </w:tabs>
        <w:spacing w:before="40" w:after="0" w:line="280" w:lineRule="auto"/>
        <w:ind w:left="329" w:right="313" w:firstLine="0"/>
        <w:jc w:val="left"/>
        <w:rPr>
          <w:sz w:val="20"/>
        </w:rPr>
      </w:pPr>
      <w:r>
        <w:rPr>
          <w:sz w:val="20"/>
        </w:rPr>
        <w:t>No</w:t>
      </w:r>
      <w:r>
        <w:rPr>
          <w:spacing w:val="19"/>
          <w:sz w:val="20"/>
        </w:rPr>
        <w:t xml:space="preserve"> </w:t>
      </w:r>
      <w:r>
        <w:rPr>
          <w:sz w:val="20"/>
        </w:rPr>
        <w:t>momento</w:t>
      </w:r>
      <w:r>
        <w:rPr>
          <w:spacing w:val="19"/>
          <w:sz w:val="20"/>
        </w:rPr>
        <w:t xml:space="preserve"> </w:t>
      </w:r>
      <w:r>
        <w:rPr>
          <w:sz w:val="20"/>
        </w:rPr>
        <w:t>da</w:t>
      </w:r>
      <w:r>
        <w:rPr>
          <w:spacing w:val="19"/>
          <w:sz w:val="20"/>
        </w:rPr>
        <w:t xml:space="preserve"> </w:t>
      </w:r>
      <w:r>
        <w:rPr>
          <w:sz w:val="20"/>
        </w:rPr>
        <w:t>entrega</w:t>
      </w:r>
      <w:r>
        <w:rPr>
          <w:spacing w:val="19"/>
          <w:sz w:val="20"/>
        </w:rPr>
        <w:t xml:space="preserve"> </w:t>
      </w:r>
      <w:r>
        <w:rPr>
          <w:sz w:val="20"/>
        </w:rPr>
        <w:t>do</w:t>
      </w:r>
      <w:r>
        <w:rPr>
          <w:spacing w:val="19"/>
          <w:sz w:val="20"/>
        </w:rPr>
        <w:t xml:space="preserve"> </w:t>
      </w:r>
      <w:r>
        <w:rPr>
          <w:sz w:val="20"/>
        </w:rPr>
        <w:t>medicamento</w:t>
      </w:r>
      <w:r>
        <w:rPr>
          <w:spacing w:val="19"/>
          <w:sz w:val="20"/>
        </w:rPr>
        <w:t xml:space="preserve"> </w:t>
      </w:r>
      <w:r>
        <w:rPr>
          <w:sz w:val="20"/>
        </w:rPr>
        <w:t>/</w:t>
      </w:r>
      <w:r>
        <w:rPr>
          <w:spacing w:val="19"/>
          <w:sz w:val="20"/>
        </w:rPr>
        <w:t xml:space="preserve"> </w:t>
      </w:r>
      <w:r>
        <w:rPr>
          <w:sz w:val="20"/>
        </w:rPr>
        <w:t>insumo,</w:t>
      </w:r>
      <w:r>
        <w:rPr>
          <w:spacing w:val="19"/>
          <w:sz w:val="20"/>
        </w:rPr>
        <w:t xml:space="preserve"> </w:t>
      </w:r>
      <w:r>
        <w:rPr>
          <w:sz w:val="20"/>
        </w:rPr>
        <w:t>a</w:t>
      </w:r>
      <w:r>
        <w:rPr>
          <w:spacing w:val="19"/>
          <w:sz w:val="20"/>
        </w:rPr>
        <w:t xml:space="preserve"> </w:t>
      </w:r>
      <w:r>
        <w:rPr>
          <w:sz w:val="20"/>
        </w:rPr>
        <w:t>CONTRATADA deverá</w:t>
      </w:r>
      <w:r>
        <w:rPr>
          <w:spacing w:val="19"/>
          <w:sz w:val="20"/>
        </w:rPr>
        <w:t xml:space="preserve"> </w:t>
      </w:r>
      <w:r>
        <w:rPr>
          <w:sz w:val="20"/>
        </w:rPr>
        <w:t>enviar</w:t>
      </w:r>
      <w:r>
        <w:rPr>
          <w:spacing w:val="19"/>
          <w:sz w:val="20"/>
        </w:rPr>
        <w:t xml:space="preserve"> </w:t>
      </w:r>
      <w:r>
        <w:rPr>
          <w:sz w:val="20"/>
        </w:rPr>
        <w:t>o</w:t>
      </w:r>
      <w:r>
        <w:rPr>
          <w:spacing w:val="19"/>
          <w:sz w:val="20"/>
        </w:rPr>
        <w:t xml:space="preserve"> </w:t>
      </w:r>
      <w:r>
        <w:rPr>
          <w:sz w:val="20"/>
        </w:rPr>
        <w:t>LAUDO</w:t>
      </w:r>
      <w:r>
        <w:rPr>
          <w:spacing w:val="19"/>
          <w:sz w:val="20"/>
        </w:rPr>
        <w:t xml:space="preserve"> </w:t>
      </w:r>
      <w:r>
        <w:rPr>
          <w:sz w:val="20"/>
        </w:rPr>
        <w:t>DE</w:t>
      </w:r>
      <w:r>
        <w:rPr>
          <w:spacing w:val="19"/>
          <w:sz w:val="20"/>
        </w:rPr>
        <w:t xml:space="preserve"> </w:t>
      </w:r>
      <w:r>
        <w:rPr>
          <w:sz w:val="20"/>
        </w:rPr>
        <w:t>CONTROLE</w:t>
      </w:r>
      <w:r>
        <w:rPr>
          <w:spacing w:val="19"/>
          <w:sz w:val="20"/>
        </w:rPr>
        <w:t xml:space="preserve"> </w:t>
      </w:r>
      <w:r>
        <w:rPr>
          <w:sz w:val="20"/>
        </w:rPr>
        <w:t>DE</w:t>
      </w:r>
      <w:r>
        <w:rPr>
          <w:spacing w:val="19"/>
          <w:sz w:val="20"/>
        </w:rPr>
        <w:t xml:space="preserve"> </w:t>
      </w:r>
      <w:r>
        <w:rPr>
          <w:sz w:val="20"/>
        </w:rPr>
        <w:t>QUALIDADE</w:t>
      </w:r>
      <w:r>
        <w:rPr>
          <w:spacing w:val="19"/>
          <w:sz w:val="20"/>
        </w:rPr>
        <w:t xml:space="preserve"> </w:t>
      </w:r>
      <w:r>
        <w:rPr>
          <w:sz w:val="20"/>
        </w:rPr>
        <w:t>referente</w:t>
      </w:r>
      <w:r>
        <w:rPr>
          <w:spacing w:val="19"/>
          <w:sz w:val="20"/>
        </w:rPr>
        <w:t xml:space="preserve"> </w:t>
      </w:r>
      <w:r>
        <w:rPr>
          <w:sz w:val="20"/>
        </w:rPr>
        <w:t>ao</w:t>
      </w:r>
      <w:r>
        <w:rPr>
          <w:spacing w:val="19"/>
          <w:sz w:val="20"/>
        </w:rPr>
        <w:t xml:space="preserve"> </w:t>
      </w:r>
      <w:r>
        <w:rPr>
          <w:sz w:val="20"/>
        </w:rPr>
        <w:t>LOTE</w:t>
      </w:r>
      <w:r>
        <w:rPr>
          <w:spacing w:val="19"/>
          <w:sz w:val="20"/>
        </w:rPr>
        <w:t xml:space="preserve"> </w:t>
      </w:r>
      <w:r>
        <w:rPr>
          <w:sz w:val="20"/>
        </w:rPr>
        <w:t>fornecido,</w:t>
      </w:r>
      <w:r>
        <w:rPr>
          <w:spacing w:val="19"/>
          <w:sz w:val="20"/>
        </w:rPr>
        <w:t xml:space="preserve"> </w:t>
      </w:r>
      <w:r>
        <w:rPr>
          <w:sz w:val="20"/>
        </w:rPr>
        <w:t>bem como, uma cópia do empenho junto à nota fiscal;</w:t>
      </w:r>
    </w:p>
    <w:p w14:paraId="35D67493">
      <w:pPr>
        <w:pStyle w:val="10"/>
        <w:numPr>
          <w:ilvl w:val="2"/>
          <w:numId w:val="24"/>
        </w:numPr>
        <w:tabs>
          <w:tab w:val="left" w:pos="832"/>
        </w:tabs>
        <w:spacing w:before="2" w:after="0" w:line="280" w:lineRule="auto"/>
        <w:ind w:left="329" w:right="313" w:firstLine="0"/>
        <w:jc w:val="left"/>
        <w:rPr>
          <w:sz w:val="20"/>
        </w:rPr>
      </w:pPr>
      <w:r>
        <w:rPr>
          <w:sz w:val="20"/>
        </w:rPr>
        <w:t>Os produtos termolábeis e foto-sensíveis deverão ser transportados e entregues na Central de</w:t>
      </w:r>
      <w:r>
        <w:rPr>
          <w:spacing w:val="-10"/>
          <w:sz w:val="20"/>
        </w:rPr>
        <w:t xml:space="preserve"> </w:t>
      </w:r>
      <w:r>
        <w:rPr>
          <w:sz w:val="20"/>
        </w:rPr>
        <w:t xml:space="preserve">Abastecimento Farmacêutico (CAF) desse hospital em condições apropriadas ao </w:t>
      </w:r>
      <w:r>
        <w:rPr>
          <w:spacing w:val="-2"/>
          <w:sz w:val="20"/>
        </w:rPr>
        <w:t>consumo;</w:t>
      </w:r>
    </w:p>
    <w:p w14:paraId="1087FBD8">
      <w:pPr>
        <w:pStyle w:val="10"/>
        <w:numPr>
          <w:ilvl w:val="2"/>
          <w:numId w:val="24"/>
        </w:numPr>
        <w:tabs>
          <w:tab w:val="left" w:pos="858"/>
        </w:tabs>
        <w:spacing w:before="1" w:after="0" w:line="280" w:lineRule="auto"/>
        <w:ind w:left="329" w:right="313" w:firstLine="0"/>
        <w:jc w:val="left"/>
        <w:rPr>
          <w:sz w:val="20"/>
        </w:rPr>
      </w:pPr>
      <w:r>
        <w:rPr>
          <w:sz w:val="20"/>
        </w:rPr>
        <w:t>O</w:t>
      </w:r>
      <w:r>
        <w:rPr>
          <w:spacing w:val="26"/>
          <w:sz w:val="20"/>
        </w:rPr>
        <w:t xml:space="preserve"> </w:t>
      </w:r>
      <w:r>
        <w:rPr>
          <w:sz w:val="20"/>
        </w:rPr>
        <w:t>local</w:t>
      </w:r>
      <w:r>
        <w:rPr>
          <w:spacing w:val="26"/>
          <w:sz w:val="20"/>
        </w:rPr>
        <w:t xml:space="preserve"> </w:t>
      </w:r>
      <w:r>
        <w:rPr>
          <w:sz w:val="20"/>
        </w:rPr>
        <w:t>de</w:t>
      </w:r>
      <w:r>
        <w:rPr>
          <w:spacing w:val="26"/>
          <w:sz w:val="20"/>
        </w:rPr>
        <w:t xml:space="preserve"> </w:t>
      </w:r>
      <w:r>
        <w:rPr>
          <w:sz w:val="20"/>
        </w:rPr>
        <w:t>entrega</w:t>
      </w:r>
      <w:r>
        <w:rPr>
          <w:spacing w:val="26"/>
          <w:sz w:val="20"/>
        </w:rPr>
        <w:t xml:space="preserve"> </w:t>
      </w:r>
      <w:r>
        <w:rPr>
          <w:sz w:val="20"/>
        </w:rPr>
        <w:t>dos</w:t>
      </w:r>
      <w:r>
        <w:rPr>
          <w:spacing w:val="26"/>
          <w:sz w:val="20"/>
        </w:rPr>
        <w:t xml:space="preserve"> </w:t>
      </w:r>
      <w:r>
        <w:rPr>
          <w:sz w:val="20"/>
        </w:rPr>
        <w:t>medicamentos</w:t>
      </w:r>
      <w:r>
        <w:rPr>
          <w:spacing w:val="26"/>
          <w:sz w:val="20"/>
        </w:rPr>
        <w:t xml:space="preserve"> </w:t>
      </w:r>
      <w:r>
        <w:rPr>
          <w:sz w:val="20"/>
        </w:rPr>
        <w:t>será</w:t>
      </w:r>
      <w:r>
        <w:rPr>
          <w:spacing w:val="26"/>
          <w:sz w:val="20"/>
        </w:rPr>
        <w:t xml:space="preserve"> </w:t>
      </w:r>
      <w:r>
        <w:rPr>
          <w:sz w:val="20"/>
        </w:rPr>
        <w:t>na</w:t>
      </w:r>
      <w:r>
        <w:rPr>
          <w:spacing w:val="26"/>
          <w:sz w:val="20"/>
        </w:rPr>
        <w:t xml:space="preserve"> </w:t>
      </w:r>
      <w:r>
        <w:rPr>
          <w:sz w:val="20"/>
        </w:rPr>
        <w:t>Central</w:t>
      </w:r>
      <w:r>
        <w:rPr>
          <w:spacing w:val="26"/>
          <w:sz w:val="20"/>
        </w:rPr>
        <w:t xml:space="preserve"> </w:t>
      </w:r>
      <w:r>
        <w:rPr>
          <w:sz w:val="20"/>
        </w:rPr>
        <w:t>de</w:t>
      </w:r>
      <w:r>
        <w:rPr>
          <w:spacing w:val="15"/>
          <w:sz w:val="20"/>
        </w:rPr>
        <w:t xml:space="preserve"> </w:t>
      </w:r>
      <w:r>
        <w:rPr>
          <w:sz w:val="20"/>
        </w:rPr>
        <w:t>Abastecimento</w:t>
      </w:r>
      <w:r>
        <w:rPr>
          <w:spacing w:val="26"/>
          <w:sz w:val="20"/>
        </w:rPr>
        <w:t xml:space="preserve"> </w:t>
      </w:r>
      <w:r>
        <w:rPr>
          <w:sz w:val="20"/>
        </w:rPr>
        <w:t>Farmacêutico</w:t>
      </w:r>
      <w:r>
        <w:rPr>
          <w:spacing w:val="26"/>
          <w:sz w:val="20"/>
        </w:rPr>
        <w:t xml:space="preserve"> </w:t>
      </w:r>
      <w:r>
        <w:rPr>
          <w:sz w:val="20"/>
        </w:rPr>
        <w:t>-</w:t>
      </w:r>
      <w:r>
        <w:rPr>
          <w:spacing w:val="26"/>
          <w:sz w:val="20"/>
        </w:rPr>
        <w:t xml:space="preserve"> </w:t>
      </w:r>
      <w:r>
        <w:rPr>
          <w:sz w:val="20"/>
        </w:rPr>
        <w:t>CAF,</w:t>
      </w:r>
      <w:r>
        <w:rPr>
          <w:spacing w:val="26"/>
          <w:sz w:val="20"/>
        </w:rPr>
        <w:t xml:space="preserve"> </w:t>
      </w:r>
      <w:r>
        <w:rPr>
          <w:sz w:val="20"/>
        </w:rPr>
        <w:t>situado</w:t>
      </w:r>
      <w:r>
        <w:rPr>
          <w:spacing w:val="26"/>
          <w:sz w:val="20"/>
        </w:rPr>
        <w:t xml:space="preserve"> </w:t>
      </w:r>
      <w:r>
        <w:rPr>
          <w:sz w:val="20"/>
        </w:rPr>
        <w:t>na</w:t>
      </w:r>
      <w:r>
        <w:rPr>
          <w:spacing w:val="15"/>
          <w:sz w:val="20"/>
        </w:rPr>
        <w:t xml:space="preserve"> </w:t>
      </w:r>
      <w:r>
        <w:rPr>
          <w:sz w:val="20"/>
        </w:rPr>
        <w:t>Avenida</w:t>
      </w:r>
      <w:r>
        <w:rPr>
          <w:spacing w:val="26"/>
          <w:sz w:val="20"/>
        </w:rPr>
        <w:t xml:space="preserve"> </w:t>
      </w:r>
      <w:r>
        <w:rPr>
          <w:sz w:val="20"/>
        </w:rPr>
        <w:t>Boulevard</w:t>
      </w:r>
      <w:r>
        <w:rPr>
          <w:spacing w:val="26"/>
          <w:sz w:val="20"/>
        </w:rPr>
        <w:t xml:space="preserve"> </w:t>
      </w:r>
      <w:r>
        <w:rPr>
          <w:sz w:val="20"/>
        </w:rPr>
        <w:t>28</w:t>
      </w:r>
      <w:r>
        <w:rPr>
          <w:spacing w:val="26"/>
          <w:sz w:val="20"/>
        </w:rPr>
        <w:t xml:space="preserve"> </w:t>
      </w:r>
      <w:r>
        <w:rPr>
          <w:sz w:val="20"/>
        </w:rPr>
        <w:t>de</w:t>
      </w:r>
      <w:r>
        <w:rPr>
          <w:spacing w:val="26"/>
          <w:sz w:val="20"/>
        </w:rPr>
        <w:t xml:space="preserve"> </w:t>
      </w:r>
      <w:r>
        <w:rPr>
          <w:sz w:val="20"/>
        </w:rPr>
        <w:t>Setembro,</w:t>
      </w:r>
      <w:r>
        <w:rPr>
          <w:spacing w:val="26"/>
          <w:sz w:val="20"/>
        </w:rPr>
        <w:t xml:space="preserve"> </w:t>
      </w:r>
      <w:r>
        <w:rPr>
          <w:sz w:val="20"/>
        </w:rPr>
        <w:t>77</w:t>
      </w:r>
      <w:r>
        <w:rPr>
          <w:spacing w:val="26"/>
          <w:sz w:val="20"/>
        </w:rPr>
        <w:t xml:space="preserve"> </w:t>
      </w:r>
      <w:r>
        <w:rPr>
          <w:sz w:val="20"/>
        </w:rPr>
        <w:t>–</w:t>
      </w:r>
      <w:r>
        <w:rPr>
          <w:spacing w:val="22"/>
          <w:sz w:val="20"/>
        </w:rPr>
        <w:t xml:space="preserve"> </w:t>
      </w:r>
      <w:r>
        <w:rPr>
          <w:sz w:val="20"/>
        </w:rPr>
        <w:t>Vila</w:t>
      </w:r>
      <w:r>
        <w:rPr>
          <w:spacing w:val="26"/>
          <w:sz w:val="20"/>
        </w:rPr>
        <w:t xml:space="preserve"> </w:t>
      </w:r>
      <w:r>
        <w:rPr>
          <w:sz w:val="20"/>
        </w:rPr>
        <w:t>Isabel,</w:t>
      </w:r>
      <w:r>
        <w:rPr>
          <w:spacing w:val="26"/>
          <w:sz w:val="20"/>
        </w:rPr>
        <w:t xml:space="preserve"> </w:t>
      </w:r>
      <w:r>
        <w:rPr>
          <w:sz w:val="20"/>
        </w:rPr>
        <w:t>Rio</w:t>
      </w:r>
      <w:r>
        <w:rPr>
          <w:spacing w:val="26"/>
          <w:sz w:val="20"/>
        </w:rPr>
        <w:t xml:space="preserve"> </w:t>
      </w:r>
      <w:r>
        <w:rPr>
          <w:sz w:val="20"/>
        </w:rPr>
        <w:t>de Janeiro/RJ, CEP 20.551-030.</w:t>
      </w:r>
    </w:p>
    <w:p w14:paraId="5BF4FDE4">
      <w:pPr>
        <w:pStyle w:val="10"/>
        <w:spacing w:after="0" w:line="280" w:lineRule="auto"/>
        <w:jc w:val="left"/>
        <w:rPr>
          <w:sz w:val="20"/>
        </w:rPr>
        <w:sectPr>
          <w:pgSz w:w="15840" w:h="24480"/>
          <w:pgMar w:top="520" w:right="360" w:bottom="280" w:left="360" w:header="720" w:footer="720" w:gutter="0"/>
          <w:cols w:space="720" w:num="1"/>
        </w:sectPr>
      </w:pPr>
    </w:p>
    <w:p w14:paraId="25BFAC1C">
      <w:pPr>
        <w:pStyle w:val="10"/>
        <w:numPr>
          <w:ilvl w:val="2"/>
          <w:numId w:val="24"/>
        </w:numPr>
        <w:tabs>
          <w:tab w:val="left" w:pos="817"/>
        </w:tabs>
        <w:spacing w:before="73" w:after="0" w:line="240" w:lineRule="auto"/>
        <w:ind w:left="817" w:right="0" w:hanging="488"/>
        <w:jc w:val="left"/>
        <w:rPr>
          <w:sz w:val="20"/>
        </w:rPr>
      </w:pPr>
      <w:r>
        <w:rPr>
          <w:sz w:val="20"/>
        </w:rPr>
        <w:t>A</w:t>
      </w:r>
      <w:r>
        <w:rPr>
          <w:spacing w:val="-12"/>
          <w:sz w:val="20"/>
        </w:rPr>
        <w:t xml:space="preserve"> </w:t>
      </w:r>
      <w:r>
        <w:rPr>
          <w:sz w:val="20"/>
        </w:rPr>
        <w:t>entrega</w:t>
      </w:r>
      <w:r>
        <w:rPr>
          <w:spacing w:val="-1"/>
          <w:sz w:val="20"/>
        </w:rPr>
        <w:t xml:space="preserve"> </w:t>
      </w:r>
      <w:r>
        <w:rPr>
          <w:sz w:val="20"/>
        </w:rPr>
        <w:t>deverá</w:t>
      </w:r>
      <w:r>
        <w:rPr>
          <w:spacing w:val="-1"/>
          <w:sz w:val="20"/>
        </w:rPr>
        <w:t xml:space="preserve"> </w:t>
      </w:r>
      <w:r>
        <w:rPr>
          <w:sz w:val="20"/>
        </w:rPr>
        <w:t>ocorrer</w:t>
      </w:r>
      <w:r>
        <w:rPr>
          <w:spacing w:val="-1"/>
          <w:sz w:val="20"/>
        </w:rPr>
        <w:t xml:space="preserve"> </w:t>
      </w:r>
      <w:r>
        <w:rPr>
          <w:sz w:val="20"/>
        </w:rPr>
        <w:t>de</w:t>
      </w:r>
      <w:r>
        <w:rPr>
          <w:spacing w:val="-1"/>
          <w:sz w:val="20"/>
        </w:rPr>
        <w:t xml:space="preserve"> </w:t>
      </w:r>
      <w:r>
        <w:rPr>
          <w:sz w:val="20"/>
        </w:rPr>
        <w:t>segunda-feira</w:t>
      </w:r>
      <w:r>
        <w:rPr>
          <w:spacing w:val="-1"/>
          <w:sz w:val="20"/>
        </w:rPr>
        <w:t xml:space="preserve"> </w:t>
      </w:r>
      <w:r>
        <w:rPr>
          <w:sz w:val="20"/>
        </w:rPr>
        <w:t>a</w:t>
      </w:r>
      <w:r>
        <w:rPr>
          <w:spacing w:val="-1"/>
          <w:sz w:val="20"/>
        </w:rPr>
        <w:t xml:space="preserve"> </w:t>
      </w:r>
      <w:r>
        <w:rPr>
          <w:sz w:val="20"/>
        </w:rPr>
        <w:t>sexta-feira,</w:t>
      </w:r>
      <w:r>
        <w:rPr>
          <w:spacing w:val="-1"/>
          <w:sz w:val="20"/>
        </w:rPr>
        <w:t xml:space="preserve"> </w:t>
      </w:r>
      <w:r>
        <w:rPr>
          <w:sz w:val="20"/>
        </w:rPr>
        <w:t>das</w:t>
      </w:r>
      <w:r>
        <w:rPr>
          <w:spacing w:val="-1"/>
          <w:sz w:val="20"/>
        </w:rPr>
        <w:t xml:space="preserve"> </w:t>
      </w:r>
      <w:r>
        <w:rPr>
          <w:sz w:val="20"/>
        </w:rPr>
        <w:t>08h</w:t>
      </w:r>
      <w:r>
        <w:rPr>
          <w:spacing w:val="-1"/>
          <w:sz w:val="20"/>
        </w:rPr>
        <w:t xml:space="preserve"> </w:t>
      </w:r>
      <w:r>
        <w:rPr>
          <w:sz w:val="20"/>
        </w:rPr>
        <w:t>às</w:t>
      </w:r>
      <w:r>
        <w:rPr>
          <w:spacing w:val="-1"/>
          <w:sz w:val="20"/>
        </w:rPr>
        <w:t xml:space="preserve"> </w:t>
      </w:r>
      <w:r>
        <w:rPr>
          <w:sz w:val="20"/>
        </w:rPr>
        <w:t>12h</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13h30</w:t>
      </w:r>
      <w:r>
        <w:rPr>
          <w:spacing w:val="-1"/>
          <w:sz w:val="20"/>
        </w:rPr>
        <w:t xml:space="preserve"> </w:t>
      </w:r>
      <w:r>
        <w:rPr>
          <w:sz w:val="20"/>
        </w:rPr>
        <w:t>às</w:t>
      </w:r>
      <w:r>
        <w:rPr>
          <w:spacing w:val="-1"/>
          <w:sz w:val="20"/>
        </w:rPr>
        <w:t xml:space="preserve"> </w:t>
      </w:r>
      <w:r>
        <w:rPr>
          <w:spacing w:val="-4"/>
          <w:sz w:val="20"/>
        </w:rPr>
        <w:t>16h;</w:t>
      </w:r>
    </w:p>
    <w:p w14:paraId="13673428">
      <w:pPr>
        <w:pStyle w:val="10"/>
        <w:numPr>
          <w:ilvl w:val="2"/>
          <w:numId w:val="24"/>
        </w:numPr>
        <w:tabs>
          <w:tab w:val="left" w:pos="875"/>
        </w:tabs>
        <w:spacing w:before="40" w:after="0" w:line="280" w:lineRule="auto"/>
        <w:ind w:left="329" w:right="313" w:firstLine="0"/>
        <w:jc w:val="left"/>
        <w:rPr>
          <w:sz w:val="20"/>
        </w:rPr>
      </w:pPr>
      <w:r>
        <w:rPr>
          <w:sz w:val="20"/>
        </w:rPr>
        <w:t>O</w:t>
      </w:r>
      <w:r>
        <w:rPr>
          <w:spacing w:val="40"/>
          <w:sz w:val="20"/>
        </w:rPr>
        <w:t xml:space="preserve"> </w:t>
      </w:r>
      <w:r>
        <w:rPr>
          <w:sz w:val="20"/>
        </w:rPr>
        <w:t>material</w:t>
      </w:r>
      <w:r>
        <w:rPr>
          <w:spacing w:val="40"/>
          <w:sz w:val="20"/>
        </w:rPr>
        <w:t xml:space="preserve"> </w:t>
      </w:r>
      <w:r>
        <w:rPr>
          <w:sz w:val="20"/>
        </w:rPr>
        <w:t>deverá</w:t>
      </w:r>
      <w:r>
        <w:rPr>
          <w:spacing w:val="40"/>
          <w:sz w:val="20"/>
        </w:rPr>
        <w:t xml:space="preserve"> </w:t>
      </w:r>
      <w:r>
        <w:rPr>
          <w:sz w:val="20"/>
        </w:rPr>
        <w:t>apresentar</w:t>
      </w:r>
      <w:r>
        <w:rPr>
          <w:spacing w:val="40"/>
          <w:sz w:val="20"/>
        </w:rPr>
        <w:t xml:space="preserve"> </w:t>
      </w:r>
      <w:r>
        <w:rPr>
          <w:sz w:val="20"/>
        </w:rPr>
        <w:t>em</w:t>
      </w:r>
      <w:r>
        <w:rPr>
          <w:spacing w:val="40"/>
          <w:sz w:val="20"/>
        </w:rPr>
        <w:t xml:space="preserve"> </w:t>
      </w:r>
      <w:r>
        <w:rPr>
          <w:sz w:val="20"/>
        </w:rPr>
        <w:t>sua</w:t>
      </w:r>
      <w:r>
        <w:rPr>
          <w:spacing w:val="40"/>
          <w:sz w:val="20"/>
        </w:rPr>
        <w:t xml:space="preserve"> </w:t>
      </w:r>
      <w:r>
        <w:rPr>
          <w:sz w:val="20"/>
        </w:rPr>
        <w:t>embalagem</w:t>
      </w:r>
      <w:r>
        <w:rPr>
          <w:spacing w:val="40"/>
          <w:sz w:val="20"/>
        </w:rPr>
        <w:t xml:space="preserve"> </w:t>
      </w:r>
      <w:r>
        <w:rPr>
          <w:sz w:val="20"/>
        </w:rPr>
        <w:t>dados</w:t>
      </w:r>
      <w:r>
        <w:rPr>
          <w:spacing w:val="40"/>
          <w:sz w:val="20"/>
        </w:rPr>
        <w:t xml:space="preserve"> </w:t>
      </w:r>
      <w:r>
        <w:rPr>
          <w:sz w:val="20"/>
        </w:rPr>
        <w:t>de</w:t>
      </w:r>
      <w:r>
        <w:rPr>
          <w:spacing w:val="40"/>
          <w:sz w:val="20"/>
        </w:rPr>
        <w:t xml:space="preserve"> </w:t>
      </w:r>
      <w:r>
        <w:rPr>
          <w:sz w:val="20"/>
        </w:rPr>
        <w:t>identificação,</w:t>
      </w:r>
      <w:r>
        <w:rPr>
          <w:spacing w:val="40"/>
          <w:sz w:val="20"/>
        </w:rPr>
        <w:t xml:space="preserve"> </w:t>
      </w:r>
      <w:r>
        <w:rPr>
          <w:sz w:val="20"/>
        </w:rPr>
        <w:t>procedência,</w:t>
      </w:r>
      <w:r>
        <w:rPr>
          <w:spacing w:val="40"/>
          <w:sz w:val="20"/>
        </w:rPr>
        <w:t xml:space="preserve"> </w:t>
      </w:r>
      <w:r>
        <w:rPr>
          <w:sz w:val="20"/>
        </w:rPr>
        <w:t>data</w:t>
      </w:r>
      <w:r>
        <w:rPr>
          <w:spacing w:val="40"/>
          <w:sz w:val="20"/>
        </w:rPr>
        <w:t xml:space="preserve"> </w:t>
      </w:r>
      <w:r>
        <w:rPr>
          <w:sz w:val="20"/>
        </w:rPr>
        <w:t>da</w:t>
      </w:r>
      <w:r>
        <w:rPr>
          <w:spacing w:val="40"/>
          <w:sz w:val="20"/>
        </w:rPr>
        <w:t xml:space="preserve"> </w:t>
      </w:r>
      <w:r>
        <w:rPr>
          <w:sz w:val="20"/>
        </w:rPr>
        <w:t>fabricação,</w:t>
      </w:r>
      <w:r>
        <w:rPr>
          <w:spacing w:val="40"/>
          <w:sz w:val="20"/>
        </w:rPr>
        <w:t xml:space="preserve"> </w:t>
      </w:r>
      <w:r>
        <w:rPr>
          <w:sz w:val="20"/>
        </w:rPr>
        <w:t>validade</w:t>
      </w:r>
      <w:r>
        <w:rPr>
          <w:spacing w:val="40"/>
          <w:sz w:val="20"/>
        </w:rPr>
        <w:t xml:space="preserve"> </w:t>
      </w:r>
      <w:r>
        <w:rPr>
          <w:sz w:val="20"/>
        </w:rPr>
        <w:t>(conforme</w:t>
      </w:r>
      <w:r>
        <w:rPr>
          <w:spacing w:val="40"/>
          <w:sz w:val="20"/>
        </w:rPr>
        <w:t xml:space="preserve"> </w:t>
      </w:r>
      <w:r>
        <w:rPr>
          <w:sz w:val="20"/>
        </w:rPr>
        <w:t>subitem</w:t>
      </w:r>
      <w:r>
        <w:rPr>
          <w:spacing w:val="40"/>
          <w:sz w:val="20"/>
        </w:rPr>
        <w:t xml:space="preserve"> </w:t>
      </w:r>
      <w:r>
        <w:rPr>
          <w:sz w:val="20"/>
        </w:rPr>
        <w:t>3.10.2.5.),</w:t>
      </w:r>
      <w:r>
        <w:rPr>
          <w:spacing w:val="40"/>
          <w:sz w:val="20"/>
        </w:rPr>
        <w:t xml:space="preserve"> </w:t>
      </w:r>
      <w:r>
        <w:rPr>
          <w:sz w:val="20"/>
        </w:rPr>
        <w:t>número</w:t>
      </w:r>
      <w:r>
        <w:rPr>
          <w:spacing w:val="40"/>
          <w:sz w:val="20"/>
        </w:rPr>
        <w:t xml:space="preserve"> </w:t>
      </w:r>
      <w:r>
        <w:rPr>
          <w:sz w:val="20"/>
        </w:rPr>
        <w:t>do</w:t>
      </w:r>
      <w:r>
        <w:rPr>
          <w:spacing w:val="40"/>
          <w:sz w:val="20"/>
        </w:rPr>
        <w:t xml:space="preserve"> </w:t>
      </w:r>
      <w:r>
        <w:rPr>
          <w:sz w:val="20"/>
        </w:rPr>
        <w:t>lote</w:t>
      </w:r>
      <w:r>
        <w:rPr>
          <w:spacing w:val="40"/>
          <w:sz w:val="20"/>
        </w:rPr>
        <w:t xml:space="preserve"> </w:t>
      </w:r>
      <w:r>
        <w:rPr>
          <w:sz w:val="20"/>
        </w:rPr>
        <w:t>e registro/notificação no MS ou ANVISA para os itens que forem necessários;</w:t>
      </w:r>
    </w:p>
    <w:p w14:paraId="703483C5">
      <w:pPr>
        <w:pStyle w:val="10"/>
        <w:numPr>
          <w:ilvl w:val="2"/>
          <w:numId w:val="24"/>
        </w:numPr>
        <w:tabs>
          <w:tab w:val="left" w:pos="959"/>
        </w:tabs>
        <w:spacing w:before="2" w:after="0" w:line="280" w:lineRule="auto"/>
        <w:ind w:left="329" w:right="313" w:firstLine="0"/>
        <w:jc w:val="left"/>
        <w:rPr>
          <w:sz w:val="20"/>
        </w:rPr>
      </w:pPr>
      <w:r>
        <w:rPr>
          <w:sz w:val="20"/>
        </w:rPr>
        <w:t>Medicamentos</w:t>
      </w:r>
      <w:r>
        <w:rPr>
          <w:spacing w:val="28"/>
          <w:sz w:val="20"/>
        </w:rPr>
        <w:t xml:space="preserve"> </w:t>
      </w:r>
      <w:r>
        <w:rPr>
          <w:sz w:val="20"/>
        </w:rPr>
        <w:t>fora</w:t>
      </w:r>
      <w:r>
        <w:rPr>
          <w:spacing w:val="28"/>
          <w:sz w:val="20"/>
        </w:rPr>
        <w:t xml:space="preserve"> </w:t>
      </w:r>
      <w:r>
        <w:rPr>
          <w:sz w:val="20"/>
        </w:rPr>
        <w:t>das</w:t>
      </w:r>
      <w:r>
        <w:rPr>
          <w:spacing w:val="28"/>
          <w:sz w:val="20"/>
        </w:rPr>
        <w:t xml:space="preserve"> </w:t>
      </w:r>
      <w:r>
        <w:rPr>
          <w:sz w:val="20"/>
        </w:rPr>
        <w:t>condições</w:t>
      </w:r>
      <w:r>
        <w:rPr>
          <w:spacing w:val="28"/>
          <w:sz w:val="20"/>
        </w:rPr>
        <w:t xml:space="preserve"> </w:t>
      </w:r>
      <w:r>
        <w:rPr>
          <w:sz w:val="20"/>
        </w:rPr>
        <w:t>estabelecidas</w:t>
      </w:r>
      <w:r>
        <w:rPr>
          <w:spacing w:val="28"/>
          <w:sz w:val="20"/>
        </w:rPr>
        <w:t xml:space="preserve"> </w:t>
      </w:r>
      <w:r>
        <w:rPr>
          <w:sz w:val="20"/>
        </w:rPr>
        <w:t>no</w:t>
      </w:r>
      <w:r>
        <w:rPr>
          <w:spacing w:val="28"/>
          <w:sz w:val="20"/>
        </w:rPr>
        <w:t xml:space="preserve"> </w:t>
      </w:r>
      <w:r>
        <w:rPr>
          <w:sz w:val="20"/>
        </w:rPr>
        <w:t>subitem</w:t>
      </w:r>
      <w:r>
        <w:rPr>
          <w:spacing w:val="28"/>
          <w:sz w:val="20"/>
        </w:rPr>
        <w:t xml:space="preserve"> </w:t>
      </w:r>
      <w:r>
        <w:rPr>
          <w:sz w:val="20"/>
        </w:rPr>
        <w:t>3.10.2.5</w:t>
      </w:r>
      <w:r>
        <w:rPr>
          <w:spacing w:val="28"/>
          <w:sz w:val="20"/>
        </w:rPr>
        <w:t xml:space="preserve"> </w:t>
      </w:r>
      <w:r>
        <w:rPr>
          <w:sz w:val="20"/>
        </w:rPr>
        <w:t>só</w:t>
      </w:r>
      <w:r>
        <w:rPr>
          <w:spacing w:val="28"/>
          <w:sz w:val="20"/>
        </w:rPr>
        <w:t xml:space="preserve"> </w:t>
      </w:r>
      <w:r>
        <w:rPr>
          <w:sz w:val="20"/>
        </w:rPr>
        <w:t>serão</w:t>
      </w:r>
      <w:r>
        <w:rPr>
          <w:spacing w:val="28"/>
          <w:sz w:val="20"/>
        </w:rPr>
        <w:t xml:space="preserve"> </w:t>
      </w:r>
      <w:r>
        <w:rPr>
          <w:sz w:val="20"/>
        </w:rPr>
        <w:t>recebidos</w:t>
      </w:r>
      <w:r>
        <w:rPr>
          <w:spacing w:val="28"/>
          <w:sz w:val="20"/>
        </w:rPr>
        <w:t xml:space="preserve"> </w:t>
      </w:r>
      <w:r>
        <w:rPr>
          <w:sz w:val="20"/>
        </w:rPr>
        <w:t>após</w:t>
      </w:r>
      <w:r>
        <w:rPr>
          <w:spacing w:val="28"/>
          <w:sz w:val="20"/>
        </w:rPr>
        <w:t xml:space="preserve"> </w:t>
      </w:r>
      <w:r>
        <w:rPr>
          <w:sz w:val="20"/>
        </w:rPr>
        <w:t>prévia</w:t>
      </w:r>
      <w:r>
        <w:rPr>
          <w:spacing w:val="28"/>
          <w:sz w:val="20"/>
        </w:rPr>
        <w:t xml:space="preserve"> </w:t>
      </w:r>
      <w:r>
        <w:rPr>
          <w:sz w:val="20"/>
        </w:rPr>
        <w:t>análise</w:t>
      </w:r>
      <w:r>
        <w:rPr>
          <w:spacing w:val="28"/>
          <w:sz w:val="20"/>
        </w:rPr>
        <w:t xml:space="preserve"> </w:t>
      </w:r>
      <w:r>
        <w:rPr>
          <w:sz w:val="20"/>
        </w:rPr>
        <w:t>do</w:t>
      </w:r>
      <w:r>
        <w:rPr>
          <w:spacing w:val="28"/>
          <w:sz w:val="20"/>
        </w:rPr>
        <w:t xml:space="preserve"> </w:t>
      </w:r>
      <w:r>
        <w:rPr>
          <w:sz w:val="20"/>
        </w:rPr>
        <w:t>Serviço</w:t>
      </w:r>
      <w:r>
        <w:rPr>
          <w:spacing w:val="28"/>
          <w:sz w:val="20"/>
        </w:rPr>
        <w:t xml:space="preserve"> </w:t>
      </w:r>
      <w:r>
        <w:rPr>
          <w:sz w:val="20"/>
        </w:rPr>
        <w:t>de</w:t>
      </w:r>
      <w:r>
        <w:rPr>
          <w:spacing w:val="28"/>
          <w:sz w:val="20"/>
        </w:rPr>
        <w:t xml:space="preserve"> </w:t>
      </w:r>
      <w:r>
        <w:rPr>
          <w:sz w:val="20"/>
        </w:rPr>
        <w:t>Farmácia</w:t>
      </w:r>
      <w:r>
        <w:rPr>
          <w:spacing w:val="28"/>
          <w:sz w:val="20"/>
        </w:rPr>
        <w:t xml:space="preserve"> </w:t>
      </w:r>
      <w:r>
        <w:rPr>
          <w:sz w:val="20"/>
        </w:rPr>
        <w:t>do</w:t>
      </w:r>
      <w:r>
        <w:rPr>
          <w:spacing w:val="28"/>
          <w:sz w:val="20"/>
        </w:rPr>
        <w:t xml:space="preserve"> </w:t>
      </w:r>
      <w:r>
        <w:rPr>
          <w:sz w:val="20"/>
        </w:rPr>
        <w:t>HUPE.</w:t>
      </w:r>
      <w:r>
        <w:rPr>
          <w:spacing w:val="28"/>
          <w:sz w:val="20"/>
        </w:rPr>
        <w:t xml:space="preserve"> </w:t>
      </w:r>
      <w:r>
        <w:rPr>
          <w:sz w:val="20"/>
        </w:rPr>
        <w:t>Quaisquer</w:t>
      </w:r>
      <w:r>
        <w:rPr>
          <w:spacing w:val="28"/>
          <w:sz w:val="20"/>
        </w:rPr>
        <w:t xml:space="preserve"> </w:t>
      </w:r>
      <w:r>
        <w:rPr>
          <w:sz w:val="20"/>
        </w:rPr>
        <w:t>solicitações deverão ser acompanhadas da carta do Laboratório vencedor informando a previsão de um novo lote e carta de comprometimento de troca para validade;</w:t>
      </w:r>
    </w:p>
    <w:p w14:paraId="72D54CCB">
      <w:pPr>
        <w:pStyle w:val="10"/>
        <w:numPr>
          <w:ilvl w:val="2"/>
          <w:numId w:val="24"/>
        </w:numPr>
        <w:tabs>
          <w:tab w:val="left" w:pos="915"/>
        </w:tabs>
        <w:spacing w:before="2" w:after="0" w:line="280" w:lineRule="auto"/>
        <w:ind w:left="329" w:right="313" w:firstLine="0"/>
        <w:jc w:val="left"/>
        <w:rPr>
          <w:sz w:val="20"/>
        </w:rPr>
      </w:pPr>
      <w:r>
        <w:rPr>
          <w:sz w:val="20"/>
        </w:rPr>
        <w:t>A</w:t>
      </w:r>
      <w:r>
        <w:rPr>
          <w:spacing w:val="-7"/>
          <w:sz w:val="20"/>
        </w:rPr>
        <w:t xml:space="preserve"> </w:t>
      </w:r>
      <w:r>
        <w:rPr>
          <w:sz w:val="20"/>
        </w:rPr>
        <w:t>marca do medicamento licitado terá que ser efetivamente entregue. Para a troca de marca é necessário enviar a documentação do Laboratório vencedor com a informação de previsão de entrega e ou documento da</w:t>
      </w:r>
      <w:r>
        <w:rPr>
          <w:spacing w:val="-3"/>
          <w:sz w:val="20"/>
        </w:rPr>
        <w:t xml:space="preserve"> </w:t>
      </w:r>
      <w:r>
        <w:rPr>
          <w:sz w:val="20"/>
        </w:rPr>
        <w:t>ANVISA</w:t>
      </w:r>
      <w:r>
        <w:rPr>
          <w:spacing w:val="-3"/>
          <w:sz w:val="20"/>
        </w:rPr>
        <w:t xml:space="preserve"> </w:t>
      </w:r>
      <w:r>
        <w:rPr>
          <w:sz w:val="20"/>
        </w:rPr>
        <w:t>informando sobre a descontinuação do medicamento.</w:t>
      </w:r>
    </w:p>
    <w:p w14:paraId="297C69A1">
      <w:pPr>
        <w:pStyle w:val="10"/>
        <w:numPr>
          <w:ilvl w:val="2"/>
          <w:numId w:val="24"/>
        </w:numPr>
        <w:tabs>
          <w:tab w:val="left" w:pos="936"/>
        </w:tabs>
        <w:spacing w:before="2" w:after="0" w:line="280" w:lineRule="auto"/>
        <w:ind w:left="329" w:right="313" w:firstLine="0"/>
        <w:jc w:val="left"/>
        <w:rPr>
          <w:sz w:val="20"/>
        </w:rPr>
      </w:pPr>
      <w:r>
        <w:rPr>
          <w:sz w:val="20"/>
        </w:rPr>
        <w:t>Em caso de material importado, deve ter, adicionalmente, etiqueta e/ou manual com todas as informações técnicas em português. Informações incorretas ou inconsistências serão de responsabilidade exclusiva do fornecedor;</w:t>
      </w:r>
    </w:p>
    <w:p w14:paraId="58BA8664">
      <w:pPr>
        <w:pStyle w:val="7"/>
        <w:spacing w:before="41"/>
      </w:pPr>
    </w:p>
    <w:p w14:paraId="0CD212E4">
      <w:pPr>
        <w:pStyle w:val="3"/>
        <w:numPr>
          <w:ilvl w:val="0"/>
          <w:numId w:val="18"/>
        </w:numPr>
        <w:tabs>
          <w:tab w:val="left" w:pos="528"/>
        </w:tabs>
        <w:spacing w:before="0" w:after="0" w:line="240" w:lineRule="auto"/>
        <w:ind w:left="528" w:right="0" w:hanging="199"/>
        <w:jc w:val="left"/>
      </w:pPr>
      <w:r>
        <w:t>GESTÃO</w:t>
      </w:r>
      <w:r>
        <w:rPr>
          <w:spacing w:val="-1"/>
        </w:rPr>
        <w:t xml:space="preserve"> </w:t>
      </w:r>
      <w:r>
        <w:t>E</w:t>
      </w:r>
      <w:r>
        <w:rPr>
          <w:spacing w:val="-1"/>
        </w:rPr>
        <w:t xml:space="preserve"> </w:t>
      </w:r>
      <w:r>
        <w:t>FISCALIZAÇÃO</w:t>
      </w:r>
      <w:r>
        <w:rPr>
          <w:spacing w:val="-1"/>
        </w:rPr>
        <w:t xml:space="preserve"> </w:t>
      </w:r>
      <w:r>
        <w:t>DO</w:t>
      </w:r>
      <w:r>
        <w:rPr>
          <w:spacing w:val="-1"/>
        </w:rPr>
        <w:t xml:space="preserve"> </w:t>
      </w:r>
      <w:r>
        <w:rPr>
          <w:spacing w:val="-2"/>
        </w:rPr>
        <w:t>CONTRATO:</w:t>
      </w:r>
    </w:p>
    <w:p w14:paraId="68594B72">
      <w:pPr>
        <w:pStyle w:val="7"/>
        <w:spacing w:before="80"/>
        <w:rPr>
          <w:b/>
        </w:rPr>
      </w:pPr>
    </w:p>
    <w:p w14:paraId="620D095C">
      <w:pPr>
        <w:pStyle w:val="10"/>
        <w:numPr>
          <w:ilvl w:val="1"/>
          <w:numId w:val="18"/>
        </w:numPr>
        <w:tabs>
          <w:tab w:val="left" w:pos="667"/>
        </w:tabs>
        <w:spacing w:before="0" w:after="0" w:line="240" w:lineRule="auto"/>
        <w:ind w:left="667" w:right="0" w:hanging="338"/>
        <w:jc w:val="left"/>
        <w:rPr>
          <w:b/>
          <w:sz w:val="20"/>
        </w:rPr>
      </w:pPr>
      <w:r>
        <w:rPr>
          <w:b/>
          <w:sz w:val="20"/>
        </w:rPr>
        <w:t>AGENTES</w:t>
      </w:r>
      <w:r>
        <w:rPr>
          <w:b/>
          <w:spacing w:val="-15"/>
          <w:sz w:val="20"/>
        </w:rPr>
        <w:t xml:space="preserve"> </w:t>
      </w:r>
      <w:r>
        <w:rPr>
          <w:b/>
          <w:sz w:val="20"/>
        </w:rPr>
        <w:t>QUE</w:t>
      </w:r>
      <w:r>
        <w:rPr>
          <w:b/>
          <w:spacing w:val="-7"/>
          <w:sz w:val="20"/>
        </w:rPr>
        <w:t xml:space="preserve"> </w:t>
      </w:r>
      <w:r>
        <w:rPr>
          <w:b/>
          <w:sz w:val="20"/>
        </w:rPr>
        <w:t>PARTICIPARÃO</w:t>
      </w:r>
      <w:r>
        <w:rPr>
          <w:b/>
          <w:spacing w:val="-8"/>
          <w:sz w:val="20"/>
        </w:rPr>
        <w:t xml:space="preserve"> </w:t>
      </w:r>
      <w:r>
        <w:rPr>
          <w:b/>
          <w:sz w:val="20"/>
        </w:rPr>
        <w:t>DA</w:t>
      </w:r>
      <w:r>
        <w:rPr>
          <w:b/>
          <w:spacing w:val="-12"/>
          <w:sz w:val="20"/>
        </w:rPr>
        <w:t xml:space="preserve"> </w:t>
      </w:r>
      <w:r>
        <w:rPr>
          <w:b/>
          <w:sz w:val="20"/>
        </w:rPr>
        <w:t>GESTÃO</w:t>
      </w:r>
      <w:r>
        <w:rPr>
          <w:b/>
          <w:spacing w:val="-8"/>
          <w:sz w:val="20"/>
        </w:rPr>
        <w:t xml:space="preserve"> </w:t>
      </w:r>
      <w:r>
        <w:rPr>
          <w:b/>
          <w:sz w:val="20"/>
        </w:rPr>
        <w:t>DO</w:t>
      </w:r>
      <w:r>
        <w:rPr>
          <w:b/>
          <w:spacing w:val="-7"/>
          <w:sz w:val="20"/>
        </w:rPr>
        <w:t xml:space="preserve"> </w:t>
      </w:r>
      <w:r>
        <w:rPr>
          <w:b/>
          <w:spacing w:val="-2"/>
          <w:sz w:val="20"/>
        </w:rPr>
        <w:t>CONTRATO:</w:t>
      </w:r>
    </w:p>
    <w:p w14:paraId="62886ACF">
      <w:pPr>
        <w:pStyle w:val="10"/>
        <w:numPr>
          <w:ilvl w:val="2"/>
          <w:numId w:val="18"/>
        </w:numPr>
        <w:tabs>
          <w:tab w:val="left" w:pos="835"/>
        </w:tabs>
        <w:spacing w:before="40" w:after="0" w:line="280" w:lineRule="auto"/>
        <w:ind w:left="329" w:right="313" w:firstLine="0"/>
        <w:jc w:val="both"/>
        <w:rPr>
          <w:sz w:val="20"/>
        </w:rPr>
      </w:pPr>
      <w:r>
        <w:rPr>
          <w:sz w:val="20"/>
        </w:rPr>
        <w:t>A gestão e a fiscalização da execução da contratação serão realizadas por agentes públicos, designados pela CONTRATANTE, que indicará o gestor e fiscal(is) para cada contrato, observando-se os requisitos estabelecidos pelo</w:t>
      </w:r>
      <w:r>
        <w:rPr>
          <w:spacing w:val="-3"/>
          <w:sz w:val="20"/>
        </w:rPr>
        <w:t xml:space="preserve"> </w:t>
      </w:r>
      <w:r>
        <w:rPr>
          <w:sz w:val="20"/>
        </w:rPr>
        <w:t>Art. 7º da Lei nº 14.133, de 2021;</w:t>
      </w:r>
    </w:p>
    <w:p w14:paraId="46DAD7F8">
      <w:pPr>
        <w:pStyle w:val="10"/>
        <w:numPr>
          <w:ilvl w:val="2"/>
          <w:numId w:val="18"/>
        </w:numPr>
        <w:tabs>
          <w:tab w:val="left" w:pos="850"/>
        </w:tabs>
        <w:spacing w:before="2" w:after="0" w:line="280" w:lineRule="auto"/>
        <w:ind w:left="329" w:right="313" w:firstLine="0"/>
        <w:jc w:val="both"/>
        <w:rPr>
          <w:sz w:val="20"/>
        </w:rPr>
      </w:pPr>
      <w:r>
        <w:rPr>
          <w:sz w:val="20"/>
        </w:rPr>
        <w:t>Será designado um fiscal (ou mais, a depender da complexidade do contrato) de perfil técnico, que ficará a cargo de acompanhar o contrato com o objetivo de avaliar a execução do objeto nos moldes contratados e, se for o caso, aferir se a quantidade, a qualidade, o tempo e o modo da prestação ou da execução do objeto estão compatíveis com os indicadores estabelecidos no edital, para fins de pagamento, conforme o resultado pretendido pela administração;</w:t>
      </w:r>
    </w:p>
    <w:p w14:paraId="5CCE1625">
      <w:pPr>
        <w:pStyle w:val="10"/>
        <w:numPr>
          <w:ilvl w:val="3"/>
          <w:numId w:val="18"/>
        </w:numPr>
        <w:tabs>
          <w:tab w:val="left" w:pos="979"/>
        </w:tabs>
        <w:spacing w:before="3" w:after="0" w:line="280" w:lineRule="auto"/>
        <w:ind w:left="329" w:right="313" w:firstLine="0"/>
        <w:jc w:val="both"/>
        <w:rPr>
          <w:sz w:val="20"/>
        </w:rPr>
      </w:pPr>
      <w:r>
        <w:rPr>
          <w:sz w:val="20"/>
        </w:rPr>
        <w:t>Especificamente</w:t>
      </w:r>
      <w:r>
        <w:rPr>
          <w:spacing w:val="-2"/>
          <w:sz w:val="20"/>
        </w:rPr>
        <w:t xml:space="preserve"> </w:t>
      </w:r>
      <w:r>
        <w:rPr>
          <w:sz w:val="20"/>
        </w:rPr>
        <w:t>sobre</w:t>
      </w:r>
      <w:r>
        <w:rPr>
          <w:spacing w:val="-2"/>
          <w:sz w:val="20"/>
        </w:rPr>
        <w:t xml:space="preserve"> </w:t>
      </w:r>
      <w:r>
        <w:rPr>
          <w:sz w:val="20"/>
        </w:rPr>
        <w:t>aquisição</w:t>
      </w:r>
      <w:r>
        <w:rPr>
          <w:spacing w:val="-2"/>
          <w:sz w:val="20"/>
        </w:rPr>
        <w:t xml:space="preserve"> </w:t>
      </w:r>
      <w:r>
        <w:rPr>
          <w:sz w:val="20"/>
        </w:rPr>
        <w:t>de</w:t>
      </w:r>
      <w:r>
        <w:rPr>
          <w:spacing w:val="-2"/>
          <w:sz w:val="20"/>
        </w:rPr>
        <w:t xml:space="preserve"> </w:t>
      </w:r>
      <w:r>
        <w:rPr>
          <w:sz w:val="20"/>
        </w:rPr>
        <w:t>PPS,</w:t>
      </w:r>
      <w:r>
        <w:rPr>
          <w:spacing w:val="-2"/>
          <w:sz w:val="20"/>
        </w:rPr>
        <w:t xml:space="preserve"> </w:t>
      </w:r>
      <w:r>
        <w:rPr>
          <w:sz w:val="20"/>
        </w:rPr>
        <w:t>na</w:t>
      </w:r>
      <w:r>
        <w:rPr>
          <w:spacing w:val="-2"/>
          <w:sz w:val="20"/>
        </w:rPr>
        <w:t xml:space="preserve"> </w:t>
      </w:r>
      <w:r>
        <w:rPr>
          <w:sz w:val="20"/>
        </w:rPr>
        <w:t>qualidade</w:t>
      </w:r>
      <w:r>
        <w:rPr>
          <w:spacing w:val="-2"/>
          <w:sz w:val="20"/>
        </w:rPr>
        <w:t xml:space="preserve"> </w:t>
      </w:r>
      <w:r>
        <w:rPr>
          <w:sz w:val="20"/>
        </w:rPr>
        <w:t>de</w:t>
      </w:r>
      <w:r>
        <w:rPr>
          <w:spacing w:val="-2"/>
          <w:sz w:val="20"/>
        </w:rPr>
        <w:t xml:space="preserve"> </w:t>
      </w:r>
      <w:r>
        <w:rPr>
          <w:sz w:val="20"/>
        </w:rPr>
        <w:t>materiais</w:t>
      </w:r>
      <w:r>
        <w:rPr>
          <w:spacing w:val="-2"/>
          <w:sz w:val="20"/>
        </w:rPr>
        <w:t xml:space="preserve"> </w:t>
      </w:r>
      <w:r>
        <w:rPr>
          <w:sz w:val="20"/>
        </w:rPr>
        <w:t>médico-hospitalares,</w:t>
      </w:r>
      <w:r>
        <w:rPr>
          <w:spacing w:val="-2"/>
          <w:sz w:val="20"/>
        </w:rPr>
        <w:t xml:space="preserve"> </w:t>
      </w:r>
      <w:r>
        <w:rPr>
          <w:sz w:val="20"/>
        </w:rPr>
        <w:t>serão</w:t>
      </w:r>
      <w:r>
        <w:rPr>
          <w:spacing w:val="-2"/>
          <w:sz w:val="20"/>
        </w:rPr>
        <w:t xml:space="preserve"> </w:t>
      </w:r>
      <w:r>
        <w:rPr>
          <w:sz w:val="20"/>
        </w:rPr>
        <w:t>confrontadas</w:t>
      </w:r>
      <w:r>
        <w:rPr>
          <w:spacing w:val="-2"/>
          <w:sz w:val="20"/>
        </w:rPr>
        <w:t xml:space="preserve"> </w:t>
      </w:r>
      <w:r>
        <w:rPr>
          <w:sz w:val="20"/>
        </w:rPr>
        <w:t>as</w:t>
      </w:r>
      <w:r>
        <w:rPr>
          <w:spacing w:val="-2"/>
          <w:sz w:val="20"/>
        </w:rPr>
        <w:t xml:space="preserve"> </w:t>
      </w:r>
      <w:r>
        <w:rPr>
          <w:sz w:val="20"/>
        </w:rPr>
        <w:t>descrições</w:t>
      </w:r>
      <w:r>
        <w:rPr>
          <w:spacing w:val="-2"/>
          <w:sz w:val="20"/>
        </w:rPr>
        <w:t xml:space="preserve"> </w:t>
      </w:r>
      <w:r>
        <w:rPr>
          <w:sz w:val="20"/>
        </w:rPr>
        <w:t>constantes</w:t>
      </w:r>
      <w:r>
        <w:rPr>
          <w:spacing w:val="-2"/>
          <w:sz w:val="20"/>
        </w:rPr>
        <w:t xml:space="preserve"> </w:t>
      </w:r>
      <w:r>
        <w:rPr>
          <w:sz w:val="20"/>
        </w:rPr>
        <w:t>no</w:t>
      </w:r>
      <w:r>
        <w:rPr>
          <w:spacing w:val="-2"/>
          <w:sz w:val="20"/>
        </w:rPr>
        <w:t xml:space="preserve"> </w:t>
      </w:r>
      <w:r>
        <w:rPr>
          <w:sz w:val="20"/>
        </w:rPr>
        <w:t>presente</w:t>
      </w:r>
      <w:r>
        <w:rPr>
          <w:spacing w:val="-2"/>
          <w:sz w:val="20"/>
        </w:rPr>
        <w:t xml:space="preserve"> </w:t>
      </w:r>
      <w:r>
        <w:rPr>
          <w:sz w:val="20"/>
        </w:rPr>
        <w:t>termo</w:t>
      </w:r>
      <w:r>
        <w:rPr>
          <w:spacing w:val="-2"/>
          <w:sz w:val="20"/>
        </w:rPr>
        <w:t xml:space="preserve"> </w:t>
      </w:r>
      <w:r>
        <w:rPr>
          <w:sz w:val="20"/>
        </w:rPr>
        <w:t>com</w:t>
      </w:r>
      <w:r>
        <w:rPr>
          <w:spacing w:val="-2"/>
          <w:sz w:val="20"/>
        </w:rPr>
        <w:t xml:space="preserve"> </w:t>
      </w:r>
      <w:r>
        <w:rPr>
          <w:sz w:val="20"/>
        </w:rPr>
        <w:t>o</w:t>
      </w:r>
      <w:r>
        <w:rPr>
          <w:spacing w:val="-2"/>
          <w:sz w:val="20"/>
        </w:rPr>
        <w:t xml:space="preserve"> </w:t>
      </w:r>
      <w:r>
        <w:rPr>
          <w:sz w:val="20"/>
        </w:rPr>
        <w:t>material</w:t>
      </w:r>
      <w:r>
        <w:rPr>
          <w:spacing w:val="-2"/>
          <w:sz w:val="20"/>
        </w:rPr>
        <w:t xml:space="preserve"> </w:t>
      </w:r>
      <w:r>
        <w:rPr>
          <w:sz w:val="20"/>
        </w:rPr>
        <w:t>que</w:t>
      </w:r>
      <w:r>
        <w:rPr>
          <w:spacing w:val="-2"/>
          <w:sz w:val="20"/>
        </w:rPr>
        <w:t xml:space="preserve"> </w:t>
      </w:r>
      <w:r>
        <w:rPr>
          <w:sz w:val="20"/>
        </w:rPr>
        <w:t>é entregue pela CONTRATADA, bem como a marca ofertada no certame, sua qualidade no momento do uso, ou qualquer outra inconformidade que venha a ser verificada adversa a todo o registrado na fase habilitatória;</w:t>
      </w:r>
    </w:p>
    <w:p w14:paraId="3B787D4E">
      <w:pPr>
        <w:pStyle w:val="10"/>
        <w:numPr>
          <w:ilvl w:val="2"/>
          <w:numId w:val="18"/>
        </w:numPr>
        <w:tabs>
          <w:tab w:val="left" w:pos="832"/>
        </w:tabs>
        <w:spacing w:before="3" w:after="0" w:line="280" w:lineRule="auto"/>
        <w:ind w:left="329" w:right="313" w:firstLine="0"/>
        <w:jc w:val="both"/>
        <w:rPr>
          <w:sz w:val="20"/>
        </w:rPr>
      </w:pPr>
      <w:r>
        <w:rPr>
          <w:sz w:val="20"/>
        </w:rPr>
        <w:t>Em caso de necessidade da garantia contratual, a gestão solicitará à CONTRATADA</w:t>
      </w:r>
      <w:r>
        <w:rPr>
          <w:spacing w:val="-11"/>
          <w:sz w:val="20"/>
        </w:rPr>
        <w:t xml:space="preserve"> </w:t>
      </w:r>
      <w:r>
        <w:rPr>
          <w:sz w:val="20"/>
        </w:rPr>
        <w:t>o valor referente ao disposto no item 3.6, o qual pode ser efetuado em forma de depósito ou apólice de seguro;</w:t>
      </w:r>
    </w:p>
    <w:p w14:paraId="40282811">
      <w:pPr>
        <w:pStyle w:val="10"/>
        <w:numPr>
          <w:ilvl w:val="2"/>
          <w:numId w:val="18"/>
        </w:numPr>
        <w:tabs>
          <w:tab w:val="left" w:pos="841"/>
        </w:tabs>
        <w:spacing w:before="2" w:after="0" w:line="280" w:lineRule="auto"/>
        <w:ind w:left="329" w:right="313" w:firstLine="0"/>
        <w:jc w:val="both"/>
        <w:rPr>
          <w:sz w:val="20"/>
        </w:rPr>
      </w:pPr>
      <w:r>
        <w:rPr>
          <w:sz w:val="20"/>
        </w:rPr>
        <w:t xml:space="preserve">Havendo necessidade de intervenção, a fiscalização notificará o gestor, que entrará em contato com a CONTRATADA, seja através de preposto previamente designado, ou nos canais de contato habituais, como </w:t>
      </w:r>
      <w:r>
        <w:rPr>
          <w:i/>
          <w:sz w:val="20"/>
        </w:rPr>
        <w:t>e-mail</w:t>
      </w:r>
      <w:r>
        <w:rPr>
          <w:sz w:val="20"/>
        </w:rPr>
        <w:t>, telefones, etc;</w:t>
      </w:r>
    </w:p>
    <w:p w14:paraId="2A6FB55D">
      <w:pPr>
        <w:pStyle w:val="10"/>
        <w:numPr>
          <w:ilvl w:val="3"/>
          <w:numId w:val="18"/>
        </w:numPr>
        <w:tabs>
          <w:tab w:val="left" w:pos="978"/>
        </w:tabs>
        <w:spacing w:before="2" w:after="0" w:line="240" w:lineRule="auto"/>
        <w:ind w:left="978" w:right="0" w:hanging="649"/>
        <w:jc w:val="both"/>
        <w:rPr>
          <w:sz w:val="20"/>
        </w:rPr>
      </w:pPr>
      <w:r>
        <w:rPr>
          <w:sz w:val="20"/>
        </w:rPr>
        <w:t>Persistindo</w:t>
      </w:r>
      <w:r>
        <w:rPr>
          <w:spacing w:val="-1"/>
          <w:sz w:val="20"/>
        </w:rPr>
        <w:t xml:space="preserve"> </w:t>
      </w:r>
      <w:r>
        <w:rPr>
          <w:sz w:val="20"/>
        </w:rPr>
        <w:t>a</w:t>
      </w:r>
      <w:r>
        <w:rPr>
          <w:spacing w:val="-1"/>
          <w:sz w:val="20"/>
        </w:rPr>
        <w:t xml:space="preserve"> </w:t>
      </w:r>
      <w:r>
        <w:rPr>
          <w:sz w:val="20"/>
        </w:rPr>
        <w:t>situação</w:t>
      </w:r>
      <w:r>
        <w:rPr>
          <w:spacing w:val="-1"/>
          <w:sz w:val="20"/>
        </w:rPr>
        <w:t xml:space="preserve"> </w:t>
      </w:r>
      <w:r>
        <w:rPr>
          <w:sz w:val="20"/>
        </w:rPr>
        <w:t>adversa</w:t>
      </w:r>
      <w:r>
        <w:rPr>
          <w:spacing w:val="-1"/>
          <w:sz w:val="20"/>
        </w:rPr>
        <w:t xml:space="preserve"> </w:t>
      </w:r>
      <w:r>
        <w:rPr>
          <w:sz w:val="20"/>
        </w:rPr>
        <w:t>ao</w:t>
      </w:r>
      <w:r>
        <w:rPr>
          <w:spacing w:val="-1"/>
          <w:sz w:val="20"/>
        </w:rPr>
        <w:t xml:space="preserve"> </w:t>
      </w:r>
      <w:r>
        <w:rPr>
          <w:sz w:val="20"/>
        </w:rPr>
        <w:t>determinado</w:t>
      </w:r>
      <w:r>
        <w:rPr>
          <w:spacing w:val="-1"/>
          <w:sz w:val="20"/>
        </w:rPr>
        <w:t xml:space="preserve"> </w:t>
      </w:r>
      <w:r>
        <w:rPr>
          <w:sz w:val="20"/>
        </w:rPr>
        <w:t>em</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aberto</w:t>
      </w:r>
      <w:r>
        <w:rPr>
          <w:spacing w:val="-1"/>
          <w:sz w:val="20"/>
        </w:rPr>
        <w:t xml:space="preserve"> </w:t>
      </w:r>
      <w:r>
        <w:rPr>
          <w:sz w:val="20"/>
        </w:rPr>
        <w:t>processo</w:t>
      </w:r>
      <w:r>
        <w:rPr>
          <w:spacing w:val="-1"/>
          <w:sz w:val="20"/>
        </w:rPr>
        <w:t xml:space="preserve"> </w:t>
      </w:r>
      <w:r>
        <w:rPr>
          <w:sz w:val="20"/>
        </w:rPr>
        <w:t>administrativo</w:t>
      </w:r>
      <w:r>
        <w:rPr>
          <w:spacing w:val="-1"/>
          <w:sz w:val="20"/>
        </w:rPr>
        <w:t xml:space="preserve"> </w:t>
      </w:r>
      <w:r>
        <w:rPr>
          <w:sz w:val="20"/>
        </w:rPr>
        <w:t>para</w:t>
      </w:r>
      <w:r>
        <w:rPr>
          <w:spacing w:val="-1"/>
          <w:sz w:val="20"/>
        </w:rPr>
        <w:t xml:space="preserve"> </w:t>
      </w:r>
      <w:r>
        <w:rPr>
          <w:sz w:val="20"/>
        </w:rPr>
        <w:t>apuração</w:t>
      </w:r>
      <w:r>
        <w:rPr>
          <w:spacing w:val="-1"/>
          <w:sz w:val="20"/>
        </w:rPr>
        <w:t xml:space="preserve"> </w:t>
      </w:r>
      <w:r>
        <w:rPr>
          <w:sz w:val="20"/>
        </w:rPr>
        <w:t>de</w:t>
      </w:r>
      <w:r>
        <w:rPr>
          <w:spacing w:val="-1"/>
          <w:sz w:val="20"/>
        </w:rPr>
        <w:t xml:space="preserve"> </w:t>
      </w:r>
      <w:r>
        <w:rPr>
          <w:sz w:val="20"/>
        </w:rPr>
        <w:t>responsabilidade</w:t>
      </w:r>
      <w:r>
        <w:rPr>
          <w:spacing w:val="-1"/>
          <w:sz w:val="20"/>
        </w:rPr>
        <w:t xml:space="preserve"> </w:t>
      </w:r>
      <w:r>
        <w:rPr>
          <w:sz w:val="20"/>
        </w:rPr>
        <w:t>da</w:t>
      </w:r>
      <w:r>
        <w:rPr>
          <w:spacing w:val="-1"/>
          <w:sz w:val="20"/>
        </w:rPr>
        <w:t xml:space="preserve"> </w:t>
      </w:r>
      <w:r>
        <w:rPr>
          <w:spacing w:val="-2"/>
          <w:sz w:val="20"/>
        </w:rPr>
        <w:t>CONTRATADA;</w:t>
      </w:r>
    </w:p>
    <w:p w14:paraId="7F206B37">
      <w:pPr>
        <w:pStyle w:val="10"/>
        <w:numPr>
          <w:ilvl w:val="3"/>
          <w:numId w:val="18"/>
        </w:numPr>
        <w:tabs>
          <w:tab w:val="left" w:pos="1001"/>
        </w:tabs>
        <w:spacing w:before="40" w:after="0" w:line="280" w:lineRule="auto"/>
        <w:ind w:left="329" w:right="313" w:firstLine="0"/>
        <w:jc w:val="both"/>
        <w:rPr>
          <w:sz w:val="20"/>
        </w:rPr>
      </w:pPr>
      <w:r>
        <w:rPr>
          <w:sz w:val="20"/>
        </w:rPr>
        <w:t>O procedimento será observado pela Administração Pública e pelo administrado, e garantirá os princípios da legalidade, do devido processo legal, do contraditório, da ampla defesa, da motivação, da proporcionalidade, bem como os demais princípios constitucionais e legais que regem a atuação da</w:t>
      </w:r>
      <w:r>
        <w:rPr>
          <w:spacing w:val="-6"/>
          <w:sz w:val="20"/>
        </w:rPr>
        <w:t xml:space="preserve"> </w:t>
      </w:r>
      <w:r>
        <w:rPr>
          <w:sz w:val="20"/>
        </w:rPr>
        <w:t>Administração Pública.</w:t>
      </w:r>
    </w:p>
    <w:p w14:paraId="027D96DC">
      <w:pPr>
        <w:pStyle w:val="10"/>
        <w:numPr>
          <w:ilvl w:val="3"/>
          <w:numId w:val="18"/>
        </w:numPr>
        <w:tabs>
          <w:tab w:val="left" w:pos="967"/>
        </w:tabs>
        <w:spacing w:before="1" w:after="0" w:line="240" w:lineRule="auto"/>
        <w:ind w:left="967" w:right="0" w:hanging="638"/>
        <w:jc w:val="both"/>
        <w:rPr>
          <w:sz w:val="20"/>
        </w:rPr>
      </w:pPr>
      <w:r>
        <w:rPr>
          <w:sz w:val="20"/>
        </w:rPr>
        <w:t>As</w:t>
      </w:r>
      <w:r>
        <w:rPr>
          <w:spacing w:val="-1"/>
          <w:sz w:val="20"/>
        </w:rPr>
        <w:t xml:space="preserve"> </w:t>
      </w:r>
      <w:r>
        <w:rPr>
          <w:sz w:val="20"/>
        </w:rPr>
        <w:t>possíveis</w:t>
      </w:r>
      <w:r>
        <w:rPr>
          <w:spacing w:val="-1"/>
          <w:sz w:val="20"/>
        </w:rPr>
        <w:t xml:space="preserve"> </w:t>
      </w:r>
      <w:r>
        <w:rPr>
          <w:sz w:val="20"/>
        </w:rPr>
        <w:t>infrações</w:t>
      </w:r>
      <w:r>
        <w:rPr>
          <w:spacing w:val="-1"/>
          <w:sz w:val="20"/>
        </w:rPr>
        <w:t xml:space="preserve"> </w:t>
      </w:r>
      <w:r>
        <w:rPr>
          <w:sz w:val="20"/>
        </w:rPr>
        <w:t>e</w:t>
      </w:r>
      <w:r>
        <w:rPr>
          <w:spacing w:val="-1"/>
          <w:sz w:val="20"/>
        </w:rPr>
        <w:t xml:space="preserve"> </w:t>
      </w:r>
      <w:r>
        <w:rPr>
          <w:sz w:val="20"/>
        </w:rPr>
        <w:t>sanções</w:t>
      </w:r>
      <w:r>
        <w:rPr>
          <w:spacing w:val="-1"/>
          <w:sz w:val="20"/>
        </w:rPr>
        <w:t xml:space="preserve"> </w:t>
      </w:r>
      <w:r>
        <w:rPr>
          <w:sz w:val="20"/>
        </w:rPr>
        <w:t>a</w:t>
      </w:r>
      <w:r>
        <w:rPr>
          <w:spacing w:val="-1"/>
          <w:sz w:val="20"/>
        </w:rPr>
        <w:t xml:space="preserve"> </w:t>
      </w:r>
      <w:r>
        <w:rPr>
          <w:sz w:val="20"/>
        </w:rPr>
        <w:t>serem</w:t>
      </w:r>
      <w:r>
        <w:rPr>
          <w:spacing w:val="-1"/>
          <w:sz w:val="20"/>
        </w:rPr>
        <w:t xml:space="preserve"> </w:t>
      </w:r>
      <w:r>
        <w:rPr>
          <w:sz w:val="20"/>
        </w:rPr>
        <w:t>verificadas</w:t>
      </w:r>
      <w:r>
        <w:rPr>
          <w:spacing w:val="-1"/>
          <w:sz w:val="20"/>
        </w:rPr>
        <w:t xml:space="preserve"> </w:t>
      </w:r>
      <w:r>
        <w:rPr>
          <w:sz w:val="20"/>
        </w:rPr>
        <w:t>estão</w:t>
      </w:r>
      <w:r>
        <w:rPr>
          <w:spacing w:val="-1"/>
          <w:sz w:val="20"/>
        </w:rPr>
        <w:t xml:space="preserve"> </w:t>
      </w:r>
      <w:r>
        <w:rPr>
          <w:sz w:val="20"/>
        </w:rPr>
        <w:t>previstas</w:t>
      </w:r>
      <w:r>
        <w:rPr>
          <w:spacing w:val="-1"/>
          <w:sz w:val="20"/>
        </w:rPr>
        <w:t xml:space="preserve"> </w:t>
      </w:r>
      <w:r>
        <w:rPr>
          <w:sz w:val="20"/>
        </w:rPr>
        <w:t>nos</w:t>
      </w:r>
      <w:r>
        <w:rPr>
          <w:spacing w:val="-12"/>
          <w:sz w:val="20"/>
        </w:rPr>
        <w:t xml:space="preserve"> </w:t>
      </w:r>
      <w:r>
        <w:rPr>
          <w:sz w:val="20"/>
        </w:rPr>
        <w:t>Artigos</w:t>
      </w:r>
      <w:r>
        <w:rPr>
          <w:spacing w:val="-1"/>
          <w:sz w:val="20"/>
        </w:rPr>
        <w:t xml:space="preserve"> </w:t>
      </w:r>
      <w:r>
        <w:rPr>
          <w:sz w:val="20"/>
        </w:rPr>
        <w:t>155</w:t>
      </w:r>
      <w:r>
        <w:rPr>
          <w:spacing w:val="-1"/>
          <w:sz w:val="20"/>
        </w:rPr>
        <w:t xml:space="preserve"> </w:t>
      </w:r>
      <w:r>
        <w:rPr>
          <w:sz w:val="20"/>
        </w:rPr>
        <w:t>a</w:t>
      </w:r>
      <w:r>
        <w:rPr>
          <w:spacing w:val="-1"/>
          <w:sz w:val="20"/>
        </w:rPr>
        <w:t xml:space="preserve"> </w:t>
      </w:r>
      <w:r>
        <w:rPr>
          <w:sz w:val="20"/>
        </w:rPr>
        <w:t>163,</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pacing w:val="-2"/>
          <w:sz w:val="20"/>
        </w:rPr>
        <w:t>14.133/21;</w:t>
      </w:r>
    </w:p>
    <w:p w14:paraId="2FAF54AA">
      <w:pPr>
        <w:pStyle w:val="10"/>
        <w:numPr>
          <w:ilvl w:val="3"/>
          <w:numId w:val="18"/>
        </w:numPr>
        <w:tabs>
          <w:tab w:val="left" w:pos="977"/>
        </w:tabs>
        <w:spacing w:before="40" w:after="0" w:line="280" w:lineRule="auto"/>
        <w:ind w:left="329" w:right="313" w:firstLine="0"/>
        <w:jc w:val="both"/>
        <w:rPr>
          <w:sz w:val="20"/>
        </w:rPr>
      </w:pPr>
      <w:r>
        <w:rPr>
          <w:sz w:val="20"/>
        </w:rPr>
        <w:t>Após a apuração da penalidade, a depender do entendimento jurídico, bem como da decisão da CONTRATANTE, a gestão poderá solicitar o distrato contratual (amigável ou unilateral).</w:t>
      </w:r>
    </w:p>
    <w:p w14:paraId="4E9A8BC0">
      <w:pPr>
        <w:pStyle w:val="7"/>
        <w:spacing w:before="42"/>
      </w:pPr>
    </w:p>
    <w:p w14:paraId="4C4E8EBE">
      <w:pPr>
        <w:pStyle w:val="3"/>
        <w:numPr>
          <w:ilvl w:val="1"/>
          <w:numId w:val="18"/>
        </w:numPr>
        <w:tabs>
          <w:tab w:val="left" w:pos="678"/>
        </w:tabs>
        <w:spacing w:before="0" w:after="0" w:line="240" w:lineRule="auto"/>
        <w:ind w:left="678" w:right="0" w:hanging="349"/>
        <w:jc w:val="left"/>
      </w:pPr>
      <w:r>
        <w:t>RECEBIMENTO</w:t>
      </w:r>
      <w:r>
        <w:rPr>
          <w:spacing w:val="-3"/>
        </w:rPr>
        <w:t xml:space="preserve"> </w:t>
      </w:r>
      <w:r>
        <w:t>PROVISÓRIO</w:t>
      </w:r>
      <w:r>
        <w:rPr>
          <w:spacing w:val="-3"/>
        </w:rPr>
        <w:t xml:space="preserve"> </w:t>
      </w:r>
      <w:r>
        <w:t>E</w:t>
      </w:r>
      <w:r>
        <w:rPr>
          <w:spacing w:val="-2"/>
        </w:rPr>
        <w:t xml:space="preserve"> </w:t>
      </w:r>
      <w:r>
        <w:t>DEFINITIVO</w:t>
      </w:r>
      <w:r>
        <w:rPr>
          <w:spacing w:val="-3"/>
        </w:rPr>
        <w:t xml:space="preserve"> </w:t>
      </w:r>
      <w:r>
        <w:t>DO</w:t>
      </w:r>
      <w:r>
        <w:rPr>
          <w:spacing w:val="-2"/>
        </w:rPr>
        <w:t xml:space="preserve"> OBJETO:</w:t>
      </w:r>
    </w:p>
    <w:p w14:paraId="761C0A84">
      <w:pPr>
        <w:pStyle w:val="7"/>
        <w:spacing w:before="80"/>
        <w:rPr>
          <w:b/>
        </w:rPr>
      </w:pPr>
    </w:p>
    <w:p w14:paraId="6A76B20D">
      <w:pPr>
        <w:pStyle w:val="10"/>
        <w:numPr>
          <w:ilvl w:val="2"/>
          <w:numId w:val="18"/>
        </w:numPr>
        <w:tabs>
          <w:tab w:val="left" w:pos="829"/>
        </w:tabs>
        <w:spacing w:before="0" w:after="0" w:line="280" w:lineRule="auto"/>
        <w:ind w:left="329" w:right="313" w:firstLine="0"/>
        <w:jc w:val="left"/>
        <w:rPr>
          <w:sz w:val="20"/>
        </w:rPr>
      </w:pPr>
      <w:r>
        <w:rPr>
          <w:sz w:val="20"/>
        </w:rPr>
        <w:t>Os</w:t>
      </w:r>
      <w:r>
        <w:rPr>
          <w:spacing w:val="-2"/>
          <w:sz w:val="20"/>
        </w:rPr>
        <w:t xml:space="preserve"> </w:t>
      </w:r>
      <w:r>
        <w:rPr>
          <w:sz w:val="20"/>
        </w:rPr>
        <w:t>bens</w:t>
      </w:r>
      <w:r>
        <w:rPr>
          <w:spacing w:val="-2"/>
          <w:sz w:val="20"/>
        </w:rPr>
        <w:t xml:space="preserve"> </w:t>
      </w:r>
      <w:r>
        <w:rPr>
          <w:sz w:val="20"/>
        </w:rPr>
        <w:t>serão</w:t>
      </w:r>
      <w:r>
        <w:rPr>
          <w:spacing w:val="-2"/>
          <w:sz w:val="20"/>
        </w:rPr>
        <w:t xml:space="preserve"> </w:t>
      </w:r>
      <w:r>
        <w:rPr>
          <w:sz w:val="20"/>
        </w:rPr>
        <w:t>recebidos</w:t>
      </w:r>
      <w:r>
        <w:rPr>
          <w:spacing w:val="-2"/>
          <w:sz w:val="20"/>
        </w:rPr>
        <w:t xml:space="preserve"> </w:t>
      </w:r>
      <w:r>
        <w:rPr>
          <w:sz w:val="20"/>
        </w:rPr>
        <w:t>provisoriamente</w:t>
      </w:r>
      <w:r>
        <w:rPr>
          <w:spacing w:val="-2"/>
          <w:sz w:val="20"/>
        </w:rPr>
        <w:t xml:space="preserve"> </w:t>
      </w:r>
      <w:r>
        <w:rPr>
          <w:sz w:val="20"/>
        </w:rPr>
        <w:t>no</w:t>
      </w:r>
      <w:r>
        <w:rPr>
          <w:spacing w:val="-2"/>
          <w:sz w:val="20"/>
        </w:rPr>
        <w:t xml:space="preserve"> </w:t>
      </w:r>
      <w:r>
        <w:rPr>
          <w:sz w:val="20"/>
        </w:rPr>
        <w:t>prazo</w:t>
      </w:r>
      <w:r>
        <w:rPr>
          <w:spacing w:val="-2"/>
          <w:sz w:val="20"/>
        </w:rPr>
        <w:t xml:space="preserve"> </w:t>
      </w:r>
      <w:r>
        <w:rPr>
          <w:sz w:val="20"/>
        </w:rPr>
        <w:t>de</w:t>
      </w:r>
      <w:r>
        <w:rPr>
          <w:spacing w:val="-2"/>
          <w:sz w:val="20"/>
        </w:rPr>
        <w:t xml:space="preserve"> </w:t>
      </w:r>
      <w:r>
        <w:rPr>
          <w:sz w:val="20"/>
        </w:rPr>
        <w:t>02</w:t>
      </w:r>
      <w:r>
        <w:rPr>
          <w:spacing w:val="-2"/>
          <w:sz w:val="20"/>
        </w:rPr>
        <w:t xml:space="preserve"> </w:t>
      </w:r>
      <w:r>
        <w:rPr>
          <w:sz w:val="20"/>
        </w:rPr>
        <w:t>(dois)</w:t>
      </w:r>
      <w:r>
        <w:rPr>
          <w:spacing w:val="-2"/>
          <w:sz w:val="20"/>
        </w:rPr>
        <w:t xml:space="preserve"> </w:t>
      </w:r>
      <w:r>
        <w:rPr>
          <w:sz w:val="20"/>
        </w:rPr>
        <w:t>dias,</w:t>
      </w:r>
      <w:r>
        <w:rPr>
          <w:spacing w:val="-2"/>
          <w:sz w:val="20"/>
        </w:rPr>
        <w:t xml:space="preserve"> </w:t>
      </w:r>
      <w:r>
        <w:rPr>
          <w:sz w:val="20"/>
        </w:rPr>
        <w:t>para</w:t>
      </w:r>
      <w:r>
        <w:rPr>
          <w:spacing w:val="-2"/>
          <w:sz w:val="20"/>
        </w:rPr>
        <w:t xml:space="preserve"> </w:t>
      </w:r>
      <w:r>
        <w:rPr>
          <w:sz w:val="20"/>
        </w:rPr>
        <w:t>efeito</w:t>
      </w:r>
      <w:r>
        <w:rPr>
          <w:spacing w:val="-2"/>
          <w:sz w:val="20"/>
        </w:rPr>
        <w:t xml:space="preserve"> </w:t>
      </w:r>
      <w:r>
        <w:rPr>
          <w:sz w:val="20"/>
        </w:rPr>
        <w:t>de</w:t>
      </w:r>
      <w:r>
        <w:rPr>
          <w:spacing w:val="-2"/>
          <w:sz w:val="20"/>
        </w:rPr>
        <w:t xml:space="preserve"> </w:t>
      </w:r>
      <w:r>
        <w:rPr>
          <w:sz w:val="20"/>
        </w:rPr>
        <w:t>posterior</w:t>
      </w:r>
      <w:r>
        <w:rPr>
          <w:spacing w:val="-2"/>
          <w:sz w:val="20"/>
        </w:rPr>
        <w:t xml:space="preserve"> </w:t>
      </w:r>
      <w:r>
        <w:rPr>
          <w:sz w:val="20"/>
        </w:rPr>
        <w:t>verificação</w:t>
      </w:r>
      <w:r>
        <w:rPr>
          <w:spacing w:val="-2"/>
          <w:sz w:val="20"/>
        </w:rPr>
        <w:t xml:space="preserve"> </w:t>
      </w:r>
      <w:r>
        <w:rPr>
          <w:sz w:val="20"/>
        </w:rPr>
        <w:t>de</w:t>
      </w:r>
      <w:r>
        <w:rPr>
          <w:spacing w:val="-2"/>
          <w:sz w:val="20"/>
        </w:rPr>
        <w:t xml:space="preserve"> </w:t>
      </w:r>
      <w:r>
        <w:rPr>
          <w:sz w:val="20"/>
        </w:rPr>
        <w:t>sua</w:t>
      </w:r>
      <w:r>
        <w:rPr>
          <w:spacing w:val="-2"/>
          <w:sz w:val="20"/>
        </w:rPr>
        <w:t xml:space="preserve"> </w:t>
      </w:r>
      <w:r>
        <w:rPr>
          <w:sz w:val="20"/>
        </w:rPr>
        <w:t>conformidade</w:t>
      </w:r>
      <w:r>
        <w:rPr>
          <w:spacing w:val="-2"/>
          <w:sz w:val="20"/>
        </w:rPr>
        <w:t xml:space="preserve"> </w:t>
      </w:r>
      <w:r>
        <w:rPr>
          <w:sz w:val="20"/>
        </w:rPr>
        <w:t>com</w:t>
      </w:r>
      <w:r>
        <w:rPr>
          <w:spacing w:val="-2"/>
          <w:sz w:val="20"/>
        </w:rPr>
        <w:t xml:space="preserve"> </w:t>
      </w:r>
      <w:r>
        <w:rPr>
          <w:sz w:val="20"/>
        </w:rPr>
        <w:t>as</w:t>
      </w:r>
      <w:r>
        <w:rPr>
          <w:spacing w:val="-2"/>
          <w:sz w:val="20"/>
        </w:rPr>
        <w:t xml:space="preserve"> </w:t>
      </w:r>
      <w:r>
        <w:rPr>
          <w:sz w:val="20"/>
        </w:rPr>
        <w:t>especificações</w:t>
      </w:r>
      <w:r>
        <w:rPr>
          <w:spacing w:val="-2"/>
          <w:sz w:val="20"/>
        </w:rPr>
        <w:t xml:space="preserve"> </w:t>
      </w:r>
      <w:r>
        <w:rPr>
          <w:sz w:val="20"/>
        </w:rPr>
        <w:t>constantes</w:t>
      </w:r>
      <w:r>
        <w:rPr>
          <w:spacing w:val="-2"/>
          <w:sz w:val="20"/>
        </w:rPr>
        <w:t xml:space="preserve"> </w:t>
      </w:r>
      <w:r>
        <w:rPr>
          <w:sz w:val="20"/>
        </w:rPr>
        <w:t>neste</w:t>
      </w:r>
      <w:r>
        <w:rPr>
          <w:spacing w:val="-6"/>
          <w:sz w:val="20"/>
        </w:rPr>
        <w:t xml:space="preserve"> </w:t>
      </w:r>
      <w:r>
        <w:rPr>
          <w:sz w:val="20"/>
        </w:rPr>
        <w:t>Termo</w:t>
      </w:r>
      <w:r>
        <w:rPr>
          <w:spacing w:val="-2"/>
          <w:sz w:val="20"/>
        </w:rPr>
        <w:t xml:space="preserve"> </w:t>
      </w:r>
      <w:r>
        <w:rPr>
          <w:sz w:val="20"/>
        </w:rPr>
        <w:t>de Referência e na proposta;</w:t>
      </w:r>
    </w:p>
    <w:p w14:paraId="1061C6F1">
      <w:pPr>
        <w:pStyle w:val="10"/>
        <w:numPr>
          <w:ilvl w:val="2"/>
          <w:numId w:val="18"/>
        </w:numPr>
        <w:tabs>
          <w:tab w:val="left" w:pos="864"/>
        </w:tabs>
        <w:spacing w:before="2" w:after="0" w:line="280" w:lineRule="auto"/>
        <w:ind w:left="329" w:right="313" w:firstLine="0"/>
        <w:jc w:val="left"/>
        <w:rPr>
          <w:sz w:val="20"/>
        </w:rPr>
      </w:pPr>
      <w:r>
        <w:rPr>
          <w:sz w:val="20"/>
        </w:rPr>
        <w:t>Os</w:t>
      </w:r>
      <w:r>
        <w:rPr>
          <w:spacing w:val="33"/>
          <w:sz w:val="20"/>
        </w:rPr>
        <w:t xml:space="preserve"> </w:t>
      </w:r>
      <w:r>
        <w:rPr>
          <w:sz w:val="20"/>
        </w:rPr>
        <w:t>bens</w:t>
      </w:r>
      <w:r>
        <w:rPr>
          <w:spacing w:val="33"/>
          <w:sz w:val="20"/>
        </w:rPr>
        <w:t xml:space="preserve"> </w:t>
      </w:r>
      <w:r>
        <w:rPr>
          <w:sz w:val="20"/>
        </w:rPr>
        <w:t>poderão</w:t>
      </w:r>
      <w:r>
        <w:rPr>
          <w:spacing w:val="33"/>
          <w:sz w:val="20"/>
        </w:rPr>
        <w:t xml:space="preserve"> </w:t>
      </w:r>
      <w:r>
        <w:rPr>
          <w:sz w:val="20"/>
        </w:rPr>
        <w:t>ser</w:t>
      </w:r>
      <w:r>
        <w:rPr>
          <w:spacing w:val="33"/>
          <w:sz w:val="20"/>
        </w:rPr>
        <w:t xml:space="preserve"> </w:t>
      </w:r>
      <w:r>
        <w:rPr>
          <w:sz w:val="20"/>
        </w:rPr>
        <w:t>rejeitados,</w:t>
      </w:r>
      <w:r>
        <w:rPr>
          <w:spacing w:val="33"/>
          <w:sz w:val="20"/>
        </w:rPr>
        <w:t xml:space="preserve"> </w:t>
      </w:r>
      <w:r>
        <w:rPr>
          <w:sz w:val="20"/>
        </w:rPr>
        <w:t>no</w:t>
      </w:r>
      <w:r>
        <w:rPr>
          <w:spacing w:val="33"/>
          <w:sz w:val="20"/>
        </w:rPr>
        <w:t xml:space="preserve"> </w:t>
      </w:r>
      <w:r>
        <w:rPr>
          <w:sz w:val="20"/>
        </w:rPr>
        <w:t>todo</w:t>
      </w:r>
      <w:r>
        <w:rPr>
          <w:spacing w:val="33"/>
          <w:sz w:val="20"/>
        </w:rPr>
        <w:t xml:space="preserve"> </w:t>
      </w:r>
      <w:r>
        <w:rPr>
          <w:sz w:val="20"/>
        </w:rPr>
        <w:t>ou</w:t>
      </w:r>
      <w:r>
        <w:rPr>
          <w:spacing w:val="33"/>
          <w:sz w:val="20"/>
        </w:rPr>
        <w:t xml:space="preserve"> </w:t>
      </w:r>
      <w:r>
        <w:rPr>
          <w:sz w:val="20"/>
        </w:rPr>
        <w:t>em</w:t>
      </w:r>
      <w:r>
        <w:rPr>
          <w:spacing w:val="33"/>
          <w:sz w:val="20"/>
        </w:rPr>
        <w:t xml:space="preserve"> </w:t>
      </w:r>
      <w:r>
        <w:rPr>
          <w:sz w:val="20"/>
        </w:rPr>
        <w:t>parte,</w:t>
      </w:r>
      <w:r>
        <w:rPr>
          <w:spacing w:val="33"/>
          <w:sz w:val="20"/>
        </w:rPr>
        <w:t xml:space="preserve"> </w:t>
      </w:r>
      <w:r>
        <w:rPr>
          <w:sz w:val="20"/>
        </w:rPr>
        <w:t>quando</w:t>
      </w:r>
      <w:r>
        <w:rPr>
          <w:spacing w:val="33"/>
          <w:sz w:val="20"/>
        </w:rPr>
        <w:t xml:space="preserve"> </w:t>
      </w:r>
      <w:r>
        <w:rPr>
          <w:sz w:val="20"/>
        </w:rPr>
        <w:t>em</w:t>
      </w:r>
      <w:r>
        <w:rPr>
          <w:spacing w:val="33"/>
          <w:sz w:val="20"/>
        </w:rPr>
        <w:t xml:space="preserve"> </w:t>
      </w:r>
      <w:r>
        <w:rPr>
          <w:sz w:val="20"/>
        </w:rPr>
        <w:t>desacordo</w:t>
      </w:r>
      <w:r>
        <w:rPr>
          <w:spacing w:val="33"/>
          <w:sz w:val="20"/>
        </w:rPr>
        <w:t xml:space="preserve"> </w:t>
      </w:r>
      <w:r>
        <w:rPr>
          <w:sz w:val="20"/>
        </w:rPr>
        <w:t>com</w:t>
      </w:r>
      <w:r>
        <w:rPr>
          <w:spacing w:val="33"/>
          <w:sz w:val="20"/>
        </w:rPr>
        <w:t xml:space="preserve"> </w:t>
      </w:r>
      <w:r>
        <w:rPr>
          <w:sz w:val="20"/>
        </w:rPr>
        <w:t>as</w:t>
      </w:r>
      <w:r>
        <w:rPr>
          <w:spacing w:val="33"/>
          <w:sz w:val="20"/>
        </w:rPr>
        <w:t xml:space="preserve"> </w:t>
      </w:r>
      <w:r>
        <w:rPr>
          <w:sz w:val="20"/>
        </w:rPr>
        <w:t>especificações</w:t>
      </w:r>
      <w:r>
        <w:rPr>
          <w:spacing w:val="33"/>
          <w:sz w:val="20"/>
        </w:rPr>
        <w:t xml:space="preserve"> </w:t>
      </w:r>
      <w:r>
        <w:rPr>
          <w:sz w:val="20"/>
        </w:rPr>
        <w:t>constantes</w:t>
      </w:r>
      <w:r>
        <w:rPr>
          <w:spacing w:val="33"/>
          <w:sz w:val="20"/>
        </w:rPr>
        <w:t xml:space="preserve"> </w:t>
      </w:r>
      <w:r>
        <w:rPr>
          <w:sz w:val="20"/>
        </w:rPr>
        <w:t>neste</w:t>
      </w:r>
      <w:r>
        <w:rPr>
          <w:spacing w:val="30"/>
          <w:sz w:val="20"/>
        </w:rPr>
        <w:t xml:space="preserve"> </w:t>
      </w:r>
      <w:r>
        <w:rPr>
          <w:sz w:val="20"/>
        </w:rPr>
        <w:t>Termo</w:t>
      </w:r>
      <w:r>
        <w:rPr>
          <w:spacing w:val="33"/>
          <w:sz w:val="20"/>
        </w:rPr>
        <w:t xml:space="preserve"> </w:t>
      </w:r>
      <w:r>
        <w:rPr>
          <w:sz w:val="20"/>
        </w:rPr>
        <w:t>de</w:t>
      </w:r>
      <w:r>
        <w:rPr>
          <w:spacing w:val="33"/>
          <w:sz w:val="20"/>
        </w:rPr>
        <w:t xml:space="preserve"> </w:t>
      </w:r>
      <w:r>
        <w:rPr>
          <w:sz w:val="20"/>
        </w:rPr>
        <w:t>Referência</w:t>
      </w:r>
      <w:r>
        <w:rPr>
          <w:spacing w:val="33"/>
          <w:sz w:val="20"/>
        </w:rPr>
        <w:t xml:space="preserve"> </w:t>
      </w:r>
      <w:r>
        <w:rPr>
          <w:sz w:val="20"/>
        </w:rPr>
        <w:t>e</w:t>
      </w:r>
      <w:r>
        <w:rPr>
          <w:spacing w:val="33"/>
          <w:sz w:val="20"/>
        </w:rPr>
        <w:t xml:space="preserve"> </w:t>
      </w:r>
      <w:r>
        <w:rPr>
          <w:sz w:val="20"/>
        </w:rPr>
        <w:t>na</w:t>
      </w:r>
      <w:r>
        <w:rPr>
          <w:spacing w:val="33"/>
          <w:sz w:val="20"/>
        </w:rPr>
        <w:t xml:space="preserve"> </w:t>
      </w:r>
      <w:r>
        <w:rPr>
          <w:sz w:val="20"/>
        </w:rPr>
        <w:t>proposta,</w:t>
      </w:r>
      <w:r>
        <w:rPr>
          <w:spacing w:val="33"/>
          <w:sz w:val="20"/>
        </w:rPr>
        <w:t xml:space="preserve"> </w:t>
      </w:r>
      <w:r>
        <w:rPr>
          <w:sz w:val="20"/>
        </w:rPr>
        <w:t>devendo</w:t>
      </w:r>
      <w:r>
        <w:rPr>
          <w:spacing w:val="33"/>
          <w:sz w:val="20"/>
        </w:rPr>
        <w:t xml:space="preserve"> </w:t>
      </w:r>
      <w:r>
        <w:rPr>
          <w:sz w:val="20"/>
        </w:rPr>
        <w:t>ser substituídos no prazo de 02 (dois) dias, a contar da notificação da contratada, às suas custas, sem prejuízo da aplicação das penalidades;</w:t>
      </w:r>
    </w:p>
    <w:p w14:paraId="2404A711">
      <w:pPr>
        <w:pStyle w:val="10"/>
        <w:numPr>
          <w:ilvl w:val="2"/>
          <w:numId w:val="18"/>
        </w:numPr>
        <w:tabs>
          <w:tab w:val="left" w:pos="828"/>
        </w:tabs>
        <w:spacing w:before="2" w:after="0" w:line="240" w:lineRule="auto"/>
        <w:ind w:left="828" w:right="0" w:hanging="499"/>
        <w:jc w:val="left"/>
        <w:rPr>
          <w:sz w:val="20"/>
        </w:rPr>
      </w:pPr>
      <w:r>
        <w:rPr>
          <w:sz w:val="20"/>
        </w:rPr>
        <w:t>Os</w:t>
      </w:r>
      <w:r>
        <w:rPr>
          <w:spacing w:val="-1"/>
          <w:sz w:val="20"/>
        </w:rPr>
        <w:t xml:space="preserve"> </w:t>
      </w:r>
      <w:r>
        <w:rPr>
          <w:sz w:val="20"/>
        </w:rPr>
        <w:t>bens</w:t>
      </w:r>
      <w:r>
        <w:rPr>
          <w:spacing w:val="-1"/>
          <w:sz w:val="20"/>
        </w:rPr>
        <w:t xml:space="preserve"> </w:t>
      </w:r>
      <w:r>
        <w:rPr>
          <w:sz w:val="20"/>
        </w:rPr>
        <w:t>serão</w:t>
      </w:r>
      <w:r>
        <w:rPr>
          <w:spacing w:val="-1"/>
          <w:sz w:val="20"/>
        </w:rPr>
        <w:t xml:space="preserve"> </w:t>
      </w:r>
      <w:r>
        <w:rPr>
          <w:sz w:val="20"/>
        </w:rPr>
        <w:t>recebidos</w:t>
      </w:r>
      <w:r>
        <w:rPr>
          <w:spacing w:val="-1"/>
          <w:sz w:val="20"/>
        </w:rPr>
        <w:t xml:space="preserve"> </w:t>
      </w:r>
      <w:r>
        <w:rPr>
          <w:sz w:val="20"/>
        </w:rPr>
        <w:t>definitivamente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(cinco)</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provisório,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verificação</w:t>
      </w:r>
      <w:r>
        <w:rPr>
          <w:spacing w:val="-1"/>
          <w:sz w:val="20"/>
        </w:rPr>
        <w:t xml:space="preserve"> </w:t>
      </w:r>
      <w:r>
        <w:rPr>
          <w:sz w:val="20"/>
        </w:rPr>
        <w:t>da</w:t>
      </w:r>
      <w:r>
        <w:rPr>
          <w:spacing w:val="-1"/>
          <w:sz w:val="20"/>
        </w:rPr>
        <w:t xml:space="preserve"> </w:t>
      </w:r>
      <w:r>
        <w:rPr>
          <w:sz w:val="20"/>
        </w:rPr>
        <w:t>qualidade</w:t>
      </w:r>
      <w:r>
        <w:rPr>
          <w:spacing w:val="-1"/>
          <w:sz w:val="20"/>
        </w:rPr>
        <w:t xml:space="preserve"> </w:t>
      </w:r>
      <w:r>
        <w:rPr>
          <w:sz w:val="20"/>
        </w:rPr>
        <w:t>e</w:t>
      </w:r>
      <w:r>
        <w:rPr>
          <w:spacing w:val="-1"/>
          <w:sz w:val="20"/>
        </w:rPr>
        <w:t xml:space="preserve"> </w:t>
      </w:r>
      <w:r>
        <w:rPr>
          <w:sz w:val="20"/>
        </w:rPr>
        <w:t>quantidade</w:t>
      </w:r>
      <w:r>
        <w:rPr>
          <w:spacing w:val="-1"/>
          <w:sz w:val="20"/>
        </w:rPr>
        <w:t xml:space="preserve"> </w:t>
      </w:r>
      <w:r>
        <w:rPr>
          <w:sz w:val="20"/>
        </w:rPr>
        <w:t>do</w:t>
      </w:r>
      <w:r>
        <w:rPr>
          <w:spacing w:val="-1"/>
          <w:sz w:val="20"/>
        </w:rPr>
        <w:t xml:space="preserve"> </w:t>
      </w:r>
      <w:r>
        <w:rPr>
          <w:spacing w:val="-2"/>
          <w:sz w:val="20"/>
        </w:rPr>
        <w:t>material.</w:t>
      </w:r>
    </w:p>
    <w:p w14:paraId="635F3130">
      <w:pPr>
        <w:pStyle w:val="7"/>
        <w:spacing w:before="80"/>
      </w:pPr>
    </w:p>
    <w:p w14:paraId="12F2A4AD">
      <w:pPr>
        <w:pStyle w:val="3"/>
        <w:numPr>
          <w:ilvl w:val="1"/>
          <w:numId w:val="18"/>
        </w:numPr>
        <w:tabs>
          <w:tab w:val="left" w:pos="678"/>
        </w:tabs>
        <w:spacing w:before="0" w:after="0" w:line="240" w:lineRule="auto"/>
        <w:ind w:left="678" w:right="0" w:hanging="349"/>
        <w:jc w:val="left"/>
      </w:pPr>
      <w:r>
        <w:rPr>
          <w:spacing w:val="-2"/>
        </w:rPr>
        <w:t>PAGAMENTO:</w:t>
      </w:r>
    </w:p>
    <w:p w14:paraId="3C96EC9A">
      <w:pPr>
        <w:pStyle w:val="10"/>
        <w:numPr>
          <w:ilvl w:val="2"/>
          <w:numId w:val="18"/>
        </w:numPr>
        <w:tabs>
          <w:tab w:val="left" w:pos="828"/>
        </w:tabs>
        <w:spacing w:before="40" w:after="0" w:line="240" w:lineRule="auto"/>
        <w:ind w:left="828" w:right="0" w:hanging="499"/>
        <w:jc w:val="left"/>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dias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adimplemento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z w:val="20"/>
        </w:rPr>
        <w:t>parcela,</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solicitada</w:t>
      </w:r>
      <w:r>
        <w:rPr>
          <w:spacing w:val="-1"/>
          <w:sz w:val="20"/>
        </w:rPr>
        <w:t xml:space="preserve"> </w:t>
      </w:r>
      <w:r>
        <w:rPr>
          <w:sz w:val="20"/>
        </w:rPr>
        <w:t>pelo</w:t>
      </w:r>
      <w:r>
        <w:rPr>
          <w:spacing w:val="-1"/>
          <w:sz w:val="20"/>
        </w:rPr>
        <w:t xml:space="preserve"> </w:t>
      </w:r>
      <w:r>
        <w:rPr>
          <w:sz w:val="20"/>
        </w:rPr>
        <w:t>Serviço</w:t>
      </w:r>
      <w:r>
        <w:rPr>
          <w:spacing w:val="-1"/>
          <w:sz w:val="20"/>
        </w:rPr>
        <w:t xml:space="preserve"> </w:t>
      </w:r>
      <w:r>
        <w:rPr>
          <w:sz w:val="20"/>
        </w:rPr>
        <w:t>de</w:t>
      </w:r>
      <w:r>
        <w:rPr>
          <w:spacing w:val="-1"/>
          <w:sz w:val="20"/>
        </w:rPr>
        <w:t xml:space="preserve"> </w:t>
      </w:r>
      <w:r>
        <w:rPr>
          <w:sz w:val="20"/>
        </w:rPr>
        <w:t>Controle</w:t>
      </w:r>
      <w:r>
        <w:rPr>
          <w:spacing w:val="-1"/>
          <w:sz w:val="20"/>
        </w:rPr>
        <w:t xml:space="preserve"> </w:t>
      </w:r>
      <w:r>
        <w:rPr>
          <w:sz w:val="20"/>
        </w:rPr>
        <w:t>de</w:t>
      </w:r>
      <w:r>
        <w:rPr>
          <w:spacing w:val="-1"/>
          <w:sz w:val="20"/>
        </w:rPr>
        <w:t xml:space="preserve"> </w:t>
      </w:r>
      <w:r>
        <w:rPr>
          <w:sz w:val="20"/>
        </w:rPr>
        <w:t>Materiais</w:t>
      </w:r>
      <w:r>
        <w:rPr>
          <w:spacing w:val="-1"/>
          <w:sz w:val="20"/>
        </w:rPr>
        <w:t xml:space="preserve"> </w:t>
      </w:r>
      <w:r>
        <w:rPr>
          <w:spacing w:val="-2"/>
          <w:sz w:val="20"/>
        </w:rPr>
        <w:t>Hospitalares;</w:t>
      </w:r>
    </w:p>
    <w:p w14:paraId="21CBD73F">
      <w:pPr>
        <w:pStyle w:val="10"/>
        <w:numPr>
          <w:ilvl w:val="3"/>
          <w:numId w:val="18"/>
        </w:numPr>
        <w:tabs>
          <w:tab w:val="left" w:pos="978"/>
        </w:tabs>
        <w:spacing w:before="40" w:after="0" w:line="240" w:lineRule="auto"/>
        <w:ind w:left="978" w:right="0" w:hanging="649"/>
        <w:jc w:val="left"/>
        <w:rPr>
          <w:sz w:val="20"/>
        </w:rPr>
      </w:pPr>
      <w:r>
        <w:rPr>
          <w:sz w:val="20"/>
        </w:rPr>
        <w:t>Considera-se</w:t>
      </w:r>
      <w:r>
        <w:rPr>
          <w:spacing w:val="-1"/>
          <w:sz w:val="20"/>
        </w:rPr>
        <w:t xml:space="preserve"> </w:t>
      </w:r>
      <w:r>
        <w:rPr>
          <w:sz w:val="20"/>
        </w:rPr>
        <w:t>adimplemento</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devidamente</w:t>
      </w:r>
      <w:r>
        <w:rPr>
          <w:spacing w:val="-1"/>
          <w:sz w:val="20"/>
        </w:rPr>
        <w:t xml:space="preserve"> </w:t>
      </w:r>
      <w:r>
        <w:rPr>
          <w:sz w:val="20"/>
        </w:rPr>
        <w:t>atestada</w:t>
      </w:r>
      <w:r>
        <w:rPr>
          <w:spacing w:val="-1"/>
          <w:sz w:val="20"/>
        </w:rPr>
        <w:t xml:space="preserve"> </w:t>
      </w:r>
      <w:r>
        <w:rPr>
          <w:sz w:val="20"/>
        </w:rPr>
        <w:t>por</w:t>
      </w:r>
      <w:r>
        <w:rPr>
          <w:spacing w:val="-1"/>
          <w:sz w:val="20"/>
        </w:rPr>
        <w:t xml:space="preserve"> </w:t>
      </w:r>
      <w:r>
        <w:rPr>
          <w:sz w:val="20"/>
        </w:rPr>
        <w:t>agente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instalação</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do</w:t>
      </w:r>
      <w:r>
        <w:rPr>
          <w:spacing w:val="-1"/>
          <w:sz w:val="20"/>
        </w:rPr>
        <w:t xml:space="preserve"> </w:t>
      </w:r>
      <w:r>
        <w:rPr>
          <w:spacing w:val="-2"/>
          <w:sz w:val="20"/>
        </w:rPr>
        <w:t>objeto;</w:t>
      </w:r>
    </w:p>
    <w:p w14:paraId="3E964A9E">
      <w:pPr>
        <w:pStyle w:val="10"/>
        <w:numPr>
          <w:ilvl w:val="2"/>
          <w:numId w:val="18"/>
        </w:numPr>
        <w:tabs>
          <w:tab w:val="left" w:pos="832"/>
        </w:tabs>
        <w:spacing w:before="40" w:after="0" w:line="280" w:lineRule="auto"/>
        <w:ind w:left="329" w:right="313" w:firstLine="0"/>
        <w:jc w:val="left"/>
        <w:rPr>
          <w:sz w:val="20"/>
        </w:rPr>
      </w:pPr>
      <w:r>
        <w:rPr>
          <w:sz w:val="20"/>
        </w:rPr>
        <w:t>Caso se faça necessária, a reapresentação da Nota Fiscal Eletrônica de</w:t>
      </w:r>
      <w:r>
        <w:rPr>
          <w:spacing w:val="-3"/>
          <w:sz w:val="20"/>
        </w:rPr>
        <w:t xml:space="preserve"> </w:t>
      </w:r>
      <w:r>
        <w:rPr>
          <w:sz w:val="20"/>
        </w:rPr>
        <w:t>Venda (ou apresentação da carta de correção) por culpa da CONTRATADA, o prazo de 30 (trinta) dias ficará suspenso, prosseguindo a sua contagem a partir da data da respectiva reapresentação.</w:t>
      </w:r>
    </w:p>
    <w:p w14:paraId="28E92239">
      <w:pPr>
        <w:pStyle w:val="10"/>
        <w:numPr>
          <w:ilvl w:val="2"/>
          <w:numId w:val="18"/>
        </w:numPr>
        <w:tabs>
          <w:tab w:val="left" w:pos="828"/>
        </w:tabs>
        <w:spacing w:before="2" w:after="0" w:line="240" w:lineRule="auto"/>
        <w:ind w:left="828" w:right="0" w:hanging="499"/>
        <w:jc w:val="left"/>
        <w:rPr>
          <w:sz w:val="20"/>
        </w:rPr>
      </w:pPr>
      <w:r>
        <w:rPr>
          <w:sz w:val="20"/>
        </w:rPr>
        <w:t>Os</w:t>
      </w:r>
      <w:r>
        <w:rPr>
          <w:spacing w:val="-9"/>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12"/>
          <w:sz w:val="20"/>
        </w:rPr>
        <w:t xml:space="preserve"> </w:t>
      </w:r>
      <w:r>
        <w:rPr>
          <w:sz w:val="20"/>
        </w:rPr>
        <w:t>não</w:t>
      </w:r>
      <w:r>
        <w:rPr>
          <w:spacing w:val="-5"/>
          <w:sz w:val="20"/>
        </w:rPr>
        <w:t xml:space="preserve"> </w:t>
      </w:r>
      <w:r>
        <w:rPr>
          <w:sz w:val="20"/>
        </w:rPr>
        <w:t>excederão</w:t>
      </w:r>
      <w:r>
        <w:rPr>
          <w:spacing w:val="-4"/>
          <w:sz w:val="20"/>
        </w:rPr>
        <w:t xml:space="preserve"> </w:t>
      </w:r>
      <w:r>
        <w:rPr>
          <w:sz w:val="20"/>
        </w:rPr>
        <w:t>os</w:t>
      </w:r>
      <w:r>
        <w:rPr>
          <w:spacing w:val="-4"/>
          <w:sz w:val="20"/>
        </w:rPr>
        <w:t xml:space="preserve"> </w:t>
      </w:r>
      <w:r>
        <w:rPr>
          <w:sz w:val="20"/>
        </w:rPr>
        <w:t>valores</w:t>
      </w:r>
      <w:r>
        <w:rPr>
          <w:spacing w:val="-4"/>
          <w:sz w:val="20"/>
        </w:rPr>
        <w:t xml:space="preserve"> </w:t>
      </w:r>
      <w:r>
        <w:rPr>
          <w:sz w:val="20"/>
        </w:rPr>
        <w:t>apresentados</w:t>
      </w:r>
      <w:r>
        <w:rPr>
          <w:spacing w:val="-4"/>
          <w:sz w:val="20"/>
        </w:rPr>
        <w:t xml:space="preserve"> </w:t>
      </w:r>
      <w:r>
        <w:rPr>
          <w:sz w:val="20"/>
        </w:rPr>
        <w:t>em</w:t>
      </w:r>
      <w:r>
        <w:rPr>
          <w:spacing w:val="-4"/>
          <w:sz w:val="20"/>
        </w:rPr>
        <w:t xml:space="preserve"> </w:t>
      </w:r>
      <w:r>
        <w:rPr>
          <w:sz w:val="20"/>
        </w:rPr>
        <w:t>sua</w:t>
      </w:r>
      <w:r>
        <w:rPr>
          <w:spacing w:val="-4"/>
          <w:sz w:val="20"/>
        </w:rPr>
        <w:t xml:space="preserve"> </w:t>
      </w:r>
      <w:r>
        <w:rPr>
          <w:sz w:val="20"/>
        </w:rPr>
        <w:t>proposta</w:t>
      </w:r>
      <w:r>
        <w:rPr>
          <w:spacing w:val="-4"/>
          <w:sz w:val="20"/>
        </w:rPr>
        <w:t xml:space="preserve"> </w:t>
      </w:r>
      <w:r>
        <w:rPr>
          <w:spacing w:val="-2"/>
          <w:sz w:val="20"/>
        </w:rPr>
        <w:t>comercial.</w:t>
      </w:r>
    </w:p>
    <w:p w14:paraId="5FF68B1E">
      <w:pPr>
        <w:pStyle w:val="7"/>
        <w:spacing w:before="80"/>
      </w:pPr>
    </w:p>
    <w:p w14:paraId="5F1935FD">
      <w:pPr>
        <w:pStyle w:val="3"/>
        <w:numPr>
          <w:ilvl w:val="0"/>
          <w:numId w:val="18"/>
        </w:numPr>
        <w:tabs>
          <w:tab w:val="left" w:pos="528"/>
        </w:tabs>
        <w:spacing w:before="0" w:after="0" w:line="240" w:lineRule="auto"/>
        <w:ind w:left="528" w:right="0" w:hanging="199"/>
        <w:jc w:val="left"/>
      </w:pPr>
      <w:r>
        <w:t>JULGAMENTO</w:t>
      </w:r>
      <w:r>
        <w:rPr>
          <w:spacing w:val="-7"/>
        </w:rPr>
        <w:t xml:space="preserve"> </w:t>
      </w:r>
      <w:r>
        <w:t>DAS</w:t>
      </w:r>
      <w:r>
        <w:rPr>
          <w:spacing w:val="-4"/>
        </w:rPr>
        <w:t xml:space="preserve"> </w:t>
      </w:r>
      <w:r>
        <w:t>PROPOSTAS</w:t>
      </w:r>
      <w:r>
        <w:rPr>
          <w:spacing w:val="-4"/>
        </w:rPr>
        <w:t xml:space="preserve"> </w:t>
      </w:r>
      <w:r>
        <w:t>E</w:t>
      </w:r>
      <w:r>
        <w:rPr>
          <w:spacing w:val="-4"/>
        </w:rPr>
        <w:t xml:space="preserve"> </w:t>
      </w:r>
      <w:r>
        <w:t>CRITÉRIOS</w:t>
      </w:r>
      <w:r>
        <w:rPr>
          <w:spacing w:val="-4"/>
        </w:rPr>
        <w:t xml:space="preserve"> </w:t>
      </w:r>
      <w:r>
        <w:t>DE</w:t>
      </w:r>
      <w:r>
        <w:rPr>
          <w:spacing w:val="-4"/>
        </w:rPr>
        <w:t xml:space="preserve"> </w:t>
      </w:r>
      <w:r>
        <w:rPr>
          <w:spacing w:val="-2"/>
        </w:rPr>
        <w:t>PREÇOS:</w:t>
      </w:r>
    </w:p>
    <w:p w14:paraId="4C8F0181">
      <w:pPr>
        <w:pStyle w:val="10"/>
        <w:numPr>
          <w:ilvl w:val="1"/>
          <w:numId w:val="18"/>
        </w:numPr>
        <w:tabs>
          <w:tab w:val="left" w:pos="706"/>
        </w:tabs>
        <w:spacing w:before="40" w:after="0" w:line="280" w:lineRule="auto"/>
        <w:ind w:left="329" w:right="313" w:firstLine="0"/>
        <w:jc w:val="left"/>
        <w:rPr>
          <w:sz w:val="20"/>
        </w:rPr>
      </w:pPr>
      <w:r>
        <w:rPr>
          <w:sz w:val="20"/>
        </w:rPr>
        <w:t>Será</w:t>
      </w:r>
      <w:r>
        <w:rPr>
          <w:spacing w:val="24"/>
          <w:sz w:val="20"/>
        </w:rPr>
        <w:t xml:space="preserve"> </w:t>
      </w:r>
      <w:r>
        <w:rPr>
          <w:sz w:val="20"/>
        </w:rPr>
        <w:t>contratada</w:t>
      </w:r>
      <w:r>
        <w:rPr>
          <w:spacing w:val="24"/>
          <w:sz w:val="20"/>
        </w:rPr>
        <w:t xml:space="preserve"> </w:t>
      </w:r>
      <w:r>
        <w:rPr>
          <w:sz w:val="20"/>
        </w:rPr>
        <w:t>a</w:t>
      </w:r>
      <w:r>
        <w:rPr>
          <w:spacing w:val="24"/>
          <w:sz w:val="20"/>
        </w:rPr>
        <w:t xml:space="preserve"> </w:t>
      </w:r>
      <w:r>
        <w:rPr>
          <w:sz w:val="20"/>
        </w:rPr>
        <w:t>empresa</w:t>
      </w:r>
      <w:r>
        <w:rPr>
          <w:spacing w:val="24"/>
          <w:sz w:val="20"/>
        </w:rPr>
        <w:t xml:space="preserve"> </w:t>
      </w:r>
      <w:r>
        <w:rPr>
          <w:sz w:val="20"/>
        </w:rPr>
        <w:t>que</w:t>
      </w:r>
      <w:r>
        <w:rPr>
          <w:spacing w:val="24"/>
          <w:sz w:val="20"/>
        </w:rPr>
        <w:t xml:space="preserve"> </w:t>
      </w:r>
      <w:r>
        <w:rPr>
          <w:sz w:val="20"/>
        </w:rPr>
        <w:t>ofertar</w:t>
      </w:r>
      <w:r>
        <w:rPr>
          <w:spacing w:val="24"/>
          <w:sz w:val="20"/>
        </w:rPr>
        <w:t xml:space="preserve"> </w:t>
      </w:r>
      <w:r>
        <w:rPr>
          <w:sz w:val="20"/>
        </w:rPr>
        <w:t>o</w:t>
      </w:r>
      <w:r>
        <w:rPr>
          <w:spacing w:val="24"/>
          <w:sz w:val="20"/>
        </w:rPr>
        <w:t xml:space="preserve"> </w:t>
      </w:r>
      <w:r>
        <w:rPr>
          <w:b/>
          <w:sz w:val="20"/>
        </w:rPr>
        <w:t>MENOR</w:t>
      </w:r>
      <w:r>
        <w:rPr>
          <w:b/>
          <w:spacing w:val="24"/>
          <w:sz w:val="20"/>
        </w:rPr>
        <w:t xml:space="preserve"> </w:t>
      </w:r>
      <w:r>
        <w:rPr>
          <w:b/>
          <w:sz w:val="20"/>
        </w:rPr>
        <w:t>PREÇO</w:t>
      </w:r>
      <w:r>
        <w:rPr>
          <w:b/>
          <w:spacing w:val="24"/>
          <w:sz w:val="20"/>
        </w:rPr>
        <w:t xml:space="preserve"> </w:t>
      </w:r>
      <w:r>
        <w:rPr>
          <w:b/>
          <w:sz w:val="20"/>
        </w:rPr>
        <w:t>UNITÁRIO</w:t>
      </w:r>
      <w:r>
        <w:rPr>
          <w:b/>
          <w:spacing w:val="24"/>
          <w:sz w:val="20"/>
        </w:rPr>
        <w:t xml:space="preserve"> </w:t>
      </w:r>
      <w:r>
        <w:rPr>
          <w:b/>
          <w:sz w:val="20"/>
        </w:rPr>
        <w:t>POR</w:t>
      </w:r>
      <w:r>
        <w:rPr>
          <w:b/>
          <w:spacing w:val="24"/>
          <w:sz w:val="20"/>
        </w:rPr>
        <w:t xml:space="preserve"> </w:t>
      </w:r>
      <w:r>
        <w:rPr>
          <w:b/>
          <w:sz w:val="20"/>
        </w:rPr>
        <w:t>ITEM</w:t>
      </w:r>
      <w:r>
        <w:rPr>
          <w:b/>
          <w:spacing w:val="24"/>
          <w:sz w:val="20"/>
        </w:rPr>
        <w:t xml:space="preserve"> </w:t>
      </w:r>
      <w:r>
        <w:rPr>
          <w:sz w:val="20"/>
        </w:rPr>
        <w:t>em</w:t>
      </w:r>
      <w:r>
        <w:rPr>
          <w:spacing w:val="24"/>
          <w:sz w:val="20"/>
        </w:rPr>
        <w:t xml:space="preserve"> </w:t>
      </w:r>
      <w:r>
        <w:rPr>
          <w:b/>
          <w:sz w:val="20"/>
        </w:rPr>
        <w:t>MODO</w:t>
      </w:r>
      <w:r>
        <w:rPr>
          <w:b/>
          <w:spacing w:val="24"/>
          <w:sz w:val="20"/>
        </w:rPr>
        <w:t xml:space="preserve"> </w:t>
      </w:r>
      <w:r>
        <w:rPr>
          <w:b/>
          <w:sz w:val="20"/>
        </w:rPr>
        <w:t>DE</w:t>
      </w:r>
      <w:r>
        <w:rPr>
          <w:b/>
          <w:spacing w:val="24"/>
          <w:sz w:val="20"/>
        </w:rPr>
        <w:t xml:space="preserve"> </w:t>
      </w:r>
      <w:r>
        <w:rPr>
          <w:b/>
          <w:sz w:val="20"/>
        </w:rPr>
        <w:t>DISPUTA ABERTO</w:t>
      </w:r>
      <w:r>
        <w:rPr>
          <w:b/>
          <w:spacing w:val="24"/>
          <w:sz w:val="20"/>
        </w:rPr>
        <w:t xml:space="preserve"> </w:t>
      </w:r>
      <w:r>
        <w:rPr>
          <w:sz w:val="20"/>
        </w:rPr>
        <w:t>e</w:t>
      </w:r>
      <w:r>
        <w:rPr>
          <w:spacing w:val="24"/>
          <w:sz w:val="20"/>
        </w:rPr>
        <w:t xml:space="preserve"> </w:t>
      </w:r>
      <w:r>
        <w:rPr>
          <w:sz w:val="20"/>
        </w:rPr>
        <w:t>atender</w:t>
      </w:r>
      <w:r>
        <w:rPr>
          <w:spacing w:val="24"/>
          <w:sz w:val="20"/>
        </w:rPr>
        <w:t xml:space="preserve"> </w:t>
      </w:r>
      <w:r>
        <w:rPr>
          <w:sz w:val="20"/>
        </w:rPr>
        <w:t>a</w:t>
      </w:r>
      <w:r>
        <w:rPr>
          <w:spacing w:val="24"/>
          <w:sz w:val="20"/>
        </w:rPr>
        <w:t xml:space="preserve"> </w:t>
      </w:r>
      <w:r>
        <w:rPr>
          <w:sz w:val="20"/>
        </w:rPr>
        <w:t>todas</w:t>
      </w:r>
      <w:r>
        <w:rPr>
          <w:spacing w:val="24"/>
          <w:sz w:val="20"/>
        </w:rPr>
        <w:t xml:space="preserve"> </w:t>
      </w:r>
      <w:r>
        <w:rPr>
          <w:sz w:val="20"/>
        </w:rPr>
        <w:t>as</w:t>
      </w:r>
      <w:r>
        <w:rPr>
          <w:spacing w:val="24"/>
          <w:sz w:val="20"/>
        </w:rPr>
        <w:t xml:space="preserve"> </w:t>
      </w:r>
      <w:r>
        <w:rPr>
          <w:sz w:val="20"/>
        </w:rPr>
        <w:t>fases</w:t>
      </w:r>
      <w:r>
        <w:rPr>
          <w:spacing w:val="24"/>
          <w:sz w:val="20"/>
        </w:rPr>
        <w:t xml:space="preserve"> </w:t>
      </w:r>
      <w:r>
        <w:rPr>
          <w:sz w:val="20"/>
        </w:rPr>
        <w:t>de</w:t>
      </w:r>
      <w:r>
        <w:rPr>
          <w:spacing w:val="24"/>
          <w:sz w:val="20"/>
        </w:rPr>
        <w:t xml:space="preserve"> </w:t>
      </w:r>
      <w:r>
        <w:rPr>
          <w:sz w:val="20"/>
        </w:rPr>
        <w:t>habilitação</w:t>
      </w:r>
      <w:r>
        <w:rPr>
          <w:spacing w:val="24"/>
          <w:sz w:val="20"/>
        </w:rPr>
        <w:t xml:space="preserve"> </w:t>
      </w:r>
      <w:r>
        <w:rPr>
          <w:sz w:val="20"/>
        </w:rPr>
        <w:t>do certame, que constarão em futuro edital;</w:t>
      </w:r>
    </w:p>
    <w:p w14:paraId="0EA01613">
      <w:pPr>
        <w:pStyle w:val="10"/>
        <w:numPr>
          <w:ilvl w:val="1"/>
          <w:numId w:val="18"/>
        </w:numPr>
        <w:tabs>
          <w:tab w:val="left" w:pos="693"/>
        </w:tabs>
        <w:spacing w:before="2" w:after="0" w:line="280" w:lineRule="auto"/>
        <w:ind w:left="329" w:right="313" w:firstLine="0"/>
        <w:jc w:val="left"/>
        <w:rPr>
          <w:sz w:val="20"/>
        </w:rPr>
      </w:pPr>
      <w:r>
        <w:rPr>
          <w:sz w:val="20"/>
        </w:rPr>
        <w:t>Se</w:t>
      </w:r>
      <w:r>
        <w:rPr>
          <w:spacing w:val="12"/>
          <w:sz w:val="20"/>
        </w:rPr>
        <w:t xml:space="preserve"> </w:t>
      </w:r>
      <w:r>
        <w:rPr>
          <w:sz w:val="20"/>
        </w:rPr>
        <w:t>a</w:t>
      </w:r>
      <w:r>
        <w:rPr>
          <w:spacing w:val="12"/>
          <w:sz w:val="20"/>
        </w:rPr>
        <w:t xml:space="preserve"> </w:t>
      </w:r>
      <w:r>
        <w:rPr>
          <w:sz w:val="20"/>
        </w:rPr>
        <w:t>proposta</w:t>
      </w:r>
      <w:r>
        <w:rPr>
          <w:spacing w:val="12"/>
          <w:sz w:val="20"/>
        </w:rPr>
        <w:t xml:space="preserve"> </w:t>
      </w:r>
      <w:r>
        <w:rPr>
          <w:sz w:val="20"/>
        </w:rPr>
        <w:t>de</w:t>
      </w:r>
      <w:r>
        <w:rPr>
          <w:spacing w:val="12"/>
          <w:sz w:val="20"/>
        </w:rPr>
        <w:t xml:space="preserve"> </w:t>
      </w:r>
      <w:r>
        <w:rPr>
          <w:sz w:val="20"/>
        </w:rPr>
        <w:t>preços</w:t>
      </w:r>
      <w:r>
        <w:rPr>
          <w:spacing w:val="12"/>
          <w:sz w:val="20"/>
        </w:rPr>
        <w:t xml:space="preserve"> </w:t>
      </w:r>
      <w:r>
        <w:rPr>
          <w:sz w:val="20"/>
        </w:rPr>
        <w:t>ou</w:t>
      </w:r>
      <w:r>
        <w:rPr>
          <w:spacing w:val="12"/>
          <w:sz w:val="20"/>
        </w:rPr>
        <w:t xml:space="preserve"> </w:t>
      </w:r>
      <w:r>
        <w:rPr>
          <w:sz w:val="20"/>
        </w:rPr>
        <w:t>o</w:t>
      </w:r>
      <w:r>
        <w:rPr>
          <w:spacing w:val="12"/>
          <w:sz w:val="20"/>
        </w:rPr>
        <w:t xml:space="preserve"> </w:t>
      </w:r>
      <w:r>
        <w:rPr>
          <w:sz w:val="20"/>
        </w:rPr>
        <w:t>lance</w:t>
      </w:r>
      <w:r>
        <w:rPr>
          <w:spacing w:val="12"/>
          <w:sz w:val="20"/>
        </w:rPr>
        <w:t xml:space="preserve"> </w:t>
      </w:r>
      <w:r>
        <w:rPr>
          <w:sz w:val="20"/>
        </w:rPr>
        <w:t>de</w:t>
      </w:r>
      <w:r>
        <w:rPr>
          <w:spacing w:val="12"/>
          <w:sz w:val="20"/>
        </w:rPr>
        <w:t xml:space="preserve"> </w:t>
      </w:r>
      <w:r>
        <w:rPr>
          <w:sz w:val="20"/>
        </w:rPr>
        <w:t>menor</w:t>
      </w:r>
      <w:r>
        <w:rPr>
          <w:spacing w:val="12"/>
          <w:sz w:val="20"/>
        </w:rPr>
        <w:t xml:space="preserve"> </w:t>
      </w:r>
      <w:r>
        <w:rPr>
          <w:sz w:val="20"/>
        </w:rPr>
        <w:t>valor</w:t>
      </w:r>
      <w:r>
        <w:rPr>
          <w:spacing w:val="12"/>
          <w:sz w:val="20"/>
        </w:rPr>
        <w:t xml:space="preserve"> </w:t>
      </w:r>
      <w:r>
        <w:rPr>
          <w:sz w:val="20"/>
        </w:rPr>
        <w:t>não</w:t>
      </w:r>
      <w:r>
        <w:rPr>
          <w:spacing w:val="12"/>
          <w:sz w:val="20"/>
        </w:rPr>
        <w:t xml:space="preserve"> </w:t>
      </w:r>
      <w:r>
        <w:rPr>
          <w:sz w:val="20"/>
        </w:rPr>
        <w:t>for</w:t>
      </w:r>
      <w:r>
        <w:rPr>
          <w:spacing w:val="12"/>
          <w:sz w:val="20"/>
        </w:rPr>
        <w:t xml:space="preserve"> </w:t>
      </w:r>
      <w:r>
        <w:rPr>
          <w:sz w:val="20"/>
        </w:rPr>
        <w:t>aceitável,</w:t>
      </w:r>
      <w:r>
        <w:rPr>
          <w:spacing w:val="12"/>
          <w:sz w:val="20"/>
        </w:rPr>
        <w:t xml:space="preserve"> </w:t>
      </w:r>
      <w:r>
        <w:rPr>
          <w:sz w:val="20"/>
        </w:rPr>
        <w:t>o</w:t>
      </w:r>
      <w:r>
        <w:rPr>
          <w:spacing w:val="12"/>
          <w:sz w:val="20"/>
        </w:rPr>
        <w:t xml:space="preserve"> </w:t>
      </w:r>
      <w:r>
        <w:rPr>
          <w:sz w:val="20"/>
        </w:rPr>
        <w:t>pregoeiro</w:t>
      </w:r>
      <w:r>
        <w:rPr>
          <w:spacing w:val="12"/>
          <w:sz w:val="20"/>
        </w:rPr>
        <w:t xml:space="preserve"> </w:t>
      </w:r>
      <w:r>
        <w:rPr>
          <w:sz w:val="20"/>
        </w:rPr>
        <w:t>examinará</w:t>
      </w:r>
      <w:r>
        <w:rPr>
          <w:spacing w:val="12"/>
          <w:sz w:val="20"/>
        </w:rPr>
        <w:t xml:space="preserve"> </w:t>
      </w:r>
      <w:r>
        <w:rPr>
          <w:sz w:val="20"/>
        </w:rPr>
        <w:t>a</w:t>
      </w:r>
      <w:r>
        <w:rPr>
          <w:spacing w:val="12"/>
          <w:sz w:val="20"/>
        </w:rPr>
        <w:t xml:space="preserve"> </w:t>
      </w:r>
      <w:r>
        <w:rPr>
          <w:sz w:val="20"/>
        </w:rPr>
        <w:t>proposta</w:t>
      </w:r>
      <w:r>
        <w:rPr>
          <w:spacing w:val="12"/>
          <w:sz w:val="20"/>
        </w:rPr>
        <w:t xml:space="preserve"> </w:t>
      </w:r>
      <w:r>
        <w:rPr>
          <w:sz w:val="20"/>
        </w:rPr>
        <w:t>ou</w:t>
      </w:r>
      <w:r>
        <w:rPr>
          <w:spacing w:val="12"/>
          <w:sz w:val="20"/>
        </w:rPr>
        <w:t xml:space="preserve"> </w:t>
      </w:r>
      <w:r>
        <w:rPr>
          <w:sz w:val="20"/>
        </w:rPr>
        <w:t>o</w:t>
      </w:r>
      <w:r>
        <w:rPr>
          <w:spacing w:val="12"/>
          <w:sz w:val="20"/>
        </w:rPr>
        <w:t xml:space="preserve"> </w:t>
      </w:r>
      <w:r>
        <w:rPr>
          <w:sz w:val="20"/>
        </w:rPr>
        <w:t>lance</w:t>
      </w:r>
      <w:r>
        <w:rPr>
          <w:spacing w:val="12"/>
          <w:sz w:val="20"/>
        </w:rPr>
        <w:t xml:space="preserve"> </w:t>
      </w:r>
      <w:r>
        <w:rPr>
          <w:sz w:val="20"/>
        </w:rPr>
        <w:t>subsequente,</w:t>
      </w:r>
      <w:r>
        <w:rPr>
          <w:spacing w:val="12"/>
          <w:sz w:val="20"/>
        </w:rPr>
        <w:t xml:space="preserve"> </w:t>
      </w:r>
      <w:r>
        <w:rPr>
          <w:sz w:val="20"/>
        </w:rPr>
        <w:t>na</w:t>
      </w:r>
      <w:r>
        <w:rPr>
          <w:spacing w:val="12"/>
          <w:sz w:val="20"/>
        </w:rPr>
        <w:t xml:space="preserve"> </w:t>
      </w:r>
      <w:r>
        <w:rPr>
          <w:sz w:val="20"/>
        </w:rPr>
        <w:t>ordem</w:t>
      </w:r>
      <w:r>
        <w:rPr>
          <w:spacing w:val="12"/>
          <w:sz w:val="20"/>
        </w:rPr>
        <w:t xml:space="preserve"> </w:t>
      </w:r>
      <w:r>
        <w:rPr>
          <w:sz w:val="20"/>
        </w:rPr>
        <w:t>de</w:t>
      </w:r>
      <w:r>
        <w:rPr>
          <w:spacing w:val="12"/>
          <w:sz w:val="20"/>
        </w:rPr>
        <w:t xml:space="preserve"> </w:t>
      </w:r>
      <w:r>
        <w:rPr>
          <w:sz w:val="20"/>
        </w:rPr>
        <w:t>classificação,</w:t>
      </w:r>
      <w:r>
        <w:rPr>
          <w:spacing w:val="12"/>
          <w:sz w:val="20"/>
        </w:rPr>
        <w:t xml:space="preserve"> </w:t>
      </w:r>
      <w:r>
        <w:rPr>
          <w:sz w:val="20"/>
        </w:rPr>
        <w:t>verificando</w:t>
      </w:r>
      <w:r>
        <w:rPr>
          <w:spacing w:val="12"/>
          <w:sz w:val="20"/>
        </w:rPr>
        <w:t xml:space="preserve"> </w:t>
      </w:r>
      <w:r>
        <w:rPr>
          <w:sz w:val="20"/>
        </w:rPr>
        <w:t>a</w:t>
      </w:r>
      <w:r>
        <w:rPr>
          <w:spacing w:val="12"/>
          <w:sz w:val="20"/>
        </w:rPr>
        <w:t xml:space="preserve"> </w:t>
      </w:r>
      <w:r>
        <w:rPr>
          <w:sz w:val="20"/>
        </w:rPr>
        <w:t>sua aceitabilidade. Se for necessário, repetirá esse procedimento, sucessivamente, até a apuração de uma proposta ou lance que atenda ao edital;</w:t>
      </w:r>
    </w:p>
    <w:p w14:paraId="10910F46">
      <w:pPr>
        <w:pStyle w:val="10"/>
        <w:numPr>
          <w:ilvl w:val="1"/>
          <w:numId w:val="18"/>
        </w:numPr>
        <w:tabs>
          <w:tab w:val="left" w:pos="678"/>
        </w:tabs>
        <w:spacing w:before="2" w:after="0" w:line="240" w:lineRule="auto"/>
        <w:ind w:left="678" w:right="0" w:hanging="349"/>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pacing w:val="-2"/>
          <w:sz w:val="20"/>
        </w:rPr>
        <w:t>campos:</w:t>
      </w:r>
    </w:p>
    <w:p w14:paraId="214BF92F">
      <w:pPr>
        <w:pStyle w:val="10"/>
        <w:numPr>
          <w:ilvl w:val="2"/>
          <w:numId w:val="18"/>
        </w:numPr>
        <w:tabs>
          <w:tab w:val="left" w:pos="828"/>
        </w:tabs>
        <w:spacing w:before="40" w:after="0" w:line="240" w:lineRule="auto"/>
        <w:ind w:left="828" w:right="0" w:hanging="499"/>
        <w:jc w:val="left"/>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pacing w:val="-2"/>
          <w:sz w:val="20"/>
        </w:rPr>
        <w:t>item;</w:t>
      </w:r>
    </w:p>
    <w:p w14:paraId="7F46E772">
      <w:pPr>
        <w:pStyle w:val="10"/>
        <w:numPr>
          <w:ilvl w:val="2"/>
          <w:numId w:val="18"/>
        </w:numPr>
        <w:tabs>
          <w:tab w:val="left" w:pos="828"/>
        </w:tabs>
        <w:spacing w:before="40" w:after="0" w:line="240" w:lineRule="auto"/>
        <w:ind w:left="828" w:right="0" w:hanging="499"/>
        <w:jc w:val="left"/>
        <w:rPr>
          <w:sz w:val="20"/>
        </w:rPr>
      </w:pPr>
      <w:r>
        <w:rPr>
          <w:spacing w:val="-2"/>
          <w:sz w:val="20"/>
        </w:rPr>
        <w:t>Marca;</w:t>
      </w:r>
    </w:p>
    <w:p w14:paraId="7822A35C">
      <w:pPr>
        <w:pStyle w:val="10"/>
        <w:numPr>
          <w:ilvl w:val="2"/>
          <w:numId w:val="18"/>
        </w:numPr>
        <w:tabs>
          <w:tab w:val="left" w:pos="828"/>
        </w:tabs>
        <w:spacing w:before="40" w:after="0" w:line="240" w:lineRule="auto"/>
        <w:ind w:left="828" w:right="0" w:hanging="499"/>
        <w:jc w:val="left"/>
        <w:rPr>
          <w:sz w:val="20"/>
        </w:rPr>
      </w:pPr>
      <w:r>
        <w:rPr>
          <w:spacing w:val="-2"/>
          <w:sz w:val="20"/>
        </w:rPr>
        <w:t>Fabricante;</w:t>
      </w:r>
    </w:p>
    <w:p w14:paraId="6AC6E6FC">
      <w:pPr>
        <w:pStyle w:val="10"/>
        <w:numPr>
          <w:ilvl w:val="2"/>
          <w:numId w:val="18"/>
        </w:numPr>
        <w:tabs>
          <w:tab w:val="left" w:pos="828"/>
        </w:tabs>
        <w:spacing w:before="40" w:after="0" w:line="240" w:lineRule="auto"/>
        <w:ind w:left="828" w:right="0" w:hanging="499"/>
        <w:jc w:val="left"/>
        <w:rPr>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3"/>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13F51AA9">
      <w:pPr>
        <w:pStyle w:val="10"/>
        <w:numPr>
          <w:ilvl w:val="1"/>
          <w:numId w:val="18"/>
        </w:numPr>
        <w:tabs>
          <w:tab w:val="left" w:pos="675"/>
        </w:tabs>
        <w:spacing w:before="40" w:after="0" w:line="240" w:lineRule="auto"/>
        <w:ind w:left="675" w:right="0" w:hanging="346"/>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contidas</w:t>
      </w:r>
      <w:r>
        <w:rPr>
          <w:spacing w:val="-3"/>
          <w:sz w:val="20"/>
        </w:rPr>
        <w:t xml:space="preserve"> </w:t>
      </w:r>
      <w:r>
        <w:rPr>
          <w:sz w:val="20"/>
        </w:rPr>
        <w:t>na</w:t>
      </w:r>
      <w:r>
        <w:rPr>
          <w:spacing w:val="-2"/>
          <w:sz w:val="20"/>
        </w:rPr>
        <w:t xml:space="preserve"> </w:t>
      </w:r>
      <w:r>
        <w:rPr>
          <w:sz w:val="20"/>
        </w:rPr>
        <w:t>proposta</w:t>
      </w:r>
      <w:r>
        <w:rPr>
          <w:spacing w:val="-3"/>
          <w:sz w:val="20"/>
        </w:rPr>
        <w:t xml:space="preserve"> </w:t>
      </w:r>
      <w:r>
        <w:rPr>
          <w:sz w:val="20"/>
        </w:rPr>
        <w:t>vinculam</w:t>
      </w:r>
      <w:r>
        <w:rPr>
          <w:spacing w:val="-2"/>
          <w:sz w:val="20"/>
        </w:rPr>
        <w:t xml:space="preserve"> </w:t>
      </w:r>
      <w:r>
        <w:rPr>
          <w:sz w:val="20"/>
        </w:rPr>
        <w:t>o</w:t>
      </w:r>
      <w:r>
        <w:rPr>
          <w:spacing w:val="-2"/>
          <w:sz w:val="20"/>
        </w:rPr>
        <w:t xml:space="preserve"> licitante;</w:t>
      </w:r>
    </w:p>
    <w:p w14:paraId="2BFC7209">
      <w:pPr>
        <w:pStyle w:val="10"/>
        <w:numPr>
          <w:ilvl w:val="1"/>
          <w:numId w:val="18"/>
        </w:numPr>
        <w:tabs>
          <w:tab w:val="left" w:pos="698"/>
        </w:tabs>
        <w:spacing w:before="40" w:after="0" w:line="280" w:lineRule="auto"/>
        <w:ind w:left="329" w:right="313" w:firstLine="0"/>
        <w:jc w:val="left"/>
        <w:rPr>
          <w:sz w:val="20"/>
        </w:rPr>
      </w:pPr>
      <w:r>
        <w:rPr>
          <w:sz w:val="20"/>
        </w:rPr>
        <w:t>Nos</w:t>
      </w:r>
      <w:r>
        <w:rPr>
          <w:spacing w:val="17"/>
          <w:sz w:val="20"/>
        </w:rPr>
        <w:t xml:space="preserve"> </w:t>
      </w:r>
      <w:r>
        <w:rPr>
          <w:sz w:val="20"/>
        </w:rPr>
        <w:t>valores</w:t>
      </w:r>
      <w:r>
        <w:rPr>
          <w:spacing w:val="17"/>
          <w:sz w:val="20"/>
        </w:rPr>
        <w:t xml:space="preserve"> </w:t>
      </w:r>
      <w:r>
        <w:rPr>
          <w:sz w:val="20"/>
        </w:rPr>
        <w:t>propostos</w:t>
      </w:r>
      <w:r>
        <w:rPr>
          <w:spacing w:val="17"/>
          <w:sz w:val="20"/>
        </w:rPr>
        <w:t xml:space="preserve"> </w:t>
      </w:r>
      <w:r>
        <w:rPr>
          <w:sz w:val="20"/>
        </w:rPr>
        <w:t>estarão</w:t>
      </w:r>
      <w:r>
        <w:rPr>
          <w:spacing w:val="17"/>
          <w:sz w:val="20"/>
        </w:rPr>
        <w:t xml:space="preserve"> </w:t>
      </w:r>
      <w:r>
        <w:rPr>
          <w:sz w:val="20"/>
        </w:rPr>
        <w:t>inclusos</w:t>
      </w:r>
      <w:r>
        <w:rPr>
          <w:spacing w:val="17"/>
          <w:sz w:val="20"/>
        </w:rPr>
        <w:t xml:space="preserve"> </w:t>
      </w:r>
      <w:r>
        <w:rPr>
          <w:sz w:val="20"/>
        </w:rPr>
        <w:t>todos</w:t>
      </w:r>
      <w:r>
        <w:rPr>
          <w:spacing w:val="17"/>
          <w:sz w:val="20"/>
        </w:rPr>
        <w:t xml:space="preserve"> </w:t>
      </w:r>
      <w:r>
        <w:rPr>
          <w:sz w:val="20"/>
        </w:rPr>
        <w:t>os</w:t>
      </w:r>
      <w:r>
        <w:rPr>
          <w:spacing w:val="17"/>
          <w:sz w:val="20"/>
        </w:rPr>
        <w:t xml:space="preserve"> </w:t>
      </w:r>
      <w:r>
        <w:rPr>
          <w:sz w:val="20"/>
        </w:rPr>
        <w:t>custos</w:t>
      </w:r>
      <w:r>
        <w:rPr>
          <w:spacing w:val="17"/>
          <w:sz w:val="20"/>
        </w:rPr>
        <w:t xml:space="preserve"> </w:t>
      </w:r>
      <w:r>
        <w:rPr>
          <w:sz w:val="20"/>
        </w:rPr>
        <w:t>operacionais,</w:t>
      </w:r>
      <w:r>
        <w:rPr>
          <w:spacing w:val="17"/>
          <w:sz w:val="20"/>
        </w:rPr>
        <w:t xml:space="preserve"> </w:t>
      </w:r>
      <w:r>
        <w:rPr>
          <w:sz w:val="20"/>
        </w:rPr>
        <w:t>encargos</w:t>
      </w:r>
      <w:r>
        <w:rPr>
          <w:spacing w:val="17"/>
          <w:sz w:val="20"/>
        </w:rPr>
        <w:t xml:space="preserve"> </w:t>
      </w:r>
      <w:r>
        <w:rPr>
          <w:sz w:val="20"/>
        </w:rPr>
        <w:t>previdenciários,</w:t>
      </w:r>
      <w:r>
        <w:rPr>
          <w:spacing w:val="17"/>
          <w:sz w:val="20"/>
        </w:rPr>
        <w:t xml:space="preserve"> </w:t>
      </w:r>
      <w:r>
        <w:rPr>
          <w:sz w:val="20"/>
        </w:rPr>
        <w:t>trabalhistas,</w:t>
      </w:r>
      <w:r>
        <w:rPr>
          <w:spacing w:val="17"/>
          <w:sz w:val="20"/>
        </w:rPr>
        <w:t xml:space="preserve"> </w:t>
      </w:r>
      <w:r>
        <w:rPr>
          <w:sz w:val="20"/>
        </w:rPr>
        <w:t>tributários,</w:t>
      </w:r>
      <w:r>
        <w:rPr>
          <w:spacing w:val="17"/>
          <w:sz w:val="20"/>
        </w:rPr>
        <w:t xml:space="preserve"> </w:t>
      </w:r>
      <w:r>
        <w:rPr>
          <w:sz w:val="20"/>
        </w:rPr>
        <w:t>comerciais</w:t>
      </w:r>
      <w:r>
        <w:rPr>
          <w:spacing w:val="17"/>
          <w:sz w:val="20"/>
        </w:rPr>
        <w:t xml:space="preserve"> </w:t>
      </w:r>
      <w:r>
        <w:rPr>
          <w:sz w:val="20"/>
        </w:rPr>
        <w:t>e</w:t>
      </w:r>
      <w:r>
        <w:rPr>
          <w:spacing w:val="17"/>
          <w:sz w:val="20"/>
        </w:rPr>
        <w:t xml:space="preserve"> </w:t>
      </w:r>
      <w:r>
        <w:rPr>
          <w:sz w:val="20"/>
        </w:rPr>
        <w:t>quaisquer</w:t>
      </w:r>
      <w:r>
        <w:rPr>
          <w:spacing w:val="17"/>
          <w:sz w:val="20"/>
        </w:rPr>
        <w:t xml:space="preserve"> </w:t>
      </w:r>
      <w:r>
        <w:rPr>
          <w:sz w:val="20"/>
        </w:rPr>
        <w:t>outros</w:t>
      </w:r>
      <w:r>
        <w:rPr>
          <w:spacing w:val="17"/>
          <w:sz w:val="20"/>
        </w:rPr>
        <w:t xml:space="preserve"> </w:t>
      </w:r>
      <w:r>
        <w:rPr>
          <w:sz w:val="20"/>
        </w:rPr>
        <w:t>que</w:t>
      </w:r>
      <w:r>
        <w:rPr>
          <w:spacing w:val="17"/>
          <w:sz w:val="20"/>
        </w:rPr>
        <w:t xml:space="preserve"> </w:t>
      </w:r>
      <w:r>
        <w:rPr>
          <w:sz w:val="20"/>
        </w:rPr>
        <w:t>incidam</w:t>
      </w:r>
      <w:r>
        <w:rPr>
          <w:spacing w:val="17"/>
          <w:sz w:val="20"/>
        </w:rPr>
        <w:t xml:space="preserve"> </w:t>
      </w:r>
      <w:r>
        <w:rPr>
          <w:sz w:val="20"/>
        </w:rPr>
        <w:t>direta</w:t>
      </w:r>
      <w:r>
        <w:rPr>
          <w:spacing w:val="17"/>
          <w:sz w:val="20"/>
        </w:rPr>
        <w:t xml:space="preserve"> </w:t>
      </w:r>
      <w:r>
        <w:rPr>
          <w:sz w:val="20"/>
        </w:rPr>
        <w:t>ou indiretamente na execução do objeto;</w:t>
      </w:r>
    </w:p>
    <w:p w14:paraId="5CB07ADB">
      <w:pPr>
        <w:pStyle w:val="10"/>
        <w:numPr>
          <w:ilvl w:val="1"/>
          <w:numId w:val="18"/>
        </w:numPr>
        <w:tabs>
          <w:tab w:val="left" w:pos="701"/>
        </w:tabs>
        <w:spacing w:before="2" w:after="0" w:line="280" w:lineRule="auto"/>
        <w:ind w:left="329" w:right="313" w:firstLine="0"/>
        <w:jc w:val="left"/>
        <w:rPr>
          <w:sz w:val="20"/>
        </w:rPr>
      </w:pPr>
      <w:r>
        <w:rPr>
          <w:sz w:val="20"/>
        </w:rPr>
        <w:t>Os</w:t>
      </w:r>
      <w:r>
        <w:rPr>
          <w:spacing w:val="20"/>
          <w:sz w:val="20"/>
        </w:rPr>
        <w:t xml:space="preserve"> </w:t>
      </w:r>
      <w:r>
        <w:rPr>
          <w:sz w:val="20"/>
        </w:rPr>
        <w:t>preços</w:t>
      </w:r>
      <w:r>
        <w:rPr>
          <w:spacing w:val="20"/>
          <w:sz w:val="20"/>
        </w:rPr>
        <w:t xml:space="preserve"> </w:t>
      </w:r>
      <w:r>
        <w:rPr>
          <w:sz w:val="20"/>
        </w:rPr>
        <w:t>ofertados,</w:t>
      </w:r>
      <w:r>
        <w:rPr>
          <w:spacing w:val="20"/>
          <w:sz w:val="20"/>
        </w:rPr>
        <w:t xml:space="preserve"> </w:t>
      </w:r>
      <w:r>
        <w:rPr>
          <w:sz w:val="20"/>
        </w:rPr>
        <w:t>tanto</w:t>
      </w:r>
      <w:r>
        <w:rPr>
          <w:spacing w:val="20"/>
          <w:sz w:val="20"/>
        </w:rPr>
        <w:t xml:space="preserve"> </w:t>
      </w:r>
      <w:r>
        <w:rPr>
          <w:sz w:val="20"/>
        </w:rPr>
        <w:t>na</w:t>
      </w:r>
      <w:r>
        <w:rPr>
          <w:spacing w:val="20"/>
          <w:sz w:val="20"/>
        </w:rPr>
        <w:t xml:space="preserve"> </w:t>
      </w:r>
      <w:r>
        <w:rPr>
          <w:sz w:val="20"/>
        </w:rPr>
        <w:t>proposta</w:t>
      </w:r>
      <w:r>
        <w:rPr>
          <w:spacing w:val="20"/>
          <w:sz w:val="20"/>
        </w:rPr>
        <w:t xml:space="preserve"> </w:t>
      </w:r>
      <w:r>
        <w:rPr>
          <w:sz w:val="20"/>
        </w:rPr>
        <w:t>inicial,</w:t>
      </w:r>
      <w:r>
        <w:rPr>
          <w:spacing w:val="20"/>
          <w:sz w:val="20"/>
        </w:rPr>
        <w:t xml:space="preserve"> </w:t>
      </w:r>
      <w:r>
        <w:rPr>
          <w:sz w:val="20"/>
        </w:rPr>
        <w:t>quanto</w:t>
      </w:r>
      <w:r>
        <w:rPr>
          <w:spacing w:val="20"/>
          <w:sz w:val="20"/>
        </w:rPr>
        <w:t xml:space="preserve"> </w:t>
      </w:r>
      <w:r>
        <w:rPr>
          <w:sz w:val="20"/>
        </w:rPr>
        <w:t>na</w:t>
      </w:r>
      <w:r>
        <w:rPr>
          <w:spacing w:val="20"/>
          <w:sz w:val="20"/>
        </w:rPr>
        <w:t xml:space="preserve"> </w:t>
      </w:r>
      <w:r>
        <w:rPr>
          <w:sz w:val="20"/>
        </w:rPr>
        <w:t>etapa</w:t>
      </w:r>
      <w:r>
        <w:rPr>
          <w:spacing w:val="20"/>
          <w:sz w:val="20"/>
        </w:rPr>
        <w:t xml:space="preserve"> </w:t>
      </w:r>
      <w:r>
        <w:rPr>
          <w:sz w:val="20"/>
        </w:rPr>
        <w:t>de</w:t>
      </w:r>
      <w:r>
        <w:rPr>
          <w:spacing w:val="20"/>
          <w:sz w:val="20"/>
        </w:rPr>
        <w:t xml:space="preserve"> </w:t>
      </w:r>
      <w:r>
        <w:rPr>
          <w:sz w:val="20"/>
        </w:rPr>
        <w:t>lances,</w:t>
      </w:r>
      <w:r>
        <w:rPr>
          <w:spacing w:val="20"/>
          <w:sz w:val="20"/>
        </w:rPr>
        <w:t xml:space="preserve"> </w:t>
      </w:r>
      <w:r>
        <w:rPr>
          <w:sz w:val="20"/>
        </w:rPr>
        <w:t>serão</w:t>
      </w:r>
      <w:r>
        <w:rPr>
          <w:spacing w:val="20"/>
          <w:sz w:val="20"/>
        </w:rPr>
        <w:t xml:space="preserve"> </w:t>
      </w:r>
      <w:r>
        <w:rPr>
          <w:sz w:val="20"/>
        </w:rPr>
        <w:t>de</w:t>
      </w:r>
      <w:r>
        <w:rPr>
          <w:spacing w:val="20"/>
          <w:sz w:val="20"/>
        </w:rPr>
        <w:t xml:space="preserve"> </w:t>
      </w:r>
      <w:r>
        <w:rPr>
          <w:sz w:val="20"/>
        </w:rPr>
        <w:t>exclusiva</w:t>
      </w:r>
      <w:r>
        <w:rPr>
          <w:spacing w:val="20"/>
          <w:sz w:val="20"/>
        </w:rPr>
        <w:t xml:space="preserve"> </w:t>
      </w:r>
      <w:r>
        <w:rPr>
          <w:sz w:val="20"/>
        </w:rPr>
        <w:t>responsabilidade</w:t>
      </w:r>
      <w:r>
        <w:rPr>
          <w:spacing w:val="20"/>
          <w:sz w:val="20"/>
        </w:rPr>
        <w:t xml:space="preserve"> </w:t>
      </w:r>
      <w:r>
        <w:rPr>
          <w:sz w:val="20"/>
        </w:rPr>
        <w:t>do</w:t>
      </w:r>
      <w:r>
        <w:rPr>
          <w:spacing w:val="20"/>
          <w:sz w:val="20"/>
        </w:rPr>
        <w:t xml:space="preserve"> </w:t>
      </w:r>
      <w:r>
        <w:rPr>
          <w:sz w:val="20"/>
        </w:rPr>
        <w:t>licitante,</w:t>
      </w:r>
      <w:r>
        <w:rPr>
          <w:spacing w:val="20"/>
          <w:sz w:val="20"/>
        </w:rPr>
        <w:t xml:space="preserve"> </w:t>
      </w:r>
      <w:r>
        <w:rPr>
          <w:sz w:val="20"/>
        </w:rPr>
        <w:t>não</w:t>
      </w:r>
      <w:r>
        <w:rPr>
          <w:spacing w:val="20"/>
          <w:sz w:val="20"/>
        </w:rPr>
        <w:t xml:space="preserve"> </w:t>
      </w:r>
      <w:r>
        <w:rPr>
          <w:sz w:val="20"/>
        </w:rPr>
        <w:t>lhe</w:t>
      </w:r>
      <w:r>
        <w:rPr>
          <w:spacing w:val="20"/>
          <w:sz w:val="20"/>
        </w:rPr>
        <w:t xml:space="preserve"> </w:t>
      </w:r>
      <w:r>
        <w:rPr>
          <w:sz w:val="20"/>
        </w:rPr>
        <w:t>assistindo</w:t>
      </w:r>
      <w:r>
        <w:rPr>
          <w:spacing w:val="20"/>
          <w:sz w:val="20"/>
        </w:rPr>
        <w:t xml:space="preserve"> </w:t>
      </w:r>
      <w:r>
        <w:rPr>
          <w:sz w:val="20"/>
        </w:rPr>
        <w:t>o</w:t>
      </w:r>
      <w:r>
        <w:rPr>
          <w:spacing w:val="20"/>
          <w:sz w:val="20"/>
        </w:rPr>
        <w:t xml:space="preserve"> </w:t>
      </w:r>
      <w:r>
        <w:rPr>
          <w:sz w:val="20"/>
        </w:rPr>
        <w:t>direito</w:t>
      </w:r>
      <w:r>
        <w:rPr>
          <w:spacing w:val="20"/>
          <w:sz w:val="20"/>
        </w:rPr>
        <w:t xml:space="preserve"> </w:t>
      </w:r>
      <w:r>
        <w:rPr>
          <w:sz w:val="20"/>
        </w:rPr>
        <w:t>de</w:t>
      </w:r>
      <w:r>
        <w:rPr>
          <w:spacing w:val="20"/>
          <w:sz w:val="20"/>
        </w:rPr>
        <w:t xml:space="preserve"> </w:t>
      </w:r>
      <w:r>
        <w:rPr>
          <w:sz w:val="20"/>
        </w:rPr>
        <w:t>pleitear</w:t>
      </w:r>
      <w:r>
        <w:rPr>
          <w:spacing w:val="20"/>
          <w:sz w:val="20"/>
        </w:rPr>
        <w:t xml:space="preserve"> </w:t>
      </w:r>
      <w:r>
        <w:rPr>
          <w:sz w:val="20"/>
        </w:rPr>
        <w:t>qualquer alteração, sob alegação de erro, omissão ou qualquer outro pretexto;</w:t>
      </w:r>
    </w:p>
    <w:p w14:paraId="7650F589">
      <w:pPr>
        <w:pStyle w:val="10"/>
        <w:numPr>
          <w:ilvl w:val="1"/>
          <w:numId w:val="18"/>
        </w:numPr>
        <w:tabs>
          <w:tab w:val="left" w:pos="680"/>
        </w:tabs>
        <w:spacing w:before="2" w:after="0" w:line="280" w:lineRule="auto"/>
        <w:ind w:left="329" w:right="313" w:firstLine="0"/>
        <w:jc w:val="left"/>
        <w:rPr>
          <w:sz w:val="20"/>
        </w:rPr>
      </w:pPr>
      <w:r>
        <w:rPr>
          <w:sz w:val="20"/>
        </w:rPr>
        <w:t>O prazo de validade da proposta não será inferior a 60 (sessenta) dias corridos, a contar da data de sua apresentação, podendo ser prorrogado, por igual período, salvo se houver justificativa para prazo diverso aceita pela Administração.</w:t>
      </w:r>
    </w:p>
    <w:p w14:paraId="144B37C9">
      <w:pPr>
        <w:pStyle w:val="7"/>
        <w:spacing w:before="41"/>
      </w:pPr>
    </w:p>
    <w:p w14:paraId="77A7E326">
      <w:pPr>
        <w:pStyle w:val="3"/>
        <w:numPr>
          <w:ilvl w:val="0"/>
          <w:numId w:val="18"/>
        </w:numPr>
        <w:tabs>
          <w:tab w:val="left" w:pos="528"/>
        </w:tabs>
        <w:spacing w:before="0" w:after="0" w:line="240" w:lineRule="auto"/>
        <w:ind w:left="528" w:right="0" w:hanging="199"/>
        <w:jc w:val="left"/>
      </w:pPr>
      <w:r>
        <w:t>SANÇÕES</w:t>
      </w:r>
      <w:r>
        <w:rPr>
          <w:spacing w:val="-14"/>
        </w:rPr>
        <w:t xml:space="preserve"> </w:t>
      </w:r>
      <w:r>
        <w:rPr>
          <w:spacing w:val="-2"/>
        </w:rPr>
        <w:t>ADMINISTRATIVAS:</w:t>
      </w:r>
    </w:p>
    <w:p w14:paraId="3004A0C0">
      <w:pPr>
        <w:pStyle w:val="7"/>
        <w:spacing w:line="280" w:lineRule="auto"/>
        <w:ind w:left="329" w:right="313"/>
        <w:jc w:val="both"/>
      </w:pPr>
      <w:r>
        <w:t xml:space="preserve">A inexecução dos serviços, total ou parcial, a execução imperfeita, a mora na execução ou qualquer inadimplemento ou infração contratual, sujeitará a CONTRATADA, sem prejuízo da responsabilidade civil ou criminal que couber, às sanções previstas na Lei n.º 14.133/21 e demais normas pertinentes, assegurados, nos termos da lei, a ampla defesa e o </w:t>
      </w:r>
      <w:r>
        <w:rPr>
          <w:spacing w:val="-2"/>
        </w:rPr>
        <w:t>contraditório.</w:t>
      </w:r>
    </w:p>
    <w:p w14:paraId="2C2E8369">
      <w:pPr>
        <w:pStyle w:val="7"/>
        <w:spacing w:before="43"/>
      </w:pPr>
    </w:p>
    <w:p w14:paraId="613D6127">
      <w:pPr>
        <w:pStyle w:val="3"/>
        <w:numPr>
          <w:ilvl w:val="0"/>
          <w:numId w:val="18"/>
        </w:numPr>
        <w:tabs>
          <w:tab w:val="left" w:pos="528"/>
        </w:tabs>
        <w:spacing w:before="0" w:after="0" w:line="240" w:lineRule="auto"/>
        <w:ind w:left="528" w:right="0" w:hanging="199"/>
        <w:jc w:val="left"/>
      </w:pPr>
      <w:r>
        <w:t>DAS</w:t>
      </w:r>
      <w:r>
        <w:rPr>
          <w:spacing w:val="-1"/>
        </w:rPr>
        <w:t xml:space="preserve"> </w:t>
      </w:r>
      <w:r>
        <w:t>DISPOSIÇÕES</w:t>
      </w:r>
      <w:r>
        <w:rPr>
          <w:spacing w:val="-1"/>
        </w:rPr>
        <w:t xml:space="preserve"> </w:t>
      </w:r>
      <w:r>
        <w:rPr>
          <w:spacing w:val="-2"/>
        </w:rPr>
        <w:t>FINAIS:</w:t>
      </w:r>
    </w:p>
    <w:p w14:paraId="05F5F189">
      <w:pPr>
        <w:pStyle w:val="10"/>
        <w:numPr>
          <w:ilvl w:val="1"/>
          <w:numId w:val="18"/>
        </w:numPr>
        <w:tabs>
          <w:tab w:val="left" w:pos="682"/>
        </w:tabs>
        <w:spacing w:before="40" w:after="0" w:line="280" w:lineRule="auto"/>
        <w:ind w:left="329" w:right="313" w:firstLine="0"/>
        <w:jc w:val="left"/>
        <w:rPr>
          <w:sz w:val="20"/>
        </w:rPr>
      </w:pPr>
      <w:r>
        <w:rPr>
          <w:sz w:val="20"/>
        </w:rPr>
        <w:t xml:space="preserve">Somente a Divisão Logística de Suprimentos (DIVLS) / Serviço de Controle de Medicamentos poderá solicitar/autorizar a entrega de material, salvo comando de departamento </w:t>
      </w:r>
      <w:r>
        <w:rPr>
          <w:spacing w:val="-2"/>
          <w:sz w:val="20"/>
        </w:rPr>
        <w:t>superior.</w:t>
      </w:r>
    </w:p>
    <w:p w14:paraId="14FB68AA">
      <w:pPr>
        <w:pStyle w:val="10"/>
        <w:numPr>
          <w:ilvl w:val="2"/>
          <w:numId w:val="18"/>
        </w:numPr>
        <w:tabs>
          <w:tab w:val="left" w:pos="833"/>
        </w:tabs>
        <w:spacing w:before="2" w:after="0" w:line="280" w:lineRule="auto"/>
        <w:ind w:left="329" w:right="313" w:firstLine="0"/>
        <w:jc w:val="left"/>
        <w:rPr>
          <w:sz w:val="20"/>
        </w:rPr>
      </w:pPr>
      <w:r>
        <w:rPr>
          <w:sz w:val="20"/>
        </w:rPr>
        <w:t xml:space="preserve">Os setores/clínicas de destino do material </w:t>
      </w:r>
      <w:r>
        <w:rPr>
          <w:b/>
          <w:sz w:val="20"/>
          <w:u w:val="single"/>
        </w:rPr>
        <w:t>NÃO</w:t>
      </w:r>
      <w:r>
        <w:rPr>
          <w:b/>
          <w:sz w:val="20"/>
        </w:rPr>
        <w:t xml:space="preserve"> </w:t>
      </w:r>
      <w:r>
        <w:rPr>
          <w:sz w:val="20"/>
        </w:rPr>
        <w:t>estão autorizados a solicitar diretamente junto a CONTRATADA</w:t>
      </w:r>
      <w:r>
        <w:rPr>
          <w:spacing w:val="-10"/>
          <w:sz w:val="20"/>
        </w:rPr>
        <w:t xml:space="preserve"> </w:t>
      </w:r>
      <w:r>
        <w:rPr>
          <w:sz w:val="20"/>
        </w:rPr>
        <w:t>a entrega do material, salvo permitido pela DIVLS/ Serviço de Controle de Medicamentos ou departamento superior.</w:t>
      </w:r>
    </w:p>
    <w:p w14:paraId="0EF8B065">
      <w:pPr>
        <w:pStyle w:val="10"/>
        <w:numPr>
          <w:ilvl w:val="1"/>
          <w:numId w:val="18"/>
        </w:numPr>
        <w:tabs>
          <w:tab w:val="left" w:pos="676"/>
        </w:tabs>
        <w:spacing w:before="2" w:after="0" w:line="280" w:lineRule="auto"/>
        <w:ind w:left="329" w:right="313" w:firstLine="0"/>
        <w:jc w:val="left"/>
        <w:rPr>
          <w:sz w:val="20"/>
        </w:rPr>
      </w:pPr>
      <w:r>
        <w:rPr>
          <w:sz w:val="20"/>
        </w:rPr>
        <w:t>Antes de apresentar a proposta, a CONTRATADA</w:t>
      </w:r>
      <w:r>
        <w:rPr>
          <w:spacing w:val="-6"/>
          <w:sz w:val="20"/>
        </w:rPr>
        <w:t xml:space="preserve"> </w:t>
      </w:r>
      <w:r>
        <w:rPr>
          <w:sz w:val="20"/>
        </w:rPr>
        <w:t>deverá realizar todos os levantamentos essenciais, de modo a não incorrer em omissões que jamais poderão ser alegadas ao fornecimento em favor de eventuais pretensões de acréscimos de preços, alteração de data de entrega ou alteração de qualidade.</w:t>
      </w:r>
    </w:p>
    <w:p w14:paraId="6E569087">
      <w:pPr>
        <w:pStyle w:val="10"/>
        <w:numPr>
          <w:ilvl w:val="1"/>
          <w:numId w:val="18"/>
        </w:numPr>
        <w:tabs>
          <w:tab w:val="left" w:pos="683"/>
        </w:tabs>
        <w:spacing w:before="2" w:after="0" w:line="280" w:lineRule="auto"/>
        <w:ind w:left="329" w:right="313" w:firstLine="0"/>
        <w:jc w:val="left"/>
        <w:rPr>
          <w:sz w:val="20"/>
        </w:rPr>
      </w:pPr>
      <w:r>
        <w:rPr>
          <w:sz w:val="20"/>
        </w:rPr>
        <w:t>A apresentação</w:t>
      </w:r>
      <w:r>
        <w:rPr>
          <w:spacing w:val="13"/>
          <w:sz w:val="20"/>
        </w:rPr>
        <w:t xml:space="preserve"> </w:t>
      </w:r>
      <w:r>
        <w:rPr>
          <w:sz w:val="20"/>
        </w:rPr>
        <w:t>da</w:t>
      </w:r>
      <w:r>
        <w:rPr>
          <w:spacing w:val="13"/>
          <w:sz w:val="20"/>
        </w:rPr>
        <w:t xml:space="preserve"> </w:t>
      </w:r>
      <w:r>
        <w:rPr>
          <w:sz w:val="20"/>
        </w:rPr>
        <w:t>proposta</w:t>
      </w:r>
      <w:r>
        <w:rPr>
          <w:spacing w:val="13"/>
          <w:sz w:val="20"/>
        </w:rPr>
        <w:t xml:space="preserve"> </w:t>
      </w:r>
      <w:r>
        <w:rPr>
          <w:sz w:val="20"/>
        </w:rPr>
        <w:t>implica</w:t>
      </w:r>
      <w:r>
        <w:rPr>
          <w:spacing w:val="13"/>
          <w:sz w:val="20"/>
        </w:rPr>
        <w:t xml:space="preserve"> </w:t>
      </w:r>
      <w:r>
        <w:rPr>
          <w:sz w:val="20"/>
        </w:rPr>
        <w:t>na</w:t>
      </w:r>
      <w:r>
        <w:rPr>
          <w:spacing w:val="13"/>
          <w:sz w:val="20"/>
        </w:rPr>
        <w:t xml:space="preserve"> </w:t>
      </w:r>
      <w:r>
        <w:rPr>
          <w:sz w:val="20"/>
        </w:rPr>
        <w:t>obrigatoriedade</w:t>
      </w:r>
      <w:r>
        <w:rPr>
          <w:spacing w:val="13"/>
          <w:sz w:val="20"/>
        </w:rPr>
        <w:t xml:space="preserve"> </w:t>
      </w:r>
      <w:r>
        <w:rPr>
          <w:sz w:val="20"/>
        </w:rPr>
        <w:t>do</w:t>
      </w:r>
      <w:r>
        <w:rPr>
          <w:spacing w:val="13"/>
          <w:sz w:val="20"/>
        </w:rPr>
        <w:t xml:space="preserve"> </w:t>
      </w:r>
      <w:r>
        <w:rPr>
          <w:sz w:val="20"/>
        </w:rPr>
        <w:t>cumprimento</w:t>
      </w:r>
      <w:r>
        <w:rPr>
          <w:spacing w:val="13"/>
          <w:sz w:val="20"/>
        </w:rPr>
        <w:t xml:space="preserve"> </w:t>
      </w:r>
      <w:r>
        <w:rPr>
          <w:sz w:val="20"/>
        </w:rPr>
        <w:t>das</w:t>
      </w:r>
      <w:r>
        <w:rPr>
          <w:spacing w:val="13"/>
          <w:sz w:val="20"/>
        </w:rPr>
        <w:t xml:space="preserve"> </w:t>
      </w:r>
      <w:r>
        <w:rPr>
          <w:sz w:val="20"/>
        </w:rPr>
        <w:t>disposições</w:t>
      </w:r>
      <w:r>
        <w:rPr>
          <w:spacing w:val="13"/>
          <w:sz w:val="20"/>
        </w:rPr>
        <w:t xml:space="preserve"> </w:t>
      </w:r>
      <w:r>
        <w:rPr>
          <w:sz w:val="20"/>
        </w:rPr>
        <w:t>nelas</w:t>
      </w:r>
      <w:r>
        <w:rPr>
          <w:spacing w:val="13"/>
          <w:sz w:val="20"/>
        </w:rPr>
        <w:t xml:space="preserve"> </w:t>
      </w:r>
      <w:r>
        <w:rPr>
          <w:sz w:val="20"/>
        </w:rPr>
        <w:t>contidas,</w:t>
      </w:r>
      <w:r>
        <w:rPr>
          <w:spacing w:val="13"/>
          <w:sz w:val="20"/>
        </w:rPr>
        <w:t xml:space="preserve"> </w:t>
      </w:r>
      <w:r>
        <w:rPr>
          <w:sz w:val="20"/>
        </w:rPr>
        <w:t>assumindo</w:t>
      </w:r>
      <w:r>
        <w:rPr>
          <w:spacing w:val="13"/>
          <w:sz w:val="20"/>
        </w:rPr>
        <w:t xml:space="preserve"> </w:t>
      </w:r>
      <w:r>
        <w:rPr>
          <w:sz w:val="20"/>
        </w:rPr>
        <w:t>o</w:t>
      </w:r>
      <w:r>
        <w:rPr>
          <w:spacing w:val="13"/>
          <w:sz w:val="20"/>
        </w:rPr>
        <w:t xml:space="preserve"> </w:t>
      </w:r>
      <w:r>
        <w:rPr>
          <w:sz w:val="20"/>
        </w:rPr>
        <w:t>proponente</w:t>
      </w:r>
      <w:r>
        <w:rPr>
          <w:spacing w:val="13"/>
          <w:sz w:val="20"/>
        </w:rPr>
        <w:t xml:space="preserve"> </w:t>
      </w:r>
      <w:r>
        <w:rPr>
          <w:sz w:val="20"/>
        </w:rPr>
        <w:t>o</w:t>
      </w:r>
      <w:r>
        <w:rPr>
          <w:spacing w:val="13"/>
          <w:sz w:val="20"/>
        </w:rPr>
        <w:t xml:space="preserve"> </w:t>
      </w:r>
      <w:r>
        <w:rPr>
          <w:sz w:val="20"/>
        </w:rPr>
        <w:t>compromisso</w:t>
      </w:r>
      <w:r>
        <w:rPr>
          <w:spacing w:val="13"/>
          <w:sz w:val="20"/>
        </w:rPr>
        <w:t xml:space="preserve"> </w:t>
      </w:r>
      <w:r>
        <w:rPr>
          <w:sz w:val="20"/>
        </w:rPr>
        <w:t>de</w:t>
      </w:r>
      <w:r>
        <w:rPr>
          <w:spacing w:val="13"/>
          <w:sz w:val="20"/>
        </w:rPr>
        <w:t xml:space="preserve"> </w:t>
      </w:r>
      <w:r>
        <w:rPr>
          <w:sz w:val="20"/>
        </w:rPr>
        <w:t>executar</w:t>
      </w:r>
      <w:r>
        <w:rPr>
          <w:spacing w:val="13"/>
          <w:sz w:val="20"/>
        </w:rPr>
        <w:t xml:space="preserve"> </w:t>
      </w:r>
      <w:r>
        <w:rPr>
          <w:sz w:val="20"/>
        </w:rPr>
        <w:t>os</w:t>
      </w:r>
      <w:r>
        <w:rPr>
          <w:spacing w:val="13"/>
          <w:sz w:val="20"/>
        </w:rPr>
        <w:t xml:space="preserve"> </w:t>
      </w:r>
      <w:r>
        <w:rPr>
          <w:sz w:val="20"/>
        </w:rPr>
        <w:t>serviços</w:t>
      </w:r>
      <w:r>
        <w:rPr>
          <w:spacing w:val="13"/>
          <w:sz w:val="20"/>
        </w:rPr>
        <w:t xml:space="preserve"> </w:t>
      </w:r>
      <w:r>
        <w:rPr>
          <w:sz w:val="20"/>
        </w:rPr>
        <w:t>nos seus termos.</w:t>
      </w:r>
    </w:p>
    <w:p w14:paraId="39344643">
      <w:pPr>
        <w:pStyle w:val="10"/>
        <w:numPr>
          <w:ilvl w:val="1"/>
          <w:numId w:val="18"/>
        </w:numPr>
        <w:tabs>
          <w:tab w:val="left" w:pos="684"/>
        </w:tabs>
        <w:spacing w:before="2" w:after="0" w:line="280" w:lineRule="auto"/>
        <w:ind w:left="329" w:right="313" w:firstLine="0"/>
        <w:jc w:val="left"/>
        <w:rPr>
          <w:sz w:val="20"/>
        </w:rPr>
      </w:pPr>
      <w:r>
        <w:rPr>
          <w:sz w:val="20"/>
        </w:rPr>
        <w:t>O preço total proposto deverá considerar a consecução do objeto referente a presente contratação, englobando todos os custos diretos e indiretos incidentes, inclusive a entrega</w:t>
      </w:r>
      <w:r>
        <w:rPr>
          <w:spacing w:val="40"/>
          <w:sz w:val="20"/>
        </w:rPr>
        <w:t xml:space="preserve"> </w:t>
      </w:r>
      <w:r>
        <w:rPr>
          <w:sz w:val="20"/>
        </w:rPr>
        <w:t>e o descarregamento.</w:t>
      </w:r>
    </w:p>
    <w:p w14:paraId="1F6CC39B">
      <w:pPr>
        <w:pStyle w:val="7"/>
        <w:spacing w:before="41"/>
      </w:pPr>
    </w:p>
    <w:p w14:paraId="793B92EF">
      <w:pPr>
        <w:pStyle w:val="3"/>
        <w:numPr>
          <w:ilvl w:val="0"/>
          <w:numId w:val="18"/>
        </w:numPr>
        <w:tabs>
          <w:tab w:val="left" w:pos="528"/>
        </w:tabs>
        <w:spacing w:before="0" w:after="0" w:line="240" w:lineRule="auto"/>
        <w:ind w:left="528" w:right="0" w:hanging="199"/>
        <w:jc w:val="left"/>
      </w:pPr>
      <w:r>
        <w:t>RESPONSÁVEIS</w:t>
      </w:r>
      <w:r>
        <w:rPr>
          <w:spacing w:val="-1"/>
        </w:rPr>
        <w:t xml:space="preserve"> </w:t>
      </w:r>
      <w:r>
        <w:t>PELA</w:t>
      </w:r>
      <w:r>
        <w:rPr>
          <w:spacing w:val="-12"/>
        </w:rPr>
        <w:t xml:space="preserve"> </w:t>
      </w:r>
      <w:r>
        <w:t>ELABORAÇÃO</w:t>
      </w:r>
      <w:r>
        <w:rPr>
          <w:spacing w:val="-1"/>
        </w:rPr>
        <w:t xml:space="preserve"> </w:t>
      </w:r>
      <w:r>
        <w:t>DO</w:t>
      </w:r>
      <w:r>
        <w:rPr>
          <w:spacing w:val="-4"/>
        </w:rPr>
        <w:t xml:space="preserve"> </w:t>
      </w:r>
      <w:r>
        <w:t>TERMO</w:t>
      </w:r>
      <w:r>
        <w:rPr>
          <w:spacing w:val="-1"/>
        </w:rPr>
        <w:t xml:space="preserve"> </w:t>
      </w:r>
      <w:r>
        <w:t>DE</w:t>
      </w:r>
      <w:r>
        <w:rPr>
          <w:spacing w:val="-1"/>
        </w:rPr>
        <w:t xml:space="preserve"> </w:t>
      </w:r>
      <w:r>
        <w:rPr>
          <w:spacing w:val="-2"/>
        </w:rPr>
        <w:t>REFERÊNCIA:</w:t>
      </w:r>
    </w:p>
    <w:p w14:paraId="3D9F9E23">
      <w:pPr>
        <w:pStyle w:val="7"/>
        <w:spacing w:before="80"/>
        <w:rPr>
          <w:b/>
        </w:rPr>
      </w:pPr>
    </w:p>
    <w:p w14:paraId="772AB094">
      <w:pPr>
        <w:pStyle w:val="4"/>
        <w:jc w:val="both"/>
      </w:pPr>
      <w:r>
        <w:t>Luiz</w:t>
      </w:r>
      <w:r>
        <w:rPr>
          <w:spacing w:val="-6"/>
        </w:rPr>
        <w:t xml:space="preserve"> </w:t>
      </w:r>
      <w:r>
        <w:t>Fernando</w:t>
      </w:r>
      <w:r>
        <w:rPr>
          <w:spacing w:val="-9"/>
        </w:rPr>
        <w:t xml:space="preserve"> </w:t>
      </w:r>
      <w:r>
        <w:t>Ventura</w:t>
      </w:r>
      <w:r>
        <w:rPr>
          <w:spacing w:val="-6"/>
        </w:rPr>
        <w:t xml:space="preserve"> </w:t>
      </w:r>
      <w:r>
        <w:t>de</w:t>
      </w:r>
      <w:r>
        <w:rPr>
          <w:spacing w:val="-5"/>
        </w:rPr>
        <w:t xml:space="preserve"> </w:t>
      </w:r>
      <w:r>
        <w:rPr>
          <w:spacing w:val="-2"/>
        </w:rPr>
        <w:t>Souza</w:t>
      </w:r>
    </w:p>
    <w:p w14:paraId="0530E521">
      <w:pPr>
        <w:pStyle w:val="7"/>
        <w:spacing w:before="41"/>
        <w:ind w:left="329"/>
        <w:jc w:val="both"/>
      </w:pPr>
      <w:r>
        <w:t>Matrícula:</w:t>
      </w:r>
      <w:r>
        <w:rPr>
          <w:spacing w:val="-1"/>
        </w:rPr>
        <w:t xml:space="preserve"> </w:t>
      </w:r>
      <w:r>
        <w:t>36229-</w:t>
      </w:r>
      <w:r>
        <w:rPr>
          <w:spacing w:val="-10"/>
        </w:rPr>
        <w:t>3</w:t>
      </w:r>
    </w:p>
    <w:p w14:paraId="1F48874B">
      <w:pPr>
        <w:pStyle w:val="7"/>
        <w:spacing w:after="0"/>
        <w:jc w:val="both"/>
        <w:sectPr>
          <w:pgSz w:w="15840" w:h="24480"/>
          <w:pgMar w:top="520" w:right="360" w:bottom="280" w:left="360" w:header="720" w:footer="720" w:gutter="0"/>
          <w:cols w:space="720" w:num="1"/>
        </w:sectPr>
      </w:pPr>
    </w:p>
    <w:p w14:paraId="5BFEC53F">
      <w:pPr>
        <w:pStyle w:val="7"/>
        <w:spacing w:before="73"/>
        <w:ind w:left="329"/>
      </w:pPr>
      <w:r>
        <w:t>ID</w:t>
      </w:r>
      <w:r>
        <w:rPr>
          <w:spacing w:val="-1"/>
        </w:rPr>
        <w:t xml:space="preserve"> </w:t>
      </w:r>
      <w:r>
        <w:t>Funcional:</w:t>
      </w:r>
      <w:r>
        <w:rPr>
          <w:spacing w:val="-1"/>
        </w:rPr>
        <w:t xml:space="preserve"> </w:t>
      </w:r>
      <w:r>
        <w:t>443098-</w:t>
      </w:r>
      <w:r>
        <w:rPr>
          <w:spacing w:val="-10"/>
        </w:rPr>
        <w:t>4</w:t>
      </w:r>
    </w:p>
    <w:p w14:paraId="61609E65">
      <w:pPr>
        <w:pStyle w:val="7"/>
        <w:ind w:left="329"/>
      </w:pPr>
      <w:r>
        <w:t>Telefone:</w:t>
      </w:r>
      <w:r>
        <w:rPr>
          <w:spacing w:val="-8"/>
        </w:rPr>
        <w:t xml:space="preserve"> </w:t>
      </w:r>
      <w:r>
        <w:t>(21)</w:t>
      </w:r>
      <w:r>
        <w:rPr>
          <w:spacing w:val="-8"/>
        </w:rPr>
        <w:t xml:space="preserve"> </w:t>
      </w:r>
      <w:r>
        <w:t>2868-</w:t>
      </w:r>
      <w:r>
        <w:rPr>
          <w:spacing w:val="-4"/>
        </w:rPr>
        <w:t>8352</w:t>
      </w:r>
    </w:p>
    <w:p w14:paraId="3BAFDF54">
      <w:pPr>
        <w:pStyle w:val="7"/>
        <w:spacing w:before="80"/>
      </w:pPr>
    </w:p>
    <w:p w14:paraId="15D1C6A4">
      <w:pPr>
        <w:pStyle w:val="4"/>
      </w:pPr>
      <w:r>
        <w:t>Simone</w:t>
      </w:r>
      <w:r>
        <w:rPr>
          <w:spacing w:val="-1"/>
        </w:rPr>
        <w:t xml:space="preserve"> </w:t>
      </w:r>
      <w:r>
        <w:t>Oliveira</w:t>
      </w:r>
      <w:r>
        <w:rPr>
          <w:spacing w:val="-1"/>
        </w:rPr>
        <w:t xml:space="preserve"> </w:t>
      </w:r>
      <w:r>
        <w:t>da</w:t>
      </w:r>
      <w:r>
        <w:rPr>
          <w:spacing w:val="-1"/>
        </w:rPr>
        <w:t xml:space="preserve"> </w:t>
      </w:r>
      <w:r>
        <w:rPr>
          <w:spacing w:val="-2"/>
        </w:rPr>
        <w:t>Rocha</w:t>
      </w:r>
    </w:p>
    <w:p w14:paraId="32E377DD">
      <w:pPr>
        <w:pStyle w:val="7"/>
        <w:ind w:left="329"/>
      </w:pPr>
      <w:r>
        <w:t>Matrícula:</w:t>
      </w:r>
      <w:r>
        <w:rPr>
          <w:spacing w:val="-1"/>
        </w:rPr>
        <w:t xml:space="preserve"> </w:t>
      </w:r>
      <w:r>
        <w:t>33.775-</w:t>
      </w:r>
      <w:r>
        <w:rPr>
          <w:spacing w:val="-10"/>
        </w:rPr>
        <w:t>8</w:t>
      </w:r>
    </w:p>
    <w:p w14:paraId="2B9395C7">
      <w:pPr>
        <w:pStyle w:val="7"/>
        <w:ind w:left="329"/>
      </w:pPr>
      <w:r>
        <w:t>ID</w:t>
      </w:r>
      <w:r>
        <w:rPr>
          <w:spacing w:val="-1"/>
        </w:rPr>
        <w:t xml:space="preserve"> </w:t>
      </w:r>
      <w:r>
        <w:t>Funcional:</w:t>
      </w:r>
      <w:r>
        <w:rPr>
          <w:spacing w:val="-1"/>
        </w:rPr>
        <w:t xml:space="preserve"> </w:t>
      </w:r>
      <w:r>
        <w:rPr>
          <w:spacing w:val="-2"/>
        </w:rPr>
        <w:t>2040816</w:t>
      </w:r>
    </w:p>
    <w:p w14:paraId="09DBD543">
      <w:pPr>
        <w:pStyle w:val="7"/>
        <w:ind w:left="329"/>
      </w:pPr>
      <w:r>
        <w:t>Telefone:</w:t>
      </w:r>
      <w:r>
        <w:rPr>
          <w:spacing w:val="-8"/>
        </w:rPr>
        <w:t xml:space="preserve"> </w:t>
      </w:r>
      <w:r>
        <w:t>(21)</w:t>
      </w:r>
      <w:r>
        <w:rPr>
          <w:spacing w:val="-8"/>
        </w:rPr>
        <w:t xml:space="preserve"> </w:t>
      </w:r>
      <w:r>
        <w:t>2868-</w:t>
      </w:r>
      <w:r>
        <w:rPr>
          <w:spacing w:val="-4"/>
        </w:rPr>
        <w:t>8464</w:t>
      </w:r>
    </w:p>
    <w:p w14:paraId="1B8102F4">
      <w:pPr>
        <w:pStyle w:val="7"/>
        <w:spacing w:before="0"/>
      </w:pPr>
    </w:p>
    <w:p w14:paraId="647935D6">
      <w:pPr>
        <w:pStyle w:val="7"/>
        <w:spacing w:before="0"/>
      </w:pPr>
    </w:p>
    <w:p w14:paraId="4D88E451">
      <w:pPr>
        <w:pStyle w:val="7"/>
        <w:spacing w:before="0"/>
      </w:pPr>
    </w:p>
    <w:p w14:paraId="6226213E">
      <w:pPr>
        <w:pStyle w:val="7"/>
        <w:spacing w:before="0"/>
      </w:pPr>
    </w:p>
    <w:p w14:paraId="34798CE9">
      <w:pPr>
        <w:pStyle w:val="7"/>
        <w:spacing w:before="0"/>
      </w:pPr>
    </w:p>
    <w:p w14:paraId="562B40DF">
      <w:pPr>
        <w:pStyle w:val="7"/>
        <w:spacing w:before="10"/>
      </w:pPr>
    </w:p>
    <w:p w14:paraId="0B9A85D3">
      <w:pPr>
        <w:spacing w:before="0"/>
        <w:ind w:left="0" w:right="88" w:firstLine="0"/>
        <w:jc w:val="center"/>
        <w:rPr>
          <w:b/>
          <w:sz w:val="20"/>
        </w:rPr>
      </w:pPr>
      <w:r>
        <w:rPr>
          <w:b/>
          <w:sz w:val="20"/>
          <w:u w:val="single"/>
        </w:rPr>
        <w:t>ANEXO</w:t>
      </w:r>
      <w:r>
        <w:rPr>
          <w:b/>
          <w:spacing w:val="-6"/>
          <w:sz w:val="20"/>
          <w:u w:val="single"/>
        </w:rPr>
        <w:t xml:space="preserve"> </w:t>
      </w:r>
      <w:r>
        <w:rPr>
          <w:b/>
          <w:sz w:val="20"/>
          <w:u w:val="single"/>
        </w:rPr>
        <w:t>II-</w:t>
      </w:r>
      <w:r>
        <w:rPr>
          <w:b/>
          <w:spacing w:val="-3"/>
          <w:sz w:val="20"/>
          <w:u w:val="single"/>
        </w:rPr>
        <w:t xml:space="preserve"> </w:t>
      </w:r>
      <w:r>
        <w:rPr>
          <w:b/>
          <w:sz w:val="20"/>
          <w:u w:val="single"/>
        </w:rPr>
        <w:t>MINUTA</w:t>
      </w:r>
      <w:r>
        <w:rPr>
          <w:b/>
          <w:spacing w:val="-13"/>
          <w:sz w:val="20"/>
          <w:u w:val="single"/>
        </w:rPr>
        <w:t xml:space="preserve"> </w:t>
      </w:r>
      <w:r>
        <w:rPr>
          <w:b/>
          <w:sz w:val="20"/>
          <w:u w:val="single"/>
        </w:rPr>
        <w:t>DE</w:t>
      </w:r>
      <w:r>
        <w:rPr>
          <w:b/>
          <w:spacing w:val="-6"/>
          <w:sz w:val="20"/>
          <w:u w:val="single"/>
        </w:rPr>
        <w:t xml:space="preserve"> </w:t>
      </w:r>
      <w:r>
        <w:rPr>
          <w:b/>
          <w:sz w:val="20"/>
          <w:u w:val="single"/>
        </w:rPr>
        <w:t>TERMO</w:t>
      </w:r>
      <w:r>
        <w:rPr>
          <w:b/>
          <w:spacing w:val="-4"/>
          <w:sz w:val="20"/>
          <w:u w:val="single"/>
        </w:rPr>
        <w:t xml:space="preserve"> </w:t>
      </w:r>
      <w:r>
        <w:rPr>
          <w:b/>
          <w:sz w:val="20"/>
          <w:u w:val="single"/>
        </w:rPr>
        <w:t>DE</w:t>
      </w:r>
      <w:r>
        <w:rPr>
          <w:b/>
          <w:spacing w:val="-3"/>
          <w:sz w:val="20"/>
          <w:u w:val="single"/>
        </w:rPr>
        <w:t xml:space="preserve"> </w:t>
      </w:r>
      <w:r>
        <w:rPr>
          <w:b/>
          <w:spacing w:val="-2"/>
          <w:sz w:val="20"/>
          <w:u w:val="single"/>
        </w:rPr>
        <w:t>CONTRATO</w:t>
      </w:r>
    </w:p>
    <w:p w14:paraId="0D236091">
      <w:pPr>
        <w:pStyle w:val="7"/>
        <w:spacing w:before="0"/>
        <w:rPr>
          <w:b/>
        </w:rPr>
      </w:pPr>
    </w:p>
    <w:p w14:paraId="55EEDBEF">
      <w:pPr>
        <w:pStyle w:val="7"/>
        <w:spacing w:before="120"/>
        <w:rPr>
          <w:b/>
        </w:rPr>
      </w:pPr>
    </w:p>
    <w:p w14:paraId="5E025890">
      <w:pPr>
        <w:pStyle w:val="4"/>
        <w:spacing w:line="280" w:lineRule="auto"/>
      </w:pPr>
      <w:r>
        <w:t>CONTRATO</w:t>
      </w:r>
      <w:r>
        <w:rPr>
          <w:spacing w:val="40"/>
        </w:rPr>
        <w:t xml:space="preserve"> </w:t>
      </w:r>
      <w:r>
        <w:t>Nº</w:t>
      </w:r>
      <w:r>
        <w:rPr>
          <w:spacing w:val="40"/>
        </w:rPr>
        <w:t xml:space="preserve"> </w:t>
      </w:r>
      <w:r>
        <w:t>................./2025/HUPE,</w:t>
      </w:r>
      <w:r>
        <w:rPr>
          <w:spacing w:val="40"/>
        </w:rPr>
        <w:t xml:space="preserve"> </w:t>
      </w:r>
      <w:r>
        <w:t>DE</w:t>
      </w:r>
      <w:r>
        <w:rPr>
          <w:spacing w:val="35"/>
        </w:rPr>
        <w:t xml:space="preserve"> </w:t>
      </w:r>
      <w:r>
        <w:t>AQUISIÇÃO</w:t>
      </w:r>
      <w:r>
        <w:rPr>
          <w:spacing w:val="40"/>
        </w:rPr>
        <w:t xml:space="preserve"> </w:t>
      </w:r>
      <w:r>
        <w:t>DE</w:t>
      </w:r>
      <w:r>
        <w:rPr>
          <w:spacing w:val="40"/>
        </w:rPr>
        <w:t xml:space="preserve"> </w:t>
      </w:r>
      <w:r>
        <w:t>MEDICAMENTOS,</w:t>
      </w:r>
      <w:r>
        <w:rPr>
          <w:spacing w:val="40"/>
        </w:rPr>
        <w:t xml:space="preserve"> </w:t>
      </w:r>
      <w:r>
        <w:t>QUE</w:t>
      </w:r>
      <w:r>
        <w:rPr>
          <w:spacing w:val="40"/>
        </w:rPr>
        <w:t xml:space="preserve"> </w:t>
      </w:r>
      <w:r>
        <w:t>FAZEM</w:t>
      </w:r>
      <w:r>
        <w:rPr>
          <w:spacing w:val="40"/>
        </w:rPr>
        <w:t xml:space="preserve"> </w:t>
      </w:r>
      <w:r>
        <w:t>ENTRE</w:t>
      </w:r>
      <w:r>
        <w:rPr>
          <w:spacing w:val="40"/>
        </w:rPr>
        <w:t xml:space="preserve"> </w:t>
      </w:r>
      <w:r>
        <w:t>SI</w:t>
      </w:r>
      <w:r>
        <w:rPr>
          <w:spacing w:val="35"/>
        </w:rPr>
        <w:t xml:space="preserve"> </w:t>
      </w:r>
      <w:r>
        <w:t>A</w:t>
      </w:r>
      <w:r>
        <w:rPr>
          <w:spacing w:val="35"/>
        </w:rPr>
        <w:t xml:space="preserve"> </w:t>
      </w:r>
      <w:r>
        <w:t>UNIVERSIDADE</w:t>
      </w:r>
      <w:r>
        <w:rPr>
          <w:spacing w:val="40"/>
        </w:rPr>
        <w:t xml:space="preserve"> </w:t>
      </w:r>
      <w:r>
        <w:t>DO</w:t>
      </w:r>
      <w:r>
        <w:rPr>
          <w:spacing w:val="40"/>
        </w:rPr>
        <w:t xml:space="preserve"> </w:t>
      </w:r>
      <w:r>
        <w:t>ESTADO</w:t>
      </w:r>
      <w:r>
        <w:rPr>
          <w:spacing w:val="40"/>
        </w:rPr>
        <w:t xml:space="preserve"> </w:t>
      </w:r>
      <w:r>
        <w:t>DO</w:t>
      </w:r>
      <w:r>
        <w:rPr>
          <w:spacing w:val="40"/>
        </w:rPr>
        <w:t xml:space="preserve"> </w:t>
      </w:r>
      <w:r>
        <w:t>RIO</w:t>
      </w:r>
      <w:r>
        <w:rPr>
          <w:spacing w:val="40"/>
        </w:rPr>
        <w:t xml:space="preserve"> </w:t>
      </w:r>
      <w:r>
        <w:t>DE JANEIRO E A EMPRESA ..................................................</w:t>
      </w:r>
    </w:p>
    <w:p w14:paraId="6D596D6C">
      <w:pPr>
        <w:pStyle w:val="7"/>
        <w:spacing w:before="42"/>
        <w:rPr>
          <w:b/>
        </w:rPr>
      </w:pPr>
    </w:p>
    <w:p w14:paraId="1D87C191">
      <w:pPr>
        <w:pStyle w:val="7"/>
        <w:spacing w:before="0" w:line="280" w:lineRule="auto"/>
        <w:ind w:left="329" w:right="313"/>
        <w:jc w:val="both"/>
      </w:pPr>
      <w:r>
        <w:rPr>
          <w:b/>
        </w:rPr>
        <w:t>A</w:t>
      </w:r>
      <w:r>
        <w:rPr>
          <w:b/>
          <w:spacing w:val="-8"/>
        </w:rPr>
        <w:t xml:space="preserve"> </w:t>
      </w:r>
      <w:r>
        <w:rPr>
          <w:b/>
        </w:rPr>
        <w:t>UNIVERSIDADE DO ESTADO DO RIO DE JANEIRO</w:t>
      </w:r>
      <w:r>
        <w:rPr>
          <w:i/>
        </w:rPr>
        <w:t xml:space="preserve">, </w:t>
      </w:r>
      <w:r>
        <w:t xml:space="preserve">com sede na Rua São Francisco Xavier, 524 – Maracanã , na cidade do Rio de Janeiro no Estado do Rio de Janeiro, inscrita no CNPJ sob o nº 33.540.014/0001-57, neste ato representada pelo Ordenador de Despesas, o Vice-Diretor </w:t>
      </w:r>
      <w:r>
        <w:rPr>
          <w:b/>
        </w:rPr>
        <w:t>José Luiz Muniz Bandeira Duarte</w:t>
      </w:r>
      <w:r>
        <w:t xml:space="preserve">, portador da Carteira de Identidade n.º 52.22513-9 CRM/RJ, CPF nº 332.272.257-00, doravante denominado </w:t>
      </w:r>
      <w:r>
        <w:rPr>
          <w:b/>
        </w:rPr>
        <w:t>CONTRATANTE</w:t>
      </w:r>
      <w:r>
        <w:t>, e</w:t>
      </w:r>
      <w:r>
        <w:rPr>
          <w:spacing w:val="40"/>
        </w:rPr>
        <w:t xml:space="preserve"> </w:t>
      </w:r>
      <w:r>
        <w:t>a</w:t>
      </w:r>
      <w:r>
        <w:rPr>
          <w:spacing w:val="40"/>
        </w:rPr>
        <w:t xml:space="preserve"> </w:t>
      </w:r>
      <w:r>
        <w:t>empresa.............................., com sede na ............, inscrita no</w:t>
      </w:r>
      <w:r>
        <w:rPr>
          <w:spacing w:val="40"/>
        </w:rPr>
        <w:t xml:space="preserve"> </w:t>
      </w:r>
      <w:r>
        <w:t xml:space="preserve">CNPJ/MF sob o nº ............., neste ato representada por .................................., portador da Carteira de Identidade nº ................., CPF nº ..................., doravante denominado </w:t>
      </w:r>
      <w:r>
        <w:rPr>
          <w:b/>
        </w:rPr>
        <w:t>CONTRATADO</w:t>
      </w:r>
      <w:r>
        <w:t>,</w:t>
      </w:r>
      <w:r>
        <w:rPr>
          <w:spacing w:val="-1"/>
        </w:rPr>
        <w:t xml:space="preserve"> </w:t>
      </w:r>
      <w:r>
        <w:t>com</w:t>
      </w:r>
      <w:r>
        <w:rPr>
          <w:spacing w:val="-1"/>
        </w:rPr>
        <w:t xml:space="preserve"> </w:t>
      </w:r>
      <w:r>
        <w:t>fundamento</w:t>
      </w:r>
      <w:r>
        <w:rPr>
          <w:spacing w:val="-1"/>
        </w:rPr>
        <w:t xml:space="preserve"> </w:t>
      </w:r>
      <w:r>
        <w:t>no</w:t>
      </w:r>
      <w:r>
        <w:rPr>
          <w:spacing w:val="-1"/>
        </w:rPr>
        <w:t xml:space="preserve"> </w:t>
      </w:r>
      <w:r>
        <w:t>Processo</w:t>
      </w:r>
      <w:r>
        <w:rPr>
          <w:spacing w:val="-1"/>
        </w:rPr>
        <w:t xml:space="preserve"> </w:t>
      </w:r>
      <w:r>
        <w:t>nº</w:t>
      </w:r>
      <w:r>
        <w:rPr>
          <w:spacing w:val="-1"/>
        </w:rPr>
        <w:t xml:space="preserve"> </w:t>
      </w:r>
      <w:r>
        <w:rPr>
          <w:b/>
        </w:rPr>
        <w:t>SEI-260007/015945/2024</w:t>
      </w:r>
      <w:r>
        <w:t>,</w:t>
      </w:r>
      <w:r>
        <w:rPr>
          <w:spacing w:val="-1"/>
        </w:rPr>
        <w:t xml:space="preserve"> </w:t>
      </w:r>
      <w:r>
        <w:t>que</w:t>
      </w:r>
      <w:r>
        <w:rPr>
          <w:spacing w:val="-1"/>
        </w:rPr>
        <w:t xml:space="preserve"> </w:t>
      </w:r>
      <w:r>
        <w:t>se</w:t>
      </w:r>
      <w:r>
        <w:rPr>
          <w:spacing w:val="-1"/>
        </w:rPr>
        <w:t xml:space="preserve"> </w:t>
      </w:r>
      <w:r>
        <w:t>regerá</w:t>
      </w:r>
      <w:r>
        <w:rPr>
          <w:spacing w:val="-1"/>
        </w:rPr>
        <w:t xml:space="preserve"> </w:t>
      </w:r>
      <w:r>
        <w:t>pelas</w:t>
      </w:r>
      <w:r>
        <w:rPr>
          <w:spacing w:val="-1"/>
        </w:rPr>
        <w:t xml:space="preserve"> </w:t>
      </w:r>
      <w:r>
        <w:t>disposições</w:t>
      </w:r>
      <w:r>
        <w:rPr>
          <w:spacing w:val="-1"/>
        </w:rPr>
        <w:t xml:space="preserve"> </w:t>
      </w:r>
      <w:r>
        <w:t>da</w:t>
      </w:r>
      <w:r>
        <w:rPr>
          <w:spacing w:val="-1"/>
        </w:rPr>
        <w:t xml:space="preserve"> </w:t>
      </w:r>
      <w:r>
        <w:t>Lei</w:t>
      </w:r>
      <w:r>
        <w:rPr>
          <w:spacing w:val="-1"/>
        </w:rPr>
        <w:t xml:space="preserve"> </w:t>
      </w:r>
      <w:r>
        <w:t>nº</w:t>
      </w:r>
      <w:r>
        <w:rPr>
          <w:spacing w:val="-1"/>
        </w:rPr>
        <w:t xml:space="preserve"> </w:t>
      </w:r>
      <w:r>
        <w:t>14.133,</w:t>
      </w:r>
      <w:r>
        <w:rPr>
          <w:spacing w:val="-1"/>
        </w:rPr>
        <w:t xml:space="preserve"> </w:t>
      </w:r>
      <w:r>
        <w:t>de</w:t>
      </w:r>
      <w:r>
        <w:rPr>
          <w:spacing w:val="-1"/>
        </w:rPr>
        <w:t xml:space="preserve"> </w:t>
      </w:r>
      <w:r>
        <w:t>1º</w:t>
      </w:r>
      <w:r>
        <w:rPr>
          <w:spacing w:val="-1"/>
        </w:rPr>
        <w:t xml:space="preserve"> </w:t>
      </w:r>
      <w:r>
        <w:t>de</w:t>
      </w:r>
      <w:r>
        <w:rPr>
          <w:spacing w:val="-1"/>
        </w:rPr>
        <w:t xml:space="preserve"> </w:t>
      </w:r>
      <w:r>
        <w:t>abril</w:t>
      </w:r>
      <w:r>
        <w:rPr>
          <w:spacing w:val="-1"/>
        </w:rPr>
        <w:t xml:space="preserve"> </w:t>
      </w:r>
      <w:r>
        <w:t>de</w:t>
      </w:r>
      <w:r>
        <w:rPr>
          <w:spacing w:val="-1"/>
        </w:rPr>
        <w:t xml:space="preserve"> </w:t>
      </w:r>
      <w:r>
        <w:t>2021,</w:t>
      </w:r>
      <w:r>
        <w:rPr>
          <w:spacing w:val="-1"/>
        </w:rPr>
        <w:t xml:space="preserve"> </w:t>
      </w:r>
      <w:r>
        <w:t>e</w:t>
      </w:r>
      <w:r>
        <w:rPr>
          <w:spacing w:val="-1"/>
        </w:rPr>
        <w:t xml:space="preserve"> </w:t>
      </w:r>
      <w:r>
        <w:t>pelos</w:t>
      </w:r>
      <w:r>
        <w:rPr>
          <w:spacing w:val="-1"/>
        </w:rPr>
        <w:t xml:space="preserve"> </w:t>
      </w:r>
      <w:r>
        <w:t>normativos</w:t>
      </w:r>
      <w:r>
        <w:rPr>
          <w:spacing w:val="-1"/>
        </w:rPr>
        <w:t xml:space="preserve"> </w:t>
      </w:r>
      <w:r>
        <w:t xml:space="preserve">estaduais aplicáveis, todos disponíveis no endereço eletrônico redelog.rj.gov.br/redelog/legislação-licitacoes/, resolvem celebrar o presente instrumento de Contrato, decorrente Edital de licitação por </w:t>
      </w:r>
      <w:r>
        <w:rPr>
          <w:b/>
        </w:rPr>
        <w:t>Pregão Eletrônico nº 052/2025</w:t>
      </w:r>
      <w:r>
        <w:t>, mediante as cláusulas e condições a seguir enunciadas.</w:t>
      </w:r>
    </w:p>
    <w:p w14:paraId="170708D8">
      <w:pPr>
        <w:pStyle w:val="7"/>
        <w:spacing w:before="151"/>
      </w:pPr>
    </w:p>
    <w:p w14:paraId="1D07CEE6">
      <w:pPr>
        <w:pStyle w:val="3"/>
        <w:spacing w:before="1"/>
        <w:ind w:left="329" w:firstLine="0"/>
      </w:pPr>
      <w:r>
        <w:t>CLÁUSULA</w:t>
      </w:r>
      <w:r>
        <w:rPr>
          <w:spacing w:val="-12"/>
        </w:rPr>
        <w:t xml:space="preserve"> </w:t>
      </w:r>
      <w:r>
        <w:t>PRIMEIRA</w:t>
      </w:r>
      <w:r>
        <w:rPr>
          <w:spacing w:val="-12"/>
        </w:rPr>
        <w:t xml:space="preserve"> </w:t>
      </w:r>
      <w:r>
        <w:t>–</w:t>
      </w:r>
      <w:r>
        <w:rPr>
          <w:spacing w:val="-1"/>
        </w:rPr>
        <w:t xml:space="preserve"> </w:t>
      </w:r>
      <w:r>
        <w:rPr>
          <w:spacing w:val="-2"/>
        </w:rPr>
        <w:t>OBJETO</w:t>
      </w:r>
    </w:p>
    <w:p w14:paraId="3A10AB3D">
      <w:pPr>
        <w:pStyle w:val="10"/>
        <w:numPr>
          <w:ilvl w:val="1"/>
          <w:numId w:val="25"/>
        </w:numPr>
        <w:tabs>
          <w:tab w:val="left" w:pos="632"/>
        </w:tabs>
        <w:spacing w:before="160" w:after="0" w:line="240" w:lineRule="auto"/>
        <w:ind w:left="632" w:right="0" w:hanging="303"/>
        <w:jc w:val="left"/>
        <w:rPr>
          <w:sz w:val="20"/>
        </w:rPr>
      </w:pPr>
      <w:r>
        <w:rPr>
          <w:sz w:val="20"/>
        </w:rPr>
        <w:t>O objeto</w:t>
      </w:r>
      <w:r>
        <w:rPr>
          <w:spacing w:val="1"/>
          <w:sz w:val="20"/>
        </w:rPr>
        <w:t xml:space="preserve"> </w:t>
      </w:r>
      <w:r>
        <w:rPr>
          <w:sz w:val="20"/>
        </w:rPr>
        <w:t>do</w:t>
      </w:r>
      <w:r>
        <w:rPr>
          <w:spacing w:val="1"/>
          <w:sz w:val="20"/>
        </w:rPr>
        <w:t xml:space="preserve"> </w:t>
      </w:r>
      <w:r>
        <w:rPr>
          <w:sz w:val="20"/>
        </w:rPr>
        <w:t>presente</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a</w:t>
      </w:r>
      <w:r>
        <w:rPr>
          <w:spacing w:val="1"/>
          <w:sz w:val="20"/>
        </w:rPr>
        <w:t xml:space="preserve"> </w:t>
      </w:r>
      <w:r>
        <w:rPr>
          <w:b/>
          <w:sz w:val="20"/>
        </w:rPr>
        <w:t>AQUISIÇÃO</w:t>
      </w:r>
      <w:r>
        <w:rPr>
          <w:b/>
          <w:spacing w:val="1"/>
          <w:sz w:val="20"/>
        </w:rPr>
        <w:t xml:space="preserve"> </w:t>
      </w:r>
      <w:r>
        <w:rPr>
          <w:b/>
          <w:sz w:val="20"/>
        </w:rPr>
        <w:t>DE</w:t>
      </w:r>
      <w:r>
        <w:rPr>
          <w:b/>
          <w:spacing w:val="1"/>
          <w:sz w:val="20"/>
        </w:rPr>
        <w:t xml:space="preserve"> </w:t>
      </w:r>
      <w:r>
        <w:rPr>
          <w:b/>
          <w:sz w:val="20"/>
        </w:rPr>
        <w:t>MEDICAMENTOS</w:t>
      </w:r>
      <w:r>
        <w:rPr>
          <w:b/>
          <w:spacing w:val="1"/>
          <w:sz w:val="20"/>
        </w:rPr>
        <w:t xml:space="preserve"> </w:t>
      </w:r>
      <w:r>
        <w:rPr>
          <w:b/>
          <w:sz w:val="20"/>
        </w:rPr>
        <w:t>(ACICLOVIR,</w:t>
      </w:r>
      <w:r>
        <w:rPr>
          <w:b/>
          <w:spacing w:val="1"/>
          <w:sz w:val="20"/>
        </w:rPr>
        <w:t xml:space="preserve"> </w:t>
      </w:r>
      <w:r>
        <w:rPr>
          <w:b/>
          <w:sz w:val="20"/>
        </w:rPr>
        <w:t>ETC)</w:t>
      </w:r>
      <w:r>
        <w:rPr>
          <w:b/>
          <w:spacing w:val="1"/>
          <w:sz w:val="20"/>
        </w:rPr>
        <w:t xml:space="preserve"> </w:t>
      </w:r>
      <w:r>
        <w:rPr>
          <w:b/>
          <w:sz w:val="20"/>
        </w:rPr>
        <w:t>PARA</w:t>
      </w:r>
      <w:r>
        <w:rPr>
          <w:b/>
          <w:spacing w:val="-10"/>
          <w:sz w:val="20"/>
        </w:rPr>
        <w:t xml:space="preserve"> </w:t>
      </w:r>
      <w:r>
        <w:rPr>
          <w:b/>
          <w:sz w:val="20"/>
        </w:rPr>
        <w:t>O</w:t>
      </w:r>
      <w:r>
        <w:rPr>
          <w:b/>
          <w:spacing w:val="1"/>
          <w:sz w:val="20"/>
        </w:rPr>
        <w:t xml:space="preserve"> </w:t>
      </w:r>
      <w:r>
        <w:rPr>
          <w:b/>
          <w:sz w:val="20"/>
        </w:rPr>
        <w:t>HOSPITAL</w:t>
      </w:r>
      <w:r>
        <w:rPr>
          <w:b/>
          <w:spacing w:val="-9"/>
          <w:sz w:val="20"/>
        </w:rPr>
        <w:t xml:space="preserve"> </w:t>
      </w:r>
      <w:r>
        <w:rPr>
          <w:b/>
          <w:sz w:val="20"/>
        </w:rPr>
        <w:t>UNIVERSITÁRIO</w:t>
      </w:r>
      <w:r>
        <w:rPr>
          <w:b/>
          <w:spacing w:val="1"/>
          <w:sz w:val="20"/>
        </w:rPr>
        <w:t xml:space="preserve"> </w:t>
      </w:r>
      <w:r>
        <w:rPr>
          <w:b/>
          <w:sz w:val="20"/>
        </w:rPr>
        <w:t>PEDRO</w:t>
      </w:r>
      <w:r>
        <w:rPr>
          <w:b/>
          <w:spacing w:val="1"/>
          <w:sz w:val="20"/>
        </w:rPr>
        <w:t xml:space="preserve"> </w:t>
      </w:r>
      <w:r>
        <w:rPr>
          <w:b/>
          <w:sz w:val="20"/>
        </w:rPr>
        <w:t>ERNESTO</w:t>
      </w:r>
      <w:r>
        <w:rPr>
          <w:b/>
          <w:spacing w:val="1"/>
          <w:sz w:val="20"/>
        </w:rPr>
        <w:t xml:space="preserve"> </w:t>
      </w:r>
      <w:r>
        <w:rPr>
          <w:sz w:val="20"/>
        </w:rPr>
        <w:t>a</w:t>
      </w:r>
      <w:r>
        <w:rPr>
          <w:spacing w:val="1"/>
          <w:sz w:val="20"/>
        </w:rPr>
        <w:t xml:space="preserve"> </w:t>
      </w:r>
      <w:r>
        <w:rPr>
          <w:spacing w:val="-2"/>
          <w:sz w:val="20"/>
        </w:rPr>
        <w:t>serem</w:t>
      </w:r>
    </w:p>
    <w:p w14:paraId="2A0CD20F">
      <w:pPr>
        <w:pStyle w:val="7"/>
        <w:ind w:left="329"/>
        <w:jc w:val="both"/>
      </w:pPr>
      <w:r>
        <w:t>executados</w:t>
      </w:r>
      <w:r>
        <w:rPr>
          <w:spacing w:val="-3"/>
        </w:rPr>
        <w:t xml:space="preserve"> </w:t>
      </w:r>
      <w:r>
        <w:t>nas</w:t>
      </w:r>
      <w:r>
        <w:rPr>
          <w:spacing w:val="-2"/>
        </w:rPr>
        <w:t xml:space="preserve"> </w:t>
      </w:r>
      <w:r>
        <w:t>condições</w:t>
      </w:r>
      <w:r>
        <w:rPr>
          <w:spacing w:val="-2"/>
        </w:rPr>
        <w:t xml:space="preserve"> </w:t>
      </w:r>
      <w:r>
        <w:t>estabelecidas</w:t>
      </w:r>
      <w:r>
        <w:rPr>
          <w:spacing w:val="-2"/>
        </w:rPr>
        <w:t xml:space="preserve"> </w:t>
      </w:r>
      <w:r>
        <w:t>no</w:t>
      </w:r>
      <w:r>
        <w:rPr>
          <w:spacing w:val="-5"/>
        </w:rPr>
        <w:t xml:space="preserve"> </w:t>
      </w:r>
      <w:r>
        <w:t>Termo</w:t>
      </w:r>
      <w:r>
        <w:rPr>
          <w:spacing w:val="-2"/>
        </w:rPr>
        <w:t xml:space="preserve"> </w:t>
      </w:r>
      <w:r>
        <w:t>de</w:t>
      </w:r>
      <w:r>
        <w:rPr>
          <w:spacing w:val="-3"/>
        </w:rPr>
        <w:t xml:space="preserve"> </w:t>
      </w:r>
      <w:r>
        <w:t>Referência</w:t>
      </w:r>
      <w:r>
        <w:rPr>
          <w:spacing w:val="-2"/>
        </w:rPr>
        <w:t xml:space="preserve"> </w:t>
      </w:r>
      <w:r>
        <w:t>e</w:t>
      </w:r>
      <w:r>
        <w:rPr>
          <w:spacing w:val="-2"/>
        </w:rPr>
        <w:t xml:space="preserve"> </w:t>
      </w:r>
      <w:r>
        <w:t>nos</w:t>
      </w:r>
      <w:r>
        <w:rPr>
          <w:spacing w:val="-2"/>
        </w:rPr>
        <w:t xml:space="preserve"> </w:t>
      </w:r>
      <w:r>
        <w:t>anexos</w:t>
      </w:r>
      <w:r>
        <w:rPr>
          <w:spacing w:val="-2"/>
        </w:rPr>
        <w:t xml:space="preserve"> </w:t>
      </w:r>
      <w:r>
        <w:t>deste</w:t>
      </w:r>
      <w:r>
        <w:rPr>
          <w:spacing w:val="-2"/>
        </w:rPr>
        <w:t xml:space="preserve"> Contrato.</w:t>
      </w:r>
    </w:p>
    <w:p w14:paraId="6F4CA405">
      <w:pPr>
        <w:pStyle w:val="7"/>
        <w:spacing w:before="80"/>
      </w:pPr>
    </w:p>
    <w:p w14:paraId="2536532F">
      <w:pPr>
        <w:pStyle w:val="10"/>
        <w:numPr>
          <w:ilvl w:val="1"/>
          <w:numId w:val="25"/>
        </w:numPr>
        <w:tabs>
          <w:tab w:val="left" w:pos="629"/>
        </w:tabs>
        <w:spacing w:before="0" w:after="0" w:line="240" w:lineRule="auto"/>
        <w:ind w:left="629" w:right="0" w:hanging="300"/>
        <w:jc w:val="left"/>
        <w:rPr>
          <w:sz w:val="20"/>
        </w:rPr>
      </w:pPr>
      <w:r>
        <w:rPr>
          <w:sz w:val="20"/>
        </w:rPr>
        <w:t>Objeto</w:t>
      </w:r>
      <w:r>
        <w:rPr>
          <w:spacing w:val="-1"/>
          <w:sz w:val="20"/>
        </w:rPr>
        <w:t xml:space="preserve"> </w:t>
      </w:r>
      <w:r>
        <w:rPr>
          <w:sz w:val="20"/>
        </w:rPr>
        <w:t>da</w:t>
      </w:r>
      <w:r>
        <w:rPr>
          <w:spacing w:val="-1"/>
          <w:sz w:val="20"/>
        </w:rPr>
        <w:t xml:space="preserve"> </w:t>
      </w:r>
      <w:r>
        <w:rPr>
          <w:spacing w:val="-2"/>
          <w:sz w:val="20"/>
        </w:rPr>
        <w:t>contratação:</w:t>
      </w:r>
    </w:p>
    <w:p w14:paraId="76FB99A4">
      <w:pPr>
        <w:pStyle w:val="7"/>
        <w:spacing w:before="161"/>
      </w:pPr>
    </w:p>
    <w:tbl>
      <w:tblPr>
        <w:tblStyle w:val="6"/>
        <w:tblW w:w="0" w:type="auto"/>
        <w:tblInd w:w="34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90"/>
        <w:gridCol w:w="4050"/>
        <w:gridCol w:w="1080"/>
        <w:gridCol w:w="1365"/>
        <w:gridCol w:w="1365"/>
        <w:gridCol w:w="1485"/>
        <w:gridCol w:w="1500"/>
      </w:tblGrid>
      <w:tr w14:paraId="6FD1F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990" w:type="dxa"/>
          </w:tcPr>
          <w:p w14:paraId="37AF37CF">
            <w:pPr>
              <w:pStyle w:val="11"/>
              <w:spacing w:before="60"/>
              <w:ind w:left="14"/>
              <w:jc w:val="center"/>
              <w:rPr>
                <w:b/>
                <w:sz w:val="16"/>
              </w:rPr>
            </w:pPr>
            <w:r>
              <w:rPr>
                <w:b/>
                <w:spacing w:val="-4"/>
                <w:sz w:val="16"/>
              </w:rPr>
              <w:t>ITEM</w:t>
            </w:r>
          </w:p>
        </w:tc>
        <w:tc>
          <w:tcPr>
            <w:tcW w:w="4050" w:type="dxa"/>
          </w:tcPr>
          <w:p w14:paraId="6E45293A">
            <w:pPr>
              <w:pStyle w:val="11"/>
              <w:spacing w:before="60"/>
              <w:ind w:left="1415"/>
              <w:rPr>
                <w:b/>
                <w:sz w:val="16"/>
              </w:rPr>
            </w:pPr>
            <w:r>
              <w:rPr>
                <w:b/>
                <w:spacing w:val="-2"/>
                <w:sz w:val="16"/>
              </w:rPr>
              <w:t>ESPECIFICAÇÃO</w:t>
            </w:r>
          </w:p>
        </w:tc>
        <w:tc>
          <w:tcPr>
            <w:tcW w:w="1080" w:type="dxa"/>
          </w:tcPr>
          <w:p w14:paraId="22B62E5E">
            <w:pPr>
              <w:pStyle w:val="11"/>
              <w:spacing w:before="60"/>
              <w:ind w:left="-13"/>
              <w:rPr>
                <w:b/>
                <w:sz w:val="16"/>
              </w:rPr>
            </w:pPr>
            <w:r>
              <w:rPr>
                <w:b/>
                <w:sz w:val="16"/>
              </w:rPr>
              <w:t>CÓD.</w:t>
            </w:r>
            <w:r>
              <w:rPr>
                <w:b/>
                <w:spacing w:val="-1"/>
                <w:sz w:val="16"/>
              </w:rPr>
              <w:t xml:space="preserve"> </w:t>
            </w:r>
            <w:r>
              <w:rPr>
                <w:b/>
                <w:sz w:val="16"/>
              </w:rPr>
              <w:t>ID</w:t>
            </w:r>
            <w:r>
              <w:rPr>
                <w:b/>
                <w:spacing w:val="-1"/>
                <w:sz w:val="16"/>
              </w:rPr>
              <w:t xml:space="preserve"> </w:t>
            </w:r>
            <w:r>
              <w:rPr>
                <w:b/>
                <w:spacing w:val="-4"/>
                <w:sz w:val="16"/>
              </w:rPr>
              <w:t>SIGA</w:t>
            </w:r>
          </w:p>
        </w:tc>
        <w:tc>
          <w:tcPr>
            <w:tcW w:w="1365" w:type="dxa"/>
          </w:tcPr>
          <w:p w14:paraId="2B2122DD">
            <w:pPr>
              <w:pStyle w:val="11"/>
              <w:spacing w:before="60"/>
              <w:ind w:left="119"/>
              <w:jc w:val="center"/>
              <w:rPr>
                <w:b/>
                <w:sz w:val="16"/>
              </w:rPr>
            </w:pPr>
            <w:r>
              <w:rPr>
                <w:b/>
                <w:sz w:val="16"/>
              </w:rPr>
              <w:t>UNIDADE</w:t>
            </w:r>
            <w:r>
              <w:rPr>
                <w:b/>
                <w:spacing w:val="-1"/>
                <w:sz w:val="16"/>
              </w:rPr>
              <w:t xml:space="preserve"> </w:t>
            </w:r>
            <w:r>
              <w:rPr>
                <w:b/>
                <w:spacing w:val="-5"/>
                <w:sz w:val="16"/>
              </w:rPr>
              <w:t>DE</w:t>
            </w:r>
          </w:p>
          <w:p w14:paraId="1C100688">
            <w:pPr>
              <w:pStyle w:val="11"/>
              <w:spacing w:before="86"/>
              <w:ind w:left="119"/>
              <w:jc w:val="center"/>
              <w:rPr>
                <w:b/>
                <w:sz w:val="16"/>
              </w:rPr>
            </w:pPr>
            <w:r>
              <w:rPr>
                <w:b/>
                <w:spacing w:val="-2"/>
                <w:sz w:val="16"/>
              </w:rPr>
              <w:t>MEDIDA</w:t>
            </w:r>
          </w:p>
        </w:tc>
        <w:tc>
          <w:tcPr>
            <w:tcW w:w="1365" w:type="dxa"/>
          </w:tcPr>
          <w:p w14:paraId="037F9D31">
            <w:pPr>
              <w:pStyle w:val="11"/>
              <w:spacing w:before="60"/>
              <w:ind w:left="120"/>
              <w:rPr>
                <w:b/>
                <w:sz w:val="16"/>
              </w:rPr>
            </w:pPr>
            <w:r>
              <w:rPr>
                <w:b/>
                <w:spacing w:val="-2"/>
                <w:sz w:val="16"/>
              </w:rPr>
              <w:t>QUANTIDADE</w:t>
            </w:r>
          </w:p>
        </w:tc>
        <w:tc>
          <w:tcPr>
            <w:tcW w:w="1485" w:type="dxa"/>
          </w:tcPr>
          <w:p w14:paraId="56A25D4B">
            <w:pPr>
              <w:pStyle w:val="11"/>
              <w:spacing w:before="60"/>
              <w:ind w:left="29"/>
              <w:jc w:val="center"/>
              <w:rPr>
                <w:b/>
                <w:sz w:val="16"/>
              </w:rPr>
            </w:pPr>
            <w:r>
              <w:rPr>
                <w:b/>
                <w:spacing w:val="-2"/>
                <w:sz w:val="16"/>
              </w:rPr>
              <w:t>VALOR</w:t>
            </w:r>
          </w:p>
          <w:p w14:paraId="51CE67E9">
            <w:pPr>
              <w:pStyle w:val="11"/>
              <w:spacing w:before="86"/>
              <w:ind w:left="29"/>
              <w:jc w:val="center"/>
              <w:rPr>
                <w:b/>
                <w:sz w:val="16"/>
              </w:rPr>
            </w:pPr>
            <w:r>
              <w:rPr>
                <w:b/>
                <w:sz w:val="16"/>
              </w:rPr>
              <w:t>UNITÁRIO</w:t>
            </w:r>
            <w:r>
              <w:rPr>
                <w:b/>
                <w:spacing w:val="-1"/>
                <w:sz w:val="16"/>
              </w:rPr>
              <w:t xml:space="preserve"> </w:t>
            </w:r>
            <w:r>
              <w:rPr>
                <w:b/>
                <w:spacing w:val="-4"/>
                <w:sz w:val="16"/>
              </w:rPr>
              <w:t>(R$)</w:t>
            </w:r>
          </w:p>
        </w:tc>
        <w:tc>
          <w:tcPr>
            <w:tcW w:w="1500" w:type="dxa"/>
          </w:tcPr>
          <w:p w14:paraId="6046CB90">
            <w:pPr>
              <w:pStyle w:val="11"/>
              <w:spacing w:before="60"/>
              <w:ind w:left="14"/>
              <w:jc w:val="center"/>
              <w:rPr>
                <w:b/>
                <w:sz w:val="16"/>
              </w:rPr>
            </w:pPr>
            <w:r>
              <w:rPr>
                <w:b/>
                <w:spacing w:val="-4"/>
                <w:sz w:val="16"/>
              </w:rPr>
              <w:t>VALOR TOTAL</w:t>
            </w:r>
          </w:p>
          <w:p w14:paraId="33EA7E21">
            <w:pPr>
              <w:pStyle w:val="11"/>
              <w:spacing w:before="86"/>
              <w:ind w:left="14"/>
              <w:jc w:val="center"/>
              <w:rPr>
                <w:b/>
                <w:sz w:val="16"/>
              </w:rPr>
            </w:pPr>
            <w:r>
              <w:rPr>
                <w:b/>
                <w:spacing w:val="-4"/>
                <w:sz w:val="16"/>
              </w:rPr>
              <w:t>(R$)</w:t>
            </w:r>
          </w:p>
        </w:tc>
      </w:tr>
      <w:tr w14:paraId="06470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33DB4DD0">
            <w:pPr>
              <w:pStyle w:val="11"/>
              <w:spacing w:before="60"/>
              <w:ind w:left="14"/>
              <w:jc w:val="center"/>
              <w:rPr>
                <w:b/>
                <w:sz w:val="16"/>
              </w:rPr>
            </w:pPr>
            <w:r>
              <w:rPr>
                <w:b/>
                <w:spacing w:val="-10"/>
                <w:sz w:val="16"/>
              </w:rPr>
              <w:t>1</w:t>
            </w:r>
          </w:p>
        </w:tc>
        <w:tc>
          <w:tcPr>
            <w:tcW w:w="4050" w:type="dxa"/>
          </w:tcPr>
          <w:p w14:paraId="47D67A69">
            <w:pPr>
              <w:pStyle w:val="11"/>
              <w:rPr>
                <w:sz w:val="18"/>
              </w:rPr>
            </w:pPr>
          </w:p>
        </w:tc>
        <w:tc>
          <w:tcPr>
            <w:tcW w:w="1080" w:type="dxa"/>
          </w:tcPr>
          <w:p w14:paraId="20CD012E">
            <w:pPr>
              <w:pStyle w:val="11"/>
              <w:rPr>
                <w:sz w:val="18"/>
              </w:rPr>
            </w:pPr>
          </w:p>
        </w:tc>
        <w:tc>
          <w:tcPr>
            <w:tcW w:w="1365" w:type="dxa"/>
          </w:tcPr>
          <w:p w14:paraId="26A90CAD">
            <w:pPr>
              <w:pStyle w:val="11"/>
              <w:rPr>
                <w:sz w:val="18"/>
              </w:rPr>
            </w:pPr>
          </w:p>
        </w:tc>
        <w:tc>
          <w:tcPr>
            <w:tcW w:w="1365" w:type="dxa"/>
          </w:tcPr>
          <w:p w14:paraId="01F5C3A1">
            <w:pPr>
              <w:pStyle w:val="11"/>
              <w:rPr>
                <w:sz w:val="18"/>
              </w:rPr>
            </w:pPr>
          </w:p>
        </w:tc>
        <w:tc>
          <w:tcPr>
            <w:tcW w:w="1485" w:type="dxa"/>
          </w:tcPr>
          <w:p w14:paraId="626450E6">
            <w:pPr>
              <w:pStyle w:val="11"/>
              <w:rPr>
                <w:sz w:val="18"/>
              </w:rPr>
            </w:pPr>
          </w:p>
        </w:tc>
        <w:tc>
          <w:tcPr>
            <w:tcW w:w="1500" w:type="dxa"/>
          </w:tcPr>
          <w:p w14:paraId="03AE5877">
            <w:pPr>
              <w:pStyle w:val="11"/>
              <w:rPr>
                <w:sz w:val="18"/>
              </w:rPr>
            </w:pPr>
          </w:p>
        </w:tc>
      </w:tr>
      <w:tr w14:paraId="5F718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4BD8CE54">
            <w:pPr>
              <w:pStyle w:val="11"/>
              <w:spacing w:before="60"/>
              <w:ind w:left="14"/>
              <w:jc w:val="center"/>
              <w:rPr>
                <w:b/>
                <w:sz w:val="16"/>
              </w:rPr>
            </w:pPr>
            <w:r>
              <w:rPr>
                <w:b/>
                <w:spacing w:val="-10"/>
                <w:sz w:val="16"/>
              </w:rPr>
              <w:t>2</w:t>
            </w:r>
          </w:p>
        </w:tc>
        <w:tc>
          <w:tcPr>
            <w:tcW w:w="4050" w:type="dxa"/>
          </w:tcPr>
          <w:p w14:paraId="5575132B">
            <w:pPr>
              <w:pStyle w:val="11"/>
              <w:rPr>
                <w:sz w:val="18"/>
              </w:rPr>
            </w:pPr>
          </w:p>
        </w:tc>
        <w:tc>
          <w:tcPr>
            <w:tcW w:w="1080" w:type="dxa"/>
          </w:tcPr>
          <w:p w14:paraId="4F7404CA">
            <w:pPr>
              <w:pStyle w:val="11"/>
              <w:rPr>
                <w:sz w:val="18"/>
              </w:rPr>
            </w:pPr>
          </w:p>
        </w:tc>
        <w:tc>
          <w:tcPr>
            <w:tcW w:w="1365" w:type="dxa"/>
          </w:tcPr>
          <w:p w14:paraId="43F55D99">
            <w:pPr>
              <w:pStyle w:val="11"/>
              <w:rPr>
                <w:sz w:val="18"/>
              </w:rPr>
            </w:pPr>
          </w:p>
        </w:tc>
        <w:tc>
          <w:tcPr>
            <w:tcW w:w="1365" w:type="dxa"/>
          </w:tcPr>
          <w:p w14:paraId="10D75998">
            <w:pPr>
              <w:pStyle w:val="11"/>
              <w:rPr>
                <w:sz w:val="18"/>
              </w:rPr>
            </w:pPr>
          </w:p>
        </w:tc>
        <w:tc>
          <w:tcPr>
            <w:tcW w:w="1485" w:type="dxa"/>
          </w:tcPr>
          <w:p w14:paraId="3AE5D145">
            <w:pPr>
              <w:pStyle w:val="11"/>
              <w:rPr>
                <w:sz w:val="18"/>
              </w:rPr>
            </w:pPr>
          </w:p>
        </w:tc>
        <w:tc>
          <w:tcPr>
            <w:tcW w:w="1500" w:type="dxa"/>
          </w:tcPr>
          <w:p w14:paraId="50919107">
            <w:pPr>
              <w:pStyle w:val="11"/>
              <w:rPr>
                <w:sz w:val="18"/>
              </w:rPr>
            </w:pPr>
          </w:p>
        </w:tc>
      </w:tr>
      <w:tr w14:paraId="20138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215D5AA9">
            <w:pPr>
              <w:pStyle w:val="11"/>
              <w:spacing w:before="60"/>
              <w:ind w:left="14"/>
              <w:jc w:val="center"/>
              <w:rPr>
                <w:b/>
                <w:sz w:val="16"/>
              </w:rPr>
            </w:pPr>
            <w:r>
              <w:rPr>
                <w:b/>
                <w:spacing w:val="-10"/>
                <w:sz w:val="16"/>
              </w:rPr>
              <w:t>3</w:t>
            </w:r>
          </w:p>
        </w:tc>
        <w:tc>
          <w:tcPr>
            <w:tcW w:w="4050" w:type="dxa"/>
          </w:tcPr>
          <w:p w14:paraId="06D37C96">
            <w:pPr>
              <w:pStyle w:val="11"/>
              <w:rPr>
                <w:sz w:val="18"/>
              </w:rPr>
            </w:pPr>
          </w:p>
        </w:tc>
        <w:tc>
          <w:tcPr>
            <w:tcW w:w="1080" w:type="dxa"/>
          </w:tcPr>
          <w:p w14:paraId="64855F6C">
            <w:pPr>
              <w:pStyle w:val="11"/>
              <w:rPr>
                <w:sz w:val="18"/>
              </w:rPr>
            </w:pPr>
          </w:p>
        </w:tc>
        <w:tc>
          <w:tcPr>
            <w:tcW w:w="1365" w:type="dxa"/>
          </w:tcPr>
          <w:p w14:paraId="6ECD0417">
            <w:pPr>
              <w:pStyle w:val="11"/>
              <w:rPr>
                <w:sz w:val="18"/>
              </w:rPr>
            </w:pPr>
          </w:p>
        </w:tc>
        <w:tc>
          <w:tcPr>
            <w:tcW w:w="1365" w:type="dxa"/>
          </w:tcPr>
          <w:p w14:paraId="2300AEEC">
            <w:pPr>
              <w:pStyle w:val="11"/>
              <w:rPr>
                <w:sz w:val="18"/>
              </w:rPr>
            </w:pPr>
          </w:p>
        </w:tc>
        <w:tc>
          <w:tcPr>
            <w:tcW w:w="1485" w:type="dxa"/>
          </w:tcPr>
          <w:p w14:paraId="2A46EF67">
            <w:pPr>
              <w:pStyle w:val="11"/>
              <w:rPr>
                <w:sz w:val="18"/>
              </w:rPr>
            </w:pPr>
          </w:p>
        </w:tc>
        <w:tc>
          <w:tcPr>
            <w:tcW w:w="1500" w:type="dxa"/>
          </w:tcPr>
          <w:p w14:paraId="79636810">
            <w:pPr>
              <w:pStyle w:val="11"/>
              <w:rPr>
                <w:sz w:val="18"/>
              </w:rPr>
            </w:pPr>
          </w:p>
        </w:tc>
      </w:tr>
      <w:tr w14:paraId="5642F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3B912700">
            <w:pPr>
              <w:pStyle w:val="11"/>
              <w:spacing w:before="60"/>
              <w:ind w:left="14"/>
              <w:jc w:val="center"/>
              <w:rPr>
                <w:b/>
                <w:sz w:val="16"/>
              </w:rPr>
            </w:pPr>
            <w:r>
              <w:rPr>
                <w:b/>
                <w:spacing w:val="-5"/>
                <w:sz w:val="16"/>
              </w:rPr>
              <w:t>...</w:t>
            </w:r>
          </w:p>
        </w:tc>
        <w:tc>
          <w:tcPr>
            <w:tcW w:w="4050" w:type="dxa"/>
          </w:tcPr>
          <w:p w14:paraId="2FC7017E">
            <w:pPr>
              <w:pStyle w:val="11"/>
              <w:rPr>
                <w:sz w:val="18"/>
              </w:rPr>
            </w:pPr>
          </w:p>
        </w:tc>
        <w:tc>
          <w:tcPr>
            <w:tcW w:w="1080" w:type="dxa"/>
          </w:tcPr>
          <w:p w14:paraId="4033EE54">
            <w:pPr>
              <w:pStyle w:val="11"/>
              <w:rPr>
                <w:sz w:val="18"/>
              </w:rPr>
            </w:pPr>
          </w:p>
        </w:tc>
        <w:tc>
          <w:tcPr>
            <w:tcW w:w="1365" w:type="dxa"/>
          </w:tcPr>
          <w:p w14:paraId="0D1B0167">
            <w:pPr>
              <w:pStyle w:val="11"/>
              <w:rPr>
                <w:sz w:val="18"/>
              </w:rPr>
            </w:pPr>
          </w:p>
        </w:tc>
        <w:tc>
          <w:tcPr>
            <w:tcW w:w="1365" w:type="dxa"/>
          </w:tcPr>
          <w:p w14:paraId="1C857FF6">
            <w:pPr>
              <w:pStyle w:val="11"/>
              <w:rPr>
                <w:sz w:val="18"/>
              </w:rPr>
            </w:pPr>
          </w:p>
        </w:tc>
        <w:tc>
          <w:tcPr>
            <w:tcW w:w="1485" w:type="dxa"/>
          </w:tcPr>
          <w:p w14:paraId="40C25163">
            <w:pPr>
              <w:pStyle w:val="11"/>
              <w:rPr>
                <w:sz w:val="18"/>
              </w:rPr>
            </w:pPr>
          </w:p>
        </w:tc>
        <w:tc>
          <w:tcPr>
            <w:tcW w:w="1500" w:type="dxa"/>
          </w:tcPr>
          <w:p w14:paraId="3F4AD86E">
            <w:pPr>
              <w:pStyle w:val="11"/>
              <w:rPr>
                <w:sz w:val="18"/>
              </w:rPr>
            </w:pPr>
          </w:p>
        </w:tc>
      </w:tr>
    </w:tbl>
    <w:p w14:paraId="3BD4CEC6">
      <w:pPr>
        <w:pStyle w:val="7"/>
        <w:spacing w:before="68"/>
      </w:pPr>
    </w:p>
    <w:p w14:paraId="6E7C840F">
      <w:pPr>
        <w:pStyle w:val="10"/>
        <w:numPr>
          <w:ilvl w:val="1"/>
          <w:numId w:val="25"/>
        </w:numPr>
        <w:tabs>
          <w:tab w:val="left" w:pos="629"/>
        </w:tabs>
        <w:spacing w:before="0" w:after="0" w:line="240" w:lineRule="auto"/>
        <w:ind w:left="629" w:right="0" w:hanging="300"/>
        <w:jc w:val="left"/>
        <w:rPr>
          <w:sz w:val="20"/>
        </w:rPr>
      </w:pPr>
      <w:r>
        <w:rPr>
          <w:sz w:val="20"/>
        </w:rPr>
        <w:t>São</w:t>
      </w:r>
      <w:r>
        <w:rPr>
          <w:spacing w:val="-1"/>
          <w:sz w:val="20"/>
        </w:rPr>
        <w:t xml:space="preserve"> </w:t>
      </w:r>
      <w:r>
        <w:rPr>
          <w:sz w:val="20"/>
        </w:rPr>
        <w:t>anexos</w:t>
      </w:r>
      <w:r>
        <w:rPr>
          <w:spacing w:val="-1"/>
          <w:sz w:val="20"/>
        </w:rPr>
        <w:t xml:space="preserve"> </w:t>
      </w:r>
      <w:r>
        <w:rPr>
          <w:sz w:val="20"/>
        </w:rPr>
        <w:t>a</w:t>
      </w:r>
      <w:r>
        <w:rPr>
          <w:spacing w:val="-1"/>
          <w:sz w:val="20"/>
        </w:rPr>
        <w:t xml:space="preserve"> </w:t>
      </w:r>
      <w:r>
        <w:rPr>
          <w:sz w:val="20"/>
        </w:rPr>
        <w:t>este</w:t>
      </w:r>
      <w:r>
        <w:rPr>
          <w:spacing w:val="-1"/>
          <w:sz w:val="20"/>
        </w:rPr>
        <w:t xml:space="preserve"> </w:t>
      </w:r>
      <w:r>
        <w:rPr>
          <w:sz w:val="20"/>
        </w:rPr>
        <w:t>instrumento</w:t>
      </w:r>
      <w:r>
        <w:rPr>
          <w:spacing w:val="-1"/>
          <w:sz w:val="20"/>
        </w:rPr>
        <w:t xml:space="preserve"> </w:t>
      </w:r>
      <w:r>
        <w:rPr>
          <w:sz w:val="20"/>
        </w:rPr>
        <w:t>e</w:t>
      </w:r>
      <w:r>
        <w:rPr>
          <w:spacing w:val="-1"/>
          <w:sz w:val="20"/>
        </w:rPr>
        <w:t xml:space="preserve"> </w:t>
      </w:r>
      <w:r>
        <w:rPr>
          <w:sz w:val="20"/>
        </w:rPr>
        <w:t>vinculam</w:t>
      </w:r>
      <w:r>
        <w:rPr>
          <w:spacing w:val="-1"/>
          <w:sz w:val="20"/>
        </w:rPr>
        <w:t xml:space="preserve"> </w:t>
      </w:r>
      <w:r>
        <w:rPr>
          <w:sz w:val="20"/>
        </w:rPr>
        <w:t>esta</w:t>
      </w:r>
      <w:r>
        <w:rPr>
          <w:spacing w:val="-1"/>
          <w:sz w:val="20"/>
        </w:rPr>
        <w:t xml:space="preserve"> </w:t>
      </w:r>
      <w:r>
        <w:rPr>
          <w:sz w:val="20"/>
        </w:rPr>
        <w:t>contratação,</w:t>
      </w:r>
      <w:r>
        <w:rPr>
          <w:spacing w:val="-1"/>
          <w:sz w:val="20"/>
        </w:rPr>
        <w:t xml:space="preserve"> </w:t>
      </w:r>
      <w:r>
        <w:rPr>
          <w:sz w:val="20"/>
        </w:rPr>
        <w:t>independentemente</w:t>
      </w:r>
      <w:r>
        <w:rPr>
          <w:spacing w:val="-1"/>
          <w:sz w:val="20"/>
        </w:rPr>
        <w:t xml:space="preserve"> </w:t>
      </w:r>
      <w:r>
        <w:rPr>
          <w:sz w:val="20"/>
        </w:rPr>
        <w:t>de</w:t>
      </w:r>
      <w:r>
        <w:rPr>
          <w:spacing w:val="-1"/>
          <w:sz w:val="20"/>
        </w:rPr>
        <w:t xml:space="preserve"> </w:t>
      </w:r>
      <w:r>
        <w:rPr>
          <w:spacing w:val="-2"/>
          <w:sz w:val="20"/>
        </w:rPr>
        <w:t>transcrição:</w:t>
      </w:r>
    </w:p>
    <w:p w14:paraId="7BD1FEB9">
      <w:pPr>
        <w:pStyle w:val="10"/>
        <w:numPr>
          <w:ilvl w:val="2"/>
          <w:numId w:val="25"/>
        </w:numPr>
        <w:tabs>
          <w:tab w:val="left" w:pos="779"/>
        </w:tabs>
        <w:spacing w:before="40" w:after="0" w:line="240" w:lineRule="auto"/>
        <w:ind w:left="779" w:right="0" w:hanging="450"/>
        <w:jc w:val="left"/>
        <w:rPr>
          <w:sz w:val="20"/>
        </w:rPr>
      </w:pPr>
      <w:r>
        <w:rPr>
          <w:sz w:val="20"/>
        </w:rPr>
        <w:t>O</w:t>
      </w:r>
      <w:r>
        <w:rPr>
          <w:spacing w:val="-6"/>
          <w:sz w:val="20"/>
        </w:rPr>
        <w:t xml:space="preserve"> </w:t>
      </w:r>
      <w:r>
        <w:rPr>
          <w:sz w:val="20"/>
        </w:rPr>
        <w:t>Termo</w:t>
      </w:r>
      <w:r>
        <w:rPr>
          <w:spacing w:val="-3"/>
          <w:sz w:val="20"/>
        </w:rPr>
        <w:t xml:space="preserve"> </w:t>
      </w:r>
      <w:r>
        <w:rPr>
          <w:sz w:val="20"/>
        </w:rPr>
        <w:t>de</w:t>
      </w:r>
      <w:r>
        <w:rPr>
          <w:spacing w:val="-3"/>
          <w:sz w:val="20"/>
        </w:rPr>
        <w:t xml:space="preserve"> </w:t>
      </w:r>
      <w:r>
        <w:rPr>
          <w:sz w:val="20"/>
        </w:rPr>
        <w:t>Referência</w:t>
      </w:r>
      <w:r>
        <w:rPr>
          <w:spacing w:val="-3"/>
          <w:sz w:val="20"/>
        </w:rPr>
        <w:t xml:space="preserve"> </w:t>
      </w:r>
      <w:r>
        <w:rPr>
          <w:sz w:val="20"/>
        </w:rPr>
        <w:t>que</w:t>
      </w:r>
      <w:r>
        <w:rPr>
          <w:spacing w:val="-3"/>
          <w:sz w:val="20"/>
        </w:rPr>
        <w:t xml:space="preserve"> </w:t>
      </w:r>
      <w:r>
        <w:rPr>
          <w:sz w:val="20"/>
        </w:rPr>
        <w:t>embasou</w:t>
      </w:r>
      <w:r>
        <w:rPr>
          <w:spacing w:val="-3"/>
          <w:sz w:val="20"/>
        </w:rPr>
        <w:t xml:space="preserve"> </w:t>
      </w:r>
      <w:r>
        <w:rPr>
          <w:sz w:val="20"/>
        </w:rPr>
        <w:t>a</w:t>
      </w:r>
      <w:r>
        <w:rPr>
          <w:spacing w:val="-3"/>
          <w:sz w:val="20"/>
        </w:rPr>
        <w:t xml:space="preserve"> </w:t>
      </w:r>
      <w:r>
        <w:rPr>
          <w:spacing w:val="-2"/>
          <w:sz w:val="20"/>
        </w:rPr>
        <w:t>contratação;</w:t>
      </w:r>
    </w:p>
    <w:p w14:paraId="37D848F9">
      <w:pPr>
        <w:pStyle w:val="10"/>
        <w:numPr>
          <w:ilvl w:val="2"/>
          <w:numId w:val="25"/>
        </w:numPr>
        <w:tabs>
          <w:tab w:val="left" w:pos="779"/>
        </w:tabs>
        <w:spacing w:before="40" w:after="0" w:line="240" w:lineRule="auto"/>
        <w:ind w:left="779" w:right="0" w:hanging="450"/>
        <w:jc w:val="left"/>
        <w:rPr>
          <w:sz w:val="20"/>
        </w:rPr>
      </w:pPr>
      <w:r>
        <w:rPr>
          <w:sz w:val="20"/>
        </w:rPr>
        <w:t>O</w:t>
      </w:r>
      <w:r>
        <w:rPr>
          <w:spacing w:val="-3"/>
          <w:sz w:val="20"/>
        </w:rPr>
        <w:t xml:space="preserve"> </w:t>
      </w:r>
      <w:r>
        <w:rPr>
          <w:sz w:val="20"/>
        </w:rPr>
        <w:t>instrumento</w:t>
      </w:r>
      <w:r>
        <w:rPr>
          <w:spacing w:val="-1"/>
          <w:sz w:val="20"/>
        </w:rPr>
        <w:t xml:space="preserve"> </w:t>
      </w:r>
      <w:r>
        <w:rPr>
          <w:sz w:val="20"/>
        </w:rPr>
        <w:t>convocatório,</w:t>
      </w:r>
      <w:r>
        <w:rPr>
          <w:spacing w:val="-2"/>
          <w:sz w:val="20"/>
        </w:rPr>
        <w:t xml:space="preserve"> </w:t>
      </w:r>
      <w:r>
        <w:rPr>
          <w:sz w:val="20"/>
        </w:rPr>
        <w:t>assim</w:t>
      </w:r>
      <w:r>
        <w:rPr>
          <w:spacing w:val="-2"/>
          <w:sz w:val="20"/>
        </w:rPr>
        <w:t xml:space="preserve"> </w:t>
      </w:r>
      <w:r>
        <w:rPr>
          <w:sz w:val="20"/>
        </w:rPr>
        <w:t>considerado</w:t>
      </w:r>
      <w:r>
        <w:rPr>
          <w:spacing w:val="-2"/>
          <w:sz w:val="20"/>
        </w:rPr>
        <w:t xml:space="preserve"> </w:t>
      </w:r>
      <w:r>
        <w:rPr>
          <w:sz w:val="20"/>
        </w:rPr>
        <w:t>o</w:t>
      </w:r>
      <w:r>
        <w:rPr>
          <w:spacing w:val="-2"/>
          <w:sz w:val="20"/>
        </w:rPr>
        <w:t xml:space="preserve"> </w:t>
      </w:r>
      <w:r>
        <w:rPr>
          <w:sz w:val="20"/>
        </w:rPr>
        <w:t>edital</w:t>
      </w:r>
      <w:r>
        <w:rPr>
          <w:spacing w:val="-2"/>
          <w:sz w:val="20"/>
        </w:rPr>
        <w:t xml:space="preserve"> </w:t>
      </w:r>
      <w:r>
        <w:rPr>
          <w:sz w:val="20"/>
        </w:rPr>
        <w:t>de</w:t>
      </w:r>
      <w:r>
        <w:rPr>
          <w:spacing w:val="-2"/>
          <w:sz w:val="20"/>
        </w:rPr>
        <w:t xml:space="preserve"> </w:t>
      </w:r>
      <w:r>
        <w:rPr>
          <w:sz w:val="20"/>
        </w:rPr>
        <w:t>licitação</w:t>
      </w:r>
      <w:r>
        <w:rPr>
          <w:spacing w:val="-2"/>
          <w:sz w:val="20"/>
        </w:rPr>
        <w:t xml:space="preserve"> </w:t>
      </w:r>
      <w:r>
        <w:rPr>
          <w:sz w:val="20"/>
        </w:rPr>
        <w:t>ou</w:t>
      </w:r>
      <w:r>
        <w:rPr>
          <w:spacing w:val="-2"/>
          <w:sz w:val="20"/>
        </w:rPr>
        <w:t xml:space="preserve"> </w:t>
      </w:r>
      <w:r>
        <w:rPr>
          <w:sz w:val="20"/>
        </w:rPr>
        <w:t>o</w:t>
      </w:r>
      <w:r>
        <w:rPr>
          <w:spacing w:val="-12"/>
          <w:sz w:val="20"/>
        </w:rPr>
        <w:t xml:space="preserve"> </w:t>
      </w:r>
      <w:r>
        <w:rPr>
          <w:sz w:val="20"/>
        </w:rPr>
        <w:t>Aviso</w:t>
      </w:r>
      <w:r>
        <w:rPr>
          <w:spacing w:val="-2"/>
          <w:sz w:val="20"/>
        </w:rPr>
        <w:t xml:space="preserve"> </w:t>
      </w:r>
      <w:r>
        <w:rPr>
          <w:sz w:val="20"/>
        </w:rPr>
        <w:t>de</w:t>
      </w:r>
      <w:r>
        <w:rPr>
          <w:spacing w:val="-2"/>
          <w:sz w:val="20"/>
        </w:rPr>
        <w:t xml:space="preserve"> </w:t>
      </w:r>
      <w:r>
        <w:rPr>
          <w:sz w:val="20"/>
        </w:rPr>
        <w:t>Contratação</w:t>
      </w:r>
      <w:r>
        <w:rPr>
          <w:spacing w:val="-2"/>
          <w:sz w:val="20"/>
        </w:rPr>
        <w:t xml:space="preserve"> </w:t>
      </w:r>
      <w:r>
        <w:rPr>
          <w:sz w:val="20"/>
        </w:rPr>
        <w:t>Direta,</w:t>
      </w:r>
      <w:r>
        <w:rPr>
          <w:spacing w:val="-2"/>
          <w:sz w:val="20"/>
        </w:rPr>
        <w:t xml:space="preserve"> </w:t>
      </w:r>
      <w:r>
        <w:rPr>
          <w:sz w:val="20"/>
        </w:rPr>
        <w:t>conforme</w:t>
      </w:r>
      <w:r>
        <w:rPr>
          <w:spacing w:val="-2"/>
          <w:sz w:val="20"/>
        </w:rPr>
        <w:t xml:space="preserve"> </w:t>
      </w:r>
      <w:r>
        <w:rPr>
          <w:sz w:val="20"/>
        </w:rPr>
        <w:t>o</w:t>
      </w:r>
      <w:r>
        <w:rPr>
          <w:spacing w:val="-1"/>
          <w:sz w:val="20"/>
        </w:rPr>
        <w:t xml:space="preserve"> </w:t>
      </w:r>
      <w:r>
        <w:rPr>
          <w:spacing w:val="-2"/>
          <w:sz w:val="20"/>
        </w:rPr>
        <w:t>caso;</w:t>
      </w:r>
    </w:p>
    <w:p w14:paraId="38F4CDD2">
      <w:pPr>
        <w:pStyle w:val="10"/>
        <w:numPr>
          <w:ilvl w:val="2"/>
          <w:numId w:val="25"/>
        </w:numPr>
        <w:tabs>
          <w:tab w:val="left" w:pos="768"/>
        </w:tabs>
        <w:spacing w:before="40" w:after="0" w:line="240" w:lineRule="auto"/>
        <w:ind w:left="768" w:right="0" w:hanging="439"/>
        <w:jc w:val="left"/>
        <w:rPr>
          <w:sz w:val="20"/>
        </w:rPr>
      </w:pPr>
      <w:r>
        <w:rPr>
          <w:sz w:val="20"/>
        </w:rPr>
        <w:t>A</w:t>
      </w:r>
      <w:r>
        <w:rPr>
          <w:spacing w:val="-13"/>
          <w:sz w:val="20"/>
        </w:rPr>
        <w:t xml:space="preserve"> </w:t>
      </w:r>
      <w:r>
        <w:rPr>
          <w:sz w:val="20"/>
        </w:rPr>
        <w:t>Proposta</w:t>
      </w:r>
      <w:r>
        <w:rPr>
          <w:spacing w:val="-3"/>
          <w:sz w:val="20"/>
        </w:rPr>
        <w:t xml:space="preserve"> </w:t>
      </w:r>
      <w:r>
        <w:rPr>
          <w:sz w:val="20"/>
        </w:rPr>
        <w:t>do</w:t>
      </w:r>
      <w:r>
        <w:rPr>
          <w:spacing w:val="-2"/>
          <w:sz w:val="20"/>
        </w:rPr>
        <w:t xml:space="preserve"> </w:t>
      </w:r>
      <w:r>
        <w:rPr>
          <w:b/>
          <w:sz w:val="20"/>
        </w:rPr>
        <w:t>CONTRATADO</w:t>
      </w:r>
      <w:r>
        <w:rPr>
          <w:sz w:val="20"/>
        </w:rPr>
        <w:t>,</w:t>
      </w:r>
      <w:r>
        <w:rPr>
          <w:spacing w:val="-2"/>
          <w:sz w:val="20"/>
        </w:rPr>
        <w:t xml:space="preserve"> </w:t>
      </w:r>
      <w:r>
        <w:rPr>
          <w:sz w:val="20"/>
        </w:rPr>
        <w:t>que,</w:t>
      </w:r>
      <w:r>
        <w:rPr>
          <w:spacing w:val="-3"/>
          <w:sz w:val="20"/>
        </w:rPr>
        <w:t xml:space="preserve"> </w:t>
      </w:r>
      <w:r>
        <w:rPr>
          <w:sz w:val="20"/>
        </w:rPr>
        <w:t>em</w:t>
      </w:r>
      <w:r>
        <w:rPr>
          <w:spacing w:val="-3"/>
          <w:sz w:val="20"/>
        </w:rPr>
        <w:t xml:space="preserve"> </w:t>
      </w:r>
      <w:r>
        <w:rPr>
          <w:sz w:val="20"/>
        </w:rPr>
        <w:t>caso</w:t>
      </w:r>
      <w:r>
        <w:rPr>
          <w:spacing w:val="-2"/>
          <w:sz w:val="20"/>
        </w:rPr>
        <w:t xml:space="preserve"> </w:t>
      </w:r>
      <w:r>
        <w:rPr>
          <w:sz w:val="20"/>
        </w:rPr>
        <w:t>de</w:t>
      </w:r>
      <w:r>
        <w:rPr>
          <w:spacing w:val="-3"/>
          <w:sz w:val="20"/>
        </w:rPr>
        <w:t xml:space="preserve"> </w:t>
      </w:r>
      <w:r>
        <w:rPr>
          <w:sz w:val="20"/>
        </w:rPr>
        <w:t>divergência</w:t>
      </w:r>
      <w:r>
        <w:rPr>
          <w:spacing w:val="-2"/>
          <w:sz w:val="20"/>
        </w:rPr>
        <w:t xml:space="preserve"> </w:t>
      </w:r>
      <w:r>
        <w:rPr>
          <w:sz w:val="20"/>
        </w:rPr>
        <w:t>com</w:t>
      </w:r>
      <w:r>
        <w:rPr>
          <w:spacing w:val="-3"/>
          <w:sz w:val="20"/>
        </w:rPr>
        <w:t xml:space="preserve"> </w:t>
      </w:r>
      <w:r>
        <w:rPr>
          <w:sz w:val="20"/>
        </w:rPr>
        <w:t>as</w:t>
      </w:r>
      <w:r>
        <w:rPr>
          <w:spacing w:val="-2"/>
          <w:sz w:val="20"/>
        </w:rPr>
        <w:t xml:space="preserve"> </w:t>
      </w:r>
      <w:r>
        <w:rPr>
          <w:sz w:val="20"/>
        </w:rPr>
        <w:t>condições</w:t>
      </w:r>
      <w:r>
        <w:rPr>
          <w:spacing w:val="-3"/>
          <w:sz w:val="20"/>
        </w:rPr>
        <w:t xml:space="preserve"> </w:t>
      </w:r>
      <w:r>
        <w:rPr>
          <w:sz w:val="20"/>
        </w:rPr>
        <w:t>estabelecidas</w:t>
      </w:r>
      <w:r>
        <w:rPr>
          <w:spacing w:val="-2"/>
          <w:sz w:val="20"/>
        </w:rPr>
        <w:t xml:space="preserve"> </w:t>
      </w:r>
      <w:r>
        <w:rPr>
          <w:sz w:val="20"/>
        </w:rPr>
        <w:t>neste</w:t>
      </w:r>
      <w:r>
        <w:rPr>
          <w:spacing w:val="-3"/>
          <w:sz w:val="20"/>
        </w:rPr>
        <w:t xml:space="preserve"> </w:t>
      </w:r>
      <w:r>
        <w:rPr>
          <w:sz w:val="20"/>
        </w:rPr>
        <w:t>Contrato</w:t>
      </w:r>
      <w:r>
        <w:rPr>
          <w:spacing w:val="-3"/>
          <w:sz w:val="20"/>
        </w:rPr>
        <w:t xml:space="preserve"> </w:t>
      </w:r>
      <w:r>
        <w:rPr>
          <w:sz w:val="20"/>
        </w:rPr>
        <w:t>e</w:t>
      </w:r>
      <w:r>
        <w:rPr>
          <w:spacing w:val="-2"/>
          <w:sz w:val="20"/>
        </w:rPr>
        <w:t xml:space="preserve"> </w:t>
      </w:r>
      <w:r>
        <w:rPr>
          <w:sz w:val="20"/>
        </w:rPr>
        <w:t>nos</w:t>
      </w:r>
      <w:r>
        <w:rPr>
          <w:spacing w:val="-3"/>
          <w:sz w:val="20"/>
        </w:rPr>
        <w:t xml:space="preserve"> </w:t>
      </w:r>
      <w:r>
        <w:rPr>
          <w:sz w:val="20"/>
        </w:rPr>
        <w:t>demais</w:t>
      </w:r>
      <w:r>
        <w:rPr>
          <w:spacing w:val="-2"/>
          <w:sz w:val="20"/>
        </w:rPr>
        <w:t xml:space="preserve"> </w:t>
      </w:r>
      <w:r>
        <w:rPr>
          <w:sz w:val="20"/>
        </w:rPr>
        <w:t>instrumentos</w:t>
      </w:r>
      <w:r>
        <w:rPr>
          <w:spacing w:val="-3"/>
          <w:sz w:val="20"/>
        </w:rPr>
        <w:t xml:space="preserve"> </w:t>
      </w:r>
      <w:r>
        <w:rPr>
          <w:sz w:val="20"/>
        </w:rPr>
        <w:t>anexos,</w:t>
      </w:r>
      <w:r>
        <w:rPr>
          <w:spacing w:val="-2"/>
          <w:sz w:val="20"/>
        </w:rPr>
        <w:t xml:space="preserve"> </w:t>
      </w:r>
      <w:r>
        <w:rPr>
          <w:sz w:val="20"/>
        </w:rPr>
        <w:t>cederá</w:t>
      </w:r>
      <w:r>
        <w:rPr>
          <w:spacing w:val="-3"/>
          <w:sz w:val="20"/>
        </w:rPr>
        <w:t xml:space="preserve"> </w:t>
      </w:r>
      <w:r>
        <w:rPr>
          <w:sz w:val="20"/>
        </w:rPr>
        <w:t>àquelas;</w:t>
      </w:r>
      <w:r>
        <w:rPr>
          <w:spacing w:val="-2"/>
          <w:sz w:val="20"/>
        </w:rPr>
        <w:t xml:space="preserve"> </w:t>
      </w:r>
      <w:r>
        <w:rPr>
          <w:spacing w:val="-10"/>
          <w:sz w:val="20"/>
        </w:rPr>
        <w:t>e</w:t>
      </w:r>
    </w:p>
    <w:p w14:paraId="6B6DB647">
      <w:pPr>
        <w:pStyle w:val="10"/>
        <w:numPr>
          <w:ilvl w:val="2"/>
          <w:numId w:val="25"/>
        </w:numPr>
        <w:tabs>
          <w:tab w:val="left" w:pos="779"/>
        </w:tabs>
        <w:spacing w:before="40" w:after="0" w:line="240" w:lineRule="auto"/>
        <w:ind w:left="779" w:right="0" w:hanging="450"/>
        <w:jc w:val="left"/>
        <w:rPr>
          <w:sz w:val="20"/>
        </w:rPr>
      </w:pPr>
      <w:r>
        <w:rPr>
          <w:sz w:val="20"/>
        </w:rPr>
        <w:t>Eventuais</w:t>
      </w:r>
      <w:r>
        <w:rPr>
          <w:spacing w:val="-1"/>
          <w:sz w:val="20"/>
        </w:rPr>
        <w:t xml:space="preserve"> </w:t>
      </w:r>
      <w:r>
        <w:rPr>
          <w:sz w:val="20"/>
        </w:rPr>
        <w:t>anexos</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pacing w:val="-2"/>
          <w:sz w:val="20"/>
        </w:rPr>
        <w:t>supracitados.</w:t>
      </w:r>
    </w:p>
    <w:p w14:paraId="20B22B56">
      <w:pPr>
        <w:pStyle w:val="10"/>
        <w:numPr>
          <w:ilvl w:val="1"/>
          <w:numId w:val="25"/>
        </w:numPr>
        <w:tabs>
          <w:tab w:val="left" w:pos="629"/>
        </w:tabs>
        <w:spacing w:before="40" w:after="0" w:line="240" w:lineRule="auto"/>
        <w:ind w:left="629" w:right="0" w:hanging="300"/>
        <w:jc w:val="left"/>
        <w:rPr>
          <w:sz w:val="20"/>
        </w:rPr>
      </w:pPr>
      <w:r>
        <w:rPr>
          <w:sz w:val="20"/>
        </w:rPr>
        <w:t>Havendo</w:t>
      </w:r>
      <w:r>
        <w:rPr>
          <w:spacing w:val="-2"/>
          <w:sz w:val="20"/>
        </w:rPr>
        <w:t xml:space="preserve"> </w:t>
      </w:r>
      <w:r>
        <w:rPr>
          <w:sz w:val="20"/>
        </w:rPr>
        <w:t>qualquer</w:t>
      </w:r>
      <w:r>
        <w:rPr>
          <w:spacing w:val="-2"/>
          <w:sz w:val="20"/>
        </w:rPr>
        <w:t xml:space="preserve"> </w:t>
      </w:r>
      <w:r>
        <w:rPr>
          <w:sz w:val="20"/>
        </w:rPr>
        <w:t>divergência</w:t>
      </w:r>
      <w:r>
        <w:rPr>
          <w:spacing w:val="-2"/>
          <w:sz w:val="20"/>
        </w:rPr>
        <w:t xml:space="preserve"> </w:t>
      </w:r>
      <w:r>
        <w:rPr>
          <w:sz w:val="20"/>
        </w:rPr>
        <w:t>entre</w:t>
      </w:r>
      <w:r>
        <w:rPr>
          <w:spacing w:val="-2"/>
          <w:sz w:val="20"/>
        </w:rPr>
        <w:t xml:space="preserve"> </w:t>
      </w:r>
      <w:r>
        <w:rPr>
          <w:sz w:val="20"/>
        </w:rPr>
        <w:t>as</w:t>
      </w:r>
      <w:r>
        <w:rPr>
          <w:spacing w:val="-2"/>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instrumento</w:t>
      </w:r>
      <w:r>
        <w:rPr>
          <w:spacing w:val="-2"/>
          <w:sz w:val="20"/>
        </w:rPr>
        <w:t xml:space="preserve"> </w:t>
      </w:r>
      <w:r>
        <w:rPr>
          <w:sz w:val="20"/>
        </w:rPr>
        <w:t>e</w:t>
      </w:r>
      <w:r>
        <w:rPr>
          <w:spacing w:val="-2"/>
          <w:sz w:val="20"/>
        </w:rPr>
        <w:t xml:space="preserve"> </w:t>
      </w:r>
      <w:r>
        <w:rPr>
          <w:sz w:val="20"/>
        </w:rPr>
        <w:t>dos</w:t>
      </w:r>
      <w:r>
        <w:rPr>
          <w:spacing w:val="-2"/>
          <w:sz w:val="20"/>
        </w:rPr>
        <w:t xml:space="preserve"> </w:t>
      </w:r>
      <w:r>
        <w:rPr>
          <w:sz w:val="20"/>
        </w:rPr>
        <w:t>seus</w:t>
      </w:r>
      <w:r>
        <w:rPr>
          <w:spacing w:val="-12"/>
          <w:sz w:val="20"/>
        </w:rPr>
        <w:t xml:space="preserve"> </w:t>
      </w:r>
      <w:r>
        <w:rPr>
          <w:sz w:val="20"/>
        </w:rPr>
        <w:t>Anexos,</w:t>
      </w:r>
      <w:r>
        <w:rPr>
          <w:spacing w:val="-2"/>
          <w:sz w:val="20"/>
        </w:rPr>
        <w:t xml:space="preserve"> </w:t>
      </w:r>
      <w:r>
        <w:rPr>
          <w:sz w:val="20"/>
        </w:rPr>
        <w:t>como</w:t>
      </w:r>
      <w:r>
        <w:rPr>
          <w:spacing w:val="-2"/>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prevalecerá</w:t>
      </w:r>
      <w:r>
        <w:rPr>
          <w:spacing w:val="-2"/>
          <w:sz w:val="20"/>
        </w:rPr>
        <w:t xml:space="preserve"> </w:t>
      </w:r>
      <w:r>
        <w:rPr>
          <w:sz w:val="20"/>
        </w:rPr>
        <w:t>o</w:t>
      </w:r>
      <w:r>
        <w:rPr>
          <w:spacing w:val="-2"/>
          <w:sz w:val="20"/>
        </w:rPr>
        <w:t xml:space="preserve"> </w:t>
      </w:r>
      <w:r>
        <w:rPr>
          <w:sz w:val="20"/>
        </w:rPr>
        <w:t>disposto</w:t>
      </w:r>
      <w:r>
        <w:rPr>
          <w:spacing w:val="-2"/>
          <w:sz w:val="20"/>
        </w:rPr>
        <w:t xml:space="preserve"> </w:t>
      </w:r>
      <w:r>
        <w:rPr>
          <w:sz w:val="20"/>
        </w:rPr>
        <w:t>no</w:t>
      </w:r>
      <w:r>
        <w:rPr>
          <w:spacing w:val="-2"/>
          <w:sz w:val="20"/>
        </w:rPr>
        <w:t xml:space="preserve"> </w:t>
      </w:r>
      <w:r>
        <w:rPr>
          <w:sz w:val="20"/>
        </w:rPr>
        <w:t>presente</w:t>
      </w:r>
      <w:r>
        <w:rPr>
          <w:spacing w:val="-1"/>
          <w:sz w:val="20"/>
        </w:rPr>
        <w:t xml:space="preserve"> </w:t>
      </w:r>
      <w:r>
        <w:rPr>
          <w:spacing w:val="-2"/>
          <w:sz w:val="20"/>
        </w:rPr>
        <w:t>Contrato.</w:t>
      </w:r>
    </w:p>
    <w:p w14:paraId="0D63E735">
      <w:pPr>
        <w:pStyle w:val="7"/>
        <w:spacing w:before="125"/>
      </w:pPr>
    </w:p>
    <w:p w14:paraId="41845CE4">
      <w:pPr>
        <w:pStyle w:val="3"/>
        <w:ind w:left="329" w:firstLine="0"/>
      </w:pPr>
      <w:r>
        <w:t>CLÁUSULA</w:t>
      </w:r>
      <w:r>
        <w:rPr>
          <w:spacing w:val="-12"/>
        </w:rPr>
        <w:t xml:space="preserve"> </w:t>
      </w:r>
      <w:r>
        <w:t>SEGUNDA</w:t>
      </w:r>
      <w:r>
        <w:rPr>
          <w:spacing w:val="-12"/>
        </w:rPr>
        <w:t xml:space="preserve"> </w:t>
      </w:r>
      <w:r>
        <w:t>–</w:t>
      </w:r>
      <w:r>
        <w:rPr>
          <w:spacing w:val="-4"/>
        </w:rPr>
        <w:t xml:space="preserve"> </w:t>
      </w:r>
      <w:r>
        <w:t>VIGÊNCIA</w:t>
      </w:r>
      <w:r>
        <w:rPr>
          <w:spacing w:val="-12"/>
        </w:rPr>
        <w:t xml:space="preserve"> </w:t>
      </w:r>
      <w:r>
        <w:t>E</w:t>
      </w:r>
      <w:r>
        <w:rPr>
          <w:spacing w:val="-1"/>
        </w:rPr>
        <w:t xml:space="preserve"> </w:t>
      </w:r>
      <w:r>
        <w:rPr>
          <w:spacing w:val="-2"/>
        </w:rPr>
        <w:t>PRORROGAÇÃO.</w:t>
      </w:r>
    </w:p>
    <w:p w14:paraId="59589D9E">
      <w:pPr>
        <w:pStyle w:val="10"/>
        <w:numPr>
          <w:ilvl w:val="1"/>
          <w:numId w:val="26"/>
        </w:numPr>
        <w:tabs>
          <w:tab w:val="left" w:pos="629"/>
        </w:tabs>
        <w:spacing w:before="55" w:after="0" w:line="240" w:lineRule="auto"/>
        <w:ind w:left="62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(doze) meses,</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 divulgação</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pacing w:val="-2"/>
          <w:sz w:val="20"/>
        </w:rPr>
        <w:t>Públicas.</w:t>
      </w:r>
    </w:p>
    <w:p w14:paraId="3A162A18">
      <w:pPr>
        <w:pStyle w:val="10"/>
        <w:numPr>
          <w:ilvl w:val="1"/>
          <w:numId w:val="26"/>
        </w:numPr>
        <w:tabs>
          <w:tab w:val="left" w:pos="629"/>
        </w:tabs>
        <w:spacing w:before="40" w:after="0" w:line="240" w:lineRule="auto"/>
        <w:ind w:left="62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sucessivamente, até</w:t>
      </w:r>
      <w:r>
        <w:rPr>
          <w:spacing w:val="-1"/>
          <w:sz w:val="20"/>
        </w:rPr>
        <w:t xml:space="preserve"> </w:t>
      </w:r>
      <w:r>
        <w:rPr>
          <w:sz w:val="20"/>
        </w:rPr>
        <w:t>o máximo</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(cinco)</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artigos</w:t>
      </w:r>
      <w:r>
        <w:rPr>
          <w:spacing w:val="-1"/>
          <w:sz w:val="20"/>
        </w:rPr>
        <w:t xml:space="preserve"> </w:t>
      </w:r>
      <w:r>
        <w:rPr>
          <w:sz w:val="20"/>
        </w:rPr>
        <w:t>106</w:t>
      </w:r>
      <w:r>
        <w:rPr>
          <w:spacing w:val="-1"/>
          <w:sz w:val="20"/>
        </w:rPr>
        <w:t xml:space="preserve"> </w:t>
      </w:r>
      <w:r>
        <w:rPr>
          <w:sz w:val="20"/>
        </w:rPr>
        <w:t>e</w:t>
      </w:r>
      <w:r>
        <w:rPr>
          <w:spacing w:val="-1"/>
          <w:sz w:val="20"/>
        </w:rPr>
        <w:t xml:space="preserve"> </w:t>
      </w:r>
      <w:r>
        <w:rPr>
          <w:sz w:val="20"/>
        </w:rPr>
        <w:t>107</w:t>
      </w:r>
      <w:r>
        <w:rPr>
          <w:spacing w:val="-1"/>
          <w:sz w:val="20"/>
        </w:rPr>
        <w:t xml:space="preserve"> </w:t>
      </w:r>
      <w:r>
        <w:rPr>
          <w:sz w:val="20"/>
        </w:rPr>
        <w:t xml:space="preserve">da </w:t>
      </w:r>
      <w:r>
        <w:fldChar w:fldCharType="begin"/>
      </w:r>
      <w:r>
        <w:instrText xml:space="preserve"> HYPERLINK "http://www.planalto.gov.br/ccivil_03/_ato2019-2022/2021/lei/L14133.htm"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pacing w:val="-2"/>
          <w:sz w:val="20"/>
          <w:u w:val="single" w:color="000080"/>
        </w:rPr>
        <w:t>14.133/2021</w:t>
      </w:r>
      <w:r>
        <w:rPr>
          <w:color w:val="000080"/>
          <w:spacing w:val="-2"/>
          <w:sz w:val="20"/>
          <w:u w:val="single" w:color="000080"/>
        </w:rPr>
        <w:fldChar w:fldCharType="end"/>
      </w:r>
      <w:r>
        <w:rPr>
          <w:spacing w:val="-2"/>
          <w:sz w:val="20"/>
        </w:rPr>
        <w:t>.</w:t>
      </w:r>
    </w:p>
    <w:p w14:paraId="0628CFFA">
      <w:pPr>
        <w:pStyle w:val="10"/>
        <w:numPr>
          <w:ilvl w:val="2"/>
          <w:numId w:val="26"/>
        </w:numPr>
        <w:tabs>
          <w:tab w:val="left" w:pos="776"/>
        </w:tabs>
        <w:spacing w:before="40" w:after="0" w:line="280" w:lineRule="auto"/>
        <w:ind w:left="329" w:right="314" w:firstLine="0"/>
        <w:jc w:val="left"/>
        <w:rPr>
          <w:sz w:val="20"/>
        </w:rPr>
      </w:pPr>
      <w:r>
        <w:rPr>
          <w:sz w:val="20"/>
        </w:rPr>
        <w:t>A</w:t>
      </w:r>
      <w:r>
        <w:rPr>
          <w:spacing w:val="-4"/>
          <w:sz w:val="20"/>
        </w:rPr>
        <w:t xml:space="preserve"> </w:t>
      </w:r>
      <w:r>
        <w:rPr>
          <w:sz w:val="20"/>
        </w:rPr>
        <w:t>prorrogação de que trata este item está condicionada ao ateste, pela autoridade competente, de que as condições e os preços permanecem vantajosos para a</w:t>
      </w:r>
      <w:r>
        <w:rPr>
          <w:spacing w:val="-4"/>
          <w:sz w:val="20"/>
        </w:rPr>
        <w:t xml:space="preserve"> </w:t>
      </w:r>
      <w:r>
        <w:rPr>
          <w:sz w:val="20"/>
        </w:rPr>
        <w:t xml:space="preserve">Administração, permitida a negociação com o </w:t>
      </w:r>
      <w:r>
        <w:rPr>
          <w:b/>
          <w:sz w:val="20"/>
        </w:rPr>
        <w:t>CONTRATADO</w:t>
      </w:r>
      <w:r>
        <w:rPr>
          <w:sz w:val="20"/>
        </w:rPr>
        <w:t>, desde que observados, ainda, os seguintes requisitos:</w:t>
      </w:r>
    </w:p>
    <w:p w14:paraId="3BE1041C">
      <w:pPr>
        <w:pStyle w:val="10"/>
        <w:numPr>
          <w:ilvl w:val="0"/>
          <w:numId w:val="27"/>
        </w:numPr>
        <w:tabs>
          <w:tab w:val="left" w:pos="533"/>
        </w:tabs>
        <w:spacing w:before="2" w:after="0" w:line="240" w:lineRule="auto"/>
        <w:ind w:left="533" w:right="0" w:hanging="204"/>
        <w:jc w:val="left"/>
        <w:rPr>
          <w:sz w:val="20"/>
        </w:rPr>
      </w:pPr>
      <w:r>
        <w:rPr>
          <w:sz w:val="20"/>
        </w:rPr>
        <w:t>demonstração</w:t>
      </w:r>
      <w:r>
        <w:rPr>
          <w:spacing w:val="-1"/>
          <w:sz w:val="20"/>
        </w:rPr>
        <w:t xml:space="preserve"> </w:t>
      </w:r>
      <w:r>
        <w:rPr>
          <w:sz w:val="20"/>
        </w:rPr>
        <w:t>formal,</w:t>
      </w:r>
      <w:r>
        <w:rPr>
          <w:spacing w:val="-1"/>
          <w:sz w:val="20"/>
        </w:rPr>
        <w:t xml:space="preserve"> </w:t>
      </w:r>
      <w:r>
        <w:rPr>
          <w:sz w:val="20"/>
        </w:rPr>
        <w:t>no</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fornecimentos</w:t>
      </w:r>
      <w:r>
        <w:rPr>
          <w:spacing w:val="-1"/>
          <w:sz w:val="20"/>
        </w:rPr>
        <w:t xml:space="preserve"> </w:t>
      </w:r>
      <w:r>
        <w:rPr>
          <w:sz w:val="20"/>
        </w:rPr>
        <w:t>tem</w:t>
      </w:r>
      <w:r>
        <w:rPr>
          <w:spacing w:val="-1"/>
          <w:sz w:val="20"/>
        </w:rPr>
        <w:t xml:space="preserve"> </w:t>
      </w:r>
      <w:r>
        <w:rPr>
          <w:sz w:val="20"/>
        </w:rPr>
        <w:t>natureza</w:t>
      </w:r>
      <w:r>
        <w:rPr>
          <w:spacing w:val="-1"/>
          <w:sz w:val="20"/>
        </w:rPr>
        <w:t xml:space="preserve"> </w:t>
      </w:r>
      <w:r>
        <w:rPr>
          <w:spacing w:val="-2"/>
          <w:sz w:val="20"/>
        </w:rPr>
        <w:t>continuada;</w:t>
      </w:r>
    </w:p>
    <w:p w14:paraId="39EBD464">
      <w:pPr>
        <w:pStyle w:val="10"/>
        <w:numPr>
          <w:ilvl w:val="0"/>
          <w:numId w:val="27"/>
        </w:numPr>
        <w:tabs>
          <w:tab w:val="left" w:pos="544"/>
        </w:tabs>
        <w:spacing w:before="40" w:after="0" w:line="240" w:lineRule="auto"/>
        <w:ind w:left="544" w:right="0" w:hanging="215"/>
        <w:jc w:val="left"/>
        <w:rPr>
          <w:sz w:val="20"/>
        </w:rPr>
      </w:pPr>
      <w:r>
        <w:rPr>
          <w:sz w:val="20"/>
        </w:rPr>
        <w:t>juntada</w:t>
      </w:r>
      <w:r>
        <w:rPr>
          <w:spacing w:val="-1"/>
          <w:sz w:val="20"/>
        </w:rPr>
        <w:t xml:space="preserve"> </w:t>
      </w:r>
      <w:r>
        <w:rPr>
          <w:sz w:val="20"/>
        </w:rPr>
        <w:t>de</w:t>
      </w:r>
      <w:r>
        <w:rPr>
          <w:spacing w:val="-1"/>
          <w:sz w:val="20"/>
        </w:rPr>
        <w:t xml:space="preserve"> </w:t>
      </w:r>
      <w:r>
        <w:rPr>
          <w:sz w:val="20"/>
        </w:rPr>
        <w:t>relatório</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com</w:t>
      </w:r>
      <w:r>
        <w:rPr>
          <w:spacing w:val="-1"/>
          <w:sz w:val="20"/>
        </w:rPr>
        <w:t xml:space="preserve"> </w:t>
      </w:r>
      <w:r>
        <w:rPr>
          <w:sz w:val="20"/>
        </w:rPr>
        <w:t>informações</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fornecimentos</w:t>
      </w:r>
      <w:r>
        <w:rPr>
          <w:spacing w:val="-1"/>
          <w:sz w:val="20"/>
        </w:rPr>
        <w:t xml:space="preserve"> </w:t>
      </w:r>
      <w:r>
        <w:rPr>
          <w:sz w:val="20"/>
        </w:rPr>
        <w:t>tenham</w:t>
      </w:r>
      <w:r>
        <w:rPr>
          <w:spacing w:val="-1"/>
          <w:sz w:val="20"/>
        </w:rPr>
        <w:t xml:space="preserve"> </w:t>
      </w:r>
      <w:r>
        <w:rPr>
          <w:sz w:val="20"/>
        </w:rPr>
        <w:t>sido</w:t>
      </w:r>
      <w:r>
        <w:rPr>
          <w:spacing w:val="-1"/>
          <w:sz w:val="20"/>
        </w:rPr>
        <w:t xml:space="preserve"> </w:t>
      </w:r>
      <w:r>
        <w:rPr>
          <w:sz w:val="20"/>
        </w:rPr>
        <w:t>realizados</w:t>
      </w:r>
      <w:r>
        <w:rPr>
          <w:spacing w:val="-1"/>
          <w:sz w:val="20"/>
        </w:rPr>
        <w:t xml:space="preserve"> </w:t>
      </w:r>
      <w:r>
        <w:rPr>
          <w:spacing w:val="-2"/>
          <w:sz w:val="20"/>
        </w:rPr>
        <w:t>regularmente;</w:t>
      </w:r>
    </w:p>
    <w:p w14:paraId="3C5EB055">
      <w:pPr>
        <w:pStyle w:val="10"/>
        <w:numPr>
          <w:ilvl w:val="0"/>
          <w:numId w:val="27"/>
        </w:numPr>
        <w:tabs>
          <w:tab w:val="left" w:pos="533"/>
        </w:tabs>
        <w:spacing w:before="40" w:after="0" w:line="240" w:lineRule="auto"/>
        <w:ind w:left="533" w:right="0" w:hanging="204"/>
        <w:jc w:val="left"/>
        <w:rPr>
          <w:sz w:val="20"/>
        </w:rPr>
      </w:pPr>
      <w:r>
        <w:rPr>
          <w:sz w:val="20"/>
        </w:rPr>
        <w:t>juntada</w:t>
      </w:r>
      <w:r>
        <w:rPr>
          <w:spacing w:val="-1"/>
          <w:sz w:val="20"/>
        </w:rPr>
        <w:t xml:space="preserve"> </w:t>
      </w:r>
      <w:r>
        <w:rPr>
          <w:sz w:val="20"/>
        </w:rPr>
        <w:t>de</w:t>
      </w:r>
      <w:r>
        <w:rPr>
          <w:spacing w:val="-1"/>
          <w:sz w:val="20"/>
        </w:rPr>
        <w:t xml:space="preserve"> </w:t>
      </w:r>
      <w:r>
        <w:rPr>
          <w:sz w:val="20"/>
        </w:rPr>
        <w:t>justificativa</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z w:val="20"/>
        </w:rPr>
        <w:t>mantém</w:t>
      </w:r>
      <w:r>
        <w:rPr>
          <w:spacing w:val="-1"/>
          <w:sz w:val="20"/>
        </w:rPr>
        <w:t xml:space="preserve"> </w:t>
      </w:r>
      <w:r>
        <w:rPr>
          <w:sz w:val="20"/>
        </w:rPr>
        <w:t>interesse</w:t>
      </w:r>
      <w:r>
        <w:rPr>
          <w:spacing w:val="-1"/>
          <w:sz w:val="20"/>
        </w:rPr>
        <w:t xml:space="preserve"> </w:t>
      </w:r>
      <w:r>
        <w:rPr>
          <w:sz w:val="20"/>
        </w:rPr>
        <w:t>na</w:t>
      </w:r>
      <w:r>
        <w:rPr>
          <w:spacing w:val="-1"/>
          <w:sz w:val="20"/>
        </w:rPr>
        <w:t xml:space="preserve"> </w:t>
      </w:r>
      <w:r>
        <w:rPr>
          <w:sz w:val="20"/>
        </w:rPr>
        <w:t>continuidade</w:t>
      </w:r>
      <w:r>
        <w:rPr>
          <w:spacing w:val="-1"/>
          <w:sz w:val="20"/>
        </w:rPr>
        <w:t xml:space="preserve"> </w:t>
      </w:r>
      <w:r>
        <w:rPr>
          <w:sz w:val="20"/>
        </w:rPr>
        <w:t>dos</w:t>
      </w:r>
      <w:r>
        <w:rPr>
          <w:spacing w:val="-1"/>
          <w:sz w:val="20"/>
        </w:rPr>
        <w:t xml:space="preserve"> </w:t>
      </w:r>
      <w:r>
        <w:rPr>
          <w:spacing w:val="-2"/>
          <w:sz w:val="20"/>
        </w:rPr>
        <w:t>fornecimentos;</w:t>
      </w:r>
    </w:p>
    <w:p w14:paraId="06439206">
      <w:pPr>
        <w:pStyle w:val="10"/>
        <w:numPr>
          <w:ilvl w:val="0"/>
          <w:numId w:val="27"/>
        </w:numPr>
        <w:tabs>
          <w:tab w:val="left" w:pos="544"/>
        </w:tabs>
        <w:spacing w:before="40" w:after="0" w:line="240" w:lineRule="auto"/>
        <w:ind w:left="544" w:right="0" w:hanging="215"/>
        <w:jc w:val="left"/>
        <w:rPr>
          <w:sz w:val="20"/>
        </w:rPr>
      </w:pPr>
      <w:r>
        <w:rPr>
          <w:sz w:val="20"/>
        </w:rPr>
        <w:t>manifestação</w:t>
      </w:r>
      <w:r>
        <w:rPr>
          <w:spacing w:val="-7"/>
          <w:sz w:val="20"/>
        </w:rPr>
        <w:t xml:space="preserve"> </w:t>
      </w:r>
      <w:r>
        <w:rPr>
          <w:sz w:val="20"/>
        </w:rPr>
        <w:t>expressa</w:t>
      </w:r>
      <w:r>
        <w:rPr>
          <w:spacing w:val="-5"/>
          <w:sz w:val="20"/>
        </w:rPr>
        <w:t xml:space="preserve"> </w:t>
      </w:r>
      <w:r>
        <w:rPr>
          <w:sz w:val="20"/>
        </w:rPr>
        <w:t>do</w:t>
      </w:r>
      <w:r>
        <w:rPr>
          <w:spacing w:val="-4"/>
          <w:sz w:val="20"/>
        </w:rPr>
        <w:t xml:space="preserve"> </w:t>
      </w:r>
      <w:r>
        <w:rPr>
          <w:b/>
          <w:sz w:val="20"/>
        </w:rPr>
        <w:t>CONTRATADO</w:t>
      </w:r>
      <w:r>
        <w:rPr>
          <w:b/>
          <w:spacing w:val="-4"/>
          <w:sz w:val="20"/>
        </w:rPr>
        <w:t xml:space="preserve"> </w:t>
      </w:r>
      <w:r>
        <w:rPr>
          <w:sz w:val="20"/>
        </w:rPr>
        <w:t>informando</w:t>
      </w:r>
      <w:r>
        <w:rPr>
          <w:spacing w:val="-4"/>
          <w:sz w:val="20"/>
        </w:rPr>
        <w:t xml:space="preserve"> </w:t>
      </w:r>
      <w:r>
        <w:rPr>
          <w:sz w:val="20"/>
        </w:rPr>
        <w:t>o</w:t>
      </w:r>
      <w:r>
        <w:rPr>
          <w:spacing w:val="-5"/>
          <w:sz w:val="20"/>
        </w:rPr>
        <w:t xml:space="preserve"> </w:t>
      </w:r>
      <w:r>
        <w:rPr>
          <w:sz w:val="20"/>
        </w:rPr>
        <w:t>interesse</w:t>
      </w:r>
      <w:r>
        <w:rPr>
          <w:spacing w:val="-5"/>
          <w:sz w:val="20"/>
        </w:rPr>
        <w:t xml:space="preserve"> </w:t>
      </w:r>
      <w:r>
        <w:rPr>
          <w:sz w:val="20"/>
        </w:rPr>
        <w:t>na</w:t>
      </w:r>
      <w:r>
        <w:rPr>
          <w:spacing w:val="-4"/>
          <w:sz w:val="20"/>
        </w:rPr>
        <w:t xml:space="preserve"> </w:t>
      </w:r>
      <w:r>
        <w:rPr>
          <w:spacing w:val="-2"/>
          <w:sz w:val="20"/>
        </w:rPr>
        <w:t>prorrogação;</w:t>
      </w:r>
    </w:p>
    <w:p w14:paraId="162F5CB2">
      <w:pPr>
        <w:pStyle w:val="10"/>
        <w:numPr>
          <w:ilvl w:val="0"/>
          <w:numId w:val="27"/>
        </w:numPr>
        <w:tabs>
          <w:tab w:val="left" w:pos="533"/>
        </w:tabs>
        <w:spacing w:before="40" w:after="0" w:line="240" w:lineRule="auto"/>
        <w:ind w:left="533" w:right="0" w:hanging="204"/>
        <w:jc w:val="left"/>
        <w:rPr>
          <w:sz w:val="20"/>
        </w:rPr>
      </w:pPr>
      <w:r>
        <w:rPr>
          <w:sz w:val="20"/>
        </w:rPr>
        <w:t>comprovação</w:t>
      </w:r>
      <w:r>
        <w:rPr>
          <w:spacing w:val="-6"/>
          <w:sz w:val="20"/>
        </w:rPr>
        <w:t xml:space="preserve"> </w:t>
      </w:r>
      <w:r>
        <w:rPr>
          <w:sz w:val="20"/>
        </w:rPr>
        <w:t>de</w:t>
      </w:r>
      <w:r>
        <w:rPr>
          <w:spacing w:val="-4"/>
          <w:sz w:val="20"/>
        </w:rPr>
        <w:t xml:space="preserve"> </w:t>
      </w:r>
      <w:r>
        <w:rPr>
          <w:sz w:val="20"/>
        </w:rPr>
        <w:t>que</w:t>
      </w:r>
      <w:r>
        <w:rPr>
          <w:spacing w:val="-4"/>
          <w:sz w:val="20"/>
        </w:rPr>
        <w:t xml:space="preserve"> </w:t>
      </w:r>
      <w:r>
        <w:rPr>
          <w:sz w:val="20"/>
        </w:rPr>
        <w:t>o</w:t>
      </w:r>
      <w:r>
        <w:rPr>
          <w:spacing w:val="-4"/>
          <w:sz w:val="20"/>
        </w:rPr>
        <w:t xml:space="preserve"> </w:t>
      </w:r>
      <w:r>
        <w:rPr>
          <w:b/>
          <w:sz w:val="20"/>
        </w:rPr>
        <w:t>CONTRATADO</w:t>
      </w:r>
      <w:r>
        <w:rPr>
          <w:b/>
          <w:spacing w:val="-3"/>
          <w:sz w:val="20"/>
        </w:rPr>
        <w:t xml:space="preserve"> </w:t>
      </w:r>
      <w:r>
        <w:rPr>
          <w:sz w:val="20"/>
        </w:rPr>
        <w:t>mantém</w:t>
      </w:r>
      <w:r>
        <w:rPr>
          <w:spacing w:val="-4"/>
          <w:sz w:val="20"/>
        </w:rPr>
        <w:t xml:space="preserve"> </w:t>
      </w:r>
      <w:r>
        <w:rPr>
          <w:sz w:val="20"/>
        </w:rPr>
        <w:t>as</w:t>
      </w:r>
      <w:r>
        <w:rPr>
          <w:spacing w:val="-4"/>
          <w:sz w:val="20"/>
        </w:rPr>
        <w:t xml:space="preserve"> </w:t>
      </w:r>
      <w:r>
        <w:rPr>
          <w:sz w:val="20"/>
        </w:rPr>
        <w:t>condições</w:t>
      </w:r>
      <w:r>
        <w:rPr>
          <w:spacing w:val="-4"/>
          <w:sz w:val="20"/>
        </w:rPr>
        <w:t xml:space="preserve"> </w:t>
      </w:r>
      <w:r>
        <w:rPr>
          <w:sz w:val="20"/>
        </w:rPr>
        <w:t>de</w:t>
      </w:r>
      <w:r>
        <w:rPr>
          <w:spacing w:val="-4"/>
          <w:sz w:val="20"/>
        </w:rPr>
        <w:t xml:space="preserve"> </w:t>
      </w:r>
      <w:r>
        <w:rPr>
          <w:sz w:val="20"/>
        </w:rPr>
        <w:t>habilitação;</w:t>
      </w:r>
      <w:r>
        <w:rPr>
          <w:spacing w:val="-3"/>
          <w:sz w:val="20"/>
        </w:rPr>
        <w:t xml:space="preserve"> </w:t>
      </w:r>
      <w:r>
        <w:rPr>
          <w:spacing w:val="-10"/>
          <w:sz w:val="20"/>
        </w:rPr>
        <w:t>e</w:t>
      </w:r>
    </w:p>
    <w:p w14:paraId="6DC488EC">
      <w:pPr>
        <w:pStyle w:val="10"/>
        <w:numPr>
          <w:ilvl w:val="0"/>
          <w:numId w:val="27"/>
        </w:numPr>
        <w:tabs>
          <w:tab w:val="left" w:pos="511"/>
        </w:tabs>
        <w:spacing w:before="145" w:after="0" w:line="240" w:lineRule="auto"/>
        <w:ind w:left="511" w:right="0" w:hanging="182"/>
        <w:jc w:val="left"/>
        <w:rPr>
          <w:sz w:val="20"/>
        </w:rPr>
      </w:pPr>
      <w:r>
        <w:rPr>
          <w:sz w:val="20"/>
        </w:rPr>
        <w:t>informação</w:t>
      </w:r>
      <w:r>
        <w:rPr>
          <w:spacing w:val="-1"/>
          <w:sz w:val="20"/>
        </w:rPr>
        <w:t xml:space="preserve"> </w:t>
      </w:r>
      <w:r>
        <w:rPr>
          <w:sz w:val="20"/>
        </w:rPr>
        <w:t>quanto</w:t>
      </w:r>
      <w:r>
        <w:rPr>
          <w:spacing w:val="-1"/>
          <w:sz w:val="20"/>
        </w:rPr>
        <w:t xml:space="preserve"> </w:t>
      </w:r>
      <w:r>
        <w:rPr>
          <w:sz w:val="20"/>
        </w:rPr>
        <w:t>à</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disponibilidade</w:t>
      </w:r>
      <w:r>
        <w:rPr>
          <w:spacing w:val="-1"/>
          <w:sz w:val="20"/>
        </w:rPr>
        <w:t xml:space="preserve"> </w:t>
      </w:r>
      <w:r>
        <w:rPr>
          <w:sz w:val="20"/>
        </w:rPr>
        <w:t>orçamentário-financeira</w:t>
      </w:r>
      <w:r>
        <w:rPr>
          <w:spacing w:val="-1"/>
          <w:sz w:val="20"/>
        </w:rPr>
        <w:t xml:space="preserve"> </w:t>
      </w:r>
      <w:r>
        <w:rPr>
          <w:sz w:val="20"/>
        </w:rPr>
        <w:t>para</w:t>
      </w:r>
      <w:r>
        <w:rPr>
          <w:spacing w:val="-1"/>
          <w:sz w:val="20"/>
        </w:rPr>
        <w:t xml:space="preserve"> </w:t>
      </w:r>
      <w:r>
        <w:rPr>
          <w:sz w:val="20"/>
        </w:rPr>
        <w:t>as</w:t>
      </w:r>
      <w:r>
        <w:rPr>
          <w:spacing w:val="-1"/>
          <w:sz w:val="20"/>
        </w:rPr>
        <w:t xml:space="preserve"> </w:t>
      </w:r>
      <w:r>
        <w:rPr>
          <w:sz w:val="20"/>
        </w:rPr>
        <w:t>despesas</w:t>
      </w:r>
      <w:r>
        <w:rPr>
          <w:spacing w:val="-1"/>
          <w:sz w:val="20"/>
        </w:rPr>
        <w:t xml:space="preserve"> </w:t>
      </w:r>
      <w:r>
        <w:rPr>
          <w:spacing w:val="-2"/>
          <w:sz w:val="20"/>
        </w:rPr>
        <w:t>vindouras.</w:t>
      </w:r>
    </w:p>
    <w:p w14:paraId="3A142183">
      <w:pPr>
        <w:pStyle w:val="7"/>
        <w:spacing w:before="80"/>
      </w:pPr>
    </w:p>
    <w:p w14:paraId="6415EBDC">
      <w:pPr>
        <w:pStyle w:val="10"/>
        <w:numPr>
          <w:ilvl w:val="1"/>
          <w:numId w:val="28"/>
        </w:numPr>
        <w:tabs>
          <w:tab w:val="left" w:pos="679"/>
        </w:tabs>
        <w:spacing w:before="0" w:after="0" w:line="240" w:lineRule="auto"/>
        <w:ind w:left="679" w:right="0" w:hanging="350"/>
        <w:jc w:val="left"/>
        <w:rPr>
          <w:sz w:val="20"/>
        </w:rPr>
      </w:pPr>
      <w:r>
        <w:rPr>
          <w:sz w:val="20"/>
        </w:rPr>
        <w:t>O</w:t>
      </w:r>
      <w:r>
        <w:rPr>
          <w:spacing w:val="-6"/>
          <w:sz w:val="20"/>
        </w:rPr>
        <w:t xml:space="preserve"> </w:t>
      </w:r>
      <w:r>
        <w:rPr>
          <w:b/>
          <w:sz w:val="20"/>
        </w:rPr>
        <w:t>CONTRATADO</w:t>
      </w:r>
      <w:r>
        <w:rPr>
          <w:b/>
          <w:spacing w:val="-4"/>
          <w:sz w:val="20"/>
        </w:rPr>
        <w:t xml:space="preserve"> </w:t>
      </w:r>
      <w:r>
        <w:rPr>
          <w:sz w:val="20"/>
        </w:rPr>
        <w:t>não</w:t>
      </w:r>
      <w:r>
        <w:rPr>
          <w:spacing w:val="-5"/>
          <w:sz w:val="20"/>
        </w:rPr>
        <w:t xml:space="preserve"> </w:t>
      </w:r>
      <w:r>
        <w:rPr>
          <w:sz w:val="20"/>
        </w:rPr>
        <w:t>tem</w:t>
      </w:r>
      <w:r>
        <w:rPr>
          <w:spacing w:val="-5"/>
          <w:sz w:val="20"/>
        </w:rPr>
        <w:t xml:space="preserve"> </w:t>
      </w:r>
      <w:r>
        <w:rPr>
          <w:sz w:val="20"/>
        </w:rPr>
        <w:t>direito</w:t>
      </w:r>
      <w:r>
        <w:rPr>
          <w:spacing w:val="-4"/>
          <w:sz w:val="20"/>
        </w:rPr>
        <w:t xml:space="preserve"> </w:t>
      </w:r>
      <w:r>
        <w:rPr>
          <w:sz w:val="20"/>
        </w:rPr>
        <w:t>subjetivo</w:t>
      </w:r>
      <w:r>
        <w:rPr>
          <w:spacing w:val="-5"/>
          <w:sz w:val="20"/>
        </w:rPr>
        <w:t xml:space="preserve"> </w:t>
      </w:r>
      <w:r>
        <w:rPr>
          <w:sz w:val="20"/>
        </w:rPr>
        <w:t>à</w:t>
      </w:r>
      <w:r>
        <w:rPr>
          <w:spacing w:val="-5"/>
          <w:sz w:val="20"/>
        </w:rPr>
        <w:t xml:space="preserve"> </w:t>
      </w:r>
      <w:r>
        <w:rPr>
          <w:sz w:val="20"/>
        </w:rPr>
        <w:t>prorrogação</w:t>
      </w:r>
      <w:r>
        <w:rPr>
          <w:spacing w:val="-4"/>
          <w:sz w:val="20"/>
        </w:rPr>
        <w:t xml:space="preserve"> </w:t>
      </w:r>
      <w:r>
        <w:rPr>
          <w:spacing w:val="-2"/>
          <w:sz w:val="20"/>
        </w:rPr>
        <w:t>contratual.</w:t>
      </w:r>
    </w:p>
    <w:p w14:paraId="4BF41736">
      <w:pPr>
        <w:pStyle w:val="10"/>
        <w:numPr>
          <w:ilvl w:val="1"/>
          <w:numId w:val="28"/>
        </w:numPr>
        <w:tabs>
          <w:tab w:val="left" w:pos="667"/>
        </w:tabs>
        <w:spacing w:before="40" w:after="0" w:line="240" w:lineRule="auto"/>
        <w:ind w:left="667" w:right="0" w:hanging="338"/>
        <w:jc w:val="left"/>
        <w:rPr>
          <w:sz w:val="20"/>
        </w:rPr>
      </w:pPr>
      <w:r>
        <w:rPr>
          <w:sz w:val="20"/>
        </w:rPr>
        <w:t>A</w:t>
      </w:r>
      <w:r>
        <w:rPr>
          <w:spacing w:val="-12"/>
          <w:sz w:val="20"/>
        </w:rPr>
        <w:t xml:space="preserve"> </w:t>
      </w:r>
      <w:r>
        <w:rPr>
          <w:sz w:val="20"/>
        </w:rPr>
        <w:t>prorrogação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promovida</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aditivo.</w:t>
      </w:r>
    </w:p>
    <w:p w14:paraId="549C7380">
      <w:pPr>
        <w:pStyle w:val="10"/>
        <w:numPr>
          <w:ilvl w:val="1"/>
          <w:numId w:val="28"/>
        </w:numPr>
        <w:tabs>
          <w:tab w:val="left" w:pos="693"/>
        </w:tabs>
        <w:spacing w:before="40" w:after="0" w:line="280" w:lineRule="auto"/>
        <w:ind w:left="329" w:right="312" w:firstLine="0"/>
        <w:jc w:val="left"/>
        <w:rPr>
          <w:sz w:val="20"/>
        </w:rPr>
      </w:pPr>
      <w:r>
        <w:rPr>
          <w:sz w:val="20"/>
        </w:rPr>
        <w:t xml:space="preserve">O Contrato não poderá ser prorrogado quando o </w:t>
      </w:r>
      <w:r>
        <w:rPr>
          <w:b/>
          <w:sz w:val="20"/>
        </w:rPr>
        <w:t xml:space="preserve">CONTRATADO </w:t>
      </w:r>
      <w:r>
        <w:rPr>
          <w:sz w:val="20"/>
        </w:rPr>
        <w:t>tiver sido penalizado com as sanções de declaração de inidoneidade ou impedimento de licitar e contratar</w:t>
      </w:r>
      <w:r>
        <w:rPr>
          <w:spacing w:val="80"/>
          <w:sz w:val="20"/>
        </w:rPr>
        <w:t xml:space="preserve"> </w:t>
      </w:r>
      <w:r>
        <w:rPr>
          <w:sz w:val="20"/>
        </w:rPr>
        <w:t>com o poder público, observadas as abrangências de aplicação.</w:t>
      </w:r>
    </w:p>
    <w:p w14:paraId="3D31733F">
      <w:pPr>
        <w:pStyle w:val="7"/>
        <w:spacing w:before="87"/>
      </w:pPr>
    </w:p>
    <w:p w14:paraId="4B7B35D9">
      <w:pPr>
        <w:pStyle w:val="3"/>
        <w:ind w:left="329" w:firstLine="0"/>
      </w:pPr>
      <w:r>
        <w:t>CLÁUSULA</w:t>
      </w:r>
      <w:r>
        <w:rPr>
          <w:spacing w:val="-15"/>
        </w:rPr>
        <w:t xml:space="preserve"> </w:t>
      </w:r>
      <w:r>
        <w:t>TERCEIRA</w:t>
      </w:r>
      <w:r>
        <w:rPr>
          <w:spacing w:val="-12"/>
        </w:rPr>
        <w:t xml:space="preserve"> </w:t>
      </w:r>
      <w:r>
        <w:t>–</w:t>
      </w:r>
      <w:r>
        <w:rPr>
          <w:spacing w:val="-1"/>
        </w:rPr>
        <w:t xml:space="preserve"> </w:t>
      </w:r>
      <w:r>
        <w:t>EXECUÇÃO,</w:t>
      </w:r>
      <w:r>
        <w:rPr>
          <w:spacing w:val="-1"/>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6685BE4C">
      <w:pPr>
        <w:pStyle w:val="7"/>
        <w:spacing w:before="55" w:line="280" w:lineRule="auto"/>
        <w:ind w:left="329"/>
      </w:pPr>
      <w:r>
        <w:t>3.1</w:t>
      </w:r>
      <w:r>
        <w:rPr>
          <w:spacing w:val="17"/>
        </w:rPr>
        <w:t xml:space="preserve"> </w:t>
      </w:r>
      <w:r>
        <w:t>O</w:t>
      </w:r>
      <w:r>
        <w:rPr>
          <w:spacing w:val="17"/>
        </w:rPr>
        <w:t xml:space="preserve"> </w:t>
      </w:r>
      <w:r>
        <w:t>regime</w:t>
      </w:r>
      <w:r>
        <w:rPr>
          <w:spacing w:val="17"/>
        </w:rPr>
        <w:t xml:space="preserve"> </w:t>
      </w:r>
      <w:r>
        <w:t>de</w:t>
      </w:r>
      <w:r>
        <w:rPr>
          <w:spacing w:val="17"/>
        </w:rPr>
        <w:t xml:space="preserve"> </w:t>
      </w:r>
      <w:r>
        <w:t>execução</w:t>
      </w:r>
      <w:r>
        <w:rPr>
          <w:spacing w:val="17"/>
        </w:rPr>
        <w:t xml:space="preserve"> </w:t>
      </w:r>
      <w:r>
        <w:t>contratual,</w:t>
      </w:r>
      <w:r>
        <w:rPr>
          <w:spacing w:val="17"/>
        </w:rPr>
        <w:t xml:space="preserve"> </w:t>
      </w:r>
      <w:r>
        <w:t>o</w:t>
      </w:r>
      <w:r>
        <w:rPr>
          <w:spacing w:val="17"/>
        </w:rPr>
        <w:t xml:space="preserve"> </w:t>
      </w:r>
      <w:r>
        <w:t>modelo</w:t>
      </w:r>
      <w:r>
        <w:rPr>
          <w:spacing w:val="17"/>
        </w:rPr>
        <w:t xml:space="preserve"> </w:t>
      </w:r>
      <w:r>
        <w:t>de</w:t>
      </w:r>
      <w:r>
        <w:rPr>
          <w:spacing w:val="17"/>
        </w:rPr>
        <w:t xml:space="preserve"> </w:t>
      </w:r>
      <w:r>
        <w:t>gestão</w:t>
      </w:r>
      <w:r>
        <w:rPr>
          <w:spacing w:val="17"/>
        </w:rPr>
        <w:t xml:space="preserve"> </w:t>
      </w:r>
      <w:r>
        <w:t>e</w:t>
      </w:r>
      <w:r>
        <w:rPr>
          <w:spacing w:val="17"/>
        </w:rPr>
        <w:t xml:space="preserve"> </w:t>
      </w:r>
      <w:r>
        <w:t>a</w:t>
      </w:r>
      <w:r>
        <w:rPr>
          <w:spacing w:val="17"/>
        </w:rPr>
        <w:t xml:space="preserve"> </w:t>
      </w:r>
      <w:r>
        <w:t>fiscalização,</w:t>
      </w:r>
      <w:r>
        <w:rPr>
          <w:spacing w:val="17"/>
        </w:rPr>
        <w:t xml:space="preserve"> </w:t>
      </w:r>
      <w:r>
        <w:t>assim</w:t>
      </w:r>
      <w:r>
        <w:rPr>
          <w:spacing w:val="17"/>
        </w:rPr>
        <w:t xml:space="preserve"> </w:t>
      </w:r>
      <w:r>
        <w:t>como</w:t>
      </w:r>
      <w:r>
        <w:rPr>
          <w:spacing w:val="17"/>
        </w:rPr>
        <w:t xml:space="preserve"> </w:t>
      </w:r>
      <w:r>
        <w:t>os</w:t>
      </w:r>
      <w:r>
        <w:rPr>
          <w:spacing w:val="17"/>
        </w:rPr>
        <w:t xml:space="preserve"> </w:t>
      </w:r>
      <w:r>
        <w:t>prazos</w:t>
      </w:r>
      <w:r>
        <w:rPr>
          <w:spacing w:val="17"/>
        </w:rPr>
        <w:t xml:space="preserve"> </w:t>
      </w:r>
      <w:r>
        <w:t>e</w:t>
      </w:r>
      <w:r>
        <w:rPr>
          <w:spacing w:val="17"/>
        </w:rPr>
        <w:t xml:space="preserve"> </w:t>
      </w:r>
      <w:r>
        <w:t>condições</w:t>
      </w:r>
      <w:r>
        <w:rPr>
          <w:spacing w:val="17"/>
        </w:rPr>
        <w:t xml:space="preserve"> </w:t>
      </w:r>
      <w:r>
        <w:t>de</w:t>
      </w:r>
      <w:r>
        <w:rPr>
          <w:spacing w:val="17"/>
        </w:rPr>
        <w:t xml:space="preserve"> </w:t>
      </w:r>
      <w:r>
        <w:t>conclusão,</w:t>
      </w:r>
      <w:r>
        <w:rPr>
          <w:spacing w:val="17"/>
        </w:rPr>
        <w:t xml:space="preserve"> </w:t>
      </w:r>
      <w:r>
        <w:t>entrega,</w:t>
      </w:r>
      <w:r>
        <w:rPr>
          <w:spacing w:val="17"/>
        </w:rPr>
        <w:t xml:space="preserve"> </w:t>
      </w:r>
      <w:r>
        <w:t>observação</w:t>
      </w:r>
      <w:r>
        <w:rPr>
          <w:spacing w:val="17"/>
        </w:rPr>
        <w:t xml:space="preserve"> </w:t>
      </w:r>
      <w:r>
        <w:t>e</w:t>
      </w:r>
      <w:r>
        <w:rPr>
          <w:spacing w:val="17"/>
        </w:rPr>
        <w:t xml:space="preserve"> </w:t>
      </w:r>
      <w:r>
        <w:t>recebimento</w:t>
      </w:r>
      <w:r>
        <w:rPr>
          <w:spacing w:val="17"/>
        </w:rPr>
        <w:t xml:space="preserve"> </w:t>
      </w:r>
      <w:r>
        <w:t>se</w:t>
      </w:r>
      <w:r>
        <w:rPr>
          <w:spacing w:val="17"/>
        </w:rPr>
        <w:t xml:space="preserve"> </w:t>
      </w:r>
      <w:r>
        <w:t>submetem</w:t>
      </w:r>
      <w:r>
        <w:rPr>
          <w:spacing w:val="17"/>
        </w:rPr>
        <w:t xml:space="preserve"> </w:t>
      </w:r>
      <w:r>
        <w:t>ao disposto no Termo de Referência anexo a este Contrato e no Decreto nº 48.817, 24 de novembro de 2023.</w:t>
      </w:r>
    </w:p>
    <w:p w14:paraId="20D5868E">
      <w:pPr>
        <w:pStyle w:val="7"/>
        <w:spacing w:before="87"/>
      </w:pPr>
    </w:p>
    <w:p w14:paraId="0D205F9D">
      <w:pPr>
        <w:pStyle w:val="3"/>
        <w:ind w:left="329" w:firstLine="0"/>
      </w:pPr>
      <w:r>
        <w:rPr>
          <w:spacing w:val="-2"/>
        </w:rPr>
        <w:t>CLÁUSULA</w:t>
      </w:r>
      <w:r>
        <w:rPr>
          <w:spacing w:val="-10"/>
        </w:rPr>
        <w:t xml:space="preserve"> </w:t>
      </w:r>
      <w:r>
        <w:rPr>
          <w:spacing w:val="-2"/>
        </w:rPr>
        <w:t>QUARTA</w:t>
      </w:r>
      <w:r>
        <w:rPr>
          <w:spacing w:val="-10"/>
        </w:rPr>
        <w:t xml:space="preserve"> </w:t>
      </w:r>
      <w:r>
        <w:rPr>
          <w:spacing w:val="-2"/>
        </w:rPr>
        <w:t>-</w:t>
      </w:r>
      <w:r>
        <w:rPr>
          <w:spacing w:val="2"/>
        </w:rPr>
        <w:t xml:space="preserve"> </w:t>
      </w:r>
      <w:r>
        <w:rPr>
          <w:spacing w:val="-2"/>
        </w:rPr>
        <w:t>SUBCONTRATAÇÃO</w:t>
      </w:r>
    </w:p>
    <w:p w14:paraId="7F59D32E">
      <w:pPr>
        <w:pStyle w:val="10"/>
        <w:numPr>
          <w:ilvl w:val="1"/>
          <w:numId w:val="29"/>
        </w:numPr>
        <w:tabs>
          <w:tab w:val="left" w:pos="628"/>
        </w:tabs>
        <w:spacing w:before="55" w:after="0" w:line="240" w:lineRule="auto"/>
        <w:ind w:left="628" w:right="0" w:hanging="299"/>
        <w:jc w:val="left"/>
        <w:rPr>
          <w:sz w:val="20"/>
        </w:rPr>
      </w:pPr>
      <w:r>
        <w:rPr>
          <w:sz w:val="20"/>
        </w:rPr>
        <w:t>Não</w:t>
      </w:r>
      <w:r>
        <w:rPr>
          <w:spacing w:val="-1"/>
          <w:sz w:val="20"/>
        </w:rPr>
        <w:t xml:space="preserve"> </w:t>
      </w:r>
      <w:r>
        <w:rPr>
          <w:sz w:val="20"/>
        </w:rPr>
        <w:t>será</w:t>
      </w:r>
      <w:r>
        <w:rPr>
          <w:spacing w:val="-1"/>
          <w:sz w:val="20"/>
        </w:rPr>
        <w:t xml:space="preserve"> </w:t>
      </w:r>
      <w:r>
        <w:rPr>
          <w:sz w:val="20"/>
        </w:rPr>
        <w:t>admitida</w:t>
      </w:r>
      <w:r>
        <w:rPr>
          <w:spacing w:val="-1"/>
          <w:sz w:val="20"/>
        </w:rPr>
        <w:t xml:space="preserve"> </w:t>
      </w:r>
      <w:r>
        <w:rPr>
          <w:sz w:val="20"/>
        </w:rPr>
        <w:t>a</w:t>
      </w:r>
      <w:r>
        <w:rPr>
          <w:spacing w:val="-1"/>
          <w:sz w:val="20"/>
        </w:rPr>
        <w:t xml:space="preserve"> </w:t>
      </w:r>
      <w:r>
        <w:rPr>
          <w:sz w:val="20"/>
        </w:rPr>
        <w:t>subcontratação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5749502E">
      <w:pPr>
        <w:pStyle w:val="7"/>
        <w:spacing w:before="80"/>
      </w:pPr>
    </w:p>
    <w:p w14:paraId="6148B6BA">
      <w:pPr>
        <w:pStyle w:val="3"/>
        <w:ind w:left="329" w:firstLine="0"/>
      </w:pPr>
      <w:r>
        <w:rPr>
          <w:spacing w:val="-2"/>
        </w:rPr>
        <w:t>CLÁUSULA</w:t>
      </w:r>
      <w:r>
        <w:rPr>
          <w:spacing w:val="-8"/>
        </w:rPr>
        <w:t xml:space="preserve"> </w:t>
      </w:r>
      <w:r>
        <w:rPr>
          <w:spacing w:val="-2"/>
        </w:rPr>
        <w:t>QUINTA</w:t>
      </w:r>
      <w:r>
        <w:rPr>
          <w:spacing w:val="-7"/>
        </w:rPr>
        <w:t xml:space="preserve"> </w:t>
      </w:r>
      <w:r>
        <w:rPr>
          <w:spacing w:val="-2"/>
        </w:rPr>
        <w:t>–</w:t>
      </w:r>
      <w:r>
        <w:rPr>
          <w:spacing w:val="5"/>
        </w:rPr>
        <w:t xml:space="preserve"> </w:t>
      </w:r>
      <w:r>
        <w:rPr>
          <w:spacing w:val="-2"/>
        </w:rPr>
        <w:t>PREÇO</w:t>
      </w:r>
    </w:p>
    <w:p w14:paraId="7D2BE892">
      <w:pPr>
        <w:pStyle w:val="10"/>
        <w:numPr>
          <w:ilvl w:val="1"/>
          <w:numId w:val="30"/>
        </w:numPr>
        <w:tabs>
          <w:tab w:val="left" w:pos="628"/>
          <w:tab w:val="left" w:leader="dot" w:pos="4883"/>
        </w:tabs>
        <w:spacing w:before="40" w:after="0" w:line="240" w:lineRule="auto"/>
        <w:ind w:left="628" w:right="0" w:hanging="299"/>
        <w:jc w:val="left"/>
        <w:rPr>
          <w:b/>
          <w:sz w:val="20"/>
        </w:rPr>
      </w:pP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máximo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 xml:space="preserve">de </w:t>
      </w:r>
      <w:r>
        <w:rPr>
          <w:b/>
          <w:sz w:val="20"/>
        </w:rPr>
        <w:t>R$ .........</w:t>
      </w:r>
      <w:r>
        <w:rPr>
          <w:b/>
          <w:spacing w:val="-1"/>
          <w:sz w:val="20"/>
        </w:rPr>
        <w:t xml:space="preserve"> </w:t>
      </w:r>
      <w:r>
        <w:rPr>
          <w:b/>
          <w:spacing w:val="-10"/>
          <w:sz w:val="20"/>
        </w:rPr>
        <w:t>(</w:t>
      </w:r>
      <w:r>
        <w:rPr>
          <w:sz w:val="20"/>
        </w:rPr>
        <w:tab/>
      </w:r>
      <w:r>
        <w:rPr>
          <w:b/>
          <w:spacing w:val="-5"/>
          <w:sz w:val="20"/>
        </w:rPr>
        <w:t>).</w:t>
      </w:r>
    </w:p>
    <w:p w14:paraId="53EAC030">
      <w:pPr>
        <w:pStyle w:val="10"/>
        <w:numPr>
          <w:ilvl w:val="1"/>
          <w:numId w:val="30"/>
        </w:numPr>
        <w:tabs>
          <w:tab w:val="left" w:pos="684"/>
        </w:tabs>
        <w:spacing w:before="40" w:after="0" w:line="280" w:lineRule="auto"/>
        <w:ind w:left="329" w:right="313" w:firstLine="0"/>
        <w:jc w:val="left"/>
        <w:rPr>
          <w:sz w:val="20"/>
        </w:rPr>
      </w:pPr>
      <w:r>
        <w:rPr>
          <w:sz w:val="20"/>
        </w:rPr>
        <w:t>No</w:t>
      </w:r>
      <w:r>
        <w:rPr>
          <w:spacing w:val="40"/>
          <w:sz w:val="20"/>
        </w:rPr>
        <w:t xml:space="preserve"> </w:t>
      </w:r>
      <w:r>
        <w:rPr>
          <w:sz w:val="20"/>
        </w:rPr>
        <w:t>valor</w:t>
      </w:r>
      <w:r>
        <w:rPr>
          <w:spacing w:val="40"/>
          <w:sz w:val="20"/>
        </w:rPr>
        <w:t xml:space="preserve"> </w:t>
      </w:r>
      <w:r>
        <w:rPr>
          <w:sz w:val="20"/>
        </w:rPr>
        <w:t>acima</w:t>
      </w:r>
      <w:r>
        <w:rPr>
          <w:spacing w:val="40"/>
          <w:sz w:val="20"/>
        </w:rPr>
        <w:t xml:space="preserve"> </w:t>
      </w:r>
      <w:r>
        <w:rPr>
          <w:sz w:val="20"/>
        </w:rPr>
        <w:t>estão</w:t>
      </w:r>
      <w:r>
        <w:rPr>
          <w:spacing w:val="40"/>
          <w:sz w:val="20"/>
        </w:rPr>
        <w:t xml:space="preserve"> </w:t>
      </w:r>
      <w:r>
        <w:rPr>
          <w:sz w:val="20"/>
        </w:rPr>
        <w:t>incluídas</w:t>
      </w:r>
      <w:r>
        <w:rPr>
          <w:spacing w:val="40"/>
          <w:sz w:val="20"/>
        </w:rPr>
        <w:t xml:space="preserve"> </w:t>
      </w:r>
      <w:r>
        <w:rPr>
          <w:sz w:val="20"/>
        </w:rPr>
        <w:t>todas</w:t>
      </w:r>
      <w:r>
        <w:rPr>
          <w:spacing w:val="40"/>
          <w:sz w:val="20"/>
        </w:rPr>
        <w:t xml:space="preserve"> </w:t>
      </w:r>
      <w:r>
        <w:rPr>
          <w:sz w:val="20"/>
        </w:rPr>
        <w:t>as</w:t>
      </w:r>
      <w:r>
        <w:rPr>
          <w:spacing w:val="40"/>
          <w:sz w:val="20"/>
        </w:rPr>
        <w:t xml:space="preserve"> </w:t>
      </w:r>
      <w:r>
        <w:rPr>
          <w:sz w:val="20"/>
        </w:rPr>
        <w:t>despesas</w:t>
      </w:r>
      <w:r>
        <w:rPr>
          <w:spacing w:val="40"/>
          <w:sz w:val="20"/>
        </w:rPr>
        <w:t xml:space="preserve"> </w:t>
      </w:r>
      <w:r>
        <w:rPr>
          <w:sz w:val="20"/>
        </w:rPr>
        <w:t>ordinárias</w:t>
      </w:r>
      <w:r>
        <w:rPr>
          <w:spacing w:val="40"/>
          <w:sz w:val="20"/>
        </w:rPr>
        <w:t xml:space="preserve"> </w:t>
      </w:r>
      <w:r>
        <w:rPr>
          <w:sz w:val="20"/>
        </w:rPr>
        <w:t>diretas</w:t>
      </w:r>
      <w:r>
        <w:rPr>
          <w:spacing w:val="40"/>
          <w:sz w:val="20"/>
        </w:rPr>
        <w:t xml:space="preserve"> </w:t>
      </w:r>
      <w:r>
        <w:rPr>
          <w:sz w:val="20"/>
        </w:rPr>
        <w:t>e</w:t>
      </w:r>
      <w:r>
        <w:rPr>
          <w:spacing w:val="40"/>
          <w:sz w:val="20"/>
        </w:rPr>
        <w:t xml:space="preserve"> </w:t>
      </w:r>
      <w:r>
        <w:rPr>
          <w:sz w:val="20"/>
        </w:rPr>
        <w:t>indiretas</w:t>
      </w:r>
      <w:r>
        <w:rPr>
          <w:spacing w:val="40"/>
          <w:sz w:val="20"/>
        </w:rPr>
        <w:t xml:space="preserve"> </w:t>
      </w:r>
      <w:r>
        <w:rPr>
          <w:sz w:val="20"/>
        </w:rPr>
        <w:t>decorrentes</w:t>
      </w:r>
      <w:r>
        <w:rPr>
          <w:spacing w:val="40"/>
          <w:sz w:val="20"/>
        </w:rPr>
        <w:t xml:space="preserve"> </w:t>
      </w:r>
      <w:r>
        <w:rPr>
          <w:sz w:val="20"/>
        </w:rPr>
        <w:t>da</w:t>
      </w:r>
      <w:r>
        <w:rPr>
          <w:spacing w:val="40"/>
          <w:sz w:val="20"/>
        </w:rPr>
        <w:t xml:space="preserve"> </w:t>
      </w:r>
      <w:r>
        <w:rPr>
          <w:sz w:val="20"/>
        </w:rPr>
        <w:t>execução</w:t>
      </w:r>
      <w:r>
        <w:rPr>
          <w:spacing w:val="40"/>
          <w:sz w:val="20"/>
        </w:rPr>
        <w:t xml:space="preserve"> </w:t>
      </w:r>
      <w:r>
        <w:rPr>
          <w:sz w:val="20"/>
        </w:rPr>
        <w:t>do</w:t>
      </w:r>
      <w:r>
        <w:rPr>
          <w:spacing w:val="40"/>
          <w:sz w:val="20"/>
        </w:rPr>
        <w:t xml:space="preserve"> </w:t>
      </w:r>
      <w:r>
        <w:rPr>
          <w:sz w:val="20"/>
        </w:rPr>
        <w:t>objeto,</w:t>
      </w:r>
      <w:r>
        <w:rPr>
          <w:spacing w:val="40"/>
          <w:sz w:val="20"/>
        </w:rPr>
        <w:t xml:space="preserve"> </w:t>
      </w:r>
      <w:r>
        <w:rPr>
          <w:sz w:val="20"/>
        </w:rPr>
        <w:t>inclusive</w:t>
      </w:r>
      <w:r>
        <w:rPr>
          <w:spacing w:val="40"/>
          <w:sz w:val="20"/>
        </w:rPr>
        <w:t xml:space="preserve"> </w:t>
      </w:r>
      <w:r>
        <w:rPr>
          <w:sz w:val="20"/>
        </w:rPr>
        <w:t>tributos,</w:t>
      </w:r>
      <w:r>
        <w:rPr>
          <w:spacing w:val="40"/>
          <w:sz w:val="20"/>
        </w:rPr>
        <w:t xml:space="preserve"> </w:t>
      </w:r>
      <w:r>
        <w:rPr>
          <w:sz w:val="20"/>
        </w:rPr>
        <w:t>encargos</w:t>
      </w:r>
      <w:r>
        <w:rPr>
          <w:spacing w:val="40"/>
          <w:sz w:val="20"/>
        </w:rPr>
        <w:t xml:space="preserve"> </w:t>
      </w:r>
      <w:r>
        <w:rPr>
          <w:sz w:val="20"/>
        </w:rPr>
        <w:t>sociais,</w:t>
      </w:r>
      <w:r>
        <w:rPr>
          <w:spacing w:val="40"/>
          <w:sz w:val="20"/>
        </w:rPr>
        <w:t xml:space="preserve"> </w:t>
      </w:r>
      <w:r>
        <w:rPr>
          <w:sz w:val="20"/>
        </w:rPr>
        <w:t>trabalhistas,</w:t>
      </w:r>
      <w:r>
        <w:rPr>
          <w:spacing w:val="80"/>
          <w:w w:val="150"/>
          <w:sz w:val="20"/>
        </w:rPr>
        <w:t xml:space="preserve"> </w:t>
      </w:r>
      <w:r>
        <w:rPr>
          <w:sz w:val="20"/>
        </w:rPr>
        <w:t>previdenciários, fiscais e comerciais incidentes, taxa de administração, frete, seguro e outros necessários ao cumprimento integral do objeto da contratação.</w:t>
      </w:r>
    </w:p>
    <w:p w14:paraId="4513A4DD">
      <w:pPr>
        <w:pStyle w:val="10"/>
        <w:numPr>
          <w:ilvl w:val="1"/>
          <w:numId w:val="30"/>
        </w:numPr>
        <w:tabs>
          <w:tab w:val="left" w:pos="628"/>
        </w:tabs>
        <w:spacing w:before="2" w:after="0" w:line="240" w:lineRule="auto"/>
        <w:ind w:left="628" w:right="0" w:hanging="299"/>
        <w:jc w:val="left"/>
        <w:rPr>
          <w:sz w:val="20"/>
        </w:rPr>
      </w:pPr>
      <w:r>
        <w:rPr>
          <w:sz w:val="20"/>
        </w:rPr>
        <w:t>Os</w:t>
      </w:r>
      <w:r>
        <w:rPr>
          <w:spacing w:val="-5"/>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ao</w:t>
      </w:r>
      <w:r>
        <w:rPr>
          <w:spacing w:val="-4"/>
          <w:sz w:val="20"/>
        </w:rPr>
        <w:t xml:space="preserve"> </w:t>
      </w:r>
      <w:r>
        <w:rPr>
          <w:b/>
          <w:sz w:val="20"/>
        </w:rPr>
        <w:t>CONTRATADO</w:t>
      </w:r>
      <w:r>
        <w:rPr>
          <w:b/>
          <w:spacing w:val="-3"/>
          <w:sz w:val="20"/>
        </w:rPr>
        <w:t xml:space="preserve"> </w:t>
      </w:r>
      <w:r>
        <w:rPr>
          <w:sz w:val="20"/>
        </w:rPr>
        <w:t>dependerão</w:t>
      </w:r>
      <w:r>
        <w:rPr>
          <w:spacing w:val="-5"/>
          <w:sz w:val="20"/>
        </w:rPr>
        <w:t xml:space="preserve"> </w:t>
      </w:r>
      <w:r>
        <w:rPr>
          <w:sz w:val="20"/>
        </w:rPr>
        <w:t>dos</w:t>
      </w:r>
      <w:r>
        <w:rPr>
          <w:spacing w:val="-4"/>
          <w:sz w:val="20"/>
        </w:rPr>
        <w:t xml:space="preserve"> </w:t>
      </w:r>
      <w:r>
        <w:rPr>
          <w:sz w:val="20"/>
        </w:rPr>
        <w:t>quantitativos</w:t>
      </w:r>
      <w:r>
        <w:rPr>
          <w:spacing w:val="-4"/>
          <w:sz w:val="20"/>
        </w:rPr>
        <w:t xml:space="preserve"> </w:t>
      </w:r>
      <w:r>
        <w:rPr>
          <w:sz w:val="20"/>
        </w:rPr>
        <w:t>efetivamente</w:t>
      </w:r>
      <w:r>
        <w:rPr>
          <w:spacing w:val="-4"/>
          <w:sz w:val="20"/>
        </w:rPr>
        <w:t xml:space="preserve"> </w:t>
      </w:r>
      <w:r>
        <w:rPr>
          <w:spacing w:val="-2"/>
          <w:sz w:val="20"/>
        </w:rPr>
        <w:t>fornecidos.</w:t>
      </w:r>
    </w:p>
    <w:p w14:paraId="4E75C5C0">
      <w:pPr>
        <w:pStyle w:val="7"/>
        <w:spacing w:before="125"/>
      </w:pPr>
    </w:p>
    <w:p w14:paraId="1F2DF979">
      <w:pPr>
        <w:pStyle w:val="3"/>
        <w:ind w:left="329" w:firstLine="0"/>
      </w:pPr>
      <w:r>
        <w:rPr>
          <w:spacing w:val="-2"/>
        </w:rPr>
        <w:t>CLÁUSULA</w:t>
      </w:r>
      <w:r>
        <w:rPr>
          <w:spacing w:val="-9"/>
        </w:rPr>
        <w:t xml:space="preserve"> </w:t>
      </w:r>
      <w:r>
        <w:rPr>
          <w:spacing w:val="-2"/>
        </w:rPr>
        <w:t>SEXTA</w:t>
      </w:r>
      <w:r>
        <w:rPr>
          <w:spacing w:val="-8"/>
        </w:rPr>
        <w:t xml:space="preserve"> </w:t>
      </w:r>
      <w:r>
        <w:rPr>
          <w:spacing w:val="-2"/>
        </w:rPr>
        <w:t>-</w:t>
      </w:r>
      <w:r>
        <w:rPr>
          <w:spacing w:val="5"/>
        </w:rPr>
        <w:t xml:space="preserve"> </w:t>
      </w:r>
      <w:r>
        <w:rPr>
          <w:spacing w:val="-2"/>
        </w:rPr>
        <w:t>PAGAMENTO</w:t>
      </w:r>
    </w:p>
    <w:p w14:paraId="16765F68">
      <w:pPr>
        <w:pStyle w:val="10"/>
        <w:numPr>
          <w:ilvl w:val="1"/>
          <w:numId w:val="31"/>
        </w:numPr>
        <w:tabs>
          <w:tab w:val="left" w:pos="645"/>
        </w:tabs>
        <w:spacing w:before="55" w:after="0" w:line="280" w:lineRule="auto"/>
        <w:ind w:left="329" w:right="313" w:firstLine="0"/>
        <w:jc w:val="both"/>
        <w:rPr>
          <w:sz w:val="20"/>
        </w:rPr>
      </w:pPr>
      <w:r>
        <w:rPr>
          <w:sz w:val="20"/>
        </w:rPr>
        <w:t xml:space="preserve">O </w:t>
      </w:r>
      <w:r>
        <w:rPr>
          <w:b/>
          <w:sz w:val="20"/>
        </w:rPr>
        <w:t xml:space="preserve">CONTRATANTE </w:t>
      </w:r>
      <w:r>
        <w:rPr>
          <w:sz w:val="20"/>
        </w:rPr>
        <w:t xml:space="preserve">deverá pagar ao </w:t>
      </w:r>
      <w:r>
        <w:rPr>
          <w:b/>
          <w:sz w:val="20"/>
        </w:rPr>
        <w:t xml:space="preserve">CONTRATADO </w:t>
      </w:r>
      <w:r>
        <w:rPr>
          <w:sz w:val="20"/>
        </w:rPr>
        <w:t xml:space="preserve">o valor total referente à </w:t>
      </w:r>
      <w:r>
        <w:rPr>
          <w:b/>
          <w:sz w:val="20"/>
        </w:rPr>
        <w:t>CLÁUSULA QUINTA</w:t>
      </w:r>
      <w:r>
        <w:rPr>
          <w:sz w:val="20"/>
        </w:rPr>
        <w:t xml:space="preserve">, a ser realizado em parcelas, conforme cronograma de execução do contrato, diretamente na conta corrente de titularidade do </w:t>
      </w:r>
      <w:r>
        <w:rPr>
          <w:b/>
          <w:sz w:val="20"/>
        </w:rPr>
        <w:t>CONTRATADO</w:t>
      </w:r>
      <w:r>
        <w:rPr>
          <w:sz w:val="20"/>
        </w:rPr>
        <w:t>, junto à instituição financeira contratada pelo Estado do Rio de Janeiro, observando-se o disposto no item 5.3. deste Contrato.</w:t>
      </w:r>
    </w:p>
    <w:p w14:paraId="4C51D26B">
      <w:pPr>
        <w:pStyle w:val="10"/>
        <w:numPr>
          <w:ilvl w:val="1"/>
          <w:numId w:val="31"/>
        </w:numPr>
        <w:tabs>
          <w:tab w:val="left" w:pos="638"/>
        </w:tabs>
        <w:spacing w:before="3" w:after="0" w:line="280" w:lineRule="auto"/>
        <w:ind w:left="329" w:right="312" w:firstLine="0"/>
        <w:jc w:val="both"/>
        <w:rPr>
          <w:sz w:val="20"/>
        </w:rPr>
      </w:pPr>
      <w:r>
        <w:rPr>
          <w:sz w:val="20"/>
        </w:rPr>
        <w:t xml:space="preserve">No caso de o </w:t>
      </w:r>
      <w:r>
        <w:rPr>
          <w:b/>
          <w:sz w:val="20"/>
        </w:rPr>
        <w:t xml:space="preserve">CONTRATADO </w:t>
      </w:r>
      <w:r>
        <w:rPr>
          <w:sz w:val="20"/>
        </w:rPr>
        <w:t>estar estabelecido em localidade que não possua agência da instituição financeira contratada pelo Estado do Rio de Janeiro ou, caso verificada pelo</w:t>
      </w:r>
      <w:r>
        <w:rPr>
          <w:spacing w:val="-2"/>
          <w:sz w:val="20"/>
        </w:rPr>
        <w:t xml:space="preserve"> </w:t>
      </w:r>
      <w:r>
        <w:rPr>
          <w:b/>
          <w:sz w:val="20"/>
        </w:rPr>
        <w:t>CONTRATANTE</w:t>
      </w:r>
      <w:r>
        <w:rPr>
          <w:b/>
          <w:spacing w:val="1"/>
          <w:sz w:val="20"/>
        </w:rPr>
        <w:t xml:space="preserve"> </w:t>
      </w:r>
      <w:r>
        <w:rPr>
          <w:sz w:val="20"/>
        </w:rPr>
        <w:t>a impossibilidade</w:t>
      </w:r>
      <w:r>
        <w:rPr>
          <w:spacing w:val="1"/>
          <w:sz w:val="20"/>
        </w:rPr>
        <w:t xml:space="preserve"> </w:t>
      </w:r>
      <w:r>
        <w:rPr>
          <w:sz w:val="20"/>
        </w:rPr>
        <w:t>de o</w:t>
      </w:r>
      <w:r>
        <w:rPr>
          <w:spacing w:val="1"/>
          <w:sz w:val="20"/>
        </w:rPr>
        <w:t xml:space="preserve"> </w:t>
      </w:r>
      <w:r>
        <w:rPr>
          <w:b/>
          <w:sz w:val="20"/>
        </w:rPr>
        <w:t>CONTRATADO</w:t>
      </w:r>
      <w:r>
        <w:rPr>
          <w:sz w:val="20"/>
        </w:rPr>
        <w:t>, em</w:t>
      </w:r>
      <w:r>
        <w:rPr>
          <w:spacing w:val="1"/>
          <w:sz w:val="20"/>
        </w:rPr>
        <w:t xml:space="preserve"> </w:t>
      </w:r>
      <w:r>
        <w:rPr>
          <w:sz w:val="20"/>
        </w:rPr>
        <w:t>razão de</w:t>
      </w:r>
      <w:r>
        <w:rPr>
          <w:spacing w:val="1"/>
          <w:sz w:val="20"/>
        </w:rPr>
        <w:t xml:space="preserve"> </w:t>
      </w:r>
      <w:r>
        <w:rPr>
          <w:sz w:val="20"/>
        </w:rPr>
        <w:t>negativa expressa</w:t>
      </w:r>
      <w:r>
        <w:rPr>
          <w:spacing w:val="1"/>
          <w:sz w:val="20"/>
        </w:rPr>
        <w:t xml:space="preserve"> </w:t>
      </w:r>
      <w:r>
        <w:rPr>
          <w:sz w:val="20"/>
        </w:rPr>
        <w:t>da instituição</w:t>
      </w:r>
      <w:r>
        <w:rPr>
          <w:spacing w:val="1"/>
          <w:sz w:val="20"/>
        </w:rPr>
        <w:t xml:space="preserve"> </w:t>
      </w:r>
      <w:r>
        <w:rPr>
          <w:sz w:val="20"/>
        </w:rPr>
        <w:t>financeira contratada</w:t>
      </w:r>
      <w:r>
        <w:rPr>
          <w:spacing w:val="1"/>
          <w:sz w:val="20"/>
        </w:rPr>
        <w:t xml:space="preserve"> </w:t>
      </w:r>
      <w:r>
        <w:rPr>
          <w:sz w:val="20"/>
        </w:rPr>
        <w:t>pelo Estado</w:t>
      </w:r>
      <w:r>
        <w:rPr>
          <w:spacing w:val="1"/>
          <w:sz w:val="20"/>
        </w:rPr>
        <w:t xml:space="preserve"> </w:t>
      </w:r>
      <w:r>
        <w:rPr>
          <w:sz w:val="20"/>
        </w:rPr>
        <w:t>do Rio</w:t>
      </w:r>
      <w:r>
        <w:rPr>
          <w:spacing w:val="1"/>
          <w:sz w:val="20"/>
        </w:rPr>
        <w:t xml:space="preserve"> </w:t>
      </w:r>
      <w:r>
        <w:rPr>
          <w:sz w:val="20"/>
        </w:rPr>
        <w:t>de Janeiro,</w:t>
      </w:r>
      <w:r>
        <w:rPr>
          <w:spacing w:val="1"/>
          <w:sz w:val="20"/>
        </w:rPr>
        <w:t xml:space="preserve"> </w:t>
      </w:r>
      <w:r>
        <w:rPr>
          <w:sz w:val="20"/>
        </w:rPr>
        <w:t>abrir ou</w:t>
      </w:r>
      <w:r>
        <w:rPr>
          <w:spacing w:val="1"/>
          <w:sz w:val="20"/>
        </w:rPr>
        <w:t xml:space="preserve"> </w:t>
      </w:r>
      <w:r>
        <w:rPr>
          <w:spacing w:val="-2"/>
          <w:sz w:val="20"/>
        </w:rPr>
        <w:t>manter</w:t>
      </w:r>
    </w:p>
    <w:p w14:paraId="1E00BBE8">
      <w:pPr>
        <w:pStyle w:val="10"/>
        <w:spacing w:after="0" w:line="280" w:lineRule="auto"/>
        <w:jc w:val="both"/>
        <w:rPr>
          <w:sz w:val="20"/>
        </w:rPr>
        <w:sectPr>
          <w:pgSz w:w="15840" w:h="24480"/>
          <w:pgMar w:top="520" w:right="360" w:bottom="280" w:left="360" w:header="720" w:footer="720" w:gutter="0"/>
          <w:cols w:space="720" w:num="1"/>
        </w:sectPr>
      </w:pPr>
    </w:p>
    <w:p w14:paraId="2CD1E26D">
      <w:pPr>
        <w:pStyle w:val="7"/>
        <w:spacing w:before="73" w:line="280" w:lineRule="auto"/>
        <w:ind w:left="329" w:right="313"/>
        <w:jc w:val="both"/>
      </w:pPr>
      <w:r>
        <w:t>conta</w:t>
      </w:r>
      <w:r>
        <w:rPr>
          <w:spacing w:val="-2"/>
        </w:rPr>
        <w:t xml:space="preserve"> </w:t>
      </w:r>
      <w:r>
        <w:t>corrente</w:t>
      </w:r>
      <w:r>
        <w:rPr>
          <w:spacing w:val="-2"/>
        </w:rPr>
        <w:t xml:space="preserve"> </w:t>
      </w:r>
      <w:r>
        <w:t>naquela</w:t>
      </w:r>
      <w:r>
        <w:rPr>
          <w:spacing w:val="-2"/>
        </w:rPr>
        <w:t xml:space="preserve"> </w:t>
      </w:r>
      <w:r>
        <w:t>instituição</w:t>
      </w:r>
      <w:r>
        <w:rPr>
          <w:spacing w:val="-2"/>
        </w:rPr>
        <w:t xml:space="preserve"> </w:t>
      </w:r>
      <w:r>
        <w:t>financeira,</w:t>
      </w:r>
      <w:r>
        <w:rPr>
          <w:spacing w:val="-2"/>
        </w:rPr>
        <w:t xml:space="preserve"> </w:t>
      </w:r>
      <w:r>
        <w:t>o</w:t>
      </w:r>
      <w:r>
        <w:rPr>
          <w:spacing w:val="-2"/>
        </w:rPr>
        <w:t xml:space="preserve"> </w:t>
      </w:r>
      <w:r>
        <w:t>pagamento</w:t>
      </w:r>
      <w:r>
        <w:rPr>
          <w:spacing w:val="-2"/>
        </w:rPr>
        <w:t xml:space="preserve"> </w:t>
      </w:r>
      <w:r>
        <w:t>poderá</w:t>
      </w:r>
      <w:r>
        <w:rPr>
          <w:spacing w:val="-2"/>
        </w:rPr>
        <w:t xml:space="preserve"> </w:t>
      </w:r>
      <w:r>
        <w:t>ser</w:t>
      </w:r>
      <w:r>
        <w:rPr>
          <w:spacing w:val="-2"/>
        </w:rPr>
        <w:t xml:space="preserve"> </w:t>
      </w:r>
      <w:r>
        <w:t>feito</w:t>
      </w:r>
      <w:r>
        <w:rPr>
          <w:spacing w:val="-2"/>
        </w:rPr>
        <w:t xml:space="preserve"> </w:t>
      </w:r>
      <w:r>
        <w:t>mediante</w:t>
      </w:r>
      <w:r>
        <w:rPr>
          <w:spacing w:val="-2"/>
        </w:rPr>
        <w:t xml:space="preserve"> </w:t>
      </w:r>
      <w:r>
        <w:t>crédito</w:t>
      </w:r>
      <w:r>
        <w:rPr>
          <w:spacing w:val="-2"/>
        </w:rPr>
        <w:t xml:space="preserve"> </w:t>
      </w:r>
      <w:r>
        <w:t>em</w:t>
      </w:r>
      <w:r>
        <w:rPr>
          <w:spacing w:val="-2"/>
        </w:rPr>
        <w:t xml:space="preserve"> </w:t>
      </w:r>
      <w:r>
        <w:t>conta</w:t>
      </w:r>
      <w:r>
        <w:rPr>
          <w:spacing w:val="-2"/>
        </w:rPr>
        <w:t xml:space="preserve"> </w:t>
      </w:r>
      <w:r>
        <w:t>corrente</w:t>
      </w:r>
      <w:r>
        <w:rPr>
          <w:spacing w:val="-2"/>
        </w:rPr>
        <w:t xml:space="preserve"> </w:t>
      </w:r>
      <w:r>
        <w:t>de</w:t>
      </w:r>
      <w:r>
        <w:rPr>
          <w:spacing w:val="-2"/>
        </w:rPr>
        <w:t xml:space="preserve"> </w:t>
      </w:r>
      <w:r>
        <w:t>outra</w:t>
      </w:r>
      <w:r>
        <w:rPr>
          <w:spacing w:val="-2"/>
        </w:rPr>
        <w:t xml:space="preserve"> </w:t>
      </w:r>
      <w:r>
        <w:t>instituição</w:t>
      </w:r>
      <w:r>
        <w:rPr>
          <w:spacing w:val="-2"/>
        </w:rPr>
        <w:t xml:space="preserve"> </w:t>
      </w:r>
      <w:r>
        <w:t>financeira.</w:t>
      </w:r>
      <w:r>
        <w:rPr>
          <w:spacing w:val="-2"/>
        </w:rPr>
        <w:t xml:space="preserve"> </w:t>
      </w:r>
      <w:r>
        <w:t>Nesse</w:t>
      </w:r>
      <w:r>
        <w:rPr>
          <w:spacing w:val="-2"/>
        </w:rPr>
        <w:t xml:space="preserve"> </w:t>
      </w:r>
      <w:r>
        <w:t>caso,</w:t>
      </w:r>
      <w:r>
        <w:rPr>
          <w:spacing w:val="-2"/>
        </w:rPr>
        <w:t xml:space="preserve"> </w:t>
      </w:r>
      <w:r>
        <w:t>eventuais</w:t>
      </w:r>
      <w:r>
        <w:rPr>
          <w:spacing w:val="-2"/>
        </w:rPr>
        <w:t xml:space="preserve"> </w:t>
      </w:r>
      <w:r>
        <w:t>ônus</w:t>
      </w:r>
      <w:r>
        <w:rPr>
          <w:spacing w:val="-2"/>
        </w:rPr>
        <w:t xml:space="preserve"> </w:t>
      </w:r>
      <w:r>
        <w:t xml:space="preserve">financeiros e/ou contratuais adicionais serão suportados exclusivamente pelo </w:t>
      </w:r>
      <w:r>
        <w:rPr>
          <w:b/>
        </w:rPr>
        <w:t>CONTRATADO</w:t>
      </w:r>
      <w:r>
        <w:t>.</w:t>
      </w:r>
    </w:p>
    <w:p w14:paraId="428F2E7E">
      <w:pPr>
        <w:pStyle w:val="10"/>
        <w:numPr>
          <w:ilvl w:val="1"/>
          <w:numId w:val="31"/>
        </w:numPr>
        <w:tabs>
          <w:tab w:val="left" w:pos="625"/>
        </w:tabs>
        <w:spacing w:before="2" w:after="0" w:line="280" w:lineRule="auto"/>
        <w:ind w:left="329" w:right="313" w:firstLine="0"/>
        <w:jc w:val="both"/>
        <w:rPr>
          <w:sz w:val="20"/>
        </w:rPr>
      </w:pPr>
      <w:r>
        <w:rPr>
          <w:sz w:val="20"/>
        </w:rPr>
        <w:t>A</w:t>
      </w:r>
      <w:r>
        <w:rPr>
          <w:spacing w:val="-5"/>
          <w:sz w:val="20"/>
        </w:rPr>
        <w:t xml:space="preserve"> </w:t>
      </w:r>
      <w:r>
        <w:rPr>
          <w:sz w:val="20"/>
        </w:rPr>
        <w:t>emissão da Nota Fiscal ou Fatura será precedida do recebimento definitivo do objeto ou de cada parcela, mediante atestação, que não poderá ser realizada pelo ordenador de despesas,</w:t>
      </w:r>
      <w:r>
        <w:rPr>
          <w:spacing w:val="-1"/>
          <w:sz w:val="20"/>
        </w:rPr>
        <w:t xml:space="preserve"> </w:t>
      </w:r>
      <w:r>
        <w:rPr>
          <w:sz w:val="20"/>
        </w:rPr>
        <w:t>conforme</w:t>
      </w:r>
      <w:r>
        <w:rPr>
          <w:spacing w:val="-1"/>
          <w:sz w:val="20"/>
        </w:rPr>
        <w:t xml:space="preserve"> </w:t>
      </w:r>
      <w:r>
        <w:rPr>
          <w:sz w:val="20"/>
        </w:rPr>
        <w:t>disposto</w:t>
      </w:r>
      <w:r>
        <w:rPr>
          <w:spacing w:val="-1"/>
          <w:sz w:val="20"/>
        </w:rPr>
        <w:t xml:space="preserve"> </w:t>
      </w:r>
      <w:r>
        <w:rPr>
          <w:sz w:val="20"/>
        </w:rPr>
        <w:t>neste</w:t>
      </w:r>
      <w:r>
        <w:rPr>
          <w:spacing w:val="-1"/>
          <w:sz w:val="20"/>
        </w:rPr>
        <w:t xml:space="preserve"> </w:t>
      </w:r>
      <w:r>
        <w:rPr>
          <w:sz w:val="20"/>
        </w:rPr>
        <w:t>instrumento</w:t>
      </w:r>
      <w:r>
        <w:rPr>
          <w:spacing w:val="-1"/>
          <w:sz w:val="20"/>
        </w:rPr>
        <w:t xml:space="preserve"> </w:t>
      </w:r>
      <w:r>
        <w:rPr>
          <w:sz w:val="20"/>
        </w:rPr>
        <w:t>e/ou</w:t>
      </w:r>
      <w:r>
        <w:rPr>
          <w:spacing w:val="-1"/>
          <w:sz w:val="20"/>
        </w:rPr>
        <w:t xml:space="preserve"> </w:t>
      </w:r>
      <w:r>
        <w:rPr>
          <w:sz w:val="20"/>
        </w:rPr>
        <w:t>no</w:t>
      </w:r>
      <w:r>
        <w:rPr>
          <w:spacing w:val="-5"/>
          <w:sz w:val="20"/>
        </w:rPr>
        <w:t xml:space="preserve"> </w:t>
      </w:r>
      <w:r>
        <w:rPr>
          <w:sz w:val="20"/>
        </w:rPr>
        <w:t>Termo</w:t>
      </w:r>
      <w:r>
        <w:rPr>
          <w:spacing w:val="-1"/>
          <w:sz w:val="20"/>
        </w:rPr>
        <w:t xml:space="preserve"> </w:t>
      </w:r>
      <w:r>
        <w:rPr>
          <w:sz w:val="20"/>
        </w:rPr>
        <w:t>de</w:t>
      </w:r>
      <w:r>
        <w:rPr>
          <w:spacing w:val="-1"/>
          <w:sz w:val="20"/>
        </w:rPr>
        <w:t xml:space="preserve"> </w:t>
      </w:r>
      <w:r>
        <w:rPr>
          <w:sz w:val="20"/>
        </w:rPr>
        <w:t>Referência,</w:t>
      </w:r>
      <w:r>
        <w:rPr>
          <w:spacing w:val="-1"/>
          <w:sz w:val="20"/>
        </w:rPr>
        <w:t xml:space="preserve"> </w:t>
      </w:r>
      <w:r>
        <w:rPr>
          <w:sz w:val="20"/>
        </w:rPr>
        <w:t>bem</w:t>
      </w:r>
      <w:r>
        <w:rPr>
          <w:spacing w:val="-1"/>
          <w:sz w:val="20"/>
        </w:rPr>
        <w:t xml:space="preserve"> </w:t>
      </w:r>
      <w:r>
        <w:rPr>
          <w:sz w:val="20"/>
        </w:rPr>
        <w:t>ainda</w:t>
      </w:r>
      <w:r>
        <w:rPr>
          <w:spacing w:val="-1"/>
          <w:sz w:val="20"/>
        </w:rPr>
        <w:t xml:space="preserve"> </w:t>
      </w:r>
      <w:r>
        <w:rPr>
          <w:sz w:val="20"/>
        </w:rPr>
        <w:t>no</w:t>
      </w:r>
      <w:r>
        <w:rPr>
          <w:spacing w:val="-1"/>
          <w:sz w:val="20"/>
        </w:rPr>
        <w:t xml:space="preserve"> </w:t>
      </w:r>
      <w:r>
        <w:rPr>
          <w:sz w:val="20"/>
        </w:rPr>
        <w:t>artigo</w:t>
      </w:r>
      <w:r>
        <w:rPr>
          <w:spacing w:val="-1"/>
          <w:sz w:val="20"/>
        </w:rPr>
        <w:t xml:space="preserve"> </w:t>
      </w:r>
      <w:r>
        <w:rPr>
          <w:sz w:val="20"/>
        </w:rPr>
        <w:t>140,</w:t>
      </w:r>
      <w:r>
        <w:rPr>
          <w:spacing w:val="-1"/>
          <w:sz w:val="20"/>
        </w:rPr>
        <w:t xml:space="preserve"> </w:t>
      </w:r>
      <w:r>
        <w:rPr>
          <w:sz w:val="20"/>
        </w:rPr>
        <w:t>II,</w:t>
      </w:r>
      <w:r>
        <w:rPr>
          <w:spacing w:val="-1"/>
          <w:sz w:val="20"/>
        </w:rPr>
        <w:t xml:space="preserve"> </w:t>
      </w:r>
      <w:r>
        <w:rPr>
          <w:sz w:val="20"/>
        </w:rPr>
        <w:t>alínea</w:t>
      </w:r>
      <w:r>
        <w:rPr>
          <w:spacing w:val="-1"/>
          <w:sz w:val="20"/>
        </w:rPr>
        <w:t xml:space="preserve"> </w:t>
      </w:r>
      <w:r>
        <w:rPr>
          <w:sz w:val="20"/>
        </w:rPr>
        <w:t>“b”,</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20</w:t>
      </w:r>
      <w:r>
        <w:rPr>
          <w:spacing w:val="-1"/>
          <w:sz w:val="20"/>
        </w:rPr>
        <w:t xml:space="preserve"> </w:t>
      </w:r>
      <w:r>
        <w:rPr>
          <w:sz w:val="20"/>
        </w:rPr>
        <w:t>e</w:t>
      </w:r>
      <w:r>
        <w:rPr>
          <w:spacing w:val="-1"/>
          <w:sz w:val="20"/>
        </w:rPr>
        <w:t xml:space="preserve"> </w:t>
      </w:r>
      <w:r>
        <w:rPr>
          <w:sz w:val="20"/>
        </w:rPr>
        <w:t>22,</w:t>
      </w:r>
      <w:r>
        <w:rPr>
          <w:spacing w:val="-1"/>
          <w:sz w:val="20"/>
        </w:rPr>
        <w:t xml:space="preserve"> </w:t>
      </w:r>
      <w:r>
        <w:rPr>
          <w:sz w:val="20"/>
        </w:rPr>
        <w:t>XXIII,</w:t>
      </w:r>
      <w:r>
        <w:rPr>
          <w:spacing w:val="-1"/>
          <w:sz w:val="20"/>
        </w:rPr>
        <w:t xml:space="preserve"> </w:t>
      </w:r>
      <w:r>
        <w:rPr>
          <w:sz w:val="20"/>
        </w:rPr>
        <w:t>do</w:t>
      </w:r>
      <w:r>
        <w:rPr>
          <w:spacing w:val="-1"/>
          <w:sz w:val="20"/>
        </w:rPr>
        <w:t xml:space="preserve"> </w:t>
      </w:r>
      <w:r>
        <w:rPr>
          <w:sz w:val="20"/>
        </w:rPr>
        <w:t>Decreto</w:t>
      </w:r>
      <w:r>
        <w:rPr>
          <w:spacing w:val="-1"/>
          <w:sz w:val="20"/>
        </w:rPr>
        <w:t xml:space="preserve"> </w:t>
      </w:r>
      <w:r>
        <w:rPr>
          <w:sz w:val="20"/>
        </w:rPr>
        <w:t xml:space="preserve">nº </w:t>
      </w:r>
      <w:r>
        <w:rPr>
          <w:spacing w:val="-2"/>
          <w:sz w:val="20"/>
        </w:rPr>
        <w:t>48.817/2023.</w:t>
      </w:r>
    </w:p>
    <w:p w14:paraId="37679FA0">
      <w:pPr>
        <w:pStyle w:val="10"/>
        <w:numPr>
          <w:ilvl w:val="2"/>
          <w:numId w:val="31"/>
        </w:numPr>
        <w:tabs>
          <w:tab w:val="left" w:pos="779"/>
        </w:tabs>
        <w:spacing w:before="3" w:after="0" w:line="240" w:lineRule="auto"/>
        <w:ind w:left="779" w:right="0" w:hanging="450"/>
        <w:jc w:val="both"/>
        <w:rPr>
          <w:sz w:val="20"/>
        </w:rPr>
      </w:pPr>
      <w:r>
        <w:rPr>
          <w:sz w:val="20"/>
        </w:rPr>
        <w:t>Quando</w:t>
      </w:r>
      <w:r>
        <w:rPr>
          <w:spacing w:val="-4"/>
          <w:sz w:val="20"/>
        </w:rPr>
        <w:t xml:space="preserve"> </w:t>
      </w:r>
      <w:r>
        <w:rPr>
          <w:sz w:val="20"/>
        </w:rPr>
        <w:t>houver</w:t>
      </w:r>
      <w:r>
        <w:rPr>
          <w:spacing w:val="-4"/>
          <w:sz w:val="20"/>
        </w:rPr>
        <w:t xml:space="preserve"> </w:t>
      </w:r>
      <w:r>
        <w:rPr>
          <w:sz w:val="20"/>
        </w:rPr>
        <w:t>glosa</w:t>
      </w:r>
      <w:r>
        <w:rPr>
          <w:spacing w:val="-3"/>
          <w:sz w:val="20"/>
        </w:rPr>
        <w:t xml:space="preserve"> </w:t>
      </w:r>
      <w:r>
        <w:rPr>
          <w:sz w:val="20"/>
        </w:rPr>
        <w:t>parcial</w:t>
      </w:r>
      <w:r>
        <w:rPr>
          <w:spacing w:val="-4"/>
          <w:sz w:val="20"/>
        </w:rPr>
        <w:t xml:space="preserve"> </w:t>
      </w:r>
      <w:r>
        <w:rPr>
          <w:sz w:val="20"/>
        </w:rPr>
        <w:t>do</w:t>
      </w:r>
      <w:r>
        <w:rPr>
          <w:spacing w:val="-3"/>
          <w:sz w:val="20"/>
        </w:rPr>
        <w:t xml:space="preserve"> </w:t>
      </w:r>
      <w:r>
        <w:rPr>
          <w:sz w:val="20"/>
        </w:rPr>
        <w:t>objeto,</w:t>
      </w:r>
      <w:r>
        <w:rPr>
          <w:spacing w:val="-4"/>
          <w:sz w:val="20"/>
        </w:rPr>
        <w:t xml:space="preserve"> </w:t>
      </w:r>
      <w:r>
        <w:rPr>
          <w:sz w:val="20"/>
        </w:rPr>
        <w:t>o</w:t>
      </w:r>
      <w:r>
        <w:rPr>
          <w:spacing w:val="-3"/>
          <w:sz w:val="20"/>
        </w:rPr>
        <w:t xml:space="preserve"> </w:t>
      </w:r>
      <w:r>
        <w:rPr>
          <w:b/>
          <w:sz w:val="20"/>
        </w:rPr>
        <w:t>CONTRATANTE</w:t>
      </w:r>
      <w:r>
        <w:rPr>
          <w:b/>
          <w:spacing w:val="-2"/>
          <w:sz w:val="20"/>
        </w:rPr>
        <w:t xml:space="preserve"> </w:t>
      </w:r>
      <w:r>
        <w:rPr>
          <w:sz w:val="20"/>
        </w:rPr>
        <w:t>deverá</w:t>
      </w:r>
      <w:r>
        <w:rPr>
          <w:spacing w:val="-4"/>
          <w:sz w:val="20"/>
        </w:rPr>
        <w:t xml:space="preserve"> </w:t>
      </w:r>
      <w:r>
        <w:rPr>
          <w:sz w:val="20"/>
        </w:rPr>
        <w:t>comunicar</w:t>
      </w:r>
      <w:r>
        <w:rPr>
          <w:spacing w:val="-4"/>
          <w:sz w:val="20"/>
        </w:rPr>
        <w:t xml:space="preserve"> </w:t>
      </w:r>
      <w:r>
        <w:rPr>
          <w:sz w:val="20"/>
        </w:rPr>
        <w:t>ao</w:t>
      </w:r>
      <w:r>
        <w:rPr>
          <w:spacing w:val="-2"/>
          <w:sz w:val="20"/>
        </w:rPr>
        <w:t xml:space="preserve"> </w:t>
      </w:r>
      <w:r>
        <w:rPr>
          <w:b/>
          <w:sz w:val="20"/>
        </w:rPr>
        <w:t>CONTRATADO</w:t>
      </w:r>
      <w:r>
        <w:rPr>
          <w:b/>
          <w:spacing w:val="-3"/>
          <w:sz w:val="20"/>
        </w:rPr>
        <w:t xml:space="preserve"> </w:t>
      </w:r>
      <w:r>
        <w:rPr>
          <w:sz w:val="20"/>
        </w:rPr>
        <w:t>para</w:t>
      </w:r>
      <w:r>
        <w:rPr>
          <w:spacing w:val="-3"/>
          <w:sz w:val="20"/>
        </w:rPr>
        <w:t xml:space="preserve"> </w:t>
      </w:r>
      <w:r>
        <w:rPr>
          <w:sz w:val="20"/>
        </w:rPr>
        <w:t>que</w:t>
      </w:r>
      <w:r>
        <w:rPr>
          <w:spacing w:val="-4"/>
          <w:sz w:val="20"/>
        </w:rPr>
        <w:t xml:space="preserve"> </w:t>
      </w:r>
      <w:r>
        <w:rPr>
          <w:sz w:val="20"/>
        </w:rPr>
        <w:t>emita</w:t>
      </w:r>
      <w:r>
        <w:rPr>
          <w:spacing w:val="-4"/>
          <w:sz w:val="20"/>
        </w:rPr>
        <w:t xml:space="preserve"> </w:t>
      </w:r>
      <w:r>
        <w:rPr>
          <w:sz w:val="20"/>
        </w:rPr>
        <w:t>Nota</w:t>
      </w:r>
      <w:r>
        <w:rPr>
          <w:spacing w:val="-3"/>
          <w:sz w:val="20"/>
        </w:rPr>
        <w:t xml:space="preserve"> </w:t>
      </w:r>
      <w:r>
        <w:rPr>
          <w:sz w:val="20"/>
        </w:rPr>
        <w:t>Fiscal</w:t>
      </w:r>
      <w:r>
        <w:rPr>
          <w:spacing w:val="-4"/>
          <w:sz w:val="20"/>
        </w:rPr>
        <w:t xml:space="preserve"> </w:t>
      </w:r>
      <w:r>
        <w:rPr>
          <w:sz w:val="20"/>
        </w:rPr>
        <w:t>ou</w:t>
      </w:r>
      <w:r>
        <w:rPr>
          <w:spacing w:val="-3"/>
          <w:sz w:val="20"/>
        </w:rPr>
        <w:t xml:space="preserve"> </w:t>
      </w:r>
      <w:r>
        <w:rPr>
          <w:sz w:val="20"/>
        </w:rPr>
        <w:t>Fatura</w:t>
      </w:r>
      <w:r>
        <w:rPr>
          <w:spacing w:val="-4"/>
          <w:sz w:val="20"/>
        </w:rPr>
        <w:t xml:space="preserve"> </w:t>
      </w:r>
      <w:r>
        <w:rPr>
          <w:sz w:val="20"/>
        </w:rPr>
        <w:t>com</w:t>
      </w:r>
      <w:r>
        <w:rPr>
          <w:spacing w:val="-4"/>
          <w:sz w:val="20"/>
        </w:rPr>
        <w:t xml:space="preserve"> </w:t>
      </w:r>
      <w:r>
        <w:rPr>
          <w:sz w:val="20"/>
        </w:rPr>
        <w:t>o</w:t>
      </w:r>
      <w:r>
        <w:rPr>
          <w:spacing w:val="-3"/>
          <w:sz w:val="20"/>
        </w:rPr>
        <w:t xml:space="preserve"> </w:t>
      </w:r>
      <w:r>
        <w:rPr>
          <w:sz w:val="20"/>
        </w:rPr>
        <w:t>valor</w:t>
      </w:r>
      <w:r>
        <w:rPr>
          <w:spacing w:val="-4"/>
          <w:sz w:val="20"/>
        </w:rPr>
        <w:t xml:space="preserve"> </w:t>
      </w:r>
      <w:r>
        <w:rPr>
          <w:sz w:val="20"/>
        </w:rPr>
        <w:t>exato</w:t>
      </w:r>
      <w:r>
        <w:rPr>
          <w:spacing w:val="-3"/>
          <w:sz w:val="20"/>
        </w:rPr>
        <w:t xml:space="preserve"> </w:t>
      </w:r>
      <w:r>
        <w:rPr>
          <w:spacing w:val="-2"/>
          <w:sz w:val="20"/>
        </w:rPr>
        <w:t>dimensionado.</w:t>
      </w:r>
    </w:p>
    <w:p w14:paraId="2B6DC260">
      <w:pPr>
        <w:pStyle w:val="10"/>
        <w:numPr>
          <w:ilvl w:val="1"/>
          <w:numId w:val="31"/>
        </w:numPr>
        <w:tabs>
          <w:tab w:val="left" w:pos="635"/>
        </w:tabs>
        <w:spacing w:before="40" w:after="0" w:line="240" w:lineRule="auto"/>
        <w:ind w:left="635" w:right="0" w:hanging="306"/>
        <w:jc w:val="both"/>
        <w:rPr>
          <w:sz w:val="20"/>
        </w:rPr>
      </w:pPr>
      <w:r>
        <w:rPr>
          <w:sz w:val="20"/>
        </w:rPr>
        <w:t>O</w:t>
      </w:r>
      <w:r>
        <w:rPr>
          <w:spacing w:val="2"/>
          <w:sz w:val="20"/>
        </w:rPr>
        <w:t xml:space="preserve"> </w:t>
      </w:r>
      <w:r>
        <w:rPr>
          <w:sz w:val="20"/>
        </w:rPr>
        <w:t>CONTRATADO</w:t>
      </w:r>
      <w:r>
        <w:rPr>
          <w:spacing w:val="2"/>
          <w:sz w:val="20"/>
        </w:rPr>
        <w:t xml:space="preserve"> </w:t>
      </w:r>
      <w:r>
        <w:rPr>
          <w:sz w:val="20"/>
        </w:rPr>
        <w:t>deverá</w:t>
      </w:r>
      <w:r>
        <w:rPr>
          <w:spacing w:val="3"/>
          <w:sz w:val="20"/>
        </w:rPr>
        <w:t xml:space="preserve"> </w:t>
      </w:r>
      <w:r>
        <w:rPr>
          <w:sz w:val="20"/>
        </w:rPr>
        <w:t>encaminhar</w:t>
      </w:r>
      <w:r>
        <w:rPr>
          <w:spacing w:val="2"/>
          <w:sz w:val="20"/>
        </w:rPr>
        <w:t xml:space="preserve"> </w:t>
      </w:r>
      <w:r>
        <w:rPr>
          <w:sz w:val="20"/>
        </w:rPr>
        <w:t>a</w:t>
      </w:r>
      <w:r>
        <w:rPr>
          <w:spacing w:val="3"/>
          <w:sz w:val="20"/>
        </w:rPr>
        <w:t xml:space="preserve"> </w:t>
      </w:r>
      <w:r>
        <w:rPr>
          <w:sz w:val="20"/>
        </w:rPr>
        <w:t>Nota</w:t>
      </w:r>
      <w:r>
        <w:rPr>
          <w:spacing w:val="2"/>
          <w:sz w:val="20"/>
        </w:rPr>
        <w:t xml:space="preserve"> </w:t>
      </w:r>
      <w:r>
        <w:rPr>
          <w:sz w:val="20"/>
        </w:rPr>
        <w:t>Fiscal</w:t>
      </w:r>
      <w:r>
        <w:rPr>
          <w:spacing w:val="2"/>
          <w:sz w:val="20"/>
        </w:rPr>
        <w:t xml:space="preserve"> </w:t>
      </w:r>
      <w:r>
        <w:rPr>
          <w:sz w:val="20"/>
        </w:rPr>
        <w:t>ou</w:t>
      </w:r>
      <w:r>
        <w:rPr>
          <w:spacing w:val="3"/>
          <w:sz w:val="20"/>
        </w:rPr>
        <w:t xml:space="preserve"> </w:t>
      </w:r>
      <w:r>
        <w:rPr>
          <w:sz w:val="20"/>
        </w:rPr>
        <w:t>Fatura</w:t>
      </w:r>
      <w:r>
        <w:rPr>
          <w:spacing w:val="2"/>
          <w:sz w:val="20"/>
        </w:rPr>
        <w:t xml:space="preserve"> </w:t>
      </w:r>
      <w:r>
        <w:rPr>
          <w:sz w:val="20"/>
        </w:rPr>
        <w:t>para</w:t>
      </w:r>
      <w:r>
        <w:rPr>
          <w:spacing w:val="3"/>
          <w:sz w:val="20"/>
        </w:rPr>
        <w:t xml:space="preserve"> </w:t>
      </w:r>
      <w:r>
        <w:rPr>
          <w:sz w:val="20"/>
        </w:rPr>
        <w:t>pagamento</w:t>
      </w:r>
      <w:r>
        <w:rPr>
          <w:spacing w:val="2"/>
          <w:sz w:val="20"/>
        </w:rPr>
        <w:t xml:space="preserve"> </w:t>
      </w:r>
      <w:r>
        <w:rPr>
          <w:sz w:val="20"/>
        </w:rPr>
        <w:t>ao</w:t>
      </w:r>
      <w:r>
        <w:rPr>
          <w:spacing w:val="3"/>
          <w:sz w:val="20"/>
        </w:rPr>
        <w:t xml:space="preserve"> </w:t>
      </w:r>
      <w:r>
        <w:rPr>
          <w:sz w:val="20"/>
        </w:rPr>
        <w:t>Hospital</w:t>
      </w:r>
      <w:r>
        <w:rPr>
          <w:spacing w:val="3"/>
          <w:sz w:val="20"/>
        </w:rPr>
        <w:t xml:space="preserve"> </w:t>
      </w:r>
      <w:r>
        <w:rPr>
          <w:sz w:val="20"/>
        </w:rPr>
        <w:t>Universitário</w:t>
      </w:r>
      <w:r>
        <w:rPr>
          <w:spacing w:val="2"/>
          <w:sz w:val="20"/>
        </w:rPr>
        <w:t xml:space="preserve"> </w:t>
      </w:r>
      <w:r>
        <w:rPr>
          <w:sz w:val="20"/>
        </w:rPr>
        <w:t>Pedro</w:t>
      </w:r>
      <w:r>
        <w:rPr>
          <w:spacing w:val="2"/>
          <w:sz w:val="20"/>
        </w:rPr>
        <w:t xml:space="preserve"> </w:t>
      </w:r>
      <w:r>
        <w:rPr>
          <w:sz w:val="20"/>
        </w:rPr>
        <w:t>Ernesto</w:t>
      </w:r>
      <w:r>
        <w:rPr>
          <w:spacing w:val="3"/>
          <w:sz w:val="20"/>
        </w:rPr>
        <w:t xml:space="preserve"> </w:t>
      </w:r>
      <w:r>
        <w:rPr>
          <w:sz w:val="20"/>
        </w:rPr>
        <w:t>—</w:t>
      </w:r>
      <w:r>
        <w:rPr>
          <w:spacing w:val="2"/>
          <w:sz w:val="20"/>
        </w:rPr>
        <w:t xml:space="preserve"> </w:t>
      </w:r>
      <w:r>
        <w:rPr>
          <w:sz w:val="20"/>
        </w:rPr>
        <w:t>HUPE,</w:t>
      </w:r>
      <w:r>
        <w:rPr>
          <w:spacing w:val="3"/>
          <w:sz w:val="20"/>
        </w:rPr>
        <w:t xml:space="preserve"> </w:t>
      </w:r>
      <w:r>
        <w:rPr>
          <w:sz w:val="20"/>
        </w:rPr>
        <w:t>sito</w:t>
      </w:r>
      <w:r>
        <w:rPr>
          <w:spacing w:val="2"/>
          <w:sz w:val="20"/>
        </w:rPr>
        <w:t xml:space="preserve"> </w:t>
      </w:r>
      <w:r>
        <w:rPr>
          <w:sz w:val="20"/>
        </w:rPr>
        <w:t>à</w:t>
      </w:r>
      <w:r>
        <w:rPr>
          <w:spacing w:val="-8"/>
          <w:sz w:val="20"/>
        </w:rPr>
        <w:t xml:space="preserve"> </w:t>
      </w:r>
      <w:r>
        <w:rPr>
          <w:sz w:val="20"/>
        </w:rPr>
        <w:t>Avenida Vinte</w:t>
      </w:r>
      <w:r>
        <w:rPr>
          <w:spacing w:val="2"/>
          <w:sz w:val="20"/>
        </w:rPr>
        <w:t xml:space="preserve"> </w:t>
      </w:r>
      <w:r>
        <w:rPr>
          <w:sz w:val="20"/>
        </w:rPr>
        <w:t>e</w:t>
      </w:r>
      <w:r>
        <w:rPr>
          <w:spacing w:val="2"/>
          <w:sz w:val="20"/>
        </w:rPr>
        <w:t xml:space="preserve"> </w:t>
      </w:r>
      <w:r>
        <w:rPr>
          <w:sz w:val="20"/>
        </w:rPr>
        <w:t>Oito</w:t>
      </w:r>
      <w:r>
        <w:rPr>
          <w:spacing w:val="3"/>
          <w:sz w:val="20"/>
        </w:rPr>
        <w:t xml:space="preserve"> </w:t>
      </w:r>
      <w:r>
        <w:rPr>
          <w:sz w:val="20"/>
        </w:rPr>
        <w:t>de</w:t>
      </w:r>
      <w:r>
        <w:rPr>
          <w:spacing w:val="2"/>
          <w:sz w:val="20"/>
        </w:rPr>
        <w:t xml:space="preserve"> </w:t>
      </w:r>
      <w:r>
        <w:rPr>
          <w:sz w:val="20"/>
        </w:rPr>
        <w:t>Setembro,</w:t>
      </w:r>
      <w:r>
        <w:rPr>
          <w:spacing w:val="3"/>
          <w:sz w:val="20"/>
        </w:rPr>
        <w:t xml:space="preserve"> </w:t>
      </w:r>
      <w:r>
        <w:rPr>
          <w:spacing w:val="-5"/>
          <w:sz w:val="20"/>
        </w:rPr>
        <w:t>77</w:t>
      </w:r>
    </w:p>
    <w:p w14:paraId="5A199929">
      <w:pPr>
        <w:pStyle w:val="7"/>
        <w:ind w:left="329"/>
        <w:jc w:val="both"/>
      </w:pPr>
      <w:r>
        <w:t>—</w:t>
      </w:r>
      <w:r>
        <w:rPr>
          <w:spacing w:val="-7"/>
        </w:rPr>
        <w:t xml:space="preserve"> </w:t>
      </w:r>
      <w:r>
        <w:t>Vila</w:t>
      </w:r>
      <w:r>
        <w:rPr>
          <w:spacing w:val="-3"/>
        </w:rPr>
        <w:t xml:space="preserve"> </w:t>
      </w:r>
      <w:r>
        <w:t>Isabel</w:t>
      </w:r>
      <w:r>
        <w:rPr>
          <w:spacing w:val="-4"/>
        </w:rPr>
        <w:t xml:space="preserve"> </w:t>
      </w:r>
      <w:r>
        <w:t>—</w:t>
      </w:r>
      <w:r>
        <w:rPr>
          <w:spacing w:val="-3"/>
        </w:rPr>
        <w:t xml:space="preserve"> </w:t>
      </w:r>
      <w:r>
        <w:t>CEP:</w:t>
      </w:r>
      <w:r>
        <w:rPr>
          <w:spacing w:val="-3"/>
        </w:rPr>
        <w:t xml:space="preserve"> </w:t>
      </w:r>
      <w:r>
        <w:t>20.551-</w:t>
      </w:r>
      <w:r>
        <w:rPr>
          <w:spacing w:val="-4"/>
        </w:rPr>
        <w:t>030.</w:t>
      </w:r>
    </w:p>
    <w:p w14:paraId="1D0286C5">
      <w:pPr>
        <w:pStyle w:val="7"/>
        <w:spacing w:before="79"/>
      </w:pPr>
    </w:p>
    <w:p w14:paraId="313D64D4">
      <w:pPr>
        <w:pStyle w:val="10"/>
        <w:numPr>
          <w:ilvl w:val="1"/>
          <w:numId w:val="31"/>
        </w:numPr>
        <w:tabs>
          <w:tab w:val="left" w:pos="629"/>
        </w:tabs>
        <w:spacing w:before="1" w:after="0" w:line="240" w:lineRule="auto"/>
        <w:ind w:left="629" w:right="0" w:hanging="300"/>
        <w:jc w:val="left"/>
        <w:rPr>
          <w:sz w:val="20"/>
        </w:rPr>
      </w:pPr>
      <w:r>
        <w:rPr>
          <w:sz w:val="20"/>
        </w:rPr>
        <w:t>Recebida</w:t>
      </w:r>
      <w:r>
        <w:rPr>
          <w:spacing w:val="-2"/>
          <w:sz w:val="20"/>
        </w:rPr>
        <w:t xml:space="preserve"> </w:t>
      </w:r>
      <w:r>
        <w:rPr>
          <w:sz w:val="20"/>
        </w:rPr>
        <w:t>a</w:t>
      </w:r>
      <w:r>
        <w:rPr>
          <w:spacing w:val="-1"/>
          <w:sz w:val="20"/>
        </w:rPr>
        <w:t xml:space="preserve"> </w:t>
      </w:r>
      <w:r>
        <w:rPr>
          <w:sz w:val="20"/>
        </w:rPr>
        <w:t>Nota</w:t>
      </w:r>
      <w:r>
        <w:rPr>
          <w:spacing w:val="-1"/>
          <w:sz w:val="20"/>
        </w:rPr>
        <w:t xml:space="preserve"> </w:t>
      </w:r>
      <w:r>
        <w:rPr>
          <w:sz w:val="20"/>
        </w:rPr>
        <w:t>Fiscal</w:t>
      </w:r>
      <w:r>
        <w:rPr>
          <w:spacing w:val="-2"/>
          <w:sz w:val="20"/>
        </w:rPr>
        <w:t xml:space="preserve"> </w:t>
      </w:r>
      <w:r>
        <w:rPr>
          <w:sz w:val="20"/>
        </w:rPr>
        <w:t>ou</w:t>
      </w:r>
      <w:r>
        <w:rPr>
          <w:spacing w:val="-1"/>
          <w:sz w:val="20"/>
        </w:rPr>
        <w:t xml:space="preserve"> </w:t>
      </w:r>
      <w:r>
        <w:rPr>
          <w:sz w:val="20"/>
        </w:rPr>
        <w:t>Fatura,</w:t>
      </w:r>
      <w:r>
        <w:rPr>
          <w:spacing w:val="-1"/>
          <w:sz w:val="20"/>
        </w:rPr>
        <w:t xml:space="preserve"> </w:t>
      </w:r>
      <w:r>
        <w:rPr>
          <w:sz w:val="20"/>
        </w:rPr>
        <w:t>o</w:t>
      </w:r>
      <w:r>
        <w:rPr>
          <w:spacing w:val="-1"/>
          <w:sz w:val="20"/>
        </w:rPr>
        <w:t xml:space="preserve"> </w:t>
      </w:r>
      <w:r>
        <w:rPr>
          <w:sz w:val="20"/>
        </w:rPr>
        <w:t>órgão</w:t>
      </w:r>
      <w:r>
        <w:rPr>
          <w:spacing w:val="-2"/>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1"/>
          <w:sz w:val="20"/>
        </w:rPr>
        <w:t xml:space="preserve"> </w:t>
      </w:r>
      <w:r>
        <w:rPr>
          <w:sz w:val="20"/>
        </w:rPr>
        <w:t>consulta</w:t>
      </w:r>
      <w:r>
        <w:rPr>
          <w:spacing w:val="-2"/>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66486C04">
      <w:pPr>
        <w:pStyle w:val="10"/>
        <w:numPr>
          <w:ilvl w:val="0"/>
          <w:numId w:val="32"/>
        </w:numPr>
        <w:tabs>
          <w:tab w:val="left" w:pos="531"/>
        </w:tabs>
        <w:spacing w:before="40" w:after="0" w:line="240" w:lineRule="auto"/>
        <w:ind w:left="531"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0880037A">
      <w:pPr>
        <w:pStyle w:val="10"/>
        <w:numPr>
          <w:ilvl w:val="0"/>
          <w:numId w:val="32"/>
        </w:numPr>
        <w:tabs>
          <w:tab w:val="left" w:pos="553"/>
        </w:tabs>
        <w:spacing w:before="40" w:after="0" w:line="280" w:lineRule="auto"/>
        <w:ind w:left="329" w:right="313" w:firstLine="0"/>
        <w:jc w:val="left"/>
        <w:rPr>
          <w:sz w:val="20"/>
        </w:rPr>
      </w:pPr>
      <w:r>
        <w:rPr>
          <w:sz w:val="20"/>
        </w:rPr>
        <w:t xml:space="preserve">se o </w:t>
      </w:r>
      <w:r>
        <w:rPr>
          <w:b/>
          <w:sz w:val="20"/>
        </w:rPr>
        <w:t xml:space="preserve">CONTRATADO </w:t>
      </w:r>
      <w:r>
        <w:rPr>
          <w:sz w:val="20"/>
        </w:rPr>
        <w:t>foi penalizado com as sanções de declaração de inidoneidade ou impedimento de licitar e contratar com o poder público, observadas as abrangências de</w:t>
      </w:r>
      <w:r>
        <w:rPr>
          <w:spacing w:val="40"/>
          <w:sz w:val="20"/>
        </w:rPr>
        <w:t xml:space="preserve"> </w:t>
      </w:r>
      <w:r>
        <w:rPr>
          <w:sz w:val="20"/>
        </w:rPr>
        <w:t>aplicação; e</w:t>
      </w:r>
    </w:p>
    <w:p w14:paraId="438B071D">
      <w:pPr>
        <w:pStyle w:val="10"/>
        <w:numPr>
          <w:ilvl w:val="0"/>
          <w:numId w:val="32"/>
        </w:numPr>
        <w:tabs>
          <w:tab w:val="left" w:pos="534"/>
        </w:tabs>
        <w:spacing w:before="2" w:after="0" w:line="280" w:lineRule="auto"/>
        <w:ind w:left="329" w:right="313" w:firstLine="0"/>
        <w:jc w:val="left"/>
        <w:rPr>
          <w:sz w:val="20"/>
        </w:rPr>
      </w:pPr>
      <w:r>
        <w:rPr>
          <w:sz w:val="20"/>
        </w:rPr>
        <w:t xml:space="preserve">eventuais ocorrências impeditivas indiretas, hipótese na qual o gestor deverá verificar se houve fraude por parte das empresas apontadas no Relatório de Ocorrências Impeditivas </w:t>
      </w:r>
      <w:r>
        <w:rPr>
          <w:spacing w:val="-2"/>
          <w:sz w:val="20"/>
        </w:rPr>
        <w:t>Indiretas.</w:t>
      </w:r>
    </w:p>
    <w:p w14:paraId="0C1529AC">
      <w:pPr>
        <w:pStyle w:val="7"/>
        <w:spacing w:before="41"/>
      </w:pPr>
    </w:p>
    <w:p w14:paraId="6F35E742">
      <w:pPr>
        <w:pStyle w:val="10"/>
        <w:numPr>
          <w:ilvl w:val="2"/>
          <w:numId w:val="31"/>
        </w:numPr>
        <w:tabs>
          <w:tab w:val="left" w:pos="788"/>
        </w:tabs>
        <w:spacing w:before="0" w:after="0" w:line="280" w:lineRule="auto"/>
        <w:ind w:left="329" w:right="313" w:firstLine="0"/>
        <w:jc w:val="both"/>
        <w:rPr>
          <w:sz w:val="20"/>
        </w:rPr>
      </w:pPr>
      <w:r>
        <w:rPr>
          <w:sz w:val="20"/>
        </w:rPr>
        <w:t xml:space="preserve">Constatando-se a situação de irregularidade do </w:t>
      </w:r>
      <w:r>
        <w:rPr>
          <w:b/>
          <w:sz w:val="20"/>
        </w:rPr>
        <w:t>CONTRATADO</w:t>
      </w:r>
      <w:r>
        <w:rPr>
          <w:sz w:val="20"/>
        </w:rPr>
        <w:t xml:space="preserve">, será providenciada sua notificação, por escrito, para que, no prazo de 15 (quinze) dias úteis, regularize sua situação ou, no mesmo prazo, apresente sua defesa e especifique as provas que pretende produzir. O prazo poderá ser prorrogado uma vez, por igual período, a critério do </w:t>
      </w:r>
      <w:r>
        <w:rPr>
          <w:b/>
          <w:spacing w:val="-2"/>
          <w:sz w:val="20"/>
        </w:rPr>
        <w:t>CONTRATANTE</w:t>
      </w:r>
      <w:r>
        <w:rPr>
          <w:spacing w:val="-2"/>
          <w:sz w:val="20"/>
        </w:rPr>
        <w:t>.</w:t>
      </w:r>
    </w:p>
    <w:p w14:paraId="1E77906B">
      <w:pPr>
        <w:pStyle w:val="10"/>
        <w:numPr>
          <w:ilvl w:val="2"/>
          <w:numId w:val="31"/>
        </w:numPr>
        <w:tabs>
          <w:tab w:val="left" w:pos="796"/>
        </w:tabs>
        <w:spacing w:before="3" w:after="0" w:line="280" w:lineRule="auto"/>
        <w:ind w:left="329" w:right="312" w:firstLine="0"/>
        <w:jc w:val="both"/>
        <w:rPr>
          <w:sz w:val="20"/>
        </w:rPr>
      </w:pPr>
      <w:r>
        <w:rPr>
          <w:sz w:val="20"/>
        </w:rPr>
        <w:t xml:space="preserve">Não havendo regularização ou sendo a defesa considerada improcedente, o </w:t>
      </w:r>
      <w:r>
        <w:rPr>
          <w:b/>
          <w:sz w:val="20"/>
        </w:rPr>
        <w:t xml:space="preserve">CONTRATANTE </w:t>
      </w:r>
      <w:r>
        <w:rPr>
          <w:sz w:val="20"/>
        </w:rPr>
        <w:t xml:space="preserve">deverá comunicar aos órgãos responsáveis pela fiscalização da regularidade fiscal quanto à inadimplência do </w:t>
      </w:r>
      <w:r>
        <w:rPr>
          <w:b/>
          <w:sz w:val="20"/>
        </w:rPr>
        <w:t>CONTRATADO</w:t>
      </w:r>
      <w:r>
        <w:rPr>
          <w:sz w:val="20"/>
        </w:rPr>
        <w:t>, bem como quanto à existência de pagamento a ser efetuado, para que sejam acionados os meios pertinentes e necessários para garantir o recebimento de seus créditos.</w:t>
      </w:r>
    </w:p>
    <w:p w14:paraId="78AB3EAC">
      <w:pPr>
        <w:pStyle w:val="10"/>
        <w:numPr>
          <w:ilvl w:val="2"/>
          <w:numId w:val="31"/>
        </w:numPr>
        <w:tabs>
          <w:tab w:val="left" w:pos="822"/>
        </w:tabs>
        <w:spacing w:before="3" w:after="0" w:line="280" w:lineRule="auto"/>
        <w:ind w:left="329" w:right="313" w:firstLine="0"/>
        <w:jc w:val="both"/>
        <w:rPr>
          <w:sz w:val="20"/>
        </w:rPr>
      </w:pPr>
      <w:r>
        <w:rPr>
          <w:sz w:val="20"/>
        </w:rPr>
        <w:t xml:space="preserve">Persistindo a irregularidade, o </w:t>
      </w:r>
      <w:r>
        <w:rPr>
          <w:b/>
          <w:sz w:val="20"/>
        </w:rPr>
        <w:t xml:space="preserve">CONTRATANTE </w:t>
      </w:r>
      <w:r>
        <w:rPr>
          <w:sz w:val="20"/>
        </w:rPr>
        <w:t xml:space="preserve">deverá adotar as medidas necessárias à rescisão do Contrato nos autos do processo administrativo correspondente, assegurada ao </w:t>
      </w:r>
      <w:r>
        <w:rPr>
          <w:b/>
          <w:sz w:val="20"/>
        </w:rPr>
        <w:t xml:space="preserve">CONTRATADO </w:t>
      </w:r>
      <w:r>
        <w:rPr>
          <w:sz w:val="20"/>
        </w:rPr>
        <w:t>a ampla defesa.</w:t>
      </w:r>
    </w:p>
    <w:p w14:paraId="2CBD05C9">
      <w:pPr>
        <w:pStyle w:val="10"/>
        <w:numPr>
          <w:ilvl w:val="2"/>
          <w:numId w:val="31"/>
        </w:numPr>
        <w:tabs>
          <w:tab w:val="left" w:pos="784"/>
        </w:tabs>
        <w:spacing w:before="2" w:after="0" w:line="280" w:lineRule="auto"/>
        <w:ind w:left="329" w:right="313" w:firstLine="0"/>
        <w:jc w:val="both"/>
        <w:rPr>
          <w:sz w:val="20"/>
        </w:rPr>
      </w:pPr>
      <w:r>
        <w:rPr>
          <w:sz w:val="20"/>
        </w:rPr>
        <w:t xml:space="preserve">Havendo a efetiva execução do objeto, os pagamentos serão realizados normalmente, até que se decida pela rescisão do Contrato, caso o </w:t>
      </w:r>
      <w:r>
        <w:rPr>
          <w:b/>
          <w:sz w:val="20"/>
        </w:rPr>
        <w:t xml:space="preserve">CONTRATADO </w:t>
      </w:r>
      <w:r>
        <w:rPr>
          <w:sz w:val="20"/>
        </w:rPr>
        <w:t xml:space="preserve">não regularize sua </w:t>
      </w:r>
      <w:r>
        <w:rPr>
          <w:spacing w:val="-2"/>
          <w:sz w:val="20"/>
        </w:rPr>
        <w:t>situação.</w:t>
      </w:r>
    </w:p>
    <w:p w14:paraId="2AC23606">
      <w:pPr>
        <w:pStyle w:val="10"/>
        <w:numPr>
          <w:ilvl w:val="1"/>
          <w:numId w:val="31"/>
        </w:numPr>
        <w:tabs>
          <w:tab w:val="left" w:pos="629"/>
        </w:tabs>
        <w:spacing w:before="2" w:after="0" w:line="240" w:lineRule="auto"/>
        <w:ind w:left="629" w:right="0" w:hanging="300"/>
        <w:jc w:val="both"/>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6E588364">
      <w:pPr>
        <w:pStyle w:val="10"/>
        <w:numPr>
          <w:ilvl w:val="2"/>
          <w:numId w:val="31"/>
        </w:numPr>
        <w:tabs>
          <w:tab w:val="left" w:pos="799"/>
        </w:tabs>
        <w:spacing w:before="40" w:after="0" w:line="280" w:lineRule="auto"/>
        <w:ind w:left="329" w:right="313" w:firstLine="0"/>
        <w:jc w:val="both"/>
        <w:rPr>
          <w:sz w:val="20"/>
        </w:rPr>
      </w:pPr>
      <w:r>
        <w:rPr>
          <w:sz w:val="20"/>
        </w:rPr>
        <w:t xml:space="preserve">Havendo erro na apresentação da Nota Fiscal ou Fatura, ou circunstância que impeça a liquidação da despesa, o pagamento ficará sobrestado até que o </w:t>
      </w:r>
      <w:r>
        <w:rPr>
          <w:b/>
          <w:sz w:val="20"/>
        </w:rPr>
        <w:t xml:space="preserve">CONTRATADO </w:t>
      </w:r>
      <w:r>
        <w:rPr>
          <w:sz w:val="20"/>
        </w:rPr>
        <w:t xml:space="preserve">providencie as medidas saneadoras. Nessa hipótese, o prazo para pagamento iniciar-se-á após a comprovação da regularização da situação, não acarretando qualquer ônus para o </w:t>
      </w:r>
      <w:r>
        <w:rPr>
          <w:b/>
          <w:spacing w:val="-2"/>
          <w:sz w:val="20"/>
        </w:rPr>
        <w:t>CONTRATANTE</w:t>
      </w:r>
      <w:r>
        <w:rPr>
          <w:spacing w:val="-2"/>
          <w:sz w:val="20"/>
        </w:rPr>
        <w:t>.</w:t>
      </w:r>
    </w:p>
    <w:p w14:paraId="1D684550">
      <w:pPr>
        <w:pStyle w:val="10"/>
        <w:numPr>
          <w:ilvl w:val="1"/>
          <w:numId w:val="31"/>
        </w:numPr>
        <w:tabs>
          <w:tab w:val="left" w:pos="629"/>
        </w:tabs>
        <w:spacing w:before="2" w:after="0" w:line="240" w:lineRule="auto"/>
        <w:ind w:left="629" w:right="0" w:hanging="300"/>
        <w:jc w:val="both"/>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3F55C8A8">
      <w:pPr>
        <w:pStyle w:val="10"/>
        <w:numPr>
          <w:ilvl w:val="2"/>
          <w:numId w:val="31"/>
        </w:numPr>
        <w:tabs>
          <w:tab w:val="left" w:pos="779"/>
        </w:tabs>
        <w:spacing w:before="40" w:after="0" w:line="240" w:lineRule="auto"/>
        <w:ind w:left="779" w:right="0" w:hanging="450"/>
        <w:jc w:val="both"/>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2BF341C8">
      <w:pPr>
        <w:pStyle w:val="10"/>
        <w:numPr>
          <w:ilvl w:val="2"/>
          <w:numId w:val="31"/>
        </w:numPr>
        <w:tabs>
          <w:tab w:val="left" w:pos="803"/>
        </w:tabs>
        <w:spacing w:before="40" w:after="0" w:line="280" w:lineRule="auto"/>
        <w:ind w:left="329" w:right="312"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1B2AACBC">
      <w:pPr>
        <w:pStyle w:val="10"/>
        <w:numPr>
          <w:ilvl w:val="1"/>
          <w:numId w:val="31"/>
        </w:numPr>
        <w:tabs>
          <w:tab w:val="left" w:pos="641"/>
        </w:tabs>
        <w:spacing w:before="3" w:after="0" w:line="280" w:lineRule="auto"/>
        <w:ind w:left="329" w:right="312" w:firstLine="0"/>
        <w:jc w:val="both"/>
        <w:rPr>
          <w:i/>
          <w:sz w:val="20"/>
        </w:rPr>
      </w:pPr>
      <w:r>
        <w:rPr>
          <w:sz w:val="20"/>
        </w:rPr>
        <w:t xml:space="preserve">Os pagamentos eventualmente realizados com atraso, desde que não decorram de ato ou fato atribuível ao </w:t>
      </w:r>
      <w:r>
        <w:rPr>
          <w:b/>
          <w:sz w:val="20"/>
        </w:rPr>
        <w:t>CONTRATADO</w:t>
      </w:r>
      <w:r>
        <w:rPr>
          <w:sz w:val="20"/>
        </w:rPr>
        <w:t xml:space="preserve">, sofrerão a incidência de atualização monetária e juros 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01786C69">
      <w:pPr>
        <w:pStyle w:val="10"/>
        <w:numPr>
          <w:ilvl w:val="1"/>
          <w:numId w:val="31"/>
        </w:numPr>
        <w:tabs>
          <w:tab w:val="left" w:pos="636"/>
        </w:tabs>
        <w:spacing w:before="3" w:after="0" w:line="280" w:lineRule="auto"/>
        <w:ind w:left="329" w:right="313"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 nº 971/2016.</w:t>
      </w:r>
    </w:p>
    <w:p w14:paraId="2B24C419">
      <w:pPr>
        <w:pStyle w:val="10"/>
        <w:numPr>
          <w:ilvl w:val="1"/>
          <w:numId w:val="31"/>
        </w:numPr>
        <w:tabs>
          <w:tab w:val="left" w:pos="754"/>
        </w:tabs>
        <w:spacing w:before="2" w:after="0" w:line="240" w:lineRule="auto"/>
        <w:ind w:left="754" w:right="0" w:hanging="425"/>
        <w:jc w:val="both"/>
        <w:rPr>
          <w:sz w:val="20"/>
        </w:rPr>
      </w:pPr>
      <w:r>
        <w:rPr>
          <w:sz w:val="20"/>
        </w:rPr>
        <w:t>Caso</w:t>
      </w:r>
      <w:r>
        <w:rPr>
          <w:spacing w:val="21"/>
          <w:sz w:val="20"/>
        </w:rPr>
        <w:t xml:space="preserve"> </w:t>
      </w:r>
      <w:r>
        <w:rPr>
          <w:sz w:val="20"/>
        </w:rPr>
        <w:t>o</w:t>
      </w:r>
      <w:r>
        <w:rPr>
          <w:spacing w:val="24"/>
          <w:sz w:val="20"/>
        </w:rPr>
        <w:t xml:space="preserve"> </w:t>
      </w:r>
      <w:r>
        <w:rPr>
          <w:sz w:val="20"/>
        </w:rPr>
        <w:t>Edital</w:t>
      </w:r>
      <w:r>
        <w:rPr>
          <w:spacing w:val="23"/>
          <w:sz w:val="20"/>
        </w:rPr>
        <w:t xml:space="preserve"> </w:t>
      </w:r>
      <w:r>
        <w:rPr>
          <w:sz w:val="20"/>
        </w:rPr>
        <w:t>admita</w:t>
      </w:r>
      <w:r>
        <w:rPr>
          <w:spacing w:val="24"/>
          <w:sz w:val="20"/>
        </w:rPr>
        <w:t xml:space="preserve"> </w:t>
      </w:r>
      <w:r>
        <w:rPr>
          <w:sz w:val="20"/>
        </w:rPr>
        <w:t>a</w:t>
      </w:r>
      <w:r>
        <w:rPr>
          <w:spacing w:val="23"/>
          <w:sz w:val="20"/>
        </w:rPr>
        <w:t xml:space="preserve"> </w:t>
      </w:r>
      <w:r>
        <w:rPr>
          <w:sz w:val="20"/>
        </w:rPr>
        <w:t>subcontratação,</w:t>
      </w:r>
      <w:r>
        <w:rPr>
          <w:spacing w:val="24"/>
          <w:sz w:val="20"/>
        </w:rPr>
        <w:t xml:space="preserve"> </w:t>
      </w:r>
      <w:r>
        <w:rPr>
          <w:sz w:val="20"/>
        </w:rPr>
        <w:t>os</w:t>
      </w:r>
      <w:r>
        <w:rPr>
          <w:spacing w:val="24"/>
          <w:sz w:val="20"/>
        </w:rPr>
        <w:t xml:space="preserve"> </w:t>
      </w:r>
      <w:r>
        <w:rPr>
          <w:sz w:val="20"/>
        </w:rPr>
        <w:t>pagamentos</w:t>
      </w:r>
      <w:r>
        <w:rPr>
          <w:spacing w:val="23"/>
          <w:sz w:val="20"/>
        </w:rPr>
        <w:t xml:space="preserve"> </w:t>
      </w:r>
      <w:r>
        <w:rPr>
          <w:sz w:val="20"/>
        </w:rPr>
        <w:t>aos</w:t>
      </w:r>
      <w:r>
        <w:rPr>
          <w:spacing w:val="24"/>
          <w:sz w:val="20"/>
        </w:rPr>
        <w:t xml:space="preserve"> </w:t>
      </w:r>
      <w:r>
        <w:rPr>
          <w:sz w:val="20"/>
        </w:rPr>
        <w:t>subcontratados</w:t>
      </w:r>
      <w:r>
        <w:rPr>
          <w:spacing w:val="23"/>
          <w:sz w:val="20"/>
        </w:rPr>
        <w:t xml:space="preserve"> </w:t>
      </w:r>
      <w:r>
        <w:rPr>
          <w:sz w:val="20"/>
        </w:rPr>
        <w:t>serão</w:t>
      </w:r>
      <w:r>
        <w:rPr>
          <w:spacing w:val="24"/>
          <w:sz w:val="20"/>
        </w:rPr>
        <w:t xml:space="preserve"> </w:t>
      </w:r>
      <w:r>
        <w:rPr>
          <w:sz w:val="20"/>
        </w:rPr>
        <w:t>realizados</w:t>
      </w:r>
      <w:r>
        <w:rPr>
          <w:spacing w:val="23"/>
          <w:sz w:val="20"/>
        </w:rPr>
        <w:t xml:space="preserve"> </w:t>
      </w:r>
      <w:r>
        <w:rPr>
          <w:sz w:val="20"/>
        </w:rPr>
        <w:t>diretamente</w:t>
      </w:r>
      <w:r>
        <w:rPr>
          <w:spacing w:val="24"/>
          <w:sz w:val="20"/>
        </w:rPr>
        <w:t xml:space="preserve"> </w:t>
      </w:r>
      <w:r>
        <w:rPr>
          <w:sz w:val="20"/>
        </w:rPr>
        <w:t>pelo</w:t>
      </w:r>
      <w:r>
        <w:rPr>
          <w:spacing w:val="24"/>
          <w:sz w:val="20"/>
        </w:rPr>
        <w:t xml:space="preserve"> </w:t>
      </w:r>
      <w:r>
        <w:rPr>
          <w:b/>
          <w:sz w:val="20"/>
        </w:rPr>
        <w:t>CONTRATADO</w:t>
      </w:r>
      <w:r>
        <w:rPr>
          <w:sz w:val="20"/>
        </w:rPr>
        <w:t>,</w:t>
      </w:r>
      <w:r>
        <w:rPr>
          <w:spacing w:val="23"/>
          <w:sz w:val="20"/>
        </w:rPr>
        <w:t xml:space="preserve"> </w:t>
      </w:r>
      <w:r>
        <w:rPr>
          <w:sz w:val="20"/>
        </w:rPr>
        <w:t>ficando</w:t>
      </w:r>
      <w:r>
        <w:rPr>
          <w:spacing w:val="24"/>
          <w:sz w:val="20"/>
        </w:rPr>
        <w:t xml:space="preserve"> </w:t>
      </w:r>
      <w:r>
        <w:rPr>
          <w:sz w:val="20"/>
        </w:rPr>
        <w:t>vedada</w:t>
      </w:r>
      <w:r>
        <w:rPr>
          <w:spacing w:val="23"/>
          <w:sz w:val="20"/>
        </w:rPr>
        <w:t xml:space="preserve"> </w:t>
      </w:r>
      <w:r>
        <w:rPr>
          <w:sz w:val="20"/>
        </w:rPr>
        <w:t>a</w:t>
      </w:r>
      <w:r>
        <w:rPr>
          <w:spacing w:val="24"/>
          <w:sz w:val="20"/>
        </w:rPr>
        <w:t xml:space="preserve"> </w:t>
      </w:r>
      <w:r>
        <w:rPr>
          <w:sz w:val="20"/>
        </w:rPr>
        <w:t>emissão</w:t>
      </w:r>
      <w:r>
        <w:rPr>
          <w:spacing w:val="23"/>
          <w:sz w:val="20"/>
        </w:rPr>
        <w:t xml:space="preserve"> </w:t>
      </w:r>
      <w:r>
        <w:rPr>
          <w:sz w:val="20"/>
        </w:rPr>
        <w:t>de</w:t>
      </w:r>
      <w:r>
        <w:rPr>
          <w:spacing w:val="24"/>
          <w:sz w:val="20"/>
        </w:rPr>
        <w:t xml:space="preserve"> </w:t>
      </w:r>
      <w:r>
        <w:rPr>
          <w:sz w:val="20"/>
        </w:rPr>
        <w:t>empenho</w:t>
      </w:r>
      <w:r>
        <w:rPr>
          <w:spacing w:val="24"/>
          <w:sz w:val="20"/>
        </w:rPr>
        <w:t xml:space="preserve"> </w:t>
      </w:r>
      <w:r>
        <w:rPr>
          <w:spacing w:val="-5"/>
          <w:sz w:val="20"/>
        </w:rPr>
        <w:t>do</w:t>
      </w:r>
    </w:p>
    <w:p w14:paraId="4C76FB06">
      <w:pPr>
        <w:pStyle w:val="7"/>
        <w:ind w:left="329"/>
        <w:jc w:val="both"/>
      </w:pPr>
      <w:r>
        <w:rPr>
          <w:b/>
        </w:rPr>
        <w:t>CONTRATANTE</w:t>
      </w:r>
      <w:r>
        <w:rPr>
          <w:b/>
          <w:spacing w:val="-2"/>
        </w:rPr>
        <w:t xml:space="preserve"> </w:t>
      </w:r>
      <w:r>
        <w:t>diretamente</w:t>
      </w:r>
      <w:r>
        <w:rPr>
          <w:spacing w:val="-2"/>
        </w:rPr>
        <w:t xml:space="preserve"> </w:t>
      </w:r>
      <w:r>
        <w:t>aos</w:t>
      </w:r>
      <w:r>
        <w:rPr>
          <w:spacing w:val="-3"/>
        </w:rPr>
        <w:t xml:space="preserve"> </w:t>
      </w:r>
      <w:r>
        <w:t>subcontratados,</w:t>
      </w:r>
      <w:r>
        <w:rPr>
          <w:spacing w:val="-2"/>
        </w:rPr>
        <w:t xml:space="preserve"> </w:t>
      </w:r>
      <w:r>
        <w:t>ressalvada</w:t>
      </w:r>
      <w:r>
        <w:rPr>
          <w:spacing w:val="-2"/>
        </w:rPr>
        <w:t xml:space="preserve"> </w:t>
      </w:r>
      <w:r>
        <w:t>a</w:t>
      </w:r>
      <w:r>
        <w:rPr>
          <w:spacing w:val="-3"/>
        </w:rPr>
        <w:t xml:space="preserve"> </w:t>
      </w:r>
      <w:r>
        <w:t>hipótese</w:t>
      </w:r>
      <w:r>
        <w:rPr>
          <w:spacing w:val="-2"/>
        </w:rPr>
        <w:t xml:space="preserve"> </w:t>
      </w:r>
      <w:r>
        <w:t>dos</w:t>
      </w:r>
      <w:r>
        <w:rPr>
          <w:spacing w:val="-2"/>
        </w:rPr>
        <w:t xml:space="preserve"> </w:t>
      </w:r>
      <w:r>
        <w:t>arts.</w:t>
      </w:r>
      <w:r>
        <w:rPr>
          <w:spacing w:val="-3"/>
        </w:rPr>
        <w:t xml:space="preserve"> </w:t>
      </w:r>
      <w:r>
        <w:t>48</w:t>
      </w:r>
      <w:r>
        <w:rPr>
          <w:spacing w:val="-2"/>
        </w:rPr>
        <w:t xml:space="preserve"> </w:t>
      </w:r>
      <w:r>
        <w:t>e</w:t>
      </w:r>
      <w:r>
        <w:rPr>
          <w:spacing w:val="-3"/>
        </w:rPr>
        <w:t xml:space="preserve"> </w:t>
      </w:r>
      <w:r>
        <w:t>49</w:t>
      </w:r>
      <w:r>
        <w:rPr>
          <w:spacing w:val="-2"/>
        </w:rPr>
        <w:t xml:space="preserve"> </w:t>
      </w:r>
      <w:r>
        <w:t>da</w:t>
      </w:r>
      <w:r>
        <w:rPr>
          <w:spacing w:val="-2"/>
        </w:rPr>
        <w:t xml:space="preserve"> </w:t>
      </w:r>
      <w:r>
        <w:t>Lei</w:t>
      </w:r>
      <w:r>
        <w:rPr>
          <w:spacing w:val="-3"/>
        </w:rPr>
        <w:t xml:space="preserve"> </w:t>
      </w:r>
      <w:r>
        <w:t>Complementar</w:t>
      </w:r>
      <w:r>
        <w:rPr>
          <w:spacing w:val="-2"/>
        </w:rPr>
        <w:t xml:space="preserve"> </w:t>
      </w:r>
      <w:r>
        <w:t>nº</w:t>
      </w:r>
      <w:r>
        <w:rPr>
          <w:spacing w:val="-2"/>
        </w:rPr>
        <w:t xml:space="preserve"> </w:t>
      </w:r>
      <w:r>
        <w:t>123,</w:t>
      </w:r>
      <w:r>
        <w:rPr>
          <w:spacing w:val="-3"/>
        </w:rPr>
        <w:t xml:space="preserve"> </w:t>
      </w:r>
      <w:r>
        <w:t>de</w:t>
      </w:r>
      <w:r>
        <w:rPr>
          <w:spacing w:val="-2"/>
        </w:rPr>
        <w:t xml:space="preserve"> </w:t>
      </w:r>
      <w:r>
        <w:t>14</w:t>
      </w:r>
      <w:r>
        <w:rPr>
          <w:spacing w:val="-2"/>
        </w:rPr>
        <w:t xml:space="preserve"> </w:t>
      </w:r>
      <w:r>
        <w:t>de</w:t>
      </w:r>
      <w:r>
        <w:rPr>
          <w:spacing w:val="-3"/>
        </w:rPr>
        <w:t xml:space="preserve"> </w:t>
      </w:r>
      <w:r>
        <w:t>dezembro</w:t>
      </w:r>
      <w:r>
        <w:rPr>
          <w:spacing w:val="-2"/>
        </w:rPr>
        <w:t xml:space="preserve"> </w:t>
      </w:r>
      <w:r>
        <w:t>de</w:t>
      </w:r>
      <w:r>
        <w:rPr>
          <w:spacing w:val="-2"/>
        </w:rPr>
        <w:t xml:space="preserve"> 2006.</w:t>
      </w:r>
    </w:p>
    <w:p w14:paraId="7F37E6CE">
      <w:pPr>
        <w:pStyle w:val="10"/>
        <w:numPr>
          <w:ilvl w:val="2"/>
          <w:numId w:val="31"/>
        </w:numPr>
        <w:tabs>
          <w:tab w:val="left" w:pos="879"/>
        </w:tabs>
        <w:spacing w:before="40" w:after="0" w:line="240" w:lineRule="auto"/>
        <w:ind w:left="879" w:right="0" w:hanging="550"/>
        <w:jc w:val="both"/>
        <w:rPr>
          <w:sz w:val="20"/>
        </w:rPr>
      </w:pPr>
      <w:r>
        <w:rPr>
          <w:sz w:val="20"/>
        </w:rPr>
        <w:t>A</w:t>
      </w:r>
      <w:r>
        <w:rPr>
          <w:spacing w:val="4"/>
          <w:sz w:val="20"/>
        </w:rPr>
        <w:t xml:space="preserve"> </w:t>
      </w:r>
      <w:r>
        <w:rPr>
          <w:sz w:val="20"/>
        </w:rPr>
        <w:t>subcontratação</w:t>
      </w:r>
      <w:r>
        <w:rPr>
          <w:spacing w:val="-1"/>
          <w:sz w:val="20"/>
        </w:rPr>
        <w:t xml:space="preserve"> </w:t>
      </w:r>
      <w:r>
        <w:rPr>
          <w:sz w:val="20"/>
        </w:rPr>
        <w:t>porventura</w:t>
      </w:r>
      <w:r>
        <w:rPr>
          <w:spacing w:val="-1"/>
          <w:sz w:val="20"/>
        </w:rPr>
        <w:t xml:space="preserve"> </w:t>
      </w:r>
      <w:r>
        <w:rPr>
          <w:sz w:val="20"/>
        </w:rPr>
        <w:t>realizada</w:t>
      </w:r>
      <w:r>
        <w:rPr>
          <w:spacing w:val="-1"/>
          <w:sz w:val="20"/>
        </w:rPr>
        <w:t xml:space="preserve"> </w:t>
      </w:r>
      <w:r>
        <w:rPr>
          <w:sz w:val="20"/>
        </w:rPr>
        <w:t>será</w:t>
      </w:r>
      <w:r>
        <w:rPr>
          <w:spacing w:val="-1"/>
          <w:sz w:val="20"/>
        </w:rPr>
        <w:t xml:space="preserve"> </w:t>
      </w:r>
      <w:r>
        <w:rPr>
          <w:sz w:val="20"/>
        </w:rPr>
        <w:t>integralmente</w:t>
      </w:r>
      <w:r>
        <w:rPr>
          <w:spacing w:val="-1"/>
          <w:sz w:val="20"/>
        </w:rPr>
        <w:t xml:space="preserve"> </w:t>
      </w:r>
      <w:r>
        <w:rPr>
          <w:sz w:val="20"/>
        </w:rPr>
        <w:t>custeada</w:t>
      </w:r>
      <w:r>
        <w:rPr>
          <w:spacing w:val="-1"/>
          <w:sz w:val="20"/>
        </w:rPr>
        <w:t xml:space="preserve"> </w:t>
      </w:r>
      <w:r>
        <w:rPr>
          <w:sz w:val="20"/>
        </w:rPr>
        <w:t xml:space="preserve">pelo </w:t>
      </w:r>
      <w:r>
        <w:rPr>
          <w:b/>
          <w:spacing w:val="-2"/>
          <w:sz w:val="20"/>
        </w:rPr>
        <w:t>CONTRATADO</w:t>
      </w:r>
      <w:r>
        <w:rPr>
          <w:spacing w:val="-2"/>
          <w:sz w:val="20"/>
        </w:rPr>
        <w:t>.</w:t>
      </w:r>
    </w:p>
    <w:p w14:paraId="58F257E0">
      <w:pPr>
        <w:pStyle w:val="7"/>
        <w:spacing w:before="80"/>
      </w:pPr>
    </w:p>
    <w:p w14:paraId="14CB6C68">
      <w:pPr>
        <w:pStyle w:val="3"/>
        <w:ind w:left="329" w:firstLine="0"/>
        <w:jc w:val="both"/>
      </w:pPr>
      <w:r>
        <w:t>CLÁUSULA</w:t>
      </w:r>
      <w:r>
        <w:rPr>
          <w:spacing w:val="-14"/>
        </w:rPr>
        <w:t xml:space="preserve"> </w:t>
      </w:r>
      <w:r>
        <w:t>SÉTIMA</w:t>
      </w:r>
      <w:r>
        <w:rPr>
          <w:spacing w:val="-12"/>
        </w:rPr>
        <w:t xml:space="preserve"> </w:t>
      </w:r>
      <w:r>
        <w:t>-</w:t>
      </w:r>
      <w:r>
        <w:rPr>
          <w:spacing w:val="-1"/>
        </w:rPr>
        <w:t xml:space="preserve"> </w:t>
      </w:r>
      <w:r>
        <w:rPr>
          <w:spacing w:val="-2"/>
        </w:rPr>
        <w:t>REAJUSTE</w:t>
      </w:r>
    </w:p>
    <w:p w14:paraId="2DC8AB84">
      <w:pPr>
        <w:pStyle w:val="10"/>
        <w:numPr>
          <w:ilvl w:val="1"/>
          <w:numId w:val="33"/>
        </w:numPr>
        <w:tabs>
          <w:tab w:val="left" w:pos="629"/>
        </w:tabs>
        <w:spacing w:before="40" w:after="0" w:line="240" w:lineRule="auto"/>
        <w:ind w:left="629" w:right="0" w:hanging="30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2A1A5D55">
      <w:pPr>
        <w:pStyle w:val="10"/>
        <w:numPr>
          <w:ilvl w:val="1"/>
          <w:numId w:val="33"/>
        </w:numPr>
        <w:tabs>
          <w:tab w:val="left" w:pos="629"/>
        </w:tabs>
        <w:spacing w:before="40" w:after="0" w:line="240" w:lineRule="auto"/>
        <w:ind w:left="629" w:right="0" w:hanging="30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654E5853">
      <w:pPr>
        <w:pStyle w:val="10"/>
        <w:numPr>
          <w:ilvl w:val="1"/>
          <w:numId w:val="33"/>
        </w:numPr>
        <w:tabs>
          <w:tab w:val="left" w:pos="629"/>
        </w:tabs>
        <w:spacing w:before="40" w:after="0" w:line="240" w:lineRule="auto"/>
        <w:ind w:left="629" w:right="0" w:hanging="30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711DFC17">
      <w:pPr>
        <w:pStyle w:val="10"/>
        <w:numPr>
          <w:ilvl w:val="1"/>
          <w:numId w:val="33"/>
        </w:numPr>
        <w:tabs>
          <w:tab w:val="left" w:pos="629"/>
        </w:tabs>
        <w:spacing w:before="40" w:after="0" w:line="240" w:lineRule="auto"/>
        <w:ind w:left="629" w:right="0" w:hanging="300"/>
        <w:jc w:val="left"/>
        <w:rPr>
          <w:sz w:val="20"/>
        </w:rPr>
      </w:pPr>
      <w:r>
        <w:rPr>
          <w:sz w:val="20"/>
        </w:rPr>
        <w:t>Os</w:t>
      </w:r>
      <w:r>
        <w:rPr>
          <w:spacing w:val="-9"/>
          <w:sz w:val="20"/>
        </w:rPr>
        <w:t xml:space="preserve"> </w:t>
      </w:r>
      <w:r>
        <w:rPr>
          <w:sz w:val="20"/>
        </w:rPr>
        <w:t>preços</w:t>
      </w:r>
      <w:r>
        <w:rPr>
          <w:spacing w:val="-8"/>
          <w:sz w:val="20"/>
        </w:rPr>
        <w:t xml:space="preserve"> </w:t>
      </w:r>
      <w:r>
        <w:rPr>
          <w:sz w:val="20"/>
        </w:rPr>
        <w:t>iniciais</w:t>
      </w:r>
      <w:r>
        <w:rPr>
          <w:spacing w:val="-8"/>
          <w:sz w:val="20"/>
        </w:rPr>
        <w:t xml:space="preserve"> </w:t>
      </w:r>
      <w:r>
        <w:rPr>
          <w:sz w:val="20"/>
        </w:rPr>
        <w:t>serão</w:t>
      </w:r>
      <w:r>
        <w:rPr>
          <w:spacing w:val="-8"/>
          <w:sz w:val="20"/>
        </w:rPr>
        <w:t xml:space="preserve"> </w:t>
      </w:r>
      <w:r>
        <w:rPr>
          <w:sz w:val="20"/>
        </w:rPr>
        <w:t>reajustados,</w:t>
      </w:r>
      <w:r>
        <w:rPr>
          <w:spacing w:val="-8"/>
          <w:sz w:val="20"/>
        </w:rPr>
        <w:t xml:space="preserve"> </w:t>
      </w:r>
      <w:r>
        <w:rPr>
          <w:sz w:val="20"/>
        </w:rPr>
        <w:t>mediante</w:t>
      </w:r>
      <w:r>
        <w:rPr>
          <w:spacing w:val="-8"/>
          <w:sz w:val="20"/>
        </w:rPr>
        <w:t xml:space="preserve"> </w:t>
      </w:r>
      <w:r>
        <w:rPr>
          <w:sz w:val="20"/>
        </w:rPr>
        <w:t>a</w:t>
      </w:r>
      <w:r>
        <w:rPr>
          <w:spacing w:val="-9"/>
          <w:sz w:val="20"/>
        </w:rPr>
        <w:t xml:space="preserve"> </w:t>
      </w:r>
      <w:r>
        <w:rPr>
          <w:sz w:val="20"/>
        </w:rPr>
        <w:t>aplicação,</w:t>
      </w:r>
      <w:r>
        <w:rPr>
          <w:spacing w:val="-8"/>
          <w:sz w:val="20"/>
        </w:rPr>
        <w:t xml:space="preserve"> </w:t>
      </w:r>
      <w:r>
        <w:rPr>
          <w:sz w:val="20"/>
        </w:rPr>
        <w:t>pelo</w:t>
      </w:r>
      <w:r>
        <w:rPr>
          <w:spacing w:val="-7"/>
          <w:sz w:val="20"/>
        </w:rPr>
        <w:t xml:space="preserve"> </w:t>
      </w:r>
      <w:r>
        <w:rPr>
          <w:b/>
          <w:sz w:val="20"/>
        </w:rPr>
        <w:t>CONTRATANTE</w:t>
      </w:r>
      <w:r>
        <w:rPr>
          <w:sz w:val="20"/>
        </w:rPr>
        <w:t>,</w:t>
      </w:r>
      <w:r>
        <w:rPr>
          <w:spacing w:val="-8"/>
          <w:sz w:val="20"/>
        </w:rPr>
        <w:t xml:space="preserve"> </w:t>
      </w:r>
      <w:r>
        <w:rPr>
          <w:sz w:val="20"/>
        </w:rPr>
        <w:t>do</w:t>
      </w:r>
      <w:r>
        <w:rPr>
          <w:spacing w:val="-8"/>
          <w:sz w:val="20"/>
        </w:rPr>
        <w:t xml:space="preserve"> </w:t>
      </w:r>
      <w:r>
        <w:rPr>
          <w:sz w:val="20"/>
        </w:rPr>
        <w:t>índice</w:t>
      </w:r>
      <w:r>
        <w:rPr>
          <w:spacing w:val="-8"/>
          <w:sz w:val="20"/>
        </w:rPr>
        <w:t xml:space="preserve"> </w:t>
      </w:r>
      <w:r>
        <w:rPr>
          <w:sz w:val="20"/>
        </w:rPr>
        <w:t>IPCA,</w:t>
      </w:r>
      <w:r>
        <w:rPr>
          <w:spacing w:val="-9"/>
          <w:sz w:val="20"/>
        </w:rPr>
        <w:t xml:space="preserve"> </w:t>
      </w:r>
      <w:r>
        <w:rPr>
          <w:sz w:val="20"/>
        </w:rPr>
        <w:t>exclusivamente</w:t>
      </w:r>
      <w:r>
        <w:rPr>
          <w:spacing w:val="-8"/>
          <w:sz w:val="20"/>
        </w:rPr>
        <w:t xml:space="preserve"> </w:t>
      </w:r>
      <w:r>
        <w:rPr>
          <w:sz w:val="20"/>
        </w:rPr>
        <w:t>para</w:t>
      </w:r>
      <w:r>
        <w:rPr>
          <w:spacing w:val="-8"/>
          <w:sz w:val="20"/>
        </w:rPr>
        <w:t xml:space="preserve"> </w:t>
      </w:r>
      <w:r>
        <w:rPr>
          <w:sz w:val="20"/>
        </w:rPr>
        <w:t>as</w:t>
      </w:r>
      <w:r>
        <w:rPr>
          <w:spacing w:val="-6"/>
          <w:sz w:val="20"/>
        </w:rPr>
        <w:t xml:space="preserve"> </w:t>
      </w:r>
      <w:r>
        <w:rPr>
          <w:sz w:val="20"/>
        </w:rPr>
        <w:t>obrigações</w:t>
      </w:r>
      <w:r>
        <w:rPr>
          <w:spacing w:val="-7"/>
          <w:sz w:val="20"/>
        </w:rPr>
        <w:t xml:space="preserve"> </w:t>
      </w:r>
      <w:r>
        <w:rPr>
          <w:sz w:val="20"/>
        </w:rPr>
        <w:t>que</w:t>
      </w:r>
      <w:r>
        <w:rPr>
          <w:spacing w:val="-6"/>
          <w:sz w:val="20"/>
        </w:rPr>
        <w:t xml:space="preserve"> </w:t>
      </w:r>
      <w:r>
        <w:rPr>
          <w:sz w:val="20"/>
        </w:rPr>
        <w:t>se</w:t>
      </w:r>
      <w:r>
        <w:rPr>
          <w:spacing w:val="-6"/>
          <w:sz w:val="20"/>
        </w:rPr>
        <w:t xml:space="preserve"> </w:t>
      </w:r>
      <w:r>
        <w:rPr>
          <w:sz w:val="20"/>
        </w:rPr>
        <w:t>iniciem</w:t>
      </w:r>
      <w:r>
        <w:rPr>
          <w:spacing w:val="-7"/>
          <w:sz w:val="20"/>
        </w:rPr>
        <w:t xml:space="preserve"> </w:t>
      </w:r>
      <w:r>
        <w:rPr>
          <w:sz w:val="20"/>
        </w:rPr>
        <w:t>após</w:t>
      </w:r>
      <w:r>
        <w:rPr>
          <w:spacing w:val="-6"/>
          <w:sz w:val="20"/>
        </w:rPr>
        <w:t xml:space="preserve"> </w:t>
      </w:r>
      <w:r>
        <w:rPr>
          <w:sz w:val="20"/>
        </w:rPr>
        <w:t>a</w:t>
      </w:r>
      <w:r>
        <w:rPr>
          <w:spacing w:val="-6"/>
          <w:sz w:val="20"/>
        </w:rPr>
        <w:t xml:space="preserve"> </w:t>
      </w:r>
      <w:r>
        <w:rPr>
          <w:spacing w:val="-2"/>
          <w:sz w:val="20"/>
        </w:rPr>
        <w:t>anualidade.</w:t>
      </w:r>
    </w:p>
    <w:p w14:paraId="3647C04F">
      <w:pPr>
        <w:pStyle w:val="10"/>
        <w:numPr>
          <w:ilvl w:val="1"/>
          <w:numId w:val="33"/>
        </w:numPr>
        <w:tabs>
          <w:tab w:val="left" w:pos="630"/>
        </w:tabs>
        <w:spacing w:before="40" w:after="0" w:line="280" w:lineRule="auto"/>
        <w:ind w:left="329" w:right="312" w:firstLine="0"/>
        <w:jc w:val="left"/>
        <w:rPr>
          <w:sz w:val="20"/>
        </w:rPr>
      </w:pPr>
      <w:r>
        <w:rPr>
          <w:sz w:val="20"/>
        </w:rPr>
        <w:t>No</w:t>
      </w:r>
      <w:r>
        <w:rPr>
          <w:spacing w:val="-4"/>
          <w:sz w:val="20"/>
        </w:rPr>
        <w:t xml:space="preserve"> </w:t>
      </w:r>
      <w:r>
        <w:rPr>
          <w:sz w:val="20"/>
        </w:rPr>
        <w:t>caso</w:t>
      </w:r>
      <w:r>
        <w:rPr>
          <w:spacing w:val="-4"/>
          <w:sz w:val="20"/>
        </w:rPr>
        <w:t xml:space="preserve"> </w:t>
      </w:r>
      <w:r>
        <w:rPr>
          <w:sz w:val="20"/>
        </w:rPr>
        <w:t>de</w:t>
      </w:r>
      <w:r>
        <w:rPr>
          <w:spacing w:val="-4"/>
          <w:sz w:val="20"/>
        </w:rPr>
        <w:t xml:space="preserve"> </w:t>
      </w:r>
      <w:r>
        <w:rPr>
          <w:sz w:val="20"/>
        </w:rPr>
        <w:t>atraso</w:t>
      </w:r>
      <w:r>
        <w:rPr>
          <w:spacing w:val="-4"/>
          <w:sz w:val="20"/>
        </w:rPr>
        <w:t xml:space="preserve"> </w:t>
      </w:r>
      <w:r>
        <w:rPr>
          <w:sz w:val="20"/>
        </w:rPr>
        <w:t>ou</w:t>
      </w:r>
      <w:r>
        <w:rPr>
          <w:spacing w:val="-4"/>
          <w:sz w:val="20"/>
        </w:rPr>
        <w:t xml:space="preserve"> </w:t>
      </w:r>
      <w:r>
        <w:rPr>
          <w:sz w:val="20"/>
        </w:rPr>
        <w:t>não</w:t>
      </w:r>
      <w:r>
        <w:rPr>
          <w:spacing w:val="-4"/>
          <w:sz w:val="20"/>
        </w:rPr>
        <w:t xml:space="preserve"> </w:t>
      </w:r>
      <w:r>
        <w:rPr>
          <w:sz w:val="20"/>
        </w:rPr>
        <w:t>divulgação</w:t>
      </w:r>
      <w:r>
        <w:rPr>
          <w:spacing w:val="-4"/>
          <w:sz w:val="20"/>
        </w:rPr>
        <w:t xml:space="preserve"> </w:t>
      </w:r>
      <w:r>
        <w:rPr>
          <w:sz w:val="20"/>
        </w:rPr>
        <w:t>do(s)</w:t>
      </w:r>
      <w:r>
        <w:rPr>
          <w:spacing w:val="-4"/>
          <w:sz w:val="20"/>
        </w:rPr>
        <w:t xml:space="preserve"> </w:t>
      </w:r>
      <w:r>
        <w:rPr>
          <w:sz w:val="20"/>
        </w:rPr>
        <w:t>índice(s)</w:t>
      </w:r>
      <w:r>
        <w:rPr>
          <w:spacing w:val="-4"/>
          <w:sz w:val="20"/>
        </w:rPr>
        <w:t xml:space="preserve"> </w:t>
      </w:r>
      <w:r>
        <w:rPr>
          <w:sz w:val="20"/>
        </w:rPr>
        <w:t>de</w:t>
      </w:r>
      <w:r>
        <w:rPr>
          <w:spacing w:val="-4"/>
          <w:sz w:val="20"/>
        </w:rPr>
        <w:t xml:space="preserve"> </w:t>
      </w:r>
      <w:r>
        <w:rPr>
          <w:sz w:val="20"/>
        </w:rPr>
        <w:t>reajustamento,</w:t>
      </w:r>
      <w:r>
        <w:rPr>
          <w:spacing w:val="-4"/>
          <w:sz w:val="20"/>
        </w:rPr>
        <w:t xml:space="preserve"> </w:t>
      </w:r>
      <w:r>
        <w:rPr>
          <w:sz w:val="20"/>
        </w:rPr>
        <w:t>o</w:t>
      </w:r>
      <w:r>
        <w:rPr>
          <w:spacing w:val="-4"/>
          <w:sz w:val="20"/>
        </w:rPr>
        <w:t xml:space="preserve"> </w:t>
      </w:r>
      <w:r>
        <w:rPr>
          <w:b/>
          <w:sz w:val="20"/>
        </w:rPr>
        <w:t>CONTRATANTE</w:t>
      </w:r>
      <w:r>
        <w:rPr>
          <w:b/>
          <w:spacing w:val="-4"/>
          <w:sz w:val="20"/>
        </w:rPr>
        <w:t xml:space="preserve"> </w:t>
      </w:r>
      <w:r>
        <w:rPr>
          <w:sz w:val="20"/>
        </w:rPr>
        <w:t>pagará</w:t>
      </w:r>
      <w:r>
        <w:rPr>
          <w:spacing w:val="-4"/>
          <w:sz w:val="20"/>
        </w:rPr>
        <w:t xml:space="preserve"> </w:t>
      </w:r>
      <w:r>
        <w:rPr>
          <w:sz w:val="20"/>
        </w:rPr>
        <w:t>ao</w:t>
      </w:r>
      <w:r>
        <w:rPr>
          <w:spacing w:val="-4"/>
          <w:sz w:val="20"/>
        </w:rPr>
        <w:t xml:space="preserve"> </w:t>
      </w:r>
      <w:r>
        <w:rPr>
          <w:b/>
          <w:sz w:val="20"/>
        </w:rPr>
        <w:t>CONTRATADO</w:t>
      </w:r>
      <w:r>
        <w:rPr>
          <w:b/>
          <w:spacing w:val="-4"/>
          <w:sz w:val="20"/>
        </w:rPr>
        <w:t xml:space="preserve"> </w:t>
      </w:r>
      <w:r>
        <w:rPr>
          <w:sz w:val="20"/>
        </w:rPr>
        <w:t>a</w:t>
      </w:r>
      <w:r>
        <w:rPr>
          <w:spacing w:val="-4"/>
          <w:sz w:val="20"/>
        </w:rPr>
        <w:t xml:space="preserve"> </w:t>
      </w:r>
      <w:r>
        <w:rPr>
          <w:sz w:val="20"/>
        </w:rPr>
        <w:t>importância</w:t>
      </w:r>
      <w:r>
        <w:rPr>
          <w:spacing w:val="-4"/>
          <w:sz w:val="20"/>
        </w:rPr>
        <w:t xml:space="preserve"> </w:t>
      </w:r>
      <w:r>
        <w:rPr>
          <w:sz w:val="20"/>
        </w:rPr>
        <w:t>calculada</w:t>
      </w:r>
      <w:r>
        <w:rPr>
          <w:spacing w:val="-4"/>
          <w:sz w:val="20"/>
        </w:rPr>
        <w:t xml:space="preserve"> </w:t>
      </w:r>
      <w:r>
        <w:rPr>
          <w:sz w:val="20"/>
        </w:rPr>
        <w:t>pela</w:t>
      </w:r>
      <w:r>
        <w:rPr>
          <w:spacing w:val="-4"/>
          <w:sz w:val="20"/>
        </w:rPr>
        <w:t xml:space="preserve"> </w:t>
      </w:r>
      <w:r>
        <w:rPr>
          <w:sz w:val="20"/>
        </w:rPr>
        <w:t>última</w:t>
      </w:r>
      <w:r>
        <w:rPr>
          <w:spacing w:val="-4"/>
          <w:sz w:val="20"/>
        </w:rPr>
        <w:t xml:space="preserve"> </w:t>
      </w:r>
      <w:r>
        <w:rPr>
          <w:sz w:val="20"/>
        </w:rPr>
        <w:t>variação</w:t>
      </w:r>
      <w:r>
        <w:rPr>
          <w:spacing w:val="-4"/>
          <w:sz w:val="20"/>
        </w:rPr>
        <w:t xml:space="preserve"> </w:t>
      </w:r>
      <w:r>
        <w:rPr>
          <w:sz w:val="20"/>
        </w:rPr>
        <w:t>conhecida, liquidando a diferença correspondente tão logo seja(m) divulgado(s) o(s) índice(s) definitivo(s).</w:t>
      </w:r>
    </w:p>
    <w:p w14:paraId="73B7FA6C">
      <w:pPr>
        <w:pStyle w:val="10"/>
        <w:numPr>
          <w:ilvl w:val="2"/>
          <w:numId w:val="33"/>
        </w:numPr>
        <w:tabs>
          <w:tab w:val="left" w:pos="793"/>
        </w:tabs>
        <w:spacing w:before="2" w:after="0" w:line="280" w:lineRule="auto"/>
        <w:ind w:left="329" w:right="313" w:firstLine="0"/>
        <w:jc w:val="left"/>
        <w:rPr>
          <w:sz w:val="20"/>
        </w:rPr>
      </w:pPr>
      <w:r>
        <w:rPr>
          <w:sz w:val="20"/>
        </w:rPr>
        <w:t xml:space="preserve">Fica o </w:t>
      </w:r>
      <w:r>
        <w:rPr>
          <w:b/>
          <w:sz w:val="20"/>
        </w:rPr>
        <w:t xml:space="preserve">CONTRATADO </w:t>
      </w:r>
      <w:r>
        <w:rPr>
          <w:sz w:val="20"/>
        </w:rPr>
        <w:t>obrigado a apresentar memória de cálculo referente ao reajustamento de preços do valor remanescente, sempre que este ocorrer, sendo adotado na</w:t>
      </w:r>
      <w:r>
        <w:rPr>
          <w:spacing w:val="80"/>
          <w:sz w:val="20"/>
        </w:rPr>
        <w:t xml:space="preserve"> </w:t>
      </w:r>
      <w:r>
        <w:rPr>
          <w:sz w:val="20"/>
        </w:rPr>
        <w:t>aferição final o índice definitivo.</w:t>
      </w:r>
    </w:p>
    <w:p w14:paraId="608E0A47">
      <w:pPr>
        <w:pStyle w:val="10"/>
        <w:numPr>
          <w:ilvl w:val="1"/>
          <w:numId w:val="33"/>
        </w:numPr>
        <w:tabs>
          <w:tab w:val="left" w:pos="637"/>
        </w:tabs>
        <w:spacing w:before="2" w:after="0" w:line="280" w:lineRule="auto"/>
        <w:ind w:left="329" w:right="313" w:firstLine="0"/>
        <w:jc w:val="left"/>
        <w:rPr>
          <w:sz w:val="20"/>
        </w:rPr>
      </w:pPr>
      <w:r>
        <w:rPr>
          <w:sz w:val="20"/>
        </w:rPr>
        <w:t>Caso o(s) índice(s) estabelecido(s) para reajustamento venha(m) a ser extinto(s) ou de qualquer forma não possa(m) mais ser utilizado(s), será(ão) adotado(s), em substituição, o(s) que vier(em) a ser determinado(s) pela legislação então em vigor.</w:t>
      </w:r>
    </w:p>
    <w:p w14:paraId="537AA644">
      <w:pPr>
        <w:pStyle w:val="10"/>
        <w:numPr>
          <w:ilvl w:val="1"/>
          <w:numId w:val="33"/>
        </w:numPr>
        <w:tabs>
          <w:tab w:val="left" w:pos="637"/>
        </w:tabs>
        <w:spacing w:before="2" w:after="0" w:line="280" w:lineRule="auto"/>
        <w:ind w:left="329" w:right="313" w:firstLine="0"/>
        <w:jc w:val="left"/>
        <w:rPr>
          <w:sz w:val="20"/>
        </w:rPr>
      </w:pPr>
      <w:r>
        <w:rPr>
          <w:sz w:val="20"/>
        </w:rPr>
        <w:t>Na ausência de previsão legal quanto ao índice substituto, as partes elegerão novo índice oficial, para reajustamento do preço do valor remanescente dos custos decorrentes do mercado, por meio de termo aditivo.</w:t>
      </w:r>
    </w:p>
    <w:p w14:paraId="53676D41">
      <w:pPr>
        <w:pStyle w:val="10"/>
        <w:numPr>
          <w:ilvl w:val="1"/>
          <w:numId w:val="33"/>
        </w:numPr>
        <w:tabs>
          <w:tab w:val="left" w:pos="629"/>
        </w:tabs>
        <w:spacing w:before="1" w:after="0" w:line="240" w:lineRule="auto"/>
        <w:ind w:left="629" w:right="0" w:hanging="30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7CACEE19">
      <w:pPr>
        <w:pStyle w:val="10"/>
        <w:numPr>
          <w:ilvl w:val="2"/>
          <w:numId w:val="33"/>
        </w:numPr>
        <w:tabs>
          <w:tab w:val="left" w:pos="779"/>
        </w:tabs>
        <w:spacing w:before="40" w:after="0" w:line="240" w:lineRule="auto"/>
        <w:ind w:left="779" w:right="0" w:hanging="450"/>
        <w:jc w:val="left"/>
        <w:rPr>
          <w:sz w:val="20"/>
        </w:rPr>
      </w:pPr>
      <w:r>
        <w:rPr>
          <w:sz w:val="20"/>
        </w:rPr>
        <w:t>Os</w:t>
      </w:r>
      <w:r>
        <w:rPr>
          <w:spacing w:val="-1"/>
          <w:sz w:val="20"/>
        </w:rPr>
        <w:t xml:space="preserve"> </w:t>
      </w:r>
      <w:r>
        <w:rPr>
          <w:sz w:val="20"/>
        </w:rPr>
        <w:t>efeitos</w:t>
      </w:r>
      <w:r>
        <w:rPr>
          <w:spacing w:val="-1"/>
          <w:sz w:val="20"/>
        </w:rPr>
        <w:t xml:space="preserve"> </w:t>
      </w:r>
      <w:r>
        <w:rPr>
          <w:sz w:val="20"/>
        </w:rPr>
        <w:t>financeiros</w:t>
      </w:r>
      <w:r>
        <w:rPr>
          <w:spacing w:val="-1"/>
          <w:sz w:val="20"/>
        </w:rPr>
        <w:t xml:space="preserve"> </w:t>
      </w:r>
      <w:r>
        <w:rPr>
          <w:sz w:val="20"/>
        </w:rPr>
        <w:t>do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serão</w:t>
      </w:r>
      <w:r>
        <w:rPr>
          <w:spacing w:val="-1"/>
          <w:sz w:val="20"/>
        </w:rPr>
        <w:t xml:space="preserve"> </w:t>
      </w:r>
      <w:r>
        <w:rPr>
          <w:spacing w:val="-2"/>
          <w:sz w:val="20"/>
        </w:rPr>
        <w:t>contados:</w:t>
      </w:r>
    </w:p>
    <w:p w14:paraId="5BC0B5BB">
      <w:pPr>
        <w:pStyle w:val="10"/>
        <w:numPr>
          <w:ilvl w:val="0"/>
          <w:numId w:val="34"/>
        </w:numPr>
        <w:tabs>
          <w:tab w:val="left" w:pos="531"/>
        </w:tabs>
        <w:spacing w:before="40" w:after="0" w:line="240" w:lineRule="auto"/>
        <w:ind w:left="53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705164D5">
      <w:pPr>
        <w:pStyle w:val="10"/>
        <w:numPr>
          <w:ilvl w:val="0"/>
          <w:numId w:val="34"/>
        </w:numPr>
        <w:tabs>
          <w:tab w:val="left" w:pos="562"/>
        </w:tabs>
        <w:spacing w:before="40" w:after="0" w:line="280" w:lineRule="auto"/>
        <w:ind w:left="329" w:right="313" w:firstLine="0"/>
        <w:jc w:val="left"/>
        <w:rPr>
          <w:sz w:val="20"/>
        </w:rPr>
      </w:pPr>
      <w:r>
        <w:rPr>
          <w:sz w:val="20"/>
        </w:rPr>
        <w:t>a</w:t>
      </w:r>
      <w:r>
        <w:rPr>
          <w:spacing w:val="18"/>
          <w:sz w:val="20"/>
        </w:rPr>
        <w:t xml:space="preserve"> </w:t>
      </w:r>
      <w:r>
        <w:rPr>
          <w:sz w:val="20"/>
        </w:rPr>
        <w:t>partir</w:t>
      </w:r>
      <w:r>
        <w:rPr>
          <w:spacing w:val="18"/>
          <w:sz w:val="20"/>
        </w:rPr>
        <w:t xml:space="preserve"> </w:t>
      </w:r>
      <w:r>
        <w:rPr>
          <w:sz w:val="20"/>
        </w:rPr>
        <w:t>da</w:t>
      </w:r>
      <w:r>
        <w:rPr>
          <w:spacing w:val="18"/>
          <w:sz w:val="20"/>
        </w:rPr>
        <w:t xml:space="preserve"> </w:t>
      </w:r>
      <w:r>
        <w:rPr>
          <w:sz w:val="20"/>
        </w:rPr>
        <w:t>data</w:t>
      </w:r>
      <w:r>
        <w:rPr>
          <w:spacing w:val="18"/>
          <w:sz w:val="20"/>
        </w:rPr>
        <w:t xml:space="preserve"> </w:t>
      </w:r>
      <w:r>
        <w:rPr>
          <w:sz w:val="20"/>
        </w:rPr>
        <w:t>do</w:t>
      </w:r>
      <w:r>
        <w:rPr>
          <w:spacing w:val="18"/>
          <w:sz w:val="20"/>
        </w:rPr>
        <w:t xml:space="preserve"> </w:t>
      </w:r>
      <w:r>
        <w:rPr>
          <w:sz w:val="20"/>
        </w:rPr>
        <w:t>requerimento</w:t>
      </w:r>
      <w:r>
        <w:rPr>
          <w:spacing w:val="18"/>
          <w:sz w:val="20"/>
        </w:rPr>
        <w:t xml:space="preserve"> </w:t>
      </w:r>
      <w:r>
        <w:rPr>
          <w:sz w:val="20"/>
        </w:rPr>
        <w:t>do</w:t>
      </w:r>
      <w:r>
        <w:rPr>
          <w:spacing w:val="18"/>
          <w:sz w:val="20"/>
        </w:rPr>
        <w:t xml:space="preserve"> </w:t>
      </w:r>
      <w:r>
        <w:rPr>
          <w:b/>
          <w:sz w:val="20"/>
        </w:rPr>
        <w:t>CONTRATADO</w:t>
      </w:r>
      <w:r>
        <w:rPr>
          <w:sz w:val="20"/>
        </w:rPr>
        <w:t>,</w:t>
      </w:r>
      <w:r>
        <w:rPr>
          <w:spacing w:val="18"/>
          <w:sz w:val="20"/>
        </w:rPr>
        <w:t xml:space="preserve"> </w:t>
      </w:r>
      <w:r>
        <w:rPr>
          <w:sz w:val="20"/>
        </w:rPr>
        <w:t>caso</w:t>
      </w:r>
      <w:r>
        <w:rPr>
          <w:spacing w:val="18"/>
          <w:sz w:val="20"/>
        </w:rPr>
        <w:t xml:space="preserve"> </w:t>
      </w:r>
      <w:r>
        <w:rPr>
          <w:sz w:val="20"/>
        </w:rPr>
        <w:t>o</w:t>
      </w:r>
      <w:r>
        <w:rPr>
          <w:spacing w:val="18"/>
          <w:sz w:val="20"/>
        </w:rPr>
        <w:t xml:space="preserve"> </w:t>
      </w:r>
      <w:r>
        <w:rPr>
          <w:sz w:val="20"/>
        </w:rPr>
        <w:t>pedido</w:t>
      </w:r>
      <w:r>
        <w:rPr>
          <w:spacing w:val="18"/>
          <w:sz w:val="20"/>
        </w:rPr>
        <w:t xml:space="preserve"> </w:t>
      </w:r>
      <w:r>
        <w:rPr>
          <w:sz w:val="20"/>
        </w:rPr>
        <w:t>seja</w:t>
      </w:r>
      <w:r>
        <w:rPr>
          <w:spacing w:val="18"/>
          <w:sz w:val="20"/>
        </w:rPr>
        <w:t xml:space="preserve"> </w:t>
      </w:r>
      <w:r>
        <w:rPr>
          <w:sz w:val="20"/>
        </w:rPr>
        <w:t>formulado</w:t>
      </w:r>
      <w:r>
        <w:rPr>
          <w:spacing w:val="18"/>
          <w:sz w:val="20"/>
        </w:rPr>
        <w:t xml:space="preserve"> </w:t>
      </w:r>
      <w:r>
        <w:rPr>
          <w:sz w:val="20"/>
        </w:rPr>
        <w:t>após</w:t>
      </w:r>
      <w:r>
        <w:rPr>
          <w:spacing w:val="18"/>
          <w:sz w:val="20"/>
        </w:rPr>
        <w:t xml:space="preserve"> </w:t>
      </w:r>
      <w:r>
        <w:rPr>
          <w:sz w:val="20"/>
        </w:rPr>
        <w:t>o</w:t>
      </w:r>
      <w:r>
        <w:rPr>
          <w:spacing w:val="18"/>
          <w:sz w:val="20"/>
        </w:rPr>
        <w:t xml:space="preserve"> </w:t>
      </w:r>
      <w:r>
        <w:rPr>
          <w:sz w:val="20"/>
        </w:rPr>
        <w:t>prazo</w:t>
      </w:r>
      <w:r>
        <w:rPr>
          <w:spacing w:val="18"/>
          <w:sz w:val="20"/>
        </w:rPr>
        <w:t xml:space="preserve"> </w:t>
      </w:r>
      <w:r>
        <w:rPr>
          <w:sz w:val="20"/>
        </w:rPr>
        <w:t>fixado</w:t>
      </w:r>
      <w:r>
        <w:rPr>
          <w:spacing w:val="18"/>
          <w:sz w:val="20"/>
        </w:rPr>
        <w:t xml:space="preserve"> </w:t>
      </w:r>
      <w:r>
        <w:rPr>
          <w:sz w:val="20"/>
        </w:rPr>
        <w:t>na</w:t>
      </w:r>
      <w:r>
        <w:rPr>
          <w:spacing w:val="18"/>
          <w:sz w:val="20"/>
        </w:rPr>
        <w:t xml:space="preserve"> </w:t>
      </w:r>
      <w:r>
        <w:rPr>
          <w:sz w:val="20"/>
        </w:rPr>
        <w:t>alínea</w:t>
      </w:r>
      <w:r>
        <w:rPr>
          <w:spacing w:val="18"/>
          <w:sz w:val="20"/>
        </w:rPr>
        <w:t xml:space="preserve"> </w:t>
      </w:r>
      <w:r>
        <w:rPr>
          <w:sz w:val="20"/>
          <w:u w:val="single"/>
        </w:rPr>
        <w:t>a</w:t>
      </w:r>
      <w:r>
        <w:rPr>
          <w:sz w:val="20"/>
        </w:rPr>
        <w:t>,</w:t>
      </w:r>
      <w:r>
        <w:rPr>
          <w:spacing w:val="18"/>
          <w:sz w:val="20"/>
        </w:rPr>
        <w:t xml:space="preserve"> </w:t>
      </w:r>
      <w:r>
        <w:rPr>
          <w:sz w:val="20"/>
        </w:rPr>
        <w:t>acima,</w:t>
      </w:r>
      <w:r>
        <w:rPr>
          <w:spacing w:val="18"/>
          <w:sz w:val="20"/>
        </w:rPr>
        <w:t xml:space="preserve"> </w:t>
      </w:r>
      <w:r>
        <w:rPr>
          <w:sz w:val="20"/>
        </w:rPr>
        <w:t>o</w:t>
      </w:r>
      <w:r>
        <w:rPr>
          <w:spacing w:val="18"/>
          <w:sz w:val="20"/>
        </w:rPr>
        <w:t xml:space="preserve"> </w:t>
      </w:r>
      <w:r>
        <w:rPr>
          <w:sz w:val="20"/>
        </w:rPr>
        <w:t>que</w:t>
      </w:r>
      <w:r>
        <w:rPr>
          <w:spacing w:val="18"/>
          <w:sz w:val="20"/>
        </w:rPr>
        <w:t xml:space="preserve"> </w:t>
      </w:r>
      <w:r>
        <w:rPr>
          <w:sz w:val="20"/>
        </w:rPr>
        <w:t>não</w:t>
      </w:r>
      <w:r>
        <w:rPr>
          <w:spacing w:val="18"/>
          <w:sz w:val="20"/>
        </w:rPr>
        <w:t xml:space="preserve"> </w:t>
      </w:r>
      <w:r>
        <w:rPr>
          <w:sz w:val="20"/>
        </w:rPr>
        <w:t>acarretará</w:t>
      </w:r>
      <w:r>
        <w:rPr>
          <w:spacing w:val="18"/>
          <w:sz w:val="20"/>
        </w:rPr>
        <w:t xml:space="preserve"> </w:t>
      </w:r>
      <w:r>
        <w:rPr>
          <w:sz w:val="20"/>
        </w:rPr>
        <w:t>a</w:t>
      </w:r>
      <w:r>
        <w:rPr>
          <w:spacing w:val="18"/>
          <w:sz w:val="20"/>
        </w:rPr>
        <w:t xml:space="preserve"> </w:t>
      </w:r>
      <w:r>
        <w:rPr>
          <w:sz w:val="20"/>
        </w:rPr>
        <w:t>alteração</w:t>
      </w:r>
      <w:r>
        <w:rPr>
          <w:spacing w:val="18"/>
          <w:sz w:val="20"/>
        </w:rPr>
        <w:t xml:space="preserve"> </w:t>
      </w:r>
      <w:r>
        <w:rPr>
          <w:sz w:val="20"/>
        </w:rPr>
        <w:t>do</w:t>
      </w:r>
      <w:r>
        <w:rPr>
          <w:spacing w:val="18"/>
          <w:sz w:val="20"/>
        </w:rPr>
        <w:t xml:space="preserve"> </w:t>
      </w:r>
      <w:r>
        <w:rPr>
          <w:sz w:val="20"/>
        </w:rPr>
        <w:t>marco</w:t>
      </w:r>
      <w:r>
        <w:rPr>
          <w:spacing w:val="18"/>
          <w:sz w:val="20"/>
        </w:rPr>
        <w:t xml:space="preserve"> </w:t>
      </w:r>
      <w:r>
        <w:rPr>
          <w:sz w:val="20"/>
        </w:rPr>
        <w:t>para cômputo da anualidade do reajuste, já adotado no edital e no contrato.</w:t>
      </w:r>
    </w:p>
    <w:p w14:paraId="12B6520F">
      <w:pPr>
        <w:pStyle w:val="10"/>
        <w:numPr>
          <w:ilvl w:val="1"/>
          <w:numId w:val="33"/>
        </w:numPr>
        <w:tabs>
          <w:tab w:val="left" w:pos="631"/>
        </w:tabs>
        <w:spacing w:before="2" w:after="0" w:line="280" w:lineRule="auto"/>
        <w:ind w:left="329" w:right="313" w:firstLine="0"/>
        <w:jc w:val="left"/>
        <w:rPr>
          <w:sz w:val="20"/>
        </w:rPr>
      </w:pPr>
      <w:r>
        <w:rPr>
          <w:sz w:val="20"/>
        </w:rPr>
        <w:t>Caso,</w:t>
      </w:r>
      <w:r>
        <w:rPr>
          <w:spacing w:val="-1"/>
          <w:sz w:val="20"/>
        </w:rPr>
        <w:t xml:space="preserve"> </w:t>
      </w:r>
      <w:r>
        <w:rPr>
          <w:sz w:val="20"/>
        </w:rPr>
        <w:t>na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ainda</w:t>
      </w:r>
      <w:r>
        <w:rPr>
          <w:spacing w:val="-1"/>
          <w:sz w:val="20"/>
        </w:rPr>
        <w:t xml:space="preserve"> </w:t>
      </w:r>
      <w:r>
        <w:rPr>
          <w:sz w:val="20"/>
        </w:rPr>
        <w:t>não</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divulgado</w:t>
      </w:r>
      <w:r>
        <w:rPr>
          <w:spacing w:val="-1"/>
          <w:sz w:val="20"/>
        </w:rPr>
        <w:t xml:space="preserve"> </w:t>
      </w:r>
      <w:r>
        <w:rPr>
          <w:sz w:val="20"/>
        </w:rPr>
        <w:t>o</w:t>
      </w:r>
      <w:r>
        <w:rPr>
          <w:spacing w:val="-1"/>
          <w:sz w:val="20"/>
        </w:rPr>
        <w:t xml:space="preserve"> </w:t>
      </w:r>
      <w:r>
        <w:rPr>
          <w:sz w:val="20"/>
        </w:rPr>
        <w:t>índice</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a</w:t>
      </w:r>
      <w:r>
        <w:rPr>
          <w:spacing w:val="-1"/>
          <w:sz w:val="20"/>
        </w:rPr>
        <w:t xml:space="preserve"> </w:t>
      </w:r>
      <w:r>
        <w:rPr>
          <w:sz w:val="20"/>
        </w:rPr>
        <w:t>requerimento</w:t>
      </w:r>
      <w:r>
        <w:rPr>
          <w:spacing w:val="-1"/>
          <w:sz w:val="20"/>
        </w:rPr>
        <w:t xml:space="preserve"> </w:t>
      </w:r>
      <w:r>
        <w:rPr>
          <w:sz w:val="20"/>
        </w:rPr>
        <w:t>do</w:t>
      </w:r>
      <w:r>
        <w:rPr>
          <w:spacing w:val="-1"/>
          <w:sz w:val="20"/>
        </w:rPr>
        <w:t xml:space="preserve"> </w:t>
      </w:r>
      <w:r>
        <w:rPr>
          <w:b/>
          <w:sz w:val="20"/>
        </w:rPr>
        <w:t>CONTRATADO</w:t>
      </w:r>
      <w:r>
        <w:rPr>
          <w:sz w:val="20"/>
        </w:rPr>
        <w:t>,</w:t>
      </w:r>
      <w:r>
        <w:rPr>
          <w:spacing w:val="-1"/>
          <w:sz w:val="20"/>
        </w:rPr>
        <w:t xml:space="preserve"> </w:t>
      </w:r>
      <w:r>
        <w:rPr>
          <w:sz w:val="20"/>
        </w:rPr>
        <w:t>ser</w:t>
      </w:r>
      <w:r>
        <w:rPr>
          <w:spacing w:val="-1"/>
          <w:sz w:val="20"/>
        </w:rPr>
        <w:t xml:space="preserve"> </w:t>
      </w:r>
      <w:r>
        <w:rPr>
          <w:sz w:val="20"/>
        </w:rPr>
        <w:t>inserida</w:t>
      </w:r>
      <w:r>
        <w:rPr>
          <w:spacing w:val="-1"/>
          <w:sz w:val="20"/>
        </w:rPr>
        <w:t xml:space="preserve"> </w:t>
      </w:r>
      <w:r>
        <w:rPr>
          <w:sz w:val="20"/>
        </w:rPr>
        <w:t>cláusula</w:t>
      </w:r>
      <w:r>
        <w:rPr>
          <w:spacing w:val="-1"/>
          <w:sz w:val="20"/>
        </w:rPr>
        <w:t xml:space="preserve"> </w:t>
      </w:r>
      <w:r>
        <w:rPr>
          <w:sz w:val="20"/>
        </w:rPr>
        <w:t>no</w:t>
      </w:r>
      <w:r>
        <w:rPr>
          <w:spacing w:val="-1"/>
          <w:sz w:val="20"/>
        </w:rPr>
        <w:t xml:space="preserve"> </w:t>
      </w:r>
      <w:r>
        <w:rPr>
          <w:sz w:val="20"/>
        </w:rPr>
        <w:t>termo</w:t>
      </w:r>
      <w:r>
        <w:rPr>
          <w:spacing w:val="-1"/>
          <w:sz w:val="20"/>
        </w:rPr>
        <w:t xml:space="preserve"> </w:t>
      </w:r>
      <w:r>
        <w:rPr>
          <w:sz w:val="20"/>
        </w:rPr>
        <w:t xml:space="preserve">aditivo de prorrogação para resguardar o direito futuro do </w:t>
      </w:r>
      <w:r>
        <w:rPr>
          <w:b/>
          <w:sz w:val="20"/>
        </w:rPr>
        <w:t>CONTRATADO</w:t>
      </w:r>
      <w:r>
        <w:rPr>
          <w:sz w:val="20"/>
        </w:rPr>
        <w:t>, a ser exercido tão logo se disponha dos valores reajustados, sob pena de preclusão.</w:t>
      </w:r>
    </w:p>
    <w:p w14:paraId="3DA7C2F5">
      <w:pPr>
        <w:pStyle w:val="10"/>
        <w:numPr>
          <w:ilvl w:val="1"/>
          <w:numId w:val="33"/>
        </w:numPr>
        <w:tabs>
          <w:tab w:val="left" w:pos="718"/>
        </w:tabs>
        <w:spacing w:before="2" w:after="0" w:line="240" w:lineRule="auto"/>
        <w:ind w:left="718" w:right="0" w:hanging="389"/>
        <w:jc w:val="left"/>
        <w:rPr>
          <w:sz w:val="20"/>
        </w:rPr>
      </w:pPr>
      <w:r>
        <w:rPr>
          <w:sz w:val="20"/>
        </w:rPr>
        <w:t>A</w:t>
      </w:r>
      <w:r>
        <w:rPr>
          <w:spacing w:val="-12"/>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configurará</w:t>
      </w:r>
      <w:r>
        <w:rPr>
          <w:spacing w:val="-1"/>
          <w:sz w:val="20"/>
        </w:rPr>
        <w:t xml:space="preserve"> </w:t>
      </w:r>
      <w:r>
        <w:rPr>
          <w:sz w:val="20"/>
        </w:rPr>
        <w:t>óbice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deferimento</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solicitado</w:t>
      </w:r>
      <w:r>
        <w:rPr>
          <w:spacing w:val="-1"/>
          <w:sz w:val="20"/>
        </w:rPr>
        <w:t xml:space="preserve"> </w:t>
      </w:r>
      <w:r>
        <w:rPr>
          <w:sz w:val="20"/>
        </w:rPr>
        <w:t>tempestivamente,</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concedido</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indenizatório.</w:t>
      </w:r>
    </w:p>
    <w:p w14:paraId="314788F7">
      <w:pPr>
        <w:pStyle w:val="10"/>
        <w:numPr>
          <w:ilvl w:val="1"/>
          <w:numId w:val="33"/>
        </w:numPr>
        <w:tabs>
          <w:tab w:val="left" w:pos="721"/>
        </w:tabs>
        <w:spacing w:before="40" w:after="0" w:line="240" w:lineRule="auto"/>
        <w:ind w:left="721" w:right="0" w:hanging="39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51BBDFD7">
      <w:pPr>
        <w:pStyle w:val="10"/>
        <w:numPr>
          <w:ilvl w:val="1"/>
          <w:numId w:val="33"/>
        </w:numPr>
        <w:tabs>
          <w:tab w:val="left" w:pos="740"/>
        </w:tabs>
        <w:spacing w:before="40" w:after="0" w:line="280" w:lineRule="auto"/>
        <w:ind w:left="329" w:right="313" w:firstLine="0"/>
        <w:jc w:val="left"/>
        <w:rPr>
          <w:sz w:val="20"/>
        </w:rPr>
      </w:pPr>
      <w:r>
        <w:rPr>
          <w:sz w:val="20"/>
        </w:rPr>
        <w:t>O reajuste dos preços não interfere no direito das partes de solicitar, a qualquer momento, a manutenção do equilíbrio econômico dos contratos com base no disposto no art.</w:t>
      </w:r>
      <w:r>
        <w:rPr>
          <w:spacing w:val="80"/>
          <w:sz w:val="20"/>
        </w:rPr>
        <w:t xml:space="preserve"> </w:t>
      </w:r>
      <w:r>
        <w:rPr>
          <w:sz w:val="20"/>
        </w:rPr>
        <w:t>124, inciso II, alínea “d”, da Lei nº 14.133/2021.</w:t>
      </w:r>
    </w:p>
    <w:p w14:paraId="2609E861">
      <w:pPr>
        <w:pStyle w:val="7"/>
        <w:spacing w:before="87"/>
      </w:pPr>
    </w:p>
    <w:p w14:paraId="0B229F62">
      <w:pPr>
        <w:pStyle w:val="3"/>
        <w:ind w:left="329" w:firstLine="0"/>
        <w:jc w:val="both"/>
      </w:pPr>
      <w:r>
        <w:rPr>
          <w:spacing w:val="-2"/>
        </w:rPr>
        <w:t>CLÁUSULA</w:t>
      </w:r>
      <w:r>
        <w:rPr>
          <w:spacing w:val="-12"/>
        </w:rPr>
        <w:t xml:space="preserve"> </w:t>
      </w:r>
      <w:r>
        <w:rPr>
          <w:spacing w:val="-2"/>
        </w:rPr>
        <w:t>OITAVA</w:t>
      </w:r>
      <w:r>
        <w:rPr>
          <w:spacing w:val="-12"/>
        </w:rPr>
        <w:t xml:space="preserve"> </w:t>
      </w:r>
      <w:r>
        <w:rPr>
          <w:spacing w:val="-2"/>
        </w:rPr>
        <w:t>-</w:t>
      </w:r>
      <w:r>
        <w:rPr>
          <w:spacing w:val="-9"/>
        </w:rPr>
        <w:t xml:space="preserve"> </w:t>
      </w:r>
      <w:r>
        <w:rPr>
          <w:spacing w:val="-2"/>
        </w:rPr>
        <w:t>OBRIGAÇÕES</w:t>
      </w:r>
      <w:r>
        <w:rPr>
          <w:spacing w:val="-4"/>
        </w:rPr>
        <w:t xml:space="preserve"> </w:t>
      </w:r>
      <w:r>
        <w:rPr>
          <w:spacing w:val="-2"/>
        </w:rPr>
        <w:t>DO</w:t>
      </w:r>
      <w:r>
        <w:rPr>
          <w:spacing w:val="-3"/>
        </w:rPr>
        <w:t xml:space="preserve"> </w:t>
      </w:r>
      <w:r>
        <w:rPr>
          <w:spacing w:val="-2"/>
        </w:rPr>
        <w:t>CONTRATANTE</w:t>
      </w:r>
    </w:p>
    <w:p w14:paraId="4C63290E">
      <w:pPr>
        <w:pStyle w:val="10"/>
        <w:numPr>
          <w:ilvl w:val="1"/>
          <w:numId w:val="35"/>
        </w:numPr>
        <w:tabs>
          <w:tab w:val="left" w:pos="629"/>
        </w:tabs>
        <w:spacing w:before="55" w:after="0" w:line="240" w:lineRule="auto"/>
        <w:ind w:left="629" w:right="0" w:hanging="300"/>
        <w:jc w:val="both"/>
        <w:rPr>
          <w:sz w:val="20"/>
        </w:rPr>
      </w:pPr>
      <w:r>
        <w:rPr>
          <w:sz w:val="20"/>
        </w:rPr>
        <w:t>São</w:t>
      </w:r>
      <w:r>
        <w:rPr>
          <w:spacing w:val="-1"/>
          <w:sz w:val="20"/>
        </w:rPr>
        <w:t xml:space="preserve"> </w:t>
      </w:r>
      <w:r>
        <w:rPr>
          <w:sz w:val="20"/>
        </w:rPr>
        <w:t>obrigações</w:t>
      </w:r>
      <w:r>
        <w:rPr>
          <w:spacing w:val="-1"/>
          <w:sz w:val="20"/>
        </w:rPr>
        <w:t xml:space="preserve"> </w:t>
      </w:r>
      <w:r>
        <w:rPr>
          <w:sz w:val="20"/>
        </w:rPr>
        <w:t xml:space="preserve">do </w:t>
      </w:r>
      <w:r>
        <w:rPr>
          <w:b/>
          <w:spacing w:val="-2"/>
          <w:sz w:val="20"/>
        </w:rPr>
        <w:t>CONTRATANTE</w:t>
      </w:r>
      <w:r>
        <w:rPr>
          <w:spacing w:val="-2"/>
          <w:sz w:val="20"/>
        </w:rPr>
        <w:t>:</w:t>
      </w:r>
    </w:p>
    <w:p w14:paraId="68BDB44F">
      <w:pPr>
        <w:pStyle w:val="10"/>
        <w:numPr>
          <w:ilvl w:val="2"/>
          <w:numId w:val="35"/>
        </w:numPr>
        <w:tabs>
          <w:tab w:val="left" w:pos="779"/>
        </w:tabs>
        <w:spacing w:before="40" w:after="0" w:line="240" w:lineRule="auto"/>
        <w:ind w:left="779" w:right="0" w:hanging="450"/>
        <w:jc w:val="left"/>
        <w:rPr>
          <w:sz w:val="20"/>
        </w:rPr>
      </w:pPr>
      <w:r>
        <w:rPr>
          <w:sz w:val="20"/>
        </w:rPr>
        <w:t>Exigir</w:t>
      </w:r>
      <w:r>
        <w:rPr>
          <w:spacing w:val="-5"/>
          <w:sz w:val="20"/>
        </w:rPr>
        <w:t xml:space="preserve"> </w:t>
      </w:r>
      <w:r>
        <w:rPr>
          <w:sz w:val="20"/>
        </w:rPr>
        <w:t>o</w:t>
      </w:r>
      <w:r>
        <w:rPr>
          <w:spacing w:val="-3"/>
          <w:sz w:val="20"/>
        </w:rPr>
        <w:t xml:space="preserve"> </w:t>
      </w:r>
      <w:r>
        <w:rPr>
          <w:sz w:val="20"/>
        </w:rPr>
        <w:t>cumprimento</w:t>
      </w:r>
      <w:r>
        <w:rPr>
          <w:spacing w:val="-3"/>
          <w:sz w:val="20"/>
        </w:rPr>
        <w:t xml:space="preserve"> </w:t>
      </w:r>
      <w:r>
        <w:rPr>
          <w:sz w:val="20"/>
        </w:rPr>
        <w:t>de</w:t>
      </w:r>
      <w:r>
        <w:rPr>
          <w:spacing w:val="-3"/>
          <w:sz w:val="20"/>
        </w:rPr>
        <w:t xml:space="preserve"> </w:t>
      </w:r>
      <w:r>
        <w:rPr>
          <w:sz w:val="20"/>
        </w:rPr>
        <w:t>todas</w:t>
      </w:r>
      <w:r>
        <w:rPr>
          <w:spacing w:val="-2"/>
          <w:sz w:val="20"/>
        </w:rPr>
        <w:t xml:space="preserve"> </w:t>
      </w:r>
      <w:r>
        <w:rPr>
          <w:sz w:val="20"/>
        </w:rPr>
        <w:t>as</w:t>
      </w:r>
      <w:r>
        <w:rPr>
          <w:spacing w:val="-3"/>
          <w:sz w:val="20"/>
        </w:rPr>
        <w:t xml:space="preserve"> </w:t>
      </w:r>
      <w:r>
        <w:rPr>
          <w:sz w:val="20"/>
        </w:rPr>
        <w:t>obrigações</w:t>
      </w:r>
      <w:r>
        <w:rPr>
          <w:spacing w:val="-3"/>
          <w:sz w:val="20"/>
        </w:rPr>
        <w:t xml:space="preserve"> </w:t>
      </w:r>
      <w:r>
        <w:rPr>
          <w:sz w:val="20"/>
        </w:rPr>
        <w:t>assumidas</w:t>
      </w:r>
      <w:r>
        <w:rPr>
          <w:spacing w:val="-3"/>
          <w:sz w:val="20"/>
        </w:rPr>
        <w:t xml:space="preserve"> </w:t>
      </w:r>
      <w:r>
        <w:rPr>
          <w:sz w:val="20"/>
        </w:rPr>
        <w:t>pelo</w:t>
      </w:r>
      <w:r>
        <w:rPr>
          <w:spacing w:val="-1"/>
          <w:sz w:val="20"/>
        </w:rPr>
        <w:t xml:space="preserve"> </w:t>
      </w:r>
      <w:r>
        <w:rPr>
          <w:b/>
          <w:sz w:val="20"/>
        </w:rPr>
        <w:t>CONTRATADO</w:t>
      </w:r>
      <w:r>
        <w:rPr>
          <w:sz w:val="20"/>
        </w:rPr>
        <w:t>,</w:t>
      </w:r>
      <w:r>
        <w:rPr>
          <w:spacing w:val="-3"/>
          <w:sz w:val="20"/>
        </w:rPr>
        <w:t xml:space="preserve"> </w:t>
      </w:r>
      <w:r>
        <w:rPr>
          <w:sz w:val="20"/>
        </w:rPr>
        <w:t>de</w:t>
      </w:r>
      <w:r>
        <w:rPr>
          <w:spacing w:val="-3"/>
          <w:sz w:val="20"/>
        </w:rPr>
        <w:t xml:space="preserve"> </w:t>
      </w:r>
      <w:r>
        <w:rPr>
          <w:sz w:val="20"/>
        </w:rPr>
        <w:t>acordo</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Contrato</w:t>
      </w:r>
      <w:r>
        <w:rPr>
          <w:spacing w:val="-3"/>
          <w:sz w:val="20"/>
        </w:rPr>
        <w:t xml:space="preserve"> </w:t>
      </w:r>
      <w:r>
        <w:rPr>
          <w:sz w:val="20"/>
        </w:rPr>
        <w:t>e</w:t>
      </w:r>
      <w:r>
        <w:rPr>
          <w:spacing w:val="-3"/>
          <w:sz w:val="20"/>
        </w:rPr>
        <w:t xml:space="preserve"> </w:t>
      </w:r>
      <w:r>
        <w:rPr>
          <w:sz w:val="20"/>
        </w:rPr>
        <w:t>seus</w:t>
      </w:r>
      <w:r>
        <w:rPr>
          <w:spacing w:val="-2"/>
          <w:sz w:val="20"/>
        </w:rPr>
        <w:t xml:space="preserve"> anexos.</w:t>
      </w:r>
    </w:p>
    <w:p w14:paraId="0C77CB53">
      <w:pPr>
        <w:pStyle w:val="10"/>
        <w:numPr>
          <w:ilvl w:val="2"/>
          <w:numId w:val="35"/>
        </w:numPr>
        <w:tabs>
          <w:tab w:val="left" w:pos="779"/>
        </w:tabs>
        <w:spacing w:before="40" w:after="0" w:line="240" w:lineRule="auto"/>
        <w:ind w:left="779" w:right="0" w:hanging="450"/>
        <w:jc w:val="left"/>
        <w:rPr>
          <w:sz w:val="20"/>
        </w:rPr>
      </w:pPr>
      <w:r>
        <w:rPr>
          <w:sz w:val="20"/>
        </w:rPr>
        <w:t>Receber</w:t>
      </w:r>
      <w:r>
        <w:rPr>
          <w:spacing w:val="-5"/>
          <w:sz w:val="20"/>
        </w:rPr>
        <w:t xml:space="preserve"> </w:t>
      </w:r>
      <w:r>
        <w:rPr>
          <w:sz w:val="20"/>
        </w:rPr>
        <w:t>o</w:t>
      </w:r>
      <w:r>
        <w:rPr>
          <w:spacing w:val="-2"/>
          <w:sz w:val="20"/>
        </w:rPr>
        <w:t xml:space="preserve"> </w:t>
      </w:r>
      <w:r>
        <w:rPr>
          <w:sz w:val="20"/>
        </w:rPr>
        <w:t>objeto</w:t>
      </w:r>
      <w:r>
        <w:rPr>
          <w:spacing w:val="-2"/>
          <w:sz w:val="20"/>
        </w:rPr>
        <w:t xml:space="preserve"> </w:t>
      </w:r>
      <w:r>
        <w:rPr>
          <w:sz w:val="20"/>
        </w:rPr>
        <w:t>no</w:t>
      </w:r>
      <w:r>
        <w:rPr>
          <w:spacing w:val="-3"/>
          <w:sz w:val="20"/>
        </w:rPr>
        <w:t xml:space="preserve"> </w:t>
      </w:r>
      <w:r>
        <w:rPr>
          <w:sz w:val="20"/>
        </w:rPr>
        <w:t>prazo</w:t>
      </w:r>
      <w:r>
        <w:rPr>
          <w:spacing w:val="-2"/>
          <w:sz w:val="20"/>
        </w:rPr>
        <w:t xml:space="preserve"> </w:t>
      </w:r>
      <w:r>
        <w:rPr>
          <w:sz w:val="20"/>
        </w:rPr>
        <w:t>e</w:t>
      </w:r>
      <w:r>
        <w:rPr>
          <w:spacing w:val="-2"/>
          <w:sz w:val="20"/>
        </w:rPr>
        <w:t xml:space="preserve"> </w:t>
      </w:r>
      <w:r>
        <w:rPr>
          <w:sz w:val="20"/>
        </w:rPr>
        <w:t>condições</w:t>
      </w:r>
      <w:r>
        <w:rPr>
          <w:spacing w:val="-2"/>
          <w:sz w:val="20"/>
        </w:rPr>
        <w:t xml:space="preserve"> </w:t>
      </w:r>
      <w:r>
        <w:rPr>
          <w:sz w:val="20"/>
        </w:rPr>
        <w:t>estabelecidas</w:t>
      </w:r>
      <w:r>
        <w:rPr>
          <w:spacing w:val="-3"/>
          <w:sz w:val="20"/>
        </w:rPr>
        <w:t xml:space="preserve"> </w:t>
      </w:r>
      <w:r>
        <w:rPr>
          <w:sz w:val="20"/>
        </w:rPr>
        <w:t>no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6D009B58">
      <w:pPr>
        <w:pStyle w:val="10"/>
        <w:numPr>
          <w:ilvl w:val="2"/>
          <w:numId w:val="35"/>
        </w:numPr>
        <w:tabs>
          <w:tab w:val="left" w:pos="794"/>
        </w:tabs>
        <w:spacing w:before="40" w:after="0" w:line="280" w:lineRule="auto"/>
        <w:ind w:left="329" w:right="313" w:firstLine="0"/>
        <w:jc w:val="left"/>
        <w:rPr>
          <w:sz w:val="20"/>
        </w:rPr>
      </w:pPr>
      <w:r>
        <w:rPr>
          <w:sz w:val="20"/>
        </w:rPr>
        <w:t>Notificar</w:t>
      </w:r>
      <w:r>
        <w:rPr>
          <w:spacing w:val="12"/>
          <w:sz w:val="20"/>
        </w:rPr>
        <w:t xml:space="preserve"> </w:t>
      </w:r>
      <w:r>
        <w:rPr>
          <w:sz w:val="20"/>
        </w:rPr>
        <w:t>o</w:t>
      </w:r>
      <w:r>
        <w:rPr>
          <w:spacing w:val="12"/>
          <w:sz w:val="20"/>
        </w:rPr>
        <w:t xml:space="preserve"> </w:t>
      </w:r>
      <w:r>
        <w:rPr>
          <w:b/>
          <w:sz w:val="20"/>
        </w:rPr>
        <w:t>CONTRATADO</w:t>
      </w:r>
      <w:r>
        <w:rPr>
          <w:sz w:val="20"/>
        </w:rPr>
        <w:t>,</w:t>
      </w:r>
      <w:r>
        <w:rPr>
          <w:spacing w:val="12"/>
          <w:sz w:val="20"/>
        </w:rPr>
        <w:t xml:space="preserve"> </w:t>
      </w:r>
      <w:r>
        <w:rPr>
          <w:sz w:val="20"/>
        </w:rPr>
        <w:t>por</w:t>
      </w:r>
      <w:r>
        <w:rPr>
          <w:spacing w:val="12"/>
          <w:sz w:val="20"/>
        </w:rPr>
        <w:t xml:space="preserve"> </w:t>
      </w:r>
      <w:r>
        <w:rPr>
          <w:sz w:val="20"/>
        </w:rPr>
        <w:t>escrito,</w:t>
      </w:r>
      <w:r>
        <w:rPr>
          <w:spacing w:val="12"/>
          <w:sz w:val="20"/>
        </w:rPr>
        <w:t xml:space="preserve"> </w:t>
      </w:r>
      <w:r>
        <w:rPr>
          <w:sz w:val="20"/>
        </w:rPr>
        <w:t>sobre</w:t>
      </w:r>
      <w:r>
        <w:rPr>
          <w:spacing w:val="12"/>
          <w:sz w:val="20"/>
        </w:rPr>
        <w:t xml:space="preserve"> </w:t>
      </w:r>
      <w:r>
        <w:rPr>
          <w:sz w:val="20"/>
        </w:rPr>
        <w:t>vícios,</w:t>
      </w:r>
      <w:r>
        <w:rPr>
          <w:spacing w:val="12"/>
          <w:sz w:val="20"/>
        </w:rPr>
        <w:t xml:space="preserve"> </w:t>
      </w:r>
      <w:r>
        <w:rPr>
          <w:sz w:val="20"/>
        </w:rPr>
        <w:t>defeitos</w:t>
      </w:r>
      <w:r>
        <w:rPr>
          <w:spacing w:val="12"/>
          <w:sz w:val="20"/>
        </w:rPr>
        <w:t xml:space="preserve"> </w:t>
      </w:r>
      <w:r>
        <w:rPr>
          <w:sz w:val="20"/>
        </w:rPr>
        <w:t>ou</w:t>
      </w:r>
      <w:r>
        <w:rPr>
          <w:spacing w:val="12"/>
          <w:sz w:val="20"/>
        </w:rPr>
        <w:t xml:space="preserve"> </w:t>
      </w:r>
      <w:r>
        <w:rPr>
          <w:sz w:val="20"/>
        </w:rPr>
        <w:t>incorreções</w:t>
      </w:r>
      <w:r>
        <w:rPr>
          <w:spacing w:val="12"/>
          <w:sz w:val="20"/>
        </w:rPr>
        <w:t xml:space="preserve"> </w:t>
      </w:r>
      <w:r>
        <w:rPr>
          <w:sz w:val="20"/>
        </w:rPr>
        <w:t>verificadas</w:t>
      </w:r>
      <w:r>
        <w:rPr>
          <w:spacing w:val="12"/>
          <w:sz w:val="20"/>
        </w:rPr>
        <w:t xml:space="preserve"> </w:t>
      </w:r>
      <w:r>
        <w:rPr>
          <w:sz w:val="20"/>
        </w:rPr>
        <w:t>no</w:t>
      </w:r>
      <w:r>
        <w:rPr>
          <w:spacing w:val="12"/>
          <w:sz w:val="20"/>
        </w:rPr>
        <w:t xml:space="preserve"> </w:t>
      </w:r>
      <w:r>
        <w:rPr>
          <w:sz w:val="20"/>
        </w:rPr>
        <w:t>objeto</w:t>
      </w:r>
      <w:r>
        <w:rPr>
          <w:spacing w:val="12"/>
          <w:sz w:val="20"/>
        </w:rPr>
        <w:t xml:space="preserve"> </w:t>
      </w:r>
      <w:r>
        <w:rPr>
          <w:sz w:val="20"/>
        </w:rPr>
        <w:t>fornecido,</w:t>
      </w:r>
      <w:r>
        <w:rPr>
          <w:spacing w:val="12"/>
          <w:sz w:val="20"/>
        </w:rPr>
        <w:t xml:space="preserve"> </w:t>
      </w:r>
      <w:r>
        <w:rPr>
          <w:sz w:val="20"/>
        </w:rPr>
        <w:t>para</w:t>
      </w:r>
      <w:r>
        <w:rPr>
          <w:spacing w:val="12"/>
          <w:sz w:val="20"/>
        </w:rPr>
        <w:t xml:space="preserve"> </w:t>
      </w:r>
      <w:r>
        <w:rPr>
          <w:sz w:val="20"/>
        </w:rPr>
        <w:t>que</w:t>
      </w:r>
      <w:r>
        <w:rPr>
          <w:spacing w:val="12"/>
          <w:sz w:val="20"/>
        </w:rPr>
        <w:t xml:space="preserve"> </w:t>
      </w:r>
      <w:r>
        <w:rPr>
          <w:sz w:val="20"/>
        </w:rPr>
        <w:t>seja</w:t>
      </w:r>
      <w:r>
        <w:rPr>
          <w:spacing w:val="12"/>
          <w:sz w:val="20"/>
        </w:rPr>
        <w:t xml:space="preserve"> </w:t>
      </w:r>
      <w:r>
        <w:rPr>
          <w:sz w:val="20"/>
        </w:rPr>
        <w:t>por</w:t>
      </w:r>
      <w:r>
        <w:rPr>
          <w:spacing w:val="12"/>
          <w:sz w:val="20"/>
        </w:rPr>
        <w:t xml:space="preserve"> </w:t>
      </w:r>
      <w:r>
        <w:rPr>
          <w:sz w:val="20"/>
        </w:rPr>
        <w:t>ele</w:t>
      </w:r>
      <w:r>
        <w:rPr>
          <w:spacing w:val="12"/>
          <w:sz w:val="20"/>
        </w:rPr>
        <w:t xml:space="preserve"> </w:t>
      </w:r>
      <w:r>
        <w:rPr>
          <w:sz w:val="20"/>
        </w:rPr>
        <w:t>substituído,</w:t>
      </w:r>
      <w:r>
        <w:rPr>
          <w:spacing w:val="12"/>
          <w:sz w:val="20"/>
        </w:rPr>
        <w:t xml:space="preserve"> </w:t>
      </w:r>
      <w:r>
        <w:rPr>
          <w:sz w:val="20"/>
        </w:rPr>
        <w:t>reparado</w:t>
      </w:r>
      <w:r>
        <w:rPr>
          <w:spacing w:val="12"/>
          <w:sz w:val="20"/>
        </w:rPr>
        <w:t xml:space="preserve"> </w:t>
      </w:r>
      <w:r>
        <w:rPr>
          <w:sz w:val="20"/>
        </w:rPr>
        <w:t>ou</w:t>
      </w:r>
      <w:r>
        <w:rPr>
          <w:spacing w:val="12"/>
          <w:sz w:val="20"/>
        </w:rPr>
        <w:t xml:space="preserve"> </w:t>
      </w:r>
      <w:r>
        <w:rPr>
          <w:sz w:val="20"/>
        </w:rPr>
        <w:t>corrigido,</w:t>
      </w:r>
      <w:r>
        <w:rPr>
          <w:spacing w:val="12"/>
          <w:sz w:val="20"/>
        </w:rPr>
        <w:t xml:space="preserve"> </w:t>
      </w:r>
      <w:r>
        <w:rPr>
          <w:sz w:val="20"/>
        </w:rPr>
        <w:t>no todo ou em parte, às suas expensas.</w:t>
      </w:r>
    </w:p>
    <w:p w14:paraId="30F00CEC">
      <w:pPr>
        <w:pStyle w:val="10"/>
        <w:numPr>
          <w:ilvl w:val="2"/>
          <w:numId w:val="35"/>
        </w:numPr>
        <w:tabs>
          <w:tab w:val="left" w:pos="768"/>
        </w:tabs>
        <w:spacing w:before="2" w:after="0" w:line="240" w:lineRule="auto"/>
        <w:ind w:left="768" w:right="0" w:hanging="439"/>
        <w:jc w:val="left"/>
        <w:rPr>
          <w:sz w:val="20"/>
        </w:rPr>
      </w:pPr>
      <w:r>
        <w:rPr>
          <w:sz w:val="20"/>
        </w:rPr>
        <w:t>Acompanhar</w:t>
      </w:r>
      <w:r>
        <w:rPr>
          <w:spacing w:val="-3"/>
          <w:sz w:val="20"/>
        </w:rPr>
        <w:t xml:space="preserve"> </w:t>
      </w:r>
      <w:r>
        <w:rPr>
          <w:sz w:val="20"/>
        </w:rPr>
        <w:t>e</w:t>
      </w:r>
      <w:r>
        <w:rPr>
          <w:spacing w:val="-1"/>
          <w:sz w:val="20"/>
        </w:rPr>
        <w:t xml:space="preserve"> </w:t>
      </w:r>
      <w:r>
        <w:rPr>
          <w:sz w:val="20"/>
        </w:rPr>
        <w:t>fiscalizar</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obrigações</w:t>
      </w:r>
      <w:r>
        <w:rPr>
          <w:spacing w:val="-1"/>
          <w:sz w:val="20"/>
        </w:rPr>
        <w:t xml:space="preserve"> </w:t>
      </w:r>
      <w:r>
        <w:rPr>
          <w:sz w:val="20"/>
        </w:rPr>
        <w:t xml:space="preserve">pelo </w:t>
      </w:r>
      <w:r>
        <w:rPr>
          <w:b/>
          <w:spacing w:val="-2"/>
          <w:sz w:val="20"/>
        </w:rPr>
        <w:t>CONTRATADO</w:t>
      </w:r>
      <w:r>
        <w:rPr>
          <w:spacing w:val="-2"/>
          <w:sz w:val="20"/>
        </w:rPr>
        <w:t>.</w:t>
      </w:r>
    </w:p>
    <w:p w14:paraId="3A43334F">
      <w:pPr>
        <w:pStyle w:val="10"/>
        <w:numPr>
          <w:ilvl w:val="2"/>
          <w:numId w:val="35"/>
        </w:numPr>
        <w:tabs>
          <w:tab w:val="left" w:pos="814"/>
        </w:tabs>
        <w:spacing w:before="40" w:after="0" w:line="280" w:lineRule="auto"/>
        <w:ind w:left="329" w:right="313" w:firstLine="0"/>
        <w:jc w:val="left"/>
        <w:rPr>
          <w:sz w:val="20"/>
        </w:rPr>
      </w:pPr>
      <w:r>
        <w:rPr>
          <w:sz w:val="20"/>
        </w:rPr>
        <w:t>Comunicar</w:t>
      </w:r>
      <w:r>
        <w:rPr>
          <w:spacing w:val="31"/>
          <w:sz w:val="20"/>
        </w:rPr>
        <w:t xml:space="preserve"> </w:t>
      </w:r>
      <w:r>
        <w:rPr>
          <w:sz w:val="20"/>
        </w:rPr>
        <w:t>ao</w:t>
      </w:r>
      <w:r>
        <w:rPr>
          <w:spacing w:val="32"/>
          <w:sz w:val="20"/>
        </w:rPr>
        <w:t xml:space="preserve"> </w:t>
      </w:r>
      <w:r>
        <w:rPr>
          <w:b/>
          <w:sz w:val="20"/>
        </w:rPr>
        <w:t>CONTRATADO</w:t>
      </w:r>
      <w:r>
        <w:rPr>
          <w:b/>
          <w:spacing w:val="32"/>
          <w:sz w:val="20"/>
        </w:rPr>
        <w:t xml:space="preserve"> </w:t>
      </w:r>
      <w:r>
        <w:rPr>
          <w:sz w:val="20"/>
        </w:rPr>
        <w:t>para</w:t>
      </w:r>
      <w:r>
        <w:rPr>
          <w:spacing w:val="31"/>
          <w:sz w:val="20"/>
        </w:rPr>
        <w:t xml:space="preserve"> </w:t>
      </w:r>
      <w:r>
        <w:rPr>
          <w:sz w:val="20"/>
        </w:rPr>
        <w:t>que</w:t>
      </w:r>
      <w:r>
        <w:rPr>
          <w:spacing w:val="31"/>
          <w:sz w:val="20"/>
        </w:rPr>
        <w:t xml:space="preserve"> </w:t>
      </w:r>
      <w:r>
        <w:rPr>
          <w:sz w:val="20"/>
        </w:rPr>
        <w:t>emita</w:t>
      </w:r>
      <w:r>
        <w:rPr>
          <w:spacing w:val="31"/>
          <w:sz w:val="20"/>
        </w:rPr>
        <w:t xml:space="preserve"> </w:t>
      </w:r>
      <w:r>
        <w:rPr>
          <w:sz w:val="20"/>
        </w:rPr>
        <w:t>Nota</w:t>
      </w:r>
      <w:r>
        <w:rPr>
          <w:spacing w:val="31"/>
          <w:sz w:val="20"/>
        </w:rPr>
        <w:t xml:space="preserve"> </w:t>
      </w:r>
      <w:r>
        <w:rPr>
          <w:sz w:val="20"/>
        </w:rPr>
        <w:t>Fiscal</w:t>
      </w:r>
      <w:r>
        <w:rPr>
          <w:spacing w:val="31"/>
          <w:sz w:val="20"/>
        </w:rPr>
        <w:t xml:space="preserve"> </w:t>
      </w:r>
      <w:r>
        <w:rPr>
          <w:sz w:val="20"/>
        </w:rPr>
        <w:t>relativa</w:t>
      </w:r>
      <w:r>
        <w:rPr>
          <w:spacing w:val="31"/>
          <w:sz w:val="20"/>
        </w:rPr>
        <w:t xml:space="preserve"> </w:t>
      </w:r>
      <w:r>
        <w:rPr>
          <w:sz w:val="20"/>
        </w:rPr>
        <w:t>à</w:t>
      </w:r>
      <w:r>
        <w:rPr>
          <w:spacing w:val="31"/>
          <w:sz w:val="20"/>
        </w:rPr>
        <w:t xml:space="preserve"> </w:t>
      </w:r>
      <w:r>
        <w:rPr>
          <w:sz w:val="20"/>
        </w:rPr>
        <w:t>parcela</w:t>
      </w:r>
      <w:r>
        <w:rPr>
          <w:spacing w:val="31"/>
          <w:sz w:val="20"/>
        </w:rPr>
        <w:t xml:space="preserve"> </w:t>
      </w:r>
      <w:r>
        <w:rPr>
          <w:sz w:val="20"/>
        </w:rPr>
        <w:t>incontroversa</w:t>
      </w:r>
      <w:r>
        <w:rPr>
          <w:spacing w:val="31"/>
          <w:sz w:val="20"/>
        </w:rPr>
        <w:t xml:space="preserve"> </w:t>
      </w:r>
      <w:r>
        <w:rPr>
          <w:sz w:val="20"/>
        </w:rPr>
        <w:t>da</w:t>
      </w:r>
      <w:r>
        <w:rPr>
          <w:spacing w:val="31"/>
          <w:sz w:val="20"/>
        </w:rPr>
        <w:t xml:space="preserve"> </w:t>
      </w:r>
      <w:r>
        <w:rPr>
          <w:sz w:val="20"/>
        </w:rPr>
        <w:t>execução</w:t>
      </w:r>
      <w:r>
        <w:rPr>
          <w:spacing w:val="31"/>
          <w:sz w:val="20"/>
        </w:rPr>
        <w:t xml:space="preserve"> </w:t>
      </w:r>
      <w:r>
        <w:rPr>
          <w:sz w:val="20"/>
        </w:rPr>
        <w:t>do</w:t>
      </w:r>
      <w:r>
        <w:rPr>
          <w:spacing w:val="31"/>
          <w:sz w:val="20"/>
        </w:rPr>
        <w:t xml:space="preserve"> </w:t>
      </w:r>
      <w:r>
        <w:rPr>
          <w:sz w:val="20"/>
        </w:rPr>
        <w:t>objeto,</w:t>
      </w:r>
      <w:r>
        <w:rPr>
          <w:spacing w:val="31"/>
          <w:sz w:val="20"/>
        </w:rPr>
        <w:t xml:space="preserve"> </w:t>
      </w:r>
      <w:r>
        <w:rPr>
          <w:sz w:val="20"/>
        </w:rPr>
        <w:t>com</w:t>
      </w:r>
      <w:r>
        <w:rPr>
          <w:spacing w:val="31"/>
          <w:sz w:val="20"/>
        </w:rPr>
        <w:t xml:space="preserve"> </w:t>
      </w:r>
      <w:r>
        <w:rPr>
          <w:sz w:val="20"/>
        </w:rPr>
        <w:t>vistas</w:t>
      </w:r>
      <w:r>
        <w:rPr>
          <w:spacing w:val="31"/>
          <w:sz w:val="20"/>
        </w:rPr>
        <w:t xml:space="preserve"> </w:t>
      </w:r>
      <w:r>
        <w:rPr>
          <w:sz w:val="20"/>
        </w:rPr>
        <w:t>à</w:t>
      </w:r>
      <w:r>
        <w:rPr>
          <w:spacing w:val="31"/>
          <w:sz w:val="20"/>
        </w:rPr>
        <w:t xml:space="preserve"> </w:t>
      </w:r>
      <w:r>
        <w:rPr>
          <w:sz w:val="20"/>
        </w:rPr>
        <w:t>liquidação</w:t>
      </w:r>
      <w:r>
        <w:rPr>
          <w:spacing w:val="31"/>
          <w:sz w:val="20"/>
        </w:rPr>
        <w:t xml:space="preserve"> </w:t>
      </w:r>
      <w:r>
        <w:rPr>
          <w:sz w:val="20"/>
        </w:rPr>
        <w:t>e</w:t>
      </w:r>
      <w:r>
        <w:rPr>
          <w:spacing w:val="31"/>
          <w:sz w:val="20"/>
        </w:rPr>
        <w:t xml:space="preserve"> </w:t>
      </w:r>
      <w:r>
        <w:rPr>
          <w:sz w:val="20"/>
        </w:rPr>
        <w:t>pagamento,</w:t>
      </w:r>
      <w:r>
        <w:rPr>
          <w:spacing w:val="31"/>
          <w:sz w:val="20"/>
        </w:rPr>
        <w:t xml:space="preserve"> </w:t>
      </w:r>
      <w:r>
        <w:rPr>
          <w:sz w:val="20"/>
        </w:rPr>
        <w:t>no</w:t>
      </w:r>
      <w:r>
        <w:rPr>
          <w:spacing w:val="31"/>
          <w:sz w:val="20"/>
        </w:rPr>
        <w:t xml:space="preserve"> </w:t>
      </w:r>
      <w:r>
        <w:rPr>
          <w:sz w:val="20"/>
        </w:rPr>
        <w:t>caso</w:t>
      </w:r>
      <w:r>
        <w:rPr>
          <w:spacing w:val="31"/>
          <w:sz w:val="20"/>
        </w:rPr>
        <w:t xml:space="preserve"> </w:t>
      </w:r>
      <w:r>
        <w:rPr>
          <w:sz w:val="20"/>
        </w:rPr>
        <w:t>de divergência acerca do cumprimento das obrigações assumidas, quanto à dimensão, qualidade e quantidade, conforme o art. 143 da Lei nº 14.133/2021.</w:t>
      </w:r>
    </w:p>
    <w:p w14:paraId="46081637">
      <w:pPr>
        <w:pStyle w:val="10"/>
        <w:numPr>
          <w:ilvl w:val="2"/>
          <w:numId w:val="35"/>
        </w:numPr>
        <w:tabs>
          <w:tab w:val="left" w:pos="779"/>
        </w:tabs>
        <w:spacing w:before="2" w:after="0" w:line="240" w:lineRule="auto"/>
        <w:ind w:left="779" w:right="0" w:hanging="450"/>
        <w:jc w:val="left"/>
        <w:rPr>
          <w:sz w:val="20"/>
        </w:rPr>
      </w:pPr>
      <w:r>
        <w:rPr>
          <w:sz w:val="20"/>
        </w:rPr>
        <w:t>Efetuar</w:t>
      </w:r>
      <w:r>
        <w:rPr>
          <w:spacing w:val="-3"/>
          <w:sz w:val="20"/>
        </w:rPr>
        <w:t xml:space="preserve"> </w:t>
      </w:r>
      <w:r>
        <w:rPr>
          <w:sz w:val="20"/>
        </w:rPr>
        <w:t>o</w:t>
      </w:r>
      <w:r>
        <w:rPr>
          <w:spacing w:val="-2"/>
          <w:sz w:val="20"/>
        </w:rPr>
        <w:t xml:space="preserve"> </w:t>
      </w:r>
      <w:r>
        <w:rPr>
          <w:sz w:val="20"/>
        </w:rPr>
        <w:t>pagamento</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do</w:t>
      </w:r>
      <w:r>
        <w:rPr>
          <w:spacing w:val="-3"/>
          <w:sz w:val="20"/>
        </w:rPr>
        <w:t xml:space="preserve"> </w:t>
      </w:r>
      <w:r>
        <w:rPr>
          <w:sz w:val="20"/>
        </w:rPr>
        <w:t>valor</w:t>
      </w:r>
      <w:r>
        <w:rPr>
          <w:spacing w:val="-2"/>
          <w:sz w:val="20"/>
        </w:rPr>
        <w:t xml:space="preserve"> </w:t>
      </w:r>
      <w:r>
        <w:rPr>
          <w:sz w:val="20"/>
        </w:rPr>
        <w:t>correspondente</w:t>
      </w:r>
      <w:r>
        <w:rPr>
          <w:spacing w:val="-3"/>
          <w:sz w:val="20"/>
        </w:rPr>
        <w:t xml:space="preserve"> </w:t>
      </w:r>
      <w:r>
        <w:rPr>
          <w:sz w:val="20"/>
        </w:rPr>
        <w:t>à</w:t>
      </w:r>
      <w:r>
        <w:rPr>
          <w:spacing w:val="-2"/>
          <w:sz w:val="20"/>
        </w:rPr>
        <w:t xml:space="preserve"> </w:t>
      </w:r>
      <w:r>
        <w:rPr>
          <w:sz w:val="20"/>
        </w:rPr>
        <w:t>execução</w:t>
      </w:r>
      <w:r>
        <w:rPr>
          <w:spacing w:val="-3"/>
          <w:sz w:val="20"/>
        </w:rPr>
        <w:t xml:space="preserve"> </w:t>
      </w:r>
      <w:r>
        <w:rPr>
          <w:sz w:val="20"/>
        </w:rPr>
        <w:t>do</w:t>
      </w:r>
      <w:r>
        <w:rPr>
          <w:spacing w:val="-2"/>
          <w:sz w:val="20"/>
        </w:rPr>
        <w:t xml:space="preserve"> </w:t>
      </w:r>
      <w:r>
        <w:rPr>
          <w:sz w:val="20"/>
        </w:rPr>
        <w:t>objeto,</w:t>
      </w:r>
      <w:r>
        <w:rPr>
          <w:spacing w:val="-3"/>
          <w:sz w:val="20"/>
        </w:rPr>
        <w:t xml:space="preserve"> </w:t>
      </w:r>
      <w:r>
        <w:rPr>
          <w:sz w:val="20"/>
        </w:rPr>
        <w:t>no</w:t>
      </w:r>
      <w:r>
        <w:rPr>
          <w:spacing w:val="-2"/>
          <w:sz w:val="20"/>
        </w:rPr>
        <w:t xml:space="preserve"> </w:t>
      </w:r>
      <w:r>
        <w:rPr>
          <w:sz w:val="20"/>
        </w:rPr>
        <w:t>prazo,</w:t>
      </w:r>
      <w:r>
        <w:rPr>
          <w:spacing w:val="-3"/>
          <w:sz w:val="20"/>
        </w:rPr>
        <w:t xml:space="preserve"> </w:t>
      </w:r>
      <w:r>
        <w:rPr>
          <w:sz w:val="20"/>
        </w:rPr>
        <w:t>forma</w:t>
      </w:r>
      <w:r>
        <w:rPr>
          <w:spacing w:val="-2"/>
          <w:sz w:val="20"/>
        </w:rPr>
        <w:t xml:space="preserve"> </w:t>
      </w:r>
      <w:r>
        <w:rPr>
          <w:sz w:val="20"/>
        </w:rPr>
        <w:t>e</w:t>
      </w:r>
      <w:r>
        <w:rPr>
          <w:spacing w:val="-3"/>
          <w:sz w:val="20"/>
        </w:rPr>
        <w:t xml:space="preserve"> </w:t>
      </w:r>
      <w:r>
        <w:rPr>
          <w:sz w:val="20"/>
        </w:rPr>
        <w:t>condições</w:t>
      </w:r>
      <w:r>
        <w:rPr>
          <w:spacing w:val="-2"/>
          <w:sz w:val="20"/>
        </w:rPr>
        <w:t xml:space="preserve"> </w:t>
      </w:r>
      <w:r>
        <w:rPr>
          <w:sz w:val="20"/>
        </w:rPr>
        <w:t>estabelecidos</w:t>
      </w:r>
      <w:r>
        <w:rPr>
          <w:spacing w:val="-2"/>
          <w:sz w:val="20"/>
        </w:rPr>
        <w:t xml:space="preserve"> </w:t>
      </w:r>
      <w:r>
        <w:rPr>
          <w:sz w:val="20"/>
        </w:rPr>
        <w:t>no</w:t>
      </w:r>
      <w:r>
        <w:rPr>
          <w:spacing w:val="-3"/>
          <w:sz w:val="20"/>
        </w:rPr>
        <w:t xml:space="preserve"> </w:t>
      </w:r>
      <w:r>
        <w:rPr>
          <w:sz w:val="20"/>
        </w:rPr>
        <w:t>presente</w:t>
      </w:r>
      <w:r>
        <w:rPr>
          <w:spacing w:val="-2"/>
          <w:sz w:val="20"/>
        </w:rPr>
        <w:t xml:space="preserve"> Contrato.</w:t>
      </w:r>
    </w:p>
    <w:p w14:paraId="1CCF5A1D">
      <w:pPr>
        <w:pStyle w:val="10"/>
        <w:numPr>
          <w:ilvl w:val="2"/>
          <w:numId w:val="35"/>
        </w:numPr>
        <w:tabs>
          <w:tab w:val="left" w:pos="768"/>
        </w:tabs>
        <w:spacing w:before="40" w:after="0" w:line="240" w:lineRule="auto"/>
        <w:ind w:left="768" w:right="0" w:hanging="439"/>
        <w:jc w:val="left"/>
        <w:rPr>
          <w:sz w:val="20"/>
        </w:rPr>
      </w:pPr>
      <w:r>
        <w:rPr>
          <w:sz w:val="20"/>
        </w:rPr>
        <w:t>Aplicar</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sanções</w:t>
      </w:r>
      <w:r>
        <w:rPr>
          <w:spacing w:val="-3"/>
          <w:sz w:val="20"/>
        </w:rPr>
        <w:t xml:space="preserve"> </w:t>
      </w:r>
      <w:r>
        <w:rPr>
          <w:sz w:val="20"/>
        </w:rPr>
        <w:t>motivadas</w:t>
      </w:r>
      <w:r>
        <w:rPr>
          <w:spacing w:val="-2"/>
          <w:sz w:val="20"/>
        </w:rPr>
        <w:t xml:space="preserve"> </w:t>
      </w:r>
      <w:r>
        <w:rPr>
          <w:sz w:val="20"/>
        </w:rPr>
        <w:t>pela</w:t>
      </w:r>
      <w:r>
        <w:rPr>
          <w:spacing w:val="-3"/>
          <w:sz w:val="20"/>
        </w:rPr>
        <w:t xml:space="preserve"> </w:t>
      </w:r>
      <w:r>
        <w:rPr>
          <w:sz w:val="20"/>
        </w:rPr>
        <w:t>inexecução</w:t>
      </w:r>
      <w:r>
        <w:rPr>
          <w:spacing w:val="-2"/>
          <w:sz w:val="20"/>
        </w:rPr>
        <w:t xml:space="preserve"> </w:t>
      </w:r>
      <w:r>
        <w:rPr>
          <w:sz w:val="20"/>
        </w:rPr>
        <w:t>total</w:t>
      </w:r>
      <w:r>
        <w:rPr>
          <w:spacing w:val="-3"/>
          <w:sz w:val="20"/>
        </w:rPr>
        <w:t xml:space="preserve"> </w:t>
      </w:r>
      <w:r>
        <w:rPr>
          <w:sz w:val="20"/>
        </w:rPr>
        <w:t>ou</w:t>
      </w:r>
      <w:r>
        <w:rPr>
          <w:spacing w:val="-2"/>
          <w:sz w:val="20"/>
        </w:rPr>
        <w:t xml:space="preserve"> </w:t>
      </w:r>
      <w:r>
        <w:rPr>
          <w:sz w:val="20"/>
        </w:rPr>
        <w:t>parcial</w:t>
      </w:r>
      <w:r>
        <w:rPr>
          <w:spacing w:val="-3"/>
          <w:sz w:val="20"/>
        </w:rPr>
        <w:t xml:space="preserve"> </w:t>
      </w:r>
      <w:r>
        <w:rPr>
          <w:sz w:val="20"/>
        </w:rPr>
        <w:t>das</w:t>
      </w:r>
      <w:r>
        <w:rPr>
          <w:spacing w:val="-2"/>
          <w:sz w:val="20"/>
        </w:rPr>
        <w:t xml:space="preserve"> </w:t>
      </w:r>
      <w:r>
        <w:rPr>
          <w:sz w:val="20"/>
        </w:rPr>
        <w:t>obrigações</w:t>
      </w:r>
      <w:r>
        <w:rPr>
          <w:spacing w:val="-3"/>
          <w:sz w:val="20"/>
        </w:rPr>
        <w:t xml:space="preserve"> </w:t>
      </w:r>
      <w:r>
        <w:rPr>
          <w:sz w:val="20"/>
        </w:rPr>
        <w:t>contratuais,</w:t>
      </w:r>
      <w:r>
        <w:rPr>
          <w:spacing w:val="-2"/>
          <w:sz w:val="20"/>
        </w:rPr>
        <w:t xml:space="preserve"> </w:t>
      </w:r>
      <w:r>
        <w:rPr>
          <w:sz w:val="20"/>
        </w:rPr>
        <w:t>na</w:t>
      </w:r>
      <w:r>
        <w:rPr>
          <w:spacing w:val="-3"/>
          <w:sz w:val="20"/>
        </w:rPr>
        <w:t xml:space="preserve"> </w:t>
      </w:r>
      <w:r>
        <w:rPr>
          <w:sz w:val="20"/>
        </w:rPr>
        <w:t>forma</w:t>
      </w:r>
      <w:r>
        <w:rPr>
          <w:spacing w:val="-2"/>
          <w:sz w:val="20"/>
        </w:rPr>
        <w:t xml:space="preserve"> </w:t>
      </w:r>
      <w:r>
        <w:rPr>
          <w:sz w:val="20"/>
        </w:rPr>
        <w:t>prevista</w:t>
      </w:r>
      <w:r>
        <w:rPr>
          <w:spacing w:val="-3"/>
          <w:sz w:val="20"/>
        </w:rPr>
        <w:t xml:space="preserve"> </w:t>
      </w:r>
      <w:r>
        <w:rPr>
          <w:sz w:val="20"/>
        </w:rPr>
        <w:t>na</w:t>
      </w:r>
      <w:r>
        <w:rPr>
          <w:spacing w:val="-2"/>
          <w:sz w:val="20"/>
        </w:rPr>
        <w:t xml:space="preserve"> </w:t>
      </w:r>
      <w:r>
        <w:rPr>
          <w:sz w:val="20"/>
        </w:rPr>
        <w:t>lei</w:t>
      </w:r>
      <w:r>
        <w:rPr>
          <w:spacing w:val="-2"/>
          <w:sz w:val="20"/>
        </w:rPr>
        <w:t xml:space="preserve"> </w:t>
      </w:r>
      <w:r>
        <w:rPr>
          <w:sz w:val="20"/>
        </w:rPr>
        <w:t>e</w:t>
      </w:r>
      <w:r>
        <w:rPr>
          <w:spacing w:val="-3"/>
          <w:sz w:val="20"/>
        </w:rPr>
        <w:t xml:space="preserve"> </w:t>
      </w:r>
      <w:r>
        <w:rPr>
          <w:sz w:val="20"/>
        </w:rPr>
        <w:t>neste</w:t>
      </w:r>
      <w:r>
        <w:rPr>
          <w:spacing w:val="-2"/>
          <w:sz w:val="20"/>
        </w:rPr>
        <w:t xml:space="preserve"> Contrato.</w:t>
      </w:r>
    </w:p>
    <w:p w14:paraId="296DF7F3">
      <w:pPr>
        <w:pStyle w:val="10"/>
        <w:numPr>
          <w:ilvl w:val="2"/>
          <w:numId w:val="35"/>
        </w:numPr>
        <w:tabs>
          <w:tab w:val="left" w:pos="779"/>
        </w:tabs>
        <w:spacing w:before="40" w:after="0" w:line="280" w:lineRule="auto"/>
        <w:ind w:left="329" w:right="313" w:firstLine="0"/>
        <w:jc w:val="left"/>
        <w:rPr>
          <w:sz w:val="20"/>
        </w:rPr>
      </w:pPr>
      <w:r>
        <w:rPr>
          <w:sz w:val="20"/>
        </w:rPr>
        <w:t>Dar</w:t>
      </w:r>
      <w:r>
        <w:rPr>
          <w:spacing w:val="-1"/>
          <w:sz w:val="20"/>
        </w:rPr>
        <w:t xml:space="preserve"> </w:t>
      </w:r>
      <w:r>
        <w:rPr>
          <w:sz w:val="20"/>
        </w:rPr>
        <w:t>ciência</w:t>
      </w:r>
      <w:r>
        <w:rPr>
          <w:spacing w:val="-1"/>
          <w:sz w:val="20"/>
        </w:rPr>
        <w:t xml:space="preserve"> </w:t>
      </w:r>
      <w:r>
        <w:rPr>
          <w:sz w:val="20"/>
        </w:rPr>
        <w:t>à</w:t>
      </w:r>
      <w:r>
        <w:rPr>
          <w:spacing w:val="-12"/>
          <w:sz w:val="20"/>
        </w:rPr>
        <w:t xml:space="preserve"> </w:t>
      </w:r>
      <w:r>
        <w:rPr>
          <w:sz w:val="20"/>
        </w:rPr>
        <w:t>Assessoria</w:t>
      </w:r>
      <w:r>
        <w:rPr>
          <w:spacing w:val="-1"/>
          <w:sz w:val="20"/>
        </w:rPr>
        <w:t xml:space="preserve"> </w:t>
      </w:r>
      <w:r>
        <w:rPr>
          <w:sz w:val="20"/>
        </w:rPr>
        <w:t>Jurídica</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para</w:t>
      </w:r>
      <w:r>
        <w:rPr>
          <w:spacing w:val="-1"/>
          <w:sz w:val="20"/>
        </w:rPr>
        <w:t xml:space="preserve"> </w:t>
      </w:r>
      <w:r>
        <w:rPr>
          <w:sz w:val="20"/>
        </w:rPr>
        <w:t>as</w:t>
      </w:r>
      <w:r>
        <w:rPr>
          <w:spacing w:val="-1"/>
          <w:sz w:val="20"/>
        </w:rPr>
        <w:t xml:space="preserve"> </w:t>
      </w:r>
      <w:r>
        <w:rPr>
          <w:sz w:val="20"/>
        </w:rPr>
        <w:t>providências</w:t>
      </w:r>
      <w:r>
        <w:rPr>
          <w:spacing w:val="-1"/>
          <w:sz w:val="20"/>
        </w:rPr>
        <w:t xml:space="preserve"> </w:t>
      </w:r>
      <w:r>
        <w:rPr>
          <w:sz w:val="20"/>
        </w:rPr>
        <w:t>junto</w:t>
      </w:r>
      <w:r>
        <w:rPr>
          <w:spacing w:val="-1"/>
          <w:sz w:val="20"/>
        </w:rPr>
        <w:t xml:space="preserve"> </w:t>
      </w:r>
      <w:r>
        <w:rPr>
          <w:sz w:val="20"/>
        </w:rPr>
        <w:t>à</w:t>
      </w:r>
      <w:r>
        <w:rPr>
          <w:spacing w:val="-1"/>
          <w:sz w:val="20"/>
        </w:rPr>
        <w:t xml:space="preserve"> </w:t>
      </w:r>
      <w:r>
        <w:rPr>
          <w:sz w:val="20"/>
        </w:rPr>
        <w:t>Procuradoria</w:t>
      </w:r>
      <w:r>
        <w:rPr>
          <w:spacing w:val="-1"/>
          <w:sz w:val="20"/>
        </w:rPr>
        <w:t xml:space="preserve"> </w:t>
      </w:r>
      <w:r>
        <w:rPr>
          <w:sz w:val="20"/>
        </w:rPr>
        <w:t>Geral</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adoção</w:t>
      </w:r>
      <w:r>
        <w:rPr>
          <w:spacing w:val="-1"/>
          <w:sz w:val="20"/>
        </w:rPr>
        <w:t xml:space="preserve"> </w:t>
      </w:r>
      <w:r>
        <w:rPr>
          <w:sz w:val="20"/>
        </w:rPr>
        <w:t>de</w:t>
      </w:r>
      <w:r>
        <w:rPr>
          <w:spacing w:val="-1"/>
          <w:sz w:val="20"/>
        </w:rPr>
        <w:t xml:space="preserve"> </w:t>
      </w:r>
      <w:r>
        <w:rPr>
          <w:sz w:val="20"/>
        </w:rPr>
        <w:t>eventuais</w:t>
      </w:r>
      <w:r>
        <w:rPr>
          <w:spacing w:val="-1"/>
          <w:sz w:val="20"/>
        </w:rPr>
        <w:t xml:space="preserve"> </w:t>
      </w:r>
      <w:r>
        <w:rPr>
          <w:sz w:val="20"/>
        </w:rPr>
        <w:t>medidas</w:t>
      </w:r>
      <w:r>
        <w:rPr>
          <w:spacing w:val="-1"/>
          <w:sz w:val="20"/>
        </w:rPr>
        <w:t xml:space="preserve"> </w:t>
      </w:r>
      <w:r>
        <w:rPr>
          <w:sz w:val="20"/>
        </w:rPr>
        <w:t>judiciais,</w:t>
      </w:r>
      <w:r>
        <w:rPr>
          <w:spacing w:val="-1"/>
          <w:sz w:val="20"/>
        </w:rPr>
        <w:t xml:space="preserve"> </w:t>
      </w:r>
      <w:r>
        <w:rPr>
          <w:sz w:val="20"/>
        </w:rPr>
        <w:t>em</w:t>
      </w:r>
      <w:r>
        <w:rPr>
          <w:spacing w:val="-1"/>
          <w:sz w:val="20"/>
        </w:rPr>
        <w:t xml:space="preserve"> </w:t>
      </w:r>
      <w:r>
        <w:rPr>
          <w:sz w:val="20"/>
        </w:rPr>
        <w:t xml:space="preserve">caso de descumprimento de obrigações pelo </w:t>
      </w:r>
      <w:r>
        <w:rPr>
          <w:b/>
          <w:sz w:val="20"/>
        </w:rPr>
        <w:t>CONTRATADO</w:t>
      </w:r>
      <w:r>
        <w:rPr>
          <w:sz w:val="20"/>
        </w:rPr>
        <w:t>.</w:t>
      </w:r>
    </w:p>
    <w:p w14:paraId="7B478D37">
      <w:pPr>
        <w:pStyle w:val="10"/>
        <w:numPr>
          <w:ilvl w:val="2"/>
          <w:numId w:val="35"/>
        </w:numPr>
        <w:tabs>
          <w:tab w:val="left" w:pos="826"/>
        </w:tabs>
        <w:spacing w:before="2" w:after="0" w:line="280" w:lineRule="auto"/>
        <w:ind w:left="329" w:right="313" w:firstLine="0"/>
        <w:jc w:val="left"/>
        <w:rPr>
          <w:sz w:val="20"/>
        </w:rPr>
      </w:pPr>
      <w:r>
        <w:rPr>
          <w:sz w:val="20"/>
        </w:rPr>
        <w:t>Emitir</w:t>
      </w:r>
      <w:r>
        <w:rPr>
          <w:spacing w:val="40"/>
          <w:sz w:val="20"/>
        </w:rPr>
        <w:t xml:space="preserve"> </w:t>
      </w:r>
      <w:r>
        <w:rPr>
          <w:sz w:val="20"/>
        </w:rPr>
        <w:t>decisão</w:t>
      </w:r>
      <w:r>
        <w:rPr>
          <w:spacing w:val="40"/>
          <w:sz w:val="20"/>
        </w:rPr>
        <w:t xml:space="preserve"> </w:t>
      </w:r>
      <w:r>
        <w:rPr>
          <w:sz w:val="20"/>
        </w:rPr>
        <w:t>fundamentada</w:t>
      </w:r>
      <w:r>
        <w:rPr>
          <w:spacing w:val="40"/>
          <w:sz w:val="20"/>
        </w:rPr>
        <w:t xml:space="preserve"> </w:t>
      </w:r>
      <w:r>
        <w:rPr>
          <w:sz w:val="20"/>
        </w:rPr>
        <w:t>sobre</w:t>
      </w:r>
      <w:r>
        <w:rPr>
          <w:spacing w:val="40"/>
          <w:sz w:val="20"/>
        </w:rPr>
        <w:t xml:space="preserve"> </w:t>
      </w:r>
      <w:r>
        <w:rPr>
          <w:sz w:val="20"/>
        </w:rPr>
        <w:t>todas</w:t>
      </w:r>
      <w:r>
        <w:rPr>
          <w:spacing w:val="40"/>
          <w:sz w:val="20"/>
        </w:rPr>
        <w:t xml:space="preserve"> </w:t>
      </w:r>
      <w:r>
        <w:rPr>
          <w:sz w:val="20"/>
        </w:rPr>
        <w:t>as</w:t>
      </w:r>
      <w:r>
        <w:rPr>
          <w:spacing w:val="40"/>
          <w:sz w:val="20"/>
        </w:rPr>
        <w:t xml:space="preserve"> </w:t>
      </w:r>
      <w:r>
        <w:rPr>
          <w:sz w:val="20"/>
        </w:rPr>
        <w:t>solicitações</w:t>
      </w:r>
      <w:r>
        <w:rPr>
          <w:spacing w:val="40"/>
          <w:sz w:val="20"/>
        </w:rPr>
        <w:t xml:space="preserve"> </w:t>
      </w:r>
      <w:r>
        <w:rPr>
          <w:sz w:val="20"/>
        </w:rPr>
        <w:t>e</w:t>
      </w:r>
      <w:r>
        <w:rPr>
          <w:spacing w:val="40"/>
          <w:sz w:val="20"/>
        </w:rPr>
        <w:t xml:space="preserve"> </w:t>
      </w:r>
      <w:r>
        <w:rPr>
          <w:sz w:val="20"/>
        </w:rPr>
        <w:t>reclamações</w:t>
      </w:r>
      <w:r>
        <w:rPr>
          <w:spacing w:val="40"/>
          <w:sz w:val="20"/>
        </w:rPr>
        <w:t xml:space="preserve"> </w:t>
      </w:r>
      <w:r>
        <w:rPr>
          <w:sz w:val="20"/>
        </w:rPr>
        <w:t>relacionadas</w:t>
      </w:r>
      <w:r>
        <w:rPr>
          <w:spacing w:val="40"/>
          <w:sz w:val="20"/>
        </w:rPr>
        <w:t xml:space="preserve"> </w:t>
      </w:r>
      <w:r>
        <w:rPr>
          <w:sz w:val="20"/>
        </w:rPr>
        <w:t>à</w:t>
      </w:r>
      <w:r>
        <w:rPr>
          <w:spacing w:val="40"/>
          <w:sz w:val="20"/>
        </w:rPr>
        <w:t xml:space="preserve"> </w:t>
      </w:r>
      <w:r>
        <w:rPr>
          <w:sz w:val="20"/>
        </w:rPr>
        <w:t>execução</w:t>
      </w:r>
      <w:r>
        <w:rPr>
          <w:spacing w:val="40"/>
          <w:sz w:val="20"/>
        </w:rPr>
        <w:t xml:space="preserve"> </w:t>
      </w:r>
      <w:r>
        <w:rPr>
          <w:sz w:val="20"/>
        </w:rPr>
        <w:t>do</w:t>
      </w:r>
      <w:r>
        <w:rPr>
          <w:spacing w:val="40"/>
          <w:sz w:val="20"/>
        </w:rPr>
        <w:t xml:space="preserve"> </w:t>
      </w:r>
      <w:r>
        <w:rPr>
          <w:sz w:val="20"/>
        </w:rPr>
        <w:t>presente</w:t>
      </w:r>
      <w:r>
        <w:rPr>
          <w:spacing w:val="40"/>
          <w:sz w:val="20"/>
        </w:rPr>
        <w:t xml:space="preserve"> </w:t>
      </w:r>
      <w:r>
        <w:rPr>
          <w:sz w:val="20"/>
        </w:rPr>
        <w:t>Contrato,</w:t>
      </w:r>
      <w:r>
        <w:rPr>
          <w:spacing w:val="40"/>
          <w:sz w:val="20"/>
        </w:rPr>
        <w:t xml:space="preserve"> </w:t>
      </w:r>
      <w:r>
        <w:rPr>
          <w:sz w:val="20"/>
        </w:rPr>
        <w:t>ressalvados</w:t>
      </w:r>
      <w:r>
        <w:rPr>
          <w:spacing w:val="40"/>
          <w:sz w:val="20"/>
        </w:rPr>
        <w:t xml:space="preserve"> </w:t>
      </w:r>
      <w:r>
        <w:rPr>
          <w:sz w:val="20"/>
        </w:rPr>
        <w:t>os</w:t>
      </w:r>
      <w:r>
        <w:rPr>
          <w:spacing w:val="40"/>
          <w:sz w:val="20"/>
        </w:rPr>
        <w:t xml:space="preserve"> </w:t>
      </w:r>
      <w:r>
        <w:rPr>
          <w:sz w:val="20"/>
        </w:rPr>
        <w:t>requerimentos</w:t>
      </w:r>
      <w:r>
        <w:rPr>
          <w:spacing w:val="40"/>
          <w:sz w:val="20"/>
        </w:rPr>
        <w:t xml:space="preserve"> </w:t>
      </w:r>
      <w:r>
        <w:rPr>
          <w:sz w:val="20"/>
        </w:rPr>
        <w:t>manifestamente impertinentes, meramente protelatórios ou de nenhum interesse para a boa execução do ajuste.</w:t>
      </w:r>
    </w:p>
    <w:p w14:paraId="16133F22">
      <w:pPr>
        <w:pStyle w:val="10"/>
        <w:numPr>
          <w:ilvl w:val="3"/>
          <w:numId w:val="35"/>
        </w:numPr>
        <w:tabs>
          <w:tab w:val="left" w:pos="929"/>
        </w:tabs>
        <w:spacing w:before="2" w:after="0" w:line="240" w:lineRule="auto"/>
        <w:ind w:left="929" w:right="0" w:hanging="600"/>
        <w:jc w:val="left"/>
        <w:rPr>
          <w:sz w:val="20"/>
        </w:rPr>
      </w:pPr>
      <w:r>
        <w:rPr>
          <w:sz w:val="20"/>
        </w:rPr>
        <w:t>O</w:t>
      </w:r>
      <w:r>
        <w:rPr>
          <w:spacing w:val="-2"/>
          <w:sz w:val="20"/>
        </w:rPr>
        <w:t xml:space="preserve"> </w:t>
      </w:r>
      <w:r>
        <w:rPr>
          <w:b/>
          <w:sz w:val="20"/>
        </w:rPr>
        <w:t>CONTRATANTE</w:t>
      </w:r>
      <w:r>
        <w:rPr>
          <w:b/>
          <w:spacing w:val="-2"/>
          <w:sz w:val="20"/>
        </w:rPr>
        <w:t xml:space="preserve"> </w:t>
      </w:r>
      <w:r>
        <w:rPr>
          <w:sz w:val="20"/>
        </w:rPr>
        <w:t>terá</w:t>
      </w:r>
      <w:r>
        <w:rPr>
          <w:spacing w:val="-2"/>
          <w:sz w:val="20"/>
        </w:rPr>
        <w:t xml:space="preserve"> </w:t>
      </w:r>
      <w:r>
        <w:rPr>
          <w:sz w:val="20"/>
        </w:rPr>
        <w:t>o</w:t>
      </w:r>
      <w:r>
        <w:rPr>
          <w:spacing w:val="-3"/>
          <w:sz w:val="20"/>
        </w:rPr>
        <w:t xml:space="preserve"> </w:t>
      </w:r>
      <w:r>
        <w:rPr>
          <w:sz w:val="20"/>
        </w:rPr>
        <w:t>prazo</w:t>
      </w:r>
      <w:r>
        <w:rPr>
          <w:spacing w:val="-2"/>
          <w:sz w:val="20"/>
        </w:rPr>
        <w:t xml:space="preserve"> </w:t>
      </w:r>
      <w:r>
        <w:rPr>
          <w:sz w:val="20"/>
        </w:rPr>
        <w:t>de</w:t>
      </w:r>
      <w:r>
        <w:rPr>
          <w:spacing w:val="-3"/>
          <w:sz w:val="20"/>
        </w:rPr>
        <w:t xml:space="preserve"> </w:t>
      </w:r>
      <w:r>
        <w:rPr>
          <w:sz w:val="20"/>
        </w:rPr>
        <w:t>1</w:t>
      </w:r>
      <w:r>
        <w:rPr>
          <w:spacing w:val="-2"/>
          <w:sz w:val="20"/>
        </w:rPr>
        <w:t xml:space="preserve"> </w:t>
      </w:r>
      <w:r>
        <w:rPr>
          <w:sz w:val="20"/>
        </w:rPr>
        <w:t>(um)</w:t>
      </w:r>
      <w:r>
        <w:rPr>
          <w:spacing w:val="-3"/>
          <w:sz w:val="20"/>
        </w:rPr>
        <w:t xml:space="preserve"> </w:t>
      </w:r>
      <w:r>
        <w:rPr>
          <w:sz w:val="20"/>
        </w:rPr>
        <w:t>mês,</w:t>
      </w:r>
      <w:r>
        <w:rPr>
          <w:spacing w:val="-2"/>
          <w:sz w:val="20"/>
        </w:rPr>
        <w:t xml:space="preserve"> </w:t>
      </w:r>
      <w:r>
        <w:rPr>
          <w:sz w:val="20"/>
        </w:rPr>
        <w:t>a</w:t>
      </w:r>
      <w:r>
        <w:rPr>
          <w:spacing w:val="-3"/>
          <w:sz w:val="20"/>
        </w:rPr>
        <w:t xml:space="preserve"> </w:t>
      </w:r>
      <w:r>
        <w:rPr>
          <w:sz w:val="20"/>
        </w:rPr>
        <w:t>contar</w:t>
      </w:r>
      <w:r>
        <w:rPr>
          <w:spacing w:val="-2"/>
          <w:sz w:val="20"/>
        </w:rPr>
        <w:t xml:space="preserve"> </w:t>
      </w:r>
      <w:r>
        <w:rPr>
          <w:sz w:val="20"/>
        </w:rPr>
        <w:t>da</w:t>
      </w:r>
      <w:r>
        <w:rPr>
          <w:spacing w:val="-3"/>
          <w:sz w:val="20"/>
        </w:rPr>
        <w:t xml:space="preserve"> </w:t>
      </w:r>
      <w:r>
        <w:rPr>
          <w:sz w:val="20"/>
        </w:rPr>
        <w:t>data</w:t>
      </w:r>
      <w:r>
        <w:rPr>
          <w:spacing w:val="-2"/>
          <w:sz w:val="20"/>
        </w:rPr>
        <w:t xml:space="preserve"> </w:t>
      </w:r>
      <w:r>
        <w:rPr>
          <w:sz w:val="20"/>
        </w:rPr>
        <w:t>do</w:t>
      </w:r>
      <w:r>
        <w:rPr>
          <w:spacing w:val="-3"/>
          <w:sz w:val="20"/>
        </w:rPr>
        <w:t xml:space="preserve"> </w:t>
      </w:r>
      <w:r>
        <w:rPr>
          <w:sz w:val="20"/>
        </w:rPr>
        <w:t>protocolo</w:t>
      </w:r>
      <w:r>
        <w:rPr>
          <w:spacing w:val="-2"/>
          <w:sz w:val="20"/>
        </w:rPr>
        <w:t xml:space="preserve"> </w:t>
      </w:r>
      <w:r>
        <w:rPr>
          <w:sz w:val="20"/>
        </w:rPr>
        <w:t>do</w:t>
      </w:r>
      <w:r>
        <w:rPr>
          <w:spacing w:val="-3"/>
          <w:sz w:val="20"/>
        </w:rPr>
        <w:t xml:space="preserve"> </w:t>
      </w:r>
      <w:r>
        <w:rPr>
          <w:sz w:val="20"/>
        </w:rPr>
        <w:t>requerimento</w:t>
      </w:r>
      <w:r>
        <w:rPr>
          <w:spacing w:val="-2"/>
          <w:sz w:val="20"/>
        </w:rPr>
        <w:t xml:space="preserve"> </w:t>
      </w:r>
      <w:r>
        <w:rPr>
          <w:sz w:val="20"/>
        </w:rPr>
        <w:t>para</w:t>
      </w:r>
      <w:r>
        <w:rPr>
          <w:spacing w:val="-3"/>
          <w:sz w:val="20"/>
        </w:rPr>
        <w:t xml:space="preserve"> </w:t>
      </w:r>
      <w:r>
        <w:rPr>
          <w:sz w:val="20"/>
        </w:rPr>
        <w:t>decidir,</w:t>
      </w:r>
      <w:r>
        <w:rPr>
          <w:spacing w:val="-2"/>
          <w:sz w:val="20"/>
        </w:rPr>
        <w:t xml:space="preserve"> </w:t>
      </w:r>
      <w:r>
        <w:rPr>
          <w:sz w:val="20"/>
        </w:rPr>
        <w:t>admitida</w:t>
      </w:r>
      <w:r>
        <w:rPr>
          <w:spacing w:val="-3"/>
          <w:sz w:val="20"/>
        </w:rPr>
        <w:t xml:space="preserve"> </w:t>
      </w:r>
      <w:r>
        <w:rPr>
          <w:sz w:val="20"/>
        </w:rPr>
        <w:t>a</w:t>
      </w:r>
      <w:r>
        <w:rPr>
          <w:spacing w:val="-2"/>
          <w:sz w:val="20"/>
        </w:rPr>
        <w:t xml:space="preserve"> </w:t>
      </w:r>
      <w:r>
        <w:rPr>
          <w:sz w:val="20"/>
        </w:rPr>
        <w:t>prorrogação</w:t>
      </w:r>
      <w:r>
        <w:rPr>
          <w:spacing w:val="-3"/>
          <w:sz w:val="20"/>
        </w:rPr>
        <w:t xml:space="preserve"> </w:t>
      </w:r>
      <w:r>
        <w:rPr>
          <w:sz w:val="20"/>
        </w:rPr>
        <w:t>motivada</w:t>
      </w:r>
      <w:r>
        <w:rPr>
          <w:spacing w:val="-2"/>
          <w:sz w:val="20"/>
        </w:rPr>
        <w:t xml:space="preserve"> </w:t>
      </w:r>
      <w:r>
        <w:rPr>
          <w:sz w:val="20"/>
        </w:rPr>
        <w:t>por</w:t>
      </w:r>
      <w:r>
        <w:rPr>
          <w:spacing w:val="-3"/>
          <w:sz w:val="20"/>
        </w:rPr>
        <w:t xml:space="preserve"> </w:t>
      </w:r>
      <w:r>
        <w:rPr>
          <w:sz w:val="20"/>
        </w:rPr>
        <w:t>igual</w:t>
      </w:r>
      <w:r>
        <w:rPr>
          <w:spacing w:val="-2"/>
          <w:sz w:val="20"/>
        </w:rPr>
        <w:t xml:space="preserve"> período.</w:t>
      </w:r>
    </w:p>
    <w:p w14:paraId="65907E56">
      <w:pPr>
        <w:pStyle w:val="10"/>
        <w:spacing w:after="0" w:line="240" w:lineRule="auto"/>
        <w:jc w:val="left"/>
        <w:rPr>
          <w:sz w:val="20"/>
        </w:rPr>
        <w:sectPr>
          <w:pgSz w:w="15840" w:h="24480"/>
          <w:pgMar w:top="520" w:right="360" w:bottom="280" w:left="360" w:header="720" w:footer="720" w:gutter="0"/>
          <w:cols w:space="720" w:num="1"/>
        </w:sectPr>
      </w:pPr>
    </w:p>
    <w:p w14:paraId="008BFDE2">
      <w:pPr>
        <w:pStyle w:val="10"/>
        <w:numPr>
          <w:ilvl w:val="2"/>
          <w:numId w:val="35"/>
        </w:numPr>
        <w:tabs>
          <w:tab w:val="left" w:pos="889"/>
        </w:tabs>
        <w:spacing w:before="73" w:after="0" w:line="280" w:lineRule="auto"/>
        <w:ind w:left="329" w:right="313" w:firstLine="0"/>
        <w:jc w:val="left"/>
        <w:rPr>
          <w:sz w:val="20"/>
        </w:rPr>
      </w:pPr>
      <w:r>
        <w:rPr>
          <w:sz w:val="20"/>
        </w:rPr>
        <w:t xml:space="preserve">Responder aos eventuais pedidos de restabelecimento do equilíbrio econômico-financeiro efetuados pelo </w:t>
      </w:r>
      <w:r>
        <w:rPr>
          <w:b/>
          <w:sz w:val="20"/>
        </w:rPr>
        <w:t xml:space="preserve">CONTRATADO </w:t>
      </w:r>
      <w:r>
        <w:rPr>
          <w:sz w:val="20"/>
        </w:rPr>
        <w:t>no prazo máximo de 45 (quarenta e cinco) dias, admitida a prorrogação motivada, uma única vez, por igual período.</w:t>
      </w:r>
    </w:p>
    <w:p w14:paraId="1005B4A6">
      <w:pPr>
        <w:pStyle w:val="10"/>
        <w:numPr>
          <w:ilvl w:val="2"/>
          <w:numId w:val="35"/>
        </w:numPr>
        <w:tabs>
          <w:tab w:val="left" w:pos="873"/>
        </w:tabs>
        <w:spacing w:before="2" w:after="0" w:line="280" w:lineRule="auto"/>
        <w:ind w:left="329" w:right="314" w:firstLine="0"/>
        <w:jc w:val="left"/>
        <w:rPr>
          <w:sz w:val="20"/>
        </w:rPr>
      </w:pPr>
      <w:r>
        <w:rPr>
          <w:sz w:val="20"/>
        </w:rPr>
        <w:t>Notificar os emitentes das garantias quanto ao início de processo administrativo para apuração de descumprimento de cláusulas contratuais, na forma do art. 137, § 4º, da Lei nº 14.133/2021.</w:t>
      </w:r>
    </w:p>
    <w:p w14:paraId="6FFADB92">
      <w:pPr>
        <w:pStyle w:val="10"/>
        <w:numPr>
          <w:ilvl w:val="2"/>
          <w:numId w:val="35"/>
        </w:numPr>
        <w:tabs>
          <w:tab w:val="left" w:pos="888"/>
        </w:tabs>
        <w:spacing w:before="2" w:after="0" w:line="280" w:lineRule="auto"/>
        <w:ind w:left="329" w:right="313" w:firstLine="0"/>
        <w:jc w:val="left"/>
        <w:rPr>
          <w:sz w:val="20"/>
        </w:rPr>
      </w:pPr>
      <w:r>
        <w:rPr>
          <w:sz w:val="20"/>
        </w:rPr>
        <w:t>A</w:t>
      </w:r>
      <w:r>
        <w:rPr>
          <w:spacing w:val="-15"/>
          <w:sz w:val="20"/>
        </w:rPr>
        <w:t xml:space="preserve"> </w:t>
      </w:r>
      <w:r>
        <w:rPr>
          <w:sz w:val="20"/>
        </w:rPr>
        <w:t>Administração</w:t>
      </w:r>
      <w:r>
        <w:rPr>
          <w:spacing w:val="-4"/>
          <w:sz w:val="20"/>
        </w:rPr>
        <w:t xml:space="preserve"> </w:t>
      </w:r>
      <w:r>
        <w:rPr>
          <w:sz w:val="20"/>
        </w:rPr>
        <w:t xml:space="preserve">não responderá por quaisquer compromissos assumidos pelo </w:t>
      </w:r>
      <w:r>
        <w:rPr>
          <w:b/>
          <w:sz w:val="20"/>
        </w:rPr>
        <w:t xml:space="preserve">CONTRATADO </w:t>
      </w:r>
      <w:r>
        <w:rPr>
          <w:sz w:val="20"/>
        </w:rPr>
        <w:t xml:space="preserve">com terceiros, ainda que vinculados à execução do Contrato, bem como por qualquer dano causado a terceiros em decorrência de ato do </w:t>
      </w:r>
      <w:r>
        <w:rPr>
          <w:b/>
          <w:sz w:val="20"/>
        </w:rPr>
        <w:t>CONTRATADO</w:t>
      </w:r>
      <w:r>
        <w:rPr>
          <w:sz w:val="20"/>
        </w:rPr>
        <w:t>, de seus empregados, prepostos ou subordinados.</w:t>
      </w:r>
    </w:p>
    <w:p w14:paraId="2799E3F1">
      <w:pPr>
        <w:pStyle w:val="10"/>
        <w:numPr>
          <w:ilvl w:val="2"/>
          <w:numId w:val="35"/>
        </w:numPr>
        <w:tabs>
          <w:tab w:val="left" w:pos="879"/>
        </w:tabs>
        <w:spacing w:before="0" w:after="0" w:line="236" w:lineRule="exact"/>
        <w:ind w:left="879" w:right="0" w:hanging="550"/>
        <w:jc w:val="left"/>
        <w:rPr>
          <w:sz w:val="22"/>
        </w:rPr>
      </w:pPr>
      <w:r>
        <w:rPr>
          <w:sz w:val="20"/>
        </w:rPr>
        <w:t>O</w:t>
      </w:r>
      <w:r>
        <w:rPr>
          <w:spacing w:val="-5"/>
          <w:sz w:val="20"/>
        </w:rPr>
        <w:t xml:space="preserve"> </w:t>
      </w:r>
      <w:r>
        <w:rPr>
          <w:sz w:val="20"/>
        </w:rPr>
        <w:t>presente</w:t>
      </w:r>
      <w:r>
        <w:rPr>
          <w:spacing w:val="-3"/>
          <w:sz w:val="20"/>
        </w:rPr>
        <w:t xml:space="preserve"> </w:t>
      </w:r>
      <w:r>
        <w:rPr>
          <w:sz w:val="20"/>
        </w:rPr>
        <w:t>Contrato</w:t>
      </w:r>
      <w:r>
        <w:rPr>
          <w:spacing w:val="-3"/>
          <w:sz w:val="20"/>
        </w:rPr>
        <w:t xml:space="preserve"> </w:t>
      </w:r>
      <w:r>
        <w:rPr>
          <w:sz w:val="20"/>
        </w:rPr>
        <w:t>não</w:t>
      </w:r>
      <w:r>
        <w:rPr>
          <w:spacing w:val="-3"/>
          <w:sz w:val="20"/>
        </w:rPr>
        <w:t xml:space="preserve"> </w:t>
      </w:r>
      <w:r>
        <w:rPr>
          <w:sz w:val="20"/>
        </w:rPr>
        <w:t>configura</w:t>
      </w:r>
      <w:r>
        <w:rPr>
          <w:spacing w:val="-3"/>
          <w:sz w:val="20"/>
        </w:rPr>
        <w:t xml:space="preserve"> </w:t>
      </w:r>
      <w:r>
        <w:rPr>
          <w:sz w:val="20"/>
        </w:rPr>
        <w:t>vínculo</w:t>
      </w:r>
      <w:r>
        <w:rPr>
          <w:spacing w:val="-3"/>
          <w:sz w:val="20"/>
        </w:rPr>
        <w:t xml:space="preserve"> </w:t>
      </w:r>
      <w:r>
        <w:rPr>
          <w:sz w:val="20"/>
        </w:rPr>
        <w:t>empregatício</w:t>
      </w:r>
      <w:r>
        <w:rPr>
          <w:spacing w:val="-3"/>
          <w:sz w:val="20"/>
        </w:rPr>
        <w:t xml:space="preserve"> </w:t>
      </w:r>
      <w:r>
        <w:rPr>
          <w:sz w:val="20"/>
        </w:rPr>
        <w:t>entre</w:t>
      </w:r>
      <w:r>
        <w:rPr>
          <w:spacing w:val="-2"/>
          <w:sz w:val="20"/>
        </w:rPr>
        <w:t xml:space="preserve"> </w:t>
      </w:r>
      <w:r>
        <w:rPr>
          <w:sz w:val="20"/>
        </w:rPr>
        <w:t>os</w:t>
      </w:r>
      <w:r>
        <w:rPr>
          <w:spacing w:val="-3"/>
          <w:sz w:val="20"/>
        </w:rPr>
        <w:t xml:space="preserve"> </w:t>
      </w:r>
      <w:r>
        <w:rPr>
          <w:sz w:val="20"/>
        </w:rPr>
        <w:t>trabalhadores,</w:t>
      </w:r>
      <w:r>
        <w:rPr>
          <w:spacing w:val="-3"/>
          <w:sz w:val="20"/>
        </w:rPr>
        <w:t xml:space="preserve"> </w:t>
      </w:r>
      <w:r>
        <w:rPr>
          <w:sz w:val="20"/>
        </w:rPr>
        <w:t>ou</w:t>
      </w:r>
      <w:r>
        <w:rPr>
          <w:spacing w:val="-3"/>
          <w:sz w:val="20"/>
        </w:rPr>
        <w:t xml:space="preserve"> </w:t>
      </w:r>
      <w:r>
        <w:rPr>
          <w:sz w:val="20"/>
        </w:rPr>
        <w:t>sócios</w:t>
      </w:r>
      <w:r>
        <w:rPr>
          <w:spacing w:val="-3"/>
          <w:sz w:val="20"/>
        </w:rPr>
        <w:t xml:space="preserve"> </w:t>
      </w:r>
      <w:r>
        <w:rPr>
          <w:sz w:val="20"/>
        </w:rPr>
        <w:t>do</w:t>
      </w:r>
      <w:r>
        <w:rPr>
          <w:spacing w:val="-2"/>
          <w:sz w:val="20"/>
        </w:rPr>
        <w:t xml:space="preserve"> </w:t>
      </w:r>
      <w:r>
        <w:rPr>
          <w:b/>
          <w:sz w:val="20"/>
        </w:rPr>
        <w:t>CONTRATADO</w:t>
      </w:r>
      <w:r>
        <w:rPr>
          <w:b/>
          <w:spacing w:val="-2"/>
          <w:sz w:val="20"/>
        </w:rPr>
        <w:t xml:space="preserve"> </w:t>
      </w:r>
      <w:r>
        <w:rPr>
          <w:sz w:val="20"/>
        </w:rPr>
        <w:t>e</w:t>
      </w:r>
      <w:r>
        <w:rPr>
          <w:spacing w:val="-3"/>
          <w:sz w:val="20"/>
        </w:rPr>
        <w:t xml:space="preserve"> </w:t>
      </w:r>
      <w:r>
        <w:rPr>
          <w:sz w:val="20"/>
        </w:rPr>
        <w:t>o</w:t>
      </w:r>
      <w:r>
        <w:rPr>
          <w:spacing w:val="-1"/>
          <w:sz w:val="20"/>
        </w:rPr>
        <w:t xml:space="preserve"> </w:t>
      </w:r>
      <w:r>
        <w:rPr>
          <w:b/>
          <w:spacing w:val="-2"/>
          <w:sz w:val="20"/>
        </w:rPr>
        <w:t>CONTRATANTE</w:t>
      </w:r>
      <w:r>
        <w:rPr>
          <w:spacing w:val="-2"/>
          <w:sz w:val="22"/>
        </w:rPr>
        <w:t>.</w:t>
      </w:r>
    </w:p>
    <w:p w14:paraId="38B51C4F">
      <w:pPr>
        <w:pStyle w:val="7"/>
        <w:spacing w:before="135"/>
      </w:pPr>
    </w:p>
    <w:p w14:paraId="17C52D22">
      <w:pPr>
        <w:pStyle w:val="3"/>
        <w:ind w:left="329" w:firstLine="0"/>
      </w:pPr>
      <w:r>
        <w:t>CLÁUSULA</w:t>
      </w:r>
      <w:r>
        <w:rPr>
          <w:spacing w:val="-12"/>
        </w:rPr>
        <w:t xml:space="preserve"> </w:t>
      </w:r>
      <w:r>
        <w:t>NONA</w:t>
      </w:r>
      <w:r>
        <w:rPr>
          <w:spacing w:val="-12"/>
        </w:rPr>
        <w:t xml:space="preserve"> </w:t>
      </w:r>
      <w:r>
        <w:t>-</w:t>
      </w:r>
      <w:r>
        <w:rPr>
          <w:spacing w:val="-1"/>
        </w:rPr>
        <w:t xml:space="preserve"> </w:t>
      </w:r>
      <w:r>
        <w:t>OBRIGAÇÕES</w:t>
      </w:r>
      <w:r>
        <w:rPr>
          <w:spacing w:val="-1"/>
        </w:rPr>
        <w:t xml:space="preserve"> </w:t>
      </w:r>
      <w:r>
        <w:t>DO</w:t>
      </w:r>
      <w:r>
        <w:rPr>
          <w:spacing w:val="-1"/>
        </w:rPr>
        <w:t xml:space="preserve"> </w:t>
      </w:r>
      <w:r>
        <w:rPr>
          <w:spacing w:val="-2"/>
        </w:rPr>
        <w:t>CONTRATADO</w:t>
      </w:r>
    </w:p>
    <w:p w14:paraId="5FEC1959">
      <w:pPr>
        <w:pStyle w:val="10"/>
        <w:numPr>
          <w:ilvl w:val="1"/>
          <w:numId w:val="36"/>
        </w:numPr>
        <w:tabs>
          <w:tab w:val="left" w:pos="636"/>
        </w:tabs>
        <w:spacing w:before="40" w:after="0" w:line="280" w:lineRule="auto"/>
        <w:ind w:left="329" w:right="313" w:firstLine="0"/>
        <w:jc w:val="both"/>
        <w:rPr>
          <w:sz w:val="20"/>
        </w:rPr>
      </w:pPr>
      <w:r>
        <w:rPr>
          <w:sz w:val="20"/>
        </w:rPr>
        <w:t xml:space="preserve">O </w:t>
      </w:r>
      <w:r>
        <w:rPr>
          <w:b/>
          <w:sz w:val="20"/>
        </w:rPr>
        <w:t xml:space="preserve">CONTRATADO </w:t>
      </w:r>
      <w:r>
        <w:rPr>
          <w:sz w:val="20"/>
        </w:rPr>
        <w:t>deverá cumprir todas as obrigações constantes deste Contrato e em seus</w:t>
      </w:r>
      <w:r>
        <w:rPr>
          <w:spacing w:val="-7"/>
          <w:sz w:val="20"/>
        </w:rPr>
        <w:t xml:space="preserve"> </w:t>
      </w:r>
      <w:r>
        <w:rPr>
          <w:sz w:val="20"/>
        </w:rPr>
        <w:t>Anexos, assumindo como exclusivamente seus os riscos e as despesas decorrentes da boa e perfeita execução do objeto, observando, ainda, as obrigações a seguir dispostas:</w:t>
      </w:r>
    </w:p>
    <w:p w14:paraId="78EA7592">
      <w:pPr>
        <w:pStyle w:val="10"/>
        <w:numPr>
          <w:ilvl w:val="2"/>
          <w:numId w:val="36"/>
        </w:numPr>
        <w:tabs>
          <w:tab w:val="left" w:pos="778"/>
        </w:tabs>
        <w:spacing w:before="2" w:after="0" w:line="240" w:lineRule="auto"/>
        <w:ind w:left="778" w:right="0" w:hanging="449"/>
        <w:jc w:val="both"/>
        <w:rPr>
          <w:sz w:val="20"/>
        </w:rPr>
      </w:pPr>
      <w:r>
        <w:rPr>
          <w:sz w:val="20"/>
        </w:rPr>
        <w:t>Entregar</w:t>
      </w:r>
      <w:r>
        <w:rPr>
          <w:spacing w:val="-1"/>
          <w:sz w:val="20"/>
        </w:rPr>
        <w:t xml:space="preserve"> </w:t>
      </w:r>
      <w:r>
        <w:rPr>
          <w:sz w:val="20"/>
        </w:rPr>
        <w:t>o</w:t>
      </w:r>
      <w:r>
        <w:rPr>
          <w:spacing w:val="-1"/>
          <w:sz w:val="20"/>
        </w:rPr>
        <w:t xml:space="preserve"> </w:t>
      </w:r>
      <w:r>
        <w:rPr>
          <w:sz w:val="20"/>
        </w:rPr>
        <w:t>objeto</w:t>
      </w:r>
      <w:r>
        <w:rPr>
          <w:spacing w:val="-1"/>
          <w:sz w:val="20"/>
        </w:rPr>
        <w:t xml:space="preserve"> </w:t>
      </w:r>
      <w:r>
        <w:rPr>
          <w:sz w:val="20"/>
        </w:rPr>
        <w:t>acompanhado,</w:t>
      </w:r>
      <w:r>
        <w:rPr>
          <w:spacing w:val="-1"/>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do</w:t>
      </w:r>
      <w:r>
        <w:rPr>
          <w:spacing w:val="-1"/>
          <w:sz w:val="20"/>
        </w:rPr>
        <w:t xml:space="preserve"> </w:t>
      </w:r>
      <w:r>
        <w:rPr>
          <w:sz w:val="20"/>
        </w:rPr>
        <w:t>manual</w:t>
      </w:r>
      <w:r>
        <w:rPr>
          <w:spacing w:val="-1"/>
          <w:sz w:val="20"/>
        </w:rPr>
        <w:t xml:space="preserve"> </w:t>
      </w:r>
      <w:r>
        <w:rPr>
          <w:sz w:val="20"/>
        </w:rPr>
        <w:t>do</w:t>
      </w:r>
      <w:r>
        <w:rPr>
          <w:spacing w:val="-1"/>
          <w:sz w:val="20"/>
        </w:rPr>
        <w:t xml:space="preserve"> </w:t>
      </w:r>
      <w:r>
        <w:rPr>
          <w:sz w:val="20"/>
        </w:rPr>
        <w:t>usuário,</w:t>
      </w:r>
      <w:r>
        <w:rPr>
          <w:spacing w:val="-1"/>
          <w:sz w:val="20"/>
        </w:rPr>
        <w:t xml:space="preserve"> </w:t>
      </w:r>
      <w:r>
        <w:rPr>
          <w:sz w:val="20"/>
        </w:rPr>
        <w:t>com</w:t>
      </w:r>
      <w:r>
        <w:rPr>
          <w:spacing w:val="-1"/>
          <w:sz w:val="20"/>
        </w:rPr>
        <w:t xml:space="preserve"> </w:t>
      </w:r>
      <w:r>
        <w:rPr>
          <w:sz w:val="20"/>
        </w:rPr>
        <w:t>uma</w:t>
      </w:r>
      <w:r>
        <w:rPr>
          <w:spacing w:val="-1"/>
          <w:sz w:val="20"/>
        </w:rPr>
        <w:t xml:space="preserve"> </w:t>
      </w:r>
      <w:r>
        <w:rPr>
          <w:sz w:val="20"/>
        </w:rPr>
        <w:t>versão</w:t>
      </w:r>
      <w:r>
        <w:rPr>
          <w:spacing w:val="-1"/>
          <w:sz w:val="20"/>
        </w:rPr>
        <w:t xml:space="preserve"> </w:t>
      </w:r>
      <w:r>
        <w:rPr>
          <w:sz w:val="20"/>
        </w:rPr>
        <w:t>em</w:t>
      </w:r>
      <w:r>
        <w:rPr>
          <w:spacing w:val="-1"/>
          <w:sz w:val="20"/>
        </w:rPr>
        <w:t xml:space="preserve"> </w:t>
      </w:r>
      <w:r>
        <w:rPr>
          <w:sz w:val="20"/>
        </w:rPr>
        <w:t>português,</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relação</w:t>
      </w:r>
      <w:r>
        <w:rPr>
          <w:spacing w:val="-1"/>
          <w:sz w:val="20"/>
        </w:rPr>
        <w:t xml:space="preserve"> </w:t>
      </w:r>
      <w:r>
        <w:rPr>
          <w:sz w:val="20"/>
        </w:rPr>
        <w:t>da</w:t>
      </w:r>
      <w:r>
        <w:rPr>
          <w:spacing w:val="-1"/>
          <w:sz w:val="20"/>
        </w:rPr>
        <w:t xml:space="preserve"> </w:t>
      </w:r>
      <w:r>
        <w:rPr>
          <w:sz w:val="20"/>
        </w:rPr>
        <w:t>rede</w:t>
      </w:r>
      <w:r>
        <w:rPr>
          <w:spacing w:val="-1"/>
          <w:sz w:val="20"/>
        </w:rPr>
        <w:t xml:space="preserve"> </w:t>
      </w:r>
      <w:r>
        <w:rPr>
          <w:sz w:val="20"/>
        </w:rPr>
        <w:t>de</w:t>
      </w:r>
      <w:r>
        <w:rPr>
          <w:spacing w:val="-1"/>
          <w:sz w:val="20"/>
        </w:rPr>
        <w:t xml:space="preserve"> </w:t>
      </w:r>
      <w:r>
        <w:rPr>
          <w:sz w:val="20"/>
        </w:rPr>
        <w:t>assistência</w:t>
      </w:r>
      <w:r>
        <w:rPr>
          <w:spacing w:val="-1"/>
          <w:sz w:val="20"/>
        </w:rPr>
        <w:t xml:space="preserve"> </w:t>
      </w:r>
      <w:r>
        <w:rPr>
          <w:sz w:val="20"/>
        </w:rPr>
        <w:t>técnica</w:t>
      </w:r>
      <w:r>
        <w:rPr>
          <w:spacing w:val="-1"/>
          <w:sz w:val="20"/>
        </w:rPr>
        <w:t xml:space="preserve"> </w:t>
      </w:r>
      <w:r>
        <w:rPr>
          <w:spacing w:val="-2"/>
          <w:sz w:val="20"/>
        </w:rPr>
        <w:t>autorizada.</w:t>
      </w:r>
    </w:p>
    <w:p w14:paraId="427B285B">
      <w:pPr>
        <w:pStyle w:val="10"/>
        <w:numPr>
          <w:ilvl w:val="2"/>
          <w:numId w:val="36"/>
        </w:numPr>
        <w:tabs>
          <w:tab w:val="left" w:pos="799"/>
        </w:tabs>
        <w:spacing w:before="40" w:after="0" w:line="280" w:lineRule="auto"/>
        <w:ind w:left="329" w:right="313" w:firstLine="0"/>
        <w:jc w:val="both"/>
        <w:rPr>
          <w:sz w:val="20"/>
        </w:rPr>
      </w:pPr>
      <w:r>
        <w:rPr>
          <w:sz w:val="20"/>
        </w:rPr>
        <w:t xml:space="preserve">Comunicar ao </w:t>
      </w:r>
      <w:r>
        <w:rPr>
          <w:b/>
          <w:sz w:val="20"/>
        </w:rPr>
        <w:t>CONTRATANTE</w:t>
      </w:r>
      <w:r>
        <w:rPr>
          <w:sz w:val="20"/>
        </w:rPr>
        <w:t>, no prazo máximo de 24 (vinte e quatro) horas que antecede a data da entrega, os motivos que impossibilitem o cumprimento do prazo previsto, com a devida comprovação.</w:t>
      </w:r>
    </w:p>
    <w:p w14:paraId="6D0A5232">
      <w:pPr>
        <w:pStyle w:val="10"/>
        <w:numPr>
          <w:ilvl w:val="2"/>
          <w:numId w:val="36"/>
        </w:numPr>
        <w:tabs>
          <w:tab w:val="left" w:pos="783"/>
        </w:tabs>
        <w:spacing w:before="2" w:after="0" w:line="280" w:lineRule="auto"/>
        <w:ind w:left="329" w:right="313" w:firstLine="0"/>
        <w:jc w:val="both"/>
        <w:rPr>
          <w:sz w:val="20"/>
        </w:rPr>
      </w:pPr>
      <w:r>
        <w:rPr>
          <w:sz w:val="20"/>
        </w:rPr>
        <w:t>Atender às determinações regulares emitidas pelo fiscal ou gestor do Contrato ou autoridade superior (</w:t>
      </w:r>
      <w:r>
        <w:fldChar w:fldCharType="begin"/>
      </w:r>
      <w:r>
        <w:instrText xml:space="preserve"> HYPERLINK "http://www.planalto.gov.br/ccivil_03/_ato2019-2022/2021/lei/L14133.htm#art137" \h </w:instrText>
      </w:r>
      <w:r>
        <w:fldChar w:fldCharType="separate"/>
      </w:r>
      <w:r>
        <w:rPr>
          <w:color w:val="000080"/>
          <w:sz w:val="20"/>
          <w:u w:val="single" w:color="000080"/>
        </w:rPr>
        <w:t>art. 137, II, da Lei nº 14.133/2021</w:t>
      </w:r>
      <w:r>
        <w:rPr>
          <w:color w:val="000080"/>
          <w:sz w:val="20"/>
          <w:u w:val="single" w:color="000080"/>
        </w:rPr>
        <w:fldChar w:fldCharType="end"/>
      </w:r>
      <w:r>
        <w:rPr>
          <w:sz w:val="20"/>
        </w:rPr>
        <w:t>) e prestar todo esclarecimento ou informação por eles solicitados.</w:t>
      </w:r>
    </w:p>
    <w:p w14:paraId="0CA49D7F">
      <w:pPr>
        <w:pStyle w:val="10"/>
        <w:numPr>
          <w:ilvl w:val="2"/>
          <w:numId w:val="36"/>
        </w:numPr>
        <w:tabs>
          <w:tab w:val="left" w:pos="770"/>
        </w:tabs>
        <w:spacing w:before="2" w:after="0" w:line="280" w:lineRule="auto"/>
        <w:ind w:left="329" w:right="313" w:firstLine="0"/>
        <w:jc w:val="both"/>
        <w:rPr>
          <w:sz w:val="20"/>
        </w:rPr>
      </w:pPr>
      <w:r>
        <w:rPr>
          <w:sz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3AE843F3">
      <w:pPr>
        <w:pStyle w:val="10"/>
        <w:numPr>
          <w:ilvl w:val="2"/>
          <w:numId w:val="36"/>
        </w:numPr>
        <w:tabs>
          <w:tab w:val="left" w:pos="790"/>
        </w:tabs>
        <w:spacing w:before="2" w:after="0" w:line="280" w:lineRule="auto"/>
        <w:ind w:left="329" w:right="313" w:firstLine="0"/>
        <w:jc w:val="both"/>
        <w:rPr>
          <w:sz w:val="20"/>
        </w:rPr>
      </w:pPr>
      <w:r>
        <w:rPr>
          <w:sz w:val="20"/>
        </w:rPr>
        <w:t>Reparar, corrigir, remover, reconstruir ou substituir, às suas expensas, no total ou em parte, no prazo fixado pelo fiscal do Contrato, os bens nos quais se verificarem vícios, defeitos ou incorreções resultantes da execução ou dos materiais empregados.</w:t>
      </w:r>
    </w:p>
    <w:p w14:paraId="10654C6F">
      <w:pPr>
        <w:pStyle w:val="10"/>
        <w:numPr>
          <w:ilvl w:val="2"/>
          <w:numId w:val="36"/>
        </w:numPr>
        <w:tabs>
          <w:tab w:val="left" w:pos="789"/>
        </w:tabs>
        <w:spacing w:before="2" w:after="0" w:line="280" w:lineRule="auto"/>
        <w:ind w:left="329" w:right="312" w:firstLine="0"/>
        <w:jc w:val="both"/>
        <w:rPr>
          <w:sz w:val="20"/>
        </w:rPr>
      </w:pPr>
      <w:r>
        <w:rPr>
          <w:sz w:val="20"/>
        </w:rPr>
        <w:t>Responsabilizar-se pelos vícios e danos decorrentes do objeto, de acordo com o Código de Defesa do Consumidor (</w:t>
      </w:r>
      <w:r>
        <w:fldChar w:fldCharType="begin"/>
      </w:r>
      <w:r>
        <w:instrText xml:space="preserve"> HYPERLINK "https://www.planalto.gov.br/ccivil_03/leis/l8078compilado.htm" \h </w:instrText>
      </w:r>
      <w:r>
        <w:fldChar w:fldCharType="separate"/>
      </w:r>
      <w:r>
        <w:rPr>
          <w:color w:val="000080"/>
          <w:sz w:val="20"/>
          <w:u w:val="single" w:color="000080"/>
        </w:rPr>
        <w:t>Lei nº 8.078/1990</w:t>
      </w:r>
      <w:r>
        <w:rPr>
          <w:color w:val="000080"/>
          <w:sz w:val="20"/>
          <w:u w:val="single" w:color="000080"/>
        </w:rPr>
        <w:fldChar w:fldCharType="end"/>
      </w:r>
      <w:r>
        <w:rPr>
          <w:sz w:val="20"/>
        </w:rPr>
        <w:t xml:space="preserve">), bem como por todo e qualquer dano causado à Administração ou terceiros, não reduzindo essa responsabilidade a fiscalização ou o acompanhamento da execução contratual pelo </w:t>
      </w:r>
      <w:r>
        <w:rPr>
          <w:b/>
          <w:sz w:val="20"/>
        </w:rPr>
        <w:t>CONTRATANTE</w:t>
      </w:r>
      <w:r>
        <w:rPr>
          <w:sz w:val="20"/>
        </w:rPr>
        <w:t>, que ficará autorizado a descontar dos pagamentos devidos ou da garantia o valor correspondente aos danos sofridos.</w:t>
      </w:r>
    </w:p>
    <w:p w14:paraId="2216904D">
      <w:pPr>
        <w:pStyle w:val="10"/>
        <w:numPr>
          <w:ilvl w:val="2"/>
          <w:numId w:val="36"/>
        </w:numPr>
        <w:tabs>
          <w:tab w:val="left" w:pos="839"/>
        </w:tabs>
        <w:spacing w:before="2" w:after="0" w:line="240" w:lineRule="auto"/>
        <w:ind w:left="839" w:right="0" w:hanging="510"/>
        <w:jc w:val="both"/>
        <w:rPr>
          <w:sz w:val="20"/>
        </w:rPr>
      </w:pPr>
      <w:r>
        <w:rPr>
          <w:sz w:val="20"/>
        </w:rPr>
        <w:t>Não</w:t>
      </w:r>
      <w:r>
        <w:rPr>
          <w:spacing w:val="57"/>
          <w:sz w:val="20"/>
        </w:rPr>
        <w:t xml:space="preserve"> </w:t>
      </w:r>
      <w:r>
        <w:rPr>
          <w:sz w:val="20"/>
        </w:rPr>
        <w:t>contratar,</w:t>
      </w:r>
      <w:r>
        <w:rPr>
          <w:spacing w:val="60"/>
          <w:sz w:val="20"/>
        </w:rPr>
        <w:t xml:space="preserve"> </w:t>
      </w:r>
      <w:r>
        <w:rPr>
          <w:sz w:val="20"/>
        </w:rPr>
        <w:t>durante</w:t>
      </w:r>
      <w:r>
        <w:rPr>
          <w:spacing w:val="60"/>
          <w:sz w:val="20"/>
        </w:rPr>
        <w:t xml:space="preserve"> </w:t>
      </w:r>
      <w:r>
        <w:rPr>
          <w:sz w:val="20"/>
        </w:rPr>
        <w:t>a</w:t>
      </w:r>
      <w:r>
        <w:rPr>
          <w:spacing w:val="59"/>
          <w:sz w:val="20"/>
        </w:rPr>
        <w:t xml:space="preserve"> </w:t>
      </w:r>
      <w:r>
        <w:rPr>
          <w:sz w:val="20"/>
        </w:rPr>
        <w:t>vigência</w:t>
      </w:r>
      <w:r>
        <w:rPr>
          <w:spacing w:val="60"/>
          <w:sz w:val="20"/>
        </w:rPr>
        <w:t xml:space="preserve"> </w:t>
      </w:r>
      <w:r>
        <w:rPr>
          <w:sz w:val="20"/>
        </w:rPr>
        <w:t>do</w:t>
      </w:r>
      <w:r>
        <w:rPr>
          <w:spacing w:val="60"/>
          <w:sz w:val="20"/>
        </w:rPr>
        <w:t xml:space="preserve"> </w:t>
      </w:r>
      <w:r>
        <w:rPr>
          <w:sz w:val="20"/>
        </w:rPr>
        <w:t>Contrato,</w:t>
      </w:r>
      <w:r>
        <w:rPr>
          <w:spacing w:val="59"/>
          <w:sz w:val="20"/>
        </w:rPr>
        <w:t xml:space="preserve"> </w:t>
      </w:r>
      <w:r>
        <w:rPr>
          <w:sz w:val="20"/>
        </w:rPr>
        <w:t>cônjuge,</w:t>
      </w:r>
      <w:r>
        <w:rPr>
          <w:spacing w:val="60"/>
          <w:sz w:val="20"/>
        </w:rPr>
        <w:t xml:space="preserve"> </w:t>
      </w:r>
      <w:r>
        <w:rPr>
          <w:sz w:val="20"/>
        </w:rPr>
        <w:t>companheiro</w:t>
      </w:r>
      <w:r>
        <w:rPr>
          <w:spacing w:val="60"/>
          <w:sz w:val="20"/>
        </w:rPr>
        <w:t xml:space="preserve"> </w:t>
      </w:r>
      <w:r>
        <w:rPr>
          <w:sz w:val="20"/>
        </w:rPr>
        <w:t>ou</w:t>
      </w:r>
      <w:r>
        <w:rPr>
          <w:spacing w:val="59"/>
          <w:sz w:val="20"/>
        </w:rPr>
        <w:t xml:space="preserve"> </w:t>
      </w:r>
      <w:r>
        <w:rPr>
          <w:sz w:val="20"/>
        </w:rPr>
        <w:t>parente</w:t>
      </w:r>
      <w:r>
        <w:rPr>
          <w:spacing w:val="60"/>
          <w:sz w:val="20"/>
        </w:rPr>
        <w:t xml:space="preserve"> </w:t>
      </w:r>
      <w:r>
        <w:rPr>
          <w:sz w:val="20"/>
        </w:rPr>
        <w:t>em</w:t>
      </w:r>
      <w:r>
        <w:rPr>
          <w:spacing w:val="60"/>
          <w:sz w:val="20"/>
        </w:rPr>
        <w:t xml:space="preserve"> </w:t>
      </w:r>
      <w:r>
        <w:rPr>
          <w:sz w:val="20"/>
        </w:rPr>
        <w:t>linha</w:t>
      </w:r>
      <w:r>
        <w:rPr>
          <w:spacing w:val="59"/>
          <w:sz w:val="20"/>
        </w:rPr>
        <w:t xml:space="preserve"> </w:t>
      </w:r>
      <w:r>
        <w:rPr>
          <w:sz w:val="20"/>
        </w:rPr>
        <w:t>reta,</w:t>
      </w:r>
      <w:r>
        <w:rPr>
          <w:spacing w:val="60"/>
          <w:sz w:val="20"/>
        </w:rPr>
        <w:t xml:space="preserve"> </w:t>
      </w:r>
      <w:r>
        <w:rPr>
          <w:sz w:val="20"/>
        </w:rPr>
        <w:t>colateral</w:t>
      </w:r>
      <w:r>
        <w:rPr>
          <w:spacing w:val="60"/>
          <w:sz w:val="20"/>
        </w:rPr>
        <w:t xml:space="preserve"> </w:t>
      </w:r>
      <w:r>
        <w:rPr>
          <w:sz w:val="20"/>
        </w:rPr>
        <w:t>ou</w:t>
      </w:r>
      <w:r>
        <w:rPr>
          <w:spacing w:val="59"/>
          <w:sz w:val="20"/>
        </w:rPr>
        <w:t xml:space="preserve"> </w:t>
      </w:r>
      <w:r>
        <w:rPr>
          <w:sz w:val="20"/>
        </w:rPr>
        <w:t>por</w:t>
      </w:r>
      <w:r>
        <w:rPr>
          <w:spacing w:val="60"/>
          <w:sz w:val="20"/>
        </w:rPr>
        <w:t xml:space="preserve"> </w:t>
      </w:r>
      <w:r>
        <w:rPr>
          <w:sz w:val="20"/>
        </w:rPr>
        <w:t>afinidade,</w:t>
      </w:r>
      <w:r>
        <w:rPr>
          <w:spacing w:val="60"/>
          <w:sz w:val="20"/>
        </w:rPr>
        <w:t xml:space="preserve"> </w:t>
      </w:r>
      <w:r>
        <w:rPr>
          <w:sz w:val="20"/>
        </w:rPr>
        <w:t>até</w:t>
      </w:r>
      <w:r>
        <w:rPr>
          <w:spacing w:val="59"/>
          <w:sz w:val="20"/>
        </w:rPr>
        <w:t xml:space="preserve"> </w:t>
      </w:r>
      <w:r>
        <w:rPr>
          <w:sz w:val="20"/>
        </w:rPr>
        <w:t>o</w:t>
      </w:r>
      <w:r>
        <w:rPr>
          <w:spacing w:val="60"/>
          <w:sz w:val="20"/>
        </w:rPr>
        <w:t xml:space="preserve"> </w:t>
      </w:r>
      <w:r>
        <w:rPr>
          <w:sz w:val="20"/>
        </w:rPr>
        <w:t>terceiro</w:t>
      </w:r>
      <w:r>
        <w:rPr>
          <w:spacing w:val="60"/>
          <w:sz w:val="20"/>
        </w:rPr>
        <w:t xml:space="preserve"> </w:t>
      </w:r>
      <w:r>
        <w:rPr>
          <w:sz w:val="20"/>
        </w:rPr>
        <w:t>grau,</w:t>
      </w:r>
      <w:r>
        <w:rPr>
          <w:spacing w:val="59"/>
          <w:sz w:val="20"/>
        </w:rPr>
        <w:t xml:space="preserve"> </w:t>
      </w:r>
      <w:r>
        <w:rPr>
          <w:sz w:val="20"/>
        </w:rPr>
        <w:t>de</w:t>
      </w:r>
      <w:r>
        <w:rPr>
          <w:spacing w:val="60"/>
          <w:sz w:val="20"/>
        </w:rPr>
        <w:t xml:space="preserve"> </w:t>
      </w:r>
      <w:r>
        <w:rPr>
          <w:sz w:val="20"/>
        </w:rPr>
        <w:t>dirigente</w:t>
      </w:r>
      <w:r>
        <w:rPr>
          <w:spacing w:val="60"/>
          <w:sz w:val="20"/>
        </w:rPr>
        <w:t xml:space="preserve"> </w:t>
      </w:r>
      <w:r>
        <w:rPr>
          <w:spacing w:val="-5"/>
          <w:sz w:val="20"/>
        </w:rPr>
        <w:t>do</w:t>
      </w:r>
    </w:p>
    <w:p w14:paraId="6C0264DF">
      <w:pPr>
        <w:pStyle w:val="7"/>
        <w:ind w:left="329"/>
        <w:jc w:val="both"/>
      </w:pPr>
      <w:r>
        <w:rPr>
          <w:b/>
        </w:rPr>
        <w:t>CONTRATANTE</w:t>
      </w:r>
      <w:r>
        <w:rPr>
          <w:b/>
          <w:spacing w:val="-2"/>
        </w:rPr>
        <w:t xml:space="preserve"> </w:t>
      </w:r>
      <w:r>
        <w:t>ou</w:t>
      </w:r>
      <w:r>
        <w:rPr>
          <w:spacing w:val="-2"/>
        </w:rPr>
        <w:t xml:space="preserve"> </w:t>
      </w:r>
      <w:r>
        <w:t>de</w:t>
      </w:r>
      <w:r>
        <w:rPr>
          <w:spacing w:val="-2"/>
        </w:rPr>
        <w:t xml:space="preserve"> </w:t>
      </w:r>
      <w:r>
        <w:t>agente</w:t>
      </w:r>
      <w:r>
        <w:rPr>
          <w:spacing w:val="-3"/>
        </w:rPr>
        <w:t xml:space="preserve"> </w:t>
      </w:r>
      <w:r>
        <w:t>público</w:t>
      </w:r>
      <w:r>
        <w:rPr>
          <w:spacing w:val="-2"/>
        </w:rPr>
        <w:t xml:space="preserve"> </w:t>
      </w:r>
      <w:r>
        <w:t>que</w:t>
      </w:r>
      <w:r>
        <w:rPr>
          <w:spacing w:val="-2"/>
        </w:rPr>
        <w:t xml:space="preserve"> </w:t>
      </w:r>
      <w:r>
        <w:t>atue</w:t>
      </w:r>
      <w:r>
        <w:rPr>
          <w:spacing w:val="-2"/>
        </w:rPr>
        <w:t xml:space="preserve"> </w:t>
      </w:r>
      <w:r>
        <w:t>na</w:t>
      </w:r>
      <w:r>
        <w:rPr>
          <w:spacing w:val="-3"/>
        </w:rPr>
        <w:t xml:space="preserve"> </w:t>
      </w:r>
      <w:r>
        <w:t>fiscalização</w:t>
      </w:r>
      <w:r>
        <w:rPr>
          <w:spacing w:val="-2"/>
        </w:rPr>
        <w:t xml:space="preserve"> </w:t>
      </w:r>
      <w:r>
        <w:t>ou</w:t>
      </w:r>
      <w:r>
        <w:rPr>
          <w:spacing w:val="-2"/>
        </w:rPr>
        <w:t xml:space="preserve"> </w:t>
      </w:r>
      <w:r>
        <w:t>na</w:t>
      </w:r>
      <w:r>
        <w:rPr>
          <w:spacing w:val="-2"/>
        </w:rPr>
        <w:t xml:space="preserve"> </w:t>
      </w:r>
      <w:r>
        <w:t>gestão</w:t>
      </w:r>
      <w:r>
        <w:rPr>
          <w:spacing w:val="-3"/>
        </w:rPr>
        <w:t xml:space="preserve"> </w:t>
      </w:r>
      <w:r>
        <w:t>do</w:t>
      </w:r>
      <w:r>
        <w:rPr>
          <w:spacing w:val="-2"/>
        </w:rPr>
        <w:t xml:space="preserve"> </w:t>
      </w:r>
      <w:r>
        <w:t>Contrato,</w:t>
      </w:r>
      <w:r>
        <w:rPr>
          <w:spacing w:val="-2"/>
        </w:rPr>
        <w:t xml:space="preserve"> </w:t>
      </w:r>
      <w:r>
        <w:t>nos</w:t>
      </w:r>
      <w:r>
        <w:rPr>
          <w:spacing w:val="-2"/>
        </w:rPr>
        <w:t xml:space="preserve"> </w:t>
      </w:r>
      <w:r>
        <w:t>termos</w:t>
      </w:r>
      <w:r>
        <w:rPr>
          <w:spacing w:val="-2"/>
        </w:rPr>
        <w:t xml:space="preserve"> </w:t>
      </w:r>
      <w:r>
        <w:t>do</w:t>
      </w:r>
      <w:r>
        <w:rPr>
          <w:spacing w:val="-3"/>
        </w:rPr>
        <w:t xml:space="preserve"> </w:t>
      </w:r>
      <w:r>
        <w:t>art.</w:t>
      </w:r>
      <w:r>
        <w:rPr>
          <w:spacing w:val="-2"/>
        </w:rPr>
        <w:t xml:space="preserve"> </w:t>
      </w:r>
      <w:r>
        <w:t>48,</w:t>
      </w:r>
      <w:r>
        <w:rPr>
          <w:spacing w:val="-2"/>
        </w:rPr>
        <w:t xml:space="preserve"> </w:t>
      </w:r>
      <w:r>
        <w:t>parágrafo</w:t>
      </w:r>
      <w:r>
        <w:rPr>
          <w:spacing w:val="-2"/>
        </w:rPr>
        <w:t xml:space="preserve"> </w:t>
      </w:r>
      <w:r>
        <w:t>único,</w:t>
      </w:r>
      <w:r>
        <w:rPr>
          <w:spacing w:val="-3"/>
        </w:rPr>
        <w:t xml:space="preserve"> </w:t>
      </w:r>
      <w:r>
        <w:t>da</w:t>
      </w:r>
      <w:r>
        <w:rPr>
          <w:spacing w:val="-2"/>
        </w:rPr>
        <w:t xml:space="preserve"> </w:t>
      </w:r>
      <w:r>
        <w:t>Lei</w:t>
      </w:r>
      <w:r>
        <w:rPr>
          <w:spacing w:val="-2"/>
        </w:rPr>
        <w:t xml:space="preserve"> </w:t>
      </w:r>
      <w:r>
        <w:t>nº</w:t>
      </w:r>
      <w:r>
        <w:rPr>
          <w:spacing w:val="-2"/>
        </w:rPr>
        <w:t xml:space="preserve"> 14.133/2021.</w:t>
      </w:r>
    </w:p>
    <w:p w14:paraId="60D94014">
      <w:pPr>
        <w:pStyle w:val="10"/>
        <w:numPr>
          <w:ilvl w:val="2"/>
          <w:numId w:val="36"/>
        </w:numPr>
        <w:tabs>
          <w:tab w:val="left" w:pos="778"/>
        </w:tabs>
        <w:spacing w:before="40" w:after="0" w:line="240" w:lineRule="auto"/>
        <w:ind w:left="778" w:right="0" w:hanging="449"/>
        <w:jc w:val="left"/>
        <w:rPr>
          <w:sz w:val="20"/>
        </w:rPr>
      </w:pPr>
      <w:r>
        <w:rPr>
          <w:sz w:val="20"/>
        </w:rPr>
        <w:t>Manter</w:t>
      </w:r>
      <w:r>
        <w:rPr>
          <w:spacing w:val="-1"/>
          <w:sz w:val="20"/>
        </w:rPr>
        <w:t xml:space="preserve"> </w:t>
      </w:r>
      <w:r>
        <w:rPr>
          <w:sz w:val="20"/>
        </w:rPr>
        <w:t>a</w:t>
      </w:r>
      <w:r>
        <w:rPr>
          <w:spacing w:val="-1"/>
          <w:sz w:val="20"/>
        </w:rPr>
        <w:t xml:space="preserve"> </w:t>
      </w:r>
      <w:r>
        <w:rPr>
          <w:sz w:val="20"/>
        </w:rPr>
        <w:t>regularidade</w:t>
      </w:r>
      <w:r>
        <w:rPr>
          <w:spacing w:val="-1"/>
          <w:sz w:val="20"/>
        </w:rPr>
        <w:t xml:space="preserve"> </w:t>
      </w:r>
      <w:r>
        <w:rPr>
          <w:sz w:val="20"/>
        </w:rPr>
        <w:t>junto</w:t>
      </w:r>
      <w:r>
        <w:rPr>
          <w:spacing w:val="-1"/>
          <w:sz w:val="20"/>
        </w:rPr>
        <w:t xml:space="preserve"> </w:t>
      </w:r>
      <w:r>
        <w:rPr>
          <w:sz w:val="20"/>
        </w:rPr>
        <w:t>ao</w:t>
      </w:r>
      <w:r>
        <w:rPr>
          <w:spacing w:val="-1"/>
          <w:sz w:val="20"/>
        </w:rPr>
        <w:t xml:space="preserve"> </w:t>
      </w:r>
      <w:r>
        <w:rPr>
          <w:spacing w:val="-2"/>
          <w:sz w:val="20"/>
        </w:rPr>
        <w:t>SICAF.</w:t>
      </w:r>
    </w:p>
    <w:p w14:paraId="28EC094C">
      <w:pPr>
        <w:pStyle w:val="10"/>
        <w:numPr>
          <w:ilvl w:val="3"/>
          <w:numId w:val="36"/>
        </w:numPr>
        <w:tabs>
          <w:tab w:val="left" w:pos="949"/>
        </w:tabs>
        <w:spacing w:before="40" w:after="0" w:line="280" w:lineRule="auto"/>
        <w:ind w:left="329" w:right="312" w:firstLine="0"/>
        <w:jc w:val="left"/>
        <w:rPr>
          <w:sz w:val="20"/>
        </w:rPr>
      </w:pPr>
      <w:r>
        <w:rPr>
          <w:sz w:val="20"/>
        </w:rPr>
        <w:t>Quando</w:t>
      </w:r>
      <w:r>
        <w:rPr>
          <w:spacing w:val="16"/>
          <w:sz w:val="20"/>
        </w:rPr>
        <w:t xml:space="preserve"> </w:t>
      </w:r>
      <w:r>
        <w:rPr>
          <w:sz w:val="20"/>
        </w:rPr>
        <w:t>não</w:t>
      </w:r>
      <w:r>
        <w:rPr>
          <w:spacing w:val="16"/>
          <w:sz w:val="20"/>
        </w:rPr>
        <w:t xml:space="preserve"> </w:t>
      </w:r>
      <w:r>
        <w:rPr>
          <w:sz w:val="20"/>
        </w:rPr>
        <w:t>for</w:t>
      </w:r>
      <w:r>
        <w:rPr>
          <w:spacing w:val="16"/>
          <w:sz w:val="20"/>
        </w:rPr>
        <w:t xml:space="preserve"> </w:t>
      </w:r>
      <w:r>
        <w:rPr>
          <w:sz w:val="20"/>
        </w:rPr>
        <w:t>possível</w:t>
      </w:r>
      <w:r>
        <w:rPr>
          <w:spacing w:val="16"/>
          <w:sz w:val="20"/>
        </w:rPr>
        <w:t xml:space="preserve"> </w:t>
      </w:r>
      <w:r>
        <w:rPr>
          <w:sz w:val="20"/>
        </w:rPr>
        <w:t>a</w:t>
      </w:r>
      <w:r>
        <w:rPr>
          <w:spacing w:val="16"/>
          <w:sz w:val="20"/>
        </w:rPr>
        <w:t xml:space="preserve"> </w:t>
      </w:r>
      <w:r>
        <w:rPr>
          <w:sz w:val="20"/>
        </w:rPr>
        <w:t>verificação</w:t>
      </w:r>
      <w:r>
        <w:rPr>
          <w:spacing w:val="16"/>
          <w:sz w:val="20"/>
        </w:rPr>
        <w:t xml:space="preserve"> </w:t>
      </w:r>
      <w:r>
        <w:rPr>
          <w:sz w:val="20"/>
        </w:rPr>
        <w:t>da</w:t>
      </w:r>
      <w:r>
        <w:rPr>
          <w:spacing w:val="16"/>
          <w:sz w:val="20"/>
        </w:rPr>
        <w:t xml:space="preserve"> </w:t>
      </w:r>
      <w:r>
        <w:rPr>
          <w:sz w:val="20"/>
        </w:rPr>
        <w:t>regularidade</w:t>
      </w:r>
      <w:r>
        <w:rPr>
          <w:spacing w:val="16"/>
          <w:sz w:val="20"/>
        </w:rPr>
        <w:t xml:space="preserve"> </w:t>
      </w:r>
      <w:r>
        <w:rPr>
          <w:sz w:val="20"/>
        </w:rPr>
        <w:t>no</w:t>
      </w:r>
      <w:r>
        <w:rPr>
          <w:spacing w:val="16"/>
          <w:sz w:val="20"/>
        </w:rPr>
        <w:t xml:space="preserve"> </w:t>
      </w:r>
      <w:r>
        <w:rPr>
          <w:sz w:val="20"/>
        </w:rPr>
        <w:t>Sistema</w:t>
      </w:r>
      <w:r>
        <w:rPr>
          <w:spacing w:val="16"/>
          <w:sz w:val="20"/>
        </w:rPr>
        <w:t xml:space="preserve"> </w:t>
      </w:r>
      <w:r>
        <w:rPr>
          <w:sz w:val="20"/>
        </w:rPr>
        <w:t>de</w:t>
      </w:r>
      <w:r>
        <w:rPr>
          <w:spacing w:val="16"/>
          <w:sz w:val="20"/>
        </w:rPr>
        <w:t xml:space="preserve"> </w:t>
      </w:r>
      <w:r>
        <w:rPr>
          <w:sz w:val="20"/>
        </w:rPr>
        <w:t>Cadastro</w:t>
      </w:r>
      <w:r>
        <w:rPr>
          <w:spacing w:val="16"/>
          <w:sz w:val="20"/>
        </w:rPr>
        <w:t xml:space="preserve"> </w:t>
      </w:r>
      <w:r>
        <w:rPr>
          <w:sz w:val="20"/>
        </w:rPr>
        <w:t>de</w:t>
      </w:r>
      <w:r>
        <w:rPr>
          <w:spacing w:val="16"/>
          <w:sz w:val="20"/>
        </w:rPr>
        <w:t xml:space="preserve"> </w:t>
      </w:r>
      <w:r>
        <w:rPr>
          <w:sz w:val="20"/>
        </w:rPr>
        <w:t>Fornecedores</w:t>
      </w:r>
      <w:r>
        <w:rPr>
          <w:spacing w:val="16"/>
          <w:sz w:val="20"/>
        </w:rPr>
        <w:t xml:space="preserve"> </w:t>
      </w:r>
      <w:r>
        <w:rPr>
          <w:sz w:val="20"/>
        </w:rPr>
        <w:t>–</w:t>
      </w:r>
      <w:r>
        <w:rPr>
          <w:spacing w:val="16"/>
          <w:sz w:val="20"/>
        </w:rPr>
        <w:t xml:space="preserve"> </w:t>
      </w:r>
      <w:r>
        <w:rPr>
          <w:sz w:val="20"/>
        </w:rPr>
        <w:t>SICAF,</w:t>
      </w:r>
      <w:r>
        <w:rPr>
          <w:spacing w:val="16"/>
          <w:sz w:val="20"/>
        </w:rPr>
        <w:t xml:space="preserve"> </w:t>
      </w:r>
      <w:r>
        <w:rPr>
          <w:sz w:val="20"/>
        </w:rPr>
        <w:t>o</w:t>
      </w:r>
      <w:r>
        <w:rPr>
          <w:spacing w:val="16"/>
          <w:sz w:val="20"/>
        </w:rPr>
        <w:t xml:space="preserve"> </w:t>
      </w:r>
      <w:r>
        <w:rPr>
          <w:b/>
          <w:sz w:val="20"/>
        </w:rPr>
        <w:t>CONTRATADO</w:t>
      </w:r>
      <w:r>
        <w:rPr>
          <w:b/>
          <w:spacing w:val="16"/>
          <w:sz w:val="20"/>
        </w:rPr>
        <w:t xml:space="preserve"> </w:t>
      </w:r>
      <w:r>
        <w:rPr>
          <w:sz w:val="20"/>
        </w:rPr>
        <w:t>deverá</w:t>
      </w:r>
      <w:r>
        <w:rPr>
          <w:spacing w:val="16"/>
          <w:sz w:val="20"/>
        </w:rPr>
        <w:t xml:space="preserve"> </w:t>
      </w:r>
      <w:r>
        <w:rPr>
          <w:sz w:val="20"/>
        </w:rPr>
        <w:t>entregar</w:t>
      </w:r>
      <w:r>
        <w:rPr>
          <w:spacing w:val="16"/>
          <w:sz w:val="20"/>
        </w:rPr>
        <w:t xml:space="preserve"> </w:t>
      </w:r>
      <w:r>
        <w:rPr>
          <w:sz w:val="20"/>
        </w:rPr>
        <w:t>ao</w:t>
      </w:r>
      <w:r>
        <w:rPr>
          <w:spacing w:val="16"/>
          <w:sz w:val="20"/>
        </w:rPr>
        <w:t xml:space="preserve"> </w:t>
      </w:r>
      <w:r>
        <w:rPr>
          <w:sz w:val="20"/>
        </w:rPr>
        <w:t>setor</w:t>
      </w:r>
      <w:r>
        <w:rPr>
          <w:spacing w:val="16"/>
          <w:sz w:val="20"/>
        </w:rPr>
        <w:t xml:space="preserve"> </w:t>
      </w:r>
      <w:r>
        <w:rPr>
          <w:sz w:val="20"/>
        </w:rPr>
        <w:t>responsável</w:t>
      </w:r>
      <w:r>
        <w:rPr>
          <w:spacing w:val="16"/>
          <w:sz w:val="20"/>
        </w:rPr>
        <w:t xml:space="preserve"> </w:t>
      </w:r>
      <w:r>
        <w:rPr>
          <w:sz w:val="20"/>
        </w:rPr>
        <w:t>pela fiscalização do Contrato, junto com a Nota Fiscal para fins de pagamento, os seguintes documentos:</w:t>
      </w:r>
    </w:p>
    <w:p w14:paraId="6ED702AC">
      <w:pPr>
        <w:pStyle w:val="10"/>
        <w:numPr>
          <w:ilvl w:val="0"/>
          <w:numId w:val="37"/>
        </w:numPr>
        <w:tabs>
          <w:tab w:val="left" w:pos="533"/>
        </w:tabs>
        <w:spacing w:before="2" w:after="0" w:line="240" w:lineRule="auto"/>
        <w:ind w:left="53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relativa</w:t>
      </w:r>
      <w:r>
        <w:rPr>
          <w:spacing w:val="-1"/>
          <w:sz w:val="20"/>
        </w:rPr>
        <w:t xml:space="preserve"> </w:t>
      </w:r>
      <w:r>
        <w:rPr>
          <w:sz w:val="20"/>
        </w:rPr>
        <w:t>à</w:t>
      </w:r>
      <w:r>
        <w:rPr>
          <w:spacing w:val="-1"/>
          <w:sz w:val="20"/>
        </w:rPr>
        <w:t xml:space="preserve"> </w:t>
      </w:r>
      <w:r>
        <w:rPr>
          <w:sz w:val="20"/>
        </w:rPr>
        <w:t>Seguridade</w:t>
      </w:r>
      <w:r>
        <w:rPr>
          <w:spacing w:val="-1"/>
          <w:sz w:val="20"/>
        </w:rPr>
        <w:t xml:space="preserve"> </w:t>
      </w:r>
      <w:r>
        <w:rPr>
          <w:spacing w:val="-2"/>
          <w:sz w:val="20"/>
        </w:rPr>
        <w:t>Social;</w:t>
      </w:r>
    </w:p>
    <w:p w14:paraId="2B36910D">
      <w:pPr>
        <w:pStyle w:val="10"/>
        <w:numPr>
          <w:ilvl w:val="0"/>
          <w:numId w:val="37"/>
        </w:numPr>
        <w:tabs>
          <w:tab w:val="left" w:pos="544"/>
        </w:tabs>
        <w:spacing w:before="40" w:after="0" w:line="240" w:lineRule="auto"/>
        <w:ind w:left="544" w:right="0" w:hanging="215"/>
        <w:jc w:val="left"/>
        <w:rPr>
          <w:sz w:val="20"/>
        </w:rPr>
      </w:pPr>
      <w:r>
        <w:rPr>
          <w:sz w:val="20"/>
        </w:rPr>
        <w:t>certidão</w:t>
      </w:r>
      <w:r>
        <w:rPr>
          <w:spacing w:val="-1"/>
          <w:sz w:val="20"/>
        </w:rPr>
        <w:t xml:space="preserve"> </w:t>
      </w:r>
      <w:r>
        <w:rPr>
          <w:sz w:val="20"/>
        </w:rPr>
        <w:t>conjunta</w:t>
      </w:r>
      <w:r>
        <w:rPr>
          <w:spacing w:val="-1"/>
          <w:sz w:val="20"/>
        </w:rPr>
        <w:t xml:space="preserve"> </w:t>
      </w:r>
      <w:r>
        <w:rPr>
          <w:sz w:val="20"/>
        </w:rPr>
        <w:t>relativa</w:t>
      </w:r>
      <w:r>
        <w:rPr>
          <w:spacing w:val="-1"/>
          <w:sz w:val="20"/>
        </w:rPr>
        <w:t xml:space="preserve"> </w:t>
      </w:r>
      <w:r>
        <w:rPr>
          <w:sz w:val="20"/>
        </w:rPr>
        <w:t>aos</w:t>
      </w:r>
      <w:r>
        <w:rPr>
          <w:spacing w:val="-1"/>
          <w:sz w:val="20"/>
        </w:rPr>
        <w:t xml:space="preserve"> </w:t>
      </w:r>
      <w:r>
        <w:rPr>
          <w:sz w:val="20"/>
        </w:rPr>
        <w:t>tributos</w:t>
      </w:r>
      <w:r>
        <w:rPr>
          <w:spacing w:val="-1"/>
          <w:sz w:val="20"/>
        </w:rPr>
        <w:t xml:space="preserve"> </w:t>
      </w:r>
      <w:r>
        <w:rPr>
          <w:sz w:val="20"/>
        </w:rPr>
        <w:t>federais</w:t>
      </w:r>
      <w:r>
        <w:rPr>
          <w:spacing w:val="-1"/>
          <w:sz w:val="20"/>
        </w:rPr>
        <w:t xml:space="preserve"> </w:t>
      </w:r>
      <w:r>
        <w:rPr>
          <w:sz w:val="20"/>
        </w:rPr>
        <w:t>e</w:t>
      </w:r>
      <w:r>
        <w:rPr>
          <w:spacing w:val="-1"/>
          <w:sz w:val="20"/>
        </w:rPr>
        <w:t xml:space="preserve"> </w:t>
      </w:r>
      <w:r>
        <w:rPr>
          <w:sz w:val="20"/>
        </w:rPr>
        <w:t>à</w:t>
      </w:r>
      <w:r>
        <w:rPr>
          <w:spacing w:val="-1"/>
          <w:sz w:val="20"/>
        </w:rPr>
        <w:t xml:space="preserve"> </w:t>
      </w:r>
      <w:r>
        <w:rPr>
          <w:sz w:val="20"/>
        </w:rPr>
        <w:t>Dívida</w:t>
      </w:r>
      <w:r>
        <w:rPr>
          <w:spacing w:val="-12"/>
          <w:sz w:val="20"/>
        </w:rPr>
        <w:t xml:space="preserve"> </w:t>
      </w:r>
      <w:r>
        <w:rPr>
          <w:sz w:val="20"/>
        </w:rPr>
        <w:t>Ativa</w:t>
      </w:r>
      <w:r>
        <w:rPr>
          <w:spacing w:val="-1"/>
          <w:sz w:val="20"/>
        </w:rPr>
        <w:t xml:space="preserve"> </w:t>
      </w:r>
      <w:r>
        <w:rPr>
          <w:sz w:val="20"/>
        </w:rPr>
        <w:t>da</w:t>
      </w:r>
      <w:r>
        <w:rPr>
          <w:spacing w:val="-1"/>
          <w:sz w:val="20"/>
        </w:rPr>
        <w:t xml:space="preserve"> </w:t>
      </w:r>
      <w:r>
        <w:rPr>
          <w:spacing w:val="-2"/>
          <w:sz w:val="20"/>
        </w:rPr>
        <w:t>União;</w:t>
      </w:r>
    </w:p>
    <w:p w14:paraId="78723F59">
      <w:pPr>
        <w:pStyle w:val="10"/>
        <w:numPr>
          <w:ilvl w:val="0"/>
          <w:numId w:val="37"/>
        </w:numPr>
        <w:tabs>
          <w:tab w:val="left" w:pos="533"/>
        </w:tabs>
        <w:spacing w:before="40" w:after="0" w:line="240" w:lineRule="auto"/>
        <w:ind w:left="533" w:right="0" w:hanging="204"/>
        <w:jc w:val="left"/>
        <w:rPr>
          <w:sz w:val="20"/>
        </w:rPr>
      </w:pPr>
      <w:r>
        <w:rPr>
          <w:sz w:val="20"/>
        </w:rPr>
        <w:t>certidões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Municipal,</w:t>
      </w:r>
      <w:r>
        <w:rPr>
          <w:spacing w:val="-1"/>
          <w:sz w:val="20"/>
        </w:rPr>
        <w:t xml:space="preserve"> </w:t>
      </w:r>
      <w:r>
        <w:rPr>
          <w:sz w:val="20"/>
        </w:rPr>
        <w:t>Estadual</w:t>
      </w:r>
      <w:r>
        <w:rPr>
          <w:spacing w:val="-1"/>
          <w:sz w:val="20"/>
        </w:rPr>
        <w:t xml:space="preserve"> </w:t>
      </w:r>
      <w:r>
        <w:rPr>
          <w:sz w:val="20"/>
        </w:rPr>
        <w:t>ou</w:t>
      </w:r>
      <w:r>
        <w:rPr>
          <w:spacing w:val="-1"/>
          <w:sz w:val="20"/>
        </w:rPr>
        <w:t xml:space="preserve"> </w:t>
      </w:r>
      <w:r>
        <w:rPr>
          <w:sz w:val="20"/>
        </w:rPr>
        <w:t>Distrital</w:t>
      </w:r>
      <w:r>
        <w:rPr>
          <w:spacing w:val="-1"/>
          <w:sz w:val="20"/>
        </w:rPr>
        <w:t xml:space="preserve"> </w:t>
      </w:r>
      <w:r>
        <w:rPr>
          <w:sz w:val="20"/>
        </w:rPr>
        <w:t>do</w:t>
      </w:r>
      <w:r>
        <w:rPr>
          <w:spacing w:val="-1"/>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1"/>
          <w:sz w:val="20"/>
        </w:rPr>
        <w:t xml:space="preserve"> </w:t>
      </w:r>
      <w:r>
        <w:rPr>
          <w:spacing w:val="-2"/>
          <w:sz w:val="20"/>
        </w:rPr>
        <w:t>contratado;</w:t>
      </w:r>
    </w:p>
    <w:p w14:paraId="757D1173">
      <w:pPr>
        <w:pStyle w:val="10"/>
        <w:numPr>
          <w:ilvl w:val="0"/>
          <w:numId w:val="37"/>
        </w:numPr>
        <w:tabs>
          <w:tab w:val="left" w:pos="544"/>
        </w:tabs>
        <w:spacing w:before="40" w:after="0" w:line="240" w:lineRule="auto"/>
        <w:ind w:left="544" w:right="0" w:hanging="215"/>
        <w:jc w:val="left"/>
        <w:rPr>
          <w:sz w:val="20"/>
        </w:rPr>
      </w:pPr>
      <w:r>
        <w:rPr>
          <w:sz w:val="20"/>
        </w:rPr>
        <w:t>Certificado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pacing w:val="-10"/>
          <w:sz w:val="20"/>
        </w:rPr>
        <w:t>e</w:t>
      </w:r>
    </w:p>
    <w:p w14:paraId="544A1DD1">
      <w:pPr>
        <w:pStyle w:val="10"/>
        <w:numPr>
          <w:ilvl w:val="0"/>
          <w:numId w:val="37"/>
        </w:numPr>
        <w:tabs>
          <w:tab w:val="left" w:pos="533"/>
        </w:tabs>
        <w:spacing w:before="40" w:after="0" w:line="240" w:lineRule="auto"/>
        <w:ind w:left="533" w:right="0" w:hanging="204"/>
        <w:jc w:val="left"/>
        <w:rPr>
          <w:sz w:val="20"/>
        </w:rPr>
      </w:pPr>
      <w:r>
        <w:rPr>
          <w:sz w:val="20"/>
        </w:rPr>
        <w:t>Certidão</w:t>
      </w:r>
      <w:r>
        <w:rPr>
          <w:spacing w:val="-5"/>
          <w:sz w:val="20"/>
        </w:rPr>
        <w:t xml:space="preserve"> </w:t>
      </w:r>
      <w:r>
        <w:rPr>
          <w:sz w:val="20"/>
        </w:rPr>
        <w:t>Negativa</w:t>
      </w:r>
      <w:r>
        <w:rPr>
          <w:spacing w:val="-2"/>
          <w:sz w:val="20"/>
        </w:rPr>
        <w:t xml:space="preserve"> </w:t>
      </w:r>
      <w:r>
        <w:rPr>
          <w:sz w:val="20"/>
        </w:rPr>
        <w:t>de</w:t>
      </w:r>
      <w:r>
        <w:rPr>
          <w:spacing w:val="-3"/>
          <w:sz w:val="20"/>
        </w:rPr>
        <w:t xml:space="preserve"> </w:t>
      </w:r>
      <w:r>
        <w:rPr>
          <w:sz w:val="20"/>
        </w:rPr>
        <w:t>Débitos</w:t>
      </w:r>
      <w:r>
        <w:rPr>
          <w:spacing w:val="-5"/>
          <w:sz w:val="20"/>
        </w:rPr>
        <w:t xml:space="preserve"> </w:t>
      </w:r>
      <w:r>
        <w:rPr>
          <w:sz w:val="20"/>
        </w:rPr>
        <w:t>Trabalhistas</w:t>
      </w:r>
      <w:r>
        <w:rPr>
          <w:spacing w:val="-2"/>
          <w:sz w:val="20"/>
        </w:rPr>
        <w:t xml:space="preserve"> </w:t>
      </w:r>
      <w:r>
        <w:rPr>
          <w:sz w:val="20"/>
        </w:rPr>
        <w:t>–</w:t>
      </w:r>
      <w:r>
        <w:rPr>
          <w:spacing w:val="-2"/>
          <w:sz w:val="20"/>
        </w:rPr>
        <w:t xml:space="preserve"> CNDT.</w:t>
      </w:r>
    </w:p>
    <w:p w14:paraId="58229836">
      <w:pPr>
        <w:pStyle w:val="7"/>
        <w:spacing w:before="80"/>
      </w:pPr>
    </w:p>
    <w:p w14:paraId="4038BC57">
      <w:pPr>
        <w:pStyle w:val="10"/>
        <w:numPr>
          <w:ilvl w:val="2"/>
          <w:numId w:val="36"/>
        </w:numPr>
        <w:tabs>
          <w:tab w:val="left" w:pos="839"/>
        </w:tabs>
        <w:spacing w:before="0" w:after="0" w:line="280" w:lineRule="auto"/>
        <w:ind w:left="329" w:right="313" w:firstLine="0"/>
        <w:jc w:val="left"/>
        <w:rPr>
          <w:sz w:val="20"/>
        </w:rPr>
      </w:pPr>
      <w:r>
        <w:rPr>
          <w:sz w:val="20"/>
        </w:rPr>
        <w:t>Responsabilizar-se</w:t>
      </w:r>
      <w:r>
        <w:rPr>
          <w:spacing w:val="57"/>
          <w:sz w:val="20"/>
        </w:rPr>
        <w:t xml:space="preserve"> </w:t>
      </w:r>
      <w:r>
        <w:rPr>
          <w:sz w:val="20"/>
        </w:rPr>
        <w:t>pelo</w:t>
      </w:r>
      <w:r>
        <w:rPr>
          <w:spacing w:val="57"/>
          <w:sz w:val="20"/>
        </w:rPr>
        <w:t xml:space="preserve"> </w:t>
      </w:r>
      <w:r>
        <w:rPr>
          <w:sz w:val="20"/>
        </w:rPr>
        <w:t>cumprimento</w:t>
      </w:r>
      <w:r>
        <w:rPr>
          <w:spacing w:val="57"/>
          <w:sz w:val="20"/>
        </w:rPr>
        <w:t xml:space="preserve"> </w:t>
      </w:r>
      <w:r>
        <w:rPr>
          <w:sz w:val="20"/>
        </w:rPr>
        <w:t>de</w:t>
      </w:r>
      <w:r>
        <w:rPr>
          <w:spacing w:val="57"/>
          <w:sz w:val="20"/>
        </w:rPr>
        <w:t xml:space="preserve"> </w:t>
      </w:r>
      <w:r>
        <w:rPr>
          <w:sz w:val="20"/>
        </w:rPr>
        <w:t>todas</w:t>
      </w:r>
      <w:r>
        <w:rPr>
          <w:spacing w:val="57"/>
          <w:sz w:val="20"/>
        </w:rPr>
        <w:t xml:space="preserve"> </w:t>
      </w:r>
      <w:r>
        <w:rPr>
          <w:sz w:val="20"/>
        </w:rPr>
        <w:t>as</w:t>
      </w:r>
      <w:r>
        <w:rPr>
          <w:spacing w:val="57"/>
          <w:sz w:val="20"/>
        </w:rPr>
        <w:t xml:space="preserve"> </w:t>
      </w:r>
      <w:r>
        <w:rPr>
          <w:sz w:val="20"/>
        </w:rPr>
        <w:t>obrigações</w:t>
      </w:r>
      <w:r>
        <w:rPr>
          <w:spacing w:val="57"/>
          <w:sz w:val="20"/>
        </w:rPr>
        <w:t xml:space="preserve"> </w:t>
      </w:r>
      <w:r>
        <w:rPr>
          <w:sz w:val="20"/>
        </w:rPr>
        <w:t>trabalhistas,</w:t>
      </w:r>
      <w:r>
        <w:rPr>
          <w:spacing w:val="57"/>
          <w:sz w:val="20"/>
        </w:rPr>
        <w:t xml:space="preserve"> </w:t>
      </w:r>
      <w:r>
        <w:rPr>
          <w:sz w:val="20"/>
        </w:rPr>
        <w:t>previdenciárias,</w:t>
      </w:r>
      <w:r>
        <w:rPr>
          <w:spacing w:val="57"/>
          <w:sz w:val="20"/>
        </w:rPr>
        <w:t xml:space="preserve"> </w:t>
      </w:r>
      <w:r>
        <w:rPr>
          <w:sz w:val="20"/>
        </w:rPr>
        <w:t>fiscais,</w:t>
      </w:r>
      <w:r>
        <w:rPr>
          <w:spacing w:val="57"/>
          <w:sz w:val="20"/>
        </w:rPr>
        <w:t xml:space="preserve"> </w:t>
      </w:r>
      <w:r>
        <w:rPr>
          <w:sz w:val="20"/>
        </w:rPr>
        <w:t>comerciais</w:t>
      </w:r>
      <w:r>
        <w:rPr>
          <w:spacing w:val="57"/>
          <w:sz w:val="20"/>
        </w:rPr>
        <w:t xml:space="preserve"> </w:t>
      </w:r>
      <w:r>
        <w:rPr>
          <w:sz w:val="20"/>
        </w:rPr>
        <w:t>e</w:t>
      </w:r>
      <w:r>
        <w:rPr>
          <w:spacing w:val="57"/>
          <w:sz w:val="20"/>
        </w:rPr>
        <w:t xml:space="preserve"> </w:t>
      </w:r>
      <w:r>
        <w:rPr>
          <w:sz w:val="20"/>
        </w:rPr>
        <w:t>as</w:t>
      </w:r>
      <w:r>
        <w:rPr>
          <w:spacing w:val="57"/>
          <w:sz w:val="20"/>
        </w:rPr>
        <w:t xml:space="preserve"> </w:t>
      </w:r>
      <w:r>
        <w:rPr>
          <w:sz w:val="20"/>
        </w:rPr>
        <w:t>demais</w:t>
      </w:r>
      <w:r>
        <w:rPr>
          <w:spacing w:val="57"/>
          <w:sz w:val="20"/>
        </w:rPr>
        <w:t xml:space="preserve"> </w:t>
      </w:r>
      <w:r>
        <w:rPr>
          <w:sz w:val="20"/>
        </w:rPr>
        <w:t>previstas</w:t>
      </w:r>
      <w:r>
        <w:rPr>
          <w:spacing w:val="57"/>
          <w:sz w:val="20"/>
        </w:rPr>
        <w:t xml:space="preserve"> </w:t>
      </w:r>
      <w:r>
        <w:rPr>
          <w:sz w:val="20"/>
        </w:rPr>
        <w:t>em</w:t>
      </w:r>
      <w:r>
        <w:rPr>
          <w:spacing w:val="57"/>
          <w:sz w:val="20"/>
        </w:rPr>
        <w:t xml:space="preserve"> </w:t>
      </w:r>
      <w:r>
        <w:rPr>
          <w:sz w:val="20"/>
        </w:rPr>
        <w:t>legislação</w:t>
      </w:r>
      <w:r>
        <w:rPr>
          <w:spacing w:val="57"/>
          <w:sz w:val="20"/>
        </w:rPr>
        <w:t xml:space="preserve"> </w:t>
      </w:r>
      <w:r>
        <w:rPr>
          <w:sz w:val="20"/>
        </w:rPr>
        <w:t>específica,</w:t>
      </w:r>
      <w:r>
        <w:rPr>
          <w:spacing w:val="57"/>
          <w:sz w:val="20"/>
        </w:rPr>
        <w:t xml:space="preserve"> </w:t>
      </w:r>
      <w:r>
        <w:rPr>
          <w:sz w:val="20"/>
        </w:rPr>
        <w:t xml:space="preserve">cuja inadimplência não transfere a responsabilidade ao </w:t>
      </w:r>
      <w:r>
        <w:rPr>
          <w:b/>
          <w:sz w:val="20"/>
        </w:rPr>
        <w:t xml:space="preserve">CONTRATANTE </w:t>
      </w:r>
      <w:r>
        <w:rPr>
          <w:sz w:val="20"/>
        </w:rPr>
        <w:t>e não poderá onerar o objeto do Contrato.</w:t>
      </w:r>
    </w:p>
    <w:p w14:paraId="66BD39B1">
      <w:pPr>
        <w:pStyle w:val="10"/>
        <w:numPr>
          <w:ilvl w:val="2"/>
          <w:numId w:val="36"/>
        </w:numPr>
        <w:tabs>
          <w:tab w:val="left" w:pos="878"/>
        </w:tabs>
        <w:spacing w:before="2" w:after="0" w:line="240" w:lineRule="auto"/>
        <w:ind w:left="878" w:right="0" w:hanging="549"/>
        <w:jc w:val="left"/>
        <w:rPr>
          <w:sz w:val="20"/>
        </w:rPr>
      </w:pPr>
      <w:r>
        <w:rPr>
          <w:sz w:val="20"/>
        </w:rPr>
        <w:t>Comunicar</w:t>
      </w:r>
      <w:r>
        <w:rPr>
          <w:spacing w:val="-1"/>
          <w:sz w:val="20"/>
        </w:rPr>
        <w:t xml:space="preserve"> </w:t>
      </w:r>
      <w:r>
        <w:rPr>
          <w:sz w:val="20"/>
        </w:rPr>
        <w:t>ao</w:t>
      </w:r>
      <w:r>
        <w:rPr>
          <w:spacing w:val="-1"/>
          <w:sz w:val="20"/>
        </w:rPr>
        <w:t xml:space="preserve"> </w:t>
      </w:r>
      <w:r>
        <w:rPr>
          <w:sz w:val="20"/>
        </w:rPr>
        <w:t>Fiscal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(vinte</w:t>
      </w:r>
      <w:r>
        <w:rPr>
          <w:spacing w:val="-1"/>
          <w:sz w:val="20"/>
        </w:rPr>
        <w:t xml:space="preserve"> </w:t>
      </w:r>
      <w:r>
        <w:rPr>
          <w:sz w:val="20"/>
        </w:rPr>
        <w:t>e</w:t>
      </w:r>
      <w:r>
        <w:rPr>
          <w:spacing w:val="-1"/>
          <w:sz w:val="20"/>
        </w:rPr>
        <w:t xml:space="preserve"> </w:t>
      </w:r>
      <w:r>
        <w:rPr>
          <w:sz w:val="20"/>
        </w:rPr>
        <w:t>quatro)</w:t>
      </w:r>
      <w:r>
        <w:rPr>
          <w:spacing w:val="-1"/>
          <w:sz w:val="20"/>
        </w:rPr>
        <w:t xml:space="preserve"> </w:t>
      </w:r>
      <w:r>
        <w:rPr>
          <w:sz w:val="20"/>
        </w:rPr>
        <w:t>horas,</w:t>
      </w:r>
      <w:r>
        <w:rPr>
          <w:spacing w:val="-1"/>
          <w:sz w:val="20"/>
        </w:rPr>
        <w:t xml:space="preserve"> </w:t>
      </w:r>
      <w:r>
        <w:rPr>
          <w:sz w:val="20"/>
        </w:rPr>
        <w:t>qualquer</w:t>
      </w:r>
      <w:r>
        <w:rPr>
          <w:spacing w:val="-1"/>
          <w:sz w:val="20"/>
        </w:rPr>
        <w:t xml:space="preserve"> </w:t>
      </w:r>
      <w:r>
        <w:rPr>
          <w:sz w:val="20"/>
        </w:rPr>
        <w:t>ocorrência</w:t>
      </w:r>
      <w:r>
        <w:rPr>
          <w:spacing w:val="-1"/>
          <w:sz w:val="20"/>
        </w:rPr>
        <w:t xml:space="preserve"> </w:t>
      </w:r>
      <w:r>
        <w:rPr>
          <w:sz w:val="20"/>
        </w:rPr>
        <w:t>anormal</w:t>
      </w:r>
      <w:r>
        <w:rPr>
          <w:spacing w:val="-1"/>
          <w:sz w:val="20"/>
        </w:rPr>
        <w:t xml:space="preserve"> </w:t>
      </w:r>
      <w:r>
        <w:rPr>
          <w:sz w:val="20"/>
        </w:rPr>
        <w:t>ou</w:t>
      </w:r>
      <w:r>
        <w:rPr>
          <w:spacing w:val="-1"/>
          <w:sz w:val="20"/>
        </w:rPr>
        <w:t xml:space="preserve"> </w:t>
      </w:r>
      <w:r>
        <w:rPr>
          <w:sz w:val="20"/>
        </w:rPr>
        <w:t>acidente</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verifique</w:t>
      </w:r>
      <w:r>
        <w:rPr>
          <w:spacing w:val="-1"/>
          <w:sz w:val="20"/>
        </w:rPr>
        <w:t xml:space="preserve"> </w:t>
      </w:r>
      <w:r>
        <w:rPr>
          <w:sz w:val="20"/>
        </w:rPr>
        <w:t>no</w:t>
      </w:r>
      <w:r>
        <w:rPr>
          <w:spacing w:val="-1"/>
          <w:sz w:val="20"/>
        </w:rPr>
        <w:t xml:space="preserve"> </w:t>
      </w:r>
      <w:r>
        <w:rPr>
          <w:sz w:val="20"/>
        </w:rPr>
        <w:t>local</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7C9C424D">
      <w:pPr>
        <w:pStyle w:val="10"/>
        <w:numPr>
          <w:ilvl w:val="2"/>
          <w:numId w:val="36"/>
        </w:numPr>
        <w:tabs>
          <w:tab w:val="left" w:pos="885"/>
        </w:tabs>
        <w:spacing w:before="40" w:after="0" w:line="280" w:lineRule="auto"/>
        <w:ind w:left="329" w:right="313" w:firstLine="0"/>
        <w:jc w:val="left"/>
        <w:rPr>
          <w:sz w:val="20"/>
        </w:rPr>
      </w:pPr>
      <w:r>
        <w:rPr>
          <w:sz w:val="20"/>
        </w:rPr>
        <w:t>Paralisar,</w:t>
      </w:r>
      <w:r>
        <w:rPr>
          <w:spacing w:val="11"/>
          <w:sz w:val="20"/>
        </w:rPr>
        <w:t xml:space="preserve"> </w:t>
      </w:r>
      <w:r>
        <w:rPr>
          <w:sz w:val="20"/>
        </w:rPr>
        <w:t>por</w:t>
      </w:r>
      <w:r>
        <w:rPr>
          <w:spacing w:val="11"/>
          <w:sz w:val="20"/>
        </w:rPr>
        <w:t xml:space="preserve"> </w:t>
      </w:r>
      <w:r>
        <w:rPr>
          <w:sz w:val="20"/>
        </w:rPr>
        <w:t>determinação</w:t>
      </w:r>
      <w:r>
        <w:rPr>
          <w:spacing w:val="11"/>
          <w:sz w:val="20"/>
        </w:rPr>
        <w:t xml:space="preserve"> </w:t>
      </w:r>
      <w:r>
        <w:rPr>
          <w:sz w:val="20"/>
        </w:rPr>
        <w:t>do</w:t>
      </w:r>
      <w:r>
        <w:rPr>
          <w:spacing w:val="11"/>
          <w:sz w:val="20"/>
        </w:rPr>
        <w:t xml:space="preserve"> </w:t>
      </w:r>
      <w:r>
        <w:rPr>
          <w:b/>
          <w:sz w:val="20"/>
        </w:rPr>
        <w:t>CONTRATANTE</w:t>
      </w:r>
      <w:r>
        <w:rPr>
          <w:sz w:val="20"/>
        </w:rPr>
        <w:t>,</w:t>
      </w:r>
      <w:r>
        <w:rPr>
          <w:spacing w:val="11"/>
          <w:sz w:val="20"/>
        </w:rPr>
        <w:t xml:space="preserve"> </w:t>
      </w:r>
      <w:r>
        <w:rPr>
          <w:sz w:val="20"/>
        </w:rPr>
        <w:t>qualquer</w:t>
      </w:r>
      <w:r>
        <w:rPr>
          <w:spacing w:val="11"/>
          <w:sz w:val="20"/>
        </w:rPr>
        <w:t xml:space="preserve"> </w:t>
      </w:r>
      <w:r>
        <w:rPr>
          <w:sz w:val="20"/>
        </w:rPr>
        <w:t>atividade</w:t>
      </w:r>
      <w:r>
        <w:rPr>
          <w:spacing w:val="11"/>
          <w:sz w:val="20"/>
        </w:rPr>
        <w:t xml:space="preserve"> </w:t>
      </w:r>
      <w:r>
        <w:rPr>
          <w:sz w:val="20"/>
        </w:rPr>
        <w:t>que</w:t>
      </w:r>
      <w:r>
        <w:rPr>
          <w:spacing w:val="11"/>
          <w:sz w:val="20"/>
        </w:rPr>
        <w:t xml:space="preserve"> </w:t>
      </w:r>
      <w:r>
        <w:rPr>
          <w:sz w:val="20"/>
        </w:rPr>
        <w:t>não</w:t>
      </w:r>
      <w:r>
        <w:rPr>
          <w:spacing w:val="11"/>
          <w:sz w:val="20"/>
        </w:rPr>
        <w:t xml:space="preserve"> </w:t>
      </w:r>
      <w:r>
        <w:rPr>
          <w:sz w:val="20"/>
        </w:rPr>
        <w:t>esteja</w:t>
      </w:r>
      <w:r>
        <w:rPr>
          <w:spacing w:val="11"/>
          <w:sz w:val="20"/>
        </w:rPr>
        <w:t xml:space="preserve"> </w:t>
      </w:r>
      <w:r>
        <w:rPr>
          <w:sz w:val="20"/>
        </w:rPr>
        <w:t>sendo</w:t>
      </w:r>
      <w:r>
        <w:rPr>
          <w:spacing w:val="11"/>
          <w:sz w:val="20"/>
        </w:rPr>
        <w:t xml:space="preserve"> </w:t>
      </w:r>
      <w:r>
        <w:rPr>
          <w:sz w:val="20"/>
        </w:rPr>
        <w:t>executada</w:t>
      </w:r>
      <w:r>
        <w:rPr>
          <w:spacing w:val="11"/>
          <w:sz w:val="20"/>
        </w:rPr>
        <w:t xml:space="preserve"> </w:t>
      </w:r>
      <w:r>
        <w:rPr>
          <w:sz w:val="20"/>
        </w:rPr>
        <w:t>de</w:t>
      </w:r>
      <w:r>
        <w:rPr>
          <w:spacing w:val="11"/>
          <w:sz w:val="20"/>
        </w:rPr>
        <w:t xml:space="preserve"> </w:t>
      </w:r>
      <w:r>
        <w:rPr>
          <w:sz w:val="20"/>
        </w:rPr>
        <w:t>acordo</w:t>
      </w:r>
      <w:r>
        <w:rPr>
          <w:spacing w:val="11"/>
          <w:sz w:val="20"/>
        </w:rPr>
        <w:t xml:space="preserve"> </w:t>
      </w:r>
      <w:r>
        <w:rPr>
          <w:sz w:val="20"/>
        </w:rPr>
        <w:t>com</w:t>
      </w:r>
      <w:r>
        <w:rPr>
          <w:spacing w:val="11"/>
          <w:sz w:val="20"/>
        </w:rPr>
        <w:t xml:space="preserve"> </w:t>
      </w:r>
      <w:r>
        <w:rPr>
          <w:sz w:val="20"/>
        </w:rPr>
        <w:t>a</w:t>
      </w:r>
      <w:r>
        <w:rPr>
          <w:spacing w:val="11"/>
          <w:sz w:val="20"/>
        </w:rPr>
        <w:t xml:space="preserve"> </w:t>
      </w:r>
      <w:r>
        <w:rPr>
          <w:sz w:val="20"/>
        </w:rPr>
        <w:t>boa</w:t>
      </w:r>
      <w:r>
        <w:rPr>
          <w:spacing w:val="11"/>
          <w:sz w:val="20"/>
        </w:rPr>
        <w:t xml:space="preserve"> </w:t>
      </w:r>
      <w:r>
        <w:rPr>
          <w:sz w:val="20"/>
        </w:rPr>
        <w:t>técnica</w:t>
      </w:r>
      <w:r>
        <w:rPr>
          <w:spacing w:val="11"/>
          <w:sz w:val="20"/>
        </w:rPr>
        <w:t xml:space="preserve"> </w:t>
      </w:r>
      <w:r>
        <w:rPr>
          <w:sz w:val="20"/>
        </w:rPr>
        <w:t>ou</w:t>
      </w:r>
      <w:r>
        <w:rPr>
          <w:spacing w:val="11"/>
          <w:sz w:val="20"/>
        </w:rPr>
        <w:t xml:space="preserve"> </w:t>
      </w:r>
      <w:r>
        <w:rPr>
          <w:sz w:val="20"/>
        </w:rPr>
        <w:t>que</w:t>
      </w:r>
      <w:r>
        <w:rPr>
          <w:spacing w:val="11"/>
          <w:sz w:val="20"/>
        </w:rPr>
        <w:t xml:space="preserve"> </w:t>
      </w:r>
      <w:r>
        <w:rPr>
          <w:sz w:val="20"/>
        </w:rPr>
        <w:t>ponha</w:t>
      </w:r>
      <w:r>
        <w:rPr>
          <w:spacing w:val="11"/>
          <w:sz w:val="20"/>
        </w:rPr>
        <w:t xml:space="preserve"> </w:t>
      </w:r>
      <w:r>
        <w:rPr>
          <w:sz w:val="20"/>
        </w:rPr>
        <w:t>em</w:t>
      </w:r>
      <w:r>
        <w:rPr>
          <w:spacing w:val="11"/>
          <w:sz w:val="20"/>
        </w:rPr>
        <w:t xml:space="preserve"> </w:t>
      </w:r>
      <w:r>
        <w:rPr>
          <w:sz w:val="20"/>
        </w:rPr>
        <w:t>risco</w:t>
      </w:r>
      <w:r>
        <w:rPr>
          <w:spacing w:val="11"/>
          <w:sz w:val="20"/>
        </w:rPr>
        <w:t xml:space="preserve"> </w:t>
      </w:r>
      <w:r>
        <w:rPr>
          <w:sz w:val="20"/>
        </w:rPr>
        <w:t>a</w:t>
      </w:r>
      <w:r>
        <w:rPr>
          <w:spacing w:val="11"/>
          <w:sz w:val="20"/>
        </w:rPr>
        <w:t xml:space="preserve"> </w:t>
      </w:r>
      <w:r>
        <w:rPr>
          <w:sz w:val="20"/>
        </w:rPr>
        <w:t>segurança</w:t>
      </w:r>
      <w:r>
        <w:rPr>
          <w:spacing w:val="11"/>
          <w:sz w:val="20"/>
        </w:rPr>
        <w:t xml:space="preserve"> </w:t>
      </w:r>
      <w:r>
        <w:rPr>
          <w:sz w:val="20"/>
        </w:rPr>
        <w:t>de pessoas ou bens de terceiros.</w:t>
      </w:r>
    </w:p>
    <w:p w14:paraId="25EBA2F3">
      <w:pPr>
        <w:pStyle w:val="10"/>
        <w:numPr>
          <w:ilvl w:val="2"/>
          <w:numId w:val="36"/>
        </w:numPr>
        <w:tabs>
          <w:tab w:val="left" w:pos="898"/>
        </w:tabs>
        <w:spacing w:before="2" w:after="0" w:line="280" w:lineRule="auto"/>
        <w:ind w:left="329" w:right="313" w:firstLine="0"/>
        <w:jc w:val="left"/>
        <w:rPr>
          <w:sz w:val="20"/>
        </w:rPr>
      </w:pPr>
      <w:r>
        <w:rPr>
          <w:sz w:val="20"/>
        </w:rPr>
        <w:t>Conduzir</w:t>
      </w:r>
      <w:r>
        <w:rPr>
          <w:spacing w:val="17"/>
          <w:sz w:val="20"/>
        </w:rPr>
        <w:t xml:space="preserve"> </w:t>
      </w:r>
      <w:r>
        <w:rPr>
          <w:sz w:val="20"/>
        </w:rPr>
        <w:t>os</w:t>
      </w:r>
      <w:r>
        <w:rPr>
          <w:spacing w:val="17"/>
          <w:sz w:val="20"/>
        </w:rPr>
        <w:t xml:space="preserve"> </w:t>
      </w:r>
      <w:r>
        <w:rPr>
          <w:sz w:val="20"/>
        </w:rPr>
        <w:t>trabalhos</w:t>
      </w:r>
      <w:r>
        <w:rPr>
          <w:spacing w:val="17"/>
          <w:sz w:val="20"/>
        </w:rPr>
        <w:t xml:space="preserve"> </w:t>
      </w:r>
      <w:r>
        <w:rPr>
          <w:sz w:val="20"/>
        </w:rPr>
        <w:t>com</w:t>
      </w:r>
      <w:r>
        <w:rPr>
          <w:spacing w:val="17"/>
          <w:sz w:val="20"/>
        </w:rPr>
        <w:t xml:space="preserve"> </w:t>
      </w:r>
      <w:r>
        <w:rPr>
          <w:sz w:val="20"/>
        </w:rPr>
        <w:t>estrita</w:t>
      </w:r>
      <w:r>
        <w:rPr>
          <w:spacing w:val="17"/>
          <w:sz w:val="20"/>
        </w:rPr>
        <w:t xml:space="preserve"> </w:t>
      </w:r>
      <w:r>
        <w:rPr>
          <w:sz w:val="20"/>
        </w:rPr>
        <w:t>observância</w:t>
      </w:r>
      <w:r>
        <w:rPr>
          <w:spacing w:val="17"/>
          <w:sz w:val="20"/>
        </w:rPr>
        <w:t xml:space="preserve"> </w:t>
      </w:r>
      <w:r>
        <w:rPr>
          <w:sz w:val="20"/>
        </w:rPr>
        <w:t>às</w:t>
      </w:r>
      <w:r>
        <w:rPr>
          <w:spacing w:val="17"/>
          <w:sz w:val="20"/>
        </w:rPr>
        <w:t xml:space="preserve"> </w:t>
      </w:r>
      <w:r>
        <w:rPr>
          <w:sz w:val="20"/>
        </w:rPr>
        <w:t>normas</w:t>
      </w:r>
      <w:r>
        <w:rPr>
          <w:spacing w:val="17"/>
          <w:sz w:val="20"/>
        </w:rPr>
        <w:t xml:space="preserve"> </w:t>
      </w:r>
      <w:r>
        <w:rPr>
          <w:sz w:val="20"/>
        </w:rPr>
        <w:t>da</w:t>
      </w:r>
      <w:r>
        <w:rPr>
          <w:spacing w:val="17"/>
          <w:sz w:val="20"/>
        </w:rPr>
        <w:t xml:space="preserve"> </w:t>
      </w:r>
      <w:r>
        <w:rPr>
          <w:sz w:val="20"/>
        </w:rPr>
        <w:t>legislação</w:t>
      </w:r>
      <w:r>
        <w:rPr>
          <w:spacing w:val="17"/>
          <w:sz w:val="20"/>
        </w:rPr>
        <w:t xml:space="preserve"> </w:t>
      </w:r>
      <w:r>
        <w:rPr>
          <w:sz w:val="20"/>
        </w:rPr>
        <w:t>pertinente,</w:t>
      </w:r>
      <w:r>
        <w:rPr>
          <w:spacing w:val="17"/>
          <w:sz w:val="20"/>
        </w:rPr>
        <w:t xml:space="preserve"> </w:t>
      </w:r>
      <w:r>
        <w:rPr>
          <w:sz w:val="20"/>
        </w:rPr>
        <w:t>cumprindo</w:t>
      </w:r>
      <w:r>
        <w:rPr>
          <w:spacing w:val="17"/>
          <w:sz w:val="20"/>
        </w:rPr>
        <w:t xml:space="preserve"> </w:t>
      </w:r>
      <w:r>
        <w:rPr>
          <w:sz w:val="20"/>
        </w:rPr>
        <w:t>as</w:t>
      </w:r>
      <w:r>
        <w:rPr>
          <w:spacing w:val="17"/>
          <w:sz w:val="20"/>
        </w:rPr>
        <w:t xml:space="preserve"> </w:t>
      </w:r>
      <w:r>
        <w:rPr>
          <w:sz w:val="20"/>
        </w:rPr>
        <w:t>determinações</w:t>
      </w:r>
      <w:r>
        <w:rPr>
          <w:spacing w:val="17"/>
          <w:sz w:val="20"/>
        </w:rPr>
        <w:t xml:space="preserve"> </w:t>
      </w:r>
      <w:r>
        <w:rPr>
          <w:sz w:val="20"/>
        </w:rPr>
        <w:t>dos</w:t>
      </w:r>
      <w:r>
        <w:rPr>
          <w:spacing w:val="17"/>
          <w:sz w:val="20"/>
        </w:rPr>
        <w:t xml:space="preserve"> </w:t>
      </w:r>
      <w:r>
        <w:rPr>
          <w:sz w:val="20"/>
        </w:rPr>
        <w:t>Poderes</w:t>
      </w:r>
      <w:r>
        <w:rPr>
          <w:spacing w:val="17"/>
          <w:sz w:val="20"/>
        </w:rPr>
        <w:t xml:space="preserve"> </w:t>
      </w:r>
      <w:r>
        <w:rPr>
          <w:sz w:val="20"/>
        </w:rPr>
        <w:t>Públicos,</w:t>
      </w:r>
      <w:r>
        <w:rPr>
          <w:spacing w:val="17"/>
          <w:sz w:val="20"/>
        </w:rPr>
        <w:t xml:space="preserve"> </w:t>
      </w:r>
      <w:r>
        <w:rPr>
          <w:sz w:val="20"/>
        </w:rPr>
        <w:t>mantendo</w:t>
      </w:r>
      <w:r>
        <w:rPr>
          <w:spacing w:val="17"/>
          <w:sz w:val="20"/>
        </w:rPr>
        <w:t xml:space="preserve"> </w:t>
      </w:r>
      <w:r>
        <w:rPr>
          <w:sz w:val="20"/>
        </w:rPr>
        <w:t>sempre</w:t>
      </w:r>
      <w:r>
        <w:rPr>
          <w:spacing w:val="17"/>
          <w:sz w:val="20"/>
        </w:rPr>
        <w:t xml:space="preserve"> </w:t>
      </w:r>
      <w:r>
        <w:rPr>
          <w:sz w:val="20"/>
        </w:rPr>
        <w:t>limpo</w:t>
      </w:r>
      <w:r>
        <w:rPr>
          <w:spacing w:val="17"/>
          <w:sz w:val="20"/>
        </w:rPr>
        <w:t xml:space="preserve"> </w:t>
      </w:r>
      <w:r>
        <w:rPr>
          <w:sz w:val="20"/>
        </w:rPr>
        <w:t>o</w:t>
      </w:r>
      <w:r>
        <w:rPr>
          <w:spacing w:val="17"/>
          <w:sz w:val="20"/>
        </w:rPr>
        <w:t xml:space="preserve"> </w:t>
      </w:r>
      <w:r>
        <w:rPr>
          <w:sz w:val="20"/>
        </w:rPr>
        <w:t>local</w:t>
      </w:r>
      <w:r>
        <w:rPr>
          <w:spacing w:val="17"/>
          <w:sz w:val="20"/>
        </w:rPr>
        <w:t xml:space="preserve"> </w:t>
      </w:r>
      <w:r>
        <w:rPr>
          <w:sz w:val="20"/>
        </w:rPr>
        <w:t>de execução do objeto e nas melhores condições de segurança, higiene e disciplina.</w:t>
      </w:r>
    </w:p>
    <w:p w14:paraId="438A2EFF">
      <w:pPr>
        <w:pStyle w:val="10"/>
        <w:numPr>
          <w:ilvl w:val="2"/>
          <w:numId w:val="36"/>
        </w:numPr>
        <w:tabs>
          <w:tab w:val="left" w:pos="889"/>
        </w:tabs>
        <w:spacing w:before="2" w:after="0" w:line="280" w:lineRule="auto"/>
        <w:ind w:left="329" w:right="313" w:firstLine="0"/>
        <w:jc w:val="left"/>
        <w:rPr>
          <w:sz w:val="20"/>
        </w:rPr>
      </w:pPr>
      <w:r>
        <w:rPr>
          <w:sz w:val="20"/>
        </w:rPr>
        <w:t xml:space="preserve">Submeter previamente, por escrito, ao </w:t>
      </w:r>
      <w:r>
        <w:rPr>
          <w:b/>
          <w:sz w:val="20"/>
        </w:rPr>
        <w:t>CONTRATANTE</w:t>
      </w:r>
      <w:r>
        <w:rPr>
          <w:sz w:val="20"/>
        </w:rPr>
        <w:t>, para análise e aprovação, quaisquer mudanças nos métodos executivos que fujam às especificações do memorial descritivo ou instrumento congênere.</w:t>
      </w:r>
    </w:p>
    <w:p w14:paraId="7AC6CE51">
      <w:pPr>
        <w:pStyle w:val="10"/>
        <w:numPr>
          <w:ilvl w:val="2"/>
          <w:numId w:val="36"/>
        </w:numPr>
        <w:tabs>
          <w:tab w:val="left" w:pos="890"/>
        </w:tabs>
        <w:spacing w:before="2" w:after="0" w:line="280" w:lineRule="auto"/>
        <w:ind w:left="329" w:right="313" w:firstLine="0"/>
        <w:jc w:val="left"/>
        <w:rPr>
          <w:sz w:val="20"/>
        </w:rPr>
      </w:pPr>
      <w:r>
        <w:rPr>
          <w:sz w:val="20"/>
        </w:rPr>
        <w:t>Não permitir a utilização de qualquer trabalho do menor de dezesseis anos, exceto na condição de aprendiz para os maiores de quatorze anos, nem permitir a utilização do</w:t>
      </w:r>
      <w:r>
        <w:rPr>
          <w:spacing w:val="80"/>
          <w:sz w:val="20"/>
        </w:rPr>
        <w:t xml:space="preserve"> </w:t>
      </w:r>
      <w:r>
        <w:rPr>
          <w:sz w:val="20"/>
        </w:rPr>
        <w:t>trabalho do menor de dezoito anos em trabalho noturno, perigoso ou insalubre, na forma do art. 7º, XXXIII, da Constituição Federal.</w:t>
      </w:r>
    </w:p>
    <w:p w14:paraId="7962759A">
      <w:pPr>
        <w:pStyle w:val="10"/>
        <w:numPr>
          <w:ilvl w:val="2"/>
          <w:numId w:val="36"/>
        </w:numPr>
        <w:tabs>
          <w:tab w:val="left" w:pos="878"/>
        </w:tabs>
        <w:spacing w:before="2" w:after="0" w:line="240" w:lineRule="auto"/>
        <w:ind w:left="878" w:right="0" w:hanging="549"/>
        <w:jc w:val="left"/>
        <w:rPr>
          <w:sz w:val="20"/>
        </w:rPr>
      </w:pPr>
      <w:r>
        <w:rPr>
          <w:sz w:val="20"/>
        </w:rPr>
        <w:t>Manter</w:t>
      </w:r>
      <w:r>
        <w:rPr>
          <w:spacing w:val="-1"/>
          <w:sz w:val="20"/>
        </w:rPr>
        <w:t xml:space="preserve"> </w:t>
      </w:r>
      <w:r>
        <w:rPr>
          <w:sz w:val="20"/>
        </w:rPr>
        <w:t>durante</w:t>
      </w:r>
      <w:r>
        <w:rPr>
          <w:spacing w:val="-1"/>
          <w:sz w:val="20"/>
        </w:rPr>
        <w:t xml:space="preserve"> </w:t>
      </w:r>
      <w:r>
        <w:rPr>
          <w:sz w:val="20"/>
        </w:rPr>
        <w:t>toda</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em</w:t>
      </w:r>
      <w:r>
        <w:rPr>
          <w:spacing w:val="-1"/>
          <w:sz w:val="20"/>
        </w:rPr>
        <w:t xml:space="preserve"> </w:t>
      </w:r>
      <w:r>
        <w:rPr>
          <w:sz w:val="20"/>
        </w:rPr>
        <w:t>compatibilidade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assumidas,</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exigidas</w:t>
      </w:r>
      <w:r>
        <w:rPr>
          <w:spacing w:val="-1"/>
          <w:sz w:val="20"/>
        </w:rPr>
        <w:t xml:space="preserve"> </w:t>
      </w:r>
      <w:r>
        <w:rPr>
          <w:sz w:val="20"/>
        </w:rPr>
        <w:t>para</w:t>
      </w:r>
      <w:r>
        <w:rPr>
          <w:spacing w:val="-1"/>
          <w:sz w:val="20"/>
        </w:rPr>
        <w:t xml:space="preserve"> </w:t>
      </w:r>
      <w:r>
        <w:rPr>
          <w:sz w:val="20"/>
        </w:rPr>
        <w:t>habilitação</w:t>
      </w:r>
      <w:r>
        <w:rPr>
          <w:spacing w:val="-1"/>
          <w:sz w:val="20"/>
        </w:rPr>
        <w:t xml:space="preserve"> </w:t>
      </w:r>
      <w:r>
        <w:rPr>
          <w:sz w:val="20"/>
        </w:rPr>
        <w:t>na</w:t>
      </w:r>
      <w:r>
        <w:rPr>
          <w:spacing w:val="-1"/>
          <w:sz w:val="20"/>
        </w:rPr>
        <w:t xml:space="preserve"> </w:t>
      </w:r>
      <w:r>
        <w:rPr>
          <w:spacing w:val="-2"/>
          <w:sz w:val="20"/>
        </w:rPr>
        <w:t>licitação.</w:t>
      </w:r>
    </w:p>
    <w:p w14:paraId="25FF9AA8">
      <w:pPr>
        <w:pStyle w:val="10"/>
        <w:numPr>
          <w:ilvl w:val="2"/>
          <w:numId w:val="36"/>
        </w:numPr>
        <w:tabs>
          <w:tab w:val="left" w:pos="893"/>
        </w:tabs>
        <w:spacing w:before="40" w:after="0" w:line="280" w:lineRule="auto"/>
        <w:ind w:left="329" w:right="313" w:firstLine="0"/>
        <w:jc w:val="left"/>
        <w:rPr>
          <w:sz w:val="20"/>
        </w:rPr>
      </w:pPr>
      <w:r>
        <w:rPr>
          <w:sz w:val="20"/>
        </w:rPr>
        <w:t>Cumprir,</w:t>
      </w:r>
      <w:r>
        <w:rPr>
          <w:spacing w:val="12"/>
          <w:sz w:val="20"/>
        </w:rPr>
        <w:t xml:space="preserve"> </w:t>
      </w:r>
      <w:r>
        <w:rPr>
          <w:sz w:val="20"/>
        </w:rPr>
        <w:t>durante</w:t>
      </w:r>
      <w:r>
        <w:rPr>
          <w:spacing w:val="12"/>
          <w:sz w:val="20"/>
        </w:rPr>
        <w:t xml:space="preserve"> </w:t>
      </w:r>
      <w:r>
        <w:rPr>
          <w:sz w:val="20"/>
        </w:rPr>
        <w:t>todo</w:t>
      </w:r>
      <w:r>
        <w:rPr>
          <w:spacing w:val="12"/>
          <w:sz w:val="20"/>
        </w:rPr>
        <w:t xml:space="preserve"> </w:t>
      </w:r>
      <w:r>
        <w:rPr>
          <w:sz w:val="20"/>
        </w:rPr>
        <w:t>o</w:t>
      </w:r>
      <w:r>
        <w:rPr>
          <w:spacing w:val="12"/>
          <w:sz w:val="20"/>
        </w:rPr>
        <w:t xml:space="preserve"> </w:t>
      </w:r>
      <w:r>
        <w:rPr>
          <w:sz w:val="20"/>
        </w:rPr>
        <w:t>período</w:t>
      </w:r>
      <w:r>
        <w:rPr>
          <w:spacing w:val="12"/>
          <w:sz w:val="20"/>
        </w:rPr>
        <w:t xml:space="preserve"> </w:t>
      </w:r>
      <w:r>
        <w:rPr>
          <w:sz w:val="20"/>
        </w:rPr>
        <w:t>de</w:t>
      </w:r>
      <w:r>
        <w:rPr>
          <w:spacing w:val="12"/>
          <w:sz w:val="20"/>
        </w:rPr>
        <w:t xml:space="preserve"> </w:t>
      </w:r>
      <w:r>
        <w:rPr>
          <w:sz w:val="20"/>
        </w:rPr>
        <w:t>execução</w:t>
      </w:r>
      <w:r>
        <w:rPr>
          <w:spacing w:val="12"/>
          <w:sz w:val="20"/>
        </w:rPr>
        <w:t xml:space="preserve"> </w:t>
      </w:r>
      <w:r>
        <w:rPr>
          <w:sz w:val="20"/>
        </w:rPr>
        <w:t>do</w:t>
      </w:r>
      <w:r>
        <w:rPr>
          <w:spacing w:val="12"/>
          <w:sz w:val="20"/>
        </w:rPr>
        <w:t xml:space="preserve"> </w:t>
      </w:r>
      <w:r>
        <w:rPr>
          <w:sz w:val="20"/>
        </w:rPr>
        <w:t>Contrato,</w:t>
      </w:r>
      <w:r>
        <w:rPr>
          <w:spacing w:val="12"/>
          <w:sz w:val="20"/>
        </w:rPr>
        <w:t xml:space="preserve"> </w:t>
      </w:r>
      <w:r>
        <w:rPr>
          <w:sz w:val="20"/>
        </w:rPr>
        <w:t>a</w:t>
      </w:r>
      <w:r>
        <w:rPr>
          <w:spacing w:val="12"/>
          <w:sz w:val="20"/>
        </w:rPr>
        <w:t xml:space="preserve"> </w:t>
      </w:r>
      <w:r>
        <w:rPr>
          <w:sz w:val="20"/>
        </w:rPr>
        <w:t>reserva</w:t>
      </w:r>
      <w:r>
        <w:rPr>
          <w:spacing w:val="12"/>
          <w:sz w:val="20"/>
        </w:rPr>
        <w:t xml:space="preserve"> </w:t>
      </w:r>
      <w:r>
        <w:rPr>
          <w:sz w:val="20"/>
        </w:rPr>
        <w:t>de</w:t>
      </w:r>
      <w:r>
        <w:rPr>
          <w:spacing w:val="12"/>
          <w:sz w:val="20"/>
        </w:rPr>
        <w:t xml:space="preserve"> </w:t>
      </w:r>
      <w:r>
        <w:rPr>
          <w:sz w:val="20"/>
        </w:rPr>
        <w:t>cargos</w:t>
      </w:r>
      <w:r>
        <w:rPr>
          <w:spacing w:val="12"/>
          <w:sz w:val="20"/>
        </w:rPr>
        <w:t xml:space="preserve"> </w:t>
      </w:r>
      <w:r>
        <w:rPr>
          <w:sz w:val="20"/>
        </w:rPr>
        <w:t>prevista</w:t>
      </w:r>
      <w:r>
        <w:rPr>
          <w:spacing w:val="12"/>
          <w:sz w:val="20"/>
        </w:rPr>
        <w:t xml:space="preserve"> </w:t>
      </w:r>
      <w:r>
        <w:rPr>
          <w:sz w:val="20"/>
        </w:rPr>
        <w:t>em</w:t>
      </w:r>
      <w:r>
        <w:rPr>
          <w:spacing w:val="12"/>
          <w:sz w:val="20"/>
        </w:rPr>
        <w:t xml:space="preserve"> </w:t>
      </w:r>
      <w:r>
        <w:rPr>
          <w:sz w:val="20"/>
        </w:rPr>
        <w:t>lei</w:t>
      </w:r>
      <w:r>
        <w:rPr>
          <w:spacing w:val="12"/>
          <w:sz w:val="20"/>
        </w:rPr>
        <w:t xml:space="preserve"> </w:t>
      </w:r>
      <w:r>
        <w:rPr>
          <w:sz w:val="20"/>
        </w:rPr>
        <w:t>para</w:t>
      </w:r>
      <w:r>
        <w:rPr>
          <w:spacing w:val="12"/>
          <w:sz w:val="20"/>
        </w:rPr>
        <w:t xml:space="preserve"> </w:t>
      </w:r>
      <w:r>
        <w:rPr>
          <w:sz w:val="20"/>
        </w:rPr>
        <w:t>pessoa</w:t>
      </w:r>
      <w:r>
        <w:rPr>
          <w:spacing w:val="12"/>
          <w:sz w:val="20"/>
        </w:rPr>
        <w:t xml:space="preserve"> </w:t>
      </w:r>
      <w:r>
        <w:rPr>
          <w:sz w:val="20"/>
        </w:rPr>
        <w:t>com</w:t>
      </w:r>
      <w:r>
        <w:rPr>
          <w:spacing w:val="12"/>
          <w:sz w:val="20"/>
        </w:rPr>
        <w:t xml:space="preserve"> </w:t>
      </w:r>
      <w:r>
        <w:rPr>
          <w:sz w:val="20"/>
        </w:rPr>
        <w:t>deficiência,</w:t>
      </w:r>
      <w:r>
        <w:rPr>
          <w:spacing w:val="12"/>
          <w:sz w:val="20"/>
        </w:rPr>
        <w:t xml:space="preserve"> </w:t>
      </w:r>
      <w:r>
        <w:rPr>
          <w:sz w:val="20"/>
        </w:rPr>
        <w:t>para</w:t>
      </w:r>
      <w:r>
        <w:rPr>
          <w:spacing w:val="12"/>
          <w:sz w:val="20"/>
        </w:rPr>
        <w:t xml:space="preserve"> </w:t>
      </w:r>
      <w:r>
        <w:rPr>
          <w:sz w:val="20"/>
        </w:rPr>
        <w:t>reabilitado</w:t>
      </w:r>
      <w:r>
        <w:rPr>
          <w:spacing w:val="12"/>
          <w:sz w:val="20"/>
        </w:rPr>
        <w:t xml:space="preserve"> </w:t>
      </w:r>
      <w:r>
        <w:rPr>
          <w:sz w:val="20"/>
        </w:rPr>
        <w:t>da</w:t>
      </w:r>
      <w:r>
        <w:rPr>
          <w:spacing w:val="12"/>
          <w:sz w:val="20"/>
        </w:rPr>
        <w:t xml:space="preserve"> </w:t>
      </w:r>
      <w:r>
        <w:rPr>
          <w:sz w:val="20"/>
        </w:rPr>
        <w:t>Previdência</w:t>
      </w:r>
      <w:r>
        <w:rPr>
          <w:spacing w:val="12"/>
          <w:sz w:val="20"/>
        </w:rPr>
        <w:t xml:space="preserve"> </w:t>
      </w:r>
      <w:r>
        <w:rPr>
          <w:sz w:val="20"/>
        </w:rPr>
        <w:t>Social</w:t>
      </w:r>
      <w:r>
        <w:rPr>
          <w:spacing w:val="12"/>
          <w:sz w:val="20"/>
        </w:rPr>
        <w:t xml:space="preserve"> </w:t>
      </w:r>
      <w:r>
        <w:rPr>
          <w:sz w:val="20"/>
        </w:rPr>
        <w:t>ou</w:t>
      </w:r>
      <w:r>
        <w:rPr>
          <w:spacing w:val="12"/>
          <w:sz w:val="20"/>
        </w:rPr>
        <w:t xml:space="preserve"> </w:t>
      </w:r>
      <w:r>
        <w:rPr>
          <w:sz w:val="20"/>
        </w:rPr>
        <w:t>para aprendiz, bem como as reservas de cargos previstas na legislação (</w:t>
      </w:r>
      <w:r>
        <w:fldChar w:fldCharType="begin"/>
      </w:r>
      <w:r>
        <w:instrText xml:space="preserve"> HYPERLINK "http://www.planalto.gov.br/ccivil_03/_ato2019-2022/2021/lei/L14133.htm#art116" \h </w:instrText>
      </w:r>
      <w:r>
        <w:fldChar w:fldCharType="separate"/>
      </w:r>
      <w:r>
        <w:rPr>
          <w:color w:val="000080"/>
          <w:sz w:val="20"/>
          <w:u w:val="single" w:color="000080"/>
        </w:rPr>
        <w:t>art. 116 da Lei nº 14.133/2021</w:t>
      </w:r>
      <w:r>
        <w:rPr>
          <w:color w:val="000080"/>
          <w:sz w:val="20"/>
          <w:u w:val="single" w:color="000080"/>
        </w:rPr>
        <w:fldChar w:fldCharType="end"/>
      </w:r>
      <w:r>
        <w:rPr>
          <w:sz w:val="20"/>
        </w:rPr>
        <w:t>).</w:t>
      </w:r>
    </w:p>
    <w:p w14:paraId="3F24771D">
      <w:pPr>
        <w:pStyle w:val="10"/>
        <w:numPr>
          <w:ilvl w:val="3"/>
          <w:numId w:val="36"/>
        </w:numPr>
        <w:tabs>
          <w:tab w:val="left" w:pos="1039"/>
        </w:tabs>
        <w:spacing w:before="2" w:after="0" w:line="280" w:lineRule="auto"/>
        <w:ind w:left="329" w:right="313" w:firstLine="0"/>
        <w:jc w:val="left"/>
        <w:rPr>
          <w:sz w:val="20"/>
        </w:rPr>
      </w:pPr>
      <w:r>
        <w:rPr>
          <w:sz w:val="20"/>
        </w:rPr>
        <mc:AlternateContent>
          <mc:Choice Requires="wps">
            <w:drawing>
              <wp:anchor distT="0" distB="0" distL="0" distR="0" simplePos="0" relativeHeight="251664384" behindDoc="0" locked="0" layoutInCell="1" allowOverlap="1">
                <wp:simplePos x="0" y="0"/>
                <wp:positionH relativeFrom="page">
                  <wp:posOffset>1216025</wp:posOffset>
                </wp:positionH>
                <wp:positionV relativeFrom="paragraph">
                  <wp:posOffset>300355</wp:posOffset>
                </wp:positionV>
                <wp:extent cx="28575" cy="9525"/>
                <wp:effectExtent l="0" t="0" r="0" b="0"/>
                <wp:wrapNone/>
                <wp:docPr id="22" name="Graphic 22"/>
                <wp:cNvGraphicFramePr/>
                <a:graphic xmlns:a="http://schemas.openxmlformats.org/drawingml/2006/main">
                  <a:graphicData uri="http://schemas.microsoft.com/office/word/2010/wordprocessingShape">
                    <wps:wsp>
                      <wps:cNvSpPr/>
                      <wps:spPr>
                        <a:xfrm>
                          <a:off x="0" y="0"/>
                          <a:ext cx="28575" cy="9525"/>
                        </a:xfrm>
                        <a:custGeom>
                          <a:avLst/>
                          <a:gdLst/>
                          <a:ahLst/>
                          <a:cxnLst/>
                          <a:rect l="l" t="t" r="r" b="b"/>
                          <a:pathLst>
                            <a:path w="28575" h="9525">
                              <a:moveTo>
                                <a:pt x="28216" y="9524"/>
                              </a:moveTo>
                              <a:lnTo>
                                <a:pt x="0" y="9524"/>
                              </a:lnTo>
                              <a:lnTo>
                                <a:pt x="0" y="0"/>
                              </a:lnTo>
                              <a:lnTo>
                                <a:pt x="28216" y="0"/>
                              </a:lnTo>
                              <a:lnTo>
                                <a:pt x="28216" y="9524"/>
                              </a:lnTo>
                              <a:close/>
                            </a:path>
                          </a:pathLst>
                        </a:custGeom>
                        <a:solidFill>
                          <a:srgbClr val="000080"/>
                        </a:solidFill>
                      </wps:spPr>
                      <wps:bodyPr wrap="square" lIns="0" tIns="0" rIns="0" bIns="0" rtlCol="0">
                        <a:noAutofit/>
                      </wps:bodyPr>
                    </wps:wsp>
                  </a:graphicData>
                </a:graphic>
              </wp:anchor>
            </w:drawing>
          </mc:Choice>
          <mc:Fallback>
            <w:pict>
              <v:shape id="Graphic 22" o:spid="_x0000_s1026" o:spt="100" style="position:absolute;left:0pt;margin-left:95.75pt;margin-top:23.65pt;height:0.75pt;width:2.25pt;mso-position-horizontal-relative:page;z-index:251664384;mso-width-relative:page;mso-height-relative:page;" fillcolor="#000080" filled="t" stroked="f" coordsize="28575,9525" o:gfxdata="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SSVLXX&#10;AAAACQEAAA8AAAAAAAAAAQAgAAAAIgAAAGRycy9kb3ducmV2LnhtbFBLAQIUABQAAAAIAIdO4kBv&#10;P3nNIQIAANcEAAAOAAAAAAAAAAEAIAAAACYBAABkcnMvZTJvRG9jLnhtbFBLBQYAAAAABgAGAFkB&#10;AAC5BQAAAAA=&#10;" path="m28216,9524l0,9524,0,0,28216,0,28216,9524xe">
                <v:fill on="t" focussize="0,0"/>
                <v:stroke on="f"/>
                <v:imagedata o:title=""/>
                <o:lock v:ext="edit" aspectratio="f"/>
                <v:textbox inset="0mm,0mm,0mm,0mm"/>
              </v:shape>
            </w:pict>
          </mc:Fallback>
        </mc:AlternateContent>
      </w:r>
      <w:r>
        <w:rPr>
          <w:sz w:val="20"/>
        </w:rPr>
        <w:t>Comprovar a reserva de cargos a que se refere a cláusula acima, no prazo fixado pelo Fiscal do Contrato, com a indicação dos empregados que preencheram as referidas</w:t>
      </w:r>
      <w:r>
        <w:rPr>
          <w:spacing w:val="80"/>
          <w:sz w:val="20"/>
        </w:rPr>
        <w:t xml:space="preserve"> </w:t>
      </w:r>
      <w:r>
        <w:rPr>
          <w:sz w:val="20"/>
        </w:rPr>
        <w:t>vagas (</w:t>
      </w:r>
      <w:r>
        <w:fldChar w:fldCharType="begin"/>
      </w:r>
      <w:r>
        <w:instrText xml:space="preserve"> HYPERLINK "http://www.planalto.gov.br/ccivil_03/_ato2019-2022/2021/lei/L14133.htm#art116" \h </w:instrText>
      </w:r>
      <w:r>
        <w:fldChar w:fldCharType="separate"/>
      </w:r>
      <w:r>
        <w:rPr>
          <w:color w:val="000080"/>
          <w:sz w:val="20"/>
          <w:u w:val="single" w:color="000080"/>
        </w:rPr>
        <w:t>art. 116</w:t>
      </w:r>
      <w:r>
        <w:rPr>
          <w:color w:val="000080"/>
          <w:sz w:val="20"/>
        </w:rPr>
        <w:t>, p</w:t>
      </w:r>
      <w:r>
        <w:rPr>
          <w:color w:val="000080"/>
          <w:sz w:val="20"/>
          <w:u w:val="single" w:color="000080"/>
        </w:rPr>
        <w:t xml:space="preserve"> arágrafo único, da Lei nº 14.133/2021</w:t>
      </w:r>
      <w:r>
        <w:rPr>
          <w:color w:val="000080"/>
          <w:sz w:val="20"/>
          <w:u w:val="single" w:color="000080"/>
        </w:rPr>
        <w:fldChar w:fldCharType="end"/>
      </w:r>
      <w:r>
        <w:rPr>
          <w:sz w:val="20"/>
        </w:rPr>
        <w:t>).</w:t>
      </w:r>
    </w:p>
    <w:p w14:paraId="0D79D727">
      <w:pPr>
        <w:pStyle w:val="10"/>
        <w:numPr>
          <w:ilvl w:val="2"/>
          <w:numId w:val="36"/>
        </w:numPr>
        <w:tabs>
          <w:tab w:val="left" w:pos="878"/>
        </w:tabs>
        <w:spacing w:before="1" w:after="0" w:line="240" w:lineRule="auto"/>
        <w:ind w:left="878" w:right="0" w:hanging="549"/>
        <w:jc w:val="left"/>
        <w:rPr>
          <w:sz w:val="20"/>
        </w:rPr>
      </w:pPr>
      <w:r>
        <w:rPr>
          <w:sz w:val="20"/>
        </w:rPr>
        <w:t>Guardar</w:t>
      </w:r>
      <w:r>
        <w:rPr>
          <w:spacing w:val="-1"/>
          <w:sz w:val="20"/>
        </w:rPr>
        <w:t xml:space="preserve"> </w:t>
      </w:r>
      <w:r>
        <w:rPr>
          <w:sz w:val="20"/>
        </w:rPr>
        <w:t>sigilo</w:t>
      </w:r>
      <w:r>
        <w:rPr>
          <w:spacing w:val="-1"/>
          <w:sz w:val="20"/>
        </w:rPr>
        <w:t xml:space="preserve"> </w:t>
      </w:r>
      <w:r>
        <w:rPr>
          <w:sz w:val="20"/>
        </w:rPr>
        <w:t>sobre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informações</w:t>
      </w:r>
      <w:r>
        <w:rPr>
          <w:spacing w:val="-1"/>
          <w:sz w:val="20"/>
        </w:rPr>
        <w:t xml:space="preserve"> </w:t>
      </w:r>
      <w:r>
        <w:rPr>
          <w:sz w:val="20"/>
        </w:rPr>
        <w:t>obtidas</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do</w:t>
      </w:r>
      <w:r>
        <w:rPr>
          <w:spacing w:val="-1"/>
          <w:sz w:val="20"/>
        </w:rPr>
        <w:t xml:space="preserve"> </w:t>
      </w:r>
      <w:r>
        <w:rPr>
          <w:sz w:val="20"/>
        </w:rPr>
        <w:t>cumprimento</w:t>
      </w:r>
      <w:r>
        <w:rPr>
          <w:spacing w:val="-1"/>
          <w:sz w:val="20"/>
        </w:rPr>
        <w:t xml:space="preserve"> </w:t>
      </w:r>
      <w:r>
        <w:rPr>
          <w:sz w:val="20"/>
        </w:rPr>
        <w:t>do</w:t>
      </w:r>
      <w:r>
        <w:rPr>
          <w:spacing w:val="-1"/>
          <w:sz w:val="20"/>
        </w:rPr>
        <w:t xml:space="preserve"> </w:t>
      </w:r>
      <w:r>
        <w:rPr>
          <w:spacing w:val="-2"/>
          <w:sz w:val="20"/>
        </w:rPr>
        <w:t>Contrato.</w:t>
      </w:r>
    </w:p>
    <w:p w14:paraId="5F8B44A2">
      <w:pPr>
        <w:pStyle w:val="10"/>
        <w:numPr>
          <w:ilvl w:val="2"/>
          <w:numId w:val="36"/>
        </w:numPr>
        <w:tabs>
          <w:tab w:val="left" w:pos="893"/>
        </w:tabs>
        <w:spacing w:before="40" w:after="0" w:line="280" w:lineRule="auto"/>
        <w:ind w:left="329" w:right="313" w:firstLine="0"/>
        <w:jc w:val="both"/>
        <w:rPr>
          <w:sz w:val="20"/>
        </w:rPr>
      </w:pPr>
      <w:r>
        <w:rPr>
          <w:sz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do Contrato, exceto quando ocorrer algum dos eventos arrolados no </w:t>
      </w:r>
      <w:r>
        <w:fldChar w:fldCharType="begin"/>
      </w:r>
      <w:r>
        <w:instrText xml:space="preserve"> HYPERLINK "http://www.planalto.gov.br/ccivil_03/_ato2019-2022/2021/lei/L14133.htm#art124" \h </w:instrText>
      </w:r>
      <w:r>
        <w:fldChar w:fldCharType="separate"/>
      </w:r>
      <w:r>
        <w:rPr>
          <w:color w:val="000080"/>
          <w:sz w:val="20"/>
          <w:u w:val="single" w:color="000080"/>
        </w:rPr>
        <w:t>artigo 124, II, “d”, da Lei nº 14.133/2021.</w:t>
      </w:r>
      <w:r>
        <w:rPr>
          <w:color w:val="000080"/>
          <w:sz w:val="20"/>
          <w:u w:val="single" w:color="000080"/>
        </w:rPr>
        <w:fldChar w:fldCharType="end"/>
      </w:r>
    </w:p>
    <w:p w14:paraId="689F2112">
      <w:pPr>
        <w:pStyle w:val="10"/>
        <w:numPr>
          <w:ilvl w:val="2"/>
          <w:numId w:val="36"/>
        </w:numPr>
        <w:tabs>
          <w:tab w:val="left" w:pos="878"/>
        </w:tabs>
        <w:spacing w:before="3" w:after="0" w:line="240" w:lineRule="auto"/>
        <w:ind w:left="878" w:right="0" w:hanging="549"/>
        <w:jc w:val="both"/>
        <w:rPr>
          <w:sz w:val="20"/>
        </w:rPr>
      </w:pPr>
      <w:r>
        <w:rPr>
          <w:sz w:val="20"/>
        </w:rPr>
        <w:t>Cumprir,</w:t>
      </w:r>
      <w:r>
        <w:rPr>
          <w:spacing w:val="-2"/>
          <w:sz w:val="20"/>
        </w:rPr>
        <w:t xml:space="preserve"> </w:t>
      </w:r>
      <w:r>
        <w:rPr>
          <w:sz w:val="20"/>
        </w:rPr>
        <w:t>além</w:t>
      </w:r>
      <w:r>
        <w:rPr>
          <w:spacing w:val="-1"/>
          <w:sz w:val="20"/>
        </w:rPr>
        <w:t xml:space="preserve"> </w:t>
      </w:r>
      <w:r>
        <w:rPr>
          <w:sz w:val="20"/>
        </w:rPr>
        <w:t>dos</w:t>
      </w:r>
      <w:r>
        <w:rPr>
          <w:spacing w:val="-2"/>
          <w:sz w:val="20"/>
        </w:rPr>
        <w:t xml:space="preserve"> </w:t>
      </w:r>
      <w:r>
        <w:rPr>
          <w:sz w:val="20"/>
        </w:rPr>
        <w:t>postulados</w:t>
      </w:r>
      <w:r>
        <w:rPr>
          <w:spacing w:val="-1"/>
          <w:sz w:val="20"/>
        </w:rPr>
        <w:t xml:space="preserve"> </w:t>
      </w:r>
      <w:r>
        <w:rPr>
          <w:sz w:val="20"/>
        </w:rPr>
        <w:t>legais</w:t>
      </w:r>
      <w:r>
        <w:rPr>
          <w:spacing w:val="-2"/>
          <w:sz w:val="20"/>
        </w:rPr>
        <w:t xml:space="preserve"> </w:t>
      </w:r>
      <w:r>
        <w:rPr>
          <w:sz w:val="20"/>
        </w:rPr>
        <w:t>vigentes</w:t>
      </w:r>
      <w:r>
        <w:rPr>
          <w:spacing w:val="-1"/>
          <w:sz w:val="20"/>
        </w:rPr>
        <w:t xml:space="preserve"> </w:t>
      </w:r>
      <w:r>
        <w:rPr>
          <w:sz w:val="20"/>
        </w:rPr>
        <w:t>de</w:t>
      </w:r>
      <w:r>
        <w:rPr>
          <w:spacing w:val="-2"/>
          <w:sz w:val="20"/>
        </w:rPr>
        <w:t xml:space="preserve"> </w:t>
      </w:r>
      <w:r>
        <w:rPr>
          <w:sz w:val="20"/>
        </w:rPr>
        <w:t>âmbito</w:t>
      </w:r>
      <w:r>
        <w:rPr>
          <w:spacing w:val="-1"/>
          <w:sz w:val="20"/>
        </w:rPr>
        <w:t xml:space="preserve"> </w:t>
      </w:r>
      <w:r>
        <w:rPr>
          <w:sz w:val="20"/>
        </w:rPr>
        <w:t>federal,</w:t>
      </w:r>
      <w:r>
        <w:rPr>
          <w:spacing w:val="-2"/>
          <w:sz w:val="20"/>
        </w:rPr>
        <w:t xml:space="preserve"> </w:t>
      </w:r>
      <w:r>
        <w:rPr>
          <w:sz w:val="20"/>
        </w:rPr>
        <w:t>estadual</w:t>
      </w:r>
      <w:r>
        <w:rPr>
          <w:spacing w:val="-1"/>
          <w:sz w:val="20"/>
        </w:rPr>
        <w:t xml:space="preserve"> </w:t>
      </w:r>
      <w:r>
        <w:rPr>
          <w:sz w:val="20"/>
        </w:rPr>
        <w:t>ou</w:t>
      </w:r>
      <w:r>
        <w:rPr>
          <w:spacing w:val="-2"/>
          <w:sz w:val="20"/>
        </w:rPr>
        <w:t xml:space="preserve"> </w:t>
      </w:r>
      <w:r>
        <w:rPr>
          <w:sz w:val="20"/>
        </w:rPr>
        <w:t>municipal,</w:t>
      </w:r>
      <w:r>
        <w:rPr>
          <w:spacing w:val="-1"/>
          <w:sz w:val="20"/>
        </w:rPr>
        <w:t xml:space="preserve"> </w:t>
      </w:r>
      <w:r>
        <w:rPr>
          <w:sz w:val="20"/>
        </w:rPr>
        <w:t>as</w:t>
      </w:r>
      <w:r>
        <w:rPr>
          <w:spacing w:val="-2"/>
          <w:sz w:val="20"/>
        </w:rPr>
        <w:t xml:space="preserve"> </w:t>
      </w:r>
      <w:r>
        <w:rPr>
          <w:sz w:val="20"/>
        </w:rPr>
        <w:t>normas</w:t>
      </w:r>
      <w:r>
        <w:rPr>
          <w:spacing w:val="-1"/>
          <w:sz w:val="20"/>
        </w:rPr>
        <w:t xml:space="preserve"> </w:t>
      </w:r>
      <w:r>
        <w:rPr>
          <w:sz w:val="20"/>
        </w:rPr>
        <w:t>de</w:t>
      </w:r>
      <w:r>
        <w:rPr>
          <w:spacing w:val="-2"/>
          <w:sz w:val="20"/>
        </w:rPr>
        <w:t xml:space="preserve"> </w:t>
      </w:r>
      <w:r>
        <w:rPr>
          <w:sz w:val="20"/>
        </w:rPr>
        <w:t>segurança</w:t>
      </w:r>
      <w:r>
        <w:rPr>
          <w:spacing w:val="-1"/>
          <w:sz w:val="20"/>
        </w:rPr>
        <w:t xml:space="preserve"> </w:t>
      </w:r>
      <w:r>
        <w:rPr>
          <w:sz w:val="20"/>
        </w:rPr>
        <w:t xml:space="preserve">do </w:t>
      </w:r>
      <w:r>
        <w:rPr>
          <w:b/>
          <w:spacing w:val="-2"/>
          <w:sz w:val="20"/>
        </w:rPr>
        <w:t>CONTRATANTE</w:t>
      </w:r>
      <w:r>
        <w:rPr>
          <w:spacing w:val="-2"/>
          <w:sz w:val="20"/>
        </w:rPr>
        <w:t>.</w:t>
      </w:r>
    </w:p>
    <w:p w14:paraId="17D51D35">
      <w:pPr>
        <w:pStyle w:val="10"/>
        <w:numPr>
          <w:ilvl w:val="2"/>
          <w:numId w:val="36"/>
        </w:numPr>
        <w:tabs>
          <w:tab w:val="left" w:pos="891"/>
        </w:tabs>
        <w:spacing w:before="40" w:after="0" w:line="280" w:lineRule="auto"/>
        <w:ind w:left="329" w:right="313" w:firstLine="0"/>
        <w:jc w:val="both"/>
        <w:rPr>
          <w:sz w:val="20"/>
        </w:rPr>
      </w:pPr>
      <w:r>
        <w:rPr>
          <w:sz w:val="20"/>
        </w:rPr>
        <w:t xml:space="preserve">Prestar esclarecimentos ou informações solicitadas pelo </w:t>
      </w:r>
      <w:r>
        <w:rPr>
          <w:b/>
          <w:sz w:val="20"/>
        </w:rPr>
        <w:t xml:space="preserve">CONTRATANTE </w:t>
      </w:r>
      <w:r>
        <w:rPr>
          <w:sz w:val="20"/>
        </w:rPr>
        <w:t>ou por seus prepostos, garantindo-lhes o acesso, a qualquer tempo, ao local dos trabalhos, bem como aos documentos relativos à execução do empreendimento.</w:t>
      </w:r>
    </w:p>
    <w:p w14:paraId="155EACE4">
      <w:pPr>
        <w:pStyle w:val="10"/>
        <w:numPr>
          <w:ilvl w:val="2"/>
          <w:numId w:val="36"/>
        </w:numPr>
        <w:tabs>
          <w:tab w:val="left" w:pos="880"/>
        </w:tabs>
        <w:spacing w:before="2" w:after="0" w:line="280" w:lineRule="auto"/>
        <w:ind w:left="329" w:right="313" w:firstLine="0"/>
        <w:jc w:val="both"/>
        <w:rPr>
          <w:sz w:val="20"/>
        </w:rPr>
      </w:pPr>
      <w:r>
        <w:rPr>
          <w:sz w:val="20"/>
        </w:rPr>
        <w:t>Caso o valor do Contrato se enquadre no limite previsto no art. 1º da Lei estadual nº 7.753, de 17 de outubro de 2017, manter Programa de Integridade nos termos da referida Lei e eventuais modificações e regulamentos subsequentes, consistindo tal programa no conjunto de mecanismos e procedimentos internos de integridade, auditoria e incentivo à denúncia de irregularidades e na aplicação efetiva de códigos de ética e de conduta, políticas e diretrizes com o objetivo de detectar e sanar desvios, fraudes, irregularidades e atos ilícitos praticados contra a Administração Pública.</w:t>
      </w:r>
    </w:p>
    <w:p w14:paraId="1E4101B8">
      <w:pPr>
        <w:pStyle w:val="10"/>
        <w:numPr>
          <w:ilvl w:val="3"/>
          <w:numId w:val="36"/>
        </w:numPr>
        <w:tabs>
          <w:tab w:val="left" w:pos="1036"/>
        </w:tabs>
        <w:spacing w:before="4" w:after="0" w:line="280" w:lineRule="auto"/>
        <w:ind w:left="329" w:right="313" w:firstLine="0"/>
        <w:jc w:val="both"/>
        <w:rPr>
          <w:sz w:val="20"/>
        </w:rPr>
      </w:pPr>
      <w:r>
        <w:rPr>
          <w:sz w:val="20"/>
        </w:rPr>
        <w:t xml:space="preserve">Caso o </w:t>
      </w:r>
      <w:r>
        <w:rPr>
          <w:b/>
          <w:sz w:val="20"/>
        </w:rPr>
        <w:t xml:space="preserve">CONTRATADO </w:t>
      </w:r>
      <w:r>
        <w:rPr>
          <w:sz w:val="20"/>
        </w:rPr>
        <w:t>ainda não tenha Programa de Integridade instituído, compromete-se a implantar o Programa de Integridade no prazo de até 180 (cento e oitenta) dias corridos, a partir da data de celebração do presente Contrato, na forma da Lei nº 7.753/2017.</w:t>
      </w:r>
    </w:p>
    <w:p w14:paraId="194297E4">
      <w:pPr>
        <w:pStyle w:val="10"/>
        <w:numPr>
          <w:ilvl w:val="2"/>
          <w:numId w:val="36"/>
        </w:numPr>
        <w:tabs>
          <w:tab w:val="left" w:pos="880"/>
        </w:tabs>
        <w:spacing w:before="2" w:after="0" w:line="280" w:lineRule="auto"/>
        <w:ind w:left="329" w:right="313" w:firstLine="0"/>
        <w:jc w:val="both"/>
        <w:rPr>
          <w:sz w:val="20"/>
        </w:rPr>
      </w:pPr>
      <w:r>
        <w:rPr>
          <w:sz w:val="20"/>
        </w:rPr>
        <w:t>Orientar</w:t>
      </w:r>
      <w:r>
        <w:rPr>
          <w:spacing w:val="-1"/>
          <w:sz w:val="20"/>
        </w:rPr>
        <w:t xml:space="preserve"> </w:t>
      </w:r>
      <w:r>
        <w:rPr>
          <w:sz w:val="20"/>
        </w:rPr>
        <w:t>e</w:t>
      </w:r>
      <w:r>
        <w:rPr>
          <w:spacing w:val="-1"/>
          <w:sz w:val="20"/>
        </w:rPr>
        <w:t xml:space="preserve"> </w:t>
      </w:r>
      <w:r>
        <w:rPr>
          <w:sz w:val="20"/>
        </w:rPr>
        <w:t>treinar</w:t>
      </w:r>
      <w:r>
        <w:rPr>
          <w:spacing w:val="-1"/>
          <w:sz w:val="20"/>
        </w:rPr>
        <w:t xml:space="preserve"> </w:t>
      </w:r>
      <w:r>
        <w:rPr>
          <w:sz w:val="20"/>
        </w:rPr>
        <w:t>seus</w:t>
      </w:r>
      <w:r>
        <w:rPr>
          <w:spacing w:val="-1"/>
          <w:sz w:val="20"/>
        </w:rPr>
        <w:t xml:space="preserve"> </w:t>
      </w:r>
      <w:r>
        <w:rPr>
          <w:sz w:val="20"/>
        </w:rPr>
        <w:t>empregados</w:t>
      </w:r>
      <w:r>
        <w:rPr>
          <w:spacing w:val="-1"/>
          <w:sz w:val="20"/>
        </w:rPr>
        <w:t xml:space="preserve"> </w:t>
      </w:r>
      <w:r>
        <w:rPr>
          <w:sz w:val="20"/>
        </w:rPr>
        <w:t>sobre</w:t>
      </w:r>
      <w:r>
        <w:rPr>
          <w:spacing w:val="-1"/>
          <w:sz w:val="20"/>
        </w:rPr>
        <w:t xml:space="preserve"> </w:t>
      </w:r>
      <w:r>
        <w:rPr>
          <w:sz w:val="20"/>
        </w:rPr>
        <w:t>os</w:t>
      </w:r>
      <w:r>
        <w:rPr>
          <w:spacing w:val="-1"/>
          <w:sz w:val="20"/>
        </w:rPr>
        <w:t xml:space="preserve"> </w:t>
      </w:r>
      <w:r>
        <w:rPr>
          <w:sz w:val="20"/>
        </w:rPr>
        <w:t>deveres</w:t>
      </w:r>
      <w:r>
        <w:rPr>
          <w:spacing w:val="-1"/>
          <w:sz w:val="20"/>
        </w:rPr>
        <w:t xml:space="preserve"> </w:t>
      </w:r>
      <w:r>
        <w:rPr>
          <w:sz w:val="20"/>
        </w:rPr>
        <w:t>previstos</w:t>
      </w:r>
      <w:r>
        <w:rPr>
          <w:spacing w:val="-1"/>
          <w:sz w:val="20"/>
        </w:rPr>
        <w:t xml:space="preserve"> </w:t>
      </w:r>
      <w:r>
        <w:rPr>
          <w:sz w:val="20"/>
        </w:rPr>
        <w:t>na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13.709,</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z w:val="20"/>
        </w:rPr>
        <w:t>2018</w:t>
      </w:r>
      <w:r>
        <w:rPr>
          <w:spacing w:val="-1"/>
          <w:sz w:val="20"/>
        </w:rPr>
        <w:t xml:space="preserve"> </w:t>
      </w:r>
      <w:r>
        <w:rPr>
          <w:sz w:val="20"/>
        </w:rPr>
        <w:t>(LGPD),</w:t>
      </w:r>
      <w:r>
        <w:rPr>
          <w:spacing w:val="-1"/>
          <w:sz w:val="20"/>
        </w:rPr>
        <w:t xml:space="preserve"> </w:t>
      </w:r>
      <w:r>
        <w:rPr>
          <w:sz w:val="20"/>
        </w:rPr>
        <w:t>adotando</w:t>
      </w:r>
      <w:r>
        <w:rPr>
          <w:spacing w:val="-1"/>
          <w:sz w:val="20"/>
        </w:rPr>
        <w:t xml:space="preserve"> </w:t>
      </w:r>
      <w:r>
        <w:rPr>
          <w:sz w:val="20"/>
        </w:rPr>
        <w:t>medidas</w:t>
      </w:r>
      <w:r>
        <w:rPr>
          <w:spacing w:val="-1"/>
          <w:sz w:val="20"/>
        </w:rPr>
        <w:t xml:space="preserve"> </w:t>
      </w:r>
      <w:r>
        <w:rPr>
          <w:sz w:val="20"/>
        </w:rPr>
        <w:t>eficazes</w:t>
      </w:r>
      <w:r>
        <w:rPr>
          <w:spacing w:val="-1"/>
          <w:sz w:val="20"/>
        </w:rPr>
        <w:t xml:space="preserve"> </w:t>
      </w:r>
      <w:r>
        <w:rPr>
          <w:sz w:val="20"/>
        </w:rPr>
        <w:t>para</w:t>
      </w:r>
      <w:r>
        <w:rPr>
          <w:spacing w:val="-1"/>
          <w:sz w:val="20"/>
        </w:rPr>
        <w:t xml:space="preserve"> </w:t>
      </w:r>
      <w:r>
        <w:rPr>
          <w:sz w:val="20"/>
        </w:rPr>
        <w:t>proteção</w:t>
      </w:r>
      <w:r>
        <w:rPr>
          <w:spacing w:val="-1"/>
          <w:sz w:val="20"/>
        </w:rPr>
        <w:t xml:space="preserve"> </w:t>
      </w:r>
      <w:r>
        <w:rPr>
          <w:sz w:val="20"/>
        </w:rPr>
        <w:t>de</w:t>
      </w:r>
      <w:r>
        <w:rPr>
          <w:spacing w:val="-1"/>
          <w:sz w:val="20"/>
        </w:rPr>
        <w:t xml:space="preserve"> </w:t>
      </w:r>
      <w:r>
        <w:rPr>
          <w:sz w:val="20"/>
        </w:rPr>
        <w:t>dados</w:t>
      </w:r>
      <w:r>
        <w:rPr>
          <w:spacing w:val="-1"/>
          <w:sz w:val="20"/>
        </w:rPr>
        <w:t xml:space="preserve"> </w:t>
      </w:r>
      <w:r>
        <w:rPr>
          <w:sz w:val="20"/>
        </w:rPr>
        <w:t>pessoais a que tenha acesso por força da execução deste Contrato.</w:t>
      </w:r>
    </w:p>
    <w:p w14:paraId="555C8C92">
      <w:pPr>
        <w:pStyle w:val="7"/>
        <w:spacing w:before="41"/>
      </w:pPr>
    </w:p>
    <w:p w14:paraId="07A89995">
      <w:pPr>
        <w:pStyle w:val="3"/>
        <w:ind w:left="329" w:firstLine="0"/>
      </w:pPr>
      <w:r>
        <w:t>CLÁUSULA</w:t>
      </w:r>
      <w:r>
        <w:rPr>
          <w:spacing w:val="-12"/>
        </w:rPr>
        <w:t xml:space="preserve"> </w:t>
      </w:r>
      <w:r>
        <w:t>DÉCIMA</w:t>
      </w:r>
      <w:r>
        <w:rPr>
          <w:spacing w:val="-12"/>
        </w:rPr>
        <w:t xml:space="preserve"> </w:t>
      </w:r>
      <w:r>
        <w:t>–</w:t>
      </w:r>
      <w:r>
        <w:rPr>
          <w:spacing w:val="-1"/>
        </w:rPr>
        <w:t xml:space="preserve"> </w:t>
      </w:r>
      <w:r>
        <w:t>GARANTIA</w:t>
      </w:r>
      <w:r>
        <w:rPr>
          <w:spacing w:val="-12"/>
        </w:rPr>
        <w:t xml:space="preserve"> </w:t>
      </w:r>
      <w:r>
        <w:t>DE</w:t>
      </w:r>
      <w:r>
        <w:rPr>
          <w:spacing w:val="-1"/>
        </w:rPr>
        <w:t xml:space="preserve"> </w:t>
      </w:r>
      <w:r>
        <w:rPr>
          <w:spacing w:val="-2"/>
        </w:rPr>
        <w:t>EXECUÇÃO</w:t>
      </w:r>
    </w:p>
    <w:p w14:paraId="61557B1C">
      <w:pPr>
        <w:pStyle w:val="10"/>
        <w:numPr>
          <w:ilvl w:val="1"/>
          <w:numId w:val="38"/>
        </w:numPr>
        <w:tabs>
          <w:tab w:val="left" w:pos="728"/>
        </w:tabs>
        <w:spacing w:before="40" w:after="0" w:line="240" w:lineRule="auto"/>
        <w:ind w:left="728" w:right="0" w:hanging="399"/>
        <w:jc w:val="left"/>
        <w:rPr>
          <w:sz w:val="20"/>
        </w:rPr>
      </w:pPr>
      <w:r>
        <w:rPr>
          <w:sz w:val="20"/>
        </w:rPr>
        <w:t>Não</w:t>
      </w:r>
      <w:r>
        <w:rPr>
          <w:spacing w:val="-1"/>
          <w:sz w:val="20"/>
        </w:rPr>
        <w:t xml:space="preserve"> </w:t>
      </w:r>
      <w:r>
        <w:rPr>
          <w:sz w:val="20"/>
        </w:rPr>
        <w:t>haverá</w:t>
      </w:r>
      <w:r>
        <w:rPr>
          <w:spacing w:val="-1"/>
          <w:sz w:val="20"/>
        </w:rPr>
        <w:t xml:space="preserve"> </w:t>
      </w:r>
      <w:r>
        <w:rPr>
          <w:sz w:val="20"/>
        </w:rPr>
        <w:t>exigência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da</w:t>
      </w:r>
      <w:r>
        <w:rPr>
          <w:spacing w:val="-1"/>
          <w:sz w:val="20"/>
        </w:rPr>
        <w:t xml:space="preserve"> </w:t>
      </w:r>
      <w:r>
        <w:rPr>
          <w:spacing w:val="-2"/>
          <w:sz w:val="20"/>
        </w:rPr>
        <w:t>execução.</w:t>
      </w:r>
    </w:p>
    <w:p w14:paraId="32F2BEC7">
      <w:pPr>
        <w:pStyle w:val="7"/>
        <w:spacing w:before="125"/>
      </w:pPr>
    </w:p>
    <w:p w14:paraId="55AA2E0A">
      <w:pPr>
        <w:pStyle w:val="3"/>
        <w:spacing w:before="1"/>
        <w:ind w:left="329" w:firstLine="0"/>
      </w:pPr>
      <w:r>
        <w:t>CLÁUSULA</w:t>
      </w:r>
      <w:r>
        <w:rPr>
          <w:spacing w:val="-13"/>
        </w:rPr>
        <w:t xml:space="preserve"> </w:t>
      </w:r>
      <w:r>
        <w:t>DÉCIMA</w:t>
      </w:r>
      <w:r>
        <w:rPr>
          <w:spacing w:val="-12"/>
        </w:rPr>
        <w:t xml:space="preserve"> </w:t>
      </w:r>
      <w:r>
        <w:t>PRIMEIRA</w:t>
      </w:r>
      <w:r>
        <w:rPr>
          <w:spacing w:val="-13"/>
        </w:rPr>
        <w:t xml:space="preserve"> </w:t>
      </w:r>
      <w:r>
        <w:t>–</w:t>
      </w:r>
      <w:r>
        <w:rPr>
          <w:spacing w:val="-12"/>
        </w:rPr>
        <w:t xml:space="preserve"> </w:t>
      </w:r>
      <w:r>
        <w:t>DAS</w:t>
      </w:r>
      <w:r>
        <w:rPr>
          <w:spacing w:val="-13"/>
        </w:rPr>
        <w:t xml:space="preserve"> </w:t>
      </w:r>
      <w:r>
        <w:t>INFRAÇÕES</w:t>
      </w:r>
      <w:r>
        <w:rPr>
          <w:spacing w:val="-12"/>
        </w:rPr>
        <w:t xml:space="preserve"> </w:t>
      </w:r>
      <w:r>
        <w:t>ADMINISTRATIVAS</w:t>
      </w:r>
      <w:r>
        <w:rPr>
          <w:spacing w:val="-12"/>
        </w:rPr>
        <w:t xml:space="preserve"> </w:t>
      </w:r>
      <w:r>
        <w:t>E</w:t>
      </w:r>
      <w:r>
        <w:rPr>
          <w:spacing w:val="-6"/>
        </w:rPr>
        <w:t xml:space="preserve"> </w:t>
      </w:r>
      <w:r>
        <w:rPr>
          <w:spacing w:val="-2"/>
        </w:rPr>
        <w:t>SANÇÕES</w:t>
      </w:r>
    </w:p>
    <w:p w14:paraId="2A97FB30">
      <w:pPr>
        <w:pStyle w:val="10"/>
        <w:numPr>
          <w:ilvl w:val="1"/>
          <w:numId w:val="39"/>
        </w:numPr>
        <w:tabs>
          <w:tab w:val="left" w:pos="720"/>
        </w:tabs>
        <w:spacing w:before="55" w:after="0" w:line="240" w:lineRule="auto"/>
        <w:ind w:left="720" w:right="0" w:hanging="391"/>
        <w:jc w:val="left"/>
        <w:rPr>
          <w:sz w:val="20"/>
        </w:rPr>
      </w:pPr>
      <w:r>
        <w:rPr>
          <w:sz w:val="20"/>
        </w:rPr>
        <w:t>Constitui</w:t>
      </w:r>
      <w:r>
        <w:rPr>
          <w:spacing w:val="-5"/>
          <w:sz w:val="20"/>
        </w:rPr>
        <w:t xml:space="preserve"> </w:t>
      </w:r>
      <w:r>
        <w:rPr>
          <w:sz w:val="20"/>
        </w:rPr>
        <w:t>infração</w:t>
      </w:r>
      <w:r>
        <w:rPr>
          <w:spacing w:val="-3"/>
          <w:sz w:val="20"/>
        </w:rPr>
        <w:t xml:space="preserve"> </w:t>
      </w:r>
      <w:r>
        <w:rPr>
          <w:sz w:val="20"/>
        </w:rPr>
        <w:t>administrativa,</w:t>
      </w:r>
      <w:r>
        <w:rPr>
          <w:spacing w:val="-3"/>
          <w:sz w:val="20"/>
        </w:rPr>
        <w:t xml:space="preserve"> </w:t>
      </w:r>
      <w:r>
        <w:rPr>
          <w:sz w:val="20"/>
        </w:rPr>
        <w:t>a</w:t>
      </w:r>
      <w:r>
        <w:rPr>
          <w:spacing w:val="-3"/>
          <w:sz w:val="20"/>
        </w:rPr>
        <w:t xml:space="preserve"> </w:t>
      </w:r>
      <w:r>
        <w:rPr>
          <w:sz w:val="20"/>
        </w:rPr>
        <w:t>prática,</w:t>
      </w:r>
      <w:r>
        <w:rPr>
          <w:spacing w:val="-2"/>
          <w:sz w:val="20"/>
        </w:rPr>
        <w:t xml:space="preserve"> </w:t>
      </w:r>
      <w:r>
        <w:rPr>
          <w:sz w:val="20"/>
        </w:rPr>
        <w:t>pelo</w:t>
      </w:r>
      <w:r>
        <w:rPr>
          <w:spacing w:val="-2"/>
          <w:sz w:val="20"/>
        </w:rPr>
        <w:t xml:space="preserve"> </w:t>
      </w:r>
      <w:r>
        <w:rPr>
          <w:b/>
          <w:sz w:val="20"/>
        </w:rPr>
        <w:t>CONTRATADO</w:t>
      </w:r>
      <w:r>
        <w:rPr>
          <w:sz w:val="20"/>
        </w:rPr>
        <w:t>,</w:t>
      </w:r>
      <w:r>
        <w:rPr>
          <w:spacing w:val="-3"/>
          <w:sz w:val="20"/>
        </w:rPr>
        <w:t xml:space="preserve"> </w:t>
      </w:r>
      <w:r>
        <w:rPr>
          <w:sz w:val="20"/>
        </w:rPr>
        <w:t>das</w:t>
      </w:r>
      <w:r>
        <w:rPr>
          <w:spacing w:val="-3"/>
          <w:sz w:val="20"/>
        </w:rPr>
        <w:t xml:space="preserve"> </w:t>
      </w:r>
      <w:r>
        <w:rPr>
          <w:sz w:val="20"/>
        </w:rPr>
        <w:t>seguintes</w:t>
      </w:r>
      <w:r>
        <w:rPr>
          <w:spacing w:val="-2"/>
          <w:sz w:val="20"/>
        </w:rPr>
        <w:t xml:space="preserve"> </w:t>
      </w:r>
      <w:r>
        <w:rPr>
          <w:sz w:val="20"/>
        </w:rPr>
        <w:t>condutas</w:t>
      </w:r>
      <w:r>
        <w:rPr>
          <w:spacing w:val="-3"/>
          <w:sz w:val="20"/>
        </w:rPr>
        <w:t xml:space="preserve"> </w:t>
      </w:r>
      <w:r>
        <w:rPr>
          <w:sz w:val="20"/>
        </w:rPr>
        <w:t>previstas</w:t>
      </w:r>
      <w:r>
        <w:rPr>
          <w:spacing w:val="-3"/>
          <w:sz w:val="20"/>
        </w:rPr>
        <w:t xml:space="preserve"> </w:t>
      </w:r>
      <w:r>
        <w:rPr>
          <w:sz w:val="20"/>
        </w:rPr>
        <w:t>no</w:t>
      </w:r>
      <w:r>
        <w:rPr>
          <w:spacing w:val="-3"/>
          <w:sz w:val="20"/>
        </w:rPr>
        <w:t xml:space="preserve"> </w:t>
      </w:r>
      <w:r>
        <w:rPr>
          <w:sz w:val="20"/>
        </w:rPr>
        <w:t>art.</w:t>
      </w:r>
      <w:r>
        <w:rPr>
          <w:spacing w:val="-2"/>
          <w:sz w:val="20"/>
        </w:rPr>
        <w:t xml:space="preserve"> </w:t>
      </w:r>
      <w:r>
        <w:rPr>
          <w:sz w:val="20"/>
        </w:rPr>
        <w:t>155</w:t>
      </w:r>
      <w:r>
        <w:rPr>
          <w:spacing w:val="-3"/>
          <w:sz w:val="20"/>
        </w:rPr>
        <w:t xml:space="preserve"> </w:t>
      </w:r>
      <w:r>
        <w:rPr>
          <w:sz w:val="20"/>
        </w:rPr>
        <w:t>da</w:t>
      </w:r>
      <w:r>
        <w:rPr>
          <w:spacing w:val="-3"/>
          <w:sz w:val="20"/>
        </w:rPr>
        <w:t xml:space="preserve"> </w:t>
      </w:r>
      <w:r>
        <w:rPr>
          <w:sz w:val="20"/>
        </w:rPr>
        <w:t>Lei</w:t>
      </w:r>
      <w:r>
        <w:rPr>
          <w:spacing w:val="-3"/>
          <w:sz w:val="20"/>
        </w:rPr>
        <w:t xml:space="preserve"> </w:t>
      </w:r>
      <w:r>
        <w:rPr>
          <w:sz w:val="20"/>
        </w:rPr>
        <w:t>nº</w:t>
      </w:r>
      <w:r>
        <w:rPr>
          <w:spacing w:val="-2"/>
          <w:sz w:val="20"/>
        </w:rPr>
        <w:t xml:space="preserve"> 14.133/2021:</w:t>
      </w:r>
    </w:p>
    <w:p w14:paraId="337733F1">
      <w:pPr>
        <w:pStyle w:val="10"/>
        <w:numPr>
          <w:ilvl w:val="2"/>
          <w:numId w:val="39"/>
        </w:numPr>
        <w:tabs>
          <w:tab w:val="left" w:pos="870"/>
        </w:tabs>
        <w:spacing w:before="40" w:after="0" w:line="240" w:lineRule="auto"/>
        <w:ind w:left="87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282EAFDD">
      <w:pPr>
        <w:pStyle w:val="10"/>
        <w:numPr>
          <w:ilvl w:val="2"/>
          <w:numId w:val="39"/>
        </w:numPr>
        <w:tabs>
          <w:tab w:val="left" w:pos="871"/>
        </w:tabs>
        <w:spacing w:before="40" w:after="0" w:line="240" w:lineRule="auto"/>
        <w:ind w:left="871" w:right="0" w:hanging="542"/>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76E1EFB8">
      <w:pPr>
        <w:pStyle w:val="10"/>
        <w:numPr>
          <w:ilvl w:val="2"/>
          <w:numId w:val="39"/>
        </w:numPr>
        <w:tabs>
          <w:tab w:val="left" w:pos="870"/>
        </w:tabs>
        <w:spacing w:before="40" w:after="0" w:line="240" w:lineRule="auto"/>
        <w:ind w:left="87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04C6DE1A">
      <w:pPr>
        <w:pStyle w:val="10"/>
        <w:numPr>
          <w:ilvl w:val="2"/>
          <w:numId w:val="39"/>
        </w:numPr>
        <w:tabs>
          <w:tab w:val="left" w:pos="870"/>
        </w:tabs>
        <w:spacing w:before="40" w:after="0" w:line="240" w:lineRule="auto"/>
        <w:ind w:left="870" w:right="0" w:hanging="541"/>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1EBFEEB8">
      <w:pPr>
        <w:pStyle w:val="10"/>
        <w:numPr>
          <w:ilvl w:val="2"/>
          <w:numId w:val="39"/>
        </w:numPr>
        <w:tabs>
          <w:tab w:val="left" w:pos="870"/>
        </w:tabs>
        <w:spacing w:before="40" w:after="0" w:line="240" w:lineRule="auto"/>
        <w:ind w:left="870" w:right="0" w:hanging="541"/>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2509A5FB">
      <w:pPr>
        <w:pStyle w:val="10"/>
        <w:numPr>
          <w:ilvl w:val="3"/>
          <w:numId w:val="39"/>
        </w:numPr>
        <w:tabs>
          <w:tab w:val="left" w:pos="1020"/>
        </w:tabs>
        <w:spacing w:before="40" w:after="0" w:line="240" w:lineRule="auto"/>
        <w:ind w:left="1020" w:right="0" w:hanging="691"/>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132AFA58">
      <w:pPr>
        <w:pStyle w:val="10"/>
        <w:numPr>
          <w:ilvl w:val="3"/>
          <w:numId w:val="39"/>
        </w:numPr>
        <w:tabs>
          <w:tab w:val="left" w:pos="1020"/>
        </w:tabs>
        <w:spacing w:before="40" w:after="0" w:line="240" w:lineRule="auto"/>
        <w:ind w:left="1020" w:right="0" w:hanging="691"/>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262A9CF3">
      <w:pPr>
        <w:pStyle w:val="10"/>
        <w:numPr>
          <w:ilvl w:val="3"/>
          <w:numId w:val="39"/>
        </w:numPr>
        <w:tabs>
          <w:tab w:val="left" w:pos="1020"/>
        </w:tabs>
        <w:spacing w:before="40" w:after="0" w:line="240" w:lineRule="auto"/>
        <w:ind w:left="1020" w:right="0" w:hanging="691"/>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62BECAE6">
      <w:pPr>
        <w:pStyle w:val="10"/>
        <w:numPr>
          <w:ilvl w:val="3"/>
          <w:numId w:val="39"/>
        </w:numPr>
        <w:tabs>
          <w:tab w:val="left" w:pos="1020"/>
        </w:tabs>
        <w:spacing w:before="40" w:after="0" w:line="240" w:lineRule="auto"/>
        <w:ind w:left="1020" w:right="0" w:hanging="691"/>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71A59D77">
      <w:pPr>
        <w:pStyle w:val="10"/>
        <w:numPr>
          <w:ilvl w:val="3"/>
          <w:numId w:val="39"/>
        </w:numPr>
        <w:tabs>
          <w:tab w:val="left" w:pos="1020"/>
        </w:tabs>
        <w:spacing w:before="40" w:after="0" w:line="240" w:lineRule="auto"/>
        <w:ind w:left="1020" w:right="0" w:hanging="691"/>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39CC6AB6">
      <w:pPr>
        <w:pStyle w:val="10"/>
        <w:numPr>
          <w:ilvl w:val="2"/>
          <w:numId w:val="39"/>
        </w:numPr>
        <w:tabs>
          <w:tab w:val="left" w:pos="870"/>
        </w:tabs>
        <w:spacing w:before="40" w:after="0" w:line="240" w:lineRule="auto"/>
        <w:ind w:left="870" w:right="0" w:hanging="541"/>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2D55CB9B">
      <w:pPr>
        <w:pStyle w:val="10"/>
        <w:numPr>
          <w:ilvl w:val="3"/>
          <w:numId w:val="39"/>
        </w:numPr>
        <w:tabs>
          <w:tab w:val="left" w:pos="1020"/>
        </w:tabs>
        <w:spacing w:before="40" w:after="0" w:line="240" w:lineRule="auto"/>
        <w:ind w:left="1020" w:right="0" w:hanging="691"/>
        <w:jc w:val="left"/>
        <w:rPr>
          <w:sz w:val="20"/>
        </w:rPr>
      </w:pPr>
      <w:r>
        <w:rPr>
          <w:sz w:val="20"/>
        </w:rPr>
        <w:t>recusar-se,</w:t>
      </w:r>
      <w:r>
        <w:rPr>
          <w:spacing w:val="-2"/>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2"/>
          <w:sz w:val="20"/>
        </w:rPr>
        <w:t xml:space="preserve"> </w:t>
      </w:r>
      <w:r>
        <w:rPr>
          <w:sz w:val="20"/>
        </w:rPr>
        <w:t>preço,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2"/>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2"/>
          <w:sz w:val="20"/>
        </w:rPr>
        <w:t xml:space="preserve"> </w:t>
      </w:r>
      <w:r>
        <w:rPr>
          <w:spacing w:val="-2"/>
          <w:sz w:val="20"/>
        </w:rPr>
        <w:t>Administração;</w:t>
      </w:r>
    </w:p>
    <w:p w14:paraId="0779BB1A">
      <w:pPr>
        <w:pStyle w:val="10"/>
        <w:numPr>
          <w:ilvl w:val="2"/>
          <w:numId w:val="39"/>
        </w:numPr>
        <w:tabs>
          <w:tab w:val="left" w:pos="870"/>
        </w:tabs>
        <w:spacing w:before="40" w:after="0" w:line="240" w:lineRule="auto"/>
        <w:ind w:left="870" w:right="0" w:hanging="541"/>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288DE386">
      <w:pPr>
        <w:pStyle w:val="10"/>
        <w:numPr>
          <w:ilvl w:val="2"/>
          <w:numId w:val="39"/>
        </w:numPr>
        <w:tabs>
          <w:tab w:val="left" w:pos="870"/>
        </w:tabs>
        <w:spacing w:before="40" w:after="0" w:line="240" w:lineRule="auto"/>
        <w:ind w:left="870" w:right="0" w:hanging="54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ou</w:t>
      </w:r>
      <w:r>
        <w:rPr>
          <w:spacing w:val="-1"/>
          <w:sz w:val="20"/>
        </w:rPr>
        <w:t xml:space="preserve"> </w:t>
      </w:r>
      <w:r>
        <w:rPr>
          <w:sz w:val="20"/>
        </w:rPr>
        <w:t>documentação</w:t>
      </w:r>
      <w:r>
        <w:rPr>
          <w:spacing w:val="-1"/>
          <w:sz w:val="20"/>
        </w:rPr>
        <w:t xml:space="preserve"> </w:t>
      </w:r>
      <w:r>
        <w:rPr>
          <w:sz w:val="20"/>
        </w:rPr>
        <w:t>falsa</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prestar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4BEBCDC4">
      <w:pPr>
        <w:pStyle w:val="10"/>
        <w:numPr>
          <w:ilvl w:val="2"/>
          <w:numId w:val="39"/>
        </w:numPr>
        <w:tabs>
          <w:tab w:val="left" w:pos="870"/>
        </w:tabs>
        <w:spacing w:before="40" w:after="0" w:line="240" w:lineRule="auto"/>
        <w:ind w:left="870" w:right="0" w:hanging="541"/>
        <w:jc w:val="left"/>
        <w:rPr>
          <w:sz w:val="20"/>
        </w:rPr>
      </w:pPr>
      <w:r>
        <w:rPr>
          <w:sz w:val="20"/>
        </w:rPr>
        <w:t>fraudar</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praticar</w:t>
      </w:r>
      <w:r>
        <w:rPr>
          <w:spacing w:val="-1"/>
          <w:sz w:val="20"/>
        </w:rPr>
        <w:t xml:space="preserve"> </w:t>
      </w:r>
      <w:r>
        <w:rPr>
          <w:sz w:val="20"/>
        </w:rPr>
        <w:t>ato</w:t>
      </w:r>
      <w:r>
        <w:rPr>
          <w:spacing w:val="-1"/>
          <w:sz w:val="20"/>
        </w:rPr>
        <w:t xml:space="preserve"> </w:t>
      </w:r>
      <w:r>
        <w:rPr>
          <w:sz w:val="20"/>
        </w:rPr>
        <w:t>fraudulento</w:t>
      </w:r>
      <w:r>
        <w:rPr>
          <w:spacing w:val="-1"/>
          <w:sz w:val="20"/>
        </w:rPr>
        <w:t xml:space="preserve"> </w:t>
      </w:r>
      <w:r>
        <w:rPr>
          <w:sz w:val="20"/>
        </w:rPr>
        <w:t>na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02CBDF97">
      <w:pPr>
        <w:pStyle w:val="10"/>
        <w:spacing w:after="0" w:line="240" w:lineRule="auto"/>
        <w:jc w:val="left"/>
        <w:rPr>
          <w:sz w:val="20"/>
        </w:rPr>
        <w:sectPr>
          <w:pgSz w:w="15840" w:h="24480"/>
          <w:pgMar w:top="520" w:right="360" w:bottom="280" w:left="360" w:header="720" w:footer="720" w:gutter="0"/>
          <w:cols w:space="720" w:num="1"/>
        </w:sectPr>
      </w:pPr>
    </w:p>
    <w:p w14:paraId="75EB7463">
      <w:pPr>
        <w:pStyle w:val="10"/>
        <w:numPr>
          <w:ilvl w:val="2"/>
          <w:numId w:val="39"/>
        </w:numPr>
        <w:tabs>
          <w:tab w:val="left" w:pos="970"/>
        </w:tabs>
        <w:spacing w:before="73" w:after="0" w:line="240" w:lineRule="auto"/>
        <w:ind w:left="970" w:right="0" w:hanging="641"/>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341E26B3">
      <w:pPr>
        <w:pStyle w:val="10"/>
        <w:numPr>
          <w:ilvl w:val="3"/>
          <w:numId w:val="39"/>
        </w:numPr>
        <w:tabs>
          <w:tab w:val="left" w:pos="1120"/>
        </w:tabs>
        <w:spacing w:before="40" w:after="0" w:line="240" w:lineRule="auto"/>
        <w:ind w:left="1120" w:right="0" w:hanging="791"/>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69129DA2">
      <w:pPr>
        <w:pStyle w:val="10"/>
        <w:numPr>
          <w:ilvl w:val="3"/>
          <w:numId w:val="39"/>
        </w:numPr>
        <w:tabs>
          <w:tab w:val="left" w:pos="1120"/>
        </w:tabs>
        <w:spacing w:before="40" w:after="0" w:line="240" w:lineRule="auto"/>
        <w:ind w:left="1120" w:right="0" w:hanging="791"/>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37010B39">
      <w:pPr>
        <w:pStyle w:val="10"/>
        <w:numPr>
          <w:ilvl w:val="3"/>
          <w:numId w:val="39"/>
        </w:numPr>
        <w:tabs>
          <w:tab w:val="left" w:pos="1120"/>
        </w:tabs>
        <w:spacing w:before="40" w:after="0" w:line="240" w:lineRule="auto"/>
        <w:ind w:left="1120" w:right="0" w:hanging="791"/>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00E95CB6">
      <w:pPr>
        <w:pStyle w:val="10"/>
        <w:numPr>
          <w:ilvl w:val="3"/>
          <w:numId w:val="39"/>
        </w:numPr>
        <w:tabs>
          <w:tab w:val="left" w:pos="1120"/>
        </w:tabs>
        <w:spacing w:before="40" w:after="0" w:line="240" w:lineRule="auto"/>
        <w:ind w:left="1120" w:right="0" w:hanging="79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78CCCC3A">
      <w:pPr>
        <w:pStyle w:val="10"/>
        <w:numPr>
          <w:ilvl w:val="2"/>
          <w:numId w:val="39"/>
        </w:numPr>
        <w:tabs>
          <w:tab w:val="left" w:pos="962"/>
        </w:tabs>
        <w:spacing w:before="40" w:after="0" w:line="240" w:lineRule="auto"/>
        <w:ind w:left="962" w:right="0" w:hanging="633"/>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033F7683">
      <w:pPr>
        <w:pStyle w:val="10"/>
        <w:numPr>
          <w:ilvl w:val="2"/>
          <w:numId w:val="39"/>
        </w:numPr>
        <w:tabs>
          <w:tab w:val="left" w:pos="970"/>
        </w:tabs>
        <w:spacing w:before="40" w:after="0" w:line="240" w:lineRule="auto"/>
        <w:ind w:left="970" w:right="0" w:hanging="641"/>
        <w:jc w:val="left"/>
        <w:rPr>
          <w:sz w:val="20"/>
        </w:rPr>
      </w:pPr>
      <w:r>
        <w:rPr>
          <w:sz w:val="20"/>
        </w:rPr>
        <w:t>praticar</w:t>
      </w:r>
      <w:r>
        <w:rPr>
          <w:spacing w:val="-3"/>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sz w:val="20"/>
          <w:u w:val="single" w:color="000080"/>
        </w:rPr>
        <w:t>art.</w:t>
      </w:r>
      <w:r>
        <w:rPr>
          <w:spacing w:val="-1"/>
          <w:sz w:val="20"/>
          <w:u w:val="single" w:color="000080"/>
        </w:rPr>
        <w:t xml:space="preserve"> </w:t>
      </w:r>
      <w:r>
        <w:rPr>
          <w:sz w:val="20"/>
          <w:u w:val="single" w:color="000080"/>
        </w:rPr>
        <w:t>5º</w:t>
      </w:r>
      <w:r>
        <w:rPr>
          <w:spacing w:val="-1"/>
          <w:sz w:val="20"/>
          <w:u w:val="single" w:color="000080"/>
        </w:rPr>
        <w:t xml:space="preserve"> </w:t>
      </w:r>
      <w:r>
        <w:rPr>
          <w:sz w:val="20"/>
          <w:u w:val="single" w:color="000080"/>
        </w:rPr>
        <w:t>da Lei</w:t>
      </w:r>
      <w:r>
        <w:rPr>
          <w:spacing w:val="-1"/>
          <w:sz w:val="20"/>
          <w:u w:val="single" w:color="000080"/>
        </w:rPr>
        <w:t xml:space="preserve"> </w:t>
      </w:r>
      <w:r>
        <w:rPr>
          <w:sz w:val="20"/>
          <w:u w:val="single" w:color="000080"/>
        </w:rPr>
        <w:t>nº</w:t>
      </w:r>
      <w:r>
        <w:rPr>
          <w:spacing w:val="-1"/>
          <w:sz w:val="20"/>
          <w:u w:val="single" w:color="000080"/>
        </w:rPr>
        <w:t xml:space="preserve"> </w:t>
      </w:r>
      <w:r>
        <w:rPr>
          <w:sz w:val="20"/>
          <w:u w:val="single" w:color="000080"/>
        </w:rPr>
        <w:t>12.846</w:t>
      </w:r>
      <w:r>
        <w:rPr>
          <w:sz w:val="20"/>
        </w:rPr>
        <w:t>,</w:t>
      </w:r>
      <w:r>
        <w:rPr>
          <w:spacing w:val="-3"/>
          <w:sz w:val="20"/>
          <w:u w:val="single" w:color="000080"/>
        </w:rPr>
        <w:t xml:space="preserve"> </w:t>
      </w:r>
      <w:r>
        <w:rPr>
          <w:sz w:val="20"/>
          <w:u w:val="single" w:color="000080"/>
        </w:rPr>
        <w:t>de</w:t>
      </w:r>
      <w:r>
        <w:rPr>
          <w:spacing w:val="-1"/>
          <w:sz w:val="20"/>
          <w:u w:val="single" w:color="000080"/>
        </w:rPr>
        <w:t xml:space="preserve"> </w:t>
      </w:r>
      <w:r>
        <w:rPr>
          <w:sz w:val="20"/>
          <w:u w:val="single" w:color="000080"/>
        </w:rPr>
        <w:t>1º</w:t>
      </w:r>
      <w:r>
        <w:rPr>
          <w:spacing w:val="-1"/>
          <w:sz w:val="20"/>
          <w:u w:val="single" w:color="000080"/>
        </w:rPr>
        <w:t xml:space="preserve"> </w:t>
      </w:r>
      <w:r>
        <w:rPr>
          <w:sz w:val="20"/>
          <w:u w:val="single" w:color="000080"/>
        </w:rPr>
        <w:t>de</w:t>
      </w:r>
      <w:r>
        <w:rPr>
          <w:spacing w:val="-1"/>
          <w:sz w:val="20"/>
          <w:u w:val="single" w:color="000080"/>
        </w:rPr>
        <w:t xml:space="preserve"> </w:t>
      </w:r>
      <w:r>
        <w:rPr>
          <w:sz w:val="20"/>
          <w:u w:val="single" w:color="000080"/>
        </w:rPr>
        <w:t>agosto</w:t>
      </w:r>
      <w:r>
        <w:rPr>
          <w:spacing w:val="-1"/>
          <w:sz w:val="20"/>
          <w:u w:val="single" w:color="000080"/>
        </w:rPr>
        <w:t xml:space="preserve"> </w:t>
      </w:r>
      <w:r>
        <w:rPr>
          <w:sz w:val="20"/>
          <w:u w:val="single" w:color="000080"/>
        </w:rPr>
        <w:t xml:space="preserve">de </w:t>
      </w:r>
      <w:r>
        <w:rPr>
          <w:spacing w:val="-2"/>
          <w:sz w:val="20"/>
          <w:u w:val="single" w:color="000080"/>
        </w:rPr>
        <w:t>2013.</w:t>
      </w:r>
      <w:r>
        <w:rPr>
          <w:spacing w:val="-2"/>
          <w:sz w:val="20"/>
          <w:u w:val="single" w:color="000080"/>
        </w:rPr>
        <w:fldChar w:fldCharType="end"/>
      </w:r>
    </w:p>
    <w:p w14:paraId="17E3ADCA">
      <w:pPr>
        <w:pStyle w:val="10"/>
        <w:numPr>
          <w:ilvl w:val="1"/>
          <w:numId w:val="39"/>
        </w:numPr>
        <w:tabs>
          <w:tab w:val="left" w:pos="739"/>
        </w:tabs>
        <w:spacing w:before="40" w:after="0" w:line="280" w:lineRule="auto"/>
        <w:ind w:left="329" w:right="312" w:firstLine="0"/>
        <w:jc w:val="left"/>
        <w:rPr>
          <w:sz w:val="20"/>
        </w:rPr>
      </w:pPr>
      <w:r>
        <w:rPr>
          <w:sz w:val="20"/>
        </w:rPr>
        <w:t>O</w:t>
      </w:r>
      <w:r>
        <w:rPr>
          <w:spacing w:val="15"/>
          <w:sz w:val="20"/>
        </w:rPr>
        <w:t xml:space="preserve"> </w:t>
      </w:r>
      <w:r>
        <w:rPr>
          <w:b/>
          <w:sz w:val="20"/>
        </w:rPr>
        <w:t>CONTRATADO</w:t>
      </w:r>
      <w:r>
        <w:rPr>
          <w:b/>
          <w:spacing w:val="15"/>
          <w:sz w:val="20"/>
        </w:rPr>
        <w:t xml:space="preserve"> </w:t>
      </w:r>
      <w:r>
        <w:rPr>
          <w:sz w:val="20"/>
        </w:rPr>
        <w:t>que</w:t>
      </w:r>
      <w:r>
        <w:rPr>
          <w:spacing w:val="15"/>
          <w:sz w:val="20"/>
        </w:rPr>
        <w:t xml:space="preserve"> </w:t>
      </w:r>
      <w:r>
        <w:rPr>
          <w:sz w:val="20"/>
        </w:rPr>
        <w:t>cometer</w:t>
      </w:r>
      <w:r>
        <w:rPr>
          <w:spacing w:val="15"/>
          <w:sz w:val="20"/>
        </w:rPr>
        <w:t xml:space="preserve"> </w:t>
      </w:r>
      <w:r>
        <w:rPr>
          <w:sz w:val="20"/>
        </w:rPr>
        <w:t>qualquer</w:t>
      </w:r>
      <w:r>
        <w:rPr>
          <w:spacing w:val="15"/>
          <w:sz w:val="20"/>
        </w:rPr>
        <w:t xml:space="preserve"> </w:t>
      </w:r>
      <w:r>
        <w:rPr>
          <w:sz w:val="20"/>
        </w:rPr>
        <w:t>das</w:t>
      </w:r>
      <w:r>
        <w:rPr>
          <w:spacing w:val="15"/>
          <w:sz w:val="20"/>
        </w:rPr>
        <w:t xml:space="preserve"> </w:t>
      </w:r>
      <w:r>
        <w:rPr>
          <w:sz w:val="20"/>
        </w:rPr>
        <w:t>condutas</w:t>
      </w:r>
      <w:r>
        <w:rPr>
          <w:spacing w:val="15"/>
          <w:sz w:val="20"/>
        </w:rPr>
        <w:t xml:space="preserve"> </w:t>
      </w:r>
      <w:r>
        <w:rPr>
          <w:sz w:val="20"/>
        </w:rPr>
        <w:t>discriminadas</w:t>
      </w:r>
      <w:r>
        <w:rPr>
          <w:spacing w:val="15"/>
          <w:sz w:val="20"/>
        </w:rPr>
        <w:t xml:space="preserve"> </w:t>
      </w:r>
      <w:r>
        <w:rPr>
          <w:sz w:val="20"/>
        </w:rPr>
        <w:t>nos</w:t>
      </w:r>
      <w:r>
        <w:rPr>
          <w:spacing w:val="15"/>
          <w:sz w:val="20"/>
        </w:rPr>
        <w:t xml:space="preserve"> </w:t>
      </w:r>
      <w:r>
        <w:rPr>
          <w:sz w:val="20"/>
        </w:rPr>
        <w:t>subitens</w:t>
      </w:r>
      <w:r>
        <w:rPr>
          <w:spacing w:val="15"/>
          <w:sz w:val="20"/>
        </w:rPr>
        <w:t xml:space="preserve"> </w:t>
      </w:r>
      <w:r>
        <w:rPr>
          <w:sz w:val="20"/>
        </w:rPr>
        <w:t>anteriores</w:t>
      </w:r>
      <w:r>
        <w:rPr>
          <w:spacing w:val="15"/>
          <w:sz w:val="20"/>
        </w:rPr>
        <w:t xml:space="preserve"> </w:t>
      </w:r>
      <w:r>
        <w:rPr>
          <w:sz w:val="20"/>
        </w:rPr>
        <w:t>ficará</w:t>
      </w:r>
      <w:r>
        <w:rPr>
          <w:spacing w:val="15"/>
          <w:sz w:val="20"/>
        </w:rPr>
        <w:t xml:space="preserve"> </w:t>
      </w:r>
      <w:r>
        <w:rPr>
          <w:sz w:val="20"/>
        </w:rPr>
        <w:t>sujeito,</w:t>
      </w:r>
      <w:r>
        <w:rPr>
          <w:spacing w:val="15"/>
          <w:sz w:val="20"/>
        </w:rPr>
        <w:t xml:space="preserve"> </w:t>
      </w:r>
      <w:r>
        <w:rPr>
          <w:sz w:val="20"/>
        </w:rPr>
        <w:t>sem</w:t>
      </w:r>
      <w:r>
        <w:rPr>
          <w:spacing w:val="15"/>
          <w:sz w:val="20"/>
        </w:rPr>
        <w:t xml:space="preserve"> </w:t>
      </w:r>
      <w:r>
        <w:rPr>
          <w:sz w:val="20"/>
        </w:rPr>
        <w:t>prejuízo</w:t>
      </w:r>
      <w:r>
        <w:rPr>
          <w:spacing w:val="15"/>
          <w:sz w:val="20"/>
        </w:rPr>
        <w:t xml:space="preserve"> </w:t>
      </w:r>
      <w:r>
        <w:rPr>
          <w:sz w:val="20"/>
        </w:rPr>
        <w:t>da</w:t>
      </w:r>
      <w:r>
        <w:rPr>
          <w:spacing w:val="15"/>
          <w:sz w:val="20"/>
        </w:rPr>
        <w:t xml:space="preserve"> </w:t>
      </w:r>
      <w:r>
        <w:rPr>
          <w:sz w:val="20"/>
        </w:rPr>
        <w:t>responsabilidade</w:t>
      </w:r>
      <w:r>
        <w:rPr>
          <w:spacing w:val="15"/>
          <w:sz w:val="20"/>
        </w:rPr>
        <w:t xml:space="preserve"> </w:t>
      </w:r>
      <w:r>
        <w:rPr>
          <w:sz w:val="20"/>
        </w:rPr>
        <w:t>civil</w:t>
      </w:r>
      <w:r>
        <w:rPr>
          <w:spacing w:val="15"/>
          <w:sz w:val="20"/>
        </w:rPr>
        <w:t xml:space="preserve"> </w:t>
      </w:r>
      <w:r>
        <w:rPr>
          <w:sz w:val="20"/>
        </w:rPr>
        <w:t>e</w:t>
      </w:r>
      <w:r>
        <w:rPr>
          <w:spacing w:val="15"/>
          <w:sz w:val="20"/>
        </w:rPr>
        <w:t xml:space="preserve"> </w:t>
      </w:r>
      <w:r>
        <w:rPr>
          <w:sz w:val="20"/>
        </w:rPr>
        <w:t>criminal,</w:t>
      </w:r>
      <w:r>
        <w:rPr>
          <w:spacing w:val="15"/>
          <w:sz w:val="20"/>
        </w:rPr>
        <w:t xml:space="preserve"> </w:t>
      </w:r>
      <w:r>
        <w:rPr>
          <w:sz w:val="20"/>
        </w:rPr>
        <w:t>às</w:t>
      </w:r>
      <w:r>
        <w:rPr>
          <w:spacing w:val="15"/>
          <w:sz w:val="20"/>
        </w:rPr>
        <w:t xml:space="preserve"> </w:t>
      </w:r>
      <w:r>
        <w:rPr>
          <w:sz w:val="20"/>
        </w:rPr>
        <w:t xml:space="preserve">seguintes </w:t>
      </w:r>
      <w:r>
        <w:rPr>
          <w:spacing w:val="-2"/>
          <w:sz w:val="20"/>
        </w:rPr>
        <w:t>sanções:</w:t>
      </w:r>
    </w:p>
    <w:p w14:paraId="2C9E0703">
      <w:pPr>
        <w:pStyle w:val="10"/>
        <w:numPr>
          <w:ilvl w:val="2"/>
          <w:numId w:val="39"/>
        </w:numPr>
        <w:tabs>
          <w:tab w:val="left" w:pos="868"/>
        </w:tabs>
        <w:spacing w:before="2" w:after="0" w:line="280" w:lineRule="auto"/>
        <w:ind w:left="329" w:right="313" w:firstLine="0"/>
        <w:jc w:val="left"/>
        <w:rPr>
          <w:sz w:val="20"/>
        </w:rPr>
      </w:pPr>
      <w:r>
        <w:rPr>
          <w:sz w:val="20"/>
        </w:rPr>
        <w:t>Advertência, prevista no art. 156, I, § 2º, da Lei nº 14.133/2021, pela infração descrita no item 11.1.1, de menor potencial ofensivo, quando não se justificar a imposição de penalidade mais grave.</w:t>
      </w:r>
    </w:p>
    <w:p w14:paraId="2D66FB2B">
      <w:pPr>
        <w:pStyle w:val="10"/>
        <w:numPr>
          <w:ilvl w:val="2"/>
          <w:numId w:val="39"/>
        </w:numPr>
        <w:tabs>
          <w:tab w:val="left" w:pos="876"/>
        </w:tabs>
        <w:spacing w:before="2" w:after="0" w:line="280" w:lineRule="auto"/>
        <w:ind w:left="329" w:right="312" w:firstLine="0"/>
        <w:jc w:val="left"/>
        <w:rPr>
          <w:sz w:val="20"/>
        </w:rPr>
      </w:pPr>
      <w:r>
        <w:rPr>
          <w:sz w:val="20"/>
        </w:rPr>
        <w:t>Multa administrativa, prevista no art. 156, II, § 3º, da Lei nº 14.133/2021, pela infração dos subitens 11.1.1 a 11.1.12, que não poderá ser inferior a 0,5% (cinco décimos por cento) nem superior a 30% (trinta por cento) do valor do Contrato, devendo ser observados os seguintes parâmetros:</w:t>
      </w:r>
    </w:p>
    <w:p w14:paraId="11F9849A">
      <w:pPr>
        <w:pStyle w:val="10"/>
        <w:numPr>
          <w:ilvl w:val="0"/>
          <w:numId w:val="40"/>
        </w:numPr>
        <w:tabs>
          <w:tab w:val="left" w:pos="533"/>
        </w:tabs>
        <w:spacing w:before="2" w:after="0" w:line="240" w:lineRule="auto"/>
        <w:ind w:left="533" w:right="0" w:hanging="204"/>
        <w:jc w:val="left"/>
        <w:rPr>
          <w:sz w:val="20"/>
        </w:rPr>
      </w:pPr>
      <w:r>
        <w:rPr>
          <w:sz w:val="20"/>
        </w:rPr>
        <w:t>multa</w:t>
      </w:r>
      <w:r>
        <w:rPr>
          <w:spacing w:val="-2"/>
          <w:sz w:val="20"/>
        </w:rPr>
        <w:t xml:space="preserve"> </w:t>
      </w:r>
      <w:r>
        <w:rPr>
          <w:sz w:val="20"/>
        </w:rPr>
        <w:t>de</w:t>
      </w:r>
      <w:r>
        <w:rPr>
          <w:spacing w:val="-1"/>
          <w:sz w:val="20"/>
        </w:rPr>
        <w:t xml:space="preserve"> </w:t>
      </w:r>
      <w:r>
        <w:rPr>
          <w:sz w:val="20"/>
        </w:rPr>
        <w:t>0,5%</w:t>
      </w:r>
      <w:r>
        <w:rPr>
          <w:spacing w:val="-2"/>
          <w:sz w:val="20"/>
        </w:rPr>
        <w:t xml:space="preserve"> </w:t>
      </w:r>
      <w:r>
        <w:rPr>
          <w:sz w:val="20"/>
        </w:rPr>
        <w:t>a</w:t>
      </w:r>
      <w:r>
        <w:rPr>
          <w:spacing w:val="-1"/>
          <w:sz w:val="20"/>
        </w:rPr>
        <w:t xml:space="preserve"> </w:t>
      </w:r>
      <w:r>
        <w:rPr>
          <w:sz w:val="20"/>
        </w:rPr>
        <w:t>1,5%,</w:t>
      </w:r>
      <w:r>
        <w:rPr>
          <w:spacing w:val="-2"/>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2"/>
          <w:sz w:val="20"/>
        </w:rPr>
        <w:t xml:space="preserve"> </w:t>
      </w:r>
      <w:r>
        <w:rPr>
          <w:sz w:val="20"/>
        </w:rPr>
        <w:t>infração</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subitem</w:t>
      </w:r>
      <w:r>
        <w:rPr>
          <w:spacing w:val="-2"/>
          <w:sz w:val="20"/>
        </w:rPr>
        <w:t xml:space="preserve"> </w:t>
      </w:r>
      <w:r>
        <w:rPr>
          <w:sz w:val="20"/>
        </w:rPr>
        <w:t>11.1.1,</w:t>
      </w:r>
      <w:r>
        <w:rPr>
          <w:spacing w:val="-1"/>
          <w:sz w:val="20"/>
        </w:rPr>
        <w:t xml:space="preserve"> </w:t>
      </w:r>
      <w:r>
        <w:rPr>
          <w:sz w:val="20"/>
        </w:rPr>
        <w:t>incidente</w:t>
      </w:r>
      <w:r>
        <w:rPr>
          <w:spacing w:val="-1"/>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34EBD597">
      <w:pPr>
        <w:pStyle w:val="10"/>
        <w:numPr>
          <w:ilvl w:val="0"/>
          <w:numId w:val="40"/>
        </w:numPr>
        <w:tabs>
          <w:tab w:val="left" w:pos="544"/>
        </w:tabs>
        <w:spacing w:before="40" w:after="0" w:line="240" w:lineRule="auto"/>
        <w:ind w:left="544" w:right="0" w:hanging="215"/>
        <w:jc w:val="left"/>
        <w:rPr>
          <w:sz w:val="20"/>
        </w:rPr>
      </w:pPr>
      <w:r>
        <w:rPr>
          <w:sz w:val="20"/>
        </w:rPr>
        <w:t>multa</w:t>
      </w:r>
      <w:r>
        <w:rPr>
          <w:spacing w:val="-2"/>
          <w:sz w:val="20"/>
        </w:rPr>
        <w:t xml:space="preserve"> </w:t>
      </w:r>
      <w:r>
        <w:rPr>
          <w:sz w:val="20"/>
        </w:rPr>
        <w:t>de</w:t>
      </w:r>
      <w:r>
        <w:rPr>
          <w:spacing w:val="-2"/>
          <w:sz w:val="20"/>
        </w:rPr>
        <w:t xml:space="preserve"> </w:t>
      </w:r>
      <w:r>
        <w:rPr>
          <w:sz w:val="20"/>
        </w:rPr>
        <w:t>0,5%</w:t>
      </w:r>
      <w:r>
        <w:rPr>
          <w:spacing w:val="-2"/>
          <w:sz w:val="20"/>
        </w:rPr>
        <w:t xml:space="preserve"> </w:t>
      </w:r>
      <w:r>
        <w:rPr>
          <w:sz w:val="20"/>
        </w:rPr>
        <w:t>a</w:t>
      </w:r>
      <w:r>
        <w:rPr>
          <w:spacing w:val="-2"/>
          <w:sz w:val="20"/>
        </w:rPr>
        <w:t xml:space="preserve"> </w:t>
      </w:r>
      <w:r>
        <w:rPr>
          <w:sz w:val="20"/>
        </w:rPr>
        <w:t>15%,</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11.1.2</w:t>
      </w:r>
      <w:r>
        <w:rPr>
          <w:spacing w:val="-1"/>
          <w:sz w:val="20"/>
        </w:rPr>
        <w:t xml:space="preserve"> </w:t>
      </w:r>
      <w:r>
        <w:rPr>
          <w:sz w:val="20"/>
        </w:rPr>
        <w:t>a</w:t>
      </w:r>
      <w:r>
        <w:rPr>
          <w:spacing w:val="-2"/>
          <w:sz w:val="20"/>
        </w:rPr>
        <w:t xml:space="preserve"> </w:t>
      </w:r>
      <w:r>
        <w:rPr>
          <w:sz w:val="20"/>
        </w:rPr>
        <w:t>11.1.7,</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2471F856">
      <w:pPr>
        <w:pStyle w:val="10"/>
        <w:numPr>
          <w:ilvl w:val="0"/>
          <w:numId w:val="40"/>
        </w:numPr>
        <w:tabs>
          <w:tab w:val="left" w:pos="533"/>
        </w:tabs>
        <w:spacing w:before="40" w:after="0" w:line="240" w:lineRule="auto"/>
        <w:ind w:left="533" w:right="0" w:hanging="204"/>
        <w:jc w:val="left"/>
        <w:rPr>
          <w:sz w:val="20"/>
        </w:rPr>
      </w:pPr>
      <w:r>
        <w:rPr>
          <w:sz w:val="20"/>
        </w:rPr>
        <w:t>multa</w:t>
      </w:r>
      <w:r>
        <w:rPr>
          <w:spacing w:val="-2"/>
          <w:sz w:val="20"/>
        </w:rPr>
        <w:t xml:space="preserve"> </w:t>
      </w:r>
      <w:r>
        <w:rPr>
          <w:sz w:val="20"/>
        </w:rPr>
        <w:t>de</w:t>
      </w:r>
      <w:r>
        <w:rPr>
          <w:spacing w:val="-2"/>
          <w:sz w:val="20"/>
        </w:rPr>
        <w:t xml:space="preserve"> </w:t>
      </w:r>
      <w:r>
        <w:rPr>
          <w:sz w:val="20"/>
        </w:rPr>
        <w:t>5%</w:t>
      </w:r>
      <w:r>
        <w:rPr>
          <w:spacing w:val="-2"/>
          <w:sz w:val="20"/>
        </w:rPr>
        <w:t xml:space="preserve"> </w:t>
      </w:r>
      <w:r>
        <w:rPr>
          <w:sz w:val="20"/>
        </w:rPr>
        <w:t>a</w:t>
      </w:r>
      <w:r>
        <w:rPr>
          <w:spacing w:val="-2"/>
          <w:sz w:val="20"/>
        </w:rPr>
        <w:t xml:space="preserve"> </w:t>
      </w:r>
      <w:r>
        <w:rPr>
          <w:sz w:val="20"/>
        </w:rPr>
        <w:t>30%,</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11.1.8</w:t>
      </w:r>
      <w:r>
        <w:rPr>
          <w:spacing w:val="-1"/>
          <w:sz w:val="20"/>
        </w:rPr>
        <w:t xml:space="preserve"> </w:t>
      </w:r>
      <w:r>
        <w:rPr>
          <w:sz w:val="20"/>
        </w:rPr>
        <w:t>a</w:t>
      </w:r>
      <w:r>
        <w:rPr>
          <w:spacing w:val="-2"/>
          <w:sz w:val="20"/>
        </w:rPr>
        <w:t xml:space="preserve"> </w:t>
      </w:r>
      <w:r>
        <w:rPr>
          <w:sz w:val="20"/>
        </w:rPr>
        <w:t>11.1.12,</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21BD5716">
      <w:pPr>
        <w:pStyle w:val="7"/>
        <w:spacing w:before="80"/>
      </w:pPr>
    </w:p>
    <w:p w14:paraId="2148151E">
      <w:pPr>
        <w:pStyle w:val="10"/>
        <w:numPr>
          <w:ilvl w:val="3"/>
          <w:numId w:val="39"/>
        </w:numPr>
        <w:tabs>
          <w:tab w:val="left" w:pos="1020"/>
        </w:tabs>
        <w:spacing w:before="0" w:after="0" w:line="240" w:lineRule="auto"/>
        <w:ind w:left="1020" w:right="0" w:hanging="691"/>
        <w:jc w:val="both"/>
        <w:rPr>
          <w:sz w:val="20"/>
        </w:rPr>
      </w:pPr>
      <w:r>
        <w:rPr>
          <w:sz w:val="20"/>
        </w:rPr>
        <w:t>Na</w:t>
      </w:r>
      <w:r>
        <w:rPr>
          <w:spacing w:val="-2"/>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2"/>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2"/>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2"/>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2"/>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2"/>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11.2.2</w:t>
      </w:r>
      <w:r>
        <w:rPr>
          <w:spacing w:val="-2"/>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7A2D162C">
      <w:pPr>
        <w:pStyle w:val="10"/>
        <w:numPr>
          <w:ilvl w:val="3"/>
          <w:numId w:val="39"/>
        </w:numPr>
        <w:tabs>
          <w:tab w:val="left" w:pos="1020"/>
        </w:tabs>
        <w:spacing w:before="40" w:after="0" w:line="240" w:lineRule="auto"/>
        <w:ind w:left="1020" w:right="0" w:hanging="691"/>
        <w:jc w:val="both"/>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63985889">
      <w:pPr>
        <w:pStyle w:val="10"/>
        <w:numPr>
          <w:ilvl w:val="3"/>
          <w:numId w:val="39"/>
        </w:numPr>
        <w:tabs>
          <w:tab w:val="left" w:pos="1041"/>
        </w:tabs>
        <w:spacing w:before="40" w:after="0" w:line="280" w:lineRule="auto"/>
        <w:ind w:left="329" w:right="312" w:firstLine="0"/>
        <w:jc w:val="both"/>
        <w:rPr>
          <w:sz w:val="20"/>
        </w:rPr>
      </w:pPr>
      <w:r>
        <w:rPr>
          <w:sz w:val="20"/>
        </w:rPr>
        <w:t xml:space="preserve">Se a multa aplicada e as indenizações cabíveis forem superiores ao valor de pagamento eventualmente devido pela Administração ao </w:t>
      </w:r>
      <w:r>
        <w:rPr>
          <w:b/>
          <w:sz w:val="20"/>
        </w:rPr>
        <w:t>CONTRATADO</w:t>
      </w:r>
      <w:r>
        <w:rPr>
          <w:sz w:val="20"/>
        </w:rPr>
        <w:t>, além da perda desse valor, a diferença será descontada da garantia prestada ou será cobrada judicialmente, na forma do art. 156, § 8º, da Lei nº 14.133/2021, e conforme o procedimento previsto no item 11.13.</w:t>
      </w:r>
    </w:p>
    <w:p w14:paraId="3C1630A1">
      <w:pPr>
        <w:pStyle w:val="10"/>
        <w:numPr>
          <w:ilvl w:val="3"/>
          <w:numId w:val="39"/>
        </w:numPr>
        <w:tabs>
          <w:tab w:val="left" w:pos="1009"/>
        </w:tabs>
        <w:spacing w:before="3" w:after="0" w:line="240" w:lineRule="auto"/>
        <w:ind w:left="1009" w:right="0" w:hanging="680"/>
        <w:jc w:val="both"/>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76B138EA">
      <w:pPr>
        <w:pStyle w:val="10"/>
        <w:numPr>
          <w:ilvl w:val="2"/>
          <w:numId w:val="39"/>
        </w:numPr>
        <w:tabs>
          <w:tab w:val="left" w:pos="897"/>
        </w:tabs>
        <w:spacing w:before="40" w:after="0" w:line="280" w:lineRule="auto"/>
        <w:ind w:left="329" w:right="313" w:firstLine="0"/>
        <w:jc w:val="both"/>
        <w:rPr>
          <w:sz w:val="20"/>
        </w:rPr>
      </w:pPr>
      <w:r>
        <w:rPr>
          <w:sz w:val="20"/>
        </w:rPr>
        <w:t>Impedimento de licitar e contratar, prevista no art. 156, III, § 4º, da Lei nº 14.133/2021, nos casos relacionados os subitens 11.1.2 a 11.1.7, quando não se justificar a imposição de penalidade mais grave, e impedirá o responsável de licitar ou contratar no âmbito da</w:t>
      </w:r>
      <w:r>
        <w:rPr>
          <w:spacing w:val="-9"/>
          <w:sz w:val="20"/>
        </w:rPr>
        <w:t xml:space="preserve"> </w:t>
      </w:r>
      <w:r>
        <w:rPr>
          <w:sz w:val="20"/>
        </w:rPr>
        <w:t xml:space="preserve">Administração Pública direta e indireta do Estado, pelo prazo máximo de 3 (três) </w:t>
      </w:r>
      <w:r>
        <w:rPr>
          <w:spacing w:val="-2"/>
          <w:sz w:val="20"/>
        </w:rPr>
        <w:t>anos;</w:t>
      </w:r>
    </w:p>
    <w:p w14:paraId="3248CADF">
      <w:pPr>
        <w:pStyle w:val="10"/>
        <w:numPr>
          <w:ilvl w:val="2"/>
          <w:numId w:val="39"/>
        </w:numPr>
        <w:tabs>
          <w:tab w:val="left" w:pos="877"/>
        </w:tabs>
        <w:spacing w:before="3" w:after="0" w:line="276" w:lineRule="auto"/>
        <w:ind w:left="329" w:right="313" w:firstLine="0"/>
        <w:jc w:val="both"/>
        <w:rPr>
          <w:sz w:val="20"/>
        </w:rPr>
      </w:pPr>
      <w:r>
        <w:rPr>
          <w:sz w:val="20"/>
        </w:rPr>
        <w:t>Declaração de inidoneidade para licitar ou contratar, prevista no a</w:t>
      </w:r>
      <w:r>
        <w:rPr>
          <w:rFonts w:ascii="Segoe UI" w:hAnsi="Segoe UI"/>
          <w:sz w:val="20"/>
        </w:rPr>
        <w:t xml:space="preserve">rt. 156, IV, § 5º, da Lei nº 14.133/2021, </w:t>
      </w:r>
      <w:r>
        <w:rPr>
          <w:sz w:val="20"/>
        </w:rPr>
        <w:t>nos casos relacionados nos subitens 11.1.8 a 11.1.12, bem como nos demais casos que justifiquem a imposição da penalidade mais grave, que impedirá o responsável de licitar ou contratar no âmbito da</w:t>
      </w:r>
      <w:r>
        <w:rPr>
          <w:spacing w:val="-7"/>
          <w:sz w:val="20"/>
        </w:rPr>
        <w:t xml:space="preserve"> </w:t>
      </w:r>
      <w:r>
        <w:rPr>
          <w:sz w:val="20"/>
        </w:rPr>
        <w:t>Administração Pública direta e indireta de todos os entes federativos, pelo prazo mínimo de 3 (três) anos e máximo de 6 (seis) anos.</w:t>
      </w:r>
    </w:p>
    <w:p w14:paraId="248021E7">
      <w:pPr>
        <w:pStyle w:val="10"/>
        <w:numPr>
          <w:ilvl w:val="1"/>
          <w:numId w:val="39"/>
        </w:numPr>
        <w:tabs>
          <w:tab w:val="left" w:pos="751"/>
        </w:tabs>
        <w:spacing w:before="4" w:after="0" w:line="280" w:lineRule="auto"/>
        <w:ind w:left="329" w:right="313" w:firstLine="0"/>
        <w:jc w:val="both"/>
        <w:rPr>
          <w:sz w:val="20"/>
        </w:rPr>
      </w:pPr>
      <w:r>
        <w:rPr>
          <w:sz w:val="20"/>
        </w:rPr>
        <w:t xml:space="preserve">Sem prejuízo da multa administrativa prevista no art. 156, II, § 3º, da Lei nº 14.133/2021, o atraso injustificado no cumprimento das obrigações contratuais sujeitará o </w:t>
      </w:r>
      <w:r>
        <w:rPr>
          <w:b/>
          <w:sz w:val="20"/>
        </w:rPr>
        <w:t>CONTRATADO</w:t>
      </w:r>
      <w:r>
        <w:rPr>
          <w:sz w:val="20"/>
        </w:rPr>
        <w:t>, independente de notificação, na forma do art. 408 do Código Civil, à multa de mora no percentual de 1% (um por cento) por dia útil que exceder o prazo estipulado, a incidir sobre o valor da nota de empenho ou do saldo não atendido, nos termos do art. 227 da Lei estadual n.º 287, de 04 de dezembro de 1979, respeitado o limite de 30% (trinta por cento) do valor do Contrato.</w:t>
      </w:r>
    </w:p>
    <w:p w14:paraId="1A33D65D">
      <w:pPr>
        <w:pStyle w:val="10"/>
        <w:numPr>
          <w:ilvl w:val="2"/>
          <w:numId w:val="39"/>
        </w:numPr>
        <w:tabs>
          <w:tab w:val="left" w:pos="875"/>
        </w:tabs>
        <w:spacing w:before="4" w:after="0" w:line="280" w:lineRule="auto"/>
        <w:ind w:left="329" w:right="313"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 (dois por cento).</w:t>
      </w:r>
    </w:p>
    <w:p w14:paraId="44058C85">
      <w:pPr>
        <w:pStyle w:val="10"/>
        <w:numPr>
          <w:ilvl w:val="2"/>
          <w:numId w:val="39"/>
        </w:numPr>
        <w:tabs>
          <w:tab w:val="left" w:pos="919"/>
        </w:tabs>
        <w:spacing w:before="2" w:after="0" w:line="280" w:lineRule="auto"/>
        <w:ind w:left="329" w:right="313" w:firstLine="0"/>
        <w:jc w:val="both"/>
        <w:rPr>
          <w:sz w:val="20"/>
        </w:rPr>
      </w:pPr>
      <w:r>
        <w:rPr>
          <w:sz w:val="20"/>
        </w:rPr>
        <w:t>O atraso superior a 25 (vinte e cinco) dias no cumprimento da obrigação prevista no item 11.3.1 autoriza a Administração a promover a rescisão contratual por descumprimento ou cumprimento irregular de suas cláusulas.</w:t>
      </w:r>
    </w:p>
    <w:p w14:paraId="067E4970">
      <w:pPr>
        <w:pStyle w:val="10"/>
        <w:numPr>
          <w:ilvl w:val="2"/>
          <w:numId w:val="39"/>
        </w:numPr>
        <w:tabs>
          <w:tab w:val="left" w:pos="875"/>
        </w:tabs>
        <w:spacing w:before="2" w:after="0" w:line="280" w:lineRule="auto"/>
        <w:ind w:left="329" w:right="313" w:firstLine="0"/>
        <w:jc w:val="both"/>
        <w:rPr>
          <w:sz w:val="20"/>
        </w:rPr>
      </w:pPr>
      <w:r>
        <w:rPr>
          <w:sz w:val="20"/>
        </w:rPr>
        <w:t>A aplicação de multa de mora não impedirá que a Administração a converta em compensatória e promova a extinção unilateral do Contrato com a aplicação cumulada de outras sanções previstas neste Contrato.</w:t>
      </w:r>
    </w:p>
    <w:p w14:paraId="24594215">
      <w:pPr>
        <w:pStyle w:val="10"/>
        <w:numPr>
          <w:ilvl w:val="1"/>
          <w:numId w:val="39"/>
        </w:numPr>
        <w:tabs>
          <w:tab w:val="left" w:pos="720"/>
        </w:tabs>
        <w:spacing w:before="2" w:after="0" w:line="240" w:lineRule="auto"/>
        <w:ind w:left="720" w:right="0" w:hanging="391"/>
        <w:jc w:val="both"/>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que</w:t>
      </w:r>
      <w:r>
        <w:rPr>
          <w:spacing w:val="-1"/>
          <w:sz w:val="20"/>
        </w:rPr>
        <w:t xml:space="preserve"> </w:t>
      </w:r>
      <w:r>
        <w:rPr>
          <w:sz w:val="20"/>
        </w:rPr>
        <w:t>acarrete</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devida</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20%</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15BDFA9F">
      <w:pPr>
        <w:pStyle w:val="10"/>
        <w:numPr>
          <w:ilvl w:val="2"/>
          <w:numId w:val="39"/>
        </w:numPr>
        <w:tabs>
          <w:tab w:val="left" w:pos="867"/>
        </w:tabs>
        <w:spacing w:before="40" w:after="0" w:line="280" w:lineRule="auto"/>
        <w:ind w:left="329" w:right="313" w:firstLine="0"/>
        <w:jc w:val="both"/>
        <w:rPr>
          <w:sz w:val="20"/>
        </w:rPr>
      </w:pPr>
      <w:r>
        <w:rPr>
          <w:sz w:val="20"/>
        </w:rPr>
        <w:t>A</w:t>
      </w:r>
      <w:r>
        <w:rPr>
          <w:spacing w:val="-6"/>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31039DBE">
      <w:pPr>
        <w:pStyle w:val="10"/>
        <w:numPr>
          <w:ilvl w:val="1"/>
          <w:numId w:val="39"/>
        </w:numPr>
        <w:tabs>
          <w:tab w:val="left" w:pos="720"/>
        </w:tabs>
        <w:spacing w:before="2" w:after="0" w:line="240" w:lineRule="auto"/>
        <w:ind w:left="720" w:right="0" w:hanging="391"/>
        <w:jc w:val="left"/>
        <w:rPr>
          <w:sz w:val="20"/>
        </w:rPr>
      </w:pPr>
      <w:r>
        <w:rPr>
          <w:sz w:val="20"/>
        </w:rPr>
        <w:t>Na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serão</w:t>
      </w:r>
      <w:r>
        <w:rPr>
          <w:spacing w:val="-1"/>
          <w:sz w:val="20"/>
        </w:rPr>
        <w:t xml:space="preserve"> </w:t>
      </w:r>
      <w:r>
        <w:rPr>
          <w:sz w:val="20"/>
        </w:rPr>
        <w:t>considerados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z w:val="20"/>
        </w:rPr>
        <w:t>requisitos,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z w:val="20"/>
        </w:rPr>
        <w:t xml:space="preserve">art.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1º,</w:t>
      </w:r>
      <w:r>
        <w:rPr>
          <w:rFonts w:ascii="Segoe UI" w:hAnsi="Segoe UI"/>
          <w:spacing w:val="-1"/>
          <w:sz w:val="20"/>
        </w:rPr>
        <w:t xml:space="preserve"> </w:t>
      </w:r>
      <w:r>
        <w:rPr>
          <w:rFonts w:ascii="Segoe UI" w:hAnsi="Segoe UI"/>
          <w:sz w:val="20"/>
        </w:rPr>
        <w:t>incisos</w:t>
      </w:r>
      <w:r>
        <w:rPr>
          <w:rFonts w:ascii="Segoe UI" w:hAnsi="Segoe UI"/>
          <w:spacing w:val="-1"/>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a</w:t>
      </w:r>
      <w:r>
        <w:rPr>
          <w:rFonts w:ascii="Segoe UI" w:hAnsi="Segoe UI"/>
          <w:spacing w:val="-1"/>
          <w:sz w:val="20"/>
        </w:rPr>
        <w:t xml:space="preserve"> </w:t>
      </w:r>
      <w:r>
        <w:rPr>
          <w:rFonts w:ascii="Segoe UI" w:hAnsi="Segoe UI"/>
          <w:sz w:val="20"/>
        </w:rPr>
        <w:t>V,</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1"/>
          <w:sz w:val="20"/>
        </w:rPr>
        <w:t xml:space="preserve"> </w:t>
      </w:r>
      <w:r>
        <w:rPr>
          <w:rFonts w:ascii="Segoe UI" w:hAnsi="Segoe UI"/>
          <w:sz w:val="20"/>
        </w:rPr>
        <w:t>nº</w:t>
      </w:r>
      <w:r>
        <w:rPr>
          <w:rFonts w:ascii="Segoe UI" w:hAnsi="Segoe UI"/>
          <w:spacing w:val="-1"/>
          <w:sz w:val="20"/>
        </w:rPr>
        <w:t xml:space="preserve"> </w:t>
      </w:r>
      <w:r>
        <w:rPr>
          <w:rFonts w:ascii="Segoe UI" w:hAnsi="Segoe UI"/>
          <w:spacing w:val="-2"/>
          <w:sz w:val="20"/>
        </w:rPr>
        <w:t>14.133/2021</w:t>
      </w:r>
      <w:r>
        <w:rPr>
          <w:spacing w:val="-2"/>
          <w:sz w:val="20"/>
        </w:rPr>
        <w:t>:</w:t>
      </w:r>
    </w:p>
    <w:p w14:paraId="3DB9204C">
      <w:pPr>
        <w:pStyle w:val="10"/>
        <w:numPr>
          <w:ilvl w:val="2"/>
          <w:numId w:val="39"/>
        </w:numPr>
        <w:tabs>
          <w:tab w:val="left" w:pos="870"/>
        </w:tabs>
        <w:spacing w:before="34" w:after="0" w:line="240" w:lineRule="auto"/>
        <w:ind w:left="870" w:right="0" w:hanging="541"/>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14DED339">
      <w:pPr>
        <w:pStyle w:val="10"/>
        <w:numPr>
          <w:ilvl w:val="2"/>
          <w:numId w:val="39"/>
        </w:numPr>
        <w:tabs>
          <w:tab w:val="left" w:pos="870"/>
        </w:tabs>
        <w:spacing w:before="40" w:after="0" w:line="240" w:lineRule="auto"/>
        <w:ind w:left="870" w:right="0" w:hanging="541"/>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65AD28CD">
      <w:pPr>
        <w:pStyle w:val="10"/>
        <w:numPr>
          <w:ilvl w:val="2"/>
          <w:numId w:val="39"/>
        </w:numPr>
        <w:tabs>
          <w:tab w:val="left" w:pos="870"/>
        </w:tabs>
        <w:spacing w:before="40" w:after="0" w:line="240" w:lineRule="auto"/>
        <w:ind w:left="870" w:right="0" w:hanging="541"/>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6737E0FB">
      <w:pPr>
        <w:pStyle w:val="10"/>
        <w:numPr>
          <w:ilvl w:val="2"/>
          <w:numId w:val="39"/>
        </w:numPr>
        <w:tabs>
          <w:tab w:val="left" w:pos="870"/>
        </w:tabs>
        <w:spacing w:before="40" w:after="0" w:line="240" w:lineRule="auto"/>
        <w:ind w:left="870" w:right="0" w:hanging="541"/>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6B844DCC">
      <w:pPr>
        <w:pStyle w:val="10"/>
        <w:numPr>
          <w:ilvl w:val="2"/>
          <w:numId w:val="39"/>
        </w:numPr>
        <w:tabs>
          <w:tab w:val="left" w:pos="870"/>
        </w:tabs>
        <w:spacing w:before="40" w:after="0" w:line="240" w:lineRule="auto"/>
        <w:ind w:left="870" w:right="0" w:hanging="541"/>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5FADEB64">
      <w:pPr>
        <w:pStyle w:val="10"/>
        <w:numPr>
          <w:ilvl w:val="1"/>
          <w:numId w:val="39"/>
        </w:numPr>
        <w:tabs>
          <w:tab w:val="left" w:pos="709"/>
        </w:tabs>
        <w:spacing w:before="40" w:after="0" w:line="240" w:lineRule="auto"/>
        <w:ind w:left="709" w:right="0" w:hanging="380"/>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40C68C3D">
      <w:pPr>
        <w:pStyle w:val="10"/>
        <w:numPr>
          <w:ilvl w:val="0"/>
          <w:numId w:val="41"/>
        </w:numPr>
        <w:tabs>
          <w:tab w:val="left" w:pos="533"/>
        </w:tabs>
        <w:spacing w:before="40" w:after="0" w:line="240" w:lineRule="auto"/>
        <w:ind w:left="533" w:right="0" w:hanging="204"/>
        <w:jc w:val="left"/>
        <w:rPr>
          <w:sz w:val="20"/>
        </w:rPr>
      </w:pPr>
      <w:r>
        <w:rPr>
          <w:sz w:val="20"/>
        </w:rPr>
        <w:t>as</w:t>
      </w:r>
      <w:r>
        <w:rPr>
          <w:spacing w:val="-5"/>
          <w:sz w:val="20"/>
        </w:rPr>
        <w:t xml:space="preserve"> </w:t>
      </w:r>
      <w:r>
        <w:rPr>
          <w:sz w:val="20"/>
        </w:rPr>
        <w:t>sanções</w:t>
      </w:r>
      <w:r>
        <w:rPr>
          <w:spacing w:val="-3"/>
          <w:sz w:val="20"/>
        </w:rPr>
        <w:t xml:space="preserve"> </w:t>
      </w:r>
      <w:r>
        <w:rPr>
          <w:sz w:val="20"/>
        </w:rPr>
        <w:t>previstas</w:t>
      </w:r>
      <w:r>
        <w:rPr>
          <w:spacing w:val="-3"/>
          <w:sz w:val="20"/>
        </w:rPr>
        <w:t xml:space="preserve"> </w:t>
      </w:r>
      <w:r>
        <w:rPr>
          <w:sz w:val="20"/>
        </w:rPr>
        <w:t>nos</w:t>
      </w:r>
      <w:r>
        <w:rPr>
          <w:spacing w:val="-2"/>
          <w:sz w:val="20"/>
        </w:rPr>
        <w:t xml:space="preserve"> </w:t>
      </w:r>
      <w:r>
        <w:rPr>
          <w:sz w:val="20"/>
        </w:rPr>
        <w:t>itens</w:t>
      </w:r>
      <w:r>
        <w:rPr>
          <w:spacing w:val="-3"/>
          <w:sz w:val="20"/>
        </w:rPr>
        <w:t xml:space="preserve"> </w:t>
      </w:r>
      <w:r>
        <w:rPr>
          <w:sz w:val="20"/>
        </w:rPr>
        <w:t>11.2.1,</w:t>
      </w:r>
      <w:r>
        <w:rPr>
          <w:spacing w:val="-3"/>
          <w:sz w:val="20"/>
        </w:rPr>
        <w:t xml:space="preserve"> </w:t>
      </w:r>
      <w:r>
        <w:rPr>
          <w:sz w:val="20"/>
        </w:rPr>
        <w:t>11.2.2</w:t>
      </w:r>
      <w:r>
        <w:rPr>
          <w:spacing w:val="-2"/>
          <w:sz w:val="20"/>
        </w:rPr>
        <w:t xml:space="preserve"> </w:t>
      </w:r>
      <w:r>
        <w:rPr>
          <w:sz w:val="20"/>
        </w:rPr>
        <w:t>e</w:t>
      </w:r>
      <w:r>
        <w:rPr>
          <w:spacing w:val="-3"/>
          <w:sz w:val="20"/>
        </w:rPr>
        <w:t xml:space="preserve"> </w:t>
      </w:r>
      <w:r>
        <w:rPr>
          <w:sz w:val="20"/>
        </w:rPr>
        <w:t>11.2.3</w:t>
      </w:r>
      <w:r>
        <w:rPr>
          <w:spacing w:val="-3"/>
          <w:sz w:val="20"/>
        </w:rPr>
        <w:t xml:space="preserve"> </w:t>
      </w:r>
      <w:r>
        <w:rPr>
          <w:sz w:val="20"/>
        </w:rPr>
        <w:t>serão</w:t>
      </w:r>
      <w:r>
        <w:rPr>
          <w:spacing w:val="-3"/>
          <w:sz w:val="20"/>
        </w:rPr>
        <w:t xml:space="preserve"> </w:t>
      </w:r>
      <w:r>
        <w:rPr>
          <w:sz w:val="20"/>
        </w:rPr>
        <w:t>impostas</w:t>
      </w:r>
      <w:r>
        <w:rPr>
          <w:spacing w:val="-2"/>
          <w:sz w:val="20"/>
        </w:rPr>
        <w:t xml:space="preserve"> </w:t>
      </w:r>
      <w:r>
        <w:rPr>
          <w:sz w:val="20"/>
        </w:rPr>
        <w:t>pelo</w:t>
      </w:r>
      <w:r>
        <w:rPr>
          <w:spacing w:val="-3"/>
          <w:sz w:val="20"/>
        </w:rPr>
        <w:t xml:space="preserve"> </w:t>
      </w:r>
      <w:r>
        <w:rPr>
          <w:sz w:val="20"/>
        </w:rPr>
        <w:t>Ordenador</w:t>
      </w:r>
      <w:r>
        <w:rPr>
          <w:spacing w:val="-3"/>
          <w:sz w:val="20"/>
        </w:rPr>
        <w:t xml:space="preserve"> </w:t>
      </w:r>
      <w:r>
        <w:rPr>
          <w:sz w:val="20"/>
        </w:rPr>
        <w:t>de</w:t>
      </w:r>
      <w:r>
        <w:rPr>
          <w:spacing w:val="-2"/>
          <w:sz w:val="20"/>
        </w:rPr>
        <w:t xml:space="preserve"> Despesa;</w:t>
      </w:r>
    </w:p>
    <w:p w14:paraId="4B0CFFC2">
      <w:pPr>
        <w:pStyle w:val="10"/>
        <w:numPr>
          <w:ilvl w:val="0"/>
          <w:numId w:val="41"/>
        </w:numPr>
        <w:tabs>
          <w:tab w:val="left" w:pos="544"/>
        </w:tabs>
        <w:spacing w:before="41" w:after="0" w:line="240" w:lineRule="auto"/>
        <w:ind w:left="544" w:right="0" w:hanging="215"/>
        <w:jc w:val="left"/>
        <w:rPr>
          <w:sz w:val="20"/>
        </w:rPr>
      </w:pPr>
      <w:r>
        <w:rPr>
          <w:sz w:val="20"/>
        </w:rPr>
        <w:t>a</w:t>
      </w:r>
      <w:r>
        <w:rPr>
          <w:spacing w:val="-2"/>
          <w:sz w:val="20"/>
        </w:rPr>
        <w:t xml:space="preserve"> </w:t>
      </w:r>
      <w:r>
        <w:rPr>
          <w:sz w:val="20"/>
        </w:rPr>
        <w:t>aplicação</w:t>
      </w:r>
      <w:r>
        <w:rPr>
          <w:spacing w:val="-1"/>
          <w:sz w:val="20"/>
        </w:rPr>
        <w:t xml:space="preserve"> </w:t>
      </w:r>
      <w:r>
        <w:rPr>
          <w:sz w:val="20"/>
        </w:rPr>
        <w:t>da</w:t>
      </w:r>
      <w:r>
        <w:rPr>
          <w:spacing w:val="-2"/>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2"/>
          <w:sz w:val="20"/>
        </w:rPr>
        <w:t xml:space="preserve"> </w:t>
      </w:r>
      <w:r>
        <w:rPr>
          <w:sz w:val="20"/>
        </w:rPr>
        <w:t>item</w:t>
      </w:r>
      <w:r>
        <w:rPr>
          <w:spacing w:val="-1"/>
          <w:sz w:val="20"/>
        </w:rPr>
        <w:t xml:space="preserve"> </w:t>
      </w:r>
      <w:r>
        <w:rPr>
          <w:sz w:val="20"/>
        </w:rPr>
        <w:t>11.2.4,</w:t>
      </w:r>
      <w:r>
        <w:rPr>
          <w:spacing w:val="-1"/>
          <w:sz w:val="20"/>
        </w:rPr>
        <w:t xml:space="preserve"> </w:t>
      </w:r>
      <w:r>
        <w:rPr>
          <w:sz w:val="20"/>
        </w:rPr>
        <w:t>na</w:t>
      </w:r>
      <w:r>
        <w:rPr>
          <w:spacing w:val="-2"/>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6º,</w:t>
      </w:r>
      <w:r>
        <w:rPr>
          <w:rFonts w:ascii="Segoe UI" w:hAnsi="Segoe UI"/>
          <w:spacing w:val="-2"/>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2"/>
          <w:sz w:val="20"/>
        </w:rPr>
        <w:t xml:space="preserve"> </w:t>
      </w:r>
      <w:r>
        <w:rPr>
          <w:rFonts w:ascii="Segoe UI" w:hAnsi="Segoe UI"/>
          <w:sz w:val="20"/>
        </w:rPr>
        <w:t>nº</w:t>
      </w:r>
      <w:r>
        <w:rPr>
          <w:rFonts w:ascii="Segoe UI" w:hAnsi="Segoe UI"/>
          <w:spacing w:val="-1"/>
          <w:sz w:val="20"/>
        </w:rPr>
        <w:t xml:space="preserve"> </w:t>
      </w:r>
      <w:r>
        <w:rPr>
          <w:rFonts w:ascii="Segoe UI" w:hAnsi="Segoe UI"/>
          <w:sz w:val="20"/>
        </w:rPr>
        <w:t>14.133/2021,</w:t>
      </w:r>
      <w:r>
        <w:rPr>
          <w:rFonts w:ascii="Segoe UI" w:hAnsi="Segoe UI"/>
          <w:spacing w:val="-5"/>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7552C193">
      <w:pPr>
        <w:pStyle w:val="10"/>
        <w:numPr>
          <w:ilvl w:val="1"/>
          <w:numId w:val="41"/>
        </w:numPr>
        <w:tabs>
          <w:tab w:val="left" w:pos="694"/>
        </w:tabs>
        <w:spacing w:before="34" w:after="0" w:line="240" w:lineRule="auto"/>
        <w:ind w:left="694" w:right="0" w:hanging="365"/>
        <w:jc w:val="left"/>
        <w:rPr>
          <w:sz w:val="20"/>
        </w:rPr>
      </w:pPr>
      <w:r>
        <w:rPr>
          <w:sz w:val="20"/>
        </w:rPr>
        <w:t>em</w:t>
      </w:r>
      <w:r>
        <w:rPr>
          <w:spacing w:val="-3"/>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pacing w:val="-2"/>
          <w:sz w:val="20"/>
        </w:rPr>
        <w:t>Estado</w:t>
      </w:r>
      <w:r>
        <w:rPr>
          <w:rFonts w:ascii="Segoe UI" w:hAnsi="Segoe UI"/>
          <w:spacing w:val="-2"/>
          <w:sz w:val="20"/>
        </w:rPr>
        <w:t>;</w:t>
      </w:r>
    </w:p>
    <w:p w14:paraId="3022B2C1">
      <w:pPr>
        <w:pStyle w:val="10"/>
        <w:numPr>
          <w:ilvl w:val="1"/>
          <w:numId w:val="41"/>
        </w:numPr>
        <w:tabs>
          <w:tab w:val="left" w:pos="711"/>
        </w:tabs>
        <w:spacing w:before="34" w:after="0" w:line="240" w:lineRule="auto"/>
        <w:ind w:left="711" w:right="0" w:hanging="382"/>
        <w:jc w:val="left"/>
        <w:rPr>
          <w:rFonts w:ascii="Segoe UI" w:hAnsi="Segoe UI"/>
          <w:sz w:val="20"/>
        </w:rPr>
      </w:pPr>
      <w:r>
        <w:rPr>
          <w:rFonts w:ascii="Segoe UI" w:hAnsi="Segoe UI"/>
          <w:sz w:val="20"/>
        </w:rPr>
        <w:t>e</w:t>
      </w:r>
      <w:r>
        <w:rPr>
          <w:sz w:val="20"/>
        </w:rPr>
        <w:t>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486FAC20">
      <w:pPr>
        <w:pStyle w:val="7"/>
        <w:spacing w:before="73"/>
      </w:pPr>
    </w:p>
    <w:p w14:paraId="061229A6">
      <w:pPr>
        <w:pStyle w:val="10"/>
        <w:numPr>
          <w:ilvl w:val="1"/>
          <w:numId w:val="39"/>
        </w:numPr>
        <w:tabs>
          <w:tab w:val="left" w:pos="710"/>
        </w:tabs>
        <w:spacing w:before="1" w:after="0" w:line="271" w:lineRule="auto"/>
        <w:ind w:left="329" w:right="313" w:firstLine="0"/>
        <w:jc w:val="left"/>
        <w:rPr>
          <w:sz w:val="20"/>
        </w:rPr>
      </w:pPr>
      <w:r>
        <w:rPr>
          <w:sz w:val="20"/>
        </w:rPr>
        <w:t>A</w:t>
      </w:r>
      <w:r>
        <w:rPr>
          <w:spacing w:val="-13"/>
          <w:sz w:val="20"/>
        </w:rPr>
        <w:t xml:space="preserve"> </w:t>
      </w:r>
      <w:r>
        <w:rPr>
          <w:sz w:val="20"/>
        </w:rPr>
        <w:t>aplicação</w:t>
      </w:r>
      <w:r>
        <w:rPr>
          <w:spacing w:val="-3"/>
          <w:sz w:val="20"/>
        </w:rPr>
        <w:t xml:space="preserve"> </w:t>
      </w:r>
      <w:r>
        <w:rPr>
          <w:sz w:val="20"/>
        </w:rPr>
        <w:t>de</w:t>
      </w:r>
      <w:r>
        <w:rPr>
          <w:spacing w:val="-3"/>
          <w:sz w:val="20"/>
        </w:rPr>
        <w:t xml:space="preserve"> </w:t>
      </w:r>
      <w:r>
        <w:rPr>
          <w:sz w:val="20"/>
        </w:rPr>
        <w:t>quaisquer</w:t>
      </w:r>
      <w:r>
        <w:rPr>
          <w:spacing w:val="-3"/>
          <w:sz w:val="20"/>
        </w:rPr>
        <w:t xml:space="preserve"> </w:t>
      </w:r>
      <w:r>
        <w:rPr>
          <w:sz w:val="20"/>
        </w:rPr>
        <w:t>das</w:t>
      </w:r>
      <w:r>
        <w:rPr>
          <w:spacing w:val="-3"/>
          <w:sz w:val="20"/>
        </w:rPr>
        <w:t xml:space="preserve"> </w:t>
      </w:r>
      <w:r>
        <w:rPr>
          <w:sz w:val="20"/>
        </w:rPr>
        <w:t>penalidades</w:t>
      </w:r>
      <w:r>
        <w:rPr>
          <w:spacing w:val="-3"/>
          <w:sz w:val="20"/>
        </w:rPr>
        <w:t xml:space="preserve"> </w:t>
      </w:r>
      <w:r>
        <w:rPr>
          <w:sz w:val="20"/>
        </w:rPr>
        <w:t>realizar-se-á</w:t>
      </w:r>
      <w:r>
        <w:rPr>
          <w:spacing w:val="-3"/>
          <w:sz w:val="20"/>
        </w:rPr>
        <w:t xml:space="preserve"> </w:t>
      </w:r>
      <w:r>
        <w:rPr>
          <w:sz w:val="20"/>
        </w:rPr>
        <w:t>em</w:t>
      </w:r>
      <w:r>
        <w:rPr>
          <w:spacing w:val="-3"/>
          <w:sz w:val="20"/>
        </w:rPr>
        <w:t xml:space="preserve"> </w:t>
      </w:r>
      <w:r>
        <w:rPr>
          <w:sz w:val="20"/>
        </w:rPr>
        <w:t>processo</w:t>
      </w:r>
      <w:r>
        <w:rPr>
          <w:spacing w:val="-3"/>
          <w:sz w:val="20"/>
        </w:rPr>
        <w:t xml:space="preserve"> </w:t>
      </w:r>
      <w:r>
        <w:rPr>
          <w:sz w:val="20"/>
        </w:rPr>
        <w:t>administrativo</w:t>
      </w:r>
      <w:r>
        <w:rPr>
          <w:spacing w:val="-3"/>
          <w:sz w:val="20"/>
        </w:rPr>
        <w:t xml:space="preserve"> </w:t>
      </w:r>
      <w:r>
        <w:rPr>
          <w:sz w:val="20"/>
        </w:rPr>
        <w:t>que</w:t>
      </w:r>
      <w:r>
        <w:rPr>
          <w:spacing w:val="-3"/>
          <w:sz w:val="20"/>
        </w:rPr>
        <w:t xml:space="preserve"> </w:t>
      </w:r>
      <w:r>
        <w:rPr>
          <w:sz w:val="20"/>
        </w:rPr>
        <w:t>assegurará</w:t>
      </w:r>
      <w:r>
        <w:rPr>
          <w:spacing w:val="-3"/>
          <w:sz w:val="20"/>
        </w:rPr>
        <w:t xml:space="preserve"> </w:t>
      </w:r>
      <w:r>
        <w:rPr>
          <w:sz w:val="20"/>
        </w:rPr>
        <w:t>o</w:t>
      </w:r>
      <w:r>
        <w:rPr>
          <w:spacing w:val="-3"/>
          <w:sz w:val="20"/>
        </w:rPr>
        <w:t xml:space="preserve"> </w:t>
      </w:r>
      <w:r>
        <w:rPr>
          <w:sz w:val="20"/>
        </w:rPr>
        <w:t>contraditório</w:t>
      </w:r>
      <w:r>
        <w:rPr>
          <w:spacing w:val="-3"/>
          <w:sz w:val="20"/>
        </w:rPr>
        <w:t xml:space="preserve"> </w:t>
      </w:r>
      <w:r>
        <w:rPr>
          <w:sz w:val="20"/>
        </w:rPr>
        <w:t>e</w:t>
      </w:r>
      <w:r>
        <w:rPr>
          <w:spacing w:val="-3"/>
          <w:sz w:val="20"/>
        </w:rPr>
        <w:t xml:space="preserve"> </w:t>
      </w:r>
      <w:r>
        <w:rPr>
          <w:sz w:val="20"/>
        </w:rPr>
        <w:t>a</w:t>
      </w:r>
      <w:r>
        <w:rPr>
          <w:spacing w:val="-3"/>
          <w:sz w:val="20"/>
        </w:rPr>
        <w:t xml:space="preserve"> </w:t>
      </w:r>
      <w:r>
        <w:rPr>
          <w:sz w:val="20"/>
        </w:rPr>
        <w:t>ampla</w:t>
      </w:r>
      <w:r>
        <w:rPr>
          <w:spacing w:val="-3"/>
          <w:sz w:val="20"/>
        </w:rPr>
        <w:t xml:space="preserve"> </w:t>
      </w:r>
      <w:r>
        <w:rPr>
          <w:sz w:val="20"/>
        </w:rPr>
        <w:t>defesa</w:t>
      </w:r>
      <w:r>
        <w:rPr>
          <w:spacing w:val="-3"/>
          <w:sz w:val="20"/>
        </w:rPr>
        <w:t xml:space="preserve"> </w:t>
      </w:r>
      <w:r>
        <w:rPr>
          <w:sz w:val="20"/>
        </w:rPr>
        <w:t>ao</w:t>
      </w:r>
      <w:r>
        <w:rPr>
          <w:spacing w:val="-3"/>
          <w:sz w:val="20"/>
        </w:rPr>
        <w:t xml:space="preserve"> </w:t>
      </w:r>
      <w:r>
        <w:rPr>
          <w:b/>
          <w:sz w:val="20"/>
        </w:rPr>
        <w:t>CONTRATADO</w:t>
      </w:r>
      <w:r>
        <w:rPr>
          <w:sz w:val="20"/>
        </w:rPr>
        <w:t>,</w:t>
      </w:r>
      <w:r>
        <w:rPr>
          <w:spacing w:val="-3"/>
          <w:sz w:val="20"/>
        </w:rPr>
        <w:t xml:space="preserve"> </w:t>
      </w:r>
      <w:r>
        <w:rPr>
          <w:sz w:val="20"/>
        </w:rPr>
        <w:t>na</w:t>
      </w:r>
      <w:r>
        <w:rPr>
          <w:spacing w:val="-3"/>
          <w:sz w:val="20"/>
        </w:rPr>
        <w:t xml:space="preserve"> </w:t>
      </w:r>
      <w:r>
        <w:rPr>
          <w:sz w:val="20"/>
        </w:rPr>
        <w:t>forma</w:t>
      </w:r>
      <w:r>
        <w:rPr>
          <w:spacing w:val="-3"/>
          <w:sz w:val="20"/>
        </w:rPr>
        <w:t xml:space="preserve"> </w:t>
      </w:r>
      <w:r>
        <w:rPr>
          <w:sz w:val="20"/>
        </w:rPr>
        <w:t>do</w:t>
      </w:r>
      <w:r>
        <w:rPr>
          <w:spacing w:val="-3"/>
          <w:sz w:val="20"/>
        </w:rPr>
        <w:t xml:space="preserve"> </w:t>
      </w:r>
      <w:r>
        <w:rPr>
          <w:sz w:val="20"/>
        </w:rPr>
        <w:t>art.</w:t>
      </w:r>
      <w:r>
        <w:rPr>
          <w:spacing w:val="-3"/>
          <w:sz w:val="20"/>
        </w:rPr>
        <w:t xml:space="preserve"> </w:t>
      </w:r>
      <w:r>
        <w:rPr>
          <w:rFonts w:ascii="Segoe UI" w:hAnsi="Segoe UI"/>
          <w:sz w:val="20"/>
        </w:rPr>
        <w:t>156,</w:t>
      </w:r>
      <w:r>
        <w:rPr>
          <w:rFonts w:ascii="Segoe UI" w:hAnsi="Segoe UI"/>
          <w:spacing w:val="-3"/>
          <w:sz w:val="20"/>
        </w:rPr>
        <w:t xml:space="preserve"> </w:t>
      </w:r>
      <w:r>
        <w:rPr>
          <w:rFonts w:ascii="Segoe UI" w:hAnsi="Segoe UI"/>
          <w:sz w:val="20"/>
        </w:rPr>
        <w:t>§ 6º, I, da Lei nº 14.133/2021</w:t>
      </w:r>
      <w:r>
        <w:rPr>
          <w:sz w:val="20"/>
        </w:rPr>
        <w:t>, devendo ser observado o procedimento previsto na Lei nº 14.133/2021, e, subsidiariamente, na Lei nº 5.427/2009.</w:t>
      </w:r>
    </w:p>
    <w:p w14:paraId="56F36A65">
      <w:pPr>
        <w:pStyle w:val="10"/>
        <w:numPr>
          <w:ilvl w:val="2"/>
          <w:numId w:val="39"/>
        </w:numPr>
        <w:tabs>
          <w:tab w:val="left" w:pos="860"/>
        </w:tabs>
        <w:spacing w:before="0" w:after="0" w:line="280" w:lineRule="auto"/>
        <w:ind w:left="329" w:right="313" w:firstLine="0"/>
        <w:jc w:val="both"/>
        <w:rPr>
          <w:sz w:val="20"/>
        </w:rPr>
      </w:pPr>
      <w:r>
        <w:rPr>
          <w:sz w:val="20"/>
        </w:rPr>
        <w:t>A</w:t>
      </w:r>
      <w:r>
        <w:rPr>
          <w:spacing w:val="-13"/>
          <w:sz w:val="20"/>
        </w:rPr>
        <w:t xml:space="preserve"> </w:t>
      </w:r>
      <w:r>
        <w:rPr>
          <w:sz w:val="20"/>
        </w:rPr>
        <w:t>aplicação</w:t>
      </w:r>
      <w:r>
        <w:rPr>
          <w:spacing w:val="-2"/>
          <w:sz w:val="20"/>
        </w:rPr>
        <w:t xml:space="preserve"> </w:t>
      </w:r>
      <w:r>
        <w:rPr>
          <w:sz w:val="20"/>
        </w:rPr>
        <w:t>de</w:t>
      </w:r>
      <w:r>
        <w:rPr>
          <w:spacing w:val="-3"/>
          <w:sz w:val="20"/>
        </w:rPr>
        <w:t xml:space="preserve"> </w:t>
      </w:r>
      <w:r>
        <w:rPr>
          <w:sz w:val="20"/>
        </w:rPr>
        <w:t>sanção</w:t>
      </w:r>
      <w:r>
        <w:rPr>
          <w:spacing w:val="-3"/>
          <w:sz w:val="20"/>
        </w:rPr>
        <w:t xml:space="preserve"> </w:t>
      </w:r>
      <w:r>
        <w:rPr>
          <w:sz w:val="20"/>
        </w:rPr>
        <w:t>será</w:t>
      </w:r>
      <w:r>
        <w:rPr>
          <w:spacing w:val="-3"/>
          <w:sz w:val="20"/>
        </w:rPr>
        <w:t xml:space="preserve"> </w:t>
      </w:r>
      <w:r>
        <w:rPr>
          <w:sz w:val="20"/>
        </w:rPr>
        <w:t>antecedida</w:t>
      </w:r>
      <w:r>
        <w:rPr>
          <w:spacing w:val="-3"/>
          <w:sz w:val="20"/>
        </w:rPr>
        <w:t xml:space="preserve"> </w:t>
      </w:r>
      <w:r>
        <w:rPr>
          <w:sz w:val="20"/>
        </w:rPr>
        <w:t>de</w:t>
      </w:r>
      <w:r>
        <w:rPr>
          <w:spacing w:val="-3"/>
          <w:sz w:val="20"/>
        </w:rPr>
        <w:t xml:space="preserve"> </w:t>
      </w:r>
      <w:r>
        <w:rPr>
          <w:sz w:val="20"/>
        </w:rPr>
        <w:t>intimação</w:t>
      </w:r>
      <w:r>
        <w:rPr>
          <w:spacing w:val="-3"/>
          <w:sz w:val="20"/>
        </w:rPr>
        <w:t xml:space="preserve"> </w:t>
      </w:r>
      <w:r>
        <w:rPr>
          <w:sz w:val="20"/>
        </w:rPr>
        <w:t>do</w:t>
      </w:r>
      <w:r>
        <w:rPr>
          <w:spacing w:val="-3"/>
          <w:sz w:val="20"/>
        </w:rPr>
        <w:t xml:space="preserve"> </w:t>
      </w:r>
      <w:r>
        <w:rPr>
          <w:b/>
          <w:sz w:val="20"/>
        </w:rPr>
        <w:t>CONTRATADO</w:t>
      </w:r>
      <w:r>
        <w:rPr>
          <w:sz w:val="20"/>
        </w:rPr>
        <w:t>,</w:t>
      </w:r>
      <w:r>
        <w:rPr>
          <w:spacing w:val="-3"/>
          <w:sz w:val="20"/>
        </w:rPr>
        <w:t xml:space="preserve"> </w:t>
      </w:r>
      <w:r>
        <w:rPr>
          <w:sz w:val="20"/>
        </w:rPr>
        <w:t>que</w:t>
      </w:r>
      <w:r>
        <w:rPr>
          <w:spacing w:val="-3"/>
          <w:sz w:val="20"/>
        </w:rPr>
        <w:t xml:space="preserve"> </w:t>
      </w:r>
      <w:r>
        <w:rPr>
          <w:sz w:val="20"/>
        </w:rPr>
        <w:t>indicará</w:t>
      </w:r>
      <w:r>
        <w:rPr>
          <w:spacing w:val="-3"/>
          <w:sz w:val="20"/>
        </w:rPr>
        <w:t xml:space="preserve"> </w:t>
      </w:r>
      <w:r>
        <w:rPr>
          <w:sz w:val="20"/>
        </w:rPr>
        <w:t>a</w:t>
      </w:r>
      <w:r>
        <w:rPr>
          <w:spacing w:val="-3"/>
          <w:sz w:val="20"/>
        </w:rPr>
        <w:t xml:space="preserve"> </w:t>
      </w:r>
      <w:r>
        <w:rPr>
          <w:sz w:val="20"/>
        </w:rPr>
        <w:t>infração</w:t>
      </w:r>
      <w:r>
        <w:rPr>
          <w:spacing w:val="-3"/>
          <w:sz w:val="20"/>
        </w:rPr>
        <w:t xml:space="preserve"> </w:t>
      </w:r>
      <w:r>
        <w:rPr>
          <w:sz w:val="20"/>
        </w:rPr>
        <w:t>cometida,</w:t>
      </w:r>
      <w:r>
        <w:rPr>
          <w:spacing w:val="-3"/>
          <w:sz w:val="20"/>
        </w:rPr>
        <w:t xml:space="preserve"> </w:t>
      </w:r>
      <w:r>
        <w:rPr>
          <w:sz w:val="20"/>
        </w:rPr>
        <w:t>os</w:t>
      </w:r>
      <w:r>
        <w:rPr>
          <w:spacing w:val="-3"/>
          <w:sz w:val="20"/>
        </w:rPr>
        <w:t xml:space="preserve"> </w:t>
      </w:r>
      <w:r>
        <w:rPr>
          <w:sz w:val="20"/>
        </w:rPr>
        <w:t>fatos,</w:t>
      </w:r>
      <w:r>
        <w:rPr>
          <w:spacing w:val="-3"/>
          <w:sz w:val="20"/>
        </w:rPr>
        <w:t xml:space="preserve"> </w:t>
      </w:r>
      <w:r>
        <w:rPr>
          <w:sz w:val="20"/>
        </w:rPr>
        <w:t>os</w:t>
      </w:r>
      <w:r>
        <w:rPr>
          <w:spacing w:val="-3"/>
          <w:sz w:val="20"/>
        </w:rPr>
        <w:t xml:space="preserve"> </w:t>
      </w:r>
      <w:r>
        <w:rPr>
          <w:sz w:val="20"/>
        </w:rPr>
        <w:t>dispositivos</w:t>
      </w:r>
      <w:r>
        <w:rPr>
          <w:spacing w:val="-3"/>
          <w:sz w:val="20"/>
        </w:rPr>
        <w:t xml:space="preserve"> </w:t>
      </w:r>
      <w:r>
        <w:rPr>
          <w:sz w:val="20"/>
        </w:rPr>
        <w:t>do</w:t>
      </w:r>
      <w:r>
        <w:rPr>
          <w:spacing w:val="-3"/>
          <w:sz w:val="20"/>
        </w:rPr>
        <w:t xml:space="preserve"> </w:t>
      </w:r>
      <w:r>
        <w:rPr>
          <w:sz w:val="20"/>
        </w:rPr>
        <w:t>Contrato</w:t>
      </w:r>
      <w:r>
        <w:rPr>
          <w:spacing w:val="-3"/>
          <w:sz w:val="20"/>
        </w:rPr>
        <w:t xml:space="preserve"> </w:t>
      </w:r>
      <w:r>
        <w:rPr>
          <w:sz w:val="20"/>
        </w:rPr>
        <w:t>infringidos</w:t>
      </w:r>
      <w:r>
        <w:rPr>
          <w:spacing w:val="-3"/>
          <w:sz w:val="20"/>
        </w:rPr>
        <w:t xml:space="preserve"> </w:t>
      </w:r>
      <w:r>
        <w:rPr>
          <w:sz w:val="20"/>
        </w:rPr>
        <w:t>e</w:t>
      </w:r>
      <w:r>
        <w:rPr>
          <w:spacing w:val="-3"/>
          <w:sz w:val="20"/>
        </w:rPr>
        <w:t xml:space="preserve"> </w:t>
      </w:r>
      <w:r>
        <w:rPr>
          <w:sz w:val="20"/>
        </w:rPr>
        <w:t>os</w:t>
      </w:r>
      <w:r>
        <w:rPr>
          <w:spacing w:val="-3"/>
          <w:sz w:val="20"/>
        </w:rPr>
        <w:t xml:space="preserve"> </w:t>
      </w:r>
      <w:r>
        <w:rPr>
          <w:sz w:val="20"/>
        </w:rPr>
        <w:t>fundamentos legais pertinentes, a penalidade que se pretende imputar e o respectivo prazo e/ou valor, se for o caso, assim como o prazo e o local para a apresentação da defesa, com a possibilidade de produção de provas.</w:t>
      </w:r>
    </w:p>
    <w:p w14:paraId="24DB3268">
      <w:pPr>
        <w:pStyle w:val="10"/>
        <w:numPr>
          <w:ilvl w:val="2"/>
          <w:numId w:val="39"/>
        </w:numPr>
        <w:tabs>
          <w:tab w:val="left" w:pos="859"/>
        </w:tabs>
        <w:spacing w:before="0" w:after="0" w:line="240" w:lineRule="auto"/>
        <w:ind w:left="859" w:right="0" w:hanging="530"/>
        <w:jc w:val="both"/>
        <w:rPr>
          <w:sz w:val="20"/>
        </w:rPr>
      </w:pPr>
      <w:r>
        <w:rPr>
          <w:sz w:val="20"/>
        </w:rPr>
        <w:t>A</w:t>
      </w:r>
      <w:r>
        <w:rPr>
          <w:spacing w:val="-15"/>
          <w:sz w:val="20"/>
        </w:rPr>
        <w:t xml:space="preserve"> </w:t>
      </w:r>
      <w:r>
        <w:rPr>
          <w:sz w:val="20"/>
        </w:rPr>
        <w:t>defesa</w:t>
      </w:r>
      <w:r>
        <w:rPr>
          <w:spacing w:val="-7"/>
          <w:sz w:val="20"/>
        </w:rPr>
        <w:t xml:space="preserve"> </w:t>
      </w:r>
      <w:r>
        <w:rPr>
          <w:sz w:val="20"/>
        </w:rPr>
        <w:t>prévia</w:t>
      </w:r>
      <w:r>
        <w:rPr>
          <w:spacing w:val="-4"/>
          <w:sz w:val="20"/>
        </w:rPr>
        <w:t xml:space="preserve"> </w:t>
      </w:r>
      <w:r>
        <w:rPr>
          <w:sz w:val="20"/>
        </w:rPr>
        <w:t>do</w:t>
      </w:r>
      <w:r>
        <w:rPr>
          <w:spacing w:val="-3"/>
          <w:sz w:val="20"/>
        </w:rPr>
        <w:t xml:space="preserve"> </w:t>
      </w:r>
      <w:r>
        <w:rPr>
          <w:b/>
          <w:sz w:val="20"/>
        </w:rPr>
        <w:t>CONTRATADO</w:t>
      </w:r>
      <w:r>
        <w:rPr>
          <w:b/>
          <w:spacing w:val="-4"/>
          <w:sz w:val="20"/>
        </w:rPr>
        <w:t xml:space="preserve"> </w:t>
      </w:r>
      <w:r>
        <w:rPr>
          <w:sz w:val="20"/>
        </w:rPr>
        <w:t>será</w:t>
      </w:r>
      <w:r>
        <w:rPr>
          <w:spacing w:val="-4"/>
          <w:sz w:val="20"/>
        </w:rPr>
        <w:t xml:space="preserve"> </w:t>
      </w:r>
      <w:r>
        <w:rPr>
          <w:sz w:val="20"/>
        </w:rPr>
        <w:t>exercida</w:t>
      </w:r>
      <w:r>
        <w:rPr>
          <w:spacing w:val="-5"/>
          <w:sz w:val="20"/>
        </w:rPr>
        <w:t xml:space="preserve"> </w:t>
      </w:r>
      <w:r>
        <w:rPr>
          <w:sz w:val="20"/>
        </w:rPr>
        <w:t>no</w:t>
      </w:r>
      <w:r>
        <w:rPr>
          <w:spacing w:val="-4"/>
          <w:sz w:val="20"/>
        </w:rPr>
        <w:t xml:space="preserve"> </w:t>
      </w:r>
      <w:r>
        <w:rPr>
          <w:sz w:val="20"/>
        </w:rPr>
        <w:t>prazo</w:t>
      </w:r>
      <w:r>
        <w:rPr>
          <w:spacing w:val="-4"/>
          <w:sz w:val="20"/>
        </w:rPr>
        <w:t xml:space="preserve"> </w:t>
      </w:r>
      <w:r>
        <w:rPr>
          <w:spacing w:val="-5"/>
          <w:sz w:val="20"/>
        </w:rPr>
        <w:t>de:</w:t>
      </w:r>
    </w:p>
    <w:p w14:paraId="17D70BF1">
      <w:pPr>
        <w:pStyle w:val="10"/>
        <w:numPr>
          <w:ilvl w:val="0"/>
          <w:numId w:val="42"/>
        </w:numPr>
        <w:tabs>
          <w:tab w:val="left" w:pos="533"/>
        </w:tabs>
        <w:spacing w:before="40" w:after="0" w:line="240" w:lineRule="auto"/>
        <w:ind w:left="533" w:right="0" w:hanging="204"/>
        <w:jc w:val="both"/>
        <w:rPr>
          <w:sz w:val="20"/>
        </w:rPr>
      </w:pPr>
      <w:r>
        <w:rPr>
          <w:sz w:val="20"/>
        </w:rPr>
        <w:t>15</w:t>
      </w:r>
      <w:r>
        <w:rPr>
          <w:spacing w:val="-2"/>
          <w:sz w:val="20"/>
        </w:rPr>
        <w:t xml:space="preserve"> </w:t>
      </w:r>
      <w:r>
        <w:rPr>
          <w:sz w:val="20"/>
        </w:rPr>
        <w:t>(quinze)</w:t>
      </w:r>
      <w:r>
        <w:rPr>
          <w:spacing w:val="-2"/>
          <w:sz w:val="20"/>
        </w:rPr>
        <w:t xml:space="preserve"> </w:t>
      </w:r>
      <w:r>
        <w:rPr>
          <w:sz w:val="20"/>
        </w:rPr>
        <w:t>dias</w:t>
      </w:r>
      <w:r>
        <w:rPr>
          <w:spacing w:val="-2"/>
          <w:sz w:val="20"/>
        </w:rPr>
        <w:t xml:space="preserve"> </w:t>
      </w:r>
      <w:r>
        <w:rPr>
          <w:sz w:val="20"/>
        </w:rPr>
        <w:t>úteis,</w:t>
      </w:r>
      <w:r>
        <w:rPr>
          <w:spacing w:val="-2"/>
          <w:sz w:val="20"/>
        </w:rPr>
        <w:t xml:space="preserve"> </w:t>
      </w:r>
      <w:r>
        <w:rPr>
          <w:sz w:val="20"/>
        </w:rPr>
        <w:t>no</w:t>
      </w:r>
      <w:r>
        <w:rPr>
          <w:spacing w:val="-1"/>
          <w:sz w:val="20"/>
        </w:rPr>
        <w:t xml:space="preserve"> </w:t>
      </w:r>
      <w:r>
        <w:rPr>
          <w:sz w:val="20"/>
        </w:rPr>
        <w:t>caso</w:t>
      </w:r>
      <w:r>
        <w:rPr>
          <w:spacing w:val="-2"/>
          <w:sz w:val="20"/>
        </w:rPr>
        <w:t xml:space="preserve"> </w:t>
      </w:r>
      <w:r>
        <w:rPr>
          <w:sz w:val="20"/>
        </w:rPr>
        <w:t>da</w:t>
      </w:r>
      <w:r>
        <w:rPr>
          <w:spacing w:val="-2"/>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itens</w:t>
      </w:r>
      <w:r>
        <w:rPr>
          <w:spacing w:val="-2"/>
          <w:sz w:val="20"/>
        </w:rPr>
        <w:t xml:space="preserve"> </w:t>
      </w:r>
      <w:r>
        <w:rPr>
          <w:sz w:val="20"/>
        </w:rPr>
        <w:t>11.2.1</w:t>
      </w:r>
      <w:r>
        <w:rPr>
          <w:spacing w:val="-2"/>
          <w:sz w:val="20"/>
        </w:rPr>
        <w:t xml:space="preserve"> </w:t>
      </w:r>
      <w:r>
        <w:rPr>
          <w:sz w:val="20"/>
        </w:rPr>
        <w:t>e</w:t>
      </w:r>
      <w:r>
        <w:rPr>
          <w:spacing w:val="-1"/>
          <w:sz w:val="20"/>
        </w:rPr>
        <w:t xml:space="preserve"> </w:t>
      </w:r>
      <w:r>
        <w:rPr>
          <w:sz w:val="20"/>
        </w:rPr>
        <w:t>11.2.2,</w:t>
      </w:r>
      <w:r>
        <w:rPr>
          <w:spacing w:val="-2"/>
          <w:sz w:val="20"/>
        </w:rPr>
        <w:t xml:space="preserve"> </w:t>
      </w:r>
      <w:r>
        <w:rPr>
          <w:sz w:val="20"/>
        </w:rPr>
        <w:t>contado</w:t>
      </w:r>
      <w:r>
        <w:rPr>
          <w:spacing w:val="-2"/>
          <w:sz w:val="20"/>
        </w:rPr>
        <w:t xml:space="preserve"> </w:t>
      </w:r>
      <w:r>
        <w:rPr>
          <w:sz w:val="20"/>
        </w:rPr>
        <w:t>da</w:t>
      </w:r>
      <w:r>
        <w:rPr>
          <w:spacing w:val="-2"/>
          <w:sz w:val="20"/>
        </w:rPr>
        <w:t xml:space="preserve"> </w:t>
      </w:r>
      <w:r>
        <w:rPr>
          <w:sz w:val="20"/>
        </w:rPr>
        <w:t>data</w:t>
      </w:r>
      <w:r>
        <w:rPr>
          <w:spacing w:val="-2"/>
          <w:sz w:val="20"/>
        </w:rPr>
        <w:t xml:space="preserve"> </w:t>
      </w:r>
      <w:r>
        <w:rPr>
          <w:sz w:val="20"/>
        </w:rPr>
        <w:t>da</w:t>
      </w:r>
      <w:r>
        <w:rPr>
          <w:spacing w:val="-1"/>
          <w:sz w:val="20"/>
        </w:rPr>
        <w:t xml:space="preserve"> </w:t>
      </w:r>
      <w:r>
        <w:rPr>
          <w:spacing w:val="-2"/>
          <w:sz w:val="20"/>
        </w:rPr>
        <w:t>intimação;</w:t>
      </w:r>
    </w:p>
    <w:p w14:paraId="767C414E">
      <w:pPr>
        <w:pStyle w:val="10"/>
        <w:numPr>
          <w:ilvl w:val="0"/>
          <w:numId w:val="42"/>
        </w:numPr>
        <w:tabs>
          <w:tab w:val="left" w:pos="552"/>
        </w:tabs>
        <w:spacing w:before="40" w:after="0" w:line="280" w:lineRule="auto"/>
        <w:ind w:left="329" w:right="313" w:firstLine="0"/>
        <w:jc w:val="both"/>
        <w:rPr>
          <w:sz w:val="20"/>
        </w:rPr>
      </w:pPr>
      <w:r>
        <w:rPr>
          <w:sz w:val="20"/>
        </w:rPr>
        <w:t>15 (quinze) dias úteis, no caso de aplicação das sanções previstas nos itens 11.2.3 e 11.2.4, contado da data da intimação, observado o procedimento estabelecido no art. 158 da Lei nº 14.133/2021.</w:t>
      </w:r>
    </w:p>
    <w:p w14:paraId="01A9FD00">
      <w:pPr>
        <w:pStyle w:val="10"/>
        <w:numPr>
          <w:ilvl w:val="2"/>
          <w:numId w:val="39"/>
        </w:numPr>
        <w:tabs>
          <w:tab w:val="left" w:pos="873"/>
        </w:tabs>
        <w:spacing w:before="2" w:after="0" w:line="280" w:lineRule="auto"/>
        <w:ind w:left="329" w:right="313"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50BB8379">
      <w:pPr>
        <w:pStyle w:val="10"/>
        <w:numPr>
          <w:ilvl w:val="1"/>
          <w:numId w:val="39"/>
        </w:numPr>
        <w:tabs>
          <w:tab w:val="left" w:pos="709"/>
        </w:tabs>
        <w:spacing w:before="2" w:after="0" w:line="240" w:lineRule="auto"/>
        <w:ind w:left="709" w:right="0" w:hanging="380"/>
        <w:jc w:val="left"/>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neste</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0A0404E6">
      <w:pPr>
        <w:pStyle w:val="10"/>
        <w:numPr>
          <w:ilvl w:val="0"/>
          <w:numId w:val="43"/>
        </w:numPr>
        <w:tabs>
          <w:tab w:val="left" w:pos="533"/>
        </w:tabs>
        <w:spacing w:before="40" w:after="0" w:line="240" w:lineRule="auto"/>
        <w:ind w:left="533" w:right="0" w:hanging="204"/>
        <w:jc w:val="left"/>
        <w:rPr>
          <w:sz w:val="20"/>
        </w:rPr>
      </w:pPr>
      <w:r>
        <w:rPr>
          <w:sz w:val="20"/>
        </w:rPr>
        <w:t>a</w:t>
      </w:r>
      <w:r>
        <w:rPr>
          <w:spacing w:val="-1"/>
          <w:sz w:val="20"/>
        </w:rPr>
        <w:t xml:space="preserve"> </w:t>
      </w:r>
      <w:r>
        <w:rPr>
          <w:sz w:val="20"/>
        </w:rPr>
        <w:t>obrigação</w:t>
      </w:r>
      <w:r>
        <w:rPr>
          <w:spacing w:val="-1"/>
          <w:sz w:val="20"/>
        </w:rPr>
        <w:t xml:space="preserve"> </w:t>
      </w:r>
      <w:r>
        <w:rPr>
          <w:sz w:val="20"/>
        </w:rPr>
        <w:t>de</w:t>
      </w:r>
      <w:r>
        <w:rPr>
          <w:spacing w:val="-1"/>
          <w:sz w:val="20"/>
        </w:rPr>
        <w:t xml:space="preserve"> </w:t>
      </w:r>
      <w:r>
        <w:rPr>
          <w:sz w:val="20"/>
        </w:rPr>
        <w:t>reparação</w:t>
      </w:r>
      <w:r>
        <w:rPr>
          <w:spacing w:val="-1"/>
          <w:sz w:val="20"/>
        </w:rPr>
        <w:t xml:space="preserve"> </w:t>
      </w:r>
      <w:r>
        <w:rPr>
          <w:sz w:val="20"/>
        </w:rPr>
        <w:t>integral</w:t>
      </w:r>
      <w:r>
        <w:rPr>
          <w:spacing w:val="-1"/>
          <w:sz w:val="20"/>
        </w:rPr>
        <w:t xml:space="preserve"> </w:t>
      </w:r>
      <w:r>
        <w:rPr>
          <w:sz w:val="20"/>
        </w:rPr>
        <w:t>do</w:t>
      </w:r>
      <w:r>
        <w:rPr>
          <w:spacing w:val="-1"/>
          <w:sz w:val="20"/>
        </w:rPr>
        <w:t xml:space="preserve"> </w:t>
      </w:r>
      <w:r>
        <w:rPr>
          <w:sz w:val="20"/>
        </w:rPr>
        <w:t>dano</w:t>
      </w:r>
      <w:r>
        <w:rPr>
          <w:spacing w:val="-1"/>
          <w:sz w:val="20"/>
        </w:rPr>
        <w:t xml:space="preserve"> </w:t>
      </w:r>
      <w:r>
        <w:rPr>
          <w:sz w:val="20"/>
        </w:rPr>
        <w:t>causado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9º,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pacing w:val="-10"/>
          <w:sz w:val="20"/>
        </w:rPr>
        <w:t>e</w:t>
      </w:r>
    </w:p>
    <w:p w14:paraId="598DE3E6">
      <w:pPr>
        <w:pStyle w:val="10"/>
        <w:numPr>
          <w:ilvl w:val="0"/>
          <w:numId w:val="43"/>
        </w:numPr>
        <w:tabs>
          <w:tab w:val="left" w:pos="544"/>
        </w:tabs>
        <w:spacing w:before="40" w:after="0" w:line="240" w:lineRule="auto"/>
        <w:ind w:left="544" w:right="0" w:hanging="215"/>
        <w:jc w:val="left"/>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5C40263D">
      <w:pPr>
        <w:pStyle w:val="7"/>
        <w:spacing w:before="80"/>
      </w:pPr>
    </w:p>
    <w:p w14:paraId="35D8E021">
      <w:pPr>
        <w:pStyle w:val="10"/>
        <w:numPr>
          <w:ilvl w:val="2"/>
          <w:numId w:val="39"/>
        </w:numPr>
        <w:tabs>
          <w:tab w:val="left" w:pos="859"/>
        </w:tabs>
        <w:spacing w:before="0" w:after="0" w:line="240" w:lineRule="auto"/>
        <w:ind w:left="859" w:right="0" w:hanging="530"/>
        <w:jc w:val="both"/>
        <w:rPr>
          <w:sz w:val="20"/>
        </w:rPr>
      </w:pPr>
      <w:r>
        <w:rPr>
          <w:sz w:val="20"/>
        </w:rPr>
        <w:t>Aplica-se</w:t>
      </w:r>
      <w:r>
        <w:rPr>
          <w:spacing w:val="-2"/>
          <w:sz w:val="20"/>
        </w:rPr>
        <w:t xml:space="preserve"> </w:t>
      </w:r>
      <w:r>
        <w:rPr>
          <w:sz w:val="20"/>
        </w:rPr>
        <w:t>o</w:t>
      </w:r>
      <w:r>
        <w:rPr>
          <w:spacing w:val="-1"/>
          <w:sz w:val="20"/>
        </w:rPr>
        <w:t xml:space="preserve"> </w:t>
      </w:r>
      <w:r>
        <w:rPr>
          <w:sz w:val="20"/>
        </w:rPr>
        <w:t>disposto</w:t>
      </w:r>
      <w:r>
        <w:rPr>
          <w:spacing w:val="-2"/>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2"/>
          <w:sz w:val="20"/>
        </w:rPr>
        <w:t xml:space="preserve"> </w:t>
      </w:r>
      <w:r>
        <w:rPr>
          <w:sz w:val="20"/>
        </w:rPr>
        <w:t>do</w:t>
      </w:r>
      <w:r>
        <w:rPr>
          <w:spacing w:val="-1"/>
          <w:sz w:val="20"/>
        </w:rPr>
        <w:t xml:space="preserve"> </w:t>
      </w:r>
      <w:r>
        <w:rPr>
          <w:sz w:val="20"/>
        </w:rPr>
        <w:t>item</w:t>
      </w:r>
      <w:r>
        <w:rPr>
          <w:spacing w:val="-1"/>
          <w:sz w:val="20"/>
        </w:rPr>
        <w:t xml:space="preserve"> </w:t>
      </w:r>
      <w:r>
        <w:rPr>
          <w:sz w:val="20"/>
        </w:rPr>
        <w:t>11.8</w:t>
      </w:r>
      <w:r>
        <w:rPr>
          <w:spacing w:val="-2"/>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2"/>
          <w:sz w:val="20"/>
        </w:rPr>
        <w:t xml:space="preserve"> </w:t>
      </w:r>
      <w:r>
        <w:rPr>
          <w:sz w:val="20"/>
        </w:rPr>
        <w:t>nos</w:t>
      </w:r>
      <w:r>
        <w:rPr>
          <w:spacing w:val="-1"/>
          <w:sz w:val="20"/>
        </w:rPr>
        <w:t xml:space="preserve"> </w:t>
      </w:r>
      <w:r>
        <w:rPr>
          <w:sz w:val="20"/>
        </w:rPr>
        <w:t>termos</w:t>
      </w:r>
      <w:r>
        <w:rPr>
          <w:spacing w:val="-2"/>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2"/>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2"/>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1237D957">
      <w:pPr>
        <w:pStyle w:val="10"/>
        <w:numPr>
          <w:ilvl w:val="1"/>
          <w:numId w:val="39"/>
        </w:numPr>
        <w:tabs>
          <w:tab w:val="left" w:pos="717"/>
        </w:tabs>
        <w:spacing w:before="40" w:after="0" w:line="280" w:lineRule="auto"/>
        <w:ind w:left="329" w:right="313" w:firstLine="0"/>
        <w:jc w:val="both"/>
        <w:rPr>
          <w:sz w:val="20"/>
        </w:rPr>
      </w:pPr>
      <w:r>
        <w:rPr>
          <w:sz w:val="20"/>
        </w:rPr>
        <w:t>As sanções de impedimento de licitar e contratar e de declaração de inidoneidade para licitar ou contratar são passíveis de reabilitação, observados os requisitos estabelecidos no art. 163 da Lei nº 14.133/2021.</w:t>
      </w:r>
    </w:p>
    <w:p w14:paraId="4EAF5028">
      <w:pPr>
        <w:pStyle w:val="10"/>
        <w:numPr>
          <w:ilvl w:val="1"/>
          <w:numId w:val="39"/>
        </w:numPr>
        <w:tabs>
          <w:tab w:val="left" w:pos="830"/>
        </w:tabs>
        <w:spacing w:before="2" w:after="0" w:line="280" w:lineRule="auto"/>
        <w:ind w:left="329" w:right="313"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6"/>
          <w:sz w:val="20"/>
        </w:rPr>
        <w:t xml:space="preserve"> </w:t>
      </w:r>
      <w:r>
        <w:rPr>
          <w:sz w:val="20"/>
        </w:rPr>
        <w:t>Administrativo de Responsabilização – PAR.</w:t>
      </w:r>
    </w:p>
    <w:p w14:paraId="2B4737E7">
      <w:pPr>
        <w:pStyle w:val="10"/>
        <w:numPr>
          <w:ilvl w:val="2"/>
          <w:numId w:val="39"/>
        </w:numPr>
        <w:tabs>
          <w:tab w:val="left" w:pos="980"/>
        </w:tabs>
        <w:spacing w:before="3" w:after="0" w:line="280" w:lineRule="auto"/>
        <w:ind w:left="329" w:right="313" w:firstLine="0"/>
        <w:jc w:val="both"/>
        <w:rPr>
          <w:sz w:val="20"/>
        </w:rPr>
      </w:pPr>
      <w:r>
        <w:rPr>
          <w:sz w:val="20"/>
        </w:rPr>
        <w:t>A apuração e o julgamento das demais infrações administrativas não consideradas como ato lesivo à Administração Pública nacional nos termos da Lei nº 12.846/2013 seguirão seu rito normal na unidade administrativa.</w:t>
      </w:r>
    </w:p>
    <w:p w14:paraId="04AB535B">
      <w:pPr>
        <w:pStyle w:val="10"/>
        <w:numPr>
          <w:ilvl w:val="2"/>
          <w:numId w:val="39"/>
        </w:numPr>
        <w:tabs>
          <w:tab w:val="left" w:pos="978"/>
        </w:tabs>
        <w:spacing w:before="2" w:after="0" w:line="280" w:lineRule="auto"/>
        <w:ind w:left="329" w:right="313" w:firstLine="0"/>
        <w:jc w:val="both"/>
        <w:rPr>
          <w:sz w:val="20"/>
        </w:rPr>
      </w:pPr>
      <w:r>
        <w:rPr>
          <w:sz w:val="20"/>
        </w:rPr>
        <w:t>O processamento do PAR não interfere no seguimento regular dos processos administrativos específicos para apuração da ocorrência de danos e prejuízos à</w:t>
      </w:r>
      <w:r>
        <w:rPr>
          <w:spacing w:val="-6"/>
          <w:sz w:val="20"/>
        </w:rPr>
        <w:t xml:space="preserve"> </w:t>
      </w:r>
      <w:r>
        <w:rPr>
          <w:sz w:val="20"/>
        </w:rPr>
        <w:t>Administração Pública Estadual resultantes de ato lesivo cometido por pessoa jurídica, com ou sem a participação de agente público.</w:t>
      </w:r>
    </w:p>
    <w:p w14:paraId="6B185AF3">
      <w:pPr>
        <w:pStyle w:val="10"/>
        <w:numPr>
          <w:ilvl w:val="3"/>
          <w:numId w:val="39"/>
        </w:numPr>
        <w:tabs>
          <w:tab w:val="left" w:pos="1120"/>
        </w:tabs>
        <w:spacing w:before="1" w:after="0" w:line="240" w:lineRule="auto"/>
        <w:ind w:left="1120" w:right="0" w:hanging="791"/>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188D7277">
      <w:pPr>
        <w:pStyle w:val="10"/>
        <w:numPr>
          <w:ilvl w:val="1"/>
          <w:numId w:val="39"/>
        </w:numPr>
        <w:tabs>
          <w:tab w:val="left" w:pos="833"/>
        </w:tabs>
        <w:spacing w:before="40" w:after="0" w:line="280" w:lineRule="auto"/>
        <w:ind w:left="329" w:right="313" w:firstLine="0"/>
        <w:jc w:val="both"/>
        <w:rPr>
          <w:sz w:val="20"/>
        </w:rPr>
      </w:pPr>
      <w:r>
        <w:rPr>
          <w:sz w:val="20"/>
        </w:rPr>
        <w:t xml:space="preserve">Na hipótese de abertura de processo administrativo destinado a apuração de fatos e, se for o caso, aplicação de sanções ao </w:t>
      </w:r>
      <w:r>
        <w:rPr>
          <w:b/>
          <w:sz w:val="20"/>
        </w:rPr>
        <w:t>CONTRATADO</w:t>
      </w:r>
      <w:r>
        <w:rPr>
          <w:sz w:val="20"/>
        </w:rPr>
        <w:t xml:space="preserve">, em decorrência de conduta vedada no contrato, as comunicações serão efetuadas por meio do endereço de correio eletrônico ("e-mail") cadastrado pela empresa junto ao sistema eletrônico de contratações do </w:t>
      </w:r>
      <w:r>
        <w:rPr>
          <w:spacing w:val="-2"/>
          <w:sz w:val="20"/>
        </w:rPr>
        <w:t>Estado.</w:t>
      </w:r>
    </w:p>
    <w:p w14:paraId="7D5AFD2A">
      <w:pPr>
        <w:pStyle w:val="10"/>
        <w:numPr>
          <w:ilvl w:val="2"/>
          <w:numId w:val="39"/>
        </w:numPr>
        <w:tabs>
          <w:tab w:val="left" w:pos="977"/>
        </w:tabs>
        <w:spacing w:before="3" w:after="0" w:line="280" w:lineRule="auto"/>
        <w:ind w:left="329" w:right="313" w:firstLine="0"/>
        <w:jc w:val="both"/>
        <w:rPr>
          <w:sz w:val="20"/>
        </w:rPr>
      </w:pPr>
      <w:r>
        <w:rPr>
          <w:sz w:val="20"/>
        </w:rPr>
        <w:t xml:space="preserve">O </w:t>
      </w:r>
      <w:r>
        <w:rPr>
          <w:b/>
          <w:sz w:val="20"/>
        </w:rPr>
        <w:t xml:space="preserve">CONTRATADO </w:t>
      </w:r>
      <w:r>
        <w:rPr>
          <w:sz w:val="20"/>
        </w:rPr>
        <w:t>deverá manter atualizado o endereço de correio eletrônico ("e-mail") cadastrado junto ao sistema eletrônico de contratações do Estado e confirmar o recebimento</w:t>
      </w:r>
      <w:r>
        <w:rPr>
          <w:spacing w:val="26"/>
          <w:sz w:val="20"/>
        </w:rPr>
        <w:t xml:space="preserve"> </w:t>
      </w:r>
      <w:r>
        <w:rPr>
          <w:sz w:val="20"/>
        </w:rPr>
        <w:t>das</w:t>
      </w:r>
      <w:r>
        <w:rPr>
          <w:spacing w:val="27"/>
          <w:sz w:val="20"/>
        </w:rPr>
        <w:t xml:space="preserve"> </w:t>
      </w:r>
      <w:r>
        <w:rPr>
          <w:sz w:val="20"/>
        </w:rPr>
        <w:t>mensagens</w:t>
      </w:r>
      <w:r>
        <w:rPr>
          <w:spacing w:val="27"/>
          <w:sz w:val="20"/>
        </w:rPr>
        <w:t xml:space="preserve"> </w:t>
      </w:r>
      <w:r>
        <w:rPr>
          <w:sz w:val="20"/>
        </w:rPr>
        <w:t>encaminhadas</w:t>
      </w:r>
      <w:r>
        <w:rPr>
          <w:spacing w:val="27"/>
          <w:sz w:val="20"/>
        </w:rPr>
        <w:t xml:space="preserve"> </w:t>
      </w:r>
      <w:r>
        <w:rPr>
          <w:sz w:val="20"/>
        </w:rPr>
        <w:t>pelo</w:t>
      </w:r>
      <w:r>
        <w:rPr>
          <w:spacing w:val="27"/>
          <w:sz w:val="20"/>
        </w:rPr>
        <w:t xml:space="preserve"> </w:t>
      </w:r>
      <w:r>
        <w:rPr>
          <w:sz w:val="20"/>
        </w:rPr>
        <w:t>órgão</w:t>
      </w:r>
      <w:r>
        <w:rPr>
          <w:spacing w:val="26"/>
          <w:sz w:val="20"/>
        </w:rPr>
        <w:t xml:space="preserve"> </w:t>
      </w:r>
      <w:r>
        <w:rPr>
          <w:sz w:val="20"/>
        </w:rPr>
        <w:t>ou</w:t>
      </w:r>
      <w:r>
        <w:rPr>
          <w:spacing w:val="27"/>
          <w:sz w:val="20"/>
        </w:rPr>
        <w:t xml:space="preserve"> </w:t>
      </w:r>
      <w:r>
        <w:rPr>
          <w:sz w:val="20"/>
        </w:rPr>
        <w:t>entidade</w:t>
      </w:r>
      <w:r>
        <w:rPr>
          <w:spacing w:val="27"/>
          <w:sz w:val="20"/>
        </w:rPr>
        <w:t xml:space="preserve"> </w:t>
      </w:r>
      <w:r>
        <w:rPr>
          <w:sz w:val="20"/>
        </w:rPr>
        <w:t>contratante,</w:t>
      </w:r>
      <w:r>
        <w:rPr>
          <w:spacing w:val="27"/>
          <w:sz w:val="20"/>
        </w:rPr>
        <w:t xml:space="preserve"> </w:t>
      </w:r>
      <w:r>
        <w:rPr>
          <w:sz w:val="20"/>
        </w:rPr>
        <w:t>não</w:t>
      </w:r>
      <w:r>
        <w:rPr>
          <w:spacing w:val="27"/>
          <w:sz w:val="20"/>
        </w:rPr>
        <w:t xml:space="preserve"> </w:t>
      </w:r>
      <w:r>
        <w:rPr>
          <w:sz w:val="20"/>
        </w:rPr>
        <w:t>podendo</w:t>
      </w:r>
      <w:r>
        <w:rPr>
          <w:spacing w:val="26"/>
          <w:sz w:val="20"/>
        </w:rPr>
        <w:t xml:space="preserve"> </w:t>
      </w:r>
      <w:r>
        <w:rPr>
          <w:sz w:val="20"/>
        </w:rPr>
        <w:t>alegar</w:t>
      </w:r>
      <w:r>
        <w:rPr>
          <w:spacing w:val="27"/>
          <w:sz w:val="20"/>
        </w:rPr>
        <w:t xml:space="preserve"> </w:t>
      </w:r>
      <w:r>
        <w:rPr>
          <w:sz w:val="20"/>
        </w:rPr>
        <w:t>o</w:t>
      </w:r>
      <w:r>
        <w:rPr>
          <w:spacing w:val="27"/>
          <w:sz w:val="20"/>
        </w:rPr>
        <w:t xml:space="preserve"> </w:t>
      </w:r>
      <w:r>
        <w:rPr>
          <w:sz w:val="20"/>
        </w:rPr>
        <w:t>desconhecimento</w:t>
      </w:r>
      <w:r>
        <w:rPr>
          <w:spacing w:val="27"/>
          <w:sz w:val="20"/>
        </w:rPr>
        <w:t xml:space="preserve"> </w:t>
      </w:r>
      <w:r>
        <w:rPr>
          <w:sz w:val="20"/>
        </w:rPr>
        <w:t>do</w:t>
      </w:r>
      <w:r>
        <w:rPr>
          <w:spacing w:val="27"/>
          <w:sz w:val="20"/>
        </w:rPr>
        <w:t xml:space="preserve"> </w:t>
      </w:r>
      <w:r>
        <w:rPr>
          <w:sz w:val="20"/>
        </w:rPr>
        <w:t>recebimento</w:t>
      </w:r>
      <w:r>
        <w:rPr>
          <w:spacing w:val="26"/>
          <w:sz w:val="20"/>
        </w:rPr>
        <w:t xml:space="preserve"> </w:t>
      </w:r>
      <w:r>
        <w:rPr>
          <w:sz w:val="20"/>
        </w:rPr>
        <w:t>das</w:t>
      </w:r>
      <w:r>
        <w:rPr>
          <w:spacing w:val="27"/>
          <w:sz w:val="20"/>
        </w:rPr>
        <w:t xml:space="preserve"> </w:t>
      </w:r>
      <w:r>
        <w:rPr>
          <w:sz w:val="20"/>
        </w:rPr>
        <w:t>comunicações</w:t>
      </w:r>
      <w:r>
        <w:rPr>
          <w:spacing w:val="27"/>
          <w:sz w:val="20"/>
        </w:rPr>
        <w:t xml:space="preserve"> </w:t>
      </w:r>
      <w:r>
        <w:rPr>
          <w:sz w:val="20"/>
        </w:rPr>
        <w:t>por</w:t>
      </w:r>
      <w:r>
        <w:rPr>
          <w:spacing w:val="27"/>
          <w:sz w:val="20"/>
        </w:rPr>
        <w:t xml:space="preserve"> </w:t>
      </w:r>
      <w:r>
        <w:rPr>
          <w:sz w:val="20"/>
        </w:rPr>
        <w:t>este</w:t>
      </w:r>
      <w:r>
        <w:rPr>
          <w:spacing w:val="27"/>
          <w:sz w:val="20"/>
        </w:rPr>
        <w:t xml:space="preserve"> </w:t>
      </w:r>
      <w:r>
        <w:rPr>
          <w:sz w:val="20"/>
        </w:rPr>
        <w:t>meio</w:t>
      </w:r>
      <w:r>
        <w:rPr>
          <w:spacing w:val="27"/>
          <w:sz w:val="20"/>
        </w:rPr>
        <w:t xml:space="preserve"> </w:t>
      </w:r>
      <w:r>
        <w:rPr>
          <w:spacing w:val="-4"/>
          <w:sz w:val="20"/>
        </w:rPr>
        <w:t>como</w:t>
      </w:r>
    </w:p>
    <w:p w14:paraId="0FFCF6AC">
      <w:pPr>
        <w:pStyle w:val="10"/>
        <w:spacing w:after="0" w:line="280" w:lineRule="auto"/>
        <w:jc w:val="both"/>
        <w:rPr>
          <w:sz w:val="20"/>
        </w:rPr>
        <w:sectPr>
          <w:pgSz w:w="15840" w:h="24480"/>
          <w:pgMar w:top="520" w:right="360" w:bottom="280" w:left="360" w:header="720" w:footer="720" w:gutter="0"/>
          <w:cols w:space="720" w:num="1"/>
        </w:sectPr>
      </w:pPr>
    </w:p>
    <w:p w14:paraId="1C3D5831">
      <w:pPr>
        <w:pStyle w:val="7"/>
        <w:spacing w:before="73"/>
        <w:ind w:left="329"/>
        <w:jc w:val="both"/>
      </w:pPr>
      <w:r>
        <w:t>justificativa</w:t>
      </w:r>
      <w:r>
        <w:rPr>
          <w:spacing w:val="-1"/>
        </w:rPr>
        <w:t xml:space="preserve"> </w:t>
      </w:r>
      <w:r>
        <w:t>para</w:t>
      </w:r>
      <w:r>
        <w:rPr>
          <w:spacing w:val="-1"/>
        </w:rPr>
        <w:t xml:space="preserve"> </w:t>
      </w:r>
      <w:r>
        <w:t>se</w:t>
      </w:r>
      <w:r>
        <w:rPr>
          <w:spacing w:val="-1"/>
        </w:rPr>
        <w:t xml:space="preserve"> </w:t>
      </w:r>
      <w:r>
        <w:t>eximir</w:t>
      </w:r>
      <w:r>
        <w:rPr>
          <w:spacing w:val="-1"/>
        </w:rPr>
        <w:t xml:space="preserve"> </w:t>
      </w:r>
      <w:r>
        <w:t>das</w:t>
      </w:r>
      <w:r>
        <w:rPr>
          <w:spacing w:val="-1"/>
        </w:rPr>
        <w:t xml:space="preserve"> </w:t>
      </w:r>
      <w:r>
        <w:t>responsabilidades</w:t>
      </w:r>
      <w:r>
        <w:rPr>
          <w:spacing w:val="-1"/>
        </w:rPr>
        <w:t xml:space="preserve"> </w:t>
      </w:r>
      <w:r>
        <w:t>assumidas</w:t>
      </w:r>
      <w:r>
        <w:rPr>
          <w:spacing w:val="-1"/>
        </w:rPr>
        <w:t xml:space="preserve"> </w:t>
      </w:r>
      <w:r>
        <w:t>ou</w:t>
      </w:r>
      <w:r>
        <w:rPr>
          <w:spacing w:val="-1"/>
        </w:rPr>
        <w:t xml:space="preserve"> </w:t>
      </w:r>
      <w:r>
        <w:t>eventuais</w:t>
      </w:r>
      <w:r>
        <w:rPr>
          <w:spacing w:val="-1"/>
        </w:rPr>
        <w:t xml:space="preserve"> </w:t>
      </w:r>
      <w:r>
        <w:t>sanções</w:t>
      </w:r>
      <w:r>
        <w:rPr>
          <w:spacing w:val="-1"/>
        </w:rPr>
        <w:t xml:space="preserve"> </w:t>
      </w:r>
      <w:r>
        <w:rPr>
          <w:spacing w:val="-2"/>
        </w:rPr>
        <w:t>aplicadas.</w:t>
      </w:r>
    </w:p>
    <w:p w14:paraId="1174349B">
      <w:pPr>
        <w:pStyle w:val="10"/>
        <w:numPr>
          <w:ilvl w:val="1"/>
          <w:numId w:val="39"/>
        </w:numPr>
        <w:tabs>
          <w:tab w:val="left" w:pos="831"/>
        </w:tabs>
        <w:spacing w:before="40" w:after="0" w:line="280" w:lineRule="auto"/>
        <w:ind w:left="329" w:right="312" w:firstLine="0"/>
        <w:jc w:val="both"/>
        <w:rPr>
          <w:sz w:val="20"/>
        </w:rPr>
      </w:pPr>
      <w:r>
        <w:rPr>
          <w:sz w:val="20"/>
        </w:rPr>
        <w:t xml:space="preserve">O </w:t>
      </w:r>
      <w:r>
        <w:rPr>
          <w:b/>
          <w:sz w:val="20"/>
        </w:rPr>
        <w:t xml:space="preserve">CONTRATANTE </w:t>
      </w:r>
      <w:r>
        <w:rPr>
          <w:sz w:val="20"/>
        </w:rPr>
        <w:t>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 Administração Pública do Estado do Rio de Janeiro.</w:t>
      </w:r>
    </w:p>
    <w:p w14:paraId="4890DDB6">
      <w:pPr>
        <w:pStyle w:val="10"/>
        <w:numPr>
          <w:ilvl w:val="2"/>
          <w:numId w:val="39"/>
        </w:numPr>
        <w:tabs>
          <w:tab w:val="left" w:pos="982"/>
        </w:tabs>
        <w:spacing w:before="18" w:after="0" w:line="297" w:lineRule="auto"/>
        <w:ind w:left="329" w:right="313" w:firstLine="0"/>
        <w:jc w:val="both"/>
        <w:rPr>
          <w:sz w:val="20"/>
        </w:rPr>
      </w:pPr>
      <w:r>
        <w:rPr>
          <w:sz w:val="20"/>
        </w:rPr>
        <w:t>A 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3541A139">
      <w:pPr>
        <w:pStyle w:val="10"/>
        <w:numPr>
          <w:ilvl w:val="1"/>
          <w:numId w:val="39"/>
        </w:numPr>
        <w:tabs>
          <w:tab w:val="left" w:pos="827"/>
        </w:tabs>
        <w:spacing w:before="0" w:after="0" w:line="214" w:lineRule="exact"/>
        <w:ind w:left="827" w:right="0" w:hanging="498"/>
        <w:jc w:val="both"/>
        <w:rPr>
          <w:sz w:val="20"/>
        </w:rPr>
      </w:pPr>
      <w:r>
        <w:rPr>
          <w:sz w:val="20"/>
        </w:rPr>
        <w:t>Caso</w:t>
      </w:r>
      <w:r>
        <w:rPr>
          <w:spacing w:val="2"/>
          <w:sz w:val="20"/>
        </w:rPr>
        <w:t xml:space="preserve"> </w:t>
      </w:r>
      <w:r>
        <w:rPr>
          <w:sz w:val="20"/>
        </w:rPr>
        <w:t>o</w:t>
      </w:r>
      <w:r>
        <w:rPr>
          <w:spacing w:val="5"/>
          <w:sz w:val="20"/>
        </w:rPr>
        <w:t xml:space="preserve"> </w:t>
      </w:r>
      <w:r>
        <w:rPr>
          <w:sz w:val="20"/>
        </w:rPr>
        <w:t>valor</w:t>
      </w:r>
      <w:r>
        <w:rPr>
          <w:spacing w:val="5"/>
          <w:sz w:val="20"/>
        </w:rPr>
        <w:t xml:space="preserve"> </w:t>
      </w:r>
      <w:r>
        <w:rPr>
          <w:sz w:val="20"/>
        </w:rPr>
        <w:t>da</w:t>
      </w:r>
      <w:r>
        <w:rPr>
          <w:spacing w:val="4"/>
          <w:sz w:val="20"/>
        </w:rPr>
        <w:t xml:space="preserve"> </w:t>
      </w:r>
      <w:r>
        <w:rPr>
          <w:sz w:val="20"/>
        </w:rPr>
        <w:t>multa</w:t>
      </w:r>
      <w:r>
        <w:rPr>
          <w:spacing w:val="5"/>
          <w:sz w:val="20"/>
        </w:rPr>
        <w:t xml:space="preserve"> </w:t>
      </w:r>
      <w:r>
        <w:rPr>
          <w:sz w:val="20"/>
        </w:rPr>
        <w:t>aplicada</w:t>
      </w:r>
      <w:r>
        <w:rPr>
          <w:spacing w:val="5"/>
          <w:sz w:val="20"/>
        </w:rPr>
        <w:t xml:space="preserve"> </w:t>
      </w:r>
      <w:r>
        <w:rPr>
          <w:sz w:val="20"/>
        </w:rPr>
        <w:t>seja</w:t>
      </w:r>
      <w:r>
        <w:rPr>
          <w:spacing w:val="5"/>
          <w:sz w:val="20"/>
        </w:rPr>
        <w:t xml:space="preserve"> </w:t>
      </w:r>
      <w:r>
        <w:rPr>
          <w:sz w:val="20"/>
        </w:rPr>
        <w:t>superior</w:t>
      </w:r>
      <w:r>
        <w:rPr>
          <w:spacing w:val="4"/>
          <w:sz w:val="20"/>
        </w:rPr>
        <w:t xml:space="preserve"> </w:t>
      </w:r>
      <w:r>
        <w:rPr>
          <w:sz w:val="20"/>
        </w:rPr>
        <w:t>ao</w:t>
      </w:r>
      <w:r>
        <w:rPr>
          <w:spacing w:val="5"/>
          <w:sz w:val="20"/>
        </w:rPr>
        <w:t xml:space="preserve"> </w:t>
      </w:r>
      <w:r>
        <w:rPr>
          <w:sz w:val="20"/>
        </w:rPr>
        <w:t>do</w:t>
      </w:r>
      <w:r>
        <w:rPr>
          <w:spacing w:val="5"/>
          <w:sz w:val="20"/>
        </w:rPr>
        <w:t xml:space="preserve"> </w:t>
      </w:r>
      <w:r>
        <w:rPr>
          <w:sz w:val="20"/>
        </w:rPr>
        <w:t>pagamento</w:t>
      </w:r>
      <w:r>
        <w:rPr>
          <w:spacing w:val="5"/>
          <w:sz w:val="20"/>
        </w:rPr>
        <w:t xml:space="preserve"> </w:t>
      </w:r>
      <w:r>
        <w:rPr>
          <w:sz w:val="20"/>
        </w:rPr>
        <w:t>eventualmente</w:t>
      </w:r>
      <w:r>
        <w:rPr>
          <w:spacing w:val="4"/>
          <w:sz w:val="20"/>
        </w:rPr>
        <w:t xml:space="preserve"> </w:t>
      </w:r>
      <w:r>
        <w:rPr>
          <w:sz w:val="20"/>
        </w:rPr>
        <w:t>devido</w:t>
      </w:r>
      <w:r>
        <w:rPr>
          <w:spacing w:val="5"/>
          <w:sz w:val="20"/>
        </w:rPr>
        <w:t xml:space="preserve"> </w:t>
      </w:r>
      <w:r>
        <w:rPr>
          <w:sz w:val="20"/>
        </w:rPr>
        <w:t>pela</w:t>
      </w:r>
      <w:r>
        <w:rPr>
          <w:spacing w:val="-6"/>
          <w:sz w:val="20"/>
        </w:rPr>
        <w:t xml:space="preserve"> </w:t>
      </w:r>
      <w:r>
        <w:rPr>
          <w:sz w:val="20"/>
        </w:rPr>
        <w:t>Administração</w:t>
      </w:r>
      <w:r>
        <w:rPr>
          <w:spacing w:val="5"/>
          <w:sz w:val="20"/>
        </w:rPr>
        <w:t xml:space="preserve"> </w:t>
      </w:r>
      <w:r>
        <w:rPr>
          <w:sz w:val="20"/>
        </w:rPr>
        <w:t>ao</w:t>
      </w:r>
      <w:r>
        <w:rPr>
          <w:spacing w:val="5"/>
          <w:sz w:val="20"/>
        </w:rPr>
        <w:t xml:space="preserve"> </w:t>
      </w:r>
      <w:r>
        <w:rPr>
          <w:b/>
          <w:sz w:val="20"/>
        </w:rPr>
        <w:t>CONTRATADO</w:t>
      </w:r>
      <w:r>
        <w:rPr>
          <w:b/>
          <w:spacing w:val="4"/>
          <w:sz w:val="20"/>
        </w:rPr>
        <w:t xml:space="preserve"> </w:t>
      </w:r>
      <w:r>
        <w:rPr>
          <w:sz w:val="20"/>
        </w:rPr>
        <w:t>e</w:t>
      </w:r>
      <w:r>
        <w:rPr>
          <w:spacing w:val="5"/>
          <w:sz w:val="20"/>
        </w:rPr>
        <w:t xml:space="preserve"> </w:t>
      </w:r>
      <w:r>
        <w:rPr>
          <w:sz w:val="20"/>
        </w:rPr>
        <w:t>da</w:t>
      </w:r>
      <w:r>
        <w:rPr>
          <w:spacing w:val="5"/>
          <w:sz w:val="20"/>
        </w:rPr>
        <w:t xml:space="preserve"> </w:t>
      </w:r>
      <w:r>
        <w:rPr>
          <w:sz w:val="20"/>
        </w:rPr>
        <w:t>garantia</w:t>
      </w:r>
      <w:r>
        <w:rPr>
          <w:spacing w:val="5"/>
          <w:sz w:val="20"/>
        </w:rPr>
        <w:t xml:space="preserve"> </w:t>
      </w:r>
      <w:r>
        <w:rPr>
          <w:sz w:val="20"/>
        </w:rPr>
        <w:t>prestada,</w:t>
      </w:r>
      <w:r>
        <w:rPr>
          <w:spacing w:val="4"/>
          <w:sz w:val="20"/>
        </w:rPr>
        <w:t xml:space="preserve"> </w:t>
      </w:r>
      <w:r>
        <w:rPr>
          <w:sz w:val="20"/>
        </w:rPr>
        <w:t>deverá</w:t>
      </w:r>
      <w:r>
        <w:rPr>
          <w:spacing w:val="5"/>
          <w:sz w:val="20"/>
        </w:rPr>
        <w:t xml:space="preserve"> </w:t>
      </w:r>
      <w:r>
        <w:rPr>
          <w:sz w:val="20"/>
        </w:rPr>
        <w:t>ser</w:t>
      </w:r>
      <w:r>
        <w:rPr>
          <w:spacing w:val="5"/>
          <w:sz w:val="20"/>
        </w:rPr>
        <w:t xml:space="preserve"> </w:t>
      </w:r>
      <w:r>
        <w:rPr>
          <w:sz w:val="20"/>
        </w:rPr>
        <w:t>emitida</w:t>
      </w:r>
      <w:r>
        <w:rPr>
          <w:spacing w:val="5"/>
          <w:sz w:val="20"/>
        </w:rPr>
        <w:t xml:space="preserve"> </w:t>
      </w:r>
      <w:r>
        <w:rPr>
          <w:spacing w:val="-4"/>
          <w:sz w:val="20"/>
        </w:rPr>
        <w:t>nota</w:t>
      </w:r>
    </w:p>
    <w:p w14:paraId="7983B016">
      <w:pPr>
        <w:pStyle w:val="7"/>
        <w:ind w:left="329"/>
        <w:jc w:val="both"/>
      </w:pPr>
      <w:r>
        <w:t>de</w:t>
      </w:r>
      <w:r>
        <w:rPr>
          <w:spacing w:val="-1"/>
        </w:rPr>
        <w:t xml:space="preserve"> </w:t>
      </w:r>
      <w:r>
        <w:t>débito</w:t>
      </w:r>
      <w:r>
        <w:rPr>
          <w:spacing w:val="-1"/>
        </w:rPr>
        <w:t xml:space="preserve"> </w:t>
      </w:r>
      <w:r>
        <w:t>no</w:t>
      </w:r>
      <w:r>
        <w:rPr>
          <w:spacing w:val="-1"/>
        </w:rPr>
        <w:t xml:space="preserve"> </w:t>
      </w:r>
      <w:r>
        <w:t>valor</w:t>
      </w:r>
      <w:r>
        <w:rPr>
          <w:spacing w:val="-1"/>
        </w:rPr>
        <w:t xml:space="preserve"> </w:t>
      </w:r>
      <w:r>
        <w:t>do</w:t>
      </w:r>
      <w:r>
        <w:rPr>
          <w:spacing w:val="-1"/>
        </w:rPr>
        <w:t xml:space="preserve"> </w:t>
      </w:r>
      <w:r>
        <w:t>saldo,</w:t>
      </w:r>
      <w:r>
        <w:rPr>
          <w:spacing w:val="-1"/>
        </w:rPr>
        <w:t xml:space="preserve"> </w:t>
      </w:r>
      <w:r>
        <w:t>no</w:t>
      </w:r>
      <w:r>
        <w:rPr>
          <w:spacing w:val="-1"/>
        </w:rPr>
        <w:t xml:space="preserve"> </w:t>
      </w:r>
      <w:r>
        <w:t>prazo</w:t>
      </w:r>
      <w:r>
        <w:rPr>
          <w:spacing w:val="-1"/>
        </w:rPr>
        <w:t xml:space="preserve"> </w:t>
      </w:r>
      <w:r>
        <w:t>de</w:t>
      </w:r>
      <w:r>
        <w:rPr>
          <w:spacing w:val="-1"/>
        </w:rPr>
        <w:t xml:space="preserve"> </w:t>
      </w:r>
      <w:r>
        <w:t>30</w:t>
      </w:r>
      <w:r>
        <w:rPr>
          <w:spacing w:val="-1"/>
        </w:rPr>
        <w:t xml:space="preserve"> </w:t>
      </w:r>
      <w:r>
        <w:t>(trinta)</w:t>
      </w:r>
      <w:r>
        <w:rPr>
          <w:spacing w:val="-1"/>
        </w:rPr>
        <w:t xml:space="preserve"> </w:t>
      </w:r>
      <w:r>
        <w:t>dias</w:t>
      </w:r>
      <w:r>
        <w:rPr>
          <w:spacing w:val="-1"/>
        </w:rPr>
        <w:t xml:space="preserve"> </w:t>
      </w:r>
      <w:r>
        <w:t>após</w:t>
      </w:r>
      <w:r>
        <w:rPr>
          <w:spacing w:val="-1"/>
        </w:rPr>
        <w:t xml:space="preserve"> </w:t>
      </w:r>
      <w:r>
        <w:t>a</w:t>
      </w:r>
      <w:r>
        <w:rPr>
          <w:spacing w:val="-1"/>
        </w:rPr>
        <w:t xml:space="preserve"> </w:t>
      </w:r>
      <w:r>
        <w:t>decisão</w:t>
      </w:r>
      <w:r>
        <w:rPr>
          <w:spacing w:val="-1"/>
        </w:rPr>
        <w:t xml:space="preserve"> </w:t>
      </w:r>
      <w:r>
        <w:t>final</w:t>
      </w:r>
      <w:r>
        <w:rPr>
          <w:spacing w:val="-1"/>
        </w:rPr>
        <w:t xml:space="preserve"> </w:t>
      </w:r>
      <w:r>
        <w:t>quanto</w:t>
      </w:r>
      <w:r>
        <w:rPr>
          <w:spacing w:val="-1"/>
        </w:rPr>
        <w:t xml:space="preserve"> </w:t>
      </w:r>
      <w:r>
        <w:t>à</w:t>
      </w:r>
      <w:r>
        <w:rPr>
          <w:spacing w:val="-1"/>
        </w:rPr>
        <w:t xml:space="preserve"> </w:t>
      </w:r>
      <w:r>
        <w:rPr>
          <w:spacing w:val="-2"/>
        </w:rPr>
        <w:t>penalidade.</w:t>
      </w:r>
    </w:p>
    <w:p w14:paraId="48550AD7">
      <w:pPr>
        <w:pStyle w:val="10"/>
        <w:numPr>
          <w:ilvl w:val="2"/>
          <w:numId w:val="39"/>
        </w:numPr>
        <w:tabs>
          <w:tab w:val="left" w:pos="968"/>
        </w:tabs>
        <w:spacing w:before="40" w:after="0" w:line="280" w:lineRule="auto"/>
        <w:ind w:left="329" w:right="313" w:firstLine="0"/>
        <w:jc w:val="both"/>
        <w:rPr>
          <w:sz w:val="20"/>
        </w:rPr>
      </w:pPr>
      <w:r>
        <w:rPr>
          <w:sz w:val="20"/>
        </w:rPr>
        <w:t>A</w:t>
      </w:r>
      <w:r>
        <w:rPr>
          <w:spacing w:val="-4"/>
          <w:sz w:val="20"/>
        </w:rPr>
        <w:t xml:space="preserve"> </w:t>
      </w:r>
      <w:r>
        <w:rPr>
          <w:sz w:val="20"/>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2B34E402">
      <w:pPr>
        <w:pStyle w:val="10"/>
        <w:numPr>
          <w:ilvl w:val="2"/>
          <w:numId w:val="39"/>
        </w:numPr>
        <w:tabs>
          <w:tab w:val="left" w:pos="972"/>
        </w:tabs>
        <w:spacing w:before="2" w:after="0" w:line="280" w:lineRule="auto"/>
        <w:ind w:left="329" w:right="313" w:firstLine="0"/>
        <w:jc w:val="both"/>
        <w:rPr>
          <w:sz w:val="20"/>
        </w:rPr>
      </w:pPr>
      <w:r>
        <w:rPr>
          <w:sz w:val="20"/>
        </w:rPr>
        <w:t>O procedimento para inscrição do débito em dívida ativa deverá observar o que dispõem os arts. 4° e 5° da Lei n° 5.351, de 15 de dezembro de 2008, sendo que, em caso de dúvida, a Procuradoria da Dívida Ativa deverá ser consultada.</w:t>
      </w:r>
    </w:p>
    <w:p w14:paraId="60F06F70">
      <w:pPr>
        <w:pStyle w:val="7"/>
        <w:spacing w:before="86"/>
      </w:pPr>
    </w:p>
    <w:p w14:paraId="5179A8CB">
      <w:pPr>
        <w:pStyle w:val="3"/>
        <w:spacing w:before="1"/>
        <w:ind w:left="329" w:firstLine="0"/>
      </w:pPr>
      <w:r>
        <w:t>CLÁUSULA</w:t>
      </w:r>
      <w:r>
        <w:rPr>
          <w:spacing w:val="-12"/>
        </w:rPr>
        <w:t xml:space="preserve"> </w:t>
      </w:r>
      <w:r>
        <w:t>DÉCIMA</w:t>
      </w:r>
      <w:r>
        <w:rPr>
          <w:spacing w:val="-12"/>
        </w:rPr>
        <w:t xml:space="preserve"> </w:t>
      </w:r>
      <w:r>
        <w:t>SEGUNDA</w:t>
      </w:r>
      <w:r>
        <w:rPr>
          <w:spacing w:val="-12"/>
        </w:rPr>
        <w:t xml:space="preserve"> </w:t>
      </w:r>
      <w:r>
        <w:t>–</w:t>
      </w:r>
      <w:r>
        <w:rPr>
          <w:spacing w:val="-1"/>
        </w:rPr>
        <w:t xml:space="preserve"> </w:t>
      </w:r>
      <w:r>
        <w:t>DA</w:t>
      </w:r>
      <w:r>
        <w:rPr>
          <w:spacing w:val="-12"/>
        </w:rPr>
        <w:t xml:space="preserve"> </w:t>
      </w:r>
      <w:r>
        <w:t>EXTINÇÃO</w:t>
      </w:r>
      <w:r>
        <w:rPr>
          <w:spacing w:val="-1"/>
        </w:rPr>
        <w:t xml:space="preserve"> </w:t>
      </w:r>
      <w:r>
        <w:rPr>
          <w:spacing w:val="-2"/>
        </w:rPr>
        <w:t>CONTRATUAL</w:t>
      </w:r>
    </w:p>
    <w:p w14:paraId="75998C62">
      <w:pPr>
        <w:pStyle w:val="7"/>
        <w:spacing w:before="94"/>
        <w:rPr>
          <w:b/>
        </w:rPr>
      </w:pPr>
    </w:p>
    <w:p w14:paraId="5317F21D">
      <w:pPr>
        <w:pStyle w:val="10"/>
        <w:numPr>
          <w:ilvl w:val="1"/>
          <w:numId w:val="44"/>
        </w:numPr>
        <w:tabs>
          <w:tab w:val="left" w:pos="730"/>
        </w:tabs>
        <w:spacing w:before="1" w:after="0" w:line="280" w:lineRule="auto"/>
        <w:ind w:left="329" w:right="313" w:firstLine="0"/>
        <w:jc w:val="left"/>
        <w:rPr>
          <w:sz w:val="20"/>
        </w:rPr>
      </w:pPr>
      <w:r>
        <w:rPr>
          <w:sz w:val="20"/>
        </w:rPr>
        <w:t>O</w:t>
      </w:r>
      <w:r>
        <w:rPr>
          <w:spacing w:val="-1"/>
          <w:sz w:val="20"/>
        </w:rPr>
        <w:t xml:space="preserve"> </w:t>
      </w:r>
      <w:r>
        <w:rPr>
          <w:sz w:val="20"/>
        </w:rPr>
        <w:t>contrato</w:t>
      </w:r>
      <w:r>
        <w:rPr>
          <w:spacing w:val="-1"/>
          <w:sz w:val="20"/>
        </w:rPr>
        <w:t xml:space="preserve"> </w:t>
      </w:r>
      <w:r>
        <w:rPr>
          <w:sz w:val="20"/>
        </w:rPr>
        <w:t>se</w:t>
      </w:r>
      <w:r>
        <w:rPr>
          <w:spacing w:val="-1"/>
          <w:sz w:val="20"/>
        </w:rPr>
        <w:t xml:space="preserve"> </w:t>
      </w:r>
      <w:r>
        <w:rPr>
          <w:sz w:val="20"/>
        </w:rPr>
        <w:t>extingue</w:t>
      </w:r>
      <w:r>
        <w:rPr>
          <w:spacing w:val="-1"/>
          <w:sz w:val="20"/>
        </w:rPr>
        <w:t xml:space="preserve"> </w:t>
      </w:r>
      <w:r>
        <w:rPr>
          <w:sz w:val="20"/>
        </w:rPr>
        <w:t>quando</w:t>
      </w:r>
      <w:r>
        <w:rPr>
          <w:spacing w:val="-1"/>
          <w:sz w:val="20"/>
        </w:rPr>
        <w:t xml:space="preserve"> </w:t>
      </w:r>
      <w:r>
        <w:rPr>
          <w:sz w:val="20"/>
        </w:rPr>
        <w:t>vencido</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nele</w:t>
      </w:r>
      <w:r>
        <w:rPr>
          <w:spacing w:val="-1"/>
          <w:sz w:val="20"/>
        </w:rPr>
        <w:t xml:space="preserve"> </w:t>
      </w:r>
      <w:r>
        <w:rPr>
          <w:sz w:val="20"/>
        </w:rPr>
        <w:t>estipulado,</w:t>
      </w:r>
      <w:r>
        <w:rPr>
          <w:spacing w:val="-1"/>
          <w:sz w:val="20"/>
        </w:rPr>
        <w:t xml:space="preserve"> </w:t>
      </w:r>
      <w:r>
        <w:rPr>
          <w:sz w:val="20"/>
        </w:rPr>
        <w:t>independentemente</w:t>
      </w:r>
      <w:r>
        <w:rPr>
          <w:spacing w:val="-1"/>
          <w:sz w:val="20"/>
        </w:rPr>
        <w:t xml:space="preserve"> </w:t>
      </w:r>
      <w:r>
        <w:rPr>
          <w:sz w:val="20"/>
        </w:rPr>
        <w:t>de</w:t>
      </w:r>
      <w:r>
        <w:rPr>
          <w:spacing w:val="-1"/>
          <w:sz w:val="20"/>
        </w:rPr>
        <w:t xml:space="preserve"> </w:t>
      </w:r>
      <w:r>
        <w:rPr>
          <w:sz w:val="20"/>
        </w:rPr>
        <w:t>terem</w:t>
      </w:r>
      <w:r>
        <w:rPr>
          <w:spacing w:val="-1"/>
          <w:sz w:val="20"/>
        </w:rPr>
        <w:t xml:space="preserve"> </w:t>
      </w:r>
      <w:r>
        <w:rPr>
          <w:sz w:val="20"/>
        </w:rPr>
        <w:t>sido</w:t>
      </w:r>
      <w:r>
        <w:rPr>
          <w:spacing w:val="-1"/>
          <w:sz w:val="20"/>
        </w:rPr>
        <w:t xml:space="preserve"> </w:t>
      </w:r>
      <w:r>
        <w:rPr>
          <w:sz w:val="20"/>
        </w:rPr>
        <w:t>cumpridas</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de</w:t>
      </w:r>
      <w:r>
        <w:rPr>
          <w:spacing w:val="-1"/>
          <w:sz w:val="20"/>
        </w:rPr>
        <w:t xml:space="preserve"> </w:t>
      </w:r>
      <w:r>
        <w:rPr>
          <w:sz w:val="20"/>
        </w:rPr>
        <w:t>ambas</w:t>
      </w:r>
      <w:r>
        <w:rPr>
          <w:spacing w:val="-1"/>
          <w:sz w:val="20"/>
        </w:rPr>
        <w:t xml:space="preserve"> </w:t>
      </w:r>
      <w:r>
        <w:rPr>
          <w:sz w:val="20"/>
        </w:rPr>
        <w:t>as</w:t>
      </w:r>
      <w:r>
        <w:rPr>
          <w:spacing w:val="-1"/>
          <w:sz w:val="20"/>
        </w:rPr>
        <w:t xml:space="preserve"> </w:t>
      </w:r>
      <w:r>
        <w:rPr>
          <w:sz w:val="20"/>
        </w:rPr>
        <w:t>partes</w:t>
      </w:r>
      <w:r>
        <w:rPr>
          <w:spacing w:val="-1"/>
          <w:sz w:val="20"/>
        </w:rPr>
        <w:t xml:space="preserve"> </w:t>
      </w:r>
      <w:r>
        <w:rPr>
          <w:sz w:val="20"/>
        </w:rPr>
        <w:t>contraentes,</w:t>
      </w:r>
      <w:r>
        <w:rPr>
          <w:spacing w:val="-1"/>
          <w:sz w:val="20"/>
        </w:rPr>
        <w:t xml:space="preserve"> </w:t>
      </w:r>
      <w:r>
        <w:rPr>
          <w:sz w:val="20"/>
        </w:rPr>
        <w:t>sem</w:t>
      </w:r>
      <w:r>
        <w:rPr>
          <w:spacing w:val="-1"/>
          <w:sz w:val="20"/>
        </w:rPr>
        <w:t xml:space="preserve"> </w:t>
      </w:r>
      <w:r>
        <w:rPr>
          <w:sz w:val="20"/>
        </w:rPr>
        <w:t>prejuízo da aplicação das penalidades eventualmente cabíveis, observados os preceitos da Lei nº 14.133/21 e neste Contrato.</w:t>
      </w:r>
    </w:p>
    <w:p w14:paraId="1EB63A38">
      <w:pPr>
        <w:pStyle w:val="10"/>
        <w:numPr>
          <w:ilvl w:val="1"/>
          <w:numId w:val="44"/>
        </w:numPr>
        <w:tabs>
          <w:tab w:val="left" w:pos="747"/>
        </w:tabs>
        <w:spacing w:before="1" w:after="0" w:line="280" w:lineRule="auto"/>
        <w:ind w:left="329" w:right="312" w:firstLine="0"/>
        <w:jc w:val="left"/>
        <w:rPr>
          <w:sz w:val="20"/>
        </w:rPr>
      </w:pPr>
      <w:r>
        <w:rPr>
          <w:sz w:val="20"/>
        </w:rPr>
        <w:t>O</w:t>
      </w:r>
      <w:r>
        <w:rPr>
          <w:spacing w:val="15"/>
          <w:sz w:val="20"/>
        </w:rPr>
        <w:t xml:space="preserve"> </w:t>
      </w:r>
      <w:r>
        <w:rPr>
          <w:sz w:val="20"/>
        </w:rPr>
        <w:t>Contrato</w:t>
      </w:r>
      <w:r>
        <w:rPr>
          <w:spacing w:val="15"/>
          <w:sz w:val="20"/>
        </w:rPr>
        <w:t xml:space="preserve"> </w:t>
      </w:r>
      <w:r>
        <w:rPr>
          <w:sz w:val="20"/>
        </w:rPr>
        <w:t>pode</w:t>
      </w:r>
      <w:r>
        <w:rPr>
          <w:spacing w:val="15"/>
          <w:sz w:val="20"/>
        </w:rPr>
        <w:t xml:space="preserve"> </w:t>
      </w:r>
      <w:r>
        <w:rPr>
          <w:sz w:val="20"/>
        </w:rPr>
        <w:t>ser</w:t>
      </w:r>
      <w:r>
        <w:rPr>
          <w:spacing w:val="15"/>
          <w:sz w:val="20"/>
        </w:rPr>
        <w:t xml:space="preserve"> </w:t>
      </w:r>
      <w:r>
        <w:rPr>
          <w:sz w:val="20"/>
        </w:rPr>
        <w:t>extinto</w:t>
      </w:r>
      <w:r>
        <w:rPr>
          <w:spacing w:val="15"/>
          <w:sz w:val="20"/>
        </w:rPr>
        <w:t xml:space="preserve"> </w:t>
      </w:r>
      <w:r>
        <w:rPr>
          <w:sz w:val="20"/>
        </w:rPr>
        <w:t>antes</w:t>
      </w:r>
      <w:r>
        <w:rPr>
          <w:spacing w:val="15"/>
          <w:sz w:val="20"/>
        </w:rPr>
        <w:t xml:space="preserve"> </w:t>
      </w:r>
      <w:r>
        <w:rPr>
          <w:sz w:val="20"/>
        </w:rPr>
        <w:t>do</w:t>
      </w:r>
      <w:r>
        <w:rPr>
          <w:spacing w:val="15"/>
          <w:sz w:val="20"/>
        </w:rPr>
        <w:t xml:space="preserve"> </w:t>
      </w:r>
      <w:r>
        <w:rPr>
          <w:sz w:val="20"/>
        </w:rPr>
        <w:t>prazo</w:t>
      </w:r>
      <w:r>
        <w:rPr>
          <w:spacing w:val="15"/>
          <w:sz w:val="20"/>
        </w:rPr>
        <w:t xml:space="preserve"> </w:t>
      </w:r>
      <w:r>
        <w:rPr>
          <w:sz w:val="20"/>
        </w:rPr>
        <w:t>nele</w:t>
      </w:r>
      <w:r>
        <w:rPr>
          <w:spacing w:val="15"/>
          <w:sz w:val="20"/>
        </w:rPr>
        <w:t xml:space="preserve"> </w:t>
      </w:r>
      <w:r>
        <w:rPr>
          <w:sz w:val="20"/>
        </w:rPr>
        <w:t>fixado,</w:t>
      </w:r>
      <w:r>
        <w:rPr>
          <w:spacing w:val="15"/>
          <w:sz w:val="20"/>
        </w:rPr>
        <w:t xml:space="preserve"> </w:t>
      </w:r>
      <w:r>
        <w:rPr>
          <w:sz w:val="20"/>
        </w:rPr>
        <w:t>sem</w:t>
      </w:r>
      <w:r>
        <w:rPr>
          <w:spacing w:val="15"/>
          <w:sz w:val="20"/>
        </w:rPr>
        <w:t xml:space="preserve"> </w:t>
      </w:r>
      <w:r>
        <w:rPr>
          <w:sz w:val="20"/>
        </w:rPr>
        <w:t>ônus</w:t>
      </w:r>
      <w:r>
        <w:rPr>
          <w:spacing w:val="15"/>
          <w:sz w:val="20"/>
        </w:rPr>
        <w:t xml:space="preserve"> </w:t>
      </w:r>
      <w:r>
        <w:rPr>
          <w:sz w:val="20"/>
        </w:rPr>
        <w:t>para</w:t>
      </w:r>
      <w:r>
        <w:rPr>
          <w:spacing w:val="15"/>
          <w:sz w:val="20"/>
        </w:rPr>
        <w:t xml:space="preserve"> </w:t>
      </w:r>
      <w:r>
        <w:rPr>
          <w:sz w:val="20"/>
        </w:rPr>
        <w:t>o</w:t>
      </w:r>
      <w:r>
        <w:rPr>
          <w:spacing w:val="15"/>
          <w:sz w:val="20"/>
        </w:rPr>
        <w:t xml:space="preserve"> </w:t>
      </w:r>
      <w:r>
        <w:rPr>
          <w:b/>
          <w:sz w:val="20"/>
        </w:rPr>
        <w:t>CONTRATANTE</w:t>
      </w:r>
      <w:r>
        <w:rPr>
          <w:sz w:val="20"/>
        </w:rPr>
        <w:t>,</w:t>
      </w:r>
      <w:r>
        <w:rPr>
          <w:spacing w:val="15"/>
          <w:sz w:val="20"/>
        </w:rPr>
        <w:t xml:space="preserve"> </w:t>
      </w:r>
      <w:r>
        <w:rPr>
          <w:sz w:val="20"/>
        </w:rPr>
        <w:t>quando</w:t>
      </w:r>
      <w:r>
        <w:rPr>
          <w:spacing w:val="15"/>
          <w:sz w:val="20"/>
        </w:rPr>
        <w:t xml:space="preserve"> </w:t>
      </w:r>
      <w:r>
        <w:rPr>
          <w:sz w:val="20"/>
        </w:rPr>
        <w:t>esta</w:t>
      </w:r>
      <w:r>
        <w:rPr>
          <w:spacing w:val="15"/>
          <w:sz w:val="20"/>
        </w:rPr>
        <w:t xml:space="preserve"> </w:t>
      </w:r>
      <w:r>
        <w:rPr>
          <w:sz w:val="20"/>
        </w:rPr>
        <w:t>não</w:t>
      </w:r>
      <w:r>
        <w:rPr>
          <w:spacing w:val="15"/>
          <w:sz w:val="20"/>
        </w:rPr>
        <w:t xml:space="preserve"> </w:t>
      </w:r>
      <w:r>
        <w:rPr>
          <w:sz w:val="20"/>
        </w:rPr>
        <w:t>dispuser</w:t>
      </w:r>
      <w:r>
        <w:rPr>
          <w:spacing w:val="15"/>
          <w:sz w:val="20"/>
        </w:rPr>
        <w:t xml:space="preserve"> </w:t>
      </w:r>
      <w:r>
        <w:rPr>
          <w:sz w:val="20"/>
        </w:rPr>
        <w:t>de</w:t>
      </w:r>
      <w:r>
        <w:rPr>
          <w:spacing w:val="15"/>
          <w:sz w:val="20"/>
        </w:rPr>
        <w:t xml:space="preserve"> </w:t>
      </w:r>
      <w:r>
        <w:rPr>
          <w:sz w:val="20"/>
        </w:rPr>
        <w:t>créditos</w:t>
      </w:r>
      <w:r>
        <w:rPr>
          <w:spacing w:val="15"/>
          <w:sz w:val="20"/>
        </w:rPr>
        <w:t xml:space="preserve"> </w:t>
      </w:r>
      <w:r>
        <w:rPr>
          <w:sz w:val="20"/>
        </w:rPr>
        <w:t>orçamentários</w:t>
      </w:r>
      <w:r>
        <w:rPr>
          <w:spacing w:val="15"/>
          <w:sz w:val="20"/>
        </w:rPr>
        <w:t xml:space="preserve"> </w:t>
      </w:r>
      <w:r>
        <w:rPr>
          <w:sz w:val="20"/>
        </w:rPr>
        <w:t>para</w:t>
      </w:r>
      <w:r>
        <w:rPr>
          <w:spacing w:val="15"/>
          <w:sz w:val="20"/>
        </w:rPr>
        <w:t xml:space="preserve"> </w:t>
      </w:r>
      <w:r>
        <w:rPr>
          <w:sz w:val="20"/>
        </w:rPr>
        <w:t>sua</w:t>
      </w:r>
      <w:r>
        <w:rPr>
          <w:spacing w:val="15"/>
          <w:sz w:val="20"/>
        </w:rPr>
        <w:t xml:space="preserve"> </w:t>
      </w:r>
      <w:r>
        <w:rPr>
          <w:sz w:val="20"/>
        </w:rPr>
        <w:t>continuidade</w:t>
      </w:r>
      <w:r>
        <w:rPr>
          <w:spacing w:val="15"/>
          <w:sz w:val="20"/>
        </w:rPr>
        <w:t xml:space="preserve"> </w:t>
      </w:r>
      <w:r>
        <w:rPr>
          <w:sz w:val="20"/>
        </w:rPr>
        <w:t>ou quando entender que o Contrato não mais lhe oferece vantagem.</w:t>
      </w:r>
    </w:p>
    <w:p w14:paraId="1BEE08A2">
      <w:pPr>
        <w:pStyle w:val="10"/>
        <w:numPr>
          <w:ilvl w:val="2"/>
          <w:numId w:val="44"/>
        </w:numPr>
        <w:tabs>
          <w:tab w:val="left" w:pos="873"/>
        </w:tabs>
        <w:spacing w:before="2" w:after="0" w:line="280" w:lineRule="auto"/>
        <w:ind w:left="329" w:right="312" w:firstLine="0"/>
        <w:jc w:val="left"/>
        <w:rPr>
          <w:sz w:val="20"/>
        </w:rPr>
      </w:pPr>
      <w:r>
        <w:rPr>
          <w:sz w:val="20"/>
        </w:rPr>
        <w:t>A</w:t>
      </w:r>
      <w:r>
        <w:rPr>
          <w:spacing w:val="-10"/>
          <w:sz w:val="20"/>
        </w:rPr>
        <w:t xml:space="preserve"> </w:t>
      </w:r>
      <w:r>
        <w:rPr>
          <w:sz w:val="20"/>
        </w:rPr>
        <w:t xml:space="preserve">extinção nesta hipótese ocorrerá na próxima data de aniversário do Contrato, desde que haja a notificação do </w:t>
      </w:r>
      <w:r>
        <w:rPr>
          <w:b/>
          <w:sz w:val="20"/>
        </w:rPr>
        <w:t xml:space="preserve">CONTRATADO </w:t>
      </w:r>
      <w:r>
        <w:rPr>
          <w:sz w:val="20"/>
        </w:rPr>
        <w:t xml:space="preserve">pelo </w:t>
      </w:r>
      <w:r>
        <w:rPr>
          <w:b/>
          <w:sz w:val="20"/>
        </w:rPr>
        <w:t xml:space="preserve">CONTRATANTE </w:t>
      </w:r>
      <w:r>
        <w:rPr>
          <w:sz w:val="20"/>
        </w:rPr>
        <w:t>nesse sentido com pelo menos 2 (dois) meses de antecedência desse dia.</w:t>
      </w:r>
    </w:p>
    <w:p w14:paraId="7178157A">
      <w:pPr>
        <w:pStyle w:val="10"/>
        <w:numPr>
          <w:ilvl w:val="2"/>
          <w:numId w:val="44"/>
        </w:numPr>
        <w:tabs>
          <w:tab w:val="left" w:pos="908"/>
        </w:tabs>
        <w:spacing w:before="2" w:after="0" w:line="280" w:lineRule="auto"/>
        <w:ind w:left="329" w:right="313" w:firstLine="0"/>
        <w:jc w:val="left"/>
        <w:rPr>
          <w:sz w:val="20"/>
        </w:rPr>
      </w:pPr>
      <w:r>
        <w:rPr>
          <w:sz w:val="20"/>
        </w:rPr>
        <w:t>Caso</w:t>
      </w:r>
      <w:r>
        <w:rPr>
          <w:spacing w:val="27"/>
          <w:sz w:val="20"/>
        </w:rPr>
        <w:t xml:space="preserve"> </w:t>
      </w:r>
      <w:r>
        <w:rPr>
          <w:sz w:val="20"/>
        </w:rPr>
        <w:t>a</w:t>
      </w:r>
      <w:r>
        <w:rPr>
          <w:spacing w:val="27"/>
          <w:sz w:val="20"/>
        </w:rPr>
        <w:t xml:space="preserve"> </w:t>
      </w:r>
      <w:r>
        <w:rPr>
          <w:sz w:val="20"/>
        </w:rPr>
        <w:t>notificação</w:t>
      </w:r>
      <w:r>
        <w:rPr>
          <w:spacing w:val="27"/>
          <w:sz w:val="20"/>
        </w:rPr>
        <w:t xml:space="preserve"> </w:t>
      </w:r>
      <w:r>
        <w:rPr>
          <w:sz w:val="20"/>
        </w:rPr>
        <w:t>da</w:t>
      </w:r>
      <w:r>
        <w:rPr>
          <w:spacing w:val="27"/>
          <w:sz w:val="20"/>
        </w:rPr>
        <w:t xml:space="preserve"> </w:t>
      </w:r>
      <w:r>
        <w:rPr>
          <w:sz w:val="20"/>
        </w:rPr>
        <w:t>não-continuidade</w:t>
      </w:r>
      <w:r>
        <w:rPr>
          <w:spacing w:val="27"/>
          <w:sz w:val="20"/>
        </w:rPr>
        <w:t xml:space="preserve"> </w:t>
      </w:r>
      <w:r>
        <w:rPr>
          <w:sz w:val="20"/>
        </w:rPr>
        <w:t>do</w:t>
      </w:r>
      <w:r>
        <w:rPr>
          <w:spacing w:val="27"/>
          <w:sz w:val="20"/>
        </w:rPr>
        <w:t xml:space="preserve"> </w:t>
      </w:r>
      <w:r>
        <w:rPr>
          <w:sz w:val="20"/>
        </w:rPr>
        <w:t>contrato</w:t>
      </w:r>
      <w:r>
        <w:rPr>
          <w:spacing w:val="27"/>
          <w:sz w:val="20"/>
        </w:rPr>
        <w:t xml:space="preserve"> </w:t>
      </w:r>
      <w:r>
        <w:rPr>
          <w:sz w:val="20"/>
        </w:rPr>
        <w:t>de</w:t>
      </w:r>
      <w:r>
        <w:rPr>
          <w:spacing w:val="27"/>
          <w:sz w:val="20"/>
        </w:rPr>
        <w:t xml:space="preserve"> </w:t>
      </w:r>
      <w:r>
        <w:rPr>
          <w:sz w:val="20"/>
        </w:rPr>
        <w:t>que</w:t>
      </w:r>
      <w:r>
        <w:rPr>
          <w:spacing w:val="27"/>
          <w:sz w:val="20"/>
        </w:rPr>
        <w:t xml:space="preserve"> </w:t>
      </w:r>
      <w:r>
        <w:rPr>
          <w:sz w:val="20"/>
        </w:rPr>
        <w:t>trata</w:t>
      </w:r>
      <w:r>
        <w:rPr>
          <w:spacing w:val="27"/>
          <w:sz w:val="20"/>
        </w:rPr>
        <w:t xml:space="preserve"> </w:t>
      </w:r>
      <w:r>
        <w:rPr>
          <w:sz w:val="20"/>
        </w:rPr>
        <w:t>este</w:t>
      </w:r>
      <w:r>
        <w:rPr>
          <w:spacing w:val="27"/>
          <w:sz w:val="20"/>
        </w:rPr>
        <w:t xml:space="preserve"> </w:t>
      </w:r>
      <w:r>
        <w:rPr>
          <w:sz w:val="20"/>
        </w:rPr>
        <w:t>subitem</w:t>
      </w:r>
      <w:r>
        <w:rPr>
          <w:spacing w:val="27"/>
          <w:sz w:val="20"/>
        </w:rPr>
        <w:t xml:space="preserve"> </w:t>
      </w:r>
      <w:r>
        <w:rPr>
          <w:sz w:val="20"/>
        </w:rPr>
        <w:t>ocorra</w:t>
      </w:r>
      <w:r>
        <w:rPr>
          <w:spacing w:val="27"/>
          <w:sz w:val="20"/>
        </w:rPr>
        <w:t xml:space="preserve"> </w:t>
      </w:r>
      <w:r>
        <w:rPr>
          <w:sz w:val="20"/>
        </w:rPr>
        <w:t>com</w:t>
      </w:r>
      <w:r>
        <w:rPr>
          <w:spacing w:val="27"/>
          <w:sz w:val="20"/>
        </w:rPr>
        <w:t xml:space="preserve"> </w:t>
      </w:r>
      <w:r>
        <w:rPr>
          <w:sz w:val="20"/>
        </w:rPr>
        <w:t>menos</w:t>
      </w:r>
      <w:r>
        <w:rPr>
          <w:spacing w:val="27"/>
          <w:sz w:val="20"/>
        </w:rPr>
        <w:t xml:space="preserve"> </w:t>
      </w:r>
      <w:r>
        <w:rPr>
          <w:sz w:val="20"/>
        </w:rPr>
        <w:t>de</w:t>
      </w:r>
      <w:r>
        <w:rPr>
          <w:spacing w:val="27"/>
          <w:sz w:val="20"/>
        </w:rPr>
        <w:t xml:space="preserve"> </w:t>
      </w:r>
      <w:r>
        <w:rPr>
          <w:sz w:val="20"/>
        </w:rPr>
        <w:t>2</w:t>
      </w:r>
      <w:r>
        <w:rPr>
          <w:spacing w:val="27"/>
          <w:sz w:val="20"/>
        </w:rPr>
        <w:t xml:space="preserve"> </w:t>
      </w:r>
      <w:r>
        <w:rPr>
          <w:sz w:val="20"/>
        </w:rPr>
        <w:t>(dois)</w:t>
      </w:r>
      <w:r>
        <w:rPr>
          <w:spacing w:val="27"/>
          <w:sz w:val="20"/>
        </w:rPr>
        <w:t xml:space="preserve"> </w:t>
      </w:r>
      <w:r>
        <w:rPr>
          <w:sz w:val="20"/>
        </w:rPr>
        <w:t>meses</w:t>
      </w:r>
      <w:r>
        <w:rPr>
          <w:spacing w:val="27"/>
          <w:sz w:val="20"/>
        </w:rPr>
        <w:t xml:space="preserve"> </w:t>
      </w:r>
      <w:r>
        <w:rPr>
          <w:sz w:val="20"/>
        </w:rPr>
        <w:t>de</w:t>
      </w:r>
      <w:r>
        <w:rPr>
          <w:spacing w:val="27"/>
          <w:sz w:val="20"/>
        </w:rPr>
        <w:t xml:space="preserve"> </w:t>
      </w:r>
      <w:r>
        <w:rPr>
          <w:sz w:val="20"/>
        </w:rPr>
        <w:t>antecedência</w:t>
      </w:r>
      <w:r>
        <w:rPr>
          <w:spacing w:val="27"/>
          <w:sz w:val="20"/>
        </w:rPr>
        <w:t xml:space="preserve"> </w:t>
      </w:r>
      <w:r>
        <w:rPr>
          <w:sz w:val="20"/>
        </w:rPr>
        <w:t>da</w:t>
      </w:r>
      <w:r>
        <w:rPr>
          <w:spacing w:val="27"/>
          <w:sz w:val="20"/>
        </w:rPr>
        <w:t xml:space="preserve"> </w:t>
      </w:r>
      <w:r>
        <w:rPr>
          <w:sz w:val="20"/>
        </w:rPr>
        <w:t>data</w:t>
      </w:r>
      <w:r>
        <w:rPr>
          <w:spacing w:val="27"/>
          <w:sz w:val="20"/>
        </w:rPr>
        <w:t xml:space="preserve"> </w:t>
      </w:r>
      <w:r>
        <w:rPr>
          <w:sz w:val="20"/>
        </w:rPr>
        <w:t>de</w:t>
      </w:r>
      <w:r>
        <w:rPr>
          <w:spacing w:val="27"/>
          <w:sz w:val="20"/>
        </w:rPr>
        <w:t xml:space="preserve"> </w:t>
      </w:r>
      <w:r>
        <w:rPr>
          <w:sz w:val="20"/>
        </w:rPr>
        <w:t>aniversário,</w:t>
      </w:r>
      <w:r>
        <w:rPr>
          <w:spacing w:val="27"/>
          <w:sz w:val="20"/>
        </w:rPr>
        <w:t xml:space="preserve"> </w:t>
      </w:r>
      <w:r>
        <w:rPr>
          <w:sz w:val="20"/>
        </w:rPr>
        <w:t>a</w:t>
      </w:r>
      <w:r>
        <w:rPr>
          <w:spacing w:val="27"/>
          <w:sz w:val="20"/>
        </w:rPr>
        <w:t xml:space="preserve"> </w:t>
      </w:r>
      <w:r>
        <w:rPr>
          <w:sz w:val="20"/>
        </w:rPr>
        <w:t>extinção contratual ocorrerá após 2 (dois) meses da data da comunicação.</w:t>
      </w:r>
    </w:p>
    <w:p w14:paraId="360C6329">
      <w:pPr>
        <w:pStyle w:val="10"/>
        <w:numPr>
          <w:ilvl w:val="1"/>
          <w:numId w:val="44"/>
        </w:numPr>
        <w:tabs>
          <w:tab w:val="left" w:pos="728"/>
        </w:tabs>
        <w:spacing w:before="2" w:after="0" w:line="240" w:lineRule="auto"/>
        <w:ind w:left="728" w:right="0" w:hanging="399"/>
        <w:jc w:val="left"/>
        <w:rPr>
          <w:sz w:val="20"/>
        </w:rPr>
      </w:pPr>
      <w:r>
        <w:rPr>
          <w:sz w:val="20"/>
        </w:rPr>
        <w:t>O</w:t>
      </w:r>
      <w:r>
        <w:rPr>
          <w:spacing w:val="-1"/>
          <w:sz w:val="20"/>
        </w:rPr>
        <w:t xml:space="preserve"> </w:t>
      </w:r>
      <w:r>
        <w:rPr>
          <w:sz w:val="20"/>
        </w:rPr>
        <w:t>presente</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extinto,</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cumpridas</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estipuladas,</w:t>
      </w:r>
      <w:r>
        <w:rPr>
          <w:spacing w:val="-1"/>
          <w:sz w:val="20"/>
        </w:rPr>
        <w:t xml:space="preserve"> </w:t>
      </w:r>
      <w:r>
        <w:rPr>
          <w:sz w:val="20"/>
        </w:rPr>
        <w:t>ou</w:t>
      </w:r>
      <w:r>
        <w:rPr>
          <w:spacing w:val="-1"/>
          <w:sz w:val="20"/>
        </w:rPr>
        <w:t xml:space="preserve"> </w:t>
      </w:r>
      <w:r>
        <w:rPr>
          <w:sz w:val="20"/>
        </w:rPr>
        <w:t>antes</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neste</w:t>
      </w:r>
      <w:r>
        <w:rPr>
          <w:spacing w:val="-1"/>
          <w:sz w:val="20"/>
        </w:rPr>
        <w:t xml:space="preserve"> </w:t>
      </w:r>
      <w:r>
        <w:rPr>
          <w:spacing w:val="-2"/>
          <w:sz w:val="20"/>
        </w:rPr>
        <w:t>fixado:</w:t>
      </w:r>
    </w:p>
    <w:p w14:paraId="00D11B38">
      <w:pPr>
        <w:pStyle w:val="10"/>
        <w:numPr>
          <w:ilvl w:val="0"/>
          <w:numId w:val="45"/>
        </w:numPr>
        <w:tabs>
          <w:tab w:val="left" w:pos="548"/>
        </w:tabs>
        <w:spacing w:before="40" w:after="0" w:line="280" w:lineRule="auto"/>
        <w:ind w:left="329" w:right="313" w:firstLine="0"/>
        <w:jc w:val="left"/>
        <w:rPr>
          <w:sz w:val="20"/>
        </w:rPr>
      </w:pPr>
      <w:r>
        <w:rPr>
          <w:sz w:val="20"/>
        </w:rPr>
        <w:t>por</w:t>
      </w:r>
      <w:r>
        <w:rPr>
          <w:spacing w:val="11"/>
          <w:sz w:val="20"/>
        </w:rPr>
        <w:t xml:space="preserve"> </w:t>
      </w:r>
      <w:r>
        <w:rPr>
          <w:sz w:val="20"/>
        </w:rPr>
        <w:t>ato</w:t>
      </w:r>
      <w:r>
        <w:rPr>
          <w:spacing w:val="11"/>
          <w:sz w:val="20"/>
        </w:rPr>
        <w:t xml:space="preserve"> </w:t>
      </w:r>
      <w:r>
        <w:rPr>
          <w:sz w:val="20"/>
        </w:rPr>
        <w:t>unilateral</w:t>
      </w:r>
      <w:r>
        <w:rPr>
          <w:spacing w:val="11"/>
          <w:sz w:val="20"/>
        </w:rPr>
        <w:t xml:space="preserve"> </w:t>
      </w:r>
      <w:r>
        <w:rPr>
          <w:sz w:val="20"/>
        </w:rPr>
        <w:t>do</w:t>
      </w:r>
      <w:r>
        <w:rPr>
          <w:spacing w:val="11"/>
          <w:sz w:val="20"/>
        </w:rPr>
        <w:t xml:space="preserve"> </w:t>
      </w:r>
      <w:r>
        <w:rPr>
          <w:b/>
          <w:sz w:val="20"/>
        </w:rPr>
        <w:t>CONTRATANTE</w:t>
      </w:r>
      <w:r>
        <w:rPr>
          <w:sz w:val="20"/>
        </w:rPr>
        <w:t>,</w:t>
      </w:r>
      <w:r>
        <w:rPr>
          <w:spacing w:val="11"/>
          <w:sz w:val="20"/>
        </w:rPr>
        <w:t xml:space="preserve"> </w:t>
      </w:r>
      <w:r>
        <w:rPr>
          <w:sz w:val="20"/>
        </w:rPr>
        <w:t>em</w:t>
      </w:r>
      <w:r>
        <w:rPr>
          <w:spacing w:val="11"/>
          <w:sz w:val="20"/>
        </w:rPr>
        <w:t xml:space="preserve"> </w:t>
      </w:r>
      <w:r>
        <w:rPr>
          <w:sz w:val="20"/>
        </w:rPr>
        <w:t>razão</w:t>
      </w:r>
      <w:r>
        <w:rPr>
          <w:spacing w:val="11"/>
          <w:sz w:val="20"/>
        </w:rPr>
        <w:t xml:space="preserve"> </w:t>
      </w:r>
      <w:r>
        <w:rPr>
          <w:sz w:val="20"/>
        </w:rPr>
        <w:t>da</w:t>
      </w:r>
      <w:r>
        <w:rPr>
          <w:spacing w:val="11"/>
          <w:sz w:val="20"/>
        </w:rPr>
        <w:t xml:space="preserve"> </w:t>
      </w:r>
      <w:r>
        <w:rPr>
          <w:sz w:val="20"/>
        </w:rPr>
        <w:t>inexecução</w:t>
      </w:r>
      <w:r>
        <w:rPr>
          <w:spacing w:val="11"/>
          <w:sz w:val="20"/>
        </w:rPr>
        <w:t xml:space="preserve"> </w:t>
      </w:r>
      <w:r>
        <w:rPr>
          <w:sz w:val="20"/>
        </w:rPr>
        <w:t>total</w:t>
      </w:r>
      <w:r>
        <w:rPr>
          <w:spacing w:val="11"/>
          <w:sz w:val="20"/>
        </w:rPr>
        <w:t xml:space="preserve"> </w:t>
      </w:r>
      <w:r>
        <w:rPr>
          <w:sz w:val="20"/>
        </w:rPr>
        <w:t>ou</w:t>
      </w:r>
      <w:r>
        <w:rPr>
          <w:spacing w:val="11"/>
          <w:sz w:val="20"/>
        </w:rPr>
        <w:t xml:space="preserve"> </w:t>
      </w:r>
      <w:r>
        <w:rPr>
          <w:sz w:val="20"/>
        </w:rPr>
        <w:t>parcial</w:t>
      </w:r>
      <w:r>
        <w:rPr>
          <w:spacing w:val="11"/>
          <w:sz w:val="20"/>
        </w:rPr>
        <w:t xml:space="preserve"> </w:t>
      </w:r>
      <w:r>
        <w:rPr>
          <w:sz w:val="20"/>
        </w:rPr>
        <w:t>do</w:t>
      </w:r>
      <w:r>
        <w:rPr>
          <w:spacing w:val="11"/>
          <w:sz w:val="20"/>
        </w:rPr>
        <w:t xml:space="preserve"> </w:t>
      </w:r>
      <w:r>
        <w:rPr>
          <w:sz w:val="20"/>
        </w:rPr>
        <w:t>objeto</w:t>
      </w:r>
      <w:r>
        <w:rPr>
          <w:spacing w:val="11"/>
          <w:sz w:val="20"/>
        </w:rPr>
        <w:t xml:space="preserve"> </w:t>
      </w:r>
      <w:r>
        <w:rPr>
          <w:sz w:val="20"/>
        </w:rPr>
        <w:t>e/ou</w:t>
      </w:r>
      <w:r>
        <w:rPr>
          <w:spacing w:val="11"/>
          <w:sz w:val="20"/>
        </w:rPr>
        <w:t xml:space="preserve"> </w:t>
      </w:r>
      <w:r>
        <w:rPr>
          <w:sz w:val="20"/>
        </w:rPr>
        <w:t>das</w:t>
      </w:r>
      <w:r>
        <w:rPr>
          <w:spacing w:val="11"/>
          <w:sz w:val="20"/>
        </w:rPr>
        <w:t xml:space="preserve"> </w:t>
      </w:r>
      <w:r>
        <w:rPr>
          <w:sz w:val="20"/>
        </w:rPr>
        <w:t>obrigações</w:t>
      </w:r>
      <w:r>
        <w:rPr>
          <w:spacing w:val="11"/>
          <w:sz w:val="20"/>
        </w:rPr>
        <w:t xml:space="preserve"> </w:t>
      </w:r>
      <w:r>
        <w:rPr>
          <w:sz w:val="20"/>
        </w:rPr>
        <w:t>previstas</w:t>
      </w:r>
      <w:r>
        <w:rPr>
          <w:spacing w:val="11"/>
          <w:sz w:val="20"/>
        </w:rPr>
        <w:t xml:space="preserve"> </w:t>
      </w:r>
      <w:r>
        <w:rPr>
          <w:sz w:val="20"/>
        </w:rPr>
        <w:t>no</w:t>
      </w:r>
      <w:r>
        <w:rPr>
          <w:spacing w:val="11"/>
          <w:sz w:val="20"/>
        </w:rPr>
        <w:t xml:space="preserve"> </w:t>
      </w:r>
      <w:r>
        <w:rPr>
          <w:sz w:val="20"/>
        </w:rPr>
        <w:t>presente</w:t>
      </w:r>
      <w:r>
        <w:rPr>
          <w:spacing w:val="11"/>
          <w:sz w:val="20"/>
        </w:rPr>
        <w:t xml:space="preserve"> </w:t>
      </w:r>
      <w:r>
        <w:rPr>
          <w:sz w:val="20"/>
        </w:rPr>
        <w:t>instrumento</w:t>
      </w:r>
      <w:r>
        <w:rPr>
          <w:spacing w:val="11"/>
          <w:sz w:val="20"/>
        </w:rPr>
        <w:t xml:space="preserve"> </w:t>
      </w:r>
      <w:r>
        <w:rPr>
          <w:sz w:val="20"/>
        </w:rPr>
        <w:t>e/ou</w:t>
      </w:r>
      <w:r>
        <w:rPr>
          <w:spacing w:val="11"/>
          <w:sz w:val="20"/>
        </w:rPr>
        <w:t xml:space="preserve"> </w:t>
      </w:r>
      <w:r>
        <w:rPr>
          <w:sz w:val="20"/>
        </w:rPr>
        <w:t>por</w:t>
      </w:r>
      <w:r>
        <w:rPr>
          <w:spacing w:val="11"/>
          <w:sz w:val="20"/>
        </w:rPr>
        <w:t xml:space="preserve"> </w:t>
      </w:r>
      <w:r>
        <w:rPr>
          <w:sz w:val="20"/>
        </w:rPr>
        <w:t>algum</w:t>
      </w:r>
      <w:r>
        <w:rPr>
          <w:spacing w:val="11"/>
          <w:sz w:val="20"/>
        </w:rPr>
        <w:t xml:space="preserve"> </w:t>
      </w:r>
      <w:r>
        <w:rPr>
          <w:sz w:val="20"/>
        </w:rPr>
        <w:t>dos</w:t>
      </w:r>
      <w:r>
        <w:rPr>
          <w:spacing w:val="11"/>
          <w:sz w:val="20"/>
        </w:rPr>
        <w:t xml:space="preserve"> </w:t>
      </w:r>
      <w:r>
        <w:rPr>
          <w:sz w:val="20"/>
        </w:rPr>
        <w:t>motivos previstos no art. 137 da Lei nº 14.133/2021, assegurados o contraditório e a ampla defesa, devendo, ainda, ser observado o disposto nos arts. 138 e 139 da referida Lei;</w:t>
      </w:r>
    </w:p>
    <w:p w14:paraId="191B4792">
      <w:pPr>
        <w:pStyle w:val="10"/>
        <w:numPr>
          <w:ilvl w:val="0"/>
          <w:numId w:val="45"/>
        </w:numPr>
        <w:tabs>
          <w:tab w:val="left" w:pos="544"/>
        </w:tabs>
        <w:spacing w:before="2" w:after="0" w:line="240" w:lineRule="auto"/>
        <w:ind w:left="544" w:right="0" w:hanging="215"/>
        <w:jc w:val="left"/>
        <w:rPr>
          <w:sz w:val="20"/>
        </w:rPr>
      </w:pPr>
      <w:r>
        <w:rPr>
          <w:sz w:val="20"/>
        </w:rPr>
        <w:t>consensualmente,</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138,</w:t>
      </w:r>
      <w:r>
        <w:rPr>
          <w:spacing w:val="-1"/>
          <w:sz w:val="20"/>
        </w:rPr>
        <w:t xml:space="preserve"> </w:t>
      </w:r>
      <w:r>
        <w:rPr>
          <w:sz w:val="20"/>
        </w:rPr>
        <w:t>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pacing w:val="-10"/>
          <w:sz w:val="20"/>
        </w:rPr>
        <w:t>e</w:t>
      </w:r>
    </w:p>
    <w:p w14:paraId="27304E1B">
      <w:pPr>
        <w:pStyle w:val="10"/>
        <w:numPr>
          <w:ilvl w:val="0"/>
          <w:numId w:val="45"/>
        </w:numPr>
        <w:tabs>
          <w:tab w:val="left" w:pos="562"/>
        </w:tabs>
        <w:spacing w:before="40" w:after="0" w:line="280" w:lineRule="auto"/>
        <w:ind w:left="329" w:right="313" w:firstLine="0"/>
        <w:jc w:val="left"/>
        <w:rPr>
          <w:sz w:val="20"/>
        </w:rPr>
      </w:pPr>
      <w:r>
        <w:rPr>
          <w:sz w:val="20"/>
        </w:rPr>
        <w:t>na</w:t>
      </w:r>
      <w:r>
        <w:rPr>
          <w:spacing w:val="26"/>
          <w:sz w:val="20"/>
        </w:rPr>
        <w:t xml:space="preserve"> </w:t>
      </w:r>
      <w:r>
        <w:rPr>
          <w:sz w:val="20"/>
        </w:rPr>
        <w:t>hipótese</w:t>
      </w:r>
      <w:r>
        <w:rPr>
          <w:spacing w:val="26"/>
          <w:sz w:val="20"/>
        </w:rPr>
        <w:t xml:space="preserve"> </w:t>
      </w:r>
      <w:r>
        <w:rPr>
          <w:sz w:val="20"/>
        </w:rPr>
        <w:t>de</w:t>
      </w:r>
      <w:r>
        <w:rPr>
          <w:spacing w:val="26"/>
          <w:sz w:val="20"/>
        </w:rPr>
        <w:t xml:space="preserve"> </w:t>
      </w:r>
      <w:r>
        <w:rPr>
          <w:sz w:val="20"/>
        </w:rPr>
        <w:t>contratação</w:t>
      </w:r>
      <w:r>
        <w:rPr>
          <w:spacing w:val="26"/>
          <w:sz w:val="20"/>
        </w:rPr>
        <w:t xml:space="preserve"> </w:t>
      </w:r>
      <w:r>
        <w:rPr>
          <w:sz w:val="20"/>
        </w:rPr>
        <w:t>direta</w:t>
      </w:r>
      <w:r>
        <w:rPr>
          <w:spacing w:val="26"/>
          <w:sz w:val="20"/>
        </w:rPr>
        <w:t xml:space="preserve"> </w:t>
      </w:r>
      <w:r>
        <w:rPr>
          <w:sz w:val="20"/>
        </w:rPr>
        <w:t>fundamentada</w:t>
      </w:r>
      <w:r>
        <w:rPr>
          <w:spacing w:val="26"/>
          <w:sz w:val="20"/>
        </w:rPr>
        <w:t xml:space="preserve"> </w:t>
      </w:r>
      <w:r>
        <w:rPr>
          <w:sz w:val="20"/>
        </w:rPr>
        <w:t>no</w:t>
      </w:r>
      <w:r>
        <w:rPr>
          <w:spacing w:val="26"/>
          <w:sz w:val="20"/>
        </w:rPr>
        <w:t xml:space="preserve"> </w:t>
      </w:r>
      <w:r>
        <w:rPr>
          <w:sz w:val="20"/>
        </w:rPr>
        <w:t>art.</w:t>
      </w:r>
      <w:r>
        <w:rPr>
          <w:spacing w:val="26"/>
          <w:sz w:val="20"/>
        </w:rPr>
        <w:t xml:space="preserve"> </w:t>
      </w:r>
      <w:r>
        <w:rPr>
          <w:sz w:val="20"/>
        </w:rPr>
        <w:t>75,</w:t>
      </w:r>
      <w:r>
        <w:rPr>
          <w:spacing w:val="22"/>
          <w:sz w:val="20"/>
        </w:rPr>
        <w:t xml:space="preserve"> </w:t>
      </w:r>
      <w:r>
        <w:rPr>
          <w:sz w:val="20"/>
        </w:rPr>
        <w:t>VIII,</w:t>
      </w:r>
      <w:r>
        <w:rPr>
          <w:spacing w:val="26"/>
          <w:sz w:val="20"/>
        </w:rPr>
        <w:t xml:space="preserve"> </w:t>
      </w:r>
      <w:r>
        <w:rPr>
          <w:sz w:val="20"/>
        </w:rPr>
        <w:t>da</w:t>
      </w:r>
      <w:r>
        <w:rPr>
          <w:spacing w:val="26"/>
          <w:sz w:val="20"/>
        </w:rPr>
        <w:t xml:space="preserve"> </w:t>
      </w:r>
      <w:r>
        <w:rPr>
          <w:sz w:val="20"/>
        </w:rPr>
        <w:t>Lei</w:t>
      </w:r>
      <w:r>
        <w:rPr>
          <w:spacing w:val="26"/>
          <w:sz w:val="20"/>
        </w:rPr>
        <w:t xml:space="preserve"> </w:t>
      </w:r>
      <w:r>
        <w:rPr>
          <w:sz w:val="20"/>
        </w:rPr>
        <w:t>nº</w:t>
      </w:r>
      <w:r>
        <w:rPr>
          <w:spacing w:val="26"/>
          <w:sz w:val="20"/>
        </w:rPr>
        <w:t xml:space="preserve"> </w:t>
      </w:r>
      <w:r>
        <w:rPr>
          <w:sz w:val="20"/>
        </w:rPr>
        <w:t>14.133/2021,</w:t>
      </w:r>
      <w:r>
        <w:rPr>
          <w:spacing w:val="26"/>
          <w:sz w:val="20"/>
        </w:rPr>
        <w:t xml:space="preserve"> </w:t>
      </w:r>
      <w:r>
        <w:rPr>
          <w:sz w:val="20"/>
        </w:rPr>
        <w:t>a</w:t>
      </w:r>
      <w:r>
        <w:rPr>
          <w:spacing w:val="26"/>
          <w:sz w:val="20"/>
        </w:rPr>
        <w:t xml:space="preserve"> </w:t>
      </w:r>
      <w:r>
        <w:rPr>
          <w:sz w:val="20"/>
        </w:rPr>
        <w:t>qualquer</w:t>
      </w:r>
      <w:r>
        <w:rPr>
          <w:spacing w:val="26"/>
          <w:sz w:val="20"/>
        </w:rPr>
        <w:t xml:space="preserve"> </w:t>
      </w:r>
      <w:r>
        <w:rPr>
          <w:sz w:val="20"/>
        </w:rPr>
        <w:t>tempo,</w:t>
      </w:r>
      <w:r>
        <w:rPr>
          <w:spacing w:val="26"/>
          <w:sz w:val="20"/>
        </w:rPr>
        <w:t xml:space="preserve"> </w:t>
      </w:r>
      <w:r>
        <w:rPr>
          <w:sz w:val="20"/>
        </w:rPr>
        <w:t>sem</w:t>
      </w:r>
      <w:r>
        <w:rPr>
          <w:spacing w:val="26"/>
          <w:sz w:val="20"/>
        </w:rPr>
        <w:t xml:space="preserve"> </w:t>
      </w:r>
      <w:r>
        <w:rPr>
          <w:sz w:val="20"/>
        </w:rPr>
        <w:t>indenização,</w:t>
      </w:r>
      <w:r>
        <w:rPr>
          <w:spacing w:val="26"/>
          <w:sz w:val="20"/>
        </w:rPr>
        <w:t xml:space="preserve"> </w:t>
      </w:r>
      <w:r>
        <w:rPr>
          <w:sz w:val="20"/>
        </w:rPr>
        <w:t>e</w:t>
      </w:r>
      <w:r>
        <w:rPr>
          <w:spacing w:val="26"/>
          <w:sz w:val="20"/>
        </w:rPr>
        <w:t xml:space="preserve"> </w:t>
      </w:r>
      <w:r>
        <w:rPr>
          <w:sz w:val="20"/>
        </w:rPr>
        <w:t>independentemente</w:t>
      </w:r>
      <w:r>
        <w:rPr>
          <w:spacing w:val="26"/>
          <w:sz w:val="20"/>
        </w:rPr>
        <w:t xml:space="preserve"> </w:t>
      </w:r>
      <w:r>
        <w:rPr>
          <w:sz w:val="20"/>
        </w:rPr>
        <w:t>de</w:t>
      </w:r>
      <w:r>
        <w:rPr>
          <w:spacing w:val="26"/>
          <w:sz w:val="20"/>
        </w:rPr>
        <w:t xml:space="preserve"> </w:t>
      </w:r>
      <w:r>
        <w:rPr>
          <w:sz w:val="20"/>
        </w:rPr>
        <w:t>aviso</w:t>
      </w:r>
      <w:r>
        <w:rPr>
          <w:spacing w:val="26"/>
          <w:sz w:val="20"/>
        </w:rPr>
        <w:t xml:space="preserve"> </w:t>
      </w:r>
      <w:r>
        <w:rPr>
          <w:sz w:val="20"/>
        </w:rPr>
        <w:t>ou</w:t>
      </w:r>
      <w:r>
        <w:rPr>
          <w:spacing w:val="26"/>
          <w:sz w:val="20"/>
        </w:rPr>
        <w:t xml:space="preserve"> </w:t>
      </w:r>
      <w:r>
        <w:rPr>
          <w:sz w:val="20"/>
        </w:rPr>
        <w:t>prazo,</w:t>
      </w:r>
      <w:r>
        <w:rPr>
          <w:spacing w:val="26"/>
          <w:sz w:val="20"/>
        </w:rPr>
        <w:t xml:space="preserve"> </w:t>
      </w:r>
      <w:r>
        <w:rPr>
          <w:sz w:val="20"/>
        </w:rPr>
        <w:t>pelo contratante, tão logo esteja(m) concluído(s) o(s) procedimento(s) licitatório(s) implementado(s) para a contratação do objeto em questão.</w:t>
      </w:r>
    </w:p>
    <w:p w14:paraId="29BC9BD9">
      <w:pPr>
        <w:pStyle w:val="7"/>
        <w:spacing w:before="42"/>
      </w:pPr>
    </w:p>
    <w:p w14:paraId="54CB7F74">
      <w:pPr>
        <w:pStyle w:val="10"/>
        <w:numPr>
          <w:ilvl w:val="2"/>
          <w:numId w:val="44"/>
        </w:numPr>
        <w:tabs>
          <w:tab w:val="left" w:pos="867"/>
        </w:tabs>
        <w:spacing w:before="0" w:after="0" w:line="240" w:lineRule="auto"/>
        <w:ind w:left="867" w:right="0" w:hanging="538"/>
        <w:jc w:val="left"/>
        <w:rPr>
          <w:sz w:val="20"/>
        </w:rPr>
      </w:pPr>
      <w:r>
        <w:rPr>
          <w:sz w:val="20"/>
        </w:rPr>
        <w:t>A</w:t>
      </w:r>
      <w:r>
        <w:rPr>
          <w:spacing w:val="-12"/>
          <w:sz w:val="20"/>
        </w:rPr>
        <w:t xml:space="preserve"> </w:t>
      </w:r>
      <w:r>
        <w:rPr>
          <w:sz w:val="20"/>
        </w:rPr>
        <w:t>alteração</w:t>
      </w:r>
      <w:r>
        <w:rPr>
          <w:spacing w:val="-1"/>
          <w:sz w:val="20"/>
        </w:rPr>
        <w:t xml:space="preserve"> </w:t>
      </w:r>
      <w:r>
        <w:rPr>
          <w:sz w:val="20"/>
        </w:rPr>
        <w:t>social</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modificação</w:t>
      </w:r>
      <w:r>
        <w:rPr>
          <w:spacing w:val="-1"/>
          <w:sz w:val="20"/>
        </w:rPr>
        <w:t xml:space="preserve"> </w:t>
      </w:r>
      <w:r>
        <w:rPr>
          <w:sz w:val="20"/>
        </w:rPr>
        <w:t>da</w:t>
      </w:r>
      <w:r>
        <w:rPr>
          <w:spacing w:val="-1"/>
          <w:sz w:val="20"/>
        </w:rPr>
        <w:t xml:space="preserve"> </w:t>
      </w:r>
      <w:r>
        <w:rPr>
          <w:sz w:val="20"/>
        </w:rPr>
        <w:t>finalidade</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estrutura</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não</w:t>
      </w:r>
      <w:r>
        <w:rPr>
          <w:spacing w:val="-1"/>
          <w:sz w:val="20"/>
        </w:rPr>
        <w:t xml:space="preserve"> </w:t>
      </w:r>
      <w:r>
        <w:rPr>
          <w:sz w:val="20"/>
        </w:rPr>
        <w:t>ensejará</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se</w:t>
      </w:r>
      <w:r>
        <w:rPr>
          <w:spacing w:val="-1"/>
          <w:sz w:val="20"/>
        </w:rPr>
        <w:t xml:space="preserve"> </w:t>
      </w:r>
      <w:r>
        <w:rPr>
          <w:sz w:val="20"/>
        </w:rPr>
        <w:t>não</w:t>
      </w:r>
      <w:r>
        <w:rPr>
          <w:spacing w:val="-1"/>
          <w:sz w:val="20"/>
        </w:rPr>
        <w:t xml:space="preserve"> </w:t>
      </w:r>
      <w:r>
        <w:rPr>
          <w:sz w:val="20"/>
        </w:rPr>
        <w:t>restringir</w:t>
      </w:r>
      <w:r>
        <w:rPr>
          <w:spacing w:val="-1"/>
          <w:sz w:val="20"/>
        </w:rPr>
        <w:t xml:space="preserve"> </w:t>
      </w:r>
      <w:r>
        <w:rPr>
          <w:sz w:val="20"/>
        </w:rPr>
        <w:t>sua</w:t>
      </w:r>
      <w:r>
        <w:rPr>
          <w:spacing w:val="-1"/>
          <w:sz w:val="20"/>
        </w:rPr>
        <w:t xml:space="preserve"> </w:t>
      </w:r>
      <w:r>
        <w:rPr>
          <w:sz w:val="20"/>
        </w:rPr>
        <w:t>capacidade</w:t>
      </w:r>
      <w:r>
        <w:rPr>
          <w:spacing w:val="-1"/>
          <w:sz w:val="20"/>
        </w:rPr>
        <w:t xml:space="preserve"> </w:t>
      </w:r>
      <w:r>
        <w:rPr>
          <w:sz w:val="20"/>
        </w:rPr>
        <w:t>de</w:t>
      </w:r>
      <w:r>
        <w:rPr>
          <w:spacing w:val="-1"/>
          <w:sz w:val="20"/>
        </w:rPr>
        <w:t xml:space="preserve"> </w:t>
      </w:r>
      <w:r>
        <w:rPr>
          <w:sz w:val="20"/>
        </w:rPr>
        <w:t>concluir</w:t>
      </w:r>
      <w:r>
        <w:rPr>
          <w:spacing w:val="-1"/>
          <w:sz w:val="20"/>
        </w:rPr>
        <w:t xml:space="preserve"> </w:t>
      </w:r>
      <w:r>
        <w:rPr>
          <w:sz w:val="20"/>
        </w:rPr>
        <w:t>o</w:t>
      </w:r>
      <w:r>
        <w:rPr>
          <w:spacing w:val="-1"/>
          <w:sz w:val="20"/>
        </w:rPr>
        <w:t xml:space="preserve"> </w:t>
      </w:r>
      <w:r>
        <w:rPr>
          <w:spacing w:val="-2"/>
          <w:sz w:val="20"/>
        </w:rPr>
        <w:t>Contrato.</w:t>
      </w:r>
    </w:p>
    <w:p w14:paraId="49F04532">
      <w:pPr>
        <w:pStyle w:val="10"/>
        <w:numPr>
          <w:ilvl w:val="2"/>
          <w:numId w:val="44"/>
        </w:numPr>
        <w:tabs>
          <w:tab w:val="left" w:pos="878"/>
        </w:tabs>
        <w:spacing w:before="40" w:after="0" w:line="240" w:lineRule="auto"/>
        <w:ind w:left="878" w:right="0" w:hanging="549"/>
        <w:jc w:val="left"/>
        <w:rPr>
          <w:sz w:val="20"/>
        </w:rPr>
      </w:pPr>
      <w:r>
        <w:rPr>
          <w:sz w:val="20"/>
        </w:rPr>
        <w:t>Se</w:t>
      </w:r>
      <w:r>
        <w:rPr>
          <w:spacing w:val="-1"/>
          <w:sz w:val="20"/>
        </w:rPr>
        <w:t xml:space="preserve"> </w:t>
      </w:r>
      <w:r>
        <w:rPr>
          <w:sz w:val="20"/>
        </w:rPr>
        <w:t>a</w:t>
      </w:r>
      <w:r>
        <w:rPr>
          <w:spacing w:val="-1"/>
          <w:sz w:val="20"/>
        </w:rPr>
        <w:t xml:space="preserve"> </w:t>
      </w:r>
      <w:r>
        <w:rPr>
          <w:sz w:val="20"/>
        </w:rPr>
        <w:t>operação</w:t>
      </w:r>
      <w:r>
        <w:rPr>
          <w:spacing w:val="-1"/>
          <w:sz w:val="20"/>
        </w:rPr>
        <w:t xml:space="preserve"> </w:t>
      </w:r>
      <w:r>
        <w:rPr>
          <w:sz w:val="20"/>
        </w:rPr>
        <w:t>implicar</w:t>
      </w:r>
      <w:r>
        <w:rPr>
          <w:spacing w:val="-1"/>
          <w:sz w:val="20"/>
        </w:rPr>
        <w:t xml:space="preserve"> </w:t>
      </w:r>
      <w:r>
        <w:rPr>
          <w:sz w:val="20"/>
        </w:rPr>
        <w:t>mudança</w:t>
      </w:r>
      <w:r>
        <w:rPr>
          <w:spacing w:val="-1"/>
          <w:sz w:val="20"/>
        </w:rPr>
        <w:t xml:space="preserve"> </w:t>
      </w:r>
      <w:r>
        <w:rPr>
          <w:sz w:val="20"/>
        </w:rPr>
        <w:t>da</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contratada,</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formalizado</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para</w:t>
      </w:r>
      <w:r>
        <w:rPr>
          <w:spacing w:val="-1"/>
          <w:sz w:val="20"/>
        </w:rPr>
        <w:t xml:space="preserve"> </w:t>
      </w:r>
      <w:r>
        <w:rPr>
          <w:sz w:val="20"/>
        </w:rPr>
        <w:t>alteração</w:t>
      </w:r>
      <w:r>
        <w:rPr>
          <w:spacing w:val="-1"/>
          <w:sz w:val="20"/>
        </w:rPr>
        <w:t xml:space="preserve"> </w:t>
      </w:r>
      <w:r>
        <w:rPr>
          <w:spacing w:val="-2"/>
          <w:sz w:val="20"/>
        </w:rPr>
        <w:t>subjetiva.</w:t>
      </w:r>
    </w:p>
    <w:p w14:paraId="421C03D6">
      <w:pPr>
        <w:pStyle w:val="10"/>
        <w:numPr>
          <w:ilvl w:val="1"/>
          <w:numId w:val="44"/>
        </w:numPr>
        <w:tabs>
          <w:tab w:val="left" w:pos="717"/>
        </w:tabs>
        <w:spacing w:before="40" w:after="0" w:line="240" w:lineRule="auto"/>
        <w:ind w:left="717" w:right="0" w:hanging="388"/>
        <w:jc w:val="left"/>
        <w:rPr>
          <w:sz w:val="20"/>
        </w:rPr>
      </w:pPr>
      <w:r>
        <w:rPr>
          <w:sz w:val="20"/>
        </w:rPr>
        <w:t>A</w:t>
      </w:r>
      <w:r>
        <w:rPr>
          <w:spacing w:val="-12"/>
          <w:sz w:val="20"/>
        </w:rPr>
        <w:t xml:space="preserve"> </w:t>
      </w:r>
      <w:r>
        <w:rPr>
          <w:sz w:val="20"/>
        </w:rPr>
        <w:t>extinção</w:t>
      </w:r>
      <w:r>
        <w:rPr>
          <w:spacing w:val="-1"/>
          <w:sz w:val="20"/>
        </w:rPr>
        <w:t xml:space="preserve"> </w:t>
      </w:r>
      <w:r>
        <w:rPr>
          <w:sz w:val="20"/>
        </w:rPr>
        <w:t>prematura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precedida</w:t>
      </w:r>
      <w:r>
        <w:rPr>
          <w:spacing w:val="-1"/>
          <w:sz w:val="20"/>
        </w:rPr>
        <w:t xml:space="preserve"> </w:t>
      </w:r>
      <w:r>
        <w:rPr>
          <w:sz w:val="20"/>
        </w:rPr>
        <w:t>de</w:t>
      </w:r>
      <w:r>
        <w:rPr>
          <w:spacing w:val="-1"/>
          <w:sz w:val="20"/>
        </w:rPr>
        <w:t xml:space="preserve"> </w:t>
      </w:r>
      <w:r>
        <w:rPr>
          <w:sz w:val="20"/>
        </w:rPr>
        <w:t>autorização</w:t>
      </w:r>
      <w:r>
        <w:rPr>
          <w:spacing w:val="-1"/>
          <w:sz w:val="20"/>
        </w:rPr>
        <w:t xml:space="preserve"> </w:t>
      </w:r>
      <w:r>
        <w:rPr>
          <w:sz w:val="20"/>
        </w:rPr>
        <w:t>escrita</w:t>
      </w:r>
      <w:r>
        <w:rPr>
          <w:spacing w:val="-1"/>
          <w:sz w:val="20"/>
        </w:rPr>
        <w:t xml:space="preserve"> </w:t>
      </w:r>
      <w:r>
        <w:rPr>
          <w:sz w:val="20"/>
        </w:rPr>
        <w:t>e</w:t>
      </w:r>
      <w:r>
        <w:rPr>
          <w:spacing w:val="-1"/>
          <w:sz w:val="20"/>
        </w:rPr>
        <w:t xml:space="preserve"> </w:t>
      </w:r>
      <w:r>
        <w:rPr>
          <w:sz w:val="20"/>
        </w:rPr>
        <w:t>fundamentada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reduzida</w:t>
      </w:r>
      <w:r>
        <w:rPr>
          <w:spacing w:val="-1"/>
          <w:sz w:val="20"/>
        </w:rPr>
        <w:t xml:space="preserve"> </w:t>
      </w:r>
      <w:r>
        <w:rPr>
          <w:sz w:val="20"/>
        </w:rPr>
        <w:t>a</w:t>
      </w:r>
      <w:r>
        <w:rPr>
          <w:spacing w:val="-1"/>
          <w:sz w:val="20"/>
        </w:rPr>
        <w:t xml:space="preserve"> </w:t>
      </w:r>
      <w:r>
        <w:rPr>
          <w:sz w:val="20"/>
        </w:rPr>
        <w:t>termo</w:t>
      </w:r>
      <w:r>
        <w:rPr>
          <w:spacing w:val="-1"/>
          <w:sz w:val="20"/>
        </w:rPr>
        <w:t xml:space="preserve"> </w:t>
      </w:r>
      <w:r>
        <w:rPr>
          <w:sz w:val="20"/>
        </w:rPr>
        <w:t>no</w:t>
      </w:r>
      <w:r>
        <w:rPr>
          <w:spacing w:val="-1"/>
          <w:sz w:val="20"/>
        </w:rPr>
        <w:t xml:space="preserve"> </w:t>
      </w:r>
      <w:r>
        <w:rPr>
          <w:sz w:val="20"/>
        </w:rPr>
        <w:t>respectivo</w:t>
      </w:r>
      <w:r>
        <w:rPr>
          <w:spacing w:val="-1"/>
          <w:sz w:val="20"/>
        </w:rPr>
        <w:t xml:space="preserve"> </w:t>
      </w:r>
      <w:r>
        <w:rPr>
          <w:spacing w:val="-2"/>
          <w:sz w:val="20"/>
        </w:rPr>
        <w:t>processo.</w:t>
      </w:r>
    </w:p>
    <w:p w14:paraId="09794BB3">
      <w:pPr>
        <w:pStyle w:val="10"/>
        <w:numPr>
          <w:ilvl w:val="2"/>
          <w:numId w:val="44"/>
        </w:numPr>
        <w:tabs>
          <w:tab w:val="left" w:pos="867"/>
        </w:tabs>
        <w:spacing w:before="40" w:after="0" w:line="240" w:lineRule="auto"/>
        <w:ind w:left="867" w:right="0" w:hanging="538"/>
        <w:jc w:val="left"/>
        <w:rPr>
          <w:sz w:val="20"/>
        </w:rPr>
      </w:pPr>
      <w:r>
        <w:rPr>
          <w:sz w:val="20"/>
        </w:rPr>
        <w:t>A</w:t>
      </w:r>
      <w:r>
        <w:rPr>
          <w:spacing w:val="-15"/>
          <w:sz w:val="20"/>
        </w:rPr>
        <w:t xml:space="preserve"> </w:t>
      </w:r>
      <w:r>
        <w:rPr>
          <w:sz w:val="20"/>
        </w:rPr>
        <w:t>justificativa</w:t>
      </w:r>
      <w:r>
        <w:rPr>
          <w:spacing w:val="-5"/>
          <w:sz w:val="20"/>
        </w:rPr>
        <w:t xml:space="preserve"> </w:t>
      </w:r>
      <w:r>
        <w:rPr>
          <w:sz w:val="20"/>
        </w:rPr>
        <w:t>da</w:t>
      </w:r>
      <w:r>
        <w:rPr>
          <w:spacing w:val="-4"/>
          <w:sz w:val="20"/>
        </w:rPr>
        <w:t xml:space="preserve"> </w:t>
      </w:r>
      <w:r>
        <w:rPr>
          <w:sz w:val="20"/>
        </w:rPr>
        <w:t>rescisão</w:t>
      </w:r>
      <w:r>
        <w:rPr>
          <w:spacing w:val="-3"/>
          <w:sz w:val="20"/>
        </w:rPr>
        <w:t xml:space="preserve"> </w:t>
      </w:r>
      <w:r>
        <w:rPr>
          <w:sz w:val="20"/>
        </w:rPr>
        <w:t>por</w:t>
      </w:r>
      <w:r>
        <w:rPr>
          <w:spacing w:val="-4"/>
          <w:sz w:val="20"/>
        </w:rPr>
        <w:t xml:space="preserve"> </w:t>
      </w:r>
      <w:r>
        <w:rPr>
          <w:sz w:val="20"/>
        </w:rPr>
        <w:t>ato</w:t>
      </w:r>
      <w:r>
        <w:rPr>
          <w:spacing w:val="-3"/>
          <w:sz w:val="20"/>
        </w:rPr>
        <w:t xml:space="preserve"> </w:t>
      </w:r>
      <w:r>
        <w:rPr>
          <w:sz w:val="20"/>
        </w:rPr>
        <w:t>unilateral</w:t>
      </w:r>
      <w:r>
        <w:rPr>
          <w:spacing w:val="-4"/>
          <w:sz w:val="20"/>
        </w:rPr>
        <w:t xml:space="preserve"> </w:t>
      </w:r>
      <w:r>
        <w:rPr>
          <w:sz w:val="20"/>
        </w:rPr>
        <w:t>do</w:t>
      </w:r>
      <w:r>
        <w:rPr>
          <w:spacing w:val="-2"/>
          <w:sz w:val="20"/>
        </w:rPr>
        <w:t xml:space="preserve"> </w:t>
      </w:r>
      <w:r>
        <w:rPr>
          <w:b/>
          <w:sz w:val="20"/>
        </w:rPr>
        <w:t>CONTRATANTE</w:t>
      </w:r>
      <w:r>
        <w:rPr>
          <w:sz w:val="20"/>
        </w:rPr>
        <w:t>,</w:t>
      </w:r>
      <w:r>
        <w:rPr>
          <w:spacing w:val="-4"/>
          <w:sz w:val="20"/>
        </w:rPr>
        <w:t xml:space="preserve"> </w:t>
      </w:r>
      <w:r>
        <w:rPr>
          <w:sz w:val="20"/>
        </w:rPr>
        <w:t>sempre</w:t>
      </w:r>
      <w:r>
        <w:rPr>
          <w:spacing w:val="-3"/>
          <w:sz w:val="20"/>
        </w:rPr>
        <w:t xml:space="preserve"> </w:t>
      </w:r>
      <w:r>
        <w:rPr>
          <w:sz w:val="20"/>
        </w:rPr>
        <w:t>que</w:t>
      </w:r>
      <w:r>
        <w:rPr>
          <w:spacing w:val="-4"/>
          <w:sz w:val="20"/>
        </w:rPr>
        <w:t xml:space="preserve"> </w:t>
      </w:r>
      <w:r>
        <w:rPr>
          <w:sz w:val="20"/>
        </w:rPr>
        <w:t>possível,</w:t>
      </w:r>
      <w:r>
        <w:rPr>
          <w:spacing w:val="-3"/>
          <w:sz w:val="20"/>
        </w:rPr>
        <w:t xml:space="preserve"> </w:t>
      </w:r>
      <w:r>
        <w:rPr>
          <w:spacing w:val="-2"/>
          <w:sz w:val="20"/>
        </w:rPr>
        <w:t>contemplará:</w:t>
      </w:r>
    </w:p>
    <w:p w14:paraId="06185A3F">
      <w:pPr>
        <w:pStyle w:val="10"/>
        <w:numPr>
          <w:ilvl w:val="0"/>
          <w:numId w:val="46"/>
        </w:numPr>
        <w:tabs>
          <w:tab w:val="left" w:pos="533"/>
        </w:tabs>
        <w:spacing w:before="40" w:after="0" w:line="240" w:lineRule="auto"/>
        <w:ind w:left="533" w:right="0" w:hanging="204"/>
        <w:jc w:val="left"/>
        <w:rPr>
          <w:sz w:val="20"/>
        </w:rPr>
      </w:pPr>
      <w:r>
        <w:rPr>
          <w:sz w:val="20"/>
        </w:rPr>
        <w:t>as</w:t>
      </w:r>
      <w:r>
        <w:rPr>
          <w:spacing w:val="-1"/>
          <w:sz w:val="20"/>
        </w:rPr>
        <w:t xml:space="preserve"> </w:t>
      </w:r>
      <w:r>
        <w:rPr>
          <w:sz w:val="20"/>
        </w:rPr>
        <w:t>obrigações</w:t>
      </w:r>
      <w:r>
        <w:rPr>
          <w:spacing w:val="-1"/>
          <w:sz w:val="20"/>
        </w:rPr>
        <w:t xml:space="preserve"> </w:t>
      </w:r>
      <w:r>
        <w:rPr>
          <w:sz w:val="20"/>
        </w:rPr>
        <w:t>contratuais</w:t>
      </w:r>
      <w:r>
        <w:rPr>
          <w:spacing w:val="-1"/>
          <w:sz w:val="20"/>
        </w:rPr>
        <w:t xml:space="preserve"> </w:t>
      </w:r>
      <w:r>
        <w:rPr>
          <w:sz w:val="20"/>
        </w:rPr>
        <w:t>já</w:t>
      </w:r>
      <w:r>
        <w:rPr>
          <w:spacing w:val="-1"/>
          <w:sz w:val="20"/>
        </w:rPr>
        <w:t xml:space="preserve"> </w:t>
      </w:r>
      <w:r>
        <w:rPr>
          <w:sz w:val="20"/>
        </w:rPr>
        <w:t>cumpridas</w:t>
      </w:r>
      <w:r>
        <w:rPr>
          <w:spacing w:val="-1"/>
          <w:sz w:val="20"/>
        </w:rPr>
        <w:t xml:space="preserve"> </w:t>
      </w:r>
      <w:r>
        <w:rPr>
          <w:sz w:val="20"/>
        </w:rPr>
        <w:t>ou</w:t>
      </w:r>
      <w:r>
        <w:rPr>
          <w:spacing w:val="-1"/>
          <w:sz w:val="20"/>
        </w:rPr>
        <w:t xml:space="preserve"> </w:t>
      </w:r>
      <w:r>
        <w:rPr>
          <w:sz w:val="20"/>
        </w:rPr>
        <w:t>parcialmente</w:t>
      </w:r>
      <w:r>
        <w:rPr>
          <w:spacing w:val="-1"/>
          <w:sz w:val="20"/>
        </w:rPr>
        <w:t xml:space="preserve"> </w:t>
      </w:r>
      <w:r>
        <w:rPr>
          <w:spacing w:val="-2"/>
          <w:sz w:val="20"/>
        </w:rPr>
        <w:t>cumpridas;</w:t>
      </w:r>
    </w:p>
    <w:p w14:paraId="45DC881A">
      <w:pPr>
        <w:pStyle w:val="10"/>
        <w:numPr>
          <w:ilvl w:val="0"/>
          <w:numId w:val="46"/>
        </w:numPr>
        <w:tabs>
          <w:tab w:val="left" w:pos="544"/>
        </w:tabs>
        <w:spacing w:before="40" w:after="0" w:line="240" w:lineRule="auto"/>
        <w:ind w:left="544" w:right="0" w:hanging="215"/>
        <w:jc w:val="left"/>
        <w:rPr>
          <w:sz w:val="20"/>
        </w:rPr>
      </w:pPr>
      <w:r>
        <w:rPr>
          <w:sz w:val="20"/>
        </w:rPr>
        <w:t>os</w:t>
      </w:r>
      <w:r>
        <w:rPr>
          <w:spacing w:val="-1"/>
          <w:sz w:val="20"/>
        </w:rPr>
        <w:t xml:space="preserve"> </w:t>
      </w:r>
      <w:r>
        <w:rPr>
          <w:sz w:val="20"/>
        </w:rPr>
        <w:t>pagamentos</w:t>
      </w:r>
      <w:r>
        <w:rPr>
          <w:spacing w:val="-1"/>
          <w:sz w:val="20"/>
        </w:rPr>
        <w:t xml:space="preserve"> </w:t>
      </w:r>
      <w:r>
        <w:rPr>
          <w:sz w:val="20"/>
        </w:rPr>
        <w:t>já</w:t>
      </w:r>
      <w:r>
        <w:rPr>
          <w:spacing w:val="-1"/>
          <w:sz w:val="20"/>
        </w:rPr>
        <w:t xml:space="preserve"> </w:t>
      </w:r>
      <w:r>
        <w:rPr>
          <w:sz w:val="20"/>
        </w:rPr>
        <w:t>efetuados</w:t>
      </w:r>
      <w:r>
        <w:rPr>
          <w:spacing w:val="-1"/>
          <w:sz w:val="20"/>
        </w:rPr>
        <w:t xml:space="preserve"> </w:t>
      </w:r>
      <w:r>
        <w:rPr>
          <w:sz w:val="20"/>
        </w:rPr>
        <w:t>e</w:t>
      </w:r>
      <w:r>
        <w:rPr>
          <w:spacing w:val="-1"/>
          <w:sz w:val="20"/>
        </w:rPr>
        <w:t xml:space="preserve"> </w:t>
      </w:r>
      <w:r>
        <w:rPr>
          <w:sz w:val="20"/>
        </w:rPr>
        <w:t>ainda</w:t>
      </w:r>
      <w:r>
        <w:rPr>
          <w:spacing w:val="-1"/>
          <w:sz w:val="20"/>
        </w:rPr>
        <w:t xml:space="preserve"> </w:t>
      </w:r>
      <w:r>
        <w:rPr>
          <w:spacing w:val="-2"/>
          <w:sz w:val="20"/>
        </w:rPr>
        <w:t>devidos;</w:t>
      </w:r>
    </w:p>
    <w:p w14:paraId="7F7BF2DF">
      <w:pPr>
        <w:pStyle w:val="10"/>
        <w:numPr>
          <w:ilvl w:val="0"/>
          <w:numId w:val="46"/>
        </w:numPr>
        <w:tabs>
          <w:tab w:val="left" w:pos="533"/>
        </w:tabs>
        <w:spacing w:before="40" w:after="0" w:line="240" w:lineRule="auto"/>
        <w:ind w:left="533" w:right="0" w:hanging="204"/>
        <w:jc w:val="left"/>
        <w:rPr>
          <w:sz w:val="20"/>
        </w:rPr>
      </w:pPr>
      <w:r>
        <w:rPr>
          <w:sz w:val="20"/>
        </w:rPr>
        <w:t>as</w:t>
      </w:r>
      <w:r>
        <w:rPr>
          <w:spacing w:val="-1"/>
          <w:sz w:val="20"/>
        </w:rPr>
        <w:t xml:space="preserve"> </w:t>
      </w:r>
      <w:r>
        <w:rPr>
          <w:sz w:val="20"/>
        </w:rPr>
        <w:t>indenizações</w:t>
      </w:r>
      <w:r>
        <w:rPr>
          <w:spacing w:val="-1"/>
          <w:sz w:val="20"/>
        </w:rPr>
        <w:t xml:space="preserve"> </w:t>
      </w:r>
      <w:r>
        <w:rPr>
          <w:sz w:val="20"/>
        </w:rPr>
        <w:t>e</w:t>
      </w:r>
      <w:r>
        <w:rPr>
          <w:spacing w:val="-1"/>
          <w:sz w:val="20"/>
        </w:rPr>
        <w:t xml:space="preserve"> </w:t>
      </w:r>
      <w:r>
        <w:rPr>
          <w:spacing w:val="-2"/>
          <w:sz w:val="20"/>
        </w:rPr>
        <w:t>multas.</w:t>
      </w:r>
    </w:p>
    <w:p w14:paraId="43789AE3">
      <w:pPr>
        <w:pStyle w:val="7"/>
        <w:spacing w:before="80"/>
      </w:pPr>
    </w:p>
    <w:p w14:paraId="300ED1B2">
      <w:pPr>
        <w:pStyle w:val="10"/>
        <w:numPr>
          <w:ilvl w:val="1"/>
          <w:numId w:val="44"/>
        </w:numPr>
        <w:tabs>
          <w:tab w:val="left" w:pos="735"/>
        </w:tabs>
        <w:spacing w:before="0" w:after="0" w:line="280" w:lineRule="auto"/>
        <w:ind w:left="329" w:right="313" w:firstLine="0"/>
        <w:jc w:val="left"/>
        <w:rPr>
          <w:sz w:val="20"/>
        </w:rPr>
      </w:pPr>
      <w:r>
        <w:rPr>
          <w:sz w:val="20"/>
        </w:rPr>
        <w:t>A extinção</w:t>
      </w:r>
      <w:r>
        <w:rPr>
          <w:spacing w:val="16"/>
          <w:sz w:val="20"/>
        </w:rPr>
        <w:t xml:space="preserve"> </w:t>
      </w:r>
      <w:r>
        <w:rPr>
          <w:sz w:val="20"/>
        </w:rPr>
        <w:t>do</w:t>
      </w:r>
      <w:r>
        <w:rPr>
          <w:spacing w:val="16"/>
          <w:sz w:val="20"/>
        </w:rPr>
        <w:t xml:space="preserve"> </w:t>
      </w:r>
      <w:r>
        <w:rPr>
          <w:sz w:val="20"/>
        </w:rPr>
        <w:t>Contrato</w:t>
      </w:r>
      <w:r>
        <w:rPr>
          <w:spacing w:val="16"/>
          <w:sz w:val="20"/>
        </w:rPr>
        <w:t xml:space="preserve"> </w:t>
      </w:r>
      <w:r>
        <w:rPr>
          <w:sz w:val="20"/>
        </w:rPr>
        <w:t>não</w:t>
      </w:r>
      <w:r>
        <w:rPr>
          <w:spacing w:val="16"/>
          <w:sz w:val="20"/>
        </w:rPr>
        <w:t xml:space="preserve"> </w:t>
      </w:r>
      <w:r>
        <w:rPr>
          <w:sz w:val="20"/>
        </w:rPr>
        <w:t>configura</w:t>
      </w:r>
      <w:r>
        <w:rPr>
          <w:spacing w:val="16"/>
          <w:sz w:val="20"/>
        </w:rPr>
        <w:t xml:space="preserve"> </w:t>
      </w:r>
      <w:r>
        <w:rPr>
          <w:sz w:val="20"/>
        </w:rPr>
        <w:t>óbice</w:t>
      </w:r>
      <w:r>
        <w:rPr>
          <w:spacing w:val="16"/>
          <w:sz w:val="20"/>
        </w:rPr>
        <w:t xml:space="preserve"> </w:t>
      </w:r>
      <w:r>
        <w:rPr>
          <w:sz w:val="20"/>
        </w:rPr>
        <w:t>para</w:t>
      </w:r>
      <w:r>
        <w:rPr>
          <w:spacing w:val="16"/>
          <w:sz w:val="20"/>
        </w:rPr>
        <w:t xml:space="preserve"> </w:t>
      </w:r>
      <w:r>
        <w:rPr>
          <w:sz w:val="20"/>
        </w:rPr>
        <w:t>o</w:t>
      </w:r>
      <w:r>
        <w:rPr>
          <w:spacing w:val="16"/>
          <w:sz w:val="20"/>
        </w:rPr>
        <w:t xml:space="preserve"> </w:t>
      </w:r>
      <w:r>
        <w:rPr>
          <w:sz w:val="20"/>
        </w:rPr>
        <w:t>reconhecimento</w:t>
      </w:r>
      <w:r>
        <w:rPr>
          <w:spacing w:val="16"/>
          <w:sz w:val="20"/>
        </w:rPr>
        <w:t xml:space="preserve"> </w:t>
      </w:r>
      <w:r>
        <w:rPr>
          <w:sz w:val="20"/>
        </w:rPr>
        <w:t>do</w:t>
      </w:r>
      <w:r>
        <w:rPr>
          <w:spacing w:val="16"/>
          <w:sz w:val="20"/>
        </w:rPr>
        <w:t xml:space="preserve"> </w:t>
      </w:r>
      <w:r>
        <w:rPr>
          <w:sz w:val="20"/>
        </w:rPr>
        <w:t>desequilíbrio</w:t>
      </w:r>
      <w:r>
        <w:rPr>
          <w:spacing w:val="16"/>
          <w:sz w:val="20"/>
        </w:rPr>
        <w:t xml:space="preserve"> </w:t>
      </w:r>
      <w:r>
        <w:rPr>
          <w:sz w:val="20"/>
        </w:rPr>
        <w:t>econômico-financeiro,</w:t>
      </w:r>
      <w:r>
        <w:rPr>
          <w:spacing w:val="16"/>
          <w:sz w:val="20"/>
        </w:rPr>
        <w:t xml:space="preserve"> </w:t>
      </w:r>
      <w:r>
        <w:rPr>
          <w:sz w:val="20"/>
        </w:rPr>
        <w:t>hipótese</w:t>
      </w:r>
      <w:r>
        <w:rPr>
          <w:spacing w:val="16"/>
          <w:sz w:val="20"/>
        </w:rPr>
        <w:t xml:space="preserve"> </w:t>
      </w:r>
      <w:r>
        <w:rPr>
          <w:sz w:val="20"/>
        </w:rPr>
        <w:t>em</w:t>
      </w:r>
      <w:r>
        <w:rPr>
          <w:spacing w:val="16"/>
          <w:sz w:val="20"/>
        </w:rPr>
        <w:t xml:space="preserve"> </w:t>
      </w:r>
      <w:r>
        <w:rPr>
          <w:sz w:val="20"/>
        </w:rPr>
        <w:t>que</w:t>
      </w:r>
      <w:r>
        <w:rPr>
          <w:spacing w:val="16"/>
          <w:sz w:val="20"/>
        </w:rPr>
        <w:t xml:space="preserve"> </w:t>
      </w:r>
      <w:r>
        <w:rPr>
          <w:sz w:val="20"/>
        </w:rPr>
        <w:t>será</w:t>
      </w:r>
      <w:r>
        <w:rPr>
          <w:spacing w:val="16"/>
          <w:sz w:val="20"/>
        </w:rPr>
        <w:t xml:space="preserve"> </w:t>
      </w:r>
      <w:r>
        <w:rPr>
          <w:sz w:val="20"/>
        </w:rPr>
        <w:t>concedida</w:t>
      </w:r>
      <w:r>
        <w:rPr>
          <w:spacing w:val="16"/>
          <w:sz w:val="20"/>
        </w:rPr>
        <w:t xml:space="preserve"> </w:t>
      </w:r>
      <w:r>
        <w:rPr>
          <w:sz w:val="20"/>
        </w:rPr>
        <w:t>indenização</w:t>
      </w:r>
      <w:r>
        <w:rPr>
          <w:spacing w:val="16"/>
          <w:sz w:val="20"/>
        </w:rPr>
        <w:t xml:space="preserve"> </w:t>
      </w:r>
      <w:r>
        <w:rPr>
          <w:sz w:val="20"/>
        </w:rPr>
        <w:t>por</w:t>
      </w:r>
      <w:r>
        <w:rPr>
          <w:spacing w:val="16"/>
          <w:sz w:val="20"/>
        </w:rPr>
        <w:t xml:space="preserve"> </w:t>
      </w:r>
      <w:r>
        <w:rPr>
          <w:sz w:val="20"/>
        </w:rPr>
        <w:t>meio</w:t>
      </w:r>
      <w:r>
        <w:rPr>
          <w:spacing w:val="16"/>
          <w:sz w:val="20"/>
        </w:rPr>
        <w:t xml:space="preserve"> </w:t>
      </w:r>
      <w:r>
        <w:rPr>
          <w:sz w:val="20"/>
        </w:rPr>
        <w:t>de</w:t>
      </w:r>
      <w:r>
        <w:rPr>
          <w:spacing w:val="16"/>
          <w:sz w:val="20"/>
        </w:rPr>
        <w:t xml:space="preserve"> </w:t>
      </w:r>
      <w:r>
        <w:rPr>
          <w:sz w:val="20"/>
        </w:rPr>
        <w:t xml:space="preserve">termo indenizatório, na forma do </w:t>
      </w:r>
      <w:r>
        <w:fldChar w:fldCharType="begin"/>
      </w:r>
      <w:r>
        <w:instrText xml:space="preserve"> HYPERLINK "http://www.planalto.gov.br/ccivil_03/_ato2019-2022/2021/lei/L14133.htm#art131" \h </w:instrText>
      </w:r>
      <w:r>
        <w:fldChar w:fldCharType="separate"/>
      </w:r>
      <w:r>
        <w:rPr>
          <w:color w:val="000080"/>
          <w:sz w:val="20"/>
          <w:u w:val="single" w:color="000080"/>
        </w:rPr>
        <w:t>art. 131,</w:t>
      </w:r>
      <w:r>
        <w:rPr>
          <w:color w:val="000080"/>
          <w:sz w:val="20"/>
          <w:u w:val="single" w:color="000080"/>
        </w:rPr>
        <w:fldChar w:fldCharType="end"/>
      </w:r>
      <w:r>
        <w:rPr>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i/>
          <w:color w:val="000080"/>
          <w:sz w:val="20"/>
          <w:u w:val="single" w:color="000080"/>
        </w:rPr>
        <w:t>caput,</w:t>
      </w:r>
      <w:r>
        <w:rPr>
          <w:i/>
          <w:color w:val="000080"/>
          <w:sz w:val="20"/>
          <w:u w:val="single" w:color="000080"/>
        </w:rPr>
        <w:fldChar w:fldCharType="end"/>
      </w:r>
      <w:r>
        <w:rPr>
          <w:i/>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color w:val="000080"/>
          <w:sz w:val="20"/>
          <w:u w:val="single" w:color="000080"/>
        </w:rPr>
        <w:t>da Lei nº 14.133/2021, desde que o pedido se</w:t>
      </w:r>
      <w:r>
        <w:rPr>
          <w:color w:val="000080"/>
          <w:sz w:val="20"/>
        </w:rPr>
        <w:t>j</w:t>
      </w:r>
      <w:r>
        <w:rPr>
          <w:color w:val="000080"/>
          <w:sz w:val="20"/>
          <w:u w:val="single" w:color="000080"/>
        </w:rPr>
        <w:t>a</w:t>
      </w:r>
      <w:r>
        <w:rPr>
          <w:color w:val="000080"/>
          <w:sz w:val="20"/>
          <w:u w:val="single" w:color="000080"/>
        </w:rPr>
        <w:fldChar w:fldCharType="end"/>
      </w:r>
      <w:r>
        <w:rPr>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sz w:val="20"/>
          <w:u w:val="single" w:color="000080"/>
        </w:rPr>
        <w:t>formulado durante a vigência do Contrato e antes de eventual prorrogação</w:t>
      </w:r>
      <w:r>
        <w:rPr>
          <w:sz w:val="20"/>
          <w:u w:val="single" w:color="000080"/>
        </w:rPr>
        <w:fldChar w:fldCharType="end"/>
      </w:r>
      <w:r>
        <w:fldChar w:fldCharType="begin"/>
      </w:r>
      <w:r>
        <w:instrText xml:space="preserve"> HYPERLINK "http://www.planalto.gov.br/ccivil_03/_ato2019-2022/2021/lei/L14133.htm#art131" \h </w:instrText>
      </w:r>
      <w:r>
        <w:fldChar w:fldCharType="separate"/>
      </w:r>
      <w:r>
        <w:rPr>
          <w:color w:val="000080"/>
          <w:sz w:val="20"/>
          <w:u w:val="single" w:color="000080"/>
        </w:rPr>
        <w:t>.</w:t>
      </w:r>
      <w:r>
        <w:rPr>
          <w:color w:val="000080"/>
          <w:sz w:val="20"/>
          <w:u w:val="single" w:color="000080"/>
        </w:rPr>
        <w:fldChar w:fldCharType="end"/>
      </w:r>
    </w:p>
    <w:p w14:paraId="0751D440">
      <w:pPr>
        <w:pStyle w:val="10"/>
        <w:numPr>
          <w:ilvl w:val="1"/>
          <w:numId w:val="47"/>
        </w:numPr>
        <w:tabs>
          <w:tab w:val="left" w:pos="778"/>
        </w:tabs>
        <w:spacing w:before="2" w:after="0" w:line="240" w:lineRule="auto"/>
        <w:ind w:left="778" w:right="0" w:hanging="449"/>
        <w:jc w:val="left"/>
        <w:rPr>
          <w:sz w:val="20"/>
        </w:rPr>
      </w:pPr>
      <w:r>
        <w:rPr>
          <w:sz w:val="20"/>
        </w:rPr>
        <w:t>Extinto</w:t>
      </w:r>
      <w:r>
        <w:rPr>
          <w:spacing w:val="-6"/>
          <w:sz w:val="20"/>
        </w:rPr>
        <w:t xml:space="preserve"> </w:t>
      </w:r>
      <w:r>
        <w:rPr>
          <w:sz w:val="20"/>
        </w:rPr>
        <w:t>o</w:t>
      </w:r>
      <w:r>
        <w:rPr>
          <w:spacing w:val="-6"/>
          <w:sz w:val="20"/>
        </w:rPr>
        <w:t xml:space="preserve"> </w:t>
      </w:r>
      <w:r>
        <w:rPr>
          <w:sz w:val="20"/>
        </w:rPr>
        <w:t>Contrato,</w:t>
      </w:r>
      <w:r>
        <w:rPr>
          <w:spacing w:val="-6"/>
          <w:sz w:val="20"/>
        </w:rPr>
        <w:t xml:space="preserve"> </w:t>
      </w:r>
      <w:r>
        <w:rPr>
          <w:sz w:val="20"/>
        </w:rPr>
        <w:t>o</w:t>
      </w:r>
      <w:r>
        <w:rPr>
          <w:spacing w:val="-5"/>
          <w:sz w:val="20"/>
        </w:rPr>
        <w:t xml:space="preserve"> </w:t>
      </w:r>
      <w:r>
        <w:rPr>
          <w:b/>
          <w:sz w:val="20"/>
        </w:rPr>
        <w:t>CONTRATANTE</w:t>
      </w:r>
      <w:r>
        <w:rPr>
          <w:b/>
          <w:spacing w:val="-6"/>
          <w:sz w:val="20"/>
        </w:rPr>
        <w:t xml:space="preserve"> </w:t>
      </w:r>
      <w:r>
        <w:rPr>
          <w:sz w:val="20"/>
        </w:rPr>
        <w:t>poderá</w:t>
      </w:r>
      <w:r>
        <w:rPr>
          <w:spacing w:val="-5"/>
          <w:sz w:val="20"/>
        </w:rPr>
        <w:t xml:space="preserve"> </w:t>
      </w:r>
      <w:r>
        <w:rPr>
          <w:spacing w:val="-2"/>
          <w:sz w:val="20"/>
        </w:rPr>
        <w:t>ainda:</w:t>
      </w:r>
    </w:p>
    <w:p w14:paraId="1057B6FC">
      <w:pPr>
        <w:pStyle w:val="10"/>
        <w:numPr>
          <w:ilvl w:val="2"/>
          <w:numId w:val="47"/>
        </w:numPr>
        <w:tabs>
          <w:tab w:val="left" w:pos="878"/>
        </w:tabs>
        <w:spacing w:before="40" w:after="0" w:line="240" w:lineRule="auto"/>
        <w:ind w:left="878" w:right="0" w:hanging="549"/>
        <w:jc w:val="left"/>
        <w:rPr>
          <w:sz w:val="20"/>
        </w:rPr>
      </w:pPr>
      <w:r>
        <w:rPr>
          <w:sz w:val="20"/>
        </w:rPr>
        <w:t>nos</w:t>
      </w:r>
      <w:r>
        <w:rPr>
          <w:spacing w:val="-5"/>
          <w:sz w:val="20"/>
        </w:rPr>
        <w:t xml:space="preserve"> </w:t>
      </w:r>
      <w:r>
        <w:rPr>
          <w:sz w:val="20"/>
        </w:rPr>
        <w:t>casos</w:t>
      </w:r>
      <w:r>
        <w:rPr>
          <w:spacing w:val="-3"/>
          <w:sz w:val="20"/>
        </w:rPr>
        <w:t xml:space="preserve"> </w:t>
      </w:r>
      <w:r>
        <w:rPr>
          <w:sz w:val="20"/>
        </w:rPr>
        <w:t>de</w:t>
      </w:r>
      <w:r>
        <w:rPr>
          <w:spacing w:val="-3"/>
          <w:sz w:val="20"/>
        </w:rPr>
        <w:t xml:space="preserve"> </w:t>
      </w:r>
      <w:r>
        <w:rPr>
          <w:sz w:val="20"/>
        </w:rPr>
        <w:t>obrigação</w:t>
      </w:r>
      <w:r>
        <w:rPr>
          <w:spacing w:val="-3"/>
          <w:sz w:val="20"/>
        </w:rPr>
        <w:t xml:space="preserve"> </w:t>
      </w:r>
      <w:r>
        <w:rPr>
          <w:sz w:val="20"/>
        </w:rPr>
        <w:t>de</w:t>
      </w:r>
      <w:r>
        <w:rPr>
          <w:spacing w:val="-3"/>
          <w:sz w:val="20"/>
        </w:rPr>
        <w:t xml:space="preserve"> </w:t>
      </w:r>
      <w:r>
        <w:rPr>
          <w:sz w:val="20"/>
        </w:rPr>
        <w:t>pagamento</w:t>
      </w:r>
      <w:r>
        <w:rPr>
          <w:spacing w:val="-3"/>
          <w:sz w:val="20"/>
        </w:rPr>
        <w:t xml:space="preserve"> </w:t>
      </w:r>
      <w:r>
        <w:rPr>
          <w:sz w:val="20"/>
        </w:rPr>
        <w:t>de</w:t>
      </w:r>
      <w:r>
        <w:rPr>
          <w:spacing w:val="-3"/>
          <w:sz w:val="20"/>
        </w:rPr>
        <w:t xml:space="preserve"> </w:t>
      </w:r>
      <w:r>
        <w:rPr>
          <w:sz w:val="20"/>
        </w:rPr>
        <w:t>multa</w:t>
      </w:r>
      <w:r>
        <w:rPr>
          <w:spacing w:val="-2"/>
          <w:sz w:val="20"/>
        </w:rPr>
        <w:t xml:space="preserve"> </w:t>
      </w:r>
      <w:r>
        <w:rPr>
          <w:sz w:val="20"/>
        </w:rPr>
        <w:t>pelo</w:t>
      </w:r>
      <w:r>
        <w:rPr>
          <w:spacing w:val="-3"/>
          <w:sz w:val="20"/>
        </w:rPr>
        <w:t xml:space="preserve"> </w:t>
      </w:r>
      <w:r>
        <w:rPr>
          <w:b/>
          <w:sz w:val="20"/>
        </w:rPr>
        <w:t>CONTRATADO</w:t>
      </w:r>
      <w:r>
        <w:rPr>
          <w:sz w:val="20"/>
        </w:rPr>
        <w:t>,</w:t>
      </w:r>
      <w:r>
        <w:rPr>
          <w:spacing w:val="-3"/>
          <w:sz w:val="20"/>
        </w:rPr>
        <w:t xml:space="preserve"> </w:t>
      </w:r>
      <w:r>
        <w:rPr>
          <w:sz w:val="20"/>
        </w:rPr>
        <w:t>reter</w:t>
      </w:r>
      <w:r>
        <w:rPr>
          <w:spacing w:val="-3"/>
          <w:sz w:val="20"/>
        </w:rPr>
        <w:t xml:space="preserve"> </w:t>
      </w:r>
      <w:r>
        <w:rPr>
          <w:sz w:val="20"/>
        </w:rPr>
        <w:t>e</w:t>
      </w:r>
      <w:r>
        <w:rPr>
          <w:spacing w:val="-3"/>
          <w:sz w:val="20"/>
        </w:rPr>
        <w:t xml:space="preserve"> </w:t>
      </w:r>
      <w:r>
        <w:rPr>
          <w:sz w:val="20"/>
        </w:rPr>
        <w:t>executar</w:t>
      </w:r>
      <w:r>
        <w:rPr>
          <w:spacing w:val="-3"/>
          <w:sz w:val="20"/>
        </w:rPr>
        <w:t xml:space="preserve"> </w:t>
      </w:r>
      <w:r>
        <w:rPr>
          <w:sz w:val="20"/>
        </w:rPr>
        <w:t>a</w:t>
      </w:r>
      <w:r>
        <w:rPr>
          <w:spacing w:val="-3"/>
          <w:sz w:val="20"/>
        </w:rPr>
        <w:t xml:space="preserve"> </w:t>
      </w:r>
      <w:r>
        <w:rPr>
          <w:sz w:val="20"/>
        </w:rPr>
        <w:t>garantia</w:t>
      </w:r>
      <w:r>
        <w:rPr>
          <w:spacing w:val="-3"/>
          <w:sz w:val="20"/>
        </w:rPr>
        <w:t xml:space="preserve"> </w:t>
      </w:r>
      <w:r>
        <w:rPr>
          <w:sz w:val="20"/>
        </w:rPr>
        <w:t>prestada;</w:t>
      </w:r>
      <w:r>
        <w:rPr>
          <w:spacing w:val="-2"/>
          <w:sz w:val="20"/>
        </w:rPr>
        <w:t xml:space="preserve"> </w:t>
      </w:r>
      <w:r>
        <w:rPr>
          <w:spacing w:val="-10"/>
          <w:sz w:val="20"/>
        </w:rPr>
        <w:t>e</w:t>
      </w:r>
    </w:p>
    <w:p w14:paraId="332F10D7">
      <w:pPr>
        <w:pStyle w:val="10"/>
        <w:numPr>
          <w:ilvl w:val="2"/>
          <w:numId w:val="47"/>
        </w:numPr>
        <w:tabs>
          <w:tab w:val="left" w:pos="883"/>
        </w:tabs>
        <w:spacing w:before="40" w:after="0" w:line="280" w:lineRule="auto"/>
        <w:ind w:left="329" w:right="313" w:firstLine="0"/>
        <w:jc w:val="left"/>
        <w:rPr>
          <w:sz w:val="20"/>
        </w:rPr>
      </w:pPr>
      <w:r>
        <w:rPr>
          <w:sz w:val="20"/>
        </w:rPr>
        <w:t>nos casos em que houver necessidade de ressarcimento de prejuízos causados à</w:t>
      </w:r>
      <w:r>
        <w:rPr>
          <w:spacing w:val="-8"/>
          <w:sz w:val="20"/>
        </w:rPr>
        <w:t xml:space="preserve"> </w:t>
      </w:r>
      <w:r>
        <w:rPr>
          <w:sz w:val="20"/>
        </w:rPr>
        <w:t xml:space="preserve">Administração, nos termos do inciso IV do art. 139 da Lei nº 14.133/2021, reter os eventuais créditos existentes em favor do </w:t>
      </w:r>
      <w:r>
        <w:rPr>
          <w:b/>
          <w:sz w:val="20"/>
        </w:rPr>
        <w:t xml:space="preserve">CONTRATADO </w:t>
      </w:r>
      <w:r>
        <w:rPr>
          <w:sz w:val="20"/>
        </w:rPr>
        <w:t>decorrentes do Contrato.</w:t>
      </w:r>
    </w:p>
    <w:p w14:paraId="64FA9BB3">
      <w:pPr>
        <w:pStyle w:val="7"/>
        <w:spacing w:before="41"/>
      </w:pPr>
    </w:p>
    <w:p w14:paraId="42AC3D68">
      <w:pPr>
        <w:pStyle w:val="3"/>
        <w:spacing w:before="1"/>
        <w:ind w:left="329" w:firstLine="0"/>
      </w:pPr>
      <w:r>
        <w:t>CLÁUSULA</w:t>
      </w:r>
      <w:r>
        <w:rPr>
          <w:spacing w:val="-12"/>
        </w:rPr>
        <w:t xml:space="preserve"> </w:t>
      </w:r>
      <w:r>
        <w:t>DÉCIMA</w:t>
      </w:r>
      <w:r>
        <w:rPr>
          <w:spacing w:val="-15"/>
        </w:rPr>
        <w:t xml:space="preserve"> </w:t>
      </w:r>
      <w:r>
        <w:t>TERCEIRA</w:t>
      </w:r>
      <w:r>
        <w:rPr>
          <w:spacing w:val="-12"/>
        </w:rPr>
        <w:t xml:space="preserve"> </w:t>
      </w:r>
      <w:r>
        <w:t>–</w:t>
      </w:r>
      <w:r>
        <w:rPr>
          <w:spacing w:val="-12"/>
        </w:rPr>
        <w:t xml:space="preserve"> </w:t>
      </w:r>
      <w:r>
        <w:rPr>
          <w:spacing w:val="-2"/>
        </w:rPr>
        <w:t>ALTERAÇÕES</w:t>
      </w:r>
    </w:p>
    <w:p w14:paraId="308B2D96">
      <w:pPr>
        <w:pStyle w:val="10"/>
        <w:numPr>
          <w:ilvl w:val="1"/>
          <w:numId w:val="48"/>
        </w:numPr>
        <w:tabs>
          <w:tab w:val="left" w:pos="728"/>
        </w:tabs>
        <w:spacing w:before="40" w:after="0" w:line="240" w:lineRule="auto"/>
        <w:ind w:left="728" w:right="0" w:hanging="399"/>
        <w:jc w:val="left"/>
        <w:rPr>
          <w:sz w:val="20"/>
        </w:rPr>
      </w:pPr>
      <w:r>
        <w:rPr>
          <w:sz w:val="20"/>
        </w:rPr>
        <w:t>Eventuais</w:t>
      </w:r>
      <w:r>
        <w:rPr>
          <w:spacing w:val="-4"/>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reger-se-ão</w:t>
      </w:r>
      <w:r>
        <w:rPr>
          <w:spacing w:val="-2"/>
          <w:sz w:val="20"/>
        </w:rPr>
        <w:t xml:space="preserve"> </w:t>
      </w:r>
      <w:r>
        <w:rPr>
          <w:sz w:val="20"/>
        </w:rPr>
        <w:t>pela</w:t>
      </w:r>
      <w:r>
        <w:rPr>
          <w:spacing w:val="-1"/>
          <w:sz w:val="20"/>
        </w:rPr>
        <w:t xml:space="preserve"> </w:t>
      </w:r>
      <w:r>
        <w:rPr>
          <w:sz w:val="20"/>
        </w:rPr>
        <w:t>disciplina</w:t>
      </w:r>
      <w:r>
        <w:rPr>
          <w:spacing w:val="-1"/>
          <w:sz w:val="20"/>
        </w:rPr>
        <w:t xml:space="preserve"> </w:t>
      </w:r>
      <w:r>
        <w:rPr>
          <w:sz w:val="20"/>
        </w:rPr>
        <w:t xml:space="preserve">dos </w:t>
      </w:r>
      <w:r>
        <w:fldChar w:fldCharType="begin"/>
      </w:r>
      <w:r>
        <w:instrText xml:space="preserve"> HYPERLINK "http://www.planalto.gov.br/ccivil_03/_ato2019-2022/2021/lei/L14133.htm#art124" \h </w:instrText>
      </w:r>
      <w:r>
        <w:fldChar w:fldCharType="separate"/>
      </w:r>
      <w:r>
        <w:rPr>
          <w:color w:val="000080"/>
          <w:sz w:val="20"/>
          <w:u w:val="single" w:color="000080"/>
        </w:rPr>
        <w:t>arts.</w:t>
      </w:r>
      <w:r>
        <w:rPr>
          <w:color w:val="000080"/>
          <w:spacing w:val="-2"/>
          <w:sz w:val="20"/>
          <w:u w:val="single" w:color="000080"/>
        </w:rPr>
        <w:t xml:space="preserve"> </w:t>
      </w:r>
      <w:r>
        <w:rPr>
          <w:color w:val="000080"/>
          <w:sz w:val="20"/>
          <w:u w:val="single" w:color="000080"/>
        </w:rPr>
        <w:t>124</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seguintes</w:t>
      </w:r>
      <w:r>
        <w:rPr>
          <w:color w:val="000080"/>
          <w:spacing w:val="-2"/>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pacing w:val="-2"/>
          <w:sz w:val="20"/>
          <w:u w:val="single" w:color="000080"/>
        </w:rPr>
        <w:t>14.133/2021</w:t>
      </w:r>
      <w:r>
        <w:rPr>
          <w:color w:val="000080"/>
          <w:spacing w:val="-2"/>
          <w:sz w:val="20"/>
          <w:u w:val="single" w:color="000080"/>
        </w:rPr>
        <w:fldChar w:fldCharType="end"/>
      </w:r>
      <w:r>
        <w:rPr>
          <w:spacing w:val="-2"/>
          <w:sz w:val="20"/>
        </w:rPr>
        <w:t>.</w:t>
      </w:r>
    </w:p>
    <w:p w14:paraId="0D5AD7C9">
      <w:pPr>
        <w:pStyle w:val="10"/>
        <w:numPr>
          <w:ilvl w:val="1"/>
          <w:numId w:val="48"/>
        </w:numPr>
        <w:tabs>
          <w:tab w:val="left" w:pos="742"/>
        </w:tabs>
        <w:spacing w:before="40" w:after="0" w:line="280" w:lineRule="auto"/>
        <w:ind w:left="329" w:right="313" w:firstLine="0"/>
        <w:jc w:val="left"/>
        <w:rPr>
          <w:sz w:val="20"/>
        </w:rPr>
      </w:pPr>
      <w:r>
        <w:rPr>
          <w:sz w:val="20"/>
        </w:rPr>
        <w:t xml:space="preserve">O </w:t>
      </w:r>
      <w:r>
        <w:rPr>
          <w:b/>
          <w:sz w:val="20"/>
        </w:rPr>
        <w:t xml:space="preserve">CONTRATADO </w:t>
      </w:r>
      <w:r>
        <w:rPr>
          <w:sz w:val="20"/>
        </w:rPr>
        <w:t>é obrigado a aceitar, nas mesmas condições contratuais, os acréscimos ou supressões que se fizerem necessários, até o limite de 25% (vinte e cinco por</w:t>
      </w:r>
      <w:r>
        <w:rPr>
          <w:spacing w:val="80"/>
          <w:sz w:val="20"/>
        </w:rPr>
        <w:t xml:space="preserve"> </w:t>
      </w:r>
      <w:r>
        <w:rPr>
          <w:sz w:val="20"/>
        </w:rPr>
        <w:t>cento) do valor inicial atualizado do contrato, na forma do art. 125 da Lei nº 14.133/2021.</w:t>
      </w:r>
    </w:p>
    <w:p w14:paraId="76F27313">
      <w:pPr>
        <w:pStyle w:val="10"/>
        <w:numPr>
          <w:ilvl w:val="1"/>
          <w:numId w:val="48"/>
        </w:numPr>
        <w:tabs>
          <w:tab w:val="left" w:pos="717"/>
        </w:tabs>
        <w:spacing w:before="1" w:after="0" w:line="240" w:lineRule="auto"/>
        <w:ind w:left="717" w:right="0" w:hanging="388"/>
        <w:jc w:val="left"/>
        <w:rPr>
          <w:sz w:val="20"/>
        </w:rPr>
      </w:pPr>
      <w:r>
        <w:rPr>
          <w:sz w:val="20"/>
        </w:rPr>
        <w:t>As</w:t>
      </w:r>
      <w:r>
        <w:rPr>
          <w:spacing w:val="-1"/>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promovidas</w:t>
      </w:r>
      <w:r>
        <w:rPr>
          <w:spacing w:val="-1"/>
          <w:sz w:val="20"/>
        </w:rPr>
        <w:t xml:space="preserve"> </w:t>
      </w:r>
      <w:r>
        <w:rPr>
          <w:sz w:val="20"/>
        </w:rPr>
        <w:t>mediante</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submetido</w:t>
      </w:r>
      <w:r>
        <w:rPr>
          <w:spacing w:val="-1"/>
          <w:sz w:val="20"/>
        </w:rPr>
        <w:t xml:space="preserve"> </w:t>
      </w:r>
      <w:r>
        <w:rPr>
          <w:sz w:val="20"/>
        </w:rPr>
        <w:t>à</w:t>
      </w:r>
      <w:r>
        <w:rPr>
          <w:spacing w:val="-1"/>
          <w:sz w:val="20"/>
        </w:rPr>
        <w:t xml:space="preserve"> </w:t>
      </w:r>
      <w:r>
        <w:rPr>
          <w:sz w:val="20"/>
        </w:rPr>
        <w:t>prévia</w:t>
      </w:r>
      <w:r>
        <w:rPr>
          <w:spacing w:val="-1"/>
          <w:sz w:val="20"/>
        </w:rPr>
        <w:t xml:space="preserve"> </w:t>
      </w:r>
      <w:r>
        <w:rPr>
          <w:sz w:val="20"/>
        </w:rPr>
        <w:t>aprovação</w:t>
      </w:r>
      <w:r>
        <w:rPr>
          <w:spacing w:val="-1"/>
          <w:sz w:val="20"/>
        </w:rPr>
        <w:t xml:space="preserve"> </w:t>
      </w:r>
      <w:r>
        <w:rPr>
          <w:sz w:val="20"/>
        </w:rPr>
        <w:t>da</w:t>
      </w:r>
      <w:r>
        <w:rPr>
          <w:spacing w:val="-1"/>
          <w:sz w:val="20"/>
        </w:rPr>
        <w:t xml:space="preserve"> </w:t>
      </w:r>
      <w:r>
        <w:rPr>
          <w:sz w:val="20"/>
        </w:rPr>
        <w:t>assessoria</w:t>
      </w:r>
      <w:r>
        <w:rPr>
          <w:spacing w:val="-1"/>
          <w:sz w:val="20"/>
        </w:rPr>
        <w:t xml:space="preserve"> </w:t>
      </w:r>
      <w:r>
        <w:rPr>
          <w:sz w:val="20"/>
        </w:rPr>
        <w:t>jurídica</w:t>
      </w:r>
      <w:r>
        <w:rPr>
          <w:spacing w:val="-1"/>
          <w:sz w:val="20"/>
        </w:rPr>
        <w:t xml:space="preserve"> </w:t>
      </w:r>
      <w:r>
        <w:rPr>
          <w:sz w:val="20"/>
        </w:rPr>
        <w:t xml:space="preserve">do </w:t>
      </w:r>
      <w:r>
        <w:rPr>
          <w:b/>
          <w:spacing w:val="-2"/>
          <w:sz w:val="20"/>
        </w:rPr>
        <w:t>CONTRATANTE</w:t>
      </w:r>
      <w:r>
        <w:rPr>
          <w:spacing w:val="-2"/>
          <w:sz w:val="20"/>
        </w:rPr>
        <w:t>.</w:t>
      </w:r>
    </w:p>
    <w:p w14:paraId="51141EB9">
      <w:pPr>
        <w:pStyle w:val="10"/>
        <w:numPr>
          <w:ilvl w:val="1"/>
          <w:numId w:val="48"/>
        </w:numPr>
        <w:tabs>
          <w:tab w:val="left" w:pos="754"/>
        </w:tabs>
        <w:spacing w:before="41" w:after="0" w:line="280" w:lineRule="auto"/>
        <w:ind w:left="329" w:right="313" w:firstLine="0"/>
        <w:jc w:val="left"/>
        <w:rPr>
          <w:sz w:val="20"/>
        </w:rPr>
      </w:pPr>
      <w:r>
        <w:rPr>
          <w:sz w:val="20"/>
        </w:rPr>
        <w:t>Registros</w:t>
      </w:r>
      <w:r>
        <w:rPr>
          <w:spacing w:val="18"/>
          <w:sz w:val="20"/>
        </w:rPr>
        <w:t xml:space="preserve"> </w:t>
      </w:r>
      <w:r>
        <w:rPr>
          <w:sz w:val="20"/>
        </w:rPr>
        <w:t>que</w:t>
      </w:r>
      <w:r>
        <w:rPr>
          <w:spacing w:val="18"/>
          <w:sz w:val="20"/>
        </w:rPr>
        <w:t xml:space="preserve"> </w:t>
      </w:r>
      <w:r>
        <w:rPr>
          <w:sz w:val="20"/>
        </w:rPr>
        <w:t>não</w:t>
      </w:r>
      <w:r>
        <w:rPr>
          <w:spacing w:val="18"/>
          <w:sz w:val="20"/>
        </w:rPr>
        <w:t xml:space="preserve"> </w:t>
      </w:r>
      <w:r>
        <w:rPr>
          <w:sz w:val="20"/>
        </w:rPr>
        <w:t>caracterizam</w:t>
      </w:r>
      <w:r>
        <w:rPr>
          <w:spacing w:val="18"/>
          <w:sz w:val="20"/>
        </w:rPr>
        <w:t xml:space="preserve"> </w:t>
      </w:r>
      <w:r>
        <w:rPr>
          <w:sz w:val="20"/>
        </w:rPr>
        <w:t>alteração</w:t>
      </w:r>
      <w:r>
        <w:rPr>
          <w:spacing w:val="18"/>
          <w:sz w:val="20"/>
        </w:rPr>
        <w:t xml:space="preserve"> </w:t>
      </w:r>
      <w:r>
        <w:rPr>
          <w:sz w:val="20"/>
        </w:rPr>
        <w:t>do</w:t>
      </w:r>
      <w:r>
        <w:rPr>
          <w:spacing w:val="18"/>
          <w:sz w:val="20"/>
        </w:rPr>
        <w:t xml:space="preserve"> </w:t>
      </w:r>
      <w:r>
        <w:rPr>
          <w:sz w:val="20"/>
        </w:rPr>
        <w:t>Contrato</w:t>
      </w:r>
      <w:r>
        <w:rPr>
          <w:spacing w:val="18"/>
          <w:sz w:val="20"/>
        </w:rPr>
        <w:t xml:space="preserve"> </w:t>
      </w:r>
      <w:r>
        <w:rPr>
          <w:sz w:val="20"/>
        </w:rPr>
        <w:t>podem</w:t>
      </w:r>
      <w:r>
        <w:rPr>
          <w:spacing w:val="18"/>
          <w:sz w:val="20"/>
        </w:rPr>
        <w:t xml:space="preserve"> </w:t>
      </w:r>
      <w:r>
        <w:rPr>
          <w:sz w:val="20"/>
        </w:rPr>
        <w:t>ser</w:t>
      </w:r>
      <w:r>
        <w:rPr>
          <w:spacing w:val="18"/>
          <w:sz w:val="20"/>
        </w:rPr>
        <w:t xml:space="preserve"> </w:t>
      </w:r>
      <w:r>
        <w:rPr>
          <w:sz w:val="20"/>
        </w:rPr>
        <w:t>realizados</w:t>
      </w:r>
      <w:r>
        <w:rPr>
          <w:spacing w:val="18"/>
          <w:sz w:val="20"/>
        </w:rPr>
        <w:t xml:space="preserve"> </w:t>
      </w:r>
      <w:r>
        <w:rPr>
          <w:sz w:val="20"/>
        </w:rPr>
        <w:t>por</w:t>
      </w:r>
      <w:r>
        <w:rPr>
          <w:spacing w:val="18"/>
          <w:sz w:val="20"/>
        </w:rPr>
        <w:t xml:space="preserve"> </w:t>
      </w:r>
      <w:r>
        <w:rPr>
          <w:sz w:val="20"/>
        </w:rPr>
        <w:t>simples</w:t>
      </w:r>
      <w:r>
        <w:rPr>
          <w:spacing w:val="18"/>
          <w:sz w:val="20"/>
        </w:rPr>
        <w:t xml:space="preserve"> </w:t>
      </w:r>
      <w:r>
        <w:rPr>
          <w:sz w:val="20"/>
        </w:rPr>
        <w:t>apostila,</w:t>
      </w:r>
      <w:r>
        <w:rPr>
          <w:spacing w:val="18"/>
          <w:sz w:val="20"/>
        </w:rPr>
        <w:t xml:space="preserve"> </w:t>
      </w:r>
      <w:r>
        <w:rPr>
          <w:sz w:val="20"/>
        </w:rPr>
        <w:t>dispensada</w:t>
      </w:r>
      <w:r>
        <w:rPr>
          <w:spacing w:val="18"/>
          <w:sz w:val="20"/>
        </w:rPr>
        <w:t xml:space="preserve"> </w:t>
      </w:r>
      <w:r>
        <w:rPr>
          <w:sz w:val="20"/>
        </w:rPr>
        <w:t>a</w:t>
      </w:r>
      <w:r>
        <w:rPr>
          <w:spacing w:val="18"/>
          <w:sz w:val="20"/>
        </w:rPr>
        <w:t xml:space="preserve"> </w:t>
      </w:r>
      <w:r>
        <w:rPr>
          <w:sz w:val="20"/>
        </w:rPr>
        <w:t>celebração</w:t>
      </w:r>
      <w:r>
        <w:rPr>
          <w:spacing w:val="18"/>
          <w:sz w:val="20"/>
        </w:rPr>
        <w:t xml:space="preserve"> </w:t>
      </w:r>
      <w:r>
        <w:rPr>
          <w:sz w:val="20"/>
        </w:rPr>
        <w:t>de</w:t>
      </w:r>
      <w:r>
        <w:rPr>
          <w:spacing w:val="18"/>
          <w:sz w:val="20"/>
        </w:rPr>
        <w:t xml:space="preserve"> </w:t>
      </w:r>
      <w:r>
        <w:rPr>
          <w:sz w:val="20"/>
        </w:rPr>
        <w:t>termo</w:t>
      </w:r>
      <w:r>
        <w:rPr>
          <w:spacing w:val="18"/>
          <w:sz w:val="20"/>
        </w:rPr>
        <w:t xml:space="preserve"> </w:t>
      </w:r>
      <w:r>
        <w:rPr>
          <w:sz w:val="20"/>
        </w:rPr>
        <w:t>aditivo,</w:t>
      </w:r>
      <w:r>
        <w:rPr>
          <w:spacing w:val="18"/>
          <w:sz w:val="20"/>
        </w:rPr>
        <w:t xml:space="preserve"> </w:t>
      </w:r>
      <w:r>
        <w:rPr>
          <w:sz w:val="20"/>
        </w:rPr>
        <w:t>na</w:t>
      </w:r>
      <w:r>
        <w:rPr>
          <w:spacing w:val="18"/>
          <w:sz w:val="20"/>
        </w:rPr>
        <w:t xml:space="preserve"> </w:t>
      </w:r>
      <w:r>
        <w:rPr>
          <w:sz w:val="20"/>
        </w:rPr>
        <w:t>forma</w:t>
      </w:r>
      <w:r>
        <w:rPr>
          <w:spacing w:val="18"/>
          <w:sz w:val="20"/>
        </w:rPr>
        <w:t xml:space="preserve"> </w:t>
      </w:r>
      <w:r>
        <w:rPr>
          <w:sz w:val="20"/>
        </w:rPr>
        <w:t>do</w:t>
      </w:r>
      <w:r>
        <w:rPr>
          <w:spacing w:val="18"/>
          <w:sz w:val="20"/>
        </w:rPr>
        <w:t xml:space="preserve"> </w:t>
      </w:r>
      <w:r>
        <w:fldChar w:fldCharType="begin"/>
      </w:r>
      <w:r>
        <w:instrText xml:space="preserve"> HYPERLINK "http://www.planalto.gov.br/ccivil_03/_ato2019-2022/2021/lei/L14133.htm#art136" \h </w:instrText>
      </w:r>
      <w:r>
        <w:fldChar w:fldCharType="separate"/>
      </w:r>
      <w:r>
        <w:rPr>
          <w:color w:val="000080"/>
          <w:sz w:val="20"/>
          <w:u w:val="single" w:color="000080"/>
        </w:rPr>
        <w:t>art.</w:t>
      </w:r>
      <w:r>
        <w:rPr>
          <w:color w:val="000080"/>
          <w:spacing w:val="18"/>
          <w:sz w:val="20"/>
          <w:u w:val="single" w:color="000080"/>
        </w:rPr>
        <w:t xml:space="preserve"> </w:t>
      </w:r>
      <w:r>
        <w:rPr>
          <w:color w:val="000080"/>
          <w:sz w:val="20"/>
          <w:u w:val="single" w:color="000080"/>
        </w:rPr>
        <w:t>136</w:t>
      </w:r>
      <w:r>
        <w:rPr>
          <w:color w:val="000080"/>
          <w:spacing w:val="18"/>
          <w:sz w:val="20"/>
          <w:u w:val="single" w:color="000080"/>
        </w:rPr>
        <w:t xml:space="preserve"> </w:t>
      </w:r>
      <w:r>
        <w:rPr>
          <w:color w:val="000080"/>
          <w:sz w:val="20"/>
          <w:u w:val="single" w:color="000080"/>
        </w:rPr>
        <w:t>da</w:t>
      </w:r>
      <w:r>
        <w:rPr>
          <w:color w:val="000080"/>
          <w:spacing w:val="18"/>
          <w:sz w:val="20"/>
          <w:u w:val="single" w:color="000080"/>
        </w:rPr>
        <w:t xml:space="preserve"> </w:t>
      </w:r>
      <w:r>
        <w:rPr>
          <w:color w:val="000080"/>
          <w:sz w:val="20"/>
          <w:u w:val="single" w:color="000080"/>
        </w:rPr>
        <w:t>Lei</w:t>
      </w:r>
      <w:r>
        <w:rPr>
          <w:color w:val="000080"/>
          <w:spacing w:val="18"/>
          <w:sz w:val="20"/>
          <w:u w:val="single" w:color="000080"/>
        </w:rPr>
        <w:t xml:space="preserve"> </w:t>
      </w:r>
      <w:r>
        <w:rPr>
          <w:color w:val="000080"/>
          <w:sz w:val="20"/>
          <w:u w:val="single" w:color="000080"/>
        </w:rPr>
        <w:t>nº</w:t>
      </w:r>
      <w:r>
        <w:rPr>
          <w:color w:val="000080"/>
          <w:sz w:val="20"/>
          <w:u w:val="single" w:color="000080"/>
        </w:rPr>
        <w:fldChar w:fldCharType="end"/>
      </w:r>
      <w:r>
        <w:rPr>
          <w:color w:val="000080"/>
          <w:sz w:val="20"/>
        </w:rPr>
        <w:t xml:space="preserve"> </w:t>
      </w:r>
      <w:r>
        <w:fldChar w:fldCharType="begin"/>
      </w:r>
      <w:r>
        <w:instrText xml:space="preserve"> HYPERLINK "http://www.planalto.gov.br/ccivil_03/_ato2019-2022/2021/lei/L14133.htm#art136" \h </w:instrText>
      </w:r>
      <w:r>
        <w:fldChar w:fldCharType="separate"/>
      </w:r>
      <w:r>
        <w:rPr>
          <w:color w:val="000080"/>
          <w:sz w:val="20"/>
          <w:u w:val="single" w:color="000080"/>
        </w:rPr>
        <w:t>14.133, de 2021</w:t>
      </w:r>
      <w:r>
        <w:rPr>
          <w:color w:val="000080"/>
          <w:sz w:val="20"/>
          <w:u w:val="single" w:color="000080"/>
        </w:rPr>
        <w:fldChar w:fldCharType="end"/>
      </w:r>
      <w:r>
        <w:rPr>
          <w:sz w:val="20"/>
        </w:rPr>
        <w:t>.</w:t>
      </w:r>
    </w:p>
    <w:p w14:paraId="2A79918C">
      <w:pPr>
        <w:pStyle w:val="7"/>
        <w:spacing w:before="41"/>
      </w:pPr>
    </w:p>
    <w:p w14:paraId="55BE4FE9">
      <w:pPr>
        <w:pStyle w:val="3"/>
        <w:ind w:left="329" w:firstLine="0"/>
      </w:pPr>
      <w:r>
        <w:rPr>
          <w:spacing w:val="-2"/>
        </w:rPr>
        <w:t>CLÁUSULA</w:t>
      </w:r>
      <w:r>
        <w:rPr>
          <w:spacing w:val="-9"/>
        </w:rPr>
        <w:t xml:space="preserve"> </w:t>
      </w:r>
      <w:r>
        <w:rPr>
          <w:spacing w:val="-2"/>
        </w:rPr>
        <w:t>DÉCIMA</w:t>
      </w:r>
      <w:r>
        <w:rPr>
          <w:spacing w:val="-9"/>
        </w:rPr>
        <w:t xml:space="preserve"> </w:t>
      </w:r>
      <w:r>
        <w:rPr>
          <w:spacing w:val="-2"/>
        </w:rPr>
        <w:t>QUARTA</w:t>
      </w:r>
      <w:r>
        <w:rPr>
          <w:spacing w:val="-9"/>
        </w:rPr>
        <w:t xml:space="preserve"> </w:t>
      </w:r>
      <w:r>
        <w:rPr>
          <w:spacing w:val="-2"/>
        </w:rPr>
        <w:t>–</w:t>
      </w:r>
      <w:r>
        <w:rPr>
          <w:spacing w:val="3"/>
        </w:rPr>
        <w:t xml:space="preserve"> </w:t>
      </w:r>
      <w:r>
        <w:rPr>
          <w:spacing w:val="-2"/>
        </w:rPr>
        <w:t>DOTAÇÃO</w:t>
      </w:r>
      <w:r>
        <w:rPr>
          <w:spacing w:val="4"/>
        </w:rPr>
        <w:t xml:space="preserve"> </w:t>
      </w:r>
      <w:r>
        <w:rPr>
          <w:spacing w:val="-2"/>
        </w:rPr>
        <w:t>ORÇAMENTÁRIA</w:t>
      </w:r>
    </w:p>
    <w:p w14:paraId="4C22B806">
      <w:pPr>
        <w:pStyle w:val="10"/>
        <w:numPr>
          <w:ilvl w:val="1"/>
          <w:numId w:val="49"/>
        </w:numPr>
        <w:tabs>
          <w:tab w:val="left" w:pos="717"/>
        </w:tabs>
        <w:spacing w:before="40" w:after="0" w:line="280" w:lineRule="auto"/>
        <w:ind w:left="329" w:right="602" w:firstLine="0"/>
        <w:jc w:val="left"/>
        <w:rPr>
          <w:sz w:val="20"/>
        </w:rPr>
      </w:pPr>
      <w:r>
        <w:rPr>
          <w:sz w:val="20"/>
        </w:rPr>
        <w:t>As</w:t>
      </w:r>
      <w:r>
        <w:rPr>
          <w:spacing w:val="-2"/>
          <w:sz w:val="20"/>
        </w:rPr>
        <w:t xml:space="preserve"> </w:t>
      </w:r>
      <w:r>
        <w:rPr>
          <w:sz w:val="20"/>
        </w:rPr>
        <w:t>despesas</w:t>
      </w:r>
      <w:r>
        <w:rPr>
          <w:spacing w:val="-2"/>
          <w:sz w:val="20"/>
        </w:rPr>
        <w:t xml:space="preserve"> </w:t>
      </w:r>
      <w:r>
        <w:rPr>
          <w:sz w:val="20"/>
        </w:rPr>
        <w:t>com</w:t>
      </w:r>
      <w:r>
        <w:rPr>
          <w:spacing w:val="-2"/>
          <w:sz w:val="20"/>
        </w:rPr>
        <w:t xml:space="preserve"> </w:t>
      </w:r>
      <w:r>
        <w:rPr>
          <w:sz w:val="20"/>
        </w:rPr>
        <w:t>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presente</w:t>
      </w:r>
      <w:r>
        <w:rPr>
          <w:spacing w:val="-2"/>
          <w:sz w:val="20"/>
        </w:rPr>
        <w:t xml:space="preserve"> </w:t>
      </w:r>
      <w:r>
        <w:rPr>
          <w:sz w:val="20"/>
        </w:rPr>
        <w:t>Contrato</w:t>
      </w:r>
      <w:r>
        <w:rPr>
          <w:spacing w:val="-2"/>
          <w:sz w:val="20"/>
        </w:rPr>
        <w:t xml:space="preserve"> </w:t>
      </w:r>
      <w:r>
        <w:rPr>
          <w:sz w:val="20"/>
        </w:rPr>
        <w:t>contratação</w:t>
      </w:r>
      <w:r>
        <w:rPr>
          <w:spacing w:val="-2"/>
          <w:sz w:val="20"/>
        </w:rPr>
        <w:t xml:space="preserve"> </w:t>
      </w:r>
      <w:r>
        <w:rPr>
          <w:sz w:val="20"/>
        </w:rPr>
        <w:t>correrão</w:t>
      </w:r>
      <w:r>
        <w:rPr>
          <w:spacing w:val="-2"/>
          <w:sz w:val="20"/>
        </w:rPr>
        <w:t xml:space="preserve"> </w:t>
      </w:r>
      <w:r>
        <w:rPr>
          <w:sz w:val="20"/>
        </w:rPr>
        <w:t>à</w:t>
      </w:r>
      <w:r>
        <w:rPr>
          <w:spacing w:val="-2"/>
          <w:sz w:val="20"/>
        </w:rPr>
        <w:t xml:space="preserve"> </w:t>
      </w:r>
      <w:r>
        <w:rPr>
          <w:sz w:val="20"/>
        </w:rPr>
        <w:t>conta</w:t>
      </w:r>
      <w:r>
        <w:rPr>
          <w:spacing w:val="-2"/>
          <w:sz w:val="20"/>
        </w:rPr>
        <w:t xml:space="preserve"> </w:t>
      </w:r>
      <w:r>
        <w:rPr>
          <w:sz w:val="20"/>
        </w:rPr>
        <w:t>das</w:t>
      </w:r>
      <w:r>
        <w:rPr>
          <w:spacing w:val="-2"/>
          <w:sz w:val="20"/>
        </w:rPr>
        <w:t xml:space="preserve"> </w:t>
      </w:r>
      <w:r>
        <w:rPr>
          <w:sz w:val="20"/>
        </w:rPr>
        <w:t>seguintes</w:t>
      </w:r>
      <w:r>
        <w:rPr>
          <w:spacing w:val="-2"/>
          <w:sz w:val="20"/>
        </w:rPr>
        <w:t xml:space="preserve"> </w:t>
      </w:r>
      <w:r>
        <w:rPr>
          <w:sz w:val="20"/>
        </w:rPr>
        <w:t>dotações</w:t>
      </w:r>
      <w:r>
        <w:rPr>
          <w:spacing w:val="-2"/>
          <w:sz w:val="20"/>
        </w:rPr>
        <w:t xml:space="preserve"> </w:t>
      </w:r>
      <w:r>
        <w:rPr>
          <w:sz w:val="20"/>
        </w:rPr>
        <w:t>orçamentárias,</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corrente</w:t>
      </w:r>
      <w:r>
        <w:rPr>
          <w:spacing w:val="-2"/>
          <w:sz w:val="20"/>
        </w:rPr>
        <w:t xml:space="preserve"> </w:t>
      </w:r>
      <w:r>
        <w:rPr>
          <w:sz w:val="20"/>
        </w:rPr>
        <w:t>exercício</w:t>
      </w:r>
      <w:r>
        <w:rPr>
          <w:spacing w:val="-2"/>
          <w:sz w:val="20"/>
        </w:rPr>
        <w:t xml:space="preserve"> </w:t>
      </w:r>
      <w:r>
        <w:rPr>
          <w:sz w:val="20"/>
        </w:rPr>
        <w:t>de</w:t>
      </w:r>
      <w:r>
        <w:rPr>
          <w:spacing w:val="-1"/>
          <w:sz w:val="20"/>
        </w:rPr>
        <w:t xml:space="preserve"> </w:t>
      </w:r>
      <w:r>
        <w:rPr>
          <w:b/>
          <w:sz w:val="20"/>
        </w:rPr>
        <w:t>2025</w:t>
      </w:r>
      <w:r>
        <w:rPr>
          <w:sz w:val="20"/>
        </w:rPr>
        <w:t>,</w:t>
      </w:r>
      <w:r>
        <w:rPr>
          <w:spacing w:val="-2"/>
          <w:sz w:val="20"/>
        </w:rPr>
        <w:t xml:space="preserve"> </w:t>
      </w:r>
      <w:r>
        <w:rPr>
          <w:sz w:val="20"/>
        </w:rPr>
        <w:t>assim</w:t>
      </w:r>
      <w:r>
        <w:rPr>
          <w:spacing w:val="-2"/>
          <w:sz w:val="20"/>
        </w:rPr>
        <w:t xml:space="preserve"> </w:t>
      </w:r>
      <w:r>
        <w:rPr>
          <w:sz w:val="20"/>
        </w:rPr>
        <w:t>classificadas: Natureza da Despesa: 339030/07</w:t>
      </w:r>
    </w:p>
    <w:p w14:paraId="1E2C3F41">
      <w:pPr>
        <w:pStyle w:val="7"/>
        <w:spacing w:before="2"/>
        <w:ind w:left="329"/>
      </w:pPr>
      <w:r>
        <w:t>Fonte</w:t>
      </w:r>
      <w:r>
        <w:rPr>
          <w:spacing w:val="-1"/>
        </w:rPr>
        <w:t xml:space="preserve"> </w:t>
      </w:r>
      <w:r>
        <w:t>de</w:t>
      </w:r>
      <w:r>
        <w:rPr>
          <w:spacing w:val="-1"/>
        </w:rPr>
        <w:t xml:space="preserve"> </w:t>
      </w:r>
      <w:r>
        <w:t>Recurso:</w:t>
      </w:r>
      <w:r>
        <w:rPr>
          <w:spacing w:val="-1"/>
        </w:rPr>
        <w:t xml:space="preserve"> </w:t>
      </w:r>
      <w:r>
        <w:rPr>
          <w:spacing w:val="-5"/>
        </w:rPr>
        <w:t>225</w:t>
      </w:r>
    </w:p>
    <w:p w14:paraId="72483ED2">
      <w:pPr>
        <w:pStyle w:val="7"/>
        <w:spacing w:line="280" w:lineRule="auto"/>
        <w:ind w:left="329" w:right="10566"/>
      </w:pPr>
      <w:r>
        <w:t>Programa</w:t>
      </w:r>
      <w:r>
        <w:rPr>
          <w:spacing w:val="-13"/>
        </w:rPr>
        <w:t xml:space="preserve"> </w:t>
      </w:r>
      <w:r>
        <w:t>de</w:t>
      </w:r>
      <w:r>
        <w:rPr>
          <w:spacing w:val="-12"/>
        </w:rPr>
        <w:t xml:space="preserve"> </w:t>
      </w:r>
      <w:r>
        <w:t>Trabalho:</w:t>
      </w:r>
      <w:r>
        <w:rPr>
          <w:spacing w:val="-13"/>
        </w:rPr>
        <w:t xml:space="preserve"> </w:t>
      </w:r>
      <w:r>
        <w:t>29610.10.302.0508.4866 Nota de Empenho:</w:t>
      </w:r>
    </w:p>
    <w:p w14:paraId="5F7E5E29">
      <w:pPr>
        <w:pStyle w:val="7"/>
        <w:spacing w:before="42"/>
      </w:pPr>
    </w:p>
    <w:p w14:paraId="5E57101A">
      <w:pPr>
        <w:pStyle w:val="10"/>
        <w:numPr>
          <w:ilvl w:val="1"/>
          <w:numId w:val="49"/>
        </w:numPr>
        <w:tabs>
          <w:tab w:val="left" w:pos="717"/>
        </w:tabs>
        <w:spacing w:before="0" w:after="0" w:line="240" w:lineRule="auto"/>
        <w:ind w:left="717" w:right="0" w:hanging="388"/>
        <w:jc w:val="left"/>
        <w:rPr>
          <w:sz w:val="20"/>
        </w:rPr>
      </w:pPr>
      <w:r>
        <w:rPr>
          <w:sz w:val="20"/>
        </w:rPr>
        <w:t>As</w:t>
      </w:r>
      <w:r>
        <w:rPr>
          <w:spacing w:val="-1"/>
          <w:sz w:val="20"/>
        </w:rPr>
        <w:t xml:space="preserve"> </w:t>
      </w:r>
      <w:r>
        <w:rPr>
          <w:sz w:val="20"/>
        </w:rPr>
        <w:t>despesas</w:t>
      </w:r>
      <w:r>
        <w:rPr>
          <w:spacing w:val="-1"/>
          <w:sz w:val="20"/>
        </w:rPr>
        <w:t xml:space="preserve"> </w:t>
      </w:r>
      <w:r>
        <w:rPr>
          <w:sz w:val="20"/>
        </w:rPr>
        <w:t>relativas</w:t>
      </w:r>
      <w:r>
        <w:rPr>
          <w:spacing w:val="-1"/>
          <w:sz w:val="20"/>
        </w:rPr>
        <w:t xml:space="preserve"> </w:t>
      </w:r>
      <w:r>
        <w:rPr>
          <w:sz w:val="20"/>
        </w:rPr>
        <w:t>aos</w:t>
      </w:r>
      <w:r>
        <w:rPr>
          <w:spacing w:val="-1"/>
          <w:sz w:val="20"/>
        </w:rPr>
        <w:t xml:space="preserve"> </w:t>
      </w:r>
      <w:r>
        <w:rPr>
          <w:sz w:val="20"/>
        </w:rPr>
        <w:t>exercícios</w:t>
      </w:r>
      <w:r>
        <w:rPr>
          <w:spacing w:val="-1"/>
          <w:sz w:val="20"/>
        </w:rPr>
        <w:t xml:space="preserve"> </w:t>
      </w:r>
      <w:r>
        <w:rPr>
          <w:sz w:val="20"/>
        </w:rPr>
        <w:t>subsequentes</w:t>
      </w:r>
      <w:r>
        <w:rPr>
          <w:spacing w:val="-1"/>
          <w:sz w:val="20"/>
        </w:rPr>
        <w:t xml:space="preserve"> </w:t>
      </w:r>
      <w:r>
        <w:rPr>
          <w:sz w:val="20"/>
        </w:rPr>
        <w:t>correrão</w:t>
      </w:r>
      <w:r>
        <w:rPr>
          <w:spacing w:val="-1"/>
          <w:sz w:val="20"/>
        </w:rPr>
        <w:t xml:space="preserve"> </w:t>
      </w:r>
      <w:r>
        <w:rPr>
          <w:sz w:val="20"/>
        </w:rPr>
        <w:t>por</w:t>
      </w:r>
      <w:r>
        <w:rPr>
          <w:spacing w:val="-1"/>
          <w:sz w:val="20"/>
        </w:rPr>
        <w:t xml:space="preserve"> </w:t>
      </w:r>
      <w:r>
        <w:rPr>
          <w:sz w:val="20"/>
        </w:rPr>
        <w:t>conta</w:t>
      </w:r>
      <w:r>
        <w:rPr>
          <w:spacing w:val="-1"/>
          <w:sz w:val="20"/>
        </w:rPr>
        <w:t xml:space="preserve"> </w:t>
      </w:r>
      <w:r>
        <w:rPr>
          <w:sz w:val="20"/>
        </w:rPr>
        <w:t>das</w:t>
      </w:r>
      <w:r>
        <w:rPr>
          <w:spacing w:val="-1"/>
          <w:sz w:val="20"/>
        </w:rPr>
        <w:t xml:space="preserve"> </w:t>
      </w:r>
      <w:r>
        <w:rPr>
          <w:sz w:val="20"/>
        </w:rPr>
        <w:t>dotações</w:t>
      </w:r>
      <w:r>
        <w:rPr>
          <w:spacing w:val="-1"/>
          <w:sz w:val="20"/>
        </w:rPr>
        <w:t xml:space="preserve"> </w:t>
      </w:r>
      <w:r>
        <w:rPr>
          <w:sz w:val="20"/>
        </w:rPr>
        <w:t>orçamentárias</w:t>
      </w:r>
      <w:r>
        <w:rPr>
          <w:spacing w:val="-1"/>
          <w:sz w:val="20"/>
        </w:rPr>
        <w:t xml:space="preserve"> </w:t>
      </w:r>
      <w:r>
        <w:rPr>
          <w:sz w:val="20"/>
        </w:rPr>
        <w:t>respectivas,</w:t>
      </w:r>
      <w:r>
        <w:rPr>
          <w:spacing w:val="-1"/>
          <w:sz w:val="20"/>
        </w:rPr>
        <w:t xml:space="preserve"> </w:t>
      </w:r>
      <w:r>
        <w:rPr>
          <w:sz w:val="20"/>
        </w:rPr>
        <w:t>devendo</w:t>
      </w:r>
      <w:r>
        <w:rPr>
          <w:spacing w:val="-1"/>
          <w:sz w:val="20"/>
        </w:rPr>
        <w:t xml:space="preserve"> </w:t>
      </w:r>
      <w:r>
        <w:rPr>
          <w:sz w:val="20"/>
        </w:rPr>
        <w:t>ser</w:t>
      </w:r>
      <w:r>
        <w:rPr>
          <w:spacing w:val="-1"/>
          <w:sz w:val="20"/>
        </w:rPr>
        <w:t xml:space="preserve"> </w:t>
      </w:r>
      <w:r>
        <w:rPr>
          <w:sz w:val="20"/>
        </w:rPr>
        <w:t>empenhadas</w:t>
      </w:r>
      <w:r>
        <w:rPr>
          <w:spacing w:val="-1"/>
          <w:sz w:val="20"/>
        </w:rPr>
        <w:t xml:space="preserve"> </w:t>
      </w:r>
      <w:r>
        <w:rPr>
          <w:sz w:val="20"/>
        </w:rPr>
        <w:t>no</w:t>
      </w:r>
      <w:r>
        <w:rPr>
          <w:spacing w:val="-1"/>
          <w:sz w:val="20"/>
        </w:rPr>
        <w:t xml:space="preserve"> </w:t>
      </w:r>
      <w:r>
        <w:rPr>
          <w:sz w:val="20"/>
        </w:rPr>
        <w:t>início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pacing w:val="-2"/>
          <w:sz w:val="20"/>
        </w:rPr>
        <w:t>exercício.</w:t>
      </w:r>
    </w:p>
    <w:p w14:paraId="7417ED46">
      <w:pPr>
        <w:pStyle w:val="10"/>
        <w:numPr>
          <w:ilvl w:val="1"/>
          <w:numId w:val="49"/>
        </w:numPr>
        <w:tabs>
          <w:tab w:val="left" w:pos="731"/>
        </w:tabs>
        <w:spacing w:before="40" w:after="0" w:line="280" w:lineRule="auto"/>
        <w:ind w:left="329" w:right="313" w:firstLine="0"/>
        <w:jc w:val="left"/>
        <w:rPr>
          <w:sz w:val="20"/>
        </w:rPr>
      </w:pPr>
      <w:r>
        <w:rPr>
          <w:sz w:val="20"/>
        </w:rPr>
        <w:t>No início da contratação e de cada exercício deverá ser atestada a existência de créditos orçamentários vinculados à contratação e a vantagem em sua manutenção, na forma do art. 106, II, da Lei nº 14.133/2021.</w:t>
      </w:r>
    </w:p>
    <w:p w14:paraId="20C69D36">
      <w:pPr>
        <w:pStyle w:val="7"/>
        <w:spacing w:before="42"/>
      </w:pPr>
    </w:p>
    <w:p w14:paraId="2AE575F6">
      <w:pPr>
        <w:pStyle w:val="3"/>
        <w:ind w:left="329" w:firstLine="0"/>
      </w:pPr>
      <w:r>
        <w:t>CLÁUSULA</w:t>
      </w:r>
      <w:r>
        <w:rPr>
          <w:spacing w:val="-15"/>
        </w:rPr>
        <w:t xml:space="preserve"> </w:t>
      </w:r>
      <w:r>
        <w:t>DÉCIMA</w:t>
      </w:r>
      <w:r>
        <w:rPr>
          <w:spacing w:val="-12"/>
        </w:rPr>
        <w:t xml:space="preserve"> </w:t>
      </w:r>
      <w:r>
        <w:t>QUINTA</w:t>
      </w:r>
      <w:r>
        <w:rPr>
          <w:spacing w:val="-13"/>
        </w:rPr>
        <w:t xml:space="preserve"> </w:t>
      </w:r>
      <w:r>
        <w:t>–</w:t>
      </w:r>
      <w:r>
        <w:rPr>
          <w:spacing w:val="-9"/>
        </w:rPr>
        <w:t xml:space="preserve"> </w:t>
      </w:r>
      <w:r>
        <w:t>DOS</w:t>
      </w:r>
      <w:r>
        <w:rPr>
          <w:spacing w:val="-4"/>
        </w:rPr>
        <w:t xml:space="preserve"> </w:t>
      </w:r>
      <w:r>
        <w:t>CASOS</w:t>
      </w:r>
      <w:r>
        <w:rPr>
          <w:spacing w:val="-3"/>
        </w:rPr>
        <w:t xml:space="preserve"> </w:t>
      </w:r>
      <w:r>
        <w:rPr>
          <w:spacing w:val="-2"/>
        </w:rPr>
        <w:t>OMISSOS</w:t>
      </w:r>
    </w:p>
    <w:p w14:paraId="29423EA9">
      <w:pPr>
        <w:pStyle w:val="10"/>
        <w:numPr>
          <w:ilvl w:val="1"/>
          <w:numId w:val="50"/>
        </w:numPr>
        <w:tabs>
          <w:tab w:val="left" w:pos="765"/>
        </w:tabs>
        <w:spacing w:before="40" w:after="0" w:line="280" w:lineRule="auto"/>
        <w:ind w:left="329" w:right="312" w:firstLine="0"/>
        <w:jc w:val="left"/>
        <w:rPr>
          <w:sz w:val="20"/>
        </w:rPr>
      </w:pPr>
      <w:r>
        <w:rPr>
          <w:sz w:val="20"/>
        </w:rPr>
        <w:t>Os</w:t>
      </w:r>
      <w:r>
        <w:rPr>
          <w:spacing w:val="33"/>
          <w:sz w:val="20"/>
        </w:rPr>
        <w:t xml:space="preserve"> </w:t>
      </w:r>
      <w:r>
        <w:rPr>
          <w:sz w:val="20"/>
        </w:rPr>
        <w:t>casos</w:t>
      </w:r>
      <w:r>
        <w:rPr>
          <w:spacing w:val="33"/>
          <w:sz w:val="20"/>
        </w:rPr>
        <w:t xml:space="preserve"> </w:t>
      </w:r>
      <w:r>
        <w:rPr>
          <w:sz w:val="20"/>
        </w:rPr>
        <w:t>omissos</w:t>
      </w:r>
      <w:r>
        <w:rPr>
          <w:spacing w:val="33"/>
          <w:sz w:val="20"/>
        </w:rPr>
        <w:t xml:space="preserve"> </w:t>
      </w:r>
      <w:r>
        <w:rPr>
          <w:sz w:val="20"/>
        </w:rPr>
        <w:t>serão</w:t>
      </w:r>
      <w:r>
        <w:rPr>
          <w:spacing w:val="33"/>
          <w:sz w:val="20"/>
        </w:rPr>
        <w:t xml:space="preserve"> </w:t>
      </w:r>
      <w:r>
        <w:rPr>
          <w:sz w:val="20"/>
        </w:rPr>
        <w:t>decididos</w:t>
      </w:r>
      <w:r>
        <w:rPr>
          <w:spacing w:val="33"/>
          <w:sz w:val="20"/>
        </w:rPr>
        <w:t xml:space="preserve"> </w:t>
      </w:r>
      <w:r>
        <w:rPr>
          <w:sz w:val="20"/>
        </w:rPr>
        <w:t>pelo</w:t>
      </w:r>
      <w:r>
        <w:rPr>
          <w:spacing w:val="33"/>
          <w:sz w:val="20"/>
        </w:rPr>
        <w:t xml:space="preserve"> </w:t>
      </w:r>
      <w:r>
        <w:rPr>
          <w:b/>
          <w:sz w:val="20"/>
        </w:rPr>
        <w:t>CONTRATANTE</w:t>
      </w:r>
      <w:r>
        <w:rPr>
          <w:sz w:val="20"/>
        </w:rPr>
        <w:t>,</w:t>
      </w:r>
      <w:r>
        <w:rPr>
          <w:spacing w:val="33"/>
          <w:sz w:val="20"/>
        </w:rPr>
        <w:t xml:space="preserve"> </w:t>
      </w:r>
      <w:r>
        <w:rPr>
          <w:sz w:val="20"/>
        </w:rPr>
        <w:t>segundo</w:t>
      </w:r>
      <w:r>
        <w:rPr>
          <w:spacing w:val="33"/>
          <w:sz w:val="20"/>
        </w:rPr>
        <w:t xml:space="preserve"> </w:t>
      </w:r>
      <w:r>
        <w:rPr>
          <w:sz w:val="20"/>
        </w:rPr>
        <w:t>as</w:t>
      </w:r>
      <w:r>
        <w:rPr>
          <w:spacing w:val="33"/>
          <w:sz w:val="20"/>
        </w:rPr>
        <w:t xml:space="preserve"> </w:t>
      </w:r>
      <w:r>
        <w:rPr>
          <w:sz w:val="20"/>
        </w:rPr>
        <w:t>disposições</w:t>
      </w:r>
      <w:r>
        <w:rPr>
          <w:spacing w:val="33"/>
          <w:sz w:val="20"/>
        </w:rPr>
        <w:t xml:space="preserve"> </w:t>
      </w:r>
      <w:r>
        <w:rPr>
          <w:sz w:val="20"/>
        </w:rPr>
        <w:t>contidas</w:t>
      </w:r>
      <w:r>
        <w:rPr>
          <w:spacing w:val="33"/>
          <w:sz w:val="20"/>
        </w:rPr>
        <w:t xml:space="preserve"> </w:t>
      </w:r>
      <w:r>
        <w:rPr>
          <w:sz w:val="20"/>
        </w:rPr>
        <w:t>na</w:t>
      </w:r>
      <w:r>
        <w:rPr>
          <w:spacing w:val="33"/>
          <w:sz w:val="20"/>
        </w:rPr>
        <w:t xml:space="preserve"> </w:t>
      </w:r>
      <w:r>
        <w:rPr>
          <w:sz w:val="20"/>
        </w:rPr>
        <w:t>Lei</w:t>
      </w:r>
      <w:r>
        <w:rPr>
          <w:spacing w:val="33"/>
          <w:sz w:val="20"/>
        </w:rPr>
        <w:t xml:space="preserve"> </w:t>
      </w:r>
      <w:r>
        <w:fldChar w:fldCharType="begin"/>
      </w:r>
      <w:r>
        <w:instrText xml:space="preserve"> HYPERLINK "http://www.planalto.gov.br/ccivil_03/_ato2019-2022/2021/lei/L14133.htm" \h </w:instrText>
      </w:r>
      <w:r>
        <w:fldChar w:fldCharType="separate"/>
      </w:r>
      <w:r>
        <w:rPr>
          <w:color w:val="000080"/>
          <w:sz w:val="20"/>
          <w:u w:val="single" w:color="000080"/>
        </w:rPr>
        <w:t>nº</w:t>
      </w:r>
      <w:r>
        <w:rPr>
          <w:color w:val="000080"/>
          <w:spacing w:val="33"/>
          <w:sz w:val="20"/>
          <w:u w:val="single" w:color="000080"/>
        </w:rPr>
        <w:t xml:space="preserve"> </w:t>
      </w:r>
      <w:r>
        <w:rPr>
          <w:color w:val="000080"/>
          <w:sz w:val="20"/>
          <w:u w:val="single" w:color="000080"/>
        </w:rPr>
        <w:t>14.133/2021</w:t>
      </w:r>
      <w:r>
        <w:rPr>
          <w:color w:val="000080"/>
          <w:sz w:val="20"/>
          <w:u w:val="single" w:color="000080"/>
        </w:rPr>
        <w:fldChar w:fldCharType="end"/>
      </w:r>
      <w:r>
        <w:rPr>
          <w:sz w:val="20"/>
        </w:rPr>
        <w:t>,</w:t>
      </w:r>
      <w:r>
        <w:rPr>
          <w:spacing w:val="33"/>
          <w:sz w:val="20"/>
        </w:rPr>
        <w:t xml:space="preserve"> </w:t>
      </w:r>
      <w:r>
        <w:rPr>
          <w:sz w:val="20"/>
        </w:rPr>
        <w:t>e</w:t>
      </w:r>
      <w:r>
        <w:rPr>
          <w:spacing w:val="33"/>
          <w:sz w:val="20"/>
        </w:rPr>
        <w:t xml:space="preserve"> </w:t>
      </w:r>
      <w:r>
        <w:rPr>
          <w:sz w:val="20"/>
        </w:rPr>
        <w:t>demais</w:t>
      </w:r>
      <w:r>
        <w:rPr>
          <w:spacing w:val="33"/>
          <w:sz w:val="20"/>
        </w:rPr>
        <w:t xml:space="preserve"> </w:t>
      </w:r>
      <w:r>
        <w:rPr>
          <w:sz w:val="20"/>
        </w:rPr>
        <w:t>normas</w:t>
      </w:r>
      <w:r>
        <w:rPr>
          <w:spacing w:val="33"/>
          <w:sz w:val="20"/>
        </w:rPr>
        <w:t xml:space="preserve"> </w:t>
      </w:r>
      <w:r>
        <w:rPr>
          <w:sz w:val="20"/>
        </w:rPr>
        <w:t>federais</w:t>
      </w:r>
      <w:r>
        <w:rPr>
          <w:spacing w:val="33"/>
          <w:sz w:val="20"/>
        </w:rPr>
        <w:t xml:space="preserve"> </w:t>
      </w:r>
      <w:r>
        <w:rPr>
          <w:sz w:val="20"/>
        </w:rPr>
        <w:t>e</w:t>
      </w:r>
      <w:r>
        <w:rPr>
          <w:spacing w:val="33"/>
          <w:sz w:val="20"/>
        </w:rPr>
        <w:t xml:space="preserve"> </w:t>
      </w:r>
      <w:r>
        <w:rPr>
          <w:sz w:val="20"/>
        </w:rPr>
        <w:t>estaduais</w:t>
      </w:r>
      <w:r>
        <w:rPr>
          <w:spacing w:val="33"/>
          <w:sz w:val="20"/>
        </w:rPr>
        <w:t xml:space="preserve"> </w:t>
      </w:r>
      <w:r>
        <w:rPr>
          <w:sz w:val="20"/>
        </w:rPr>
        <w:t>aplicáveis</w:t>
      </w:r>
      <w:r>
        <w:rPr>
          <w:spacing w:val="33"/>
          <w:sz w:val="20"/>
        </w:rPr>
        <w:t xml:space="preserve"> </w:t>
      </w:r>
      <w:r>
        <w:rPr>
          <w:sz w:val="20"/>
        </w:rPr>
        <w:t xml:space="preserve">e, subsidiariamente, segundo as disposições contidas na </w:t>
      </w:r>
      <w:r>
        <w:fldChar w:fldCharType="begin"/>
      </w:r>
      <w:r>
        <w:instrText xml:space="preserve"> HYPERLINK "https://www.planalto.gov.br/ccivil_03/leis/l8078compilado.htm" \h </w:instrText>
      </w:r>
      <w:r>
        <w:fldChar w:fldCharType="separate"/>
      </w:r>
      <w:r>
        <w:rPr>
          <w:color w:val="000080"/>
          <w:sz w:val="20"/>
          <w:u w:val="single" w:color="000080"/>
        </w:rPr>
        <w:t>Lei nº 8.078/1990 – Código de Defesa do Consumidor</w:t>
      </w:r>
      <w:r>
        <w:rPr>
          <w:color w:val="000080"/>
          <w:sz w:val="20"/>
          <w:u w:val="single" w:color="000080"/>
        </w:rPr>
        <w:fldChar w:fldCharType="end"/>
      </w:r>
      <w:r>
        <w:rPr>
          <w:color w:val="000080"/>
          <w:sz w:val="20"/>
        </w:rPr>
        <w:t xml:space="preserve"> </w:t>
      </w:r>
      <w:r>
        <w:rPr>
          <w:sz w:val="20"/>
        </w:rPr>
        <w:t>– e normas e princípios gerais dos contratos.</w:t>
      </w:r>
    </w:p>
    <w:p w14:paraId="797F396C">
      <w:pPr>
        <w:pStyle w:val="7"/>
        <w:spacing w:before="42"/>
      </w:pPr>
    </w:p>
    <w:p w14:paraId="009E967C">
      <w:pPr>
        <w:pStyle w:val="3"/>
        <w:ind w:left="329" w:firstLine="0"/>
      </w:pPr>
      <w:r>
        <w:t>CLÁUSULA</w:t>
      </w:r>
      <w:r>
        <w:rPr>
          <w:spacing w:val="-15"/>
        </w:rPr>
        <w:t xml:space="preserve"> </w:t>
      </w:r>
      <w:r>
        <w:t>DÉCIMA</w:t>
      </w:r>
      <w:r>
        <w:rPr>
          <w:spacing w:val="-12"/>
        </w:rPr>
        <w:t xml:space="preserve"> </w:t>
      </w:r>
      <w:r>
        <w:t>SEXTA</w:t>
      </w:r>
      <w:r>
        <w:rPr>
          <w:spacing w:val="-13"/>
        </w:rPr>
        <w:t xml:space="preserve"> </w:t>
      </w:r>
      <w:r>
        <w:t>–</w:t>
      </w:r>
      <w:r>
        <w:rPr>
          <w:spacing w:val="-6"/>
        </w:rPr>
        <w:t xml:space="preserve"> </w:t>
      </w:r>
      <w:r>
        <w:t>PUBLICAÇÃO</w:t>
      </w:r>
      <w:r>
        <w:rPr>
          <w:spacing w:val="-3"/>
        </w:rPr>
        <w:t xml:space="preserve"> </w:t>
      </w:r>
      <w:r>
        <w:t>E</w:t>
      </w:r>
      <w:r>
        <w:rPr>
          <w:spacing w:val="-3"/>
        </w:rPr>
        <w:t xml:space="preserve"> </w:t>
      </w:r>
      <w:r>
        <w:t>CONTROLE</w:t>
      </w:r>
      <w:r>
        <w:rPr>
          <w:spacing w:val="-3"/>
        </w:rPr>
        <w:t xml:space="preserve"> </w:t>
      </w:r>
      <w:r>
        <w:t>DO</w:t>
      </w:r>
      <w:r>
        <w:rPr>
          <w:spacing w:val="-3"/>
        </w:rPr>
        <w:t xml:space="preserve"> </w:t>
      </w:r>
      <w:r>
        <w:rPr>
          <w:spacing w:val="-2"/>
        </w:rPr>
        <w:t>CONTRATO</w:t>
      </w:r>
    </w:p>
    <w:p w14:paraId="143FBF4D">
      <w:pPr>
        <w:pStyle w:val="10"/>
        <w:numPr>
          <w:ilvl w:val="1"/>
          <w:numId w:val="51"/>
        </w:numPr>
        <w:tabs>
          <w:tab w:val="left" w:pos="737"/>
        </w:tabs>
        <w:spacing w:before="40" w:after="0" w:line="280" w:lineRule="auto"/>
        <w:ind w:left="329" w:right="313" w:firstLine="0"/>
        <w:jc w:val="both"/>
        <w:rPr>
          <w:sz w:val="20"/>
        </w:rPr>
      </w:pPr>
      <w:r>
        <w:rPr>
          <w:sz w:val="20"/>
        </w:rPr>
        <w:t xml:space="preserve">Incumbirá ao </w:t>
      </w:r>
      <w:r>
        <w:rPr>
          <w:b/>
          <w:sz w:val="20"/>
        </w:rPr>
        <w:t xml:space="preserve">CONTRATANTE </w:t>
      </w:r>
      <w:r>
        <w:rPr>
          <w:sz w:val="20"/>
        </w:rPr>
        <w:t xml:space="preserve">divulgar o presente instrumento no Portal Nacional de Contratações Públicas (PNCP), na forma prevista no </w:t>
      </w:r>
      <w:r>
        <w:fldChar w:fldCharType="begin"/>
      </w:r>
      <w:r>
        <w:instrText xml:space="preserve"> HYPERLINK "http://www.planalto.gov.br/ccivil_03/_ato2019-2022/2021/lei/L14133.htm#art94" \h </w:instrText>
      </w:r>
      <w:r>
        <w:fldChar w:fldCharType="separate"/>
      </w:r>
      <w:r>
        <w:rPr>
          <w:color w:val="000080"/>
          <w:sz w:val="20"/>
          <w:u w:val="single" w:color="000080"/>
        </w:rPr>
        <w:t>art. 94 da Lei 14.133/2021</w:t>
      </w:r>
      <w:r>
        <w:rPr>
          <w:color w:val="000080"/>
          <w:sz w:val="20"/>
          <w:u w:val="single" w:color="000080"/>
        </w:rPr>
        <w:fldChar w:fldCharType="end"/>
      </w:r>
      <w:r>
        <w:rPr>
          <w:sz w:val="20"/>
        </w:rPr>
        <w:t xml:space="preserve">, bem como no respectivo sítio oficial na Internet, em atenção ao </w:t>
      </w:r>
      <w:r>
        <w:fldChar w:fldCharType="begin"/>
      </w:r>
      <w:r>
        <w:instrText xml:space="preserve"> HYPERLINK "https://www.planalto.gov.br/ccivil_03/_ato2011-2014/2011/lei/l12527.htm#art8%C2%A72" \h </w:instrText>
      </w:r>
      <w:r>
        <w:fldChar w:fldCharType="separate"/>
      </w:r>
      <w:r>
        <w:rPr>
          <w:color w:val="000080"/>
          <w:sz w:val="20"/>
          <w:u w:val="single" w:color="000080"/>
        </w:rPr>
        <w:t xml:space="preserve">art. 8º, </w:t>
      </w:r>
      <w:r>
        <w:rPr>
          <w:color w:val="000080"/>
          <w:sz w:val="20"/>
        </w:rPr>
        <w:t>§</w:t>
      </w:r>
      <w:r>
        <w:rPr>
          <w:color w:val="000080"/>
          <w:sz w:val="20"/>
          <w:u w:val="single" w:color="000080"/>
        </w:rPr>
        <w:t>2º, da Lei nº 12.527/2011</w:t>
      </w:r>
      <w:r>
        <w:rPr>
          <w:color w:val="000080"/>
          <w:sz w:val="20"/>
          <w:u w:val="single" w:color="000080"/>
        </w:rPr>
        <w:fldChar w:fldCharType="end"/>
      </w:r>
      <w:r>
        <w:rPr>
          <w:sz w:val="20"/>
        </w:rPr>
        <w:t>, e publicar extrato da contratação no Diário Oficial do Estado, em atenção ao art. 2º, § 2º, da Lei nº 5.27/2009.</w:t>
      </w:r>
    </w:p>
    <w:p w14:paraId="4E866DB5">
      <w:pPr>
        <w:pStyle w:val="10"/>
        <w:numPr>
          <w:ilvl w:val="2"/>
          <w:numId w:val="51"/>
        </w:numPr>
        <w:tabs>
          <w:tab w:val="left" w:pos="879"/>
        </w:tabs>
        <w:spacing w:before="3" w:after="0" w:line="280" w:lineRule="auto"/>
        <w:ind w:left="329" w:right="313" w:firstLine="0"/>
        <w:jc w:val="both"/>
        <w:rPr>
          <w:sz w:val="20"/>
        </w:rPr>
      </w:pPr>
      <w:r>
        <w:rPr>
          <w:sz w:val="20"/>
        </w:rPr>
        <w:t>A</w:t>
      </w:r>
      <w:r>
        <w:rPr>
          <w:spacing w:val="-2"/>
          <w:sz w:val="20"/>
        </w:rPr>
        <w:t xml:space="preserve"> </w:t>
      </w:r>
      <w:r>
        <w:rPr>
          <w:sz w:val="20"/>
        </w:rPr>
        <w:t>divulgação do Contrato e de seus aditamentos no Portal Nacional de Contratações Públicas – PNCP, condição indispensável para sua eficácia, deverá ocorrer nos prazos estipulados pelo art. 94 da Lei nº 14.133/2021.</w:t>
      </w:r>
    </w:p>
    <w:p w14:paraId="07D0DACF">
      <w:pPr>
        <w:pStyle w:val="10"/>
        <w:numPr>
          <w:ilvl w:val="1"/>
          <w:numId w:val="51"/>
        </w:numPr>
        <w:tabs>
          <w:tab w:val="left" w:pos="728"/>
        </w:tabs>
        <w:spacing w:before="2" w:after="0" w:line="240" w:lineRule="auto"/>
        <w:ind w:left="728" w:right="0" w:hanging="399"/>
        <w:jc w:val="both"/>
        <w:rPr>
          <w:sz w:val="20"/>
        </w:rPr>
      </w:pPr>
      <w:r>
        <w:rPr>
          <w:sz w:val="20"/>
        </w:rPr>
        <w:t>O</w:t>
      </w:r>
      <w:r>
        <w:rPr>
          <w:spacing w:val="-5"/>
          <w:sz w:val="20"/>
        </w:rPr>
        <w:t xml:space="preserve"> </w:t>
      </w:r>
      <w:r>
        <w:rPr>
          <w:b/>
          <w:sz w:val="20"/>
        </w:rPr>
        <w:t>CONTRATANTE</w:t>
      </w:r>
      <w:r>
        <w:rPr>
          <w:b/>
          <w:spacing w:val="-2"/>
          <w:sz w:val="20"/>
        </w:rPr>
        <w:t xml:space="preserve"> </w:t>
      </w:r>
      <w:r>
        <w:rPr>
          <w:sz w:val="20"/>
        </w:rPr>
        <w:t>deverá</w:t>
      </w:r>
      <w:r>
        <w:rPr>
          <w:spacing w:val="-3"/>
          <w:sz w:val="20"/>
        </w:rPr>
        <w:t xml:space="preserve"> </w:t>
      </w:r>
      <w:r>
        <w:rPr>
          <w:sz w:val="20"/>
        </w:rPr>
        <w:t>adotar</w:t>
      </w:r>
      <w:r>
        <w:rPr>
          <w:spacing w:val="-3"/>
          <w:sz w:val="20"/>
        </w:rPr>
        <w:t xml:space="preserve"> </w:t>
      </w:r>
      <w:r>
        <w:rPr>
          <w:sz w:val="20"/>
        </w:rPr>
        <w:t>as</w:t>
      </w:r>
      <w:r>
        <w:rPr>
          <w:spacing w:val="-3"/>
          <w:sz w:val="20"/>
        </w:rPr>
        <w:t xml:space="preserve"> </w:t>
      </w:r>
      <w:r>
        <w:rPr>
          <w:sz w:val="20"/>
        </w:rPr>
        <w:t>providências</w:t>
      </w:r>
      <w:r>
        <w:rPr>
          <w:spacing w:val="-3"/>
          <w:sz w:val="20"/>
        </w:rPr>
        <w:t xml:space="preserve"> </w:t>
      </w:r>
      <w:r>
        <w:rPr>
          <w:sz w:val="20"/>
        </w:rPr>
        <w:t>necessárias</w:t>
      </w:r>
      <w:r>
        <w:rPr>
          <w:spacing w:val="-3"/>
          <w:sz w:val="20"/>
        </w:rPr>
        <w:t xml:space="preserve"> </w:t>
      </w:r>
      <w:r>
        <w:rPr>
          <w:sz w:val="20"/>
        </w:rPr>
        <w:t>para</w:t>
      </w:r>
      <w:r>
        <w:rPr>
          <w:spacing w:val="-3"/>
          <w:sz w:val="20"/>
        </w:rPr>
        <w:t xml:space="preserve"> </w:t>
      </w:r>
      <w:r>
        <w:rPr>
          <w:sz w:val="20"/>
        </w:rPr>
        <w:t>dar</w:t>
      </w:r>
      <w:r>
        <w:rPr>
          <w:spacing w:val="-4"/>
          <w:sz w:val="20"/>
        </w:rPr>
        <w:t xml:space="preserve"> </w:t>
      </w:r>
      <w:r>
        <w:rPr>
          <w:sz w:val="20"/>
        </w:rPr>
        <w:t>conhecimento</w:t>
      </w:r>
      <w:r>
        <w:rPr>
          <w:spacing w:val="-3"/>
          <w:sz w:val="20"/>
        </w:rPr>
        <w:t xml:space="preserve"> </w:t>
      </w:r>
      <w:r>
        <w:rPr>
          <w:sz w:val="20"/>
        </w:rPr>
        <w:t>da</w:t>
      </w:r>
      <w:r>
        <w:rPr>
          <w:spacing w:val="-3"/>
          <w:sz w:val="20"/>
        </w:rPr>
        <w:t xml:space="preserve"> </w:t>
      </w:r>
      <w:r>
        <w:rPr>
          <w:sz w:val="20"/>
        </w:rPr>
        <w:t>contratação,</w:t>
      </w:r>
      <w:r>
        <w:rPr>
          <w:spacing w:val="-3"/>
          <w:sz w:val="20"/>
        </w:rPr>
        <w:t xml:space="preserve"> </w:t>
      </w:r>
      <w:r>
        <w:rPr>
          <w:sz w:val="20"/>
        </w:rPr>
        <w:t>junto</w:t>
      </w:r>
      <w:r>
        <w:rPr>
          <w:spacing w:val="-3"/>
          <w:sz w:val="20"/>
        </w:rPr>
        <w:t xml:space="preserve"> </w:t>
      </w:r>
      <w:r>
        <w:rPr>
          <w:sz w:val="20"/>
        </w:rPr>
        <w:t>ao</w:t>
      </w:r>
      <w:r>
        <w:rPr>
          <w:spacing w:val="-6"/>
          <w:sz w:val="20"/>
        </w:rPr>
        <w:t xml:space="preserve"> </w:t>
      </w:r>
      <w:r>
        <w:rPr>
          <w:sz w:val="20"/>
        </w:rPr>
        <w:t>Tribunal</w:t>
      </w:r>
      <w:r>
        <w:rPr>
          <w:spacing w:val="-3"/>
          <w:sz w:val="20"/>
        </w:rPr>
        <w:t xml:space="preserve"> </w:t>
      </w:r>
      <w:r>
        <w:rPr>
          <w:sz w:val="20"/>
        </w:rPr>
        <w:t>de</w:t>
      </w:r>
      <w:r>
        <w:rPr>
          <w:spacing w:val="-3"/>
          <w:sz w:val="20"/>
        </w:rPr>
        <w:t xml:space="preserve"> </w:t>
      </w:r>
      <w:r>
        <w:rPr>
          <w:sz w:val="20"/>
        </w:rPr>
        <w:t>Contas</w:t>
      </w:r>
      <w:r>
        <w:rPr>
          <w:spacing w:val="-3"/>
          <w:sz w:val="20"/>
        </w:rPr>
        <w:t xml:space="preserve"> </w:t>
      </w:r>
      <w:r>
        <w:rPr>
          <w:sz w:val="20"/>
        </w:rPr>
        <w:t>do</w:t>
      </w:r>
      <w:r>
        <w:rPr>
          <w:spacing w:val="-3"/>
          <w:sz w:val="20"/>
        </w:rPr>
        <w:t xml:space="preserve"> </w:t>
      </w:r>
      <w:r>
        <w:rPr>
          <w:spacing w:val="-2"/>
          <w:sz w:val="20"/>
        </w:rPr>
        <w:t>Estado.</w:t>
      </w:r>
    </w:p>
    <w:p w14:paraId="1F6883F9">
      <w:pPr>
        <w:pStyle w:val="7"/>
        <w:spacing w:before="78"/>
      </w:pPr>
    </w:p>
    <w:p w14:paraId="37472C97">
      <w:pPr>
        <w:pStyle w:val="3"/>
        <w:spacing w:before="1"/>
        <w:ind w:left="329" w:firstLine="0"/>
        <w:rPr>
          <w:rFonts w:ascii="Arial" w:hAnsi="Arial"/>
        </w:rPr>
      </w:pPr>
      <w:r>
        <w:rPr>
          <w:rFonts w:ascii="Arial" w:hAnsi="Arial"/>
        </w:rPr>
        <w:t>CLÁUSULA</w:t>
      </w:r>
      <w:r>
        <w:rPr>
          <w:rFonts w:ascii="Arial" w:hAnsi="Arial"/>
          <w:spacing w:val="-8"/>
        </w:rPr>
        <w:t xml:space="preserve"> </w:t>
      </w:r>
      <w:r>
        <w:rPr>
          <w:rFonts w:ascii="Arial" w:hAnsi="Arial"/>
        </w:rPr>
        <w:t>DÉCIMA</w:t>
      </w:r>
      <w:r>
        <w:rPr>
          <w:rFonts w:ascii="Arial" w:hAnsi="Arial"/>
          <w:spacing w:val="-8"/>
        </w:rPr>
        <w:t xml:space="preserve"> </w:t>
      </w:r>
      <w:r>
        <w:rPr>
          <w:rFonts w:ascii="Arial" w:hAnsi="Arial"/>
        </w:rPr>
        <w:t>SÉTIMA</w:t>
      </w:r>
      <w:r>
        <w:rPr>
          <w:rFonts w:ascii="Arial" w:hAnsi="Arial"/>
          <w:spacing w:val="-8"/>
        </w:rPr>
        <w:t xml:space="preserve"> </w:t>
      </w:r>
      <w:r>
        <w:rPr>
          <w:rFonts w:ascii="Arial" w:hAnsi="Arial"/>
        </w:rPr>
        <w:t>-</w:t>
      </w:r>
      <w:r>
        <w:rPr>
          <w:rFonts w:ascii="Arial" w:hAnsi="Arial"/>
          <w:spacing w:val="-1"/>
        </w:rPr>
        <w:t xml:space="preserve"> </w:t>
      </w:r>
      <w:r>
        <w:rPr>
          <w:rFonts w:ascii="Arial" w:hAnsi="Arial"/>
        </w:rPr>
        <w:t>DA</w:t>
      </w:r>
      <w:r>
        <w:rPr>
          <w:rFonts w:ascii="Arial" w:hAnsi="Arial"/>
          <w:spacing w:val="-8"/>
        </w:rPr>
        <w:t xml:space="preserve"> </w:t>
      </w:r>
      <w:r>
        <w:rPr>
          <w:rFonts w:ascii="Arial" w:hAnsi="Arial"/>
          <w:spacing w:val="-2"/>
        </w:rPr>
        <w:t>HOMOLOGAÇÃO</w:t>
      </w:r>
    </w:p>
    <w:p w14:paraId="66E1FEE7">
      <w:pPr>
        <w:pStyle w:val="10"/>
        <w:numPr>
          <w:ilvl w:val="1"/>
          <w:numId w:val="52"/>
        </w:numPr>
        <w:tabs>
          <w:tab w:val="left" w:pos="739"/>
        </w:tabs>
        <w:spacing w:before="41" w:after="0" w:line="280" w:lineRule="auto"/>
        <w:ind w:left="329" w:right="313" w:firstLine="0"/>
        <w:jc w:val="left"/>
        <w:rPr>
          <w:sz w:val="20"/>
        </w:rPr>
      </w:pPr>
      <w:r>
        <w:rPr>
          <w:sz w:val="20"/>
        </w:rPr>
        <w:t xml:space="preserve">O presente </w:t>
      </w:r>
      <w:r>
        <w:rPr>
          <w:b/>
          <w:sz w:val="20"/>
        </w:rPr>
        <w:t xml:space="preserve">CONTRATO </w:t>
      </w:r>
      <w:r>
        <w:rPr>
          <w:sz w:val="20"/>
        </w:rPr>
        <w:t>deverá ser submetido à homologação do Conselho de Curadores da UERJ, nos termos do inciso X do art. 10 do Provimento n.º 002/2000 de 02 de</w:t>
      </w:r>
      <w:r>
        <w:rPr>
          <w:spacing w:val="40"/>
          <w:sz w:val="20"/>
        </w:rPr>
        <w:t xml:space="preserve"> </w:t>
      </w:r>
      <w:r>
        <w:rPr>
          <w:sz w:val="20"/>
        </w:rPr>
        <w:t>maio de 2000.</w:t>
      </w:r>
    </w:p>
    <w:p w14:paraId="65339B8F">
      <w:pPr>
        <w:pStyle w:val="7"/>
        <w:spacing w:before="41"/>
      </w:pPr>
    </w:p>
    <w:p w14:paraId="0C42AE28">
      <w:pPr>
        <w:pStyle w:val="3"/>
        <w:ind w:left="329" w:firstLine="0"/>
      </w:pPr>
      <w:r>
        <w:rPr>
          <w:spacing w:val="-4"/>
        </w:rPr>
        <w:t>CLÁUSULA</w:t>
      </w:r>
      <w:r>
        <w:rPr>
          <w:spacing w:val="-9"/>
        </w:rPr>
        <w:t xml:space="preserve"> </w:t>
      </w:r>
      <w:r>
        <w:rPr>
          <w:spacing w:val="-4"/>
        </w:rPr>
        <w:t>DÉCIMA</w:t>
      </w:r>
      <w:r>
        <w:rPr>
          <w:spacing w:val="-8"/>
        </w:rPr>
        <w:t xml:space="preserve"> </w:t>
      </w:r>
      <w:r>
        <w:rPr>
          <w:spacing w:val="-4"/>
        </w:rPr>
        <w:t>OITAVA</w:t>
      </w:r>
      <w:r>
        <w:rPr>
          <w:spacing w:val="-8"/>
        </w:rPr>
        <w:t xml:space="preserve"> </w:t>
      </w:r>
      <w:r>
        <w:rPr>
          <w:spacing w:val="-4"/>
        </w:rPr>
        <w:t>–</w:t>
      </w:r>
      <w:r>
        <w:rPr>
          <w:spacing w:val="5"/>
        </w:rPr>
        <w:t xml:space="preserve"> </w:t>
      </w:r>
      <w:r>
        <w:rPr>
          <w:spacing w:val="-4"/>
        </w:rPr>
        <w:t>FORO</w:t>
      </w:r>
    </w:p>
    <w:p w14:paraId="7C19C26D">
      <w:pPr>
        <w:pStyle w:val="10"/>
        <w:numPr>
          <w:ilvl w:val="1"/>
          <w:numId w:val="53"/>
        </w:numPr>
        <w:tabs>
          <w:tab w:val="left" w:pos="755"/>
        </w:tabs>
        <w:spacing w:before="40" w:after="0" w:line="280" w:lineRule="auto"/>
        <w:ind w:left="329" w:right="313" w:firstLine="0"/>
        <w:jc w:val="left"/>
        <w:rPr>
          <w:sz w:val="20"/>
        </w:rPr>
      </w:pPr>
      <w:r>
        <w:rPr>
          <w:sz w:val="20"/>
        </w:rPr>
        <w:t>Fica</w:t>
      </w:r>
      <w:r>
        <w:rPr>
          <w:spacing w:val="25"/>
          <w:sz w:val="20"/>
        </w:rPr>
        <w:t xml:space="preserve"> </w:t>
      </w:r>
      <w:r>
        <w:rPr>
          <w:sz w:val="20"/>
        </w:rPr>
        <w:t>eleito</w:t>
      </w:r>
      <w:r>
        <w:rPr>
          <w:spacing w:val="25"/>
          <w:sz w:val="20"/>
        </w:rPr>
        <w:t xml:space="preserve"> </w:t>
      </w:r>
      <w:r>
        <w:rPr>
          <w:sz w:val="20"/>
        </w:rPr>
        <w:t>o</w:t>
      </w:r>
      <w:r>
        <w:rPr>
          <w:spacing w:val="25"/>
          <w:sz w:val="20"/>
        </w:rPr>
        <w:t xml:space="preserve"> </w:t>
      </w:r>
      <w:r>
        <w:rPr>
          <w:sz w:val="20"/>
        </w:rPr>
        <w:t>Foro</w:t>
      </w:r>
      <w:r>
        <w:rPr>
          <w:spacing w:val="25"/>
          <w:sz w:val="20"/>
        </w:rPr>
        <w:t xml:space="preserve"> </w:t>
      </w:r>
      <w:r>
        <w:rPr>
          <w:sz w:val="20"/>
        </w:rPr>
        <w:t>da</w:t>
      </w:r>
      <w:r>
        <w:rPr>
          <w:spacing w:val="25"/>
          <w:sz w:val="20"/>
        </w:rPr>
        <w:t xml:space="preserve"> </w:t>
      </w:r>
      <w:r>
        <w:rPr>
          <w:sz w:val="20"/>
        </w:rPr>
        <w:t>Cidade</w:t>
      </w:r>
      <w:r>
        <w:rPr>
          <w:spacing w:val="25"/>
          <w:sz w:val="20"/>
        </w:rPr>
        <w:t xml:space="preserve"> </w:t>
      </w:r>
      <w:r>
        <w:rPr>
          <w:sz w:val="20"/>
        </w:rPr>
        <w:t>do</w:t>
      </w:r>
      <w:r>
        <w:rPr>
          <w:spacing w:val="25"/>
          <w:sz w:val="20"/>
        </w:rPr>
        <w:t xml:space="preserve"> </w:t>
      </w:r>
      <w:r>
        <w:rPr>
          <w:sz w:val="20"/>
        </w:rPr>
        <w:t>Rio</w:t>
      </w:r>
      <w:r>
        <w:rPr>
          <w:spacing w:val="25"/>
          <w:sz w:val="20"/>
        </w:rPr>
        <w:t xml:space="preserve"> </w:t>
      </w:r>
      <w:r>
        <w:rPr>
          <w:sz w:val="20"/>
        </w:rPr>
        <w:t>de</w:t>
      </w:r>
      <w:r>
        <w:rPr>
          <w:spacing w:val="25"/>
          <w:sz w:val="20"/>
        </w:rPr>
        <w:t xml:space="preserve"> </w:t>
      </w:r>
      <w:r>
        <w:rPr>
          <w:sz w:val="20"/>
        </w:rPr>
        <w:t>Janeiro,</w:t>
      </w:r>
      <w:r>
        <w:rPr>
          <w:spacing w:val="25"/>
          <w:sz w:val="20"/>
        </w:rPr>
        <w:t xml:space="preserve"> </w:t>
      </w:r>
      <w:r>
        <w:rPr>
          <w:sz w:val="20"/>
        </w:rPr>
        <w:t>comarca</w:t>
      </w:r>
      <w:r>
        <w:rPr>
          <w:spacing w:val="25"/>
          <w:sz w:val="20"/>
        </w:rPr>
        <w:t xml:space="preserve"> </w:t>
      </w:r>
      <w:r>
        <w:rPr>
          <w:sz w:val="20"/>
        </w:rPr>
        <w:t>da</w:t>
      </w:r>
      <w:r>
        <w:rPr>
          <w:spacing w:val="25"/>
          <w:sz w:val="20"/>
        </w:rPr>
        <w:t xml:space="preserve"> </w:t>
      </w:r>
      <w:r>
        <w:rPr>
          <w:sz w:val="20"/>
        </w:rPr>
        <w:t>Capital,</w:t>
      </w:r>
      <w:r>
        <w:rPr>
          <w:spacing w:val="25"/>
          <w:sz w:val="20"/>
        </w:rPr>
        <w:t xml:space="preserve"> </w:t>
      </w:r>
      <w:r>
        <w:rPr>
          <w:sz w:val="20"/>
        </w:rPr>
        <w:t>para</w:t>
      </w:r>
      <w:r>
        <w:rPr>
          <w:spacing w:val="25"/>
          <w:sz w:val="20"/>
        </w:rPr>
        <w:t xml:space="preserve"> </w:t>
      </w:r>
      <w:r>
        <w:rPr>
          <w:sz w:val="20"/>
        </w:rPr>
        <w:t>dirimir</w:t>
      </w:r>
      <w:r>
        <w:rPr>
          <w:spacing w:val="25"/>
          <w:sz w:val="20"/>
        </w:rPr>
        <w:t xml:space="preserve"> </w:t>
      </w:r>
      <w:r>
        <w:rPr>
          <w:sz w:val="20"/>
        </w:rPr>
        <w:t>qualquer</w:t>
      </w:r>
      <w:r>
        <w:rPr>
          <w:spacing w:val="25"/>
          <w:sz w:val="20"/>
        </w:rPr>
        <w:t xml:space="preserve"> </w:t>
      </w:r>
      <w:r>
        <w:rPr>
          <w:sz w:val="20"/>
        </w:rPr>
        <w:t>litígio</w:t>
      </w:r>
      <w:r>
        <w:rPr>
          <w:spacing w:val="25"/>
          <w:sz w:val="20"/>
        </w:rPr>
        <w:t xml:space="preserve"> </w:t>
      </w:r>
      <w:r>
        <w:rPr>
          <w:sz w:val="20"/>
        </w:rPr>
        <w:t>decorrente</w:t>
      </w:r>
      <w:r>
        <w:rPr>
          <w:spacing w:val="25"/>
          <w:sz w:val="20"/>
        </w:rPr>
        <w:t xml:space="preserve"> </w:t>
      </w:r>
      <w:r>
        <w:rPr>
          <w:sz w:val="20"/>
        </w:rPr>
        <w:t>do</w:t>
      </w:r>
      <w:r>
        <w:rPr>
          <w:spacing w:val="25"/>
          <w:sz w:val="20"/>
        </w:rPr>
        <w:t xml:space="preserve"> </w:t>
      </w:r>
      <w:r>
        <w:rPr>
          <w:sz w:val="20"/>
        </w:rPr>
        <w:t>presente</w:t>
      </w:r>
      <w:r>
        <w:rPr>
          <w:spacing w:val="25"/>
          <w:sz w:val="20"/>
        </w:rPr>
        <w:t xml:space="preserve"> </w:t>
      </w:r>
      <w:r>
        <w:rPr>
          <w:sz w:val="20"/>
        </w:rPr>
        <w:t>Contrato</w:t>
      </w:r>
      <w:r>
        <w:rPr>
          <w:spacing w:val="25"/>
          <w:sz w:val="20"/>
        </w:rPr>
        <w:t xml:space="preserve"> </w:t>
      </w:r>
      <w:r>
        <w:rPr>
          <w:sz w:val="20"/>
        </w:rPr>
        <w:t>que</w:t>
      </w:r>
      <w:r>
        <w:rPr>
          <w:spacing w:val="25"/>
          <w:sz w:val="20"/>
        </w:rPr>
        <w:t xml:space="preserve"> </w:t>
      </w:r>
      <w:r>
        <w:rPr>
          <w:sz w:val="20"/>
        </w:rPr>
        <w:t>não</w:t>
      </w:r>
      <w:r>
        <w:rPr>
          <w:spacing w:val="25"/>
          <w:sz w:val="20"/>
        </w:rPr>
        <w:t xml:space="preserve"> </w:t>
      </w:r>
      <w:r>
        <w:rPr>
          <w:sz w:val="20"/>
        </w:rPr>
        <w:t>possa</w:t>
      </w:r>
      <w:r>
        <w:rPr>
          <w:spacing w:val="25"/>
          <w:sz w:val="20"/>
        </w:rPr>
        <w:t xml:space="preserve"> </w:t>
      </w:r>
      <w:r>
        <w:rPr>
          <w:sz w:val="20"/>
        </w:rPr>
        <w:t>ser</w:t>
      </w:r>
      <w:r>
        <w:rPr>
          <w:spacing w:val="25"/>
          <w:sz w:val="20"/>
        </w:rPr>
        <w:t xml:space="preserve"> </w:t>
      </w:r>
      <w:r>
        <w:rPr>
          <w:sz w:val="20"/>
        </w:rPr>
        <w:t>resolvido</w:t>
      </w:r>
      <w:r>
        <w:rPr>
          <w:spacing w:val="25"/>
          <w:sz w:val="20"/>
        </w:rPr>
        <w:t xml:space="preserve"> </w:t>
      </w:r>
      <w:r>
        <w:rPr>
          <w:sz w:val="20"/>
        </w:rPr>
        <w:t>por</w:t>
      </w:r>
      <w:r>
        <w:rPr>
          <w:spacing w:val="25"/>
          <w:sz w:val="20"/>
        </w:rPr>
        <w:t xml:space="preserve"> </w:t>
      </w:r>
      <w:r>
        <w:rPr>
          <w:sz w:val="20"/>
        </w:rPr>
        <w:t>meio amigável, com expressa renúncia a qualquer outro, por mais privilegiado que seja.</w:t>
      </w:r>
    </w:p>
    <w:p w14:paraId="3A738631">
      <w:pPr>
        <w:pStyle w:val="10"/>
        <w:spacing w:after="0" w:line="280" w:lineRule="auto"/>
        <w:jc w:val="left"/>
        <w:rPr>
          <w:sz w:val="20"/>
        </w:rPr>
        <w:sectPr>
          <w:pgSz w:w="15840" w:h="24480"/>
          <w:pgMar w:top="520" w:right="360" w:bottom="280" w:left="360" w:header="720" w:footer="720" w:gutter="0"/>
          <w:cols w:space="720" w:num="1"/>
        </w:sectPr>
      </w:pPr>
    </w:p>
    <w:p w14:paraId="5D5C32B9">
      <w:pPr>
        <w:pStyle w:val="7"/>
        <w:spacing w:before="73" w:line="280" w:lineRule="auto"/>
        <w:ind w:left="329"/>
      </w:pPr>
      <w:r>
        <w:t>E, por estarem assim acordes em todas as condições e cláusulas estabelecidas neste Contrato, firmam as partes o presente instrumento, depois de achado conforme, em presença das testemunhas abaixo firmadas.</w:t>
      </w:r>
    </w:p>
    <w:p w14:paraId="4E397032">
      <w:pPr>
        <w:pStyle w:val="7"/>
        <w:spacing w:before="128"/>
      </w:pPr>
    </w:p>
    <w:p w14:paraId="035A0843">
      <w:pPr>
        <w:spacing w:before="0"/>
        <w:ind w:left="0" w:right="88" w:firstLine="0"/>
        <w:jc w:val="center"/>
        <w:rPr>
          <w:sz w:val="22"/>
        </w:rPr>
      </w:pPr>
      <w:r>
        <w:rPr>
          <w:sz w:val="22"/>
        </w:rPr>
        <w:t>RIO</w:t>
      </w:r>
      <w:r>
        <w:rPr>
          <w:spacing w:val="-1"/>
          <w:sz w:val="22"/>
        </w:rPr>
        <w:t xml:space="preserve"> </w:t>
      </w:r>
      <w:r>
        <w:rPr>
          <w:sz w:val="22"/>
        </w:rPr>
        <w:t>DE</w:t>
      </w:r>
      <w:r>
        <w:rPr>
          <w:spacing w:val="-1"/>
          <w:sz w:val="22"/>
        </w:rPr>
        <w:t xml:space="preserve"> </w:t>
      </w:r>
      <w:r>
        <w:rPr>
          <w:sz w:val="22"/>
        </w:rPr>
        <w:t>JANEIRO,</w:t>
      </w:r>
      <w:r>
        <w:rPr>
          <w:spacing w:val="-1"/>
          <w:sz w:val="22"/>
        </w:rPr>
        <w:t xml:space="preserve"> </w:t>
      </w:r>
      <w:r>
        <w:rPr>
          <w:sz w:val="22"/>
        </w:rPr>
        <w:t>de</w:t>
      </w:r>
      <w:r>
        <w:rPr>
          <w:spacing w:val="-1"/>
          <w:sz w:val="22"/>
        </w:rPr>
        <w:t xml:space="preserve"> </w:t>
      </w:r>
      <w:r>
        <w:rPr>
          <w:spacing w:val="-2"/>
          <w:sz w:val="22"/>
        </w:rPr>
        <w:t>2025.</w:t>
      </w:r>
    </w:p>
    <w:p w14:paraId="33D4CC67">
      <w:pPr>
        <w:pStyle w:val="7"/>
        <w:spacing w:before="0"/>
        <w:rPr>
          <w:sz w:val="22"/>
        </w:rPr>
      </w:pPr>
    </w:p>
    <w:p w14:paraId="1AAE9EDB">
      <w:pPr>
        <w:pStyle w:val="7"/>
        <w:spacing w:before="0"/>
        <w:rPr>
          <w:sz w:val="22"/>
        </w:rPr>
      </w:pPr>
    </w:p>
    <w:p w14:paraId="7502711E">
      <w:pPr>
        <w:pStyle w:val="7"/>
        <w:spacing w:before="8"/>
        <w:rPr>
          <w:sz w:val="22"/>
        </w:rPr>
      </w:pPr>
    </w:p>
    <w:p w14:paraId="263C99C1">
      <w:pPr>
        <w:spacing w:before="0"/>
        <w:ind w:left="14" w:right="0" w:firstLine="0"/>
        <w:jc w:val="center"/>
        <w:rPr>
          <w:sz w:val="22"/>
        </w:rPr>
      </w:pPr>
      <w:r>
        <w:rPr>
          <w:sz w:val="22"/>
        </w:rPr>
        <w:t>UNIVERSIDADE</w:t>
      </w:r>
      <w:r>
        <w:rPr>
          <w:spacing w:val="-6"/>
          <w:sz w:val="22"/>
        </w:rPr>
        <w:t xml:space="preserve"> </w:t>
      </w:r>
      <w:r>
        <w:rPr>
          <w:sz w:val="22"/>
        </w:rPr>
        <w:t>DO</w:t>
      </w:r>
      <w:r>
        <w:rPr>
          <w:spacing w:val="-4"/>
          <w:sz w:val="22"/>
        </w:rPr>
        <w:t xml:space="preserve"> </w:t>
      </w:r>
      <w:r>
        <w:rPr>
          <w:sz w:val="22"/>
        </w:rPr>
        <w:t>ESTADO</w:t>
      </w:r>
      <w:r>
        <w:rPr>
          <w:spacing w:val="-4"/>
          <w:sz w:val="22"/>
        </w:rPr>
        <w:t xml:space="preserve"> </w:t>
      </w:r>
      <w:r>
        <w:rPr>
          <w:sz w:val="22"/>
        </w:rPr>
        <w:t>DO</w:t>
      </w:r>
      <w:r>
        <w:rPr>
          <w:spacing w:val="-4"/>
          <w:sz w:val="22"/>
        </w:rPr>
        <w:t xml:space="preserve"> </w:t>
      </w:r>
      <w:r>
        <w:rPr>
          <w:sz w:val="22"/>
        </w:rPr>
        <w:t>RIO</w:t>
      </w:r>
      <w:r>
        <w:rPr>
          <w:spacing w:val="-4"/>
          <w:sz w:val="22"/>
        </w:rPr>
        <w:t xml:space="preserve"> </w:t>
      </w:r>
      <w:r>
        <w:rPr>
          <w:sz w:val="22"/>
        </w:rPr>
        <w:t>DE</w:t>
      </w:r>
      <w:r>
        <w:rPr>
          <w:spacing w:val="-4"/>
          <w:sz w:val="22"/>
        </w:rPr>
        <w:t xml:space="preserve"> </w:t>
      </w:r>
      <w:r>
        <w:rPr>
          <w:spacing w:val="-2"/>
          <w:sz w:val="22"/>
        </w:rPr>
        <w:t>JANEIRO</w:t>
      </w:r>
    </w:p>
    <w:p w14:paraId="15B39164">
      <w:pPr>
        <w:pStyle w:val="7"/>
        <w:spacing w:before="0"/>
        <w:rPr>
          <w:sz w:val="22"/>
        </w:rPr>
      </w:pPr>
    </w:p>
    <w:p w14:paraId="2090850E">
      <w:pPr>
        <w:pStyle w:val="7"/>
        <w:spacing w:before="0"/>
        <w:rPr>
          <w:sz w:val="22"/>
        </w:rPr>
      </w:pPr>
    </w:p>
    <w:p w14:paraId="672D72BE">
      <w:pPr>
        <w:pStyle w:val="7"/>
        <w:spacing w:before="8"/>
        <w:rPr>
          <w:sz w:val="22"/>
        </w:rPr>
      </w:pPr>
    </w:p>
    <w:p w14:paraId="57CFF359">
      <w:pPr>
        <w:spacing w:before="0" w:line="242" w:lineRule="auto"/>
        <w:ind w:left="5603" w:right="5577" w:firstLine="1227"/>
        <w:jc w:val="left"/>
        <w:rPr>
          <w:sz w:val="22"/>
        </w:rPr>
      </w:pPr>
      <w:r>
        <w:rPr>
          <w:spacing w:val="-2"/>
          <w:sz w:val="22"/>
        </w:rPr>
        <w:t xml:space="preserve">CONTRATADO </w:t>
      </w:r>
      <w:r>
        <w:rPr>
          <w:sz w:val="22"/>
        </w:rPr>
        <w:t>IDENTIFICAÇÃO</w:t>
      </w:r>
      <w:r>
        <w:rPr>
          <w:spacing w:val="-14"/>
          <w:sz w:val="22"/>
        </w:rPr>
        <w:t xml:space="preserve"> </w:t>
      </w:r>
      <w:r>
        <w:rPr>
          <w:sz w:val="22"/>
        </w:rPr>
        <w:t>DO</w:t>
      </w:r>
      <w:r>
        <w:rPr>
          <w:spacing w:val="-14"/>
          <w:sz w:val="22"/>
        </w:rPr>
        <w:t xml:space="preserve"> </w:t>
      </w:r>
      <w:r>
        <w:rPr>
          <w:sz w:val="22"/>
        </w:rPr>
        <w:t>REPRESENTANTE</w:t>
      </w:r>
    </w:p>
    <w:p w14:paraId="4AC056E6">
      <w:pPr>
        <w:pStyle w:val="7"/>
        <w:spacing w:before="0"/>
        <w:rPr>
          <w:sz w:val="22"/>
        </w:rPr>
      </w:pPr>
    </w:p>
    <w:p w14:paraId="3DD943DB">
      <w:pPr>
        <w:pStyle w:val="7"/>
        <w:spacing w:before="0"/>
        <w:rPr>
          <w:sz w:val="22"/>
        </w:rPr>
      </w:pPr>
    </w:p>
    <w:p w14:paraId="0E0D095D">
      <w:pPr>
        <w:pStyle w:val="7"/>
        <w:spacing w:before="5"/>
        <w:rPr>
          <w:sz w:val="22"/>
        </w:rPr>
      </w:pPr>
    </w:p>
    <w:p w14:paraId="534CB6E8">
      <w:pPr>
        <w:spacing w:before="0"/>
        <w:ind w:left="14" w:right="0" w:firstLine="0"/>
        <w:jc w:val="center"/>
        <w:rPr>
          <w:sz w:val="22"/>
        </w:rPr>
      </w:pPr>
      <w:r>
        <w:rPr>
          <w:spacing w:val="-2"/>
          <w:sz w:val="22"/>
        </w:rPr>
        <w:t>TESTEMUNHA</w:t>
      </w:r>
    </w:p>
    <w:p w14:paraId="68B95C01">
      <w:pPr>
        <w:pStyle w:val="7"/>
        <w:spacing w:before="0"/>
        <w:rPr>
          <w:sz w:val="22"/>
        </w:rPr>
      </w:pPr>
    </w:p>
    <w:p w14:paraId="11307F5F">
      <w:pPr>
        <w:pStyle w:val="7"/>
        <w:spacing w:before="0"/>
        <w:rPr>
          <w:sz w:val="22"/>
        </w:rPr>
      </w:pPr>
    </w:p>
    <w:p w14:paraId="2843C3B5">
      <w:pPr>
        <w:pStyle w:val="7"/>
        <w:spacing w:before="8"/>
        <w:rPr>
          <w:sz w:val="22"/>
        </w:rPr>
      </w:pPr>
    </w:p>
    <w:p w14:paraId="214DB677">
      <w:pPr>
        <w:spacing w:before="0"/>
        <w:ind w:left="14" w:right="0" w:firstLine="0"/>
        <w:jc w:val="center"/>
        <w:rPr>
          <w:sz w:val="22"/>
        </w:rPr>
      </w:pPr>
      <w:r>
        <w:rPr>
          <w:spacing w:val="-2"/>
          <w:sz w:val="22"/>
        </w:rPr>
        <w:t>TESTEMUNHA</w:t>
      </w:r>
    </w:p>
    <w:p w14:paraId="6CB59839">
      <w:pPr>
        <w:pStyle w:val="7"/>
        <w:spacing w:before="0"/>
      </w:pPr>
    </w:p>
    <w:p w14:paraId="78EF0F76">
      <w:pPr>
        <w:pStyle w:val="7"/>
        <w:spacing w:before="0"/>
      </w:pPr>
    </w:p>
    <w:p w14:paraId="6DF0ADAB">
      <w:pPr>
        <w:pStyle w:val="7"/>
        <w:spacing w:before="0"/>
      </w:pPr>
    </w:p>
    <w:p w14:paraId="51C089B5">
      <w:pPr>
        <w:pStyle w:val="7"/>
        <w:spacing w:before="0"/>
      </w:pPr>
    </w:p>
    <w:p w14:paraId="696D9504">
      <w:pPr>
        <w:pStyle w:val="7"/>
        <w:spacing w:before="0"/>
      </w:pPr>
    </w:p>
    <w:p w14:paraId="0D4CEBA4">
      <w:pPr>
        <w:pStyle w:val="7"/>
        <w:spacing w:before="0"/>
      </w:pPr>
    </w:p>
    <w:p w14:paraId="4DFEFDA8">
      <w:pPr>
        <w:pStyle w:val="7"/>
        <w:spacing w:before="0"/>
      </w:pPr>
    </w:p>
    <w:p w14:paraId="7CBF797E">
      <w:pPr>
        <w:pStyle w:val="7"/>
        <w:spacing w:before="0"/>
      </w:pPr>
    </w:p>
    <w:p w14:paraId="763D8EE0">
      <w:pPr>
        <w:pStyle w:val="7"/>
        <w:spacing w:before="0"/>
      </w:pPr>
    </w:p>
    <w:p w14:paraId="2DA6B6F9">
      <w:pPr>
        <w:pStyle w:val="7"/>
        <w:spacing w:before="0"/>
      </w:pPr>
    </w:p>
    <w:p w14:paraId="22CD2EED">
      <w:pPr>
        <w:pStyle w:val="7"/>
        <w:spacing w:before="0"/>
      </w:pPr>
    </w:p>
    <w:p w14:paraId="74C31286">
      <w:pPr>
        <w:pStyle w:val="7"/>
        <w:spacing w:before="0"/>
      </w:pPr>
    </w:p>
    <w:p w14:paraId="73BB5D8B">
      <w:pPr>
        <w:pStyle w:val="7"/>
        <w:spacing w:before="0"/>
      </w:pPr>
    </w:p>
    <w:p w14:paraId="3393134B">
      <w:pPr>
        <w:pStyle w:val="7"/>
        <w:spacing w:before="0"/>
      </w:pPr>
    </w:p>
    <w:p w14:paraId="7459F45F">
      <w:pPr>
        <w:pStyle w:val="7"/>
        <w:spacing w:before="0"/>
      </w:pPr>
    </w:p>
    <w:p w14:paraId="05B22BCF">
      <w:pPr>
        <w:pStyle w:val="7"/>
        <w:spacing w:before="0"/>
      </w:pPr>
    </w:p>
    <w:p w14:paraId="1C6E746F">
      <w:pPr>
        <w:pStyle w:val="7"/>
        <w:spacing w:before="0"/>
      </w:pPr>
    </w:p>
    <w:p w14:paraId="7283F955">
      <w:pPr>
        <w:pStyle w:val="7"/>
        <w:spacing w:before="0"/>
      </w:pPr>
    </w:p>
    <w:p w14:paraId="623AF048">
      <w:pPr>
        <w:pStyle w:val="7"/>
        <w:spacing w:before="0"/>
      </w:pPr>
    </w:p>
    <w:p w14:paraId="391EE851">
      <w:pPr>
        <w:pStyle w:val="7"/>
        <w:spacing w:before="0"/>
      </w:pPr>
    </w:p>
    <w:p w14:paraId="29E67FE3">
      <w:pPr>
        <w:pStyle w:val="7"/>
        <w:spacing w:before="0"/>
      </w:pPr>
    </w:p>
    <w:p w14:paraId="708D92F5">
      <w:pPr>
        <w:pStyle w:val="7"/>
        <w:spacing w:before="0"/>
      </w:pPr>
    </w:p>
    <w:p w14:paraId="0A06CEB4">
      <w:pPr>
        <w:pStyle w:val="7"/>
        <w:spacing w:before="0"/>
      </w:pPr>
    </w:p>
    <w:p w14:paraId="542A7A13">
      <w:pPr>
        <w:pStyle w:val="7"/>
        <w:spacing w:before="0"/>
      </w:pPr>
    </w:p>
    <w:p w14:paraId="54A06443">
      <w:pPr>
        <w:pStyle w:val="7"/>
        <w:spacing w:before="0"/>
      </w:pPr>
    </w:p>
    <w:p w14:paraId="69D0B511">
      <w:pPr>
        <w:pStyle w:val="7"/>
        <w:spacing w:before="0"/>
      </w:pPr>
    </w:p>
    <w:p w14:paraId="4174F2B9">
      <w:pPr>
        <w:pStyle w:val="7"/>
        <w:spacing w:before="0"/>
      </w:pPr>
    </w:p>
    <w:p w14:paraId="2E21B777">
      <w:pPr>
        <w:pStyle w:val="7"/>
        <w:spacing w:before="0"/>
      </w:pPr>
    </w:p>
    <w:p w14:paraId="15CF8B6A">
      <w:pPr>
        <w:pStyle w:val="7"/>
        <w:spacing w:before="0"/>
      </w:pPr>
    </w:p>
    <w:p w14:paraId="738A126D">
      <w:pPr>
        <w:pStyle w:val="7"/>
        <w:spacing w:before="157"/>
      </w:pPr>
    </w:p>
    <w:p w14:paraId="7F3FA747">
      <w:pPr>
        <w:spacing w:before="0"/>
        <w:ind w:left="0" w:right="73" w:firstLine="0"/>
        <w:jc w:val="center"/>
        <w:rPr>
          <w:b/>
          <w:sz w:val="20"/>
        </w:rPr>
      </w:pPr>
      <w:r>
        <w:rPr>
          <w:b/>
          <w:sz w:val="20"/>
          <w:u w:val="single"/>
        </w:rPr>
        <w:t>ANEXO</w:t>
      </w:r>
      <w:r>
        <w:rPr>
          <w:b/>
          <w:spacing w:val="-1"/>
          <w:sz w:val="20"/>
          <w:u w:val="single"/>
        </w:rPr>
        <w:t xml:space="preserve"> </w:t>
      </w:r>
      <w:r>
        <w:rPr>
          <w:b/>
          <w:sz w:val="20"/>
          <w:u w:val="single"/>
        </w:rPr>
        <w:t>III-</w:t>
      </w:r>
      <w:r>
        <w:rPr>
          <w:b/>
          <w:spacing w:val="-1"/>
          <w:sz w:val="20"/>
          <w:u w:val="single"/>
        </w:rPr>
        <w:t xml:space="preserve"> </w:t>
      </w:r>
      <w:r>
        <w:rPr>
          <w:b/>
          <w:sz w:val="20"/>
          <w:u w:val="single"/>
        </w:rPr>
        <w:t>ESTUDO</w:t>
      </w:r>
      <w:r>
        <w:rPr>
          <w:b/>
          <w:spacing w:val="-4"/>
          <w:sz w:val="20"/>
          <w:u w:val="single"/>
        </w:rPr>
        <w:t xml:space="preserve"> </w:t>
      </w:r>
      <w:r>
        <w:rPr>
          <w:b/>
          <w:sz w:val="20"/>
          <w:u w:val="single"/>
        </w:rPr>
        <w:t>TÉCNICO</w:t>
      </w:r>
      <w:r>
        <w:rPr>
          <w:b/>
          <w:spacing w:val="-1"/>
          <w:sz w:val="20"/>
          <w:u w:val="single"/>
        </w:rPr>
        <w:t xml:space="preserve"> </w:t>
      </w:r>
      <w:r>
        <w:rPr>
          <w:b/>
          <w:spacing w:val="-2"/>
          <w:sz w:val="20"/>
          <w:u w:val="single"/>
        </w:rPr>
        <w:t>PRELIMINAR</w:t>
      </w:r>
    </w:p>
    <w:p w14:paraId="5AF721A4">
      <w:pPr>
        <w:pStyle w:val="7"/>
        <w:spacing w:before="0"/>
        <w:rPr>
          <w:b/>
        </w:rPr>
      </w:pPr>
    </w:p>
    <w:p w14:paraId="5AA202BF">
      <w:pPr>
        <w:pStyle w:val="7"/>
        <w:spacing w:before="120"/>
        <w:rPr>
          <w:b/>
        </w:rPr>
      </w:pPr>
    </w:p>
    <w:p w14:paraId="242A08D7">
      <w:pPr>
        <w:pStyle w:val="7"/>
        <w:spacing w:before="0" w:line="280" w:lineRule="auto"/>
        <w:ind w:left="329" w:right="313"/>
        <w:jc w:val="both"/>
      </w:pPr>
      <w:r>
        <w:t>O PRESENTE ESTUDO TÉCNICO PRELIMINAR (ETP) VISA</w:t>
      </w:r>
      <w:r>
        <w:rPr>
          <w:spacing w:val="-4"/>
        </w:rPr>
        <w:t xml:space="preserve"> </w:t>
      </w:r>
      <w:r>
        <w:t>O CUMPRIMENTO DO INCISO II,</w:t>
      </w:r>
      <w:r>
        <w:rPr>
          <w:spacing w:val="-4"/>
        </w:rPr>
        <w:t xml:space="preserve"> </w:t>
      </w:r>
      <w:r>
        <w:t>ART. 5º DO DECRETO Nº 48.816, DE 24 DE NOVEMBRO DE 2023, O QUAL REGULAMENTA A FASE PREPARATÓRIA DAS CONTRATAÇÕES DE QUE TRATA A LEI Nº 14.133, DE 1º DE ABRIL DE 2021, NO ÂMBITO DA ADMINISTRAÇÃO PÚBLICA ESTADUAL DIRETA, AUTÁRQUICA E FUNDACIONAL. O FORMATO APRESENTADO SEGUIU O MODELO DO SISTEMA INTEGRAÇÃO DE GESTÃO DE AQUISIÇÕES, DO GOVERNO DO ESTADO DO RIO DE JANEIRO, ELABORADO COM BASE NAS ORIENTAÇÕES DA PROCURADORIA-GERAL</w:t>
      </w:r>
      <w:r>
        <w:rPr>
          <w:spacing w:val="-2"/>
        </w:rPr>
        <w:t xml:space="preserve"> </w:t>
      </w:r>
      <w:r>
        <w:t>DO ESTADO, DO TRIBUNAL</w:t>
      </w:r>
      <w:r>
        <w:rPr>
          <w:spacing w:val="-2"/>
        </w:rPr>
        <w:t xml:space="preserve"> </w:t>
      </w:r>
      <w:r>
        <w:t>DE CONTAS DO ESTADO E DO TRIBUNAL</w:t>
      </w:r>
      <w:r>
        <w:rPr>
          <w:spacing w:val="-2"/>
        </w:rPr>
        <w:t xml:space="preserve"> </w:t>
      </w:r>
      <w:r>
        <w:t>DE CONTAS DA</w:t>
      </w:r>
      <w:r>
        <w:rPr>
          <w:spacing w:val="-4"/>
        </w:rPr>
        <w:t xml:space="preserve"> </w:t>
      </w:r>
      <w:r>
        <w:t>UNIÃO.</w:t>
      </w:r>
      <w:r>
        <w:rPr>
          <w:spacing w:val="-4"/>
        </w:rPr>
        <w:t xml:space="preserve"> </w:t>
      </w:r>
      <w:r>
        <w:t>ASSIM, O PRESENTE ETP</w:t>
      </w:r>
      <w:r>
        <w:rPr>
          <w:spacing w:val="-4"/>
        </w:rPr>
        <w:t xml:space="preserve"> </w:t>
      </w:r>
      <w:r>
        <w:t>TEM POR OBJETIVO APONTAR OS FUNDAMENTOS DA CONTRATAÇÃO PROPOSTA, E SUA VIABILIDADE, PARA AQUISIÇÃO DE MEDICAMENTOS, INSUMOS E PRODUTOS QUÍMICOS.</w:t>
      </w:r>
    </w:p>
    <w:p w14:paraId="2C9EB2CC">
      <w:pPr>
        <w:pStyle w:val="7"/>
        <w:spacing w:before="46"/>
      </w:pPr>
    </w:p>
    <w:p w14:paraId="16EE2A70">
      <w:pPr>
        <w:pStyle w:val="3"/>
        <w:numPr>
          <w:ilvl w:val="0"/>
          <w:numId w:val="54"/>
        </w:numPr>
        <w:tabs>
          <w:tab w:val="left" w:pos="517"/>
        </w:tabs>
        <w:spacing w:before="0" w:after="0" w:line="240" w:lineRule="auto"/>
        <w:ind w:left="517" w:right="0" w:hanging="188"/>
        <w:jc w:val="left"/>
      </w:pPr>
      <w:r>
        <w:t>ANÁLISE</w:t>
      </w:r>
      <w:r>
        <w:rPr>
          <w:spacing w:val="-1"/>
        </w:rPr>
        <w:t xml:space="preserve"> </w:t>
      </w:r>
      <w:r>
        <w:t>DA</w:t>
      </w:r>
      <w:r>
        <w:rPr>
          <w:spacing w:val="-12"/>
        </w:rPr>
        <w:t xml:space="preserve"> </w:t>
      </w:r>
      <w:r>
        <w:rPr>
          <w:spacing w:val="-2"/>
        </w:rPr>
        <w:t>DEMANDA</w:t>
      </w:r>
    </w:p>
    <w:p w14:paraId="2BB482E9">
      <w:pPr>
        <w:pStyle w:val="7"/>
        <w:spacing w:before="80"/>
        <w:rPr>
          <w:b/>
        </w:rPr>
      </w:pPr>
    </w:p>
    <w:p w14:paraId="27012656">
      <w:pPr>
        <w:pStyle w:val="10"/>
        <w:numPr>
          <w:ilvl w:val="1"/>
          <w:numId w:val="54"/>
        </w:numPr>
        <w:tabs>
          <w:tab w:val="left" w:pos="678"/>
        </w:tabs>
        <w:spacing w:before="0" w:after="0" w:line="240" w:lineRule="auto"/>
        <w:ind w:left="678" w:right="0" w:hanging="349"/>
        <w:jc w:val="left"/>
        <w:rPr>
          <w:b/>
          <w:sz w:val="20"/>
        </w:rPr>
      </w:pPr>
      <w:r>
        <w:rPr>
          <w:b/>
          <w:spacing w:val="-4"/>
          <w:sz w:val="20"/>
        </w:rPr>
        <w:t>JUSTIFICATIVA</w:t>
      </w:r>
      <w:r>
        <w:rPr>
          <w:b/>
          <w:spacing w:val="-3"/>
          <w:sz w:val="20"/>
        </w:rPr>
        <w:t xml:space="preserve"> </w:t>
      </w:r>
      <w:r>
        <w:rPr>
          <w:b/>
          <w:spacing w:val="-4"/>
          <w:sz w:val="20"/>
        </w:rPr>
        <w:t>DA</w:t>
      </w:r>
      <w:r>
        <w:rPr>
          <w:b/>
          <w:spacing w:val="-2"/>
          <w:sz w:val="20"/>
        </w:rPr>
        <w:t xml:space="preserve"> </w:t>
      </w:r>
      <w:r>
        <w:rPr>
          <w:b/>
          <w:spacing w:val="-4"/>
          <w:sz w:val="20"/>
        </w:rPr>
        <w:t>NECESSIDADE</w:t>
      </w:r>
    </w:p>
    <w:p w14:paraId="2237CD42">
      <w:pPr>
        <w:pStyle w:val="7"/>
        <w:spacing w:before="80"/>
        <w:rPr>
          <w:b/>
        </w:rPr>
      </w:pPr>
    </w:p>
    <w:p w14:paraId="3CA34BD0">
      <w:pPr>
        <w:pStyle w:val="7"/>
        <w:spacing w:before="0" w:line="280" w:lineRule="auto"/>
        <w:ind w:left="329" w:right="313"/>
        <w:jc w:val="both"/>
      </w:pPr>
      <w:r>
        <w:t>O Hospital Universitário Pedro Ernesto (HUPE), datado do ano de 1950, é um Hospital Geral, de Ensino, de Nível Terciário e Quaternário e de</w:t>
      </w:r>
      <w:r>
        <w:rPr>
          <w:spacing w:val="-6"/>
        </w:rPr>
        <w:t xml:space="preserve"> </w:t>
      </w:r>
      <w:r>
        <w:t>Alta Complexidade, que compõe o Complexo</w:t>
      </w:r>
      <w:r>
        <w:rPr>
          <w:spacing w:val="-1"/>
        </w:rPr>
        <w:t xml:space="preserve"> </w:t>
      </w:r>
      <w:r>
        <w:t>de</w:t>
      </w:r>
      <w:r>
        <w:rPr>
          <w:spacing w:val="-1"/>
        </w:rPr>
        <w:t xml:space="preserve"> </w:t>
      </w:r>
      <w:r>
        <w:t>Saúde</w:t>
      </w:r>
      <w:r>
        <w:rPr>
          <w:spacing w:val="-1"/>
        </w:rPr>
        <w:t xml:space="preserve"> </w:t>
      </w:r>
      <w:r>
        <w:t>da</w:t>
      </w:r>
      <w:r>
        <w:rPr>
          <w:spacing w:val="-1"/>
        </w:rPr>
        <w:t xml:space="preserve"> </w:t>
      </w:r>
      <w:r>
        <w:t>Universidade</w:t>
      </w:r>
      <w:r>
        <w:rPr>
          <w:spacing w:val="-1"/>
        </w:rPr>
        <w:t xml:space="preserve"> </w:t>
      </w:r>
      <w:r>
        <w:t>do</w:t>
      </w:r>
      <w:r>
        <w:rPr>
          <w:spacing w:val="-1"/>
        </w:rPr>
        <w:t xml:space="preserve"> </w:t>
      </w:r>
      <w:r>
        <w:t>Estado</w:t>
      </w:r>
      <w:r>
        <w:rPr>
          <w:spacing w:val="-1"/>
        </w:rPr>
        <w:t xml:space="preserve"> </w:t>
      </w:r>
      <w:r>
        <w:t>do</w:t>
      </w:r>
      <w:r>
        <w:rPr>
          <w:spacing w:val="-1"/>
        </w:rPr>
        <w:t xml:space="preserve"> </w:t>
      </w:r>
      <w:r>
        <w:t>Rio</w:t>
      </w:r>
      <w:r>
        <w:rPr>
          <w:spacing w:val="-1"/>
        </w:rPr>
        <w:t xml:space="preserve"> </w:t>
      </w:r>
      <w:r>
        <w:t>de</w:t>
      </w:r>
      <w:r>
        <w:rPr>
          <w:spacing w:val="-1"/>
        </w:rPr>
        <w:t xml:space="preserve"> </w:t>
      </w:r>
      <w:r>
        <w:t>Janeiro.</w:t>
      </w:r>
      <w:r>
        <w:rPr>
          <w:spacing w:val="-1"/>
        </w:rPr>
        <w:t xml:space="preserve"> </w:t>
      </w:r>
      <w:r>
        <w:t>Caracterizado</w:t>
      </w:r>
      <w:r>
        <w:rPr>
          <w:spacing w:val="-1"/>
        </w:rPr>
        <w:t xml:space="preserve"> </w:t>
      </w:r>
      <w:r>
        <w:t>como</w:t>
      </w:r>
      <w:r>
        <w:rPr>
          <w:spacing w:val="-1"/>
        </w:rPr>
        <w:t xml:space="preserve"> </w:t>
      </w:r>
      <w:r>
        <w:t>um</w:t>
      </w:r>
      <w:r>
        <w:rPr>
          <w:spacing w:val="-1"/>
        </w:rPr>
        <w:t xml:space="preserve"> </w:t>
      </w:r>
      <w:r>
        <w:t>estabelecimento</w:t>
      </w:r>
      <w:r>
        <w:rPr>
          <w:spacing w:val="-1"/>
        </w:rPr>
        <w:t xml:space="preserve"> </w:t>
      </w:r>
      <w:r>
        <w:t>especializado</w:t>
      </w:r>
      <w:r>
        <w:rPr>
          <w:spacing w:val="-1"/>
        </w:rPr>
        <w:t xml:space="preserve"> </w:t>
      </w:r>
      <w:r>
        <w:t>e</w:t>
      </w:r>
      <w:r>
        <w:rPr>
          <w:spacing w:val="-1"/>
        </w:rPr>
        <w:t xml:space="preserve"> </w:t>
      </w:r>
      <w:r>
        <w:t>de</w:t>
      </w:r>
      <w:r>
        <w:rPr>
          <w:spacing w:val="-1"/>
        </w:rPr>
        <w:t xml:space="preserve"> </w:t>
      </w:r>
      <w:r>
        <w:t>natureza</w:t>
      </w:r>
      <w:r>
        <w:rPr>
          <w:spacing w:val="-1"/>
        </w:rPr>
        <w:t xml:space="preserve"> </w:t>
      </w:r>
      <w:r>
        <w:t>pública,</w:t>
      </w:r>
      <w:r>
        <w:rPr>
          <w:spacing w:val="-1"/>
        </w:rPr>
        <w:t xml:space="preserve"> </w:t>
      </w:r>
      <w:r>
        <w:t>compreende</w:t>
      </w:r>
      <w:r>
        <w:rPr>
          <w:spacing w:val="-1"/>
        </w:rPr>
        <w:t xml:space="preserve"> </w:t>
      </w:r>
      <w:r>
        <w:t>atualmente</w:t>
      </w:r>
      <w:r>
        <w:rPr>
          <w:spacing w:val="-1"/>
        </w:rPr>
        <w:t xml:space="preserve"> </w:t>
      </w:r>
      <w:r>
        <w:t>511</w:t>
      </w:r>
      <w:r>
        <w:rPr>
          <w:spacing w:val="-1"/>
        </w:rPr>
        <w:t xml:space="preserve"> </w:t>
      </w:r>
      <w:r>
        <w:t>leitos</w:t>
      </w:r>
      <w:r>
        <w:rPr>
          <w:spacing w:val="-1"/>
        </w:rPr>
        <w:t xml:space="preserve"> </w:t>
      </w:r>
      <w:r>
        <w:t>e mais de 210 consultórios. Destaca-se como centro de excelência na saúde, dispondo de um corpo clínico formado por profissionais com reconhecimento nacional e internacional, mantendo programas permanentes de atualização e modernização por meio de recursos captados com projetos desenvolvidos por seus profissionais. Prezando por valores como respeito à vida e à dignidade do ser humano, ética nas relações, transparência na divulgação das ações, competência técnica, trabalho em equipe, pioneirismo e responsabilidade social cumpre sua missão de prestar assistência integrada, humanizada e de excelência à saúde, sendo agente transformador da sociedade por meio do ensino, pesquisa e extensão.</w:t>
      </w:r>
    </w:p>
    <w:p w14:paraId="0FD8D1E5">
      <w:pPr>
        <w:pStyle w:val="7"/>
        <w:spacing w:before="46"/>
      </w:pPr>
    </w:p>
    <w:p w14:paraId="600B4E98">
      <w:pPr>
        <w:pStyle w:val="7"/>
        <w:spacing w:before="0" w:line="280" w:lineRule="auto"/>
        <w:ind w:left="329" w:right="313"/>
        <w:jc w:val="both"/>
      </w:pPr>
      <w:r>
        <w:t>Nessa esteira, entende-se que a solução objeto do presente estudo faz-se imprescindível para tratamento farmacoterapêutico, assim como a reposição dos estoques para que se possa fazer frente às demandas dos itens constantes no Termo de Referência, dos setores que atendem diretamente os pacientes desta unidade hospitalar, buscando efetivar sua missão institucional. Com isso, o corpo clínico poderá continuar a dispor de toda terapêutica farmacológica necessária ao exercício de seu mister, garantindo a eficiência na prestação do serviço de saúde de alta complexidade.</w:t>
      </w:r>
    </w:p>
    <w:p w14:paraId="5D2C6838">
      <w:pPr>
        <w:pStyle w:val="7"/>
        <w:spacing w:before="43"/>
      </w:pPr>
    </w:p>
    <w:p w14:paraId="0C6D64B7">
      <w:pPr>
        <w:pStyle w:val="7"/>
        <w:spacing w:before="1" w:line="280" w:lineRule="auto"/>
        <w:ind w:left="329" w:right="313"/>
        <w:jc w:val="both"/>
      </w:pPr>
      <w:r>
        <w:t>Os benefícios desta contratação estão relacionados com a manutenção de um estoque seguro e necessário de medicamentos e insumos para a saúde do Centro de Abastecimento Farmacêutico (CAF) da UERJ/HUPE, de modo a suprir a toda equipe clínica com as ferramentas farmacológicas necessárias aos tratamentos dos pacientes.</w:t>
      </w:r>
    </w:p>
    <w:p w14:paraId="748B70CD">
      <w:pPr>
        <w:pStyle w:val="7"/>
        <w:spacing w:before="41"/>
      </w:pPr>
    </w:p>
    <w:p w14:paraId="3D70ACF2">
      <w:pPr>
        <w:pStyle w:val="3"/>
        <w:numPr>
          <w:ilvl w:val="1"/>
          <w:numId w:val="54"/>
        </w:numPr>
        <w:tabs>
          <w:tab w:val="left" w:pos="667"/>
        </w:tabs>
        <w:spacing w:before="1" w:after="0" w:line="240" w:lineRule="auto"/>
        <w:ind w:left="667" w:right="0" w:hanging="338"/>
        <w:jc w:val="left"/>
      </w:pPr>
      <w:r>
        <w:t>ANÁLISE</w:t>
      </w:r>
      <w:r>
        <w:rPr>
          <w:spacing w:val="-1"/>
        </w:rPr>
        <w:t xml:space="preserve"> </w:t>
      </w:r>
      <w:r>
        <w:t>DA</w:t>
      </w:r>
      <w:r>
        <w:rPr>
          <w:spacing w:val="-12"/>
        </w:rPr>
        <w:t xml:space="preserve"> </w:t>
      </w:r>
      <w:r>
        <w:rPr>
          <w:spacing w:val="-2"/>
        </w:rPr>
        <w:t>DEMANDA</w:t>
      </w:r>
    </w:p>
    <w:p w14:paraId="733BB57F">
      <w:pPr>
        <w:pStyle w:val="7"/>
        <w:spacing w:before="79"/>
        <w:rPr>
          <w:b/>
        </w:rPr>
      </w:pPr>
    </w:p>
    <w:p w14:paraId="55503EC3">
      <w:pPr>
        <w:pStyle w:val="7"/>
        <w:spacing w:before="1" w:line="280" w:lineRule="auto"/>
        <w:ind w:left="329" w:right="313"/>
        <w:jc w:val="both"/>
      </w:pPr>
      <w:r>
        <w:t>Os itens adquiridos por esta Seção de Controle de Medicamentos são padronizados com a grade atualizada constantemente, visando o abastecimento dos estoques do Hospital Universitário Pedro Ernesto com regularidade para atendimento à população fluminense e consequente funcionamento dos sistemas de saúde.</w:t>
      </w:r>
    </w:p>
    <w:p w14:paraId="776864E6">
      <w:pPr>
        <w:pStyle w:val="7"/>
        <w:spacing w:before="41"/>
      </w:pPr>
    </w:p>
    <w:p w14:paraId="6C659029">
      <w:pPr>
        <w:pStyle w:val="7"/>
        <w:spacing w:before="0" w:line="280" w:lineRule="auto"/>
        <w:ind w:left="329" w:right="313"/>
        <w:jc w:val="both"/>
      </w:pPr>
      <w:r>
        <w:t>Trata-se da contratação/aquisição de medicamentos por meio de licitação, para o atendimento da demanda que levará em consideração um período de 12 (doze) meses. Registramos que é realizado o acompanhamento da projeção de saldo dos contratos vigentes, em meses, de maneira que uma projeção menor ou igual a seis meses enseja a abertura de uma nova demanda processual, seja por prorrogação contratual, uma vez que se demonstre vantajosa, seja por novo pregão.</w:t>
      </w:r>
    </w:p>
    <w:p w14:paraId="3DC834CF">
      <w:pPr>
        <w:pStyle w:val="7"/>
        <w:spacing w:before="43"/>
      </w:pPr>
    </w:p>
    <w:p w14:paraId="34D357EE">
      <w:pPr>
        <w:pStyle w:val="3"/>
        <w:numPr>
          <w:ilvl w:val="1"/>
          <w:numId w:val="54"/>
        </w:numPr>
        <w:tabs>
          <w:tab w:val="left" w:pos="667"/>
        </w:tabs>
        <w:spacing w:before="0" w:after="0" w:line="240" w:lineRule="auto"/>
        <w:ind w:left="667" w:right="0" w:hanging="338"/>
        <w:jc w:val="left"/>
      </w:pPr>
      <w:r>
        <w:t>ALINHAMENTO</w:t>
      </w:r>
      <w:r>
        <w:rPr>
          <w:spacing w:val="-15"/>
        </w:rPr>
        <w:t xml:space="preserve"> </w:t>
      </w:r>
      <w:r>
        <w:t>ENTRE</w:t>
      </w:r>
      <w:r>
        <w:rPr>
          <w:spacing w:val="-12"/>
        </w:rPr>
        <w:t xml:space="preserve"> </w:t>
      </w:r>
      <w:r>
        <w:t>A</w:t>
      </w:r>
      <w:r>
        <w:rPr>
          <w:spacing w:val="-13"/>
        </w:rPr>
        <w:t xml:space="preserve"> </w:t>
      </w:r>
      <w:r>
        <w:t>CONTRATAÇÃO</w:t>
      </w:r>
      <w:r>
        <w:rPr>
          <w:spacing w:val="-10"/>
        </w:rPr>
        <w:t xml:space="preserve"> </w:t>
      </w:r>
      <w:r>
        <w:t>E</w:t>
      </w:r>
      <w:r>
        <w:rPr>
          <w:spacing w:val="-7"/>
        </w:rPr>
        <w:t xml:space="preserve"> </w:t>
      </w:r>
      <w:r>
        <w:t>O</w:t>
      </w:r>
      <w:r>
        <w:rPr>
          <w:spacing w:val="-7"/>
        </w:rPr>
        <w:t xml:space="preserve"> </w:t>
      </w:r>
      <w:r>
        <w:rPr>
          <w:spacing w:val="-2"/>
        </w:rPr>
        <w:t>PLANEJAMENTO</w:t>
      </w:r>
    </w:p>
    <w:p w14:paraId="32EEEFD4">
      <w:pPr>
        <w:pStyle w:val="3"/>
        <w:spacing w:after="0" w:line="240" w:lineRule="auto"/>
        <w:jc w:val="left"/>
        <w:sectPr>
          <w:pgSz w:w="15840" w:h="24480"/>
          <w:pgMar w:top="520" w:right="360" w:bottom="280" w:left="360" w:header="720" w:footer="720" w:gutter="0"/>
          <w:cols w:space="720" w:num="1"/>
        </w:sectPr>
      </w:pPr>
    </w:p>
    <w:p w14:paraId="5BF1EC7F">
      <w:pPr>
        <w:pStyle w:val="7"/>
        <w:spacing w:before="63" w:line="280" w:lineRule="auto"/>
        <w:ind w:left="329" w:right="313"/>
        <w:jc w:val="both"/>
      </w:pPr>
      <w:r>
        <w:t xml:space="preserve">Observando as diretrizes no Decreto Nº 48.760 de 23 de outubro de 2023, que dispõe sobre o Plano de Contratações Anual (PCA) no âmbito da Administração Pública Estadual Direta, Autárquica e Fundacional do Rio de Janeiro, como instrumento de governança e planejamento, os itens e quantidades que se pretendem adquirir estão previstos no PCA/2024, disponível para consulta no sítio eletrônico </w:t>
      </w:r>
      <w:r>
        <w:fldChar w:fldCharType="begin"/>
      </w:r>
      <w:r>
        <w:instrText xml:space="preserve"> HYPERLINK "https://pncp.gov.br/app/pca/42498600000171/2024/17" \h </w:instrText>
      </w:r>
      <w:r>
        <w:fldChar w:fldCharType="separate"/>
      </w:r>
      <w:r>
        <w:rPr>
          <w:color w:val="0000ED"/>
          <w:u w:val="single" w:color="0000ED"/>
        </w:rPr>
        <w:t>https://pncp</w:t>
      </w:r>
      <w:r>
        <w:rPr>
          <w:color w:val="0000ED"/>
        </w:rPr>
        <w:t>.g</w:t>
      </w:r>
      <w:r>
        <w:rPr>
          <w:color w:val="0000ED"/>
          <w:u w:val="single" w:color="0000ED"/>
        </w:rPr>
        <w:t>ov.br/a</w:t>
      </w:r>
      <w:r>
        <w:rPr>
          <w:color w:val="0000ED"/>
        </w:rPr>
        <w:t>p</w:t>
      </w:r>
      <w:r>
        <w:rPr>
          <w:color w:val="0000ED"/>
          <w:u w:val="single" w:color="0000ED"/>
        </w:rPr>
        <w:t xml:space="preserve"> </w:t>
      </w:r>
      <w:r>
        <w:rPr>
          <w:color w:val="0000ED"/>
        </w:rPr>
        <w:t>p</w:t>
      </w:r>
      <w:r>
        <w:rPr>
          <w:color w:val="0000ED"/>
          <w:u w:val="single" w:color="0000ED"/>
        </w:rPr>
        <w:t xml:space="preserve"> /pca/42498600000171/2024/17</w:t>
      </w:r>
      <w:r>
        <w:rPr>
          <w:color w:val="0000ED"/>
          <w:u w:val="single" w:color="0000ED"/>
        </w:rPr>
        <w:fldChar w:fldCharType="end"/>
      </w:r>
      <w:r>
        <w:t>.</w:t>
      </w:r>
    </w:p>
    <w:p w14:paraId="58E1868D">
      <w:pPr>
        <w:pStyle w:val="7"/>
        <w:spacing w:before="43"/>
      </w:pPr>
    </w:p>
    <w:p w14:paraId="11D02B73">
      <w:pPr>
        <w:pStyle w:val="7"/>
        <w:spacing w:before="0"/>
        <w:ind w:left="329"/>
        <w:jc w:val="both"/>
      </w:pPr>
      <w:r>
        <w:t>Cumpre</w:t>
      </w:r>
      <w:r>
        <w:rPr>
          <w:spacing w:val="-1"/>
        </w:rPr>
        <w:t xml:space="preserve"> </w:t>
      </w:r>
      <w:r>
        <w:t>ressaltar</w:t>
      </w:r>
      <w:r>
        <w:rPr>
          <w:spacing w:val="-1"/>
        </w:rPr>
        <w:t xml:space="preserve"> </w:t>
      </w:r>
      <w:r>
        <w:t>que</w:t>
      </w:r>
      <w:r>
        <w:rPr>
          <w:spacing w:val="-1"/>
        </w:rPr>
        <w:t xml:space="preserve"> </w:t>
      </w:r>
      <w:r>
        <w:t>a</w:t>
      </w:r>
      <w:r>
        <w:rPr>
          <w:spacing w:val="-1"/>
        </w:rPr>
        <w:t xml:space="preserve"> </w:t>
      </w:r>
      <w:r>
        <w:t>solução</w:t>
      </w:r>
      <w:r>
        <w:rPr>
          <w:spacing w:val="-1"/>
        </w:rPr>
        <w:t xml:space="preserve"> </w:t>
      </w:r>
      <w:r>
        <w:t>pretendida</w:t>
      </w:r>
      <w:r>
        <w:rPr>
          <w:spacing w:val="-1"/>
        </w:rPr>
        <w:t xml:space="preserve"> </w:t>
      </w:r>
      <w:r>
        <w:t>se</w:t>
      </w:r>
      <w:r>
        <w:rPr>
          <w:spacing w:val="-1"/>
        </w:rPr>
        <w:t xml:space="preserve"> </w:t>
      </w:r>
      <w:r>
        <w:t>enquadra</w:t>
      </w:r>
      <w:r>
        <w:rPr>
          <w:spacing w:val="-1"/>
        </w:rPr>
        <w:t xml:space="preserve"> </w:t>
      </w:r>
      <w:r>
        <w:t xml:space="preserve">como </w:t>
      </w:r>
      <w:r>
        <w:rPr>
          <w:b/>
        </w:rPr>
        <w:t>item</w:t>
      </w:r>
      <w:r>
        <w:rPr>
          <w:b/>
          <w:spacing w:val="-1"/>
        </w:rPr>
        <w:t xml:space="preserve"> </w:t>
      </w:r>
      <w:r>
        <w:rPr>
          <w:b/>
        </w:rPr>
        <w:t>de</w:t>
      </w:r>
      <w:r>
        <w:rPr>
          <w:b/>
          <w:spacing w:val="-1"/>
        </w:rPr>
        <w:t xml:space="preserve"> </w:t>
      </w:r>
      <w:r>
        <w:rPr>
          <w:b/>
        </w:rPr>
        <w:t>fornecimento</w:t>
      </w:r>
      <w:r>
        <w:rPr>
          <w:b/>
          <w:spacing w:val="-1"/>
        </w:rPr>
        <w:t xml:space="preserve"> </w:t>
      </w:r>
      <w:r>
        <w:rPr>
          <w:b/>
        </w:rPr>
        <w:t xml:space="preserve">contínuo </w:t>
      </w:r>
      <w:r>
        <w:t>uma</w:t>
      </w:r>
      <w:r>
        <w:rPr>
          <w:spacing w:val="-1"/>
        </w:rPr>
        <w:t xml:space="preserve"> </w:t>
      </w:r>
      <w:r>
        <w:t>vez</w:t>
      </w:r>
      <w:r>
        <w:rPr>
          <w:spacing w:val="-1"/>
        </w:rPr>
        <w:t xml:space="preserve"> </w:t>
      </w:r>
      <w:r>
        <w:t>que</w:t>
      </w:r>
      <w:r>
        <w:rPr>
          <w:spacing w:val="-1"/>
        </w:rPr>
        <w:t xml:space="preserve"> </w:t>
      </w:r>
      <w:r>
        <w:t>compõe</w:t>
      </w:r>
      <w:r>
        <w:rPr>
          <w:spacing w:val="-1"/>
        </w:rPr>
        <w:t xml:space="preserve"> </w:t>
      </w:r>
      <w:r>
        <w:t>a</w:t>
      </w:r>
      <w:r>
        <w:rPr>
          <w:spacing w:val="-1"/>
        </w:rPr>
        <w:t xml:space="preserve"> </w:t>
      </w:r>
      <w:r>
        <w:t>grade</w:t>
      </w:r>
      <w:r>
        <w:rPr>
          <w:spacing w:val="-1"/>
        </w:rPr>
        <w:t xml:space="preserve"> </w:t>
      </w:r>
      <w:r>
        <w:t>regular</w:t>
      </w:r>
      <w:r>
        <w:rPr>
          <w:spacing w:val="-1"/>
        </w:rPr>
        <w:t xml:space="preserve"> </w:t>
      </w:r>
      <w:r>
        <w:t>dos</w:t>
      </w:r>
      <w:r>
        <w:rPr>
          <w:spacing w:val="-1"/>
        </w:rPr>
        <w:t xml:space="preserve"> </w:t>
      </w:r>
      <w:r>
        <w:t>estoques</w:t>
      </w:r>
      <w:r>
        <w:rPr>
          <w:spacing w:val="-1"/>
        </w:rPr>
        <w:t xml:space="preserve"> </w:t>
      </w:r>
      <w:r>
        <w:t>para</w:t>
      </w:r>
      <w:r>
        <w:rPr>
          <w:spacing w:val="-1"/>
        </w:rPr>
        <w:t xml:space="preserve"> </w:t>
      </w:r>
      <w:r>
        <w:t>abastecimento</w:t>
      </w:r>
      <w:r>
        <w:rPr>
          <w:spacing w:val="-1"/>
        </w:rPr>
        <w:t xml:space="preserve"> </w:t>
      </w:r>
      <w:r>
        <w:t>do</w:t>
      </w:r>
      <w:r>
        <w:rPr>
          <w:spacing w:val="-1"/>
        </w:rPr>
        <w:t xml:space="preserve"> </w:t>
      </w:r>
      <w:r>
        <w:rPr>
          <w:spacing w:val="-2"/>
        </w:rPr>
        <w:t>hospital.</w:t>
      </w:r>
    </w:p>
    <w:p w14:paraId="53CEF3A0">
      <w:pPr>
        <w:pStyle w:val="7"/>
        <w:spacing w:before="80"/>
      </w:pPr>
    </w:p>
    <w:p w14:paraId="073CD590">
      <w:pPr>
        <w:pStyle w:val="3"/>
        <w:numPr>
          <w:ilvl w:val="0"/>
          <w:numId w:val="54"/>
        </w:numPr>
        <w:tabs>
          <w:tab w:val="left" w:pos="517"/>
        </w:tabs>
        <w:spacing w:before="0" w:after="0" w:line="240" w:lineRule="auto"/>
        <w:ind w:left="517" w:right="0" w:hanging="188"/>
        <w:jc w:val="left"/>
      </w:pPr>
      <w:r>
        <w:rPr>
          <w:spacing w:val="-4"/>
        </w:rPr>
        <w:t>AVALIAÇÃO</w:t>
      </w:r>
      <w:r>
        <w:rPr>
          <w:spacing w:val="-5"/>
        </w:rPr>
        <w:t xml:space="preserve"> </w:t>
      </w:r>
      <w:r>
        <w:rPr>
          <w:spacing w:val="-4"/>
        </w:rPr>
        <w:t>DO</w:t>
      </w:r>
      <w:r>
        <w:rPr>
          <w:spacing w:val="-5"/>
        </w:rPr>
        <w:t xml:space="preserve"> </w:t>
      </w:r>
      <w:r>
        <w:rPr>
          <w:spacing w:val="-4"/>
        </w:rPr>
        <w:t>CENÁRIO</w:t>
      </w:r>
    </w:p>
    <w:p w14:paraId="16A23965">
      <w:pPr>
        <w:pStyle w:val="10"/>
        <w:numPr>
          <w:ilvl w:val="1"/>
          <w:numId w:val="54"/>
        </w:numPr>
        <w:tabs>
          <w:tab w:val="left" w:pos="678"/>
        </w:tabs>
        <w:spacing w:before="40" w:after="0" w:line="240" w:lineRule="auto"/>
        <w:ind w:left="678" w:right="0" w:hanging="349"/>
        <w:jc w:val="left"/>
        <w:rPr>
          <w:b/>
          <w:sz w:val="20"/>
        </w:rPr>
      </w:pPr>
      <w:r>
        <w:rPr>
          <w:b/>
          <w:spacing w:val="-4"/>
          <w:sz w:val="20"/>
        </w:rPr>
        <w:t>LEVANTAMENTO</w:t>
      </w:r>
      <w:r>
        <w:rPr>
          <w:b/>
          <w:spacing w:val="1"/>
          <w:sz w:val="20"/>
        </w:rPr>
        <w:t xml:space="preserve"> </w:t>
      </w:r>
      <w:r>
        <w:rPr>
          <w:b/>
          <w:spacing w:val="-4"/>
          <w:sz w:val="20"/>
        </w:rPr>
        <w:t>DAS</w:t>
      </w:r>
      <w:r>
        <w:rPr>
          <w:b/>
          <w:spacing w:val="-9"/>
          <w:sz w:val="20"/>
        </w:rPr>
        <w:t xml:space="preserve"> </w:t>
      </w:r>
      <w:r>
        <w:rPr>
          <w:b/>
          <w:spacing w:val="-4"/>
          <w:sz w:val="20"/>
        </w:rPr>
        <w:t>ALTERNATIVAS</w:t>
      </w:r>
      <w:r>
        <w:rPr>
          <w:b/>
          <w:spacing w:val="2"/>
          <w:sz w:val="20"/>
        </w:rPr>
        <w:t xml:space="preserve"> </w:t>
      </w:r>
      <w:r>
        <w:rPr>
          <w:b/>
          <w:spacing w:val="-4"/>
          <w:sz w:val="20"/>
        </w:rPr>
        <w:t>DO</w:t>
      </w:r>
      <w:r>
        <w:rPr>
          <w:b/>
          <w:spacing w:val="2"/>
          <w:sz w:val="20"/>
        </w:rPr>
        <w:t xml:space="preserve"> </w:t>
      </w:r>
      <w:r>
        <w:rPr>
          <w:b/>
          <w:spacing w:val="-4"/>
          <w:sz w:val="20"/>
        </w:rPr>
        <w:t>MERCADO</w:t>
      </w:r>
    </w:p>
    <w:p w14:paraId="6E016D9D">
      <w:pPr>
        <w:pStyle w:val="7"/>
        <w:spacing w:before="80"/>
        <w:rPr>
          <w:b/>
        </w:rPr>
      </w:pPr>
    </w:p>
    <w:p w14:paraId="710615EF">
      <w:pPr>
        <w:pStyle w:val="7"/>
        <w:spacing w:before="0" w:line="280" w:lineRule="auto"/>
        <w:ind w:left="329" w:right="313"/>
        <w:jc w:val="both"/>
      </w:pPr>
      <w:r>
        <w:t>Com</w:t>
      </w:r>
      <w:r>
        <w:rPr>
          <w:spacing w:val="-1"/>
        </w:rPr>
        <w:t xml:space="preserve"> </w:t>
      </w:r>
      <w:r>
        <w:t>base</w:t>
      </w:r>
      <w:r>
        <w:rPr>
          <w:spacing w:val="-1"/>
        </w:rPr>
        <w:t xml:space="preserve"> </w:t>
      </w:r>
      <w:r>
        <w:t>nos</w:t>
      </w:r>
      <w:r>
        <w:rPr>
          <w:spacing w:val="-1"/>
        </w:rPr>
        <w:t xml:space="preserve"> </w:t>
      </w:r>
      <w:r>
        <w:t>requisitos</w:t>
      </w:r>
      <w:r>
        <w:rPr>
          <w:spacing w:val="-1"/>
        </w:rPr>
        <w:t xml:space="preserve"> </w:t>
      </w:r>
      <w:r>
        <w:t>definidos,</w:t>
      </w:r>
      <w:r>
        <w:rPr>
          <w:spacing w:val="-1"/>
        </w:rPr>
        <w:t xml:space="preserve"> </w:t>
      </w:r>
      <w:r>
        <w:t>foram</w:t>
      </w:r>
      <w:r>
        <w:rPr>
          <w:spacing w:val="-1"/>
        </w:rPr>
        <w:t xml:space="preserve"> </w:t>
      </w:r>
      <w:r>
        <w:t>realizados</w:t>
      </w:r>
      <w:r>
        <w:rPr>
          <w:spacing w:val="-1"/>
        </w:rPr>
        <w:t xml:space="preserve"> </w:t>
      </w:r>
      <w:r>
        <w:t>levantamentos</w:t>
      </w:r>
      <w:r>
        <w:rPr>
          <w:spacing w:val="-1"/>
        </w:rPr>
        <w:t xml:space="preserve"> </w:t>
      </w:r>
      <w:r>
        <w:t>para</w:t>
      </w:r>
      <w:r>
        <w:rPr>
          <w:spacing w:val="-1"/>
        </w:rPr>
        <w:t xml:space="preserve"> </w:t>
      </w:r>
      <w:r>
        <w:t>identificar</w:t>
      </w:r>
      <w:r>
        <w:rPr>
          <w:spacing w:val="-1"/>
        </w:rPr>
        <w:t xml:space="preserve"> </w:t>
      </w:r>
      <w:r>
        <w:t>quais</w:t>
      </w:r>
      <w:r>
        <w:rPr>
          <w:spacing w:val="-1"/>
        </w:rPr>
        <w:t xml:space="preserve"> </w:t>
      </w:r>
      <w:r>
        <w:t>soluções</w:t>
      </w:r>
      <w:r>
        <w:rPr>
          <w:spacing w:val="-1"/>
        </w:rPr>
        <w:t xml:space="preserve"> </w:t>
      </w:r>
      <w:r>
        <w:t>existentes</w:t>
      </w:r>
      <w:r>
        <w:rPr>
          <w:spacing w:val="-1"/>
        </w:rPr>
        <w:t xml:space="preserve"> </w:t>
      </w:r>
      <w:r>
        <w:t>no</w:t>
      </w:r>
      <w:r>
        <w:rPr>
          <w:spacing w:val="-1"/>
        </w:rPr>
        <w:t xml:space="preserve"> </w:t>
      </w:r>
      <w:r>
        <w:t>mercado</w:t>
      </w:r>
      <w:r>
        <w:rPr>
          <w:spacing w:val="-1"/>
        </w:rPr>
        <w:t xml:space="preserve"> </w:t>
      </w:r>
      <w:r>
        <w:t>atendem</w:t>
      </w:r>
      <w:r>
        <w:rPr>
          <w:spacing w:val="-1"/>
        </w:rPr>
        <w:t xml:space="preserve"> </w:t>
      </w:r>
      <w:r>
        <w:t>às</w:t>
      </w:r>
      <w:r>
        <w:rPr>
          <w:spacing w:val="-1"/>
        </w:rPr>
        <w:t xml:space="preserve"> </w:t>
      </w:r>
      <w:r>
        <w:t>necessidades,</w:t>
      </w:r>
      <w:r>
        <w:rPr>
          <w:spacing w:val="-1"/>
        </w:rPr>
        <w:t xml:space="preserve"> </w:t>
      </w:r>
      <w:r>
        <w:t>de</w:t>
      </w:r>
      <w:r>
        <w:rPr>
          <w:spacing w:val="-1"/>
        </w:rPr>
        <w:t xml:space="preserve"> </w:t>
      </w:r>
      <w:r>
        <w:t>modo</w:t>
      </w:r>
      <w:r>
        <w:rPr>
          <w:spacing w:val="-1"/>
        </w:rPr>
        <w:t xml:space="preserve"> </w:t>
      </w:r>
      <w:r>
        <w:t>a</w:t>
      </w:r>
      <w:r>
        <w:rPr>
          <w:spacing w:val="-1"/>
        </w:rPr>
        <w:t xml:space="preserve"> </w:t>
      </w:r>
      <w:r>
        <w:t>alcançar</w:t>
      </w:r>
      <w:r>
        <w:rPr>
          <w:spacing w:val="-1"/>
        </w:rPr>
        <w:t xml:space="preserve"> </w:t>
      </w:r>
      <w:r>
        <w:t>os</w:t>
      </w:r>
      <w:r>
        <w:rPr>
          <w:spacing w:val="-1"/>
        </w:rPr>
        <w:t xml:space="preserve"> </w:t>
      </w:r>
      <w:r>
        <w:t>resultados pretendidos com os respectivos preços estimados, levando-se em conta aspectos de economicidade, eficácia, eficiência e padronização. Dentro do presente estudo, foram analisados processos de contratações semelhantes feitas por outros órgãos e entidades, por meio de consultas a outros editais, com a finalidade de identificar a existência de novas metodologias, tecnologias ou inovações que melhor atendessem às necessidades do HUPE.</w:t>
      </w:r>
    </w:p>
    <w:p w14:paraId="78AC0D00">
      <w:pPr>
        <w:pStyle w:val="7"/>
        <w:spacing w:before="43"/>
      </w:pPr>
    </w:p>
    <w:p w14:paraId="609CE815">
      <w:pPr>
        <w:pStyle w:val="7"/>
        <w:spacing w:before="1" w:line="280" w:lineRule="auto"/>
        <w:ind w:left="329" w:right="313"/>
        <w:jc w:val="both"/>
      </w:pPr>
      <w:r>
        <w:t>As deliberações pela inclusão ou exclusão de itens da lista de padronização de medicamentos, assim como a elaboração da especificação qualitativa do objeto é atribuição da Comissão de Farmácia e Terapêutica (CFT), sendo a referida comissão caracterizada por uma composição multidisciplinar (médicos, farmacêuticos, enfermeiros, etc). A CFT trabalha continuamente na análise de cenário interna e externamente, no que tange a padronização de medicamentos essenciais, por meio de estudos periódicos e contínuos, para revisão ordinária da lista de padronização de medicamentos desta Instituição.</w:t>
      </w:r>
    </w:p>
    <w:p w14:paraId="12E04E9F">
      <w:pPr>
        <w:pStyle w:val="7"/>
        <w:spacing w:before="43"/>
      </w:pPr>
    </w:p>
    <w:p w14:paraId="272C6C9B">
      <w:pPr>
        <w:pStyle w:val="7"/>
        <w:spacing w:before="0" w:line="280" w:lineRule="auto"/>
        <w:ind w:left="329" w:right="313"/>
        <w:jc w:val="both"/>
      </w:pPr>
      <w:r>
        <w:t xml:space="preserve">Em caso de desabastecimento, é possível realizar avaliação técnica e assistencial quanto à substituição por medicamentos similares intercambiáveis registrados e regularizados pela </w:t>
      </w:r>
      <w:r>
        <w:rPr>
          <w:spacing w:val="-2"/>
        </w:rPr>
        <w:t>ANVISA.</w:t>
      </w:r>
    </w:p>
    <w:p w14:paraId="475EFE4E">
      <w:pPr>
        <w:pStyle w:val="7"/>
        <w:spacing w:before="42"/>
      </w:pPr>
    </w:p>
    <w:p w14:paraId="2A567F93">
      <w:pPr>
        <w:pStyle w:val="7"/>
        <w:spacing w:before="0" w:line="280" w:lineRule="auto"/>
        <w:ind w:left="329" w:right="313"/>
        <w:jc w:val="both"/>
      </w:pPr>
      <w:r>
        <w:t xml:space="preserve">Na aquisição em tela não foram identificadas situações específicas ou casos de complexidade técnica do objeto, que pudessem promover a realização de audiência pública para coleta de contribuições a fim de definir a solução mais adequada visando preservar a relação custo-benefício, em face dos itens serem considerados bens comuns de fornecimento </w:t>
      </w:r>
      <w:r>
        <w:rPr>
          <w:spacing w:val="-2"/>
        </w:rPr>
        <w:t>contínuo.</w:t>
      </w:r>
    </w:p>
    <w:p w14:paraId="4F7EB112">
      <w:pPr>
        <w:pStyle w:val="7"/>
        <w:spacing w:before="43"/>
      </w:pPr>
    </w:p>
    <w:p w14:paraId="1F43D4CF">
      <w:pPr>
        <w:pStyle w:val="3"/>
        <w:numPr>
          <w:ilvl w:val="1"/>
          <w:numId w:val="54"/>
        </w:numPr>
        <w:tabs>
          <w:tab w:val="left" w:pos="678"/>
        </w:tabs>
        <w:spacing w:before="0" w:after="0" w:line="240" w:lineRule="auto"/>
        <w:ind w:left="678" w:right="0" w:hanging="349"/>
        <w:jc w:val="left"/>
      </w:pPr>
      <w:r>
        <w:t>INSTITUCIONAL</w:t>
      </w:r>
      <w:r>
        <w:rPr>
          <w:spacing w:val="-12"/>
        </w:rPr>
        <w:t xml:space="preserve"> </w:t>
      </w:r>
      <w:r>
        <w:t>E</w:t>
      </w:r>
      <w:r>
        <w:rPr>
          <w:spacing w:val="-1"/>
        </w:rPr>
        <w:t xml:space="preserve"> </w:t>
      </w:r>
      <w:r>
        <w:rPr>
          <w:spacing w:val="-4"/>
        </w:rPr>
        <w:t>LEGAL</w:t>
      </w:r>
    </w:p>
    <w:p w14:paraId="3FC83B70">
      <w:pPr>
        <w:pStyle w:val="7"/>
        <w:spacing w:line="280" w:lineRule="auto"/>
        <w:ind w:left="329" w:right="313"/>
        <w:jc w:val="both"/>
      </w:pPr>
      <w:r>
        <w:t>A</w:t>
      </w:r>
      <w:r>
        <w:rPr>
          <w:spacing w:val="-5"/>
        </w:rPr>
        <w:t xml:space="preserve"> </w:t>
      </w:r>
      <w:r>
        <w:t>condução do processo de aquisição dos materiais de que trata este estudo preliminar - classificados como bens comuns, nos termos do</w:t>
      </w:r>
      <w:r>
        <w:rPr>
          <w:spacing w:val="-5"/>
        </w:rPr>
        <w:t xml:space="preserve"> </w:t>
      </w:r>
      <w:r>
        <w:t>Art. 6º inciso XIII da Lei nº 14.133, de 1º</w:t>
      </w:r>
      <w:r>
        <w:rPr>
          <w:spacing w:val="40"/>
        </w:rPr>
        <w:t xml:space="preserve"> </w:t>
      </w:r>
      <w:r>
        <w:t>de abril de 2021 - deve seguir, minimamente, as normativas gerais para aquisição de bens e serviços abaixo elencadas.</w:t>
      </w:r>
    </w:p>
    <w:p w14:paraId="145193CC">
      <w:pPr>
        <w:pStyle w:val="7"/>
        <w:spacing w:before="27"/>
      </w:pPr>
    </w:p>
    <w:p w14:paraId="0E0DE768">
      <w:pPr>
        <w:pStyle w:val="10"/>
        <w:numPr>
          <w:ilvl w:val="0"/>
          <w:numId w:val="55"/>
        </w:numPr>
        <w:tabs>
          <w:tab w:val="left" w:pos="481"/>
        </w:tabs>
        <w:spacing w:before="0" w:after="0" w:line="278" w:lineRule="auto"/>
        <w:ind w:left="329" w:right="313" w:firstLine="0"/>
        <w:jc w:val="both"/>
        <w:rPr>
          <w:sz w:val="20"/>
        </w:rPr>
      </w:pPr>
      <w:r>
        <w:rPr>
          <w:sz w:val="20"/>
        </w:rPr>
        <w:t>Lei nº 14.133, de 01 de abril de 2021, que estabelece normas gerais de licitação e contratação para as</w:t>
      </w:r>
      <w:r>
        <w:rPr>
          <w:spacing w:val="-3"/>
          <w:sz w:val="20"/>
        </w:rPr>
        <w:t xml:space="preserve"> </w:t>
      </w:r>
      <w:r>
        <w:rPr>
          <w:sz w:val="20"/>
        </w:rPr>
        <w:t>Administrações Públicas diretas, autárquicas e fundacionais da União, dos Estados, do Distrito Federal e dos Municípios;</w:t>
      </w:r>
    </w:p>
    <w:p w14:paraId="3D003C8A">
      <w:pPr>
        <w:pStyle w:val="10"/>
        <w:numPr>
          <w:ilvl w:val="0"/>
          <w:numId w:val="55"/>
        </w:numPr>
        <w:tabs>
          <w:tab w:val="left" w:pos="471"/>
        </w:tabs>
        <w:spacing w:before="0" w:after="0" w:line="234" w:lineRule="exact"/>
        <w:ind w:left="471" w:right="0" w:hanging="142"/>
        <w:jc w:val="both"/>
        <w:rPr>
          <w:sz w:val="20"/>
        </w:rPr>
      </w:pPr>
      <w:r>
        <w:rPr>
          <w:sz w:val="20"/>
        </w:rPr>
        <w:t>Decreto</w:t>
      </w:r>
      <w:r>
        <w:rPr>
          <w:spacing w:val="-2"/>
          <w:sz w:val="20"/>
        </w:rPr>
        <w:t xml:space="preserve"> </w:t>
      </w:r>
      <w:r>
        <w:rPr>
          <w:sz w:val="20"/>
        </w:rPr>
        <w:t>nº</w:t>
      </w:r>
      <w:r>
        <w:rPr>
          <w:spacing w:val="-1"/>
          <w:sz w:val="20"/>
        </w:rPr>
        <w:t xml:space="preserve"> </w:t>
      </w:r>
      <w:r>
        <w:rPr>
          <w:sz w:val="20"/>
        </w:rPr>
        <w:t>11.317</w:t>
      </w:r>
      <w:r>
        <w:rPr>
          <w:spacing w:val="-2"/>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2"/>
          <w:sz w:val="20"/>
        </w:rPr>
        <w:t xml:space="preserve"> </w:t>
      </w:r>
      <w:r>
        <w:rPr>
          <w:sz w:val="20"/>
        </w:rPr>
        <w:t>dezembro</w:t>
      </w:r>
      <w:r>
        <w:rPr>
          <w:spacing w:val="-1"/>
          <w:sz w:val="20"/>
        </w:rPr>
        <w:t xml:space="preserve"> </w:t>
      </w:r>
      <w:r>
        <w:rPr>
          <w:sz w:val="20"/>
        </w:rPr>
        <w:t>de</w:t>
      </w:r>
      <w:r>
        <w:rPr>
          <w:spacing w:val="-1"/>
          <w:sz w:val="20"/>
        </w:rPr>
        <w:t xml:space="preserve"> </w:t>
      </w:r>
      <w:r>
        <w:rPr>
          <w:sz w:val="20"/>
        </w:rPr>
        <w:t>2022,</w:t>
      </w:r>
      <w:r>
        <w:rPr>
          <w:spacing w:val="-2"/>
          <w:sz w:val="20"/>
        </w:rPr>
        <w:t xml:space="preserve"> </w:t>
      </w:r>
      <w:r>
        <w:rPr>
          <w:sz w:val="20"/>
        </w:rPr>
        <w:t>que</w:t>
      </w:r>
      <w:r>
        <w:rPr>
          <w:spacing w:val="-1"/>
          <w:sz w:val="20"/>
        </w:rPr>
        <w:t xml:space="preserve"> </w:t>
      </w:r>
      <w:r>
        <w:rPr>
          <w:sz w:val="20"/>
        </w:rPr>
        <w:t>atualiza</w:t>
      </w:r>
      <w:r>
        <w:rPr>
          <w:spacing w:val="-1"/>
          <w:sz w:val="20"/>
        </w:rPr>
        <w:t xml:space="preserve"> </w:t>
      </w:r>
      <w:r>
        <w:rPr>
          <w:sz w:val="20"/>
        </w:rPr>
        <w:t>os</w:t>
      </w:r>
      <w:r>
        <w:rPr>
          <w:spacing w:val="-2"/>
          <w:sz w:val="20"/>
        </w:rPr>
        <w:t xml:space="preserve"> </w:t>
      </w:r>
      <w:r>
        <w:rPr>
          <w:sz w:val="20"/>
        </w:rPr>
        <w:t>valores</w:t>
      </w:r>
      <w:r>
        <w:rPr>
          <w:spacing w:val="-1"/>
          <w:sz w:val="20"/>
        </w:rPr>
        <w:t xml:space="preserve"> </w:t>
      </w:r>
      <w:r>
        <w:rPr>
          <w:sz w:val="20"/>
        </w:rPr>
        <w:t>estabelecidos</w:t>
      </w:r>
      <w:r>
        <w:rPr>
          <w:spacing w:val="-1"/>
          <w:sz w:val="20"/>
        </w:rPr>
        <w:t xml:space="preserve"> </w:t>
      </w:r>
      <w:r>
        <w:rPr>
          <w:sz w:val="20"/>
        </w:rPr>
        <w:t>na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2"/>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2"/>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2021;</w:t>
      </w:r>
    </w:p>
    <w:p w14:paraId="723CCD42">
      <w:pPr>
        <w:pStyle w:val="10"/>
        <w:numPr>
          <w:ilvl w:val="0"/>
          <w:numId w:val="55"/>
        </w:numPr>
        <w:tabs>
          <w:tab w:val="left" w:pos="471"/>
        </w:tabs>
        <w:spacing w:before="25" w:after="0" w:line="240" w:lineRule="auto"/>
        <w:ind w:left="471" w:right="0" w:hanging="142"/>
        <w:jc w:val="both"/>
        <w:rPr>
          <w:sz w:val="20"/>
        </w:rPr>
      </w:pPr>
      <w:r>
        <w:rPr>
          <w:sz w:val="20"/>
        </w:rPr>
        <w:t>Decreto</w:t>
      </w:r>
      <w:r>
        <w:rPr>
          <w:spacing w:val="-2"/>
          <w:sz w:val="20"/>
        </w:rPr>
        <w:t xml:space="preserve"> </w:t>
      </w:r>
      <w:r>
        <w:rPr>
          <w:sz w:val="20"/>
        </w:rPr>
        <w:t>nº</w:t>
      </w:r>
      <w:r>
        <w:rPr>
          <w:spacing w:val="-1"/>
          <w:sz w:val="20"/>
        </w:rPr>
        <w:t xml:space="preserve"> </w:t>
      </w:r>
      <w:r>
        <w:rPr>
          <w:sz w:val="20"/>
        </w:rPr>
        <w:t>11.462,</w:t>
      </w:r>
      <w:r>
        <w:rPr>
          <w:spacing w:val="-1"/>
          <w:sz w:val="20"/>
        </w:rPr>
        <w:t xml:space="preserve"> </w:t>
      </w:r>
      <w:r>
        <w:rPr>
          <w:sz w:val="20"/>
        </w:rPr>
        <w:t>de</w:t>
      </w:r>
      <w:r>
        <w:rPr>
          <w:spacing w:val="-1"/>
          <w:sz w:val="20"/>
        </w:rPr>
        <w:t xml:space="preserve"> </w:t>
      </w:r>
      <w:r>
        <w:rPr>
          <w:sz w:val="20"/>
        </w:rPr>
        <w:t>31</w:t>
      </w:r>
      <w:r>
        <w:rPr>
          <w:spacing w:val="-2"/>
          <w:sz w:val="20"/>
        </w:rPr>
        <w:t xml:space="preserve"> </w:t>
      </w:r>
      <w:r>
        <w:rPr>
          <w:sz w:val="20"/>
        </w:rPr>
        <w:t>de</w:t>
      </w:r>
      <w:r>
        <w:rPr>
          <w:spacing w:val="-1"/>
          <w:sz w:val="20"/>
        </w:rPr>
        <w:t xml:space="preserve"> </w:t>
      </w:r>
      <w:r>
        <w:rPr>
          <w:sz w:val="20"/>
        </w:rPr>
        <w:t>março</w:t>
      </w:r>
      <w:r>
        <w:rPr>
          <w:spacing w:val="-1"/>
          <w:sz w:val="20"/>
        </w:rPr>
        <w:t xml:space="preserve"> </w:t>
      </w:r>
      <w:r>
        <w:rPr>
          <w:sz w:val="20"/>
        </w:rPr>
        <w:t>de</w:t>
      </w:r>
      <w:r>
        <w:rPr>
          <w:spacing w:val="-1"/>
          <w:sz w:val="20"/>
        </w:rPr>
        <w:t xml:space="preserve"> </w:t>
      </w:r>
      <w:r>
        <w:rPr>
          <w:sz w:val="20"/>
        </w:rPr>
        <w:t>2023,</w:t>
      </w:r>
      <w:r>
        <w:rPr>
          <w:spacing w:val="-2"/>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Sistema</w:t>
      </w:r>
      <w:r>
        <w:rPr>
          <w:spacing w:val="-2"/>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Preços</w:t>
      </w:r>
      <w:r>
        <w:rPr>
          <w:spacing w:val="-2"/>
          <w:sz w:val="20"/>
        </w:rPr>
        <w:t xml:space="preserve"> </w:t>
      </w:r>
      <w:r>
        <w:rPr>
          <w:sz w:val="20"/>
        </w:rPr>
        <w:t>previsto</w:t>
      </w:r>
      <w:r>
        <w:rPr>
          <w:spacing w:val="-1"/>
          <w:sz w:val="20"/>
        </w:rPr>
        <w:t xml:space="preserve"> </w:t>
      </w:r>
      <w:r>
        <w:rPr>
          <w:sz w:val="20"/>
        </w:rPr>
        <w:t>nos</w:t>
      </w:r>
      <w:r>
        <w:rPr>
          <w:spacing w:val="-1"/>
          <w:sz w:val="20"/>
        </w:rPr>
        <w:t xml:space="preserve"> </w:t>
      </w:r>
      <w:r>
        <w:rPr>
          <w:sz w:val="20"/>
        </w:rPr>
        <w:t>art.</w:t>
      </w:r>
      <w:r>
        <w:rPr>
          <w:spacing w:val="-1"/>
          <w:sz w:val="20"/>
        </w:rPr>
        <w:t xml:space="preserve"> </w:t>
      </w:r>
      <w:r>
        <w:rPr>
          <w:sz w:val="20"/>
        </w:rPr>
        <w:t>82</w:t>
      </w:r>
      <w:r>
        <w:rPr>
          <w:spacing w:val="-2"/>
          <w:sz w:val="20"/>
        </w:rPr>
        <w:t xml:space="preserve"> </w:t>
      </w:r>
      <w:r>
        <w:rPr>
          <w:sz w:val="20"/>
        </w:rPr>
        <w:t>a</w:t>
      </w:r>
      <w:r>
        <w:rPr>
          <w:spacing w:val="-1"/>
          <w:sz w:val="20"/>
        </w:rPr>
        <w:t xml:space="preserve"> </w:t>
      </w:r>
      <w:r>
        <w:rPr>
          <w:sz w:val="20"/>
        </w:rPr>
        <w:t>art.</w:t>
      </w:r>
      <w:r>
        <w:rPr>
          <w:spacing w:val="-1"/>
          <w:sz w:val="20"/>
        </w:rPr>
        <w:t xml:space="preserve"> </w:t>
      </w:r>
      <w:r>
        <w:rPr>
          <w:sz w:val="20"/>
        </w:rPr>
        <w:t>86</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2"/>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2021;</w:t>
      </w:r>
    </w:p>
    <w:p w14:paraId="78D9E1E9">
      <w:pPr>
        <w:pStyle w:val="10"/>
        <w:numPr>
          <w:ilvl w:val="0"/>
          <w:numId w:val="55"/>
        </w:numPr>
        <w:tabs>
          <w:tab w:val="left" w:pos="494"/>
        </w:tabs>
        <w:spacing w:before="25" w:after="0" w:line="280" w:lineRule="auto"/>
        <w:ind w:left="329" w:right="313" w:firstLine="0"/>
        <w:jc w:val="both"/>
        <w:rPr>
          <w:sz w:val="20"/>
        </w:rPr>
      </w:pPr>
      <w:r>
        <w:rPr>
          <w:sz w:val="20"/>
        </w:rPr>
        <w:t>Decreto nº 48.702, de 19 de setembro de 2023, que estabelece procedimentos prévios à realização de registro de preços e adesão a atas de registro de preços, no âmbito da Administração Pública direta e indireta do Estado do Rio de Janeiro; Decreto nº 48.778 de 30 de outubro de 2023, que regulamenta as licitações pelos critérios de julgamento por menor preço ou por maior desconto, no âmbito da</w:t>
      </w:r>
      <w:r>
        <w:rPr>
          <w:spacing w:val="-6"/>
          <w:sz w:val="20"/>
        </w:rPr>
        <w:t xml:space="preserve"> </w:t>
      </w:r>
      <w:r>
        <w:rPr>
          <w:sz w:val="20"/>
        </w:rPr>
        <w:t>Administração Pública do Estado do Rio de Janeiro,</w:t>
      </w:r>
      <w:r>
        <w:rPr>
          <w:spacing w:val="-6"/>
          <w:sz w:val="20"/>
        </w:rPr>
        <w:t xml:space="preserve"> </w:t>
      </w:r>
      <w:r>
        <w:rPr>
          <w:sz w:val="20"/>
        </w:rPr>
        <w:t>Autárquica e Fundacional;</w:t>
      </w:r>
    </w:p>
    <w:p w14:paraId="6F1D083A">
      <w:pPr>
        <w:pStyle w:val="10"/>
        <w:numPr>
          <w:ilvl w:val="0"/>
          <w:numId w:val="55"/>
        </w:numPr>
        <w:tabs>
          <w:tab w:val="left" w:pos="471"/>
        </w:tabs>
        <w:spacing w:before="0" w:after="0" w:line="230" w:lineRule="exact"/>
        <w:ind w:left="471" w:right="0" w:hanging="142"/>
        <w:jc w:val="both"/>
        <w:rPr>
          <w:sz w:val="20"/>
        </w:rPr>
      </w:pPr>
      <w:r>
        <w:rPr>
          <w:sz w:val="20"/>
        </w:rPr>
        <w:t>Decreto</w:t>
      </w:r>
      <w:r>
        <w:rPr>
          <w:spacing w:val="-1"/>
          <w:sz w:val="20"/>
        </w:rPr>
        <w:t xml:space="preserve"> </w:t>
      </w:r>
      <w:r>
        <w:rPr>
          <w:sz w:val="20"/>
        </w:rPr>
        <w:t>nº</w:t>
      </w:r>
      <w:r>
        <w:rPr>
          <w:spacing w:val="-1"/>
          <w:sz w:val="20"/>
        </w:rPr>
        <w:t xml:space="preserve"> </w:t>
      </w:r>
      <w:r>
        <w:rPr>
          <w:sz w:val="20"/>
        </w:rPr>
        <w:t>48.816</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novembro</w:t>
      </w:r>
      <w:r>
        <w:rPr>
          <w:spacing w:val="-1"/>
          <w:sz w:val="20"/>
        </w:rPr>
        <w:t xml:space="preserve"> </w:t>
      </w:r>
      <w:r>
        <w:rPr>
          <w:sz w:val="20"/>
        </w:rPr>
        <w:t>de</w:t>
      </w:r>
      <w:r>
        <w:rPr>
          <w:spacing w:val="-1"/>
          <w:sz w:val="20"/>
        </w:rPr>
        <w:t xml:space="preserve"> </w:t>
      </w:r>
      <w:r>
        <w:rPr>
          <w:sz w:val="20"/>
        </w:rPr>
        <w:t>2023,</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preparatória</w:t>
      </w:r>
      <w:r>
        <w:rPr>
          <w:spacing w:val="-1"/>
          <w:sz w:val="20"/>
        </w:rPr>
        <w:t xml:space="preserve"> </w:t>
      </w:r>
      <w:r>
        <w:rPr>
          <w:sz w:val="20"/>
        </w:rPr>
        <w:t>das</w:t>
      </w:r>
      <w:r>
        <w:rPr>
          <w:spacing w:val="-1"/>
          <w:sz w:val="20"/>
        </w:rPr>
        <w:t xml:space="preserve"> </w:t>
      </w:r>
      <w:r>
        <w:rPr>
          <w:sz w:val="20"/>
        </w:rPr>
        <w:t>contratações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pacing w:val="-2"/>
          <w:sz w:val="20"/>
        </w:rPr>
        <w:t>Janeiro;</w:t>
      </w:r>
    </w:p>
    <w:p w14:paraId="50693556">
      <w:pPr>
        <w:pStyle w:val="10"/>
        <w:numPr>
          <w:ilvl w:val="0"/>
          <w:numId w:val="55"/>
        </w:numPr>
        <w:tabs>
          <w:tab w:val="left" w:pos="494"/>
        </w:tabs>
        <w:spacing w:before="25" w:after="0" w:line="278" w:lineRule="auto"/>
        <w:ind w:left="329" w:right="312" w:firstLine="0"/>
        <w:jc w:val="both"/>
        <w:rPr>
          <w:sz w:val="20"/>
        </w:rPr>
      </w:pPr>
      <w:r>
        <w:rPr>
          <w:sz w:val="20"/>
        </w:rPr>
        <w:t xml:space="preserve">Decreto nº 48.843 de 13 de dezembro de 2023, que regulamenta o Sistema de Registro de Preços – SRP, no âmbito da Administração Pública Estadual Direta, Autárquica e </w:t>
      </w:r>
      <w:r>
        <w:rPr>
          <w:spacing w:val="-2"/>
          <w:sz w:val="20"/>
        </w:rPr>
        <w:t>Fundacional;</w:t>
      </w:r>
    </w:p>
    <w:p w14:paraId="16FD313F">
      <w:pPr>
        <w:pStyle w:val="10"/>
        <w:numPr>
          <w:ilvl w:val="0"/>
          <w:numId w:val="55"/>
        </w:numPr>
        <w:tabs>
          <w:tab w:val="left" w:pos="471"/>
        </w:tabs>
        <w:spacing w:before="0" w:after="0" w:line="234" w:lineRule="exact"/>
        <w:ind w:left="471" w:right="0" w:hanging="142"/>
        <w:jc w:val="both"/>
        <w:rPr>
          <w:sz w:val="20"/>
        </w:rPr>
      </w:pPr>
      <w:r>
        <w:rPr>
          <w:sz w:val="20"/>
        </w:rPr>
        <w:t>Decreto</w:t>
      </w:r>
      <w:r>
        <w:rPr>
          <w:spacing w:val="-1"/>
          <w:sz w:val="20"/>
        </w:rPr>
        <w:t xml:space="preserve"> </w:t>
      </w:r>
      <w:r>
        <w:rPr>
          <w:sz w:val="20"/>
        </w:rPr>
        <w:t>nº</w:t>
      </w:r>
      <w:r>
        <w:rPr>
          <w:spacing w:val="-1"/>
          <w:sz w:val="20"/>
        </w:rPr>
        <w:t xml:space="preserve"> </w:t>
      </w:r>
      <w:r>
        <w:rPr>
          <w:sz w:val="20"/>
        </w:rPr>
        <w:t>46.750</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z w:val="20"/>
        </w:rPr>
        <w:t>2019,</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fornecedores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poder</w:t>
      </w:r>
      <w:r>
        <w:rPr>
          <w:spacing w:val="-1"/>
          <w:sz w:val="20"/>
        </w:rPr>
        <w:t xml:space="preserve"> </w:t>
      </w:r>
      <w:r>
        <w:rPr>
          <w:sz w:val="20"/>
        </w:rPr>
        <w:t>executivo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pacing w:val="-2"/>
          <w:sz w:val="20"/>
        </w:rPr>
        <w:t>Janeiro;</w:t>
      </w:r>
    </w:p>
    <w:p w14:paraId="4FA68A05">
      <w:pPr>
        <w:pStyle w:val="10"/>
        <w:numPr>
          <w:ilvl w:val="0"/>
          <w:numId w:val="55"/>
        </w:numPr>
        <w:tabs>
          <w:tab w:val="left" w:pos="474"/>
        </w:tabs>
        <w:spacing w:before="25" w:after="0" w:line="278" w:lineRule="auto"/>
        <w:ind w:left="329" w:right="313" w:firstLine="0"/>
        <w:jc w:val="both"/>
        <w:rPr>
          <w:sz w:val="20"/>
        </w:rPr>
      </w:pPr>
      <w:r>
        <w:rPr>
          <w:sz w:val="20"/>
        </w:rPr>
        <w:t>Lei Estadual n° 7.753, de 17 de outubro de 2017, que dispõe sobre a instituição do programa de integridade nas empresas que contratarem com a administração pública do Estado do Rio de Janeiro e dá outras providencias.</w:t>
      </w:r>
    </w:p>
    <w:p w14:paraId="414B01D5">
      <w:pPr>
        <w:pStyle w:val="7"/>
        <w:spacing w:before="4"/>
        <w:ind w:left="329"/>
        <w:jc w:val="both"/>
      </w:pPr>
      <w:r>
        <w:t>No</w:t>
      </w:r>
      <w:r>
        <w:rPr>
          <w:spacing w:val="-1"/>
        </w:rPr>
        <w:t xml:space="preserve"> </w:t>
      </w:r>
      <w:r>
        <w:t>que</w:t>
      </w:r>
      <w:r>
        <w:rPr>
          <w:spacing w:val="-1"/>
        </w:rPr>
        <w:t xml:space="preserve"> </w:t>
      </w:r>
      <w:r>
        <w:t>tange</w:t>
      </w:r>
      <w:r>
        <w:rPr>
          <w:spacing w:val="-1"/>
        </w:rPr>
        <w:t xml:space="preserve"> </w:t>
      </w:r>
      <w:r>
        <w:t>à</w:t>
      </w:r>
      <w:r>
        <w:rPr>
          <w:spacing w:val="-1"/>
        </w:rPr>
        <w:t xml:space="preserve"> </w:t>
      </w:r>
      <w:r>
        <w:t>aquisição</w:t>
      </w:r>
      <w:r>
        <w:rPr>
          <w:spacing w:val="-1"/>
        </w:rPr>
        <w:t xml:space="preserve"> </w:t>
      </w:r>
      <w:r>
        <w:t>de</w:t>
      </w:r>
      <w:r>
        <w:rPr>
          <w:spacing w:val="-1"/>
        </w:rPr>
        <w:t xml:space="preserve"> </w:t>
      </w:r>
      <w:r>
        <w:t>medicamentos,</w:t>
      </w:r>
      <w:r>
        <w:rPr>
          <w:spacing w:val="-1"/>
        </w:rPr>
        <w:t xml:space="preserve"> </w:t>
      </w:r>
      <w:r>
        <w:t>também</w:t>
      </w:r>
      <w:r>
        <w:rPr>
          <w:spacing w:val="-1"/>
        </w:rPr>
        <w:t xml:space="preserve"> </w:t>
      </w:r>
      <w:r>
        <w:t>deverão</w:t>
      </w:r>
      <w:r>
        <w:rPr>
          <w:spacing w:val="-1"/>
        </w:rPr>
        <w:t xml:space="preserve"> </w:t>
      </w:r>
      <w:r>
        <w:t>ser</w:t>
      </w:r>
      <w:r>
        <w:rPr>
          <w:spacing w:val="-1"/>
        </w:rPr>
        <w:t xml:space="preserve"> </w:t>
      </w:r>
      <w:r>
        <w:rPr>
          <w:spacing w:val="-2"/>
        </w:rPr>
        <w:t>considerados:</w:t>
      </w:r>
    </w:p>
    <w:p w14:paraId="58D4116C">
      <w:pPr>
        <w:pStyle w:val="7"/>
        <w:spacing w:before="65"/>
      </w:pPr>
    </w:p>
    <w:p w14:paraId="62928096">
      <w:pPr>
        <w:pStyle w:val="10"/>
        <w:numPr>
          <w:ilvl w:val="0"/>
          <w:numId w:val="55"/>
        </w:numPr>
        <w:tabs>
          <w:tab w:val="left" w:pos="501"/>
        </w:tabs>
        <w:spacing w:before="0" w:after="0" w:line="280" w:lineRule="auto"/>
        <w:ind w:left="329" w:right="313" w:firstLine="0"/>
        <w:jc w:val="both"/>
        <w:rPr>
          <w:sz w:val="20"/>
        </w:rPr>
      </w:pPr>
      <w:r>
        <w:rPr>
          <w:sz w:val="20"/>
        </w:rPr>
        <w:t>Lei nº 6.360, de 23 de setembro de 1976, que dispõe sobre a vigilância sanitária a que ficam sujeitos os medicamentos, as drogas, os insumos farmacêuticos e correlatos, cosméticos, saneantes e outros produtos, e dá outras providências; Lei nº 9.787, de 10 de fevereiro de 1999, que altera a lei no 6.360, de 23 de setembro de 1976, que dispõe sobre a vigilância sanitária, estabelece o medicamento genérico, dispõe sobre a utilização de nomes genéricos em produtos farmacêuticos e dá outras providências;</w:t>
      </w:r>
    </w:p>
    <w:p w14:paraId="1181F6C9">
      <w:pPr>
        <w:pStyle w:val="10"/>
        <w:numPr>
          <w:ilvl w:val="0"/>
          <w:numId w:val="55"/>
        </w:numPr>
        <w:tabs>
          <w:tab w:val="left" w:pos="473"/>
        </w:tabs>
        <w:spacing w:before="0" w:after="0" w:line="230" w:lineRule="exact"/>
        <w:ind w:left="473" w:right="0" w:hanging="144"/>
        <w:jc w:val="both"/>
        <w:rPr>
          <w:sz w:val="20"/>
        </w:rPr>
      </w:pPr>
      <w:r>
        <w:rPr>
          <w:sz w:val="20"/>
        </w:rPr>
        <w:t>Resolução</w:t>
      </w:r>
      <w:r>
        <w:rPr>
          <w:spacing w:val="2"/>
          <w:sz w:val="20"/>
        </w:rPr>
        <w:t xml:space="preserve"> </w:t>
      </w:r>
      <w:r>
        <w:rPr>
          <w:sz w:val="20"/>
        </w:rPr>
        <w:t>CMED</w:t>
      </w:r>
      <w:r>
        <w:rPr>
          <w:spacing w:val="2"/>
          <w:sz w:val="20"/>
        </w:rPr>
        <w:t xml:space="preserve"> </w:t>
      </w:r>
      <w:r>
        <w:rPr>
          <w:sz w:val="20"/>
        </w:rPr>
        <w:t>nº</w:t>
      </w:r>
      <w:r>
        <w:rPr>
          <w:spacing w:val="2"/>
          <w:sz w:val="20"/>
        </w:rPr>
        <w:t xml:space="preserve"> </w:t>
      </w:r>
      <w:r>
        <w:rPr>
          <w:sz w:val="20"/>
        </w:rPr>
        <w:t>02,</w:t>
      </w:r>
      <w:r>
        <w:rPr>
          <w:spacing w:val="2"/>
          <w:sz w:val="20"/>
        </w:rPr>
        <w:t xml:space="preserve"> </w:t>
      </w:r>
      <w:r>
        <w:rPr>
          <w:sz w:val="20"/>
        </w:rPr>
        <w:t>de</w:t>
      </w:r>
      <w:r>
        <w:rPr>
          <w:spacing w:val="2"/>
          <w:sz w:val="20"/>
        </w:rPr>
        <w:t xml:space="preserve"> </w:t>
      </w:r>
      <w:r>
        <w:rPr>
          <w:sz w:val="20"/>
        </w:rPr>
        <w:t>05</w:t>
      </w:r>
      <w:r>
        <w:rPr>
          <w:spacing w:val="2"/>
          <w:sz w:val="20"/>
        </w:rPr>
        <w:t xml:space="preserve"> </w:t>
      </w:r>
      <w:r>
        <w:rPr>
          <w:sz w:val="20"/>
        </w:rPr>
        <w:t>de</w:t>
      </w:r>
      <w:r>
        <w:rPr>
          <w:spacing w:val="2"/>
          <w:sz w:val="20"/>
        </w:rPr>
        <w:t xml:space="preserve"> </w:t>
      </w:r>
      <w:r>
        <w:rPr>
          <w:sz w:val="20"/>
        </w:rPr>
        <w:t>março</w:t>
      </w:r>
      <w:r>
        <w:rPr>
          <w:spacing w:val="2"/>
          <w:sz w:val="20"/>
        </w:rPr>
        <w:t xml:space="preserve"> </w:t>
      </w:r>
      <w:r>
        <w:rPr>
          <w:sz w:val="20"/>
        </w:rPr>
        <w:t>de</w:t>
      </w:r>
      <w:r>
        <w:rPr>
          <w:spacing w:val="2"/>
          <w:sz w:val="20"/>
        </w:rPr>
        <w:t xml:space="preserve"> </w:t>
      </w:r>
      <w:r>
        <w:rPr>
          <w:sz w:val="20"/>
        </w:rPr>
        <w:t>2004,</w:t>
      </w:r>
      <w:r>
        <w:rPr>
          <w:spacing w:val="2"/>
          <w:sz w:val="20"/>
        </w:rPr>
        <w:t xml:space="preserve"> </w:t>
      </w:r>
      <w:r>
        <w:rPr>
          <w:sz w:val="20"/>
        </w:rPr>
        <w:t>que</w:t>
      </w:r>
      <w:r>
        <w:rPr>
          <w:spacing w:val="2"/>
          <w:sz w:val="20"/>
        </w:rPr>
        <w:t xml:space="preserve"> </w:t>
      </w:r>
      <w:r>
        <w:rPr>
          <w:sz w:val="20"/>
        </w:rPr>
        <w:t>aprova</w:t>
      </w:r>
      <w:r>
        <w:rPr>
          <w:spacing w:val="2"/>
          <w:sz w:val="20"/>
        </w:rPr>
        <w:t xml:space="preserve"> </w:t>
      </w:r>
      <w:r>
        <w:rPr>
          <w:sz w:val="20"/>
        </w:rPr>
        <w:t>os</w:t>
      </w:r>
      <w:r>
        <w:rPr>
          <w:spacing w:val="2"/>
          <w:sz w:val="20"/>
        </w:rPr>
        <w:t xml:space="preserve"> </w:t>
      </w:r>
      <w:r>
        <w:rPr>
          <w:sz w:val="20"/>
        </w:rPr>
        <w:t>critérios</w:t>
      </w:r>
      <w:r>
        <w:rPr>
          <w:spacing w:val="2"/>
          <w:sz w:val="20"/>
        </w:rPr>
        <w:t xml:space="preserve"> </w:t>
      </w:r>
      <w:r>
        <w:rPr>
          <w:sz w:val="20"/>
        </w:rPr>
        <w:t>para</w:t>
      </w:r>
      <w:r>
        <w:rPr>
          <w:spacing w:val="2"/>
          <w:sz w:val="20"/>
        </w:rPr>
        <w:t xml:space="preserve"> </w:t>
      </w:r>
      <w:r>
        <w:rPr>
          <w:sz w:val="20"/>
        </w:rPr>
        <w:t>definição</w:t>
      </w:r>
      <w:r>
        <w:rPr>
          <w:spacing w:val="2"/>
          <w:sz w:val="20"/>
        </w:rPr>
        <w:t xml:space="preserve"> </w:t>
      </w:r>
      <w:r>
        <w:rPr>
          <w:sz w:val="20"/>
        </w:rPr>
        <w:t>de</w:t>
      </w:r>
      <w:r>
        <w:rPr>
          <w:spacing w:val="2"/>
          <w:sz w:val="20"/>
        </w:rPr>
        <w:t xml:space="preserve"> </w:t>
      </w:r>
      <w:r>
        <w:rPr>
          <w:sz w:val="20"/>
        </w:rPr>
        <w:t>preços</w:t>
      </w:r>
      <w:r>
        <w:rPr>
          <w:spacing w:val="2"/>
          <w:sz w:val="20"/>
        </w:rPr>
        <w:t xml:space="preserve"> </w:t>
      </w:r>
      <w:r>
        <w:rPr>
          <w:sz w:val="20"/>
        </w:rPr>
        <w:t>de</w:t>
      </w:r>
      <w:r>
        <w:rPr>
          <w:spacing w:val="2"/>
          <w:sz w:val="20"/>
        </w:rPr>
        <w:t xml:space="preserve"> </w:t>
      </w:r>
      <w:r>
        <w:rPr>
          <w:sz w:val="20"/>
        </w:rPr>
        <w:t>produtos</w:t>
      </w:r>
      <w:r>
        <w:rPr>
          <w:spacing w:val="2"/>
          <w:sz w:val="20"/>
        </w:rPr>
        <w:t xml:space="preserve"> </w:t>
      </w:r>
      <w:r>
        <w:rPr>
          <w:sz w:val="20"/>
        </w:rPr>
        <w:t>novos</w:t>
      </w:r>
      <w:r>
        <w:rPr>
          <w:spacing w:val="2"/>
          <w:sz w:val="20"/>
        </w:rPr>
        <w:t xml:space="preserve"> </w:t>
      </w:r>
      <w:r>
        <w:rPr>
          <w:sz w:val="20"/>
        </w:rPr>
        <w:t>e</w:t>
      </w:r>
      <w:r>
        <w:rPr>
          <w:spacing w:val="2"/>
          <w:sz w:val="20"/>
        </w:rPr>
        <w:t xml:space="preserve"> </w:t>
      </w:r>
      <w:r>
        <w:rPr>
          <w:sz w:val="20"/>
        </w:rPr>
        <w:t>novas</w:t>
      </w:r>
      <w:r>
        <w:rPr>
          <w:spacing w:val="2"/>
          <w:sz w:val="20"/>
        </w:rPr>
        <w:t xml:space="preserve"> </w:t>
      </w:r>
      <w:r>
        <w:rPr>
          <w:sz w:val="20"/>
        </w:rPr>
        <w:t>apresentações</w:t>
      </w:r>
      <w:r>
        <w:rPr>
          <w:spacing w:val="2"/>
          <w:sz w:val="20"/>
        </w:rPr>
        <w:t xml:space="preserve"> </w:t>
      </w:r>
      <w:r>
        <w:rPr>
          <w:sz w:val="20"/>
        </w:rPr>
        <w:t>de</w:t>
      </w:r>
      <w:r>
        <w:rPr>
          <w:spacing w:val="2"/>
          <w:sz w:val="20"/>
        </w:rPr>
        <w:t xml:space="preserve"> </w:t>
      </w:r>
      <w:r>
        <w:rPr>
          <w:sz w:val="20"/>
        </w:rPr>
        <w:t>que</w:t>
      </w:r>
      <w:r>
        <w:rPr>
          <w:spacing w:val="2"/>
          <w:sz w:val="20"/>
        </w:rPr>
        <w:t xml:space="preserve"> </w:t>
      </w:r>
      <w:r>
        <w:rPr>
          <w:sz w:val="20"/>
        </w:rPr>
        <w:t>trata</w:t>
      </w:r>
      <w:r>
        <w:rPr>
          <w:spacing w:val="2"/>
          <w:sz w:val="20"/>
        </w:rPr>
        <w:t xml:space="preserve"> </w:t>
      </w:r>
      <w:r>
        <w:rPr>
          <w:sz w:val="20"/>
        </w:rPr>
        <w:t>o</w:t>
      </w:r>
      <w:r>
        <w:rPr>
          <w:spacing w:val="2"/>
          <w:sz w:val="20"/>
        </w:rPr>
        <w:t xml:space="preserve"> </w:t>
      </w:r>
      <w:r>
        <w:rPr>
          <w:sz w:val="20"/>
        </w:rPr>
        <w:t>art.</w:t>
      </w:r>
      <w:r>
        <w:rPr>
          <w:spacing w:val="2"/>
          <w:sz w:val="20"/>
        </w:rPr>
        <w:t xml:space="preserve"> </w:t>
      </w:r>
      <w:r>
        <w:rPr>
          <w:sz w:val="20"/>
        </w:rPr>
        <w:t>7º</w:t>
      </w:r>
      <w:r>
        <w:rPr>
          <w:spacing w:val="2"/>
          <w:sz w:val="20"/>
        </w:rPr>
        <w:t xml:space="preserve"> </w:t>
      </w:r>
      <w:r>
        <w:rPr>
          <w:sz w:val="20"/>
        </w:rPr>
        <w:t>da</w:t>
      </w:r>
      <w:r>
        <w:rPr>
          <w:spacing w:val="2"/>
          <w:sz w:val="20"/>
        </w:rPr>
        <w:t xml:space="preserve"> </w:t>
      </w:r>
      <w:r>
        <w:rPr>
          <w:sz w:val="20"/>
        </w:rPr>
        <w:t>Lei</w:t>
      </w:r>
      <w:r>
        <w:rPr>
          <w:spacing w:val="2"/>
          <w:sz w:val="20"/>
        </w:rPr>
        <w:t xml:space="preserve"> </w:t>
      </w:r>
      <w:r>
        <w:rPr>
          <w:sz w:val="20"/>
        </w:rPr>
        <w:t>nº</w:t>
      </w:r>
      <w:r>
        <w:rPr>
          <w:spacing w:val="2"/>
          <w:sz w:val="20"/>
        </w:rPr>
        <w:t xml:space="preserve"> </w:t>
      </w:r>
      <w:r>
        <w:rPr>
          <w:spacing w:val="-2"/>
          <w:sz w:val="20"/>
        </w:rPr>
        <w:t>10.742,</w:t>
      </w:r>
    </w:p>
    <w:p w14:paraId="3844A29B">
      <w:pPr>
        <w:pStyle w:val="7"/>
        <w:ind w:left="329"/>
        <w:jc w:val="both"/>
      </w:pPr>
      <w:r>
        <w:t>de</w:t>
      </w:r>
      <w:r>
        <w:rPr>
          <w:spacing w:val="-1"/>
        </w:rPr>
        <w:t xml:space="preserve"> </w:t>
      </w:r>
      <w:r>
        <w:t>6</w:t>
      </w:r>
      <w:r>
        <w:rPr>
          <w:spacing w:val="-1"/>
        </w:rPr>
        <w:t xml:space="preserve"> </w:t>
      </w:r>
      <w:r>
        <w:t>de</w:t>
      </w:r>
      <w:r>
        <w:rPr>
          <w:spacing w:val="-1"/>
        </w:rPr>
        <w:t xml:space="preserve"> </w:t>
      </w:r>
      <w:r>
        <w:t>outubro</w:t>
      </w:r>
      <w:r>
        <w:rPr>
          <w:spacing w:val="-1"/>
        </w:rPr>
        <w:t xml:space="preserve"> </w:t>
      </w:r>
      <w:r>
        <w:t>de</w:t>
      </w:r>
      <w:r>
        <w:rPr>
          <w:spacing w:val="-1"/>
        </w:rPr>
        <w:t xml:space="preserve"> </w:t>
      </w:r>
      <w:r>
        <w:rPr>
          <w:spacing w:val="-2"/>
        </w:rPr>
        <w:t>2003;</w:t>
      </w:r>
    </w:p>
    <w:p w14:paraId="435ABE85">
      <w:pPr>
        <w:pStyle w:val="10"/>
        <w:numPr>
          <w:ilvl w:val="0"/>
          <w:numId w:val="55"/>
        </w:numPr>
        <w:tabs>
          <w:tab w:val="left" w:pos="482"/>
        </w:tabs>
        <w:spacing w:before="25" w:after="0" w:line="278" w:lineRule="auto"/>
        <w:ind w:left="329" w:right="312" w:firstLine="0"/>
        <w:jc w:val="left"/>
        <w:rPr>
          <w:sz w:val="20"/>
        </w:rPr>
      </w:pPr>
      <w:r>
        <w:rPr>
          <w:sz w:val="20"/>
        </w:rPr>
        <w:t>Resolução</w:t>
      </w:r>
      <w:r>
        <w:rPr>
          <w:spacing w:val="9"/>
          <w:sz w:val="20"/>
        </w:rPr>
        <w:t xml:space="preserve"> </w:t>
      </w:r>
      <w:r>
        <w:rPr>
          <w:sz w:val="20"/>
        </w:rPr>
        <w:t>CMED</w:t>
      </w:r>
      <w:r>
        <w:rPr>
          <w:spacing w:val="9"/>
          <w:sz w:val="20"/>
        </w:rPr>
        <w:t xml:space="preserve"> </w:t>
      </w:r>
      <w:r>
        <w:rPr>
          <w:sz w:val="20"/>
        </w:rPr>
        <w:t>nº</w:t>
      </w:r>
      <w:r>
        <w:rPr>
          <w:spacing w:val="9"/>
          <w:sz w:val="20"/>
        </w:rPr>
        <w:t xml:space="preserve"> </w:t>
      </w:r>
      <w:r>
        <w:rPr>
          <w:sz w:val="20"/>
        </w:rPr>
        <w:t>04,</w:t>
      </w:r>
      <w:r>
        <w:rPr>
          <w:spacing w:val="9"/>
          <w:sz w:val="20"/>
        </w:rPr>
        <w:t xml:space="preserve"> </w:t>
      </w:r>
      <w:r>
        <w:rPr>
          <w:sz w:val="20"/>
        </w:rPr>
        <w:t>de</w:t>
      </w:r>
      <w:r>
        <w:rPr>
          <w:spacing w:val="9"/>
          <w:sz w:val="20"/>
        </w:rPr>
        <w:t xml:space="preserve"> </w:t>
      </w:r>
      <w:r>
        <w:rPr>
          <w:sz w:val="20"/>
        </w:rPr>
        <w:t>18</w:t>
      </w:r>
      <w:r>
        <w:rPr>
          <w:spacing w:val="9"/>
          <w:sz w:val="20"/>
        </w:rPr>
        <w:t xml:space="preserve"> </w:t>
      </w:r>
      <w:r>
        <w:rPr>
          <w:sz w:val="20"/>
        </w:rPr>
        <w:t>de</w:t>
      </w:r>
      <w:r>
        <w:rPr>
          <w:spacing w:val="9"/>
          <w:sz w:val="20"/>
        </w:rPr>
        <w:t xml:space="preserve"> </w:t>
      </w:r>
      <w:r>
        <w:rPr>
          <w:sz w:val="20"/>
        </w:rPr>
        <w:t>dezembro</w:t>
      </w:r>
      <w:r>
        <w:rPr>
          <w:spacing w:val="9"/>
          <w:sz w:val="20"/>
        </w:rPr>
        <w:t xml:space="preserve"> </w:t>
      </w:r>
      <w:r>
        <w:rPr>
          <w:sz w:val="20"/>
        </w:rPr>
        <w:t>de</w:t>
      </w:r>
      <w:r>
        <w:rPr>
          <w:spacing w:val="9"/>
          <w:sz w:val="20"/>
        </w:rPr>
        <w:t xml:space="preserve"> </w:t>
      </w:r>
      <w:r>
        <w:rPr>
          <w:sz w:val="20"/>
        </w:rPr>
        <w:t>2006,</w:t>
      </w:r>
      <w:r>
        <w:rPr>
          <w:spacing w:val="9"/>
          <w:sz w:val="20"/>
        </w:rPr>
        <w:t xml:space="preserve"> </w:t>
      </w:r>
      <w:r>
        <w:rPr>
          <w:sz w:val="20"/>
        </w:rPr>
        <w:t>que</w:t>
      </w:r>
      <w:r>
        <w:rPr>
          <w:spacing w:val="9"/>
          <w:sz w:val="20"/>
        </w:rPr>
        <w:t xml:space="preserve"> </w:t>
      </w:r>
      <w:r>
        <w:rPr>
          <w:sz w:val="20"/>
        </w:rPr>
        <w:t>dispõe</w:t>
      </w:r>
      <w:r>
        <w:rPr>
          <w:spacing w:val="9"/>
          <w:sz w:val="20"/>
        </w:rPr>
        <w:t xml:space="preserve"> </w:t>
      </w:r>
      <w:r>
        <w:rPr>
          <w:sz w:val="20"/>
        </w:rPr>
        <w:t>sobre</w:t>
      </w:r>
      <w:r>
        <w:rPr>
          <w:spacing w:val="9"/>
          <w:sz w:val="20"/>
        </w:rPr>
        <w:t xml:space="preserve"> </w:t>
      </w:r>
      <w:r>
        <w:rPr>
          <w:sz w:val="20"/>
        </w:rPr>
        <w:t>o</w:t>
      </w:r>
      <w:r>
        <w:rPr>
          <w:spacing w:val="9"/>
          <w:sz w:val="20"/>
        </w:rPr>
        <w:t xml:space="preserve"> </w:t>
      </w:r>
      <w:r>
        <w:rPr>
          <w:sz w:val="20"/>
        </w:rPr>
        <w:t>Coeficiente</w:t>
      </w:r>
      <w:r>
        <w:rPr>
          <w:spacing w:val="9"/>
          <w:sz w:val="20"/>
        </w:rPr>
        <w:t xml:space="preserve"> </w:t>
      </w:r>
      <w:r>
        <w:rPr>
          <w:sz w:val="20"/>
        </w:rPr>
        <w:t>de</w:t>
      </w:r>
      <w:r>
        <w:rPr>
          <w:spacing w:val="-2"/>
          <w:sz w:val="20"/>
        </w:rPr>
        <w:t xml:space="preserve"> </w:t>
      </w:r>
      <w:r>
        <w:rPr>
          <w:sz w:val="20"/>
        </w:rPr>
        <w:t>Adequação</w:t>
      </w:r>
      <w:r>
        <w:rPr>
          <w:spacing w:val="9"/>
          <w:sz w:val="20"/>
        </w:rPr>
        <w:t xml:space="preserve"> </w:t>
      </w:r>
      <w:r>
        <w:rPr>
          <w:sz w:val="20"/>
        </w:rPr>
        <w:t>de</w:t>
      </w:r>
      <w:r>
        <w:rPr>
          <w:spacing w:val="9"/>
          <w:sz w:val="20"/>
        </w:rPr>
        <w:t xml:space="preserve"> </w:t>
      </w:r>
      <w:r>
        <w:rPr>
          <w:sz w:val="20"/>
        </w:rPr>
        <w:t>Preços</w:t>
      </w:r>
      <w:r>
        <w:rPr>
          <w:spacing w:val="9"/>
          <w:sz w:val="20"/>
        </w:rPr>
        <w:t xml:space="preserve"> </w:t>
      </w:r>
      <w:r>
        <w:rPr>
          <w:sz w:val="20"/>
        </w:rPr>
        <w:t>–</w:t>
      </w:r>
      <w:r>
        <w:rPr>
          <w:spacing w:val="9"/>
          <w:sz w:val="20"/>
        </w:rPr>
        <w:t xml:space="preserve"> </w:t>
      </w:r>
      <w:r>
        <w:rPr>
          <w:sz w:val="20"/>
        </w:rPr>
        <w:t>CAP,</w:t>
      </w:r>
      <w:r>
        <w:rPr>
          <w:spacing w:val="9"/>
          <w:sz w:val="20"/>
        </w:rPr>
        <w:t xml:space="preserve"> </w:t>
      </w:r>
      <w:r>
        <w:rPr>
          <w:sz w:val="20"/>
        </w:rPr>
        <w:t>sua</w:t>
      </w:r>
      <w:r>
        <w:rPr>
          <w:spacing w:val="9"/>
          <w:sz w:val="20"/>
        </w:rPr>
        <w:t xml:space="preserve"> </w:t>
      </w:r>
      <w:r>
        <w:rPr>
          <w:sz w:val="20"/>
        </w:rPr>
        <w:t>aplicação,</w:t>
      </w:r>
      <w:r>
        <w:rPr>
          <w:spacing w:val="9"/>
          <w:sz w:val="20"/>
        </w:rPr>
        <w:t xml:space="preserve"> </w:t>
      </w:r>
      <w:r>
        <w:rPr>
          <w:sz w:val="20"/>
        </w:rPr>
        <w:t>e</w:t>
      </w:r>
      <w:r>
        <w:rPr>
          <w:spacing w:val="9"/>
          <w:sz w:val="20"/>
        </w:rPr>
        <w:t xml:space="preserve"> </w:t>
      </w:r>
      <w:r>
        <w:rPr>
          <w:sz w:val="20"/>
        </w:rPr>
        <w:t>altera</w:t>
      </w:r>
      <w:r>
        <w:rPr>
          <w:spacing w:val="9"/>
          <w:sz w:val="20"/>
        </w:rPr>
        <w:t xml:space="preserve"> </w:t>
      </w:r>
      <w:r>
        <w:rPr>
          <w:sz w:val="20"/>
        </w:rPr>
        <w:t>a</w:t>
      </w:r>
      <w:r>
        <w:rPr>
          <w:spacing w:val="9"/>
          <w:sz w:val="20"/>
        </w:rPr>
        <w:t xml:space="preserve"> </w:t>
      </w:r>
      <w:r>
        <w:rPr>
          <w:sz w:val="20"/>
        </w:rPr>
        <w:t>Resolução</w:t>
      </w:r>
      <w:r>
        <w:rPr>
          <w:spacing w:val="9"/>
          <w:sz w:val="20"/>
        </w:rPr>
        <w:t xml:space="preserve"> </w:t>
      </w:r>
      <w:r>
        <w:rPr>
          <w:sz w:val="20"/>
        </w:rPr>
        <w:t>CMED</w:t>
      </w:r>
      <w:r>
        <w:rPr>
          <w:spacing w:val="9"/>
          <w:sz w:val="20"/>
        </w:rPr>
        <w:t xml:space="preserve"> </w:t>
      </w:r>
      <w:r>
        <w:rPr>
          <w:sz w:val="20"/>
        </w:rPr>
        <w:t>nº.</w:t>
      </w:r>
      <w:r>
        <w:rPr>
          <w:spacing w:val="9"/>
          <w:sz w:val="20"/>
        </w:rPr>
        <w:t xml:space="preserve"> </w:t>
      </w:r>
      <w:r>
        <w:rPr>
          <w:sz w:val="20"/>
        </w:rPr>
        <w:t>2,</w:t>
      </w:r>
      <w:r>
        <w:rPr>
          <w:spacing w:val="9"/>
          <w:sz w:val="20"/>
        </w:rPr>
        <w:t xml:space="preserve"> </w:t>
      </w:r>
      <w:r>
        <w:rPr>
          <w:sz w:val="20"/>
        </w:rPr>
        <w:t>de</w:t>
      </w:r>
      <w:r>
        <w:rPr>
          <w:spacing w:val="9"/>
          <w:sz w:val="20"/>
        </w:rPr>
        <w:t xml:space="preserve"> </w:t>
      </w:r>
      <w:r>
        <w:rPr>
          <w:sz w:val="20"/>
        </w:rPr>
        <w:t>5</w:t>
      </w:r>
      <w:r>
        <w:rPr>
          <w:spacing w:val="9"/>
          <w:sz w:val="20"/>
        </w:rPr>
        <w:t xml:space="preserve"> </w:t>
      </w:r>
      <w:r>
        <w:rPr>
          <w:sz w:val="20"/>
        </w:rPr>
        <w:t>de março de 2004;</w:t>
      </w:r>
    </w:p>
    <w:p w14:paraId="68846B49">
      <w:pPr>
        <w:pStyle w:val="10"/>
        <w:numPr>
          <w:ilvl w:val="0"/>
          <w:numId w:val="55"/>
        </w:numPr>
        <w:tabs>
          <w:tab w:val="left" w:pos="471"/>
        </w:tabs>
        <w:spacing w:before="0" w:after="0" w:line="234" w:lineRule="exact"/>
        <w:ind w:left="47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344,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z w:val="20"/>
        </w:rPr>
        <w:t>1998,</w:t>
      </w:r>
      <w:r>
        <w:rPr>
          <w:spacing w:val="-1"/>
          <w:sz w:val="20"/>
        </w:rPr>
        <w:t xml:space="preserve"> </w:t>
      </w:r>
      <w:r>
        <w:rPr>
          <w:sz w:val="20"/>
        </w:rPr>
        <w:t>que</w:t>
      </w:r>
      <w:r>
        <w:rPr>
          <w:spacing w:val="-1"/>
          <w:sz w:val="20"/>
        </w:rPr>
        <w:t xml:space="preserve"> </w:t>
      </w:r>
      <w:r>
        <w:rPr>
          <w:sz w:val="20"/>
        </w:rPr>
        <w:t>aprova</w:t>
      </w:r>
      <w:r>
        <w:rPr>
          <w:spacing w:val="-1"/>
          <w:sz w:val="20"/>
        </w:rPr>
        <w:t xml:space="preserve"> </w:t>
      </w:r>
      <w:r>
        <w:rPr>
          <w:sz w:val="20"/>
        </w:rPr>
        <w:t>o</w:t>
      </w:r>
      <w:r>
        <w:rPr>
          <w:spacing w:val="-1"/>
          <w:sz w:val="20"/>
        </w:rPr>
        <w:t xml:space="preserve"> </w:t>
      </w:r>
      <w:r>
        <w:rPr>
          <w:sz w:val="20"/>
        </w:rPr>
        <w:t>Regulamento</w:t>
      </w:r>
      <w:r>
        <w:rPr>
          <w:spacing w:val="-4"/>
          <w:sz w:val="20"/>
        </w:rPr>
        <w:t xml:space="preserve"> </w:t>
      </w:r>
      <w:r>
        <w:rPr>
          <w:sz w:val="20"/>
        </w:rPr>
        <w:t>Técnico</w:t>
      </w:r>
      <w:r>
        <w:rPr>
          <w:spacing w:val="-1"/>
          <w:sz w:val="20"/>
        </w:rPr>
        <w:t xml:space="preserve"> </w:t>
      </w:r>
      <w:r>
        <w:rPr>
          <w:sz w:val="20"/>
        </w:rPr>
        <w:t>sobre</w:t>
      </w:r>
      <w:r>
        <w:rPr>
          <w:spacing w:val="-1"/>
          <w:sz w:val="20"/>
        </w:rPr>
        <w:t xml:space="preserve"> </w:t>
      </w:r>
      <w:r>
        <w:rPr>
          <w:sz w:val="20"/>
        </w:rPr>
        <w:t>substâncias</w:t>
      </w:r>
      <w:r>
        <w:rPr>
          <w:spacing w:val="-1"/>
          <w:sz w:val="20"/>
        </w:rPr>
        <w:t xml:space="preserve"> </w:t>
      </w:r>
      <w:r>
        <w:rPr>
          <w:sz w:val="20"/>
        </w:rPr>
        <w:t>e</w:t>
      </w:r>
      <w:r>
        <w:rPr>
          <w:spacing w:val="-1"/>
          <w:sz w:val="20"/>
        </w:rPr>
        <w:t xml:space="preserve"> </w:t>
      </w:r>
      <w:r>
        <w:rPr>
          <w:sz w:val="20"/>
        </w:rPr>
        <w:t>medicamentos</w:t>
      </w:r>
      <w:r>
        <w:rPr>
          <w:spacing w:val="-1"/>
          <w:sz w:val="20"/>
        </w:rPr>
        <w:t xml:space="preserve"> </w:t>
      </w:r>
      <w:r>
        <w:rPr>
          <w:sz w:val="20"/>
        </w:rPr>
        <w:t>sujeitos</w:t>
      </w:r>
      <w:r>
        <w:rPr>
          <w:spacing w:val="-1"/>
          <w:sz w:val="20"/>
        </w:rPr>
        <w:t xml:space="preserve"> </w:t>
      </w:r>
      <w:r>
        <w:rPr>
          <w:sz w:val="20"/>
        </w:rPr>
        <w:t>a</w:t>
      </w:r>
      <w:r>
        <w:rPr>
          <w:spacing w:val="-1"/>
          <w:sz w:val="20"/>
        </w:rPr>
        <w:t xml:space="preserve"> </w:t>
      </w:r>
      <w:r>
        <w:rPr>
          <w:sz w:val="20"/>
        </w:rPr>
        <w:t>controle</w:t>
      </w:r>
      <w:r>
        <w:rPr>
          <w:spacing w:val="-1"/>
          <w:sz w:val="20"/>
        </w:rPr>
        <w:t xml:space="preserve"> </w:t>
      </w:r>
      <w:r>
        <w:rPr>
          <w:sz w:val="20"/>
        </w:rPr>
        <w:t>especial;</w:t>
      </w:r>
      <w:r>
        <w:rPr>
          <w:spacing w:val="-1"/>
          <w:sz w:val="20"/>
        </w:rPr>
        <w:t xml:space="preserve"> </w:t>
      </w:r>
      <w:r>
        <w:rPr>
          <w:sz w:val="20"/>
        </w:rPr>
        <w:t>e</w:t>
      </w:r>
      <w:r>
        <w:rPr>
          <w:spacing w:val="-1"/>
          <w:sz w:val="20"/>
        </w:rPr>
        <w:t xml:space="preserve"> </w:t>
      </w:r>
      <w:r>
        <w:rPr>
          <w:sz w:val="20"/>
        </w:rPr>
        <w:t>suas</w:t>
      </w:r>
      <w:r>
        <w:rPr>
          <w:spacing w:val="-1"/>
          <w:sz w:val="20"/>
        </w:rPr>
        <w:t xml:space="preserve"> </w:t>
      </w:r>
      <w:r>
        <w:rPr>
          <w:spacing w:val="-2"/>
          <w:sz w:val="20"/>
        </w:rPr>
        <w:t>atualizações;</w:t>
      </w:r>
    </w:p>
    <w:p w14:paraId="767087A2">
      <w:pPr>
        <w:pStyle w:val="10"/>
        <w:numPr>
          <w:ilvl w:val="0"/>
          <w:numId w:val="55"/>
        </w:numPr>
        <w:tabs>
          <w:tab w:val="left" w:pos="478"/>
        </w:tabs>
        <w:spacing w:before="25" w:after="0" w:line="278" w:lineRule="auto"/>
        <w:ind w:left="329" w:right="313" w:firstLine="0"/>
        <w:jc w:val="left"/>
        <w:rPr>
          <w:sz w:val="20"/>
        </w:rPr>
      </w:pPr>
      <w:r>
        <w:rPr>
          <w:sz w:val="20"/>
        </w:rPr>
        <w:t>Portaria nº 2814, de 29 de maio de 1998, que estabelece procedimentos a serem observados pelas empresas produtoras, importadoras, distribuidoras e do comércio farmacêutico, objetivando a comprovação, em caráter de urgência, da identidade e qualidade de medicamento, objeto de denúncia sobre possível falsificação, adulteração e fraude;</w:t>
      </w:r>
    </w:p>
    <w:p w14:paraId="1FE54B25">
      <w:pPr>
        <w:pStyle w:val="10"/>
        <w:numPr>
          <w:ilvl w:val="0"/>
          <w:numId w:val="55"/>
        </w:numPr>
        <w:tabs>
          <w:tab w:val="left" w:pos="471"/>
        </w:tabs>
        <w:spacing w:before="0" w:after="0" w:line="234" w:lineRule="exact"/>
        <w:ind w:left="47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2.894,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setembro</w:t>
      </w:r>
      <w:r>
        <w:rPr>
          <w:spacing w:val="-1"/>
          <w:sz w:val="20"/>
        </w:rPr>
        <w:t xml:space="preserve"> </w:t>
      </w:r>
      <w:r>
        <w:rPr>
          <w:sz w:val="20"/>
        </w:rPr>
        <w:t>de</w:t>
      </w:r>
      <w:r>
        <w:rPr>
          <w:spacing w:val="-1"/>
          <w:sz w:val="20"/>
        </w:rPr>
        <w:t xml:space="preserve"> </w:t>
      </w:r>
      <w:r>
        <w:rPr>
          <w:sz w:val="20"/>
        </w:rPr>
        <w:t>2018,</w:t>
      </w:r>
      <w:r>
        <w:rPr>
          <w:spacing w:val="-1"/>
          <w:sz w:val="20"/>
        </w:rPr>
        <w:t xml:space="preserve"> </w:t>
      </w:r>
      <w:r>
        <w:rPr>
          <w:sz w:val="20"/>
        </w:rPr>
        <w:t>que</w:t>
      </w:r>
      <w:r>
        <w:rPr>
          <w:spacing w:val="-1"/>
          <w:sz w:val="20"/>
        </w:rPr>
        <w:t xml:space="preserve"> </w:t>
      </w:r>
      <w:r>
        <w:rPr>
          <w:sz w:val="20"/>
        </w:rPr>
        <w:t>revoga</w:t>
      </w:r>
      <w:r>
        <w:rPr>
          <w:spacing w:val="-1"/>
          <w:sz w:val="20"/>
        </w:rPr>
        <w:t xml:space="preserve"> </w:t>
      </w:r>
      <w:r>
        <w:rPr>
          <w:sz w:val="20"/>
        </w:rPr>
        <w:t>o</w:t>
      </w:r>
      <w:r>
        <w:rPr>
          <w:spacing w:val="-1"/>
          <w:sz w:val="20"/>
        </w:rPr>
        <w:t xml:space="preserve"> </w:t>
      </w:r>
      <w:r>
        <w:rPr>
          <w:sz w:val="20"/>
        </w:rPr>
        <w:t>inciso</w:t>
      </w:r>
      <w:r>
        <w:rPr>
          <w:spacing w:val="-1"/>
          <w:sz w:val="20"/>
        </w:rPr>
        <w:t xml:space="preserve"> </w:t>
      </w:r>
      <w:r>
        <w:rPr>
          <w:sz w:val="20"/>
        </w:rPr>
        <w:t>III</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5º</w:t>
      </w:r>
      <w:r>
        <w:rPr>
          <w:spacing w:val="-1"/>
          <w:sz w:val="20"/>
        </w:rPr>
        <w:t xml:space="preserve"> </w:t>
      </w:r>
      <w:r>
        <w:rPr>
          <w:sz w:val="20"/>
        </w:rPr>
        <w:t>da</w:t>
      </w:r>
      <w:r>
        <w:rPr>
          <w:spacing w:val="-1"/>
          <w:sz w:val="20"/>
        </w:rPr>
        <w:t xml:space="preserve"> </w:t>
      </w:r>
      <w:r>
        <w:rPr>
          <w:sz w:val="20"/>
        </w:rPr>
        <w:t>Portaria</w:t>
      </w:r>
      <w:r>
        <w:rPr>
          <w:spacing w:val="-1"/>
          <w:sz w:val="20"/>
        </w:rPr>
        <w:t xml:space="preserve"> </w:t>
      </w:r>
      <w:r>
        <w:rPr>
          <w:sz w:val="20"/>
        </w:rPr>
        <w:t>nº</w:t>
      </w:r>
      <w:r>
        <w:rPr>
          <w:spacing w:val="-1"/>
          <w:sz w:val="20"/>
        </w:rPr>
        <w:t xml:space="preserve"> </w:t>
      </w:r>
      <w:r>
        <w:rPr>
          <w:sz w:val="20"/>
        </w:rPr>
        <w:t>2.814/GM/MS,</w:t>
      </w:r>
      <w:r>
        <w:rPr>
          <w:spacing w:val="-1"/>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pacing w:val="-2"/>
          <w:sz w:val="20"/>
        </w:rPr>
        <w:t>1998;</w:t>
      </w:r>
    </w:p>
    <w:p w14:paraId="056648FC">
      <w:pPr>
        <w:pStyle w:val="10"/>
        <w:numPr>
          <w:ilvl w:val="0"/>
          <w:numId w:val="55"/>
        </w:numPr>
        <w:tabs>
          <w:tab w:val="left" w:pos="471"/>
        </w:tabs>
        <w:spacing w:before="25" w:after="0" w:line="240" w:lineRule="auto"/>
        <w:ind w:left="47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802,</w:t>
      </w:r>
      <w:r>
        <w:rPr>
          <w:spacing w:val="-1"/>
          <w:sz w:val="20"/>
        </w:rPr>
        <w:t xml:space="preserve"> </w:t>
      </w:r>
      <w:r>
        <w:rPr>
          <w:sz w:val="20"/>
        </w:rPr>
        <w:t>de</w:t>
      </w:r>
      <w:r>
        <w:rPr>
          <w:spacing w:val="-1"/>
          <w:sz w:val="20"/>
        </w:rPr>
        <w:t xml:space="preserve"> </w:t>
      </w:r>
      <w:r>
        <w:rPr>
          <w:sz w:val="20"/>
        </w:rPr>
        <w:t>08</w:t>
      </w:r>
      <w:r>
        <w:rPr>
          <w:spacing w:val="-1"/>
          <w:sz w:val="20"/>
        </w:rPr>
        <w:t xml:space="preserve"> </w:t>
      </w:r>
      <w:r>
        <w:rPr>
          <w:sz w:val="20"/>
        </w:rPr>
        <w:t>de</w:t>
      </w:r>
      <w:r>
        <w:rPr>
          <w:spacing w:val="-1"/>
          <w:sz w:val="20"/>
        </w:rPr>
        <w:t xml:space="preserve"> </w:t>
      </w:r>
      <w:r>
        <w:rPr>
          <w:sz w:val="20"/>
        </w:rPr>
        <w:t>outubro</w:t>
      </w:r>
      <w:r>
        <w:rPr>
          <w:spacing w:val="-1"/>
          <w:sz w:val="20"/>
        </w:rPr>
        <w:t xml:space="preserve"> </w:t>
      </w:r>
      <w:r>
        <w:rPr>
          <w:sz w:val="20"/>
        </w:rPr>
        <w:t>de</w:t>
      </w:r>
      <w:r>
        <w:rPr>
          <w:spacing w:val="-1"/>
          <w:sz w:val="20"/>
        </w:rPr>
        <w:t xml:space="preserve"> </w:t>
      </w:r>
      <w:r>
        <w:rPr>
          <w:spacing w:val="-2"/>
          <w:sz w:val="20"/>
        </w:rPr>
        <w:t>1998;</w:t>
      </w:r>
    </w:p>
    <w:p w14:paraId="416BD87E">
      <w:pPr>
        <w:pStyle w:val="10"/>
        <w:numPr>
          <w:ilvl w:val="0"/>
          <w:numId w:val="55"/>
        </w:numPr>
        <w:tabs>
          <w:tab w:val="left" w:pos="473"/>
        </w:tabs>
        <w:spacing w:before="25" w:after="0" w:line="278" w:lineRule="auto"/>
        <w:ind w:left="329" w:right="313" w:firstLine="0"/>
        <w:jc w:val="left"/>
        <w:rPr>
          <w:sz w:val="20"/>
        </w:rPr>
      </w:pPr>
      <w:r>
        <w:rPr>
          <w:sz w:val="20"/>
        </w:rPr>
        <w:t>Lei nº 9.787, de 10 de fevereiro de 1999, que altera a Lei no 6.360, de 23 de setembro de 1976, que dispõe sobre a vigilância sanitária, estabelece o medicamento genérico, dispõe sobre a utilização de nomes genéricos em produtos farmacêuticos e dá outras providências.</w:t>
      </w:r>
    </w:p>
    <w:p w14:paraId="5E4E8DDF">
      <w:pPr>
        <w:pStyle w:val="10"/>
        <w:numPr>
          <w:ilvl w:val="0"/>
          <w:numId w:val="55"/>
        </w:numPr>
        <w:tabs>
          <w:tab w:val="left" w:pos="496"/>
        </w:tabs>
        <w:spacing w:before="0" w:after="0" w:line="278" w:lineRule="auto"/>
        <w:ind w:left="329" w:right="313" w:firstLine="0"/>
        <w:jc w:val="left"/>
        <w:rPr>
          <w:sz w:val="20"/>
        </w:rPr>
      </w:pPr>
      <w:r>
        <w:rPr>
          <w:sz w:val="20"/>
        </w:rPr>
        <w:t>Resolução</w:t>
      </w:r>
      <w:r>
        <w:rPr>
          <w:spacing w:val="24"/>
          <w:sz w:val="20"/>
        </w:rPr>
        <w:t xml:space="preserve"> </w:t>
      </w:r>
      <w:r>
        <w:rPr>
          <w:sz w:val="20"/>
        </w:rPr>
        <w:t>CTE-CMED</w:t>
      </w:r>
      <w:r>
        <w:rPr>
          <w:spacing w:val="24"/>
          <w:sz w:val="20"/>
        </w:rPr>
        <w:t xml:space="preserve"> </w:t>
      </w:r>
      <w:r>
        <w:rPr>
          <w:sz w:val="20"/>
        </w:rPr>
        <w:t>nº</w:t>
      </w:r>
      <w:r>
        <w:rPr>
          <w:spacing w:val="24"/>
          <w:sz w:val="20"/>
        </w:rPr>
        <w:t xml:space="preserve"> </w:t>
      </w:r>
      <w:r>
        <w:rPr>
          <w:sz w:val="20"/>
        </w:rPr>
        <w:t>06,</w:t>
      </w:r>
      <w:r>
        <w:rPr>
          <w:spacing w:val="24"/>
          <w:sz w:val="20"/>
        </w:rPr>
        <w:t xml:space="preserve"> </w:t>
      </w:r>
      <w:r>
        <w:rPr>
          <w:sz w:val="20"/>
        </w:rPr>
        <w:t>de</w:t>
      </w:r>
      <w:r>
        <w:rPr>
          <w:spacing w:val="24"/>
          <w:sz w:val="20"/>
        </w:rPr>
        <w:t xml:space="preserve"> </w:t>
      </w:r>
      <w:r>
        <w:rPr>
          <w:sz w:val="20"/>
        </w:rPr>
        <w:t>27</w:t>
      </w:r>
      <w:r>
        <w:rPr>
          <w:spacing w:val="24"/>
          <w:sz w:val="20"/>
        </w:rPr>
        <w:t xml:space="preserve"> </w:t>
      </w:r>
      <w:r>
        <w:rPr>
          <w:sz w:val="20"/>
        </w:rPr>
        <w:t>de</w:t>
      </w:r>
      <w:r>
        <w:rPr>
          <w:spacing w:val="24"/>
          <w:sz w:val="20"/>
        </w:rPr>
        <w:t xml:space="preserve"> </w:t>
      </w:r>
      <w:r>
        <w:rPr>
          <w:sz w:val="20"/>
        </w:rPr>
        <w:t>maio</w:t>
      </w:r>
      <w:r>
        <w:rPr>
          <w:spacing w:val="24"/>
          <w:sz w:val="20"/>
        </w:rPr>
        <w:t xml:space="preserve"> </w:t>
      </w:r>
      <w:r>
        <w:rPr>
          <w:sz w:val="20"/>
        </w:rPr>
        <w:t>de</w:t>
      </w:r>
      <w:r>
        <w:rPr>
          <w:spacing w:val="24"/>
          <w:sz w:val="20"/>
        </w:rPr>
        <w:t xml:space="preserve"> </w:t>
      </w:r>
      <w:r>
        <w:rPr>
          <w:sz w:val="20"/>
        </w:rPr>
        <w:t>2021,</w:t>
      </w:r>
      <w:r>
        <w:rPr>
          <w:spacing w:val="24"/>
          <w:sz w:val="20"/>
        </w:rPr>
        <w:t xml:space="preserve"> </w:t>
      </w:r>
      <w:r>
        <w:rPr>
          <w:sz w:val="20"/>
        </w:rPr>
        <w:t>que</w:t>
      </w:r>
      <w:r>
        <w:rPr>
          <w:spacing w:val="24"/>
          <w:sz w:val="20"/>
        </w:rPr>
        <w:t xml:space="preserve"> </w:t>
      </w:r>
      <w:r>
        <w:rPr>
          <w:sz w:val="20"/>
        </w:rPr>
        <w:t>divulga</w:t>
      </w:r>
      <w:r>
        <w:rPr>
          <w:spacing w:val="24"/>
          <w:sz w:val="20"/>
        </w:rPr>
        <w:t xml:space="preserve"> </w:t>
      </w:r>
      <w:r>
        <w:rPr>
          <w:sz w:val="20"/>
        </w:rPr>
        <w:t>o</w:t>
      </w:r>
      <w:r>
        <w:rPr>
          <w:spacing w:val="24"/>
          <w:sz w:val="20"/>
        </w:rPr>
        <w:t xml:space="preserve"> </w:t>
      </w:r>
      <w:r>
        <w:rPr>
          <w:sz w:val="20"/>
        </w:rPr>
        <w:t>novo</w:t>
      </w:r>
      <w:r>
        <w:rPr>
          <w:spacing w:val="24"/>
          <w:sz w:val="20"/>
        </w:rPr>
        <w:t xml:space="preserve"> </w:t>
      </w:r>
      <w:r>
        <w:rPr>
          <w:sz w:val="20"/>
        </w:rPr>
        <w:t>rol</w:t>
      </w:r>
      <w:r>
        <w:rPr>
          <w:spacing w:val="24"/>
          <w:sz w:val="20"/>
        </w:rPr>
        <w:t xml:space="preserve"> </w:t>
      </w:r>
      <w:r>
        <w:rPr>
          <w:sz w:val="20"/>
        </w:rPr>
        <w:t>de</w:t>
      </w:r>
      <w:r>
        <w:rPr>
          <w:spacing w:val="24"/>
          <w:sz w:val="20"/>
        </w:rPr>
        <w:t xml:space="preserve"> </w:t>
      </w:r>
      <w:r>
        <w:rPr>
          <w:sz w:val="20"/>
        </w:rPr>
        <w:t>produtos</w:t>
      </w:r>
      <w:r>
        <w:rPr>
          <w:spacing w:val="24"/>
          <w:sz w:val="20"/>
        </w:rPr>
        <w:t xml:space="preserve"> </w:t>
      </w:r>
      <w:r>
        <w:rPr>
          <w:sz w:val="20"/>
        </w:rPr>
        <w:t>sobre</w:t>
      </w:r>
      <w:r>
        <w:rPr>
          <w:spacing w:val="24"/>
          <w:sz w:val="20"/>
        </w:rPr>
        <w:t xml:space="preserve"> </w:t>
      </w:r>
      <w:r>
        <w:rPr>
          <w:sz w:val="20"/>
        </w:rPr>
        <w:t>os</w:t>
      </w:r>
      <w:r>
        <w:rPr>
          <w:spacing w:val="24"/>
          <w:sz w:val="20"/>
        </w:rPr>
        <w:t xml:space="preserve"> </w:t>
      </w:r>
      <w:r>
        <w:rPr>
          <w:sz w:val="20"/>
        </w:rPr>
        <w:t>quais</w:t>
      </w:r>
      <w:r>
        <w:rPr>
          <w:spacing w:val="24"/>
          <w:sz w:val="20"/>
        </w:rPr>
        <w:t xml:space="preserve"> </w:t>
      </w:r>
      <w:r>
        <w:rPr>
          <w:sz w:val="20"/>
        </w:rPr>
        <w:t>se</w:t>
      </w:r>
      <w:r>
        <w:rPr>
          <w:spacing w:val="24"/>
          <w:sz w:val="20"/>
        </w:rPr>
        <w:t xml:space="preserve"> </w:t>
      </w:r>
      <w:r>
        <w:rPr>
          <w:sz w:val="20"/>
        </w:rPr>
        <w:t>deve</w:t>
      </w:r>
      <w:r>
        <w:rPr>
          <w:spacing w:val="24"/>
          <w:sz w:val="20"/>
        </w:rPr>
        <w:t xml:space="preserve"> </w:t>
      </w:r>
      <w:r>
        <w:rPr>
          <w:sz w:val="20"/>
        </w:rPr>
        <w:t>aplicar</w:t>
      </w:r>
      <w:r>
        <w:rPr>
          <w:spacing w:val="24"/>
          <w:sz w:val="20"/>
        </w:rPr>
        <w:t xml:space="preserve"> </w:t>
      </w:r>
      <w:r>
        <w:rPr>
          <w:sz w:val="20"/>
        </w:rPr>
        <w:t>o</w:t>
      </w:r>
      <w:r>
        <w:rPr>
          <w:spacing w:val="24"/>
          <w:sz w:val="20"/>
        </w:rPr>
        <w:t xml:space="preserve"> </w:t>
      </w:r>
      <w:r>
        <w:rPr>
          <w:sz w:val="20"/>
        </w:rPr>
        <w:t>Coeficiente</w:t>
      </w:r>
      <w:r>
        <w:rPr>
          <w:spacing w:val="24"/>
          <w:sz w:val="20"/>
        </w:rPr>
        <w:t xml:space="preserve"> </w:t>
      </w:r>
      <w:r>
        <w:rPr>
          <w:sz w:val="20"/>
        </w:rPr>
        <w:t>de</w:t>
      </w:r>
      <w:r>
        <w:rPr>
          <w:spacing w:val="13"/>
          <w:sz w:val="20"/>
        </w:rPr>
        <w:t xml:space="preserve"> </w:t>
      </w:r>
      <w:r>
        <w:rPr>
          <w:sz w:val="20"/>
        </w:rPr>
        <w:t>Adequação</w:t>
      </w:r>
      <w:r>
        <w:rPr>
          <w:spacing w:val="24"/>
          <w:sz w:val="20"/>
        </w:rPr>
        <w:t xml:space="preserve"> </w:t>
      </w:r>
      <w:r>
        <w:rPr>
          <w:sz w:val="20"/>
        </w:rPr>
        <w:t>de</w:t>
      </w:r>
      <w:r>
        <w:rPr>
          <w:spacing w:val="24"/>
          <w:sz w:val="20"/>
        </w:rPr>
        <w:t xml:space="preserve"> </w:t>
      </w:r>
      <w:r>
        <w:rPr>
          <w:sz w:val="20"/>
        </w:rPr>
        <w:t>Preços</w:t>
      </w:r>
      <w:r>
        <w:rPr>
          <w:spacing w:val="24"/>
          <w:sz w:val="20"/>
        </w:rPr>
        <w:t xml:space="preserve"> </w:t>
      </w:r>
      <w:r>
        <w:rPr>
          <w:sz w:val="20"/>
        </w:rPr>
        <w:t>(CAP).;</w:t>
      </w:r>
      <w:r>
        <w:rPr>
          <w:spacing w:val="24"/>
          <w:sz w:val="20"/>
        </w:rPr>
        <w:t xml:space="preserve"> </w:t>
      </w:r>
      <w:r>
        <w:rPr>
          <w:sz w:val="20"/>
        </w:rPr>
        <w:t xml:space="preserve">e </w:t>
      </w:r>
      <w:r>
        <w:rPr>
          <w:spacing w:val="-2"/>
          <w:sz w:val="20"/>
        </w:rPr>
        <w:t>atualizações.</w:t>
      </w:r>
    </w:p>
    <w:p w14:paraId="7673EE3A">
      <w:pPr>
        <w:pStyle w:val="10"/>
        <w:numPr>
          <w:ilvl w:val="0"/>
          <w:numId w:val="55"/>
        </w:numPr>
        <w:tabs>
          <w:tab w:val="left" w:pos="473"/>
        </w:tabs>
        <w:spacing w:before="0" w:after="0" w:line="278" w:lineRule="auto"/>
        <w:ind w:left="329" w:right="313" w:firstLine="0"/>
        <w:jc w:val="left"/>
        <w:rPr>
          <w:sz w:val="20"/>
        </w:rPr>
      </w:pPr>
      <w:r>
        <w:rPr>
          <w:sz w:val="20"/>
        </w:rPr>
        <w:t>Convênios ICMS nº 87, de 05 de julho de 2002, que concede isenção do ICMS nas operações com fármacos e medicamentos destinados a órgãos da</w:t>
      </w:r>
      <w:r>
        <w:rPr>
          <w:spacing w:val="-11"/>
          <w:sz w:val="20"/>
        </w:rPr>
        <w:t xml:space="preserve"> </w:t>
      </w:r>
      <w:r>
        <w:rPr>
          <w:sz w:val="20"/>
        </w:rPr>
        <w:t>Administração Pública Direta Federal, Estadual e Municipal.</w:t>
      </w:r>
    </w:p>
    <w:p w14:paraId="1EA85AA7">
      <w:pPr>
        <w:pStyle w:val="10"/>
        <w:numPr>
          <w:ilvl w:val="0"/>
          <w:numId w:val="55"/>
        </w:numPr>
        <w:tabs>
          <w:tab w:val="left" w:pos="511"/>
        </w:tabs>
        <w:spacing w:before="0" w:after="0" w:line="278" w:lineRule="auto"/>
        <w:ind w:left="329" w:right="313" w:firstLine="0"/>
        <w:jc w:val="left"/>
        <w:rPr>
          <w:sz w:val="20"/>
        </w:rPr>
      </w:pPr>
      <w:r>
        <w:rPr>
          <w:sz w:val="20"/>
        </w:rPr>
        <w:t>Convênios</w:t>
      </w:r>
      <w:r>
        <w:rPr>
          <w:spacing w:val="39"/>
          <w:sz w:val="20"/>
        </w:rPr>
        <w:t xml:space="preserve"> </w:t>
      </w:r>
      <w:r>
        <w:rPr>
          <w:sz w:val="20"/>
        </w:rPr>
        <w:t>ICMS</w:t>
      </w:r>
      <w:r>
        <w:rPr>
          <w:spacing w:val="39"/>
          <w:sz w:val="20"/>
        </w:rPr>
        <w:t xml:space="preserve"> </w:t>
      </w:r>
      <w:r>
        <w:rPr>
          <w:sz w:val="20"/>
        </w:rPr>
        <w:t>nº</w:t>
      </w:r>
      <w:r>
        <w:rPr>
          <w:spacing w:val="39"/>
          <w:sz w:val="20"/>
        </w:rPr>
        <w:t xml:space="preserve"> </w:t>
      </w:r>
      <w:r>
        <w:rPr>
          <w:sz w:val="20"/>
        </w:rPr>
        <w:t>02,</w:t>
      </w:r>
      <w:r>
        <w:rPr>
          <w:spacing w:val="39"/>
          <w:sz w:val="20"/>
        </w:rPr>
        <w:t xml:space="preserve"> </w:t>
      </w:r>
      <w:r>
        <w:rPr>
          <w:sz w:val="20"/>
        </w:rPr>
        <w:t>de</w:t>
      </w:r>
      <w:r>
        <w:rPr>
          <w:spacing w:val="39"/>
          <w:sz w:val="20"/>
        </w:rPr>
        <w:t xml:space="preserve"> </w:t>
      </w:r>
      <w:r>
        <w:rPr>
          <w:sz w:val="20"/>
        </w:rPr>
        <w:t>15</w:t>
      </w:r>
      <w:r>
        <w:rPr>
          <w:spacing w:val="39"/>
          <w:sz w:val="20"/>
        </w:rPr>
        <w:t xml:space="preserve"> </w:t>
      </w:r>
      <w:r>
        <w:rPr>
          <w:sz w:val="20"/>
        </w:rPr>
        <w:t>de</w:t>
      </w:r>
      <w:r>
        <w:rPr>
          <w:spacing w:val="39"/>
          <w:sz w:val="20"/>
        </w:rPr>
        <w:t xml:space="preserve"> </w:t>
      </w:r>
      <w:r>
        <w:rPr>
          <w:sz w:val="20"/>
        </w:rPr>
        <w:t>março</w:t>
      </w:r>
      <w:r>
        <w:rPr>
          <w:spacing w:val="39"/>
          <w:sz w:val="20"/>
        </w:rPr>
        <w:t xml:space="preserve"> </w:t>
      </w:r>
      <w:r>
        <w:rPr>
          <w:sz w:val="20"/>
        </w:rPr>
        <w:t>de</w:t>
      </w:r>
      <w:r>
        <w:rPr>
          <w:spacing w:val="39"/>
          <w:sz w:val="20"/>
        </w:rPr>
        <w:t xml:space="preserve"> </w:t>
      </w:r>
      <w:r>
        <w:rPr>
          <w:sz w:val="20"/>
        </w:rPr>
        <w:t>2019,</w:t>
      </w:r>
      <w:r>
        <w:rPr>
          <w:spacing w:val="39"/>
          <w:sz w:val="20"/>
        </w:rPr>
        <w:t xml:space="preserve"> </w:t>
      </w:r>
      <w:r>
        <w:rPr>
          <w:sz w:val="20"/>
        </w:rPr>
        <w:t>que</w:t>
      </w:r>
      <w:r>
        <w:rPr>
          <w:spacing w:val="39"/>
          <w:sz w:val="20"/>
        </w:rPr>
        <w:t xml:space="preserve"> </w:t>
      </w:r>
      <w:r>
        <w:rPr>
          <w:sz w:val="20"/>
        </w:rPr>
        <w:t>altera</w:t>
      </w:r>
      <w:r>
        <w:rPr>
          <w:spacing w:val="39"/>
          <w:sz w:val="20"/>
        </w:rPr>
        <w:t xml:space="preserve"> </w:t>
      </w:r>
      <w:r>
        <w:rPr>
          <w:sz w:val="20"/>
        </w:rPr>
        <w:t>o</w:t>
      </w:r>
      <w:r>
        <w:rPr>
          <w:spacing w:val="28"/>
          <w:sz w:val="20"/>
        </w:rPr>
        <w:t xml:space="preserve"> </w:t>
      </w:r>
      <w:r>
        <w:rPr>
          <w:sz w:val="20"/>
        </w:rPr>
        <w:t>Anexo</w:t>
      </w:r>
      <w:r>
        <w:rPr>
          <w:spacing w:val="39"/>
          <w:sz w:val="20"/>
        </w:rPr>
        <w:t xml:space="preserve"> </w:t>
      </w:r>
      <w:r>
        <w:rPr>
          <w:sz w:val="20"/>
        </w:rPr>
        <w:t>Único</w:t>
      </w:r>
      <w:r>
        <w:rPr>
          <w:spacing w:val="39"/>
          <w:sz w:val="20"/>
        </w:rPr>
        <w:t xml:space="preserve"> </w:t>
      </w:r>
      <w:r>
        <w:rPr>
          <w:sz w:val="20"/>
        </w:rPr>
        <w:t>do</w:t>
      </w:r>
      <w:r>
        <w:rPr>
          <w:spacing w:val="39"/>
          <w:sz w:val="20"/>
        </w:rPr>
        <w:t xml:space="preserve"> </w:t>
      </w:r>
      <w:r>
        <w:rPr>
          <w:sz w:val="20"/>
        </w:rPr>
        <w:t>Convênio</w:t>
      </w:r>
      <w:r>
        <w:rPr>
          <w:spacing w:val="39"/>
          <w:sz w:val="20"/>
        </w:rPr>
        <w:t xml:space="preserve"> </w:t>
      </w:r>
      <w:r>
        <w:rPr>
          <w:sz w:val="20"/>
        </w:rPr>
        <w:t>ICMS</w:t>
      </w:r>
      <w:r>
        <w:rPr>
          <w:spacing w:val="39"/>
          <w:sz w:val="20"/>
        </w:rPr>
        <w:t xml:space="preserve"> </w:t>
      </w:r>
      <w:r>
        <w:rPr>
          <w:sz w:val="20"/>
        </w:rPr>
        <w:t>87/02,</w:t>
      </w:r>
      <w:r>
        <w:rPr>
          <w:spacing w:val="39"/>
          <w:sz w:val="20"/>
        </w:rPr>
        <w:t xml:space="preserve"> </w:t>
      </w:r>
      <w:r>
        <w:rPr>
          <w:sz w:val="20"/>
        </w:rPr>
        <w:t>que</w:t>
      </w:r>
      <w:r>
        <w:rPr>
          <w:spacing w:val="39"/>
          <w:sz w:val="20"/>
        </w:rPr>
        <w:t xml:space="preserve"> </w:t>
      </w:r>
      <w:r>
        <w:rPr>
          <w:sz w:val="20"/>
        </w:rPr>
        <w:t>concede</w:t>
      </w:r>
      <w:r>
        <w:rPr>
          <w:spacing w:val="39"/>
          <w:sz w:val="20"/>
        </w:rPr>
        <w:t xml:space="preserve"> </w:t>
      </w:r>
      <w:r>
        <w:rPr>
          <w:sz w:val="20"/>
        </w:rPr>
        <w:t>isenção</w:t>
      </w:r>
      <w:r>
        <w:rPr>
          <w:spacing w:val="39"/>
          <w:sz w:val="20"/>
        </w:rPr>
        <w:t xml:space="preserve"> </w:t>
      </w:r>
      <w:r>
        <w:rPr>
          <w:sz w:val="20"/>
        </w:rPr>
        <w:t>do</w:t>
      </w:r>
      <w:r>
        <w:rPr>
          <w:spacing w:val="39"/>
          <w:sz w:val="20"/>
        </w:rPr>
        <w:t xml:space="preserve"> </w:t>
      </w:r>
      <w:r>
        <w:rPr>
          <w:sz w:val="20"/>
        </w:rPr>
        <w:t>ICMS</w:t>
      </w:r>
      <w:r>
        <w:rPr>
          <w:spacing w:val="39"/>
          <w:sz w:val="20"/>
        </w:rPr>
        <w:t xml:space="preserve"> </w:t>
      </w:r>
      <w:r>
        <w:rPr>
          <w:sz w:val="20"/>
        </w:rPr>
        <w:t>nas</w:t>
      </w:r>
      <w:r>
        <w:rPr>
          <w:spacing w:val="39"/>
          <w:sz w:val="20"/>
        </w:rPr>
        <w:t xml:space="preserve"> </w:t>
      </w:r>
      <w:r>
        <w:rPr>
          <w:sz w:val="20"/>
        </w:rPr>
        <w:t>operações</w:t>
      </w:r>
      <w:r>
        <w:rPr>
          <w:spacing w:val="39"/>
          <w:sz w:val="20"/>
        </w:rPr>
        <w:t xml:space="preserve"> </w:t>
      </w:r>
      <w:r>
        <w:rPr>
          <w:sz w:val="20"/>
        </w:rPr>
        <w:t>com</w:t>
      </w:r>
      <w:r>
        <w:rPr>
          <w:spacing w:val="39"/>
          <w:sz w:val="20"/>
        </w:rPr>
        <w:t xml:space="preserve"> </w:t>
      </w:r>
      <w:r>
        <w:rPr>
          <w:sz w:val="20"/>
        </w:rPr>
        <w:t>fármacos</w:t>
      </w:r>
      <w:r>
        <w:rPr>
          <w:spacing w:val="39"/>
          <w:sz w:val="20"/>
        </w:rPr>
        <w:t xml:space="preserve"> </w:t>
      </w:r>
      <w:r>
        <w:rPr>
          <w:sz w:val="20"/>
        </w:rPr>
        <w:t>e medicamentos destinados a órgãos da</w:t>
      </w:r>
      <w:r>
        <w:rPr>
          <w:spacing w:val="-3"/>
          <w:sz w:val="20"/>
        </w:rPr>
        <w:t xml:space="preserve"> </w:t>
      </w:r>
      <w:r>
        <w:rPr>
          <w:sz w:val="20"/>
        </w:rPr>
        <w:t>Administração Pública Direta Federal, Estadual e Municipal; e atualizações.</w:t>
      </w:r>
    </w:p>
    <w:p w14:paraId="6885185A">
      <w:pPr>
        <w:pStyle w:val="7"/>
        <w:spacing w:before="11"/>
      </w:pPr>
    </w:p>
    <w:p w14:paraId="5A33D9D7">
      <w:pPr>
        <w:pStyle w:val="3"/>
        <w:numPr>
          <w:ilvl w:val="0"/>
          <w:numId w:val="54"/>
        </w:numPr>
        <w:tabs>
          <w:tab w:val="left" w:pos="528"/>
        </w:tabs>
        <w:spacing w:before="0" w:after="0" w:line="240" w:lineRule="auto"/>
        <w:ind w:left="528" w:right="0" w:hanging="199"/>
        <w:jc w:val="left"/>
      </w:pPr>
      <w:r>
        <w:t>DESCRIÇÃO</w:t>
      </w:r>
      <w:r>
        <w:rPr>
          <w:spacing w:val="-1"/>
        </w:rPr>
        <w:t xml:space="preserve"> </w:t>
      </w:r>
      <w:r>
        <w:t>DA</w:t>
      </w:r>
      <w:r>
        <w:rPr>
          <w:spacing w:val="-12"/>
        </w:rPr>
        <w:t xml:space="preserve"> </w:t>
      </w:r>
      <w:r>
        <w:rPr>
          <w:spacing w:val="-2"/>
        </w:rPr>
        <w:t>SOLUÇÃO</w:t>
      </w:r>
    </w:p>
    <w:p w14:paraId="61232351">
      <w:pPr>
        <w:pStyle w:val="7"/>
        <w:spacing w:line="280" w:lineRule="auto"/>
        <w:ind w:left="329" w:right="313"/>
        <w:jc w:val="both"/>
      </w:pPr>
      <w:r>
        <w:t>Os serviços deverão ser divididos em tantas parcelas quantas se comprovarem técnica e economicamente viáveis, procedendo-se à licitação com vistas ao melhor aproveitamento dos recursos disponíveis no mercado e à ampliação da competitividade sem perda da economia de escala.</w:t>
      </w:r>
    </w:p>
    <w:p w14:paraId="1FDE7894">
      <w:pPr>
        <w:pStyle w:val="7"/>
        <w:spacing w:before="0"/>
      </w:pPr>
    </w:p>
    <w:p w14:paraId="14B11927">
      <w:pPr>
        <w:pStyle w:val="7"/>
        <w:spacing w:before="81"/>
      </w:pPr>
    </w:p>
    <w:p w14:paraId="78C192E4">
      <w:pPr>
        <w:pStyle w:val="3"/>
        <w:numPr>
          <w:ilvl w:val="1"/>
          <w:numId w:val="54"/>
        </w:numPr>
        <w:tabs>
          <w:tab w:val="left" w:pos="678"/>
        </w:tabs>
        <w:spacing w:before="1" w:after="0" w:line="240" w:lineRule="auto"/>
        <w:ind w:left="678" w:right="0" w:hanging="349"/>
        <w:jc w:val="left"/>
      </w:pPr>
      <w:r>
        <w:rPr>
          <w:spacing w:val="-2"/>
        </w:rPr>
        <w:t>LEVANTAMENTO</w:t>
      </w:r>
      <w:r>
        <w:rPr>
          <w:spacing w:val="-10"/>
        </w:rPr>
        <w:t xml:space="preserve"> </w:t>
      </w:r>
      <w:r>
        <w:rPr>
          <w:spacing w:val="-2"/>
        </w:rPr>
        <w:t>DE</w:t>
      </w:r>
      <w:r>
        <w:rPr>
          <w:spacing w:val="-9"/>
        </w:rPr>
        <w:t xml:space="preserve"> </w:t>
      </w:r>
      <w:r>
        <w:rPr>
          <w:spacing w:val="-2"/>
        </w:rPr>
        <w:t>MERCADO</w:t>
      </w:r>
    </w:p>
    <w:p w14:paraId="5C3CB5AE">
      <w:pPr>
        <w:pStyle w:val="7"/>
        <w:ind w:left="329"/>
        <w:jc w:val="both"/>
      </w:pPr>
      <w:r>
        <w:t>A</w:t>
      </w:r>
      <w:r>
        <w:rPr>
          <w:spacing w:val="-12"/>
        </w:rPr>
        <w:t xml:space="preserve"> </w:t>
      </w:r>
      <w:r>
        <w:t>Pesquisa</w:t>
      </w:r>
      <w:r>
        <w:rPr>
          <w:spacing w:val="-1"/>
        </w:rPr>
        <w:t xml:space="preserve"> </w:t>
      </w:r>
      <w:r>
        <w:t>de</w:t>
      </w:r>
      <w:r>
        <w:rPr>
          <w:spacing w:val="-1"/>
        </w:rPr>
        <w:t xml:space="preserve"> </w:t>
      </w:r>
      <w:r>
        <w:t>Mercado</w:t>
      </w:r>
      <w:r>
        <w:rPr>
          <w:spacing w:val="-1"/>
        </w:rPr>
        <w:t xml:space="preserve"> </w:t>
      </w:r>
      <w:r>
        <w:t>mais</w:t>
      </w:r>
      <w:r>
        <w:rPr>
          <w:spacing w:val="-1"/>
        </w:rPr>
        <w:t xml:space="preserve"> </w:t>
      </w:r>
      <w:r>
        <w:t>recente</w:t>
      </w:r>
      <w:r>
        <w:rPr>
          <w:spacing w:val="-1"/>
        </w:rPr>
        <w:t xml:space="preserve"> </w:t>
      </w:r>
      <w:r>
        <w:t>para</w:t>
      </w:r>
      <w:r>
        <w:rPr>
          <w:spacing w:val="-1"/>
        </w:rPr>
        <w:t xml:space="preserve"> </w:t>
      </w:r>
      <w:r>
        <w:t>cada</w:t>
      </w:r>
      <w:r>
        <w:rPr>
          <w:spacing w:val="-1"/>
        </w:rPr>
        <w:t xml:space="preserve"> </w:t>
      </w:r>
      <w:r>
        <w:t>item</w:t>
      </w:r>
      <w:r>
        <w:rPr>
          <w:spacing w:val="-1"/>
        </w:rPr>
        <w:t xml:space="preserve"> </w:t>
      </w:r>
      <w:r>
        <w:t>foi</w:t>
      </w:r>
      <w:r>
        <w:rPr>
          <w:spacing w:val="-1"/>
        </w:rPr>
        <w:t xml:space="preserve"> </w:t>
      </w:r>
      <w:r>
        <w:t>realizada</w:t>
      </w:r>
      <w:r>
        <w:rPr>
          <w:spacing w:val="-1"/>
        </w:rPr>
        <w:t xml:space="preserve"> </w:t>
      </w:r>
      <w:r>
        <w:t>nos</w:t>
      </w:r>
      <w:r>
        <w:rPr>
          <w:spacing w:val="-1"/>
        </w:rPr>
        <w:t xml:space="preserve"> </w:t>
      </w:r>
      <w:r>
        <w:t>dois</w:t>
      </w:r>
      <w:r>
        <w:rPr>
          <w:spacing w:val="-1"/>
        </w:rPr>
        <w:t xml:space="preserve"> </w:t>
      </w:r>
      <w:r>
        <w:t>últimos</w:t>
      </w:r>
      <w:r>
        <w:rPr>
          <w:spacing w:val="-1"/>
        </w:rPr>
        <w:t xml:space="preserve"> </w:t>
      </w:r>
      <w:r>
        <w:t>anos,</w:t>
      </w:r>
      <w:r>
        <w:rPr>
          <w:spacing w:val="-1"/>
        </w:rPr>
        <w:t xml:space="preserve"> </w:t>
      </w:r>
      <w:r>
        <w:t>conforme</w:t>
      </w:r>
      <w:r>
        <w:rPr>
          <w:spacing w:val="-1"/>
        </w:rPr>
        <w:t xml:space="preserve"> </w:t>
      </w:r>
      <w:r>
        <w:t>os</w:t>
      </w:r>
      <w:r>
        <w:rPr>
          <w:spacing w:val="-1"/>
        </w:rPr>
        <w:t xml:space="preserve"> </w:t>
      </w:r>
      <w:r>
        <w:t>dados</w:t>
      </w:r>
      <w:r>
        <w:rPr>
          <w:spacing w:val="-1"/>
        </w:rPr>
        <w:t xml:space="preserve"> </w:t>
      </w:r>
      <w:r>
        <w:t>constatados</w:t>
      </w:r>
      <w:r>
        <w:rPr>
          <w:spacing w:val="-1"/>
        </w:rPr>
        <w:t xml:space="preserve"> </w:t>
      </w:r>
      <w:r>
        <w:t>na</w:t>
      </w:r>
      <w:r>
        <w:rPr>
          <w:spacing w:val="-1"/>
        </w:rPr>
        <w:t xml:space="preserve"> </w:t>
      </w:r>
      <w:r>
        <w:t>tabela</w:t>
      </w:r>
      <w:r>
        <w:rPr>
          <w:spacing w:val="-1"/>
        </w:rPr>
        <w:t xml:space="preserve"> </w:t>
      </w:r>
      <w:r>
        <w:t>presente</w:t>
      </w:r>
      <w:r>
        <w:rPr>
          <w:spacing w:val="-1"/>
        </w:rPr>
        <w:t xml:space="preserve"> </w:t>
      </w:r>
      <w:r>
        <w:t>no</w:t>
      </w:r>
      <w:r>
        <w:rPr>
          <w:spacing w:val="-1"/>
        </w:rPr>
        <w:t xml:space="preserve"> </w:t>
      </w:r>
      <w:r>
        <w:t>item</w:t>
      </w:r>
      <w:r>
        <w:rPr>
          <w:spacing w:val="-1"/>
        </w:rPr>
        <w:t xml:space="preserve"> </w:t>
      </w:r>
      <w:r>
        <w:t>3.3</w:t>
      </w:r>
      <w:r>
        <w:rPr>
          <w:spacing w:val="-1"/>
        </w:rPr>
        <w:t xml:space="preserve"> </w:t>
      </w:r>
      <w:r>
        <w:rPr>
          <w:spacing w:val="-2"/>
        </w:rPr>
        <w:t>abaixo.</w:t>
      </w:r>
    </w:p>
    <w:p w14:paraId="1341CE8B">
      <w:pPr>
        <w:pStyle w:val="7"/>
        <w:spacing w:before="80"/>
      </w:pPr>
    </w:p>
    <w:p w14:paraId="4FE6FC0B">
      <w:pPr>
        <w:pStyle w:val="3"/>
        <w:numPr>
          <w:ilvl w:val="1"/>
          <w:numId w:val="54"/>
        </w:numPr>
        <w:tabs>
          <w:tab w:val="left" w:pos="678"/>
        </w:tabs>
        <w:spacing w:before="0" w:after="0" w:line="240" w:lineRule="auto"/>
        <w:ind w:left="678" w:right="0" w:hanging="349"/>
        <w:jc w:val="left"/>
      </w:pPr>
      <w:r>
        <w:rPr>
          <w:spacing w:val="-2"/>
        </w:rPr>
        <w:t>ESTIMATIVA</w:t>
      </w:r>
      <w:r>
        <w:rPr>
          <w:spacing w:val="-9"/>
        </w:rPr>
        <w:t xml:space="preserve"> </w:t>
      </w:r>
      <w:r>
        <w:rPr>
          <w:spacing w:val="-2"/>
        </w:rPr>
        <w:t>DAS</w:t>
      </w:r>
      <w:r>
        <w:rPr>
          <w:spacing w:val="3"/>
        </w:rPr>
        <w:t xml:space="preserve"> </w:t>
      </w:r>
      <w:r>
        <w:rPr>
          <w:spacing w:val="-2"/>
        </w:rPr>
        <w:t>QUANTIDADES</w:t>
      </w:r>
      <w:r>
        <w:rPr>
          <w:spacing w:val="-8"/>
        </w:rPr>
        <w:t xml:space="preserve"> </w:t>
      </w:r>
      <w:r>
        <w:rPr>
          <w:spacing w:val="-2"/>
        </w:rPr>
        <w:t>A</w:t>
      </w:r>
      <w:r>
        <w:rPr>
          <w:spacing w:val="-9"/>
        </w:rPr>
        <w:t xml:space="preserve"> </w:t>
      </w:r>
      <w:r>
        <w:rPr>
          <w:spacing w:val="-2"/>
        </w:rPr>
        <w:t>SEREM</w:t>
      </w:r>
      <w:r>
        <w:rPr>
          <w:spacing w:val="4"/>
        </w:rPr>
        <w:t xml:space="preserve"> </w:t>
      </w:r>
      <w:r>
        <w:rPr>
          <w:spacing w:val="-2"/>
        </w:rPr>
        <w:t>CONTRATADAS</w:t>
      </w:r>
    </w:p>
    <w:p w14:paraId="0647390B">
      <w:pPr>
        <w:pStyle w:val="7"/>
        <w:spacing w:before="54"/>
        <w:rPr>
          <w:b/>
        </w:rPr>
      </w:pPr>
    </w:p>
    <w:p w14:paraId="0110BAB7">
      <w:pPr>
        <w:pStyle w:val="7"/>
        <w:spacing w:after="0"/>
        <w:rPr>
          <w:b/>
        </w:rPr>
        <w:sectPr>
          <w:pgSz w:w="15840" w:h="24480"/>
          <w:pgMar w:top="800" w:right="360" w:bottom="280" w:left="360" w:header="720" w:footer="720" w:gutter="0"/>
          <w:cols w:space="720" w:num="1"/>
        </w:sectPr>
      </w:pPr>
    </w:p>
    <w:p w14:paraId="1ABA78C7">
      <w:pPr>
        <w:pStyle w:val="7"/>
        <w:spacing w:before="44"/>
        <w:rPr>
          <w:b/>
          <w:sz w:val="16"/>
        </w:rPr>
      </w:pPr>
    </w:p>
    <w:p w14:paraId="6ED0C73F">
      <w:pPr>
        <w:spacing w:before="0"/>
        <w:ind w:left="361" w:right="0" w:firstLine="0"/>
        <w:jc w:val="left"/>
        <w:rPr>
          <w:b/>
          <w:sz w:val="16"/>
        </w:rPr>
      </w:pPr>
      <w:r>
        <w:rPr>
          <w:b/>
          <w:spacing w:val="-4"/>
          <w:sz w:val="16"/>
        </w:rPr>
        <w:t>ITEM</w:t>
      </w:r>
    </w:p>
    <w:p w14:paraId="1A1AD37C">
      <w:pPr>
        <w:spacing w:before="93" w:line="352" w:lineRule="auto"/>
        <w:ind w:left="0" w:right="0" w:firstLine="0"/>
        <w:jc w:val="left"/>
        <w:rPr>
          <w:b/>
          <w:sz w:val="16"/>
        </w:rPr>
      </w:pPr>
      <w:r>
        <w:br w:type="column"/>
      </w:r>
      <w:r>
        <w:rPr>
          <w:b/>
          <w:spacing w:val="-6"/>
          <w:sz w:val="16"/>
        </w:rPr>
        <w:t>ID</w:t>
      </w:r>
      <w:r>
        <w:rPr>
          <w:b/>
          <w:spacing w:val="40"/>
          <w:sz w:val="16"/>
        </w:rPr>
        <w:t xml:space="preserve"> </w:t>
      </w:r>
      <w:r>
        <w:rPr>
          <w:b/>
          <w:spacing w:val="-4"/>
          <w:sz w:val="16"/>
        </w:rPr>
        <w:t>SIGA</w:t>
      </w:r>
    </w:p>
    <w:p w14:paraId="13B79840">
      <w:pPr>
        <w:spacing w:before="44" w:line="240" w:lineRule="auto"/>
        <w:rPr>
          <w:b/>
          <w:sz w:val="16"/>
        </w:rPr>
      </w:pPr>
      <w:r>
        <w:br w:type="column"/>
      </w:r>
    </w:p>
    <w:p w14:paraId="65EAC7B8">
      <w:pPr>
        <w:tabs>
          <w:tab w:val="left" w:pos="6181"/>
          <w:tab w:val="left" w:pos="11978"/>
        </w:tabs>
        <w:spacing w:before="0"/>
        <w:ind w:left="56" w:right="0" w:firstLine="0"/>
        <w:jc w:val="left"/>
        <w:rPr>
          <w:b/>
          <w:sz w:val="16"/>
        </w:rPr>
      </w:pPr>
      <w:r>
        <w:rPr>
          <w:b/>
          <w:spacing w:val="-2"/>
          <w:sz w:val="16"/>
        </w:rPr>
        <w:t>MEDICAMENTO</w:t>
      </w:r>
      <w:r>
        <w:rPr>
          <w:b/>
          <w:sz w:val="16"/>
        </w:rPr>
        <w:tab/>
      </w:r>
      <w:r>
        <w:rPr>
          <w:b/>
          <w:sz w:val="16"/>
        </w:rPr>
        <w:t>AÇÃO</w:t>
      </w:r>
      <w:r>
        <w:rPr>
          <w:b/>
          <w:spacing w:val="-3"/>
          <w:sz w:val="16"/>
        </w:rPr>
        <w:t xml:space="preserve"> </w:t>
      </w:r>
      <w:r>
        <w:rPr>
          <w:b/>
          <w:spacing w:val="-2"/>
          <w:sz w:val="16"/>
        </w:rPr>
        <w:t>TERAPÊUTICA</w:t>
      </w:r>
      <w:r>
        <w:rPr>
          <w:b/>
          <w:sz w:val="16"/>
        </w:rPr>
        <w:tab/>
      </w:r>
      <w:r>
        <w:rPr>
          <w:b/>
          <w:sz w:val="16"/>
        </w:rPr>
        <w:t>CMM</w:t>
      </w:r>
      <w:r>
        <w:rPr>
          <w:b/>
          <w:spacing w:val="-8"/>
          <w:sz w:val="16"/>
        </w:rPr>
        <w:t xml:space="preserve"> </w:t>
      </w:r>
      <w:r>
        <w:rPr>
          <w:b/>
          <w:spacing w:val="-2"/>
          <w:sz w:val="16"/>
        </w:rPr>
        <w:t>QUANTIDADE</w:t>
      </w:r>
    </w:p>
    <w:p w14:paraId="19C0089A">
      <w:pPr>
        <w:pStyle w:val="7"/>
        <w:spacing w:before="67"/>
        <w:rPr>
          <w:b/>
          <w:sz w:val="16"/>
        </w:rPr>
      </w:pPr>
    </w:p>
    <w:p w14:paraId="6355B80A">
      <w:pPr>
        <w:spacing w:before="0" w:line="142" w:lineRule="exact"/>
        <w:ind w:left="56" w:right="0" w:firstLine="0"/>
        <w:jc w:val="left"/>
        <w:rPr>
          <w:sz w:val="16"/>
        </w:rPr>
      </w:pPr>
      <w:r>
        <w:rPr>
          <w:sz w:val="16"/>
        </w:rPr>
        <w:t>PRINCIPIO</w:t>
      </w:r>
      <w:r>
        <w:rPr>
          <w:spacing w:val="34"/>
          <w:sz w:val="16"/>
        </w:rPr>
        <w:t xml:space="preserve"> </w:t>
      </w:r>
      <w:r>
        <w:rPr>
          <w:sz w:val="16"/>
        </w:rPr>
        <w:t>ATIVO:</w:t>
      </w:r>
      <w:r>
        <w:rPr>
          <w:spacing w:val="35"/>
          <w:sz w:val="16"/>
        </w:rPr>
        <w:t xml:space="preserve"> </w:t>
      </w:r>
      <w:r>
        <w:rPr>
          <w:sz w:val="16"/>
        </w:rPr>
        <w:t>ACICLOVIR</w:t>
      </w:r>
      <w:r>
        <w:rPr>
          <w:spacing w:val="44"/>
          <w:sz w:val="16"/>
        </w:rPr>
        <w:t xml:space="preserve"> </w:t>
      </w:r>
      <w:r>
        <w:rPr>
          <w:sz w:val="16"/>
        </w:rPr>
        <w:t>SODICO,</w:t>
      </w:r>
      <w:r>
        <w:rPr>
          <w:spacing w:val="43"/>
          <w:sz w:val="16"/>
        </w:rPr>
        <w:t xml:space="preserve"> </w:t>
      </w:r>
      <w:r>
        <w:rPr>
          <w:sz w:val="16"/>
        </w:rPr>
        <w:t>FORMA</w:t>
      </w:r>
      <w:r>
        <w:rPr>
          <w:spacing w:val="35"/>
          <w:sz w:val="16"/>
        </w:rPr>
        <w:t xml:space="preserve"> </w:t>
      </w:r>
      <w:r>
        <w:rPr>
          <w:sz w:val="16"/>
        </w:rPr>
        <w:t>FARMACEUTICA:</w:t>
      </w:r>
      <w:r>
        <w:rPr>
          <w:spacing w:val="44"/>
          <w:sz w:val="16"/>
        </w:rPr>
        <w:t xml:space="preserve"> </w:t>
      </w:r>
      <w:r>
        <w:rPr>
          <w:sz w:val="16"/>
        </w:rPr>
        <w:t>PO</w:t>
      </w:r>
      <w:r>
        <w:rPr>
          <w:spacing w:val="44"/>
          <w:sz w:val="16"/>
        </w:rPr>
        <w:t xml:space="preserve"> </w:t>
      </w:r>
      <w:r>
        <w:rPr>
          <w:spacing w:val="-2"/>
          <w:sz w:val="16"/>
        </w:rPr>
        <w:t>LIOFILO</w:t>
      </w:r>
    </w:p>
    <w:p w14:paraId="7FAE0BC0">
      <w:pPr>
        <w:spacing w:after="0" w:line="142" w:lineRule="exact"/>
        <w:jc w:val="left"/>
        <w:rPr>
          <w:sz w:val="16"/>
        </w:rPr>
        <w:sectPr>
          <w:type w:val="continuous"/>
          <w:pgSz w:w="15840" w:h="24480"/>
          <w:pgMar w:top="740" w:right="360" w:bottom="280" w:left="360" w:header="720" w:footer="720" w:gutter="0"/>
          <w:cols w:equalWidth="0" w:num="3">
            <w:col w:w="788" w:space="32"/>
            <w:col w:w="392" w:space="40"/>
            <w:col w:w="13868"/>
          </w:cols>
        </w:sectPr>
      </w:pPr>
    </w:p>
    <w:p w14:paraId="09CFF308">
      <w:pPr>
        <w:pStyle w:val="10"/>
        <w:numPr>
          <w:ilvl w:val="0"/>
          <w:numId w:val="56"/>
        </w:numPr>
        <w:tabs>
          <w:tab w:val="left" w:pos="847"/>
          <w:tab w:val="left" w:pos="1307"/>
        </w:tabs>
        <w:spacing w:before="128" w:after="0" w:line="352" w:lineRule="auto"/>
        <w:ind w:left="1307" w:right="0" w:hanging="774"/>
        <w:jc w:val="left"/>
        <w:rPr>
          <w:sz w:val="16"/>
        </w:rPr>
      </w:pPr>
      <w:r>
        <w:rPr>
          <w:sz w:val="16"/>
        </w:rPr>
        <w:t>58081 INJETAVEL, CONCENTRACAO / DOSAGEM: 250, UNIDADE: MG,</w:t>
      </w:r>
      <w:r>
        <w:rPr>
          <w:spacing w:val="-1"/>
          <w:sz w:val="16"/>
        </w:rPr>
        <w:t xml:space="preserve"> </w:t>
      </w:r>
      <w:r>
        <w:rPr>
          <w:sz w:val="16"/>
        </w:rPr>
        <w:t>APRESENTACAO:</w:t>
      </w:r>
      <w:r>
        <w:rPr>
          <w:spacing w:val="40"/>
          <w:sz w:val="16"/>
        </w:rPr>
        <w:t xml:space="preserve"> </w:t>
      </w:r>
      <w:r>
        <w:rPr>
          <w:spacing w:val="-2"/>
          <w:sz w:val="16"/>
        </w:rPr>
        <w:t>FRASCO-AMPOLA</w:t>
      </w:r>
    </w:p>
    <w:p w14:paraId="102EE197">
      <w:pPr>
        <w:spacing w:before="29"/>
        <w:ind w:left="1307" w:right="0" w:firstLine="0"/>
        <w:jc w:val="left"/>
        <w:rPr>
          <w:sz w:val="16"/>
        </w:rPr>
      </w:pPr>
      <w:r>
        <w:rPr>
          <w:sz w:val="16"/>
        </w:rPr>
        <w:t>PRINCIPIO</w:t>
      </w:r>
      <w:r>
        <w:rPr>
          <w:spacing w:val="61"/>
          <w:sz w:val="16"/>
        </w:rPr>
        <w:t xml:space="preserve"> </w:t>
      </w:r>
      <w:r>
        <w:rPr>
          <w:sz w:val="16"/>
        </w:rPr>
        <w:t>ATIVO:</w:t>
      </w:r>
      <w:r>
        <w:rPr>
          <w:spacing w:val="62"/>
          <w:sz w:val="16"/>
        </w:rPr>
        <w:t xml:space="preserve"> </w:t>
      </w:r>
      <w:r>
        <w:rPr>
          <w:sz w:val="16"/>
        </w:rPr>
        <w:t>ANFOTERICINA</w:t>
      </w:r>
      <w:r>
        <w:rPr>
          <w:spacing w:val="62"/>
          <w:sz w:val="16"/>
        </w:rPr>
        <w:t xml:space="preserve"> </w:t>
      </w:r>
      <w:r>
        <w:rPr>
          <w:sz w:val="16"/>
        </w:rPr>
        <w:t>B,</w:t>
      </w:r>
      <w:r>
        <w:rPr>
          <w:spacing w:val="71"/>
          <w:sz w:val="16"/>
        </w:rPr>
        <w:t xml:space="preserve"> </w:t>
      </w:r>
      <w:r>
        <w:rPr>
          <w:sz w:val="16"/>
        </w:rPr>
        <w:t>FORMA</w:t>
      </w:r>
      <w:r>
        <w:rPr>
          <w:spacing w:val="61"/>
          <w:sz w:val="16"/>
        </w:rPr>
        <w:t xml:space="preserve"> </w:t>
      </w:r>
      <w:r>
        <w:rPr>
          <w:sz w:val="16"/>
        </w:rPr>
        <w:t>FARMACEUTICA:</w:t>
      </w:r>
      <w:r>
        <w:rPr>
          <w:spacing w:val="71"/>
          <w:sz w:val="16"/>
        </w:rPr>
        <w:t xml:space="preserve"> </w:t>
      </w:r>
      <w:r>
        <w:rPr>
          <w:sz w:val="16"/>
        </w:rPr>
        <w:t>PO</w:t>
      </w:r>
      <w:r>
        <w:rPr>
          <w:spacing w:val="71"/>
          <w:sz w:val="16"/>
        </w:rPr>
        <w:t xml:space="preserve"> </w:t>
      </w:r>
      <w:r>
        <w:rPr>
          <w:spacing w:val="-2"/>
          <w:sz w:val="16"/>
        </w:rPr>
        <w:t>LIOFILO</w:t>
      </w:r>
    </w:p>
    <w:p w14:paraId="44924BA2">
      <w:pPr>
        <w:pStyle w:val="10"/>
        <w:numPr>
          <w:ilvl w:val="0"/>
          <w:numId w:val="56"/>
        </w:numPr>
        <w:tabs>
          <w:tab w:val="left" w:pos="850"/>
          <w:tab w:val="left" w:pos="1307"/>
        </w:tabs>
        <w:spacing w:before="86" w:after="0" w:line="352" w:lineRule="auto"/>
        <w:ind w:left="1307" w:right="0" w:hanging="774"/>
        <w:jc w:val="left"/>
        <w:rPr>
          <w:sz w:val="16"/>
        </w:rPr>
      </w:pPr>
      <w:r>
        <w:rPr>
          <w:sz w:val="16"/>
        </w:rPr>
        <w:t>84311</w:t>
      </w:r>
      <w:r>
        <w:rPr>
          <w:spacing w:val="16"/>
          <w:sz w:val="16"/>
        </w:rPr>
        <w:t xml:space="preserve"> </w:t>
      </w:r>
      <w:r>
        <w:rPr>
          <w:sz w:val="16"/>
        </w:rPr>
        <w:t>INJETAVEL,</w:t>
      </w:r>
      <w:r>
        <w:rPr>
          <w:spacing w:val="40"/>
          <w:sz w:val="16"/>
        </w:rPr>
        <w:t xml:space="preserve"> </w:t>
      </w:r>
      <w:r>
        <w:rPr>
          <w:sz w:val="16"/>
        </w:rPr>
        <w:t>CONCENTRACAO</w:t>
      </w:r>
      <w:r>
        <w:rPr>
          <w:spacing w:val="40"/>
          <w:sz w:val="16"/>
        </w:rPr>
        <w:t xml:space="preserve"> </w:t>
      </w:r>
      <w:r>
        <w:rPr>
          <w:sz w:val="16"/>
        </w:rPr>
        <w:t>/</w:t>
      </w:r>
      <w:r>
        <w:rPr>
          <w:spacing w:val="40"/>
          <w:sz w:val="16"/>
        </w:rPr>
        <w:t xml:space="preserve"> </w:t>
      </w:r>
      <w:r>
        <w:rPr>
          <w:sz w:val="16"/>
        </w:rPr>
        <w:t>DOSAGEM:</w:t>
      </w:r>
      <w:r>
        <w:rPr>
          <w:spacing w:val="40"/>
          <w:sz w:val="16"/>
        </w:rPr>
        <w:t xml:space="preserve"> </w:t>
      </w:r>
      <w:r>
        <w:rPr>
          <w:sz w:val="16"/>
        </w:rPr>
        <w:t>50,</w:t>
      </w:r>
      <w:r>
        <w:rPr>
          <w:spacing w:val="40"/>
          <w:sz w:val="16"/>
        </w:rPr>
        <w:t xml:space="preserve"> </w:t>
      </w:r>
      <w:r>
        <w:rPr>
          <w:sz w:val="16"/>
        </w:rPr>
        <w:t>UNIDADE:</w:t>
      </w:r>
      <w:r>
        <w:rPr>
          <w:spacing w:val="40"/>
          <w:sz w:val="16"/>
        </w:rPr>
        <w:t xml:space="preserve"> </w:t>
      </w:r>
      <w:r>
        <w:rPr>
          <w:sz w:val="16"/>
        </w:rPr>
        <w:t>MG,</w:t>
      </w:r>
      <w:r>
        <w:rPr>
          <w:spacing w:val="38"/>
          <w:sz w:val="16"/>
        </w:rPr>
        <w:t xml:space="preserve"> </w:t>
      </w:r>
      <w:r>
        <w:rPr>
          <w:sz w:val="16"/>
        </w:rPr>
        <w:t>VOLUME:</w:t>
      </w:r>
      <w:r>
        <w:rPr>
          <w:spacing w:val="40"/>
          <w:sz w:val="16"/>
        </w:rPr>
        <w:t xml:space="preserve"> </w:t>
      </w:r>
      <w:r>
        <w:rPr>
          <w:sz w:val="16"/>
        </w:rPr>
        <w:t>N/A,</w:t>
      </w:r>
      <w:r>
        <w:rPr>
          <w:spacing w:val="40"/>
          <w:sz w:val="16"/>
        </w:rPr>
        <w:t xml:space="preserve"> </w:t>
      </w:r>
      <w:r>
        <w:rPr>
          <w:sz w:val="16"/>
        </w:rPr>
        <w:t>APRESENTACAO:</w:t>
      </w:r>
      <w:r>
        <w:rPr>
          <w:spacing w:val="-3"/>
          <w:sz w:val="16"/>
        </w:rPr>
        <w:t xml:space="preserve"> </w:t>
      </w:r>
      <w:r>
        <w:rPr>
          <w:sz w:val="16"/>
        </w:rPr>
        <w:t>FRASCO-AMPOLA</w:t>
      </w:r>
    </w:p>
    <w:p w14:paraId="782BAF0E">
      <w:pPr>
        <w:spacing w:before="0" w:line="352" w:lineRule="auto"/>
        <w:ind w:left="0" w:right="0" w:firstLine="0"/>
        <w:jc w:val="left"/>
        <w:rPr>
          <w:sz w:val="16"/>
        </w:rPr>
      </w:pPr>
      <w:r>
        <w:br w:type="column"/>
      </w:r>
      <w:r>
        <w:rPr>
          <w:sz w:val="16"/>
        </w:rPr>
        <w:t>Antiviral</w:t>
      </w:r>
      <w:r>
        <w:rPr>
          <w:spacing w:val="31"/>
          <w:sz w:val="16"/>
        </w:rPr>
        <w:t xml:space="preserve"> </w:t>
      </w:r>
      <w:r>
        <w:rPr>
          <w:sz w:val="16"/>
        </w:rPr>
        <w:t>usado</w:t>
      </w:r>
      <w:r>
        <w:rPr>
          <w:spacing w:val="31"/>
          <w:sz w:val="16"/>
        </w:rPr>
        <w:t xml:space="preserve"> </w:t>
      </w:r>
      <w:r>
        <w:rPr>
          <w:sz w:val="16"/>
        </w:rPr>
        <w:t>no</w:t>
      </w:r>
      <w:r>
        <w:rPr>
          <w:spacing w:val="31"/>
          <w:sz w:val="16"/>
        </w:rPr>
        <w:t xml:space="preserve"> </w:t>
      </w:r>
      <w:r>
        <w:rPr>
          <w:sz w:val="16"/>
        </w:rPr>
        <w:t>tratamento</w:t>
      </w:r>
      <w:r>
        <w:rPr>
          <w:spacing w:val="31"/>
          <w:sz w:val="16"/>
        </w:rPr>
        <w:t xml:space="preserve"> </w:t>
      </w:r>
      <w:r>
        <w:rPr>
          <w:sz w:val="16"/>
        </w:rPr>
        <w:t>de</w:t>
      </w:r>
      <w:r>
        <w:rPr>
          <w:spacing w:val="31"/>
          <w:sz w:val="16"/>
        </w:rPr>
        <w:t xml:space="preserve"> </w:t>
      </w:r>
      <w:r>
        <w:rPr>
          <w:sz w:val="16"/>
        </w:rPr>
        <w:t>infecções</w:t>
      </w:r>
      <w:r>
        <w:rPr>
          <w:spacing w:val="31"/>
          <w:sz w:val="16"/>
        </w:rPr>
        <w:t xml:space="preserve"> </w:t>
      </w:r>
      <w:r>
        <w:rPr>
          <w:sz w:val="16"/>
        </w:rPr>
        <w:t>pelo</w:t>
      </w:r>
      <w:r>
        <w:rPr>
          <w:spacing w:val="31"/>
          <w:sz w:val="16"/>
        </w:rPr>
        <w:t xml:space="preserve"> </w:t>
      </w:r>
      <w:r>
        <w:rPr>
          <w:sz w:val="16"/>
        </w:rPr>
        <w:t>vírus</w:t>
      </w:r>
      <w:r>
        <w:rPr>
          <w:spacing w:val="31"/>
          <w:sz w:val="16"/>
        </w:rPr>
        <w:t xml:space="preserve"> </w:t>
      </w:r>
      <w:r>
        <w:rPr>
          <w:sz w:val="16"/>
        </w:rPr>
        <w:t>Herpes</w:t>
      </w:r>
      <w:r>
        <w:rPr>
          <w:spacing w:val="31"/>
          <w:sz w:val="16"/>
        </w:rPr>
        <w:t xml:space="preserve"> </w:t>
      </w:r>
      <w:r>
        <w:rPr>
          <w:sz w:val="16"/>
        </w:rPr>
        <w:t>simples</w:t>
      </w:r>
      <w:r>
        <w:rPr>
          <w:spacing w:val="31"/>
          <w:sz w:val="16"/>
        </w:rPr>
        <w:t xml:space="preserve"> </w:t>
      </w:r>
      <w:r>
        <w:rPr>
          <w:sz w:val="16"/>
        </w:rPr>
        <w:t>na</w:t>
      </w:r>
      <w:r>
        <w:rPr>
          <w:spacing w:val="31"/>
          <w:sz w:val="16"/>
        </w:rPr>
        <w:t xml:space="preserve"> </w:t>
      </w:r>
      <w:r>
        <w:rPr>
          <w:sz w:val="16"/>
        </w:rPr>
        <w:t>pele</w:t>
      </w:r>
      <w:r>
        <w:rPr>
          <w:spacing w:val="31"/>
          <w:sz w:val="16"/>
        </w:rPr>
        <w:t xml:space="preserve"> </w:t>
      </w:r>
      <w:r>
        <w:rPr>
          <w:sz w:val="16"/>
        </w:rPr>
        <w:t>e</w:t>
      </w:r>
      <w:r>
        <w:rPr>
          <w:spacing w:val="31"/>
          <w:sz w:val="16"/>
        </w:rPr>
        <w:t xml:space="preserve"> </w:t>
      </w:r>
      <w:r>
        <w:rPr>
          <w:sz w:val="16"/>
        </w:rPr>
        <w:t>nas</w:t>
      </w:r>
      <w:r>
        <w:rPr>
          <w:spacing w:val="40"/>
          <w:sz w:val="16"/>
        </w:rPr>
        <w:t xml:space="preserve"> </w:t>
      </w:r>
      <w:r>
        <w:rPr>
          <w:sz w:val="16"/>
        </w:rPr>
        <w:t>mucosas, incluindo herpes genital inicial e recorrente.</w:t>
      </w:r>
    </w:p>
    <w:p w14:paraId="3A9A41CB">
      <w:pPr>
        <w:pStyle w:val="7"/>
        <w:spacing w:before="108"/>
        <w:rPr>
          <w:sz w:val="16"/>
        </w:rPr>
      </w:pPr>
    </w:p>
    <w:p w14:paraId="7FC38998">
      <w:pPr>
        <w:spacing w:before="0" w:line="352" w:lineRule="auto"/>
        <w:ind w:left="0" w:right="0" w:firstLine="0"/>
        <w:jc w:val="left"/>
        <w:rPr>
          <w:sz w:val="16"/>
        </w:rPr>
      </w:pPr>
      <w:r>
        <w:rPr>
          <w:sz w:val="16"/>
        </w:rPr>
        <w:t>Antimicrobiano</w:t>
      </w:r>
      <w:r>
        <w:rPr>
          <w:spacing w:val="-2"/>
          <w:sz w:val="16"/>
        </w:rPr>
        <w:t xml:space="preserve"> </w:t>
      </w:r>
      <w:r>
        <w:rPr>
          <w:sz w:val="16"/>
        </w:rPr>
        <w:t>indicado</w:t>
      </w:r>
      <w:r>
        <w:rPr>
          <w:spacing w:val="-2"/>
          <w:sz w:val="16"/>
        </w:rPr>
        <w:t xml:space="preserve"> </w:t>
      </w:r>
      <w:r>
        <w:rPr>
          <w:sz w:val="16"/>
        </w:rPr>
        <w:t>no</w:t>
      </w:r>
      <w:r>
        <w:rPr>
          <w:spacing w:val="-2"/>
          <w:sz w:val="16"/>
        </w:rPr>
        <w:t xml:space="preserve"> </w:t>
      </w:r>
      <w:r>
        <w:rPr>
          <w:sz w:val="16"/>
        </w:rPr>
        <w:t>tratamento</w:t>
      </w:r>
      <w:r>
        <w:rPr>
          <w:spacing w:val="-2"/>
          <w:sz w:val="16"/>
        </w:rPr>
        <w:t xml:space="preserve"> </w:t>
      </w:r>
      <w:r>
        <w:rPr>
          <w:sz w:val="16"/>
        </w:rPr>
        <w:t>de</w:t>
      </w:r>
      <w:r>
        <w:rPr>
          <w:spacing w:val="-2"/>
          <w:sz w:val="16"/>
        </w:rPr>
        <w:t xml:space="preserve"> </w:t>
      </w:r>
      <w:r>
        <w:rPr>
          <w:sz w:val="16"/>
        </w:rPr>
        <w:t>pacientes</w:t>
      </w:r>
      <w:r>
        <w:rPr>
          <w:spacing w:val="-2"/>
          <w:sz w:val="16"/>
        </w:rPr>
        <w:t xml:space="preserve"> </w:t>
      </w:r>
      <w:r>
        <w:rPr>
          <w:sz w:val="16"/>
        </w:rPr>
        <w:t>com</w:t>
      </w:r>
      <w:r>
        <w:rPr>
          <w:spacing w:val="-2"/>
          <w:sz w:val="16"/>
        </w:rPr>
        <w:t xml:space="preserve"> </w:t>
      </w:r>
      <w:r>
        <w:rPr>
          <w:sz w:val="16"/>
        </w:rPr>
        <w:t>infecções</w:t>
      </w:r>
      <w:r>
        <w:rPr>
          <w:spacing w:val="-2"/>
          <w:sz w:val="16"/>
        </w:rPr>
        <w:t xml:space="preserve"> </w:t>
      </w:r>
      <w:r>
        <w:rPr>
          <w:sz w:val="16"/>
        </w:rPr>
        <w:t>fúngicas</w:t>
      </w:r>
      <w:r>
        <w:rPr>
          <w:spacing w:val="-2"/>
          <w:sz w:val="16"/>
        </w:rPr>
        <w:t xml:space="preserve"> </w:t>
      </w:r>
      <w:r>
        <w:rPr>
          <w:sz w:val="16"/>
        </w:rPr>
        <w:t>progressivas</w:t>
      </w:r>
      <w:r>
        <w:rPr>
          <w:spacing w:val="40"/>
          <w:sz w:val="16"/>
        </w:rPr>
        <w:t xml:space="preserve"> </w:t>
      </w:r>
      <w:r>
        <w:rPr>
          <w:sz w:val="16"/>
        </w:rPr>
        <w:t>potencialmente</w:t>
      </w:r>
      <w:r>
        <w:rPr>
          <w:spacing w:val="-3"/>
          <w:sz w:val="16"/>
        </w:rPr>
        <w:t xml:space="preserve"> </w:t>
      </w:r>
      <w:r>
        <w:rPr>
          <w:sz w:val="16"/>
        </w:rPr>
        <w:t>graves.</w:t>
      </w:r>
    </w:p>
    <w:p w14:paraId="5A804D23">
      <w:pPr>
        <w:tabs>
          <w:tab w:val="left" w:pos="809"/>
        </w:tabs>
        <w:spacing w:before="128"/>
        <w:ind w:left="81" w:right="0" w:firstLine="0"/>
        <w:jc w:val="left"/>
        <w:rPr>
          <w:sz w:val="16"/>
        </w:rPr>
      </w:pPr>
      <w:r>
        <w:br w:type="column"/>
      </w:r>
      <w:r>
        <w:rPr>
          <w:spacing w:val="-5"/>
          <w:sz w:val="16"/>
        </w:rPr>
        <w:t>363</w:t>
      </w:r>
      <w:r>
        <w:rPr>
          <w:sz w:val="16"/>
        </w:rPr>
        <w:tab/>
      </w:r>
      <w:r>
        <w:rPr>
          <w:spacing w:val="-2"/>
          <w:sz w:val="16"/>
        </w:rPr>
        <w:t>5.200</w:t>
      </w:r>
    </w:p>
    <w:p w14:paraId="5D7E8B42">
      <w:pPr>
        <w:pStyle w:val="7"/>
        <w:spacing w:before="0"/>
        <w:rPr>
          <w:sz w:val="16"/>
        </w:rPr>
      </w:pPr>
    </w:p>
    <w:p w14:paraId="2140066C">
      <w:pPr>
        <w:pStyle w:val="7"/>
        <w:spacing w:before="0"/>
        <w:rPr>
          <w:sz w:val="16"/>
        </w:rPr>
      </w:pPr>
    </w:p>
    <w:p w14:paraId="4170B9A2">
      <w:pPr>
        <w:pStyle w:val="7"/>
        <w:spacing w:before="104"/>
        <w:rPr>
          <w:sz w:val="16"/>
        </w:rPr>
      </w:pPr>
    </w:p>
    <w:p w14:paraId="5575D90D">
      <w:pPr>
        <w:tabs>
          <w:tab w:val="left" w:pos="869"/>
        </w:tabs>
        <w:spacing w:before="0"/>
        <w:ind w:left="121" w:right="0" w:firstLine="0"/>
        <w:jc w:val="left"/>
        <w:rPr>
          <w:sz w:val="16"/>
        </w:rPr>
      </w:pPr>
      <w:r>
        <w:rPr>
          <w:spacing w:val="-5"/>
          <w:sz w:val="16"/>
        </w:rPr>
        <w:t>32</w:t>
      </w:r>
      <w:r>
        <w:rPr>
          <w:sz w:val="16"/>
        </w:rPr>
        <w:tab/>
      </w:r>
      <w:r>
        <w:rPr>
          <w:spacing w:val="-5"/>
          <w:sz w:val="16"/>
        </w:rPr>
        <w:t>450</w:t>
      </w:r>
    </w:p>
    <w:p w14:paraId="664A4E23">
      <w:pPr>
        <w:spacing w:after="0"/>
        <w:jc w:val="left"/>
        <w:rPr>
          <w:sz w:val="16"/>
        </w:rPr>
        <w:sectPr>
          <w:type w:val="continuous"/>
          <w:pgSz w:w="15840" w:h="24480"/>
          <w:pgMar w:top="740" w:right="360" w:bottom="280" w:left="360" w:header="720" w:footer="720" w:gutter="0"/>
          <w:cols w:equalWidth="0" w:num="3">
            <w:col w:w="7401" w:space="32"/>
            <w:col w:w="5764" w:space="40"/>
            <w:col w:w="1883"/>
          </w:cols>
        </w:sectPr>
      </w:pPr>
    </w:p>
    <w:p w14:paraId="5E38FC14">
      <w:pPr>
        <w:pStyle w:val="7"/>
        <w:spacing w:before="21"/>
        <w:rPr>
          <w:sz w:val="16"/>
        </w:rPr>
      </w:pPr>
    </w:p>
    <w:p w14:paraId="514E76CD">
      <w:pPr>
        <w:spacing w:before="0"/>
        <w:ind w:left="1307" w:right="0" w:firstLine="0"/>
        <w:jc w:val="left"/>
        <w:rPr>
          <w:sz w:val="16"/>
        </w:rPr>
      </w:pPr>
      <w:r>
        <w:rPr>
          <w:sz w:val="16"/>
        </w:rPr>
        <w:t>PRINCIPIO</w:t>
      </w:r>
      <w:r>
        <w:rPr>
          <w:spacing w:val="-10"/>
          <w:sz w:val="16"/>
        </w:rPr>
        <w:t xml:space="preserve"> </w:t>
      </w:r>
      <w:r>
        <w:rPr>
          <w:sz w:val="16"/>
        </w:rPr>
        <w:t>ATIVO:</w:t>
      </w:r>
      <w:r>
        <w:rPr>
          <w:spacing w:val="-9"/>
          <w:sz w:val="16"/>
        </w:rPr>
        <w:t xml:space="preserve"> </w:t>
      </w:r>
      <w:r>
        <w:rPr>
          <w:sz w:val="16"/>
        </w:rPr>
        <w:t>CLORIDRATO</w:t>
      </w:r>
      <w:r>
        <w:rPr>
          <w:spacing w:val="-6"/>
          <w:sz w:val="16"/>
        </w:rPr>
        <w:t xml:space="preserve"> </w:t>
      </w:r>
      <w:r>
        <w:rPr>
          <w:sz w:val="16"/>
        </w:rPr>
        <w:t>MONOIDRATADO</w:t>
      </w:r>
      <w:r>
        <w:rPr>
          <w:spacing w:val="-6"/>
          <w:sz w:val="16"/>
        </w:rPr>
        <w:t xml:space="preserve"> </w:t>
      </w:r>
      <w:r>
        <w:rPr>
          <w:sz w:val="16"/>
        </w:rPr>
        <w:t>DE</w:t>
      </w:r>
      <w:r>
        <w:rPr>
          <w:spacing w:val="-6"/>
          <w:sz w:val="16"/>
        </w:rPr>
        <w:t xml:space="preserve"> </w:t>
      </w:r>
      <w:r>
        <w:rPr>
          <w:sz w:val="16"/>
        </w:rPr>
        <w:t>CIPROFLOXACINO,</w:t>
      </w:r>
      <w:r>
        <w:rPr>
          <w:spacing w:val="-6"/>
          <w:sz w:val="16"/>
        </w:rPr>
        <w:t xml:space="preserve"> </w:t>
      </w:r>
      <w:r>
        <w:rPr>
          <w:spacing w:val="-4"/>
          <w:sz w:val="16"/>
        </w:rPr>
        <w:t>FORMA</w:t>
      </w:r>
    </w:p>
    <w:p w14:paraId="69701DD4">
      <w:pPr>
        <w:pStyle w:val="10"/>
        <w:numPr>
          <w:ilvl w:val="0"/>
          <w:numId w:val="56"/>
        </w:numPr>
        <w:tabs>
          <w:tab w:val="left" w:pos="847"/>
          <w:tab w:val="left" w:pos="1307"/>
        </w:tabs>
        <w:spacing w:before="86" w:after="0" w:line="352" w:lineRule="auto"/>
        <w:ind w:left="1307" w:right="0" w:hanging="774"/>
        <w:jc w:val="left"/>
        <w:rPr>
          <w:sz w:val="16"/>
        </w:rPr>
      </w:pPr>
      <w:r>
        <w:rPr>
          <w:sz w:val="16"/>
        </w:rPr>
        <w:t>17382 FARMACEUTICA:</w:t>
      </w:r>
      <w:r>
        <w:rPr>
          <w:spacing w:val="30"/>
          <w:sz w:val="16"/>
        </w:rPr>
        <w:t xml:space="preserve"> </w:t>
      </w:r>
      <w:r>
        <w:rPr>
          <w:sz w:val="16"/>
        </w:rPr>
        <w:t>COMPRIMIDO,</w:t>
      </w:r>
      <w:r>
        <w:rPr>
          <w:spacing w:val="30"/>
          <w:sz w:val="16"/>
        </w:rPr>
        <w:t xml:space="preserve"> </w:t>
      </w:r>
      <w:r>
        <w:rPr>
          <w:sz w:val="16"/>
        </w:rPr>
        <w:t>CONCENTRACAO</w:t>
      </w:r>
      <w:r>
        <w:rPr>
          <w:spacing w:val="30"/>
          <w:sz w:val="16"/>
        </w:rPr>
        <w:t xml:space="preserve"> </w:t>
      </w:r>
      <w:r>
        <w:rPr>
          <w:sz w:val="16"/>
        </w:rPr>
        <w:t>/</w:t>
      </w:r>
      <w:r>
        <w:rPr>
          <w:spacing w:val="30"/>
          <w:sz w:val="16"/>
        </w:rPr>
        <w:t xml:space="preserve"> </w:t>
      </w:r>
      <w:r>
        <w:rPr>
          <w:sz w:val="16"/>
        </w:rPr>
        <w:t>DOSAGEM:</w:t>
      </w:r>
      <w:r>
        <w:rPr>
          <w:spacing w:val="30"/>
          <w:sz w:val="16"/>
        </w:rPr>
        <w:t xml:space="preserve"> </w:t>
      </w:r>
      <w:r>
        <w:rPr>
          <w:sz w:val="16"/>
        </w:rPr>
        <w:t>500,</w:t>
      </w:r>
      <w:r>
        <w:rPr>
          <w:spacing w:val="30"/>
          <w:sz w:val="16"/>
        </w:rPr>
        <w:t xml:space="preserve"> </w:t>
      </w:r>
      <w:r>
        <w:rPr>
          <w:sz w:val="16"/>
        </w:rPr>
        <w:t>UNIDADE:</w:t>
      </w:r>
      <w:r>
        <w:rPr>
          <w:spacing w:val="40"/>
          <w:sz w:val="16"/>
        </w:rPr>
        <w:t xml:space="preserve"> </w:t>
      </w:r>
      <w:r>
        <w:rPr>
          <w:spacing w:val="-6"/>
          <w:sz w:val="16"/>
        </w:rPr>
        <w:t>MG</w:t>
      </w:r>
    </w:p>
    <w:p w14:paraId="28A71DFD">
      <w:pPr>
        <w:spacing w:before="164"/>
        <w:ind w:left="1307" w:right="0" w:firstLine="0"/>
        <w:jc w:val="left"/>
        <w:rPr>
          <w:sz w:val="16"/>
        </w:rPr>
      </w:pPr>
      <w:r>
        <w:rPr>
          <w:sz w:val="16"/>
        </w:rPr>
        <w:t>PRINCIPIO ATIVO:</w:t>
      </w:r>
      <w:r>
        <w:rPr>
          <w:spacing w:val="10"/>
          <w:sz w:val="16"/>
        </w:rPr>
        <w:t xml:space="preserve"> </w:t>
      </w:r>
      <w:r>
        <w:rPr>
          <w:sz w:val="16"/>
        </w:rPr>
        <w:t>DANTROLENO</w:t>
      </w:r>
      <w:r>
        <w:rPr>
          <w:spacing w:val="11"/>
          <w:sz w:val="16"/>
        </w:rPr>
        <w:t xml:space="preserve"> </w:t>
      </w:r>
      <w:r>
        <w:rPr>
          <w:sz w:val="16"/>
        </w:rPr>
        <w:t>SODICO,</w:t>
      </w:r>
      <w:r>
        <w:rPr>
          <w:spacing w:val="10"/>
          <w:sz w:val="16"/>
        </w:rPr>
        <w:t xml:space="preserve"> </w:t>
      </w:r>
      <w:r>
        <w:rPr>
          <w:sz w:val="16"/>
        </w:rPr>
        <w:t>FORMA</w:t>
      </w:r>
      <w:r>
        <w:rPr>
          <w:spacing w:val="3"/>
          <w:sz w:val="16"/>
        </w:rPr>
        <w:t xml:space="preserve"> </w:t>
      </w:r>
      <w:r>
        <w:rPr>
          <w:sz w:val="16"/>
        </w:rPr>
        <w:t>FARMACEUTICA:</w:t>
      </w:r>
      <w:r>
        <w:rPr>
          <w:spacing w:val="10"/>
          <w:sz w:val="16"/>
        </w:rPr>
        <w:t xml:space="preserve"> </w:t>
      </w:r>
      <w:r>
        <w:rPr>
          <w:sz w:val="16"/>
        </w:rPr>
        <w:t>PO</w:t>
      </w:r>
      <w:r>
        <w:rPr>
          <w:spacing w:val="11"/>
          <w:sz w:val="16"/>
        </w:rPr>
        <w:t xml:space="preserve"> </w:t>
      </w:r>
      <w:r>
        <w:rPr>
          <w:spacing w:val="-2"/>
          <w:sz w:val="16"/>
        </w:rPr>
        <w:t>LIOFILO</w:t>
      </w:r>
    </w:p>
    <w:p w14:paraId="5D55F640">
      <w:pPr>
        <w:pStyle w:val="10"/>
        <w:numPr>
          <w:ilvl w:val="0"/>
          <w:numId w:val="56"/>
        </w:numPr>
        <w:tabs>
          <w:tab w:val="left" w:pos="847"/>
          <w:tab w:val="left" w:pos="1307"/>
        </w:tabs>
        <w:spacing w:before="86" w:after="0" w:line="352" w:lineRule="auto"/>
        <w:ind w:left="1307" w:right="0" w:hanging="774"/>
        <w:jc w:val="left"/>
        <w:rPr>
          <w:sz w:val="16"/>
        </w:rPr>
      </w:pPr>
      <w:r>
        <w:rPr>
          <w:sz w:val="16"/>
        </w:rPr>
        <w:t>85748 INJETAVEL,</w:t>
      </w:r>
      <w:r>
        <w:rPr>
          <w:spacing w:val="40"/>
          <w:sz w:val="16"/>
        </w:rPr>
        <w:t xml:space="preserve"> </w:t>
      </w:r>
      <w:r>
        <w:rPr>
          <w:sz w:val="16"/>
        </w:rPr>
        <w:t>CONCENTRACAO</w:t>
      </w:r>
      <w:r>
        <w:rPr>
          <w:spacing w:val="40"/>
          <w:sz w:val="16"/>
        </w:rPr>
        <w:t xml:space="preserve"> </w:t>
      </w:r>
      <w:r>
        <w:rPr>
          <w:sz w:val="16"/>
        </w:rPr>
        <w:t>/</w:t>
      </w:r>
      <w:r>
        <w:rPr>
          <w:spacing w:val="40"/>
          <w:sz w:val="16"/>
        </w:rPr>
        <w:t xml:space="preserve"> </w:t>
      </w:r>
      <w:r>
        <w:rPr>
          <w:sz w:val="16"/>
        </w:rPr>
        <w:t>DOSAGEM:</w:t>
      </w:r>
      <w:r>
        <w:rPr>
          <w:spacing w:val="40"/>
          <w:sz w:val="16"/>
        </w:rPr>
        <w:t xml:space="preserve"> </w:t>
      </w:r>
      <w:r>
        <w:rPr>
          <w:sz w:val="16"/>
        </w:rPr>
        <w:t>20,</w:t>
      </w:r>
      <w:r>
        <w:rPr>
          <w:spacing w:val="40"/>
          <w:sz w:val="16"/>
        </w:rPr>
        <w:t xml:space="preserve"> </w:t>
      </w:r>
      <w:r>
        <w:rPr>
          <w:sz w:val="16"/>
        </w:rPr>
        <w:t>UNIDADE:</w:t>
      </w:r>
      <w:r>
        <w:rPr>
          <w:spacing w:val="40"/>
          <w:sz w:val="16"/>
        </w:rPr>
        <w:t xml:space="preserve"> </w:t>
      </w:r>
      <w:r>
        <w:rPr>
          <w:sz w:val="16"/>
        </w:rPr>
        <w:t>MG,</w:t>
      </w:r>
      <w:r>
        <w:rPr>
          <w:spacing w:val="39"/>
          <w:sz w:val="16"/>
        </w:rPr>
        <w:t xml:space="preserve"> </w:t>
      </w:r>
      <w:r>
        <w:rPr>
          <w:sz w:val="16"/>
        </w:rPr>
        <w:t>VOLUME:</w:t>
      </w:r>
      <w:r>
        <w:rPr>
          <w:spacing w:val="40"/>
          <w:sz w:val="16"/>
        </w:rPr>
        <w:t xml:space="preserve"> </w:t>
      </w:r>
      <w:r>
        <w:rPr>
          <w:sz w:val="16"/>
        </w:rPr>
        <w:t>N/A,</w:t>
      </w:r>
      <w:r>
        <w:rPr>
          <w:spacing w:val="40"/>
          <w:sz w:val="16"/>
        </w:rPr>
        <w:t xml:space="preserve"> </w:t>
      </w:r>
      <w:r>
        <w:rPr>
          <w:sz w:val="16"/>
        </w:rPr>
        <w:t>APRESENTACAO: FRASCO-AMPOLA, ACESSORIO: SOLUÇÃO DILUENTE IV</w:t>
      </w:r>
    </w:p>
    <w:p w14:paraId="482021BA">
      <w:pPr>
        <w:spacing w:before="165" w:line="142" w:lineRule="exact"/>
        <w:ind w:left="1307" w:right="0" w:firstLine="0"/>
        <w:jc w:val="left"/>
        <w:rPr>
          <w:sz w:val="16"/>
        </w:rPr>
      </w:pPr>
      <w:r>
        <w:rPr>
          <w:sz w:val="16"/>
        </w:rPr>
        <w:t>PRINCIPIO</w:t>
      </w:r>
      <w:r>
        <w:rPr>
          <w:spacing w:val="73"/>
          <w:sz w:val="16"/>
        </w:rPr>
        <w:t xml:space="preserve"> </w:t>
      </w:r>
      <w:r>
        <w:rPr>
          <w:sz w:val="16"/>
        </w:rPr>
        <w:t>ATIVO:</w:t>
      </w:r>
      <w:r>
        <w:rPr>
          <w:spacing w:val="62"/>
          <w:w w:val="150"/>
          <w:sz w:val="16"/>
        </w:rPr>
        <w:t xml:space="preserve"> </w:t>
      </w:r>
      <w:r>
        <w:rPr>
          <w:sz w:val="16"/>
        </w:rPr>
        <w:t>DOMPERIDONA,</w:t>
      </w:r>
      <w:r>
        <w:rPr>
          <w:spacing w:val="61"/>
          <w:w w:val="150"/>
          <w:sz w:val="16"/>
        </w:rPr>
        <w:t xml:space="preserve"> </w:t>
      </w:r>
      <w:r>
        <w:rPr>
          <w:sz w:val="16"/>
        </w:rPr>
        <w:t>FORMA</w:t>
      </w:r>
      <w:r>
        <w:rPr>
          <w:spacing w:val="74"/>
          <w:sz w:val="16"/>
        </w:rPr>
        <w:t xml:space="preserve"> </w:t>
      </w:r>
      <w:r>
        <w:rPr>
          <w:sz w:val="16"/>
        </w:rPr>
        <w:t>FARMACEUTICA:</w:t>
      </w:r>
      <w:r>
        <w:rPr>
          <w:spacing w:val="62"/>
          <w:w w:val="150"/>
          <w:sz w:val="16"/>
        </w:rPr>
        <w:t xml:space="preserve"> </w:t>
      </w:r>
      <w:r>
        <w:rPr>
          <w:spacing w:val="-2"/>
          <w:sz w:val="16"/>
        </w:rPr>
        <w:t>COMPRIMIDO,</w:t>
      </w:r>
    </w:p>
    <w:p w14:paraId="74DAFD11">
      <w:pPr>
        <w:spacing w:before="70" w:line="352" w:lineRule="auto"/>
        <w:ind w:left="0" w:right="0" w:firstLine="0"/>
        <w:jc w:val="both"/>
        <w:rPr>
          <w:sz w:val="16"/>
        </w:rPr>
      </w:pPr>
      <w:r>
        <w:br w:type="column"/>
      </w:r>
      <w:r>
        <w:rPr>
          <w:sz w:val="16"/>
        </w:rPr>
        <w:t>Quimioterápico antimicrobinao utilizado no tratamento de infecções causadas por cepas</w:t>
      </w:r>
      <w:r>
        <w:rPr>
          <w:spacing w:val="40"/>
          <w:sz w:val="16"/>
        </w:rPr>
        <w:t xml:space="preserve"> </w:t>
      </w:r>
      <w:r>
        <w:rPr>
          <w:sz w:val="16"/>
        </w:rPr>
        <w:t>sensíveis a esse fármaco, indicado ns infecções de ouvido, olhos, rins, pele, ossos, órgãos</w:t>
      </w:r>
      <w:r>
        <w:rPr>
          <w:spacing w:val="40"/>
          <w:sz w:val="16"/>
        </w:rPr>
        <w:t xml:space="preserve"> </w:t>
      </w:r>
      <w:r>
        <w:rPr>
          <w:sz w:val="16"/>
        </w:rPr>
        <w:t>genitais, cavidade abdominal, articulações, trato urinário ou trato respiratório, assim</w:t>
      </w:r>
      <w:r>
        <w:rPr>
          <w:spacing w:val="40"/>
          <w:sz w:val="16"/>
        </w:rPr>
        <w:t xml:space="preserve"> </w:t>
      </w:r>
      <w:r>
        <w:rPr>
          <w:sz w:val="16"/>
        </w:rPr>
        <w:t>como infecções generalizadas.</w:t>
      </w:r>
    </w:p>
    <w:p w14:paraId="4C3059DC">
      <w:pPr>
        <w:spacing w:before="163" w:line="352" w:lineRule="auto"/>
        <w:ind w:left="0" w:right="0" w:firstLine="0"/>
        <w:jc w:val="both"/>
        <w:rPr>
          <w:sz w:val="16"/>
        </w:rPr>
      </w:pPr>
      <w:r>
        <w:rPr>
          <w:sz w:val="16"/>
        </w:rPr>
        <w:t>Medicamento utilizado na prevenção e no monitoramento do hipermetabolismo</w:t>
      </w:r>
      <w:r>
        <w:rPr>
          <w:spacing w:val="40"/>
          <w:sz w:val="16"/>
        </w:rPr>
        <w:t xml:space="preserve"> </w:t>
      </w:r>
      <w:r>
        <w:rPr>
          <w:sz w:val="16"/>
        </w:rPr>
        <w:t>fulminante do músculo-esquelético característico da crise de hipertermia maligna.</w:t>
      </w:r>
    </w:p>
    <w:p w14:paraId="66036A83">
      <w:pPr>
        <w:spacing w:before="165"/>
        <w:ind w:left="0" w:right="0" w:firstLine="0"/>
        <w:jc w:val="both"/>
        <w:rPr>
          <w:sz w:val="16"/>
        </w:rPr>
      </w:pPr>
      <w:r>
        <w:rPr>
          <w:sz w:val="16"/>
        </w:rPr>
        <w:t>Utilizado</w:t>
      </w:r>
      <w:r>
        <w:rPr>
          <w:spacing w:val="75"/>
          <w:sz w:val="16"/>
        </w:rPr>
        <w:t xml:space="preserve"> </w:t>
      </w:r>
      <w:r>
        <w:rPr>
          <w:sz w:val="16"/>
        </w:rPr>
        <w:t>nas</w:t>
      </w:r>
      <w:r>
        <w:rPr>
          <w:spacing w:val="75"/>
          <w:sz w:val="16"/>
        </w:rPr>
        <w:t xml:space="preserve"> </w:t>
      </w:r>
      <w:r>
        <w:rPr>
          <w:sz w:val="16"/>
        </w:rPr>
        <w:t>síndromes</w:t>
      </w:r>
      <w:r>
        <w:rPr>
          <w:spacing w:val="75"/>
          <w:sz w:val="16"/>
        </w:rPr>
        <w:t xml:space="preserve"> </w:t>
      </w:r>
      <w:r>
        <w:rPr>
          <w:sz w:val="16"/>
        </w:rPr>
        <w:t>dispépticas</w:t>
      </w:r>
      <w:r>
        <w:rPr>
          <w:spacing w:val="75"/>
          <w:sz w:val="16"/>
        </w:rPr>
        <w:t xml:space="preserve"> </w:t>
      </w:r>
      <w:r>
        <w:rPr>
          <w:sz w:val="16"/>
        </w:rPr>
        <w:t>frequentemente</w:t>
      </w:r>
      <w:r>
        <w:rPr>
          <w:spacing w:val="75"/>
          <w:sz w:val="16"/>
        </w:rPr>
        <w:t xml:space="preserve"> </w:t>
      </w:r>
      <w:r>
        <w:rPr>
          <w:sz w:val="16"/>
        </w:rPr>
        <w:t>associadas</w:t>
      </w:r>
      <w:r>
        <w:rPr>
          <w:spacing w:val="75"/>
          <w:sz w:val="16"/>
        </w:rPr>
        <w:t xml:space="preserve"> </w:t>
      </w:r>
      <w:r>
        <w:rPr>
          <w:sz w:val="16"/>
        </w:rPr>
        <w:t>a</w:t>
      </w:r>
      <w:r>
        <w:rPr>
          <w:spacing w:val="75"/>
          <w:sz w:val="16"/>
        </w:rPr>
        <w:t xml:space="preserve"> </w:t>
      </w:r>
      <w:r>
        <w:rPr>
          <w:sz w:val="16"/>
        </w:rPr>
        <w:t>um</w:t>
      </w:r>
      <w:r>
        <w:rPr>
          <w:spacing w:val="75"/>
          <w:sz w:val="16"/>
        </w:rPr>
        <w:t xml:space="preserve"> </w:t>
      </w:r>
      <w:r>
        <w:rPr>
          <w:sz w:val="16"/>
        </w:rPr>
        <w:t>retardo</w:t>
      </w:r>
      <w:r>
        <w:rPr>
          <w:spacing w:val="75"/>
          <w:sz w:val="16"/>
        </w:rPr>
        <w:t xml:space="preserve"> </w:t>
      </w:r>
      <w:r>
        <w:rPr>
          <w:spacing w:val="-5"/>
          <w:sz w:val="16"/>
        </w:rPr>
        <w:t>de</w:t>
      </w:r>
    </w:p>
    <w:p w14:paraId="228D169D">
      <w:pPr>
        <w:spacing w:before="0" w:line="240" w:lineRule="auto"/>
        <w:rPr>
          <w:sz w:val="16"/>
        </w:rPr>
      </w:pPr>
      <w:r>
        <w:br w:type="column"/>
      </w:r>
    </w:p>
    <w:p w14:paraId="56DB8796">
      <w:pPr>
        <w:pStyle w:val="7"/>
        <w:spacing w:before="107"/>
        <w:rPr>
          <w:sz w:val="16"/>
        </w:rPr>
      </w:pPr>
    </w:p>
    <w:p w14:paraId="3E3D0ED0">
      <w:pPr>
        <w:tabs>
          <w:tab w:val="left" w:pos="809"/>
        </w:tabs>
        <w:spacing w:before="0"/>
        <w:ind w:left="81" w:right="0" w:firstLine="0"/>
        <w:jc w:val="left"/>
        <w:rPr>
          <w:sz w:val="16"/>
        </w:rPr>
      </w:pPr>
      <w:r>
        <w:rPr>
          <w:spacing w:val="-5"/>
          <w:sz w:val="16"/>
        </w:rPr>
        <w:t>315</w:t>
      </w:r>
      <w:r>
        <w:rPr>
          <w:sz w:val="16"/>
        </w:rPr>
        <w:tab/>
      </w:r>
      <w:r>
        <w:rPr>
          <w:spacing w:val="-2"/>
          <w:sz w:val="16"/>
        </w:rPr>
        <w:t>4.600</w:t>
      </w:r>
    </w:p>
    <w:p w14:paraId="1784C5DC">
      <w:pPr>
        <w:pStyle w:val="7"/>
        <w:spacing w:before="0"/>
        <w:rPr>
          <w:sz w:val="16"/>
        </w:rPr>
      </w:pPr>
    </w:p>
    <w:p w14:paraId="50554294">
      <w:pPr>
        <w:pStyle w:val="7"/>
        <w:spacing w:before="0"/>
        <w:rPr>
          <w:sz w:val="16"/>
        </w:rPr>
      </w:pPr>
    </w:p>
    <w:p w14:paraId="04F1224F">
      <w:pPr>
        <w:pStyle w:val="7"/>
        <w:spacing w:before="0"/>
        <w:rPr>
          <w:sz w:val="16"/>
        </w:rPr>
      </w:pPr>
    </w:p>
    <w:p w14:paraId="04558629">
      <w:pPr>
        <w:pStyle w:val="7"/>
        <w:spacing w:before="55"/>
        <w:rPr>
          <w:sz w:val="16"/>
        </w:rPr>
      </w:pPr>
    </w:p>
    <w:p w14:paraId="5E572777">
      <w:pPr>
        <w:tabs>
          <w:tab w:val="left" w:pos="869"/>
        </w:tabs>
        <w:spacing w:before="0"/>
        <w:ind w:left="121" w:right="0" w:firstLine="0"/>
        <w:jc w:val="left"/>
        <w:rPr>
          <w:sz w:val="16"/>
        </w:rPr>
      </w:pPr>
      <w:r>
        <w:rPr>
          <w:spacing w:val="-5"/>
          <w:sz w:val="16"/>
        </w:rPr>
        <w:t>14</w:t>
      </w:r>
      <w:r>
        <w:rPr>
          <w:sz w:val="16"/>
        </w:rPr>
        <w:tab/>
      </w:r>
      <w:r>
        <w:rPr>
          <w:spacing w:val="-5"/>
          <w:sz w:val="16"/>
        </w:rPr>
        <w:t>200</w:t>
      </w:r>
    </w:p>
    <w:p w14:paraId="4E4AF005">
      <w:pPr>
        <w:spacing w:after="0"/>
        <w:jc w:val="left"/>
        <w:rPr>
          <w:sz w:val="16"/>
        </w:rPr>
        <w:sectPr>
          <w:pgSz w:w="15840" w:h="24480"/>
          <w:pgMar w:top="560" w:right="360" w:bottom="280" w:left="360" w:header="720" w:footer="720" w:gutter="0"/>
          <w:cols w:equalWidth="0" w:num="3">
            <w:col w:w="7401" w:space="32"/>
            <w:col w:w="5764" w:space="40"/>
            <w:col w:w="1883"/>
          </w:cols>
        </w:sectPr>
      </w:pPr>
    </w:p>
    <w:p w14:paraId="2907D745">
      <w:pPr>
        <w:pStyle w:val="10"/>
        <w:numPr>
          <w:ilvl w:val="0"/>
          <w:numId w:val="56"/>
        </w:numPr>
        <w:tabs>
          <w:tab w:val="left" w:pos="847"/>
        </w:tabs>
        <w:spacing w:before="0" w:after="0" w:line="177" w:lineRule="exact"/>
        <w:ind w:left="847" w:right="0" w:hanging="313"/>
        <w:jc w:val="left"/>
        <w:rPr>
          <w:sz w:val="16"/>
        </w:rPr>
      </w:pPr>
      <w:r>
        <w:rPr>
          <w:spacing w:val="-2"/>
          <w:sz w:val="16"/>
        </w:rPr>
        <w:t>17615</w:t>
      </w:r>
    </w:p>
    <w:p w14:paraId="21012AEC">
      <w:pPr>
        <w:spacing w:before="128"/>
        <w:ind w:left="20" w:right="0" w:firstLine="0"/>
        <w:jc w:val="left"/>
        <w:rPr>
          <w:sz w:val="16"/>
        </w:rPr>
      </w:pPr>
      <w:r>
        <w:br w:type="column"/>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10,</w:t>
      </w:r>
      <w:r>
        <w:rPr>
          <w:spacing w:val="-1"/>
          <w:sz w:val="16"/>
        </w:rPr>
        <w:t xml:space="preserve"> </w:t>
      </w:r>
      <w:r>
        <w:rPr>
          <w:sz w:val="16"/>
        </w:rPr>
        <w:t>UNIDADE:</w:t>
      </w:r>
      <w:r>
        <w:rPr>
          <w:spacing w:val="-1"/>
          <w:sz w:val="16"/>
        </w:rPr>
        <w:t xml:space="preserve"> </w:t>
      </w:r>
      <w:r>
        <w:rPr>
          <w:spacing w:val="-5"/>
          <w:sz w:val="16"/>
        </w:rPr>
        <w:t>MG</w:t>
      </w:r>
    </w:p>
    <w:p w14:paraId="7D7578FB">
      <w:pPr>
        <w:tabs>
          <w:tab w:val="right" w:pos="7547"/>
        </w:tabs>
        <w:spacing w:before="0" w:line="177" w:lineRule="exact"/>
        <w:ind w:left="534" w:right="0" w:firstLine="0"/>
        <w:jc w:val="left"/>
        <w:rPr>
          <w:sz w:val="16"/>
        </w:rPr>
      </w:pPr>
      <w:r>
        <w:br w:type="column"/>
      </w:r>
      <w:r>
        <w:rPr>
          <w:sz w:val="16"/>
        </w:rPr>
        <w:t>esvaziamento</w:t>
      </w:r>
      <w:r>
        <w:rPr>
          <w:spacing w:val="34"/>
          <w:sz w:val="16"/>
        </w:rPr>
        <w:t xml:space="preserve"> </w:t>
      </w:r>
      <w:r>
        <w:rPr>
          <w:sz w:val="16"/>
        </w:rPr>
        <w:t>gástrico,</w:t>
      </w:r>
      <w:r>
        <w:rPr>
          <w:spacing w:val="34"/>
          <w:sz w:val="16"/>
        </w:rPr>
        <w:t xml:space="preserve"> </w:t>
      </w:r>
      <w:r>
        <w:rPr>
          <w:sz w:val="16"/>
        </w:rPr>
        <w:t>refluxo</w:t>
      </w:r>
      <w:r>
        <w:rPr>
          <w:spacing w:val="34"/>
          <w:sz w:val="16"/>
        </w:rPr>
        <w:t xml:space="preserve"> </w:t>
      </w:r>
      <w:r>
        <w:rPr>
          <w:sz w:val="16"/>
        </w:rPr>
        <w:t>gastroesofágico</w:t>
      </w:r>
      <w:r>
        <w:rPr>
          <w:spacing w:val="34"/>
          <w:sz w:val="16"/>
        </w:rPr>
        <w:t xml:space="preserve"> </w:t>
      </w:r>
      <w:r>
        <w:rPr>
          <w:sz w:val="16"/>
        </w:rPr>
        <w:t>e</w:t>
      </w:r>
      <w:r>
        <w:rPr>
          <w:spacing w:val="34"/>
          <w:sz w:val="16"/>
        </w:rPr>
        <w:t xml:space="preserve"> </w:t>
      </w:r>
      <w:r>
        <w:rPr>
          <w:sz w:val="16"/>
        </w:rPr>
        <w:t>esofagite,</w:t>
      </w:r>
      <w:r>
        <w:rPr>
          <w:spacing w:val="34"/>
          <w:sz w:val="16"/>
        </w:rPr>
        <w:t xml:space="preserve"> </w:t>
      </w:r>
      <w:r>
        <w:rPr>
          <w:sz w:val="16"/>
        </w:rPr>
        <w:t>nas</w:t>
      </w:r>
      <w:r>
        <w:rPr>
          <w:spacing w:val="34"/>
          <w:sz w:val="16"/>
        </w:rPr>
        <w:t xml:space="preserve"> </w:t>
      </w:r>
      <w:r>
        <w:rPr>
          <w:sz w:val="16"/>
        </w:rPr>
        <w:t>náuseas</w:t>
      </w:r>
      <w:r>
        <w:rPr>
          <w:spacing w:val="34"/>
          <w:sz w:val="16"/>
        </w:rPr>
        <w:t xml:space="preserve"> </w:t>
      </w:r>
      <w:r>
        <w:rPr>
          <w:sz w:val="16"/>
        </w:rPr>
        <w:t>e</w:t>
      </w:r>
      <w:r>
        <w:rPr>
          <w:spacing w:val="34"/>
          <w:sz w:val="16"/>
        </w:rPr>
        <w:t xml:space="preserve"> </w:t>
      </w:r>
      <w:r>
        <w:rPr>
          <w:sz w:val="16"/>
        </w:rPr>
        <w:t>vômitos</w:t>
      </w:r>
      <w:r>
        <w:rPr>
          <w:spacing w:val="34"/>
          <w:sz w:val="16"/>
        </w:rPr>
        <w:t xml:space="preserve"> </w:t>
      </w:r>
      <w:r>
        <w:rPr>
          <w:sz w:val="16"/>
        </w:rPr>
        <w:t>de</w:t>
      </w:r>
      <w:r>
        <w:rPr>
          <w:spacing w:val="41"/>
          <w:sz w:val="16"/>
        </w:rPr>
        <w:t xml:space="preserve"> </w:t>
      </w:r>
      <w:r>
        <w:rPr>
          <w:spacing w:val="-4"/>
          <w:sz w:val="16"/>
        </w:rPr>
        <w:t>1272</w:t>
      </w:r>
      <w:r>
        <w:rPr>
          <w:sz w:val="16"/>
        </w:rPr>
        <w:tab/>
      </w:r>
      <w:r>
        <w:rPr>
          <w:spacing w:val="-2"/>
          <w:sz w:val="16"/>
        </w:rPr>
        <w:t>18.300</w:t>
      </w:r>
    </w:p>
    <w:p w14:paraId="40427EC3">
      <w:pPr>
        <w:spacing w:before="86"/>
        <w:ind w:left="534" w:right="0" w:firstLine="0"/>
        <w:jc w:val="left"/>
        <w:rPr>
          <w:sz w:val="16"/>
        </w:rPr>
      </w:pPr>
      <w:r>
        <w:rPr>
          <w:sz w:val="16"/>
        </w:rPr>
        <w:t>origem</w:t>
      </w:r>
      <w:r>
        <w:rPr>
          <w:spacing w:val="-2"/>
          <w:sz w:val="16"/>
        </w:rPr>
        <w:t xml:space="preserve"> </w:t>
      </w:r>
      <w:r>
        <w:rPr>
          <w:sz w:val="16"/>
        </w:rPr>
        <w:t>funcional,</w:t>
      </w:r>
      <w:r>
        <w:rPr>
          <w:spacing w:val="-1"/>
          <w:sz w:val="16"/>
        </w:rPr>
        <w:t xml:space="preserve"> </w:t>
      </w:r>
      <w:r>
        <w:rPr>
          <w:sz w:val="16"/>
        </w:rPr>
        <w:t>orgânica,</w:t>
      </w:r>
      <w:r>
        <w:rPr>
          <w:spacing w:val="-1"/>
          <w:sz w:val="16"/>
        </w:rPr>
        <w:t xml:space="preserve"> </w:t>
      </w:r>
      <w:r>
        <w:rPr>
          <w:sz w:val="16"/>
        </w:rPr>
        <w:t>infecciosa</w:t>
      </w:r>
      <w:r>
        <w:rPr>
          <w:spacing w:val="-2"/>
          <w:sz w:val="16"/>
        </w:rPr>
        <w:t xml:space="preserve"> </w:t>
      </w:r>
      <w:r>
        <w:rPr>
          <w:sz w:val="16"/>
        </w:rPr>
        <w:t>ou</w:t>
      </w:r>
      <w:r>
        <w:rPr>
          <w:spacing w:val="-1"/>
          <w:sz w:val="16"/>
        </w:rPr>
        <w:t xml:space="preserve"> </w:t>
      </w:r>
      <w:r>
        <w:rPr>
          <w:sz w:val="16"/>
        </w:rPr>
        <w:t>alimentar</w:t>
      </w:r>
      <w:r>
        <w:rPr>
          <w:spacing w:val="-1"/>
          <w:sz w:val="16"/>
        </w:rPr>
        <w:t xml:space="preserve"> </w:t>
      </w:r>
      <w:r>
        <w:rPr>
          <w:sz w:val="16"/>
        </w:rPr>
        <w:t>ou</w:t>
      </w:r>
      <w:r>
        <w:rPr>
          <w:spacing w:val="-2"/>
          <w:sz w:val="16"/>
        </w:rPr>
        <w:t xml:space="preserve"> </w:t>
      </w:r>
      <w:r>
        <w:rPr>
          <w:sz w:val="16"/>
        </w:rPr>
        <w:t>induzidas</w:t>
      </w:r>
      <w:r>
        <w:rPr>
          <w:spacing w:val="-1"/>
          <w:sz w:val="16"/>
        </w:rPr>
        <w:t xml:space="preserve"> </w:t>
      </w:r>
      <w:r>
        <w:rPr>
          <w:sz w:val="16"/>
        </w:rPr>
        <w:t>por</w:t>
      </w:r>
      <w:r>
        <w:rPr>
          <w:spacing w:val="-1"/>
          <w:sz w:val="16"/>
        </w:rPr>
        <w:t xml:space="preserve"> </w:t>
      </w:r>
      <w:r>
        <w:rPr>
          <w:sz w:val="16"/>
        </w:rPr>
        <w:t>radioterapia</w:t>
      </w:r>
      <w:r>
        <w:rPr>
          <w:spacing w:val="-1"/>
          <w:sz w:val="16"/>
        </w:rPr>
        <w:t xml:space="preserve"> </w:t>
      </w:r>
      <w:r>
        <w:rPr>
          <w:spacing w:val="-5"/>
          <w:sz w:val="16"/>
        </w:rPr>
        <w:t>ou</w:t>
      </w:r>
    </w:p>
    <w:p w14:paraId="26B068A5">
      <w:pPr>
        <w:spacing w:after="0"/>
        <w:jc w:val="left"/>
        <w:rPr>
          <w:sz w:val="16"/>
        </w:rPr>
        <w:sectPr>
          <w:type w:val="continuous"/>
          <w:pgSz w:w="15840" w:h="24480"/>
          <w:pgMar w:top="740" w:right="360" w:bottom="280" w:left="360" w:header="720" w:footer="720" w:gutter="0"/>
          <w:cols w:equalWidth="0" w:num="3">
            <w:col w:w="1248" w:space="40"/>
            <w:col w:w="3685" w:space="1926"/>
            <w:col w:w="8221"/>
          </w:cols>
        </w:sectPr>
      </w:pPr>
    </w:p>
    <w:p w14:paraId="415F2BCD">
      <w:pPr>
        <w:spacing w:before="131" w:line="159" w:lineRule="exact"/>
        <w:ind w:left="1307" w:right="0" w:firstLine="0"/>
        <w:jc w:val="left"/>
        <w:rPr>
          <w:sz w:val="16"/>
        </w:rPr>
      </w:pPr>
      <w:r>
        <w:rPr>
          <w:sz w:val="16"/>
        </w:rPr>
        <w:t>PRINCIPIO</w:t>
      </w:r>
      <w:r>
        <w:rPr>
          <w:spacing w:val="11"/>
          <w:sz w:val="16"/>
        </w:rPr>
        <w:t xml:space="preserve"> </w:t>
      </w:r>
      <w:r>
        <w:rPr>
          <w:sz w:val="16"/>
        </w:rPr>
        <w:t>ATIVO:</w:t>
      </w:r>
      <w:r>
        <w:rPr>
          <w:spacing w:val="22"/>
          <w:sz w:val="16"/>
        </w:rPr>
        <w:t xml:space="preserve"> </w:t>
      </w:r>
      <w:r>
        <w:rPr>
          <w:sz w:val="16"/>
        </w:rPr>
        <w:t>FENITOINA</w:t>
      </w:r>
      <w:r>
        <w:rPr>
          <w:spacing w:val="13"/>
          <w:sz w:val="16"/>
        </w:rPr>
        <w:t xml:space="preserve"> </w:t>
      </w:r>
      <w:r>
        <w:rPr>
          <w:sz w:val="16"/>
        </w:rPr>
        <w:t>SODICA,</w:t>
      </w:r>
      <w:r>
        <w:rPr>
          <w:spacing w:val="22"/>
          <w:sz w:val="16"/>
        </w:rPr>
        <w:t xml:space="preserve"> </w:t>
      </w:r>
      <w:r>
        <w:rPr>
          <w:sz w:val="16"/>
        </w:rPr>
        <w:t>FORMA</w:t>
      </w:r>
      <w:r>
        <w:rPr>
          <w:spacing w:val="14"/>
          <w:sz w:val="16"/>
        </w:rPr>
        <w:t xml:space="preserve"> </w:t>
      </w:r>
      <w:r>
        <w:rPr>
          <w:sz w:val="16"/>
        </w:rPr>
        <w:t>FARMACEUTICA:</w:t>
      </w:r>
      <w:r>
        <w:rPr>
          <w:spacing w:val="22"/>
          <w:sz w:val="16"/>
        </w:rPr>
        <w:t xml:space="preserve"> </w:t>
      </w:r>
      <w:r>
        <w:rPr>
          <w:sz w:val="16"/>
        </w:rPr>
        <w:t>COMPRIMIDO,</w:t>
      </w:r>
      <w:r>
        <w:rPr>
          <w:spacing w:val="-8"/>
          <w:sz w:val="16"/>
        </w:rPr>
        <w:t xml:space="preserve"> </w:t>
      </w:r>
      <w:r>
        <w:rPr>
          <w:sz w:val="16"/>
        </w:rPr>
        <w:t>Medicamento</w:t>
      </w:r>
      <w:r>
        <w:rPr>
          <w:spacing w:val="26"/>
          <w:sz w:val="16"/>
        </w:rPr>
        <w:t xml:space="preserve"> </w:t>
      </w:r>
      <w:r>
        <w:rPr>
          <w:sz w:val="16"/>
        </w:rPr>
        <w:t>utilizado</w:t>
      </w:r>
      <w:r>
        <w:rPr>
          <w:spacing w:val="27"/>
          <w:sz w:val="16"/>
        </w:rPr>
        <w:t xml:space="preserve"> </w:t>
      </w:r>
      <w:r>
        <w:rPr>
          <w:sz w:val="16"/>
        </w:rPr>
        <w:t>no</w:t>
      </w:r>
      <w:r>
        <w:rPr>
          <w:spacing w:val="27"/>
          <w:sz w:val="16"/>
        </w:rPr>
        <w:t xml:space="preserve"> </w:t>
      </w:r>
      <w:r>
        <w:rPr>
          <w:sz w:val="16"/>
        </w:rPr>
        <w:t>tratamento</w:t>
      </w:r>
      <w:r>
        <w:rPr>
          <w:spacing w:val="27"/>
          <w:sz w:val="16"/>
        </w:rPr>
        <w:t xml:space="preserve"> </w:t>
      </w:r>
      <w:r>
        <w:rPr>
          <w:sz w:val="16"/>
        </w:rPr>
        <w:t>e</w:t>
      </w:r>
      <w:r>
        <w:rPr>
          <w:spacing w:val="27"/>
          <w:sz w:val="16"/>
        </w:rPr>
        <w:t xml:space="preserve"> </w:t>
      </w:r>
      <w:r>
        <w:rPr>
          <w:sz w:val="16"/>
        </w:rPr>
        <w:t>controle</w:t>
      </w:r>
      <w:r>
        <w:rPr>
          <w:spacing w:val="27"/>
          <w:sz w:val="16"/>
        </w:rPr>
        <w:t xml:space="preserve"> </w:t>
      </w:r>
      <w:r>
        <w:rPr>
          <w:sz w:val="16"/>
        </w:rPr>
        <w:t>das</w:t>
      </w:r>
      <w:r>
        <w:rPr>
          <w:spacing w:val="27"/>
          <w:sz w:val="16"/>
        </w:rPr>
        <w:t xml:space="preserve"> </w:t>
      </w:r>
      <w:r>
        <w:rPr>
          <w:sz w:val="16"/>
        </w:rPr>
        <w:t>crises</w:t>
      </w:r>
      <w:r>
        <w:rPr>
          <w:spacing w:val="27"/>
          <w:sz w:val="16"/>
        </w:rPr>
        <w:t xml:space="preserve"> </w:t>
      </w:r>
      <w:r>
        <w:rPr>
          <w:sz w:val="16"/>
        </w:rPr>
        <w:t>convulsivas,</w:t>
      </w:r>
      <w:r>
        <w:rPr>
          <w:spacing w:val="27"/>
          <w:sz w:val="16"/>
        </w:rPr>
        <w:t xml:space="preserve"> </w:t>
      </w:r>
      <w:r>
        <w:rPr>
          <w:sz w:val="16"/>
        </w:rPr>
        <w:t>crises</w:t>
      </w:r>
      <w:r>
        <w:rPr>
          <w:spacing w:val="27"/>
          <w:sz w:val="16"/>
        </w:rPr>
        <w:t xml:space="preserve"> </w:t>
      </w:r>
      <w:r>
        <w:rPr>
          <w:spacing w:val="-2"/>
          <w:sz w:val="16"/>
        </w:rPr>
        <w:t>tônico-</w:t>
      </w:r>
    </w:p>
    <w:p w14:paraId="5B0D0A48">
      <w:pPr>
        <w:pStyle w:val="10"/>
        <w:numPr>
          <w:ilvl w:val="0"/>
          <w:numId w:val="56"/>
        </w:numPr>
        <w:tabs>
          <w:tab w:val="left" w:pos="847"/>
          <w:tab w:val="left" w:pos="13318"/>
          <w:tab w:val="left" w:pos="14046"/>
        </w:tabs>
        <w:spacing w:before="0" w:after="0" w:line="117" w:lineRule="exact"/>
        <w:ind w:left="847" w:right="0" w:hanging="313"/>
        <w:jc w:val="left"/>
        <w:rPr>
          <w:sz w:val="16"/>
        </w:rPr>
      </w:pPr>
      <w:r>
        <w:rPr>
          <w:spacing w:val="-2"/>
          <w:sz w:val="16"/>
        </w:rPr>
        <w:t>17693</w:t>
      </w:r>
      <w:r>
        <w:rPr>
          <w:sz w:val="16"/>
        </w:rPr>
        <w:tab/>
      </w:r>
      <w:r>
        <w:rPr>
          <w:spacing w:val="-5"/>
          <w:sz w:val="16"/>
        </w:rPr>
        <w:t>419</w:t>
      </w:r>
      <w:r>
        <w:rPr>
          <w:sz w:val="16"/>
        </w:rPr>
        <w:tab/>
      </w:r>
      <w:r>
        <w:rPr>
          <w:spacing w:val="-2"/>
          <w:sz w:val="16"/>
        </w:rPr>
        <w:t>6.000</w:t>
      </w:r>
    </w:p>
    <w:p w14:paraId="4993A7BE">
      <w:pPr>
        <w:tabs>
          <w:tab w:val="left" w:pos="7433"/>
        </w:tabs>
        <w:spacing w:before="0" w:line="177" w:lineRule="exact"/>
        <w:ind w:left="1307" w:right="0" w:firstLine="0"/>
        <w:jc w:val="left"/>
        <w:rPr>
          <w:sz w:val="16"/>
        </w:rPr>
      </w:pP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100,</w:t>
      </w:r>
      <w:r>
        <w:rPr>
          <w:spacing w:val="-1"/>
          <w:sz w:val="16"/>
        </w:rPr>
        <w:t xml:space="preserve"> </w:t>
      </w:r>
      <w:r>
        <w:rPr>
          <w:sz w:val="16"/>
        </w:rPr>
        <w:t>UNIDADE:</w:t>
      </w:r>
      <w:r>
        <w:rPr>
          <w:spacing w:val="-1"/>
          <w:sz w:val="16"/>
        </w:rPr>
        <w:t xml:space="preserve"> </w:t>
      </w:r>
      <w:r>
        <w:rPr>
          <w:spacing w:val="-5"/>
          <w:sz w:val="16"/>
        </w:rPr>
        <w:t>MG</w:t>
      </w:r>
      <w:r>
        <w:rPr>
          <w:sz w:val="16"/>
        </w:rPr>
        <w:tab/>
      </w:r>
      <w:r>
        <w:rPr>
          <w:sz w:val="16"/>
        </w:rPr>
        <w:t>clônicas</w:t>
      </w:r>
      <w:r>
        <w:rPr>
          <w:spacing w:val="-1"/>
          <w:sz w:val="16"/>
        </w:rPr>
        <w:t xml:space="preserve"> </w:t>
      </w:r>
      <w:r>
        <w:rPr>
          <w:sz w:val="16"/>
        </w:rPr>
        <w:t>generalizadas</w:t>
      </w:r>
      <w:r>
        <w:rPr>
          <w:spacing w:val="-1"/>
          <w:sz w:val="16"/>
        </w:rPr>
        <w:t xml:space="preserve"> </w:t>
      </w:r>
      <w:r>
        <w:rPr>
          <w:sz w:val="16"/>
        </w:rPr>
        <w:t>e</w:t>
      </w:r>
      <w:r>
        <w:rPr>
          <w:spacing w:val="-1"/>
          <w:sz w:val="16"/>
        </w:rPr>
        <w:t xml:space="preserve"> </w:t>
      </w:r>
      <w:r>
        <w:rPr>
          <w:sz w:val="16"/>
        </w:rPr>
        <w:t>crise</w:t>
      </w:r>
      <w:r>
        <w:rPr>
          <w:spacing w:val="-1"/>
          <w:sz w:val="16"/>
        </w:rPr>
        <w:t xml:space="preserve"> </w:t>
      </w:r>
      <w:r>
        <w:rPr>
          <w:sz w:val="16"/>
        </w:rPr>
        <w:t>parcial</w:t>
      </w:r>
      <w:r>
        <w:rPr>
          <w:spacing w:val="-1"/>
          <w:sz w:val="16"/>
        </w:rPr>
        <w:t xml:space="preserve"> </w:t>
      </w:r>
      <w:r>
        <w:rPr>
          <w:sz w:val="16"/>
        </w:rPr>
        <w:t>complexa,</w:t>
      </w:r>
      <w:r>
        <w:rPr>
          <w:spacing w:val="-1"/>
          <w:sz w:val="16"/>
        </w:rPr>
        <w:t xml:space="preserve"> </w:t>
      </w:r>
      <w:r>
        <w:rPr>
          <w:sz w:val="16"/>
        </w:rPr>
        <w:t>e</w:t>
      </w:r>
      <w:r>
        <w:rPr>
          <w:spacing w:val="-1"/>
          <w:sz w:val="16"/>
        </w:rPr>
        <w:t xml:space="preserve"> </w:t>
      </w:r>
      <w:r>
        <w:rPr>
          <w:sz w:val="16"/>
        </w:rPr>
        <w:t>no</w:t>
      </w:r>
      <w:r>
        <w:rPr>
          <w:spacing w:val="-1"/>
          <w:sz w:val="16"/>
        </w:rPr>
        <w:t xml:space="preserve"> </w:t>
      </w:r>
      <w:r>
        <w:rPr>
          <w:sz w:val="16"/>
        </w:rPr>
        <w:t>estado</w:t>
      </w:r>
      <w:r>
        <w:rPr>
          <w:spacing w:val="-1"/>
          <w:sz w:val="16"/>
        </w:rPr>
        <w:t xml:space="preserve"> </w:t>
      </w:r>
      <w:r>
        <w:rPr>
          <w:sz w:val="16"/>
        </w:rPr>
        <w:t>de</w:t>
      </w:r>
      <w:r>
        <w:rPr>
          <w:spacing w:val="-1"/>
          <w:sz w:val="16"/>
        </w:rPr>
        <w:t xml:space="preserve"> </w:t>
      </w:r>
      <w:r>
        <w:rPr>
          <w:sz w:val="16"/>
        </w:rPr>
        <w:t>mal</w:t>
      </w:r>
      <w:r>
        <w:rPr>
          <w:spacing w:val="-1"/>
          <w:sz w:val="16"/>
        </w:rPr>
        <w:t xml:space="preserve"> </w:t>
      </w:r>
      <w:r>
        <w:rPr>
          <w:spacing w:val="-2"/>
          <w:sz w:val="16"/>
        </w:rPr>
        <w:t>epiléptico.</w:t>
      </w:r>
    </w:p>
    <w:p w14:paraId="59BDB953">
      <w:pPr>
        <w:spacing w:before="116" w:line="159" w:lineRule="exact"/>
        <w:ind w:left="1307" w:right="0" w:firstLine="0"/>
        <w:jc w:val="left"/>
        <w:rPr>
          <w:sz w:val="16"/>
        </w:rPr>
      </w:pPr>
      <w:r>
        <w:rPr>
          <w:sz w:val="16"/>
        </w:rPr>
        <w:t>PRINCIPIO</w:t>
      </w:r>
      <w:r>
        <w:rPr>
          <w:spacing w:val="56"/>
          <w:sz w:val="16"/>
        </w:rPr>
        <w:t xml:space="preserve"> </w:t>
      </w:r>
      <w:r>
        <w:rPr>
          <w:sz w:val="16"/>
        </w:rPr>
        <w:t>ATIVO:</w:t>
      </w:r>
      <w:r>
        <w:rPr>
          <w:spacing w:val="67"/>
          <w:sz w:val="16"/>
        </w:rPr>
        <w:t xml:space="preserve"> </w:t>
      </w:r>
      <w:r>
        <w:rPr>
          <w:sz w:val="16"/>
        </w:rPr>
        <w:t>CLORIDRATO</w:t>
      </w:r>
      <w:r>
        <w:rPr>
          <w:spacing w:val="66"/>
          <w:sz w:val="16"/>
        </w:rPr>
        <w:t xml:space="preserve"> </w:t>
      </w:r>
      <w:r>
        <w:rPr>
          <w:sz w:val="16"/>
        </w:rPr>
        <w:t>DE</w:t>
      </w:r>
      <w:r>
        <w:rPr>
          <w:spacing w:val="67"/>
          <w:sz w:val="16"/>
        </w:rPr>
        <w:t xml:space="preserve"> </w:t>
      </w:r>
      <w:r>
        <w:rPr>
          <w:sz w:val="16"/>
        </w:rPr>
        <w:t>FLUOXETINA,</w:t>
      </w:r>
      <w:r>
        <w:rPr>
          <w:spacing w:val="67"/>
          <w:sz w:val="16"/>
        </w:rPr>
        <w:t xml:space="preserve"> </w:t>
      </w:r>
      <w:r>
        <w:rPr>
          <w:sz w:val="16"/>
        </w:rPr>
        <w:t>FORMA</w:t>
      </w:r>
      <w:r>
        <w:rPr>
          <w:spacing w:val="58"/>
          <w:sz w:val="16"/>
        </w:rPr>
        <w:t xml:space="preserve"> </w:t>
      </w:r>
      <w:r>
        <w:rPr>
          <w:sz w:val="16"/>
        </w:rPr>
        <w:t>FARMACEUTICA:</w:t>
      </w:r>
      <w:r>
        <w:rPr>
          <w:spacing w:val="-9"/>
          <w:sz w:val="16"/>
        </w:rPr>
        <w:t xml:space="preserve"> </w:t>
      </w:r>
      <w:r>
        <w:rPr>
          <w:sz w:val="16"/>
        </w:rPr>
        <w:t>Antidepressivo</w:t>
      </w:r>
      <w:r>
        <w:rPr>
          <w:spacing w:val="21"/>
          <w:sz w:val="16"/>
        </w:rPr>
        <w:t xml:space="preserve"> </w:t>
      </w:r>
      <w:r>
        <w:rPr>
          <w:sz w:val="16"/>
        </w:rPr>
        <w:t>tricíclico,</w:t>
      </w:r>
      <w:r>
        <w:rPr>
          <w:spacing w:val="21"/>
          <w:sz w:val="16"/>
        </w:rPr>
        <w:t xml:space="preserve"> </w:t>
      </w:r>
      <w:r>
        <w:rPr>
          <w:sz w:val="16"/>
        </w:rPr>
        <w:t>indicado</w:t>
      </w:r>
      <w:r>
        <w:rPr>
          <w:spacing w:val="20"/>
          <w:sz w:val="16"/>
        </w:rPr>
        <w:t xml:space="preserve"> </w:t>
      </w:r>
      <w:r>
        <w:rPr>
          <w:sz w:val="16"/>
        </w:rPr>
        <w:t>para</w:t>
      </w:r>
      <w:r>
        <w:rPr>
          <w:spacing w:val="21"/>
          <w:sz w:val="16"/>
        </w:rPr>
        <w:t xml:space="preserve"> </w:t>
      </w:r>
      <w:r>
        <w:rPr>
          <w:sz w:val="16"/>
        </w:rPr>
        <w:t>o</w:t>
      </w:r>
      <w:r>
        <w:rPr>
          <w:spacing w:val="21"/>
          <w:sz w:val="16"/>
        </w:rPr>
        <w:t xml:space="preserve"> </w:t>
      </w:r>
      <w:r>
        <w:rPr>
          <w:sz w:val="16"/>
        </w:rPr>
        <w:t>tratamento</w:t>
      </w:r>
      <w:r>
        <w:rPr>
          <w:spacing w:val="20"/>
          <w:sz w:val="16"/>
        </w:rPr>
        <w:t xml:space="preserve"> </w:t>
      </w:r>
      <w:r>
        <w:rPr>
          <w:sz w:val="16"/>
        </w:rPr>
        <w:t>da</w:t>
      </w:r>
      <w:r>
        <w:rPr>
          <w:spacing w:val="21"/>
          <w:sz w:val="16"/>
        </w:rPr>
        <w:t xml:space="preserve"> </w:t>
      </w:r>
      <w:r>
        <w:rPr>
          <w:sz w:val="16"/>
        </w:rPr>
        <w:t>depressão,</w:t>
      </w:r>
      <w:r>
        <w:rPr>
          <w:spacing w:val="21"/>
          <w:sz w:val="16"/>
        </w:rPr>
        <w:t xml:space="preserve"> </w:t>
      </w:r>
      <w:r>
        <w:rPr>
          <w:sz w:val="16"/>
        </w:rPr>
        <w:t>associada</w:t>
      </w:r>
      <w:r>
        <w:rPr>
          <w:spacing w:val="20"/>
          <w:sz w:val="16"/>
        </w:rPr>
        <w:t xml:space="preserve"> </w:t>
      </w:r>
      <w:r>
        <w:rPr>
          <w:sz w:val="16"/>
        </w:rPr>
        <w:t>ou</w:t>
      </w:r>
      <w:r>
        <w:rPr>
          <w:spacing w:val="21"/>
          <w:sz w:val="16"/>
        </w:rPr>
        <w:t xml:space="preserve"> </w:t>
      </w:r>
      <w:r>
        <w:rPr>
          <w:sz w:val="16"/>
        </w:rPr>
        <w:t>não</w:t>
      </w:r>
      <w:r>
        <w:rPr>
          <w:spacing w:val="21"/>
          <w:sz w:val="16"/>
        </w:rPr>
        <w:t xml:space="preserve"> </w:t>
      </w:r>
      <w:r>
        <w:rPr>
          <w:spacing w:val="-10"/>
          <w:sz w:val="16"/>
        </w:rPr>
        <w:t>a</w:t>
      </w:r>
    </w:p>
    <w:p w14:paraId="481501CC">
      <w:pPr>
        <w:pStyle w:val="10"/>
        <w:numPr>
          <w:ilvl w:val="0"/>
          <w:numId w:val="56"/>
        </w:numPr>
        <w:tabs>
          <w:tab w:val="left" w:pos="847"/>
          <w:tab w:val="left" w:pos="13318"/>
          <w:tab w:val="left" w:pos="14006"/>
        </w:tabs>
        <w:spacing w:before="0" w:after="0" w:line="117" w:lineRule="exact"/>
        <w:ind w:left="847" w:right="0" w:hanging="313"/>
        <w:jc w:val="left"/>
        <w:rPr>
          <w:sz w:val="16"/>
        </w:rPr>
      </w:pPr>
      <w:r>
        <w:rPr>
          <w:spacing w:val="-2"/>
          <w:sz w:val="16"/>
        </w:rPr>
        <w:t>17735</w:t>
      </w:r>
      <w:r>
        <w:rPr>
          <w:sz w:val="16"/>
        </w:rPr>
        <w:tab/>
      </w:r>
      <w:r>
        <w:rPr>
          <w:spacing w:val="-5"/>
          <w:sz w:val="16"/>
        </w:rPr>
        <w:t>700</w:t>
      </w:r>
      <w:r>
        <w:rPr>
          <w:sz w:val="16"/>
        </w:rPr>
        <w:tab/>
      </w:r>
      <w:r>
        <w:rPr>
          <w:spacing w:val="-2"/>
          <w:sz w:val="16"/>
        </w:rPr>
        <w:t>10.100</w:t>
      </w:r>
    </w:p>
    <w:p w14:paraId="12568314">
      <w:pPr>
        <w:tabs>
          <w:tab w:val="left" w:pos="7433"/>
        </w:tabs>
        <w:spacing w:before="0" w:line="391" w:lineRule="auto"/>
        <w:ind w:left="1307" w:right="2777" w:firstLine="0"/>
        <w:jc w:val="left"/>
        <w:rPr>
          <w:sz w:val="16"/>
        </w:rPr>
      </w:pPr>
      <w:r>
        <w:rPr>
          <w:sz w:val="16"/>
        </w:rPr>
        <w:t>CAPSULA, CONCENTRACAO / DOSAGEM: 20, UNIDADE: MG,</w:t>
      </w:r>
      <w:r>
        <w:rPr>
          <w:sz w:val="16"/>
        </w:rPr>
        <w:tab/>
      </w:r>
      <w:r>
        <w:rPr>
          <w:sz w:val="16"/>
        </w:rPr>
        <w:t>ansiedade,</w:t>
      </w:r>
      <w:r>
        <w:rPr>
          <w:spacing w:val="-6"/>
          <w:sz w:val="16"/>
        </w:rPr>
        <w:t xml:space="preserve"> </w:t>
      </w:r>
      <w:r>
        <w:rPr>
          <w:sz w:val="16"/>
        </w:rPr>
        <w:t>da</w:t>
      </w:r>
      <w:r>
        <w:rPr>
          <w:spacing w:val="-6"/>
          <w:sz w:val="16"/>
        </w:rPr>
        <w:t xml:space="preserve"> </w:t>
      </w:r>
      <w:r>
        <w:rPr>
          <w:sz w:val="16"/>
        </w:rPr>
        <w:t>bulimia</w:t>
      </w:r>
      <w:r>
        <w:rPr>
          <w:spacing w:val="-6"/>
          <w:sz w:val="16"/>
        </w:rPr>
        <w:t xml:space="preserve"> </w:t>
      </w:r>
      <w:r>
        <w:rPr>
          <w:sz w:val="16"/>
        </w:rPr>
        <w:t>nervosa,</w:t>
      </w:r>
      <w:r>
        <w:rPr>
          <w:spacing w:val="-6"/>
          <w:sz w:val="16"/>
        </w:rPr>
        <w:t xml:space="preserve"> </w:t>
      </w:r>
      <w:r>
        <w:rPr>
          <w:sz w:val="16"/>
        </w:rPr>
        <w:t>do</w:t>
      </w:r>
      <w:r>
        <w:rPr>
          <w:spacing w:val="-6"/>
          <w:sz w:val="16"/>
        </w:rPr>
        <w:t xml:space="preserve"> </w:t>
      </w:r>
      <w:r>
        <w:rPr>
          <w:sz w:val="16"/>
        </w:rPr>
        <w:t>transtorno</w:t>
      </w:r>
      <w:r>
        <w:rPr>
          <w:spacing w:val="-6"/>
          <w:sz w:val="16"/>
        </w:rPr>
        <w:t xml:space="preserve"> </w:t>
      </w:r>
      <w:r>
        <w:rPr>
          <w:sz w:val="16"/>
        </w:rPr>
        <w:t>obsessivo-compulsivo</w:t>
      </w:r>
      <w:r>
        <w:rPr>
          <w:spacing w:val="-6"/>
          <w:sz w:val="16"/>
        </w:rPr>
        <w:t xml:space="preserve"> </w:t>
      </w:r>
      <w:r>
        <w:rPr>
          <w:sz w:val="16"/>
        </w:rPr>
        <w:t>e</w:t>
      </w:r>
      <w:r>
        <w:rPr>
          <w:spacing w:val="-6"/>
          <w:sz w:val="16"/>
        </w:rPr>
        <w:t xml:space="preserve"> </w:t>
      </w:r>
      <w:r>
        <w:rPr>
          <w:sz w:val="16"/>
        </w:rPr>
        <w:t>outros.</w:t>
      </w:r>
      <w:r>
        <w:rPr>
          <w:spacing w:val="40"/>
          <w:sz w:val="16"/>
        </w:rPr>
        <w:t xml:space="preserve"> </w:t>
      </w:r>
      <w:r>
        <w:rPr>
          <w:sz w:val="16"/>
        </w:rPr>
        <w:t>PRINCIPIO</w:t>
      </w:r>
      <w:r>
        <w:rPr>
          <w:spacing w:val="80"/>
          <w:w w:val="150"/>
          <w:sz w:val="16"/>
        </w:rPr>
        <w:t xml:space="preserve"> </w:t>
      </w:r>
      <w:r>
        <w:rPr>
          <w:sz w:val="16"/>
        </w:rPr>
        <w:t>ATIVO:</w:t>
      </w:r>
      <w:r>
        <w:rPr>
          <w:spacing w:val="80"/>
          <w:w w:val="150"/>
          <w:sz w:val="16"/>
        </w:rPr>
        <w:t xml:space="preserve"> </w:t>
      </w:r>
      <w:r>
        <w:rPr>
          <w:sz w:val="16"/>
        </w:rPr>
        <w:t>LEVODOPA+CLORIDRATO</w:t>
      </w:r>
      <w:r>
        <w:rPr>
          <w:spacing w:val="80"/>
          <w:w w:val="150"/>
          <w:sz w:val="16"/>
        </w:rPr>
        <w:t xml:space="preserve"> </w:t>
      </w:r>
      <w:r>
        <w:rPr>
          <w:sz w:val="16"/>
        </w:rPr>
        <w:t>DE</w:t>
      </w:r>
      <w:r>
        <w:rPr>
          <w:spacing w:val="80"/>
          <w:w w:val="150"/>
          <w:sz w:val="16"/>
        </w:rPr>
        <w:t xml:space="preserve"> </w:t>
      </w:r>
      <w:r>
        <w:rPr>
          <w:sz w:val="16"/>
        </w:rPr>
        <w:t>BENSERAZIDA,</w:t>
      </w:r>
      <w:r>
        <w:rPr>
          <w:spacing w:val="80"/>
          <w:w w:val="150"/>
          <w:sz w:val="16"/>
        </w:rPr>
        <w:t xml:space="preserve"> </w:t>
      </w:r>
      <w:r>
        <w:rPr>
          <w:sz w:val="16"/>
        </w:rPr>
        <w:t>FORMA</w:t>
      </w:r>
    </w:p>
    <w:p w14:paraId="052AE148">
      <w:pPr>
        <w:pStyle w:val="10"/>
        <w:numPr>
          <w:ilvl w:val="0"/>
          <w:numId w:val="56"/>
        </w:numPr>
        <w:tabs>
          <w:tab w:val="left" w:pos="847"/>
          <w:tab w:val="left" w:pos="13358"/>
          <w:tab w:val="right" w:pos="14406"/>
        </w:tabs>
        <w:spacing w:before="0" w:after="0" w:line="147" w:lineRule="exact"/>
        <w:ind w:left="847" w:right="0" w:hanging="313"/>
        <w:jc w:val="left"/>
        <w:rPr>
          <w:sz w:val="16"/>
        </w:rPr>
      </w:pPr>
      <w:r>
        <w:rPr>
          <w:sz w:val="16"/>
        </w:rPr>
        <w:t>17914</w:t>
      </w:r>
      <w:r>
        <w:rPr>
          <w:spacing w:val="19"/>
          <w:sz w:val="16"/>
        </w:rPr>
        <w:t xml:space="preserve"> </w:t>
      </w:r>
      <w:r>
        <w:rPr>
          <w:sz w:val="16"/>
        </w:rPr>
        <w:t>FARMACEUTICA:</w:t>
      </w:r>
      <w:r>
        <w:rPr>
          <w:spacing w:val="58"/>
          <w:sz w:val="16"/>
        </w:rPr>
        <w:t xml:space="preserve">  </w:t>
      </w:r>
      <w:r>
        <w:rPr>
          <w:sz w:val="16"/>
        </w:rPr>
        <w:t>COMPRIMIDO,</w:t>
      </w:r>
      <w:r>
        <w:rPr>
          <w:spacing w:val="58"/>
          <w:sz w:val="16"/>
        </w:rPr>
        <w:t xml:space="preserve">  </w:t>
      </w:r>
      <w:r>
        <w:rPr>
          <w:sz w:val="16"/>
        </w:rPr>
        <w:t>CONCENTRACAO</w:t>
      </w:r>
      <w:r>
        <w:rPr>
          <w:spacing w:val="58"/>
          <w:sz w:val="16"/>
        </w:rPr>
        <w:t xml:space="preserve">  </w:t>
      </w:r>
      <w:r>
        <w:rPr>
          <w:sz w:val="16"/>
        </w:rPr>
        <w:t>/</w:t>
      </w:r>
      <w:r>
        <w:rPr>
          <w:spacing w:val="58"/>
          <w:sz w:val="16"/>
        </w:rPr>
        <w:t xml:space="preserve">  </w:t>
      </w:r>
      <w:r>
        <w:rPr>
          <w:sz w:val="16"/>
        </w:rPr>
        <w:t>DOSAGEM:</w:t>
      </w:r>
      <w:r>
        <w:rPr>
          <w:spacing w:val="59"/>
          <w:sz w:val="16"/>
        </w:rPr>
        <w:t xml:space="preserve">  </w:t>
      </w:r>
      <w:r>
        <w:rPr>
          <w:sz w:val="16"/>
        </w:rPr>
        <w:t>200+50,</w:t>
      </w:r>
      <w:r>
        <w:rPr>
          <w:spacing w:val="-9"/>
          <w:sz w:val="16"/>
        </w:rPr>
        <w:t xml:space="preserve"> </w:t>
      </w:r>
      <w:r>
        <w:rPr>
          <w:sz w:val="16"/>
        </w:rPr>
        <w:t>Indicado</w:t>
      </w:r>
      <w:r>
        <w:rPr>
          <w:spacing w:val="-1"/>
          <w:sz w:val="16"/>
        </w:rPr>
        <w:t xml:space="preserve"> </w:t>
      </w:r>
      <w:r>
        <w:rPr>
          <w:sz w:val="16"/>
        </w:rPr>
        <w:t>para</w:t>
      </w:r>
      <w:r>
        <w:rPr>
          <w:spacing w:val="-1"/>
          <w:sz w:val="16"/>
        </w:rPr>
        <w:t xml:space="preserve"> </w:t>
      </w:r>
      <w:r>
        <w:rPr>
          <w:sz w:val="16"/>
        </w:rPr>
        <w:t>o</w:t>
      </w:r>
      <w:r>
        <w:rPr>
          <w:spacing w:val="-2"/>
          <w:sz w:val="16"/>
        </w:rPr>
        <w:t xml:space="preserve"> </w:t>
      </w:r>
      <w:r>
        <w:rPr>
          <w:sz w:val="16"/>
        </w:rPr>
        <w:t>tratamento</w:t>
      </w:r>
      <w:r>
        <w:rPr>
          <w:spacing w:val="-1"/>
          <w:sz w:val="16"/>
        </w:rPr>
        <w:t xml:space="preserve"> </w:t>
      </w:r>
      <w:r>
        <w:rPr>
          <w:sz w:val="16"/>
        </w:rPr>
        <w:t>de</w:t>
      </w:r>
      <w:r>
        <w:rPr>
          <w:spacing w:val="-1"/>
          <w:sz w:val="16"/>
        </w:rPr>
        <w:t xml:space="preserve"> </w:t>
      </w:r>
      <w:r>
        <w:rPr>
          <w:sz w:val="16"/>
        </w:rPr>
        <w:t>pacientes</w:t>
      </w:r>
      <w:r>
        <w:rPr>
          <w:spacing w:val="-2"/>
          <w:sz w:val="16"/>
        </w:rPr>
        <w:t xml:space="preserve"> </w:t>
      </w:r>
      <w:r>
        <w:rPr>
          <w:sz w:val="16"/>
        </w:rPr>
        <w:t>com</w:t>
      </w:r>
      <w:r>
        <w:rPr>
          <w:spacing w:val="-1"/>
          <w:sz w:val="16"/>
        </w:rPr>
        <w:t xml:space="preserve"> </w:t>
      </w:r>
      <w:r>
        <w:rPr>
          <w:sz w:val="16"/>
        </w:rPr>
        <w:t>doença</w:t>
      </w:r>
      <w:r>
        <w:rPr>
          <w:spacing w:val="-1"/>
          <w:sz w:val="16"/>
        </w:rPr>
        <w:t xml:space="preserve"> </w:t>
      </w:r>
      <w:r>
        <w:rPr>
          <w:sz w:val="16"/>
        </w:rPr>
        <w:t>de</w:t>
      </w:r>
      <w:r>
        <w:rPr>
          <w:spacing w:val="-1"/>
          <w:sz w:val="16"/>
        </w:rPr>
        <w:t xml:space="preserve"> </w:t>
      </w:r>
      <w:r>
        <w:rPr>
          <w:spacing w:val="-2"/>
          <w:sz w:val="16"/>
        </w:rPr>
        <w:t>Parkinson.</w:t>
      </w:r>
      <w:r>
        <w:rPr>
          <w:sz w:val="16"/>
        </w:rPr>
        <w:tab/>
      </w:r>
      <w:r>
        <w:rPr>
          <w:spacing w:val="-5"/>
          <w:sz w:val="16"/>
        </w:rPr>
        <w:t>82</w:t>
      </w:r>
      <w:r>
        <w:rPr>
          <w:sz w:val="16"/>
        </w:rPr>
        <w:tab/>
      </w:r>
      <w:r>
        <w:rPr>
          <w:spacing w:val="-2"/>
          <w:sz w:val="16"/>
        </w:rPr>
        <w:t>1.200</w:t>
      </w:r>
    </w:p>
    <w:p w14:paraId="65F25679">
      <w:pPr>
        <w:spacing w:before="86"/>
        <w:ind w:left="1307" w:right="0" w:firstLine="0"/>
        <w:jc w:val="left"/>
        <w:rPr>
          <w:sz w:val="16"/>
        </w:rPr>
      </w:pPr>
      <w:r>
        <w:rPr>
          <w:sz w:val="16"/>
        </w:rPr>
        <w:t>UNIDADE:</w:t>
      </w:r>
      <w:r>
        <w:rPr>
          <w:spacing w:val="-1"/>
          <w:sz w:val="16"/>
        </w:rPr>
        <w:t xml:space="preserve"> </w:t>
      </w:r>
      <w:r>
        <w:rPr>
          <w:spacing w:val="-2"/>
          <w:sz w:val="16"/>
        </w:rPr>
        <w:t>MG+MG</w:t>
      </w:r>
    </w:p>
    <w:p w14:paraId="22FAB36B">
      <w:pPr>
        <w:spacing w:after="0"/>
        <w:jc w:val="left"/>
        <w:rPr>
          <w:sz w:val="16"/>
        </w:rPr>
        <w:sectPr>
          <w:type w:val="continuous"/>
          <w:pgSz w:w="15840" w:h="24480"/>
          <w:pgMar w:top="740" w:right="360" w:bottom="280" w:left="360" w:header="720" w:footer="720" w:gutter="0"/>
          <w:cols w:space="720" w:num="1"/>
        </w:sectPr>
      </w:pPr>
    </w:p>
    <w:p w14:paraId="5AD9D01D">
      <w:pPr>
        <w:pStyle w:val="7"/>
        <w:spacing w:before="67"/>
        <w:rPr>
          <w:sz w:val="16"/>
        </w:rPr>
      </w:pPr>
    </w:p>
    <w:p w14:paraId="3E88742E">
      <w:pPr>
        <w:spacing w:before="0"/>
        <w:ind w:left="1307" w:right="0" w:firstLine="0"/>
        <w:jc w:val="left"/>
        <w:rPr>
          <w:sz w:val="16"/>
        </w:rPr>
      </w:pPr>
      <w:r>
        <w:rPr>
          <w:sz w:val="16"/>
        </w:rPr>
        <w:t>PRINCIPIO</w:t>
      </w:r>
      <w:r>
        <w:rPr>
          <w:spacing w:val="38"/>
          <w:sz w:val="16"/>
        </w:rPr>
        <w:t xml:space="preserve"> </w:t>
      </w:r>
      <w:r>
        <w:rPr>
          <w:sz w:val="16"/>
        </w:rPr>
        <w:t>ATIVO:</w:t>
      </w:r>
      <w:r>
        <w:rPr>
          <w:spacing w:val="47"/>
          <w:sz w:val="16"/>
        </w:rPr>
        <w:t xml:space="preserve"> </w:t>
      </w:r>
      <w:r>
        <w:rPr>
          <w:sz w:val="16"/>
        </w:rPr>
        <w:t>METILPREDNISOLONA</w:t>
      </w:r>
      <w:r>
        <w:rPr>
          <w:spacing w:val="31"/>
          <w:sz w:val="16"/>
        </w:rPr>
        <w:t xml:space="preserve"> </w:t>
      </w:r>
      <w:r>
        <w:rPr>
          <w:sz w:val="16"/>
        </w:rPr>
        <w:t>ACETATO,</w:t>
      </w:r>
      <w:r>
        <w:rPr>
          <w:spacing w:val="47"/>
          <w:sz w:val="16"/>
        </w:rPr>
        <w:t xml:space="preserve"> </w:t>
      </w:r>
      <w:r>
        <w:rPr>
          <w:sz w:val="16"/>
        </w:rPr>
        <w:t>FORMA</w:t>
      </w:r>
      <w:r>
        <w:rPr>
          <w:spacing w:val="39"/>
          <w:sz w:val="16"/>
        </w:rPr>
        <w:t xml:space="preserve"> </w:t>
      </w:r>
      <w:r>
        <w:rPr>
          <w:spacing w:val="-2"/>
          <w:sz w:val="16"/>
        </w:rPr>
        <w:t>FARMACEUTICA:</w:t>
      </w:r>
    </w:p>
    <w:p w14:paraId="5F7EE7AB">
      <w:pPr>
        <w:pStyle w:val="10"/>
        <w:numPr>
          <w:ilvl w:val="0"/>
          <w:numId w:val="56"/>
        </w:numPr>
        <w:tabs>
          <w:tab w:val="left" w:pos="847"/>
          <w:tab w:val="left" w:pos="1307"/>
        </w:tabs>
        <w:spacing w:before="86" w:after="0" w:line="352" w:lineRule="auto"/>
        <w:ind w:left="1307" w:right="0" w:hanging="774"/>
        <w:jc w:val="left"/>
        <w:rPr>
          <w:sz w:val="16"/>
        </w:rPr>
      </w:pPr>
      <w:r>
        <w:rPr>
          <w:sz w:val="16"/>
        </w:rPr>
        <w:t>74688 SUSPENSAO</w:t>
      </w:r>
      <w:r>
        <w:rPr>
          <w:spacing w:val="31"/>
          <w:sz w:val="16"/>
        </w:rPr>
        <w:t xml:space="preserve"> </w:t>
      </w:r>
      <w:r>
        <w:rPr>
          <w:sz w:val="16"/>
        </w:rPr>
        <w:t>INJETAVEL,</w:t>
      </w:r>
      <w:r>
        <w:rPr>
          <w:spacing w:val="31"/>
          <w:sz w:val="16"/>
        </w:rPr>
        <w:t xml:space="preserve"> </w:t>
      </w:r>
      <w:r>
        <w:rPr>
          <w:sz w:val="16"/>
        </w:rPr>
        <w:t>CONCENTRACAO</w:t>
      </w:r>
      <w:r>
        <w:rPr>
          <w:spacing w:val="31"/>
          <w:sz w:val="16"/>
        </w:rPr>
        <w:t xml:space="preserve"> </w:t>
      </w:r>
      <w:r>
        <w:rPr>
          <w:sz w:val="16"/>
        </w:rPr>
        <w:t>/</w:t>
      </w:r>
      <w:r>
        <w:rPr>
          <w:spacing w:val="31"/>
          <w:sz w:val="16"/>
        </w:rPr>
        <w:t xml:space="preserve"> </w:t>
      </w:r>
      <w:r>
        <w:rPr>
          <w:sz w:val="16"/>
        </w:rPr>
        <w:t>DOSAGEM:</w:t>
      </w:r>
      <w:r>
        <w:rPr>
          <w:spacing w:val="31"/>
          <w:sz w:val="16"/>
        </w:rPr>
        <w:t xml:space="preserve"> </w:t>
      </w:r>
      <w:r>
        <w:rPr>
          <w:sz w:val="16"/>
        </w:rPr>
        <w:t>40,</w:t>
      </w:r>
      <w:r>
        <w:rPr>
          <w:spacing w:val="31"/>
          <w:sz w:val="16"/>
        </w:rPr>
        <w:t xml:space="preserve"> </w:t>
      </w:r>
      <w:r>
        <w:rPr>
          <w:sz w:val="16"/>
        </w:rPr>
        <w:t>UNIDADE:</w:t>
      </w:r>
      <w:r>
        <w:rPr>
          <w:spacing w:val="31"/>
          <w:sz w:val="16"/>
        </w:rPr>
        <w:t xml:space="preserve"> </w:t>
      </w:r>
      <w:r>
        <w:rPr>
          <w:sz w:val="16"/>
        </w:rPr>
        <w:t>MG/ML,</w:t>
      </w:r>
      <w:r>
        <w:rPr>
          <w:spacing w:val="40"/>
          <w:sz w:val="16"/>
        </w:rPr>
        <w:t xml:space="preserve"> </w:t>
      </w:r>
      <w:r>
        <w:rPr>
          <w:sz w:val="16"/>
        </w:rPr>
        <w:t>VOLUME: 2 ML, APRESENTACAO: FRASCO-AMPOLA</w:t>
      </w:r>
    </w:p>
    <w:p w14:paraId="5A5948E5">
      <w:pPr>
        <w:pStyle w:val="7"/>
        <w:spacing w:before="115"/>
        <w:rPr>
          <w:sz w:val="16"/>
        </w:rPr>
      </w:pPr>
    </w:p>
    <w:p w14:paraId="274B7F10">
      <w:pPr>
        <w:spacing w:before="0" w:line="159" w:lineRule="exact"/>
        <w:ind w:left="1307" w:right="0" w:firstLine="0"/>
        <w:jc w:val="left"/>
        <w:rPr>
          <w:sz w:val="16"/>
        </w:rPr>
      </w:pPr>
      <w:r>
        <w:rPr>
          <w:sz w:val="16"/>
        </w:rPr>
        <w:t>PRINCIPIO</w:t>
      </w:r>
      <w:r>
        <w:rPr>
          <w:spacing w:val="70"/>
          <w:sz w:val="16"/>
        </w:rPr>
        <w:t xml:space="preserve"> </w:t>
      </w:r>
      <w:r>
        <w:rPr>
          <w:sz w:val="16"/>
        </w:rPr>
        <w:t>ATIVO:</w:t>
      </w:r>
      <w:r>
        <w:rPr>
          <w:spacing w:val="60"/>
          <w:w w:val="150"/>
          <w:sz w:val="16"/>
        </w:rPr>
        <w:t xml:space="preserve"> </w:t>
      </w:r>
      <w:r>
        <w:rPr>
          <w:sz w:val="16"/>
        </w:rPr>
        <w:t>NITAZOXANIDA,</w:t>
      </w:r>
      <w:r>
        <w:rPr>
          <w:spacing w:val="61"/>
          <w:w w:val="150"/>
          <w:sz w:val="16"/>
        </w:rPr>
        <w:t xml:space="preserve"> </w:t>
      </w:r>
      <w:r>
        <w:rPr>
          <w:sz w:val="16"/>
        </w:rPr>
        <w:t>FORMA</w:t>
      </w:r>
      <w:r>
        <w:rPr>
          <w:spacing w:val="72"/>
          <w:sz w:val="16"/>
        </w:rPr>
        <w:t xml:space="preserve"> </w:t>
      </w:r>
      <w:r>
        <w:rPr>
          <w:sz w:val="16"/>
        </w:rPr>
        <w:t>FARMACEUTICA:</w:t>
      </w:r>
      <w:r>
        <w:rPr>
          <w:spacing w:val="61"/>
          <w:w w:val="150"/>
          <w:sz w:val="16"/>
        </w:rPr>
        <w:t xml:space="preserve"> </w:t>
      </w:r>
      <w:r>
        <w:rPr>
          <w:spacing w:val="-2"/>
          <w:sz w:val="16"/>
        </w:rPr>
        <w:t>COMPRIMIDO</w:t>
      </w:r>
    </w:p>
    <w:p w14:paraId="0F019E2F">
      <w:pPr>
        <w:pStyle w:val="10"/>
        <w:numPr>
          <w:ilvl w:val="0"/>
          <w:numId w:val="56"/>
        </w:numPr>
        <w:tabs>
          <w:tab w:val="left" w:pos="850"/>
        </w:tabs>
        <w:spacing w:before="0" w:after="0" w:line="135" w:lineRule="exact"/>
        <w:ind w:left="850" w:right="0" w:hanging="356"/>
        <w:jc w:val="left"/>
        <w:rPr>
          <w:sz w:val="16"/>
        </w:rPr>
      </w:pPr>
      <w:r>
        <w:rPr>
          <w:spacing w:val="-2"/>
          <w:sz w:val="16"/>
        </w:rPr>
        <w:t>97911</w:t>
      </w:r>
    </w:p>
    <w:p w14:paraId="7836CFAF">
      <w:pPr>
        <w:spacing w:before="0" w:line="159" w:lineRule="exact"/>
        <w:ind w:left="1307" w:right="0" w:firstLine="0"/>
        <w:jc w:val="left"/>
        <w:rPr>
          <w:sz w:val="16"/>
        </w:rPr>
      </w:pPr>
      <w:r>
        <w:rPr>
          <w:sz w:val="16"/>
        </w:rPr>
        <w:t>REVESTIDO,</w:t>
      </w:r>
      <w:r>
        <w:rPr>
          <w:spacing w:val="-1"/>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500,</w:t>
      </w:r>
      <w:r>
        <w:rPr>
          <w:spacing w:val="-1"/>
          <w:sz w:val="16"/>
        </w:rPr>
        <w:t xml:space="preserve"> </w:t>
      </w:r>
      <w:r>
        <w:rPr>
          <w:sz w:val="16"/>
        </w:rPr>
        <w:t>UNIDADE:</w:t>
      </w:r>
      <w:r>
        <w:rPr>
          <w:spacing w:val="-1"/>
          <w:sz w:val="16"/>
        </w:rPr>
        <w:t xml:space="preserve"> </w:t>
      </w:r>
      <w:r>
        <w:rPr>
          <w:spacing w:val="-5"/>
          <w:sz w:val="16"/>
        </w:rPr>
        <w:t>MG</w:t>
      </w:r>
    </w:p>
    <w:p w14:paraId="02EEFD60">
      <w:pPr>
        <w:pStyle w:val="7"/>
        <w:spacing w:before="82"/>
        <w:rPr>
          <w:sz w:val="16"/>
        </w:rPr>
      </w:pPr>
    </w:p>
    <w:p w14:paraId="16427B2E">
      <w:pPr>
        <w:tabs>
          <w:tab w:val="left" w:pos="2327"/>
          <w:tab w:val="left" w:pos="3097"/>
          <w:tab w:val="left" w:pos="5490"/>
          <w:tab w:val="left" w:pos="5950"/>
          <w:tab w:val="left" w:pos="6831"/>
        </w:tabs>
        <w:spacing w:before="0"/>
        <w:ind w:left="1307" w:right="0" w:firstLine="0"/>
        <w:jc w:val="left"/>
        <w:rPr>
          <w:sz w:val="16"/>
        </w:rPr>
      </w:pPr>
      <w:r>
        <w:rPr>
          <w:spacing w:val="-2"/>
          <w:sz w:val="16"/>
        </w:rPr>
        <w:t>PRINCIPIO</w:t>
      </w:r>
      <w:r>
        <w:rPr>
          <w:sz w:val="16"/>
        </w:rPr>
        <w:tab/>
      </w:r>
      <w:r>
        <w:rPr>
          <w:spacing w:val="-2"/>
          <w:sz w:val="16"/>
        </w:rPr>
        <w:t>ATIVO:</w:t>
      </w:r>
      <w:r>
        <w:rPr>
          <w:sz w:val="16"/>
        </w:rPr>
        <w:tab/>
      </w:r>
      <w:r>
        <w:rPr>
          <w:spacing w:val="-2"/>
          <w:sz w:val="16"/>
        </w:rPr>
        <w:t>POLIESTIRENOSSULFONATO</w:t>
      </w:r>
      <w:r>
        <w:rPr>
          <w:sz w:val="16"/>
        </w:rPr>
        <w:tab/>
      </w:r>
      <w:r>
        <w:rPr>
          <w:spacing w:val="-5"/>
          <w:sz w:val="16"/>
        </w:rPr>
        <w:t>DE</w:t>
      </w:r>
      <w:r>
        <w:rPr>
          <w:sz w:val="16"/>
        </w:rPr>
        <w:tab/>
      </w:r>
      <w:r>
        <w:rPr>
          <w:spacing w:val="-2"/>
          <w:sz w:val="16"/>
        </w:rPr>
        <w:t>CALCIO,</w:t>
      </w:r>
      <w:r>
        <w:rPr>
          <w:sz w:val="16"/>
        </w:rPr>
        <w:tab/>
      </w:r>
      <w:r>
        <w:rPr>
          <w:spacing w:val="-2"/>
          <w:sz w:val="16"/>
        </w:rPr>
        <w:t>FORMA</w:t>
      </w:r>
    </w:p>
    <w:p w14:paraId="2A0AFA0B">
      <w:pPr>
        <w:spacing w:before="116" w:line="352" w:lineRule="auto"/>
        <w:ind w:left="0" w:right="0" w:firstLine="0"/>
        <w:jc w:val="both"/>
        <w:rPr>
          <w:sz w:val="16"/>
        </w:rPr>
      </w:pPr>
      <w:r>
        <w:br w:type="column"/>
      </w:r>
      <w:r>
        <w:rPr>
          <w:sz w:val="16"/>
        </w:rPr>
        <w:t>Utilizado para o tratamento dos distúrbios endócrinos e reumáticos, nas doenças</w:t>
      </w:r>
      <w:r>
        <w:rPr>
          <w:spacing w:val="40"/>
          <w:sz w:val="16"/>
        </w:rPr>
        <w:t xml:space="preserve"> </w:t>
      </w:r>
      <w:r>
        <w:rPr>
          <w:sz w:val="16"/>
        </w:rPr>
        <w:t>imunológicas, doenças dermatológicas, em crises alérgicas e doenças respiratórias, nos</w:t>
      </w:r>
      <w:r>
        <w:rPr>
          <w:spacing w:val="40"/>
          <w:sz w:val="16"/>
        </w:rPr>
        <w:t xml:space="preserve"> </w:t>
      </w:r>
      <w:r>
        <w:rPr>
          <w:sz w:val="16"/>
        </w:rPr>
        <w:t>processos inflamatóris agudos e crônicos, como paleativo nas leucemias e linfomas e nos</w:t>
      </w:r>
      <w:r>
        <w:rPr>
          <w:spacing w:val="40"/>
          <w:sz w:val="16"/>
        </w:rPr>
        <w:t xml:space="preserve"> </w:t>
      </w:r>
      <w:r>
        <w:rPr>
          <w:sz w:val="16"/>
        </w:rPr>
        <w:t>estados</w:t>
      </w:r>
      <w:r>
        <w:rPr>
          <w:spacing w:val="-3"/>
          <w:sz w:val="16"/>
        </w:rPr>
        <w:t xml:space="preserve"> </w:t>
      </w:r>
      <w:r>
        <w:rPr>
          <w:sz w:val="16"/>
        </w:rPr>
        <w:t>edematosos.</w:t>
      </w:r>
    </w:p>
    <w:p w14:paraId="4351FF1D">
      <w:pPr>
        <w:spacing w:before="28" w:line="352" w:lineRule="auto"/>
        <w:ind w:left="0" w:right="0" w:firstLine="0"/>
        <w:jc w:val="both"/>
        <w:rPr>
          <w:sz w:val="16"/>
        </w:rPr>
      </w:pPr>
      <w:r>
        <w:rPr>
          <w:sz w:val="16"/>
        </w:rPr>
        <w:t>Utilizado como agente antiparasitário no tratamento de infecções causadas por helmintos</w:t>
      </w:r>
      <w:r>
        <w:rPr>
          <w:spacing w:val="40"/>
          <w:sz w:val="16"/>
        </w:rPr>
        <w:t xml:space="preserve"> </w:t>
      </w:r>
      <w:r>
        <w:rPr>
          <w:sz w:val="16"/>
        </w:rPr>
        <w:t>e protozoários. Atua também no tratamento das gastroenterites virais provocadas por</w:t>
      </w:r>
      <w:r>
        <w:rPr>
          <w:spacing w:val="40"/>
          <w:sz w:val="16"/>
        </w:rPr>
        <w:t xml:space="preserve"> </w:t>
      </w:r>
      <w:r>
        <w:rPr>
          <w:sz w:val="16"/>
        </w:rPr>
        <w:t>rotavírus e norovírus.</w:t>
      </w:r>
    </w:p>
    <w:p w14:paraId="66EF3928">
      <w:pPr>
        <w:spacing w:before="0" w:line="240" w:lineRule="auto"/>
        <w:rPr>
          <w:sz w:val="16"/>
        </w:rPr>
      </w:pPr>
      <w:r>
        <w:br w:type="column"/>
      </w:r>
    </w:p>
    <w:p w14:paraId="4DD74187">
      <w:pPr>
        <w:pStyle w:val="7"/>
        <w:spacing w:before="153"/>
        <w:rPr>
          <w:sz w:val="16"/>
        </w:rPr>
      </w:pPr>
    </w:p>
    <w:p w14:paraId="01C3FBC9">
      <w:pPr>
        <w:tabs>
          <w:tab w:val="left" w:pos="869"/>
        </w:tabs>
        <w:spacing w:before="0"/>
        <w:ind w:left="121" w:right="0" w:firstLine="0"/>
        <w:jc w:val="left"/>
        <w:rPr>
          <w:sz w:val="16"/>
        </w:rPr>
      </w:pPr>
      <w:r>
        <w:rPr>
          <w:spacing w:val="-5"/>
          <w:sz w:val="16"/>
        </w:rPr>
        <w:t>12</w:t>
      </w:r>
      <w:r>
        <w:rPr>
          <w:sz w:val="16"/>
        </w:rPr>
        <w:tab/>
      </w:r>
      <w:r>
        <w:rPr>
          <w:spacing w:val="-5"/>
          <w:sz w:val="16"/>
        </w:rPr>
        <w:t>170</w:t>
      </w:r>
    </w:p>
    <w:p w14:paraId="22E36C51">
      <w:pPr>
        <w:pStyle w:val="7"/>
        <w:spacing w:before="0"/>
        <w:rPr>
          <w:sz w:val="16"/>
        </w:rPr>
      </w:pPr>
    </w:p>
    <w:p w14:paraId="5A41A911">
      <w:pPr>
        <w:pStyle w:val="7"/>
        <w:spacing w:before="0"/>
        <w:rPr>
          <w:sz w:val="16"/>
        </w:rPr>
      </w:pPr>
    </w:p>
    <w:p w14:paraId="02042335">
      <w:pPr>
        <w:pStyle w:val="7"/>
        <w:spacing w:before="0"/>
        <w:rPr>
          <w:sz w:val="16"/>
        </w:rPr>
      </w:pPr>
    </w:p>
    <w:p w14:paraId="14245AC2">
      <w:pPr>
        <w:pStyle w:val="7"/>
        <w:spacing w:before="55"/>
        <w:rPr>
          <w:sz w:val="16"/>
        </w:rPr>
      </w:pPr>
    </w:p>
    <w:p w14:paraId="3F6DC2D1">
      <w:pPr>
        <w:tabs>
          <w:tab w:val="left" w:pos="809"/>
        </w:tabs>
        <w:spacing w:before="0"/>
        <w:ind w:left="121" w:right="0" w:firstLine="0"/>
        <w:jc w:val="left"/>
        <w:rPr>
          <w:sz w:val="16"/>
        </w:rPr>
      </w:pPr>
      <w:r>
        <w:rPr>
          <w:spacing w:val="-5"/>
          <w:sz w:val="16"/>
        </w:rPr>
        <w:t>69</w:t>
      </w:r>
      <w:r>
        <w:rPr>
          <w:sz w:val="16"/>
        </w:rPr>
        <w:tab/>
      </w:r>
      <w:r>
        <w:rPr>
          <w:spacing w:val="-2"/>
          <w:sz w:val="16"/>
        </w:rPr>
        <w:t>1.000</w:t>
      </w:r>
    </w:p>
    <w:p w14:paraId="1E5BCF1E">
      <w:pPr>
        <w:spacing w:after="0"/>
        <w:jc w:val="left"/>
        <w:rPr>
          <w:sz w:val="16"/>
        </w:rPr>
        <w:sectPr>
          <w:type w:val="continuous"/>
          <w:pgSz w:w="15840" w:h="24480"/>
          <w:pgMar w:top="740" w:right="360" w:bottom="280" w:left="360" w:header="720" w:footer="720" w:gutter="0"/>
          <w:cols w:equalWidth="0" w:num="3">
            <w:col w:w="7401" w:space="32"/>
            <w:col w:w="5764" w:space="40"/>
            <w:col w:w="1883"/>
          </w:cols>
        </w:sectPr>
      </w:pPr>
    </w:p>
    <w:p w14:paraId="36BF3134">
      <w:pPr>
        <w:pStyle w:val="10"/>
        <w:numPr>
          <w:ilvl w:val="0"/>
          <w:numId w:val="56"/>
        </w:numPr>
        <w:tabs>
          <w:tab w:val="left" w:pos="847"/>
          <w:tab w:val="left" w:pos="13358"/>
          <w:tab w:val="right" w:pos="14406"/>
        </w:tabs>
        <w:spacing w:before="86" w:after="0" w:line="240" w:lineRule="auto"/>
        <w:ind w:left="847" w:right="0" w:hanging="350"/>
        <w:jc w:val="left"/>
        <w:rPr>
          <w:sz w:val="16"/>
        </w:rPr>
      </w:pPr>
      <w:r>
        <w:rPr>
          <w:sz w:val="16"/>
        </w:rPr>
        <w:t>18194</w:t>
      </w:r>
      <w:r>
        <w:rPr>
          <w:spacing w:val="19"/>
          <w:sz w:val="16"/>
        </w:rPr>
        <w:t xml:space="preserve"> </w:t>
      </w:r>
      <w:r>
        <w:rPr>
          <w:sz w:val="16"/>
        </w:rPr>
        <w:t>FARMACEUTICA:</w:t>
      </w:r>
      <w:r>
        <w:rPr>
          <w:spacing w:val="10"/>
          <w:sz w:val="16"/>
        </w:rPr>
        <w:t xml:space="preserve"> </w:t>
      </w:r>
      <w:r>
        <w:rPr>
          <w:sz w:val="16"/>
        </w:rPr>
        <w:t>PO</w:t>
      </w:r>
      <w:r>
        <w:rPr>
          <w:spacing w:val="10"/>
          <w:sz w:val="16"/>
        </w:rPr>
        <w:t xml:space="preserve"> </w:t>
      </w:r>
      <w:r>
        <w:rPr>
          <w:sz w:val="16"/>
        </w:rPr>
        <w:t>ORAL,</w:t>
      </w:r>
      <w:r>
        <w:rPr>
          <w:spacing w:val="11"/>
          <w:sz w:val="16"/>
        </w:rPr>
        <w:t xml:space="preserve"> </w:t>
      </w:r>
      <w:r>
        <w:rPr>
          <w:sz w:val="16"/>
        </w:rPr>
        <w:t>CONCENTRACAO</w:t>
      </w:r>
      <w:r>
        <w:rPr>
          <w:spacing w:val="10"/>
          <w:sz w:val="16"/>
        </w:rPr>
        <w:t xml:space="preserve"> </w:t>
      </w:r>
      <w:r>
        <w:rPr>
          <w:sz w:val="16"/>
        </w:rPr>
        <w:t>/</w:t>
      </w:r>
      <w:r>
        <w:rPr>
          <w:spacing w:val="10"/>
          <w:sz w:val="16"/>
        </w:rPr>
        <w:t xml:space="preserve"> </w:t>
      </w:r>
      <w:r>
        <w:rPr>
          <w:sz w:val="16"/>
        </w:rPr>
        <w:t>DOSAGEM:</w:t>
      </w:r>
      <w:r>
        <w:rPr>
          <w:spacing w:val="11"/>
          <w:sz w:val="16"/>
        </w:rPr>
        <w:t xml:space="preserve"> </w:t>
      </w:r>
      <w:r>
        <w:rPr>
          <w:sz w:val="16"/>
        </w:rPr>
        <w:t>900,</w:t>
      </w:r>
      <w:r>
        <w:rPr>
          <w:spacing w:val="10"/>
          <w:sz w:val="16"/>
        </w:rPr>
        <w:t xml:space="preserve"> </w:t>
      </w:r>
      <w:r>
        <w:rPr>
          <w:sz w:val="16"/>
        </w:rPr>
        <w:t>UNIDADE:</w:t>
      </w:r>
      <w:r>
        <w:rPr>
          <w:spacing w:val="10"/>
          <w:sz w:val="16"/>
        </w:rPr>
        <w:t xml:space="preserve"> </w:t>
      </w:r>
      <w:r>
        <w:rPr>
          <w:sz w:val="16"/>
        </w:rPr>
        <w:t>MG/G,</w:t>
      </w:r>
      <w:r>
        <w:rPr>
          <w:spacing w:val="-8"/>
          <w:sz w:val="16"/>
        </w:rPr>
        <w:t xml:space="preserve"> </w:t>
      </w:r>
      <w:r>
        <w:rPr>
          <w:sz w:val="16"/>
        </w:rPr>
        <w:t>Utilizado</w:t>
      </w:r>
      <w:r>
        <w:rPr>
          <w:spacing w:val="-1"/>
          <w:sz w:val="16"/>
        </w:rPr>
        <w:t xml:space="preserve"> </w:t>
      </w:r>
      <w:r>
        <w:rPr>
          <w:sz w:val="16"/>
        </w:rPr>
        <w:t>para</w:t>
      </w:r>
      <w:r>
        <w:rPr>
          <w:spacing w:val="-2"/>
          <w:sz w:val="16"/>
        </w:rPr>
        <w:t xml:space="preserve"> </w:t>
      </w:r>
      <w:r>
        <w:rPr>
          <w:sz w:val="16"/>
        </w:rPr>
        <w:t>o</w:t>
      </w:r>
      <w:r>
        <w:rPr>
          <w:spacing w:val="-1"/>
          <w:sz w:val="16"/>
        </w:rPr>
        <w:t xml:space="preserve"> </w:t>
      </w:r>
      <w:r>
        <w:rPr>
          <w:sz w:val="16"/>
        </w:rPr>
        <w:t>tratamento</w:t>
      </w:r>
      <w:r>
        <w:rPr>
          <w:spacing w:val="-2"/>
          <w:sz w:val="16"/>
        </w:rPr>
        <w:t xml:space="preserve"> </w:t>
      </w:r>
      <w:r>
        <w:rPr>
          <w:sz w:val="16"/>
        </w:rPr>
        <w:t>da</w:t>
      </w:r>
      <w:r>
        <w:rPr>
          <w:spacing w:val="-1"/>
          <w:sz w:val="16"/>
        </w:rPr>
        <w:t xml:space="preserve"> </w:t>
      </w:r>
      <w:r>
        <w:rPr>
          <w:sz w:val="16"/>
        </w:rPr>
        <w:t>hiperpotassemia</w:t>
      </w:r>
      <w:r>
        <w:rPr>
          <w:spacing w:val="-2"/>
          <w:sz w:val="16"/>
        </w:rPr>
        <w:t xml:space="preserve"> </w:t>
      </w:r>
      <w:r>
        <w:rPr>
          <w:sz w:val="16"/>
        </w:rPr>
        <w:t>e</w:t>
      </w:r>
      <w:r>
        <w:rPr>
          <w:spacing w:val="-1"/>
          <w:sz w:val="16"/>
        </w:rPr>
        <w:t xml:space="preserve"> </w:t>
      </w:r>
      <w:r>
        <w:rPr>
          <w:sz w:val="16"/>
        </w:rPr>
        <w:t>em</w:t>
      </w:r>
      <w:r>
        <w:rPr>
          <w:spacing w:val="-2"/>
          <w:sz w:val="16"/>
        </w:rPr>
        <w:t xml:space="preserve"> </w:t>
      </w:r>
      <w:r>
        <w:rPr>
          <w:sz w:val="16"/>
        </w:rPr>
        <w:t>casos</w:t>
      </w:r>
      <w:r>
        <w:rPr>
          <w:spacing w:val="-1"/>
          <w:sz w:val="16"/>
        </w:rPr>
        <w:t xml:space="preserve"> </w:t>
      </w:r>
      <w:r>
        <w:rPr>
          <w:sz w:val="16"/>
        </w:rPr>
        <w:t>de</w:t>
      </w:r>
      <w:r>
        <w:rPr>
          <w:spacing w:val="-2"/>
          <w:sz w:val="16"/>
        </w:rPr>
        <w:t xml:space="preserve"> </w:t>
      </w:r>
      <w:r>
        <w:rPr>
          <w:sz w:val="16"/>
        </w:rPr>
        <w:t>insuficiência</w:t>
      </w:r>
      <w:r>
        <w:rPr>
          <w:spacing w:val="-1"/>
          <w:sz w:val="16"/>
        </w:rPr>
        <w:t xml:space="preserve"> </w:t>
      </w:r>
      <w:r>
        <w:rPr>
          <w:spacing w:val="-2"/>
          <w:sz w:val="16"/>
        </w:rPr>
        <w:t>renal.</w:t>
      </w:r>
      <w:r>
        <w:rPr>
          <w:sz w:val="16"/>
        </w:rPr>
        <w:tab/>
      </w:r>
      <w:r>
        <w:rPr>
          <w:spacing w:val="-5"/>
          <w:sz w:val="16"/>
        </w:rPr>
        <w:t>97</w:t>
      </w:r>
      <w:r>
        <w:rPr>
          <w:sz w:val="16"/>
        </w:rPr>
        <w:tab/>
      </w:r>
      <w:r>
        <w:rPr>
          <w:spacing w:val="-2"/>
          <w:sz w:val="16"/>
        </w:rPr>
        <w:t>1.400</w:t>
      </w:r>
    </w:p>
    <w:p w14:paraId="45F7D5A7">
      <w:pPr>
        <w:spacing w:before="86"/>
        <w:ind w:left="1307" w:right="0" w:firstLine="0"/>
        <w:jc w:val="left"/>
        <w:rPr>
          <w:sz w:val="16"/>
        </w:rPr>
      </w:pPr>
      <w:r>
        <w:rPr>
          <w:sz w:val="16"/>
        </w:rPr>
        <w:t>VOLUME:</w:t>
      </w:r>
      <w:r>
        <w:rPr>
          <w:spacing w:val="-9"/>
          <w:sz w:val="16"/>
        </w:rPr>
        <w:t xml:space="preserve"> </w:t>
      </w:r>
      <w:r>
        <w:rPr>
          <w:sz w:val="16"/>
        </w:rPr>
        <w:t>30G,</w:t>
      </w:r>
      <w:r>
        <w:rPr>
          <w:spacing w:val="-10"/>
          <w:sz w:val="16"/>
        </w:rPr>
        <w:t xml:space="preserve"> </w:t>
      </w:r>
      <w:r>
        <w:rPr>
          <w:sz w:val="16"/>
        </w:rPr>
        <w:t>APRESENTACAO:</w:t>
      </w:r>
      <w:r>
        <w:rPr>
          <w:spacing w:val="-5"/>
          <w:sz w:val="16"/>
        </w:rPr>
        <w:t xml:space="preserve"> </w:t>
      </w:r>
      <w:r>
        <w:rPr>
          <w:spacing w:val="-2"/>
          <w:sz w:val="16"/>
        </w:rPr>
        <w:t>ENVELOPE</w:t>
      </w:r>
    </w:p>
    <w:p w14:paraId="1367ED5E">
      <w:pPr>
        <w:pStyle w:val="7"/>
        <w:spacing w:before="118"/>
      </w:pPr>
    </w:p>
    <w:p w14:paraId="04A84143">
      <w:pPr>
        <w:pStyle w:val="7"/>
        <w:spacing w:before="1"/>
        <w:ind w:left="329"/>
      </w:pPr>
      <w:r>
        <w:t>A</w:t>
      </w:r>
      <w:r>
        <w:rPr>
          <w:spacing w:val="-12"/>
        </w:rPr>
        <w:t xml:space="preserve"> </w:t>
      </w:r>
      <w:r>
        <w:t>memória</w:t>
      </w:r>
      <w:r>
        <w:rPr>
          <w:spacing w:val="-1"/>
        </w:rPr>
        <w:t xml:space="preserve"> </w:t>
      </w:r>
      <w:r>
        <w:t>de</w:t>
      </w:r>
      <w:r>
        <w:rPr>
          <w:spacing w:val="-1"/>
        </w:rPr>
        <w:t xml:space="preserve"> </w:t>
      </w:r>
      <w:r>
        <w:t>cálculo</w:t>
      </w:r>
      <w:r>
        <w:rPr>
          <w:spacing w:val="-1"/>
        </w:rPr>
        <w:t xml:space="preserve"> </w:t>
      </w:r>
      <w:r>
        <w:t>para</w:t>
      </w:r>
      <w:r>
        <w:rPr>
          <w:spacing w:val="-1"/>
        </w:rPr>
        <w:t xml:space="preserve"> </w:t>
      </w:r>
      <w:r>
        <w:t>compor</w:t>
      </w:r>
      <w:r>
        <w:rPr>
          <w:spacing w:val="-1"/>
        </w:rPr>
        <w:t xml:space="preserve"> </w:t>
      </w:r>
      <w:r>
        <w:t>a</w:t>
      </w:r>
      <w:r>
        <w:rPr>
          <w:spacing w:val="-1"/>
        </w:rPr>
        <w:t xml:space="preserve"> </w:t>
      </w:r>
      <w:r>
        <w:t>quantidade</w:t>
      </w:r>
      <w:r>
        <w:rPr>
          <w:spacing w:val="-1"/>
        </w:rPr>
        <w:t xml:space="preserve"> </w:t>
      </w:r>
      <w:r>
        <w:t>a</w:t>
      </w:r>
      <w:r>
        <w:rPr>
          <w:spacing w:val="-1"/>
        </w:rPr>
        <w:t xml:space="preserve"> </w:t>
      </w:r>
      <w:r>
        <w:t>ser</w:t>
      </w:r>
      <w:r>
        <w:rPr>
          <w:spacing w:val="-1"/>
        </w:rPr>
        <w:t xml:space="preserve"> </w:t>
      </w:r>
      <w:r>
        <w:t>contratada</w:t>
      </w:r>
      <w:r>
        <w:rPr>
          <w:spacing w:val="-1"/>
        </w:rPr>
        <w:t xml:space="preserve"> </w:t>
      </w:r>
      <w:r>
        <w:t>de</w:t>
      </w:r>
      <w:r>
        <w:rPr>
          <w:spacing w:val="-1"/>
        </w:rPr>
        <w:t xml:space="preserve"> </w:t>
      </w:r>
      <w:r>
        <w:t>cada</w:t>
      </w:r>
      <w:r>
        <w:rPr>
          <w:spacing w:val="-1"/>
        </w:rPr>
        <w:t xml:space="preserve"> </w:t>
      </w:r>
      <w:r>
        <w:t>item,</w:t>
      </w:r>
      <w:r>
        <w:rPr>
          <w:spacing w:val="-1"/>
        </w:rPr>
        <w:t xml:space="preserve"> </w:t>
      </w:r>
      <w:r>
        <w:t>baseia-</w:t>
      </w:r>
      <w:r>
        <w:rPr>
          <w:spacing w:val="-5"/>
        </w:rPr>
        <w:t>se:</w:t>
      </w:r>
    </w:p>
    <w:p w14:paraId="455517DF">
      <w:pPr>
        <w:pStyle w:val="10"/>
        <w:numPr>
          <w:ilvl w:val="0"/>
          <w:numId w:val="57"/>
        </w:numPr>
        <w:tabs>
          <w:tab w:val="left" w:pos="471"/>
        </w:tabs>
        <w:spacing w:before="25" w:after="0" w:line="240" w:lineRule="auto"/>
        <w:ind w:left="471" w:right="0" w:hanging="142"/>
        <w:jc w:val="left"/>
        <w:rPr>
          <w:sz w:val="20"/>
        </w:rPr>
      </w:pPr>
      <w:r>
        <w:rPr>
          <w:sz w:val="20"/>
        </w:rPr>
        <w:t>na</w:t>
      </w:r>
      <w:r>
        <w:rPr>
          <w:spacing w:val="-1"/>
          <w:sz w:val="20"/>
        </w:rPr>
        <w:t xml:space="preserve"> </w:t>
      </w:r>
      <w:r>
        <w:rPr>
          <w:sz w:val="20"/>
        </w:rPr>
        <w:t>análise</w:t>
      </w:r>
      <w:r>
        <w:rPr>
          <w:spacing w:val="-1"/>
          <w:sz w:val="20"/>
        </w:rPr>
        <w:t xml:space="preserve"> </w:t>
      </w:r>
      <w:r>
        <w:rPr>
          <w:sz w:val="20"/>
        </w:rPr>
        <w:t>do</w:t>
      </w:r>
      <w:r>
        <w:rPr>
          <w:spacing w:val="-1"/>
          <w:sz w:val="20"/>
        </w:rPr>
        <w:t xml:space="preserve"> </w:t>
      </w:r>
      <w:r>
        <w:rPr>
          <w:sz w:val="20"/>
        </w:rPr>
        <w:t>consumo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anterior</w:t>
      </w:r>
      <w:r>
        <w:rPr>
          <w:spacing w:val="-1"/>
          <w:sz w:val="20"/>
        </w:rPr>
        <w:t xml:space="preserve"> </w:t>
      </w:r>
      <w:r>
        <w:rPr>
          <w:sz w:val="20"/>
        </w:rPr>
        <w:t>mais</w:t>
      </w:r>
      <w:r>
        <w:rPr>
          <w:spacing w:val="-1"/>
          <w:sz w:val="20"/>
        </w:rPr>
        <w:t xml:space="preserve"> </w:t>
      </w:r>
      <w:r>
        <w:rPr>
          <w:sz w:val="20"/>
        </w:rPr>
        <w:t>incremento</w:t>
      </w:r>
      <w:r>
        <w:rPr>
          <w:spacing w:val="-1"/>
          <w:sz w:val="20"/>
        </w:rPr>
        <w:t xml:space="preserve"> </w:t>
      </w:r>
      <w:r>
        <w:rPr>
          <w:sz w:val="20"/>
        </w:rPr>
        <w:t>de</w:t>
      </w:r>
      <w:r>
        <w:rPr>
          <w:spacing w:val="-1"/>
          <w:sz w:val="20"/>
        </w:rPr>
        <w:t xml:space="preserve"> </w:t>
      </w:r>
      <w:r>
        <w:rPr>
          <w:sz w:val="20"/>
        </w:rPr>
        <w:t>segurança</w:t>
      </w:r>
      <w:r>
        <w:rPr>
          <w:spacing w:val="-1"/>
          <w:sz w:val="20"/>
        </w:rPr>
        <w:t xml:space="preserve"> </w:t>
      </w:r>
      <w:r>
        <w:rPr>
          <w:sz w:val="20"/>
        </w:rPr>
        <w:t>(20%)</w:t>
      </w:r>
      <w:r>
        <w:rPr>
          <w:spacing w:val="-1"/>
          <w:sz w:val="20"/>
        </w:rPr>
        <w:t xml:space="preserve"> </w:t>
      </w:r>
      <w:r>
        <w:rPr>
          <w:sz w:val="20"/>
        </w:rPr>
        <w:t>em</w:t>
      </w:r>
      <w:r>
        <w:rPr>
          <w:spacing w:val="-1"/>
          <w:sz w:val="20"/>
        </w:rPr>
        <w:t xml:space="preserve"> </w:t>
      </w:r>
      <w:r>
        <w:rPr>
          <w:sz w:val="20"/>
        </w:rPr>
        <w:t>função</w:t>
      </w:r>
      <w:r>
        <w:rPr>
          <w:spacing w:val="-1"/>
          <w:sz w:val="20"/>
        </w:rPr>
        <w:t xml:space="preserve"> </w:t>
      </w:r>
      <w:r>
        <w:rPr>
          <w:sz w:val="20"/>
        </w:rPr>
        <w:t>dos</w:t>
      </w:r>
      <w:r>
        <w:rPr>
          <w:spacing w:val="-1"/>
          <w:sz w:val="20"/>
        </w:rPr>
        <w:t xml:space="preserve"> </w:t>
      </w:r>
      <w:r>
        <w:rPr>
          <w:sz w:val="20"/>
        </w:rPr>
        <w:t>aumentos</w:t>
      </w:r>
      <w:r>
        <w:rPr>
          <w:spacing w:val="-1"/>
          <w:sz w:val="20"/>
        </w:rPr>
        <w:t xml:space="preserve"> </w:t>
      </w:r>
      <w:r>
        <w:rPr>
          <w:sz w:val="20"/>
        </w:rPr>
        <w:t>de</w:t>
      </w:r>
      <w:r>
        <w:rPr>
          <w:spacing w:val="-1"/>
          <w:sz w:val="20"/>
        </w:rPr>
        <w:t xml:space="preserve"> </w:t>
      </w:r>
      <w:r>
        <w:rPr>
          <w:sz w:val="20"/>
        </w:rPr>
        <w:t>consumo</w:t>
      </w:r>
      <w:r>
        <w:rPr>
          <w:spacing w:val="-1"/>
          <w:sz w:val="20"/>
        </w:rPr>
        <w:t xml:space="preserve"> </w:t>
      </w:r>
      <w:r>
        <w:rPr>
          <w:sz w:val="20"/>
        </w:rPr>
        <w:t>por</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(demandas</w:t>
      </w:r>
      <w:r>
        <w:rPr>
          <w:spacing w:val="-1"/>
          <w:sz w:val="20"/>
        </w:rPr>
        <w:t xml:space="preserve"> </w:t>
      </w:r>
      <w:r>
        <w:rPr>
          <w:sz w:val="20"/>
        </w:rPr>
        <w:t>judiciais,</w:t>
      </w:r>
      <w:r>
        <w:rPr>
          <w:spacing w:val="-1"/>
          <w:sz w:val="20"/>
        </w:rPr>
        <w:t xml:space="preserve"> </w:t>
      </w:r>
      <w:r>
        <w:rPr>
          <w:spacing w:val="-2"/>
          <w:sz w:val="20"/>
        </w:rPr>
        <w:t>etc...)</w:t>
      </w:r>
    </w:p>
    <w:p w14:paraId="2E1D0BC8">
      <w:pPr>
        <w:pStyle w:val="10"/>
        <w:numPr>
          <w:ilvl w:val="0"/>
          <w:numId w:val="58"/>
        </w:numPr>
        <w:tabs>
          <w:tab w:val="left" w:pos="569"/>
        </w:tabs>
        <w:spacing w:before="40" w:after="0" w:line="240" w:lineRule="auto"/>
        <w:ind w:left="569" w:right="0" w:hanging="240"/>
        <w:jc w:val="left"/>
        <w:rPr>
          <w:sz w:val="20"/>
        </w:rPr>
      </w:pPr>
      <w:r>
        <w:rPr>
          <w:sz w:val="20"/>
        </w:rPr>
        <w:t>((consumo</w:t>
      </w:r>
      <w:r>
        <w:rPr>
          <w:spacing w:val="-1"/>
          <w:sz w:val="20"/>
        </w:rPr>
        <w:t xml:space="preserve"> </w:t>
      </w:r>
      <w:r>
        <w:rPr>
          <w:sz w:val="20"/>
        </w:rPr>
        <w:t>médio</w:t>
      </w:r>
      <w:r>
        <w:rPr>
          <w:spacing w:val="-1"/>
          <w:sz w:val="20"/>
        </w:rPr>
        <w:t xml:space="preserve"> </w:t>
      </w:r>
      <w:r>
        <w:rPr>
          <w:sz w:val="20"/>
        </w:rPr>
        <w:t>mensal</w:t>
      </w:r>
      <w:r>
        <w:rPr>
          <w:spacing w:val="-1"/>
          <w:sz w:val="20"/>
        </w:rPr>
        <w:t xml:space="preserve"> </w:t>
      </w:r>
      <w:r>
        <w:rPr>
          <w:sz w:val="20"/>
        </w:rPr>
        <w:t>(média</w:t>
      </w:r>
      <w:r>
        <w:rPr>
          <w:spacing w:val="-1"/>
          <w:sz w:val="20"/>
        </w:rPr>
        <w:t xml:space="preserve"> </w:t>
      </w:r>
      <w:r>
        <w:rPr>
          <w:sz w:val="20"/>
        </w:rPr>
        <w:t>ponderada,</w:t>
      </w:r>
      <w:r>
        <w:rPr>
          <w:spacing w:val="-1"/>
          <w:sz w:val="20"/>
        </w:rPr>
        <w:t xml:space="preserve"> </w:t>
      </w:r>
      <w:r>
        <w:rPr>
          <w:sz w:val="20"/>
        </w:rPr>
        <w:t>desvio</w:t>
      </w:r>
      <w:r>
        <w:rPr>
          <w:spacing w:val="-1"/>
          <w:sz w:val="20"/>
        </w:rPr>
        <w:t xml:space="preserve"> </w:t>
      </w:r>
      <w:r>
        <w:rPr>
          <w:sz w:val="20"/>
        </w:rPr>
        <w:t>padrão,</w:t>
      </w:r>
      <w:r>
        <w:rPr>
          <w:spacing w:val="-1"/>
          <w:sz w:val="20"/>
        </w:rPr>
        <w:t xml:space="preserve"> </w:t>
      </w:r>
      <w:r>
        <w:rPr>
          <w:sz w:val="20"/>
        </w:rPr>
        <w:t>etc.)</w:t>
      </w:r>
      <w:r>
        <w:rPr>
          <w:spacing w:val="-1"/>
          <w:sz w:val="20"/>
        </w:rPr>
        <w:t xml:space="preserve"> </w:t>
      </w:r>
      <w:r>
        <w:rPr>
          <w:sz w:val="20"/>
        </w:rPr>
        <w:t>nos</w:t>
      </w:r>
      <w:r>
        <w:rPr>
          <w:spacing w:val="-1"/>
          <w:sz w:val="20"/>
        </w:rPr>
        <w:t xml:space="preserve"> </w:t>
      </w:r>
      <w:r>
        <w:rPr>
          <w:sz w:val="20"/>
        </w:rPr>
        <w:t xml:space="preserve">últimos </w:t>
      </w:r>
      <w:r>
        <w:rPr>
          <w:b/>
          <w:sz w:val="20"/>
        </w:rPr>
        <w:t>X</w:t>
      </w:r>
      <w:r>
        <w:rPr>
          <w:b/>
          <w:spacing w:val="-1"/>
          <w:sz w:val="20"/>
        </w:rPr>
        <w:t xml:space="preserve"> </w:t>
      </w:r>
      <w:r>
        <w:rPr>
          <w:b/>
          <w:sz w:val="20"/>
        </w:rPr>
        <w:t xml:space="preserve">meses </w:t>
      </w:r>
      <w:r>
        <w:rPr>
          <w:sz w:val="20"/>
        </w:rPr>
        <w:t>x</w:t>
      </w:r>
      <w:r>
        <w:rPr>
          <w:spacing w:val="-1"/>
          <w:sz w:val="20"/>
        </w:rPr>
        <w:t xml:space="preserve"> </w:t>
      </w:r>
      <w:r>
        <w:rPr>
          <w:spacing w:val="-2"/>
          <w:sz w:val="20"/>
        </w:rPr>
        <w:t>12)*1,2)</w:t>
      </w:r>
    </w:p>
    <w:p w14:paraId="54D4E1EC">
      <w:pPr>
        <w:pStyle w:val="10"/>
        <w:numPr>
          <w:ilvl w:val="0"/>
          <w:numId w:val="57"/>
        </w:numPr>
        <w:tabs>
          <w:tab w:val="left" w:pos="471"/>
        </w:tabs>
        <w:spacing w:before="8" w:after="0" w:line="240" w:lineRule="auto"/>
        <w:ind w:left="471" w:right="0" w:hanging="142"/>
        <w:jc w:val="left"/>
        <w:rPr>
          <w:sz w:val="20"/>
        </w:rPr>
      </w:pPr>
      <w:r>
        <w:rPr>
          <w:sz w:val="20"/>
        </w:rPr>
        <w:t>na</w:t>
      </w:r>
      <w:r>
        <w:rPr>
          <w:spacing w:val="-2"/>
          <w:sz w:val="20"/>
        </w:rPr>
        <w:t xml:space="preserve"> </w:t>
      </w:r>
      <w:r>
        <w:rPr>
          <w:sz w:val="20"/>
        </w:rPr>
        <w:t>solicitação</w:t>
      </w:r>
      <w:r>
        <w:rPr>
          <w:spacing w:val="-1"/>
          <w:sz w:val="20"/>
        </w:rPr>
        <w:t xml:space="preserve"> </w:t>
      </w:r>
      <w:r>
        <w:rPr>
          <w:sz w:val="20"/>
        </w:rPr>
        <w:t>da</w:t>
      </w:r>
      <w:r>
        <w:rPr>
          <w:spacing w:val="-1"/>
          <w:sz w:val="20"/>
        </w:rPr>
        <w:t xml:space="preserve"> </w:t>
      </w:r>
      <w:r>
        <w:rPr>
          <w:sz w:val="20"/>
        </w:rPr>
        <w:t>unidade</w:t>
      </w:r>
      <w:r>
        <w:rPr>
          <w:spacing w:val="-1"/>
          <w:sz w:val="20"/>
        </w:rPr>
        <w:t xml:space="preserve"> </w:t>
      </w:r>
      <w:r>
        <w:rPr>
          <w:sz w:val="20"/>
        </w:rPr>
        <w:t>demandante,</w:t>
      </w:r>
      <w:r>
        <w:rPr>
          <w:spacing w:val="-1"/>
          <w:sz w:val="20"/>
        </w:rPr>
        <w:t xml:space="preserve"> </w:t>
      </w:r>
      <w:r>
        <w:rPr>
          <w:sz w:val="20"/>
        </w:rPr>
        <w:t>tendo</w:t>
      </w:r>
      <w:r>
        <w:rPr>
          <w:spacing w:val="-2"/>
          <w:sz w:val="20"/>
        </w:rPr>
        <w:t xml:space="preserve"> </w:t>
      </w:r>
      <w:r>
        <w:rPr>
          <w:sz w:val="20"/>
        </w:rPr>
        <w:t>em</w:t>
      </w:r>
      <w:r>
        <w:rPr>
          <w:spacing w:val="-1"/>
          <w:sz w:val="20"/>
        </w:rPr>
        <w:t xml:space="preserve"> </w:t>
      </w:r>
      <w:r>
        <w:rPr>
          <w:sz w:val="20"/>
        </w:rPr>
        <w:t>vista</w:t>
      </w:r>
      <w:r>
        <w:rPr>
          <w:spacing w:val="-1"/>
          <w:sz w:val="20"/>
        </w:rPr>
        <w:t xml:space="preserve"> </w:t>
      </w:r>
      <w:r>
        <w:rPr>
          <w:sz w:val="20"/>
        </w:rPr>
        <w:t>a</w:t>
      </w:r>
      <w:r>
        <w:rPr>
          <w:spacing w:val="-1"/>
          <w:sz w:val="20"/>
        </w:rPr>
        <w:t xml:space="preserve"> </w:t>
      </w:r>
      <w:r>
        <w:rPr>
          <w:sz w:val="20"/>
        </w:rPr>
        <w:t>capacidade</w:t>
      </w:r>
      <w:r>
        <w:rPr>
          <w:spacing w:val="-1"/>
          <w:sz w:val="20"/>
        </w:rPr>
        <w:t xml:space="preserve"> </w:t>
      </w:r>
      <w:r>
        <w:rPr>
          <w:sz w:val="20"/>
        </w:rPr>
        <w:t>instalada</w:t>
      </w:r>
      <w:r>
        <w:rPr>
          <w:spacing w:val="-2"/>
          <w:sz w:val="20"/>
        </w:rPr>
        <w:t xml:space="preserve"> </w:t>
      </w:r>
      <w:r>
        <w:rPr>
          <w:sz w:val="20"/>
        </w:rPr>
        <w:t>do</w:t>
      </w:r>
      <w:r>
        <w:rPr>
          <w:spacing w:val="-1"/>
          <w:sz w:val="20"/>
        </w:rPr>
        <w:t xml:space="preserve"> </w:t>
      </w:r>
      <w:r>
        <w:rPr>
          <w:sz w:val="20"/>
        </w:rPr>
        <w:t>centro</w:t>
      </w:r>
      <w:r>
        <w:rPr>
          <w:spacing w:val="-1"/>
          <w:sz w:val="20"/>
        </w:rPr>
        <w:t xml:space="preserve"> </w:t>
      </w:r>
      <w:r>
        <w:rPr>
          <w:sz w:val="20"/>
        </w:rPr>
        <w:t>cirúrgico;</w:t>
      </w:r>
      <w:r>
        <w:rPr>
          <w:spacing w:val="-1"/>
          <w:sz w:val="20"/>
        </w:rPr>
        <w:t xml:space="preserve"> </w:t>
      </w:r>
      <w:r>
        <w:rPr>
          <w:sz w:val="20"/>
        </w:rPr>
        <w:t>na</w:t>
      </w:r>
      <w:r>
        <w:rPr>
          <w:spacing w:val="-1"/>
          <w:sz w:val="20"/>
        </w:rPr>
        <w:t xml:space="preserve"> </w:t>
      </w:r>
      <w:r>
        <w:rPr>
          <w:sz w:val="20"/>
        </w:rPr>
        <w:t>pactuação</w:t>
      </w:r>
      <w:r>
        <w:rPr>
          <w:spacing w:val="-2"/>
          <w:sz w:val="20"/>
        </w:rPr>
        <w:t xml:space="preserve"> </w:t>
      </w:r>
      <w:r>
        <w:rPr>
          <w:sz w:val="20"/>
        </w:rPr>
        <w:t>com</w:t>
      </w:r>
      <w:r>
        <w:rPr>
          <w:spacing w:val="-1"/>
          <w:sz w:val="20"/>
        </w:rPr>
        <w:t xml:space="preserve"> </w:t>
      </w:r>
      <w:r>
        <w:rPr>
          <w:sz w:val="20"/>
        </w:rPr>
        <w:t>o</w:t>
      </w:r>
      <w:r>
        <w:rPr>
          <w:spacing w:val="-1"/>
          <w:sz w:val="20"/>
        </w:rPr>
        <w:t xml:space="preserve"> </w:t>
      </w:r>
      <w:r>
        <w:rPr>
          <w:sz w:val="20"/>
        </w:rPr>
        <w:t>Gestor</w:t>
      </w:r>
      <w:r>
        <w:rPr>
          <w:spacing w:val="-1"/>
          <w:sz w:val="20"/>
        </w:rPr>
        <w:t xml:space="preserve"> </w:t>
      </w:r>
      <w:r>
        <w:rPr>
          <w:sz w:val="20"/>
        </w:rPr>
        <w:t>Pleno</w:t>
      </w:r>
      <w:r>
        <w:rPr>
          <w:spacing w:val="-1"/>
          <w:sz w:val="20"/>
        </w:rPr>
        <w:t xml:space="preserve"> </w:t>
      </w:r>
      <w:r>
        <w:rPr>
          <w:spacing w:val="-10"/>
          <w:sz w:val="20"/>
        </w:rPr>
        <w:t>e</w:t>
      </w:r>
    </w:p>
    <w:p w14:paraId="3B6802FA">
      <w:pPr>
        <w:pStyle w:val="10"/>
        <w:numPr>
          <w:ilvl w:val="0"/>
          <w:numId w:val="57"/>
        </w:numPr>
        <w:tabs>
          <w:tab w:val="left" w:pos="471"/>
        </w:tabs>
        <w:spacing w:before="25" w:after="0" w:line="240" w:lineRule="auto"/>
        <w:ind w:left="471" w:right="0" w:hanging="142"/>
        <w:jc w:val="left"/>
        <w:rPr>
          <w:sz w:val="20"/>
        </w:rPr>
      </w:pPr>
      <w:r>
        <w:rPr>
          <w:sz w:val="20"/>
        </w:rPr>
        <w:t>na</w:t>
      </w:r>
      <w:r>
        <w:rPr>
          <w:spacing w:val="-1"/>
          <w:sz w:val="20"/>
        </w:rPr>
        <w:t xml:space="preserve"> </w:t>
      </w:r>
      <w:r>
        <w:rPr>
          <w:sz w:val="20"/>
        </w:rPr>
        <w:t>autorização</w:t>
      </w:r>
      <w:r>
        <w:rPr>
          <w:spacing w:val="-1"/>
          <w:sz w:val="20"/>
        </w:rPr>
        <w:t xml:space="preserve"> </w:t>
      </w:r>
      <w:r>
        <w:rPr>
          <w:sz w:val="20"/>
        </w:rPr>
        <w:t>da</w:t>
      </w:r>
      <w:r>
        <w:rPr>
          <w:spacing w:val="-1"/>
          <w:sz w:val="20"/>
        </w:rPr>
        <w:t xml:space="preserve"> </w:t>
      </w:r>
      <w:r>
        <w:rPr>
          <w:sz w:val="20"/>
        </w:rPr>
        <w:t>Direção</w:t>
      </w:r>
      <w:r>
        <w:rPr>
          <w:spacing w:val="-1"/>
          <w:sz w:val="20"/>
        </w:rPr>
        <w:t xml:space="preserve"> </w:t>
      </w:r>
      <w:r>
        <w:rPr>
          <w:sz w:val="20"/>
        </w:rPr>
        <w:t>Geral,</w:t>
      </w:r>
      <w:r>
        <w:rPr>
          <w:spacing w:val="-1"/>
          <w:sz w:val="20"/>
        </w:rPr>
        <w:t xml:space="preserve"> </w:t>
      </w:r>
      <w:r>
        <w:rPr>
          <w:sz w:val="20"/>
        </w:rPr>
        <w:t>sob</w:t>
      </w:r>
      <w:r>
        <w:rPr>
          <w:spacing w:val="-1"/>
          <w:sz w:val="20"/>
        </w:rPr>
        <w:t xml:space="preserve"> </w:t>
      </w:r>
      <w:r>
        <w:rPr>
          <w:sz w:val="20"/>
        </w:rPr>
        <w:t>a</w:t>
      </w:r>
      <w:r>
        <w:rPr>
          <w:spacing w:val="-1"/>
          <w:sz w:val="20"/>
        </w:rPr>
        <w:t xml:space="preserve"> </w:t>
      </w:r>
      <w:r>
        <w:rPr>
          <w:sz w:val="20"/>
        </w:rPr>
        <w:t>perspectiva</w:t>
      </w:r>
      <w:r>
        <w:rPr>
          <w:spacing w:val="-1"/>
          <w:sz w:val="20"/>
        </w:rPr>
        <w:t xml:space="preserve"> </w:t>
      </w:r>
      <w:r>
        <w:rPr>
          <w:spacing w:val="-2"/>
          <w:sz w:val="20"/>
        </w:rPr>
        <w:t>orçamentária.</w:t>
      </w:r>
    </w:p>
    <w:p w14:paraId="3FC9EEEF">
      <w:pPr>
        <w:pStyle w:val="7"/>
        <w:spacing w:before="80"/>
      </w:pPr>
    </w:p>
    <w:p w14:paraId="55D8B799">
      <w:pPr>
        <w:pStyle w:val="3"/>
        <w:numPr>
          <w:ilvl w:val="1"/>
          <w:numId w:val="54"/>
        </w:numPr>
        <w:tabs>
          <w:tab w:val="left" w:pos="678"/>
        </w:tabs>
        <w:spacing w:before="0" w:after="0" w:line="240" w:lineRule="auto"/>
        <w:ind w:left="678" w:right="0" w:hanging="349"/>
        <w:jc w:val="left"/>
      </w:pPr>
      <w:r>
        <w:rPr>
          <w:spacing w:val="-4"/>
        </w:rPr>
        <w:t>ESTIMATIVA</w:t>
      </w:r>
      <w:r>
        <w:rPr>
          <w:spacing w:val="-10"/>
        </w:rPr>
        <w:t xml:space="preserve"> </w:t>
      </w:r>
      <w:r>
        <w:rPr>
          <w:spacing w:val="-4"/>
        </w:rPr>
        <w:t>DO</w:t>
      </w:r>
      <w:r>
        <w:rPr>
          <w:spacing w:val="-2"/>
        </w:rPr>
        <w:t xml:space="preserve"> </w:t>
      </w:r>
      <w:r>
        <w:rPr>
          <w:spacing w:val="-4"/>
        </w:rPr>
        <w:t>VALOR</w:t>
      </w:r>
      <w:r>
        <w:rPr>
          <w:spacing w:val="2"/>
        </w:rPr>
        <w:t xml:space="preserve"> </w:t>
      </w:r>
      <w:r>
        <w:rPr>
          <w:spacing w:val="-4"/>
        </w:rPr>
        <w:t>DA</w:t>
      </w:r>
      <w:r>
        <w:rPr>
          <w:spacing w:val="-10"/>
        </w:rPr>
        <w:t xml:space="preserve"> </w:t>
      </w:r>
      <w:r>
        <w:rPr>
          <w:spacing w:val="-4"/>
        </w:rPr>
        <w:t>CONTRATAÇÃO</w:t>
      </w:r>
    </w:p>
    <w:p w14:paraId="063236F8">
      <w:pPr>
        <w:pStyle w:val="7"/>
        <w:spacing w:line="280" w:lineRule="auto"/>
        <w:ind w:left="329"/>
      </w:pPr>
      <w:r>
        <w:t>Por</w:t>
      </w:r>
      <w:r>
        <w:rPr>
          <w:spacing w:val="20"/>
        </w:rPr>
        <w:t xml:space="preserve"> </w:t>
      </w:r>
      <w:r>
        <w:t>meio</w:t>
      </w:r>
      <w:r>
        <w:rPr>
          <w:spacing w:val="20"/>
        </w:rPr>
        <w:t xml:space="preserve"> </w:t>
      </w:r>
      <w:r>
        <w:t>do</w:t>
      </w:r>
      <w:r>
        <w:rPr>
          <w:spacing w:val="20"/>
        </w:rPr>
        <w:t xml:space="preserve"> </w:t>
      </w:r>
      <w:r>
        <w:t>Sistema</w:t>
      </w:r>
      <w:r>
        <w:rPr>
          <w:spacing w:val="20"/>
        </w:rPr>
        <w:t xml:space="preserve"> </w:t>
      </w:r>
      <w:r>
        <w:t>Integrado</w:t>
      </w:r>
      <w:r>
        <w:rPr>
          <w:spacing w:val="20"/>
        </w:rPr>
        <w:t xml:space="preserve"> </w:t>
      </w:r>
      <w:r>
        <w:t>de</w:t>
      </w:r>
      <w:r>
        <w:rPr>
          <w:spacing w:val="20"/>
        </w:rPr>
        <w:t xml:space="preserve"> </w:t>
      </w:r>
      <w:r>
        <w:t>Gestão</w:t>
      </w:r>
      <w:r>
        <w:rPr>
          <w:spacing w:val="20"/>
        </w:rPr>
        <w:t xml:space="preserve"> </w:t>
      </w:r>
      <w:r>
        <w:t>de</w:t>
      </w:r>
      <w:r>
        <w:rPr>
          <w:spacing w:val="9"/>
        </w:rPr>
        <w:t xml:space="preserve"> </w:t>
      </w:r>
      <w:r>
        <w:t>Aquisições</w:t>
      </w:r>
      <w:r>
        <w:rPr>
          <w:spacing w:val="20"/>
        </w:rPr>
        <w:t xml:space="preserve"> </w:t>
      </w:r>
      <w:r>
        <w:t>(SIGA),</w:t>
      </w:r>
      <w:r>
        <w:rPr>
          <w:spacing w:val="20"/>
        </w:rPr>
        <w:t xml:space="preserve"> </w:t>
      </w:r>
      <w:r>
        <w:t>constata-se</w:t>
      </w:r>
      <w:r>
        <w:rPr>
          <w:spacing w:val="20"/>
        </w:rPr>
        <w:t xml:space="preserve"> </w:t>
      </w:r>
      <w:r>
        <w:t>na</w:t>
      </w:r>
      <w:r>
        <w:rPr>
          <w:spacing w:val="20"/>
        </w:rPr>
        <w:t xml:space="preserve"> </w:t>
      </w:r>
      <w:r>
        <w:t>disputa</w:t>
      </w:r>
      <w:r>
        <w:rPr>
          <w:spacing w:val="20"/>
        </w:rPr>
        <w:t xml:space="preserve"> </w:t>
      </w:r>
      <w:r>
        <w:t>mais</w:t>
      </w:r>
      <w:r>
        <w:rPr>
          <w:spacing w:val="20"/>
        </w:rPr>
        <w:t xml:space="preserve"> </w:t>
      </w:r>
      <w:r>
        <w:t>recente</w:t>
      </w:r>
      <w:r>
        <w:rPr>
          <w:spacing w:val="20"/>
        </w:rPr>
        <w:t xml:space="preserve"> </w:t>
      </w:r>
      <w:r>
        <w:t>o</w:t>
      </w:r>
      <w:r>
        <w:rPr>
          <w:spacing w:val="20"/>
        </w:rPr>
        <w:t xml:space="preserve"> </w:t>
      </w:r>
      <w:r>
        <w:t>valor</w:t>
      </w:r>
      <w:r>
        <w:rPr>
          <w:spacing w:val="20"/>
        </w:rPr>
        <w:t xml:space="preserve"> </w:t>
      </w:r>
      <w:r>
        <w:t>unitário</w:t>
      </w:r>
      <w:r>
        <w:rPr>
          <w:spacing w:val="20"/>
        </w:rPr>
        <w:t xml:space="preserve"> </w:t>
      </w:r>
      <w:r>
        <w:t>da</w:t>
      </w:r>
      <w:r>
        <w:rPr>
          <w:spacing w:val="20"/>
        </w:rPr>
        <w:t xml:space="preserve"> </w:t>
      </w:r>
      <w:r>
        <w:t>contratação</w:t>
      </w:r>
      <w:r>
        <w:rPr>
          <w:spacing w:val="20"/>
        </w:rPr>
        <w:t xml:space="preserve"> </w:t>
      </w:r>
      <w:r>
        <w:t>para</w:t>
      </w:r>
      <w:r>
        <w:rPr>
          <w:spacing w:val="20"/>
        </w:rPr>
        <w:t xml:space="preserve"> </w:t>
      </w:r>
      <w:r>
        <w:t>cada</w:t>
      </w:r>
      <w:r>
        <w:rPr>
          <w:spacing w:val="20"/>
        </w:rPr>
        <w:t xml:space="preserve"> </w:t>
      </w:r>
      <w:r>
        <w:t>item,</w:t>
      </w:r>
      <w:r>
        <w:rPr>
          <w:spacing w:val="20"/>
        </w:rPr>
        <w:t xml:space="preserve"> </w:t>
      </w:r>
      <w:r>
        <w:t>como</w:t>
      </w:r>
      <w:r>
        <w:rPr>
          <w:spacing w:val="20"/>
        </w:rPr>
        <w:t xml:space="preserve"> </w:t>
      </w:r>
      <w:r>
        <w:t>é</w:t>
      </w:r>
      <w:r>
        <w:rPr>
          <w:spacing w:val="20"/>
        </w:rPr>
        <w:t xml:space="preserve"> </w:t>
      </w:r>
      <w:r>
        <w:t>descrito</w:t>
      </w:r>
      <w:r>
        <w:rPr>
          <w:spacing w:val="20"/>
        </w:rPr>
        <w:t xml:space="preserve"> </w:t>
      </w:r>
      <w:r>
        <w:t>na</w:t>
      </w:r>
      <w:r>
        <w:rPr>
          <w:spacing w:val="20"/>
        </w:rPr>
        <w:t xml:space="preserve"> </w:t>
      </w:r>
      <w:r>
        <w:t xml:space="preserve">tabela </w:t>
      </w:r>
      <w:r>
        <w:rPr>
          <w:spacing w:val="-2"/>
        </w:rPr>
        <w:t>abaixo.</w:t>
      </w:r>
    </w:p>
    <w:p w14:paraId="25EF53DB">
      <w:pPr>
        <w:pStyle w:val="7"/>
        <w:spacing w:before="2"/>
        <w:ind w:left="329"/>
      </w:pPr>
      <w:r>
        <w:t>Considerando</w:t>
      </w:r>
      <w:r>
        <w:rPr>
          <w:spacing w:val="-1"/>
        </w:rPr>
        <w:t xml:space="preserve"> </w:t>
      </w:r>
      <w:r>
        <w:t>a</w:t>
      </w:r>
      <w:r>
        <w:rPr>
          <w:spacing w:val="-1"/>
        </w:rPr>
        <w:t xml:space="preserve"> </w:t>
      </w:r>
      <w:r>
        <w:t>quantidade</w:t>
      </w:r>
      <w:r>
        <w:rPr>
          <w:spacing w:val="-1"/>
        </w:rPr>
        <w:t xml:space="preserve"> </w:t>
      </w:r>
      <w:r>
        <w:t>pretendida</w:t>
      </w:r>
      <w:r>
        <w:rPr>
          <w:spacing w:val="-1"/>
        </w:rPr>
        <w:t xml:space="preserve"> </w:t>
      </w:r>
      <w:r>
        <w:t>na</w:t>
      </w:r>
      <w:r>
        <w:rPr>
          <w:spacing w:val="-1"/>
        </w:rPr>
        <w:t xml:space="preserve"> </w:t>
      </w:r>
      <w:r>
        <w:t>presente</w:t>
      </w:r>
      <w:r>
        <w:rPr>
          <w:spacing w:val="-1"/>
        </w:rPr>
        <w:t xml:space="preserve"> </w:t>
      </w:r>
      <w:r>
        <w:t>contratação</w:t>
      </w:r>
      <w:r>
        <w:rPr>
          <w:spacing w:val="-1"/>
        </w:rPr>
        <w:t xml:space="preserve"> </w:t>
      </w:r>
      <w:r>
        <w:t>e</w:t>
      </w:r>
      <w:r>
        <w:rPr>
          <w:spacing w:val="-1"/>
        </w:rPr>
        <w:t xml:space="preserve"> </w:t>
      </w:r>
      <w:r>
        <w:t>o</w:t>
      </w:r>
      <w:r>
        <w:rPr>
          <w:spacing w:val="-1"/>
        </w:rPr>
        <w:t xml:space="preserve"> </w:t>
      </w:r>
      <w:r>
        <w:t>valor</w:t>
      </w:r>
      <w:r>
        <w:rPr>
          <w:spacing w:val="-1"/>
        </w:rPr>
        <w:t xml:space="preserve"> </w:t>
      </w:r>
      <w:r>
        <w:t>unitário</w:t>
      </w:r>
      <w:r>
        <w:rPr>
          <w:spacing w:val="-1"/>
        </w:rPr>
        <w:t xml:space="preserve"> </w:t>
      </w:r>
      <w:r>
        <w:t>supracitado,</w:t>
      </w:r>
      <w:r>
        <w:rPr>
          <w:spacing w:val="-1"/>
        </w:rPr>
        <w:t xml:space="preserve"> </w:t>
      </w:r>
      <w:r>
        <w:t>a</w:t>
      </w:r>
      <w:r>
        <w:rPr>
          <w:spacing w:val="-1"/>
        </w:rPr>
        <w:t xml:space="preserve"> </w:t>
      </w:r>
      <w:r>
        <w:t>estimativa</w:t>
      </w:r>
      <w:r>
        <w:rPr>
          <w:spacing w:val="-1"/>
        </w:rPr>
        <w:t xml:space="preserve"> </w:t>
      </w:r>
      <w:r>
        <w:t>da</w:t>
      </w:r>
      <w:r>
        <w:rPr>
          <w:spacing w:val="-1"/>
        </w:rPr>
        <w:t xml:space="preserve"> </w:t>
      </w:r>
      <w:r>
        <w:t>aquisição</w:t>
      </w:r>
      <w:r>
        <w:rPr>
          <w:spacing w:val="-1"/>
        </w:rPr>
        <w:t xml:space="preserve"> </w:t>
      </w:r>
      <w:r>
        <w:t>é</w:t>
      </w:r>
      <w:r>
        <w:rPr>
          <w:spacing w:val="-1"/>
        </w:rPr>
        <w:t xml:space="preserve"> </w:t>
      </w:r>
      <w:r>
        <w:t>de</w:t>
      </w:r>
      <w:r>
        <w:rPr>
          <w:spacing w:val="-1"/>
        </w:rPr>
        <w:t xml:space="preserve"> </w:t>
      </w:r>
      <w:r>
        <w:t>R$</w:t>
      </w:r>
      <w:r>
        <w:rPr>
          <w:spacing w:val="-1"/>
        </w:rPr>
        <w:t xml:space="preserve"> </w:t>
      </w:r>
      <w:r>
        <w:rPr>
          <w:spacing w:val="-2"/>
        </w:rPr>
        <w:t>139.196,00.</w:t>
      </w:r>
    </w:p>
    <w:p w14:paraId="73D2A981">
      <w:pPr>
        <w:pStyle w:val="7"/>
        <w:spacing w:before="0"/>
      </w:pPr>
    </w:p>
    <w:p w14:paraId="69452BA8">
      <w:pPr>
        <w:pStyle w:val="7"/>
        <w:spacing w:before="33"/>
      </w:pPr>
    </w:p>
    <w:p w14:paraId="3842F0CF">
      <w:pPr>
        <w:spacing w:before="0"/>
        <w:ind w:left="0" w:right="1862" w:firstLine="0"/>
        <w:jc w:val="center"/>
        <w:rPr>
          <w:b/>
          <w:sz w:val="18"/>
        </w:rPr>
      </w:pPr>
      <w:r>
        <w:rPr>
          <w:b/>
          <w:sz w:val="18"/>
        </w:rPr>
        <mc:AlternateContent>
          <mc:Choice Requires="wps">
            <w:drawing>
              <wp:anchor distT="0" distB="0" distL="0" distR="0" simplePos="0" relativeHeight="251664384" behindDoc="0" locked="0" layoutInCell="1" allowOverlap="1">
                <wp:simplePos x="0" y="0"/>
                <wp:positionH relativeFrom="page">
                  <wp:posOffset>4992370</wp:posOffset>
                </wp:positionH>
                <wp:positionV relativeFrom="paragraph">
                  <wp:posOffset>-80010</wp:posOffset>
                </wp:positionV>
                <wp:extent cx="2181860" cy="4464685"/>
                <wp:effectExtent l="0" t="0" r="0" b="0"/>
                <wp:wrapNone/>
                <wp:docPr id="23" name="Textbox 23"/>
                <wp:cNvGraphicFramePr/>
                <a:graphic xmlns:a="http://schemas.openxmlformats.org/drawingml/2006/main">
                  <a:graphicData uri="http://schemas.microsoft.com/office/word/2010/wordprocessingShape">
                    <wps:wsp>
                      <wps:cNvSpPr txBox="1"/>
                      <wps:spPr>
                        <a:xfrm>
                          <a:off x="0" y="0"/>
                          <a:ext cx="2181860" cy="4464684"/>
                        </a:xfrm>
                        <a:prstGeom prst="rect">
                          <a:avLst/>
                        </a:prstGeom>
                      </wps:spPr>
                      <wps:txbx>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84"/>
                              <w:gridCol w:w="1360"/>
                              <w:gridCol w:w="1071"/>
                            </w:tblGrid>
                            <w:tr w14:paraId="28962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7" w:hRule="atLeast"/>
                              </w:trPr>
                              <w:tc>
                                <w:tcPr>
                                  <w:tcW w:w="884" w:type="dxa"/>
                                </w:tcPr>
                                <w:p w14:paraId="2B8EB431">
                                  <w:pPr>
                                    <w:pStyle w:val="11"/>
                                    <w:spacing w:line="312" w:lineRule="auto"/>
                                    <w:ind w:left="50" w:right="194"/>
                                    <w:rPr>
                                      <w:b/>
                                      <w:sz w:val="18"/>
                                    </w:rPr>
                                  </w:pPr>
                                  <w:r>
                                    <w:rPr>
                                      <w:b/>
                                      <w:spacing w:val="-2"/>
                                      <w:sz w:val="18"/>
                                    </w:rPr>
                                    <w:t xml:space="preserve">PREÇO </w:t>
                                  </w:r>
                                  <w:r>
                                    <w:rPr>
                                      <w:b/>
                                      <w:spacing w:val="-4"/>
                                      <w:sz w:val="18"/>
                                    </w:rPr>
                                    <w:t>UNIT</w:t>
                                  </w:r>
                                </w:p>
                              </w:tc>
                              <w:tc>
                                <w:tcPr>
                                  <w:tcW w:w="2431" w:type="dxa"/>
                                  <w:gridSpan w:val="2"/>
                                </w:tcPr>
                                <w:p w14:paraId="400FB78C">
                                  <w:pPr>
                                    <w:pStyle w:val="11"/>
                                    <w:spacing w:before="127"/>
                                    <w:ind w:left="83"/>
                                    <w:rPr>
                                      <w:b/>
                                      <w:sz w:val="18"/>
                                    </w:rPr>
                                  </w:pPr>
                                  <w:r>
                                    <w:rPr>
                                      <w:b/>
                                      <w:sz w:val="18"/>
                                    </w:rPr>
                                    <w:t>QUANTIDADE</w:t>
                                  </w:r>
                                  <w:r>
                                    <w:rPr>
                                      <w:b/>
                                      <w:spacing w:val="47"/>
                                      <w:sz w:val="18"/>
                                    </w:rPr>
                                    <w:t xml:space="preserve"> </w:t>
                                  </w:r>
                                  <w:r>
                                    <w:rPr>
                                      <w:b/>
                                      <w:spacing w:val="-4"/>
                                      <w:sz w:val="18"/>
                                    </w:rPr>
                                    <w:t>VALOR</w:t>
                                  </w:r>
                                </w:p>
                              </w:tc>
                            </w:tr>
                            <w:tr w14:paraId="1D26B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trPr>
                              <w:tc>
                                <w:tcPr>
                                  <w:tcW w:w="884" w:type="dxa"/>
                                </w:tcPr>
                                <w:p w14:paraId="35C07D26">
                                  <w:pPr>
                                    <w:pStyle w:val="11"/>
                                    <w:spacing w:before="110"/>
                                    <w:ind w:left="50"/>
                                    <w:rPr>
                                      <w:sz w:val="18"/>
                                    </w:rPr>
                                  </w:pPr>
                                  <w:r>
                                    <w:rPr>
                                      <w:sz w:val="18"/>
                                    </w:rPr>
                                    <w:t xml:space="preserve">R$ </w:t>
                                  </w:r>
                                  <w:r>
                                    <w:rPr>
                                      <w:spacing w:val="-4"/>
                                      <w:sz w:val="18"/>
                                    </w:rPr>
                                    <w:t>6,66</w:t>
                                  </w:r>
                                </w:p>
                              </w:tc>
                              <w:tc>
                                <w:tcPr>
                                  <w:tcW w:w="1360" w:type="dxa"/>
                                </w:tcPr>
                                <w:p w14:paraId="1549C2CC">
                                  <w:pPr>
                                    <w:pStyle w:val="11"/>
                                    <w:spacing w:before="110"/>
                                    <w:ind w:left="83"/>
                                    <w:rPr>
                                      <w:sz w:val="18"/>
                                    </w:rPr>
                                  </w:pPr>
                                  <w:r>
                                    <w:rPr>
                                      <w:spacing w:val="-4"/>
                                      <w:sz w:val="18"/>
                                    </w:rPr>
                                    <w:t>5200</w:t>
                                  </w:r>
                                </w:p>
                              </w:tc>
                              <w:tc>
                                <w:tcPr>
                                  <w:tcW w:w="1071" w:type="dxa"/>
                                </w:tcPr>
                                <w:p w14:paraId="57477050">
                                  <w:pPr>
                                    <w:pStyle w:val="11"/>
                                    <w:spacing w:before="110"/>
                                    <w:ind w:left="46"/>
                                    <w:rPr>
                                      <w:sz w:val="18"/>
                                    </w:rPr>
                                  </w:pPr>
                                  <w:r>
                                    <w:rPr>
                                      <w:sz w:val="18"/>
                                    </w:rPr>
                                    <w:t xml:space="preserve">R$ </w:t>
                                  </w:r>
                                  <w:r>
                                    <w:rPr>
                                      <w:spacing w:val="-2"/>
                                      <w:sz w:val="18"/>
                                    </w:rPr>
                                    <w:t>34.632,00</w:t>
                                  </w:r>
                                </w:p>
                              </w:tc>
                            </w:tr>
                            <w:tr w14:paraId="5BE09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884" w:type="dxa"/>
                                </w:tcPr>
                                <w:p w14:paraId="0C39BEB4">
                                  <w:pPr>
                                    <w:pStyle w:val="11"/>
                                    <w:spacing w:before="177"/>
                                    <w:ind w:left="50"/>
                                    <w:rPr>
                                      <w:sz w:val="18"/>
                                    </w:rPr>
                                  </w:pPr>
                                  <w:r>
                                    <w:rPr>
                                      <w:sz w:val="18"/>
                                    </w:rPr>
                                    <w:t xml:space="preserve">R$ </w:t>
                                  </w:r>
                                  <w:r>
                                    <w:rPr>
                                      <w:spacing w:val="-2"/>
                                      <w:sz w:val="18"/>
                                    </w:rPr>
                                    <w:t>31,00</w:t>
                                  </w:r>
                                </w:p>
                              </w:tc>
                              <w:tc>
                                <w:tcPr>
                                  <w:tcW w:w="1360" w:type="dxa"/>
                                </w:tcPr>
                                <w:p w14:paraId="44BE3766">
                                  <w:pPr>
                                    <w:pStyle w:val="11"/>
                                    <w:spacing w:before="177"/>
                                    <w:ind w:left="83"/>
                                    <w:rPr>
                                      <w:sz w:val="18"/>
                                    </w:rPr>
                                  </w:pPr>
                                  <w:r>
                                    <w:rPr>
                                      <w:spacing w:val="-5"/>
                                      <w:sz w:val="18"/>
                                    </w:rPr>
                                    <w:t>450</w:t>
                                  </w:r>
                                </w:p>
                              </w:tc>
                              <w:tc>
                                <w:tcPr>
                                  <w:tcW w:w="1071" w:type="dxa"/>
                                </w:tcPr>
                                <w:p w14:paraId="4CE7DB10">
                                  <w:pPr>
                                    <w:pStyle w:val="11"/>
                                    <w:spacing w:before="177"/>
                                    <w:ind w:left="46"/>
                                    <w:rPr>
                                      <w:sz w:val="18"/>
                                    </w:rPr>
                                  </w:pPr>
                                  <w:r>
                                    <w:rPr>
                                      <w:sz w:val="18"/>
                                    </w:rPr>
                                    <w:t xml:space="preserve">R$ </w:t>
                                  </w:r>
                                  <w:r>
                                    <w:rPr>
                                      <w:spacing w:val="-2"/>
                                      <w:sz w:val="18"/>
                                    </w:rPr>
                                    <w:t>13.950,00</w:t>
                                  </w:r>
                                </w:p>
                              </w:tc>
                            </w:tr>
                            <w:tr w14:paraId="29AD1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884" w:type="dxa"/>
                                </w:tcPr>
                                <w:p w14:paraId="42A37104">
                                  <w:pPr>
                                    <w:pStyle w:val="11"/>
                                    <w:spacing w:before="177"/>
                                    <w:ind w:left="50"/>
                                    <w:rPr>
                                      <w:sz w:val="18"/>
                                    </w:rPr>
                                  </w:pPr>
                                  <w:r>
                                    <w:rPr>
                                      <w:sz w:val="18"/>
                                    </w:rPr>
                                    <w:t xml:space="preserve">R$ </w:t>
                                  </w:r>
                                  <w:r>
                                    <w:rPr>
                                      <w:spacing w:val="-4"/>
                                      <w:sz w:val="18"/>
                                    </w:rPr>
                                    <w:t>0,27</w:t>
                                  </w:r>
                                </w:p>
                              </w:tc>
                              <w:tc>
                                <w:tcPr>
                                  <w:tcW w:w="1360" w:type="dxa"/>
                                </w:tcPr>
                                <w:p w14:paraId="5FA4EEE0">
                                  <w:pPr>
                                    <w:pStyle w:val="11"/>
                                    <w:spacing w:before="177"/>
                                    <w:ind w:left="83"/>
                                    <w:rPr>
                                      <w:sz w:val="18"/>
                                    </w:rPr>
                                  </w:pPr>
                                  <w:r>
                                    <w:rPr>
                                      <w:spacing w:val="-4"/>
                                      <w:sz w:val="18"/>
                                    </w:rPr>
                                    <w:t>4600</w:t>
                                  </w:r>
                                </w:p>
                              </w:tc>
                              <w:tc>
                                <w:tcPr>
                                  <w:tcW w:w="1071" w:type="dxa"/>
                                </w:tcPr>
                                <w:p w14:paraId="5ACF58CC">
                                  <w:pPr>
                                    <w:pStyle w:val="11"/>
                                    <w:spacing w:before="177"/>
                                    <w:ind w:left="46"/>
                                    <w:rPr>
                                      <w:sz w:val="18"/>
                                    </w:rPr>
                                  </w:pPr>
                                  <w:r>
                                    <w:rPr>
                                      <w:sz w:val="18"/>
                                    </w:rPr>
                                    <w:t xml:space="preserve">R$ </w:t>
                                  </w:r>
                                  <w:r>
                                    <w:rPr>
                                      <w:spacing w:val="-2"/>
                                      <w:sz w:val="18"/>
                                    </w:rPr>
                                    <w:t>1.242,00</w:t>
                                  </w:r>
                                </w:p>
                              </w:tc>
                            </w:tr>
                            <w:tr w14:paraId="45E8F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884" w:type="dxa"/>
                                </w:tcPr>
                                <w:p w14:paraId="187A9343">
                                  <w:pPr>
                                    <w:pStyle w:val="11"/>
                                    <w:spacing w:before="185"/>
                                    <w:ind w:left="50"/>
                                    <w:rPr>
                                      <w:sz w:val="18"/>
                                    </w:rPr>
                                  </w:pPr>
                                  <w:r>
                                    <w:rPr>
                                      <w:sz w:val="18"/>
                                    </w:rPr>
                                    <w:t xml:space="preserve">R$ </w:t>
                                  </w:r>
                                  <w:r>
                                    <w:rPr>
                                      <w:spacing w:val="-2"/>
                                      <w:sz w:val="18"/>
                                    </w:rPr>
                                    <w:t>207,40</w:t>
                                  </w:r>
                                </w:p>
                              </w:tc>
                              <w:tc>
                                <w:tcPr>
                                  <w:tcW w:w="1360" w:type="dxa"/>
                                </w:tcPr>
                                <w:p w14:paraId="7211A895">
                                  <w:pPr>
                                    <w:pStyle w:val="11"/>
                                    <w:spacing w:before="185"/>
                                    <w:ind w:left="83"/>
                                    <w:rPr>
                                      <w:sz w:val="18"/>
                                    </w:rPr>
                                  </w:pPr>
                                  <w:r>
                                    <w:rPr>
                                      <w:spacing w:val="-5"/>
                                      <w:sz w:val="18"/>
                                    </w:rPr>
                                    <w:t>200</w:t>
                                  </w:r>
                                </w:p>
                              </w:tc>
                              <w:tc>
                                <w:tcPr>
                                  <w:tcW w:w="1071" w:type="dxa"/>
                                </w:tcPr>
                                <w:p w14:paraId="08A60021">
                                  <w:pPr>
                                    <w:pStyle w:val="11"/>
                                    <w:spacing w:before="185"/>
                                    <w:ind w:left="46"/>
                                    <w:rPr>
                                      <w:sz w:val="18"/>
                                    </w:rPr>
                                  </w:pPr>
                                  <w:r>
                                    <w:rPr>
                                      <w:sz w:val="18"/>
                                    </w:rPr>
                                    <w:t xml:space="preserve">R$ </w:t>
                                  </w:r>
                                  <w:r>
                                    <w:rPr>
                                      <w:spacing w:val="-2"/>
                                      <w:sz w:val="18"/>
                                    </w:rPr>
                                    <w:t>41.480,00</w:t>
                                  </w:r>
                                </w:p>
                              </w:tc>
                            </w:tr>
                            <w:tr w14:paraId="55E0E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884" w:type="dxa"/>
                                </w:tcPr>
                                <w:p w14:paraId="4EC80428">
                                  <w:pPr>
                                    <w:pStyle w:val="11"/>
                                    <w:spacing w:before="177"/>
                                    <w:ind w:left="50"/>
                                    <w:rPr>
                                      <w:sz w:val="18"/>
                                    </w:rPr>
                                  </w:pPr>
                                  <w:r>
                                    <w:rPr>
                                      <w:sz w:val="18"/>
                                    </w:rPr>
                                    <w:t xml:space="preserve">R$ </w:t>
                                  </w:r>
                                  <w:r>
                                    <w:rPr>
                                      <w:spacing w:val="-4"/>
                                      <w:sz w:val="18"/>
                                    </w:rPr>
                                    <w:t>0,16</w:t>
                                  </w:r>
                                </w:p>
                              </w:tc>
                              <w:tc>
                                <w:tcPr>
                                  <w:tcW w:w="1360" w:type="dxa"/>
                                </w:tcPr>
                                <w:p w14:paraId="2218C25D">
                                  <w:pPr>
                                    <w:pStyle w:val="11"/>
                                    <w:spacing w:before="177"/>
                                    <w:ind w:left="83"/>
                                    <w:rPr>
                                      <w:sz w:val="18"/>
                                    </w:rPr>
                                  </w:pPr>
                                  <w:r>
                                    <w:rPr>
                                      <w:spacing w:val="-2"/>
                                      <w:sz w:val="18"/>
                                    </w:rPr>
                                    <w:t>18300</w:t>
                                  </w:r>
                                </w:p>
                              </w:tc>
                              <w:tc>
                                <w:tcPr>
                                  <w:tcW w:w="1071" w:type="dxa"/>
                                </w:tcPr>
                                <w:p w14:paraId="4D907495">
                                  <w:pPr>
                                    <w:pStyle w:val="11"/>
                                    <w:spacing w:before="177"/>
                                    <w:ind w:left="46"/>
                                    <w:rPr>
                                      <w:sz w:val="18"/>
                                    </w:rPr>
                                  </w:pPr>
                                  <w:r>
                                    <w:rPr>
                                      <w:sz w:val="18"/>
                                    </w:rPr>
                                    <w:t xml:space="preserve">R$ </w:t>
                                  </w:r>
                                  <w:r>
                                    <w:rPr>
                                      <w:spacing w:val="-2"/>
                                      <w:sz w:val="18"/>
                                    </w:rPr>
                                    <w:t>3.001,20</w:t>
                                  </w:r>
                                </w:p>
                              </w:tc>
                            </w:tr>
                            <w:tr w14:paraId="672FF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884" w:type="dxa"/>
                                </w:tcPr>
                                <w:p w14:paraId="75F433E2">
                                  <w:pPr>
                                    <w:pStyle w:val="11"/>
                                    <w:spacing w:before="177"/>
                                    <w:ind w:left="50"/>
                                    <w:rPr>
                                      <w:sz w:val="18"/>
                                    </w:rPr>
                                  </w:pPr>
                                  <w:r>
                                    <w:rPr>
                                      <w:sz w:val="18"/>
                                    </w:rPr>
                                    <w:t xml:space="preserve">R$ </w:t>
                                  </w:r>
                                  <w:r>
                                    <w:rPr>
                                      <w:spacing w:val="-4"/>
                                      <w:sz w:val="18"/>
                                    </w:rPr>
                                    <w:t>0,16</w:t>
                                  </w:r>
                                </w:p>
                              </w:tc>
                              <w:tc>
                                <w:tcPr>
                                  <w:tcW w:w="1360" w:type="dxa"/>
                                </w:tcPr>
                                <w:p w14:paraId="0122C15C">
                                  <w:pPr>
                                    <w:pStyle w:val="11"/>
                                    <w:spacing w:before="177"/>
                                    <w:ind w:left="83"/>
                                    <w:rPr>
                                      <w:sz w:val="18"/>
                                    </w:rPr>
                                  </w:pPr>
                                  <w:r>
                                    <w:rPr>
                                      <w:spacing w:val="-4"/>
                                      <w:sz w:val="18"/>
                                    </w:rPr>
                                    <w:t>6000</w:t>
                                  </w:r>
                                </w:p>
                              </w:tc>
                              <w:tc>
                                <w:tcPr>
                                  <w:tcW w:w="1071" w:type="dxa"/>
                                </w:tcPr>
                                <w:p w14:paraId="3F89720E">
                                  <w:pPr>
                                    <w:pStyle w:val="11"/>
                                    <w:spacing w:before="177"/>
                                    <w:ind w:left="46"/>
                                    <w:rPr>
                                      <w:sz w:val="18"/>
                                    </w:rPr>
                                  </w:pPr>
                                  <w:r>
                                    <w:rPr>
                                      <w:sz w:val="18"/>
                                    </w:rPr>
                                    <w:t xml:space="preserve">R$ </w:t>
                                  </w:r>
                                  <w:r>
                                    <w:rPr>
                                      <w:spacing w:val="-2"/>
                                      <w:sz w:val="18"/>
                                    </w:rPr>
                                    <w:t>933,60</w:t>
                                  </w:r>
                                </w:p>
                              </w:tc>
                            </w:tr>
                            <w:tr w14:paraId="7FAF0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7" w:hRule="atLeast"/>
                              </w:trPr>
                              <w:tc>
                                <w:tcPr>
                                  <w:tcW w:w="884" w:type="dxa"/>
                                </w:tcPr>
                                <w:p w14:paraId="6E17B142">
                                  <w:pPr>
                                    <w:pStyle w:val="11"/>
                                    <w:spacing w:before="177"/>
                                    <w:ind w:left="50"/>
                                    <w:rPr>
                                      <w:sz w:val="18"/>
                                    </w:rPr>
                                  </w:pPr>
                                  <w:r>
                                    <w:rPr>
                                      <w:sz w:val="18"/>
                                    </w:rPr>
                                    <w:t xml:space="preserve">R$ </w:t>
                                  </w:r>
                                  <w:r>
                                    <w:rPr>
                                      <w:spacing w:val="-4"/>
                                      <w:sz w:val="18"/>
                                    </w:rPr>
                                    <w:t>0,12</w:t>
                                  </w:r>
                                </w:p>
                              </w:tc>
                              <w:tc>
                                <w:tcPr>
                                  <w:tcW w:w="1360" w:type="dxa"/>
                                </w:tcPr>
                                <w:p w14:paraId="139A14C0">
                                  <w:pPr>
                                    <w:pStyle w:val="11"/>
                                    <w:spacing w:before="177"/>
                                    <w:ind w:left="83"/>
                                    <w:rPr>
                                      <w:sz w:val="18"/>
                                    </w:rPr>
                                  </w:pPr>
                                  <w:r>
                                    <w:rPr>
                                      <w:spacing w:val="-2"/>
                                      <w:sz w:val="18"/>
                                    </w:rPr>
                                    <w:t>10100</w:t>
                                  </w:r>
                                </w:p>
                              </w:tc>
                              <w:tc>
                                <w:tcPr>
                                  <w:tcW w:w="1071" w:type="dxa"/>
                                </w:tcPr>
                                <w:p w14:paraId="0465B60D">
                                  <w:pPr>
                                    <w:pStyle w:val="11"/>
                                    <w:spacing w:before="177"/>
                                    <w:ind w:left="46"/>
                                    <w:rPr>
                                      <w:sz w:val="18"/>
                                    </w:rPr>
                                  </w:pPr>
                                  <w:r>
                                    <w:rPr>
                                      <w:sz w:val="18"/>
                                    </w:rPr>
                                    <w:t xml:space="preserve">R$ </w:t>
                                  </w:r>
                                  <w:r>
                                    <w:rPr>
                                      <w:spacing w:val="-2"/>
                                      <w:sz w:val="18"/>
                                    </w:rPr>
                                    <w:t>1.212,00</w:t>
                                  </w:r>
                                </w:p>
                              </w:tc>
                            </w:tr>
                            <w:tr w14:paraId="79B4D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4" w:hRule="atLeast"/>
                              </w:trPr>
                              <w:tc>
                                <w:tcPr>
                                  <w:tcW w:w="884" w:type="dxa"/>
                                </w:tcPr>
                                <w:p w14:paraId="06050986">
                                  <w:pPr>
                                    <w:pStyle w:val="11"/>
                                    <w:spacing w:before="38"/>
                                    <w:rPr>
                                      <w:sz w:val="18"/>
                                    </w:rPr>
                                  </w:pPr>
                                </w:p>
                                <w:p w14:paraId="7BE4E3D8">
                                  <w:pPr>
                                    <w:pStyle w:val="11"/>
                                    <w:ind w:left="50"/>
                                    <w:rPr>
                                      <w:sz w:val="18"/>
                                    </w:rPr>
                                  </w:pPr>
                                  <w:r>
                                    <w:rPr>
                                      <w:sz w:val="18"/>
                                    </w:rPr>
                                    <w:t xml:space="preserve">R$ </w:t>
                                  </w:r>
                                  <w:r>
                                    <w:rPr>
                                      <w:spacing w:val="-4"/>
                                      <w:sz w:val="18"/>
                                    </w:rPr>
                                    <w:t>2,40</w:t>
                                  </w:r>
                                </w:p>
                              </w:tc>
                              <w:tc>
                                <w:tcPr>
                                  <w:tcW w:w="1360" w:type="dxa"/>
                                </w:tcPr>
                                <w:p w14:paraId="6E5C5484">
                                  <w:pPr>
                                    <w:pStyle w:val="11"/>
                                    <w:spacing w:before="38"/>
                                    <w:rPr>
                                      <w:sz w:val="18"/>
                                    </w:rPr>
                                  </w:pPr>
                                </w:p>
                                <w:p w14:paraId="180CD3CC">
                                  <w:pPr>
                                    <w:pStyle w:val="11"/>
                                    <w:ind w:left="83"/>
                                    <w:rPr>
                                      <w:sz w:val="18"/>
                                    </w:rPr>
                                  </w:pPr>
                                  <w:r>
                                    <w:rPr>
                                      <w:spacing w:val="-4"/>
                                      <w:sz w:val="18"/>
                                    </w:rPr>
                                    <w:t>1200</w:t>
                                  </w:r>
                                </w:p>
                              </w:tc>
                              <w:tc>
                                <w:tcPr>
                                  <w:tcW w:w="1071" w:type="dxa"/>
                                </w:tcPr>
                                <w:p w14:paraId="27A359F8">
                                  <w:pPr>
                                    <w:pStyle w:val="11"/>
                                    <w:spacing w:before="38"/>
                                    <w:rPr>
                                      <w:sz w:val="18"/>
                                    </w:rPr>
                                  </w:pPr>
                                </w:p>
                                <w:p w14:paraId="352E5D0E">
                                  <w:pPr>
                                    <w:pStyle w:val="11"/>
                                    <w:ind w:left="46"/>
                                    <w:rPr>
                                      <w:sz w:val="18"/>
                                    </w:rPr>
                                  </w:pPr>
                                  <w:r>
                                    <w:rPr>
                                      <w:sz w:val="18"/>
                                    </w:rPr>
                                    <w:t xml:space="preserve">R$ </w:t>
                                  </w:r>
                                  <w:r>
                                    <w:rPr>
                                      <w:spacing w:val="-2"/>
                                      <w:sz w:val="18"/>
                                    </w:rPr>
                                    <w:t>2.880,00</w:t>
                                  </w:r>
                                </w:p>
                              </w:tc>
                            </w:tr>
                            <w:tr w14:paraId="414FB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trPr>
                              <w:tc>
                                <w:tcPr>
                                  <w:tcW w:w="884" w:type="dxa"/>
                                </w:tcPr>
                                <w:p w14:paraId="3713EB34">
                                  <w:pPr>
                                    <w:pStyle w:val="11"/>
                                    <w:spacing w:before="38"/>
                                    <w:rPr>
                                      <w:sz w:val="18"/>
                                    </w:rPr>
                                  </w:pPr>
                                </w:p>
                                <w:p w14:paraId="3416517A">
                                  <w:pPr>
                                    <w:pStyle w:val="11"/>
                                    <w:ind w:left="50"/>
                                    <w:rPr>
                                      <w:sz w:val="18"/>
                                    </w:rPr>
                                  </w:pPr>
                                  <w:r>
                                    <w:rPr>
                                      <w:sz w:val="18"/>
                                    </w:rPr>
                                    <w:t xml:space="preserve">R$ </w:t>
                                  </w:r>
                                  <w:r>
                                    <w:rPr>
                                      <w:spacing w:val="-2"/>
                                      <w:sz w:val="18"/>
                                    </w:rPr>
                                    <w:t>17,06</w:t>
                                  </w:r>
                                </w:p>
                              </w:tc>
                              <w:tc>
                                <w:tcPr>
                                  <w:tcW w:w="1360" w:type="dxa"/>
                                </w:tcPr>
                                <w:p w14:paraId="64B9DF11">
                                  <w:pPr>
                                    <w:pStyle w:val="11"/>
                                    <w:spacing w:before="38"/>
                                    <w:rPr>
                                      <w:sz w:val="18"/>
                                    </w:rPr>
                                  </w:pPr>
                                </w:p>
                                <w:p w14:paraId="2343C0AA">
                                  <w:pPr>
                                    <w:pStyle w:val="11"/>
                                    <w:ind w:left="83"/>
                                    <w:rPr>
                                      <w:sz w:val="18"/>
                                    </w:rPr>
                                  </w:pPr>
                                  <w:r>
                                    <w:rPr>
                                      <w:spacing w:val="-5"/>
                                      <w:sz w:val="18"/>
                                    </w:rPr>
                                    <w:t>170</w:t>
                                  </w:r>
                                </w:p>
                              </w:tc>
                              <w:tc>
                                <w:tcPr>
                                  <w:tcW w:w="1071" w:type="dxa"/>
                                </w:tcPr>
                                <w:p w14:paraId="5929376F">
                                  <w:pPr>
                                    <w:pStyle w:val="11"/>
                                    <w:spacing w:before="38"/>
                                    <w:rPr>
                                      <w:sz w:val="18"/>
                                    </w:rPr>
                                  </w:pPr>
                                </w:p>
                                <w:p w14:paraId="4DD187ED">
                                  <w:pPr>
                                    <w:pStyle w:val="11"/>
                                    <w:ind w:left="46"/>
                                    <w:rPr>
                                      <w:sz w:val="18"/>
                                    </w:rPr>
                                  </w:pPr>
                                  <w:r>
                                    <w:rPr>
                                      <w:sz w:val="18"/>
                                    </w:rPr>
                                    <w:t xml:space="preserve">R$ </w:t>
                                  </w:r>
                                  <w:r>
                                    <w:rPr>
                                      <w:spacing w:val="-2"/>
                                      <w:sz w:val="18"/>
                                    </w:rPr>
                                    <w:t>2.900,20</w:t>
                                  </w:r>
                                </w:p>
                              </w:tc>
                            </w:tr>
                            <w:tr w14:paraId="62BEE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trPr>
                              <w:tc>
                                <w:tcPr>
                                  <w:tcW w:w="884" w:type="dxa"/>
                                </w:tcPr>
                                <w:p w14:paraId="2F05F323">
                                  <w:pPr>
                                    <w:pStyle w:val="11"/>
                                    <w:spacing w:before="185"/>
                                    <w:ind w:left="50"/>
                                    <w:rPr>
                                      <w:sz w:val="18"/>
                                    </w:rPr>
                                  </w:pPr>
                                  <w:r>
                                    <w:rPr>
                                      <w:sz w:val="18"/>
                                    </w:rPr>
                                    <w:t xml:space="preserve">R$ </w:t>
                                  </w:r>
                                  <w:r>
                                    <w:rPr>
                                      <w:spacing w:val="-4"/>
                                      <w:sz w:val="18"/>
                                    </w:rPr>
                                    <w:t>2,60</w:t>
                                  </w:r>
                                </w:p>
                              </w:tc>
                              <w:tc>
                                <w:tcPr>
                                  <w:tcW w:w="1360" w:type="dxa"/>
                                </w:tcPr>
                                <w:p w14:paraId="091106BE">
                                  <w:pPr>
                                    <w:pStyle w:val="11"/>
                                    <w:spacing w:before="185"/>
                                    <w:ind w:left="83"/>
                                    <w:rPr>
                                      <w:sz w:val="18"/>
                                    </w:rPr>
                                  </w:pPr>
                                  <w:r>
                                    <w:rPr>
                                      <w:spacing w:val="-4"/>
                                      <w:sz w:val="18"/>
                                    </w:rPr>
                                    <w:t>1000</w:t>
                                  </w:r>
                                </w:p>
                              </w:tc>
                              <w:tc>
                                <w:tcPr>
                                  <w:tcW w:w="1071" w:type="dxa"/>
                                </w:tcPr>
                                <w:p w14:paraId="29A073DE">
                                  <w:pPr>
                                    <w:pStyle w:val="11"/>
                                    <w:spacing w:before="185"/>
                                    <w:ind w:left="46"/>
                                    <w:rPr>
                                      <w:sz w:val="18"/>
                                    </w:rPr>
                                  </w:pPr>
                                  <w:r>
                                    <w:rPr>
                                      <w:sz w:val="18"/>
                                    </w:rPr>
                                    <w:t xml:space="preserve">R$ </w:t>
                                  </w:r>
                                  <w:r>
                                    <w:rPr>
                                      <w:spacing w:val="-2"/>
                                      <w:sz w:val="18"/>
                                    </w:rPr>
                                    <w:t>2.595,00</w:t>
                                  </w:r>
                                </w:p>
                              </w:tc>
                            </w:tr>
                            <w:tr w14:paraId="2C05E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trPr>
                              <w:tc>
                                <w:tcPr>
                                  <w:tcW w:w="884" w:type="dxa"/>
                                </w:tcPr>
                                <w:p w14:paraId="2EA5312B">
                                  <w:pPr>
                                    <w:pStyle w:val="11"/>
                                    <w:spacing w:before="38"/>
                                    <w:rPr>
                                      <w:sz w:val="18"/>
                                    </w:rPr>
                                  </w:pPr>
                                </w:p>
                                <w:p w14:paraId="24A0296B">
                                  <w:pPr>
                                    <w:pStyle w:val="11"/>
                                    <w:spacing w:line="187" w:lineRule="exact"/>
                                    <w:ind w:left="50"/>
                                    <w:rPr>
                                      <w:sz w:val="18"/>
                                    </w:rPr>
                                  </w:pPr>
                                  <w:r>
                                    <w:rPr>
                                      <w:sz w:val="18"/>
                                    </w:rPr>
                                    <w:t xml:space="preserve">R$ </w:t>
                                  </w:r>
                                  <w:r>
                                    <w:rPr>
                                      <w:spacing w:val="-2"/>
                                      <w:sz w:val="18"/>
                                    </w:rPr>
                                    <w:t>24,55</w:t>
                                  </w:r>
                                </w:p>
                              </w:tc>
                              <w:tc>
                                <w:tcPr>
                                  <w:tcW w:w="1360" w:type="dxa"/>
                                </w:tcPr>
                                <w:p w14:paraId="0356F87E">
                                  <w:pPr>
                                    <w:pStyle w:val="11"/>
                                    <w:spacing w:before="38"/>
                                    <w:rPr>
                                      <w:sz w:val="18"/>
                                    </w:rPr>
                                  </w:pPr>
                                </w:p>
                                <w:p w14:paraId="7E24CCE4">
                                  <w:pPr>
                                    <w:pStyle w:val="11"/>
                                    <w:spacing w:line="187" w:lineRule="exact"/>
                                    <w:ind w:left="83"/>
                                    <w:rPr>
                                      <w:sz w:val="18"/>
                                    </w:rPr>
                                  </w:pPr>
                                  <w:r>
                                    <w:rPr>
                                      <w:spacing w:val="-4"/>
                                      <w:sz w:val="18"/>
                                    </w:rPr>
                                    <w:t>1400</w:t>
                                  </w:r>
                                </w:p>
                              </w:tc>
                              <w:tc>
                                <w:tcPr>
                                  <w:tcW w:w="1071" w:type="dxa"/>
                                </w:tcPr>
                                <w:p w14:paraId="373CC63A">
                                  <w:pPr>
                                    <w:pStyle w:val="11"/>
                                    <w:spacing w:before="38"/>
                                    <w:rPr>
                                      <w:sz w:val="18"/>
                                    </w:rPr>
                                  </w:pPr>
                                </w:p>
                                <w:p w14:paraId="348D6FBE">
                                  <w:pPr>
                                    <w:pStyle w:val="11"/>
                                    <w:spacing w:line="187" w:lineRule="exact"/>
                                    <w:ind w:left="46"/>
                                    <w:rPr>
                                      <w:sz w:val="18"/>
                                    </w:rPr>
                                  </w:pPr>
                                  <w:r>
                                    <w:rPr>
                                      <w:sz w:val="18"/>
                                    </w:rPr>
                                    <w:t xml:space="preserve">R$ </w:t>
                                  </w:r>
                                  <w:r>
                                    <w:rPr>
                                      <w:spacing w:val="-2"/>
                                      <w:sz w:val="18"/>
                                    </w:rPr>
                                    <w:t>34.370,00</w:t>
                                  </w:r>
                                </w:p>
                              </w:tc>
                            </w:tr>
                          </w:tbl>
                          <w:p w14:paraId="614E0E42">
                            <w:pPr>
                              <w:pStyle w:val="7"/>
                              <w:spacing w:before="0"/>
                            </w:pPr>
                          </w:p>
                        </w:txbxContent>
                      </wps:txbx>
                      <wps:bodyPr wrap="square" lIns="0" tIns="0" rIns="0" bIns="0" rtlCol="0">
                        <a:noAutofit/>
                      </wps:bodyPr>
                    </wps:wsp>
                  </a:graphicData>
                </a:graphic>
              </wp:anchor>
            </w:drawing>
          </mc:Choice>
          <mc:Fallback>
            <w:pict>
              <v:shape id="Textbox 23" o:spid="_x0000_s1026" o:spt="202" type="#_x0000_t202" style="position:absolute;left:0pt;margin-left:393.1pt;margin-top:-6.3pt;height:351.55pt;width:171.8pt;mso-position-horizontal-relative:page;z-index:251664384;mso-width-relative:page;mso-height-relative:page;" filled="f" stroked="f" coordsize="21600,21600" o:gfxdata="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88wZd2gAAAAwBAAAPAAAAAAAAAAEAIAAAACIAAABkcnMvZG93bnJldi54bWxQSwECFAAUAAAA&#10;CACHTuJAdNb3JbMBAAB3AwAADgAAAAAAAAABACAAAAApAQAAZHJzL2Uyb0RvYy54bWxQSwUGAAAA&#10;AAYABgBZAQAATgUAAAAA&#10;">
                <v:fill on="f" focussize="0,0"/>
                <v:stroke on="f"/>
                <v:imagedata o:title=""/>
                <o:lock v:ext="edit" aspectratio="f"/>
                <v:textbox inset="0mm,0mm,0mm,0mm">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84"/>
                        <w:gridCol w:w="1360"/>
                        <w:gridCol w:w="1071"/>
                      </w:tblGrid>
                      <w:tr w14:paraId="28962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7" w:hRule="atLeast"/>
                        </w:trPr>
                        <w:tc>
                          <w:tcPr>
                            <w:tcW w:w="884" w:type="dxa"/>
                          </w:tcPr>
                          <w:p w14:paraId="2B8EB431">
                            <w:pPr>
                              <w:pStyle w:val="11"/>
                              <w:spacing w:line="312" w:lineRule="auto"/>
                              <w:ind w:left="50" w:right="194"/>
                              <w:rPr>
                                <w:b/>
                                <w:sz w:val="18"/>
                              </w:rPr>
                            </w:pPr>
                            <w:r>
                              <w:rPr>
                                <w:b/>
                                <w:spacing w:val="-2"/>
                                <w:sz w:val="18"/>
                              </w:rPr>
                              <w:t xml:space="preserve">PREÇO </w:t>
                            </w:r>
                            <w:r>
                              <w:rPr>
                                <w:b/>
                                <w:spacing w:val="-4"/>
                                <w:sz w:val="18"/>
                              </w:rPr>
                              <w:t>UNIT</w:t>
                            </w:r>
                          </w:p>
                        </w:tc>
                        <w:tc>
                          <w:tcPr>
                            <w:tcW w:w="2431" w:type="dxa"/>
                            <w:gridSpan w:val="2"/>
                          </w:tcPr>
                          <w:p w14:paraId="400FB78C">
                            <w:pPr>
                              <w:pStyle w:val="11"/>
                              <w:spacing w:before="127"/>
                              <w:ind w:left="83"/>
                              <w:rPr>
                                <w:b/>
                                <w:sz w:val="18"/>
                              </w:rPr>
                            </w:pPr>
                            <w:r>
                              <w:rPr>
                                <w:b/>
                                <w:sz w:val="18"/>
                              </w:rPr>
                              <w:t>QUANTIDADE</w:t>
                            </w:r>
                            <w:r>
                              <w:rPr>
                                <w:b/>
                                <w:spacing w:val="47"/>
                                <w:sz w:val="18"/>
                              </w:rPr>
                              <w:t xml:space="preserve"> </w:t>
                            </w:r>
                            <w:r>
                              <w:rPr>
                                <w:b/>
                                <w:spacing w:val="-4"/>
                                <w:sz w:val="18"/>
                              </w:rPr>
                              <w:t>VALOR</w:t>
                            </w:r>
                          </w:p>
                        </w:tc>
                      </w:tr>
                      <w:tr w14:paraId="1D26B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trPr>
                        <w:tc>
                          <w:tcPr>
                            <w:tcW w:w="884" w:type="dxa"/>
                          </w:tcPr>
                          <w:p w14:paraId="35C07D26">
                            <w:pPr>
                              <w:pStyle w:val="11"/>
                              <w:spacing w:before="110"/>
                              <w:ind w:left="50"/>
                              <w:rPr>
                                <w:sz w:val="18"/>
                              </w:rPr>
                            </w:pPr>
                            <w:r>
                              <w:rPr>
                                <w:sz w:val="18"/>
                              </w:rPr>
                              <w:t xml:space="preserve">R$ </w:t>
                            </w:r>
                            <w:r>
                              <w:rPr>
                                <w:spacing w:val="-4"/>
                                <w:sz w:val="18"/>
                              </w:rPr>
                              <w:t>6,66</w:t>
                            </w:r>
                          </w:p>
                        </w:tc>
                        <w:tc>
                          <w:tcPr>
                            <w:tcW w:w="1360" w:type="dxa"/>
                          </w:tcPr>
                          <w:p w14:paraId="1549C2CC">
                            <w:pPr>
                              <w:pStyle w:val="11"/>
                              <w:spacing w:before="110"/>
                              <w:ind w:left="83"/>
                              <w:rPr>
                                <w:sz w:val="18"/>
                              </w:rPr>
                            </w:pPr>
                            <w:r>
                              <w:rPr>
                                <w:spacing w:val="-4"/>
                                <w:sz w:val="18"/>
                              </w:rPr>
                              <w:t>5200</w:t>
                            </w:r>
                          </w:p>
                        </w:tc>
                        <w:tc>
                          <w:tcPr>
                            <w:tcW w:w="1071" w:type="dxa"/>
                          </w:tcPr>
                          <w:p w14:paraId="57477050">
                            <w:pPr>
                              <w:pStyle w:val="11"/>
                              <w:spacing w:before="110"/>
                              <w:ind w:left="46"/>
                              <w:rPr>
                                <w:sz w:val="18"/>
                              </w:rPr>
                            </w:pPr>
                            <w:r>
                              <w:rPr>
                                <w:sz w:val="18"/>
                              </w:rPr>
                              <w:t xml:space="preserve">R$ </w:t>
                            </w:r>
                            <w:r>
                              <w:rPr>
                                <w:spacing w:val="-2"/>
                                <w:sz w:val="18"/>
                              </w:rPr>
                              <w:t>34.632,00</w:t>
                            </w:r>
                          </w:p>
                        </w:tc>
                      </w:tr>
                      <w:tr w14:paraId="5BE09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884" w:type="dxa"/>
                          </w:tcPr>
                          <w:p w14:paraId="0C39BEB4">
                            <w:pPr>
                              <w:pStyle w:val="11"/>
                              <w:spacing w:before="177"/>
                              <w:ind w:left="50"/>
                              <w:rPr>
                                <w:sz w:val="18"/>
                              </w:rPr>
                            </w:pPr>
                            <w:r>
                              <w:rPr>
                                <w:sz w:val="18"/>
                              </w:rPr>
                              <w:t xml:space="preserve">R$ </w:t>
                            </w:r>
                            <w:r>
                              <w:rPr>
                                <w:spacing w:val="-2"/>
                                <w:sz w:val="18"/>
                              </w:rPr>
                              <w:t>31,00</w:t>
                            </w:r>
                          </w:p>
                        </w:tc>
                        <w:tc>
                          <w:tcPr>
                            <w:tcW w:w="1360" w:type="dxa"/>
                          </w:tcPr>
                          <w:p w14:paraId="44BE3766">
                            <w:pPr>
                              <w:pStyle w:val="11"/>
                              <w:spacing w:before="177"/>
                              <w:ind w:left="83"/>
                              <w:rPr>
                                <w:sz w:val="18"/>
                              </w:rPr>
                            </w:pPr>
                            <w:r>
                              <w:rPr>
                                <w:spacing w:val="-5"/>
                                <w:sz w:val="18"/>
                              </w:rPr>
                              <w:t>450</w:t>
                            </w:r>
                          </w:p>
                        </w:tc>
                        <w:tc>
                          <w:tcPr>
                            <w:tcW w:w="1071" w:type="dxa"/>
                          </w:tcPr>
                          <w:p w14:paraId="4CE7DB10">
                            <w:pPr>
                              <w:pStyle w:val="11"/>
                              <w:spacing w:before="177"/>
                              <w:ind w:left="46"/>
                              <w:rPr>
                                <w:sz w:val="18"/>
                              </w:rPr>
                            </w:pPr>
                            <w:r>
                              <w:rPr>
                                <w:sz w:val="18"/>
                              </w:rPr>
                              <w:t xml:space="preserve">R$ </w:t>
                            </w:r>
                            <w:r>
                              <w:rPr>
                                <w:spacing w:val="-2"/>
                                <w:sz w:val="18"/>
                              </w:rPr>
                              <w:t>13.950,00</w:t>
                            </w:r>
                          </w:p>
                        </w:tc>
                      </w:tr>
                      <w:tr w14:paraId="29AD1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884" w:type="dxa"/>
                          </w:tcPr>
                          <w:p w14:paraId="42A37104">
                            <w:pPr>
                              <w:pStyle w:val="11"/>
                              <w:spacing w:before="177"/>
                              <w:ind w:left="50"/>
                              <w:rPr>
                                <w:sz w:val="18"/>
                              </w:rPr>
                            </w:pPr>
                            <w:r>
                              <w:rPr>
                                <w:sz w:val="18"/>
                              </w:rPr>
                              <w:t xml:space="preserve">R$ </w:t>
                            </w:r>
                            <w:r>
                              <w:rPr>
                                <w:spacing w:val="-4"/>
                                <w:sz w:val="18"/>
                              </w:rPr>
                              <w:t>0,27</w:t>
                            </w:r>
                          </w:p>
                        </w:tc>
                        <w:tc>
                          <w:tcPr>
                            <w:tcW w:w="1360" w:type="dxa"/>
                          </w:tcPr>
                          <w:p w14:paraId="5FA4EEE0">
                            <w:pPr>
                              <w:pStyle w:val="11"/>
                              <w:spacing w:before="177"/>
                              <w:ind w:left="83"/>
                              <w:rPr>
                                <w:sz w:val="18"/>
                              </w:rPr>
                            </w:pPr>
                            <w:r>
                              <w:rPr>
                                <w:spacing w:val="-4"/>
                                <w:sz w:val="18"/>
                              </w:rPr>
                              <w:t>4600</w:t>
                            </w:r>
                          </w:p>
                        </w:tc>
                        <w:tc>
                          <w:tcPr>
                            <w:tcW w:w="1071" w:type="dxa"/>
                          </w:tcPr>
                          <w:p w14:paraId="5ACF58CC">
                            <w:pPr>
                              <w:pStyle w:val="11"/>
                              <w:spacing w:before="177"/>
                              <w:ind w:left="46"/>
                              <w:rPr>
                                <w:sz w:val="18"/>
                              </w:rPr>
                            </w:pPr>
                            <w:r>
                              <w:rPr>
                                <w:sz w:val="18"/>
                              </w:rPr>
                              <w:t xml:space="preserve">R$ </w:t>
                            </w:r>
                            <w:r>
                              <w:rPr>
                                <w:spacing w:val="-2"/>
                                <w:sz w:val="18"/>
                              </w:rPr>
                              <w:t>1.242,00</w:t>
                            </w:r>
                          </w:p>
                        </w:tc>
                      </w:tr>
                      <w:tr w14:paraId="45E8F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884" w:type="dxa"/>
                          </w:tcPr>
                          <w:p w14:paraId="187A9343">
                            <w:pPr>
                              <w:pStyle w:val="11"/>
                              <w:spacing w:before="185"/>
                              <w:ind w:left="50"/>
                              <w:rPr>
                                <w:sz w:val="18"/>
                              </w:rPr>
                            </w:pPr>
                            <w:r>
                              <w:rPr>
                                <w:sz w:val="18"/>
                              </w:rPr>
                              <w:t xml:space="preserve">R$ </w:t>
                            </w:r>
                            <w:r>
                              <w:rPr>
                                <w:spacing w:val="-2"/>
                                <w:sz w:val="18"/>
                              </w:rPr>
                              <w:t>207,40</w:t>
                            </w:r>
                          </w:p>
                        </w:tc>
                        <w:tc>
                          <w:tcPr>
                            <w:tcW w:w="1360" w:type="dxa"/>
                          </w:tcPr>
                          <w:p w14:paraId="7211A895">
                            <w:pPr>
                              <w:pStyle w:val="11"/>
                              <w:spacing w:before="185"/>
                              <w:ind w:left="83"/>
                              <w:rPr>
                                <w:sz w:val="18"/>
                              </w:rPr>
                            </w:pPr>
                            <w:r>
                              <w:rPr>
                                <w:spacing w:val="-5"/>
                                <w:sz w:val="18"/>
                              </w:rPr>
                              <w:t>200</w:t>
                            </w:r>
                          </w:p>
                        </w:tc>
                        <w:tc>
                          <w:tcPr>
                            <w:tcW w:w="1071" w:type="dxa"/>
                          </w:tcPr>
                          <w:p w14:paraId="08A60021">
                            <w:pPr>
                              <w:pStyle w:val="11"/>
                              <w:spacing w:before="185"/>
                              <w:ind w:left="46"/>
                              <w:rPr>
                                <w:sz w:val="18"/>
                              </w:rPr>
                            </w:pPr>
                            <w:r>
                              <w:rPr>
                                <w:sz w:val="18"/>
                              </w:rPr>
                              <w:t xml:space="preserve">R$ </w:t>
                            </w:r>
                            <w:r>
                              <w:rPr>
                                <w:spacing w:val="-2"/>
                                <w:sz w:val="18"/>
                              </w:rPr>
                              <w:t>41.480,00</w:t>
                            </w:r>
                          </w:p>
                        </w:tc>
                      </w:tr>
                      <w:tr w14:paraId="55E0E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884" w:type="dxa"/>
                          </w:tcPr>
                          <w:p w14:paraId="4EC80428">
                            <w:pPr>
                              <w:pStyle w:val="11"/>
                              <w:spacing w:before="177"/>
                              <w:ind w:left="50"/>
                              <w:rPr>
                                <w:sz w:val="18"/>
                              </w:rPr>
                            </w:pPr>
                            <w:r>
                              <w:rPr>
                                <w:sz w:val="18"/>
                              </w:rPr>
                              <w:t xml:space="preserve">R$ </w:t>
                            </w:r>
                            <w:r>
                              <w:rPr>
                                <w:spacing w:val="-4"/>
                                <w:sz w:val="18"/>
                              </w:rPr>
                              <w:t>0,16</w:t>
                            </w:r>
                          </w:p>
                        </w:tc>
                        <w:tc>
                          <w:tcPr>
                            <w:tcW w:w="1360" w:type="dxa"/>
                          </w:tcPr>
                          <w:p w14:paraId="2218C25D">
                            <w:pPr>
                              <w:pStyle w:val="11"/>
                              <w:spacing w:before="177"/>
                              <w:ind w:left="83"/>
                              <w:rPr>
                                <w:sz w:val="18"/>
                              </w:rPr>
                            </w:pPr>
                            <w:r>
                              <w:rPr>
                                <w:spacing w:val="-2"/>
                                <w:sz w:val="18"/>
                              </w:rPr>
                              <w:t>18300</w:t>
                            </w:r>
                          </w:p>
                        </w:tc>
                        <w:tc>
                          <w:tcPr>
                            <w:tcW w:w="1071" w:type="dxa"/>
                          </w:tcPr>
                          <w:p w14:paraId="4D907495">
                            <w:pPr>
                              <w:pStyle w:val="11"/>
                              <w:spacing w:before="177"/>
                              <w:ind w:left="46"/>
                              <w:rPr>
                                <w:sz w:val="18"/>
                              </w:rPr>
                            </w:pPr>
                            <w:r>
                              <w:rPr>
                                <w:sz w:val="18"/>
                              </w:rPr>
                              <w:t xml:space="preserve">R$ </w:t>
                            </w:r>
                            <w:r>
                              <w:rPr>
                                <w:spacing w:val="-2"/>
                                <w:sz w:val="18"/>
                              </w:rPr>
                              <w:t>3.001,20</w:t>
                            </w:r>
                          </w:p>
                        </w:tc>
                      </w:tr>
                      <w:tr w14:paraId="672FF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884" w:type="dxa"/>
                          </w:tcPr>
                          <w:p w14:paraId="75F433E2">
                            <w:pPr>
                              <w:pStyle w:val="11"/>
                              <w:spacing w:before="177"/>
                              <w:ind w:left="50"/>
                              <w:rPr>
                                <w:sz w:val="18"/>
                              </w:rPr>
                            </w:pPr>
                            <w:r>
                              <w:rPr>
                                <w:sz w:val="18"/>
                              </w:rPr>
                              <w:t xml:space="preserve">R$ </w:t>
                            </w:r>
                            <w:r>
                              <w:rPr>
                                <w:spacing w:val="-4"/>
                                <w:sz w:val="18"/>
                              </w:rPr>
                              <w:t>0,16</w:t>
                            </w:r>
                          </w:p>
                        </w:tc>
                        <w:tc>
                          <w:tcPr>
                            <w:tcW w:w="1360" w:type="dxa"/>
                          </w:tcPr>
                          <w:p w14:paraId="0122C15C">
                            <w:pPr>
                              <w:pStyle w:val="11"/>
                              <w:spacing w:before="177"/>
                              <w:ind w:left="83"/>
                              <w:rPr>
                                <w:sz w:val="18"/>
                              </w:rPr>
                            </w:pPr>
                            <w:r>
                              <w:rPr>
                                <w:spacing w:val="-4"/>
                                <w:sz w:val="18"/>
                              </w:rPr>
                              <w:t>6000</w:t>
                            </w:r>
                          </w:p>
                        </w:tc>
                        <w:tc>
                          <w:tcPr>
                            <w:tcW w:w="1071" w:type="dxa"/>
                          </w:tcPr>
                          <w:p w14:paraId="3F89720E">
                            <w:pPr>
                              <w:pStyle w:val="11"/>
                              <w:spacing w:before="177"/>
                              <w:ind w:left="46"/>
                              <w:rPr>
                                <w:sz w:val="18"/>
                              </w:rPr>
                            </w:pPr>
                            <w:r>
                              <w:rPr>
                                <w:sz w:val="18"/>
                              </w:rPr>
                              <w:t xml:space="preserve">R$ </w:t>
                            </w:r>
                            <w:r>
                              <w:rPr>
                                <w:spacing w:val="-2"/>
                                <w:sz w:val="18"/>
                              </w:rPr>
                              <w:t>933,60</w:t>
                            </w:r>
                          </w:p>
                        </w:tc>
                      </w:tr>
                      <w:tr w14:paraId="7FAF0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7" w:hRule="atLeast"/>
                        </w:trPr>
                        <w:tc>
                          <w:tcPr>
                            <w:tcW w:w="884" w:type="dxa"/>
                          </w:tcPr>
                          <w:p w14:paraId="6E17B142">
                            <w:pPr>
                              <w:pStyle w:val="11"/>
                              <w:spacing w:before="177"/>
                              <w:ind w:left="50"/>
                              <w:rPr>
                                <w:sz w:val="18"/>
                              </w:rPr>
                            </w:pPr>
                            <w:r>
                              <w:rPr>
                                <w:sz w:val="18"/>
                              </w:rPr>
                              <w:t xml:space="preserve">R$ </w:t>
                            </w:r>
                            <w:r>
                              <w:rPr>
                                <w:spacing w:val="-4"/>
                                <w:sz w:val="18"/>
                              </w:rPr>
                              <w:t>0,12</w:t>
                            </w:r>
                          </w:p>
                        </w:tc>
                        <w:tc>
                          <w:tcPr>
                            <w:tcW w:w="1360" w:type="dxa"/>
                          </w:tcPr>
                          <w:p w14:paraId="139A14C0">
                            <w:pPr>
                              <w:pStyle w:val="11"/>
                              <w:spacing w:before="177"/>
                              <w:ind w:left="83"/>
                              <w:rPr>
                                <w:sz w:val="18"/>
                              </w:rPr>
                            </w:pPr>
                            <w:r>
                              <w:rPr>
                                <w:spacing w:val="-2"/>
                                <w:sz w:val="18"/>
                              </w:rPr>
                              <w:t>10100</w:t>
                            </w:r>
                          </w:p>
                        </w:tc>
                        <w:tc>
                          <w:tcPr>
                            <w:tcW w:w="1071" w:type="dxa"/>
                          </w:tcPr>
                          <w:p w14:paraId="0465B60D">
                            <w:pPr>
                              <w:pStyle w:val="11"/>
                              <w:spacing w:before="177"/>
                              <w:ind w:left="46"/>
                              <w:rPr>
                                <w:sz w:val="18"/>
                              </w:rPr>
                            </w:pPr>
                            <w:r>
                              <w:rPr>
                                <w:sz w:val="18"/>
                              </w:rPr>
                              <w:t xml:space="preserve">R$ </w:t>
                            </w:r>
                            <w:r>
                              <w:rPr>
                                <w:spacing w:val="-2"/>
                                <w:sz w:val="18"/>
                              </w:rPr>
                              <w:t>1.212,00</w:t>
                            </w:r>
                          </w:p>
                        </w:tc>
                      </w:tr>
                      <w:tr w14:paraId="79B4D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4" w:hRule="atLeast"/>
                        </w:trPr>
                        <w:tc>
                          <w:tcPr>
                            <w:tcW w:w="884" w:type="dxa"/>
                          </w:tcPr>
                          <w:p w14:paraId="06050986">
                            <w:pPr>
                              <w:pStyle w:val="11"/>
                              <w:spacing w:before="38"/>
                              <w:rPr>
                                <w:sz w:val="18"/>
                              </w:rPr>
                            </w:pPr>
                          </w:p>
                          <w:p w14:paraId="7BE4E3D8">
                            <w:pPr>
                              <w:pStyle w:val="11"/>
                              <w:ind w:left="50"/>
                              <w:rPr>
                                <w:sz w:val="18"/>
                              </w:rPr>
                            </w:pPr>
                            <w:r>
                              <w:rPr>
                                <w:sz w:val="18"/>
                              </w:rPr>
                              <w:t xml:space="preserve">R$ </w:t>
                            </w:r>
                            <w:r>
                              <w:rPr>
                                <w:spacing w:val="-4"/>
                                <w:sz w:val="18"/>
                              </w:rPr>
                              <w:t>2,40</w:t>
                            </w:r>
                          </w:p>
                        </w:tc>
                        <w:tc>
                          <w:tcPr>
                            <w:tcW w:w="1360" w:type="dxa"/>
                          </w:tcPr>
                          <w:p w14:paraId="6E5C5484">
                            <w:pPr>
                              <w:pStyle w:val="11"/>
                              <w:spacing w:before="38"/>
                              <w:rPr>
                                <w:sz w:val="18"/>
                              </w:rPr>
                            </w:pPr>
                          </w:p>
                          <w:p w14:paraId="180CD3CC">
                            <w:pPr>
                              <w:pStyle w:val="11"/>
                              <w:ind w:left="83"/>
                              <w:rPr>
                                <w:sz w:val="18"/>
                              </w:rPr>
                            </w:pPr>
                            <w:r>
                              <w:rPr>
                                <w:spacing w:val="-4"/>
                                <w:sz w:val="18"/>
                              </w:rPr>
                              <w:t>1200</w:t>
                            </w:r>
                          </w:p>
                        </w:tc>
                        <w:tc>
                          <w:tcPr>
                            <w:tcW w:w="1071" w:type="dxa"/>
                          </w:tcPr>
                          <w:p w14:paraId="27A359F8">
                            <w:pPr>
                              <w:pStyle w:val="11"/>
                              <w:spacing w:before="38"/>
                              <w:rPr>
                                <w:sz w:val="18"/>
                              </w:rPr>
                            </w:pPr>
                          </w:p>
                          <w:p w14:paraId="352E5D0E">
                            <w:pPr>
                              <w:pStyle w:val="11"/>
                              <w:ind w:left="46"/>
                              <w:rPr>
                                <w:sz w:val="18"/>
                              </w:rPr>
                            </w:pPr>
                            <w:r>
                              <w:rPr>
                                <w:sz w:val="18"/>
                              </w:rPr>
                              <w:t xml:space="preserve">R$ </w:t>
                            </w:r>
                            <w:r>
                              <w:rPr>
                                <w:spacing w:val="-2"/>
                                <w:sz w:val="18"/>
                              </w:rPr>
                              <w:t>2.880,00</w:t>
                            </w:r>
                          </w:p>
                        </w:tc>
                      </w:tr>
                      <w:tr w14:paraId="414FB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trPr>
                        <w:tc>
                          <w:tcPr>
                            <w:tcW w:w="884" w:type="dxa"/>
                          </w:tcPr>
                          <w:p w14:paraId="3713EB34">
                            <w:pPr>
                              <w:pStyle w:val="11"/>
                              <w:spacing w:before="38"/>
                              <w:rPr>
                                <w:sz w:val="18"/>
                              </w:rPr>
                            </w:pPr>
                          </w:p>
                          <w:p w14:paraId="3416517A">
                            <w:pPr>
                              <w:pStyle w:val="11"/>
                              <w:ind w:left="50"/>
                              <w:rPr>
                                <w:sz w:val="18"/>
                              </w:rPr>
                            </w:pPr>
                            <w:r>
                              <w:rPr>
                                <w:sz w:val="18"/>
                              </w:rPr>
                              <w:t xml:space="preserve">R$ </w:t>
                            </w:r>
                            <w:r>
                              <w:rPr>
                                <w:spacing w:val="-2"/>
                                <w:sz w:val="18"/>
                              </w:rPr>
                              <w:t>17,06</w:t>
                            </w:r>
                          </w:p>
                        </w:tc>
                        <w:tc>
                          <w:tcPr>
                            <w:tcW w:w="1360" w:type="dxa"/>
                          </w:tcPr>
                          <w:p w14:paraId="64B9DF11">
                            <w:pPr>
                              <w:pStyle w:val="11"/>
                              <w:spacing w:before="38"/>
                              <w:rPr>
                                <w:sz w:val="18"/>
                              </w:rPr>
                            </w:pPr>
                          </w:p>
                          <w:p w14:paraId="2343C0AA">
                            <w:pPr>
                              <w:pStyle w:val="11"/>
                              <w:ind w:left="83"/>
                              <w:rPr>
                                <w:sz w:val="18"/>
                              </w:rPr>
                            </w:pPr>
                            <w:r>
                              <w:rPr>
                                <w:spacing w:val="-5"/>
                                <w:sz w:val="18"/>
                              </w:rPr>
                              <w:t>170</w:t>
                            </w:r>
                          </w:p>
                        </w:tc>
                        <w:tc>
                          <w:tcPr>
                            <w:tcW w:w="1071" w:type="dxa"/>
                          </w:tcPr>
                          <w:p w14:paraId="5929376F">
                            <w:pPr>
                              <w:pStyle w:val="11"/>
                              <w:spacing w:before="38"/>
                              <w:rPr>
                                <w:sz w:val="18"/>
                              </w:rPr>
                            </w:pPr>
                          </w:p>
                          <w:p w14:paraId="4DD187ED">
                            <w:pPr>
                              <w:pStyle w:val="11"/>
                              <w:ind w:left="46"/>
                              <w:rPr>
                                <w:sz w:val="18"/>
                              </w:rPr>
                            </w:pPr>
                            <w:r>
                              <w:rPr>
                                <w:sz w:val="18"/>
                              </w:rPr>
                              <w:t xml:space="preserve">R$ </w:t>
                            </w:r>
                            <w:r>
                              <w:rPr>
                                <w:spacing w:val="-2"/>
                                <w:sz w:val="18"/>
                              </w:rPr>
                              <w:t>2.900,20</w:t>
                            </w:r>
                          </w:p>
                        </w:tc>
                      </w:tr>
                      <w:tr w14:paraId="62BEE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trPr>
                        <w:tc>
                          <w:tcPr>
                            <w:tcW w:w="884" w:type="dxa"/>
                          </w:tcPr>
                          <w:p w14:paraId="2F05F323">
                            <w:pPr>
                              <w:pStyle w:val="11"/>
                              <w:spacing w:before="185"/>
                              <w:ind w:left="50"/>
                              <w:rPr>
                                <w:sz w:val="18"/>
                              </w:rPr>
                            </w:pPr>
                            <w:r>
                              <w:rPr>
                                <w:sz w:val="18"/>
                              </w:rPr>
                              <w:t xml:space="preserve">R$ </w:t>
                            </w:r>
                            <w:r>
                              <w:rPr>
                                <w:spacing w:val="-4"/>
                                <w:sz w:val="18"/>
                              </w:rPr>
                              <w:t>2,60</w:t>
                            </w:r>
                          </w:p>
                        </w:tc>
                        <w:tc>
                          <w:tcPr>
                            <w:tcW w:w="1360" w:type="dxa"/>
                          </w:tcPr>
                          <w:p w14:paraId="091106BE">
                            <w:pPr>
                              <w:pStyle w:val="11"/>
                              <w:spacing w:before="185"/>
                              <w:ind w:left="83"/>
                              <w:rPr>
                                <w:sz w:val="18"/>
                              </w:rPr>
                            </w:pPr>
                            <w:r>
                              <w:rPr>
                                <w:spacing w:val="-4"/>
                                <w:sz w:val="18"/>
                              </w:rPr>
                              <w:t>1000</w:t>
                            </w:r>
                          </w:p>
                        </w:tc>
                        <w:tc>
                          <w:tcPr>
                            <w:tcW w:w="1071" w:type="dxa"/>
                          </w:tcPr>
                          <w:p w14:paraId="29A073DE">
                            <w:pPr>
                              <w:pStyle w:val="11"/>
                              <w:spacing w:before="185"/>
                              <w:ind w:left="46"/>
                              <w:rPr>
                                <w:sz w:val="18"/>
                              </w:rPr>
                            </w:pPr>
                            <w:r>
                              <w:rPr>
                                <w:sz w:val="18"/>
                              </w:rPr>
                              <w:t xml:space="preserve">R$ </w:t>
                            </w:r>
                            <w:r>
                              <w:rPr>
                                <w:spacing w:val="-2"/>
                                <w:sz w:val="18"/>
                              </w:rPr>
                              <w:t>2.595,00</w:t>
                            </w:r>
                          </w:p>
                        </w:tc>
                      </w:tr>
                      <w:tr w14:paraId="2C05E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trPr>
                        <w:tc>
                          <w:tcPr>
                            <w:tcW w:w="884" w:type="dxa"/>
                          </w:tcPr>
                          <w:p w14:paraId="2EA5312B">
                            <w:pPr>
                              <w:pStyle w:val="11"/>
                              <w:spacing w:before="38"/>
                              <w:rPr>
                                <w:sz w:val="18"/>
                              </w:rPr>
                            </w:pPr>
                          </w:p>
                          <w:p w14:paraId="24A0296B">
                            <w:pPr>
                              <w:pStyle w:val="11"/>
                              <w:spacing w:line="187" w:lineRule="exact"/>
                              <w:ind w:left="50"/>
                              <w:rPr>
                                <w:sz w:val="18"/>
                              </w:rPr>
                            </w:pPr>
                            <w:r>
                              <w:rPr>
                                <w:sz w:val="18"/>
                              </w:rPr>
                              <w:t xml:space="preserve">R$ </w:t>
                            </w:r>
                            <w:r>
                              <w:rPr>
                                <w:spacing w:val="-2"/>
                                <w:sz w:val="18"/>
                              </w:rPr>
                              <w:t>24,55</w:t>
                            </w:r>
                          </w:p>
                        </w:tc>
                        <w:tc>
                          <w:tcPr>
                            <w:tcW w:w="1360" w:type="dxa"/>
                          </w:tcPr>
                          <w:p w14:paraId="0356F87E">
                            <w:pPr>
                              <w:pStyle w:val="11"/>
                              <w:spacing w:before="38"/>
                              <w:rPr>
                                <w:sz w:val="18"/>
                              </w:rPr>
                            </w:pPr>
                          </w:p>
                          <w:p w14:paraId="7E24CCE4">
                            <w:pPr>
                              <w:pStyle w:val="11"/>
                              <w:spacing w:line="187" w:lineRule="exact"/>
                              <w:ind w:left="83"/>
                              <w:rPr>
                                <w:sz w:val="18"/>
                              </w:rPr>
                            </w:pPr>
                            <w:r>
                              <w:rPr>
                                <w:spacing w:val="-4"/>
                                <w:sz w:val="18"/>
                              </w:rPr>
                              <w:t>1400</w:t>
                            </w:r>
                          </w:p>
                        </w:tc>
                        <w:tc>
                          <w:tcPr>
                            <w:tcW w:w="1071" w:type="dxa"/>
                          </w:tcPr>
                          <w:p w14:paraId="373CC63A">
                            <w:pPr>
                              <w:pStyle w:val="11"/>
                              <w:spacing w:before="38"/>
                              <w:rPr>
                                <w:sz w:val="18"/>
                              </w:rPr>
                            </w:pPr>
                          </w:p>
                          <w:p w14:paraId="348D6FBE">
                            <w:pPr>
                              <w:pStyle w:val="11"/>
                              <w:spacing w:line="187" w:lineRule="exact"/>
                              <w:ind w:left="46"/>
                              <w:rPr>
                                <w:sz w:val="18"/>
                              </w:rPr>
                            </w:pPr>
                            <w:r>
                              <w:rPr>
                                <w:sz w:val="18"/>
                              </w:rPr>
                              <w:t xml:space="preserve">R$ </w:t>
                            </w:r>
                            <w:r>
                              <w:rPr>
                                <w:spacing w:val="-2"/>
                                <w:sz w:val="18"/>
                              </w:rPr>
                              <w:t>34.370,00</w:t>
                            </w:r>
                          </w:p>
                        </w:tc>
                      </w:tr>
                    </w:tbl>
                    <w:p w14:paraId="614E0E42">
                      <w:pPr>
                        <w:pStyle w:val="7"/>
                        <w:spacing w:before="0"/>
                      </w:pPr>
                    </w:p>
                  </w:txbxContent>
                </v:textbox>
              </v:shape>
            </w:pict>
          </mc:Fallback>
        </mc:AlternateContent>
      </w:r>
      <w:r>
        <w:rPr>
          <w:b/>
          <w:sz w:val="18"/>
        </w:rPr>
        <mc:AlternateContent>
          <mc:Choice Requires="wps">
            <w:drawing>
              <wp:anchor distT="0" distB="0" distL="0" distR="0" simplePos="0" relativeHeight="251665408" behindDoc="0" locked="0" layoutInCell="1" allowOverlap="1">
                <wp:simplePos x="0" y="0"/>
                <wp:positionH relativeFrom="page">
                  <wp:posOffset>387985</wp:posOffset>
                </wp:positionH>
                <wp:positionV relativeFrom="paragraph">
                  <wp:posOffset>-80010</wp:posOffset>
                </wp:positionV>
                <wp:extent cx="3613785" cy="2838450"/>
                <wp:effectExtent l="0" t="0" r="0" b="0"/>
                <wp:wrapNone/>
                <wp:docPr id="24" name="Textbox 24"/>
                <wp:cNvGraphicFramePr/>
                <a:graphic xmlns:a="http://schemas.openxmlformats.org/drawingml/2006/main">
                  <a:graphicData uri="http://schemas.microsoft.com/office/word/2010/wordprocessingShape">
                    <wps:wsp>
                      <wps:cNvSpPr txBox="1"/>
                      <wps:spPr>
                        <a:xfrm>
                          <a:off x="0" y="0"/>
                          <a:ext cx="3613785" cy="2838449"/>
                        </a:xfrm>
                        <a:prstGeom prst="rect">
                          <a:avLst/>
                        </a:prstGeom>
                      </wps:spPr>
                      <wps:txbx>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828"/>
                              <w:gridCol w:w="550"/>
                              <w:gridCol w:w="2155"/>
                              <w:gridCol w:w="560"/>
                              <w:gridCol w:w="914"/>
                            </w:tblGrid>
                            <w:tr w14:paraId="0907B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7" w:hRule="atLeast"/>
                              </w:trPr>
                              <w:tc>
                                <w:tcPr>
                                  <w:tcW w:w="562" w:type="dxa"/>
                                </w:tcPr>
                                <w:p w14:paraId="4F923442">
                                  <w:pPr>
                                    <w:pStyle w:val="11"/>
                                    <w:spacing w:before="127"/>
                                    <w:ind w:left="50"/>
                                    <w:rPr>
                                      <w:b/>
                                      <w:sz w:val="18"/>
                                    </w:rPr>
                                  </w:pPr>
                                  <w:r>
                                    <w:rPr>
                                      <w:b/>
                                      <w:spacing w:val="-4"/>
                                      <w:sz w:val="18"/>
                                    </w:rPr>
                                    <w:t>ITEM</w:t>
                                  </w:r>
                                </w:p>
                              </w:tc>
                              <w:tc>
                                <w:tcPr>
                                  <w:tcW w:w="828" w:type="dxa"/>
                                </w:tcPr>
                                <w:p w14:paraId="62F6B4E9">
                                  <w:pPr>
                                    <w:pStyle w:val="11"/>
                                    <w:spacing w:line="312" w:lineRule="auto"/>
                                    <w:ind w:left="32" w:right="37"/>
                                    <w:rPr>
                                      <w:b/>
                                      <w:sz w:val="18"/>
                                    </w:rPr>
                                  </w:pPr>
                                  <w:r>
                                    <w:rPr>
                                      <w:b/>
                                      <w:spacing w:val="-2"/>
                                      <w:sz w:val="18"/>
                                    </w:rPr>
                                    <w:t xml:space="preserve">CÓDIGO </w:t>
                                  </w:r>
                                  <w:r>
                                    <w:rPr>
                                      <w:b/>
                                      <w:spacing w:val="-6"/>
                                      <w:sz w:val="18"/>
                                    </w:rPr>
                                    <w:t>MV</w:t>
                                  </w:r>
                                </w:p>
                              </w:tc>
                              <w:tc>
                                <w:tcPr>
                                  <w:tcW w:w="4179" w:type="dxa"/>
                                  <w:gridSpan w:val="4"/>
                                </w:tcPr>
                                <w:p w14:paraId="2591332D">
                                  <w:pPr>
                                    <w:pStyle w:val="11"/>
                                    <w:spacing w:line="163" w:lineRule="exact"/>
                                    <w:ind w:left="47"/>
                                    <w:rPr>
                                      <w:b/>
                                      <w:sz w:val="18"/>
                                    </w:rPr>
                                  </w:pPr>
                                  <w:r>
                                    <w:rPr>
                                      <w:b/>
                                      <w:spacing w:val="-5"/>
                                      <w:sz w:val="18"/>
                                    </w:rPr>
                                    <w:t>ID</w:t>
                                  </w:r>
                                </w:p>
                                <w:p w14:paraId="4B0A34FA">
                                  <w:pPr>
                                    <w:pStyle w:val="11"/>
                                    <w:tabs>
                                      <w:tab w:val="left" w:pos="2723"/>
                                      <w:tab w:val="left" w:pos="3310"/>
                                    </w:tabs>
                                    <w:spacing w:line="135" w:lineRule="exact"/>
                                    <w:ind w:left="605"/>
                                    <w:rPr>
                                      <w:b/>
                                      <w:sz w:val="18"/>
                                    </w:rPr>
                                  </w:pPr>
                                  <w:r>
                                    <w:rPr>
                                      <w:b/>
                                      <w:spacing w:val="-2"/>
                                      <w:sz w:val="18"/>
                                    </w:rPr>
                                    <w:t>MEDICAMENTO</w:t>
                                  </w:r>
                                  <w:r>
                                    <w:rPr>
                                      <w:b/>
                                      <w:sz w:val="18"/>
                                    </w:rPr>
                                    <w:tab/>
                                  </w:r>
                                  <w:r>
                                    <w:rPr>
                                      <w:b/>
                                      <w:spacing w:val="-5"/>
                                      <w:sz w:val="18"/>
                                    </w:rPr>
                                    <w:t>PE</w:t>
                                  </w:r>
                                  <w:r>
                                    <w:rPr>
                                      <w:b/>
                                      <w:sz w:val="18"/>
                                    </w:rPr>
                                    <w:tab/>
                                  </w:r>
                                  <w:r>
                                    <w:rPr>
                                      <w:b/>
                                      <w:spacing w:val="-4"/>
                                      <w:sz w:val="18"/>
                                    </w:rPr>
                                    <w:t>DATA</w:t>
                                  </w:r>
                                </w:p>
                                <w:p w14:paraId="29B68758">
                                  <w:pPr>
                                    <w:pStyle w:val="11"/>
                                    <w:spacing w:line="171" w:lineRule="exact"/>
                                    <w:ind w:left="47"/>
                                    <w:rPr>
                                      <w:b/>
                                      <w:sz w:val="18"/>
                                    </w:rPr>
                                  </w:pPr>
                                  <w:r>
                                    <w:rPr>
                                      <w:b/>
                                      <w:spacing w:val="-4"/>
                                      <w:sz w:val="18"/>
                                    </w:rPr>
                                    <w:t>SIGA</w:t>
                                  </w:r>
                                </w:p>
                              </w:tc>
                            </w:tr>
                            <w:tr w14:paraId="4146D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trPr>
                              <w:tc>
                                <w:tcPr>
                                  <w:tcW w:w="562" w:type="dxa"/>
                                </w:tcPr>
                                <w:p w14:paraId="3D7FE8EF">
                                  <w:pPr>
                                    <w:pStyle w:val="11"/>
                                    <w:spacing w:before="110"/>
                                    <w:ind w:left="50"/>
                                    <w:rPr>
                                      <w:sz w:val="18"/>
                                    </w:rPr>
                                  </w:pPr>
                                  <w:r>
                                    <w:rPr>
                                      <w:spacing w:val="-10"/>
                                      <w:sz w:val="18"/>
                                    </w:rPr>
                                    <w:t>1</w:t>
                                  </w:r>
                                </w:p>
                              </w:tc>
                              <w:tc>
                                <w:tcPr>
                                  <w:tcW w:w="828" w:type="dxa"/>
                                </w:tcPr>
                                <w:p w14:paraId="4C05490F">
                                  <w:pPr>
                                    <w:pStyle w:val="11"/>
                                    <w:spacing w:before="110"/>
                                    <w:ind w:left="32"/>
                                    <w:rPr>
                                      <w:sz w:val="18"/>
                                    </w:rPr>
                                  </w:pPr>
                                  <w:r>
                                    <w:rPr>
                                      <w:spacing w:val="-5"/>
                                      <w:sz w:val="18"/>
                                    </w:rPr>
                                    <w:t>416</w:t>
                                  </w:r>
                                </w:p>
                              </w:tc>
                              <w:tc>
                                <w:tcPr>
                                  <w:tcW w:w="4179" w:type="dxa"/>
                                  <w:gridSpan w:val="4"/>
                                </w:tcPr>
                                <w:p w14:paraId="0EB01072">
                                  <w:pPr>
                                    <w:pStyle w:val="11"/>
                                    <w:spacing w:line="146" w:lineRule="exact"/>
                                    <w:ind w:left="605"/>
                                    <w:rPr>
                                      <w:sz w:val="18"/>
                                    </w:rPr>
                                  </w:pPr>
                                  <w:r>
                                    <w:rPr>
                                      <w:sz w:val="18"/>
                                    </w:rPr>
                                    <w:t>Aciclovir</w:t>
                                  </w:r>
                                  <w:r>
                                    <w:rPr>
                                      <w:spacing w:val="8"/>
                                      <w:sz w:val="18"/>
                                    </w:rPr>
                                    <w:t xml:space="preserve"> </w:t>
                                  </w:r>
                                  <w:r>
                                    <w:rPr>
                                      <w:sz w:val="18"/>
                                    </w:rPr>
                                    <w:t>Sodico</w:t>
                                  </w:r>
                                  <w:r>
                                    <w:rPr>
                                      <w:spacing w:val="8"/>
                                      <w:sz w:val="18"/>
                                    </w:rPr>
                                    <w:t xml:space="preserve"> </w:t>
                                  </w:r>
                                  <w:r>
                                    <w:rPr>
                                      <w:sz w:val="18"/>
                                    </w:rPr>
                                    <w:t>250</w:t>
                                  </w:r>
                                  <w:r>
                                    <w:rPr>
                                      <w:spacing w:val="8"/>
                                      <w:sz w:val="18"/>
                                    </w:rPr>
                                    <w:t xml:space="preserve"> </w:t>
                                  </w:r>
                                  <w:r>
                                    <w:rPr>
                                      <w:sz w:val="18"/>
                                    </w:rPr>
                                    <w:t>mg</w:t>
                                  </w:r>
                                  <w:r>
                                    <w:rPr>
                                      <w:spacing w:val="8"/>
                                      <w:sz w:val="18"/>
                                    </w:rPr>
                                    <w:t xml:space="preserve"> </w:t>
                                  </w:r>
                                  <w:r>
                                    <w:rPr>
                                      <w:spacing w:val="-5"/>
                                      <w:sz w:val="18"/>
                                    </w:rPr>
                                    <w:t>Pó</w:t>
                                  </w:r>
                                </w:p>
                                <w:p w14:paraId="536C5FAB">
                                  <w:pPr>
                                    <w:pStyle w:val="11"/>
                                    <w:tabs>
                                      <w:tab w:val="left" w:pos="2723"/>
                                    </w:tabs>
                                    <w:spacing w:line="135" w:lineRule="exact"/>
                                    <w:ind w:left="47"/>
                                    <w:rPr>
                                      <w:sz w:val="18"/>
                                    </w:rPr>
                                  </w:pPr>
                                  <w:r>
                                    <w:rPr>
                                      <w:spacing w:val="-2"/>
                                      <w:sz w:val="18"/>
                                    </w:rPr>
                                    <w:t>58081</w:t>
                                  </w:r>
                                  <w:r>
                                    <w:rPr>
                                      <w:sz w:val="18"/>
                                    </w:rPr>
                                    <w:tab/>
                                  </w:r>
                                  <w:r>
                                    <w:rPr>
                                      <w:sz w:val="18"/>
                                    </w:rPr>
                                    <w:t>182/24</w:t>
                                  </w:r>
                                  <w:r>
                                    <w:rPr>
                                      <w:spacing w:val="42"/>
                                      <w:sz w:val="18"/>
                                    </w:rPr>
                                    <w:t xml:space="preserve"> </w:t>
                                  </w:r>
                                  <w:r>
                                    <w:rPr>
                                      <w:spacing w:val="-2"/>
                                      <w:sz w:val="18"/>
                                    </w:rPr>
                                    <w:t>19/07/2024</w:t>
                                  </w:r>
                                </w:p>
                                <w:p w14:paraId="178A4967">
                                  <w:pPr>
                                    <w:pStyle w:val="11"/>
                                    <w:spacing w:line="171" w:lineRule="exact"/>
                                    <w:ind w:left="605"/>
                                    <w:rPr>
                                      <w:sz w:val="18"/>
                                    </w:rPr>
                                  </w:pPr>
                                  <w:r>
                                    <w:rPr>
                                      <w:sz w:val="18"/>
                                    </w:rPr>
                                    <w:t xml:space="preserve">Sol. Inj. </w:t>
                                  </w:r>
                                  <w:r>
                                    <w:rPr>
                                      <w:spacing w:val="-5"/>
                                      <w:sz w:val="18"/>
                                    </w:rPr>
                                    <w:t>FA</w:t>
                                  </w:r>
                                </w:p>
                              </w:tc>
                            </w:tr>
                            <w:tr w14:paraId="0E9A1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562" w:type="dxa"/>
                                </w:tcPr>
                                <w:p w14:paraId="0ECCAE9F">
                                  <w:pPr>
                                    <w:pStyle w:val="11"/>
                                    <w:spacing w:before="177"/>
                                    <w:ind w:left="50"/>
                                    <w:rPr>
                                      <w:sz w:val="18"/>
                                    </w:rPr>
                                  </w:pPr>
                                  <w:r>
                                    <w:rPr>
                                      <w:spacing w:val="-10"/>
                                      <w:sz w:val="18"/>
                                    </w:rPr>
                                    <w:t>2</w:t>
                                  </w:r>
                                </w:p>
                              </w:tc>
                              <w:tc>
                                <w:tcPr>
                                  <w:tcW w:w="828" w:type="dxa"/>
                                </w:tcPr>
                                <w:p w14:paraId="5641AA35">
                                  <w:pPr>
                                    <w:pStyle w:val="11"/>
                                    <w:spacing w:before="177"/>
                                    <w:ind w:left="32"/>
                                    <w:rPr>
                                      <w:sz w:val="18"/>
                                    </w:rPr>
                                  </w:pPr>
                                  <w:r>
                                    <w:rPr>
                                      <w:spacing w:val="-5"/>
                                      <w:sz w:val="18"/>
                                    </w:rPr>
                                    <w:t>321</w:t>
                                  </w:r>
                                </w:p>
                              </w:tc>
                              <w:tc>
                                <w:tcPr>
                                  <w:tcW w:w="4179" w:type="dxa"/>
                                  <w:gridSpan w:val="4"/>
                                </w:tcPr>
                                <w:p w14:paraId="6F7CA1E2">
                                  <w:pPr>
                                    <w:pStyle w:val="11"/>
                                    <w:spacing w:before="42" w:line="171" w:lineRule="exact"/>
                                    <w:ind w:left="605"/>
                                    <w:rPr>
                                      <w:sz w:val="18"/>
                                    </w:rPr>
                                  </w:pPr>
                                  <w:r>
                                    <w:rPr>
                                      <w:sz w:val="18"/>
                                    </w:rPr>
                                    <w:t>Anfotericina</w:t>
                                  </w:r>
                                  <w:r>
                                    <w:rPr>
                                      <w:spacing w:val="71"/>
                                      <w:sz w:val="18"/>
                                    </w:rPr>
                                    <w:t xml:space="preserve"> </w:t>
                                  </w:r>
                                  <w:r>
                                    <w:rPr>
                                      <w:sz w:val="18"/>
                                    </w:rPr>
                                    <w:t>B</w:t>
                                  </w:r>
                                  <w:r>
                                    <w:rPr>
                                      <w:spacing w:val="71"/>
                                      <w:sz w:val="18"/>
                                    </w:rPr>
                                    <w:t xml:space="preserve"> </w:t>
                                  </w:r>
                                  <w:r>
                                    <w:rPr>
                                      <w:sz w:val="18"/>
                                    </w:rPr>
                                    <w:t>50</w:t>
                                  </w:r>
                                  <w:r>
                                    <w:rPr>
                                      <w:spacing w:val="71"/>
                                      <w:sz w:val="18"/>
                                    </w:rPr>
                                    <w:t xml:space="preserve"> </w:t>
                                  </w:r>
                                  <w:r>
                                    <w:rPr>
                                      <w:sz w:val="18"/>
                                    </w:rPr>
                                    <w:t>mg</w:t>
                                  </w:r>
                                  <w:r>
                                    <w:rPr>
                                      <w:spacing w:val="71"/>
                                      <w:sz w:val="18"/>
                                    </w:rPr>
                                    <w:t xml:space="preserve"> </w:t>
                                  </w:r>
                                  <w:r>
                                    <w:rPr>
                                      <w:spacing w:val="-5"/>
                                      <w:sz w:val="18"/>
                                    </w:rPr>
                                    <w:t>po</w:t>
                                  </w:r>
                                </w:p>
                                <w:p w14:paraId="29AA8AEC">
                                  <w:pPr>
                                    <w:pStyle w:val="11"/>
                                    <w:tabs>
                                      <w:tab w:val="left" w:pos="2723"/>
                                    </w:tabs>
                                    <w:spacing w:line="135" w:lineRule="exact"/>
                                    <w:ind w:left="47"/>
                                    <w:rPr>
                                      <w:sz w:val="18"/>
                                    </w:rPr>
                                  </w:pPr>
                                  <w:r>
                                    <w:rPr>
                                      <w:spacing w:val="-2"/>
                                      <w:sz w:val="18"/>
                                    </w:rPr>
                                    <w:t>84311</w:t>
                                  </w:r>
                                  <w:r>
                                    <w:rPr>
                                      <w:sz w:val="18"/>
                                    </w:rPr>
                                    <w:tab/>
                                  </w:r>
                                  <w:r>
                                    <w:rPr>
                                      <w:sz w:val="18"/>
                                    </w:rPr>
                                    <w:t>540/23</w:t>
                                  </w:r>
                                  <w:r>
                                    <w:rPr>
                                      <w:spacing w:val="42"/>
                                      <w:sz w:val="18"/>
                                    </w:rPr>
                                    <w:t xml:space="preserve"> </w:t>
                                  </w:r>
                                  <w:r>
                                    <w:rPr>
                                      <w:spacing w:val="-2"/>
                                      <w:sz w:val="18"/>
                                    </w:rPr>
                                    <w:t>18/12/2023</w:t>
                                  </w:r>
                                </w:p>
                                <w:p w14:paraId="5C56FB4D">
                                  <w:pPr>
                                    <w:pStyle w:val="11"/>
                                    <w:spacing w:line="171" w:lineRule="exact"/>
                                    <w:ind w:left="605"/>
                                    <w:rPr>
                                      <w:sz w:val="18"/>
                                    </w:rPr>
                                  </w:pPr>
                                  <w:r>
                                    <w:rPr>
                                      <w:sz w:val="18"/>
                                    </w:rPr>
                                    <w:t xml:space="preserve">liof sol inj </w:t>
                                  </w:r>
                                  <w:r>
                                    <w:rPr>
                                      <w:spacing w:val="-5"/>
                                      <w:sz w:val="18"/>
                                    </w:rPr>
                                    <w:t>fa</w:t>
                                  </w:r>
                                </w:p>
                              </w:tc>
                            </w:tr>
                            <w:tr w14:paraId="40A0E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562" w:type="dxa"/>
                                </w:tcPr>
                                <w:p w14:paraId="0E2FA7FA">
                                  <w:pPr>
                                    <w:pStyle w:val="11"/>
                                    <w:spacing w:before="177"/>
                                    <w:ind w:left="50"/>
                                    <w:rPr>
                                      <w:sz w:val="18"/>
                                    </w:rPr>
                                  </w:pPr>
                                  <w:r>
                                    <w:rPr>
                                      <w:spacing w:val="-10"/>
                                      <w:sz w:val="18"/>
                                    </w:rPr>
                                    <w:t>3</w:t>
                                  </w:r>
                                </w:p>
                              </w:tc>
                              <w:tc>
                                <w:tcPr>
                                  <w:tcW w:w="828" w:type="dxa"/>
                                </w:tcPr>
                                <w:p w14:paraId="3C6A2895">
                                  <w:pPr>
                                    <w:pStyle w:val="11"/>
                                    <w:spacing w:before="177"/>
                                    <w:ind w:left="32"/>
                                    <w:rPr>
                                      <w:sz w:val="18"/>
                                    </w:rPr>
                                  </w:pPr>
                                  <w:r>
                                    <w:rPr>
                                      <w:spacing w:val="-5"/>
                                      <w:sz w:val="18"/>
                                    </w:rPr>
                                    <w:t>254</w:t>
                                  </w:r>
                                </w:p>
                              </w:tc>
                              <w:tc>
                                <w:tcPr>
                                  <w:tcW w:w="4179" w:type="dxa"/>
                                  <w:gridSpan w:val="4"/>
                                </w:tcPr>
                                <w:p w14:paraId="792AC2E7">
                                  <w:pPr>
                                    <w:pStyle w:val="11"/>
                                    <w:tabs>
                                      <w:tab w:val="left" w:pos="1950"/>
                                    </w:tabs>
                                    <w:spacing w:before="42" w:line="171" w:lineRule="exact"/>
                                    <w:ind w:left="605"/>
                                    <w:rPr>
                                      <w:sz w:val="18"/>
                                    </w:rPr>
                                  </w:pPr>
                                  <w:r>
                                    <w:rPr>
                                      <w:spacing w:val="-2"/>
                                      <w:sz w:val="18"/>
                                    </w:rPr>
                                    <w:t>Ciprofloxacino,</w:t>
                                  </w:r>
                                  <w:r>
                                    <w:rPr>
                                      <w:sz w:val="18"/>
                                    </w:rPr>
                                    <w:tab/>
                                  </w:r>
                                  <w:r>
                                    <w:rPr>
                                      <w:spacing w:val="-2"/>
                                      <w:sz w:val="18"/>
                                    </w:rPr>
                                    <w:t>Cloridrato</w:t>
                                  </w:r>
                                </w:p>
                                <w:p w14:paraId="4C4A95C1">
                                  <w:pPr>
                                    <w:pStyle w:val="11"/>
                                    <w:tabs>
                                      <w:tab w:val="left" w:pos="2723"/>
                                    </w:tabs>
                                    <w:spacing w:line="135" w:lineRule="exact"/>
                                    <w:ind w:left="47"/>
                                    <w:rPr>
                                      <w:sz w:val="18"/>
                                    </w:rPr>
                                  </w:pPr>
                                  <w:r>
                                    <w:rPr>
                                      <w:spacing w:val="-2"/>
                                      <w:sz w:val="18"/>
                                    </w:rPr>
                                    <w:t>17382</w:t>
                                  </w:r>
                                  <w:r>
                                    <w:rPr>
                                      <w:sz w:val="18"/>
                                    </w:rPr>
                                    <w:tab/>
                                  </w:r>
                                  <w:r>
                                    <w:rPr>
                                      <w:sz w:val="18"/>
                                    </w:rPr>
                                    <w:t>470/23</w:t>
                                  </w:r>
                                  <w:r>
                                    <w:rPr>
                                      <w:spacing w:val="42"/>
                                      <w:sz w:val="18"/>
                                    </w:rPr>
                                    <w:t xml:space="preserve"> </w:t>
                                  </w:r>
                                  <w:r>
                                    <w:rPr>
                                      <w:spacing w:val="-2"/>
                                      <w:sz w:val="18"/>
                                    </w:rPr>
                                    <w:t>29/11/2023</w:t>
                                  </w:r>
                                </w:p>
                                <w:p w14:paraId="74E090EE">
                                  <w:pPr>
                                    <w:pStyle w:val="11"/>
                                    <w:spacing w:line="171" w:lineRule="exact"/>
                                    <w:ind w:left="605"/>
                                    <w:rPr>
                                      <w:sz w:val="18"/>
                                    </w:rPr>
                                  </w:pPr>
                                  <w:r>
                                    <w:rPr>
                                      <w:sz w:val="18"/>
                                    </w:rPr>
                                    <w:t xml:space="preserve">500 mg </w:t>
                                  </w:r>
                                  <w:r>
                                    <w:rPr>
                                      <w:spacing w:val="-5"/>
                                      <w:sz w:val="18"/>
                                    </w:rPr>
                                    <w:t>cp</w:t>
                                  </w:r>
                                </w:p>
                              </w:tc>
                            </w:tr>
                            <w:tr w14:paraId="74D17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562" w:type="dxa"/>
                                </w:tcPr>
                                <w:p w14:paraId="589B9999">
                                  <w:pPr>
                                    <w:pStyle w:val="11"/>
                                    <w:spacing w:before="185" w:line="123" w:lineRule="exact"/>
                                    <w:ind w:left="50"/>
                                    <w:rPr>
                                      <w:sz w:val="18"/>
                                    </w:rPr>
                                  </w:pPr>
                                  <w:r>
                                    <w:rPr>
                                      <w:spacing w:val="-10"/>
                                      <w:sz w:val="18"/>
                                    </w:rPr>
                                    <w:t>4</w:t>
                                  </w:r>
                                </w:p>
                              </w:tc>
                              <w:tc>
                                <w:tcPr>
                                  <w:tcW w:w="828" w:type="dxa"/>
                                </w:tcPr>
                                <w:p w14:paraId="622C5128">
                                  <w:pPr>
                                    <w:pStyle w:val="11"/>
                                    <w:spacing w:before="185" w:line="123" w:lineRule="exact"/>
                                    <w:ind w:left="32"/>
                                    <w:rPr>
                                      <w:sz w:val="18"/>
                                    </w:rPr>
                                  </w:pPr>
                                  <w:r>
                                    <w:rPr>
                                      <w:spacing w:val="-5"/>
                                      <w:sz w:val="18"/>
                                    </w:rPr>
                                    <w:t>790</w:t>
                                  </w:r>
                                </w:p>
                              </w:tc>
                              <w:tc>
                                <w:tcPr>
                                  <w:tcW w:w="4179" w:type="dxa"/>
                                  <w:gridSpan w:val="4"/>
                                </w:tcPr>
                                <w:p w14:paraId="71BF9E38">
                                  <w:pPr>
                                    <w:pStyle w:val="11"/>
                                    <w:spacing w:before="50" w:line="171" w:lineRule="exact"/>
                                    <w:ind w:left="605"/>
                                    <w:rPr>
                                      <w:sz w:val="18"/>
                                    </w:rPr>
                                  </w:pPr>
                                  <w:r>
                                    <w:rPr>
                                      <w:sz w:val="18"/>
                                    </w:rPr>
                                    <w:t>Dantroleno</w:t>
                                  </w:r>
                                  <w:r>
                                    <w:rPr>
                                      <w:spacing w:val="1"/>
                                      <w:sz w:val="18"/>
                                    </w:rPr>
                                    <w:t xml:space="preserve"> </w:t>
                                  </w:r>
                                  <w:r>
                                    <w:rPr>
                                      <w:sz w:val="18"/>
                                    </w:rPr>
                                    <w:t>Sodico</w:t>
                                  </w:r>
                                  <w:r>
                                    <w:rPr>
                                      <w:spacing w:val="1"/>
                                      <w:sz w:val="18"/>
                                    </w:rPr>
                                    <w:t xml:space="preserve"> </w:t>
                                  </w:r>
                                  <w:r>
                                    <w:rPr>
                                      <w:sz w:val="18"/>
                                    </w:rPr>
                                    <w:t>20</w:t>
                                  </w:r>
                                  <w:r>
                                    <w:rPr>
                                      <w:spacing w:val="1"/>
                                      <w:sz w:val="18"/>
                                    </w:rPr>
                                    <w:t xml:space="preserve"> </w:t>
                                  </w:r>
                                  <w:r>
                                    <w:rPr>
                                      <w:sz w:val="18"/>
                                    </w:rPr>
                                    <w:t>mg</w:t>
                                  </w:r>
                                  <w:r>
                                    <w:rPr>
                                      <w:spacing w:val="1"/>
                                      <w:sz w:val="18"/>
                                    </w:rPr>
                                    <w:t xml:space="preserve"> </w:t>
                                  </w:r>
                                  <w:r>
                                    <w:rPr>
                                      <w:spacing w:val="-5"/>
                                      <w:sz w:val="18"/>
                                    </w:rPr>
                                    <w:t>po</w:t>
                                  </w:r>
                                </w:p>
                                <w:p w14:paraId="65798E76">
                                  <w:pPr>
                                    <w:pStyle w:val="11"/>
                                    <w:tabs>
                                      <w:tab w:val="left" w:pos="2723"/>
                                    </w:tabs>
                                    <w:spacing w:line="87" w:lineRule="exact"/>
                                    <w:ind w:left="47"/>
                                    <w:rPr>
                                      <w:sz w:val="18"/>
                                    </w:rPr>
                                  </w:pPr>
                                  <w:r>
                                    <w:rPr>
                                      <w:spacing w:val="-2"/>
                                      <w:sz w:val="18"/>
                                    </w:rPr>
                                    <w:t>85748</w:t>
                                  </w:r>
                                  <w:r>
                                    <w:rPr>
                                      <w:sz w:val="18"/>
                                    </w:rPr>
                                    <w:tab/>
                                  </w:r>
                                  <w:r>
                                    <w:rPr>
                                      <w:sz w:val="18"/>
                                    </w:rPr>
                                    <w:t>045/24</w:t>
                                  </w:r>
                                  <w:r>
                                    <w:rPr>
                                      <w:spacing w:val="42"/>
                                      <w:sz w:val="18"/>
                                    </w:rPr>
                                    <w:t xml:space="preserve"> </w:t>
                                  </w:r>
                                  <w:r>
                                    <w:rPr>
                                      <w:spacing w:val="-2"/>
                                      <w:sz w:val="18"/>
                                    </w:rPr>
                                    <w:t>05/02/2024</w:t>
                                  </w:r>
                                </w:p>
                              </w:tc>
                            </w:tr>
                            <w:tr w14:paraId="45933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7" w:hRule="atLeast"/>
                              </w:trPr>
                              <w:tc>
                                <w:tcPr>
                                  <w:tcW w:w="562" w:type="dxa"/>
                                </w:tcPr>
                                <w:p w14:paraId="2F662F17">
                                  <w:pPr>
                                    <w:pStyle w:val="11"/>
                                    <w:rPr>
                                      <w:sz w:val="16"/>
                                    </w:rPr>
                                  </w:pPr>
                                </w:p>
                              </w:tc>
                              <w:tc>
                                <w:tcPr>
                                  <w:tcW w:w="828" w:type="dxa"/>
                                </w:tcPr>
                                <w:p w14:paraId="203BF49C">
                                  <w:pPr>
                                    <w:pStyle w:val="11"/>
                                    <w:rPr>
                                      <w:sz w:val="16"/>
                                    </w:rPr>
                                  </w:pPr>
                                </w:p>
                              </w:tc>
                              <w:tc>
                                <w:tcPr>
                                  <w:tcW w:w="550" w:type="dxa"/>
                                </w:tcPr>
                                <w:p w14:paraId="75DAA332">
                                  <w:pPr>
                                    <w:pStyle w:val="11"/>
                                    <w:rPr>
                                      <w:sz w:val="16"/>
                                    </w:rPr>
                                  </w:pPr>
                                </w:p>
                              </w:tc>
                              <w:tc>
                                <w:tcPr>
                                  <w:tcW w:w="2155" w:type="dxa"/>
                                </w:tcPr>
                                <w:p w14:paraId="6D82CEE9">
                                  <w:pPr>
                                    <w:pStyle w:val="11"/>
                                    <w:spacing w:line="199" w:lineRule="exact"/>
                                    <w:ind w:left="55"/>
                                    <w:rPr>
                                      <w:sz w:val="18"/>
                                    </w:rPr>
                                  </w:pPr>
                                  <w:r>
                                    <w:rPr>
                                      <w:sz w:val="18"/>
                                    </w:rPr>
                                    <w:t xml:space="preserve">sol inj </w:t>
                                  </w:r>
                                  <w:r>
                                    <w:rPr>
                                      <w:spacing w:val="-5"/>
                                      <w:sz w:val="18"/>
                                    </w:rPr>
                                    <w:t>FA</w:t>
                                  </w:r>
                                </w:p>
                              </w:tc>
                              <w:tc>
                                <w:tcPr>
                                  <w:tcW w:w="560" w:type="dxa"/>
                                </w:tcPr>
                                <w:p w14:paraId="1EF88D3A">
                                  <w:pPr>
                                    <w:pStyle w:val="11"/>
                                    <w:rPr>
                                      <w:sz w:val="16"/>
                                    </w:rPr>
                                  </w:pPr>
                                </w:p>
                              </w:tc>
                              <w:tc>
                                <w:tcPr>
                                  <w:tcW w:w="914" w:type="dxa"/>
                                </w:tcPr>
                                <w:p w14:paraId="3E61A35C">
                                  <w:pPr>
                                    <w:pStyle w:val="11"/>
                                    <w:rPr>
                                      <w:sz w:val="16"/>
                                    </w:rPr>
                                  </w:pPr>
                                </w:p>
                              </w:tc>
                            </w:tr>
                            <w:tr w14:paraId="5346F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trPr>
                              <w:tc>
                                <w:tcPr>
                                  <w:tcW w:w="562" w:type="dxa"/>
                                </w:tcPr>
                                <w:p w14:paraId="2327E6E4">
                                  <w:pPr>
                                    <w:pStyle w:val="11"/>
                                    <w:spacing w:before="110"/>
                                    <w:ind w:left="50"/>
                                    <w:rPr>
                                      <w:sz w:val="18"/>
                                    </w:rPr>
                                  </w:pPr>
                                  <w:r>
                                    <w:rPr>
                                      <w:spacing w:val="-10"/>
                                      <w:sz w:val="18"/>
                                    </w:rPr>
                                    <w:t>5</w:t>
                                  </w:r>
                                </w:p>
                              </w:tc>
                              <w:tc>
                                <w:tcPr>
                                  <w:tcW w:w="828" w:type="dxa"/>
                                </w:tcPr>
                                <w:p w14:paraId="4B2510FD">
                                  <w:pPr>
                                    <w:pStyle w:val="11"/>
                                    <w:spacing w:before="110"/>
                                    <w:ind w:left="32"/>
                                    <w:rPr>
                                      <w:sz w:val="18"/>
                                    </w:rPr>
                                  </w:pPr>
                                  <w:r>
                                    <w:rPr>
                                      <w:spacing w:val="-5"/>
                                      <w:sz w:val="18"/>
                                    </w:rPr>
                                    <w:t>459</w:t>
                                  </w:r>
                                </w:p>
                              </w:tc>
                              <w:tc>
                                <w:tcPr>
                                  <w:tcW w:w="550" w:type="dxa"/>
                                </w:tcPr>
                                <w:p w14:paraId="3CA57C28">
                                  <w:pPr>
                                    <w:pStyle w:val="11"/>
                                    <w:spacing w:before="110"/>
                                    <w:ind w:right="3"/>
                                    <w:jc w:val="center"/>
                                    <w:rPr>
                                      <w:sz w:val="18"/>
                                    </w:rPr>
                                  </w:pPr>
                                  <w:r>
                                    <w:rPr>
                                      <w:spacing w:val="-2"/>
                                      <w:sz w:val="18"/>
                                    </w:rPr>
                                    <w:t>17615</w:t>
                                  </w:r>
                                </w:p>
                              </w:tc>
                              <w:tc>
                                <w:tcPr>
                                  <w:tcW w:w="2155" w:type="dxa"/>
                                </w:tcPr>
                                <w:p w14:paraId="1C25218B">
                                  <w:pPr>
                                    <w:pStyle w:val="11"/>
                                    <w:spacing w:before="110"/>
                                    <w:ind w:left="55"/>
                                    <w:rPr>
                                      <w:sz w:val="18"/>
                                    </w:rPr>
                                  </w:pPr>
                                  <w:r>
                                    <w:rPr>
                                      <w:sz w:val="18"/>
                                    </w:rPr>
                                    <w:t xml:space="preserve">Domperidona 10 mg </w:t>
                                  </w:r>
                                  <w:r>
                                    <w:rPr>
                                      <w:spacing w:val="-5"/>
                                      <w:sz w:val="18"/>
                                    </w:rPr>
                                    <w:t>cp</w:t>
                                  </w:r>
                                </w:p>
                              </w:tc>
                              <w:tc>
                                <w:tcPr>
                                  <w:tcW w:w="560" w:type="dxa"/>
                                </w:tcPr>
                                <w:p w14:paraId="72411E5B">
                                  <w:pPr>
                                    <w:pStyle w:val="11"/>
                                    <w:spacing w:before="110"/>
                                    <w:ind w:right="21"/>
                                    <w:jc w:val="center"/>
                                    <w:rPr>
                                      <w:sz w:val="18"/>
                                    </w:rPr>
                                  </w:pPr>
                                  <w:r>
                                    <w:rPr>
                                      <w:spacing w:val="-2"/>
                                      <w:sz w:val="18"/>
                                    </w:rPr>
                                    <w:t>242/24</w:t>
                                  </w:r>
                                </w:p>
                              </w:tc>
                              <w:tc>
                                <w:tcPr>
                                  <w:tcW w:w="914" w:type="dxa"/>
                                </w:tcPr>
                                <w:p w14:paraId="7ED01D31">
                                  <w:pPr>
                                    <w:pStyle w:val="11"/>
                                    <w:spacing w:before="110"/>
                                    <w:jc w:val="center"/>
                                    <w:rPr>
                                      <w:sz w:val="18"/>
                                    </w:rPr>
                                  </w:pPr>
                                  <w:r>
                                    <w:rPr>
                                      <w:spacing w:val="-2"/>
                                      <w:sz w:val="18"/>
                                    </w:rPr>
                                    <w:t>13/09/2024</w:t>
                                  </w:r>
                                </w:p>
                              </w:tc>
                            </w:tr>
                            <w:tr w14:paraId="25F55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trPr>
                              <w:tc>
                                <w:tcPr>
                                  <w:tcW w:w="562" w:type="dxa"/>
                                </w:tcPr>
                                <w:p w14:paraId="0110EC34">
                                  <w:pPr>
                                    <w:pStyle w:val="11"/>
                                    <w:spacing w:before="177"/>
                                    <w:ind w:left="50"/>
                                    <w:rPr>
                                      <w:sz w:val="18"/>
                                    </w:rPr>
                                  </w:pPr>
                                  <w:r>
                                    <w:rPr>
                                      <w:spacing w:val="-10"/>
                                      <w:sz w:val="18"/>
                                    </w:rPr>
                                    <w:t>6</w:t>
                                  </w:r>
                                </w:p>
                              </w:tc>
                              <w:tc>
                                <w:tcPr>
                                  <w:tcW w:w="828" w:type="dxa"/>
                                </w:tcPr>
                                <w:p w14:paraId="5D52CF2D">
                                  <w:pPr>
                                    <w:pStyle w:val="11"/>
                                    <w:spacing w:before="177"/>
                                    <w:ind w:left="32"/>
                                    <w:rPr>
                                      <w:sz w:val="18"/>
                                    </w:rPr>
                                  </w:pPr>
                                  <w:r>
                                    <w:rPr>
                                      <w:spacing w:val="-5"/>
                                      <w:sz w:val="18"/>
                                    </w:rPr>
                                    <w:t>281</w:t>
                                  </w:r>
                                </w:p>
                              </w:tc>
                              <w:tc>
                                <w:tcPr>
                                  <w:tcW w:w="550" w:type="dxa"/>
                                </w:tcPr>
                                <w:p w14:paraId="638E372E">
                                  <w:pPr>
                                    <w:pStyle w:val="11"/>
                                    <w:spacing w:before="177"/>
                                    <w:ind w:right="3"/>
                                    <w:jc w:val="center"/>
                                    <w:rPr>
                                      <w:sz w:val="18"/>
                                    </w:rPr>
                                  </w:pPr>
                                  <w:r>
                                    <w:rPr>
                                      <w:spacing w:val="-2"/>
                                      <w:sz w:val="18"/>
                                    </w:rPr>
                                    <w:t>17693</w:t>
                                  </w:r>
                                </w:p>
                              </w:tc>
                              <w:tc>
                                <w:tcPr>
                                  <w:tcW w:w="2155" w:type="dxa"/>
                                </w:tcPr>
                                <w:p w14:paraId="42879301">
                                  <w:pPr>
                                    <w:pStyle w:val="11"/>
                                    <w:spacing w:before="177"/>
                                    <w:ind w:left="55"/>
                                    <w:rPr>
                                      <w:sz w:val="18"/>
                                    </w:rPr>
                                  </w:pPr>
                                  <w:r>
                                    <w:rPr>
                                      <w:sz w:val="18"/>
                                    </w:rPr>
                                    <w:t>Fenitoina Sodica CP</w:t>
                                  </w:r>
                                  <w:r>
                                    <w:rPr>
                                      <w:spacing w:val="-7"/>
                                      <w:sz w:val="18"/>
                                    </w:rPr>
                                    <w:t xml:space="preserve"> </w:t>
                                  </w:r>
                                  <w:r>
                                    <w:rPr>
                                      <w:sz w:val="18"/>
                                    </w:rPr>
                                    <w:t xml:space="preserve">100 </w:t>
                                  </w:r>
                                  <w:r>
                                    <w:rPr>
                                      <w:spacing w:val="-5"/>
                                      <w:sz w:val="18"/>
                                    </w:rPr>
                                    <w:t>mg</w:t>
                                  </w:r>
                                </w:p>
                              </w:tc>
                              <w:tc>
                                <w:tcPr>
                                  <w:tcW w:w="560" w:type="dxa"/>
                                </w:tcPr>
                                <w:p w14:paraId="397C35BA">
                                  <w:pPr>
                                    <w:pStyle w:val="11"/>
                                    <w:spacing w:before="177"/>
                                    <w:ind w:right="21"/>
                                    <w:jc w:val="center"/>
                                    <w:rPr>
                                      <w:sz w:val="18"/>
                                    </w:rPr>
                                  </w:pPr>
                                  <w:r>
                                    <w:rPr>
                                      <w:spacing w:val="-2"/>
                                      <w:sz w:val="18"/>
                                    </w:rPr>
                                    <w:t>127/24</w:t>
                                  </w:r>
                                </w:p>
                              </w:tc>
                              <w:tc>
                                <w:tcPr>
                                  <w:tcW w:w="914" w:type="dxa"/>
                                </w:tcPr>
                                <w:p w14:paraId="7A067827">
                                  <w:pPr>
                                    <w:pStyle w:val="11"/>
                                    <w:spacing w:before="177"/>
                                    <w:jc w:val="center"/>
                                    <w:rPr>
                                      <w:sz w:val="18"/>
                                    </w:rPr>
                                  </w:pPr>
                                  <w:r>
                                    <w:rPr>
                                      <w:spacing w:val="-2"/>
                                      <w:sz w:val="18"/>
                                    </w:rPr>
                                    <w:t>21/06/2024</w:t>
                                  </w:r>
                                </w:p>
                              </w:tc>
                            </w:tr>
                            <w:tr w14:paraId="1CDAD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7" w:hRule="atLeast"/>
                              </w:trPr>
                              <w:tc>
                                <w:tcPr>
                                  <w:tcW w:w="562" w:type="dxa"/>
                                </w:tcPr>
                                <w:p w14:paraId="42C5A8CA">
                                  <w:pPr>
                                    <w:pStyle w:val="11"/>
                                    <w:spacing w:before="38"/>
                                    <w:rPr>
                                      <w:sz w:val="18"/>
                                    </w:rPr>
                                  </w:pPr>
                                </w:p>
                                <w:p w14:paraId="6912886E">
                                  <w:pPr>
                                    <w:pStyle w:val="11"/>
                                    <w:ind w:left="50"/>
                                    <w:rPr>
                                      <w:sz w:val="18"/>
                                    </w:rPr>
                                  </w:pPr>
                                  <w:r>
                                    <w:rPr>
                                      <w:spacing w:val="-10"/>
                                      <w:sz w:val="18"/>
                                    </w:rPr>
                                    <w:t>7</w:t>
                                  </w:r>
                                </w:p>
                              </w:tc>
                              <w:tc>
                                <w:tcPr>
                                  <w:tcW w:w="828" w:type="dxa"/>
                                </w:tcPr>
                                <w:p w14:paraId="2DAFD1C0">
                                  <w:pPr>
                                    <w:pStyle w:val="11"/>
                                    <w:spacing w:before="38"/>
                                    <w:rPr>
                                      <w:sz w:val="18"/>
                                    </w:rPr>
                                  </w:pPr>
                                </w:p>
                                <w:p w14:paraId="144A8B00">
                                  <w:pPr>
                                    <w:pStyle w:val="11"/>
                                    <w:ind w:left="32"/>
                                    <w:rPr>
                                      <w:sz w:val="18"/>
                                    </w:rPr>
                                  </w:pPr>
                                  <w:r>
                                    <w:rPr>
                                      <w:spacing w:val="-5"/>
                                      <w:sz w:val="18"/>
                                    </w:rPr>
                                    <w:t>762</w:t>
                                  </w:r>
                                </w:p>
                              </w:tc>
                              <w:tc>
                                <w:tcPr>
                                  <w:tcW w:w="550" w:type="dxa"/>
                                </w:tcPr>
                                <w:p w14:paraId="2D070B66">
                                  <w:pPr>
                                    <w:pStyle w:val="11"/>
                                    <w:spacing w:before="38"/>
                                    <w:rPr>
                                      <w:sz w:val="18"/>
                                    </w:rPr>
                                  </w:pPr>
                                </w:p>
                                <w:p w14:paraId="0404232B">
                                  <w:pPr>
                                    <w:pStyle w:val="11"/>
                                    <w:ind w:right="3"/>
                                    <w:jc w:val="center"/>
                                    <w:rPr>
                                      <w:sz w:val="18"/>
                                    </w:rPr>
                                  </w:pPr>
                                  <w:r>
                                    <w:rPr>
                                      <w:spacing w:val="-2"/>
                                      <w:sz w:val="18"/>
                                    </w:rPr>
                                    <w:t>17735</w:t>
                                  </w:r>
                                </w:p>
                              </w:tc>
                              <w:tc>
                                <w:tcPr>
                                  <w:tcW w:w="2155" w:type="dxa"/>
                                </w:tcPr>
                                <w:p w14:paraId="074F26BB">
                                  <w:pPr>
                                    <w:pStyle w:val="11"/>
                                    <w:spacing w:before="27" w:line="270" w:lineRule="atLeast"/>
                                    <w:ind w:left="55"/>
                                    <w:rPr>
                                      <w:sz w:val="18"/>
                                    </w:rPr>
                                  </w:pPr>
                                  <w:r>
                                    <w:rPr>
                                      <w:sz w:val="18"/>
                                    </w:rPr>
                                    <w:t>Fluoxetina,</w:t>
                                  </w:r>
                                  <w:r>
                                    <w:rPr>
                                      <w:spacing w:val="34"/>
                                      <w:sz w:val="18"/>
                                    </w:rPr>
                                    <w:t xml:space="preserve"> </w:t>
                                  </w:r>
                                  <w:r>
                                    <w:rPr>
                                      <w:sz w:val="18"/>
                                    </w:rPr>
                                    <w:t>Cloridrato</w:t>
                                  </w:r>
                                  <w:r>
                                    <w:rPr>
                                      <w:spacing w:val="34"/>
                                      <w:sz w:val="18"/>
                                    </w:rPr>
                                    <w:t xml:space="preserve"> </w:t>
                                  </w:r>
                                  <w:r>
                                    <w:rPr>
                                      <w:sz w:val="18"/>
                                    </w:rPr>
                                    <w:t>Cap. 20 mg</w:t>
                                  </w:r>
                                </w:p>
                              </w:tc>
                              <w:tc>
                                <w:tcPr>
                                  <w:tcW w:w="560" w:type="dxa"/>
                                </w:tcPr>
                                <w:p w14:paraId="26DBCC22">
                                  <w:pPr>
                                    <w:pStyle w:val="11"/>
                                    <w:spacing w:before="38"/>
                                    <w:rPr>
                                      <w:sz w:val="18"/>
                                    </w:rPr>
                                  </w:pPr>
                                </w:p>
                                <w:p w14:paraId="1CCD2A08">
                                  <w:pPr>
                                    <w:pStyle w:val="11"/>
                                    <w:ind w:right="21"/>
                                    <w:jc w:val="center"/>
                                    <w:rPr>
                                      <w:sz w:val="18"/>
                                    </w:rPr>
                                  </w:pPr>
                                  <w:r>
                                    <w:rPr>
                                      <w:spacing w:val="-2"/>
                                      <w:sz w:val="18"/>
                                    </w:rPr>
                                    <w:t>127/24</w:t>
                                  </w:r>
                                </w:p>
                              </w:tc>
                              <w:tc>
                                <w:tcPr>
                                  <w:tcW w:w="914" w:type="dxa"/>
                                </w:tcPr>
                                <w:p w14:paraId="0A230EDA">
                                  <w:pPr>
                                    <w:pStyle w:val="11"/>
                                    <w:spacing w:before="38"/>
                                    <w:rPr>
                                      <w:sz w:val="18"/>
                                    </w:rPr>
                                  </w:pPr>
                                </w:p>
                                <w:p w14:paraId="205E7B5E">
                                  <w:pPr>
                                    <w:pStyle w:val="11"/>
                                    <w:jc w:val="center"/>
                                    <w:rPr>
                                      <w:sz w:val="18"/>
                                    </w:rPr>
                                  </w:pPr>
                                  <w:r>
                                    <w:rPr>
                                      <w:spacing w:val="-2"/>
                                      <w:sz w:val="18"/>
                                    </w:rPr>
                                    <w:t>21/06/2024</w:t>
                                  </w:r>
                                </w:p>
                              </w:tc>
                            </w:tr>
                          </w:tbl>
                          <w:p w14:paraId="4C1CDA13">
                            <w:pPr>
                              <w:pStyle w:val="7"/>
                              <w:spacing w:before="0"/>
                            </w:pPr>
                          </w:p>
                        </w:txbxContent>
                      </wps:txbx>
                      <wps:bodyPr wrap="square" lIns="0" tIns="0" rIns="0" bIns="0" rtlCol="0">
                        <a:noAutofit/>
                      </wps:bodyPr>
                    </wps:wsp>
                  </a:graphicData>
                </a:graphic>
              </wp:anchor>
            </w:drawing>
          </mc:Choice>
          <mc:Fallback>
            <w:pict>
              <v:shape id="Textbox 24" o:spid="_x0000_s1026" o:spt="202" type="#_x0000_t202" style="position:absolute;left:0pt;margin-left:30.55pt;margin-top:-6.3pt;height:223.5pt;width:284.55pt;mso-position-horizontal-relative:page;z-index:251665408;mso-width-relative:page;mso-height-relative:page;" filled="f" stroked="f" coordsize="21600,21600" o:gfxdata="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w1EeKtkAAAAKAQAADwAAAAAAAAABACAAAAAiAAAAZHJzL2Rvd25yZXYueG1sUEsBAhQAFAAA&#10;AAgAh07iQOnQJwq1AQAAdwMAAA4AAAAAAAAAAQAgAAAAKAEAAGRycy9lMm9Eb2MueG1sUEsFBgAA&#10;AAAGAAYAWQEAAE8FAAAAAA==&#10;">
                <v:fill on="f" focussize="0,0"/>
                <v:stroke on="f"/>
                <v:imagedata o:title=""/>
                <o:lock v:ext="edit" aspectratio="f"/>
                <v:textbox inset="0mm,0mm,0mm,0mm">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828"/>
                        <w:gridCol w:w="550"/>
                        <w:gridCol w:w="2155"/>
                        <w:gridCol w:w="560"/>
                        <w:gridCol w:w="914"/>
                      </w:tblGrid>
                      <w:tr w14:paraId="0907B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7" w:hRule="atLeast"/>
                        </w:trPr>
                        <w:tc>
                          <w:tcPr>
                            <w:tcW w:w="562" w:type="dxa"/>
                          </w:tcPr>
                          <w:p w14:paraId="4F923442">
                            <w:pPr>
                              <w:pStyle w:val="11"/>
                              <w:spacing w:before="127"/>
                              <w:ind w:left="50"/>
                              <w:rPr>
                                <w:b/>
                                <w:sz w:val="18"/>
                              </w:rPr>
                            </w:pPr>
                            <w:r>
                              <w:rPr>
                                <w:b/>
                                <w:spacing w:val="-4"/>
                                <w:sz w:val="18"/>
                              </w:rPr>
                              <w:t>ITEM</w:t>
                            </w:r>
                          </w:p>
                        </w:tc>
                        <w:tc>
                          <w:tcPr>
                            <w:tcW w:w="828" w:type="dxa"/>
                          </w:tcPr>
                          <w:p w14:paraId="62F6B4E9">
                            <w:pPr>
                              <w:pStyle w:val="11"/>
                              <w:spacing w:line="312" w:lineRule="auto"/>
                              <w:ind w:left="32" w:right="37"/>
                              <w:rPr>
                                <w:b/>
                                <w:sz w:val="18"/>
                              </w:rPr>
                            </w:pPr>
                            <w:r>
                              <w:rPr>
                                <w:b/>
                                <w:spacing w:val="-2"/>
                                <w:sz w:val="18"/>
                              </w:rPr>
                              <w:t xml:space="preserve">CÓDIGO </w:t>
                            </w:r>
                            <w:r>
                              <w:rPr>
                                <w:b/>
                                <w:spacing w:val="-6"/>
                                <w:sz w:val="18"/>
                              </w:rPr>
                              <w:t>MV</w:t>
                            </w:r>
                          </w:p>
                        </w:tc>
                        <w:tc>
                          <w:tcPr>
                            <w:tcW w:w="4179" w:type="dxa"/>
                            <w:gridSpan w:val="4"/>
                          </w:tcPr>
                          <w:p w14:paraId="2591332D">
                            <w:pPr>
                              <w:pStyle w:val="11"/>
                              <w:spacing w:line="163" w:lineRule="exact"/>
                              <w:ind w:left="47"/>
                              <w:rPr>
                                <w:b/>
                                <w:sz w:val="18"/>
                              </w:rPr>
                            </w:pPr>
                            <w:r>
                              <w:rPr>
                                <w:b/>
                                <w:spacing w:val="-5"/>
                                <w:sz w:val="18"/>
                              </w:rPr>
                              <w:t>ID</w:t>
                            </w:r>
                          </w:p>
                          <w:p w14:paraId="4B0A34FA">
                            <w:pPr>
                              <w:pStyle w:val="11"/>
                              <w:tabs>
                                <w:tab w:val="left" w:pos="2723"/>
                                <w:tab w:val="left" w:pos="3310"/>
                              </w:tabs>
                              <w:spacing w:line="135" w:lineRule="exact"/>
                              <w:ind w:left="605"/>
                              <w:rPr>
                                <w:b/>
                                <w:sz w:val="18"/>
                              </w:rPr>
                            </w:pPr>
                            <w:r>
                              <w:rPr>
                                <w:b/>
                                <w:spacing w:val="-2"/>
                                <w:sz w:val="18"/>
                              </w:rPr>
                              <w:t>MEDICAMENTO</w:t>
                            </w:r>
                            <w:r>
                              <w:rPr>
                                <w:b/>
                                <w:sz w:val="18"/>
                              </w:rPr>
                              <w:tab/>
                            </w:r>
                            <w:r>
                              <w:rPr>
                                <w:b/>
                                <w:spacing w:val="-5"/>
                                <w:sz w:val="18"/>
                              </w:rPr>
                              <w:t>PE</w:t>
                            </w:r>
                            <w:r>
                              <w:rPr>
                                <w:b/>
                                <w:sz w:val="18"/>
                              </w:rPr>
                              <w:tab/>
                            </w:r>
                            <w:r>
                              <w:rPr>
                                <w:b/>
                                <w:spacing w:val="-4"/>
                                <w:sz w:val="18"/>
                              </w:rPr>
                              <w:t>DATA</w:t>
                            </w:r>
                          </w:p>
                          <w:p w14:paraId="29B68758">
                            <w:pPr>
                              <w:pStyle w:val="11"/>
                              <w:spacing w:line="171" w:lineRule="exact"/>
                              <w:ind w:left="47"/>
                              <w:rPr>
                                <w:b/>
                                <w:sz w:val="18"/>
                              </w:rPr>
                            </w:pPr>
                            <w:r>
                              <w:rPr>
                                <w:b/>
                                <w:spacing w:val="-4"/>
                                <w:sz w:val="18"/>
                              </w:rPr>
                              <w:t>SIGA</w:t>
                            </w:r>
                          </w:p>
                        </w:tc>
                      </w:tr>
                      <w:tr w14:paraId="4146D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trPr>
                        <w:tc>
                          <w:tcPr>
                            <w:tcW w:w="562" w:type="dxa"/>
                          </w:tcPr>
                          <w:p w14:paraId="3D7FE8EF">
                            <w:pPr>
                              <w:pStyle w:val="11"/>
                              <w:spacing w:before="110"/>
                              <w:ind w:left="50"/>
                              <w:rPr>
                                <w:sz w:val="18"/>
                              </w:rPr>
                            </w:pPr>
                            <w:r>
                              <w:rPr>
                                <w:spacing w:val="-10"/>
                                <w:sz w:val="18"/>
                              </w:rPr>
                              <w:t>1</w:t>
                            </w:r>
                          </w:p>
                        </w:tc>
                        <w:tc>
                          <w:tcPr>
                            <w:tcW w:w="828" w:type="dxa"/>
                          </w:tcPr>
                          <w:p w14:paraId="4C05490F">
                            <w:pPr>
                              <w:pStyle w:val="11"/>
                              <w:spacing w:before="110"/>
                              <w:ind w:left="32"/>
                              <w:rPr>
                                <w:sz w:val="18"/>
                              </w:rPr>
                            </w:pPr>
                            <w:r>
                              <w:rPr>
                                <w:spacing w:val="-5"/>
                                <w:sz w:val="18"/>
                              </w:rPr>
                              <w:t>416</w:t>
                            </w:r>
                          </w:p>
                        </w:tc>
                        <w:tc>
                          <w:tcPr>
                            <w:tcW w:w="4179" w:type="dxa"/>
                            <w:gridSpan w:val="4"/>
                          </w:tcPr>
                          <w:p w14:paraId="0EB01072">
                            <w:pPr>
                              <w:pStyle w:val="11"/>
                              <w:spacing w:line="146" w:lineRule="exact"/>
                              <w:ind w:left="605"/>
                              <w:rPr>
                                <w:sz w:val="18"/>
                              </w:rPr>
                            </w:pPr>
                            <w:r>
                              <w:rPr>
                                <w:sz w:val="18"/>
                              </w:rPr>
                              <w:t>Aciclovir</w:t>
                            </w:r>
                            <w:r>
                              <w:rPr>
                                <w:spacing w:val="8"/>
                                <w:sz w:val="18"/>
                              </w:rPr>
                              <w:t xml:space="preserve"> </w:t>
                            </w:r>
                            <w:r>
                              <w:rPr>
                                <w:sz w:val="18"/>
                              </w:rPr>
                              <w:t>Sodico</w:t>
                            </w:r>
                            <w:r>
                              <w:rPr>
                                <w:spacing w:val="8"/>
                                <w:sz w:val="18"/>
                              </w:rPr>
                              <w:t xml:space="preserve"> </w:t>
                            </w:r>
                            <w:r>
                              <w:rPr>
                                <w:sz w:val="18"/>
                              </w:rPr>
                              <w:t>250</w:t>
                            </w:r>
                            <w:r>
                              <w:rPr>
                                <w:spacing w:val="8"/>
                                <w:sz w:val="18"/>
                              </w:rPr>
                              <w:t xml:space="preserve"> </w:t>
                            </w:r>
                            <w:r>
                              <w:rPr>
                                <w:sz w:val="18"/>
                              </w:rPr>
                              <w:t>mg</w:t>
                            </w:r>
                            <w:r>
                              <w:rPr>
                                <w:spacing w:val="8"/>
                                <w:sz w:val="18"/>
                              </w:rPr>
                              <w:t xml:space="preserve"> </w:t>
                            </w:r>
                            <w:r>
                              <w:rPr>
                                <w:spacing w:val="-5"/>
                                <w:sz w:val="18"/>
                              </w:rPr>
                              <w:t>Pó</w:t>
                            </w:r>
                          </w:p>
                          <w:p w14:paraId="536C5FAB">
                            <w:pPr>
                              <w:pStyle w:val="11"/>
                              <w:tabs>
                                <w:tab w:val="left" w:pos="2723"/>
                              </w:tabs>
                              <w:spacing w:line="135" w:lineRule="exact"/>
                              <w:ind w:left="47"/>
                              <w:rPr>
                                <w:sz w:val="18"/>
                              </w:rPr>
                            </w:pPr>
                            <w:r>
                              <w:rPr>
                                <w:spacing w:val="-2"/>
                                <w:sz w:val="18"/>
                              </w:rPr>
                              <w:t>58081</w:t>
                            </w:r>
                            <w:r>
                              <w:rPr>
                                <w:sz w:val="18"/>
                              </w:rPr>
                              <w:tab/>
                            </w:r>
                            <w:r>
                              <w:rPr>
                                <w:sz w:val="18"/>
                              </w:rPr>
                              <w:t>182/24</w:t>
                            </w:r>
                            <w:r>
                              <w:rPr>
                                <w:spacing w:val="42"/>
                                <w:sz w:val="18"/>
                              </w:rPr>
                              <w:t xml:space="preserve"> </w:t>
                            </w:r>
                            <w:r>
                              <w:rPr>
                                <w:spacing w:val="-2"/>
                                <w:sz w:val="18"/>
                              </w:rPr>
                              <w:t>19/07/2024</w:t>
                            </w:r>
                          </w:p>
                          <w:p w14:paraId="178A4967">
                            <w:pPr>
                              <w:pStyle w:val="11"/>
                              <w:spacing w:line="171" w:lineRule="exact"/>
                              <w:ind w:left="605"/>
                              <w:rPr>
                                <w:sz w:val="18"/>
                              </w:rPr>
                            </w:pPr>
                            <w:r>
                              <w:rPr>
                                <w:sz w:val="18"/>
                              </w:rPr>
                              <w:t xml:space="preserve">Sol. Inj. </w:t>
                            </w:r>
                            <w:r>
                              <w:rPr>
                                <w:spacing w:val="-5"/>
                                <w:sz w:val="18"/>
                              </w:rPr>
                              <w:t>FA</w:t>
                            </w:r>
                          </w:p>
                        </w:tc>
                      </w:tr>
                      <w:tr w14:paraId="0E9A1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562" w:type="dxa"/>
                          </w:tcPr>
                          <w:p w14:paraId="0ECCAE9F">
                            <w:pPr>
                              <w:pStyle w:val="11"/>
                              <w:spacing w:before="177"/>
                              <w:ind w:left="50"/>
                              <w:rPr>
                                <w:sz w:val="18"/>
                              </w:rPr>
                            </w:pPr>
                            <w:r>
                              <w:rPr>
                                <w:spacing w:val="-10"/>
                                <w:sz w:val="18"/>
                              </w:rPr>
                              <w:t>2</w:t>
                            </w:r>
                          </w:p>
                        </w:tc>
                        <w:tc>
                          <w:tcPr>
                            <w:tcW w:w="828" w:type="dxa"/>
                          </w:tcPr>
                          <w:p w14:paraId="5641AA35">
                            <w:pPr>
                              <w:pStyle w:val="11"/>
                              <w:spacing w:before="177"/>
                              <w:ind w:left="32"/>
                              <w:rPr>
                                <w:sz w:val="18"/>
                              </w:rPr>
                            </w:pPr>
                            <w:r>
                              <w:rPr>
                                <w:spacing w:val="-5"/>
                                <w:sz w:val="18"/>
                              </w:rPr>
                              <w:t>321</w:t>
                            </w:r>
                          </w:p>
                        </w:tc>
                        <w:tc>
                          <w:tcPr>
                            <w:tcW w:w="4179" w:type="dxa"/>
                            <w:gridSpan w:val="4"/>
                          </w:tcPr>
                          <w:p w14:paraId="6F7CA1E2">
                            <w:pPr>
                              <w:pStyle w:val="11"/>
                              <w:spacing w:before="42" w:line="171" w:lineRule="exact"/>
                              <w:ind w:left="605"/>
                              <w:rPr>
                                <w:sz w:val="18"/>
                              </w:rPr>
                            </w:pPr>
                            <w:r>
                              <w:rPr>
                                <w:sz w:val="18"/>
                              </w:rPr>
                              <w:t>Anfotericina</w:t>
                            </w:r>
                            <w:r>
                              <w:rPr>
                                <w:spacing w:val="71"/>
                                <w:sz w:val="18"/>
                              </w:rPr>
                              <w:t xml:space="preserve"> </w:t>
                            </w:r>
                            <w:r>
                              <w:rPr>
                                <w:sz w:val="18"/>
                              </w:rPr>
                              <w:t>B</w:t>
                            </w:r>
                            <w:r>
                              <w:rPr>
                                <w:spacing w:val="71"/>
                                <w:sz w:val="18"/>
                              </w:rPr>
                              <w:t xml:space="preserve"> </w:t>
                            </w:r>
                            <w:r>
                              <w:rPr>
                                <w:sz w:val="18"/>
                              </w:rPr>
                              <w:t>50</w:t>
                            </w:r>
                            <w:r>
                              <w:rPr>
                                <w:spacing w:val="71"/>
                                <w:sz w:val="18"/>
                              </w:rPr>
                              <w:t xml:space="preserve"> </w:t>
                            </w:r>
                            <w:r>
                              <w:rPr>
                                <w:sz w:val="18"/>
                              </w:rPr>
                              <w:t>mg</w:t>
                            </w:r>
                            <w:r>
                              <w:rPr>
                                <w:spacing w:val="71"/>
                                <w:sz w:val="18"/>
                              </w:rPr>
                              <w:t xml:space="preserve"> </w:t>
                            </w:r>
                            <w:r>
                              <w:rPr>
                                <w:spacing w:val="-5"/>
                                <w:sz w:val="18"/>
                              </w:rPr>
                              <w:t>po</w:t>
                            </w:r>
                          </w:p>
                          <w:p w14:paraId="29AA8AEC">
                            <w:pPr>
                              <w:pStyle w:val="11"/>
                              <w:tabs>
                                <w:tab w:val="left" w:pos="2723"/>
                              </w:tabs>
                              <w:spacing w:line="135" w:lineRule="exact"/>
                              <w:ind w:left="47"/>
                              <w:rPr>
                                <w:sz w:val="18"/>
                              </w:rPr>
                            </w:pPr>
                            <w:r>
                              <w:rPr>
                                <w:spacing w:val="-2"/>
                                <w:sz w:val="18"/>
                              </w:rPr>
                              <w:t>84311</w:t>
                            </w:r>
                            <w:r>
                              <w:rPr>
                                <w:sz w:val="18"/>
                              </w:rPr>
                              <w:tab/>
                            </w:r>
                            <w:r>
                              <w:rPr>
                                <w:sz w:val="18"/>
                              </w:rPr>
                              <w:t>540/23</w:t>
                            </w:r>
                            <w:r>
                              <w:rPr>
                                <w:spacing w:val="42"/>
                                <w:sz w:val="18"/>
                              </w:rPr>
                              <w:t xml:space="preserve"> </w:t>
                            </w:r>
                            <w:r>
                              <w:rPr>
                                <w:spacing w:val="-2"/>
                                <w:sz w:val="18"/>
                              </w:rPr>
                              <w:t>18/12/2023</w:t>
                            </w:r>
                          </w:p>
                          <w:p w14:paraId="5C56FB4D">
                            <w:pPr>
                              <w:pStyle w:val="11"/>
                              <w:spacing w:line="171" w:lineRule="exact"/>
                              <w:ind w:left="605"/>
                              <w:rPr>
                                <w:sz w:val="18"/>
                              </w:rPr>
                            </w:pPr>
                            <w:r>
                              <w:rPr>
                                <w:sz w:val="18"/>
                              </w:rPr>
                              <w:t xml:space="preserve">liof sol inj </w:t>
                            </w:r>
                            <w:r>
                              <w:rPr>
                                <w:spacing w:val="-5"/>
                                <w:sz w:val="18"/>
                              </w:rPr>
                              <w:t>fa</w:t>
                            </w:r>
                          </w:p>
                        </w:tc>
                      </w:tr>
                      <w:tr w14:paraId="40A0E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562" w:type="dxa"/>
                          </w:tcPr>
                          <w:p w14:paraId="0E2FA7FA">
                            <w:pPr>
                              <w:pStyle w:val="11"/>
                              <w:spacing w:before="177"/>
                              <w:ind w:left="50"/>
                              <w:rPr>
                                <w:sz w:val="18"/>
                              </w:rPr>
                            </w:pPr>
                            <w:r>
                              <w:rPr>
                                <w:spacing w:val="-10"/>
                                <w:sz w:val="18"/>
                              </w:rPr>
                              <w:t>3</w:t>
                            </w:r>
                          </w:p>
                        </w:tc>
                        <w:tc>
                          <w:tcPr>
                            <w:tcW w:w="828" w:type="dxa"/>
                          </w:tcPr>
                          <w:p w14:paraId="3C6A2895">
                            <w:pPr>
                              <w:pStyle w:val="11"/>
                              <w:spacing w:before="177"/>
                              <w:ind w:left="32"/>
                              <w:rPr>
                                <w:sz w:val="18"/>
                              </w:rPr>
                            </w:pPr>
                            <w:r>
                              <w:rPr>
                                <w:spacing w:val="-5"/>
                                <w:sz w:val="18"/>
                              </w:rPr>
                              <w:t>254</w:t>
                            </w:r>
                          </w:p>
                        </w:tc>
                        <w:tc>
                          <w:tcPr>
                            <w:tcW w:w="4179" w:type="dxa"/>
                            <w:gridSpan w:val="4"/>
                          </w:tcPr>
                          <w:p w14:paraId="792AC2E7">
                            <w:pPr>
                              <w:pStyle w:val="11"/>
                              <w:tabs>
                                <w:tab w:val="left" w:pos="1950"/>
                              </w:tabs>
                              <w:spacing w:before="42" w:line="171" w:lineRule="exact"/>
                              <w:ind w:left="605"/>
                              <w:rPr>
                                <w:sz w:val="18"/>
                              </w:rPr>
                            </w:pPr>
                            <w:r>
                              <w:rPr>
                                <w:spacing w:val="-2"/>
                                <w:sz w:val="18"/>
                              </w:rPr>
                              <w:t>Ciprofloxacino,</w:t>
                            </w:r>
                            <w:r>
                              <w:rPr>
                                <w:sz w:val="18"/>
                              </w:rPr>
                              <w:tab/>
                            </w:r>
                            <w:r>
                              <w:rPr>
                                <w:spacing w:val="-2"/>
                                <w:sz w:val="18"/>
                              </w:rPr>
                              <w:t>Cloridrato</w:t>
                            </w:r>
                          </w:p>
                          <w:p w14:paraId="4C4A95C1">
                            <w:pPr>
                              <w:pStyle w:val="11"/>
                              <w:tabs>
                                <w:tab w:val="left" w:pos="2723"/>
                              </w:tabs>
                              <w:spacing w:line="135" w:lineRule="exact"/>
                              <w:ind w:left="47"/>
                              <w:rPr>
                                <w:sz w:val="18"/>
                              </w:rPr>
                            </w:pPr>
                            <w:r>
                              <w:rPr>
                                <w:spacing w:val="-2"/>
                                <w:sz w:val="18"/>
                              </w:rPr>
                              <w:t>17382</w:t>
                            </w:r>
                            <w:r>
                              <w:rPr>
                                <w:sz w:val="18"/>
                              </w:rPr>
                              <w:tab/>
                            </w:r>
                            <w:r>
                              <w:rPr>
                                <w:sz w:val="18"/>
                              </w:rPr>
                              <w:t>470/23</w:t>
                            </w:r>
                            <w:r>
                              <w:rPr>
                                <w:spacing w:val="42"/>
                                <w:sz w:val="18"/>
                              </w:rPr>
                              <w:t xml:space="preserve"> </w:t>
                            </w:r>
                            <w:r>
                              <w:rPr>
                                <w:spacing w:val="-2"/>
                                <w:sz w:val="18"/>
                              </w:rPr>
                              <w:t>29/11/2023</w:t>
                            </w:r>
                          </w:p>
                          <w:p w14:paraId="74E090EE">
                            <w:pPr>
                              <w:pStyle w:val="11"/>
                              <w:spacing w:line="171" w:lineRule="exact"/>
                              <w:ind w:left="605"/>
                              <w:rPr>
                                <w:sz w:val="18"/>
                              </w:rPr>
                            </w:pPr>
                            <w:r>
                              <w:rPr>
                                <w:sz w:val="18"/>
                              </w:rPr>
                              <w:t xml:space="preserve">500 mg </w:t>
                            </w:r>
                            <w:r>
                              <w:rPr>
                                <w:spacing w:val="-5"/>
                                <w:sz w:val="18"/>
                              </w:rPr>
                              <w:t>cp</w:t>
                            </w:r>
                          </w:p>
                        </w:tc>
                      </w:tr>
                      <w:tr w14:paraId="74D17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562" w:type="dxa"/>
                          </w:tcPr>
                          <w:p w14:paraId="589B9999">
                            <w:pPr>
                              <w:pStyle w:val="11"/>
                              <w:spacing w:before="185" w:line="123" w:lineRule="exact"/>
                              <w:ind w:left="50"/>
                              <w:rPr>
                                <w:sz w:val="18"/>
                              </w:rPr>
                            </w:pPr>
                            <w:r>
                              <w:rPr>
                                <w:spacing w:val="-10"/>
                                <w:sz w:val="18"/>
                              </w:rPr>
                              <w:t>4</w:t>
                            </w:r>
                          </w:p>
                        </w:tc>
                        <w:tc>
                          <w:tcPr>
                            <w:tcW w:w="828" w:type="dxa"/>
                          </w:tcPr>
                          <w:p w14:paraId="622C5128">
                            <w:pPr>
                              <w:pStyle w:val="11"/>
                              <w:spacing w:before="185" w:line="123" w:lineRule="exact"/>
                              <w:ind w:left="32"/>
                              <w:rPr>
                                <w:sz w:val="18"/>
                              </w:rPr>
                            </w:pPr>
                            <w:r>
                              <w:rPr>
                                <w:spacing w:val="-5"/>
                                <w:sz w:val="18"/>
                              </w:rPr>
                              <w:t>790</w:t>
                            </w:r>
                          </w:p>
                        </w:tc>
                        <w:tc>
                          <w:tcPr>
                            <w:tcW w:w="4179" w:type="dxa"/>
                            <w:gridSpan w:val="4"/>
                          </w:tcPr>
                          <w:p w14:paraId="71BF9E38">
                            <w:pPr>
                              <w:pStyle w:val="11"/>
                              <w:spacing w:before="50" w:line="171" w:lineRule="exact"/>
                              <w:ind w:left="605"/>
                              <w:rPr>
                                <w:sz w:val="18"/>
                              </w:rPr>
                            </w:pPr>
                            <w:r>
                              <w:rPr>
                                <w:sz w:val="18"/>
                              </w:rPr>
                              <w:t>Dantroleno</w:t>
                            </w:r>
                            <w:r>
                              <w:rPr>
                                <w:spacing w:val="1"/>
                                <w:sz w:val="18"/>
                              </w:rPr>
                              <w:t xml:space="preserve"> </w:t>
                            </w:r>
                            <w:r>
                              <w:rPr>
                                <w:sz w:val="18"/>
                              </w:rPr>
                              <w:t>Sodico</w:t>
                            </w:r>
                            <w:r>
                              <w:rPr>
                                <w:spacing w:val="1"/>
                                <w:sz w:val="18"/>
                              </w:rPr>
                              <w:t xml:space="preserve"> </w:t>
                            </w:r>
                            <w:r>
                              <w:rPr>
                                <w:sz w:val="18"/>
                              </w:rPr>
                              <w:t>20</w:t>
                            </w:r>
                            <w:r>
                              <w:rPr>
                                <w:spacing w:val="1"/>
                                <w:sz w:val="18"/>
                              </w:rPr>
                              <w:t xml:space="preserve"> </w:t>
                            </w:r>
                            <w:r>
                              <w:rPr>
                                <w:sz w:val="18"/>
                              </w:rPr>
                              <w:t>mg</w:t>
                            </w:r>
                            <w:r>
                              <w:rPr>
                                <w:spacing w:val="1"/>
                                <w:sz w:val="18"/>
                              </w:rPr>
                              <w:t xml:space="preserve"> </w:t>
                            </w:r>
                            <w:r>
                              <w:rPr>
                                <w:spacing w:val="-5"/>
                                <w:sz w:val="18"/>
                              </w:rPr>
                              <w:t>po</w:t>
                            </w:r>
                          </w:p>
                          <w:p w14:paraId="65798E76">
                            <w:pPr>
                              <w:pStyle w:val="11"/>
                              <w:tabs>
                                <w:tab w:val="left" w:pos="2723"/>
                              </w:tabs>
                              <w:spacing w:line="87" w:lineRule="exact"/>
                              <w:ind w:left="47"/>
                              <w:rPr>
                                <w:sz w:val="18"/>
                              </w:rPr>
                            </w:pPr>
                            <w:r>
                              <w:rPr>
                                <w:spacing w:val="-2"/>
                                <w:sz w:val="18"/>
                              </w:rPr>
                              <w:t>85748</w:t>
                            </w:r>
                            <w:r>
                              <w:rPr>
                                <w:sz w:val="18"/>
                              </w:rPr>
                              <w:tab/>
                            </w:r>
                            <w:r>
                              <w:rPr>
                                <w:sz w:val="18"/>
                              </w:rPr>
                              <w:t>045/24</w:t>
                            </w:r>
                            <w:r>
                              <w:rPr>
                                <w:spacing w:val="42"/>
                                <w:sz w:val="18"/>
                              </w:rPr>
                              <w:t xml:space="preserve"> </w:t>
                            </w:r>
                            <w:r>
                              <w:rPr>
                                <w:spacing w:val="-2"/>
                                <w:sz w:val="18"/>
                              </w:rPr>
                              <w:t>05/02/2024</w:t>
                            </w:r>
                          </w:p>
                        </w:tc>
                      </w:tr>
                      <w:tr w14:paraId="45933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7" w:hRule="atLeast"/>
                        </w:trPr>
                        <w:tc>
                          <w:tcPr>
                            <w:tcW w:w="562" w:type="dxa"/>
                          </w:tcPr>
                          <w:p w14:paraId="2F662F17">
                            <w:pPr>
                              <w:pStyle w:val="11"/>
                              <w:rPr>
                                <w:sz w:val="16"/>
                              </w:rPr>
                            </w:pPr>
                          </w:p>
                        </w:tc>
                        <w:tc>
                          <w:tcPr>
                            <w:tcW w:w="828" w:type="dxa"/>
                          </w:tcPr>
                          <w:p w14:paraId="203BF49C">
                            <w:pPr>
                              <w:pStyle w:val="11"/>
                              <w:rPr>
                                <w:sz w:val="16"/>
                              </w:rPr>
                            </w:pPr>
                          </w:p>
                        </w:tc>
                        <w:tc>
                          <w:tcPr>
                            <w:tcW w:w="550" w:type="dxa"/>
                          </w:tcPr>
                          <w:p w14:paraId="75DAA332">
                            <w:pPr>
                              <w:pStyle w:val="11"/>
                              <w:rPr>
                                <w:sz w:val="16"/>
                              </w:rPr>
                            </w:pPr>
                          </w:p>
                        </w:tc>
                        <w:tc>
                          <w:tcPr>
                            <w:tcW w:w="2155" w:type="dxa"/>
                          </w:tcPr>
                          <w:p w14:paraId="6D82CEE9">
                            <w:pPr>
                              <w:pStyle w:val="11"/>
                              <w:spacing w:line="199" w:lineRule="exact"/>
                              <w:ind w:left="55"/>
                              <w:rPr>
                                <w:sz w:val="18"/>
                              </w:rPr>
                            </w:pPr>
                            <w:r>
                              <w:rPr>
                                <w:sz w:val="18"/>
                              </w:rPr>
                              <w:t xml:space="preserve">sol inj </w:t>
                            </w:r>
                            <w:r>
                              <w:rPr>
                                <w:spacing w:val="-5"/>
                                <w:sz w:val="18"/>
                              </w:rPr>
                              <w:t>FA</w:t>
                            </w:r>
                          </w:p>
                        </w:tc>
                        <w:tc>
                          <w:tcPr>
                            <w:tcW w:w="560" w:type="dxa"/>
                          </w:tcPr>
                          <w:p w14:paraId="1EF88D3A">
                            <w:pPr>
                              <w:pStyle w:val="11"/>
                              <w:rPr>
                                <w:sz w:val="16"/>
                              </w:rPr>
                            </w:pPr>
                          </w:p>
                        </w:tc>
                        <w:tc>
                          <w:tcPr>
                            <w:tcW w:w="914" w:type="dxa"/>
                          </w:tcPr>
                          <w:p w14:paraId="3E61A35C">
                            <w:pPr>
                              <w:pStyle w:val="11"/>
                              <w:rPr>
                                <w:sz w:val="16"/>
                              </w:rPr>
                            </w:pPr>
                          </w:p>
                        </w:tc>
                      </w:tr>
                      <w:tr w14:paraId="5346F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trPr>
                        <w:tc>
                          <w:tcPr>
                            <w:tcW w:w="562" w:type="dxa"/>
                          </w:tcPr>
                          <w:p w14:paraId="2327E6E4">
                            <w:pPr>
                              <w:pStyle w:val="11"/>
                              <w:spacing w:before="110"/>
                              <w:ind w:left="50"/>
                              <w:rPr>
                                <w:sz w:val="18"/>
                              </w:rPr>
                            </w:pPr>
                            <w:r>
                              <w:rPr>
                                <w:spacing w:val="-10"/>
                                <w:sz w:val="18"/>
                              </w:rPr>
                              <w:t>5</w:t>
                            </w:r>
                          </w:p>
                        </w:tc>
                        <w:tc>
                          <w:tcPr>
                            <w:tcW w:w="828" w:type="dxa"/>
                          </w:tcPr>
                          <w:p w14:paraId="4B2510FD">
                            <w:pPr>
                              <w:pStyle w:val="11"/>
                              <w:spacing w:before="110"/>
                              <w:ind w:left="32"/>
                              <w:rPr>
                                <w:sz w:val="18"/>
                              </w:rPr>
                            </w:pPr>
                            <w:r>
                              <w:rPr>
                                <w:spacing w:val="-5"/>
                                <w:sz w:val="18"/>
                              </w:rPr>
                              <w:t>459</w:t>
                            </w:r>
                          </w:p>
                        </w:tc>
                        <w:tc>
                          <w:tcPr>
                            <w:tcW w:w="550" w:type="dxa"/>
                          </w:tcPr>
                          <w:p w14:paraId="3CA57C28">
                            <w:pPr>
                              <w:pStyle w:val="11"/>
                              <w:spacing w:before="110"/>
                              <w:ind w:right="3"/>
                              <w:jc w:val="center"/>
                              <w:rPr>
                                <w:sz w:val="18"/>
                              </w:rPr>
                            </w:pPr>
                            <w:r>
                              <w:rPr>
                                <w:spacing w:val="-2"/>
                                <w:sz w:val="18"/>
                              </w:rPr>
                              <w:t>17615</w:t>
                            </w:r>
                          </w:p>
                        </w:tc>
                        <w:tc>
                          <w:tcPr>
                            <w:tcW w:w="2155" w:type="dxa"/>
                          </w:tcPr>
                          <w:p w14:paraId="1C25218B">
                            <w:pPr>
                              <w:pStyle w:val="11"/>
                              <w:spacing w:before="110"/>
                              <w:ind w:left="55"/>
                              <w:rPr>
                                <w:sz w:val="18"/>
                              </w:rPr>
                            </w:pPr>
                            <w:r>
                              <w:rPr>
                                <w:sz w:val="18"/>
                              </w:rPr>
                              <w:t xml:space="preserve">Domperidona 10 mg </w:t>
                            </w:r>
                            <w:r>
                              <w:rPr>
                                <w:spacing w:val="-5"/>
                                <w:sz w:val="18"/>
                              </w:rPr>
                              <w:t>cp</w:t>
                            </w:r>
                          </w:p>
                        </w:tc>
                        <w:tc>
                          <w:tcPr>
                            <w:tcW w:w="560" w:type="dxa"/>
                          </w:tcPr>
                          <w:p w14:paraId="72411E5B">
                            <w:pPr>
                              <w:pStyle w:val="11"/>
                              <w:spacing w:before="110"/>
                              <w:ind w:right="21"/>
                              <w:jc w:val="center"/>
                              <w:rPr>
                                <w:sz w:val="18"/>
                              </w:rPr>
                            </w:pPr>
                            <w:r>
                              <w:rPr>
                                <w:spacing w:val="-2"/>
                                <w:sz w:val="18"/>
                              </w:rPr>
                              <w:t>242/24</w:t>
                            </w:r>
                          </w:p>
                        </w:tc>
                        <w:tc>
                          <w:tcPr>
                            <w:tcW w:w="914" w:type="dxa"/>
                          </w:tcPr>
                          <w:p w14:paraId="7ED01D31">
                            <w:pPr>
                              <w:pStyle w:val="11"/>
                              <w:spacing w:before="110"/>
                              <w:jc w:val="center"/>
                              <w:rPr>
                                <w:sz w:val="18"/>
                              </w:rPr>
                            </w:pPr>
                            <w:r>
                              <w:rPr>
                                <w:spacing w:val="-2"/>
                                <w:sz w:val="18"/>
                              </w:rPr>
                              <w:t>13/09/2024</w:t>
                            </w:r>
                          </w:p>
                        </w:tc>
                      </w:tr>
                      <w:tr w14:paraId="25F55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trPr>
                        <w:tc>
                          <w:tcPr>
                            <w:tcW w:w="562" w:type="dxa"/>
                          </w:tcPr>
                          <w:p w14:paraId="0110EC34">
                            <w:pPr>
                              <w:pStyle w:val="11"/>
                              <w:spacing w:before="177"/>
                              <w:ind w:left="50"/>
                              <w:rPr>
                                <w:sz w:val="18"/>
                              </w:rPr>
                            </w:pPr>
                            <w:r>
                              <w:rPr>
                                <w:spacing w:val="-10"/>
                                <w:sz w:val="18"/>
                              </w:rPr>
                              <w:t>6</w:t>
                            </w:r>
                          </w:p>
                        </w:tc>
                        <w:tc>
                          <w:tcPr>
                            <w:tcW w:w="828" w:type="dxa"/>
                          </w:tcPr>
                          <w:p w14:paraId="5D52CF2D">
                            <w:pPr>
                              <w:pStyle w:val="11"/>
                              <w:spacing w:before="177"/>
                              <w:ind w:left="32"/>
                              <w:rPr>
                                <w:sz w:val="18"/>
                              </w:rPr>
                            </w:pPr>
                            <w:r>
                              <w:rPr>
                                <w:spacing w:val="-5"/>
                                <w:sz w:val="18"/>
                              </w:rPr>
                              <w:t>281</w:t>
                            </w:r>
                          </w:p>
                        </w:tc>
                        <w:tc>
                          <w:tcPr>
                            <w:tcW w:w="550" w:type="dxa"/>
                          </w:tcPr>
                          <w:p w14:paraId="638E372E">
                            <w:pPr>
                              <w:pStyle w:val="11"/>
                              <w:spacing w:before="177"/>
                              <w:ind w:right="3"/>
                              <w:jc w:val="center"/>
                              <w:rPr>
                                <w:sz w:val="18"/>
                              </w:rPr>
                            </w:pPr>
                            <w:r>
                              <w:rPr>
                                <w:spacing w:val="-2"/>
                                <w:sz w:val="18"/>
                              </w:rPr>
                              <w:t>17693</w:t>
                            </w:r>
                          </w:p>
                        </w:tc>
                        <w:tc>
                          <w:tcPr>
                            <w:tcW w:w="2155" w:type="dxa"/>
                          </w:tcPr>
                          <w:p w14:paraId="42879301">
                            <w:pPr>
                              <w:pStyle w:val="11"/>
                              <w:spacing w:before="177"/>
                              <w:ind w:left="55"/>
                              <w:rPr>
                                <w:sz w:val="18"/>
                              </w:rPr>
                            </w:pPr>
                            <w:r>
                              <w:rPr>
                                <w:sz w:val="18"/>
                              </w:rPr>
                              <w:t>Fenitoina Sodica CP</w:t>
                            </w:r>
                            <w:r>
                              <w:rPr>
                                <w:spacing w:val="-7"/>
                                <w:sz w:val="18"/>
                              </w:rPr>
                              <w:t xml:space="preserve"> </w:t>
                            </w:r>
                            <w:r>
                              <w:rPr>
                                <w:sz w:val="18"/>
                              </w:rPr>
                              <w:t xml:space="preserve">100 </w:t>
                            </w:r>
                            <w:r>
                              <w:rPr>
                                <w:spacing w:val="-5"/>
                                <w:sz w:val="18"/>
                              </w:rPr>
                              <w:t>mg</w:t>
                            </w:r>
                          </w:p>
                        </w:tc>
                        <w:tc>
                          <w:tcPr>
                            <w:tcW w:w="560" w:type="dxa"/>
                          </w:tcPr>
                          <w:p w14:paraId="397C35BA">
                            <w:pPr>
                              <w:pStyle w:val="11"/>
                              <w:spacing w:before="177"/>
                              <w:ind w:right="21"/>
                              <w:jc w:val="center"/>
                              <w:rPr>
                                <w:sz w:val="18"/>
                              </w:rPr>
                            </w:pPr>
                            <w:r>
                              <w:rPr>
                                <w:spacing w:val="-2"/>
                                <w:sz w:val="18"/>
                              </w:rPr>
                              <w:t>127/24</w:t>
                            </w:r>
                          </w:p>
                        </w:tc>
                        <w:tc>
                          <w:tcPr>
                            <w:tcW w:w="914" w:type="dxa"/>
                          </w:tcPr>
                          <w:p w14:paraId="7A067827">
                            <w:pPr>
                              <w:pStyle w:val="11"/>
                              <w:spacing w:before="177"/>
                              <w:jc w:val="center"/>
                              <w:rPr>
                                <w:sz w:val="18"/>
                              </w:rPr>
                            </w:pPr>
                            <w:r>
                              <w:rPr>
                                <w:spacing w:val="-2"/>
                                <w:sz w:val="18"/>
                              </w:rPr>
                              <w:t>21/06/2024</w:t>
                            </w:r>
                          </w:p>
                        </w:tc>
                      </w:tr>
                      <w:tr w14:paraId="1CDAD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7" w:hRule="atLeast"/>
                        </w:trPr>
                        <w:tc>
                          <w:tcPr>
                            <w:tcW w:w="562" w:type="dxa"/>
                          </w:tcPr>
                          <w:p w14:paraId="42C5A8CA">
                            <w:pPr>
                              <w:pStyle w:val="11"/>
                              <w:spacing w:before="38"/>
                              <w:rPr>
                                <w:sz w:val="18"/>
                              </w:rPr>
                            </w:pPr>
                          </w:p>
                          <w:p w14:paraId="6912886E">
                            <w:pPr>
                              <w:pStyle w:val="11"/>
                              <w:ind w:left="50"/>
                              <w:rPr>
                                <w:sz w:val="18"/>
                              </w:rPr>
                            </w:pPr>
                            <w:r>
                              <w:rPr>
                                <w:spacing w:val="-10"/>
                                <w:sz w:val="18"/>
                              </w:rPr>
                              <w:t>7</w:t>
                            </w:r>
                          </w:p>
                        </w:tc>
                        <w:tc>
                          <w:tcPr>
                            <w:tcW w:w="828" w:type="dxa"/>
                          </w:tcPr>
                          <w:p w14:paraId="2DAFD1C0">
                            <w:pPr>
                              <w:pStyle w:val="11"/>
                              <w:spacing w:before="38"/>
                              <w:rPr>
                                <w:sz w:val="18"/>
                              </w:rPr>
                            </w:pPr>
                          </w:p>
                          <w:p w14:paraId="144A8B00">
                            <w:pPr>
                              <w:pStyle w:val="11"/>
                              <w:ind w:left="32"/>
                              <w:rPr>
                                <w:sz w:val="18"/>
                              </w:rPr>
                            </w:pPr>
                            <w:r>
                              <w:rPr>
                                <w:spacing w:val="-5"/>
                                <w:sz w:val="18"/>
                              </w:rPr>
                              <w:t>762</w:t>
                            </w:r>
                          </w:p>
                        </w:tc>
                        <w:tc>
                          <w:tcPr>
                            <w:tcW w:w="550" w:type="dxa"/>
                          </w:tcPr>
                          <w:p w14:paraId="2D070B66">
                            <w:pPr>
                              <w:pStyle w:val="11"/>
                              <w:spacing w:before="38"/>
                              <w:rPr>
                                <w:sz w:val="18"/>
                              </w:rPr>
                            </w:pPr>
                          </w:p>
                          <w:p w14:paraId="0404232B">
                            <w:pPr>
                              <w:pStyle w:val="11"/>
                              <w:ind w:right="3"/>
                              <w:jc w:val="center"/>
                              <w:rPr>
                                <w:sz w:val="18"/>
                              </w:rPr>
                            </w:pPr>
                            <w:r>
                              <w:rPr>
                                <w:spacing w:val="-2"/>
                                <w:sz w:val="18"/>
                              </w:rPr>
                              <w:t>17735</w:t>
                            </w:r>
                          </w:p>
                        </w:tc>
                        <w:tc>
                          <w:tcPr>
                            <w:tcW w:w="2155" w:type="dxa"/>
                          </w:tcPr>
                          <w:p w14:paraId="074F26BB">
                            <w:pPr>
                              <w:pStyle w:val="11"/>
                              <w:spacing w:before="27" w:line="270" w:lineRule="atLeast"/>
                              <w:ind w:left="55"/>
                              <w:rPr>
                                <w:sz w:val="18"/>
                              </w:rPr>
                            </w:pPr>
                            <w:r>
                              <w:rPr>
                                <w:sz w:val="18"/>
                              </w:rPr>
                              <w:t>Fluoxetina,</w:t>
                            </w:r>
                            <w:r>
                              <w:rPr>
                                <w:spacing w:val="34"/>
                                <w:sz w:val="18"/>
                              </w:rPr>
                              <w:t xml:space="preserve"> </w:t>
                            </w:r>
                            <w:r>
                              <w:rPr>
                                <w:sz w:val="18"/>
                              </w:rPr>
                              <w:t>Cloridrato</w:t>
                            </w:r>
                            <w:r>
                              <w:rPr>
                                <w:spacing w:val="34"/>
                                <w:sz w:val="18"/>
                              </w:rPr>
                              <w:t xml:space="preserve"> </w:t>
                            </w:r>
                            <w:r>
                              <w:rPr>
                                <w:sz w:val="18"/>
                              </w:rPr>
                              <w:t>Cap. 20 mg</w:t>
                            </w:r>
                          </w:p>
                        </w:tc>
                        <w:tc>
                          <w:tcPr>
                            <w:tcW w:w="560" w:type="dxa"/>
                          </w:tcPr>
                          <w:p w14:paraId="26DBCC22">
                            <w:pPr>
                              <w:pStyle w:val="11"/>
                              <w:spacing w:before="38"/>
                              <w:rPr>
                                <w:sz w:val="18"/>
                              </w:rPr>
                            </w:pPr>
                          </w:p>
                          <w:p w14:paraId="1CCD2A08">
                            <w:pPr>
                              <w:pStyle w:val="11"/>
                              <w:ind w:right="21"/>
                              <w:jc w:val="center"/>
                              <w:rPr>
                                <w:sz w:val="18"/>
                              </w:rPr>
                            </w:pPr>
                            <w:r>
                              <w:rPr>
                                <w:spacing w:val="-2"/>
                                <w:sz w:val="18"/>
                              </w:rPr>
                              <w:t>127/24</w:t>
                            </w:r>
                          </w:p>
                        </w:tc>
                        <w:tc>
                          <w:tcPr>
                            <w:tcW w:w="914" w:type="dxa"/>
                          </w:tcPr>
                          <w:p w14:paraId="0A230EDA">
                            <w:pPr>
                              <w:pStyle w:val="11"/>
                              <w:spacing w:before="38"/>
                              <w:rPr>
                                <w:sz w:val="18"/>
                              </w:rPr>
                            </w:pPr>
                          </w:p>
                          <w:p w14:paraId="205E7B5E">
                            <w:pPr>
                              <w:pStyle w:val="11"/>
                              <w:jc w:val="center"/>
                              <w:rPr>
                                <w:sz w:val="18"/>
                              </w:rPr>
                            </w:pPr>
                            <w:r>
                              <w:rPr>
                                <w:spacing w:val="-2"/>
                                <w:sz w:val="18"/>
                              </w:rPr>
                              <w:t>21/06/2024</w:t>
                            </w:r>
                          </w:p>
                        </w:tc>
                      </w:tr>
                    </w:tbl>
                    <w:p w14:paraId="4C1CDA13">
                      <w:pPr>
                        <w:pStyle w:val="7"/>
                        <w:spacing w:before="0"/>
                      </w:pPr>
                    </w:p>
                  </w:txbxContent>
                </v:textbox>
              </v:shape>
            </w:pict>
          </mc:Fallback>
        </mc:AlternateContent>
      </w:r>
      <w:r>
        <w:rPr>
          <w:b/>
          <w:sz w:val="18"/>
        </w:rPr>
        <w:t xml:space="preserve">PROCESSO </w:t>
      </w:r>
      <w:r>
        <w:rPr>
          <w:b/>
          <w:spacing w:val="-5"/>
          <w:sz w:val="18"/>
        </w:rPr>
        <w:t>SEI</w:t>
      </w:r>
    </w:p>
    <w:p w14:paraId="3953C20D">
      <w:pPr>
        <w:pStyle w:val="7"/>
        <w:spacing w:before="9"/>
        <w:rPr>
          <w:b/>
          <w:sz w:val="11"/>
        </w:rPr>
      </w:pPr>
    </w:p>
    <w:p w14:paraId="67F4C20E">
      <w:pPr>
        <w:pStyle w:val="7"/>
        <w:spacing w:after="0"/>
        <w:rPr>
          <w:b/>
          <w:sz w:val="11"/>
        </w:rPr>
        <w:sectPr>
          <w:type w:val="continuous"/>
          <w:pgSz w:w="15840" w:h="24480"/>
          <w:pgMar w:top="740" w:right="360" w:bottom="280" w:left="360" w:header="720" w:footer="720" w:gutter="0"/>
          <w:cols w:space="720" w:num="1"/>
        </w:sectPr>
      </w:pPr>
    </w:p>
    <w:p w14:paraId="4DF19F37">
      <w:pPr>
        <w:pStyle w:val="7"/>
        <w:spacing w:before="0"/>
        <w:rPr>
          <w:b/>
          <w:sz w:val="18"/>
        </w:rPr>
      </w:pPr>
    </w:p>
    <w:p w14:paraId="5966672C">
      <w:pPr>
        <w:pStyle w:val="7"/>
        <w:spacing w:before="0"/>
        <w:rPr>
          <w:b/>
          <w:sz w:val="18"/>
        </w:rPr>
      </w:pPr>
    </w:p>
    <w:p w14:paraId="5E0F1359">
      <w:pPr>
        <w:pStyle w:val="7"/>
        <w:spacing w:before="0"/>
        <w:rPr>
          <w:b/>
          <w:sz w:val="18"/>
        </w:rPr>
      </w:pPr>
    </w:p>
    <w:p w14:paraId="59BEF3DD">
      <w:pPr>
        <w:pStyle w:val="7"/>
        <w:spacing w:before="0"/>
        <w:rPr>
          <w:b/>
          <w:sz w:val="18"/>
        </w:rPr>
      </w:pPr>
    </w:p>
    <w:p w14:paraId="659E6B16">
      <w:pPr>
        <w:pStyle w:val="7"/>
        <w:spacing w:before="0"/>
        <w:rPr>
          <w:b/>
          <w:sz w:val="18"/>
        </w:rPr>
      </w:pPr>
    </w:p>
    <w:p w14:paraId="049891E9">
      <w:pPr>
        <w:pStyle w:val="7"/>
        <w:spacing w:before="0"/>
        <w:rPr>
          <w:b/>
          <w:sz w:val="18"/>
        </w:rPr>
      </w:pPr>
    </w:p>
    <w:p w14:paraId="420272E5">
      <w:pPr>
        <w:pStyle w:val="7"/>
        <w:spacing w:before="0"/>
        <w:rPr>
          <w:b/>
          <w:sz w:val="18"/>
        </w:rPr>
      </w:pPr>
    </w:p>
    <w:p w14:paraId="245B6420">
      <w:pPr>
        <w:pStyle w:val="7"/>
        <w:spacing w:before="0"/>
        <w:rPr>
          <w:b/>
          <w:sz w:val="18"/>
        </w:rPr>
      </w:pPr>
    </w:p>
    <w:p w14:paraId="6F4A4A3B">
      <w:pPr>
        <w:pStyle w:val="7"/>
        <w:spacing w:before="0"/>
        <w:rPr>
          <w:b/>
          <w:sz w:val="18"/>
        </w:rPr>
      </w:pPr>
    </w:p>
    <w:p w14:paraId="4873AF4C">
      <w:pPr>
        <w:pStyle w:val="7"/>
        <w:spacing w:before="0"/>
        <w:rPr>
          <w:b/>
          <w:sz w:val="18"/>
        </w:rPr>
      </w:pPr>
    </w:p>
    <w:p w14:paraId="065FF00C">
      <w:pPr>
        <w:pStyle w:val="7"/>
        <w:spacing w:before="0"/>
        <w:rPr>
          <w:b/>
          <w:sz w:val="18"/>
        </w:rPr>
      </w:pPr>
    </w:p>
    <w:p w14:paraId="519300F8">
      <w:pPr>
        <w:pStyle w:val="7"/>
        <w:spacing w:before="0"/>
        <w:rPr>
          <w:b/>
          <w:sz w:val="18"/>
        </w:rPr>
      </w:pPr>
    </w:p>
    <w:p w14:paraId="1A888A08">
      <w:pPr>
        <w:pStyle w:val="7"/>
        <w:spacing w:before="0"/>
        <w:rPr>
          <w:b/>
          <w:sz w:val="18"/>
        </w:rPr>
      </w:pPr>
    </w:p>
    <w:p w14:paraId="6F32991C">
      <w:pPr>
        <w:pStyle w:val="7"/>
        <w:spacing w:before="0"/>
        <w:rPr>
          <w:b/>
          <w:sz w:val="18"/>
        </w:rPr>
      </w:pPr>
    </w:p>
    <w:p w14:paraId="4ECAB5DD">
      <w:pPr>
        <w:pStyle w:val="7"/>
        <w:spacing w:before="0"/>
        <w:rPr>
          <w:b/>
          <w:sz w:val="18"/>
        </w:rPr>
      </w:pPr>
    </w:p>
    <w:p w14:paraId="7D1FB24C">
      <w:pPr>
        <w:pStyle w:val="7"/>
        <w:spacing w:before="0"/>
        <w:rPr>
          <w:b/>
          <w:sz w:val="18"/>
        </w:rPr>
      </w:pPr>
    </w:p>
    <w:p w14:paraId="4E1A362D">
      <w:pPr>
        <w:pStyle w:val="7"/>
        <w:spacing w:before="0"/>
        <w:rPr>
          <w:b/>
          <w:sz w:val="18"/>
        </w:rPr>
      </w:pPr>
    </w:p>
    <w:p w14:paraId="56EEFA4B">
      <w:pPr>
        <w:pStyle w:val="7"/>
        <w:spacing w:before="0"/>
        <w:rPr>
          <w:b/>
          <w:sz w:val="18"/>
        </w:rPr>
      </w:pPr>
    </w:p>
    <w:p w14:paraId="2C3DAC36">
      <w:pPr>
        <w:pStyle w:val="7"/>
        <w:spacing w:before="0"/>
        <w:rPr>
          <w:b/>
          <w:sz w:val="18"/>
        </w:rPr>
      </w:pPr>
    </w:p>
    <w:p w14:paraId="3C6344E2">
      <w:pPr>
        <w:pStyle w:val="7"/>
        <w:spacing w:before="0"/>
        <w:rPr>
          <w:b/>
          <w:sz w:val="18"/>
        </w:rPr>
      </w:pPr>
    </w:p>
    <w:p w14:paraId="23E1BDC6">
      <w:pPr>
        <w:pStyle w:val="7"/>
        <w:spacing w:before="21"/>
        <w:rPr>
          <w:b/>
          <w:sz w:val="18"/>
        </w:rPr>
      </w:pPr>
    </w:p>
    <w:p w14:paraId="46C1FAC1">
      <w:pPr>
        <w:tabs>
          <w:tab w:val="left" w:pos="906"/>
          <w:tab w:val="left" w:pos="1748"/>
        </w:tabs>
        <w:spacing w:before="0"/>
        <w:ind w:left="361" w:right="0" w:firstLine="0"/>
        <w:jc w:val="left"/>
        <w:rPr>
          <w:sz w:val="18"/>
        </w:rPr>
      </w:pPr>
      <w:r>
        <w:rPr>
          <w:spacing w:val="-10"/>
          <w:sz w:val="18"/>
        </w:rPr>
        <w:t>8</w:t>
      </w:r>
      <w:r>
        <w:rPr>
          <w:sz w:val="18"/>
        </w:rPr>
        <w:tab/>
      </w:r>
      <w:r>
        <w:rPr>
          <w:spacing w:val="-5"/>
          <w:sz w:val="18"/>
        </w:rPr>
        <w:t>394</w:t>
      </w:r>
      <w:r>
        <w:rPr>
          <w:sz w:val="18"/>
        </w:rPr>
        <w:tab/>
      </w:r>
      <w:r>
        <w:rPr>
          <w:spacing w:val="-4"/>
          <w:sz w:val="18"/>
        </w:rPr>
        <w:t>17914</w:t>
      </w:r>
    </w:p>
    <w:p w14:paraId="1AA24B3C">
      <w:pPr>
        <w:pStyle w:val="7"/>
        <w:spacing w:before="0"/>
        <w:rPr>
          <w:sz w:val="18"/>
        </w:rPr>
      </w:pPr>
    </w:p>
    <w:p w14:paraId="0199E186">
      <w:pPr>
        <w:pStyle w:val="7"/>
        <w:spacing w:before="84"/>
        <w:rPr>
          <w:sz w:val="18"/>
        </w:rPr>
      </w:pPr>
    </w:p>
    <w:p w14:paraId="1AC43A12">
      <w:pPr>
        <w:tabs>
          <w:tab w:val="left" w:pos="906"/>
          <w:tab w:val="left" w:pos="1748"/>
        </w:tabs>
        <w:spacing w:before="0"/>
        <w:ind w:left="361" w:right="0" w:firstLine="0"/>
        <w:jc w:val="left"/>
        <w:rPr>
          <w:sz w:val="18"/>
        </w:rPr>
      </w:pPr>
      <w:r>
        <w:rPr>
          <w:spacing w:val="-10"/>
          <w:sz w:val="18"/>
        </w:rPr>
        <w:t>9</w:t>
      </w:r>
      <w:r>
        <w:rPr>
          <w:sz w:val="18"/>
        </w:rPr>
        <w:tab/>
      </w:r>
      <w:r>
        <w:rPr>
          <w:spacing w:val="-5"/>
          <w:sz w:val="18"/>
        </w:rPr>
        <w:t>442</w:t>
      </w:r>
      <w:r>
        <w:rPr>
          <w:sz w:val="18"/>
        </w:rPr>
        <w:tab/>
      </w:r>
      <w:r>
        <w:rPr>
          <w:spacing w:val="-4"/>
          <w:sz w:val="18"/>
        </w:rPr>
        <w:t>74688</w:t>
      </w:r>
    </w:p>
    <w:p w14:paraId="0118C8EC">
      <w:pPr>
        <w:spacing w:before="0" w:line="240" w:lineRule="auto"/>
        <w:rPr>
          <w:sz w:val="18"/>
        </w:rPr>
      </w:pPr>
      <w:r>
        <w:br w:type="column"/>
      </w:r>
    </w:p>
    <w:p w14:paraId="0148BDB5">
      <w:pPr>
        <w:pStyle w:val="7"/>
        <w:spacing w:before="0"/>
        <w:rPr>
          <w:sz w:val="18"/>
        </w:rPr>
      </w:pPr>
    </w:p>
    <w:p w14:paraId="0120FF77">
      <w:pPr>
        <w:pStyle w:val="7"/>
        <w:spacing w:before="0"/>
        <w:rPr>
          <w:sz w:val="18"/>
        </w:rPr>
      </w:pPr>
    </w:p>
    <w:p w14:paraId="0F681E59">
      <w:pPr>
        <w:pStyle w:val="7"/>
        <w:spacing w:before="0"/>
        <w:rPr>
          <w:sz w:val="18"/>
        </w:rPr>
      </w:pPr>
    </w:p>
    <w:p w14:paraId="73C1EFCE">
      <w:pPr>
        <w:pStyle w:val="7"/>
        <w:spacing w:before="0"/>
        <w:rPr>
          <w:sz w:val="18"/>
        </w:rPr>
      </w:pPr>
    </w:p>
    <w:p w14:paraId="7A68B04C">
      <w:pPr>
        <w:pStyle w:val="7"/>
        <w:spacing w:before="0"/>
        <w:rPr>
          <w:sz w:val="18"/>
        </w:rPr>
      </w:pPr>
    </w:p>
    <w:p w14:paraId="2785E5BA">
      <w:pPr>
        <w:pStyle w:val="7"/>
        <w:spacing w:before="0"/>
        <w:rPr>
          <w:sz w:val="18"/>
        </w:rPr>
      </w:pPr>
    </w:p>
    <w:p w14:paraId="37A22E59">
      <w:pPr>
        <w:pStyle w:val="7"/>
        <w:spacing w:before="0"/>
        <w:rPr>
          <w:sz w:val="18"/>
        </w:rPr>
      </w:pPr>
    </w:p>
    <w:p w14:paraId="1D5A07C4">
      <w:pPr>
        <w:pStyle w:val="7"/>
        <w:spacing w:before="0"/>
        <w:rPr>
          <w:sz w:val="18"/>
        </w:rPr>
      </w:pPr>
    </w:p>
    <w:p w14:paraId="4BD52874">
      <w:pPr>
        <w:pStyle w:val="7"/>
        <w:spacing w:before="0"/>
        <w:rPr>
          <w:sz w:val="18"/>
        </w:rPr>
      </w:pPr>
    </w:p>
    <w:p w14:paraId="07CDF801">
      <w:pPr>
        <w:pStyle w:val="7"/>
        <w:spacing w:before="0"/>
        <w:rPr>
          <w:sz w:val="18"/>
        </w:rPr>
      </w:pPr>
    </w:p>
    <w:p w14:paraId="471FEED8">
      <w:pPr>
        <w:pStyle w:val="7"/>
        <w:spacing w:before="0"/>
        <w:rPr>
          <w:sz w:val="18"/>
        </w:rPr>
      </w:pPr>
    </w:p>
    <w:p w14:paraId="21BECA62">
      <w:pPr>
        <w:pStyle w:val="7"/>
        <w:spacing w:before="0"/>
        <w:rPr>
          <w:sz w:val="18"/>
        </w:rPr>
      </w:pPr>
    </w:p>
    <w:p w14:paraId="5DCE9B5E">
      <w:pPr>
        <w:pStyle w:val="7"/>
        <w:spacing w:before="0"/>
        <w:rPr>
          <w:sz w:val="18"/>
        </w:rPr>
      </w:pPr>
    </w:p>
    <w:p w14:paraId="7450C20A">
      <w:pPr>
        <w:pStyle w:val="7"/>
        <w:spacing w:before="0"/>
        <w:rPr>
          <w:sz w:val="18"/>
        </w:rPr>
      </w:pPr>
    </w:p>
    <w:p w14:paraId="5A394390">
      <w:pPr>
        <w:pStyle w:val="7"/>
        <w:spacing w:before="0"/>
        <w:rPr>
          <w:sz w:val="18"/>
        </w:rPr>
      </w:pPr>
    </w:p>
    <w:p w14:paraId="2377034B">
      <w:pPr>
        <w:pStyle w:val="7"/>
        <w:spacing w:before="0"/>
        <w:rPr>
          <w:sz w:val="18"/>
        </w:rPr>
      </w:pPr>
    </w:p>
    <w:p w14:paraId="0B483066">
      <w:pPr>
        <w:pStyle w:val="7"/>
        <w:spacing w:before="0"/>
        <w:rPr>
          <w:sz w:val="18"/>
        </w:rPr>
      </w:pPr>
    </w:p>
    <w:p w14:paraId="59FBF978">
      <w:pPr>
        <w:pStyle w:val="7"/>
        <w:spacing w:before="165"/>
        <w:rPr>
          <w:sz w:val="18"/>
        </w:rPr>
      </w:pPr>
    </w:p>
    <w:p w14:paraId="56C9C562">
      <w:pPr>
        <w:tabs>
          <w:tab w:val="left" w:pos="1041"/>
          <w:tab w:val="left" w:pos="1566"/>
          <w:tab w:val="left" w:pos="2051"/>
        </w:tabs>
        <w:spacing w:before="0"/>
        <w:ind w:left="67" w:right="0" w:firstLine="0"/>
        <w:jc w:val="left"/>
        <w:rPr>
          <w:sz w:val="18"/>
        </w:rPr>
      </w:pPr>
      <w:r>
        <w:rPr>
          <w:spacing w:val="-2"/>
          <w:sz w:val="18"/>
        </w:rPr>
        <w:t>Levodopa</w:t>
      </w:r>
      <w:r>
        <w:rPr>
          <w:sz w:val="18"/>
        </w:rPr>
        <w:tab/>
      </w:r>
      <w:r>
        <w:rPr>
          <w:spacing w:val="-5"/>
          <w:sz w:val="18"/>
        </w:rPr>
        <w:t>200</w:t>
      </w:r>
      <w:r>
        <w:rPr>
          <w:sz w:val="18"/>
        </w:rPr>
        <w:tab/>
      </w:r>
      <w:r>
        <w:rPr>
          <w:spacing w:val="-7"/>
          <w:sz w:val="18"/>
        </w:rPr>
        <w:t>mg</w:t>
      </w:r>
      <w:r>
        <w:rPr>
          <w:sz w:val="18"/>
        </w:rPr>
        <w:tab/>
      </w:r>
      <w:r>
        <w:rPr>
          <w:spacing w:val="-10"/>
          <w:sz w:val="18"/>
        </w:rPr>
        <w:t>+</w:t>
      </w:r>
    </w:p>
    <w:p w14:paraId="3A74FCE3">
      <w:pPr>
        <w:spacing w:before="63" w:line="312" w:lineRule="auto"/>
        <w:ind w:left="67" w:right="0" w:firstLine="0"/>
        <w:jc w:val="left"/>
        <w:rPr>
          <w:sz w:val="18"/>
        </w:rPr>
      </w:pPr>
      <w:r>
        <w:rPr>
          <w:sz w:val="18"/>
        </w:rPr>
        <w:t>Benserazida,</w:t>
      </w:r>
      <w:r>
        <w:rPr>
          <w:spacing w:val="39"/>
          <w:sz w:val="18"/>
        </w:rPr>
        <w:t xml:space="preserve"> </w:t>
      </w:r>
      <w:r>
        <w:rPr>
          <w:sz w:val="18"/>
        </w:rPr>
        <w:t>Cloridrato</w:t>
      </w:r>
      <w:r>
        <w:rPr>
          <w:spacing w:val="40"/>
          <w:sz w:val="18"/>
        </w:rPr>
        <w:t xml:space="preserve"> </w:t>
      </w:r>
      <w:r>
        <w:rPr>
          <w:sz w:val="18"/>
        </w:rPr>
        <w:t>CP</w:t>
      </w:r>
      <w:r>
        <w:rPr>
          <w:spacing w:val="-13"/>
          <w:sz w:val="18"/>
        </w:rPr>
        <w:t xml:space="preserve"> </w:t>
      </w:r>
      <w:r>
        <w:rPr>
          <w:sz w:val="18"/>
        </w:rPr>
        <w:t>127/24</w:t>
      </w:r>
      <w:r>
        <w:rPr>
          <w:spacing w:val="31"/>
          <w:sz w:val="18"/>
        </w:rPr>
        <w:t xml:space="preserve"> </w:t>
      </w:r>
      <w:r>
        <w:rPr>
          <w:sz w:val="18"/>
        </w:rPr>
        <w:t>21/06/2024 50 mg</w:t>
      </w:r>
    </w:p>
    <w:p w14:paraId="256ED2E2">
      <w:pPr>
        <w:spacing w:before="32" w:line="171" w:lineRule="exact"/>
        <w:ind w:left="67" w:right="0" w:firstLine="0"/>
        <w:jc w:val="left"/>
        <w:rPr>
          <w:sz w:val="18"/>
        </w:rPr>
      </w:pPr>
      <w:r>
        <w:rPr>
          <w:sz w:val="18"/>
        </w:rPr>
        <w:t>Metilprednisolona,</w:t>
      </w:r>
      <w:r>
        <w:rPr>
          <w:spacing w:val="35"/>
          <w:sz w:val="18"/>
        </w:rPr>
        <w:t xml:space="preserve">  </w:t>
      </w:r>
      <w:r>
        <w:rPr>
          <w:spacing w:val="-2"/>
          <w:sz w:val="18"/>
        </w:rPr>
        <w:t>Acetato</w:t>
      </w:r>
    </w:p>
    <w:p w14:paraId="04A2E42E">
      <w:pPr>
        <w:spacing w:before="0" w:line="135" w:lineRule="exact"/>
        <w:ind w:left="2185" w:right="0" w:firstLine="0"/>
        <w:jc w:val="left"/>
        <w:rPr>
          <w:sz w:val="18"/>
        </w:rPr>
      </w:pPr>
      <w:r>
        <w:rPr>
          <w:sz w:val="18"/>
        </w:rPr>
        <w:t>270/24</w:t>
      </w:r>
      <w:r>
        <w:rPr>
          <w:spacing w:val="42"/>
          <w:sz w:val="18"/>
        </w:rPr>
        <w:t xml:space="preserve"> </w:t>
      </w:r>
      <w:r>
        <w:rPr>
          <w:spacing w:val="-2"/>
          <w:sz w:val="18"/>
        </w:rPr>
        <w:t>23/09/2024</w:t>
      </w:r>
    </w:p>
    <w:p w14:paraId="09EF046C">
      <w:pPr>
        <w:spacing w:before="0" w:line="171" w:lineRule="exact"/>
        <w:ind w:left="67" w:right="0" w:firstLine="0"/>
        <w:jc w:val="left"/>
        <w:rPr>
          <w:sz w:val="18"/>
        </w:rPr>
      </w:pPr>
      <w:r>
        <w:rPr>
          <w:sz w:val="18"/>
        </w:rPr>
        <w:t xml:space="preserve">40 mg/ ml sus inj fa 2 </w:t>
      </w:r>
      <w:r>
        <w:rPr>
          <w:spacing w:val="-5"/>
          <w:sz w:val="18"/>
        </w:rPr>
        <w:t>mL</w:t>
      </w:r>
    </w:p>
    <w:p w14:paraId="6876B6C1">
      <w:pPr>
        <w:spacing w:before="93" w:line="326" w:lineRule="auto"/>
        <w:ind w:left="102" w:right="7602" w:firstLine="0"/>
        <w:jc w:val="left"/>
        <w:rPr>
          <w:sz w:val="18"/>
        </w:rPr>
      </w:pPr>
      <w:r>
        <w:br w:type="column"/>
      </w:r>
      <w:r>
        <w:rPr>
          <w:spacing w:val="-4"/>
          <w:sz w:val="18"/>
        </w:rPr>
        <w:t xml:space="preserve">SEI- </w:t>
      </w:r>
      <w:r>
        <w:rPr>
          <w:spacing w:val="-2"/>
          <w:sz w:val="18"/>
        </w:rPr>
        <w:t xml:space="preserve">260007/006504/2024 </w:t>
      </w:r>
      <w:r>
        <w:rPr>
          <w:spacing w:val="-4"/>
          <w:sz w:val="18"/>
        </w:rPr>
        <w:t xml:space="preserve">SEI- </w:t>
      </w:r>
      <w:r>
        <w:rPr>
          <w:spacing w:val="-2"/>
          <w:sz w:val="18"/>
        </w:rPr>
        <w:t xml:space="preserve">260008/012422/2023 </w:t>
      </w:r>
      <w:r>
        <w:rPr>
          <w:spacing w:val="-4"/>
          <w:sz w:val="18"/>
        </w:rPr>
        <w:t xml:space="preserve">SEI- </w:t>
      </w:r>
      <w:r>
        <w:rPr>
          <w:spacing w:val="-2"/>
          <w:sz w:val="18"/>
        </w:rPr>
        <w:t>260008/010184/2023</w:t>
      </w:r>
    </w:p>
    <w:p w14:paraId="37FC687F">
      <w:pPr>
        <w:spacing w:before="36" w:line="328" w:lineRule="auto"/>
        <w:ind w:left="102" w:right="7602" w:firstLine="0"/>
        <w:jc w:val="left"/>
        <w:rPr>
          <w:sz w:val="18"/>
        </w:rPr>
      </w:pPr>
      <w:r>
        <w:rPr>
          <w:spacing w:val="-4"/>
          <w:sz w:val="18"/>
        </w:rPr>
        <w:t xml:space="preserve">SEI- </w:t>
      </w:r>
      <w:r>
        <w:rPr>
          <w:spacing w:val="-2"/>
          <w:sz w:val="18"/>
        </w:rPr>
        <w:t xml:space="preserve">260008/012574/2023 </w:t>
      </w:r>
      <w:r>
        <w:rPr>
          <w:spacing w:val="-4"/>
          <w:sz w:val="18"/>
        </w:rPr>
        <w:t xml:space="preserve">SEI- </w:t>
      </w:r>
      <w:r>
        <w:rPr>
          <w:spacing w:val="-2"/>
          <w:sz w:val="18"/>
        </w:rPr>
        <w:t xml:space="preserve">260007/009419/2024 </w:t>
      </w:r>
      <w:r>
        <w:rPr>
          <w:spacing w:val="-4"/>
          <w:sz w:val="18"/>
        </w:rPr>
        <w:t xml:space="preserve">SEI- </w:t>
      </w:r>
      <w:r>
        <w:rPr>
          <w:spacing w:val="-2"/>
          <w:sz w:val="18"/>
        </w:rPr>
        <w:t xml:space="preserve">260007/005640/2024 </w:t>
      </w:r>
      <w:r>
        <w:rPr>
          <w:spacing w:val="-4"/>
          <w:sz w:val="18"/>
        </w:rPr>
        <w:t xml:space="preserve">SEI- </w:t>
      </w:r>
      <w:r>
        <w:rPr>
          <w:spacing w:val="-2"/>
          <w:sz w:val="18"/>
        </w:rPr>
        <w:t>260007/005640/2024</w:t>
      </w:r>
    </w:p>
    <w:p w14:paraId="38C973DB">
      <w:pPr>
        <w:spacing w:before="146" w:line="312" w:lineRule="auto"/>
        <w:ind w:left="102" w:right="7602" w:firstLine="0"/>
        <w:jc w:val="left"/>
        <w:rPr>
          <w:sz w:val="18"/>
        </w:rPr>
      </w:pPr>
      <w:r>
        <w:rPr>
          <w:spacing w:val="-4"/>
          <w:sz w:val="18"/>
        </w:rPr>
        <w:t xml:space="preserve">SEI- </w:t>
      </w:r>
      <w:r>
        <w:rPr>
          <w:spacing w:val="-2"/>
          <w:sz w:val="18"/>
        </w:rPr>
        <w:t>260007/005640/2024</w:t>
      </w:r>
    </w:p>
    <w:p w14:paraId="486B9E52">
      <w:pPr>
        <w:spacing w:before="167" w:line="312" w:lineRule="auto"/>
        <w:ind w:left="102" w:right="7602" w:firstLine="0"/>
        <w:jc w:val="left"/>
        <w:rPr>
          <w:sz w:val="18"/>
        </w:rPr>
      </w:pPr>
      <w:r>
        <w:rPr>
          <w:spacing w:val="-4"/>
          <w:sz w:val="18"/>
        </w:rPr>
        <w:t xml:space="preserve">SEI- </w:t>
      </w:r>
      <w:r>
        <w:rPr>
          <w:spacing w:val="-2"/>
          <w:sz w:val="18"/>
        </w:rPr>
        <w:t>260007/009306/2024</w:t>
      </w:r>
    </w:p>
    <w:p w14:paraId="6ED6A228">
      <w:pPr>
        <w:spacing w:before="47" w:line="143" w:lineRule="exact"/>
        <w:ind w:left="102" w:right="0" w:firstLine="0"/>
        <w:jc w:val="left"/>
        <w:rPr>
          <w:sz w:val="18"/>
        </w:rPr>
      </w:pPr>
      <w:r>
        <w:rPr>
          <w:spacing w:val="-4"/>
          <w:sz w:val="18"/>
        </w:rPr>
        <w:t>SEI-</w:t>
      </w:r>
    </w:p>
    <w:p w14:paraId="7C69418E">
      <w:pPr>
        <w:spacing w:after="0" w:line="143" w:lineRule="exact"/>
        <w:jc w:val="left"/>
        <w:rPr>
          <w:sz w:val="18"/>
        </w:rPr>
        <w:sectPr>
          <w:type w:val="continuous"/>
          <w:pgSz w:w="15840" w:h="24480"/>
          <w:pgMar w:top="740" w:right="360" w:bottom="280" w:left="360" w:header="720" w:footer="720" w:gutter="0"/>
          <w:cols w:equalWidth="0" w:num="3">
            <w:col w:w="2199" w:space="40"/>
            <w:col w:w="3594" w:space="39"/>
            <w:col w:w="9248"/>
          </w:cols>
        </w:sectPr>
      </w:pPr>
    </w:p>
    <w:p w14:paraId="6FD72593">
      <w:pPr>
        <w:tabs>
          <w:tab w:val="left" w:pos="906"/>
          <w:tab w:val="left" w:pos="1748"/>
        </w:tabs>
        <w:spacing w:before="0" w:line="200" w:lineRule="exact"/>
        <w:ind w:left="361" w:right="0" w:firstLine="0"/>
        <w:jc w:val="left"/>
        <w:rPr>
          <w:sz w:val="18"/>
        </w:rPr>
      </w:pPr>
      <w:r>
        <w:rPr>
          <w:spacing w:val="-5"/>
          <w:sz w:val="18"/>
        </w:rPr>
        <w:t>10</w:t>
      </w:r>
      <w:r>
        <w:rPr>
          <w:sz w:val="18"/>
        </w:rPr>
        <w:tab/>
      </w:r>
      <w:r>
        <w:rPr>
          <w:spacing w:val="-5"/>
          <w:sz w:val="18"/>
        </w:rPr>
        <w:t>396</w:t>
      </w:r>
      <w:r>
        <w:rPr>
          <w:sz w:val="18"/>
        </w:rPr>
        <w:tab/>
      </w:r>
      <w:r>
        <w:rPr>
          <w:sz w:val="18"/>
        </w:rPr>
        <w:t>97911</w:t>
      </w:r>
      <w:r>
        <w:rPr>
          <w:spacing w:val="65"/>
          <w:sz w:val="18"/>
        </w:rPr>
        <w:t xml:space="preserve"> </w:t>
      </w:r>
      <w:r>
        <w:rPr>
          <w:sz w:val="18"/>
        </w:rPr>
        <w:t>Nitazoxanida</w:t>
      </w:r>
      <w:r>
        <w:rPr>
          <w:spacing w:val="-1"/>
          <w:sz w:val="18"/>
        </w:rPr>
        <w:t xml:space="preserve"> </w:t>
      </w:r>
      <w:r>
        <w:rPr>
          <w:sz w:val="18"/>
        </w:rPr>
        <w:t>500</w:t>
      </w:r>
      <w:r>
        <w:rPr>
          <w:spacing w:val="-1"/>
          <w:sz w:val="18"/>
        </w:rPr>
        <w:t xml:space="preserve"> </w:t>
      </w:r>
      <w:r>
        <w:rPr>
          <w:sz w:val="18"/>
        </w:rPr>
        <w:t>mg cp</w:t>
      </w:r>
      <w:r>
        <w:rPr>
          <w:spacing w:val="-1"/>
          <w:sz w:val="18"/>
        </w:rPr>
        <w:t xml:space="preserve"> </w:t>
      </w:r>
      <w:r>
        <w:rPr>
          <w:sz w:val="18"/>
        </w:rPr>
        <w:t>rev</w:t>
      </w:r>
      <w:r>
        <w:rPr>
          <w:spacing w:val="32"/>
          <w:sz w:val="18"/>
        </w:rPr>
        <w:t xml:space="preserve"> </w:t>
      </w:r>
      <w:r>
        <w:rPr>
          <w:sz w:val="18"/>
        </w:rPr>
        <w:t>148/24</w:t>
      </w:r>
      <w:r>
        <w:rPr>
          <w:spacing w:val="41"/>
          <w:sz w:val="18"/>
        </w:rPr>
        <w:t xml:space="preserve"> </w:t>
      </w:r>
      <w:r>
        <w:rPr>
          <w:spacing w:val="-2"/>
          <w:sz w:val="18"/>
        </w:rPr>
        <w:t>09/07/2024</w:t>
      </w:r>
    </w:p>
    <w:p w14:paraId="10DE9985">
      <w:pPr>
        <w:pStyle w:val="7"/>
        <w:spacing w:before="21"/>
        <w:rPr>
          <w:sz w:val="18"/>
        </w:rPr>
      </w:pPr>
    </w:p>
    <w:p w14:paraId="143BE5FF">
      <w:pPr>
        <w:tabs>
          <w:tab w:val="left" w:pos="4221"/>
        </w:tabs>
        <w:spacing w:before="0"/>
        <w:ind w:left="2306" w:right="0" w:firstLine="0"/>
        <w:jc w:val="left"/>
        <w:rPr>
          <w:sz w:val="18"/>
        </w:rPr>
      </w:pPr>
      <w:r>
        <w:rPr>
          <w:spacing w:val="-2"/>
          <w:sz w:val="18"/>
        </w:rPr>
        <w:t>Poliestirenossulfonato</w:t>
      </w:r>
      <w:r>
        <w:rPr>
          <w:sz w:val="18"/>
        </w:rPr>
        <w:tab/>
      </w:r>
      <w:r>
        <w:rPr>
          <w:spacing w:val="-5"/>
          <w:sz w:val="18"/>
        </w:rPr>
        <w:t>de</w:t>
      </w:r>
    </w:p>
    <w:p w14:paraId="222543BE">
      <w:pPr>
        <w:tabs>
          <w:tab w:val="left" w:pos="906"/>
          <w:tab w:val="left" w:pos="1748"/>
        </w:tabs>
        <w:spacing w:before="63"/>
        <w:ind w:left="361" w:right="0" w:firstLine="0"/>
        <w:jc w:val="left"/>
        <w:rPr>
          <w:sz w:val="18"/>
        </w:rPr>
      </w:pPr>
      <w:r>
        <w:rPr>
          <w:spacing w:val="-5"/>
          <w:sz w:val="18"/>
        </w:rPr>
        <w:t>11</w:t>
      </w:r>
      <w:r>
        <w:rPr>
          <w:sz w:val="18"/>
        </w:rPr>
        <w:tab/>
      </w:r>
      <w:r>
        <w:rPr>
          <w:spacing w:val="-5"/>
          <w:sz w:val="18"/>
        </w:rPr>
        <w:t>756</w:t>
      </w:r>
      <w:r>
        <w:rPr>
          <w:sz w:val="18"/>
        </w:rPr>
        <w:tab/>
      </w:r>
      <w:r>
        <w:rPr>
          <w:sz w:val="18"/>
        </w:rPr>
        <w:t>18194</w:t>
      </w:r>
      <w:r>
        <w:rPr>
          <w:spacing w:val="60"/>
          <w:sz w:val="18"/>
        </w:rPr>
        <w:t xml:space="preserve"> </w:t>
      </w:r>
      <w:r>
        <w:rPr>
          <w:sz w:val="18"/>
        </w:rPr>
        <w:t>Calcio 900mg/g Pó Sol. Oral</w:t>
      </w:r>
      <w:r>
        <w:rPr>
          <w:spacing w:val="-13"/>
          <w:sz w:val="18"/>
        </w:rPr>
        <w:t xml:space="preserve"> </w:t>
      </w:r>
      <w:r>
        <w:rPr>
          <w:sz w:val="18"/>
        </w:rPr>
        <w:t>044/24</w:t>
      </w:r>
      <w:r>
        <w:rPr>
          <w:spacing w:val="42"/>
          <w:sz w:val="18"/>
        </w:rPr>
        <w:t xml:space="preserve"> </w:t>
      </w:r>
      <w:r>
        <w:rPr>
          <w:spacing w:val="-2"/>
          <w:sz w:val="18"/>
        </w:rPr>
        <w:t>05/02/2024</w:t>
      </w:r>
    </w:p>
    <w:p w14:paraId="1C440558">
      <w:pPr>
        <w:spacing w:before="63"/>
        <w:ind w:left="2306" w:right="0" w:firstLine="0"/>
        <w:jc w:val="left"/>
        <w:rPr>
          <w:sz w:val="18"/>
        </w:rPr>
      </w:pPr>
      <w:r>
        <w:rPr>
          <w:sz w:val="18"/>
        </w:rPr>
        <w:t>Env.</w:t>
      </w:r>
      <w:r>
        <w:rPr>
          <w:spacing w:val="-6"/>
          <w:sz w:val="18"/>
        </w:rPr>
        <w:t xml:space="preserve"> </w:t>
      </w:r>
      <w:r>
        <w:rPr>
          <w:sz w:val="18"/>
        </w:rPr>
        <w:t>30</w:t>
      </w:r>
      <w:r>
        <w:rPr>
          <w:spacing w:val="-6"/>
          <w:sz w:val="18"/>
        </w:rPr>
        <w:t xml:space="preserve"> </w:t>
      </w:r>
      <w:r>
        <w:rPr>
          <w:spacing w:val="-10"/>
          <w:sz w:val="18"/>
        </w:rPr>
        <w:t>g</w:t>
      </w:r>
    </w:p>
    <w:p w14:paraId="2666010D">
      <w:pPr>
        <w:spacing w:before="127"/>
        <w:ind w:left="102" w:right="0" w:firstLine="0"/>
        <w:jc w:val="left"/>
        <w:rPr>
          <w:sz w:val="18"/>
        </w:rPr>
      </w:pPr>
      <w:r>
        <w:br w:type="column"/>
      </w:r>
      <w:r>
        <w:rPr>
          <w:spacing w:val="-2"/>
          <w:sz w:val="18"/>
        </w:rPr>
        <w:t>260007/005002/2024</w:t>
      </w:r>
    </w:p>
    <w:p w14:paraId="59B1FE04">
      <w:pPr>
        <w:pStyle w:val="7"/>
        <w:spacing w:before="21"/>
        <w:rPr>
          <w:sz w:val="18"/>
        </w:rPr>
      </w:pPr>
    </w:p>
    <w:p w14:paraId="34C3C90D">
      <w:pPr>
        <w:spacing w:before="1" w:line="312" w:lineRule="auto"/>
        <w:ind w:left="102" w:right="7347" w:firstLine="0"/>
        <w:jc w:val="left"/>
        <w:rPr>
          <w:sz w:val="18"/>
        </w:rPr>
      </w:pPr>
      <w:r>
        <w:rPr>
          <w:spacing w:val="-4"/>
          <w:sz w:val="18"/>
        </w:rPr>
        <w:t xml:space="preserve">SEI- </w:t>
      </w:r>
      <w:r>
        <w:rPr>
          <w:spacing w:val="-2"/>
          <w:sz w:val="18"/>
        </w:rPr>
        <w:t>260008/012589/2023</w:t>
      </w:r>
    </w:p>
    <w:p w14:paraId="60143DF0">
      <w:pPr>
        <w:spacing w:after="0" w:line="312" w:lineRule="auto"/>
        <w:jc w:val="left"/>
        <w:rPr>
          <w:sz w:val="18"/>
        </w:rPr>
        <w:sectPr>
          <w:type w:val="continuous"/>
          <w:pgSz w:w="15840" w:h="24480"/>
          <w:pgMar w:top="740" w:right="360" w:bottom="280" w:left="360" w:header="720" w:footer="720" w:gutter="0"/>
          <w:cols w:equalWidth="0" w:num="2">
            <w:col w:w="5833" w:space="40"/>
            <w:col w:w="9247"/>
          </w:cols>
        </w:sectPr>
      </w:pPr>
    </w:p>
    <w:p w14:paraId="29DD22A1">
      <w:pPr>
        <w:pStyle w:val="7"/>
        <w:spacing w:before="114"/>
      </w:pPr>
    </w:p>
    <w:p w14:paraId="07D9FFBA">
      <w:pPr>
        <w:pStyle w:val="3"/>
        <w:numPr>
          <w:ilvl w:val="1"/>
          <w:numId w:val="54"/>
        </w:numPr>
        <w:tabs>
          <w:tab w:val="left" w:pos="678"/>
        </w:tabs>
        <w:spacing w:before="0" w:after="0" w:line="240" w:lineRule="auto"/>
        <w:ind w:left="678" w:right="0" w:hanging="349"/>
        <w:jc w:val="left"/>
      </w:pPr>
      <w:r>
        <w:t>DESENHO</w:t>
      </w:r>
      <w:r>
        <w:rPr>
          <w:spacing w:val="-1"/>
        </w:rPr>
        <w:t xml:space="preserve"> </w:t>
      </w:r>
      <w:r>
        <w:t>DA</w:t>
      </w:r>
      <w:r>
        <w:rPr>
          <w:spacing w:val="-12"/>
        </w:rPr>
        <w:t xml:space="preserve"> </w:t>
      </w:r>
      <w:r>
        <w:rPr>
          <w:spacing w:val="-2"/>
        </w:rPr>
        <w:t>CONTRATAÇÃO</w:t>
      </w:r>
    </w:p>
    <w:p w14:paraId="3AF18520">
      <w:pPr>
        <w:pStyle w:val="10"/>
        <w:numPr>
          <w:ilvl w:val="2"/>
          <w:numId w:val="54"/>
        </w:numPr>
        <w:tabs>
          <w:tab w:val="left" w:pos="828"/>
        </w:tabs>
        <w:spacing w:before="40" w:after="0" w:line="240" w:lineRule="auto"/>
        <w:ind w:left="828" w:right="0" w:hanging="499"/>
        <w:jc w:val="left"/>
        <w:rPr>
          <w:b/>
          <w:sz w:val="20"/>
        </w:rPr>
      </w:pPr>
      <w:r>
        <w:rPr>
          <w:b/>
          <w:sz w:val="20"/>
        </w:rPr>
        <w:t>REGIME</w:t>
      </w:r>
      <w:r>
        <w:rPr>
          <w:b/>
          <w:spacing w:val="-1"/>
          <w:sz w:val="20"/>
        </w:rPr>
        <w:t xml:space="preserve"> </w:t>
      </w:r>
      <w:r>
        <w:rPr>
          <w:b/>
          <w:sz w:val="20"/>
        </w:rPr>
        <w:t>DE</w:t>
      </w:r>
      <w:r>
        <w:rPr>
          <w:b/>
          <w:spacing w:val="-1"/>
          <w:sz w:val="20"/>
        </w:rPr>
        <w:t xml:space="preserve"> </w:t>
      </w:r>
      <w:r>
        <w:rPr>
          <w:b/>
          <w:spacing w:val="-2"/>
          <w:sz w:val="20"/>
        </w:rPr>
        <w:t>CONTRATAÇÃO:</w:t>
      </w:r>
    </w:p>
    <w:p w14:paraId="27359F58">
      <w:pPr>
        <w:pStyle w:val="7"/>
        <w:spacing w:before="80"/>
        <w:rPr>
          <w:b/>
        </w:rPr>
      </w:pPr>
    </w:p>
    <w:p w14:paraId="09F82B32">
      <w:pPr>
        <w:pStyle w:val="7"/>
        <w:spacing w:before="0" w:line="280" w:lineRule="auto"/>
        <w:ind w:left="329" w:right="313"/>
        <w:jc w:val="both"/>
      </w:pPr>
      <w:r>
        <w:t>Pretende-se a aquisição, em âmbito nacional, através de empresa especializada, tendo em vista o cenário descrito no Item 2, em conformidade com a Lei nº 14.133/2021 (Regulamenta</w:t>
      </w:r>
      <w:r>
        <w:rPr>
          <w:spacing w:val="19"/>
        </w:rPr>
        <w:t xml:space="preserve"> </w:t>
      </w:r>
      <w:r>
        <w:t>o</w:t>
      </w:r>
      <w:r>
        <w:rPr>
          <w:spacing w:val="19"/>
        </w:rPr>
        <w:t xml:space="preserve"> </w:t>
      </w:r>
      <w:r>
        <w:t>art.</w:t>
      </w:r>
      <w:r>
        <w:rPr>
          <w:spacing w:val="19"/>
        </w:rPr>
        <w:t xml:space="preserve"> </w:t>
      </w:r>
      <w:r>
        <w:t>37,</w:t>
      </w:r>
      <w:r>
        <w:rPr>
          <w:spacing w:val="19"/>
        </w:rPr>
        <w:t xml:space="preserve"> </w:t>
      </w:r>
      <w:r>
        <w:t>inciso</w:t>
      </w:r>
      <w:r>
        <w:rPr>
          <w:spacing w:val="19"/>
        </w:rPr>
        <w:t xml:space="preserve"> </w:t>
      </w:r>
      <w:r>
        <w:t>XXI,</w:t>
      </w:r>
      <w:r>
        <w:rPr>
          <w:spacing w:val="19"/>
        </w:rPr>
        <w:t xml:space="preserve"> </w:t>
      </w:r>
      <w:r>
        <w:t>da</w:t>
      </w:r>
      <w:r>
        <w:rPr>
          <w:spacing w:val="19"/>
        </w:rPr>
        <w:t xml:space="preserve"> </w:t>
      </w:r>
      <w:r>
        <w:t>Constituição</w:t>
      </w:r>
      <w:r>
        <w:rPr>
          <w:spacing w:val="19"/>
        </w:rPr>
        <w:t xml:space="preserve"> </w:t>
      </w:r>
      <w:r>
        <w:t>Federal,</w:t>
      </w:r>
      <w:r>
        <w:rPr>
          <w:spacing w:val="19"/>
        </w:rPr>
        <w:t xml:space="preserve"> </w:t>
      </w:r>
      <w:r>
        <w:t>que</w:t>
      </w:r>
      <w:r>
        <w:rPr>
          <w:spacing w:val="19"/>
        </w:rPr>
        <w:t xml:space="preserve"> </w:t>
      </w:r>
      <w:r>
        <w:t>institui</w:t>
      </w:r>
      <w:r>
        <w:rPr>
          <w:spacing w:val="19"/>
        </w:rPr>
        <w:t xml:space="preserve"> </w:t>
      </w:r>
      <w:r>
        <w:t>normas</w:t>
      </w:r>
      <w:r>
        <w:rPr>
          <w:spacing w:val="19"/>
        </w:rPr>
        <w:t xml:space="preserve"> </w:t>
      </w:r>
      <w:r>
        <w:t>para</w:t>
      </w:r>
      <w:r>
        <w:rPr>
          <w:spacing w:val="19"/>
        </w:rPr>
        <w:t xml:space="preserve"> </w:t>
      </w:r>
      <w:r>
        <w:t>licitações</w:t>
      </w:r>
      <w:r>
        <w:rPr>
          <w:spacing w:val="19"/>
        </w:rPr>
        <w:t xml:space="preserve"> </w:t>
      </w:r>
      <w:r>
        <w:t>e</w:t>
      </w:r>
      <w:r>
        <w:rPr>
          <w:spacing w:val="19"/>
        </w:rPr>
        <w:t xml:space="preserve"> </w:t>
      </w:r>
      <w:r>
        <w:t>Contratos</w:t>
      </w:r>
      <w:r>
        <w:rPr>
          <w:spacing w:val="19"/>
        </w:rPr>
        <w:t xml:space="preserve"> </w:t>
      </w:r>
      <w:r>
        <w:t>da Administração</w:t>
      </w:r>
      <w:r>
        <w:rPr>
          <w:spacing w:val="19"/>
        </w:rPr>
        <w:t xml:space="preserve"> </w:t>
      </w:r>
      <w:r>
        <w:t>Pública</w:t>
      </w:r>
      <w:r>
        <w:rPr>
          <w:spacing w:val="19"/>
        </w:rPr>
        <w:t xml:space="preserve"> </w:t>
      </w:r>
      <w:r>
        <w:t>e</w:t>
      </w:r>
      <w:r>
        <w:rPr>
          <w:spacing w:val="19"/>
        </w:rPr>
        <w:t xml:space="preserve"> </w:t>
      </w:r>
      <w:r>
        <w:t>dá</w:t>
      </w:r>
      <w:r>
        <w:rPr>
          <w:spacing w:val="19"/>
        </w:rPr>
        <w:t xml:space="preserve"> </w:t>
      </w:r>
      <w:r>
        <w:t>outras</w:t>
      </w:r>
      <w:r>
        <w:rPr>
          <w:spacing w:val="19"/>
        </w:rPr>
        <w:t xml:space="preserve"> </w:t>
      </w:r>
      <w:r>
        <w:t>providências),</w:t>
      </w:r>
      <w:r>
        <w:rPr>
          <w:spacing w:val="19"/>
        </w:rPr>
        <w:t xml:space="preserve"> </w:t>
      </w:r>
      <w:r>
        <w:t>por</w:t>
      </w:r>
      <w:r>
        <w:rPr>
          <w:spacing w:val="19"/>
        </w:rPr>
        <w:t xml:space="preserve"> </w:t>
      </w:r>
      <w:r>
        <w:rPr>
          <w:b/>
          <w:u w:val="single"/>
        </w:rPr>
        <w:t>Licitação</w:t>
      </w:r>
      <w:r>
        <w:rPr>
          <w:b/>
        </w:rPr>
        <w:t xml:space="preserve"> (p</w:t>
      </w:r>
      <w:r>
        <w:rPr>
          <w:b/>
          <w:spacing w:val="-13"/>
          <w:u w:val="single"/>
        </w:rPr>
        <w:t xml:space="preserve"> </w:t>
      </w:r>
      <w:r>
        <w:rPr>
          <w:b/>
          <w:u w:val="single"/>
        </w:rPr>
        <w:t>regão</w:t>
      </w:r>
      <w:r>
        <w:rPr>
          <w:b/>
          <w:spacing w:val="-12"/>
          <w:u w:val="single"/>
        </w:rPr>
        <w:t xml:space="preserve"> </w:t>
      </w:r>
      <w:r>
        <w:rPr>
          <w:b/>
          <w:u w:val="single"/>
        </w:rPr>
        <w:t>eletrônico</w:t>
      </w:r>
      <w:r>
        <w:rPr>
          <w:b/>
        </w:rPr>
        <w:t>)</w:t>
      </w:r>
      <w:r>
        <w:rPr>
          <w:spacing w:val="-13"/>
          <w:u w:val="single"/>
        </w:rPr>
        <w:t xml:space="preserve"> </w:t>
      </w:r>
      <w:r>
        <w:rPr>
          <w:b/>
        </w:rPr>
        <w:t>,</w:t>
      </w:r>
      <w:r>
        <w:rPr>
          <w:b/>
          <w:spacing w:val="-5"/>
          <w:u w:val="single"/>
        </w:rPr>
        <w:t xml:space="preserve"> </w:t>
      </w:r>
      <w:r>
        <w:rPr>
          <w:b/>
          <w:u w:val="single"/>
        </w:rPr>
        <w:t>no critério de</w:t>
      </w:r>
      <w:r>
        <w:rPr>
          <w:b/>
        </w:rPr>
        <w:t xml:space="preserve"> j</w:t>
      </w:r>
      <w:r>
        <w:rPr>
          <w:b/>
          <w:u w:val="single"/>
        </w:rPr>
        <w:t>ulgamento</w:t>
      </w:r>
      <w:r>
        <w:rPr>
          <w:b/>
          <w:spacing w:val="-4"/>
          <w:u w:val="single"/>
        </w:rPr>
        <w:t xml:space="preserve"> </w:t>
      </w:r>
      <w:r>
        <w:rPr>
          <w:b/>
          <w:u w:val="single"/>
        </w:rPr>
        <w:t>por</w:t>
      </w:r>
      <w:r>
        <w:rPr>
          <w:b/>
          <w:spacing w:val="-3"/>
          <w:u w:val="single"/>
        </w:rPr>
        <w:t xml:space="preserve"> </w:t>
      </w:r>
      <w:r>
        <w:rPr>
          <w:b/>
          <w:u w:val="single"/>
        </w:rPr>
        <w:t>menor</w:t>
      </w:r>
      <w:r>
        <w:rPr>
          <w:b/>
          <w:spacing w:val="-3"/>
        </w:rPr>
        <w:t xml:space="preserve"> </w:t>
      </w:r>
      <w:r>
        <w:rPr>
          <w:b/>
        </w:rPr>
        <w:t>p</w:t>
      </w:r>
      <w:r>
        <w:rPr>
          <w:b/>
          <w:spacing w:val="-6"/>
          <w:u w:val="single"/>
        </w:rPr>
        <w:t xml:space="preserve"> </w:t>
      </w:r>
      <w:r>
        <w:rPr>
          <w:b/>
          <w:u w:val="single"/>
        </w:rPr>
        <w:t>reço</w:t>
      </w:r>
      <w:r>
        <w:rPr>
          <w:b/>
          <w:spacing w:val="-4"/>
          <w:u w:val="single"/>
        </w:rPr>
        <w:t xml:space="preserve"> </w:t>
      </w:r>
      <w:r>
        <w:rPr>
          <w:b/>
          <w:u w:val="single"/>
        </w:rPr>
        <w:t>por</w:t>
      </w:r>
      <w:r>
        <w:rPr>
          <w:b/>
          <w:spacing w:val="-3"/>
          <w:u w:val="single"/>
        </w:rPr>
        <w:t xml:space="preserve"> </w:t>
      </w:r>
      <w:r>
        <w:rPr>
          <w:b/>
          <w:u w:val="single"/>
        </w:rPr>
        <w:t>item</w:t>
      </w:r>
      <w:r>
        <w:t>, e o Decreto Estadual nº 48.816/2023 (Regulamenta a fase preparatória das contratações no âmbito do Estado do Rio de Janeiro).</w:t>
      </w:r>
    </w:p>
    <w:p w14:paraId="09F8F780">
      <w:pPr>
        <w:pStyle w:val="7"/>
        <w:spacing w:before="44"/>
      </w:pPr>
    </w:p>
    <w:p w14:paraId="49D14C86">
      <w:pPr>
        <w:pStyle w:val="3"/>
        <w:numPr>
          <w:ilvl w:val="2"/>
          <w:numId w:val="54"/>
        </w:numPr>
        <w:tabs>
          <w:tab w:val="left" w:pos="828"/>
        </w:tabs>
        <w:spacing w:before="0" w:after="0" w:line="240" w:lineRule="auto"/>
        <w:ind w:left="828" w:right="0" w:hanging="499"/>
        <w:jc w:val="left"/>
      </w:pPr>
      <w:r>
        <w:t>REGIME</w:t>
      </w:r>
      <w:r>
        <w:rPr>
          <w:spacing w:val="-1"/>
        </w:rPr>
        <w:t xml:space="preserve"> </w:t>
      </w:r>
      <w:r>
        <w:t>DE</w:t>
      </w:r>
      <w:r>
        <w:rPr>
          <w:spacing w:val="-1"/>
        </w:rPr>
        <w:t xml:space="preserve"> </w:t>
      </w:r>
      <w:r>
        <w:rPr>
          <w:spacing w:val="-2"/>
        </w:rPr>
        <w:t>FORNECIMENTO:</w:t>
      </w:r>
    </w:p>
    <w:p w14:paraId="4F3F7D17">
      <w:pPr>
        <w:pStyle w:val="7"/>
        <w:ind w:left="329"/>
        <w:jc w:val="both"/>
      </w:pPr>
      <w:r>
        <w:t>Venda,</w:t>
      </w:r>
      <w:r>
        <w:rPr>
          <w:spacing w:val="-6"/>
        </w:rPr>
        <w:t xml:space="preserve"> </w:t>
      </w:r>
      <w:r>
        <w:t>com</w:t>
      </w:r>
      <w:r>
        <w:rPr>
          <w:spacing w:val="-2"/>
        </w:rPr>
        <w:t xml:space="preserve"> </w:t>
      </w:r>
      <w:r>
        <w:t>emissão</w:t>
      </w:r>
      <w:r>
        <w:rPr>
          <w:spacing w:val="-3"/>
        </w:rPr>
        <w:t xml:space="preserve"> </w:t>
      </w:r>
      <w:r>
        <w:t>das</w:t>
      </w:r>
      <w:r>
        <w:rPr>
          <w:spacing w:val="-12"/>
        </w:rPr>
        <w:t xml:space="preserve"> </w:t>
      </w:r>
      <w:r>
        <w:t>Autorizações</w:t>
      </w:r>
      <w:r>
        <w:rPr>
          <w:spacing w:val="-3"/>
        </w:rPr>
        <w:t xml:space="preserve"> </w:t>
      </w:r>
      <w:r>
        <w:t>de</w:t>
      </w:r>
      <w:r>
        <w:rPr>
          <w:spacing w:val="-2"/>
        </w:rPr>
        <w:t xml:space="preserve"> </w:t>
      </w:r>
      <w:r>
        <w:t>Fornecimento</w:t>
      </w:r>
      <w:r>
        <w:rPr>
          <w:spacing w:val="-3"/>
        </w:rPr>
        <w:t xml:space="preserve"> </w:t>
      </w:r>
      <w:r>
        <w:t>de</w:t>
      </w:r>
      <w:r>
        <w:rPr>
          <w:spacing w:val="-3"/>
        </w:rPr>
        <w:t xml:space="preserve"> </w:t>
      </w:r>
      <w:r>
        <w:t>acordo</w:t>
      </w:r>
      <w:r>
        <w:rPr>
          <w:spacing w:val="-2"/>
        </w:rPr>
        <w:t xml:space="preserve"> </w:t>
      </w:r>
      <w:r>
        <w:t>com</w:t>
      </w:r>
      <w:r>
        <w:rPr>
          <w:spacing w:val="-3"/>
        </w:rPr>
        <w:t xml:space="preserve"> </w:t>
      </w:r>
      <w:r>
        <w:t>a</w:t>
      </w:r>
      <w:r>
        <w:rPr>
          <w:spacing w:val="-2"/>
        </w:rPr>
        <w:t xml:space="preserve"> </w:t>
      </w:r>
      <w:r>
        <w:t>necessidade</w:t>
      </w:r>
      <w:r>
        <w:rPr>
          <w:spacing w:val="-3"/>
        </w:rPr>
        <w:t xml:space="preserve"> </w:t>
      </w:r>
      <w:r>
        <w:t>de</w:t>
      </w:r>
      <w:r>
        <w:rPr>
          <w:spacing w:val="-2"/>
        </w:rPr>
        <w:t xml:space="preserve"> </w:t>
      </w:r>
      <w:r>
        <w:t>ressuprimento</w:t>
      </w:r>
      <w:r>
        <w:rPr>
          <w:spacing w:val="-3"/>
        </w:rPr>
        <w:t xml:space="preserve"> </w:t>
      </w:r>
      <w:r>
        <w:t>dos</w:t>
      </w:r>
      <w:r>
        <w:rPr>
          <w:spacing w:val="-2"/>
        </w:rPr>
        <w:t xml:space="preserve"> estoques.</w:t>
      </w:r>
    </w:p>
    <w:p w14:paraId="76FA23AF">
      <w:pPr>
        <w:pStyle w:val="7"/>
        <w:spacing w:before="80"/>
      </w:pPr>
    </w:p>
    <w:p w14:paraId="6E89B7A8">
      <w:pPr>
        <w:pStyle w:val="3"/>
        <w:numPr>
          <w:ilvl w:val="2"/>
          <w:numId w:val="54"/>
        </w:numPr>
        <w:tabs>
          <w:tab w:val="left" w:pos="828"/>
        </w:tabs>
        <w:spacing w:before="0" w:after="0" w:line="240" w:lineRule="auto"/>
        <w:ind w:left="828" w:right="0" w:hanging="499"/>
        <w:jc w:val="left"/>
      </w:pPr>
      <w:r>
        <w:t>PARCELAMENTO</w:t>
      </w:r>
      <w:r>
        <w:rPr>
          <w:spacing w:val="-11"/>
        </w:rPr>
        <w:t xml:space="preserve"> </w:t>
      </w:r>
      <w:r>
        <w:t>DO</w:t>
      </w:r>
      <w:r>
        <w:rPr>
          <w:spacing w:val="-10"/>
        </w:rPr>
        <w:t xml:space="preserve"> </w:t>
      </w:r>
      <w:r>
        <w:rPr>
          <w:spacing w:val="-2"/>
        </w:rPr>
        <w:t>OBJETO:</w:t>
      </w:r>
    </w:p>
    <w:p w14:paraId="269FB89C">
      <w:pPr>
        <w:spacing w:before="40"/>
        <w:ind w:left="329" w:right="0" w:firstLine="0"/>
        <w:jc w:val="both"/>
        <w:rPr>
          <w:b/>
          <w:sz w:val="20"/>
        </w:rPr>
      </w:pPr>
      <w:r>
        <w:rPr>
          <w:b/>
          <w:sz w:val="20"/>
        </w:rPr>
        <w:t>Optou-se</w:t>
      </w:r>
      <w:r>
        <w:rPr>
          <w:b/>
          <w:spacing w:val="-2"/>
          <w:sz w:val="20"/>
        </w:rPr>
        <w:t xml:space="preserve"> </w:t>
      </w:r>
      <w:r>
        <w:rPr>
          <w:b/>
          <w:sz w:val="20"/>
        </w:rPr>
        <w:t>pelo</w:t>
      </w:r>
      <w:r>
        <w:rPr>
          <w:b/>
          <w:spacing w:val="-1"/>
          <w:sz w:val="20"/>
        </w:rPr>
        <w:t xml:space="preserve"> </w:t>
      </w:r>
      <w:r>
        <w:rPr>
          <w:b/>
          <w:sz w:val="20"/>
        </w:rPr>
        <w:t>parcelamento</w:t>
      </w:r>
      <w:r>
        <w:rPr>
          <w:b/>
          <w:spacing w:val="-1"/>
          <w:sz w:val="20"/>
        </w:rPr>
        <w:t xml:space="preserve"> </w:t>
      </w:r>
      <w:r>
        <w:rPr>
          <w:b/>
          <w:sz w:val="20"/>
        </w:rPr>
        <w:t>do</w:t>
      </w:r>
      <w:r>
        <w:rPr>
          <w:b/>
          <w:spacing w:val="-1"/>
          <w:sz w:val="20"/>
        </w:rPr>
        <w:t xml:space="preserve"> </w:t>
      </w:r>
      <w:r>
        <w:rPr>
          <w:b/>
          <w:sz w:val="20"/>
        </w:rPr>
        <w:t>objeto,</w:t>
      </w:r>
      <w:r>
        <w:rPr>
          <w:b/>
          <w:spacing w:val="-2"/>
          <w:sz w:val="20"/>
        </w:rPr>
        <w:t xml:space="preserve"> </w:t>
      </w:r>
      <w:r>
        <w:rPr>
          <w:b/>
          <w:sz w:val="20"/>
        </w:rPr>
        <w:t>pelo</w:t>
      </w:r>
      <w:r>
        <w:rPr>
          <w:b/>
          <w:spacing w:val="-1"/>
          <w:sz w:val="20"/>
        </w:rPr>
        <w:t xml:space="preserve"> </w:t>
      </w:r>
      <w:r>
        <w:rPr>
          <w:b/>
          <w:sz w:val="20"/>
        </w:rPr>
        <w:t>dever</w:t>
      </w:r>
      <w:r>
        <w:rPr>
          <w:b/>
          <w:spacing w:val="-4"/>
          <w:sz w:val="20"/>
        </w:rPr>
        <w:t xml:space="preserve"> </w:t>
      </w:r>
      <w:r>
        <w:rPr>
          <w:b/>
          <w:sz w:val="20"/>
        </w:rPr>
        <w:t>de</w:t>
      </w:r>
      <w:r>
        <w:rPr>
          <w:b/>
          <w:spacing w:val="-1"/>
          <w:sz w:val="20"/>
        </w:rPr>
        <w:t xml:space="preserve"> </w:t>
      </w:r>
      <w:r>
        <w:rPr>
          <w:b/>
          <w:sz w:val="20"/>
        </w:rPr>
        <w:t>buscar</w:t>
      </w:r>
      <w:r>
        <w:rPr>
          <w:b/>
          <w:spacing w:val="-4"/>
          <w:sz w:val="20"/>
        </w:rPr>
        <w:t xml:space="preserve"> </w:t>
      </w:r>
      <w:r>
        <w:rPr>
          <w:b/>
          <w:sz w:val="20"/>
        </w:rPr>
        <w:t>a</w:t>
      </w:r>
      <w:r>
        <w:rPr>
          <w:b/>
          <w:spacing w:val="-2"/>
          <w:sz w:val="20"/>
        </w:rPr>
        <w:t xml:space="preserve"> </w:t>
      </w:r>
      <w:r>
        <w:rPr>
          <w:b/>
          <w:sz w:val="20"/>
        </w:rPr>
        <w:t>ampliação</w:t>
      </w:r>
      <w:r>
        <w:rPr>
          <w:b/>
          <w:spacing w:val="-1"/>
          <w:sz w:val="20"/>
        </w:rPr>
        <w:t xml:space="preserve"> </w:t>
      </w:r>
      <w:r>
        <w:rPr>
          <w:b/>
          <w:sz w:val="20"/>
        </w:rPr>
        <w:t>da</w:t>
      </w:r>
      <w:r>
        <w:rPr>
          <w:b/>
          <w:spacing w:val="-1"/>
          <w:sz w:val="20"/>
        </w:rPr>
        <w:t xml:space="preserve"> </w:t>
      </w:r>
      <w:r>
        <w:rPr>
          <w:b/>
          <w:sz w:val="20"/>
        </w:rPr>
        <w:t>competição</w:t>
      </w:r>
      <w:r>
        <w:rPr>
          <w:b/>
          <w:spacing w:val="-1"/>
          <w:sz w:val="20"/>
        </w:rPr>
        <w:t xml:space="preserve"> </w:t>
      </w:r>
      <w:r>
        <w:rPr>
          <w:b/>
          <w:sz w:val="20"/>
        </w:rPr>
        <w:t>e</w:t>
      </w:r>
      <w:r>
        <w:rPr>
          <w:b/>
          <w:spacing w:val="-1"/>
          <w:sz w:val="20"/>
        </w:rPr>
        <w:t xml:space="preserve"> </w:t>
      </w:r>
      <w:r>
        <w:rPr>
          <w:b/>
          <w:sz w:val="20"/>
        </w:rPr>
        <w:t>de</w:t>
      </w:r>
      <w:r>
        <w:rPr>
          <w:b/>
          <w:spacing w:val="-2"/>
          <w:sz w:val="20"/>
        </w:rPr>
        <w:t xml:space="preserve"> </w:t>
      </w:r>
      <w:r>
        <w:rPr>
          <w:b/>
          <w:sz w:val="20"/>
        </w:rPr>
        <w:t>evitar</w:t>
      </w:r>
      <w:r>
        <w:rPr>
          <w:b/>
          <w:spacing w:val="-4"/>
          <w:sz w:val="20"/>
        </w:rPr>
        <w:t xml:space="preserve"> </w:t>
      </w:r>
      <w:r>
        <w:rPr>
          <w:b/>
          <w:sz w:val="20"/>
        </w:rPr>
        <w:t>a</w:t>
      </w:r>
      <w:r>
        <w:rPr>
          <w:b/>
          <w:spacing w:val="-1"/>
          <w:sz w:val="20"/>
        </w:rPr>
        <w:t xml:space="preserve"> </w:t>
      </w:r>
      <w:r>
        <w:rPr>
          <w:b/>
          <w:sz w:val="20"/>
        </w:rPr>
        <w:t>concentração</w:t>
      </w:r>
      <w:r>
        <w:rPr>
          <w:b/>
          <w:spacing w:val="-1"/>
          <w:sz w:val="20"/>
        </w:rPr>
        <w:t xml:space="preserve"> </w:t>
      </w:r>
      <w:r>
        <w:rPr>
          <w:b/>
          <w:sz w:val="20"/>
        </w:rPr>
        <w:t>de</w:t>
      </w:r>
      <w:r>
        <w:rPr>
          <w:b/>
          <w:spacing w:val="-1"/>
          <w:sz w:val="20"/>
        </w:rPr>
        <w:t xml:space="preserve"> </w:t>
      </w:r>
      <w:r>
        <w:rPr>
          <w:b/>
          <w:spacing w:val="-2"/>
          <w:sz w:val="20"/>
        </w:rPr>
        <w:t>mercado.</w:t>
      </w:r>
    </w:p>
    <w:p w14:paraId="15709EEB">
      <w:pPr>
        <w:pStyle w:val="7"/>
        <w:spacing w:before="80"/>
        <w:rPr>
          <w:b/>
        </w:rPr>
      </w:pPr>
    </w:p>
    <w:p w14:paraId="3EA35998">
      <w:pPr>
        <w:pStyle w:val="3"/>
        <w:numPr>
          <w:ilvl w:val="2"/>
          <w:numId w:val="54"/>
        </w:numPr>
        <w:tabs>
          <w:tab w:val="left" w:pos="828"/>
        </w:tabs>
        <w:spacing w:before="0" w:after="0" w:line="240" w:lineRule="auto"/>
        <w:ind w:left="828" w:right="0" w:hanging="499"/>
        <w:jc w:val="left"/>
      </w:pPr>
      <w:r>
        <w:rPr>
          <w:spacing w:val="-2"/>
        </w:rPr>
        <w:t>PARTICIPAÇÃO</w:t>
      </w:r>
      <w:r>
        <w:rPr>
          <w:spacing w:val="-8"/>
        </w:rPr>
        <w:t xml:space="preserve"> </w:t>
      </w:r>
      <w:r>
        <w:rPr>
          <w:spacing w:val="-2"/>
        </w:rPr>
        <w:t>DE</w:t>
      </w:r>
      <w:r>
        <w:rPr>
          <w:spacing w:val="-6"/>
        </w:rPr>
        <w:t xml:space="preserve"> </w:t>
      </w:r>
      <w:r>
        <w:rPr>
          <w:spacing w:val="-2"/>
        </w:rPr>
        <w:t>COOPERATIVAS:</w:t>
      </w:r>
    </w:p>
    <w:p w14:paraId="40A6C9A2">
      <w:pPr>
        <w:pStyle w:val="7"/>
        <w:spacing w:line="280" w:lineRule="auto"/>
        <w:ind w:left="329" w:right="313"/>
        <w:jc w:val="both"/>
      </w:pPr>
      <w:r>
        <w:t>Não</w:t>
      </w:r>
      <w:r>
        <w:rPr>
          <w:spacing w:val="-1"/>
        </w:rPr>
        <w:t xml:space="preserve"> </w:t>
      </w:r>
      <w:r>
        <w:t>será</w:t>
      </w:r>
      <w:r>
        <w:rPr>
          <w:spacing w:val="-1"/>
        </w:rPr>
        <w:t xml:space="preserve"> </w:t>
      </w:r>
      <w:r>
        <w:t>permitida</w:t>
      </w:r>
      <w:r>
        <w:rPr>
          <w:spacing w:val="-1"/>
        </w:rPr>
        <w:t xml:space="preserve"> </w:t>
      </w:r>
      <w:r>
        <w:t>a</w:t>
      </w:r>
      <w:r>
        <w:rPr>
          <w:spacing w:val="-1"/>
        </w:rPr>
        <w:t xml:space="preserve"> </w:t>
      </w:r>
      <w:r>
        <w:t>participação</w:t>
      </w:r>
      <w:r>
        <w:rPr>
          <w:spacing w:val="-1"/>
        </w:rPr>
        <w:t xml:space="preserve"> </w:t>
      </w:r>
      <w:r>
        <w:t>de</w:t>
      </w:r>
      <w:r>
        <w:rPr>
          <w:spacing w:val="-1"/>
        </w:rPr>
        <w:t xml:space="preserve"> </w:t>
      </w:r>
      <w:r>
        <w:t>Cooperativas,</w:t>
      </w:r>
      <w:r>
        <w:rPr>
          <w:spacing w:val="-1"/>
        </w:rPr>
        <w:t xml:space="preserve"> </w:t>
      </w:r>
      <w:r>
        <w:t>uma</w:t>
      </w:r>
      <w:r>
        <w:rPr>
          <w:spacing w:val="-1"/>
        </w:rPr>
        <w:t xml:space="preserve"> </w:t>
      </w:r>
      <w:r>
        <w:t>vez</w:t>
      </w:r>
      <w:r>
        <w:rPr>
          <w:spacing w:val="-1"/>
        </w:rPr>
        <w:t xml:space="preserve"> </w:t>
      </w:r>
      <w:r>
        <w:t>que</w:t>
      </w:r>
      <w:r>
        <w:rPr>
          <w:spacing w:val="-1"/>
        </w:rPr>
        <w:t xml:space="preserve"> </w:t>
      </w:r>
      <w:r>
        <w:t>fere</w:t>
      </w:r>
      <w:r>
        <w:rPr>
          <w:spacing w:val="-1"/>
        </w:rPr>
        <w:t xml:space="preserve"> </w:t>
      </w:r>
      <w:r>
        <w:t>o</w:t>
      </w:r>
      <w:r>
        <w:rPr>
          <w:spacing w:val="-1"/>
        </w:rPr>
        <w:t xml:space="preserve"> </w:t>
      </w:r>
      <w:r>
        <w:t>Princípio</w:t>
      </w:r>
      <w:r>
        <w:rPr>
          <w:spacing w:val="-1"/>
        </w:rPr>
        <w:t xml:space="preserve"> </w:t>
      </w:r>
      <w:r>
        <w:t>Constitucional</w:t>
      </w:r>
      <w:r>
        <w:rPr>
          <w:spacing w:val="-1"/>
        </w:rPr>
        <w:t xml:space="preserve"> </w:t>
      </w:r>
      <w:r>
        <w:t>da</w:t>
      </w:r>
      <w:r>
        <w:rPr>
          <w:spacing w:val="-1"/>
        </w:rPr>
        <w:t xml:space="preserve"> </w:t>
      </w:r>
      <w:r>
        <w:t>Eficiência,</w:t>
      </w:r>
      <w:r>
        <w:rPr>
          <w:spacing w:val="-1"/>
        </w:rPr>
        <w:t xml:space="preserve"> </w:t>
      </w:r>
      <w:r>
        <w:t>considerando</w:t>
      </w:r>
      <w:r>
        <w:rPr>
          <w:spacing w:val="-1"/>
        </w:rPr>
        <w:t xml:space="preserve"> </w:t>
      </w:r>
      <w:r>
        <w:t>que</w:t>
      </w:r>
      <w:r>
        <w:rPr>
          <w:spacing w:val="-1"/>
        </w:rPr>
        <w:t xml:space="preserve"> </w:t>
      </w:r>
      <w:r>
        <w:t>todo</w:t>
      </w:r>
      <w:r>
        <w:rPr>
          <w:spacing w:val="-1"/>
        </w:rPr>
        <w:t xml:space="preserve"> </w:t>
      </w:r>
      <w:r>
        <w:t>e</w:t>
      </w:r>
      <w:r>
        <w:rPr>
          <w:spacing w:val="-1"/>
        </w:rPr>
        <w:t xml:space="preserve"> </w:t>
      </w:r>
      <w:r>
        <w:t>qualquer</w:t>
      </w:r>
      <w:r>
        <w:rPr>
          <w:spacing w:val="-1"/>
        </w:rPr>
        <w:t xml:space="preserve"> </w:t>
      </w:r>
      <w:r>
        <w:t>procedimento</w:t>
      </w:r>
      <w:r>
        <w:rPr>
          <w:spacing w:val="-1"/>
        </w:rPr>
        <w:t xml:space="preserve"> </w:t>
      </w:r>
      <w:r>
        <w:t>referente</w:t>
      </w:r>
      <w:r>
        <w:rPr>
          <w:spacing w:val="-1"/>
        </w:rPr>
        <w:t xml:space="preserve"> </w:t>
      </w:r>
      <w:r>
        <w:t>ao</w:t>
      </w:r>
      <w:r>
        <w:rPr>
          <w:spacing w:val="-1"/>
        </w:rPr>
        <w:t xml:space="preserve"> </w:t>
      </w:r>
      <w:r>
        <w:t>contrato, aos</w:t>
      </w:r>
      <w:r>
        <w:rPr>
          <w:spacing w:val="33"/>
        </w:rPr>
        <w:t xml:space="preserve"> </w:t>
      </w:r>
      <w:r>
        <w:t>aditivos</w:t>
      </w:r>
      <w:r>
        <w:rPr>
          <w:spacing w:val="33"/>
        </w:rPr>
        <w:t xml:space="preserve"> </w:t>
      </w:r>
      <w:r>
        <w:t>e</w:t>
      </w:r>
      <w:r>
        <w:rPr>
          <w:spacing w:val="33"/>
        </w:rPr>
        <w:t xml:space="preserve"> </w:t>
      </w:r>
      <w:r>
        <w:t>pagamentos,</w:t>
      </w:r>
      <w:r>
        <w:rPr>
          <w:spacing w:val="33"/>
        </w:rPr>
        <w:t xml:space="preserve"> </w:t>
      </w:r>
      <w:r>
        <w:t>necessitariam,</w:t>
      </w:r>
      <w:r>
        <w:rPr>
          <w:spacing w:val="33"/>
        </w:rPr>
        <w:t xml:space="preserve"> </w:t>
      </w:r>
      <w:r>
        <w:t>obrigatoriamente,</w:t>
      </w:r>
      <w:r>
        <w:rPr>
          <w:spacing w:val="33"/>
        </w:rPr>
        <w:t xml:space="preserve"> </w:t>
      </w:r>
      <w:r>
        <w:t>da</w:t>
      </w:r>
      <w:r>
        <w:rPr>
          <w:spacing w:val="33"/>
        </w:rPr>
        <w:t xml:space="preserve"> </w:t>
      </w:r>
      <w:r>
        <w:t>assinatura,</w:t>
      </w:r>
      <w:r>
        <w:rPr>
          <w:spacing w:val="33"/>
        </w:rPr>
        <w:t xml:space="preserve"> </w:t>
      </w:r>
      <w:r>
        <w:t>e</w:t>
      </w:r>
      <w:r>
        <w:rPr>
          <w:spacing w:val="33"/>
        </w:rPr>
        <w:t xml:space="preserve"> </w:t>
      </w:r>
      <w:r>
        <w:t>da</w:t>
      </w:r>
      <w:r>
        <w:rPr>
          <w:spacing w:val="33"/>
        </w:rPr>
        <w:t xml:space="preserve"> </w:t>
      </w:r>
      <w:r>
        <w:t>consequente</w:t>
      </w:r>
      <w:r>
        <w:rPr>
          <w:spacing w:val="33"/>
        </w:rPr>
        <w:t xml:space="preserve"> </w:t>
      </w:r>
      <w:r>
        <w:t>anuência</w:t>
      </w:r>
      <w:r>
        <w:rPr>
          <w:spacing w:val="33"/>
        </w:rPr>
        <w:t xml:space="preserve"> </w:t>
      </w:r>
      <w:r>
        <w:t>de</w:t>
      </w:r>
      <w:r>
        <w:rPr>
          <w:spacing w:val="33"/>
        </w:rPr>
        <w:t xml:space="preserve"> </w:t>
      </w:r>
      <w:r>
        <w:t>todos</w:t>
      </w:r>
      <w:r>
        <w:rPr>
          <w:spacing w:val="33"/>
        </w:rPr>
        <w:t xml:space="preserve"> </w:t>
      </w:r>
      <w:r>
        <w:t>os</w:t>
      </w:r>
      <w:r>
        <w:rPr>
          <w:spacing w:val="33"/>
        </w:rPr>
        <w:t xml:space="preserve"> </w:t>
      </w:r>
      <w:r>
        <w:t>cooperados</w:t>
      </w:r>
      <w:r>
        <w:rPr>
          <w:spacing w:val="33"/>
        </w:rPr>
        <w:t xml:space="preserve"> </w:t>
      </w:r>
      <w:r>
        <w:t>dificultando,</w:t>
      </w:r>
      <w:r>
        <w:rPr>
          <w:spacing w:val="33"/>
        </w:rPr>
        <w:t xml:space="preserve"> </w:t>
      </w:r>
      <w:r>
        <w:t>ou</w:t>
      </w:r>
      <w:r>
        <w:rPr>
          <w:spacing w:val="33"/>
        </w:rPr>
        <w:t xml:space="preserve"> </w:t>
      </w:r>
      <w:r>
        <w:t>até,</w:t>
      </w:r>
      <w:r>
        <w:rPr>
          <w:spacing w:val="33"/>
        </w:rPr>
        <w:t xml:space="preserve"> </w:t>
      </w:r>
      <w:r>
        <w:t>impossibilitando,</w:t>
      </w:r>
      <w:r>
        <w:rPr>
          <w:spacing w:val="33"/>
        </w:rPr>
        <w:t xml:space="preserve"> </w:t>
      </w:r>
      <w:r>
        <w:t>a</w:t>
      </w:r>
      <w:r>
        <w:rPr>
          <w:spacing w:val="33"/>
        </w:rPr>
        <w:t xml:space="preserve"> </w:t>
      </w:r>
      <w:r>
        <w:rPr>
          <w:spacing w:val="-2"/>
        </w:rPr>
        <w:t>célere</w:t>
      </w:r>
    </w:p>
    <w:p w14:paraId="1CB7ED7E">
      <w:pPr>
        <w:pStyle w:val="7"/>
        <w:spacing w:after="0" w:line="280" w:lineRule="auto"/>
        <w:jc w:val="both"/>
        <w:sectPr>
          <w:type w:val="continuous"/>
          <w:pgSz w:w="15840" w:h="24480"/>
          <w:pgMar w:top="740" w:right="360" w:bottom="280" w:left="360" w:header="720" w:footer="720" w:gutter="0"/>
          <w:cols w:space="720" w:num="1"/>
        </w:sectPr>
      </w:pPr>
    </w:p>
    <w:p w14:paraId="18CB0732">
      <w:pPr>
        <w:pStyle w:val="7"/>
        <w:spacing w:before="73"/>
        <w:ind w:left="329"/>
        <w:jc w:val="both"/>
      </w:pPr>
      <w:r>
        <w:t>execução</w:t>
      </w:r>
      <w:r>
        <w:rPr>
          <w:spacing w:val="-1"/>
        </w:rPr>
        <w:t xml:space="preserve"> </w:t>
      </w:r>
      <w:r>
        <w:t>do</w:t>
      </w:r>
      <w:r>
        <w:rPr>
          <w:spacing w:val="-1"/>
        </w:rPr>
        <w:t xml:space="preserve"> </w:t>
      </w:r>
      <w:r>
        <w:t>objeto</w:t>
      </w:r>
      <w:r>
        <w:rPr>
          <w:spacing w:val="-1"/>
        </w:rPr>
        <w:t xml:space="preserve"> </w:t>
      </w:r>
      <w:r>
        <w:rPr>
          <w:spacing w:val="-2"/>
        </w:rPr>
        <w:t>pretendido.</w:t>
      </w:r>
    </w:p>
    <w:p w14:paraId="27C0A537">
      <w:pPr>
        <w:pStyle w:val="7"/>
        <w:spacing w:before="80"/>
      </w:pPr>
    </w:p>
    <w:p w14:paraId="73885DFB">
      <w:pPr>
        <w:pStyle w:val="3"/>
        <w:numPr>
          <w:ilvl w:val="2"/>
          <w:numId w:val="54"/>
        </w:numPr>
        <w:tabs>
          <w:tab w:val="left" w:pos="828"/>
        </w:tabs>
        <w:spacing w:before="0" w:after="0" w:line="240" w:lineRule="auto"/>
        <w:ind w:left="828" w:right="0" w:hanging="499"/>
        <w:jc w:val="left"/>
      </w:pPr>
      <w:r>
        <w:rPr>
          <w:spacing w:val="-2"/>
        </w:rPr>
        <w:t>PARTICIPAÇÃO</w:t>
      </w:r>
      <w:r>
        <w:rPr>
          <w:spacing w:val="-6"/>
        </w:rPr>
        <w:t xml:space="preserve"> </w:t>
      </w:r>
      <w:r>
        <w:rPr>
          <w:spacing w:val="-2"/>
        </w:rPr>
        <w:t>DE</w:t>
      </w:r>
      <w:r>
        <w:rPr>
          <w:spacing w:val="-6"/>
        </w:rPr>
        <w:t xml:space="preserve"> </w:t>
      </w:r>
      <w:r>
        <w:rPr>
          <w:spacing w:val="-2"/>
        </w:rPr>
        <w:t>CONSÓRCIO:</w:t>
      </w:r>
    </w:p>
    <w:p w14:paraId="4DB28039">
      <w:pPr>
        <w:pStyle w:val="7"/>
        <w:spacing w:line="280" w:lineRule="auto"/>
        <w:ind w:left="329" w:right="313"/>
        <w:jc w:val="both"/>
      </w:pPr>
      <w:r>
        <w:t xml:space="preserve">Tradicionalmente, a formação de consórcios é admitida quando o objeto a ser licitado envolve questões de alta complexidade ou de relevante vulto, em que empresas, isoladamente, não teriam condições de suprir os requisitos de habilitação do edital. Nestes casos, a Administração, com vistas a aumentar o número de participantes, admite a formação de </w:t>
      </w:r>
      <w:r>
        <w:rPr>
          <w:spacing w:val="-2"/>
        </w:rPr>
        <w:t>consórcio.</w:t>
      </w:r>
    </w:p>
    <w:p w14:paraId="2DF0C2E3">
      <w:pPr>
        <w:pStyle w:val="7"/>
        <w:spacing w:before="3"/>
        <w:ind w:left="329"/>
        <w:jc w:val="both"/>
      </w:pPr>
      <w:r>
        <w:t>O</w:t>
      </w:r>
      <w:r>
        <w:rPr>
          <w:spacing w:val="-1"/>
        </w:rPr>
        <w:t xml:space="preserve"> </w:t>
      </w:r>
      <w:r>
        <w:t>Professor</w:t>
      </w:r>
      <w:r>
        <w:rPr>
          <w:spacing w:val="-1"/>
        </w:rPr>
        <w:t xml:space="preserve"> </w:t>
      </w:r>
      <w:r>
        <w:t>MARÇAL</w:t>
      </w:r>
      <w:r>
        <w:rPr>
          <w:spacing w:val="-8"/>
        </w:rPr>
        <w:t xml:space="preserve"> </w:t>
      </w:r>
      <w:r>
        <w:t>JUSTEN</w:t>
      </w:r>
      <w:r>
        <w:rPr>
          <w:spacing w:val="-1"/>
        </w:rPr>
        <w:t xml:space="preserve"> </w:t>
      </w:r>
      <w:r>
        <w:t>FILHO,</w:t>
      </w:r>
      <w:r>
        <w:rPr>
          <w:spacing w:val="-1"/>
        </w:rPr>
        <w:t xml:space="preserve"> </w:t>
      </w:r>
      <w:r>
        <w:t>in</w:t>
      </w:r>
      <w:r>
        <w:rPr>
          <w:spacing w:val="-1"/>
        </w:rPr>
        <w:t xml:space="preserve"> </w:t>
      </w:r>
      <w:r>
        <w:t>Comentários</w:t>
      </w:r>
      <w:r>
        <w:rPr>
          <w:spacing w:val="-1"/>
        </w:rPr>
        <w:t xml:space="preserve"> </w:t>
      </w:r>
      <w:r>
        <w:t>à</w:t>
      </w:r>
      <w:r>
        <w:rPr>
          <w:spacing w:val="-1"/>
        </w:rPr>
        <w:t xml:space="preserve"> </w:t>
      </w:r>
      <w:r>
        <w:t>Lei</w:t>
      </w:r>
      <w:r>
        <w:rPr>
          <w:spacing w:val="-1"/>
        </w:rPr>
        <w:t xml:space="preserve"> </w:t>
      </w:r>
      <w:r>
        <w:t>de</w:t>
      </w:r>
      <w:r>
        <w:rPr>
          <w:spacing w:val="-1"/>
        </w:rPr>
        <w:t xml:space="preserve"> </w:t>
      </w:r>
      <w:r>
        <w:t>Licitações</w:t>
      </w:r>
      <w:r>
        <w:rPr>
          <w:spacing w:val="-1"/>
        </w:rPr>
        <w:t xml:space="preserve"> </w:t>
      </w:r>
      <w:r>
        <w:t>e</w:t>
      </w:r>
      <w:r>
        <w:rPr>
          <w:spacing w:val="-1"/>
        </w:rPr>
        <w:t xml:space="preserve"> </w:t>
      </w:r>
      <w:r>
        <w:t>Contratos</w:t>
      </w:r>
      <w:r>
        <w:rPr>
          <w:spacing w:val="-12"/>
        </w:rPr>
        <w:t xml:space="preserve"> </w:t>
      </w:r>
      <w:r>
        <w:t>Administrativos,</w:t>
      </w:r>
      <w:r>
        <w:rPr>
          <w:spacing w:val="-1"/>
        </w:rPr>
        <w:t xml:space="preserve"> </w:t>
      </w:r>
      <w:r>
        <w:t>13</w:t>
      </w:r>
      <w:r>
        <w:rPr>
          <w:spacing w:val="-1"/>
        </w:rPr>
        <w:t xml:space="preserve"> </w:t>
      </w:r>
      <w:r>
        <w:t>ed.2009,</w:t>
      </w:r>
      <w:r>
        <w:rPr>
          <w:spacing w:val="-1"/>
        </w:rPr>
        <w:t xml:space="preserve"> </w:t>
      </w:r>
      <w:r>
        <w:t>pág.</w:t>
      </w:r>
      <w:r>
        <w:rPr>
          <w:spacing w:val="-1"/>
        </w:rPr>
        <w:t xml:space="preserve"> </w:t>
      </w:r>
      <w:r>
        <w:t>47</w:t>
      </w:r>
      <w:r>
        <w:rPr>
          <w:spacing w:val="-1"/>
        </w:rPr>
        <w:t xml:space="preserve"> </w:t>
      </w:r>
      <w:r>
        <w:t>e</w:t>
      </w:r>
      <w:r>
        <w:rPr>
          <w:spacing w:val="-1"/>
        </w:rPr>
        <w:t xml:space="preserve"> </w:t>
      </w:r>
      <w:r>
        <w:t>477,</w:t>
      </w:r>
      <w:r>
        <w:rPr>
          <w:spacing w:val="-1"/>
        </w:rPr>
        <w:t xml:space="preserve"> </w:t>
      </w:r>
      <w:r>
        <w:t>diz</w:t>
      </w:r>
      <w:r>
        <w:rPr>
          <w:spacing w:val="-1"/>
        </w:rPr>
        <w:t xml:space="preserve"> </w:t>
      </w:r>
      <w:r>
        <w:rPr>
          <w:spacing w:val="-4"/>
        </w:rPr>
        <w:t>que:</w:t>
      </w:r>
    </w:p>
    <w:p w14:paraId="7BA13C2C">
      <w:pPr>
        <w:pStyle w:val="7"/>
        <w:spacing w:line="280" w:lineRule="auto"/>
        <w:ind w:left="329" w:right="313"/>
        <w:jc w:val="both"/>
      </w:pPr>
      <w:r>
        <w:t>“Em regra, o consórcio não é favorecido ou incentivado pelo nosso Direito. Assim se passa porque, como instrumento de atuação empresarial, o consórcio pode conduzir a resultados 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14:paraId="0CBE81B8">
      <w:pPr>
        <w:pStyle w:val="7"/>
        <w:spacing w:before="4" w:line="280" w:lineRule="auto"/>
        <w:ind w:left="329" w:right="313"/>
        <w:jc w:val="both"/>
      </w:pPr>
      <w:r>
        <w:t>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w:t>
      </w:r>
      <w:r>
        <w:rPr>
          <w:spacing w:val="40"/>
        </w:rPr>
        <w:t xml:space="preserve"> </w:t>
      </w:r>
      <w:r>
        <w:t>caso, o instituto do consórcio é a via adequada para propiciar ampliação do universo de participantes.</w:t>
      </w:r>
    </w:p>
    <w:p w14:paraId="4F0A5B8B">
      <w:pPr>
        <w:pStyle w:val="7"/>
        <w:spacing w:before="2" w:line="280" w:lineRule="auto"/>
        <w:ind w:left="329" w:right="313"/>
        <w:jc w:val="both"/>
      </w:pPr>
      <w:r>
        <w:t>É usual que a Administração Pública apenas autorize a participação de empresas em consórcio quando as dimensões e complexidade do objeto ou das circunstâncias concretas exijam a associação entre os particulares.São as hipóteses em que apenas poucas empresas estariam aptas a preencher as condições especiais exigidas para a licitação.”</w:t>
      </w:r>
    </w:p>
    <w:p w14:paraId="338DED79">
      <w:pPr>
        <w:pStyle w:val="7"/>
        <w:spacing w:before="2"/>
        <w:ind w:left="329"/>
        <w:jc w:val="both"/>
      </w:pPr>
      <w:r>
        <w:t>Ainda,</w:t>
      </w:r>
      <w:r>
        <w:rPr>
          <w:spacing w:val="-1"/>
        </w:rPr>
        <w:t xml:space="preserve"> </w:t>
      </w:r>
      <w:r>
        <w:t>sobre</w:t>
      </w:r>
      <w:r>
        <w:rPr>
          <w:spacing w:val="-1"/>
        </w:rPr>
        <w:t xml:space="preserve"> </w:t>
      </w:r>
      <w:r>
        <w:t>a</w:t>
      </w:r>
      <w:r>
        <w:rPr>
          <w:spacing w:val="-1"/>
        </w:rPr>
        <w:t xml:space="preserve"> </w:t>
      </w:r>
      <w:r>
        <w:t>questão</w:t>
      </w:r>
      <w:r>
        <w:rPr>
          <w:spacing w:val="-1"/>
        </w:rPr>
        <w:t xml:space="preserve"> </w:t>
      </w:r>
      <w:r>
        <w:t>da</w:t>
      </w:r>
      <w:r>
        <w:rPr>
          <w:spacing w:val="-1"/>
        </w:rPr>
        <w:t xml:space="preserve"> </w:t>
      </w:r>
      <w:r>
        <w:t>discricionaridade,</w:t>
      </w:r>
      <w:r>
        <w:rPr>
          <w:spacing w:val="-1"/>
        </w:rPr>
        <w:t xml:space="preserve"> </w:t>
      </w:r>
      <w:r>
        <w:t>o</w:t>
      </w:r>
      <w:r>
        <w:rPr>
          <w:spacing w:val="-1"/>
        </w:rPr>
        <w:t xml:space="preserve"> </w:t>
      </w:r>
      <w:r>
        <w:t>Professor</w:t>
      </w:r>
      <w:r>
        <w:rPr>
          <w:spacing w:val="-1"/>
        </w:rPr>
        <w:t xml:space="preserve"> </w:t>
      </w:r>
      <w:r>
        <w:t>diz</w:t>
      </w:r>
      <w:r>
        <w:rPr>
          <w:spacing w:val="-1"/>
        </w:rPr>
        <w:t xml:space="preserve"> </w:t>
      </w:r>
      <w:r>
        <w:rPr>
          <w:spacing w:val="-4"/>
        </w:rPr>
        <w:t>que:</w:t>
      </w:r>
    </w:p>
    <w:p w14:paraId="727E7273">
      <w:pPr>
        <w:pStyle w:val="7"/>
        <w:spacing w:line="280" w:lineRule="auto"/>
        <w:ind w:left="329" w:right="3542"/>
        <w:jc w:val="both"/>
      </w:pPr>
      <w:r>
        <w:t>"O</w:t>
      </w:r>
      <w:r>
        <w:rPr>
          <w:spacing w:val="-4"/>
        </w:rPr>
        <w:t xml:space="preserve"> </w:t>
      </w:r>
      <w:r>
        <w:t>ato</w:t>
      </w:r>
      <w:r>
        <w:rPr>
          <w:spacing w:val="-3"/>
        </w:rPr>
        <w:t xml:space="preserve"> </w:t>
      </w:r>
      <w:r>
        <w:t>convocatório</w:t>
      </w:r>
      <w:r>
        <w:rPr>
          <w:spacing w:val="-3"/>
        </w:rPr>
        <w:t xml:space="preserve"> </w:t>
      </w:r>
      <w:r>
        <w:t>admitirá</w:t>
      </w:r>
      <w:r>
        <w:rPr>
          <w:spacing w:val="-3"/>
        </w:rPr>
        <w:t xml:space="preserve"> </w:t>
      </w:r>
      <w:r>
        <w:t>ou</w:t>
      </w:r>
      <w:r>
        <w:rPr>
          <w:spacing w:val="-3"/>
        </w:rPr>
        <w:t xml:space="preserve"> </w:t>
      </w:r>
      <w:r>
        <w:t>não</w:t>
      </w:r>
      <w:r>
        <w:rPr>
          <w:spacing w:val="-3"/>
        </w:rPr>
        <w:t xml:space="preserve"> </w:t>
      </w:r>
      <w:r>
        <w:t>a</w:t>
      </w:r>
      <w:r>
        <w:rPr>
          <w:spacing w:val="-3"/>
        </w:rPr>
        <w:t xml:space="preserve"> </w:t>
      </w:r>
      <w:r>
        <w:t>participação</w:t>
      </w:r>
      <w:r>
        <w:rPr>
          <w:spacing w:val="-3"/>
        </w:rPr>
        <w:t xml:space="preserve"> </w:t>
      </w:r>
      <w:r>
        <w:t>de</w:t>
      </w:r>
      <w:r>
        <w:rPr>
          <w:spacing w:val="-3"/>
        </w:rPr>
        <w:t xml:space="preserve"> </w:t>
      </w:r>
      <w:r>
        <w:t>empresas</w:t>
      </w:r>
      <w:r>
        <w:rPr>
          <w:spacing w:val="-3"/>
        </w:rPr>
        <w:t xml:space="preserve"> </w:t>
      </w:r>
      <w:r>
        <w:t>em</w:t>
      </w:r>
      <w:r>
        <w:rPr>
          <w:spacing w:val="-3"/>
        </w:rPr>
        <w:t xml:space="preserve"> </w:t>
      </w:r>
      <w:r>
        <w:t>consórcio.</w:t>
      </w:r>
      <w:r>
        <w:rPr>
          <w:spacing w:val="-6"/>
        </w:rPr>
        <w:t xml:space="preserve"> </w:t>
      </w:r>
      <w:r>
        <w:t>Trata-se</w:t>
      </w:r>
      <w:r>
        <w:rPr>
          <w:spacing w:val="-3"/>
        </w:rPr>
        <w:t xml:space="preserve"> </w:t>
      </w:r>
      <w:r>
        <w:t>de</w:t>
      </w:r>
      <w:r>
        <w:rPr>
          <w:spacing w:val="-3"/>
        </w:rPr>
        <w:t xml:space="preserve"> </w:t>
      </w:r>
      <w:r>
        <w:t>escolha</w:t>
      </w:r>
      <w:r>
        <w:rPr>
          <w:spacing w:val="-3"/>
        </w:rPr>
        <w:t xml:space="preserve"> </w:t>
      </w:r>
      <w:r>
        <w:t>discricionária</w:t>
      </w:r>
      <w:r>
        <w:rPr>
          <w:spacing w:val="-3"/>
        </w:rPr>
        <w:t xml:space="preserve"> </w:t>
      </w:r>
      <w:r>
        <w:t>da</w:t>
      </w:r>
      <w:r>
        <w:rPr>
          <w:spacing w:val="-13"/>
        </w:rPr>
        <w:t xml:space="preserve"> </w:t>
      </w:r>
      <w:r>
        <w:t>Administração</w:t>
      </w:r>
      <w:r>
        <w:rPr>
          <w:spacing w:val="-3"/>
        </w:rPr>
        <w:t xml:space="preserve"> </w:t>
      </w:r>
      <w:r>
        <w:t>Pública." A</w:t>
      </w:r>
      <w:r>
        <w:rPr>
          <w:spacing w:val="-4"/>
        </w:rPr>
        <w:t xml:space="preserve"> </w:t>
      </w:r>
      <w:r>
        <w:t>jurisprudência do TCU também avaliou a discricionaridade da</w:t>
      </w:r>
      <w:r>
        <w:rPr>
          <w:spacing w:val="-4"/>
        </w:rPr>
        <w:t xml:space="preserve"> </w:t>
      </w:r>
      <w:r>
        <w:t>Administração quanto a admissibilidade da participação de consorcios:</w:t>
      </w:r>
    </w:p>
    <w:p w14:paraId="015DD8DA">
      <w:pPr>
        <w:pStyle w:val="7"/>
        <w:spacing w:before="2" w:line="280" w:lineRule="auto"/>
        <w:ind w:left="329" w:right="313"/>
        <w:jc w:val="both"/>
      </w:pPr>
      <w:r>
        <w:t>"Ademais, a participação de consórcios em torneio licitatório não garante aumento de competitividade, consoante arestos do RElatório e Voto que impulsionaram o Acórdão nº2.813/2004</w:t>
      </w:r>
      <w:r>
        <w:rPr>
          <w:spacing w:val="-1"/>
        </w:rPr>
        <w:t xml:space="preserve"> </w:t>
      </w:r>
      <w:r>
        <w:t>-</w:t>
      </w:r>
      <w:r>
        <w:rPr>
          <w:spacing w:val="-1"/>
        </w:rPr>
        <w:t xml:space="preserve"> </w:t>
      </w:r>
      <w:r>
        <w:t>1ª</w:t>
      </w:r>
      <w:r>
        <w:rPr>
          <w:spacing w:val="-1"/>
        </w:rPr>
        <w:t xml:space="preserve"> </w:t>
      </w:r>
      <w:r>
        <w:t>Câmara</w:t>
      </w:r>
      <w:r>
        <w:rPr>
          <w:spacing w:val="-1"/>
        </w:rPr>
        <w:t xml:space="preserve"> </w:t>
      </w:r>
      <w:r>
        <w:t>(...)</w:t>
      </w:r>
      <w:r>
        <w:rPr>
          <w:spacing w:val="-1"/>
        </w:rPr>
        <w:t xml:space="preserve"> </w:t>
      </w:r>
      <w:r>
        <w:t>O</w:t>
      </w:r>
      <w:r>
        <w:rPr>
          <w:spacing w:val="-1"/>
        </w:rPr>
        <w:t xml:space="preserve"> </w:t>
      </w:r>
      <w:r>
        <w:t>art.33</w:t>
      </w:r>
      <w:r>
        <w:rPr>
          <w:spacing w:val="-1"/>
        </w:rPr>
        <w:t xml:space="preserve"> </w:t>
      </w:r>
      <w:r>
        <w:t>da</w:t>
      </w:r>
      <w:r>
        <w:rPr>
          <w:spacing w:val="-1"/>
        </w:rPr>
        <w:t xml:space="preserve"> </w:t>
      </w:r>
      <w:r>
        <w:t>Lei</w:t>
      </w:r>
      <w:r>
        <w:rPr>
          <w:spacing w:val="-1"/>
        </w:rPr>
        <w:t xml:space="preserve"> </w:t>
      </w:r>
      <w:r>
        <w:t>de</w:t>
      </w:r>
      <w:r>
        <w:rPr>
          <w:spacing w:val="-1"/>
        </w:rPr>
        <w:t xml:space="preserve"> </w:t>
      </w:r>
      <w:r>
        <w:t>Licitações</w:t>
      </w:r>
      <w:r>
        <w:rPr>
          <w:spacing w:val="-1"/>
        </w:rPr>
        <w:t xml:space="preserve"> </w:t>
      </w:r>
      <w:r>
        <w:t>expressamente</w:t>
      </w:r>
      <w:r>
        <w:rPr>
          <w:spacing w:val="-1"/>
        </w:rPr>
        <w:t xml:space="preserve"> </w:t>
      </w:r>
      <w:r>
        <w:t>atribui</w:t>
      </w:r>
      <w:r>
        <w:rPr>
          <w:spacing w:val="-1"/>
        </w:rPr>
        <w:t xml:space="preserve"> </w:t>
      </w:r>
      <w:r>
        <w:t>à</w:t>
      </w:r>
      <w:r>
        <w:rPr>
          <w:spacing w:val="-12"/>
        </w:rPr>
        <w:t xml:space="preserve"> </w:t>
      </w:r>
      <w:r>
        <w:t>Administração</w:t>
      </w:r>
      <w:r>
        <w:rPr>
          <w:spacing w:val="-1"/>
        </w:rPr>
        <w:t xml:space="preserve"> </w:t>
      </w:r>
      <w:r>
        <w:t>a</w:t>
      </w:r>
      <w:r>
        <w:rPr>
          <w:spacing w:val="-1"/>
        </w:rPr>
        <w:t xml:space="preserve"> </w:t>
      </w:r>
      <w:r>
        <w:t>prerrogativa</w:t>
      </w:r>
      <w:r>
        <w:rPr>
          <w:spacing w:val="-1"/>
        </w:rPr>
        <w:t xml:space="preserve"> </w:t>
      </w:r>
      <w:r>
        <w:t>de</w:t>
      </w:r>
      <w:r>
        <w:rPr>
          <w:spacing w:val="-1"/>
        </w:rPr>
        <w:t xml:space="preserve"> </w:t>
      </w:r>
      <w:r>
        <w:t>admitir</w:t>
      </w:r>
      <w:r>
        <w:rPr>
          <w:spacing w:val="-1"/>
        </w:rPr>
        <w:t xml:space="preserve"> </w:t>
      </w:r>
      <w:r>
        <w:t>a</w:t>
      </w:r>
      <w:r>
        <w:rPr>
          <w:spacing w:val="-1"/>
        </w:rPr>
        <w:t xml:space="preserve"> </w:t>
      </w:r>
      <w:r>
        <w:t>participação</w:t>
      </w:r>
      <w:r>
        <w:rPr>
          <w:spacing w:val="-1"/>
        </w:rPr>
        <w:t xml:space="preserve"> </w:t>
      </w:r>
      <w:r>
        <w:t>de</w:t>
      </w:r>
      <w:r>
        <w:rPr>
          <w:spacing w:val="-1"/>
        </w:rPr>
        <w:t xml:space="preserve"> </w:t>
      </w:r>
      <w:r>
        <w:t>consórcios.</w:t>
      </w:r>
      <w:r>
        <w:rPr>
          <w:spacing w:val="-1"/>
        </w:rPr>
        <w:t xml:space="preserve"> </w:t>
      </w:r>
      <w:r>
        <w:t>Isto</w:t>
      </w:r>
      <w:r>
        <w:rPr>
          <w:spacing w:val="-1"/>
        </w:rPr>
        <w:t xml:space="preserve"> </w:t>
      </w:r>
      <w:r>
        <w:t>porque,</w:t>
      </w:r>
      <w:r>
        <w:rPr>
          <w:spacing w:val="-1"/>
        </w:rPr>
        <w:t xml:space="preserve"> </w:t>
      </w:r>
      <w:r>
        <w:t>a</w:t>
      </w:r>
      <w:r>
        <w:rPr>
          <w:spacing w:val="-1"/>
        </w:rPr>
        <w:t xml:space="preserve"> </w:t>
      </w:r>
      <w:r>
        <w:t>nosso</w:t>
      </w:r>
      <w:r>
        <w:rPr>
          <w:spacing w:val="-1"/>
        </w:rPr>
        <w:t xml:space="preserve"> </w:t>
      </w:r>
      <w:r>
        <w:t>ver,</w:t>
      </w:r>
      <w:r>
        <w:rPr>
          <w:spacing w:val="-1"/>
        </w:rPr>
        <w:t xml:space="preserve"> </w:t>
      </w:r>
      <w:r>
        <w:t>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14:paraId="5AC7786C">
      <w:pPr>
        <w:pStyle w:val="7"/>
        <w:spacing w:before="4"/>
        <w:ind w:left="329"/>
        <w:jc w:val="both"/>
      </w:pPr>
      <w:r>
        <w:t>(Acórdão</w:t>
      </w:r>
      <w:r>
        <w:rPr>
          <w:spacing w:val="-1"/>
        </w:rPr>
        <w:t xml:space="preserve"> </w:t>
      </w:r>
      <w:r>
        <w:t>nº1.946/2006</w:t>
      </w:r>
      <w:r>
        <w:rPr>
          <w:spacing w:val="-1"/>
        </w:rPr>
        <w:t xml:space="preserve"> </w:t>
      </w:r>
      <w:r>
        <w:t>-</w:t>
      </w:r>
      <w:r>
        <w:rPr>
          <w:spacing w:val="-1"/>
        </w:rPr>
        <w:t xml:space="preserve"> </w:t>
      </w:r>
      <w:r>
        <w:t>Plénário</w:t>
      </w:r>
      <w:r>
        <w:rPr>
          <w:spacing w:val="-1"/>
        </w:rPr>
        <w:t xml:space="preserve"> </w:t>
      </w:r>
      <w:r>
        <w:t>-</w:t>
      </w:r>
      <w:r>
        <w:rPr>
          <w:spacing w:val="-4"/>
        </w:rPr>
        <w:t xml:space="preserve"> </w:t>
      </w:r>
      <w:r>
        <w:t>TCU</w:t>
      </w:r>
      <w:r>
        <w:rPr>
          <w:spacing w:val="-1"/>
        </w:rPr>
        <w:t xml:space="preserve"> </w:t>
      </w:r>
      <w:r>
        <w:t>-</w:t>
      </w:r>
      <w:r>
        <w:rPr>
          <w:spacing w:val="-1"/>
        </w:rPr>
        <w:t xml:space="preserve"> </w:t>
      </w:r>
      <w:r>
        <w:t>rel.</w:t>
      </w:r>
      <w:r>
        <w:rPr>
          <w:spacing w:val="-1"/>
        </w:rPr>
        <w:t xml:space="preserve"> </w:t>
      </w:r>
      <w:r>
        <w:t>Min.</w:t>
      </w:r>
      <w:r>
        <w:rPr>
          <w:spacing w:val="-1"/>
        </w:rPr>
        <w:t xml:space="preserve"> </w:t>
      </w:r>
      <w:r>
        <w:t>Marcos</w:t>
      </w:r>
      <w:r>
        <w:rPr>
          <w:spacing w:val="-1"/>
        </w:rPr>
        <w:t xml:space="preserve"> </w:t>
      </w:r>
      <w:r>
        <w:rPr>
          <w:spacing w:val="-2"/>
        </w:rPr>
        <w:t>Bemquerer)</w:t>
      </w:r>
    </w:p>
    <w:p w14:paraId="527E09EF">
      <w:pPr>
        <w:pStyle w:val="7"/>
        <w:spacing w:line="280" w:lineRule="auto"/>
        <w:ind w:left="329" w:right="313"/>
        <w:jc w:val="both"/>
      </w:pPr>
      <w:r>
        <w:t>"A</w:t>
      </w:r>
      <w:r>
        <w:rPr>
          <w:spacing w:val="-13"/>
        </w:rPr>
        <w:t xml:space="preserve"> </w:t>
      </w:r>
      <w:r>
        <w:t>aceitação</w:t>
      </w:r>
      <w:r>
        <w:rPr>
          <w:spacing w:val="-1"/>
        </w:rPr>
        <w:t xml:space="preserve"> </w:t>
      </w:r>
      <w:r>
        <w:t>de</w:t>
      </w:r>
      <w:r>
        <w:rPr>
          <w:spacing w:val="-2"/>
        </w:rPr>
        <w:t xml:space="preserve"> </w:t>
      </w:r>
      <w:r>
        <w:t>consórcios</w:t>
      </w:r>
      <w:r>
        <w:rPr>
          <w:spacing w:val="-2"/>
        </w:rPr>
        <w:t xml:space="preserve"> </w:t>
      </w:r>
      <w:r>
        <w:t>na</w:t>
      </w:r>
      <w:r>
        <w:rPr>
          <w:spacing w:val="-2"/>
        </w:rPr>
        <w:t xml:space="preserve"> </w:t>
      </w:r>
      <w:r>
        <w:t>disputa</w:t>
      </w:r>
      <w:r>
        <w:rPr>
          <w:spacing w:val="-2"/>
        </w:rPr>
        <w:t xml:space="preserve"> </w:t>
      </w:r>
      <w:r>
        <w:t>licitatória</w:t>
      </w:r>
      <w:r>
        <w:rPr>
          <w:spacing w:val="-2"/>
        </w:rPr>
        <w:t xml:space="preserve"> </w:t>
      </w:r>
      <w:r>
        <w:t>situa-se</w:t>
      </w:r>
      <w:r>
        <w:rPr>
          <w:spacing w:val="-2"/>
        </w:rPr>
        <w:t xml:space="preserve"> </w:t>
      </w:r>
      <w:r>
        <w:t>no</w:t>
      </w:r>
      <w:r>
        <w:rPr>
          <w:spacing w:val="-2"/>
        </w:rPr>
        <w:t xml:space="preserve"> </w:t>
      </w:r>
      <w:r>
        <w:t>âmbito</w:t>
      </w:r>
      <w:r>
        <w:rPr>
          <w:spacing w:val="-2"/>
        </w:rPr>
        <w:t xml:space="preserve"> </w:t>
      </w:r>
      <w:r>
        <w:t>o</w:t>
      </w:r>
      <w:r>
        <w:rPr>
          <w:spacing w:val="-2"/>
        </w:rPr>
        <w:t xml:space="preserve"> </w:t>
      </w:r>
      <w:r>
        <w:t>poder</w:t>
      </w:r>
      <w:r>
        <w:rPr>
          <w:spacing w:val="-2"/>
        </w:rPr>
        <w:t xml:space="preserve"> </w:t>
      </w:r>
      <w:r>
        <w:t>discricionário</w:t>
      </w:r>
      <w:r>
        <w:rPr>
          <w:spacing w:val="-2"/>
        </w:rPr>
        <w:t xml:space="preserve"> </w:t>
      </w:r>
      <w:r>
        <w:t>da</w:t>
      </w:r>
      <w:r>
        <w:rPr>
          <w:spacing w:val="-2"/>
        </w:rPr>
        <w:t xml:space="preserve"> </w:t>
      </w:r>
      <w:r>
        <w:t>administração</w:t>
      </w:r>
      <w:r>
        <w:rPr>
          <w:spacing w:val="-2"/>
        </w:rPr>
        <w:t xml:space="preserve"> </w:t>
      </w:r>
      <w:r>
        <w:t>contratante,</w:t>
      </w:r>
      <w:r>
        <w:rPr>
          <w:spacing w:val="-2"/>
        </w:rPr>
        <w:t xml:space="preserve"> </w:t>
      </w:r>
      <w:r>
        <w:t>conforme</w:t>
      </w:r>
      <w:r>
        <w:rPr>
          <w:spacing w:val="-2"/>
        </w:rPr>
        <w:t xml:space="preserve"> </w:t>
      </w:r>
      <w:r>
        <w:t>art.33,</w:t>
      </w:r>
      <w:r>
        <w:rPr>
          <w:spacing w:val="-2"/>
        </w:rPr>
        <w:t xml:space="preserve"> </w:t>
      </w:r>
      <w:r>
        <w:t>caput,</w:t>
      </w:r>
      <w:r>
        <w:rPr>
          <w:spacing w:val="-2"/>
        </w:rPr>
        <w:t xml:space="preserve"> </w:t>
      </w:r>
      <w:r>
        <w:t>da</w:t>
      </w:r>
      <w:r>
        <w:rPr>
          <w:spacing w:val="-2"/>
        </w:rPr>
        <w:t xml:space="preserve"> </w:t>
      </w:r>
      <w:r>
        <w:t>Lei</w:t>
      </w:r>
      <w:r>
        <w:rPr>
          <w:spacing w:val="-2"/>
        </w:rPr>
        <w:t xml:space="preserve"> </w:t>
      </w:r>
      <w:r>
        <w:t>nº</w:t>
      </w:r>
      <w:r>
        <w:rPr>
          <w:spacing w:val="-2"/>
        </w:rPr>
        <w:t xml:space="preserve"> </w:t>
      </w:r>
      <w:r>
        <w:t>8.666/1993,</w:t>
      </w:r>
      <w:r>
        <w:rPr>
          <w:spacing w:val="-2"/>
        </w:rPr>
        <w:t xml:space="preserve"> </w:t>
      </w:r>
      <w:r>
        <w:t>requerendo-se, porém, que sua opção seja sempre justificada."</w:t>
      </w:r>
    </w:p>
    <w:p w14:paraId="267CB401">
      <w:pPr>
        <w:pStyle w:val="7"/>
        <w:spacing w:before="2"/>
        <w:ind w:left="329"/>
        <w:jc w:val="both"/>
      </w:pPr>
      <w:r>
        <w:t>(Acórdão</w:t>
      </w:r>
      <w:r>
        <w:rPr>
          <w:spacing w:val="-5"/>
        </w:rPr>
        <w:t xml:space="preserve"> </w:t>
      </w:r>
      <w:r>
        <w:t>nº</w:t>
      </w:r>
      <w:r>
        <w:rPr>
          <w:spacing w:val="-2"/>
        </w:rPr>
        <w:t xml:space="preserve"> </w:t>
      </w:r>
      <w:r>
        <w:t>566/2006</w:t>
      </w:r>
      <w:r>
        <w:rPr>
          <w:spacing w:val="-2"/>
        </w:rPr>
        <w:t xml:space="preserve"> </w:t>
      </w:r>
      <w:r>
        <w:t>-</w:t>
      </w:r>
      <w:r>
        <w:rPr>
          <w:spacing w:val="-2"/>
        </w:rPr>
        <w:t xml:space="preserve"> </w:t>
      </w:r>
      <w:r>
        <w:t>Plenário</w:t>
      </w:r>
      <w:r>
        <w:rPr>
          <w:spacing w:val="-2"/>
        </w:rPr>
        <w:t xml:space="preserve"> </w:t>
      </w:r>
      <w:r>
        <w:t>-</w:t>
      </w:r>
      <w:r>
        <w:rPr>
          <w:spacing w:val="-5"/>
        </w:rPr>
        <w:t xml:space="preserve"> </w:t>
      </w:r>
      <w:r>
        <w:t>TCU</w:t>
      </w:r>
      <w:r>
        <w:rPr>
          <w:spacing w:val="-2"/>
        </w:rPr>
        <w:t xml:space="preserve"> </w:t>
      </w:r>
      <w:r>
        <w:t>-</w:t>
      </w:r>
      <w:r>
        <w:rPr>
          <w:spacing w:val="-2"/>
        </w:rPr>
        <w:t xml:space="preserve"> </w:t>
      </w:r>
      <w:r>
        <w:t>rel.</w:t>
      </w:r>
      <w:r>
        <w:rPr>
          <w:spacing w:val="-2"/>
        </w:rPr>
        <w:t xml:space="preserve"> </w:t>
      </w:r>
      <w:r>
        <w:t>Min.</w:t>
      </w:r>
      <w:r>
        <w:rPr>
          <w:spacing w:val="-2"/>
        </w:rPr>
        <w:t xml:space="preserve"> </w:t>
      </w:r>
      <w:r>
        <w:t>Marcus</w:t>
      </w:r>
      <w:r>
        <w:rPr>
          <w:spacing w:val="-5"/>
        </w:rPr>
        <w:t xml:space="preserve"> </w:t>
      </w:r>
      <w:r>
        <w:t>Vinícius</w:t>
      </w:r>
      <w:r>
        <w:rPr>
          <w:spacing w:val="-4"/>
        </w:rPr>
        <w:t xml:space="preserve"> </w:t>
      </w:r>
      <w:r>
        <w:rPr>
          <w:spacing w:val="-2"/>
        </w:rPr>
        <w:t>Vilaça).</w:t>
      </w:r>
    </w:p>
    <w:p w14:paraId="563B721E">
      <w:pPr>
        <w:pStyle w:val="7"/>
        <w:spacing w:line="280" w:lineRule="auto"/>
        <w:ind w:left="329" w:right="313"/>
        <w:jc w:val="both"/>
      </w:pPr>
      <w:r>
        <w:t>Dado o exposto e considerando que da análise dos instrumentos da fase preparatória e da pesquisa de mercado depreendeu-se a existência de mercado fornecedor, recomenda-se a vedação da participação de consórcios no futuro certame, visto que a ausência do mesmo não trará prejuízos à competitividade.</w:t>
      </w:r>
    </w:p>
    <w:p w14:paraId="7297DC7A">
      <w:pPr>
        <w:pStyle w:val="7"/>
        <w:spacing w:before="41"/>
      </w:pPr>
    </w:p>
    <w:p w14:paraId="42FE3ACC">
      <w:pPr>
        <w:pStyle w:val="3"/>
        <w:numPr>
          <w:ilvl w:val="2"/>
          <w:numId w:val="54"/>
        </w:numPr>
        <w:tabs>
          <w:tab w:val="left" w:pos="828"/>
        </w:tabs>
        <w:spacing w:before="0" w:after="0" w:line="240" w:lineRule="auto"/>
        <w:ind w:left="828" w:right="0" w:hanging="499"/>
        <w:jc w:val="left"/>
      </w:pPr>
      <w:r>
        <w:t>DURAÇÃO</w:t>
      </w:r>
      <w:r>
        <w:rPr>
          <w:spacing w:val="-1"/>
        </w:rPr>
        <w:t xml:space="preserve"> </w:t>
      </w:r>
      <w:r>
        <w:t>DO</w:t>
      </w:r>
      <w:r>
        <w:rPr>
          <w:spacing w:val="-1"/>
        </w:rPr>
        <w:t xml:space="preserve"> </w:t>
      </w:r>
      <w:r>
        <w:rPr>
          <w:spacing w:val="-2"/>
        </w:rPr>
        <w:t>CONTRATO:</w:t>
      </w:r>
    </w:p>
    <w:p w14:paraId="3347B5FA">
      <w:pPr>
        <w:pStyle w:val="7"/>
        <w:spacing w:line="280" w:lineRule="auto"/>
        <w:ind w:left="329" w:right="313"/>
        <w:jc w:val="both"/>
      </w:pPr>
      <w:r>
        <w:t>Uma vez que se trata de material caracterizado como de fornecimento contínuo, o prazo de vigência do contrato será de 12 meses, contados a partir da data da publicação no Portal Nacional de Contratações Públicas (PNCP), podendo ser prorrogado conforme</w:t>
      </w:r>
      <w:r>
        <w:rPr>
          <w:spacing w:val="-3"/>
        </w:rPr>
        <w:t xml:space="preserve"> </w:t>
      </w:r>
      <w:r>
        <w:t>Art. 107, da Lei 14.133/2021.</w:t>
      </w:r>
    </w:p>
    <w:p w14:paraId="7ED4AC41">
      <w:pPr>
        <w:pStyle w:val="7"/>
        <w:spacing w:before="42"/>
      </w:pPr>
    </w:p>
    <w:p w14:paraId="7E9AE5D2">
      <w:pPr>
        <w:pStyle w:val="3"/>
        <w:numPr>
          <w:ilvl w:val="2"/>
          <w:numId w:val="54"/>
        </w:numPr>
        <w:tabs>
          <w:tab w:val="left" w:pos="828"/>
        </w:tabs>
        <w:spacing w:before="0" w:after="0" w:line="240" w:lineRule="auto"/>
        <w:ind w:left="828" w:right="0" w:hanging="499"/>
        <w:jc w:val="left"/>
      </w:pPr>
      <w:r>
        <w:t>REAJUSTAMENTO</w:t>
      </w:r>
      <w:r>
        <w:rPr>
          <w:spacing w:val="-11"/>
        </w:rPr>
        <w:t xml:space="preserve"> </w:t>
      </w:r>
      <w:r>
        <w:t>DE</w:t>
      </w:r>
      <w:r>
        <w:rPr>
          <w:spacing w:val="-10"/>
        </w:rPr>
        <w:t xml:space="preserve"> </w:t>
      </w:r>
      <w:r>
        <w:rPr>
          <w:spacing w:val="-2"/>
        </w:rPr>
        <w:t>PREÇOS:</w:t>
      </w:r>
    </w:p>
    <w:p w14:paraId="7A03257A">
      <w:pPr>
        <w:pStyle w:val="7"/>
        <w:ind w:left="329"/>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173E082D">
      <w:pPr>
        <w:pStyle w:val="7"/>
        <w:spacing w:before="80"/>
      </w:pPr>
    </w:p>
    <w:p w14:paraId="5E39588F">
      <w:pPr>
        <w:pStyle w:val="3"/>
        <w:numPr>
          <w:ilvl w:val="2"/>
          <w:numId w:val="54"/>
        </w:numPr>
        <w:tabs>
          <w:tab w:val="left" w:pos="828"/>
        </w:tabs>
        <w:spacing w:before="0" w:after="0" w:line="240" w:lineRule="auto"/>
        <w:ind w:left="828" w:right="0" w:hanging="499"/>
        <w:jc w:val="left"/>
      </w:pPr>
      <w:r>
        <w:rPr>
          <w:spacing w:val="-2"/>
        </w:rPr>
        <w:t>GARANTIA:</w:t>
      </w:r>
    </w:p>
    <w:p w14:paraId="7B75A946">
      <w:pPr>
        <w:pStyle w:val="7"/>
        <w:spacing w:line="280" w:lineRule="auto"/>
        <w:ind w:left="329" w:right="313"/>
        <w:jc w:val="both"/>
      </w:pPr>
      <w:r>
        <w:t xml:space="preserve">A cobertura de garantia contratual será avaliada de acordo com a </w:t>
      </w:r>
      <w:r>
        <w:rPr>
          <w:b/>
        </w:rPr>
        <w:t>OS-003-GDG-2024</w:t>
      </w:r>
      <w:r>
        <w:t xml:space="preserve">, conforme documento 70136509, obedecendo as cláusulas previstas no Art. 96 da Lei </w:t>
      </w:r>
      <w:r>
        <w:rPr>
          <w:spacing w:val="-2"/>
        </w:rPr>
        <w:t>14.133/21.</w:t>
      </w:r>
    </w:p>
    <w:p w14:paraId="636655EB">
      <w:pPr>
        <w:pStyle w:val="7"/>
        <w:spacing w:before="42"/>
      </w:pPr>
    </w:p>
    <w:p w14:paraId="11EC1547">
      <w:pPr>
        <w:pStyle w:val="3"/>
        <w:numPr>
          <w:ilvl w:val="2"/>
          <w:numId w:val="54"/>
        </w:numPr>
        <w:tabs>
          <w:tab w:val="left" w:pos="828"/>
        </w:tabs>
        <w:spacing w:before="0" w:after="0" w:line="240" w:lineRule="auto"/>
        <w:ind w:left="828" w:right="0" w:hanging="499"/>
        <w:jc w:val="left"/>
      </w:pPr>
      <w:r>
        <w:t>POSSIBILIDADE</w:t>
      </w:r>
      <w:r>
        <w:rPr>
          <w:spacing w:val="-1"/>
        </w:rPr>
        <w:t xml:space="preserve"> </w:t>
      </w:r>
      <w:r>
        <w:t>DE</w:t>
      </w:r>
      <w:r>
        <w:rPr>
          <w:spacing w:val="-1"/>
        </w:rPr>
        <w:t xml:space="preserve"> </w:t>
      </w:r>
      <w:r>
        <w:rPr>
          <w:spacing w:val="-2"/>
        </w:rPr>
        <w:t>SUBCONTRATAÇÃO:</w:t>
      </w:r>
    </w:p>
    <w:p w14:paraId="51DCC954">
      <w:pPr>
        <w:pStyle w:val="7"/>
        <w:ind w:left="329"/>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5EA743A8">
      <w:pPr>
        <w:pStyle w:val="7"/>
        <w:spacing w:before="80"/>
      </w:pPr>
    </w:p>
    <w:p w14:paraId="4782E499">
      <w:pPr>
        <w:pStyle w:val="3"/>
        <w:numPr>
          <w:ilvl w:val="2"/>
          <w:numId w:val="54"/>
        </w:numPr>
        <w:tabs>
          <w:tab w:val="left" w:pos="928"/>
        </w:tabs>
        <w:spacing w:before="0" w:after="0" w:line="240" w:lineRule="auto"/>
        <w:ind w:left="928" w:right="0" w:hanging="59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7FB4094A">
      <w:pPr>
        <w:pStyle w:val="7"/>
        <w:ind w:left="329"/>
      </w:pPr>
      <w:r>
        <w:t>De</w:t>
      </w:r>
      <w:r>
        <w:rPr>
          <w:spacing w:val="-1"/>
        </w:rPr>
        <w:t xml:space="preserve"> </w:t>
      </w:r>
      <w:r>
        <w:t>acordo</w:t>
      </w:r>
      <w:r>
        <w:rPr>
          <w:spacing w:val="-1"/>
        </w:rPr>
        <w:t xml:space="preserve"> </w:t>
      </w:r>
      <w:r>
        <w:t>com</w:t>
      </w:r>
      <w:r>
        <w:rPr>
          <w:spacing w:val="-1"/>
        </w:rPr>
        <w:t xml:space="preserve"> </w:t>
      </w:r>
      <w:r>
        <w:t>a</w:t>
      </w:r>
      <w:r>
        <w:rPr>
          <w:spacing w:val="-1"/>
        </w:rPr>
        <w:t xml:space="preserve"> </w:t>
      </w:r>
      <w:r>
        <w:t>Lei</w:t>
      </w:r>
      <w:r>
        <w:rPr>
          <w:spacing w:val="-1"/>
        </w:rPr>
        <w:t xml:space="preserve"> </w:t>
      </w:r>
      <w:r>
        <w:t>Nº</w:t>
      </w:r>
      <w:r>
        <w:rPr>
          <w:spacing w:val="-1"/>
        </w:rPr>
        <w:t xml:space="preserve"> </w:t>
      </w:r>
      <w:r>
        <w:t>7753</w:t>
      </w:r>
      <w:r>
        <w:rPr>
          <w:spacing w:val="-1"/>
        </w:rPr>
        <w:t xml:space="preserve"> </w:t>
      </w:r>
      <w:r>
        <w:t>de</w:t>
      </w:r>
      <w:r>
        <w:rPr>
          <w:spacing w:val="-1"/>
        </w:rPr>
        <w:t xml:space="preserve"> </w:t>
      </w:r>
      <w:r>
        <w:t>17</w:t>
      </w:r>
      <w:r>
        <w:rPr>
          <w:spacing w:val="-1"/>
        </w:rPr>
        <w:t xml:space="preserve"> </w:t>
      </w:r>
      <w:r>
        <w:t>outubro</w:t>
      </w:r>
      <w:r>
        <w:rPr>
          <w:spacing w:val="-1"/>
        </w:rPr>
        <w:t xml:space="preserve"> </w:t>
      </w:r>
      <w:r>
        <w:t>de</w:t>
      </w:r>
      <w:r>
        <w:rPr>
          <w:spacing w:val="-1"/>
        </w:rPr>
        <w:t xml:space="preserve"> </w:t>
      </w:r>
      <w:r>
        <w:t>2017</w:t>
      </w:r>
      <w:r>
        <w:rPr>
          <w:spacing w:val="-1"/>
        </w:rPr>
        <w:t xml:space="preserve"> </w:t>
      </w:r>
      <w:r>
        <w:t>e</w:t>
      </w:r>
      <w:r>
        <w:rPr>
          <w:spacing w:val="-1"/>
        </w:rPr>
        <w:t xml:space="preserve"> </w:t>
      </w:r>
      <w:r>
        <w:t>com</w:t>
      </w:r>
      <w:r>
        <w:rPr>
          <w:spacing w:val="-1"/>
        </w:rPr>
        <w:t xml:space="preserve"> </w:t>
      </w:r>
      <w:r>
        <w:t>o</w:t>
      </w:r>
      <w:r>
        <w:rPr>
          <w:spacing w:val="-1"/>
        </w:rPr>
        <w:t xml:space="preserve"> </w:t>
      </w:r>
      <w:r>
        <w:t>valor</w:t>
      </w:r>
      <w:r>
        <w:rPr>
          <w:spacing w:val="-1"/>
        </w:rPr>
        <w:t xml:space="preserve"> </w:t>
      </w:r>
      <w:r>
        <w:t>observado</w:t>
      </w:r>
      <w:r>
        <w:rPr>
          <w:spacing w:val="-1"/>
        </w:rPr>
        <w:t xml:space="preserve"> </w:t>
      </w:r>
      <w:r>
        <w:t>no</w:t>
      </w:r>
      <w:r>
        <w:rPr>
          <w:spacing w:val="-1"/>
        </w:rPr>
        <w:t xml:space="preserve"> </w:t>
      </w:r>
      <w:r>
        <w:t>item</w:t>
      </w:r>
      <w:r>
        <w:rPr>
          <w:spacing w:val="-1"/>
        </w:rPr>
        <w:t xml:space="preserve"> </w:t>
      </w:r>
      <w:r>
        <w:t>3.3,</w:t>
      </w:r>
      <w:r>
        <w:rPr>
          <w:spacing w:val="-1"/>
        </w:rPr>
        <w:t xml:space="preserve"> </w:t>
      </w:r>
      <w:r>
        <w:t>o</w:t>
      </w:r>
      <w:r>
        <w:rPr>
          <w:spacing w:val="-1"/>
        </w:rPr>
        <w:t xml:space="preserve"> </w:t>
      </w:r>
      <w:r>
        <w:t>Programa</w:t>
      </w:r>
      <w:r>
        <w:rPr>
          <w:spacing w:val="-1"/>
        </w:rPr>
        <w:t xml:space="preserve"> </w:t>
      </w:r>
      <w:r>
        <w:t>de</w:t>
      </w:r>
      <w:r>
        <w:rPr>
          <w:spacing w:val="-1"/>
        </w:rPr>
        <w:t xml:space="preserve"> </w:t>
      </w:r>
      <w:r>
        <w:t>Integridade</w:t>
      </w:r>
      <w:r>
        <w:rPr>
          <w:spacing w:val="-1"/>
        </w:rPr>
        <w:t xml:space="preserve"> </w:t>
      </w:r>
      <w:r>
        <w:t>não</w:t>
      </w:r>
      <w:r>
        <w:rPr>
          <w:spacing w:val="-1"/>
        </w:rPr>
        <w:t xml:space="preserve"> </w:t>
      </w:r>
      <w:r>
        <w:t>se</w:t>
      </w:r>
      <w:r>
        <w:rPr>
          <w:spacing w:val="-1"/>
        </w:rPr>
        <w:t xml:space="preserve"> </w:t>
      </w:r>
      <w:r>
        <w:t>aplica</w:t>
      </w:r>
      <w:r>
        <w:rPr>
          <w:spacing w:val="-1"/>
        </w:rPr>
        <w:t xml:space="preserve"> </w:t>
      </w:r>
      <w:r>
        <w:t>à</w:t>
      </w:r>
      <w:r>
        <w:rPr>
          <w:spacing w:val="-1"/>
        </w:rPr>
        <w:t xml:space="preserve"> </w:t>
      </w:r>
      <w:r>
        <w:t>presente</w:t>
      </w:r>
      <w:r>
        <w:rPr>
          <w:spacing w:val="-1"/>
        </w:rPr>
        <w:t xml:space="preserve"> </w:t>
      </w:r>
      <w:r>
        <w:rPr>
          <w:spacing w:val="-2"/>
        </w:rPr>
        <w:t>contratação.</w:t>
      </w:r>
    </w:p>
    <w:p w14:paraId="075F669A">
      <w:pPr>
        <w:pStyle w:val="7"/>
        <w:spacing w:before="80"/>
      </w:pPr>
    </w:p>
    <w:p w14:paraId="70FD8E3B">
      <w:pPr>
        <w:pStyle w:val="3"/>
        <w:numPr>
          <w:ilvl w:val="2"/>
          <w:numId w:val="54"/>
        </w:numPr>
        <w:tabs>
          <w:tab w:val="left" w:pos="916"/>
        </w:tabs>
        <w:spacing w:before="0" w:after="0" w:line="240" w:lineRule="auto"/>
        <w:ind w:left="916" w:right="0" w:hanging="587"/>
        <w:jc w:val="left"/>
      </w:pPr>
      <w:r>
        <w:rPr>
          <w:spacing w:val="-2"/>
        </w:rPr>
        <w:t>POSSÍVEIS</w:t>
      </w:r>
      <w:r>
        <w:rPr>
          <w:spacing w:val="7"/>
        </w:rPr>
        <w:t xml:space="preserve"> </w:t>
      </w:r>
      <w:r>
        <w:rPr>
          <w:spacing w:val="-2"/>
        </w:rPr>
        <w:t>IMPACTOS</w:t>
      </w:r>
      <w:r>
        <w:rPr>
          <w:spacing w:val="-5"/>
        </w:rPr>
        <w:t xml:space="preserve"> </w:t>
      </w:r>
      <w:r>
        <w:rPr>
          <w:spacing w:val="-2"/>
        </w:rPr>
        <w:t>AMBIENTAIS:</w:t>
      </w:r>
    </w:p>
    <w:p w14:paraId="7C886776">
      <w:pPr>
        <w:pStyle w:val="7"/>
        <w:spacing w:line="280" w:lineRule="auto"/>
        <w:ind w:left="329" w:right="313"/>
        <w:jc w:val="both"/>
      </w:pPr>
      <w:r>
        <w:t>Não</w:t>
      </w:r>
      <w:r>
        <w:rPr>
          <w:spacing w:val="-2"/>
        </w:rPr>
        <w:t xml:space="preserve"> </w:t>
      </w:r>
      <w:r>
        <w:t>haverá</w:t>
      </w:r>
      <w:r>
        <w:rPr>
          <w:spacing w:val="-2"/>
        </w:rPr>
        <w:t xml:space="preserve"> </w:t>
      </w:r>
      <w:r>
        <w:t>impactos</w:t>
      </w:r>
      <w:r>
        <w:rPr>
          <w:spacing w:val="-2"/>
        </w:rPr>
        <w:t xml:space="preserve"> </w:t>
      </w:r>
      <w:r>
        <w:t>ambientais</w:t>
      </w:r>
      <w:r>
        <w:rPr>
          <w:spacing w:val="-2"/>
        </w:rPr>
        <w:t xml:space="preserve"> </w:t>
      </w:r>
      <w:r>
        <w:t>para</w:t>
      </w:r>
      <w:r>
        <w:rPr>
          <w:spacing w:val="-2"/>
        </w:rPr>
        <w:t xml:space="preserve"> </w:t>
      </w:r>
      <w:r>
        <w:t>os</w:t>
      </w:r>
      <w:r>
        <w:rPr>
          <w:spacing w:val="-2"/>
        </w:rPr>
        <w:t xml:space="preserve"> </w:t>
      </w:r>
      <w:r>
        <w:t>itens</w:t>
      </w:r>
      <w:r>
        <w:rPr>
          <w:spacing w:val="-2"/>
        </w:rPr>
        <w:t xml:space="preserve"> </w:t>
      </w:r>
      <w:r>
        <w:t>de</w:t>
      </w:r>
      <w:r>
        <w:rPr>
          <w:spacing w:val="-2"/>
        </w:rPr>
        <w:t xml:space="preserve"> </w:t>
      </w:r>
      <w:r>
        <w:t>consumo</w:t>
      </w:r>
      <w:r>
        <w:rPr>
          <w:spacing w:val="-2"/>
        </w:rPr>
        <w:t xml:space="preserve"> </w:t>
      </w:r>
      <w:r>
        <w:t>que</w:t>
      </w:r>
      <w:r>
        <w:rPr>
          <w:spacing w:val="-2"/>
        </w:rPr>
        <w:t xml:space="preserve"> </w:t>
      </w:r>
      <w:r>
        <w:t>se</w:t>
      </w:r>
      <w:r>
        <w:rPr>
          <w:spacing w:val="-2"/>
        </w:rPr>
        <w:t xml:space="preserve"> </w:t>
      </w:r>
      <w:r>
        <w:t>pretende</w:t>
      </w:r>
      <w:r>
        <w:rPr>
          <w:spacing w:val="-2"/>
        </w:rPr>
        <w:t xml:space="preserve"> </w:t>
      </w:r>
      <w:r>
        <w:t>adquirir.</w:t>
      </w:r>
      <w:r>
        <w:rPr>
          <w:spacing w:val="-2"/>
        </w:rPr>
        <w:t xml:space="preserve"> </w:t>
      </w:r>
      <w:r>
        <w:t>Os</w:t>
      </w:r>
      <w:r>
        <w:rPr>
          <w:spacing w:val="-2"/>
        </w:rPr>
        <w:t xml:space="preserve"> </w:t>
      </w:r>
      <w:r>
        <w:t>resíduos</w:t>
      </w:r>
      <w:r>
        <w:rPr>
          <w:spacing w:val="-2"/>
        </w:rPr>
        <w:t xml:space="preserve"> </w:t>
      </w:r>
      <w:r>
        <w:t>gerados</w:t>
      </w:r>
      <w:r>
        <w:rPr>
          <w:spacing w:val="-2"/>
        </w:rPr>
        <w:t xml:space="preserve"> </w:t>
      </w:r>
      <w:r>
        <w:t>serão</w:t>
      </w:r>
      <w:r>
        <w:rPr>
          <w:spacing w:val="-2"/>
        </w:rPr>
        <w:t xml:space="preserve"> </w:t>
      </w:r>
      <w:r>
        <w:t>acondicionados</w:t>
      </w:r>
      <w:r>
        <w:rPr>
          <w:spacing w:val="-2"/>
        </w:rPr>
        <w:t xml:space="preserve"> </w:t>
      </w:r>
      <w:r>
        <w:t>em</w:t>
      </w:r>
      <w:r>
        <w:rPr>
          <w:spacing w:val="-2"/>
        </w:rPr>
        <w:t xml:space="preserve"> </w:t>
      </w:r>
      <w:r>
        <w:t>locais</w:t>
      </w:r>
      <w:r>
        <w:rPr>
          <w:spacing w:val="-2"/>
        </w:rPr>
        <w:t xml:space="preserve"> </w:t>
      </w:r>
      <w:r>
        <w:t>adequados</w:t>
      </w:r>
      <w:r>
        <w:rPr>
          <w:spacing w:val="-2"/>
        </w:rPr>
        <w:t xml:space="preserve"> </w:t>
      </w:r>
      <w:r>
        <w:t>e</w:t>
      </w:r>
      <w:r>
        <w:rPr>
          <w:spacing w:val="-2"/>
        </w:rPr>
        <w:t xml:space="preserve"> </w:t>
      </w:r>
      <w:r>
        <w:t>posteriormente</w:t>
      </w:r>
      <w:r>
        <w:rPr>
          <w:spacing w:val="-2"/>
        </w:rPr>
        <w:t xml:space="preserve"> </w:t>
      </w:r>
      <w:r>
        <w:t>recolhidos</w:t>
      </w:r>
      <w:r>
        <w:rPr>
          <w:spacing w:val="-2"/>
        </w:rPr>
        <w:t xml:space="preserve"> </w:t>
      </w:r>
      <w:r>
        <w:t>pela empresa contratada pela UERJ/HUPE, para realizar o descarte correto, sob a gestão da Hotelaria Hospitalar.</w:t>
      </w:r>
    </w:p>
    <w:p w14:paraId="27720409">
      <w:pPr>
        <w:pStyle w:val="7"/>
        <w:spacing w:before="42"/>
      </w:pPr>
    </w:p>
    <w:p w14:paraId="5DA1526F">
      <w:pPr>
        <w:pStyle w:val="3"/>
        <w:numPr>
          <w:ilvl w:val="2"/>
          <w:numId w:val="54"/>
        </w:numPr>
        <w:tabs>
          <w:tab w:val="left" w:pos="928"/>
        </w:tabs>
        <w:spacing w:before="0" w:after="0" w:line="240" w:lineRule="auto"/>
        <w:ind w:left="928" w:right="0" w:hanging="599"/>
        <w:jc w:val="left"/>
      </w:pPr>
      <w:r>
        <w:t>REQUISITOS</w:t>
      </w:r>
      <w:r>
        <w:rPr>
          <w:spacing w:val="-13"/>
        </w:rPr>
        <w:t xml:space="preserve"> </w:t>
      </w:r>
      <w:r>
        <w:t>MÍNIMOS</w:t>
      </w:r>
      <w:r>
        <w:rPr>
          <w:spacing w:val="-8"/>
        </w:rPr>
        <w:t xml:space="preserve"> </w:t>
      </w:r>
      <w:r>
        <w:t>PARA</w:t>
      </w:r>
      <w:r>
        <w:rPr>
          <w:spacing w:val="-23"/>
        </w:rPr>
        <w:t xml:space="preserve"> </w:t>
      </w:r>
      <w:r>
        <w:t>A</w:t>
      </w:r>
      <w:r>
        <w:rPr>
          <w:spacing w:val="-12"/>
        </w:rPr>
        <w:t xml:space="preserve"> </w:t>
      </w:r>
      <w:r>
        <w:rPr>
          <w:spacing w:val="-2"/>
        </w:rPr>
        <w:t>CONTRATAÇÃO:</w:t>
      </w:r>
    </w:p>
    <w:p w14:paraId="2BB5CDD1">
      <w:pPr>
        <w:pStyle w:val="10"/>
        <w:numPr>
          <w:ilvl w:val="3"/>
          <w:numId w:val="54"/>
        </w:numPr>
        <w:tabs>
          <w:tab w:val="left" w:pos="1067"/>
        </w:tabs>
        <w:spacing w:before="40" w:after="0" w:line="240" w:lineRule="auto"/>
        <w:ind w:left="1067" w:right="0" w:hanging="738"/>
        <w:jc w:val="left"/>
        <w:rPr>
          <w:sz w:val="20"/>
        </w:rPr>
      </w:pPr>
      <w:r>
        <w:rPr>
          <w:sz w:val="20"/>
        </w:rPr>
        <w:t>Apresentar</w:t>
      </w:r>
      <w:r>
        <w:rPr>
          <w:spacing w:val="-1"/>
          <w:sz w:val="20"/>
        </w:rPr>
        <w:t xml:space="preserve"> </w:t>
      </w:r>
      <w:r>
        <w:rPr>
          <w:sz w:val="20"/>
        </w:rPr>
        <w:t>Qualificação</w:t>
      </w:r>
      <w:r>
        <w:rPr>
          <w:spacing w:val="-4"/>
          <w:sz w:val="20"/>
        </w:rPr>
        <w:t xml:space="preserve"> </w:t>
      </w:r>
      <w:r>
        <w:rPr>
          <w:sz w:val="20"/>
        </w:rPr>
        <w:t>Técnica</w:t>
      </w:r>
      <w:r>
        <w:rPr>
          <w:spacing w:val="-1"/>
          <w:sz w:val="20"/>
        </w:rPr>
        <w:t xml:space="preserve"> </w:t>
      </w:r>
      <w:r>
        <w:rPr>
          <w:sz w:val="20"/>
        </w:rPr>
        <w:t>conforme</w:t>
      </w:r>
      <w:r>
        <w:rPr>
          <w:spacing w:val="-1"/>
          <w:sz w:val="20"/>
        </w:rPr>
        <w:t xml:space="preserve"> </w:t>
      </w:r>
      <w:r>
        <w:rPr>
          <w:sz w:val="20"/>
        </w:rPr>
        <w:t>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pacing w:val="-2"/>
          <w:sz w:val="20"/>
        </w:rPr>
        <w:t>Edital.</w:t>
      </w:r>
    </w:p>
    <w:p w14:paraId="00050C86">
      <w:pPr>
        <w:pStyle w:val="7"/>
        <w:spacing w:line="280" w:lineRule="auto"/>
        <w:ind w:left="329" w:right="313"/>
        <w:jc w:val="both"/>
      </w:pPr>
      <w:r>
        <w:t>3.4.12..2. Cumprir com o fornecimento do objeto contratado em conformidade com prazo, local, emissão de documentos fiscais, quantidade, embalagem, especificações técnicas e validade definidos em Edital.</w:t>
      </w:r>
    </w:p>
    <w:p w14:paraId="2530EC05">
      <w:pPr>
        <w:pStyle w:val="7"/>
        <w:spacing w:before="42"/>
      </w:pPr>
    </w:p>
    <w:p w14:paraId="22C4A0B1">
      <w:pPr>
        <w:pStyle w:val="3"/>
        <w:numPr>
          <w:ilvl w:val="0"/>
          <w:numId w:val="54"/>
        </w:numPr>
        <w:tabs>
          <w:tab w:val="left" w:pos="528"/>
        </w:tabs>
        <w:spacing w:before="0" w:after="0" w:line="240" w:lineRule="auto"/>
        <w:ind w:left="528" w:right="0" w:hanging="199"/>
        <w:jc w:val="left"/>
      </w:pPr>
      <w:r>
        <w:rPr>
          <w:spacing w:val="-2"/>
        </w:rPr>
        <w:t>PLANEJAMENTO</w:t>
      </w:r>
    </w:p>
    <w:p w14:paraId="58A9EDB8">
      <w:pPr>
        <w:pStyle w:val="10"/>
        <w:numPr>
          <w:ilvl w:val="1"/>
          <w:numId w:val="54"/>
        </w:numPr>
        <w:tabs>
          <w:tab w:val="left" w:pos="678"/>
        </w:tabs>
        <w:spacing w:before="40" w:after="0" w:line="240" w:lineRule="auto"/>
        <w:ind w:left="678" w:right="0" w:hanging="349"/>
        <w:jc w:val="left"/>
        <w:rPr>
          <w:b/>
          <w:sz w:val="20"/>
        </w:rPr>
      </w:pPr>
      <w:r>
        <w:rPr>
          <w:b/>
          <w:sz w:val="20"/>
        </w:rPr>
        <w:t>BENEFÍCIOS</w:t>
      </w:r>
      <w:r>
        <w:rPr>
          <w:b/>
          <w:spacing w:val="-12"/>
          <w:sz w:val="20"/>
        </w:rPr>
        <w:t xml:space="preserve"> </w:t>
      </w:r>
      <w:r>
        <w:rPr>
          <w:b/>
          <w:sz w:val="20"/>
        </w:rPr>
        <w:t>A</w:t>
      </w:r>
      <w:r>
        <w:rPr>
          <w:b/>
          <w:spacing w:val="-12"/>
          <w:sz w:val="20"/>
        </w:rPr>
        <w:t xml:space="preserve"> </w:t>
      </w:r>
      <w:r>
        <w:rPr>
          <w:b/>
          <w:sz w:val="20"/>
        </w:rPr>
        <w:t>SEREM</w:t>
      </w:r>
      <w:r>
        <w:rPr>
          <w:b/>
          <w:spacing w:val="-12"/>
          <w:sz w:val="20"/>
        </w:rPr>
        <w:t xml:space="preserve"> </w:t>
      </w:r>
      <w:r>
        <w:rPr>
          <w:b/>
          <w:sz w:val="20"/>
        </w:rPr>
        <w:t>ALCANÇADOS</w:t>
      </w:r>
      <w:r>
        <w:rPr>
          <w:b/>
          <w:spacing w:val="-1"/>
          <w:sz w:val="20"/>
        </w:rPr>
        <w:t xml:space="preserve"> </w:t>
      </w:r>
      <w:r>
        <w:rPr>
          <w:b/>
          <w:sz w:val="20"/>
        </w:rPr>
        <w:t>COM</w:t>
      </w:r>
      <w:r>
        <w:rPr>
          <w:b/>
          <w:spacing w:val="-12"/>
          <w:sz w:val="20"/>
        </w:rPr>
        <w:t xml:space="preserve"> </w:t>
      </w:r>
      <w:r>
        <w:rPr>
          <w:b/>
          <w:sz w:val="20"/>
        </w:rPr>
        <w:t>A</w:t>
      </w:r>
      <w:r>
        <w:rPr>
          <w:b/>
          <w:spacing w:val="-12"/>
          <w:sz w:val="20"/>
        </w:rPr>
        <w:t xml:space="preserve"> </w:t>
      </w:r>
      <w:r>
        <w:rPr>
          <w:b/>
          <w:spacing w:val="-2"/>
          <w:sz w:val="20"/>
        </w:rPr>
        <w:t>CONTRATAÇÃO</w:t>
      </w:r>
    </w:p>
    <w:p w14:paraId="15E12710">
      <w:pPr>
        <w:pStyle w:val="7"/>
        <w:spacing w:line="280" w:lineRule="auto"/>
        <w:ind w:left="329" w:right="313"/>
        <w:jc w:val="both"/>
      </w:pPr>
      <w:r>
        <w:t xml:space="preserve">Tendo em vista o tripé Ensino, Pesquisa e Extensão, entende-se a presente contratação como </w:t>
      </w:r>
      <w:r>
        <w:rPr>
          <w:i/>
        </w:rPr>
        <w:t xml:space="preserve">conditio sine qua non </w:t>
      </w:r>
      <w:r>
        <w:t>à manutenção dos atendimentos aos pacientes regulados pelo SUS, da aprendizagem pelo corpo discente e do pioneirismo teórico e prático desenvolvido pelos professores desta universidade.</w:t>
      </w:r>
    </w:p>
    <w:p w14:paraId="55D1E26A">
      <w:pPr>
        <w:pStyle w:val="7"/>
        <w:spacing w:before="42"/>
      </w:pPr>
    </w:p>
    <w:p w14:paraId="3CB45170">
      <w:pPr>
        <w:pStyle w:val="3"/>
        <w:numPr>
          <w:ilvl w:val="1"/>
          <w:numId w:val="54"/>
        </w:numPr>
        <w:tabs>
          <w:tab w:val="left" w:pos="678"/>
        </w:tabs>
        <w:spacing w:before="0" w:after="0" w:line="240" w:lineRule="auto"/>
        <w:ind w:left="678" w:right="0" w:hanging="349"/>
        <w:jc w:val="left"/>
      </w:pPr>
      <w:r>
        <w:t>PROVIDÊNCIAS</w:t>
      </w:r>
      <w:r>
        <w:rPr>
          <w:spacing w:val="-14"/>
        </w:rPr>
        <w:t xml:space="preserve"> </w:t>
      </w:r>
      <w:r>
        <w:t>A</w:t>
      </w:r>
      <w:r>
        <w:rPr>
          <w:spacing w:val="-12"/>
        </w:rPr>
        <w:t xml:space="preserve"> </w:t>
      </w:r>
      <w:r>
        <w:t>SEREM</w:t>
      </w:r>
      <w:r>
        <w:rPr>
          <w:spacing w:val="-12"/>
        </w:rPr>
        <w:t xml:space="preserve"> </w:t>
      </w:r>
      <w:r>
        <w:rPr>
          <w:spacing w:val="-2"/>
        </w:rPr>
        <w:t>ADOTADAS</w:t>
      </w:r>
    </w:p>
    <w:p w14:paraId="37DC07CD">
      <w:pPr>
        <w:spacing w:before="40"/>
        <w:ind w:left="329" w:right="0" w:firstLine="0"/>
        <w:jc w:val="left"/>
        <w:rPr>
          <w:b/>
          <w:sz w:val="20"/>
        </w:rPr>
      </w:pPr>
      <w:r>
        <w:rPr>
          <w:b/>
          <w:sz w:val="20"/>
        </w:rPr>
        <w:t>Não</w:t>
      </w:r>
      <w:r>
        <w:rPr>
          <w:b/>
          <w:spacing w:val="-2"/>
          <w:sz w:val="20"/>
        </w:rPr>
        <w:t xml:space="preserve"> </w:t>
      </w:r>
      <w:r>
        <w:rPr>
          <w:b/>
          <w:sz w:val="20"/>
        </w:rPr>
        <w:t>serão</w:t>
      </w:r>
      <w:r>
        <w:rPr>
          <w:b/>
          <w:spacing w:val="-1"/>
          <w:sz w:val="20"/>
        </w:rPr>
        <w:t xml:space="preserve"> </w:t>
      </w:r>
      <w:r>
        <w:rPr>
          <w:b/>
          <w:sz w:val="20"/>
        </w:rPr>
        <w:t>necessárias</w:t>
      </w:r>
      <w:r>
        <w:rPr>
          <w:b/>
          <w:spacing w:val="-1"/>
          <w:sz w:val="20"/>
        </w:rPr>
        <w:t xml:space="preserve"> </w:t>
      </w:r>
      <w:r>
        <w:rPr>
          <w:b/>
          <w:sz w:val="20"/>
        </w:rPr>
        <w:t>demais</w:t>
      </w:r>
      <w:r>
        <w:rPr>
          <w:b/>
          <w:spacing w:val="-2"/>
          <w:sz w:val="20"/>
        </w:rPr>
        <w:t xml:space="preserve"> </w:t>
      </w:r>
      <w:r>
        <w:rPr>
          <w:b/>
          <w:sz w:val="20"/>
        </w:rPr>
        <w:t>medidas</w:t>
      </w:r>
      <w:r>
        <w:rPr>
          <w:b/>
          <w:spacing w:val="-1"/>
          <w:sz w:val="20"/>
        </w:rPr>
        <w:t xml:space="preserve"> </w:t>
      </w:r>
      <w:r>
        <w:rPr>
          <w:b/>
          <w:sz w:val="20"/>
        </w:rPr>
        <w:t>que</w:t>
      </w:r>
      <w:r>
        <w:rPr>
          <w:b/>
          <w:spacing w:val="-1"/>
          <w:sz w:val="20"/>
        </w:rPr>
        <w:t xml:space="preserve"> </w:t>
      </w:r>
      <w:r>
        <w:rPr>
          <w:b/>
          <w:sz w:val="20"/>
        </w:rPr>
        <w:t>possuam</w:t>
      </w:r>
      <w:r>
        <w:rPr>
          <w:b/>
          <w:spacing w:val="-2"/>
          <w:sz w:val="20"/>
        </w:rPr>
        <w:t xml:space="preserve"> </w:t>
      </w:r>
      <w:r>
        <w:rPr>
          <w:b/>
          <w:sz w:val="20"/>
        </w:rPr>
        <w:t>causalidade</w:t>
      </w:r>
      <w:r>
        <w:rPr>
          <w:b/>
          <w:spacing w:val="-1"/>
          <w:sz w:val="20"/>
        </w:rPr>
        <w:t xml:space="preserve"> </w:t>
      </w:r>
      <w:r>
        <w:rPr>
          <w:b/>
          <w:sz w:val="20"/>
        </w:rPr>
        <w:t>ou</w:t>
      </w:r>
      <w:r>
        <w:rPr>
          <w:b/>
          <w:spacing w:val="-1"/>
          <w:sz w:val="20"/>
        </w:rPr>
        <w:t xml:space="preserve"> </w:t>
      </w:r>
      <w:r>
        <w:rPr>
          <w:b/>
          <w:sz w:val="20"/>
        </w:rPr>
        <w:t>interdependência</w:t>
      </w:r>
      <w:r>
        <w:rPr>
          <w:b/>
          <w:spacing w:val="-2"/>
          <w:sz w:val="20"/>
        </w:rPr>
        <w:t xml:space="preserve"> </w:t>
      </w:r>
      <w:r>
        <w:rPr>
          <w:b/>
          <w:sz w:val="20"/>
        </w:rPr>
        <w:t>com</w:t>
      </w:r>
      <w:r>
        <w:rPr>
          <w:b/>
          <w:spacing w:val="-1"/>
          <w:sz w:val="20"/>
        </w:rPr>
        <w:t xml:space="preserve"> </w:t>
      </w:r>
      <w:r>
        <w:rPr>
          <w:b/>
          <w:sz w:val="20"/>
        </w:rPr>
        <w:t>a</w:t>
      </w:r>
      <w:r>
        <w:rPr>
          <w:b/>
          <w:spacing w:val="-1"/>
          <w:sz w:val="20"/>
        </w:rPr>
        <w:t xml:space="preserve"> </w:t>
      </w:r>
      <w:r>
        <w:rPr>
          <w:b/>
          <w:sz w:val="20"/>
        </w:rPr>
        <w:t>presente</w:t>
      </w:r>
      <w:r>
        <w:rPr>
          <w:b/>
          <w:spacing w:val="-1"/>
          <w:sz w:val="20"/>
        </w:rPr>
        <w:t xml:space="preserve"> </w:t>
      </w:r>
      <w:r>
        <w:rPr>
          <w:b/>
          <w:spacing w:val="-2"/>
          <w:sz w:val="20"/>
        </w:rPr>
        <w:t>contratação.</w:t>
      </w:r>
    </w:p>
    <w:p w14:paraId="412D1C46">
      <w:pPr>
        <w:pStyle w:val="7"/>
        <w:spacing w:before="80"/>
        <w:rPr>
          <w:b/>
        </w:rPr>
      </w:pPr>
    </w:p>
    <w:p w14:paraId="41083A7D">
      <w:pPr>
        <w:pStyle w:val="3"/>
        <w:numPr>
          <w:ilvl w:val="1"/>
          <w:numId w:val="54"/>
        </w:numPr>
        <w:tabs>
          <w:tab w:val="left" w:pos="678"/>
        </w:tabs>
        <w:spacing w:before="0" w:after="0" w:line="240" w:lineRule="auto"/>
        <w:ind w:left="678" w:right="0" w:hanging="349"/>
        <w:jc w:val="left"/>
      </w:pPr>
      <w:r>
        <w:t>CRITÉRIOS</w:t>
      </w:r>
      <w:r>
        <w:rPr>
          <w:spacing w:val="-1"/>
        </w:rPr>
        <w:t xml:space="preserve"> </w:t>
      </w:r>
      <w:r>
        <w:t>E</w:t>
      </w:r>
      <w:r>
        <w:rPr>
          <w:spacing w:val="-1"/>
        </w:rPr>
        <w:t xml:space="preserve"> </w:t>
      </w:r>
      <w:r>
        <w:t>PRÁTICAS</w:t>
      </w:r>
      <w:r>
        <w:rPr>
          <w:spacing w:val="-1"/>
        </w:rPr>
        <w:t xml:space="preserve"> </w:t>
      </w:r>
      <w:r>
        <w:t>DE</w:t>
      </w:r>
      <w:r>
        <w:rPr>
          <w:spacing w:val="-1"/>
        </w:rPr>
        <w:t xml:space="preserve"> </w:t>
      </w:r>
      <w:r>
        <w:rPr>
          <w:spacing w:val="-2"/>
        </w:rPr>
        <w:t>SUSTENTABILIDADE</w:t>
      </w:r>
    </w:p>
    <w:p w14:paraId="01E365CD">
      <w:pPr>
        <w:pStyle w:val="7"/>
        <w:spacing w:line="280" w:lineRule="auto"/>
        <w:ind w:left="329" w:right="313"/>
        <w:jc w:val="both"/>
      </w:pPr>
      <w:r>
        <w:t>A</w:t>
      </w:r>
      <w:r>
        <w:rPr>
          <w:spacing w:val="-11"/>
        </w:rPr>
        <w:t xml:space="preserve"> </w:t>
      </w:r>
      <w:r>
        <w:t>contratada deverá, tendo em vista o princípio constitucional da promoção do desenvolvimento sustentável e no que for aplicável ao cumprimento do objeto, obedecer aos critérios estabelecidos no Decreto Estadual 43.629/2012.</w:t>
      </w:r>
    </w:p>
    <w:p w14:paraId="4DC568F6">
      <w:pPr>
        <w:pStyle w:val="7"/>
        <w:spacing w:before="42"/>
      </w:pPr>
    </w:p>
    <w:p w14:paraId="7D194211">
      <w:pPr>
        <w:pStyle w:val="3"/>
        <w:numPr>
          <w:ilvl w:val="1"/>
          <w:numId w:val="54"/>
        </w:numPr>
        <w:tabs>
          <w:tab w:val="left" w:pos="678"/>
        </w:tabs>
        <w:spacing w:before="0" w:after="0" w:line="240" w:lineRule="auto"/>
        <w:ind w:left="678" w:right="0" w:hanging="349"/>
        <w:jc w:val="left"/>
      </w:pPr>
      <w:r>
        <w:rPr>
          <w:spacing w:val="-2"/>
        </w:rPr>
        <w:t>CONTRATAÇÕES</w:t>
      </w:r>
      <w:r>
        <w:rPr>
          <w:spacing w:val="-7"/>
        </w:rPr>
        <w:t xml:space="preserve"> </w:t>
      </w:r>
      <w:r>
        <w:rPr>
          <w:spacing w:val="-2"/>
        </w:rPr>
        <w:t>CORRELATAS</w:t>
      </w:r>
    </w:p>
    <w:p w14:paraId="42FF200B">
      <w:pPr>
        <w:pStyle w:val="7"/>
        <w:spacing w:line="280" w:lineRule="auto"/>
        <w:ind w:left="329" w:right="313"/>
        <w:jc w:val="both"/>
      </w:pPr>
      <w:r>
        <w:t>Conforme pode ser observado no rol de itens de fornecimento contínuo, para os itens da mesma subclasse do objeto da presente contratação, as contratações vigentes configuram contratações correlatas e estão elencadas abaixo:</w:t>
      </w:r>
    </w:p>
    <w:p w14:paraId="13606F6A">
      <w:pPr>
        <w:pStyle w:val="7"/>
        <w:spacing w:before="98"/>
      </w:pPr>
    </w:p>
    <w:tbl>
      <w:tblPr>
        <w:tblStyle w:val="6"/>
        <w:tblW w:w="0" w:type="auto"/>
        <w:tblInd w:w="3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7"/>
        <w:gridCol w:w="446"/>
        <w:gridCol w:w="4315"/>
        <w:gridCol w:w="2857"/>
        <w:gridCol w:w="2114"/>
      </w:tblGrid>
      <w:tr w14:paraId="43E92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577" w:type="dxa"/>
          </w:tcPr>
          <w:p w14:paraId="5BF955FA">
            <w:pPr>
              <w:pStyle w:val="11"/>
              <w:spacing w:line="199" w:lineRule="exact"/>
              <w:ind w:left="50"/>
              <w:rPr>
                <w:b/>
                <w:sz w:val="18"/>
              </w:rPr>
            </w:pPr>
            <w:r>
              <w:rPr>
                <w:b/>
                <w:spacing w:val="-4"/>
                <w:sz w:val="18"/>
              </w:rPr>
              <w:t>ITEM</w:t>
            </w:r>
          </w:p>
        </w:tc>
        <w:tc>
          <w:tcPr>
            <w:tcW w:w="446" w:type="dxa"/>
          </w:tcPr>
          <w:p w14:paraId="4244E8AD">
            <w:pPr>
              <w:pStyle w:val="11"/>
              <w:spacing w:line="199" w:lineRule="exact"/>
              <w:ind w:left="30" w:right="81"/>
              <w:jc w:val="center"/>
              <w:rPr>
                <w:b/>
                <w:sz w:val="18"/>
              </w:rPr>
            </w:pPr>
            <w:r>
              <w:rPr>
                <w:b/>
                <w:spacing w:val="-5"/>
                <w:sz w:val="18"/>
              </w:rPr>
              <w:t>MV</w:t>
            </w:r>
          </w:p>
        </w:tc>
        <w:tc>
          <w:tcPr>
            <w:tcW w:w="4315" w:type="dxa"/>
          </w:tcPr>
          <w:p w14:paraId="2839EE26">
            <w:pPr>
              <w:pStyle w:val="11"/>
              <w:spacing w:line="199" w:lineRule="exact"/>
              <w:ind w:left="38"/>
              <w:rPr>
                <w:b/>
                <w:sz w:val="18"/>
              </w:rPr>
            </w:pPr>
            <w:r>
              <w:rPr>
                <w:b/>
                <w:spacing w:val="-2"/>
                <w:sz w:val="18"/>
              </w:rPr>
              <w:t>MEDICAMENTO</w:t>
            </w:r>
          </w:p>
        </w:tc>
        <w:tc>
          <w:tcPr>
            <w:tcW w:w="2857" w:type="dxa"/>
          </w:tcPr>
          <w:p w14:paraId="6B5438E9">
            <w:pPr>
              <w:pStyle w:val="11"/>
              <w:spacing w:line="199" w:lineRule="exact"/>
              <w:ind w:left="1201"/>
              <w:rPr>
                <w:b/>
                <w:sz w:val="18"/>
              </w:rPr>
            </w:pPr>
            <w:r>
              <w:rPr>
                <w:b/>
                <w:spacing w:val="-2"/>
                <w:sz w:val="18"/>
              </w:rPr>
              <w:t>FORMA</w:t>
            </w:r>
          </w:p>
        </w:tc>
        <w:tc>
          <w:tcPr>
            <w:tcW w:w="2114" w:type="dxa"/>
          </w:tcPr>
          <w:p w14:paraId="1442859F">
            <w:pPr>
              <w:pStyle w:val="11"/>
              <w:spacing w:line="199" w:lineRule="exact"/>
              <w:ind w:left="192"/>
              <w:rPr>
                <w:b/>
                <w:sz w:val="18"/>
              </w:rPr>
            </w:pPr>
            <w:r>
              <w:rPr>
                <w:b/>
                <w:spacing w:val="-2"/>
                <w:sz w:val="18"/>
              </w:rPr>
              <w:t>PROCESSO</w:t>
            </w:r>
          </w:p>
        </w:tc>
      </w:tr>
      <w:tr w14:paraId="4FF0E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0309" w:type="dxa"/>
            <w:gridSpan w:val="5"/>
          </w:tcPr>
          <w:p w14:paraId="569AC5A4">
            <w:pPr>
              <w:pStyle w:val="11"/>
              <w:spacing w:before="42"/>
              <w:ind w:left="50"/>
              <w:rPr>
                <w:b/>
                <w:sz w:val="18"/>
              </w:rPr>
            </w:pPr>
            <w:r>
              <w:rPr>
                <w:b/>
                <w:spacing w:val="-2"/>
                <w:sz w:val="18"/>
              </w:rPr>
              <w:t>ANTIVIRÓTICOS</w:t>
            </w:r>
          </w:p>
        </w:tc>
      </w:tr>
      <w:tr w14:paraId="4426B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77" w:type="dxa"/>
          </w:tcPr>
          <w:p w14:paraId="099CE2E9">
            <w:pPr>
              <w:pStyle w:val="11"/>
              <w:rPr>
                <w:sz w:val="18"/>
              </w:rPr>
            </w:pPr>
          </w:p>
        </w:tc>
        <w:tc>
          <w:tcPr>
            <w:tcW w:w="446" w:type="dxa"/>
          </w:tcPr>
          <w:p w14:paraId="1E6E61C1">
            <w:pPr>
              <w:pStyle w:val="11"/>
              <w:spacing w:before="42"/>
              <w:ind w:right="81"/>
              <w:jc w:val="center"/>
              <w:rPr>
                <w:sz w:val="18"/>
              </w:rPr>
            </w:pPr>
            <w:r>
              <w:rPr>
                <w:spacing w:val="-5"/>
                <w:sz w:val="18"/>
              </w:rPr>
              <w:t>415</w:t>
            </w:r>
          </w:p>
        </w:tc>
        <w:tc>
          <w:tcPr>
            <w:tcW w:w="4315" w:type="dxa"/>
          </w:tcPr>
          <w:p w14:paraId="02CEDEBA">
            <w:pPr>
              <w:pStyle w:val="11"/>
              <w:spacing w:before="42"/>
              <w:ind w:left="38"/>
              <w:rPr>
                <w:sz w:val="18"/>
              </w:rPr>
            </w:pPr>
            <w:r>
              <w:rPr>
                <w:sz w:val="18"/>
              </w:rPr>
              <w:t xml:space="preserve">Aciclovir 200 mg </w:t>
            </w:r>
            <w:r>
              <w:rPr>
                <w:spacing w:val="-5"/>
                <w:sz w:val="18"/>
              </w:rPr>
              <w:t>cp</w:t>
            </w:r>
          </w:p>
        </w:tc>
        <w:tc>
          <w:tcPr>
            <w:tcW w:w="2857" w:type="dxa"/>
          </w:tcPr>
          <w:p w14:paraId="39FFFC17">
            <w:pPr>
              <w:pStyle w:val="11"/>
              <w:spacing w:before="42"/>
              <w:ind w:left="1201"/>
              <w:rPr>
                <w:sz w:val="18"/>
              </w:rPr>
            </w:pPr>
            <w:r>
              <w:rPr>
                <w:sz w:val="18"/>
              </w:rPr>
              <w:t>CP</w:t>
            </w:r>
            <w:r>
              <w:rPr>
                <w:spacing w:val="-7"/>
                <w:sz w:val="18"/>
              </w:rPr>
              <w:t xml:space="preserve"> </w:t>
            </w:r>
            <w:r>
              <w:rPr>
                <w:sz w:val="18"/>
              </w:rPr>
              <w:t xml:space="preserve">200 </w:t>
            </w:r>
            <w:r>
              <w:rPr>
                <w:spacing w:val="-5"/>
                <w:sz w:val="18"/>
              </w:rPr>
              <w:t>MG</w:t>
            </w:r>
          </w:p>
        </w:tc>
        <w:tc>
          <w:tcPr>
            <w:tcW w:w="2114" w:type="dxa"/>
          </w:tcPr>
          <w:p w14:paraId="1627AF9D">
            <w:pPr>
              <w:pStyle w:val="11"/>
              <w:spacing w:before="42"/>
              <w:ind w:left="192"/>
              <w:rPr>
                <w:sz w:val="18"/>
              </w:rPr>
            </w:pPr>
            <w:r>
              <w:rPr>
                <w:sz w:val="18"/>
              </w:rPr>
              <w:t>SEI-</w:t>
            </w:r>
            <w:r>
              <w:rPr>
                <w:spacing w:val="-2"/>
                <w:sz w:val="18"/>
              </w:rPr>
              <w:t>260007/005002/2024</w:t>
            </w:r>
          </w:p>
        </w:tc>
      </w:tr>
      <w:tr w14:paraId="6937D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77" w:type="dxa"/>
          </w:tcPr>
          <w:p w14:paraId="0560E36C">
            <w:pPr>
              <w:pStyle w:val="11"/>
              <w:spacing w:before="50"/>
              <w:ind w:left="50"/>
              <w:rPr>
                <w:sz w:val="18"/>
              </w:rPr>
            </w:pPr>
            <w:r>
              <w:rPr>
                <w:spacing w:val="-10"/>
                <w:sz w:val="18"/>
              </w:rPr>
              <w:t>1</w:t>
            </w:r>
          </w:p>
        </w:tc>
        <w:tc>
          <w:tcPr>
            <w:tcW w:w="446" w:type="dxa"/>
          </w:tcPr>
          <w:p w14:paraId="6676C34C">
            <w:pPr>
              <w:pStyle w:val="11"/>
              <w:spacing w:before="50"/>
              <w:ind w:right="81"/>
              <w:jc w:val="center"/>
              <w:rPr>
                <w:sz w:val="18"/>
              </w:rPr>
            </w:pPr>
            <w:r>
              <w:rPr>
                <w:spacing w:val="-5"/>
                <w:sz w:val="18"/>
              </w:rPr>
              <w:t>416</w:t>
            </w:r>
          </w:p>
        </w:tc>
        <w:tc>
          <w:tcPr>
            <w:tcW w:w="4315" w:type="dxa"/>
          </w:tcPr>
          <w:p w14:paraId="6350BC8E">
            <w:pPr>
              <w:pStyle w:val="11"/>
              <w:spacing w:before="50"/>
              <w:ind w:left="38"/>
              <w:rPr>
                <w:sz w:val="18"/>
              </w:rPr>
            </w:pPr>
            <w:r>
              <w:rPr>
                <w:sz w:val="18"/>
              </w:rPr>
              <w:t xml:space="preserve">Aciclovir Sodico 250 mg po sol inj </w:t>
            </w:r>
            <w:r>
              <w:rPr>
                <w:spacing w:val="-5"/>
                <w:sz w:val="18"/>
              </w:rPr>
              <w:t>fa</w:t>
            </w:r>
          </w:p>
        </w:tc>
        <w:tc>
          <w:tcPr>
            <w:tcW w:w="2857" w:type="dxa"/>
          </w:tcPr>
          <w:p w14:paraId="3BFE03B3">
            <w:pPr>
              <w:pStyle w:val="11"/>
              <w:spacing w:before="50"/>
              <w:ind w:left="1201"/>
              <w:rPr>
                <w:sz w:val="18"/>
              </w:rPr>
            </w:pPr>
            <w:r>
              <w:rPr>
                <w:spacing w:val="-2"/>
                <w:sz w:val="18"/>
              </w:rPr>
              <w:t>FA</w:t>
            </w:r>
            <w:r>
              <w:rPr>
                <w:spacing w:val="-10"/>
                <w:sz w:val="18"/>
              </w:rPr>
              <w:t xml:space="preserve"> </w:t>
            </w:r>
            <w:r>
              <w:rPr>
                <w:spacing w:val="-2"/>
                <w:sz w:val="18"/>
              </w:rPr>
              <w:t>250</w:t>
            </w:r>
            <w:r>
              <w:rPr>
                <w:spacing w:val="-4"/>
                <w:sz w:val="18"/>
              </w:rPr>
              <w:t xml:space="preserve"> </w:t>
            </w:r>
            <w:r>
              <w:rPr>
                <w:spacing w:val="-5"/>
                <w:sz w:val="18"/>
              </w:rPr>
              <w:t>MG</w:t>
            </w:r>
          </w:p>
        </w:tc>
        <w:tc>
          <w:tcPr>
            <w:tcW w:w="2114" w:type="dxa"/>
          </w:tcPr>
          <w:p w14:paraId="4C10D266">
            <w:pPr>
              <w:pStyle w:val="11"/>
              <w:spacing w:before="50"/>
              <w:ind w:left="192"/>
              <w:rPr>
                <w:sz w:val="18"/>
              </w:rPr>
            </w:pPr>
            <w:r>
              <w:rPr>
                <w:sz w:val="18"/>
              </w:rPr>
              <w:t>SEI-</w:t>
            </w:r>
            <w:r>
              <w:rPr>
                <w:spacing w:val="-2"/>
                <w:sz w:val="18"/>
              </w:rPr>
              <w:t>260007/006504/2024</w:t>
            </w:r>
          </w:p>
        </w:tc>
      </w:tr>
      <w:tr w14:paraId="71FC5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77" w:type="dxa"/>
          </w:tcPr>
          <w:p w14:paraId="48EE6F97">
            <w:pPr>
              <w:pStyle w:val="11"/>
              <w:rPr>
                <w:sz w:val="18"/>
              </w:rPr>
            </w:pPr>
          </w:p>
        </w:tc>
        <w:tc>
          <w:tcPr>
            <w:tcW w:w="446" w:type="dxa"/>
          </w:tcPr>
          <w:p w14:paraId="565C0D7E">
            <w:pPr>
              <w:pStyle w:val="11"/>
              <w:spacing w:before="42"/>
              <w:ind w:right="81"/>
              <w:jc w:val="center"/>
              <w:rPr>
                <w:sz w:val="18"/>
              </w:rPr>
            </w:pPr>
            <w:r>
              <w:rPr>
                <w:spacing w:val="-5"/>
                <w:sz w:val="18"/>
              </w:rPr>
              <w:t>417</w:t>
            </w:r>
          </w:p>
        </w:tc>
        <w:tc>
          <w:tcPr>
            <w:tcW w:w="4315" w:type="dxa"/>
          </w:tcPr>
          <w:p w14:paraId="38391908">
            <w:pPr>
              <w:pStyle w:val="11"/>
              <w:spacing w:before="42"/>
              <w:ind w:left="38"/>
              <w:rPr>
                <w:sz w:val="18"/>
              </w:rPr>
            </w:pPr>
            <w:r>
              <w:rPr>
                <w:sz w:val="18"/>
              </w:rPr>
              <w:t xml:space="preserve">Ganciclovir 500 mg po liof sol inj </w:t>
            </w:r>
            <w:r>
              <w:rPr>
                <w:spacing w:val="-5"/>
                <w:sz w:val="18"/>
              </w:rPr>
              <w:t>fa</w:t>
            </w:r>
          </w:p>
        </w:tc>
        <w:tc>
          <w:tcPr>
            <w:tcW w:w="2857" w:type="dxa"/>
          </w:tcPr>
          <w:p w14:paraId="379865A0">
            <w:pPr>
              <w:pStyle w:val="11"/>
              <w:spacing w:before="42"/>
              <w:ind w:left="1201"/>
              <w:rPr>
                <w:sz w:val="18"/>
              </w:rPr>
            </w:pPr>
            <w:r>
              <w:rPr>
                <w:spacing w:val="-2"/>
                <w:sz w:val="18"/>
              </w:rPr>
              <w:t>FA</w:t>
            </w:r>
            <w:r>
              <w:rPr>
                <w:spacing w:val="-10"/>
                <w:sz w:val="18"/>
              </w:rPr>
              <w:t xml:space="preserve"> </w:t>
            </w:r>
            <w:r>
              <w:rPr>
                <w:spacing w:val="-2"/>
                <w:sz w:val="18"/>
              </w:rPr>
              <w:t>500</w:t>
            </w:r>
            <w:r>
              <w:rPr>
                <w:spacing w:val="-4"/>
                <w:sz w:val="18"/>
              </w:rPr>
              <w:t xml:space="preserve"> </w:t>
            </w:r>
            <w:r>
              <w:rPr>
                <w:spacing w:val="-5"/>
                <w:sz w:val="18"/>
              </w:rPr>
              <w:t>MG</w:t>
            </w:r>
          </w:p>
        </w:tc>
        <w:tc>
          <w:tcPr>
            <w:tcW w:w="2114" w:type="dxa"/>
          </w:tcPr>
          <w:p w14:paraId="3501F1A6">
            <w:pPr>
              <w:pStyle w:val="11"/>
              <w:spacing w:before="42"/>
              <w:ind w:left="192"/>
              <w:rPr>
                <w:sz w:val="18"/>
              </w:rPr>
            </w:pPr>
            <w:r>
              <w:rPr>
                <w:sz w:val="18"/>
              </w:rPr>
              <w:t>SEI-</w:t>
            </w:r>
            <w:r>
              <w:rPr>
                <w:spacing w:val="-2"/>
                <w:sz w:val="18"/>
              </w:rPr>
              <w:t>260007/009308/2024</w:t>
            </w:r>
          </w:p>
        </w:tc>
      </w:tr>
      <w:tr w14:paraId="60F6E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0309" w:type="dxa"/>
            <w:gridSpan w:val="5"/>
          </w:tcPr>
          <w:p w14:paraId="6E912A46">
            <w:pPr>
              <w:pStyle w:val="11"/>
              <w:spacing w:before="42"/>
              <w:ind w:left="50"/>
              <w:rPr>
                <w:b/>
                <w:sz w:val="18"/>
              </w:rPr>
            </w:pPr>
            <w:r>
              <w:rPr>
                <w:b/>
                <w:spacing w:val="-2"/>
                <w:sz w:val="18"/>
              </w:rPr>
              <w:t>ANTIFUNGICOS</w:t>
            </w:r>
          </w:p>
        </w:tc>
      </w:tr>
      <w:tr w14:paraId="53E13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77" w:type="dxa"/>
          </w:tcPr>
          <w:p w14:paraId="1B0FB694">
            <w:pPr>
              <w:pStyle w:val="11"/>
              <w:spacing w:before="42"/>
              <w:ind w:left="50"/>
              <w:rPr>
                <w:sz w:val="18"/>
              </w:rPr>
            </w:pPr>
            <w:r>
              <w:rPr>
                <w:spacing w:val="-10"/>
                <w:sz w:val="18"/>
              </w:rPr>
              <w:t>2</w:t>
            </w:r>
          </w:p>
        </w:tc>
        <w:tc>
          <w:tcPr>
            <w:tcW w:w="446" w:type="dxa"/>
          </w:tcPr>
          <w:p w14:paraId="0FF17C8B">
            <w:pPr>
              <w:pStyle w:val="11"/>
              <w:spacing w:before="42"/>
              <w:ind w:right="81"/>
              <w:jc w:val="center"/>
              <w:rPr>
                <w:sz w:val="18"/>
              </w:rPr>
            </w:pPr>
            <w:r>
              <w:rPr>
                <w:spacing w:val="-5"/>
                <w:sz w:val="18"/>
              </w:rPr>
              <w:t>321</w:t>
            </w:r>
          </w:p>
        </w:tc>
        <w:tc>
          <w:tcPr>
            <w:tcW w:w="4315" w:type="dxa"/>
          </w:tcPr>
          <w:p w14:paraId="3A344839">
            <w:pPr>
              <w:pStyle w:val="11"/>
              <w:spacing w:before="42"/>
              <w:ind w:left="38"/>
              <w:rPr>
                <w:sz w:val="18"/>
              </w:rPr>
            </w:pPr>
            <w:r>
              <w:rPr>
                <w:sz w:val="18"/>
              </w:rPr>
              <w:t xml:space="preserve">Anfotericina B 50 mg po liof sol inj </w:t>
            </w:r>
            <w:r>
              <w:rPr>
                <w:spacing w:val="-5"/>
                <w:sz w:val="18"/>
              </w:rPr>
              <w:t>fa</w:t>
            </w:r>
          </w:p>
        </w:tc>
        <w:tc>
          <w:tcPr>
            <w:tcW w:w="2857" w:type="dxa"/>
          </w:tcPr>
          <w:p w14:paraId="678305CD">
            <w:pPr>
              <w:pStyle w:val="11"/>
              <w:spacing w:before="42"/>
              <w:ind w:left="1201"/>
              <w:rPr>
                <w:sz w:val="18"/>
              </w:rPr>
            </w:pPr>
            <w:r>
              <w:rPr>
                <w:spacing w:val="-2"/>
                <w:sz w:val="18"/>
              </w:rPr>
              <w:t>FA</w:t>
            </w:r>
            <w:r>
              <w:rPr>
                <w:spacing w:val="-10"/>
                <w:sz w:val="18"/>
              </w:rPr>
              <w:t xml:space="preserve"> </w:t>
            </w:r>
            <w:r>
              <w:rPr>
                <w:spacing w:val="-2"/>
                <w:sz w:val="18"/>
              </w:rPr>
              <w:t>50</w:t>
            </w:r>
            <w:r>
              <w:rPr>
                <w:spacing w:val="-6"/>
                <w:sz w:val="18"/>
              </w:rPr>
              <w:t xml:space="preserve"> </w:t>
            </w:r>
            <w:r>
              <w:rPr>
                <w:spacing w:val="-5"/>
                <w:sz w:val="18"/>
              </w:rPr>
              <w:t>MG</w:t>
            </w:r>
          </w:p>
        </w:tc>
        <w:tc>
          <w:tcPr>
            <w:tcW w:w="2114" w:type="dxa"/>
          </w:tcPr>
          <w:p w14:paraId="5F939D50">
            <w:pPr>
              <w:pStyle w:val="11"/>
              <w:spacing w:before="42"/>
              <w:ind w:left="192"/>
              <w:rPr>
                <w:sz w:val="18"/>
              </w:rPr>
            </w:pPr>
            <w:r>
              <w:rPr>
                <w:sz w:val="18"/>
              </w:rPr>
              <w:t>SEI-</w:t>
            </w:r>
            <w:r>
              <w:rPr>
                <w:spacing w:val="-2"/>
                <w:sz w:val="18"/>
              </w:rPr>
              <w:t>260008/012422/2023</w:t>
            </w:r>
          </w:p>
        </w:tc>
      </w:tr>
      <w:tr w14:paraId="72466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77" w:type="dxa"/>
          </w:tcPr>
          <w:p w14:paraId="0C87A698">
            <w:pPr>
              <w:pStyle w:val="11"/>
              <w:rPr>
                <w:sz w:val="18"/>
              </w:rPr>
            </w:pPr>
          </w:p>
        </w:tc>
        <w:tc>
          <w:tcPr>
            <w:tcW w:w="446" w:type="dxa"/>
          </w:tcPr>
          <w:p w14:paraId="25FE18FD">
            <w:pPr>
              <w:pStyle w:val="11"/>
              <w:spacing w:before="42"/>
              <w:ind w:right="81"/>
              <w:jc w:val="center"/>
              <w:rPr>
                <w:sz w:val="18"/>
              </w:rPr>
            </w:pPr>
            <w:r>
              <w:rPr>
                <w:spacing w:val="-5"/>
                <w:sz w:val="18"/>
              </w:rPr>
              <w:t>323</w:t>
            </w:r>
          </w:p>
        </w:tc>
        <w:tc>
          <w:tcPr>
            <w:tcW w:w="4315" w:type="dxa"/>
          </w:tcPr>
          <w:p w14:paraId="39C603A4">
            <w:pPr>
              <w:pStyle w:val="11"/>
              <w:spacing w:before="42"/>
              <w:ind w:left="38"/>
              <w:rPr>
                <w:sz w:val="18"/>
              </w:rPr>
            </w:pPr>
            <w:r>
              <w:rPr>
                <w:sz w:val="18"/>
              </w:rPr>
              <w:t xml:space="preserve">Cetoconazol 200 mg </w:t>
            </w:r>
            <w:r>
              <w:rPr>
                <w:spacing w:val="-5"/>
                <w:sz w:val="18"/>
              </w:rPr>
              <w:t>cp</w:t>
            </w:r>
          </w:p>
        </w:tc>
        <w:tc>
          <w:tcPr>
            <w:tcW w:w="2857" w:type="dxa"/>
          </w:tcPr>
          <w:p w14:paraId="1C42A71E">
            <w:pPr>
              <w:pStyle w:val="11"/>
              <w:spacing w:before="42"/>
              <w:ind w:left="1201"/>
              <w:rPr>
                <w:sz w:val="18"/>
              </w:rPr>
            </w:pPr>
            <w:r>
              <w:rPr>
                <w:sz w:val="18"/>
              </w:rPr>
              <w:t>CP</w:t>
            </w:r>
            <w:r>
              <w:rPr>
                <w:spacing w:val="-7"/>
                <w:sz w:val="18"/>
              </w:rPr>
              <w:t xml:space="preserve"> </w:t>
            </w:r>
            <w:r>
              <w:rPr>
                <w:sz w:val="18"/>
              </w:rPr>
              <w:t xml:space="preserve">200 </w:t>
            </w:r>
            <w:r>
              <w:rPr>
                <w:spacing w:val="-5"/>
                <w:sz w:val="18"/>
              </w:rPr>
              <w:t>MG</w:t>
            </w:r>
          </w:p>
        </w:tc>
        <w:tc>
          <w:tcPr>
            <w:tcW w:w="2114" w:type="dxa"/>
          </w:tcPr>
          <w:p w14:paraId="73810CEA">
            <w:pPr>
              <w:pStyle w:val="11"/>
              <w:spacing w:before="42"/>
              <w:ind w:left="192"/>
              <w:rPr>
                <w:sz w:val="18"/>
              </w:rPr>
            </w:pPr>
            <w:r>
              <w:rPr>
                <w:sz w:val="18"/>
              </w:rPr>
              <w:t>SEI-</w:t>
            </w:r>
            <w:r>
              <w:rPr>
                <w:spacing w:val="-2"/>
                <w:sz w:val="18"/>
              </w:rPr>
              <w:t>260007/005002/2024</w:t>
            </w:r>
          </w:p>
        </w:tc>
      </w:tr>
      <w:tr w14:paraId="379E5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77" w:type="dxa"/>
          </w:tcPr>
          <w:p w14:paraId="679AD9FA">
            <w:pPr>
              <w:pStyle w:val="11"/>
              <w:rPr>
                <w:sz w:val="18"/>
              </w:rPr>
            </w:pPr>
          </w:p>
        </w:tc>
        <w:tc>
          <w:tcPr>
            <w:tcW w:w="446" w:type="dxa"/>
          </w:tcPr>
          <w:p w14:paraId="155D2537">
            <w:pPr>
              <w:pStyle w:val="11"/>
              <w:spacing w:before="50"/>
              <w:ind w:right="81"/>
              <w:jc w:val="center"/>
              <w:rPr>
                <w:sz w:val="18"/>
              </w:rPr>
            </w:pPr>
            <w:r>
              <w:rPr>
                <w:spacing w:val="-5"/>
                <w:sz w:val="18"/>
              </w:rPr>
              <w:t>324</w:t>
            </w:r>
          </w:p>
        </w:tc>
        <w:tc>
          <w:tcPr>
            <w:tcW w:w="4315" w:type="dxa"/>
          </w:tcPr>
          <w:p w14:paraId="33DE7C5D">
            <w:pPr>
              <w:pStyle w:val="11"/>
              <w:spacing w:before="50"/>
              <w:ind w:left="38"/>
              <w:rPr>
                <w:sz w:val="18"/>
              </w:rPr>
            </w:pPr>
            <w:r>
              <w:rPr>
                <w:sz w:val="18"/>
              </w:rPr>
              <w:t xml:space="preserve">Fluconazol 150 mg </w:t>
            </w:r>
            <w:r>
              <w:rPr>
                <w:spacing w:val="-5"/>
                <w:sz w:val="18"/>
              </w:rPr>
              <w:t>cap</w:t>
            </w:r>
          </w:p>
        </w:tc>
        <w:tc>
          <w:tcPr>
            <w:tcW w:w="2857" w:type="dxa"/>
          </w:tcPr>
          <w:p w14:paraId="7C306EDB">
            <w:pPr>
              <w:pStyle w:val="11"/>
              <w:spacing w:before="50"/>
              <w:ind w:left="1201"/>
              <w:rPr>
                <w:sz w:val="18"/>
              </w:rPr>
            </w:pPr>
            <w:r>
              <w:rPr>
                <w:sz w:val="18"/>
              </w:rPr>
              <w:t>CAPSULA</w:t>
            </w:r>
            <w:r>
              <w:rPr>
                <w:spacing w:val="-10"/>
                <w:sz w:val="18"/>
              </w:rPr>
              <w:t xml:space="preserve"> </w:t>
            </w:r>
            <w:r>
              <w:rPr>
                <w:sz w:val="18"/>
              </w:rPr>
              <w:t xml:space="preserve">150 </w:t>
            </w:r>
            <w:r>
              <w:rPr>
                <w:spacing w:val="-5"/>
                <w:sz w:val="18"/>
              </w:rPr>
              <w:t>MG</w:t>
            </w:r>
          </w:p>
        </w:tc>
        <w:tc>
          <w:tcPr>
            <w:tcW w:w="2114" w:type="dxa"/>
          </w:tcPr>
          <w:p w14:paraId="105A156A">
            <w:pPr>
              <w:pStyle w:val="11"/>
              <w:spacing w:before="50"/>
              <w:ind w:left="192"/>
              <w:rPr>
                <w:sz w:val="18"/>
              </w:rPr>
            </w:pPr>
            <w:r>
              <w:rPr>
                <w:sz w:val="18"/>
              </w:rPr>
              <w:t>SEI-</w:t>
            </w:r>
            <w:r>
              <w:rPr>
                <w:spacing w:val="-2"/>
                <w:sz w:val="18"/>
              </w:rPr>
              <w:t>260008/012422/2023</w:t>
            </w:r>
          </w:p>
        </w:tc>
      </w:tr>
      <w:tr w14:paraId="23AAF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77" w:type="dxa"/>
          </w:tcPr>
          <w:p w14:paraId="770FDA51">
            <w:pPr>
              <w:pStyle w:val="11"/>
              <w:rPr>
                <w:sz w:val="18"/>
              </w:rPr>
            </w:pPr>
          </w:p>
        </w:tc>
        <w:tc>
          <w:tcPr>
            <w:tcW w:w="446" w:type="dxa"/>
          </w:tcPr>
          <w:p w14:paraId="5162FFC0">
            <w:pPr>
              <w:pStyle w:val="11"/>
              <w:spacing w:before="42"/>
              <w:ind w:left="6"/>
              <w:jc w:val="center"/>
              <w:rPr>
                <w:sz w:val="18"/>
              </w:rPr>
            </w:pPr>
            <w:r>
              <w:rPr>
                <w:spacing w:val="-4"/>
                <w:sz w:val="18"/>
              </w:rPr>
              <w:t>5554</w:t>
            </w:r>
          </w:p>
        </w:tc>
        <w:tc>
          <w:tcPr>
            <w:tcW w:w="4315" w:type="dxa"/>
          </w:tcPr>
          <w:p w14:paraId="4104554B">
            <w:pPr>
              <w:pStyle w:val="11"/>
              <w:spacing w:before="42"/>
              <w:ind w:left="38"/>
              <w:rPr>
                <w:sz w:val="18"/>
              </w:rPr>
            </w:pPr>
            <w:r>
              <w:rPr>
                <w:sz w:val="18"/>
              </w:rPr>
              <w:t>Fluconazol 2 mg / mL</w:t>
            </w:r>
            <w:r>
              <w:rPr>
                <w:spacing w:val="-7"/>
                <w:sz w:val="18"/>
              </w:rPr>
              <w:t xml:space="preserve"> </w:t>
            </w:r>
            <w:r>
              <w:rPr>
                <w:sz w:val="18"/>
              </w:rPr>
              <w:t xml:space="preserve">sol inj bolsa </w:t>
            </w:r>
            <w:r>
              <w:rPr>
                <w:spacing w:val="-2"/>
                <w:sz w:val="18"/>
              </w:rPr>
              <w:t>100mL</w:t>
            </w:r>
          </w:p>
        </w:tc>
        <w:tc>
          <w:tcPr>
            <w:tcW w:w="2857" w:type="dxa"/>
          </w:tcPr>
          <w:p w14:paraId="7880D120">
            <w:pPr>
              <w:pStyle w:val="11"/>
              <w:spacing w:before="42"/>
              <w:ind w:left="1201"/>
              <w:rPr>
                <w:sz w:val="18"/>
              </w:rPr>
            </w:pPr>
            <w:r>
              <w:rPr>
                <w:sz w:val="18"/>
              </w:rPr>
              <w:t>BOLSA</w:t>
            </w:r>
            <w:r>
              <w:rPr>
                <w:spacing w:val="-10"/>
                <w:sz w:val="18"/>
              </w:rPr>
              <w:t xml:space="preserve"> </w:t>
            </w:r>
            <w:r>
              <w:rPr>
                <w:spacing w:val="-2"/>
                <w:sz w:val="18"/>
              </w:rPr>
              <w:t>200MG</w:t>
            </w:r>
          </w:p>
        </w:tc>
        <w:tc>
          <w:tcPr>
            <w:tcW w:w="2114" w:type="dxa"/>
          </w:tcPr>
          <w:p w14:paraId="642D2C70">
            <w:pPr>
              <w:pStyle w:val="11"/>
              <w:spacing w:before="42"/>
              <w:ind w:left="192"/>
              <w:rPr>
                <w:sz w:val="18"/>
              </w:rPr>
            </w:pPr>
            <w:r>
              <w:rPr>
                <w:sz w:val="18"/>
              </w:rPr>
              <w:t>SEI-</w:t>
            </w:r>
            <w:r>
              <w:rPr>
                <w:spacing w:val="-2"/>
                <w:sz w:val="18"/>
              </w:rPr>
              <w:t>260007/006433/2024</w:t>
            </w:r>
          </w:p>
        </w:tc>
      </w:tr>
      <w:tr w14:paraId="08E1C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77" w:type="dxa"/>
          </w:tcPr>
          <w:p w14:paraId="38840859">
            <w:pPr>
              <w:pStyle w:val="11"/>
              <w:rPr>
                <w:sz w:val="18"/>
              </w:rPr>
            </w:pPr>
          </w:p>
        </w:tc>
        <w:tc>
          <w:tcPr>
            <w:tcW w:w="446" w:type="dxa"/>
          </w:tcPr>
          <w:p w14:paraId="4F0FCC91">
            <w:pPr>
              <w:pStyle w:val="11"/>
              <w:spacing w:before="42"/>
              <w:ind w:right="81"/>
              <w:jc w:val="center"/>
              <w:rPr>
                <w:sz w:val="18"/>
              </w:rPr>
            </w:pPr>
            <w:r>
              <w:rPr>
                <w:spacing w:val="-5"/>
                <w:sz w:val="18"/>
              </w:rPr>
              <w:t>326</w:t>
            </w:r>
          </w:p>
        </w:tc>
        <w:tc>
          <w:tcPr>
            <w:tcW w:w="4315" w:type="dxa"/>
          </w:tcPr>
          <w:p w14:paraId="73554AA4">
            <w:pPr>
              <w:pStyle w:val="11"/>
              <w:spacing w:before="42"/>
              <w:ind w:left="38"/>
              <w:rPr>
                <w:sz w:val="18"/>
              </w:rPr>
            </w:pPr>
            <w:r>
              <w:rPr>
                <w:sz w:val="18"/>
              </w:rPr>
              <w:t xml:space="preserve">Itraconazol 100 </w:t>
            </w:r>
            <w:r>
              <w:rPr>
                <w:spacing w:val="-5"/>
                <w:sz w:val="18"/>
              </w:rPr>
              <w:t>mg</w:t>
            </w:r>
          </w:p>
        </w:tc>
        <w:tc>
          <w:tcPr>
            <w:tcW w:w="2857" w:type="dxa"/>
          </w:tcPr>
          <w:p w14:paraId="18D70143">
            <w:pPr>
              <w:pStyle w:val="11"/>
              <w:spacing w:before="42"/>
              <w:ind w:left="1201"/>
              <w:rPr>
                <w:sz w:val="18"/>
              </w:rPr>
            </w:pPr>
            <w:r>
              <w:rPr>
                <w:sz w:val="18"/>
              </w:rPr>
              <w:t>CP</w:t>
            </w:r>
            <w:r>
              <w:rPr>
                <w:spacing w:val="-7"/>
                <w:sz w:val="18"/>
              </w:rPr>
              <w:t xml:space="preserve"> </w:t>
            </w:r>
            <w:r>
              <w:rPr>
                <w:sz w:val="18"/>
              </w:rPr>
              <w:t xml:space="preserve">100 </w:t>
            </w:r>
            <w:r>
              <w:rPr>
                <w:spacing w:val="-5"/>
                <w:sz w:val="18"/>
              </w:rPr>
              <w:t>mg</w:t>
            </w:r>
          </w:p>
        </w:tc>
        <w:tc>
          <w:tcPr>
            <w:tcW w:w="2114" w:type="dxa"/>
          </w:tcPr>
          <w:p w14:paraId="159B5442">
            <w:pPr>
              <w:pStyle w:val="11"/>
              <w:spacing w:before="42"/>
              <w:ind w:left="192"/>
              <w:rPr>
                <w:sz w:val="18"/>
              </w:rPr>
            </w:pPr>
            <w:r>
              <w:rPr>
                <w:sz w:val="18"/>
              </w:rPr>
              <w:t>SEI-</w:t>
            </w:r>
            <w:r>
              <w:rPr>
                <w:spacing w:val="-2"/>
                <w:sz w:val="18"/>
              </w:rPr>
              <w:t>260008/012422/2023</w:t>
            </w:r>
          </w:p>
        </w:tc>
      </w:tr>
      <w:tr w14:paraId="7CACB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577" w:type="dxa"/>
          </w:tcPr>
          <w:p w14:paraId="11A27354">
            <w:pPr>
              <w:pStyle w:val="11"/>
              <w:rPr>
                <w:sz w:val="18"/>
              </w:rPr>
            </w:pPr>
          </w:p>
        </w:tc>
        <w:tc>
          <w:tcPr>
            <w:tcW w:w="446" w:type="dxa"/>
          </w:tcPr>
          <w:p w14:paraId="1B908B83">
            <w:pPr>
              <w:pStyle w:val="11"/>
              <w:spacing w:before="42" w:line="187" w:lineRule="exact"/>
              <w:ind w:right="81"/>
              <w:jc w:val="center"/>
              <w:rPr>
                <w:sz w:val="18"/>
              </w:rPr>
            </w:pPr>
            <w:r>
              <w:rPr>
                <w:spacing w:val="-5"/>
                <w:sz w:val="18"/>
              </w:rPr>
              <w:t>288</w:t>
            </w:r>
          </w:p>
        </w:tc>
        <w:tc>
          <w:tcPr>
            <w:tcW w:w="4315" w:type="dxa"/>
          </w:tcPr>
          <w:p w14:paraId="10AC43E8">
            <w:pPr>
              <w:pStyle w:val="11"/>
              <w:spacing w:before="42" w:line="187" w:lineRule="exact"/>
              <w:ind w:left="38"/>
              <w:rPr>
                <w:sz w:val="18"/>
              </w:rPr>
            </w:pPr>
            <w:r>
              <w:rPr>
                <w:sz w:val="18"/>
              </w:rPr>
              <w:t>Nistatina 100.000 UI / mL</w:t>
            </w:r>
            <w:r>
              <w:rPr>
                <w:spacing w:val="-7"/>
                <w:sz w:val="18"/>
              </w:rPr>
              <w:t xml:space="preserve"> </w:t>
            </w:r>
            <w:r>
              <w:rPr>
                <w:sz w:val="18"/>
              </w:rPr>
              <w:t xml:space="preserve">susp fr 50 </w:t>
            </w:r>
            <w:r>
              <w:rPr>
                <w:spacing w:val="-5"/>
                <w:sz w:val="18"/>
              </w:rPr>
              <w:t>mL</w:t>
            </w:r>
          </w:p>
        </w:tc>
        <w:tc>
          <w:tcPr>
            <w:tcW w:w="2857" w:type="dxa"/>
          </w:tcPr>
          <w:p w14:paraId="26F91507">
            <w:pPr>
              <w:pStyle w:val="11"/>
              <w:spacing w:before="42" w:line="187" w:lineRule="exact"/>
              <w:ind w:left="1201"/>
              <w:rPr>
                <w:sz w:val="18"/>
              </w:rPr>
            </w:pPr>
            <w:r>
              <w:rPr>
                <w:sz w:val="18"/>
              </w:rPr>
              <w:t xml:space="preserve">FRASC </w:t>
            </w:r>
            <w:r>
              <w:rPr>
                <w:spacing w:val="-2"/>
                <w:sz w:val="18"/>
              </w:rPr>
              <w:t>C/50ML</w:t>
            </w:r>
          </w:p>
        </w:tc>
        <w:tc>
          <w:tcPr>
            <w:tcW w:w="2114" w:type="dxa"/>
          </w:tcPr>
          <w:p w14:paraId="1FA3F7A9">
            <w:pPr>
              <w:pStyle w:val="11"/>
              <w:spacing w:before="42" w:line="187" w:lineRule="exact"/>
              <w:ind w:left="192"/>
              <w:rPr>
                <w:sz w:val="18"/>
              </w:rPr>
            </w:pPr>
            <w:r>
              <w:rPr>
                <w:sz w:val="18"/>
              </w:rPr>
              <w:t>SEI-</w:t>
            </w:r>
            <w:r>
              <w:rPr>
                <w:spacing w:val="-2"/>
                <w:sz w:val="18"/>
              </w:rPr>
              <w:t>260008/012439/2023</w:t>
            </w:r>
          </w:p>
        </w:tc>
      </w:tr>
    </w:tbl>
    <w:p w14:paraId="56C03DB9">
      <w:pPr>
        <w:pStyle w:val="11"/>
        <w:spacing w:after="0" w:line="187" w:lineRule="exact"/>
        <w:rPr>
          <w:sz w:val="18"/>
        </w:rPr>
        <w:sectPr>
          <w:pgSz w:w="15840" w:h="24480"/>
          <w:pgMar w:top="520" w:right="360" w:bottom="746" w:left="360" w:header="720" w:footer="720" w:gutter="0"/>
          <w:cols w:space="720" w:num="1"/>
        </w:sectPr>
      </w:pPr>
    </w:p>
    <w:tbl>
      <w:tblPr>
        <w:tblStyle w:val="6"/>
        <w:tblW w:w="0" w:type="auto"/>
        <w:tblInd w:w="3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27"/>
        <w:gridCol w:w="596"/>
        <w:gridCol w:w="5325"/>
        <w:gridCol w:w="1935"/>
        <w:gridCol w:w="2024"/>
      </w:tblGrid>
      <w:tr w14:paraId="30B32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427" w:type="dxa"/>
          </w:tcPr>
          <w:p w14:paraId="0570B5D4">
            <w:pPr>
              <w:pStyle w:val="11"/>
              <w:rPr>
                <w:sz w:val="18"/>
              </w:rPr>
            </w:pPr>
          </w:p>
        </w:tc>
        <w:tc>
          <w:tcPr>
            <w:tcW w:w="596" w:type="dxa"/>
          </w:tcPr>
          <w:p w14:paraId="4688C76E">
            <w:pPr>
              <w:pStyle w:val="11"/>
              <w:spacing w:line="199" w:lineRule="exact"/>
              <w:ind w:left="196"/>
              <w:rPr>
                <w:sz w:val="18"/>
              </w:rPr>
            </w:pPr>
            <w:r>
              <w:rPr>
                <w:spacing w:val="-5"/>
                <w:sz w:val="18"/>
              </w:rPr>
              <w:t>311</w:t>
            </w:r>
          </w:p>
        </w:tc>
        <w:tc>
          <w:tcPr>
            <w:tcW w:w="5325" w:type="dxa"/>
          </w:tcPr>
          <w:p w14:paraId="0B84C007">
            <w:pPr>
              <w:pStyle w:val="11"/>
              <w:spacing w:line="199" w:lineRule="exact"/>
              <w:ind w:left="38"/>
              <w:rPr>
                <w:sz w:val="18"/>
              </w:rPr>
            </w:pPr>
            <w:r>
              <w:rPr>
                <w:sz w:val="18"/>
              </w:rPr>
              <w:t xml:space="preserve">Nistatina 25.000 UI / g creme vaginal bisnaga 60 </w:t>
            </w:r>
            <w:r>
              <w:rPr>
                <w:spacing w:val="-10"/>
                <w:sz w:val="18"/>
              </w:rPr>
              <w:t>g</w:t>
            </w:r>
          </w:p>
        </w:tc>
        <w:tc>
          <w:tcPr>
            <w:tcW w:w="1935" w:type="dxa"/>
          </w:tcPr>
          <w:p w14:paraId="71F02DAD">
            <w:pPr>
              <w:pStyle w:val="11"/>
              <w:spacing w:line="199" w:lineRule="exact"/>
              <w:ind w:left="191"/>
              <w:rPr>
                <w:sz w:val="18"/>
              </w:rPr>
            </w:pPr>
            <w:r>
              <w:rPr>
                <w:sz w:val="18"/>
              </w:rPr>
              <w:t>BISNAGA</w:t>
            </w:r>
            <w:r>
              <w:rPr>
                <w:spacing w:val="-10"/>
                <w:sz w:val="18"/>
              </w:rPr>
              <w:t xml:space="preserve"> </w:t>
            </w:r>
            <w:r>
              <w:rPr>
                <w:sz w:val="18"/>
              </w:rPr>
              <w:t xml:space="preserve">60 </w:t>
            </w:r>
            <w:r>
              <w:rPr>
                <w:spacing w:val="-10"/>
                <w:sz w:val="18"/>
              </w:rPr>
              <w:t>G</w:t>
            </w:r>
          </w:p>
        </w:tc>
        <w:tc>
          <w:tcPr>
            <w:tcW w:w="2024" w:type="dxa"/>
          </w:tcPr>
          <w:p w14:paraId="0753C5F3">
            <w:pPr>
              <w:pStyle w:val="11"/>
              <w:spacing w:line="199" w:lineRule="exact"/>
              <w:ind w:left="54"/>
              <w:jc w:val="center"/>
              <w:rPr>
                <w:sz w:val="18"/>
              </w:rPr>
            </w:pPr>
            <w:r>
              <w:rPr>
                <w:sz w:val="18"/>
              </w:rPr>
              <w:t>SEI-</w:t>
            </w:r>
            <w:r>
              <w:rPr>
                <w:spacing w:val="-2"/>
                <w:sz w:val="18"/>
              </w:rPr>
              <w:t>260008/012439/2023</w:t>
            </w:r>
          </w:p>
        </w:tc>
      </w:tr>
      <w:tr w14:paraId="36A2A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27" w:type="dxa"/>
          </w:tcPr>
          <w:p w14:paraId="66DB0FB8">
            <w:pPr>
              <w:pStyle w:val="11"/>
              <w:rPr>
                <w:sz w:val="18"/>
              </w:rPr>
            </w:pPr>
          </w:p>
        </w:tc>
        <w:tc>
          <w:tcPr>
            <w:tcW w:w="596" w:type="dxa"/>
          </w:tcPr>
          <w:p w14:paraId="5EEE283B">
            <w:pPr>
              <w:pStyle w:val="11"/>
              <w:spacing w:before="42"/>
              <w:ind w:left="196"/>
              <w:rPr>
                <w:sz w:val="18"/>
              </w:rPr>
            </w:pPr>
            <w:r>
              <w:rPr>
                <w:spacing w:val="-5"/>
                <w:sz w:val="18"/>
              </w:rPr>
              <w:t>327</w:t>
            </w:r>
          </w:p>
        </w:tc>
        <w:tc>
          <w:tcPr>
            <w:tcW w:w="5325" w:type="dxa"/>
          </w:tcPr>
          <w:p w14:paraId="63714180">
            <w:pPr>
              <w:pStyle w:val="11"/>
              <w:spacing w:before="42"/>
              <w:ind w:left="38"/>
              <w:rPr>
                <w:sz w:val="18"/>
              </w:rPr>
            </w:pPr>
            <w:r>
              <w:rPr>
                <w:sz w:val="18"/>
              </w:rPr>
              <w:t>Voriconazol</w:t>
            </w:r>
            <w:r>
              <w:rPr>
                <w:spacing w:val="-8"/>
                <w:sz w:val="18"/>
              </w:rPr>
              <w:t xml:space="preserve"> </w:t>
            </w:r>
            <w:r>
              <w:rPr>
                <w:sz w:val="18"/>
              </w:rPr>
              <w:t>200</w:t>
            </w:r>
            <w:r>
              <w:rPr>
                <w:spacing w:val="-6"/>
                <w:sz w:val="18"/>
              </w:rPr>
              <w:t xml:space="preserve"> </w:t>
            </w:r>
            <w:r>
              <w:rPr>
                <w:sz w:val="18"/>
              </w:rPr>
              <w:t>mg</w:t>
            </w:r>
            <w:r>
              <w:rPr>
                <w:spacing w:val="-6"/>
                <w:sz w:val="18"/>
              </w:rPr>
              <w:t xml:space="preserve"> </w:t>
            </w:r>
            <w:r>
              <w:rPr>
                <w:sz w:val="18"/>
              </w:rPr>
              <w:t>cp</w:t>
            </w:r>
            <w:r>
              <w:rPr>
                <w:spacing w:val="-6"/>
                <w:sz w:val="18"/>
              </w:rPr>
              <w:t xml:space="preserve"> </w:t>
            </w:r>
            <w:r>
              <w:rPr>
                <w:spacing w:val="-5"/>
                <w:sz w:val="18"/>
              </w:rPr>
              <w:t>rev</w:t>
            </w:r>
          </w:p>
        </w:tc>
        <w:tc>
          <w:tcPr>
            <w:tcW w:w="1935" w:type="dxa"/>
          </w:tcPr>
          <w:p w14:paraId="64F24EB8">
            <w:pPr>
              <w:pStyle w:val="11"/>
              <w:spacing w:before="42"/>
              <w:ind w:left="191"/>
              <w:rPr>
                <w:sz w:val="18"/>
              </w:rPr>
            </w:pPr>
            <w:r>
              <w:rPr>
                <w:sz w:val="18"/>
              </w:rPr>
              <w:t>CP</w:t>
            </w:r>
            <w:r>
              <w:rPr>
                <w:spacing w:val="-7"/>
                <w:sz w:val="18"/>
              </w:rPr>
              <w:t xml:space="preserve"> </w:t>
            </w:r>
            <w:r>
              <w:rPr>
                <w:sz w:val="18"/>
              </w:rPr>
              <w:t xml:space="preserve">200 </w:t>
            </w:r>
            <w:r>
              <w:rPr>
                <w:spacing w:val="-5"/>
                <w:sz w:val="18"/>
              </w:rPr>
              <w:t>MG</w:t>
            </w:r>
          </w:p>
        </w:tc>
        <w:tc>
          <w:tcPr>
            <w:tcW w:w="2024" w:type="dxa"/>
          </w:tcPr>
          <w:p w14:paraId="3E3BDEEF">
            <w:pPr>
              <w:pStyle w:val="11"/>
              <w:spacing w:before="42"/>
              <w:ind w:left="54"/>
              <w:jc w:val="center"/>
              <w:rPr>
                <w:sz w:val="18"/>
              </w:rPr>
            </w:pPr>
            <w:r>
              <w:rPr>
                <w:sz w:val="18"/>
              </w:rPr>
              <w:t>SEI-</w:t>
            </w:r>
            <w:r>
              <w:rPr>
                <w:spacing w:val="-2"/>
                <w:sz w:val="18"/>
              </w:rPr>
              <w:t>260008/012439/2023</w:t>
            </w:r>
          </w:p>
        </w:tc>
      </w:tr>
      <w:tr w14:paraId="2EA39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27" w:type="dxa"/>
          </w:tcPr>
          <w:p w14:paraId="6AD6AEC5">
            <w:pPr>
              <w:pStyle w:val="11"/>
              <w:rPr>
                <w:sz w:val="18"/>
              </w:rPr>
            </w:pPr>
          </w:p>
        </w:tc>
        <w:tc>
          <w:tcPr>
            <w:tcW w:w="596" w:type="dxa"/>
          </w:tcPr>
          <w:p w14:paraId="5597ED4A">
            <w:pPr>
              <w:pStyle w:val="11"/>
              <w:spacing w:before="42"/>
              <w:ind w:left="196"/>
              <w:rPr>
                <w:sz w:val="18"/>
              </w:rPr>
            </w:pPr>
            <w:r>
              <w:rPr>
                <w:spacing w:val="-5"/>
                <w:sz w:val="18"/>
              </w:rPr>
              <w:t>328</w:t>
            </w:r>
          </w:p>
        </w:tc>
        <w:tc>
          <w:tcPr>
            <w:tcW w:w="5325" w:type="dxa"/>
          </w:tcPr>
          <w:p w14:paraId="3051DDC5">
            <w:pPr>
              <w:pStyle w:val="11"/>
              <w:spacing w:before="42"/>
              <w:ind w:left="38"/>
              <w:rPr>
                <w:sz w:val="18"/>
              </w:rPr>
            </w:pPr>
            <w:r>
              <w:rPr>
                <w:sz w:val="18"/>
              </w:rPr>
              <w:t>Voriconazol</w:t>
            </w:r>
            <w:r>
              <w:rPr>
                <w:spacing w:val="-4"/>
                <w:sz w:val="18"/>
              </w:rPr>
              <w:t xml:space="preserve"> </w:t>
            </w:r>
            <w:r>
              <w:rPr>
                <w:sz w:val="18"/>
              </w:rPr>
              <w:t>200</w:t>
            </w:r>
            <w:r>
              <w:rPr>
                <w:spacing w:val="-3"/>
                <w:sz w:val="18"/>
              </w:rPr>
              <w:t xml:space="preserve"> </w:t>
            </w:r>
            <w:r>
              <w:rPr>
                <w:sz w:val="18"/>
              </w:rPr>
              <w:t>mg</w:t>
            </w:r>
            <w:r>
              <w:rPr>
                <w:spacing w:val="-4"/>
                <w:sz w:val="18"/>
              </w:rPr>
              <w:t xml:space="preserve"> </w:t>
            </w:r>
            <w:r>
              <w:rPr>
                <w:sz w:val="18"/>
              </w:rPr>
              <w:t>po</w:t>
            </w:r>
            <w:r>
              <w:rPr>
                <w:spacing w:val="-3"/>
                <w:sz w:val="18"/>
              </w:rPr>
              <w:t xml:space="preserve"> </w:t>
            </w:r>
            <w:r>
              <w:rPr>
                <w:sz w:val="18"/>
              </w:rPr>
              <w:t>liof</w:t>
            </w:r>
            <w:r>
              <w:rPr>
                <w:spacing w:val="-4"/>
                <w:sz w:val="18"/>
              </w:rPr>
              <w:t xml:space="preserve"> </w:t>
            </w:r>
            <w:r>
              <w:rPr>
                <w:sz w:val="18"/>
              </w:rPr>
              <w:t>sol</w:t>
            </w:r>
            <w:r>
              <w:rPr>
                <w:spacing w:val="-3"/>
                <w:sz w:val="18"/>
              </w:rPr>
              <w:t xml:space="preserve"> </w:t>
            </w:r>
            <w:r>
              <w:rPr>
                <w:sz w:val="18"/>
              </w:rPr>
              <w:t>inj</w:t>
            </w:r>
            <w:r>
              <w:rPr>
                <w:spacing w:val="-3"/>
                <w:sz w:val="18"/>
              </w:rPr>
              <w:t xml:space="preserve"> </w:t>
            </w:r>
            <w:r>
              <w:rPr>
                <w:spacing w:val="-5"/>
                <w:sz w:val="18"/>
              </w:rPr>
              <w:t>fa</w:t>
            </w:r>
          </w:p>
        </w:tc>
        <w:tc>
          <w:tcPr>
            <w:tcW w:w="1935" w:type="dxa"/>
          </w:tcPr>
          <w:p w14:paraId="0701210F">
            <w:pPr>
              <w:pStyle w:val="11"/>
              <w:spacing w:before="42"/>
              <w:ind w:left="191"/>
              <w:rPr>
                <w:sz w:val="18"/>
              </w:rPr>
            </w:pPr>
            <w:r>
              <w:rPr>
                <w:spacing w:val="-2"/>
                <w:sz w:val="18"/>
              </w:rPr>
              <w:t>FA</w:t>
            </w:r>
            <w:r>
              <w:rPr>
                <w:spacing w:val="-10"/>
                <w:sz w:val="18"/>
              </w:rPr>
              <w:t xml:space="preserve"> </w:t>
            </w:r>
            <w:r>
              <w:rPr>
                <w:spacing w:val="-2"/>
                <w:sz w:val="18"/>
              </w:rPr>
              <w:t>200</w:t>
            </w:r>
            <w:r>
              <w:rPr>
                <w:spacing w:val="-4"/>
                <w:sz w:val="18"/>
              </w:rPr>
              <w:t xml:space="preserve"> </w:t>
            </w:r>
            <w:r>
              <w:rPr>
                <w:spacing w:val="-5"/>
                <w:sz w:val="18"/>
              </w:rPr>
              <w:t>MG</w:t>
            </w:r>
          </w:p>
        </w:tc>
        <w:tc>
          <w:tcPr>
            <w:tcW w:w="2024" w:type="dxa"/>
          </w:tcPr>
          <w:p w14:paraId="53B1C6CB">
            <w:pPr>
              <w:pStyle w:val="11"/>
              <w:spacing w:before="42"/>
              <w:ind w:left="54"/>
              <w:jc w:val="center"/>
              <w:rPr>
                <w:sz w:val="18"/>
              </w:rPr>
            </w:pPr>
            <w:r>
              <w:rPr>
                <w:sz w:val="18"/>
              </w:rPr>
              <w:t>SEI-</w:t>
            </w:r>
            <w:r>
              <w:rPr>
                <w:spacing w:val="-2"/>
                <w:sz w:val="18"/>
              </w:rPr>
              <w:t>260007/006433/2024</w:t>
            </w:r>
          </w:p>
        </w:tc>
      </w:tr>
      <w:tr w14:paraId="1143B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10307" w:type="dxa"/>
            <w:gridSpan w:val="5"/>
          </w:tcPr>
          <w:p w14:paraId="293F4C5C">
            <w:pPr>
              <w:pStyle w:val="11"/>
              <w:spacing w:before="50"/>
              <w:ind w:left="50"/>
              <w:rPr>
                <w:b/>
                <w:sz w:val="18"/>
              </w:rPr>
            </w:pPr>
            <w:r>
              <w:rPr>
                <w:b/>
                <w:sz w:val="18"/>
              </w:rPr>
              <w:t>QUINOLONAS,</w:t>
            </w:r>
            <w:r>
              <w:rPr>
                <w:b/>
                <w:spacing w:val="-12"/>
                <w:sz w:val="18"/>
              </w:rPr>
              <w:t xml:space="preserve"> </w:t>
            </w:r>
            <w:r>
              <w:rPr>
                <w:b/>
                <w:sz w:val="18"/>
              </w:rPr>
              <w:t>ANTAGONISTAS</w:t>
            </w:r>
            <w:r>
              <w:rPr>
                <w:b/>
                <w:spacing w:val="-11"/>
                <w:sz w:val="18"/>
              </w:rPr>
              <w:t xml:space="preserve"> </w:t>
            </w:r>
            <w:r>
              <w:rPr>
                <w:b/>
                <w:sz w:val="18"/>
              </w:rPr>
              <w:t>DO</w:t>
            </w:r>
            <w:r>
              <w:rPr>
                <w:b/>
                <w:spacing w:val="-6"/>
                <w:sz w:val="18"/>
              </w:rPr>
              <w:t xml:space="preserve"> </w:t>
            </w:r>
            <w:r>
              <w:rPr>
                <w:b/>
                <w:sz w:val="18"/>
              </w:rPr>
              <w:t>ÁCIDO</w:t>
            </w:r>
            <w:r>
              <w:rPr>
                <w:b/>
                <w:spacing w:val="-5"/>
                <w:sz w:val="18"/>
              </w:rPr>
              <w:t xml:space="preserve"> </w:t>
            </w:r>
            <w:r>
              <w:rPr>
                <w:b/>
                <w:sz w:val="18"/>
              </w:rPr>
              <w:t>FÓLICO</w:t>
            </w:r>
            <w:r>
              <w:rPr>
                <w:b/>
                <w:spacing w:val="-5"/>
                <w:sz w:val="18"/>
              </w:rPr>
              <w:t xml:space="preserve"> </w:t>
            </w:r>
            <w:r>
              <w:rPr>
                <w:b/>
                <w:sz w:val="18"/>
              </w:rPr>
              <w:t>E</w:t>
            </w:r>
            <w:r>
              <w:rPr>
                <w:b/>
                <w:spacing w:val="-12"/>
                <w:sz w:val="18"/>
              </w:rPr>
              <w:t xml:space="preserve"> </w:t>
            </w:r>
            <w:r>
              <w:rPr>
                <w:b/>
                <w:sz w:val="18"/>
              </w:rPr>
              <w:t>ANTISSÉPTICOS</w:t>
            </w:r>
            <w:r>
              <w:rPr>
                <w:b/>
                <w:spacing w:val="-5"/>
                <w:sz w:val="18"/>
              </w:rPr>
              <w:t xml:space="preserve"> </w:t>
            </w:r>
            <w:r>
              <w:rPr>
                <w:b/>
                <w:sz w:val="18"/>
              </w:rPr>
              <w:t>DO</w:t>
            </w:r>
            <w:r>
              <w:rPr>
                <w:b/>
                <w:spacing w:val="-9"/>
                <w:sz w:val="18"/>
              </w:rPr>
              <w:t xml:space="preserve"> </w:t>
            </w:r>
            <w:r>
              <w:rPr>
                <w:b/>
                <w:sz w:val="18"/>
              </w:rPr>
              <w:t>TRATO</w:t>
            </w:r>
            <w:r>
              <w:rPr>
                <w:b/>
                <w:spacing w:val="-5"/>
                <w:sz w:val="18"/>
              </w:rPr>
              <w:t xml:space="preserve"> </w:t>
            </w:r>
            <w:r>
              <w:rPr>
                <w:b/>
                <w:spacing w:val="-2"/>
                <w:sz w:val="18"/>
              </w:rPr>
              <w:t>URINÁRIO</w:t>
            </w:r>
          </w:p>
        </w:tc>
      </w:tr>
      <w:tr w14:paraId="2DFD2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27" w:type="dxa"/>
          </w:tcPr>
          <w:p w14:paraId="4885CB20">
            <w:pPr>
              <w:pStyle w:val="11"/>
              <w:rPr>
                <w:sz w:val="18"/>
              </w:rPr>
            </w:pPr>
          </w:p>
        </w:tc>
        <w:tc>
          <w:tcPr>
            <w:tcW w:w="596" w:type="dxa"/>
          </w:tcPr>
          <w:p w14:paraId="2A329E68">
            <w:pPr>
              <w:pStyle w:val="11"/>
              <w:spacing w:before="42"/>
              <w:ind w:left="196"/>
              <w:rPr>
                <w:sz w:val="18"/>
              </w:rPr>
            </w:pPr>
            <w:r>
              <w:rPr>
                <w:spacing w:val="-4"/>
                <w:sz w:val="18"/>
              </w:rPr>
              <w:t>5649</w:t>
            </w:r>
          </w:p>
        </w:tc>
        <w:tc>
          <w:tcPr>
            <w:tcW w:w="5325" w:type="dxa"/>
          </w:tcPr>
          <w:p w14:paraId="253135AB">
            <w:pPr>
              <w:pStyle w:val="11"/>
              <w:spacing w:before="42"/>
              <w:ind w:left="38"/>
              <w:rPr>
                <w:sz w:val="18"/>
              </w:rPr>
            </w:pPr>
            <w:r>
              <w:rPr>
                <w:sz w:val="18"/>
              </w:rPr>
              <w:t xml:space="preserve">Ciprofloxacino, Cloridrato 0,35% (3,5 mg /mL) sol oft fr </w:t>
            </w:r>
            <w:r>
              <w:rPr>
                <w:spacing w:val="-5"/>
                <w:sz w:val="18"/>
              </w:rPr>
              <w:t>5mL</w:t>
            </w:r>
          </w:p>
        </w:tc>
        <w:tc>
          <w:tcPr>
            <w:tcW w:w="1935" w:type="dxa"/>
          </w:tcPr>
          <w:p w14:paraId="60AB54DB">
            <w:pPr>
              <w:pStyle w:val="11"/>
              <w:spacing w:before="42"/>
              <w:ind w:left="191"/>
              <w:rPr>
                <w:sz w:val="18"/>
              </w:rPr>
            </w:pPr>
            <w:r>
              <w:rPr>
                <w:sz w:val="18"/>
              </w:rPr>
              <w:t>FRASCO</w:t>
            </w:r>
            <w:r>
              <w:rPr>
                <w:spacing w:val="-4"/>
                <w:sz w:val="18"/>
              </w:rPr>
              <w:t xml:space="preserve"> </w:t>
            </w:r>
            <w:r>
              <w:rPr>
                <w:sz w:val="18"/>
              </w:rPr>
              <w:t>110</w:t>
            </w:r>
            <w:r>
              <w:rPr>
                <w:spacing w:val="-3"/>
                <w:sz w:val="18"/>
              </w:rPr>
              <w:t xml:space="preserve"> </w:t>
            </w:r>
            <w:r>
              <w:rPr>
                <w:spacing w:val="-2"/>
                <w:sz w:val="18"/>
              </w:rPr>
              <w:t>GOTAS</w:t>
            </w:r>
          </w:p>
        </w:tc>
        <w:tc>
          <w:tcPr>
            <w:tcW w:w="2024" w:type="dxa"/>
          </w:tcPr>
          <w:p w14:paraId="4DDDE127">
            <w:pPr>
              <w:pStyle w:val="11"/>
              <w:spacing w:before="42"/>
              <w:ind w:left="54"/>
              <w:jc w:val="center"/>
              <w:rPr>
                <w:sz w:val="18"/>
              </w:rPr>
            </w:pPr>
            <w:r>
              <w:rPr>
                <w:sz w:val="18"/>
              </w:rPr>
              <w:t>SEI-</w:t>
            </w:r>
            <w:r>
              <w:rPr>
                <w:spacing w:val="-2"/>
                <w:sz w:val="18"/>
              </w:rPr>
              <w:t>260008/012422/2023</w:t>
            </w:r>
          </w:p>
        </w:tc>
      </w:tr>
      <w:tr w14:paraId="38CB3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27" w:type="dxa"/>
          </w:tcPr>
          <w:p w14:paraId="4D230718">
            <w:pPr>
              <w:pStyle w:val="11"/>
              <w:rPr>
                <w:sz w:val="18"/>
              </w:rPr>
            </w:pPr>
          </w:p>
        </w:tc>
        <w:tc>
          <w:tcPr>
            <w:tcW w:w="596" w:type="dxa"/>
          </w:tcPr>
          <w:p w14:paraId="7A0830A1">
            <w:pPr>
              <w:pStyle w:val="11"/>
              <w:spacing w:before="42"/>
              <w:ind w:left="196"/>
              <w:rPr>
                <w:sz w:val="18"/>
              </w:rPr>
            </w:pPr>
            <w:r>
              <w:rPr>
                <w:spacing w:val="-5"/>
                <w:sz w:val="18"/>
              </w:rPr>
              <w:t>253</w:t>
            </w:r>
          </w:p>
        </w:tc>
        <w:tc>
          <w:tcPr>
            <w:tcW w:w="5325" w:type="dxa"/>
          </w:tcPr>
          <w:p w14:paraId="000E36C3">
            <w:pPr>
              <w:pStyle w:val="11"/>
              <w:spacing w:before="42"/>
              <w:ind w:left="38"/>
              <w:rPr>
                <w:sz w:val="18"/>
              </w:rPr>
            </w:pPr>
            <w:r>
              <w:rPr>
                <w:sz w:val="18"/>
              </w:rPr>
              <w:t>Ciprofloxacino, Cloridrato 2 mg / mL</w:t>
            </w:r>
            <w:r>
              <w:rPr>
                <w:spacing w:val="-7"/>
                <w:sz w:val="18"/>
              </w:rPr>
              <w:t xml:space="preserve"> </w:t>
            </w:r>
            <w:r>
              <w:rPr>
                <w:sz w:val="18"/>
              </w:rPr>
              <w:t xml:space="preserve">sol inj bolsa </w:t>
            </w:r>
            <w:r>
              <w:rPr>
                <w:spacing w:val="-2"/>
                <w:sz w:val="18"/>
              </w:rPr>
              <w:t>100mL</w:t>
            </w:r>
          </w:p>
        </w:tc>
        <w:tc>
          <w:tcPr>
            <w:tcW w:w="1935" w:type="dxa"/>
          </w:tcPr>
          <w:p w14:paraId="4DB886AE">
            <w:pPr>
              <w:pStyle w:val="11"/>
              <w:spacing w:before="42"/>
              <w:ind w:left="191"/>
              <w:rPr>
                <w:sz w:val="18"/>
              </w:rPr>
            </w:pPr>
            <w:r>
              <w:rPr>
                <w:sz w:val="18"/>
              </w:rPr>
              <w:t>BOLSA</w:t>
            </w:r>
            <w:r>
              <w:rPr>
                <w:spacing w:val="-10"/>
                <w:sz w:val="18"/>
              </w:rPr>
              <w:t xml:space="preserve"> </w:t>
            </w:r>
            <w:r>
              <w:rPr>
                <w:spacing w:val="-2"/>
                <w:sz w:val="18"/>
              </w:rPr>
              <w:t>200MG</w:t>
            </w:r>
          </w:p>
        </w:tc>
        <w:tc>
          <w:tcPr>
            <w:tcW w:w="2024" w:type="dxa"/>
          </w:tcPr>
          <w:p w14:paraId="52910D2F">
            <w:pPr>
              <w:pStyle w:val="11"/>
              <w:spacing w:before="42"/>
              <w:ind w:left="54"/>
              <w:jc w:val="center"/>
              <w:rPr>
                <w:sz w:val="18"/>
              </w:rPr>
            </w:pPr>
            <w:r>
              <w:rPr>
                <w:sz w:val="18"/>
              </w:rPr>
              <w:t>SEI-</w:t>
            </w:r>
            <w:r>
              <w:rPr>
                <w:spacing w:val="-2"/>
                <w:sz w:val="18"/>
              </w:rPr>
              <w:t>260007/009858/2024</w:t>
            </w:r>
          </w:p>
        </w:tc>
      </w:tr>
      <w:tr w14:paraId="3C5D6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27" w:type="dxa"/>
          </w:tcPr>
          <w:p w14:paraId="7551F555">
            <w:pPr>
              <w:pStyle w:val="11"/>
              <w:spacing w:before="42"/>
              <w:ind w:left="50"/>
              <w:rPr>
                <w:sz w:val="18"/>
              </w:rPr>
            </w:pPr>
            <w:r>
              <w:rPr>
                <w:spacing w:val="-10"/>
                <w:sz w:val="18"/>
              </w:rPr>
              <w:t>3</w:t>
            </w:r>
          </w:p>
        </w:tc>
        <w:tc>
          <w:tcPr>
            <w:tcW w:w="596" w:type="dxa"/>
          </w:tcPr>
          <w:p w14:paraId="03BBC6D1">
            <w:pPr>
              <w:pStyle w:val="11"/>
              <w:spacing w:before="42"/>
              <w:ind w:left="196"/>
              <w:rPr>
                <w:sz w:val="18"/>
              </w:rPr>
            </w:pPr>
            <w:r>
              <w:rPr>
                <w:spacing w:val="-5"/>
                <w:sz w:val="18"/>
              </w:rPr>
              <w:t>254</w:t>
            </w:r>
          </w:p>
        </w:tc>
        <w:tc>
          <w:tcPr>
            <w:tcW w:w="5325" w:type="dxa"/>
          </w:tcPr>
          <w:p w14:paraId="515BCD6E">
            <w:pPr>
              <w:pStyle w:val="11"/>
              <w:spacing w:before="42"/>
              <w:ind w:left="38"/>
              <w:rPr>
                <w:sz w:val="18"/>
              </w:rPr>
            </w:pPr>
            <w:r>
              <w:rPr>
                <w:sz w:val="18"/>
              </w:rPr>
              <w:t xml:space="preserve">Ciprofloxacino, Cloridrato 500 mg </w:t>
            </w:r>
            <w:r>
              <w:rPr>
                <w:spacing w:val="-5"/>
                <w:sz w:val="18"/>
              </w:rPr>
              <w:t>cp</w:t>
            </w:r>
          </w:p>
        </w:tc>
        <w:tc>
          <w:tcPr>
            <w:tcW w:w="1935" w:type="dxa"/>
          </w:tcPr>
          <w:p w14:paraId="40F836EF">
            <w:pPr>
              <w:pStyle w:val="11"/>
              <w:spacing w:before="42"/>
              <w:ind w:left="191"/>
              <w:rPr>
                <w:sz w:val="18"/>
              </w:rPr>
            </w:pPr>
            <w:r>
              <w:rPr>
                <w:sz w:val="18"/>
              </w:rPr>
              <w:t>CP</w:t>
            </w:r>
            <w:r>
              <w:rPr>
                <w:spacing w:val="-7"/>
                <w:sz w:val="18"/>
              </w:rPr>
              <w:t xml:space="preserve"> </w:t>
            </w:r>
            <w:r>
              <w:rPr>
                <w:sz w:val="18"/>
              </w:rPr>
              <w:t xml:space="preserve">500 </w:t>
            </w:r>
            <w:r>
              <w:rPr>
                <w:spacing w:val="-5"/>
                <w:sz w:val="18"/>
              </w:rPr>
              <w:t>MG</w:t>
            </w:r>
          </w:p>
        </w:tc>
        <w:tc>
          <w:tcPr>
            <w:tcW w:w="2024" w:type="dxa"/>
          </w:tcPr>
          <w:p w14:paraId="41E0DE91">
            <w:pPr>
              <w:pStyle w:val="11"/>
              <w:spacing w:before="42"/>
              <w:ind w:left="54"/>
              <w:jc w:val="center"/>
              <w:rPr>
                <w:sz w:val="18"/>
              </w:rPr>
            </w:pPr>
            <w:r>
              <w:rPr>
                <w:sz w:val="18"/>
              </w:rPr>
              <w:t>SEI-</w:t>
            </w:r>
            <w:r>
              <w:rPr>
                <w:spacing w:val="-2"/>
                <w:sz w:val="18"/>
              </w:rPr>
              <w:t>260008/010184/2023</w:t>
            </w:r>
          </w:p>
        </w:tc>
      </w:tr>
      <w:tr w14:paraId="0618D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27" w:type="dxa"/>
          </w:tcPr>
          <w:p w14:paraId="5C4E054F">
            <w:pPr>
              <w:pStyle w:val="11"/>
              <w:rPr>
                <w:sz w:val="18"/>
              </w:rPr>
            </w:pPr>
          </w:p>
        </w:tc>
        <w:tc>
          <w:tcPr>
            <w:tcW w:w="596" w:type="dxa"/>
          </w:tcPr>
          <w:p w14:paraId="5C549A87">
            <w:pPr>
              <w:pStyle w:val="11"/>
              <w:spacing w:before="42"/>
              <w:ind w:left="196"/>
              <w:rPr>
                <w:sz w:val="18"/>
              </w:rPr>
            </w:pPr>
            <w:r>
              <w:rPr>
                <w:spacing w:val="-5"/>
                <w:sz w:val="18"/>
              </w:rPr>
              <w:t>256</w:t>
            </w:r>
          </w:p>
        </w:tc>
        <w:tc>
          <w:tcPr>
            <w:tcW w:w="5325" w:type="dxa"/>
          </w:tcPr>
          <w:p w14:paraId="681BEB53">
            <w:pPr>
              <w:pStyle w:val="11"/>
              <w:spacing w:before="42"/>
              <w:ind w:left="38"/>
              <w:rPr>
                <w:sz w:val="18"/>
              </w:rPr>
            </w:pPr>
            <w:r>
              <w:rPr>
                <w:sz w:val="18"/>
              </w:rPr>
              <w:t xml:space="preserve">Levofloxacino 500 mg </w:t>
            </w:r>
            <w:r>
              <w:rPr>
                <w:spacing w:val="-5"/>
                <w:sz w:val="18"/>
              </w:rPr>
              <w:t>cp</w:t>
            </w:r>
          </w:p>
        </w:tc>
        <w:tc>
          <w:tcPr>
            <w:tcW w:w="1935" w:type="dxa"/>
          </w:tcPr>
          <w:p w14:paraId="0E3E0F47">
            <w:pPr>
              <w:pStyle w:val="11"/>
              <w:spacing w:before="42"/>
              <w:ind w:left="191"/>
              <w:rPr>
                <w:sz w:val="18"/>
              </w:rPr>
            </w:pPr>
            <w:r>
              <w:rPr>
                <w:sz w:val="18"/>
              </w:rPr>
              <w:t>CP</w:t>
            </w:r>
            <w:r>
              <w:rPr>
                <w:spacing w:val="-7"/>
                <w:sz w:val="18"/>
              </w:rPr>
              <w:t xml:space="preserve"> </w:t>
            </w:r>
            <w:r>
              <w:rPr>
                <w:sz w:val="18"/>
              </w:rPr>
              <w:t xml:space="preserve">500 </w:t>
            </w:r>
            <w:r>
              <w:rPr>
                <w:spacing w:val="-5"/>
                <w:sz w:val="18"/>
              </w:rPr>
              <w:t>MG</w:t>
            </w:r>
          </w:p>
        </w:tc>
        <w:tc>
          <w:tcPr>
            <w:tcW w:w="2024" w:type="dxa"/>
          </w:tcPr>
          <w:p w14:paraId="0B1D7B59">
            <w:pPr>
              <w:pStyle w:val="11"/>
              <w:spacing w:before="42"/>
              <w:ind w:left="54"/>
              <w:jc w:val="center"/>
              <w:rPr>
                <w:sz w:val="18"/>
              </w:rPr>
            </w:pPr>
            <w:r>
              <w:rPr>
                <w:sz w:val="18"/>
              </w:rPr>
              <w:t>SEI-</w:t>
            </w:r>
            <w:r>
              <w:rPr>
                <w:spacing w:val="-2"/>
                <w:sz w:val="18"/>
              </w:rPr>
              <w:t>260007/004748/2024</w:t>
            </w:r>
          </w:p>
        </w:tc>
      </w:tr>
      <w:tr w14:paraId="418E5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27" w:type="dxa"/>
          </w:tcPr>
          <w:p w14:paraId="6538070E">
            <w:pPr>
              <w:pStyle w:val="11"/>
              <w:rPr>
                <w:sz w:val="18"/>
              </w:rPr>
            </w:pPr>
          </w:p>
        </w:tc>
        <w:tc>
          <w:tcPr>
            <w:tcW w:w="596" w:type="dxa"/>
          </w:tcPr>
          <w:p w14:paraId="5FEBE379">
            <w:pPr>
              <w:pStyle w:val="11"/>
              <w:spacing w:before="50"/>
              <w:ind w:left="196"/>
              <w:rPr>
                <w:sz w:val="18"/>
              </w:rPr>
            </w:pPr>
            <w:r>
              <w:rPr>
                <w:spacing w:val="-5"/>
                <w:sz w:val="18"/>
              </w:rPr>
              <w:t>255</w:t>
            </w:r>
          </w:p>
        </w:tc>
        <w:tc>
          <w:tcPr>
            <w:tcW w:w="5325" w:type="dxa"/>
          </w:tcPr>
          <w:p w14:paraId="685B7235">
            <w:pPr>
              <w:pStyle w:val="11"/>
              <w:spacing w:before="50"/>
              <w:ind w:left="38"/>
              <w:rPr>
                <w:sz w:val="18"/>
              </w:rPr>
            </w:pPr>
            <w:r>
              <w:rPr>
                <w:sz w:val="18"/>
              </w:rPr>
              <w:t>Levofloxacino 5 mg / mL</w:t>
            </w:r>
            <w:r>
              <w:rPr>
                <w:spacing w:val="-7"/>
                <w:sz w:val="18"/>
              </w:rPr>
              <w:t xml:space="preserve"> </w:t>
            </w:r>
            <w:r>
              <w:rPr>
                <w:sz w:val="18"/>
              </w:rPr>
              <w:t xml:space="preserve">sol inj bolsa </w:t>
            </w:r>
            <w:r>
              <w:rPr>
                <w:spacing w:val="-2"/>
                <w:sz w:val="18"/>
              </w:rPr>
              <w:t>100mL</w:t>
            </w:r>
          </w:p>
        </w:tc>
        <w:tc>
          <w:tcPr>
            <w:tcW w:w="1935" w:type="dxa"/>
          </w:tcPr>
          <w:p w14:paraId="3644D9A9">
            <w:pPr>
              <w:pStyle w:val="11"/>
              <w:spacing w:before="50"/>
              <w:ind w:left="191"/>
              <w:rPr>
                <w:sz w:val="18"/>
              </w:rPr>
            </w:pPr>
            <w:r>
              <w:rPr>
                <w:sz w:val="18"/>
              </w:rPr>
              <w:t>FR/BOLSA</w:t>
            </w:r>
            <w:r>
              <w:rPr>
                <w:spacing w:val="-10"/>
                <w:sz w:val="18"/>
              </w:rPr>
              <w:t xml:space="preserve"> </w:t>
            </w:r>
            <w:r>
              <w:rPr>
                <w:spacing w:val="-2"/>
                <w:sz w:val="18"/>
              </w:rPr>
              <w:t>C/500MG</w:t>
            </w:r>
          </w:p>
        </w:tc>
        <w:tc>
          <w:tcPr>
            <w:tcW w:w="2024" w:type="dxa"/>
          </w:tcPr>
          <w:p w14:paraId="312D5CDA">
            <w:pPr>
              <w:pStyle w:val="11"/>
              <w:spacing w:before="50"/>
              <w:ind w:left="54"/>
              <w:jc w:val="center"/>
              <w:rPr>
                <w:sz w:val="18"/>
              </w:rPr>
            </w:pPr>
            <w:r>
              <w:rPr>
                <w:sz w:val="18"/>
              </w:rPr>
              <w:t>SEI-</w:t>
            </w:r>
            <w:r>
              <w:rPr>
                <w:spacing w:val="-2"/>
                <w:sz w:val="18"/>
              </w:rPr>
              <w:t>260007/009858/2024</w:t>
            </w:r>
          </w:p>
        </w:tc>
      </w:tr>
      <w:tr w14:paraId="56104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27" w:type="dxa"/>
          </w:tcPr>
          <w:p w14:paraId="64A06A39">
            <w:pPr>
              <w:pStyle w:val="11"/>
              <w:rPr>
                <w:sz w:val="18"/>
              </w:rPr>
            </w:pPr>
          </w:p>
        </w:tc>
        <w:tc>
          <w:tcPr>
            <w:tcW w:w="596" w:type="dxa"/>
          </w:tcPr>
          <w:p w14:paraId="6D5D4488">
            <w:pPr>
              <w:pStyle w:val="11"/>
              <w:spacing w:before="42"/>
              <w:ind w:left="196"/>
              <w:rPr>
                <w:sz w:val="18"/>
              </w:rPr>
            </w:pPr>
            <w:r>
              <w:rPr>
                <w:spacing w:val="-5"/>
                <w:sz w:val="18"/>
              </w:rPr>
              <w:t>725</w:t>
            </w:r>
          </w:p>
        </w:tc>
        <w:tc>
          <w:tcPr>
            <w:tcW w:w="5325" w:type="dxa"/>
          </w:tcPr>
          <w:p w14:paraId="7676107D">
            <w:pPr>
              <w:pStyle w:val="11"/>
              <w:spacing w:before="42"/>
              <w:ind w:left="38"/>
              <w:rPr>
                <w:sz w:val="18"/>
              </w:rPr>
            </w:pPr>
            <w:r>
              <w:rPr>
                <w:sz w:val="18"/>
              </w:rPr>
              <w:t xml:space="preserve">Nitrofurantoina 100 mg </w:t>
            </w:r>
            <w:r>
              <w:rPr>
                <w:spacing w:val="-5"/>
                <w:sz w:val="18"/>
              </w:rPr>
              <w:t>cap</w:t>
            </w:r>
          </w:p>
        </w:tc>
        <w:tc>
          <w:tcPr>
            <w:tcW w:w="1935" w:type="dxa"/>
          </w:tcPr>
          <w:p w14:paraId="63DAFA74">
            <w:pPr>
              <w:pStyle w:val="11"/>
              <w:spacing w:before="42"/>
              <w:ind w:left="191"/>
              <w:rPr>
                <w:sz w:val="18"/>
              </w:rPr>
            </w:pPr>
            <w:r>
              <w:rPr>
                <w:sz w:val="18"/>
              </w:rPr>
              <w:t>CAPSULA</w:t>
            </w:r>
            <w:r>
              <w:rPr>
                <w:spacing w:val="-10"/>
                <w:sz w:val="18"/>
              </w:rPr>
              <w:t xml:space="preserve"> </w:t>
            </w:r>
            <w:r>
              <w:rPr>
                <w:sz w:val="18"/>
              </w:rPr>
              <w:t xml:space="preserve">100 </w:t>
            </w:r>
            <w:r>
              <w:rPr>
                <w:spacing w:val="-5"/>
                <w:sz w:val="18"/>
              </w:rPr>
              <w:t>MG</w:t>
            </w:r>
          </w:p>
        </w:tc>
        <w:tc>
          <w:tcPr>
            <w:tcW w:w="2024" w:type="dxa"/>
          </w:tcPr>
          <w:p w14:paraId="6D7AF6D3">
            <w:pPr>
              <w:pStyle w:val="11"/>
              <w:spacing w:before="42"/>
              <w:ind w:left="54"/>
              <w:jc w:val="center"/>
              <w:rPr>
                <w:sz w:val="18"/>
              </w:rPr>
            </w:pPr>
            <w:r>
              <w:rPr>
                <w:sz w:val="18"/>
              </w:rPr>
              <w:t>SEI-</w:t>
            </w:r>
            <w:r>
              <w:rPr>
                <w:spacing w:val="-2"/>
                <w:sz w:val="18"/>
              </w:rPr>
              <w:t>260007/012953/2024</w:t>
            </w:r>
          </w:p>
        </w:tc>
      </w:tr>
      <w:tr w14:paraId="5E210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27" w:type="dxa"/>
          </w:tcPr>
          <w:p w14:paraId="4E61CFD4">
            <w:pPr>
              <w:pStyle w:val="11"/>
              <w:rPr>
                <w:sz w:val="18"/>
              </w:rPr>
            </w:pPr>
          </w:p>
        </w:tc>
        <w:tc>
          <w:tcPr>
            <w:tcW w:w="596" w:type="dxa"/>
          </w:tcPr>
          <w:p w14:paraId="634CE3C5">
            <w:pPr>
              <w:pStyle w:val="11"/>
              <w:spacing w:before="42"/>
              <w:ind w:left="196"/>
              <w:rPr>
                <w:sz w:val="18"/>
              </w:rPr>
            </w:pPr>
            <w:r>
              <w:rPr>
                <w:spacing w:val="-5"/>
                <w:sz w:val="18"/>
              </w:rPr>
              <w:t>881</w:t>
            </w:r>
          </w:p>
        </w:tc>
        <w:tc>
          <w:tcPr>
            <w:tcW w:w="5325" w:type="dxa"/>
          </w:tcPr>
          <w:p w14:paraId="7201E1B0">
            <w:pPr>
              <w:pStyle w:val="11"/>
              <w:spacing w:before="42"/>
              <w:ind w:left="38"/>
              <w:rPr>
                <w:sz w:val="18"/>
              </w:rPr>
            </w:pPr>
            <w:r>
              <w:rPr>
                <w:sz w:val="18"/>
              </w:rPr>
              <w:t>Sulfametoxazol</w:t>
            </w:r>
            <w:r>
              <w:rPr>
                <w:spacing w:val="-2"/>
                <w:sz w:val="18"/>
              </w:rPr>
              <w:t xml:space="preserve"> </w:t>
            </w:r>
            <w:r>
              <w:rPr>
                <w:sz w:val="18"/>
              </w:rPr>
              <w:t>400</w:t>
            </w:r>
            <w:r>
              <w:rPr>
                <w:spacing w:val="-1"/>
                <w:sz w:val="18"/>
              </w:rPr>
              <w:t xml:space="preserve"> </w:t>
            </w:r>
            <w:r>
              <w:rPr>
                <w:sz w:val="18"/>
              </w:rPr>
              <w:t>mg</w:t>
            </w:r>
            <w:r>
              <w:rPr>
                <w:spacing w:val="-1"/>
                <w:sz w:val="18"/>
              </w:rPr>
              <w:t xml:space="preserve"> </w:t>
            </w:r>
            <w:r>
              <w:rPr>
                <w:sz w:val="18"/>
              </w:rPr>
              <w:t>+</w:t>
            </w:r>
            <w:r>
              <w:rPr>
                <w:spacing w:val="-4"/>
                <w:sz w:val="18"/>
              </w:rPr>
              <w:t xml:space="preserve"> </w:t>
            </w:r>
            <w:r>
              <w:rPr>
                <w:sz w:val="18"/>
              </w:rPr>
              <w:t>Trimetoprima</w:t>
            </w:r>
            <w:r>
              <w:rPr>
                <w:spacing w:val="-1"/>
                <w:sz w:val="18"/>
              </w:rPr>
              <w:t xml:space="preserve"> </w:t>
            </w:r>
            <w:r>
              <w:rPr>
                <w:sz w:val="18"/>
              </w:rPr>
              <w:t>80</w:t>
            </w:r>
            <w:r>
              <w:rPr>
                <w:spacing w:val="-1"/>
                <w:sz w:val="18"/>
              </w:rPr>
              <w:t xml:space="preserve"> </w:t>
            </w:r>
            <w:r>
              <w:rPr>
                <w:sz w:val="18"/>
              </w:rPr>
              <w:t>mg</w:t>
            </w:r>
            <w:r>
              <w:rPr>
                <w:spacing w:val="-1"/>
                <w:sz w:val="18"/>
              </w:rPr>
              <w:t xml:space="preserve"> </w:t>
            </w:r>
            <w:r>
              <w:rPr>
                <w:spacing w:val="-5"/>
                <w:sz w:val="18"/>
              </w:rPr>
              <w:t>cp</w:t>
            </w:r>
          </w:p>
        </w:tc>
        <w:tc>
          <w:tcPr>
            <w:tcW w:w="1935" w:type="dxa"/>
          </w:tcPr>
          <w:p w14:paraId="70C876F7">
            <w:pPr>
              <w:pStyle w:val="11"/>
              <w:spacing w:before="42"/>
              <w:ind w:left="191"/>
              <w:rPr>
                <w:sz w:val="18"/>
              </w:rPr>
            </w:pPr>
            <w:r>
              <w:rPr>
                <w:sz w:val="18"/>
              </w:rPr>
              <w:t>COMP</w:t>
            </w:r>
            <w:r>
              <w:rPr>
                <w:spacing w:val="-7"/>
                <w:sz w:val="18"/>
              </w:rPr>
              <w:t xml:space="preserve"> </w:t>
            </w:r>
            <w:r>
              <w:rPr>
                <w:spacing w:val="-4"/>
                <w:sz w:val="18"/>
              </w:rPr>
              <w:t>480MG</w:t>
            </w:r>
          </w:p>
        </w:tc>
        <w:tc>
          <w:tcPr>
            <w:tcW w:w="2024" w:type="dxa"/>
          </w:tcPr>
          <w:p w14:paraId="31D1AE6F">
            <w:pPr>
              <w:pStyle w:val="11"/>
              <w:spacing w:before="42"/>
              <w:ind w:left="54"/>
              <w:jc w:val="center"/>
              <w:rPr>
                <w:sz w:val="18"/>
              </w:rPr>
            </w:pPr>
            <w:r>
              <w:rPr>
                <w:sz w:val="18"/>
              </w:rPr>
              <w:t>SEI-</w:t>
            </w:r>
            <w:r>
              <w:rPr>
                <w:spacing w:val="-2"/>
                <w:sz w:val="18"/>
              </w:rPr>
              <w:t>260008/010192/2023</w:t>
            </w:r>
          </w:p>
        </w:tc>
      </w:tr>
      <w:tr w14:paraId="24267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27" w:type="dxa"/>
          </w:tcPr>
          <w:p w14:paraId="4707199A">
            <w:pPr>
              <w:pStyle w:val="11"/>
              <w:rPr>
                <w:sz w:val="18"/>
              </w:rPr>
            </w:pPr>
          </w:p>
        </w:tc>
        <w:tc>
          <w:tcPr>
            <w:tcW w:w="596" w:type="dxa"/>
          </w:tcPr>
          <w:p w14:paraId="4448ED0A">
            <w:pPr>
              <w:pStyle w:val="11"/>
              <w:spacing w:before="42"/>
              <w:ind w:left="196"/>
              <w:rPr>
                <w:sz w:val="18"/>
              </w:rPr>
            </w:pPr>
            <w:r>
              <w:rPr>
                <w:spacing w:val="-4"/>
                <w:sz w:val="18"/>
              </w:rPr>
              <w:t>7802</w:t>
            </w:r>
          </w:p>
        </w:tc>
        <w:tc>
          <w:tcPr>
            <w:tcW w:w="5325" w:type="dxa"/>
          </w:tcPr>
          <w:p w14:paraId="26FB4497">
            <w:pPr>
              <w:pStyle w:val="11"/>
              <w:spacing w:before="42"/>
              <w:ind w:left="38"/>
              <w:rPr>
                <w:sz w:val="18"/>
              </w:rPr>
            </w:pPr>
            <w:r>
              <w:rPr>
                <w:sz w:val="18"/>
              </w:rPr>
              <w:t>Sulfametoxazol+Trimetoprima</w:t>
            </w:r>
            <w:r>
              <w:rPr>
                <w:spacing w:val="-2"/>
                <w:sz w:val="18"/>
              </w:rPr>
              <w:t xml:space="preserve"> </w:t>
            </w:r>
            <w:r>
              <w:rPr>
                <w:sz w:val="18"/>
              </w:rPr>
              <w:t>(40+</w:t>
            </w:r>
            <w:r>
              <w:rPr>
                <w:spacing w:val="-1"/>
                <w:sz w:val="18"/>
              </w:rPr>
              <w:t xml:space="preserve"> </w:t>
            </w:r>
            <w:r>
              <w:rPr>
                <w:sz w:val="18"/>
              </w:rPr>
              <w:t>8</w:t>
            </w:r>
            <w:r>
              <w:rPr>
                <w:spacing w:val="-2"/>
                <w:sz w:val="18"/>
              </w:rPr>
              <w:t xml:space="preserve"> </w:t>
            </w:r>
            <w:r>
              <w:rPr>
                <w:sz w:val="18"/>
              </w:rPr>
              <w:t>mg/mL)</w:t>
            </w:r>
            <w:r>
              <w:rPr>
                <w:spacing w:val="-1"/>
                <w:sz w:val="18"/>
              </w:rPr>
              <w:t xml:space="preserve"> </w:t>
            </w:r>
            <w:r>
              <w:rPr>
                <w:sz w:val="18"/>
              </w:rPr>
              <w:t>susp</w:t>
            </w:r>
            <w:r>
              <w:rPr>
                <w:spacing w:val="-1"/>
                <w:sz w:val="18"/>
              </w:rPr>
              <w:t xml:space="preserve"> </w:t>
            </w:r>
            <w:r>
              <w:rPr>
                <w:spacing w:val="-4"/>
                <w:sz w:val="18"/>
              </w:rPr>
              <w:t>oral</w:t>
            </w:r>
          </w:p>
        </w:tc>
        <w:tc>
          <w:tcPr>
            <w:tcW w:w="1935" w:type="dxa"/>
          </w:tcPr>
          <w:p w14:paraId="3D533D94">
            <w:pPr>
              <w:pStyle w:val="11"/>
              <w:spacing w:before="42"/>
              <w:ind w:left="191"/>
              <w:rPr>
                <w:sz w:val="18"/>
              </w:rPr>
            </w:pPr>
            <w:r>
              <w:rPr>
                <w:sz w:val="18"/>
              </w:rPr>
              <w:t xml:space="preserve">FR 100 </w:t>
            </w:r>
            <w:r>
              <w:rPr>
                <w:spacing w:val="-5"/>
                <w:sz w:val="18"/>
              </w:rPr>
              <w:t>ML</w:t>
            </w:r>
          </w:p>
        </w:tc>
        <w:tc>
          <w:tcPr>
            <w:tcW w:w="2024" w:type="dxa"/>
          </w:tcPr>
          <w:p w14:paraId="4B343A5A">
            <w:pPr>
              <w:pStyle w:val="11"/>
              <w:spacing w:before="42"/>
              <w:ind w:left="54"/>
              <w:jc w:val="center"/>
              <w:rPr>
                <w:sz w:val="18"/>
              </w:rPr>
            </w:pPr>
            <w:r>
              <w:rPr>
                <w:sz w:val="18"/>
              </w:rPr>
              <w:t>SEI-</w:t>
            </w:r>
            <w:r>
              <w:rPr>
                <w:spacing w:val="-2"/>
                <w:sz w:val="18"/>
              </w:rPr>
              <w:t>260008/010192/2023</w:t>
            </w:r>
          </w:p>
        </w:tc>
      </w:tr>
      <w:tr w14:paraId="5AE7C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10307" w:type="dxa"/>
            <w:gridSpan w:val="5"/>
          </w:tcPr>
          <w:p w14:paraId="2380C30F">
            <w:pPr>
              <w:pStyle w:val="11"/>
              <w:spacing w:before="42"/>
              <w:ind w:left="50"/>
              <w:rPr>
                <w:b/>
                <w:sz w:val="18"/>
              </w:rPr>
            </w:pPr>
            <w:r>
              <w:rPr>
                <w:b/>
                <w:sz w:val="18"/>
              </w:rPr>
              <w:t xml:space="preserve">RELAXANTE </w:t>
            </w:r>
            <w:r>
              <w:rPr>
                <w:b/>
                <w:spacing w:val="-2"/>
                <w:sz w:val="18"/>
              </w:rPr>
              <w:t>MUSCULAR</w:t>
            </w:r>
          </w:p>
        </w:tc>
      </w:tr>
      <w:tr w14:paraId="72278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27" w:type="dxa"/>
          </w:tcPr>
          <w:p w14:paraId="399ADF43">
            <w:pPr>
              <w:pStyle w:val="11"/>
              <w:rPr>
                <w:sz w:val="18"/>
              </w:rPr>
            </w:pPr>
          </w:p>
        </w:tc>
        <w:tc>
          <w:tcPr>
            <w:tcW w:w="596" w:type="dxa"/>
          </w:tcPr>
          <w:p w14:paraId="1326CF45">
            <w:pPr>
              <w:pStyle w:val="11"/>
              <w:spacing w:before="50"/>
              <w:ind w:left="196"/>
              <w:rPr>
                <w:sz w:val="18"/>
              </w:rPr>
            </w:pPr>
            <w:r>
              <w:rPr>
                <w:spacing w:val="-5"/>
                <w:sz w:val="18"/>
              </w:rPr>
              <w:t>789</w:t>
            </w:r>
          </w:p>
        </w:tc>
        <w:tc>
          <w:tcPr>
            <w:tcW w:w="5325" w:type="dxa"/>
          </w:tcPr>
          <w:p w14:paraId="6CBC478A">
            <w:pPr>
              <w:pStyle w:val="11"/>
              <w:spacing w:before="50"/>
              <w:ind w:left="38"/>
              <w:rPr>
                <w:sz w:val="18"/>
              </w:rPr>
            </w:pPr>
            <w:r>
              <w:rPr>
                <w:sz w:val="18"/>
              </w:rPr>
              <w:t xml:space="preserve">Baclofeno 10 mg </w:t>
            </w:r>
            <w:r>
              <w:rPr>
                <w:spacing w:val="-5"/>
                <w:sz w:val="18"/>
              </w:rPr>
              <w:t>cp</w:t>
            </w:r>
          </w:p>
        </w:tc>
        <w:tc>
          <w:tcPr>
            <w:tcW w:w="1935" w:type="dxa"/>
          </w:tcPr>
          <w:p w14:paraId="234C2087">
            <w:pPr>
              <w:pStyle w:val="11"/>
              <w:spacing w:before="50"/>
              <w:ind w:left="191"/>
              <w:rPr>
                <w:sz w:val="18"/>
              </w:rPr>
            </w:pPr>
            <w:r>
              <w:rPr>
                <w:sz w:val="18"/>
              </w:rPr>
              <w:t>CP</w:t>
            </w:r>
            <w:r>
              <w:rPr>
                <w:spacing w:val="-9"/>
                <w:sz w:val="18"/>
              </w:rPr>
              <w:t xml:space="preserve"> </w:t>
            </w:r>
            <w:r>
              <w:rPr>
                <w:sz w:val="18"/>
              </w:rPr>
              <w:t xml:space="preserve">10 </w:t>
            </w:r>
            <w:r>
              <w:rPr>
                <w:spacing w:val="-7"/>
                <w:sz w:val="18"/>
              </w:rPr>
              <w:t>MG</w:t>
            </w:r>
          </w:p>
        </w:tc>
        <w:tc>
          <w:tcPr>
            <w:tcW w:w="2024" w:type="dxa"/>
          </w:tcPr>
          <w:p w14:paraId="20CF4F64">
            <w:pPr>
              <w:pStyle w:val="11"/>
              <w:spacing w:before="50"/>
              <w:ind w:left="54"/>
              <w:jc w:val="center"/>
              <w:rPr>
                <w:sz w:val="18"/>
              </w:rPr>
            </w:pPr>
            <w:r>
              <w:rPr>
                <w:sz w:val="18"/>
              </w:rPr>
              <w:t>SEI-</w:t>
            </w:r>
            <w:r>
              <w:rPr>
                <w:spacing w:val="-2"/>
                <w:sz w:val="18"/>
              </w:rPr>
              <w:t>260008/010673/2023</w:t>
            </w:r>
          </w:p>
        </w:tc>
      </w:tr>
      <w:tr w14:paraId="6773D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27" w:type="dxa"/>
          </w:tcPr>
          <w:p w14:paraId="3E411261">
            <w:pPr>
              <w:pStyle w:val="11"/>
              <w:spacing w:before="42"/>
              <w:ind w:left="50"/>
              <w:rPr>
                <w:sz w:val="18"/>
              </w:rPr>
            </w:pPr>
            <w:r>
              <w:rPr>
                <w:spacing w:val="-10"/>
                <w:sz w:val="18"/>
              </w:rPr>
              <w:t>4</w:t>
            </w:r>
          </w:p>
        </w:tc>
        <w:tc>
          <w:tcPr>
            <w:tcW w:w="596" w:type="dxa"/>
          </w:tcPr>
          <w:p w14:paraId="323856A3">
            <w:pPr>
              <w:pStyle w:val="11"/>
              <w:spacing w:before="42"/>
              <w:ind w:left="196"/>
              <w:rPr>
                <w:sz w:val="18"/>
              </w:rPr>
            </w:pPr>
            <w:r>
              <w:rPr>
                <w:spacing w:val="-5"/>
                <w:sz w:val="18"/>
              </w:rPr>
              <w:t>790</w:t>
            </w:r>
          </w:p>
        </w:tc>
        <w:tc>
          <w:tcPr>
            <w:tcW w:w="5325" w:type="dxa"/>
          </w:tcPr>
          <w:p w14:paraId="4D4CEC8A">
            <w:pPr>
              <w:pStyle w:val="11"/>
              <w:spacing w:before="42"/>
              <w:ind w:left="38"/>
              <w:rPr>
                <w:sz w:val="18"/>
              </w:rPr>
            </w:pPr>
            <w:r>
              <w:rPr>
                <w:sz w:val="18"/>
              </w:rPr>
              <w:t xml:space="preserve">Dantroleno Sodico 20 mg po sol inj </w:t>
            </w:r>
            <w:r>
              <w:rPr>
                <w:spacing w:val="-5"/>
                <w:sz w:val="18"/>
              </w:rPr>
              <w:t>fa</w:t>
            </w:r>
          </w:p>
        </w:tc>
        <w:tc>
          <w:tcPr>
            <w:tcW w:w="1935" w:type="dxa"/>
          </w:tcPr>
          <w:p w14:paraId="5E45D573">
            <w:pPr>
              <w:pStyle w:val="11"/>
              <w:spacing w:before="42"/>
              <w:ind w:left="191"/>
              <w:rPr>
                <w:sz w:val="18"/>
              </w:rPr>
            </w:pPr>
            <w:r>
              <w:rPr>
                <w:spacing w:val="-2"/>
                <w:sz w:val="18"/>
              </w:rPr>
              <w:t>FA</w:t>
            </w:r>
            <w:r>
              <w:rPr>
                <w:spacing w:val="-10"/>
                <w:sz w:val="18"/>
              </w:rPr>
              <w:t xml:space="preserve"> </w:t>
            </w:r>
            <w:r>
              <w:rPr>
                <w:spacing w:val="-2"/>
                <w:sz w:val="18"/>
              </w:rPr>
              <w:t>20</w:t>
            </w:r>
            <w:r>
              <w:rPr>
                <w:spacing w:val="-6"/>
                <w:sz w:val="18"/>
              </w:rPr>
              <w:t xml:space="preserve"> </w:t>
            </w:r>
            <w:r>
              <w:rPr>
                <w:spacing w:val="-5"/>
                <w:sz w:val="18"/>
              </w:rPr>
              <w:t>MG</w:t>
            </w:r>
          </w:p>
        </w:tc>
        <w:tc>
          <w:tcPr>
            <w:tcW w:w="2024" w:type="dxa"/>
          </w:tcPr>
          <w:p w14:paraId="5C29493E">
            <w:pPr>
              <w:pStyle w:val="11"/>
              <w:spacing w:before="42"/>
              <w:ind w:left="54"/>
              <w:jc w:val="center"/>
              <w:rPr>
                <w:sz w:val="18"/>
              </w:rPr>
            </w:pPr>
            <w:r>
              <w:rPr>
                <w:sz w:val="18"/>
              </w:rPr>
              <w:t>SEI-</w:t>
            </w:r>
            <w:r>
              <w:rPr>
                <w:spacing w:val="-2"/>
                <w:sz w:val="18"/>
              </w:rPr>
              <w:t>260008/012574/2023</w:t>
            </w:r>
          </w:p>
        </w:tc>
      </w:tr>
      <w:tr w14:paraId="3472B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0307" w:type="dxa"/>
            <w:gridSpan w:val="5"/>
          </w:tcPr>
          <w:p w14:paraId="52D22DC6">
            <w:pPr>
              <w:pStyle w:val="11"/>
              <w:spacing w:before="42"/>
              <w:ind w:left="50"/>
              <w:rPr>
                <w:b/>
                <w:sz w:val="18"/>
              </w:rPr>
            </w:pPr>
            <w:r>
              <w:rPr>
                <w:b/>
                <w:sz w:val="18"/>
              </w:rPr>
              <w:t>FÁRMACOS</w:t>
            </w:r>
            <w:r>
              <w:rPr>
                <w:b/>
                <w:spacing w:val="-10"/>
                <w:sz w:val="18"/>
              </w:rPr>
              <w:t xml:space="preserve"> </w:t>
            </w:r>
            <w:r>
              <w:rPr>
                <w:b/>
                <w:sz w:val="18"/>
              </w:rPr>
              <w:t xml:space="preserve">ANTIEMÉTICOS E </w:t>
            </w:r>
            <w:r>
              <w:rPr>
                <w:b/>
                <w:spacing w:val="-2"/>
                <w:sz w:val="18"/>
              </w:rPr>
              <w:t>GASTRINTESTINAIS</w:t>
            </w:r>
          </w:p>
        </w:tc>
      </w:tr>
      <w:tr w14:paraId="6EDDA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27" w:type="dxa"/>
          </w:tcPr>
          <w:p w14:paraId="1B5A5C01">
            <w:pPr>
              <w:pStyle w:val="11"/>
              <w:rPr>
                <w:sz w:val="18"/>
              </w:rPr>
            </w:pPr>
          </w:p>
        </w:tc>
        <w:tc>
          <w:tcPr>
            <w:tcW w:w="596" w:type="dxa"/>
          </w:tcPr>
          <w:p w14:paraId="2FAA9543">
            <w:pPr>
              <w:pStyle w:val="11"/>
              <w:spacing w:before="42"/>
              <w:ind w:left="196"/>
              <w:rPr>
                <w:sz w:val="18"/>
              </w:rPr>
            </w:pPr>
            <w:r>
              <w:rPr>
                <w:spacing w:val="-5"/>
                <w:sz w:val="18"/>
              </w:rPr>
              <w:t>455</w:t>
            </w:r>
          </w:p>
        </w:tc>
        <w:tc>
          <w:tcPr>
            <w:tcW w:w="5325" w:type="dxa"/>
          </w:tcPr>
          <w:p w14:paraId="055E45F9">
            <w:pPr>
              <w:pStyle w:val="11"/>
              <w:spacing w:before="42"/>
              <w:ind w:left="38"/>
              <w:rPr>
                <w:sz w:val="18"/>
              </w:rPr>
            </w:pPr>
            <w:r>
              <w:rPr>
                <w:sz w:val="18"/>
              </w:rPr>
              <w:t xml:space="preserve">Bromoprida 10 mg </w:t>
            </w:r>
            <w:r>
              <w:rPr>
                <w:spacing w:val="-5"/>
                <w:sz w:val="18"/>
              </w:rPr>
              <w:t>cp</w:t>
            </w:r>
          </w:p>
        </w:tc>
        <w:tc>
          <w:tcPr>
            <w:tcW w:w="1935" w:type="dxa"/>
          </w:tcPr>
          <w:p w14:paraId="26F4F366">
            <w:pPr>
              <w:pStyle w:val="11"/>
              <w:spacing w:before="42"/>
              <w:ind w:left="191"/>
              <w:rPr>
                <w:sz w:val="18"/>
              </w:rPr>
            </w:pPr>
            <w:r>
              <w:rPr>
                <w:sz w:val="18"/>
              </w:rPr>
              <w:t>CP</w:t>
            </w:r>
            <w:r>
              <w:rPr>
                <w:spacing w:val="-9"/>
                <w:sz w:val="18"/>
              </w:rPr>
              <w:t xml:space="preserve"> </w:t>
            </w:r>
            <w:r>
              <w:rPr>
                <w:sz w:val="18"/>
              </w:rPr>
              <w:t xml:space="preserve">10 </w:t>
            </w:r>
            <w:r>
              <w:rPr>
                <w:spacing w:val="-7"/>
                <w:sz w:val="18"/>
              </w:rPr>
              <w:t>MG</w:t>
            </w:r>
          </w:p>
        </w:tc>
        <w:tc>
          <w:tcPr>
            <w:tcW w:w="2024" w:type="dxa"/>
          </w:tcPr>
          <w:p w14:paraId="1AED9F89">
            <w:pPr>
              <w:pStyle w:val="11"/>
              <w:spacing w:before="42"/>
              <w:ind w:left="54" w:right="7"/>
              <w:jc w:val="center"/>
              <w:rPr>
                <w:sz w:val="18"/>
              </w:rPr>
            </w:pPr>
            <w:r>
              <w:rPr>
                <w:sz w:val="18"/>
              </w:rPr>
              <w:t>SEI-</w:t>
            </w:r>
            <w:r>
              <w:rPr>
                <w:spacing w:val="-2"/>
                <w:sz w:val="18"/>
              </w:rPr>
              <w:t>260008/011548/2023</w:t>
            </w:r>
          </w:p>
        </w:tc>
      </w:tr>
      <w:tr w14:paraId="348FC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27" w:type="dxa"/>
          </w:tcPr>
          <w:p w14:paraId="27A8984F">
            <w:pPr>
              <w:pStyle w:val="11"/>
              <w:rPr>
                <w:sz w:val="18"/>
              </w:rPr>
            </w:pPr>
          </w:p>
        </w:tc>
        <w:tc>
          <w:tcPr>
            <w:tcW w:w="596" w:type="dxa"/>
          </w:tcPr>
          <w:p w14:paraId="1C077895">
            <w:pPr>
              <w:pStyle w:val="11"/>
              <w:spacing w:before="42"/>
              <w:ind w:left="196"/>
              <w:rPr>
                <w:sz w:val="18"/>
              </w:rPr>
            </w:pPr>
            <w:r>
              <w:rPr>
                <w:spacing w:val="-5"/>
                <w:sz w:val="18"/>
              </w:rPr>
              <w:t>457</w:t>
            </w:r>
          </w:p>
        </w:tc>
        <w:tc>
          <w:tcPr>
            <w:tcW w:w="5325" w:type="dxa"/>
          </w:tcPr>
          <w:p w14:paraId="735D6D13">
            <w:pPr>
              <w:pStyle w:val="11"/>
              <w:spacing w:before="42"/>
              <w:ind w:left="38"/>
              <w:rPr>
                <w:sz w:val="18"/>
              </w:rPr>
            </w:pPr>
            <w:r>
              <w:rPr>
                <w:sz w:val="18"/>
              </w:rPr>
              <w:t>Bromoprida 5 mg / mL</w:t>
            </w:r>
            <w:r>
              <w:rPr>
                <w:spacing w:val="-7"/>
                <w:sz w:val="18"/>
              </w:rPr>
              <w:t xml:space="preserve"> </w:t>
            </w:r>
            <w:r>
              <w:rPr>
                <w:sz w:val="18"/>
              </w:rPr>
              <w:t xml:space="preserve">sol inj amp </w:t>
            </w:r>
            <w:r>
              <w:rPr>
                <w:spacing w:val="-5"/>
                <w:sz w:val="18"/>
              </w:rPr>
              <w:t>2mL</w:t>
            </w:r>
          </w:p>
        </w:tc>
        <w:tc>
          <w:tcPr>
            <w:tcW w:w="1935" w:type="dxa"/>
          </w:tcPr>
          <w:p w14:paraId="45D65E2A">
            <w:pPr>
              <w:pStyle w:val="11"/>
              <w:spacing w:before="42"/>
              <w:ind w:left="191"/>
              <w:rPr>
                <w:sz w:val="18"/>
              </w:rPr>
            </w:pPr>
            <w:r>
              <w:rPr>
                <w:sz w:val="18"/>
              </w:rPr>
              <w:t>AMP</w:t>
            </w:r>
            <w:r>
              <w:rPr>
                <w:spacing w:val="-7"/>
                <w:sz w:val="18"/>
              </w:rPr>
              <w:t xml:space="preserve"> </w:t>
            </w:r>
            <w:r>
              <w:rPr>
                <w:sz w:val="18"/>
              </w:rPr>
              <w:t xml:space="preserve">10 </w:t>
            </w:r>
            <w:r>
              <w:rPr>
                <w:spacing w:val="-5"/>
                <w:sz w:val="18"/>
              </w:rPr>
              <w:t>MG</w:t>
            </w:r>
          </w:p>
        </w:tc>
        <w:tc>
          <w:tcPr>
            <w:tcW w:w="2024" w:type="dxa"/>
          </w:tcPr>
          <w:p w14:paraId="5D59D7F4">
            <w:pPr>
              <w:pStyle w:val="11"/>
              <w:spacing w:before="42"/>
              <w:ind w:left="54" w:right="7"/>
              <w:jc w:val="center"/>
              <w:rPr>
                <w:sz w:val="18"/>
              </w:rPr>
            </w:pPr>
            <w:r>
              <w:rPr>
                <w:sz w:val="18"/>
              </w:rPr>
              <w:t>SEI-</w:t>
            </w:r>
            <w:r>
              <w:rPr>
                <w:spacing w:val="-2"/>
                <w:sz w:val="18"/>
              </w:rPr>
              <w:t>260008/011548/2023</w:t>
            </w:r>
          </w:p>
        </w:tc>
      </w:tr>
      <w:tr w14:paraId="4B5FC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27" w:type="dxa"/>
          </w:tcPr>
          <w:p w14:paraId="06DF764B">
            <w:pPr>
              <w:pStyle w:val="11"/>
              <w:rPr>
                <w:sz w:val="18"/>
              </w:rPr>
            </w:pPr>
          </w:p>
        </w:tc>
        <w:tc>
          <w:tcPr>
            <w:tcW w:w="596" w:type="dxa"/>
          </w:tcPr>
          <w:p w14:paraId="6353E66D">
            <w:pPr>
              <w:pStyle w:val="11"/>
              <w:spacing w:before="42"/>
              <w:ind w:left="196"/>
              <w:rPr>
                <w:sz w:val="18"/>
              </w:rPr>
            </w:pPr>
            <w:r>
              <w:rPr>
                <w:spacing w:val="-4"/>
                <w:sz w:val="18"/>
              </w:rPr>
              <w:t>5558</w:t>
            </w:r>
          </w:p>
        </w:tc>
        <w:tc>
          <w:tcPr>
            <w:tcW w:w="5325" w:type="dxa"/>
          </w:tcPr>
          <w:p w14:paraId="74DDD835">
            <w:pPr>
              <w:pStyle w:val="11"/>
              <w:spacing w:before="42"/>
              <w:ind w:left="38"/>
              <w:rPr>
                <w:sz w:val="18"/>
              </w:rPr>
            </w:pPr>
            <w:r>
              <w:rPr>
                <w:sz w:val="18"/>
              </w:rPr>
              <w:t>Domperidona 1 mg / mL</w:t>
            </w:r>
            <w:r>
              <w:rPr>
                <w:spacing w:val="-7"/>
                <w:sz w:val="18"/>
              </w:rPr>
              <w:t xml:space="preserve"> </w:t>
            </w:r>
            <w:r>
              <w:rPr>
                <w:sz w:val="18"/>
              </w:rPr>
              <w:t xml:space="preserve">susp oral fr 100 </w:t>
            </w:r>
            <w:r>
              <w:rPr>
                <w:spacing w:val="-5"/>
                <w:sz w:val="18"/>
              </w:rPr>
              <w:t>mL</w:t>
            </w:r>
          </w:p>
        </w:tc>
        <w:tc>
          <w:tcPr>
            <w:tcW w:w="1935" w:type="dxa"/>
          </w:tcPr>
          <w:p w14:paraId="38C9C946">
            <w:pPr>
              <w:pStyle w:val="11"/>
              <w:spacing w:before="42"/>
              <w:ind w:left="191"/>
              <w:rPr>
                <w:sz w:val="18"/>
              </w:rPr>
            </w:pPr>
            <w:r>
              <w:rPr>
                <w:sz w:val="18"/>
              </w:rPr>
              <w:t xml:space="preserve">FR 100 </w:t>
            </w:r>
            <w:r>
              <w:rPr>
                <w:spacing w:val="-5"/>
                <w:sz w:val="18"/>
              </w:rPr>
              <w:t>ML</w:t>
            </w:r>
          </w:p>
        </w:tc>
        <w:tc>
          <w:tcPr>
            <w:tcW w:w="2024" w:type="dxa"/>
          </w:tcPr>
          <w:p w14:paraId="2F656C97">
            <w:pPr>
              <w:pStyle w:val="11"/>
              <w:spacing w:before="42"/>
              <w:ind w:left="54" w:right="7"/>
              <w:jc w:val="center"/>
              <w:rPr>
                <w:sz w:val="18"/>
              </w:rPr>
            </w:pPr>
            <w:r>
              <w:rPr>
                <w:sz w:val="18"/>
              </w:rPr>
              <w:t>SEI-</w:t>
            </w:r>
            <w:r>
              <w:rPr>
                <w:spacing w:val="-2"/>
                <w:sz w:val="18"/>
              </w:rPr>
              <w:t>260008/011548/2023</w:t>
            </w:r>
          </w:p>
        </w:tc>
      </w:tr>
      <w:tr w14:paraId="2E0D9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27" w:type="dxa"/>
          </w:tcPr>
          <w:p w14:paraId="445F5FEB">
            <w:pPr>
              <w:pStyle w:val="11"/>
              <w:spacing w:before="50"/>
              <w:ind w:left="50"/>
              <w:rPr>
                <w:sz w:val="18"/>
              </w:rPr>
            </w:pPr>
            <w:r>
              <w:rPr>
                <w:spacing w:val="-10"/>
                <w:sz w:val="18"/>
              </w:rPr>
              <w:t>5</w:t>
            </w:r>
          </w:p>
        </w:tc>
        <w:tc>
          <w:tcPr>
            <w:tcW w:w="596" w:type="dxa"/>
          </w:tcPr>
          <w:p w14:paraId="07EC8AC9">
            <w:pPr>
              <w:pStyle w:val="11"/>
              <w:spacing w:before="50"/>
              <w:ind w:left="196"/>
              <w:rPr>
                <w:sz w:val="18"/>
              </w:rPr>
            </w:pPr>
            <w:r>
              <w:rPr>
                <w:spacing w:val="-5"/>
                <w:sz w:val="18"/>
              </w:rPr>
              <w:t>459</w:t>
            </w:r>
          </w:p>
        </w:tc>
        <w:tc>
          <w:tcPr>
            <w:tcW w:w="5325" w:type="dxa"/>
          </w:tcPr>
          <w:p w14:paraId="69EA8B6A">
            <w:pPr>
              <w:pStyle w:val="11"/>
              <w:spacing w:before="50"/>
              <w:ind w:left="38"/>
              <w:rPr>
                <w:sz w:val="18"/>
              </w:rPr>
            </w:pPr>
            <w:r>
              <w:rPr>
                <w:sz w:val="18"/>
              </w:rPr>
              <w:t xml:space="preserve">Domperidona 10 mg </w:t>
            </w:r>
            <w:r>
              <w:rPr>
                <w:spacing w:val="-5"/>
                <w:sz w:val="18"/>
              </w:rPr>
              <w:t>cp</w:t>
            </w:r>
          </w:p>
        </w:tc>
        <w:tc>
          <w:tcPr>
            <w:tcW w:w="1935" w:type="dxa"/>
          </w:tcPr>
          <w:p w14:paraId="5AFB1920">
            <w:pPr>
              <w:pStyle w:val="11"/>
              <w:spacing w:before="50"/>
              <w:ind w:left="191"/>
              <w:rPr>
                <w:sz w:val="18"/>
              </w:rPr>
            </w:pPr>
            <w:r>
              <w:rPr>
                <w:sz w:val="18"/>
              </w:rPr>
              <w:t>CP</w:t>
            </w:r>
            <w:r>
              <w:rPr>
                <w:spacing w:val="-9"/>
                <w:sz w:val="18"/>
              </w:rPr>
              <w:t xml:space="preserve"> </w:t>
            </w:r>
            <w:r>
              <w:rPr>
                <w:sz w:val="18"/>
              </w:rPr>
              <w:t xml:space="preserve">10 </w:t>
            </w:r>
            <w:r>
              <w:rPr>
                <w:spacing w:val="-7"/>
                <w:sz w:val="18"/>
              </w:rPr>
              <w:t>MG</w:t>
            </w:r>
          </w:p>
        </w:tc>
        <w:tc>
          <w:tcPr>
            <w:tcW w:w="2024" w:type="dxa"/>
          </w:tcPr>
          <w:p w14:paraId="1ED93032">
            <w:pPr>
              <w:pStyle w:val="11"/>
              <w:rPr>
                <w:sz w:val="18"/>
              </w:rPr>
            </w:pPr>
          </w:p>
        </w:tc>
      </w:tr>
      <w:tr w14:paraId="069DA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27" w:type="dxa"/>
          </w:tcPr>
          <w:p w14:paraId="0DA53E47">
            <w:pPr>
              <w:pStyle w:val="11"/>
              <w:rPr>
                <w:sz w:val="18"/>
              </w:rPr>
            </w:pPr>
          </w:p>
        </w:tc>
        <w:tc>
          <w:tcPr>
            <w:tcW w:w="596" w:type="dxa"/>
          </w:tcPr>
          <w:p w14:paraId="2AAA25CF">
            <w:pPr>
              <w:pStyle w:val="11"/>
              <w:spacing w:before="42"/>
              <w:ind w:left="196"/>
              <w:rPr>
                <w:sz w:val="18"/>
              </w:rPr>
            </w:pPr>
            <w:r>
              <w:rPr>
                <w:spacing w:val="-5"/>
                <w:sz w:val="18"/>
              </w:rPr>
              <w:t>460</w:t>
            </w:r>
          </w:p>
        </w:tc>
        <w:tc>
          <w:tcPr>
            <w:tcW w:w="5325" w:type="dxa"/>
          </w:tcPr>
          <w:p w14:paraId="076D231D">
            <w:pPr>
              <w:pStyle w:val="11"/>
              <w:spacing w:before="42"/>
              <w:ind w:left="38"/>
              <w:rPr>
                <w:sz w:val="18"/>
              </w:rPr>
            </w:pPr>
            <w:r>
              <w:rPr>
                <w:sz w:val="18"/>
              </w:rPr>
              <w:t xml:space="preserve">Metoclopramida, cloridrato 10 mg </w:t>
            </w:r>
            <w:r>
              <w:rPr>
                <w:spacing w:val="-5"/>
                <w:sz w:val="18"/>
              </w:rPr>
              <w:t>cp</w:t>
            </w:r>
          </w:p>
        </w:tc>
        <w:tc>
          <w:tcPr>
            <w:tcW w:w="1935" w:type="dxa"/>
          </w:tcPr>
          <w:p w14:paraId="211E103A">
            <w:pPr>
              <w:pStyle w:val="11"/>
              <w:spacing w:before="42"/>
              <w:ind w:left="191"/>
              <w:rPr>
                <w:sz w:val="18"/>
              </w:rPr>
            </w:pPr>
            <w:r>
              <w:rPr>
                <w:sz w:val="18"/>
              </w:rPr>
              <w:t>CP</w:t>
            </w:r>
            <w:r>
              <w:rPr>
                <w:spacing w:val="-9"/>
                <w:sz w:val="18"/>
              </w:rPr>
              <w:t xml:space="preserve"> </w:t>
            </w:r>
            <w:r>
              <w:rPr>
                <w:sz w:val="18"/>
              </w:rPr>
              <w:t xml:space="preserve">10 </w:t>
            </w:r>
            <w:r>
              <w:rPr>
                <w:spacing w:val="-7"/>
                <w:sz w:val="18"/>
              </w:rPr>
              <w:t>MG</w:t>
            </w:r>
          </w:p>
        </w:tc>
        <w:tc>
          <w:tcPr>
            <w:tcW w:w="2024" w:type="dxa"/>
          </w:tcPr>
          <w:p w14:paraId="27B6259F">
            <w:pPr>
              <w:pStyle w:val="11"/>
              <w:spacing w:before="42"/>
              <w:ind w:left="54"/>
              <w:jc w:val="center"/>
              <w:rPr>
                <w:sz w:val="18"/>
              </w:rPr>
            </w:pPr>
            <w:r>
              <w:rPr>
                <w:sz w:val="18"/>
              </w:rPr>
              <w:t>SEI-</w:t>
            </w:r>
            <w:r>
              <w:rPr>
                <w:spacing w:val="-2"/>
                <w:sz w:val="18"/>
              </w:rPr>
              <w:t>260007/006504/2024</w:t>
            </w:r>
          </w:p>
        </w:tc>
      </w:tr>
      <w:tr w14:paraId="2AAE4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27" w:type="dxa"/>
          </w:tcPr>
          <w:p w14:paraId="58215AF5">
            <w:pPr>
              <w:pStyle w:val="11"/>
              <w:rPr>
                <w:sz w:val="18"/>
              </w:rPr>
            </w:pPr>
          </w:p>
        </w:tc>
        <w:tc>
          <w:tcPr>
            <w:tcW w:w="596" w:type="dxa"/>
          </w:tcPr>
          <w:p w14:paraId="02183F7F">
            <w:pPr>
              <w:pStyle w:val="11"/>
              <w:spacing w:before="42"/>
              <w:ind w:left="196"/>
              <w:rPr>
                <w:sz w:val="18"/>
              </w:rPr>
            </w:pPr>
            <w:r>
              <w:rPr>
                <w:spacing w:val="-5"/>
                <w:sz w:val="18"/>
              </w:rPr>
              <w:t>461</w:t>
            </w:r>
          </w:p>
        </w:tc>
        <w:tc>
          <w:tcPr>
            <w:tcW w:w="5325" w:type="dxa"/>
          </w:tcPr>
          <w:p w14:paraId="020A6086">
            <w:pPr>
              <w:pStyle w:val="11"/>
              <w:spacing w:before="42"/>
              <w:ind w:left="38"/>
              <w:rPr>
                <w:sz w:val="18"/>
              </w:rPr>
            </w:pPr>
            <w:r>
              <w:rPr>
                <w:sz w:val="18"/>
              </w:rPr>
              <w:t>Metoclopramida, Cloridrato 5 mg / mL</w:t>
            </w:r>
            <w:r>
              <w:rPr>
                <w:spacing w:val="-7"/>
                <w:sz w:val="18"/>
              </w:rPr>
              <w:t xml:space="preserve"> </w:t>
            </w:r>
            <w:r>
              <w:rPr>
                <w:sz w:val="18"/>
              </w:rPr>
              <w:t xml:space="preserve">sol inj amp </w:t>
            </w:r>
            <w:r>
              <w:rPr>
                <w:spacing w:val="-5"/>
                <w:sz w:val="18"/>
              </w:rPr>
              <w:t>2ml</w:t>
            </w:r>
          </w:p>
        </w:tc>
        <w:tc>
          <w:tcPr>
            <w:tcW w:w="1935" w:type="dxa"/>
          </w:tcPr>
          <w:p w14:paraId="7938587E">
            <w:pPr>
              <w:pStyle w:val="11"/>
              <w:spacing w:before="42"/>
              <w:ind w:left="191"/>
              <w:rPr>
                <w:sz w:val="18"/>
              </w:rPr>
            </w:pPr>
            <w:r>
              <w:rPr>
                <w:sz w:val="18"/>
              </w:rPr>
              <w:t>AMP</w:t>
            </w:r>
            <w:r>
              <w:rPr>
                <w:spacing w:val="-7"/>
                <w:sz w:val="18"/>
              </w:rPr>
              <w:t xml:space="preserve"> </w:t>
            </w:r>
            <w:r>
              <w:rPr>
                <w:sz w:val="18"/>
              </w:rPr>
              <w:t xml:space="preserve">10 </w:t>
            </w:r>
            <w:r>
              <w:rPr>
                <w:spacing w:val="-5"/>
                <w:sz w:val="18"/>
              </w:rPr>
              <w:t>MG</w:t>
            </w:r>
          </w:p>
        </w:tc>
        <w:tc>
          <w:tcPr>
            <w:tcW w:w="2024" w:type="dxa"/>
          </w:tcPr>
          <w:p w14:paraId="45FF1D8E">
            <w:pPr>
              <w:pStyle w:val="11"/>
              <w:spacing w:before="42"/>
              <w:ind w:left="54" w:right="7"/>
              <w:jc w:val="center"/>
              <w:rPr>
                <w:sz w:val="18"/>
              </w:rPr>
            </w:pPr>
            <w:r>
              <w:rPr>
                <w:sz w:val="18"/>
              </w:rPr>
              <w:t>SEI-</w:t>
            </w:r>
            <w:r>
              <w:rPr>
                <w:spacing w:val="-2"/>
                <w:sz w:val="18"/>
              </w:rPr>
              <w:t>260008/011548/2023</w:t>
            </w:r>
          </w:p>
        </w:tc>
      </w:tr>
      <w:tr w14:paraId="71879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27" w:type="dxa"/>
          </w:tcPr>
          <w:p w14:paraId="48C278F3">
            <w:pPr>
              <w:pStyle w:val="11"/>
              <w:rPr>
                <w:sz w:val="18"/>
              </w:rPr>
            </w:pPr>
          </w:p>
        </w:tc>
        <w:tc>
          <w:tcPr>
            <w:tcW w:w="596" w:type="dxa"/>
          </w:tcPr>
          <w:p w14:paraId="2B695B91">
            <w:pPr>
              <w:pStyle w:val="11"/>
              <w:spacing w:before="42"/>
              <w:ind w:left="196"/>
              <w:rPr>
                <w:sz w:val="18"/>
              </w:rPr>
            </w:pPr>
            <w:r>
              <w:rPr>
                <w:spacing w:val="-5"/>
                <w:sz w:val="18"/>
              </w:rPr>
              <w:t>922</w:t>
            </w:r>
          </w:p>
        </w:tc>
        <w:tc>
          <w:tcPr>
            <w:tcW w:w="5325" w:type="dxa"/>
          </w:tcPr>
          <w:p w14:paraId="6C9DE86B">
            <w:pPr>
              <w:pStyle w:val="11"/>
              <w:spacing w:before="42"/>
              <w:ind w:left="38"/>
              <w:rPr>
                <w:sz w:val="18"/>
              </w:rPr>
            </w:pPr>
            <w:r>
              <w:rPr>
                <w:sz w:val="18"/>
              </w:rPr>
              <w:t xml:space="preserve">Omeprazol 20 mg </w:t>
            </w:r>
            <w:r>
              <w:rPr>
                <w:spacing w:val="-5"/>
                <w:sz w:val="18"/>
              </w:rPr>
              <w:t>cap</w:t>
            </w:r>
          </w:p>
        </w:tc>
        <w:tc>
          <w:tcPr>
            <w:tcW w:w="1935" w:type="dxa"/>
          </w:tcPr>
          <w:p w14:paraId="415EFC95">
            <w:pPr>
              <w:pStyle w:val="11"/>
              <w:spacing w:before="42"/>
              <w:ind w:left="191"/>
              <w:rPr>
                <w:sz w:val="18"/>
              </w:rPr>
            </w:pPr>
            <w:r>
              <w:rPr>
                <w:sz w:val="18"/>
              </w:rPr>
              <w:t>CP</w:t>
            </w:r>
            <w:r>
              <w:rPr>
                <w:spacing w:val="-9"/>
                <w:sz w:val="18"/>
              </w:rPr>
              <w:t xml:space="preserve"> </w:t>
            </w:r>
            <w:r>
              <w:rPr>
                <w:sz w:val="18"/>
              </w:rPr>
              <w:t xml:space="preserve">20 </w:t>
            </w:r>
            <w:r>
              <w:rPr>
                <w:spacing w:val="-7"/>
                <w:sz w:val="18"/>
              </w:rPr>
              <w:t>MG</w:t>
            </w:r>
          </w:p>
        </w:tc>
        <w:tc>
          <w:tcPr>
            <w:tcW w:w="2024" w:type="dxa"/>
          </w:tcPr>
          <w:p w14:paraId="1E3BB44B">
            <w:pPr>
              <w:pStyle w:val="11"/>
              <w:spacing w:before="42"/>
              <w:ind w:left="54" w:right="7"/>
              <w:jc w:val="center"/>
              <w:rPr>
                <w:sz w:val="18"/>
              </w:rPr>
            </w:pPr>
            <w:r>
              <w:rPr>
                <w:sz w:val="18"/>
              </w:rPr>
              <w:t>SEI-</w:t>
            </w:r>
            <w:r>
              <w:rPr>
                <w:spacing w:val="-2"/>
                <w:sz w:val="18"/>
              </w:rPr>
              <w:t>260008/011548/2023</w:t>
            </w:r>
          </w:p>
        </w:tc>
      </w:tr>
      <w:tr w14:paraId="72AF3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27" w:type="dxa"/>
          </w:tcPr>
          <w:p w14:paraId="4B8E961E">
            <w:pPr>
              <w:pStyle w:val="11"/>
              <w:rPr>
                <w:sz w:val="18"/>
              </w:rPr>
            </w:pPr>
          </w:p>
        </w:tc>
        <w:tc>
          <w:tcPr>
            <w:tcW w:w="596" w:type="dxa"/>
          </w:tcPr>
          <w:p w14:paraId="5C7E74B9">
            <w:pPr>
              <w:pStyle w:val="11"/>
              <w:spacing w:before="42"/>
              <w:ind w:left="196"/>
              <w:rPr>
                <w:sz w:val="18"/>
              </w:rPr>
            </w:pPr>
            <w:r>
              <w:rPr>
                <w:spacing w:val="-5"/>
                <w:sz w:val="18"/>
              </w:rPr>
              <w:t>923</w:t>
            </w:r>
          </w:p>
        </w:tc>
        <w:tc>
          <w:tcPr>
            <w:tcW w:w="5325" w:type="dxa"/>
          </w:tcPr>
          <w:p w14:paraId="44E44582">
            <w:pPr>
              <w:pStyle w:val="11"/>
              <w:spacing w:before="42"/>
              <w:ind w:left="38"/>
              <w:rPr>
                <w:sz w:val="18"/>
              </w:rPr>
            </w:pPr>
            <w:r>
              <w:rPr>
                <w:sz w:val="18"/>
              </w:rPr>
              <w:t xml:space="preserve">Omeprazol Sodico 40 mg po sol inj </w:t>
            </w:r>
            <w:r>
              <w:rPr>
                <w:spacing w:val="-5"/>
                <w:sz w:val="18"/>
              </w:rPr>
              <w:t>fa</w:t>
            </w:r>
          </w:p>
        </w:tc>
        <w:tc>
          <w:tcPr>
            <w:tcW w:w="1935" w:type="dxa"/>
          </w:tcPr>
          <w:p w14:paraId="49DA7453">
            <w:pPr>
              <w:pStyle w:val="11"/>
              <w:spacing w:before="42"/>
              <w:ind w:left="191"/>
              <w:rPr>
                <w:sz w:val="18"/>
              </w:rPr>
            </w:pPr>
            <w:r>
              <w:rPr>
                <w:spacing w:val="-2"/>
                <w:sz w:val="18"/>
              </w:rPr>
              <w:t>FA</w:t>
            </w:r>
            <w:r>
              <w:rPr>
                <w:spacing w:val="-10"/>
                <w:sz w:val="18"/>
              </w:rPr>
              <w:t xml:space="preserve"> </w:t>
            </w:r>
            <w:r>
              <w:rPr>
                <w:spacing w:val="-2"/>
                <w:sz w:val="18"/>
              </w:rPr>
              <w:t>40</w:t>
            </w:r>
            <w:r>
              <w:rPr>
                <w:spacing w:val="-6"/>
                <w:sz w:val="18"/>
              </w:rPr>
              <w:t xml:space="preserve"> </w:t>
            </w:r>
            <w:r>
              <w:rPr>
                <w:spacing w:val="-5"/>
                <w:sz w:val="18"/>
              </w:rPr>
              <w:t>MG</w:t>
            </w:r>
          </w:p>
        </w:tc>
        <w:tc>
          <w:tcPr>
            <w:tcW w:w="2024" w:type="dxa"/>
          </w:tcPr>
          <w:p w14:paraId="7DFEBFAC">
            <w:pPr>
              <w:pStyle w:val="11"/>
              <w:spacing w:before="42"/>
              <w:ind w:left="54" w:right="7"/>
              <w:jc w:val="center"/>
              <w:rPr>
                <w:sz w:val="18"/>
              </w:rPr>
            </w:pPr>
            <w:r>
              <w:rPr>
                <w:sz w:val="18"/>
              </w:rPr>
              <w:t>SEI-</w:t>
            </w:r>
            <w:r>
              <w:rPr>
                <w:spacing w:val="-2"/>
                <w:sz w:val="18"/>
              </w:rPr>
              <w:t>260008/011548/2023</w:t>
            </w:r>
          </w:p>
        </w:tc>
      </w:tr>
      <w:tr w14:paraId="1E146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27" w:type="dxa"/>
          </w:tcPr>
          <w:p w14:paraId="567A5F3C">
            <w:pPr>
              <w:pStyle w:val="11"/>
              <w:rPr>
                <w:sz w:val="18"/>
              </w:rPr>
            </w:pPr>
          </w:p>
        </w:tc>
        <w:tc>
          <w:tcPr>
            <w:tcW w:w="596" w:type="dxa"/>
          </w:tcPr>
          <w:p w14:paraId="1C1012DF">
            <w:pPr>
              <w:pStyle w:val="11"/>
              <w:spacing w:before="50"/>
              <w:ind w:left="196"/>
              <w:rPr>
                <w:sz w:val="18"/>
              </w:rPr>
            </w:pPr>
            <w:r>
              <w:rPr>
                <w:spacing w:val="-4"/>
                <w:sz w:val="18"/>
              </w:rPr>
              <w:t>5485</w:t>
            </w:r>
          </w:p>
        </w:tc>
        <w:tc>
          <w:tcPr>
            <w:tcW w:w="5325" w:type="dxa"/>
          </w:tcPr>
          <w:p w14:paraId="5F0EA968">
            <w:pPr>
              <w:pStyle w:val="11"/>
              <w:spacing w:before="50"/>
              <w:ind w:left="38"/>
              <w:rPr>
                <w:sz w:val="18"/>
              </w:rPr>
            </w:pPr>
            <w:r>
              <w:rPr>
                <w:sz w:val="18"/>
              </w:rPr>
              <w:t>Ondansetrona, Cloridrato 2 mg / mL</w:t>
            </w:r>
            <w:r>
              <w:rPr>
                <w:spacing w:val="-7"/>
                <w:sz w:val="18"/>
              </w:rPr>
              <w:t xml:space="preserve"> </w:t>
            </w:r>
            <w:r>
              <w:rPr>
                <w:sz w:val="18"/>
              </w:rPr>
              <w:t xml:space="preserve">sol inj amp </w:t>
            </w:r>
            <w:r>
              <w:rPr>
                <w:spacing w:val="-5"/>
                <w:sz w:val="18"/>
              </w:rPr>
              <w:t>4mL</w:t>
            </w:r>
          </w:p>
        </w:tc>
        <w:tc>
          <w:tcPr>
            <w:tcW w:w="1935" w:type="dxa"/>
          </w:tcPr>
          <w:p w14:paraId="49DCD5A0">
            <w:pPr>
              <w:pStyle w:val="11"/>
              <w:spacing w:before="50"/>
              <w:ind w:left="191"/>
              <w:rPr>
                <w:sz w:val="18"/>
              </w:rPr>
            </w:pPr>
            <w:r>
              <w:rPr>
                <w:sz w:val="18"/>
              </w:rPr>
              <w:t>AMP</w:t>
            </w:r>
            <w:r>
              <w:rPr>
                <w:spacing w:val="-7"/>
                <w:sz w:val="18"/>
              </w:rPr>
              <w:t xml:space="preserve"> </w:t>
            </w:r>
            <w:r>
              <w:rPr>
                <w:spacing w:val="-5"/>
                <w:sz w:val="18"/>
              </w:rPr>
              <w:t>8MG</w:t>
            </w:r>
          </w:p>
        </w:tc>
        <w:tc>
          <w:tcPr>
            <w:tcW w:w="2024" w:type="dxa"/>
          </w:tcPr>
          <w:p w14:paraId="2D371AE0">
            <w:pPr>
              <w:pStyle w:val="11"/>
              <w:spacing w:before="50"/>
              <w:ind w:left="54" w:right="7"/>
              <w:jc w:val="center"/>
              <w:rPr>
                <w:sz w:val="18"/>
              </w:rPr>
            </w:pPr>
            <w:r>
              <w:rPr>
                <w:sz w:val="18"/>
              </w:rPr>
              <w:t>SEI-</w:t>
            </w:r>
            <w:r>
              <w:rPr>
                <w:spacing w:val="-2"/>
                <w:sz w:val="18"/>
              </w:rPr>
              <w:t>260008/011548/2023</w:t>
            </w:r>
          </w:p>
        </w:tc>
      </w:tr>
      <w:tr w14:paraId="44FF3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27" w:type="dxa"/>
          </w:tcPr>
          <w:p w14:paraId="773DFE30">
            <w:pPr>
              <w:pStyle w:val="11"/>
              <w:rPr>
                <w:sz w:val="18"/>
              </w:rPr>
            </w:pPr>
          </w:p>
        </w:tc>
        <w:tc>
          <w:tcPr>
            <w:tcW w:w="596" w:type="dxa"/>
          </w:tcPr>
          <w:p w14:paraId="32933A30">
            <w:pPr>
              <w:pStyle w:val="11"/>
              <w:spacing w:before="42"/>
              <w:ind w:left="196"/>
              <w:rPr>
                <w:sz w:val="18"/>
              </w:rPr>
            </w:pPr>
            <w:r>
              <w:rPr>
                <w:spacing w:val="-5"/>
                <w:sz w:val="18"/>
              </w:rPr>
              <w:t>272</w:t>
            </w:r>
          </w:p>
        </w:tc>
        <w:tc>
          <w:tcPr>
            <w:tcW w:w="5325" w:type="dxa"/>
          </w:tcPr>
          <w:p w14:paraId="241B653D">
            <w:pPr>
              <w:pStyle w:val="11"/>
              <w:spacing w:before="42"/>
              <w:ind w:left="38"/>
              <w:rPr>
                <w:sz w:val="18"/>
              </w:rPr>
            </w:pPr>
            <w:r>
              <w:rPr>
                <w:sz w:val="18"/>
              </w:rPr>
              <w:t xml:space="preserve">Ondansetrona, Cloridrato 8 mg cp </w:t>
            </w:r>
            <w:r>
              <w:rPr>
                <w:spacing w:val="-5"/>
                <w:sz w:val="18"/>
              </w:rPr>
              <w:t>rev</w:t>
            </w:r>
          </w:p>
        </w:tc>
        <w:tc>
          <w:tcPr>
            <w:tcW w:w="1935" w:type="dxa"/>
          </w:tcPr>
          <w:p w14:paraId="7F02A1FE">
            <w:pPr>
              <w:pStyle w:val="11"/>
              <w:spacing w:before="42"/>
              <w:ind w:left="191"/>
              <w:rPr>
                <w:sz w:val="18"/>
              </w:rPr>
            </w:pPr>
            <w:r>
              <w:rPr>
                <w:sz w:val="18"/>
              </w:rPr>
              <w:t>CP</w:t>
            </w:r>
            <w:r>
              <w:rPr>
                <w:spacing w:val="-9"/>
                <w:sz w:val="18"/>
              </w:rPr>
              <w:t xml:space="preserve"> </w:t>
            </w:r>
            <w:r>
              <w:rPr>
                <w:sz w:val="18"/>
              </w:rPr>
              <w:t xml:space="preserve">8 </w:t>
            </w:r>
            <w:r>
              <w:rPr>
                <w:spacing w:val="-7"/>
                <w:sz w:val="18"/>
              </w:rPr>
              <w:t>MG</w:t>
            </w:r>
          </w:p>
        </w:tc>
        <w:tc>
          <w:tcPr>
            <w:tcW w:w="2024" w:type="dxa"/>
          </w:tcPr>
          <w:p w14:paraId="596D837A">
            <w:pPr>
              <w:pStyle w:val="11"/>
              <w:spacing w:before="42"/>
              <w:ind w:left="54" w:right="7"/>
              <w:jc w:val="center"/>
              <w:rPr>
                <w:sz w:val="18"/>
              </w:rPr>
            </w:pPr>
            <w:r>
              <w:rPr>
                <w:sz w:val="18"/>
              </w:rPr>
              <w:t>SEI-</w:t>
            </w:r>
            <w:r>
              <w:rPr>
                <w:spacing w:val="-2"/>
                <w:sz w:val="18"/>
              </w:rPr>
              <w:t>260008/011548/2023</w:t>
            </w:r>
          </w:p>
        </w:tc>
      </w:tr>
      <w:tr w14:paraId="3A077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0307" w:type="dxa"/>
            <w:gridSpan w:val="5"/>
          </w:tcPr>
          <w:p w14:paraId="1016F65F">
            <w:pPr>
              <w:pStyle w:val="11"/>
              <w:spacing w:before="42"/>
              <w:ind w:left="50"/>
              <w:rPr>
                <w:b/>
                <w:sz w:val="18"/>
              </w:rPr>
            </w:pPr>
            <w:r>
              <w:rPr>
                <w:b/>
                <w:spacing w:val="-2"/>
                <w:sz w:val="18"/>
              </w:rPr>
              <w:t>ANTICONVULSIVANTE</w:t>
            </w:r>
          </w:p>
        </w:tc>
      </w:tr>
      <w:tr w14:paraId="7DBB5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27" w:type="dxa"/>
          </w:tcPr>
          <w:p w14:paraId="660E399C">
            <w:pPr>
              <w:pStyle w:val="11"/>
              <w:rPr>
                <w:sz w:val="18"/>
              </w:rPr>
            </w:pPr>
          </w:p>
        </w:tc>
        <w:tc>
          <w:tcPr>
            <w:tcW w:w="596" w:type="dxa"/>
          </w:tcPr>
          <w:p w14:paraId="351FE431">
            <w:pPr>
              <w:pStyle w:val="11"/>
              <w:spacing w:before="42"/>
              <w:ind w:left="196"/>
              <w:rPr>
                <w:sz w:val="18"/>
              </w:rPr>
            </w:pPr>
            <w:r>
              <w:rPr>
                <w:spacing w:val="-5"/>
                <w:sz w:val="18"/>
              </w:rPr>
              <w:t>284</w:t>
            </w:r>
          </w:p>
        </w:tc>
        <w:tc>
          <w:tcPr>
            <w:tcW w:w="5325" w:type="dxa"/>
          </w:tcPr>
          <w:p w14:paraId="1D236C76">
            <w:pPr>
              <w:pStyle w:val="11"/>
              <w:spacing w:before="42"/>
              <w:ind w:left="38"/>
              <w:rPr>
                <w:sz w:val="18"/>
              </w:rPr>
            </w:pPr>
            <w:r>
              <w:rPr>
                <w:sz w:val="18"/>
              </w:rPr>
              <w:t>Acido</w:t>
            </w:r>
            <w:r>
              <w:rPr>
                <w:spacing w:val="-7"/>
                <w:sz w:val="18"/>
              </w:rPr>
              <w:t xml:space="preserve"> </w:t>
            </w:r>
            <w:r>
              <w:rPr>
                <w:sz w:val="18"/>
              </w:rPr>
              <w:t>Valproico</w:t>
            </w:r>
            <w:r>
              <w:rPr>
                <w:spacing w:val="-2"/>
                <w:sz w:val="18"/>
              </w:rPr>
              <w:t xml:space="preserve"> </w:t>
            </w:r>
            <w:r>
              <w:rPr>
                <w:sz w:val="18"/>
              </w:rPr>
              <w:t>50</w:t>
            </w:r>
            <w:r>
              <w:rPr>
                <w:spacing w:val="-3"/>
                <w:sz w:val="18"/>
              </w:rPr>
              <w:t xml:space="preserve"> </w:t>
            </w:r>
            <w:r>
              <w:rPr>
                <w:sz w:val="18"/>
              </w:rPr>
              <w:t>mg</w:t>
            </w:r>
            <w:r>
              <w:rPr>
                <w:spacing w:val="-3"/>
                <w:sz w:val="18"/>
              </w:rPr>
              <w:t xml:space="preserve"> </w:t>
            </w:r>
            <w:r>
              <w:rPr>
                <w:sz w:val="18"/>
              </w:rPr>
              <w:t>/</w:t>
            </w:r>
            <w:r>
              <w:rPr>
                <w:spacing w:val="-2"/>
                <w:sz w:val="18"/>
              </w:rPr>
              <w:t xml:space="preserve"> </w:t>
            </w:r>
            <w:r>
              <w:rPr>
                <w:sz w:val="18"/>
              </w:rPr>
              <w:t>mL</w:t>
            </w:r>
            <w:r>
              <w:rPr>
                <w:spacing w:val="-9"/>
                <w:sz w:val="18"/>
              </w:rPr>
              <w:t xml:space="preserve"> </w:t>
            </w:r>
            <w:r>
              <w:rPr>
                <w:sz w:val="18"/>
              </w:rPr>
              <w:t>xpe</w:t>
            </w:r>
            <w:r>
              <w:rPr>
                <w:spacing w:val="-3"/>
                <w:sz w:val="18"/>
              </w:rPr>
              <w:t xml:space="preserve"> </w:t>
            </w:r>
            <w:r>
              <w:rPr>
                <w:sz w:val="18"/>
              </w:rPr>
              <w:t>fr</w:t>
            </w:r>
            <w:r>
              <w:rPr>
                <w:spacing w:val="-2"/>
                <w:sz w:val="18"/>
              </w:rPr>
              <w:t xml:space="preserve"> 100mL</w:t>
            </w:r>
          </w:p>
        </w:tc>
        <w:tc>
          <w:tcPr>
            <w:tcW w:w="1935" w:type="dxa"/>
          </w:tcPr>
          <w:p w14:paraId="1DE07997">
            <w:pPr>
              <w:pStyle w:val="11"/>
              <w:spacing w:before="42"/>
              <w:ind w:left="191"/>
              <w:rPr>
                <w:sz w:val="18"/>
              </w:rPr>
            </w:pPr>
            <w:r>
              <w:rPr>
                <w:sz w:val="18"/>
              </w:rPr>
              <w:t xml:space="preserve">FR 100 </w:t>
            </w:r>
            <w:r>
              <w:rPr>
                <w:spacing w:val="-5"/>
                <w:sz w:val="18"/>
              </w:rPr>
              <w:t>ML</w:t>
            </w:r>
          </w:p>
        </w:tc>
        <w:tc>
          <w:tcPr>
            <w:tcW w:w="2024" w:type="dxa"/>
          </w:tcPr>
          <w:p w14:paraId="083528C2">
            <w:pPr>
              <w:pStyle w:val="11"/>
              <w:spacing w:before="42"/>
              <w:ind w:left="54" w:right="7"/>
              <w:jc w:val="center"/>
              <w:rPr>
                <w:sz w:val="18"/>
              </w:rPr>
            </w:pPr>
            <w:r>
              <w:rPr>
                <w:sz w:val="18"/>
              </w:rPr>
              <w:t>SEI-</w:t>
            </w:r>
            <w:r>
              <w:rPr>
                <w:spacing w:val="-2"/>
                <w:sz w:val="18"/>
              </w:rPr>
              <w:t>260008/011024/2023</w:t>
            </w:r>
          </w:p>
        </w:tc>
      </w:tr>
      <w:tr w14:paraId="7A31B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27" w:type="dxa"/>
          </w:tcPr>
          <w:p w14:paraId="33B01462">
            <w:pPr>
              <w:pStyle w:val="11"/>
              <w:rPr>
                <w:sz w:val="18"/>
              </w:rPr>
            </w:pPr>
          </w:p>
        </w:tc>
        <w:tc>
          <w:tcPr>
            <w:tcW w:w="596" w:type="dxa"/>
          </w:tcPr>
          <w:p w14:paraId="65CD202C">
            <w:pPr>
              <w:pStyle w:val="11"/>
              <w:spacing w:before="42"/>
              <w:ind w:left="196"/>
              <w:rPr>
                <w:sz w:val="18"/>
              </w:rPr>
            </w:pPr>
            <w:r>
              <w:rPr>
                <w:spacing w:val="-5"/>
                <w:sz w:val="18"/>
              </w:rPr>
              <w:t>283</w:t>
            </w:r>
          </w:p>
        </w:tc>
        <w:tc>
          <w:tcPr>
            <w:tcW w:w="5325" w:type="dxa"/>
          </w:tcPr>
          <w:p w14:paraId="66F6A248">
            <w:pPr>
              <w:pStyle w:val="11"/>
              <w:spacing w:before="42"/>
              <w:ind w:left="38"/>
              <w:rPr>
                <w:sz w:val="18"/>
              </w:rPr>
            </w:pPr>
            <w:r>
              <w:rPr>
                <w:sz w:val="18"/>
              </w:rPr>
              <w:t>Acido</w:t>
            </w:r>
            <w:r>
              <w:rPr>
                <w:spacing w:val="-9"/>
                <w:sz w:val="18"/>
              </w:rPr>
              <w:t xml:space="preserve"> </w:t>
            </w:r>
            <w:r>
              <w:rPr>
                <w:sz w:val="18"/>
              </w:rPr>
              <w:t>Valproico</w:t>
            </w:r>
            <w:r>
              <w:rPr>
                <w:spacing w:val="-5"/>
                <w:sz w:val="18"/>
              </w:rPr>
              <w:t xml:space="preserve"> </w:t>
            </w:r>
            <w:r>
              <w:rPr>
                <w:sz w:val="18"/>
              </w:rPr>
              <w:t>250</w:t>
            </w:r>
            <w:r>
              <w:rPr>
                <w:spacing w:val="-5"/>
                <w:sz w:val="18"/>
              </w:rPr>
              <w:t xml:space="preserve"> </w:t>
            </w:r>
            <w:r>
              <w:rPr>
                <w:sz w:val="18"/>
              </w:rPr>
              <w:t>mg</w:t>
            </w:r>
            <w:r>
              <w:rPr>
                <w:spacing w:val="-5"/>
                <w:sz w:val="18"/>
              </w:rPr>
              <w:t xml:space="preserve"> cap</w:t>
            </w:r>
          </w:p>
        </w:tc>
        <w:tc>
          <w:tcPr>
            <w:tcW w:w="1935" w:type="dxa"/>
          </w:tcPr>
          <w:p w14:paraId="1C3658A0">
            <w:pPr>
              <w:pStyle w:val="11"/>
              <w:spacing w:before="42"/>
              <w:ind w:left="191"/>
              <w:rPr>
                <w:sz w:val="18"/>
              </w:rPr>
            </w:pPr>
            <w:r>
              <w:rPr>
                <w:sz w:val="18"/>
              </w:rPr>
              <w:t>CAP</w:t>
            </w:r>
            <w:r>
              <w:rPr>
                <w:spacing w:val="-7"/>
                <w:sz w:val="18"/>
              </w:rPr>
              <w:t xml:space="preserve"> </w:t>
            </w:r>
            <w:r>
              <w:rPr>
                <w:sz w:val="18"/>
              </w:rPr>
              <w:t xml:space="preserve">250 </w:t>
            </w:r>
            <w:r>
              <w:rPr>
                <w:spacing w:val="-5"/>
                <w:sz w:val="18"/>
              </w:rPr>
              <w:t>MG</w:t>
            </w:r>
          </w:p>
        </w:tc>
        <w:tc>
          <w:tcPr>
            <w:tcW w:w="2024" w:type="dxa"/>
          </w:tcPr>
          <w:p w14:paraId="4D70A1E0">
            <w:pPr>
              <w:pStyle w:val="11"/>
              <w:spacing w:before="42"/>
              <w:ind w:left="54" w:right="7"/>
              <w:jc w:val="center"/>
              <w:rPr>
                <w:sz w:val="18"/>
              </w:rPr>
            </w:pPr>
            <w:r>
              <w:rPr>
                <w:sz w:val="18"/>
              </w:rPr>
              <w:t>SEI-</w:t>
            </w:r>
            <w:r>
              <w:rPr>
                <w:spacing w:val="-2"/>
                <w:sz w:val="18"/>
              </w:rPr>
              <w:t>260008/011024/2023</w:t>
            </w:r>
          </w:p>
        </w:tc>
      </w:tr>
      <w:tr w14:paraId="23924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27" w:type="dxa"/>
          </w:tcPr>
          <w:p w14:paraId="79CA6B38">
            <w:pPr>
              <w:pStyle w:val="11"/>
              <w:rPr>
                <w:sz w:val="18"/>
              </w:rPr>
            </w:pPr>
          </w:p>
        </w:tc>
        <w:tc>
          <w:tcPr>
            <w:tcW w:w="596" w:type="dxa"/>
          </w:tcPr>
          <w:p w14:paraId="31E56155">
            <w:pPr>
              <w:pStyle w:val="11"/>
              <w:spacing w:before="50"/>
              <w:ind w:left="196"/>
              <w:rPr>
                <w:sz w:val="18"/>
              </w:rPr>
            </w:pPr>
            <w:r>
              <w:rPr>
                <w:spacing w:val="-5"/>
                <w:sz w:val="18"/>
              </w:rPr>
              <w:t>280</w:t>
            </w:r>
          </w:p>
        </w:tc>
        <w:tc>
          <w:tcPr>
            <w:tcW w:w="5325" w:type="dxa"/>
          </w:tcPr>
          <w:p w14:paraId="412A5F0E">
            <w:pPr>
              <w:pStyle w:val="11"/>
              <w:spacing w:before="50"/>
              <w:ind w:left="38"/>
              <w:rPr>
                <w:sz w:val="18"/>
              </w:rPr>
            </w:pPr>
            <w:r>
              <w:rPr>
                <w:sz w:val="18"/>
              </w:rPr>
              <w:t xml:space="preserve">Carbamazepina 200 mg </w:t>
            </w:r>
            <w:r>
              <w:rPr>
                <w:spacing w:val="-5"/>
                <w:sz w:val="18"/>
              </w:rPr>
              <w:t>cp</w:t>
            </w:r>
          </w:p>
        </w:tc>
        <w:tc>
          <w:tcPr>
            <w:tcW w:w="1935" w:type="dxa"/>
          </w:tcPr>
          <w:p w14:paraId="1926A07A">
            <w:pPr>
              <w:pStyle w:val="11"/>
              <w:spacing w:before="50"/>
              <w:ind w:left="191"/>
              <w:rPr>
                <w:sz w:val="18"/>
              </w:rPr>
            </w:pPr>
            <w:r>
              <w:rPr>
                <w:sz w:val="18"/>
              </w:rPr>
              <w:t>CP</w:t>
            </w:r>
            <w:r>
              <w:rPr>
                <w:spacing w:val="-7"/>
                <w:sz w:val="18"/>
              </w:rPr>
              <w:t xml:space="preserve"> </w:t>
            </w:r>
            <w:r>
              <w:rPr>
                <w:sz w:val="18"/>
              </w:rPr>
              <w:t xml:space="preserve">200 </w:t>
            </w:r>
            <w:r>
              <w:rPr>
                <w:spacing w:val="-5"/>
                <w:sz w:val="18"/>
              </w:rPr>
              <w:t>MG</w:t>
            </w:r>
          </w:p>
        </w:tc>
        <w:tc>
          <w:tcPr>
            <w:tcW w:w="2024" w:type="dxa"/>
          </w:tcPr>
          <w:p w14:paraId="08FFC919">
            <w:pPr>
              <w:pStyle w:val="11"/>
              <w:spacing w:before="50"/>
              <w:ind w:left="54" w:right="7"/>
              <w:jc w:val="center"/>
              <w:rPr>
                <w:sz w:val="18"/>
              </w:rPr>
            </w:pPr>
            <w:r>
              <w:rPr>
                <w:sz w:val="18"/>
              </w:rPr>
              <w:t>SEI-</w:t>
            </w:r>
            <w:r>
              <w:rPr>
                <w:spacing w:val="-2"/>
                <w:sz w:val="18"/>
              </w:rPr>
              <w:t>260008/011024/2023</w:t>
            </w:r>
          </w:p>
        </w:tc>
      </w:tr>
      <w:tr w14:paraId="3D617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27" w:type="dxa"/>
          </w:tcPr>
          <w:p w14:paraId="63B7B209">
            <w:pPr>
              <w:pStyle w:val="11"/>
              <w:spacing w:before="42"/>
              <w:ind w:left="50"/>
              <w:rPr>
                <w:sz w:val="18"/>
              </w:rPr>
            </w:pPr>
            <w:r>
              <w:rPr>
                <w:spacing w:val="-10"/>
                <w:sz w:val="18"/>
              </w:rPr>
              <w:t>6</w:t>
            </w:r>
          </w:p>
        </w:tc>
        <w:tc>
          <w:tcPr>
            <w:tcW w:w="596" w:type="dxa"/>
          </w:tcPr>
          <w:p w14:paraId="1A2DECC0">
            <w:pPr>
              <w:pStyle w:val="11"/>
              <w:spacing w:before="42"/>
              <w:ind w:left="196"/>
              <w:rPr>
                <w:sz w:val="18"/>
              </w:rPr>
            </w:pPr>
            <w:r>
              <w:rPr>
                <w:spacing w:val="-5"/>
                <w:sz w:val="18"/>
              </w:rPr>
              <w:t>281</w:t>
            </w:r>
          </w:p>
        </w:tc>
        <w:tc>
          <w:tcPr>
            <w:tcW w:w="5325" w:type="dxa"/>
          </w:tcPr>
          <w:p w14:paraId="794467B1">
            <w:pPr>
              <w:pStyle w:val="11"/>
              <w:spacing w:before="42"/>
              <w:ind w:left="38"/>
              <w:rPr>
                <w:sz w:val="18"/>
              </w:rPr>
            </w:pPr>
            <w:r>
              <w:rPr>
                <w:sz w:val="18"/>
              </w:rPr>
              <w:t xml:space="preserve">Fenitoina Sodica 100 mg </w:t>
            </w:r>
            <w:r>
              <w:rPr>
                <w:spacing w:val="-5"/>
                <w:sz w:val="18"/>
              </w:rPr>
              <w:t>cp</w:t>
            </w:r>
          </w:p>
        </w:tc>
        <w:tc>
          <w:tcPr>
            <w:tcW w:w="1935" w:type="dxa"/>
          </w:tcPr>
          <w:p w14:paraId="6444B2D9">
            <w:pPr>
              <w:pStyle w:val="11"/>
              <w:spacing w:before="42"/>
              <w:ind w:left="191"/>
              <w:rPr>
                <w:sz w:val="18"/>
              </w:rPr>
            </w:pPr>
            <w:r>
              <w:rPr>
                <w:sz w:val="18"/>
              </w:rPr>
              <w:t>CP</w:t>
            </w:r>
            <w:r>
              <w:rPr>
                <w:spacing w:val="-7"/>
                <w:sz w:val="18"/>
              </w:rPr>
              <w:t xml:space="preserve"> </w:t>
            </w:r>
            <w:r>
              <w:rPr>
                <w:sz w:val="18"/>
              </w:rPr>
              <w:t xml:space="preserve">100 </w:t>
            </w:r>
            <w:r>
              <w:rPr>
                <w:spacing w:val="-5"/>
                <w:sz w:val="18"/>
              </w:rPr>
              <w:t>MG</w:t>
            </w:r>
          </w:p>
        </w:tc>
        <w:tc>
          <w:tcPr>
            <w:tcW w:w="2024" w:type="dxa"/>
          </w:tcPr>
          <w:p w14:paraId="5840CAA6">
            <w:pPr>
              <w:pStyle w:val="11"/>
              <w:spacing w:before="42"/>
              <w:ind w:left="54"/>
              <w:jc w:val="center"/>
              <w:rPr>
                <w:sz w:val="18"/>
              </w:rPr>
            </w:pPr>
            <w:r>
              <w:rPr>
                <w:sz w:val="18"/>
              </w:rPr>
              <w:t>SEI-</w:t>
            </w:r>
            <w:r>
              <w:rPr>
                <w:spacing w:val="-2"/>
                <w:sz w:val="18"/>
              </w:rPr>
              <w:t>260007/005640/2024</w:t>
            </w:r>
          </w:p>
        </w:tc>
      </w:tr>
      <w:tr w14:paraId="269C0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27" w:type="dxa"/>
          </w:tcPr>
          <w:p w14:paraId="4CDF969F">
            <w:pPr>
              <w:pStyle w:val="11"/>
              <w:rPr>
                <w:sz w:val="18"/>
              </w:rPr>
            </w:pPr>
          </w:p>
        </w:tc>
        <w:tc>
          <w:tcPr>
            <w:tcW w:w="596" w:type="dxa"/>
          </w:tcPr>
          <w:p w14:paraId="19255448">
            <w:pPr>
              <w:pStyle w:val="11"/>
              <w:spacing w:before="42"/>
              <w:ind w:left="196"/>
              <w:rPr>
                <w:sz w:val="18"/>
              </w:rPr>
            </w:pPr>
            <w:r>
              <w:rPr>
                <w:spacing w:val="-4"/>
                <w:sz w:val="18"/>
              </w:rPr>
              <w:t>5099</w:t>
            </w:r>
          </w:p>
        </w:tc>
        <w:tc>
          <w:tcPr>
            <w:tcW w:w="5325" w:type="dxa"/>
          </w:tcPr>
          <w:p w14:paraId="5DE4A0A8">
            <w:pPr>
              <w:pStyle w:val="11"/>
              <w:spacing w:before="42"/>
              <w:ind w:left="38"/>
              <w:rPr>
                <w:sz w:val="18"/>
              </w:rPr>
            </w:pPr>
            <w:r>
              <w:rPr>
                <w:sz w:val="18"/>
              </w:rPr>
              <w:t>Fenitoina Sodica 50 mg / mL</w:t>
            </w:r>
            <w:r>
              <w:rPr>
                <w:spacing w:val="-7"/>
                <w:sz w:val="18"/>
              </w:rPr>
              <w:t xml:space="preserve"> </w:t>
            </w:r>
            <w:r>
              <w:rPr>
                <w:sz w:val="18"/>
              </w:rPr>
              <w:t xml:space="preserve">sol inj amp </w:t>
            </w:r>
            <w:r>
              <w:rPr>
                <w:spacing w:val="-5"/>
                <w:sz w:val="18"/>
              </w:rPr>
              <w:t>5mL</w:t>
            </w:r>
          </w:p>
        </w:tc>
        <w:tc>
          <w:tcPr>
            <w:tcW w:w="1935" w:type="dxa"/>
          </w:tcPr>
          <w:p w14:paraId="62353969">
            <w:pPr>
              <w:pStyle w:val="11"/>
              <w:spacing w:before="42"/>
              <w:ind w:left="191"/>
              <w:rPr>
                <w:sz w:val="18"/>
              </w:rPr>
            </w:pPr>
            <w:r>
              <w:rPr>
                <w:sz w:val="18"/>
              </w:rPr>
              <w:t>AMP</w:t>
            </w:r>
            <w:r>
              <w:rPr>
                <w:spacing w:val="-7"/>
                <w:sz w:val="18"/>
              </w:rPr>
              <w:t xml:space="preserve"> </w:t>
            </w:r>
            <w:r>
              <w:rPr>
                <w:sz w:val="18"/>
              </w:rPr>
              <w:t xml:space="preserve">250 </w:t>
            </w:r>
            <w:r>
              <w:rPr>
                <w:spacing w:val="-5"/>
                <w:sz w:val="18"/>
              </w:rPr>
              <w:t>MG</w:t>
            </w:r>
          </w:p>
        </w:tc>
        <w:tc>
          <w:tcPr>
            <w:tcW w:w="2024" w:type="dxa"/>
          </w:tcPr>
          <w:p w14:paraId="26A6F9FF">
            <w:pPr>
              <w:pStyle w:val="11"/>
              <w:spacing w:before="42"/>
              <w:ind w:left="54" w:right="7"/>
              <w:jc w:val="center"/>
              <w:rPr>
                <w:sz w:val="18"/>
              </w:rPr>
            </w:pPr>
            <w:r>
              <w:rPr>
                <w:sz w:val="18"/>
              </w:rPr>
              <w:t>SEI-</w:t>
            </w:r>
            <w:r>
              <w:rPr>
                <w:spacing w:val="-2"/>
                <w:sz w:val="18"/>
              </w:rPr>
              <w:t>260008/011024/2023</w:t>
            </w:r>
          </w:p>
        </w:tc>
      </w:tr>
      <w:tr w14:paraId="211AD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27" w:type="dxa"/>
          </w:tcPr>
          <w:p w14:paraId="1DA01270">
            <w:pPr>
              <w:pStyle w:val="11"/>
              <w:rPr>
                <w:sz w:val="18"/>
              </w:rPr>
            </w:pPr>
          </w:p>
        </w:tc>
        <w:tc>
          <w:tcPr>
            <w:tcW w:w="596" w:type="dxa"/>
          </w:tcPr>
          <w:p w14:paraId="06ACD28F">
            <w:pPr>
              <w:pStyle w:val="11"/>
              <w:spacing w:before="42"/>
              <w:ind w:left="196"/>
              <w:rPr>
                <w:sz w:val="18"/>
              </w:rPr>
            </w:pPr>
            <w:r>
              <w:rPr>
                <w:spacing w:val="-5"/>
                <w:sz w:val="18"/>
              </w:rPr>
              <w:t>285</w:t>
            </w:r>
          </w:p>
        </w:tc>
        <w:tc>
          <w:tcPr>
            <w:tcW w:w="5325" w:type="dxa"/>
          </w:tcPr>
          <w:p w14:paraId="04B55852">
            <w:pPr>
              <w:pStyle w:val="11"/>
              <w:spacing w:before="42"/>
              <w:ind w:left="38"/>
              <w:rPr>
                <w:sz w:val="18"/>
              </w:rPr>
            </w:pPr>
            <w:r>
              <w:rPr>
                <w:sz w:val="18"/>
              </w:rPr>
              <w:t xml:space="preserve">Gabapentina 300 mg </w:t>
            </w:r>
            <w:r>
              <w:rPr>
                <w:spacing w:val="-5"/>
                <w:sz w:val="18"/>
              </w:rPr>
              <w:t>cap</w:t>
            </w:r>
          </w:p>
        </w:tc>
        <w:tc>
          <w:tcPr>
            <w:tcW w:w="1935" w:type="dxa"/>
          </w:tcPr>
          <w:p w14:paraId="5DF860F0">
            <w:pPr>
              <w:pStyle w:val="11"/>
              <w:spacing w:before="42"/>
              <w:ind w:left="191"/>
              <w:rPr>
                <w:sz w:val="18"/>
              </w:rPr>
            </w:pPr>
            <w:r>
              <w:rPr>
                <w:sz w:val="18"/>
              </w:rPr>
              <w:t>CAP</w:t>
            </w:r>
            <w:r>
              <w:rPr>
                <w:spacing w:val="-7"/>
                <w:sz w:val="18"/>
              </w:rPr>
              <w:t xml:space="preserve"> </w:t>
            </w:r>
            <w:r>
              <w:rPr>
                <w:sz w:val="18"/>
              </w:rPr>
              <w:t xml:space="preserve">300 </w:t>
            </w:r>
            <w:r>
              <w:rPr>
                <w:spacing w:val="-5"/>
                <w:sz w:val="18"/>
              </w:rPr>
              <w:t>MG</w:t>
            </w:r>
          </w:p>
        </w:tc>
        <w:tc>
          <w:tcPr>
            <w:tcW w:w="2024" w:type="dxa"/>
          </w:tcPr>
          <w:p w14:paraId="24F3F963">
            <w:pPr>
              <w:pStyle w:val="11"/>
              <w:spacing w:before="42"/>
              <w:ind w:left="54" w:right="7"/>
              <w:jc w:val="center"/>
              <w:rPr>
                <w:sz w:val="18"/>
              </w:rPr>
            </w:pPr>
            <w:r>
              <w:rPr>
                <w:sz w:val="18"/>
              </w:rPr>
              <w:t>SEI-</w:t>
            </w:r>
            <w:r>
              <w:rPr>
                <w:spacing w:val="-2"/>
                <w:sz w:val="18"/>
              </w:rPr>
              <w:t>260008/011024/2023</w:t>
            </w:r>
          </w:p>
        </w:tc>
      </w:tr>
      <w:tr w14:paraId="6B2B1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27" w:type="dxa"/>
          </w:tcPr>
          <w:p w14:paraId="5E787531">
            <w:pPr>
              <w:pStyle w:val="11"/>
              <w:rPr>
                <w:sz w:val="18"/>
              </w:rPr>
            </w:pPr>
          </w:p>
        </w:tc>
        <w:tc>
          <w:tcPr>
            <w:tcW w:w="596" w:type="dxa"/>
          </w:tcPr>
          <w:p w14:paraId="5930A178">
            <w:pPr>
              <w:pStyle w:val="11"/>
              <w:spacing w:before="42"/>
              <w:ind w:left="196"/>
              <w:rPr>
                <w:sz w:val="18"/>
              </w:rPr>
            </w:pPr>
            <w:r>
              <w:rPr>
                <w:spacing w:val="-4"/>
                <w:sz w:val="18"/>
              </w:rPr>
              <w:t>4796</w:t>
            </w:r>
          </w:p>
        </w:tc>
        <w:tc>
          <w:tcPr>
            <w:tcW w:w="5325" w:type="dxa"/>
          </w:tcPr>
          <w:p w14:paraId="28727038">
            <w:pPr>
              <w:pStyle w:val="11"/>
              <w:spacing w:before="42"/>
              <w:ind w:left="38"/>
              <w:rPr>
                <w:sz w:val="18"/>
              </w:rPr>
            </w:pPr>
            <w:r>
              <w:rPr>
                <w:sz w:val="18"/>
              </w:rPr>
              <w:t xml:space="preserve">Lamotrigina 25 mg </w:t>
            </w:r>
            <w:r>
              <w:rPr>
                <w:spacing w:val="-5"/>
                <w:sz w:val="18"/>
              </w:rPr>
              <w:t>cp</w:t>
            </w:r>
          </w:p>
        </w:tc>
        <w:tc>
          <w:tcPr>
            <w:tcW w:w="1935" w:type="dxa"/>
          </w:tcPr>
          <w:p w14:paraId="0FD7C078">
            <w:pPr>
              <w:pStyle w:val="11"/>
              <w:spacing w:before="42"/>
              <w:ind w:left="191"/>
              <w:rPr>
                <w:sz w:val="18"/>
              </w:rPr>
            </w:pPr>
            <w:r>
              <w:rPr>
                <w:sz w:val="18"/>
              </w:rPr>
              <w:t>CP</w:t>
            </w:r>
            <w:r>
              <w:rPr>
                <w:spacing w:val="-9"/>
                <w:sz w:val="18"/>
              </w:rPr>
              <w:t xml:space="preserve"> </w:t>
            </w:r>
            <w:r>
              <w:rPr>
                <w:sz w:val="18"/>
              </w:rPr>
              <w:t xml:space="preserve">25 </w:t>
            </w:r>
            <w:r>
              <w:rPr>
                <w:spacing w:val="-7"/>
                <w:sz w:val="18"/>
              </w:rPr>
              <w:t>MG</w:t>
            </w:r>
          </w:p>
        </w:tc>
        <w:tc>
          <w:tcPr>
            <w:tcW w:w="2024" w:type="dxa"/>
          </w:tcPr>
          <w:p w14:paraId="5843E977">
            <w:pPr>
              <w:pStyle w:val="11"/>
              <w:spacing w:before="42"/>
              <w:ind w:left="54" w:right="7"/>
              <w:jc w:val="center"/>
              <w:rPr>
                <w:sz w:val="18"/>
              </w:rPr>
            </w:pPr>
            <w:r>
              <w:rPr>
                <w:sz w:val="18"/>
              </w:rPr>
              <w:t>SEI-</w:t>
            </w:r>
            <w:r>
              <w:rPr>
                <w:spacing w:val="-2"/>
                <w:sz w:val="18"/>
              </w:rPr>
              <w:t>260008/011024/2023</w:t>
            </w:r>
          </w:p>
        </w:tc>
      </w:tr>
      <w:tr w14:paraId="1DF13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27" w:type="dxa"/>
          </w:tcPr>
          <w:p w14:paraId="219F8A4B">
            <w:pPr>
              <w:pStyle w:val="11"/>
              <w:rPr>
                <w:sz w:val="18"/>
              </w:rPr>
            </w:pPr>
          </w:p>
        </w:tc>
        <w:tc>
          <w:tcPr>
            <w:tcW w:w="596" w:type="dxa"/>
          </w:tcPr>
          <w:p w14:paraId="261A439E">
            <w:pPr>
              <w:pStyle w:val="11"/>
              <w:spacing w:before="42"/>
              <w:ind w:left="196"/>
              <w:rPr>
                <w:sz w:val="18"/>
              </w:rPr>
            </w:pPr>
            <w:r>
              <w:rPr>
                <w:spacing w:val="-4"/>
                <w:sz w:val="18"/>
              </w:rPr>
              <w:t>5486</w:t>
            </w:r>
          </w:p>
        </w:tc>
        <w:tc>
          <w:tcPr>
            <w:tcW w:w="5325" w:type="dxa"/>
          </w:tcPr>
          <w:p w14:paraId="7E7BF8FE">
            <w:pPr>
              <w:pStyle w:val="11"/>
              <w:spacing w:before="42"/>
              <w:ind w:left="38"/>
              <w:rPr>
                <w:sz w:val="18"/>
              </w:rPr>
            </w:pPr>
            <w:r>
              <w:rPr>
                <w:sz w:val="18"/>
              </w:rPr>
              <w:t xml:space="preserve">Levetiracetam 100 mg/ ml sol oral 150 </w:t>
            </w:r>
            <w:r>
              <w:rPr>
                <w:spacing w:val="-5"/>
                <w:sz w:val="18"/>
              </w:rPr>
              <w:t>mL</w:t>
            </w:r>
          </w:p>
        </w:tc>
        <w:tc>
          <w:tcPr>
            <w:tcW w:w="1935" w:type="dxa"/>
          </w:tcPr>
          <w:p w14:paraId="538F6150">
            <w:pPr>
              <w:pStyle w:val="11"/>
              <w:spacing w:before="42"/>
              <w:ind w:left="191"/>
              <w:rPr>
                <w:sz w:val="18"/>
              </w:rPr>
            </w:pPr>
            <w:r>
              <w:rPr>
                <w:sz w:val="18"/>
              </w:rPr>
              <w:t xml:space="preserve">FRASCO 150 </w:t>
            </w:r>
            <w:r>
              <w:rPr>
                <w:spacing w:val="-5"/>
                <w:sz w:val="18"/>
              </w:rPr>
              <w:t>ML</w:t>
            </w:r>
          </w:p>
        </w:tc>
        <w:tc>
          <w:tcPr>
            <w:tcW w:w="2024" w:type="dxa"/>
          </w:tcPr>
          <w:p w14:paraId="0E097722">
            <w:pPr>
              <w:pStyle w:val="11"/>
              <w:spacing w:before="42"/>
              <w:ind w:left="54"/>
              <w:jc w:val="center"/>
              <w:rPr>
                <w:sz w:val="18"/>
              </w:rPr>
            </w:pPr>
            <w:r>
              <w:rPr>
                <w:sz w:val="18"/>
              </w:rPr>
              <w:t>SEI-</w:t>
            </w:r>
            <w:r>
              <w:rPr>
                <w:spacing w:val="-2"/>
                <w:sz w:val="18"/>
              </w:rPr>
              <w:t>260007/005640/2024</w:t>
            </w:r>
          </w:p>
        </w:tc>
      </w:tr>
      <w:tr w14:paraId="12281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27" w:type="dxa"/>
          </w:tcPr>
          <w:p w14:paraId="19E46CF0">
            <w:pPr>
              <w:pStyle w:val="11"/>
              <w:rPr>
                <w:sz w:val="18"/>
              </w:rPr>
            </w:pPr>
          </w:p>
        </w:tc>
        <w:tc>
          <w:tcPr>
            <w:tcW w:w="596" w:type="dxa"/>
          </w:tcPr>
          <w:p w14:paraId="096D1AB4">
            <w:pPr>
              <w:pStyle w:val="11"/>
              <w:spacing w:before="50"/>
              <w:ind w:left="196"/>
              <w:rPr>
                <w:sz w:val="18"/>
              </w:rPr>
            </w:pPr>
            <w:r>
              <w:rPr>
                <w:spacing w:val="-5"/>
                <w:sz w:val="18"/>
              </w:rPr>
              <w:t>287</w:t>
            </w:r>
          </w:p>
        </w:tc>
        <w:tc>
          <w:tcPr>
            <w:tcW w:w="5325" w:type="dxa"/>
          </w:tcPr>
          <w:p w14:paraId="2C3987C9">
            <w:pPr>
              <w:pStyle w:val="11"/>
              <w:spacing w:before="50"/>
              <w:ind w:left="38"/>
              <w:rPr>
                <w:sz w:val="18"/>
              </w:rPr>
            </w:pPr>
            <w:r>
              <w:rPr>
                <w:sz w:val="18"/>
              </w:rPr>
              <w:t>Topiramato</w:t>
            </w:r>
            <w:r>
              <w:rPr>
                <w:spacing w:val="-4"/>
                <w:sz w:val="18"/>
              </w:rPr>
              <w:t xml:space="preserve"> </w:t>
            </w:r>
            <w:r>
              <w:rPr>
                <w:sz w:val="18"/>
              </w:rPr>
              <w:t>25</w:t>
            </w:r>
            <w:r>
              <w:rPr>
                <w:spacing w:val="-3"/>
                <w:sz w:val="18"/>
              </w:rPr>
              <w:t xml:space="preserve"> </w:t>
            </w:r>
            <w:r>
              <w:rPr>
                <w:sz w:val="18"/>
              </w:rPr>
              <w:t>mg</w:t>
            </w:r>
            <w:r>
              <w:rPr>
                <w:spacing w:val="-3"/>
                <w:sz w:val="18"/>
              </w:rPr>
              <w:t xml:space="preserve"> </w:t>
            </w:r>
            <w:r>
              <w:rPr>
                <w:sz w:val="18"/>
              </w:rPr>
              <w:t>cp</w:t>
            </w:r>
            <w:r>
              <w:rPr>
                <w:spacing w:val="-3"/>
                <w:sz w:val="18"/>
              </w:rPr>
              <w:t xml:space="preserve"> </w:t>
            </w:r>
            <w:r>
              <w:rPr>
                <w:spacing w:val="-5"/>
                <w:sz w:val="18"/>
              </w:rPr>
              <w:t>rev</w:t>
            </w:r>
          </w:p>
        </w:tc>
        <w:tc>
          <w:tcPr>
            <w:tcW w:w="1935" w:type="dxa"/>
          </w:tcPr>
          <w:p w14:paraId="0BDA89B3">
            <w:pPr>
              <w:pStyle w:val="11"/>
              <w:spacing w:before="50"/>
              <w:ind w:left="191"/>
              <w:rPr>
                <w:sz w:val="18"/>
              </w:rPr>
            </w:pPr>
            <w:r>
              <w:rPr>
                <w:sz w:val="18"/>
              </w:rPr>
              <w:t>CP</w:t>
            </w:r>
            <w:r>
              <w:rPr>
                <w:spacing w:val="-9"/>
                <w:sz w:val="18"/>
              </w:rPr>
              <w:t xml:space="preserve"> </w:t>
            </w:r>
            <w:r>
              <w:rPr>
                <w:sz w:val="18"/>
              </w:rPr>
              <w:t xml:space="preserve">25 </w:t>
            </w:r>
            <w:r>
              <w:rPr>
                <w:spacing w:val="-7"/>
                <w:sz w:val="18"/>
              </w:rPr>
              <w:t>MG</w:t>
            </w:r>
          </w:p>
        </w:tc>
        <w:tc>
          <w:tcPr>
            <w:tcW w:w="2024" w:type="dxa"/>
          </w:tcPr>
          <w:p w14:paraId="44DD66EA">
            <w:pPr>
              <w:pStyle w:val="11"/>
              <w:spacing w:before="50"/>
              <w:ind w:left="54"/>
              <w:jc w:val="center"/>
              <w:rPr>
                <w:sz w:val="18"/>
              </w:rPr>
            </w:pPr>
            <w:r>
              <w:rPr>
                <w:sz w:val="18"/>
              </w:rPr>
              <w:t>SEI-</w:t>
            </w:r>
            <w:r>
              <w:rPr>
                <w:spacing w:val="-2"/>
                <w:sz w:val="18"/>
              </w:rPr>
              <w:t>260007/006759/2024</w:t>
            </w:r>
          </w:p>
        </w:tc>
      </w:tr>
      <w:tr w14:paraId="4797C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0307" w:type="dxa"/>
            <w:gridSpan w:val="5"/>
          </w:tcPr>
          <w:p w14:paraId="6351DAC9">
            <w:pPr>
              <w:pStyle w:val="11"/>
              <w:spacing w:before="42"/>
              <w:ind w:left="50"/>
              <w:rPr>
                <w:b/>
                <w:sz w:val="18"/>
              </w:rPr>
            </w:pPr>
            <w:r>
              <w:rPr>
                <w:b/>
                <w:sz w:val="18"/>
              </w:rPr>
              <w:t>ANTIDEPRESSIVOS</w:t>
            </w:r>
            <w:r>
              <w:rPr>
                <w:b/>
                <w:spacing w:val="-9"/>
                <w:sz w:val="18"/>
              </w:rPr>
              <w:t xml:space="preserve"> </w:t>
            </w:r>
            <w:r>
              <w:rPr>
                <w:b/>
                <w:sz w:val="18"/>
              </w:rPr>
              <w:t>E</w:t>
            </w:r>
            <w:r>
              <w:rPr>
                <w:b/>
                <w:spacing w:val="-12"/>
                <w:sz w:val="18"/>
              </w:rPr>
              <w:t xml:space="preserve"> </w:t>
            </w:r>
            <w:r>
              <w:rPr>
                <w:b/>
                <w:sz w:val="18"/>
              </w:rPr>
              <w:t>TRATAMENTO</w:t>
            </w:r>
            <w:r>
              <w:rPr>
                <w:b/>
                <w:spacing w:val="-8"/>
                <w:sz w:val="18"/>
              </w:rPr>
              <w:t xml:space="preserve"> </w:t>
            </w:r>
            <w:r>
              <w:rPr>
                <w:b/>
                <w:sz w:val="18"/>
              </w:rPr>
              <w:t>DO</w:t>
            </w:r>
            <w:r>
              <w:rPr>
                <w:b/>
                <w:spacing w:val="-11"/>
                <w:sz w:val="18"/>
              </w:rPr>
              <w:t xml:space="preserve"> </w:t>
            </w:r>
            <w:r>
              <w:rPr>
                <w:b/>
                <w:sz w:val="18"/>
              </w:rPr>
              <w:t>TRANSTORNO</w:t>
            </w:r>
            <w:r>
              <w:rPr>
                <w:b/>
                <w:spacing w:val="-8"/>
                <w:sz w:val="18"/>
              </w:rPr>
              <w:t xml:space="preserve"> </w:t>
            </w:r>
            <w:r>
              <w:rPr>
                <w:b/>
                <w:spacing w:val="-2"/>
                <w:sz w:val="18"/>
              </w:rPr>
              <w:t>BIPOLAR</w:t>
            </w:r>
          </w:p>
        </w:tc>
      </w:tr>
      <w:tr w14:paraId="09587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27" w:type="dxa"/>
          </w:tcPr>
          <w:p w14:paraId="5E4A4542">
            <w:pPr>
              <w:pStyle w:val="11"/>
              <w:rPr>
                <w:sz w:val="18"/>
              </w:rPr>
            </w:pPr>
          </w:p>
        </w:tc>
        <w:tc>
          <w:tcPr>
            <w:tcW w:w="596" w:type="dxa"/>
          </w:tcPr>
          <w:p w14:paraId="32724DC4">
            <w:pPr>
              <w:pStyle w:val="11"/>
              <w:spacing w:before="42"/>
              <w:ind w:left="196"/>
              <w:rPr>
                <w:sz w:val="18"/>
              </w:rPr>
            </w:pPr>
            <w:r>
              <w:rPr>
                <w:spacing w:val="-5"/>
                <w:sz w:val="18"/>
              </w:rPr>
              <w:t>760</w:t>
            </w:r>
          </w:p>
        </w:tc>
        <w:tc>
          <w:tcPr>
            <w:tcW w:w="5325" w:type="dxa"/>
          </w:tcPr>
          <w:p w14:paraId="26198EDB">
            <w:pPr>
              <w:pStyle w:val="11"/>
              <w:spacing w:before="42"/>
              <w:ind w:left="38"/>
              <w:rPr>
                <w:sz w:val="18"/>
              </w:rPr>
            </w:pPr>
            <w:r>
              <w:rPr>
                <w:sz w:val="18"/>
              </w:rPr>
              <w:t xml:space="preserve">Amitriptilina, Cloridrato 25 mg </w:t>
            </w:r>
            <w:r>
              <w:rPr>
                <w:spacing w:val="-5"/>
                <w:sz w:val="18"/>
              </w:rPr>
              <w:t>cp</w:t>
            </w:r>
          </w:p>
        </w:tc>
        <w:tc>
          <w:tcPr>
            <w:tcW w:w="1935" w:type="dxa"/>
          </w:tcPr>
          <w:p w14:paraId="1F5B829B">
            <w:pPr>
              <w:pStyle w:val="11"/>
              <w:spacing w:before="42"/>
              <w:ind w:left="191"/>
              <w:rPr>
                <w:sz w:val="18"/>
              </w:rPr>
            </w:pPr>
            <w:r>
              <w:rPr>
                <w:sz w:val="18"/>
              </w:rPr>
              <w:t>CP</w:t>
            </w:r>
            <w:r>
              <w:rPr>
                <w:spacing w:val="-9"/>
                <w:sz w:val="18"/>
              </w:rPr>
              <w:t xml:space="preserve"> </w:t>
            </w:r>
            <w:r>
              <w:rPr>
                <w:sz w:val="18"/>
              </w:rPr>
              <w:t xml:space="preserve">25 </w:t>
            </w:r>
            <w:r>
              <w:rPr>
                <w:spacing w:val="-7"/>
                <w:sz w:val="18"/>
              </w:rPr>
              <w:t>MG</w:t>
            </w:r>
          </w:p>
        </w:tc>
        <w:tc>
          <w:tcPr>
            <w:tcW w:w="2024" w:type="dxa"/>
          </w:tcPr>
          <w:p w14:paraId="5FA81C29">
            <w:pPr>
              <w:pStyle w:val="11"/>
              <w:spacing w:before="42"/>
              <w:ind w:left="54"/>
              <w:jc w:val="center"/>
              <w:rPr>
                <w:sz w:val="18"/>
              </w:rPr>
            </w:pPr>
            <w:r>
              <w:rPr>
                <w:sz w:val="18"/>
              </w:rPr>
              <w:t>SEI-</w:t>
            </w:r>
            <w:r>
              <w:rPr>
                <w:spacing w:val="-2"/>
                <w:sz w:val="18"/>
              </w:rPr>
              <w:t>260008/010869/2023</w:t>
            </w:r>
          </w:p>
        </w:tc>
      </w:tr>
      <w:tr w14:paraId="50677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27" w:type="dxa"/>
          </w:tcPr>
          <w:p w14:paraId="0A7B3A14">
            <w:pPr>
              <w:pStyle w:val="11"/>
              <w:rPr>
                <w:sz w:val="18"/>
              </w:rPr>
            </w:pPr>
          </w:p>
        </w:tc>
        <w:tc>
          <w:tcPr>
            <w:tcW w:w="596" w:type="dxa"/>
          </w:tcPr>
          <w:p w14:paraId="4F29B0A6">
            <w:pPr>
              <w:pStyle w:val="11"/>
              <w:spacing w:before="42"/>
              <w:ind w:left="196"/>
              <w:rPr>
                <w:sz w:val="18"/>
              </w:rPr>
            </w:pPr>
            <w:r>
              <w:rPr>
                <w:spacing w:val="-5"/>
                <w:sz w:val="18"/>
              </w:rPr>
              <w:t>783</w:t>
            </w:r>
          </w:p>
        </w:tc>
        <w:tc>
          <w:tcPr>
            <w:tcW w:w="5325" w:type="dxa"/>
          </w:tcPr>
          <w:p w14:paraId="02A57128">
            <w:pPr>
              <w:pStyle w:val="11"/>
              <w:spacing w:before="42"/>
              <w:ind w:left="38"/>
              <w:rPr>
                <w:sz w:val="18"/>
              </w:rPr>
            </w:pPr>
            <w:r>
              <w:rPr>
                <w:sz w:val="18"/>
              </w:rPr>
              <w:t xml:space="preserve">Carbonato de Litio 300 mg </w:t>
            </w:r>
            <w:r>
              <w:rPr>
                <w:spacing w:val="-5"/>
                <w:sz w:val="18"/>
              </w:rPr>
              <w:t>cp</w:t>
            </w:r>
          </w:p>
        </w:tc>
        <w:tc>
          <w:tcPr>
            <w:tcW w:w="1935" w:type="dxa"/>
          </w:tcPr>
          <w:p w14:paraId="2A5D873A">
            <w:pPr>
              <w:pStyle w:val="11"/>
              <w:spacing w:before="42"/>
              <w:ind w:left="191"/>
              <w:rPr>
                <w:sz w:val="18"/>
              </w:rPr>
            </w:pPr>
            <w:r>
              <w:rPr>
                <w:sz w:val="18"/>
              </w:rPr>
              <w:t>CP</w:t>
            </w:r>
            <w:r>
              <w:rPr>
                <w:spacing w:val="-7"/>
                <w:sz w:val="18"/>
              </w:rPr>
              <w:t xml:space="preserve"> </w:t>
            </w:r>
            <w:r>
              <w:rPr>
                <w:sz w:val="18"/>
              </w:rPr>
              <w:t xml:space="preserve">300 </w:t>
            </w:r>
            <w:r>
              <w:rPr>
                <w:spacing w:val="-5"/>
                <w:sz w:val="18"/>
              </w:rPr>
              <w:t>MG</w:t>
            </w:r>
          </w:p>
        </w:tc>
        <w:tc>
          <w:tcPr>
            <w:tcW w:w="2024" w:type="dxa"/>
          </w:tcPr>
          <w:p w14:paraId="5AE3039D">
            <w:pPr>
              <w:pStyle w:val="11"/>
              <w:spacing w:before="42"/>
              <w:ind w:left="54"/>
              <w:jc w:val="center"/>
              <w:rPr>
                <w:sz w:val="18"/>
              </w:rPr>
            </w:pPr>
            <w:r>
              <w:rPr>
                <w:sz w:val="18"/>
              </w:rPr>
              <w:t>SEI-</w:t>
            </w:r>
            <w:r>
              <w:rPr>
                <w:spacing w:val="-2"/>
                <w:sz w:val="18"/>
              </w:rPr>
              <w:t>260008/010869/2023</w:t>
            </w:r>
          </w:p>
        </w:tc>
      </w:tr>
      <w:tr w14:paraId="3EFC8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27" w:type="dxa"/>
          </w:tcPr>
          <w:p w14:paraId="35611854">
            <w:pPr>
              <w:pStyle w:val="11"/>
              <w:spacing w:before="42"/>
              <w:ind w:left="50"/>
              <w:rPr>
                <w:sz w:val="18"/>
              </w:rPr>
            </w:pPr>
            <w:r>
              <w:rPr>
                <w:spacing w:val="-10"/>
                <w:sz w:val="18"/>
              </w:rPr>
              <w:t>7</w:t>
            </w:r>
          </w:p>
        </w:tc>
        <w:tc>
          <w:tcPr>
            <w:tcW w:w="596" w:type="dxa"/>
          </w:tcPr>
          <w:p w14:paraId="2DDB627C">
            <w:pPr>
              <w:pStyle w:val="11"/>
              <w:spacing w:before="42"/>
              <w:ind w:left="196"/>
              <w:rPr>
                <w:sz w:val="18"/>
              </w:rPr>
            </w:pPr>
            <w:r>
              <w:rPr>
                <w:spacing w:val="-5"/>
                <w:sz w:val="18"/>
              </w:rPr>
              <w:t>762</w:t>
            </w:r>
          </w:p>
        </w:tc>
        <w:tc>
          <w:tcPr>
            <w:tcW w:w="5325" w:type="dxa"/>
          </w:tcPr>
          <w:p w14:paraId="1059121C">
            <w:pPr>
              <w:pStyle w:val="11"/>
              <w:spacing w:before="42"/>
              <w:ind w:left="38"/>
              <w:rPr>
                <w:sz w:val="18"/>
              </w:rPr>
            </w:pPr>
            <w:r>
              <w:rPr>
                <w:sz w:val="18"/>
              </w:rPr>
              <w:t xml:space="preserve">Fluoxetina, cloridrato 20 mg </w:t>
            </w:r>
            <w:r>
              <w:rPr>
                <w:spacing w:val="-5"/>
                <w:sz w:val="18"/>
              </w:rPr>
              <w:t>cap</w:t>
            </w:r>
          </w:p>
        </w:tc>
        <w:tc>
          <w:tcPr>
            <w:tcW w:w="1935" w:type="dxa"/>
          </w:tcPr>
          <w:p w14:paraId="47DD4CDD">
            <w:pPr>
              <w:pStyle w:val="11"/>
              <w:spacing w:before="42"/>
              <w:ind w:left="191"/>
              <w:rPr>
                <w:sz w:val="18"/>
              </w:rPr>
            </w:pPr>
            <w:r>
              <w:rPr>
                <w:sz w:val="18"/>
              </w:rPr>
              <w:t>CAP</w:t>
            </w:r>
            <w:r>
              <w:rPr>
                <w:spacing w:val="-7"/>
                <w:sz w:val="18"/>
              </w:rPr>
              <w:t xml:space="preserve"> </w:t>
            </w:r>
            <w:r>
              <w:rPr>
                <w:sz w:val="18"/>
              </w:rPr>
              <w:t xml:space="preserve">20 </w:t>
            </w:r>
            <w:r>
              <w:rPr>
                <w:spacing w:val="-5"/>
                <w:sz w:val="18"/>
              </w:rPr>
              <w:t>MG</w:t>
            </w:r>
          </w:p>
        </w:tc>
        <w:tc>
          <w:tcPr>
            <w:tcW w:w="2024" w:type="dxa"/>
          </w:tcPr>
          <w:p w14:paraId="3FF23AB1">
            <w:pPr>
              <w:pStyle w:val="11"/>
              <w:spacing w:before="42"/>
              <w:ind w:left="54"/>
              <w:jc w:val="center"/>
              <w:rPr>
                <w:sz w:val="18"/>
              </w:rPr>
            </w:pPr>
            <w:r>
              <w:rPr>
                <w:sz w:val="18"/>
              </w:rPr>
              <w:t>SEI-</w:t>
            </w:r>
            <w:r>
              <w:rPr>
                <w:spacing w:val="-2"/>
                <w:sz w:val="18"/>
              </w:rPr>
              <w:t>260007/005640/2024</w:t>
            </w:r>
          </w:p>
        </w:tc>
      </w:tr>
      <w:tr w14:paraId="1CCF0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27" w:type="dxa"/>
          </w:tcPr>
          <w:p w14:paraId="3FBEDFF2">
            <w:pPr>
              <w:pStyle w:val="11"/>
              <w:rPr>
                <w:sz w:val="18"/>
              </w:rPr>
            </w:pPr>
          </w:p>
        </w:tc>
        <w:tc>
          <w:tcPr>
            <w:tcW w:w="596" w:type="dxa"/>
          </w:tcPr>
          <w:p w14:paraId="5826454E">
            <w:pPr>
              <w:pStyle w:val="11"/>
              <w:spacing w:before="50"/>
              <w:ind w:left="196"/>
              <w:rPr>
                <w:sz w:val="18"/>
              </w:rPr>
            </w:pPr>
            <w:r>
              <w:rPr>
                <w:spacing w:val="-5"/>
                <w:sz w:val="18"/>
              </w:rPr>
              <w:t>763</w:t>
            </w:r>
          </w:p>
        </w:tc>
        <w:tc>
          <w:tcPr>
            <w:tcW w:w="5325" w:type="dxa"/>
          </w:tcPr>
          <w:p w14:paraId="1C6A3D30">
            <w:pPr>
              <w:pStyle w:val="11"/>
              <w:spacing w:before="50"/>
              <w:ind w:left="38"/>
              <w:rPr>
                <w:sz w:val="18"/>
              </w:rPr>
            </w:pPr>
            <w:r>
              <w:rPr>
                <w:sz w:val="18"/>
              </w:rPr>
              <w:t xml:space="preserve">Sertralina, Cloridrato 50 mg cp </w:t>
            </w:r>
            <w:r>
              <w:rPr>
                <w:spacing w:val="-5"/>
                <w:sz w:val="18"/>
              </w:rPr>
              <w:t>rev</w:t>
            </w:r>
          </w:p>
        </w:tc>
        <w:tc>
          <w:tcPr>
            <w:tcW w:w="1935" w:type="dxa"/>
          </w:tcPr>
          <w:p w14:paraId="1D9931E2">
            <w:pPr>
              <w:pStyle w:val="11"/>
              <w:spacing w:before="50"/>
              <w:ind w:left="191"/>
              <w:rPr>
                <w:sz w:val="18"/>
              </w:rPr>
            </w:pPr>
            <w:r>
              <w:rPr>
                <w:sz w:val="18"/>
              </w:rPr>
              <w:t>CP</w:t>
            </w:r>
            <w:r>
              <w:rPr>
                <w:spacing w:val="-9"/>
                <w:sz w:val="18"/>
              </w:rPr>
              <w:t xml:space="preserve"> </w:t>
            </w:r>
            <w:r>
              <w:rPr>
                <w:sz w:val="18"/>
              </w:rPr>
              <w:t xml:space="preserve">50 </w:t>
            </w:r>
            <w:r>
              <w:rPr>
                <w:spacing w:val="-7"/>
                <w:sz w:val="18"/>
              </w:rPr>
              <w:t>MG</w:t>
            </w:r>
          </w:p>
        </w:tc>
        <w:tc>
          <w:tcPr>
            <w:tcW w:w="2024" w:type="dxa"/>
          </w:tcPr>
          <w:p w14:paraId="15D884E3">
            <w:pPr>
              <w:pStyle w:val="11"/>
              <w:spacing w:before="50"/>
              <w:ind w:left="54"/>
              <w:jc w:val="center"/>
              <w:rPr>
                <w:sz w:val="18"/>
              </w:rPr>
            </w:pPr>
            <w:r>
              <w:rPr>
                <w:sz w:val="18"/>
              </w:rPr>
              <w:t>SEI-</w:t>
            </w:r>
            <w:r>
              <w:rPr>
                <w:spacing w:val="-2"/>
                <w:sz w:val="18"/>
              </w:rPr>
              <w:t>260008/010869/2023</w:t>
            </w:r>
          </w:p>
        </w:tc>
      </w:tr>
      <w:tr w14:paraId="7AB5F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0307" w:type="dxa"/>
            <w:gridSpan w:val="5"/>
          </w:tcPr>
          <w:p w14:paraId="1D753DDD">
            <w:pPr>
              <w:pStyle w:val="11"/>
              <w:spacing w:before="42"/>
              <w:ind w:left="50"/>
              <w:rPr>
                <w:b/>
                <w:sz w:val="18"/>
              </w:rPr>
            </w:pPr>
            <w:r>
              <w:rPr>
                <w:b/>
                <w:spacing w:val="-2"/>
                <w:sz w:val="18"/>
              </w:rPr>
              <w:t>TRATAMENTO</w:t>
            </w:r>
            <w:r>
              <w:rPr>
                <w:b/>
                <w:spacing w:val="-4"/>
                <w:sz w:val="18"/>
              </w:rPr>
              <w:t xml:space="preserve"> </w:t>
            </w:r>
            <w:r>
              <w:rPr>
                <w:b/>
                <w:spacing w:val="-2"/>
                <w:sz w:val="18"/>
              </w:rPr>
              <w:t>DO</w:t>
            </w:r>
            <w:r>
              <w:rPr>
                <w:b/>
                <w:spacing w:val="-4"/>
                <w:sz w:val="18"/>
              </w:rPr>
              <w:t xml:space="preserve"> </w:t>
            </w:r>
            <w:r>
              <w:rPr>
                <w:b/>
                <w:spacing w:val="-2"/>
                <w:sz w:val="18"/>
              </w:rPr>
              <w:t>PARKINSON</w:t>
            </w:r>
          </w:p>
        </w:tc>
      </w:tr>
      <w:tr w14:paraId="761BC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27" w:type="dxa"/>
          </w:tcPr>
          <w:p w14:paraId="61138EBC">
            <w:pPr>
              <w:pStyle w:val="11"/>
              <w:spacing w:before="42"/>
              <w:ind w:left="50"/>
              <w:rPr>
                <w:sz w:val="18"/>
              </w:rPr>
            </w:pPr>
            <w:r>
              <w:rPr>
                <w:spacing w:val="-10"/>
                <w:sz w:val="18"/>
              </w:rPr>
              <w:t>8</w:t>
            </w:r>
          </w:p>
        </w:tc>
        <w:tc>
          <w:tcPr>
            <w:tcW w:w="596" w:type="dxa"/>
          </w:tcPr>
          <w:p w14:paraId="77DFB776">
            <w:pPr>
              <w:pStyle w:val="11"/>
              <w:spacing w:before="42"/>
              <w:ind w:left="196"/>
              <w:rPr>
                <w:sz w:val="18"/>
              </w:rPr>
            </w:pPr>
            <w:r>
              <w:rPr>
                <w:spacing w:val="-5"/>
                <w:sz w:val="18"/>
              </w:rPr>
              <w:t>394</w:t>
            </w:r>
          </w:p>
        </w:tc>
        <w:tc>
          <w:tcPr>
            <w:tcW w:w="5325" w:type="dxa"/>
          </w:tcPr>
          <w:p w14:paraId="48E037EB">
            <w:pPr>
              <w:pStyle w:val="11"/>
              <w:spacing w:before="42"/>
              <w:ind w:left="38"/>
              <w:rPr>
                <w:sz w:val="18"/>
              </w:rPr>
            </w:pPr>
            <w:r>
              <w:rPr>
                <w:sz w:val="18"/>
              </w:rPr>
              <w:t xml:space="preserve">Levodopa 200 mg + Benserazida, Cloridrato 50 mg </w:t>
            </w:r>
            <w:r>
              <w:rPr>
                <w:spacing w:val="-5"/>
                <w:sz w:val="18"/>
              </w:rPr>
              <w:t>cp</w:t>
            </w:r>
          </w:p>
        </w:tc>
        <w:tc>
          <w:tcPr>
            <w:tcW w:w="1935" w:type="dxa"/>
          </w:tcPr>
          <w:p w14:paraId="43F29292">
            <w:pPr>
              <w:pStyle w:val="11"/>
              <w:spacing w:before="42"/>
              <w:ind w:left="191"/>
              <w:rPr>
                <w:sz w:val="18"/>
              </w:rPr>
            </w:pPr>
            <w:r>
              <w:rPr>
                <w:sz w:val="18"/>
              </w:rPr>
              <w:t>CP</w:t>
            </w:r>
            <w:r>
              <w:rPr>
                <w:spacing w:val="-7"/>
                <w:sz w:val="18"/>
              </w:rPr>
              <w:t xml:space="preserve"> </w:t>
            </w:r>
            <w:r>
              <w:rPr>
                <w:sz w:val="18"/>
              </w:rPr>
              <w:t xml:space="preserve">250 </w:t>
            </w:r>
            <w:r>
              <w:rPr>
                <w:spacing w:val="-5"/>
                <w:sz w:val="18"/>
              </w:rPr>
              <w:t>MG</w:t>
            </w:r>
          </w:p>
        </w:tc>
        <w:tc>
          <w:tcPr>
            <w:tcW w:w="2024" w:type="dxa"/>
          </w:tcPr>
          <w:p w14:paraId="344FA4C4">
            <w:pPr>
              <w:pStyle w:val="11"/>
              <w:spacing w:before="42"/>
              <w:ind w:left="54"/>
              <w:jc w:val="center"/>
              <w:rPr>
                <w:sz w:val="18"/>
              </w:rPr>
            </w:pPr>
            <w:r>
              <w:rPr>
                <w:sz w:val="18"/>
              </w:rPr>
              <w:t>SEI-</w:t>
            </w:r>
            <w:r>
              <w:rPr>
                <w:spacing w:val="-2"/>
                <w:sz w:val="18"/>
              </w:rPr>
              <w:t>260007/005640/2024</w:t>
            </w:r>
          </w:p>
        </w:tc>
      </w:tr>
      <w:tr w14:paraId="1E5C7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0307" w:type="dxa"/>
            <w:gridSpan w:val="5"/>
          </w:tcPr>
          <w:p w14:paraId="1E61554D">
            <w:pPr>
              <w:pStyle w:val="11"/>
              <w:spacing w:before="42"/>
              <w:ind w:left="50"/>
              <w:rPr>
                <w:b/>
                <w:sz w:val="18"/>
              </w:rPr>
            </w:pPr>
            <w:r>
              <w:rPr>
                <w:b/>
                <w:spacing w:val="-2"/>
                <w:sz w:val="18"/>
              </w:rPr>
              <w:t>ANTI-INFLAMATÓRIOS</w:t>
            </w:r>
            <w:r>
              <w:rPr>
                <w:b/>
                <w:spacing w:val="22"/>
                <w:sz w:val="18"/>
              </w:rPr>
              <w:t xml:space="preserve"> </w:t>
            </w:r>
            <w:r>
              <w:rPr>
                <w:b/>
                <w:spacing w:val="-2"/>
                <w:sz w:val="18"/>
              </w:rPr>
              <w:t>ESTEROIDAIS</w:t>
            </w:r>
          </w:p>
        </w:tc>
      </w:tr>
      <w:tr w14:paraId="36FBF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27" w:type="dxa"/>
          </w:tcPr>
          <w:p w14:paraId="0FD159B0">
            <w:pPr>
              <w:pStyle w:val="11"/>
              <w:rPr>
                <w:sz w:val="18"/>
              </w:rPr>
            </w:pPr>
          </w:p>
        </w:tc>
        <w:tc>
          <w:tcPr>
            <w:tcW w:w="596" w:type="dxa"/>
          </w:tcPr>
          <w:p w14:paraId="5AB3ED39">
            <w:pPr>
              <w:pStyle w:val="11"/>
              <w:spacing w:before="42"/>
              <w:ind w:left="196"/>
              <w:rPr>
                <w:sz w:val="18"/>
              </w:rPr>
            </w:pPr>
            <w:r>
              <w:rPr>
                <w:spacing w:val="-4"/>
                <w:sz w:val="18"/>
              </w:rPr>
              <w:t>5683</w:t>
            </w:r>
          </w:p>
        </w:tc>
        <w:tc>
          <w:tcPr>
            <w:tcW w:w="5325" w:type="dxa"/>
          </w:tcPr>
          <w:p w14:paraId="0A23CF4D">
            <w:pPr>
              <w:pStyle w:val="11"/>
              <w:spacing w:before="42"/>
              <w:ind w:left="38"/>
              <w:rPr>
                <w:sz w:val="18"/>
              </w:rPr>
            </w:pPr>
            <w:r>
              <w:rPr>
                <w:sz w:val="18"/>
              </w:rPr>
              <w:t>Beclometasona, Diprop 250 mcg / dose Sol</w:t>
            </w:r>
            <w:r>
              <w:rPr>
                <w:spacing w:val="-10"/>
                <w:sz w:val="18"/>
              </w:rPr>
              <w:t xml:space="preserve"> </w:t>
            </w:r>
            <w:r>
              <w:rPr>
                <w:sz w:val="18"/>
              </w:rPr>
              <w:t xml:space="preserve">Aero Fr 200 </w:t>
            </w:r>
            <w:r>
              <w:rPr>
                <w:spacing w:val="-2"/>
                <w:sz w:val="18"/>
              </w:rPr>
              <w:t>doses</w:t>
            </w:r>
          </w:p>
        </w:tc>
        <w:tc>
          <w:tcPr>
            <w:tcW w:w="1935" w:type="dxa"/>
          </w:tcPr>
          <w:p w14:paraId="422E096D">
            <w:pPr>
              <w:pStyle w:val="11"/>
              <w:spacing w:before="42"/>
              <w:ind w:left="191"/>
              <w:rPr>
                <w:sz w:val="18"/>
              </w:rPr>
            </w:pPr>
            <w:r>
              <w:rPr>
                <w:sz w:val="18"/>
              </w:rPr>
              <w:t xml:space="preserve">FRASCO 200 </w:t>
            </w:r>
            <w:r>
              <w:rPr>
                <w:spacing w:val="-2"/>
                <w:sz w:val="18"/>
              </w:rPr>
              <w:t>DOSES</w:t>
            </w:r>
          </w:p>
        </w:tc>
        <w:tc>
          <w:tcPr>
            <w:tcW w:w="2024" w:type="dxa"/>
          </w:tcPr>
          <w:p w14:paraId="2D40D34B">
            <w:pPr>
              <w:pStyle w:val="11"/>
              <w:spacing w:before="42"/>
              <w:ind w:left="54"/>
              <w:jc w:val="center"/>
              <w:rPr>
                <w:sz w:val="18"/>
              </w:rPr>
            </w:pPr>
            <w:r>
              <w:rPr>
                <w:sz w:val="18"/>
              </w:rPr>
              <w:t>SEI-</w:t>
            </w:r>
            <w:r>
              <w:rPr>
                <w:spacing w:val="-2"/>
                <w:sz w:val="18"/>
              </w:rPr>
              <w:t>260008/010594/2023</w:t>
            </w:r>
          </w:p>
        </w:tc>
      </w:tr>
      <w:tr w14:paraId="4B320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27" w:type="dxa"/>
          </w:tcPr>
          <w:p w14:paraId="0D135994">
            <w:pPr>
              <w:pStyle w:val="11"/>
              <w:rPr>
                <w:sz w:val="18"/>
              </w:rPr>
            </w:pPr>
          </w:p>
        </w:tc>
        <w:tc>
          <w:tcPr>
            <w:tcW w:w="596" w:type="dxa"/>
          </w:tcPr>
          <w:p w14:paraId="1AB4C87E">
            <w:pPr>
              <w:pStyle w:val="11"/>
              <w:spacing w:before="50"/>
              <w:ind w:left="196"/>
              <w:rPr>
                <w:sz w:val="18"/>
              </w:rPr>
            </w:pPr>
            <w:r>
              <w:rPr>
                <w:spacing w:val="-5"/>
                <w:sz w:val="18"/>
              </w:rPr>
              <w:t>435</w:t>
            </w:r>
          </w:p>
        </w:tc>
        <w:tc>
          <w:tcPr>
            <w:tcW w:w="5325" w:type="dxa"/>
          </w:tcPr>
          <w:p w14:paraId="1BCBC30C">
            <w:pPr>
              <w:pStyle w:val="11"/>
              <w:spacing w:before="50"/>
              <w:ind w:left="38"/>
              <w:rPr>
                <w:sz w:val="18"/>
              </w:rPr>
            </w:pPr>
            <w:r>
              <w:rPr>
                <w:sz w:val="18"/>
              </w:rPr>
              <w:t>Betametasona,</w:t>
            </w:r>
            <w:r>
              <w:rPr>
                <w:spacing w:val="-10"/>
                <w:sz w:val="18"/>
              </w:rPr>
              <w:t xml:space="preserve"> </w:t>
            </w:r>
            <w:r>
              <w:rPr>
                <w:sz w:val="18"/>
              </w:rPr>
              <w:t>Acet 3mg/mL+Betameta,FosfDissod 3mg/mL</w:t>
            </w:r>
            <w:r>
              <w:rPr>
                <w:spacing w:val="-7"/>
                <w:sz w:val="18"/>
              </w:rPr>
              <w:t xml:space="preserve"> </w:t>
            </w:r>
            <w:r>
              <w:rPr>
                <w:spacing w:val="-2"/>
                <w:sz w:val="18"/>
              </w:rPr>
              <w:t>amp1mL</w:t>
            </w:r>
          </w:p>
        </w:tc>
        <w:tc>
          <w:tcPr>
            <w:tcW w:w="1935" w:type="dxa"/>
          </w:tcPr>
          <w:p w14:paraId="3A77E0CE">
            <w:pPr>
              <w:pStyle w:val="11"/>
              <w:spacing w:before="50"/>
              <w:ind w:left="191"/>
              <w:rPr>
                <w:sz w:val="18"/>
              </w:rPr>
            </w:pPr>
            <w:r>
              <w:rPr>
                <w:sz w:val="18"/>
              </w:rPr>
              <w:t>AMP</w:t>
            </w:r>
            <w:r>
              <w:rPr>
                <w:spacing w:val="-7"/>
                <w:sz w:val="18"/>
              </w:rPr>
              <w:t xml:space="preserve"> </w:t>
            </w:r>
            <w:r>
              <w:rPr>
                <w:spacing w:val="-4"/>
                <w:sz w:val="18"/>
              </w:rPr>
              <w:t>C/6MG</w:t>
            </w:r>
          </w:p>
        </w:tc>
        <w:tc>
          <w:tcPr>
            <w:tcW w:w="2024" w:type="dxa"/>
          </w:tcPr>
          <w:p w14:paraId="41ABE59A">
            <w:pPr>
              <w:pStyle w:val="11"/>
              <w:spacing w:before="50"/>
              <w:ind w:left="54"/>
              <w:jc w:val="center"/>
              <w:rPr>
                <w:sz w:val="18"/>
              </w:rPr>
            </w:pPr>
            <w:r>
              <w:rPr>
                <w:sz w:val="18"/>
              </w:rPr>
              <w:t>SEI-</w:t>
            </w:r>
            <w:r>
              <w:rPr>
                <w:spacing w:val="-2"/>
                <w:sz w:val="18"/>
              </w:rPr>
              <w:t>260007/009306/2024</w:t>
            </w:r>
          </w:p>
        </w:tc>
      </w:tr>
      <w:tr w14:paraId="3F875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27" w:type="dxa"/>
          </w:tcPr>
          <w:p w14:paraId="3FE0F13E">
            <w:pPr>
              <w:pStyle w:val="11"/>
              <w:rPr>
                <w:sz w:val="18"/>
              </w:rPr>
            </w:pPr>
          </w:p>
        </w:tc>
        <w:tc>
          <w:tcPr>
            <w:tcW w:w="596" w:type="dxa"/>
          </w:tcPr>
          <w:p w14:paraId="3DC0AA13">
            <w:pPr>
              <w:pStyle w:val="11"/>
              <w:spacing w:before="42"/>
              <w:ind w:left="196"/>
              <w:rPr>
                <w:sz w:val="18"/>
              </w:rPr>
            </w:pPr>
            <w:r>
              <w:rPr>
                <w:spacing w:val="-5"/>
                <w:sz w:val="18"/>
              </w:rPr>
              <w:t>562</w:t>
            </w:r>
          </w:p>
        </w:tc>
        <w:tc>
          <w:tcPr>
            <w:tcW w:w="5325" w:type="dxa"/>
          </w:tcPr>
          <w:p w14:paraId="351B2DC2">
            <w:pPr>
              <w:pStyle w:val="11"/>
              <w:spacing w:before="42"/>
              <w:ind w:left="38"/>
              <w:rPr>
                <w:sz w:val="18"/>
              </w:rPr>
            </w:pPr>
            <w:r>
              <w:rPr>
                <w:sz w:val="18"/>
              </w:rPr>
              <w:t>Budesonida 0,25 mg / mL</w:t>
            </w:r>
            <w:r>
              <w:rPr>
                <w:spacing w:val="-7"/>
                <w:sz w:val="18"/>
              </w:rPr>
              <w:t xml:space="preserve"> </w:t>
            </w:r>
            <w:r>
              <w:rPr>
                <w:sz w:val="18"/>
              </w:rPr>
              <w:t xml:space="preserve">susp para nebulização fr </w:t>
            </w:r>
            <w:r>
              <w:rPr>
                <w:spacing w:val="-5"/>
                <w:sz w:val="18"/>
              </w:rPr>
              <w:t>2mL</w:t>
            </w:r>
          </w:p>
        </w:tc>
        <w:tc>
          <w:tcPr>
            <w:tcW w:w="1935" w:type="dxa"/>
          </w:tcPr>
          <w:p w14:paraId="2EF59291">
            <w:pPr>
              <w:pStyle w:val="11"/>
              <w:spacing w:before="42"/>
              <w:ind w:left="191"/>
              <w:rPr>
                <w:sz w:val="18"/>
              </w:rPr>
            </w:pPr>
            <w:r>
              <w:rPr>
                <w:sz w:val="18"/>
              </w:rPr>
              <w:t xml:space="preserve">FRASCO 0,5 </w:t>
            </w:r>
            <w:r>
              <w:rPr>
                <w:spacing w:val="-5"/>
                <w:sz w:val="18"/>
              </w:rPr>
              <w:t>MG</w:t>
            </w:r>
          </w:p>
        </w:tc>
        <w:tc>
          <w:tcPr>
            <w:tcW w:w="2024" w:type="dxa"/>
          </w:tcPr>
          <w:p w14:paraId="29E98B99">
            <w:pPr>
              <w:pStyle w:val="11"/>
              <w:spacing w:before="42"/>
              <w:ind w:left="54"/>
              <w:jc w:val="center"/>
              <w:rPr>
                <w:sz w:val="18"/>
              </w:rPr>
            </w:pPr>
            <w:r>
              <w:rPr>
                <w:sz w:val="18"/>
              </w:rPr>
              <w:t>SEI-</w:t>
            </w:r>
            <w:r>
              <w:rPr>
                <w:spacing w:val="-2"/>
                <w:sz w:val="18"/>
              </w:rPr>
              <w:t>260008/010594/2023</w:t>
            </w:r>
          </w:p>
        </w:tc>
      </w:tr>
      <w:tr w14:paraId="4812E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27" w:type="dxa"/>
          </w:tcPr>
          <w:p w14:paraId="62484FE6">
            <w:pPr>
              <w:pStyle w:val="11"/>
              <w:rPr>
                <w:sz w:val="18"/>
              </w:rPr>
            </w:pPr>
          </w:p>
        </w:tc>
        <w:tc>
          <w:tcPr>
            <w:tcW w:w="596" w:type="dxa"/>
          </w:tcPr>
          <w:p w14:paraId="41FDBC28">
            <w:pPr>
              <w:pStyle w:val="11"/>
              <w:spacing w:before="42"/>
              <w:ind w:left="196"/>
              <w:rPr>
                <w:sz w:val="18"/>
              </w:rPr>
            </w:pPr>
            <w:r>
              <w:rPr>
                <w:spacing w:val="-5"/>
                <w:sz w:val="18"/>
              </w:rPr>
              <w:t>437</w:t>
            </w:r>
          </w:p>
        </w:tc>
        <w:tc>
          <w:tcPr>
            <w:tcW w:w="5325" w:type="dxa"/>
          </w:tcPr>
          <w:p w14:paraId="61D07BE3">
            <w:pPr>
              <w:pStyle w:val="11"/>
              <w:spacing w:before="42"/>
              <w:ind w:left="38"/>
              <w:rPr>
                <w:sz w:val="18"/>
              </w:rPr>
            </w:pPr>
            <w:r>
              <w:rPr>
                <w:sz w:val="18"/>
              </w:rPr>
              <w:t>Dexametasona,</w:t>
            </w:r>
            <w:r>
              <w:rPr>
                <w:spacing w:val="-10"/>
                <w:sz w:val="18"/>
              </w:rPr>
              <w:t xml:space="preserve"> </w:t>
            </w:r>
            <w:r>
              <w:rPr>
                <w:sz w:val="18"/>
              </w:rPr>
              <w:t xml:space="preserve">Acetato 4 mg </w:t>
            </w:r>
            <w:r>
              <w:rPr>
                <w:spacing w:val="-5"/>
                <w:sz w:val="18"/>
              </w:rPr>
              <w:t>cp</w:t>
            </w:r>
          </w:p>
        </w:tc>
        <w:tc>
          <w:tcPr>
            <w:tcW w:w="1935" w:type="dxa"/>
          </w:tcPr>
          <w:p w14:paraId="3EFEA7BC">
            <w:pPr>
              <w:pStyle w:val="11"/>
              <w:spacing w:before="42"/>
              <w:ind w:left="191"/>
              <w:rPr>
                <w:sz w:val="18"/>
              </w:rPr>
            </w:pPr>
            <w:r>
              <w:rPr>
                <w:sz w:val="18"/>
              </w:rPr>
              <w:t>CP</w:t>
            </w:r>
            <w:r>
              <w:rPr>
                <w:spacing w:val="-9"/>
                <w:sz w:val="18"/>
              </w:rPr>
              <w:t xml:space="preserve"> </w:t>
            </w:r>
            <w:r>
              <w:rPr>
                <w:sz w:val="18"/>
              </w:rPr>
              <w:t xml:space="preserve">4 </w:t>
            </w:r>
            <w:r>
              <w:rPr>
                <w:spacing w:val="-7"/>
                <w:sz w:val="18"/>
              </w:rPr>
              <w:t>MG</w:t>
            </w:r>
          </w:p>
        </w:tc>
        <w:tc>
          <w:tcPr>
            <w:tcW w:w="2024" w:type="dxa"/>
          </w:tcPr>
          <w:p w14:paraId="3214F952">
            <w:pPr>
              <w:pStyle w:val="11"/>
              <w:spacing w:before="42"/>
              <w:ind w:left="54"/>
              <w:jc w:val="center"/>
              <w:rPr>
                <w:sz w:val="18"/>
              </w:rPr>
            </w:pPr>
            <w:r>
              <w:rPr>
                <w:sz w:val="18"/>
              </w:rPr>
              <w:t>SEI-</w:t>
            </w:r>
            <w:r>
              <w:rPr>
                <w:spacing w:val="-2"/>
                <w:sz w:val="18"/>
              </w:rPr>
              <w:t>260007/009306/2024</w:t>
            </w:r>
          </w:p>
        </w:tc>
      </w:tr>
      <w:tr w14:paraId="7FE84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27" w:type="dxa"/>
          </w:tcPr>
          <w:p w14:paraId="027EC577">
            <w:pPr>
              <w:pStyle w:val="11"/>
              <w:rPr>
                <w:sz w:val="18"/>
              </w:rPr>
            </w:pPr>
          </w:p>
        </w:tc>
        <w:tc>
          <w:tcPr>
            <w:tcW w:w="596" w:type="dxa"/>
          </w:tcPr>
          <w:p w14:paraId="107F2B42">
            <w:pPr>
              <w:pStyle w:val="11"/>
              <w:spacing w:before="42"/>
              <w:ind w:left="196"/>
              <w:rPr>
                <w:sz w:val="18"/>
              </w:rPr>
            </w:pPr>
            <w:r>
              <w:rPr>
                <w:spacing w:val="-5"/>
                <w:sz w:val="18"/>
              </w:rPr>
              <w:t>439</w:t>
            </w:r>
          </w:p>
        </w:tc>
        <w:tc>
          <w:tcPr>
            <w:tcW w:w="5325" w:type="dxa"/>
          </w:tcPr>
          <w:p w14:paraId="75BB875A">
            <w:pPr>
              <w:pStyle w:val="11"/>
              <w:spacing w:before="42"/>
              <w:ind w:left="38"/>
              <w:rPr>
                <w:sz w:val="18"/>
              </w:rPr>
            </w:pPr>
            <w:r>
              <w:rPr>
                <w:sz w:val="18"/>
              </w:rPr>
              <w:t>Dexametasona, Fosfato Dissodico 4 mg / mL</w:t>
            </w:r>
            <w:r>
              <w:rPr>
                <w:spacing w:val="-7"/>
                <w:sz w:val="18"/>
              </w:rPr>
              <w:t xml:space="preserve"> </w:t>
            </w:r>
            <w:r>
              <w:rPr>
                <w:sz w:val="18"/>
              </w:rPr>
              <w:t xml:space="preserve">sol inj fa </w:t>
            </w:r>
            <w:r>
              <w:rPr>
                <w:spacing w:val="-2"/>
                <w:sz w:val="18"/>
              </w:rPr>
              <w:t>2,5mL</w:t>
            </w:r>
          </w:p>
        </w:tc>
        <w:tc>
          <w:tcPr>
            <w:tcW w:w="1935" w:type="dxa"/>
          </w:tcPr>
          <w:p w14:paraId="12333F24">
            <w:pPr>
              <w:pStyle w:val="11"/>
              <w:spacing w:before="42"/>
              <w:ind w:left="191"/>
              <w:rPr>
                <w:sz w:val="18"/>
              </w:rPr>
            </w:pPr>
            <w:r>
              <w:rPr>
                <w:spacing w:val="-2"/>
                <w:sz w:val="18"/>
              </w:rPr>
              <w:t>FA</w:t>
            </w:r>
            <w:r>
              <w:rPr>
                <w:spacing w:val="-10"/>
                <w:sz w:val="18"/>
              </w:rPr>
              <w:t xml:space="preserve"> </w:t>
            </w:r>
            <w:r>
              <w:rPr>
                <w:spacing w:val="-2"/>
                <w:sz w:val="18"/>
              </w:rPr>
              <w:t>10</w:t>
            </w:r>
            <w:r>
              <w:rPr>
                <w:spacing w:val="-6"/>
                <w:sz w:val="18"/>
              </w:rPr>
              <w:t xml:space="preserve"> </w:t>
            </w:r>
            <w:r>
              <w:rPr>
                <w:spacing w:val="-5"/>
                <w:sz w:val="18"/>
              </w:rPr>
              <w:t>MG</w:t>
            </w:r>
          </w:p>
        </w:tc>
        <w:tc>
          <w:tcPr>
            <w:tcW w:w="2024" w:type="dxa"/>
          </w:tcPr>
          <w:p w14:paraId="645549B4">
            <w:pPr>
              <w:pStyle w:val="11"/>
              <w:spacing w:before="42"/>
              <w:ind w:left="54"/>
              <w:jc w:val="center"/>
              <w:rPr>
                <w:sz w:val="18"/>
              </w:rPr>
            </w:pPr>
            <w:r>
              <w:rPr>
                <w:sz w:val="18"/>
              </w:rPr>
              <w:t>SEI-</w:t>
            </w:r>
            <w:r>
              <w:rPr>
                <w:spacing w:val="-2"/>
                <w:sz w:val="18"/>
              </w:rPr>
              <w:t>260008/010594/2023</w:t>
            </w:r>
          </w:p>
        </w:tc>
      </w:tr>
      <w:tr w14:paraId="51DBD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27" w:type="dxa"/>
          </w:tcPr>
          <w:p w14:paraId="6EDD487E">
            <w:pPr>
              <w:pStyle w:val="11"/>
              <w:rPr>
                <w:sz w:val="18"/>
              </w:rPr>
            </w:pPr>
          </w:p>
        </w:tc>
        <w:tc>
          <w:tcPr>
            <w:tcW w:w="596" w:type="dxa"/>
          </w:tcPr>
          <w:p w14:paraId="3B852D3E">
            <w:pPr>
              <w:pStyle w:val="11"/>
              <w:spacing w:before="42"/>
              <w:ind w:left="196"/>
              <w:rPr>
                <w:sz w:val="18"/>
              </w:rPr>
            </w:pPr>
            <w:r>
              <w:rPr>
                <w:spacing w:val="-5"/>
                <w:sz w:val="18"/>
              </w:rPr>
              <w:t>436</w:t>
            </w:r>
          </w:p>
        </w:tc>
        <w:tc>
          <w:tcPr>
            <w:tcW w:w="5325" w:type="dxa"/>
          </w:tcPr>
          <w:p w14:paraId="084690DD">
            <w:pPr>
              <w:pStyle w:val="11"/>
              <w:spacing w:before="42"/>
              <w:ind w:left="38"/>
              <w:rPr>
                <w:sz w:val="18"/>
              </w:rPr>
            </w:pPr>
            <w:r>
              <w:rPr>
                <w:sz w:val="18"/>
              </w:rPr>
              <w:t>Dexametasona,</w:t>
            </w:r>
            <w:r>
              <w:rPr>
                <w:spacing w:val="-10"/>
                <w:sz w:val="18"/>
              </w:rPr>
              <w:t xml:space="preserve"> </w:t>
            </w:r>
            <w:r>
              <w:rPr>
                <w:sz w:val="18"/>
              </w:rPr>
              <w:t xml:space="preserve">Acetato 1 mg/g creme bg 10 </w:t>
            </w:r>
            <w:r>
              <w:rPr>
                <w:spacing w:val="-10"/>
                <w:sz w:val="18"/>
              </w:rPr>
              <w:t>g</w:t>
            </w:r>
          </w:p>
        </w:tc>
        <w:tc>
          <w:tcPr>
            <w:tcW w:w="1935" w:type="dxa"/>
          </w:tcPr>
          <w:p w14:paraId="71438DBF">
            <w:pPr>
              <w:pStyle w:val="11"/>
              <w:spacing w:before="42"/>
              <w:ind w:left="191"/>
              <w:rPr>
                <w:sz w:val="18"/>
              </w:rPr>
            </w:pPr>
            <w:r>
              <w:rPr>
                <w:sz w:val="18"/>
              </w:rPr>
              <w:t xml:space="preserve">BISN. </w:t>
            </w:r>
            <w:r>
              <w:rPr>
                <w:spacing w:val="-2"/>
                <w:sz w:val="18"/>
              </w:rPr>
              <w:t>10000MG</w:t>
            </w:r>
          </w:p>
        </w:tc>
        <w:tc>
          <w:tcPr>
            <w:tcW w:w="2024" w:type="dxa"/>
          </w:tcPr>
          <w:p w14:paraId="568DECBF">
            <w:pPr>
              <w:pStyle w:val="11"/>
              <w:spacing w:before="42"/>
              <w:ind w:left="54"/>
              <w:jc w:val="center"/>
              <w:rPr>
                <w:sz w:val="18"/>
              </w:rPr>
            </w:pPr>
            <w:r>
              <w:rPr>
                <w:sz w:val="18"/>
              </w:rPr>
              <w:t>SEI-</w:t>
            </w:r>
            <w:r>
              <w:rPr>
                <w:spacing w:val="-2"/>
                <w:sz w:val="18"/>
              </w:rPr>
              <w:t>260007/009306/2024</w:t>
            </w:r>
          </w:p>
        </w:tc>
      </w:tr>
      <w:tr w14:paraId="03193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27" w:type="dxa"/>
          </w:tcPr>
          <w:p w14:paraId="60066C33">
            <w:pPr>
              <w:pStyle w:val="11"/>
              <w:rPr>
                <w:sz w:val="18"/>
              </w:rPr>
            </w:pPr>
          </w:p>
        </w:tc>
        <w:tc>
          <w:tcPr>
            <w:tcW w:w="596" w:type="dxa"/>
          </w:tcPr>
          <w:p w14:paraId="36C14770">
            <w:pPr>
              <w:pStyle w:val="11"/>
              <w:spacing w:before="42"/>
              <w:ind w:left="196"/>
              <w:rPr>
                <w:sz w:val="18"/>
              </w:rPr>
            </w:pPr>
            <w:r>
              <w:rPr>
                <w:spacing w:val="-5"/>
                <w:sz w:val="18"/>
              </w:rPr>
              <w:t>440</w:t>
            </w:r>
          </w:p>
        </w:tc>
        <w:tc>
          <w:tcPr>
            <w:tcW w:w="5325" w:type="dxa"/>
          </w:tcPr>
          <w:p w14:paraId="0DBB2389">
            <w:pPr>
              <w:pStyle w:val="11"/>
              <w:spacing w:before="42"/>
              <w:ind w:left="38"/>
              <w:rPr>
                <w:sz w:val="18"/>
              </w:rPr>
            </w:pPr>
            <w:r>
              <w:rPr>
                <w:sz w:val="18"/>
              </w:rPr>
              <w:t xml:space="preserve">Hidrocortisona, succinato Sodico 100 mg po sol inj </w:t>
            </w:r>
            <w:r>
              <w:rPr>
                <w:spacing w:val="-5"/>
                <w:sz w:val="18"/>
              </w:rPr>
              <w:t>fa</w:t>
            </w:r>
          </w:p>
        </w:tc>
        <w:tc>
          <w:tcPr>
            <w:tcW w:w="1935" w:type="dxa"/>
          </w:tcPr>
          <w:p w14:paraId="5B53FE7E">
            <w:pPr>
              <w:pStyle w:val="11"/>
              <w:spacing w:before="42"/>
              <w:ind w:left="191"/>
              <w:rPr>
                <w:sz w:val="18"/>
              </w:rPr>
            </w:pPr>
            <w:r>
              <w:rPr>
                <w:spacing w:val="-2"/>
                <w:sz w:val="18"/>
              </w:rPr>
              <w:t>FA</w:t>
            </w:r>
            <w:r>
              <w:rPr>
                <w:spacing w:val="-10"/>
                <w:sz w:val="18"/>
              </w:rPr>
              <w:t xml:space="preserve"> </w:t>
            </w:r>
            <w:r>
              <w:rPr>
                <w:spacing w:val="-2"/>
                <w:sz w:val="18"/>
              </w:rPr>
              <w:t>100</w:t>
            </w:r>
            <w:r>
              <w:rPr>
                <w:spacing w:val="-4"/>
                <w:sz w:val="18"/>
              </w:rPr>
              <w:t xml:space="preserve"> </w:t>
            </w:r>
            <w:r>
              <w:rPr>
                <w:spacing w:val="-5"/>
                <w:sz w:val="18"/>
              </w:rPr>
              <w:t>MG</w:t>
            </w:r>
          </w:p>
        </w:tc>
        <w:tc>
          <w:tcPr>
            <w:tcW w:w="2024" w:type="dxa"/>
          </w:tcPr>
          <w:p w14:paraId="1CFD9EB4">
            <w:pPr>
              <w:pStyle w:val="11"/>
              <w:spacing w:before="42"/>
              <w:ind w:left="54"/>
              <w:jc w:val="center"/>
              <w:rPr>
                <w:sz w:val="18"/>
              </w:rPr>
            </w:pPr>
            <w:r>
              <w:rPr>
                <w:sz w:val="18"/>
              </w:rPr>
              <w:t>SEI-</w:t>
            </w:r>
            <w:r>
              <w:rPr>
                <w:spacing w:val="-2"/>
                <w:sz w:val="18"/>
              </w:rPr>
              <w:t>260008/010594/2023</w:t>
            </w:r>
          </w:p>
        </w:tc>
      </w:tr>
      <w:tr w14:paraId="47968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27" w:type="dxa"/>
          </w:tcPr>
          <w:p w14:paraId="4D5597F7">
            <w:pPr>
              <w:pStyle w:val="11"/>
              <w:rPr>
                <w:sz w:val="18"/>
              </w:rPr>
            </w:pPr>
          </w:p>
        </w:tc>
        <w:tc>
          <w:tcPr>
            <w:tcW w:w="596" w:type="dxa"/>
          </w:tcPr>
          <w:p w14:paraId="62A68C9F">
            <w:pPr>
              <w:pStyle w:val="11"/>
              <w:spacing w:before="50"/>
              <w:ind w:left="196"/>
              <w:rPr>
                <w:sz w:val="18"/>
              </w:rPr>
            </w:pPr>
            <w:r>
              <w:rPr>
                <w:spacing w:val="-5"/>
                <w:sz w:val="18"/>
              </w:rPr>
              <w:t>441</w:t>
            </w:r>
          </w:p>
        </w:tc>
        <w:tc>
          <w:tcPr>
            <w:tcW w:w="5325" w:type="dxa"/>
          </w:tcPr>
          <w:p w14:paraId="1E960D93">
            <w:pPr>
              <w:pStyle w:val="11"/>
              <w:spacing w:before="50"/>
              <w:ind w:left="38"/>
              <w:rPr>
                <w:sz w:val="18"/>
              </w:rPr>
            </w:pPr>
            <w:r>
              <w:rPr>
                <w:sz w:val="18"/>
              </w:rPr>
              <w:t xml:space="preserve">Hidrocortisona, Succinato Sodico 500 mg po sol inj </w:t>
            </w:r>
            <w:r>
              <w:rPr>
                <w:spacing w:val="-5"/>
                <w:sz w:val="18"/>
              </w:rPr>
              <w:t>fa</w:t>
            </w:r>
          </w:p>
        </w:tc>
        <w:tc>
          <w:tcPr>
            <w:tcW w:w="1935" w:type="dxa"/>
          </w:tcPr>
          <w:p w14:paraId="10F620B2">
            <w:pPr>
              <w:pStyle w:val="11"/>
              <w:spacing w:before="50"/>
              <w:ind w:left="191"/>
              <w:rPr>
                <w:sz w:val="18"/>
              </w:rPr>
            </w:pPr>
            <w:r>
              <w:rPr>
                <w:spacing w:val="-2"/>
                <w:sz w:val="18"/>
              </w:rPr>
              <w:t>FA</w:t>
            </w:r>
            <w:r>
              <w:rPr>
                <w:spacing w:val="-10"/>
                <w:sz w:val="18"/>
              </w:rPr>
              <w:t xml:space="preserve"> </w:t>
            </w:r>
            <w:r>
              <w:rPr>
                <w:spacing w:val="-2"/>
                <w:sz w:val="18"/>
              </w:rPr>
              <w:t>500</w:t>
            </w:r>
            <w:r>
              <w:rPr>
                <w:spacing w:val="-4"/>
                <w:sz w:val="18"/>
              </w:rPr>
              <w:t xml:space="preserve"> </w:t>
            </w:r>
            <w:r>
              <w:rPr>
                <w:spacing w:val="-5"/>
                <w:sz w:val="18"/>
              </w:rPr>
              <w:t>MG</w:t>
            </w:r>
          </w:p>
        </w:tc>
        <w:tc>
          <w:tcPr>
            <w:tcW w:w="2024" w:type="dxa"/>
          </w:tcPr>
          <w:p w14:paraId="4D27093F">
            <w:pPr>
              <w:pStyle w:val="11"/>
              <w:spacing w:before="50"/>
              <w:ind w:left="54"/>
              <w:jc w:val="center"/>
              <w:rPr>
                <w:sz w:val="18"/>
              </w:rPr>
            </w:pPr>
            <w:r>
              <w:rPr>
                <w:sz w:val="18"/>
              </w:rPr>
              <w:t>SEI-</w:t>
            </w:r>
            <w:r>
              <w:rPr>
                <w:spacing w:val="-2"/>
                <w:sz w:val="18"/>
              </w:rPr>
              <w:t>260008/010594/2023</w:t>
            </w:r>
          </w:p>
        </w:tc>
      </w:tr>
      <w:tr w14:paraId="4A2DE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27" w:type="dxa"/>
          </w:tcPr>
          <w:p w14:paraId="688E1B2C">
            <w:pPr>
              <w:pStyle w:val="11"/>
              <w:spacing w:before="42"/>
              <w:ind w:left="50"/>
              <w:rPr>
                <w:sz w:val="18"/>
              </w:rPr>
            </w:pPr>
            <w:r>
              <w:rPr>
                <w:spacing w:val="-10"/>
                <w:sz w:val="18"/>
              </w:rPr>
              <w:t>9</w:t>
            </w:r>
          </w:p>
        </w:tc>
        <w:tc>
          <w:tcPr>
            <w:tcW w:w="596" w:type="dxa"/>
          </w:tcPr>
          <w:p w14:paraId="02101791">
            <w:pPr>
              <w:pStyle w:val="11"/>
              <w:spacing w:before="42"/>
              <w:ind w:left="196"/>
              <w:rPr>
                <w:sz w:val="18"/>
              </w:rPr>
            </w:pPr>
            <w:r>
              <w:rPr>
                <w:spacing w:val="-5"/>
                <w:sz w:val="18"/>
              </w:rPr>
              <w:t>442</w:t>
            </w:r>
          </w:p>
        </w:tc>
        <w:tc>
          <w:tcPr>
            <w:tcW w:w="5325" w:type="dxa"/>
          </w:tcPr>
          <w:p w14:paraId="5D116070">
            <w:pPr>
              <w:pStyle w:val="11"/>
              <w:spacing w:before="42"/>
              <w:ind w:left="38"/>
              <w:rPr>
                <w:sz w:val="18"/>
              </w:rPr>
            </w:pPr>
            <w:r>
              <w:rPr>
                <w:sz w:val="18"/>
              </w:rPr>
              <w:t>Metilprednisolona,</w:t>
            </w:r>
            <w:r>
              <w:rPr>
                <w:spacing w:val="-10"/>
                <w:sz w:val="18"/>
              </w:rPr>
              <w:t xml:space="preserve"> </w:t>
            </w:r>
            <w:r>
              <w:rPr>
                <w:sz w:val="18"/>
              </w:rPr>
              <w:t xml:space="preserve">Acetato 40 mg/ ml sus inj fa 2 </w:t>
            </w:r>
            <w:r>
              <w:rPr>
                <w:spacing w:val="-5"/>
                <w:sz w:val="18"/>
              </w:rPr>
              <w:t>mL</w:t>
            </w:r>
          </w:p>
        </w:tc>
        <w:tc>
          <w:tcPr>
            <w:tcW w:w="1935" w:type="dxa"/>
          </w:tcPr>
          <w:p w14:paraId="1A7541E8">
            <w:pPr>
              <w:pStyle w:val="11"/>
              <w:spacing w:before="42"/>
              <w:ind w:left="191"/>
              <w:rPr>
                <w:sz w:val="18"/>
              </w:rPr>
            </w:pPr>
            <w:r>
              <w:rPr>
                <w:spacing w:val="-2"/>
                <w:sz w:val="18"/>
              </w:rPr>
              <w:t>FA</w:t>
            </w:r>
            <w:r>
              <w:rPr>
                <w:spacing w:val="-10"/>
                <w:sz w:val="18"/>
              </w:rPr>
              <w:t xml:space="preserve"> </w:t>
            </w:r>
            <w:r>
              <w:rPr>
                <w:spacing w:val="-2"/>
                <w:sz w:val="18"/>
              </w:rPr>
              <w:t>80</w:t>
            </w:r>
            <w:r>
              <w:rPr>
                <w:spacing w:val="-6"/>
                <w:sz w:val="18"/>
              </w:rPr>
              <w:t xml:space="preserve"> </w:t>
            </w:r>
            <w:r>
              <w:rPr>
                <w:spacing w:val="-5"/>
                <w:sz w:val="18"/>
              </w:rPr>
              <w:t>MG</w:t>
            </w:r>
          </w:p>
        </w:tc>
        <w:tc>
          <w:tcPr>
            <w:tcW w:w="2024" w:type="dxa"/>
          </w:tcPr>
          <w:p w14:paraId="467D39DB">
            <w:pPr>
              <w:pStyle w:val="11"/>
              <w:rPr>
                <w:sz w:val="18"/>
              </w:rPr>
            </w:pPr>
          </w:p>
        </w:tc>
      </w:tr>
      <w:tr w14:paraId="5CF10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27" w:type="dxa"/>
          </w:tcPr>
          <w:p w14:paraId="7A8B5E25">
            <w:pPr>
              <w:pStyle w:val="11"/>
              <w:rPr>
                <w:sz w:val="18"/>
              </w:rPr>
            </w:pPr>
          </w:p>
        </w:tc>
        <w:tc>
          <w:tcPr>
            <w:tcW w:w="596" w:type="dxa"/>
          </w:tcPr>
          <w:p w14:paraId="1A1DF637">
            <w:pPr>
              <w:pStyle w:val="11"/>
              <w:spacing w:before="42"/>
              <w:ind w:left="196"/>
              <w:rPr>
                <w:sz w:val="18"/>
              </w:rPr>
            </w:pPr>
            <w:r>
              <w:rPr>
                <w:spacing w:val="-5"/>
                <w:sz w:val="18"/>
              </w:rPr>
              <w:t>444</w:t>
            </w:r>
          </w:p>
        </w:tc>
        <w:tc>
          <w:tcPr>
            <w:tcW w:w="5325" w:type="dxa"/>
          </w:tcPr>
          <w:p w14:paraId="5EED62B6">
            <w:pPr>
              <w:pStyle w:val="11"/>
              <w:spacing w:before="42"/>
              <w:ind w:left="38"/>
              <w:rPr>
                <w:sz w:val="18"/>
              </w:rPr>
            </w:pPr>
            <w:r>
              <w:rPr>
                <w:sz w:val="18"/>
              </w:rPr>
              <w:t xml:space="preserve">Metilprednisolona,succinato sodico 125 mg po liof sol inj </w:t>
            </w:r>
            <w:r>
              <w:rPr>
                <w:spacing w:val="-5"/>
                <w:sz w:val="18"/>
              </w:rPr>
              <w:t>fa</w:t>
            </w:r>
          </w:p>
        </w:tc>
        <w:tc>
          <w:tcPr>
            <w:tcW w:w="1935" w:type="dxa"/>
          </w:tcPr>
          <w:p w14:paraId="28378DBB">
            <w:pPr>
              <w:pStyle w:val="11"/>
              <w:spacing w:before="42"/>
              <w:ind w:left="191"/>
              <w:rPr>
                <w:sz w:val="18"/>
              </w:rPr>
            </w:pPr>
            <w:r>
              <w:rPr>
                <w:spacing w:val="-2"/>
                <w:sz w:val="18"/>
              </w:rPr>
              <w:t>FA</w:t>
            </w:r>
            <w:r>
              <w:rPr>
                <w:spacing w:val="-10"/>
                <w:sz w:val="18"/>
              </w:rPr>
              <w:t xml:space="preserve"> </w:t>
            </w:r>
            <w:r>
              <w:rPr>
                <w:spacing w:val="-2"/>
                <w:sz w:val="18"/>
              </w:rPr>
              <w:t>125</w:t>
            </w:r>
            <w:r>
              <w:rPr>
                <w:spacing w:val="-4"/>
                <w:sz w:val="18"/>
              </w:rPr>
              <w:t xml:space="preserve"> </w:t>
            </w:r>
            <w:r>
              <w:rPr>
                <w:spacing w:val="-5"/>
                <w:sz w:val="18"/>
              </w:rPr>
              <w:t>MG</w:t>
            </w:r>
          </w:p>
        </w:tc>
        <w:tc>
          <w:tcPr>
            <w:tcW w:w="2024" w:type="dxa"/>
          </w:tcPr>
          <w:p w14:paraId="133C4D7D">
            <w:pPr>
              <w:pStyle w:val="11"/>
              <w:spacing w:before="42"/>
              <w:ind w:left="54"/>
              <w:jc w:val="center"/>
              <w:rPr>
                <w:sz w:val="18"/>
              </w:rPr>
            </w:pPr>
            <w:r>
              <w:rPr>
                <w:sz w:val="18"/>
              </w:rPr>
              <w:t>SEI-</w:t>
            </w:r>
            <w:r>
              <w:rPr>
                <w:spacing w:val="-2"/>
                <w:sz w:val="18"/>
              </w:rPr>
              <w:t>260008/010594/2023</w:t>
            </w:r>
          </w:p>
        </w:tc>
      </w:tr>
      <w:tr w14:paraId="4E905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27" w:type="dxa"/>
          </w:tcPr>
          <w:p w14:paraId="09D14A22">
            <w:pPr>
              <w:pStyle w:val="11"/>
              <w:rPr>
                <w:sz w:val="18"/>
              </w:rPr>
            </w:pPr>
          </w:p>
        </w:tc>
        <w:tc>
          <w:tcPr>
            <w:tcW w:w="596" w:type="dxa"/>
          </w:tcPr>
          <w:p w14:paraId="31DC81D3">
            <w:pPr>
              <w:pStyle w:val="11"/>
              <w:spacing w:before="42"/>
              <w:ind w:left="196"/>
              <w:rPr>
                <w:sz w:val="18"/>
              </w:rPr>
            </w:pPr>
            <w:r>
              <w:rPr>
                <w:spacing w:val="-5"/>
                <w:sz w:val="18"/>
              </w:rPr>
              <w:t>445</w:t>
            </w:r>
          </w:p>
        </w:tc>
        <w:tc>
          <w:tcPr>
            <w:tcW w:w="5325" w:type="dxa"/>
          </w:tcPr>
          <w:p w14:paraId="35EAE567">
            <w:pPr>
              <w:pStyle w:val="11"/>
              <w:spacing w:before="42"/>
              <w:ind w:left="38"/>
              <w:rPr>
                <w:sz w:val="18"/>
              </w:rPr>
            </w:pPr>
            <w:r>
              <w:rPr>
                <w:sz w:val="18"/>
              </w:rPr>
              <w:t xml:space="preserve">Metilprednisolona, succinato sodico 500 mg po lio sol inj </w:t>
            </w:r>
            <w:r>
              <w:rPr>
                <w:spacing w:val="-5"/>
                <w:sz w:val="18"/>
              </w:rPr>
              <w:t>fa</w:t>
            </w:r>
          </w:p>
        </w:tc>
        <w:tc>
          <w:tcPr>
            <w:tcW w:w="1935" w:type="dxa"/>
          </w:tcPr>
          <w:p w14:paraId="2CE993FD">
            <w:pPr>
              <w:pStyle w:val="11"/>
              <w:spacing w:before="42"/>
              <w:ind w:left="191"/>
              <w:rPr>
                <w:sz w:val="18"/>
              </w:rPr>
            </w:pPr>
            <w:r>
              <w:rPr>
                <w:spacing w:val="-2"/>
                <w:sz w:val="18"/>
              </w:rPr>
              <w:t>FA</w:t>
            </w:r>
            <w:r>
              <w:rPr>
                <w:spacing w:val="-10"/>
                <w:sz w:val="18"/>
              </w:rPr>
              <w:t xml:space="preserve"> </w:t>
            </w:r>
            <w:r>
              <w:rPr>
                <w:spacing w:val="-2"/>
                <w:sz w:val="18"/>
              </w:rPr>
              <w:t>500</w:t>
            </w:r>
            <w:r>
              <w:rPr>
                <w:spacing w:val="-4"/>
                <w:sz w:val="18"/>
              </w:rPr>
              <w:t xml:space="preserve"> </w:t>
            </w:r>
            <w:r>
              <w:rPr>
                <w:spacing w:val="-5"/>
                <w:sz w:val="18"/>
              </w:rPr>
              <w:t>MG</w:t>
            </w:r>
          </w:p>
        </w:tc>
        <w:tc>
          <w:tcPr>
            <w:tcW w:w="2024" w:type="dxa"/>
          </w:tcPr>
          <w:p w14:paraId="2F2595AC">
            <w:pPr>
              <w:pStyle w:val="11"/>
              <w:spacing w:before="42"/>
              <w:ind w:left="54"/>
              <w:jc w:val="center"/>
              <w:rPr>
                <w:sz w:val="18"/>
              </w:rPr>
            </w:pPr>
            <w:r>
              <w:rPr>
                <w:sz w:val="18"/>
              </w:rPr>
              <w:t>SEI-</w:t>
            </w:r>
            <w:r>
              <w:rPr>
                <w:spacing w:val="-2"/>
                <w:sz w:val="18"/>
              </w:rPr>
              <w:t>260007/005207/2024</w:t>
            </w:r>
          </w:p>
        </w:tc>
      </w:tr>
      <w:tr w14:paraId="7C56F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27" w:type="dxa"/>
          </w:tcPr>
          <w:p w14:paraId="0529F975">
            <w:pPr>
              <w:pStyle w:val="11"/>
              <w:rPr>
                <w:sz w:val="18"/>
              </w:rPr>
            </w:pPr>
          </w:p>
        </w:tc>
        <w:tc>
          <w:tcPr>
            <w:tcW w:w="596" w:type="dxa"/>
          </w:tcPr>
          <w:p w14:paraId="023C13D8">
            <w:pPr>
              <w:pStyle w:val="11"/>
              <w:spacing w:before="42"/>
              <w:ind w:left="196"/>
              <w:rPr>
                <w:sz w:val="18"/>
              </w:rPr>
            </w:pPr>
            <w:r>
              <w:rPr>
                <w:spacing w:val="-5"/>
                <w:sz w:val="18"/>
              </w:rPr>
              <w:t>446</w:t>
            </w:r>
          </w:p>
        </w:tc>
        <w:tc>
          <w:tcPr>
            <w:tcW w:w="5325" w:type="dxa"/>
          </w:tcPr>
          <w:p w14:paraId="3DB7F428">
            <w:pPr>
              <w:pStyle w:val="11"/>
              <w:spacing w:before="42"/>
              <w:ind w:left="38"/>
              <w:rPr>
                <w:sz w:val="18"/>
              </w:rPr>
            </w:pPr>
            <w:r>
              <w:rPr>
                <w:sz w:val="18"/>
              </w:rPr>
              <w:t>Prednisolona, Fosfato Sodico 3 mg / mL</w:t>
            </w:r>
            <w:r>
              <w:rPr>
                <w:spacing w:val="-7"/>
                <w:sz w:val="18"/>
              </w:rPr>
              <w:t xml:space="preserve"> </w:t>
            </w:r>
            <w:r>
              <w:rPr>
                <w:sz w:val="18"/>
              </w:rPr>
              <w:t xml:space="preserve">sol oral fr </w:t>
            </w:r>
            <w:r>
              <w:rPr>
                <w:spacing w:val="-4"/>
                <w:sz w:val="18"/>
              </w:rPr>
              <w:t>60mL</w:t>
            </w:r>
          </w:p>
        </w:tc>
        <w:tc>
          <w:tcPr>
            <w:tcW w:w="1935" w:type="dxa"/>
          </w:tcPr>
          <w:p w14:paraId="49BDDF47">
            <w:pPr>
              <w:pStyle w:val="11"/>
              <w:spacing w:before="42"/>
              <w:ind w:left="191"/>
              <w:rPr>
                <w:sz w:val="18"/>
              </w:rPr>
            </w:pPr>
            <w:r>
              <w:rPr>
                <w:sz w:val="18"/>
              </w:rPr>
              <w:t xml:space="preserve">FR 180 </w:t>
            </w:r>
            <w:r>
              <w:rPr>
                <w:spacing w:val="-5"/>
                <w:sz w:val="18"/>
              </w:rPr>
              <w:t>MG</w:t>
            </w:r>
          </w:p>
        </w:tc>
        <w:tc>
          <w:tcPr>
            <w:tcW w:w="2024" w:type="dxa"/>
          </w:tcPr>
          <w:p w14:paraId="2DB5A2BA">
            <w:pPr>
              <w:pStyle w:val="11"/>
              <w:spacing w:before="42"/>
              <w:ind w:left="54"/>
              <w:jc w:val="center"/>
              <w:rPr>
                <w:sz w:val="18"/>
              </w:rPr>
            </w:pPr>
            <w:r>
              <w:rPr>
                <w:sz w:val="18"/>
              </w:rPr>
              <w:t>SEI-</w:t>
            </w:r>
            <w:r>
              <w:rPr>
                <w:spacing w:val="-2"/>
                <w:sz w:val="18"/>
              </w:rPr>
              <w:t>260008/010594/2023</w:t>
            </w:r>
          </w:p>
        </w:tc>
      </w:tr>
      <w:tr w14:paraId="6FB48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27" w:type="dxa"/>
          </w:tcPr>
          <w:p w14:paraId="088ECBAC">
            <w:pPr>
              <w:pStyle w:val="11"/>
              <w:rPr>
                <w:sz w:val="18"/>
              </w:rPr>
            </w:pPr>
          </w:p>
        </w:tc>
        <w:tc>
          <w:tcPr>
            <w:tcW w:w="596" w:type="dxa"/>
          </w:tcPr>
          <w:p w14:paraId="0EDEE40A">
            <w:pPr>
              <w:pStyle w:val="11"/>
              <w:spacing w:before="50"/>
              <w:ind w:left="196"/>
              <w:rPr>
                <w:sz w:val="18"/>
              </w:rPr>
            </w:pPr>
            <w:r>
              <w:rPr>
                <w:spacing w:val="-5"/>
                <w:sz w:val="18"/>
              </w:rPr>
              <w:t>447</w:t>
            </w:r>
          </w:p>
        </w:tc>
        <w:tc>
          <w:tcPr>
            <w:tcW w:w="5325" w:type="dxa"/>
          </w:tcPr>
          <w:p w14:paraId="15A9E3CB">
            <w:pPr>
              <w:pStyle w:val="11"/>
              <w:spacing w:before="50"/>
              <w:ind w:left="38"/>
              <w:rPr>
                <w:sz w:val="18"/>
              </w:rPr>
            </w:pPr>
            <w:r>
              <w:rPr>
                <w:sz w:val="18"/>
              </w:rPr>
              <w:t xml:space="preserve">Prednisona 20 mg </w:t>
            </w:r>
            <w:r>
              <w:rPr>
                <w:spacing w:val="-5"/>
                <w:sz w:val="18"/>
              </w:rPr>
              <w:t>cp</w:t>
            </w:r>
          </w:p>
        </w:tc>
        <w:tc>
          <w:tcPr>
            <w:tcW w:w="1935" w:type="dxa"/>
          </w:tcPr>
          <w:p w14:paraId="3B859F50">
            <w:pPr>
              <w:pStyle w:val="11"/>
              <w:spacing w:before="50"/>
              <w:ind w:left="191"/>
              <w:rPr>
                <w:sz w:val="18"/>
              </w:rPr>
            </w:pPr>
            <w:r>
              <w:rPr>
                <w:sz w:val="18"/>
              </w:rPr>
              <w:t>CP</w:t>
            </w:r>
            <w:r>
              <w:rPr>
                <w:spacing w:val="-9"/>
                <w:sz w:val="18"/>
              </w:rPr>
              <w:t xml:space="preserve"> </w:t>
            </w:r>
            <w:r>
              <w:rPr>
                <w:sz w:val="18"/>
              </w:rPr>
              <w:t xml:space="preserve">20 </w:t>
            </w:r>
            <w:r>
              <w:rPr>
                <w:spacing w:val="-7"/>
                <w:sz w:val="18"/>
              </w:rPr>
              <w:t>MG</w:t>
            </w:r>
          </w:p>
        </w:tc>
        <w:tc>
          <w:tcPr>
            <w:tcW w:w="2024" w:type="dxa"/>
          </w:tcPr>
          <w:p w14:paraId="1ADA83BD">
            <w:pPr>
              <w:pStyle w:val="11"/>
              <w:spacing w:before="50"/>
              <w:ind w:left="54"/>
              <w:jc w:val="center"/>
              <w:rPr>
                <w:sz w:val="18"/>
              </w:rPr>
            </w:pPr>
            <w:r>
              <w:rPr>
                <w:sz w:val="18"/>
              </w:rPr>
              <w:t>SEI-</w:t>
            </w:r>
            <w:r>
              <w:rPr>
                <w:spacing w:val="-2"/>
                <w:sz w:val="18"/>
              </w:rPr>
              <w:t>260008/010594/2023</w:t>
            </w:r>
          </w:p>
        </w:tc>
      </w:tr>
      <w:tr w14:paraId="00D3E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27" w:type="dxa"/>
          </w:tcPr>
          <w:p w14:paraId="14A31D8F">
            <w:pPr>
              <w:pStyle w:val="11"/>
              <w:rPr>
                <w:sz w:val="18"/>
              </w:rPr>
            </w:pPr>
          </w:p>
        </w:tc>
        <w:tc>
          <w:tcPr>
            <w:tcW w:w="596" w:type="dxa"/>
          </w:tcPr>
          <w:p w14:paraId="6A30129E">
            <w:pPr>
              <w:pStyle w:val="11"/>
              <w:spacing w:before="42"/>
              <w:ind w:left="196"/>
              <w:rPr>
                <w:sz w:val="18"/>
              </w:rPr>
            </w:pPr>
            <w:r>
              <w:rPr>
                <w:spacing w:val="-5"/>
                <w:sz w:val="18"/>
              </w:rPr>
              <w:t>448</w:t>
            </w:r>
          </w:p>
        </w:tc>
        <w:tc>
          <w:tcPr>
            <w:tcW w:w="5325" w:type="dxa"/>
          </w:tcPr>
          <w:p w14:paraId="07909BBE">
            <w:pPr>
              <w:pStyle w:val="11"/>
              <w:spacing w:before="42"/>
              <w:ind w:left="38"/>
              <w:rPr>
                <w:sz w:val="18"/>
              </w:rPr>
            </w:pPr>
            <w:r>
              <w:rPr>
                <w:sz w:val="18"/>
              </w:rPr>
              <w:t xml:space="preserve">Prednisona 5 mg </w:t>
            </w:r>
            <w:r>
              <w:rPr>
                <w:spacing w:val="-5"/>
                <w:sz w:val="18"/>
              </w:rPr>
              <w:t>cp</w:t>
            </w:r>
          </w:p>
        </w:tc>
        <w:tc>
          <w:tcPr>
            <w:tcW w:w="1935" w:type="dxa"/>
          </w:tcPr>
          <w:p w14:paraId="537AA194">
            <w:pPr>
              <w:pStyle w:val="11"/>
              <w:spacing w:before="42"/>
              <w:ind w:left="191"/>
              <w:rPr>
                <w:sz w:val="18"/>
              </w:rPr>
            </w:pPr>
            <w:r>
              <w:rPr>
                <w:sz w:val="18"/>
              </w:rPr>
              <w:t>CP</w:t>
            </w:r>
            <w:r>
              <w:rPr>
                <w:spacing w:val="-9"/>
                <w:sz w:val="18"/>
              </w:rPr>
              <w:t xml:space="preserve"> </w:t>
            </w:r>
            <w:r>
              <w:rPr>
                <w:sz w:val="18"/>
              </w:rPr>
              <w:t xml:space="preserve">5 </w:t>
            </w:r>
            <w:r>
              <w:rPr>
                <w:spacing w:val="-7"/>
                <w:sz w:val="18"/>
              </w:rPr>
              <w:t>MG</w:t>
            </w:r>
          </w:p>
        </w:tc>
        <w:tc>
          <w:tcPr>
            <w:tcW w:w="2024" w:type="dxa"/>
          </w:tcPr>
          <w:p w14:paraId="1A96B028">
            <w:pPr>
              <w:pStyle w:val="11"/>
              <w:spacing w:before="42"/>
              <w:ind w:left="54"/>
              <w:jc w:val="center"/>
              <w:rPr>
                <w:sz w:val="18"/>
              </w:rPr>
            </w:pPr>
            <w:r>
              <w:rPr>
                <w:sz w:val="18"/>
              </w:rPr>
              <w:t>SEI-</w:t>
            </w:r>
            <w:r>
              <w:rPr>
                <w:spacing w:val="-2"/>
                <w:sz w:val="18"/>
              </w:rPr>
              <w:t>260008/010594/2023</w:t>
            </w:r>
          </w:p>
        </w:tc>
      </w:tr>
      <w:tr w14:paraId="2AEC3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27" w:type="dxa"/>
          </w:tcPr>
          <w:p w14:paraId="5EE4BA76">
            <w:pPr>
              <w:pStyle w:val="11"/>
              <w:rPr>
                <w:sz w:val="18"/>
              </w:rPr>
            </w:pPr>
          </w:p>
        </w:tc>
        <w:tc>
          <w:tcPr>
            <w:tcW w:w="596" w:type="dxa"/>
          </w:tcPr>
          <w:p w14:paraId="3B779978">
            <w:pPr>
              <w:pStyle w:val="11"/>
              <w:spacing w:before="42"/>
              <w:ind w:left="196"/>
              <w:rPr>
                <w:sz w:val="18"/>
              </w:rPr>
            </w:pPr>
            <w:r>
              <w:rPr>
                <w:spacing w:val="-4"/>
                <w:sz w:val="18"/>
              </w:rPr>
              <w:t>7316</w:t>
            </w:r>
          </w:p>
        </w:tc>
        <w:tc>
          <w:tcPr>
            <w:tcW w:w="5325" w:type="dxa"/>
          </w:tcPr>
          <w:p w14:paraId="679D3640">
            <w:pPr>
              <w:pStyle w:val="11"/>
              <w:spacing w:before="42"/>
              <w:ind w:left="38"/>
              <w:rPr>
                <w:sz w:val="18"/>
              </w:rPr>
            </w:pPr>
            <w:r>
              <w:rPr>
                <w:sz w:val="18"/>
              </w:rPr>
              <w:t>Triancinolona,</w:t>
            </w:r>
            <w:r>
              <w:rPr>
                <w:spacing w:val="-11"/>
                <w:sz w:val="18"/>
              </w:rPr>
              <w:t xml:space="preserve"> </w:t>
            </w:r>
            <w:r>
              <w:rPr>
                <w:sz w:val="18"/>
              </w:rPr>
              <w:t>Acetonida</w:t>
            </w:r>
            <w:r>
              <w:rPr>
                <w:spacing w:val="-1"/>
                <w:sz w:val="18"/>
              </w:rPr>
              <w:t xml:space="preserve"> </w:t>
            </w:r>
            <w:r>
              <w:rPr>
                <w:sz w:val="18"/>
              </w:rPr>
              <w:t>40</w:t>
            </w:r>
            <w:r>
              <w:rPr>
                <w:spacing w:val="-1"/>
                <w:sz w:val="18"/>
              </w:rPr>
              <w:t xml:space="preserve"> </w:t>
            </w:r>
            <w:r>
              <w:rPr>
                <w:sz w:val="18"/>
              </w:rPr>
              <w:t>mg /</w:t>
            </w:r>
            <w:r>
              <w:rPr>
                <w:spacing w:val="-1"/>
                <w:sz w:val="18"/>
              </w:rPr>
              <w:t xml:space="preserve"> </w:t>
            </w:r>
            <w:r>
              <w:rPr>
                <w:sz w:val="18"/>
              </w:rPr>
              <w:t>mL</w:t>
            </w:r>
            <w:r>
              <w:rPr>
                <w:spacing w:val="-8"/>
                <w:sz w:val="18"/>
              </w:rPr>
              <w:t xml:space="preserve"> </w:t>
            </w:r>
            <w:r>
              <w:rPr>
                <w:sz w:val="18"/>
              </w:rPr>
              <w:t>sus ocular</w:t>
            </w:r>
            <w:r>
              <w:rPr>
                <w:spacing w:val="-1"/>
                <w:sz w:val="18"/>
              </w:rPr>
              <w:t xml:space="preserve"> </w:t>
            </w:r>
            <w:r>
              <w:rPr>
                <w:sz w:val="18"/>
              </w:rPr>
              <w:t>inj</w:t>
            </w:r>
            <w:r>
              <w:rPr>
                <w:spacing w:val="-1"/>
                <w:sz w:val="18"/>
              </w:rPr>
              <w:t xml:space="preserve"> </w:t>
            </w:r>
            <w:r>
              <w:rPr>
                <w:sz w:val="18"/>
              </w:rPr>
              <w:t xml:space="preserve">fa </w:t>
            </w:r>
            <w:r>
              <w:rPr>
                <w:spacing w:val="-5"/>
                <w:sz w:val="18"/>
              </w:rPr>
              <w:t>1mL</w:t>
            </w:r>
          </w:p>
        </w:tc>
        <w:tc>
          <w:tcPr>
            <w:tcW w:w="1935" w:type="dxa"/>
          </w:tcPr>
          <w:p w14:paraId="052650B1">
            <w:pPr>
              <w:pStyle w:val="11"/>
              <w:spacing w:before="42"/>
              <w:ind w:left="191"/>
              <w:rPr>
                <w:sz w:val="18"/>
              </w:rPr>
            </w:pPr>
            <w:r>
              <w:rPr>
                <w:sz w:val="18"/>
              </w:rPr>
              <w:t>AMP</w:t>
            </w:r>
            <w:r>
              <w:rPr>
                <w:spacing w:val="-7"/>
                <w:sz w:val="18"/>
              </w:rPr>
              <w:t xml:space="preserve"> </w:t>
            </w:r>
            <w:r>
              <w:rPr>
                <w:sz w:val="18"/>
              </w:rPr>
              <w:t xml:space="preserve">40 </w:t>
            </w:r>
            <w:r>
              <w:rPr>
                <w:spacing w:val="-5"/>
                <w:sz w:val="18"/>
              </w:rPr>
              <w:t>MG</w:t>
            </w:r>
          </w:p>
        </w:tc>
        <w:tc>
          <w:tcPr>
            <w:tcW w:w="2024" w:type="dxa"/>
          </w:tcPr>
          <w:p w14:paraId="79A887CA">
            <w:pPr>
              <w:pStyle w:val="11"/>
              <w:spacing w:before="42"/>
              <w:ind w:left="54"/>
              <w:jc w:val="center"/>
              <w:rPr>
                <w:sz w:val="18"/>
              </w:rPr>
            </w:pPr>
            <w:r>
              <w:rPr>
                <w:sz w:val="18"/>
              </w:rPr>
              <w:t>SEI-</w:t>
            </w:r>
            <w:r>
              <w:rPr>
                <w:spacing w:val="-2"/>
                <w:sz w:val="18"/>
              </w:rPr>
              <w:t>260008/012595/2023</w:t>
            </w:r>
          </w:p>
        </w:tc>
      </w:tr>
      <w:tr w14:paraId="6EB47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0307" w:type="dxa"/>
            <w:gridSpan w:val="5"/>
          </w:tcPr>
          <w:p w14:paraId="7D555D0B">
            <w:pPr>
              <w:pStyle w:val="11"/>
              <w:spacing w:before="42"/>
              <w:ind w:left="50"/>
              <w:rPr>
                <w:b/>
                <w:sz w:val="18"/>
              </w:rPr>
            </w:pPr>
            <w:r>
              <w:rPr>
                <w:b/>
                <w:sz w:val="18"/>
              </w:rPr>
              <w:t>ANTI-</w:t>
            </w:r>
            <w:r>
              <w:rPr>
                <w:b/>
                <w:spacing w:val="-2"/>
                <w:sz w:val="18"/>
              </w:rPr>
              <w:t>HELMÍNTICOS</w:t>
            </w:r>
          </w:p>
        </w:tc>
      </w:tr>
      <w:tr w14:paraId="2B371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27" w:type="dxa"/>
          </w:tcPr>
          <w:p w14:paraId="6C027329">
            <w:pPr>
              <w:pStyle w:val="11"/>
              <w:rPr>
                <w:sz w:val="18"/>
              </w:rPr>
            </w:pPr>
          </w:p>
        </w:tc>
        <w:tc>
          <w:tcPr>
            <w:tcW w:w="596" w:type="dxa"/>
          </w:tcPr>
          <w:p w14:paraId="35AB72AD">
            <w:pPr>
              <w:pStyle w:val="11"/>
              <w:spacing w:before="42"/>
              <w:ind w:left="196"/>
              <w:rPr>
                <w:sz w:val="18"/>
              </w:rPr>
            </w:pPr>
            <w:r>
              <w:rPr>
                <w:spacing w:val="-4"/>
                <w:sz w:val="18"/>
              </w:rPr>
              <w:t>5100</w:t>
            </w:r>
          </w:p>
        </w:tc>
        <w:tc>
          <w:tcPr>
            <w:tcW w:w="5325" w:type="dxa"/>
          </w:tcPr>
          <w:p w14:paraId="094CC13A">
            <w:pPr>
              <w:pStyle w:val="11"/>
              <w:spacing w:before="42"/>
              <w:ind w:left="38"/>
              <w:rPr>
                <w:sz w:val="18"/>
              </w:rPr>
            </w:pPr>
            <w:r>
              <w:rPr>
                <w:sz w:val="18"/>
              </w:rPr>
              <w:t>Albendazol 40 mg / mL</w:t>
            </w:r>
            <w:r>
              <w:rPr>
                <w:spacing w:val="-7"/>
                <w:sz w:val="18"/>
              </w:rPr>
              <w:t xml:space="preserve"> </w:t>
            </w:r>
            <w:r>
              <w:rPr>
                <w:sz w:val="18"/>
              </w:rPr>
              <w:t xml:space="preserve">susp oral fr </w:t>
            </w:r>
            <w:r>
              <w:rPr>
                <w:spacing w:val="-4"/>
                <w:sz w:val="18"/>
              </w:rPr>
              <w:t>10mL</w:t>
            </w:r>
          </w:p>
        </w:tc>
        <w:tc>
          <w:tcPr>
            <w:tcW w:w="1935" w:type="dxa"/>
          </w:tcPr>
          <w:p w14:paraId="6C04BFC5">
            <w:pPr>
              <w:pStyle w:val="11"/>
              <w:spacing w:before="42"/>
              <w:ind w:left="191"/>
              <w:rPr>
                <w:sz w:val="18"/>
              </w:rPr>
            </w:pPr>
            <w:r>
              <w:rPr>
                <w:sz w:val="18"/>
              </w:rPr>
              <w:t xml:space="preserve">FR 10 </w:t>
            </w:r>
            <w:r>
              <w:rPr>
                <w:spacing w:val="-5"/>
                <w:sz w:val="18"/>
              </w:rPr>
              <w:t>ML</w:t>
            </w:r>
          </w:p>
        </w:tc>
        <w:tc>
          <w:tcPr>
            <w:tcW w:w="2024" w:type="dxa"/>
          </w:tcPr>
          <w:p w14:paraId="227779A6">
            <w:pPr>
              <w:pStyle w:val="11"/>
              <w:spacing w:before="42"/>
              <w:ind w:left="54"/>
              <w:jc w:val="center"/>
              <w:rPr>
                <w:sz w:val="18"/>
              </w:rPr>
            </w:pPr>
            <w:r>
              <w:rPr>
                <w:sz w:val="18"/>
              </w:rPr>
              <w:t>SEI-</w:t>
            </w:r>
            <w:r>
              <w:rPr>
                <w:spacing w:val="-2"/>
                <w:sz w:val="18"/>
              </w:rPr>
              <w:t>260008/012422/2023</w:t>
            </w:r>
          </w:p>
        </w:tc>
      </w:tr>
      <w:tr w14:paraId="6D33C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27" w:type="dxa"/>
          </w:tcPr>
          <w:p w14:paraId="3007F1D1">
            <w:pPr>
              <w:pStyle w:val="11"/>
              <w:rPr>
                <w:sz w:val="18"/>
              </w:rPr>
            </w:pPr>
          </w:p>
        </w:tc>
        <w:tc>
          <w:tcPr>
            <w:tcW w:w="596" w:type="dxa"/>
          </w:tcPr>
          <w:p w14:paraId="683049A9">
            <w:pPr>
              <w:pStyle w:val="11"/>
              <w:spacing w:before="50"/>
              <w:ind w:left="196"/>
              <w:rPr>
                <w:sz w:val="18"/>
              </w:rPr>
            </w:pPr>
            <w:r>
              <w:rPr>
                <w:spacing w:val="-5"/>
                <w:sz w:val="18"/>
              </w:rPr>
              <w:t>291</w:t>
            </w:r>
          </w:p>
        </w:tc>
        <w:tc>
          <w:tcPr>
            <w:tcW w:w="5325" w:type="dxa"/>
          </w:tcPr>
          <w:p w14:paraId="726B58C1">
            <w:pPr>
              <w:pStyle w:val="11"/>
              <w:spacing w:before="50"/>
              <w:ind w:left="38"/>
              <w:rPr>
                <w:sz w:val="18"/>
              </w:rPr>
            </w:pPr>
            <w:r>
              <w:rPr>
                <w:sz w:val="18"/>
              </w:rPr>
              <w:t xml:space="preserve">Ivermectina 6 mg </w:t>
            </w:r>
            <w:r>
              <w:rPr>
                <w:spacing w:val="-5"/>
                <w:sz w:val="18"/>
              </w:rPr>
              <w:t>cp</w:t>
            </w:r>
          </w:p>
        </w:tc>
        <w:tc>
          <w:tcPr>
            <w:tcW w:w="1935" w:type="dxa"/>
          </w:tcPr>
          <w:p w14:paraId="0B5BCD43">
            <w:pPr>
              <w:pStyle w:val="11"/>
              <w:spacing w:before="50"/>
              <w:ind w:left="191"/>
              <w:rPr>
                <w:sz w:val="18"/>
              </w:rPr>
            </w:pPr>
            <w:r>
              <w:rPr>
                <w:sz w:val="18"/>
              </w:rPr>
              <w:t>CP</w:t>
            </w:r>
            <w:r>
              <w:rPr>
                <w:spacing w:val="-9"/>
                <w:sz w:val="18"/>
              </w:rPr>
              <w:t xml:space="preserve"> </w:t>
            </w:r>
            <w:r>
              <w:rPr>
                <w:sz w:val="18"/>
              </w:rPr>
              <w:t xml:space="preserve">6 </w:t>
            </w:r>
            <w:r>
              <w:rPr>
                <w:spacing w:val="-7"/>
                <w:sz w:val="18"/>
              </w:rPr>
              <w:t>MG</w:t>
            </w:r>
          </w:p>
        </w:tc>
        <w:tc>
          <w:tcPr>
            <w:tcW w:w="2024" w:type="dxa"/>
          </w:tcPr>
          <w:p w14:paraId="26FF904C">
            <w:pPr>
              <w:pStyle w:val="11"/>
              <w:spacing w:before="50"/>
              <w:ind w:left="54"/>
              <w:jc w:val="center"/>
              <w:rPr>
                <w:sz w:val="18"/>
              </w:rPr>
            </w:pPr>
            <w:r>
              <w:rPr>
                <w:sz w:val="18"/>
              </w:rPr>
              <w:t>SEI-</w:t>
            </w:r>
            <w:r>
              <w:rPr>
                <w:spacing w:val="-2"/>
                <w:sz w:val="18"/>
              </w:rPr>
              <w:t>260007/009858/2024</w:t>
            </w:r>
          </w:p>
        </w:tc>
      </w:tr>
      <w:tr w14:paraId="29B3F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27" w:type="dxa"/>
          </w:tcPr>
          <w:p w14:paraId="2B778F14">
            <w:pPr>
              <w:pStyle w:val="11"/>
              <w:spacing w:before="42"/>
              <w:ind w:left="50"/>
              <w:rPr>
                <w:sz w:val="18"/>
              </w:rPr>
            </w:pPr>
            <w:r>
              <w:rPr>
                <w:spacing w:val="-5"/>
                <w:sz w:val="18"/>
              </w:rPr>
              <w:t>10</w:t>
            </w:r>
          </w:p>
        </w:tc>
        <w:tc>
          <w:tcPr>
            <w:tcW w:w="596" w:type="dxa"/>
          </w:tcPr>
          <w:p w14:paraId="453A14D0">
            <w:pPr>
              <w:pStyle w:val="11"/>
              <w:spacing w:before="42"/>
              <w:ind w:left="196"/>
              <w:rPr>
                <w:sz w:val="18"/>
              </w:rPr>
            </w:pPr>
            <w:r>
              <w:rPr>
                <w:spacing w:val="-5"/>
                <w:sz w:val="18"/>
              </w:rPr>
              <w:t>396</w:t>
            </w:r>
          </w:p>
        </w:tc>
        <w:tc>
          <w:tcPr>
            <w:tcW w:w="5325" w:type="dxa"/>
          </w:tcPr>
          <w:p w14:paraId="6F07B94F">
            <w:pPr>
              <w:pStyle w:val="11"/>
              <w:spacing w:before="42"/>
              <w:ind w:left="38"/>
              <w:rPr>
                <w:sz w:val="18"/>
              </w:rPr>
            </w:pPr>
            <w:r>
              <w:rPr>
                <w:sz w:val="18"/>
              </w:rPr>
              <w:t xml:space="preserve">Nitazoxanida 500 mg cp </w:t>
            </w:r>
            <w:r>
              <w:rPr>
                <w:spacing w:val="-5"/>
                <w:sz w:val="18"/>
              </w:rPr>
              <w:t>rev</w:t>
            </w:r>
          </w:p>
        </w:tc>
        <w:tc>
          <w:tcPr>
            <w:tcW w:w="1935" w:type="dxa"/>
          </w:tcPr>
          <w:p w14:paraId="08F4ED0E">
            <w:pPr>
              <w:pStyle w:val="11"/>
              <w:spacing w:before="42"/>
              <w:ind w:left="191"/>
              <w:rPr>
                <w:sz w:val="18"/>
              </w:rPr>
            </w:pPr>
            <w:r>
              <w:rPr>
                <w:sz w:val="18"/>
              </w:rPr>
              <w:t>CP</w:t>
            </w:r>
            <w:r>
              <w:rPr>
                <w:spacing w:val="-7"/>
                <w:sz w:val="18"/>
              </w:rPr>
              <w:t xml:space="preserve"> </w:t>
            </w:r>
            <w:r>
              <w:rPr>
                <w:sz w:val="18"/>
              </w:rPr>
              <w:t xml:space="preserve">500 </w:t>
            </w:r>
            <w:r>
              <w:rPr>
                <w:spacing w:val="-5"/>
                <w:sz w:val="18"/>
              </w:rPr>
              <w:t>MG</w:t>
            </w:r>
          </w:p>
        </w:tc>
        <w:tc>
          <w:tcPr>
            <w:tcW w:w="2024" w:type="dxa"/>
          </w:tcPr>
          <w:p w14:paraId="0680CD1E">
            <w:pPr>
              <w:pStyle w:val="11"/>
              <w:rPr>
                <w:sz w:val="18"/>
              </w:rPr>
            </w:pPr>
          </w:p>
        </w:tc>
      </w:tr>
      <w:tr w14:paraId="6FAE6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0307" w:type="dxa"/>
            <w:gridSpan w:val="5"/>
          </w:tcPr>
          <w:p w14:paraId="561C71A3">
            <w:pPr>
              <w:pStyle w:val="11"/>
              <w:spacing w:before="42"/>
              <w:ind w:left="50"/>
              <w:rPr>
                <w:b/>
                <w:sz w:val="18"/>
              </w:rPr>
            </w:pPr>
            <w:r>
              <w:rPr>
                <w:b/>
                <w:spacing w:val="-2"/>
                <w:sz w:val="18"/>
              </w:rPr>
              <w:t>TRATAMENTO</w:t>
            </w:r>
            <w:r>
              <w:rPr>
                <w:b/>
                <w:spacing w:val="-8"/>
                <w:sz w:val="18"/>
              </w:rPr>
              <w:t xml:space="preserve"> </w:t>
            </w:r>
            <w:r>
              <w:rPr>
                <w:b/>
                <w:spacing w:val="-2"/>
                <w:sz w:val="18"/>
              </w:rPr>
              <w:t>DA</w:t>
            </w:r>
            <w:r>
              <w:rPr>
                <w:b/>
                <w:spacing w:val="-10"/>
                <w:sz w:val="18"/>
              </w:rPr>
              <w:t xml:space="preserve"> </w:t>
            </w:r>
            <w:r>
              <w:rPr>
                <w:b/>
                <w:spacing w:val="-2"/>
                <w:sz w:val="18"/>
              </w:rPr>
              <w:t>HIPERPOTASSEMIA</w:t>
            </w:r>
          </w:p>
        </w:tc>
      </w:tr>
      <w:tr w14:paraId="31FAD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427" w:type="dxa"/>
          </w:tcPr>
          <w:p w14:paraId="43D00FA8">
            <w:pPr>
              <w:pStyle w:val="11"/>
              <w:spacing w:before="42" w:line="187" w:lineRule="exact"/>
              <w:ind w:left="50"/>
              <w:rPr>
                <w:sz w:val="18"/>
              </w:rPr>
            </w:pPr>
            <w:r>
              <w:rPr>
                <w:spacing w:val="-5"/>
                <w:sz w:val="18"/>
              </w:rPr>
              <w:t>11</w:t>
            </w:r>
          </w:p>
        </w:tc>
        <w:tc>
          <w:tcPr>
            <w:tcW w:w="596" w:type="dxa"/>
          </w:tcPr>
          <w:p w14:paraId="1B1CC5A3">
            <w:pPr>
              <w:pStyle w:val="11"/>
              <w:spacing w:before="42" w:line="187" w:lineRule="exact"/>
              <w:ind w:left="196"/>
              <w:rPr>
                <w:sz w:val="18"/>
              </w:rPr>
            </w:pPr>
            <w:r>
              <w:rPr>
                <w:spacing w:val="-5"/>
                <w:sz w:val="18"/>
              </w:rPr>
              <w:t>756</w:t>
            </w:r>
          </w:p>
        </w:tc>
        <w:tc>
          <w:tcPr>
            <w:tcW w:w="5325" w:type="dxa"/>
          </w:tcPr>
          <w:p w14:paraId="42879385">
            <w:pPr>
              <w:pStyle w:val="11"/>
              <w:spacing w:before="42" w:line="187" w:lineRule="exact"/>
              <w:ind w:left="38"/>
              <w:rPr>
                <w:sz w:val="18"/>
              </w:rPr>
            </w:pPr>
            <w:r>
              <w:rPr>
                <w:sz w:val="18"/>
              </w:rPr>
              <w:t xml:space="preserve">Poliestirenossulfonato de Calcio 900mg/g po sol or env 30 </w:t>
            </w:r>
            <w:r>
              <w:rPr>
                <w:spacing w:val="-10"/>
                <w:sz w:val="18"/>
              </w:rPr>
              <w:t>g</w:t>
            </w:r>
          </w:p>
        </w:tc>
        <w:tc>
          <w:tcPr>
            <w:tcW w:w="1935" w:type="dxa"/>
          </w:tcPr>
          <w:p w14:paraId="58DE26C5">
            <w:pPr>
              <w:pStyle w:val="11"/>
              <w:spacing w:before="42" w:line="187" w:lineRule="exact"/>
              <w:ind w:left="191"/>
              <w:rPr>
                <w:sz w:val="18"/>
              </w:rPr>
            </w:pPr>
            <w:r>
              <w:rPr>
                <w:sz w:val="18"/>
              </w:rPr>
              <w:t xml:space="preserve">ENVELOPE 30 </w:t>
            </w:r>
            <w:r>
              <w:rPr>
                <w:spacing w:val="-10"/>
                <w:sz w:val="18"/>
              </w:rPr>
              <w:t>G</w:t>
            </w:r>
          </w:p>
        </w:tc>
        <w:tc>
          <w:tcPr>
            <w:tcW w:w="2024" w:type="dxa"/>
          </w:tcPr>
          <w:p w14:paraId="10168593">
            <w:pPr>
              <w:pStyle w:val="11"/>
              <w:spacing w:before="42" w:line="187" w:lineRule="exact"/>
              <w:ind w:left="54"/>
              <w:jc w:val="center"/>
              <w:rPr>
                <w:sz w:val="18"/>
              </w:rPr>
            </w:pPr>
            <w:r>
              <w:rPr>
                <w:sz w:val="18"/>
              </w:rPr>
              <w:t>SEI-</w:t>
            </w:r>
            <w:r>
              <w:rPr>
                <w:spacing w:val="-2"/>
                <w:sz w:val="18"/>
              </w:rPr>
              <w:t>260008/012589/2023</w:t>
            </w:r>
          </w:p>
        </w:tc>
      </w:tr>
    </w:tbl>
    <w:p w14:paraId="3EC1BFDF">
      <w:pPr>
        <w:pStyle w:val="7"/>
        <w:spacing w:before="186"/>
      </w:pPr>
    </w:p>
    <w:p w14:paraId="45AE9B57">
      <w:pPr>
        <w:pStyle w:val="3"/>
        <w:numPr>
          <w:ilvl w:val="1"/>
          <w:numId w:val="54"/>
        </w:numPr>
        <w:tabs>
          <w:tab w:val="left" w:pos="678"/>
        </w:tabs>
        <w:spacing w:before="0" w:after="0" w:line="240" w:lineRule="auto"/>
        <w:ind w:left="678" w:right="0" w:hanging="349"/>
        <w:jc w:val="left"/>
      </w:pPr>
      <w:r>
        <w:rPr>
          <w:spacing w:val="-2"/>
        </w:rPr>
        <w:t>CONTRATAÇÕES</w:t>
      </w:r>
      <w:r>
        <w:rPr>
          <w:spacing w:val="-7"/>
        </w:rPr>
        <w:t xml:space="preserve"> </w:t>
      </w:r>
      <w:r>
        <w:rPr>
          <w:spacing w:val="-2"/>
        </w:rPr>
        <w:t>INTERDEPENDENTES</w:t>
      </w:r>
    </w:p>
    <w:p w14:paraId="57BE5C7F">
      <w:pPr>
        <w:spacing w:before="40"/>
        <w:ind w:left="329" w:right="0" w:firstLine="0"/>
        <w:jc w:val="both"/>
        <w:rPr>
          <w:b/>
          <w:sz w:val="20"/>
        </w:rPr>
      </w:pPr>
      <w:r>
        <w:rPr>
          <w:b/>
          <w:sz w:val="20"/>
        </w:rPr>
        <w:t>Não</w:t>
      </w:r>
      <w:r>
        <w:rPr>
          <w:b/>
          <w:spacing w:val="-2"/>
          <w:sz w:val="20"/>
        </w:rPr>
        <w:t xml:space="preserve"> </w:t>
      </w:r>
      <w:r>
        <w:rPr>
          <w:b/>
          <w:sz w:val="20"/>
        </w:rPr>
        <w:t>há</w:t>
      </w:r>
      <w:r>
        <w:rPr>
          <w:b/>
          <w:spacing w:val="-2"/>
          <w:sz w:val="20"/>
        </w:rPr>
        <w:t xml:space="preserve"> </w:t>
      </w:r>
      <w:r>
        <w:rPr>
          <w:b/>
          <w:sz w:val="20"/>
        </w:rPr>
        <w:t>contratações</w:t>
      </w:r>
      <w:r>
        <w:rPr>
          <w:b/>
          <w:spacing w:val="-1"/>
          <w:sz w:val="20"/>
        </w:rPr>
        <w:t xml:space="preserve"> </w:t>
      </w:r>
      <w:r>
        <w:rPr>
          <w:b/>
          <w:sz w:val="20"/>
        </w:rPr>
        <w:t>interdependentes</w:t>
      </w:r>
      <w:r>
        <w:rPr>
          <w:b/>
          <w:spacing w:val="-2"/>
          <w:sz w:val="20"/>
        </w:rPr>
        <w:t xml:space="preserve"> </w:t>
      </w:r>
      <w:r>
        <w:rPr>
          <w:b/>
          <w:sz w:val="20"/>
        </w:rPr>
        <w:t>à</w:t>
      </w:r>
      <w:r>
        <w:rPr>
          <w:b/>
          <w:spacing w:val="-2"/>
          <w:sz w:val="20"/>
        </w:rPr>
        <w:t xml:space="preserve"> </w:t>
      </w:r>
      <w:r>
        <w:rPr>
          <w:b/>
          <w:sz w:val="20"/>
        </w:rPr>
        <w:t>presente</w:t>
      </w:r>
      <w:r>
        <w:rPr>
          <w:b/>
          <w:spacing w:val="-1"/>
          <w:sz w:val="20"/>
        </w:rPr>
        <w:t xml:space="preserve"> </w:t>
      </w:r>
      <w:r>
        <w:rPr>
          <w:b/>
          <w:spacing w:val="-2"/>
          <w:sz w:val="20"/>
        </w:rPr>
        <w:t>contratação.</w:t>
      </w:r>
    </w:p>
    <w:p w14:paraId="69BFBFB9">
      <w:pPr>
        <w:pStyle w:val="7"/>
        <w:spacing w:before="80"/>
        <w:rPr>
          <w:b/>
        </w:rPr>
      </w:pPr>
    </w:p>
    <w:p w14:paraId="78B44975">
      <w:pPr>
        <w:pStyle w:val="3"/>
        <w:numPr>
          <w:ilvl w:val="0"/>
          <w:numId w:val="54"/>
        </w:numPr>
        <w:tabs>
          <w:tab w:val="left" w:pos="517"/>
        </w:tabs>
        <w:spacing w:before="0" w:after="0" w:line="240" w:lineRule="auto"/>
        <w:ind w:left="517" w:right="0" w:hanging="188"/>
        <w:jc w:val="left"/>
      </w:pPr>
      <w:r>
        <w:t>ANÁLISE</w:t>
      </w:r>
      <w:r>
        <w:rPr>
          <w:spacing w:val="-1"/>
        </w:rPr>
        <w:t xml:space="preserve"> </w:t>
      </w:r>
      <w:r>
        <w:t>DE</w:t>
      </w:r>
      <w:r>
        <w:rPr>
          <w:spacing w:val="-1"/>
        </w:rPr>
        <w:t xml:space="preserve"> </w:t>
      </w:r>
      <w:r>
        <w:rPr>
          <w:spacing w:val="-2"/>
        </w:rPr>
        <w:t>RISCOS</w:t>
      </w:r>
    </w:p>
    <w:p w14:paraId="2C6E9E8F">
      <w:pPr>
        <w:pStyle w:val="7"/>
        <w:spacing w:line="280" w:lineRule="auto"/>
        <w:ind w:left="329" w:right="313"/>
        <w:jc w:val="both"/>
      </w:pPr>
      <w:r>
        <w:t xml:space="preserve">Os riscos envolvidos na presente contratação perpassam a possibilidade do desabastecimento do insumo, que incorre em risco à vida dos pacientes e justifica a necessidade de boas práticas na fase de planejamento e de execução contratual. O Mapa de Riscos deverá definir ações de prevenção e contingência a fim de evitar ou mitigar os efeitos do </w:t>
      </w:r>
      <w:r>
        <w:rPr>
          <w:spacing w:val="-2"/>
        </w:rPr>
        <w:t>desabastecimento.</w:t>
      </w:r>
    </w:p>
    <w:p w14:paraId="57B542EF">
      <w:pPr>
        <w:pStyle w:val="7"/>
        <w:spacing w:before="43"/>
      </w:pPr>
    </w:p>
    <w:p w14:paraId="080EC65D">
      <w:pPr>
        <w:pStyle w:val="3"/>
        <w:numPr>
          <w:ilvl w:val="0"/>
          <w:numId w:val="54"/>
        </w:numPr>
        <w:tabs>
          <w:tab w:val="left" w:pos="528"/>
        </w:tabs>
        <w:spacing w:before="0" w:after="0" w:line="240" w:lineRule="auto"/>
        <w:ind w:left="528" w:right="0" w:hanging="199"/>
        <w:jc w:val="left"/>
      </w:pPr>
      <w:r>
        <w:t>DECLARAÇÃO</w:t>
      </w:r>
      <w:r>
        <w:rPr>
          <w:spacing w:val="-1"/>
        </w:rPr>
        <w:t xml:space="preserve"> </w:t>
      </w:r>
      <w:r>
        <w:t>DE</w:t>
      </w:r>
      <w:r>
        <w:rPr>
          <w:spacing w:val="-4"/>
        </w:rPr>
        <w:t xml:space="preserve"> </w:t>
      </w:r>
      <w:r>
        <w:t>VIABILIDADE</w:t>
      </w:r>
      <w:r>
        <w:rPr>
          <w:spacing w:val="-1"/>
        </w:rPr>
        <w:t xml:space="preserve"> </w:t>
      </w:r>
      <w:r>
        <w:t>DA</w:t>
      </w:r>
      <w:r>
        <w:rPr>
          <w:spacing w:val="-12"/>
        </w:rPr>
        <w:t xml:space="preserve"> </w:t>
      </w:r>
      <w:r>
        <w:rPr>
          <w:spacing w:val="-2"/>
        </w:rPr>
        <w:t>CONTRATAÇÃO</w:t>
      </w:r>
    </w:p>
    <w:p w14:paraId="35E581B3">
      <w:pPr>
        <w:pStyle w:val="7"/>
        <w:spacing w:line="280" w:lineRule="auto"/>
        <w:ind w:left="329" w:right="313"/>
        <w:jc w:val="both"/>
      </w:pPr>
      <w:r>
        <w:t>O presente estudo levantou os elementos essenciais que irão compor o Termo de Referência e demonstrou ser viável a contratação demandada, cabendo ressaltar que os riscos envolvidos são administráveis e os custos previstos são compatíveis e se caracterizam pela economicidade.</w:t>
      </w:r>
    </w:p>
    <w:p w14:paraId="1967A91E">
      <w:pPr>
        <w:pStyle w:val="7"/>
        <w:spacing w:after="0" w:line="280" w:lineRule="auto"/>
        <w:jc w:val="both"/>
        <w:sectPr>
          <w:type w:val="continuous"/>
          <w:pgSz w:w="15840" w:h="24480"/>
          <w:pgMar w:top="600" w:right="360" w:bottom="280" w:left="360" w:header="720" w:footer="720" w:gutter="0"/>
          <w:cols w:space="720" w:num="1"/>
        </w:sectPr>
      </w:pPr>
    </w:p>
    <w:p w14:paraId="77B3F353">
      <w:pPr>
        <w:pStyle w:val="3"/>
        <w:numPr>
          <w:ilvl w:val="0"/>
          <w:numId w:val="54"/>
        </w:numPr>
        <w:tabs>
          <w:tab w:val="left" w:pos="528"/>
        </w:tabs>
        <w:spacing w:before="73" w:after="0" w:line="240" w:lineRule="auto"/>
        <w:ind w:left="528" w:right="0" w:hanging="199"/>
        <w:jc w:val="left"/>
      </w:pPr>
      <w:r>
        <w:rPr>
          <w:spacing w:val="-2"/>
        </w:rPr>
        <w:t>RESPONSÁVEIS</w:t>
      </w:r>
    </w:p>
    <w:p w14:paraId="3C0A0BF7">
      <w:pPr>
        <w:pStyle w:val="7"/>
        <w:spacing w:before="80"/>
        <w:rPr>
          <w:b/>
        </w:rPr>
      </w:pPr>
    </w:p>
    <w:p w14:paraId="713030D9">
      <w:pPr>
        <w:pStyle w:val="4"/>
      </w:pPr>
      <w:r>
        <w:t>Luiz</w:t>
      </w:r>
      <w:r>
        <w:rPr>
          <w:spacing w:val="-6"/>
        </w:rPr>
        <w:t xml:space="preserve"> </w:t>
      </w:r>
      <w:r>
        <w:t>Fernando</w:t>
      </w:r>
      <w:r>
        <w:rPr>
          <w:spacing w:val="-9"/>
        </w:rPr>
        <w:t xml:space="preserve"> </w:t>
      </w:r>
      <w:r>
        <w:t>Ventura</w:t>
      </w:r>
      <w:r>
        <w:rPr>
          <w:spacing w:val="-6"/>
        </w:rPr>
        <w:t xml:space="preserve"> </w:t>
      </w:r>
      <w:r>
        <w:t>de</w:t>
      </w:r>
      <w:r>
        <w:rPr>
          <w:spacing w:val="-5"/>
        </w:rPr>
        <w:t xml:space="preserve"> </w:t>
      </w:r>
      <w:r>
        <w:rPr>
          <w:spacing w:val="-2"/>
        </w:rPr>
        <w:t>Souza</w:t>
      </w:r>
    </w:p>
    <w:p w14:paraId="7B278905">
      <w:pPr>
        <w:pStyle w:val="7"/>
        <w:ind w:left="329"/>
      </w:pPr>
      <w:r>
        <w:t>Matrícula:</w:t>
      </w:r>
      <w:r>
        <w:rPr>
          <w:spacing w:val="-1"/>
        </w:rPr>
        <w:t xml:space="preserve"> </w:t>
      </w:r>
      <w:r>
        <w:t>36229-</w:t>
      </w:r>
      <w:r>
        <w:rPr>
          <w:spacing w:val="-10"/>
        </w:rPr>
        <w:t>3</w:t>
      </w:r>
    </w:p>
    <w:p w14:paraId="307393C7">
      <w:pPr>
        <w:pStyle w:val="7"/>
        <w:ind w:left="329"/>
      </w:pPr>
      <w:r>
        <w:t>ID</w:t>
      </w:r>
      <w:r>
        <w:rPr>
          <w:spacing w:val="-1"/>
        </w:rPr>
        <w:t xml:space="preserve"> </w:t>
      </w:r>
      <w:r>
        <w:t>Funcional:</w:t>
      </w:r>
      <w:r>
        <w:rPr>
          <w:spacing w:val="-1"/>
        </w:rPr>
        <w:t xml:space="preserve"> </w:t>
      </w:r>
      <w:r>
        <w:t>443098-</w:t>
      </w:r>
      <w:r>
        <w:rPr>
          <w:spacing w:val="-10"/>
        </w:rPr>
        <w:t>4</w:t>
      </w:r>
    </w:p>
    <w:p w14:paraId="0F66BA26">
      <w:pPr>
        <w:pStyle w:val="7"/>
        <w:ind w:left="329"/>
      </w:pPr>
      <w:r>
        <w:t>Telefone:</w:t>
      </w:r>
      <w:r>
        <w:rPr>
          <w:spacing w:val="-8"/>
        </w:rPr>
        <w:t xml:space="preserve"> </w:t>
      </w:r>
      <w:r>
        <w:t>(21)</w:t>
      </w:r>
      <w:r>
        <w:rPr>
          <w:spacing w:val="-8"/>
        </w:rPr>
        <w:t xml:space="preserve"> </w:t>
      </w:r>
      <w:r>
        <w:t>2868-</w:t>
      </w:r>
      <w:r>
        <w:rPr>
          <w:spacing w:val="-4"/>
        </w:rPr>
        <w:t>8352</w:t>
      </w:r>
    </w:p>
    <w:p w14:paraId="1B8CEA06">
      <w:pPr>
        <w:pStyle w:val="7"/>
        <w:ind w:left="329"/>
      </w:pPr>
      <w:r>
        <w:t>E-mail</w:t>
      </w:r>
      <w:r>
        <w:rPr>
          <w:spacing w:val="-3"/>
        </w:rPr>
        <w:t xml:space="preserve"> </w:t>
      </w:r>
      <w:r>
        <w:t xml:space="preserve">institucional: </w:t>
      </w:r>
      <w:r>
        <w:fldChar w:fldCharType="begin"/>
      </w:r>
      <w:r>
        <w:instrText xml:space="preserve"> HYPERLINK "mailto:luiz.souza@hupe.uerj.br" \h </w:instrText>
      </w:r>
      <w:r>
        <w:fldChar w:fldCharType="separate"/>
      </w:r>
      <w:r>
        <w:rPr>
          <w:color w:val="0000ED"/>
          <w:spacing w:val="-2"/>
          <w:u w:val="single" w:color="0000ED"/>
        </w:rPr>
        <w:t>luiz.souza@hupe.ue</w:t>
      </w:r>
      <w:r>
        <w:rPr>
          <w:color w:val="0000ED"/>
          <w:spacing w:val="-2"/>
        </w:rPr>
        <w:t>rj</w:t>
      </w:r>
      <w:r>
        <w:rPr>
          <w:color w:val="0000ED"/>
          <w:spacing w:val="-2"/>
          <w:u w:val="single" w:color="0000ED"/>
        </w:rPr>
        <w:t>.br</w:t>
      </w:r>
      <w:r>
        <w:rPr>
          <w:color w:val="0000ED"/>
          <w:spacing w:val="-2"/>
          <w:u w:val="single" w:color="0000ED"/>
        </w:rPr>
        <w:fldChar w:fldCharType="end"/>
      </w:r>
    </w:p>
    <w:p w14:paraId="574A7C74">
      <w:pPr>
        <w:pStyle w:val="7"/>
        <w:spacing w:before="80"/>
      </w:pPr>
    </w:p>
    <w:p w14:paraId="2751BC84">
      <w:pPr>
        <w:pStyle w:val="4"/>
      </w:pPr>
      <w:r>
        <w:t>Simone</w:t>
      </w:r>
      <w:r>
        <w:rPr>
          <w:spacing w:val="-1"/>
        </w:rPr>
        <w:t xml:space="preserve"> </w:t>
      </w:r>
      <w:r>
        <w:t>Oliveira</w:t>
      </w:r>
      <w:r>
        <w:rPr>
          <w:spacing w:val="-1"/>
        </w:rPr>
        <w:t xml:space="preserve"> </w:t>
      </w:r>
      <w:r>
        <w:t>da</w:t>
      </w:r>
      <w:r>
        <w:rPr>
          <w:spacing w:val="-1"/>
        </w:rPr>
        <w:t xml:space="preserve"> </w:t>
      </w:r>
      <w:r>
        <w:rPr>
          <w:spacing w:val="-2"/>
        </w:rPr>
        <w:t>Rocha</w:t>
      </w:r>
    </w:p>
    <w:p w14:paraId="3CBC2A28">
      <w:pPr>
        <w:pStyle w:val="7"/>
        <w:ind w:left="329"/>
      </w:pPr>
      <w:r>
        <w:t>Matrícula:</w:t>
      </w:r>
      <w:r>
        <w:rPr>
          <w:spacing w:val="-1"/>
        </w:rPr>
        <w:t xml:space="preserve"> </w:t>
      </w:r>
      <w:r>
        <w:t>33.775-</w:t>
      </w:r>
      <w:r>
        <w:rPr>
          <w:spacing w:val="-10"/>
        </w:rPr>
        <w:t>8</w:t>
      </w:r>
    </w:p>
    <w:p w14:paraId="22A665FC">
      <w:pPr>
        <w:pStyle w:val="7"/>
        <w:ind w:left="329"/>
      </w:pPr>
      <w:r>
        <w:t>ID</w:t>
      </w:r>
      <w:r>
        <w:rPr>
          <w:spacing w:val="-1"/>
        </w:rPr>
        <w:t xml:space="preserve"> </w:t>
      </w:r>
      <w:r>
        <w:t>Funcional:</w:t>
      </w:r>
      <w:r>
        <w:rPr>
          <w:spacing w:val="-1"/>
        </w:rPr>
        <w:t xml:space="preserve"> </w:t>
      </w:r>
      <w:r>
        <w:rPr>
          <w:spacing w:val="-2"/>
        </w:rPr>
        <w:t>2040816</w:t>
      </w:r>
    </w:p>
    <w:p w14:paraId="208A4275">
      <w:pPr>
        <w:pStyle w:val="7"/>
        <w:ind w:left="329"/>
      </w:pPr>
      <w:r>
        <w:t>Telefone:</w:t>
      </w:r>
      <w:r>
        <w:rPr>
          <w:spacing w:val="-8"/>
        </w:rPr>
        <w:t xml:space="preserve"> </w:t>
      </w:r>
      <w:r>
        <w:t>(21)</w:t>
      </w:r>
      <w:r>
        <w:rPr>
          <w:spacing w:val="-8"/>
        </w:rPr>
        <w:t xml:space="preserve"> </w:t>
      </w:r>
      <w:r>
        <w:t>2868-</w:t>
      </w:r>
      <w:r>
        <w:rPr>
          <w:spacing w:val="-4"/>
        </w:rPr>
        <w:t>8464</w:t>
      </w:r>
    </w:p>
    <w:p w14:paraId="1BA0753F">
      <w:pPr>
        <w:pStyle w:val="7"/>
        <w:ind w:left="329"/>
      </w:pPr>
      <w:r>
        <w:t>E-mail</w:t>
      </w:r>
      <w:r>
        <w:rPr>
          <w:spacing w:val="-1"/>
        </w:rPr>
        <w:t xml:space="preserve"> </w:t>
      </w:r>
      <w:r>
        <w:t xml:space="preserve">institucional: </w:t>
      </w:r>
      <w:r>
        <w:fldChar w:fldCharType="begin"/>
      </w:r>
      <w:r>
        <w:instrText xml:space="preserve"> HYPERLINK "mailto:simone.rocha@hupe.uerj.br" \h </w:instrText>
      </w:r>
      <w:r>
        <w:fldChar w:fldCharType="separate"/>
      </w:r>
      <w:r>
        <w:rPr>
          <w:color w:val="0000ED"/>
          <w:spacing w:val="-2"/>
          <w:u w:val="single" w:color="0000ED"/>
        </w:rPr>
        <w:t>simone.rocha@hupe.ue</w:t>
      </w:r>
      <w:r>
        <w:rPr>
          <w:color w:val="0000ED"/>
          <w:spacing w:val="-2"/>
        </w:rPr>
        <w:t>rj</w:t>
      </w:r>
      <w:r>
        <w:rPr>
          <w:color w:val="0000ED"/>
          <w:spacing w:val="-2"/>
          <w:u w:val="single" w:color="0000ED"/>
        </w:rPr>
        <w:t>.br</w:t>
      </w:r>
      <w:r>
        <w:rPr>
          <w:color w:val="0000ED"/>
          <w:spacing w:val="-2"/>
          <w:u w:val="single" w:color="0000ED"/>
        </w:rPr>
        <w:fldChar w:fldCharType="end"/>
      </w:r>
    </w:p>
    <w:p w14:paraId="0BC50406">
      <w:pPr>
        <w:pStyle w:val="7"/>
        <w:spacing w:before="0"/>
      </w:pPr>
    </w:p>
    <w:p w14:paraId="660CB87D">
      <w:pPr>
        <w:pStyle w:val="7"/>
        <w:spacing w:before="0"/>
      </w:pPr>
    </w:p>
    <w:p w14:paraId="34B62D27">
      <w:pPr>
        <w:pStyle w:val="7"/>
        <w:spacing w:before="0"/>
      </w:pPr>
    </w:p>
    <w:p w14:paraId="105311B9">
      <w:pPr>
        <w:pStyle w:val="7"/>
        <w:spacing w:before="0"/>
      </w:pPr>
    </w:p>
    <w:p w14:paraId="7234F6F3">
      <w:pPr>
        <w:pStyle w:val="7"/>
        <w:spacing w:before="0"/>
      </w:pPr>
    </w:p>
    <w:p w14:paraId="1E4289FD">
      <w:pPr>
        <w:pStyle w:val="7"/>
        <w:spacing w:before="0"/>
      </w:pPr>
    </w:p>
    <w:p w14:paraId="3723DC75">
      <w:pPr>
        <w:pStyle w:val="7"/>
        <w:spacing w:before="0"/>
      </w:pPr>
    </w:p>
    <w:p w14:paraId="21BC3A49">
      <w:pPr>
        <w:pStyle w:val="7"/>
        <w:spacing w:before="0"/>
      </w:pPr>
    </w:p>
    <w:p w14:paraId="44671217">
      <w:pPr>
        <w:pStyle w:val="7"/>
        <w:spacing w:before="0"/>
      </w:pPr>
    </w:p>
    <w:p w14:paraId="432036F5">
      <w:pPr>
        <w:pStyle w:val="7"/>
        <w:spacing w:before="0"/>
      </w:pPr>
    </w:p>
    <w:p w14:paraId="2EAA58D1">
      <w:pPr>
        <w:pStyle w:val="7"/>
        <w:spacing w:before="0"/>
      </w:pPr>
    </w:p>
    <w:p w14:paraId="1110CF22">
      <w:pPr>
        <w:pStyle w:val="7"/>
        <w:spacing w:before="0"/>
      </w:pPr>
    </w:p>
    <w:p w14:paraId="67E2C514">
      <w:pPr>
        <w:pStyle w:val="7"/>
        <w:spacing w:before="0"/>
      </w:pPr>
    </w:p>
    <w:p w14:paraId="0F2CBC02">
      <w:pPr>
        <w:pStyle w:val="7"/>
        <w:spacing w:before="0"/>
      </w:pPr>
    </w:p>
    <w:p w14:paraId="27176ED7">
      <w:pPr>
        <w:pStyle w:val="7"/>
        <w:spacing w:before="0"/>
      </w:pPr>
    </w:p>
    <w:p w14:paraId="199960DD">
      <w:pPr>
        <w:pStyle w:val="7"/>
        <w:spacing w:before="0"/>
      </w:pPr>
    </w:p>
    <w:p w14:paraId="7E190CC6">
      <w:pPr>
        <w:pStyle w:val="7"/>
        <w:spacing w:before="0"/>
      </w:pPr>
    </w:p>
    <w:p w14:paraId="2A40C500">
      <w:pPr>
        <w:pStyle w:val="7"/>
        <w:spacing w:before="0"/>
      </w:pPr>
    </w:p>
    <w:p w14:paraId="5562B4F3">
      <w:pPr>
        <w:pStyle w:val="7"/>
        <w:spacing w:before="0"/>
      </w:pPr>
    </w:p>
    <w:p w14:paraId="5C9BE5CD">
      <w:pPr>
        <w:pStyle w:val="7"/>
        <w:spacing w:before="0"/>
      </w:pPr>
    </w:p>
    <w:p w14:paraId="05030D48">
      <w:pPr>
        <w:pStyle w:val="7"/>
        <w:spacing w:before="70"/>
      </w:pPr>
    </w:p>
    <w:p w14:paraId="67293FF1">
      <w:pPr>
        <w:spacing w:before="1"/>
        <w:ind w:left="0" w:right="88" w:firstLine="0"/>
        <w:jc w:val="center"/>
        <w:rPr>
          <w:b/>
          <w:sz w:val="20"/>
        </w:rPr>
      </w:pPr>
      <w:r>
        <w:rPr>
          <w:b/>
          <w:spacing w:val="-2"/>
          <w:sz w:val="20"/>
          <w:u w:val="single"/>
        </w:rPr>
        <w:t>ANEXO</w:t>
      </w:r>
      <w:r>
        <w:rPr>
          <w:b/>
          <w:spacing w:val="-13"/>
          <w:sz w:val="20"/>
          <w:u w:val="single"/>
        </w:rPr>
        <w:t xml:space="preserve"> </w:t>
      </w:r>
      <w:r>
        <w:rPr>
          <w:b/>
          <w:spacing w:val="-2"/>
          <w:sz w:val="20"/>
          <w:u w:val="single"/>
        </w:rPr>
        <w:t>IV</w:t>
      </w:r>
      <w:r>
        <w:rPr>
          <w:b/>
          <w:spacing w:val="-10"/>
          <w:sz w:val="20"/>
          <w:u w:val="single"/>
        </w:rPr>
        <w:t xml:space="preserve"> </w:t>
      </w:r>
      <w:r>
        <w:rPr>
          <w:b/>
          <w:spacing w:val="-2"/>
          <w:sz w:val="20"/>
          <w:u w:val="single"/>
        </w:rPr>
        <w:t>–</w:t>
      </w:r>
      <w:r>
        <w:rPr>
          <w:b/>
          <w:spacing w:val="-8"/>
          <w:sz w:val="20"/>
          <w:u w:val="single"/>
        </w:rPr>
        <w:t xml:space="preserve"> </w:t>
      </w:r>
      <w:r>
        <w:rPr>
          <w:b/>
          <w:spacing w:val="-2"/>
          <w:sz w:val="20"/>
          <w:u w:val="single"/>
        </w:rPr>
        <w:t>DOCUMENTAÇ</w:t>
      </w:r>
      <w:r>
        <w:rPr>
          <w:b/>
          <w:spacing w:val="-20"/>
          <w:sz w:val="20"/>
          <w:u w:val="single"/>
        </w:rPr>
        <w:t xml:space="preserve"> </w:t>
      </w:r>
      <w:r>
        <w:rPr>
          <w:b/>
          <w:spacing w:val="-2"/>
          <w:sz w:val="20"/>
          <w:u w:val="single"/>
        </w:rPr>
        <w:t>ÃO</w:t>
      </w:r>
      <w:r>
        <w:rPr>
          <w:b/>
          <w:spacing w:val="-5"/>
          <w:sz w:val="20"/>
          <w:u w:val="single"/>
        </w:rPr>
        <w:t xml:space="preserve"> </w:t>
      </w:r>
      <w:r>
        <w:rPr>
          <w:b/>
          <w:spacing w:val="-2"/>
          <w:sz w:val="20"/>
          <w:u w:val="single"/>
        </w:rPr>
        <w:t>EXIGIDA</w:t>
      </w:r>
      <w:r>
        <w:rPr>
          <w:b/>
          <w:spacing w:val="-12"/>
          <w:sz w:val="20"/>
          <w:u w:val="single"/>
        </w:rPr>
        <w:t xml:space="preserve"> </w:t>
      </w:r>
      <w:r>
        <w:rPr>
          <w:b/>
          <w:spacing w:val="-2"/>
          <w:sz w:val="20"/>
          <w:u w:val="single"/>
        </w:rPr>
        <w:t>PARA</w:t>
      </w:r>
      <w:r>
        <w:rPr>
          <w:b/>
          <w:spacing w:val="-12"/>
          <w:sz w:val="20"/>
          <w:u w:val="single"/>
        </w:rPr>
        <w:t xml:space="preserve"> </w:t>
      </w:r>
      <w:r>
        <w:rPr>
          <w:b/>
          <w:spacing w:val="-2"/>
          <w:sz w:val="20"/>
          <w:u w:val="single"/>
        </w:rPr>
        <w:t>HABILITAÇ</w:t>
      </w:r>
      <w:r>
        <w:rPr>
          <w:b/>
          <w:spacing w:val="-20"/>
          <w:sz w:val="20"/>
          <w:u w:val="single"/>
        </w:rPr>
        <w:t xml:space="preserve"> </w:t>
      </w:r>
      <w:r>
        <w:rPr>
          <w:b/>
          <w:spacing w:val="-5"/>
          <w:sz w:val="20"/>
          <w:u w:val="single"/>
        </w:rPr>
        <w:t>ÃO</w:t>
      </w:r>
    </w:p>
    <w:p w14:paraId="76D55DC6">
      <w:pPr>
        <w:pStyle w:val="7"/>
        <w:spacing w:before="79"/>
        <w:rPr>
          <w:b/>
        </w:rPr>
      </w:pPr>
    </w:p>
    <w:p w14:paraId="10890BA1">
      <w:pPr>
        <w:pStyle w:val="3"/>
        <w:numPr>
          <w:ilvl w:val="0"/>
          <w:numId w:val="59"/>
        </w:numPr>
        <w:tabs>
          <w:tab w:val="left" w:pos="529"/>
        </w:tabs>
        <w:spacing w:before="1" w:after="0" w:line="240" w:lineRule="auto"/>
        <w:ind w:left="529" w:right="0" w:hanging="200"/>
        <w:jc w:val="both"/>
      </w:pPr>
      <w:r>
        <w:rPr>
          <w:spacing w:val="-2"/>
        </w:rPr>
        <w:t>HABILITAÇÃO</w:t>
      </w:r>
      <w:r>
        <w:rPr>
          <w:spacing w:val="4"/>
        </w:rPr>
        <w:t xml:space="preserve"> </w:t>
      </w:r>
      <w:r>
        <w:rPr>
          <w:spacing w:val="-2"/>
        </w:rPr>
        <w:t>JURÍDICA</w:t>
      </w:r>
    </w:p>
    <w:p w14:paraId="1692D823">
      <w:pPr>
        <w:pStyle w:val="7"/>
        <w:spacing w:before="80"/>
        <w:rPr>
          <w:b/>
        </w:rPr>
      </w:pPr>
    </w:p>
    <w:p w14:paraId="0317FC15">
      <w:pPr>
        <w:pStyle w:val="10"/>
        <w:numPr>
          <w:ilvl w:val="1"/>
          <w:numId w:val="59"/>
        </w:numPr>
        <w:tabs>
          <w:tab w:val="left" w:pos="629"/>
        </w:tabs>
        <w:spacing w:before="0" w:after="0" w:line="240" w:lineRule="auto"/>
        <w:ind w:left="629" w:right="0" w:hanging="300"/>
        <w:jc w:val="both"/>
        <w:rPr>
          <w:sz w:val="20"/>
        </w:rPr>
      </w:pPr>
      <w:r>
        <w:rPr>
          <w:sz w:val="20"/>
        </w:rPr>
        <w:t>Pessoa</w:t>
      </w:r>
      <w:r>
        <w:rPr>
          <w:spacing w:val="-1"/>
          <w:sz w:val="20"/>
        </w:rPr>
        <w:t xml:space="preserve"> </w:t>
      </w:r>
      <w:r>
        <w:rPr>
          <w:sz w:val="20"/>
        </w:rPr>
        <w:t>física:</w:t>
      </w:r>
      <w:r>
        <w:rPr>
          <w:spacing w:val="-1"/>
          <w:sz w:val="20"/>
        </w:rPr>
        <w:t xml:space="preserve"> </w:t>
      </w: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(RG)</w:t>
      </w:r>
      <w:r>
        <w:rPr>
          <w:spacing w:val="-1"/>
          <w:sz w:val="20"/>
        </w:rPr>
        <w:t xml:space="preserve"> </w:t>
      </w:r>
      <w:r>
        <w:rPr>
          <w:sz w:val="20"/>
        </w:rPr>
        <w:t>ou</w:t>
      </w:r>
      <w:r>
        <w:rPr>
          <w:spacing w:val="-1"/>
          <w:sz w:val="20"/>
        </w:rPr>
        <w:t xml:space="preserve"> </w:t>
      </w:r>
      <w:r>
        <w:rPr>
          <w:sz w:val="20"/>
        </w:rPr>
        <w:t>documento</w:t>
      </w:r>
      <w:r>
        <w:rPr>
          <w:spacing w:val="-1"/>
          <w:sz w:val="20"/>
        </w:rPr>
        <w:t xml:space="preserve"> </w:t>
      </w:r>
      <w:r>
        <w:rPr>
          <w:sz w:val="20"/>
        </w:rPr>
        <w:t>equivalente</w:t>
      </w:r>
      <w:r>
        <w:rPr>
          <w:spacing w:val="-1"/>
          <w:sz w:val="20"/>
        </w:rPr>
        <w:t xml:space="preserve"> </w:t>
      </w:r>
      <w:r>
        <w:rPr>
          <w:sz w:val="20"/>
        </w:rPr>
        <w:t>que,</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de</w:t>
      </w:r>
      <w:r>
        <w:rPr>
          <w:spacing w:val="-1"/>
          <w:sz w:val="20"/>
        </w:rPr>
        <w:t xml:space="preserve"> </w:t>
      </w:r>
      <w:r>
        <w:rPr>
          <w:sz w:val="20"/>
        </w:rPr>
        <w:t>lei,</w:t>
      </w:r>
      <w:r>
        <w:rPr>
          <w:spacing w:val="-1"/>
          <w:sz w:val="20"/>
        </w:rPr>
        <w:t xml:space="preserve"> </w:t>
      </w:r>
      <w:r>
        <w:rPr>
          <w:sz w:val="20"/>
        </w:rPr>
        <w:t>tenha</w:t>
      </w:r>
      <w:r>
        <w:rPr>
          <w:spacing w:val="-1"/>
          <w:sz w:val="20"/>
        </w:rPr>
        <w:t xml:space="preserve"> </w:t>
      </w:r>
      <w:r>
        <w:rPr>
          <w:sz w:val="20"/>
        </w:rPr>
        <w:t>validade</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identificação</w:t>
      </w:r>
      <w:r>
        <w:rPr>
          <w:spacing w:val="-1"/>
          <w:sz w:val="20"/>
        </w:rPr>
        <w:t xml:space="preserve"> </w:t>
      </w:r>
      <w:r>
        <w:rPr>
          <w:sz w:val="20"/>
        </w:rPr>
        <w:t>em</w:t>
      </w:r>
      <w:r>
        <w:rPr>
          <w:spacing w:val="-1"/>
          <w:sz w:val="20"/>
        </w:rPr>
        <w:t xml:space="preserve"> </w:t>
      </w:r>
      <w:r>
        <w:rPr>
          <w:sz w:val="20"/>
        </w:rPr>
        <w:t>todo</w:t>
      </w:r>
      <w:r>
        <w:rPr>
          <w:spacing w:val="-1"/>
          <w:sz w:val="20"/>
        </w:rPr>
        <w:t xml:space="preserve"> </w:t>
      </w:r>
      <w:r>
        <w:rPr>
          <w:sz w:val="20"/>
        </w:rPr>
        <w:t>o</w:t>
      </w:r>
      <w:r>
        <w:rPr>
          <w:spacing w:val="-1"/>
          <w:sz w:val="20"/>
        </w:rPr>
        <w:t xml:space="preserve"> </w:t>
      </w:r>
      <w:r>
        <w:rPr>
          <w:sz w:val="20"/>
        </w:rPr>
        <w:t>território</w:t>
      </w:r>
      <w:r>
        <w:rPr>
          <w:spacing w:val="-1"/>
          <w:sz w:val="20"/>
        </w:rPr>
        <w:t xml:space="preserve"> </w:t>
      </w:r>
      <w:r>
        <w:rPr>
          <w:spacing w:val="-2"/>
          <w:sz w:val="20"/>
        </w:rPr>
        <w:t>nacional.</w:t>
      </w:r>
    </w:p>
    <w:p w14:paraId="6987DF01">
      <w:pPr>
        <w:pStyle w:val="10"/>
        <w:numPr>
          <w:ilvl w:val="1"/>
          <w:numId w:val="59"/>
        </w:numPr>
        <w:tabs>
          <w:tab w:val="left" w:pos="629"/>
        </w:tabs>
        <w:spacing w:before="40" w:after="0" w:line="240" w:lineRule="auto"/>
        <w:ind w:left="629" w:right="0" w:hanging="300"/>
        <w:jc w:val="both"/>
        <w:rPr>
          <w:sz w:val="20"/>
        </w:rPr>
      </w:pPr>
      <w:r>
        <w:rPr>
          <w:sz w:val="20"/>
        </w:rPr>
        <w:t>Empresário</w:t>
      </w:r>
      <w:r>
        <w:rPr>
          <w:spacing w:val="-2"/>
          <w:sz w:val="20"/>
        </w:rPr>
        <w:t xml:space="preserve"> </w:t>
      </w:r>
      <w:r>
        <w:rPr>
          <w:sz w:val="20"/>
        </w:rPr>
        <w:t>individual:</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Registro</w:t>
      </w:r>
      <w:r>
        <w:rPr>
          <w:spacing w:val="-2"/>
          <w:sz w:val="20"/>
        </w:rPr>
        <w:t xml:space="preserve"> </w:t>
      </w:r>
      <w:r>
        <w:rPr>
          <w:sz w:val="20"/>
        </w:rPr>
        <w:t>Público</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Mercantis,</w:t>
      </w:r>
      <w:r>
        <w:rPr>
          <w:spacing w:val="-2"/>
          <w:sz w:val="20"/>
        </w:rPr>
        <w:t xml:space="preserve"> </w:t>
      </w:r>
      <w:r>
        <w:rPr>
          <w:sz w:val="20"/>
        </w:rPr>
        <w:t>a</w:t>
      </w:r>
      <w:r>
        <w:rPr>
          <w:spacing w:val="-1"/>
          <w:sz w:val="20"/>
        </w:rPr>
        <w:t xml:space="preserve"> </w:t>
      </w:r>
      <w:r>
        <w:rPr>
          <w:sz w:val="20"/>
        </w:rPr>
        <w:t>cargo</w:t>
      </w:r>
      <w:r>
        <w:rPr>
          <w:spacing w:val="-1"/>
          <w:sz w:val="20"/>
        </w:rPr>
        <w:t xml:space="preserve"> </w:t>
      </w:r>
      <w:r>
        <w:rPr>
          <w:sz w:val="20"/>
        </w:rPr>
        <w:t>da</w:t>
      </w:r>
      <w:r>
        <w:rPr>
          <w:spacing w:val="-1"/>
          <w:sz w:val="20"/>
        </w:rPr>
        <w:t xml:space="preserve"> </w:t>
      </w:r>
      <w:r>
        <w:rPr>
          <w:sz w:val="20"/>
        </w:rPr>
        <w:t>Junta</w:t>
      </w:r>
      <w:r>
        <w:rPr>
          <w:spacing w:val="-2"/>
          <w:sz w:val="20"/>
        </w:rPr>
        <w:t xml:space="preserve"> </w:t>
      </w:r>
      <w:r>
        <w:rPr>
          <w:sz w:val="20"/>
        </w:rPr>
        <w:t>Comercial</w:t>
      </w:r>
      <w:r>
        <w:rPr>
          <w:spacing w:val="-1"/>
          <w:sz w:val="20"/>
        </w:rPr>
        <w:t xml:space="preserve"> </w:t>
      </w:r>
      <w:r>
        <w:rPr>
          <w:sz w:val="20"/>
        </w:rPr>
        <w:t>da</w:t>
      </w:r>
      <w:r>
        <w:rPr>
          <w:spacing w:val="-1"/>
          <w:sz w:val="20"/>
        </w:rPr>
        <w:t xml:space="preserve"> </w:t>
      </w:r>
      <w:r>
        <w:rPr>
          <w:sz w:val="20"/>
        </w:rPr>
        <w:t>respectiva</w:t>
      </w:r>
      <w:r>
        <w:rPr>
          <w:spacing w:val="-1"/>
          <w:sz w:val="20"/>
        </w:rPr>
        <w:t xml:space="preserve"> </w:t>
      </w:r>
      <w:r>
        <w:rPr>
          <w:spacing w:val="-2"/>
          <w:sz w:val="20"/>
        </w:rPr>
        <w:t>sede.</w:t>
      </w:r>
    </w:p>
    <w:p w14:paraId="09517168">
      <w:pPr>
        <w:pStyle w:val="10"/>
        <w:numPr>
          <w:ilvl w:val="1"/>
          <w:numId w:val="59"/>
        </w:numPr>
        <w:tabs>
          <w:tab w:val="left" w:pos="639"/>
        </w:tabs>
        <w:spacing w:before="40" w:after="0" w:line="280" w:lineRule="auto"/>
        <w:ind w:left="329" w:right="313" w:firstLine="0"/>
        <w:jc w:val="both"/>
        <w:rPr>
          <w:sz w:val="20"/>
        </w:rPr>
      </w:pPr>
      <w:r>
        <w:rPr>
          <w:sz w:val="20"/>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80"/>
          <w:sz w:val="20"/>
          <w:u w:val="single" w:color="000080"/>
        </w:rPr>
        <w:t>www.portaldoempreendedor</w:t>
      </w:r>
      <w:r>
        <w:rPr>
          <w:color w:val="000080"/>
          <w:sz w:val="20"/>
        </w:rPr>
        <w:t>.g</w:t>
      </w:r>
      <w:r>
        <w:rPr>
          <w:color w:val="000080"/>
          <w:sz w:val="20"/>
          <w:u w:val="single" w:color="000080"/>
        </w:rPr>
        <w:t>ov.b</w:t>
      </w:r>
      <w:r>
        <w:rPr>
          <w:color w:val="000080"/>
          <w:sz w:val="20"/>
          <w:u w:val="single" w:color="000080"/>
        </w:rPr>
        <w:fldChar w:fldCharType="end"/>
      </w:r>
      <w:r>
        <w:rPr>
          <w:color w:val="000080"/>
          <w:sz w:val="20"/>
          <w:u w:val="single" w:color="000080"/>
        </w:rPr>
        <w:t>r</w:t>
      </w:r>
      <w:r>
        <w:rPr>
          <w:sz w:val="20"/>
        </w:rPr>
        <w:t>.</w:t>
      </w:r>
    </w:p>
    <w:p w14:paraId="7A0BDF43">
      <w:pPr>
        <w:pStyle w:val="10"/>
        <w:numPr>
          <w:ilvl w:val="1"/>
          <w:numId w:val="59"/>
        </w:numPr>
        <w:tabs>
          <w:tab w:val="left" w:pos="632"/>
        </w:tabs>
        <w:spacing w:before="2" w:after="0" w:line="280" w:lineRule="auto"/>
        <w:ind w:left="329" w:right="313" w:firstLine="0"/>
        <w:jc w:val="both"/>
        <w:rPr>
          <w:sz w:val="20"/>
        </w:rPr>
      </w:pPr>
      <w:r>
        <w:rPr>
          <w:sz w:val="20"/>
        </w:rPr>
        <w:t>Sociedade Limitada Unipessoal - SLU: ato constitutivo, estatuto ou contrato social em vigor inscrito no Registro Público de Empresas Mercantis, a cargo da Junta Comercial da respectiva sede, acompanhado de documento comprobatório do administrador, sendo assim enquadrada a sociedade identificada como Empresas Individual de Responsabilidade Limitada – EIRELI, na forma do art. 41, da Lei nº 14.195, de 26 de agosto de 2021.</w:t>
      </w:r>
    </w:p>
    <w:p w14:paraId="09410C0E">
      <w:pPr>
        <w:pStyle w:val="10"/>
        <w:numPr>
          <w:ilvl w:val="1"/>
          <w:numId w:val="59"/>
        </w:numPr>
        <w:tabs>
          <w:tab w:val="left" w:pos="641"/>
        </w:tabs>
        <w:spacing w:before="2" w:after="0" w:line="280" w:lineRule="auto"/>
        <w:ind w:left="329" w:right="312" w:firstLine="0"/>
        <w:jc w:val="both"/>
        <w:rPr>
          <w:sz w:val="20"/>
        </w:rPr>
      </w:pPr>
      <w:r>
        <w:rPr>
          <w:sz w:val="20"/>
        </w:rPr>
        <w:t>Sociedade Empresária Estrangeira em funcionamento no País: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w:t>
      </w:r>
      <w:r>
        <w:rPr>
          <w:spacing w:val="40"/>
          <w:sz w:val="20"/>
        </w:rPr>
        <w:t xml:space="preserve"> </w:t>
      </w:r>
      <w:r>
        <w:rPr>
          <w:sz w:val="20"/>
        </w:rPr>
        <w:t>n.º 77, de 18 de março de 2020 ou norma posterior que regule a matéria.</w:t>
      </w:r>
    </w:p>
    <w:p w14:paraId="72ED43B7">
      <w:pPr>
        <w:pStyle w:val="10"/>
        <w:numPr>
          <w:ilvl w:val="1"/>
          <w:numId w:val="59"/>
        </w:numPr>
        <w:tabs>
          <w:tab w:val="left" w:pos="629"/>
        </w:tabs>
        <w:spacing w:before="3" w:after="0" w:line="240" w:lineRule="auto"/>
        <w:ind w:left="629" w:right="0" w:hanging="300"/>
        <w:jc w:val="both"/>
        <w:rPr>
          <w:sz w:val="20"/>
        </w:rPr>
      </w:pPr>
      <w:r>
        <w:rPr>
          <w:sz w:val="20"/>
        </w:rPr>
        <w:t>Sociedade</w:t>
      </w:r>
      <w:r>
        <w:rPr>
          <w:spacing w:val="-1"/>
          <w:sz w:val="20"/>
        </w:rPr>
        <w:t xml:space="preserve"> </w:t>
      </w:r>
      <w:r>
        <w:rPr>
          <w:sz w:val="20"/>
        </w:rPr>
        <w:t>Simples:</w:t>
      </w:r>
      <w:r>
        <w:rPr>
          <w:spacing w:val="-1"/>
          <w:sz w:val="20"/>
        </w:rPr>
        <w:t xml:space="preserve"> </w:t>
      </w: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Registro</w:t>
      </w:r>
      <w:r>
        <w:rPr>
          <w:spacing w:val="-1"/>
          <w:sz w:val="20"/>
        </w:rPr>
        <w:t xml:space="preserve"> </w:t>
      </w:r>
      <w:r>
        <w:rPr>
          <w:sz w:val="20"/>
        </w:rPr>
        <w:t>Civil</w:t>
      </w:r>
      <w:r>
        <w:rPr>
          <w:spacing w:val="-1"/>
          <w:sz w:val="20"/>
        </w:rPr>
        <w:t xml:space="preserve"> </w:t>
      </w:r>
      <w:r>
        <w:rPr>
          <w:sz w:val="20"/>
        </w:rPr>
        <w:t>das</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do</w:t>
      </w:r>
      <w:r>
        <w:rPr>
          <w:spacing w:val="-1"/>
          <w:sz w:val="20"/>
        </w:rPr>
        <w:t xml:space="preserve"> </w:t>
      </w:r>
      <w:r>
        <w:rPr>
          <w:sz w:val="20"/>
        </w:rPr>
        <w:t>local</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sede,</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da</w:t>
      </w:r>
      <w:r>
        <w:rPr>
          <w:spacing w:val="-1"/>
          <w:sz w:val="20"/>
        </w:rPr>
        <w:t xml:space="preserve"> </w:t>
      </w:r>
      <w:r>
        <w:rPr>
          <w:sz w:val="20"/>
        </w:rPr>
        <w:t>indicação</w:t>
      </w:r>
      <w:r>
        <w:rPr>
          <w:spacing w:val="-1"/>
          <w:sz w:val="20"/>
        </w:rPr>
        <w:t xml:space="preserve"> </w:t>
      </w:r>
      <w:r>
        <w:rPr>
          <w:sz w:val="20"/>
        </w:rPr>
        <w:t>dos</w:t>
      </w:r>
      <w:r>
        <w:rPr>
          <w:spacing w:val="-1"/>
          <w:sz w:val="20"/>
        </w:rPr>
        <w:t xml:space="preserve"> </w:t>
      </w:r>
      <w:r>
        <w:rPr>
          <w:sz w:val="20"/>
        </w:rPr>
        <w:t>seus</w:t>
      </w:r>
      <w:r>
        <w:rPr>
          <w:spacing w:val="-1"/>
          <w:sz w:val="20"/>
        </w:rPr>
        <w:t xml:space="preserve"> </w:t>
      </w:r>
      <w:r>
        <w:rPr>
          <w:spacing w:val="-2"/>
          <w:sz w:val="20"/>
        </w:rPr>
        <w:t>administradores.</w:t>
      </w:r>
    </w:p>
    <w:p w14:paraId="000E8CEE">
      <w:pPr>
        <w:pStyle w:val="10"/>
        <w:numPr>
          <w:ilvl w:val="1"/>
          <w:numId w:val="59"/>
        </w:numPr>
        <w:tabs>
          <w:tab w:val="left" w:pos="633"/>
        </w:tabs>
        <w:spacing w:before="40" w:after="0" w:line="280" w:lineRule="auto"/>
        <w:ind w:left="329" w:right="313" w:firstLine="0"/>
        <w:jc w:val="both"/>
        <w:rPr>
          <w:sz w:val="20"/>
        </w:rPr>
      </w:pPr>
      <w:r>
        <w:rPr>
          <w:sz w:val="20"/>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3B7F1767">
      <w:pPr>
        <w:pStyle w:val="10"/>
        <w:numPr>
          <w:ilvl w:val="1"/>
          <w:numId w:val="59"/>
        </w:numPr>
        <w:tabs>
          <w:tab w:val="left" w:pos="637"/>
        </w:tabs>
        <w:spacing w:before="2" w:after="0" w:line="280" w:lineRule="auto"/>
        <w:ind w:left="329" w:right="313" w:firstLine="0"/>
        <w:jc w:val="both"/>
        <w:rPr>
          <w:sz w:val="20"/>
        </w:rPr>
      </w:pPr>
      <w:r>
        <w:rPr>
          <w:sz w:val="20"/>
        </w:rPr>
        <w:t>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16 de dezembro de 1971, demonstrando que a sua constituição e funcionamento observam as regras estabelecidas na legislação aplicável, em especial a Lei nº 5.764/1971, a Lei nº 12.690, de 19 de julho de 2012, e a Lei Complementar nº 130, de 17 de abril de 2009.</w:t>
      </w:r>
    </w:p>
    <w:p w14:paraId="181B592A">
      <w:pPr>
        <w:pStyle w:val="10"/>
        <w:numPr>
          <w:ilvl w:val="1"/>
          <w:numId w:val="59"/>
        </w:numPr>
        <w:tabs>
          <w:tab w:val="left" w:pos="629"/>
        </w:tabs>
        <w:spacing w:before="4" w:after="0" w:line="240" w:lineRule="auto"/>
        <w:ind w:left="629" w:right="0" w:hanging="300"/>
        <w:jc w:val="both"/>
        <w:rPr>
          <w:sz w:val="20"/>
        </w:rPr>
      </w:pPr>
      <w:r>
        <w:rPr>
          <w:sz w:val="20"/>
        </w:rPr>
        <w:t>Quando</w:t>
      </w:r>
      <w:r>
        <w:rPr>
          <w:spacing w:val="-1"/>
          <w:sz w:val="20"/>
        </w:rPr>
        <w:t xml:space="preserve"> </w:t>
      </w:r>
      <w:r>
        <w:rPr>
          <w:sz w:val="20"/>
        </w:rPr>
        <w:t>cabível,</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apresentados</w:t>
      </w:r>
      <w:r>
        <w:rPr>
          <w:spacing w:val="-1"/>
          <w:sz w:val="20"/>
        </w:rPr>
        <w:t xml:space="preserve"> </w:t>
      </w:r>
      <w:r>
        <w:rPr>
          <w:sz w:val="20"/>
        </w:rPr>
        <w:t>devem</w:t>
      </w:r>
      <w:r>
        <w:rPr>
          <w:spacing w:val="-1"/>
          <w:sz w:val="20"/>
        </w:rPr>
        <w:t xml:space="preserve"> </w:t>
      </w:r>
      <w:r>
        <w:rPr>
          <w:sz w:val="20"/>
        </w:rPr>
        <w:t>estar</w:t>
      </w:r>
      <w:r>
        <w:rPr>
          <w:spacing w:val="-1"/>
          <w:sz w:val="20"/>
        </w:rPr>
        <w:t xml:space="preserve"> </w:t>
      </w:r>
      <w:r>
        <w:rPr>
          <w:sz w:val="20"/>
        </w:rPr>
        <w:t>acompanhados</w:t>
      </w:r>
      <w:r>
        <w:rPr>
          <w:spacing w:val="-1"/>
          <w:sz w:val="20"/>
        </w:rPr>
        <w:t xml:space="preserve"> </w:t>
      </w:r>
      <w:r>
        <w:rPr>
          <w:sz w:val="20"/>
        </w:rPr>
        <w:t>de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alterações</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consolidação</w:t>
      </w:r>
      <w:r>
        <w:rPr>
          <w:spacing w:val="-1"/>
          <w:sz w:val="20"/>
        </w:rPr>
        <w:t xml:space="preserve"> </w:t>
      </w:r>
      <w:r>
        <w:rPr>
          <w:spacing w:val="-2"/>
          <w:sz w:val="20"/>
        </w:rPr>
        <w:t>respectiva.</w:t>
      </w:r>
    </w:p>
    <w:p w14:paraId="592E7F02">
      <w:pPr>
        <w:pStyle w:val="7"/>
        <w:spacing w:before="0"/>
      </w:pPr>
    </w:p>
    <w:p w14:paraId="2431D9CA">
      <w:pPr>
        <w:pStyle w:val="7"/>
        <w:spacing w:before="52"/>
      </w:pPr>
    </w:p>
    <w:p w14:paraId="7785D541">
      <w:pPr>
        <w:pStyle w:val="3"/>
        <w:numPr>
          <w:ilvl w:val="0"/>
          <w:numId w:val="59"/>
        </w:numPr>
        <w:tabs>
          <w:tab w:val="left" w:pos="929"/>
        </w:tabs>
        <w:spacing w:before="0" w:after="0" w:line="240" w:lineRule="auto"/>
        <w:ind w:left="929" w:right="0" w:hanging="240"/>
        <w:jc w:val="left"/>
        <w:rPr>
          <w:b w:val="0"/>
          <w:sz w:val="24"/>
        </w:rPr>
      </w:pPr>
      <w:r>
        <w:t>HABILITAÇÃO</w:t>
      </w:r>
      <w:r>
        <w:rPr>
          <w:spacing w:val="-8"/>
        </w:rPr>
        <w:t xml:space="preserve"> </w:t>
      </w:r>
      <w:r>
        <w:t>FISCAL,</w:t>
      </w:r>
      <w:r>
        <w:rPr>
          <w:spacing w:val="-5"/>
        </w:rPr>
        <w:t xml:space="preserve"> </w:t>
      </w:r>
      <w:r>
        <w:t>SOCIAL</w:t>
      </w:r>
      <w:r>
        <w:rPr>
          <w:spacing w:val="-13"/>
        </w:rPr>
        <w:t xml:space="preserve"> </w:t>
      </w:r>
      <w:r>
        <w:t>E</w:t>
      </w:r>
      <w:r>
        <w:rPr>
          <w:spacing w:val="-7"/>
        </w:rPr>
        <w:t xml:space="preserve"> </w:t>
      </w:r>
      <w:r>
        <w:rPr>
          <w:spacing w:val="-2"/>
        </w:rPr>
        <w:t>TRABALHISTA:</w:t>
      </w:r>
    </w:p>
    <w:p w14:paraId="27CD5C22">
      <w:pPr>
        <w:pStyle w:val="7"/>
        <w:spacing w:before="42"/>
        <w:rPr>
          <w:b/>
        </w:rPr>
      </w:pPr>
    </w:p>
    <w:p w14:paraId="3529B157">
      <w:pPr>
        <w:pStyle w:val="10"/>
        <w:numPr>
          <w:ilvl w:val="1"/>
          <w:numId w:val="59"/>
        </w:numPr>
        <w:tabs>
          <w:tab w:val="left" w:pos="629"/>
        </w:tabs>
        <w:spacing w:before="0" w:after="0" w:line="240" w:lineRule="auto"/>
        <w:ind w:left="629" w:right="0" w:hanging="300"/>
        <w:jc w:val="both"/>
        <w:rPr>
          <w:sz w:val="20"/>
        </w:rPr>
      </w:pP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pacing w:val="-2"/>
          <w:sz w:val="20"/>
        </w:rPr>
        <w:t>caso.</w:t>
      </w:r>
    </w:p>
    <w:p w14:paraId="270641DF">
      <w:pPr>
        <w:pStyle w:val="10"/>
        <w:numPr>
          <w:ilvl w:val="1"/>
          <w:numId w:val="59"/>
        </w:numPr>
        <w:tabs>
          <w:tab w:val="left" w:pos="669"/>
        </w:tabs>
        <w:spacing w:before="40" w:after="0" w:line="280" w:lineRule="auto"/>
        <w:ind w:left="329" w:right="313" w:firstLine="0"/>
        <w:jc w:val="both"/>
        <w:rPr>
          <w:sz w:val="20"/>
        </w:rPr>
      </w:pPr>
      <w:r>
        <w:rPr>
          <w:sz w:val="20"/>
        </w:rPr>
        <w:t>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w:t>
      </w:r>
    </w:p>
    <w:p w14:paraId="02AE7A98">
      <w:pPr>
        <w:pStyle w:val="10"/>
        <w:numPr>
          <w:ilvl w:val="1"/>
          <w:numId w:val="59"/>
        </w:numPr>
        <w:tabs>
          <w:tab w:val="left" w:pos="629"/>
        </w:tabs>
        <w:spacing w:before="3" w:after="0" w:line="240" w:lineRule="auto"/>
        <w:ind w:left="629" w:right="0" w:hanging="300"/>
        <w:jc w:val="both"/>
        <w:rPr>
          <w:sz w:val="20"/>
        </w:rPr>
      </w:pPr>
      <w:r>
        <w:rPr>
          <w:sz w:val="20"/>
        </w:rPr>
        <w:t>Regularidade</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Fundo</w:t>
      </w:r>
      <w:r>
        <w:rPr>
          <w:spacing w:val="-2"/>
          <w:sz w:val="20"/>
        </w:rPr>
        <w:t xml:space="preserve"> </w:t>
      </w:r>
      <w:r>
        <w:rPr>
          <w:sz w:val="20"/>
        </w:rPr>
        <w:t>de</w:t>
      </w:r>
      <w:r>
        <w:rPr>
          <w:spacing w:val="-3"/>
          <w:sz w:val="20"/>
        </w:rPr>
        <w:t xml:space="preserve"> </w:t>
      </w:r>
      <w:r>
        <w:rPr>
          <w:sz w:val="20"/>
        </w:rPr>
        <w:t>Garantia</w:t>
      </w:r>
      <w:r>
        <w:rPr>
          <w:spacing w:val="-2"/>
          <w:sz w:val="20"/>
        </w:rPr>
        <w:t xml:space="preserve"> </w:t>
      </w:r>
      <w:r>
        <w:rPr>
          <w:sz w:val="20"/>
        </w:rPr>
        <w:t>do</w:t>
      </w:r>
      <w:r>
        <w:rPr>
          <w:spacing w:val="-5"/>
          <w:sz w:val="20"/>
        </w:rPr>
        <w:t xml:space="preserve"> </w:t>
      </w:r>
      <w:r>
        <w:rPr>
          <w:sz w:val="20"/>
        </w:rPr>
        <w:t>Tempo</w:t>
      </w:r>
      <w:r>
        <w:rPr>
          <w:spacing w:val="-3"/>
          <w:sz w:val="20"/>
        </w:rPr>
        <w:t xml:space="preserve"> </w:t>
      </w:r>
      <w:r>
        <w:rPr>
          <w:sz w:val="20"/>
        </w:rPr>
        <w:t>de</w:t>
      </w:r>
      <w:r>
        <w:rPr>
          <w:spacing w:val="-2"/>
          <w:sz w:val="20"/>
        </w:rPr>
        <w:t xml:space="preserve"> </w:t>
      </w:r>
      <w:r>
        <w:rPr>
          <w:sz w:val="20"/>
        </w:rPr>
        <w:t>Serviço</w:t>
      </w:r>
      <w:r>
        <w:rPr>
          <w:spacing w:val="-2"/>
          <w:sz w:val="20"/>
        </w:rPr>
        <w:t xml:space="preserve"> (FGTS).</w:t>
      </w:r>
    </w:p>
    <w:p w14:paraId="04AE04E7">
      <w:pPr>
        <w:pStyle w:val="10"/>
        <w:numPr>
          <w:ilvl w:val="1"/>
          <w:numId w:val="59"/>
        </w:numPr>
        <w:tabs>
          <w:tab w:val="left" w:pos="630"/>
        </w:tabs>
        <w:spacing w:before="40" w:after="0" w:line="280" w:lineRule="auto"/>
        <w:ind w:left="329" w:right="313" w:firstLine="0"/>
        <w:jc w:val="both"/>
        <w:rPr>
          <w:sz w:val="20"/>
        </w:rPr>
      </w:pPr>
      <w:r>
        <w:rPr>
          <w:sz w:val="20"/>
        </w:rPr>
        <w:t>Declaração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18</w:t>
      </w:r>
      <w:r>
        <w:rPr>
          <w:spacing w:val="-1"/>
          <w:sz w:val="20"/>
        </w:rPr>
        <w:t xml:space="preserve"> </w:t>
      </w:r>
      <w:r>
        <w:rPr>
          <w:sz w:val="20"/>
        </w:rPr>
        <w:t>anos</w:t>
      </w:r>
      <w:r>
        <w:rPr>
          <w:spacing w:val="-1"/>
          <w:sz w:val="20"/>
        </w:rPr>
        <w:t xml:space="preserve"> </w:t>
      </w:r>
      <w:r>
        <w:rPr>
          <w:sz w:val="20"/>
        </w:rPr>
        <w:t>em</w:t>
      </w:r>
      <w:r>
        <w:rPr>
          <w:spacing w:val="-1"/>
          <w:sz w:val="20"/>
        </w:rPr>
        <w:t xml:space="preserve"> </w:t>
      </w:r>
      <w:r>
        <w:rPr>
          <w:sz w:val="20"/>
        </w:rPr>
        <w:t>trabalho</w:t>
      </w:r>
      <w:r>
        <w:rPr>
          <w:spacing w:val="-1"/>
          <w:sz w:val="20"/>
        </w:rPr>
        <w:t xml:space="preserve"> </w:t>
      </w:r>
      <w:r>
        <w:rPr>
          <w:sz w:val="20"/>
        </w:rPr>
        <w:t>noturno,</w:t>
      </w:r>
      <w:r>
        <w:rPr>
          <w:spacing w:val="-1"/>
          <w:sz w:val="20"/>
        </w:rPr>
        <w:t xml:space="preserve"> </w:t>
      </w:r>
      <w:r>
        <w:rPr>
          <w:sz w:val="20"/>
        </w:rPr>
        <w:t>perigoso</w:t>
      </w:r>
      <w:r>
        <w:rPr>
          <w:spacing w:val="-1"/>
          <w:sz w:val="20"/>
        </w:rPr>
        <w:t xml:space="preserve"> </w:t>
      </w:r>
      <w:r>
        <w:rPr>
          <w:sz w:val="20"/>
        </w:rPr>
        <w:t>ou</w:t>
      </w:r>
      <w:r>
        <w:rPr>
          <w:spacing w:val="-1"/>
          <w:sz w:val="20"/>
        </w:rPr>
        <w:t xml:space="preserve"> </w:t>
      </w:r>
      <w:r>
        <w:rPr>
          <w:sz w:val="20"/>
        </w:rPr>
        <w:t>insalubre</w:t>
      </w:r>
      <w:r>
        <w:rPr>
          <w:spacing w:val="-1"/>
          <w:sz w:val="20"/>
        </w:rPr>
        <w:t xml:space="preserve"> </w:t>
      </w:r>
      <w:r>
        <w:rPr>
          <w:sz w:val="20"/>
        </w:rPr>
        <w:t>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16</w:t>
      </w:r>
      <w:r>
        <w:rPr>
          <w:spacing w:val="-1"/>
          <w:sz w:val="20"/>
        </w:rPr>
        <w:t xml:space="preserve"> </w:t>
      </w:r>
      <w:r>
        <w:rPr>
          <w:sz w:val="20"/>
        </w:rPr>
        <w:t>anos,</w:t>
      </w:r>
      <w:r>
        <w:rPr>
          <w:spacing w:val="-1"/>
          <w:sz w:val="20"/>
        </w:rPr>
        <w:t xml:space="preserve"> </w:t>
      </w:r>
      <w:r>
        <w:rPr>
          <w:sz w:val="20"/>
        </w:rPr>
        <w:t>salvo</w:t>
      </w:r>
      <w:r>
        <w:rPr>
          <w:spacing w:val="-1"/>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 aprendiz, nos termos do artigo 7°, XXXIII, da Constituição.</w:t>
      </w:r>
    </w:p>
    <w:p w14:paraId="026C16A8">
      <w:pPr>
        <w:pStyle w:val="10"/>
        <w:numPr>
          <w:ilvl w:val="1"/>
          <w:numId w:val="59"/>
        </w:numPr>
        <w:tabs>
          <w:tab w:val="left" w:pos="644"/>
        </w:tabs>
        <w:spacing w:before="1" w:after="0" w:line="280" w:lineRule="auto"/>
        <w:ind w:left="329" w:right="313" w:firstLine="0"/>
        <w:jc w:val="both"/>
        <w:rPr>
          <w:sz w:val="20"/>
        </w:rPr>
      </w:pPr>
      <w:r>
        <w:rPr>
          <w:sz w:val="20"/>
        </w:rPr>
        <w:t>Prova de inexistência de débitos inadimplidos perante a Justiça do Trabalho, mediante a apresentação de certidão negativa ou positiva com efeito de negativa, nos termos do Título VII-A</w:t>
      </w:r>
      <w:r>
        <w:rPr>
          <w:spacing w:val="-6"/>
          <w:sz w:val="20"/>
        </w:rPr>
        <w:t xml:space="preserve"> </w:t>
      </w:r>
      <w:r>
        <w:rPr>
          <w:sz w:val="20"/>
        </w:rPr>
        <w:t>da Consolidação das Leis do Trabalho, aprovada pelo Decreto-Lei nº 5.452, de 1º de maio de 1943.</w:t>
      </w:r>
    </w:p>
    <w:p w14:paraId="6B788FC9">
      <w:pPr>
        <w:pStyle w:val="10"/>
        <w:numPr>
          <w:ilvl w:val="1"/>
          <w:numId w:val="59"/>
        </w:numPr>
        <w:tabs>
          <w:tab w:val="left" w:pos="642"/>
        </w:tabs>
        <w:spacing w:before="2" w:after="0" w:line="280" w:lineRule="auto"/>
        <w:ind w:left="329" w:right="313" w:firstLine="0"/>
        <w:jc w:val="both"/>
        <w:rPr>
          <w:sz w:val="20"/>
        </w:rPr>
      </w:pPr>
      <w:r>
        <w:rPr>
          <w:sz w:val="20"/>
        </w:rPr>
        <w:t>Prova de inscrição no cadastro de contribuintes estadual/distrital ou municipal, relativo ao domicílio ou sede do fornecedor, pertinente ao seu ramo de atividade e compatível com o objeto contratual.</w:t>
      </w:r>
    </w:p>
    <w:p w14:paraId="13AB08A1">
      <w:pPr>
        <w:pStyle w:val="10"/>
        <w:numPr>
          <w:ilvl w:val="2"/>
          <w:numId w:val="59"/>
        </w:numPr>
        <w:tabs>
          <w:tab w:val="left" w:pos="797"/>
        </w:tabs>
        <w:spacing w:before="2" w:after="0" w:line="280" w:lineRule="auto"/>
        <w:ind w:left="329" w:right="313" w:firstLine="0"/>
        <w:jc w:val="both"/>
        <w:rPr>
          <w:sz w:val="20"/>
        </w:rPr>
      </w:pPr>
      <w:r>
        <w:rPr>
          <w:sz w:val="20"/>
        </w:rPr>
        <w:t xml:space="preserve">O fornecedor enquadrado como microempreendedor individual que pretenda auferir os benefícios do tratamento diferenciado previstos na </w:t>
      </w:r>
      <w:r>
        <w:fldChar w:fldCharType="begin"/>
      </w:r>
      <w:r>
        <w:instrText xml:space="preserve"> HYPERLINK "https://www.planalto.gov.br/ccivil_03/leis/lcp/lcp123.htm" \h </w:instrText>
      </w:r>
      <w:r>
        <w:fldChar w:fldCharType="separate"/>
      </w:r>
      <w:r>
        <w:rPr>
          <w:color w:val="000080"/>
          <w:sz w:val="20"/>
          <w:u w:val="single" w:color="000080"/>
        </w:rPr>
        <w:t>Lei Complementar nº 123/2006</w:t>
      </w:r>
      <w:r>
        <w:rPr>
          <w:color w:val="000080"/>
          <w:sz w:val="20"/>
          <w:u w:val="single" w:color="000080"/>
        </w:rPr>
        <w:fldChar w:fldCharType="end"/>
      </w:r>
      <w:r>
        <w:rPr>
          <w:sz w:val="20"/>
        </w:rPr>
        <w:t>, estará dispensado da prova de inscrição nos cadastros de contribuintes estadual e municipal, eis que a apresentação do Certificado de Condição de Microempreendedor Individual – CCMEI supre tais requisitos.</w:t>
      </w:r>
    </w:p>
    <w:p w14:paraId="08F37B47">
      <w:pPr>
        <w:pStyle w:val="10"/>
        <w:numPr>
          <w:ilvl w:val="1"/>
          <w:numId w:val="59"/>
        </w:numPr>
        <w:tabs>
          <w:tab w:val="left" w:pos="629"/>
        </w:tabs>
        <w:spacing w:before="3" w:after="0" w:line="240" w:lineRule="auto"/>
        <w:ind w:left="629" w:right="0" w:hanging="300"/>
        <w:jc w:val="both"/>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pacing w:val="-5"/>
          <w:sz w:val="20"/>
        </w:rPr>
        <w:t>de:</w:t>
      </w:r>
    </w:p>
    <w:p w14:paraId="766E32D8">
      <w:pPr>
        <w:pStyle w:val="10"/>
        <w:numPr>
          <w:ilvl w:val="2"/>
          <w:numId w:val="59"/>
        </w:numPr>
        <w:tabs>
          <w:tab w:val="left" w:pos="779"/>
        </w:tabs>
        <w:spacing w:before="40" w:after="0" w:line="240" w:lineRule="auto"/>
        <w:ind w:left="779" w:right="0" w:hanging="450"/>
        <w:jc w:val="both"/>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Secretaria</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z w:val="20"/>
        </w:rPr>
        <w:t>de</w:t>
      </w:r>
      <w:r>
        <w:rPr>
          <w:spacing w:val="-1"/>
          <w:sz w:val="20"/>
        </w:rPr>
        <w:t xml:space="preserve"> </w:t>
      </w:r>
      <w:r>
        <w:rPr>
          <w:sz w:val="20"/>
        </w:rPr>
        <w:t>Fazenda;</w:t>
      </w:r>
      <w:r>
        <w:rPr>
          <w:spacing w:val="-1"/>
          <w:sz w:val="20"/>
        </w:rPr>
        <w:t xml:space="preserve"> </w:t>
      </w:r>
      <w:r>
        <w:rPr>
          <w:spacing w:val="-10"/>
          <w:sz w:val="20"/>
        </w:rPr>
        <w:t>e</w:t>
      </w:r>
    </w:p>
    <w:p w14:paraId="10BCF4C6">
      <w:pPr>
        <w:pStyle w:val="10"/>
        <w:numPr>
          <w:ilvl w:val="2"/>
          <w:numId w:val="59"/>
        </w:numPr>
        <w:tabs>
          <w:tab w:val="left" w:pos="800"/>
        </w:tabs>
        <w:spacing w:before="40" w:after="0" w:line="280" w:lineRule="auto"/>
        <w:ind w:left="329" w:right="313" w:firstLine="0"/>
        <w:jc w:val="both"/>
        <w:rPr>
          <w:sz w:val="20"/>
        </w:rPr>
      </w:pPr>
      <w:r>
        <w:rPr>
          <w:sz w:val="20"/>
        </w:rPr>
        <w:t xml:space="preserve">Certidão Negativa de Débitos em Dívida Ativa, ou Certidão Positiva com efeito de Negativa, para fins de participação em licitação, expedida pela Procuradoria Geral do </w:t>
      </w:r>
      <w:r>
        <w:rPr>
          <w:spacing w:val="-2"/>
          <w:sz w:val="20"/>
        </w:rPr>
        <w:t>Estado.</w:t>
      </w:r>
    </w:p>
    <w:p w14:paraId="1EE584A7">
      <w:pPr>
        <w:pStyle w:val="10"/>
        <w:numPr>
          <w:ilvl w:val="1"/>
          <w:numId w:val="59"/>
        </w:numPr>
        <w:tabs>
          <w:tab w:val="left" w:pos="658"/>
        </w:tabs>
        <w:spacing w:before="2" w:after="0" w:line="280" w:lineRule="auto"/>
        <w:ind w:left="329" w:right="313" w:firstLine="0"/>
        <w:jc w:val="both"/>
        <w:rPr>
          <w:sz w:val="20"/>
        </w:rPr>
      </w:pPr>
      <w:r>
        <w:rPr>
          <w:sz w:val="20"/>
        </w:rPr>
        <w:t>Regularidade com a Fazenda Estadual e Municipal do domicílio ou sede do fornecedor, relativa à atividade em cujo exercício contrata ou concorre, com a apresentação, conforme o caso, de:</w:t>
      </w:r>
    </w:p>
    <w:p w14:paraId="5705A571">
      <w:pPr>
        <w:pStyle w:val="10"/>
        <w:numPr>
          <w:ilvl w:val="2"/>
          <w:numId w:val="59"/>
        </w:numPr>
        <w:tabs>
          <w:tab w:val="left" w:pos="810"/>
        </w:tabs>
        <w:spacing w:before="2" w:after="0" w:line="280" w:lineRule="auto"/>
        <w:ind w:left="329" w:right="313" w:firstLine="0"/>
        <w:jc w:val="both"/>
        <w:rPr>
          <w:sz w:val="20"/>
        </w:rPr>
      </w:pPr>
      <w:r>
        <w:rPr>
          <w:sz w:val="20"/>
        </w:rPr>
        <w:t>Certidão Negativa de Débitos, ou Certidão Positiva com efeito de Negativa, perante o Fisco estadual, pertinente ao Imposto sobre Operações relativas à Circulação de Mercadorias e sobre Prestações de Serviços de Transporte Interestadual, Intermunicipal e de Comunicação – ICMS, bem como de Certidão perante a Dívida Ativa estadual,</w:t>
      </w:r>
      <w:r>
        <w:rPr>
          <w:spacing w:val="40"/>
          <w:sz w:val="20"/>
        </w:rPr>
        <w:t xml:space="preserve"> </w:t>
      </w:r>
      <w:r>
        <w:rPr>
          <w:sz w:val="20"/>
        </w:rPr>
        <w:t>podendo ser apresentada Certidão Conjunta em que constem ambas as informações;</w:t>
      </w:r>
    </w:p>
    <w:p w14:paraId="69A10F19">
      <w:pPr>
        <w:pStyle w:val="10"/>
        <w:numPr>
          <w:ilvl w:val="2"/>
          <w:numId w:val="59"/>
        </w:numPr>
        <w:tabs>
          <w:tab w:val="left" w:pos="779"/>
        </w:tabs>
        <w:spacing w:before="2" w:after="0" w:line="240" w:lineRule="auto"/>
        <w:ind w:left="779" w:right="0" w:hanging="450"/>
        <w:jc w:val="both"/>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do</w:t>
      </w:r>
      <w:r>
        <w:rPr>
          <w:spacing w:val="-1"/>
          <w:sz w:val="20"/>
        </w:rPr>
        <w:t xml:space="preserve"> </w:t>
      </w:r>
      <w:r>
        <w:rPr>
          <w:sz w:val="20"/>
        </w:rPr>
        <w:t>Imposto</w:t>
      </w:r>
      <w:r>
        <w:rPr>
          <w:spacing w:val="-1"/>
          <w:sz w:val="20"/>
        </w:rPr>
        <w:t xml:space="preserve"> </w:t>
      </w:r>
      <w:r>
        <w:rPr>
          <w:sz w:val="20"/>
        </w:rPr>
        <w:t>sobre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1"/>
          <w:sz w:val="20"/>
        </w:rPr>
        <w:t xml:space="preserve"> </w:t>
      </w:r>
      <w:r>
        <w:rPr>
          <w:sz w:val="20"/>
        </w:rPr>
        <w:t>–</w:t>
      </w:r>
      <w:r>
        <w:rPr>
          <w:spacing w:val="-1"/>
          <w:sz w:val="20"/>
        </w:rPr>
        <w:t xml:space="preserve"> </w:t>
      </w:r>
      <w:r>
        <w:rPr>
          <w:spacing w:val="-4"/>
          <w:sz w:val="20"/>
        </w:rPr>
        <w:t>ISS.</w:t>
      </w:r>
    </w:p>
    <w:p w14:paraId="60404900">
      <w:pPr>
        <w:pStyle w:val="10"/>
        <w:numPr>
          <w:ilvl w:val="1"/>
          <w:numId w:val="59"/>
        </w:numPr>
        <w:tabs>
          <w:tab w:val="left" w:pos="644"/>
        </w:tabs>
        <w:spacing w:before="40" w:after="0" w:line="280" w:lineRule="auto"/>
        <w:ind w:left="329" w:right="313" w:firstLine="0"/>
        <w:jc w:val="both"/>
        <w:rPr>
          <w:sz w:val="20"/>
        </w:rPr>
      </w:pPr>
      <w:r>
        <w:rPr>
          <w:sz w:val="20"/>
        </w:rPr>
        <w:t>Caso o fornecedor seja considerado isento dos tributos estaduais ou municipais relacionados ao objeto contratual, deverá comprovar tal condição mediante a apresentação de declaração da Fazenda respectiva do seu domicílio ou sede, ou outra equivalente, na forma da lei.</w:t>
      </w:r>
    </w:p>
    <w:p w14:paraId="64F11D02">
      <w:pPr>
        <w:pStyle w:val="10"/>
        <w:numPr>
          <w:ilvl w:val="1"/>
          <w:numId w:val="59"/>
        </w:numPr>
        <w:tabs>
          <w:tab w:val="left" w:pos="732"/>
        </w:tabs>
        <w:spacing w:before="2" w:after="0" w:line="280" w:lineRule="auto"/>
        <w:ind w:left="329" w:right="313" w:firstLine="0"/>
        <w:jc w:val="both"/>
        <w:rPr>
          <w:sz w:val="20"/>
        </w:rPr>
      </w:pPr>
      <w:r>
        <w:rPr>
          <w:sz w:val="20"/>
        </w:rPr>
        <w:t>Na hipótese de cuidar-se de microempresa ou de empresa de pequeno porte, na forma do art. 42 da Lei Complementar nº 123/2016, a documentação somente será exigida para efeito de assinatura do contrato, caso se sagre vencedora no certame.</w:t>
      </w:r>
    </w:p>
    <w:p w14:paraId="649AF85D">
      <w:pPr>
        <w:pStyle w:val="10"/>
        <w:spacing w:after="0" w:line="280" w:lineRule="auto"/>
        <w:jc w:val="both"/>
        <w:rPr>
          <w:sz w:val="20"/>
        </w:rPr>
        <w:sectPr>
          <w:pgSz w:w="15840" w:h="24480"/>
          <w:pgMar w:top="520" w:right="360" w:bottom="280" w:left="360" w:header="720" w:footer="720" w:gutter="0"/>
          <w:cols w:space="720" w:num="1"/>
        </w:sectPr>
      </w:pPr>
    </w:p>
    <w:p w14:paraId="298E26FC">
      <w:pPr>
        <w:pStyle w:val="10"/>
        <w:numPr>
          <w:ilvl w:val="2"/>
          <w:numId w:val="59"/>
        </w:numPr>
        <w:tabs>
          <w:tab w:val="left" w:pos="889"/>
        </w:tabs>
        <w:spacing w:before="73" w:after="0" w:line="280" w:lineRule="auto"/>
        <w:ind w:left="329" w:right="313" w:firstLine="0"/>
        <w:jc w:val="both"/>
        <w:rPr>
          <w:sz w:val="20"/>
        </w:rPr>
      </w:pPr>
      <w:r>
        <w:rPr>
          <w:sz w:val="20"/>
        </w:rPr>
        <w:t>Em sendo declarada vencedora do certame microempresa ou empresa de pequeno porte com débitos fiscais e trabalhistas, ficará assegurado, a partir de então, o prazo de 5 (cinco) dias úteis para a regularização da documentação, pagamento ou parcelamento do débito, e emissão de eventuais certidões negativas ou positivas com efeito de negativas, na forma do art. 42, § 1º, da Lei Complementar nº 123/2016.</w:t>
      </w:r>
    </w:p>
    <w:p w14:paraId="72BDE084">
      <w:pPr>
        <w:pStyle w:val="10"/>
        <w:numPr>
          <w:ilvl w:val="2"/>
          <w:numId w:val="59"/>
        </w:numPr>
        <w:tabs>
          <w:tab w:val="left" w:pos="879"/>
        </w:tabs>
        <w:spacing w:before="3" w:after="0" w:line="240" w:lineRule="auto"/>
        <w:ind w:left="879" w:right="0" w:hanging="550"/>
        <w:jc w:val="both"/>
        <w:rPr>
          <w:sz w:val="20"/>
        </w:rPr>
      </w:pPr>
      <w:r>
        <w:rPr>
          <w:sz w:val="20"/>
        </w:rPr>
        <w:t>O</w:t>
      </w:r>
      <w:r>
        <w:rPr>
          <w:spacing w:val="-1"/>
          <w:sz w:val="20"/>
        </w:rPr>
        <w:t xml:space="preserve"> </w:t>
      </w:r>
      <w:r>
        <w:rPr>
          <w:sz w:val="20"/>
        </w:rPr>
        <w:t>prazo</w:t>
      </w:r>
      <w:r>
        <w:rPr>
          <w:spacing w:val="-1"/>
          <w:sz w:val="20"/>
        </w:rPr>
        <w:t xml:space="preserve"> </w:t>
      </w:r>
      <w:r>
        <w:rPr>
          <w:sz w:val="20"/>
        </w:rPr>
        <w:t>acima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a</w:t>
      </w:r>
      <w:r>
        <w:rPr>
          <w:spacing w:val="-1"/>
          <w:sz w:val="20"/>
        </w:rPr>
        <w:t xml:space="preserve"> </w:t>
      </w:r>
      <w:r>
        <w:rPr>
          <w:sz w:val="20"/>
        </w:rPr>
        <w:t>critério</w:t>
      </w:r>
      <w:r>
        <w:rPr>
          <w:spacing w:val="-1"/>
          <w:sz w:val="20"/>
        </w:rPr>
        <w:t xml:space="preserve"> </w:t>
      </w:r>
      <w:r>
        <w:rPr>
          <w:sz w:val="20"/>
        </w:rPr>
        <w:t>exclusivo</w:t>
      </w:r>
      <w:r>
        <w:rPr>
          <w:spacing w:val="-1"/>
          <w:sz w:val="20"/>
        </w:rPr>
        <w:t xml:space="preserve"> </w:t>
      </w:r>
      <w:r>
        <w:rPr>
          <w:sz w:val="20"/>
        </w:rPr>
        <w:t>da</w:t>
      </w:r>
      <w:r>
        <w:rPr>
          <w:spacing w:val="-12"/>
          <w:sz w:val="20"/>
        </w:rPr>
        <w:t xml:space="preserve"> </w:t>
      </w:r>
      <w:r>
        <w:rPr>
          <w:sz w:val="20"/>
        </w:rPr>
        <w:t>Administração</w:t>
      </w:r>
      <w:r>
        <w:rPr>
          <w:spacing w:val="-1"/>
          <w:sz w:val="20"/>
        </w:rPr>
        <w:t xml:space="preserve"> </w:t>
      </w:r>
      <w:r>
        <w:rPr>
          <w:spacing w:val="-2"/>
          <w:sz w:val="20"/>
        </w:rPr>
        <w:t>Pública.</w:t>
      </w:r>
    </w:p>
    <w:p w14:paraId="5812B071">
      <w:pPr>
        <w:pStyle w:val="10"/>
        <w:numPr>
          <w:ilvl w:val="2"/>
          <w:numId w:val="59"/>
        </w:numPr>
        <w:tabs>
          <w:tab w:val="left" w:pos="877"/>
        </w:tabs>
        <w:spacing w:before="40" w:after="0" w:line="280" w:lineRule="auto"/>
        <w:ind w:left="329" w:right="313" w:firstLine="0"/>
        <w:jc w:val="both"/>
        <w:rPr>
          <w:sz w:val="20"/>
        </w:rPr>
      </w:pPr>
      <w:r>
        <w:rPr>
          <w:sz w:val="20"/>
        </w:rPr>
        <w:t>A</w:t>
      </w:r>
      <w:r>
        <w:rPr>
          <w:spacing w:val="-3"/>
          <w:sz w:val="20"/>
        </w:rPr>
        <w:t xml:space="preserve"> </w:t>
      </w:r>
      <w:r>
        <w:rPr>
          <w:sz w:val="20"/>
        </w:rPr>
        <w:t>não regularização da documentação no prazo estipulado implicará a decadência do direito à contratação, na forma do § 2º, do art. 42, da Lei Complementar nº 123/2016, sem prejuízo da aplicação das sanções previstas neste Aviso.</w:t>
      </w:r>
    </w:p>
    <w:p w14:paraId="0001CF3E">
      <w:pPr>
        <w:pStyle w:val="7"/>
        <w:spacing w:before="0"/>
      </w:pPr>
    </w:p>
    <w:p w14:paraId="3557F495">
      <w:pPr>
        <w:pStyle w:val="7"/>
        <w:spacing w:before="14"/>
      </w:pPr>
    </w:p>
    <w:p w14:paraId="04C2FB76">
      <w:pPr>
        <w:pStyle w:val="3"/>
        <w:numPr>
          <w:ilvl w:val="0"/>
          <w:numId w:val="59"/>
        </w:numPr>
        <w:tabs>
          <w:tab w:val="left" w:pos="929"/>
        </w:tabs>
        <w:spacing w:before="0" w:after="0" w:line="240" w:lineRule="auto"/>
        <w:ind w:left="929" w:right="0" w:hanging="240"/>
        <w:jc w:val="left"/>
        <w:rPr>
          <w:b w:val="0"/>
          <w:sz w:val="24"/>
        </w:rPr>
      </w:pPr>
      <w:r>
        <w:rPr>
          <w:spacing w:val="-2"/>
        </w:rPr>
        <w:t>HABILITAÇÃO</w:t>
      </w:r>
      <w:r>
        <w:rPr>
          <w:spacing w:val="6"/>
        </w:rPr>
        <w:t xml:space="preserve"> </w:t>
      </w:r>
      <w:r>
        <w:rPr>
          <w:spacing w:val="-2"/>
        </w:rPr>
        <w:t>ECONÔMICO-FINANCEIRA:</w:t>
      </w:r>
    </w:p>
    <w:p w14:paraId="4A6CFCE1">
      <w:pPr>
        <w:pStyle w:val="7"/>
        <w:spacing w:before="42"/>
        <w:rPr>
          <w:b/>
        </w:rPr>
      </w:pPr>
    </w:p>
    <w:p w14:paraId="065539B5">
      <w:pPr>
        <w:pStyle w:val="10"/>
        <w:numPr>
          <w:ilvl w:val="1"/>
          <w:numId w:val="59"/>
        </w:numPr>
        <w:tabs>
          <w:tab w:val="left" w:pos="662"/>
        </w:tabs>
        <w:spacing w:before="0" w:after="0" w:line="280" w:lineRule="auto"/>
        <w:ind w:left="329" w:right="312" w:firstLine="0"/>
        <w:jc w:val="both"/>
        <w:rPr>
          <w:sz w:val="20"/>
        </w:rPr>
      </w:pPr>
      <w:r>
        <w:rPr>
          <w:sz w:val="20"/>
        </w:rPr>
        <w:t>Certidão negativa de falência expedida pelo distribuidor da sede do fornecedor, caso se trate de pessoa jurídica, ou certidão negativa de insolvência civil expedida pelo distribuidor do domicílio ou sede do fornecedor, caso se trate de pessoa física ou de sociedade simples.</w:t>
      </w:r>
    </w:p>
    <w:p w14:paraId="188EE066">
      <w:pPr>
        <w:pStyle w:val="10"/>
        <w:numPr>
          <w:ilvl w:val="2"/>
          <w:numId w:val="59"/>
        </w:numPr>
        <w:tabs>
          <w:tab w:val="left" w:pos="779"/>
        </w:tabs>
        <w:spacing w:before="2" w:after="0" w:line="240" w:lineRule="auto"/>
        <w:ind w:left="779" w:right="0" w:hanging="450"/>
        <w:jc w:val="both"/>
        <w:rPr>
          <w:sz w:val="20"/>
        </w:rPr>
      </w:pPr>
      <w:r>
        <w:rPr>
          <w:sz w:val="20"/>
        </w:rPr>
        <w:t>Não</w:t>
      </w:r>
      <w:r>
        <w:rPr>
          <w:spacing w:val="-1"/>
          <w:sz w:val="20"/>
        </w:rPr>
        <w:t xml:space="preserve"> </w:t>
      </w:r>
      <w:r>
        <w:rPr>
          <w:sz w:val="20"/>
        </w:rPr>
        <w:t>será</w:t>
      </w:r>
      <w:r>
        <w:rPr>
          <w:spacing w:val="-1"/>
          <w:sz w:val="20"/>
        </w:rPr>
        <w:t xml:space="preserve"> </w:t>
      </w:r>
      <w:r>
        <w:rPr>
          <w:sz w:val="20"/>
        </w:rPr>
        <w:t>causa</w:t>
      </w:r>
      <w:r>
        <w:rPr>
          <w:spacing w:val="-1"/>
          <w:sz w:val="20"/>
        </w:rPr>
        <w:t xml:space="preserve"> </w:t>
      </w:r>
      <w:r>
        <w:rPr>
          <w:sz w:val="20"/>
        </w:rPr>
        <w:t>de</w:t>
      </w:r>
      <w:r>
        <w:rPr>
          <w:spacing w:val="-1"/>
          <w:sz w:val="20"/>
        </w:rPr>
        <w:t xml:space="preserve"> </w:t>
      </w:r>
      <w:r>
        <w:rPr>
          <w:sz w:val="20"/>
        </w:rPr>
        <w:t>inabilitação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anotação</w:t>
      </w:r>
      <w:r>
        <w:rPr>
          <w:spacing w:val="-1"/>
          <w:sz w:val="20"/>
        </w:rPr>
        <w:t xml:space="preserve"> </w:t>
      </w:r>
      <w:r>
        <w:rPr>
          <w:sz w:val="20"/>
        </w:rPr>
        <w:t>de</w:t>
      </w:r>
      <w:r>
        <w:rPr>
          <w:spacing w:val="-1"/>
          <w:sz w:val="20"/>
        </w:rPr>
        <w:t xml:space="preserve"> </w:t>
      </w:r>
      <w:r>
        <w:rPr>
          <w:sz w:val="20"/>
        </w:rPr>
        <w:t>distribuição</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z w:val="20"/>
        </w:rPr>
        <w:t>judicial</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homologação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pacing w:val="-2"/>
          <w:sz w:val="20"/>
        </w:rPr>
        <w:t>extrajudicial.</w:t>
      </w:r>
    </w:p>
    <w:p w14:paraId="5CC8089C">
      <w:pPr>
        <w:pStyle w:val="7"/>
        <w:spacing w:before="0"/>
      </w:pPr>
    </w:p>
    <w:p w14:paraId="68293009">
      <w:pPr>
        <w:pStyle w:val="7"/>
        <w:spacing w:before="52"/>
      </w:pPr>
    </w:p>
    <w:p w14:paraId="3CF596AE">
      <w:pPr>
        <w:pStyle w:val="3"/>
        <w:numPr>
          <w:ilvl w:val="0"/>
          <w:numId w:val="59"/>
        </w:numPr>
        <w:tabs>
          <w:tab w:val="left" w:pos="929"/>
        </w:tabs>
        <w:spacing w:before="0" w:after="0" w:line="240" w:lineRule="auto"/>
        <w:ind w:left="929" w:right="0" w:hanging="240"/>
        <w:jc w:val="left"/>
        <w:rPr>
          <w:b w:val="0"/>
          <w:sz w:val="24"/>
        </w:rPr>
      </w:pPr>
      <w:r>
        <w:rPr>
          <w:spacing w:val="-2"/>
        </w:rPr>
        <w:t>HABILITAÇÃO</w:t>
      </w:r>
      <w:r>
        <w:rPr>
          <w:spacing w:val="1"/>
        </w:rPr>
        <w:t xml:space="preserve"> </w:t>
      </w:r>
      <w:r>
        <w:rPr>
          <w:spacing w:val="-2"/>
        </w:rPr>
        <w:t>TÉCNICA</w:t>
      </w:r>
    </w:p>
    <w:p w14:paraId="327A44BD">
      <w:pPr>
        <w:pStyle w:val="7"/>
        <w:spacing w:before="41"/>
        <w:rPr>
          <w:b/>
        </w:rPr>
      </w:pPr>
    </w:p>
    <w:p w14:paraId="6039CF5B">
      <w:pPr>
        <w:pStyle w:val="10"/>
        <w:numPr>
          <w:ilvl w:val="1"/>
          <w:numId w:val="59"/>
        </w:numPr>
        <w:tabs>
          <w:tab w:val="left" w:pos="645"/>
        </w:tabs>
        <w:spacing w:before="1" w:after="0" w:line="280" w:lineRule="auto"/>
        <w:ind w:left="329" w:right="313" w:firstLine="0"/>
        <w:jc w:val="both"/>
        <w:rPr>
          <w:sz w:val="20"/>
        </w:rPr>
      </w:pPr>
      <w:r>
        <w:rPr>
          <w:sz w:val="20"/>
        </w:rPr>
        <w:t>Os licitantes deverão comprovar por meio de atestados de capacidade técnica emitidos por pessoa jurídica de direito público ou privado, que tenha executado fornecimentos compatíveis em características, quantidades e prazos com o pleiteado nesse certame, nos termos do art. 67 da lei 14.133/2021.</w:t>
      </w:r>
    </w:p>
    <w:p w14:paraId="65CE735E">
      <w:pPr>
        <w:pStyle w:val="10"/>
        <w:numPr>
          <w:ilvl w:val="0"/>
          <w:numId w:val="60"/>
        </w:numPr>
        <w:tabs>
          <w:tab w:val="left" w:pos="548"/>
        </w:tabs>
        <w:spacing w:before="1" w:after="0" w:line="280" w:lineRule="auto"/>
        <w:ind w:left="329" w:right="313" w:firstLine="0"/>
        <w:jc w:val="both"/>
        <w:rPr>
          <w:sz w:val="20"/>
        </w:rPr>
      </w:pPr>
      <w:r>
        <w:rPr>
          <w:sz w:val="20"/>
        </w:rPr>
        <w:t>um ou mais atestados de capacidade técnica, emitidos por pessoa jurídica de direito público ou privado, que comprove (m) aptidão pertinente e compatível em características, quantidades e prazos com o objeto da licitação, na forma do artigo 67, § 2º, da Lei Federal nº 14.133/2021, que indiquem nome, função, endereço, telefone, e-mail ou telefax de contato do (s) atestador (es), ou qualquer outro meio para eventual contato pela UERJ;</w:t>
      </w:r>
    </w:p>
    <w:p w14:paraId="7FA42BD6">
      <w:pPr>
        <w:pStyle w:val="10"/>
        <w:numPr>
          <w:ilvl w:val="1"/>
          <w:numId w:val="60"/>
        </w:numPr>
        <w:tabs>
          <w:tab w:val="left" w:pos="683"/>
        </w:tabs>
        <w:spacing w:before="3" w:after="0" w:line="240" w:lineRule="auto"/>
        <w:ind w:left="683" w:right="0" w:hanging="354"/>
        <w:jc w:val="both"/>
        <w:rPr>
          <w:sz w:val="20"/>
        </w:rPr>
      </w:pPr>
      <w:r>
        <w:rPr>
          <w:sz w:val="20"/>
        </w:rPr>
        <w:t>poderá</w:t>
      </w:r>
      <w:r>
        <w:rPr>
          <w:spacing w:val="-1"/>
          <w:sz w:val="20"/>
        </w:rPr>
        <w:t xml:space="preserve"> </w:t>
      </w:r>
      <w:r>
        <w:rPr>
          <w:sz w:val="20"/>
        </w:rPr>
        <w:t>ser</w:t>
      </w:r>
      <w:r>
        <w:rPr>
          <w:spacing w:val="-1"/>
          <w:sz w:val="20"/>
        </w:rPr>
        <w:t xml:space="preserve"> </w:t>
      </w:r>
      <w:r>
        <w:rPr>
          <w:sz w:val="20"/>
        </w:rPr>
        <w:t>apresentado</w:t>
      </w:r>
      <w:r>
        <w:rPr>
          <w:spacing w:val="-1"/>
          <w:sz w:val="20"/>
        </w:rPr>
        <w:t xml:space="preserve"> </w:t>
      </w:r>
      <w:r>
        <w:rPr>
          <w:sz w:val="20"/>
        </w:rPr>
        <w:t>mais</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atestado</w:t>
      </w:r>
      <w:r>
        <w:rPr>
          <w:spacing w:val="-1"/>
          <w:sz w:val="20"/>
        </w:rPr>
        <w:t xml:space="preserve"> </w:t>
      </w:r>
      <w:r>
        <w:rPr>
          <w:sz w:val="20"/>
        </w:rPr>
        <w:t>de</w:t>
      </w:r>
      <w:r>
        <w:rPr>
          <w:spacing w:val="-1"/>
          <w:sz w:val="20"/>
        </w:rPr>
        <w:t xml:space="preserve"> </w:t>
      </w:r>
      <w:r>
        <w:rPr>
          <w:sz w:val="20"/>
        </w:rPr>
        <w:t>capacidade</w:t>
      </w:r>
      <w:r>
        <w:rPr>
          <w:spacing w:val="-1"/>
          <w:sz w:val="20"/>
        </w:rPr>
        <w:t xml:space="preserve"> </w:t>
      </w:r>
      <w:r>
        <w:rPr>
          <w:sz w:val="20"/>
        </w:rPr>
        <w:t>técnica,</w:t>
      </w:r>
      <w:r>
        <w:rPr>
          <w:spacing w:val="-1"/>
          <w:sz w:val="20"/>
        </w:rPr>
        <w:t xml:space="preserve"> </w:t>
      </w:r>
      <w:r>
        <w:rPr>
          <w:sz w:val="20"/>
        </w:rPr>
        <w:t>sendo</w:t>
      </w:r>
      <w:r>
        <w:rPr>
          <w:spacing w:val="-1"/>
          <w:sz w:val="20"/>
        </w:rPr>
        <w:t xml:space="preserve"> </w:t>
      </w:r>
      <w:r>
        <w:rPr>
          <w:sz w:val="20"/>
        </w:rPr>
        <w:t>aceito</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somatório,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reste</w:t>
      </w:r>
      <w:r>
        <w:rPr>
          <w:spacing w:val="-1"/>
          <w:sz w:val="20"/>
        </w:rPr>
        <w:t xml:space="preserve"> </w:t>
      </w:r>
      <w:r>
        <w:rPr>
          <w:sz w:val="20"/>
        </w:rPr>
        <w:t>demonstrada</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concomitante</w:t>
      </w:r>
      <w:r>
        <w:rPr>
          <w:spacing w:val="-1"/>
          <w:sz w:val="20"/>
        </w:rPr>
        <w:t xml:space="preserve"> </w:t>
      </w:r>
      <w:r>
        <w:rPr>
          <w:sz w:val="20"/>
        </w:rPr>
        <w:t>do</w:t>
      </w:r>
      <w:r>
        <w:rPr>
          <w:spacing w:val="-1"/>
          <w:sz w:val="20"/>
        </w:rPr>
        <w:t xml:space="preserve"> </w:t>
      </w:r>
      <w:r>
        <w:rPr>
          <w:spacing w:val="-2"/>
          <w:sz w:val="20"/>
        </w:rPr>
        <w:t>objeto;</w:t>
      </w:r>
    </w:p>
    <w:p w14:paraId="04866618">
      <w:pPr>
        <w:pStyle w:val="10"/>
        <w:numPr>
          <w:ilvl w:val="1"/>
          <w:numId w:val="60"/>
        </w:numPr>
        <w:tabs>
          <w:tab w:val="left" w:pos="683"/>
        </w:tabs>
        <w:spacing w:before="40" w:after="0" w:line="240" w:lineRule="auto"/>
        <w:ind w:left="683" w:right="0" w:hanging="354"/>
        <w:jc w:val="both"/>
        <w:rPr>
          <w:sz w:val="20"/>
        </w:rPr>
      </w:pPr>
      <w:r>
        <w:rPr>
          <w:sz w:val="20"/>
        </w:rPr>
        <w:t>O(s)</w:t>
      </w:r>
      <w:r>
        <w:rPr>
          <w:spacing w:val="-1"/>
          <w:sz w:val="20"/>
        </w:rPr>
        <w:t xml:space="preserve"> </w:t>
      </w:r>
      <w:r>
        <w:rPr>
          <w:sz w:val="20"/>
        </w:rPr>
        <w:t>atestado(s)</w:t>
      </w:r>
      <w:r>
        <w:rPr>
          <w:spacing w:val="-1"/>
          <w:sz w:val="20"/>
        </w:rPr>
        <w:t xml:space="preserve"> </w:t>
      </w:r>
      <w:r>
        <w:rPr>
          <w:sz w:val="20"/>
        </w:rPr>
        <w:t>deve(m)</w:t>
      </w:r>
      <w:r>
        <w:rPr>
          <w:spacing w:val="-1"/>
          <w:sz w:val="20"/>
        </w:rPr>
        <w:t xml:space="preserve"> </w:t>
      </w:r>
      <w:r>
        <w:rPr>
          <w:sz w:val="20"/>
        </w:rPr>
        <w:t>comprovar</w:t>
      </w:r>
      <w:r>
        <w:rPr>
          <w:spacing w:val="-1"/>
          <w:sz w:val="20"/>
        </w:rPr>
        <w:t xml:space="preserve"> </w:t>
      </w:r>
      <w:r>
        <w:rPr>
          <w:sz w:val="20"/>
        </w:rPr>
        <w:t>a</w:t>
      </w:r>
      <w:r>
        <w:rPr>
          <w:spacing w:val="-1"/>
          <w:sz w:val="20"/>
        </w:rPr>
        <w:t xml:space="preserve"> </w:t>
      </w:r>
      <w:r>
        <w:rPr>
          <w:sz w:val="20"/>
        </w:rPr>
        <w:t>aptidão</w:t>
      </w:r>
      <w:r>
        <w:rPr>
          <w:spacing w:val="-1"/>
          <w:sz w:val="20"/>
        </w:rPr>
        <w:t xml:space="preserve"> </w:t>
      </w:r>
      <w:r>
        <w:rPr>
          <w:sz w:val="20"/>
        </w:rPr>
        <w:t>para</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quantitativo</w:t>
      </w:r>
      <w:r>
        <w:rPr>
          <w:spacing w:val="-1"/>
          <w:sz w:val="20"/>
        </w:rPr>
        <w:t xml:space="preserve"> </w:t>
      </w:r>
      <w:r>
        <w:rPr>
          <w:sz w:val="20"/>
        </w:rPr>
        <w:t>de</w:t>
      </w:r>
      <w:r>
        <w:rPr>
          <w:spacing w:val="-1"/>
          <w:sz w:val="20"/>
        </w:rPr>
        <w:t xml:space="preserve"> </w:t>
      </w:r>
      <w:r>
        <w:rPr>
          <w:sz w:val="20"/>
        </w:rPr>
        <w:t>pelo</w:t>
      </w:r>
      <w:r>
        <w:rPr>
          <w:spacing w:val="-1"/>
          <w:sz w:val="20"/>
        </w:rPr>
        <w:t xml:space="preserve"> </w:t>
      </w:r>
      <w:r>
        <w:rPr>
          <w:sz w:val="20"/>
        </w:rPr>
        <w:t>menos</w:t>
      </w:r>
      <w:r>
        <w:rPr>
          <w:spacing w:val="-1"/>
          <w:sz w:val="20"/>
        </w:rPr>
        <w:t xml:space="preserve"> </w:t>
      </w:r>
      <w:r>
        <w:rPr>
          <w:sz w:val="20"/>
        </w:rPr>
        <w:t>50%</w:t>
      </w:r>
      <w:r>
        <w:rPr>
          <w:spacing w:val="-1"/>
          <w:sz w:val="20"/>
        </w:rPr>
        <w:t xml:space="preserve"> </w:t>
      </w:r>
      <w:r>
        <w:rPr>
          <w:sz w:val="20"/>
        </w:rPr>
        <w:t>(cinquenta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pacing w:val="-2"/>
          <w:sz w:val="20"/>
        </w:rPr>
        <w:t>arrematado;</w:t>
      </w:r>
    </w:p>
    <w:p w14:paraId="42DBC9CE">
      <w:pPr>
        <w:pStyle w:val="10"/>
        <w:numPr>
          <w:ilvl w:val="1"/>
          <w:numId w:val="60"/>
        </w:numPr>
        <w:tabs>
          <w:tab w:val="left" w:pos="684"/>
        </w:tabs>
        <w:spacing w:before="40" w:after="0" w:line="280" w:lineRule="auto"/>
        <w:ind w:left="329" w:right="313" w:firstLine="0"/>
        <w:jc w:val="both"/>
        <w:rPr>
          <w:sz w:val="20"/>
        </w:rPr>
      </w:pPr>
      <w:r>
        <w:rPr>
          <w:sz w:val="20"/>
        </w:rPr>
        <w:t>Para</w:t>
      </w:r>
      <w:r>
        <w:rPr>
          <w:spacing w:val="-2"/>
          <w:sz w:val="20"/>
        </w:rPr>
        <w:t xml:space="preserve"> </w:t>
      </w:r>
      <w:r>
        <w:rPr>
          <w:sz w:val="20"/>
        </w:rPr>
        <w:t>atendimento</w:t>
      </w:r>
      <w:r>
        <w:rPr>
          <w:spacing w:val="-2"/>
          <w:sz w:val="20"/>
        </w:rPr>
        <w:t xml:space="preserve"> </w:t>
      </w:r>
      <w:r>
        <w:rPr>
          <w:sz w:val="20"/>
        </w:rPr>
        <w:t>do</w:t>
      </w:r>
      <w:r>
        <w:rPr>
          <w:spacing w:val="-2"/>
          <w:sz w:val="20"/>
        </w:rPr>
        <w:t xml:space="preserve"> </w:t>
      </w:r>
      <w:r>
        <w:rPr>
          <w:sz w:val="20"/>
        </w:rPr>
        <w:t>percentual</w:t>
      </w:r>
      <w:r>
        <w:rPr>
          <w:spacing w:val="-2"/>
          <w:sz w:val="20"/>
        </w:rPr>
        <w:t xml:space="preserve"> </w:t>
      </w:r>
      <w:r>
        <w:rPr>
          <w:sz w:val="20"/>
        </w:rPr>
        <w:t>indicado</w:t>
      </w:r>
      <w:r>
        <w:rPr>
          <w:spacing w:val="-2"/>
          <w:sz w:val="20"/>
        </w:rPr>
        <w:t xml:space="preserve"> </w:t>
      </w:r>
      <w:r>
        <w:rPr>
          <w:sz w:val="20"/>
        </w:rPr>
        <w:t>no</w:t>
      </w:r>
      <w:r>
        <w:rPr>
          <w:spacing w:val="-2"/>
          <w:sz w:val="20"/>
        </w:rPr>
        <w:t xml:space="preserve"> </w:t>
      </w:r>
      <w:r>
        <w:rPr>
          <w:sz w:val="20"/>
        </w:rPr>
        <w:t>subitem</w:t>
      </w:r>
      <w:r>
        <w:rPr>
          <w:spacing w:val="-2"/>
          <w:sz w:val="20"/>
        </w:rPr>
        <w:t xml:space="preserve"> </w:t>
      </w:r>
      <w:r>
        <w:rPr>
          <w:sz w:val="20"/>
        </w:rPr>
        <w:t>anterior,</w:t>
      </w:r>
      <w:r>
        <w:rPr>
          <w:spacing w:val="-2"/>
          <w:sz w:val="20"/>
        </w:rPr>
        <w:t xml:space="preserve"> </w:t>
      </w:r>
      <w:r>
        <w:rPr>
          <w:sz w:val="20"/>
        </w:rPr>
        <w:t>será</w:t>
      </w:r>
      <w:r>
        <w:rPr>
          <w:spacing w:val="-2"/>
          <w:sz w:val="20"/>
        </w:rPr>
        <w:t xml:space="preserve"> </w:t>
      </w:r>
      <w:r>
        <w:rPr>
          <w:sz w:val="20"/>
        </w:rPr>
        <w:t>admitido</w:t>
      </w:r>
      <w:r>
        <w:rPr>
          <w:spacing w:val="-2"/>
          <w:sz w:val="20"/>
        </w:rPr>
        <w:t xml:space="preserve"> </w:t>
      </w:r>
      <w:r>
        <w:rPr>
          <w:sz w:val="20"/>
        </w:rPr>
        <w:t>o</w:t>
      </w:r>
      <w:r>
        <w:rPr>
          <w:spacing w:val="-2"/>
          <w:sz w:val="20"/>
        </w:rPr>
        <w:t xml:space="preserve"> </w:t>
      </w:r>
      <w:r>
        <w:rPr>
          <w:sz w:val="20"/>
        </w:rPr>
        <w:t>somatório</w:t>
      </w:r>
      <w:r>
        <w:rPr>
          <w:spacing w:val="-2"/>
          <w:sz w:val="20"/>
        </w:rPr>
        <w:t xml:space="preserve"> </w:t>
      </w:r>
      <w:r>
        <w:rPr>
          <w:sz w:val="20"/>
        </w:rPr>
        <w:t>de</w:t>
      </w:r>
      <w:r>
        <w:rPr>
          <w:spacing w:val="-2"/>
          <w:sz w:val="20"/>
        </w:rPr>
        <w:t xml:space="preserve"> </w:t>
      </w:r>
      <w:r>
        <w:rPr>
          <w:sz w:val="20"/>
        </w:rPr>
        <w:t>atestados,</w:t>
      </w:r>
      <w:r>
        <w:rPr>
          <w:spacing w:val="-2"/>
          <w:sz w:val="20"/>
        </w:rPr>
        <w:t xml:space="preserve"> </w:t>
      </w:r>
      <w:r>
        <w:rPr>
          <w:sz w:val="20"/>
        </w:rPr>
        <w:t>desde</w:t>
      </w:r>
      <w:r>
        <w:rPr>
          <w:spacing w:val="-2"/>
          <w:sz w:val="20"/>
        </w:rPr>
        <w:t xml:space="preserve"> </w:t>
      </w:r>
      <w:r>
        <w:rPr>
          <w:sz w:val="20"/>
        </w:rPr>
        <w:t>que</w:t>
      </w:r>
      <w:r>
        <w:rPr>
          <w:spacing w:val="-2"/>
          <w:sz w:val="20"/>
        </w:rPr>
        <w:t xml:space="preserve"> </w:t>
      </w:r>
      <w:r>
        <w:rPr>
          <w:sz w:val="20"/>
        </w:rPr>
        <w:t>se</w:t>
      </w:r>
      <w:r>
        <w:rPr>
          <w:spacing w:val="-2"/>
          <w:sz w:val="20"/>
        </w:rPr>
        <w:t xml:space="preserve"> </w:t>
      </w:r>
      <w:r>
        <w:rPr>
          <w:sz w:val="20"/>
        </w:rPr>
        <w:t>refiram</w:t>
      </w:r>
      <w:r>
        <w:rPr>
          <w:spacing w:val="-2"/>
          <w:sz w:val="20"/>
        </w:rPr>
        <w:t xml:space="preserve"> </w:t>
      </w:r>
      <w:r>
        <w:rPr>
          <w:sz w:val="20"/>
        </w:rPr>
        <w:t>a</w:t>
      </w:r>
      <w:r>
        <w:rPr>
          <w:spacing w:val="-2"/>
          <w:sz w:val="20"/>
        </w:rPr>
        <w:t xml:space="preserve"> </w:t>
      </w:r>
      <w:r>
        <w:rPr>
          <w:sz w:val="20"/>
        </w:rPr>
        <w:t>fornecimentos</w:t>
      </w:r>
      <w:r>
        <w:rPr>
          <w:spacing w:val="-2"/>
          <w:sz w:val="20"/>
        </w:rPr>
        <w:t xml:space="preserve"> </w:t>
      </w:r>
      <w:r>
        <w:rPr>
          <w:sz w:val="20"/>
        </w:rPr>
        <w:t>realizados</w:t>
      </w:r>
      <w:r>
        <w:rPr>
          <w:spacing w:val="-2"/>
          <w:sz w:val="20"/>
        </w:rPr>
        <w:t xml:space="preserve"> </w:t>
      </w:r>
      <w:r>
        <w:rPr>
          <w:sz w:val="20"/>
        </w:rPr>
        <w:t>compatíveis</w:t>
      </w:r>
      <w:r>
        <w:rPr>
          <w:spacing w:val="-2"/>
          <w:sz w:val="20"/>
        </w:rPr>
        <w:t xml:space="preserve"> </w:t>
      </w:r>
      <w:r>
        <w:rPr>
          <w:sz w:val="20"/>
        </w:rPr>
        <w:t>com</w:t>
      </w:r>
      <w:r>
        <w:rPr>
          <w:spacing w:val="-2"/>
          <w:sz w:val="20"/>
        </w:rPr>
        <w:t xml:space="preserve"> </w:t>
      </w:r>
      <w:r>
        <w:rPr>
          <w:sz w:val="20"/>
        </w:rPr>
        <w:t>o</w:t>
      </w:r>
      <w:r>
        <w:rPr>
          <w:spacing w:val="-2"/>
          <w:sz w:val="20"/>
        </w:rPr>
        <w:t xml:space="preserve"> </w:t>
      </w:r>
      <w:r>
        <w:rPr>
          <w:sz w:val="20"/>
        </w:rPr>
        <w:t>objeto desta licitação;</w:t>
      </w:r>
    </w:p>
    <w:p w14:paraId="5C04A64D">
      <w:pPr>
        <w:pStyle w:val="10"/>
        <w:numPr>
          <w:ilvl w:val="1"/>
          <w:numId w:val="60"/>
        </w:numPr>
        <w:tabs>
          <w:tab w:val="left" w:pos="692"/>
        </w:tabs>
        <w:spacing w:before="2" w:after="0" w:line="280" w:lineRule="auto"/>
        <w:ind w:left="329" w:right="313" w:firstLine="0"/>
        <w:jc w:val="both"/>
        <w:rPr>
          <w:sz w:val="20"/>
        </w:rPr>
      </w:pPr>
      <w:r>
        <w:rPr>
          <w:sz w:val="20"/>
        </w:rPr>
        <w:t>O(s) atestado(s) deve(m) conter: o nome, endereço e o telefone de contato do(s) atestador (es), ou qualquer outro meio com o qual a UERJ possa valer-se para manter contato com a(s) pessoa(s) declarante(s), e a razão social e dados de identificação da instituição emitente como CNPJ, endereço e telefone.</w:t>
      </w:r>
    </w:p>
    <w:p w14:paraId="72AE5D90">
      <w:pPr>
        <w:pStyle w:val="7"/>
        <w:spacing w:before="42"/>
      </w:pPr>
    </w:p>
    <w:p w14:paraId="34E4EE04">
      <w:pPr>
        <w:pStyle w:val="10"/>
        <w:numPr>
          <w:ilvl w:val="1"/>
          <w:numId w:val="59"/>
        </w:numPr>
        <w:tabs>
          <w:tab w:val="left" w:pos="624"/>
        </w:tabs>
        <w:spacing w:before="0" w:after="0" w:line="280" w:lineRule="auto"/>
        <w:ind w:left="329" w:right="313" w:firstLine="0"/>
        <w:jc w:val="both"/>
        <w:rPr>
          <w:sz w:val="20"/>
        </w:rPr>
      </w:pPr>
      <w:r>
        <w:rPr>
          <w:sz w:val="20"/>
        </w:rPr>
        <w:t>AUTORIZAÇÃO DE FUNCIONAMENTO da empresa licitante, expedida pela</w:t>
      </w:r>
      <w:r>
        <w:rPr>
          <w:spacing w:val="-8"/>
          <w:sz w:val="20"/>
        </w:rPr>
        <w:t xml:space="preserve"> </w:t>
      </w:r>
      <w:r>
        <w:rPr>
          <w:sz w:val="20"/>
        </w:rPr>
        <w:t>Agência Nacional de</w:t>
      </w:r>
      <w:r>
        <w:rPr>
          <w:spacing w:val="-1"/>
          <w:sz w:val="20"/>
        </w:rPr>
        <w:t xml:space="preserve"> </w:t>
      </w:r>
      <w:r>
        <w:rPr>
          <w:sz w:val="20"/>
        </w:rPr>
        <w:t>Vigilância Sanitária/ANVISA, devidamente válida na forma da legislação específica vigente. Tal comprovação poderá ser feita ainda por meio de cópia da respectiva publicação no Diário Oficial da União ou respectivos “prints” da página do DOU na internet ou “prints” da página da</w:t>
      </w:r>
      <w:r>
        <w:rPr>
          <w:spacing w:val="-5"/>
          <w:sz w:val="20"/>
        </w:rPr>
        <w:t xml:space="preserve"> </w:t>
      </w:r>
      <w:r>
        <w:rPr>
          <w:sz w:val="20"/>
        </w:rPr>
        <w:t>ANVISA</w:t>
      </w:r>
      <w:r>
        <w:rPr>
          <w:spacing w:val="-5"/>
          <w:sz w:val="20"/>
        </w:rPr>
        <w:t xml:space="preserve"> </w:t>
      </w:r>
      <w:r>
        <w:rPr>
          <w:sz w:val="20"/>
        </w:rPr>
        <w:t>na internet, os quais estarão sujeitos à confirmação pelo setor técnico competente;</w:t>
      </w:r>
    </w:p>
    <w:p w14:paraId="5EF8FDFB">
      <w:pPr>
        <w:pStyle w:val="10"/>
        <w:numPr>
          <w:ilvl w:val="1"/>
          <w:numId w:val="59"/>
        </w:numPr>
        <w:tabs>
          <w:tab w:val="left" w:pos="634"/>
        </w:tabs>
        <w:spacing w:before="3" w:after="0" w:line="280" w:lineRule="auto"/>
        <w:ind w:left="329" w:right="313" w:firstLine="0"/>
        <w:jc w:val="both"/>
        <w:rPr>
          <w:sz w:val="20"/>
        </w:rPr>
      </w:pPr>
      <w:r>
        <w:rPr>
          <w:sz w:val="20"/>
        </w:rPr>
        <w:t>CERTIFICADO DE REGULARIDADE TÉCNICA, expedido pelo Conselho Regional de Farmácia do Estado onde for domiciliado o licitante, com a indicação do responsável técnico, devidamente válido na forma da legislação específica vigente;</w:t>
      </w:r>
    </w:p>
    <w:p w14:paraId="67B1F7AA">
      <w:pPr>
        <w:pStyle w:val="10"/>
        <w:numPr>
          <w:ilvl w:val="1"/>
          <w:numId w:val="59"/>
        </w:numPr>
        <w:tabs>
          <w:tab w:val="left" w:pos="629"/>
        </w:tabs>
        <w:spacing w:before="2" w:after="0" w:line="240" w:lineRule="auto"/>
        <w:ind w:left="629" w:right="0" w:hanging="300"/>
        <w:jc w:val="both"/>
        <w:rPr>
          <w:sz w:val="20"/>
        </w:rPr>
      </w:pPr>
      <w:r>
        <w:rPr>
          <w:sz w:val="20"/>
        </w:rPr>
        <w:t>LICENÇA</w:t>
      </w:r>
      <w:r>
        <w:rPr>
          <w:spacing w:val="-15"/>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3"/>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3"/>
          <w:sz w:val="20"/>
        </w:rPr>
        <w:t xml:space="preserve"> </w:t>
      </w:r>
      <w:r>
        <w:rPr>
          <w:sz w:val="20"/>
        </w:rPr>
        <w:t>pela</w:t>
      </w:r>
      <w:r>
        <w:rPr>
          <w:spacing w:val="-5"/>
          <w:sz w:val="20"/>
        </w:rPr>
        <w:t xml:space="preserve"> </w:t>
      </w:r>
      <w:r>
        <w:rPr>
          <w:sz w:val="20"/>
        </w:rPr>
        <w:t>Vigilância</w:t>
      </w:r>
      <w:r>
        <w:rPr>
          <w:spacing w:val="-2"/>
          <w:sz w:val="20"/>
        </w:rPr>
        <w:t xml:space="preserve"> </w:t>
      </w:r>
      <w:r>
        <w:rPr>
          <w:sz w:val="20"/>
        </w:rPr>
        <w:t>Sanitária</w:t>
      </w:r>
      <w:r>
        <w:rPr>
          <w:spacing w:val="-3"/>
          <w:sz w:val="20"/>
        </w:rPr>
        <w:t xml:space="preserve"> </w:t>
      </w:r>
      <w:r>
        <w:rPr>
          <w:sz w:val="20"/>
        </w:rPr>
        <w:t>Estadual</w:t>
      </w:r>
      <w:r>
        <w:rPr>
          <w:spacing w:val="-2"/>
          <w:sz w:val="20"/>
        </w:rPr>
        <w:t xml:space="preserve"> </w:t>
      </w:r>
      <w:r>
        <w:rPr>
          <w:sz w:val="20"/>
        </w:rPr>
        <w:t>ou</w:t>
      </w:r>
      <w:r>
        <w:rPr>
          <w:spacing w:val="-2"/>
          <w:sz w:val="20"/>
        </w:rPr>
        <w:t xml:space="preserve"> Municipal;</w:t>
      </w:r>
    </w:p>
    <w:p w14:paraId="6EE7CDF7">
      <w:pPr>
        <w:pStyle w:val="10"/>
        <w:numPr>
          <w:ilvl w:val="1"/>
          <w:numId w:val="59"/>
        </w:numPr>
        <w:tabs>
          <w:tab w:val="left" w:pos="645"/>
        </w:tabs>
        <w:spacing w:before="40" w:after="0" w:line="280" w:lineRule="auto"/>
        <w:ind w:left="329" w:right="312" w:firstLine="0"/>
        <w:jc w:val="both"/>
        <w:rPr>
          <w:sz w:val="20"/>
        </w:rPr>
      </w:pPr>
      <w:r>
        <w:rPr>
          <w:sz w:val="20"/>
        </w:rPr>
        <w:t>CERTIFICADO DE REGISTRO DO PRODUTO, expedido pela Agência Nacional de Vigilância Sanitária - ANVISA, devidamente válido na forma da legislação específica vigente ou cópia da respectiva publicação no Diário Oficial da União ou respectivos “prints” da página da</w:t>
      </w:r>
      <w:r>
        <w:rPr>
          <w:spacing w:val="-3"/>
          <w:sz w:val="20"/>
        </w:rPr>
        <w:t xml:space="preserve"> </w:t>
      </w:r>
      <w:r>
        <w:rPr>
          <w:sz w:val="20"/>
        </w:rPr>
        <w:t>ANVISA</w:t>
      </w:r>
      <w:r>
        <w:rPr>
          <w:spacing w:val="-3"/>
          <w:sz w:val="20"/>
        </w:rPr>
        <w:t xml:space="preserve"> </w:t>
      </w:r>
      <w:r>
        <w:rPr>
          <w:sz w:val="20"/>
        </w:rPr>
        <w:t>na internet, os quais estarão sujeitos à confirmação pelo setor técnico competente.</w:t>
      </w:r>
    </w:p>
    <w:p w14:paraId="62EE6F80">
      <w:pPr>
        <w:pStyle w:val="10"/>
        <w:numPr>
          <w:ilvl w:val="2"/>
          <w:numId w:val="59"/>
        </w:numPr>
        <w:tabs>
          <w:tab w:val="left" w:pos="786"/>
        </w:tabs>
        <w:spacing w:before="2" w:after="0" w:line="280" w:lineRule="auto"/>
        <w:ind w:left="329" w:right="313" w:firstLine="0"/>
        <w:jc w:val="both"/>
        <w:rPr>
          <w:sz w:val="20"/>
        </w:rPr>
      </w:pPr>
      <w:r>
        <w:rPr>
          <w:sz w:val="20"/>
        </w:rPr>
        <w:t xml:space="preserve">no caso do registro encontrar-se em fase de renovação, deverá ser apresentada a cópia do respectivo Certificado de Registro do Medicamento em renovação acompanhada da cópia da solicitação de sua revalidação, contendo o número do registro (13 dígitos) do medicamento ofertado, conforme estabelecido nos §§ 2º e 3º do art. 8º, do Decreto Federal </w:t>
      </w:r>
      <w:r>
        <w:rPr>
          <w:spacing w:val="-2"/>
          <w:sz w:val="20"/>
        </w:rPr>
        <w:t>8.077/2013.</w:t>
      </w:r>
    </w:p>
    <w:p w14:paraId="0586B08A">
      <w:pPr>
        <w:pStyle w:val="7"/>
        <w:spacing w:before="0"/>
      </w:pPr>
    </w:p>
    <w:p w14:paraId="4A85775B">
      <w:pPr>
        <w:pStyle w:val="7"/>
        <w:spacing w:before="0"/>
      </w:pPr>
    </w:p>
    <w:p w14:paraId="7376D8BA">
      <w:pPr>
        <w:pStyle w:val="7"/>
        <w:spacing w:before="0"/>
      </w:pPr>
    </w:p>
    <w:p w14:paraId="77FCFDA5">
      <w:pPr>
        <w:pStyle w:val="7"/>
        <w:spacing w:before="0"/>
      </w:pPr>
    </w:p>
    <w:p w14:paraId="25EA23CA">
      <w:pPr>
        <w:pStyle w:val="7"/>
        <w:spacing w:before="0"/>
      </w:pPr>
    </w:p>
    <w:p w14:paraId="27B47E2E">
      <w:pPr>
        <w:pStyle w:val="7"/>
        <w:spacing w:before="0"/>
      </w:pPr>
    </w:p>
    <w:p w14:paraId="5B1A1BDA">
      <w:pPr>
        <w:pStyle w:val="7"/>
        <w:spacing w:before="0"/>
      </w:pPr>
    </w:p>
    <w:p w14:paraId="26CD6EFC">
      <w:pPr>
        <w:pStyle w:val="7"/>
        <w:spacing w:before="0"/>
      </w:pPr>
    </w:p>
    <w:p w14:paraId="4FFEC1F0">
      <w:pPr>
        <w:pStyle w:val="7"/>
        <w:spacing w:before="0"/>
      </w:pPr>
    </w:p>
    <w:p w14:paraId="35E09E2F">
      <w:pPr>
        <w:pStyle w:val="7"/>
        <w:spacing w:before="0"/>
      </w:pPr>
    </w:p>
    <w:p w14:paraId="190E09E2">
      <w:pPr>
        <w:pStyle w:val="7"/>
        <w:spacing w:before="0"/>
      </w:pPr>
    </w:p>
    <w:p w14:paraId="058F3278">
      <w:pPr>
        <w:pStyle w:val="7"/>
        <w:spacing w:before="0"/>
      </w:pPr>
    </w:p>
    <w:p w14:paraId="5339E3B9">
      <w:pPr>
        <w:pStyle w:val="7"/>
        <w:spacing w:before="73"/>
      </w:pPr>
    </w:p>
    <w:p w14:paraId="41D533E8">
      <w:pPr>
        <w:spacing w:before="0"/>
        <w:ind w:left="0" w:right="88" w:firstLine="0"/>
        <w:jc w:val="center"/>
        <w:rPr>
          <w:b/>
          <w:sz w:val="20"/>
        </w:rPr>
      </w:pPr>
      <w:r>
        <w:rPr>
          <w:b/>
          <w:spacing w:val="-2"/>
          <w:sz w:val="20"/>
          <w:u w:val="single"/>
        </w:rPr>
        <w:t>ANEXO</w:t>
      </w:r>
      <w:r>
        <w:rPr>
          <w:b/>
          <w:spacing w:val="-8"/>
          <w:sz w:val="20"/>
          <w:u w:val="single"/>
        </w:rPr>
        <w:t xml:space="preserve"> </w:t>
      </w:r>
      <w:r>
        <w:rPr>
          <w:b/>
          <w:spacing w:val="-2"/>
          <w:sz w:val="20"/>
          <w:u w:val="single"/>
        </w:rPr>
        <w:t>V- MODELO</w:t>
      </w:r>
      <w:r>
        <w:rPr>
          <w:b/>
          <w:spacing w:val="-1"/>
          <w:sz w:val="20"/>
          <w:u w:val="single"/>
        </w:rPr>
        <w:t xml:space="preserve"> </w:t>
      </w:r>
      <w:r>
        <w:rPr>
          <w:b/>
          <w:spacing w:val="-2"/>
          <w:sz w:val="20"/>
          <w:u w:val="single"/>
        </w:rPr>
        <w:t>DE</w:t>
      </w:r>
      <w:r>
        <w:rPr>
          <w:b/>
          <w:spacing w:val="-12"/>
          <w:sz w:val="20"/>
          <w:u w:val="single"/>
        </w:rPr>
        <w:t xml:space="preserve"> </w:t>
      </w:r>
      <w:r>
        <w:rPr>
          <w:b/>
          <w:spacing w:val="-2"/>
          <w:sz w:val="20"/>
          <w:u w:val="single"/>
        </w:rPr>
        <w:t>APRESENTAÇ</w:t>
      </w:r>
      <w:r>
        <w:rPr>
          <w:b/>
          <w:spacing w:val="-20"/>
          <w:sz w:val="20"/>
          <w:u w:val="single"/>
        </w:rPr>
        <w:t xml:space="preserve"> </w:t>
      </w:r>
      <w:r>
        <w:rPr>
          <w:b/>
          <w:spacing w:val="-2"/>
          <w:sz w:val="20"/>
          <w:u w:val="single"/>
        </w:rPr>
        <w:t>ÃO</w:t>
      </w:r>
      <w:r>
        <w:rPr>
          <w:b/>
          <w:spacing w:val="-1"/>
          <w:sz w:val="20"/>
          <w:u w:val="single"/>
        </w:rPr>
        <w:t xml:space="preserve"> </w:t>
      </w:r>
      <w:r>
        <w:rPr>
          <w:b/>
          <w:spacing w:val="-2"/>
          <w:sz w:val="20"/>
          <w:u w:val="single"/>
        </w:rPr>
        <w:t>DA</w:t>
      </w:r>
      <w:r>
        <w:rPr>
          <w:b/>
          <w:spacing w:val="-12"/>
          <w:sz w:val="20"/>
          <w:u w:val="single"/>
        </w:rPr>
        <w:t xml:space="preserve"> </w:t>
      </w:r>
      <w:r>
        <w:rPr>
          <w:b/>
          <w:spacing w:val="-2"/>
          <w:sz w:val="20"/>
          <w:u w:val="single"/>
        </w:rPr>
        <w:t>PROPOSTA</w:t>
      </w:r>
    </w:p>
    <w:p w14:paraId="49B14057">
      <w:pPr>
        <w:pStyle w:val="7"/>
        <w:spacing w:before="57"/>
        <w:rPr>
          <w:b/>
        </w:rPr>
      </w:pPr>
    </w:p>
    <w:tbl>
      <w:tblPr>
        <w:tblStyle w:val="6"/>
        <w:tblW w:w="0" w:type="auto"/>
        <w:tblInd w:w="34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5415"/>
        <w:gridCol w:w="735"/>
        <w:gridCol w:w="1061"/>
        <w:gridCol w:w="1024"/>
        <w:gridCol w:w="1020"/>
        <w:gridCol w:w="1020"/>
        <w:gridCol w:w="1020"/>
      </w:tblGrid>
      <w:tr w14:paraId="18526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9" w:hRule="atLeast"/>
        </w:trPr>
        <w:tc>
          <w:tcPr>
            <w:tcW w:w="6210" w:type="dxa"/>
            <w:gridSpan w:val="2"/>
          </w:tcPr>
          <w:p w14:paraId="7A6697B2">
            <w:pPr>
              <w:pStyle w:val="11"/>
              <w:spacing w:before="147"/>
              <w:ind w:left="941"/>
              <w:rPr>
                <w:b/>
                <w:sz w:val="18"/>
              </w:rPr>
            </w:pPr>
            <w:r>
              <w:rPr>
                <w:b/>
                <w:sz w:val="18"/>
              </w:rPr>
              <w:t>UNIVERSIDADE</w:t>
            </w:r>
            <w:r>
              <w:rPr>
                <w:b/>
                <w:spacing w:val="-3"/>
                <w:sz w:val="18"/>
              </w:rPr>
              <w:t xml:space="preserve"> </w:t>
            </w:r>
            <w:r>
              <w:rPr>
                <w:b/>
                <w:sz w:val="18"/>
              </w:rPr>
              <w:t>DO</w:t>
            </w:r>
            <w:r>
              <w:rPr>
                <w:b/>
                <w:spacing w:val="-2"/>
                <w:sz w:val="18"/>
              </w:rPr>
              <w:t xml:space="preserve"> </w:t>
            </w:r>
            <w:r>
              <w:rPr>
                <w:b/>
                <w:sz w:val="18"/>
              </w:rPr>
              <w:t>ESTADO</w:t>
            </w:r>
            <w:r>
              <w:rPr>
                <w:b/>
                <w:spacing w:val="-2"/>
                <w:sz w:val="18"/>
              </w:rPr>
              <w:t xml:space="preserve"> </w:t>
            </w:r>
            <w:r>
              <w:rPr>
                <w:b/>
                <w:sz w:val="18"/>
              </w:rPr>
              <w:t>DO</w:t>
            </w:r>
            <w:r>
              <w:rPr>
                <w:b/>
                <w:spacing w:val="-3"/>
                <w:sz w:val="18"/>
              </w:rPr>
              <w:t xml:space="preserve"> </w:t>
            </w:r>
            <w:r>
              <w:rPr>
                <w:b/>
                <w:sz w:val="18"/>
              </w:rPr>
              <w:t>RIO</w:t>
            </w:r>
            <w:r>
              <w:rPr>
                <w:b/>
                <w:spacing w:val="-2"/>
                <w:sz w:val="18"/>
              </w:rPr>
              <w:t xml:space="preserve"> </w:t>
            </w:r>
            <w:r>
              <w:rPr>
                <w:b/>
                <w:sz w:val="18"/>
              </w:rPr>
              <w:t>DE</w:t>
            </w:r>
            <w:r>
              <w:rPr>
                <w:b/>
                <w:spacing w:val="-2"/>
                <w:sz w:val="18"/>
              </w:rPr>
              <w:t xml:space="preserve"> JANEIRO</w:t>
            </w:r>
          </w:p>
          <w:p w14:paraId="72BE8E2F">
            <w:pPr>
              <w:pStyle w:val="11"/>
              <w:spacing w:before="81" w:line="352" w:lineRule="auto"/>
              <w:ind w:left="2274" w:right="1947" w:firstLine="522"/>
              <w:rPr>
                <w:b/>
                <w:sz w:val="16"/>
              </w:rPr>
            </w:pPr>
            <w:r>
              <w:rPr>
                <w:b/>
                <w:sz w:val="16"/>
              </w:rPr>
              <w:t>A</w:t>
            </w:r>
            <w:r>
              <w:rPr>
                <w:b/>
                <w:smallCaps/>
                <w:sz w:val="16"/>
              </w:rPr>
              <w:t>nezo</w:t>
            </w:r>
            <w:r>
              <w:rPr>
                <w:b/>
                <w:smallCaps w:val="0"/>
                <w:spacing w:val="-7"/>
                <w:sz w:val="16"/>
              </w:rPr>
              <w:t xml:space="preserve"> </w:t>
            </w:r>
            <w:r>
              <w:rPr>
                <w:b/>
                <w:smallCaps w:val="0"/>
                <w:sz w:val="16"/>
              </w:rPr>
              <w:t>V</w:t>
            </w:r>
            <w:r>
              <w:rPr>
                <w:b/>
                <w:smallCaps w:val="0"/>
                <w:spacing w:val="40"/>
                <w:sz w:val="16"/>
              </w:rPr>
              <w:t xml:space="preserve"> </w:t>
            </w:r>
            <w:r>
              <w:rPr>
                <w:b/>
                <w:smallCaps w:val="0"/>
                <w:spacing w:val="-4"/>
                <w:sz w:val="16"/>
              </w:rPr>
              <w:t>PROPOSTA</w:t>
            </w:r>
            <w:r>
              <w:rPr>
                <w:b/>
                <w:smallCaps w:val="0"/>
                <w:spacing w:val="-9"/>
                <w:sz w:val="16"/>
              </w:rPr>
              <w:t xml:space="preserve"> </w:t>
            </w:r>
            <w:r>
              <w:rPr>
                <w:b/>
                <w:smallCaps w:val="0"/>
                <w:spacing w:val="-4"/>
                <w:sz w:val="16"/>
              </w:rPr>
              <w:t>DETALHE</w:t>
            </w:r>
          </w:p>
        </w:tc>
        <w:tc>
          <w:tcPr>
            <w:tcW w:w="5880" w:type="dxa"/>
            <w:gridSpan w:val="6"/>
          </w:tcPr>
          <w:p w14:paraId="730AE798">
            <w:pPr>
              <w:pStyle w:val="11"/>
              <w:spacing w:before="83"/>
              <w:ind w:left="213"/>
              <w:rPr>
                <w:b/>
                <w:sz w:val="20"/>
              </w:rPr>
            </w:pPr>
            <w:r>
              <w:rPr>
                <w:sz w:val="20"/>
              </w:rPr>
              <w:t>Licitação</w:t>
            </w:r>
            <w:r>
              <w:rPr>
                <w:spacing w:val="-2"/>
                <w:sz w:val="20"/>
              </w:rPr>
              <w:t xml:space="preserve"> </w:t>
            </w:r>
            <w:r>
              <w:rPr>
                <w:sz w:val="20"/>
              </w:rPr>
              <w:t>por</w:t>
            </w:r>
            <w:r>
              <w:rPr>
                <w:spacing w:val="-2"/>
                <w:sz w:val="20"/>
              </w:rPr>
              <w:t xml:space="preserve"> </w:t>
            </w:r>
            <w:r>
              <w:rPr>
                <w:b/>
                <w:sz w:val="20"/>
              </w:rPr>
              <w:t>Pregão</w:t>
            </w:r>
            <w:r>
              <w:rPr>
                <w:b/>
                <w:spacing w:val="-1"/>
                <w:sz w:val="20"/>
              </w:rPr>
              <w:t xml:space="preserve"> </w:t>
            </w:r>
            <w:r>
              <w:rPr>
                <w:b/>
                <w:sz w:val="20"/>
              </w:rPr>
              <w:t>n°</w:t>
            </w:r>
            <w:r>
              <w:rPr>
                <w:b/>
                <w:spacing w:val="-2"/>
                <w:sz w:val="20"/>
              </w:rPr>
              <w:t xml:space="preserve"> 052/2025.</w:t>
            </w:r>
          </w:p>
          <w:p w14:paraId="41FF756D">
            <w:pPr>
              <w:pStyle w:val="11"/>
              <w:spacing w:before="85"/>
              <w:ind w:left="213"/>
              <w:rPr>
                <w:b/>
                <w:sz w:val="20"/>
              </w:rPr>
            </w:pPr>
            <w:r>
              <w:rPr>
                <w:sz w:val="20"/>
              </w:rPr>
              <w:t>A</w:t>
            </w:r>
            <w:r>
              <w:rPr>
                <w:spacing w:val="-13"/>
                <w:sz w:val="20"/>
              </w:rPr>
              <w:t xml:space="preserve"> </w:t>
            </w:r>
            <w:r>
              <w:rPr>
                <w:sz w:val="20"/>
              </w:rPr>
              <w:t>realizar-se</w:t>
            </w:r>
            <w:r>
              <w:rPr>
                <w:spacing w:val="-2"/>
                <w:sz w:val="20"/>
              </w:rPr>
              <w:t xml:space="preserve"> </w:t>
            </w:r>
            <w:r>
              <w:rPr>
                <w:sz w:val="20"/>
              </w:rPr>
              <w:t xml:space="preserve">em </w:t>
            </w:r>
            <w:r>
              <w:rPr>
                <w:b/>
                <w:sz w:val="20"/>
              </w:rPr>
              <w:t>04/02/2025</w:t>
            </w:r>
            <w:r>
              <w:rPr>
                <w:b/>
                <w:spacing w:val="-2"/>
                <w:sz w:val="20"/>
              </w:rPr>
              <w:t xml:space="preserve"> </w:t>
            </w:r>
            <w:r>
              <w:rPr>
                <w:b/>
                <w:sz w:val="20"/>
              </w:rPr>
              <w:t>às</w:t>
            </w:r>
            <w:r>
              <w:rPr>
                <w:b/>
                <w:spacing w:val="-2"/>
                <w:sz w:val="20"/>
              </w:rPr>
              <w:t xml:space="preserve"> </w:t>
            </w:r>
            <w:r>
              <w:rPr>
                <w:b/>
                <w:sz w:val="20"/>
              </w:rPr>
              <w:t>10</w:t>
            </w:r>
            <w:r>
              <w:rPr>
                <w:b/>
                <w:spacing w:val="-1"/>
                <w:sz w:val="20"/>
              </w:rPr>
              <w:t xml:space="preserve"> </w:t>
            </w:r>
            <w:r>
              <w:rPr>
                <w:b/>
                <w:spacing w:val="-2"/>
                <w:sz w:val="20"/>
              </w:rPr>
              <w:t>horas.</w:t>
            </w:r>
          </w:p>
          <w:p w14:paraId="188EC879">
            <w:pPr>
              <w:pStyle w:val="11"/>
              <w:spacing w:before="85"/>
              <w:ind w:left="213"/>
              <w:rPr>
                <w:b/>
                <w:sz w:val="20"/>
              </w:rPr>
            </w:pPr>
            <w:r>
              <w:rPr>
                <w:sz w:val="20"/>
              </w:rPr>
              <w:t>Processo</w:t>
            </w:r>
            <w:r>
              <w:rPr>
                <w:spacing w:val="-1"/>
                <w:sz w:val="20"/>
              </w:rPr>
              <w:t xml:space="preserve"> </w:t>
            </w:r>
            <w:r>
              <w:rPr>
                <w:sz w:val="20"/>
              </w:rPr>
              <w:t xml:space="preserve">n° </w:t>
            </w:r>
            <w:r>
              <w:rPr>
                <w:b/>
                <w:sz w:val="18"/>
              </w:rPr>
              <w:t>SEI-</w:t>
            </w:r>
            <w:r>
              <w:rPr>
                <w:b/>
                <w:spacing w:val="-2"/>
                <w:sz w:val="18"/>
              </w:rPr>
              <w:t>260007/015945/2024</w:t>
            </w:r>
            <w:r>
              <w:rPr>
                <w:b/>
                <w:spacing w:val="-2"/>
                <w:sz w:val="20"/>
              </w:rPr>
              <w:t>.</w:t>
            </w:r>
          </w:p>
        </w:tc>
      </w:tr>
      <w:tr w14:paraId="0B45F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6210" w:type="dxa"/>
            <w:gridSpan w:val="2"/>
          </w:tcPr>
          <w:p w14:paraId="09850005">
            <w:pPr>
              <w:pStyle w:val="11"/>
              <w:spacing w:before="198"/>
              <w:rPr>
                <w:b/>
                <w:sz w:val="20"/>
              </w:rPr>
            </w:pPr>
          </w:p>
          <w:p w14:paraId="4B7BE77D">
            <w:pPr>
              <w:pStyle w:val="11"/>
              <w:spacing w:line="280" w:lineRule="auto"/>
              <w:ind w:left="202" w:right="166"/>
              <w:rPr>
                <w:b/>
                <w:sz w:val="20"/>
              </w:rPr>
            </w:pPr>
            <w:r>
              <w:rPr>
                <w:sz w:val="20"/>
              </w:rPr>
              <w:t>A</w:t>
            </w:r>
            <w:r>
              <w:rPr>
                <w:spacing w:val="-13"/>
                <w:sz w:val="20"/>
              </w:rPr>
              <w:t xml:space="preserve"> </w:t>
            </w:r>
            <w:r>
              <w:rPr>
                <w:sz w:val="20"/>
              </w:rPr>
              <w:t>firma</w:t>
            </w:r>
            <w:r>
              <w:rPr>
                <w:spacing w:val="-6"/>
                <w:sz w:val="20"/>
              </w:rPr>
              <w:t xml:space="preserve"> </w:t>
            </w:r>
            <w:r>
              <w:rPr>
                <w:sz w:val="20"/>
              </w:rPr>
              <w:t>ao</w:t>
            </w:r>
            <w:r>
              <w:rPr>
                <w:spacing w:val="-4"/>
                <w:sz w:val="20"/>
              </w:rPr>
              <w:t xml:space="preserve"> </w:t>
            </w:r>
            <w:r>
              <w:rPr>
                <w:sz w:val="20"/>
              </w:rPr>
              <w:t>lado</w:t>
            </w:r>
            <w:r>
              <w:rPr>
                <w:spacing w:val="-4"/>
                <w:sz w:val="20"/>
              </w:rPr>
              <w:t xml:space="preserve"> </w:t>
            </w:r>
            <w:r>
              <w:rPr>
                <w:sz w:val="20"/>
              </w:rPr>
              <w:t>mencionada</w:t>
            </w:r>
            <w:r>
              <w:rPr>
                <w:spacing w:val="-4"/>
                <w:sz w:val="20"/>
              </w:rPr>
              <w:t xml:space="preserve"> </w:t>
            </w:r>
            <w:r>
              <w:rPr>
                <w:sz w:val="20"/>
              </w:rPr>
              <w:t>propõe</w:t>
            </w:r>
            <w:r>
              <w:rPr>
                <w:spacing w:val="-4"/>
                <w:sz w:val="20"/>
              </w:rPr>
              <w:t xml:space="preserve"> </w:t>
            </w:r>
            <w:r>
              <w:rPr>
                <w:sz w:val="20"/>
              </w:rPr>
              <w:t>fornecer</w:t>
            </w:r>
            <w:r>
              <w:rPr>
                <w:spacing w:val="-4"/>
                <w:sz w:val="20"/>
              </w:rPr>
              <w:t xml:space="preserve"> </w:t>
            </w:r>
            <w:r>
              <w:rPr>
                <w:sz w:val="20"/>
              </w:rPr>
              <w:t>à</w:t>
            </w:r>
            <w:r>
              <w:rPr>
                <w:spacing w:val="-4"/>
                <w:sz w:val="20"/>
              </w:rPr>
              <w:t xml:space="preserve"> </w:t>
            </w:r>
            <w:r>
              <w:rPr>
                <w:sz w:val="20"/>
              </w:rPr>
              <w:t>Universidade</w:t>
            </w:r>
            <w:r>
              <w:rPr>
                <w:spacing w:val="-4"/>
                <w:sz w:val="20"/>
              </w:rPr>
              <w:t xml:space="preserve"> </w:t>
            </w:r>
            <w:r>
              <w:rPr>
                <w:sz w:val="20"/>
              </w:rPr>
              <w:t>do</w:t>
            </w:r>
            <w:r>
              <w:rPr>
                <w:spacing w:val="-4"/>
                <w:sz w:val="20"/>
              </w:rPr>
              <w:t xml:space="preserve"> </w:t>
            </w:r>
            <w:r>
              <w:rPr>
                <w:sz w:val="20"/>
              </w:rPr>
              <w:t xml:space="preserve">Estado do Rio de Janeiro, pelos preços abaixo assinados, obedecendo rigorosamente ao estipulado e constante do </w:t>
            </w:r>
            <w:r>
              <w:rPr>
                <w:b/>
                <w:sz w:val="20"/>
              </w:rPr>
              <w:t>EDITAL n° 052/2025.</w:t>
            </w:r>
          </w:p>
        </w:tc>
        <w:tc>
          <w:tcPr>
            <w:tcW w:w="5880" w:type="dxa"/>
            <w:gridSpan w:val="6"/>
          </w:tcPr>
          <w:p w14:paraId="22969EB5">
            <w:pPr>
              <w:pStyle w:val="11"/>
              <w:spacing w:before="23" w:line="280" w:lineRule="auto"/>
              <w:ind w:left="202" w:right="4550"/>
              <w:rPr>
                <w:sz w:val="20"/>
              </w:rPr>
            </w:pPr>
            <w:r>
              <w:rPr>
                <w:sz w:val="20"/>
              </w:rPr>
              <w:t>Razão</w:t>
            </w:r>
            <w:r>
              <w:rPr>
                <w:spacing w:val="-13"/>
                <w:sz w:val="20"/>
              </w:rPr>
              <w:t xml:space="preserve"> </w:t>
            </w:r>
            <w:r>
              <w:rPr>
                <w:sz w:val="20"/>
              </w:rPr>
              <w:t xml:space="preserve">Social: </w:t>
            </w:r>
            <w:r>
              <w:rPr>
                <w:spacing w:val="-2"/>
                <w:sz w:val="20"/>
              </w:rPr>
              <w:t>CNPJ:</w:t>
            </w:r>
          </w:p>
          <w:p w14:paraId="72B9081A">
            <w:pPr>
              <w:pStyle w:val="11"/>
              <w:spacing w:before="2" w:line="280" w:lineRule="auto"/>
              <w:ind w:left="202" w:right="4133"/>
              <w:rPr>
                <w:sz w:val="20"/>
              </w:rPr>
            </w:pPr>
            <w:r>
              <w:rPr>
                <w:sz w:val="20"/>
              </w:rPr>
              <w:t>Inscrição</w:t>
            </w:r>
            <w:r>
              <w:rPr>
                <w:spacing w:val="-13"/>
                <w:sz w:val="20"/>
              </w:rPr>
              <w:t xml:space="preserve"> </w:t>
            </w:r>
            <w:r>
              <w:rPr>
                <w:sz w:val="20"/>
              </w:rPr>
              <w:t xml:space="preserve">Estadual: </w:t>
            </w:r>
            <w:r>
              <w:rPr>
                <w:spacing w:val="-2"/>
                <w:sz w:val="20"/>
              </w:rPr>
              <w:t>Endereço:</w:t>
            </w:r>
            <w:r>
              <w:rPr>
                <w:spacing w:val="40"/>
                <w:sz w:val="20"/>
              </w:rPr>
              <w:t xml:space="preserve"> </w:t>
            </w:r>
            <w:r>
              <w:rPr>
                <w:spacing w:val="-2"/>
                <w:sz w:val="20"/>
              </w:rPr>
              <w:t>Tel./Fax:</w:t>
            </w:r>
          </w:p>
          <w:p w14:paraId="58516E6F">
            <w:pPr>
              <w:pStyle w:val="11"/>
              <w:spacing w:before="3" w:line="227" w:lineRule="exact"/>
              <w:ind w:left="202"/>
              <w:rPr>
                <w:sz w:val="20"/>
              </w:rPr>
            </w:pPr>
            <w:r>
              <w:rPr>
                <w:sz w:val="20"/>
              </w:rPr>
              <w:t>E-</w:t>
            </w:r>
            <w:r>
              <w:rPr>
                <w:spacing w:val="-2"/>
                <w:sz w:val="20"/>
              </w:rPr>
              <w:t>mail:</w:t>
            </w:r>
          </w:p>
        </w:tc>
      </w:tr>
      <w:tr w14:paraId="7F078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restart"/>
          </w:tcPr>
          <w:p w14:paraId="57118CB5">
            <w:pPr>
              <w:pStyle w:val="11"/>
              <w:rPr>
                <w:b/>
                <w:sz w:val="16"/>
              </w:rPr>
            </w:pPr>
          </w:p>
          <w:p w14:paraId="23121DDE">
            <w:pPr>
              <w:pStyle w:val="11"/>
              <w:spacing w:before="112"/>
              <w:rPr>
                <w:b/>
                <w:sz w:val="16"/>
              </w:rPr>
            </w:pPr>
          </w:p>
          <w:p w14:paraId="533781EC">
            <w:pPr>
              <w:pStyle w:val="11"/>
              <w:ind w:left="191"/>
              <w:rPr>
                <w:b/>
                <w:sz w:val="16"/>
              </w:rPr>
            </w:pPr>
            <w:r>
              <w:rPr>
                <w:b/>
                <w:spacing w:val="-4"/>
                <w:sz w:val="16"/>
              </w:rPr>
              <w:t>ITEM</w:t>
            </w:r>
          </w:p>
        </w:tc>
        <w:tc>
          <w:tcPr>
            <w:tcW w:w="5415" w:type="dxa"/>
            <w:vMerge w:val="restart"/>
          </w:tcPr>
          <w:p w14:paraId="0D5B1C46">
            <w:pPr>
              <w:pStyle w:val="11"/>
              <w:rPr>
                <w:b/>
                <w:sz w:val="16"/>
              </w:rPr>
            </w:pPr>
          </w:p>
          <w:p w14:paraId="5D98296E">
            <w:pPr>
              <w:pStyle w:val="11"/>
              <w:spacing w:before="112"/>
              <w:rPr>
                <w:b/>
                <w:sz w:val="16"/>
              </w:rPr>
            </w:pPr>
          </w:p>
          <w:p w14:paraId="038F109F">
            <w:pPr>
              <w:pStyle w:val="11"/>
              <w:ind w:left="28"/>
              <w:jc w:val="center"/>
              <w:rPr>
                <w:b/>
                <w:sz w:val="16"/>
              </w:rPr>
            </w:pPr>
            <w:r>
              <w:rPr>
                <w:b/>
                <w:spacing w:val="-2"/>
                <w:sz w:val="16"/>
              </w:rPr>
              <w:t>ESPECIFICAÇÃO</w:t>
            </w:r>
          </w:p>
        </w:tc>
        <w:tc>
          <w:tcPr>
            <w:tcW w:w="735" w:type="dxa"/>
            <w:vMerge w:val="restart"/>
          </w:tcPr>
          <w:p w14:paraId="38758C87">
            <w:pPr>
              <w:pStyle w:val="11"/>
              <w:rPr>
                <w:b/>
                <w:sz w:val="16"/>
              </w:rPr>
            </w:pPr>
          </w:p>
          <w:p w14:paraId="432AAE34">
            <w:pPr>
              <w:pStyle w:val="11"/>
              <w:spacing w:before="112"/>
              <w:rPr>
                <w:b/>
                <w:sz w:val="16"/>
              </w:rPr>
            </w:pPr>
          </w:p>
          <w:p w14:paraId="0C2801BC">
            <w:pPr>
              <w:pStyle w:val="11"/>
              <w:ind w:left="169"/>
              <w:rPr>
                <w:b/>
                <w:sz w:val="16"/>
              </w:rPr>
            </w:pPr>
            <w:r>
              <w:rPr>
                <w:b/>
                <w:spacing w:val="-4"/>
                <w:sz w:val="16"/>
              </w:rPr>
              <w:t>UNID</w:t>
            </w:r>
          </w:p>
        </w:tc>
        <w:tc>
          <w:tcPr>
            <w:tcW w:w="1061" w:type="dxa"/>
            <w:vMerge w:val="restart"/>
          </w:tcPr>
          <w:p w14:paraId="126C0816">
            <w:pPr>
              <w:pStyle w:val="11"/>
              <w:rPr>
                <w:b/>
                <w:sz w:val="16"/>
              </w:rPr>
            </w:pPr>
          </w:p>
          <w:p w14:paraId="13BC7510">
            <w:pPr>
              <w:pStyle w:val="11"/>
              <w:spacing w:before="112"/>
              <w:rPr>
                <w:b/>
                <w:sz w:val="16"/>
              </w:rPr>
            </w:pPr>
          </w:p>
          <w:p w14:paraId="29EBB651">
            <w:pPr>
              <w:pStyle w:val="11"/>
              <w:ind w:left="366"/>
              <w:rPr>
                <w:b/>
                <w:sz w:val="16"/>
              </w:rPr>
            </w:pPr>
            <w:r>
              <w:rPr>
                <w:b/>
                <w:spacing w:val="-5"/>
                <w:sz w:val="16"/>
              </w:rPr>
              <w:t>QTD</w:t>
            </w:r>
          </w:p>
        </w:tc>
        <w:tc>
          <w:tcPr>
            <w:tcW w:w="2044" w:type="dxa"/>
            <w:gridSpan w:val="2"/>
          </w:tcPr>
          <w:p w14:paraId="5C27D90D">
            <w:pPr>
              <w:pStyle w:val="11"/>
              <w:spacing w:before="60"/>
              <w:ind w:left="32"/>
              <w:jc w:val="center"/>
              <w:rPr>
                <w:b/>
                <w:sz w:val="16"/>
              </w:rPr>
            </w:pPr>
            <w:r>
              <w:rPr>
                <w:b/>
                <w:sz w:val="16"/>
              </w:rPr>
              <w:t>PREÇO</w:t>
            </w:r>
            <w:r>
              <w:rPr>
                <w:b/>
                <w:spacing w:val="-1"/>
                <w:sz w:val="16"/>
              </w:rPr>
              <w:t xml:space="preserve"> </w:t>
            </w:r>
            <w:r>
              <w:rPr>
                <w:b/>
                <w:spacing w:val="-5"/>
                <w:sz w:val="16"/>
              </w:rPr>
              <w:t>COM</w:t>
            </w:r>
          </w:p>
          <w:p w14:paraId="5DB0FD2B">
            <w:pPr>
              <w:pStyle w:val="11"/>
              <w:spacing w:before="86"/>
              <w:ind w:left="32" w:right="14"/>
              <w:jc w:val="center"/>
              <w:rPr>
                <w:b/>
                <w:sz w:val="16"/>
              </w:rPr>
            </w:pPr>
            <w:r>
              <w:rPr>
                <w:b/>
                <w:sz w:val="16"/>
              </w:rPr>
              <w:t>ICMS</w:t>
            </w:r>
            <w:r>
              <w:rPr>
                <w:b/>
                <w:spacing w:val="-1"/>
                <w:sz w:val="16"/>
              </w:rPr>
              <w:t xml:space="preserve"> </w:t>
            </w:r>
            <w:r>
              <w:rPr>
                <w:b/>
                <w:spacing w:val="-4"/>
                <w:sz w:val="16"/>
              </w:rPr>
              <w:t>(R$)</w:t>
            </w:r>
          </w:p>
        </w:tc>
        <w:tc>
          <w:tcPr>
            <w:tcW w:w="2040" w:type="dxa"/>
            <w:gridSpan w:val="2"/>
          </w:tcPr>
          <w:p w14:paraId="6A571B30">
            <w:pPr>
              <w:pStyle w:val="11"/>
              <w:spacing w:before="60"/>
              <w:ind w:left="553"/>
              <w:rPr>
                <w:b/>
                <w:sz w:val="16"/>
              </w:rPr>
            </w:pPr>
            <w:r>
              <w:rPr>
                <w:b/>
                <w:sz w:val="16"/>
              </w:rPr>
              <w:t>PREÇO</w:t>
            </w:r>
            <w:r>
              <w:rPr>
                <w:b/>
                <w:spacing w:val="-1"/>
                <w:sz w:val="16"/>
              </w:rPr>
              <w:t xml:space="preserve"> </w:t>
            </w:r>
            <w:r>
              <w:rPr>
                <w:b/>
                <w:spacing w:val="-5"/>
                <w:sz w:val="16"/>
              </w:rPr>
              <w:t>SEM</w:t>
            </w:r>
          </w:p>
          <w:p w14:paraId="4D13A08D">
            <w:pPr>
              <w:pStyle w:val="11"/>
              <w:spacing w:before="86"/>
              <w:ind w:left="640"/>
              <w:rPr>
                <w:b/>
                <w:sz w:val="16"/>
              </w:rPr>
            </w:pPr>
            <w:r>
              <w:rPr>
                <w:b/>
                <w:sz w:val="16"/>
              </w:rPr>
              <w:t>ICMS</w:t>
            </w:r>
            <w:r>
              <w:rPr>
                <w:b/>
                <w:spacing w:val="-1"/>
                <w:sz w:val="16"/>
              </w:rPr>
              <w:t xml:space="preserve"> </w:t>
            </w:r>
            <w:r>
              <w:rPr>
                <w:b/>
                <w:spacing w:val="-4"/>
                <w:sz w:val="16"/>
              </w:rPr>
              <w:t>(R$)</w:t>
            </w:r>
          </w:p>
        </w:tc>
      </w:tr>
      <w:tr w14:paraId="6E683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continue"/>
            <w:tcBorders>
              <w:top w:val="nil"/>
            </w:tcBorders>
          </w:tcPr>
          <w:p w14:paraId="15475406">
            <w:pPr>
              <w:rPr>
                <w:sz w:val="2"/>
                <w:szCs w:val="2"/>
              </w:rPr>
            </w:pPr>
          </w:p>
        </w:tc>
        <w:tc>
          <w:tcPr>
            <w:tcW w:w="5415" w:type="dxa"/>
            <w:vMerge w:val="continue"/>
            <w:tcBorders>
              <w:top w:val="nil"/>
            </w:tcBorders>
          </w:tcPr>
          <w:p w14:paraId="12AFEB2A">
            <w:pPr>
              <w:rPr>
                <w:sz w:val="2"/>
                <w:szCs w:val="2"/>
              </w:rPr>
            </w:pPr>
          </w:p>
        </w:tc>
        <w:tc>
          <w:tcPr>
            <w:tcW w:w="735" w:type="dxa"/>
            <w:vMerge w:val="continue"/>
            <w:tcBorders>
              <w:top w:val="nil"/>
            </w:tcBorders>
          </w:tcPr>
          <w:p w14:paraId="209ECC31">
            <w:pPr>
              <w:rPr>
                <w:sz w:val="2"/>
                <w:szCs w:val="2"/>
              </w:rPr>
            </w:pPr>
          </w:p>
        </w:tc>
        <w:tc>
          <w:tcPr>
            <w:tcW w:w="1061" w:type="dxa"/>
            <w:vMerge w:val="continue"/>
            <w:tcBorders>
              <w:top w:val="nil"/>
            </w:tcBorders>
          </w:tcPr>
          <w:p w14:paraId="42CF8258">
            <w:pPr>
              <w:rPr>
                <w:sz w:val="2"/>
                <w:szCs w:val="2"/>
              </w:rPr>
            </w:pPr>
          </w:p>
        </w:tc>
        <w:tc>
          <w:tcPr>
            <w:tcW w:w="1024" w:type="dxa"/>
          </w:tcPr>
          <w:p w14:paraId="3A93A5D1">
            <w:pPr>
              <w:pStyle w:val="11"/>
              <w:spacing w:before="60"/>
              <w:ind w:left="32"/>
              <w:jc w:val="center"/>
              <w:rPr>
                <w:b/>
                <w:sz w:val="16"/>
              </w:rPr>
            </w:pPr>
            <w:r>
              <w:rPr>
                <w:b/>
                <w:spacing w:val="-2"/>
                <w:sz w:val="16"/>
              </w:rPr>
              <w:t>PREÇO</w:t>
            </w:r>
          </w:p>
          <w:p w14:paraId="18E80A11">
            <w:pPr>
              <w:pStyle w:val="11"/>
              <w:spacing w:before="86"/>
              <w:ind w:left="32" w:right="14"/>
              <w:jc w:val="center"/>
              <w:rPr>
                <w:b/>
                <w:sz w:val="16"/>
              </w:rPr>
            </w:pPr>
            <w:r>
              <w:rPr>
                <w:b/>
                <w:spacing w:val="-2"/>
                <w:sz w:val="16"/>
              </w:rPr>
              <w:t>UNITÁRIO</w:t>
            </w:r>
          </w:p>
        </w:tc>
        <w:tc>
          <w:tcPr>
            <w:tcW w:w="1020" w:type="dxa"/>
          </w:tcPr>
          <w:p w14:paraId="0806277F">
            <w:pPr>
              <w:pStyle w:val="11"/>
              <w:spacing w:before="11"/>
              <w:rPr>
                <w:b/>
                <w:sz w:val="16"/>
              </w:rPr>
            </w:pPr>
          </w:p>
          <w:p w14:paraId="5A5CCC4B">
            <w:pPr>
              <w:pStyle w:val="11"/>
              <w:ind w:left="206"/>
              <w:rPr>
                <w:b/>
                <w:sz w:val="16"/>
              </w:rPr>
            </w:pPr>
            <w:r>
              <w:rPr>
                <w:b/>
                <w:spacing w:val="-4"/>
                <w:sz w:val="16"/>
              </w:rPr>
              <w:t>TOTAL</w:t>
            </w:r>
          </w:p>
        </w:tc>
        <w:tc>
          <w:tcPr>
            <w:tcW w:w="1020" w:type="dxa"/>
          </w:tcPr>
          <w:p w14:paraId="6E39E5AD">
            <w:pPr>
              <w:pStyle w:val="11"/>
              <w:spacing w:before="60"/>
              <w:ind w:left="28"/>
              <w:jc w:val="center"/>
              <w:rPr>
                <w:b/>
                <w:sz w:val="16"/>
              </w:rPr>
            </w:pPr>
            <w:r>
              <w:rPr>
                <w:b/>
                <w:spacing w:val="-2"/>
                <w:sz w:val="16"/>
              </w:rPr>
              <w:t>PREÇO</w:t>
            </w:r>
          </w:p>
          <w:p w14:paraId="7F74525B">
            <w:pPr>
              <w:pStyle w:val="11"/>
              <w:spacing w:before="86"/>
              <w:ind w:left="28" w:right="14"/>
              <w:jc w:val="center"/>
              <w:rPr>
                <w:b/>
                <w:sz w:val="16"/>
              </w:rPr>
            </w:pPr>
            <w:r>
              <w:rPr>
                <w:b/>
                <w:spacing w:val="-2"/>
                <w:sz w:val="16"/>
              </w:rPr>
              <w:t>UNITÁRIO</w:t>
            </w:r>
          </w:p>
        </w:tc>
        <w:tc>
          <w:tcPr>
            <w:tcW w:w="1020" w:type="dxa"/>
          </w:tcPr>
          <w:p w14:paraId="42D6F8DC">
            <w:pPr>
              <w:pStyle w:val="11"/>
              <w:spacing w:before="11"/>
              <w:rPr>
                <w:b/>
                <w:sz w:val="16"/>
              </w:rPr>
            </w:pPr>
          </w:p>
          <w:p w14:paraId="13562B6F">
            <w:pPr>
              <w:pStyle w:val="11"/>
              <w:ind w:left="266"/>
              <w:rPr>
                <w:b/>
                <w:sz w:val="16"/>
              </w:rPr>
            </w:pPr>
            <w:r>
              <w:rPr>
                <w:b/>
                <w:spacing w:val="-4"/>
                <w:sz w:val="16"/>
              </w:rPr>
              <w:t>TOTAL</w:t>
            </w:r>
          </w:p>
        </w:tc>
      </w:tr>
      <w:tr w14:paraId="05B0E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795" w:type="dxa"/>
          </w:tcPr>
          <w:p w14:paraId="3AEFBD2C">
            <w:pPr>
              <w:pStyle w:val="11"/>
              <w:rPr>
                <w:b/>
                <w:sz w:val="20"/>
              </w:rPr>
            </w:pPr>
          </w:p>
          <w:p w14:paraId="7AC5DEA9">
            <w:pPr>
              <w:pStyle w:val="11"/>
              <w:rPr>
                <w:b/>
                <w:sz w:val="20"/>
              </w:rPr>
            </w:pPr>
          </w:p>
          <w:p w14:paraId="66063AA4">
            <w:pPr>
              <w:pStyle w:val="11"/>
              <w:spacing w:before="143"/>
              <w:rPr>
                <w:b/>
                <w:sz w:val="20"/>
              </w:rPr>
            </w:pPr>
          </w:p>
          <w:p w14:paraId="297D061F">
            <w:pPr>
              <w:pStyle w:val="11"/>
              <w:ind w:left="28"/>
              <w:jc w:val="center"/>
              <w:rPr>
                <w:sz w:val="20"/>
              </w:rPr>
            </w:pPr>
            <w:r>
              <w:rPr>
                <w:spacing w:val="-10"/>
                <w:sz w:val="20"/>
              </w:rPr>
              <w:t>1</w:t>
            </w:r>
          </w:p>
        </w:tc>
        <w:tc>
          <w:tcPr>
            <w:tcW w:w="5415" w:type="dxa"/>
          </w:tcPr>
          <w:p w14:paraId="617151F2">
            <w:pPr>
              <w:pStyle w:val="11"/>
              <w:spacing w:before="23" w:line="280" w:lineRule="auto"/>
              <w:ind w:left="82" w:right="65"/>
              <w:jc w:val="both"/>
              <w:rPr>
                <w:sz w:val="20"/>
              </w:rPr>
            </w:pPr>
            <w:r>
              <w:rPr>
                <w:sz w:val="20"/>
              </w:rPr>
              <w:t>PRINCIPIO ATIVO: ACICLOVIR SODICO, FORMA FARMACEUTICA: PO LIOFILO INJETAVEL, CONCENTRACAO / DOSAGEM: 250, UNIDADE: MG, APRESENTACAO: FRASCO-AMPOLA.</w:t>
            </w:r>
          </w:p>
          <w:p w14:paraId="2148E39B">
            <w:pPr>
              <w:pStyle w:val="11"/>
              <w:rPr>
                <w:b/>
                <w:sz w:val="20"/>
              </w:rPr>
            </w:pPr>
          </w:p>
          <w:p w14:paraId="69154BD4">
            <w:pPr>
              <w:pStyle w:val="11"/>
              <w:spacing w:line="270" w:lineRule="atLeast"/>
              <w:ind w:left="82" w:right="4039"/>
              <w:rPr>
                <w:sz w:val="20"/>
              </w:rPr>
            </w:pPr>
            <w:r>
              <w:rPr>
                <w:sz w:val="20"/>
              </w:rPr>
              <w:t>Marca</w:t>
            </w:r>
            <w:r>
              <w:rPr>
                <w:spacing w:val="-13"/>
                <w:sz w:val="20"/>
              </w:rPr>
              <w:t xml:space="preserve"> </w:t>
            </w:r>
            <w:r>
              <w:rPr>
                <w:sz w:val="20"/>
              </w:rPr>
              <w:t>ofertada: Registro nº:</w:t>
            </w:r>
          </w:p>
        </w:tc>
        <w:tc>
          <w:tcPr>
            <w:tcW w:w="735" w:type="dxa"/>
          </w:tcPr>
          <w:p w14:paraId="436376DF">
            <w:pPr>
              <w:pStyle w:val="11"/>
              <w:rPr>
                <w:b/>
                <w:sz w:val="20"/>
              </w:rPr>
            </w:pPr>
          </w:p>
          <w:p w14:paraId="715BB540">
            <w:pPr>
              <w:pStyle w:val="11"/>
              <w:rPr>
                <w:b/>
                <w:sz w:val="20"/>
              </w:rPr>
            </w:pPr>
          </w:p>
          <w:p w14:paraId="190423F1">
            <w:pPr>
              <w:pStyle w:val="11"/>
              <w:spacing w:before="143"/>
              <w:rPr>
                <w:b/>
                <w:sz w:val="20"/>
              </w:rPr>
            </w:pPr>
          </w:p>
          <w:p w14:paraId="5F3F67BB">
            <w:pPr>
              <w:pStyle w:val="11"/>
              <w:ind w:left="14"/>
              <w:jc w:val="center"/>
              <w:rPr>
                <w:sz w:val="20"/>
              </w:rPr>
            </w:pPr>
            <w:r>
              <w:rPr>
                <w:spacing w:val="-4"/>
                <w:sz w:val="20"/>
              </w:rPr>
              <w:t>Unid</w:t>
            </w:r>
          </w:p>
        </w:tc>
        <w:tc>
          <w:tcPr>
            <w:tcW w:w="1061" w:type="dxa"/>
          </w:tcPr>
          <w:p w14:paraId="2B042D71">
            <w:pPr>
              <w:pStyle w:val="11"/>
              <w:rPr>
                <w:b/>
                <w:sz w:val="20"/>
              </w:rPr>
            </w:pPr>
          </w:p>
          <w:p w14:paraId="6A0C8C0F">
            <w:pPr>
              <w:pStyle w:val="11"/>
              <w:rPr>
                <w:b/>
                <w:sz w:val="20"/>
              </w:rPr>
            </w:pPr>
          </w:p>
          <w:p w14:paraId="47943228">
            <w:pPr>
              <w:pStyle w:val="11"/>
              <w:spacing w:before="143"/>
              <w:rPr>
                <w:b/>
                <w:sz w:val="20"/>
              </w:rPr>
            </w:pPr>
          </w:p>
          <w:p w14:paraId="16CC1615">
            <w:pPr>
              <w:pStyle w:val="11"/>
              <w:ind w:right="286"/>
              <w:jc w:val="right"/>
              <w:rPr>
                <w:sz w:val="20"/>
              </w:rPr>
            </w:pPr>
            <w:r>
              <w:rPr>
                <w:spacing w:val="-2"/>
                <w:sz w:val="20"/>
              </w:rPr>
              <w:t>5.200</w:t>
            </w:r>
          </w:p>
        </w:tc>
        <w:tc>
          <w:tcPr>
            <w:tcW w:w="1024" w:type="dxa"/>
          </w:tcPr>
          <w:p w14:paraId="42B26FD6">
            <w:pPr>
              <w:pStyle w:val="11"/>
              <w:rPr>
                <w:sz w:val="18"/>
              </w:rPr>
            </w:pPr>
          </w:p>
        </w:tc>
        <w:tc>
          <w:tcPr>
            <w:tcW w:w="1020" w:type="dxa"/>
          </w:tcPr>
          <w:p w14:paraId="0FAAEB6C">
            <w:pPr>
              <w:pStyle w:val="11"/>
              <w:rPr>
                <w:sz w:val="18"/>
              </w:rPr>
            </w:pPr>
          </w:p>
        </w:tc>
        <w:tc>
          <w:tcPr>
            <w:tcW w:w="1020" w:type="dxa"/>
          </w:tcPr>
          <w:p w14:paraId="0BC125A4">
            <w:pPr>
              <w:pStyle w:val="11"/>
              <w:rPr>
                <w:sz w:val="18"/>
              </w:rPr>
            </w:pPr>
          </w:p>
        </w:tc>
        <w:tc>
          <w:tcPr>
            <w:tcW w:w="1020" w:type="dxa"/>
          </w:tcPr>
          <w:p w14:paraId="0B7F975A">
            <w:pPr>
              <w:pStyle w:val="11"/>
              <w:rPr>
                <w:sz w:val="18"/>
              </w:rPr>
            </w:pPr>
          </w:p>
        </w:tc>
      </w:tr>
      <w:tr w14:paraId="581A4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795" w:type="dxa"/>
          </w:tcPr>
          <w:p w14:paraId="318D913C">
            <w:pPr>
              <w:pStyle w:val="11"/>
              <w:rPr>
                <w:b/>
                <w:sz w:val="20"/>
              </w:rPr>
            </w:pPr>
          </w:p>
          <w:p w14:paraId="7DB4F1C0">
            <w:pPr>
              <w:pStyle w:val="11"/>
              <w:rPr>
                <w:b/>
                <w:sz w:val="20"/>
              </w:rPr>
            </w:pPr>
          </w:p>
          <w:p w14:paraId="32D33D4E">
            <w:pPr>
              <w:pStyle w:val="11"/>
              <w:spacing w:before="143"/>
              <w:rPr>
                <w:b/>
                <w:sz w:val="20"/>
              </w:rPr>
            </w:pPr>
          </w:p>
          <w:p w14:paraId="7EEED0A5">
            <w:pPr>
              <w:pStyle w:val="11"/>
              <w:ind w:left="28"/>
              <w:jc w:val="center"/>
              <w:rPr>
                <w:sz w:val="20"/>
              </w:rPr>
            </w:pPr>
            <w:r>
              <w:rPr>
                <w:spacing w:val="-10"/>
                <w:sz w:val="20"/>
              </w:rPr>
              <w:t>2</w:t>
            </w:r>
          </w:p>
        </w:tc>
        <w:tc>
          <w:tcPr>
            <w:tcW w:w="5415" w:type="dxa"/>
          </w:tcPr>
          <w:p w14:paraId="07A5FA1B">
            <w:pPr>
              <w:pStyle w:val="11"/>
              <w:spacing w:before="23" w:line="280" w:lineRule="auto"/>
              <w:ind w:left="82" w:right="65"/>
              <w:jc w:val="both"/>
              <w:rPr>
                <w:sz w:val="20"/>
              </w:rPr>
            </w:pPr>
            <w:r>
              <w:rPr>
                <w:sz w:val="20"/>
              </w:rPr>
              <w:t>PRINCIPIO ATIVO: ANFOTERICINA B, FORMA FARMACEUTICA: PO LIOFILO INJETAVEL, CONCENTRACAO / DOSAGEM: 50, UNIDADE: MG, VOLUME: N/A, APRESENTACAO: FRASCO-AMPOLA.</w:t>
            </w:r>
          </w:p>
          <w:p w14:paraId="7818D793">
            <w:pPr>
              <w:pStyle w:val="11"/>
              <w:rPr>
                <w:b/>
                <w:sz w:val="20"/>
              </w:rPr>
            </w:pPr>
          </w:p>
          <w:p w14:paraId="6AD0DC72">
            <w:pPr>
              <w:pStyle w:val="11"/>
              <w:spacing w:line="270" w:lineRule="atLeast"/>
              <w:ind w:left="82" w:right="4039"/>
              <w:rPr>
                <w:sz w:val="20"/>
              </w:rPr>
            </w:pPr>
            <w:r>
              <w:rPr>
                <w:sz w:val="20"/>
              </w:rPr>
              <w:t>Marca</w:t>
            </w:r>
            <w:r>
              <w:rPr>
                <w:spacing w:val="-13"/>
                <w:sz w:val="20"/>
              </w:rPr>
              <w:t xml:space="preserve"> </w:t>
            </w:r>
            <w:r>
              <w:rPr>
                <w:sz w:val="20"/>
              </w:rPr>
              <w:t>ofertada: Registro nº:</w:t>
            </w:r>
          </w:p>
        </w:tc>
        <w:tc>
          <w:tcPr>
            <w:tcW w:w="735" w:type="dxa"/>
          </w:tcPr>
          <w:p w14:paraId="12966DD8">
            <w:pPr>
              <w:pStyle w:val="11"/>
              <w:rPr>
                <w:b/>
                <w:sz w:val="20"/>
              </w:rPr>
            </w:pPr>
          </w:p>
          <w:p w14:paraId="531470BD">
            <w:pPr>
              <w:pStyle w:val="11"/>
              <w:rPr>
                <w:b/>
                <w:sz w:val="20"/>
              </w:rPr>
            </w:pPr>
          </w:p>
          <w:p w14:paraId="1B49DEF4">
            <w:pPr>
              <w:pStyle w:val="11"/>
              <w:spacing w:before="143"/>
              <w:rPr>
                <w:b/>
                <w:sz w:val="20"/>
              </w:rPr>
            </w:pPr>
          </w:p>
          <w:p w14:paraId="2151C1E5">
            <w:pPr>
              <w:pStyle w:val="11"/>
              <w:ind w:left="14"/>
              <w:jc w:val="center"/>
              <w:rPr>
                <w:sz w:val="20"/>
              </w:rPr>
            </w:pPr>
            <w:r>
              <w:rPr>
                <w:spacing w:val="-4"/>
                <w:sz w:val="20"/>
              </w:rPr>
              <w:t>Unid</w:t>
            </w:r>
          </w:p>
        </w:tc>
        <w:tc>
          <w:tcPr>
            <w:tcW w:w="1061" w:type="dxa"/>
          </w:tcPr>
          <w:p w14:paraId="0B0B02DA">
            <w:pPr>
              <w:pStyle w:val="11"/>
              <w:rPr>
                <w:b/>
                <w:sz w:val="20"/>
              </w:rPr>
            </w:pPr>
          </w:p>
          <w:p w14:paraId="04281CFC">
            <w:pPr>
              <w:pStyle w:val="11"/>
              <w:rPr>
                <w:b/>
                <w:sz w:val="20"/>
              </w:rPr>
            </w:pPr>
          </w:p>
          <w:p w14:paraId="30518785">
            <w:pPr>
              <w:pStyle w:val="11"/>
              <w:spacing w:before="143"/>
              <w:rPr>
                <w:b/>
                <w:sz w:val="20"/>
              </w:rPr>
            </w:pPr>
          </w:p>
          <w:p w14:paraId="41CBCAF6">
            <w:pPr>
              <w:pStyle w:val="11"/>
              <w:ind w:right="361"/>
              <w:jc w:val="right"/>
              <w:rPr>
                <w:sz w:val="20"/>
              </w:rPr>
            </w:pPr>
            <w:r>
              <w:rPr>
                <w:spacing w:val="-5"/>
                <w:sz w:val="20"/>
              </w:rPr>
              <w:t>450</w:t>
            </w:r>
          </w:p>
        </w:tc>
        <w:tc>
          <w:tcPr>
            <w:tcW w:w="1024" w:type="dxa"/>
          </w:tcPr>
          <w:p w14:paraId="3D716D71">
            <w:pPr>
              <w:pStyle w:val="11"/>
              <w:rPr>
                <w:sz w:val="18"/>
              </w:rPr>
            </w:pPr>
          </w:p>
        </w:tc>
        <w:tc>
          <w:tcPr>
            <w:tcW w:w="1020" w:type="dxa"/>
          </w:tcPr>
          <w:p w14:paraId="31EC7DA0">
            <w:pPr>
              <w:pStyle w:val="11"/>
              <w:rPr>
                <w:sz w:val="18"/>
              </w:rPr>
            </w:pPr>
          </w:p>
        </w:tc>
        <w:tc>
          <w:tcPr>
            <w:tcW w:w="1020" w:type="dxa"/>
          </w:tcPr>
          <w:p w14:paraId="35E076A3">
            <w:pPr>
              <w:pStyle w:val="11"/>
              <w:rPr>
                <w:sz w:val="18"/>
              </w:rPr>
            </w:pPr>
          </w:p>
        </w:tc>
        <w:tc>
          <w:tcPr>
            <w:tcW w:w="1020" w:type="dxa"/>
          </w:tcPr>
          <w:p w14:paraId="0ADE07BE">
            <w:pPr>
              <w:pStyle w:val="11"/>
              <w:rPr>
                <w:sz w:val="18"/>
              </w:rPr>
            </w:pPr>
          </w:p>
        </w:tc>
      </w:tr>
      <w:tr w14:paraId="13E2D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92" w:hRule="atLeast"/>
        </w:trPr>
        <w:tc>
          <w:tcPr>
            <w:tcW w:w="795" w:type="dxa"/>
            <w:tcBorders>
              <w:bottom w:val="nil"/>
            </w:tcBorders>
          </w:tcPr>
          <w:p w14:paraId="6FC593DE">
            <w:pPr>
              <w:pStyle w:val="11"/>
              <w:spacing w:before="23"/>
              <w:ind w:left="28"/>
              <w:jc w:val="center"/>
              <w:rPr>
                <w:sz w:val="20"/>
              </w:rPr>
            </w:pPr>
            <w:r>
              <w:rPr>
                <w:spacing w:val="-10"/>
                <w:sz w:val="20"/>
              </w:rPr>
              <w:t>3</w:t>
            </w:r>
          </w:p>
        </w:tc>
        <w:tc>
          <w:tcPr>
            <w:tcW w:w="5415" w:type="dxa"/>
            <w:tcBorders>
              <w:bottom w:val="nil"/>
            </w:tcBorders>
          </w:tcPr>
          <w:p w14:paraId="611CBC12">
            <w:pPr>
              <w:pStyle w:val="11"/>
              <w:tabs>
                <w:tab w:val="left" w:pos="2445"/>
                <w:tab w:val="left" w:pos="3714"/>
              </w:tabs>
              <w:spacing w:before="23" w:line="280" w:lineRule="auto"/>
              <w:ind w:left="82" w:right="65"/>
              <w:jc w:val="both"/>
              <w:rPr>
                <w:sz w:val="20"/>
              </w:rPr>
            </w:pPr>
            <w:r>
              <w:rPr>
                <w:sz w:val="20"/>
              </w:rPr>
              <w:t xml:space="preserve">PRINCIPIO ATIVO: CLORIDRATO MONOIDRATADO DE </w:t>
            </w:r>
            <w:r>
              <w:rPr>
                <w:spacing w:val="-2"/>
                <w:sz w:val="20"/>
              </w:rPr>
              <w:t>CIPROFLOXACINO,</w:t>
            </w:r>
            <w:r>
              <w:rPr>
                <w:sz w:val="20"/>
              </w:rPr>
              <w:tab/>
            </w:r>
            <w:r>
              <w:rPr>
                <w:spacing w:val="-2"/>
                <w:sz w:val="20"/>
              </w:rPr>
              <w:t>FORMA</w:t>
            </w:r>
            <w:r>
              <w:rPr>
                <w:sz w:val="20"/>
              </w:rPr>
              <w:tab/>
            </w:r>
            <w:r>
              <w:rPr>
                <w:spacing w:val="-2"/>
                <w:sz w:val="20"/>
              </w:rPr>
              <w:t xml:space="preserve">FARMACEUTICA: </w:t>
            </w:r>
            <w:r>
              <w:rPr>
                <w:sz w:val="20"/>
              </w:rPr>
              <w:t>COMPRIMIDO, CONCENTRACAO / DOSAGEM: 500, UNIDADE: MG.</w:t>
            </w:r>
          </w:p>
        </w:tc>
        <w:tc>
          <w:tcPr>
            <w:tcW w:w="735" w:type="dxa"/>
            <w:tcBorders>
              <w:bottom w:val="nil"/>
            </w:tcBorders>
          </w:tcPr>
          <w:p w14:paraId="087F9E88">
            <w:pPr>
              <w:pStyle w:val="11"/>
              <w:spacing w:before="23"/>
              <w:ind w:left="14"/>
              <w:jc w:val="center"/>
              <w:rPr>
                <w:sz w:val="20"/>
              </w:rPr>
            </w:pPr>
            <w:r>
              <w:rPr>
                <w:spacing w:val="-4"/>
                <w:sz w:val="20"/>
              </w:rPr>
              <w:t>Unid</w:t>
            </w:r>
          </w:p>
        </w:tc>
        <w:tc>
          <w:tcPr>
            <w:tcW w:w="1061" w:type="dxa"/>
            <w:tcBorders>
              <w:bottom w:val="nil"/>
            </w:tcBorders>
          </w:tcPr>
          <w:p w14:paraId="4180EC83">
            <w:pPr>
              <w:pStyle w:val="11"/>
              <w:spacing w:before="23"/>
              <w:ind w:right="286"/>
              <w:jc w:val="right"/>
              <w:rPr>
                <w:sz w:val="20"/>
              </w:rPr>
            </w:pPr>
            <w:r>
              <w:rPr>
                <w:spacing w:val="-2"/>
                <w:sz w:val="20"/>
              </w:rPr>
              <w:t>4.600</w:t>
            </w:r>
          </w:p>
        </w:tc>
        <w:tc>
          <w:tcPr>
            <w:tcW w:w="1024" w:type="dxa"/>
            <w:tcBorders>
              <w:bottom w:val="nil"/>
            </w:tcBorders>
          </w:tcPr>
          <w:p w14:paraId="61793D7E">
            <w:pPr>
              <w:pStyle w:val="11"/>
              <w:rPr>
                <w:sz w:val="18"/>
              </w:rPr>
            </w:pPr>
          </w:p>
        </w:tc>
        <w:tc>
          <w:tcPr>
            <w:tcW w:w="1020" w:type="dxa"/>
            <w:tcBorders>
              <w:bottom w:val="nil"/>
            </w:tcBorders>
          </w:tcPr>
          <w:p w14:paraId="22D198B7">
            <w:pPr>
              <w:pStyle w:val="11"/>
              <w:rPr>
                <w:sz w:val="18"/>
              </w:rPr>
            </w:pPr>
          </w:p>
        </w:tc>
        <w:tc>
          <w:tcPr>
            <w:tcW w:w="1020" w:type="dxa"/>
            <w:tcBorders>
              <w:bottom w:val="nil"/>
            </w:tcBorders>
          </w:tcPr>
          <w:p w14:paraId="38D6E783">
            <w:pPr>
              <w:pStyle w:val="11"/>
              <w:rPr>
                <w:sz w:val="18"/>
              </w:rPr>
            </w:pPr>
          </w:p>
        </w:tc>
        <w:tc>
          <w:tcPr>
            <w:tcW w:w="1020" w:type="dxa"/>
            <w:tcBorders>
              <w:bottom w:val="nil"/>
            </w:tcBorders>
          </w:tcPr>
          <w:p w14:paraId="67C1BDFB">
            <w:pPr>
              <w:pStyle w:val="11"/>
              <w:rPr>
                <w:sz w:val="18"/>
              </w:rPr>
            </w:pPr>
          </w:p>
        </w:tc>
      </w:tr>
    </w:tbl>
    <w:p w14:paraId="3A0FCC51">
      <w:pPr>
        <w:pStyle w:val="11"/>
        <w:spacing w:after="0"/>
        <w:rPr>
          <w:sz w:val="18"/>
        </w:rPr>
        <w:sectPr>
          <w:pgSz w:w="15840" w:h="24480"/>
          <w:pgMar w:top="520" w:right="360" w:bottom="280" w:left="360" w:header="720" w:footer="720" w:gutter="0"/>
          <w:cols w:space="720" w:num="1"/>
        </w:sectPr>
      </w:pPr>
    </w:p>
    <w:tbl>
      <w:tblPr>
        <w:tblStyle w:val="6"/>
        <w:tblW w:w="0" w:type="auto"/>
        <w:tblInd w:w="34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4920"/>
        <w:gridCol w:w="495"/>
        <w:gridCol w:w="735"/>
        <w:gridCol w:w="1065"/>
        <w:gridCol w:w="1020"/>
        <w:gridCol w:w="1020"/>
        <w:gridCol w:w="1020"/>
        <w:gridCol w:w="1020"/>
      </w:tblGrid>
      <w:tr w14:paraId="30BEC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795" w:type="dxa"/>
            <w:tcBorders>
              <w:top w:val="nil"/>
            </w:tcBorders>
          </w:tcPr>
          <w:p w14:paraId="29411F6F">
            <w:pPr>
              <w:pStyle w:val="11"/>
              <w:rPr>
                <w:sz w:val="18"/>
              </w:rPr>
            </w:pPr>
          </w:p>
        </w:tc>
        <w:tc>
          <w:tcPr>
            <w:tcW w:w="5415" w:type="dxa"/>
            <w:gridSpan w:val="2"/>
            <w:tcBorders>
              <w:top w:val="nil"/>
            </w:tcBorders>
          </w:tcPr>
          <w:p w14:paraId="6CEA1F21">
            <w:pPr>
              <w:pStyle w:val="11"/>
              <w:spacing w:before="20"/>
              <w:rPr>
                <w:b/>
                <w:sz w:val="20"/>
              </w:rPr>
            </w:pPr>
          </w:p>
          <w:p w14:paraId="204A28C8">
            <w:pPr>
              <w:pStyle w:val="11"/>
              <w:spacing w:line="270" w:lineRule="atLeast"/>
              <w:ind w:left="82" w:right="4039"/>
              <w:rPr>
                <w:sz w:val="20"/>
              </w:rPr>
            </w:pPr>
            <w:r>
              <w:rPr>
                <w:sz w:val="20"/>
              </w:rPr>
              <w:t>Marca</w:t>
            </w:r>
            <w:r>
              <w:rPr>
                <w:spacing w:val="-13"/>
                <w:sz w:val="20"/>
              </w:rPr>
              <w:t xml:space="preserve"> </w:t>
            </w:r>
            <w:r>
              <w:rPr>
                <w:sz w:val="20"/>
              </w:rPr>
              <w:t>ofertada: Registro nº:</w:t>
            </w:r>
          </w:p>
        </w:tc>
        <w:tc>
          <w:tcPr>
            <w:tcW w:w="735" w:type="dxa"/>
            <w:tcBorders>
              <w:top w:val="nil"/>
            </w:tcBorders>
          </w:tcPr>
          <w:p w14:paraId="4F9F89C1">
            <w:pPr>
              <w:pStyle w:val="11"/>
              <w:rPr>
                <w:sz w:val="18"/>
              </w:rPr>
            </w:pPr>
          </w:p>
        </w:tc>
        <w:tc>
          <w:tcPr>
            <w:tcW w:w="1065" w:type="dxa"/>
            <w:tcBorders>
              <w:top w:val="nil"/>
            </w:tcBorders>
          </w:tcPr>
          <w:p w14:paraId="0D1BC019">
            <w:pPr>
              <w:pStyle w:val="11"/>
              <w:rPr>
                <w:sz w:val="18"/>
              </w:rPr>
            </w:pPr>
          </w:p>
        </w:tc>
        <w:tc>
          <w:tcPr>
            <w:tcW w:w="1020" w:type="dxa"/>
            <w:tcBorders>
              <w:top w:val="nil"/>
            </w:tcBorders>
          </w:tcPr>
          <w:p w14:paraId="5F454746">
            <w:pPr>
              <w:pStyle w:val="11"/>
              <w:rPr>
                <w:sz w:val="18"/>
              </w:rPr>
            </w:pPr>
          </w:p>
        </w:tc>
        <w:tc>
          <w:tcPr>
            <w:tcW w:w="1020" w:type="dxa"/>
            <w:tcBorders>
              <w:top w:val="nil"/>
            </w:tcBorders>
          </w:tcPr>
          <w:p w14:paraId="493DFF43">
            <w:pPr>
              <w:pStyle w:val="11"/>
              <w:rPr>
                <w:sz w:val="18"/>
              </w:rPr>
            </w:pPr>
          </w:p>
        </w:tc>
        <w:tc>
          <w:tcPr>
            <w:tcW w:w="1020" w:type="dxa"/>
            <w:tcBorders>
              <w:top w:val="nil"/>
            </w:tcBorders>
          </w:tcPr>
          <w:p w14:paraId="4AAB4DBE">
            <w:pPr>
              <w:pStyle w:val="11"/>
              <w:rPr>
                <w:sz w:val="18"/>
              </w:rPr>
            </w:pPr>
          </w:p>
        </w:tc>
        <w:tc>
          <w:tcPr>
            <w:tcW w:w="1020" w:type="dxa"/>
            <w:tcBorders>
              <w:top w:val="nil"/>
            </w:tcBorders>
          </w:tcPr>
          <w:p w14:paraId="206FAC3F">
            <w:pPr>
              <w:pStyle w:val="11"/>
              <w:rPr>
                <w:sz w:val="18"/>
              </w:rPr>
            </w:pPr>
          </w:p>
        </w:tc>
      </w:tr>
      <w:tr w14:paraId="1EA2A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9" w:hRule="atLeast"/>
        </w:trPr>
        <w:tc>
          <w:tcPr>
            <w:tcW w:w="795" w:type="dxa"/>
          </w:tcPr>
          <w:p w14:paraId="5B4B889E">
            <w:pPr>
              <w:pStyle w:val="11"/>
              <w:rPr>
                <w:b/>
                <w:sz w:val="20"/>
              </w:rPr>
            </w:pPr>
          </w:p>
          <w:p w14:paraId="50A36F2F">
            <w:pPr>
              <w:pStyle w:val="11"/>
              <w:rPr>
                <w:b/>
                <w:sz w:val="20"/>
              </w:rPr>
            </w:pPr>
          </w:p>
          <w:p w14:paraId="3E5B9B09">
            <w:pPr>
              <w:pStyle w:val="11"/>
              <w:rPr>
                <w:b/>
                <w:sz w:val="20"/>
              </w:rPr>
            </w:pPr>
          </w:p>
          <w:p w14:paraId="670CBC7F">
            <w:pPr>
              <w:pStyle w:val="11"/>
              <w:spacing w:before="48"/>
              <w:rPr>
                <w:b/>
                <w:sz w:val="20"/>
              </w:rPr>
            </w:pPr>
          </w:p>
          <w:p w14:paraId="4F330A8F">
            <w:pPr>
              <w:pStyle w:val="11"/>
              <w:ind w:left="28"/>
              <w:jc w:val="center"/>
              <w:rPr>
                <w:sz w:val="20"/>
              </w:rPr>
            </w:pPr>
            <w:r>
              <w:rPr>
                <w:spacing w:val="-10"/>
                <w:sz w:val="20"/>
              </w:rPr>
              <w:t>4</w:t>
            </w:r>
          </w:p>
        </w:tc>
        <w:tc>
          <w:tcPr>
            <w:tcW w:w="5415" w:type="dxa"/>
            <w:gridSpan w:val="2"/>
          </w:tcPr>
          <w:p w14:paraId="2FD81212">
            <w:pPr>
              <w:pStyle w:val="11"/>
              <w:spacing w:before="23" w:line="280" w:lineRule="auto"/>
              <w:ind w:left="82" w:right="65"/>
              <w:jc w:val="both"/>
              <w:rPr>
                <w:sz w:val="20"/>
              </w:rPr>
            </w:pPr>
            <w:r>
              <w:rPr>
                <w:sz w:val="20"/>
              </w:rPr>
              <w:t>PRINCIPIO ATIVO: DANTROLENO SODICO, FORMA FARMACEUTICA: PO LIOFILO INJETAVEL, CONCENTRACAO / DOSAGEM: 20, UNIDADE: MG, VOLUME: N/A, APRESENTACAO: FRASCO-AMPOLA, ACESSORIO: SOLUÇÃO DILUENTE IV.</w:t>
            </w:r>
          </w:p>
          <w:p w14:paraId="668EAC0A">
            <w:pPr>
              <w:pStyle w:val="11"/>
              <w:spacing w:before="1"/>
              <w:rPr>
                <w:b/>
                <w:sz w:val="20"/>
              </w:rPr>
            </w:pPr>
          </w:p>
          <w:p w14:paraId="7EF6D4AD">
            <w:pPr>
              <w:pStyle w:val="11"/>
              <w:spacing w:line="270" w:lineRule="atLeast"/>
              <w:ind w:left="82" w:right="4039"/>
              <w:rPr>
                <w:sz w:val="20"/>
              </w:rPr>
            </w:pPr>
            <w:r>
              <w:rPr>
                <w:sz w:val="20"/>
              </w:rPr>
              <w:t>Marca</w:t>
            </w:r>
            <w:r>
              <w:rPr>
                <w:spacing w:val="-13"/>
                <w:sz w:val="20"/>
              </w:rPr>
              <w:t xml:space="preserve"> </w:t>
            </w:r>
            <w:r>
              <w:rPr>
                <w:sz w:val="20"/>
              </w:rPr>
              <w:t>ofertada: Registro nº:</w:t>
            </w:r>
          </w:p>
        </w:tc>
        <w:tc>
          <w:tcPr>
            <w:tcW w:w="735" w:type="dxa"/>
          </w:tcPr>
          <w:p w14:paraId="322C9DD7">
            <w:pPr>
              <w:pStyle w:val="11"/>
              <w:rPr>
                <w:b/>
                <w:sz w:val="20"/>
              </w:rPr>
            </w:pPr>
          </w:p>
          <w:p w14:paraId="7BE9C345">
            <w:pPr>
              <w:pStyle w:val="11"/>
              <w:rPr>
                <w:b/>
                <w:sz w:val="20"/>
              </w:rPr>
            </w:pPr>
          </w:p>
          <w:p w14:paraId="58AD221E">
            <w:pPr>
              <w:pStyle w:val="11"/>
              <w:rPr>
                <w:b/>
                <w:sz w:val="20"/>
              </w:rPr>
            </w:pPr>
          </w:p>
          <w:p w14:paraId="31C808ED">
            <w:pPr>
              <w:pStyle w:val="11"/>
              <w:spacing w:before="48"/>
              <w:rPr>
                <w:b/>
                <w:sz w:val="20"/>
              </w:rPr>
            </w:pPr>
          </w:p>
          <w:p w14:paraId="460BE3AC">
            <w:pPr>
              <w:pStyle w:val="11"/>
              <w:ind w:left="14"/>
              <w:jc w:val="center"/>
              <w:rPr>
                <w:sz w:val="20"/>
              </w:rPr>
            </w:pPr>
            <w:r>
              <w:rPr>
                <w:spacing w:val="-4"/>
                <w:sz w:val="20"/>
              </w:rPr>
              <w:t>Unid</w:t>
            </w:r>
          </w:p>
        </w:tc>
        <w:tc>
          <w:tcPr>
            <w:tcW w:w="1065" w:type="dxa"/>
          </w:tcPr>
          <w:p w14:paraId="08763EBB">
            <w:pPr>
              <w:pStyle w:val="11"/>
              <w:rPr>
                <w:b/>
                <w:sz w:val="20"/>
              </w:rPr>
            </w:pPr>
          </w:p>
          <w:p w14:paraId="428E0A55">
            <w:pPr>
              <w:pStyle w:val="11"/>
              <w:rPr>
                <w:b/>
                <w:sz w:val="20"/>
              </w:rPr>
            </w:pPr>
          </w:p>
          <w:p w14:paraId="6F28A779">
            <w:pPr>
              <w:pStyle w:val="11"/>
              <w:rPr>
                <w:b/>
                <w:sz w:val="20"/>
              </w:rPr>
            </w:pPr>
          </w:p>
          <w:p w14:paraId="06BAEFB9">
            <w:pPr>
              <w:pStyle w:val="11"/>
              <w:spacing w:before="48"/>
              <w:rPr>
                <w:b/>
                <w:sz w:val="20"/>
              </w:rPr>
            </w:pPr>
          </w:p>
          <w:p w14:paraId="74B851A1">
            <w:pPr>
              <w:pStyle w:val="11"/>
              <w:ind w:left="14"/>
              <w:jc w:val="center"/>
              <w:rPr>
                <w:sz w:val="20"/>
              </w:rPr>
            </w:pPr>
            <w:r>
              <w:rPr>
                <w:spacing w:val="-5"/>
                <w:sz w:val="20"/>
              </w:rPr>
              <w:t>200</w:t>
            </w:r>
          </w:p>
        </w:tc>
        <w:tc>
          <w:tcPr>
            <w:tcW w:w="1020" w:type="dxa"/>
          </w:tcPr>
          <w:p w14:paraId="32F11517">
            <w:pPr>
              <w:pStyle w:val="11"/>
              <w:rPr>
                <w:sz w:val="18"/>
              </w:rPr>
            </w:pPr>
          </w:p>
        </w:tc>
        <w:tc>
          <w:tcPr>
            <w:tcW w:w="1020" w:type="dxa"/>
          </w:tcPr>
          <w:p w14:paraId="1D45534F">
            <w:pPr>
              <w:pStyle w:val="11"/>
              <w:rPr>
                <w:sz w:val="18"/>
              </w:rPr>
            </w:pPr>
          </w:p>
        </w:tc>
        <w:tc>
          <w:tcPr>
            <w:tcW w:w="1020" w:type="dxa"/>
          </w:tcPr>
          <w:p w14:paraId="39932F07">
            <w:pPr>
              <w:pStyle w:val="11"/>
              <w:rPr>
                <w:sz w:val="18"/>
              </w:rPr>
            </w:pPr>
          </w:p>
        </w:tc>
        <w:tc>
          <w:tcPr>
            <w:tcW w:w="1020" w:type="dxa"/>
          </w:tcPr>
          <w:p w14:paraId="47D14AAF">
            <w:pPr>
              <w:pStyle w:val="11"/>
              <w:rPr>
                <w:sz w:val="18"/>
              </w:rPr>
            </w:pPr>
          </w:p>
        </w:tc>
      </w:tr>
      <w:tr w14:paraId="30838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95" w:type="dxa"/>
          </w:tcPr>
          <w:p w14:paraId="5E9C737A">
            <w:pPr>
              <w:pStyle w:val="11"/>
              <w:rPr>
                <w:b/>
                <w:sz w:val="20"/>
              </w:rPr>
            </w:pPr>
          </w:p>
          <w:p w14:paraId="73BD8E38">
            <w:pPr>
              <w:pStyle w:val="11"/>
              <w:rPr>
                <w:b/>
                <w:sz w:val="20"/>
              </w:rPr>
            </w:pPr>
          </w:p>
          <w:p w14:paraId="69663F23">
            <w:pPr>
              <w:pStyle w:val="11"/>
              <w:spacing w:before="8"/>
              <w:rPr>
                <w:b/>
                <w:sz w:val="20"/>
              </w:rPr>
            </w:pPr>
          </w:p>
          <w:p w14:paraId="112365CE">
            <w:pPr>
              <w:pStyle w:val="11"/>
              <w:ind w:left="28"/>
              <w:jc w:val="center"/>
              <w:rPr>
                <w:sz w:val="20"/>
              </w:rPr>
            </w:pPr>
            <w:r>
              <w:rPr>
                <w:spacing w:val="-10"/>
                <w:sz w:val="20"/>
              </w:rPr>
              <w:t>5</w:t>
            </w:r>
          </w:p>
        </w:tc>
        <w:tc>
          <w:tcPr>
            <w:tcW w:w="5415" w:type="dxa"/>
            <w:gridSpan w:val="2"/>
          </w:tcPr>
          <w:p w14:paraId="5686BE04">
            <w:pPr>
              <w:pStyle w:val="11"/>
              <w:spacing w:before="23" w:line="280" w:lineRule="auto"/>
              <w:ind w:left="82" w:right="65"/>
              <w:jc w:val="both"/>
              <w:rPr>
                <w:sz w:val="20"/>
              </w:rPr>
            </w:pPr>
            <w:r>
              <w:rPr>
                <w:sz w:val="20"/>
              </w:rPr>
              <w:t>PRINCIPIO ATIVO: DOMPERIDONA, FORMA FARMACEUTICA: COMPRIMIDO, CONCENTRACAO / DOSAGEM: 10, UNIDADE: MG.</w:t>
            </w:r>
          </w:p>
          <w:p w14:paraId="3E7FBD36">
            <w:pPr>
              <w:pStyle w:val="11"/>
              <w:spacing w:before="229" w:line="270" w:lineRule="atLeast"/>
              <w:ind w:left="82" w:right="4039"/>
              <w:rPr>
                <w:sz w:val="20"/>
              </w:rPr>
            </w:pPr>
            <w:r>
              <w:rPr>
                <w:sz w:val="20"/>
              </w:rPr>
              <w:t>Marca</w:t>
            </w:r>
            <w:r>
              <w:rPr>
                <w:spacing w:val="-13"/>
                <w:sz w:val="20"/>
              </w:rPr>
              <w:t xml:space="preserve"> </w:t>
            </w:r>
            <w:r>
              <w:rPr>
                <w:sz w:val="20"/>
              </w:rPr>
              <w:t>ofertada: Registro nº:</w:t>
            </w:r>
          </w:p>
        </w:tc>
        <w:tc>
          <w:tcPr>
            <w:tcW w:w="735" w:type="dxa"/>
          </w:tcPr>
          <w:p w14:paraId="45DCDA11">
            <w:pPr>
              <w:pStyle w:val="11"/>
              <w:rPr>
                <w:b/>
                <w:sz w:val="20"/>
              </w:rPr>
            </w:pPr>
          </w:p>
          <w:p w14:paraId="748E19EC">
            <w:pPr>
              <w:pStyle w:val="11"/>
              <w:rPr>
                <w:b/>
                <w:sz w:val="20"/>
              </w:rPr>
            </w:pPr>
          </w:p>
          <w:p w14:paraId="1894351E">
            <w:pPr>
              <w:pStyle w:val="11"/>
              <w:spacing w:before="8"/>
              <w:rPr>
                <w:b/>
                <w:sz w:val="20"/>
              </w:rPr>
            </w:pPr>
          </w:p>
          <w:p w14:paraId="5002B138">
            <w:pPr>
              <w:pStyle w:val="11"/>
              <w:ind w:left="14"/>
              <w:jc w:val="center"/>
              <w:rPr>
                <w:sz w:val="20"/>
              </w:rPr>
            </w:pPr>
            <w:r>
              <w:rPr>
                <w:spacing w:val="-4"/>
                <w:sz w:val="20"/>
              </w:rPr>
              <w:t>Unid</w:t>
            </w:r>
          </w:p>
        </w:tc>
        <w:tc>
          <w:tcPr>
            <w:tcW w:w="1065" w:type="dxa"/>
          </w:tcPr>
          <w:p w14:paraId="618AED8A">
            <w:pPr>
              <w:pStyle w:val="11"/>
              <w:rPr>
                <w:b/>
                <w:sz w:val="20"/>
              </w:rPr>
            </w:pPr>
          </w:p>
          <w:p w14:paraId="070AC1C6">
            <w:pPr>
              <w:pStyle w:val="11"/>
              <w:rPr>
                <w:b/>
                <w:sz w:val="20"/>
              </w:rPr>
            </w:pPr>
          </w:p>
          <w:p w14:paraId="229A8102">
            <w:pPr>
              <w:pStyle w:val="11"/>
              <w:spacing w:before="8"/>
              <w:rPr>
                <w:b/>
                <w:sz w:val="20"/>
              </w:rPr>
            </w:pPr>
          </w:p>
          <w:p w14:paraId="71582051">
            <w:pPr>
              <w:pStyle w:val="11"/>
              <w:ind w:left="14"/>
              <w:jc w:val="center"/>
              <w:rPr>
                <w:sz w:val="20"/>
              </w:rPr>
            </w:pPr>
            <w:r>
              <w:rPr>
                <w:spacing w:val="-2"/>
                <w:sz w:val="20"/>
              </w:rPr>
              <w:t>18.300</w:t>
            </w:r>
          </w:p>
        </w:tc>
        <w:tc>
          <w:tcPr>
            <w:tcW w:w="1020" w:type="dxa"/>
          </w:tcPr>
          <w:p w14:paraId="6585F5D5">
            <w:pPr>
              <w:pStyle w:val="11"/>
              <w:rPr>
                <w:sz w:val="18"/>
              </w:rPr>
            </w:pPr>
          </w:p>
        </w:tc>
        <w:tc>
          <w:tcPr>
            <w:tcW w:w="1020" w:type="dxa"/>
          </w:tcPr>
          <w:p w14:paraId="458C776A">
            <w:pPr>
              <w:pStyle w:val="11"/>
              <w:rPr>
                <w:sz w:val="18"/>
              </w:rPr>
            </w:pPr>
          </w:p>
        </w:tc>
        <w:tc>
          <w:tcPr>
            <w:tcW w:w="1020" w:type="dxa"/>
          </w:tcPr>
          <w:p w14:paraId="620993BB">
            <w:pPr>
              <w:pStyle w:val="11"/>
              <w:rPr>
                <w:sz w:val="18"/>
              </w:rPr>
            </w:pPr>
          </w:p>
        </w:tc>
        <w:tc>
          <w:tcPr>
            <w:tcW w:w="1020" w:type="dxa"/>
          </w:tcPr>
          <w:p w14:paraId="61866C78">
            <w:pPr>
              <w:pStyle w:val="11"/>
              <w:rPr>
                <w:sz w:val="18"/>
              </w:rPr>
            </w:pPr>
          </w:p>
        </w:tc>
      </w:tr>
      <w:tr w14:paraId="60450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9" w:hRule="atLeast"/>
        </w:trPr>
        <w:tc>
          <w:tcPr>
            <w:tcW w:w="5715" w:type="dxa"/>
            <w:gridSpan w:val="2"/>
          </w:tcPr>
          <w:p w14:paraId="22DB28B8">
            <w:pPr>
              <w:pStyle w:val="11"/>
              <w:spacing w:before="105"/>
              <w:rPr>
                <w:b/>
                <w:sz w:val="18"/>
              </w:rPr>
            </w:pPr>
          </w:p>
          <w:p w14:paraId="43260DF8">
            <w:pPr>
              <w:pStyle w:val="11"/>
              <w:ind w:left="35"/>
              <w:jc w:val="center"/>
              <w:rPr>
                <w:b/>
                <w:sz w:val="18"/>
              </w:rPr>
            </w:pPr>
            <w:r>
              <w:rPr>
                <w:b/>
                <w:spacing w:val="-2"/>
                <w:sz w:val="18"/>
              </w:rPr>
              <w:t>OBSERVAÇÕES</w:t>
            </w:r>
          </w:p>
          <w:p w14:paraId="26D50640">
            <w:pPr>
              <w:pStyle w:val="11"/>
              <w:spacing w:before="126"/>
              <w:rPr>
                <w:b/>
                <w:sz w:val="18"/>
              </w:rPr>
            </w:pPr>
          </w:p>
          <w:p w14:paraId="42B875C3">
            <w:pPr>
              <w:pStyle w:val="11"/>
              <w:ind w:left="140"/>
              <w:rPr>
                <w:sz w:val="18"/>
              </w:rPr>
            </w:pPr>
            <w:r>
              <w:rPr>
                <w:spacing w:val="-2"/>
                <w:sz w:val="18"/>
              </w:rPr>
              <w:t>1ª</w:t>
            </w:r>
            <w:r>
              <w:rPr>
                <w:spacing w:val="-8"/>
                <w:sz w:val="18"/>
              </w:rPr>
              <w:t xml:space="preserve"> </w:t>
            </w:r>
            <w:r>
              <w:rPr>
                <w:spacing w:val="-2"/>
                <w:sz w:val="18"/>
              </w:rPr>
              <w:t>A</w:t>
            </w:r>
            <w:r>
              <w:rPr>
                <w:spacing w:val="-8"/>
                <w:sz w:val="18"/>
              </w:rPr>
              <w:t xml:space="preserve"> </w:t>
            </w:r>
            <w:r>
              <w:rPr>
                <w:spacing w:val="-2"/>
                <w:sz w:val="18"/>
              </w:rPr>
              <w:t>PROPOSTA-DETALHE</w:t>
            </w:r>
            <w:r>
              <w:rPr>
                <w:spacing w:val="4"/>
                <w:sz w:val="18"/>
              </w:rPr>
              <w:t xml:space="preserve"> </w:t>
            </w:r>
            <w:r>
              <w:rPr>
                <w:spacing w:val="-2"/>
                <w:sz w:val="18"/>
              </w:rPr>
              <w:t>deverá:</w:t>
            </w:r>
          </w:p>
          <w:p w14:paraId="3D638610">
            <w:pPr>
              <w:pStyle w:val="11"/>
              <w:numPr>
                <w:ilvl w:val="0"/>
                <w:numId w:val="61"/>
              </w:numPr>
              <w:tabs>
                <w:tab w:val="left" w:pos="409"/>
                <w:tab w:val="left" w:pos="577"/>
              </w:tabs>
              <w:spacing w:before="63" w:after="0" w:line="312" w:lineRule="auto"/>
              <w:ind w:left="577" w:right="144" w:hanging="272"/>
              <w:jc w:val="left"/>
              <w:rPr>
                <w:sz w:val="18"/>
              </w:rPr>
            </w:pPr>
            <w:r>
              <w:rPr>
                <w:sz w:val="18"/>
              </w:rPr>
              <w:t>ser</w:t>
            </w:r>
            <w:r>
              <w:rPr>
                <w:spacing w:val="-5"/>
                <w:sz w:val="18"/>
              </w:rPr>
              <w:t xml:space="preserve"> </w:t>
            </w:r>
            <w:r>
              <w:rPr>
                <w:sz w:val="18"/>
              </w:rPr>
              <w:t>preenchida</w:t>
            </w:r>
            <w:r>
              <w:rPr>
                <w:spacing w:val="-5"/>
                <w:sz w:val="18"/>
              </w:rPr>
              <w:t xml:space="preserve"> </w:t>
            </w:r>
            <w:r>
              <w:rPr>
                <w:sz w:val="18"/>
              </w:rPr>
              <w:t>integralmente</w:t>
            </w:r>
            <w:r>
              <w:rPr>
                <w:spacing w:val="-5"/>
                <w:sz w:val="18"/>
              </w:rPr>
              <w:t xml:space="preserve"> </w:t>
            </w:r>
            <w:r>
              <w:rPr>
                <w:sz w:val="18"/>
              </w:rPr>
              <w:t>por</w:t>
            </w:r>
            <w:r>
              <w:rPr>
                <w:spacing w:val="-5"/>
                <w:sz w:val="18"/>
              </w:rPr>
              <w:t xml:space="preserve"> </w:t>
            </w:r>
            <w:r>
              <w:rPr>
                <w:sz w:val="18"/>
              </w:rPr>
              <w:t>processo</w:t>
            </w:r>
            <w:r>
              <w:rPr>
                <w:spacing w:val="-5"/>
                <w:sz w:val="18"/>
              </w:rPr>
              <w:t xml:space="preserve"> </w:t>
            </w:r>
            <w:r>
              <w:rPr>
                <w:sz w:val="18"/>
              </w:rPr>
              <w:t>mecânico</w:t>
            </w:r>
            <w:r>
              <w:rPr>
                <w:spacing w:val="-5"/>
                <w:sz w:val="18"/>
              </w:rPr>
              <w:t xml:space="preserve"> </w:t>
            </w:r>
            <w:r>
              <w:rPr>
                <w:sz w:val="18"/>
              </w:rPr>
              <w:t>ou</w:t>
            </w:r>
            <w:r>
              <w:rPr>
                <w:spacing w:val="-5"/>
                <w:sz w:val="18"/>
              </w:rPr>
              <w:t xml:space="preserve"> </w:t>
            </w:r>
            <w:r>
              <w:rPr>
                <w:sz w:val="18"/>
              </w:rPr>
              <w:t>eletrônico,</w:t>
            </w:r>
            <w:r>
              <w:rPr>
                <w:spacing w:val="-5"/>
                <w:sz w:val="18"/>
              </w:rPr>
              <w:t xml:space="preserve"> </w:t>
            </w:r>
            <w:r>
              <w:rPr>
                <w:sz w:val="18"/>
              </w:rPr>
              <w:t>sem emendas e rasuras;</w:t>
            </w:r>
          </w:p>
          <w:p w14:paraId="0C4CA356">
            <w:pPr>
              <w:pStyle w:val="11"/>
              <w:numPr>
                <w:ilvl w:val="0"/>
                <w:numId w:val="61"/>
              </w:numPr>
              <w:tabs>
                <w:tab w:val="left" w:pos="409"/>
                <w:tab w:val="left" w:pos="577"/>
              </w:tabs>
              <w:spacing w:before="2" w:after="0" w:line="312" w:lineRule="auto"/>
              <w:ind w:left="577" w:right="163" w:hanging="272"/>
              <w:jc w:val="left"/>
              <w:rPr>
                <w:sz w:val="18"/>
              </w:rPr>
            </w:pPr>
            <w:r>
              <w:rPr>
                <w:sz w:val="18"/>
              </w:rPr>
              <w:t>conter</w:t>
            </w:r>
            <w:r>
              <w:rPr>
                <w:spacing w:val="-4"/>
                <w:sz w:val="18"/>
              </w:rPr>
              <w:t xml:space="preserve"> </w:t>
            </w:r>
            <w:r>
              <w:rPr>
                <w:sz w:val="18"/>
              </w:rPr>
              <w:t>os</w:t>
            </w:r>
            <w:r>
              <w:rPr>
                <w:spacing w:val="-4"/>
                <w:sz w:val="18"/>
              </w:rPr>
              <w:t xml:space="preserve"> </w:t>
            </w:r>
            <w:r>
              <w:rPr>
                <w:sz w:val="18"/>
              </w:rPr>
              <w:t>preços</w:t>
            </w:r>
            <w:r>
              <w:rPr>
                <w:spacing w:val="-4"/>
                <w:sz w:val="18"/>
              </w:rPr>
              <w:t xml:space="preserve"> </w:t>
            </w:r>
            <w:r>
              <w:rPr>
                <w:sz w:val="18"/>
              </w:rPr>
              <w:t>em</w:t>
            </w:r>
            <w:r>
              <w:rPr>
                <w:spacing w:val="-4"/>
                <w:sz w:val="18"/>
              </w:rPr>
              <w:t xml:space="preserve"> </w:t>
            </w:r>
            <w:r>
              <w:rPr>
                <w:sz w:val="18"/>
              </w:rPr>
              <w:t>algarismos</w:t>
            </w:r>
            <w:r>
              <w:rPr>
                <w:spacing w:val="-4"/>
                <w:sz w:val="18"/>
              </w:rPr>
              <w:t xml:space="preserve"> </w:t>
            </w:r>
            <w:r>
              <w:rPr>
                <w:sz w:val="18"/>
              </w:rPr>
              <w:t>e</w:t>
            </w:r>
            <w:r>
              <w:rPr>
                <w:spacing w:val="-4"/>
                <w:sz w:val="18"/>
              </w:rPr>
              <w:t xml:space="preserve"> </w:t>
            </w:r>
            <w:r>
              <w:rPr>
                <w:sz w:val="18"/>
              </w:rPr>
              <w:t>por</w:t>
            </w:r>
            <w:r>
              <w:rPr>
                <w:spacing w:val="-4"/>
                <w:sz w:val="18"/>
              </w:rPr>
              <w:t xml:space="preserve"> </w:t>
            </w:r>
            <w:r>
              <w:rPr>
                <w:sz w:val="18"/>
              </w:rPr>
              <w:t>extenso,</w:t>
            </w:r>
            <w:r>
              <w:rPr>
                <w:spacing w:val="-4"/>
                <w:sz w:val="18"/>
              </w:rPr>
              <w:t xml:space="preserve"> </w:t>
            </w:r>
            <w:r>
              <w:rPr>
                <w:sz w:val="18"/>
              </w:rPr>
              <w:t>por</w:t>
            </w:r>
            <w:r>
              <w:rPr>
                <w:spacing w:val="-4"/>
                <w:sz w:val="18"/>
              </w:rPr>
              <w:t xml:space="preserve"> </w:t>
            </w:r>
            <w:r>
              <w:rPr>
                <w:sz w:val="18"/>
              </w:rPr>
              <w:t>unidade,</w:t>
            </w:r>
            <w:r>
              <w:rPr>
                <w:spacing w:val="-4"/>
                <w:sz w:val="18"/>
              </w:rPr>
              <w:t xml:space="preserve"> </w:t>
            </w:r>
            <w:r>
              <w:rPr>
                <w:sz w:val="18"/>
              </w:rPr>
              <w:t>já</w:t>
            </w:r>
            <w:r>
              <w:rPr>
                <w:spacing w:val="-4"/>
                <w:sz w:val="18"/>
              </w:rPr>
              <w:t xml:space="preserve"> </w:t>
            </w:r>
            <w:r>
              <w:rPr>
                <w:sz w:val="18"/>
              </w:rPr>
              <w:t xml:space="preserve">incluídas as despesas de fretes, impostos federais, ou estaduais e descontos </w:t>
            </w:r>
            <w:r>
              <w:rPr>
                <w:spacing w:val="-2"/>
                <w:sz w:val="18"/>
              </w:rPr>
              <w:t>especiais;</w:t>
            </w:r>
          </w:p>
          <w:p w14:paraId="7BDDA32A">
            <w:pPr>
              <w:pStyle w:val="11"/>
              <w:numPr>
                <w:ilvl w:val="0"/>
                <w:numId w:val="61"/>
              </w:numPr>
              <w:tabs>
                <w:tab w:val="left" w:pos="456"/>
              </w:tabs>
              <w:spacing w:before="2" w:after="0" w:line="312" w:lineRule="auto"/>
              <w:ind w:left="352" w:right="327" w:firstLine="0"/>
              <w:jc w:val="left"/>
              <w:rPr>
                <w:b/>
                <w:sz w:val="18"/>
              </w:rPr>
            </w:pPr>
            <w:r>
              <w:rPr>
                <w:b/>
                <w:sz w:val="18"/>
              </w:rPr>
              <w:t>ser</w:t>
            </w:r>
            <w:r>
              <w:rPr>
                <w:b/>
                <w:spacing w:val="-8"/>
                <w:sz w:val="18"/>
              </w:rPr>
              <w:t xml:space="preserve"> </w:t>
            </w:r>
            <w:r>
              <w:rPr>
                <w:b/>
                <w:sz w:val="18"/>
              </w:rPr>
              <w:t>apresentada</w:t>
            </w:r>
            <w:r>
              <w:rPr>
                <w:b/>
                <w:spacing w:val="-4"/>
                <w:sz w:val="18"/>
              </w:rPr>
              <w:t xml:space="preserve"> </w:t>
            </w:r>
            <w:r>
              <w:rPr>
                <w:b/>
                <w:sz w:val="18"/>
              </w:rPr>
              <w:t>com,</w:t>
            </w:r>
            <w:r>
              <w:rPr>
                <w:b/>
                <w:spacing w:val="-4"/>
                <w:sz w:val="18"/>
              </w:rPr>
              <w:t xml:space="preserve"> </w:t>
            </w:r>
            <w:r>
              <w:rPr>
                <w:b/>
                <w:sz w:val="18"/>
              </w:rPr>
              <w:t>no</w:t>
            </w:r>
            <w:r>
              <w:rPr>
                <w:b/>
                <w:spacing w:val="-4"/>
                <w:sz w:val="18"/>
              </w:rPr>
              <w:t xml:space="preserve"> </w:t>
            </w:r>
            <w:r>
              <w:rPr>
                <w:b/>
                <w:sz w:val="18"/>
              </w:rPr>
              <w:t>máximo,</w:t>
            </w:r>
            <w:r>
              <w:rPr>
                <w:b/>
                <w:spacing w:val="-4"/>
                <w:sz w:val="18"/>
              </w:rPr>
              <w:t xml:space="preserve"> </w:t>
            </w:r>
            <w:r>
              <w:rPr>
                <w:b/>
                <w:sz w:val="18"/>
              </w:rPr>
              <w:t>2</w:t>
            </w:r>
            <w:r>
              <w:rPr>
                <w:b/>
                <w:spacing w:val="-4"/>
                <w:sz w:val="18"/>
              </w:rPr>
              <w:t xml:space="preserve"> </w:t>
            </w:r>
            <w:r>
              <w:rPr>
                <w:b/>
                <w:sz w:val="18"/>
              </w:rPr>
              <w:t>(duas)</w:t>
            </w:r>
            <w:r>
              <w:rPr>
                <w:b/>
                <w:spacing w:val="-4"/>
                <w:sz w:val="18"/>
              </w:rPr>
              <w:t xml:space="preserve"> </w:t>
            </w:r>
            <w:r>
              <w:rPr>
                <w:b/>
                <w:sz w:val="18"/>
              </w:rPr>
              <w:t>casas</w:t>
            </w:r>
            <w:r>
              <w:rPr>
                <w:b/>
                <w:spacing w:val="-4"/>
                <w:sz w:val="18"/>
              </w:rPr>
              <w:t xml:space="preserve"> </w:t>
            </w:r>
            <w:r>
              <w:rPr>
                <w:b/>
                <w:sz w:val="18"/>
              </w:rPr>
              <w:t>decimais</w:t>
            </w:r>
            <w:r>
              <w:rPr>
                <w:b/>
                <w:spacing w:val="-4"/>
                <w:sz w:val="18"/>
              </w:rPr>
              <w:t xml:space="preserve"> </w:t>
            </w:r>
            <w:r>
              <w:rPr>
                <w:b/>
                <w:sz w:val="18"/>
              </w:rPr>
              <w:t>após</w:t>
            </w:r>
            <w:r>
              <w:rPr>
                <w:b/>
                <w:spacing w:val="-4"/>
                <w:sz w:val="18"/>
              </w:rPr>
              <w:t xml:space="preserve"> </w:t>
            </w:r>
            <w:r>
              <w:rPr>
                <w:b/>
                <w:sz w:val="18"/>
              </w:rPr>
              <w:t xml:space="preserve">a </w:t>
            </w:r>
            <w:r>
              <w:rPr>
                <w:b/>
                <w:spacing w:val="-2"/>
                <w:sz w:val="18"/>
              </w:rPr>
              <w:t>vírgula.</w:t>
            </w:r>
          </w:p>
          <w:p w14:paraId="24FABF27">
            <w:pPr>
              <w:pStyle w:val="11"/>
              <w:numPr>
                <w:ilvl w:val="0"/>
                <w:numId w:val="61"/>
              </w:numPr>
              <w:tabs>
                <w:tab w:val="left" w:pos="409"/>
              </w:tabs>
              <w:spacing w:before="2" w:after="0" w:line="240" w:lineRule="auto"/>
              <w:ind w:left="409" w:right="0" w:hanging="104"/>
              <w:jc w:val="left"/>
              <w:rPr>
                <w:sz w:val="18"/>
              </w:rPr>
            </w:pPr>
            <w:r>
              <w:rPr>
                <w:sz w:val="18"/>
              </w:rPr>
              <w:t xml:space="preserve">ser datada e assinada pelo gerente ou seu </w:t>
            </w:r>
            <w:r>
              <w:rPr>
                <w:spacing w:val="-2"/>
                <w:sz w:val="18"/>
              </w:rPr>
              <w:t>procurador.</w:t>
            </w:r>
          </w:p>
          <w:p w14:paraId="3A9A4A11">
            <w:pPr>
              <w:pStyle w:val="11"/>
              <w:spacing w:before="63" w:line="312" w:lineRule="auto"/>
              <w:ind w:left="412" w:right="778" w:hanging="272"/>
              <w:rPr>
                <w:sz w:val="18"/>
              </w:rPr>
            </w:pPr>
            <w:r>
              <w:rPr>
                <w:sz w:val="18"/>
              </w:rPr>
              <w:t>2ª</w:t>
            </w:r>
            <w:r>
              <w:rPr>
                <w:spacing w:val="-7"/>
                <w:sz w:val="18"/>
              </w:rPr>
              <w:t xml:space="preserve"> </w:t>
            </w:r>
            <w:r>
              <w:rPr>
                <w:sz w:val="18"/>
              </w:rPr>
              <w:t>O</w:t>
            </w:r>
            <w:r>
              <w:rPr>
                <w:spacing w:val="-7"/>
                <w:sz w:val="18"/>
              </w:rPr>
              <w:t xml:space="preserve"> </w:t>
            </w:r>
            <w:r>
              <w:rPr>
                <w:sz w:val="18"/>
              </w:rPr>
              <w:t>Proponente</w:t>
            </w:r>
            <w:r>
              <w:rPr>
                <w:spacing w:val="-7"/>
                <w:sz w:val="18"/>
              </w:rPr>
              <w:t xml:space="preserve"> </w:t>
            </w:r>
            <w:r>
              <w:rPr>
                <w:sz w:val="18"/>
              </w:rPr>
              <w:t>se</w:t>
            </w:r>
            <w:r>
              <w:rPr>
                <w:spacing w:val="-7"/>
                <w:sz w:val="18"/>
              </w:rPr>
              <w:t xml:space="preserve"> </w:t>
            </w:r>
            <w:r>
              <w:rPr>
                <w:sz w:val="18"/>
              </w:rPr>
              <w:t>obrigará,</w:t>
            </w:r>
            <w:r>
              <w:rPr>
                <w:spacing w:val="-7"/>
                <w:sz w:val="18"/>
              </w:rPr>
              <w:t xml:space="preserve"> </w:t>
            </w:r>
            <w:r>
              <w:rPr>
                <w:sz w:val="18"/>
              </w:rPr>
              <w:t>mediante</w:t>
            </w:r>
            <w:r>
              <w:rPr>
                <w:spacing w:val="-7"/>
                <w:sz w:val="18"/>
              </w:rPr>
              <w:t xml:space="preserve"> </w:t>
            </w:r>
            <w:r>
              <w:rPr>
                <w:sz w:val="18"/>
              </w:rPr>
              <w:t>devolução</w:t>
            </w:r>
            <w:r>
              <w:rPr>
                <w:spacing w:val="-7"/>
                <w:sz w:val="18"/>
              </w:rPr>
              <w:t xml:space="preserve"> </w:t>
            </w:r>
            <w:r>
              <w:rPr>
                <w:sz w:val="18"/>
              </w:rPr>
              <w:t>da</w:t>
            </w:r>
            <w:r>
              <w:rPr>
                <w:spacing w:val="-7"/>
                <w:sz w:val="18"/>
              </w:rPr>
              <w:t xml:space="preserve"> </w:t>
            </w:r>
            <w:r>
              <w:rPr>
                <w:sz w:val="18"/>
              </w:rPr>
              <w:t>PROPOSTA- DETALHE, a cumprir os termos nela contidos.</w:t>
            </w:r>
          </w:p>
          <w:p w14:paraId="05056FA9">
            <w:pPr>
              <w:pStyle w:val="11"/>
              <w:spacing w:before="2" w:line="312" w:lineRule="auto"/>
              <w:ind w:left="412" w:right="137" w:hanging="272"/>
              <w:rPr>
                <w:sz w:val="18"/>
              </w:rPr>
            </w:pPr>
            <w:r>
              <w:rPr>
                <w:sz w:val="18"/>
              </w:rPr>
              <w:t>3ª</w:t>
            </w:r>
            <w:r>
              <w:rPr>
                <w:spacing w:val="-12"/>
                <w:sz w:val="18"/>
              </w:rPr>
              <w:t xml:space="preserve"> </w:t>
            </w:r>
            <w:r>
              <w:rPr>
                <w:sz w:val="18"/>
              </w:rPr>
              <w:t>A</w:t>
            </w:r>
            <w:r>
              <w:rPr>
                <w:spacing w:val="-11"/>
                <w:sz w:val="18"/>
              </w:rPr>
              <w:t xml:space="preserve"> </w:t>
            </w:r>
            <w:r>
              <w:rPr>
                <w:sz w:val="18"/>
              </w:rPr>
              <w:t>licitação</w:t>
            </w:r>
            <w:r>
              <w:rPr>
                <w:spacing w:val="-6"/>
                <w:sz w:val="18"/>
              </w:rPr>
              <w:t xml:space="preserve"> </w:t>
            </w:r>
            <w:r>
              <w:rPr>
                <w:sz w:val="18"/>
              </w:rPr>
              <w:t>poderá</w:t>
            </w:r>
            <w:r>
              <w:rPr>
                <w:spacing w:val="-4"/>
                <w:sz w:val="18"/>
              </w:rPr>
              <w:t xml:space="preserve"> </w:t>
            </w:r>
            <w:r>
              <w:rPr>
                <w:sz w:val="18"/>
              </w:rPr>
              <w:t>ser</w:t>
            </w:r>
            <w:r>
              <w:rPr>
                <w:spacing w:val="-4"/>
                <w:sz w:val="18"/>
              </w:rPr>
              <w:t xml:space="preserve"> </w:t>
            </w:r>
            <w:r>
              <w:rPr>
                <w:sz w:val="18"/>
              </w:rPr>
              <w:t>anulada</w:t>
            </w:r>
            <w:r>
              <w:rPr>
                <w:spacing w:val="-4"/>
                <w:sz w:val="18"/>
              </w:rPr>
              <w:t xml:space="preserve"> </w:t>
            </w:r>
            <w:r>
              <w:rPr>
                <w:sz w:val="18"/>
              </w:rPr>
              <w:t>no</w:t>
            </w:r>
            <w:r>
              <w:rPr>
                <w:spacing w:val="-4"/>
                <w:sz w:val="18"/>
              </w:rPr>
              <w:t xml:space="preserve"> </w:t>
            </w:r>
            <w:r>
              <w:rPr>
                <w:sz w:val="18"/>
              </w:rPr>
              <w:t>todo,</w:t>
            </w:r>
            <w:r>
              <w:rPr>
                <w:spacing w:val="-4"/>
                <w:sz w:val="18"/>
              </w:rPr>
              <w:t xml:space="preserve"> </w:t>
            </w:r>
            <w:r>
              <w:rPr>
                <w:sz w:val="18"/>
              </w:rPr>
              <w:t>ou</w:t>
            </w:r>
            <w:r>
              <w:rPr>
                <w:spacing w:val="-4"/>
                <w:sz w:val="18"/>
              </w:rPr>
              <w:t xml:space="preserve"> </w:t>
            </w:r>
            <w:r>
              <w:rPr>
                <w:sz w:val="18"/>
              </w:rPr>
              <w:t>em</w:t>
            </w:r>
            <w:r>
              <w:rPr>
                <w:spacing w:val="-4"/>
                <w:sz w:val="18"/>
              </w:rPr>
              <w:t xml:space="preserve"> </w:t>
            </w:r>
            <w:r>
              <w:rPr>
                <w:sz w:val="18"/>
              </w:rPr>
              <w:t>parte,</w:t>
            </w:r>
            <w:r>
              <w:rPr>
                <w:spacing w:val="-4"/>
                <w:sz w:val="18"/>
              </w:rPr>
              <w:t xml:space="preserve"> </w:t>
            </w:r>
            <w:r>
              <w:rPr>
                <w:sz w:val="18"/>
              </w:rPr>
              <w:t>de</w:t>
            </w:r>
            <w:r>
              <w:rPr>
                <w:spacing w:val="-4"/>
                <w:sz w:val="18"/>
              </w:rPr>
              <w:t xml:space="preserve"> </w:t>
            </w:r>
            <w:r>
              <w:rPr>
                <w:sz w:val="18"/>
              </w:rPr>
              <w:t>conformidade com a legislação vigente.</w:t>
            </w:r>
          </w:p>
        </w:tc>
        <w:tc>
          <w:tcPr>
            <w:tcW w:w="6375" w:type="dxa"/>
            <w:gridSpan w:val="7"/>
          </w:tcPr>
          <w:p w14:paraId="0236E79B">
            <w:pPr>
              <w:pStyle w:val="11"/>
              <w:spacing w:before="150"/>
              <w:rPr>
                <w:b/>
                <w:sz w:val="18"/>
              </w:rPr>
            </w:pPr>
          </w:p>
          <w:p w14:paraId="7059BFE9">
            <w:pPr>
              <w:pStyle w:val="11"/>
              <w:spacing w:line="312" w:lineRule="auto"/>
              <w:ind w:left="147" w:right="2485"/>
              <w:jc w:val="both"/>
              <w:rPr>
                <w:sz w:val="18"/>
              </w:rPr>
            </w:pPr>
            <w:r>
              <w:rPr>
                <w:b/>
                <w:sz w:val="18"/>
              </w:rPr>
              <w:t>Validade</w:t>
            </w:r>
            <w:r>
              <w:rPr>
                <w:b/>
                <w:spacing w:val="-9"/>
                <w:sz w:val="18"/>
              </w:rPr>
              <w:t xml:space="preserve"> </w:t>
            </w:r>
            <w:r>
              <w:rPr>
                <w:b/>
                <w:sz w:val="18"/>
              </w:rPr>
              <w:t>da</w:t>
            </w:r>
            <w:r>
              <w:rPr>
                <w:b/>
                <w:spacing w:val="-9"/>
                <w:sz w:val="18"/>
              </w:rPr>
              <w:t xml:space="preserve"> </w:t>
            </w:r>
            <w:r>
              <w:rPr>
                <w:b/>
                <w:sz w:val="18"/>
              </w:rPr>
              <w:t>Proposta-Detalhe:</w:t>
            </w:r>
            <w:r>
              <w:rPr>
                <w:b/>
                <w:spacing w:val="-9"/>
                <w:sz w:val="18"/>
              </w:rPr>
              <w:t xml:space="preserve"> </w:t>
            </w:r>
            <w:r>
              <w:rPr>
                <w:sz w:val="18"/>
              </w:rPr>
              <w:t>60</w:t>
            </w:r>
            <w:r>
              <w:rPr>
                <w:spacing w:val="-9"/>
                <w:sz w:val="18"/>
              </w:rPr>
              <w:t xml:space="preserve"> </w:t>
            </w:r>
            <w:r>
              <w:rPr>
                <w:sz w:val="18"/>
              </w:rPr>
              <w:t>(sessenta)</w:t>
            </w:r>
            <w:r>
              <w:rPr>
                <w:spacing w:val="-9"/>
                <w:sz w:val="18"/>
              </w:rPr>
              <w:t xml:space="preserve"> </w:t>
            </w:r>
            <w:r>
              <w:rPr>
                <w:sz w:val="18"/>
              </w:rPr>
              <w:t xml:space="preserve">dias. </w:t>
            </w:r>
            <w:r>
              <w:rPr>
                <w:b/>
                <w:sz w:val="18"/>
              </w:rPr>
              <w:t>Prazo</w:t>
            </w:r>
            <w:r>
              <w:rPr>
                <w:b/>
                <w:spacing w:val="-10"/>
                <w:sz w:val="18"/>
              </w:rPr>
              <w:t xml:space="preserve"> </w:t>
            </w:r>
            <w:r>
              <w:rPr>
                <w:b/>
                <w:sz w:val="18"/>
              </w:rPr>
              <w:t>de</w:t>
            </w:r>
            <w:r>
              <w:rPr>
                <w:b/>
                <w:spacing w:val="-9"/>
                <w:sz w:val="18"/>
              </w:rPr>
              <w:t xml:space="preserve"> </w:t>
            </w:r>
            <w:r>
              <w:rPr>
                <w:b/>
                <w:sz w:val="18"/>
              </w:rPr>
              <w:t>entrega:</w:t>
            </w:r>
            <w:r>
              <w:rPr>
                <w:b/>
                <w:spacing w:val="-9"/>
                <w:sz w:val="18"/>
              </w:rPr>
              <w:t xml:space="preserve"> </w:t>
            </w:r>
            <w:r>
              <w:rPr>
                <w:sz w:val="18"/>
              </w:rPr>
              <w:t>Conforme</w:t>
            </w:r>
            <w:r>
              <w:rPr>
                <w:spacing w:val="-12"/>
                <w:sz w:val="18"/>
              </w:rPr>
              <w:t xml:space="preserve"> </w:t>
            </w:r>
            <w:r>
              <w:rPr>
                <w:sz w:val="18"/>
              </w:rPr>
              <w:t>Termo</w:t>
            </w:r>
            <w:r>
              <w:rPr>
                <w:spacing w:val="-8"/>
                <w:sz w:val="18"/>
              </w:rPr>
              <w:t xml:space="preserve"> </w:t>
            </w:r>
            <w:r>
              <w:rPr>
                <w:sz w:val="18"/>
              </w:rPr>
              <w:t>de</w:t>
            </w:r>
            <w:r>
              <w:rPr>
                <w:spacing w:val="-9"/>
                <w:sz w:val="18"/>
              </w:rPr>
              <w:t xml:space="preserve"> </w:t>
            </w:r>
            <w:r>
              <w:rPr>
                <w:sz w:val="18"/>
              </w:rPr>
              <w:t xml:space="preserve">Referência. </w:t>
            </w:r>
            <w:r>
              <w:rPr>
                <w:b/>
                <w:sz w:val="18"/>
              </w:rPr>
              <w:t>Local</w:t>
            </w:r>
            <w:r>
              <w:rPr>
                <w:b/>
                <w:spacing w:val="-3"/>
                <w:sz w:val="18"/>
              </w:rPr>
              <w:t xml:space="preserve"> </w:t>
            </w:r>
            <w:r>
              <w:rPr>
                <w:b/>
                <w:sz w:val="18"/>
              </w:rPr>
              <w:t>de</w:t>
            </w:r>
            <w:r>
              <w:rPr>
                <w:b/>
                <w:spacing w:val="-3"/>
                <w:sz w:val="18"/>
              </w:rPr>
              <w:t xml:space="preserve"> </w:t>
            </w:r>
            <w:r>
              <w:rPr>
                <w:b/>
                <w:sz w:val="18"/>
              </w:rPr>
              <w:t>entrega:</w:t>
            </w:r>
            <w:r>
              <w:rPr>
                <w:b/>
                <w:spacing w:val="-3"/>
                <w:sz w:val="18"/>
              </w:rPr>
              <w:t xml:space="preserve"> </w:t>
            </w:r>
            <w:r>
              <w:rPr>
                <w:sz w:val="18"/>
              </w:rPr>
              <w:t>Conforme</w:t>
            </w:r>
            <w:r>
              <w:rPr>
                <w:spacing w:val="-7"/>
                <w:sz w:val="18"/>
              </w:rPr>
              <w:t xml:space="preserve"> </w:t>
            </w:r>
            <w:r>
              <w:rPr>
                <w:sz w:val="18"/>
              </w:rPr>
              <w:t>Termo</w:t>
            </w:r>
            <w:r>
              <w:rPr>
                <w:spacing w:val="-3"/>
                <w:sz w:val="18"/>
              </w:rPr>
              <w:t xml:space="preserve"> </w:t>
            </w:r>
            <w:r>
              <w:rPr>
                <w:sz w:val="18"/>
              </w:rPr>
              <w:t>de</w:t>
            </w:r>
            <w:r>
              <w:rPr>
                <w:spacing w:val="-2"/>
                <w:sz w:val="18"/>
              </w:rPr>
              <w:t xml:space="preserve"> Referência.</w:t>
            </w:r>
          </w:p>
          <w:p w14:paraId="1DE746E8">
            <w:pPr>
              <w:pStyle w:val="11"/>
              <w:spacing w:before="15" w:after="1"/>
              <w:rPr>
                <w:b/>
                <w:sz w:val="20"/>
              </w:rPr>
            </w:pPr>
          </w:p>
          <w:p w14:paraId="79FE7F87">
            <w:pPr>
              <w:pStyle w:val="11"/>
              <w:spacing w:line="30" w:lineRule="exact"/>
              <w:ind w:left="142"/>
              <w:rPr>
                <w:position w:val="0"/>
                <w:sz w:val="2"/>
              </w:rPr>
            </w:pPr>
            <w:r>
              <w:rPr>
                <w:position w:val="0"/>
                <w:sz w:val="2"/>
              </w:rPr>
              <mc:AlternateContent>
                <mc:Choice Requires="wpg">
                  <w:drawing>
                    <wp:inline distT="0" distB="0" distL="0" distR="0">
                      <wp:extent cx="3867150" cy="19050"/>
                      <wp:effectExtent l="0" t="0" r="0" b="0"/>
                      <wp:docPr id="25" name="Group 25"/>
                      <wp:cNvGraphicFramePr/>
                      <a:graphic xmlns:a="http://schemas.openxmlformats.org/drawingml/2006/main">
                        <a:graphicData uri="http://schemas.microsoft.com/office/word/2010/wordprocessingGroup">
                          <wpg:wgp>
                            <wpg:cNvGrpSpPr/>
                            <wpg:grpSpPr>
                              <a:xfrm>
                                <a:off x="0" y="0"/>
                                <a:ext cx="3867150" cy="19050"/>
                                <a:chOff x="0" y="0"/>
                                <a:chExt cx="3867150" cy="19050"/>
                              </a:xfrm>
                            </wpg:grpSpPr>
                            <wps:wsp>
                              <wps:cNvPr id="26" name="Graphic 26"/>
                              <wps:cNvSpPr/>
                              <wps:spPr>
                                <a:xfrm>
                                  <a:off x="0" y="0"/>
                                  <a:ext cx="3867150" cy="19050"/>
                                </a:xfrm>
                                <a:custGeom>
                                  <a:avLst/>
                                  <a:gdLst/>
                                  <a:ahLst/>
                                  <a:cxnLst/>
                                  <a:rect l="l" t="t" r="r" b="b"/>
                                  <a:pathLst>
                                    <a:path w="3867150" h="19050">
                                      <a:moveTo>
                                        <a:pt x="3867149" y="19049"/>
                                      </a:moveTo>
                                      <a:lnTo>
                                        <a:pt x="0" y="19049"/>
                                      </a:lnTo>
                                      <a:lnTo>
                                        <a:pt x="0" y="0"/>
                                      </a:lnTo>
                                      <a:lnTo>
                                        <a:pt x="3867149" y="0"/>
                                      </a:lnTo>
                                      <a:lnTo>
                                        <a:pt x="3867149" y="19049"/>
                                      </a:lnTo>
                                      <a:close/>
                                    </a:path>
                                  </a:pathLst>
                                </a:custGeom>
                                <a:solidFill>
                                  <a:srgbClr val="000000"/>
                                </a:solidFill>
                              </wps:spPr>
                              <wps:bodyPr wrap="square" lIns="0" tIns="0" rIns="0" bIns="0" rtlCol="0">
                                <a:noAutofit/>
                              </wps:bodyPr>
                            </wps:wsp>
                          </wpg:wgp>
                        </a:graphicData>
                      </a:graphic>
                    </wp:inline>
                  </w:drawing>
                </mc:Choice>
                <mc:Fallback>
                  <w:pict>
                    <v:group id="Group 25" o:spid="_x0000_s1026" o:spt="203" style="height:1.5pt;width:304.5pt;" coordsize="3867150,19050" o:gfxdata="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rT3V00wAAAAMBAAAPAAAAAAAAAAEAIAAAACIAAABkcnMvZG93bnJldi54bWxQSwECFAAU&#10;AAAACACHTuJAS3+o2mgCAAAUBgAADgAAAAAAAAABACAAAAAiAQAAZHJzL2Uyb0RvYy54bWxQSwUG&#10;AAAAAAYABgBZAQAA/AUAAAAA&#10;">
                      <o:lock v:ext="edit" aspectratio="f"/>
                      <v:shape id="Graphic 26" o:spid="_x0000_s1026" o:spt="100" style="position:absolute;left:0;top:0;height:19050;width:3867150;" fillcolor="#000000" filled="t" stroked="f" coordsize="3867150,19050" o:gfxdata="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LZXjC8AAAA&#10;2wAAAA8AAAAAAAAAAQAgAAAAIgAAAGRycy9kb3ducmV2LnhtbFBLAQIUABQAAAAIAIdO4kAzLwWe&#10;OwAAADkAAAAQAAAAAAAAAAEAIAAAAAsBAABkcnMvc2hhcGV4bWwueG1sUEsFBgAAAAAGAAYAWwEA&#10;ALUDAAAAAA==&#10;" path="m3867149,19049l0,19049,0,0,3867149,0,3867149,19049xe">
                        <v:fill on="t" focussize="0,0"/>
                        <v:stroke on="f"/>
                        <v:imagedata o:title=""/>
                        <o:lock v:ext="edit" aspectratio="f"/>
                        <v:textbox inset="0mm,0mm,0mm,0mm"/>
                      </v:shape>
                      <w10:wrap type="none"/>
                      <w10:anchorlock/>
                    </v:group>
                  </w:pict>
                </mc:Fallback>
              </mc:AlternateContent>
            </w:r>
          </w:p>
          <w:p w14:paraId="1142FD78">
            <w:pPr>
              <w:pStyle w:val="11"/>
              <w:spacing w:before="105"/>
              <w:rPr>
                <w:b/>
                <w:sz w:val="18"/>
              </w:rPr>
            </w:pPr>
          </w:p>
          <w:p w14:paraId="01417559">
            <w:pPr>
              <w:pStyle w:val="11"/>
              <w:ind w:left="147"/>
              <w:rPr>
                <w:sz w:val="18"/>
              </w:rPr>
            </w:pPr>
            <w:r>
              <w:rPr>
                <w:sz w:val="18"/>
              </w:rPr>
              <w:t xml:space="preserve">Declaramos inteira submissão ao presente termo e legislação </w:t>
            </w:r>
            <w:r>
              <w:rPr>
                <w:spacing w:val="-2"/>
                <w:sz w:val="18"/>
              </w:rPr>
              <w:t>vigente.</w:t>
            </w:r>
          </w:p>
          <w:p w14:paraId="5B1EC2B9">
            <w:pPr>
              <w:pStyle w:val="11"/>
              <w:rPr>
                <w:b/>
                <w:sz w:val="18"/>
              </w:rPr>
            </w:pPr>
          </w:p>
          <w:p w14:paraId="6C2E4FA7">
            <w:pPr>
              <w:pStyle w:val="11"/>
              <w:spacing w:before="39"/>
              <w:rPr>
                <w:b/>
                <w:sz w:val="18"/>
              </w:rPr>
            </w:pPr>
          </w:p>
          <w:p w14:paraId="2103AC97">
            <w:pPr>
              <w:pStyle w:val="11"/>
              <w:tabs>
                <w:tab w:val="left" w:pos="892"/>
                <w:tab w:val="left" w:pos="1662"/>
              </w:tabs>
              <w:ind w:left="147"/>
              <w:rPr>
                <w:sz w:val="18"/>
              </w:rPr>
            </w:pPr>
            <w:r>
              <w:rPr>
                <w:sz w:val="18"/>
              </w:rPr>
              <w:t xml:space="preserve">Em </w:t>
            </w:r>
            <w:r>
              <w:rPr>
                <w:sz w:val="18"/>
                <w:u w:val="single"/>
              </w:rPr>
              <w:tab/>
            </w:r>
            <w:r>
              <w:rPr>
                <w:spacing w:val="-10"/>
                <w:sz w:val="18"/>
                <w:u w:val="single"/>
              </w:rPr>
              <w:t>/</w:t>
            </w:r>
            <w:r>
              <w:rPr>
                <w:sz w:val="18"/>
                <w:u w:val="single"/>
              </w:rPr>
              <w:tab/>
            </w:r>
            <w:r>
              <w:rPr>
                <w:spacing w:val="-2"/>
                <w:sz w:val="18"/>
              </w:rPr>
              <w:t>/2025.</w:t>
            </w:r>
          </w:p>
          <w:p w14:paraId="76B6A861">
            <w:pPr>
              <w:pStyle w:val="11"/>
              <w:rPr>
                <w:b/>
                <w:sz w:val="20"/>
              </w:rPr>
            </w:pPr>
          </w:p>
          <w:p w14:paraId="764ED1F9">
            <w:pPr>
              <w:pStyle w:val="11"/>
              <w:spacing w:before="76"/>
              <w:rPr>
                <w:b/>
                <w:sz w:val="20"/>
              </w:rPr>
            </w:pPr>
          </w:p>
          <w:p w14:paraId="3610F78E">
            <w:pPr>
              <w:pStyle w:val="11"/>
              <w:spacing w:line="20" w:lineRule="exact"/>
              <w:ind w:left="1300"/>
              <w:rPr>
                <w:sz w:val="2"/>
              </w:rPr>
            </w:pPr>
            <w:r>
              <w:rPr>
                <w:sz w:val="2"/>
              </w:rPr>
              <mc:AlternateContent>
                <mc:Choice Requires="wpg">
                  <w:drawing>
                    <wp:inline distT="0" distB="0" distL="0" distR="0">
                      <wp:extent cx="2400300" cy="5080"/>
                      <wp:effectExtent l="9525" t="0" r="0" b="4445"/>
                      <wp:docPr id="27" name="Group 27"/>
                      <wp:cNvGraphicFramePr/>
                      <a:graphic xmlns:a="http://schemas.openxmlformats.org/drawingml/2006/main">
                        <a:graphicData uri="http://schemas.microsoft.com/office/word/2010/wordprocessingGroup">
                          <wpg:wgp>
                            <wpg:cNvGrpSpPr/>
                            <wpg:grpSpPr>
                              <a:xfrm>
                                <a:off x="0" y="0"/>
                                <a:ext cx="2400300" cy="5080"/>
                                <a:chOff x="0" y="0"/>
                                <a:chExt cx="2400300" cy="5080"/>
                              </a:xfrm>
                            </wpg:grpSpPr>
                            <wps:wsp>
                              <wps:cNvPr id="28" name="Graphic 28"/>
                              <wps:cNvSpPr/>
                              <wps:spPr>
                                <a:xfrm>
                                  <a:off x="0" y="2319"/>
                                  <a:ext cx="2400300" cy="1270"/>
                                </a:xfrm>
                                <a:custGeom>
                                  <a:avLst/>
                                  <a:gdLst/>
                                  <a:ahLst/>
                                  <a:cxnLst/>
                                  <a:rect l="l" t="t" r="r" b="b"/>
                                  <a:pathLst>
                                    <a:path w="2400300">
                                      <a:moveTo>
                                        <a:pt x="0" y="0"/>
                                      </a:moveTo>
                                      <a:lnTo>
                                        <a:pt x="2400299" y="0"/>
                                      </a:lnTo>
                                    </a:path>
                                  </a:pathLst>
                                </a:custGeom>
                                <a:ln w="4639">
                                  <a:solidFill>
                                    <a:srgbClr val="000000"/>
                                  </a:solidFill>
                                  <a:prstDash val="solid"/>
                                </a:ln>
                              </wps:spPr>
                              <wps:bodyPr wrap="square" lIns="0" tIns="0" rIns="0" bIns="0" rtlCol="0">
                                <a:noAutofit/>
                              </wps:bodyPr>
                            </wps:wsp>
                          </wpg:wgp>
                        </a:graphicData>
                      </a:graphic>
                    </wp:inline>
                  </w:drawing>
                </mc:Choice>
                <mc:Fallback>
                  <w:pict>
                    <v:group id="Group 27" o:spid="_x0000_s1026" o:spt="203" style="height:0.4pt;width:189pt;" coordsize="2400300,5080" o:gfxdata="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AtnW00wAAAAIBAAAPAAAAAAAAAAEAIAAAACIAAABkcnMvZG93bnJldi54bWxQSwECFAAU&#10;AAAACACHTuJAw6mx+GgCAACrBQAADgAAAAAAAAABACAAAAAiAQAAZHJzL2Uyb0RvYy54bWxQSwUG&#10;AAAAAAYABgBZAQAA/AUAAAAA&#10;">
                      <o:lock v:ext="edit" aspectratio="f"/>
                      <v:shape id="Graphic 28" o:spid="_x0000_s1026" o:spt="100" style="position:absolute;left:0;top:2319;height:1270;width:2400300;" filled="f" stroked="t" coordsize="2400300,1" o:gfxdata="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NkAn4twAAANsAAAAP&#10;AAAAAAAAAAEAIAAAACIAAABkcnMvZG93bnJldi54bWxQSwECFAAUAAAACACHTuJAMy8FnjsAAAA5&#10;AAAAEAAAAAAAAAABACAAAAAGAQAAZHJzL3NoYXBleG1sLnhtbFBLBQYAAAAABgAGAFsBAACwAwAA&#10;AAA=&#10;" path="m0,0l2400299,0e">
                        <v:fill on="f" focussize="0,0"/>
                        <v:stroke weight="0.365275590551181pt" color="#000000" joinstyle="round"/>
                        <v:imagedata o:title=""/>
                        <o:lock v:ext="edit" aspectratio="f"/>
                        <v:textbox inset="0mm,0mm,0mm,0mm"/>
                      </v:shape>
                      <w10:wrap type="none"/>
                      <w10:anchorlock/>
                    </v:group>
                  </w:pict>
                </mc:Fallback>
              </mc:AlternateContent>
            </w:r>
          </w:p>
          <w:p w14:paraId="76260E12">
            <w:pPr>
              <w:pStyle w:val="11"/>
              <w:spacing w:before="46"/>
              <w:ind w:left="20"/>
              <w:jc w:val="center"/>
              <w:rPr>
                <w:sz w:val="18"/>
              </w:rPr>
            </w:pPr>
            <w:r>
              <w:rPr>
                <w:sz w:val="18"/>
              </w:rPr>
              <w:t xml:space="preserve">(assinatura do </w:t>
            </w:r>
            <w:r>
              <w:rPr>
                <w:spacing w:val="-2"/>
                <w:sz w:val="18"/>
              </w:rPr>
              <w:t>responsável)</w:t>
            </w:r>
          </w:p>
          <w:p w14:paraId="3BA57328">
            <w:pPr>
              <w:pStyle w:val="11"/>
              <w:spacing w:before="126"/>
              <w:rPr>
                <w:b/>
                <w:sz w:val="18"/>
              </w:rPr>
            </w:pPr>
          </w:p>
          <w:p w14:paraId="28DFE767">
            <w:pPr>
              <w:pStyle w:val="11"/>
              <w:ind w:left="158" w:right="5659" w:hanging="11"/>
              <w:rPr>
                <w:b/>
                <w:sz w:val="18"/>
              </w:rPr>
            </w:pPr>
            <w:r>
              <w:rPr>
                <w:b/>
                <w:spacing w:val="-2"/>
                <w:sz w:val="18"/>
              </w:rPr>
              <w:t>Nome:</w:t>
            </w:r>
          </w:p>
          <w:p w14:paraId="5B40FB9B">
            <w:pPr>
              <w:pStyle w:val="11"/>
              <w:spacing w:before="78"/>
              <w:ind w:left="158" w:right="5659"/>
              <w:rPr>
                <w:b/>
                <w:sz w:val="18"/>
              </w:rPr>
            </w:pPr>
            <w:r>
              <w:rPr>
                <w:b/>
                <w:spacing w:val="-2"/>
                <w:sz w:val="18"/>
              </w:rPr>
              <w:t>Cargo:</w:t>
            </w:r>
          </w:p>
        </w:tc>
      </w:tr>
    </w:tbl>
    <w:p w14:paraId="383A3511">
      <w:pPr>
        <w:pStyle w:val="7"/>
        <w:spacing w:before="0"/>
        <w:rPr>
          <w:b/>
        </w:rPr>
      </w:pPr>
    </w:p>
    <w:p w14:paraId="0477CF95">
      <w:pPr>
        <w:pStyle w:val="7"/>
        <w:spacing w:before="0"/>
        <w:rPr>
          <w:b/>
        </w:rPr>
      </w:pPr>
    </w:p>
    <w:p w14:paraId="3BE59F5B">
      <w:pPr>
        <w:pStyle w:val="7"/>
        <w:spacing w:before="0"/>
        <w:rPr>
          <w:b/>
        </w:rPr>
      </w:pPr>
    </w:p>
    <w:p w14:paraId="5B31EA69">
      <w:pPr>
        <w:pStyle w:val="7"/>
        <w:spacing w:before="0"/>
        <w:rPr>
          <w:b/>
        </w:rPr>
      </w:pPr>
    </w:p>
    <w:p w14:paraId="34829EF7">
      <w:pPr>
        <w:pStyle w:val="7"/>
        <w:spacing w:before="0"/>
        <w:rPr>
          <w:b/>
        </w:rPr>
      </w:pPr>
    </w:p>
    <w:p w14:paraId="36E02B41">
      <w:pPr>
        <w:pStyle w:val="7"/>
        <w:spacing w:before="0"/>
        <w:rPr>
          <w:b/>
        </w:rPr>
      </w:pPr>
    </w:p>
    <w:p w14:paraId="37AAF1D0">
      <w:pPr>
        <w:pStyle w:val="7"/>
        <w:spacing w:before="0"/>
        <w:rPr>
          <w:b/>
        </w:rPr>
      </w:pPr>
    </w:p>
    <w:p w14:paraId="4A33A27B">
      <w:pPr>
        <w:pStyle w:val="7"/>
        <w:spacing w:before="219"/>
        <w:rPr>
          <w:b/>
        </w:rPr>
      </w:pPr>
    </w:p>
    <w:tbl>
      <w:tblPr>
        <w:tblStyle w:val="6"/>
        <w:tblW w:w="0" w:type="auto"/>
        <w:tblInd w:w="34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5"/>
        <w:gridCol w:w="5130"/>
        <w:gridCol w:w="735"/>
        <w:gridCol w:w="1016"/>
        <w:gridCol w:w="1158"/>
        <w:gridCol w:w="1004"/>
        <w:gridCol w:w="1154"/>
        <w:gridCol w:w="899"/>
      </w:tblGrid>
      <w:tr w14:paraId="6869E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4" w:hRule="atLeast"/>
        </w:trPr>
        <w:tc>
          <w:tcPr>
            <w:tcW w:w="6015" w:type="dxa"/>
            <w:gridSpan w:val="2"/>
          </w:tcPr>
          <w:p w14:paraId="08F7E6F2">
            <w:pPr>
              <w:pStyle w:val="11"/>
              <w:spacing w:before="120"/>
              <w:ind w:left="1085"/>
              <w:rPr>
                <w:b/>
                <w:sz w:val="16"/>
              </w:rPr>
            </w:pPr>
            <w:r>
              <w:rPr>
                <w:b/>
                <w:sz w:val="16"/>
              </w:rPr>
              <w:t>UNIVERSIDADE</w:t>
            </w:r>
            <w:r>
              <w:rPr>
                <w:b/>
                <w:spacing w:val="-3"/>
                <w:sz w:val="16"/>
              </w:rPr>
              <w:t xml:space="preserve"> </w:t>
            </w:r>
            <w:r>
              <w:rPr>
                <w:b/>
                <w:sz w:val="16"/>
              </w:rPr>
              <w:t>DO</w:t>
            </w:r>
            <w:r>
              <w:rPr>
                <w:b/>
                <w:spacing w:val="-3"/>
                <w:sz w:val="16"/>
              </w:rPr>
              <w:t xml:space="preserve"> </w:t>
            </w:r>
            <w:r>
              <w:rPr>
                <w:b/>
                <w:sz w:val="16"/>
              </w:rPr>
              <w:t>ESTADO</w:t>
            </w:r>
            <w:r>
              <w:rPr>
                <w:b/>
                <w:spacing w:val="-3"/>
                <w:sz w:val="16"/>
              </w:rPr>
              <w:t xml:space="preserve"> </w:t>
            </w:r>
            <w:r>
              <w:rPr>
                <w:b/>
                <w:sz w:val="16"/>
              </w:rPr>
              <w:t>DO</w:t>
            </w:r>
            <w:r>
              <w:rPr>
                <w:b/>
                <w:spacing w:val="-3"/>
                <w:sz w:val="16"/>
              </w:rPr>
              <w:t xml:space="preserve"> </w:t>
            </w:r>
            <w:r>
              <w:rPr>
                <w:b/>
                <w:sz w:val="16"/>
              </w:rPr>
              <w:t>RIO</w:t>
            </w:r>
            <w:r>
              <w:rPr>
                <w:b/>
                <w:spacing w:val="-3"/>
                <w:sz w:val="16"/>
              </w:rPr>
              <w:t xml:space="preserve"> </w:t>
            </w:r>
            <w:r>
              <w:rPr>
                <w:b/>
                <w:sz w:val="16"/>
              </w:rPr>
              <w:t>DE</w:t>
            </w:r>
            <w:r>
              <w:rPr>
                <w:b/>
                <w:spacing w:val="-3"/>
                <w:sz w:val="16"/>
              </w:rPr>
              <w:t xml:space="preserve"> </w:t>
            </w:r>
            <w:r>
              <w:rPr>
                <w:b/>
                <w:spacing w:val="-2"/>
                <w:sz w:val="16"/>
              </w:rPr>
              <w:t>JANEIRO</w:t>
            </w:r>
          </w:p>
          <w:p w14:paraId="3815F3F0">
            <w:pPr>
              <w:pStyle w:val="11"/>
              <w:spacing w:line="360" w:lineRule="atLeast"/>
              <w:ind w:left="2177" w:right="1849" w:firstLine="522"/>
              <w:rPr>
                <w:b/>
                <w:sz w:val="16"/>
              </w:rPr>
            </w:pPr>
            <w:r>
              <w:rPr>
                <w:b/>
                <w:sz w:val="16"/>
              </w:rPr>
              <w:t>A</w:t>
            </w:r>
            <w:r>
              <w:rPr>
                <w:b/>
                <w:smallCaps/>
                <w:sz w:val="16"/>
              </w:rPr>
              <w:t>nezo</w:t>
            </w:r>
            <w:r>
              <w:rPr>
                <w:b/>
                <w:smallCaps w:val="0"/>
                <w:spacing w:val="-7"/>
                <w:sz w:val="16"/>
              </w:rPr>
              <w:t xml:space="preserve"> </w:t>
            </w:r>
            <w:r>
              <w:rPr>
                <w:b/>
                <w:smallCaps w:val="0"/>
                <w:sz w:val="16"/>
              </w:rPr>
              <w:t>V</w:t>
            </w:r>
            <w:r>
              <w:rPr>
                <w:b/>
                <w:smallCaps w:val="0"/>
                <w:spacing w:val="40"/>
                <w:sz w:val="16"/>
              </w:rPr>
              <w:t xml:space="preserve"> </w:t>
            </w:r>
            <w:r>
              <w:rPr>
                <w:b/>
                <w:smallCaps w:val="0"/>
                <w:spacing w:val="-4"/>
                <w:sz w:val="16"/>
              </w:rPr>
              <w:t>PROPOSTA</w:t>
            </w:r>
            <w:r>
              <w:rPr>
                <w:b/>
                <w:smallCaps w:val="0"/>
                <w:spacing w:val="-9"/>
                <w:sz w:val="16"/>
              </w:rPr>
              <w:t xml:space="preserve"> </w:t>
            </w:r>
            <w:r>
              <w:rPr>
                <w:b/>
                <w:smallCaps w:val="0"/>
                <w:spacing w:val="-4"/>
                <w:sz w:val="16"/>
              </w:rPr>
              <w:t>DETALHE</w:t>
            </w:r>
          </w:p>
        </w:tc>
        <w:tc>
          <w:tcPr>
            <w:tcW w:w="5966" w:type="dxa"/>
            <w:gridSpan w:val="6"/>
          </w:tcPr>
          <w:p w14:paraId="2F95645F">
            <w:pPr>
              <w:pStyle w:val="11"/>
              <w:spacing w:before="72"/>
              <w:ind w:left="213"/>
              <w:rPr>
                <w:b/>
                <w:sz w:val="18"/>
              </w:rPr>
            </w:pPr>
            <w:r>
              <w:rPr>
                <w:sz w:val="18"/>
              </w:rPr>
              <w:t>Licitação</w:t>
            </w:r>
            <w:r>
              <w:rPr>
                <w:spacing w:val="-3"/>
                <w:sz w:val="18"/>
              </w:rPr>
              <w:t xml:space="preserve"> </w:t>
            </w:r>
            <w:r>
              <w:rPr>
                <w:sz w:val="18"/>
              </w:rPr>
              <w:t>por</w:t>
            </w:r>
            <w:r>
              <w:rPr>
                <w:spacing w:val="-1"/>
                <w:sz w:val="18"/>
              </w:rPr>
              <w:t xml:space="preserve"> </w:t>
            </w:r>
            <w:r>
              <w:rPr>
                <w:b/>
                <w:sz w:val="18"/>
              </w:rPr>
              <w:t>Pregão</w:t>
            </w:r>
            <w:r>
              <w:rPr>
                <w:b/>
                <w:spacing w:val="-1"/>
                <w:sz w:val="18"/>
              </w:rPr>
              <w:t xml:space="preserve"> </w:t>
            </w:r>
            <w:r>
              <w:rPr>
                <w:b/>
                <w:sz w:val="18"/>
              </w:rPr>
              <w:t>n°</w:t>
            </w:r>
            <w:r>
              <w:rPr>
                <w:b/>
                <w:spacing w:val="-1"/>
                <w:sz w:val="18"/>
              </w:rPr>
              <w:t xml:space="preserve"> </w:t>
            </w:r>
            <w:r>
              <w:rPr>
                <w:b/>
                <w:spacing w:val="-2"/>
                <w:sz w:val="18"/>
              </w:rPr>
              <w:t>052/2025.</w:t>
            </w:r>
          </w:p>
          <w:p w14:paraId="60E991B4">
            <w:pPr>
              <w:pStyle w:val="11"/>
              <w:spacing w:before="183"/>
              <w:ind w:left="213"/>
              <w:rPr>
                <w:b/>
                <w:sz w:val="18"/>
              </w:rPr>
            </w:pPr>
            <w:r>
              <w:rPr>
                <w:sz w:val="18"/>
              </w:rPr>
              <w:t>A</w:t>
            </w:r>
            <w:r>
              <w:rPr>
                <w:spacing w:val="-13"/>
                <w:sz w:val="18"/>
              </w:rPr>
              <w:t xml:space="preserve"> </w:t>
            </w:r>
            <w:r>
              <w:rPr>
                <w:sz w:val="18"/>
              </w:rPr>
              <w:t>realizar-se</w:t>
            </w:r>
            <w:r>
              <w:rPr>
                <w:spacing w:val="-1"/>
                <w:sz w:val="18"/>
              </w:rPr>
              <w:t xml:space="preserve"> </w:t>
            </w:r>
            <w:r>
              <w:rPr>
                <w:sz w:val="18"/>
              </w:rPr>
              <w:t xml:space="preserve">em </w:t>
            </w:r>
            <w:r>
              <w:rPr>
                <w:b/>
                <w:sz w:val="18"/>
              </w:rPr>
              <w:t>04/02/2025</w:t>
            </w:r>
            <w:r>
              <w:rPr>
                <w:b/>
                <w:spacing w:val="-1"/>
                <w:sz w:val="18"/>
              </w:rPr>
              <w:t xml:space="preserve"> </w:t>
            </w:r>
            <w:r>
              <w:rPr>
                <w:b/>
                <w:sz w:val="18"/>
              </w:rPr>
              <w:t>às</w:t>
            </w:r>
            <w:r>
              <w:rPr>
                <w:b/>
                <w:spacing w:val="-1"/>
                <w:sz w:val="18"/>
              </w:rPr>
              <w:t xml:space="preserve"> </w:t>
            </w:r>
            <w:r>
              <w:rPr>
                <w:b/>
                <w:sz w:val="18"/>
              </w:rPr>
              <w:t xml:space="preserve">10 </w:t>
            </w:r>
            <w:r>
              <w:rPr>
                <w:b/>
                <w:spacing w:val="-2"/>
                <w:sz w:val="18"/>
              </w:rPr>
              <w:t>horas.</w:t>
            </w:r>
          </w:p>
          <w:p w14:paraId="37022567">
            <w:pPr>
              <w:pStyle w:val="11"/>
              <w:spacing w:before="183"/>
              <w:ind w:left="213"/>
              <w:rPr>
                <w:b/>
                <w:sz w:val="18"/>
              </w:rPr>
            </w:pPr>
            <w:r>
              <w:rPr>
                <w:sz w:val="18"/>
              </w:rPr>
              <w:t xml:space="preserve">Processo n° </w:t>
            </w:r>
            <w:r>
              <w:rPr>
                <w:b/>
                <w:sz w:val="18"/>
              </w:rPr>
              <w:t>SEI-</w:t>
            </w:r>
            <w:r>
              <w:rPr>
                <w:b/>
                <w:spacing w:val="-2"/>
                <w:sz w:val="18"/>
              </w:rPr>
              <w:t>260007/015945/2024.</w:t>
            </w:r>
          </w:p>
        </w:tc>
      </w:tr>
      <w:tr w14:paraId="6415B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885" w:type="dxa"/>
            <w:vMerge w:val="restart"/>
          </w:tcPr>
          <w:p w14:paraId="2CB29171">
            <w:pPr>
              <w:pStyle w:val="11"/>
              <w:rPr>
                <w:b/>
                <w:sz w:val="16"/>
              </w:rPr>
            </w:pPr>
          </w:p>
          <w:p w14:paraId="25735098">
            <w:pPr>
              <w:pStyle w:val="11"/>
              <w:rPr>
                <w:b/>
                <w:sz w:val="16"/>
              </w:rPr>
            </w:pPr>
          </w:p>
          <w:p w14:paraId="6FC93A5D">
            <w:pPr>
              <w:pStyle w:val="11"/>
              <w:spacing w:before="93"/>
              <w:rPr>
                <w:b/>
                <w:sz w:val="16"/>
              </w:rPr>
            </w:pPr>
          </w:p>
          <w:p w14:paraId="6A873E08">
            <w:pPr>
              <w:pStyle w:val="11"/>
              <w:ind w:left="258"/>
              <w:rPr>
                <w:b/>
                <w:sz w:val="16"/>
              </w:rPr>
            </w:pPr>
            <w:r>
              <w:rPr>
                <w:b/>
                <w:spacing w:val="-4"/>
                <w:sz w:val="16"/>
              </w:rPr>
              <w:t>ITEM</w:t>
            </w:r>
          </w:p>
        </w:tc>
        <w:tc>
          <w:tcPr>
            <w:tcW w:w="5130" w:type="dxa"/>
            <w:vMerge w:val="restart"/>
          </w:tcPr>
          <w:p w14:paraId="1374B08C">
            <w:pPr>
              <w:pStyle w:val="11"/>
              <w:rPr>
                <w:b/>
                <w:sz w:val="16"/>
              </w:rPr>
            </w:pPr>
          </w:p>
          <w:p w14:paraId="3C927853">
            <w:pPr>
              <w:pStyle w:val="11"/>
              <w:rPr>
                <w:b/>
                <w:sz w:val="16"/>
              </w:rPr>
            </w:pPr>
          </w:p>
          <w:p w14:paraId="2854419D">
            <w:pPr>
              <w:pStyle w:val="11"/>
              <w:spacing w:before="93"/>
              <w:rPr>
                <w:b/>
                <w:sz w:val="16"/>
              </w:rPr>
            </w:pPr>
          </w:p>
          <w:p w14:paraId="1838E9E2">
            <w:pPr>
              <w:pStyle w:val="11"/>
              <w:ind w:left="28"/>
              <w:jc w:val="center"/>
              <w:rPr>
                <w:b/>
                <w:sz w:val="16"/>
              </w:rPr>
            </w:pPr>
            <w:r>
              <w:rPr>
                <w:b/>
                <w:spacing w:val="-2"/>
                <w:sz w:val="16"/>
              </w:rPr>
              <w:t>ESPECIFICAÇÃO</w:t>
            </w:r>
          </w:p>
        </w:tc>
        <w:tc>
          <w:tcPr>
            <w:tcW w:w="735" w:type="dxa"/>
            <w:vMerge w:val="restart"/>
          </w:tcPr>
          <w:p w14:paraId="66D51470">
            <w:pPr>
              <w:pStyle w:val="11"/>
              <w:rPr>
                <w:b/>
                <w:sz w:val="16"/>
              </w:rPr>
            </w:pPr>
          </w:p>
          <w:p w14:paraId="7C454ADF">
            <w:pPr>
              <w:pStyle w:val="11"/>
              <w:rPr>
                <w:b/>
                <w:sz w:val="16"/>
              </w:rPr>
            </w:pPr>
          </w:p>
          <w:p w14:paraId="3AAF6A1F">
            <w:pPr>
              <w:pStyle w:val="11"/>
              <w:spacing w:before="93"/>
              <w:rPr>
                <w:b/>
                <w:sz w:val="16"/>
              </w:rPr>
            </w:pPr>
          </w:p>
          <w:p w14:paraId="4229CBCE">
            <w:pPr>
              <w:pStyle w:val="11"/>
              <w:ind w:left="169"/>
              <w:rPr>
                <w:b/>
                <w:sz w:val="16"/>
              </w:rPr>
            </w:pPr>
            <w:r>
              <w:rPr>
                <w:b/>
                <w:spacing w:val="-4"/>
                <w:sz w:val="16"/>
              </w:rPr>
              <w:t>UNID</w:t>
            </w:r>
          </w:p>
        </w:tc>
        <w:tc>
          <w:tcPr>
            <w:tcW w:w="1016" w:type="dxa"/>
            <w:vMerge w:val="restart"/>
          </w:tcPr>
          <w:p w14:paraId="0CA076B1">
            <w:pPr>
              <w:pStyle w:val="11"/>
              <w:rPr>
                <w:b/>
                <w:sz w:val="16"/>
              </w:rPr>
            </w:pPr>
          </w:p>
          <w:p w14:paraId="60A01461">
            <w:pPr>
              <w:pStyle w:val="11"/>
              <w:rPr>
                <w:b/>
                <w:sz w:val="16"/>
              </w:rPr>
            </w:pPr>
          </w:p>
          <w:p w14:paraId="1C3BBBAC">
            <w:pPr>
              <w:pStyle w:val="11"/>
              <w:spacing w:before="93"/>
              <w:rPr>
                <w:b/>
                <w:sz w:val="16"/>
              </w:rPr>
            </w:pPr>
          </w:p>
          <w:p w14:paraId="6FF65197">
            <w:pPr>
              <w:pStyle w:val="11"/>
              <w:ind w:left="343"/>
              <w:rPr>
                <w:b/>
                <w:sz w:val="16"/>
              </w:rPr>
            </w:pPr>
            <w:r>
              <w:rPr>
                <w:b/>
                <w:spacing w:val="-5"/>
                <w:sz w:val="16"/>
              </w:rPr>
              <w:t>QTD</w:t>
            </w:r>
          </w:p>
        </w:tc>
        <w:tc>
          <w:tcPr>
            <w:tcW w:w="2162" w:type="dxa"/>
            <w:gridSpan w:val="2"/>
          </w:tcPr>
          <w:p w14:paraId="4C7020F4">
            <w:pPr>
              <w:pStyle w:val="11"/>
              <w:spacing w:before="90"/>
              <w:ind w:left="34"/>
              <w:jc w:val="center"/>
              <w:rPr>
                <w:b/>
                <w:sz w:val="16"/>
              </w:rPr>
            </w:pPr>
            <w:r>
              <w:rPr>
                <w:b/>
                <w:sz w:val="16"/>
              </w:rPr>
              <w:t>PREÇO</w:t>
            </w:r>
            <w:r>
              <w:rPr>
                <w:b/>
                <w:spacing w:val="-1"/>
                <w:sz w:val="16"/>
              </w:rPr>
              <w:t xml:space="preserve"> </w:t>
            </w:r>
            <w:r>
              <w:rPr>
                <w:b/>
                <w:spacing w:val="-5"/>
                <w:sz w:val="16"/>
              </w:rPr>
              <w:t>COM</w:t>
            </w:r>
          </w:p>
          <w:p w14:paraId="2487842D">
            <w:pPr>
              <w:pStyle w:val="11"/>
              <w:spacing w:before="176"/>
              <w:ind w:left="34" w:right="14"/>
              <w:jc w:val="center"/>
              <w:rPr>
                <w:b/>
                <w:sz w:val="16"/>
              </w:rPr>
            </w:pPr>
            <w:r>
              <w:rPr>
                <w:b/>
                <w:sz w:val="16"/>
              </w:rPr>
              <w:t>ICMS</w:t>
            </w:r>
            <w:r>
              <w:rPr>
                <w:b/>
                <w:spacing w:val="-1"/>
                <w:sz w:val="16"/>
              </w:rPr>
              <w:t xml:space="preserve"> </w:t>
            </w:r>
            <w:r>
              <w:rPr>
                <w:b/>
                <w:spacing w:val="-4"/>
                <w:sz w:val="16"/>
              </w:rPr>
              <w:t>(R$)</w:t>
            </w:r>
          </w:p>
        </w:tc>
        <w:tc>
          <w:tcPr>
            <w:tcW w:w="2053" w:type="dxa"/>
            <w:gridSpan w:val="2"/>
          </w:tcPr>
          <w:p w14:paraId="53F097F5">
            <w:pPr>
              <w:pStyle w:val="11"/>
              <w:spacing w:before="90"/>
              <w:ind w:left="563"/>
              <w:rPr>
                <w:b/>
                <w:sz w:val="16"/>
              </w:rPr>
            </w:pPr>
            <w:r>
              <w:rPr>
                <w:b/>
                <w:sz w:val="16"/>
              </w:rPr>
              <w:t>PREÇO</w:t>
            </w:r>
            <w:r>
              <w:rPr>
                <w:b/>
                <w:spacing w:val="-1"/>
                <w:sz w:val="16"/>
              </w:rPr>
              <w:t xml:space="preserve"> </w:t>
            </w:r>
            <w:r>
              <w:rPr>
                <w:b/>
                <w:spacing w:val="-5"/>
                <w:sz w:val="16"/>
              </w:rPr>
              <w:t>SEM</w:t>
            </w:r>
          </w:p>
          <w:p w14:paraId="64E80465">
            <w:pPr>
              <w:pStyle w:val="11"/>
              <w:spacing w:before="176"/>
              <w:ind w:left="649"/>
              <w:rPr>
                <w:b/>
                <w:sz w:val="16"/>
              </w:rPr>
            </w:pPr>
            <w:r>
              <w:rPr>
                <w:b/>
                <w:sz w:val="16"/>
              </w:rPr>
              <w:t>ICMS</w:t>
            </w:r>
            <w:r>
              <w:rPr>
                <w:b/>
                <w:spacing w:val="-1"/>
                <w:sz w:val="16"/>
              </w:rPr>
              <w:t xml:space="preserve"> </w:t>
            </w:r>
            <w:r>
              <w:rPr>
                <w:b/>
                <w:spacing w:val="-4"/>
                <w:sz w:val="16"/>
              </w:rPr>
              <w:t>(R$)</w:t>
            </w:r>
          </w:p>
        </w:tc>
      </w:tr>
      <w:tr w14:paraId="0FBC3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885" w:type="dxa"/>
            <w:vMerge w:val="continue"/>
            <w:tcBorders>
              <w:top w:val="nil"/>
            </w:tcBorders>
          </w:tcPr>
          <w:p w14:paraId="119BAAA1">
            <w:pPr>
              <w:rPr>
                <w:sz w:val="2"/>
                <w:szCs w:val="2"/>
              </w:rPr>
            </w:pPr>
          </w:p>
        </w:tc>
        <w:tc>
          <w:tcPr>
            <w:tcW w:w="5130" w:type="dxa"/>
            <w:vMerge w:val="continue"/>
            <w:tcBorders>
              <w:top w:val="nil"/>
            </w:tcBorders>
          </w:tcPr>
          <w:p w14:paraId="6F93E869">
            <w:pPr>
              <w:rPr>
                <w:sz w:val="2"/>
                <w:szCs w:val="2"/>
              </w:rPr>
            </w:pPr>
          </w:p>
        </w:tc>
        <w:tc>
          <w:tcPr>
            <w:tcW w:w="735" w:type="dxa"/>
            <w:vMerge w:val="continue"/>
            <w:tcBorders>
              <w:top w:val="nil"/>
            </w:tcBorders>
          </w:tcPr>
          <w:p w14:paraId="1E782662">
            <w:pPr>
              <w:rPr>
                <w:sz w:val="2"/>
                <w:szCs w:val="2"/>
              </w:rPr>
            </w:pPr>
          </w:p>
        </w:tc>
        <w:tc>
          <w:tcPr>
            <w:tcW w:w="1016" w:type="dxa"/>
            <w:vMerge w:val="continue"/>
            <w:tcBorders>
              <w:top w:val="nil"/>
            </w:tcBorders>
          </w:tcPr>
          <w:p w14:paraId="25DCC1C6">
            <w:pPr>
              <w:rPr>
                <w:sz w:val="2"/>
                <w:szCs w:val="2"/>
              </w:rPr>
            </w:pPr>
          </w:p>
        </w:tc>
        <w:tc>
          <w:tcPr>
            <w:tcW w:w="1158" w:type="dxa"/>
          </w:tcPr>
          <w:p w14:paraId="5633FA6A">
            <w:pPr>
              <w:pStyle w:val="11"/>
              <w:spacing w:before="90"/>
              <w:ind w:left="33"/>
              <w:jc w:val="center"/>
              <w:rPr>
                <w:b/>
                <w:sz w:val="16"/>
              </w:rPr>
            </w:pPr>
            <w:r>
              <w:rPr>
                <w:b/>
                <w:spacing w:val="-2"/>
                <w:sz w:val="16"/>
              </w:rPr>
              <w:t>PREÇO</w:t>
            </w:r>
          </w:p>
          <w:p w14:paraId="151A2917">
            <w:pPr>
              <w:pStyle w:val="11"/>
              <w:spacing w:before="176"/>
              <w:ind w:left="33" w:right="14"/>
              <w:jc w:val="center"/>
              <w:rPr>
                <w:b/>
                <w:sz w:val="16"/>
              </w:rPr>
            </w:pPr>
            <w:r>
              <w:rPr>
                <w:b/>
                <w:spacing w:val="-2"/>
                <w:sz w:val="16"/>
              </w:rPr>
              <w:t>UNITÁRIO</w:t>
            </w:r>
          </w:p>
        </w:tc>
        <w:tc>
          <w:tcPr>
            <w:tcW w:w="1004" w:type="dxa"/>
          </w:tcPr>
          <w:p w14:paraId="14A7F010">
            <w:pPr>
              <w:pStyle w:val="11"/>
              <w:spacing w:before="86"/>
              <w:rPr>
                <w:b/>
                <w:sz w:val="16"/>
              </w:rPr>
            </w:pPr>
          </w:p>
          <w:p w14:paraId="6D489770">
            <w:pPr>
              <w:pStyle w:val="11"/>
              <w:ind w:left="237"/>
              <w:rPr>
                <w:b/>
                <w:sz w:val="16"/>
              </w:rPr>
            </w:pPr>
            <w:r>
              <w:rPr>
                <w:b/>
                <w:spacing w:val="-4"/>
                <w:sz w:val="16"/>
              </w:rPr>
              <w:t>TOTAL</w:t>
            </w:r>
          </w:p>
        </w:tc>
        <w:tc>
          <w:tcPr>
            <w:tcW w:w="1154" w:type="dxa"/>
          </w:tcPr>
          <w:p w14:paraId="189C260D">
            <w:pPr>
              <w:pStyle w:val="11"/>
              <w:spacing w:before="90"/>
              <w:ind w:left="33"/>
              <w:jc w:val="center"/>
              <w:rPr>
                <w:b/>
                <w:sz w:val="16"/>
              </w:rPr>
            </w:pPr>
            <w:r>
              <w:rPr>
                <w:b/>
                <w:spacing w:val="-2"/>
                <w:sz w:val="16"/>
              </w:rPr>
              <w:t>PREÇO</w:t>
            </w:r>
          </w:p>
          <w:p w14:paraId="6DC86182">
            <w:pPr>
              <w:pStyle w:val="11"/>
              <w:spacing w:before="176"/>
              <w:ind w:left="33" w:right="14"/>
              <w:jc w:val="center"/>
              <w:rPr>
                <w:b/>
                <w:sz w:val="16"/>
              </w:rPr>
            </w:pPr>
            <w:r>
              <w:rPr>
                <w:b/>
                <w:spacing w:val="-2"/>
                <w:sz w:val="16"/>
              </w:rPr>
              <w:t>UNITÁRIO</w:t>
            </w:r>
          </w:p>
        </w:tc>
        <w:tc>
          <w:tcPr>
            <w:tcW w:w="899" w:type="dxa"/>
          </w:tcPr>
          <w:p w14:paraId="57A59349">
            <w:pPr>
              <w:pStyle w:val="11"/>
              <w:spacing w:before="86"/>
              <w:rPr>
                <w:b/>
                <w:sz w:val="16"/>
              </w:rPr>
            </w:pPr>
          </w:p>
          <w:p w14:paraId="4126DE50">
            <w:pPr>
              <w:pStyle w:val="11"/>
              <w:ind w:left="187"/>
              <w:rPr>
                <w:b/>
                <w:sz w:val="16"/>
              </w:rPr>
            </w:pPr>
            <w:r>
              <w:rPr>
                <w:b/>
                <w:spacing w:val="-4"/>
                <w:sz w:val="16"/>
              </w:rPr>
              <w:t>TOTAL</w:t>
            </w:r>
          </w:p>
        </w:tc>
      </w:tr>
      <w:tr w14:paraId="5E7A6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885" w:type="dxa"/>
          </w:tcPr>
          <w:p w14:paraId="6F133705">
            <w:pPr>
              <w:pStyle w:val="11"/>
              <w:rPr>
                <w:b/>
                <w:sz w:val="20"/>
              </w:rPr>
            </w:pPr>
          </w:p>
          <w:p w14:paraId="79B44CCE">
            <w:pPr>
              <w:pStyle w:val="11"/>
              <w:rPr>
                <w:b/>
                <w:sz w:val="20"/>
              </w:rPr>
            </w:pPr>
          </w:p>
          <w:p w14:paraId="45A36319">
            <w:pPr>
              <w:pStyle w:val="11"/>
              <w:spacing w:before="8"/>
              <w:rPr>
                <w:b/>
                <w:sz w:val="20"/>
              </w:rPr>
            </w:pPr>
          </w:p>
          <w:p w14:paraId="2D8919D1">
            <w:pPr>
              <w:pStyle w:val="11"/>
              <w:ind w:left="28"/>
              <w:jc w:val="center"/>
              <w:rPr>
                <w:sz w:val="20"/>
              </w:rPr>
            </w:pPr>
            <w:r>
              <w:rPr>
                <w:spacing w:val="-10"/>
                <w:sz w:val="20"/>
              </w:rPr>
              <w:t>6</w:t>
            </w:r>
          </w:p>
        </w:tc>
        <w:tc>
          <w:tcPr>
            <w:tcW w:w="5130" w:type="dxa"/>
          </w:tcPr>
          <w:p w14:paraId="5FB604D2">
            <w:pPr>
              <w:pStyle w:val="11"/>
              <w:spacing w:before="23" w:line="280" w:lineRule="auto"/>
              <w:ind w:left="82" w:right="65"/>
              <w:jc w:val="both"/>
              <w:rPr>
                <w:sz w:val="20"/>
              </w:rPr>
            </w:pPr>
            <w:r>
              <w:rPr>
                <w:sz w:val="20"/>
              </w:rPr>
              <w:t>PRINCIPIO ATIVO: FENITOINA SODICA, FORMA FARMACEUTICA: COMPRIMIDO, CONCENTRACAO / DOSAGEM: 100, UNIDADE: MG.</w:t>
            </w:r>
          </w:p>
          <w:p w14:paraId="522BA6CB">
            <w:pPr>
              <w:pStyle w:val="11"/>
              <w:spacing w:before="229" w:line="270" w:lineRule="atLeast"/>
              <w:ind w:left="82" w:right="3754"/>
              <w:rPr>
                <w:sz w:val="20"/>
              </w:rPr>
            </w:pPr>
            <w:r>
              <w:rPr>
                <w:sz w:val="20"/>
              </w:rPr>
              <w:t>Marca</w:t>
            </w:r>
            <w:r>
              <w:rPr>
                <w:spacing w:val="-13"/>
                <w:sz w:val="20"/>
              </w:rPr>
              <w:t xml:space="preserve"> </w:t>
            </w:r>
            <w:r>
              <w:rPr>
                <w:sz w:val="20"/>
              </w:rPr>
              <w:t>ofertada: Registro nº:</w:t>
            </w:r>
          </w:p>
        </w:tc>
        <w:tc>
          <w:tcPr>
            <w:tcW w:w="735" w:type="dxa"/>
          </w:tcPr>
          <w:p w14:paraId="327637A8">
            <w:pPr>
              <w:pStyle w:val="11"/>
              <w:rPr>
                <w:b/>
                <w:sz w:val="20"/>
              </w:rPr>
            </w:pPr>
          </w:p>
          <w:p w14:paraId="3F49B81F">
            <w:pPr>
              <w:pStyle w:val="11"/>
              <w:rPr>
                <w:b/>
                <w:sz w:val="20"/>
              </w:rPr>
            </w:pPr>
          </w:p>
          <w:p w14:paraId="29E6F0F4">
            <w:pPr>
              <w:pStyle w:val="11"/>
              <w:spacing w:before="8"/>
              <w:rPr>
                <w:b/>
                <w:sz w:val="20"/>
              </w:rPr>
            </w:pPr>
          </w:p>
          <w:p w14:paraId="51D9AFDE">
            <w:pPr>
              <w:pStyle w:val="11"/>
              <w:ind w:left="14"/>
              <w:jc w:val="center"/>
              <w:rPr>
                <w:sz w:val="20"/>
              </w:rPr>
            </w:pPr>
            <w:r>
              <w:rPr>
                <w:spacing w:val="-4"/>
                <w:sz w:val="20"/>
              </w:rPr>
              <w:t>Unid</w:t>
            </w:r>
          </w:p>
        </w:tc>
        <w:tc>
          <w:tcPr>
            <w:tcW w:w="1016" w:type="dxa"/>
          </w:tcPr>
          <w:p w14:paraId="35DA7E2D">
            <w:pPr>
              <w:pStyle w:val="11"/>
              <w:rPr>
                <w:b/>
                <w:sz w:val="20"/>
              </w:rPr>
            </w:pPr>
          </w:p>
          <w:p w14:paraId="3E699420">
            <w:pPr>
              <w:pStyle w:val="11"/>
              <w:rPr>
                <w:b/>
                <w:sz w:val="20"/>
              </w:rPr>
            </w:pPr>
          </w:p>
          <w:p w14:paraId="5A6B2F35">
            <w:pPr>
              <w:pStyle w:val="11"/>
              <w:spacing w:before="8"/>
              <w:rPr>
                <w:b/>
                <w:sz w:val="20"/>
              </w:rPr>
            </w:pPr>
          </w:p>
          <w:p w14:paraId="191629D4">
            <w:pPr>
              <w:pStyle w:val="11"/>
              <w:ind w:left="18"/>
              <w:jc w:val="center"/>
              <w:rPr>
                <w:sz w:val="20"/>
              </w:rPr>
            </w:pPr>
            <w:r>
              <w:rPr>
                <w:spacing w:val="-2"/>
                <w:sz w:val="20"/>
              </w:rPr>
              <w:t>6.000</w:t>
            </w:r>
          </w:p>
        </w:tc>
        <w:tc>
          <w:tcPr>
            <w:tcW w:w="1158" w:type="dxa"/>
          </w:tcPr>
          <w:p w14:paraId="0A3380DF">
            <w:pPr>
              <w:pStyle w:val="11"/>
              <w:rPr>
                <w:sz w:val="18"/>
              </w:rPr>
            </w:pPr>
          </w:p>
        </w:tc>
        <w:tc>
          <w:tcPr>
            <w:tcW w:w="1004" w:type="dxa"/>
          </w:tcPr>
          <w:p w14:paraId="34964012">
            <w:pPr>
              <w:pStyle w:val="11"/>
              <w:rPr>
                <w:sz w:val="18"/>
              </w:rPr>
            </w:pPr>
          </w:p>
        </w:tc>
        <w:tc>
          <w:tcPr>
            <w:tcW w:w="1154" w:type="dxa"/>
          </w:tcPr>
          <w:p w14:paraId="7C9EA4A6">
            <w:pPr>
              <w:pStyle w:val="11"/>
              <w:rPr>
                <w:sz w:val="18"/>
              </w:rPr>
            </w:pPr>
          </w:p>
        </w:tc>
        <w:tc>
          <w:tcPr>
            <w:tcW w:w="899" w:type="dxa"/>
          </w:tcPr>
          <w:p w14:paraId="76C66E65">
            <w:pPr>
              <w:pStyle w:val="11"/>
              <w:rPr>
                <w:sz w:val="18"/>
              </w:rPr>
            </w:pPr>
          </w:p>
        </w:tc>
      </w:tr>
      <w:tr w14:paraId="61E7E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885" w:type="dxa"/>
          </w:tcPr>
          <w:p w14:paraId="4FD370D7">
            <w:pPr>
              <w:pStyle w:val="11"/>
              <w:rPr>
                <w:b/>
                <w:sz w:val="20"/>
              </w:rPr>
            </w:pPr>
          </w:p>
          <w:p w14:paraId="48021FE5">
            <w:pPr>
              <w:pStyle w:val="11"/>
              <w:rPr>
                <w:b/>
                <w:sz w:val="20"/>
              </w:rPr>
            </w:pPr>
          </w:p>
          <w:p w14:paraId="045DE48E">
            <w:pPr>
              <w:pStyle w:val="11"/>
              <w:spacing w:before="8"/>
              <w:rPr>
                <w:b/>
                <w:sz w:val="20"/>
              </w:rPr>
            </w:pPr>
          </w:p>
          <w:p w14:paraId="3F629348">
            <w:pPr>
              <w:pStyle w:val="11"/>
              <w:ind w:left="28"/>
              <w:jc w:val="center"/>
              <w:rPr>
                <w:sz w:val="20"/>
              </w:rPr>
            </w:pPr>
            <w:r>
              <w:rPr>
                <w:spacing w:val="-10"/>
                <w:sz w:val="20"/>
              </w:rPr>
              <w:t>7</w:t>
            </w:r>
          </w:p>
        </w:tc>
        <w:tc>
          <w:tcPr>
            <w:tcW w:w="5130" w:type="dxa"/>
          </w:tcPr>
          <w:p w14:paraId="07F01F62">
            <w:pPr>
              <w:pStyle w:val="11"/>
              <w:tabs>
                <w:tab w:val="left" w:pos="1625"/>
                <w:tab w:val="left" w:pos="4086"/>
              </w:tabs>
              <w:spacing w:before="23" w:line="280" w:lineRule="auto"/>
              <w:ind w:left="82" w:right="65"/>
              <w:jc w:val="both"/>
              <w:rPr>
                <w:sz w:val="20"/>
              </w:rPr>
            </w:pPr>
            <w:r>
              <w:rPr>
                <w:sz w:val="20"/>
              </w:rPr>
              <w:t xml:space="preserve">PRINCIPIO ATIVO: CLORIDRATO DE FLUOXETINA, </w:t>
            </w:r>
            <w:r>
              <w:rPr>
                <w:spacing w:val="-2"/>
                <w:sz w:val="20"/>
              </w:rPr>
              <w:t>FORMA</w:t>
            </w:r>
            <w:r>
              <w:rPr>
                <w:sz w:val="20"/>
              </w:rPr>
              <w:tab/>
            </w:r>
            <w:r>
              <w:rPr>
                <w:spacing w:val="-2"/>
                <w:sz w:val="20"/>
              </w:rPr>
              <w:t>FARMACEUTICA:</w:t>
            </w:r>
            <w:r>
              <w:rPr>
                <w:sz w:val="20"/>
              </w:rPr>
              <w:tab/>
            </w:r>
            <w:r>
              <w:rPr>
                <w:spacing w:val="-2"/>
                <w:sz w:val="20"/>
              </w:rPr>
              <w:t xml:space="preserve">CAPSULA, </w:t>
            </w:r>
            <w:r>
              <w:rPr>
                <w:sz w:val="20"/>
              </w:rPr>
              <w:t>CONCENTRACAO / DOSAGEM: 20, UNIDADE: MG.</w:t>
            </w:r>
          </w:p>
          <w:p w14:paraId="12519657">
            <w:pPr>
              <w:pStyle w:val="11"/>
              <w:spacing w:before="229" w:line="270" w:lineRule="atLeast"/>
              <w:ind w:left="82" w:right="3754"/>
              <w:rPr>
                <w:sz w:val="20"/>
              </w:rPr>
            </w:pPr>
            <w:r>
              <w:rPr>
                <w:sz w:val="20"/>
              </w:rPr>
              <w:t>Marca</w:t>
            </w:r>
            <w:r>
              <w:rPr>
                <w:spacing w:val="-13"/>
                <w:sz w:val="20"/>
              </w:rPr>
              <w:t xml:space="preserve"> </w:t>
            </w:r>
            <w:r>
              <w:rPr>
                <w:sz w:val="20"/>
              </w:rPr>
              <w:t>ofertada: Registro nº:</w:t>
            </w:r>
          </w:p>
        </w:tc>
        <w:tc>
          <w:tcPr>
            <w:tcW w:w="735" w:type="dxa"/>
          </w:tcPr>
          <w:p w14:paraId="5F00CDB0">
            <w:pPr>
              <w:pStyle w:val="11"/>
              <w:rPr>
                <w:b/>
                <w:sz w:val="20"/>
              </w:rPr>
            </w:pPr>
          </w:p>
          <w:p w14:paraId="278A37BD">
            <w:pPr>
              <w:pStyle w:val="11"/>
              <w:rPr>
                <w:b/>
                <w:sz w:val="20"/>
              </w:rPr>
            </w:pPr>
          </w:p>
          <w:p w14:paraId="316EED06">
            <w:pPr>
              <w:pStyle w:val="11"/>
              <w:spacing w:before="8"/>
              <w:rPr>
                <w:b/>
                <w:sz w:val="20"/>
              </w:rPr>
            </w:pPr>
          </w:p>
          <w:p w14:paraId="609EAF3F">
            <w:pPr>
              <w:pStyle w:val="11"/>
              <w:ind w:left="14"/>
              <w:jc w:val="center"/>
              <w:rPr>
                <w:sz w:val="20"/>
              </w:rPr>
            </w:pPr>
            <w:r>
              <w:rPr>
                <w:spacing w:val="-4"/>
                <w:sz w:val="20"/>
              </w:rPr>
              <w:t>Unid</w:t>
            </w:r>
          </w:p>
        </w:tc>
        <w:tc>
          <w:tcPr>
            <w:tcW w:w="1016" w:type="dxa"/>
          </w:tcPr>
          <w:p w14:paraId="1B00E530">
            <w:pPr>
              <w:pStyle w:val="11"/>
              <w:rPr>
                <w:b/>
                <w:sz w:val="20"/>
              </w:rPr>
            </w:pPr>
          </w:p>
          <w:p w14:paraId="742A2141">
            <w:pPr>
              <w:pStyle w:val="11"/>
              <w:rPr>
                <w:b/>
                <w:sz w:val="20"/>
              </w:rPr>
            </w:pPr>
          </w:p>
          <w:p w14:paraId="18837AF9">
            <w:pPr>
              <w:pStyle w:val="11"/>
              <w:spacing w:before="8"/>
              <w:rPr>
                <w:b/>
                <w:sz w:val="20"/>
              </w:rPr>
            </w:pPr>
          </w:p>
          <w:p w14:paraId="6E5F5F7C">
            <w:pPr>
              <w:pStyle w:val="11"/>
              <w:ind w:left="18"/>
              <w:jc w:val="center"/>
              <w:rPr>
                <w:sz w:val="20"/>
              </w:rPr>
            </w:pPr>
            <w:r>
              <w:rPr>
                <w:spacing w:val="-2"/>
                <w:sz w:val="20"/>
              </w:rPr>
              <w:t>10.100</w:t>
            </w:r>
          </w:p>
        </w:tc>
        <w:tc>
          <w:tcPr>
            <w:tcW w:w="1158" w:type="dxa"/>
          </w:tcPr>
          <w:p w14:paraId="50DC0C43">
            <w:pPr>
              <w:pStyle w:val="11"/>
              <w:rPr>
                <w:sz w:val="18"/>
              </w:rPr>
            </w:pPr>
          </w:p>
        </w:tc>
        <w:tc>
          <w:tcPr>
            <w:tcW w:w="1004" w:type="dxa"/>
          </w:tcPr>
          <w:p w14:paraId="5CD5F5B4">
            <w:pPr>
              <w:pStyle w:val="11"/>
              <w:rPr>
                <w:sz w:val="18"/>
              </w:rPr>
            </w:pPr>
          </w:p>
        </w:tc>
        <w:tc>
          <w:tcPr>
            <w:tcW w:w="1154" w:type="dxa"/>
          </w:tcPr>
          <w:p w14:paraId="2BAE5387">
            <w:pPr>
              <w:pStyle w:val="11"/>
              <w:rPr>
                <w:sz w:val="18"/>
              </w:rPr>
            </w:pPr>
          </w:p>
        </w:tc>
        <w:tc>
          <w:tcPr>
            <w:tcW w:w="899" w:type="dxa"/>
          </w:tcPr>
          <w:p w14:paraId="3C0D1E5F">
            <w:pPr>
              <w:pStyle w:val="11"/>
              <w:rPr>
                <w:sz w:val="18"/>
              </w:rPr>
            </w:pPr>
          </w:p>
        </w:tc>
      </w:tr>
      <w:tr w14:paraId="21154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885" w:type="dxa"/>
          </w:tcPr>
          <w:p w14:paraId="15F6BCC6">
            <w:pPr>
              <w:pStyle w:val="11"/>
              <w:rPr>
                <w:b/>
                <w:sz w:val="20"/>
              </w:rPr>
            </w:pPr>
          </w:p>
          <w:p w14:paraId="2BF33608">
            <w:pPr>
              <w:pStyle w:val="11"/>
              <w:rPr>
                <w:b/>
                <w:sz w:val="20"/>
              </w:rPr>
            </w:pPr>
          </w:p>
          <w:p w14:paraId="16496BFD">
            <w:pPr>
              <w:pStyle w:val="11"/>
              <w:spacing w:before="143"/>
              <w:rPr>
                <w:b/>
                <w:sz w:val="20"/>
              </w:rPr>
            </w:pPr>
          </w:p>
          <w:p w14:paraId="7DAB77D9">
            <w:pPr>
              <w:pStyle w:val="11"/>
              <w:ind w:left="28"/>
              <w:jc w:val="center"/>
              <w:rPr>
                <w:sz w:val="20"/>
              </w:rPr>
            </w:pPr>
            <w:r>
              <w:rPr>
                <w:spacing w:val="-10"/>
                <w:sz w:val="20"/>
              </w:rPr>
              <w:t>8</w:t>
            </w:r>
          </w:p>
        </w:tc>
        <w:tc>
          <w:tcPr>
            <w:tcW w:w="5130" w:type="dxa"/>
          </w:tcPr>
          <w:p w14:paraId="18096334">
            <w:pPr>
              <w:pStyle w:val="11"/>
              <w:tabs>
                <w:tab w:val="left" w:pos="2124"/>
                <w:tab w:val="left" w:pos="3429"/>
              </w:tabs>
              <w:spacing w:before="23" w:line="280" w:lineRule="auto"/>
              <w:ind w:left="82" w:right="65"/>
              <w:jc w:val="both"/>
              <w:rPr>
                <w:sz w:val="20"/>
              </w:rPr>
            </w:pPr>
            <w:r>
              <w:rPr>
                <w:sz w:val="20"/>
              </w:rPr>
              <w:t xml:space="preserve">PRINCIPIO ATIVO: LEVODOPA+CLORIDRATO DE </w:t>
            </w:r>
            <w:r>
              <w:rPr>
                <w:spacing w:val="-2"/>
                <w:sz w:val="20"/>
              </w:rPr>
              <w:t>BENSERAZIDA,</w:t>
            </w:r>
            <w:r>
              <w:rPr>
                <w:sz w:val="20"/>
              </w:rPr>
              <w:tab/>
            </w:r>
            <w:r>
              <w:rPr>
                <w:spacing w:val="-2"/>
                <w:sz w:val="20"/>
              </w:rPr>
              <w:t>FORMA</w:t>
            </w:r>
            <w:r>
              <w:rPr>
                <w:sz w:val="20"/>
              </w:rPr>
              <w:tab/>
            </w:r>
            <w:r>
              <w:rPr>
                <w:spacing w:val="-2"/>
                <w:sz w:val="20"/>
              </w:rPr>
              <w:t xml:space="preserve">FARMACEUTICA: </w:t>
            </w:r>
            <w:r>
              <w:rPr>
                <w:sz w:val="20"/>
              </w:rPr>
              <w:t>COMPRIMIDO,</w:t>
            </w:r>
            <w:r>
              <w:rPr>
                <w:spacing w:val="-8"/>
                <w:sz w:val="20"/>
              </w:rPr>
              <w:t xml:space="preserve"> </w:t>
            </w:r>
            <w:r>
              <w:rPr>
                <w:sz w:val="20"/>
              </w:rPr>
              <w:t>CONCENTRACAO</w:t>
            </w:r>
            <w:r>
              <w:rPr>
                <w:spacing w:val="-8"/>
                <w:sz w:val="20"/>
              </w:rPr>
              <w:t xml:space="preserve"> </w:t>
            </w:r>
            <w:r>
              <w:rPr>
                <w:sz w:val="20"/>
              </w:rPr>
              <w:t>/</w:t>
            </w:r>
            <w:r>
              <w:rPr>
                <w:spacing w:val="-8"/>
                <w:sz w:val="20"/>
              </w:rPr>
              <w:t xml:space="preserve"> </w:t>
            </w:r>
            <w:r>
              <w:rPr>
                <w:sz w:val="20"/>
              </w:rPr>
              <w:t>DOSAGEM:</w:t>
            </w:r>
            <w:r>
              <w:rPr>
                <w:spacing w:val="-8"/>
                <w:sz w:val="20"/>
              </w:rPr>
              <w:t xml:space="preserve"> </w:t>
            </w:r>
            <w:r>
              <w:rPr>
                <w:sz w:val="20"/>
              </w:rPr>
              <w:t>200+50, UNIDADE: MG+MG.</w:t>
            </w:r>
          </w:p>
          <w:p w14:paraId="3DC956A4">
            <w:pPr>
              <w:pStyle w:val="11"/>
              <w:rPr>
                <w:b/>
                <w:sz w:val="20"/>
              </w:rPr>
            </w:pPr>
          </w:p>
          <w:p w14:paraId="49766395">
            <w:pPr>
              <w:pStyle w:val="11"/>
              <w:spacing w:line="270" w:lineRule="atLeast"/>
              <w:ind w:left="82" w:right="3754"/>
              <w:rPr>
                <w:sz w:val="20"/>
              </w:rPr>
            </w:pPr>
            <w:r>
              <w:rPr>
                <w:sz w:val="20"/>
              </w:rPr>
              <w:t>Marca</w:t>
            </w:r>
            <w:r>
              <w:rPr>
                <w:spacing w:val="-13"/>
                <w:sz w:val="20"/>
              </w:rPr>
              <w:t xml:space="preserve"> </w:t>
            </w:r>
            <w:r>
              <w:rPr>
                <w:sz w:val="20"/>
              </w:rPr>
              <w:t>ofertada: Registro nº:</w:t>
            </w:r>
          </w:p>
        </w:tc>
        <w:tc>
          <w:tcPr>
            <w:tcW w:w="735" w:type="dxa"/>
          </w:tcPr>
          <w:p w14:paraId="60F68299">
            <w:pPr>
              <w:pStyle w:val="11"/>
              <w:rPr>
                <w:b/>
                <w:sz w:val="20"/>
              </w:rPr>
            </w:pPr>
          </w:p>
          <w:p w14:paraId="113E5E80">
            <w:pPr>
              <w:pStyle w:val="11"/>
              <w:rPr>
                <w:b/>
                <w:sz w:val="20"/>
              </w:rPr>
            </w:pPr>
          </w:p>
          <w:p w14:paraId="2F46319B">
            <w:pPr>
              <w:pStyle w:val="11"/>
              <w:spacing w:before="143"/>
              <w:rPr>
                <w:b/>
                <w:sz w:val="20"/>
              </w:rPr>
            </w:pPr>
          </w:p>
          <w:p w14:paraId="418BEBA0">
            <w:pPr>
              <w:pStyle w:val="11"/>
              <w:ind w:left="14"/>
              <w:jc w:val="center"/>
              <w:rPr>
                <w:sz w:val="20"/>
              </w:rPr>
            </w:pPr>
            <w:r>
              <w:rPr>
                <w:spacing w:val="-4"/>
                <w:sz w:val="20"/>
              </w:rPr>
              <w:t>Unid</w:t>
            </w:r>
          </w:p>
        </w:tc>
        <w:tc>
          <w:tcPr>
            <w:tcW w:w="1016" w:type="dxa"/>
          </w:tcPr>
          <w:p w14:paraId="7C40AEF2">
            <w:pPr>
              <w:pStyle w:val="11"/>
              <w:rPr>
                <w:b/>
                <w:sz w:val="20"/>
              </w:rPr>
            </w:pPr>
          </w:p>
          <w:p w14:paraId="6900838B">
            <w:pPr>
              <w:pStyle w:val="11"/>
              <w:rPr>
                <w:b/>
                <w:sz w:val="20"/>
              </w:rPr>
            </w:pPr>
          </w:p>
          <w:p w14:paraId="4991DBD3">
            <w:pPr>
              <w:pStyle w:val="11"/>
              <w:spacing w:before="143"/>
              <w:rPr>
                <w:b/>
                <w:sz w:val="20"/>
              </w:rPr>
            </w:pPr>
          </w:p>
          <w:p w14:paraId="47B698D5">
            <w:pPr>
              <w:pStyle w:val="11"/>
              <w:ind w:left="18"/>
              <w:jc w:val="center"/>
              <w:rPr>
                <w:sz w:val="20"/>
              </w:rPr>
            </w:pPr>
            <w:r>
              <w:rPr>
                <w:spacing w:val="-2"/>
                <w:sz w:val="20"/>
              </w:rPr>
              <w:t>1.200</w:t>
            </w:r>
          </w:p>
        </w:tc>
        <w:tc>
          <w:tcPr>
            <w:tcW w:w="1158" w:type="dxa"/>
          </w:tcPr>
          <w:p w14:paraId="7BF48B0F">
            <w:pPr>
              <w:pStyle w:val="11"/>
              <w:rPr>
                <w:sz w:val="18"/>
              </w:rPr>
            </w:pPr>
          </w:p>
        </w:tc>
        <w:tc>
          <w:tcPr>
            <w:tcW w:w="1004" w:type="dxa"/>
          </w:tcPr>
          <w:p w14:paraId="6EFF06B1">
            <w:pPr>
              <w:pStyle w:val="11"/>
              <w:rPr>
                <w:sz w:val="18"/>
              </w:rPr>
            </w:pPr>
          </w:p>
        </w:tc>
        <w:tc>
          <w:tcPr>
            <w:tcW w:w="1154" w:type="dxa"/>
          </w:tcPr>
          <w:p w14:paraId="457D4BC6">
            <w:pPr>
              <w:pStyle w:val="11"/>
              <w:rPr>
                <w:sz w:val="18"/>
              </w:rPr>
            </w:pPr>
          </w:p>
        </w:tc>
        <w:tc>
          <w:tcPr>
            <w:tcW w:w="899" w:type="dxa"/>
          </w:tcPr>
          <w:p w14:paraId="4C15C05D">
            <w:pPr>
              <w:pStyle w:val="11"/>
              <w:rPr>
                <w:sz w:val="18"/>
              </w:rPr>
            </w:pPr>
          </w:p>
        </w:tc>
      </w:tr>
      <w:tr w14:paraId="16A7F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885" w:type="dxa"/>
          </w:tcPr>
          <w:p w14:paraId="6F28320F">
            <w:pPr>
              <w:pStyle w:val="11"/>
              <w:rPr>
                <w:b/>
                <w:sz w:val="20"/>
              </w:rPr>
            </w:pPr>
          </w:p>
          <w:p w14:paraId="472AE5FA">
            <w:pPr>
              <w:pStyle w:val="11"/>
              <w:rPr>
                <w:b/>
                <w:sz w:val="20"/>
              </w:rPr>
            </w:pPr>
          </w:p>
          <w:p w14:paraId="6FD8D117">
            <w:pPr>
              <w:pStyle w:val="11"/>
              <w:spacing w:before="143"/>
              <w:rPr>
                <w:b/>
                <w:sz w:val="20"/>
              </w:rPr>
            </w:pPr>
          </w:p>
          <w:p w14:paraId="57F50EB1">
            <w:pPr>
              <w:pStyle w:val="11"/>
              <w:ind w:left="28"/>
              <w:jc w:val="center"/>
              <w:rPr>
                <w:sz w:val="20"/>
              </w:rPr>
            </w:pPr>
            <w:r>
              <w:rPr>
                <w:spacing w:val="-10"/>
                <w:sz w:val="20"/>
              </w:rPr>
              <w:t>9</w:t>
            </w:r>
          </w:p>
        </w:tc>
        <w:tc>
          <w:tcPr>
            <w:tcW w:w="5130" w:type="dxa"/>
          </w:tcPr>
          <w:p w14:paraId="11661B39">
            <w:pPr>
              <w:pStyle w:val="11"/>
              <w:spacing w:before="23" w:line="280" w:lineRule="auto"/>
              <w:ind w:left="82" w:right="65"/>
              <w:jc w:val="both"/>
              <w:rPr>
                <w:sz w:val="20"/>
              </w:rPr>
            </w:pPr>
            <w:r>
              <w:rPr>
                <w:sz w:val="20"/>
              </w:rPr>
              <w:t>PRINCIPIO</w:t>
            </w:r>
            <w:r>
              <w:rPr>
                <w:spacing w:val="-2"/>
                <w:sz w:val="20"/>
              </w:rPr>
              <w:t xml:space="preserve"> </w:t>
            </w:r>
            <w:r>
              <w:rPr>
                <w:sz w:val="20"/>
              </w:rPr>
              <w:t>ATIVO: METILPREDNISOLONA</w:t>
            </w:r>
            <w:r>
              <w:rPr>
                <w:spacing w:val="-9"/>
                <w:sz w:val="20"/>
              </w:rPr>
              <w:t xml:space="preserve"> </w:t>
            </w:r>
            <w:r>
              <w:rPr>
                <w:sz w:val="20"/>
              </w:rPr>
              <w:t>ACETATO, FORMA FARMACEUTICA: SUSPENSAO INJETAVEL, CONCENTRACAO</w:t>
            </w:r>
            <w:r>
              <w:rPr>
                <w:spacing w:val="-3"/>
                <w:sz w:val="20"/>
              </w:rPr>
              <w:t xml:space="preserve"> </w:t>
            </w:r>
            <w:r>
              <w:rPr>
                <w:sz w:val="20"/>
              </w:rPr>
              <w:t>/</w:t>
            </w:r>
            <w:r>
              <w:rPr>
                <w:spacing w:val="-3"/>
                <w:sz w:val="20"/>
              </w:rPr>
              <w:t xml:space="preserve"> </w:t>
            </w:r>
            <w:r>
              <w:rPr>
                <w:sz w:val="20"/>
              </w:rPr>
              <w:t>DOSAGEM:</w:t>
            </w:r>
            <w:r>
              <w:rPr>
                <w:spacing w:val="-3"/>
                <w:sz w:val="20"/>
              </w:rPr>
              <w:t xml:space="preserve"> </w:t>
            </w:r>
            <w:r>
              <w:rPr>
                <w:sz w:val="20"/>
              </w:rPr>
              <w:t>40,</w:t>
            </w:r>
            <w:r>
              <w:rPr>
                <w:spacing w:val="-3"/>
                <w:sz w:val="20"/>
              </w:rPr>
              <w:t xml:space="preserve"> </w:t>
            </w:r>
            <w:r>
              <w:rPr>
                <w:sz w:val="20"/>
              </w:rPr>
              <w:t>UNIDADE:</w:t>
            </w:r>
            <w:r>
              <w:rPr>
                <w:spacing w:val="-3"/>
                <w:sz w:val="20"/>
              </w:rPr>
              <w:t xml:space="preserve"> </w:t>
            </w:r>
            <w:r>
              <w:rPr>
                <w:sz w:val="20"/>
              </w:rPr>
              <w:t>MG/ML, VOLUME: 2 ML,</w:t>
            </w:r>
            <w:r>
              <w:rPr>
                <w:spacing w:val="-11"/>
                <w:sz w:val="20"/>
              </w:rPr>
              <w:t xml:space="preserve"> </w:t>
            </w:r>
            <w:r>
              <w:rPr>
                <w:sz w:val="20"/>
              </w:rPr>
              <w:t>APRESENTACAO: FRASCO-AMPOLA.</w:t>
            </w:r>
          </w:p>
          <w:p w14:paraId="59533955">
            <w:pPr>
              <w:pStyle w:val="11"/>
              <w:rPr>
                <w:b/>
                <w:sz w:val="20"/>
              </w:rPr>
            </w:pPr>
          </w:p>
          <w:p w14:paraId="57FAB8BF">
            <w:pPr>
              <w:pStyle w:val="11"/>
              <w:spacing w:line="270" w:lineRule="atLeast"/>
              <w:ind w:left="82" w:right="3754"/>
              <w:rPr>
                <w:sz w:val="20"/>
              </w:rPr>
            </w:pPr>
            <w:r>
              <w:rPr>
                <w:sz w:val="20"/>
              </w:rPr>
              <w:t>Marca</w:t>
            </w:r>
            <w:r>
              <w:rPr>
                <w:spacing w:val="-13"/>
                <w:sz w:val="20"/>
              </w:rPr>
              <w:t xml:space="preserve"> </w:t>
            </w:r>
            <w:r>
              <w:rPr>
                <w:sz w:val="20"/>
              </w:rPr>
              <w:t>ofertada: Registro nº:</w:t>
            </w:r>
          </w:p>
        </w:tc>
        <w:tc>
          <w:tcPr>
            <w:tcW w:w="735" w:type="dxa"/>
          </w:tcPr>
          <w:p w14:paraId="26B78DA8">
            <w:pPr>
              <w:pStyle w:val="11"/>
              <w:rPr>
                <w:b/>
                <w:sz w:val="20"/>
              </w:rPr>
            </w:pPr>
          </w:p>
          <w:p w14:paraId="3DD424C4">
            <w:pPr>
              <w:pStyle w:val="11"/>
              <w:rPr>
                <w:b/>
                <w:sz w:val="20"/>
              </w:rPr>
            </w:pPr>
          </w:p>
          <w:p w14:paraId="1B7B0DA7">
            <w:pPr>
              <w:pStyle w:val="11"/>
              <w:spacing w:before="143"/>
              <w:rPr>
                <w:b/>
                <w:sz w:val="20"/>
              </w:rPr>
            </w:pPr>
          </w:p>
          <w:p w14:paraId="53A7B878">
            <w:pPr>
              <w:pStyle w:val="11"/>
              <w:ind w:left="14"/>
              <w:jc w:val="center"/>
              <w:rPr>
                <w:sz w:val="20"/>
              </w:rPr>
            </w:pPr>
            <w:r>
              <w:rPr>
                <w:spacing w:val="-4"/>
                <w:sz w:val="20"/>
              </w:rPr>
              <w:t>Unid</w:t>
            </w:r>
          </w:p>
        </w:tc>
        <w:tc>
          <w:tcPr>
            <w:tcW w:w="1016" w:type="dxa"/>
          </w:tcPr>
          <w:p w14:paraId="0F0327AF">
            <w:pPr>
              <w:pStyle w:val="11"/>
              <w:rPr>
                <w:b/>
                <w:sz w:val="20"/>
              </w:rPr>
            </w:pPr>
          </w:p>
          <w:p w14:paraId="7D057779">
            <w:pPr>
              <w:pStyle w:val="11"/>
              <w:rPr>
                <w:b/>
                <w:sz w:val="20"/>
              </w:rPr>
            </w:pPr>
          </w:p>
          <w:p w14:paraId="7B754B7D">
            <w:pPr>
              <w:pStyle w:val="11"/>
              <w:spacing w:before="143"/>
              <w:rPr>
                <w:b/>
                <w:sz w:val="20"/>
              </w:rPr>
            </w:pPr>
          </w:p>
          <w:p w14:paraId="01F1B217">
            <w:pPr>
              <w:pStyle w:val="11"/>
              <w:ind w:left="18"/>
              <w:jc w:val="center"/>
              <w:rPr>
                <w:sz w:val="20"/>
              </w:rPr>
            </w:pPr>
            <w:r>
              <w:rPr>
                <w:spacing w:val="-5"/>
                <w:sz w:val="20"/>
              </w:rPr>
              <w:t>170</w:t>
            </w:r>
          </w:p>
        </w:tc>
        <w:tc>
          <w:tcPr>
            <w:tcW w:w="1158" w:type="dxa"/>
          </w:tcPr>
          <w:p w14:paraId="37779FEF">
            <w:pPr>
              <w:pStyle w:val="11"/>
              <w:rPr>
                <w:sz w:val="18"/>
              </w:rPr>
            </w:pPr>
          </w:p>
        </w:tc>
        <w:tc>
          <w:tcPr>
            <w:tcW w:w="1004" w:type="dxa"/>
          </w:tcPr>
          <w:p w14:paraId="3128FCF2">
            <w:pPr>
              <w:pStyle w:val="11"/>
              <w:rPr>
                <w:sz w:val="18"/>
              </w:rPr>
            </w:pPr>
          </w:p>
        </w:tc>
        <w:tc>
          <w:tcPr>
            <w:tcW w:w="1154" w:type="dxa"/>
          </w:tcPr>
          <w:p w14:paraId="36B045D3">
            <w:pPr>
              <w:pStyle w:val="11"/>
              <w:rPr>
                <w:sz w:val="18"/>
              </w:rPr>
            </w:pPr>
          </w:p>
        </w:tc>
        <w:tc>
          <w:tcPr>
            <w:tcW w:w="899" w:type="dxa"/>
          </w:tcPr>
          <w:p w14:paraId="3C7F09E8">
            <w:pPr>
              <w:pStyle w:val="11"/>
              <w:rPr>
                <w:sz w:val="18"/>
              </w:rPr>
            </w:pPr>
          </w:p>
        </w:tc>
      </w:tr>
      <w:tr w14:paraId="1A1B1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885" w:type="dxa"/>
          </w:tcPr>
          <w:p w14:paraId="09B3F724">
            <w:pPr>
              <w:pStyle w:val="11"/>
              <w:rPr>
                <w:b/>
                <w:sz w:val="20"/>
              </w:rPr>
            </w:pPr>
          </w:p>
          <w:p w14:paraId="3ADF5ED1">
            <w:pPr>
              <w:pStyle w:val="11"/>
              <w:rPr>
                <w:b/>
                <w:sz w:val="20"/>
              </w:rPr>
            </w:pPr>
          </w:p>
          <w:p w14:paraId="206C139F">
            <w:pPr>
              <w:pStyle w:val="11"/>
              <w:spacing w:before="8"/>
              <w:rPr>
                <w:b/>
                <w:sz w:val="20"/>
              </w:rPr>
            </w:pPr>
          </w:p>
          <w:p w14:paraId="001B2849">
            <w:pPr>
              <w:pStyle w:val="11"/>
              <w:ind w:left="28"/>
              <w:jc w:val="center"/>
              <w:rPr>
                <w:sz w:val="20"/>
              </w:rPr>
            </w:pPr>
            <w:r>
              <w:rPr>
                <w:spacing w:val="-5"/>
                <w:sz w:val="20"/>
              </w:rPr>
              <w:t>10</w:t>
            </w:r>
          </w:p>
        </w:tc>
        <w:tc>
          <w:tcPr>
            <w:tcW w:w="5130" w:type="dxa"/>
          </w:tcPr>
          <w:p w14:paraId="7039FB62">
            <w:pPr>
              <w:pStyle w:val="11"/>
              <w:spacing w:before="23" w:line="280" w:lineRule="auto"/>
              <w:ind w:left="82" w:right="65"/>
              <w:jc w:val="both"/>
              <w:rPr>
                <w:sz w:val="20"/>
              </w:rPr>
            </w:pPr>
            <w:r>
              <w:rPr>
                <w:sz w:val="20"/>
              </w:rPr>
              <w:t>PRINCIPIO ATIVO: NITAZOXANIDA, FORMA FARMACEUTICA: COMPRIMIDO REVESTIDO, CONCENTRACAO / DOSAGEM: 500, UNIDADE: MG.</w:t>
            </w:r>
          </w:p>
          <w:p w14:paraId="2DF94073">
            <w:pPr>
              <w:pStyle w:val="11"/>
              <w:spacing w:before="229" w:line="270" w:lineRule="atLeast"/>
              <w:ind w:left="82" w:right="3754"/>
              <w:rPr>
                <w:sz w:val="20"/>
              </w:rPr>
            </w:pPr>
            <w:r>
              <w:rPr>
                <w:sz w:val="20"/>
              </w:rPr>
              <w:t>Marca</w:t>
            </w:r>
            <w:r>
              <w:rPr>
                <w:spacing w:val="-13"/>
                <w:sz w:val="20"/>
              </w:rPr>
              <w:t xml:space="preserve"> </w:t>
            </w:r>
            <w:r>
              <w:rPr>
                <w:sz w:val="20"/>
              </w:rPr>
              <w:t>ofertada: Registro nº:</w:t>
            </w:r>
          </w:p>
        </w:tc>
        <w:tc>
          <w:tcPr>
            <w:tcW w:w="735" w:type="dxa"/>
          </w:tcPr>
          <w:p w14:paraId="29B08A6D">
            <w:pPr>
              <w:pStyle w:val="11"/>
              <w:rPr>
                <w:b/>
                <w:sz w:val="20"/>
              </w:rPr>
            </w:pPr>
          </w:p>
          <w:p w14:paraId="6B5B12A5">
            <w:pPr>
              <w:pStyle w:val="11"/>
              <w:rPr>
                <w:b/>
                <w:sz w:val="20"/>
              </w:rPr>
            </w:pPr>
          </w:p>
          <w:p w14:paraId="2A3691DB">
            <w:pPr>
              <w:pStyle w:val="11"/>
              <w:spacing w:before="8"/>
              <w:rPr>
                <w:b/>
                <w:sz w:val="20"/>
              </w:rPr>
            </w:pPr>
          </w:p>
          <w:p w14:paraId="427AA017">
            <w:pPr>
              <w:pStyle w:val="11"/>
              <w:ind w:left="14"/>
              <w:jc w:val="center"/>
              <w:rPr>
                <w:sz w:val="20"/>
              </w:rPr>
            </w:pPr>
            <w:r>
              <w:rPr>
                <w:spacing w:val="-4"/>
                <w:sz w:val="20"/>
              </w:rPr>
              <w:t>Unid</w:t>
            </w:r>
          </w:p>
        </w:tc>
        <w:tc>
          <w:tcPr>
            <w:tcW w:w="1016" w:type="dxa"/>
          </w:tcPr>
          <w:p w14:paraId="075ACE12">
            <w:pPr>
              <w:pStyle w:val="11"/>
              <w:rPr>
                <w:b/>
                <w:sz w:val="20"/>
              </w:rPr>
            </w:pPr>
          </w:p>
          <w:p w14:paraId="02AFF32F">
            <w:pPr>
              <w:pStyle w:val="11"/>
              <w:rPr>
                <w:b/>
                <w:sz w:val="20"/>
              </w:rPr>
            </w:pPr>
          </w:p>
          <w:p w14:paraId="1BDE5EF1">
            <w:pPr>
              <w:pStyle w:val="11"/>
              <w:spacing w:before="8"/>
              <w:rPr>
                <w:b/>
                <w:sz w:val="20"/>
              </w:rPr>
            </w:pPr>
          </w:p>
          <w:p w14:paraId="3961C2AD">
            <w:pPr>
              <w:pStyle w:val="11"/>
              <w:ind w:left="18"/>
              <w:jc w:val="center"/>
              <w:rPr>
                <w:sz w:val="20"/>
              </w:rPr>
            </w:pPr>
            <w:r>
              <w:rPr>
                <w:spacing w:val="-2"/>
                <w:sz w:val="20"/>
              </w:rPr>
              <w:t>1.000</w:t>
            </w:r>
          </w:p>
        </w:tc>
        <w:tc>
          <w:tcPr>
            <w:tcW w:w="1158" w:type="dxa"/>
          </w:tcPr>
          <w:p w14:paraId="2C0F29D8">
            <w:pPr>
              <w:pStyle w:val="11"/>
              <w:rPr>
                <w:sz w:val="18"/>
              </w:rPr>
            </w:pPr>
          </w:p>
        </w:tc>
        <w:tc>
          <w:tcPr>
            <w:tcW w:w="1004" w:type="dxa"/>
          </w:tcPr>
          <w:p w14:paraId="3F9A5A21">
            <w:pPr>
              <w:pStyle w:val="11"/>
              <w:rPr>
                <w:sz w:val="18"/>
              </w:rPr>
            </w:pPr>
          </w:p>
        </w:tc>
        <w:tc>
          <w:tcPr>
            <w:tcW w:w="1154" w:type="dxa"/>
          </w:tcPr>
          <w:p w14:paraId="3344CBFF">
            <w:pPr>
              <w:pStyle w:val="11"/>
              <w:rPr>
                <w:sz w:val="18"/>
              </w:rPr>
            </w:pPr>
          </w:p>
        </w:tc>
        <w:tc>
          <w:tcPr>
            <w:tcW w:w="899" w:type="dxa"/>
          </w:tcPr>
          <w:p w14:paraId="08B98209">
            <w:pPr>
              <w:pStyle w:val="11"/>
              <w:rPr>
                <w:sz w:val="18"/>
              </w:rPr>
            </w:pPr>
          </w:p>
        </w:tc>
      </w:tr>
      <w:tr w14:paraId="5C8E1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2" w:hRule="atLeast"/>
        </w:trPr>
        <w:tc>
          <w:tcPr>
            <w:tcW w:w="885" w:type="dxa"/>
            <w:tcBorders>
              <w:bottom w:val="nil"/>
            </w:tcBorders>
          </w:tcPr>
          <w:p w14:paraId="0680D41B">
            <w:pPr>
              <w:pStyle w:val="11"/>
              <w:spacing w:before="53"/>
              <w:ind w:left="28"/>
              <w:jc w:val="center"/>
              <w:rPr>
                <w:sz w:val="20"/>
              </w:rPr>
            </w:pPr>
            <w:r>
              <w:rPr>
                <w:spacing w:val="-5"/>
                <w:sz w:val="20"/>
              </w:rPr>
              <w:t>11</w:t>
            </w:r>
          </w:p>
        </w:tc>
        <w:tc>
          <w:tcPr>
            <w:tcW w:w="5130" w:type="dxa"/>
            <w:tcBorders>
              <w:bottom w:val="nil"/>
            </w:tcBorders>
          </w:tcPr>
          <w:p w14:paraId="65FB58EB">
            <w:pPr>
              <w:pStyle w:val="11"/>
              <w:tabs>
                <w:tab w:val="left" w:pos="1127"/>
                <w:tab w:val="left" w:pos="2077"/>
                <w:tab w:val="left" w:pos="3946"/>
                <w:tab w:val="left" w:pos="4453"/>
              </w:tabs>
              <w:spacing w:before="23" w:line="280" w:lineRule="auto"/>
              <w:ind w:left="82" w:right="65"/>
              <w:rPr>
                <w:sz w:val="20"/>
              </w:rPr>
            </w:pPr>
            <w:r>
              <w:rPr>
                <w:sz w:val="20"/>
              </w:rPr>
              <w:t>PRINCIPIO</w:t>
            </w:r>
            <w:r>
              <w:rPr>
                <w:spacing w:val="40"/>
                <w:sz w:val="20"/>
              </w:rPr>
              <w:t xml:space="preserve"> </w:t>
            </w:r>
            <w:r>
              <w:rPr>
                <w:sz w:val="20"/>
              </w:rPr>
              <w:t>ATIVO:</w:t>
            </w:r>
            <w:r>
              <w:rPr>
                <w:spacing w:val="40"/>
                <w:sz w:val="20"/>
              </w:rPr>
              <w:t xml:space="preserve"> </w:t>
            </w:r>
            <w:r>
              <w:rPr>
                <w:sz w:val="20"/>
              </w:rPr>
              <w:t>POLIESTIRENOSSULFONATO</w:t>
            </w:r>
            <w:r>
              <w:rPr>
                <w:spacing w:val="40"/>
                <w:sz w:val="20"/>
              </w:rPr>
              <w:t xml:space="preserve"> </w:t>
            </w:r>
            <w:r>
              <w:rPr>
                <w:sz w:val="20"/>
              </w:rPr>
              <w:t xml:space="preserve">DE </w:t>
            </w:r>
            <w:r>
              <w:rPr>
                <w:spacing w:val="-2"/>
                <w:sz w:val="20"/>
              </w:rPr>
              <w:t>CALCIO,</w:t>
            </w:r>
            <w:r>
              <w:rPr>
                <w:sz w:val="20"/>
              </w:rPr>
              <w:tab/>
            </w:r>
            <w:r>
              <w:rPr>
                <w:spacing w:val="-2"/>
                <w:sz w:val="20"/>
              </w:rPr>
              <w:t>FORMA</w:t>
            </w:r>
            <w:r>
              <w:rPr>
                <w:sz w:val="20"/>
              </w:rPr>
              <w:tab/>
            </w:r>
            <w:r>
              <w:rPr>
                <w:spacing w:val="-2"/>
                <w:sz w:val="20"/>
              </w:rPr>
              <w:t>FARMACEUTICA:</w:t>
            </w:r>
            <w:r>
              <w:rPr>
                <w:sz w:val="20"/>
              </w:rPr>
              <w:tab/>
            </w:r>
            <w:r>
              <w:rPr>
                <w:spacing w:val="-5"/>
                <w:sz w:val="20"/>
              </w:rPr>
              <w:t>PO</w:t>
            </w:r>
            <w:r>
              <w:rPr>
                <w:sz w:val="20"/>
              </w:rPr>
              <w:tab/>
            </w:r>
            <w:r>
              <w:rPr>
                <w:spacing w:val="-2"/>
                <w:sz w:val="20"/>
              </w:rPr>
              <w:t>ORAL,</w:t>
            </w:r>
          </w:p>
        </w:tc>
        <w:tc>
          <w:tcPr>
            <w:tcW w:w="735" w:type="dxa"/>
            <w:tcBorders>
              <w:bottom w:val="nil"/>
            </w:tcBorders>
          </w:tcPr>
          <w:p w14:paraId="12589923">
            <w:pPr>
              <w:pStyle w:val="11"/>
              <w:spacing w:before="53"/>
              <w:ind w:left="14"/>
              <w:jc w:val="center"/>
              <w:rPr>
                <w:sz w:val="20"/>
              </w:rPr>
            </w:pPr>
            <w:r>
              <w:rPr>
                <w:spacing w:val="-4"/>
                <w:sz w:val="20"/>
              </w:rPr>
              <w:t>Unid</w:t>
            </w:r>
          </w:p>
        </w:tc>
        <w:tc>
          <w:tcPr>
            <w:tcW w:w="1016" w:type="dxa"/>
            <w:tcBorders>
              <w:bottom w:val="nil"/>
            </w:tcBorders>
          </w:tcPr>
          <w:p w14:paraId="3C3526CD">
            <w:pPr>
              <w:pStyle w:val="11"/>
              <w:spacing w:before="53"/>
              <w:ind w:left="18"/>
              <w:jc w:val="center"/>
              <w:rPr>
                <w:sz w:val="20"/>
              </w:rPr>
            </w:pPr>
            <w:r>
              <w:rPr>
                <w:spacing w:val="-2"/>
                <w:sz w:val="20"/>
              </w:rPr>
              <w:t>1.400</w:t>
            </w:r>
          </w:p>
        </w:tc>
        <w:tc>
          <w:tcPr>
            <w:tcW w:w="1158" w:type="dxa"/>
            <w:tcBorders>
              <w:bottom w:val="nil"/>
            </w:tcBorders>
          </w:tcPr>
          <w:p w14:paraId="7B83D17F">
            <w:pPr>
              <w:pStyle w:val="11"/>
              <w:rPr>
                <w:sz w:val="18"/>
              </w:rPr>
            </w:pPr>
          </w:p>
        </w:tc>
        <w:tc>
          <w:tcPr>
            <w:tcW w:w="1004" w:type="dxa"/>
            <w:tcBorders>
              <w:bottom w:val="nil"/>
            </w:tcBorders>
          </w:tcPr>
          <w:p w14:paraId="34BCE8DD">
            <w:pPr>
              <w:pStyle w:val="11"/>
              <w:rPr>
                <w:sz w:val="18"/>
              </w:rPr>
            </w:pPr>
          </w:p>
        </w:tc>
        <w:tc>
          <w:tcPr>
            <w:tcW w:w="1154" w:type="dxa"/>
            <w:tcBorders>
              <w:bottom w:val="nil"/>
            </w:tcBorders>
          </w:tcPr>
          <w:p w14:paraId="34D1490B">
            <w:pPr>
              <w:pStyle w:val="11"/>
              <w:rPr>
                <w:sz w:val="18"/>
              </w:rPr>
            </w:pPr>
          </w:p>
        </w:tc>
        <w:tc>
          <w:tcPr>
            <w:tcW w:w="899" w:type="dxa"/>
            <w:tcBorders>
              <w:bottom w:val="nil"/>
            </w:tcBorders>
          </w:tcPr>
          <w:p w14:paraId="6DA082BD">
            <w:pPr>
              <w:pStyle w:val="11"/>
              <w:rPr>
                <w:sz w:val="18"/>
              </w:rPr>
            </w:pPr>
          </w:p>
        </w:tc>
      </w:tr>
    </w:tbl>
    <w:p w14:paraId="2ADC4924">
      <w:pPr>
        <w:pStyle w:val="11"/>
        <w:spacing w:after="0"/>
        <w:rPr>
          <w:sz w:val="18"/>
        </w:rPr>
        <w:sectPr>
          <w:type w:val="continuous"/>
          <w:pgSz w:w="15840" w:h="24480"/>
          <w:pgMar w:top="540" w:right="360" w:bottom="280" w:left="360" w:header="720" w:footer="720" w:gutter="0"/>
          <w:cols w:space="720" w:num="1"/>
        </w:sectPr>
      </w:pPr>
    </w:p>
    <w:tbl>
      <w:tblPr>
        <w:tblStyle w:val="6"/>
        <w:tblW w:w="0" w:type="auto"/>
        <w:tblInd w:w="34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90"/>
        <w:gridCol w:w="5130"/>
        <w:gridCol w:w="735"/>
        <w:gridCol w:w="1020"/>
        <w:gridCol w:w="1155"/>
        <w:gridCol w:w="1005"/>
        <w:gridCol w:w="1155"/>
        <w:gridCol w:w="900"/>
      </w:tblGrid>
      <w:tr w14:paraId="1A192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885" w:type="dxa"/>
            <w:gridSpan w:val="2"/>
            <w:tcBorders>
              <w:top w:val="nil"/>
            </w:tcBorders>
          </w:tcPr>
          <w:p w14:paraId="414ACC96">
            <w:pPr>
              <w:pStyle w:val="11"/>
              <w:rPr>
                <w:sz w:val="20"/>
              </w:rPr>
            </w:pPr>
          </w:p>
        </w:tc>
        <w:tc>
          <w:tcPr>
            <w:tcW w:w="5130" w:type="dxa"/>
            <w:tcBorders>
              <w:top w:val="nil"/>
            </w:tcBorders>
          </w:tcPr>
          <w:p w14:paraId="24F98E75">
            <w:pPr>
              <w:pStyle w:val="11"/>
              <w:spacing w:before="23" w:line="280" w:lineRule="auto"/>
              <w:ind w:left="82" w:right="65"/>
              <w:rPr>
                <w:sz w:val="20"/>
              </w:rPr>
            </w:pPr>
            <w:r>
              <w:rPr>
                <w:sz w:val="20"/>
              </w:rPr>
              <w:t>CONCENTRACAO / DOSAGEM: 900, UNIDADE: MG/G, VOLUME: 30G, APRESENTACAO: ENVELOPE.</w:t>
            </w:r>
          </w:p>
          <w:p w14:paraId="43739D68">
            <w:pPr>
              <w:pStyle w:val="11"/>
              <w:spacing w:before="229" w:line="270" w:lineRule="atLeast"/>
              <w:ind w:left="82" w:right="3754"/>
              <w:rPr>
                <w:sz w:val="20"/>
              </w:rPr>
            </w:pPr>
            <w:r>
              <w:rPr>
                <w:sz w:val="20"/>
              </w:rPr>
              <w:t>Marca</w:t>
            </w:r>
            <w:r>
              <w:rPr>
                <w:spacing w:val="-13"/>
                <w:sz w:val="20"/>
              </w:rPr>
              <w:t xml:space="preserve"> </w:t>
            </w:r>
            <w:r>
              <w:rPr>
                <w:sz w:val="20"/>
              </w:rPr>
              <w:t>ofertada: Registro nº:</w:t>
            </w:r>
          </w:p>
        </w:tc>
        <w:tc>
          <w:tcPr>
            <w:tcW w:w="735" w:type="dxa"/>
            <w:tcBorders>
              <w:top w:val="nil"/>
            </w:tcBorders>
          </w:tcPr>
          <w:p w14:paraId="39EFA046">
            <w:pPr>
              <w:pStyle w:val="11"/>
              <w:rPr>
                <w:sz w:val="20"/>
              </w:rPr>
            </w:pPr>
          </w:p>
        </w:tc>
        <w:tc>
          <w:tcPr>
            <w:tcW w:w="1020" w:type="dxa"/>
            <w:tcBorders>
              <w:top w:val="nil"/>
            </w:tcBorders>
          </w:tcPr>
          <w:p w14:paraId="7C93848D">
            <w:pPr>
              <w:pStyle w:val="11"/>
              <w:rPr>
                <w:sz w:val="20"/>
              </w:rPr>
            </w:pPr>
          </w:p>
        </w:tc>
        <w:tc>
          <w:tcPr>
            <w:tcW w:w="1155" w:type="dxa"/>
            <w:tcBorders>
              <w:top w:val="nil"/>
            </w:tcBorders>
          </w:tcPr>
          <w:p w14:paraId="44D8C50C">
            <w:pPr>
              <w:pStyle w:val="11"/>
              <w:rPr>
                <w:sz w:val="20"/>
              </w:rPr>
            </w:pPr>
          </w:p>
        </w:tc>
        <w:tc>
          <w:tcPr>
            <w:tcW w:w="1005" w:type="dxa"/>
            <w:tcBorders>
              <w:top w:val="nil"/>
            </w:tcBorders>
          </w:tcPr>
          <w:p w14:paraId="69685B32">
            <w:pPr>
              <w:pStyle w:val="11"/>
              <w:rPr>
                <w:sz w:val="20"/>
              </w:rPr>
            </w:pPr>
          </w:p>
        </w:tc>
        <w:tc>
          <w:tcPr>
            <w:tcW w:w="1155" w:type="dxa"/>
            <w:tcBorders>
              <w:top w:val="nil"/>
            </w:tcBorders>
          </w:tcPr>
          <w:p w14:paraId="73FD71B2">
            <w:pPr>
              <w:pStyle w:val="11"/>
              <w:rPr>
                <w:sz w:val="20"/>
              </w:rPr>
            </w:pPr>
          </w:p>
        </w:tc>
        <w:tc>
          <w:tcPr>
            <w:tcW w:w="900" w:type="dxa"/>
            <w:tcBorders>
              <w:top w:val="nil"/>
            </w:tcBorders>
          </w:tcPr>
          <w:p w14:paraId="6A316D96">
            <w:pPr>
              <w:pStyle w:val="11"/>
              <w:rPr>
                <w:sz w:val="20"/>
              </w:rPr>
            </w:pPr>
          </w:p>
        </w:tc>
      </w:tr>
      <w:tr w14:paraId="771A4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restart"/>
          </w:tcPr>
          <w:p w14:paraId="36E41CB6">
            <w:pPr>
              <w:pStyle w:val="11"/>
              <w:rPr>
                <w:sz w:val="20"/>
              </w:rPr>
            </w:pPr>
          </w:p>
        </w:tc>
        <w:tc>
          <w:tcPr>
            <w:tcW w:w="5220" w:type="dxa"/>
            <w:gridSpan w:val="2"/>
            <w:vMerge w:val="restart"/>
          </w:tcPr>
          <w:p w14:paraId="652AB396">
            <w:pPr>
              <w:pStyle w:val="11"/>
              <w:rPr>
                <w:b/>
                <w:sz w:val="16"/>
              </w:rPr>
            </w:pPr>
          </w:p>
          <w:p w14:paraId="7A6E3685">
            <w:pPr>
              <w:pStyle w:val="11"/>
              <w:rPr>
                <w:b/>
                <w:sz w:val="16"/>
              </w:rPr>
            </w:pPr>
          </w:p>
          <w:p w14:paraId="6F341578">
            <w:pPr>
              <w:pStyle w:val="11"/>
              <w:spacing w:before="93"/>
              <w:rPr>
                <w:b/>
                <w:sz w:val="16"/>
              </w:rPr>
            </w:pPr>
          </w:p>
          <w:p w14:paraId="301E21B7">
            <w:pPr>
              <w:pStyle w:val="11"/>
              <w:ind w:left="96"/>
              <w:rPr>
                <w:rFonts w:ascii="Arial MT"/>
                <w:sz w:val="16"/>
              </w:rPr>
            </w:pPr>
            <w:r>
              <w:rPr>
                <w:rFonts w:ascii="Arial MT"/>
                <w:spacing w:val="-2"/>
                <w:sz w:val="16"/>
              </w:rPr>
              <w:t>Data:</w:t>
            </w:r>
          </w:p>
        </w:tc>
        <w:tc>
          <w:tcPr>
            <w:tcW w:w="5970" w:type="dxa"/>
            <w:gridSpan w:val="6"/>
          </w:tcPr>
          <w:p w14:paraId="3E237186">
            <w:pPr>
              <w:pStyle w:val="11"/>
              <w:rPr>
                <w:sz w:val="20"/>
              </w:rPr>
            </w:pPr>
          </w:p>
        </w:tc>
      </w:tr>
      <w:tr w14:paraId="402D0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795" w:type="dxa"/>
            <w:vMerge w:val="continue"/>
            <w:tcBorders>
              <w:top w:val="nil"/>
            </w:tcBorders>
          </w:tcPr>
          <w:p w14:paraId="3C3B1D0A">
            <w:pPr>
              <w:rPr>
                <w:sz w:val="2"/>
                <w:szCs w:val="2"/>
              </w:rPr>
            </w:pPr>
          </w:p>
        </w:tc>
        <w:tc>
          <w:tcPr>
            <w:tcW w:w="5220" w:type="dxa"/>
            <w:gridSpan w:val="2"/>
            <w:vMerge w:val="continue"/>
            <w:tcBorders>
              <w:top w:val="nil"/>
            </w:tcBorders>
          </w:tcPr>
          <w:p w14:paraId="4B3777DF">
            <w:pPr>
              <w:rPr>
                <w:sz w:val="2"/>
                <w:szCs w:val="2"/>
              </w:rPr>
            </w:pPr>
          </w:p>
        </w:tc>
        <w:tc>
          <w:tcPr>
            <w:tcW w:w="5970" w:type="dxa"/>
            <w:gridSpan w:val="6"/>
          </w:tcPr>
          <w:p w14:paraId="5F1DAA80">
            <w:pPr>
              <w:pStyle w:val="11"/>
              <w:spacing w:before="90"/>
              <w:ind w:left="1989"/>
              <w:rPr>
                <w:rFonts w:ascii="Arial MT" w:hAnsi="Arial MT"/>
                <w:sz w:val="16"/>
              </w:rPr>
            </w:pPr>
            <w:r>
              <w:rPr>
                <w:rFonts w:ascii="Arial MT" w:hAnsi="Arial MT"/>
                <w:sz w:val="16"/>
              </w:rPr>
              <w:t>(Assinatura</w:t>
            </w:r>
            <w:r>
              <w:rPr>
                <w:rFonts w:ascii="Arial MT" w:hAnsi="Arial MT"/>
                <w:spacing w:val="-1"/>
                <w:sz w:val="16"/>
              </w:rPr>
              <w:t xml:space="preserve"> </w:t>
            </w:r>
            <w:r>
              <w:rPr>
                <w:rFonts w:ascii="Arial MT" w:hAnsi="Arial MT"/>
                <w:sz w:val="16"/>
              </w:rPr>
              <w:t>do</w:t>
            </w:r>
            <w:r>
              <w:rPr>
                <w:rFonts w:ascii="Arial MT" w:hAnsi="Arial MT"/>
                <w:spacing w:val="-1"/>
                <w:sz w:val="16"/>
              </w:rPr>
              <w:t xml:space="preserve"> </w:t>
            </w:r>
            <w:r>
              <w:rPr>
                <w:rFonts w:ascii="Arial MT" w:hAnsi="Arial MT"/>
                <w:spacing w:val="-2"/>
                <w:sz w:val="16"/>
              </w:rPr>
              <w:t>responsável)</w:t>
            </w:r>
          </w:p>
        </w:tc>
      </w:tr>
    </w:tbl>
    <w:p w14:paraId="26A3211D">
      <w:pPr>
        <w:pStyle w:val="7"/>
        <w:spacing w:before="0"/>
        <w:rPr>
          <w:b/>
          <w:sz w:val="22"/>
        </w:rPr>
      </w:pPr>
    </w:p>
    <w:p w14:paraId="73298322">
      <w:pPr>
        <w:pStyle w:val="7"/>
        <w:spacing w:before="0"/>
        <w:rPr>
          <w:b/>
          <w:sz w:val="22"/>
        </w:rPr>
      </w:pPr>
    </w:p>
    <w:p w14:paraId="438DA884">
      <w:pPr>
        <w:pStyle w:val="7"/>
        <w:spacing w:before="0"/>
        <w:rPr>
          <w:b/>
          <w:sz w:val="22"/>
        </w:rPr>
      </w:pPr>
    </w:p>
    <w:p w14:paraId="2499AA19">
      <w:pPr>
        <w:pStyle w:val="7"/>
        <w:spacing w:before="0"/>
        <w:rPr>
          <w:b/>
          <w:sz w:val="22"/>
        </w:rPr>
      </w:pPr>
    </w:p>
    <w:p w14:paraId="680BD6D6">
      <w:pPr>
        <w:pStyle w:val="7"/>
        <w:spacing w:before="0"/>
        <w:rPr>
          <w:b/>
          <w:sz w:val="22"/>
        </w:rPr>
      </w:pPr>
    </w:p>
    <w:p w14:paraId="095AF1D0">
      <w:pPr>
        <w:pStyle w:val="7"/>
        <w:spacing w:before="0"/>
        <w:rPr>
          <w:b/>
          <w:sz w:val="22"/>
        </w:rPr>
      </w:pPr>
    </w:p>
    <w:p w14:paraId="75175F23">
      <w:pPr>
        <w:pStyle w:val="7"/>
        <w:spacing w:before="171"/>
        <w:rPr>
          <w:b/>
          <w:sz w:val="22"/>
        </w:rPr>
      </w:pPr>
    </w:p>
    <w:p w14:paraId="26736DAD">
      <w:pPr>
        <w:spacing w:before="0"/>
        <w:ind w:left="466" w:right="0" w:firstLine="0"/>
        <w:jc w:val="left"/>
        <w:rPr>
          <w:b/>
          <w:sz w:val="22"/>
        </w:rPr>
      </w:pPr>
      <w:r>
        <w:rPr>
          <w:b/>
          <w:sz w:val="22"/>
          <w:u w:val="single"/>
        </w:rPr>
        <w:t>ANEXO</w:t>
      </w:r>
      <w:r>
        <w:rPr>
          <w:b/>
          <w:spacing w:val="-14"/>
          <w:sz w:val="22"/>
          <w:u w:val="single"/>
        </w:rPr>
        <w:t xml:space="preserve"> </w:t>
      </w:r>
      <w:r>
        <w:rPr>
          <w:b/>
          <w:sz w:val="22"/>
          <w:u w:val="single"/>
        </w:rPr>
        <w:t>VI</w:t>
      </w:r>
      <w:r>
        <w:rPr>
          <w:b/>
          <w:spacing w:val="-14"/>
          <w:sz w:val="22"/>
          <w:u w:val="single"/>
        </w:rPr>
        <w:t xml:space="preserve"> </w:t>
      </w:r>
      <w:r>
        <w:rPr>
          <w:b/>
          <w:sz w:val="22"/>
          <w:u w:val="single"/>
        </w:rPr>
        <w:t>-</w:t>
      </w:r>
      <w:r>
        <w:rPr>
          <w:b/>
          <w:spacing w:val="-14"/>
          <w:sz w:val="22"/>
          <w:u w:val="single"/>
        </w:rPr>
        <w:t xml:space="preserve"> </w:t>
      </w:r>
      <w:r>
        <w:rPr>
          <w:b/>
          <w:sz w:val="22"/>
          <w:u w:val="single"/>
        </w:rPr>
        <w:t>DECLARAÇ</w:t>
      </w:r>
      <w:r>
        <w:rPr>
          <w:b/>
          <w:spacing w:val="-20"/>
          <w:sz w:val="22"/>
          <w:u w:val="single"/>
        </w:rPr>
        <w:t xml:space="preserve"> </w:t>
      </w:r>
      <w:r>
        <w:rPr>
          <w:b/>
          <w:sz w:val="22"/>
          <w:u w:val="single"/>
        </w:rPr>
        <w:t>ÃO</w:t>
      </w:r>
      <w:r>
        <w:rPr>
          <w:b/>
          <w:spacing w:val="-13"/>
          <w:sz w:val="22"/>
          <w:u w:val="single"/>
        </w:rPr>
        <w:t xml:space="preserve"> </w:t>
      </w:r>
      <w:r>
        <w:rPr>
          <w:b/>
          <w:sz w:val="22"/>
          <w:u w:val="single"/>
        </w:rPr>
        <w:t>PARA</w:t>
      </w:r>
      <w:r>
        <w:rPr>
          <w:b/>
          <w:spacing w:val="-25"/>
          <w:sz w:val="22"/>
          <w:u w:val="single"/>
        </w:rPr>
        <w:t xml:space="preserve"> </w:t>
      </w:r>
      <w:r>
        <w:rPr>
          <w:b/>
          <w:sz w:val="22"/>
          <w:u w:val="single"/>
        </w:rPr>
        <w:t>ATENDIMENTO</w:t>
      </w:r>
      <w:r>
        <w:rPr>
          <w:b/>
          <w:spacing w:val="-14"/>
          <w:sz w:val="22"/>
          <w:u w:val="single"/>
        </w:rPr>
        <w:t xml:space="preserve"> </w:t>
      </w:r>
      <w:r>
        <w:rPr>
          <w:b/>
          <w:sz w:val="22"/>
          <w:u w:val="single"/>
        </w:rPr>
        <w:t>AO</w:t>
      </w:r>
      <w:r>
        <w:rPr>
          <w:b/>
          <w:spacing w:val="-10"/>
          <w:sz w:val="22"/>
          <w:u w:val="single"/>
        </w:rPr>
        <w:t xml:space="preserve"> </w:t>
      </w:r>
      <w:r>
        <w:rPr>
          <w:b/>
          <w:sz w:val="22"/>
          <w:u w:val="single"/>
        </w:rPr>
        <w:t>INCISO</w:t>
      </w:r>
      <w:r>
        <w:rPr>
          <w:b/>
          <w:spacing w:val="-10"/>
          <w:sz w:val="22"/>
          <w:u w:val="single"/>
        </w:rPr>
        <w:t xml:space="preserve"> </w:t>
      </w:r>
      <w:r>
        <w:rPr>
          <w:b/>
          <w:sz w:val="22"/>
          <w:u w:val="single"/>
        </w:rPr>
        <w:t>VI,</w:t>
      </w:r>
      <w:r>
        <w:rPr>
          <w:b/>
          <w:spacing w:val="-7"/>
          <w:sz w:val="22"/>
          <w:u w:val="single"/>
        </w:rPr>
        <w:t xml:space="preserve"> </w:t>
      </w:r>
      <w:r>
        <w:rPr>
          <w:b/>
          <w:sz w:val="22"/>
          <w:u w:val="single"/>
        </w:rPr>
        <w:t>DO</w:t>
      </w:r>
      <w:r>
        <w:rPr>
          <w:b/>
          <w:spacing w:val="-14"/>
          <w:sz w:val="22"/>
          <w:u w:val="single"/>
        </w:rPr>
        <w:t xml:space="preserve"> </w:t>
      </w:r>
      <w:r>
        <w:rPr>
          <w:b/>
          <w:sz w:val="22"/>
          <w:u w:val="single"/>
        </w:rPr>
        <w:t>ART.</w:t>
      </w:r>
      <w:r>
        <w:rPr>
          <w:b/>
          <w:spacing w:val="-7"/>
          <w:sz w:val="22"/>
          <w:u w:val="single"/>
        </w:rPr>
        <w:t xml:space="preserve"> </w:t>
      </w:r>
      <w:r>
        <w:rPr>
          <w:b/>
          <w:sz w:val="22"/>
          <w:u w:val="single"/>
        </w:rPr>
        <w:t>68,</w:t>
      </w:r>
      <w:r>
        <w:rPr>
          <w:b/>
          <w:spacing w:val="-8"/>
          <w:sz w:val="22"/>
          <w:u w:val="single"/>
        </w:rPr>
        <w:t xml:space="preserve"> </w:t>
      </w:r>
      <w:r>
        <w:rPr>
          <w:b/>
          <w:sz w:val="22"/>
          <w:u w:val="single"/>
        </w:rPr>
        <w:t>DA</w:t>
      </w:r>
      <w:r>
        <w:rPr>
          <w:b/>
          <w:spacing w:val="-13"/>
          <w:sz w:val="22"/>
          <w:u w:val="single"/>
        </w:rPr>
        <w:t xml:space="preserve"> </w:t>
      </w:r>
      <w:r>
        <w:rPr>
          <w:b/>
          <w:sz w:val="22"/>
          <w:u w:val="single"/>
        </w:rPr>
        <w:t>LEI</w:t>
      </w:r>
      <w:r>
        <w:rPr>
          <w:b/>
          <w:spacing w:val="-8"/>
          <w:sz w:val="22"/>
          <w:u w:val="single"/>
        </w:rPr>
        <w:t xml:space="preserve"> </w:t>
      </w:r>
      <w:r>
        <w:rPr>
          <w:b/>
          <w:sz w:val="22"/>
          <w:u w:val="single"/>
        </w:rPr>
        <w:t>Nº</w:t>
      </w:r>
      <w:r>
        <w:rPr>
          <w:b/>
          <w:spacing w:val="-7"/>
          <w:sz w:val="22"/>
          <w:u w:val="single"/>
        </w:rPr>
        <w:t xml:space="preserve"> </w:t>
      </w:r>
      <w:r>
        <w:rPr>
          <w:b/>
          <w:sz w:val="22"/>
          <w:u w:val="single"/>
        </w:rPr>
        <w:t>14.133/2021</w:t>
      </w:r>
      <w:r>
        <w:rPr>
          <w:b/>
          <w:spacing w:val="-8"/>
          <w:sz w:val="22"/>
          <w:u w:val="single"/>
        </w:rPr>
        <w:t xml:space="preserve"> </w:t>
      </w:r>
      <w:r>
        <w:rPr>
          <w:b/>
          <w:sz w:val="22"/>
        </w:rPr>
        <w:t>(</w:t>
      </w:r>
      <w:r>
        <w:rPr>
          <w:b/>
          <w:sz w:val="22"/>
          <w:u w:val="single"/>
        </w:rPr>
        <w:t>EM</w:t>
      </w:r>
      <w:r>
        <w:rPr>
          <w:b/>
          <w:spacing w:val="-7"/>
          <w:sz w:val="22"/>
          <w:u w:val="single"/>
        </w:rPr>
        <w:t xml:space="preserve"> </w:t>
      </w:r>
      <w:r>
        <w:rPr>
          <w:b/>
          <w:sz w:val="22"/>
          <w:u w:val="single"/>
        </w:rPr>
        <w:t>PAPEL</w:t>
      </w:r>
      <w:r>
        <w:rPr>
          <w:b/>
          <w:spacing w:val="-17"/>
          <w:sz w:val="22"/>
          <w:u w:val="single"/>
        </w:rPr>
        <w:t xml:space="preserve"> </w:t>
      </w:r>
      <w:r>
        <w:rPr>
          <w:b/>
          <w:sz w:val="22"/>
          <w:u w:val="single"/>
        </w:rPr>
        <w:t>TIMBRADO</w:t>
      </w:r>
      <w:r>
        <w:rPr>
          <w:b/>
          <w:spacing w:val="-7"/>
          <w:sz w:val="22"/>
          <w:u w:val="single"/>
        </w:rPr>
        <w:t xml:space="preserve"> </w:t>
      </w:r>
      <w:r>
        <w:rPr>
          <w:b/>
          <w:spacing w:val="-5"/>
          <w:sz w:val="22"/>
          <w:u w:val="single"/>
        </w:rPr>
        <w:t>DO</w:t>
      </w:r>
    </w:p>
    <w:p w14:paraId="2E1E1584">
      <w:pPr>
        <w:pStyle w:val="7"/>
        <w:spacing w:before="49"/>
        <w:rPr>
          <w:b/>
          <w:sz w:val="22"/>
        </w:rPr>
      </w:pPr>
    </w:p>
    <w:p w14:paraId="114B4CEE">
      <w:pPr>
        <w:pStyle w:val="2"/>
        <w:spacing w:before="1"/>
        <w:ind w:left="929"/>
        <w:jc w:val="left"/>
        <w:rPr>
          <w:u w:val="none"/>
        </w:rPr>
      </w:pPr>
      <w:r>
        <w:rPr>
          <w:u w:val="single"/>
        </w:rPr>
        <w:t>LICITANTE</w:t>
      </w:r>
      <w:r>
        <w:rPr>
          <w:u w:val="none"/>
        </w:rPr>
        <w:t>,</w:t>
      </w:r>
      <w:r>
        <w:rPr>
          <w:spacing w:val="-3"/>
          <w:u w:val="single"/>
        </w:rPr>
        <w:t xml:space="preserve"> </w:t>
      </w:r>
      <w:r>
        <w:rPr>
          <w:u w:val="single"/>
        </w:rPr>
        <w:t>DISPENSADO</w:t>
      </w:r>
      <w:r>
        <w:rPr>
          <w:spacing w:val="-4"/>
          <w:u w:val="single"/>
        </w:rPr>
        <w:t xml:space="preserve"> </w:t>
      </w:r>
      <w:r>
        <w:rPr>
          <w:u w:val="single"/>
        </w:rPr>
        <w:t>EM</w:t>
      </w:r>
      <w:r>
        <w:rPr>
          <w:spacing w:val="-4"/>
          <w:u w:val="single"/>
        </w:rPr>
        <w:t xml:space="preserve"> </w:t>
      </w:r>
      <w:r>
        <w:rPr>
          <w:u w:val="single"/>
        </w:rPr>
        <w:t>CASO</w:t>
      </w:r>
      <w:r>
        <w:rPr>
          <w:spacing w:val="-4"/>
          <w:u w:val="single"/>
        </w:rPr>
        <w:t xml:space="preserve"> </w:t>
      </w:r>
      <w:r>
        <w:rPr>
          <w:u w:val="single"/>
        </w:rPr>
        <w:t>DE</w:t>
      </w:r>
      <w:r>
        <w:rPr>
          <w:spacing w:val="-4"/>
          <w:u w:val="single"/>
        </w:rPr>
        <w:t xml:space="preserve"> </w:t>
      </w:r>
      <w:r>
        <w:rPr>
          <w:u w:val="single"/>
        </w:rPr>
        <w:t>CARIMBO</w:t>
      </w:r>
      <w:r>
        <w:rPr>
          <w:spacing w:val="-4"/>
          <w:u w:val="single"/>
        </w:rPr>
        <w:t xml:space="preserve"> </w:t>
      </w:r>
      <w:r>
        <w:rPr>
          <w:u w:val="single"/>
        </w:rPr>
        <w:t>COM</w:t>
      </w:r>
      <w:r>
        <w:rPr>
          <w:spacing w:val="-3"/>
          <w:u w:val="single"/>
        </w:rPr>
        <w:t xml:space="preserve"> </w:t>
      </w:r>
      <w:r>
        <w:rPr>
          <w:spacing w:val="-2"/>
          <w:u w:val="single"/>
        </w:rPr>
        <w:t>CNPJ</w:t>
      </w:r>
      <w:r>
        <w:rPr>
          <w:spacing w:val="-2"/>
          <w:u w:val="none"/>
        </w:rPr>
        <w:t>)</w:t>
      </w:r>
    </w:p>
    <w:p w14:paraId="74AF8EFD">
      <w:pPr>
        <w:pStyle w:val="7"/>
        <w:spacing w:before="110"/>
        <w:ind w:left="539"/>
      </w:pPr>
      <w:r>
        <w:t>Local</w:t>
      </w:r>
      <w:r>
        <w:rPr>
          <w:spacing w:val="-1"/>
        </w:rPr>
        <w:t xml:space="preserve"> </w:t>
      </w:r>
      <w:r>
        <w:t>e</w:t>
      </w:r>
      <w:r>
        <w:rPr>
          <w:spacing w:val="-1"/>
        </w:rPr>
        <w:t xml:space="preserve"> </w:t>
      </w:r>
      <w:r>
        <w:rPr>
          <w:spacing w:val="-2"/>
        </w:rPr>
        <w:t>data:</w:t>
      </w:r>
    </w:p>
    <w:p w14:paraId="11DDDE69">
      <w:pPr>
        <w:pStyle w:val="7"/>
        <w:spacing w:before="145"/>
        <w:ind w:left="539"/>
      </w:pPr>
      <w:r>
        <w:rPr>
          <w:spacing w:val="-10"/>
        </w:rPr>
        <w:t>À</w:t>
      </w:r>
    </w:p>
    <w:p w14:paraId="209A32AB">
      <w:pPr>
        <w:pStyle w:val="7"/>
        <w:spacing w:before="145"/>
        <w:ind w:left="5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65B25D2F">
      <w:pPr>
        <w:pStyle w:val="7"/>
        <w:spacing w:before="145"/>
        <w:ind w:left="539"/>
      </w:pPr>
      <w:r>
        <w:t>Prezados</w:t>
      </w:r>
      <w:r>
        <w:rPr>
          <w:spacing w:val="-3"/>
        </w:rPr>
        <w:t xml:space="preserve"> </w:t>
      </w:r>
      <w:r>
        <w:rPr>
          <w:spacing w:val="-2"/>
        </w:rPr>
        <w:t>Senhores</w:t>
      </w:r>
    </w:p>
    <w:p w14:paraId="0D0FBE88">
      <w:pPr>
        <w:spacing w:before="145"/>
        <w:ind w:left="5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052/2025:</w:t>
      </w:r>
    </w:p>
    <w:p w14:paraId="6B93189B">
      <w:pPr>
        <w:pStyle w:val="7"/>
        <w:spacing w:before="0"/>
        <w:rPr>
          <w:b/>
        </w:rPr>
      </w:pPr>
    </w:p>
    <w:p w14:paraId="3DEA3A25">
      <w:pPr>
        <w:pStyle w:val="7"/>
        <w:spacing w:before="60"/>
        <w:rPr>
          <w:b/>
        </w:rPr>
      </w:pPr>
    </w:p>
    <w:p w14:paraId="30DD784F">
      <w:pPr>
        <w:pStyle w:val="7"/>
        <w:spacing w:before="0" w:line="312" w:lineRule="auto"/>
        <w:ind w:left="539" w:right="613"/>
        <w:jc w:val="both"/>
      </w:pPr>
      <w:r>
        <w:t>(Entidade)</w:t>
      </w:r>
      <w:r>
        <w:rPr>
          <w:spacing w:val="-2"/>
        </w:rPr>
        <w:t xml:space="preserve"> </w:t>
      </w:r>
      <w:r>
        <w:t>,</w:t>
      </w:r>
      <w:r>
        <w:rPr>
          <w:spacing w:val="-2"/>
        </w:rPr>
        <w:t xml:space="preserve"> </w:t>
      </w:r>
      <w:r>
        <w:t>inscrita</w:t>
      </w:r>
      <w:r>
        <w:rPr>
          <w:spacing w:val="-2"/>
        </w:rPr>
        <w:t xml:space="preserve"> </w:t>
      </w:r>
      <w:r>
        <w:t>no</w:t>
      </w:r>
      <w:r>
        <w:rPr>
          <w:spacing w:val="-2"/>
        </w:rPr>
        <w:t xml:space="preserve"> </w:t>
      </w:r>
      <w:r>
        <w:t>CNPJ</w:t>
      </w:r>
      <w:r>
        <w:rPr>
          <w:spacing w:val="-2"/>
        </w:rPr>
        <w:t xml:space="preserve"> </w:t>
      </w:r>
      <w:r>
        <w:t>sob</w:t>
      </w:r>
      <w:r>
        <w:rPr>
          <w:spacing w:val="-2"/>
        </w:rPr>
        <w:t xml:space="preserve"> </w:t>
      </w:r>
      <w:r>
        <w:t>o</w:t>
      </w:r>
      <w:r>
        <w:rPr>
          <w:spacing w:val="-2"/>
        </w:rPr>
        <w:t xml:space="preserve"> </w:t>
      </w:r>
      <w:r>
        <w:t>nº</w:t>
      </w:r>
      <w:r>
        <w:rPr>
          <w:spacing w:val="-2"/>
        </w:rPr>
        <w:t xml:space="preserve"> </w:t>
      </w:r>
      <w:r>
        <w:t>,</w:t>
      </w:r>
      <w:r>
        <w:rPr>
          <w:spacing w:val="-2"/>
        </w:rPr>
        <w:t xml:space="preserve"> </w:t>
      </w:r>
      <w:r>
        <w:t>sediada</w:t>
      </w:r>
      <w:r>
        <w:rPr>
          <w:spacing w:val="-2"/>
        </w:rPr>
        <w:t xml:space="preserve"> </w:t>
      </w:r>
      <w:r>
        <w:t>na</w:t>
      </w:r>
      <w:r>
        <w:rPr>
          <w:spacing w:val="-2"/>
        </w:rPr>
        <w:t xml:space="preserve"> </w:t>
      </w:r>
      <w:r>
        <w:t>(endereço</w:t>
      </w:r>
      <w:r>
        <w:rPr>
          <w:spacing w:val="-2"/>
        </w:rPr>
        <w:t xml:space="preserve"> </w:t>
      </w:r>
      <w:r>
        <w:t>completo)</w:t>
      </w:r>
      <w:r>
        <w:rPr>
          <w:spacing w:val="-2"/>
        </w:rPr>
        <w:t xml:space="preserve"> </w:t>
      </w:r>
      <w:r>
        <w:t>,</w:t>
      </w:r>
      <w:r>
        <w:rPr>
          <w:spacing w:val="-2"/>
        </w:rPr>
        <w:t xml:space="preserve"> </w:t>
      </w:r>
      <w:r>
        <w:t>neste</w:t>
      </w:r>
      <w:r>
        <w:rPr>
          <w:spacing w:val="-2"/>
        </w:rPr>
        <w:t xml:space="preserve"> </w:t>
      </w:r>
      <w:r>
        <w:t>ato</w:t>
      </w:r>
      <w:r>
        <w:rPr>
          <w:spacing w:val="-2"/>
        </w:rPr>
        <w:t xml:space="preserve"> </w:t>
      </w:r>
      <w:r>
        <w:t>representada</w:t>
      </w:r>
      <w:r>
        <w:rPr>
          <w:spacing w:val="-2"/>
        </w:rPr>
        <w:t xml:space="preserve"> </w:t>
      </w:r>
      <w:r>
        <w:t>pelo</w:t>
      </w:r>
      <w:r>
        <w:rPr>
          <w:spacing w:val="-2"/>
        </w:rPr>
        <w:t xml:space="preserve"> </w:t>
      </w:r>
      <w:r>
        <w:t>seu</w:t>
      </w:r>
      <w:r>
        <w:rPr>
          <w:spacing w:val="-2"/>
        </w:rPr>
        <w:t xml:space="preserve"> </w:t>
      </w:r>
      <w:r>
        <w:t>representante</w:t>
      </w:r>
      <w:r>
        <w:rPr>
          <w:spacing w:val="-2"/>
        </w:rPr>
        <w:t xml:space="preserve"> </w:t>
      </w:r>
      <w:r>
        <w:t>legal,</w:t>
      </w:r>
      <w:r>
        <w:rPr>
          <w:spacing w:val="-2"/>
        </w:rPr>
        <w:t xml:space="preserve"> </w:t>
      </w:r>
      <w:r>
        <w:t>o(a)</w:t>
      </w:r>
      <w:r>
        <w:rPr>
          <w:spacing w:val="-2"/>
        </w:rPr>
        <w:t xml:space="preserve"> </w:t>
      </w:r>
      <w:r>
        <w:t>Sr.(a)</w:t>
      </w:r>
      <w:r>
        <w:rPr>
          <w:spacing w:val="-2"/>
        </w:rPr>
        <w:t xml:space="preserve"> </w:t>
      </w:r>
      <w:r>
        <w:t>,</w:t>
      </w:r>
      <w:r>
        <w:rPr>
          <w:spacing w:val="-2"/>
        </w:rPr>
        <w:t xml:space="preserve"> </w:t>
      </w:r>
      <w:r>
        <w:t>inscrito(a)</w:t>
      </w:r>
      <w:r>
        <w:rPr>
          <w:spacing w:val="-2"/>
        </w:rPr>
        <w:t xml:space="preserve"> </w:t>
      </w:r>
      <w:r>
        <w:t>no</w:t>
      </w:r>
      <w:r>
        <w:rPr>
          <w:spacing w:val="-2"/>
        </w:rPr>
        <w:t xml:space="preserve"> </w:t>
      </w:r>
      <w:r>
        <w:t>CPF</w:t>
      </w:r>
      <w:r>
        <w:rPr>
          <w:spacing w:val="-2"/>
        </w:rPr>
        <w:t xml:space="preserve"> </w:t>
      </w:r>
      <w:r>
        <w:t>sob</w:t>
      </w:r>
      <w:r>
        <w:rPr>
          <w:spacing w:val="-2"/>
        </w:rPr>
        <w:t xml:space="preserve"> </w:t>
      </w:r>
      <w:r>
        <w:t>o</w:t>
      </w:r>
      <w:r>
        <w:rPr>
          <w:spacing w:val="-2"/>
        </w:rPr>
        <w:t xml:space="preserve"> </w:t>
      </w:r>
      <w:r>
        <w:t>nº</w:t>
      </w:r>
      <w:r>
        <w:rPr>
          <w:spacing w:val="-2"/>
        </w:rPr>
        <w:t xml:space="preserve"> </w:t>
      </w:r>
      <w:r>
        <w:t>,</w:t>
      </w:r>
      <w:r>
        <w:rPr>
          <w:spacing w:val="-2"/>
        </w:rPr>
        <w:t xml:space="preserve"> </w:t>
      </w:r>
      <w:r>
        <w:t>portador da cédula de identidade nº , expedida por , DECLARA, sob as penas da Lei, para fins do disposto no inciso VI do art. 68 da Lei nº 14.133, de 1º de abril de 1993, acrescido pela Lei nº 9.854, de 27 de outubro de 1999, em conformidade com o previsto no inciso XXXIII, do art. 7º, da Constituição Federal, que não possui em seu quadro de pessoal empregado(s) menor(es) de 18 (dezoito) anos em trabalho noturno, perigoso ou insalubre e de 16 (dezesseis) anos em qualquer trabalho, salvo na condição de aprendiz, a partir dos 14 (quatorze) anos.</w:t>
      </w:r>
    </w:p>
    <w:p w14:paraId="4B262482">
      <w:pPr>
        <w:pStyle w:val="7"/>
        <w:spacing w:before="0"/>
      </w:pPr>
    </w:p>
    <w:p w14:paraId="5B5AFD64">
      <w:pPr>
        <w:pStyle w:val="7"/>
        <w:spacing w:before="0"/>
      </w:pPr>
    </w:p>
    <w:p w14:paraId="3B2A07AD">
      <w:pPr>
        <w:pStyle w:val="7"/>
        <w:spacing w:before="0"/>
      </w:pPr>
    </w:p>
    <w:p w14:paraId="6ABC85AE">
      <w:pPr>
        <w:pStyle w:val="7"/>
        <w:spacing w:before="0"/>
      </w:pPr>
    </w:p>
    <w:p w14:paraId="49B55CEE">
      <w:pPr>
        <w:pStyle w:val="7"/>
        <w:spacing w:before="0"/>
      </w:pPr>
    </w:p>
    <w:p w14:paraId="3025B066">
      <w:pPr>
        <w:pStyle w:val="7"/>
        <w:spacing w:before="65"/>
      </w:pPr>
    </w:p>
    <w:p w14:paraId="7D7FA1BF">
      <w:pPr>
        <w:pStyle w:val="7"/>
        <w:spacing w:before="1"/>
        <w:ind w:left="5219"/>
      </w:pPr>
      <w:r>
        <w:rPr>
          <w:spacing w:val="-2"/>
        </w:rPr>
        <w:t>ENTIDADE</w:t>
      </w:r>
    </w:p>
    <w:p w14:paraId="01597405">
      <w:pPr>
        <w:pStyle w:val="7"/>
        <w:spacing w:before="145" w:line="312" w:lineRule="auto"/>
        <w:ind w:left="959" w:right="613"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5E6272DB">
      <w:pPr>
        <w:pStyle w:val="7"/>
        <w:spacing w:before="0"/>
        <w:rPr>
          <w:sz w:val="22"/>
        </w:rPr>
      </w:pPr>
    </w:p>
    <w:p w14:paraId="1A12F55C">
      <w:pPr>
        <w:pStyle w:val="7"/>
        <w:spacing w:before="0"/>
        <w:rPr>
          <w:sz w:val="22"/>
        </w:rPr>
      </w:pPr>
    </w:p>
    <w:p w14:paraId="362D3312">
      <w:pPr>
        <w:pStyle w:val="7"/>
        <w:spacing w:before="199"/>
        <w:rPr>
          <w:sz w:val="22"/>
        </w:rPr>
      </w:pPr>
    </w:p>
    <w:p w14:paraId="56F99A41">
      <w:pPr>
        <w:pStyle w:val="2"/>
        <w:ind w:right="88"/>
        <w:rPr>
          <w:u w:val="none"/>
        </w:rPr>
      </w:pPr>
      <w:r>
        <w:rPr>
          <w:u w:val="single"/>
        </w:rPr>
        <w:t>ANEXO</w:t>
      </w:r>
      <w:r>
        <w:rPr>
          <w:spacing w:val="-16"/>
          <w:u w:val="single"/>
        </w:rPr>
        <w:t xml:space="preserve"> </w:t>
      </w:r>
      <w:r>
        <w:rPr>
          <w:u w:val="single"/>
        </w:rPr>
        <w:t>VII</w:t>
      </w:r>
      <w:r>
        <w:rPr>
          <w:spacing w:val="-14"/>
          <w:u w:val="single"/>
        </w:rPr>
        <w:t xml:space="preserve"> </w:t>
      </w:r>
      <w:r>
        <w:rPr>
          <w:u w:val="single"/>
        </w:rPr>
        <w:t>-</w:t>
      </w:r>
      <w:r>
        <w:rPr>
          <w:spacing w:val="-14"/>
          <w:u w:val="single"/>
        </w:rPr>
        <w:t xml:space="preserve"> </w:t>
      </w:r>
      <w:r>
        <w:rPr>
          <w:u w:val="single"/>
        </w:rPr>
        <w:t>MODELO</w:t>
      </w:r>
      <w:r>
        <w:rPr>
          <w:spacing w:val="-13"/>
          <w:u w:val="single"/>
        </w:rPr>
        <w:t xml:space="preserve"> </w:t>
      </w:r>
      <w:r>
        <w:rPr>
          <w:u w:val="single"/>
        </w:rPr>
        <w:t>DE</w:t>
      </w:r>
      <w:r>
        <w:rPr>
          <w:spacing w:val="-14"/>
          <w:u w:val="single"/>
        </w:rPr>
        <w:t xml:space="preserve"> </w:t>
      </w:r>
      <w:r>
        <w:rPr>
          <w:u w:val="single"/>
        </w:rPr>
        <w:t>DECLARAÇ</w:t>
      </w:r>
      <w:r>
        <w:rPr>
          <w:spacing w:val="-20"/>
          <w:u w:val="single"/>
        </w:rPr>
        <w:t xml:space="preserve"> </w:t>
      </w:r>
      <w:r>
        <w:rPr>
          <w:u w:val="single"/>
        </w:rPr>
        <w:t>ÃO</w:t>
      </w:r>
      <w:r>
        <w:rPr>
          <w:spacing w:val="-14"/>
          <w:u w:val="single"/>
        </w:rPr>
        <w:t xml:space="preserve"> </w:t>
      </w:r>
      <w:r>
        <w:rPr>
          <w:u w:val="single"/>
        </w:rPr>
        <w:t>DE</w:t>
      </w:r>
      <w:r>
        <w:rPr>
          <w:spacing w:val="-12"/>
          <w:u w:val="single"/>
        </w:rPr>
        <w:t xml:space="preserve"> </w:t>
      </w:r>
      <w:r>
        <w:rPr>
          <w:u w:val="single"/>
        </w:rPr>
        <w:t>CUMPRIMENTO</w:t>
      </w:r>
      <w:r>
        <w:rPr>
          <w:spacing w:val="-10"/>
          <w:u w:val="single"/>
        </w:rPr>
        <w:t xml:space="preserve"> </w:t>
      </w:r>
      <w:r>
        <w:rPr>
          <w:u w:val="single"/>
        </w:rPr>
        <w:t>DOS</w:t>
      </w:r>
      <w:r>
        <w:rPr>
          <w:spacing w:val="-11"/>
          <w:u w:val="single"/>
        </w:rPr>
        <w:t xml:space="preserve"> </w:t>
      </w:r>
      <w:r>
        <w:rPr>
          <w:u w:val="single"/>
        </w:rPr>
        <w:t>REQ</w:t>
      </w:r>
      <w:r>
        <w:rPr>
          <w:spacing w:val="-30"/>
          <w:u w:val="single"/>
        </w:rPr>
        <w:t xml:space="preserve"> </w:t>
      </w:r>
      <w:r>
        <w:rPr>
          <w:u w:val="single"/>
        </w:rPr>
        <w:t>UISITOS</w:t>
      </w:r>
      <w:r>
        <w:rPr>
          <w:spacing w:val="-11"/>
          <w:u w:val="single"/>
        </w:rPr>
        <w:t xml:space="preserve"> </w:t>
      </w:r>
      <w:r>
        <w:rPr>
          <w:u w:val="single"/>
        </w:rPr>
        <w:t>DE</w:t>
      </w:r>
      <w:r>
        <w:rPr>
          <w:spacing w:val="-10"/>
          <w:u w:val="single"/>
        </w:rPr>
        <w:t xml:space="preserve"> </w:t>
      </w:r>
      <w:r>
        <w:rPr>
          <w:u w:val="single"/>
        </w:rPr>
        <w:t>HABILITAÇ</w:t>
      </w:r>
      <w:r>
        <w:rPr>
          <w:spacing w:val="-20"/>
          <w:u w:val="single"/>
        </w:rPr>
        <w:t xml:space="preserve"> </w:t>
      </w:r>
      <w:r>
        <w:rPr>
          <w:spacing w:val="-5"/>
          <w:u w:val="single"/>
        </w:rPr>
        <w:t>ÃO</w:t>
      </w:r>
    </w:p>
    <w:p w14:paraId="7FE557B7">
      <w:pPr>
        <w:spacing w:before="215" w:line="430" w:lineRule="atLeast"/>
        <w:ind w:left="4973" w:right="613" w:hanging="3762"/>
        <w:jc w:val="left"/>
        <w:rPr>
          <w:sz w:val="22"/>
        </w:rPr>
      </w:pPr>
      <w:r>
        <w:rPr>
          <w:spacing w:val="-2"/>
          <w:sz w:val="22"/>
          <w:u w:val="single"/>
        </w:rPr>
        <w:t>MODELO</w:t>
      </w:r>
      <w:r>
        <w:rPr>
          <w:spacing w:val="-5"/>
          <w:sz w:val="22"/>
          <w:u w:val="single"/>
        </w:rPr>
        <w:t xml:space="preserve"> </w:t>
      </w:r>
      <w:r>
        <w:rPr>
          <w:spacing w:val="-2"/>
          <w:sz w:val="22"/>
          <w:u w:val="single"/>
        </w:rPr>
        <w:t>DE DECLARAÇ</w:t>
      </w:r>
      <w:r>
        <w:rPr>
          <w:spacing w:val="-20"/>
          <w:sz w:val="22"/>
          <w:u w:val="single"/>
        </w:rPr>
        <w:t xml:space="preserve"> </w:t>
      </w:r>
      <w:r>
        <w:rPr>
          <w:spacing w:val="-2"/>
          <w:sz w:val="22"/>
          <w:u w:val="single"/>
        </w:rPr>
        <w:t>ÃO DE CUMPRIMENTO DOS REQ</w:t>
      </w:r>
      <w:r>
        <w:rPr>
          <w:spacing w:val="-33"/>
          <w:sz w:val="22"/>
          <w:u w:val="single"/>
        </w:rPr>
        <w:t xml:space="preserve"> </w:t>
      </w:r>
      <w:r>
        <w:rPr>
          <w:spacing w:val="-2"/>
          <w:sz w:val="22"/>
          <w:u w:val="single"/>
        </w:rPr>
        <w:t>UISITOS DE HABILITAÇ</w:t>
      </w:r>
      <w:r>
        <w:rPr>
          <w:spacing w:val="-20"/>
          <w:sz w:val="22"/>
          <w:u w:val="single"/>
        </w:rPr>
        <w:t xml:space="preserve"> </w:t>
      </w:r>
      <w:r>
        <w:rPr>
          <w:spacing w:val="-2"/>
          <w:sz w:val="22"/>
          <w:u w:val="single"/>
        </w:rPr>
        <w:t>ÃO (EM PAPEL</w:t>
      </w:r>
      <w:r>
        <w:rPr>
          <w:spacing w:val="-13"/>
          <w:sz w:val="22"/>
          <w:u w:val="single"/>
        </w:rPr>
        <w:t xml:space="preserve"> </w:t>
      </w:r>
      <w:r>
        <w:rPr>
          <w:spacing w:val="-2"/>
          <w:sz w:val="22"/>
          <w:u w:val="single"/>
        </w:rPr>
        <w:t>TIMBRADO DO LICITANTE</w:t>
      </w:r>
      <w:r>
        <w:rPr>
          <w:spacing w:val="-2"/>
          <w:sz w:val="22"/>
        </w:rPr>
        <w:t xml:space="preserve">, </w:t>
      </w:r>
      <w:r>
        <w:rPr>
          <w:sz w:val="22"/>
          <w:u w:val="single"/>
        </w:rPr>
        <w:t>DISPENSADO EM CASO DE CARIMBO COM CNPJ</w:t>
      </w:r>
      <w:r>
        <w:rPr>
          <w:sz w:val="22"/>
        </w:rPr>
        <w:t>)</w:t>
      </w:r>
    </w:p>
    <w:p w14:paraId="5E2BC299">
      <w:pPr>
        <w:pStyle w:val="7"/>
        <w:spacing w:before="116"/>
        <w:ind w:left="539"/>
      </w:pPr>
      <w:r>
        <w:t>Local</w:t>
      </w:r>
      <w:r>
        <w:rPr>
          <w:spacing w:val="-1"/>
        </w:rPr>
        <w:t xml:space="preserve"> </w:t>
      </w:r>
      <w:r>
        <w:t>e</w:t>
      </w:r>
      <w:r>
        <w:rPr>
          <w:spacing w:val="-1"/>
        </w:rPr>
        <w:t xml:space="preserve"> </w:t>
      </w:r>
      <w:r>
        <w:rPr>
          <w:spacing w:val="-2"/>
        </w:rPr>
        <w:t>data:</w:t>
      </w:r>
    </w:p>
    <w:p w14:paraId="02E1B30E">
      <w:pPr>
        <w:pStyle w:val="7"/>
        <w:spacing w:before="145"/>
        <w:ind w:left="539"/>
      </w:pPr>
      <w:r>
        <w:rPr>
          <w:spacing w:val="-10"/>
        </w:rPr>
        <w:t>À</w:t>
      </w:r>
    </w:p>
    <w:p w14:paraId="299A1D0E">
      <w:pPr>
        <w:pStyle w:val="7"/>
        <w:spacing w:before="145"/>
        <w:ind w:left="5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4ABCCCAD">
      <w:pPr>
        <w:pStyle w:val="7"/>
        <w:spacing w:before="145"/>
        <w:ind w:left="539"/>
      </w:pPr>
      <w:r>
        <w:t>Prezados</w:t>
      </w:r>
      <w:r>
        <w:rPr>
          <w:spacing w:val="-3"/>
        </w:rPr>
        <w:t xml:space="preserve"> </w:t>
      </w:r>
      <w:r>
        <w:rPr>
          <w:spacing w:val="-2"/>
        </w:rPr>
        <w:t>Senhores</w:t>
      </w:r>
    </w:p>
    <w:p w14:paraId="73DB12D1">
      <w:pPr>
        <w:spacing w:before="145"/>
        <w:ind w:left="5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052/2025:</w:t>
      </w:r>
    </w:p>
    <w:p w14:paraId="19F048DE">
      <w:pPr>
        <w:pStyle w:val="7"/>
        <w:spacing w:before="200"/>
        <w:rPr>
          <w:b/>
        </w:rPr>
      </w:pPr>
    </w:p>
    <w:p w14:paraId="64FF2B4C">
      <w:pPr>
        <w:pStyle w:val="7"/>
        <w:spacing w:before="0" w:line="312" w:lineRule="auto"/>
        <w:ind w:left="539" w:right="628"/>
        <w:jc w:val="both"/>
      </w:pPr>
      <w:r>
        <w:t>(Entidade) , inscrita no CNPJ sob o nº , sediada na (endereço completo) , neste ato representada pelo seu representante legal, o(a) Sr.(a) , inscrito(a) no CPF sob o nº ,</w:t>
      </w:r>
      <w:r>
        <w:rPr>
          <w:spacing w:val="40"/>
        </w:rPr>
        <w:t xml:space="preserve"> </w:t>
      </w:r>
      <w:r>
        <w:t xml:space="preserve">portador da cédula de identidade nº , expedida por , </w:t>
      </w:r>
      <w:r>
        <w:rPr>
          <w:b/>
        </w:rPr>
        <w:t>DECLARA</w:t>
      </w:r>
      <w:r>
        <w:t>, que cumpre plenamente os requisitos de habilitação, nos termos do art. 10, V, do Decreto Estadual nº.</w:t>
      </w:r>
      <w:r>
        <w:rPr>
          <w:spacing w:val="40"/>
        </w:rPr>
        <w:t xml:space="preserve"> </w:t>
      </w:r>
      <w:r>
        <w:t>31.863 de 16/09/2002.</w:t>
      </w:r>
    </w:p>
    <w:p w14:paraId="579FCCE0">
      <w:pPr>
        <w:pStyle w:val="7"/>
        <w:spacing w:before="0"/>
      </w:pPr>
    </w:p>
    <w:p w14:paraId="0B40E6A5">
      <w:pPr>
        <w:pStyle w:val="7"/>
        <w:spacing w:before="0"/>
      </w:pPr>
    </w:p>
    <w:p w14:paraId="58C1B704">
      <w:pPr>
        <w:pStyle w:val="7"/>
        <w:spacing w:before="134"/>
      </w:pPr>
    </w:p>
    <w:p w14:paraId="14443CAB">
      <w:pPr>
        <w:spacing w:before="0"/>
        <w:ind w:left="14" w:right="0" w:firstLine="0"/>
        <w:jc w:val="center"/>
        <w:rPr>
          <w:sz w:val="22"/>
        </w:rPr>
      </w:pPr>
      <w:r>
        <w:rPr>
          <w:spacing w:val="-2"/>
          <w:sz w:val="22"/>
        </w:rPr>
        <w:t>ENTIDADE</w:t>
      </w:r>
    </w:p>
    <w:p w14:paraId="0FA55DAF">
      <w:pPr>
        <w:pStyle w:val="7"/>
        <w:spacing w:before="4"/>
        <w:rPr>
          <w:sz w:val="22"/>
        </w:rPr>
      </w:pPr>
    </w:p>
    <w:p w14:paraId="761606B2">
      <w:pPr>
        <w:spacing w:before="0" w:line="484" w:lineRule="auto"/>
        <w:ind w:left="2362" w:right="2090" w:firstLine="827"/>
        <w:jc w:val="left"/>
        <w:rPr>
          <w:sz w:val="22"/>
        </w:rPr>
      </w:pPr>
      <w:r>
        <w:rPr>
          <w:sz w:val="22"/>
        </w:rPr>
        <w:t>NOME DA</w:t>
      </w:r>
      <w:r>
        <w:rPr>
          <w:spacing w:val="-1"/>
          <w:sz w:val="22"/>
        </w:rPr>
        <w:t xml:space="preserve"> </w:t>
      </w:r>
      <w:r>
        <w:rPr>
          <w:sz w:val="22"/>
        </w:rPr>
        <w:t>ENTIDADE COM</w:t>
      </w:r>
      <w:r>
        <w:rPr>
          <w:spacing w:val="-1"/>
          <w:sz w:val="22"/>
        </w:rPr>
        <w:t xml:space="preserve"> </w:t>
      </w:r>
      <w:r>
        <w:rPr>
          <w:sz w:val="22"/>
        </w:rPr>
        <w:t>ASSINATURA</w:t>
      </w:r>
      <w:r>
        <w:rPr>
          <w:spacing w:val="-1"/>
          <w:sz w:val="22"/>
        </w:rPr>
        <w:t xml:space="preserve"> </w:t>
      </w:r>
      <w:r>
        <w:rPr>
          <w:sz w:val="22"/>
        </w:rPr>
        <w:t>DO(S) SEU(S) REPRESENTANTE(S) LEGAL(IS) CARIMBO</w:t>
      </w:r>
      <w:r>
        <w:rPr>
          <w:spacing w:val="-14"/>
          <w:sz w:val="22"/>
        </w:rPr>
        <w:t xml:space="preserve"> </w:t>
      </w:r>
      <w:r>
        <w:rPr>
          <w:sz w:val="22"/>
        </w:rPr>
        <w:t>DA</w:t>
      </w:r>
      <w:r>
        <w:rPr>
          <w:spacing w:val="-14"/>
          <w:sz w:val="22"/>
        </w:rPr>
        <w:t xml:space="preserve"> </w:t>
      </w:r>
      <w:r>
        <w:rPr>
          <w:sz w:val="22"/>
        </w:rPr>
        <w:t>PESSOA</w:t>
      </w:r>
      <w:r>
        <w:rPr>
          <w:spacing w:val="-14"/>
          <w:sz w:val="22"/>
        </w:rPr>
        <w:t xml:space="preserve"> </w:t>
      </w:r>
      <w:r>
        <w:rPr>
          <w:sz w:val="22"/>
        </w:rPr>
        <w:t>JURÍDICA</w:t>
      </w:r>
      <w:r>
        <w:rPr>
          <w:spacing w:val="-13"/>
          <w:sz w:val="22"/>
        </w:rPr>
        <w:t xml:space="preserve"> </w:t>
      </w:r>
      <w:r>
        <w:rPr>
          <w:sz w:val="22"/>
        </w:rPr>
        <w:t>COM</w:t>
      </w:r>
      <w:r>
        <w:rPr>
          <w:spacing w:val="-7"/>
          <w:sz w:val="22"/>
        </w:rPr>
        <w:t xml:space="preserve"> </w:t>
      </w:r>
      <w:r>
        <w:rPr>
          <w:sz w:val="22"/>
        </w:rPr>
        <w:t>CNPJ</w:t>
      </w:r>
      <w:r>
        <w:rPr>
          <w:spacing w:val="-6"/>
          <w:sz w:val="22"/>
        </w:rPr>
        <w:t xml:space="preserve"> </w:t>
      </w:r>
      <w:r>
        <w:rPr>
          <w:sz w:val="22"/>
        </w:rPr>
        <w:t>(DISPENSADO</w:t>
      </w:r>
      <w:r>
        <w:rPr>
          <w:spacing w:val="-6"/>
          <w:sz w:val="22"/>
        </w:rPr>
        <w:t xml:space="preserve"> </w:t>
      </w:r>
      <w:r>
        <w:rPr>
          <w:sz w:val="22"/>
        </w:rPr>
        <w:t>EM</w:t>
      </w:r>
      <w:r>
        <w:rPr>
          <w:spacing w:val="-6"/>
          <w:sz w:val="22"/>
        </w:rPr>
        <w:t xml:space="preserve"> </w:t>
      </w:r>
      <w:r>
        <w:rPr>
          <w:sz w:val="22"/>
        </w:rPr>
        <w:t>CASO</w:t>
      </w:r>
      <w:r>
        <w:rPr>
          <w:spacing w:val="-6"/>
          <w:sz w:val="22"/>
        </w:rPr>
        <w:t xml:space="preserve"> </w:t>
      </w:r>
      <w:r>
        <w:rPr>
          <w:sz w:val="22"/>
        </w:rPr>
        <w:t>DE</w:t>
      </w:r>
      <w:r>
        <w:rPr>
          <w:spacing w:val="-6"/>
          <w:sz w:val="22"/>
        </w:rPr>
        <w:t xml:space="preserve"> </w:t>
      </w:r>
      <w:r>
        <w:rPr>
          <w:sz w:val="22"/>
        </w:rPr>
        <w:t>PAPEL</w:t>
      </w:r>
      <w:r>
        <w:rPr>
          <w:spacing w:val="-14"/>
          <w:sz w:val="22"/>
        </w:rPr>
        <w:t xml:space="preserve"> </w:t>
      </w:r>
      <w:r>
        <w:rPr>
          <w:sz w:val="22"/>
        </w:rPr>
        <w:t>TIMBRADO</w:t>
      </w:r>
      <w:r>
        <w:rPr>
          <w:spacing w:val="-5"/>
          <w:sz w:val="22"/>
        </w:rPr>
        <w:t xml:space="preserve"> </w:t>
      </w:r>
      <w:r>
        <w:rPr>
          <w:sz w:val="22"/>
        </w:rPr>
        <w:t>COM</w:t>
      </w:r>
      <w:r>
        <w:rPr>
          <w:spacing w:val="-6"/>
          <w:sz w:val="22"/>
        </w:rPr>
        <w:t xml:space="preserve"> </w:t>
      </w:r>
      <w:r>
        <w:rPr>
          <w:sz w:val="22"/>
        </w:rPr>
        <w:t>CNPJ)</w:t>
      </w:r>
    </w:p>
    <w:p w14:paraId="0A63D0B8">
      <w:pPr>
        <w:pStyle w:val="7"/>
        <w:spacing w:before="0"/>
        <w:rPr>
          <w:sz w:val="22"/>
        </w:rPr>
      </w:pPr>
    </w:p>
    <w:p w14:paraId="38B90A33">
      <w:pPr>
        <w:pStyle w:val="7"/>
        <w:spacing w:before="0"/>
        <w:rPr>
          <w:sz w:val="22"/>
        </w:rPr>
      </w:pPr>
    </w:p>
    <w:p w14:paraId="2588EA46">
      <w:pPr>
        <w:pStyle w:val="7"/>
        <w:spacing w:before="0"/>
        <w:rPr>
          <w:sz w:val="22"/>
        </w:rPr>
      </w:pPr>
    </w:p>
    <w:p w14:paraId="033538C7">
      <w:pPr>
        <w:pStyle w:val="7"/>
        <w:spacing w:before="0"/>
        <w:rPr>
          <w:sz w:val="22"/>
        </w:rPr>
      </w:pPr>
    </w:p>
    <w:p w14:paraId="44399650">
      <w:pPr>
        <w:pStyle w:val="7"/>
        <w:spacing w:before="0"/>
        <w:rPr>
          <w:sz w:val="22"/>
        </w:rPr>
      </w:pPr>
    </w:p>
    <w:p w14:paraId="76721005">
      <w:pPr>
        <w:pStyle w:val="7"/>
        <w:spacing w:before="0"/>
        <w:rPr>
          <w:sz w:val="22"/>
        </w:rPr>
      </w:pPr>
    </w:p>
    <w:p w14:paraId="31125A0F">
      <w:pPr>
        <w:pStyle w:val="7"/>
        <w:spacing w:before="0"/>
        <w:rPr>
          <w:sz w:val="22"/>
        </w:rPr>
      </w:pPr>
    </w:p>
    <w:p w14:paraId="07088651">
      <w:pPr>
        <w:pStyle w:val="7"/>
        <w:spacing w:before="0"/>
        <w:rPr>
          <w:sz w:val="22"/>
        </w:rPr>
      </w:pPr>
    </w:p>
    <w:p w14:paraId="3D39F899">
      <w:pPr>
        <w:pStyle w:val="7"/>
        <w:spacing w:before="0"/>
        <w:rPr>
          <w:sz w:val="22"/>
        </w:rPr>
      </w:pPr>
    </w:p>
    <w:p w14:paraId="725889C0">
      <w:pPr>
        <w:pStyle w:val="7"/>
        <w:spacing w:before="0"/>
        <w:rPr>
          <w:sz w:val="22"/>
        </w:rPr>
      </w:pPr>
    </w:p>
    <w:p w14:paraId="05865ED9">
      <w:pPr>
        <w:pStyle w:val="7"/>
        <w:spacing w:before="20"/>
        <w:rPr>
          <w:sz w:val="22"/>
        </w:rPr>
      </w:pPr>
    </w:p>
    <w:p w14:paraId="5DD41A30">
      <w:pPr>
        <w:pStyle w:val="2"/>
        <w:spacing w:before="1"/>
        <w:ind w:left="1387"/>
        <w:jc w:val="left"/>
        <w:rPr>
          <w:u w:val="none"/>
        </w:rPr>
      </w:pPr>
      <w:r>
        <w:rPr>
          <w:u w:val="single"/>
        </w:rPr>
        <w:t>ANEXO</w:t>
      </w:r>
      <w:r>
        <w:rPr>
          <w:spacing w:val="-14"/>
          <w:u w:val="single"/>
        </w:rPr>
        <w:t xml:space="preserve"> </w:t>
      </w:r>
      <w:r>
        <w:rPr>
          <w:u w:val="single"/>
        </w:rPr>
        <w:t>VIII</w:t>
      </w:r>
      <w:r>
        <w:rPr>
          <w:spacing w:val="-14"/>
          <w:u w:val="single"/>
        </w:rPr>
        <w:t xml:space="preserve"> </w:t>
      </w:r>
      <w:r>
        <w:rPr>
          <w:u w:val="single"/>
        </w:rPr>
        <w:t>-</w:t>
      </w:r>
      <w:r>
        <w:rPr>
          <w:spacing w:val="-14"/>
          <w:u w:val="single"/>
        </w:rPr>
        <w:t xml:space="preserve"> </w:t>
      </w:r>
      <w:r>
        <w:rPr>
          <w:u w:val="single"/>
        </w:rPr>
        <w:t>DECLARAÇ</w:t>
      </w:r>
      <w:r>
        <w:rPr>
          <w:spacing w:val="-20"/>
          <w:u w:val="single"/>
        </w:rPr>
        <w:t xml:space="preserve"> </w:t>
      </w:r>
      <w:r>
        <w:rPr>
          <w:u w:val="single"/>
        </w:rPr>
        <w:t>ÃO</w:t>
      </w:r>
      <w:r>
        <w:rPr>
          <w:spacing w:val="-13"/>
          <w:u w:val="single"/>
        </w:rPr>
        <w:t xml:space="preserve"> </w:t>
      </w:r>
      <w:r>
        <w:rPr>
          <w:u w:val="single"/>
        </w:rPr>
        <w:t>PARA</w:t>
      </w:r>
      <w:r>
        <w:rPr>
          <w:spacing w:val="-14"/>
          <w:u w:val="single"/>
        </w:rPr>
        <w:t xml:space="preserve"> </w:t>
      </w:r>
      <w:r>
        <w:rPr>
          <w:u w:val="single"/>
        </w:rPr>
        <w:t>MICROEMPRESA,</w:t>
      </w:r>
      <w:r>
        <w:rPr>
          <w:spacing w:val="-13"/>
          <w:u w:val="single"/>
        </w:rPr>
        <w:t xml:space="preserve"> </w:t>
      </w:r>
      <w:r>
        <w:rPr>
          <w:u w:val="single"/>
        </w:rPr>
        <w:t>EMPRESA</w:t>
      </w:r>
      <w:r>
        <w:rPr>
          <w:spacing w:val="-14"/>
          <w:u w:val="single"/>
        </w:rPr>
        <w:t xml:space="preserve"> </w:t>
      </w:r>
      <w:r>
        <w:rPr>
          <w:u w:val="single"/>
        </w:rPr>
        <w:t>DE</w:t>
      </w:r>
      <w:r>
        <w:rPr>
          <w:spacing w:val="-8"/>
          <w:u w:val="single"/>
        </w:rPr>
        <w:t xml:space="preserve"> </w:t>
      </w:r>
      <w:r>
        <w:rPr>
          <w:u w:val="single"/>
        </w:rPr>
        <w:t>PEQ</w:t>
      </w:r>
      <w:r>
        <w:rPr>
          <w:spacing w:val="-26"/>
          <w:u w:val="single"/>
        </w:rPr>
        <w:t xml:space="preserve"> </w:t>
      </w:r>
      <w:r>
        <w:rPr>
          <w:u w:val="single"/>
        </w:rPr>
        <w:t>UENO</w:t>
      </w:r>
      <w:r>
        <w:rPr>
          <w:spacing w:val="-8"/>
          <w:u w:val="single"/>
        </w:rPr>
        <w:t xml:space="preserve"> </w:t>
      </w:r>
      <w:r>
        <w:rPr>
          <w:u w:val="single"/>
        </w:rPr>
        <w:t>PORTE,</w:t>
      </w:r>
      <w:r>
        <w:rPr>
          <w:spacing w:val="-8"/>
          <w:u w:val="single"/>
        </w:rPr>
        <w:t xml:space="preserve"> </w:t>
      </w:r>
      <w:r>
        <w:rPr>
          <w:u w:val="single"/>
        </w:rPr>
        <w:t>EMPRESÁRIO</w:t>
      </w:r>
      <w:r>
        <w:rPr>
          <w:spacing w:val="-9"/>
          <w:u w:val="single"/>
        </w:rPr>
        <w:t xml:space="preserve"> </w:t>
      </w:r>
      <w:r>
        <w:rPr>
          <w:u w:val="single"/>
        </w:rPr>
        <w:t>INDIVIDUAL</w:t>
      </w:r>
      <w:r>
        <w:rPr>
          <w:spacing w:val="-13"/>
          <w:u w:val="single"/>
        </w:rPr>
        <w:t xml:space="preserve"> </w:t>
      </w:r>
      <w:r>
        <w:rPr>
          <w:spacing w:val="-10"/>
          <w:u w:val="single"/>
        </w:rPr>
        <w:t>E</w:t>
      </w:r>
    </w:p>
    <w:p w14:paraId="019C1DDD">
      <w:pPr>
        <w:pStyle w:val="7"/>
        <w:spacing w:before="48"/>
        <w:rPr>
          <w:b/>
          <w:sz w:val="22"/>
        </w:rPr>
      </w:pPr>
    </w:p>
    <w:p w14:paraId="72F69875">
      <w:pPr>
        <w:spacing w:before="1"/>
        <w:ind w:left="0" w:right="88" w:firstLine="0"/>
        <w:jc w:val="center"/>
        <w:rPr>
          <w:b/>
          <w:sz w:val="22"/>
        </w:rPr>
      </w:pPr>
      <w:r>
        <w:rPr>
          <w:b/>
          <w:spacing w:val="-2"/>
          <w:sz w:val="22"/>
          <w:u w:val="single"/>
        </w:rPr>
        <w:t>COOPERATIVAS</w:t>
      </w:r>
      <w:r>
        <w:rPr>
          <w:b/>
          <w:spacing w:val="-9"/>
          <w:sz w:val="22"/>
          <w:u w:val="single"/>
        </w:rPr>
        <w:t xml:space="preserve"> </w:t>
      </w:r>
      <w:r>
        <w:rPr>
          <w:b/>
          <w:spacing w:val="-2"/>
          <w:sz w:val="22"/>
          <w:u w:val="single"/>
        </w:rPr>
        <w:t>ENQ</w:t>
      </w:r>
      <w:r>
        <w:rPr>
          <w:b/>
          <w:spacing w:val="-26"/>
          <w:sz w:val="22"/>
          <w:u w:val="single"/>
        </w:rPr>
        <w:t xml:space="preserve"> </w:t>
      </w:r>
      <w:r>
        <w:rPr>
          <w:b/>
          <w:spacing w:val="-2"/>
          <w:sz w:val="22"/>
          <w:u w:val="single"/>
        </w:rPr>
        <w:t>UADRADAS</w:t>
      </w:r>
      <w:r>
        <w:rPr>
          <w:b/>
          <w:spacing w:val="-3"/>
          <w:sz w:val="22"/>
          <w:u w:val="single"/>
        </w:rPr>
        <w:t xml:space="preserve"> </w:t>
      </w:r>
      <w:r>
        <w:rPr>
          <w:b/>
          <w:spacing w:val="-2"/>
          <w:sz w:val="22"/>
          <w:u w:val="single"/>
        </w:rPr>
        <w:t>NO</w:t>
      </w:r>
      <w:r>
        <w:rPr>
          <w:b/>
          <w:spacing w:val="-13"/>
          <w:sz w:val="22"/>
          <w:u w:val="single"/>
        </w:rPr>
        <w:t xml:space="preserve"> </w:t>
      </w:r>
      <w:r>
        <w:rPr>
          <w:b/>
          <w:spacing w:val="-2"/>
          <w:sz w:val="22"/>
          <w:u w:val="single"/>
        </w:rPr>
        <w:t>ART.</w:t>
      </w:r>
      <w:r>
        <w:rPr>
          <w:b/>
          <w:spacing w:val="-3"/>
          <w:sz w:val="22"/>
          <w:u w:val="single"/>
        </w:rPr>
        <w:t xml:space="preserve"> </w:t>
      </w:r>
      <w:r>
        <w:rPr>
          <w:b/>
          <w:spacing w:val="-2"/>
          <w:sz w:val="22"/>
          <w:u w:val="single"/>
        </w:rPr>
        <w:t>34, DA</w:t>
      </w:r>
      <w:r>
        <w:rPr>
          <w:b/>
          <w:spacing w:val="-13"/>
          <w:sz w:val="22"/>
          <w:u w:val="single"/>
        </w:rPr>
        <w:t xml:space="preserve"> </w:t>
      </w:r>
      <w:r>
        <w:rPr>
          <w:b/>
          <w:spacing w:val="-2"/>
          <w:sz w:val="22"/>
          <w:u w:val="single"/>
        </w:rPr>
        <w:t>LEI</w:t>
      </w:r>
      <w:r>
        <w:rPr>
          <w:b/>
          <w:spacing w:val="-3"/>
          <w:sz w:val="22"/>
          <w:u w:val="single"/>
        </w:rPr>
        <w:t xml:space="preserve"> </w:t>
      </w:r>
      <w:r>
        <w:rPr>
          <w:b/>
          <w:spacing w:val="-2"/>
          <w:sz w:val="22"/>
          <w:u w:val="single"/>
        </w:rPr>
        <w:t>Nº</w:t>
      </w:r>
      <w:r>
        <w:rPr>
          <w:b/>
          <w:spacing w:val="-3"/>
          <w:sz w:val="22"/>
          <w:u w:val="single"/>
        </w:rPr>
        <w:t xml:space="preserve"> </w:t>
      </w:r>
      <w:r>
        <w:rPr>
          <w:b/>
          <w:spacing w:val="-2"/>
          <w:sz w:val="22"/>
          <w:u w:val="single"/>
        </w:rPr>
        <w:t>11.488,</w:t>
      </w:r>
      <w:r>
        <w:rPr>
          <w:b/>
          <w:spacing w:val="-3"/>
          <w:sz w:val="22"/>
          <w:u w:val="single"/>
        </w:rPr>
        <w:t xml:space="preserve"> </w:t>
      </w:r>
      <w:r>
        <w:rPr>
          <w:b/>
          <w:spacing w:val="-2"/>
          <w:sz w:val="22"/>
          <w:u w:val="single"/>
        </w:rPr>
        <w:t xml:space="preserve">DE </w:t>
      </w:r>
      <w:r>
        <w:rPr>
          <w:b/>
          <w:spacing w:val="-4"/>
          <w:sz w:val="22"/>
          <w:u w:val="single"/>
        </w:rPr>
        <w:t>2007</w:t>
      </w:r>
    </w:p>
    <w:p w14:paraId="6AC4DB44">
      <w:pPr>
        <w:spacing w:after="0"/>
        <w:jc w:val="center"/>
        <w:rPr>
          <w:b/>
          <w:sz w:val="22"/>
        </w:rPr>
        <w:sectPr>
          <w:type w:val="continuous"/>
          <w:pgSz w:w="15840" w:h="24480"/>
          <w:pgMar w:top="540" w:right="360" w:bottom="280" w:left="360" w:header="720" w:footer="720" w:gutter="0"/>
          <w:cols w:space="720" w:num="1"/>
        </w:sectPr>
      </w:pPr>
    </w:p>
    <w:p w14:paraId="44939342">
      <w:pPr>
        <w:pStyle w:val="2"/>
        <w:spacing w:before="74"/>
        <w:ind w:right="148"/>
        <w:rPr>
          <w:u w:val="none"/>
        </w:rPr>
      </w:pPr>
      <w:r>
        <w:rPr>
          <w:b w:val="0"/>
          <w:spacing w:val="-57"/>
          <w:u w:val="single"/>
        </w:rPr>
        <w:t xml:space="preserve"> </w:t>
      </w:r>
      <w:r>
        <w:rPr>
          <w:u w:val="none"/>
        </w:rPr>
        <w:t>(</w:t>
      </w:r>
      <w:r>
        <w:rPr>
          <w:u w:val="single"/>
        </w:rPr>
        <w:t>EM</w:t>
      </w:r>
      <w:r>
        <w:rPr>
          <w:spacing w:val="-9"/>
          <w:u w:val="single"/>
        </w:rPr>
        <w:t xml:space="preserve"> </w:t>
      </w:r>
      <w:r>
        <w:rPr>
          <w:u w:val="single"/>
        </w:rPr>
        <w:t>PAPEL</w:t>
      </w:r>
      <w:r>
        <w:rPr>
          <w:spacing w:val="-17"/>
          <w:u w:val="single"/>
        </w:rPr>
        <w:t xml:space="preserve"> </w:t>
      </w:r>
      <w:r>
        <w:rPr>
          <w:u w:val="single"/>
        </w:rPr>
        <w:t>TIMBRADO</w:t>
      </w:r>
      <w:r>
        <w:rPr>
          <w:spacing w:val="-4"/>
          <w:u w:val="single"/>
        </w:rPr>
        <w:t xml:space="preserve"> </w:t>
      </w:r>
      <w:r>
        <w:rPr>
          <w:u w:val="single"/>
        </w:rPr>
        <w:t>DO</w:t>
      </w:r>
      <w:r>
        <w:rPr>
          <w:spacing w:val="-4"/>
          <w:u w:val="single"/>
        </w:rPr>
        <w:t xml:space="preserve"> </w:t>
      </w:r>
      <w:r>
        <w:rPr>
          <w:u w:val="single"/>
        </w:rPr>
        <w:t>LICITANTE,</w:t>
      </w:r>
      <w:r>
        <w:rPr>
          <w:spacing w:val="-4"/>
          <w:u w:val="single"/>
        </w:rPr>
        <w:t xml:space="preserve"> </w:t>
      </w:r>
      <w:r>
        <w:rPr>
          <w:u w:val="single"/>
        </w:rPr>
        <w:t>DISPENSADO</w:t>
      </w:r>
      <w:r>
        <w:rPr>
          <w:spacing w:val="-5"/>
          <w:u w:val="single"/>
        </w:rPr>
        <w:t xml:space="preserve"> </w:t>
      </w:r>
      <w:r>
        <w:rPr>
          <w:u w:val="single"/>
        </w:rPr>
        <w:t>EM</w:t>
      </w:r>
      <w:r>
        <w:rPr>
          <w:spacing w:val="-4"/>
          <w:u w:val="single"/>
        </w:rPr>
        <w:t xml:space="preserve"> </w:t>
      </w:r>
      <w:r>
        <w:rPr>
          <w:u w:val="single"/>
        </w:rPr>
        <w:t>CASO</w:t>
      </w:r>
      <w:r>
        <w:rPr>
          <w:spacing w:val="-4"/>
          <w:u w:val="single"/>
        </w:rPr>
        <w:t xml:space="preserve"> </w:t>
      </w:r>
      <w:r>
        <w:rPr>
          <w:u w:val="single"/>
        </w:rPr>
        <w:t>DE</w:t>
      </w:r>
      <w:r>
        <w:rPr>
          <w:spacing w:val="-4"/>
          <w:u w:val="single"/>
        </w:rPr>
        <w:t xml:space="preserve"> </w:t>
      </w:r>
      <w:r>
        <w:rPr>
          <w:u w:val="single"/>
        </w:rPr>
        <w:t>CARIMBO</w:t>
      </w:r>
      <w:r>
        <w:rPr>
          <w:spacing w:val="-4"/>
          <w:u w:val="single"/>
        </w:rPr>
        <w:t xml:space="preserve"> </w:t>
      </w:r>
      <w:r>
        <w:rPr>
          <w:u w:val="single"/>
        </w:rPr>
        <w:t>COM</w:t>
      </w:r>
      <w:r>
        <w:rPr>
          <w:spacing w:val="-4"/>
          <w:u w:val="single"/>
        </w:rPr>
        <w:t xml:space="preserve"> </w:t>
      </w:r>
      <w:r>
        <w:rPr>
          <w:spacing w:val="-2"/>
          <w:u w:val="single"/>
        </w:rPr>
        <w:t>CNPJ</w:t>
      </w:r>
      <w:r>
        <w:rPr>
          <w:spacing w:val="-2"/>
          <w:u w:val="none"/>
        </w:rPr>
        <w:t>)</w:t>
      </w:r>
    </w:p>
    <w:p w14:paraId="1836162F">
      <w:pPr>
        <w:pStyle w:val="7"/>
        <w:spacing w:before="246"/>
        <w:ind w:left="539"/>
      </w:pPr>
      <w:r>
        <w:t>Local</w:t>
      </w:r>
      <w:r>
        <w:rPr>
          <w:spacing w:val="-1"/>
        </w:rPr>
        <w:t xml:space="preserve"> </w:t>
      </w:r>
      <w:r>
        <w:t>e</w:t>
      </w:r>
      <w:r>
        <w:rPr>
          <w:spacing w:val="-1"/>
        </w:rPr>
        <w:t xml:space="preserve"> </w:t>
      </w:r>
      <w:r>
        <w:rPr>
          <w:spacing w:val="-2"/>
        </w:rPr>
        <w:t>data:</w:t>
      </w:r>
    </w:p>
    <w:p w14:paraId="74E2E36B">
      <w:pPr>
        <w:pStyle w:val="7"/>
        <w:spacing w:before="145"/>
        <w:ind w:left="539"/>
      </w:pPr>
      <w:r>
        <w:rPr>
          <w:spacing w:val="-10"/>
        </w:rPr>
        <w:t>À</w:t>
      </w:r>
    </w:p>
    <w:p w14:paraId="24E9D218">
      <w:pPr>
        <w:pStyle w:val="7"/>
        <w:spacing w:before="145"/>
        <w:ind w:left="5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02F10899">
      <w:pPr>
        <w:pStyle w:val="7"/>
        <w:spacing w:before="145"/>
        <w:ind w:left="539"/>
      </w:pPr>
      <w:r>
        <w:t>Prezados</w:t>
      </w:r>
      <w:r>
        <w:rPr>
          <w:spacing w:val="-3"/>
        </w:rPr>
        <w:t xml:space="preserve"> </w:t>
      </w:r>
      <w:r>
        <w:rPr>
          <w:spacing w:val="-2"/>
        </w:rPr>
        <w:t>Senhores</w:t>
      </w:r>
    </w:p>
    <w:p w14:paraId="3719AE76">
      <w:pPr>
        <w:spacing w:before="145"/>
        <w:ind w:left="5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052/2025:</w:t>
      </w:r>
    </w:p>
    <w:p w14:paraId="3B2D40E5">
      <w:pPr>
        <w:pStyle w:val="7"/>
        <w:spacing w:before="0"/>
        <w:rPr>
          <w:b/>
        </w:rPr>
      </w:pPr>
    </w:p>
    <w:p w14:paraId="3F54CB77">
      <w:pPr>
        <w:pStyle w:val="7"/>
        <w:spacing w:before="60"/>
        <w:rPr>
          <w:b/>
        </w:rPr>
      </w:pPr>
    </w:p>
    <w:p w14:paraId="1FB92DE0">
      <w:pPr>
        <w:pStyle w:val="7"/>
        <w:spacing w:before="0" w:line="312" w:lineRule="auto"/>
        <w:ind w:left="539" w:right="613"/>
        <w:jc w:val="both"/>
      </w:pPr>
      <w:r>
        <w:t>(Entidade)</w:t>
      </w:r>
      <w:r>
        <w:rPr>
          <w:spacing w:val="-2"/>
        </w:rPr>
        <w:t xml:space="preserve"> </w:t>
      </w:r>
      <w:r>
        <w:t>,</w:t>
      </w:r>
      <w:r>
        <w:rPr>
          <w:spacing w:val="-2"/>
        </w:rPr>
        <w:t xml:space="preserve"> </w:t>
      </w:r>
      <w:r>
        <w:t>inscrita</w:t>
      </w:r>
      <w:r>
        <w:rPr>
          <w:spacing w:val="-2"/>
        </w:rPr>
        <w:t xml:space="preserve"> </w:t>
      </w:r>
      <w:r>
        <w:t>no</w:t>
      </w:r>
      <w:r>
        <w:rPr>
          <w:spacing w:val="-2"/>
        </w:rPr>
        <w:t xml:space="preserve"> </w:t>
      </w:r>
      <w:r>
        <w:t>CNPJ</w:t>
      </w:r>
      <w:r>
        <w:rPr>
          <w:spacing w:val="-2"/>
        </w:rPr>
        <w:t xml:space="preserve"> </w:t>
      </w:r>
      <w:r>
        <w:t>sob</w:t>
      </w:r>
      <w:r>
        <w:rPr>
          <w:spacing w:val="-2"/>
        </w:rPr>
        <w:t xml:space="preserve"> </w:t>
      </w:r>
      <w:r>
        <w:t>o</w:t>
      </w:r>
      <w:r>
        <w:rPr>
          <w:spacing w:val="-2"/>
        </w:rPr>
        <w:t xml:space="preserve"> </w:t>
      </w:r>
      <w:r>
        <w:t>nº</w:t>
      </w:r>
      <w:r>
        <w:rPr>
          <w:spacing w:val="-2"/>
        </w:rPr>
        <w:t xml:space="preserve"> </w:t>
      </w:r>
      <w:r>
        <w:t>,</w:t>
      </w:r>
      <w:r>
        <w:rPr>
          <w:spacing w:val="-2"/>
        </w:rPr>
        <w:t xml:space="preserve"> </w:t>
      </w:r>
      <w:r>
        <w:t>sediada</w:t>
      </w:r>
      <w:r>
        <w:rPr>
          <w:spacing w:val="-2"/>
        </w:rPr>
        <w:t xml:space="preserve"> </w:t>
      </w:r>
      <w:r>
        <w:t>na</w:t>
      </w:r>
      <w:r>
        <w:rPr>
          <w:spacing w:val="-2"/>
        </w:rPr>
        <w:t xml:space="preserve"> </w:t>
      </w:r>
      <w:r>
        <w:t>(endereço</w:t>
      </w:r>
      <w:r>
        <w:rPr>
          <w:spacing w:val="-2"/>
        </w:rPr>
        <w:t xml:space="preserve"> </w:t>
      </w:r>
      <w:r>
        <w:t>completo)</w:t>
      </w:r>
      <w:r>
        <w:rPr>
          <w:spacing w:val="-2"/>
        </w:rPr>
        <w:t xml:space="preserve"> </w:t>
      </w:r>
      <w:r>
        <w:t>,</w:t>
      </w:r>
      <w:r>
        <w:rPr>
          <w:spacing w:val="-2"/>
        </w:rPr>
        <w:t xml:space="preserve"> </w:t>
      </w:r>
      <w:r>
        <w:t>neste</w:t>
      </w:r>
      <w:r>
        <w:rPr>
          <w:spacing w:val="-2"/>
        </w:rPr>
        <w:t xml:space="preserve"> </w:t>
      </w:r>
      <w:r>
        <w:t>ato</w:t>
      </w:r>
      <w:r>
        <w:rPr>
          <w:spacing w:val="-2"/>
        </w:rPr>
        <w:t xml:space="preserve"> </w:t>
      </w:r>
      <w:r>
        <w:t>representada</w:t>
      </w:r>
      <w:r>
        <w:rPr>
          <w:spacing w:val="-2"/>
        </w:rPr>
        <w:t xml:space="preserve"> </w:t>
      </w:r>
      <w:r>
        <w:t>pelo</w:t>
      </w:r>
      <w:r>
        <w:rPr>
          <w:spacing w:val="-2"/>
        </w:rPr>
        <w:t xml:space="preserve"> </w:t>
      </w:r>
      <w:r>
        <w:t>seu</w:t>
      </w:r>
      <w:r>
        <w:rPr>
          <w:spacing w:val="-2"/>
        </w:rPr>
        <w:t xml:space="preserve"> </w:t>
      </w:r>
      <w:r>
        <w:t>representante</w:t>
      </w:r>
      <w:r>
        <w:rPr>
          <w:spacing w:val="-2"/>
        </w:rPr>
        <w:t xml:space="preserve"> </w:t>
      </w:r>
      <w:r>
        <w:t>legal,</w:t>
      </w:r>
      <w:r>
        <w:rPr>
          <w:spacing w:val="-2"/>
        </w:rPr>
        <w:t xml:space="preserve"> </w:t>
      </w:r>
      <w:r>
        <w:t>o(a)</w:t>
      </w:r>
      <w:r>
        <w:rPr>
          <w:spacing w:val="-2"/>
        </w:rPr>
        <w:t xml:space="preserve"> </w:t>
      </w:r>
      <w:r>
        <w:t>Sr.(a)</w:t>
      </w:r>
      <w:r>
        <w:rPr>
          <w:spacing w:val="-2"/>
        </w:rPr>
        <w:t xml:space="preserve"> </w:t>
      </w:r>
      <w:r>
        <w:t>,</w:t>
      </w:r>
      <w:r>
        <w:rPr>
          <w:spacing w:val="-2"/>
        </w:rPr>
        <w:t xml:space="preserve"> </w:t>
      </w:r>
      <w:r>
        <w:t>inscrito(a)</w:t>
      </w:r>
      <w:r>
        <w:rPr>
          <w:spacing w:val="-2"/>
        </w:rPr>
        <w:t xml:space="preserve"> </w:t>
      </w:r>
      <w:r>
        <w:t>no</w:t>
      </w:r>
      <w:r>
        <w:rPr>
          <w:spacing w:val="-2"/>
        </w:rPr>
        <w:t xml:space="preserve"> </w:t>
      </w:r>
      <w:r>
        <w:t>CPF</w:t>
      </w:r>
      <w:r>
        <w:rPr>
          <w:spacing w:val="-2"/>
        </w:rPr>
        <w:t xml:space="preserve"> </w:t>
      </w:r>
      <w:r>
        <w:t>sob</w:t>
      </w:r>
      <w:r>
        <w:rPr>
          <w:spacing w:val="-2"/>
        </w:rPr>
        <w:t xml:space="preserve"> </w:t>
      </w:r>
      <w:r>
        <w:t>o</w:t>
      </w:r>
      <w:r>
        <w:rPr>
          <w:spacing w:val="-2"/>
        </w:rPr>
        <w:t xml:space="preserve"> </w:t>
      </w:r>
      <w:r>
        <w:t>nº</w:t>
      </w:r>
      <w:r>
        <w:rPr>
          <w:spacing w:val="-2"/>
        </w:rPr>
        <w:t xml:space="preserve"> </w:t>
      </w:r>
      <w:r>
        <w:t>,</w:t>
      </w:r>
      <w:r>
        <w:rPr>
          <w:spacing w:val="-2"/>
        </w:rPr>
        <w:t xml:space="preserve"> </w:t>
      </w:r>
      <w:r>
        <w:t xml:space="preserve">portador da cédula de identidade nº , expedida por , </w:t>
      </w:r>
      <w:r>
        <w:rPr>
          <w:b/>
        </w:rPr>
        <w:t>DECLARA</w:t>
      </w:r>
      <w:r>
        <w:t>, que é Microempresa, Empresa de Pequeno Porte, empresário individual ou Cooperativa enquadrada no artigo 34 da Lei nº 11.488, de 2007, cumprindo, assim, os requisitos legais para tal qualificação, nos termos da Lei Complementar nº 123 / 2006, e que não possui quaisquer dos impedimentos da referida norma, estando apta a exercer o direito de tratamento privilegiado na forma prevista pela legislação em vigor.</w:t>
      </w:r>
    </w:p>
    <w:p w14:paraId="09DA20F4">
      <w:pPr>
        <w:pStyle w:val="7"/>
        <w:spacing w:before="0"/>
      </w:pPr>
    </w:p>
    <w:p w14:paraId="32108B0C">
      <w:pPr>
        <w:pStyle w:val="7"/>
        <w:spacing w:before="0"/>
      </w:pPr>
    </w:p>
    <w:p w14:paraId="029265F0">
      <w:pPr>
        <w:pStyle w:val="7"/>
        <w:spacing w:before="0"/>
      </w:pPr>
    </w:p>
    <w:p w14:paraId="76E40E8A">
      <w:pPr>
        <w:pStyle w:val="7"/>
        <w:spacing w:before="115"/>
      </w:pPr>
    </w:p>
    <w:p w14:paraId="412155DD">
      <w:pPr>
        <w:spacing w:before="1"/>
        <w:ind w:left="14" w:right="0" w:firstLine="0"/>
        <w:jc w:val="center"/>
        <w:rPr>
          <w:sz w:val="22"/>
        </w:rPr>
      </w:pPr>
      <w:r>
        <w:rPr>
          <w:spacing w:val="-2"/>
          <w:sz w:val="22"/>
        </w:rPr>
        <w:t>ENTIDADE</w:t>
      </w:r>
    </w:p>
    <w:p w14:paraId="7CCEC0C3">
      <w:pPr>
        <w:pStyle w:val="7"/>
        <w:spacing w:before="4"/>
        <w:rPr>
          <w:sz w:val="22"/>
        </w:rPr>
      </w:pPr>
    </w:p>
    <w:p w14:paraId="414DD928">
      <w:pPr>
        <w:spacing w:before="0" w:line="484" w:lineRule="auto"/>
        <w:ind w:left="2362" w:right="2090" w:firstLine="827"/>
        <w:jc w:val="left"/>
        <w:rPr>
          <w:sz w:val="22"/>
        </w:rPr>
      </w:pPr>
      <w:r>
        <w:rPr>
          <w:sz w:val="22"/>
        </w:rPr>
        <w:t>NOME DA</w:t>
      </w:r>
      <w:r>
        <w:rPr>
          <w:spacing w:val="-1"/>
          <w:sz w:val="22"/>
        </w:rPr>
        <w:t xml:space="preserve"> </w:t>
      </w:r>
      <w:r>
        <w:rPr>
          <w:sz w:val="22"/>
        </w:rPr>
        <w:t>ENTIDADE COM</w:t>
      </w:r>
      <w:r>
        <w:rPr>
          <w:spacing w:val="-1"/>
          <w:sz w:val="22"/>
        </w:rPr>
        <w:t xml:space="preserve"> </w:t>
      </w:r>
      <w:r>
        <w:rPr>
          <w:sz w:val="22"/>
        </w:rPr>
        <w:t>ASSINATURA</w:t>
      </w:r>
      <w:r>
        <w:rPr>
          <w:spacing w:val="-1"/>
          <w:sz w:val="22"/>
        </w:rPr>
        <w:t xml:space="preserve"> </w:t>
      </w:r>
      <w:r>
        <w:rPr>
          <w:sz w:val="22"/>
        </w:rPr>
        <w:t>DO(S) SEU(S) REPRESENTANTE(S) LEGAL(IS) CARIMBO</w:t>
      </w:r>
      <w:r>
        <w:rPr>
          <w:spacing w:val="-14"/>
          <w:sz w:val="22"/>
        </w:rPr>
        <w:t xml:space="preserve"> </w:t>
      </w:r>
      <w:r>
        <w:rPr>
          <w:sz w:val="22"/>
        </w:rPr>
        <w:t>DA</w:t>
      </w:r>
      <w:r>
        <w:rPr>
          <w:spacing w:val="-14"/>
          <w:sz w:val="22"/>
        </w:rPr>
        <w:t xml:space="preserve"> </w:t>
      </w:r>
      <w:r>
        <w:rPr>
          <w:sz w:val="22"/>
        </w:rPr>
        <w:t>PESSOA</w:t>
      </w:r>
      <w:r>
        <w:rPr>
          <w:spacing w:val="-14"/>
          <w:sz w:val="22"/>
        </w:rPr>
        <w:t xml:space="preserve"> </w:t>
      </w:r>
      <w:r>
        <w:rPr>
          <w:sz w:val="22"/>
        </w:rPr>
        <w:t>JURÍDICA</w:t>
      </w:r>
      <w:r>
        <w:rPr>
          <w:spacing w:val="-13"/>
          <w:sz w:val="22"/>
        </w:rPr>
        <w:t xml:space="preserve"> </w:t>
      </w:r>
      <w:r>
        <w:rPr>
          <w:sz w:val="22"/>
        </w:rPr>
        <w:t>COM</w:t>
      </w:r>
      <w:r>
        <w:rPr>
          <w:spacing w:val="-7"/>
          <w:sz w:val="22"/>
        </w:rPr>
        <w:t xml:space="preserve"> </w:t>
      </w:r>
      <w:r>
        <w:rPr>
          <w:sz w:val="22"/>
        </w:rPr>
        <w:t>CNPJ</w:t>
      </w:r>
      <w:r>
        <w:rPr>
          <w:spacing w:val="-6"/>
          <w:sz w:val="22"/>
        </w:rPr>
        <w:t xml:space="preserve"> </w:t>
      </w:r>
      <w:r>
        <w:rPr>
          <w:sz w:val="22"/>
        </w:rPr>
        <w:t>(DISPENSADO</w:t>
      </w:r>
      <w:r>
        <w:rPr>
          <w:spacing w:val="-6"/>
          <w:sz w:val="22"/>
        </w:rPr>
        <w:t xml:space="preserve"> </w:t>
      </w:r>
      <w:r>
        <w:rPr>
          <w:sz w:val="22"/>
        </w:rPr>
        <w:t>EM</w:t>
      </w:r>
      <w:r>
        <w:rPr>
          <w:spacing w:val="-6"/>
          <w:sz w:val="22"/>
        </w:rPr>
        <w:t xml:space="preserve"> </w:t>
      </w:r>
      <w:r>
        <w:rPr>
          <w:sz w:val="22"/>
        </w:rPr>
        <w:t>CASO</w:t>
      </w:r>
      <w:r>
        <w:rPr>
          <w:spacing w:val="-6"/>
          <w:sz w:val="22"/>
        </w:rPr>
        <w:t xml:space="preserve"> </w:t>
      </w:r>
      <w:r>
        <w:rPr>
          <w:sz w:val="22"/>
        </w:rPr>
        <w:t>DE</w:t>
      </w:r>
      <w:r>
        <w:rPr>
          <w:spacing w:val="-6"/>
          <w:sz w:val="22"/>
        </w:rPr>
        <w:t xml:space="preserve"> </w:t>
      </w:r>
      <w:r>
        <w:rPr>
          <w:sz w:val="22"/>
        </w:rPr>
        <w:t>PAPEL</w:t>
      </w:r>
      <w:r>
        <w:rPr>
          <w:spacing w:val="-14"/>
          <w:sz w:val="22"/>
        </w:rPr>
        <w:t xml:space="preserve"> </w:t>
      </w:r>
      <w:r>
        <w:rPr>
          <w:sz w:val="22"/>
        </w:rPr>
        <w:t>TIMBRADO</w:t>
      </w:r>
      <w:r>
        <w:rPr>
          <w:spacing w:val="-5"/>
          <w:sz w:val="22"/>
        </w:rPr>
        <w:t xml:space="preserve"> </w:t>
      </w:r>
      <w:r>
        <w:rPr>
          <w:sz w:val="22"/>
        </w:rPr>
        <w:t>COM</w:t>
      </w:r>
      <w:r>
        <w:rPr>
          <w:spacing w:val="-6"/>
          <w:sz w:val="22"/>
        </w:rPr>
        <w:t xml:space="preserve"> </w:t>
      </w:r>
      <w:r>
        <w:rPr>
          <w:sz w:val="22"/>
        </w:rPr>
        <w:t>CNPJ)</w:t>
      </w:r>
    </w:p>
    <w:p w14:paraId="2ED2DEC1">
      <w:pPr>
        <w:pStyle w:val="7"/>
        <w:spacing w:before="0"/>
        <w:rPr>
          <w:sz w:val="22"/>
        </w:rPr>
      </w:pPr>
    </w:p>
    <w:p w14:paraId="47466E13">
      <w:pPr>
        <w:pStyle w:val="7"/>
        <w:spacing w:before="0"/>
        <w:rPr>
          <w:sz w:val="22"/>
        </w:rPr>
      </w:pPr>
    </w:p>
    <w:p w14:paraId="6B7502EF">
      <w:pPr>
        <w:pStyle w:val="7"/>
        <w:spacing w:before="0"/>
        <w:rPr>
          <w:sz w:val="22"/>
        </w:rPr>
      </w:pPr>
    </w:p>
    <w:p w14:paraId="37FEB048">
      <w:pPr>
        <w:pStyle w:val="7"/>
        <w:spacing w:before="0"/>
        <w:rPr>
          <w:sz w:val="22"/>
        </w:rPr>
      </w:pPr>
    </w:p>
    <w:p w14:paraId="4C322FA8">
      <w:pPr>
        <w:pStyle w:val="7"/>
        <w:spacing w:before="0"/>
        <w:rPr>
          <w:sz w:val="22"/>
        </w:rPr>
      </w:pPr>
    </w:p>
    <w:p w14:paraId="35E87BC2">
      <w:pPr>
        <w:pStyle w:val="7"/>
        <w:spacing w:before="0"/>
        <w:rPr>
          <w:sz w:val="22"/>
        </w:rPr>
      </w:pPr>
    </w:p>
    <w:p w14:paraId="33A64C64">
      <w:pPr>
        <w:pStyle w:val="7"/>
        <w:spacing w:before="0"/>
        <w:rPr>
          <w:sz w:val="22"/>
        </w:rPr>
      </w:pPr>
    </w:p>
    <w:p w14:paraId="302EF45A">
      <w:pPr>
        <w:pStyle w:val="7"/>
        <w:spacing w:before="0"/>
        <w:rPr>
          <w:sz w:val="22"/>
        </w:rPr>
      </w:pPr>
    </w:p>
    <w:p w14:paraId="627551BB">
      <w:pPr>
        <w:pStyle w:val="7"/>
        <w:spacing w:before="0"/>
        <w:rPr>
          <w:sz w:val="22"/>
        </w:rPr>
      </w:pPr>
    </w:p>
    <w:p w14:paraId="34BFE752">
      <w:pPr>
        <w:pStyle w:val="7"/>
        <w:spacing w:before="0"/>
        <w:rPr>
          <w:sz w:val="22"/>
        </w:rPr>
      </w:pPr>
    </w:p>
    <w:p w14:paraId="56296266">
      <w:pPr>
        <w:pStyle w:val="7"/>
        <w:spacing w:before="0"/>
        <w:rPr>
          <w:sz w:val="22"/>
        </w:rPr>
      </w:pPr>
    </w:p>
    <w:p w14:paraId="595588CB">
      <w:pPr>
        <w:pStyle w:val="7"/>
        <w:spacing w:before="0"/>
        <w:rPr>
          <w:sz w:val="22"/>
        </w:rPr>
      </w:pPr>
    </w:p>
    <w:p w14:paraId="4922F0A0">
      <w:pPr>
        <w:pStyle w:val="7"/>
        <w:spacing w:before="0"/>
        <w:rPr>
          <w:sz w:val="22"/>
        </w:rPr>
      </w:pPr>
    </w:p>
    <w:p w14:paraId="1BEC27AC">
      <w:pPr>
        <w:pStyle w:val="7"/>
        <w:spacing w:before="0"/>
        <w:rPr>
          <w:sz w:val="22"/>
        </w:rPr>
      </w:pPr>
    </w:p>
    <w:p w14:paraId="41320714">
      <w:pPr>
        <w:pStyle w:val="7"/>
        <w:spacing w:before="0"/>
        <w:rPr>
          <w:sz w:val="22"/>
        </w:rPr>
      </w:pPr>
    </w:p>
    <w:p w14:paraId="49004275">
      <w:pPr>
        <w:pStyle w:val="7"/>
        <w:spacing w:before="0"/>
        <w:rPr>
          <w:sz w:val="22"/>
        </w:rPr>
      </w:pPr>
    </w:p>
    <w:p w14:paraId="1E8EE47B">
      <w:pPr>
        <w:pStyle w:val="7"/>
        <w:spacing w:before="0"/>
        <w:rPr>
          <w:sz w:val="22"/>
        </w:rPr>
      </w:pPr>
    </w:p>
    <w:p w14:paraId="606242A6">
      <w:pPr>
        <w:pStyle w:val="7"/>
        <w:spacing w:before="0"/>
        <w:rPr>
          <w:sz w:val="22"/>
        </w:rPr>
      </w:pPr>
    </w:p>
    <w:p w14:paraId="17CE6390">
      <w:pPr>
        <w:pStyle w:val="7"/>
        <w:spacing w:before="186"/>
        <w:rPr>
          <w:sz w:val="22"/>
        </w:rPr>
      </w:pPr>
    </w:p>
    <w:p w14:paraId="306BAE8B">
      <w:pPr>
        <w:spacing w:before="0"/>
        <w:ind w:left="758" w:right="0" w:firstLine="0"/>
        <w:jc w:val="left"/>
        <w:rPr>
          <w:b/>
          <w:sz w:val="22"/>
        </w:rPr>
      </w:pPr>
      <w:r>
        <w:rPr>
          <w:b/>
          <w:spacing w:val="-2"/>
          <w:sz w:val="22"/>
          <w:u w:val="single"/>
        </w:rPr>
        <w:t>ANEXO</w:t>
      </w:r>
      <w:r>
        <w:rPr>
          <w:b/>
          <w:sz w:val="22"/>
          <w:u w:val="single"/>
        </w:rPr>
        <w:t xml:space="preserve"> </w:t>
      </w:r>
      <w:r>
        <w:rPr>
          <w:b/>
          <w:spacing w:val="-2"/>
          <w:sz w:val="22"/>
          <w:u w:val="single"/>
        </w:rPr>
        <w:t>X</w:t>
      </w:r>
      <w:r>
        <w:rPr>
          <w:b/>
          <w:sz w:val="22"/>
          <w:u w:val="single"/>
        </w:rPr>
        <w:t xml:space="preserve"> </w:t>
      </w:r>
      <w:r>
        <w:rPr>
          <w:b/>
          <w:spacing w:val="-2"/>
          <w:sz w:val="22"/>
          <w:u w:val="single"/>
        </w:rPr>
        <w:t>-</w:t>
      </w:r>
      <w:r>
        <w:rPr>
          <w:b/>
          <w:sz w:val="22"/>
          <w:u w:val="single"/>
        </w:rPr>
        <w:t xml:space="preserve"> </w:t>
      </w:r>
      <w:r>
        <w:rPr>
          <w:b/>
          <w:spacing w:val="-2"/>
          <w:sz w:val="22"/>
          <w:u w:val="single"/>
        </w:rPr>
        <w:t>DECLARAÇ</w:t>
      </w:r>
      <w:r>
        <w:rPr>
          <w:b/>
          <w:spacing w:val="-19"/>
          <w:sz w:val="22"/>
          <w:u w:val="single"/>
        </w:rPr>
        <w:t xml:space="preserve"> </w:t>
      </w:r>
      <w:r>
        <w:rPr>
          <w:b/>
          <w:spacing w:val="-2"/>
          <w:sz w:val="22"/>
          <w:u w:val="single"/>
        </w:rPr>
        <w:t>ÃO</w:t>
      </w:r>
      <w:r>
        <w:rPr>
          <w:b/>
          <w:sz w:val="22"/>
          <w:u w:val="single"/>
        </w:rPr>
        <w:t xml:space="preserve"> </w:t>
      </w:r>
      <w:r>
        <w:rPr>
          <w:b/>
          <w:spacing w:val="-2"/>
          <w:sz w:val="22"/>
          <w:u w:val="single"/>
        </w:rPr>
        <w:t>DE</w:t>
      </w:r>
      <w:r>
        <w:rPr>
          <w:b/>
          <w:spacing w:val="1"/>
          <w:sz w:val="22"/>
          <w:u w:val="single"/>
        </w:rPr>
        <w:t xml:space="preserve"> </w:t>
      </w:r>
      <w:r>
        <w:rPr>
          <w:b/>
          <w:spacing w:val="-2"/>
          <w:sz w:val="22"/>
          <w:u w:val="single"/>
        </w:rPr>
        <w:t>ELABORAÇ</w:t>
      </w:r>
      <w:r>
        <w:rPr>
          <w:b/>
          <w:spacing w:val="-20"/>
          <w:sz w:val="22"/>
          <w:u w:val="single"/>
        </w:rPr>
        <w:t xml:space="preserve"> </w:t>
      </w:r>
      <w:r>
        <w:rPr>
          <w:b/>
          <w:spacing w:val="-2"/>
          <w:sz w:val="22"/>
          <w:u w:val="single"/>
        </w:rPr>
        <w:t>ÃO</w:t>
      </w:r>
      <w:r>
        <w:rPr>
          <w:b/>
          <w:spacing w:val="1"/>
          <w:sz w:val="22"/>
          <w:u w:val="single"/>
        </w:rPr>
        <w:t xml:space="preserve"> </w:t>
      </w:r>
      <w:r>
        <w:rPr>
          <w:b/>
          <w:spacing w:val="-2"/>
          <w:sz w:val="22"/>
          <w:u w:val="single"/>
        </w:rPr>
        <w:t>INDEPENDENTE</w:t>
      </w:r>
      <w:r>
        <w:rPr>
          <w:b/>
          <w:sz w:val="22"/>
          <w:u w:val="single"/>
        </w:rPr>
        <w:t xml:space="preserve"> </w:t>
      </w:r>
      <w:r>
        <w:rPr>
          <w:b/>
          <w:spacing w:val="-2"/>
          <w:sz w:val="22"/>
          <w:u w:val="single"/>
        </w:rPr>
        <w:t>DE</w:t>
      </w:r>
      <w:r>
        <w:rPr>
          <w:b/>
          <w:sz w:val="22"/>
          <w:u w:val="single"/>
        </w:rPr>
        <w:t xml:space="preserve"> </w:t>
      </w:r>
      <w:r>
        <w:rPr>
          <w:b/>
          <w:spacing w:val="-2"/>
          <w:sz w:val="22"/>
          <w:u w:val="single"/>
        </w:rPr>
        <w:t>PROPOSTA</w:t>
      </w:r>
      <w:r>
        <w:rPr>
          <w:b/>
          <w:spacing w:val="-12"/>
          <w:sz w:val="22"/>
          <w:u w:val="single"/>
        </w:rPr>
        <w:t xml:space="preserve"> </w:t>
      </w:r>
      <w:r>
        <w:rPr>
          <w:b/>
          <w:spacing w:val="-2"/>
          <w:sz w:val="22"/>
          <w:u w:val="single"/>
        </w:rPr>
        <w:t>PARA</w:t>
      </w:r>
      <w:r>
        <w:rPr>
          <w:b/>
          <w:spacing w:val="-24"/>
          <w:sz w:val="22"/>
          <w:u w:val="single"/>
        </w:rPr>
        <w:t xml:space="preserve"> </w:t>
      </w:r>
      <w:r>
        <w:rPr>
          <w:b/>
          <w:spacing w:val="-2"/>
          <w:sz w:val="22"/>
          <w:u w:val="single"/>
        </w:rPr>
        <w:t>ATENDIMENTO</w:t>
      </w:r>
      <w:r>
        <w:rPr>
          <w:b/>
          <w:spacing w:val="-12"/>
          <w:sz w:val="22"/>
          <w:u w:val="single"/>
        </w:rPr>
        <w:t xml:space="preserve"> </w:t>
      </w:r>
      <w:r>
        <w:rPr>
          <w:b/>
          <w:spacing w:val="-2"/>
          <w:sz w:val="22"/>
          <w:u w:val="single"/>
        </w:rPr>
        <w:t>AO</w:t>
      </w:r>
      <w:r>
        <w:rPr>
          <w:b/>
          <w:sz w:val="22"/>
          <w:u w:val="single"/>
        </w:rPr>
        <w:t xml:space="preserve"> </w:t>
      </w:r>
      <w:r>
        <w:rPr>
          <w:b/>
          <w:spacing w:val="-2"/>
          <w:sz w:val="22"/>
          <w:u w:val="single"/>
        </w:rPr>
        <w:t>DECRETO</w:t>
      </w:r>
      <w:r>
        <w:rPr>
          <w:b/>
          <w:spacing w:val="1"/>
          <w:sz w:val="22"/>
          <w:u w:val="single"/>
        </w:rPr>
        <w:t xml:space="preserve"> </w:t>
      </w:r>
      <w:r>
        <w:rPr>
          <w:b/>
          <w:spacing w:val="-2"/>
          <w:sz w:val="22"/>
          <w:u w:val="single"/>
        </w:rPr>
        <w:t>ESTADUAL</w:t>
      </w:r>
      <w:r>
        <w:rPr>
          <w:b/>
          <w:spacing w:val="-12"/>
          <w:sz w:val="22"/>
          <w:u w:val="single"/>
        </w:rPr>
        <w:t xml:space="preserve"> </w:t>
      </w:r>
      <w:r>
        <w:rPr>
          <w:b/>
          <w:spacing w:val="-5"/>
          <w:sz w:val="22"/>
          <w:u w:val="single"/>
        </w:rPr>
        <w:t>Nº</w:t>
      </w:r>
    </w:p>
    <w:p w14:paraId="1E10D295">
      <w:pPr>
        <w:pStyle w:val="7"/>
        <w:spacing w:before="49"/>
        <w:rPr>
          <w:b/>
          <w:sz w:val="22"/>
        </w:rPr>
      </w:pPr>
    </w:p>
    <w:p w14:paraId="57CE606B">
      <w:pPr>
        <w:pStyle w:val="2"/>
        <w:ind w:right="88"/>
        <w:rPr>
          <w:u w:val="none"/>
        </w:rPr>
      </w:pPr>
      <w:r>
        <w:rPr>
          <w:u w:val="single"/>
        </w:rPr>
        <w:t>43.150,</w:t>
      </w:r>
      <w:r>
        <w:rPr>
          <w:spacing w:val="-1"/>
          <w:u w:val="single"/>
        </w:rPr>
        <w:t xml:space="preserve"> </w:t>
      </w:r>
      <w:r>
        <w:rPr>
          <w:u w:val="single"/>
        </w:rPr>
        <w:t>DE</w:t>
      </w:r>
      <w:r>
        <w:rPr>
          <w:spacing w:val="-1"/>
          <w:u w:val="single"/>
        </w:rPr>
        <w:t xml:space="preserve"> </w:t>
      </w:r>
      <w:r>
        <w:rPr>
          <w:spacing w:val="-2"/>
          <w:u w:val="single"/>
        </w:rPr>
        <w:t>24/08/11</w:t>
      </w:r>
    </w:p>
    <w:p w14:paraId="26EBF7BB">
      <w:pPr>
        <w:pStyle w:val="7"/>
        <w:spacing w:before="139"/>
        <w:rPr>
          <w:b/>
          <w:sz w:val="22"/>
        </w:rPr>
      </w:pPr>
    </w:p>
    <w:p w14:paraId="00B5B9AF">
      <w:pPr>
        <w:spacing w:before="0"/>
        <w:ind w:left="0" w:right="148" w:firstLine="0"/>
        <w:jc w:val="center"/>
        <w:rPr>
          <w:sz w:val="22"/>
        </w:rPr>
      </w:pPr>
      <w:r>
        <w:rPr>
          <w:spacing w:val="-57"/>
          <w:sz w:val="22"/>
          <w:u w:val="single"/>
        </w:rPr>
        <w:t xml:space="preserve"> </w:t>
      </w:r>
      <w:r>
        <w:rPr>
          <w:sz w:val="22"/>
        </w:rPr>
        <w:t>(</w:t>
      </w:r>
      <w:r>
        <w:rPr>
          <w:sz w:val="22"/>
          <w:u w:val="single"/>
        </w:rPr>
        <w:t>EM</w:t>
      </w:r>
      <w:r>
        <w:rPr>
          <w:spacing w:val="-9"/>
          <w:sz w:val="22"/>
          <w:u w:val="single"/>
        </w:rPr>
        <w:t xml:space="preserve"> </w:t>
      </w:r>
      <w:r>
        <w:rPr>
          <w:sz w:val="22"/>
          <w:u w:val="single"/>
        </w:rPr>
        <w:t>PAPEL</w:t>
      </w:r>
      <w:r>
        <w:rPr>
          <w:spacing w:val="-14"/>
          <w:sz w:val="22"/>
          <w:u w:val="single"/>
        </w:rPr>
        <w:t xml:space="preserve"> </w:t>
      </w:r>
      <w:r>
        <w:rPr>
          <w:sz w:val="22"/>
          <w:u w:val="single"/>
        </w:rPr>
        <w:t>TIMBRADO</w:t>
      </w:r>
      <w:r>
        <w:rPr>
          <w:spacing w:val="-5"/>
          <w:sz w:val="22"/>
          <w:u w:val="single"/>
        </w:rPr>
        <w:t xml:space="preserve"> </w:t>
      </w:r>
      <w:r>
        <w:rPr>
          <w:sz w:val="22"/>
          <w:u w:val="single"/>
        </w:rPr>
        <w:t>DO</w:t>
      </w:r>
      <w:r>
        <w:rPr>
          <w:spacing w:val="-4"/>
          <w:sz w:val="22"/>
          <w:u w:val="single"/>
        </w:rPr>
        <w:t xml:space="preserve"> </w:t>
      </w:r>
      <w:r>
        <w:rPr>
          <w:sz w:val="22"/>
          <w:u w:val="single"/>
        </w:rPr>
        <w:t>LICITANTE,</w:t>
      </w:r>
      <w:r>
        <w:rPr>
          <w:spacing w:val="-5"/>
          <w:sz w:val="22"/>
          <w:u w:val="single"/>
        </w:rPr>
        <w:t xml:space="preserve"> </w:t>
      </w:r>
      <w:r>
        <w:rPr>
          <w:sz w:val="22"/>
          <w:u w:val="single"/>
        </w:rPr>
        <w:t>DISPENSADO</w:t>
      </w:r>
      <w:r>
        <w:rPr>
          <w:spacing w:val="-4"/>
          <w:sz w:val="22"/>
          <w:u w:val="single"/>
        </w:rPr>
        <w:t xml:space="preserve"> </w:t>
      </w:r>
      <w:r>
        <w:rPr>
          <w:sz w:val="22"/>
          <w:u w:val="single"/>
        </w:rPr>
        <w:t>EM</w:t>
      </w:r>
      <w:r>
        <w:rPr>
          <w:spacing w:val="-5"/>
          <w:sz w:val="22"/>
          <w:u w:val="single"/>
        </w:rPr>
        <w:t xml:space="preserve"> </w:t>
      </w:r>
      <w:r>
        <w:rPr>
          <w:sz w:val="22"/>
          <w:u w:val="single"/>
        </w:rPr>
        <w:t>CASO</w:t>
      </w:r>
      <w:r>
        <w:rPr>
          <w:spacing w:val="-5"/>
          <w:sz w:val="22"/>
          <w:u w:val="single"/>
        </w:rPr>
        <w:t xml:space="preserve"> </w:t>
      </w:r>
      <w:r>
        <w:rPr>
          <w:sz w:val="22"/>
          <w:u w:val="single"/>
        </w:rPr>
        <w:t>DE</w:t>
      </w:r>
      <w:r>
        <w:rPr>
          <w:spacing w:val="-4"/>
          <w:sz w:val="22"/>
          <w:u w:val="single"/>
        </w:rPr>
        <w:t xml:space="preserve"> </w:t>
      </w:r>
      <w:r>
        <w:rPr>
          <w:sz w:val="22"/>
          <w:u w:val="single"/>
        </w:rPr>
        <w:t>CARIMBO</w:t>
      </w:r>
      <w:r>
        <w:rPr>
          <w:spacing w:val="-5"/>
          <w:sz w:val="22"/>
          <w:u w:val="single"/>
        </w:rPr>
        <w:t xml:space="preserve"> </w:t>
      </w:r>
      <w:r>
        <w:rPr>
          <w:sz w:val="22"/>
          <w:u w:val="single"/>
        </w:rPr>
        <w:t>COM</w:t>
      </w:r>
      <w:r>
        <w:rPr>
          <w:spacing w:val="-4"/>
          <w:sz w:val="22"/>
          <w:u w:val="single"/>
        </w:rPr>
        <w:t xml:space="preserve"> </w:t>
      </w:r>
      <w:r>
        <w:rPr>
          <w:spacing w:val="-2"/>
          <w:sz w:val="22"/>
          <w:u w:val="single"/>
        </w:rPr>
        <w:t>CNPJ</w:t>
      </w:r>
      <w:r>
        <w:rPr>
          <w:spacing w:val="-2"/>
          <w:sz w:val="22"/>
        </w:rPr>
        <w:t>)</w:t>
      </w:r>
    </w:p>
    <w:p w14:paraId="715CCF24">
      <w:pPr>
        <w:pStyle w:val="7"/>
        <w:spacing w:before="23"/>
        <w:rPr>
          <w:sz w:val="22"/>
        </w:rPr>
      </w:pPr>
    </w:p>
    <w:p w14:paraId="2C1FC70B">
      <w:pPr>
        <w:pStyle w:val="7"/>
        <w:spacing w:before="0"/>
        <w:ind w:left="539"/>
      </w:pPr>
      <w:r>
        <w:t>Local</w:t>
      </w:r>
      <w:r>
        <w:rPr>
          <w:spacing w:val="-1"/>
        </w:rPr>
        <w:t xml:space="preserve"> </w:t>
      </w:r>
      <w:r>
        <w:t>e</w:t>
      </w:r>
      <w:r>
        <w:rPr>
          <w:spacing w:val="-1"/>
        </w:rPr>
        <w:t xml:space="preserve"> </w:t>
      </w:r>
      <w:r>
        <w:rPr>
          <w:spacing w:val="-2"/>
        </w:rPr>
        <w:t>data:</w:t>
      </w:r>
    </w:p>
    <w:p w14:paraId="5C884B90">
      <w:pPr>
        <w:pStyle w:val="7"/>
        <w:spacing w:before="145"/>
        <w:ind w:left="539"/>
      </w:pPr>
      <w:r>
        <w:rPr>
          <w:spacing w:val="-10"/>
        </w:rPr>
        <w:t>À</w:t>
      </w:r>
    </w:p>
    <w:p w14:paraId="569F58E3">
      <w:pPr>
        <w:pStyle w:val="7"/>
        <w:spacing w:before="145"/>
        <w:ind w:left="5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5B39BAE1">
      <w:pPr>
        <w:pStyle w:val="7"/>
        <w:spacing w:before="145"/>
        <w:ind w:left="539"/>
      </w:pPr>
      <w:r>
        <w:t>Prezados</w:t>
      </w:r>
      <w:r>
        <w:rPr>
          <w:spacing w:val="-3"/>
        </w:rPr>
        <w:t xml:space="preserve"> </w:t>
      </w:r>
      <w:r>
        <w:rPr>
          <w:spacing w:val="-2"/>
        </w:rPr>
        <w:t>Senhores</w:t>
      </w:r>
    </w:p>
    <w:p w14:paraId="305943E7">
      <w:pPr>
        <w:spacing w:before="145"/>
        <w:ind w:left="5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052/2025:</w:t>
      </w:r>
    </w:p>
    <w:p w14:paraId="55082027">
      <w:pPr>
        <w:pStyle w:val="7"/>
        <w:spacing w:before="0"/>
        <w:rPr>
          <w:b/>
        </w:rPr>
      </w:pPr>
    </w:p>
    <w:p w14:paraId="261BBA8F">
      <w:pPr>
        <w:pStyle w:val="7"/>
        <w:spacing w:before="60"/>
        <w:rPr>
          <w:b/>
        </w:rPr>
      </w:pPr>
    </w:p>
    <w:p w14:paraId="19EF8A48">
      <w:pPr>
        <w:pStyle w:val="7"/>
        <w:spacing w:before="0" w:line="312" w:lineRule="auto"/>
        <w:ind w:left="539" w:right="613"/>
      </w:pPr>
      <w:r>
        <w:t>(Entidade)</w:t>
      </w:r>
      <w:r>
        <w:rPr>
          <w:spacing w:val="-2"/>
        </w:rPr>
        <w:t xml:space="preserve"> </w:t>
      </w:r>
      <w:r>
        <w:t>,</w:t>
      </w:r>
      <w:r>
        <w:rPr>
          <w:spacing w:val="-2"/>
        </w:rPr>
        <w:t xml:space="preserve"> </w:t>
      </w:r>
      <w:r>
        <w:t>inscrita</w:t>
      </w:r>
      <w:r>
        <w:rPr>
          <w:spacing w:val="-2"/>
        </w:rPr>
        <w:t xml:space="preserve"> </w:t>
      </w:r>
      <w:r>
        <w:t>no</w:t>
      </w:r>
      <w:r>
        <w:rPr>
          <w:spacing w:val="-2"/>
        </w:rPr>
        <w:t xml:space="preserve"> </w:t>
      </w:r>
      <w:r>
        <w:t>CNPJ</w:t>
      </w:r>
      <w:r>
        <w:rPr>
          <w:spacing w:val="-2"/>
        </w:rPr>
        <w:t xml:space="preserve"> </w:t>
      </w:r>
      <w:r>
        <w:t>sob</w:t>
      </w:r>
      <w:r>
        <w:rPr>
          <w:spacing w:val="-2"/>
        </w:rPr>
        <w:t xml:space="preserve"> </w:t>
      </w:r>
      <w:r>
        <w:t>o</w:t>
      </w:r>
      <w:r>
        <w:rPr>
          <w:spacing w:val="-2"/>
        </w:rPr>
        <w:t xml:space="preserve"> </w:t>
      </w:r>
      <w:r>
        <w:t>nº</w:t>
      </w:r>
      <w:r>
        <w:rPr>
          <w:spacing w:val="-2"/>
        </w:rPr>
        <w:t xml:space="preserve"> </w:t>
      </w:r>
      <w:r>
        <w:t>,</w:t>
      </w:r>
      <w:r>
        <w:rPr>
          <w:spacing w:val="-2"/>
        </w:rPr>
        <w:t xml:space="preserve"> </w:t>
      </w:r>
      <w:r>
        <w:t>sediada</w:t>
      </w:r>
      <w:r>
        <w:rPr>
          <w:spacing w:val="-2"/>
        </w:rPr>
        <w:t xml:space="preserve"> </w:t>
      </w:r>
      <w:r>
        <w:t>na</w:t>
      </w:r>
      <w:r>
        <w:rPr>
          <w:spacing w:val="-2"/>
        </w:rPr>
        <w:t xml:space="preserve"> </w:t>
      </w:r>
      <w:r>
        <w:t>(endereço</w:t>
      </w:r>
      <w:r>
        <w:rPr>
          <w:spacing w:val="-2"/>
        </w:rPr>
        <w:t xml:space="preserve"> </w:t>
      </w:r>
      <w:r>
        <w:t>completo)</w:t>
      </w:r>
      <w:r>
        <w:rPr>
          <w:spacing w:val="-2"/>
        </w:rPr>
        <w:t xml:space="preserve"> </w:t>
      </w:r>
      <w:r>
        <w:t>,</w:t>
      </w:r>
      <w:r>
        <w:rPr>
          <w:spacing w:val="-2"/>
        </w:rPr>
        <w:t xml:space="preserve"> </w:t>
      </w:r>
      <w:r>
        <w:t>neste</w:t>
      </w:r>
      <w:r>
        <w:rPr>
          <w:spacing w:val="-2"/>
        </w:rPr>
        <w:t xml:space="preserve"> </w:t>
      </w:r>
      <w:r>
        <w:t>ato</w:t>
      </w:r>
      <w:r>
        <w:rPr>
          <w:spacing w:val="-2"/>
        </w:rPr>
        <w:t xml:space="preserve"> </w:t>
      </w:r>
      <w:r>
        <w:t>representada</w:t>
      </w:r>
      <w:r>
        <w:rPr>
          <w:spacing w:val="-2"/>
        </w:rPr>
        <w:t xml:space="preserve"> </w:t>
      </w:r>
      <w:r>
        <w:t>pelo</w:t>
      </w:r>
      <w:r>
        <w:rPr>
          <w:spacing w:val="-2"/>
        </w:rPr>
        <w:t xml:space="preserve"> </w:t>
      </w:r>
      <w:r>
        <w:t>seu</w:t>
      </w:r>
      <w:r>
        <w:rPr>
          <w:spacing w:val="-2"/>
        </w:rPr>
        <w:t xml:space="preserve"> </w:t>
      </w:r>
      <w:r>
        <w:t>representante</w:t>
      </w:r>
      <w:r>
        <w:rPr>
          <w:spacing w:val="-2"/>
        </w:rPr>
        <w:t xml:space="preserve"> </w:t>
      </w:r>
      <w:r>
        <w:t>legal,</w:t>
      </w:r>
      <w:r>
        <w:rPr>
          <w:spacing w:val="-2"/>
        </w:rPr>
        <w:t xml:space="preserve"> </w:t>
      </w:r>
      <w:r>
        <w:t>o(a)</w:t>
      </w:r>
      <w:r>
        <w:rPr>
          <w:spacing w:val="-2"/>
        </w:rPr>
        <w:t xml:space="preserve"> </w:t>
      </w:r>
      <w:r>
        <w:t>Sr.(a)</w:t>
      </w:r>
      <w:r>
        <w:rPr>
          <w:spacing w:val="-2"/>
        </w:rPr>
        <w:t xml:space="preserve"> </w:t>
      </w:r>
      <w:r>
        <w:t>,</w:t>
      </w:r>
      <w:r>
        <w:rPr>
          <w:spacing w:val="-2"/>
        </w:rPr>
        <w:t xml:space="preserve"> </w:t>
      </w:r>
      <w:r>
        <w:t>inscrito(a)</w:t>
      </w:r>
      <w:r>
        <w:rPr>
          <w:spacing w:val="-2"/>
        </w:rPr>
        <w:t xml:space="preserve"> </w:t>
      </w:r>
      <w:r>
        <w:t>no</w:t>
      </w:r>
      <w:r>
        <w:rPr>
          <w:spacing w:val="-2"/>
        </w:rPr>
        <w:t xml:space="preserve"> </w:t>
      </w:r>
      <w:r>
        <w:t>CPF</w:t>
      </w:r>
      <w:r>
        <w:rPr>
          <w:spacing w:val="-2"/>
        </w:rPr>
        <w:t xml:space="preserve"> </w:t>
      </w:r>
      <w:r>
        <w:t>sob</w:t>
      </w:r>
      <w:r>
        <w:rPr>
          <w:spacing w:val="-2"/>
        </w:rPr>
        <w:t xml:space="preserve"> </w:t>
      </w:r>
      <w:r>
        <w:t>o</w:t>
      </w:r>
      <w:r>
        <w:rPr>
          <w:spacing w:val="-2"/>
        </w:rPr>
        <w:t xml:space="preserve"> </w:t>
      </w:r>
      <w:r>
        <w:t>nº</w:t>
      </w:r>
      <w:r>
        <w:rPr>
          <w:spacing w:val="-2"/>
        </w:rPr>
        <w:t xml:space="preserve"> </w:t>
      </w:r>
      <w:r>
        <w:t>,</w:t>
      </w:r>
      <w:r>
        <w:rPr>
          <w:spacing w:val="-2"/>
        </w:rPr>
        <w:t xml:space="preserve"> </w:t>
      </w:r>
      <w:r>
        <w:t xml:space="preserve">portador da cédula de identidade nº , expedida por , </w:t>
      </w:r>
      <w:r>
        <w:rPr>
          <w:b/>
        </w:rPr>
        <w:t>DECLARA</w:t>
      </w:r>
      <w:r>
        <w:t>, sob as penas da lei, em especial o art. 299 do Código Penal Brasileiro, que:</w:t>
      </w:r>
    </w:p>
    <w:p w14:paraId="69014877">
      <w:pPr>
        <w:pStyle w:val="7"/>
        <w:spacing w:before="0"/>
      </w:pPr>
    </w:p>
    <w:p w14:paraId="7FC744D3">
      <w:pPr>
        <w:pStyle w:val="7"/>
        <w:spacing w:before="112"/>
      </w:pPr>
    </w:p>
    <w:p w14:paraId="01982021">
      <w:pPr>
        <w:pStyle w:val="10"/>
        <w:numPr>
          <w:ilvl w:val="3"/>
          <w:numId w:val="59"/>
        </w:numPr>
        <w:tabs>
          <w:tab w:val="left" w:pos="874"/>
          <w:tab w:val="left" w:pos="1034"/>
        </w:tabs>
        <w:spacing w:before="0" w:after="0" w:line="360" w:lineRule="auto"/>
        <w:ind w:left="1034" w:right="313" w:hanging="359"/>
        <w:jc w:val="left"/>
        <w:rPr>
          <w:sz w:val="20"/>
        </w:rPr>
      </w:pPr>
      <w:r>
        <w:rPr>
          <w:sz w:val="20"/>
        </w:rPr>
        <w:t>A</w:t>
      </w:r>
      <w:r>
        <w:rPr>
          <w:spacing w:val="-3"/>
          <w:sz w:val="20"/>
        </w:rPr>
        <w:t xml:space="preserve"> </w:t>
      </w:r>
      <w:r>
        <w:rPr>
          <w:sz w:val="20"/>
        </w:rPr>
        <w:t>proposta anexa foi elaborada de maneira independente, e que o conteúdo da proposta anexa não foi, no todo ou em parte, direta ou indiretamente, informado a, discutido</w:t>
      </w:r>
      <w:r>
        <w:rPr>
          <w:spacing w:val="40"/>
          <w:sz w:val="20"/>
        </w:rPr>
        <w:t xml:space="preserve"> </w:t>
      </w:r>
      <w:r>
        <w:rPr>
          <w:sz w:val="20"/>
        </w:rPr>
        <w:t>com ou recebido de qualquer outro participante potencial ou de fato do Processo nº.</w:t>
      </w:r>
      <w:r>
        <w:rPr>
          <w:b/>
          <w:sz w:val="20"/>
        </w:rPr>
        <w:t>SEI-260007/015945/2024</w:t>
      </w:r>
      <w:r>
        <w:rPr>
          <w:sz w:val="20"/>
        </w:rPr>
        <w:t>, por qualquer meio ou por qualquer pessoa;</w:t>
      </w:r>
    </w:p>
    <w:p w14:paraId="33D0DD7A">
      <w:pPr>
        <w:pStyle w:val="10"/>
        <w:numPr>
          <w:ilvl w:val="3"/>
          <w:numId w:val="59"/>
        </w:numPr>
        <w:tabs>
          <w:tab w:val="left" w:pos="898"/>
          <w:tab w:val="left" w:pos="1034"/>
        </w:tabs>
        <w:spacing w:before="60" w:after="0" w:line="360" w:lineRule="auto"/>
        <w:ind w:left="1034" w:right="313" w:hanging="360"/>
        <w:jc w:val="left"/>
        <w:rPr>
          <w:sz w:val="20"/>
        </w:rPr>
      </w:pPr>
      <w:r>
        <w:rPr>
          <w:sz w:val="20"/>
        </w:rPr>
        <w:t>A</w:t>
      </w:r>
      <w:r>
        <w:rPr>
          <w:spacing w:val="23"/>
          <w:sz w:val="20"/>
        </w:rPr>
        <w:t xml:space="preserve"> </w:t>
      </w:r>
      <w:r>
        <w:rPr>
          <w:sz w:val="20"/>
        </w:rPr>
        <w:t>intenção</w:t>
      </w:r>
      <w:r>
        <w:rPr>
          <w:spacing w:val="34"/>
          <w:sz w:val="20"/>
        </w:rPr>
        <w:t xml:space="preserve"> </w:t>
      </w:r>
      <w:r>
        <w:rPr>
          <w:sz w:val="20"/>
        </w:rPr>
        <w:t>de</w:t>
      </w:r>
      <w:r>
        <w:rPr>
          <w:spacing w:val="34"/>
          <w:sz w:val="20"/>
        </w:rPr>
        <w:t xml:space="preserve"> </w:t>
      </w:r>
      <w:r>
        <w:rPr>
          <w:sz w:val="20"/>
        </w:rPr>
        <w:t>apresentar</w:t>
      </w:r>
      <w:r>
        <w:rPr>
          <w:spacing w:val="34"/>
          <w:sz w:val="20"/>
        </w:rPr>
        <w:t xml:space="preserve"> </w:t>
      </w:r>
      <w:r>
        <w:rPr>
          <w:sz w:val="20"/>
        </w:rPr>
        <w:t>a</w:t>
      </w:r>
      <w:r>
        <w:rPr>
          <w:spacing w:val="34"/>
          <w:sz w:val="20"/>
        </w:rPr>
        <w:t xml:space="preserve"> </w:t>
      </w:r>
      <w:r>
        <w:rPr>
          <w:sz w:val="20"/>
        </w:rPr>
        <w:t>proposta</w:t>
      </w:r>
      <w:r>
        <w:rPr>
          <w:spacing w:val="34"/>
          <w:sz w:val="20"/>
        </w:rPr>
        <w:t xml:space="preserve"> </w:t>
      </w:r>
      <w:r>
        <w:rPr>
          <w:sz w:val="20"/>
        </w:rPr>
        <w:t>anexa</w:t>
      </w:r>
      <w:r>
        <w:rPr>
          <w:spacing w:val="34"/>
          <w:sz w:val="20"/>
        </w:rPr>
        <w:t xml:space="preserve"> </w:t>
      </w:r>
      <w:r>
        <w:rPr>
          <w:sz w:val="20"/>
        </w:rPr>
        <w:t>não</w:t>
      </w:r>
      <w:r>
        <w:rPr>
          <w:spacing w:val="34"/>
          <w:sz w:val="20"/>
        </w:rPr>
        <w:t xml:space="preserve"> </w:t>
      </w:r>
      <w:r>
        <w:rPr>
          <w:sz w:val="20"/>
        </w:rPr>
        <w:t>foi</w:t>
      </w:r>
      <w:r>
        <w:rPr>
          <w:spacing w:val="34"/>
          <w:sz w:val="20"/>
        </w:rPr>
        <w:t xml:space="preserve"> </w:t>
      </w:r>
      <w:r>
        <w:rPr>
          <w:sz w:val="20"/>
        </w:rPr>
        <w:t>informada</w:t>
      </w:r>
      <w:r>
        <w:rPr>
          <w:spacing w:val="34"/>
          <w:sz w:val="20"/>
        </w:rPr>
        <w:t xml:space="preserve"> </w:t>
      </w:r>
      <w:r>
        <w:rPr>
          <w:sz w:val="20"/>
        </w:rPr>
        <w:t>a,</w:t>
      </w:r>
      <w:r>
        <w:rPr>
          <w:spacing w:val="34"/>
          <w:sz w:val="20"/>
        </w:rPr>
        <w:t xml:space="preserve"> </w:t>
      </w:r>
      <w:r>
        <w:rPr>
          <w:sz w:val="20"/>
        </w:rPr>
        <w:t>discutida</w:t>
      </w:r>
      <w:r>
        <w:rPr>
          <w:spacing w:val="34"/>
          <w:sz w:val="20"/>
        </w:rPr>
        <w:t xml:space="preserve"> </w:t>
      </w:r>
      <w:r>
        <w:rPr>
          <w:sz w:val="20"/>
        </w:rPr>
        <w:t>com</w:t>
      </w:r>
      <w:r>
        <w:rPr>
          <w:spacing w:val="34"/>
          <w:sz w:val="20"/>
        </w:rPr>
        <w:t xml:space="preserve"> </w:t>
      </w:r>
      <w:r>
        <w:rPr>
          <w:sz w:val="20"/>
        </w:rPr>
        <w:t>ou</w:t>
      </w:r>
      <w:r>
        <w:rPr>
          <w:spacing w:val="34"/>
          <w:sz w:val="20"/>
        </w:rPr>
        <w:t xml:space="preserve"> </w:t>
      </w:r>
      <w:r>
        <w:rPr>
          <w:sz w:val="20"/>
        </w:rPr>
        <w:t>recebida</w:t>
      </w:r>
      <w:r>
        <w:rPr>
          <w:spacing w:val="34"/>
          <w:sz w:val="20"/>
        </w:rPr>
        <w:t xml:space="preserve"> </w:t>
      </w:r>
      <w:r>
        <w:rPr>
          <w:sz w:val="20"/>
        </w:rPr>
        <w:t>de</w:t>
      </w:r>
      <w:r>
        <w:rPr>
          <w:spacing w:val="34"/>
          <w:sz w:val="20"/>
        </w:rPr>
        <w:t xml:space="preserve"> </w:t>
      </w:r>
      <w:r>
        <w:rPr>
          <w:sz w:val="20"/>
        </w:rPr>
        <w:t>qualquer</w:t>
      </w:r>
      <w:r>
        <w:rPr>
          <w:spacing w:val="34"/>
          <w:sz w:val="20"/>
        </w:rPr>
        <w:t xml:space="preserve"> </w:t>
      </w:r>
      <w:r>
        <w:rPr>
          <w:sz w:val="20"/>
        </w:rPr>
        <w:t>outro</w:t>
      </w:r>
      <w:r>
        <w:rPr>
          <w:spacing w:val="34"/>
          <w:sz w:val="20"/>
        </w:rPr>
        <w:t xml:space="preserve"> </w:t>
      </w:r>
      <w:r>
        <w:rPr>
          <w:sz w:val="20"/>
        </w:rPr>
        <w:t>participante</w:t>
      </w:r>
      <w:r>
        <w:rPr>
          <w:spacing w:val="34"/>
          <w:sz w:val="20"/>
        </w:rPr>
        <w:t xml:space="preserve"> </w:t>
      </w:r>
      <w:r>
        <w:rPr>
          <w:sz w:val="20"/>
        </w:rPr>
        <w:t>potencial</w:t>
      </w:r>
      <w:r>
        <w:rPr>
          <w:spacing w:val="34"/>
          <w:sz w:val="20"/>
        </w:rPr>
        <w:t xml:space="preserve"> </w:t>
      </w:r>
      <w:r>
        <w:rPr>
          <w:sz w:val="20"/>
        </w:rPr>
        <w:t>ou</w:t>
      </w:r>
      <w:r>
        <w:rPr>
          <w:spacing w:val="34"/>
          <w:sz w:val="20"/>
        </w:rPr>
        <w:t xml:space="preserve"> </w:t>
      </w:r>
      <w:r>
        <w:rPr>
          <w:sz w:val="20"/>
        </w:rPr>
        <w:t>de</w:t>
      </w:r>
      <w:r>
        <w:rPr>
          <w:spacing w:val="34"/>
          <w:sz w:val="20"/>
        </w:rPr>
        <w:t xml:space="preserve"> </w:t>
      </w:r>
      <w:r>
        <w:rPr>
          <w:sz w:val="20"/>
        </w:rPr>
        <w:t>fato</w:t>
      </w:r>
      <w:r>
        <w:rPr>
          <w:spacing w:val="34"/>
          <w:sz w:val="20"/>
        </w:rPr>
        <w:t xml:space="preserve"> </w:t>
      </w:r>
      <w:r>
        <w:rPr>
          <w:sz w:val="20"/>
        </w:rPr>
        <w:t>do</w:t>
      </w:r>
      <w:r>
        <w:rPr>
          <w:spacing w:val="34"/>
          <w:sz w:val="20"/>
        </w:rPr>
        <w:t xml:space="preserve"> </w:t>
      </w:r>
      <w:r>
        <w:rPr>
          <w:sz w:val="20"/>
        </w:rPr>
        <w:t>Processo</w:t>
      </w:r>
      <w:r>
        <w:rPr>
          <w:spacing w:val="34"/>
          <w:sz w:val="20"/>
        </w:rPr>
        <w:t xml:space="preserve"> </w:t>
      </w:r>
      <w:r>
        <w:rPr>
          <w:sz w:val="20"/>
        </w:rPr>
        <w:t>nº.</w:t>
      </w:r>
      <w:r>
        <w:rPr>
          <w:spacing w:val="34"/>
          <w:sz w:val="20"/>
        </w:rPr>
        <w:t xml:space="preserve"> </w:t>
      </w:r>
      <w:r>
        <w:rPr>
          <w:b/>
          <w:sz w:val="20"/>
        </w:rPr>
        <w:t>SEI- 260007/015945/2024</w:t>
      </w:r>
      <w:r>
        <w:rPr>
          <w:sz w:val="20"/>
        </w:rPr>
        <w:t>, por qualquer meio ou por qualquer pessoa;</w:t>
      </w:r>
    </w:p>
    <w:p w14:paraId="03E3C55D">
      <w:pPr>
        <w:pStyle w:val="10"/>
        <w:numPr>
          <w:ilvl w:val="3"/>
          <w:numId w:val="59"/>
        </w:numPr>
        <w:tabs>
          <w:tab w:val="left" w:pos="883"/>
        </w:tabs>
        <w:spacing w:before="75" w:after="0" w:line="240" w:lineRule="auto"/>
        <w:ind w:left="883" w:right="0" w:hanging="207"/>
        <w:jc w:val="left"/>
        <w:rPr>
          <w:b/>
          <w:sz w:val="20"/>
        </w:rPr>
      </w:pPr>
      <w:r>
        <w:rPr>
          <w:sz w:val="20"/>
        </w:rPr>
        <w:t>Que</w:t>
      </w:r>
      <w:r>
        <w:rPr>
          <w:spacing w:val="7"/>
          <w:sz w:val="20"/>
        </w:rPr>
        <w:t xml:space="preserve"> </w:t>
      </w:r>
      <w:r>
        <w:rPr>
          <w:sz w:val="20"/>
        </w:rPr>
        <w:t>não</w:t>
      </w:r>
      <w:r>
        <w:rPr>
          <w:spacing w:val="7"/>
          <w:sz w:val="20"/>
        </w:rPr>
        <w:t xml:space="preserve"> </w:t>
      </w:r>
      <w:r>
        <w:rPr>
          <w:sz w:val="20"/>
        </w:rPr>
        <w:t>tentou,</w:t>
      </w:r>
      <w:r>
        <w:rPr>
          <w:spacing w:val="7"/>
          <w:sz w:val="20"/>
        </w:rPr>
        <w:t xml:space="preserve"> </w:t>
      </w:r>
      <w:r>
        <w:rPr>
          <w:sz w:val="20"/>
        </w:rPr>
        <w:t>por</w:t>
      </w:r>
      <w:r>
        <w:rPr>
          <w:spacing w:val="7"/>
          <w:sz w:val="20"/>
        </w:rPr>
        <w:t xml:space="preserve"> </w:t>
      </w:r>
      <w:r>
        <w:rPr>
          <w:sz w:val="20"/>
        </w:rPr>
        <w:t>qualquer</w:t>
      </w:r>
      <w:r>
        <w:rPr>
          <w:spacing w:val="7"/>
          <w:sz w:val="20"/>
        </w:rPr>
        <w:t xml:space="preserve"> </w:t>
      </w:r>
      <w:r>
        <w:rPr>
          <w:sz w:val="20"/>
        </w:rPr>
        <w:t>meio</w:t>
      </w:r>
      <w:r>
        <w:rPr>
          <w:spacing w:val="7"/>
          <w:sz w:val="20"/>
        </w:rPr>
        <w:t xml:space="preserve"> </w:t>
      </w:r>
      <w:r>
        <w:rPr>
          <w:sz w:val="20"/>
        </w:rPr>
        <w:t>ou</w:t>
      </w:r>
      <w:r>
        <w:rPr>
          <w:spacing w:val="7"/>
          <w:sz w:val="20"/>
        </w:rPr>
        <w:t xml:space="preserve"> </w:t>
      </w:r>
      <w:r>
        <w:rPr>
          <w:sz w:val="20"/>
        </w:rPr>
        <w:t>por</w:t>
      </w:r>
      <w:r>
        <w:rPr>
          <w:spacing w:val="7"/>
          <w:sz w:val="20"/>
        </w:rPr>
        <w:t xml:space="preserve"> </w:t>
      </w:r>
      <w:r>
        <w:rPr>
          <w:sz w:val="20"/>
        </w:rPr>
        <w:t>qualquer</w:t>
      </w:r>
      <w:r>
        <w:rPr>
          <w:spacing w:val="7"/>
          <w:sz w:val="20"/>
        </w:rPr>
        <w:t xml:space="preserve"> </w:t>
      </w:r>
      <w:r>
        <w:rPr>
          <w:sz w:val="20"/>
        </w:rPr>
        <w:t>pessoa,</w:t>
      </w:r>
      <w:r>
        <w:rPr>
          <w:spacing w:val="7"/>
          <w:sz w:val="20"/>
        </w:rPr>
        <w:t xml:space="preserve"> </w:t>
      </w:r>
      <w:r>
        <w:rPr>
          <w:sz w:val="20"/>
        </w:rPr>
        <w:t>influir</w:t>
      </w:r>
      <w:r>
        <w:rPr>
          <w:spacing w:val="7"/>
          <w:sz w:val="20"/>
        </w:rPr>
        <w:t xml:space="preserve"> </w:t>
      </w:r>
      <w:r>
        <w:rPr>
          <w:sz w:val="20"/>
        </w:rPr>
        <w:t>na</w:t>
      </w:r>
      <w:r>
        <w:rPr>
          <w:spacing w:val="7"/>
          <w:sz w:val="20"/>
        </w:rPr>
        <w:t xml:space="preserve"> </w:t>
      </w:r>
      <w:r>
        <w:rPr>
          <w:sz w:val="20"/>
        </w:rPr>
        <w:t>decisão</w:t>
      </w:r>
      <w:r>
        <w:rPr>
          <w:spacing w:val="7"/>
          <w:sz w:val="20"/>
        </w:rPr>
        <w:t xml:space="preserve"> </w:t>
      </w:r>
      <w:r>
        <w:rPr>
          <w:sz w:val="20"/>
        </w:rPr>
        <w:t>de</w:t>
      </w:r>
      <w:r>
        <w:rPr>
          <w:spacing w:val="7"/>
          <w:sz w:val="20"/>
        </w:rPr>
        <w:t xml:space="preserve"> </w:t>
      </w:r>
      <w:r>
        <w:rPr>
          <w:sz w:val="20"/>
        </w:rPr>
        <w:t>qualquer</w:t>
      </w:r>
      <w:r>
        <w:rPr>
          <w:spacing w:val="7"/>
          <w:sz w:val="20"/>
        </w:rPr>
        <w:t xml:space="preserve"> </w:t>
      </w:r>
      <w:r>
        <w:rPr>
          <w:sz w:val="20"/>
        </w:rPr>
        <w:t>outro</w:t>
      </w:r>
      <w:r>
        <w:rPr>
          <w:spacing w:val="7"/>
          <w:sz w:val="20"/>
        </w:rPr>
        <w:t xml:space="preserve"> </w:t>
      </w:r>
      <w:r>
        <w:rPr>
          <w:sz w:val="20"/>
        </w:rPr>
        <w:t>participante</w:t>
      </w:r>
      <w:r>
        <w:rPr>
          <w:spacing w:val="7"/>
          <w:sz w:val="20"/>
        </w:rPr>
        <w:t xml:space="preserve"> </w:t>
      </w:r>
      <w:r>
        <w:rPr>
          <w:sz w:val="20"/>
        </w:rPr>
        <w:t>potencial</w:t>
      </w:r>
      <w:r>
        <w:rPr>
          <w:spacing w:val="7"/>
          <w:sz w:val="20"/>
        </w:rPr>
        <w:t xml:space="preserve"> </w:t>
      </w:r>
      <w:r>
        <w:rPr>
          <w:sz w:val="20"/>
        </w:rPr>
        <w:t>ou</w:t>
      </w:r>
      <w:r>
        <w:rPr>
          <w:spacing w:val="7"/>
          <w:sz w:val="20"/>
        </w:rPr>
        <w:t xml:space="preserve"> </w:t>
      </w:r>
      <w:r>
        <w:rPr>
          <w:sz w:val="20"/>
        </w:rPr>
        <w:t>de</w:t>
      </w:r>
      <w:r>
        <w:rPr>
          <w:spacing w:val="7"/>
          <w:sz w:val="20"/>
        </w:rPr>
        <w:t xml:space="preserve"> </w:t>
      </w:r>
      <w:r>
        <w:rPr>
          <w:sz w:val="20"/>
        </w:rPr>
        <w:t>fato</w:t>
      </w:r>
      <w:r>
        <w:rPr>
          <w:spacing w:val="7"/>
          <w:sz w:val="20"/>
        </w:rPr>
        <w:t xml:space="preserve"> </w:t>
      </w:r>
      <w:r>
        <w:rPr>
          <w:sz w:val="20"/>
        </w:rPr>
        <w:t>do</w:t>
      </w:r>
      <w:r>
        <w:rPr>
          <w:spacing w:val="7"/>
          <w:sz w:val="20"/>
        </w:rPr>
        <w:t xml:space="preserve"> </w:t>
      </w:r>
      <w:r>
        <w:rPr>
          <w:sz w:val="20"/>
        </w:rPr>
        <w:t>Processo</w:t>
      </w:r>
      <w:r>
        <w:rPr>
          <w:spacing w:val="7"/>
          <w:sz w:val="20"/>
        </w:rPr>
        <w:t xml:space="preserve"> </w:t>
      </w:r>
      <w:r>
        <w:rPr>
          <w:sz w:val="20"/>
        </w:rPr>
        <w:t>nº.</w:t>
      </w:r>
      <w:r>
        <w:rPr>
          <w:spacing w:val="8"/>
          <w:sz w:val="20"/>
        </w:rPr>
        <w:t xml:space="preserve"> </w:t>
      </w:r>
      <w:r>
        <w:rPr>
          <w:b/>
          <w:sz w:val="20"/>
        </w:rPr>
        <w:t>SEI-</w:t>
      </w:r>
      <w:r>
        <w:rPr>
          <w:b/>
          <w:spacing w:val="-2"/>
          <w:sz w:val="20"/>
        </w:rPr>
        <w:t>260007/015945/2024,</w:t>
      </w:r>
    </w:p>
    <w:p w14:paraId="0F93C145">
      <w:pPr>
        <w:pStyle w:val="7"/>
        <w:ind w:left="1034"/>
      </w:pPr>
      <w:r>
        <w:t>quanto</w:t>
      </w:r>
      <w:r>
        <w:rPr>
          <w:spacing w:val="-1"/>
        </w:rPr>
        <w:t xml:space="preserve"> </w:t>
      </w:r>
      <w:r>
        <w:t>a</w:t>
      </w:r>
      <w:r>
        <w:rPr>
          <w:spacing w:val="-1"/>
        </w:rPr>
        <w:t xml:space="preserve"> </w:t>
      </w:r>
      <w:r>
        <w:t>participar</w:t>
      </w:r>
      <w:r>
        <w:rPr>
          <w:spacing w:val="-1"/>
        </w:rPr>
        <w:t xml:space="preserve"> </w:t>
      </w:r>
      <w:r>
        <w:t>ou</w:t>
      </w:r>
      <w:r>
        <w:rPr>
          <w:spacing w:val="-1"/>
        </w:rPr>
        <w:t xml:space="preserve"> </w:t>
      </w:r>
      <w:r>
        <w:t>não</w:t>
      </w:r>
      <w:r>
        <w:rPr>
          <w:spacing w:val="-1"/>
        </w:rPr>
        <w:t xml:space="preserve"> </w:t>
      </w:r>
      <w:r>
        <w:t>da</w:t>
      </w:r>
      <w:r>
        <w:rPr>
          <w:spacing w:val="-1"/>
        </w:rPr>
        <w:t xml:space="preserve"> </w:t>
      </w:r>
      <w:r>
        <w:t>referida</w:t>
      </w:r>
      <w:r>
        <w:rPr>
          <w:spacing w:val="-1"/>
        </w:rPr>
        <w:t xml:space="preserve"> </w:t>
      </w:r>
      <w:r>
        <w:rPr>
          <w:spacing w:val="-2"/>
        </w:rPr>
        <w:t>licitação;</w:t>
      </w:r>
    </w:p>
    <w:p w14:paraId="3C592773">
      <w:pPr>
        <w:pStyle w:val="10"/>
        <w:numPr>
          <w:ilvl w:val="3"/>
          <w:numId w:val="59"/>
        </w:numPr>
        <w:tabs>
          <w:tab w:val="left" w:pos="882"/>
          <w:tab w:val="left" w:pos="1034"/>
        </w:tabs>
        <w:spacing w:before="145" w:after="0" w:line="280" w:lineRule="auto"/>
        <w:ind w:left="1034" w:right="313" w:hanging="359"/>
        <w:jc w:val="left"/>
        <w:rPr>
          <w:sz w:val="20"/>
        </w:rPr>
      </w:pPr>
      <w:r>
        <w:rPr>
          <w:sz w:val="20"/>
        </w:rPr>
        <w:t xml:space="preserve">Que o conteúdo da proposta anexa não será, no todo ou em parte, direta ou indiretamente, comunicado ou discutido com qualquer outro participante potencial ou de fato do Processo nº. </w:t>
      </w:r>
      <w:r>
        <w:rPr>
          <w:b/>
          <w:sz w:val="20"/>
        </w:rPr>
        <w:t xml:space="preserve">SEI-260007/015945/2024 </w:t>
      </w:r>
      <w:r>
        <w:rPr>
          <w:sz w:val="20"/>
        </w:rPr>
        <w:t>antes da adjudicação do objeto da referida licitação;</w:t>
      </w:r>
    </w:p>
    <w:p w14:paraId="22FDE27E">
      <w:pPr>
        <w:pStyle w:val="10"/>
        <w:numPr>
          <w:ilvl w:val="3"/>
          <w:numId w:val="59"/>
        </w:numPr>
        <w:tabs>
          <w:tab w:val="left" w:pos="894"/>
          <w:tab w:val="left" w:pos="1034"/>
        </w:tabs>
        <w:spacing w:before="92" w:after="0" w:line="280" w:lineRule="auto"/>
        <w:ind w:left="1034" w:right="313" w:hanging="359"/>
        <w:jc w:val="left"/>
        <w:rPr>
          <w:sz w:val="20"/>
        </w:rPr>
      </w:pPr>
      <w:r>
        <w:rPr>
          <w:sz w:val="20"/>
        </w:rPr>
        <w:t>Que</w:t>
      </w:r>
      <w:r>
        <w:rPr>
          <w:spacing w:val="18"/>
          <w:sz w:val="20"/>
        </w:rPr>
        <w:t xml:space="preserve"> </w:t>
      </w:r>
      <w:r>
        <w:rPr>
          <w:sz w:val="20"/>
        </w:rPr>
        <w:t>o</w:t>
      </w:r>
      <w:r>
        <w:rPr>
          <w:spacing w:val="18"/>
          <w:sz w:val="20"/>
        </w:rPr>
        <w:t xml:space="preserve"> </w:t>
      </w:r>
      <w:r>
        <w:rPr>
          <w:sz w:val="20"/>
        </w:rPr>
        <w:t>conteúdo</w:t>
      </w:r>
      <w:r>
        <w:rPr>
          <w:spacing w:val="18"/>
          <w:sz w:val="20"/>
        </w:rPr>
        <w:t xml:space="preserve"> </w:t>
      </w:r>
      <w:r>
        <w:rPr>
          <w:sz w:val="20"/>
        </w:rPr>
        <w:t>da</w:t>
      </w:r>
      <w:r>
        <w:rPr>
          <w:spacing w:val="18"/>
          <w:sz w:val="20"/>
        </w:rPr>
        <w:t xml:space="preserve"> </w:t>
      </w:r>
      <w:r>
        <w:rPr>
          <w:sz w:val="20"/>
        </w:rPr>
        <w:t>proposta</w:t>
      </w:r>
      <w:r>
        <w:rPr>
          <w:spacing w:val="18"/>
          <w:sz w:val="20"/>
        </w:rPr>
        <w:t xml:space="preserve"> </w:t>
      </w:r>
      <w:r>
        <w:rPr>
          <w:sz w:val="20"/>
        </w:rPr>
        <w:t>anexa</w:t>
      </w:r>
      <w:r>
        <w:rPr>
          <w:spacing w:val="18"/>
          <w:sz w:val="20"/>
        </w:rPr>
        <w:t xml:space="preserve"> </w:t>
      </w:r>
      <w:r>
        <w:rPr>
          <w:sz w:val="20"/>
        </w:rPr>
        <w:t>não</w:t>
      </w:r>
      <w:r>
        <w:rPr>
          <w:spacing w:val="18"/>
          <w:sz w:val="20"/>
        </w:rPr>
        <w:t xml:space="preserve"> </w:t>
      </w:r>
      <w:r>
        <w:rPr>
          <w:sz w:val="20"/>
        </w:rPr>
        <w:t>foi,</w:t>
      </w:r>
      <w:r>
        <w:rPr>
          <w:spacing w:val="18"/>
          <w:sz w:val="20"/>
        </w:rPr>
        <w:t xml:space="preserve"> </w:t>
      </w:r>
      <w:r>
        <w:rPr>
          <w:sz w:val="20"/>
        </w:rPr>
        <w:t>no</w:t>
      </w:r>
      <w:r>
        <w:rPr>
          <w:spacing w:val="18"/>
          <w:sz w:val="20"/>
        </w:rPr>
        <w:t xml:space="preserve"> </w:t>
      </w:r>
      <w:r>
        <w:rPr>
          <w:sz w:val="20"/>
        </w:rPr>
        <w:t>todo</w:t>
      </w:r>
      <w:r>
        <w:rPr>
          <w:spacing w:val="18"/>
          <w:sz w:val="20"/>
        </w:rPr>
        <w:t xml:space="preserve"> </w:t>
      </w:r>
      <w:r>
        <w:rPr>
          <w:sz w:val="20"/>
        </w:rPr>
        <w:t>ou</w:t>
      </w:r>
      <w:r>
        <w:rPr>
          <w:spacing w:val="18"/>
          <w:sz w:val="20"/>
        </w:rPr>
        <w:t xml:space="preserve"> </w:t>
      </w:r>
      <w:r>
        <w:rPr>
          <w:sz w:val="20"/>
        </w:rPr>
        <w:t>em</w:t>
      </w:r>
      <w:r>
        <w:rPr>
          <w:spacing w:val="18"/>
          <w:sz w:val="20"/>
        </w:rPr>
        <w:t xml:space="preserve"> </w:t>
      </w:r>
      <w:r>
        <w:rPr>
          <w:sz w:val="20"/>
        </w:rPr>
        <w:t>parte,</w:t>
      </w:r>
      <w:r>
        <w:rPr>
          <w:spacing w:val="18"/>
          <w:sz w:val="20"/>
        </w:rPr>
        <w:t xml:space="preserve"> </w:t>
      </w:r>
      <w:r>
        <w:rPr>
          <w:sz w:val="20"/>
        </w:rPr>
        <w:t>direta</w:t>
      </w:r>
      <w:r>
        <w:rPr>
          <w:spacing w:val="18"/>
          <w:sz w:val="20"/>
        </w:rPr>
        <w:t xml:space="preserve"> </w:t>
      </w:r>
      <w:r>
        <w:rPr>
          <w:sz w:val="20"/>
        </w:rPr>
        <w:t>ou</w:t>
      </w:r>
      <w:r>
        <w:rPr>
          <w:spacing w:val="18"/>
          <w:sz w:val="20"/>
        </w:rPr>
        <w:t xml:space="preserve"> </w:t>
      </w:r>
      <w:r>
        <w:rPr>
          <w:sz w:val="20"/>
        </w:rPr>
        <w:t>indiretamente,</w:t>
      </w:r>
      <w:r>
        <w:rPr>
          <w:spacing w:val="18"/>
          <w:sz w:val="20"/>
        </w:rPr>
        <w:t xml:space="preserve"> </w:t>
      </w:r>
      <w:r>
        <w:rPr>
          <w:sz w:val="20"/>
        </w:rPr>
        <w:t>informado</w:t>
      </w:r>
      <w:r>
        <w:rPr>
          <w:spacing w:val="18"/>
          <w:sz w:val="20"/>
        </w:rPr>
        <w:t xml:space="preserve"> </w:t>
      </w:r>
      <w:r>
        <w:rPr>
          <w:sz w:val="20"/>
        </w:rPr>
        <w:t>a,</w:t>
      </w:r>
      <w:r>
        <w:rPr>
          <w:spacing w:val="18"/>
          <w:sz w:val="20"/>
        </w:rPr>
        <w:t xml:space="preserve"> </w:t>
      </w:r>
      <w:r>
        <w:rPr>
          <w:sz w:val="20"/>
        </w:rPr>
        <w:t>discutido</w:t>
      </w:r>
      <w:r>
        <w:rPr>
          <w:spacing w:val="18"/>
          <w:sz w:val="20"/>
        </w:rPr>
        <w:t xml:space="preserve"> </w:t>
      </w:r>
      <w:r>
        <w:rPr>
          <w:sz w:val="20"/>
        </w:rPr>
        <w:t>com</w:t>
      </w:r>
      <w:r>
        <w:rPr>
          <w:spacing w:val="18"/>
          <w:sz w:val="20"/>
        </w:rPr>
        <w:t xml:space="preserve"> </w:t>
      </w:r>
      <w:r>
        <w:rPr>
          <w:sz w:val="20"/>
        </w:rPr>
        <w:t>ou</w:t>
      </w:r>
      <w:r>
        <w:rPr>
          <w:spacing w:val="18"/>
          <w:sz w:val="20"/>
        </w:rPr>
        <w:t xml:space="preserve"> </w:t>
      </w:r>
      <w:r>
        <w:rPr>
          <w:sz w:val="20"/>
        </w:rPr>
        <w:t>recebido</w:t>
      </w:r>
      <w:r>
        <w:rPr>
          <w:spacing w:val="18"/>
          <w:sz w:val="20"/>
        </w:rPr>
        <w:t xml:space="preserve"> </w:t>
      </w:r>
      <w:r>
        <w:rPr>
          <w:sz w:val="20"/>
        </w:rPr>
        <w:t>da</w:t>
      </w:r>
      <w:r>
        <w:rPr>
          <w:spacing w:val="18"/>
          <w:sz w:val="20"/>
        </w:rPr>
        <w:t xml:space="preserve"> </w:t>
      </w:r>
      <w:r>
        <w:rPr>
          <w:sz w:val="20"/>
        </w:rPr>
        <w:t>UERJ</w:t>
      </w:r>
      <w:r>
        <w:rPr>
          <w:spacing w:val="18"/>
          <w:sz w:val="20"/>
        </w:rPr>
        <w:t xml:space="preserve"> </w:t>
      </w:r>
      <w:r>
        <w:rPr>
          <w:sz w:val="20"/>
        </w:rPr>
        <w:t>antes</w:t>
      </w:r>
      <w:r>
        <w:rPr>
          <w:spacing w:val="18"/>
          <w:sz w:val="20"/>
        </w:rPr>
        <w:t xml:space="preserve"> </w:t>
      </w:r>
      <w:r>
        <w:rPr>
          <w:sz w:val="20"/>
        </w:rPr>
        <w:t>da</w:t>
      </w:r>
      <w:r>
        <w:rPr>
          <w:spacing w:val="18"/>
          <w:sz w:val="20"/>
        </w:rPr>
        <w:t xml:space="preserve"> </w:t>
      </w:r>
      <w:r>
        <w:rPr>
          <w:sz w:val="20"/>
        </w:rPr>
        <w:t>abertura</w:t>
      </w:r>
      <w:r>
        <w:rPr>
          <w:spacing w:val="18"/>
          <w:sz w:val="20"/>
        </w:rPr>
        <w:t xml:space="preserve"> </w:t>
      </w:r>
      <w:r>
        <w:rPr>
          <w:sz w:val="20"/>
        </w:rPr>
        <w:t>oficial</w:t>
      </w:r>
      <w:r>
        <w:rPr>
          <w:spacing w:val="18"/>
          <w:sz w:val="20"/>
        </w:rPr>
        <w:t xml:space="preserve"> </w:t>
      </w:r>
      <w:r>
        <w:rPr>
          <w:sz w:val="20"/>
        </w:rPr>
        <w:t>das propostas e;</w:t>
      </w:r>
    </w:p>
    <w:p w14:paraId="60154DF4">
      <w:pPr>
        <w:pStyle w:val="10"/>
        <w:numPr>
          <w:ilvl w:val="3"/>
          <w:numId w:val="59"/>
        </w:numPr>
        <w:tabs>
          <w:tab w:val="left" w:pos="874"/>
        </w:tabs>
        <w:spacing w:before="107" w:after="0" w:line="240" w:lineRule="auto"/>
        <w:ind w:left="874" w:right="0" w:hanging="200"/>
        <w:jc w:val="left"/>
        <w:rPr>
          <w:sz w:val="20"/>
        </w:rPr>
      </w:pPr>
      <w:r>
        <w:rPr>
          <w:sz w:val="20"/>
        </w:rPr>
        <w:t>Que</w:t>
      </w:r>
      <w:r>
        <w:rPr>
          <w:spacing w:val="-1"/>
          <w:sz w:val="20"/>
        </w:rPr>
        <w:t xml:space="preserve"> </w:t>
      </w:r>
      <w:r>
        <w:rPr>
          <w:sz w:val="20"/>
        </w:rPr>
        <w:t>está</w:t>
      </w:r>
      <w:r>
        <w:rPr>
          <w:spacing w:val="-1"/>
          <w:sz w:val="20"/>
        </w:rPr>
        <w:t xml:space="preserve"> </w:t>
      </w:r>
      <w:r>
        <w:rPr>
          <w:sz w:val="20"/>
        </w:rPr>
        <w:t>plenamente</w:t>
      </w:r>
      <w:r>
        <w:rPr>
          <w:spacing w:val="-1"/>
          <w:sz w:val="20"/>
        </w:rPr>
        <w:t xml:space="preserve"> </w:t>
      </w:r>
      <w:r>
        <w:rPr>
          <w:sz w:val="20"/>
        </w:rPr>
        <w:t>ciente</w:t>
      </w:r>
      <w:r>
        <w:rPr>
          <w:spacing w:val="-1"/>
          <w:sz w:val="20"/>
        </w:rPr>
        <w:t xml:space="preserve"> </w:t>
      </w:r>
      <w:r>
        <w:rPr>
          <w:sz w:val="20"/>
        </w:rPr>
        <w:t>do</w:t>
      </w:r>
      <w:r>
        <w:rPr>
          <w:spacing w:val="-1"/>
          <w:sz w:val="20"/>
        </w:rPr>
        <w:t xml:space="preserve"> </w:t>
      </w:r>
      <w:r>
        <w:rPr>
          <w:sz w:val="20"/>
        </w:rPr>
        <w:t>teor</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extensão</w:t>
      </w:r>
      <w:r>
        <w:rPr>
          <w:spacing w:val="-1"/>
          <w:sz w:val="20"/>
        </w:rPr>
        <w:t xml:space="preserve"> </w:t>
      </w:r>
      <w:r>
        <w:rPr>
          <w:sz w:val="20"/>
        </w:rPr>
        <w:t>desta</w:t>
      </w:r>
      <w:r>
        <w:rPr>
          <w:spacing w:val="-1"/>
          <w:sz w:val="20"/>
        </w:rPr>
        <w:t xml:space="preserve"> </w:t>
      </w:r>
      <w:r>
        <w:rPr>
          <w:sz w:val="20"/>
        </w:rPr>
        <w:t>declaração</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detém</w:t>
      </w:r>
      <w:r>
        <w:rPr>
          <w:spacing w:val="-1"/>
          <w:sz w:val="20"/>
        </w:rPr>
        <w:t xml:space="preserve"> </w:t>
      </w:r>
      <w:r>
        <w:rPr>
          <w:sz w:val="20"/>
        </w:rPr>
        <w:t>plenos</w:t>
      </w:r>
      <w:r>
        <w:rPr>
          <w:spacing w:val="-1"/>
          <w:sz w:val="20"/>
        </w:rPr>
        <w:t xml:space="preserve"> </w:t>
      </w:r>
      <w:r>
        <w:rPr>
          <w:sz w:val="20"/>
        </w:rPr>
        <w:t>poderes</w:t>
      </w:r>
      <w:r>
        <w:rPr>
          <w:spacing w:val="-1"/>
          <w:sz w:val="20"/>
        </w:rPr>
        <w:t xml:space="preserve"> </w:t>
      </w:r>
      <w:r>
        <w:rPr>
          <w:sz w:val="20"/>
        </w:rPr>
        <w:t>e</w:t>
      </w:r>
      <w:r>
        <w:rPr>
          <w:spacing w:val="-1"/>
          <w:sz w:val="20"/>
        </w:rPr>
        <w:t xml:space="preserve"> </w:t>
      </w:r>
      <w:r>
        <w:rPr>
          <w:sz w:val="20"/>
        </w:rPr>
        <w:t>informações</w:t>
      </w:r>
      <w:r>
        <w:rPr>
          <w:spacing w:val="-1"/>
          <w:sz w:val="20"/>
        </w:rPr>
        <w:t xml:space="preserve"> </w:t>
      </w:r>
      <w:r>
        <w:rPr>
          <w:sz w:val="20"/>
        </w:rPr>
        <w:t>para</w:t>
      </w:r>
      <w:r>
        <w:rPr>
          <w:spacing w:val="-1"/>
          <w:sz w:val="20"/>
        </w:rPr>
        <w:t xml:space="preserve"> </w:t>
      </w:r>
      <w:r>
        <w:rPr>
          <w:sz w:val="20"/>
        </w:rPr>
        <w:t>firmá-</w:t>
      </w:r>
      <w:r>
        <w:rPr>
          <w:spacing w:val="-5"/>
          <w:sz w:val="20"/>
        </w:rPr>
        <w:t>la.</w:t>
      </w:r>
    </w:p>
    <w:p w14:paraId="25DFEC2A">
      <w:pPr>
        <w:pStyle w:val="7"/>
        <w:spacing w:before="0"/>
      </w:pPr>
    </w:p>
    <w:p w14:paraId="331498F0">
      <w:pPr>
        <w:pStyle w:val="7"/>
        <w:spacing w:before="0"/>
      </w:pPr>
    </w:p>
    <w:p w14:paraId="5AB10114">
      <w:pPr>
        <w:pStyle w:val="7"/>
        <w:spacing w:before="111"/>
      </w:pPr>
    </w:p>
    <w:p w14:paraId="4BCA629A">
      <w:pPr>
        <w:spacing w:before="0"/>
        <w:ind w:left="14" w:right="0" w:firstLine="0"/>
        <w:jc w:val="center"/>
        <w:rPr>
          <w:sz w:val="22"/>
        </w:rPr>
      </w:pPr>
      <w:r>
        <w:rPr>
          <w:spacing w:val="-2"/>
          <w:sz w:val="22"/>
        </w:rPr>
        <w:t>ENTIDADE</w:t>
      </w:r>
    </w:p>
    <w:p w14:paraId="717A38A2">
      <w:pPr>
        <w:pStyle w:val="7"/>
        <w:spacing w:before="4"/>
        <w:rPr>
          <w:sz w:val="22"/>
        </w:rPr>
      </w:pPr>
    </w:p>
    <w:p w14:paraId="69BA97D2">
      <w:pPr>
        <w:spacing w:before="0" w:line="484" w:lineRule="auto"/>
        <w:ind w:left="2362" w:right="2090" w:firstLine="827"/>
        <w:jc w:val="left"/>
        <w:rPr>
          <w:sz w:val="22"/>
        </w:rPr>
      </w:pPr>
      <w:r>
        <w:rPr>
          <w:sz w:val="22"/>
        </w:rPr>
        <w:t>NOME DA</w:t>
      </w:r>
      <w:r>
        <w:rPr>
          <w:spacing w:val="-1"/>
          <w:sz w:val="22"/>
        </w:rPr>
        <w:t xml:space="preserve"> </w:t>
      </w:r>
      <w:r>
        <w:rPr>
          <w:sz w:val="22"/>
        </w:rPr>
        <w:t>ENTIDADE COM</w:t>
      </w:r>
      <w:r>
        <w:rPr>
          <w:spacing w:val="-1"/>
          <w:sz w:val="22"/>
        </w:rPr>
        <w:t xml:space="preserve"> </w:t>
      </w:r>
      <w:r>
        <w:rPr>
          <w:sz w:val="22"/>
        </w:rPr>
        <w:t>ASSINATURA</w:t>
      </w:r>
      <w:r>
        <w:rPr>
          <w:spacing w:val="-1"/>
          <w:sz w:val="22"/>
        </w:rPr>
        <w:t xml:space="preserve"> </w:t>
      </w:r>
      <w:r>
        <w:rPr>
          <w:sz w:val="22"/>
        </w:rPr>
        <w:t>DO(S) SEU(S) REPRESENTANTE(S) LEGAL(IS) CARIMBO</w:t>
      </w:r>
      <w:r>
        <w:rPr>
          <w:spacing w:val="-14"/>
          <w:sz w:val="22"/>
        </w:rPr>
        <w:t xml:space="preserve"> </w:t>
      </w:r>
      <w:r>
        <w:rPr>
          <w:sz w:val="22"/>
        </w:rPr>
        <w:t>DA</w:t>
      </w:r>
      <w:r>
        <w:rPr>
          <w:spacing w:val="-14"/>
          <w:sz w:val="22"/>
        </w:rPr>
        <w:t xml:space="preserve"> </w:t>
      </w:r>
      <w:r>
        <w:rPr>
          <w:sz w:val="22"/>
        </w:rPr>
        <w:t>PESSOA</w:t>
      </w:r>
      <w:r>
        <w:rPr>
          <w:spacing w:val="-14"/>
          <w:sz w:val="22"/>
        </w:rPr>
        <w:t xml:space="preserve"> </w:t>
      </w:r>
      <w:r>
        <w:rPr>
          <w:sz w:val="22"/>
        </w:rPr>
        <w:t>JURÍDICA</w:t>
      </w:r>
      <w:r>
        <w:rPr>
          <w:spacing w:val="-13"/>
          <w:sz w:val="22"/>
        </w:rPr>
        <w:t xml:space="preserve"> </w:t>
      </w:r>
      <w:r>
        <w:rPr>
          <w:sz w:val="22"/>
        </w:rPr>
        <w:t>COM</w:t>
      </w:r>
      <w:r>
        <w:rPr>
          <w:spacing w:val="-7"/>
          <w:sz w:val="22"/>
        </w:rPr>
        <w:t xml:space="preserve"> </w:t>
      </w:r>
      <w:r>
        <w:rPr>
          <w:sz w:val="22"/>
        </w:rPr>
        <w:t>CNPJ</w:t>
      </w:r>
      <w:r>
        <w:rPr>
          <w:spacing w:val="-6"/>
          <w:sz w:val="22"/>
        </w:rPr>
        <w:t xml:space="preserve"> </w:t>
      </w:r>
      <w:r>
        <w:rPr>
          <w:sz w:val="22"/>
        </w:rPr>
        <w:t>(DISPENSADO</w:t>
      </w:r>
      <w:r>
        <w:rPr>
          <w:spacing w:val="-6"/>
          <w:sz w:val="22"/>
        </w:rPr>
        <w:t xml:space="preserve"> </w:t>
      </w:r>
      <w:r>
        <w:rPr>
          <w:sz w:val="22"/>
        </w:rPr>
        <w:t>EM</w:t>
      </w:r>
      <w:r>
        <w:rPr>
          <w:spacing w:val="-6"/>
          <w:sz w:val="22"/>
        </w:rPr>
        <w:t xml:space="preserve"> </w:t>
      </w:r>
      <w:r>
        <w:rPr>
          <w:sz w:val="22"/>
        </w:rPr>
        <w:t>CASO</w:t>
      </w:r>
      <w:r>
        <w:rPr>
          <w:spacing w:val="-6"/>
          <w:sz w:val="22"/>
        </w:rPr>
        <w:t xml:space="preserve"> </w:t>
      </w:r>
      <w:r>
        <w:rPr>
          <w:sz w:val="22"/>
        </w:rPr>
        <w:t>DE</w:t>
      </w:r>
      <w:r>
        <w:rPr>
          <w:spacing w:val="-6"/>
          <w:sz w:val="22"/>
        </w:rPr>
        <w:t xml:space="preserve"> </w:t>
      </w:r>
      <w:r>
        <w:rPr>
          <w:sz w:val="22"/>
        </w:rPr>
        <w:t>PAPEL</w:t>
      </w:r>
      <w:r>
        <w:rPr>
          <w:spacing w:val="-14"/>
          <w:sz w:val="22"/>
        </w:rPr>
        <w:t xml:space="preserve"> </w:t>
      </w:r>
      <w:r>
        <w:rPr>
          <w:sz w:val="22"/>
        </w:rPr>
        <w:t>TIMBRADO</w:t>
      </w:r>
      <w:r>
        <w:rPr>
          <w:spacing w:val="-5"/>
          <w:sz w:val="22"/>
        </w:rPr>
        <w:t xml:space="preserve"> </w:t>
      </w:r>
      <w:r>
        <w:rPr>
          <w:sz w:val="22"/>
        </w:rPr>
        <w:t>COM</w:t>
      </w:r>
      <w:r>
        <w:rPr>
          <w:spacing w:val="-6"/>
          <w:sz w:val="22"/>
        </w:rPr>
        <w:t xml:space="preserve"> </w:t>
      </w:r>
      <w:r>
        <w:rPr>
          <w:sz w:val="22"/>
        </w:rPr>
        <w:t>CNPJ)</w:t>
      </w:r>
    </w:p>
    <w:p w14:paraId="7E8F7AA4">
      <w:pPr>
        <w:spacing w:after="0" w:line="484" w:lineRule="auto"/>
        <w:jc w:val="left"/>
        <w:rPr>
          <w:sz w:val="22"/>
        </w:rPr>
        <w:sectPr>
          <w:pgSz w:w="15840" w:h="24480"/>
          <w:pgMar w:top="500" w:right="360" w:bottom="280" w:left="360" w:header="720" w:footer="720" w:gutter="0"/>
          <w:cols w:space="720" w:num="1"/>
        </w:sectPr>
      </w:pPr>
    </w:p>
    <w:p w14:paraId="1025A043">
      <w:pPr>
        <w:pStyle w:val="2"/>
        <w:spacing w:before="69"/>
        <w:ind w:right="118"/>
        <w:rPr>
          <w:u w:val="none"/>
        </w:rPr>
      </w:pPr>
      <w:r>
        <w:rPr>
          <w:u w:val="single"/>
        </w:rPr>
        <w:t>ANEXO</w:t>
      </w:r>
      <w:r>
        <w:rPr>
          <w:spacing w:val="-15"/>
          <w:u w:val="single"/>
        </w:rPr>
        <w:t xml:space="preserve"> </w:t>
      </w:r>
      <w:r>
        <w:rPr>
          <w:u w:val="single"/>
        </w:rPr>
        <w:t>X</w:t>
      </w:r>
      <w:r>
        <w:rPr>
          <w:spacing w:val="-5"/>
          <w:u w:val="single"/>
        </w:rPr>
        <w:t xml:space="preserve"> </w:t>
      </w:r>
      <w:r>
        <w:rPr>
          <w:u w:val="single"/>
        </w:rPr>
        <w:t>-</w:t>
      </w:r>
      <w:r>
        <w:rPr>
          <w:spacing w:val="-6"/>
          <w:u w:val="single"/>
        </w:rPr>
        <w:t xml:space="preserve"> </w:t>
      </w:r>
      <w:r>
        <w:rPr>
          <w:u w:val="single"/>
        </w:rPr>
        <w:t>DECLARAÇ</w:t>
      </w:r>
      <w:r>
        <w:rPr>
          <w:spacing w:val="-20"/>
          <w:u w:val="single"/>
        </w:rPr>
        <w:t xml:space="preserve"> </w:t>
      </w:r>
      <w:r>
        <w:rPr>
          <w:u w:val="single"/>
        </w:rPr>
        <w:t>ÃO</w:t>
      </w:r>
      <w:r>
        <w:rPr>
          <w:spacing w:val="-6"/>
          <w:u w:val="single"/>
        </w:rPr>
        <w:t xml:space="preserve"> </w:t>
      </w:r>
      <w:r>
        <w:rPr>
          <w:u w:val="single"/>
        </w:rPr>
        <w:t>DE</w:t>
      </w:r>
      <w:r>
        <w:rPr>
          <w:spacing w:val="-6"/>
          <w:u w:val="single"/>
        </w:rPr>
        <w:t xml:space="preserve"> </w:t>
      </w:r>
      <w:r>
        <w:rPr>
          <w:u w:val="single"/>
        </w:rPr>
        <w:t>INEXISTÊNCIA</w:t>
      </w:r>
      <w:r>
        <w:rPr>
          <w:spacing w:val="-14"/>
          <w:u w:val="single"/>
        </w:rPr>
        <w:t xml:space="preserve"> </w:t>
      </w:r>
      <w:r>
        <w:rPr>
          <w:u w:val="single"/>
        </w:rPr>
        <w:t>DE</w:t>
      </w:r>
      <w:r>
        <w:rPr>
          <w:spacing w:val="-5"/>
          <w:u w:val="single"/>
        </w:rPr>
        <w:t xml:space="preserve"> </w:t>
      </w:r>
      <w:r>
        <w:rPr>
          <w:spacing w:val="-2"/>
          <w:u w:val="single"/>
        </w:rPr>
        <w:t>PENALIDADE</w:t>
      </w:r>
    </w:p>
    <w:p w14:paraId="7F243F4D">
      <w:pPr>
        <w:pStyle w:val="7"/>
        <w:spacing w:before="139"/>
        <w:rPr>
          <w:b/>
          <w:sz w:val="22"/>
        </w:rPr>
      </w:pPr>
    </w:p>
    <w:p w14:paraId="79129AE4">
      <w:pPr>
        <w:spacing w:before="0"/>
        <w:ind w:left="0" w:right="148" w:firstLine="0"/>
        <w:jc w:val="center"/>
        <w:rPr>
          <w:sz w:val="22"/>
        </w:rPr>
      </w:pPr>
      <w:r>
        <w:rPr>
          <w:sz w:val="22"/>
        </w:rPr>
        <mc:AlternateContent>
          <mc:Choice Requires="wps">
            <w:drawing>
              <wp:anchor distT="0" distB="0" distL="0" distR="0" simplePos="0" relativeHeight="251666432" behindDoc="0" locked="0" layoutInCell="1" allowOverlap="1">
                <wp:simplePos x="0" y="0"/>
                <wp:positionH relativeFrom="page">
                  <wp:posOffset>7834630</wp:posOffset>
                </wp:positionH>
                <wp:positionV relativeFrom="paragraph">
                  <wp:posOffset>140335</wp:posOffset>
                </wp:positionV>
                <wp:extent cx="8890" cy="9525"/>
                <wp:effectExtent l="0" t="0" r="0" b="0"/>
                <wp:wrapNone/>
                <wp:docPr id="29" name="Graphic 29"/>
                <wp:cNvGraphicFramePr/>
                <a:graphic xmlns:a="http://schemas.openxmlformats.org/drawingml/2006/main">
                  <a:graphicData uri="http://schemas.microsoft.com/office/word/2010/wordprocessingShape">
                    <wps:wsp>
                      <wps:cNvSpPr/>
                      <wps:spPr>
                        <a:xfrm>
                          <a:off x="0" y="0"/>
                          <a:ext cx="8890" cy="9525"/>
                        </a:xfrm>
                        <a:custGeom>
                          <a:avLst/>
                          <a:gdLst/>
                          <a:ahLst/>
                          <a:cxnLst/>
                          <a:rect l="l" t="t" r="r" b="b"/>
                          <a:pathLst>
                            <a:path w="8890" h="9525">
                              <a:moveTo>
                                <a:pt x="8862" y="9524"/>
                              </a:moveTo>
                              <a:lnTo>
                                <a:pt x="0" y="9524"/>
                              </a:lnTo>
                              <a:lnTo>
                                <a:pt x="0" y="0"/>
                              </a:lnTo>
                              <a:lnTo>
                                <a:pt x="8862" y="0"/>
                              </a:lnTo>
                              <a:lnTo>
                                <a:pt x="8862" y="9524"/>
                              </a:lnTo>
                              <a:close/>
                            </a:path>
                          </a:pathLst>
                        </a:custGeom>
                        <a:solidFill>
                          <a:srgbClr val="000000"/>
                        </a:solidFill>
                      </wps:spPr>
                      <wps:bodyPr wrap="square" lIns="0" tIns="0" rIns="0" bIns="0" rtlCol="0">
                        <a:noAutofit/>
                      </wps:bodyPr>
                    </wps:wsp>
                  </a:graphicData>
                </a:graphic>
              </wp:anchor>
            </w:drawing>
          </mc:Choice>
          <mc:Fallback>
            <w:pict>
              <v:shape id="Graphic 29" o:spid="_x0000_s1026" o:spt="100" style="position:absolute;left:0pt;margin-left:616.9pt;margin-top:11.05pt;height:0.75pt;width:0.7pt;mso-position-horizontal-relative:page;z-index:251666432;mso-width-relative:page;mso-height-relative:page;" fillcolor="#000000" filled="t" stroked="f" coordsize="8890,9525" o:gfxdata="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xVXvh1gAAAAsB&#10;AAAPAAAAAAAAAAEAIAAAACIAAABkcnMvZG93bnJldi54bWxQSwECFAAUAAAACACHTuJAtuc5Bx0C&#10;AADSBAAADgAAAAAAAAABACAAAAAlAQAAZHJzL2Uyb0RvYy54bWxQSwUGAAAAAAYABgBZAQAAtAUA&#10;AAAA&#10;" path="m8862,9524l0,9524,0,0,8862,0,8862,9524xe">
                <v:fill on="t" focussize="0,0"/>
                <v:stroke on="f"/>
                <v:imagedata o:title=""/>
                <o:lock v:ext="edit" aspectratio="f"/>
                <v:textbox inset="0mm,0mm,0mm,0mm"/>
              </v:shape>
            </w:pict>
          </mc:Fallback>
        </mc:AlternateContent>
      </w:r>
      <w:r>
        <w:rPr>
          <w:spacing w:val="-57"/>
          <w:sz w:val="22"/>
          <w:u w:val="single"/>
        </w:rPr>
        <w:t xml:space="preserve"> </w:t>
      </w:r>
      <w:r>
        <w:rPr>
          <w:sz w:val="22"/>
        </w:rPr>
        <w:t>(</w:t>
      </w:r>
      <w:r>
        <w:rPr>
          <w:sz w:val="22"/>
          <w:u w:val="single"/>
        </w:rPr>
        <w:t>EM</w:t>
      </w:r>
      <w:r>
        <w:rPr>
          <w:spacing w:val="-9"/>
          <w:sz w:val="22"/>
          <w:u w:val="single"/>
        </w:rPr>
        <w:t xml:space="preserve"> </w:t>
      </w:r>
      <w:r>
        <w:rPr>
          <w:sz w:val="22"/>
          <w:u w:val="single"/>
        </w:rPr>
        <w:t>PAPEL</w:t>
      </w:r>
      <w:r>
        <w:rPr>
          <w:spacing w:val="-14"/>
          <w:sz w:val="22"/>
          <w:u w:val="single"/>
        </w:rPr>
        <w:t xml:space="preserve"> </w:t>
      </w:r>
      <w:r>
        <w:rPr>
          <w:sz w:val="22"/>
          <w:u w:val="single"/>
        </w:rPr>
        <w:t>TIMBRADO</w:t>
      </w:r>
      <w:r>
        <w:rPr>
          <w:spacing w:val="-5"/>
          <w:sz w:val="22"/>
          <w:u w:val="single"/>
        </w:rPr>
        <w:t xml:space="preserve"> </w:t>
      </w:r>
      <w:r>
        <w:rPr>
          <w:sz w:val="22"/>
          <w:u w:val="single"/>
        </w:rPr>
        <w:t>DO</w:t>
      </w:r>
      <w:r>
        <w:rPr>
          <w:spacing w:val="-4"/>
          <w:sz w:val="22"/>
          <w:u w:val="single"/>
        </w:rPr>
        <w:t xml:space="preserve"> </w:t>
      </w:r>
      <w:r>
        <w:rPr>
          <w:sz w:val="22"/>
          <w:u w:val="single"/>
        </w:rPr>
        <w:t>LICITANTE,</w:t>
      </w:r>
      <w:r>
        <w:rPr>
          <w:spacing w:val="-5"/>
          <w:sz w:val="22"/>
          <w:u w:val="single"/>
        </w:rPr>
        <w:t xml:space="preserve"> </w:t>
      </w:r>
      <w:r>
        <w:rPr>
          <w:sz w:val="22"/>
          <w:u w:val="single"/>
        </w:rPr>
        <w:t>DISPENSADO</w:t>
      </w:r>
      <w:r>
        <w:rPr>
          <w:spacing w:val="-4"/>
          <w:sz w:val="22"/>
          <w:u w:val="single"/>
        </w:rPr>
        <w:t xml:space="preserve"> </w:t>
      </w:r>
      <w:r>
        <w:rPr>
          <w:sz w:val="22"/>
          <w:u w:val="single"/>
        </w:rPr>
        <w:t>EM</w:t>
      </w:r>
      <w:r>
        <w:rPr>
          <w:spacing w:val="-5"/>
          <w:sz w:val="22"/>
          <w:u w:val="single"/>
        </w:rPr>
        <w:t xml:space="preserve"> </w:t>
      </w:r>
      <w:r>
        <w:rPr>
          <w:sz w:val="22"/>
          <w:u w:val="single"/>
        </w:rPr>
        <w:t>CASO</w:t>
      </w:r>
      <w:r>
        <w:rPr>
          <w:spacing w:val="-5"/>
          <w:sz w:val="22"/>
          <w:u w:val="single"/>
        </w:rPr>
        <w:t xml:space="preserve"> </w:t>
      </w:r>
      <w:r>
        <w:rPr>
          <w:sz w:val="22"/>
          <w:u w:val="single"/>
        </w:rPr>
        <w:t>DE</w:t>
      </w:r>
      <w:r>
        <w:rPr>
          <w:spacing w:val="-4"/>
          <w:sz w:val="22"/>
          <w:u w:val="single"/>
        </w:rPr>
        <w:t xml:space="preserve"> </w:t>
      </w:r>
      <w:r>
        <w:rPr>
          <w:sz w:val="22"/>
          <w:u w:val="single"/>
        </w:rPr>
        <w:t>CARIMBO</w:t>
      </w:r>
      <w:r>
        <w:rPr>
          <w:spacing w:val="-5"/>
          <w:sz w:val="22"/>
          <w:u w:val="single"/>
        </w:rPr>
        <w:t xml:space="preserve"> </w:t>
      </w:r>
      <w:r>
        <w:rPr>
          <w:sz w:val="22"/>
          <w:u w:val="single"/>
        </w:rPr>
        <w:t>COM</w:t>
      </w:r>
      <w:r>
        <w:rPr>
          <w:spacing w:val="-4"/>
          <w:sz w:val="22"/>
          <w:u w:val="single"/>
        </w:rPr>
        <w:t xml:space="preserve"> </w:t>
      </w:r>
      <w:r>
        <w:rPr>
          <w:spacing w:val="-2"/>
          <w:sz w:val="22"/>
          <w:u w:val="single"/>
        </w:rPr>
        <w:t>CNPJ</w:t>
      </w:r>
      <w:r>
        <w:rPr>
          <w:spacing w:val="-2"/>
          <w:sz w:val="22"/>
        </w:rPr>
        <w:t>)</w:t>
      </w:r>
    </w:p>
    <w:p w14:paraId="6938C5E2">
      <w:pPr>
        <w:pStyle w:val="7"/>
        <w:spacing w:before="23"/>
        <w:rPr>
          <w:sz w:val="22"/>
        </w:rPr>
      </w:pPr>
    </w:p>
    <w:p w14:paraId="0F35D7A8">
      <w:pPr>
        <w:pStyle w:val="7"/>
        <w:spacing w:before="0"/>
        <w:ind w:left="539"/>
      </w:pPr>
      <w:r>
        <w:t>Local</w:t>
      </w:r>
      <w:r>
        <w:rPr>
          <w:spacing w:val="-1"/>
        </w:rPr>
        <w:t xml:space="preserve"> </w:t>
      </w:r>
      <w:r>
        <w:t>e</w:t>
      </w:r>
      <w:r>
        <w:rPr>
          <w:spacing w:val="-1"/>
        </w:rPr>
        <w:t xml:space="preserve"> </w:t>
      </w:r>
      <w:r>
        <w:rPr>
          <w:spacing w:val="-2"/>
        </w:rPr>
        <w:t>data:</w:t>
      </w:r>
    </w:p>
    <w:p w14:paraId="6EB5DD5A">
      <w:pPr>
        <w:pStyle w:val="7"/>
        <w:spacing w:before="145"/>
        <w:ind w:left="539"/>
      </w:pPr>
      <w:r>
        <w:rPr>
          <w:spacing w:val="-10"/>
        </w:rPr>
        <w:t>À</w:t>
      </w:r>
    </w:p>
    <w:p w14:paraId="53C4F76C">
      <w:pPr>
        <w:pStyle w:val="7"/>
        <w:spacing w:before="145"/>
        <w:ind w:left="5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1E76146F">
      <w:pPr>
        <w:pStyle w:val="7"/>
        <w:spacing w:before="145"/>
        <w:ind w:left="539"/>
      </w:pPr>
      <w:r>
        <w:t>Prezados</w:t>
      </w:r>
      <w:r>
        <w:rPr>
          <w:spacing w:val="-3"/>
        </w:rPr>
        <w:t xml:space="preserve"> </w:t>
      </w:r>
      <w:r>
        <w:rPr>
          <w:spacing w:val="-2"/>
        </w:rPr>
        <w:t>Senhores</w:t>
      </w:r>
    </w:p>
    <w:p w14:paraId="58703563">
      <w:pPr>
        <w:spacing w:before="145"/>
        <w:ind w:left="5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052/2025:</w:t>
      </w:r>
    </w:p>
    <w:p w14:paraId="200A7514">
      <w:pPr>
        <w:pStyle w:val="7"/>
        <w:spacing w:before="0"/>
        <w:rPr>
          <w:b/>
        </w:rPr>
      </w:pPr>
    </w:p>
    <w:p w14:paraId="1DFA198A">
      <w:pPr>
        <w:pStyle w:val="7"/>
        <w:spacing w:before="60"/>
        <w:rPr>
          <w:b/>
        </w:rPr>
      </w:pPr>
    </w:p>
    <w:p w14:paraId="041D9961">
      <w:pPr>
        <w:pStyle w:val="7"/>
        <w:spacing w:before="0" w:line="312" w:lineRule="auto"/>
        <w:ind w:left="539" w:right="613"/>
        <w:jc w:val="both"/>
      </w:pPr>
      <w:r>
        <w:t>(Entidade)</w:t>
      </w:r>
      <w:r>
        <w:rPr>
          <w:spacing w:val="-2"/>
        </w:rPr>
        <w:t xml:space="preserve"> </w:t>
      </w:r>
      <w:r>
        <w:t>,</w:t>
      </w:r>
      <w:r>
        <w:rPr>
          <w:spacing w:val="-2"/>
        </w:rPr>
        <w:t xml:space="preserve"> </w:t>
      </w:r>
      <w:r>
        <w:t>inscrita</w:t>
      </w:r>
      <w:r>
        <w:rPr>
          <w:spacing w:val="-2"/>
        </w:rPr>
        <w:t xml:space="preserve"> </w:t>
      </w:r>
      <w:r>
        <w:t>no</w:t>
      </w:r>
      <w:r>
        <w:rPr>
          <w:spacing w:val="-2"/>
        </w:rPr>
        <w:t xml:space="preserve"> </w:t>
      </w:r>
      <w:r>
        <w:t>CNPJ</w:t>
      </w:r>
      <w:r>
        <w:rPr>
          <w:spacing w:val="-2"/>
        </w:rPr>
        <w:t xml:space="preserve"> </w:t>
      </w:r>
      <w:r>
        <w:t>sob</w:t>
      </w:r>
      <w:r>
        <w:rPr>
          <w:spacing w:val="-2"/>
        </w:rPr>
        <w:t xml:space="preserve"> </w:t>
      </w:r>
      <w:r>
        <w:t>o</w:t>
      </w:r>
      <w:r>
        <w:rPr>
          <w:spacing w:val="-2"/>
        </w:rPr>
        <w:t xml:space="preserve"> </w:t>
      </w:r>
      <w:r>
        <w:t>nº</w:t>
      </w:r>
      <w:r>
        <w:rPr>
          <w:spacing w:val="-2"/>
        </w:rPr>
        <w:t xml:space="preserve"> </w:t>
      </w:r>
      <w:r>
        <w:t>,</w:t>
      </w:r>
      <w:r>
        <w:rPr>
          <w:spacing w:val="-2"/>
        </w:rPr>
        <w:t xml:space="preserve"> </w:t>
      </w:r>
      <w:r>
        <w:t>sediada</w:t>
      </w:r>
      <w:r>
        <w:rPr>
          <w:spacing w:val="-2"/>
        </w:rPr>
        <w:t xml:space="preserve"> </w:t>
      </w:r>
      <w:r>
        <w:t>na</w:t>
      </w:r>
      <w:r>
        <w:rPr>
          <w:spacing w:val="-2"/>
        </w:rPr>
        <w:t xml:space="preserve"> </w:t>
      </w:r>
      <w:r>
        <w:t>(endereço</w:t>
      </w:r>
      <w:r>
        <w:rPr>
          <w:spacing w:val="-2"/>
        </w:rPr>
        <w:t xml:space="preserve"> </w:t>
      </w:r>
      <w:r>
        <w:t>completo)</w:t>
      </w:r>
      <w:r>
        <w:rPr>
          <w:spacing w:val="-2"/>
        </w:rPr>
        <w:t xml:space="preserve"> </w:t>
      </w:r>
      <w:r>
        <w:t>,</w:t>
      </w:r>
      <w:r>
        <w:rPr>
          <w:spacing w:val="-2"/>
        </w:rPr>
        <w:t xml:space="preserve"> </w:t>
      </w:r>
      <w:r>
        <w:t>neste</w:t>
      </w:r>
      <w:r>
        <w:rPr>
          <w:spacing w:val="-2"/>
        </w:rPr>
        <w:t xml:space="preserve"> </w:t>
      </w:r>
      <w:r>
        <w:t>ato</w:t>
      </w:r>
      <w:r>
        <w:rPr>
          <w:spacing w:val="-2"/>
        </w:rPr>
        <w:t xml:space="preserve"> </w:t>
      </w:r>
      <w:r>
        <w:t>representada</w:t>
      </w:r>
      <w:r>
        <w:rPr>
          <w:spacing w:val="-2"/>
        </w:rPr>
        <w:t xml:space="preserve"> </w:t>
      </w:r>
      <w:r>
        <w:t>pelo</w:t>
      </w:r>
      <w:r>
        <w:rPr>
          <w:spacing w:val="-2"/>
        </w:rPr>
        <w:t xml:space="preserve"> </w:t>
      </w:r>
      <w:r>
        <w:t>seu</w:t>
      </w:r>
      <w:r>
        <w:rPr>
          <w:spacing w:val="-2"/>
        </w:rPr>
        <w:t xml:space="preserve"> </w:t>
      </w:r>
      <w:r>
        <w:t>representante</w:t>
      </w:r>
      <w:r>
        <w:rPr>
          <w:spacing w:val="-2"/>
        </w:rPr>
        <w:t xml:space="preserve"> </w:t>
      </w:r>
      <w:r>
        <w:t>legal,</w:t>
      </w:r>
      <w:r>
        <w:rPr>
          <w:spacing w:val="-2"/>
        </w:rPr>
        <w:t xml:space="preserve"> </w:t>
      </w:r>
      <w:r>
        <w:t>o(a)</w:t>
      </w:r>
      <w:r>
        <w:rPr>
          <w:spacing w:val="-2"/>
        </w:rPr>
        <w:t xml:space="preserve"> </w:t>
      </w:r>
      <w:r>
        <w:t>Sr.(a)</w:t>
      </w:r>
      <w:r>
        <w:rPr>
          <w:spacing w:val="-2"/>
        </w:rPr>
        <w:t xml:space="preserve"> </w:t>
      </w:r>
      <w:r>
        <w:t>,</w:t>
      </w:r>
      <w:r>
        <w:rPr>
          <w:spacing w:val="-2"/>
        </w:rPr>
        <w:t xml:space="preserve"> </w:t>
      </w:r>
      <w:r>
        <w:t>inscrito(a)</w:t>
      </w:r>
      <w:r>
        <w:rPr>
          <w:spacing w:val="-2"/>
        </w:rPr>
        <w:t xml:space="preserve"> </w:t>
      </w:r>
      <w:r>
        <w:t>no</w:t>
      </w:r>
      <w:r>
        <w:rPr>
          <w:spacing w:val="-2"/>
        </w:rPr>
        <w:t xml:space="preserve"> </w:t>
      </w:r>
      <w:r>
        <w:t>CPF</w:t>
      </w:r>
      <w:r>
        <w:rPr>
          <w:spacing w:val="-2"/>
        </w:rPr>
        <w:t xml:space="preserve"> </w:t>
      </w:r>
      <w:r>
        <w:t>sob</w:t>
      </w:r>
      <w:r>
        <w:rPr>
          <w:spacing w:val="-2"/>
        </w:rPr>
        <w:t xml:space="preserve"> </w:t>
      </w:r>
      <w:r>
        <w:t>o</w:t>
      </w:r>
      <w:r>
        <w:rPr>
          <w:spacing w:val="-2"/>
        </w:rPr>
        <w:t xml:space="preserve"> </w:t>
      </w:r>
      <w:r>
        <w:t>nº</w:t>
      </w:r>
      <w:r>
        <w:rPr>
          <w:spacing w:val="-2"/>
        </w:rPr>
        <w:t xml:space="preserve"> </w:t>
      </w:r>
      <w:r>
        <w:t>,</w:t>
      </w:r>
      <w:r>
        <w:rPr>
          <w:spacing w:val="-2"/>
        </w:rPr>
        <w:t xml:space="preserve"> </w:t>
      </w:r>
      <w:r>
        <w:t xml:space="preserve">portador da cédula de identidade nº , expedida por , </w:t>
      </w:r>
      <w:r>
        <w:rPr>
          <w:b/>
        </w:rPr>
        <w:t>DECLARA</w:t>
      </w:r>
      <w:r>
        <w:t>, sob as penas da lei, que não foram aplicadas penalidades de suspensão temporária da participação em licitação, impedimento</w:t>
      </w:r>
      <w:r>
        <w:rPr>
          <w:spacing w:val="-2"/>
        </w:rPr>
        <w:t xml:space="preserve"> </w:t>
      </w:r>
      <w:r>
        <w:t>de</w:t>
      </w:r>
      <w:r>
        <w:rPr>
          <w:spacing w:val="-2"/>
        </w:rPr>
        <w:t xml:space="preserve"> </w:t>
      </w:r>
      <w:r>
        <w:t>contratar</w:t>
      </w:r>
      <w:r>
        <w:rPr>
          <w:spacing w:val="-2"/>
        </w:rPr>
        <w:t xml:space="preserve"> </w:t>
      </w:r>
      <w:r>
        <w:t>ou</w:t>
      </w:r>
      <w:r>
        <w:rPr>
          <w:spacing w:val="-2"/>
        </w:rPr>
        <w:t xml:space="preserve"> </w:t>
      </w:r>
      <w:r>
        <w:t>declaração</w:t>
      </w:r>
      <w:r>
        <w:rPr>
          <w:spacing w:val="-2"/>
        </w:rPr>
        <w:t xml:space="preserve"> </w:t>
      </w:r>
      <w:r>
        <w:t>de</w:t>
      </w:r>
      <w:r>
        <w:rPr>
          <w:spacing w:val="-2"/>
        </w:rPr>
        <w:t xml:space="preserve"> </w:t>
      </w:r>
      <w:r>
        <w:t>inidoneidade</w:t>
      </w:r>
      <w:r>
        <w:rPr>
          <w:spacing w:val="-2"/>
        </w:rPr>
        <w:t xml:space="preserve"> </w:t>
      </w:r>
      <w:r>
        <w:t>para</w:t>
      </w:r>
      <w:r>
        <w:rPr>
          <w:spacing w:val="-2"/>
        </w:rPr>
        <w:t xml:space="preserve"> </w:t>
      </w:r>
      <w:r>
        <w:t>licitar</w:t>
      </w:r>
      <w:r>
        <w:rPr>
          <w:spacing w:val="-2"/>
        </w:rPr>
        <w:t xml:space="preserve"> </w:t>
      </w:r>
      <w:r>
        <w:t>e</w:t>
      </w:r>
      <w:r>
        <w:rPr>
          <w:spacing w:val="-2"/>
        </w:rPr>
        <w:t xml:space="preserve"> </w:t>
      </w:r>
      <w:r>
        <w:t>contratar</w:t>
      </w:r>
      <w:r>
        <w:rPr>
          <w:spacing w:val="-2"/>
        </w:rPr>
        <w:t xml:space="preserve"> </w:t>
      </w:r>
      <w:r>
        <w:t>por</w:t>
      </w:r>
      <w:r>
        <w:rPr>
          <w:spacing w:val="-2"/>
        </w:rPr>
        <w:t xml:space="preserve"> </w:t>
      </w:r>
      <w:r>
        <w:t>qualquer</w:t>
      </w:r>
      <w:r>
        <w:rPr>
          <w:spacing w:val="-2"/>
        </w:rPr>
        <w:t xml:space="preserve"> </w:t>
      </w:r>
      <w:r>
        <w:t>Ente</w:t>
      </w:r>
      <w:r>
        <w:rPr>
          <w:spacing w:val="-2"/>
        </w:rPr>
        <w:t xml:space="preserve"> </w:t>
      </w:r>
      <w:r>
        <w:t>ou</w:t>
      </w:r>
      <w:r>
        <w:rPr>
          <w:spacing w:val="-2"/>
        </w:rPr>
        <w:t xml:space="preserve"> </w:t>
      </w:r>
      <w:r>
        <w:t>Entidade</w:t>
      </w:r>
      <w:r>
        <w:rPr>
          <w:spacing w:val="-2"/>
        </w:rPr>
        <w:t xml:space="preserve"> </w:t>
      </w:r>
      <w:r>
        <w:t>da</w:t>
      </w:r>
      <w:r>
        <w:rPr>
          <w:spacing w:val="-13"/>
        </w:rPr>
        <w:t xml:space="preserve"> </w:t>
      </w:r>
      <w:r>
        <w:t>Administração</w:t>
      </w:r>
      <w:r>
        <w:rPr>
          <w:spacing w:val="-2"/>
        </w:rPr>
        <w:t xml:space="preserve"> </w:t>
      </w:r>
      <w:r>
        <w:t>Federal,</w:t>
      </w:r>
      <w:r>
        <w:rPr>
          <w:spacing w:val="-2"/>
        </w:rPr>
        <w:t xml:space="preserve"> </w:t>
      </w:r>
      <w:r>
        <w:t>Estadual,</w:t>
      </w:r>
      <w:r>
        <w:rPr>
          <w:spacing w:val="-2"/>
        </w:rPr>
        <w:t xml:space="preserve"> </w:t>
      </w:r>
      <w:r>
        <w:t>Distrital</w:t>
      </w:r>
      <w:r>
        <w:rPr>
          <w:spacing w:val="-2"/>
        </w:rPr>
        <w:t xml:space="preserve"> </w:t>
      </w:r>
      <w:r>
        <w:t>e</w:t>
      </w:r>
      <w:r>
        <w:rPr>
          <w:spacing w:val="-2"/>
        </w:rPr>
        <w:t xml:space="preserve"> </w:t>
      </w:r>
      <w:r>
        <w:t>Municipal</w:t>
      </w:r>
      <w:r>
        <w:rPr>
          <w:spacing w:val="-2"/>
        </w:rPr>
        <w:t xml:space="preserve"> </w:t>
      </w:r>
      <w:r>
        <w:t>cujos efeitos ainda vigorem.</w:t>
      </w:r>
    </w:p>
    <w:p w14:paraId="571AE2EC">
      <w:pPr>
        <w:pStyle w:val="7"/>
        <w:spacing w:before="0"/>
      </w:pPr>
    </w:p>
    <w:p w14:paraId="5D781172">
      <w:pPr>
        <w:pStyle w:val="7"/>
        <w:spacing w:before="0"/>
      </w:pPr>
    </w:p>
    <w:p w14:paraId="50893643">
      <w:pPr>
        <w:pStyle w:val="7"/>
        <w:spacing w:before="0"/>
      </w:pPr>
    </w:p>
    <w:p w14:paraId="1198D9AA">
      <w:pPr>
        <w:pStyle w:val="7"/>
        <w:spacing w:before="191"/>
      </w:pPr>
    </w:p>
    <w:p w14:paraId="4E3E03F5">
      <w:pPr>
        <w:spacing w:before="0"/>
        <w:ind w:left="14" w:right="0" w:firstLine="0"/>
        <w:jc w:val="center"/>
        <w:rPr>
          <w:sz w:val="22"/>
        </w:rPr>
      </w:pPr>
      <w:r>
        <w:rPr>
          <w:spacing w:val="-2"/>
          <w:sz w:val="22"/>
        </w:rPr>
        <w:t>ENTIDADE</w:t>
      </w:r>
    </w:p>
    <w:p w14:paraId="3095353A">
      <w:pPr>
        <w:pStyle w:val="7"/>
        <w:spacing w:before="4"/>
        <w:rPr>
          <w:sz w:val="22"/>
        </w:rPr>
      </w:pPr>
    </w:p>
    <w:p w14:paraId="129861C7">
      <w:pPr>
        <w:spacing w:before="0" w:line="484" w:lineRule="auto"/>
        <w:ind w:left="2362" w:right="2090" w:firstLine="827"/>
        <w:jc w:val="left"/>
        <w:rPr>
          <w:sz w:val="22"/>
        </w:rPr>
      </w:pPr>
      <w:r>
        <w:rPr>
          <w:sz w:val="22"/>
        </w:rPr>
        <w:t>NOME DA</w:t>
      </w:r>
      <w:r>
        <w:rPr>
          <w:spacing w:val="-1"/>
          <w:sz w:val="22"/>
        </w:rPr>
        <w:t xml:space="preserve"> </w:t>
      </w:r>
      <w:r>
        <w:rPr>
          <w:sz w:val="22"/>
        </w:rPr>
        <w:t>ENTIDADE COM</w:t>
      </w:r>
      <w:r>
        <w:rPr>
          <w:spacing w:val="-1"/>
          <w:sz w:val="22"/>
        </w:rPr>
        <w:t xml:space="preserve"> </w:t>
      </w:r>
      <w:r>
        <w:rPr>
          <w:sz w:val="22"/>
        </w:rPr>
        <w:t>ASSINATURA</w:t>
      </w:r>
      <w:r>
        <w:rPr>
          <w:spacing w:val="-1"/>
          <w:sz w:val="22"/>
        </w:rPr>
        <w:t xml:space="preserve"> </w:t>
      </w:r>
      <w:r>
        <w:rPr>
          <w:sz w:val="22"/>
        </w:rPr>
        <w:t>DO(S) SEU(S) REPRESENTANTE(S) LEGAL(IS) CARIMBO</w:t>
      </w:r>
      <w:r>
        <w:rPr>
          <w:spacing w:val="-14"/>
          <w:sz w:val="22"/>
        </w:rPr>
        <w:t xml:space="preserve"> </w:t>
      </w:r>
      <w:r>
        <w:rPr>
          <w:sz w:val="22"/>
        </w:rPr>
        <w:t>DA</w:t>
      </w:r>
      <w:r>
        <w:rPr>
          <w:spacing w:val="-14"/>
          <w:sz w:val="22"/>
        </w:rPr>
        <w:t xml:space="preserve"> </w:t>
      </w:r>
      <w:r>
        <w:rPr>
          <w:sz w:val="22"/>
        </w:rPr>
        <w:t>PESSOA</w:t>
      </w:r>
      <w:r>
        <w:rPr>
          <w:spacing w:val="-14"/>
          <w:sz w:val="22"/>
        </w:rPr>
        <w:t xml:space="preserve"> </w:t>
      </w:r>
      <w:r>
        <w:rPr>
          <w:sz w:val="22"/>
        </w:rPr>
        <w:t>JURÍDICA</w:t>
      </w:r>
      <w:r>
        <w:rPr>
          <w:spacing w:val="-13"/>
          <w:sz w:val="22"/>
        </w:rPr>
        <w:t xml:space="preserve"> </w:t>
      </w:r>
      <w:r>
        <w:rPr>
          <w:sz w:val="22"/>
        </w:rPr>
        <w:t>COM</w:t>
      </w:r>
      <w:r>
        <w:rPr>
          <w:spacing w:val="-7"/>
          <w:sz w:val="22"/>
        </w:rPr>
        <w:t xml:space="preserve"> </w:t>
      </w:r>
      <w:r>
        <w:rPr>
          <w:sz w:val="22"/>
        </w:rPr>
        <w:t>CNPJ</w:t>
      </w:r>
      <w:r>
        <w:rPr>
          <w:spacing w:val="-6"/>
          <w:sz w:val="22"/>
        </w:rPr>
        <w:t xml:space="preserve"> </w:t>
      </w:r>
      <w:r>
        <w:rPr>
          <w:sz w:val="22"/>
        </w:rPr>
        <w:t>(DISPENSADO</w:t>
      </w:r>
      <w:r>
        <w:rPr>
          <w:spacing w:val="-6"/>
          <w:sz w:val="22"/>
        </w:rPr>
        <w:t xml:space="preserve"> </w:t>
      </w:r>
      <w:r>
        <w:rPr>
          <w:sz w:val="22"/>
        </w:rPr>
        <w:t>EM</w:t>
      </w:r>
      <w:r>
        <w:rPr>
          <w:spacing w:val="-6"/>
          <w:sz w:val="22"/>
        </w:rPr>
        <w:t xml:space="preserve"> </w:t>
      </w:r>
      <w:r>
        <w:rPr>
          <w:sz w:val="22"/>
        </w:rPr>
        <w:t>CASO</w:t>
      </w:r>
      <w:r>
        <w:rPr>
          <w:spacing w:val="-6"/>
          <w:sz w:val="22"/>
        </w:rPr>
        <w:t xml:space="preserve"> </w:t>
      </w:r>
      <w:r>
        <w:rPr>
          <w:sz w:val="22"/>
        </w:rPr>
        <w:t>DE</w:t>
      </w:r>
      <w:r>
        <w:rPr>
          <w:spacing w:val="-6"/>
          <w:sz w:val="22"/>
        </w:rPr>
        <w:t xml:space="preserve"> </w:t>
      </w:r>
      <w:r>
        <w:rPr>
          <w:sz w:val="22"/>
        </w:rPr>
        <w:t>PAPEL</w:t>
      </w:r>
      <w:r>
        <w:rPr>
          <w:spacing w:val="-14"/>
          <w:sz w:val="22"/>
        </w:rPr>
        <w:t xml:space="preserve"> </w:t>
      </w:r>
      <w:r>
        <w:rPr>
          <w:sz w:val="22"/>
        </w:rPr>
        <w:t>TIMBRADO</w:t>
      </w:r>
      <w:r>
        <w:rPr>
          <w:spacing w:val="-5"/>
          <w:sz w:val="22"/>
        </w:rPr>
        <w:t xml:space="preserve"> </w:t>
      </w:r>
      <w:r>
        <w:rPr>
          <w:sz w:val="22"/>
        </w:rPr>
        <w:t>COM</w:t>
      </w:r>
      <w:r>
        <w:rPr>
          <w:spacing w:val="-6"/>
          <w:sz w:val="22"/>
        </w:rPr>
        <w:t xml:space="preserve"> </w:t>
      </w:r>
      <w:r>
        <w:rPr>
          <w:sz w:val="22"/>
        </w:rPr>
        <w:t>CNPJ)</w:t>
      </w:r>
    </w:p>
    <w:p w14:paraId="65554EF4">
      <w:pPr>
        <w:pStyle w:val="7"/>
        <w:spacing w:before="0"/>
        <w:rPr>
          <w:sz w:val="22"/>
        </w:rPr>
      </w:pPr>
    </w:p>
    <w:p w14:paraId="6739054A">
      <w:pPr>
        <w:pStyle w:val="7"/>
        <w:spacing w:before="0"/>
        <w:rPr>
          <w:sz w:val="22"/>
        </w:rPr>
      </w:pPr>
    </w:p>
    <w:p w14:paraId="30776FC8">
      <w:pPr>
        <w:pStyle w:val="7"/>
        <w:spacing w:before="0"/>
        <w:rPr>
          <w:sz w:val="22"/>
        </w:rPr>
      </w:pPr>
    </w:p>
    <w:p w14:paraId="70E3A015">
      <w:pPr>
        <w:pStyle w:val="7"/>
        <w:spacing w:before="0"/>
        <w:rPr>
          <w:sz w:val="22"/>
        </w:rPr>
      </w:pPr>
    </w:p>
    <w:p w14:paraId="19A00CC7">
      <w:pPr>
        <w:pStyle w:val="7"/>
        <w:spacing w:before="0"/>
        <w:rPr>
          <w:sz w:val="22"/>
        </w:rPr>
      </w:pPr>
    </w:p>
    <w:p w14:paraId="4D2B374B">
      <w:pPr>
        <w:pStyle w:val="7"/>
        <w:spacing w:before="0"/>
        <w:rPr>
          <w:sz w:val="22"/>
        </w:rPr>
      </w:pPr>
    </w:p>
    <w:p w14:paraId="3B1F6661">
      <w:pPr>
        <w:pStyle w:val="7"/>
        <w:spacing w:before="0"/>
        <w:rPr>
          <w:sz w:val="22"/>
        </w:rPr>
      </w:pPr>
    </w:p>
    <w:p w14:paraId="4E70418C">
      <w:pPr>
        <w:pStyle w:val="7"/>
        <w:spacing w:before="224"/>
        <w:rPr>
          <w:sz w:val="22"/>
        </w:rPr>
      </w:pPr>
    </w:p>
    <w:p w14:paraId="35CC9B81">
      <w:pPr>
        <w:pStyle w:val="2"/>
        <w:ind w:right="133"/>
        <w:rPr>
          <w:u w:val="none"/>
        </w:rPr>
      </w:pPr>
      <w:r>
        <w:rPr>
          <w:u w:val="single"/>
        </w:rPr>
        <w:t>ANEXO</w:t>
      </w:r>
      <w:r>
        <w:rPr>
          <w:spacing w:val="-14"/>
          <w:u w:val="single"/>
        </w:rPr>
        <w:t xml:space="preserve"> </w:t>
      </w:r>
      <w:r>
        <w:rPr>
          <w:u w:val="single"/>
        </w:rPr>
        <w:t>XI</w:t>
      </w:r>
      <w:r>
        <w:rPr>
          <w:spacing w:val="-7"/>
          <w:u w:val="single"/>
        </w:rPr>
        <w:t xml:space="preserve"> </w:t>
      </w:r>
      <w:r>
        <w:rPr>
          <w:u w:val="single"/>
        </w:rPr>
        <w:t>-</w:t>
      </w:r>
      <w:r>
        <w:rPr>
          <w:spacing w:val="-7"/>
          <w:u w:val="single"/>
        </w:rPr>
        <w:t xml:space="preserve"> </w:t>
      </w:r>
      <w:r>
        <w:rPr>
          <w:u w:val="single"/>
        </w:rPr>
        <w:t>DECLARAÇ</w:t>
      </w:r>
      <w:r>
        <w:rPr>
          <w:spacing w:val="-20"/>
          <w:u w:val="single"/>
        </w:rPr>
        <w:t xml:space="preserve"> </w:t>
      </w:r>
      <w:r>
        <w:rPr>
          <w:u w:val="single"/>
        </w:rPr>
        <w:t>ÃO</w:t>
      </w:r>
      <w:r>
        <w:rPr>
          <w:spacing w:val="-6"/>
          <w:u w:val="single"/>
        </w:rPr>
        <w:t xml:space="preserve"> </w:t>
      </w:r>
      <w:r>
        <w:rPr>
          <w:u w:val="single"/>
        </w:rPr>
        <w:t>DE</w:t>
      </w:r>
      <w:r>
        <w:rPr>
          <w:spacing w:val="-7"/>
          <w:u w:val="single"/>
        </w:rPr>
        <w:t xml:space="preserve"> </w:t>
      </w:r>
      <w:r>
        <w:rPr>
          <w:u w:val="single"/>
        </w:rPr>
        <w:t>REPRESENTANTE</w:t>
      </w:r>
      <w:r>
        <w:rPr>
          <w:spacing w:val="-6"/>
          <w:u w:val="single"/>
        </w:rPr>
        <w:t xml:space="preserve"> </w:t>
      </w:r>
      <w:r>
        <w:rPr>
          <w:u w:val="single"/>
        </w:rPr>
        <w:t>LEGAL</w:t>
      </w:r>
      <w:r>
        <w:rPr>
          <w:spacing w:val="-14"/>
          <w:u w:val="single"/>
        </w:rPr>
        <w:t xml:space="preserve"> </w:t>
      </w:r>
      <w:r>
        <w:rPr>
          <w:u w:val="single"/>
        </w:rPr>
        <w:t>E</w:t>
      </w:r>
      <w:r>
        <w:rPr>
          <w:spacing w:val="-7"/>
          <w:u w:val="single"/>
        </w:rPr>
        <w:t xml:space="preserve"> </w:t>
      </w:r>
      <w:r>
        <w:rPr>
          <w:u w:val="single"/>
        </w:rPr>
        <w:t>DADOS</w:t>
      </w:r>
      <w:r>
        <w:rPr>
          <w:spacing w:val="-6"/>
          <w:u w:val="single"/>
        </w:rPr>
        <w:t xml:space="preserve"> </w:t>
      </w:r>
      <w:r>
        <w:rPr>
          <w:spacing w:val="-2"/>
          <w:u w:val="single"/>
        </w:rPr>
        <w:t>BANCÁRIOS</w:t>
      </w:r>
    </w:p>
    <w:p w14:paraId="579010E9">
      <w:pPr>
        <w:pStyle w:val="7"/>
        <w:spacing w:before="139"/>
        <w:rPr>
          <w:b/>
          <w:sz w:val="22"/>
        </w:rPr>
      </w:pPr>
    </w:p>
    <w:p w14:paraId="23B21BB6">
      <w:pPr>
        <w:spacing w:before="0"/>
        <w:ind w:left="0" w:right="148" w:firstLine="0"/>
        <w:jc w:val="center"/>
        <w:rPr>
          <w:sz w:val="22"/>
        </w:rPr>
      </w:pPr>
      <w:r>
        <w:rPr>
          <w:sz w:val="22"/>
        </w:rPr>
        <mc:AlternateContent>
          <mc:Choice Requires="wps">
            <w:drawing>
              <wp:anchor distT="0" distB="0" distL="0" distR="0" simplePos="0" relativeHeight="251666432" behindDoc="0" locked="0" layoutInCell="1" allowOverlap="1">
                <wp:simplePos x="0" y="0"/>
                <wp:positionH relativeFrom="page">
                  <wp:posOffset>7834630</wp:posOffset>
                </wp:positionH>
                <wp:positionV relativeFrom="paragraph">
                  <wp:posOffset>139700</wp:posOffset>
                </wp:positionV>
                <wp:extent cx="8890" cy="9525"/>
                <wp:effectExtent l="0" t="0" r="0" b="0"/>
                <wp:wrapNone/>
                <wp:docPr id="30" name="Graphic 30"/>
                <wp:cNvGraphicFramePr/>
                <a:graphic xmlns:a="http://schemas.openxmlformats.org/drawingml/2006/main">
                  <a:graphicData uri="http://schemas.microsoft.com/office/word/2010/wordprocessingShape">
                    <wps:wsp>
                      <wps:cNvSpPr/>
                      <wps:spPr>
                        <a:xfrm>
                          <a:off x="0" y="0"/>
                          <a:ext cx="8890" cy="9525"/>
                        </a:xfrm>
                        <a:custGeom>
                          <a:avLst/>
                          <a:gdLst/>
                          <a:ahLst/>
                          <a:cxnLst/>
                          <a:rect l="l" t="t" r="r" b="b"/>
                          <a:pathLst>
                            <a:path w="8890" h="9525">
                              <a:moveTo>
                                <a:pt x="8862" y="9524"/>
                              </a:moveTo>
                              <a:lnTo>
                                <a:pt x="0" y="9524"/>
                              </a:lnTo>
                              <a:lnTo>
                                <a:pt x="0" y="0"/>
                              </a:lnTo>
                              <a:lnTo>
                                <a:pt x="8862" y="0"/>
                              </a:lnTo>
                              <a:lnTo>
                                <a:pt x="8862" y="9524"/>
                              </a:lnTo>
                              <a:close/>
                            </a:path>
                          </a:pathLst>
                        </a:custGeom>
                        <a:solidFill>
                          <a:srgbClr val="000000"/>
                        </a:solidFill>
                      </wps:spPr>
                      <wps:bodyPr wrap="square" lIns="0" tIns="0" rIns="0" bIns="0" rtlCol="0">
                        <a:noAutofit/>
                      </wps:bodyPr>
                    </wps:wsp>
                  </a:graphicData>
                </a:graphic>
              </wp:anchor>
            </w:drawing>
          </mc:Choice>
          <mc:Fallback>
            <w:pict>
              <v:shape id="Graphic 30" o:spid="_x0000_s1026" o:spt="100" style="position:absolute;left:0pt;margin-left:616.9pt;margin-top:11pt;height:0.75pt;width:0.7pt;mso-position-horizontal-relative:page;z-index:251666432;mso-width-relative:page;mso-height-relative:page;" fillcolor="#000000" filled="t" stroked="f" coordsize="8890,9525" o:gfxdata="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HxN3C1gAAAAsB&#10;AAAPAAAAAAAAAAEAIAAAACIAAABkcnMvZG93bnJldi54bWxQSwECFAAUAAAACACHTuJAtlF6vx0C&#10;AADSBAAADgAAAAAAAAABACAAAAAlAQAAZHJzL2Uyb0RvYy54bWxQSwUGAAAAAAYABgBZAQAAtAUA&#10;AAAA&#10;" path="m8862,9524l0,9524,0,0,8862,0,8862,9524xe">
                <v:fill on="t" focussize="0,0"/>
                <v:stroke on="f"/>
                <v:imagedata o:title=""/>
                <o:lock v:ext="edit" aspectratio="f"/>
                <v:textbox inset="0mm,0mm,0mm,0mm"/>
              </v:shape>
            </w:pict>
          </mc:Fallback>
        </mc:AlternateContent>
      </w:r>
      <w:r>
        <w:rPr>
          <w:spacing w:val="-57"/>
          <w:sz w:val="22"/>
          <w:u w:val="single"/>
        </w:rPr>
        <w:t xml:space="preserve"> </w:t>
      </w:r>
      <w:r>
        <w:rPr>
          <w:sz w:val="22"/>
        </w:rPr>
        <w:t>(</w:t>
      </w:r>
      <w:r>
        <w:rPr>
          <w:sz w:val="22"/>
          <w:u w:val="single"/>
        </w:rPr>
        <w:t>EM</w:t>
      </w:r>
      <w:r>
        <w:rPr>
          <w:spacing w:val="-9"/>
          <w:sz w:val="22"/>
          <w:u w:val="single"/>
        </w:rPr>
        <w:t xml:space="preserve"> </w:t>
      </w:r>
      <w:r>
        <w:rPr>
          <w:sz w:val="22"/>
          <w:u w:val="single"/>
        </w:rPr>
        <w:t>PAPEL</w:t>
      </w:r>
      <w:r>
        <w:rPr>
          <w:spacing w:val="-14"/>
          <w:sz w:val="22"/>
          <w:u w:val="single"/>
        </w:rPr>
        <w:t xml:space="preserve"> </w:t>
      </w:r>
      <w:r>
        <w:rPr>
          <w:sz w:val="22"/>
          <w:u w:val="single"/>
        </w:rPr>
        <w:t>TIMBRADO</w:t>
      </w:r>
      <w:r>
        <w:rPr>
          <w:spacing w:val="-5"/>
          <w:sz w:val="22"/>
          <w:u w:val="single"/>
        </w:rPr>
        <w:t xml:space="preserve"> </w:t>
      </w:r>
      <w:r>
        <w:rPr>
          <w:sz w:val="22"/>
          <w:u w:val="single"/>
        </w:rPr>
        <w:t>DO</w:t>
      </w:r>
      <w:r>
        <w:rPr>
          <w:spacing w:val="-4"/>
          <w:sz w:val="22"/>
          <w:u w:val="single"/>
        </w:rPr>
        <w:t xml:space="preserve"> </w:t>
      </w:r>
      <w:r>
        <w:rPr>
          <w:sz w:val="22"/>
          <w:u w:val="single"/>
        </w:rPr>
        <w:t>LICITANTE,</w:t>
      </w:r>
      <w:r>
        <w:rPr>
          <w:spacing w:val="-5"/>
          <w:sz w:val="22"/>
          <w:u w:val="single"/>
        </w:rPr>
        <w:t xml:space="preserve"> </w:t>
      </w:r>
      <w:r>
        <w:rPr>
          <w:sz w:val="22"/>
          <w:u w:val="single"/>
        </w:rPr>
        <w:t>DISPENSADO</w:t>
      </w:r>
      <w:r>
        <w:rPr>
          <w:spacing w:val="-4"/>
          <w:sz w:val="22"/>
          <w:u w:val="single"/>
        </w:rPr>
        <w:t xml:space="preserve"> </w:t>
      </w:r>
      <w:r>
        <w:rPr>
          <w:sz w:val="22"/>
          <w:u w:val="single"/>
        </w:rPr>
        <w:t>EM</w:t>
      </w:r>
      <w:r>
        <w:rPr>
          <w:spacing w:val="-5"/>
          <w:sz w:val="22"/>
          <w:u w:val="single"/>
        </w:rPr>
        <w:t xml:space="preserve"> </w:t>
      </w:r>
      <w:r>
        <w:rPr>
          <w:sz w:val="22"/>
          <w:u w:val="single"/>
        </w:rPr>
        <w:t>CASO</w:t>
      </w:r>
      <w:r>
        <w:rPr>
          <w:spacing w:val="-5"/>
          <w:sz w:val="22"/>
          <w:u w:val="single"/>
        </w:rPr>
        <w:t xml:space="preserve"> </w:t>
      </w:r>
      <w:r>
        <w:rPr>
          <w:sz w:val="22"/>
          <w:u w:val="single"/>
        </w:rPr>
        <w:t>DE</w:t>
      </w:r>
      <w:r>
        <w:rPr>
          <w:spacing w:val="-4"/>
          <w:sz w:val="22"/>
          <w:u w:val="single"/>
        </w:rPr>
        <w:t xml:space="preserve"> </w:t>
      </w:r>
      <w:r>
        <w:rPr>
          <w:sz w:val="22"/>
          <w:u w:val="single"/>
        </w:rPr>
        <w:t>CARIMBO</w:t>
      </w:r>
      <w:r>
        <w:rPr>
          <w:spacing w:val="-5"/>
          <w:sz w:val="22"/>
          <w:u w:val="single"/>
        </w:rPr>
        <w:t xml:space="preserve"> </w:t>
      </w:r>
      <w:r>
        <w:rPr>
          <w:sz w:val="22"/>
          <w:u w:val="single"/>
        </w:rPr>
        <w:t>COM</w:t>
      </w:r>
      <w:r>
        <w:rPr>
          <w:spacing w:val="-4"/>
          <w:sz w:val="22"/>
          <w:u w:val="single"/>
        </w:rPr>
        <w:t xml:space="preserve"> </w:t>
      </w:r>
      <w:r>
        <w:rPr>
          <w:spacing w:val="-2"/>
          <w:sz w:val="22"/>
          <w:u w:val="single"/>
        </w:rPr>
        <w:t>CNPJ</w:t>
      </w:r>
      <w:r>
        <w:rPr>
          <w:spacing w:val="-2"/>
          <w:sz w:val="22"/>
        </w:rPr>
        <w:t>)</w:t>
      </w:r>
    </w:p>
    <w:p w14:paraId="13714D78">
      <w:pPr>
        <w:pStyle w:val="7"/>
        <w:spacing w:before="22"/>
        <w:rPr>
          <w:sz w:val="22"/>
        </w:rPr>
      </w:pPr>
    </w:p>
    <w:p w14:paraId="17DFFCEF">
      <w:pPr>
        <w:pStyle w:val="7"/>
        <w:spacing w:before="1"/>
        <w:ind w:left="539"/>
      </w:pPr>
      <w:r>
        <w:t>Local</w:t>
      </w:r>
      <w:r>
        <w:rPr>
          <w:spacing w:val="-1"/>
        </w:rPr>
        <w:t xml:space="preserve"> </w:t>
      </w:r>
      <w:r>
        <w:t>e</w:t>
      </w:r>
      <w:r>
        <w:rPr>
          <w:spacing w:val="-1"/>
        </w:rPr>
        <w:t xml:space="preserve"> </w:t>
      </w:r>
      <w:r>
        <w:rPr>
          <w:spacing w:val="-2"/>
        </w:rPr>
        <w:t>data:</w:t>
      </w:r>
    </w:p>
    <w:p w14:paraId="2F8F87B1">
      <w:pPr>
        <w:pStyle w:val="7"/>
        <w:spacing w:before="145"/>
        <w:ind w:left="539"/>
      </w:pPr>
      <w:r>
        <w:rPr>
          <w:spacing w:val="-10"/>
        </w:rPr>
        <w:t>À</w:t>
      </w:r>
    </w:p>
    <w:p w14:paraId="45ECE0AC">
      <w:pPr>
        <w:pStyle w:val="7"/>
        <w:spacing w:before="145"/>
        <w:ind w:left="5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7E4316AE">
      <w:pPr>
        <w:pStyle w:val="7"/>
        <w:spacing w:before="145"/>
        <w:ind w:left="539"/>
      </w:pPr>
      <w:r>
        <w:t>Prezados</w:t>
      </w:r>
      <w:r>
        <w:rPr>
          <w:spacing w:val="-3"/>
        </w:rPr>
        <w:t xml:space="preserve"> </w:t>
      </w:r>
      <w:r>
        <w:rPr>
          <w:spacing w:val="-2"/>
        </w:rPr>
        <w:t>Senhores</w:t>
      </w:r>
    </w:p>
    <w:p w14:paraId="6A329993">
      <w:pPr>
        <w:spacing w:before="145"/>
        <w:ind w:left="5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052/2025:</w:t>
      </w:r>
    </w:p>
    <w:p w14:paraId="64C5BF1B">
      <w:pPr>
        <w:pStyle w:val="7"/>
        <w:spacing w:before="0"/>
        <w:rPr>
          <w:b/>
        </w:rPr>
      </w:pPr>
    </w:p>
    <w:p w14:paraId="67FDF828">
      <w:pPr>
        <w:pStyle w:val="7"/>
        <w:spacing w:before="60"/>
        <w:rPr>
          <w:b/>
        </w:rPr>
      </w:pPr>
    </w:p>
    <w:p w14:paraId="3ED0E32D">
      <w:pPr>
        <w:pStyle w:val="7"/>
        <w:spacing w:before="0" w:line="312" w:lineRule="auto"/>
        <w:ind w:left="539" w:right="613"/>
      </w:pPr>
      <w:r>
        <w:t>(Entidade), inscrita no CNPJ sob o nº , sediada na (endereço completo) . Na hipótese de nossa empresa vir a assinar CONTRATO com a UERJ, o(s) representantes legal(is) para será(ão) o(s) Sr.(s) , (função): ; CPF: ; Identidade: , (órgão emissor).</w:t>
      </w:r>
    </w:p>
    <w:p w14:paraId="7EF19C42">
      <w:pPr>
        <w:pStyle w:val="7"/>
        <w:spacing w:before="0"/>
      </w:pPr>
    </w:p>
    <w:p w14:paraId="4ACB4CF6">
      <w:pPr>
        <w:pStyle w:val="7"/>
        <w:spacing w:before="0"/>
      </w:pPr>
    </w:p>
    <w:p w14:paraId="56F50C82">
      <w:pPr>
        <w:pStyle w:val="7"/>
        <w:spacing w:before="182"/>
      </w:pPr>
    </w:p>
    <w:p w14:paraId="343E1697">
      <w:pPr>
        <w:pStyle w:val="4"/>
        <w:ind w:left="539"/>
      </w:pPr>
      <w:r>
        <w:t>Dados</w:t>
      </w:r>
      <w:r>
        <w:rPr>
          <w:spacing w:val="-1"/>
        </w:rPr>
        <w:t xml:space="preserve"> </w:t>
      </w:r>
      <w:r>
        <w:t>da</w:t>
      </w:r>
      <w:r>
        <w:rPr>
          <w:spacing w:val="-1"/>
        </w:rPr>
        <w:t xml:space="preserve"> </w:t>
      </w:r>
      <w:r>
        <w:rPr>
          <w:spacing w:val="-2"/>
        </w:rPr>
        <w:t>Empresa:</w:t>
      </w:r>
    </w:p>
    <w:p w14:paraId="7C311D80">
      <w:pPr>
        <w:pStyle w:val="7"/>
        <w:spacing w:before="215"/>
        <w:rPr>
          <w:b/>
        </w:rPr>
      </w:pPr>
    </w:p>
    <w:p w14:paraId="5EFA6296">
      <w:pPr>
        <w:pStyle w:val="7"/>
        <w:spacing w:before="0"/>
        <w:ind w:left="539"/>
      </w:pPr>
      <w:r>
        <w:t>Razão</w:t>
      </w:r>
      <w:r>
        <w:rPr>
          <w:spacing w:val="-1"/>
        </w:rPr>
        <w:t xml:space="preserve"> </w:t>
      </w:r>
      <w:r>
        <w:t>Social:</w:t>
      </w:r>
      <w:r>
        <w:rPr>
          <w:spacing w:val="-1"/>
        </w:rPr>
        <w:t xml:space="preserve"> </w:t>
      </w:r>
      <w:r>
        <w:rPr>
          <w:spacing w:val="-10"/>
        </w:rPr>
        <w:t>.</w:t>
      </w:r>
    </w:p>
    <w:p w14:paraId="69034241">
      <w:pPr>
        <w:pStyle w:val="7"/>
        <w:spacing w:before="145"/>
        <w:ind w:left="539"/>
      </w:pPr>
      <w:r>
        <w:t>C.G.C:</w:t>
      </w:r>
      <w:r>
        <w:rPr>
          <w:spacing w:val="-1"/>
        </w:rPr>
        <w:t xml:space="preserve"> </w:t>
      </w:r>
      <w:r>
        <w:t>.</w:t>
      </w:r>
      <w:r>
        <w:rPr>
          <w:spacing w:val="-1"/>
        </w:rPr>
        <w:t xml:space="preserve"> </w:t>
      </w:r>
      <w:r>
        <w:t>-</w:t>
      </w:r>
      <w:r>
        <w:rPr>
          <w:spacing w:val="-1"/>
        </w:rPr>
        <w:t xml:space="preserve"> </w:t>
      </w:r>
      <w:r>
        <w:t>I.E.</w:t>
      </w:r>
      <w:r>
        <w:rPr>
          <w:spacing w:val="-1"/>
        </w:rPr>
        <w:t xml:space="preserve"> </w:t>
      </w:r>
      <w:r>
        <w:t>e/ou</w:t>
      </w:r>
      <w:r>
        <w:rPr>
          <w:spacing w:val="-1"/>
        </w:rPr>
        <w:t xml:space="preserve"> </w:t>
      </w:r>
      <w:r>
        <w:t>Municipal:</w:t>
      </w:r>
      <w:r>
        <w:rPr>
          <w:spacing w:val="-1"/>
        </w:rPr>
        <w:t xml:space="preserve"> </w:t>
      </w:r>
      <w:r>
        <w:rPr>
          <w:spacing w:val="-10"/>
        </w:rPr>
        <w:t>.</w:t>
      </w:r>
    </w:p>
    <w:p w14:paraId="1634BC5D">
      <w:pPr>
        <w:pStyle w:val="7"/>
        <w:spacing w:before="145" w:line="312" w:lineRule="auto"/>
        <w:ind w:left="539" w:right="7965"/>
      </w:pPr>
      <w:r>
        <w:t>Endereço</w:t>
      </w:r>
      <w:r>
        <w:rPr>
          <w:spacing w:val="-8"/>
        </w:rPr>
        <w:t xml:space="preserve"> </w:t>
      </w:r>
      <w:r>
        <w:t>(Av.,</w:t>
      </w:r>
      <w:r>
        <w:rPr>
          <w:spacing w:val="-8"/>
        </w:rPr>
        <w:t xml:space="preserve"> </w:t>
      </w:r>
      <w:r>
        <w:t>Rua,</w:t>
      </w:r>
      <w:r>
        <w:rPr>
          <w:spacing w:val="-8"/>
        </w:rPr>
        <w:t xml:space="preserve"> </w:t>
      </w:r>
      <w:r>
        <w:t>Bairro,</w:t>
      </w:r>
      <w:r>
        <w:rPr>
          <w:spacing w:val="-8"/>
        </w:rPr>
        <w:t xml:space="preserve"> </w:t>
      </w:r>
      <w:r>
        <w:t>Cidade,</w:t>
      </w:r>
      <w:r>
        <w:rPr>
          <w:spacing w:val="-8"/>
        </w:rPr>
        <w:t xml:space="preserve"> </w:t>
      </w:r>
      <w:r>
        <w:t>Estado,</w:t>
      </w:r>
      <w:r>
        <w:rPr>
          <w:spacing w:val="-8"/>
        </w:rPr>
        <w:t xml:space="preserve"> </w:t>
      </w:r>
      <w:r>
        <w:t>CEP):</w:t>
      </w:r>
      <w:r>
        <w:rPr>
          <w:spacing w:val="-8"/>
        </w:rPr>
        <w:t xml:space="preserve"> </w:t>
      </w:r>
      <w:r>
        <w:t>.</w:t>
      </w:r>
      <w:r>
        <w:rPr>
          <w:spacing w:val="-10"/>
        </w:rPr>
        <w:t xml:space="preserve"> </w:t>
      </w:r>
      <w:r>
        <w:t>Telefone,</w:t>
      </w:r>
      <w:r>
        <w:rPr>
          <w:spacing w:val="-8"/>
        </w:rPr>
        <w:t xml:space="preserve"> </w:t>
      </w:r>
      <w:r>
        <w:t>Fax,</w:t>
      </w:r>
      <w:r>
        <w:rPr>
          <w:spacing w:val="-8"/>
        </w:rPr>
        <w:t xml:space="preserve"> </w:t>
      </w:r>
      <w:r>
        <w:t>E-mail:</w:t>
      </w:r>
      <w:r>
        <w:rPr>
          <w:spacing w:val="-8"/>
        </w:rPr>
        <w:t xml:space="preserve"> </w:t>
      </w:r>
      <w:r>
        <w:t>. Banco: . Código: .</w:t>
      </w:r>
    </w:p>
    <w:p w14:paraId="6CF172A8">
      <w:pPr>
        <w:pStyle w:val="7"/>
        <w:spacing w:before="77"/>
        <w:ind w:left="539"/>
      </w:pPr>
      <w:r>
        <w:t>Agência:</w:t>
      </w:r>
      <w:r>
        <w:rPr>
          <w:spacing w:val="-1"/>
        </w:rPr>
        <w:t xml:space="preserve"> </w:t>
      </w:r>
      <w:r>
        <w:t>.</w:t>
      </w:r>
      <w:r>
        <w:rPr>
          <w:spacing w:val="-1"/>
        </w:rPr>
        <w:t xml:space="preserve"> </w:t>
      </w:r>
      <w:r>
        <w:t>Código:</w:t>
      </w:r>
      <w:r>
        <w:rPr>
          <w:spacing w:val="-1"/>
        </w:rPr>
        <w:t xml:space="preserve"> </w:t>
      </w:r>
      <w:r>
        <w:t>.</w:t>
      </w:r>
      <w:r>
        <w:rPr>
          <w:spacing w:val="-1"/>
        </w:rPr>
        <w:t xml:space="preserve"> </w:t>
      </w:r>
      <w:r>
        <w:t>Conta</w:t>
      </w:r>
      <w:r>
        <w:rPr>
          <w:spacing w:val="-1"/>
        </w:rPr>
        <w:t xml:space="preserve"> </w:t>
      </w:r>
      <w:r>
        <w:t>Corrente:</w:t>
      </w:r>
      <w:r>
        <w:rPr>
          <w:spacing w:val="-1"/>
        </w:rPr>
        <w:t xml:space="preserve"> </w:t>
      </w:r>
      <w:r>
        <w:rPr>
          <w:spacing w:val="-10"/>
        </w:rPr>
        <w:t>.</w:t>
      </w:r>
    </w:p>
    <w:p w14:paraId="294A0B13">
      <w:pPr>
        <w:pStyle w:val="7"/>
        <w:spacing w:before="145"/>
        <w:ind w:left="539"/>
      </w:pPr>
      <w:r>
        <w:t>Endereço</w:t>
      </w:r>
      <w:r>
        <w:rPr>
          <w:spacing w:val="-15"/>
        </w:rPr>
        <w:t xml:space="preserve"> </w:t>
      </w:r>
      <w:r>
        <w:t>Agência</w:t>
      </w:r>
      <w:r>
        <w:rPr>
          <w:spacing w:val="-6"/>
        </w:rPr>
        <w:t xml:space="preserve"> </w:t>
      </w:r>
      <w:r>
        <w:t>Bancária</w:t>
      </w:r>
      <w:r>
        <w:rPr>
          <w:spacing w:val="-4"/>
        </w:rPr>
        <w:t xml:space="preserve"> </w:t>
      </w:r>
      <w:r>
        <w:t>(Av.,</w:t>
      </w:r>
      <w:r>
        <w:rPr>
          <w:spacing w:val="-5"/>
        </w:rPr>
        <w:t xml:space="preserve"> </w:t>
      </w:r>
      <w:r>
        <w:t>Rua,</w:t>
      </w:r>
      <w:r>
        <w:rPr>
          <w:spacing w:val="-4"/>
        </w:rPr>
        <w:t xml:space="preserve"> </w:t>
      </w:r>
      <w:r>
        <w:t>Bairro,</w:t>
      </w:r>
      <w:r>
        <w:rPr>
          <w:spacing w:val="-4"/>
        </w:rPr>
        <w:t xml:space="preserve"> </w:t>
      </w:r>
      <w:r>
        <w:t>Cidade,</w:t>
      </w:r>
      <w:r>
        <w:rPr>
          <w:spacing w:val="-4"/>
        </w:rPr>
        <w:t xml:space="preserve"> </w:t>
      </w:r>
      <w:r>
        <w:t>Estado,</w:t>
      </w:r>
      <w:r>
        <w:rPr>
          <w:spacing w:val="-4"/>
        </w:rPr>
        <w:t xml:space="preserve"> </w:t>
      </w:r>
      <w:r>
        <w:t>CEP):</w:t>
      </w:r>
      <w:r>
        <w:rPr>
          <w:spacing w:val="-4"/>
        </w:rPr>
        <w:t xml:space="preserve"> </w:t>
      </w:r>
      <w:r>
        <w:rPr>
          <w:spacing w:val="-10"/>
        </w:rPr>
        <w:t>.</w:t>
      </w:r>
    </w:p>
    <w:p w14:paraId="17F5ACAD">
      <w:pPr>
        <w:pStyle w:val="7"/>
        <w:spacing w:before="0"/>
      </w:pPr>
    </w:p>
    <w:p w14:paraId="21BF4C1B">
      <w:pPr>
        <w:pStyle w:val="7"/>
        <w:spacing w:before="0"/>
      </w:pPr>
    </w:p>
    <w:p w14:paraId="67E1BA07">
      <w:pPr>
        <w:pStyle w:val="7"/>
        <w:spacing w:before="0"/>
      </w:pPr>
    </w:p>
    <w:p w14:paraId="4A56CAFE">
      <w:pPr>
        <w:pStyle w:val="7"/>
        <w:spacing w:before="0"/>
      </w:pPr>
    </w:p>
    <w:p w14:paraId="628714D9">
      <w:pPr>
        <w:pStyle w:val="7"/>
        <w:spacing w:before="206"/>
      </w:pPr>
    </w:p>
    <w:p w14:paraId="7E9362A4">
      <w:pPr>
        <w:spacing w:before="0"/>
        <w:ind w:left="14" w:right="0" w:firstLine="0"/>
        <w:jc w:val="center"/>
        <w:rPr>
          <w:sz w:val="22"/>
        </w:rPr>
      </w:pPr>
      <w:r>
        <w:rPr>
          <w:spacing w:val="-2"/>
          <w:sz w:val="22"/>
        </w:rPr>
        <w:t>ENTIDADE</w:t>
      </w:r>
    </w:p>
    <w:p w14:paraId="79C84FD5">
      <w:pPr>
        <w:pStyle w:val="7"/>
        <w:spacing w:before="4"/>
        <w:rPr>
          <w:sz w:val="22"/>
        </w:rPr>
      </w:pPr>
    </w:p>
    <w:p w14:paraId="39FFE7E3">
      <w:pPr>
        <w:spacing w:before="1" w:line="484" w:lineRule="auto"/>
        <w:ind w:left="2362" w:right="2090" w:firstLine="827"/>
        <w:jc w:val="left"/>
        <w:rPr>
          <w:sz w:val="22"/>
        </w:rPr>
      </w:pPr>
      <w:r>
        <w:rPr>
          <w:sz w:val="22"/>
        </w:rPr>
        <w:t>NOME DA</w:t>
      </w:r>
      <w:r>
        <w:rPr>
          <w:spacing w:val="-1"/>
          <w:sz w:val="22"/>
        </w:rPr>
        <w:t xml:space="preserve"> </w:t>
      </w:r>
      <w:r>
        <w:rPr>
          <w:sz w:val="22"/>
        </w:rPr>
        <w:t>ENTIDADE COM</w:t>
      </w:r>
      <w:r>
        <w:rPr>
          <w:spacing w:val="-1"/>
          <w:sz w:val="22"/>
        </w:rPr>
        <w:t xml:space="preserve"> </w:t>
      </w:r>
      <w:r>
        <w:rPr>
          <w:sz w:val="22"/>
        </w:rPr>
        <w:t>ASSINATURA</w:t>
      </w:r>
      <w:r>
        <w:rPr>
          <w:spacing w:val="-1"/>
          <w:sz w:val="22"/>
        </w:rPr>
        <w:t xml:space="preserve"> </w:t>
      </w:r>
      <w:r>
        <w:rPr>
          <w:sz w:val="22"/>
        </w:rPr>
        <w:t>DO(S) SEU(S) REPRESENTANTE(S) LEGAL(IS) CARIMBO</w:t>
      </w:r>
      <w:r>
        <w:rPr>
          <w:spacing w:val="-14"/>
          <w:sz w:val="22"/>
        </w:rPr>
        <w:t xml:space="preserve"> </w:t>
      </w:r>
      <w:r>
        <w:rPr>
          <w:sz w:val="22"/>
        </w:rPr>
        <w:t>DA</w:t>
      </w:r>
      <w:r>
        <w:rPr>
          <w:spacing w:val="-14"/>
          <w:sz w:val="22"/>
        </w:rPr>
        <w:t xml:space="preserve"> </w:t>
      </w:r>
      <w:r>
        <w:rPr>
          <w:sz w:val="22"/>
        </w:rPr>
        <w:t>PESSOA</w:t>
      </w:r>
      <w:r>
        <w:rPr>
          <w:spacing w:val="-14"/>
          <w:sz w:val="22"/>
        </w:rPr>
        <w:t xml:space="preserve"> </w:t>
      </w:r>
      <w:r>
        <w:rPr>
          <w:sz w:val="22"/>
        </w:rPr>
        <w:t>JURÍDICA</w:t>
      </w:r>
      <w:r>
        <w:rPr>
          <w:spacing w:val="-13"/>
          <w:sz w:val="22"/>
        </w:rPr>
        <w:t xml:space="preserve"> </w:t>
      </w:r>
      <w:r>
        <w:rPr>
          <w:sz w:val="22"/>
        </w:rPr>
        <w:t>COM</w:t>
      </w:r>
      <w:r>
        <w:rPr>
          <w:spacing w:val="-7"/>
          <w:sz w:val="22"/>
        </w:rPr>
        <w:t xml:space="preserve"> </w:t>
      </w:r>
      <w:r>
        <w:rPr>
          <w:sz w:val="22"/>
        </w:rPr>
        <w:t>CNPJ</w:t>
      </w:r>
      <w:r>
        <w:rPr>
          <w:spacing w:val="-6"/>
          <w:sz w:val="22"/>
        </w:rPr>
        <w:t xml:space="preserve"> </w:t>
      </w:r>
      <w:r>
        <w:rPr>
          <w:sz w:val="22"/>
        </w:rPr>
        <w:t>(DISPENSADO</w:t>
      </w:r>
      <w:r>
        <w:rPr>
          <w:spacing w:val="-6"/>
          <w:sz w:val="22"/>
        </w:rPr>
        <w:t xml:space="preserve"> </w:t>
      </w:r>
      <w:r>
        <w:rPr>
          <w:sz w:val="22"/>
        </w:rPr>
        <w:t>EM</w:t>
      </w:r>
      <w:r>
        <w:rPr>
          <w:spacing w:val="-6"/>
          <w:sz w:val="22"/>
        </w:rPr>
        <w:t xml:space="preserve"> </w:t>
      </w:r>
      <w:r>
        <w:rPr>
          <w:sz w:val="22"/>
        </w:rPr>
        <w:t>CASO</w:t>
      </w:r>
      <w:r>
        <w:rPr>
          <w:spacing w:val="-6"/>
          <w:sz w:val="22"/>
        </w:rPr>
        <w:t xml:space="preserve"> </w:t>
      </w:r>
      <w:r>
        <w:rPr>
          <w:sz w:val="22"/>
        </w:rPr>
        <w:t>DE</w:t>
      </w:r>
      <w:r>
        <w:rPr>
          <w:spacing w:val="-6"/>
          <w:sz w:val="22"/>
        </w:rPr>
        <w:t xml:space="preserve"> </w:t>
      </w:r>
      <w:r>
        <w:rPr>
          <w:sz w:val="22"/>
        </w:rPr>
        <w:t>PAPEL</w:t>
      </w:r>
      <w:r>
        <w:rPr>
          <w:spacing w:val="-14"/>
          <w:sz w:val="22"/>
        </w:rPr>
        <w:t xml:space="preserve"> </w:t>
      </w:r>
      <w:r>
        <w:rPr>
          <w:sz w:val="22"/>
        </w:rPr>
        <w:t>TIMBRADO</w:t>
      </w:r>
      <w:r>
        <w:rPr>
          <w:spacing w:val="-5"/>
          <w:sz w:val="22"/>
        </w:rPr>
        <w:t xml:space="preserve"> </w:t>
      </w:r>
      <w:r>
        <w:rPr>
          <w:sz w:val="22"/>
        </w:rPr>
        <w:t>COM</w:t>
      </w:r>
      <w:r>
        <w:rPr>
          <w:spacing w:val="-6"/>
          <w:sz w:val="22"/>
        </w:rPr>
        <w:t xml:space="preserve"> </w:t>
      </w:r>
      <w:r>
        <w:rPr>
          <w:sz w:val="22"/>
        </w:rPr>
        <w:t>CNPJ)</w:t>
      </w:r>
    </w:p>
    <w:p w14:paraId="7DDA5937">
      <w:pPr>
        <w:pStyle w:val="7"/>
        <w:spacing w:before="0"/>
      </w:pPr>
    </w:p>
    <w:p w14:paraId="380D3772">
      <w:pPr>
        <w:pStyle w:val="7"/>
        <w:spacing w:before="0"/>
      </w:pPr>
    </w:p>
    <w:p w14:paraId="6393ABC1">
      <w:pPr>
        <w:pStyle w:val="7"/>
        <w:spacing w:before="0"/>
      </w:pPr>
    </w:p>
    <w:p w14:paraId="5196822E">
      <w:pPr>
        <w:pStyle w:val="7"/>
        <w:spacing w:before="189"/>
      </w:pPr>
      <w:r>
        <mc:AlternateContent>
          <mc:Choice Requires="wps">
            <w:drawing>
              <wp:anchor distT="0" distB="0" distL="0" distR="0" simplePos="0" relativeHeight="251672576" behindDoc="1" locked="0" layoutInCell="1" allowOverlap="1">
                <wp:simplePos x="0" y="0"/>
                <wp:positionH relativeFrom="page">
                  <wp:posOffset>456565</wp:posOffset>
                </wp:positionH>
                <wp:positionV relativeFrom="paragraph">
                  <wp:posOffset>280670</wp:posOffset>
                </wp:positionV>
                <wp:extent cx="9153525" cy="28575"/>
                <wp:effectExtent l="0" t="0" r="0" b="0"/>
                <wp:wrapTopAndBottom/>
                <wp:docPr id="31" name="Graphic 31"/>
                <wp:cNvGraphicFramePr/>
                <a:graphic xmlns:a="http://schemas.openxmlformats.org/drawingml/2006/main">
                  <a:graphicData uri="http://schemas.microsoft.com/office/word/2010/wordprocessingShape">
                    <wps:wsp>
                      <wps:cNvSpPr/>
                      <wps:spPr>
                        <a:xfrm>
                          <a:off x="0" y="0"/>
                          <a:ext cx="9153525" cy="28575"/>
                        </a:xfrm>
                        <a:custGeom>
                          <a:avLst/>
                          <a:gdLst/>
                          <a:ahLst/>
                          <a:cxnLst/>
                          <a:rect l="l" t="t" r="r" b="b"/>
                          <a:pathLst>
                            <a:path w="9153525" h="28575">
                              <a:moveTo>
                                <a:pt x="9153525" y="19050"/>
                              </a:moveTo>
                              <a:lnTo>
                                <a:pt x="0" y="19050"/>
                              </a:lnTo>
                              <a:lnTo>
                                <a:pt x="0" y="28575"/>
                              </a:lnTo>
                              <a:lnTo>
                                <a:pt x="9153525" y="28575"/>
                              </a:lnTo>
                              <a:lnTo>
                                <a:pt x="9153525" y="19050"/>
                              </a:lnTo>
                              <a:close/>
                            </a:path>
                            <a:path w="9153525" h="28575">
                              <a:moveTo>
                                <a:pt x="9153525" y="0"/>
                              </a:moveTo>
                              <a:lnTo>
                                <a:pt x="0" y="0"/>
                              </a:lnTo>
                              <a:lnTo>
                                <a:pt x="0" y="9525"/>
                              </a:lnTo>
                              <a:lnTo>
                                <a:pt x="9153525" y="9525"/>
                              </a:lnTo>
                              <a:lnTo>
                                <a:pt x="9153525" y="0"/>
                              </a:lnTo>
                              <a:close/>
                            </a:path>
                          </a:pathLst>
                        </a:custGeom>
                        <a:solidFill>
                          <a:srgbClr val="333333"/>
                        </a:solidFill>
                      </wps:spPr>
                      <wps:bodyPr wrap="square" lIns="0" tIns="0" rIns="0" bIns="0" rtlCol="0">
                        <a:noAutofit/>
                      </wps:bodyPr>
                    </wps:wsp>
                  </a:graphicData>
                </a:graphic>
              </wp:anchor>
            </w:drawing>
          </mc:Choice>
          <mc:Fallback>
            <w:pict>
              <v:shape id="Graphic 31" o:spid="_x0000_s1026" o:spt="100" style="position:absolute;left:0pt;margin-left:35.95pt;margin-top:22.1pt;height:2.25pt;width:720.75pt;mso-position-horizontal-relative:page;mso-wrap-distance-bottom:0pt;mso-wrap-distance-top:0pt;z-index:-251643904;mso-width-relative:page;mso-height-relative:page;" fillcolor="#333333" filled="t" stroked="f" coordsize="9153525,28575" o:gfxdata="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I9rtMTXAAAACQEAAA8AAAAAAAAAAQAgAAAAIgAA&#10;AGRycy9kb3ducmV2LnhtbFBLAQIUABQAAAAIAIdO4kA7w0gcQgIAAO8FAAAOAAAAAAAAAAEAIAAA&#10;ACYBAABkcnMvZTJvRG9jLnhtbFBLBQYAAAAABgAGAFkBAADaBQAAAAA=&#10;" path="m9153525,19050l0,19050,0,28575,9153525,28575,9153525,19050xem9153525,0l0,0,0,9525,9153525,9525,9153525,0xe">
                <v:fill on="t" focussize="0,0"/>
                <v:stroke on="f"/>
                <v:imagedata o:title=""/>
                <o:lock v:ext="edit" aspectratio="f"/>
                <v:textbox inset="0mm,0mm,0mm,0mm"/>
                <w10:wrap type="topAndBottom"/>
              </v:shape>
            </w:pict>
          </mc:Fallback>
        </mc:AlternateContent>
      </w:r>
    </w:p>
    <w:p w14:paraId="14BA7AE6">
      <w:pPr>
        <w:pStyle w:val="7"/>
        <w:spacing w:after="0"/>
        <w:sectPr>
          <w:pgSz w:w="15840" w:h="24480"/>
          <w:pgMar w:top="2500" w:right="360" w:bottom="280" w:left="360" w:header="720" w:footer="720" w:gutter="0"/>
          <w:cols w:space="720" w:num="1"/>
        </w:sectPr>
      </w:pPr>
    </w:p>
    <w:p w14:paraId="706AF290">
      <w:pPr>
        <w:tabs>
          <w:tab w:val="left" w:pos="13577"/>
        </w:tabs>
        <w:spacing w:before="53"/>
        <w:ind w:left="359" w:right="0" w:firstLine="0"/>
        <w:jc w:val="left"/>
        <w:rPr>
          <w:rFonts w:ascii="Calibri" w:hAnsi="Calibri"/>
          <w:sz w:val="18"/>
        </w:rPr>
      </w:pPr>
      <w:r>
        <w:rPr>
          <w:rFonts w:ascii="Calibri" w:hAnsi="Calibri"/>
          <w:b/>
          <w:sz w:val="18"/>
        </w:rPr>
        <w:t>Referência:</w:t>
      </w:r>
      <w:r>
        <w:rPr>
          <w:rFonts w:ascii="Calibri" w:hAnsi="Calibri"/>
          <w:b/>
          <w:spacing w:val="-5"/>
          <w:sz w:val="18"/>
        </w:rPr>
        <w:t xml:space="preserve"> </w:t>
      </w:r>
      <w:r>
        <w:rPr>
          <w:rFonts w:ascii="Calibri" w:hAnsi="Calibri"/>
          <w:sz w:val="18"/>
        </w:rPr>
        <w:t>Processo</w:t>
      </w:r>
      <w:r>
        <w:rPr>
          <w:rFonts w:ascii="Calibri" w:hAnsi="Calibri"/>
          <w:spacing w:val="-5"/>
          <w:sz w:val="18"/>
        </w:rPr>
        <w:t xml:space="preserve"> </w:t>
      </w:r>
      <w:r>
        <w:rPr>
          <w:rFonts w:ascii="Calibri" w:hAnsi="Calibri"/>
          <w:sz w:val="18"/>
        </w:rPr>
        <w:t>nº</w:t>
      </w:r>
      <w:r>
        <w:rPr>
          <w:rFonts w:ascii="Calibri" w:hAnsi="Calibri"/>
          <w:spacing w:val="-5"/>
          <w:sz w:val="18"/>
        </w:rPr>
        <w:t xml:space="preserve"> </w:t>
      </w:r>
      <w:r>
        <w:rPr>
          <w:rFonts w:ascii="Calibri" w:hAnsi="Calibri"/>
          <w:sz w:val="18"/>
        </w:rPr>
        <w:t>SEI-</w:t>
      </w:r>
      <w:r>
        <w:rPr>
          <w:rFonts w:ascii="Calibri" w:hAnsi="Calibri"/>
          <w:spacing w:val="-2"/>
          <w:sz w:val="18"/>
        </w:rPr>
        <w:t>260007/015945/2024</w:t>
      </w:r>
      <w:r>
        <w:rPr>
          <w:rFonts w:ascii="Calibri" w:hAnsi="Calibri"/>
          <w:sz w:val="18"/>
        </w:rPr>
        <w:tab/>
      </w:r>
      <w:r>
        <w:rPr>
          <w:rFonts w:ascii="Calibri" w:hAnsi="Calibri"/>
          <w:sz w:val="18"/>
        </w:rPr>
        <w:t xml:space="preserve">SEI nº </w:t>
      </w:r>
      <w:r>
        <w:rPr>
          <w:rFonts w:ascii="Calibri" w:hAnsi="Calibri"/>
          <w:spacing w:val="-2"/>
          <w:sz w:val="18"/>
        </w:rPr>
        <w:t>91633888</w:t>
      </w:r>
    </w:p>
    <w:sectPr>
      <w:pgSz w:w="15840" w:h="24480"/>
      <w:pgMar w:top="540" w:right="360" w:bottom="280" w:left="3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1"/>
    <w:family w:val="swiss"/>
    <w:pitch w:val="default"/>
    <w:sig w:usb0="E4002EFF" w:usb1="C000E47F" w:usb2="00000009" w:usb3="00000000" w:csb0="200001FF" w:csb1="00000000"/>
  </w:font>
  <w:font w:name="Arial">
    <w:panose1 w:val="020B0604020202020204"/>
    <w:charset w:val="01"/>
    <w:family w:val="swiss"/>
    <w:pitch w:val="default"/>
    <w:sig w:usb0="E0002EFF" w:usb1="C000785B" w:usb2="00000009" w:usb3="00000000" w:csb0="400001FF" w:csb1="FFFF0000"/>
  </w:font>
  <w:font w:name="Courier New">
    <w:panose1 w:val="02070309020205020404"/>
    <w:charset w:val="01"/>
    <w:family w:val="modern"/>
    <w:pitch w:val="default"/>
    <w:sig w:usb0="E0002EFF" w:usb1="C0007843" w:usb2="00000009" w:usb3="00000000" w:csb0="400001FF" w:csb1="FFFF0000"/>
  </w:font>
  <w:font w:name="Arial MT">
    <w:altName w:val="Arial"/>
    <w:panose1 w:val="00000000000000000000"/>
    <w:charset w:val="01"/>
    <w:family w:val="swiss"/>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998" w:hanging="203"/>
      </w:pPr>
      <w:rPr>
        <w:rFonts w:hint="default"/>
        <w:lang w:val="pt-PT" w:eastAsia="en-US" w:bidi="ar-SA"/>
      </w:rPr>
    </w:lvl>
    <w:lvl w:ilvl="2" w:tentative="0">
      <w:start w:val="0"/>
      <w:numFmt w:val="bullet"/>
      <w:lvlText w:val="•"/>
      <w:lvlJc w:val="left"/>
      <w:pPr>
        <w:ind w:left="3456" w:hanging="203"/>
      </w:pPr>
      <w:rPr>
        <w:rFonts w:hint="default"/>
        <w:lang w:val="pt-PT" w:eastAsia="en-US" w:bidi="ar-SA"/>
      </w:rPr>
    </w:lvl>
    <w:lvl w:ilvl="3" w:tentative="0">
      <w:start w:val="0"/>
      <w:numFmt w:val="bullet"/>
      <w:lvlText w:val="•"/>
      <w:lvlJc w:val="left"/>
      <w:pPr>
        <w:ind w:left="4914" w:hanging="203"/>
      </w:pPr>
      <w:rPr>
        <w:rFonts w:hint="default"/>
        <w:lang w:val="pt-PT" w:eastAsia="en-US" w:bidi="ar-SA"/>
      </w:rPr>
    </w:lvl>
    <w:lvl w:ilvl="4" w:tentative="0">
      <w:start w:val="0"/>
      <w:numFmt w:val="bullet"/>
      <w:lvlText w:val="•"/>
      <w:lvlJc w:val="left"/>
      <w:pPr>
        <w:ind w:left="6372" w:hanging="203"/>
      </w:pPr>
      <w:rPr>
        <w:rFonts w:hint="default"/>
        <w:lang w:val="pt-PT" w:eastAsia="en-US" w:bidi="ar-SA"/>
      </w:rPr>
    </w:lvl>
    <w:lvl w:ilvl="5" w:tentative="0">
      <w:start w:val="0"/>
      <w:numFmt w:val="bullet"/>
      <w:lvlText w:val="•"/>
      <w:lvlJc w:val="left"/>
      <w:pPr>
        <w:ind w:left="7830" w:hanging="203"/>
      </w:pPr>
      <w:rPr>
        <w:rFonts w:hint="default"/>
        <w:lang w:val="pt-PT" w:eastAsia="en-US" w:bidi="ar-SA"/>
      </w:rPr>
    </w:lvl>
    <w:lvl w:ilvl="6" w:tentative="0">
      <w:start w:val="0"/>
      <w:numFmt w:val="bullet"/>
      <w:lvlText w:val="•"/>
      <w:lvlJc w:val="left"/>
      <w:pPr>
        <w:ind w:left="9288" w:hanging="203"/>
      </w:pPr>
      <w:rPr>
        <w:rFonts w:hint="default"/>
        <w:lang w:val="pt-PT" w:eastAsia="en-US" w:bidi="ar-SA"/>
      </w:rPr>
    </w:lvl>
    <w:lvl w:ilvl="7" w:tentative="0">
      <w:start w:val="0"/>
      <w:numFmt w:val="bullet"/>
      <w:lvlText w:val="•"/>
      <w:lvlJc w:val="left"/>
      <w:pPr>
        <w:ind w:left="10746" w:hanging="203"/>
      </w:pPr>
      <w:rPr>
        <w:rFonts w:hint="default"/>
        <w:lang w:val="pt-PT" w:eastAsia="en-US" w:bidi="ar-SA"/>
      </w:rPr>
    </w:lvl>
    <w:lvl w:ilvl="8" w:tentative="0">
      <w:start w:val="0"/>
      <w:numFmt w:val="bullet"/>
      <w:lvlText w:val="•"/>
      <w:lvlJc w:val="left"/>
      <w:pPr>
        <w:ind w:left="12204" w:hanging="203"/>
      </w:pPr>
      <w:rPr>
        <w:rFonts w:hint="default"/>
        <w:lang w:val="pt-PT" w:eastAsia="en-US" w:bidi="ar-SA"/>
      </w:rPr>
    </w:lvl>
  </w:abstractNum>
  <w:abstractNum w:abstractNumId="1">
    <w:nsid w:val="845B5372"/>
    <w:multiLevelType w:val="multilevel"/>
    <w:tmpl w:val="845B5372"/>
    <w:lvl w:ilvl="0" w:tentative="0">
      <w:start w:val="1"/>
      <w:numFmt w:val="lowerLetter"/>
      <w:lvlText w:val="%1)"/>
      <w:lvlJc w:val="left"/>
      <w:pPr>
        <w:ind w:left="330" w:hanging="22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00" w:hanging="220"/>
      </w:pPr>
      <w:rPr>
        <w:rFonts w:hint="default"/>
        <w:lang w:val="pt-PT" w:eastAsia="en-US" w:bidi="ar-SA"/>
      </w:rPr>
    </w:lvl>
    <w:lvl w:ilvl="2" w:tentative="0">
      <w:start w:val="0"/>
      <w:numFmt w:val="bullet"/>
      <w:lvlText w:val="•"/>
      <w:lvlJc w:val="left"/>
      <w:pPr>
        <w:ind w:left="3280" w:hanging="220"/>
      </w:pPr>
      <w:rPr>
        <w:rFonts w:hint="default"/>
        <w:lang w:val="pt-PT" w:eastAsia="en-US" w:bidi="ar-SA"/>
      </w:rPr>
    </w:lvl>
    <w:lvl w:ilvl="3" w:tentative="0">
      <w:start w:val="0"/>
      <w:numFmt w:val="bullet"/>
      <w:lvlText w:val="•"/>
      <w:lvlJc w:val="left"/>
      <w:pPr>
        <w:ind w:left="4760" w:hanging="220"/>
      </w:pPr>
      <w:rPr>
        <w:rFonts w:hint="default"/>
        <w:lang w:val="pt-PT" w:eastAsia="en-US" w:bidi="ar-SA"/>
      </w:rPr>
    </w:lvl>
    <w:lvl w:ilvl="4" w:tentative="0">
      <w:start w:val="0"/>
      <w:numFmt w:val="bullet"/>
      <w:lvlText w:val="•"/>
      <w:lvlJc w:val="left"/>
      <w:pPr>
        <w:ind w:left="6240" w:hanging="220"/>
      </w:pPr>
      <w:rPr>
        <w:rFonts w:hint="default"/>
        <w:lang w:val="pt-PT" w:eastAsia="en-US" w:bidi="ar-SA"/>
      </w:rPr>
    </w:lvl>
    <w:lvl w:ilvl="5" w:tentative="0">
      <w:start w:val="0"/>
      <w:numFmt w:val="bullet"/>
      <w:lvlText w:val="•"/>
      <w:lvlJc w:val="left"/>
      <w:pPr>
        <w:ind w:left="7720" w:hanging="220"/>
      </w:pPr>
      <w:rPr>
        <w:rFonts w:hint="default"/>
        <w:lang w:val="pt-PT" w:eastAsia="en-US" w:bidi="ar-SA"/>
      </w:rPr>
    </w:lvl>
    <w:lvl w:ilvl="6" w:tentative="0">
      <w:start w:val="0"/>
      <w:numFmt w:val="bullet"/>
      <w:lvlText w:val="•"/>
      <w:lvlJc w:val="left"/>
      <w:pPr>
        <w:ind w:left="9200" w:hanging="220"/>
      </w:pPr>
      <w:rPr>
        <w:rFonts w:hint="default"/>
        <w:lang w:val="pt-PT" w:eastAsia="en-US" w:bidi="ar-SA"/>
      </w:rPr>
    </w:lvl>
    <w:lvl w:ilvl="7" w:tentative="0">
      <w:start w:val="0"/>
      <w:numFmt w:val="bullet"/>
      <w:lvlText w:val="•"/>
      <w:lvlJc w:val="left"/>
      <w:pPr>
        <w:ind w:left="10680" w:hanging="220"/>
      </w:pPr>
      <w:rPr>
        <w:rFonts w:hint="default"/>
        <w:lang w:val="pt-PT" w:eastAsia="en-US" w:bidi="ar-SA"/>
      </w:rPr>
    </w:lvl>
    <w:lvl w:ilvl="8" w:tentative="0">
      <w:start w:val="0"/>
      <w:numFmt w:val="bullet"/>
      <w:lvlText w:val="•"/>
      <w:lvlJc w:val="left"/>
      <w:pPr>
        <w:ind w:left="12160" w:hanging="220"/>
      </w:pPr>
      <w:rPr>
        <w:rFonts w:hint="default"/>
        <w:lang w:val="pt-PT" w:eastAsia="en-US" w:bidi="ar-SA"/>
      </w:rPr>
    </w:lvl>
  </w:abstractNum>
  <w:abstractNum w:abstractNumId="2">
    <w:nsid w:val="8461FADE"/>
    <w:multiLevelType w:val="multilevel"/>
    <w:tmpl w:val="8461FADE"/>
    <w:lvl w:ilvl="0" w:tentative="0">
      <w:start w:val="6"/>
      <w:numFmt w:val="decimal"/>
      <w:lvlText w:val="%1"/>
      <w:lvlJc w:val="left"/>
      <w:pPr>
        <w:ind w:left="330" w:hanging="317"/>
        <w:jc w:val="left"/>
      </w:pPr>
      <w:rPr>
        <w:rFonts w:hint="default"/>
        <w:lang w:val="pt-PT" w:eastAsia="en-US" w:bidi="ar-SA"/>
      </w:rPr>
    </w:lvl>
    <w:lvl w:ilvl="1" w:tentative="0">
      <w:start w:val="1"/>
      <w:numFmt w:val="decimal"/>
      <w:lvlText w:val="%1.%2"/>
      <w:lvlJc w:val="left"/>
      <w:pPr>
        <w:ind w:left="330" w:hanging="317"/>
        <w:jc w:val="left"/>
      </w:pPr>
      <w:rPr>
        <w:rFonts w:hint="default"/>
        <w:spacing w:val="0"/>
        <w:w w:val="100"/>
        <w:lang w:val="pt-PT" w:eastAsia="en-US" w:bidi="ar-SA"/>
      </w:rPr>
    </w:lvl>
    <w:lvl w:ilvl="2" w:tentative="0">
      <w:start w:val="1"/>
      <w:numFmt w:val="decimal"/>
      <w:lvlText w:val="%1.%2.%3"/>
      <w:lvlJc w:val="left"/>
      <w:pPr>
        <w:ind w:left="78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2660" w:hanging="450"/>
      </w:pPr>
      <w:rPr>
        <w:rFonts w:hint="default"/>
        <w:lang w:val="pt-PT" w:eastAsia="en-US" w:bidi="ar-SA"/>
      </w:rPr>
    </w:lvl>
    <w:lvl w:ilvl="4" w:tentative="0">
      <w:start w:val="0"/>
      <w:numFmt w:val="bullet"/>
      <w:lvlText w:val="•"/>
      <w:lvlJc w:val="left"/>
      <w:pPr>
        <w:ind w:left="4440" w:hanging="450"/>
      </w:pPr>
      <w:rPr>
        <w:rFonts w:hint="default"/>
        <w:lang w:val="pt-PT" w:eastAsia="en-US" w:bidi="ar-SA"/>
      </w:rPr>
    </w:lvl>
    <w:lvl w:ilvl="5" w:tentative="0">
      <w:start w:val="0"/>
      <w:numFmt w:val="bullet"/>
      <w:lvlText w:val="•"/>
      <w:lvlJc w:val="left"/>
      <w:pPr>
        <w:ind w:left="6220" w:hanging="450"/>
      </w:pPr>
      <w:rPr>
        <w:rFonts w:hint="default"/>
        <w:lang w:val="pt-PT" w:eastAsia="en-US" w:bidi="ar-SA"/>
      </w:rPr>
    </w:lvl>
    <w:lvl w:ilvl="6" w:tentative="0">
      <w:start w:val="0"/>
      <w:numFmt w:val="bullet"/>
      <w:lvlText w:val="•"/>
      <w:lvlJc w:val="left"/>
      <w:pPr>
        <w:ind w:left="8000" w:hanging="450"/>
      </w:pPr>
      <w:rPr>
        <w:rFonts w:hint="default"/>
        <w:lang w:val="pt-PT" w:eastAsia="en-US" w:bidi="ar-SA"/>
      </w:rPr>
    </w:lvl>
    <w:lvl w:ilvl="7" w:tentative="0">
      <w:start w:val="0"/>
      <w:numFmt w:val="bullet"/>
      <w:lvlText w:val="•"/>
      <w:lvlJc w:val="left"/>
      <w:pPr>
        <w:ind w:left="9780" w:hanging="450"/>
      </w:pPr>
      <w:rPr>
        <w:rFonts w:hint="default"/>
        <w:lang w:val="pt-PT" w:eastAsia="en-US" w:bidi="ar-SA"/>
      </w:rPr>
    </w:lvl>
    <w:lvl w:ilvl="8" w:tentative="0">
      <w:start w:val="0"/>
      <w:numFmt w:val="bullet"/>
      <w:lvlText w:val="•"/>
      <w:lvlJc w:val="left"/>
      <w:pPr>
        <w:ind w:left="11560" w:hanging="450"/>
      </w:pPr>
      <w:rPr>
        <w:rFonts w:hint="default"/>
        <w:lang w:val="pt-PT" w:eastAsia="en-US" w:bidi="ar-SA"/>
      </w:rPr>
    </w:lvl>
  </w:abstractNum>
  <w:abstractNum w:abstractNumId="3">
    <w:nsid w:val="8CAEB125"/>
    <w:multiLevelType w:val="multilevel"/>
    <w:tmpl w:val="8CAEB125"/>
    <w:lvl w:ilvl="0" w:tentative="0">
      <w:start w:val="12"/>
      <w:numFmt w:val="decimal"/>
      <w:lvlText w:val="%1"/>
      <w:lvlJc w:val="left"/>
      <w:pPr>
        <w:ind w:left="779" w:hanging="450"/>
        <w:jc w:val="left"/>
      </w:pPr>
      <w:rPr>
        <w:rFonts w:hint="default"/>
        <w:lang w:val="pt-PT" w:eastAsia="en-US" w:bidi="ar-SA"/>
      </w:rPr>
    </w:lvl>
    <w:lvl w:ilvl="1" w:tentative="0">
      <w:start w:val="6"/>
      <w:numFmt w:val="decimal"/>
      <w:lvlText w:val="%1.%2."/>
      <w:lvlJc w:val="left"/>
      <w:pPr>
        <w:ind w:left="779"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879" w:hanging="5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044" w:hanging="550"/>
      </w:pPr>
      <w:rPr>
        <w:rFonts w:hint="default"/>
        <w:lang w:val="pt-PT" w:eastAsia="en-US" w:bidi="ar-SA"/>
      </w:rPr>
    </w:lvl>
    <w:lvl w:ilvl="4" w:tentative="0">
      <w:start w:val="0"/>
      <w:numFmt w:val="bullet"/>
      <w:lvlText w:val="•"/>
      <w:lvlJc w:val="left"/>
      <w:pPr>
        <w:ind w:left="5626" w:hanging="550"/>
      </w:pPr>
      <w:rPr>
        <w:rFonts w:hint="default"/>
        <w:lang w:val="pt-PT" w:eastAsia="en-US" w:bidi="ar-SA"/>
      </w:rPr>
    </w:lvl>
    <w:lvl w:ilvl="5" w:tentative="0">
      <w:start w:val="0"/>
      <w:numFmt w:val="bullet"/>
      <w:lvlText w:val="•"/>
      <w:lvlJc w:val="left"/>
      <w:pPr>
        <w:ind w:left="7208" w:hanging="550"/>
      </w:pPr>
      <w:rPr>
        <w:rFonts w:hint="default"/>
        <w:lang w:val="pt-PT" w:eastAsia="en-US" w:bidi="ar-SA"/>
      </w:rPr>
    </w:lvl>
    <w:lvl w:ilvl="6" w:tentative="0">
      <w:start w:val="0"/>
      <w:numFmt w:val="bullet"/>
      <w:lvlText w:val="•"/>
      <w:lvlJc w:val="left"/>
      <w:pPr>
        <w:ind w:left="8791" w:hanging="550"/>
      </w:pPr>
      <w:rPr>
        <w:rFonts w:hint="default"/>
        <w:lang w:val="pt-PT" w:eastAsia="en-US" w:bidi="ar-SA"/>
      </w:rPr>
    </w:lvl>
    <w:lvl w:ilvl="7" w:tentative="0">
      <w:start w:val="0"/>
      <w:numFmt w:val="bullet"/>
      <w:lvlText w:val="•"/>
      <w:lvlJc w:val="left"/>
      <w:pPr>
        <w:ind w:left="10373" w:hanging="550"/>
      </w:pPr>
      <w:rPr>
        <w:rFonts w:hint="default"/>
        <w:lang w:val="pt-PT" w:eastAsia="en-US" w:bidi="ar-SA"/>
      </w:rPr>
    </w:lvl>
    <w:lvl w:ilvl="8" w:tentative="0">
      <w:start w:val="0"/>
      <w:numFmt w:val="bullet"/>
      <w:lvlText w:val="•"/>
      <w:lvlJc w:val="left"/>
      <w:pPr>
        <w:ind w:left="11955" w:hanging="550"/>
      </w:pPr>
      <w:rPr>
        <w:rFonts w:hint="default"/>
        <w:lang w:val="pt-PT" w:eastAsia="en-US" w:bidi="ar-SA"/>
      </w:rPr>
    </w:lvl>
  </w:abstractNum>
  <w:abstractNum w:abstractNumId="4">
    <w:nsid w:val="91995D4F"/>
    <w:multiLevelType w:val="multilevel"/>
    <w:tmpl w:val="91995D4F"/>
    <w:lvl w:ilvl="0" w:tentative="0">
      <w:start w:val="1"/>
      <w:numFmt w:val="lowerLetter"/>
      <w:lvlText w:val="%1)"/>
      <w:lvlJc w:val="left"/>
      <w:pPr>
        <w:ind w:left="5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456" w:hanging="206"/>
      </w:pPr>
      <w:rPr>
        <w:rFonts w:hint="default"/>
        <w:lang w:val="pt-PT" w:eastAsia="en-US" w:bidi="ar-SA"/>
      </w:rPr>
    </w:lvl>
    <w:lvl w:ilvl="3" w:tentative="0">
      <w:start w:val="0"/>
      <w:numFmt w:val="bullet"/>
      <w:lvlText w:val="•"/>
      <w:lvlJc w:val="left"/>
      <w:pPr>
        <w:ind w:left="4914" w:hanging="206"/>
      </w:pPr>
      <w:rPr>
        <w:rFonts w:hint="default"/>
        <w:lang w:val="pt-PT" w:eastAsia="en-US" w:bidi="ar-SA"/>
      </w:rPr>
    </w:lvl>
    <w:lvl w:ilvl="4" w:tentative="0">
      <w:start w:val="0"/>
      <w:numFmt w:val="bullet"/>
      <w:lvlText w:val="•"/>
      <w:lvlJc w:val="left"/>
      <w:pPr>
        <w:ind w:left="6372" w:hanging="206"/>
      </w:pPr>
      <w:rPr>
        <w:rFonts w:hint="default"/>
        <w:lang w:val="pt-PT" w:eastAsia="en-US" w:bidi="ar-SA"/>
      </w:rPr>
    </w:lvl>
    <w:lvl w:ilvl="5" w:tentative="0">
      <w:start w:val="0"/>
      <w:numFmt w:val="bullet"/>
      <w:lvlText w:val="•"/>
      <w:lvlJc w:val="left"/>
      <w:pPr>
        <w:ind w:left="7830" w:hanging="206"/>
      </w:pPr>
      <w:rPr>
        <w:rFonts w:hint="default"/>
        <w:lang w:val="pt-PT" w:eastAsia="en-US" w:bidi="ar-SA"/>
      </w:rPr>
    </w:lvl>
    <w:lvl w:ilvl="6" w:tentative="0">
      <w:start w:val="0"/>
      <w:numFmt w:val="bullet"/>
      <w:lvlText w:val="•"/>
      <w:lvlJc w:val="left"/>
      <w:pPr>
        <w:ind w:left="9288" w:hanging="206"/>
      </w:pPr>
      <w:rPr>
        <w:rFonts w:hint="default"/>
        <w:lang w:val="pt-PT" w:eastAsia="en-US" w:bidi="ar-SA"/>
      </w:rPr>
    </w:lvl>
    <w:lvl w:ilvl="7" w:tentative="0">
      <w:start w:val="0"/>
      <w:numFmt w:val="bullet"/>
      <w:lvlText w:val="•"/>
      <w:lvlJc w:val="left"/>
      <w:pPr>
        <w:ind w:left="10746" w:hanging="206"/>
      </w:pPr>
      <w:rPr>
        <w:rFonts w:hint="default"/>
        <w:lang w:val="pt-PT" w:eastAsia="en-US" w:bidi="ar-SA"/>
      </w:rPr>
    </w:lvl>
    <w:lvl w:ilvl="8" w:tentative="0">
      <w:start w:val="0"/>
      <w:numFmt w:val="bullet"/>
      <w:lvlText w:val="•"/>
      <w:lvlJc w:val="left"/>
      <w:pPr>
        <w:ind w:left="12204" w:hanging="206"/>
      </w:pPr>
      <w:rPr>
        <w:rFonts w:hint="default"/>
        <w:lang w:val="pt-PT" w:eastAsia="en-US" w:bidi="ar-SA"/>
      </w:rPr>
    </w:lvl>
  </w:abstractNum>
  <w:abstractNum w:abstractNumId="5">
    <w:nsid w:val="9239341B"/>
    <w:multiLevelType w:val="multilevel"/>
    <w:tmpl w:val="9239341B"/>
    <w:lvl w:ilvl="0" w:tentative="0">
      <w:start w:val="1"/>
      <w:numFmt w:val="lowerLetter"/>
      <w:lvlText w:val="%1)"/>
      <w:lvlJc w:val="left"/>
      <w:pPr>
        <w:ind w:left="7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178" w:hanging="203"/>
      </w:pPr>
      <w:rPr>
        <w:rFonts w:hint="default"/>
        <w:lang w:val="pt-PT" w:eastAsia="en-US" w:bidi="ar-SA"/>
      </w:rPr>
    </w:lvl>
    <w:lvl w:ilvl="2" w:tentative="0">
      <w:start w:val="0"/>
      <w:numFmt w:val="bullet"/>
      <w:lvlText w:val="•"/>
      <w:lvlJc w:val="left"/>
      <w:pPr>
        <w:ind w:left="3616" w:hanging="203"/>
      </w:pPr>
      <w:rPr>
        <w:rFonts w:hint="default"/>
        <w:lang w:val="pt-PT" w:eastAsia="en-US" w:bidi="ar-SA"/>
      </w:rPr>
    </w:lvl>
    <w:lvl w:ilvl="3" w:tentative="0">
      <w:start w:val="0"/>
      <w:numFmt w:val="bullet"/>
      <w:lvlText w:val="•"/>
      <w:lvlJc w:val="left"/>
      <w:pPr>
        <w:ind w:left="5054" w:hanging="203"/>
      </w:pPr>
      <w:rPr>
        <w:rFonts w:hint="default"/>
        <w:lang w:val="pt-PT" w:eastAsia="en-US" w:bidi="ar-SA"/>
      </w:rPr>
    </w:lvl>
    <w:lvl w:ilvl="4" w:tentative="0">
      <w:start w:val="0"/>
      <w:numFmt w:val="bullet"/>
      <w:lvlText w:val="•"/>
      <w:lvlJc w:val="left"/>
      <w:pPr>
        <w:ind w:left="6492" w:hanging="203"/>
      </w:pPr>
      <w:rPr>
        <w:rFonts w:hint="default"/>
        <w:lang w:val="pt-PT" w:eastAsia="en-US" w:bidi="ar-SA"/>
      </w:rPr>
    </w:lvl>
    <w:lvl w:ilvl="5" w:tentative="0">
      <w:start w:val="0"/>
      <w:numFmt w:val="bullet"/>
      <w:lvlText w:val="•"/>
      <w:lvlJc w:val="left"/>
      <w:pPr>
        <w:ind w:left="7930" w:hanging="203"/>
      </w:pPr>
      <w:rPr>
        <w:rFonts w:hint="default"/>
        <w:lang w:val="pt-PT" w:eastAsia="en-US" w:bidi="ar-SA"/>
      </w:rPr>
    </w:lvl>
    <w:lvl w:ilvl="6" w:tentative="0">
      <w:start w:val="0"/>
      <w:numFmt w:val="bullet"/>
      <w:lvlText w:val="•"/>
      <w:lvlJc w:val="left"/>
      <w:pPr>
        <w:ind w:left="9368" w:hanging="203"/>
      </w:pPr>
      <w:rPr>
        <w:rFonts w:hint="default"/>
        <w:lang w:val="pt-PT" w:eastAsia="en-US" w:bidi="ar-SA"/>
      </w:rPr>
    </w:lvl>
    <w:lvl w:ilvl="7" w:tentative="0">
      <w:start w:val="0"/>
      <w:numFmt w:val="bullet"/>
      <w:lvlText w:val="•"/>
      <w:lvlJc w:val="left"/>
      <w:pPr>
        <w:ind w:left="10806" w:hanging="203"/>
      </w:pPr>
      <w:rPr>
        <w:rFonts w:hint="default"/>
        <w:lang w:val="pt-PT" w:eastAsia="en-US" w:bidi="ar-SA"/>
      </w:rPr>
    </w:lvl>
    <w:lvl w:ilvl="8" w:tentative="0">
      <w:start w:val="0"/>
      <w:numFmt w:val="bullet"/>
      <w:lvlText w:val="•"/>
      <w:lvlJc w:val="left"/>
      <w:pPr>
        <w:ind w:left="12244" w:hanging="203"/>
      </w:pPr>
      <w:rPr>
        <w:rFonts w:hint="default"/>
        <w:lang w:val="pt-PT" w:eastAsia="en-US" w:bidi="ar-SA"/>
      </w:rPr>
    </w:lvl>
  </w:abstractNum>
  <w:abstractNum w:abstractNumId="6">
    <w:nsid w:val="9288B902"/>
    <w:multiLevelType w:val="multilevel"/>
    <w:tmpl w:val="9288B902"/>
    <w:lvl w:ilvl="0" w:tentative="0">
      <w:start w:val="4"/>
      <w:numFmt w:val="decimal"/>
      <w:lvlText w:val="%1"/>
      <w:lvlJc w:val="left"/>
      <w:pPr>
        <w:ind w:left="629" w:hanging="300"/>
        <w:jc w:val="left"/>
      </w:pPr>
      <w:rPr>
        <w:rFonts w:hint="default"/>
        <w:lang w:val="pt-PT" w:eastAsia="en-US" w:bidi="ar-SA"/>
      </w:rPr>
    </w:lvl>
    <w:lvl w:ilvl="1" w:tentative="0">
      <w:start w:val="1"/>
      <w:numFmt w:val="decimal"/>
      <w:lvlText w:val="%1.%2"/>
      <w:lvlJc w:val="left"/>
      <w:pPr>
        <w:ind w:left="629"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20" w:hanging="300"/>
      </w:pPr>
      <w:rPr>
        <w:rFonts w:hint="default"/>
        <w:lang w:val="pt-PT" w:eastAsia="en-US" w:bidi="ar-SA"/>
      </w:rPr>
    </w:lvl>
    <w:lvl w:ilvl="3" w:tentative="0">
      <w:start w:val="0"/>
      <w:numFmt w:val="bullet"/>
      <w:lvlText w:val="•"/>
      <w:lvlJc w:val="left"/>
      <w:pPr>
        <w:ind w:left="4970" w:hanging="300"/>
      </w:pPr>
      <w:rPr>
        <w:rFonts w:hint="default"/>
        <w:lang w:val="pt-PT" w:eastAsia="en-US" w:bidi="ar-SA"/>
      </w:rPr>
    </w:lvl>
    <w:lvl w:ilvl="4" w:tentative="0">
      <w:start w:val="0"/>
      <w:numFmt w:val="bullet"/>
      <w:lvlText w:val="•"/>
      <w:lvlJc w:val="left"/>
      <w:pPr>
        <w:ind w:left="6420" w:hanging="300"/>
      </w:pPr>
      <w:rPr>
        <w:rFonts w:hint="default"/>
        <w:lang w:val="pt-PT" w:eastAsia="en-US" w:bidi="ar-SA"/>
      </w:rPr>
    </w:lvl>
    <w:lvl w:ilvl="5" w:tentative="0">
      <w:start w:val="0"/>
      <w:numFmt w:val="bullet"/>
      <w:lvlText w:val="•"/>
      <w:lvlJc w:val="left"/>
      <w:pPr>
        <w:ind w:left="7870" w:hanging="300"/>
      </w:pPr>
      <w:rPr>
        <w:rFonts w:hint="default"/>
        <w:lang w:val="pt-PT" w:eastAsia="en-US" w:bidi="ar-SA"/>
      </w:rPr>
    </w:lvl>
    <w:lvl w:ilvl="6" w:tentative="0">
      <w:start w:val="0"/>
      <w:numFmt w:val="bullet"/>
      <w:lvlText w:val="•"/>
      <w:lvlJc w:val="left"/>
      <w:pPr>
        <w:ind w:left="9320" w:hanging="300"/>
      </w:pPr>
      <w:rPr>
        <w:rFonts w:hint="default"/>
        <w:lang w:val="pt-PT" w:eastAsia="en-US" w:bidi="ar-SA"/>
      </w:rPr>
    </w:lvl>
    <w:lvl w:ilvl="7" w:tentative="0">
      <w:start w:val="0"/>
      <w:numFmt w:val="bullet"/>
      <w:lvlText w:val="•"/>
      <w:lvlJc w:val="left"/>
      <w:pPr>
        <w:ind w:left="10770" w:hanging="300"/>
      </w:pPr>
      <w:rPr>
        <w:rFonts w:hint="default"/>
        <w:lang w:val="pt-PT" w:eastAsia="en-US" w:bidi="ar-SA"/>
      </w:rPr>
    </w:lvl>
    <w:lvl w:ilvl="8" w:tentative="0">
      <w:start w:val="0"/>
      <w:numFmt w:val="bullet"/>
      <w:lvlText w:val="•"/>
      <w:lvlJc w:val="left"/>
      <w:pPr>
        <w:ind w:left="12220" w:hanging="300"/>
      </w:pPr>
      <w:rPr>
        <w:rFonts w:hint="default"/>
        <w:lang w:val="pt-PT" w:eastAsia="en-US" w:bidi="ar-SA"/>
      </w:rPr>
    </w:lvl>
  </w:abstractNum>
  <w:abstractNum w:abstractNumId="7">
    <w:nsid w:val="9C8AC8EF"/>
    <w:multiLevelType w:val="multilevel"/>
    <w:tmpl w:val="9C8AC8EF"/>
    <w:lvl w:ilvl="0" w:tentative="0">
      <w:start w:val="1"/>
      <w:numFmt w:val="decimal"/>
      <w:lvlText w:val="%1"/>
      <w:lvlJc w:val="left"/>
      <w:pPr>
        <w:ind w:left="834" w:hanging="311"/>
        <w:jc w:val="left"/>
      </w:pPr>
      <w:rPr>
        <w:rFonts w:hint="default"/>
        <w:spacing w:val="0"/>
        <w:w w:val="100"/>
        <w:lang w:val="pt-PT" w:eastAsia="en-US" w:bidi="ar-SA"/>
      </w:rPr>
    </w:lvl>
    <w:lvl w:ilvl="1" w:tentative="0">
      <w:start w:val="0"/>
      <w:numFmt w:val="bullet"/>
      <w:lvlText w:val="•"/>
      <w:lvlJc w:val="left"/>
      <w:pPr>
        <w:ind w:left="2268" w:hanging="311"/>
      </w:pPr>
      <w:rPr>
        <w:rFonts w:hint="default"/>
        <w:lang w:val="pt-PT" w:eastAsia="en-US" w:bidi="ar-SA"/>
      </w:rPr>
    </w:lvl>
    <w:lvl w:ilvl="2" w:tentative="0">
      <w:start w:val="0"/>
      <w:numFmt w:val="bullet"/>
      <w:lvlText w:val="•"/>
      <w:lvlJc w:val="left"/>
      <w:pPr>
        <w:ind w:left="3696" w:hanging="311"/>
      </w:pPr>
      <w:rPr>
        <w:rFonts w:hint="default"/>
        <w:lang w:val="pt-PT" w:eastAsia="en-US" w:bidi="ar-SA"/>
      </w:rPr>
    </w:lvl>
    <w:lvl w:ilvl="3" w:tentative="0">
      <w:start w:val="0"/>
      <w:numFmt w:val="bullet"/>
      <w:lvlText w:val="•"/>
      <w:lvlJc w:val="left"/>
      <w:pPr>
        <w:ind w:left="5124" w:hanging="311"/>
      </w:pPr>
      <w:rPr>
        <w:rFonts w:hint="default"/>
        <w:lang w:val="pt-PT" w:eastAsia="en-US" w:bidi="ar-SA"/>
      </w:rPr>
    </w:lvl>
    <w:lvl w:ilvl="4" w:tentative="0">
      <w:start w:val="0"/>
      <w:numFmt w:val="bullet"/>
      <w:lvlText w:val="•"/>
      <w:lvlJc w:val="left"/>
      <w:pPr>
        <w:ind w:left="6552" w:hanging="311"/>
      </w:pPr>
      <w:rPr>
        <w:rFonts w:hint="default"/>
        <w:lang w:val="pt-PT" w:eastAsia="en-US" w:bidi="ar-SA"/>
      </w:rPr>
    </w:lvl>
    <w:lvl w:ilvl="5" w:tentative="0">
      <w:start w:val="0"/>
      <w:numFmt w:val="bullet"/>
      <w:lvlText w:val="•"/>
      <w:lvlJc w:val="left"/>
      <w:pPr>
        <w:ind w:left="7980" w:hanging="311"/>
      </w:pPr>
      <w:rPr>
        <w:rFonts w:hint="default"/>
        <w:lang w:val="pt-PT" w:eastAsia="en-US" w:bidi="ar-SA"/>
      </w:rPr>
    </w:lvl>
    <w:lvl w:ilvl="6" w:tentative="0">
      <w:start w:val="0"/>
      <w:numFmt w:val="bullet"/>
      <w:lvlText w:val="•"/>
      <w:lvlJc w:val="left"/>
      <w:pPr>
        <w:ind w:left="9408" w:hanging="311"/>
      </w:pPr>
      <w:rPr>
        <w:rFonts w:hint="default"/>
        <w:lang w:val="pt-PT" w:eastAsia="en-US" w:bidi="ar-SA"/>
      </w:rPr>
    </w:lvl>
    <w:lvl w:ilvl="7" w:tentative="0">
      <w:start w:val="0"/>
      <w:numFmt w:val="bullet"/>
      <w:lvlText w:val="•"/>
      <w:lvlJc w:val="left"/>
      <w:pPr>
        <w:ind w:left="10836" w:hanging="311"/>
      </w:pPr>
      <w:rPr>
        <w:rFonts w:hint="default"/>
        <w:lang w:val="pt-PT" w:eastAsia="en-US" w:bidi="ar-SA"/>
      </w:rPr>
    </w:lvl>
    <w:lvl w:ilvl="8" w:tentative="0">
      <w:start w:val="0"/>
      <w:numFmt w:val="bullet"/>
      <w:lvlText w:val="•"/>
      <w:lvlJc w:val="left"/>
      <w:pPr>
        <w:ind w:left="12264" w:hanging="311"/>
      </w:pPr>
      <w:rPr>
        <w:rFonts w:hint="default"/>
        <w:lang w:val="pt-PT" w:eastAsia="en-US" w:bidi="ar-SA"/>
      </w:rPr>
    </w:lvl>
  </w:abstractNum>
  <w:abstractNum w:abstractNumId="8">
    <w:nsid w:val="B0F1ACD9"/>
    <w:multiLevelType w:val="multilevel"/>
    <w:tmpl w:val="B0F1ACD9"/>
    <w:lvl w:ilvl="0" w:tentative="0">
      <w:start w:val="4"/>
      <w:numFmt w:val="decimal"/>
      <w:lvlText w:val="%1"/>
      <w:lvlJc w:val="left"/>
      <w:pPr>
        <w:ind w:left="679" w:hanging="350"/>
        <w:jc w:val="left"/>
      </w:pPr>
      <w:rPr>
        <w:rFonts w:hint="default"/>
        <w:lang w:val="pt-PT" w:eastAsia="en-US" w:bidi="ar-SA"/>
      </w:rPr>
    </w:lvl>
    <w:lvl w:ilvl="1" w:tentative="0">
      <w:start w:val="5"/>
      <w:numFmt w:val="decimal"/>
      <w:lvlText w:val="%1.%2."/>
      <w:lvlJc w:val="left"/>
      <w:pPr>
        <w:ind w:left="679" w:hanging="35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330" w:hanging="49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888" w:hanging="491"/>
      </w:pPr>
      <w:rPr>
        <w:rFonts w:hint="default"/>
        <w:lang w:val="pt-PT" w:eastAsia="en-US" w:bidi="ar-SA"/>
      </w:rPr>
    </w:lvl>
    <w:lvl w:ilvl="4" w:tentative="0">
      <w:start w:val="0"/>
      <w:numFmt w:val="bullet"/>
      <w:lvlText w:val="•"/>
      <w:lvlJc w:val="left"/>
      <w:pPr>
        <w:ind w:left="5493" w:hanging="491"/>
      </w:pPr>
      <w:rPr>
        <w:rFonts w:hint="default"/>
        <w:lang w:val="pt-PT" w:eastAsia="en-US" w:bidi="ar-SA"/>
      </w:rPr>
    </w:lvl>
    <w:lvl w:ilvl="5" w:tentative="0">
      <w:start w:val="0"/>
      <w:numFmt w:val="bullet"/>
      <w:lvlText w:val="•"/>
      <w:lvlJc w:val="left"/>
      <w:pPr>
        <w:ind w:left="7097" w:hanging="491"/>
      </w:pPr>
      <w:rPr>
        <w:rFonts w:hint="default"/>
        <w:lang w:val="pt-PT" w:eastAsia="en-US" w:bidi="ar-SA"/>
      </w:rPr>
    </w:lvl>
    <w:lvl w:ilvl="6" w:tentative="0">
      <w:start w:val="0"/>
      <w:numFmt w:val="bullet"/>
      <w:lvlText w:val="•"/>
      <w:lvlJc w:val="left"/>
      <w:pPr>
        <w:ind w:left="8702" w:hanging="491"/>
      </w:pPr>
      <w:rPr>
        <w:rFonts w:hint="default"/>
        <w:lang w:val="pt-PT" w:eastAsia="en-US" w:bidi="ar-SA"/>
      </w:rPr>
    </w:lvl>
    <w:lvl w:ilvl="7" w:tentative="0">
      <w:start w:val="0"/>
      <w:numFmt w:val="bullet"/>
      <w:lvlText w:val="•"/>
      <w:lvlJc w:val="left"/>
      <w:pPr>
        <w:ind w:left="10306" w:hanging="491"/>
      </w:pPr>
      <w:rPr>
        <w:rFonts w:hint="default"/>
        <w:lang w:val="pt-PT" w:eastAsia="en-US" w:bidi="ar-SA"/>
      </w:rPr>
    </w:lvl>
    <w:lvl w:ilvl="8" w:tentative="0">
      <w:start w:val="0"/>
      <w:numFmt w:val="bullet"/>
      <w:lvlText w:val="•"/>
      <w:lvlJc w:val="left"/>
      <w:pPr>
        <w:ind w:left="11911" w:hanging="491"/>
      </w:pPr>
      <w:rPr>
        <w:rFonts w:hint="default"/>
        <w:lang w:val="pt-PT" w:eastAsia="en-US" w:bidi="ar-SA"/>
      </w:rPr>
    </w:lvl>
  </w:abstractNum>
  <w:abstractNum w:abstractNumId="9">
    <w:nsid w:val="B53F3350"/>
    <w:multiLevelType w:val="multilevel"/>
    <w:tmpl w:val="B53F3350"/>
    <w:lvl w:ilvl="0" w:tentative="0">
      <w:start w:val="1"/>
      <w:numFmt w:val="lowerLetter"/>
      <w:lvlText w:val="%1)"/>
      <w:lvlJc w:val="left"/>
      <w:pPr>
        <w:ind w:left="330" w:hanging="22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685" w:hanging="35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284" w:hanging="356"/>
      </w:pPr>
      <w:rPr>
        <w:rFonts w:hint="default"/>
        <w:lang w:val="pt-PT" w:eastAsia="en-US" w:bidi="ar-SA"/>
      </w:rPr>
    </w:lvl>
    <w:lvl w:ilvl="3" w:tentative="0">
      <w:start w:val="0"/>
      <w:numFmt w:val="bullet"/>
      <w:lvlText w:val="•"/>
      <w:lvlJc w:val="left"/>
      <w:pPr>
        <w:ind w:left="3888" w:hanging="356"/>
      </w:pPr>
      <w:rPr>
        <w:rFonts w:hint="default"/>
        <w:lang w:val="pt-PT" w:eastAsia="en-US" w:bidi="ar-SA"/>
      </w:rPr>
    </w:lvl>
    <w:lvl w:ilvl="4" w:tentative="0">
      <w:start w:val="0"/>
      <w:numFmt w:val="bullet"/>
      <w:lvlText w:val="•"/>
      <w:lvlJc w:val="left"/>
      <w:pPr>
        <w:ind w:left="5493" w:hanging="356"/>
      </w:pPr>
      <w:rPr>
        <w:rFonts w:hint="default"/>
        <w:lang w:val="pt-PT" w:eastAsia="en-US" w:bidi="ar-SA"/>
      </w:rPr>
    </w:lvl>
    <w:lvl w:ilvl="5" w:tentative="0">
      <w:start w:val="0"/>
      <w:numFmt w:val="bullet"/>
      <w:lvlText w:val="•"/>
      <w:lvlJc w:val="left"/>
      <w:pPr>
        <w:ind w:left="7097" w:hanging="356"/>
      </w:pPr>
      <w:rPr>
        <w:rFonts w:hint="default"/>
        <w:lang w:val="pt-PT" w:eastAsia="en-US" w:bidi="ar-SA"/>
      </w:rPr>
    </w:lvl>
    <w:lvl w:ilvl="6" w:tentative="0">
      <w:start w:val="0"/>
      <w:numFmt w:val="bullet"/>
      <w:lvlText w:val="•"/>
      <w:lvlJc w:val="left"/>
      <w:pPr>
        <w:ind w:left="8702" w:hanging="356"/>
      </w:pPr>
      <w:rPr>
        <w:rFonts w:hint="default"/>
        <w:lang w:val="pt-PT" w:eastAsia="en-US" w:bidi="ar-SA"/>
      </w:rPr>
    </w:lvl>
    <w:lvl w:ilvl="7" w:tentative="0">
      <w:start w:val="0"/>
      <w:numFmt w:val="bullet"/>
      <w:lvlText w:val="•"/>
      <w:lvlJc w:val="left"/>
      <w:pPr>
        <w:ind w:left="10306" w:hanging="356"/>
      </w:pPr>
      <w:rPr>
        <w:rFonts w:hint="default"/>
        <w:lang w:val="pt-PT" w:eastAsia="en-US" w:bidi="ar-SA"/>
      </w:rPr>
    </w:lvl>
    <w:lvl w:ilvl="8" w:tentative="0">
      <w:start w:val="0"/>
      <w:numFmt w:val="bullet"/>
      <w:lvlText w:val="•"/>
      <w:lvlJc w:val="left"/>
      <w:pPr>
        <w:ind w:left="11911" w:hanging="356"/>
      </w:pPr>
      <w:rPr>
        <w:rFonts w:hint="default"/>
        <w:lang w:val="pt-PT" w:eastAsia="en-US" w:bidi="ar-SA"/>
      </w:rPr>
    </w:lvl>
  </w:abstractNum>
  <w:abstractNum w:abstractNumId="10">
    <w:nsid w:val="B5E306ED"/>
    <w:multiLevelType w:val="multilevel"/>
    <w:tmpl w:val="B5E306ED"/>
    <w:lvl w:ilvl="0" w:tentative="0">
      <w:start w:val="1"/>
      <w:numFmt w:val="lowerLetter"/>
      <w:lvlText w:val="%1)"/>
      <w:lvlJc w:val="left"/>
      <w:pPr>
        <w:ind w:left="7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178" w:hanging="203"/>
      </w:pPr>
      <w:rPr>
        <w:rFonts w:hint="default"/>
        <w:lang w:val="pt-PT" w:eastAsia="en-US" w:bidi="ar-SA"/>
      </w:rPr>
    </w:lvl>
    <w:lvl w:ilvl="2" w:tentative="0">
      <w:start w:val="0"/>
      <w:numFmt w:val="bullet"/>
      <w:lvlText w:val="•"/>
      <w:lvlJc w:val="left"/>
      <w:pPr>
        <w:ind w:left="3616" w:hanging="203"/>
      </w:pPr>
      <w:rPr>
        <w:rFonts w:hint="default"/>
        <w:lang w:val="pt-PT" w:eastAsia="en-US" w:bidi="ar-SA"/>
      </w:rPr>
    </w:lvl>
    <w:lvl w:ilvl="3" w:tentative="0">
      <w:start w:val="0"/>
      <w:numFmt w:val="bullet"/>
      <w:lvlText w:val="•"/>
      <w:lvlJc w:val="left"/>
      <w:pPr>
        <w:ind w:left="5054" w:hanging="203"/>
      </w:pPr>
      <w:rPr>
        <w:rFonts w:hint="default"/>
        <w:lang w:val="pt-PT" w:eastAsia="en-US" w:bidi="ar-SA"/>
      </w:rPr>
    </w:lvl>
    <w:lvl w:ilvl="4" w:tentative="0">
      <w:start w:val="0"/>
      <w:numFmt w:val="bullet"/>
      <w:lvlText w:val="•"/>
      <w:lvlJc w:val="left"/>
      <w:pPr>
        <w:ind w:left="6492" w:hanging="203"/>
      </w:pPr>
      <w:rPr>
        <w:rFonts w:hint="default"/>
        <w:lang w:val="pt-PT" w:eastAsia="en-US" w:bidi="ar-SA"/>
      </w:rPr>
    </w:lvl>
    <w:lvl w:ilvl="5" w:tentative="0">
      <w:start w:val="0"/>
      <w:numFmt w:val="bullet"/>
      <w:lvlText w:val="•"/>
      <w:lvlJc w:val="left"/>
      <w:pPr>
        <w:ind w:left="7930" w:hanging="203"/>
      </w:pPr>
      <w:rPr>
        <w:rFonts w:hint="default"/>
        <w:lang w:val="pt-PT" w:eastAsia="en-US" w:bidi="ar-SA"/>
      </w:rPr>
    </w:lvl>
    <w:lvl w:ilvl="6" w:tentative="0">
      <w:start w:val="0"/>
      <w:numFmt w:val="bullet"/>
      <w:lvlText w:val="•"/>
      <w:lvlJc w:val="left"/>
      <w:pPr>
        <w:ind w:left="9368" w:hanging="203"/>
      </w:pPr>
      <w:rPr>
        <w:rFonts w:hint="default"/>
        <w:lang w:val="pt-PT" w:eastAsia="en-US" w:bidi="ar-SA"/>
      </w:rPr>
    </w:lvl>
    <w:lvl w:ilvl="7" w:tentative="0">
      <w:start w:val="0"/>
      <w:numFmt w:val="bullet"/>
      <w:lvlText w:val="•"/>
      <w:lvlJc w:val="left"/>
      <w:pPr>
        <w:ind w:left="10806" w:hanging="203"/>
      </w:pPr>
      <w:rPr>
        <w:rFonts w:hint="default"/>
        <w:lang w:val="pt-PT" w:eastAsia="en-US" w:bidi="ar-SA"/>
      </w:rPr>
    </w:lvl>
    <w:lvl w:ilvl="8" w:tentative="0">
      <w:start w:val="0"/>
      <w:numFmt w:val="bullet"/>
      <w:lvlText w:val="•"/>
      <w:lvlJc w:val="left"/>
      <w:pPr>
        <w:ind w:left="12244" w:hanging="203"/>
      </w:pPr>
      <w:rPr>
        <w:rFonts w:hint="default"/>
        <w:lang w:val="pt-PT" w:eastAsia="en-US" w:bidi="ar-SA"/>
      </w:rPr>
    </w:lvl>
  </w:abstractNum>
  <w:abstractNum w:abstractNumId="11">
    <w:nsid w:val="B8CEF35B"/>
    <w:multiLevelType w:val="multilevel"/>
    <w:tmpl w:val="B8CEF35B"/>
    <w:lvl w:ilvl="0" w:tentative="0">
      <w:start w:val="1"/>
      <w:numFmt w:val="lowerLetter"/>
      <w:lvlText w:val="%1)"/>
      <w:lvlJc w:val="left"/>
      <w:pPr>
        <w:ind w:left="5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456" w:hanging="206"/>
      </w:pPr>
      <w:rPr>
        <w:rFonts w:hint="default"/>
        <w:lang w:val="pt-PT" w:eastAsia="en-US" w:bidi="ar-SA"/>
      </w:rPr>
    </w:lvl>
    <w:lvl w:ilvl="3" w:tentative="0">
      <w:start w:val="0"/>
      <w:numFmt w:val="bullet"/>
      <w:lvlText w:val="•"/>
      <w:lvlJc w:val="left"/>
      <w:pPr>
        <w:ind w:left="4914" w:hanging="206"/>
      </w:pPr>
      <w:rPr>
        <w:rFonts w:hint="default"/>
        <w:lang w:val="pt-PT" w:eastAsia="en-US" w:bidi="ar-SA"/>
      </w:rPr>
    </w:lvl>
    <w:lvl w:ilvl="4" w:tentative="0">
      <w:start w:val="0"/>
      <w:numFmt w:val="bullet"/>
      <w:lvlText w:val="•"/>
      <w:lvlJc w:val="left"/>
      <w:pPr>
        <w:ind w:left="6372" w:hanging="206"/>
      </w:pPr>
      <w:rPr>
        <w:rFonts w:hint="default"/>
        <w:lang w:val="pt-PT" w:eastAsia="en-US" w:bidi="ar-SA"/>
      </w:rPr>
    </w:lvl>
    <w:lvl w:ilvl="5" w:tentative="0">
      <w:start w:val="0"/>
      <w:numFmt w:val="bullet"/>
      <w:lvlText w:val="•"/>
      <w:lvlJc w:val="left"/>
      <w:pPr>
        <w:ind w:left="7830" w:hanging="206"/>
      </w:pPr>
      <w:rPr>
        <w:rFonts w:hint="default"/>
        <w:lang w:val="pt-PT" w:eastAsia="en-US" w:bidi="ar-SA"/>
      </w:rPr>
    </w:lvl>
    <w:lvl w:ilvl="6" w:tentative="0">
      <w:start w:val="0"/>
      <w:numFmt w:val="bullet"/>
      <w:lvlText w:val="•"/>
      <w:lvlJc w:val="left"/>
      <w:pPr>
        <w:ind w:left="9288" w:hanging="206"/>
      </w:pPr>
      <w:rPr>
        <w:rFonts w:hint="default"/>
        <w:lang w:val="pt-PT" w:eastAsia="en-US" w:bidi="ar-SA"/>
      </w:rPr>
    </w:lvl>
    <w:lvl w:ilvl="7" w:tentative="0">
      <w:start w:val="0"/>
      <w:numFmt w:val="bullet"/>
      <w:lvlText w:val="•"/>
      <w:lvlJc w:val="left"/>
      <w:pPr>
        <w:ind w:left="10746" w:hanging="206"/>
      </w:pPr>
      <w:rPr>
        <w:rFonts w:hint="default"/>
        <w:lang w:val="pt-PT" w:eastAsia="en-US" w:bidi="ar-SA"/>
      </w:rPr>
    </w:lvl>
    <w:lvl w:ilvl="8" w:tentative="0">
      <w:start w:val="0"/>
      <w:numFmt w:val="bullet"/>
      <w:lvlText w:val="•"/>
      <w:lvlJc w:val="left"/>
      <w:pPr>
        <w:ind w:left="12204" w:hanging="206"/>
      </w:pPr>
      <w:rPr>
        <w:rFonts w:hint="default"/>
        <w:lang w:val="pt-PT" w:eastAsia="en-US" w:bidi="ar-SA"/>
      </w:rPr>
    </w:lvl>
  </w:abstractNum>
  <w:abstractNum w:abstractNumId="12">
    <w:nsid w:val="BB64CFA9"/>
    <w:multiLevelType w:val="multilevel"/>
    <w:tmpl w:val="BB64CFA9"/>
    <w:lvl w:ilvl="0" w:tentative="0">
      <w:start w:val="1"/>
      <w:numFmt w:val="lowerLetter"/>
      <w:lvlText w:val="%1)"/>
      <w:lvlJc w:val="left"/>
      <w:pPr>
        <w:ind w:left="5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696" w:hanging="367"/>
        <w:jc w:val="left"/>
      </w:pPr>
      <w:rPr>
        <w:rFonts w:hint="default"/>
        <w:spacing w:val="0"/>
        <w:w w:val="100"/>
        <w:lang w:val="pt-PT" w:eastAsia="en-US" w:bidi="ar-SA"/>
      </w:rPr>
    </w:lvl>
    <w:lvl w:ilvl="2" w:tentative="0">
      <w:start w:val="0"/>
      <w:numFmt w:val="bullet"/>
      <w:lvlText w:val="•"/>
      <w:lvlJc w:val="left"/>
      <w:pPr>
        <w:ind w:left="2302" w:hanging="367"/>
      </w:pPr>
      <w:rPr>
        <w:rFonts w:hint="default"/>
        <w:lang w:val="pt-PT" w:eastAsia="en-US" w:bidi="ar-SA"/>
      </w:rPr>
    </w:lvl>
    <w:lvl w:ilvl="3" w:tentative="0">
      <w:start w:val="0"/>
      <w:numFmt w:val="bullet"/>
      <w:lvlText w:val="•"/>
      <w:lvlJc w:val="left"/>
      <w:pPr>
        <w:ind w:left="3904" w:hanging="367"/>
      </w:pPr>
      <w:rPr>
        <w:rFonts w:hint="default"/>
        <w:lang w:val="pt-PT" w:eastAsia="en-US" w:bidi="ar-SA"/>
      </w:rPr>
    </w:lvl>
    <w:lvl w:ilvl="4" w:tentative="0">
      <w:start w:val="0"/>
      <w:numFmt w:val="bullet"/>
      <w:lvlText w:val="•"/>
      <w:lvlJc w:val="left"/>
      <w:pPr>
        <w:ind w:left="5506" w:hanging="367"/>
      </w:pPr>
      <w:rPr>
        <w:rFonts w:hint="default"/>
        <w:lang w:val="pt-PT" w:eastAsia="en-US" w:bidi="ar-SA"/>
      </w:rPr>
    </w:lvl>
    <w:lvl w:ilvl="5" w:tentative="0">
      <w:start w:val="0"/>
      <w:numFmt w:val="bullet"/>
      <w:lvlText w:val="•"/>
      <w:lvlJc w:val="left"/>
      <w:pPr>
        <w:ind w:left="7108" w:hanging="367"/>
      </w:pPr>
      <w:rPr>
        <w:rFonts w:hint="default"/>
        <w:lang w:val="pt-PT" w:eastAsia="en-US" w:bidi="ar-SA"/>
      </w:rPr>
    </w:lvl>
    <w:lvl w:ilvl="6" w:tentative="0">
      <w:start w:val="0"/>
      <w:numFmt w:val="bullet"/>
      <w:lvlText w:val="•"/>
      <w:lvlJc w:val="left"/>
      <w:pPr>
        <w:ind w:left="8711" w:hanging="367"/>
      </w:pPr>
      <w:rPr>
        <w:rFonts w:hint="default"/>
        <w:lang w:val="pt-PT" w:eastAsia="en-US" w:bidi="ar-SA"/>
      </w:rPr>
    </w:lvl>
    <w:lvl w:ilvl="7" w:tentative="0">
      <w:start w:val="0"/>
      <w:numFmt w:val="bullet"/>
      <w:lvlText w:val="•"/>
      <w:lvlJc w:val="left"/>
      <w:pPr>
        <w:ind w:left="10313" w:hanging="367"/>
      </w:pPr>
      <w:rPr>
        <w:rFonts w:hint="default"/>
        <w:lang w:val="pt-PT" w:eastAsia="en-US" w:bidi="ar-SA"/>
      </w:rPr>
    </w:lvl>
    <w:lvl w:ilvl="8" w:tentative="0">
      <w:start w:val="0"/>
      <w:numFmt w:val="bullet"/>
      <w:lvlText w:val="•"/>
      <w:lvlJc w:val="left"/>
      <w:pPr>
        <w:ind w:left="11915" w:hanging="367"/>
      </w:pPr>
      <w:rPr>
        <w:rFonts w:hint="default"/>
        <w:lang w:val="pt-PT" w:eastAsia="en-US" w:bidi="ar-SA"/>
      </w:rPr>
    </w:lvl>
  </w:abstractNum>
  <w:abstractNum w:abstractNumId="13">
    <w:nsid w:val="BE923771"/>
    <w:multiLevelType w:val="multilevel"/>
    <w:tmpl w:val="BE923771"/>
    <w:lvl w:ilvl="0" w:tentative="0">
      <w:start w:val="1"/>
      <w:numFmt w:val="lowerLetter"/>
      <w:lvlText w:val="%1)"/>
      <w:lvlJc w:val="left"/>
      <w:pPr>
        <w:ind w:left="5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456" w:hanging="206"/>
      </w:pPr>
      <w:rPr>
        <w:rFonts w:hint="default"/>
        <w:lang w:val="pt-PT" w:eastAsia="en-US" w:bidi="ar-SA"/>
      </w:rPr>
    </w:lvl>
    <w:lvl w:ilvl="3" w:tentative="0">
      <w:start w:val="0"/>
      <w:numFmt w:val="bullet"/>
      <w:lvlText w:val="•"/>
      <w:lvlJc w:val="left"/>
      <w:pPr>
        <w:ind w:left="4914" w:hanging="206"/>
      </w:pPr>
      <w:rPr>
        <w:rFonts w:hint="default"/>
        <w:lang w:val="pt-PT" w:eastAsia="en-US" w:bidi="ar-SA"/>
      </w:rPr>
    </w:lvl>
    <w:lvl w:ilvl="4" w:tentative="0">
      <w:start w:val="0"/>
      <w:numFmt w:val="bullet"/>
      <w:lvlText w:val="•"/>
      <w:lvlJc w:val="left"/>
      <w:pPr>
        <w:ind w:left="6372" w:hanging="206"/>
      </w:pPr>
      <w:rPr>
        <w:rFonts w:hint="default"/>
        <w:lang w:val="pt-PT" w:eastAsia="en-US" w:bidi="ar-SA"/>
      </w:rPr>
    </w:lvl>
    <w:lvl w:ilvl="5" w:tentative="0">
      <w:start w:val="0"/>
      <w:numFmt w:val="bullet"/>
      <w:lvlText w:val="•"/>
      <w:lvlJc w:val="left"/>
      <w:pPr>
        <w:ind w:left="7830" w:hanging="206"/>
      </w:pPr>
      <w:rPr>
        <w:rFonts w:hint="default"/>
        <w:lang w:val="pt-PT" w:eastAsia="en-US" w:bidi="ar-SA"/>
      </w:rPr>
    </w:lvl>
    <w:lvl w:ilvl="6" w:tentative="0">
      <w:start w:val="0"/>
      <w:numFmt w:val="bullet"/>
      <w:lvlText w:val="•"/>
      <w:lvlJc w:val="left"/>
      <w:pPr>
        <w:ind w:left="9288" w:hanging="206"/>
      </w:pPr>
      <w:rPr>
        <w:rFonts w:hint="default"/>
        <w:lang w:val="pt-PT" w:eastAsia="en-US" w:bidi="ar-SA"/>
      </w:rPr>
    </w:lvl>
    <w:lvl w:ilvl="7" w:tentative="0">
      <w:start w:val="0"/>
      <w:numFmt w:val="bullet"/>
      <w:lvlText w:val="•"/>
      <w:lvlJc w:val="left"/>
      <w:pPr>
        <w:ind w:left="10746" w:hanging="206"/>
      </w:pPr>
      <w:rPr>
        <w:rFonts w:hint="default"/>
        <w:lang w:val="pt-PT" w:eastAsia="en-US" w:bidi="ar-SA"/>
      </w:rPr>
    </w:lvl>
    <w:lvl w:ilvl="8" w:tentative="0">
      <w:start w:val="0"/>
      <w:numFmt w:val="bullet"/>
      <w:lvlText w:val="•"/>
      <w:lvlJc w:val="left"/>
      <w:pPr>
        <w:ind w:left="12204" w:hanging="206"/>
      </w:pPr>
      <w:rPr>
        <w:rFonts w:hint="default"/>
        <w:lang w:val="pt-PT" w:eastAsia="en-US" w:bidi="ar-SA"/>
      </w:rPr>
    </w:lvl>
  </w:abstractNum>
  <w:abstractNum w:abstractNumId="14">
    <w:nsid w:val="BF205925"/>
    <w:multiLevelType w:val="multilevel"/>
    <w:tmpl w:val="BF205925"/>
    <w:lvl w:ilvl="0" w:tentative="0">
      <w:start w:val="1"/>
      <w:numFmt w:val="lowerLetter"/>
      <w:lvlText w:val="%1)"/>
      <w:lvlJc w:val="left"/>
      <w:pPr>
        <w:ind w:left="540" w:hanging="225"/>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998" w:hanging="225"/>
      </w:pPr>
      <w:rPr>
        <w:rFonts w:hint="default"/>
        <w:lang w:val="pt-PT" w:eastAsia="en-US" w:bidi="ar-SA"/>
      </w:rPr>
    </w:lvl>
    <w:lvl w:ilvl="2" w:tentative="0">
      <w:start w:val="0"/>
      <w:numFmt w:val="bullet"/>
      <w:lvlText w:val="•"/>
      <w:lvlJc w:val="left"/>
      <w:pPr>
        <w:ind w:left="3456" w:hanging="225"/>
      </w:pPr>
      <w:rPr>
        <w:rFonts w:hint="default"/>
        <w:lang w:val="pt-PT" w:eastAsia="en-US" w:bidi="ar-SA"/>
      </w:rPr>
    </w:lvl>
    <w:lvl w:ilvl="3" w:tentative="0">
      <w:start w:val="0"/>
      <w:numFmt w:val="bullet"/>
      <w:lvlText w:val="•"/>
      <w:lvlJc w:val="left"/>
      <w:pPr>
        <w:ind w:left="4914" w:hanging="225"/>
      </w:pPr>
      <w:rPr>
        <w:rFonts w:hint="default"/>
        <w:lang w:val="pt-PT" w:eastAsia="en-US" w:bidi="ar-SA"/>
      </w:rPr>
    </w:lvl>
    <w:lvl w:ilvl="4" w:tentative="0">
      <w:start w:val="0"/>
      <w:numFmt w:val="bullet"/>
      <w:lvlText w:val="•"/>
      <w:lvlJc w:val="left"/>
      <w:pPr>
        <w:ind w:left="6372" w:hanging="225"/>
      </w:pPr>
      <w:rPr>
        <w:rFonts w:hint="default"/>
        <w:lang w:val="pt-PT" w:eastAsia="en-US" w:bidi="ar-SA"/>
      </w:rPr>
    </w:lvl>
    <w:lvl w:ilvl="5" w:tentative="0">
      <w:start w:val="0"/>
      <w:numFmt w:val="bullet"/>
      <w:lvlText w:val="•"/>
      <w:lvlJc w:val="left"/>
      <w:pPr>
        <w:ind w:left="7830" w:hanging="225"/>
      </w:pPr>
      <w:rPr>
        <w:rFonts w:hint="default"/>
        <w:lang w:val="pt-PT" w:eastAsia="en-US" w:bidi="ar-SA"/>
      </w:rPr>
    </w:lvl>
    <w:lvl w:ilvl="6" w:tentative="0">
      <w:start w:val="0"/>
      <w:numFmt w:val="bullet"/>
      <w:lvlText w:val="•"/>
      <w:lvlJc w:val="left"/>
      <w:pPr>
        <w:ind w:left="9288" w:hanging="225"/>
      </w:pPr>
      <w:rPr>
        <w:rFonts w:hint="default"/>
        <w:lang w:val="pt-PT" w:eastAsia="en-US" w:bidi="ar-SA"/>
      </w:rPr>
    </w:lvl>
    <w:lvl w:ilvl="7" w:tentative="0">
      <w:start w:val="0"/>
      <w:numFmt w:val="bullet"/>
      <w:lvlText w:val="•"/>
      <w:lvlJc w:val="left"/>
      <w:pPr>
        <w:ind w:left="10746" w:hanging="225"/>
      </w:pPr>
      <w:rPr>
        <w:rFonts w:hint="default"/>
        <w:lang w:val="pt-PT" w:eastAsia="en-US" w:bidi="ar-SA"/>
      </w:rPr>
    </w:lvl>
    <w:lvl w:ilvl="8" w:tentative="0">
      <w:start w:val="0"/>
      <w:numFmt w:val="bullet"/>
      <w:lvlText w:val="•"/>
      <w:lvlJc w:val="left"/>
      <w:pPr>
        <w:ind w:left="12204" w:hanging="225"/>
      </w:pPr>
      <w:rPr>
        <w:rFonts w:hint="default"/>
        <w:lang w:val="pt-PT" w:eastAsia="en-US" w:bidi="ar-SA"/>
      </w:rPr>
    </w:lvl>
  </w:abstractNum>
  <w:abstractNum w:abstractNumId="15">
    <w:nsid w:val="C8879AEF"/>
    <w:multiLevelType w:val="multilevel"/>
    <w:tmpl w:val="C8879AEF"/>
    <w:lvl w:ilvl="0" w:tentative="0">
      <w:start w:val="1"/>
      <w:numFmt w:val="lowerLetter"/>
      <w:lvlText w:val="%1)"/>
      <w:lvlJc w:val="left"/>
      <w:pPr>
        <w:ind w:left="7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178" w:hanging="203"/>
      </w:pPr>
      <w:rPr>
        <w:rFonts w:hint="default"/>
        <w:lang w:val="pt-PT" w:eastAsia="en-US" w:bidi="ar-SA"/>
      </w:rPr>
    </w:lvl>
    <w:lvl w:ilvl="2" w:tentative="0">
      <w:start w:val="0"/>
      <w:numFmt w:val="bullet"/>
      <w:lvlText w:val="•"/>
      <w:lvlJc w:val="left"/>
      <w:pPr>
        <w:ind w:left="3616" w:hanging="203"/>
      </w:pPr>
      <w:rPr>
        <w:rFonts w:hint="default"/>
        <w:lang w:val="pt-PT" w:eastAsia="en-US" w:bidi="ar-SA"/>
      </w:rPr>
    </w:lvl>
    <w:lvl w:ilvl="3" w:tentative="0">
      <w:start w:val="0"/>
      <w:numFmt w:val="bullet"/>
      <w:lvlText w:val="•"/>
      <w:lvlJc w:val="left"/>
      <w:pPr>
        <w:ind w:left="5054" w:hanging="203"/>
      </w:pPr>
      <w:rPr>
        <w:rFonts w:hint="default"/>
        <w:lang w:val="pt-PT" w:eastAsia="en-US" w:bidi="ar-SA"/>
      </w:rPr>
    </w:lvl>
    <w:lvl w:ilvl="4" w:tentative="0">
      <w:start w:val="0"/>
      <w:numFmt w:val="bullet"/>
      <w:lvlText w:val="•"/>
      <w:lvlJc w:val="left"/>
      <w:pPr>
        <w:ind w:left="6492" w:hanging="203"/>
      </w:pPr>
      <w:rPr>
        <w:rFonts w:hint="default"/>
        <w:lang w:val="pt-PT" w:eastAsia="en-US" w:bidi="ar-SA"/>
      </w:rPr>
    </w:lvl>
    <w:lvl w:ilvl="5" w:tentative="0">
      <w:start w:val="0"/>
      <w:numFmt w:val="bullet"/>
      <w:lvlText w:val="•"/>
      <w:lvlJc w:val="left"/>
      <w:pPr>
        <w:ind w:left="7930" w:hanging="203"/>
      </w:pPr>
      <w:rPr>
        <w:rFonts w:hint="default"/>
        <w:lang w:val="pt-PT" w:eastAsia="en-US" w:bidi="ar-SA"/>
      </w:rPr>
    </w:lvl>
    <w:lvl w:ilvl="6" w:tentative="0">
      <w:start w:val="0"/>
      <w:numFmt w:val="bullet"/>
      <w:lvlText w:val="•"/>
      <w:lvlJc w:val="left"/>
      <w:pPr>
        <w:ind w:left="9368" w:hanging="203"/>
      </w:pPr>
      <w:rPr>
        <w:rFonts w:hint="default"/>
        <w:lang w:val="pt-PT" w:eastAsia="en-US" w:bidi="ar-SA"/>
      </w:rPr>
    </w:lvl>
    <w:lvl w:ilvl="7" w:tentative="0">
      <w:start w:val="0"/>
      <w:numFmt w:val="bullet"/>
      <w:lvlText w:val="•"/>
      <w:lvlJc w:val="left"/>
      <w:pPr>
        <w:ind w:left="10806" w:hanging="203"/>
      </w:pPr>
      <w:rPr>
        <w:rFonts w:hint="default"/>
        <w:lang w:val="pt-PT" w:eastAsia="en-US" w:bidi="ar-SA"/>
      </w:rPr>
    </w:lvl>
    <w:lvl w:ilvl="8" w:tentative="0">
      <w:start w:val="0"/>
      <w:numFmt w:val="bullet"/>
      <w:lvlText w:val="•"/>
      <w:lvlJc w:val="left"/>
      <w:pPr>
        <w:ind w:left="12244" w:hanging="203"/>
      </w:pPr>
      <w:rPr>
        <w:rFonts w:hint="default"/>
        <w:lang w:val="pt-PT" w:eastAsia="en-US" w:bidi="ar-SA"/>
      </w:rPr>
    </w:lvl>
  </w:abstractNum>
  <w:abstractNum w:abstractNumId="16">
    <w:nsid w:val="CF092B84"/>
    <w:multiLevelType w:val="multilevel"/>
    <w:tmpl w:val="CF092B84"/>
    <w:lvl w:ilvl="0" w:tentative="0">
      <w:start w:val="1"/>
      <w:numFmt w:val="lowerLetter"/>
      <w:lvlText w:val="%1)"/>
      <w:lvlJc w:val="left"/>
      <w:pPr>
        <w:ind w:left="670"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2124" w:hanging="206"/>
      </w:pPr>
      <w:rPr>
        <w:rFonts w:hint="default"/>
        <w:lang w:val="pt-PT" w:eastAsia="en-US" w:bidi="ar-SA"/>
      </w:rPr>
    </w:lvl>
    <w:lvl w:ilvl="2" w:tentative="0">
      <w:start w:val="0"/>
      <w:numFmt w:val="bullet"/>
      <w:lvlText w:val="•"/>
      <w:lvlJc w:val="left"/>
      <w:pPr>
        <w:ind w:left="3568" w:hanging="206"/>
      </w:pPr>
      <w:rPr>
        <w:rFonts w:hint="default"/>
        <w:lang w:val="pt-PT" w:eastAsia="en-US" w:bidi="ar-SA"/>
      </w:rPr>
    </w:lvl>
    <w:lvl w:ilvl="3" w:tentative="0">
      <w:start w:val="0"/>
      <w:numFmt w:val="bullet"/>
      <w:lvlText w:val="•"/>
      <w:lvlJc w:val="left"/>
      <w:pPr>
        <w:ind w:left="5012" w:hanging="206"/>
      </w:pPr>
      <w:rPr>
        <w:rFonts w:hint="default"/>
        <w:lang w:val="pt-PT" w:eastAsia="en-US" w:bidi="ar-SA"/>
      </w:rPr>
    </w:lvl>
    <w:lvl w:ilvl="4" w:tentative="0">
      <w:start w:val="0"/>
      <w:numFmt w:val="bullet"/>
      <w:lvlText w:val="•"/>
      <w:lvlJc w:val="left"/>
      <w:pPr>
        <w:ind w:left="6456" w:hanging="206"/>
      </w:pPr>
      <w:rPr>
        <w:rFonts w:hint="default"/>
        <w:lang w:val="pt-PT" w:eastAsia="en-US" w:bidi="ar-SA"/>
      </w:rPr>
    </w:lvl>
    <w:lvl w:ilvl="5" w:tentative="0">
      <w:start w:val="0"/>
      <w:numFmt w:val="bullet"/>
      <w:lvlText w:val="•"/>
      <w:lvlJc w:val="left"/>
      <w:pPr>
        <w:ind w:left="7900" w:hanging="206"/>
      </w:pPr>
      <w:rPr>
        <w:rFonts w:hint="default"/>
        <w:lang w:val="pt-PT" w:eastAsia="en-US" w:bidi="ar-SA"/>
      </w:rPr>
    </w:lvl>
    <w:lvl w:ilvl="6" w:tentative="0">
      <w:start w:val="0"/>
      <w:numFmt w:val="bullet"/>
      <w:lvlText w:val="•"/>
      <w:lvlJc w:val="left"/>
      <w:pPr>
        <w:ind w:left="9344" w:hanging="206"/>
      </w:pPr>
      <w:rPr>
        <w:rFonts w:hint="default"/>
        <w:lang w:val="pt-PT" w:eastAsia="en-US" w:bidi="ar-SA"/>
      </w:rPr>
    </w:lvl>
    <w:lvl w:ilvl="7" w:tentative="0">
      <w:start w:val="0"/>
      <w:numFmt w:val="bullet"/>
      <w:lvlText w:val="•"/>
      <w:lvlJc w:val="left"/>
      <w:pPr>
        <w:ind w:left="10788" w:hanging="206"/>
      </w:pPr>
      <w:rPr>
        <w:rFonts w:hint="default"/>
        <w:lang w:val="pt-PT" w:eastAsia="en-US" w:bidi="ar-SA"/>
      </w:rPr>
    </w:lvl>
    <w:lvl w:ilvl="8" w:tentative="0">
      <w:start w:val="0"/>
      <w:numFmt w:val="bullet"/>
      <w:lvlText w:val="•"/>
      <w:lvlJc w:val="left"/>
      <w:pPr>
        <w:ind w:left="12232" w:hanging="206"/>
      </w:pPr>
      <w:rPr>
        <w:rFonts w:hint="default"/>
        <w:lang w:val="pt-PT" w:eastAsia="en-US" w:bidi="ar-SA"/>
      </w:rPr>
    </w:lvl>
  </w:abstractNum>
  <w:abstractNum w:abstractNumId="17">
    <w:nsid w:val="D7D140E4"/>
    <w:multiLevelType w:val="multilevel"/>
    <w:tmpl w:val="D7D140E4"/>
    <w:lvl w:ilvl="0" w:tentative="0">
      <w:start w:val="0"/>
      <w:numFmt w:val="bullet"/>
      <w:lvlText w:val=""/>
      <w:lvlJc w:val="left"/>
      <w:pPr>
        <w:ind w:left="330" w:hanging="153"/>
      </w:pPr>
      <w:rPr>
        <w:rFonts w:hint="default" w:ascii="Symbol" w:hAnsi="Symbol" w:eastAsia="Symbol" w:cs="Symbol"/>
        <w:b w:val="0"/>
        <w:bCs w:val="0"/>
        <w:i w:val="0"/>
        <w:iCs w:val="0"/>
        <w:spacing w:val="0"/>
        <w:w w:val="100"/>
        <w:sz w:val="20"/>
        <w:szCs w:val="20"/>
        <w:lang w:val="pt-PT" w:eastAsia="en-US" w:bidi="ar-SA"/>
      </w:rPr>
    </w:lvl>
    <w:lvl w:ilvl="1" w:tentative="0">
      <w:start w:val="0"/>
      <w:numFmt w:val="bullet"/>
      <w:lvlText w:val="•"/>
      <w:lvlJc w:val="left"/>
      <w:pPr>
        <w:ind w:left="1800" w:hanging="153"/>
      </w:pPr>
      <w:rPr>
        <w:rFonts w:hint="default"/>
        <w:lang w:val="pt-PT" w:eastAsia="en-US" w:bidi="ar-SA"/>
      </w:rPr>
    </w:lvl>
    <w:lvl w:ilvl="2" w:tentative="0">
      <w:start w:val="0"/>
      <w:numFmt w:val="bullet"/>
      <w:lvlText w:val="•"/>
      <w:lvlJc w:val="left"/>
      <w:pPr>
        <w:ind w:left="3280" w:hanging="153"/>
      </w:pPr>
      <w:rPr>
        <w:rFonts w:hint="default"/>
        <w:lang w:val="pt-PT" w:eastAsia="en-US" w:bidi="ar-SA"/>
      </w:rPr>
    </w:lvl>
    <w:lvl w:ilvl="3" w:tentative="0">
      <w:start w:val="0"/>
      <w:numFmt w:val="bullet"/>
      <w:lvlText w:val="•"/>
      <w:lvlJc w:val="left"/>
      <w:pPr>
        <w:ind w:left="4760" w:hanging="153"/>
      </w:pPr>
      <w:rPr>
        <w:rFonts w:hint="default"/>
        <w:lang w:val="pt-PT" w:eastAsia="en-US" w:bidi="ar-SA"/>
      </w:rPr>
    </w:lvl>
    <w:lvl w:ilvl="4" w:tentative="0">
      <w:start w:val="0"/>
      <w:numFmt w:val="bullet"/>
      <w:lvlText w:val="•"/>
      <w:lvlJc w:val="left"/>
      <w:pPr>
        <w:ind w:left="6240" w:hanging="153"/>
      </w:pPr>
      <w:rPr>
        <w:rFonts w:hint="default"/>
        <w:lang w:val="pt-PT" w:eastAsia="en-US" w:bidi="ar-SA"/>
      </w:rPr>
    </w:lvl>
    <w:lvl w:ilvl="5" w:tentative="0">
      <w:start w:val="0"/>
      <w:numFmt w:val="bullet"/>
      <w:lvlText w:val="•"/>
      <w:lvlJc w:val="left"/>
      <w:pPr>
        <w:ind w:left="7720" w:hanging="153"/>
      </w:pPr>
      <w:rPr>
        <w:rFonts w:hint="default"/>
        <w:lang w:val="pt-PT" w:eastAsia="en-US" w:bidi="ar-SA"/>
      </w:rPr>
    </w:lvl>
    <w:lvl w:ilvl="6" w:tentative="0">
      <w:start w:val="0"/>
      <w:numFmt w:val="bullet"/>
      <w:lvlText w:val="•"/>
      <w:lvlJc w:val="left"/>
      <w:pPr>
        <w:ind w:left="9200" w:hanging="153"/>
      </w:pPr>
      <w:rPr>
        <w:rFonts w:hint="default"/>
        <w:lang w:val="pt-PT" w:eastAsia="en-US" w:bidi="ar-SA"/>
      </w:rPr>
    </w:lvl>
    <w:lvl w:ilvl="7" w:tentative="0">
      <w:start w:val="0"/>
      <w:numFmt w:val="bullet"/>
      <w:lvlText w:val="•"/>
      <w:lvlJc w:val="left"/>
      <w:pPr>
        <w:ind w:left="10680" w:hanging="153"/>
      </w:pPr>
      <w:rPr>
        <w:rFonts w:hint="default"/>
        <w:lang w:val="pt-PT" w:eastAsia="en-US" w:bidi="ar-SA"/>
      </w:rPr>
    </w:lvl>
    <w:lvl w:ilvl="8" w:tentative="0">
      <w:start w:val="0"/>
      <w:numFmt w:val="bullet"/>
      <w:lvlText w:val="•"/>
      <w:lvlJc w:val="left"/>
      <w:pPr>
        <w:ind w:left="12160" w:hanging="153"/>
      </w:pPr>
      <w:rPr>
        <w:rFonts w:hint="default"/>
        <w:lang w:val="pt-PT" w:eastAsia="en-US" w:bidi="ar-SA"/>
      </w:rPr>
    </w:lvl>
  </w:abstractNum>
  <w:abstractNum w:abstractNumId="18">
    <w:nsid w:val="D7F9FE59"/>
    <w:multiLevelType w:val="multilevel"/>
    <w:tmpl w:val="D7F9FE59"/>
    <w:lvl w:ilvl="0" w:tentative="0">
      <w:start w:val="1"/>
      <w:numFmt w:val="decimal"/>
      <w:lvlText w:val="%1."/>
      <w:lvlJc w:val="left"/>
      <w:pPr>
        <w:ind w:left="529" w:hanging="200"/>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330" w:hanging="354"/>
        <w:jc w:val="left"/>
      </w:pPr>
      <w:rPr>
        <w:rFonts w:hint="default"/>
        <w:spacing w:val="0"/>
        <w:w w:val="100"/>
        <w:lang w:val="pt-PT" w:eastAsia="en-US" w:bidi="ar-SA"/>
      </w:rPr>
    </w:lvl>
    <w:lvl w:ilvl="2" w:tentative="0">
      <w:start w:val="1"/>
      <w:numFmt w:val="decimal"/>
      <w:lvlText w:val="%1.%2.%3."/>
      <w:lvlJc w:val="left"/>
      <w:pPr>
        <w:ind w:left="330" w:hanging="35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968" w:hanging="35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1"/>
      <w:numFmt w:val="decimal"/>
      <w:lvlText w:val="%1.%2.%3.%4.%5."/>
      <w:lvlJc w:val="left"/>
      <w:pPr>
        <w:ind w:left="1218" w:hanging="35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5" w:tentative="0">
      <w:start w:val="0"/>
      <w:numFmt w:val="bullet"/>
      <w:lvlText w:val="•"/>
      <w:lvlJc w:val="left"/>
      <w:pPr>
        <w:ind w:left="920" w:hanging="354"/>
      </w:pPr>
      <w:rPr>
        <w:rFonts w:hint="default"/>
        <w:lang w:val="pt-PT" w:eastAsia="en-US" w:bidi="ar-SA"/>
      </w:rPr>
    </w:lvl>
    <w:lvl w:ilvl="6" w:tentative="0">
      <w:start w:val="0"/>
      <w:numFmt w:val="bullet"/>
      <w:lvlText w:val="•"/>
      <w:lvlJc w:val="left"/>
      <w:pPr>
        <w:ind w:left="960" w:hanging="354"/>
      </w:pPr>
      <w:rPr>
        <w:rFonts w:hint="default"/>
        <w:lang w:val="pt-PT" w:eastAsia="en-US" w:bidi="ar-SA"/>
      </w:rPr>
    </w:lvl>
    <w:lvl w:ilvl="7" w:tentative="0">
      <w:start w:val="0"/>
      <w:numFmt w:val="bullet"/>
      <w:lvlText w:val="•"/>
      <w:lvlJc w:val="left"/>
      <w:pPr>
        <w:ind w:left="980" w:hanging="354"/>
      </w:pPr>
      <w:rPr>
        <w:rFonts w:hint="default"/>
        <w:lang w:val="pt-PT" w:eastAsia="en-US" w:bidi="ar-SA"/>
      </w:rPr>
    </w:lvl>
    <w:lvl w:ilvl="8" w:tentative="0">
      <w:start w:val="0"/>
      <w:numFmt w:val="bullet"/>
      <w:lvlText w:val="•"/>
      <w:lvlJc w:val="left"/>
      <w:pPr>
        <w:ind w:left="1080" w:hanging="354"/>
      </w:pPr>
      <w:rPr>
        <w:rFonts w:hint="default"/>
        <w:lang w:val="pt-PT" w:eastAsia="en-US" w:bidi="ar-SA"/>
      </w:rPr>
    </w:lvl>
  </w:abstractNum>
  <w:abstractNum w:abstractNumId="19">
    <w:nsid w:val="DCBA6B53"/>
    <w:multiLevelType w:val="multilevel"/>
    <w:tmpl w:val="DCBA6B53"/>
    <w:lvl w:ilvl="0" w:tentative="0">
      <w:start w:val="17"/>
      <w:numFmt w:val="decimal"/>
      <w:lvlText w:val="%1"/>
      <w:lvlJc w:val="left"/>
      <w:pPr>
        <w:ind w:left="1167" w:hanging="632"/>
        <w:jc w:val="left"/>
      </w:pPr>
      <w:rPr>
        <w:rFonts w:hint="default"/>
        <w:lang w:val="pt-PT" w:eastAsia="en-US" w:bidi="ar-SA"/>
      </w:rPr>
    </w:lvl>
    <w:lvl w:ilvl="1" w:tentative="0">
      <w:start w:val="11"/>
      <w:numFmt w:val="decimal"/>
      <w:lvlText w:val="%1.%2"/>
      <w:lvlJc w:val="left"/>
      <w:pPr>
        <w:ind w:left="1167" w:hanging="632"/>
        <w:jc w:val="left"/>
      </w:pPr>
      <w:rPr>
        <w:rFonts w:hint="default"/>
        <w:lang w:val="pt-PT" w:eastAsia="en-US" w:bidi="ar-SA"/>
      </w:rPr>
    </w:lvl>
    <w:lvl w:ilvl="2" w:tentative="0">
      <w:start w:val="7"/>
      <w:numFmt w:val="decimal"/>
      <w:lvlText w:val="%1.%2.%3"/>
      <w:lvlJc w:val="left"/>
      <w:pPr>
        <w:ind w:left="1167" w:hanging="63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0"/>
      <w:numFmt w:val="bullet"/>
      <w:lvlText w:val="•"/>
      <w:lvlJc w:val="left"/>
      <w:pPr>
        <w:ind w:left="5348" w:hanging="632"/>
      </w:pPr>
      <w:rPr>
        <w:rFonts w:hint="default"/>
        <w:lang w:val="pt-PT" w:eastAsia="en-US" w:bidi="ar-SA"/>
      </w:rPr>
    </w:lvl>
    <w:lvl w:ilvl="4" w:tentative="0">
      <w:start w:val="0"/>
      <w:numFmt w:val="bullet"/>
      <w:lvlText w:val="•"/>
      <w:lvlJc w:val="left"/>
      <w:pPr>
        <w:ind w:left="6744" w:hanging="632"/>
      </w:pPr>
      <w:rPr>
        <w:rFonts w:hint="default"/>
        <w:lang w:val="pt-PT" w:eastAsia="en-US" w:bidi="ar-SA"/>
      </w:rPr>
    </w:lvl>
    <w:lvl w:ilvl="5" w:tentative="0">
      <w:start w:val="0"/>
      <w:numFmt w:val="bullet"/>
      <w:lvlText w:val="•"/>
      <w:lvlJc w:val="left"/>
      <w:pPr>
        <w:ind w:left="8140" w:hanging="632"/>
      </w:pPr>
      <w:rPr>
        <w:rFonts w:hint="default"/>
        <w:lang w:val="pt-PT" w:eastAsia="en-US" w:bidi="ar-SA"/>
      </w:rPr>
    </w:lvl>
    <w:lvl w:ilvl="6" w:tentative="0">
      <w:start w:val="0"/>
      <w:numFmt w:val="bullet"/>
      <w:lvlText w:val="•"/>
      <w:lvlJc w:val="left"/>
      <w:pPr>
        <w:ind w:left="9536" w:hanging="632"/>
      </w:pPr>
      <w:rPr>
        <w:rFonts w:hint="default"/>
        <w:lang w:val="pt-PT" w:eastAsia="en-US" w:bidi="ar-SA"/>
      </w:rPr>
    </w:lvl>
    <w:lvl w:ilvl="7" w:tentative="0">
      <w:start w:val="0"/>
      <w:numFmt w:val="bullet"/>
      <w:lvlText w:val="•"/>
      <w:lvlJc w:val="left"/>
      <w:pPr>
        <w:ind w:left="10932" w:hanging="632"/>
      </w:pPr>
      <w:rPr>
        <w:rFonts w:hint="default"/>
        <w:lang w:val="pt-PT" w:eastAsia="en-US" w:bidi="ar-SA"/>
      </w:rPr>
    </w:lvl>
    <w:lvl w:ilvl="8" w:tentative="0">
      <w:start w:val="0"/>
      <w:numFmt w:val="bullet"/>
      <w:lvlText w:val="•"/>
      <w:lvlJc w:val="left"/>
      <w:pPr>
        <w:ind w:left="12328" w:hanging="632"/>
      </w:pPr>
      <w:rPr>
        <w:rFonts w:hint="default"/>
        <w:lang w:val="pt-PT" w:eastAsia="en-US" w:bidi="ar-SA"/>
      </w:rPr>
    </w:lvl>
  </w:abstractNum>
  <w:abstractNum w:abstractNumId="20">
    <w:nsid w:val="E093A4B0"/>
    <w:multiLevelType w:val="multilevel"/>
    <w:tmpl w:val="E093A4B0"/>
    <w:lvl w:ilvl="0" w:tentative="0">
      <w:start w:val="10"/>
      <w:numFmt w:val="decimal"/>
      <w:lvlText w:val="%1"/>
      <w:lvlJc w:val="left"/>
      <w:pPr>
        <w:ind w:left="729" w:hanging="400"/>
        <w:jc w:val="left"/>
      </w:pPr>
      <w:rPr>
        <w:rFonts w:hint="default"/>
        <w:lang w:val="pt-PT" w:eastAsia="en-US" w:bidi="ar-SA"/>
      </w:rPr>
    </w:lvl>
    <w:lvl w:ilvl="1" w:tentative="0">
      <w:start w:val="1"/>
      <w:numFmt w:val="decimal"/>
      <w:lvlText w:val="%1.%2"/>
      <w:lvlJc w:val="left"/>
      <w:pPr>
        <w:ind w:left="72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600" w:hanging="400"/>
      </w:pPr>
      <w:rPr>
        <w:rFonts w:hint="default"/>
        <w:lang w:val="pt-PT" w:eastAsia="en-US" w:bidi="ar-SA"/>
      </w:rPr>
    </w:lvl>
    <w:lvl w:ilvl="3" w:tentative="0">
      <w:start w:val="0"/>
      <w:numFmt w:val="bullet"/>
      <w:lvlText w:val="•"/>
      <w:lvlJc w:val="left"/>
      <w:pPr>
        <w:ind w:left="5040" w:hanging="400"/>
      </w:pPr>
      <w:rPr>
        <w:rFonts w:hint="default"/>
        <w:lang w:val="pt-PT" w:eastAsia="en-US" w:bidi="ar-SA"/>
      </w:rPr>
    </w:lvl>
    <w:lvl w:ilvl="4" w:tentative="0">
      <w:start w:val="0"/>
      <w:numFmt w:val="bullet"/>
      <w:lvlText w:val="•"/>
      <w:lvlJc w:val="left"/>
      <w:pPr>
        <w:ind w:left="6480" w:hanging="400"/>
      </w:pPr>
      <w:rPr>
        <w:rFonts w:hint="default"/>
        <w:lang w:val="pt-PT" w:eastAsia="en-US" w:bidi="ar-SA"/>
      </w:rPr>
    </w:lvl>
    <w:lvl w:ilvl="5" w:tentative="0">
      <w:start w:val="0"/>
      <w:numFmt w:val="bullet"/>
      <w:lvlText w:val="•"/>
      <w:lvlJc w:val="left"/>
      <w:pPr>
        <w:ind w:left="7920" w:hanging="400"/>
      </w:pPr>
      <w:rPr>
        <w:rFonts w:hint="default"/>
        <w:lang w:val="pt-PT" w:eastAsia="en-US" w:bidi="ar-SA"/>
      </w:rPr>
    </w:lvl>
    <w:lvl w:ilvl="6" w:tentative="0">
      <w:start w:val="0"/>
      <w:numFmt w:val="bullet"/>
      <w:lvlText w:val="•"/>
      <w:lvlJc w:val="left"/>
      <w:pPr>
        <w:ind w:left="9360" w:hanging="400"/>
      </w:pPr>
      <w:rPr>
        <w:rFonts w:hint="default"/>
        <w:lang w:val="pt-PT" w:eastAsia="en-US" w:bidi="ar-SA"/>
      </w:rPr>
    </w:lvl>
    <w:lvl w:ilvl="7" w:tentative="0">
      <w:start w:val="0"/>
      <w:numFmt w:val="bullet"/>
      <w:lvlText w:val="•"/>
      <w:lvlJc w:val="left"/>
      <w:pPr>
        <w:ind w:left="10800" w:hanging="400"/>
      </w:pPr>
      <w:rPr>
        <w:rFonts w:hint="default"/>
        <w:lang w:val="pt-PT" w:eastAsia="en-US" w:bidi="ar-SA"/>
      </w:rPr>
    </w:lvl>
    <w:lvl w:ilvl="8" w:tentative="0">
      <w:start w:val="0"/>
      <w:numFmt w:val="bullet"/>
      <w:lvlText w:val="•"/>
      <w:lvlJc w:val="left"/>
      <w:pPr>
        <w:ind w:left="12240" w:hanging="400"/>
      </w:pPr>
      <w:rPr>
        <w:rFonts w:hint="default"/>
        <w:lang w:val="pt-PT" w:eastAsia="en-US" w:bidi="ar-SA"/>
      </w:rPr>
    </w:lvl>
  </w:abstractNum>
  <w:abstractNum w:abstractNumId="21">
    <w:nsid w:val="F0E89278"/>
    <w:multiLevelType w:val="multilevel"/>
    <w:tmpl w:val="F0E89278"/>
    <w:lvl w:ilvl="0" w:tentative="0">
      <w:start w:val="0"/>
      <w:numFmt w:val="bullet"/>
      <w:lvlText w:val="o"/>
      <w:lvlJc w:val="left"/>
      <w:pPr>
        <w:ind w:left="570" w:hanging="240"/>
      </w:pPr>
      <w:rPr>
        <w:rFonts w:hint="default" w:ascii="Courier New" w:hAnsi="Courier New" w:eastAsia="Courier New" w:cs="Courier New"/>
        <w:b w:val="0"/>
        <w:bCs w:val="0"/>
        <w:i w:val="0"/>
        <w:iCs w:val="0"/>
        <w:spacing w:val="0"/>
        <w:w w:val="100"/>
        <w:sz w:val="20"/>
        <w:szCs w:val="20"/>
        <w:lang w:val="pt-PT" w:eastAsia="en-US" w:bidi="ar-SA"/>
      </w:rPr>
    </w:lvl>
    <w:lvl w:ilvl="1" w:tentative="0">
      <w:start w:val="0"/>
      <w:numFmt w:val="bullet"/>
      <w:lvlText w:val="•"/>
      <w:lvlJc w:val="left"/>
      <w:pPr>
        <w:ind w:left="2016" w:hanging="240"/>
      </w:pPr>
      <w:rPr>
        <w:rFonts w:hint="default"/>
        <w:lang w:val="pt-PT" w:eastAsia="en-US" w:bidi="ar-SA"/>
      </w:rPr>
    </w:lvl>
    <w:lvl w:ilvl="2" w:tentative="0">
      <w:start w:val="0"/>
      <w:numFmt w:val="bullet"/>
      <w:lvlText w:val="•"/>
      <w:lvlJc w:val="left"/>
      <w:pPr>
        <w:ind w:left="3472" w:hanging="240"/>
      </w:pPr>
      <w:rPr>
        <w:rFonts w:hint="default"/>
        <w:lang w:val="pt-PT" w:eastAsia="en-US" w:bidi="ar-SA"/>
      </w:rPr>
    </w:lvl>
    <w:lvl w:ilvl="3" w:tentative="0">
      <w:start w:val="0"/>
      <w:numFmt w:val="bullet"/>
      <w:lvlText w:val="•"/>
      <w:lvlJc w:val="left"/>
      <w:pPr>
        <w:ind w:left="4928" w:hanging="240"/>
      </w:pPr>
      <w:rPr>
        <w:rFonts w:hint="default"/>
        <w:lang w:val="pt-PT" w:eastAsia="en-US" w:bidi="ar-SA"/>
      </w:rPr>
    </w:lvl>
    <w:lvl w:ilvl="4" w:tentative="0">
      <w:start w:val="0"/>
      <w:numFmt w:val="bullet"/>
      <w:lvlText w:val="•"/>
      <w:lvlJc w:val="left"/>
      <w:pPr>
        <w:ind w:left="6384" w:hanging="240"/>
      </w:pPr>
      <w:rPr>
        <w:rFonts w:hint="default"/>
        <w:lang w:val="pt-PT" w:eastAsia="en-US" w:bidi="ar-SA"/>
      </w:rPr>
    </w:lvl>
    <w:lvl w:ilvl="5" w:tentative="0">
      <w:start w:val="0"/>
      <w:numFmt w:val="bullet"/>
      <w:lvlText w:val="•"/>
      <w:lvlJc w:val="left"/>
      <w:pPr>
        <w:ind w:left="7840" w:hanging="240"/>
      </w:pPr>
      <w:rPr>
        <w:rFonts w:hint="default"/>
        <w:lang w:val="pt-PT" w:eastAsia="en-US" w:bidi="ar-SA"/>
      </w:rPr>
    </w:lvl>
    <w:lvl w:ilvl="6" w:tentative="0">
      <w:start w:val="0"/>
      <w:numFmt w:val="bullet"/>
      <w:lvlText w:val="•"/>
      <w:lvlJc w:val="left"/>
      <w:pPr>
        <w:ind w:left="9296" w:hanging="240"/>
      </w:pPr>
      <w:rPr>
        <w:rFonts w:hint="default"/>
        <w:lang w:val="pt-PT" w:eastAsia="en-US" w:bidi="ar-SA"/>
      </w:rPr>
    </w:lvl>
    <w:lvl w:ilvl="7" w:tentative="0">
      <w:start w:val="0"/>
      <w:numFmt w:val="bullet"/>
      <w:lvlText w:val="•"/>
      <w:lvlJc w:val="left"/>
      <w:pPr>
        <w:ind w:left="10752" w:hanging="240"/>
      </w:pPr>
      <w:rPr>
        <w:rFonts w:hint="default"/>
        <w:lang w:val="pt-PT" w:eastAsia="en-US" w:bidi="ar-SA"/>
      </w:rPr>
    </w:lvl>
    <w:lvl w:ilvl="8" w:tentative="0">
      <w:start w:val="0"/>
      <w:numFmt w:val="bullet"/>
      <w:lvlText w:val="•"/>
      <w:lvlJc w:val="left"/>
      <w:pPr>
        <w:ind w:left="12208" w:hanging="240"/>
      </w:pPr>
      <w:rPr>
        <w:rFonts w:hint="default"/>
        <w:lang w:val="pt-PT" w:eastAsia="en-US" w:bidi="ar-SA"/>
      </w:rPr>
    </w:lvl>
  </w:abstractNum>
  <w:abstractNum w:abstractNumId="22">
    <w:nsid w:val="F4B5D9F5"/>
    <w:multiLevelType w:val="multilevel"/>
    <w:tmpl w:val="F4B5D9F5"/>
    <w:lvl w:ilvl="0" w:tentative="0">
      <w:start w:val="12"/>
      <w:numFmt w:val="decimal"/>
      <w:lvlText w:val="%1"/>
      <w:lvlJc w:val="left"/>
      <w:pPr>
        <w:ind w:left="1090" w:hanging="551"/>
        <w:jc w:val="left"/>
      </w:pPr>
      <w:rPr>
        <w:rFonts w:hint="default"/>
        <w:lang w:val="pt-PT" w:eastAsia="en-US" w:bidi="ar-SA"/>
      </w:rPr>
    </w:lvl>
    <w:lvl w:ilvl="1" w:tentative="0">
      <w:start w:val="7"/>
      <w:numFmt w:val="decimal"/>
      <w:lvlText w:val="%1.%2"/>
      <w:lvlJc w:val="left"/>
      <w:pPr>
        <w:ind w:left="1090" w:hanging="551"/>
        <w:jc w:val="left"/>
      </w:pPr>
      <w:rPr>
        <w:rFonts w:hint="default"/>
        <w:lang w:val="pt-PT" w:eastAsia="en-US" w:bidi="ar-SA"/>
      </w:rPr>
    </w:lvl>
    <w:lvl w:ilvl="2" w:tentative="0">
      <w:start w:val="1"/>
      <w:numFmt w:val="decimal"/>
      <w:lvlText w:val="%1.%2.%3"/>
      <w:lvlJc w:val="left"/>
      <w:pPr>
        <w:ind w:left="109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5306" w:hanging="551"/>
      </w:pPr>
      <w:rPr>
        <w:rFonts w:hint="default"/>
        <w:lang w:val="pt-PT" w:eastAsia="en-US" w:bidi="ar-SA"/>
      </w:rPr>
    </w:lvl>
    <w:lvl w:ilvl="4" w:tentative="0">
      <w:start w:val="0"/>
      <w:numFmt w:val="bullet"/>
      <w:lvlText w:val="•"/>
      <w:lvlJc w:val="left"/>
      <w:pPr>
        <w:ind w:left="6708" w:hanging="551"/>
      </w:pPr>
      <w:rPr>
        <w:rFonts w:hint="default"/>
        <w:lang w:val="pt-PT" w:eastAsia="en-US" w:bidi="ar-SA"/>
      </w:rPr>
    </w:lvl>
    <w:lvl w:ilvl="5" w:tentative="0">
      <w:start w:val="0"/>
      <w:numFmt w:val="bullet"/>
      <w:lvlText w:val="•"/>
      <w:lvlJc w:val="left"/>
      <w:pPr>
        <w:ind w:left="8110" w:hanging="551"/>
      </w:pPr>
      <w:rPr>
        <w:rFonts w:hint="default"/>
        <w:lang w:val="pt-PT" w:eastAsia="en-US" w:bidi="ar-SA"/>
      </w:rPr>
    </w:lvl>
    <w:lvl w:ilvl="6" w:tentative="0">
      <w:start w:val="0"/>
      <w:numFmt w:val="bullet"/>
      <w:lvlText w:val="•"/>
      <w:lvlJc w:val="left"/>
      <w:pPr>
        <w:ind w:left="9512" w:hanging="551"/>
      </w:pPr>
      <w:rPr>
        <w:rFonts w:hint="default"/>
        <w:lang w:val="pt-PT" w:eastAsia="en-US" w:bidi="ar-SA"/>
      </w:rPr>
    </w:lvl>
    <w:lvl w:ilvl="7" w:tentative="0">
      <w:start w:val="0"/>
      <w:numFmt w:val="bullet"/>
      <w:lvlText w:val="•"/>
      <w:lvlJc w:val="left"/>
      <w:pPr>
        <w:ind w:left="10914" w:hanging="551"/>
      </w:pPr>
      <w:rPr>
        <w:rFonts w:hint="default"/>
        <w:lang w:val="pt-PT" w:eastAsia="en-US" w:bidi="ar-SA"/>
      </w:rPr>
    </w:lvl>
    <w:lvl w:ilvl="8" w:tentative="0">
      <w:start w:val="0"/>
      <w:numFmt w:val="bullet"/>
      <w:lvlText w:val="•"/>
      <w:lvlJc w:val="left"/>
      <w:pPr>
        <w:ind w:left="12316" w:hanging="551"/>
      </w:pPr>
      <w:rPr>
        <w:rFonts w:hint="default"/>
        <w:lang w:val="pt-PT" w:eastAsia="en-US" w:bidi="ar-SA"/>
      </w:rPr>
    </w:lvl>
  </w:abstractNum>
  <w:abstractNum w:abstractNumId="23">
    <w:nsid w:val="F7735DC9"/>
    <w:multiLevelType w:val="multilevel"/>
    <w:tmpl w:val="F7735DC9"/>
    <w:lvl w:ilvl="0" w:tentative="0">
      <w:start w:val="1"/>
      <w:numFmt w:val="lowerLetter"/>
      <w:lvlText w:val="%1)"/>
      <w:lvlJc w:val="left"/>
      <w:pPr>
        <w:ind w:left="5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456" w:hanging="206"/>
      </w:pPr>
      <w:rPr>
        <w:rFonts w:hint="default"/>
        <w:lang w:val="pt-PT" w:eastAsia="en-US" w:bidi="ar-SA"/>
      </w:rPr>
    </w:lvl>
    <w:lvl w:ilvl="3" w:tentative="0">
      <w:start w:val="0"/>
      <w:numFmt w:val="bullet"/>
      <w:lvlText w:val="•"/>
      <w:lvlJc w:val="left"/>
      <w:pPr>
        <w:ind w:left="4914" w:hanging="206"/>
      </w:pPr>
      <w:rPr>
        <w:rFonts w:hint="default"/>
        <w:lang w:val="pt-PT" w:eastAsia="en-US" w:bidi="ar-SA"/>
      </w:rPr>
    </w:lvl>
    <w:lvl w:ilvl="4" w:tentative="0">
      <w:start w:val="0"/>
      <w:numFmt w:val="bullet"/>
      <w:lvlText w:val="•"/>
      <w:lvlJc w:val="left"/>
      <w:pPr>
        <w:ind w:left="6372" w:hanging="206"/>
      </w:pPr>
      <w:rPr>
        <w:rFonts w:hint="default"/>
        <w:lang w:val="pt-PT" w:eastAsia="en-US" w:bidi="ar-SA"/>
      </w:rPr>
    </w:lvl>
    <w:lvl w:ilvl="5" w:tentative="0">
      <w:start w:val="0"/>
      <w:numFmt w:val="bullet"/>
      <w:lvlText w:val="•"/>
      <w:lvlJc w:val="left"/>
      <w:pPr>
        <w:ind w:left="7830" w:hanging="206"/>
      </w:pPr>
      <w:rPr>
        <w:rFonts w:hint="default"/>
        <w:lang w:val="pt-PT" w:eastAsia="en-US" w:bidi="ar-SA"/>
      </w:rPr>
    </w:lvl>
    <w:lvl w:ilvl="6" w:tentative="0">
      <w:start w:val="0"/>
      <w:numFmt w:val="bullet"/>
      <w:lvlText w:val="•"/>
      <w:lvlJc w:val="left"/>
      <w:pPr>
        <w:ind w:left="9288" w:hanging="206"/>
      </w:pPr>
      <w:rPr>
        <w:rFonts w:hint="default"/>
        <w:lang w:val="pt-PT" w:eastAsia="en-US" w:bidi="ar-SA"/>
      </w:rPr>
    </w:lvl>
    <w:lvl w:ilvl="7" w:tentative="0">
      <w:start w:val="0"/>
      <w:numFmt w:val="bullet"/>
      <w:lvlText w:val="•"/>
      <w:lvlJc w:val="left"/>
      <w:pPr>
        <w:ind w:left="10746" w:hanging="206"/>
      </w:pPr>
      <w:rPr>
        <w:rFonts w:hint="default"/>
        <w:lang w:val="pt-PT" w:eastAsia="en-US" w:bidi="ar-SA"/>
      </w:rPr>
    </w:lvl>
    <w:lvl w:ilvl="8" w:tentative="0">
      <w:start w:val="0"/>
      <w:numFmt w:val="bullet"/>
      <w:lvlText w:val="•"/>
      <w:lvlJc w:val="left"/>
      <w:pPr>
        <w:ind w:left="12204" w:hanging="206"/>
      </w:pPr>
      <w:rPr>
        <w:rFonts w:hint="default"/>
        <w:lang w:val="pt-PT" w:eastAsia="en-US" w:bidi="ar-SA"/>
      </w:rPr>
    </w:lvl>
  </w:abstractNum>
  <w:abstractNum w:abstractNumId="24">
    <w:nsid w:val="0053208E"/>
    <w:multiLevelType w:val="multilevel"/>
    <w:tmpl w:val="0053208E"/>
    <w:lvl w:ilvl="0" w:tentative="0">
      <w:start w:val="1"/>
      <w:numFmt w:val="decimal"/>
      <w:lvlText w:val="%1."/>
      <w:lvlJc w:val="left"/>
      <w:pPr>
        <w:ind w:left="930" w:hanging="240"/>
        <w:jc w:val="righ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1"/>
      <w:numFmt w:val="decimal"/>
      <w:lvlText w:val="%1.%2."/>
      <w:lvlJc w:val="left"/>
      <w:pPr>
        <w:ind w:left="991" w:hanging="450"/>
        <w:jc w:val="left"/>
      </w:pPr>
      <w:rPr>
        <w:rFonts w:hint="default"/>
        <w:spacing w:val="0"/>
        <w:w w:val="100"/>
        <w:lang w:val="pt-PT" w:eastAsia="en-US" w:bidi="ar-SA"/>
      </w:rPr>
    </w:lvl>
    <w:lvl w:ilvl="2" w:tentative="0">
      <w:start w:val="1"/>
      <w:numFmt w:val="decimal"/>
      <w:lvlText w:val="%1.%2.%3."/>
      <w:lvlJc w:val="left"/>
      <w:pPr>
        <w:ind w:left="1212" w:hanging="682"/>
        <w:jc w:val="left"/>
      </w:pPr>
      <w:rPr>
        <w:rFonts w:hint="default"/>
        <w:spacing w:val="-8"/>
        <w:w w:val="100"/>
        <w:lang w:val="pt-PT" w:eastAsia="en-US" w:bidi="ar-SA"/>
      </w:rPr>
    </w:lvl>
    <w:lvl w:ilvl="3" w:tentative="0">
      <w:start w:val="1"/>
      <w:numFmt w:val="decimal"/>
      <w:lvlText w:val="%1.%2.%3.%4."/>
      <w:lvlJc w:val="left"/>
      <w:pPr>
        <w:ind w:left="1273" w:hanging="68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960" w:hanging="682"/>
      </w:pPr>
      <w:rPr>
        <w:rFonts w:hint="default"/>
        <w:lang w:val="pt-PT" w:eastAsia="en-US" w:bidi="ar-SA"/>
      </w:rPr>
    </w:lvl>
    <w:lvl w:ilvl="5" w:tentative="0">
      <w:start w:val="0"/>
      <w:numFmt w:val="bullet"/>
      <w:lvlText w:val="•"/>
      <w:lvlJc w:val="left"/>
      <w:pPr>
        <w:ind w:left="980" w:hanging="682"/>
      </w:pPr>
      <w:rPr>
        <w:rFonts w:hint="default"/>
        <w:lang w:val="pt-PT" w:eastAsia="en-US" w:bidi="ar-SA"/>
      </w:rPr>
    </w:lvl>
    <w:lvl w:ilvl="6" w:tentative="0">
      <w:start w:val="0"/>
      <w:numFmt w:val="bullet"/>
      <w:lvlText w:val="•"/>
      <w:lvlJc w:val="left"/>
      <w:pPr>
        <w:ind w:left="1000" w:hanging="682"/>
      </w:pPr>
      <w:rPr>
        <w:rFonts w:hint="default"/>
        <w:lang w:val="pt-PT" w:eastAsia="en-US" w:bidi="ar-SA"/>
      </w:rPr>
    </w:lvl>
    <w:lvl w:ilvl="7" w:tentative="0">
      <w:start w:val="0"/>
      <w:numFmt w:val="bullet"/>
      <w:lvlText w:val="•"/>
      <w:lvlJc w:val="left"/>
      <w:pPr>
        <w:ind w:left="1040" w:hanging="682"/>
      </w:pPr>
      <w:rPr>
        <w:rFonts w:hint="default"/>
        <w:lang w:val="pt-PT" w:eastAsia="en-US" w:bidi="ar-SA"/>
      </w:rPr>
    </w:lvl>
    <w:lvl w:ilvl="8" w:tentative="0">
      <w:start w:val="0"/>
      <w:numFmt w:val="bullet"/>
      <w:lvlText w:val="•"/>
      <w:lvlJc w:val="left"/>
      <w:pPr>
        <w:ind w:left="1060" w:hanging="682"/>
      </w:pPr>
      <w:rPr>
        <w:rFonts w:hint="default"/>
        <w:lang w:val="pt-PT" w:eastAsia="en-US" w:bidi="ar-SA"/>
      </w:rPr>
    </w:lvl>
  </w:abstractNum>
  <w:abstractNum w:abstractNumId="25">
    <w:nsid w:val="0248C179"/>
    <w:multiLevelType w:val="multilevel"/>
    <w:tmpl w:val="0248C179"/>
    <w:lvl w:ilvl="0" w:tentative="0">
      <w:start w:val="1"/>
      <w:numFmt w:val="lowerLetter"/>
      <w:lvlText w:val="%1)"/>
      <w:lvlJc w:val="left"/>
      <w:pPr>
        <w:ind w:left="7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decimal"/>
      <w:lvlText w:val="%1.%2)"/>
      <w:lvlJc w:val="left"/>
      <w:pPr>
        <w:ind w:left="900" w:hanging="36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480" w:hanging="367"/>
      </w:pPr>
      <w:rPr>
        <w:rFonts w:hint="default"/>
        <w:lang w:val="pt-PT" w:eastAsia="en-US" w:bidi="ar-SA"/>
      </w:rPr>
    </w:lvl>
    <w:lvl w:ilvl="3" w:tentative="0">
      <w:start w:val="0"/>
      <w:numFmt w:val="bullet"/>
      <w:lvlText w:val="•"/>
      <w:lvlJc w:val="left"/>
      <w:pPr>
        <w:ind w:left="4060" w:hanging="367"/>
      </w:pPr>
      <w:rPr>
        <w:rFonts w:hint="default"/>
        <w:lang w:val="pt-PT" w:eastAsia="en-US" w:bidi="ar-SA"/>
      </w:rPr>
    </w:lvl>
    <w:lvl w:ilvl="4" w:tentative="0">
      <w:start w:val="0"/>
      <w:numFmt w:val="bullet"/>
      <w:lvlText w:val="•"/>
      <w:lvlJc w:val="left"/>
      <w:pPr>
        <w:ind w:left="5640" w:hanging="367"/>
      </w:pPr>
      <w:rPr>
        <w:rFonts w:hint="default"/>
        <w:lang w:val="pt-PT" w:eastAsia="en-US" w:bidi="ar-SA"/>
      </w:rPr>
    </w:lvl>
    <w:lvl w:ilvl="5" w:tentative="0">
      <w:start w:val="0"/>
      <w:numFmt w:val="bullet"/>
      <w:lvlText w:val="•"/>
      <w:lvlJc w:val="left"/>
      <w:pPr>
        <w:ind w:left="7220" w:hanging="367"/>
      </w:pPr>
      <w:rPr>
        <w:rFonts w:hint="default"/>
        <w:lang w:val="pt-PT" w:eastAsia="en-US" w:bidi="ar-SA"/>
      </w:rPr>
    </w:lvl>
    <w:lvl w:ilvl="6" w:tentative="0">
      <w:start w:val="0"/>
      <w:numFmt w:val="bullet"/>
      <w:lvlText w:val="•"/>
      <w:lvlJc w:val="left"/>
      <w:pPr>
        <w:ind w:left="8800" w:hanging="367"/>
      </w:pPr>
      <w:rPr>
        <w:rFonts w:hint="default"/>
        <w:lang w:val="pt-PT" w:eastAsia="en-US" w:bidi="ar-SA"/>
      </w:rPr>
    </w:lvl>
    <w:lvl w:ilvl="7" w:tentative="0">
      <w:start w:val="0"/>
      <w:numFmt w:val="bullet"/>
      <w:lvlText w:val="•"/>
      <w:lvlJc w:val="left"/>
      <w:pPr>
        <w:ind w:left="10380" w:hanging="367"/>
      </w:pPr>
      <w:rPr>
        <w:rFonts w:hint="default"/>
        <w:lang w:val="pt-PT" w:eastAsia="en-US" w:bidi="ar-SA"/>
      </w:rPr>
    </w:lvl>
    <w:lvl w:ilvl="8" w:tentative="0">
      <w:start w:val="0"/>
      <w:numFmt w:val="bullet"/>
      <w:lvlText w:val="•"/>
      <w:lvlJc w:val="left"/>
      <w:pPr>
        <w:ind w:left="11960" w:hanging="367"/>
      </w:pPr>
      <w:rPr>
        <w:rFonts w:hint="default"/>
        <w:lang w:val="pt-PT" w:eastAsia="en-US" w:bidi="ar-SA"/>
      </w:rPr>
    </w:lvl>
  </w:abstractNum>
  <w:abstractNum w:abstractNumId="26">
    <w:nsid w:val="03D62ECE"/>
    <w:multiLevelType w:val="multilevel"/>
    <w:tmpl w:val="03D62ECE"/>
    <w:lvl w:ilvl="0" w:tentative="0">
      <w:start w:val="9"/>
      <w:numFmt w:val="decimal"/>
      <w:lvlText w:val="%1"/>
      <w:lvlJc w:val="left"/>
      <w:pPr>
        <w:ind w:left="840" w:hanging="300"/>
        <w:jc w:val="left"/>
      </w:pPr>
      <w:rPr>
        <w:rFonts w:hint="default"/>
        <w:lang w:val="pt-PT" w:eastAsia="en-US" w:bidi="ar-SA"/>
      </w:rPr>
    </w:lvl>
    <w:lvl w:ilvl="1" w:tentative="0">
      <w:start w:val="1"/>
      <w:numFmt w:val="decimal"/>
      <w:lvlText w:val="%1.%2"/>
      <w:lvlJc w:val="left"/>
      <w:pPr>
        <w:ind w:left="84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991" w:hanging="450"/>
        <w:jc w:val="righ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1141"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1140" w:hanging="600"/>
      </w:pPr>
      <w:rPr>
        <w:rFonts w:hint="default"/>
        <w:lang w:val="pt-PT" w:eastAsia="en-US" w:bidi="ar-SA"/>
      </w:rPr>
    </w:lvl>
    <w:lvl w:ilvl="5" w:tentative="0">
      <w:start w:val="0"/>
      <w:numFmt w:val="bullet"/>
      <w:lvlText w:val="•"/>
      <w:lvlJc w:val="left"/>
      <w:pPr>
        <w:ind w:left="1240" w:hanging="600"/>
      </w:pPr>
      <w:rPr>
        <w:rFonts w:hint="default"/>
        <w:lang w:val="pt-PT" w:eastAsia="en-US" w:bidi="ar-SA"/>
      </w:rPr>
    </w:lvl>
    <w:lvl w:ilvl="6" w:tentative="0">
      <w:start w:val="0"/>
      <w:numFmt w:val="bullet"/>
      <w:lvlText w:val="•"/>
      <w:lvlJc w:val="left"/>
      <w:pPr>
        <w:ind w:left="4016" w:hanging="600"/>
      </w:pPr>
      <w:rPr>
        <w:rFonts w:hint="default"/>
        <w:lang w:val="pt-PT" w:eastAsia="en-US" w:bidi="ar-SA"/>
      </w:rPr>
    </w:lvl>
    <w:lvl w:ilvl="7" w:tentative="0">
      <w:start w:val="0"/>
      <w:numFmt w:val="bullet"/>
      <w:lvlText w:val="•"/>
      <w:lvlJc w:val="left"/>
      <w:pPr>
        <w:ind w:left="6792" w:hanging="600"/>
      </w:pPr>
      <w:rPr>
        <w:rFonts w:hint="default"/>
        <w:lang w:val="pt-PT" w:eastAsia="en-US" w:bidi="ar-SA"/>
      </w:rPr>
    </w:lvl>
    <w:lvl w:ilvl="8" w:tentative="0">
      <w:start w:val="0"/>
      <w:numFmt w:val="bullet"/>
      <w:lvlText w:val="•"/>
      <w:lvlJc w:val="left"/>
      <w:pPr>
        <w:ind w:left="9568" w:hanging="600"/>
      </w:pPr>
      <w:rPr>
        <w:rFonts w:hint="default"/>
        <w:lang w:val="pt-PT" w:eastAsia="en-US" w:bidi="ar-SA"/>
      </w:rPr>
    </w:lvl>
  </w:abstractNum>
  <w:abstractNum w:abstractNumId="27">
    <w:nsid w:val="0709FD3E"/>
    <w:multiLevelType w:val="multilevel"/>
    <w:tmpl w:val="0709FD3E"/>
    <w:lvl w:ilvl="0" w:tentative="0">
      <w:start w:val="18"/>
      <w:numFmt w:val="decimal"/>
      <w:lvlText w:val="%1"/>
      <w:lvlJc w:val="left"/>
      <w:pPr>
        <w:ind w:left="330" w:hanging="427"/>
        <w:jc w:val="left"/>
      </w:pPr>
      <w:rPr>
        <w:rFonts w:hint="default"/>
        <w:lang w:val="pt-PT" w:eastAsia="en-US" w:bidi="ar-SA"/>
      </w:rPr>
    </w:lvl>
    <w:lvl w:ilvl="1" w:tentative="0">
      <w:start w:val="1"/>
      <w:numFmt w:val="decimal"/>
      <w:lvlText w:val="%1.%2"/>
      <w:lvlJc w:val="left"/>
      <w:pPr>
        <w:ind w:left="330" w:hanging="42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80" w:hanging="427"/>
      </w:pPr>
      <w:rPr>
        <w:rFonts w:hint="default"/>
        <w:lang w:val="pt-PT" w:eastAsia="en-US" w:bidi="ar-SA"/>
      </w:rPr>
    </w:lvl>
    <w:lvl w:ilvl="3" w:tentative="0">
      <w:start w:val="0"/>
      <w:numFmt w:val="bullet"/>
      <w:lvlText w:val="•"/>
      <w:lvlJc w:val="left"/>
      <w:pPr>
        <w:ind w:left="4760" w:hanging="427"/>
      </w:pPr>
      <w:rPr>
        <w:rFonts w:hint="default"/>
        <w:lang w:val="pt-PT" w:eastAsia="en-US" w:bidi="ar-SA"/>
      </w:rPr>
    </w:lvl>
    <w:lvl w:ilvl="4" w:tentative="0">
      <w:start w:val="0"/>
      <w:numFmt w:val="bullet"/>
      <w:lvlText w:val="•"/>
      <w:lvlJc w:val="left"/>
      <w:pPr>
        <w:ind w:left="6240" w:hanging="427"/>
      </w:pPr>
      <w:rPr>
        <w:rFonts w:hint="default"/>
        <w:lang w:val="pt-PT" w:eastAsia="en-US" w:bidi="ar-SA"/>
      </w:rPr>
    </w:lvl>
    <w:lvl w:ilvl="5" w:tentative="0">
      <w:start w:val="0"/>
      <w:numFmt w:val="bullet"/>
      <w:lvlText w:val="•"/>
      <w:lvlJc w:val="left"/>
      <w:pPr>
        <w:ind w:left="7720" w:hanging="427"/>
      </w:pPr>
      <w:rPr>
        <w:rFonts w:hint="default"/>
        <w:lang w:val="pt-PT" w:eastAsia="en-US" w:bidi="ar-SA"/>
      </w:rPr>
    </w:lvl>
    <w:lvl w:ilvl="6" w:tentative="0">
      <w:start w:val="0"/>
      <w:numFmt w:val="bullet"/>
      <w:lvlText w:val="•"/>
      <w:lvlJc w:val="left"/>
      <w:pPr>
        <w:ind w:left="9200" w:hanging="427"/>
      </w:pPr>
      <w:rPr>
        <w:rFonts w:hint="default"/>
        <w:lang w:val="pt-PT" w:eastAsia="en-US" w:bidi="ar-SA"/>
      </w:rPr>
    </w:lvl>
    <w:lvl w:ilvl="7" w:tentative="0">
      <w:start w:val="0"/>
      <w:numFmt w:val="bullet"/>
      <w:lvlText w:val="•"/>
      <w:lvlJc w:val="left"/>
      <w:pPr>
        <w:ind w:left="10680" w:hanging="427"/>
      </w:pPr>
      <w:rPr>
        <w:rFonts w:hint="default"/>
        <w:lang w:val="pt-PT" w:eastAsia="en-US" w:bidi="ar-SA"/>
      </w:rPr>
    </w:lvl>
    <w:lvl w:ilvl="8" w:tentative="0">
      <w:start w:val="0"/>
      <w:numFmt w:val="bullet"/>
      <w:lvlText w:val="•"/>
      <w:lvlJc w:val="left"/>
      <w:pPr>
        <w:ind w:left="12160" w:hanging="427"/>
      </w:pPr>
      <w:rPr>
        <w:rFonts w:hint="default"/>
        <w:lang w:val="pt-PT" w:eastAsia="en-US" w:bidi="ar-SA"/>
      </w:rPr>
    </w:lvl>
  </w:abstractNum>
  <w:abstractNum w:abstractNumId="28">
    <w:nsid w:val="0CEF100B"/>
    <w:multiLevelType w:val="multilevel"/>
    <w:tmpl w:val="0CEF100B"/>
    <w:lvl w:ilvl="0" w:tentative="0">
      <w:start w:val="1"/>
      <w:numFmt w:val="decimal"/>
      <w:lvlText w:val="%1."/>
      <w:lvlJc w:val="left"/>
      <w:pPr>
        <w:ind w:left="518" w:hanging="189"/>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679" w:hanging="35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829" w:hanging="500"/>
        <w:jc w:val="left"/>
      </w:pPr>
      <w:rPr>
        <w:rFonts w:hint="default" w:ascii="Times New Roman" w:hAnsi="Times New Roman" w:eastAsia="Times New Roman" w:cs="Times New Roman"/>
        <w:b/>
        <w:bCs/>
        <w:i w:val="0"/>
        <w:iCs w:val="0"/>
        <w:spacing w:val="0"/>
        <w:w w:val="100"/>
        <w:sz w:val="20"/>
        <w:szCs w:val="20"/>
        <w:lang w:val="pt-PT" w:eastAsia="en-US" w:bidi="ar-SA"/>
      </w:rPr>
    </w:lvl>
    <w:lvl w:ilvl="3" w:tentative="0">
      <w:start w:val="1"/>
      <w:numFmt w:val="decimal"/>
      <w:lvlText w:val="%1.%2.%3.%4."/>
      <w:lvlJc w:val="left"/>
      <w:pPr>
        <w:ind w:left="1068" w:hanging="7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3068" w:hanging="739"/>
      </w:pPr>
      <w:rPr>
        <w:rFonts w:hint="default"/>
        <w:lang w:val="pt-PT" w:eastAsia="en-US" w:bidi="ar-SA"/>
      </w:rPr>
    </w:lvl>
    <w:lvl w:ilvl="5" w:tentative="0">
      <w:start w:val="0"/>
      <w:numFmt w:val="bullet"/>
      <w:lvlText w:val="•"/>
      <w:lvlJc w:val="left"/>
      <w:pPr>
        <w:ind w:left="5077" w:hanging="739"/>
      </w:pPr>
      <w:rPr>
        <w:rFonts w:hint="default"/>
        <w:lang w:val="pt-PT" w:eastAsia="en-US" w:bidi="ar-SA"/>
      </w:rPr>
    </w:lvl>
    <w:lvl w:ilvl="6" w:tentative="0">
      <w:start w:val="0"/>
      <w:numFmt w:val="bullet"/>
      <w:lvlText w:val="•"/>
      <w:lvlJc w:val="left"/>
      <w:pPr>
        <w:ind w:left="7085" w:hanging="739"/>
      </w:pPr>
      <w:rPr>
        <w:rFonts w:hint="default"/>
        <w:lang w:val="pt-PT" w:eastAsia="en-US" w:bidi="ar-SA"/>
      </w:rPr>
    </w:lvl>
    <w:lvl w:ilvl="7" w:tentative="0">
      <w:start w:val="0"/>
      <w:numFmt w:val="bullet"/>
      <w:lvlText w:val="•"/>
      <w:lvlJc w:val="left"/>
      <w:pPr>
        <w:ind w:left="9094" w:hanging="739"/>
      </w:pPr>
      <w:rPr>
        <w:rFonts w:hint="default"/>
        <w:lang w:val="pt-PT" w:eastAsia="en-US" w:bidi="ar-SA"/>
      </w:rPr>
    </w:lvl>
    <w:lvl w:ilvl="8" w:tentative="0">
      <w:start w:val="0"/>
      <w:numFmt w:val="bullet"/>
      <w:lvlText w:val="•"/>
      <w:lvlJc w:val="left"/>
      <w:pPr>
        <w:ind w:left="11102" w:hanging="739"/>
      </w:pPr>
      <w:rPr>
        <w:rFonts w:hint="default"/>
        <w:lang w:val="pt-PT" w:eastAsia="en-US" w:bidi="ar-SA"/>
      </w:rPr>
    </w:lvl>
  </w:abstractNum>
  <w:abstractNum w:abstractNumId="29">
    <w:nsid w:val="0E640482"/>
    <w:multiLevelType w:val="multilevel"/>
    <w:tmpl w:val="0E640482"/>
    <w:lvl w:ilvl="0" w:tentative="0">
      <w:start w:val="4"/>
      <w:numFmt w:val="decimal"/>
      <w:lvlText w:val="%1"/>
      <w:lvlJc w:val="left"/>
      <w:pPr>
        <w:ind w:left="330" w:hanging="534"/>
        <w:jc w:val="left"/>
      </w:pPr>
      <w:rPr>
        <w:rFonts w:hint="default"/>
        <w:lang w:val="pt-PT" w:eastAsia="en-US" w:bidi="ar-SA"/>
      </w:rPr>
    </w:lvl>
    <w:lvl w:ilvl="1" w:tentative="0">
      <w:start w:val="3"/>
      <w:numFmt w:val="decimal"/>
      <w:lvlText w:val="%1.%2"/>
      <w:lvlJc w:val="left"/>
      <w:pPr>
        <w:ind w:left="330" w:hanging="534"/>
        <w:jc w:val="left"/>
      </w:pPr>
      <w:rPr>
        <w:rFonts w:hint="default"/>
        <w:lang w:val="pt-PT" w:eastAsia="en-US" w:bidi="ar-SA"/>
      </w:rPr>
    </w:lvl>
    <w:lvl w:ilvl="2" w:tentative="0">
      <w:start w:val="2"/>
      <w:numFmt w:val="decimal"/>
      <w:lvlText w:val="%1.%2.%3."/>
      <w:lvlJc w:val="left"/>
      <w:pPr>
        <w:ind w:left="330" w:hanging="53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760" w:hanging="534"/>
      </w:pPr>
      <w:rPr>
        <w:rFonts w:hint="default"/>
        <w:lang w:val="pt-PT" w:eastAsia="en-US" w:bidi="ar-SA"/>
      </w:rPr>
    </w:lvl>
    <w:lvl w:ilvl="4" w:tentative="0">
      <w:start w:val="0"/>
      <w:numFmt w:val="bullet"/>
      <w:lvlText w:val="•"/>
      <w:lvlJc w:val="left"/>
      <w:pPr>
        <w:ind w:left="6240" w:hanging="534"/>
      </w:pPr>
      <w:rPr>
        <w:rFonts w:hint="default"/>
        <w:lang w:val="pt-PT" w:eastAsia="en-US" w:bidi="ar-SA"/>
      </w:rPr>
    </w:lvl>
    <w:lvl w:ilvl="5" w:tentative="0">
      <w:start w:val="0"/>
      <w:numFmt w:val="bullet"/>
      <w:lvlText w:val="•"/>
      <w:lvlJc w:val="left"/>
      <w:pPr>
        <w:ind w:left="7720" w:hanging="534"/>
      </w:pPr>
      <w:rPr>
        <w:rFonts w:hint="default"/>
        <w:lang w:val="pt-PT" w:eastAsia="en-US" w:bidi="ar-SA"/>
      </w:rPr>
    </w:lvl>
    <w:lvl w:ilvl="6" w:tentative="0">
      <w:start w:val="0"/>
      <w:numFmt w:val="bullet"/>
      <w:lvlText w:val="•"/>
      <w:lvlJc w:val="left"/>
      <w:pPr>
        <w:ind w:left="9200" w:hanging="534"/>
      </w:pPr>
      <w:rPr>
        <w:rFonts w:hint="default"/>
        <w:lang w:val="pt-PT" w:eastAsia="en-US" w:bidi="ar-SA"/>
      </w:rPr>
    </w:lvl>
    <w:lvl w:ilvl="7" w:tentative="0">
      <w:start w:val="0"/>
      <w:numFmt w:val="bullet"/>
      <w:lvlText w:val="•"/>
      <w:lvlJc w:val="left"/>
      <w:pPr>
        <w:ind w:left="10680" w:hanging="534"/>
      </w:pPr>
      <w:rPr>
        <w:rFonts w:hint="default"/>
        <w:lang w:val="pt-PT" w:eastAsia="en-US" w:bidi="ar-SA"/>
      </w:rPr>
    </w:lvl>
    <w:lvl w:ilvl="8" w:tentative="0">
      <w:start w:val="0"/>
      <w:numFmt w:val="bullet"/>
      <w:lvlText w:val="•"/>
      <w:lvlJc w:val="left"/>
      <w:pPr>
        <w:ind w:left="12160" w:hanging="534"/>
      </w:pPr>
      <w:rPr>
        <w:rFonts w:hint="default"/>
        <w:lang w:val="pt-PT" w:eastAsia="en-US" w:bidi="ar-SA"/>
      </w:rPr>
    </w:lvl>
  </w:abstractNum>
  <w:abstractNum w:abstractNumId="30">
    <w:nsid w:val="1ACDE60F"/>
    <w:multiLevelType w:val="multilevel"/>
    <w:tmpl w:val="1ACDE60F"/>
    <w:lvl w:ilvl="0" w:tentative="0">
      <w:start w:val="1"/>
      <w:numFmt w:val="lowerLetter"/>
      <w:lvlText w:val="%1)"/>
      <w:lvlJc w:val="left"/>
      <w:pPr>
        <w:ind w:left="5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456" w:hanging="206"/>
      </w:pPr>
      <w:rPr>
        <w:rFonts w:hint="default"/>
        <w:lang w:val="pt-PT" w:eastAsia="en-US" w:bidi="ar-SA"/>
      </w:rPr>
    </w:lvl>
    <w:lvl w:ilvl="3" w:tentative="0">
      <w:start w:val="0"/>
      <w:numFmt w:val="bullet"/>
      <w:lvlText w:val="•"/>
      <w:lvlJc w:val="left"/>
      <w:pPr>
        <w:ind w:left="4914" w:hanging="206"/>
      </w:pPr>
      <w:rPr>
        <w:rFonts w:hint="default"/>
        <w:lang w:val="pt-PT" w:eastAsia="en-US" w:bidi="ar-SA"/>
      </w:rPr>
    </w:lvl>
    <w:lvl w:ilvl="4" w:tentative="0">
      <w:start w:val="0"/>
      <w:numFmt w:val="bullet"/>
      <w:lvlText w:val="•"/>
      <w:lvlJc w:val="left"/>
      <w:pPr>
        <w:ind w:left="6372" w:hanging="206"/>
      </w:pPr>
      <w:rPr>
        <w:rFonts w:hint="default"/>
        <w:lang w:val="pt-PT" w:eastAsia="en-US" w:bidi="ar-SA"/>
      </w:rPr>
    </w:lvl>
    <w:lvl w:ilvl="5" w:tentative="0">
      <w:start w:val="0"/>
      <w:numFmt w:val="bullet"/>
      <w:lvlText w:val="•"/>
      <w:lvlJc w:val="left"/>
      <w:pPr>
        <w:ind w:left="7830" w:hanging="206"/>
      </w:pPr>
      <w:rPr>
        <w:rFonts w:hint="default"/>
        <w:lang w:val="pt-PT" w:eastAsia="en-US" w:bidi="ar-SA"/>
      </w:rPr>
    </w:lvl>
    <w:lvl w:ilvl="6" w:tentative="0">
      <w:start w:val="0"/>
      <w:numFmt w:val="bullet"/>
      <w:lvlText w:val="•"/>
      <w:lvlJc w:val="left"/>
      <w:pPr>
        <w:ind w:left="9288" w:hanging="206"/>
      </w:pPr>
      <w:rPr>
        <w:rFonts w:hint="default"/>
        <w:lang w:val="pt-PT" w:eastAsia="en-US" w:bidi="ar-SA"/>
      </w:rPr>
    </w:lvl>
    <w:lvl w:ilvl="7" w:tentative="0">
      <w:start w:val="0"/>
      <w:numFmt w:val="bullet"/>
      <w:lvlText w:val="•"/>
      <w:lvlJc w:val="left"/>
      <w:pPr>
        <w:ind w:left="10746" w:hanging="206"/>
      </w:pPr>
      <w:rPr>
        <w:rFonts w:hint="default"/>
        <w:lang w:val="pt-PT" w:eastAsia="en-US" w:bidi="ar-SA"/>
      </w:rPr>
    </w:lvl>
    <w:lvl w:ilvl="8" w:tentative="0">
      <w:start w:val="0"/>
      <w:numFmt w:val="bullet"/>
      <w:lvlText w:val="•"/>
      <w:lvlJc w:val="left"/>
      <w:pPr>
        <w:ind w:left="12204" w:hanging="206"/>
      </w:pPr>
      <w:rPr>
        <w:rFonts w:hint="default"/>
        <w:lang w:val="pt-PT" w:eastAsia="en-US" w:bidi="ar-SA"/>
      </w:rPr>
    </w:lvl>
  </w:abstractNum>
  <w:abstractNum w:abstractNumId="31">
    <w:nsid w:val="1C257C7B"/>
    <w:multiLevelType w:val="multilevel"/>
    <w:tmpl w:val="1C257C7B"/>
    <w:lvl w:ilvl="0" w:tentative="0">
      <w:start w:val="0"/>
      <w:numFmt w:val="bullet"/>
      <w:lvlText w:val=""/>
      <w:lvlJc w:val="left"/>
      <w:pPr>
        <w:ind w:left="472" w:hanging="143"/>
      </w:pPr>
      <w:rPr>
        <w:rFonts w:hint="default" w:ascii="Symbol" w:hAnsi="Symbol" w:eastAsia="Symbol" w:cs="Symbol"/>
        <w:b w:val="0"/>
        <w:bCs w:val="0"/>
        <w:i w:val="0"/>
        <w:iCs w:val="0"/>
        <w:spacing w:val="0"/>
        <w:w w:val="100"/>
        <w:sz w:val="20"/>
        <w:szCs w:val="20"/>
        <w:lang w:val="pt-PT" w:eastAsia="en-US" w:bidi="ar-SA"/>
      </w:rPr>
    </w:lvl>
    <w:lvl w:ilvl="1" w:tentative="0">
      <w:start w:val="0"/>
      <w:numFmt w:val="bullet"/>
      <w:lvlText w:val="•"/>
      <w:lvlJc w:val="left"/>
      <w:pPr>
        <w:ind w:left="1944" w:hanging="143"/>
      </w:pPr>
      <w:rPr>
        <w:rFonts w:hint="default"/>
        <w:lang w:val="pt-PT" w:eastAsia="en-US" w:bidi="ar-SA"/>
      </w:rPr>
    </w:lvl>
    <w:lvl w:ilvl="2" w:tentative="0">
      <w:start w:val="0"/>
      <w:numFmt w:val="bullet"/>
      <w:lvlText w:val="•"/>
      <w:lvlJc w:val="left"/>
      <w:pPr>
        <w:ind w:left="3408" w:hanging="143"/>
      </w:pPr>
      <w:rPr>
        <w:rFonts w:hint="default"/>
        <w:lang w:val="pt-PT" w:eastAsia="en-US" w:bidi="ar-SA"/>
      </w:rPr>
    </w:lvl>
    <w:lvl w:ilvl="3" w:tentative="0">
      <w:start w:val="0"/>
      <w:numFmt w:val="bullet"/>
      <w:lvlText w:val="•"/>
      <w:lvlJc w:val="left"/>
      <w:pPr>
        <w:ind w:left="4872" w:hanging="143"/>
      </w:pPr>
      <w:rPr>
        <w:rFonts w:hint="default"/>
        <w:lang w:val="pt-PT" w:eastAsia="en-US" w:bidi="ar-SA"/>
      </w:rPr>
    </w:lvl>
    <w:lvl w:ilvl="4" w:tentative="0">
      <w:start w:val="0"/>
      <w:numFmt w:val="bullet"/>
      <w:lvlText w:val="•"/>
      <w:lvlJc w:val="left"/>
      <w:pPr>
        <w:ind w:left="6336" w:hanging="143"/>
      </w:pPr>
      <w:rPr>
        <w:rFonts w:hint="default"/>
        <w:lang w:val="pt-PT" w:eastAsia="en-US" w:bidi="ar-SA"/>
      </w:rPr>
    </w:lvl>
    <w:lvl w:ilvl="5" w:tentative="0">
      <w:start w:val="0"/>
      <w:numFmt w:val="bullet"/>
      <w:lvlText w:val="•"/>
      <w:lvlJc w:val="left"/>
      <w:pPr>
        <w:ind w:left="7800" w:hanging="143"/>
      </w:pPr>
      <w:rPr>
        <w:rFonts w:hint="default"/>
        <w:lang w:val="pt-PT" w:eastAsia="en-US" w:bidi="ar-SA"/>
      </w:rPr>
    </w:lvl>
    <w:lvl w:ilvl="6" w:tentative="0">
      <w:start w:val="0"/>
      <w:numFmt w:val="bullet"/>
      <w:lvlText w:val="•"/>
      <w:lvlJc w:val="left"/>
      <w:pPr>
        <w:ind w:left="9264" w:hanging="143"/>
      </w:pPr>
      <w:rPr>
        <w:rFonts w:hint="default"/>
        <w:lang w:val="pt-PT" w:eastAsia="en-US" w:bidi="ar-SA"/>
      </w:rPr>
    </w:lvl>
    <w:lvl w:ilvl="7" w:tentative="0">
      <w:start w:val="0"/>
      <w:numFmt w:val="bullet"/>
      <w:lvlText w:val="•"/>
      <w:lvlJc w:val="left"/>
      <w:pPr>
        <w:ind w:left="10728" w:hanging="143"/>
      </w:pPr>
      <w:rPr>
        <w:rFonts w:hint="default"/>
        <w:lang w:val="pt-PT" w:eastAsia="en-US" w:bidi="ar-SA"/>
      </w:rPr>
    </w:lvl>
    <w:lvl w:ilvl="8" w:tentative="0">
      <w:start w:val="0"/>
      <w:numFmt w:val="bullet"/>
      <w:lvlText w:val="•"/>
      <w:lvlJc w:val="left"/>
      <w:pPr>
        <w:ind w:left="12192" w:hanging="143"/>
      </w:pPr>
      <w:rPr>
        <w:rFonts w:hint="default"/>
        <w:lang w:val="pt-PT" w:eastAsia="en-US" w:bidi="ar-SA"/>
      </w:rPr>
    </w:lvl>
  </w:abstractNum>
  <w:abstractNum w:abstractNumId="32">
    <w:nsid w:val="23E97754"/>
    <w:multiLevelType w:val="multilevel"/>
    <w:tmpl w:val="23E97754"/>
    <w:lvl w:ilvl="0" w:tentative="0">
      <w:start w:val="1"/>
      <w:numFmt w:val="decimal"/>
      <w:lvlText w:val="%1."/>
      <w:lvlJc w:val="left"/>
      <w:pPr>
        <w:ind w:left="530" w:hanging="201"/>
        <w:jc w:val="right"/>
      </w:pPr>
      <w:rPr>
        <w:rFonts w:hint="default"/>
        <w:spacing w:val="0"/>
        <w:w w:val="100"/>
        <w:lang w:val="pt-PT" w:eastAsia="en-US" w:bidi="ar-SA"/>
      </w:rPr>
    </w:lvl>
    <w:lvl w:ilvl="1" w:tentative="0">
      <w:start w:val="1"/>
      <w:numFmt w:val="decimal"/>
      <w:lvlText w:val="%1.%2"/>
      <w:lvlJc w:val="left"/>
      <w:pPr>
        <w:ind w:left="6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330" w:hanging="46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4."/>
      <w:lvlJc w:val="left"/>
      <w:pPr>
        <w:ind w:left="1035" w:hanging="19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1040" w:hanging="199"/>
      </w:pPr>
      <w:rPr>
        <w:rFonts w:hint="default"/>
        <w:lang w:val="pt-PT" w:eastAsia="en-US" w:bidi="ar-SA"/>
      </w:rPr>
    </w:lvl>
    <w:lvl w:ilvl="5" w:tentative="0">
      <w:start w:val="0"/>
      <w:numFmt w:val="bullet"/>
      <w:lvlText w:val="•"/>
      <w:lvlJc w:val="left"/>
      <w:pPr>
        <w:ind w:left="3386" w:hanging="199"/>
      </w:pPr>
      <w:rPr>
        <w:rFonts w:hint="default"/>
        <w:lang w:val="pt-PT" w:eastAsia="en-US" w:bidi="ar-SA"/>
      </w:rPr>
    </w:lvl>
    <w:lvl w:ilvl="6" w:tentative="0">
      <w:start w:val="0"/>
      <w:numFmt w:val="bullet"/>
      <w:lvlText w:val="•"/>
      <w:lvlJc w:val="left"/>
      <w:pPr>
        <w:ind w:left="5733" w:hanging="199"/>
      </w:pPr>
      <w:rPr>
        <w:rFonts w:hint="default"/>
        <w:lang w:val="pt-PT" w:eastAsia="en-US" w:bidi="ar-SA"/>
      </w:rPr>
    </w:lvl>
    <w:lvl w:ilvl="7" w:tentative="0">
      <w:start w:val="0"/>
      <w:numFmt w:val="bullet"/>
      <w:lvlText w:val="•"/>
      <w:lvlJc w:val="left"/>
      <w:pPr>
        <w:ind w:left="8080" w:hanging="199"/>
      </w:pPr>
      <w:rPr>
        <w:rFonts w:hint="default"/>
        <w:lang w:val="pt-PT" w:eastAsia="en-US" w:bidi="ar-SA"/>
      </w:rPr>
    </w:lvl>
    <w:lvl w:ilvl="8" w:tentative="0">
      <w:start w:val="0"/>
      <w:numFmt w:val="bullet"/>
      <w:lvlText w:val="•"/>
      <w:lvlJc w:val="left"/>
      <w:pPr>
        <w:ind w:left="10426" w:hanging="199"/>
      </w:pPr>
      <w:rPr>
        <w:rFonts w:hint="default"/>
        <w:lang w:val="pt-PT" w:eastAsia="en-US" w:bidi="ar-SA"/>
      </w:rPr>
    </w:lvl>
  </w:abstractNum>
  <w:abstractNum w:abstractNumId="33">
    <w:nsid w:val="243FCF68"/>
    <w:multiLevelType w:val="multilevel"/>
    <w:tmpl w:val="243FCF68"/>
    <w:lvl w:ilvl="0" w:tentative="0">
      <w:start w:val="8"/>
      <w:numFmt w:val="decimal"/>
      <w:lvlText w:val="%1"/>
      <w:lvlJc w:val="left"/>
      <w:pPr>
        <w:ind w:left="630" w:hanging="300"/>
        <w:jc w:val="left"/>
      </w:pPr>
      <w:rPr>
        <w:rFonts w:hint="default"/>
        <w:lang w:val="pt-PT" w:eastAsia="en-US" w:bidi="ar-SA"/>
      </w:rPr>
    </w:lvl>
    <w:lvl w:ilvl="1" w:tentative="0">
      <w:start w:val="1"/>
      <w:numFmt w:val="decimal"/>
      <w:lvlText w:val="%1.%2"/>
      <w:lvlJc w:val="left"/>
      <w:pPr>
        <w:ind w:left="6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78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930"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4470" w:hanging="600"/>
      </w:pPr>
      <w:rPr>
        <w:rFonts w:hint="default"/>
        <w:lang w:val="pt-PT" w:eastAsia="en-US" w:bidi="ar-SA"/>
      </w:rPr>
    </w:lvl>
    <w:lvl w:ilvl="5" w:tentative="0">
      <w:start w:val="0"/>
      <w:numFmt w:val="bullet"/>
      <w:lvlText w:val="•"/>
      <w:lvlJc w:val="left"/>
      <w:pPr>
        <w:ind w:left="6245" w:hanging="600"/>
      </w:pPr>
      <w:rPr>
        <w:rFonts w:hint="default"/>
        <w:lang w:val="pt-PT" w:eastAsia="en-US" w:bidi="ar-SA"/>
      </w:rPr>
    </w:lvl>
    <w:lvl w:ilvl="6" w:tentative="0">
      <w:start w:val="0"/>
      <w:numFmt w:val="bullet"/>
      <w:lvlText w:val="•"/>
      <w:lvlJc w:val="left"/>
      <w:pPr>
        <w:ind w:left="8020" w:hanging="600"/>
      </w:pPr>
      <w:rPr>
        <w:rFonts w:hint="default"/>
        <w:lang w:val="pt-PT" w:eastAsia="en-US" w:bidi="ar-SA"/>
      </w:rPr>
    </w:lvl>
    <w:lvl w:ilvl="7" w:tentative="0">
      <w:start w:val="0"/>
      <w:numFmt w:val="bullet"/>
      <w:lvlText w:val="•"/>
      <w:lvlJc w:val="left"/>
      <w:pPr>
        <w:ind w:left="9795" w:hanging="600"/>
      </w:pPr>
      <w:rPr>
        <w:rFonts w:hint="default"/>
        <w:lang w:val="pt-PT" w:eastAsia="en-US" w:bidi="ar-SA"/>
      </w:rPr>
    </w:lvl>
    <w:lvl w:ilvl="8" w:tentative="0">
      <w:start w:val="0"/>
      <w:numFmt w:val="bullet"/>
      <w:lvlText w:val="•"/>
      <w:lvlJc w:val="left"/>
      <w:pPr>
        <w:ind w:left="11570" w:hanging="600"/>
      </w:pPr>
      <w:rPr>
        <w:rFonts w:hint="default"/>
        <w:lang w:val="pt-PT" w:eastAsia="en-US" w:bidi="ar-SA"/>
      </w:rPr>
    </w:lvl>
  </w:abstractNum>
  <w:abstractNum w:abstractNumId="34">
    <w:nsid w:val="2470EC97"/>
    <w:multiLevelType w:val="multilevel"/>
    <w:tmpl w:val="2470EC97"/>
    <w:lvl w:ilvl="0" w:tentative="0">
      <w:start w:val="1"/>
      <w:numFmt w:val="lowerLetter"/>
      <w:lvlText w:val="%1)"/>
      <w:lvlJc w:val="left"/>
      <w:pPr>
        <w:ind w:left="74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178" w:hanging="203"/>
      </w:pPr>
      <w:rPr>
        <w:rFonts w:hint="default"/>
        <w:lang w:val="pt-PT" w:eastAsia="en-US" w:bidi="ar-SA"/>
      </w:rPr>
    </w:lvl>
    <w:lvl w:ilvl="2" w:tentative="0">
      <w:start w:val="0"/>
      <w:numFmt w:val="bullet"/>
      <w:lvlText w:val="•"/>
      <w:lvlJc w:val="left"/>
      <w:pPr>
        <w:ind w:left="3616" w:hanging="203"/>
      </w:pPr>
      <w:rPr>
        <w:rFonts w:hint="default"/>
        <w:lang w:val="pt-PT" w:eastAsia="en-US" w:bidi="ar-SA"/>
      </w:rPr>
    </w:lvl>
    <w:lvl w:ilvl="3" w:tentative="0">
      <w:start w:val="0"/>
      <w:numFmt w:val="bullet"/>
      <w:lvlText w:val="•"/>
      <w:lvlJc w:val="left"/>
      <w:pPr>
        <w:ind w:left="5054" w:hanging="203"/>
      </w:pPr>
      <w:rPr>
        <w:rFonts w:hint="default"/>
        <w:lang w:val="pt-PT" w:eastAsia="en-US" w:bidi="ar-SA"/>
      </w:rPr>
    </w:lvl>
    <w:lvl w:ilvl="4" w:tentative="0">
      <w:start w:val="0"/>
      <w:numFmt w:val="bullet"/>
      <w:lvlText w:val="•"/>
      <w:lvlJc w:val="left"/>
      <w:pPr>
        <w:ind w:left="6492" w:hanging="203"/>
      </w:pPr>
      <w:rPr>
        <w:rFonts w:hint="default"/>
        <w:lang w:val="pt-PT" w:eastAsia="en-US" w:bidi="ar-SA"/>
      </w:rPr>
    </w:lvl>
    <w:lvl w:ilvl="5" w:tentative="0">
      <w:start w:val="0"/>
      <w:numFmt w:val="bullet"/>
      <w:lvlText w:val="•"/>
      <w:lvlJc w:val="left"/>
      <w:pPr>
        <w:ind w:left="7930" w:hanging="203"/>
      </w:pPr>
      <w:rPr>
        <w:rFonts w:hint="default"/>
        <w:lang w:val="pt-PT" w:eastAsia="en-US" w:bidi="ar-SA"/>
      </w:rPr>
    </w:lvl>
    <w:lvl w:ilvl="6" w:tentative="0">
      <w:start w:val="0"/>
      <w:numFmt w:val="bullet"/>
      <w:lvlText w:val="•"/>
      <w:lvlJc w:val="left"/>
      <w:pPr>
        <w:ind w:left="9368" w:hanging="203"/>
      </w:pPr>
      <w:rPr>
        <w:rFonts w:hint="default"/>
        <w:lang w:val="pt-PT" w:eastAsia="en-US" w:bidi="ar-SA"/>
      </w:rPr>
    </w:lvl>
    <w:lvl w:ilvl="7" w:tentative="0">
      <w:start w:val="0"/>
      <w:numFmt w:val="bullet"/>
      <w:lvlText w:val="•"/>
      <w:lvlJc w:val="left"/>
      <w:pPr>
        <w:ind w:left="10806" w:hanging="203"/>
      </w:pPr>
      <w:rPr>
        <w:rFonts w:hint="default"/>
        <w:lang w:val="pt-PT" w:eastAsia="en-US" w:bidi="ar-SA"/>
      </w:rPr>
    </w:lvl>
    <w:lvl w:ilvl="8" w:tentative="0">
      <w:start w:val="0"/>
      <w:numFmt w:val="bullet"/>
      <w:lvlText w:val="•"/>
      <w:lvlJc w:val="left"/>
      <w:pPr>
        <w:ind w:left="12244" w:hanging="203"/>
      </w:pPr>
      <w:rPr>
        <w:rFonts w:hint="default"/>
        <w:lang w:val="pt-PT" w:eastAsia="en-US" w:bidi="ar-SA"/>
      </w:rPr>
    </w:lvl>
  </w:abstractNum>
  <w:abstractNum w:abstractNumId="35">
    <w:nsid w:val="25B654F3"/>
    <w:multiLevelType w:val="multilevel"/>
    <w:tmpl w:val="25B654F3"/>
    <w:lvl w:ilvl="0" w:tentative="0">
      <w:start w:val="9"/>
      <w:numFmt w:val="decimal"/>
      <w:lvlText w:val="%1"/>
      <w:lvlJc w:val="left"/>
      <w:pPr>
        <w:ind w:left="1073" w:hanging="543"/>
        <w:jc w:val="left"/>
      </w:pPr>
      <w:rPr>
        <w:rFonts w:hint="default"/>
        <w:lang w:val="pt-PT" w:eastAsia="en-US" w:bidi="ar-SA"/>
      </w:rPr>
    </w:lvl>
    <w:lvl w:ilvl="1" w:tentative="0">
      <w:start w:val="1"/>
      <w:numFmt w:val="decimal"/>
      <w:lvlText w:val="%1.%2"/>
      <w:lvlJc w:val="left"/>
      <w:pPr>
        <w:ind w:left="1073" w:hanging="543"/>
        <w:jc w:val="left"/>
      </w:pPr>
      <w:rPr>
        <w:rFonts w:hint="default"/>
        <w:lang w:val="pt-PT" w:eastAsia="en-US" w:bidi="ar-SA"/>
      </w:rPr>
    </w:lvl>
    <w:lvl w:ilvl="2" w:tentative="0">
      <w:start w:val="11"/>
      <w:numFmt w:val="decimal"/>
      <w:lvlText w:val="%1.%2.%3"/>
      <w:lvlJc w:val="left"/>
      <w:pPr>
        <w:ind w:left="1073"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1"/>
      <w:numFmt w:val="decimal"/>
      <w:lvlText w:val="%1.%2.%3.%4"/>
      <w:lvlJc w:val="left"/>
      <w:pPr>
        <w:ind w:left="1223" w:hanging="6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5853" w:hanging="693"/>
      </w:pPr>
      <w:rPr>
        <w:rFonts w:hint="default"/>
        <w:lang w:val="pt-PT" w:eastAsia="en-US" w:bidi="ar-SA"/>
      </w:rPr>
    </w:lvl>
    <w:lvl w:ilvl="5" w:tentative="0">
      <w:start w:val="0"/>
      <w:numFmt w:val="bullet"/>
      <w:lvlText w:val="•"/>
      <w:lvlJc w:val="left"/>
      <w:pPr>
        <w:ind w:left="7397" w:hanging="693"/>
      </w:pPr>
      <w:rPr>
        <w:rFonts w:hint="default"/>
        <w:lang w:val="pt-PT" w:eastAsia="en-US" w:bidi="ar-SA"/>
      </w:rPr>
    </w:lvl>
    <w:lvl w:ilvl="6" w:tentative="0">
      <w:start w:val="0"/>
      <w:numFmt w:val="bullet"/>
      <w:lvlText w:val="•"/>
      <w:lvlJc w:val="left"/>
      <w:pPr>
        <w:ind w:left="8942" w:hanging="693"/>
      </w:pPr>
      <w:rPr>
        <w:rFonts w:hint="default"/>
        <w:lang w:val="pt-PT" w:eastAsia="en-US" w:bidi="ar-SA"/>
      </w:rPr>
    </w:lvl>
    <w:lvl w:ilvl="7" w:tentative="0">
      <w:start w:val="0"/>
      <w:numFmt w:val="bullet"/>
      <w:lvlText w:val="•"/>
      <w:lvlJc w:val="left"/>
      <w:pPr>
        <w:ind w:left="10486" w:hanging="693"/>
      </w:pPr>
      <w:rPr>
        <w:rFonts w:hint="default"/>
        <w:lang w:val="pt-PT" w:eastAsia="en-US" w:bidi="ar-SA"/>
      </w:rPr>
    </w:lvl>
    <w:lvl w:ilvl="8" w:tentative="0">
      <w:start w:val="0"/>
      <w:numFmt w:val="bullet"/>
      <w:lvlText w:val="•"/>
      <w:lvlJc w:val="left"/>
      <w:pPr>
        <w:ind w:left="12031" w:hanging="693"/>
      </w:pPr>
      <w:rPr>
        <w:rFonts w:hint="default"/>
        <w:lang w:val="pt-PT" w:eastAsia="en-US" w:bidi="ar-SA"/>
      </w:rPr>
    </w:lvl>
  </w:abstractNum>
  <w:abstractNum w:abstractNumId="36">
    <w:nsid w:val="2A8F537B"/>
    <w:multiLevelType w:val="multilevel"/>
    <w:tmpl w:val="2A8F537B"/>
    <w:lvl w:ilvl="0" w:tentative="0">
      <w:start w:val="1"/>
      <w:numFmt w:val="lowerLetter"/>
      <w:lvlText w:val="%1)"/>
      <w:lvlJc w:val="left"/>
      <w:pPr>
        <w:ind w:left="540" w:hanging="214"/>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998" w:hanging="214"/>
      </w:pPr>
      <w:rPr>
        <w:rFonts w:hint="default"/>
        <w:lang w:val="pt-PT" w:eastAsia="en-US" w:bidi="ar-SA"/>
      </w:rPr>
    </w:lvl>
    <w:lvl w:ilvl="2" w:tentative="0">
      <w:start w:val="0"/>
      <w:numFmt w:val="bullet"/>
      <w:lvlText w:val="•"/>
      <w:lvlJc w:val="left"/>
      <w:pPr>
        <w:ind w:left="3456" w:hanging="214"/>
      </w:pPr>
      <w:rPr>
        <w:rFonts w:hint="default"/>
        <w:lang w:val="pt-PT" w:eastAsia="en-US" w:bidi="ar-SA"/>
      </w:rPr>
    </w:lvl>
    <w:lvl w:ilvl="3" w:tentative="0">
      <w:start w:val="0"/>
      <w:numFmt w:val="bullet"/>
      <w:lvlText w:val="•"/>
      <w:lvlJc w:val="left"/>
      <w:pPr>
        <w:ind w:left="4914" w:hanging="214"/>
      </w:pPr>
      <w:rPr>
        <w:rFonts w:hint="default"/>
        <w:lang w:val="pt-PT" w:eastAsia="en-US" w:bidi="ar-SA"/>
      </w:rPr>
    </w:lvl>
    <w:lvl w:ilvl="4" w:tentative="0">
      <w:start w:val="0"/>
      <w:numFmt w:val="bullet"/>
      <w:lvlText w:val="•"/>
      <w:lvlJc w:val="left"/>
      <w:pPr>
        <w:ind w:left="6372" w:hanging="214"/>
      </w:pPr>
      <w:rPr>
        <w:rFonts w:hint="default"/>
        <w:lang w:val="pt-PT" w:eastAsia="en-US" w:bidi="ar-SA"/>
      </w:rPr>
    </w:lvl>
    <w:lvl w:ilvl="5" w:tentative="0">
      <w:start w:val="0"/>
      <w:numFmt w:val="bullet"/>
      <w:lvlText w:val="•"/>
      <w:lvlJc w:val="left"/>
      <w:pPr>
        <w:ind w:left="7830" w:hanging="214"/>
      </w:pPr>
      <w:rPr>
        <w:rFonts w:hint="default"/>
        <w:lang w:val="pt-PT" w:eastAsia="en-US" w:bidi="ar-SA"/>
      </w:rPr>
    </w:lvl>
    <w:lvl w:ilvl="6" w:tentative="0">
      <w:start w:val="0"/>
      <w:numFmt w:val="bullet"/>
      <w:lvlText w:val="•"/>
      <w:lvlJc w:val="left"/>
      <w:pPr>
        <w:ind w:left="9288" w:hanging="214"/>
      </w:pPr>
      <w:rPr>
        <w:rFonts w:hint="default"/>
        <w:lang w:val="pt-PT" w:eastAsia="en-US" w:bidi="ar-SA"/>
      </w:rPr>
    </w:lvl>
    <w:lvl w:ilvl="7" w:tentative="0">
      <w:start w:val="0"/>
      <w:numFmt w:val="bullet"/>
      <w:lvlText w:val="•"/>
      <w:lvlJc w:val="left"/>
      <w:pPr>
        <w:ind w:left="10746" w:hanging="214"/>
      </w:pPr>
      <w:rPr>
        <w:rFonts w:hint="default"/>
        <w:lang w:val="pt-PT" w:eastAsia="en-US" w:bidi="ar-SA"/>
      </w:rPr>
    </w:lvl>
    <w:lvl w:ilvl="8" w:tentative="0">
      <w:start w:val="0"/>
      <w:numFmt w:val="bullet"/>
      <w:lvlText w:val="•"/>
      <w:lvlJc w:val="left"/>
      <w:pPr>
        <w:ind w:left="12204" w:hanging="214"/>
      </w:pPr>
      <w:rPr>
        <w:rFonts w:hint="default"/>
        <w:lang w:val="pt-PT" w:eastAsia="en-US" w:bidi="ar-SA"/>
      </w:rPr>
    </w:lvl>
  </w:abstractNum>
  <w:abstractNum w:abstractNumId="37">
    <w:nsid w:val="30FC5B15"/>
    <w:multiLevelType w:val="multilevel"/>
    <w:tmpl w:val="30FC5B15"/>
    <w:lvl w:ilvl="0" w:tentative="0">
      <w:start w:val="11"/>
      <w:numFmt w:val="decimal"/>
      <w:lvlText w:val="%1"/>
      <w:lvlJc w:val="left"/>
      <w:pPr>
        <w:ind w:left="722" w:hanging="393"/>
        <w:jc w:val="left"/>
      </w:pPr>
      <w:rPr>
        <w:rFonts w:hint="default"/>
        <w:lang w:val="pt-PT" w:eastAsia="en-US" w:bidi="ar-SA"/>
      </w:rPr>
    </w:lvl>
    <w:lvl w:ilvl="1" w:tentative="0">
      <w:start w:val="1"/>
      <w:numFmt w:val="decimal"/>
      <w:lvlText w:val="%1.%2"/>
      <w:lvlJc w:val="left"/>
      <w:pPr>
        <w:ind w:left="722" w:hanging="3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2" w:tentative="0">
      <w:start w:val="1"/>
      <w:numFmt w:val="decimal"/>
      <w:lvlText w:val="%1.%2.%3"/>
      <w:lvlJc w:val="left"/>
      <w:pPr>
        <w:ind w:left="872"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1"/>
      <w:numFmt w:val="decimal"/>
      <w:lvlText w:val="%1.%2.%3.%4"/>
      <w:lvlJc w:val="left"/>
      <w:pPr>
        <w:ind w:left="1022" w:hanging="6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1020" w:hanging="693"/>
      </w:pPr>
      <w:rPr>
        <w:rFonts w:hint="default"/>
        <w:lang w:val="pt-PT" w:eastAsia="en-US" w:bidi="ar-SA"/>
      </w:rPr>
    </w:lvl>
    <w:lvl w:ilvl="5" w:tentative="0">
      <w:start w:val="0"/>
      <w:numFmt w:val="bullet"/>
      <w:lvlText w:val="•"/>
      <w:lvlJc w:val="left"/>
      <w:pPr>
        <w:ind w:left="1120" w:hanging="693"/>
      </w:pPr>
      <w:rPr>
        <w:rFonts w:hint="default"/>
        <w:lang w:val="pt-PT" w:eastAsia="en-US" w:bidi="ar-SA"/>
      </w:rPr>
    </w:lvl>
    <w:lvl w:ilvl="6" w:tentative="0">
      <w:start w:val="0"/>
      <w:numFmt w:val="bullet"/>
      <w:lvlText w:val="•"/>
      <w:lvlJc w:val="left"/>
      <w:pPr>
        <w:ind w:left="3920" w:hanging="693"/>
      </w:pPr>
      <w:rPr>
        <w:rFonts w:hint="default"/>
        <w:lang w:val="pt-PT" w:eastAsia="en-US" w:bidi="ar-SA"/>
      </w:rPr>
    </w:lvl>
    <w:lvl w:ilvl="7" w:tentative="0">
      <w:start w:val="0"/>
      <w:numFmt w:val="bullet"/>
      <w:lvlText w:val="•"/>
      <w:lvlJc w:val="left"/>
      <w:pPr>
        <w:ind w:left="6720" w:hanging="693"/>
      </w:pPr>
      <w:rPr>
        <w:rFonts w:hint="default"/>
        <w:lang w:val="pt-PT" w:eastAsia="en-US" w:bidi="ar-SA"/>
      </w:rPr>
    </w:lvl>
    <w:lvl w:ilvl="8" w:tentative="0">
      <w:start w:val="0"/>
      <w:numFmt w:val="bullet"/>
      <w:lvlText w:val="•"/>
      <w:lvlJc w:val="left"/>
      <w:pPr>
        <w:ind w:left="9520" w:hanging="693"/>
      </w:pPr>
      <w:rPr>
        <w:rFonts w:hint="default"/>
        <w:lang w:val="pt-PT" w:eastAsia="en-US" w:bidi="ar-SA"/>
      </w:rPr>
    </w:lvl>
  </w:abstractNum>
  <w:abstractNum w:abstractNumId="38">
    <w:nsid w:val="322D85CA"/>
    <w:multiLevelType w:val="multilevel"/>
    <w:tmpl w:val="322D85CA"/>
    <w:lvl w:ilvl="0" w:tentative="0">
      <w:start w:val="16"/>
      <w:numFmt w:val="decimal"/>
      <w:lvlText w:val="%1"/>
      <w:lvlJc w:val="left"/>
      <w:pPr>
        <w:ind w:left="330" w:hanging="408"/>
        <w:jc w:val="left"/>
      </w:pPr>
      <w:rPr>
        <w:rFonts w:hint="default"/>
        <w:lang w:val="pt-PT" w:eastAsia="en-US" w:bidi="ar-SA"/>
      </w:rPr>
    </w:lvl>
    <w:lvl w:ilvl="1" w:tentative="0">
      <w:start w:val="1"/>
      <w:numFmt w:val="decimal"/>
      <w:lvlText w:val="%1.%2"/>
      <w:lvlJc w:val="left"/>
      <w:pPr>
        <w:ind w:left="330" w:hanging="408"/>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33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760" w:hanging="551"/>
      </w:pPr>
      <w:rPr>
        <w:rFonts w:hint="default"/>
        <w:lang w:val="pt-PT" w:eastAsia="en-US" w:bidi="ar-SA"/>
      </w:rPr>
    </w:lvl>
    <w:lvl w:ilvl="4" w:tentative="0">
      <w:start w:val="0"/>
      <w:numFmt w:val="bullet"/>
      <w:lvlText w:val="•"/>
      <w:lvlJc w:val="left"/>
      <w:pPr>
        <w:ind w:left="6240" w:hanging="551"/>
      </w:pPr>
      <w:rPr>
        <w:rFonts w:hint="default"/>
        <w:lang w:val="pt-PT" w:eastAsia="en-US" w:bidi="ar-SA"/>
      </w:rPr>
    </w:lvl>
    <w:lvl w:ilvl="5" w:tentative="0">
      <w:start w:val="0"/>
      <w:numFmt w:val="bullet"/>
      <w:lvlText w:val="•"/>
      <w:lvlJc w:val="left"/>
      <w:pPr>
        <w:ind w:left="7720" w:hanging="551"/>
      </w:pPr>
      <w:rPr>
        <w:rFonts w:hint="default"/>
        <w:lang w:val="pt-PT" w:eastAsia="en-US" w:bidi="ar-SA"/>
      </w:rPr>
    </w:lvl>
    <w:lvl w:ilvl="6" w:tentative="0">
      <w:start w:val="0"/>
      <w:numFmt w:val="bullet"/>
      <w:lvlText w:val="•"/>
      <w:lvlJc w:val="left"/>
      <w:pPr>
        <w:ind w:left="9200" w:hanging="551"/>
      </w:pPr>
      <w:rPr>
        <w:rFonts w:hint="default"/>
        <w:lang w:val="pt-PT" w:eastAsia="en-US" w:bidi="ar-SA"/>
      </w:rPr>
    </w:lvl>
    <w:lvl w:ilvl="7" w:tentative="0">
      <w:start w:val="0"/>
      <w:numFmt w:val="bullet"/>
      <w:lvlText w:val="•"/>
      <w:lvlJc w:val="left"/>
      <w:pPr>
        <w:ind w:left="10680" w:hanging="551"/>
      </w:pPr>
      <w:rPr>
        <w:rFonts w:hint="default"/>
        <w:lang w:val="pt-PT" w:eastAsia="en-US" w:bidi="ar-SA"/>
      </w:rPr>
    </w:lvl>
    <w:lvl w:ilvl="8" w:tentative="0">
      <w:start w:val="0"/>
      <w:numFmt w:val="bullet"/>
      <w:lvlText w:val="•"/>
      <w:lvlJc w:val="left"/>
      <w:pPr>
        <w:ind w:left="12160" w:hanging="551"/>
      </w:pPr>
      <w:rPr>
        <w:rFonts w:hint="default"/>
        <w:lang w:val="pt-PT" w:eastAsia="en-US" w:bidi="ar-SA"/>
      </w:rPr>
    </w:lvl>
  </w:abstractNum>
  <w:abstractNum w:abstractNumId="39">
    <w:nsid w:val="32A7AF2D"/>
    <w:multiLevelType w:val="multilevel"/>
    <w:tmpl w:val="32A7AF2D"/>
    <w:lvl w:ilvl="0" w:tentative="0">
      <w:start w:val="1"/>
      <w:numFmt w:val="decimal"/>
      <w:lvlText w:val="%1"/>
      <w:lvlJc w:val="left"/>
      <w:pPr>
        <w:ind w:left="1307" w:hanging="314"/>
        <w:jc w:val="left"/>
      </w:pPr>
      <w:rPr>
        <w:rFonts w:hint="default" w:ascii="Times New Roman" w:hAnsi="Times New Roman" w:eastAsia="Times New Roman" w:cs="Times New Roman"/>
        <w:b w:val="0"/>
        <w:bCs w:val="0"/>
        <w:i w:val="0"/>
        <w:iCs w:val="0"/>
        <w:spacing w:val="0"/>
        <w:w w:val="100"/>
        <w:sz w:val="16"/>
        <w:szCs w:val="16"/>
        <w:lang w:val="pt-PT" w:eastAsia="en-US" w:bidi="ar-SA"/>
      </w:rPr>
    </w:lvl>
    <w:lvl w:ilvl="1" w:tentative="0">
      <w:start w:val="0"/>
      <w:numFmt w:val="bullet"/>
      <w:lvlText w:val="•"/>
      <w:lvlJc w:val="left"/>
      <w:pPr>
        <w:ind w:left="1910" w:hanging="314"/>
      </w:pPr>
      <w:rPr>
        <w:rFonts w:hint="default"/>
        <w:lang w:val="pt-PT" w:eastAsia="en-US" w:bidi="ar-SA"/>
      </w:rPr>
    </w:lvl>
    <w:lvl w:ilvl="2" w:tentative="0">
      <w:start w:val="0"/>
      <w:numFmt w:val="bullet"/>
      <w:lvlText w:val="•"/>
      <w:lvlJc w:val="left"/>
      <w:pPr>
        <w:ind w:left="2520" w:hanging="314"/>
      </w:pPr>
      <w:rPr>
        <w:rFonts w:hint="default"/>
        <w:lang w:val="pt-PT" w:eastAsia="en-US" w:bidi="ar-SA"/>
      </w:rPr>
    </w:lvl>
    <w:lvl w:ilvl="3" w:tentative="0">
      <w:start w:val="0"/>
      <w:numFmt w:val="bullet"/>
      <w:lvlText w:val="•"/>
      <w:lvlJc w:val="left"/>
      <w:pPr>
        <w:ind w:left="3130" w:hanging="314"/>
      </w:pPr>
      <w:rPr>
        <w:rFonts w:hint="default"/>
        <w:lang w:val="pt-PT" w:eastAsia="en-US" w:bidi="ar-SA"/>
      </w:rPr>
    </w:lvl>
    <w:lvl w:ilvl="4" w:tentative="0">
      <w:start w:val="0"/>
      <w:numFmt w:val="bullet"/>
      <w:lvlText w:val="•"/>
      <w:lvlJc w:val="left"/>
      <w:pPr>
        <w:ind w:left="3740" w:hanging="314"/>
      </w:pPr>
      <w:rPr>
        <w:rFonts w:hint="default"/>
        <w:lang w:val="pt-PT" w:eastAsia="en-US" w:bidi="ar-SA"/>
      </w:rPr>
    </w:lvl>
    <w:lvl w:ilvl="5" w:tentative="0">
      <w:start w:val="0"/>
      <w:numFmt w:val="bullet"/>
      <w:lvlText w:val="•"/>
      <w:lvlJc w:val="left"/>
      <w:pPr>
        <w:ind w:left="4350" w:hanging="314"/>
      </w:pPr>
      <w:rPr>
        <w:rFonts w:hint="default"/>
        <w:lang w:val="pt-PT" w:eastAsia="en-US" w:bidi="ar-SA"/>
      </w:rPr>
    </w:lvl>
    <w:lvl w:ilvl="6" w:tentative="0">
      <w:start w:val="0"/>
      <w:numFmt w:val="bullet"/>
      <w:lvlText w:val="•"/>
      <w:lvlJc w:val="left"/>
      <w:pPr>
        <w:ind w:left="4960" w:hanging="314"/>
      </w:pPr>
      <w:rPr>
        <w:rFonts w:hint="default"/>
        <w:lang w:val="pt-PT" w:eastAsia="en-US" w:bidi="ar-SA"/>
      </w:rPr>
    </w:lvl>
    <w:lvl w:ilvl="7" w:tentative="0">
      <w:start w:val="0"/>
      <w:numFmt w:val="bullet"/>
      <w:lvlText w:val="•"/>
      <w:lvlJc w:val="left"/>
      <w:pPr>
        <w:ind w:left="5570" w:hanging="314"/>
      </w:pPr>
      <w:rPr>
        <w:rFonts w:hint="default"/>
        <w:lang w:val="pt-PT" w:eastAsia="en-US" w:bidi="ar-SA"/>
      </w:rPr>
    </w:lvl>
    <w:lvl w:ilvl="8" w:tentative="0">
      <w:start w:val="0"/>
      <w:numFmt w:val="bullet"/>
      <w:lvlText w:val="•"/>
      <w:lvlJc w:val="left"/>
      <w:pPr>
        <w:ind w:left="6180" w:hanging="314"/>
      </w:pPr>
      <w:rPr>
        <w:rFonts w:hint="default"/>
        <w:lang w:val="pt-PT" w:eastAsia="en-US" w:bidi="ar-SA"/>
      </w:rPr>
    </w:lvl>
  </w:abstractNum>
  <w:abstractNum w:abstractNumId="40">
    <w:nsid w:val="39A0D9AC"/>
    <w:multiLevelType w:val="multilevel"/>
    <w:tmpl w:val="39A0D9AC"/>
    <w:lvl w:ilvl="0" w:tentative="0">
      <w:start w:val="5"/>
      <w:numFmt w:val="decimal"/>
      <w:lvlText w:val="%1"/>
      <w:lvlJc w:val="left"/>
      <w:pPr>
        <w:ind w:left="629" w:hanging="300"/>
        <w:jc w:val="left"/>
      </w:pPr>
      <w:rPr>
        <w:rFonts w:hint="default"/>
        <w:lang w:val="pt-PT" w:eastAsia="en-US" w:bidi="ar-SA"/>
      </w:rPr>
    </w:lvl>
    <w:lvl w:ilvl="1" w:tentative="0">
      <w:start w:val="1"/>
      <w:numFmt w:val="decimal"/>
      <w:lvlText w:val="%1.%2"/>
      <w:lvlJc w:val="left"/>
      <w:pPr>
        <w:ind w:left="629"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20" w:hanging="300"/>
      </w:pPr>
      <w:rPr>
        <w:rFonts w:hint="default"/>
        <w:lang w:val="pt-PT" w:eastAsia="en-US" w:bidi="ar-SA"/>
      </w:rPr>
    </w:lvl>
    <w:lvl w:ilvl="3" w:tentative="0">
      <w:start w:val="0"/>
      <w:numFmt w:val="bullet"/>
      <w:lvlText w:val="•"/>
      <w:lvlJc w:val="left"/>
      <w:pPr>
        <w:ind w:left="4970" w:hanging="300"/>
      </w:pPr>
      <w:rPr>
        <w:rFonts w:hint="default"/>
        <w:lang w:val="pt-PT" w:eastAsia="en-US" w:bidi="ar-SA"/>
      </w:rPr>
    </w:lvl>
    <w:lvl w:ilvl="4" w:tentative="0">
      <w:start w:val="0"/>
      <w:numFmt w:val="bullet"/>
      <w:lvlText w:val="•"/>
      <w:lvlJc w:val="left"/>
      <w:pPr>
        <w:ind w:left="6420" w:hanging="300"/>
      </w:pPr>
      <w:rPr>
        <w:rFonts w:hint="default"/>
        <w:lang w:val="pt-PT" w:eastAsia="en-US" w:bidi="ar-SA"/>
      </w:rPr>
    </w:lvl>
    <w:lvl w:ilvl="5" w:tentative="0">
      <w:start w:val="0"/>
      <w:numFmt w:val="bullet"/>
      <w:lvlText w:val="•"/>
      <w:lvlJc w:val="left"/>
      <w:pPr>
        <w:ind w:left="7870" w:hanging="300"/>
      </w:pPr>
      <w:rPr>
        <w:rFonts w:hint="default"/>
        <w:lang w:val="pt-PT" w:eastAsia="en-US" w:bidi="ar-SA"/>
      </w:rPr>
    </w:lvl>
    <w:lvl w:ilvl="6" w:tentative="0">
      <w:start w:val="0"/>
      <w:numFmt w:val="bullet"/>
      <w:lvlText w:val="•"/>
      <w:lvlJc w:val="left"/>
      <w:pPr>
        <w:ind w:left="9320" w:hanging="300"/>
      </w:pPr>
      <w:rPr>
        <w:rFonts w:hint="default"/>
        <w:lang w:val="pt-PT" w:eastAsia="en-US" w:bidi="ar-SA"/>
      </w:rPr>
    </w:lvl>
    <w:lvl w:ilvl="7" w:tentative="0">
      <w:start w:val="0"/>
      <w:numFmt w:val="bullet"/>
      <w:lvlText w:val="•"/>
      <w:lvlJc w:val="left"/>
      <w:pPr>
        <w:ind w:left="10770" w:hanging="300"/>
      </w:pPr>
      <w:rPr>
        <w:rFonts w:hint="default"/>
        <w:lang w:val="pt-PT" w:eastAsia="en-US" w:bidi="ar-SA"/>
      </w:rPr>
    </w:lvl>
    <w:lvl w:ilvl="8" w:tentative="0">
      <w:start w:val="0"/>
      <w:numFmt w:val="bullet"/>
      <w:lvlText w:val="•"/>
      <w:lvlJc w:val="left"/>
      <w:pPr>
        <w:ind w:left="12220" w:hanging="300"/>
      </w:pPr>
      <w:rPr>
        <w:rFonts w:hint="default"/>
        <w:lang w:val="pt-PT" w:eastAsia="en-US" w:bidi="ar-SA"/>
      </w:rPr>
    </w:lvl>
  </w:abstractNum>
  <w:abstractNum w:abstractNumId="41">
    <w:nsid w:val="40B249F9"/>
    <w:multiLevelType w:val="multilevel"/>
    <w:tmpl w:val="40B249F9"/>
    <w:lvl w:ilvl="0" w:tentative="0">
      <w:start w:val="0"/>
      <w:numFmt w:val="bullet"/>
      <w:lvlText w:val="-"/>
      <w:lvlJc w:val="left"/>
      <w:pPr>
        <w:ind w:left="577" w:hanging="105"/>
      </w:pPr>
      <w:rPr>
        <w:rFonts w:hint="default" w:ascii="Times New Roman" w:hAnsi="Times New Roman" w:eastAsia="Times New Roman" w:cs="Times New Roman"/>
        <w:spacing w:val="0"/>
        <w:w w:val="100"/>
        <w:lang w:val="pt-PT" w:eastAsia="en-US" w:bidi="ar-SA"/>
      </w:rPr>
    </w:lvl>
    <w:lvl w:ilvl="1" w:tentative="0">
      <w:start w:val="0"/>
      <w:numFmt w:val="bullet"/>
      <w:lvlText w:val="•"/>
      <w:lvlJc w:val="left"/>
      <w:pPr>
        <w:ind w:left="1092" w:hanging="105"/>
      </w:pPr>
      <w:rPr>
        <w:rFonts w:hint="default"/>
        <w:lang w:val="pt-PT" w:eastAsia="en-US" w:bidi="ar-SA"/>
      </w:rPr>
    </w:lvl>
    <w:lvl w:ilvl="2" w:tentative="0">
      <w:start w:val="0"/>
      <w:numFmt w:val="bullet"/>
      <w:lvlText w:val="•"/>
      <w:lvlJc w:val="left"/>
      <w:pPr>
        <w:ind w:left="1604" w:hanging="105"/>
      </w:pPr>
      <w:rPr>
        <w:rFonts w:hint="default"/>
        <w:lang w:val="pt-PT" w:eastAsia="en-US" w:bidi="ar-SA"/>
      </w:rPr>
    </w:lvl>
    <w:lvl w:ilvl="3" w:tentative="0">
      <w:start w:val="0"/>
      <w:numFmt w:val="bullet"/>
      <w:lvlText w:val="•"/>
      <w:lvlJc w:val="left"/>
      <w:pPr>
        <w:ind w:left="2116" w:hanging="105"/>
      </w:pPr>
      <w:rPr>
        <w:rFonts w:hint="default"/>
        <w:lang w:val="pt-PT" w:eastAsia="en-US" w:bidi="ar-SA"/>
      </w:rPr>
    </w:lvl>
    <w:lvl w:ilvl="4" w:tentative="0">
      <w:start w:val="0"/>
      <w:numFmt w:val="bullet"/>
      <w:lvlText w:val="•"/>
      <w:lvlJc w:val="left"/>
      <w:pPr>
        <w:ind w:left="2628" w:hanging="105"/>
      </w:pPr>
      <w:rPr>
        <w:rFonts w:hint="default"/>
        <w:lang w:val="pt-PT" w:eastAsia="en-US" w:bidi="ar-SA"/>
      </w:rPr>
    </w:lvl>
    <w:lvl w:ilvl="5" w:tentative="0">
      <w:start w:val="0"/>
      <w:numFmt w:val="bullet"/>
      <w:lvlText w:val="•"/>
      <w:lvlJc w:val="left"/>
      <w:pPr>
        <w:ind w:left="3140" w:hanging="105"/>
      </w:pPr>
      <w:rPr>
        <w:rFonts w:hint="default"/>
        <w:lang w:val="pt-PT" w:eastAsia="en-US" w:bidi="ar-SA"/>
      </w:rPr>
    </w:lvl>
    <w:lvl w:ilvl="6" w:tentative="0">
      <w:start w:val="0"/>
      <w:numFmt w:val="bullet"/>
      <w:lvlText w:val="•"/>
      <w:lvlJc w:val="left"/>
      <w:pPr>
        <w:ind w:left="3652" w:hanging="105"/>
      </w:pPr>
      <w:rPr>
        <w:rFonts w:hint="default"/>
        <w:lang w:val="pt-PT" w:eastAsia="en-US" w:bidi="ar-SA"/>
      </w:rPr>
    </w:lvl>
    <w:lvl w:ilvl="7" w:tentative="0">
      <w:start w:val="0"/>
      <w:numFmt w:val="bullet"/>
      <w:lvlText w:val="•"/>
      <w:lvlJc w:val="left"/>
      <w:pPr>
        <w:ind w:left="4164" w:hanging="105"/>
      </w:pPr>
      <w:rPr>
        <w:rFonts w:hint="default"/>
        <w:lang w:val="pt-PT" w:eastAsia="en-US" w:bidi="ar-SA"/>
      </w:rPr>
    </w:lvl>
    <w:lvl w:ilvl="8" w:tentative="0">
      <w:start w:val="0"/>
      <w:numFmt w:val="bullet"/>
      <w:lvlText w:val="•"/>
      <w:lvlJc w:val="left"/>
      <w:pPr>
        <w:ind w:left="4676" w:hanging="105"/>
      </w:pPr>
      <w:rPr>
        <w:rFonts w:hint="default"/>
        <w:lang w:val="pt-PT" w:eastAsia="en-US" w:bidi="ar-SA"/>
      </w:rPr>
    </w:lvl>
  </w:abstractNum>
  <w:abstractNum w:abstractNumId="42">
    <w:nsid w:val="46A08BB8"/>
    <w:multiLevelType w:val="multilevel"/>
    <w:tmpl w:val="46A08BB8"/>
    <w:lvl w:ilvl="0" w:tentative="0">
      <w:start w:val="4"/>
      <w:numFmt w:val="decimal"/>
      <w:lvlText w:val="%1"/>
      <w:lvlJc w:val="left"/>
      <w:pPr>
        <w:ind w:left="629" w:hanging="300"/>
        <w:jc w:val="left"/>
      </w:pPr>
      <w:rPr>
        <w:rFonts w:hint="default"/>
        <w:lang w:val="pt-PT" w:eastAsia="en-US" w:bidi="ar-SA"/>
      </w:rPr>
    </w:lvl>
    <w:lvl w:ilvl="1" w:tentative="0">
      <w:start w:val="4"/>
      <w:numFmt w:val="decimal"/>
      <w:lvlText w:val="%1.%2"/>
      <w:lvlJc w:val="left"/>
      <w:pPr>
        <w:ind w:left="629" w:hanging="30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330" w:hanging="548"/>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330" w:hanging="64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5453" w:hanging="642"/>
      </w:pPr>
      <w:rPr>
        <w:rFonts w:hint="default"/>
        <w:lang w:val="pt-PT" w:eastAsia="en-US" w:bidi="ar-SA"/>
      </w:rPr>
    </w:lvl>
    <w:lvl w:ilvl="5" w:tentative="0">
      <w:start w:val="0"/>
      <w:numFmt w:val="bullet"/>
      <w:lvlText w:val="•"/>
      <w:lvlJc w:val="left"/>
      <w:pPr>
        <w:ind w:left="7064" w:hanging="642"/>
      </w:pPr>
      <w:rPr>
        <w:rFonts w:hint="default"/>
        <w:lang w:val="pt-PT" w:eastAsia="en-US" w:bidi="ar-SA"/>
      </w:rPr>
    </w:lvl>
    <w:lvl w:ilvl="6" w:tentative="0">
      <w:start w:val="0"/>
      <w:numFmt w:val="bullet"/>
      <w:lvlText w:val="•"/>
      <w:lvlJc w:val="left"/>
      <w:pPr>
        <w:ind w:left="8675" w:hanging="642"/>
      </w:pPr>
      <w:rPr>
        <w:rFonts w:hint="default"/>
        <w:lang w:val="pt-PT" w:eastAsia="en-US" w:bidi="ar-SA"/>
      </w:rPr>
    </w:lvl>
    <w:lvl w:ilvl="7" w:tentative="0">
      <w:start w:val="0"/>
      <w:numFmt w:val="bullet"/>
      <w:lvlText w:val="•"/>
      <w:lvlJc w:val="left"/>
      <w:pPr>
        <w:ind w:left="10286" w:hanging="642"/>
      </w:pPr>
      <w:rPr>
        <w:rFonts w:hint="default"/>
        <w:lang w:val="pt-PT" w:eastAsia="en-US" w:bidi="ar-SA"/>
      </w:rPr>
    </w:lvl>
    <w:lvl w:ilvl="8" w:tentative="0">
      <w:start w:val="0"/>
      <w:numFmt w:val="bullet"/>
      <w:lvlText w:val="•"/>
      <w:lvlJc w:val="left"/>
      <w:pPr>
        <w:ind w:left="11897" w:hanging="642"/>
      </w:pPr>
      <w:rPr>
        <w:rFonts w:hint="default"/>
        <w:lang w:val="pt-PT" w:eastAsia="en-US" w:bidi="ar-SA"/>
      </w:rPr>
    </w:lvl>
  </w:abstractNum>
  <w:abstractNum w:abstractNumId="43">
    <w:nsid w:val="4C1BAE26"/>
    <w:multiLevelType w:val="multilevel"/>
    <w:tmpl w:val="4C1BAE26"/>
    <w:lvl w:ilvl="0" w:tentative="0">
      <w:start w:val="1"/>
      <w:numFmt w:val="lowerLetter"/>
      <w:lvlText w:val="%1)"/>
      <w:lvlJc w:val="left"/>
      <w:pPr>
        <w:ind w:left="5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456" w:hanging="206"/>
      </w:pPr>
      <w:rPr>
        <w:rFonts w:hint="default"/>
        <w:lang w:val="pt-PT" w:eastAsia="en-US" w:bidi="ar-SA"/>
      </w:rPr>
    </w:lvl>
    <w:lvl w:ilvl="3" w:tentative="0">
      <w:start w:val="0"/>
      <w:numFmt w:val="bullet"/>
      <w:lvlText w:val="•"/>
      <w:lvlJc w:val="left"/>
      <w:pPr>
        <w:ind w:left="4914" w:hanging="206"/>
      </w:pPr>
      <w:rPr>
        <w:rFonts w:hint="default"/>
        <w:lang w:val="pt-PT" w:eastAsia="en-US" w:bidi="ar-SA"/>
      </w:rPr>
    </w:lvl>
    <w:lvl w:ilvl="4" w:tentative="0">
      <w:start w:val="0"/>
      <w:numFmt w:val="bullet"/>
      <w:lvlText w:val="•"/>
      <w:lvlJc w:val="left"/>
      <w:pPr>
        <w:ind w:left="6372" w:hanging="206"/>
      </w:pPr>
      <w:rPr>
        <w:rFonts w:hint="default"/>
        <w:lang w:val="pt-PT" w:eastAsia="en-US" w:bidi="ar-SA"/>
      </w:rPr>
    </w:lvl>
    <w:lvl w:ilvl="5" w:tentative="0">
      <w:start w:val="0"/>
      <w:numFmt w:val="bullet"/>
      <w:lvlText w:val="•"/>
      <w:lvlJc w:val="left"/>
      <w:pPr>
        <w:ind w:left="7830" w:hanging="206"/>
      </w:pPr>
      <w:rPr>
        <w:rFonts w:hint="default"/>
        <w:lang w:val="pt-PT" w:eastAsia="en-US" w:bidi="ar-SA"/>
      </w:rPr>
    </w:lvl>
    <w:lvl w:ilvl="6" w:tentative="0">
      <w:start w:val="0"/>
      <w:numFmt w:val="bullet"/>
      <w:lvlText w:val="•"/>
      <w:lvlJc w:val="left"/>
      <w:pPr>
        <w:ind w:left="9288" w:hanging="206"/>
      </w:pPr>
      <w:rPr>
        <w:rFonts w:hint="default"/>
        <w:lang w:val="pt-PT" w:eastAsia="en-US" w:bidi="ar-SA"/>
      </w:rPr>
    </w:lvl>
    <w:lvl w:ilvl="7" w:tentative="0">
      <w:start w:val="0"/>
      <w:numFmt w:val="bullet"/>
      <w:lvlText w:val="•"/>
      <w:lvlJc w:val="left"/>
      <w:pPr>
        <w:ind w:left="10746" w:hanging="206"/>
      </w:pPr>
      <w:rPr>
        <w:rFonts w:hint="default"/>
        <w:lang w:val="pt-PT" w:eastAsia="en-US" w:bidi="ar-SA"/>
      </w:rPr>
    </w:lvl>
    <w:lvl w:ilvl="8" w:tentative="0">
      <w:start w:val="0"/>
      <w:numFmt w:val="bullet"/>
      <w:lvlText w:val="•"/>
      <w:lvlJc w:val="left"/>
      <w:pPr>
        <w:ind w:left="12204" w:hanging="206"/>
      </w:pPr>
      <w:rPr>
        <w:rFonts w:hint="default"/>
        <w:lang w:val="pt-PT" w:eastAsia="en-US" w:bidi="ar-SA"/>
      </w:rPr>
    </w:lvl>
  </w:abstractNum>
  <w:abstractNum w:abstractNumId="44">
    <w:nsid w:val="4C3D7A74"/>
    <w:multiLevelType w:val="multilevel"/>
    <w:tmpl w:val="4C3D7A74"/>
    <w:lvl w:ilvl="0" w:tentative="0">
      <w:start w:val="15"/>
      <w:numFmt w:val="decimal"/>
      <w:lvlText w:val="%1"/>
      <w:lvlJc w:val="left"/>
      <w:pPr>
        <w:ind w:left="330" w:hanging="437"/>
        <w:jc w:val="left"/>
      </w:pPr>
      <w:rPr>
        <w:rFonts w:hint="default"/>
        <w:lang w:val="pt-PT" w:eastAsia="en-US" w:bidi="ar-SA"/>
      </w:rPr>
    </w:lvl>
    <w:lvl w:ilvl="1" w:tentative="0">
      <w:start w:val="1"/>
      <w:numFmt w:val="decimal"/>
      <w:lvlText w:val="%1.%2"/>
      <w:lvlJc w:val="left"/>
      <w:pPr>
        <w:ind w:left="330" w:hanging="43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80" w:hanging="437"/>
      </w:pPr>
      <w:rPr>
        <w:rFonts w:hint="default"/>
        <w:lang w:val="pt-PT" w:eastAsia="en-US" w:bidi="ar-SA"/>
      </w:rPr>
    </w:lvl>
    <w:lvl w:ilvl="3" w:tentative="0">
      <w:start w:val="0"/>
      <w:numFmt w:val="bullet"/>
      <w:lvlText w:val="•"/>
      <w:lvlJc w:val="left"/>
      <w:pPr>
        <w:ind w:left="4760" w:hanging="437"/>
      </w:pPr>
      <w:rPr>
        <w:rFonts w:hint="default"/>
        <w:lang w:val="pt-PT" w:eastAsia="en-US" w:bidi="ar-SA"/>
      </w:rPr>
    </w:lvl>
    <w:lvl w:ilvl="4" w:tentative="0">
      <w:start w:val="0"/>
      <w:numFmt w:val="bullet"/>
      <w:lvlText w:val="•"/>
      <w:lvlJc w:val="left"/>
      <w:pPr>
        <w:ind w:left="6240" w:hanging="437"/>
      </w:pPr>
      <w:rPr>
        <w:rFonts w:hint="default"/>
        <w:lang w:val="pt-PT" w:eastAsia="en-US" w:bidi="ar-SA"/>
      </w:rPr>
    </w:lvl>
    <w:lvl w:ilvl="5" w:tentative="0">
      <w:start w:val="0"/>
      <w:numFmt w:val="bullet"/>
      <w:lvlText w:val="•"/>
      <w:lvlJc w:val="left"/>
      <w:pPr>
        <w:ind w:left="7720" w:hanging="437"/>
      </w:pPr>
      <w:rPr>
        <w:rFonts w:hint="default"/>
        <w:lang w:val="pt-PT" w:eastAsia="en-US" w:bidi="ar-SA"/>
      </w:rPr>
    </w:lvl>
    <w:lvl w:ilvl="6" w:tentative="0">
      <w:start w:val="0"/>
      <w:numFmt w:val="bullet"/>
      <w:lvlText w:val="•"/>
      <w:lvlJc w:val="left"/>
      <w:pPr>
        <w:ind w:left="9200" w:hanging="437"/>
      </w:pPr>
      <w:rPr>
        <w:rFonts w:hint="default"/>
        <w:lang w:val="pt-PT" w:eastAsia="en-US" w:bidi="ar-SA"/>
      </w:rPr>
    </w:lvl>
    <w:lvl w:ilvl="7" w:tentative="0">
      <w:start w:val="0"/>
      <w:numFmt w:val="bullet"/>
      <w:lvlText w:val="•"/>
      <w:lvlJc w:val="left"/>
      <w:pPr>
        <w:ind w:left="10680" w:hanging="437"/>
      </w:pPr>
      <w:rPr>
        <w:rFonts w:hint="default"/>
        <w:lang w:val="pt-PT" w:eastAsia="en-US" w:bidi="ar-SA"/>
      </w:rPr>
    </w:lvl>
    <w:lvl w:ilvl="8" w:tentative="0">
      <w:start w:val="0"/>
      <w:numFmt w:val="bullet"/>
      <w:lvlText w:val="•"/>
      <w:lvlJc w:val="left"/>
      <w:pPr>
        <w:ind w:left="12160" w:hanging="437"/>
      </w:pPr>
      <w:rPr>
        <w:rFonts w:hint="default"/>
        <w:lang w:val="pt-PT" w:eastAsia="en-US" w:bidi="ar-SA"/>
      </w:rPr>
    </w:lvl>
  </w:abstractNum>
  <w:abstractNum w:abstractNumId="45">
    <w:nsid w:val="4D4DC07F"/>
    <w:multiLevelType w:val="multilevel"/>
    <w:tmpl w:val="4D4DC07F"/>
    <w:lvl w:ilvl="0" w:tentative="0">
      <w:start w:val="12"/>
      <w:numFmt w:val="decimal"/>
      <w:lvlText w:val="%1"/>
      <w:lvlJc w:val="left"/>
      <w:pPr>
        <w:ind w:left="540" w:hanging="585"/>
        <w:jc w:val="left"/>
      </w:pPr>
      <w:rPr>
        <w:rFonts w:hint="default"/>
        <w:lang w:val="pt-PT" w:eastAsia="en-US" w:bidi="ar-SA"/>
      </w:rPr>
    </w:lvl>
    <w:lvl w:ilvl="1" w:tentative="0">
      <w:start w:val="5"/>
      <w:numFmt w:val="decimal"/>
      <w:lvlText w:val="%1.%2"/>
      <w:lvlJc w:val="left"/>
      <w:pPr>
        <w:ind w:left="540" w:hanging="585"/>
        <w:jc w:val="left"/>
      </w:pPr>
      <w:rPr>
        <w:rFonts w:hint="default"/>
        <w:lang w:val="pt-PT" w:eastAsia="en-US" w:bidi="ar-SA"/>
      </w:rPr>
    </w:lvl>
    <w:lvl w:ilvl="2" w:tentative="0">
      <w:start w:val="1"/>
      <w:numFmt w:val="decimal"/>
      <w:lvlText w:val="%1.%2.%3"/>
      <w:lvlJc w:val="left"/>
      <w:pPr>
        <w:ind w:left="540" w:hanging="585"/>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914" w:hanging="585"/>
      </w:pPr>
      <w:rPr>
        <w:rFonts w:hint="default"/>
        <w:lang w:val="pt-PT" w:eastAsia="en-US" w:bidi="ar-SA"/>
      </w:rPr>
    </w:lvl>
    <w:lvl w:ilvl="4" w:tentative="0">
      <w:start w:val="0"/>
      <w:numFmt w:val="bullet"/>
      <w:lvlText w:val="•"/>
      <w:lvlJc w:val="left"/>
      <w:pPr>
        <w:ind w:left="6372" w:hanging="585"/>
      </w:pPr>
      <w:rPr>
        <w:rFonts w:hint="default"/>
        <w:lang w:val="pt-PT" w:eastAsia="en-US" w:bidi="ar-SA"/>
      </w:rPr>
    </w:lvl>
    <w:lvl w:ilvl="5" w:tentative="0">
      <w:start w:val="0"/>
      <w:numFmt w:val="bullet"/>
      <w:lvlText w:val="•"/>
      <w:lvlJc w:val="left"/>
      <w:pPr>
        <w:ind w:left="7830" w:hanging="585"/>
      </w:pPr>
      <w:rPr>
        <w:rFonts w:hint="default"/>
        <w:lang w:val="pt-PT" w:eastAsia="en-US" w:bidi="ar-SA"/>
      </w:rPr>
    </w:lvl>
    <w:lvl w:ilvl="6" w:tentative="0">
      <w:start w:val="0"/>
      <w:numFmt w:val="bullet"/>
      <w:lvlText w:val="•"/>
      <w:lvlJc w:val="left"/>
      <w:pPr>
        <w:ind w:left="9288" w:hanging="585"/>
      </w:pPr>
      <w:rPr>
        <w:rFonts w:hint="default"/>
        <w:lang w:val="pt-PT" w:eastAsia="en-US" w:bidi="ar-SA"/>
      </w:rPr>
    </w:lvl>
    <w:lvl w:ilvl="7" w:tentative="0">
      <w:start w:val="0"/>
      <w:numFmt w:val="bullet"/>
      <w:lvlText w:val="•"/>
      <w:lvlJc w:val="left"/>
      <w:pPr>
        <w:ind w:left="10746" w:hanging="585"/>
      </w:pPr>
      <w:rPr>
        <w:rFonts w:hint="default"/>
        <w:lang w:val="pt-PT" w:eastAsia="en-US" w:bidi="ar-SA"/>
      </w:rPr>
    </w:lvl>
    <w:lvl w:ilvl="8" w:tentative="0">
      <w:start w:val="0"/>
      <w:numFmt w:val="bullet"/>
      <w:lvlText w:val="•"/>
      <w:lvlJc w:val="left"/>
      <w:pPr>
        <w:ind w:left="12204" w:hanging="585"/>
      </w:pPr>
      <w:rPr>
        <w:rFonts w:hint="default"/>
        <w:lang w:val="pt-PT" w:eastAsia="en-US" w:bidi="ar-SA"/>
      </w:rPr>
    </w:lvl>
  </w:abstractNum>
  <w:abstractNum w:abstractNumId="46">
    <w:nsid w:val="4D94DA66"/>
    <w:multiLevelType w:val="multilevel"/>
    <w:tmpl w:val="4D94DA66"/>
    <w:lvl w:ilvl="0" w:tentative="0">
      <w:start w:val="9"/>
      <w:numFmt w:val="decimal"/>
      <w:lvlText w:val="%1"/>
      <w:lvlJc w:val="left"/>
      <w:pPr>
        <w:ind w:left="330" w:hanging="308"/>
        <w:jc w:val="left"/>
      </w:pPr>
      <w:rPr>
        <w:rFonts w:hint="default"/>
        <w:lang w:val="pt-PT" w:eastAsia="en-US" w:bidi="ar-SA"/>
      </w:rPr>
    </w:lvl>
    <w:lvl w:ilvl="1" w:tentative="0">
      <w:start w:val="1"/>
      <w:numFmt w:val="decimal"/>
      <w:lvlText w:val="%1.%2"/>
      <w:lvlJc w:val="left"/>
      <w:pPr>
        <w:ind w:left="330" w:hanging="308"/>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779"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330" w:hanging="62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5560" w:hanging="621"/>
      </w:pPr>
      <w:rPr>
        <w:rFonts w:hint="default"/>
        <w:lang w:val="pt-PT" w:eastAsia="en-US" w:bidi="ar-SA"/>
      </w:rPr>
    </w:lvl>
    <w:lvl w:ilvl="5" w:tentative="0">
      <w:start w:val="0"/>
      <w:numFmt w:val="bullet"/>
      <w:lvlText w:val="•"/>
      <w:lvlJc w:val="left"/>
      <w:pPr>
        <w:ind w:left="7153" w:hanging="621"/>
      </w:pPr>
      <w:rPr>
        <w:rFonts w:hint="default"/>
        <w:lang w:val="pt-PT" w:eastAsia="en-US" w:bidi="ar-SA"/>
      </w:rPr>
    </w:lvl>
    <w:lvl w:ilvl="6" w:tentative="0">
      <w:start w:val="0"/>
      <w:numFmt w:val="bullet"/>
      <w:lvlText w:val="•"/>
      <w:lvlJc w:val="left"/>
      <w:pPr>
        <w:ind w:left="8746" w:hanging="621"/>
      </w:pPr>
      <w:rPr>
        <w:rFonts w:hint="default"/>
        <w:lang w:val="pt-PT" w:eastAsia="en-US" w:bidi="ar-SA"/>
      </w:rPr>
    </w:lvl>
    <w:lvl w:ilvl="7" w:tentative="0">
      <w:start w:val="0"/>
      <w:numFmt w:val="bullet"/>
      <w:lvlText w:val="•"/>
      <w:lvlJc w:val="left"/>
      <w:pPr>
        <w:ind w:left="10340" w:hanging="621"/>
      </w:pPr>
      <w:rPr>
        <w:rFonts w:hint="default"/>
        <w:lang w:val="pt-PT" w:eastAsia="en-US" w:bidi="ar-SA"/>
      </w:rPr>
    </w:lvl>
    <w:lvl w:ilvl="8" w:tentative="0">
      <w:start w:val="0"/>
      <w:numFmt w:val="bullet"/>
      <w:lvlText w:val="•"/>
      <w:lvlJc w:val="left"/>
      <w:pPr>
        <w:ind w:left="11933" w:hanging="621"/>
      </w:pPr>
      <w:rPr>
        <w:rFonts w:hint="default"/>
        <w:lang w:val="pt-PT" w:eastAsia="en-US" w:bidi="ar-SA"/>
      </w:rPr>
    </w:lvl>
  </w:abstractNum>
  <w:abstractNum w:abstractNumId="47">
    <w:nsid w:val="58765686"/>
    <w:multiLevelType w:val="multilevel"/>
    <w:tmpl w:val="58765686"/>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998" w:hanging="203"/>
      </w:pPr>
      <w:rPr>
        <w:rFonts w:hint="default"/>
        <w:lang w:val="pt-PT" w:eastAsia="en-US" w:bidi="ar-SA"/>
      </w:rPr>
    </w:lvl>
    <w:lvl w:ilvl="2" w:tentative="0">
      <w:start w:val="0"/>
      <w:numFmt w:val="bullet"/>
      <w:lvlText w:val="•"/>
      <w:lvlJc w:val="left"/>
      <w:pPr>
        <w:ind w:left="3456" w:hanging="203"/>
      </w:pPr>
      <w:rPr>
        <w:rFonts w:hint="default"/>
        <w:lang w:val="pt-PT" w:eastAsia="en-US" w:bidi="ar-SA"/>
      </w:rPr>
    </w:lvl>
    <w:lvl w:ilvl="3" w:tentative="0">
      <w:start w:val="0"/>
      <w:numFmt w:val="bullet"/>
      <w:lvlText w:val="•"/>
      <w:lvlJc w:val="left"/>
      <w:pPr>
        <w:ind w:left="4914" w:hanging="203"/>
      </w:pPr>
      <w:rPr>
        <w:rFonts w:hint="default"/>
        <w:lang w:val="pt-PT" w:eastAsia="en-US" w:bidi="ar-SA"/>
      </w:rPr>
    </w:lvl>
    <w:lvl w:ilvl="4" w:tentative="0">
      <w:start w:val="0"/>
      <w:numFmt w:val="bullet"/>
      <w:lvlText w:val="•"/>
      <w:lvlJc w:val="left"/>
      <w:pPr>
        <w:ind w:left="6372" w:hanging="203"/>
      </w:pPr>
      <w:rPr>
        <w:rFonts w:hint="default"/>
        <w:lang w:val="pt-PT" w:eastAsia="en-US" w:bidi="ar-SA"/>
      </w:rPr>
    </w:lvl>
    <w:lvl w:ilvl="5" w:tentative="0">
      <w:start w:val="0"/>
      <w:numFmt w:val="bullet"/>
      <w:lvlText w:val="•"/>
      <w:lvlJc w:val="left"/>
      <w:pPr>
        <w:ind w:left="7830" w:hanging="203"/>
      </w:pPr>
      <w:rPr>
        <w:rFonts w:hint="default"/>
        <w:lang w:val="pt-PT" w:eastAsia="en-US" w:bidi="ar-SA"/>
      </w:rPr>
    </w:lvl>
    <w:lvl w:ilvl="6" w:tentative="0">
      <w:start w:val="0"/>
      <w:numFmt w:val="bullet"/>
      <w:lvlText w:val="•"/>
      <w:lvlJc w:val="left"/>
      <w:pPr>
        <w:ind w:left="9288" w:hanging="203"/>
      </w:pPr>
      <w:rPr>
        <w:rFonts w:hint="default"/>
        <w:lang w:val="pt-PT" w:eastAsia="en-US" w:bidi="ar-SA"/>
      </w:rPr>
    </w:lvl>
    <w:lvl w:ilvl="7" w:tentative="0">
      <w:start w:val="0"/>
      <w:numFmt w:val="bullet"/>
      <w:lvlText w:val="•"/>
      <w:lvlJc w:val="left"/>
      <w:pPr>
        <w:ind w:left="10746" w:hanging="203"/>
      </w:pPr>
      <w:rPr>
        <w:rFonts w:hint="default"/>
        <w:lang w:val="pt-PT" w:eastAsia="en-US" w:bidi="ar-SA"/>
      </w:rPr>
    </w:lvl>
    <w:lvl w:ilvl="8" w:tentative="0">
      <w:start w:val="0"/>
      <w:numFmt w:val="bullet"/>
      <w:lvlText w:val="•"/>
      <w:lvlJc w:val="left"/>
      <w:pPr>
        <w:ind w:left="12204" w:hanging="203"/>
      </w:pPr>
      <w:rPr>
        <w:rFonts w:hint="default"/>
        <w:lang w:val="pt-PT" w:eastAsia="en-US" w:bidi="ar-SA"/>
      </w:rPr>
    </w:lvl>
  </w:abstractNum>
  <w:abstractNum w:abstractNumId="48">
    <w:nsid w:val="59ADCABA"/>
    <w:multiLevelType w:val="multilevel"/>
    <w:tmpl w:val="59ADCABA"/>
    <w:lvl w:ilvl="0" w:tentative="0">
      <w:start w:val="1"/>
      <w:numFmt w:val="lowerLetter"/>
      <w:lvlText w:val="%1)"/>
      <w:lvlJc w:val="left"/>
      <w:pPr>
        <w:ind w:left="540" w:hanging="204"/>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998" w:hanging="204"/>
      </w:pPr>
      <w:rPr>
        <w:rFonts w:hint="default"/>
        <w:lang w:val="pt-PT" w:eastAsia="en-US" w:bidi="ar-SA"/>
      </w:rPr>
    </w:lvl>
    <w:lvl w:ilvl="2" w:tentative="0">
      <w:start w:val="0"/>
      <w:numFmt w:val="bullet"/>
      <w:lvlText w:val="•"/>
      <w:lvlJc w:val="left"/>
      <w:pPr>
        <w:ind w:left="3456" w:hanging="204"/>
      </w:pPr>
      <w:rPr>
        <w:rFonts w:hint="default"/>
        <w:lang w:val="pt-PT" w:eastAsia="en-US" w:bidi="ar-SA"/>
      </w:rPr>
    </w:lvl>
    <w:lvl w:ilvl="3" w:tentative="0">
      <w:start w:val="0"/>
      <w:numFmt w:val="bullet"/>
      <w:lvlText w:val="•"/>
      <w:lvlJc w:val="left"/>
      <w:pPr>
        <w:ind w:left="4914" w:hanging="204"/>
      </w:pPr>
      <w:rPr>
        <w:rFonts w:hint="default"/>
        <w:lang w:val="pt-PT" w:eastAsia="en-US" w:bidi="ar-SA"/>
      </w:rPr>
    </w:lvl>
    <w:lvl w:ilvl="4" w:tentative="0">
      <w:start w:val="0"/>
      <w:numFmt w:val="bullet"/>
      <w:lvlText w:val="•"/>
      <w:lvlJc w:val="left"/>
      <w:pPr>
        <w:ind w:left="6372" w:hanging="204"/>
      </w:pPr>
      <w:rPr>
        <w:rFonts w:hint="default"/>
        <w:lang w:val="pt-PT" w:eastAsia="en-US" w:bidi="ar-SA"/>
      </w:rPr>
    </w:lvl>
    <w:lvl w:ilvl="5" w:tentative="0">
      <w:start w:val="0"/>
      <w:numFmt w:val="bullet"/>
      <w:lvlText w:val="•"/>
      <w:lvlJc w:val="left"/>
      <w:pPr>
        <w:ind w:left="7830" w:hanging="204"/>
      </w:pPr>
      <w:rPr>
        <w:rFonts w:hint="default"/>
        <w:lang w:val="pt-PT" w:eastAsia="en-US" w:bidi="ar-SA"/>
      </w:rPr>
    </w:lvl>
    <w:lvl w:ilvl="6" w:tentative="0">
      <w:start w:val="0"/>
      <w:numFmt w:val="bullet"/>
      <w:lvlText w:val="•"/>
      <w:lvlJc w:val="left"/>
      <w:pPr>
        <w:ind w:left="9288" w:hanging="204"/>
      </w:pPr>
      <w:rPr>
        <w:rFonts w:hint="default"/>
        <w:lang w:val="pt-PT" w:eastAsia="en-US" w:bidi="ar-SA"/>
      </w:rPr>
    </w:lvl>
    <w:lvl w:ilvl="7" w:tentative="0">
      <w:start w:val="0"/>
      <w:numFmt w:val="bullet"/>
      <w:lvlText w:val="•"/>
      <w:lvlJc w:val="left"/>
      <w:pPr>
        <w:ind w:left="10746" w:hanging="204"/>
      </w:pPr>
      <w:rPr>
        <w:rFonts w:hint="default"/>
        <w:lang w:val="pt-PT" w:eastAsia="en-US" w:bidi="ar-SA"/>
      </w:rPr>
    </w:lvl>
    <w:lvl w:ilvl="8" w:tentative="0">
      <w:start w:val="0"/>
      <w:numFmt w:val="bullet"/>
      <w:lvlText w:val="•"/>
      <w:lvlJc w:val="left"/>
      <w:pPr>
        <w:ind w:left="12204" w:hanging="204"/>
      </w:pPr>
      <w:rPr>
        <w:rFonts w:hint="default"/>
        <w:lang w:val="pt-PT" w:eastAsia="en-US" w:bidi="ar-SA"/>
      </w:rPr>
    </w:lvl>
  </w:abstractNum>
  <w:abstractNum w:abstractNumId="49">
    <w:nsid w:val="5A241D34"/>
    <w:multiLevelType w:val="multilevel"/>
    <w:tmpl w:val="5A241D34"/>
    <w:lvl w:ilvl="0" w:tentative="0">
      <w:start w:val="1"/>
      <w:numFmt w:val="lowerLetter"/>
      <w:lvlText w:val="%1)"/>
      <w:lvlJc w:val="left"/>
      <w:pPr>
        <w:ind w:left="7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178" w:hanging="203"/>
      </w:pPr>
      <w:rPr>
        <w:rFonts w:hint="default"/>
        <w:lang w:val="pt-PT" w:eastAsia="en-US" w:bidi="ar-SA"/>
      </w:rPr>
    </w:lvl>
    <w:lvl w:ilvl="2" w:tentative="0">
      <w:start w:val="0"/>
      <w:numFmt w:val="bullet"/>
      <w:lvlText w:val="•"/>
      <w:lvlJc w:val="left"/>
      <w:pPr>
        <w:ind w:left="3616" w:hanging="203"/>
      </w:pPr>
      <w:rPr>
        <w:rFonts w:hint="default"/>
        <w:lang w:val="pt-PT" w:eastAsia="en-US" w:bidi="ar-SA"/>
      </w:rPr>
    </w:lvl>
    <w:lvl w:ilvl="3" w:tentative="0">
      <w:start w:val="0"/>
      <w:numFmt w:val="bullet"/>
      <w:lvlText w:val="•"/>
      <w:lvlJc w:val="left"/>
      <w:pPr>
        <w:ind w:left="5054" w:hanging="203"/>
      </w:pPr>
      <w:rPr>
        <w:rFonts w:hint="default"/>
        <w:lang w:val="pt-PT" w:eastAsia="en-US" w:bidi="ar-SA"/>
      </w:rPr>
    </w:lvl>
    <w:lvl w:ilvl="4" w:tentative="0">
      <w:start w:val="0"/>
      <w:numFmt w:val="bullet"/>
      <w:lvlText w:val="•"/>
      <w:lvlJc w:val="left"/>
      <w:pPr>
        <w:ind w:left="6492" w:hanging="203"/>
      </w:pPr>
      <w:rPr>
        <w:rFonts w:hint="default"/>
        <w:lang w:val="pt-PT" w:eastAsia="en-US" w:bidi="ar-SA"/>
      </w:rPr>
    </w:lvl>
    <w:lvl w:ilvl="5" w:tentative="0">
      <w:start w:val="0"/>
      <w:numFmt w:val="bullet"/>
      <w:lvlText w:val="•"/>
      <w:lvlJc w:val="left"/>
      <w:pPr>
        <w:ind w:left="7930" w:hanging="203"/>
      </w:pPr>
      <w:rPr>
        <w:rFonts w:hint="default"/>
        <w:lang w:val="pt-PT" w:eastAsia="en-US" w:bidi="ar-SA"/>
      </w:rPr>
    </w:lvl>
    <w:lvl w:ilvl="6" w:tentative="0">
      <w:start w:val="0"/>
      <w:numFmt w:val="bullet"/>
      <w:lvlText w:val="•"/>
      <w:lvlJc w:val="left"/>
      <w:pPr>
        <w:ind w:left="9368" w:hanging="203"/>
      </w:pPr>
      <w:rPr>
        <w:rFonts w:hint="default"/>
        <w:lang w:val="pt-PT" w:eastAsia="en-US" w:bidi="ar-SA"/>
      </w:rPr>
    </w:lvl>
    <w:lvl w:ilvl="7" w:tentative="0">
      <w:start w:val="0"/>
      <w:numFmt w:val="bullet"/>
      <w:lvlText w:val="•"/>
      <w:lvlJc w:val="left"/>
      <w:pPr>
        <w:ind w:left="10806" w:hanging="203"/>
      </w:pPr>
      <w:rPr>
        <w:rFonts w:hint="default"/>
        <w:lang w:val="pt-PT" w:eastAsia="en-US" w:bidi="ar-SA"/>
      </w:rPr>
    </w:lvl>
    <w:lvl w:ilvl="8" w:tentative="0">
      <w:start w:val="0"/>
      <w:numFmt w:val="bullet"/>
      <w:lvlText w:val="•"/>
      <w:lvlJc w:val="left"/>
      <w:pPr>
        <w:ind w:left="12244" w:hanging="203"/>
      </w:pPr>
      <w:rPr>
        <w:rFonts w:hint="default"/>
        <w:lang w:val="pt-PT" w:eastAsia="en-US" w:bidi="ar-SA"/>
      </w:rPr>
    </w:lvl>
  </w:abstractNum>
  <w:abstractNum w:abstractNumId="50">
    <w:nsid w:val="5E29AB5A"/>
    <w:multiLevelType w:val="multilevel"/>
    <w:tmpl w:val="5E29AB5A"/>
    <w:lvl w:ilvl="0" w:tentative="0">
      <w:start w:val="12"/>
      <w:numFmt w:val="decimal"/>
      <w:lvlText w:val="%1"/>
      <w:lvlJc w:val="left"/>
      <w:pPr>
        <w:ind w:left="330" w:hanging="402"/>
        <w:jc w:val="left"/>
      </w:pPr>
      <w:rPr>
        <w:rFonts w:hint="default"/>
        <w:lang w:val="pt-PT" w:eastAsia="en-US" w:bidi="ar-SA"/>
      </w:rPr>
    </w:lvl>
    <w:lvl w:ilvl="1" w:tentative="0">
      <w:start w:val="1"/>
      <w:numFmt w:val="decimal"/>
      <w:lvlText w:val="%1.%2"/>
      <w:lvlJc w:val="left"/>
      <w:pPr>
        <w:ind w:left="330" w:hanging="40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330" w:hanging="54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028" w:hanging="544"/>
      </w:pPr>
      <w:rPr>
        <w:rFonts w:hint="default"/>
        <w:lang w:val="pt-PT" w:eastAsia="en-US" w:bidi="ar-SA"/>
      </w:rPr>
    </w:lvl>
    <w:lvl w:ilvl="4" w:tentative="0">
      <w:start w:val="0"/>
      <w:numFmt w:val="bullet"/>
      <w:lvlText w:val="•"/>
      <w:lvlJc w:val="left"/>
      <w:pPr>
        <w:ind w:left="5613" w:hanging="544"/>
      </w:pPr>
      <w:rPr>
        <w:rFonts w:hint="default"/>
        <w:lang w:val="pt-PT" w:eastAsia="en-US" w:bidi="ar-SA"/>
      </w:rPr>
    </w:lvl>
    <w:lvl w:ilvl="5" w:tentative="0">
      <w:start w:val="0"/>
      <w:numFmt w:val="bullet"/>
      <w:lvlText w:val="•"/>
      <w:lvlJc w:val="left"/>
      <w:pPr>
        <w:ind w:left="7197" w:hanging="544"/>
      </w:pPr>
      <w:rPr>
        <w:rFonts w:hint="default"/>
        <w:lang w:val="pt-PT" w:eastAsia="en-US" w:bidi="ar-SA"/>
      </w:rPr>
    </w:lvl>
    <w:lvl w:ilvl="6" w:tentative="0">
      <w:start w:val="0"/>
      <w:numFmt w:val="bullet"/>
      <w:lvlText w:val="•"/>
      <w:lvlJc w:val="left"/>
      <w:pPr>
        <w:ind w:left="8782" w:hanging="544"/>
      </w:pPr>
      <w:rPr>
        <w:rFonts w:hint="default"/>
        <w:lang w:val="pt-PT" w:eastAsia="en-US" w:bidi="ar-SA"/>
      </w:rPr>
    </w:lvl>
    <w:lvl w:ilvl="7" w:tentative="0">
      <w:start w:val="0"/>
      <w:numFmt w:val="bullet"/>
      <w:lvlText w:val="•"/>
      <w:lvlJc w:val="left"/>
      <w:pPr>
        <w:ind w:left="10366" w:hanging="544"/>
      </w:pPr>
      <w:rPr>
        <w:rFonts w:hint="default"/>
        <w:lang w:val="pt-PT" w:eastAsia="en-US" w:bidi="ar-SA"/>
      </w:rPr>
    </w:lvl>
    <w:lvl w:ilvl="8" w:tentative="0">
      <w:start w:val="0"/>
      <w:numFmt w:val="bullet"/>
      <w:lvlText w:val="•"/>
      <w:lvlJc w:val="left"/>
      <w:pPr>
        <w:ind w:left="11951" w:hanging="544"/>
      </w:pPr>
      <w:rPr>
        <w:rFonts w:hint="default"/>
        <w:lang w:val="pt-PT" w:eastAsia="en-US" w:bidi="ar-SA"/>
      </w:rPr>
    </w:lvl>
  </w:abstractNum>
  <w:abstractNum w:abstractNumId="51">
    <w:nsid w:val="5FFFB1A7"/>
    <w:multiLevelType w:val="multilevel"/>
    <w:tmpl w:val="5FFFB1A7"/>
    <w:lvl w:ilvl="0" w:tentative="0">
      <w:start w:val="13"/>
      <w:numFmt w:val="decimal"/>
      <w:lvlText w:val="%1"/>
      <w:lvlJc w:val="left"/>
      <w:pPr>
        <w:ind w:left="729" w:hanging="400"/>
        <w:jc w:val="left"/>
      </w:pPr>
      <w:rPr>
        <w:rFonts w:hint="default"/>
        <w:lang w:val="pt-PT" w:eastAsia="en-US" w:bidi="ar-SA"/>
      </w:rPr>
    </w:lvl>
    <w:lvl w:ilvl="1" w:tentative="0">
      <w:start w:val="1"/>
      <w:numFmt w:val="decimal"/>
      <w:lvlText w:val="%1.%2"/>
      <w:lvlJc w:val="left"/>
      <w:pPr>
        <w:ind w:left="72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600" w:hanging="400"/>
      </w:pPr>
      <w:rPr>
        <w:rFonts w:hint="default"/>
        <w:lang w:val="pt-PT" w:eastAsia="en-US" w:bidi="ar-SA"/>
      </w:rPr>
    </w:lvl>
    <w:lvl w:ilvl="3" w:tentative="0">
      <w:start w:val="0"/>
      <w:numFmt w:val="bullet"/>
      <w:lvlText w:val="•"/>
      <w:lvlJc w:val="left"/>
      <w:pPr>
        <w:ind w:left="5040" w:hanging="400"/>
      </w:pPr>
      <w:rPr>
        <w:rFonts w:hint="default"/>
        <w:lang w:val="pt-PT" w:eastAsia="en-US" w:bidi="ar-SA"/>
      </w:rPr>
    </w:lvl>
    <w:lvl w:ilvl="4" w:tentative="0">
      <w:start w:val="0"/>
      <w:numFmt w:val="bullet"/>
      <w:lvlText w:val="•"/>
      <w:lvlJc w:val="left"/>
      <w:pPr>
        <w:ind w:left="6480" w:hanging="400"/>
      </w:pPr>
      <w:rPr>
        <w:rFonts w:hint="default"/>
        <w:lang w:val="pt-PT" w:eastAsia="en-US" w:bidi="ar-SA"/>
      </w:rPr>
    </w:lvl>
    <w:lvl w:ilvl="5" w:tentative="0">
      <w:start w:val="0"/>
      <w:numFmt w:val="bullet"/>
      <w:lvlText w:val="•"/>
      <w:lvlJc w:val="left"/>
      <w:pPr>
        <w:ind w:left="7920" w:hanging="400"/>
      </w:pPr>
      <w:rPr>
        <w:rFonts w:hint="default"/>
        <w:lang w:val="pt-PT" w:eastAsia="en-US" w:bidi="ar-SA"/>
      </w:rPr>
    </w:lvl>
    <w:lvl w:ilvl="6" w:tentative="0">
      <w:start w:val="0"/>
      <w:numFmt w:val="bullet"/>
      <w:lvlText w:val="•"/>
      <w:lvlJc w:val="left"/>
      <w:pPr>
        <w:ind w:left="9360" w:hanging="400"/>
      </w:pPr>
      <w:rPr>
        <w:rFonts w:hint="default"/>
        <w:lang w:val="pt-PT" w:eastAsia="en-US" w:bidi="ar-SA"/>
      </w:rPr>
    </w:lvl>
    <w:lvl w:ilvl="7" w:tentative="0">
      <w:start w:val="0"/>
      <w:numFmt w:val="bullet"/>
      <w:lvlText w:val="•"/>
      <w:lvlJc w:val="left"/>
      <w:pPr>
        <w:ind w:left="10800" w:hanging="400"/>
      </w:pPr>
      <w:rPr>
        <w:rFonts w:hint="default"/>
        <w:lang w:val="pt-PT" w:eastAsia="en-US" w:bidi="ar-SA"/>
      </w:rPr>
    </w:lvl>
    <w:lvl w:ilvl="8" w:tentative="0">
      <w:start w:val="0"/>
      <w:numFmt w:val="bullet"/>
      <w:lvlText w:val="•"/>
      <w:lvlJc w:val="left"/>
      <w:pPr>
        <w:ind w:left="12240" w:hanging="400"/>
      </w:pPr>
      <w:rPr>
        <w:rFonts w:hint="default"/>
        <w:lang w:val="pt-PT" w:eastAsia="en-US" w:bidi="ar-SA"/>
      </w:rPr>
    </w:lvl>
  </w:abstractNum>
  <w:abstractNum w:abstractNumId="52">
    <w:nsid w:val="60382F6E"/>
    <w:multiLevelType w:val="multilevel"/>
    <w:tmpl w:val="60382F6E"/>
    <w:lvl w:ilvl="0" w:tentative="0">
      <w:start w:val="1"/>
      <w:numFmt w:val="lowerLetter"/>
      <w:lvlText w:val="%1)"/>
      <w:lvlJc w:val="left"/>
      <w:pPr>
        <w:ind w:left="5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330" w:hanging="37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330" w:hanging="50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780" w:hanging="509"/>
      </w:pPr>
      <w:rPr>
        <w:rFonts w:hint="default"/>
        <w:lang w:val="pt-PT" w:eastAsia="en-US" w:bidi="ar-SA"/>
      </w:rPr>
    </w:lvl>
    <w:lvl w:ilvl="4" w:tentative="0">
      <w:start w:val="0"/>
      <w:numFmt w:val="bullet"/>
      <w:lvlText w:val="•"/>
      <w:lvlJc w:val="left"/>
      <w:pPr>
        <w:ind w:left="5400" w:hanging="509"/>
      </w:pPr>
      <w:rPr>
        <w:rFonts w:hint="default"/>
        <w:lang w:val="pt-PT" w:eastAsia="en-US" w:bidi="ar-SA"/>
      </w:rPr>
    </w:lvl>
    <w:lvl w:ilvl="5" w:tentative="0">
      <w:start w:val="0"/>
      <w:numFmt w:val="bullet"/>
      <w:lvlText w:val="•"/>
      <w:lvlJc w:val="left"/>
      <w:pPr>
        <w:ind w:left="7020" w:hanging="509"/>
      </w:pPr>
      <w:rPr>
        <w:rFonts w:hint="default"/>
        <w:lang w:val="pt-PT" w:eastAsia="en-US" w:bidi="ar-SA"/>
      </w:rPr>
    </w:lvl>
    <w:lvl w:ilvl="6" w:tentative="0">
      <w:start w:val="0"/>
      <w:numFmt w:val="bullet"/>
      <w:lvlText w:val="•"/>
      <w:lvlJc w:val="left"/>
      <w:pPr>
        <w:ind w:left="8640" w:hanging="509"/>
      </w:pPr>
      <w:rPr>
        <w:rFonts w:hint="default"/>
        <w:lang w:val="pt-PT" w:eastAsia="en-US" w:bidi="ar-SA"/>
      </w:rPr>
    </w:lvl>
    <w:lvl w:ilvl="7" w:tentative="0">
      <w:start w:val="0"/>
      <w:numFmt w:val="bullet"/>
      <w:lvlText w:val="•"/>
      <w:lvlJc w:val="left"/>
      <w:pPr>
        <w:ind w:left="10260" w:hanging="509"/>
      </w:pPr>
      <w:rPr>
        <w:rFonts w:hint="default"/>
        <w:lang w:val="pt-PT" w:eastAsia="en-US" w:bidi="ar-SA"/>
      </w:rPr>
    </w:lvl>
    <w:lvl w:ilvl="8" w:tentative="0">
      <w:start w:val="0"/>
      <w:numFmt w:val="bullet"/>
      <w:lvlText w:val="•"/>
      <w:lvlJc w:val="left"/>
      <w:pPr>
        <w:ind w:left="11880" w:hanging="509"/>
      </w:pPr>
      <w:rPr>
        <w:rFonts w:hint="default"/>
        <w:lang w:val="pt-PT" w:eastAsia="en-US" w:bidi="ar-SA"/>
      </w:rPr>
    </w:lvl>
  </w:abstractNum>
  <w:abstractNum w:abstractNumId="53">
    <w:nsid w:val="629F7852"/>
    <w:multiLevelType w:val="multilevel"/>
    <w:tmpl w:val="629F7852"/>
    <w:lvl w:ilvl="0" w:tentative="0">
      <w:start w:val="2"/>
      <w:numFmt w:val="decimal"/>
      <w:lvlText w:val="%1"/>
      <w:lvlJc w:val="left"/>
      <w:pPr>
        <w:ind w:left="679" w:hanging="350"/>
        <w:jc w:val="left"/>
      </w:pPr>
      <w:rPr>
        <w:rFonts w:hint="default"/>
        <w:lang w:val="pt-PT" w:eastAsia="en-US" w:bidi="ar-SA"/>
      </w:rPr>
    </w:lvl>
    <w:lvl w:ilvl="1" w:tentative="0">
      <w:start w:val="3"/>
      <w:numFmt w:val="decimal"/>
      <w:lvlText w:val="%1.%2."/>
      <w:lvlJc w:val="left"/>
      <w:pPr>
        <w:ind w:left="679"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68" w:hanging="350"/>
      </w:pPr>
      <w:rPr>
        <w:rFonts w:hint="default"/>
        <w:lang w:val="pt-PT" w:eastAsia="en-US" w:bidi="ar-SA"/>
      </w:rPr>
    </w:lvl>
    <w:lvl w:ilvl="3" w:tentative="0">
      <w:start w:val="0"/>
      <w:numFmt w:val="bullet"/>
      <w:lvlText w:val="•"/>
      <w:lvlJc w:val="left"/>
      <w:pPr>
        <w:ind w:left="5012" w:hanging="350"/>
      </w:pPr>
      <w:rPr>
        <w:rFonts w:hint="default"/>
        <w:lang w:val="pt-PT" w:eastAsia="en-US" w:bidi="ar-SA"/>
      </w:rPr>
    </w:lvl>
    <w:lvl w:ilvl="4" w:tentative="0">
      <w:start w:val="0"/>
      <w:numFmt w:val="bullet"/>
      <w:lvlText w:val="•"/>
      <w:lvlJc w:val="left"/>
      <w:pPr>
        <w:ind w:left="6456" w:hanging="350"/>
      </w:pPr>
      <w:rPr>
        <w:rFonts w:hint="default"/>
        <w:lang w:val="pt-PT" w:eastAsia="en-US" w:bidi="ar-SA"/>
      </w:rPr>
    </w:lvl>
    <w:lvl w:ilvl="5" w:tentative="0">
      <w:start w:val="0"/>
      <w:numFmt w:val="bullet"/>
      <w:lvlText w:val="•"/>
      <w:lvlJc w:val="left"/>
      <w:pPr>
        <w:ind w:left="7900" w:hanging="350"/>
      </w:pPr>
      <w:rPr>
        <w:rFonts w:hint="default"/>
        <w:lang w:val="pt-PT" w:eastAsia="en-US" w:bidi="ar-SA"/>
      </w:rPr>
    </w:lvl>
    <w:lvl w:ilvl="6" w:tentative="0">
      <w:start w:val="0"/>
      <w:numFmt w:val="bullet"/>
      <w:lvlText w:val="•"/>
      <w:lvlJc w:val="left"/>
      <w:pPr>
        <w:ind w:left="9344" w:hanging="350"/>
      </w:pPr>
      <w:rPr>
        <w:rFonts w:hint="default"/>
        <w:lang w:val="pt-PT" w:eastAsia="en-US" w:bidi="ar-SA"/>
      </w:rPr>
    </w:lvl>
    <w:lvl w:ilvl="7" w:tentative="0">
      <w:start w:val="0"/>
      <w:numFmt w:val="bullet"/>
      <w:lvlText w:val="•"/>
      <w:lvlJc w:val="left"/>
      <w:pPr>
        <w:ind w:left="10788" w:hanging="350"/>
      </w:pPr>
      <w:rPr>
        <w:rFonts w:hint="default"/>
        <w:lang w:val="pt-PT" w:eastAsia="en-US" w:bidi="ar-SA"/>
      </w:rPr>
    </w:lvl>
    <w:lvl w:ilvl="8" w:tentative="0">
      <w:start w:val="0"/>
      <w:numFmt w:val="bullet"/>
      <w:lvlText w:val="•"/>
      <w:lvlJc w:val="left"/>
      <w:pPr>
        <w:ind w:left="12232" w:hanging="350"/>
      </w:pPr>
      <w:rPr>
        <w:rFonts w:hint="default"/>
        <w:lang w:val="pt-PT" w:eastAsia="en-US" w:bidi="ar-SA"/>
      </w:rPr>
    </w:lvl>
  </w:abstractNum>
  <w:abstractNum w:abstractNumId="54">
    <w:nsid w:val="65CD0074"/>
    <w:multiLevelType w:val="multilevel"/>
    <w:tmpl w:val="65CD0074"/>
    <w:lvl w:ilvl="0" w:tentative="0">
      <w:start w:val="17"/>
      <w:numFmt w:val="decimal"/>
      <w:lvlText w:val="%1"/>
      <w:lvlJc w:val="left"/>
      <w:pPr>
        <w:ind w:left="330" w:hanging="411"/>
        <w:jc w:val="left"/>
      </w:pPr>
      <w:rPr>
        <w:rFonts w:hint="default"/>
        <w:lang w:val="pt-PT" w:eastAsia="en-US" w:bidi="ar-SA"/>
      </w:rPr>
    </w:lvl>
    <w:lvl w:ilvl="1" w:tentative="0">
      <w:start w:val="1"/>
      <w:numFmt w:val="decimal"/>
      <w:lvlText w:val="%1.%2"/>
      <w:lvlJc w:val="left"/>
      <w:pPr>
        <w:ind w:left="330" w:hanging="41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80" w:hanging="411"/>
      </w:pPr>
      <w:rPr>
        <w:rFonts w:hint="default"/>
        <w:lang w:val="pt-PT" w:eastAsia="en-US" w:bidi="ar-SA"/>
      </w:rPr>
    </w:lvl>
    <w:lvl w:ilvl="3" w:tentative="0">
      <w:start w:val="0"/>
      <w:numFmt w:val="bullet"/>
      <w:lvlText w:val="•"/>
      <w:lvlJc w:val="left"/>
      <w:pPr>
        <w:ind w:left="4760" w:hanging="411"/>
      </w:pPr>
      <w:rPr>
        <w:rFonts w:hint="default"/>
        <w:lang w:val="pt-PT" w:eastAsia="en-US" w:bidi="ar-SA"/>
      </w:rPr>
    </w:lvl>
    <w:lvl w:ilvl="4" w:tentative="0">
      <w:start w:val="0"/>
      <w:numFmt w:val="bullet"/>
      <w:lvlText w:val="•"/>
      <w:lvlJc w:val="left"/>
      <w:pPr>
        <w:ind w:left="6240" w:hanging="411"/>
      </w:pPr>
      <w:rPr>
        <w:rFonts w:hint="default"/>
        <w:lang w:val="pt-PT" w:eastAsia="en-US" w:bidi="ar-SA"/>
      </w:rPr>
    </w:lvl>
    <w:lvl w:ilvl="5" w:tentative="0">
      <w:start w:val="0"/>
      <w:numFmt w:val="bullet"/>
      <w:lvlText w:val="•"/>
      <w:lvlJc w:val="left"/>
      <w:pPr>
        <w:ind w:left="7720" w:hanging="411"/>
      </w:pPr>
      <w:rPr>
        <w:rFonts w:hint="default"/>
        <w:lang w:val="pt-PT" w:eastAsia="en-US" w:bidi="ar-SA"/>
      </w:rPr>
    </w:lvl>
    <w:lvl w:ilvl="6" w:tentative="0">
      <w:start w:val="0"/>
      <w:numFmt w:val="bullet"/>
      <w:lvlText w:val="•"/>
      <w:lvlJc w:val="left"/>
      <w:pPr>
        <w:ind w:left="9200" w:hanging="411"/>
      </w:pPr>
      <w:rPr>
        <w:rFonts w:hint="default"/>
        <w:lang w:val="pt-PT" w:eastAsia="en-US" w:bidi="ar-SA"/>
      </w:rPr>
    </w:lvl>
    <w:lvl w:ilvl="7" w:tentative="0">
      <w:start w:val="0"/>
      <w:numFmt w:val="bullet"/>
      <w:lvlText w:val="•"/>
      <w:lvlJc w:val="left"/>
      <w:pPr>
        <w:ind w:left="10680" w:hanging="411"/>
      </w:pPr>
      <w:rPr>
        <w:rFonts w:hint="default"/>
        <w:lang w:val="pt-PT" w:eastAsia="en-US" w:bidi="ar-SA"/>
      </w:rPr>
    </w:lvl>
    <w:lvl w:ilvl="8" w:tentative="0">
      <w:start w:val="0"/>
      <w:numFmt w:val="bullet"/>
      <w:lvlText w:val="•"/>
      <w:lvlJc w:val="left"/>
      <w:pPr>
        <w:ind w:left="12160" w:hanging="411"/>
      </w:pPr>
      <w:rPr>
        <w:rFonts w:hint="default"/>
        <w:lang w:val="pt-PT" w:eastAsia="en-US" w:bidi="ar-SA"/>
      </w:rPr>
    </w:lvl>
  </w:abstractNum>
  <w:abstractNum w:abstractNumId="55">
    <w:nsid w:val="72183CF9"/>
    <w:multiLevelType w:val="multilevel"/>
    <w:tmpl w:val="72183CF9"/>
    <w:lvl w:ilvl="0" w:tentative="0">
      <w:start w:val="1"/>
      <w:numFmt w:val="lowerLetter"/>
      <w:lvlText w:val="%1)"/>
      <w:lvlJc w:val="left"/>
      <w:pPr>
        <w:ind w:left="7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lowerRoman"/>
      <w:lvlText w:val="%2)"/>
      <w:lvlJc w:val="left"/>
      <w:pPr>
        <w:ind w:left="702" w:hanging="170"/>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2" w:tentative="0">
      <w:start w:val="0"/>
      <w:numFmt w:val="bullet"/>
      <w:lvlText w:val="•"/>
      <w:lvlJc w:val="left"/>
      <w:pPr>
        <w:ind w:left="2337" w:hanging="170"/>
      </w:pPr>
      <w:rPr>
        <w:rFonts w:hint="default"/>
        <w:lang w:val="pt-PT" w:eastAsia="en-US" w:bidi="ar-SA"/>
      </w:rPr>
    </w:lvl>
    <w:lvl w:ilvl="3" w:tentative="0">
      <w:start w:val="0"/>
      <w:numFmt w:val="bullet"/>
      <w:lvlText w:val="•"/>
      <w:lvlJc w:val="left"/>
      <w:pPr>
        <w:ind w:left="3935" w:hanging="170"/>
      </w:pPr>
      <w:rPr>
        <w:rFonts w:hint="default"/>
        <w:lang w:val="pt-PT" w:eastAsia="en-US" w:bidi="ar-SA"/>
      </w:rPr>
    </w:lvl>
    <w:lvl w:ilvl="4" w:tentative="0">
      <w:start w:val="0"/>
      <w:numFmt w:val="bullet"/>
      <w:lvlText w:val="•"/>
      <w:lvlJc w:val="left"/>
      <w:pPr>
        <w:ind w:left="5533" w:hanging="170"/>
      </w:pPr>
      <w:rPr>
        <w:rFonts w:hint="default"/>
        <w:lang w:val="pt-PT" w:eastAsia="en-US" w:bidi="ar-SA"/>
      </w:rPr>
    </w:lvl>
    <w:lvl w:ilvl="5" w:tentative="0">
      <w:start w:val="0"/>
      <w:numFmt w:val="bullet"/>
      <w:lvlText w:val="•"/>
      <w:lvlJc w:val="left"/>
      <w:pPr>
        <w:ind w:left="7131" w:hanging="170"/>
      </w:pPr>
      <w:rPr>
        <w:rFonts w:hint="default"/>
        <w:lang w:val="pt-PT" w:eastAsia="en-US" w:bidi="ar-SA"/>
      </w:rPr>
    </w:lvl>
    <w:lvl w:ilvl="6" w:tentative="0">
      <w:start w:val="0"/>
      <w:numFmt w:val="bullet"/>
      <w:lvlText w:val="•"/>
      <w:lvlJc w:val="left"/>
      <w:pPr>
        <w:ind w:left="8728" w:hanging="170"/>
      </w:pPr>
      <w:rPr>
        <w:rFonts w:hint="default"/>
        <w:lang w:val="pt-PT" w:eastAsia="en-US" w:bidi="ar-SA"/>
      </w:rPr>
    </w:lvl>
    <w:lvl w:ilvl="7" w:tentative="0">
      <w:start w:val="0"/>
      <w:numFmt w:val="bullet"/>
      <w:lvlText w:val="•"/>
      <w:lvlJc w:val="left"/>
      <w:pPr>
        <w:ind w:left="10326" w:hanging="170"/>
      </w:pPr>
      <w:rPr>
        <w:rFonts w:hint="default"/>
        <w:lang w:val="pt-PT" w:eastAsia="en-US" w:bidi="ar-SA"/>
      </w:rPr>
    </w:lvl>
    <w:lvl w:ilvl="8" w:tentative="0">
      <w:start w:val="0"/>
      <w:numFmt w:val="bullet"/>
      <w:lvlText w:val="•"/>
      <w:lvlJc w:val="left"/>
      <w:pPr>
        <w:ind w:left="11924" w:hanging="170"/>
      </w:pPr>
      <w:rPr>
        <w:rFonts w:hint="default"/>
        <w:lang w:val="pt-PT" w:eastAsia="en-US" w:bidi="ar-SA"/>
      </w:rPr>
    </w:lvl>
  </w:abstractNum>
  <w:abstractNum w:abstractNumId="56">
    <w:nsid w:val="74C28B35"/>
    <w:multiLevelType w:val="multilevel"/>
    <w:tmpl w:val="74C28B35"/>
    <w:lvl w:ilvl="0" w:tentative="0">
      <w:start w:val="14"/>
      <w:numFmt w:val="decimal"/>
      <w:lvlText w:val="%1"/>
      <w:lvlJc w:val="left"/>
      <w:pPr>
        <w:ind w:left="330" w:hanging="389"/>
        <w:jc w:val="left"/>
      </w:pPr>
      <w:rPr>
        <w:rFonts w:hint="default"/>
        <w:lang w:val="pt-PT" w:eastAsia="en-US" w:bidi="ar-SA"/>
      </w:rPr>
    </w:lvl>
    <w:lvl w:ilvl="1" w:tentative="0">
      <w:start w:val="1"/>
      <w:numFmt w:val="decimal"/>
      <w:lvlText w:val="%1.%2"/>
      <w:lvlJc w:val="left"/>
      <w:pPr>
        <w:ind w:left="330" w:hanging="38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80" w:hanging="389"/>
      </w:pPr>
      <w:rPr>
        <w:rFonts w:hint="default"/>
        <w:lang w:val="pt-PT" w:eastAsia="en-US" w:bidi="ar-SA"/>
      </w:rPr>
    </w:lvl>
    <w:lvl w:ilvl="3" w:tentative="0">
      <w:start w:val="0"/>
      <w:numFmt w:val="bullet"/>
      <w:lvlText w:val="•"/>
      <w:lvlJc w:val="left"/>
      <w:pPr>
        <w:ind w:left="4760" w:hanging="389"/>
      </w:pPr>
      <w:rPr>
        <w:rFonts w:hint="default"/>
        <w:lang w:val="pt-PT" w:eastAsia="en-US" w:bidi="ar-SA"/>
      </w:rPr>
    </w:lvl>
    <w:lvl w:ilvl="4" w:tentative="0">
      <w:start w:val="0"/>
      <w:numFmt w:val="bullet"/>
      <w:lvlText w:val="•"/>
      <w:lvlJc w:val="left"/>
      <w:pPr>
        <w:ind w:left="6240" w:hanging="389"/>
      </w:pPr>
      <w:rPr>
        <w:rFonts w:hint="default"/>
        <w:lang w:val="pt-PT" w:eastAsia="en-US" w:bidi="ar-SA"/>
      </w:rPr>
    </w:lvl>
    <w:lvl w:ilvl="5" w:tentative="0">
      <w:start w:val="0"/>
      <w:numFmt w:val="bullet"/>
      <w:lvlText w:val="•"/>
      <w:lvlJc w:val="left"/>
      <w:pPr>
        <w:ind w:left="7720" w:hanging="389"/>
      </w:pPr>
      <w:rPr>
        <w:rFonts w:hint="default"/>
        <w:lang w:val="pt-PT" w:eastAsia="en-US" w:bidi="ar-SA"/>
      </w:rPr>
    </w:lvl>
    <w:lvl w:ilvl="6" w:tentative="0">
      <w:start w:val="0"/>
      <w:numFmt w:val="bullet"/>
      <w:lvlText w:val="•"/>
      <w:lvlJc w:val="left"/>
      <w:pPr>
        <w:ind w:left="9200" w:hanging="389"/>
      </w:pPr>
      <w:rPr>
        <w:rFonts w:hint="default"/>
        <w:lang w:val="pt-PT" w:eastAsia="en-US" w:bidi="ar-SA"/>
      </w:rPr>
    </w:lvl>
    <w:lvl w:ilvl="7" w:tentative="0">
      <w:start w:val="0"/>
      <w:numFmt w:val="bullet"/>
      <w:lvlText w:val="•"/>
      <w:lvlJc w:val="left"/>
      <w:pPr>
        <w:ind w:left="10680" w:hanging="389"/>
      </w:pPr>
      <w:rPr>
        <w:rFonts w:hint="default"/>
        <w:lang w:val="pt-PT" w:eastAsia="en-US" w:bidi="ar-SA"/>
      </w:rPr>
    </w:lvl>
    <w:lvl w:ilvl="8" w:tentative="0">
      <w:start w:val="0"/>
      <w:numFmt w:val="bullet"/>
      <w:lvlText w:val="•"/>
      <w:lvlJc w:val="left"/>
      <w:pPr>
        <w:ind w:left="12160" w:hanging="389"/>
      </w:pPr>
      <w:rPr>
        <w:rFonts w:hint="default"/>
        <w:lang w:val="pt-PT" w:eastAsia="en-US" w:bidi="ar-SA"/>
      </w:rPr>
    </w:lvl>
  </w:abstractNum>
  <w:abstractNum w:abstractNumId="57">
    <w:nsid w:val="77ECEA79"/>
    <w:multiLevelType w:val="multilevel"/>
    <w:tmpl w:val="77ECEA79"/>
    <w:lvl w:ilvl="0" w:tentative="0">
      <w:start w:val="2"/>
      <w:numFmt w:val="decimal"/>
      <w:lvlText w:val="%1"/>
      <w:lvlJc w:val="left"/>
      <w:pPr>
        <w:ind w:left="630" w:hanging="300"/>
        <w:jc w:val="left"/>
      </w:pPr>
      <w:rPr>
        <w:rFonts w:hint="default"/>
        <w:lang w:val="pt-PT" w:eastAsia="en-US" w:bidi="ar-SA"/>
      </w:rPr>
    </w:lvl>
    <w:lvl w:ilvl="1" w:tentative="0">
      <w:start w:val="1"/>
      <w:numFmt w:val="decimal"/>
      <w:lvlText w:val="%1.%2"/>
      <w:lvlJc w:val="left"/>
      <w:pPr>
        <w:ind w:left="6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330" w:hanging="448"/>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842" w:hanging="448"/>
      </w:pPr>
      <w:rPr>
        <w:rFonts w:hint="default"/>
        <w:lang w:val="pt-PT" w:eastAsia="en-US" w:bidi="ar-SA"/>
      </w:rPr>
    </w:lvl>
    <w:lvl w:ilvl="4" w:tentative="0">
      <w:start w:val="0"/>
      <w:numFmt w:val="bullet"/>
      <w:lvlText w:val="•"/>
      <w:lvlJc w:val="left"/>
      <w:pPr>
        <w:ind w:left="5453" w:hanging="448"/>
      </w:pPr>
      <w:rPr>
        <w:rFonts w:hint="default"/>
        <w:lang w:val="pt-PT" w:eastAsia="en-US" w:bidi="ar-SA"/>
      </w:rPr>
    </w:lvl>
    <w:lvl w:ilvl="5" w:tentative="0">
      <w:start w:val="0"/>
      <w:numFmt w:val="bullet"/>
      <w:lvlText w:val="•"/>
      <w:lvlJc w:val="left"/>
      <w:pPr>
        <w:ind w:left="7064" w:hanging="448"/>
      </w:pPr>
      <w:rPr>
        <w:rFonts w:hint="default"/>
        <w:lang w:val="pt-PT" w:eastAsia="en-US" w:bidi="ar-SA"/>
      </w:rPr>
    </w:lvl>
    <w:lvl w:ilvl="6" w:tentative="0">
      <w:start w:val="0"/>
      <w:numFmt w:val="bullet"/>
      <w:lvlText w:val="•"/>
      <w:lvlJc w:val="left"/>
      <w:pPr>
        <w:ind w:left="8675" w:hanging="448"/>
      </w:pPr>
      <w:rPr>
        <w:rFonts w:hint="default"/>
        <w:lang w:val="pt-PT" w:eastAsia="en-US" w:bidi="ar-SA"/>
      </w:rPr>
    </w:lvl>
    <w:lvl w:ilvl="7" w:tentative="0">
      <w:start w:val="0"/>
      <w:numFmt w:val="bullet"/>
      <w:lvlText w:val="•"/>
      <w:lvlJc w:val="left"/>
      <w:pPr>
        <w:ind w:left="10286" w:hanging="448"/>
      </w:pPr>
      <w:rPr>
        <w:rFonts w:hint="default"/>
        <w:lang w:val="pt-PT" w:eastAsia="en-US" w:bidi="ar-SA"/>
      </w:rPr>
    </w:lvl>
    <w:lvl w:ilvl="8" w:tentative="0">
      <w:start w:val="0"/>
      <w:numFmt w:val="bullet"/>
      <w:lvlText w:val="•"/>
      <w:lvlJc w:val="left"/>
      <w:pPr>
        <w:ind w:left="11897" w:hanging="448"/>
      </w:pPr>
      <w:rPr>
        <w:rFonts w:hint="default"/>
        <w:lang w:val="pt-PT" w:eastAsia="en-US" w:bidi="ar-SA"/>
      </w:rPr>
    </w:lvl>
  </w:abstractNum>
  <w:abstractNum w:abstractNumId="58">
    <w:nsid w:val="79AA4FA4"/>
    <w:multiLevelType w:val="multilevel"/>
    <w:tmpl w:val="79AA4FA4"/>
    <w:lvl w:ilvl="0" w:tentative="0">
      <w:start w:val="1"/>
      <w:numFmt w:val="lowerLetter"/>
      <w:lvlText w:val="%1)"/>
      <w:lvlJc w:val="left"/>
      <w:pPr>
        <w:ind w:left="5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456" w:hanging="206"/>
      </w:pPr>
      <w:rPr>
        <w:rFonts w:hint="default"/>
        <w:lang w:val="pt-PT" w:eastAsia="en-US" w:bidi="ar-SA"/>
      </w:rPr>
    </w:lvl>
    <w:lvl w:ilvl="3" w:tentative="0">
      <w:start w:val="0"/>
      <w:numFmt w:val="bullet"/>
      <w:lvlText w:val="•"/>
      <w:lvlJc w:val="left"/>
      <w:pPr>
        <w:ind w:left="4914" w:hanging="206"/>
      </w:pPr>
      <w:rPr>
        <w:rFonts w:hint="default"/>
        <w:lang w:val="pt-PT" w:eastAsia="en-US" w:bidi="ar-SA"/>
      </w:rPr>
    </w:lvl>
    <w:lvl w:ilvl="4" w:tentative="0">
      <w:start w:val="0"/>
      <w:numFmt w:val="bullet"/>
      <w:lvlText w:val="•"/>
      <w:lvlJc w:val="left"/>
      <w:pPr>
        <w:ind w:left="6372" w:hanging="206"/>
      </w:pPr>
      <w:rPr>
        <w:rFonts w:hint="default"/>
        <w:lang w:val="pt-PT" w:eastAsia="en-US" w:bidi="ar-SA"/>
      </w:rPr>
    </w:lvl>
    <w:lvl w:ilvl="5" w:tentative="0">
      <w:start w:val="0"/>
      <w:numFmt w:val="bullet"/>
      <w:lvlText w:val="•"/>
      <w:lvlJc w:val="left"/>
      <w:pPr>
        <w:ind w:left="7830" w:hanging="206"/>
      </w:pPr>
      <w:rPr>
        <w:rFonts w:hint="default"/>
        <w:lang w:val="pt-PT" w:eastAsia="en-US" w:bidi="ar-SA"/>
      </w:rPr>
    </w:lvl>
    <w:lvl w:ilvl="6" w:tentative="0">
      <w:start w:val="0"/>
      <w:numFmt w:val="bullet"/>
      <w:lvlText w:val="•"/>
      <w:lvlJc w:val="left"/>
      <w:pPr>
        <w:ind w:left="9288" w:hanging="206"/>
      </w:pPr>
      <w:rPr>
        <w:rFonts w:hint="default"/>
        <w:lang w:val="pt-PT" w:eastAsia="en-US" w:bidi="ar-SA"/>
      </w:rPr>
    </w:lvl>
    <w:lvl w:ilvl="7" w:tentative="0">
      <w:start w:val="0"/>
      <w:numFmt w:val="bullet"/>
      <w:lvlText w:val="•"/>
      <w:lvlJc w:val="left"/>
      <w:pPr>
        <w:ind w:left="10746" w:hanging="206"/>
      </w:pPr>
      <w:rPr>
        <w:rFonts w:hint="default"/>
        <w:lang w:val="pt-PT" w:eastAsia="en-US" w:bidi="ar-SA"/>
      </w:rPr>
    </w:lvl>
    <w:lvl w:ilvl="8" w:tentative="0">
      <w:start w:val="0"/>
      <w:numFmt w:val="bullet"/>
      <w:lvlText w:val="•"/>
      <w:lvlJc w:val="left"/>
      <w:pPr>
        <w:ind w:left="12204" w:hanging="206"/>
      </w:pPr>
      <w:rPr>
        <w:rFonts w:hint="default"/>
        <w:lang w:val="pt-PT" w:eastAsia="en-US" w:bidi="ar-SA"/>
      </w:rPr>
    </w:lvl>
  </w:abstractNum>
  <w:abstractNum w:abstractNumId="59">
    <w:nsid w:val="7C246926"/>
    <w:multiLevelType w:val="multilevel"/>
    <w:tmpl w:val="7C246926"/>
    <w:lvl w:ilvl="0" w:tentative="0">
      <w:start w:val="1"/>
      <w:numFmt w:val="decimal"/>
      <w:lvlText w:val="%1"/>
      <w:lvlJc w:val="left"/>
      <w:pPr>
        <w:ind w:left="633" w:hanging="304"/>
        <w:jc w:val="left"/>
      </w:pPr>
      <w:rPr>
        <w:rFonts w:hint="default"/>
        <w:lang w:val="pt-PT" w:eastAsia="en-US" w:bidi="ar-SA"/>
      </w:rPr>
    </w:lvl>
    <w:lvl w:ilvl="1" w:tentative="0">
      <w:start w:val="1"/>
      <w:numFmt w:val="decimal"/>
      <w:lvlText w:val="%1.%2"/>
      <w:lvlJc w:val="left"/>
      <w:pPr>
        <w:ind w:left="633" w:hanging="30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78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966" w:hanging="450"/>
      </w:pPr>
      <w:rPr>
        <w:rFonts w:hint="default"/>
        <w:lang w:val="pt-PT" w:eastAsia="en-US" w:bidi="ar-SA"/>
      </w:rPr>
    </w:lvl>
    <w:lvl w:ilvl="4" w:tentative="0">
      <w:start w:val="0"/>
      <w:numFmt w:val="bullet"/>
      <w:lvlText w:val="•"/>
      <w:lvlJc w:val="left"/>
      <w:pPr>
        <w:ind w:left="5560" w:hanging="450"/>
      </w:pPr>
      <w:rPr>
        <w:rFonts w:hint="default"/>
        <w:lang w:val="pt-PT" w:eastAsia="en-US" w:bidi="ar-SA"/>
      </w:rPr>
    </w:lvl>
    <w:lvl w:ilvl="5" w:tentative="0">
      <w:start w:val="0"/>
      <w:numFmt w:val="bullet"/>
      <w:lvlText w:val="•"/>
      <w:lvlJc w:val="left"/>
      <w:pPr>
        <w:ind w:left="7153" w:hanging="450"/>
      </w:pPr>
      <w:rPr>
        <w:rFonts w:hint="default"/>
        <w:lang w:val="pt-PT" w:eastAsia="en-US" w:bidi="ar-SA"/>
      </w:rPr>
    </w:lvl>
    <w:lvl w:ilvl="6" w:tentative="0">
      <w:start w:val="0"/>
      <w:numFmt w:val="bullet"/>
      <w:lvlText w:val="•"/>
      <w:lvlJc w:val="left"/>
      <w:pPr>
        <w:ind w:left="8746" w:hanging="450"/>
      </w:pPr>
      <w:rPr>
        <w:rFonts w:hint="default"/>
        <w:lang w:val="pt-PT" w:eastAsia="en-US" w:bidi="ar-SA"/>
      </w:rPr>
    </w:lvl>
    <w:lvl w:ilvl="7" w:tentative="0">
      <w:start w:val="0"/>
      <w:numFmt w:val="bullet"/>
      <w:lvlText w:val="•"/>
      <w:lvlJc w:val="left"/>
      <w:pPr>
        <w:ind w:left="10340" w:hanging="450"/>
      </w:pPr>
      <w:rPr>
        <w:rFonts w:hint="default"/>
        <w:lang w:val="pt-PT" w:eastAsia="en-US" w:bidi="ar-SA"/>
      </w:rPr>
    </w:lvl>
    <w:lvl w:ilvl="8" w:tentative="0">
      <w:start w:val="0"/>
      <w:numFmt w:val="bullet"/>
      <w:lvlText w:val="•"/>
      <w:lvlJc w:val="left"/>
      <w:pPr>
        <w:ind w:left="11933" w:hanging="450"/>
      </w:pPr>
      <w:rPr>
        <w:rFonts w:hint="default"/>
        <w:lang w:val="pt-PT" w:eastAsia="en-US" w:bidi="ar-SA"/>
      </w:rPr>
    </w:lvl>
  </w:abstractNum>
  <w:abstractNum w:abstractNumId="60">
    <w:nsid w:val="7DEC2089"/>
    <w:multiLevelType w:val="multilevel"/>
    <w:tmpl w:val="7DEC2089"/>
    <w:lvl w:ilvl="0" w:tentative="0">
      <w:start w:val="7"/>
      <w:numFmt w:val="decimal"/>
      <w:lvlText w:val="%1"/>
      <w:lvlJc w:val="left"/>
      <w:pPr>
        <w:ind w:left="630" w:hanging="300"/>
        <w:jc w:val="left"/>
      </w:pPr>
      <w:rPr>
        <w:rFonts w:hint="default"/>
        <w:lang w:val="pt-PT" w:eastAsia="en-US" w:bidi="ar-SA"/>
      </w:rPr>
    </w:lvl>
    <w:lvl w:ilvl="1" w:tentative="0">
      <w:start w:val="1"/>
      <w:numFmt w:val="decimal"/>
      <w:lvlText w:val="%1.%2"/>
      <w:lvlJc w:val="left"/>
      <w:pPr>
        <w:ind w:left="6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330" w:hanging="465"/>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2572" w:hanging="465"/>
      </w:pPr>
      <w:rPr>
        <w:rFonts w:hint="default"/>
        <w:lang w:val="pt-PT" w:eastAsia="en-US" w:bidi="ar-SA"/>
      </w:rPr>
    </w:lvl>
    <w:lvl w:ilvl="4" w:tentative="0">
      <w:start w:val="0"/>
      <w:numFmt w:val="bullet"/>
      <w:lvlText w:val="•"/>
      <w:lvlJc w:val="left"/>
      <w:pPr>
        <w:ind w:left="4365" w:hanging="465"/>
      </w:pPr>
      <w:rPr>
        <w:rFonts w:hint="default"/>
        <w:lang w:val="pt-PT" w:eastAsia="en-US" w:bidi="ar-SA"/>
      </w:rPr>
    </w:lvl>
    <w:lvl w:ilvl="5" w:tentative="0">
      <w:start w:val="0"/>
      <w:numFmt w:val="bullet"/>
      <w:lvlText w:val="•"/>
      <w:lvlJc w:val="left"/>
      <w:pPr>
        <w:ind w:left="6157" w:hanging="465"/>
      </w:pPr>
      <w:rPr>
        <w:rFonts w:hint="default"/>
        <w:lang w:val="pt-PT" w:eastAsia="en-US" w:bidi="ar-SA"/>
      </w:rPr>
    </w:lvl>
    <w:lvl w:ilvl="6" w:tentative="0">
      <w:start w:val="0"/>
      <w:numFmt w:val="bullet"/>
      <w:lvlText w:val="•"/>
      <w:lvlJc w:val="left"/>
      <w:pPr>
        <w:ind w:left="7950" w:hanging="465"/>
      </w:pPr>
      <w:rPr>
        <w:rFonts w:hint="default"/>
        <w:lang w:val="pt-PT" w:eastAsia="en-US" w:bidi="ar-SA"/>
      </w:rPr>
    </w:lvl>
    <w:lvl w:ilvl="7" w:tentative="0">
      <w:start w:val="0"/>
      <w:numFmt w:val="bullet"/>
      <w:lvlText w:val="•"/>
      <w:lvlJc w:val="left"/>
      <w:pPr>
        <w:ind w:left="9742" w:hanging="465"/>
      </w:pPr>
      <w:rPr>
        <w:rFonts w:hint="default"/>
        <w:lang w:val="pt-PT" w:eastAsia="en-US" w:bidi="ar-SA"/>
      </w:rPr>
    </w:lvl>
    <w:lvl w:ilvl="8" w:tentative="0">
      <w:start w:val="0"/>
      <w:numFmt w:val="bullet"/>
      <w:lvlText w:val="•"/>
      <w:lvlJc w:val="left"/>
      <w:pPr>
        <w:ind w:left="11535" w:hanging="465"/>
      </w:pPr>
      <w:rPr>
        <w:rFonts w:hint="default"/>
        <w:lang w:val="pt-PT" w:eastAsia="en-US" w:bidi="ar-SA"/>
      </w:rPr>
    </w:lvl>
  </w:abstractNum>
  <w:num w:numId="1">
    <w:abstractNumId w:val="24"/>
  </w:num>
  <w:num w:numId="2">
    <w:abstractNumId w:val="16"/>
  </w:num>
  <w:num w:numId="3">
    <w:abstractNumId w:val="48"/>
  </w:num>
  <w:num w:numId="4">
    <w:abstractNumId w:val="14"/>
  </w:num>
  <w:num w:numId="5">
    <w:abstractNumId w:val="10"/>
  </w:num>
  <w:num w:numId="6">
    <w:abstractNumId w:val="26"/>
  </w:num>
  <w:num w:numId="7">
    <w:abstractNumId w:val="35"/>
  </w:num>
  <w:num w:numId="8">
    <w:abstractNumId w:val="55"/>
  </w:num>
  <w:num w:numId="9">
    <w:abstractNumId w:val="25"/>
  </w:num>
  <w:num w:numId="10">
    <w:abstractNumId w:val="5"/>
  </w:num>
  <w:num w:numId="11">
    <w:abstractNumId w:val="36"/>
  </w:num>
  <w:num w:numId="12">
    <w:abstractNumId w:val="49"/>
  </w:num>
  <w:num w:numId="13">
    <w:abstractNumId w:val="15"/>
  </w:num>
  <w:num w:numId="14">
    <w:abstractNumId w:val="45"/>
  </w:num>
  <w:num w:numId="15">
    <w:abstractNumId w:val="22"/>
  </w:num>
  <w:num w:numId="16">
    <w:abstractNumId w:val="34"/>
  </w:num>
  <w:num w:numId="17">
    <w:abstractNumId w:val="19"/>
  </w:num>
  <w:num w:numId="18">
    <w:abstractNumId w:val="18"/>
  </w:num>
  <w:num w:numId="19">
    <w:abstractNumId w:val="7"/>
  </w:num>
  <w:num w:numId="20">
    <w:abstractNumId w:val="43"/>
  </w:num>
  <w:num w:numId="21">
    <w:abstractNumId w:val="52"/>
  </w:num>
  <w:num w:numId="22">
    <w:abstractNumId w:val="29"/>
  </w:num>
  <w:num w:numId="23">
    <w:abstractNumId w:val="42"/>
  </w:num>
  <w:num w:numId="24">
    <w:abstractNumId w:val="8"/>
  </w:num>
  <w:num w:numId="25">
    <w:abstractNumId w:val="59"/>
  </w:num>
  <w:num w:numId="26">
    <w:abstractNumId w:val="57"/>
  </w:num>
  <w:num w:numId="27">
    <w:abstractNumId w:val="13"/>
  </w:num>
  <w:num w:numId="28">
    <w:abstractNumId w:val="53"/>
  </w:num>
  <w:num w:numId="29">
    <w:abstractNumId w:val="6"/>
  </w:num>
  <w:num w:numId="30">
    <w:abstractNumId w:val="40"/>
  </w:num>
  <w:num w:numId="31">
    <w:abstractNumId w:val="2"/>
  </w:num>
  <w:num w:numId="32">
    <w:abstractNumId w:val="47"/>
  </w:num>
  <w:num w:numId="33">
    <w:abstractNumId w:val="60"/>
  </w:num>
  <w:num w:numId="34">
    <w:abstractNumId w:val="0"/>
  </w:num>
  <w:num w:numId="35">
    <w:abstractNumId w:val="33"/>
  </w:num>
  <w:num w:numId="36">
    <w:abstractNumId w:val="46"/>
  </w:num>
  <w:num w:numId="37">
    <w:abstractNumId w:val="23"/>
  </w:num>
  <w:num w:numId="38">
    <w:abstractNumId w:val="20"/>
  </w:num>
  <w:num w:numId="39">
    <w:abstractNumId w:val="37"/>
  </w:num>
  <w:num w:numId="40">
    <w:abstractNumId w:val="58"/>
  </w:num>
  <w:num w:numId="41">
    <w:abstractNumId w:val="12"/>
  </w:num>
  <w:num w:numId="42">
    <w:abstractNumId w:val="4"/>
  </w:num>
  <w:num w:numId="43">
    <w:abstractNumId w:val="11"/>
  </w:num>
  <w:num w:numId="44">
    <w:abstractNumId w:val="50"/>
  </w:num>
  <w:num w:numId="45">
    <w:abstractNumId w:val="1"/>
  </w:num>
  <w:num w:numId="46">
    <w:abstractNumId w:val="30"/>
  </w:num>
  <w:num w:numId="47">
    <w:abstractNumId w:val="3"/>
  </w:num>
  <w:num w:numId="48">
    <w:abstractNumId w:val="51"/>
  </w:num>
  <w:num w:numId="49">
    <w:abstractNumId w:val="56"/>
  </w:num>
  <w:num w:numId="50">
    <w:abstractNumId w:val="44"/>
  </w:num>
  <w:num w:numId="51">
    <w:abstractNumId w:val="38"/>
  </w:num>
  <w:num w:numId="52">
    <w:abstractNumId w:val="54"/>
  </w:num>
  <w:num w:numId="53">
    <w:abstractNumId w:val="27"/>
  </w:num>
  <w:num w:numId="54">
    <w:abstractNumId w:val="28"/>
  </w:num>
  <w:num w:numId="55">
    <w:abstractNumId w:val="17"/>
  </w:num>
  <w:num w:numId="56">
    <w:abstractNumId w:val="39"/>
  </w:num>
  <w:num w:numId="57">
    <w:abstractNumId w:val="31"/>
  </w:num>
  <w:num w:numId="58">
    <w:abstractNumId w:val="21"/>
  </w:num>
  <w:num w:numId="59">
    <w:abstractNumId w:val="32"/>
  </w:num>
  <w:num w:numId="60">
    <w:abstractNumId w:val="9"/>
  </w:num>
  <w:num w:numId="6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30BF6B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pt-PT" w:eastAsia="en-US" w:bidi="ar-SA"/>
    </w:rPr>
  </w:style>
  <w:style w:type="paragraph" w:styleId="2">
    <w:name w:val="heading 1"/>
    <w:basedOn w:val="1"/>
    <w:qFormat/>
    <w:uiPriority w:val="1"/>
    <w:pPr>
      <w:jc w:val="center"/>
      <w:outlineLvl w:val="1"/>
    </w:pPr>
    <w:rPr>
      <w:rFonts w:ascii="Times New Roman" w:hAnsi="Times New Roman" w:eastAsia="Times New Roman" w:cs="Times New Roman"/>
      <w:b/>
      <w:bCs/>
      <w:sz w:val="22"/>
      <w:szCs w:val="22"/>
      <w:u w:val="single" w:color="000000"/>
      <w:lang w:val="pt-PT" w:eastAsia="en-US" w:bidi="ar-SA"/>
    </w:rPr>
  </w:style>
  <w:style w:type="paragraph" w:styleId="3">
    <w:name w:val="heading 2"/>
    <w:basedOn w:val="1"/>
    <w:qFormat/>
    <w:uiPriority w:val="1"/>
    <w:pPr>
      <w:ind w:left="678" w:hanging="349"/>
      <w:outlineLvl w:val="2"/>
    </w:pPr>
    <w:rPr>
      <w:rFonts w:ascii="Times New Roman" w:hAnsi="Times New Roman" w:eastAsia="Times New Roman" w:cs="Times New Roman"/>
      <w:b/>
      <w:bCs/>
      <w:sz w:val="20"/>
      <w:szCs w:val="20"/>
      <w:lang w:val="pt-PT" w:eastAsia="en-US" w:bidi="ar-SA"/>
    </w:rPr>
  </w:style>
  <w:style w:type="paragraph" w:styleId="4">
    <w:name w:val="heading 3"/>
    <w:basedOn w:val="1"/>
    <w:qFormat/>
    <w:uiPriority w:val="1"/>
    <w:pPr>
      <w:ind w:left="329"/>
      <w:outlineLvl w:val="3"/>
    </w:pPr>
    <w:rPr>
      <w:rFonts w:ascii="Times New Roman" w:hAnsi="Times New Roman" w:eastAsia="Times New Roman" w:cs="Times New Roman"/>
      <w:b/>
      <w:bCs/>
      <w:sz w:val="20"/>
      <w:szCs w:val="20"/>
      <w:lang w:val="pt-PT" w:eastAsia="en-US" w:bidi="ar-SA"/>
    </w:rPr>
  </w:style>
  <w:style w:type="character" w:default="1" w:styleId="5">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7">
    <w:name w:val="Body Text"/>
    <w:basedOn w:val="1"/>
    <w:qFormat/>
    <w:uiPriority w:val="1"/>
    <w:pPr>
      <w:spacing w:before="40"/>
    </w:pPr>
    <w:rPr>
      <w:rFonts w:ascii="Times New Roman" w:hAnsi="Times New Roman" w:eastAsia="Times New Roman" w:cs="Times New Roman"/>
      <w:sz w:val="20"/>
      <w:szCs w:val="20"/>
      <w:lang w:val="pt-PT" w:eastAsia="en-US" w:bidi="ar-SA"/>
    </w:rPr>
  </w:style>
  <w:style w:type="paragraph" w:styleId="8">
    <w:name w:val="Title"/>
    <w:basedOn w:val="1"/>
    <w:qFormat/>
    <w:uiPriority w:val="1"/>
    <w:pPr>
      <w:ind w:left="14"/>
    </w:pPr>
    <w:rPr>
      <w:rFonts w:ascii="Times New Roman" w:hAnsi="Times New Roman" w:eastAsia="Times New Roman" w:cs="Times New Roman"/>
      <w:b/>
      <w:bCs/>
      <w:sz w:val="26"/>
      <w:szCs w:val="26"/>
      <w:lang w:val="pt-PT" w:eastAsia="en-US" w:bidi="ar-SA"/>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40"/>
      <w:ind w:left="329"/>
    </w:pPr>
    <w:rPr>
      <w:rFonts w:ascii="Times New Roman" w:hAnsi="Times New Roman" w:eastAsia="Times New Roman" w:cs="Times New Roman"/>
      <w:lang w:val="pt-PT" w:eastAsia="en-US" w:bidi="ar-SA"/>
    </w:rPr>
  </w:style>
  <w:style w:type="paragraph" w:customStyle="1" w:styleId="11">
    <w:name w:val="Table Paragraph"/>
    <w:basedOn w:val="1"/>
    <w:qFormat/>
    <w:uiPriority w:val="1"/>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TotalTime>3</TotalTime>
  <ScaleCrop>false</ScaleCrop>
  <LinksUpToDate>false</LinksUpToDate>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2025-01-22T13:14:00Z</dcterms:created>
  <dc:creator>jessyca.ferreira</dc:creator>
  <cp:lastModifiedBy>jessyca.ferreira</cp:lastModifiedBy>
  <dcterms:modified xsi:type="dcterms:W3CDTF">2025-01-24T13:22:21Z</dcterms:modified>
  <dc:title>SEI/ERJ - 91633888 - Edital de Licitação NI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2025-01-22T00:00:00Z</vt:filetime>
  </property>
  <property fmtid="{D5CDD505-2E9C-101B-9397-08002B2CF9AE}" pid="3" name="Creator">
    <vt:lpwstr>Mozilla/5.0 (Windows NT 10.0; Win64; x64) AppleWebKit/537.36 (KHTML, like Gecko) Chrome/131.0.0.0 Safari/537.36</vt:lpwstr>
  </property>
  <property fmtid="{D5CDD505-2E9C-101B-9397-08002B2CF9AE}" pid="4" name="LastSaved">
    <vt:filetime>2025-01-22T00:00:00Z</vt:filetime>
  </property>
  <property fmtid="{D5CDD505-2E9C-101B-9397-08002B2CF9AE}" pid="5" name="Producer">
    <vt:lpwstr>Skia/PDF m131</vt:lpwstr>
  </property>
  <property fmtid="{D5CDD505-2E9C-101B-9397-08002B2CF9AE}" pid="6" name="KSOProductBuildVer">
    <vt:lpwstr>1046-12.2.0.19805</vt:lpwstr>
  </property>
  <property fmtid="{D5CDD505-2E9C-101B-9397-08002B2CF9AE}" pid="7" name="ICV">
    <vt:lpwstr>62025377B77B47EAA5C400687378B5E4_13</vt:lpwstr>
  </property>
</Properties>
</file>