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3AF8">
      <w:pPr>
        <w:pStyle w:val="7"/>
        <w:ind w:left="4745"/>
      </w:pPr>
      <w:bookmarkStart w:id="0" w:name="Edital de Licitação NI 72/25 (92072672)"/>
      <w:bookmarkEnd w:id="0"/>
      <w:r>
        <w:drawing>
          <wp:inline distT="0" distB="0" distL="0" distR="0">
            <wp:extent cx="818515" cy="9715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18549" cy="971550"/>
                    </a:xfrm>
                    <a:prstGeom prst="rect">
                      <a:avLst/>
                    </a:prstGeom>
                  </pic:spPr>
                </pic:pic>
              </a:graphicData>
            </a:graphic>
          </wp:inline>
        </w:drawing>
      </w:r>
    </w:p>
    <w:p w14:paraId="57450F2C">
      <w:pPr>
        <w:pStyle w:val="7"/>
        <w:spacing w:before="11"/>
        <w:rPr>
          <w:sz w:val="6"/>
        </w:rPr>
      </w:pPr>
    </w:p>
    <w:p w14:paraId="704FFABC">
      <w:pPr>
        <w:pStyle w:val="7"/>
        <w:spacing w:after="0"/>
        <w:rPr>
          <w:sz w:val="6"/>
        </w:rPr>
        <w:sectPr>
          <w:footerReference r:id="rId5" w:type="default"/>
          <w:type w:val="continuous"/>
          <w:pgSz w:w="11900" w:h="16840"/>
          <w:pgMar w:top="560" w:right="566" w:bottom="380" w:left="566" w:header="0" w:footer="181" w:gutter="0"/>
          <w:pgNumType w:start="1"/>
          <w:cols w:space="720" w:num="1"/>
        </w:sectPr>
      </w:pPr>
    </w:p>
    <w:p w14:paraId="41FD56D7">
      <w:pPr>
        <w:pStyle w:val="7"/>
        <w:rPr>
          <w:sz w:val="24"/>
        </w:rPr>
      </w:pPr>
    </w:p>
    <w:p w14:paraId="421C9435">
      <w:pPr>
        <w:pStyle w:val="7"/>
        <w:rPr>
          <w:sz w:val="24"/>
        </w:rPr>
      </w:pPr>
    </w:p>
    <w:p w14:paraId="5B570F08">
      <w:pPr>
        <w:pStyle w:val="7"/>
        <w:rPr>
          <w:sz w:val="24"/>
        </w:rPr>
      </w:pPr>
    </w:p>
    <w:p w14:paraId="074FCB97">
      <w:pPr>
        <w:pStyle w:val="7"/>
        <w:spacing w:before="108"/>
        <w:rPr>
          <w:sz w:val="24"/>
        </w:rPr>
      </w:pPr>
    </w:p>
    <w:p w14:paraId="08C619A9">
      <w:pPr>
        <w:spacing w:before="1"/>
        <w:ind w:left="124" w:right="0" w:firstLine="0"/>
        <w:jc w:val="left"/>
        <w:rPr>
          <w:sz w:val="24"/>
        </w:rPr>
      </w:pPr>
      <w:r>
        <w:rPr>
          <w:sz w:val="24"/>
        </w:rPr>
        <w:t>Edital</w:t>
      </w:r>
      <w:r>
        <w:rPr>
          <w:spacing w:val="-3"/>
          <w:sz w:val="24"/>
        </w:rPr>
        <w:t xml:space="preserve"> </w:t>
      </w:r>
      <w:r>
        <w:rPr>
          <w:sz w:val="24"/>
        </w:rPr>
        <w:t>de</w:t>
      </w:r>
      <w:r>
        <w:rPr>
          <w:spacing w:val="-2"/>
          <w:sz w:val="24"/>
        </w:rPr>
        <w:t xml:space="preserve"> Licitação</w:t>
      </w:r>
    </w:p>
    <w:p w14:paraId="03644E74">
      <w:pPr>
        <w:spacing w:before="240"/>
        <w:ind w:left="124" w:right="0" w:firstLine="0"/>
        <w:jc w:val="left"/>
        <w:rPr>
          <w:sz w:val="24"/>
        </w:rPr>
      </w:pPr>
      <w:r>
        <w:rPr>
          <w:sz w:val="24"/>
        </w:rPr>
        <w:t>Processo</w:t>
      </w:r>
      <w:r>
        <w:rPr>
          <w:spacing w:val="-6"/>
          <w:sz w:val="24"/>
        </w:rPr>
        <w:t xml:space="preserve"> </w:t>
      </w:r>
      <w:r>
        <w:rPr>
          <w:sz w:val="24"/>
        </w:rPr>
        <w:t>nº</w:t>
      </w:r>
      <w:r>
        <w:rPr>
          <w:spacing w:val="-5"/>
          <w:sz w:val="24"/>
        </w:rPr>
        <w:t xml:space="preserve"> </w:t>
      </w:r>
      <w:r>
        <w:rPr>
          <w:sz w:val="24"/>
        </w:rPr>
        <w:t>SEI-</w:t>
      </w:r>
      <w:r>
        <w:rPr>
          <w:spacing w:val="-2"/>
          <w:sz w:val="24"/>
        </w:rPr>
        <w:t>260007/015874/2024</w:t>
      </w:r>
    </w:p>
    <w:p w14:paraId="4907ADDB">
      <w:pPr>
        <w:pStyle w:val="7"/>
        <w:rPr>
          <w:sz w:val="24"/>
        </w:rPr>
      </w:pPr>
    </w:p>
    <w:p w14:paraId="6E0EFBF3">
      <w:pPr>
        <w:pStyle w:val="7"/>
        <w:spacing w:before="217"/>
        <w:rPr>
          <w:sz w:val="24"/>
        </w:rPr>
      </w:pPr>
    </w:p>
    <w:p w14:paraId="1879E21D">
      <w:pPr>
        <w:pStyle w:val="3"/>
        <w:ind w:left="220"/>
      </w:pPr>
      <w:r>
        <w:rPr>
          <w:u w:val="single"/>
        </w:rPr>
        <w:t>PREGÃO</w:t>
      </w:r>
      <w:r>
        <w:rPr>
          <w:spacing w:val="11"/>
          <w:u w:val="single"/>
        </w:rPr>
        <w:t xml:space="preserve"> </w:t>
      </w:r>
      <w:r>
        <w:rPr>
          <w:u w:val="single"/>
        </w:rPr>
        <w:t>ELETRÔNICO</w:t>
      </w:r>
      <w:r>
        <w:rPr>
          <w:spacing w:val="11"/>
          <w:u w:val="single"/>
        </w:rPr>
        <w:t xml:space="preserve"> </w:t>
      </w:r>
      <w:r>
        <w:rPr>
          <w:u w:val="single"/>
        </w:rPr>
        <w:t>N°</w:t>
      </w:r>
      <w:r>
        <w:rPr>
          <w:spacing w:val="12"/>
          <w:u w:val="single"/>
        </w:rPr>
        <w:t xml:space="preserve"> </w:t>
      </w:r>
      <w:r>
        <w:rPr>
          <w:spacing w:val="-2"/>
          <w:u w:val="single"/>
        </w:rPr>
        <w:t>72/2025</w:t>
      </w:r>
    </w:p>
    <w:p w14:paraId="55E6B84B">
      <w:pPr>
        <w:spacing w:before="92" w:line="388" w:lineRule="auto"/>
        <w:ind w:left="32" w:right="3880" w:firstLine="6"/>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187046D5">
      <w:pPr>
        <w:spacing w:after="0" w:line="388" w:lineRule="auto"/>
        <w:jc w:val="center"/>
        <w:rPr>
          <w:sz w:val="18"/>
        </w:rPr>
        <w:sectPr>
          <w:type w:val="continuous"/>
          <w:pgSz w:w="11900" w:h="16840"/>
          <w:pgMar w:top="560" w:right="566" w:bottom="380" w:left="566" w:header="0" w:footer="181" w:gutter="0"/>
          <w:cols w:equalWidth="0" w:num="2">
            <w:col w:w="3785" w:space="40"/>
            <w:col w:w="6943"/>
          </w:cols>
        </w:sectPr>
      </w:pPr>
    </w:p>
    <w:p w14:paraId="1181D2FD">
      <w:pPr>
        <w:pStyle w:val="7"/>
        <w:spacing w:before="181"/>
      </w:pPr>
    </w:p>
    <w:p w14:paraId="1FF9F44A">
      <w:pPr>
        <w:spacing w:before="0" w:line="550" w:lineRule="atLeast"/>
        <w:ind w:left="220" w:right="423" w:firstLine="0"/>
        <w:jc w:val="left"/>
        <w:rPr>
          <w:b/>
          <w:sz w:val="20"/>
        </w:rPr>
      </w:pPr>
      <w:r>
        <w:rPr>
          <w:b/>
          <w:sz w:val="20"/>
        </w:rPr>
        <w:t xml:space="preserve">CONTRATANTE: UNIVERSIDADE DO ESTADO DO RIO DE JANEIRO (Unidade Gestora – UG: 404340) </w:t>
      </w:r>
      <w:r>
        <w:rPr>
          <w:b/>
          <w:spacing w:val="-2"/>
          <w:sz w:val="20"/>
        </w:rPr>
        <w:t>OBJETO</w:t>
      </w:r>
    </w:p>
    <w:p w14:paraId="2B754879">
      <w:pPr>
        <w:pStyle w:val="3"/>
        <w:spacing w:before="72"/>
        <w:ind w:left="220"/>
      </w:pPr>
      <w:r>
        <w:t>AQUISIÇÃO</w:t>
      </w:r>
      <w:r>
        <w:rPr>
          <w:spacing w:val="60"/>
          <w:w w:val="150"/>
        </w:rPr>
        <w:t xml:space="preserve"> </w:t>
      </w:r>
      <w:r>
        <w:t>DE</w:t>
      </w:r>
      <w:r>
        <w:rPr>
          <w:spacing w:val="61"/>
          <w:w w:val="150"/>
        </w:rPr>
        <w:t xml:space="preserve"> </w:t>
      </w:r>
      <w:r>
        <w:t>MEDICAMENTOS</w:t>
      </w:r>
      <w:r>
        <w:rPr>
          <w:spacing w:val="61"/>
          <w:w w:val="150"/>
        </w:rPr>
        <w:t xml:space="preserve"> </w:t>
      </w:r>
      <w:r>
        <w:t>(CALCITRIOL,</w:t>
      </w:r>
      <w:r>
        <w:rPr>
          <w:spacing w:val="61"/>
          <w:w w:val="150"/>
        </w:rPr>
        <w:t xml:space="preserve"> </w:t>
      </w:r>
      <w:r>
        <w:t>ETC)</w:t>
      </w:r>
      <w:r>
        <w:rPr>
          <w:spacing w:val="61"/>
          <w:w w:val="150"/>
        </w:rPr>
        <w:t xml:space="preserve"> </w:t>
      </w:r>
      <w:r>
        <w:t>PARA</w:t>
      </w:r>
      <w:r>
        <w:rPr>
          <w:spacing w:val="73"/>
        </w:rPr>
        <w:t xml:space="preserve"> </w:t>
      </w:r>
      <w:r>
        <w:t>O</w:t>
      </w:r>
      <w:r>
        <w:rPr>
          <w:spacing w:val="62"/>
          <w:w w:val="150"/>
        </w:rPr>
        <w:t xml:space="preserve"> </w:t>
      </w:r>
      <w:r>
        <w:t>HOSPITAL</w:t>
      </w:r>
      <w:r>
        <w:rPr>
          <w:spacing w:val="74"/>
        </w:rPr>
        <w:t xml:space="preserve"> </w:t>
      </w:r>
      <w:r>
        <w:t>UNIVERSITÁRIO</w:t>
      </w:r>
      <w:r>
        <w:rPr>
          <w:spacing w:val="62"/>
          <w:w w:val="150"/>
        </w:rPr>
        <w:t xml:space="preserve"> </w:t>
      </w:r>
      <w:r>
        <w:rPr>
          <w:spacing w:val="-2"/>
        </w:rPr>
        <w:t>PEDRO</w:t>
      </w:r>
    </w:p>
    <w:p w14:paraId="06E6C3FB">
      <w:pPr>
        <w:pStyle w:val="7"/>
        <w:spacing w:before="46"/>
        <w:ind w:left="220"/>
      </w:pPr>
      <w:r>
        <w:rPr>
          <w:b/>
        </w:rPr>
        <w:t>ERNESTO</w:t>
      </w:r>
      <w:r>
        <w:t>,</w:t>
      </w:r>
      <w:r>
        <w:rPr>
          <w:spacing w:val="7"/>
        </w:rPr>
        <w:t xml:space="preserve"> </w:t>
      </w:r>
      <w:r>
        <w:t>na</w:t>
      </w:r>
      <w:r>
        <w:rPr>
          <w:spacing w:val="6"/>
        </w:rPr>
        <w:t xml:space="preserve"> </w:t>
      </w:r>
      <w:r>
        <w:t>forma</w:t>
      </w:r>
      <w:r>
        <w:rPr>
          <w:spacing w:val="6"/>
        </w:rPr>
        <w:t xml:space="preserve"> </w:t>
      </w:r>
      <w:r>
        <w:t>estabelecida</w:t>
      </w:r>
      <w:r>
        <w:rPr>
          <w:spacing w:val="6"/>
        </w:rPr>
        <w:t xml:space="preserve"> </w:t>
      </w:r>
      <w:r>
        <w:t>neste</w:t>
      </w:r>
      <w:r>
        <w:rPr>
          <w:spacing w:val="6"/>
        </w:rPr>
        <w:t xml:space="preserve"> </w:t>
      </w:r>
      <w:r>
        <w:t>Edital</w:t>
      </w:r>
      <w:r>
        <w:rPr>
          <w:spacing w:val="7"/>
        </w:rPr>
        <w:t xml:space="preserve"> </w:t>
      </w:r>
      <w:r>
        <w:t>e</w:t>
      </w:r>
      <w:r>
        <w:rPr>
          <w:spacing w:val="6"/>
        </w:rPr>
        <w:t xml:space="preserve"> </w:t>
      </w:r>
      <w:r>
        <w:t>seus</w:t>
      </w:r>
      <w:r>
        <w:rPr>
          <w:spacing w:val="6"/>
        </w:rPr>
        <w:t xml:space="preserve"> </w:t>
      </w:r>
      <w:r>
        <w:rPr>
          <w:spacing w:val="-2"/>
        </w:rPr>
        <w:t>anexos.</w:t>
      </w:r>
    </w:p>
    <w:p w14:paraId="2589127B">
      <w:pPr>
        <w:pStyle w:val="7"/>
      </w:pPr>
    </w:p>
    <w:p w14:paraId="48B63A8B">
      <w:pPr>
        <w:pStyle w:val="7"/>
        <w:spacing w:before="174"/>
      </w:pPr>
    </w:p>
    <w:p w14:paraId="28A5101E">
      <w:pPr>
        <w:pStyle w:val="3"/>
        <w:ind w:left="220"/>
      </w:pPr>
      <w:r>
        <w:t>VALOR</w:t>
      </w:r>
      <w:r>
        <w:rPr>
          <w:spacing w:val="8"/>
        </w:rPr>
        <w:t xml:space="preserve"> </w:t>
      </w:r>
      <w:r>
        <w:t>TOTAL</w:t>
      </w:r>
      <w:r>
        <w:rPr>
          <w:spacing w:val="8"/>
        </w:rPr>
        <w:t xml:space="preserve"> </w:t>
      </w:r>
      <w:r>
        <w:t>DA</w:t>
      </w:r>
      <w:r>
        <w:rPr>
          <w:spacing w:val="9"/>
        </w:rPr>
        <w:t xml:space="preserve"> </w:t>
      </w:r>
      <w:r>
        <w:rPr>
          <w:spacing w:val="-2"/>
        </w:rPr>
        <w:t>CONTRATAÇÃO</w:t>
      </w:r>
    </w:p>
    <w:p w14:paraId="18A64B9E">
      <w:pPr>
        <w:spacing w:before="70"/>
        <w:ind w:left="220" w:right="0" w:firstLine="0"/>
        <w:jc w:val="left"/>
        <w:rPr>
          <w:b/>
          <w:sz w:val="20"/>
        </w:rPr>
      </w:pPr>
      <w:r>
        <w:rPr>
          <w:b/>
          <w:sz w:val="20"/>
        </w:rPr>
        <w:t>R$</w:t>
      </w:r>
      <w:r>
        <w:rPr>
          <w:b/>
          <w:spacing w:val="8"/>
          <w:sz w:val="20"/>
        </w:rPr>
        <w:t xml:space="preserve"> </w:t>
      </w:r>
      <w:r>
        <w:rPr>
          <w:b/>
          <w:sz w:val="20"/>
        </w:rPr>
        <w:t>81.586,06</w:t>
      </w:r>
      <w:r>
        <w:rPr>
          <w:b/>
          <w:spacing w:val="-1"/>
          <w:sz w:val="20"/>
        </w:rPr>
        <w:t xml:space="preserve"> </w:t>
      </w:r>
      <w:r>
        <w:rPr>
          <w:b/>
          <w:sz w:val="20"/>
        </w:rPr>
        <w:t>(oitenta</w:t>
      </w:r>
      <w:r>
        <w:rPr>
          <w:b/>
          <w:spacing w:val="6"/>
          <w:sz w:val="20"/>
        </w:rPr>
        <w:t xml:space="preserve"> </w:t>
      </w:r>
      <w:r>
        <w:rPr>
          <w:b/>
          <w:sz w:val="20"/>
        </w:rPr>
        <w:t>e</w:t>
      </w:r>
      <w:r>
        <w:rPr>
          <w:b/>
          <w:spacing w:val="5"/>
          <w:sz w:val="20"/>
        </w:rPr>
        <w:t xml:space="preserve"> </w:t>
      </w:r>
      <w:r>
        <w:rPr>
          <w:b/>
          <w:sz w:val="20"/>
        </w:rPr>
        <w:t>um</w:t>
      </w:r>
      <w:r>
        <w:rPr>
          <w:b/>
          <w:spacing w:val="5"/>
          <w:sz w:val="20"/>
        </w:rPr>
        <w:t xml:space="preserve"> </w:t>
      </w:r>
      <w:r>
        <w:rPr>
          <w:b/>
          <w:sz w:val="20"/>
        </w:rPr>
        <w:t>mil</w:t>
      </w:r>
      <w:r>
        <w:rPr>
          <w:b/>
          <w:spacing w:val="5"/>
          <w:sz w:val="20"/>
        </w:rPr>
        <w:t xml:space="preserve"> </w:t>
      </w:r>
      <w:r>
        <w:rPr>
          <w:b/>
          <w:sz w:val="20"/>
        </w:rPr>
        <w:t>e</w:t>
      </w:r>
      <w:r>
        <w:rPr>
          <w:b/>
          <w:spacing w:val="4"/>
          <w:sz w:val="20"/>
        </w:rPr>
        <w:t xml:space="preserve"> </w:t>
      </w:r>
      <w:r>
        <w:rPr>
          <w:b/>
          <w:sz w:val="20"/>
        </w:rPr>
        <w:t>quinhentos</w:t>
      </w:r>
      <w:r>
        <w:rPr>
          <w:b/>
          <w:spacing w:val="5"/>
          <w:sz w:val="20"/>
        </w:rPr>
        <w:t xml:space="preserve"> </w:t>
      </w:r>
      <w:r>
        <w:rPr>
          <w:b/>
          <w:sz w:val="20"/>
        </w:rPr>
        <w:t>e</w:t>
      </w:r>
      <w:r>
        <w:rPr>
          <w:b/>
          <w:spacing w:val="5"/>
          <w:sz w:val="20"/>
        </w:rPr>
        <w:t xml:space="preserve"> </w:t>
      </w:r>
      <w:r>
        <w:rPr>
          <w:b/>
          <w:sz w:val="20"/>
        </w:rPr>
        <w:t>oitenta</w:t>
      </w:r>
      <w:r>
        <w:rPr>
          <w:b/>
          <w:spacing w:val="6"/>
          <w:sz w:val="20"/>
        </w:rPr>
        <w:t xml:space="preserve"> </w:t>
      </w:r>
      <w:r>
        <w:rPr>
          <w:b/>
          <w:sz w:val="20"/>
        </w:rPr>
        <w:t>e</w:t>
      </w:r>
      <w:r>
        <w:rPr>
          <w:b/>
          <w:spacing w:val="5"/>
          <w:sz w:val="20"/>
        </w:rPr>
        <w:t xml:space="preserve"> </w:t>
      </w:r>
      <w:r>
        <w:rPr>
          <w:b/>
          <w:sz w:val="20"/>
        </w:rPr>
        <w:t>seis</w:t>
      </w:r>
      <w:r>
        <w:rPr>
          <w:b/>
          <w:spacing w:val="5"/>
          <w:sz w:val="20"/>
        </w:rPr>
        <w:t xml:space="preserve"> </w:t>
      </w:r>
      <w:r>
        <w:rPr>
          <w:b/>
          <w:sz w:val="20"/>
        </w:rPr>
        <w:t>reais</w:t>
      </w:r>
      <w:r>
        <w:rPr>
          <w:b/>
          <w:spacing w:val="5"/>
          <w:sz w:val="20"/>
        </w:rPr>
        <w:t xml:space="preserve"> </w:t>
      </w:r>
      <w:r>
        <w:rPr>
          <w:b/>
          <w:sz w:val="20"/>
        </w:rPr>
        <w:t>e</w:t>
      </w:r>
      <w:r>
        <w:rPr>
          <w:b/>
          <w:spacing w:val="5"/>
          <w:sz w:val="20"/>
        </w:rPr>
        <w:t xml:space="preserve"> </w:t>
      </w:r>
      <w:r>
        <w:rPr>
          <w:b/>
          <w:sz w:val="20"/>
        </w:rPr>
        <w:t>seis</w:t>
      </w:r>
      <w:r>
        <w:rPr>
          <w:b/>
          <w:spacing w:val="4"/>
          <w:sz w:val="20"/>
        </w:rPr>
        <w:t xml:space="preserve"> </w:t>
      </w:r>
      <w:r>
        <w:rPr>
          <w:b/>
          <w:spacing w:val="-2"/>
          <w:sz w:val="20"/>
        </w:rPr>
        <w:t>centavos).</w:t>
      </w:r>
    </w:p>
    <w:p w14:paraId="26C1A4F6">
      <w:pPr>
        <w:pStyle w:val="7"/>
        <w:rPr>
          <w:b/>
        </w:rPr>
      </w:pPr>
    </w:p>
    <w:p w14:paraId="04818FC5">
      <w:pPr>
        <w:pStyle w:val="7"/>
        <w:spacing w:before="79"/>
        <w:rPr>
          <w:b/>
        </w:rPr>
      </w:pPr>
    </w:p>
    <w:p w14:paraId="2397FE8F">
      <w:pPr>
        <w:pStyle w:val="3"/>
        <w:ind w:left="220"/>
      </w:pPr>
      <w:r>
        <w:t>DATA</w:t>
      </w:r>
      <w:r>
        <w:rPr>
          <w:spacing w:val="7"/>
        </w:rPr>
        <w:t xml:space="preserve"> </w:t>
      </w:r>
      <w:r>
        <w:t>DA</w:t>
      </w:r>
      <w:r>
        <w:rPr>
          <w:spacing w:val="8"/>
        </w:rPr>
        <w:t xml:space="preserve"> </w:t>
      </w:r>
      <w:r>
        <w:t>SESSÃO</w:t>
      </w:r>
      <w:r>
        <w:rPr>
          <w:spacing w:val="8"/>
        </w:rPr>
        <w:t xml:space="preserve"> </w:t>
      </w:r>
      <w:r>
        <w:rPr>
          <w:spacing w:val="-2"/>
        </w:rPr>
        <w:t>PÚBLICA</w:t>
      </w:r>
    </w:p>
    <w:p w14:paraId="261EF60D">
      <w:pPr>
        <w:spacing w:before="142"/>
        <w:ind w:left="220" w:right="0" w:firstLine="0"/>
        <w:jc w:val="left"/>
        <w:rPr>
          <w:b/>
          <w:sz w:val="20"/>
        </w:rPr>
      </w:pPr>
      <w:r>
        <w:rPr>
          <w:b/>
          <w:sz w:val="20"/>
        </w:rPr>
        <w:t>Dia</w:t>
      </w:r>
      <w:r>
        <w:rPr>
          <w:b/>
          <w:spacing w:val="7"/>
          <w:sz w:val="20"/>
        </w:rPr>
        <w:t xml:space="preserve"> </w:t>
      </w:r>
      <w:r>
        <w:rPr>
          <w:b/>
          <w:sz w:val="20"/>
        </w:rPr>
        <w:t>13/02/2025</w:t>
      </w:r>
      <w:r>
        <w:rPr>
          <w:b/>
          <w:spacing w:val="8"/>
          <w:sz w:val="20"/>
        </w:rPr>
        <w:t xml:space="preserve"> </w:t>
      </w:r>
      <w:r>
        <w:rPr>
          <w:b/>
          <w:sz w:val="20"/>
        </w:rPr>
        <w:t>às</w:t>
      </w:r>
      <w:r>
        <w:rPr>
          <w:b/>
          <w:spacing w:val="6"/>
          <w:sz w:val="20"/>
        </w:rPr>
        <w:t xml:space="preserve"> </w:t>
      </w:r>
      <w:r>
        <w:rPr>
          <w:b/>
          <w:sz w:val="20"/>
        </w:rPr>
        <w:t>10:00</w:t>
      </w:r>
      <w:r>
        <w:rPr>
          <w:b/>
          <w:spacing w:val="8"/>
          <w:sz w:val="20"/>
        </w:rPr>
        <w:t xml:space="preserve"> </w:t>
      </w:r>
      <w:r>
        <w:rPr>
          <w:b/>
          <w:sz w:val="20"/>
        </w:rPr>
        <w:t>h</w:t>
      </w:r>
      <w:r>
        <w:rPr>
          <w:b/>
          <w:spacing w:val="8"/>
          <w:sz w:val="20"/>
        </w:rPr>
        <w:t xml:space="preserve"> </w:t>
      </w:r>
      <w:r>
        <w:rPr>
          <w:b/>
          <w:sz w:val="20"/>
        </w:rPr>
        <w:t>(horário</w:t>
      </w:r>
      <w:r>
        <w:rPr>
          <w:b/>
          <w:spacing w:val="8"/>
          <w:sz w:val="20"/>
        </w:rPr>
        <w:t xml:space="preserve"> </w:t>
      </w:r>
      <w:r>
        <w:rPr>
          <w:b/>
          <w:sz w:val="20"/>
        </w:rPr>
        <w:t>de</w:t>
      </w:r>
      <w:r>
        <w:rPr>
          <w:b/>
          <w:spacing w:val="6"/>
          <w:sz w:val="20"/>
        </w:rPr>
        <w:t xml:space="preserve"> </w:t>
      </w:r>
      <w:r>
        <w:rPr>
          <w:b/>
          <w:spacing w:val="-2"/>
          <w:sz w:val="20"/>
        </w:rPr>
        <w:t>Brasília)</w:t>
      </w:r>
    </w:p>
    <w:p w14:paraId="152A32D5">
      <w:pPr>
        <w:pStyle w:val="7"/>
        <w:rPr>
          <w:b/>
        </w:rPr>
      </w:pPr>
    </w:p>
    <w:p w14:paraId="5D7EE92E">
      <w:pPr>
        <w:pStyle w:val="7"/>
        <w:spacing w:before="78"/>
        <w:rPr>
          <w:b/>
        </w:rPr>
      </w:pPr>
    </w:p>
    <w:p w14:paraId="24927C61">
      <w:pPr>
        <w:pStyle w:val="3"/>
        <w:ind w:left="220"/>
      </w:pPr>
      <w:r>
        <w:t>CRITÉRIO</w:t>
      </w:r>
      <w:r>
        <w:rPr>
          <w:spacing w:val="8"/>
        </w:rPr>
        <w:t xml:space="preserve"> </w:t>
      </w:r>
      <w:r>
        <w:t>DE</w:t>
      </w:r>
      <w:r>
        <w:rPr>
          <w:spacing w:val="9"/>
        </w:rPr>
        <w:t xml:space="preserve"> </w:t>
      </w:r>
      <w:r>
        <w:rPr>
          <w:spacing w:val="-2"/>
        </w:rPr>
        <w:t>JULGAMENTO:</w:t>
      </w:r>
    </w:p>
    <w:p w14:paraId="139D1F0B">
      <w:pPr>
        <w:spacing w:before="142"/>
        <w:ind w:left="220" w:right="0" w:firstLine="0"/>
        <w:jc w:val="left"/>
        <w:rPr>
          <w:b/>
          <w:sz w:val="20"/>
        </w:rPr>
      </w:pPr>
      <w:r>
        <w:rPr>
          <w:b/>
          <w:sz w:val="20"/>
        </w:rPr>
        <w:t>Menor</w:t>
      </w:r>
      <w:r>
        <w:rPr>
          <w:b/>
          <w:spacing w:val="6"/>
          <w:sz w:val="20"/>
        </w:rPr>
        <w:t xml:space="preserve"> </w:t>
      </w:r>
      <w:r>
        <w:rPr>
          <w:b/>
          <w:sz w:val="20"/>
        </w:rPr>
        <w:t>preço</w:t>
      </w:r>
      <w:r>
        <w:rPr>
          <w:b/>
          <w:spacing w:val="7"/>
          <w:sz w:val="20"/>
        </w:rPr>
        <w:t xml:space="preserve"> </w:t>
      </w:r>
      <w:r>
        <w:rPr>
          <w:b/>
          <w:sz w:val="20"/>
        </w:rPr>
        <w:t>por</w:t>
      </w:r>
      <w:r>
        <w:rPr>
          <w:b/>
          <w:spacing w:val="7"/>
          <w:sz w:val="20"/>
        </w:rPr>
        <w:t xml:space="preserve"> </w:t>
      </w:r>
      <w:r>
        <w:rPr>
          <w:b/>
          <w:spacing w:val="-2"/>
          <w:sz w:val="20"/>
        </w:rPr>
        <w:t>item.</w:t>
      </w:r>
    </w:p>
    <w:p w14:paraId="45E38D9D">
      <w:pPr>
        <w:pStyle w:val="7"/>
        <w:rPr>
          <w:b/>
        </w:rPr>
      </w:pPr>
    </w:p>
    <w:p w14:paraId="62A6AE7F">
      <w:pPr>
        <w:pStyle w:val="7"/>
        <w:spacing w:before="78"/>
        <w:rPr>
          <w:b/>
        </w:rPr>
      </w:pPr>
    </w:p>
    <w:p w14:paraId="41902AE7">
      <w:pPr>
        <w:pStyle w:val="3"/>
        <w:spacing w:before="1"/>
        <w:ind w:left="220"/>
      </w:pPr>
      <w:r>
        <w:t>MODO</w:t>
      </w:r>
      <w:r>
        <w:rPr>
          <w:spacing w:val="7"/>
        </w:rPr>
        <w:t xml:space="preserve"> </w:t>
      </w:r>
      <w:r>
        <w:t>DE</w:t>
      </w:r>
      <w:r>
        <w:rPr>
          <w:spacing w:val="7"/>
        </w:rPr>
        <w:t xml:space="preserve"> </w:t>
      </w:r>
      <w:r>
        <w:rPr>
          <w:spacing w:val="-2"/>
        </w:rPr>
        <w:t>DISPUTA:</w:t>
      </w:r>
    </w:p>
    <w:p w14:paraId="416E83A8">
      <w:pPr>
        <w:pStyle w:val="4"/>
        <w:spacing w:before="142"/>
        <w:ind w:left="220"/>
        <w:rPr>
          <w:b w:val="0"/>
        </w:rPr>
      </w:pPr>
      <w:r>
        <w:rPr>
          <w:spacing w:val="-2"/>
        </w:rPr>
        <w:t>Aberto</w:t>
      </w:r>
      <w:r>
        <w:rPr>
          <w:b w:val="0"/>
          <w:spacing w:val="-2"/>
        </w:rPr>
        <w:t>.</w:t>
      </w:r>
    </w:p>
    <w:p w14:paraId="316B5677">
      <w:pPr>
        <w:pStyle w:val="7"/>
      </w:pPr>
    </w:p>
    <w:p w14:paraId="37189D43">
      <w:pPr>
        <w:pStyle w:val="7"/>
        <w:spacing w:before="174"/>
      </w:pPr>
    </w:p>
    <w:p w14:paraId="02D6D041">
      <w:pPr>
        <w:spacing w:before="0" w:line="338" w:lineRule="auto"/>
        <w:ind w:left="3238" w:right="3919" w:firstLine="474"/>
        <w:jc w:val="left"/>
        <w:rPr>
          <w:b/>
          <w:sz w:val="20"/>
        </w:rPr>
      </w:pPr>
      <w:r>
        <w:rPr>
          <w:b/>
          <w:sz w:val="20"/>
        </w:rPr>
        <w:t>EDITAL DE LICITAÇÃO PREGÃO ELETRÔNICO Nº 72/2025</w:t>
      </w:r>
    </w:p>
    <w:p w14:paraId="1B4AC78E">
      <w:pPr>
        <w:pStyle w:val="7"/>
        <w:rPr>
          <w:b/>
        </w:rPr>
      </w:pPr>
    </w:p>
    <w:p w14:paraId="30F2E75A">
      <w:pPr>
        <w:pStyle w:val="7"/>
        <w:spacing w:before="92"/>
        <w:rPr>
          <w:b/>
        </w:rPr>
      </w:pPr>
    </w:p>
    <w:p w14:paraId="308C35EA">
      <w:pPr>
        <w:spacing w:before="0" w:line="288" w:lineRule="auto"/>
        <w:ind w:left="328" w:right="433" w:firstLine="0"/>
        <w:jc w:val="both"/>
        <w:rPr>
          <w:sz w:val="20"/>
        </w:rPr>
      </w:pPr>
      <w:r>
        <w:rPr>
          <w:b/>
          <w:sz w:val="20"/>
        </w:rPr>
        <w:t xml:space="preserve">Torna-se público que a UNIVERSIDADE DO ESTADO DO RIO DE JANEIRO - </w:t>
      </w:r>
      <w:bookmarkStart w:id="1" w:name="_GoBack"/>
      <w:r>
        <w:rPr>
          <w:b/>
          <w:sz w:val="20"/>
        </w:rPr>
        <w:t>UERJ</w:t>
      </w:r>
      <w:bookmarkEnd w:id="1"/>
      <w:r>
        <w:rPr>
          <w:b/>
          <w:sz w:val="20"/>
        </w:rPr>
        <w:t>,</w:t>
      </w:r>
      <w:r>
        <w:rPr>
          <w:b/>
          <w:spacing w:val="-3"/>
          <w:sz w:val="20"/>
        </w:rPr>
        <w:t xml:space="preserve"> </w:t>
      </w:r>
      <w:r>
        <w:rPr>
          <w:sz w:val="20"/>
        </w:rPr>
        <w:t>com sede na Rua São Francisco Xavier nº. 524, Maracanã/RJ, nesta cidade, inscrita no CNPJ sob o nº. 33.540.014/0001-57, devidamente autorizada</w:t>
      </w:r>
      <w:r>
        <w:rPr>
          <w:spacing w:val="32"/>
          <w:sz w:val="20"/>
        </w:rPr>
        <w:t xml:space="preserve"> </w:t>
      </w:r>
      <w:r>
        <w:rPr>
          <w:sz w:val="20"/>
        </w:rPr>
        <w:t xml:space="preserve">pela </w:t>
      </w:r>
      <w:r>
        <w:rPr>
          <w:b/>
          <w:sz w:val="20"/>
        </w:rPr>
        <w:t>Ordenadora</w:t>
      </w:r>
      <w:r>
        <w:rPr>
          <w:b/>
          <w:spacing w:val="27"/>
          <w:sz w:val="20"/>
        </w:rPr>
        <w:t xml:space="preserve"> </w:t>
      </w:r>
      <w:r>
        <w:rPr>
          <w:b/>
          <w:sz w:val="20"/>
        </w:rPr>
        <w:t>de</w:t>
      </w:r>
      <w:r>
        <w:rPr>
          <w:b/>
          <w:spacing w:val="25"/>
          <w:sz w:val="20"/>
        </w:rPr>
        <w:t xml:space="preserve"> </w:t>
      </w:r>
      <w:r>
        <w:rPr>
          <w:b/>
          <w:sz w:val="20"/>
        </w:rPr>
        <w:t>Despesas</w:t>
      </w:r>
      <w:r>
        <w:rPr>
          <w:b/>
          <w:spacing w:val="25"/>
          <w:sz w:val="20"/>
        </w:rPr>
        <w:t xml:space="preserve"> </w:t>
      </w:r>
      <w:r>
        <w:rPr>
          <w:b/>
          <w:sz w:val="20"/>
        </w:rPr>
        <w:t>MARCIA CARVALHO</w:t>
      </w:r>
      <w:r>
        <w:rPr>
          <w:b/>
          <w:spacing w:val="25"/>
          <w:sz w:val="20"/>
        </w:rPr>
        <w:t xml:space="preserve"> </w:t>
      </w:r>
      <w:r>
        <w:rPr>
          <w:b/>
          <w:sz w:val="20"/>
        </w:rPr>
        <w:t>DA CUNHA,</w:t>
      </w:r>
      <w:r>
        <w:rPr>
          <w:b/>
          <w:spacing w:val="40"/>
          <w:sz w:val="20"/>
        </w:rPr>
        <w:t xml:space="preserve"> </w:t>
      </w:r>
      <w:r>
        <w:rPr>
          <w:sz w:val="20"/>
        </w:rPr>
        <w:t>cuja delegação consta da Portaria nº 176</w:t>
      </w:r>
      <w:r>
        <w:rPr>
          <w:spacing w:val="18"/>
          <w:sz w:val="20"/>
        </w:rPr>
        <w:t xml:space="preserve"> </w:t>
      </w:r>
      <w:r>
        <w:rPr>
          <w:sz w:val="20"/>
        </w:rPr>
        <w:t>de</w:t>
      </w:r>
      <w:r>
        <w:rPr>
          <w:spacing w:val="22"/>
          <w:sz w:val="20"/>
        </w:rPr>
        <w:t xml:space="preserve"> </w:t>
      </w:r>
      <w:r>
        <w:rPr>
          <w:sz w:val="20"/>
        </w:rPr>
        <w:t>18</w:t>
      </w:r>
      <w:r>
        <w:rPr>
          <w:spacing w:val="23"/>
          <w:sz w:val="20"/>
        </w:rPr>
        <w:t xml:space="preserve"> </w:t>
      </w:r>
      <w:r>
        <w:rPr>
          <w:sz w:val="20"/>
        </w:rPr>
        <w:t>de</w:t>
      </w:r>
      <w:r>
        <w:rPr>
          <w:spacing w:val="22"/>
          <w:sz w:val="20"/>
        </w:rPr>
        <w:t xml:space="preserve"> </w:t>
      </w:r>
      <w:r>
        <w:rPr>
          <w:sz w:val="20"/>
        </w:rPr>
        <w:t>janeiro</w:t>
      </w:r>
      <w:r>
        <w:rPr>
          <w:spacing w:val="23"/>
          <w:sz w:val="20"/>
        </w:rPr>
        <w:t xml:space="preserve"> </w:t>
      </w:r>
      <w:r>
        <w:rPr>
          <w:sz w:val="20"/>
        </w:rPr>
        <w:t>de</w:t>
      </w:r>
      <w:r>
        <w:rPr>
          <w:spacing w:val="22"/>
          <w:sz w:val="20"/>
        </w:rPr>
        <w:t xml:space="preserve"> </w:t>
      </w:r>
      <w:r>
        <w:rPr>
          <w:sz w:val="20"/>
        </w:rPr>
        <w:t>2024,</w:t>
      </w:r>
      <w:r>
        <w:rPr>
          <w:spacing w:val="23"/>
          <w:sz w:val="20"/>
        </w:rPr>
        <w:t xml:space="preserve"> </w:t>
      </w:r>
      <w:r>
        <w:rPr>
          <w:sz w:val="20"/>
        </w:rPr>
        <w:t>será</w:t>
      </w:r>
      <w:r>
        <w:rPr>
          <w:spacing w:val="22"/>
          <w:sz w:val="20"/>
        </w:rPr>
        <w:t xml:space="preserve"> </w:t>
      </w:r>
      <w:r>
        <w:rPr>
          <w:sz w:val="20"/>
        </w:rPr>
        <w:t>realizada</w:t>
      </w:r>
      <w:r>
        <w:rPr>
          <w:spacing w:val="22"/>
          <w:sz w:val="20"/>
        </w:rPr>
        <w:t xml:space="preserve"> </w:t>
      </w:r>
      <w:r>
        <w:rPr>
          <w:sz w:val="20"/>
        </w:rPr>
        <w:t>licitação</w:t>
      </w:r>
      <w:r>
        <w:rPr>
          <w:spacing w:val="23"/>
          <w:sz w:val="20"/>
        </w:rPr>
        <w:t xml:space="preserve"> </w:t>
      </w:r>
      <w:r>
        <w:rPr>
          <w:sz w:val="20"/>
        </w:rPr>
        <w:t>na</w:t>
      </w:r>
      <w:r>
        <w:rPr>
          <w:spacing w:val="22"/>
          <w:sz w:val="20"/>
        </w:rPr>
        <w:t xml:space="preserve"> </w:t>
      </w:r>
      <w:r>
        <w:rPr>
          <w:sz w:val="20"/>
        </w:rPr>
        <w:t xml:space="preserve">modalidade </w:t>
      </w:r>
      <w:r>
        <w:rPr>
          <w:b/>
          <w:sz w:val="20"/>
        </w:rPr>
        <w:t>PREGÃO,</w:t>
      </w:r>
      <w:r>
        <w:rPr>
          <w:b/>
          <w:spacing w:val="25"/>
          <w:sz w:val="20"/>
        </w:rPr>
        <w:t xml:space="preserve"> </w:t>
      </w:r>
      <w:r>
        <w:rPr>
          <w:b/>
          <w:sz w:val="20"/>
        </w:rPr>
        <w:t>na</w:t>
      </w:r>
      <w:r>
        <w:rPr>
          <w:b/>
          <w:spacing w:val="25"/>
          <w:sz w:val="20"/>
        </w:rPr>
        <w:t xml:space="preserve"> </w:t>
      </w:r>
      <w:r>
        <w:rPr>
          <w:b/>
          <w:sz w:val="20"/>
        </w:rPr>
        <w:t>forma</w:t>
      </w:r>
      <w:r>
        <w:rPr>
          <w:b/>
          <w:spacing w:val="26"/>
          <w:sz w:val="20"/>
        </w:rPr>
        <w:t xml:space="preserve"> </w:t>
      </w:r>
      <w:r>
        <w:rPr>
          <w:b/>
          <w:sz w:val="20"/>
        </w:rPr>
        <w:t>ELETRÔNICA,</w:t>
      </w:r>
      <w:r>
        <w:rPr>
          <w:b/>
          <w:spacing w:val="-13"/>
          <w:sz w:val="20"/>
        </w:rPr>
        <w:t xml:space="preserve"> </w:t>
      </w:r>
      <w:r>
        <w:rPr>
          <w:sz w:val="20"/>
        </w:rPr>
        <w:t>nos</w:t>
      </w:r>
      <w:r>
        <w:rPr>
          <w:spacing w:val="35"/>
          <w:sz w:val="20"/>
        </w:rPr>
        <w:t xml:space="preserve"> </w:t>
      </w:r>
      <w:r>
        <w:rPr>
          <w:sz w:val="20"/>
        </w:rPr>
        <w:t>termos da Lei 14.133/2021, do Decreto 48.778/2023, e legislação aplicável e, ainda, de acordo com as condições estabelecidas</w:t>
      </w:r>
      <w:r>
        <w:rPr>
          <w:spacing w:val="80"/>
          <w:sz w:val="20"/>
        </w:rPr>
        <w:t xml:space="preserve"> </w:t>
      </w:r>
      <w:r>
        <w:rPr>
          <w:sz w:val="20"/>
        </w:rPr>
        <w:t>neste Edital.</w:t>
      </w:r>
    </w:p>
    <w:p w14:paraId="78289543">
      <w:pPr>
        <w:pStyle w:val="7"/>
      </w:pPr>
    </w:p>
    <w:p w14:paraId="415D160F">
      <w:pPr>
        <w:pStyle w:val="7"/>
        <w:spacing w:before="19"/>
      </w:pPr>
    </w:p>
    <w:p w14:paraId="49E4A61C">
      <w:pPr>
        <w:pStyle w:val="3"/>
        <w:numPr>
          <w:ilvl w:val="0"/>
          <w:numId w:val="1"/>
        </w:numPr>
        <w:tabs>
          <w:tab w:val="left" w:pos="724"/>
        </w:tabs>
        <w:spacing w:before="0" w:after="0" w:line="240" w:lineRule="auto"/>
        <w:ind w:left="724" w:right="0" w:hanging="312"/>
        <w:jc w:val="left"/>
      </w:pPr>
      <w:r>
        <w:t>DO</w:t>
      </w:r>
      <w:r>
        <w:rPr>
          <w:spacing w:val="5"/>
        </w:rPr>
        <w:t xml:space="preserve"> </w:t>
      </w:r>
      <w:r>
        <w:rPr>
          <w:spacing w:val="-2"/>
        </w:rPr>
        <w:t>OBJETO</w:t>
      </w:r>
    </w:p>
    <w:p w14:paraId="34AD0961">
      <w:pPr>
        <w:pStyle w:val="3"/>
        <w:spacing w:after="0" w:line="240" w:lineRule="auto"/>
        <w:jc w:val="left"/>
        <w:sectPr>
          <w:type w:val="continuous"/>
          <w:pgSz w:w="11900" w:h="16840"/>
          <w:pgMar w:top="560" w:right="566" w:bottom="380" w:left="566" w:header="0" w:footer="181" w:gutter="0"/>
          <w:cols w:space="720" w:num="1"/>
        </w:sectPr>
      </w:pPr>
    </w:p>
    <w:p w14:paraId="6203B18A">
      <w:pPr>
        <w:pStyle w:val="9"/>
        <w:numPr>
          <w:ilvl w:val="1"/>
          <w:numId w:val="2"/>
        </w:numPr>
        <w:tabs>
          <w:tab w:val="left" w:pos="734"/>
        </w:tabs>
        <w:spacing w:before="71" w:after="0" w:line="288" w:lineRule="auto"/>
        <w:ind w:left="328" w:right="433" w:firstLine="0"/>
        <w:jc w:val="both"/>
        <w:rPr>
          <w:sz w:val="20"/>
        </w:rPr>
      </w:pPr>
      <w:r>
        <w:rPr>
          <w:sz w:val="20"/>
        </w:rPr>
        <w:t>O objeto da presente licitação é a</w:t>
      </w:r>
      <w:r>
        <w:rPr>
          <w:spacing w:val="-4"/>
          <w:sz w:val="20"/>
        </w:rPr>
        <w:t xml:space="preserve"> </w:t>
      </w:r>
      <w:r>
        <w:rPr>
          <w:b/>
          <w:sz w:val="20"/>
        </w:rPr>
        <w:t>AQUISIÇÃO DE MEDICAMENTOS (CALCITRIOL, ETC) PARA O HOSPITAL</w:t>
      </w:r>
      <w:r>
        <w:rPr>
          <w:b/>
          <w:spacing w:val="40"/>
          <w:sz w:val="20"/>
        </w:rPr>
        <w:t xml:space="preserve"> </w:t>
      </w:r>
      <w:r>
        <w:rPr>
          <w:b/>
          <w:sz w:val="20"/>
        </w:rPr>
        <w:t>UNIVERSITÁRIO</w:t>
      </w:r>
      <w:r>
        <w:rPr>
          <w:b/>
          <w:spacing w:val="40"/>
          <w:sz w:val="20"/>
        </w:rPr>
        <w:t xml:space="preserve"> </w:t>
      </w:r>
      <w:r>
        <w:rPr>
          <w:b/>
          <w:sz w:val="20"/>
        </w:rPr>
        <w:t>PEDRO</w:t>
      </w:r>
      <w:r>
        <w:rPr>
          <w:b/>
          <w:spacing w:val="40"/>
          <w:sz w:val="20"/>
        </w:rPr>
        <w:t xml:space="preserve"> </w:t>
      </w:r>
      <w:r>
        <w:rPr>
          <w:b/>
          <w:sz w:val="20"/>
        </w:rPr>
        <w:t xml:space="preserve">ERNESTO, </w:t>
      </w:r>
      <w:r>
        <w:rPr>
          <w:sz w:val="20"/>
        </w:rPr>
        <w:t>conforme</w:t>
      </w:r>
      <w:r>
        <w:rPr>
          <w:spacing w:val="40"/>
          <w:sz w:val="20"/>
        </w:rPr>
        <w:t xml:space="preserve"> </w:t>
      </w:r>
      <w:r>
        <w:rPr>
          <w:sz w:val="20"/>
        </w:rPr>
        <w:t>condições,</w:t>
      </w:r>
      <w:r>
        <w:rPr>
          <w:spacing w:val="40"/>
          <w:sz w:val="20"/>
        </w:rPr>
        <w:t xml:space="preserve"> </w:t>
      </w:r>
      <w:r>
        <w:rPr>
          <w:sz w:val="20"/>
        </w:rPr>
        <w:t>quantidades</w:t>
      </w:r>
      <w:r>
        <w:rPr>
          <w:spacing w:val="40"/>
          <w:sz w:val="20"/>
        </w:rPr>
        <w:t xml:space="preserve"> </w:t>
      </w:r>
      <w:r>
        <w:rPr>
          <w:sz w:val="20"/>
        </w:rPr>
        <w:t>e</w:t>
      </w:r>
      <w:r>
        <w:rPr>
          <w:spacing w:val="40"/>
          <w:sz w:val="20"/>
        </w:rPr>
        <w:t xml:space="preserve"> </w:t>
      </w:r>
      <w:r>
        <w:rPr>
          <w:sz w:val="20"/>
        </w:rPr>
        <w:t>exigências</w:t>
      </w:r>
      <w:r>
        <w:rPr>
          <w:spacing w:val="40"/>
          <w:sz w:val="20"/>
        </w:rPr>
        <w:t xml:space="preserve"> </w:t>
      </w:r>
      <w:r>
        <w:rPr>
          <w:sz w:val="20"/>
        </w:rPr>
        <w:t>estabelecidas neste Edital e seus anexos.</w:t>
      </w:r>
    </w:p>
    <w:p w14:paraId="34229A89">
      <w:pPr>
        <w:pStyle w:val="9"/>
        <w:numPr>
          <w:ilvl w:val="1"/>
          <w:numId w:val="2"/>
        </w:numPr>
        <w:tabs>
          <w:tab w:val="left" w:pos="688"/>
        </w:tabs>
        <w:spacing w:before="0" w:after="0" w:line="288" w:lineRule="auto"/>
        <w:ind w:left="328" w:right="458" w:firstLine="0"/>
        <w:jc w:val="both"/>
        <w:rPr>
          <w:sz w:val="20"/>
        </w:rPr>
      </w:pPr>
      <w:r>
        <w:rPr>
          <w:sz w:val="20"/>
        </w:rPr>
        <w:t>A licitação será dividida em itens, conforme tabela abaixo, facultando-se ao licitante a participação em quantos itens forem de seu interesse.</w:t>
      </w:r>
    </w:p>
    <w:p w14:paraId="4662E2A7">
      <w:pPr>
        <w:pStyle w:val="7"/>
        <w:spacing w:before="17"/>
      </w:pPr>
    </w:p>
    <w:tbl>
      <w:tblPr>
        <w:tblStyle w:val="6"/>
        <w:tblW w:w="0" w:type="auto"/>
        <w:tblInd w:w="5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2"/>
        <w:gridCol w:w="3133"/>
        <w:gridCol w:w="804"/>
        <w:gridCol w:w="1200"/>
        <w:gridCol w:w="960"/>
        <w:gridCol w:w="1104"/>
        <w:gridCol w:w="2304"/>
      </w:tblGrid>
      <w:tr w14:paraId="6F34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612" w:type="dxa"/>
          </w:tcPr>
          <w:p w14:paraId="2282C686">
            <w:pPr>
              <w:pStyle w:val="10"/>
              <w:spacing w:before="74"/>
              <w:ind w:left="4"/>
              <w:rPr>
                <w:b/>
                <w:sz w:val="15"/>
              </w:rPr>
            </w:pPr>
            <w:r>
              <w:rPr>
                <w:b/>
                <w:spacing w:val="-4"/>
                <w:w w:val="105"/>
                <w:sz w:val="15"/>
              </w:rPr>
              <w:t>ITEM</w:t>
            </w:r>
          </w:p>
        </w:tc>
        <w:tc>
          <w:tcPr>
            <w:tcW w:w="3133" w:type="dxa"/>
          </w:tcPr>
          <w:p w14:paraId="64FBD340">
            <w:pPr>
              <w:pStyle w:val="10"/>
              <w:spacing w:before="74" w:line="384" w:lineRule="auto"/>
              <w:ind w:left="76" w:right="1744"/>
              <w:rPr>
                <w:b/>
                <w:sz w:val="15"/>
              </w:rPr>
            </w:pPr>
            <w:r>
              <w:rPr>
                <w:b/>
                <w:spacing w:val="-2"/>
                <w:w w:val="105"/>
                <w:sz w:val="15"/>
              </w:rPr>
              <w:t>DESCRIÇÃO/</w:t>
            </w:r>
            <w:r>
              <w:rPr>
                <w:b/>
                <w:spacing w:val="40"/>
                <w:w w:val="105"/>
                <w:sz w:val="15"/>
              </w:rPr>
              <w:t xml:space="preserve"> </w:t>
            </w:r>
            <w:r>
              <w:rPr>
                <w:b/>
                <w:spacing w:val="-2"/>
                <w:w w:val="105"/>
                <w:sz w:val="15"/>
              </w:rPr>
              <w:t>ESPECIFICAÇÃO</w:t>
            </w:r>
          </w:p>
        </w:tc>
        <w:tc>
          <w:tcPr>
            <w:tcW w:w="804" w:type="dxa"/>
          </w:tcPr>
          <w:p w14:paraId="2C9EC702">
            <w:pPr>
              <w:pStyle w:val="10"/>
              <w:tabs>
                <w:tab w:val="left" w:pos="620"/>
              </w:tabs>
              <w:spacing w:before="74" w:line="384" w:lineRule="auto"/>
              <w:ind w:left="4" w:right="-15"/>
              <w:rPr>
                <w:b/>
                <w:sz w:val="15"/>
              </w:rPr>
            </w:pPr>
            <w:r>
              <w:rPr>
                <w:b/>
                <w:spacing w:val="-4"/>
                <w:w w:val="105"/>
                <w:sz w:val="15"/>
              </w:rPr>
              <w:t>CÓD.</w:t>
            </w:r>
            <w:r>
              <w:rPr>
                <w:b/>
                <w:sz w:val="15"/>
              </w:rPr>
              <w:tab/>
            </w:r>
            <w:r>
              <w:rPr>
                <w:b/>
                <w:spacing w:val="-6"/>
                <w:w w:val="105"/>
                <w:sz w:val="15"/>
              </w:rPr>
              <w:t>ID</w:t>
            </w:r>
            <w:r>
              <w:rPr>
                <w:b/>
                <w:spacing w:val="40"/>
                <w:w w:val="105"/>
                <w:sz w:val="15"/>
              </w:rPr>
              <w:t xml:space="preserve"> </w:t>
            </w:r>
            <w:r>
              <w:rPr>
                <w:b/>
                <w:spacing w:val="-4"/>
                <w:w w:val="105"/>
                <w:sz w:val="15"/>
              </w:rPr>
              <w:t>SIGA</w:t>
            </w:r>
          </w:p>
        </w:tc>
        <w:tc>
          <w:tcPr>
            <w:tcW w:w="1200" w:type="dxa"/>
          </w:tcPr>
          <w:p w14:paraId="5F7ABEDA">
            <w:pPr>
              <w:pStyle w:val="10"/>
              <w:tabs>
                <w:tab w:val="left" w:pos="974"/>
              </w:tabs>
              <w:spacing w:before="74" w:line="384" w:lineRule="auto"/>
              <w:ind w:left="4" w:right="-15"/>
              <w:rPr>
                <w:b/>
                <w:sz w:val="15"/>
              </w:rPr>
            </w:pPr>
            <w:r>
              <w:rPr>
                <w:b/>
                <w:spacing w:val="-2"/>
                <w:w w:val="105"/>
                <w:sz w:val="15"/>
              </w:rPr>
              <w:t>UNIDADE</w:t>
            </w:r>
            <w:r>
              <w:rPr>
                <w:b/>
                <w:sz w:val="15"/>
              </w:rPr>
              <w:tab/>
            </w:r>
            <w:r>
              <w:rPr>
                <w:b/>
                <w:spacing w:val="-6"/>
                <w:w w:val="105"/>
                <w:sz w:val="15"/>
              </w:rPr>
              <w:t>DE</w:t>
            </w:r>
            <w:r>
              <w:rPr>
                <w:b/>
                <w:spacing w:val="40"/>
                <w:w w:val="105"/>
                <w:sz w:val="15"/>
              </w:rPr>
              <w:t xml:space="preserve"> </w:t>
            </w:r>
            <w:r>
              <w:rPr>
                <w:b/>
                <w:spacing w:val="-2"/>
                <w:w w:val="105"/>
                <w:sz w:val="15"/>
              </w:rPr>
              <w:t>MEDIDA</w:t>
            </w:r>
          </w:p>
        </w:tc>
        <w:tc>
          <w:tcPr>
            <w:tcW w:w="960" w:type="dxa"/>
          </w:tcPr>
          <w:p w14:paraId="63D15A0A">
            <w:pPr>
              <w:pStyle w:val="10"/>
              <w:spacing w:before="74"/>
              <w:ind w:left="5"/>
              <w:rPr>
                <w:b/>
                <w:sz w:val="15"/>
              </w:rPr>
            </w:pPr>
            <w:r>
              <w:rPr>
                <w:b/>
                <w:spacing w:val="-2"/>
                <w:w w:val="105"/>
                <w:sz w:val="15"/>
              </w:rPr>
              <w:t>QUANT.</w:t>
            </w:r>
          </w:p>
        </w:tc>
        <w:tc>
          <w:tcPr>
            <w:tcW w:w="1104" w:type="dxa"/>
          </w:tcPr>
          <w:p w14:paraId="51CA6D48">
            <w:pPr>
              <w:pStyle w:val="10"/>
              <w:spacing w:before="74" w:line="384" w:lineRule="auto"/>
              <w:ind w:left="5" w:right="-17"/>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w w:val="105"/>
                <w:sz w:val="15"/>
              </w:rPr>
              <w:t>UNITÁRIO DO</w:t>
            </w:r>
          </w:p>
          <w:p w14:paraId="1D682677">
            <w:pPr>
              <w:pStyle w:val="10"/>
              <w:spacing w:before="1"/>
              <w:ind w:left="5"/>
              <w:rPr>
                <w:b/>
                <w:sz w:val="15"/>
              </w:rPr>
            </w:pPr>
            <w:r>
              <w:rPr>
                <w:b/>
                <w:spacing w:val="-4"/>
                <w:w w:val="105"/>
                <w:sz w:val="15"/>
              </w:rPr>
              <w:t>ITEM</w:t>
            </w:r>
          </w:p>
        </w:tc>
        <w:tc>
          <w:tcPr>
            <w:tcW w:w="2304" w:type="dxa"/>
          </w:tcPr>
          <w:p w14:paraId="4C47368B">
            <w:pPr>
              <w:pStyle w:val="10"/>
              <w:spacing w:before="74"/>
              <w:ind w:left="5"/>
              <w:rPr>
                <w:b/>
                <w:sz w:val="15"/>
              </w:rPr>
            </w:pPr>
            <w:r>
              <w:rPr>
                <w:b/>
                <w:w w:val="105"/>
                <w:sz w:val="15"/>
              </w:rPr>
              <w:t>LOCAL</w:t>
            </w:r>
            <w:r>
              <w:rPr>
                <w:b/>
                <w:spacing w:val="-8"/>
                <w:w w:val="105"/>
                <w:sz w:val="15"/>
              </w:rPr>
              <w:t xml:space="preserve"> </w:t>
            </w:r>
            <w:r>
              <w:rPr>
                <w:b/>
                <w:w w:val="105"/>
                <w:sz w:val="15"/>
              </w:rPr>
              <w:t>DE</w:t>
            </w:r>
            <w:r>
              <w:rPr>
                <w:b/>
                <w:spacing w:val="-7"/>
                <w:w w:val="105"/>
                <w:sz w:val="15"/>
              </w:rPr>
              <w:t xml:space="preserve"> </w:t>
            </w:r>
            <w:r>
              <w:rPr>
                <w:b/>
                <w:spacing w:val="-2"/>
                <w:w w:val="105"/>
                <w:sz w:val="15"/>
              </w:rPr>
              <w:t>EXECUÇÃO</w:t>
            </w:r>
          </w:p>
        </w:tc>
      </w:tr>
      <w:tr w14:paraId="13BEB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6BAE209E">
            <w:pPr>
              <w:pStyle w:val="10"/>
              <w:rPr>
                <w:sz w:val="18"/>
              </w:rPr>
            </w:pPr>
          </w:p>
          <w:p w14:paraId="6380B637">
            <w:pPr>
              <w:pStyle w:val="10"/>
              <w:rPr>
                <w:sz w:val="18"/>
              </w:rPr>
            </w:pPr>
          </w:p>
          <w:p w14:paraId="6F5B5140">
            <w:pPr>
              <w:pStyle w:val="10"/>
              <w:spacing w:before="109"/>
              <w:rPr>
                <w:sz w:val="18"/>
              </w:rPr>
            </w:pPr>
          </w:p>
          <w:p w14:paraId="67C452CE">
            <w:pPr>
              <w:pStyle w:val="10"/>
              <w:ind w:left="12" w:right="6"/>
              <w:jc w:val="center"/>
              <w:rPr>
                <w:sz w:val="18"/>
              </w:rPr>
            </w:pPr>
            <w:r>
              <w:rPr>
                <w:spacing w:val="-10"/>
                <w:sz w:val="18"/>
              </w:rPr>
              <w:t>1</w:t>
            </w:r>
          </w:p>
        </w:tc>
        <w:tc>
          <w:tcPr>
            <w:tcW w:w="3133" w:type="dxa"/>
          </w:tcPr>
          <w:p w14:paraId="1DAE2832">
            <w:pPr>
              <w:pStyle w:val="10"/>
              <w:rPr>
                <w:sz w:val="15"/>
              </w:rPr>
            </w:pPr>
          </w:p>
          <w:p w14:paraId="0B2B0A60">
            <w:pPr>
              <w:pStyle w:val="10"/>
              <w:spacing w:before="5"/>
              <w:rPr>
                <w:sz w:val="15"/>
              </w:rPr>
            </w:pPr>
          </w:p>
          <w:p w14:paraId="11909717">
            <w:pPr>
              <w:pStyle w:val="10"/>
              <w:tabs>
                <w:tab w:val="left" w:pos="1964"/>
              </w:tabs>
              <w:spacing w:line="384" w:lineRule="auto"/>
              <w:ind w:left="100" w:right="87"/>
              <w:jc w:val="both"/>
              <w:rPr>
                <w:sz w:val="15"/>
              </w:rPr>
            </w:pPr>
            <w:r>
              <w:rPr>
                <w:spacing w:val="-2"/>
                <w:w w:val="105"/>
                <w:sz w:val="15"/>
              </w:rPr>
              <w:t>PRINCIPIO ATIVO: CALCITRIOL, FORMA</w:t>
            </w:r>
            <w:r>
              <w:rPr>
                <w:spacing w:val="40"/>
                <w:w w:val="105"/>
                <w:sz w:val="15"/>
              </w:rPr>
              <w:t xml:space="preserve"> </w:t>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0,25,</w:t>
            </w:r>
            <w:r>
              <w:rPr>
                <w:spacing w:val="40"/>
                <w:w w:val="105"/>
                <w:sz w:val="15"/>
              </w:rPr>
              <w:t xml:space="preserve"> </w:t>
            </w:r>
            <w:r>
              <w:rPr>
                <w:w w:val="105"/>
                <w:sz w:val="15"/>
              </w:rPr>
              <w:t>UNIDADE:</w:t>
            </w:r>
            <w:r>
              <w:rPr>
                <w:spacing w:val="-3"/>
                <w:w w:val="105"/>
                <w:sz w:val="15"/>
              </w:rPr>
              <w:t xml:space="preserve"> </w:t>
            </w:r>
            <w:r>
              <w:rPr>
                <w:w w:val="105"/>
                <w:sz w:val="15"/>
              </w:rPr>
              <w:t>MCG</w:t>
            </w:r>
          </w:p>
        </w:tc>
        <w:tc>
          <w:tcPr>
            <w:tcW w:w="804" w:type="dxa"/>
          </w:tcPr>
          <w:p w14:paraId="6D0B553C">
            <w:pPr>
              <w:pStyle w:val="10"/>
              <w:rPr>
                <w:sz w:val="18"/>
              </w:rPr>
            </w:pPr>
          </w:p>
          <w:p w14:paraId="60832F46">
            <w:pPr>
              <w:pStyle w:val="10"/>
              <w:rPr>
                <w:sz w:val="18"/>
              </w:rPr>
            </w:pPr>
          </w:p>
          <w:p w14:paraId="166A6970">
            <w:pPr>
              <w:pStyle w:val="10"/>
              <w:spacing w:before="109"/>
              <w:rPr>
                <w:sz w:val="18"/>
              </w:rPr>
            </w:pPr>
          </w:p>
          <w:p w14:paraId="0641A739">
            <w:pPr>
              <w:pStyle w:val="10"/>
              <w:ind w:left="12" w:right="6"/>
              <w:jc w:val="center"/>
              <w:rPr>
                <w:sz w:val="18"/>
              </w:rPr>
            </w:pPr>
            <w:r>
              <w:rPr>
                <w:spacing w:val="-2"/>
                <w:sz w:val="18"/>
              </w:rPr>
              <w:t>55517</w:t>
            </w:r>
          </w:p>
        </w:tc>
        <w:tc>
          <w:tcPr>
            <w:tcW w:w="1200" w:type="dxa"/>
          </w:tcPr>
          <w:p w14:paraId="00F30009">
            <w:pPr>
              <w:pStyle w:val="10"/>
              <w:rPr>
                <w:sz w:val="18"/>
              </w:rPr>
            </w:pPr>
          </w:p>
          <w:p w14:paraId="7C6B3A19">
            <w:pPr>
              <w:pStyle w:val="10"/>
              <w:rPr>
                <w:sz w:val="18"/>
              </w:rPr>
            </w:pPr>
          </w:p>
          <w:p w14:paraId="19DAC3F4">
            <w:pPr>
              <w:pStyle w:val="10"/>
              <w:spacing w:before="109"/>
              <w:rPr>
                <w:sz w:val="18"/>
              </w:rPr>
            </w:pPr>
          </w:p>
          <w:p w14:paraId="155F3FD1">
            <w:pPr>
              <w:pStyle w:val="10"/>
              <w:ind w:left="10"/>
              <w:jc w:val="center"/>
              <w:rPr>
                <w:sz w:val="18"/>
              </w:rPr>
            </w:pPr>
            <w:r>
              <w:rPr>
                <w:spacing w:val="-2"/>
                <w:sz w:val="18"/>
              </w:rPr>
              <w:t>Unidade</w:t>
            </w:r>
          </w:p>
        </w:tc>
        <w:tc>
          <w:tcPr>
            <w:tcW w:w="960" w:type="dxa"/>
          </w:tcPr>
          <w:p w14:paraId="66A1E075">
            <w:pPr>
              <w:pStyle w:val="10"/>
              <w:rPr>
                <w:sz w:val="18"/>
              </w:rPr>
            </w:pPr>
          </w:p>
          <w:p w14:paraId="6A17346A">
            <w:pPr>
              <w:pStyle w:val="10"/>
              <w:rPr>
                <w:sz w:val="18"/>
              </w:rPr>
            </w:pPr>
          </w:p>
          <w:p w14:paraId="68CA4590">
            <w:pPr>
              <w:pStyle w:val="10"/>
              <w:spacing w:before="109"/>
              <w:rPr>
                <w:sz w:val="18"/>
              </w:rPr>
            </w:pPr>
          </w:p>
          <w:p w14:paraId="7AAA17F4">
            <w:pPr>
              <w:pStyle w:val="10"/>
              <w:ind w:left="275"/>
              <w:rPr>
                <w:sz w:val="18"/>
              </w:rPr>
            </w:pPr>
            <w:r>
              <w:rPr>
                <w:spacing w:val="-2"/>
                <w:sz w:val="18"/>
              </w:rPr>
              <w:t>4.700</w:t>
            </w:r>
          </w:p>
        </w:tc>
        <w:tc>
          <w:tcPr>
            <w:tcW w:w="1104" w:type="dxa"/>
          </w:tcPr>
          <w:p w14:paraId="67A46798">
            <w:pPr>
              <w:pStyle w:val="10"/>
              <w:rPr>
                <w:sz w:val="18"/>
              </w:rPr>
            </w:pPr>
          </w:p>
          <w:p w14:paraId="6975CB81">
            <w:pPr>
              <w:pStyle w:val="10"/>
              <w:rPr>
                <w:sz w:val="18"/>
              </w:rPr>
            </w:pPr>
          </w:p>
          <w:p w14:paraId="0E64F6DA">
            <w:pPr>
              <w:pStyle w:val="10"/>
              <w:spacing w:before="109"/>
              <w:rPr>
                <w:sz w:val="18"/>
              </w:rPr>
            </w:pPr>
          </w:p>
          <w:p w14:paraId="25C264D0">
            <w:pPr>
              <w:pStyle w:val="10"/>
              <w:ind w:left="17"/>
              <w:jc w:val="center"/>
              <w:rPr>
                <w:sz w:val="18"/>
              </w:rPr>
            </w:pPr>
            <w:r>
              <w:rPr>
                <w:spacing w:val="-2"/>
                <w:sz w:val="18"/>
              </w:rPr>
              <w:t>1,2368</w:t>
            </w:r>
          </w:p>
        </w:tc>
        <w:tc>
          <w:tcPr>
            <w:tcW w:w="2304" w:type="dxa"/>
          </w:tcPr>
          <w:p w14:paraId="1505CE3C">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211A77DE">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207C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491997FA">
            <w:pPr>
              <w:pStyle w:val="10"/>
              <w:rPr>
                <w:sz w:val="18"/>
              </w:rPr>
            </w:pPr>
          </w:p>
          <w:p w14:paraId="5136937D">
            <w:pPr>
              <w:pStyle w:val="10"/>
              <w:rPr>
                <w:sz w:val="18"/>
              </w:rPr>
            </w:pPr>
          </w:p>
          <w:p w14:paraId="2F8CC446">
            <w:pPr>
              <w:pStyle w:val="10"/>
              <w:spacing w:before="109"/>
              <w:rPr>
                <w:sz w:val="18"/>
              </w:rPr>
            </w:pPr>
          </w:p>
          <w:p w14:paraId="189DA460">
            <w:pPr>
              <w:pStyle w:val="10"/>
              <w:ind w:left="12" w:right="6"/>
              <w:jc w:val="center"/>
              <w:rPr>
                <w:sz w:val="18"/>
              </w:rPr>
            </w:pPr>
            <w:r>
              <w:rPr>
                <w:spacing w:val="-10"/>
                <w:sz w:val="18"/>
              </w:rPr>
              <w:t>2</w:t>
            </w:r>
          </w:p>
        </w:tc>
        <w:tc>
          <w:tcPr>
            <w:tcW w:w="3133" w:type="dxa"/>
          </w:tcPr>
          <w:p w14:paraId="797D7364">
            <w:pPr>
              <w:pStyle w:val="10"/>
              <w:rPr>
                <w:sz w:val="15"/>
              </w:rPr>
            </w:pPr>
          </w:p>
          <w:p w14:paraId="5F8E423A">
            <w:pPr>
              <w:pStyle w:val="10"/>
              <w:spacing w:before="5"/>
              <w:rPr>
                <w:sz w:val="15"/>
              </w:rPr>
            </w:pPr>
          </w:p>
          <w:p w14:paraId="3F81EE1F">
            <w:pPr>
              <w:pStyle w:val="10"/>
              <w:spacing w:line="384" w:lineRule="auto"/>
              <w:ind w:left="100" w:right="92"/>
              <w:jc w:val="both"/>
              <w:rPr>
                <w:sz w:val="15"/>
              </w:rPr>
            </w:pPr>
            <w:r>
              <w:rPr>
                <w:w w:val="105"/>
                <w:sz w:val="15"/>
              </w:rPr>
              <w:t>PRINCIPIO ATIVO: CARBONATO DE</w:t>
            </w:r>
            <w:r>
              <w:rPr>
                <w:spacing w:val="40"/>
                <w:w w:val="105"/>
                <w:sz w:val="15"/>
              </w:rPr>
              <w:t xml:space="preserve"> </w:t>
            </w:r>
            <w:r>
              <w:rPr>
                <w:w w:val="105"/>
                <w:sz w:val="15"/>
              </w:rPr>
              <w:t>CALCIO, FORMA 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500, UNIDADE: MG</w:t>
            </w:r>
          </w:p>
        </w:tc>
        <w:tc>
          <w:tcPr>
            <w:tcW w:w="804" w:type="dxa"/>
          </w:tcPr>
          <w:p w14:paraId="67294EB4">
            <w:pPr>
              <w:pStyle w:val="10"/>
              <w:rPr>
                <w:sz w:val="18"/>
              </w:rPr>
            </w:pPr>
          </w:p>
          <w:p w14:paraId="3A3C556E">
            <w:pPr>
              <w:pStyle w:val="10"/>
              <w:rPr>
                <w:sz w:val="18"/>
              </w:rPr>
            </w:pPr>
          </w:p>
          <w:p w14:paraId="4A5D5832">
            <w:pPr>
              <w:pStyle w:val="10"/>
              <w:spacing w:before="109"/>
              <w:rPr>
                <w:sz w:val="18"/>
              </w:rPr>
            </w:pPr>
          </w:p>
          <w:p w14:paraId="70EE403E">
            <w:pPr>
              <w:pStyle w:val="10"/>
              <w:ind w:left="12" w:right="6"/>
              <w:jc w:val="center"/>
              <w:rPr>
                <w:sz w:val="18"/>
              </w:rPr>
            </w:pPr>
            <w:r>
              <w:rPr>
                <w:spacing w:val="-2"/>
                <w:sz w:val="18"/>
              </w:rPr>
              <w:t>85785</w:t>
            </w:r>
          </w:p>
        </w:tc>
        <w:tc>
          <w:tcPr>
            <w:tcW w:w="1200" w:type="dxa"/>
          </w:tcPr>
          <w:p w14:paraId="48E6031D">
            <w:pPr>
              <w:pStyle w:val="10"/>
              <w:rPr>
                <w:sz w:val="18"/>
              </w:rPr>
            </w:pPr>
          </w:p>
          <w:p w14:paraId="63C7FFBB">
            <w:pPr>
              <w:pStyle w:val="10"/>
              <w:rPr>
                <w:sz w:val="18"/>
              </w:rPr>
            </w:pPr>
          </w:p>
          <w:p w14:paraId="3108673E">
            <w:pPr>
              <w:pStyle w:val="10"/>
              <w:spacing w:before="109"/>
              <w:rPr>
                <w:sz w:val="18"/>
              </w:rPr>
            </w:pPr>
          </w:p>
          <w:p w14:paraId="64F37407">
            <w:pPr>
              <w:pStyle w:val="10"/>
              <w:ind w:left="10"/>
              <w:jc w:val="center"/>
              <w:rPr>
                <w:sz w:val="18"/>
              </w:rPr>
            </w:pPr>
            <w:r>
              <w:rPr>
                <w:spacing w:val="-2"/>
                <w:sz w:val="18"/>
              </w:rPr>
              <w:t>Unidade</w:t>
            </w:r>
          </w:p>
        </w:tc>
        <w:tc>
          <w:tcPr>
            <w:tcW w:w="960" w:type="dxa"/>
          </w:tcPr>
          <w:p w14:paraId="52B80AA2">
            <w:pPr>
              <w:pStyle w:val="10"/>
              <w:rPr>
                <w:sz w:val="18"/>
              </w:rPr>
            </w:pPr>
          </w:p>
          <w:p w14:paraId="06F6E7CA">
            <w:pPr>
              <w:pStyle w:val="10"/>
              <w:rPr>
                <w:sz w:val="18"/>
              </w:rPr>
            </w:pPr>
          </w:p>
          <w:p w14:paraId="6B6BAB2C">
            <w:pPr>
              <w:pStyle w:val="10"/>
              <w:spacing w:before="109"/>
              <w:rPr>
                <w:sz w:val="18"/>
              </w:rPr>
            </w:pPr>
          </w:p>
          <w:p w14:paraId="30036DE1">
            <w:pPr>
              <w:pStyle w:val="10"/>
              <w:ind w:left="233"/>
              <w:rPr>
                <w:sz w:val="18"/>
              </w:rPr>
            </w:pPr>
            <w:r>
              <w:rPr>
                <w:spacing w:val="-2"/>
                <w:sz w:val="18"/>
              </w:rPr>
              <w:t>15.000</w:t>
            </w:r>
          </w:p>
        </w:tc>
        <w:tc>
          <w:tcPr>
            <w:tcW w:w="1104" w:type="dxa"/>
          </w:tcPr>
          <w:p w14:paraId="07CA435D">
            <w:pPr>
              <w:pStyle w:val="10"/>
              <w:rPr>
                <w:sz w:val="18"/>
              </w:rPr>
            </w:pPr>
          </w:p>
          <w:p w14:paraId="1FF5E1BD">
            <w:pPr>
              <w:pStyle w:val="10"/>
              <w:rPr>
                <w:sz w:val="18"/>
              </w:rPr>
            </w:pPr>
          </w:p>
          <w:p w14:paraId="58623ABD">
            <w:pPr>
              <w:pStyle w:val="10"/>
              <w:spacing w:before="109"/>
              <w:rPr>
                <w:sz w:val="18"/>
              </w:rPr>
            </w:pPr>
          </w:p>
          <w:p w14:paraId="53259E97">
            <w:pPr>
              <w:pStyle w:val="10"/>
              <w:ind w:left="17"/>
              <w:jc w:val="center"/>
              <w:rPr>
                <w:sz w:val="18"/>
              </w:rPr>
            </w:pPr>
            <w:r>
              <w:rPr>
                <w:spacing w:val="-2"/>
                <w:sz w:val="18"/>
              </w:rPr>
              <w:t>0,1870</w:t>
            </w:r>
          </w:p>
        </w:tc>
        <w:tc>
          <w:tcPr>
            <w:tcW w:w="2304" w:type="dxa"/>
          </w:tcPr>
          <w:p w14:paraId="4B95A4E2">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689F822A">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683D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2" w:hRule="atLeast"/>
        </w:trPr>
        <w:tc>
          <w:tcPr>
            <w:tcW w:w="612" w:type="dxa"/>
          </w:tcPr>
          <w:p w14:paraId="6F5BFC07">
            <w:pPr>
              <w:pStyle w:val="10"/>
              <w:rPr>
                <w:sz w:val="18"/>
              </w:rPr>
            </w:pPr>
          </w:p>
          <w:p w14:paraId="32F38C80">
            <w:pPr>
              <w:pStyle w:val="10"/>
              <w:rPr>
                <w:sz w:val="18"/>
              </w:rPr>
            </w:pPr>
          </w:p>
          <w:p w14:paraId="1A619140">
            <w:pPr>
              <w:pStyle w:val="10"/>
              <w:rPr>
                <w:sz w:val="18"/>
              </w:rPr>
            </w:pPr>
          </w:p>
          <w:p w14:paraId="75E8EB48">
            <w:pPr>
              <w:pStyle w:val="10"/>
              <w:rPr>
                <w:sz w:val="18"/>
              </w:rPr>
            </w:pPr>
          </w:p>
          <w:p w14:paraId="2BE3F37C">
            <w:pPr>
              <w:pStyle w:val="10"/>
              <w:rPr>
                <w:sz w:val="18"/>
              </w:rPr>
            </w:pPr>
          </w:p>
          <w:p w14:paraId="26174EDF">
            <w:pPr>
              <w:pStyle w:val="10"/>
              <w:rPr>
                <w:sz w:val="18"/>
              </w:rPr>
            </w:pPr>
          </w:p>
          <w:p w14:paraId="28FFAEB0">
            <w:pPr>
              <w:pStyle w:val="10"/>
              <w:rPr>
                <w:sz w:val="18"/>
              </w:rPr>
            </w:pPr>
          </w:p>
          <w:p w14:paraId="5B4BAF7D">
            <w:pPr>
              <w:pStyle w:val="10"/>
              <w:spacing w:before="179"/>
              <w:rPr>
                <w:sz w:val="18"/>
              </w:rPr>
            </w:pPr>
          </w:p>
          <w:p w14:paraId="1B5F5AC3">
            <w:pPr>
              <w:pStyle w:val="10"/>
              <w:ind w:left="12" w:right="6"/>
              <w:jc w:val="center"/>
              <w:rPr>
                <w:sz w:val="18"/>
              </w:rPr>
            </w:pPr>
            <w:r>
              <w:rPr>
                <w:spacing w:val="-10"/>
                <w:sz w:val="18"/>
              </w:rPr>
              <w:t>3</w:t>
            </w:r>
          </w:p>
        </w:tc>
        <w:tc>
          <w:tcPr>
            <w:tcW w:w="3133" w:type="dxa"/>
          </w:tcPr>
          <w:p w14:paraId="65AB8DDD">
            <w:pPr>
              <w:pStyle w:val="10"/>
              <w:tabs>
                <w:tab w:val="left" w:pos="1345"/>
                <w:tab w:val="left" w:pos="1589"/>
                <w:tab w:val="left" w:pos="2120"/>
                <w:tab w:val="left" w:pos="2159"/>
                <w:tab w:val="left" w:pos="2312"/>
                <w:tab w:val="left" w:pos="2475"/>
              </w:tabs>
              <w:spacing w:before="74" w:line="384" w:lineRule="auto"/>
              <w:ind w:left="100" w:right="85"/>
              <w:jc w:val="both"/>
              <w:rPr>
                <w:sz w:val="15"/>
              </w:rPr>
            </w:pPr>
            <w:r>
              <w:rPr>
                <w:w w:val="105"/>
                <w:sz w:val="15"/>
              </w:rPr>
              <w:t>PRINCIPIO ATIVO: OLIGOELEMENTOS</w:t>
            </w:r>
            <w:r>
              <w:rPr>
                <w:spacing w:val="40"/>
                <w:w w:val="105"/>
                <w:sz w:val="15"/>
              </w:rPr>
              <w:t xml:space="preserve"> </w:t>
            </w:r>
            <w:r>
              <w:rPr>
                <w:w w:val="105"/>
                <w:sz w:val="15"/>
              </w:rPr>
              <w:t>PEDIATRICO - SULFATO DE ZINCO</w:t>
            </w:r>
            <w:r>
              <w:rPr>
                <w:spacing w:val="40"/>
                <w:w w:val="105"/>
                <w:sz w:val="15"/>
              </w:rPr>
              <w:t xml:space="preserve"> </w:t>
            </w:r>
            <w:r>
              <w:rPr>
                <w:w w:val="105"/>
                <w:sz w:val="15"/>
              </w:rPr>
              <w:t>HEPTAIDRATADO (8,8 MG), SULFATO</w:t>
            </w:r>
            <w:r>
              <w:rPr>
                <w:spacing w:val="40"/>
                <w:w w:val="105"/>
                <w:sz w:val="15"/>
              </w:rPr>
              <w:t xml:space="preserve"> </w:t>
            </w:r>
            <w:r>
              <w:rPr>
                <w:w w:val="105"/>
                <w:sz w:val="15"/>
              </w:rPr>
              <w:t>CUPRICO PENTAIDRATADO (1,6 MG);</w:t>
            </w:r>
            <w:r>
              <w:rPr>
                <w:spacing w:val="40"/>
                <w:w w:val="105"/>
                <w:sz w:val="15"/>
              </w:rPr>
              <w:t xml:space="preserve"> </w:t>
            </w:r>
            <w:r>
              <w:rPr>
                <w:spacing w:val="-2"/>
                <w:w w:val="105"/>
                <w:sz w:val="15"/>
              </w:rPr>
              <w:t>SULFATO</w:t>
            </w:r>
            <w:r>
              <w:rPr>
                <w:sz w:val="15"/>
              </w:rPr>
              <w:tab/>
            </w:r>
            <w:r>
              <w:rPr>
                <w:spacing w:val="-6"/>
                <w:w w:val="105"/>
                <w:sz w:val="15"/>
              </w:rPr>
              <w:t>DE</w:t>
            </w:r>
            <w:r>
              <w:rPr>
                <w:sz w:val="15"/>
              </w:rPr>
              <w:tab/>
            </w:r>
            <w:r>
              <w:rPr>
                <w:sz w:val="15"/>
              </w:rPr>
              <w:tab/>
            </w:r>
            <w:r>
              <w:rPr>
                <w:spacing w:val="-2"/>
                <w:w w:val="105"/>
                <w:sz w:val="15"/>
              </w:rPr>
              <w:t>MANGANÊS</w:t>
            </w:r>
            <w:r>
              <w:rPr>
                <w:spacing w:val="40"/>
                <w:w w:val="105"/>
                <w:sz w:val="15"/>
              </w:rPr>
              <w:t xml:space="preserve"> </w:t>
            </w:r>
            <w:r>
              <w:rPr>
                <w:w w:val="105"/>
                <w:sz w:val="15"/>
              </w:rPr>
              <w:t>MONOIDRATADO (123,04 MCG);</w:t>
            </w:r>
            <w:r>
              <w:rPr>
                <w:spacing w:val="40"/>
                <w:w w:val="105"/>
                <w:sz w:val="15"/>
              </w:rPr>
              <w:t xml:space="preserve"> </w:t>
            </w:r>
            <w:r>
              <w:rPr>
                <w:w w:val="105"/>
                <w:sz w:val="15"/>
              </w:rPr>
              <w:t>CLORETO CRÔMICO HEXAIDRATADO</w:t>
            </w:r>
            <w:r>
              <w:rPr>
                <w:spacing w:val="40"/>
                <w:w w:val="105"/>
                <w:sz w:val="15"/>
              </w:rPr>
              <w:t xml:space="preserve"> </w:t>
            </w:r>
            <w:r>
              <w:rPr>
                <w:w w:val="105"/>
                <w:sz w:val="15"/>
              </w:rPr>
              <w:t>(20,05 MCG), FORMA FARMACEUTICA:</w:t>
            </w:r>
            <w:r>
              <w:rPr>
                <w:spacing w:val="40"/>
                <w:w w:val="105"/>
                <w:sz w:val="15"/>
              </w:rPr>
              <w:t xml:space="preserve"> </w:t>
            </w:r>
            <w:r>
              <w:rPr>
                <w:spacing w:val="-2"/>
                <w:w w:val="105"/>
                <w:sz w:val="15"/>
              </w:rPr>
              <w:t>SOLUCAO</w:t>
            </w:r>
            <w:r>
              <w:rPr>
                <w:sz w:val="15"/>
              </w:rPr>
              <w:tab/>
            </w:r>
            <w:r>
              <w:rPr>
                <w:sz w:val="15"/>
              </w:rPr>
              <w:tab/>
            </w:r>
            <w:r>
              <w:rPr>
                <w:sz w:val="15"/>
              </w:rPr>
              <w:tab/>
            </w:r>
            <w:r>
              <w:rPr>
                <w:sz w:val="15"/>
              </w:rPr>
              <w:tab/>
            </w:r>
            <w:r>
              <w:rPr>
                <w:spacing w:val="-2"/>
                <w:w w:val="105"/>
                <w:sz w:val="15"/>
              </w:rPr>
              <w:t>INJETAVEL,</w:t>
            </w:r>
            <w:r>
              <w:rPr>
                <w:spacing w:val="40"/>
                <w:w w:val="105"/>
                <w:sz w:val="15"/>
              </w:rPr>
              <w:t xml:space="preserve"> </w:t>
            </w:r>
            <w:r>
              <w:rPr>
                <w:w w:val="105"/>
                <w:sz w:val="15"/>
              </w:rPr>
              <w:t>CONCENTRACAO / DOSAGEM: N/A,</w:t>
            </w:r>
            <w:r>
              <w:rPr>
                <w:spacing w:val="40"/>
                <w:w w:val="105"/>
                <w:sz w:val="15"/>
              </w:rPr>
              <w:t xml:space="preserve"> </w:t>
            </w:r>
            <w:r>
              <w:rPr>
                <w:w w:val="105"/>
                <w:sz w:val="15"/>
              </w:rPr>
              <w:t>UNIDADE: N/A, VOLUME: 4 ML,</w:t>
            </w:r>
            <w:r>
              <w:rPr>
                <w:spacing w:val="40"/>
                <w:w w:val="105"/>
                <w:sz w:val="15"/>
              </w:rPr>
              <w:t xml:space="preserve"> </w:t>
            </w:r>
            <w:r>
              <w:rPr>
                <w:spacing w:val="-2"/>
                <w:w w:val="105"/>
                <w:sz w:val="15"/>
              </w:rPr>
              <w:t>APRESENTACAO:</w:t>
            </w:r>
            <w:r>
              <w:rPr>
                <w:sz w:val="15"/>
              </w:rPr>
              <w:tab/>
            </w:r>
            <w:r>
              <w:rPr>
                <w:sz w:val="15"/>
              </w:rPr>
              <w:tab/>
            </w:r>
            <w:r>
              <w:rPr>
                <w:sz w:val="15"/>
              </w:rPr>
              <w:tab/>
            </w:r>
            <w:r>
              <w:rPr>
                <w:sz w:val="15"/>
              </w:rPr>
              <w:tab/>
            </w:r>
            <w:r>
              <w:rPr>
                <w:spacing w:val="-2"/>
                <w:w w:val="105"/>
                <w:sz w:val="15"/>
              </w:rPr>
              <w:t>AMPOLA,</w:t>
            </w:r>
            <w:r>
              <w:rPr>
                <w:spacing w:val="40"/>
                <w:w w:val="105"/>
                <w:sz w:val="15"/>
              </w:rPr>
              <w:t xml:space="preserve"> </w:t>
            </w:r>
            <w:r>
              <w:rPr>
                <w:spacing w:val="-2"/>
                <w:w w:val="105"/>
                <w:sz w:val="15"/>
              </w:rPr>
              <w:t>ACESSORIO:</w:t>
            </w:r>
            <w:r>
              <w:rPr>
                <w:sz w:val="15"/>
              </w:rPr>
              <w:tab/>
            </w:r>
            <w:r>
              <w:rPr>
                <w:sz w:val="15"/>
              </w:rPr>
              <w:tab/>
            </w:r>
            <w:r>
              <w:rPr>
                <w:spacing w:val="-4"/>
                <w:w w:val="105"/>
                <w:sz w:val="15"/>
              </w:rPr>
              <w:t>N/A,</w:t>
            </w:r>
            <w:r>
              <w:rPr>
                <w:sz w:val="15"/>
              </w:rPr>
              <w:tab/>
            </w:r>
            <w:r>
              <w:rPr>
                <w:sz w:val="15"/>
              </w:rPr>
              <w:tab/>
            </w:r>
            <w:r>
              <w:rPr>
                <w:sz w:val="15"/>
              </w:rPr>
              <w:tab/>
            </w:r>
            <w:r>
              <w:rPr>
                <w:sz w:val="15"/>
              </w:rPr>
              <w:tab/>
            </w:r>
            <w:r>
              <w:rPr>
                <w:spacing w:val="-4"/>
                <w:w w:val="105"/>
                <w:sz w:val="15"/>
              </w:rPr>
              <w:t>FORMA</w:t>
            </w:r>
          </w:p>
          <w:p w14:paraId="40BCC8A3">
            <w:pPr>
              <w:pStyle w:val="10"/>
              <w:spacing w:before="2"/>
              <w:ind w:left="100"/>
              <w:jc w:val="both"/>
              <w:rPr>
                <w:sz w:val="15"/>
              </w:rPr>
            </w:pPr>
            <w:r>
              <w:rPr>
                <w:sz w:val="15"/>
              </w:rPr>
              <w:t>FORNECIMENTO:</w:t>
            </w:r>
            <w:r>
              <w:rPr>
                <w:spacing w:val="37"/>
                <w:sz w:val="15"/>
              </w:rPr>
              <w:t xml:space="preserve"> </w:t>
            </w:r>
            <w:r>
              <w:rPr>
                <w:spacing w:val="-2"/>
                <w:sz w:val="15"/>
              </w:rPr>
              <w:t>UNIDADE</w:t>
            </w:r>
          </w:p>
        </w:tc>
        <w:tc>
          <w:tcPr>
            <w:tcW w:w="804" w:type="dxa"/>
          </w:tcPr>
          <w:p w14:paraId="39A863CF">
            <w:pPr>
              <w:pStyle w:val="10"/>
              <w:rPr>
                <w:sz w:val="18"/>
              </w:rPr>
            </w:pPr>
          </w:p>
          <w:p w14:paraId="745557CF">
            <w:pPr>
              <w:pStyle w:val="10"/>
              <w:rPr>
                <w:sz w:val="18"/>
              </w:rPr>
            </w:pPr>
          </w:p>
          <w:p w14:paraId="362DF810">
            <w:pPr>
              <w:pStyle w:val="10"/>
              <w:rPr>
                <w:sz w:val="18"/>
              </w:rPr>
            </w:pPr>
          </w:p>
          <w:p w14:paraId="7363159E">
            <w:pPr>
              <w:pStyle w:val="10"/>
              <w:rPr>
                <w:sz w:val="18"/>
              </w:rPr>
            </w:pPr>
          </w:p>
          <w:p w14:paraId="4E042FA3">
            <w:pPr>
              <w:pStyle w:val="10"/>
              <w:rPr>
                <w:sz w:val="18"/>
              </w:rPr>
            </w:pPr>
          </w:p>
          <w:p w14:paraId="58D38D8D">
            <w:pPr>
              <w:pStyle w:val="10"/>
              <w:rPr>
                <w:sz w:val="18"/>
              </w:rPr>
            </w:pPr>
          </w:p>
          <w:p w14:paraId="2EB8181E">
            <w:pPr>
              <w:pStyle w:val="10"/>
              <w:rPr>
                <w:sz w:val="18"/>
              </w:rPr>
            </w:pPr>
          </w:p>
          <w:p w14:paraId="3916DD80">
            <w:pPr>
              <w:pStyle w:val="10"/>
              <w:spacing w:before="179"/>
              <w:rPr>
                <w:sz w:val="18"/>
              </w:rPr>
            </w:pPr>
          </w:p>
          <w:p w14:paraId="0D061D59">
            <w:pPr>
              <w:pStyle w:val="10"/>
              <w:ind w:left="12"/>
              <w:jc w:val="center"/>
              <w:rPr>
                <w:sz w:val="18"/>
              </w:rPr>
            </w:pPr>
            <w:r>
              <w:rPr>
                <w:spacing w:val="-2"/>
                <w:sz w:val="18"/>
              </w:rPr>
              <w:t>189302</w:t>
            </w:r>
          </w:p>
        </w:tc>
        <w:tc>
          <w:tcPr>
            <w:tcW w:w="1200" w:type="dxa"/>
          </w:tcPr>
          <w:p w14:paraId="21FD68A6">
            <w:pPr>
              <w:pStyle w:val="10"/>
              <w:rPr>
                <w:sz w:val="18"/>
              </w:rPr>
            </w:pPr>
          </w:p>
          <w:p w14:paraId="2E104D30">
            <w:pPr>
              <w:pStyle w:val="10"/>
              <w:rPr>
                <w:sz w:val="18"/>
              </w:rPr>
            </w:pPr>
          </w:p>
          <w:p w14:paraId="359B54AD">
            <w:pPr>
              <w:pStyle w:val="10"/>
              <w:rPr>
                <w:sz w:val="18"/>
              </w:rPr>
            </w:pPr>
          </w:p>
          <w:p w14:paraId="02E6E263">
            <w:pPr>
              <w:pStyle w:val="10"/>
              <w:rPr>
                <w:sz w:val="18"/>
              </w:rPr>
            </w:pPr>
          </w:p>
          <w:p w14:paraId="42FD787C">
            <w:pPr>
              <w:pStyle w:val="10"/>
              <w:rPr>
                <w:sz w:val="18"/>
              </w:rPr>
            </w:pPr>
          </w:p>
          <w:p w14:paraId="1E0DDCAE">
            <w:pPr>
              <w:pStyle w:val="10"/>
              <w:rPr>
                <w:sz w:val="18"/>
              </w:rPr>
            </w:pPr>
          </w:p>
          <w:p w14:paraId="17A67FDC">
            <w:pPr>
              <w:pStyle w:val="10"/>
              <w:rPr>
                <w:sz w:val="18"/>
              </w:rPr>
            </w:pPr>
          </w:p>
          <w:p w14:paraId="3292887B">
            <w:pPr>
              <w:pStyle w:val="10"/>
              <w:spacing w:before="179"/>
              <w:rPr>
                <w:sz w:val="18"/>
              </w:rPr>
            </w:pPr>
          </w:p>
          <w:p w14:paraId="365A75DC">
            <w:pPr>
              <w:pStyle w:val="10"/>
              <w:ind w:left="10"/>
              <w:jc w:val="center"/>
              <w:rPr>
                <w:sz w:val="18"/>
              </w:rPr>
            </w:pPr>
            <w:r>
              <w:rPr>
                <w:spacing w:val="-2"/>
                <w:sz w:val="18"/>
              </w:rPr>
              <w:t>Unidade</w:t>
            </w:r>
          </w:p>
        </w:tc>
        <w:tc>
          <w:tcPr>
            <w:tcW w:w="960" w:type="dxa"/>
          </w:tcPr>
          <w:p w14:paraId="42BD5B8F">
            <w:pPr>
              <w:pStyle w:val="10"/>
              <w:rPr>
                <w:sz w:val="18"/>
              </w:rPr>
            </w:pPr>
          </w:p>
          <w:p w14:paraId="71A45294">
            <w:pPr>
              <w:pStyle w:val="10"/>
              <w:rPr>
                <w:sz w:val="18"/>
              </w:rPr>
            </w:pPr>
          </w:p>
          <w:p w14:paraId="5A7B0B38">
            <w:pPr>
              <w:pStyle w:val="10"/>
              <w:rPr>
                <w:sz w:val="18"/>
              </w:rPr>
            </w:pPr>
          </w:p>
          <w:p w14:paraId="4BFD8D96">
            <w:pPr>
              <w:pStyle w:val="10"/>
              <w:rPr>
                <w:sz w:val="18"/>
              </w:rPr>
            </w:pPr>
          </w:p>
          <w:p w14:paraId="0A00F3A8">
            <w:pPr>
              <w:pStyle w:val="10"/>
              <w:rPr>
                <w:sz w:val="18"/>
              </w:rPr>
            </w:pPr>
          </w:p>
          <w:p w14:paraId="2449DEAE">
            <w:pPr>
              <w:pStyle w:val="10"/>
              <w:rPr>
                <w:sz w:val="18"/>
              </w:rPr>
            </w:pPr>
          </w:p>
          <w:p w14:paraId="27D71023">
            <w:pPr>
              <w:pStyle w:val="10"/>
              <w:rPr>
                <w:sz w:val="18"/>
              </w:rPr>
            </w:pPr>
          </w:p>
          <w:p w14:paraId="41B6F93B">
            <w:pPr>
              <w:pStyle w:val="10"/>
              <w:spacing w:before="179"/>
              <w:rPr>
                <w:sz w:val="18"/>
              </w:rPr>
            </w:pPr>
          </w:p>
          <w:p w14:paraId="2B21B0B9">
            <w:pPr>
              <w:pStyle w:val="10"/>
              <w:ind w:left="32" w:right="25"/>
              <w:jc w:val="center"/>
              <w:rPr>
                <w:sz w:val="18"/>
              </w:rPr>
            </w:pPr>
            <w:r>
              <w:rPr>
                <w:spacing w:val="-5"/>
                <w:sz w:val="18"/>
              </w:rPr>
              <w:t>450</w:t>
            </w:r>
          </w:p>
        </w:tc>
        <w:tc>
          <w:tcPr>
            <w:tcW w:w="1104" w:type="dxa"/>
          </w:tcPr>
          <w:p w14:paraId="3BD0585E">
            <w:pPr>
              <w:pStyle w:val="10"/>
              <w:rPr>
                <w:sz w:val="18"/>
              </w:rPr>
            </w:pPr>
          </w:p>
          <w:p w14:paraId="1D858B3E">
            <w:pPr>
              <w:pStyle w:val="10"/>
              <w:rPr>
                <w:sz w:val="18"/>
              </w:rPr>
            </w:pPr>
          </w:p>
          <w:p w14:paraId="3061541D">
            <w:pPr>
              <w:pStyle w:val="10"/>
              <w:rPr>
                <w:sz w:val="18"/>
              </w:rPr>
            </w:pPr>
          </w:p>
          <w:p w14:paraId="03E62536">
            <w:pPr>
              <w:pStyle w:val="10"/>
              <w:rPr>
                <w:sz w:val="18"/>
              </w:rPr>
            </w:pPr>
          </w:p>
          <w:p w14:paraId="406ACA86">
            <w:pPr>
              <w:pStyle w:val="10"/>
              <w:rPr>
                <w:sz w:val="18"/>
              </w:rPr>
            </w:pPr>
          </w:p>
          <w:p w14:paraId="71E1C78A">
            <w:pPr>
              <w:pStyle w:val="10"/>
              <w:rPr>
                <w:sz w:val="18"/>
              </w:rPr>
            </w:pPr>
          </w:p>
          <w:p w14:paraId="30624956">
            <w:pPr>
              <w:pStyle w:val="10"/>
              <w:rPr>
                <w:sz w:val="18"/>
              </w:rPr>
            </w:pPr>
          </w:p>
          <w:p w14:paraId="66C16A09">
            <w:pPr>
              <w:pStyle w:val="10"/>
              <w:spacing w:before="179"/>
              <w:rPr>
                <w:sz w:val="18"/>
              </w:rPr>
            </w:pPr>
          </w:p>
          <w:p w14:paraId="71780ED3">
            <w:pPr>
              <w:pStyle w:val="10"/>
              <w:ind w:left="17" w:right="6"/>
              <w:jc w:val="center"/>
              <w:rPr>
                <w:sz w:val="18"/>
              </w:rPr>
            </w:pPr>
            <w:r>
              <w:rPr>
                <w:spacing w:val="-2"/>
                <w:sz w:val="18"/>
              </w:rPr>
              <w:t>15,7459</w:t>
            </w:r>
          </w:p>
        </w:tc>
        <w:tc>
          <w:tcPr>
            <w:tcW w:w="2304" w:type="dxa"/>
          </w:tcPr>
          <w:p w14:paraId="747E57DD">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r>
              <w:rPr>
                <w:spacing w:val="40"/>
                <w:w w:val="105"/>
                <w:sz w:val="15"/>
              </w:rPr>
              <w:t xml:space="preserve"> </w:t>
            </w:r>
            <w:r>
              <w:rPr>
                <w:w w:val="105"/>
                <w:sz w:val="15"/>
              </w:rPr>
              <w:t>Janeiro/RJ, CEP 20.551-030.</w:t>
            </w:r>
          </w:p>
        </w:tc>
      </w:tr>
      <w:tr w14:paraId="645E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19FEB53C">
            <w:pPr>
              <w:pStyle w:val="10"/>
              <w:rPr>
                <w:sz w:val="18"/>
              </w:rPr>
            </w:pPr>
          </w:p>
          <w:p w14:paraId="31C51FF6">
            <w:pPr>
              <w:pStyle w:val="10"/>
              <w:rPr>
                <w:sz w:val="18"/>
              </w:rPr>
            </w:pPr>
          </w:p>
          <w:p w14:paraId="0AB800C6">
            <w:pPr>
              <w:pStyle w:val="10"/>
              <w:spacing w:before="109"/>
              <w:rPr>
                <w:sz w:val="18"/>
              </w:rPr>
            </w:pPr>
          </w:p>
          <w:p w14:paraId="655C07B5">
            <w:pPr>
              <w:pStyle w:val="10"/>
              <w:ind w:left="12" w:right="6"/>
              <w:jc w:val="center"/>
              <w:rPr>
                <w:sz w:val="18"/>
              </w:rPr>
            </w:pPr>
            <w:r>
              <w:rPr>
                <w:spacing w:val="-10"/>
                <w:sz w:val="18"/>
              </w:rPr>
              <w:t>4</w:t>
            </w:r>
          </w:p>
        </w:tc>
        <w:tc>
          <w:tcPr>
            <w:tcW w:w="3133" w:type="dxa"/>
          </w:tcPr>
          <w:p w14:paraId="1FADB59C">
            <w:pPr>
              <w:pStyle w:val="10"/>
              <w:spacing w:before="34"/>
              <w:rPr>
                <w:sz w:val="15"/>
              </w:rPr>
            </w:pPr>
          </w:p>
          <w:p w14:paraId="21215BE5">
            <w:pPr>
              <w:pStyle w:val="10"/>
              <w:tabs>
                <w:tab w:val="left" w:pos="1964"/>
              </w:tabs>
              <w:spacing w:line="384" w:lineRule="auto"/>
              <w:ind w:left="100" w:right="84"/>
              <w:jc w:val="both"/>
              <w:rPr>
                <w:sz w:val="15"/>
              </w:rPr>
            </w:pPr>
            <w:r>
              <w:rPr>
                <w:w w:val="105"/>
                <w:sz w:val="15"/>
              </w:rPr>
              <w:t>PRINCIPIO ATIVO: CLORIDRATO DE</w:t>
            </w:r>
            <w:r>
              <w:rPr>
                <w:spacing w:val="40"/>
                <w:w w:val="105"/>
                <w:sz w:val="15"/>
              </w:rPr>
              <w:t xml:space="preserve"> </w:t>
            </w:r>
            <w:r>
              <w:rPr>
                <w:w w:val="105"/>
                <w:sz w:val="15"/>
              </w:rPr>
              <w:t>PIRIDOXINA (VITAMINA B6), FORMA</w:t>
            </w:r>
            <w:r>
              <w:rPr>
                <w:spacing w:val="40"/>
                <w:w w:val="105"/>
                <w:sz w:val="15"/>
              </w:rPr>
              <w:t xml:space="preserve"> </w:t>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40,</w:t>
            </w:r>
            <w:r>
              <w:rPr>
                <w:spacing w:val="40"/>
                <w:w w:val="105"/>
                <w:sz w:val="15"/>
              </w:rPr>
              <w:t xml:space="preserve"> </w:t>
            </w:r>
            <w:r>
              <w:rPr>
                <w:w w:val="105"/>
                <w:sz w:val="15"/>
              </w:rPr>
              <w:t>UNIDADE:</w:t>
            </w:r>
            <w:r>
              <w:rPr>
                <w:spacing w:val="-3"/>
                <w:w w:val="105"/>
                <w:sz w:val="15"/>
              </w:rPr>
              <w:t xml:space="preserve"> </w:t>
            </w:r>
            <w:r>
              <w:rPr>
                <w:w w:val="105"/>
                <w:sz w:val="15"/>
              </w:rPr>
              <w:t>MG</w:t>
            </w:r>
          </w:p>
        </w:tc>
        <w:tc>
          <w:tcPr>
            <w:tcW w:w="804" w:type="dxa"/>
          </w:tcPr>
          <w:p w14:paraId="505B47E6">
            <w:pPr>
              <w:pStyle w:val="10"/>
              <w:rPr>
                <w:sz w:val="18"/>
              </w:rPr>
            </w:pPr>
          </w:p>
          <w:p w14:paraId="43ADC83D">
            <w:pPr>
              <w:pStyle w:val="10"/>
              <w:rPr>
                <w:sz w:val="18"/>
              </w:rPr>
            </w:pPr>
          </w:p>
          <w:p w14:paraId="101AD252">
            <w:pPr>
              <w:pStyle w:val="10"/>
              <w:spacing w:before="109"/>
              <w:rPr>
                <w:sz w:val="18"/>
              </w:rPr>
            </w:pPr>
          </w:p>
          <w:p w14:paraId="46F83EB0">
            <w:pPr>
              <w:pStyle w:val="10"/>
              <w:ind w:left="12" w:right="6"/>
              <w:jc w:val="center"/>
              <w:rPr>
                <w:sz w:val="18"/>
              </w:rPr>
            </w:pPr>
            <w:r>
              <w:rPr>
                <w:spacing w:val="-2"/>
                <w:sz w:val="18"/>
              </w:rPr>
              <w:t>18187</w:t>
            </w:r>
          </w:p>
        </w:tc>
        <w:tc>
          <w:tcPr>
            <w:tcW w:w="1200" w:type="dxa"/>
          </w:tcPr>
          <w:p w14:paraId="6F432644">
            <w:pPr>
              <w:pStyle w:val="10"/>
              <w:rPr>
                <w:sz w:val="18"/>
              </w:rPr>
            </w:pPr>
          </w:p>
          <w:p w14:paraId="1FDC56D7">
            <w:pPr>
              <w:pStyle w:val="10"/>
              <w:rPr>
                <w:sz w:val="18"/>
              </w:rPr>
            </w:pPr>
          </w:p>
          <w:p w14:paraId="7C4422F9">
            <w:pPr>
              <w:pStyle w:val="10"/>
              <w:spacing w:before="109"/>
              <w:rPr>
                <w:sz w:val="18"/>
              </w:rPr>
            </w:pPr>
          </w:p>
          <w:p w14:paraId="59E44F32">
            <w:pPr>
              <w:pStyle w:val="10"/>
              <w:ind w:left="10"/>
              <w:jc w:val="center"/>
              <w:rPr>
                <w:sz w:val="18"/>
              </w:rPr>
            </w:pPr>
            <w:r>
              <w:rPr>
                <w:spacing w:val="-2"/>
                <w:sz w:val="18"/>
              </w:rPr>
              <w:t>Unidade</w:t>
            </w:r>
          </w:p>
        </w:tc>
        <w:tc>
          <w:tcPr>
            <w:tcW w:w="960" w:type="dxa"/>
          </w:tcPr>
          <w:p w14:paraId="3D6B1742">
            <w:pPr>
              <w:pStyle w:val="10"/>
              <w:rPr>
                <w:sz w:val="18"/>
              </w:rPr>
            </w:pPr>
          </w:p>
          <w:p w14:paraId="0456C395">
            <w:pPr>
              <w:pStyle w:val="10"/>
              <w:rPr>
                <w:sz w:val="18"/>
              </w:rPr>
            </w:pPr>
          </w:p>
          <w:p w14:paraId="7875C5B8">
            <w:pPr>
              <w:pStyle w:val="10"/>
              <w:spacing w:before="109"/>
              <w:rPr>
                <w:sz w:val="18"/>
              </w:rPr>
            </w:pPr>
          </w:p>
          <w:p w14:paraId="3EC205C7">
            <w:pPr>
              <w:pStyle w:val="10"/>
              <w:ind w:left="32" w:right="25"/>
              <w:jc w:val="center"/>
              <w:rPr>
                <w:sz w:val="18"/>
              </w:rPr>
            </w:pPr>
            <w:r>
              <w:rPr>
                <w:spacing w:val="-5"/>
                <w:sz w:val="18"/>
              </w:rPr>
              <w:t>390</w:t>
            </w:r>
          </w:p>
        </w:tc>
        <w:tc>
          <w:tcPr>
            <w:tcW w:w="1104" w:type="dxa"/>
          </w:tcPr>
          <w:p w14:paraId="17656EC6">
            <w:pPr>
              <w:pStyle w:val="10"/>
              <w:rPr>
                <w:sz w:val="18"/>
              </w:rPr>
            </w:pPr>
          </w:p>
          <w:p w14:paraId="199099D2">
            <w:pPr>
              <w:pStyle w:val="10"/>
              <w:rPr>
                <w:sz w:val="18"/>
              </w:rPr>
            </w:pPr>
          </w:p>
          <w:p w14:paraId="5D673802">
            <w:pPr>
              <w:pStyle w:val="10"/>
              <w:spacing w:before="109"/>
              <w:rPr>
                <w:sz w:val="18"/>
              </w:rPr>
            </w:pPr>
          </w:p>
          <w:p w14:paraId="706CC734">
            <w:pPr>
              <w:pStyle w:val="10"/>
              <w:ind w:left="17"/>
              <w:jc w:val="center"/>
              <w:rPr>
                <w:sz w:val="18"/>
              </w:rPr>
            </w:pPr>
            <w:r>
              <w:rPr>
                <w:spacing w:val="-2"/>
                <w:sz w:val="18"/>
              </w:rPr>
              <w:t>0,7000</w:t>
            </w:r>
          </w:p>
        </w:tc>
        <w:tc>
          <w:tcPr>
            <w:tcW w:w="2304" w:type="dxa"/>
          </w:tcPr>
          <w:p w14:paraId="48C407B1">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1CCFD4C7">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bl>
    <w:p w14:paraId="050DFA6F">
      <w:pPr>
        <w:pStyle w:val="10"/>
        <w:spacing w:after="0"/>
        <w:jc w:val="both"/>
        <w:rPr>
          <w:sz w:val="15"/>
        </w:rPr>
        <w:sectPr>
          <w:pgSz w:w="11900" w:h="16840"/>
          <w:pgMar w:top="840" w:right="566" w:bottom="380" w:left="566" w:header="0" w:footer="181" w:gutter="0"/>
          <w:cols w:space="720" w:num="1"/>
        </w:sectPr>
      </w:pPr>
    </w:p>
    <w:p w14:paraId="247220F4">
      <w:pPr>
        <w:pStyle w:val="7"/>
        <w:spacing w:before="7"/>
        <w:rPr>
          <w:sz w:val="2"/>
        </w:rPr>
      </w:pPr>
    </w:p>
    <w:tbl>
      <w:tblPr>
        <w:tblStyle w:val="6"/>
        <w:tblW w:w="0" w:type="auto"/>
        <w:tblInd w:w="5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2"/>
        <w:gridCol w:w="3133"/>
        <w:gridCol w:w="804"/>
        <w:gridCol w:w="1200"/>
        <w:gridCol w:w="960"/>
        <w:gridCol w:w="1104"/>
        <w:gridCol w:w="2304"/>
      </w:tblGrid>
      <w:tr w14:paraId="18BD0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0" w:hRule="atLeast"/>
        </w:trPr>
        <w:tc>
          <w:tcPr>
            <w:tcW w:w="612" w:type="dxa"/>
          </w:tcPr>
          <w:p w14:paraId="110849D7">
            <w:pPr>
              <w:pStyle w:val="10"/>
              <w:rPr>
                <w:sz w:val="18"/>
              </w:rPr>
            </w:pPr>
          </w:p>
          <w:p w14:paraId="21618867">
            <w:pPr>
              <w:pStyle w:val="10"/>
              <w:rPr>
                <w:sz w:val="18"/>
              </w:rPr>
            </w:pPr>
          </w:p>
          <w:p w14:paraId="42C98BFD">
            <w:pPr>
              <w:pStyle w:val="10"/>
              <w:rPr>
                <w:sz w:val="18"/>
              </w:rPr>
            </w:pPr>
          </w:p>
          <w:p w14:paraId="5F97DA59">
            <w:pPr>
              <w:pStyle w:val="10"/>
              <w:rPr>
                <w:sz w:val="18"/>
              </w:rPr>
            </w:pPr>
          </w:p>
          <w:p w14:paraId="4CAC74BA">
            <w:pPr>
              <w:pStyle w:val="10"/>
              <w:rPr>
                <w:sz w:val="18"/>
              </w:rPr>
            </w:pPr>
          </w:p>
          <w:p w14:paraId="1E96566A">
            <w:pPr>
              <w:pStyle w:val="10"/>
              <w:rPr>
                <w:sz w:val="18"/>
              </w:rPr>
            </w:pPr>
          </w:p>
          <w:p w14:paraId="021125D5">
            <w:pPr>
              <w:pStyle w:val="10"/>
              <w:rPr>
                <w:sz w:val="18"/>
              </w:rPr>
            </w:pPr>
          </w:p>
          <w:p w14:paraId="3F542692">
            <w:pPr>
              <w:pStyle w:val="10"/>
              <w:rPr>
                <w:sz w:val="18"/>
              </w:rPr>
            </w:pPr>
          </w:p>
          <w:p w14:paraId="077C643B">
            <w:pPr>
              <w:pStyle w:val="10"/>
              <w:rPr>
                <w:sz w:val="18"/>
              </w:rPr>
            </w:pPr>
          </w:p>
          <w:p w14:paraId="4B12F305">
            <w:pPr>
              <w:pStyle w:val="10"/>
              <w:rPr>
                <w:sz w:val="18"/>
              </w:rPr>
            </w:pPr>
          </w:p>
          <w:p w14:paraId="55030055">
            <w:pPr>
              <w:pStyle w:val="10"/>
              <w:rPr>
                <w:sz w:val="18"/>
              </w:rPr>
            </w:pPr>
          </w:p>
          <w:p w14:paraId="3638780D">
            <w:pPr>
              <w:pStyle w:val="10"/>
              <w:rPr>
                <w:sz w:val="18"/>
              </w:rPr>
            </w:pPr>
          </w:p>
          <w:p w14:paraId="4D7E7CB0">
            <w:pPr>
              <w:pStyle w:val="10"/>
              <w:rPr>
                <w:sz w:val="18"/>
              </w:rPr>
            </w:pPr>
          </w:p>
          <w:p w14:paraId="7637A0FA">
            <w:pPr>
              <w:pStyle w:val="10"/>
              <w:spacing w:before="41"/>
              <w:rPr>
                <w:sz w:val="18"/>
              </w:rPr>
            </w:pPr>
          </w:p>
          <w:p w14:paraId="4B148526">
            <w:pPr>
              <w:pStyle w:val="10"/>
              <w:ind w:left="12" w:right="6"/>
              <w:jc w:val="center"/>
              <w:rPr>
                <w:sz w:val="18"/>
              </w:rPr>
            </w:pPr>
            <w:r>
              <w:rPr>
                <w:spacing w:val="-10"/>
                <w:sz w:val="18"/>
              </w:rPr>
              <w:t>5</w:t>
            </w:r>
          </w:p>
        </w:tc>
        <w:tc>
          <w:tcPr>
            <w:tcW w:w="3133" w:type="dxa"/>
          </w:tcPr>
          <w:p w14:paraId="3B1FD009">
            <w:pPr>
              <w:pStyle w:val="10"/>
              <w:tabs>
                <w:tab w:val="left" w:pos="1425"/>
                <w:tab w:val="left" w:pos="1460"/>
                <w:tab w:val="left" w:pos="2145"/>
              </w:tabs>
              <w:spacing w:before="74" w:line="384" w:lineRule="auto"/>
              <w:ind w:left="100" w:right="81"/>
              <w:jc w:val="both"/>
              <w:rPr>
                <w:sz w:val="15"/>
              </w:rPr>
            </w:pPr>
            <w:r>
              <w:rPr>
                <w:w w:val="105"/>
                <w:sz w:val="15"/>
              </w:rPr>
              <w:t>MEDICAMENTO USO HUMANO,GRUPO</w:t>
            </w:r>
            <w:r>
              <w:rPr>
                <w:spacing w:val="40"/>
                <w:w w:val="105"/>
                <w:sz w:val="15"/>
              </w:rPr>
              <w:t xml:space="preserve"> </w:t>
            </w:r>
            <w:r>
              <w:rPr>
                <w:w w:val="105"/>
                <w:sz w:val="15"/>
              </w:rPr>
              <w:t>FARMACOLOGICO: NUTRICAO E</w:t>
            </w:r>
            <w:r>
              <w:rPr>
                <w:spacing w:val="40"/>
                <w:w w:val="105"/>
                <w:sz w:val="15"/>
              </w:rPr>
              <w:t xml:space="preserve"> </w:t>
            </w:r>
            <w:r>
              <w:rPr>
                <w:spacing w:val="-2"/>
                <w:w w:val="105"/>
                <w:sz w:val="15"/>
              </w:rPr>
              <w:t>REPOSICAO</w:t>
            </w:r>
            <w:r>
              <w:rPr>
                <w:sz w:val="15"/>
              </w:rPr>
              <w:tab/>
            </w:r>
            <w:r>
              <w:rPr>
                <w:spacing w:val="-2"/>
                <w:w w:val="105"/>
                <w:sz w:val="15"/>
              </w:rPr>
              <w:t>HIDROELETROLITICA</w:t>
            </w:r>
            <w:r>
              <w:rPr>
                <w:spacing w:val="40"/>
                <w:w w:val="105"/>
                <w:sz w:val="15"/>
              </w:rPr>
              <w:t xml:space="preserve"> </w:t>
            </w:r>
            <w:r>
              <w:rPr>
                <w:w w:val="105"/>
                <w:sz w:val="15"/>
              </w:rPr>
              <w:t>PARENTERAL, PRINCIPIO ATIVO:</w:t>
            </w:r>
            <w:r>
              <w:rPr>
                <w:spacing w:val="40"/>
                <w:w w:val="105"/>
                <w:sz w:val="15"/>
              </w:rPr>
              <w:t xml:space="preserve"> </w:t>
            </w:r>
            <w:r>
              <w:rPr>
                <w:w w:val="105"/>
                <w:sz w:val="15"/>
              </w:rPr>
              <w:t>POLIMINERAIS CONTENDO CLORETO</w:t>
            </w:r>
            <w:r>
              <w:rPr>
                <w:spacing w:val="40"/>
                <w:w w:val="105"/>
                <w:sz w:val="15"/>
              </w:rPr>
              <w:t xml:space="preserve"> </w:t>
            </w:r>
            <w:r>
              <w:rPr>
                <w:w w:val="105"/>
                <w:sz w:val="15"/>
              </w:rPr>
              <w:t>FERRICO</w:t>
            </w:r>
            <w:r>
              <w:rPr>
                <w:spacing w:val="-1"/>
                <w:w w:val="105"/>
                <w:sz w:val="15"/>
              </w:rPr>
              <w:t xml:space="preserve"> </w:t>
            </w:r>
            <w:r>
              <w:rPr>
                <w:w w:val="105"/>
                <w:sz w:val="15"/>
              </w:rPr>
              <w:t>HEXAHIDRATADO</w:t>
            </w:r>
            <w:r>
              <w:rPr>
                <w:spacing w:val="-1"/>
                <w:w w:val="105"/>
                <w:sz w:val="15"/>
              </w:rPr>
              <w:t xml:space="preserve"> </w:t>
            </w:r>
            <w:r>
              <w:rPr>
                <w:w w:val="105"/>
                <w:sz w:val="15"/>
              </w:rPr>
              <w:t>(540 MCG),</w:t>
            </w:r>
            <w:r>
              <w:rPr>
                <w:spacing w:val="40"/>
                <w:w w:val="105"/>
                <w:sz w:val="15"/>
              </w:rPr>
              <w:t xml:space="preserve"> </w:t>
            </w:r>
            <w:r>
              <w:rPr>
                <w:w w:val="105"/>
                <w:sz w:val="15"/>
              </w:rPr>
              <w:t>CLORETO DE ZINCO (1050 MCG),</w:t>
            </w:r>
            <w:r>
              <w:rPr>
                <w:spacing w:val="40"/>
                <w:w w:val="105"/>
                <w:sz w:val="15"/>
              </w:rPr>
              <w:t xml:space="preserve"> </w:t>
            </w:r>
            <w:r>
              <w:rPr>
                <w:spacing w:val="-2"/>
                <w:w w:val="105"/>
                <w:sz w:val="15"/>
              </w:rPr>
              <w:t>DICLORETO</w:t>
            </w:r>
            <w:r>
              <w:rPr>
                <w:sz w:val="15"/>
              </w:rPr>
              <w:tab/>
            </w:r>
            <w:r>
              <w:rPr>
                <w:sz w:val="15"/>
              </w:rPr>
              <w:tab/>
            </w:r>
            <w:r>
              <w:rPr>
                <w:spacing w:val="-6"/>
                <w:w w:val="105"/>
                <w:sz w:val="15"/>
              </w:rPr>
              <w:t>DE</w:t>
            </w:r>
            <w:r>
              <w:rPr>
                <w:sz w:val="15"/>
              </w:rPr>
              <w:tab/>
            </w:r>
            <w:r>
              <w:rPr>
                <w:spacing w:val="-2"/>
                <w:w w:val="105"/>
                <w:sz w:val="15"/>
              </w:rPr>
              <w:t>MANGANES</w:t>
            </w:r>
            <w:r>
              <w:rPr>
                <w:spacing w:val="40"/>
                <w:w w:val="105"/>
                <w:sz w:val="15"/>
              </w:rPr>
              <w:t xml:space="preserve"> </w:t>
            </w:r>
            <w:r>
              <w:rPr>
                <w:w w:val="105"/>
                <w:sz w:val="15"/>
              </w:rPr>
              <w:t>TETRAHIDRATADO (19,79 MCG),</w:t>
            </w:r>
            <w:r>
              <w:rPr>
                <w:spacing w:val="40"/>
                <w:w w:val="105"/>
                <w:sz w:val="15"/>
              </w:rPr>
              <w:t xml:space="preserve"> </w:t>
            </w:r>
            <w:r>
              <w:rPr>
                <w:w w:val="105"/>
                <w:sz w:val="15"/>
              </w:rPr>
              <w:t>CLORETO CUPRICO DIHIDRATADO</w:t>
            </w:r>
            <w:r>
              <w:rPr>
                <w:spacing w:val="40"/>
                <w:w w:val="105"/>
                <w:sz w:val="15"/>
              </w:rPr>
              <w:t xml:space="preserve"> </w:t>
            </w:r>
            <w:r>
              <w:rPr>
                <w:w w:val="105"/>
                <w:sz w:val="15"/>
              </w:rPr>
              <w:t>(102,3</w:t>
            </w:r>
            <w:r>
              <w:rPr>
                <w:spacing w:val="-2"/>
                <w:w w:val="105"/>
                <w:sz w:val="15"/>
              </w:rPr>
              <w:t xml:space="preserve"> </w:t>
            </w:r>
            <w:r>
              <w:rPr>
                <w:w w:val="105"/>
                <w:sz w:val="15"/>
              </w:rPr>
              <w:t>MCG),</w:t>
            </w:r>
            <w:r>
              <w:rPr>
                <w:spacing w:val="-2"/>
                <w:w w:val="105"/>
                <w:sz w:val="15"/>
              </w:rPr>
              <w:t xml:space="preserve"> </w:t>
            </w:r>
            <w:r>
              <w:rPr>
                <w:w w:val="105"/>
                <w:sz w:val="15"/>
              </w:rPr>
              <w:t>SELENITO</w:t>
            </w:r>
            <w:r>
              <w:rPr>
                <w:spacing w:val="-3"/>
                <w:w w:val="105"/>
                <w:sz w:val="15"/>
              </w:rPr>
              <w:t xml:space="preserve"> </w:t>
            </w:r>
            <w:r>
              <w:rPr>
                <w:w w:val="105"/>
                <w:sz w:val="15"/>
              </w:rPr>
              <w:t>DE</w:t>
            </w:r>
            <w:r>
              <w:rPr>
                <w:spacing w:val="-2"/>
                <w:w w:val="105"/>
                <w:sz w:val="15"/>
              </w:rPr>
              <w:t xml:space="preserve"> </w:t>
            </w:r>
            <w:r>
              <w:rPr>
                <w:w w:val="105"/>
                <w:sz w:val="15"/>
              </w:rPr>
              <w:t>SODIO</w:t>
            </w:r>
            <w:r>
              <w:rPr>
                <w:spacing w:val="-2"/>
                <w:w w:val="105"/>
                <w:sz w:val="15"/>
              </w:rPr>
              <w:t xml:space="preserve"> </w:t>
            </w:r>
            <w:r>
              <w:rPr>
                <w:w w:val="105"/>
                <w:sz w:val="15"/>
              </w:rPr>
              <w:t>(17,29</w:t>
            </w:r>
            <w:r>
              <w:rPr>
                <w:spacing w:val="40"/>
                <w:w w:val="105"/>
                <w:sz w:val="15"/>
              </w:rPr>
              <w:t xml:space="preserve"> </w:t>
            </w:r>
            <w:r>
              <w:rPr>
                <w:w w:val="105"/>
                <w:sz w:val="15"/>
              </w:rPr>
              <w:t>MCG), MOLIBDATO DE SODIO</w:t>
            </w:r>
            <w:r>
              <w:rPr>
                <w:spacing w:val="40"/>
                <w:w w:val="105"/>
                <w:sz w:val="15"/>
              </w:rPr>
              <w:t xml:space="preserve"> </w:t>
            </w:r>
            <w:r>
              <w:rPr>
                <w:w w:val="105"/>
                <w:sz w:val="15"/>
              </w:rPr>
              <w:t>DIHIDRATADO</w:t>
            </w:r>
            <w:r>
              <w:rPr>
                <w:spacing w:val="-5"/>
                <w:w w:val="105"/>
                <w:sz w:val="15"/>
              </w:rPr>
              <w:t xml:space="preserve"> </w:t>
            </w:r>
            <w:r>
              <w:rPr>
                <w:w w:val="105"/>
                <w:sz w:val="15"/>
              </w:rPr>
              <w:t>(4,850</w:t>
            </w:r>
            <w:r>
              <w:rPr>
                <w:spacing w:val="-5"/>
                <w:w w:val="105"/>
                <w:sz w:val="15"/>
              </w:rPr>
              <w:t xml:space="preserve"> </w:t>
            </w:r>
            <w:r>
              <w:rPr>
                <w:w w:val="105"/>
                <w:sz w:val="15"/>
              </w:rPr>
              <w:t>MCG),</w:t>
            </w:r>
            <w:r>
              <w:rPr>
                <w:spacing w:val="-5"/>
                <w:w w:val="105"/>
                <w:sz w:val="15"/>
              </w:rPr>
              <w:t xml:space="preserve"> </w:t>
            </w:r>
            <w:r>
              <w:rPr>
                <w:w w:val="105"/>
                <w:sz w:val="15"/>
              </w:rPr>
              <w:t>IODETO</w:t>
            </w:r>
            <w:r>
              <w:rPr>
                <w:spacing w:val="-5"/>
                <w:w w:val="105"/>
                <w:sz w:val="15"/>
              </w:rPr>
              <w:t xml:space="preserve"> </w:t>
            </w:r>
            <w:r>
              <w:rPr>
                <w:w w:val="105"/>
                <w:sz w:val="15"/>
              </w:rPr>
              <w:t>DE</w:t>
            </w:r>
            <w:r>
              <w:rPr>
                <w:spacing w:val="40"/>
                <w:w w:val="105"/>
                <w:sz w:val="15"/>
              </w:rPr>
              <w:t xml:space="preserve"> </w:t>
            </w:r>
            <w:r>
              <w:rPr>
                <w:w w:val="105"/>
                <w:sz w:val="15"/>
              </w:rPr>
              <w:t>POTASSIO (16,60 MCG), CLORETO</w:t>
            </w:r>
            <w:r>
              <w:rPr>
                <w:spacing w:val="40"/>
                <w:w w:val="105"/>
                <w:sz w:val="15"/>
              </w:rPr>
              <w:t xml:space="preserve"> </w:t>
            </w:r>
            <w:r>
              <w:rPr>
                <w:w w:val="105"/>
                <w:sz w:val="15"/>
              </w:rPr>
              <w:t>CROMICO HEXAHIDRATADO (5,330</w:t>
            </w:r>
            <w:r>
              <w:rPr>
                <w:spacing w:val="40"/>
                <w:w w:val="105"/>
                <w:sz w:val="15"/>
              </w:rPr>
              <w:t xml:space="preserve"> </w:t>
            </w:r>
            <w:r>
              <w:rPr>
                <w:w w:val="105"/>
                <w:sz w:val="15"/>
              </w:rPr>
              <w:t>MCG),</w:t>
            </w:r>
            <w:r>
              <w:rPr>
                <w:spacing w:val="-1"/>
                <w:w w:val="105"/>
                <w:sz w:val="15"/>
              </w:rPr>
              <w:t xml:space="preserve"> </w:t>
            </w:r>
            <w:r>
              <w:rPr>
                <w:w w:val="105"/>
                <w:sz w:val="15"/>
              </w:rPr>
              <w:t>FLUORETO</w:t>
            </w:r>
            <w:r>
              <w:rPr>
                <w:spacing w:val="-1"/>
                <w:w w:val="105"/>
                <w:sz w:val="15"/>
              </w:rPr>
              <w:t xml:space="preserve"> </w:t>
            </w:r>
            <w:r>
              <w:rPr>
                <w:w w:val="105"/>
                <w:sz w:val="15"/>
              </w:rPr>
              <w:t>DE</w:t>
            </w:r>
            <w:r>
              <w:rPr>
                <w:spacing w:val="-1"/>
                <w:w w:val="105"/>
                <w:sz w:val="15"/>
              </w:rPr>
              <w:t xml:space="preserve"> </w:t>
            </w:r>
            <w:r>
              <w:rPr>
                <w:w w:val="105"/>
                <w:sz w:val="15"/>
              </w:rPr>
              <w:t>SODIO</w:t>
            </w:r>
            <w:r>
              <w:rPr>
                <w:spacing w:val="-1"/>
                <w:w w:val="105"/>
                <w:sz w:val="15"/>
              </w:rPr>
              <w:t xml:space="preserve"> </w:t>
            </w:r>
            <w:r>
              <w:rPr>
                <w:w w:val="105"/>
                <w:sz w:val="15"/>
              </w:rPr>
              <w:t>(210</w:t>
            </w:r>
            <w:r>
              <w:rPr>
                <w:spacing w:val="-1"/>
                <w:w w:val="105"/>
                <w:sz w:val="15"/>
              </w:rPr>
              <w:t xml:space="preserve"> </w:t>
            </w:r>
            <w:r>
              <w:rPr>
                <w:w w:val="105"/>
                <w:sz w:val="15"/>
              </w:rPr>
              <w:t>MCG),</w:t>
            </w:r>
            <w:r>
              <w:rPr>
                <w:spacing w:val="40"/>
                <w:w w:val="105"/>
                <w:sz w:val="15"/>
              </w:rPr>
              <w:t xml:space="preserve"> </w:t>
            </w:r>
            <w:r>
              <w:rPr>
                <w:w w:val="105"/>
                <w:sz w:val="15"/>
              </w:rPr>
              <w:t>FORMA FARMACEUTICA: SOLUCAO</w:t>
            </w:r>
            <w:r>
              <w:rPr>
                <w:spacing w:val="40"/>
                <w:w w:val="105"/>
                <w:sz w:val="15"/>
              </w:rPr>
              <w:t xml:space="preserve"> </w:t>
            </w:r>
            <w:r>
              <w:rPr>
                <w:w w:val="105"/>
                <w:sz w:val="15"/>
              </w:rPr>
              <w:t>INJETAVEL, CONCENTRACAO /</w:t>
            </w:r>
            <w:r>
              <w:rPr>
                <w:spacing w:val="40"/>
                <w:w w:val="105"/>
                <w:sz w:val="15"/>
              </w:rPr>
              <w:t xml:space="preserve"> </w:t>
            </w:r>
            <w:r>
              <w:rPr>
                <w:w w:val="105"/>
                <w:sz w:val="15"/>
              </w:rPr>
              <w:t>DOSAGEM: N/A, UNIDADE: N/A,</w:t>
            </w:r>
            <w:r>
              <w:rPr>
                <w:spacing w:val="40"/>
                <w:w w:val="105"/>
                <w:sz w:val="15"/>
              </w:rPr>
              <w:t xml:space="preserve"> </w:t>
            </w:r>
            <w:r>
              <w:rPr>
                <w:w w:val="105"/>
                <w:sz w:val="15"/>
              </w:rPr>
              <w:t>VOLUME: 10 ML, APRESENTACAO:</w:t>
            </w:r>
            <w:r>
              <w:rPr>
                <w:spacing w:val="40"/>
                <w:w w:val="105"/>
                <w:sz w:val="15"/>
              </w:rPr>
              <w:t xml:space="preserve"> </w:t>
            </w:r>
            <w:r>
              <w:rPr>
                <w:w w:val="105"/>
                <w:sz w:val="15"/>
              </w:rPr>
              <w:t>AMPOLA,</w:t>
            </w:r>
            <w:r>
              <w:rPr>
                <w:spacing w:val="73"/>
                <w:w w:val="150"/>
                <w:sz w:val="15"/>
              </w:rPr>
              <w:t xml:space="preserve"> </w:t>
            </w:r>
            <w:r>
              <w:rPr>
                <w:w w:val="105"/>
                <w:sz w:val="15"/>
              </w:rPr>
              <w:t>ACESSORIO:</w:t>
            </w:r>
            <w:r>
              <w:rPr>
                <w:spacing w:val="32"/>
                <w:w w:val="105"/>
                <w:sz w:val="15"/>
              </w:rPr>
              <w:t xml:space="preserve">  </w:t>
            </w:r>
            <w:r>
              <w:rPr>
                <w:w w:val="105"/>
                <w:sz w:val="15"/>
              </w:rPr>
              <w:t>N/A,</w:t>
            </w:r>
            <w:r>
              <w:rPr>
                <w:spacing w:val="31"/>
                <w:w w:val="105"/>
                <w:sz w:val="15"/>
              </w:rPr>
              <w:t xml:space="preserve">  </w:t>
            </w:r>
            <w:r>
              <w:rPr>
                <w:spacing w:val="-2"/>
                <w:w w:val="105"/>
                <w:sz w:val="15"/>
              </w:rPr>
              <w:t>FORMA</w:t>
            </w:r>
          </w:p>
          <w:p w14:paraId="1EC35C49">
            <w:pPr>
              <w:pStyle w:val="10"/>
              <w:spacing w:before="2"/>
              <w:ind w:left="100"/>
              <w:jc w:val="both"/>
              <w:rPr>
                <w:sz w:val="15"/>
              </w:rPr>
            </w:pPr>
            <w:r>
              <w:rPr>
                <w:sz w:val="15"/>
              </w:rPr>
              <w:t>FORNECIMENTO:</w:t>
            </w:r>
            <w:r>
              <w:rPr>
                <w:spacing w:val="37"/>
                <w:sz w:val="15"/>
              </w:rPr>
              <w:t xml:space="preserve"> </w:t>
            </w:r>
            <w:r>
              <w:rPr>
                <w:spacing w:val="-2"/>
                <w:sz w:val="15"/>
              </w:rPr>
              <w:t>UNIDADE</w:t>
            </w:r>
          </w:p>
        </w:tc>
        <w:tc>
          <w:tcPr>
            <w:tcW w:w="804" w:type="dxa"/>
          </w:tcPr>
          <w:p w14:paraId="4766FB05">
            <w:pPr>
              <w:pStyle w:val="10"/>
              <w:rPr>
                <w:sz w:val="18"/>
              </w:rPr>
            </w:pPr>
          </w:p>
          <w:p w14:paraId="572C0BBD">
            <w:pPr>
              <w:pStyle w:val="10"/>
              <w:rPr>
                <w:sz w:val="18"/>
              </w:rPr>
            </w:pPr>
          </w:p>
          <w:p w14:paraId="79720831">
            <w:pPr>
              <w:pStyle w:val="10"/>
              <w:rPr>
                <w:sz w:val="18"/>
              </w:rPr>
            </w:pPr>
          </w:p>
          <w:p w14:paraId="62F8E407">
            <w:pPr>
              <w:pStyle w:val="10"/>
              <w:rPr>
                <w:sz w:val="18"/>
              </w:rPr>
            </w:pPr>
          </w:p>
          <w:p w14:paraId="42527302">
            <w:pPr>
              <w:pStyle w:val="10"/>
              <w:rPr>
                <w:sz w:val="18"/>
              </w:rPr>
            </w:pPr>
          </w:p>
          <w:p w14:paraId="36FE8E91">
            <w:pPr>
              <w:pStyle w:val="10"/>
              <w:rPr>
                <w:sz w:val="18"/>
              </w:rPr>
            </w:pPr>
          </w:p>
          <w:p w14:paraId="02A69C9A">
            <w:pPr>
              <w:pStyle w:val="10"/>
              <w:rPr>
                <w:sz w:val="18"/>
              </w:rPr>
            </w:pPr>
          </w:p>
          <w:p w14:paraId="40FB81C1">
            <w:pPr>
              <w:pStyle w:val="10"/>
              <w:rPr>
                <w:sz w:val="18"/>
              </w:rPr>
            </w:pPr>
          </w:p>
          <w:p w14:paraId="2C79DDDB">
            <w:pPr>
              <w:pStyle w:val="10"/>
              <w:rPr>
                <w:sz w:val="18"/>
              </w:rPr>
            </w:pPr>
          </w:p>
          <w:p w14:paraId="19D5C27C">
            <w:pPr>
              <w:pStyle w:val="10"/>
              <w:rPr>
                <w:sz w:val="18"/>
              </w:rPr>
            </w:pPr>
          </w:p>
          <w:p w14:paraId="08ABD410">
            <w:pPr>
              <w:pStyle w:val="10"/>
              <w:rPr>
                <w:sz w:val="18"/>
              </w:rPr>
            </w:pPr>
          </w:p>
          <w:p w14:paraId="4C732258">
            <w:pPr>
              <w:pStyle w:val="10"/>
              <w:rPr>
                <w:sz w:val="18"/>
              </w:rPr>
            </w:pPr>
          </w:p>
          <w:p w14:paraId="3615E341">
            <w:pPr>
              <w:pStyle w:val="10"/>
              <w:rPr>
                <w:sz w:val="18"/>
              </w:rPr>
            </w:pPr>
          </w:p>
          <w:p w14:paraId="71742805">
            <w:pPr>
              <w:pStyle w:val="10"/>
              <w:spacing w:before="41"/>
              <w:rPr>
                <w:sz w:val="18"/>
              </w:rPr>
            </w:pPr>
          </w:p>
          <w:p w14:paraId="1A376580">
            <w:pPr>
              <w:pStyle w:val="10"/>
              <w:ind w:left="12"/>
              <w:jc w:val="center"/>
              <w:rPr>
                <w:sz w:val="18"/>
              </w:rPr>
            </w:pPr>
            <w:r>
              <w:rPr>
                <w:spacing w:val="-2"/>
                <w:sz w:val="18"/>
              </w:rPr>
              <w:t>189303</w:t>
            </w:r>
          </w:p>
        </w:tc>
        <w:tc>
          <w:tcPr>
            <w:tcW w:w="1200" w:type="dxa"/>
          </w:tcPr>
          <w:p w14:paraId="7D5AE322">
            <w:pPr>
              <w:pStyle w:val="10"/>
              <w:rPr>
                <w:sz w:val="18"/>
              </w:rPr>
            </w:pPr>
          </w:p>
          <w:p w14:paraId="11805C42">
            <w:pPr>
              <w:pStyle w:val="10"/>
              <w:rPr>
                <w:sz w:val="18"/>
              </w:rPr>
            </w:pPr>
          </w:p>
          <w:p w14:paraId="654B9B86">
            <w:pPr>
              <w:pStyle w:val="10"/>
              <w:rPr>
                <w:sz w:val="18"/>
              </w:rPr>
            </w:pPr>
          </w:p>
          <w:p w14:paraId="6E61E61C">
            <w:pPr>
              <w:pStyle w:val="10"/>
              <w:rPr>
                <w:sz w:val="18"/>
              </w:rPr>
            </w:pPr>
          </w:p>
          <w:p w14:paraId="0731DCAB">
            <w:pPr>
              <w:pStyle w:val="10"/>
              <w:rPr>
                <w:sz w:val="18"/>
              </w:rPr>
            </w:pPr>
          </w:p>
          <w:p w14:paraId="641D93CA">
            <w:pPr>
              <w:pStyle w:val="10"/>
              <w:rPr>
                <w:sz w:val="18"/>
              </w:rPr>
            </w:pPr>
          </w:p>
          <w:p w14:paraId="78F15B00">
            <w:pPr>
              <w:pStyle w:val="10"/>
              <w:rPr>
                <w:sz w:val="18"/>
              </w:rPr>
            </w:pPr>
          </w:p>
          <w:p w14:paraId="097CE6FF">
            <w:pPr>
              <w:pStyle w:val="10"/>
              <w:rPr>
                <w:sz w:val="18"/>
              </w:rPr>
            </w:pPr>
          </w:p>
          <w:p w14:paraId="62C09700">
            <w:pPr>
              <w:pStyle w:val="10"/>
              <w:rPr>
                <w:sz w:val="18"/>
              </w:rPr>
            </w:pPr>
          </w:p>
          <w:p w14:paraId="3F660354">
            <w:pPr>
              <w:pStyle w:val="10"/>
              <w:rPr>
                <w:sz w:val="18"/>
              </w:rPr>
            </w:pPr>
          </w:p>
          <w:p w14:paraId="2934B8AA">
            <w:pPr>
              <w:pStyle w:val="10"/>
              <w:rPr>
                <w:sz w:val="18"/>
              </w:rPr>
            </w:pPr>
          </w:p>
          <w:p w14:paraId="12E890BA">
            <w:pPr>
              <w:pStyle w:val="10"/>
              <w:rPr>
                <w:sz w:val="18"/>
              </w:rPr>
            </w:pPr>
          </w:p>
          <w:p w14:paraId="41E36AFD">
            <w:pPr>
              <w:pStyle w:val="10"/>
              <w:rPr>
                <w:sz w:val="18"/>
              </w:rPr>
            </w:pPr>
          </w:p>
          <w:p w14:paraId="5C00E48F">
            <w:pPr>
              <w:pStyle w:val="10"/>
              <w:spacing w:before="41"/>
              <w:rPr>
                <w:sz w:val="18"/>
              </w:rPr>
            </w:pPr>
          </w:p>
          <w:p w14:paraId="7080CF17">
            <w:pPr>
              <w:pStyle w:val="10"/>
              <w:ind w:left="10"/>
              <w:jc w:val="center"/>
              <w:rPr>
                <w:sz w:val="18"/>
              </w:rPr>
            </w:pPr>
            <w:r>
              <w:rPr>
                <w:spacing w:val="-2"/>
                <w:sz w:val="18"/>
              </w:rPr>
              <w:t>Unidade</w:t>
            </w:r>
          </w:p>
        </w:tc>
        <w:tc>
          <w:tcPr>
            <w:tcW w:w="960" w:type="dxa"/>
          </w:tcPr>
          <w:p w14:paraId="6143CB88">
            <w:pPr>
              <w:pStyle w:val="10"/>
              <w:rPr>
                <w:sz w:val="18"/>
              </w:rPr>
            </w:pPr>
          </w:p>
          <w:p w14:paraId="305F3AB8">
            <w:pPr>
              <w:pStyle w:val="10"/>
              <w:rPr>
                <w:sz w:val="18"/>
              </w:rPr>
            </w:pPr>
          </w:p>
          <w:p w14:paraId="335CF602">
            <w:pPr>
              <w:pStyle w:val="10"/>
              <w:rPr>
                <w:sz w:val="18"/>
              </w:rPr>
            </w:pPr>
          </w:p>
          <w:p w14:paraId="11E73C26">
            <w:pPr>
              <w:pStyle w:val="10"/>
              <w:rPr>
                <w:sz w:val="18"/>
              </w:rPr>
            </w:pPr>
          </w:p>
          <w:p w14:paraId="53A1211C">
            <w:pPr>
              <w:pStyle w:val="10"/>
              <w:rPr>
                <w:sz w:val="18"/>
              </w:rPr>
            </w:pPr>
          </w:p>
          <w:p w14:paraId="0D3ACDE8">
            <w:pPr>
              <w:pStyle w:val="10"/>
              <w:rPr>
                <w:sz w:val="18"/>
              </w:rPr>
            </w:pPr>
          </w:p>
          <w:p w14:paraId="6544E543">
            <w:pPr>
              <w:pStyle w:val="10"/>
              <w:rPr>
                <w:sz w:val="18"/>
              </w:rPr>
            </w:pPr>
          </w:p>
          <w:p w14:paraId="47D6CD81">
            <w:pPr>
              <w:pStyle w:val="10"/>
              <w:rPr>
                <w:sz w:val="18"/>
              </w:rPr>
            </w:pPr>
          </w:p>
          <w:p w14:paraId="03484403">
            <w:pPr>
              <w:pStyle w:val="10"/>
              <w:rPr>
                <w:sz w:val="18"/>
              </w:rPr>
            </w:pPr>
          </w:p>
          <w:p w14:paraId="1E8D24B7">
            <w:pPr>
              <w:pStyle w:val="10"/>
              <w:rPr>
                <w:sz w:val="18"/>
              </w:rPr>
            </w:pPr>
          </w:p>
          <w:p w14:paraId="1C7B0977">
            <w:pPr>
              <w:pStyle w:val="10"/>
              <w:rPr>
                <w:sz w:val="18"/>
              </w:rPr>
            </w:pPr>
          </w:p>
          <w:p w14:paraId="524C00AD">
            <w:pPr>
              <w:pStyle w:val="10"/>
              <w:rPr>
                <w:sz w:val="18"/>
              </w:rPr>
            </w:pPr>
          </w:p>
          <w:p w14:paraId="785A068B">
            <w:pPr>
              <w:pStyle w:val="10"/>
              <w:rPr>
                <w:sz w:val="18"/>
              </w:rPr>
            </w:pPr>
          </w:p>
          <w:p w14:paraId="5CF991CD">
            <w:pPr>
              <w:pStyle w:val="10"/>
              <w:spacing w:before="41"/>
              <w:rPr>
                <w:sz w:val="18"/>
              </w:rPr>
            </w:pPr>
          </w:p>
          <w:p w14:paraId="3DC7F717">
            <w:pPr>
              <w:pStyle w:val="10"/>
              <w:ind w:left="32" w:right="22"/>
              <w:jc w:val="center"/>
              <w:rPr>
                <w:sz w:val="18"/>
              </w:rPr>
            </w:pPr>
            <w:r>
              <w:rPr>
                <w:spacing w:val="-2"/>
                <w:sz w:val="18"/>
              </w:rPr>
              <w:t>2.900</w:t>
            </w:r>
          </w:p>
        </w:tc>
        <w:tc>
          <w:tcPr>
            <w:tcW w:w="1104" w:type="dxa"/>
          </w:tcPr>
          <w:p w14:paraId="65685A05">
            <w:pPr>
              <w:pStyle w:val="10"/>
              <w:rPr>
                <w:sz w:val="18"/>
              </w:rPr>
            </w:pPr>
          </w:p>
          <w:p w14:paraId="1D44739F">
            <w:pPr>
              <w:pStyle w:val="10"/>
              <w:rPr>
                <w:sz w:val="18"/>
              </w:rPr>
            </w:pPr>
          </w:p>
          <w:p w14:paraId="189460EE">
            <w:pPr>
              <w:pStyle w:val="10"/>
              <w:rPr>
                <w:sz w:val="18"/>
              </w:rPr>
            </w:pPr>
          </w:p>
          <w:p w14:paraId="22C8FD49">
            <w:pPr>
              <w:pStyle w:val="10"/>
              <w:rPr>
                <w:sz w:val="18"/>
              </w:rPr>
            </w:pPr>
          </w:p>
          <w:p w14:paraId="13F3D0B7">
            <w:pPr>
              <w:pStyle w:val="10"/>
              <w:rPr>
                <w:sz w:val="18"/>
              </w:rPr>
            </w:pPr>
          </w:p>
          <w:p w14:paraId="72D5EEE7">
            <w:pPr>
              <w:pStyle w:val="10"/>
              <w:rPr>
                <w:sz w:val="18"/>
              </w:rPr>
            </w:pPr>
          </w:p>
          <w:p w14:paraId="17C9AB9D">
            <w:pPr>
              <w:pStyle w:val="10"/>
              <w:rPr>
                <w:sz w:val="18"/>
              </w:rPr>
            </w:pPr>
          </w:p>
          <w:p w14:paraId="1256ACD0">
            <w:pPr>
              <w:pStyle w:val="10"/>
              <w:rPr>
                <w:sz w:val="18"/>
              </w:rPr>
            </w:pPr>
          </w:p>
          <w:p w14:paraId="21E2491C">
            <w:pPr>
              <w:pStyle w:val="10"/>
              <w:rPr>
                <w:sz w:val="18"/>
              </w:rPr>
            </w:pPr>
          </w:p>
          <w:p w14:paraId="121C2AA0">
            <w:pPr>
              <w:pStyle w:val="10"/>
              <w:rPr>
                <w:sz w:val="18"/>
              </w:rPr>
            </w:pPr>
          </w:p>
          <w:p w14:paraId="3458D9FD">
            <w:pPr>
              <w:pStyle w:val="10"/>
              <w:rPr>
                <w:sz w:val="18"/>
              </w:rPr>
            </w:pPr>
          </w:p>
          <w:p w14:paraId="0251AF58">
            <w:pPr>
              <w:pStyle w:val="10"/>
              <w:rPr>
                <w:sz w:val="18"/>
              </w:rPr>
            </w:pPr>
          </w:p>
          <w:p w14:paraId="74E02698">
            <w:pPr>
              <w:pStyle w:val="10"/>
              <w:rPr>
                <w:sz w:val="18"/>
              </w:rPr>
            </w:pPr>
          </w:p>
          <w:p w14:paraId="1DA5C900">
            <w:pPr>
              <w:pStyle w:val="10"/>
              <w:spacing w:before="41"/>
              <w:rPr>
                <w:sz w:val="18"/>
              </w:rPr>
            </w:pPr>
          </w:p>
          <w:p w14:paraId="0850D3D6">
            <w:pPr>
              <w:pStyle w:val="10"/>
              <w:ind w:left="17" w:right="6"/>
              <w:jc w:val="center"/>
              <w:rPr>
                <w:sz w:val="18"/>
              </w:rPr>
            </w:pPr>
            <w:r>
              <w:rPr>
                <w:spacing w:val="-2"/>
                <w:sz w:val="18"/>
              </w:rPr>
              <w:t>20,9933</w:t>
            </w:r>
          </w:p>
        </w:tc>
        <w:tc>
          <w:tcPr>
            <w:tcW w:w="2304" w:type="dxa"/>
          </w:tcPr>
          <w:p w14:paraId="0A7EFA92">
            <w:pPr>
              <w:pStyle w:val="10"/>
              <w:rPr>
                <w:sz w:val="15"/>
              </w:rPr>
            </w:pPr>
          </w:p>
          <w:p w14:paraId="3D243ADF">
            <w:pPr>
              <w:pStyle w:val="10"/>
              <w:rPr>
                <w:sz w:val="15"/>
              </w:rPr>
            </w:pPr>
          </w:p>
          <w:p w14:paraId="546F83B6">
            <w:pPr>
              <w:pStyle w:val="10"/>
              <w:rPr>
                <w:sz w:val="15"/>
              </w:rPr>
            </w:pPr>
          </w:p>
          <w:p w14:paraId="43B1A95F">
            <w:pPr>
              <w:pStyle w:val="10"/>
              <w:rPr>
                <w:sz w:val="15"/>
              </w:rPr>
            </w:pPr>
          </w:p>
          <w:p w14:paraId="1BF87898">
            <w:pPr>
              <w:pStyle w:val="10"/>
              <w:rPr>
                <w:sz w:val="15"/>
              </w:rPr>
            </w:pPr>
          </w:p>
          <w:p w14:paraId="50E1D2F6">
            <w:pPr>
              <w:pStyle w:val="10"/>
              <w:rPr>
                <w:sz w:val="15"/>
              </w:rPr>
            </w:pPr>
          </w:p>
          <w:p w14:paraId="215B3F27">
            <w:pPr>
              <w:pStyle w:val="10"/>
              <w:rPr>
                <w:sz w:val="15"/>
              </w:rPr>
            </w:pPr>
          </w:p>
          <w:p w14:paraId="6740D885">
            <w:pPr>
              <w:pStyle w:val="10"/>
              <w:rPr>
                <w:sz w:val="15"/>
              </w:rPr>
            </w:pPr>
          </w:p>
          <w:p w14:paraId="01C483A1">
            <w:pPr>
              <w:pStyle w:val="10"/>
              <w:rPr>
                <w:sz w:val="15"/>
              </w:rPr>
            </w:pPr>
          </w:p>
          <w:p w14:paraId="16DB6379">
            <w:pPr>
              <w:pStyle w:val="10"/>
              <w:rPr>
                <w:sz w:val="15"/>
              </w:rPr>
            </w:pPr>
          </w:p>
          <w:p w14:paraId="3C125B32">
            <w:pPr>
              <w:pStyle w:val="10"/>
              <w:rPr>
                <w:sz w:val="15"/>
              </w:rPr>
            </w:pPr>
          </w:p>
          <w:p w14:paraId="51808BFA">
            <w:pPr>
              <w:pStyle w:val="10"/>
              <w:rPr>
                <w:sz w:val="15"/>
              </w:rPr>
            </w:pPr>
          </w:p>
          <w:p w14:paraId="3A3C557D">
            <w:pPr>
              <w:pStyle w:val="10"/>
              <w:spacing w:before="40"/>
              <w:rPr>
                <w:sz w:val="15"/>
              </w:rPr>
            </w:pPr>
          </w:p>
          <w:p w14:paraId="008892B6">
            <w:pPr>
              <w:pStyle w:val="10"/>
              <w:spacing w:before="1"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r>
              <w:rPr>
                <w:spacing w:val="40"/>
                <w:w w:val="105"/>
                <w:sz w:val="15"/>
              </w:rPr>
              <w:t xml:space="preserve"> </w:t>
            </w:r>
            <w:r>
              <w:rPr>
                <w:w w:val="105"/>
                <w:sz w:val="15"/>
              </w:rPr>
              <w:t>Janeiro/RJ, CEP 20.551-030.</w:t>
            </w:r>
          </w:p>
        </w:tc>
      </w:tr>
      <w:tr w14:paraId="22D84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351B54A6">
            <w:pPr>
              <w:pStyle w:val="10"/>
              <w:rPr>
                <w:sz w:val="18"/>
              </w:rPr>
            </w:pPr>
          </w:p>
          <w:p w14:paraId="14532B9B">
            <w:pPr>
              <w:pStyle w:val="10"/>
              <w:rPr>
                <w:sz w:val="18"/>
              </w:rPr>
            </w:pPr>
          </w:p>
          <w:p w14:paraId="21B8A121">
            <w:pPr>
              <w:pStyle w:val="10"/>
              <w:spacing w:before="109"/>
              <w:rPr>
                <w:sz w:val="18"/>
              </w:rPr>
            </w:pPr>
          </w:p>
          <w:p w14:paraId="5C446E05">
            <w:pPr>
              <w:pStyle w:val="10"/>
              <w:ind w:left="12" w:right="6"/>
              <w:jc w:val="center"/>
              <w:rPr>
                <w:sz w:val="18"/>
              </w:rPr>
            </w:pPr>
            <w:r>
              <w:rPr>
                <w:spacing w:val="-10"/>
                <w:sz w:val="18"/>
              </w:rPr>
              <w:t>6</w:t>
            </w:r>
          </w:p>
        </w:tc>
        <w:tc>
          <w:tcPr>
            <w:tcW w:w="3133" w:type="dxa"/>
          </w:tcPr>
          <w:p w14:paraId="181BF997">
            <w:pPr>
              <w:pStyle w:val="10"/>
              <w:tabs>
                <w:tab w:val="left" w:pos="1161"/>
                <w:tab w:val="left" w:pos="1425"/>
                <w:tab w:val="left" w:pos="1715"/>
                <w:tab w:val="left" w:pos="2716"/>
                <w:tab w:val="left" w:pos="2980"/>
              </w:tabs>
              <w:spacing w:before="74" w:line="384" w:lineRule="auto"/>
              <w:ind w:left="100" w:right="70"/>
              <w:rPr>
                <w:sz w:val="15"/>
              </w:rPr>
            </w:pPr>
            <w:r>
              <w:rPr>
                <w:w w:val="105"/>
                <w:sz w:val="15"/>
              </w:rPr>
              <w:t>PRINCIPIO</w:t>
            </w:r>
            <w:r>
              <w:rPr>
                <w:spacing w:val="80"/>
                <w:w w:val="105"/>
                <w:sz w:val="15"/>
              </w:rPr>
              <w:t xml:space="preserve"> </w:t>
            </w:r>
            <w:r>
              <w:rPr>
                <w:w w:val="105"/>
                <w:sz w:val="15"/>
              </w:rPr>
              <w:t>ATIVO:</w:t>
            </w:r>
            <w:r>
              <w:rPr>
                <w:spacing w:val="80"/>
                <w:w w:val="105"/>
                <w:sz w:val="15"/>
              </w:rPr>
              <w:t xml:space="preserve"> </w:t>
            </w:r>
            <w:r>
              <w:rPr>
                <w:w w:val="105"/>
                <w:sz w:val="15"/>
              </w:rPr>
              <w:t>VITAMINAS</w:t>
            </w:r>
            <w:r>
              <w:rPr>
                <w:spacing w:val="80"/>
                <w:w w:val="105"/>
                <w:sz w:val="15"/>
              </w:rPr>
              <w:t xml:space="preserve"> </w:t>
            </w:r>
            <w:r>
              <w:rPr>
                <w:w w:val="105"/>
                <w:sz w:val="15"/>
              </w:rPr>
              <w:t>DO</w:t>
            </w:r>
            <w:r>
              <w:rPr>
                <w:spacing w:val="40"/>
                <w:w w:val="105"/>
                <w:sz w:val="15"/>
              </w:rPr>
              <w:t xml:space="preserve"> </w:t>
            </w:r>
            <w:r>
              <w:rPr>
                <w:spacing w:val="-2"/>
                <w:w w:val="105"/>
                <w:sz w:val="15"/>
              </w:rPr>
              <w:t>COMPLEXO</w:t>
            </w:r>
            <w:r>
              <w:rPr>
                <w:spacing w:val="-4"/>
                <w:w w:val="105"/>
                <w:sz w:val="15"/>
              </w:rPr>
              <w:t xml:space="preserve"> </w:t>
            </w:r>
            <w:r>
              <w:rPr>
                <w:spacing w:val="-2"/>
                <w:w w:val="105"/>
                <w:sz w:val="15"/>
              </w:rPr>
              <w:t>B,</w:t>
            </w:r>
            <w:r>
              <w:rPr>
                <w:spacing w:val="-4"/>
                <w:w w:val="105"/>
                <w:sz w:val="15"/>
              </w:rPr>
              <w:t xml:space="preserve"> </w:t>
            </w:r>
            <w:r>
              <w:rPr>
                <w:spacing w:val="-2"/>
                <w:w w:val="105"/>
                <w:sz w:val="15"/>
              </w:rPr>
              <w:t>FORMA</w:t>
            </w:r>
            <w:r>
              <w:rPr>
                <w:spacing w:val="-4"/>
                <w:w w:val="105"/>
                <w:sz w:val="15"/>
              </w:rPr>
              <w:t xml:space="preserve"> </w:t>
            </w:r>
            <w:r>
              <w:rPr>
                <w:spacing w:val="-2"/>
                <w:w w:val="105"/>
                <w:sz w:val="15"/>
              </w:rPr>
              <w:t>FARMACEUTICA:</w:t>
            </w:r>
            <w:r>
              <w:rPr>
                <w:spacing w:val="40"/>
                <w:w w:val="105"/>
                <w:sz w:val="15"/>
              </w:rPr>
              <w:t xml:space="preserve"> </w:t>
            </w:r>
            <w:r>
              <w:rPr>
                <w:spacing w:val="-2"/>
                <w:w w:val="105"/>
                <w:sz w:val="15"/>
              </w:rPr>
              <w:t>COMPRIMIDO,</w:t>
            </w:r>
            <w:r>
              <w:rPr>
                <w:sz w:val="15"/>
              </w:rPr>
              <w:tab/>
            </w:r>
            <w:r>
              <w:rPr>
                <w:sz w:val="15"/>
              </w:rPr>
              <w:tab/>
            </w:r>
            <w:r>
              <w:rPr>
                <w:spacing w:val="-2"/>
                <w:w w:val="105"/>
                <w:sz w:val="15"/>
              </w:rPr>
              <w:t>CONCENTRACAO</w:t>
            </w:r>
            <w:r>
              <w:rPr>
                <w:sz w:val="15"/>
              </w:rPr>
              <w:tab/>
            </w:r>
            <w:r>
              <w:rPr>
                <w:sz w:val="15"/>
              </w:rPr>
              <w:tab/>
            </w:r>
            <w:r>
              <w:rPr>
                <w:spacing w:val="-10"/>
                <w:w w:val="105"/>
                <w:sz w:val="15"/>
              </w:rPr>
              <w:t>/</w:t>
            </w:r>
            <w:r>
              <w:rPr>
                <w:spacing w:val="40"/>
                <w:w w:val="105"/>
                <w:sz w:val="15"/>
              </w:rPr>
              <w:t xml:space="preserve"> </w:t>
            </w:r>
            <w:r>
              <w:rPr>
                <w:spacing w:val="-2"/>
                <w:w w:val="105"/>
                <w:sz w:val="15"/>
              </w:rPr>
              <w:t>DOSAGEM:</w:t>
            </w:r>
            <w:r>
              <w:rPr>
                <w:sz w:val="15"/>
              </w:rPr>
              <w:tab/>
            </w:r>
            <w:r>
              <w:rPr>
                <w:spacing w:val="-4"/>
                <w:w w:val="105"/>
                <w:sz w:val="15"/>
              </w:rPr>
              <w:t>N/A,</w:t>
            </w:r>
            <w:r>
              <w:rPr>
                <w:sz w:val="15"/>
              </w:rPr>
              <w:tab/>
            </w:r>
            <w:r>
              <w:rPr>
                <w:spacing w:val="-2"/>
                <w:w w:val="105"/>
                <w:sz w:val="15"/>
              </w:rPr>
              <w:t>UNIDADE:</w:t>
            </w:r>
            <w:r>
              <w:rPr>
                <w:sz w:val="15"/>
              </w:rPr>
              <w:tab/>
            </w:r>
            <w:r>
              <w:rPr>
                <w:spacing w:val="-4"/>
                <w:w w:val="105"/>
                <w:sz w:val="15"/>
              </w:rPr>
              <w:t>N/A,</w:t>
            </w:r>
            <w:r>
              <w:rPr>
                <w:spacing w:val="40"/>
                <w:w w:val="105"/>
                <w:sz w:val="15"/>
              </w:rPr>
              <w:t xml:space="preserve"> </w:t>
            </w:r>
            <w:r>
              <w:rPr>
                <w:w w:val="105"/>
                <w:sz w:val="15"/>
              </w:rPr>
              <w:t>VOLUME:</w:t>
            </w:r>
            <w:r>
              <w:rPr>
                <w:spacing w:val="52"/>
                <w:w w:val="105"/>
                <w:sz w:val="15"/>
              </w:rPr>
              <w:t xml:space="preserve"> </w:t>
            </w:r>
            <w:r>
              <w:rPr>
                <w:w w:val="105"/>
                <w:sz w:val="15"/>
              </w:rPr>
              <w:t>N/A,</w:t>
            </w:r>
            <w:r>
              <w:rPr>
                <w:spacing w:val="42"/>
                <w:w w:val="105"/>
                <w:sz w:val="15"/>
              </w:rPr>
              <w:t xml:space="preserve"> </w:t>
            </w:r>
            <w:r>
              <w:rPr>
                <w:w w:val="105"/>
                <w:sz w:val="15"/>
              </w:rPr>
              <w:t>APRESENTACAO:</w:t>
            </w:r>
            <w:r>
              <w:rPr>
                <w:spacing w:val="52"/>
                <w:w w:val="105"/>
                <w:sz w:val="15"/>
              </w:rPr>
              <w:t xml:space="preserve"> </w:t>
            </w:r>
            <w:r>
              <w:rPr>
                <w:spacing w:val="-4"/>
                <w:w w:val="105"/>
                <w:sz w:val="15"/>
              </w:rPr>
              <w:t>N/A,</w:t>
            </w:r>
          </w:p>
          <w:p w14:paraId="2600A65E">
            <w:pPr>
              <w:pStyle w:val="10"/>
              <w:spacing w:before="1"/>
              <w:ind w:left="100"/>
              <w:rPr>
                <w:sz w:val="15"/>
              </w:rPr>
            </w:pPr>
            <w:r>
              <w:rPr>
                <w:sz w:val="15"/>
              </w:rPr>
              <w:t>ACESSORIO:</w:t>
            </w:r>
            <w:r>
              <w:rPr>
                <w:spacing w:val="27"/>
                <w:sz w:val="15"/>
              </w:rPr>
              <w:t xml:space="preserve"> </w:t>
            </w:r>
            <w:r>
              <w:rPr>
                <w:spacing w:val="-5"/>
                <w:sz w:val="15"/>
              </w:rPr>
              <w:t>N/A</w:t>
            </w:r>
          </w:p>
        </w:tc>
        <w:tc>
          <w:tcPr>
            <w:tcW w:w="804" w:type="dxa"/>
          </w:tcPr>
          <w:p w14:paraId="1283489C">
            <w:pPr>
              <w:pStyle w:val="10"/>
              <w:rPr>
                <w:sz w:val="18"/>
              </w:rPr>
            </w:pPr>
          </w:p>
          <w:p w14:paraId="2F2954CA">
            <w:pPr>
              <w:pStyle w:val="10"/>
              <w:rPr>
                <w:sz w:val="18"/>
              </w:rPr>
            </w:pPr>
          </w:p>
          <w:p w14:paraId="00435077">
            <w:pPr>
              <w:pStyle w:val="10"/>
              <w:spacing w:before="109"/>
              <w:rPr>
                <w:sz w:val="18"/>
              </w:rPr>
            </w:pPr>
          </w:p>
          <w:p w14:paraId="386DD52A">
            <w:pPr>
              <w:pStyle w:val="10"/>
              <w:ind w:left="12" w:right="6"/>
              <w:jc w:val="center"/>
              <w:rPr>
                <w:sz w:val="18"/>
              </w:rPr>
            </w:pPr>
            <w:r>
              <w:rPr>
                <w:spacing w:val="-2"/>
                <w:sz w:val="18"/>
              </w:rPr>
              <w:t>58298</w:t>
            </w:r>
          </w:p>
        </w:tc>
        <w:tc>
          <w:tcPr>
            <w:tcW w:w="1200" w:type="dxa"/>
          </w:tcPr>
          <w:p w14:paraId="1E1308C8">
            <w:pPr>
              <w:pStyle w:val="10"/>
              <w:rPr>
                <w:sz w:val="18"/>
              </w:rPr>
            </w:pPr>
          </w:p>
          <w:p w14:paraId="531DA7CB">
            <w:pPr>
              <w:pStyle w:val="10"/>
              <w:rPr>
                <w:sz w:val="18"/>
              </w:rPr>
            </w:pPr>
          </w:p>
          <w:p w14:paraId="21DFE985">
            <w:pPr>
              <w:pStyle w:val="10"/>
              <w:spacing w:before="109"/>
              <w:rPr>
                <w:sz w:val="18"/>
              </w:rPr>
            </w:pPr>
          </w:p>
          <w:p w14:paraId="71875851">
            <w:pPr>
              <w:pStyle w:val="10"/>
              <w:ind w:left="10"/>
              <w:jc w:val="center"/>
              <w:rPr>
                <w:sz w:val="18"/>
              </w:rPr>
            </w:pPr>
            <w:r>
              <w:rPr>
                <w:spacing w:val="-2"/>
                <w:sz w:val="18"/>
              </w:rPr>
              <w:t>Unidade</w:t>
            </w:r>
          </w:p>
        </w:tc>
        <w:tc>
          <w:tcPr>
            <w:tcW w:w="960" w:type="dxa"/>
          </w:tcPr>
          <w:p w14:paraId="43063F4C">
            <w:pPr>
              <w:pStyle w:val="10"/>
              <w:rPr>
                <w:sz w:val="18"/>
              </w:rPr>
            </w:pPr>
          </w:p>
          <w:p w14:paraId="4C1CA66F">
            <w:pPr>
              <w:pStyle w:val="10"/>
              <w:rPr>
                <w:sz w:val="18"/>
              </w:rPr>
            </w:pPr>
          </w:p>
          <w:p w14:paraId="2E9B7BCC">
            <w:pPr>
              <w:pStyle w:val="10"/>
              <w:spacing w:before="109"/>
              <w:rPr>
                <w:sz w:val="18"/>
              </w:rPr>
            </w:pPr>
          </w:p>
          <w:p w14:paraId="7AC42E31">
            <w:pPr>
              <w:pStyle w:val="10"/>
              <w:ind w:left="32" w:right="22"/>
              <w:jc w:val="center"/>
              <w:rPr>
                <w:sz w:val="18"/>
              </w:rPr>
            </w:pPr>
            <w:r>
              <w:rPr>
                <w:spacing w:val="-2"/>
                <w:sz w:val="18"/>
              </w:rPr>
              <w:t>3.300</w:t>
            </w:r>
          </w:p>
        </w:tc>
        <w:tc>
          <w:tcPr>
            <w:tcW w:w="1104" w:type="dxa"/>
          </w:tcPr>
          <w:p w14:paraId="5E730B33">
            <w:pPr>
              <w:pStyle w:val="10"/>
              <w:rPr>
                <w:sz w:val="18"/>
              </w:rPr>
            </w:pPr>
          </w:p>
          <w:p w14:paraId="592797F6">
            <w:pPr>
              <w:pStyle w:val="10"/>
              <w:rPr>
                <w:sz w:val="18"/>
              </w:rPr>
            </w:pPr>
          </w:p>
          <w:p w14:paraId="23C00D01">
            <w:pPr>
              <w:pStyle w:val="10"/>
              <w:spacing w:before="109"/>
              <w:rPr>
                <w:sz w:val="18"/>
              </w:rPr>
            </w:pPr>
          </w:p>
          <w:p w14:paraId="285E52B5">
            <w:pPr>
              <w:pStyle w:val="10"/>
              <w:ind w:left="17"/>
              <w:jc w:val="center"/>
              <w:rPr>
                <w:sz w:val="18"/>
              </w:rPr>
            </w:pPr>
            <w:r>
              <w:rPr>
                <w:spacing w:val="-2"/>
                <w:sz w:val="18"/>
              </w:rPr>
              <w:t>0,1797</w:t>
            </w:r>
          </w:p>
        </w:tc>
        <w:tc>
          <w:tcPr>
            <w:tcW w:w="2304" w:type="dxa"/>
          </w:tcPr>
          <w:p w14:paraId="7CCA96A1">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52325038">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0021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3386AE9F">
            <w:pPr>
              <w:pStyle w:val="10"/>
              <w:rPr>
                <w:sz w:val="18"/>
              </w:rPr>
            </w:pPr>
          </w:p>
          <w:p w14:paraId="40C6D57A">
            <w:pPr>
              <w:pStyle w:val="10"/>
              <w:rPr>
                <w:sz w:val="18"/>
              </w:rPr>
            </w:pPr>
          </w:p>
          <w:p w14:paraId="582E7F24">
            <w:pPr>
              <w:pStyle w:val="10"/>
              <w:spacing w:before="109"/>
              <w:rPr>
                <w:sz w:val="18"/>
              </w:rPr>
            </w:pPr>
          </w:p>
          <w:p w14:paraId="4EEDE1C8">
            <w:pPr>
              <w:pStyle w:val="10"/>
              <w:ind w:left="12" w:right="6"/>
              <w:jc w:val="center"/>
              <w:rPr>
                <w:sz w:val="18"/>
              </w:rPr>
            </w:pPr>
            <w:r>
              <w:rPr>
                <w:spacing w:val="-10"/>
                <w:sz w:val="18"/>
              </w:rPr>
              <w:t>7</w:t>
            </w:r>
          </w:p>
        </w:tc>
        <w:tc>
          <w:tcPr>
            <w:tcW w:w="3133" w:type="dxa"/>
          </w:tcPr>
          <w:p w14:paraId="3FCFED8B">
            <w:pPr>
              <w:pStyle w:val="10"/>
              <w:tabs>
                <w:tab w:val="left" w:pos="1120"/>
                <w:tab w:val="left" w:pos="1695"/>
                <w:tab w:val="left" w:pos="2159"/>
                <w:tab w:val="left" w:pos="2672"/>
              </w:tabs>
              <w:spacing w:before="74" w:line="384" w:lineRule="auto"/>
              <w:ind w:left="100" w:right="70"/>
              <w:rPr>
                <w:sz w:val="15"/>
              </w:rPr>
            </w:pPr>
            <w:r>
              <w:rPr>
                <w:w w:val="105"/>
                <w:sz w:val="15"/>
              </w:rPr>
              <w:t>PRINCIPIO</w:t>
            </w:r>
            <w:r>
              <w:rPr>
                <w:spacing w:val="80"/>
                <w:w w:val="105"/>
                <w:sz w:val="15"/>
              </w:rPr>
              <w:t xml:space="preserve"> </w:t>
            </w:r>
            <w:r>
              <w:rPr>
                <w:w w:val="105"/>
                <w:sz w:val="15"/>
              </w:rPr>
              <w:t>ATIVO:</w:t>
            </w:r>
            <w:r>
              <w:rPr>
                <w:spacing w:val="80"/>
                <w:w w:val="105"/>
                <w:sz w:val="15"/>
              </w:rPr>
              <w:t xml:space="preserve"> </w:t>
            </w:r>
            <w:r>
              <w:rPr>
                <w:w w:val="105"/>
                <w:sz w:val="15"/>
              </w:rPr>
              <w:t>VITAMINAS</w:t>
            </w:r>
            <w:r>
              <w:rPr>
                <w:spacing w:val="80"/>
                <w:w w:val="105"/>
                <w:sz w:val="15"/>
              </w:rPr>
              <w:t xml:space="preserve"> </w:t>
            </w:r>
            <w:r>
              <w:rPr>
                <w:w w:val="105"/>
                <w:sz w:val="15"/>
              </w:rPr>
              <w:t>DO</w:t>
            </w:r>
            <w:r>
              <w:rPr>
                <w:spacing w:val="40"/>
                <w:w w:val="105"/>
                <w:sz w:val="15"/>
              </w:rPr>
              <w:t xml:space="preserve"> </w:t>
            </w:r>
            <w:r>
              <w:rPr>
                <w:spacing w:val="-2"/>
                <w:w w:val="105"/>
                <w:sz w:val="15"/>
              </w:rPr>
              <w:t>COMPLEXO</w:t>
            </w:r>
            <w:r>
              <w:rPr>
                <w:spacing w:val="-4"/>
                <w:w w:val="105"/>
                <w:sz w:val="15"/>
              </w:rPr>
              <w:t xml:space="preserve"> </w:t>
            </w:r>
            <w:r>
              <w:rPr>
                <w:spacing w:val="-2"/>
                <w:w w:val="105"/>
                <w:sz w:val="15"/>
              </w:rPr>
              <w:t>B,</w:t>
            </w:r>
            <w:r>
              <w:rPr>
                <w:spacing w:val="-4"/>
                <w:w w:val="105"/>
                <w:sz w:val="15"/>
              </w:rPr>
              <w:t xml:space="preserve"> </w:t>
            </w:r>
            <w:r>
              <w:rPr>
                <w:spacing w:val="-2"/>
                <w:w w:val="105"/>
                <w:sz w:val="15"/>
              </w:rPr>
              <w:t>FORMA</w:t>
            </w:r>
            <w:r>
              <w:rPr>
                <w:spacing w:val="-4"/>
                <w:w w:val="105"/>
                <w:sz w:val="15"/>
              </w:rPr>
              <w:t xml:space="preserve"> </w:t>
            </w:r>
            <w:r>
              <w:rPr>
                <w:spacing w:val="-2"/>
                <w:w w:val="105"/>
                <w:sz w:val="15"/>
              </w:rPr>
              <w:t>FARMACEUTICA:</w:t>
            </w:r>
            <w:r>
              <w:rPr>
                <w:spacing w:val="40"/>
                <w:w w:val="105"/>
                <w:sz w:val="15"/>
              </w:rPr>
              <w:t xml:space="preserve"> </w:t>
            </w:r>
            <w:r>
              <w:rPr>
                <w:spacing w:val="-2"/>
                <w:w w:val="105"/>
                <w:sz w:val="15"/>
              </w:rPr>
              <w:t>SOLUCAO</w:t>
            </w:r>
            <w:r>
              <w:rPr>
                <w:sz w:val="15"/>
              </w:rPr>
              <w:tab/>
            </w:r>
            <w:r>
              <w:rPr>
                <w:sz w:val="15"/>
              </w:rPr>
              <w:tab/>
            </w:r>
            <w:r>
              <w:rPr>
                <w:sz w:val="15"/>
              </w:rPr>
              <w:tab/>
            </w:r>
            <w:r>
              <w:rPr>
                <w:spacing w:val="-2"/>
                <w:w w:val="105"/>
                <w:sz w:val="15"/>
              </w:rPr>
              <w:t>INJETAVEL,</w:t>
            </w:r>
            <w:r>
              <w:rPr>
                <w:spacing w:val="40"/>
                <w:w w:val="105"/>
                <w:sz w:val="15"/>
              </w:rPr>
              <w:t xml:space="preserve"> </w:t>
            </w:r>
            <w:r>
              <w:rPr>
                <w:w w:val="105"/>
                <w:sz w:val="15"/>
              </w:rPr>
              <w:t>CONCENTRACAO</w:t>
            </w:r>
            <w:r>
              <w:rPr>
                <w:spacing w:val="80"/>
                <w:w w:val="105"/>
                <w:sz w:val="15"/>
              </w:rPr>
              <w:t xml:space="preserve"> </w:t>
            </w:r>
            <w:r>
              <w:rPr>
                <w:w w:val="105"/>
                <w:sz w:val="15"/>
              </w:rPr>
              <w:t>/</w:t>
            </w:r>
            <w:r>
              <w:rPr>
                <w:spacing w:val="80"/>
                <w:w w:val="105"/>
                <w:sz w:val="15"/>
              </w:rPr>
              <w:t xml:space="preserve"> </w:t>
            </w:r>
            <w:r>
              <w:rPr>
                <w:w w:val="105"/>
                <w:sz w:val="15"/>
              </w:rPr>
              <w:t>DOSAGEM:</w:t>
            </w:r>
            <w:r>
              <w:rPr>
                <w:spacing w:val="80"/>
                <w:w w:val="105"/>
                <w:sz w:val="15"/>
              </w:rPr>
              <w:t xml:space="preserve"> </w:t>
            </w:r>
            <w:r>
              <w:rPr>
                <w:w w:val="105"/>
                <w:sz w:val="15"/>
              </w:rPr>
              <w:t>N/A,</w:t>
            </w:r>
            <w:r>
              <w:rPr>
                <w:spacing w:val="40"/>
                <w:w w:val="105"/>
                <w:sz w:val="15"/>
              </w:rPr>
              <w:t xml:space="preserve"> </w:t>
            </w:r>
            <w:r>
              <w:rPr>
                <w:spacing w:val="-2"/>
                <w:w w:val="105"/>
                <w:sz w:val="15"/>
              </w:rPr>
              <w:t>UNIDADE:</w:t>
            </w:r>
            <w:r>
              <w:rPr>
                <w:sz w:val="15"/>
              </w:rPr>
              <w:tab/>
            </w:r>
            <w:r>
              <w:rPr>
                <w:spacing w:val="-4"/>
                <w:w w:val="105"/>
                <w:sz w:val="15"/>
              </w:rPr>
              <w:t>N/A,</w:t>
            </w:r>
            <w:r>
              <w:rPr>
                <w:sz w:val="15"/>
              </w:rPr>
              <w:tab/>
            </w:r>
            <w:r>
              <w:rPr>
                <w:spacing w:val="-2"/>
                <w:w w:val="105"/>
                <w:sz w:val="15"/>
              </w:rPr>
              <w:t>VOLUME:</w:t>
            </w:r>
            <w:r>
              <w:rPr>
                <w:sz w:val="15"/>
              </w:rPr>
              <w:tab/>
            </w:r>
            <w:r>
              <w:rPr>
                <w:spacing w:val="-4"/>
                <w:w w:val="105"/>
                <w:sz w:val="15"/>
              </w:rPr>
              <w:t>2ML,</w:t>
            </w:r>
          </w:p>
          <w:p w14:paraId="0E90B9D1">
            <w:pPr>
              <w:pStyle w:val="10"/>
              <w:spacing w:before="1"/>
              <w:ind w:left="100"/>
              <w:rPr>
                <w:sz w:val="15"/>
              </w:rPr>
            </w:pPr>
            <w:r>
              <w:rPr>
                <w:sz w:val="15"/>
              </w:rPr>
              <w:t>APRESENTACAO:</w:t>
            </w:r>
            <w:r>
              <w:rPr>
                <w:spacing w:val="38"/>
                <w:sz w:val="15"/>
              </w:rPr>
              <w:t xml:space="preserve"> </w:t>
            </w:r>
            <w:r>
              <w:rPr>
                <w:spacing w:val="-2"/>
                <w:sz w:val="15"/>
              </w:rPr>
              <w:t>AMPOLA</w:t>
            </w:r>
          </w:p>
        </w:tc>
        <w:tc>
          <w:tcPr>
            <w:tcW w:w="804" w:type="dxa"/>
          </w:tcPr>
          <w:p w14:paraId="44119A17">
            <w:pPr>
              <w:pStyle w:val="10"/>
              <w:rPr>
                <w:sz w:val="18"/>
              </w:rPr>
            </w:pPr>
          </w:p>
          <w:p w14:paraId="20723BCE">
            <w:pPr>
              <w:pStyle w:val="10"/>
              <w:rPr>
                <w:sz w:val="18"/>
              </w:rPr>
            </w:pPr>
          </w:p>
          <w:p w14:paraId="6E00A408">
            <w:pPr>
              <w:pStyle w:val="10"/>
              <w:spacing w:before="109"/>
              <w:rPr>
                <w:sz w:val="18"/>
              </w:rPr>
            </w:pPr>
          </w:p>
          <w:p w14:paraId="48E3C66C">
            <w:pPr>
              <w:pStyle w:val="10"/>
              <w:ind w:left="12" w:right="6"/>
              <w:jc w:val="center"/>
              <w:rPr>
                <w:sz w:val="18"/>
              </w:rPr>
            </w:pPr>
            <w:r>
              <w:rPr>
                <w:spacing w:val="-2"/>
                <w:sz w:val="18"/>
              </w:rPr>
              <w:t>57882</w:t>
            </w:r>
          </w:p>
        </w:tc>
        <w:tc>
          <w:tcPr>
            <w:tcW w:w="1200" w:type="dxa"/>
          </w:tcPr>
          <w:p w14:paraId="28096C39">
            <w:pPr>
              <w:pStyle w:val="10"/>
              <w:rPr>
                <w:sz w:val="18"/>
              </w:rPr>
            </w:pPr>
          </w:p>
          <w:p w14:paraId="3B6A222E">
            <w:pPr>
              <w:pStyle w:val="10"/>
              <w:rPr>
                <w:sz w:val="18"/>
              </w:rPr>
            </w:pPr>
          </w:p>
          <w:p w14:paraId="32245C1B">
            <w:pPr>
              <w:pStyle w:val="10"/>
              <w:spacing w:before="109"/>
              <w:rPr>
                <w:sz w:val="18"/>
              </w:rPr>
            </w:pPr>
          </w:p>
          <w:p w14:paraId="71D27331">
            <w:pPr>
              <w:pStyle w:val="10"/>
              <w:ind w:left="10"/>
              <w:jc w:val="center"/>
              <w:rPr>
                <w:sz w:val="18"/>
              </w:rPr>
            </w:pPr>
            <w:r>
              <w:rPr>
                <w:spacing w:val="-2"/>
                <w:sz w:val="18"/>
              </w:rPr>
              <w:t>Unidade</w:t>
            </w:r>
          </w:p>
        </w:tc>
        <w:tc>
          <w:tcPr>
            <w:tcW w:w="960" w:type="dxa"/>
          </w:tcPr>
          <w:p w14:paraId="7ECF8DEF">
            <w:pPr>
              <w:pStyle w:val="10"/>
              <w:rPr>
                <w:sz w:val="18"/>
              </w:rPr>
            </w:pPr>
          </w:p>
          <w:p w14:paraId="7F9578EE">
            <w:pPr>
              <w:pStyle w:val="10"/>
              <w:rPr>
                <w:sz w:val="18"/>
              </w:rPr>
            </w:pPr>
          </w:p>
          <w:p w14:paraId="0E87F634">
            <w:pPr>
              <w:pStyle w:val="10"/>
              <w:spacing w:before="109"/>
              <w:rPr>
                <w:sz w:val="18"/>
              </w:rPr>
            </w:pPr>
          </w:p>
          <w:p w14:paraId="28EA5F2F">
            <w:pPr>
              <w:pStyle w:val="10"/>
              <w:ind w:left="32" w:right="22"/>
              <w:jc w:val="center"/>
              <w:rPr>
                <w:sz w:val="18"/>
              </w:rPr>
            </w:pPr>
            <w:r>
              <w:rPr>
                <w:spacing w:val="-2"/>
                <w:sz w:val="18"/>
              </w:rPr>
              <w:t>1.000</w:t>
            </w:r>
          </w:p>
        </w:tc>
        <w:tc>
          <w:tcPr>
            <w:tcW w:w="1104" w:type="dxa"/>
          </w:tcPr>
          <w:p w14:paraId="1F995403">
            <w:pPr>
              <w:pStyle w:val="10"/>
              <w:rPr>
                <w:sz w:val="18"/>
              </w:rPr>
            </w:pPr>
          </w:p>
          <w:p w14:paraId="4E66C931">
            <w:pPr>
              <w:pStyle w:val="10"/>
              <w:rPr>
                <w:sz w:val="18"/>
              </w:rPr>
            </w:pPr>
          </w:p>
          <w:p w14:paraId="12CFEBFB">
            <w:pPr>
              <w:pStyle w:val="10"/>
              <w:spacing w:before="109"/>
              <w:rPr>
                <w:sz w:val="18"/>
              </w:rPr>
            </w:pPr>
          </w:p>
          <w:p w14:paraId="7B71636D">
            <w:pPr>
              <w:pStyle w:val="10"/>
              <w:ind w:left="17"/>
              <w:jc w:val="center"/>
              <w:rPr>
                <w:sz w:val="18"/>
              </w:rPr>
            </w:pPr>
            <w:r>
              <w:rPr>
                <w:spacing w:val="-2"/>
                <w:sz w:val="18"/>
              </w:rPr>
              <w:t>0,9633</w:t>
            </w:r>
          </w:p>
        </w:tc>
        <w:tc>
          <w:tcPr>
            <w:tcW w:w="2304" w:type="dxa"/>
          </w:tcPr>
          <w:p w14:paraId="3FF5767D">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158B011B">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41D0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366DD41F">
            <w:pPr>
              <w:pStyle w:val="10"/>
              <w:rPr>
                <w:sz w:val="18"/>
              </w:rPr>
            </w:pPr>
          </w:p>
          <w:p w14:paraId="62517F38">
            <w:pPr>
              <w:pStyle w:val="10"/>
              <w:rPr>
                <w:sz w:val="18"/>
              </w:rPr>
            </w:pPr>
          </w:p>
          <w:p w14:paraId="58D0605C">
            <w:pPr>
              <w:pStyle w:val="10"/>
              <w:spacing w:before="109"/>
              <w:rPr>
                <w:sz w:val="18"/>
              </w:rPr>
            </w:pPr>
          </w:p>
          <w:p w14:paraId="3CD0A71A">
            <w:pPr>
              <w:pStyle w:val="10"/>
              <w:ind w:left="12" w:right="6"/>
              <w:jc w:val="center"/>
              <w:rPr>
                <w:sz w:val="18"/>
              </w:rPr>
            </w:pPr>
            <w:r>
              <w:rPr>
                <w:spacing w:val="-10"/>
                <w:sz w:val="18"/>
              </w:rPr>
              <w:t>8</w:t>
            </w:r>
          </w:p>
        </w:tc>
        <w:tc>
          <w:tcPr>
            <w:tcW w:w="3133" w:type="dxa"/>
          </w:tcPr>
          <w:p w14:paraId="0C9883BB">
            <w:pPr>
              <w:pStyle w:val="10"/>
              <w:rPr>
                <w:sz w:val="15"/>
              </w:rPr>
            </w:pPr>
          </w:p>
          <w:p w14:paraId="30C180C7">
            <w:pPr>
              <w:pStyle w:val="10"/>
              <w:spacing w:before="5"/>
              <w:rPr>
                <w:sz w:val="15"/>
              </w:rPr>
            </w:pPr>
          </w:p>
          <w:p w14:paraId="49F9957D">
            <w:pPr>
              <w:pStyle w:val="10"/>
              <w:tabs>
                <w:tab w:val="left" w:pos="1750"/>
              </w:tabs>
              <w:spacing w:line="384" w:lineRule="auto"/>
              <w:ind w:left="100" w:right="92"/>
              <w:jc w:val="both"/>
              <w:rPr>
                <w:sz w:val="15"/>
              </w:rPr>
            </w:pPr>
            <w:r>
              <w:rPr>
                <w:w w:val="105"/>
                <w:sz w:val="15"/>
              </w:rPr>
              <w:t>PRINCIPIO ATIVO: ALPRAZOLAM,</w:t>
            </w:r>
            <w:r>
              <w:rPr>
                <w:spacing w:val="40"/>
                <w:w w:val="105"/>
                <w:sz w:val="15"/>
              </w:rPr>
              <w:t xml:space="preserve"> </w:t>
            </w:r>
            <w:r>
              <w:rPr>
                <w:spacing w:val="-2"/>
                <w:w w:val="105"/>
                <w:sz w:val="15"/>
              </w:rPr>
              <w:t>FORMA</w:t>
            </w:r>
            <w:r>
              <w:rPr>
                <w:sz w:val="15"/>
              </w:rPr>
              <w:tab/>
            </w:r>
            <w:r>
              <w:rPr>
                <w:spacing w:val="-2"/>
                <w:w w:val="105"/>
                <w:sz w:val="15"/>
              </w:rPr>
              <w:t>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0,5, UNIDADE: MG</w:t>
            </w:r>
          </w:p>
        </w:tc>
        <w:tc>
          <w:tcPr>
            <w:tcW w:w="804" w:type="dxa"/>
          </w:tcPr>
          <w:p w14:paraId="230F6CEF">
            <w:pPr>
              <w:pStyle w:val="10"/>
              <w:rPr>
                <w:sz w:val="18"/>
              </w:rPr>
            </w:pPr>
          </w:p>
          <w:p w14:paraId="208B3E2D">
            <w:pPr>
              <w:pStyle w:val="10"/>
              <w:rPr>
                <w:sz w:val="18"/>
              </w:rPr>
            </w:pPr>
          </w:p>
          <w:p w14:paraId="6A6871D4">
            <w:pPr>
              <w:pStyle w:val="10"/>
              <w:spacing w:before="109"/>
              <w:rPr>
                <w:sz w:val="18"/>
              </w:rPr>
            </w:pPr>
          </w:p>
          <w:p w14:paraId="0174203C">
            <w:pPr>
              <w:pStyle w:val="10"/>
              <w:ind w:left="12"/>
              <w:jc w:val="center"/>
              <w:rPr>
                <w:sz w:val="18"/>
              </w:rPr>
            </w:pPr>
            <w:r>
              <w:rPr>
                <w:spacing w:val="-2"/>
                <w:sz w:val="18"/>
              </w:rPr>
              <w:t>115911</w:t>
            </w:r>
          </w:p>
        </w:tc>
        <w:tc>
          <w:tcPr>
            <w:tcW w:w="1200" w:type="dxa"/>
          </w:tcPr>
          <w:p w14:paraId="37D079B7">
            <w:pPr>
              <w:pStyle w:val="10"/>
              <w:rPr>
                <w:sz w:val="18"/>
              </w:rPr>
            </w:pPr>
          </w:p>
          <w:p w14:paraId="447115A4">
            <w:pPr>
              <w:pStyle w:val="10"/>
              <w:rPr>
                <w:sz w:val="18"/>
              </w:rPr>
            </w:pPr>
          </w:p>
          <w:p w14:paraId="69BDA99B">
            <w:pPr>
              <w:pStyle w:val="10"/>
              <w:spacing w:before="109"/>
              <w:rPr>
                <w:sz w:val="18"/>
              </w:rPr>
            </w:pPr>
          </w:p>
          <w:p w14:paraId="5B20AFC4">
            <w:pPr>
              <w:pStyle w:val="10"/>
              <w:ind w:left="10"/>
              <w:jc w:val="center"/>
              <w:rPr>
                <w:sz w:val="18"/>
              </w:rPr>
            </w:pPr>
            <w:r>
              <w:rPr>
                <w:spacing w:val="-2"/>
                <w:sz w:val="18"/>
              </w:rPr>
              <w:t>Unidade</w:t>
            </w:r>
          </w:p>
        </w:tc>
        <w:tc>
          <w:tcPr>
            <w:tcW w:w="960" w:type="dxa"/>
          </w:tcPr>
          <w:p w14:paraId="0D694F56">
            <w:pPr>
              <w:pStyle w:val="10"/>
              <w:rPr>
                <w:sz w:val="18"/>
              </w:rPr>
            </w:pPr>
          </w:p>
          <w:p w14:paraId="3257C100">
            <w:pPr>
              <w:pStyle w:val="10"/>
              <w:rPr>
                <w:sz w:val="18"/>
              </w:rPr>
            </w:pPr>
          </w:p>
          <w:p w14:paraId="65CD1AE1">
            <w:pPr>
              <w:pStyle w:val="10"/>
              <w:spacing w:before="109"/>
              <w:rPr>
                <w:sz w:val="18"/>
              </w:rPr>
            </w:pPr>
          </w:p>
          <w:p w14:paraId="4A7B8825">
            <w:pPr>
              <w:pStyle w:val="10"/>
              <w:ind w:left="32" w:right="22"/>
              <w:jc w:val="center"/>
              <w:rPr>
                <w:sz w:val="18"/>
              </w:rPr>
            </w:pPr>
            <w:r>
              <w:rPr>
                <w:spacing w:val="-2"/>
                <w:sz w:val="18"/>
              </w:rPr>
              <w:t>1.200</w:t>
            </w:r>
          </w:p>
        </w:tc>
        <w:tc>
          <w:tcPr>
            <w:tcW w:w="1104" w:type="dxa"/>
          </w:tcPr>
          <w:p w14:paraId="3447F795">
            <w:pPr>
              <w:pStyle w:val="10"/>
              <w:rPr>
                <w:sz w:val="18"/>
              </w:rPr>
            </w:pPr>
          </w:p>
          <w:p w14:paraId="717C819E">
            <w:pPr>
              <w:pStyle w:val="10"/>
              <w:rPr>
                <w:sz w:val="18"/>
              </w:rPr>
            </w:pPr>
          </w:p>
          <w:p w14:paraId="704B6B8F">
            <w:pPr>
              <w:pStyle w:val="10"/>
              <w:spacing w:before="109"/>
              <w:rPr>
                <w:sz w:val="18"/>
              </w:rPr>
            </w:pPr>
          </w:p>
          <w:p w14:paraId="0AAD10B9">
            <w:pPr>
              <w:pStyle w:val="10"/>
              <w:ind w:left="17"/>
              <w:jc w:val="center"/>
              <w:rPr>
                <w:sz w:val="18"/>
              </w:rPr>
            </w:pPr>
            <w:r>
              <w:rPr>
                <w:spacing w:val="-2"/>
                <w:sz w:val="18"/>
              </w:rPr>
              <w:t>0,1154</w:t>
            </w:r>
          </w:p>
        </w:tc>
        <w:tc>
          <w:tcPr>
            <w:tcW w:w="2304" w:type="dxa"/>
          </w:tcPr>
          <w:p w14:paraId="57F2729E">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2C4C39E0">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39222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6028124D">
            <w:pPr>
              <w:pStyle w:val="10"/>
              <w:rPr>
                <w:sz w:val="18"/>
              </w:rPr>
            </w:pPr>
          </w:p>
          <w:p w14:paraId="61EB0DB8">
            <w:pPr>
              <w:pStyle w:val="10"/>
              <w:rPr>
                <w:sz w:val="18"/>
              </w:rPr>
            </w:pPr>
          </w:p>
          <w:p w14:paraId="0F4C3295">
            <w:pPr>
              <w:pStyle w:val="10"/>
              <w:spacing w:before="109"/>
              <w:rPr>
                <w:sz w:val="18"/>
              </w:rPr>
            </w:pPr>
          </w:p>
          <w:p w14:paraId="0B044814">
            <w:pPr>
              <w:pStyle w:val="10"/>
              <w:ind w:left="12" w:right="6"/>
              <w:jc w:val="center"/>
              <w:rPr>
                <w:sz w:val="18"/>
              </w:rPr>
            </w:pPr>
            <w:r>
              <w:rPr>
                <w:spacing w:val="-10"/>
                <w:sz w:val="18"/>
              </w:rPr>
              <w:t>9</w:t>
            </w:r>
          </w:p>
        </w:tc>
        <w:tc>
          <w:tcPr>
            <w:tcW w:w="3133" w:type="dxa"/>
          </w:tcPr>
          <w:p w14:paraId="2569232E">
            <w:pPr>
              <w:pStyle w:val="10"/>
              <w:rPr>
                <w:sz w:val="15"/>
              </w:rPr>
            </w:pPr>
          </w:p>
          <w:p w14:paraId="19727F68">
            <w:pPr>
              <w:pStyle w:val="10"/>
              <w:spacing w:before="5"/>
              <w:rPr>
                <w:sz w:val="15"/>
              </w:rPr>
            </w:pPr>
          </w:p>
          <w:p w14:paraId="53BAC1EB">
            <w:pPr>
              <w:pStyle w:val="10"/>
              <w:tabs>
                <w:tab w:val="left" w:pos="1750"/>
              </w:tabs>
              <w:spacing w:line="384" w:lineRule="auto"/>
              <w:ind w:left="100" w:right="92"/>
              <w:jc w:val="both"/>
              <w:rPr>
                <w:sz w:val="15"/>
              </w:rPr>
            </w:pPr>
            <w:r>
              <w:rPr>
                <w:w w:val="105"/>
                <w:sz w:val="15"/>
              </w:rPr>
              <w:t>PRINCIPIO ATIVO: CLONAZEPAM,</w:t>
            </w:r>
            <w:r>
              <w:rPr>
                <w:spacing w:val="40"/>
                <w:w w:val="105"/>
                <w:sz w:val="15"/>
              </w:rPr>
              <w:t xml:space="preserve"> </w:t>
            </w:r>
            <w:r>
              <w:rPr>
                <w:spacing w:val="-2"/>
                <w:w w:val="105"/>
                <w:sz w:val="15"/>
              </w:rPr>
              <w:t>FORMA</w:t>
            </w:r>
            <w:r>
              <w:rPr>
                <w:sz w:val="15"/>
              </w:rPr>
              <w:tab/>
            </w:r>
            <w:r>
              <w:rPr>
                <w:spacing w:val="-2"/>
                <w:w w:val="105"/>
                <w:sz w:val="15"/>
              </w:rPr>
              <w:t>FARMACEUTICA:</w:t>
            </w:r>
            <w:r>
              <w:rPr>
                <w:spacing w:val="40"/>
                <w:w w:val="105"/>
                <w:sz w:val="15"/>
              </w:rPr>
              <w:t xml:space="preserve"> </w:t>
            </w:r>
            <w:r>
              <w:rPr>
                <w:w w:val="105"/>
                <w:sz w:val="15"/>
              </w:rPr>
              <w:t>COMPRIMIDO, CONCENTRACAO /</w:t>
            </w:r>
            <w:r>
              <w:rPr>
                <w:spacing w:val="40"/>
                <w:w w:val="105"/>
                <w:sz w:val="15"/>
              </w:rPr>
              <w:t xml:space="preserve"> </w:t>
            </w:r>
            <w:r>
              <w:rPr>
                <w:w w:val="105"/>
                <w:sz w:val="15"/>
              </w:rPr>
              <w:t>DOSAGEM: 0,5, UNIDADE: MG</w:t>
            </w:r>
          </w:p>
        </w:tc>
        <w:tc>
          <w:tcPr>
            <w:tcW w:w="804" w:type="dxa"/>
          </w:tcPr>
          <w:p w14:paraId="2189CB71">
            <w:pPr>
              <w:pStyle w:val="10"/>
              <w:rPr>
                <w:sz w:val="18"/>
              </w:rPr>
            </w:pPr>
          </w:p>
          <w:p w14:paraId="47704C10">
            <w:pPr>
              <w:pStyle w:val="10"/>
              <w:rPr>
                <w:sz w:val="18"/>
              </w:rPr>
            </w:pPr>
          </w:p>
          <w:p w14:paraId="0C405BD0">
            <w:pPr>
              <w:pStyle w:val="10"/>
              <w:spacing w:before="109"/>
              <w:rPr>
                <w:sz w:val="18"/>
              </w:rPr>
            </w:pPr>
          </w:p>
          <w:p w14:paraId="52BF8BB4">
            <w:pPr>
              <w:pStyle w:val="10"/>
              <w:ind w:left="12" w:right="6"/>
              <w:jc w:val="center"/>
              <w:rPr>
                <w:sz w:val="18"/>
              </w:rPr>
            </w:pPr>
            <w:r>
              <w:rPr>
                <w:spacing w:val="-2"/>
                <w:sz w:val="18"/>
              </w:rPr>
              <w:t>17418</w:t>
            </w:r>
          </w:p>
        </w:tc>
        <w:tc>
          <w:tcPr>
            <w:tcW w:w="1200" w:type="dxa"/>
          </w:tcPr>
          <w:p w14:paraId="5888A3A7">
            <w:pPr>
              <w:pStyle w:val="10"/>
              <w:rPr>
                <w:sz w:val="18"/>
              </w:rPr>
            </w:pPr>
          </w:p>
          <w:p w14:paraId="346840B3">
            <w:pPr>
              <w:pStyle w:val="10"/>
              <w:rPr>
                <w:sz w:val="18"/>
              </w:rPr>
            </w:pPr>
          </w:p>
          <w:p w14:paraId="4599925D">
            <w:pPr>
              <w:pStyle w:val="10"/>
              <w:spacing w:before="109"/>
              <w:rPr>
                <w:sz w:val="18"/>
              </w:rPr>
            </w:pPr>
          </w:p>
          <w:p w14:paraId="48B3EF23">
            <w:pPr>
              <w:pStyle w:val="10"/>
              <w:ind w:left="10"/>
              <w:jc w:val="center"/>
              <w:rPr>
                <w:sz w:val="18"/>
              </w:rPr>
            </w:pPr>
            <w:r>
              <w:rPr>
                <w:spacing w:val="-2"/>
                <w:sz w:val="18"/>
              </w:rPr>
              <w:t>Unidade</w:t>
            </w:r>
          </w:p>
        </w:tc>
        <w:tc>
          <w:tcPr>
            <w:tcW w:w="960" w:type="dxa"/>
          </w:tcPr>
          <w:p w14:paraId="7028AFB5">
            <w:pPr>
              <w:pStyle w:val="10"/>
              <w:rPr>
                <w:sz w:val="18"/>
              </w:rPr>
            </w:pPr>
          </w:p>
          <w:p w14:paraId="172567BF">
            <w:pPr>
              <w:pStyle w:val="10"/>
              <w:rPr>
                <w:sz w:val="18"/>
              </w:rPr>
            </w:pPr>
          </w:p>
          <w:p w14:paraId="2FFA3A71">
            <w:pPr>
              <w:pStyle w:val="10"/>
              <w:spacing w:before="109"/>
              <w:rPr>
                <w:sz w:val="18"/>
              </w:rPr>
            </w:pPr>
          </w:p>
          <w:p w14:paraId="71CD1624">
            <w:pPr>
              <w:pStyle w:val="10"/>
              <w:ind w:left="32" w:right="22"/>
              <w:jc w:val="center"/>
              <w:rPr>
                <w:sz w:val="18"/>
              </w:rPr>
            </w:pPr>
            <w:r>
              <w:rPr>
                <w:spacing w:val="-2"/>
                <w:sz w:val="18"/>
              </w:rPr>
              <w:t>6.700</w:t>
            </w:r>
          </w:p>
        </w:tc>
        <w:tc>
          <w:tcPr>
            <w:tcW w:w="1104" w:type="dxa"/>
          </w:tcPr>
          <w:p w14:paraId="784A34C3">
            <w:pPr>
              <w:pStyle w:val="10"/>
              <w:rPr>
                <w:sz w:val="18"/>
              </w:rPr>
            </w:pPr>
          </w:p>
          <w:p w14:paraId="58AEB1A7">
            <w:pPr>
              <w:pStyle w:val="10"/>
              <w:rPr>
                <w:sz w:val="18"/>
              </w:rPr>
            </w:pPr>
          </w:p>
          <w:p w14:paraId="3BF04486">
            <w:pPr>
              <w:pStyle w:val="10"/>
              <w:spacing w:before="109"/>
              <w:rPr>
                <w:sz w:val="18"/>
              </w:rPr>
            </w:pPr>
          </w:p>
          <w:p w14:paraId="6AC3BC55">
            <w:pPr>
              <w:pStyle w:val="10"/>
              <w:ind w:left="17"/>
              <w:jc w:val="center"/>
              <w:rPr>
                <w:sz w:val="18"/>
              </w:rPr>
            </w:pPr>
            <w:r>
              <w:rPr>
                <w:spacing w:val="-2"/>
                <w:sz w:val="18"/>
              </w:rPr>
              <w:t>0,1200</w:t>
            </w:r>
          </w:p>
        </w:tc>
        <w:tc>
          <w:tcPr>
            <w:tcW w:w="2304" w:type="dxa"/>
          </w:tcPr>
          <w:p w14:paraId="22B4839A">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595ED714">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r w14:paraId="630C6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612" w:type="dxa"/>
          </w:tcPr>
          <w:p w14:paraId="0F4CA4BB">
            <w:pPr>
              <w:pStyle w:val="10"/>
              <w:rPr>
                <w:sz w:val="18"/>
              </w:rPr>
            </w:pPr>
          </w:p>
          <w:p w14:paraId="1CBEF734">
            <w:pPr>
              <w:pStyle w:val="10"/>
              <w:rPr>
                <w:sz w:val="18"/>
              </w:rPr>
            </w:pPr>
          </w:p>
          <w:p w14:paraId="7C33A657">
            <w:pPr>
              <w:pStyle w:val="10"/>
              <w:spacing w:before="109"/>
              <w:rPr>
                <w:sz w:val="18"/>
              </w:rPr>
            </w:pPr>
          </w:p>
          <w:p w14:paraId="4CF6B24B">
            <w:pPr>
              <w:pStyle w:val="10"/>
              <w:ind w:left="12"/>
              <w:jc w:val="center"/>
              <w:rPr>
                <w:sz w:val="18"/>
              </w:rPr>
            </w:pPr>
            <w:r>
              <w:rPr>
                <w:spacing w:val="-5"/>
                <w:sz w:val="18"/>
              </w:rPr>
              <w:t>10</w:t>
            </w:r>
          </w:p>
        </w:tc>
        <w:tc>
          <w:tcPr>
            <w:tcW w:w="3133" w:type="dxa"/>
          </w:tcPr>
          <w:p w14:paraId="5FE939D0">
            <w:pPr>
              <w:pStyle w:val="10"/>
              <w:tabs>
                <w:tab w:val="left" w:pos="2276"/>
              </w:tabs>
              <w:spacing w:before="74" w:line="384" w:lineRule="auto"/>
              <w:ind w:left="100" w:right="82"/>
              <w:jc w:val="both"/>
              <w:rPr>
                <w:sz w:val="15"/>
              </w:rPr>
            </w:pPr>
            <w:r>
              <w:rPr>
                <w:w w:val="105"/>
                <w:sz w:val="15"/>
              </w:rPr>
              <w:t>PRINCIPIO ATIVO: DIAZEPAM, FORMA</w:t>
            </w:r>
            <w:r>
              <w:rPr>
                <w:spacing w:val="40"/>
                <w:w w:val="105"/>
                <w:sz w:val="15"/>
              </w:rPr>
              <w:t xml:space="preserve"> </w:t>
            </w:r>
            <w:r>
              <w:rPr>
                <w:spacing w:val="-2"/>
                <w:w w:val="105"/>
                <w:sz w:val="15"/>
              </w:rPr>
              <w:t>FARMACEUTICA:</w:t>
            </w:r>
            <w:r>
              <w:rPr>
                <w:sz w:val="15"/>
              </w:rPr>
              <w:tab/>
            </w:r>
            <w:r>
              <w:rPr>
                <w:spacing w:val="-2"/>
                <w:w w:val="105"/>
                <w:sz w:val="15"/>
              </w:rPr>
              <w:t>SOLUCAO</w:t>
            </w:r>
            <w:r>
              <w:rPr>
                <w:spacing w:val="40"/>
                <w:w w:val="105"/>
                <w:sz w:val="15"/>
              </w:rPr>
              <w:t xml:space="preserve"> </w:t>
            </w:r>
            <w:r>
              <w:rPr>
                <w:w w:val="105"/>
                <w:sz w:val="15"/>
              </w:rPr>
              <w:t>INJETAVEL, CONCENTRACAO /</w:t>
            </w:r>
            <w:r>
              <w:rPr>
                <w:spacing w:val="40"/>
                <w:w w:val="105"/>
                <w:sz w:val="15"/>
              </w:rPr>
              <w:t xml:space="preserve"> </w:t>
            </w:r>
            <w:r>
              <w:rPr>
                <w:w w:val="105"/>
                <w:sz w:val="15"/>
              </w:rPr>
              <w:t>DOSAGEM: 5, UNIDADE: MG/ML,</w:t>
            </w:r>
            <w:r>
              <w:rPr>
                <w:spacing w:val="40"/>
                <w:w w:val="105"/>
                <w:sz w:val="15"/>
              </w:rPr>
              <w:t xml:space="preserve"> </w:t>
            </w:r>
            <w:r>
              <w:rPr>
                <w:w w:val="105"/>
                <w:sz w:val="15"/>
              </w:rPr>
              <w:t>VOLUME:</w:t>
            </w:r>
            <w:r>
              <w:rPr>
                <w:spacing w:val="80"/>
                <w:w w:val="105"/>
                <w:sz w:val="15"/>
              </w:rPr>
              <w:t xml:space="preserve">  </w:t>
            </w:r>
            <w:r>
              <w:rPr>
                <w:w w:val="105"/>
                <w:sz w:val="15"/>
              </w:rPr>
              <w:t>2ML,</w:t>
            </w:r>
            <w:r>
              <w:rPr>
                <w:spacing w:val="80"/>
                <w:w w:val="105"/>
                <w:sz w:val="15"/>
              </w:rPr>
              <w:t xml:space="preserve">  </w:t>
            </w:r>
            <w:r>
              <w:rPr>
                <w:w w:val="105"/>
                <w:sz w:val="15"/>
              </w:rPr>
              <w:t>APRESENTACAO:</w:t>
            </w:r>
          </w:p>
          <w:p w14:paraId="404F46D6">
            <w:pPr>
              <w:pStyle w:val="10"/>
              <w:spacing w:before="1"/>
              <w:ind w:left="100"/>
              <w:rPr>
                <w:sz w:val="15"/>
              </w:rPr>
            </w:pPr>
            <w:r>
              <w:rPr>
                <w:spacing w:val="-2"/>
                <w:w w:val="105"/>
                <w:sz w:val="15"/>
              </w:rPr>
              <w:t>AMPOLA</w:t>
            </w:r>
          </w:p>
        </w:tc>
        <w:tc>
          <w:tcPr>
            <w:tcW w:w="804" w:type="dxa"/>
          </w:tcPr>
          <w:p w14:paraId="196DBCA6">
            <w:pPr>
              <w:pStyle w:val="10"/>
              <w:rPr>
                <w:sz w:val="18"/>
              </w:rPr>
            </w:pPr>
          </w:p>
          <w:p w14:paraId="1375336A">
            <w:pPr>
              <w:pStyle w:val="10"/>
              <w:rPr>
                <w:sz w:val="18"/>
              </w:rPr>
            </w:pPr>
          </w:p>
          <w:p w14:paraId="4EB7D061">
            <w:pPr>
              <w:pStyle w:val="10"/>
              <w:spacing w:before="109"/>
              <w:rPr>
                <w:sz w:val="18"/>
              </w:rPr>
            </w:pPr>
          </w:p>
          <w:p w14:paraId="41073E18">
            <w:pPr>
              <w:pStyle w:val="10"/>
              <w:ind w:left="12" w:right="6"/>
              <w:jc w:val="center"/>
              <w:rPr>
                <w:sz w:val="18"/>
              </w:rPr>
            </w:pPr>
            <w:r>
              <w:rPr>
                <w:spacing w:val="-2"/>
                <w:sz w:val="18"/>
              </w:rPr>
              <w:t>17567</w:t>
            </w:r>
          </w:p>
        </w:tc>
        <w:tc>
          <w:tcPr>
            <w:tcW w:w="1200" w:type="dxa"/>
          </w:tcPr>
          <w:p w14:paraId="17C9EBD2">
            <w:pPr>
              <w:pStyle w:val="10"/>
              <w:rPr>
                <w:sz w:val="18"/>
              </w:rPr>
            </w:pPr>
          </w:p>
          <w:p w14:paraId="6C007153">
            <w:pPr>
              <w:pStyle w:val="10"/>
              <w:rPr>
                <w:sz w:val="18"/>
              </w:rPr>
            </w:pPr>
          </w:p>
          <w:p w14:paraId="215EC37E">
            <w:pPr>
              <w:pStyle w:val="10"/>
              <w:spacing w:before="109"/>
              <w:rPr>
                <w:sz w:val="18"/>
              </w:rPr>
            </w:pPr>
          </w:p>
          <w:p w14:paraId="1CC363B3">
            <w:pPr>
              <w:pStyle w:val="10"/>
              <w:ind w:left="10"/>
              <w:jc w:val="center"/>
              <w:rPr>
                <w:sz w:val="18"/>
              </w:rPr>
            </w:pPr>
            <w:r>
              <w:rPr>
                <w:spacing w:val="-2"/>
                <w:sz w:val="18"/>
              </w:rPr>
              <w:t>Unidade</w:t>
            </w:r>
          </w:p>
        </w:tc>
        <w:tc>
          <w:tcPr>
            <w:tcW w:w="960" w:type="dxa"/>
          </w:tcPr>
          <w:p w14:paraId="287CB2D3">
            <w:pPr>
              <w:pStyle w:val="10"/>
              <w:rPr>
                <w:sz w:val="18"/>
              </w:rPr>
            </w:pPr>
          </w:p>
          <w:p w14:paraId="3BD10AC0">
            <w:pPr>
              <w:pStyle w:val="10"/>
              <w:rPr>
                <w:sz w:val="18"/>
              </w:rPr>
            </w:pPr>
          </w:p>
          <w:p w14:paraId="2AA04403">
            <w:pPr>
              <w:pStyle w:val="10"/>
              <w:spacing w:before="109"/>
              <w:rPr>
                <w:sz w:val="18"/>
              </w:rPr>
            </w:pPr>
          </w:p>
          <w:p w14:paraId="7BD2C03E">
            <w:pPr>
              <w:pStyle w:val="10"/>
              <w:ind w:left="32" w:right="22"/>
              <w:jc w:val="center"/>
              <w:rPr>
                <w:sz w:val="18"/>
              </w:rPr>
            </w:pPr>
            <w:r>
              <w:rPr>
                <w:spacing w:val="-2"/>
                <w:sz w:val="18"/>
              </w:rPr>
              <w:t>2.300</w:t>
            </w:r>
          </w:p>
        </w:tc>
        <w:tc>
          <w:tcPr>
            <w:tcW w:w="1104" w:type="dxa"/>
          </w:tcPr>
          <w:p w14:paraId="6502528D">
            <w:pPr>
              <w:pStyle w:val="10"/>
              <w:rPr>
                <w:sz w:val="18"/>
              </w:rPr>
            </w:pPr>
          </w:p>
          <w:p w14:paraId="49BD84FF">
            <w:pPr>
              <w:pStyle w:val="10"/>
              <w:rPr>
                <w:sz w:val="18"/>
              </w:rPr>
            </w:pPr>
          </w:p>
          <w:p w14:paraId="1CB274DE">
            <w:pPr>
              <w:pStyle w:val="10"/>
              <w:spacing w:before="109"/>
              <w:rPr>
                <w:sz w:val="18"/>
              </w:rPr>
            </w:pPr>
          </w:p>
          <w:p w14:paraId="5D3D236A">
            <w:pPr>
              <w:pStyle w:val="10"/>
              <w:ind w:left="17"/>
              <w:jc w:val="center"/>
              <w:rPr>
                <w:sz w:val="18"/>
              </w:rPr>
            </w:pPr>
            <w:r>
              <w:rPr>
                <w:spacing w:val="-2"/>
                <w:sz w:val="18"/>
              </w:rPr>
              <w:t>0,9696</w:t>
            </w:r>
          </w:p>
        </w:tc>
        <w:tc>
          <w:tcPr>
            <w:tcW w:w="2304" w:type="dxa"/>
          </w:tcPr>
          <w:p w14:paraId="51E1D5B3">
            <w:pPr>
              <w:pStyle w:val="10"/>
              <w:spacing w:before="74" w:line="384" w:lineRule="auto"/>
              <w:ind w:left="5" w:right="79"/>
              <w:jc w:val="both"/>
              <w:rPr>
                <w:sz w:val="15"/>
              </w:rPr>
            </w:pPr>
            <w:r>
              <w:rPr>
                <w:w w:val="105"/>
                <w:sz w:val="15"/>
              </w:rPr>
              <w:t>Hospital Universitário Pedro</w:t>
            </w:r>
            <w:r>
              <w:rPr>
                <w:spacing w:val="40"/>
                <w:w w:val="105"/>
                <w:sz w:val="15"/>
              </w:rPr>
              <w:t xml:space="preserve"> </w:t>
            </w:r>
            <w:r>
              <w:rPr>
                <w:w w:val="105"/>
                <w:sz w:val="15"/>
              </w:rPr>
              <w:t>Ernesto - Central de</w:t>
            </w:r>
            <w:r>
              <w:rPr>
                <w:spacing w:val="40"/>
                <w:w w:val="105"/>
                <w:sz w:val="15"/>
              </w:rPr>
              <w:t xml:space="preserve"> </w:t>
            </w:r>
            <w:r>
              <w:rPr>
                <w:w w:val="105"/>
                <w:sz w:val="15"/>
              </w:rPr>
              <w:t>Abastecimento Farmacêutico -</w:t>
            </w:r>
            <w:r>
              <w:rPr>
                <w:spacing w:val="40"/>
                <w:w w:val="105"/>
                <w:sz w:val="15"/>
              </w:rPr>
              <w:t xml:space="preserve"> </w:t>
            </w:r>
            <w:r>
              <w:rPr>
                <w:w w:val="105"/>
                <w:sz w:val="15"/>
              </w:rPr>
              <w:t>CAF, situado na Boulevard 28 de</w:t>
            </w:r>
            <w:r>
              <w:rPr>
                <w:spacing w:val="40"/>
                <w:w w:val="105"/>
                <w:sz w:val="15"/>
              </w:rPr>
              <w:t xml:space="preserve"> </w:t>
            </w:r>
            <w:r>
              <w:rPr>
                <w:w w:val="105"/>
                <w:sz w:val="15"/>
              </w:rPr>
              <w:t>Setembro,</w:t>
            </w:r>
            <w:r>
              <w:rPr>
                <w:spacing w:val="-3"/>
                <w:w w:val="105"/>
                <w:sz w:val="15"/>
              </w:rPr>
              <w:t xml:space="preserve"> </w:t>
            </w:r>
            <w:r>
              <w:rPr>
                <w:w w:val="105"/>
                <w:sz w:val="15"/>
              </w:rPr>
              <w:t>77</w:t>
            </w:r>
            <w:r>
              <w:rPr>
                <w:spacing w:val="-3"/>
                <w:w w:val="105"/>
                <w:sz w:val="15"/>
              </w:rPr>
              <w:t xml:space="preserve"> </w:t>
            </w:r>
            <w:r>
              <w:rPr>
                <w:w w:val="105"/>
                <w:sz w:val="15"/>
              </w:rPr>
              <w:t>–</w:t>
            </w:r>
            <w:r>
              <w:rPr>
                <w:spacing w:val="-3"/>
                <w:w w:val="105"/>
                <w:sz w:val="15"/>
              </w:rPr>
              <w:t xml:space="preserve"> </w:t>
            </w:r>
            <w:r>
              <w:rPr>
                <w:w w:val="105"/>
                <w:sz w:val="15"/>
              </w:rPr>
              <w:t>Vila</w:t>
            </w:r>
            <w:r>
              <w:rPr>
                <w:spacing w:val="-3"/>
                <w:w w:val="105"/>
                <w:sz w:val="15"/>
              </w:rPr>
              <w:t xml:space="preserve"> </w:t>
            </w:r>
            <w:r>
              <w:rPr>
                <w:w w:val="105"/>
                <w:sz w:val="15"/>
              </w:rPr>
              <w:t>Isabel,</w:t>
            </w:r>
            <w:r>
              <w:rPr>
                <w:spacing w:val="-3"/>
                <w:w w:val="105"/>
                <w:sz w:val="15"/>
              </w:rPr>
              <w:t xml:space="preserve"> </w:t>
            </w:r>
            <w:r>
              <w:rPr>
                <w:w w:val="105"/>
                <w:sz w:val="15"/>
              </w:rPr>
              <w:t>Rio</w:t>
            </w:r>
            <w:r>
              <w:rPr>
                <w:spacing w:val="-3"/>
                <w:w w:val="105"/>
                <w:sz w:val="15"/>
              </w:rPr>
              <w:t xml:space="preserve"> </w:t>
            </w:r>
            <w:r>
              <w:rPr>
                <w:w w:val="105"/>
                <w:sz w:val="15"/>
              </w:rPr>
              <w:t>de</w:t>
            </w:r>
          </w:p>
          <w:p w14:paraId="5A7C1F7D">
            <w:pPr>
              <w:pStyle w:val="10"/>
              <w:spacing w:before="1"/>
              <w:ind w:left="5"/>
              <w:jc w:val="both"/>
              <w:rPr>
                <w:sz w:val="15"/>
              </w:rPr>
            </w:pPr>
            <w:r>
              <w:rPr>
                <w:spacing w:val="-2"/>
                <w:w w:val="105"/>
                <w:sz w:val="15"/>
              </w:rPr>
              <w:t>Janeiro/RJ,</w:t>
            </w:r>
            <w:r>
              <w:rPr>
                <w:spacing w:val="7"/>
                <w:w w:val="105"/>
                <w:sz w:val="15"/>
              </w:rPr>
              <w:t xml:space="preserve"> </w:t>
            </w:r>
            <w:r>
              <w:rPr>
                <w:spacing w:val="-2"/>
                <w:w w:val="105"/>
                <w:sz w:val="15"/>
              </w:rPr>
              <w:t>CEP</w:t>
            </w:r>
            <w:r>
              <w:rPr>
                <w:spacing w:val="8"/>
                <w:w w:val="105"/>
                <w:sz w:val="15"/>
              </w:rPr>
              <w:t xml:space="preserve"> </w:t>
            </w:r>
            <w:r>
              <w:rPr>
                <w:spacing w:val="-2"/>
                <w:w w:val="105"/>
                <w:sz w:val="15"/>
              </w:rPr>
              <w:t>20.551-</w:t>
            </w:r>
            <w:r>
              <w:rPr>
                <w:spacing w:val="-4"/>
                <w:w w:val="105"/>
                <w:sz w:val="15"/>
              </w:rPr>
              <w:t>030.</w:t>
            </w:r>
          </w:p>
        </w:tc>
      </w:tr>
    </w:tbl>
    <w:p w14:paraId="7EC52818">
      <w:pPr>
        <w:pStyle w:val="7"/>
      </w:pPr>
    </w:p>
    <w:p w14:paraId="6493F874">
      <w:pPr>
        <w:pStyle w:val="7"/>
        <w:spacing w:before="84"/>
      </w:pPr>
    </w:p>
    <w:p w14:paraId="618161B5">
      <w:pPr>
        <w:pStyle w:val="3"/>
        <w:numPr>
          <w:ilvl w:val="0"/>
          <w:numId w:val="1"/>
        </w:numPr>
        <w:tabs>
          <w:tab w:val="left" w:pos="724"/>
        </w:tabs>
        <w:spacing w:before="0" w:after="0" w:line="240" w:lineRule="auto"/>
        <w:ind w:left="724" w:right="0" w:hanging="312"/>
        <w:jc w:val="left"/>
      </w:pPr>
      <w:r>
        <w:t>DA</w:t>
      </w:r>
      <w:r>
        <w:rPr>
          <w:spacing w:val="9"/>
        </w:rPr>
        <w:t xml:space="preserve"> </w:t>
      </w:r>
      <w:r>
        <w:t>PARTICIPAÇÃO</w:t>
      </w:r>
      <w:r>
        <w:rPr>
          <w:spacing w:val="10"/>
        </w:rPr>
        <w:t xml:space="preserve"> </w:t>
      </w:r>
      <w:r>
        <w:t>NA</w:t>
      </w:r>
      <w:r>
        <w:rPr>
          <w:spacing w:val="10"/>
        </w:rPr>
        <w:t xml:space="preserve"> </w:t>
      </w:r>
      <w:r>
        <w:rPr>
          <w:spacing w:val="-2"/>
        </w:rPr>
        <w:t>LICITAÇÃO</w:t>
      </w:r>
    </w:p>
    <w:p w14:paraId="215D9642">
      <w:pPr>
        <w:pStyle w:val="3"/>
        <w:spacing w:after="0" w:line="240" w:lineRule="auto"/>
        <w:jc w:val="left"/>
        <w:sectPr>
          <w:pgSz w:w="11900" w:h="16840"/>
          <w:pgMar w:top="540" w:right="566" w:bottom="380" w:left="566" w:header="0" w:footer="181" w:gutter="0"/>
          <w:cols w:space="720" w:num="1"/>
        </w:sectPr>
      </w:pPr>
    </w:p>
    <w:p w14:paraId="3BD0BC80">
      <w:pPr>
        <w:pStyle w:val="7"/>
        <w:spacing w:before="71" w:line="288" w:lineRule="auto"/>
        <w:ind w:left="328" w:right="440"/>
        <w:jc w:val="both"/>
      </w:pPr>
      <w:r>
        <w:t>2</w:t>
      </w:r>
      <w:r>
        <w:rPr>
          <w:spacing w:val="-13"/>
        </w:rPr>
        <w:t xml:space="preserve"> </w:t>
      </w:r>
      <w:r>
        <w:t>.</w:t>
      </w:r>
      <w:r>
        <w:rPr>
          <w:spacing w:val="-12"/>
        </w:rPr>
        <w:t xml:space="preserve"> </w:t>
      </w:r>
      <w:r>
        <w:t>1</w:t>
      </w:r>
      <w:r>
        <w:rPr>
          <w:spacing w:val="-13"/>
        </w:rPr>
        <w:t xml:space="preserve"> </w:t>
      </w:r>
      <w:r>
        <w:t>.</w:t>
      </w:r>
      <w:r>
        <w:rPr>
          <w:spacing w:val="-12"/>
        </w:rPr>
        <w:t xml:space="preserve"> </w:t>
      </w:r>
      <w:r>
        <w:t>Poderão</w:t>
      </w:r>
      <w:r>
        <w:rPr>
          <w:spacing w:val="40"/>
        </w:rPr>
        <w:t xml:space="preserve"> </w:t>
      </w:r>
      <w:r>
        <w:t>participar</w:t>
      </w:r>
      <w:r>
        <w:rPr>
          <w:spacing w:val="40"/>
        </w:rPr>
        <w:t xml:space="preserve"> </w:t>
      </w:r>
      <w:r>
        <w:t>deste</w:t>
      </w:r>
      <w:r>
        <w:rPr>
          <w:spacing w:val="40"/>
        </w:rPr>
        <w:t xml:space="preserve"> </w:t>
      </w:r>
      <w:r>
        <w:t>Pregão</w:t>
      </w:r>
      <w:r>
        <w:rPr>
          <w:spacing w:val="40"/>
        </w:rPr>
        <w:t xml:space="preserve"> </w:t>
      </w:r>
      <w:r>
        <w:t>os</w:t>
      </w:r>
      <w:r>
        <w:rPr>
          <w:spacing w:val="40"/>
        </w:rPr>
        <w:t xml:space="preserve"> </w:t>
      </w:r>
      <w:r>
        <w:t>interessados</w:t>
      </w:r>
      <w:r>
        <w:rPr>
          <w:spacing w:val="40"/>
        </w:rPr>
        <w:t xml:space="preserve"> </w:t>
      </w:r>
      <w:r>
        <w:t>que</w:t>
      </w:r>
      <w:r>
        <w:rPr>
          <w:spacing w:val="40"/>
        </w:rPr>
        <w:t xml:space="preserve"> </w:t>
      </w:r>
      <w:r>
        <w:t>estiverem</w:t>
      </w:r>
      <w:r>
        <w:rPr>
          <w:spacing w:val="40"/>
        </w:rPr>
        <w:t xml:space="preserve"> </w:t>
      </w:r>
      <w:r>
        <w:t>previamente</w:t>
      </w:r>
      <w:r>
        <w:rPr>
          <w:spacing w:val="40"/>
        </w:rPr>
        <w:t xml:space="preserve"> </w:t>
      </w:r>
      <w:r>
        <w:t>credenciados</w:t>
      </w:r>
      <w:r>
        <w:rPr>
          <w:spacing w:val="40"/>
        </w:rPr>
        <w:t xml:space="preserve"> </w:t>
      </w:r>
      <w:r>
        <w:t>no</w:t>
      </w:r>
      <w:r>
        <w:rPr>
          <w:spacing w:val="40"/>
        </w:rPr>
        <w:t xml:space="preserve"> </w:t>
      </w:r>
      <w:r>
        <w:t>Sistema</w:t>
      </w:r>
      <w:r>
        <w:rPr>
          <w:spacing w:val="40"/>
        </w:rPr>
        <w:t xml:space="preserve"> </w:t>
      </w:r>
      <w:r>
        <w:t xml:space="preserve">de Cadastramento Unificado de Fornecedores - SICAF e no Sistema Integrado de Gestão de Aquisições - SIGA </w:t>
      </w:r>
      <w:r>
        <w:rPr>
          <w:spacing w:val="-2"/>
        </w:rPr>
        <w:t>(</w:t>
      </w:r>
      <w:r>
        <w:fldChar w:fldCharType="begin"/>
      </w:r>
      <w:r>
        <w:instrText xml:space="preserve"> HYPERLINK "http://www.compras.rj.gov.br/" \h </w:instrText>
      </w:r>
      <w:r>
        <w:fldChar w:fldCharType="separate"/>
      </w:r>
      <w:r>
        <w:rPr>
          <w:color w:val="00007F"/>
          <w:spacing w:val="-2"/>
          <w:u w:val="single" w:color="00007F"/>
        </w:rPr>
        <w:t>www.compras.rj.gov.b</w:t>
      </w:r>
      <w:r>
        <w:rPr>
          <w:color w:val="00007F"/>
          <w:spacing w:val="-2"/>
          <w:u w:val="single" w:color="00007F"/>
        </w:rPr>
        <w:fldChar w:fldCharType="end"/>
      </w:r>
      <w:r>
        <w:rPr>
          <w:color w:val="00007F"/>
          <w:spacing w:val="-2"/>
          <w:u w:val="single" w:color="00007F"/>
        </w:rPr>
        <w:t>r</w:t>
      </w:r>
      <w:r>
        <w:rPr>
          <w:spacing w:val="-2"/>
        </w:rPr>
        <w:t>).</w:t>
      </w:r>
    </w:p>
    <w:p w14:paraId="7FE39A92">
      <w:pPr>
        <w:pStyle w:val="9"/>
        <w:numPr>
          <w:ilvl w:val="2"/>
          <w:numId w:val="3"/>
        </w:numPr>
        <w:tabs>
          <w:tab w:val="left" w:pos="832"/>
        </w:tabs>
        <w:spacing w:before="0" w:after="0" w:line="288" w:lineRule="auto"/>
        <w:ind w:left="328" w:right="454" w:firstLine="0"/>
        <w:jc w:val="both"/>
        <w:rPr>
          <w:sz w:val="20"/>
        </w:rPr>
      </w:pPr>
      <w:r>
        <w:rPr>
          <w:sz w:val="20"/>
        </w:rPr>
        <w:t>Os interessados deverão atender às condições exigidas no cadastramento no SICAF e no SIGA</w:t>
      </w:r>
      <w:r>
        <w:rPr>
          <w:spacing w:val="-5"/>
          <w:sz w:val="20"/>
        </w:rPr>
        <w:t xml:space="preserve"> </w:t>
      </w:r>
      <w:r>
        <w:rPr>
          <w:sz w:val="20"/>
        </w:rPr>
        <w:t>até o terceiro dia útil anterior à data prevista para recebimento das propostas.</w:t>
      </w:r>
    </w:p>
    <w:p w14:paraId="511193DF">
      <w:pPr>
        <w:pStyle w:val="9"/>
        <w:numPr>
          <w:ilvl w:val="2"/>
          <w:numId w:val="3"/>
        </w:numPr>
        <w:tabs>
          <w:tab w:val="left" w:pos="842"/>
        </w:tabs>
        <w:spacing w:before="1" w:after="0" w:line="288" w:lineRule="auto"/>
        <w:ind w:left="328" w:right="442" w:firstLine="0"/>
        <w:jc w:val="both"/>
        <w:rPr>
          <w:sz w:val="20"/>
        </w:rPr>
      </w:pPr>
      <w:r>
        <w:rPr>
          <w:sz w:val="20"/>
        </w:rPr>
        <w:t>O procedimento será divulgado no sítio eletrônico mencionado no item 2.1 e no Portal Nacional de Contratações Públicas – PNCP.</w:t>
      </w:r>
    </w:p>
    <w:p w14:paraId="73779970">
      <w:pPr>
        <w:pStyle w:val="9"/>
        <w:numPr>
          <w:ilvl w:val="1"/>
          <w:numId w:val="4"/>
        </w:numPr>
        <w:tabs>
          <w:tab w:val="left" w:pos="688"/>
        </w:tabs>
        <w:spacing w:before="0" w:after="0" w:line="288" w:lineRule="auto"/>
        <w:ind w:left="328" w:right="439"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w:t>
      </w:r>
      <w:r>
        <w:rPr>
          <w:spacing w:val="16"/>
          <w:sz w:val="20"/>
        </w:rPr>
        <w:t xml:space="preserve"> </w:t>
      </w:r>
      <w:r>
        <w:rPr>
          <w:sz w:val="20"/>
        </w:rPr>
        <w:t>provedor do</w:t>
      </w:r>
      <w:r>
        <w:rPr>
          <w:spacing w:val="16"/>
          <w:sz w:val="20"/>
        </w:rPr>
        <w:t xml:space="preserve"> </w:t>
      </w:r>
      <w:r>
        <w:rPr>
          <w:sz w:val="20"/>
        </w:rPr>
        <w:t>sistema ou</w:t>
      </w:r>
      <w:r>
        <w:rPr>
          <w:spacing w:val="16"/>
          <w:sz w:val="20"/>
        </w:rPr>
        <w:t xml:space="preserve"> </w:t>
      </w:r>
      <w:r>
        <w:rPr>
          <w:sz w:val="20"/>
        </w:rPr>
        <w:t>do</w:t>
      </w:r>
      <w:r>
        <w:rPr>
          <w:spacing w:val="16"/>
          <w:sz w:val="20"/>
        </w:rPr>
        <w:t xml:space="preserve"> </w:t>
      </w:r>
      <w:r>
        <w:rPr>
          <w:sz w:val="20"/>
        </w:rPr>
        <w:t>órgão</w:t>
      </w:r>
      <w:r>
        <w:rPr>
          <w:spacing w:val="16"/>
          <w:sz w:val="20"/>
        </w:rPr>
        <w:t xml:space="preserve"> </w:t>
      </w:r>
      <w:r>
        <w:rPr>
          <w:sz w:val="20"/>
        </w:rPr>
        <w:t>ou</w:t>
      </w:r>
      <w:r>
        <w:rPr>
          <w:spacing w:val="16"/>
          <w:sz w:val="20"/>
        </w:rPr>
        <w:t xml:space="preserve"> </w:t>
      </w:r>
      <w:r>
        <w:rPr>
          <w:sz w:val="20"/>
        </w:rPr>
        <w:t>entidade promotora da licitação</w:t>
      </w:r>
      <w:r>
        <w:rPr>
          <w:spacing w:val="16"/>
          <w:sz w:val="20"/>
        </w:rPr>
        <w:t xml:space="preserve"> </w:t>
      </w:r>
      <w:r>
        <w:rPr>
          <w:sz w:val="20"/>
        </w:rPr>
        <w:t>por eventuais danos decorrentes de uso indevido das credenciais de acesso, ainda que por terceiros.</w:t>
      </w:r>
    </w:p>
    <w:p w14:paraId="37494F98">
      <w:pPr>
        <w:pStyle w:val="9"/>
        <w:numPr>
          <w:ilvl w:val="1"/>
          <w:numId w:val="4"/>
        </w:numPr>
        <w:tabs>
          <w:tab w:val="left" w:pos="698"/>
        </w:tabs>
        <w:spacing w:before="0" w:after="0" w:line="288" w:lineRule="auto"/>
        <w:ind w:left="328" w:right="440" w:firstLine="0"/>
        <w:jc w:val="both"/>
        <w:rPr>
          <w:sz w:val="20"/>
        </w:rPr>
      </w:pPr>
      <w:r>
        <w:rPr>
          <w:sz w:val="20"/>
        </w:rPr>
        <w:t>É</w:t>
      </w:r>
      <w:r>
        <w:rPr>
          <w:spacing w:val="28"/>
          <w:sz w:val="20"/>
        </w:rPr>
        <w:t xml:space="preserve"> </w:t>
      </w:r>
      <w:r>
        <w:rPr>
          <w:sz w:val="20"/>
        </w:rPr>
        <w:t>de</w:t>
      </w:r>
      <w:r>
        <w:rPr>
          <w:spacing w:val="28"/>
          <w:sz w:val="20"/>
        </w:rPr>
        <w:t xml:space="preserve"> </w:t>
      </w:r>
      <w:r>
        <w:rPr>
          <w:sz w:val="20"/>
        </w:rPr>
        <w:t>responsabilidade</w:t>
      </w:r>
      <w:r>
        <w:rPr>
          <w:spacing w:val="28"/>
          <w:sz w:val="20"/>
        </w:rPr>
        <w:t xml:space="preserve"> </w:t>
      </w:r>
      <w:r>
        <w:rPr>
          <w:sz w:val="20"/>
        </w:rPr>
        <w:t>do</w:t>
      </w:r>
      <w:r>
        <w:rPr>
          <w:spacing w:val="28"/>
          <w:sz w:val="20"/>
        </w:rPr>
        <w:t xml:space="preserve"> </w:t>
      </w:r>
      <w:r>
        <w:rPr>
          <w:sz w:val="20"/>
        </w:rPr>
        <w:t>cadastrado</w:t>
      </w:r>
      <w:r>
        <w:rPr>
          <w:spacing w:val="28"/>
          <w:sz w:val="20"/>
        </w:rPr>
        <w:t xml:space="preserve"> </w:t>
      </w:r>
      <w:r>
        <w:rPr>
          <w:sz w:val="20"/>
        </w:rPr>
        <w:t>conferir</w:t>
      </w:r>
      <w:r>
        <w:rPr>
          <w:spacing w:val="29"/>
          <w:sz w:val="20"/>
        </w:rPr>
        <w:t xml:space="preserve"> </w:t>
      </w:r>
      <w:r>
        <w:rPr>
          <w:sz w:val="20"/>
        </w:rPr>
        <w:t>a</w:t>
      </w:r>
      <w:r>
        <w:rPr>
          <w:spacing w:val="28"/>
          <w:sz w:val="20"/>
        </w:rPr>
        <w:t xml:space="preserve"> </w:t>
      </w:r>
      <w:r>
        <w:rPr>
          <w:sz w:val="20"/>
        </w:rPr>
        <w:t>exatidão</w:t>
      </w:r>
      <w:r>
        <w:rPr>
          <w:spacing w:val="29"/>
          <w:sz w:val="20"/>
        </w:rPr>
        <w:t xml:space="preserve"> </w:t>
      </w:r>
      <w:r>
        <w:rPr>
          <w:sz w:val="20"/>
        </w:rPr>
        <w:t>dos</w:t>
      </w:r>
      <w:r>
        <w:rPr>
          <w:spacing w:val="29"/>
          <w:sz w:val="20"/>
        </w:rPr>
        <w:t xml:space="preserve"> </w:t>
      </w:r>
      <w:r>
        <w:rPr>
          <w:sz w:val="20"/>
        </w:rPr>
        <w:t>seus</w:t>
      </w:r>
      <w:r>
        <w:rPr>
          <w:spacing w:val="29"/>
          <w:sz w:val="20"/>
        </w:rPr>
        <w:t xml:space="preserve"> </w:t>
      </w:r>
      <w:r>
        <w:rPr>
          <w:sz w:val="20"/>
        </w:rPr>
        <w:t>dados</w:t>
      </w:r>
      <w:r>
        <w:rPr>
          <w:spacing w:val="29"/>
          <w:sz w:val="20"/>
        </w:rPr>
        <w:t xml:space="preserve"> </w:t>
      </w:r>
      <w:r>
        <w:rPr>
          <w:sz w:val="20"/>
        </w:rPr>
        <w:t>cadastrais</w:t>
      </w:r>
      <w:r>
        <w:rPr>
          <w:spacing w:val="29"/>
          <w:sz w:val="20"/>
        </w:rPr>
        <w:t xml:space="preserve"> </w:t>
      </w:r>
      <w:r>
        <w:rPr>
          <w:sz w:val="20"/>
        </w:rPr>
        <w:t>nos</w:t>
      </w:r>
      <w:r>
        <w:rPr>
          <w:spacing w:val="29"/>
          <w:sz w:val="20"/>
        </w:rPr>
        <w:t xml:space="preserve"> </w:t>
      </w:r>
      <w:r>
        <w:rPr>
          <w:sz w:val="20"/>
        </w:rPr>
        <w:t>Sistemas</w:t>
      </w:r>
      <w:r>
        <w:rPr>
          <w:spacing w:val="29"/>
          <w:sz w:val="20"/>
        </w:rPr>
        <w:t xml:space="preserve"> </w:t>
      </w:r>
      <w:r>
        <w:rPr>
          <w:sz w:val="20"/>
        </w:rPr>
        <w:t>relacionados</w:t>
      </w:r>
      <w:r>
        <w:rPr>
          <w:spacing w:val="29"/>
          <w:sz w:val="20"/>
        </w:rPr>
        <w:t xml:space="preserve"> </w:t>
      </w:r>
      <w:r>
        <w:rPr>
          <w:sz w:val="20"/>
        </w:rPr>
        <w:t>neste item</w:t>
      </w:r>
      <w:r>
        <w:rPr>
          <w:spacing w:val="40"/>
          <w:sz w:val="20"/>
        </w:rPr>
        <w:t xml:space="preserve"> </w:t>
      </w:r>
      <w:r>
        <w:rPr>
          <w:sz w:val="20"/>
        </w:rPr>
        <w:t>2</w:t>
      </w:r>
      <w:r>
        <w:rPr>
          <w:spacing w:val="40"/>
          <w:sz w:val="20"/>
        </w:rPr>
        <w:t xml:space="preserve"> </w:t>
      </w:r>
      <w:r>
        <w:rPr>
          <w:sz w:val="20"/>
        </w:rPr>
        <w:t>e</w:t>
      </w:r>
      <w:r>
        <w:rPr>
          <w:spacing w:val="40"/>
          <w:sz w:val="20"/>
        </w:rPr>
        <w:t xml:space="preserve"> </w:t>
      </w:r>
      <w:r>
        <w:rPr>
          <w:sz w:val="20"/>
        </w:rPr>
        <w:t>mantê-los</w:t>
      </w:r>
      <w:r>
        <w:rPr>
          <w:spacing w:val="40"/>
          <w:sz w:val="20"/>
        </w:rPr>
        <w:t xml:space="preserve"> </w:t>
      </w:r>
      <w:r>
        <w:rPr>
          <w:sz w:val="20"/>
        </w:rPr>
        <w:t>atualizados</w:t>
      </w:r>
      <w:r>
        <w:rPr>
          <w:spacing w:val="40"/>
          <w:sz w:val="20"/>
        </w:rPr>
        <w:t xml:space="preserve"> </w:t>
      </w:r>
      <w:r>
        <w:rPr>
          <w:sz w:val="20"/>
        </w:rPr>
        <w:t>junto</w:t>
      </w:r>
      <w:r>
        <w:rPr>
          <w:spacing w:val="40"/>
          <w:sz w:val="20"/>
        </w:rPr>
        <w:t xml:space="preserve"> </w:t>
      </w:r>
      <w:r>
        <w:rPr>
          <w:sz w:val="20"/>
        </w:rPr>
        <w:t>aos</w:t>
      </w:r>
      <w:r>
        <w:rPr>
          <w:spacing w:val="40"/>
          <w:sz w:val="20"/>
        </w:rPr>
        <w:t xml:space="preserve"> </w:t>
      </w:r>
      <w:r>
        <w:rPr>
          <w:sz w:val="20"/>
        </w:rPr>
        <w:t>órgãos</w:t>
      </w:r>
      <w:r>
        <w:rPr>
          <w:spacing w:val="40"/>
          <w:sz w:val="20"/>
        </w:rPr>
        <w:t xml:space="preserve"> </w:t>
      </w:r>
      <w:r>
        <w:rPr>
          <w:sz w:val="20"/>
        </w:rPr>
        <w:t>responsáveis</w:t>
      </w:r>
      <w:r>
        <w:rPr>
          <w:spacing w:val="40"/>
          <w:sz w:val="20"/>
        </w:rPr>
        <w:t xml:space="preserve"> </w:t>
      </w:r>
      <w:r>
        <w:rPr>
          <w:sz w:val="20"/>
        </w:rPr>
        <w:t>pela</w:t>
      </w:r>
      <w:r>
        <w:rPr>
          <w:spacing w:val="40"/>
          <w:sz w:val="20"/>
        </w:rPr>
        <w:t xml:space="preserve"> </w:t>
      </w:r>
      <w:r>
        <w:rPr>
          <w:sz w:val="20"/>
        </w:rPr>
        <w:t>informação,</w:t>
      </w:r>
      <w:r>
        <w:rPr>
          <w:spacing w:val="40"/>
          <w:sz w:val="20"/>
        </w:rPr>
        <w:t xml:space="preserve"> </w:t>
      </w:r>
      <w:r>
        <w:rPr>
          <w:sz w:val="20"/>
        </w:rPr>
        <w:t>devendo</w:t>
      </w:r>
      <w:r>
        <w:rPr>
          <w:spacing w:val="40"/>
          <w:sz w:val="20"/>
        </w:rPr>
        <w:t xml:space="preserve"> </w:t>
      </w:r>
      <w:r>
        <w:rPr>
          <w:sz w:val="20"/>
        </w:rPr>
        <w:t>proceder,</w:t>
      </w:r>
      <w:r>
        <w:rPr>
          <w:spacing w:val="40"/>
          <w:sz w:val="20"/>
        </w:rPr>
        <w:t xml:space="preserve"> </w:t>
      </w:r>
      <w:r>
        <w:rPr>
          <w:sz w:val="20"/>
        </w:rPr>
        <w:t>imediatamente,</w:t>
      </w:r>
      <w:r>
        <w:rPr>
          <w:spacing w:val="40"/>
          <w:sz w:val="20"/>
        </w:rPr>
        <w:t xml:space="preserve"> </w:t>
      </w:r>
      <w:r>
        <w:rPr>
          <w:sz w:val="20"/>
        </w:rPr>
        <w:t>à correção ou à alteração dos registros tão logo identifique incorreção ou aqueles se tornem desatualizados.</w:t>
      </w:r>
    </w:p>
    <w:p w14:paraId="419AF543">
      <w:pPr>
        <w:pStyle w:val="9"/>
        <w:numPr>
          <w:ilvl w:val="1"/>
          <w:numId w:val="4"/>
        </w:numPr>
        <w:tabs>
          <w:tab w:val="left" w:pos="688"/>
        </w:tabs>
        <w:spacing w:before="1" w:after="0" w:line="240" w:lineRule="auto"/>
        <w:ind w:left="688" w:right="0" w:hanging="360"/>
        <w:jc w:val="both"/>
        <w:rPr>
          <w:sz w:val="20"/>
        </w:rPr>
      </w:pPr>
      <w:r>
        <w:rPr>
          <w:sz w:val="20"/>
        </w:rPr>
        <w:t>A</w:t>
      </w:r>
      <w:r>
        <w:rPr>
          <w:spacing w:val="6"/>
          <w:sz w:val="20"/>
        </w:rPr>
        <w:t xml:space="preserve"> </w:t>
      </w:r>
      <w:r>
        <w:rPr>
          <w:sz w:val="20"/>
        </w:rPr>
        <w:t>não</w:t>
      </w:r>
      <w:r>
        <w:rPr>
          <w:spacing w:val="8"/>
          <w:sz w:val="20"/>
        </w:rPr>
        <w:t xml:space="preserve"> </w:t>
      </w:r>
      <w:r>
        <w:rPr>
          <w:sz w:val="20"/>
        </w:rPr>
        <w:t>observância</w:t>
      </w:r>
      <w:r>
        <w:rPr>
          <w:spacing w:val="7"/>
          <w:sz w:val="20"/>
        </w:rPr>
        <w:t xml:space="preserve"> </w:t>
      </w:r>
      <w:r>
        <w:rPr>
          <w:sz w:val="20"/>
        </w:rPr>
        <w:t>do</w:t>
      </w:r>
      <w:r>
        <w:rPr>
          <w:spacing w:val="8"/>
          <w:sz w:val="20"/>
        </w:rPr>
        <w:t xml:space="preserve"> </w:t>
      </w:r>
      <w:r>
        <w:rPr>
          <w:sz w:val="20"/>
        </w:rPr>
        <w:t>disposto</w:t>
      </w:r>
      <w:r>
        <w:rPr>
          <w:spacing w:val="8"/>
          <w:sz w:val="20"/>
        </w:rPr>
        <w:t xml:space="preserve"> </w:t>
      </w:r>
      <w:r>
        <w:rPr>
          <w:sz w:val="20"/>
        </w:rPr>
        <w:t>no</w:t>
      </w:r>
      <w:r>
        <w:rPr>
          <w:spacing w:val="8"/>
          <w:sz w:val="20"/>
        </w:rPr>
        <w:t xml:space="preserve"> </w:t>
      </w:r>
      <w:r>
        <w:rPr>
          <w:sz w:val="20"/>
        </w:rPr>
        <w:t>item</w:t>
      </w:r>
      <w:r>
        <w:rPr>
          <w:spacing w:val="6"/>
          <w:sz w:val="20"/>
        </w:rPr>
        <w:t xml:space="preserve"> </w:t>
      </w:r>
      <w:r>
        <w:rPr>
          <w:sz w:val="20"/>
        </w:rPr>
        <w:t>anterior</w:t>
      </w:r>
      <w:r>
        <w:rPr>
          <w:spacing w:val="7"/>
          <w:sz w:val="20"/>
        </w:rPr>
        <w:t xml:space="preserve"> </w:t>
      </w:r>
      <w:r>
        <w:rPr>
          <w:sz w:val="20"/>
        </w:rPr>
        <w:t>poderá</w:t>
      </w:r>
      <w:r>
        <w:rPr>
          <w:spacing w:val="7"/>
          <w:sz w:val="20"/>
        </w:rPr>
        <w:t xml:space="preserve"> </w:t>
      </w:r>
      <w:r>
        <w:rPr>
          <w:sz w:val="20"/>
        </w:rPr>
        <w:t>ensejar</w:t>
      </w:r>
      <w:r>
        <w:rPr>
          <w:spacing w:val="7"/>
          <w:sz w:val="20"/>
        </w:rPr>
        <w:t xml:space="preserve"> </w:t>
      </w:r>
      <w:r>
        <w:rPr>
          <w:sz w:val="20"/>
        </w:rPr>
        <w:t>desclassificação</w:t>
      </w:r>
      <w:r>
        <w:rPr>
          <w:spacing w:val="7"/>
          <w:sz w:val="20"/>
        </w:rPr>
        <w:t xml:space="preserve"> </w:t>
      </w:r>
      <w:r>
        <w:rPr>
          <w:sz w:val="20"/>
        </w:rPr>
        <w:t>no</w:t>
      </w:r>
      <w:r>
        <w:rPr>
          <w:spacing w:val="8"/>
          <w:sz w:val="20"/>
        </w:rPr>
        <w:t xml:space="preserve"> </w:t>
      </w:r>
      <w:r>
        <w:rPr>
          <w:sz w:val="20"/>
        </w:rPr>
        <w:t>momento</w:t>
      </w:r>
      <w:r>
        <w:rPr>
          <w:spacing w:val="8"/>
          <w:sz w:val="20"/>
        </w:rPr>
        <w:t xml:space="preserve"> </w:t>
      </w:r>
      <w:r>
        <w:rPr>
          <w:sz w:val="20"/>
        </w:rPr>
        <w:t>da</w:t>
      </w:r>
      <w:r>
        <w:rPr>
          <w:spacing w:val="7"/>
          <w:sz w:val="20"/>
        </w:rPr>
        <w:t xml:space="preserve"> </w:t>
      </w:r>
      <w:r>
        <w:rPr>
          <w:spacing w:val="-2"/>
          <w:sz w:val="20"/>
        </w:rPr>
        <w:t>habilitação.</w:t>
      </w:r>
    </w:p>
    <w:p w14:paraId="37F6961C">
      <w:pPr>
        <w:pStyle w:val="9"/>
        <w:numPr>
          <w:ilvl w:val="1"/>
          <w:numId w:val="4"/>
        </w:numPr>
        <w:tabs>
          <w:tab w:val="left" w:pos="688"/>
        </w:tabs>
        <w:spacing w:before="46" w:after="0" w:line="288" w:lineRule="auto"/>
        <w:ind w:left="328" w:right="441"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7F"/>
          <w:sz w:val="20"/>
          <w:u w:val="single" w:color="00007F"/>
        </w:rPr>
        <w:t>Lei Complementar nº 123, de 2006</w:t>
      </w:r>
      <w:r>
        <w:rPr>
          <w:color w:val="00007F"/>
          <w:sz w:val="20"/>
          <w:u w:val="single" w:color="00007F"/>
        </w:rPr>
        <w:fldChar w:fldCharType="end"/>
      </w:r>
      <w:r>
        <w:rPr>
          <w:color w:val="00007F"/>
          <w:sz w:val="20"/>
        </w:rPr>
        <w:t xml:space="preserve"> </w:t>
      </w:r>
      <w:r>
        <w:rPr>
          <w:sz w:val="20"/>
        </w:rPr>
        <w:t>e no Decreto</w:t>
      </w:r>
      <w:r>
        <w:rPr>
          <w:spacing w:val="40"/>
          <w:sz w:val="20"/>
        </w:rPr>
        <w:t xml:space="preserve"> </w:t>
      </w:r>
      <w:r>
        <w:rPr>
          <w:sz w:val="20"/>
        </w:rPr>
        <w:t>n.º</w:t>
      </w:r>
      <w:r>
        <w:rPr>
          <w:spacing w:val="36"/>
          <w:sz w:val="20"/>
        </w:rPr>
        <w:t xml:space="preserve"> </w:t>
      </w:r>
      <w:r>
        <w:rPr>
          <w:sz w:val="20"/>
        </w:rPr>
        <w:t>42.063,</w:t>
      </w:r>
      <w:r>
        <w:rPr>
          <w:spacing w:val="36"/>
          <w:sz w:val="20"/>
        </w:rPr>
        <w:t xml:space="preserve"> </w:t>
      </w:r>
      <w:r>
        <w:rPr>
          <w:sz w:val="20"/>
        </w:rPr>
        <w:t>de</w:t>
      </w:r>
      <w:r>
        <w:rPr>
          <w:spacing w:val="36"/>
          <w:sz w:val="20"/>
        </w:rPr>
        <w:t xml:space="preserve"> </w:t>
      </w:r>
      <w:r>
        <w:rPr>
          <w:sz w:val="20"/>
        </w:rPr>
        <w:t>2009,</w:t>
      </w:r>
      <w:r>
        <w:rPr>
          <w:spacing w:val="36"/>
          <w:sz w:val="20"/>
        </w:rPr>
        <w:t xml:space="preserve"> </w:t>
      </w:r>
      <w:r>
        <w:rPr>
          <w:sz w:val="20"/>
        </w:rPr>
        <w:t>para</w:t>
      </w:r>
      <w:r>
        <w:rPr>
          <w:spacing w:val="36"/>
          <w:sz w:val="20"/>
        </w:rPr>
        <w:t xml:space="preserve"> </w:t>
      </w:r>
      <w:r>
        <w:rPr>
          <w:sz w:val="20"/>
        </w:rPr>
        <w:t>as</w:t>
      </w:r>
      <w:r>
        <w:rPr>
          <w:spacing w:val="36"/>
          <w:sz w:val="20"/>
        </w:rPr>
        <w:t xml:space="preserve"> </w:t>
      </w:r>
      <w:r>
        <w:rPr>
          <w:sz w:val="20"/>
        </w:rPr>
        <w:t>microempresas</w:t>
      </w:r>
      <w:r>
        <w:rPr>
          <w:spacing w:val="36"/>
          <w:sz w:val="20"/>
        </w:rPr>
        <w:t xml:space="preserve"> </w:t>
      </w:r>
      <w:r>
        <w:rPr>
          <w:sz w:val="20"/>
        </w:rPr>
        <w:t>e</w:t>
      </w:r>
      <w:r>
        <w:rPr>
          <w:spacing w:val="36"/>
          <w:sz w:val="20"/>
        </w:rPr>
        <w:t xml:space="preserve"> </w:t>
      </w:r>
      <w:r>
        <w:rPr>
          <w:sz w:val="20"/>
        </w:rPr>
        <w:t>empresas</w:t>
      </w:r>
      <w:r>
        <w:rPr>
          <w:spacing w:val="36"/>
          <w:sz w:val="20"/>
        </w:rPr>
        <w:t xml:space="preserve"> </w:t>
      </w:r>
      <w:r>
        <w:rPr>
          <w:sz w:val="20"/>
        </w:rPr>
        <w:t>de</w:t>
      </w:r>
      <w:r>
        <w:rPr>
          <w:spacing w:val="36"/>
          <w:sz w:val="20"/>
        </w:rPr>
        <w:t xml:space="preserve"> </w:t>
      </w:r>
      <w:r>
        <w:rPr>
          <w:sz w:val="20"/>
        </w:rPr>
        <w:t>pequeno</w:t>
      </w:r>
      <w:r>
        <w:rPr>
          <w:spacing w:val="36"/>
          <w:sz w:val="20"/>
        </w:rPr>
        <w:t xml:space="preserve"> </w:t>
      </w:r>
      <w:r>
        <w:rPr>
          <w:sz w:val="20"/>
        </w:rPr>
        <w:t>porte,</w:t>
      </w:r>
      <w:r>
        <w:rPr>
          <w:spacing w:val="36"/>
          <w:sz w:val="20"/>
        </w:rPr>
        <w:t xml:space="preserve"> </w:t>
      </w:r>
      <w:r>
        <w:rPr>
          <w:sz w:val="20"/>
        </w:rPr>
        <w:t>para</w:t>
      </w:r>
      <w:r>
        <w:rPr>
          <w:spacing w:val="36"/>
          <w:sz w:val="20"/>
        </w:rPr>
        <w:t xml:space="preserve"> </w:t>
      </w:r>
      <w:r>
        <w:rPr>
          <w:sz w:val="20"/>
        </w:rPr>
        <w:t>o</w:t>
      </w:r>
      <w:r>
        <w:rPr>
          <w:spacing w:val="36"/>
          <w:sz w:val="20"/>
        </w:rPr>
        <w:t xml:space="preserve"> </w:t>
      </w:r>
      <w:r>
        <w:rPr>
          <w:sz w:val="20"/>
        </w:rPr>
        <w:t>agricultor</w:t>
      </w:r>
      <w:r>
        <w:rPr>
          <w:spacing w:val="36"/>
          <w:sz w:val="20"/>
        </w:rPr>
        <w:t xml:space="preserve"> </w:t>
      </w:r>
      <w:r>
        <w:rPr>
          <w:sz w:val="20"/>
        </w:rPr>
        <w:t>familiar,</w:t>
      </w:r>
      <w:r>
        <w:rPr>
          <w:spacing w:val="36"/>
          <w:sz w:val="20"/>
        </w:rPr>
        <w:t xml:space="preserve"> </w:t>
      </w:r>
      <w:r>
        <w:rPr>
          <w:sz w:val="20"/>
        </w:rPr>
        <w:t>o</w:t>
      </w:r>
      <w:r>
        <w:rPr>
          <w:spacing w:val="36"/>
          <w:sz w:val="20"/>
        </w:rPr>
        <w:t xml:space="preserve"> </w:t>
      </w:r>
      <w:r>
        <w:rPr>
          <w:sz w:val="20"/>
        </w:rPr>
        <w:t>produtor</w:t>
      </w:r>
      <w:r>
        <w:rPr>
          <w:spacing w:val="36"/>
          <w:sz w:val="20"/>
        </w:rPr>
        <w:t xml:space="preserve"> </w:t>
      </w:r>
      <w:r>
        <w:rPr>
          <w:sz w:val="20"/>
        </w:rPr>
        <w:t>rural pessoa física e para o microempreendedor individual - MEI.</w:t>
      </w:r>
    </w:p>
    <w:p w14:paraId="2D7B2138">
      <w:pPr>
        <w:pStyle w:val="9"/>
        <w:numPr>
          <w:ilvl w:val="1"/>
          <w:numId w:val="4"/>
        </w:numPr>
        <w:tabs>
          <w:tab w:val="left" w:pos="688"/>
        </w:tabs>
        <w:spacing w:before="0" w:after="0" w:line="288" w:lineRule="auto"/>
        <w:ind w:left="328" w:right="429" w:firstLine="0"/>
        <w:jc w:val="both"/>
        <w:rPr>
          <w:sz w:val="20"/>
        </w:rPr>
      </w:pPr>
      <w:r>
        <w:rPr>
          <w:sz w:val="20"/>
        </w:rPr>
        <w:t>A</w:t>
      </w:r>
      <w:r>
        <w:rPr>
          <w:spacing w:val="-2"/>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760E48D6">
      <w:pPr>
        <w:pStyle w:val="9"/>
        <w:numPr>
          <w:ilvl w:val="2"/>
          <w:numId w:val="4"/>
        </w:numPr>
        <w:tabs>
          <w:tab w:val="left" w:pos="832"/>
        </w:tabs>
        <w:spacing w:before="0" w:after="0" w:line="240" w:lineRule="auto"/>
        <w:ind w:left="832" w:right="0" w:hanging="504"/>
        <w:jc w:val="left"/>
        <w:rPr>
          <w:sz w:val="20"/>
        </w:rPr>
      </w:pPr>
      <w:r>
        <w:rPr>
          <w:sz w:val="20"/>
        </w:rPr>
        <w:t>Nas</w:t>
      </w:r>
      <w:r>
        <w:rPr>
          <w:spacing w:val="5"/>
          <w:sz w:val="20"/>
        </w:rPr>
        <w:t xml:space="preserve"> </w:t>
      </w:r>
      <w:r>
        <w:rPr>
          <w:sz w:val="20"/>
        </w:rPr>
        <w:t>contratações</w:t>
      </w:r>
      <w:r>
        <w:rPr>
          <w:spacing w:val="6"/>
          <w:sz w:val="20"/>
        </w:rPr>
        <w:t xml:space="preserve"> </w:t>
      </w:r>
      <w:r>
        <w:rPr>
          <w:sz w:val="20"/>
        </w:rPr>
        <w:t>com</w:t>
      </w:r>
      <w:r>
        <w:rPr>
          <w:spacing w:val="6"/>
          <w:sz w:val="20"/>
        </w:rPr>
        <w:t xml:space="preserve"> </w:t>
      </w:r>
      <w:r>
        <w:rPr>
          <w:sz w:val="20"/>
        </w:rPr>
        <w:t>prazo</w:t>
      </w:r>
      <w:r>
        <w:rPr>
          <w:spacing w:val="7"/>
          <w:sz w:val="20"/>
        </w:rPr>
        <w:t xml:space="preserve"> </w:t>
      </w:r>
      <w:r>
        <w:rPr>
          <w:sz w:val="20"/>
        </w:rPr>
        <w:t>de</w:t>
      </w:r>
      <w:r>
        <w:rPr>
          <w:spacing w:val="6"/>
          <w:sz w:val="20"/>
        </w:rPr>
        <w:t xml:space="preserve"> </w:t>
      </w:r>
      <w:r>
        <w:rPr>
          <w:sz w:val="20"/>
        </w:rPr>
        <w:t>vigência</w:t>
      </w:r>
      <w:r>
        <w:rPr>
          <w:spacing w:val="6"/>
          <w:sz w:val="20"/>
        </w:rPr>
        <w:t xml:space="preserve"> </w:t>
      </w:r>
      <w:r>
        <w:rPr>
          <w:sz w:val="20"/>
        </w:rPr>
        <w:t>superior</w:t>
      </w:r>
      <w:r>
        <w:rPr>
          <w:spacing w:val="6"/>
          <w:sz w:val="20"/>
        </w:rPr>
        <w:t xml:space="preserve"> </w:t>
      </w:r>
      <w:r>
        <w:rPr>
          <w:sz w:val="20"/>
        </w:rPr>
        <w:t>a</w:t>
      </w:r>
      <w:r>
        <w:rPr>
          <w:spacing w:val="6"/>
          <w:sz w:val="20"/>
        </w:rPr>
        <w:t xml:space="preserve"> </w:t>
      </w:r>
      <w:r>
        <w:rPr>
          <w:sz w:val="20"/>
        </w:rPr>
        <w:t>1</w:t>
      </w:r>
      <w:r>
        <w:rPr>
          <w:spacing w:val="7"/>
          <w:sz w:val="20"/>
        </w:rPr>
        <w:t xml:space="preserve"> </w:t>
      </w:r>
      <w:r>
        <w:rPr>
          <w:sz w:val="20"/>
        </w:rPr>
        <w:t>(um)</w:t>
      </w:r>
      <w:r>
        <w:rPr>
          <w:spacing w:val="6"/>
          <w:sz w:val="20"/>
        </w:rPr>
        <w:t xml:space="preserve"> </w:t>
      </w:r>
      <w:r>
        <w:rPr>
          <w:sz w:val="20"/>
        </w:rPr>
        <w:t>ano,</w:t>
      </w:r>
      <w:r>
        <w:rPr>
          <w:spacing w:val="7"/>
          <w:sz w:val="20"/>
        </w:rPr>
        <w:t xml:space="preserve"> </w:t>
      </w:r>
      <w:r>
        <w:rPr>
          <w:sz w:val="20"/>
        </w:rPr>
        <w:t>será</w:t>
      </w:r>
      <w:r>
        <w:rPr>
          <w:spacing w:val="6"/>
          <w:sz w:val="20"/>
        </w:rPr>
        <w:t xml:space="preserve"> </w:t>
      </w:r>
      <w:r>
        <w:rPr>
          <w:sz w:val="20"/>
        </w:rPr>
        <w:t>considerado</w:t>
      </w:r>
      <w:r>
        <w:rPr>
          <w:spacing w:val="7"/>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00E2E97F">
      <w:pPr>
        <w:pStyle w:val="9"/>
        <w:numPr>
          <w:ilvl w:val="1"/>
          <w:numId w:val="4"/>
        </w:numPr>
        <w:tabs>
          <w:tab w:val="left" w:pos="688"/>
        </w:tabs>
        <w:spacing w:before="46" w:after="0" w:line="240" w:lineRule="auto"/>
        <w:ind w:left="688" w:right="0" w:hanging="360"/>
        <w:jc w:val="left"/>
        <w:rPr>
          <w:sz w:val="20"/>
        </w:rPr>
      </w:pPr>
      <w:r>
        <w:rPr>
          <w:sz w:val="20"/>
        </w:rPr>
        <w:t>Não</w:t>
      </w:r>
      <w:r>
        <w:rPr>
          <w:spacing w:val="7"/>
          <w:sz w:val="20"/>
        </w:rPr>
        <w:t xml:space="preserve"> </w:t>
      </w:r>
      <w:r>
        <w:rPr>
          <w:sz w:val="20"/>
        </w:rPr>
        <w:t>poderão</w:t>
      </w:r>
      <w:r>
        <w:rPr>
          <w:spacing w:val="8"/>
          <w:sz w:val="20"/>
        </w:rPr>
        <w:t xml:space="preserve"> </w:t>
      </w:r>
      <w:r>
        <w:rPr>
          <w:sz w:val="20"/>
        </w:rPr>
        <w:t>disputar</w:t>
      </w:r>
      <w:r>
        <w:rPr>
          <w:spacing w:val="7"/>
          <w:sz w:val="20"/>
        </w:rPr>
        <w:t xml:space="preserve"> </w:t>
      </w:r>
      <w:r>
        <w:rPr>
          <w:sz w:val="20"/>
        </w:rPr>
        <w:t>esta</w:t>
      </w:r>
      <w:r>
        <w:rPr>
          <w:spacing w:val="6"/>
          <w:sz w:val="20"/>
        </w:rPr>
        <w:t xml:space="preserve"> </w:t>
      </w:r>
      <w:r>
        <w:rPr>
          <w:spacing w:val="-2"/>
          <w:sz w:val="20"/>
        </w:rPr>
        <w:t>licitação:</w:t>
      </w:r>
    </w:p>
    <w:p w14:paraId="68B38D42">
      <w:pPr>
        <w:pStyle w:val="9"/>
        <w:numPr>
          <w:ilvl w:val="2"/>
          <w:numId w:val="4"/>
        </w:numPr>
        <w:tabs>
          <w:tab w:val="left" w:pos="832"/>
        </w:tabs>
        <w:spacing w:before="47" w:after="0" w:line="240" w:lineRule="auto"/>
        <w:ind w:left="832" w:right="0" w:hanging="504"/>
        <w:jc w:val="left"/>
        <w:rPr>
          <w:sz w:val="20"/>
        </w:rPr>
      </w:pPr>
      <w:r>
        <w:rPr>
          <w:sz w:val="20"/>
        </w:rPr>
        <w:t>aquele</w:t>
      </w:r>
      <w:r>
        <w:rPr>
          <w:spacing w:val="5"/>
          <w:sz w:val="20"/>
        </w:rPr>
        <w:t xml:space="preserve"> </w:t>
      </w:r>
      <w:r>
        <w:rPr>
          <w:sz w:val="20"/>
        </w:rPr>
        <w:t>que</w:t>
      </w:r>
      <w:r>
        <w:rPr>
          <w:spacing w:val="6"/>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5"/>
          <w:sz w:val="20"/>
        </w:rPr>
        <w:t xml:space="preserve"> </w:t>
      </w:r>
      <w:r>
        <w:rPr>
          <w:sz w:val="20"/>
        </w:rPr>
        <w:t>condições</w:t>
      </w:r>
      <w:r>
        <w:rPr>
          <w:spacing w:val="6"/>
          <w:sz w:val="20"/>
        </w:rPr>
        <w:t xml:space="preserve"> </w:t>
      </w:r>
      <w:r>
        <w:rPr>
          <w:sz w:val="20"/>
        </w:rPr>
        <w:t>deste</w:t>
      </w:r>
      <w:r>
        <w:rPr>
          <w:spacing w:val="6"/>
          <w:sz w:val="20"/>
        </w:rPr>
        <w:t xml:space="preserve"> </w:t>
      </w:r>
      <w:r>
        <w:rPr>
          <w:sz w:val="20"/>
        </w:rPr>
        <w:t>Edital</w:t>
      </w:r>
      <w:r>
        <w:rPr>
          <w:spacing w:val="6"/>
          <w:sz w:val="20"/>
        </w:rPr>
        <w:t xml:space="preserve"> </w:t>
      </w:r>
      <w:r>
        <w:rPr>
          <w:sz w:val="20"/>
        </w:rPr>
        <w:t>e</w:t>
      </w:r>
      <w:r>
        <w:rPr>
          <w:spacing w:val="6"/>
          <w:sz w:val="20"/>
        </w:rPr>
        <w:t xml:space="preserve"> </w:t>
      </w:r>
      <w:r>
        <w:rPr>
          <w:sz w:val="20"/>
        </w:rPr>
        <w:t>seu(s)</w:t>
      </w:r>
      <w:r>
        <w:rPr>
          <w:spacing w:val="5"/>
          <w:sz w:val="20"/>
        </w:rPr>
        <w:t xml:space="preserve"> </w:t>
      </w:r>
      <w:r>
        <w:rPr>
          <w:spacing w:val="-2"/>
          <w:sz w:val="20"/>
        </w:rPr>
        <w:t>anexo(s);</w:t>
      </w:r>
    </w:p>
    <w:p w14:paraId="12CEEDA3">
      <w:pPr>
        <w:pStyle w:val="9"/>
        <w:numPr>
          <w:ilvl w:val="2"/>
          <w:numId w:val="4"/>
        </w:numPr>
        <w:tabs>
          <w:tab w:val="left" w:pos="867"/>
        </w:tabs>
        <w:spacing w:before="46" w:after="0" w:line="288" w:lineRule="auto"/>
        <w:ind w:left="328" w:right="441" w:firstLine="0"/>
        <w:jc w:val="left"/>
        <w:rPr>
          <w:sz w:val="20"/>
        </w:rPr>
      </w:pPr>
      <w:r>
        <w:rPr>
          <w:sz w:val="20"/>
        </w:rPr>
        <w:t>pessoa</w:t>
      </w:r>
      <w:r>
        <w:rPr>
          <w:spacing w:val="40"/>
          <w:sz w:val="20"/>
        </w:rPr>
        <w:t xml:space="preserve"> </w:t>
      </w:r>
      <w:r>
        <w:rPr>
          <w:sz w:val="20"/>
        </w:rPr>
        <w:t>física</w:t>
      </w:r>
      <w:r>
        <w:rPr>
          <w:spacing w:val="40"/>
          <w:sz w:val="20"/>
        </w:rPr>
        <w:t xml:space="preserve"> </w:t>
      </w:r>
      <w:r>
        <w:rPr>
          <w:sz w:val="20"/>
        </w:rPr>
        <w:t>ou</w:t>
      </w:r>
      <w:r>
        <w:rPr>
          <w:spacing w:val="40"/>
          <w:sz w:val="20"/>
        </w:rPr>
        <w:t xml:space="preserve"> </w:t>
      </w:r>
      <w:r>
        <w:rPr>
          <w:sz w:val="20"/>
        </w:rPr>
        <w:t>jurídica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encontre,</w:t>
      </w:r>
      <w:r>
        <w:rPr>
          <w:spacing w:val="40"/>
          <w:sz w:val="20"/>
        </w:rPr>
        <w:t xml:space="preserve"> </w:t>
      </w:r>
      <w:r>
        <w:rPr>
          <w:sz w:val="20"/>
        </w:rPr>
        <w:t>ao</w:t>
      </w:r>
      <w:r>
        <w:rPr>
          <w:spacing w:val="40"/>
          <w:sz w:val="20"/>
        </w:rPr>
        <w:t xml:space="preserve"> </w:t>
      </w:r>
      <w:r>
        <w:rPr>
          <w:sz w:val="20"/>
        </w:rPr>
        <w:t>tempo</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impossibilitada</w:t>
      </w:r>
      <w:r>
        <w:rPr>
          <w:spacing w:val="40"/>
          <w:sz w:val="20"/>
        </w:rPr>
        <w:t xml:space="preserve"> </w:t>
      </w:r>
      <w:r>
        <w:rPr>
          <w:sz w:val="20"/>
        </w:rPr>
        <w:t>de</w:t>
      </w:r>
      <w:r>
        <w:rPr>
          <w:spacing w:val="40"/>
          <w:sz w:val="20"/>
        </w:rPr>
        <w:t xml:space="preserve"> </w:t>
      </w:r>
      <w:r>
        <w:rPr>
          <w:sz w:val="20"/>
        </w:rPr>
        <w:t>participar</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em decorrência de sanção que lhe foi imposta;</w:t>
      </w:r>
    </w:p>
    <w:p w14:paraId="2EF0F6DD">
      <w:pPr>
        <w:pStyle w:val="9"/>
        <w:numPr>
          <w:ilvl w:val="2"/>
          <w:numId w:val="4"/>
        </w:numPr>
        <w:tabs>
          <w:tab w:val="left" w:pos="914"/>
        </w:tabs>
        <w:spacing w:before="0" w:after="0" w:line="288" w:lineRule="auto"/>
        <w:ind w:left="400" w:right="121" w:firstLine="0"/>
        <w:jc w:val="left"/>
        <w:rPr>
          <w:sz w:val="20"/>
        </w:rPr>
      </w:pPr>
      <w:r>
        <w:rPr>
          <w:sz w:val="20"/>
        </w:rPr>
        <w:t>autor</w:t>
      </w:r>
      <w:r>
        <w:rPr>
          <w:spacing w:val="31"/>
          <w:sz w:val="20"/>
        </w:rPr>
        <w:t xml:space="preserve"> </w:t>
      </w:r>
      <w:r>
        <w:rPr>
          <w:sz w:val="20"/>
        </w:rPr>
        <w:t>do</w:t>
      </w:r>
      <w:r>
        <w:rPr>
          <w:spacing w:val="31"/>
          <w:sz w:val="20"/>
        </w:rPr>
        <w:t xml:space="preserve"> </w:t>
      </w:r>
      <w:r>
        <w:rPr>
          <w:sz w:val="20"/>
        </w:rPr>
        <w:t>anteprojeto,</w:t>
      </w:r>
      <w:r>
        <w:rPr>
          <w:spacing w:val="31"/>
          <w:sz w:val="20"/>
        </w:rPr>
        <w:t xml:space="preserve"> </w:t>
      </w:r>
      <w:r>
        <w:rPr>
          <w:sz w:val="20"/>
        </w:rPr>
        <w:t>do</w:t>
      </w:r>
      <w:r>
        <w:rPr>
          <w:spacing w:val="31"/>
          <w:sz w:val="20"/>
        </w:rPr>
        <w:t xml:space="preserve"> </w:t>
      </w:r>
      <w:r>
        <w:rPr>
          <w:sz w:val="20"/>
        </w:rPr>
        <w:t>projeto</w:t>
      </w:r>
      <w:r>
        <w:rPr>
          <w:spacing w:val="31"/>
          <w:sz w:val="20"/>
        </w:rPr>
        <w:t xml:space="preserve"> </w:t>
      </w:r>
      <w:r>
        <w:rPr>
          <w:sz w:val="20"/>
        </w:rPr>
        <w:t>básico</w:t>
      </w:r>
      <w:r>
        <w:rPr>
          <w:spacing w:val="31"/>
          <w:sz w:val="20"/>
        </w:rPr>
        <w:t xml:space="preserve"> </w:t>
      </w:r>
      <w:r>
        <w:rPr>
          <w:sz w:val="20"/>
        </w:rPr>
        <w:t>ou</w:t>
      </w:r>
      <w:r>
        <w:rPr>
          <w:spacing w:val="31"/>
          <w:sz w:val="20"/>
        </w:rPr>
        <w:t xml:space="preserve"> </w:t>
      </w:r>
      <w:r>
        <w:rPr>
          <w:sz w:val="20"/>
        </w:rPr>
        <w:t>do</w:t>
      </w:r>
      <w:r>
        <w:rPr>
          <w:spacing w:val="31"/>
          <w:sz w:val="20"/>
        </w:rPr>
        <w:t xml:space="preserve"> </w:t>
      </w:r>
      <w:r>
        <w:rPr>
          <w:sz w:val="20"/>
        </w:rPr>
        <w:t>projeto</w:t>
      </w:r>
      <w:r>
        <w:rPr>
          <w:spacing w:val="31"/>
          <w:sz w:val="20"/>
        </w:rPr>
        <w:t xml:space="preserve"> </w:t>
      </w:r>
      <w:r>
        <w:rPr>
          <w:sz w:val="20"/>
        </w:rPr>
        <w:t>executivo,</w:t>
      </w:r>
      <w:r>
        <w:rPr>
          <w:spacing w:val="31"/>
          <w:sz w:val="20"/>
        </w:rPr>
        <w:t xml:space="preserve"> </w:t>
      </w:r>
      <w:r>
        <w:rPr>
          <w:sz w:val="20"/>
        </w:rPr>
        <w:t>pessoa</w:t>
      </w:r>
      <w:r>
        <w:rPr>
          <w:spacing w:val="31"/>
          <w:sz w:val="20"/>
        </w:rPr>
        <w:t xml:space="preserve"> </w:t>
      </w:r>
      <w:r>
        <w:rPr>
          <w:sz w:val="20"/>
        </w:rPr>
        <w:t>física</w:t>
      </w:r>
      <w:r>
        <w:rPr>
          <w:spacing w:val="31"/>
          <w:sz w:val="20"/>
        </w:rPr>
        <w:t xml:space="preserve"> </w:t>
      </w:r>
      <w:r>
        <w:rPr>
          <w:sz w:val="20"/>
        </w:rPr>
        <w:t>ou</w:t>
      </w:r>
      <w:r>
        <w:rPr>
          <w:spacing w:val="31"/>
          <w:sz w:val="20"/>
        </w:rPr>
        <w:t xml:space="preserve"> </w:t>
      </w:r>
      <w:r>
        <w:rPr>
          <w:sz w:val="20"/>
        </w:rPr>
        <w:t>jurídica,</w:t>
      </w:r>
      <w:r>
        <w:rPr>
          <w:spacing w:val="31"/>
          <w:sz w:val="20"/>
        </w:rPr>
        <w:t xml:space="preserve"> </w:t>
      </w:r>
      <w:r>
        <w:rPr>
          <w:sz w:val="20"/>
        </w:rPr>
        <w:t>quando</w:t>
      </w:r>
      <w:r>
        <w:rPr>
          <w:spacing w:val="31"/>
          <w:sz w:val="20"/>
        </w:rPr>
        <w:t xml:space="preserve"> </w:t>
      </w:r>
      <w:r>
        <w:rPr>
          <w:sz w:val="20"/>
        </w:rPr>
        <w:t>a</w:t>
      </w:r>
      <w:r>
        <w:rPr>
          <w:spacing w:val="31"/>
          <w:sz w:val="20"/>
        </w:rPr>
        <w:t xml:space="preserve"> </w:t>
      </w:r>
      <w:r>
        <w:rPr>
          <w:sz w:val="20"/>
        </w:rPr>
        <w:t>licitação</w:t>
      </w:r>
      <w:r>
        <w:rPr>
          <w:spacing w:val="31"/>
          <w:sz w:val="20"/>
        </w:rPr>
        <w:t xml:space="preserve"> </w:t>
      </w:r>
      <w:r>
        <w:rPr>
          <w:sz w:val="20"/>
        </w:rPr>
        <w:t>versar sobre serviços ou fornecimento de bens a ele relacionados;</w:t>
      </w:r>
    </w:p>
    <w:p w14:paraId="6CC7BCDD">
      <w:pPr>
        <w:pStyle w:val="9"/>
        <w:numPr>
          <w:ilvl w:val="2"/>
          <w:numId w:val="4"/>
        </w:numPr>
        <w:tabs>
          <w:tab w:val="left" w:pos="832"/>
        </w:tabs>
        <w:spacing w:before="0" w:after="0" w:line="288" w:lineRule="auto"/>
        <w:ind w:left="328" w:right="435"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w:t>
      </w:r>
      <w:r>
        <w:rPr>
          <w:spacing w:val="40"/>
          <w:sz w:val="20"/>
        </w:rPr>
        <w:t xml:space="preserve"> </w:t>
      </w:r>
      <w:r>
        <w:rPr>
          <w:sz w:val="20"/>
        </w:rPr>
        <w:t>cento) do capital com direito a voto, responsável técnico ou subcontratado, quando a licitação versar sobre serviços ou fornecimento de bens a ela necessários;</w:t>
      </w:r>
    </w:p>
    <w:p w14:paraId="3E333BD9">
      <w:pPr>
        <w:pStyle w:val="9"/>
        <w:numPr>
          <w:ilvl w:val="2"/>
          <w:numId w:val="4"/>
        </w:numPr>
        <w:tabs>
          <w:tab w:val="left" w:pos="877"/>
        </w:tabs>
        <w:spacing w:before="0" w:after="0" w:line="288" w:lineRule="auto"/>
        <w:ind w:left="328" w:right="434" w:firstLine="0"/>
        <w:jc w:val="both"/>
        <w:rPr>
          <w:sz w:val="20"/>
        </w:rPr>
      </w:pPr>
      <w:r>
        <w:rPr>
          <w:sz w:val="20"/>
        </w:rPr>
        <w:t>aquele que mantenha vínculo de natureza técnica, comercial, econômica, financeira, trabalhista ou civil com</w:t>
      </w:r>
      <w:r>
        <w:rPr>
          <w:spacing w:val="80"/>
          <w:sz w:val="20"/>
        </w:rPr>
        <w:t xml:space="preserve"> </w:t>
      </w:r>
      <w:r>
        <w:rPr>
          <w:sz w:val="20"/>
        </w:rPr>
        <w:t>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7538F46">
      <w:pPr>
        <w:pStyle w:val="9"/>
        <w:numPr>
          <w:ilvl w:val="2"/>
          <w:numId w:val="4"/>
        </w:numPr>
        <w:tabs>
          <w:tab w:val="left" w:pos="867"/>
        </w:tabs>
        <w:spacing w:before="1" w:after="0" w:line="288" w:lineRule="auto"/>
        <w:ind w:left="328" w:right="443" w:firstLine="0"/>
        <w:jc w:val="both"/>
        <w:rPr>
          <w:sz w:val="20"/>
        </w:rPr>
      </w:pPr>
      <w:r>
        <w:rPr>
          <w:sz w:val="20"/>
        </w:rPr>
        <w:t>empresas controladoras, controladas ou coligadas, nos termos da Lei nº 6.404, de 15 de dezembro de 1976, concorrendo entre si;</w:t>
      </w:r>
    </w:p>
    <w:p w14:paraId="26386523">
      <w:pPr>
        <w:pStyle w:val="9"/>
        <w:numPr>
          <w:ilvl w:val="2"/>
          <w:numId w:val="4"/>
        </w:numPr>
        <w:tabs>
          <w:tab w:val="left" w:pos="892"/>
        </w:tabs>
        <w:spacing w:before="0" w:after="0" w:line="288" w:lineRule="auto"/>
        <w:ind w:left="328" w:right="436"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EA36B3">
      <w:pPr>
        <w:pStyle w:val="9"/>
        <w:numPr>
          <w:ilvl w:val="2"/>
          <w:numId w:val="4"/>
        </w:numPr>
        <w:tabs>
          <w:tab w:val="left" w:pos="832"/>
        </w:tabs>
        <w:spacing w:before="0" w:after="0" w:line="240" w:lineRule="auto"/>
        <w:ind w:left="832" w:right="0" w:hanging="504"/>
        <w:jc w:val="both"/>
        <w:rPr>
          <w:sz w:val="20"/>
        </w:rPr>
      </w:pPr>
      <w:r>
        <w:rPr>
          <w:sz w:val="20"/>
        </w:rPr>
        <w:t>agente</w:t>
      </w:r>
      <w:r>
        <w:rPr>
          <w:spacing w:val="6"/>
          <w:sz w:val="20"/>
        </w:rPr>
        <w:t xml:space="preserve"> </w:t>
      </w:r>
      <w:r>
        <w:rPr>
          <w:sz w:val="20"/>
        </w:rPr>
        <w:t>público</w:t>
      </w:r>
      <w:r>
        <w:rPr>
          <w:spacing w:val="7"/>
          <w:sz w:val="20"/>
        </w:rPr>
        <w:t xml:space="preserve"> </w:t>
      </w:r>
      <w:r>
        <w:rPr>
          <w:sz w:val="20"/>
        </w:rPr>
        <w:t>do</w:t>
      </w:r>
      <w:r>
        <w:rPr>
          <w:spacing w:val="8"/>
          <w:sz w:val="20"/>
        </w:rPr>
        <w:t xml:space="preserve"> </w:t>
      </w:r>
      <w:r>
        <w:rPr>
          <w:sz w:val="20"/>
        </w:rPr>
        <w:t>órgão</w:t>
      </w:r>
      <w:r>
        <w:rPr>
          <w:spacing w:val="7"/>
          <w:sz w:val="20"/>
        </w:rPr>
        <w:t xml:space="preserve"> </w:t>
      </w:r>
      <w:r>
        <w:rPr>
          <w:sz w:val="20"/>
        </w:rPr>
        <w:t>ou</w:t>
      </w:r>
      <w:r>
        <w:rPr>
          <w:spacing w:val="8"/>
          <w:sz w:val="20"/>
        </w:rPr>
        <w:t xml:space="preserve"> </w:t>
      </w:r>
      <w:r>
        <w:rPr>
          <w:sz w:val="20"/>
        </w:rPr>
        <w:t>entidade</w:t>
      </w:r>
      <w:r>
        <w:rPr>
          <w:spacing w:val="6"/>
          <w:sz w:val="20"/>
        </w:rPr>
        <w:t xml:space="preserve"> </w:t>
      </w:r>
      <w:r>
        <w:rPr>
          <w:sz w:val="20"/>
        </w:rPr>
        <w:t>licitante,</w:t>
      </w:r>
      <w:r>
        <w:rPr>
          <w:spacing w:val="8"/>
          <w:sz w:val="20"/>
        </w:rPr>
        <w:t xml:space="preserve"> </w:t>
      </w:r>
      <w:r>
        <w:rPr>
          <w:sz w:val="20"/>
        </w:rPr>
        <w:t>na</w:t>
      </w:r>
      <w:r>
        <w:rPr>
          <w:spacing w:val="6"/>
          <w:sz w:val="20"/>
        </w:rPr>
        <w:t xml:space="preserve"> </w:t>
      </w:r>
      <w:r>
        <w:rPr>
          <w:sz w:val="20"/>
        </w:rPr>
        <w:t>qualidade</w:t>
      </w:r>
      <w:r>
        <w:rPr>
          <w:spacing w:val="6"/>
          <w:sz w:val="20"/>
        </w:rPr>
        <w:t xml:space="preserve"> </w:t>
      </w:r>
      <w:r>
        <w:rPr>
          <w:sz w:val="20"/>
        </w:rPr>
        <w:t>de</w:t>
      </w:r>
      <w:r>
        <w:rPr>
          <w:spacing w:val="7"/>
          <w:sz w:val="20"/>
        </w:rPr>
        <w:t xml:space="preserve"> </w:t>
      </w:r>
      <w:r>
        <w:rPr>
          <w:sz w:val="20"/>
        </w:rPr>
        <w:t>pessoa</w:t>
      </w:r>
      <w:r>
        <w:rPr>
          <w:spacing w:val="6"/>
          <w:sz w:val="20"/>
        </w:rPr>
        <w:t xml:space="preserve"> </w:t>
      </w:r>
      <w:r>
        <w:rPr>
          <w:sz w:val="20"/>
        </w:rPr>
        <w:t>física</w:t>
      </w:r>
      <w:r>
        <w:rPr>
          <w:spacing w:val="7"/>
          <w:sz w:val="20"/>
        </w:rPr>
        <w:t xml:space="preserve"> </w:t>
      </w:r>
      <w:r>
        <w:rPr>
          <w:sz w:val="20"/>
        </w:rPr>
        <w:t>ou</w:t>
      </w:r>
      <w:r>
        <w:rPr>
          <w:spacing w:val="7"/>
          <w:sz w:val="20"/>
        </w:rPr>
        <w:t xml:space="preserve"> </w:t>
      </w:r>
      <w:r>
        <w:rPr>
          <w:sz w:val="20"/>
        </w:rPr>
        <w:t>de</w:t>
      </w:r>
      <w:r>
        <w:rPr>
          <w:spacing w:val="6"/>
          <w:sz w:val="20"/>
        </w:rPr>
        <w:t xml:space="preserve"> </w:t>
      </w:r>
      <w:r>
        <w:rPr>
          <w:sz w:val="20"/>
        </w:rPr>
        <w:t>representante</w:t>
      </w:r>
      <w:r>
        <w:rPr>
          <w:spacing w:val="7"/>
          <w:sz w:val="20"/>
        </w:rPr>
        <w:t xml:space="preserve"> </w:t>
      </w:r>
      <w:r>
        <w:rPr>
          <w:sz w:val="20"/>
        </w:rPr>
        <w:t>de</w:t>
      </w:r>
      <w:r>
        <w:rPr>
          <w:spacing w:val="6"/>
          <w:sz w:val="20"/>
        </w:rPr>
        <w:t xml:space="preserve"> </w:t>
      </w:r>
      <w:r>
        <w:rPr>
          <w:sz w:val="20"/>
        </w:rPr>
        <w:t>pessoa</w:t>
      </w:r>
      <w:r>
        <w:rPr>
          <w:spacing w:val="6"/>
          <w:sz w:val="20"/>
        </w:rPr>
        <w:t xml:space="preserve"> </w:t>
      </w:r>
      <w:r>
        <w:rPr>
          <w:spacing w:val="-2"/>
          <w:sz w:val="20"/>
        </w:rPr>
        <w:t>jurídica;</w:t>
      </w:r>
    </w:p>
    <w:p w14:paraId="462CDFA4">
      <w:pPr>
        <w:pStyle w:val="9"/>
        <w:numPr>
          <w:ilvl w:val="2"/>
          <w:numId w:val="4"/>
        </w:numPr>
        <w:tabs>
          <w:tab w:val="left" w:pos="832"/>
        </w:tabs>
        <w:spacing w:before="46" w:after="0" w:line="288" w:lineRule="auto"/>
        <w:ind w:left="328" w:right="422" w:firstLine="0"/>
        <w:jc w:val="both"/>
        <w:rPr>
          <w:sz w:val="20"/>
        </w:rPr>
      </w:pPr>
      <w:r>
        <w:rPr>
          <w:sz w:val="20"/>
        </w:rPr>
        <w:t>não poderá participar, direta ou indiretamente, da licitação ou da execução do contrato agente público do órgão ou entidade</w:t>
      </w:r>
      <w:r>
        <w:rPr>
          <w:spacing w:val="30"/>
          <w:sz w:val="20"/>
        </w:rPr>
        <w:t xml:space="preserve"> </w:t>
      </w:r>
      <w:r>
        <w:rPr>
          <w:sz w:val="20"/>
        </w:rPr>
        <w:t>contratante,</w:t>
      </w:r>
      <w:r>
        <w:rPr>
          <w:spacing w:val="30"/>
          <w:sz w:val="20"/>
        </w:rPr>
        <w:t xml:space="preserve"> </w:t>
      </w:r>
      <w:r>
        <w:rPr>
          <w:sz w:val="20"/>
        </w:rPr>
        <w:t>devendo</w:t>
      </w:r>
      <w:r>
        <w:rPr>
          <w:spacing w:val="30"/>
          <w:sz w:val="20"/>
        </w:rPr>
        <w:t xml:space="preserve"> </w:t>
      </w:r>
      <w:r>
        <w:rPr>
          <w:sz w:val="20"/>
        </w:rPr>
        <w:t>ser</w:t>
      </w:r>
      <w:r>
        <w:rPr>
          <w:spacing w:val="30"/>
          <w:sz w:val="20"/>
        </w:rPr>
        <w:t xml:space="preserve"> </w:t>
      </w:r>
      <w:r>
        <w:rPr>
          <w:sz w:val="20"/>
        </w:rPr>
        <w:t>observadas</w:t>
      </w:r>
      <w:r>
        <w:rPr>
          <w:spacing w:val="30"/>
          <w:sz w:val="20"/>
        </w:rPr>
        <w:t xml:space="preserve"> </w:t>
      </w:r>
      <w:r>
        <w:rPr>
          <w:sz w:val="20"/>
        </w:rPr>
        <w:t>as</w:t>
      </w:r>
      <w:r>
        <w:rPr>
          <w:spacing w:val="31"/>
          <w:sz w:val="20"/>
        </w:rPr>
        <w:t xml:space="preserve"> </w:t>
      </w:r>
      <w:r>
        <w:rPr>
          <w:sz w:val="20"/>
        </w:rPr>
        <w:t>situações</w:t>
      </w:r>
      <w:r>
        <w:rPr>
          <w:spacing w:val="31"/>
          <w:sz w:val="20"/>
        </w:rPr>
        <w:t xml:space="preserve"> </w:t>
      </w:r>
      <w:r>
        <w:rPr>
          <w:sz w:val="20"/>
        </w:rPr>
        <w:t>que</w:t>
      </w:r>
      <w:r>
        <w:rPr>
          <w:spacing w:val="30"/>
          <w:sz w:val="20"/>
        </w:rPr>
        <w:t xml:space="preserve"> </w:t>
      </w:r>
      <w:r>
        <w:rPr>
          <w:sz w:val="20"/>
        </w:rPr>
        <w:t>possam</w:t>
      </w:r>
      <w:r>
        <w:rPr>
          <w:spacing w:val="31"/>
          <w:sz w:val="20"/>
        </w:rPr>
        <w:t xml:space="preserve"> </w:t>
      </w:r>
      <w:r>
        <w:rPr>
          <w:sz w:val="20"/>
        </w:rPr>
        <w:t>configurar</w:t>
      </w:r>
      <w:r>
        <w:rPr>
          <w:spacing w:val="31"/>
          <w:sz w:val="20"/>
        </w:rPr>
        <w:t xml:space="preserve"> </w:t>
      </w:r>
      <w:r>
        <w:rPr>
          <w:sz w:val="20"/>
        </w:rPr>
        <w:t>conflito</w:t>
      </w:r>
      <w:r>
        <w:rPr>
          <w:spacing w:val="31"/>
          <w:sz w:val="20"/>
        </w:rPr>
        <w:t xml:space="preserve"> </w:t>
      </w:r>
      <w:r>
        <w:rPr>
          <w:sz w:val="20"/>
        </w:rPr>
        <w:t>de</w:t>
      </w:r>
      <w:r>
        <w:rPr>
          <w:spacing w:val="30"/>
          <w:sz w:val="20"/>
        </w:rPr>
        <w:t xml:space="preserve"> </w:t>
      </w:r>
      <w:r>
        <w:rPr>
          <w:sz w:val="20"/>
        </w:rPr>
        <w:t>interesses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 xml:space="preserve">ou </w:t>
      </w:r>
      <w:r>
        <w:fldChar w:fldCharType="begin"/>
      </w:r>
      <w:r>
        <w:instrText xml:space="preserve"> HYPERLINK "http://www.planalto.gov.br/ccivil_03/_ato2019-2022/2021/lei/L14133.htm#art9%25C2%25A71" \h </w:instrText>
      </w:r>
      <w:r>
        <w:fldChar w:fldCharType="separate"/>
      </w:r>
      <w:r>
        <w:rPr>
          <w:sz w:val="20"/>
        </w:rPr>
        <w:t xml:space="preserve">após o exercício do cargo ou emprego, nos termos da legislação que disciplina a matéria, conforme </w:t>
      </w:r>
      <w:r>
        <w:rPr>
          <w:color w:val="00007F"/>
          <w:sz w:val="20"/>
          <w:u w:val="single" w:color="00007F"/>
        </w:rPr>
        <w:t>§ 1º do art. 9º da Lei n</w:t>
      </w:r>
      <w:r>
        <w:rPr>
          <w:color w:val="00007F"/>
          <w:sz w:val="20"/>
          <w:u w:val="single" w:color="00007F"/>
        </w:rPr>
        <w:fldChar w:fldCharType="end"/>
      </w:r>
      <w:r>
        <w:rPr>
          <w:color w:val="00007F"/>
          <w:sz w:val="20"/>
          <w:u w:val="single" w:color="00007F"/>
        </w:rPr>
        <w:t>º</w:t>
      </w:r>
      <w:r>
        <w:rPr>
          <w:color w:val="00007F"/>
          <w:sz w:val="20"/>
        </w:rPr>
        <w:t xml:space="preserve"> </w:t>
      </w:r>
      <w:r>
        <w:fldChar w:fldCharType="begin"/>
      </w:r>
      <w:r>
        <w:instrText xml:space="preserve"> HYPERLINK "http://www.planalto.gov.br/ccivil_03/_ato2019-2022/2021/lei/L14133.htm#art9%25C2%25A71" \h </w:instrText>
      </w:r>
      <w:r>
        <w:fldChar w:fldCharType="separate"/>
      </w:r>
      <w:r>
        <w:rPr>
          <w:color w:val="00007F"/>
          <w:sz w:val="20"/>
          <w:u w:val="single" w:color="00007F"/>
        </w:rPr>
        <w:t>14.133, de 2021</w:t>
      </w:r>
      <w:r>
        <w:rPr>
          <w:sz w:val="20"/>
        </w:rPr>
        <w:t>;</w:t>
      </w:r>
      <w:r>
        <w:rPr>
          <w:sz w:val="20"/>
        </w:rPr>
        <w:fldChar w:fldCharType="end"/>
      </w:r>
    </w:p>
    <w:p w14:paraId="54651790">
      <w:pPr>
        <w:pStyle w:val="9"/>
        <w:numPr>
          <w:ilvl w:val="2"/>
          <w:numId w:val="4"/>
        </w:numPr>
        <w:tabs>
          <w:tab w:val="left" w:pos="952"/>
        </w:tabs>
        <w:spacing w:before="1" w:after="0" w:line="240" w:lineRule="auto"/>
        <w:ind w:left="952" w:right="0" w:hanging="612"/>
        <w:jc w:val="both"/>
        <w:rPr>
          <w:sz w:val="20"/>
        </w:rPr>
      </w:pPr>
      <w:r>
        <w:rPr>
          <w:sz w:val="20"/>
        </w:rPr>
        <w:t>sociedades</w:t>
      </w:r>
      <w:r>
        <w:rPr>
          <w:spacing w:val="7"/>
          <w:sz w:val="20"/>
        </w:rPr>
        <w:t xml:space="preserve"> </w:t>
      </w:r>
      <w:r>
        <w:rPr>
          <w:sz w:val="20"/>
        </w:rPr>
        <w:t>cooperativas</w:t>
      </w:r>
      <w:r>
        <w:rPr>
          <w:spacing w:val="7"/>
          <w:sz w:val="20"/>
        </w:rPr>
        <w:t xml:space="preserve"> </w:t>
      </w:r>
      <w:r>
        <w:rPr>
          <w:sz w:val="20"/>
        </w:rPr>
        <w:t>mencionadas</w:t>
      </w:r>
      <w:r>
        <w:rPr>
          <w:spacing w:val="7"/>
          <w:sz w:val="20"/>
        </w:rPr>
        <w:t xml:space="preserve"> </w:t>
      </w:r>
      <w:r>
        <w:rPr>
          <w:sz w:val="20"/>
        </w:rPr>
        <w:t>no</w:t>
      </w:r>
      <w:r>
        <w:rPr>
          <w:spacing w:val="8"/>
          <w:sz w:val="20"/>
        </w:rPr>
        <w:t xml:space="preserve"> </w:t>
      </w:r>
      <w:r>
        <w:rPr>
          <w:sz w:val="20"/>
        </w:rPr>
        <w:t>artigo</w:t>
      </w:r>
      <w:r>
        <w:rPr>
          <w:spacing w:val="8"/>
          <w:sz w:val="20"/>
        </w:rPr>
        <w:t xml:space="preserve"> </w:t>
      </w:r>
      <w:r>
        <w:rPr>
          <w:sz w:val="20"/>
        </w:rPr>
        <w:t>16</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nº</w:t>
      </w:r>
      <w:r>
        <w:rPr>
          <w:spacing w:val="7"/>
          <w:sz w:val="20"/>
        </w:rPr>
        <w:t xml:space="preserve"> </w:t>
      </w:r>
      <w:r>
        <w:rPr>
          <w:sz w:val="20"/>
        </w:rPr>
        <w:t>14.133,</w:t>
      </w:r>
      <w:r>
        <w:rPr>
          <w:spacing w:val="8"/>
          <w:sz w:val="20"/>
        </w:rPr>
        <w:t xml:space="preserve"> </w:t>
      </w:r>
      <w:r>
        <w:rPr>
          <w:sz w:val="20"/>
        </w:rPr>
        <w:t>de</w:t>
      </w:r>
      <w:r>
        <w:rPr>
          <w:spacing w:val="7"/>
          <w:sz w:val="20"/>
        </w:rPr>
        <w:t xml:space="preserve"> </w:t>
      </w:r>
      <w:r>
        <w:rPr>
          <w:spacing w:val="-2"/>
          <w:sz w:val="20"/>
        </w:rPr>
        <w:t>2021.</w:t>
      </w:r>
    </w:p>
    <w:p w14:paraId="4D642BF4">
      <w:pPr>
        <w:pStyle w:val="9"/>
        <w:numPr>
          <w:ilvl w:val="1"/>
          <w:numId w:val="4"/>
        </w:numPr>
        <w:tabs>
          <w:tab w:val="left" w:pos="698"/>
        </w:tabs>
        <w:spacing w:before="46" w:after="0" w:line="288" w:lineRule="auto"/>
        <w:ind w:left="328" w:right="438" w:firstLine="0"/>
        <w:jc w:val="both"/>
        <w:rPr>
          <w:sz w:val="20"/>
        </w:rPr>
      </w:pPr>
      <w:r>
        <w:rPr>
          <w:sz w:val="20"/>
        </w:rPr>
        <w:t>O impedimento de que trata o item 2.7.2 será também aplicado ao licitante que atue em substituição a outra pessoa, física</w:t>
      </w:r>
      <w:r>
        <w:rPr>
          <w:spacing w:val="18"/>
          <w:sz w:val="20"/>
        </w:rPr>
        <w:t xml:space="preserve"> </w:t>
      </w:r>
      <w:r>
        <w:rPr>
          <w:sz w:val="20"/>
        </w:rPr>
        <w:t>ou</w:t>
      </w:r>
      <w:r>
        <w:rPr>
          <w:spacing w:val="18"/>
          <w:sz w:val="20"/>
        </w:rPr>
        <w:t xml:space="preserve"> </w:t>
      </w:r>
      <w:r>
        <w:rPr>
          <w:sz w:val="20"/>
        </w:rPr>
        <w:t>jurídica,</w:t>
      </w:r>
      <w:r>
        <w:rPr>
          <w:spacing w:val="18"/>
          <w:sz w:val="20"/>
        </w:rPr>
        <w:t xml:space="preserve"> </w:t>
      </w:r>
      <w:r>
        <w:rPr>
          <w:sz w:val="20"/>
        </w:rPr>
        <w:t>com</w:t>
      </w:r>
      <w:r>
        <w:rPr>
          <w:spacing w:val="18"/>
          <w:sz w:val="20"/>
        </w:rPr>
        <w:t xml:space="preserve"> </w:t>
      </w:r>
      <w:r>
        <w:rPr>
          <w:sz w:val="20"/>
        </w:rPr>
        <w:t>o</w:t>
      </w:r>
      <w:r>
        <w:rPr>
          <w:spacing w:val="18"/>
          <w:sz w:val="20"/>
        </w:rPr>
        <w:t xml:space="preserve"> </w:t>
      </w:r>
      <w:r>
        <w:rPr>
          <w:sz w:val="20"/>
        </w:rPr>
        <w:t>intuito</w:t>
      </w:r>
      <w:r>
        <w:rPr>
          <w:spacing w:val="18"/>
          <w:sz w:val="20"/>
        </w:rPr>
        <w:t xml:space="preserve"> </w:t>
      </w:r>
      <w:r>
        <w:rPr>
          <w:sz w:val="20"/>
        </w:rPr>
        <w:t>de</w:t>
      </w:r>
      <w:r>
        <w:rPr>
          <w:spacing w:val="18"/>
          <w:sz w:val="20"/>
        </w:rPr>
        <w:t xml:space="preserve"> </w:t>
      </w:r>
      <w:r>
        <w:rPr>
          <w:sz w:val="20"/>
        </w:rPr>
        <w:t>burlar</w:t>
      </w:r>
      <w:r>
        <w:rPr>
          <w:spacing w:val="18"/>
          <w:sz w:val="20"/>
        </w:rPr>
        <w:t xml:space="preserve"> </w:t>
      </w:r>
      <w:r>
        <w:rPr>
          <w:sz w:val="20"/>
        </w:rPr>
        <w:t>a</w:t>
      </w:r>
      <w:r>
        <w:rPr>
          <w:spacing w:val="18"/>
          <w:sz w:val="20"/>
        </w:rPr>
        <w:t xml:space="preserve"> </w:t>
      </w:r>
      <w:r>
        <w:rPr>
          <w:sz w:val="20"/>
        </w:rPr>
        <w:t>efetividade</w:t>
      </w:r>
      <w:r>
        <w:rPr>
          <w:spacing w:val="18"/>
          <w:sz w:val="20"/>
        </w:rPr>
        <w:t xml:space="preserve"> </w:t>
      </w:r>
      <w:r>
        <w:rPr>
          <w:sz w:val="20"/>
        </w:rPr>
        <w:t>da</w:t>
      </w:r>
      <w:r>
        <w:rPr>
          <w:spacing w:val="18"/>
          <w:sz w:val="20"/>
        </w:rPr>
        <w:t xml:space="preserve"> </w:t>
      </w:r>
      <w:r>
        <w:rPr>
          <w:sz w:val="20"/>
        </w:rPr>
        <w:t>sanção</w:t>
      </w:r>
      <w:r>
        <w:rPr>
          <w:spacing w:val="18"/>
          <w:sz w:val="20"/>
        </w:rPr>
        <w:t xml:space="preserve"> </w:t>
      </w:r>
      <w:r>
        <w:rPr>
          <w:sz w:val="20"/>
        </w:rPr>
        <w:t>a</w:t>
      </w:r>
      <w:r>
        <w:rPr>
          <w:spacing w:val="18"/>
          <w:sz w:val="20"/>
        </w:rPr>
        <w:t xml:space="preserve"> </w:t>
      </w:r>
      <w:r>
        <w:rPr>
          <w:sz w:val="20"/>
        </w:rPr>
        <w:t>ela</w:t>
      </w:r>
      <w:r>
        <w:rPr>
          <w:spacing w:val="18"/>
          <w:sz w:val="20"/>
        </w:rPr>
        <w:t xml:space="preserve"> </w:t>
      </w:r>
      <w:r>
        <w:rPr>
          <w:sz w:val="20"/>
        </w:rPr>
        <w:t>aplicada,</w:t>
      </w:r>
      <w:r>
        <w:rPr>
          <w:spacing w:val="18"/>
          <w:sz w:val="20"/>
        </w:rPr>
        <w:t xml:space="preserve"> </w:t>
      </w:r>
      <w:r>
        <w:rPr>
          <w:sz w:val="20"/>
        </w:rPr>
        <w:t>inclusive</w:t>
      </w:r>
      <w:r>
        <w:rPr>
          <w:spacing w:val="18"/>
          <w:sz w:val="20"/>
        </w:rPr>
        <w:t xml:space="preserve"> </w:t>
      </w:r>
      <w:r>
        <w:rPr>
          <w:sz w:val="20"/>
        </w:rPr>
        <w:t>a</w:t>
      </w:r>
      <w:r>
        <w:rPr>
          <w:spacing w:val="18"/>
          <w:sz w:val="20"/>
        </w:rPr>
        <w:t xml:space="preserve"> </w:t>
      </w:r>
      <w:r>
        <w:rPr>
          <w:sz w:val="20"/>
        </w:rPr>
        <w:t>sua</w:t>
      </w:r>
      <w:r>
        <w:rPr>
          <w:spacing w:val="18"/>
          <w:sz w:val="20"/>
        </w:rPr>
        <w:t xml:space="preserve"> </w:t>
      </w:r>
      <w:r>
        <w:rPr>
          <w:sz w:val="20"/>
        </w:rPr>
        <w:t>controladora,</w:t>
      </w:r>
      <w:r>
        <w:rPr>
          <w:spacing w:val="18"/>
          <w:sz w:val="20"/>
        </w:rPr>
        <w:t xml:space="preserve"> </w:t>
      </w:r>
      <w:r>
        <w:rPr>
          <w:sz w:val="20"/>
        </w:rPr>
        <w:t>controlada ou</w:t>
      </w:r>
      <w:r>
        <w:rPr>
          <w:spacing w:val="40"/>
          <w:sz w:val="20"/>
        </w:rPr>
        <w:t xml:space="preserve"> </w:t>
      </w:r>
      <w:r>
        <w:rPr>
          <w:sz w:val="20"/>
        </w:rPr>
        <w:t>coligada,</w:t>
      </w:r>
      <w:r>
        <w:rPr>
          <w:spacing w:val="40"/>
          <w:sz w:val="20"/>
        </w:rPr>
        <w:t xml:space="preserve"> </w:t>
      </w:r>
      <w:r>
        <w:rPr>
          <w:sz w:val="20"/>
        </w:rPr>
        <w:t>desde</w:t>
      </w:r>
      <w:r>
        <w:rPr>
          <w:spacing w:val="40"/>
          <w:sz w:val="20"/>
        </w:rPr>
        <w:t xml:space="preserve"> </w:t>
      </w:r>
      <w:r>
        <w:rPr>
          <w:sz w:val="20"/>
        </w:rPr>
        <w:t>que</w:t>
      </w:r>
      <w:r>
        <w:rPr>
          <w:spacing w:val="40"/>
          <w:sz w:val="20"/>
        </w:rPr>
        <w:t xml:space="preserve"> </w:t>
      </w:r>
      <w:r>
        <w:rPr>
          <w:sz w:val="20"/>
        </w:rPr>
        <w:t>devidamente</w:t>
      </w:r>
      <w:r>
        <w:rPr>
          <w:spacing w:val="40"/>
          <w:sz w:val="20"/>
        </w:rPr>
        <w:t xml:space="preserve"> </w:t>
      </w:r>
      <w:r>
        <w:rPr>
          <w:sz w:val="20"/>
        </w:rPr>
        <w:t>comprovado</w:t>
      </w:r>
      <w:r>
        <w:rPr>
          <w:spacing w:val="40"/>
          <w:sz w:val="20"/>
        </w:rPr>
        <w:t xml:space="preserve"> </w:t>
      </w:r>
      <w:r>
        <w:rPr>
          <w:sz w:val="20"/>
        </w:rPr>
        <w:t>o</w:t>
      </w:r>
      <w:r>
        <w:rPr>
          <w:spacing w:val="40"/>
          <w:sz w:val="20"/>
        </w:rPr>
        <w:t xml:space="preserve"> </w:t>
      </w:r>
      <w:r>
        <w:rPr>
          <w:sz w:val="20"/>
        </w:rPr>
        <w:t>ilícito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utilização</w:t>
      </w:r>
      <w:r>
        <w:rPr>
          <w:spacing w:val="40"/>
          <w:sz w:val="20"/>
        </w:rPr>
        <w:t xml:space="preserve"> </w:t>
      </w:r>
      <w:r>
        <w:rPr>
          <w:sz w:val="20"/>
        </w:rPr>
        <w:t>fraudulenta</w:t>
      </w:r>
      <w:r>
        <w:rPr>
          <w:spacing w:val="40"/>
          <w:sz w:val="20"/>
        </w:rPr>
        <w:t xml:space="preserve"> </w:t>
      </w:r>
      <w:r>
        <w:rPr>
          <w:sz w:val="20"/>
        </w:rPr>
        <w:t>da</w:t>
      </w:r>
      <w:r>
        <w:rPr>
          <w:spacing w:val="40"/>
          <w:sz w:val="20"/>
        </w:rPr>
        <w:t xml:space="preserve"> </w:t>
      </w:r>
      <w:r>
        <w:rPr>
          <w:sz w:val="20"/>
        </w:rPr>
        <w:t>personalidade</w:t>
      </w:r>
      <w:r>
        <w:rPr>
          <w:spacing w:val="40"/>
          <w:sz w:val="20"/>
        </w:rPr>
        <w:t xml:space="preserve"> </w:t>
      </w:r>
      <w:r>
        <w:rPr>
          <w:sz w:val="20"/>
        </w:rPr>
        <w:t>jurídica</w:t>
      </w:r>
      <w:r>
        <w:rPr>
          <w:spacing w:val="40"/>
          <w:sz w:val="20"/>
        </w:rPr>
        <w:t xml:space="preserve"> </w:t>
      </w:r>
      <w:r>
        <w:rPr>
          <w:sz w:val="20"/>
        </w:rPr>
        <w:t xml:space="preserve">do </w:t>
      </w:r>
      <w:r>
        <w:rPr>
          <w:spacing w:val="-2"/>
          <w:sz w:val="20"/>
        </w:rPr>
        <w:t>licitante.</w:t>
      </w:r>
    </w:p>
    <w:p w14:paraId="6C8E9D25">
      <w:pPr>
        <w:pStyle w:val="9"/>
        <w:numPr>
          <w:ilvl w:val="1"/>
          <w:numId w:val="4"/>
        </w:numPr>
        <w:tabs>
          <w:tab w:val="left" w:pos="688"/>
        </w:tabs>
        <w:spacing w:before="0" w:after="0" w:line="240" w:lineRule="auto"/>
        <w:ind w:left="688" w:right="0" w:hanging="360"/>
        <w:jc w:val="both"/>
        <w:rPr>
          <w:sz w:val="20"/>
        </w:rPr>
      </w:pPr>
      <w:r>
        <w:rPr>
          <w:sz w:val="20"/>
        </w:rPr>
        <w:t>A</w:t>
      </w:r>
      <w:r>
        <w:rPr>
          <w:spacing w:val="5"/>
          <w:sz w:val="20"/>
        </w:rPr>
        <w:t xml:space="preserve"> </w:t>
      </w:r>
      <w:r>
        <w:rPr>
          <w:sz w:val="20"/>
        </w:rPr>
        <w:t>critério</w:t>
      </w:r>
      <w:r>
        <w:rPr>
          <w:spacing w:val="6"/>
          <w:sz w:val="20"/>
        </w:rPr>
        <w:t xml:space="preserve"> </w:t>
      </w:r>
      <w:r>
        <w:rPr>
          <w:sz w:val="20"/>
        </w:rPr>
        <w:t>da</w:t>
      </w:r>
      <w:r>
        <w:rPr>
          <w:spacing w:val="5"/>
          <w:sz w:val="20"/>
        </w:rPr>
        <w:t xml:space="preserve"> </w:t>
      </w:r>
      <w:r>
        <w:rPr>
          <w:sz w:val="20"/>
        </w:rPr>
        <w:t>Administração</w:t>
      </w:r>
      <w:r>
        <w:rPr>
          <w:spacing w:val="6"/>
          <w:sz w:val="20"/>
        </w:rPr>
        <w:t xml:space="preserve"> </w:t>
      </w:r>
      <w:r>
        <w:rPr>
          <w:sz w:val="20"/>
        </w:rPr>
        <w:t>e</w:t>
      </w:r>
      <w:r>
        <w:rPr>
          <w:spacing w:val="6"/>
          <w:sz w:val="20"/>
        </w:rPr>
        <w:t xml:space="preserve"> </w:t>
      </w:r>
      <w:r>
        <w:rPr>
          <w:sz w:val="20"/>
        </w:rPr>
        <w:t>exclusivamente</w:t>
      </w:r>
      <w:r>
        <w:rPr>
          <w:spacing w:val="5"/>
          <w:sz w:val="20"/>
        </w:rPr>
        <w:t xml:space="preserve"> </w:t>
      </w:r>
      <w:r>
        <w:rPr>
          <w:sz w:val="20"/>
        </w:rPr>
        <w:t>a</w:t>
      </w:r>
      <w:r>
        <w:rPr>
          <w:spacing w:val="5"/>
          <w:sz w:val="20"/>
        </w:rPr>
        <w:t xml:space="preserve"> </w:t>
      </w:r>
      <w:r>
        <w:rPr>
          <w:sz w:val="20"/>
        </w:rPr>
        <w:t>seu</w:t>
      </w:r>
      <w:r>
        <w:rPr>
          <w:spacing w:val="6"/>
          <w:sz w:val="20"/>
        </w:rPr>
        <w:t xml:space="preserve"> </w:t>
      </w:r>
      <w:r>
        <w:rPr>
          <w:sz w:val="20"/>
        </w:rPr>
        <w:t>serviço,</w:t>
      </w:r>
      <w:r>
        <w:rPr>
          <w:spacing w:val="7"/>
          <w:sz w:val="20"/>
        </w:rPr>
        <w:t xml:space="preserve"> </w:t>
      </w:r>
      <w:r>
        <w:rPr>
          <w:sz w:val="20"/>
        </w:rPr>
        <w:t>o</w:t>
      </w:r>
      <w:r>
        <w:rPr>
          <w:spacing w:val="6"/>
          <w:sz w:val="20"/>
        </w:rPr>
        <w:t xml:space="preserve"> </w:t>
      </w:r>
      <w:r>
        <w:rPr>
          <w:sz w:val="20"/>
        </w:rPr>
        <w:t>autor</w:t>
      </w:r>
      <w:r>
        <w:rPr>
          <w:spacing w:val="5"/>
          <w:sz w:val="20"/>
        </w:rPr>
        <w:t xml:space="preserve"> </w:t>
      </w:r>
      <w:r>
        <w:rPr>
          <w:sz w:val="20"/>
        </w:rPr>
        <w:t>dos</w:t>
      </w:r>
      <w:r>
        <w:rPr>
          <w:spacing w:val="5"/>
          <w:sz w:val="20"/>
        </w:rPr>
        <w:t xml:space="preserve"> </w:t>
      </w:r>
      <w:r>
        <w:rPr>
          <w:sz w:val="20"/>
        </w:rPr>
        <w:t>projetos</w:t>
      </w:r>
      <w:r>
        <w:rPr>
          <w:spacing w:val="5"/>
          <w:sz w:val="20"/>
        </w:rPr>
        <w:t xml:space="preserve"> </w:t>
      </w:r>
      <w:r>
        <w:rPr>
          <w:sz w:val="20"/>
        </w:rPr>
        <w:t>e</w:t>
      </w:r>
      <w:r>
        <w:rPr>
          <w:spacing w:val="6"/>
          <w:sz w:val="20"/>
        </w:rPr>
        <w:t xml:space="preserve"> </w:t>
      </w:r>
      <w:r>
        <w:rPr>
          <w:sz w:val="20"/>
        </w:rPr>
        <w:t>a</w:t>
      </w:r>
      <w:r>
        <w:rPr>
          <w:spacing w:val="5"/>
          <w:sz w:val="20"/>
        </w:rPr>
        <w:t xml:space="preserve"> </w:t>
      </w:r>
      <w:r>
        <w:rPr>
          <w:sz w:val="20"/>
        </w:rPr>
        <w:t>empresa</w:t>
      </w:r>
      <w:r>
        <w:rPr>
          <w:spacing w:val="5"/>
          <w:sz w:val="20"/>
        </w:rPr>
        <w:t xml:space="preserve"> </w:t>
      </w:r>
      <w:r>
        <w:rPr>
          <w:sz w:val="20"/>
        </w:rPr>
        <w:t>a</w:t>
      </w:r>
      <w:r>
        <w:rPr>
          <w:spacing w:val="5"/>
          <w:sz w:val="20"/>
        </w:rPr>
        <w:t xml:space="preserve"> </w:t>
      </w:r>
      <w:r>
        <w:rPr>
          <w:sz w:val="20"/>
        </w:rPr>
        <w:t>que</w:t>
      </w:r>
      <w:r>
        <w:rPr>
          <w:spacing w:val="5"/>
          <w:sz w:val="20"/>
        </w:rPr>
        <w:t xml:space="preserve"> </w:t>
      </w:r>
      <w:r>
        <w:rPr>
          <w:sz w:val="20"/>
        </w:rPr>
        <w:t>se</w:t>
      </w:r>
      <w:r>
        <w:rPr>
          <w:spacing w:val="6"/>
          <w:sz w:val="20"/>
        </w:rPr>
        <w:t xml:space="preserve"> </w:t>
      </w:r>
      <w:r>
        <w:rPr>
          <w:sz w:val="20"/>
        </w:rPr>
        <w:t>referem</w:t>
      </w:r>
      <w:r>
        <w:rPr>
          <w:spacing w:val="5"/>
          <w:sz w:val="20"/>
        </w:rPr>
        <w:t xml:space="preserve"> </w:t>
      </w:r>
      <w:r>
        <w:rPr>
          <w:sz w:val="20"/>
        </w:rPr>
        <w:t>os</w:t>
      </w:r>
      <w:r>
        <w:rPr>
          <w:spacing w:val="5"/>
          <w:sz w:val="20"/>
        </w:rPr>
        <w:t xml:space="preserve"> </w:t>
      </w:r>
      <w:r>
        <w:rPr>
          <w:spacing w:val="-2"/>
          <w:sz w:val="20"/>
        </w:rPr>
        <w:t>itens</w:t>
      </w:r>
    </w:p>
    <w:p w14:paraId="22D1E7B2">
      <w:pPr>
        <w:pStyle w:val="7"/>
        <w:spacing w:before="46" w:line="288" w:lineRule="auto"/>
        <w:ind w:left="328" w:right="440"/>
        <w:jc w:val="both"/>
      </w:pPr>
      <w:r>
        <w:t>2.8.3 e 2.8.4 poderão participar no apoio das atividades de planejamento da contratação, de execução da licitação ou de gestão do contrato, desde que sob supervisão exclusiva de agentes públicos do órgão ou entidade.</w:t>
      </w:r>
    </w:p>
    <w:p w14:paraId="49FDD279">
      <w:pPr>
        <w:pStyle w:val="7"/>
        <w:spacing w:after="0" w:line="288" w:lineRule="auto"/>
        <w:jc w:val="both"/>
        <w:sectPr>
          <w:pgSz w:w="11900" w:h="16840"/>
          <w:pgMar w:top="840" w:right="566" w:bottom="380" w:left="566" w:header="0" w:footer="181" w:gutter="0"/>
          <w:cols w:space="720" w:num="1"/>
        </w:sectPr>
      </w:pPr>
    </w:p>
    <w:p w14:paraId="30E44ABE">
      <w:pPr>
        <w:pStyle w:val="9"/>
        <w:numPr>
          <w:ilvl w:val="1"/>
          <w:numId w:val="4"/>
        </w:numPr>
        <w:tabs>
          <w:tab w:val="left" w:pos="796"/>
        </w:tabs>
        <w:spacing w:before="79" w:after="0" w:line="240" w:lineRule="auto"/>
        <w:ind w:left="796" w:right="0" w:hanging="456"/>
        <w:jc w:val="both"/>
        <w:rPr>
          <w:sz w:val="20"/>
        </w:rPr>
      </w:pPr>
      <w:r>
        <w:rPr>
          <w:sz w:val="20"/>
        </w:rPr>
        <w:t>Equiparam-se</w:t>
      </w:r>
      <w:r>
        <w:rPr>
          <w:spacing w:val="7"/>
          <w:sz w:val="20"/>
        </w:rPr>
        <w:t xml:space="preserve"> </w:t>
      </w:r>
      <w:r>
        <w:rPr>
          <w:sz w:val="20"/>
        </w:rPr>
        <w:t>aos</w:t>
      </w:r>
      <w:r>
        <w:rPr>
          <w:spacing w:val="7"/>
          <w:sz w:val="20"/>
        </w:rPr>
        <w:t xml:space="preserve"> </w:t>
      </w:r>
      <w:r>
        <w:rPr>
          <w:sz w:val="20"/>
        </w:rPr>
        <w:t>autores</w:t>
      </w:r>
      <w:r>
        <w:rPr>
          <w:spacing w:val="7"/>
          <w:sz w:val="20"/>
        </w:rPr>
        <w:t xml:space="preserve"> </w:t>
      </w:r>
      <w:r>
        <w:rPr>
          <w:sz w:val="20"/>
        </w:rPr>
        <w:t>do</w:t>
      </w:r>
      <w:r>
        <w:rPr>
          <w:spacing w:val="8"/>
          <w:sz w:val="20"/>
        </w:rPr>
        <w:t xml:space="preserve"> </w:t>
      </w:r>
      <w:r>
        <w:rPr>
          <w:sz w:val="20"/>
        </w:rPr>
        <w:t>projeto</w:t>
      </w:r>
      <w:r>
        <w:rPr>
          <w:spacing w:val="8"/>
          <w:sz w:val="20"/>
        </w:rPr>
        <w:t xml:space="preserve"> </w:t>
      </w:r>
      <w:r>
        <w:rPr>
          <w:sz w:val="20"/>
        </w:rPr>
        <w:t>as</w:t>
      </w:r>
      <w:r>
        <w:rPr>
          <w:spacing w:val="8"/>
          <w:sz w:val="20"/>
        </w:rPr>
        <w:t xml:space="preserve"> </w:t>
      </w:r>
      <w:r>
        <w:rPr>
          <w:sz w:val="20"/>
        </w:rPr>
        <w:t>empresas</w:t>
      </w:r>
      <w:r>
        <w:rPr>
          <w:spacing w:val="7"/>
          <w:sz w:val="20"/>
        </w:rPr>
        <w:t xml:space="preserve"> </w:t>
      </w:r>
      <w:r>
        <w:rPr>
          <w:sz w:val="20"/>
        </w:rPr>
        <w:t>integrantes</w:t>
      </w:r>
      <w:r>
        <w:rPr>
          <w:spacing w:val="7"/>
          <w:sz w:val="20"/>
        </w:rPr>
        <w:t xml:space="preserve"> </w:t>
      </w:r>
      <w:r>
        <w:rPr>
          <w:sz w:val="20"/>
        </w:rPr>
        <w:t>do</w:t>
      </w:r>
      <w:r>
        <w:rPr>
          <w:spacing w:val="8"/>
          <w:sz w:val="20"/>
        </w:rPr>
        <w:t xml:space="preserve"> </w:t>
      </w:r>
      <w:r>
        <w:rPr>
          <w:sz w:val="20"/>
        </w:rPr>
        <w:t>mesmo</w:t>
      </w:r>
      <w:r>
        <w:rPr>
          <w:spacing w:val="8"/>
          <w:sz w:val="20"/>
        </w:rPr>
        <w:t xml:space="preserve"> </w:t>
      </w:r>
      <w:r>
        <w:rPr>
          <w:sz w:val="20"/>
        </w:rPr>
        <w:t>grupo</w:t>
      </w:r>
      <w:r>
        <w:rPr>
          <w:spacing w:val="9"/>
          <w:sz w:val="20"/>
        </w:rPr>
        <w:t xml:space="preserve"> </w:t>
      </w:r>
      <w:r>
        <w:rPr>
          <w:spacing w:val="-2"/>
          <w:sz w:val="20"/>
        </w:rPr>
        <w:t>econômico.</w:t>
      </w:r>
    </w:p>
    <w:p w14:paraId="4208D236">
      <w:pPr>
        <w:pStyle w:val="9"/>
        <w:numPr>
          <w:ilvl w:val="1"/>
          <w:numId w:val="4"/>
        </w:numPr>
        <w:tabs>
          <w:tab w:val="left" w:pos="796"/>
        </w:tabs>
        <w:spacing w:before="46" w:after="0" w:line="288" w:lineRule="auto"/>
        <w:ind w:left="328" w:right="439"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28033A9B">
      <w:pPr>
        <w:pStyle w:val="9"/>
        <w:numPr>
          <w:ilvl w:val="1"/>
          <w:numId w:val="4"/>
        </w:numPr>
        <w:tabs>
          <w:tab w:val="left" w:pos="808"/>
        </w:tabs>
        <w:spacing w:before="0" w:after="0" w:line="288" w:lineRule="auto"/>
        <w:ind w:left="328" w:right="425" w:firstLine="0"/>
        <w:jc w:val="both"/>
        <w:rPr>
          <w:sz w:val="20"/>
        </w:rPr>
      </w:pPr>
      <w:r>
        <w:rPr>
          <w:sz w:val="20"/>
        </w:rPr>
        <w:t>Em licitações e contratações realizadas no âmbito de projetos e programas parcialmente financiados por agência</w:t>
      </w:r>
      <w:r>
        <w:rPr>
          <w:spacing w:val="80"/>
          <w:sz w:val="20"/>
        </w:rPr>
        <w:t xml:space="preserve"> </w:t>
      </w:r>
      <w:r>
        <w:rPr>
          <w:sz w:val="20"/>
        </w:rPr>
        <w:t xml:space="preserve">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7F"/>
          <w:sz w:val="20"/>
          <w:u w:val="single" w:color="00007F"/>
        </w:rPr>
        <w:t>Lei nº 14.133/2021</w:t>
      </w:r>
      <w:r>
        <w:rPr>
          <w:color w:val="00007F"/>
          <w:sz w:val="20"/>
          <w:u w:val="single" w:color="00007F"/>
        </w:rPr>
        <w:fldChar w:fldCharType="end"/>
      </w:r>
      <w:r>
        <w:rPr>
          <w:sz w:val="20"/>
        </w:rPr>
        <w:t>.</w:t>
      </w:r>
    </w:p>
    <w:p w14:paraId="5A0B51AB">
      <w:pPr>
        <w:pStyle w:val="9"/>
        <w:numPr>
          <w:ilvl w:val="1"/>
          <w:numId w:val="4"/>
        </w:numPr>
        <w:tabs>
          <w:tab w:val="left" w:pos="796"/>
        </w:tabs>
        <w:spacing w:before="1" w:after="0" w:line="288" w:lineRule="auto"/>
        <w:ind w:left="328" w:right="449" w:firstLine="0"/>
        <w:jc w:val="both"/>
        <w:rPr>
          <w:sz w:val="20"/>
        </w:rPr>
      </w:pPr>
      <w:r>
        <w:rPr>
          <w:sz w:val="20"/>
        </w:rPr>
        <w:t xml:space="preserve">A vedação de que trata o item 2.7.8 estende-se a terceiro que auxilie a condução da contratação na qualidade de integrante de equipe de apoio, profissional especializado ou funcionário ou representante de empresa que preste assessoria </w:t>
      </w:r>
      <w:r>
        <w:rPr>
          <w:spacing w:val="-2"/>
          <w:sz w:val="20"/>
        </w:rPr>
        <w:t>técnica.</w:t>
      </w:r>
    </w:p>
    <w:p w14:paraId="5F5D0E59">
      <w:pPr>
        <w:pStyle w:val="9"/>
        <w:numPr>
          <w:ilvl w:val="1"/>
          <w:numId w:val="4"/>
        </w:numPr>
        <w:tabs>
          <w:tab w:val="left" w:pos="796"/>
        </w:tabs>
        <w:spacing w:before="0" w:after="0" w:line="240" w:lineRule="auto"/>
        <w:ind w:left="796" w:right="0" w:hanging="456"/>
        <w:jc w:val="both"/>
        <w:rPr>
          <w:sz w:val="20"/>
        </w:rPr>
      </w:pPr>
      <w:r>
        <w:rPr>
          <w:sz w:val="20"/>
        </w:rPr>
        <w:t>É</w:t>
      </w:r>
      <w:r>
        <w:rPr>
          <w:spacing w:val="6"/>
          <w:sz w:val="20"/>
        </w:rPr>
        <w:t xml:space="preserve"> </w:t>
      </w:r>
      <w:r>
        <w:rPr>
          <w:sz w:val="20"/>
        </w:rPr>
        <w:t>vedada</w:t>
      </w:r>
      <w:r>
        <w:rPr>
          <w:spacing w:val="6"/>
          <w:sz w:val="20"/>
        </w:rPr>
        <w:t xml:space="preserve"> </w:t>
      </w:r>
      <w:r>
        <w:rPr>
          <w:sz w:val="20"/>
        </w:rPr>
        <w:t>a</w:t>
      </w:r>
      <w:r>
        <w:rPr>
          <w:spacing w:val="7"/>
          <w:sz w:val="20"/>
        </w:rPr>
        <w:t xml:space="preserve"> </w:t>
      </w:r>
      <w:r>
        <w:rPr>
          <w:sz w:val="20"/>
        </w:rPr>
        <w:t>participação</w:t>
      </w:r>
      <w:r>
        <w:rPr>
          <w:spacing w:val="7"/>
          <w:sz w:val="20"/>
        </w:rPr>
        <w:t xml:space="preserve"> </w:t>
      </w:r>
      <w:r>
        <w:rPr>
          <w:sz w:val="20"/>
        </w:rPr>
        <w:t>de</w:t>
      </w:r>
      <w:r>
        <w:rPr>
          <w:spacing w:val="6"/>
          <w:sz w:val="20"/>
        </w:rPr>
        <w:t xml:space="preserve"> </w:t>
      </w:r>
      <w:r>
        <w:rPr>
          <w:sz w:val="20"/>
        </w:rPr>
        <w:t>pessoas</w:t>
      </w:r>
      <w:r>
        <w:rPr>
          <w:spacing w:val="7"/>
          <w:sz w:val="20"/>
        </w:rPr>
        <w:t xml:space="preserve"> </w:t>
      </w:r>
      <w:r>
        <w:rPr>
          <w:sz w:val="20"/>
        </w:rPr>
        <w:t>jurídicas</w:t>
      </w:r>
      <w:r>
        <w:rPr>
          <w:spacing w:val="6"/>
          <w:sz w:val="20"/>
        </w:rPr>
        <w:t xml:space="preserve"> </w:t>
      </w:r>
      <w:r>
        <w:rPr>
          <w:sz w:val="20"/>
        </w:rPr>
        <w:t>reunidas</w:t>
      </w:r>
      <w:r>
        <w:rPr>
          <w:spacing w:val="6"/>
          <w:sz w:val="20"/>
        </w:rPr>
        <w:t xml:space="preserve"> </w:t>
      </w:r>
      <w:r>
        <w:rPr>
          <w:sz w:val="20"/>
        </w:rPr>
        <w:t>em</w:t>
      </w:r>
      <w:r>
        <w:rPr>
          <w:spacing w:val="7"/>
          <w:sz w:val="20"/>
        </w:rPr>
        <w:t xml:space="preserve"> </w:t>
      </w:r>
      <w:r>
        <w:rPr>
          <w:spacing w:val="-2"/>
          <w:sz w:val="20"/>
        </w:rPr>
        <w:t>consórcio.</w:t>
      </w:r>
    </w:p>
    <w:p w14:paraId="79DEB717">
      <w:pPr>
        <w:pStyle w:val="7"/>
      </w:pPr>
    </w:p>
    <w:p w14:paraId="2E672252">
      <w:pPr>
        <w:pStyle w:val="7"/>
        <w:spacing w:before="65"/>
      </w:pPr>
    </w:p>
    <w:p w14:paraId="77B1CD3B">
      <w:pPr>
        <w:pStyle w:val="3"/>
        <w:numPr>
          <w:ilvl w:val="0"/>
          <w:numId w:val="1"/>
        </w:numPr>
        <w:tabs>
          <w:tab w:val="left" w:pos="724"/>
        </w:tabs>
        <w:spacing w:before="0" w:after="0" w:line="240" w:lineRule="auto"/>
        <w:ind w:left="724" w:right="0" w:hanging="312"/>
        <w:jc w:val="both"/>
      </w:pPr>
      <w:r>
        <w:t>DAS</w:t>
      </w:r>
      <w:r>
        <w:rPr>
          <w:spacing w:val="11"/>
        </w:rPr>
        <w:t xml:space="preserve"> </w:t>
      </w:r>
      <w:r>
        <w:t>DECLARAÇÕES</w:t>
      </w:r>
      <w:r>
        <w:rPr>
          <w:spacing w:val="11"/>
        </w:rPr>
        <w:t xml:space="preserve"> </w:t>
      </w:r>
      <w:r>
        <w:t>E</w:t>
      </w:r>
      <w:r>
        <w:rPr>
          <w:spacing w:val="10"/>
        </w:rPr>
        <w:t xml:space="preserve"> </w:t>
      </w:r>
      <w:r>
        <w:t>DA</w:t>
      </w:r>
      <w:r>
        <w:rPr>
          <w:spacing w:val="10"/>
        </w:rPr>
        <w:t xml:space="preserve"> </w:t>
      </w:r>
      <w:r>
        <w:t>APRESENTAÇÃO</w:t>
      </w:r>
      <w:r>
        <w:rPr>
          <w:spacing w:val="10"/>
        </w:rPr>
        <w:t xml:space="preserve"> </w:t>
      </w:r>
      <w:r>
        <w:t>DA</w:t>
      </w:r>
      <w:r>
        <w:rPr>
          <w:spacing w:val="11"/>
        </w:rPr>
        <w:t xml:space="preserve"> </w:t>
      </w:r>
      <w:r>
        <w:rPr>
          <w:spacing w:val="-2"/>
        </w:rPr>
        <w:t>PROPOSTA</w:t>
      </w:r>
    </w:p>
    <w:p w14:paraId="20A8FA03">
      <w:pPr>
        <w:pStyle w:val="7"/>
        <w:rPr>
          <w:b/>
        </w:rPr>
      </w:pPr>
    </w:p>
    <w:p w14:paraId="2AAC59F4">
      <w:pPr>
        <w:pStyle w:val="7"/>
        <w:spacing w:before="130"/>
        <w:rPr>
          <w:b/>
        </w:rPr>
      </w:pPr>
    </w:p>
    <w:p w14:paraId="063DB92C">
      <w:pPr>
        <w:pStyle w:val="9"/>
        <w:numPr>
          <w:ilvl w:val="1"/>
          <w:numId w:val="1"/>
        </w:numPr>
        <w:tabs>
          <w:tab w:val="left" w:pos="698"/>
        </w:tabs>
        <w:spacing w:before="0" w:after="0" w:line="288" w:lineRule="auto"/>
        <w:ind w:left="328" w:right="433" w:firstLine="0"/>
        <w:jc w:val="both"/>
        <w:rPr>
          <w:sz w:val="20"/>
        </w:rPr>
      </w:pPr>
      <w:r>
        <w:rPr>
          <w:sz w:val="20"/>
        </w:rPr>
        <w:t xml:space="preserve">Na presente licitação, a fase de habilitação será realizada após as fases de apresentação de propostas e lances e de </w:t>
      </w:r>
      <w:r>
        <w:rPr>
          <w:spacing w:val="-2"/>
          <w:sz w:val="20"/>
        </w:rPr>
        <w:t>julgamento.</w:t>
      </w:r>
    </w:p>
    <w:p w14:paraId="3B2797B1">
      <w:pPr>
        <w:pStyle w:val="9"/>
        <w:numPr>
          <w:ilvl w:val="1"/>
          <w:numId w:val="1"/>
        </w:numPr>
        <w:tabs>
          <w:tab w:val="left" w:pos="688"/>
        </w:tabs>
        <w:spacing w:before="0" w:after="0" w:line="288" w:lineRule="auto"/>
        <w:ind w:left="328" w:right="437" w:firstLine="0"/>
        <w:jc w:val="both"/>
        <w:rPr>
          <w:sz w:val="20"/>
        </w:rPr>
      </w:pPr>
      <w:r>
        <w:rPr>
          <w:sz w:val="20"/>
        </w:rPr>
        <w:t>Os</w:t>
      </w:r>
      <w:r>
        <w:rPr>
          <w:spacing w:val="20"/>
          <w:sz w:val="20"/>
        </w:rPr>
        <w:t xml:space="preserve"> </w:t>
      </w:r>
      <w:r>
        <w:rPr>
          <w:sz w:val="20"/>
        </w:rPr>
        <w:t>licitantes</w:t>
      </w:r>
      <w:r>
        <w:rPr>
          <w:spacing w:val="20"/>
          <w:sz w:val="20"/>
        </w:rPr>
        <w:t xml:space="preserve"> </w:t>
      </w:r>
      <w:r>
        <w:rPr>
          <w:sz w:val="20"/>
        </w:rPr>
        <w:t>encaminharão,</w:t>
      </w:r>
      <w:r>
        <w:rPr>
          <w:spacing w:val="20"/>
          <w:sz w:val="20"/>
        </w:rPr>
        <w:t xml:space="preserve"> </w:t>
      </w:r>
      <w:r>
        <w:rPr>
          <w:sz w:val="20"/>
        </w:rPr>
        <w:t>exclusivamente</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do</w:t>
      </w:r>
      <w:r>
        <w:rPr>
          <w:spacing w:val="20"/>
          <w:sz w:val="20"/>
        </w:rPr>
        <w:t xml:space="preserve"> </w:t>
      </w:r>
      <w:r>
        <w:rPr>
          <w:sz w:val="20"/>
        </w:rPr>
        <w:t>sistema</w:t>
      </w:r>
      <w:r>
        <w:rPr>
          <w:spacing w:val="20"/>
          <w:sz w:val="20"/>
        </w:rPr>
        <w:t xml:space="preserve"> </w:t>
      </w:r>
      <w:r>
        <w:rPr>
          <w:sz w:val="20"/>
        </w:rPr>
        <w:t>eletrônico,</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com</w:t>
      </w:r>
      <w:r>
        <w:rPr>
          <w:spacing w:val="20"/>
          <w:sz w:val="20"/>
        </w:rPr>
        <w:t xml:space="preserve"> </w:t>
      </w:r>
      <w:r>
        <w:rPr>
          <w:sz w:val="20"/>
        </w:rPr>
        <w:t>o</w:t>
      </w:r>
      <w:r>
        <w:rPr>
          <w:spacing w:val="20"/>
          <w:sz w:val="20"/>
        </w:rPr>
        <w:t xml:space="preserve"> </w:t>
      </w:r>
      <w:r>
        <w:rPr>
          <w:sz w:val="20"/>
        </w:rPr>
        <w:t>preço</w:t>
      </w:r>
      <w:r>
        <w:rPr>
          <w:spacing w:val="20"/>
          <w:sz w:val="20"/>
        </w:rPr>
        <w:t xml:space="preserve"> </w:t>
      </w:r>
      <w:r>
        <w:rPr>
          <w:sz w:val="20"/>
        </w:rPr>
        <w:t>ou</w:t>
      </w:r>
      <w:r>
        <w:rPr>
          <w:spacing w:val="20"/>
          <w:sz w:val="20"/>
        </w:rPr>
        <w:t xml:space="preserve"> </w:t>
      </w:r>
      <w:r>
        <w:rPr>
          <w:sz w:val="20"/>
        </w:rPr>
        <w:t>o</w:t>
      </w:r>
      <w:r>
        <w:rPr>
          <w:spacing w:val="20"/>
          <w:sz w:val="20"/>
        </w:rPr>
        <w:t xml:space="preserve"> </w:t>
      </w:r>
      <w:r>
        <w:rPr>
          <w:sz w:val="20"/>
        </w:rPr>
        <w:t>percentual de desconto, conforme o critério de julgamento adotado neste Edital, até a data e o horário estabelecidos para abertura da sessão pública.</w:t>
      </w:r>
    </w:p>
    <w:p w14:paraId="0C4D6316">
      <w:pPr>
        <w:pStyle w:val="9"/>
        <w:numPr>
          <w:ilvl w:val="1"/>
          <w:numId w:val="1"/>
        </w:numPr>
        <w:tabs>
          <w:tab w:val="left" w:pos="688"/>
        </w:tabs>
        <w:spacing w:before="0" w:after="0" w:line="240" w:lineRule="auto"/>
        <w:ind w:left="688" w:right="0" w:hanging="360"/>
        <w:jc w:val="both"/>
        <w:rPr>
          <w:sz w:val="20"/>
        </w:rPr>
      </w:pPr>
      <w:r>
        <w:rPr>
          <w:sz w:val="20"/>
        </w:rPr>
        <w:t>No</w:t>
      </w:r>
      <w:r>
        <w:rPr>
          <w:spacing w:val="7"/>
          <w:sz w:val="20"/>
        </w:rPr>
        <w:t xml:space="preserve"> </w:t>
      </w:r>
      <w:r>
        <w:rPr>
          <w:sz w:val="20"/>
        </w:rPr>
        <w:t>cadastramento</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inicial,</w:t>
      </w:r>
      <w:r>
        <w:rPr>
          <w:spacing w:val="7"/>
          <w:sz w:val="20"/>
        </w:rPr>
        <w:t xml:space="preserve"> </w:t>
      </w:r>
      <w:r>
        <w:rPr>
          <w:sz w:val="20"/>
        </w:rPr>
        <w:t>o</w:t>
      </w:r>
      <w:r>
        <w:rPr>
          <w:spacing w:val="8"/>
          <w:sz w:val="20"/>
        </w:rPr>
        <w:t xml:space="preserve"> </w:t>
      </w:r>
      <w:r>
        <w:rPr>
          <w:sz w:val="20"/>
        </w:rPr>
        <w:t>licitante</w:t>
      </w:r>
      <w:r>
        <w:rPr>
          <w:spacing w:val="6"/>
          <w:sz w:val="20"/>
        </w:rPr>
        <w:t xml:space="preserve"> </w:t>
      </w:r>
      <w:r>
        <w:rPr>
          <w:sz w:val="20"/>
        </w:rPr>
        <w:t>declarará,</w:t>
      </w:r>
      <w:r>
        <w:rPr>
          <w:spacing w:val="7"/>
          <w:sz w:val="20"/>
        </w:rPr>
        <w:t xml:space="preserve"> </w:t>
      </w:r>
      <w:r>
        <w:rPr>
          <w:sz w:val="20"/>
        </w:rPr>
        <w:t>em</w:t>
      </w:r>
      <w:r>
        <w:rPr>
          <w:spacing w:val="6"/>
          <w:sz w:val="20"/>
        </w:rPr>
        <w:t xml:space="preserve"> </w:t>
      </w:r>
      <w:r>
        <w:rPr>
          <w:sz w:val="20"/>
        </w:rPr>
        <w:t>campo</w:t>
      </w:r>
      <w:r>
        <w:rPr>
          <w:spacing w:val="8"/>
          <w:sz w:val="20"/>
        </w:rPr>
        <w:t xml:space="preserve"> </w:t>
      </w:r>
      <w:r>
        <w:rPr>
          <w:sz w:val="20"/>
        </w:rPr>
        <w:t>próprio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pacing w:val="-4"/>
          <w:sz w:val="20"/>
        </w:rPr>
        <w:t>que:</w:t>
      </w:r>
    </w:p>
    <w:p w14:paraId="13B78A14">
      <w:pPr>
        <w:pStyle w:val="9"/>
        <w:numPr>
          <w:ilvl w:val="2"/>
          <w:numId w:val="1"/>
        </w:numPr>
        <w:tabs>
          <w:tab w:val="left" w:pos="832"/>
        </w:tabs>
        <w:spacing w:before="46" w:after="0" w:line="288" w:lineRule="auto"/>
        <w:ind w:left="328" w:right="426"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w:t>
      </w:r>
      <w:r>
        <w:rPr>
          <w:spacing w:val="80"/>
          <w:sz w:val="20"/>
        </w:rPr>
        <w:t xml:space="preserve"> </w:t>
      </w:r>
      <w:r>
        <w:rPr>
          <w:sz w:val="20"/>
        </w:rPr>
        <w:t>instrumento convocatório;</w:t>
      </w:r>
    </w:p>
    <w:p w14:paraId="29E9DA5D">
      <w:pPr>
        <w:pStyle w:val="9"/>
        <w:numPr>
          <w:ilvl w:val="2"/>
          <w:numId w:val="1"/>
        </w:numPr>
        <w:tabs>
          <w:tab w:val="left" w:pos="832"/>
        </w:tabs>
        <w:spacing w:before="1" w:after="0" w:line="288" w:lineRule="auto"/>
        <w:ind w:left="328" w:right="440" w:firstLine="0"/>
        <w:jc w:val="both"/>
        <w:rPr>
          <w:sz w:val="20"/>
        </w:rPr>
      </w:pPr>
      <w:r>
        <w:rPr>
          <w:sz w:val="2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7F"/>
          <w:sz w:val="20"/>
          <w:u w:val="single" w:color="00007F"/>
        </w:rPr>
        <w:t>artigo 7°, XXXIII, da Constituiçã</w:t>
      </w:r>
      <w:r>
        <w:rPr>
          <w:color w:val="00007F"/>
          <w:sz w:val="20"/>
          <w:u w:val="single" w:color="00007F"/>
        </w:rPr>
        <w:fldChar w:fldCharType="end"/>
      </w:r>
      <w:r>
        <w:rPr>
          <w:color w:val="00007F"/>
          <w:sz w:val="20"/>
          <w:u w:val="single" w:color="00007F"/>
        </w:rPr>
        <w:t>o</w:t>
      </w:r>
      <w:r>
        <w:rPr>
          <w:sz w:val="20"/>
        </w:rPr>
        <w:t>;</w:t>
      </w:r>
    </w:p>
    <w:p w14:paraId="35528C84">
      <w:pPr>
        <w:pStyle w:val="9"/>
        <w:numPr>
          <w:ilvl w:val="2"/>
          <w:numId w:val="1"/>
        </w:numPr>
        <w:tabs>
          <w:tab w:val="left" w:pos="842"/>
        </w:tabs>
        <w:spacing w:before="0" w:after="0" w:line="288" w:lineRule="auto"/>
        <w:ind w:left="328" w:right="443" w:firstLine="0"/>
        <w:jc w:val="both"/>
        <w:rPr>
          <w:sz w:val="20"/>
        </w:rPr>
      </w:pPr>
      <w:r>
        <w:fldChar w:fldCharType="begin"/>
      </w:r>
      <w:r>
        <w:instrText xml:space="preserve"> HYPERLINK "https://www.planalto.gov.br/ccivil_03/constituicao/constituicaocompilado.htm" \h </w:instrText>
      </w:r>
      <w:r>
        <w:fldChar w:fldCharType="separate"/>
      </w:r>
      <w:r>
        <w:rPr>
          <w:color w:val="00007F"/>
          <w:sz w:val="20"/>
          <w:u w:val="single" w:color="00007F"/>
        </w:rPr>
        <w:t>não</w:t>
      </w:r>
      <w:r>
        <w:rPr>
          <w:color w:val="00007F"/>
          <w:spacing w:val="20"/>
          <w:sz w:val="20"/>
          <w:u w:val="single" w:color="00007F"/>
        </w:rPr>
        <w:t xml:space="preserve"> </w:t>
      </w:r>
      <w:r>
        <w:rPr>
          <w:color w:val="00007F"/>
          <w:sz w:val="20"/>
          <w:u w:val="single" w:color="00007F"/>
        </w:rPr>
        <w:t>possui</w:t>
      </w:r>
      <w:r>
        <w:rPr>
          <w:color w:val="00007F"/>
          <w:spacing w:val="24"/>
          <w:sz w:val="20"/>
          <w:u w:val="single" w:color="00007F"/>
        </w:rPr>
        <w:t xml:space="preserve"> </w:t>
      </w:r>
      <w:r>
        <w:rPr>
          <w:color w:val="00007F"/>
          <w:sz w:val="20"/>
          <w:u w:val="single" w:color="00007F"/>
        </w:rPr>
        <w:t>empregados</w:t>
      </w:r>
      <w:r>
        <w:rPr>
          <w:color w:val="00007F"/>
          <w:spacing w:val="24"/>
          <w:sz w:val="20"/>
          <w:u w:val="single" w:color="00007F"/>
        </w:rPr>
        <w:t xml:space="preserve"> </w:t>
      </w:r>
      <w:r>
        <w:rPr>
          <w:color w:val="00007F"/>
          <w:sz w:val="20"/>
          <w:u w:val="single" w:color="00007F"/>
        </w:rPr>
        <w:t>executando</w:t>
      </w:r>
      <w:r>
        <w:rPr>
          <w:color w:val="00007F"/>
          <w:spacing w:val="24"/>
          <w:sz w:val="20"/>
          <w:u w:val="single" w:color="00007F"/>
        </w:rPr>
        <w:t xml:space="preserve"> </w:t>
      </w:r>
      <w:r>
        <w:rPr>
          <w:color w:val="00007F"/>
          <w:sz w:val="20"/>
          <w:u w:val="single" w:color="00007F"/>
        </w:rPr>
        <w:t>trabalho</w:t>
      </w:r>
      <w:r>
        <w:rPr>
          <w:color w:val="00007F"/>
          <w:spacing w:val="24"/>
          <w:sz w:val="20"/>
          <w:u w:val="single" w:color="00007F"/>
        </w:rPr>
        <w:t xml:space="preserve"> </w:t>
      </w:r>
      <w:r>
        <w:rPr>
          <w:color w:val="00007F"/>
          <w:sz w:val="20"/>
          <w:u w:val="single" w:color="00007F"/>
        </w:rPr>
        <w:t>degradante</w:t>
      </w:r>
      <w:r>
        <w:rPr>
          <w:color w:val="00007F"/>
          <w:spacing w:val="24"/>
          <w:sz w:val="20"/>
          <w:u w:val="single" w:color="00007F"/>
        </w:rPr>
        <w:t xml:space="preserve"> </w:t>
      </w:r>
      <w:r>
        <w:rPr>
          <w:color w:val="00007F"/>
          <w:sz w:val="20"/>
          <w:u w:val="single" w:color="00007F"/>
        </w:rPr>
        <w:t>ou</w:t>
      </w:r>
      <w:r>
        <w:rPr>
          <w:color w:val="00007F"/>
          <w:spacing w:val="24"/>
          <w:sz w:val="20"/>
          <w:u w:val="single" w:color="00007F"/>
        </w:rPr>
        <w:t xml:space="preserve"> </w:t>
      </w:r>
      <w:r>
        <w:rPr>
          <w:color w:val="00007F"/>
          <w:sz w:val="20"/>
          <w:u w:val="single" w:color="00007F"/>
        </w:rPr>
        <w:t>forçado,</w:t>
      </w:r>
      <w:r>
        <w:rPr>
          <w:color w:val="00007F"/>
          <w:spacing w:val="24"/>
          <w:sz w:val="20"/>
          <w:u w:val="single" w:color="00007F"/>
        </w:rPr>
        <w:t xml:space="preserve"> </w:t>
      </w:r>
      <w:r>
        <w:rPr>
          <w:color w:val="00007F"/>
          <w:sz w:val="20"/>
          <w:u w:val="single" w:color="00007F"/>
        </w:rPr>
        <w:t>observando</w:t>
      </w:r>
      <w:r>
        <w:rPr>
          <w:color w:val="00007F"/>
          <w:spacing w:val="24"/>
          <w:sz w:val="20"/>
          <w:u w:val="single" w:color="00007F"/>
        </w:rPr>
        <w:t xml:space="preserve"> </w:t>
      </w:r>
      <w:r>
        <w:rPr>
          <w:color w:val="00007F"/>
          <w:sz w:val="20"/>
          <w:u w:val="single" w:color="00007F"/>
        </w:rPr>
        <w:t>o</w:t>
      </w:r>
      <w:r>
        <w:rPr>
          <w:color w:val="00007F"/>
          <w:spacing w:val="24"/>
          <w:sz w:val="20"/>
          <w:u w:val="single" w:color="00007F"/>
        </w:rPr>
        <w:t xml:space="preserve"> </w:t>
      </w:r>
      <w:r>
        <w:rPr>
          <w:color w:val="00007F"/>
          <w:sz w:val="20"/>
          <w:u w:val="single" w:color="00007F"/>
        </w:rPr>
        <w:t>disposto</w:t>
      </w:r>
      <w:r>
        <w:rPr>
          <w:color w:val="00007F"/>
          <w:spacing w:val="24"/>
          <w:sz w:val="20"/>
          <w:u w:val="single" w:color="00007F"/>
        </w:rPr>
        <w:t xml:space="preserve"> </w:t>
      </w:r>
      <w:r>
        <w:rPr>
          <w:color w:val="00007F"/>
          <w:sz w:val="20"/>
          <w:u w:val="single" w:color="00007F"/>
        </w:rPr>
        <w:t>nos</w:t>
      </w:r>
      <w:r>
        <w:rPr>
          <w:color w:val="00007F"/>
          <w:spacing w:val="-13"/>
          <w:sz w:val="20"/>
          <w:u w:val="single" w:color="00007F"/>
        </w:rPr>
        <w:t xml:space="preserve"> </w:t>
      </w:r>
      <w:r>
        <w:rPr>
          <w:color w:val="00007F"/>
          <w:sz w:val="20"/>
          <w:u w:val="single" w:color="00007F"/>
        </w:rPr>
        <w:t>incisos</w:t>
      </w:r>
      <w:r>
        <w:rPr>
          <w:color w:val="00007F"/>
          <w:spacing w:val="24"/>
          <w:sz w:val="20"/>
          <w:u w:val="single" w:color="00007F"/>
        </w:rPr>
        <w:t xml:space="preserve"> </w:t>
      </w:r>
      <w:r>
        <w:rPr>
          <w:color w:val="00007F"/>
          <w:sz w:val="20"/>
          <w:u w:val="single" w:color="00007F"/>
        </w:rPr>
        <w:t>III</w:t>
      </w:r>
      <w:r>
        <w:rPr>
          <w:color w:val="00007F"/>
          <w:spacing w:val="23"/>
          <w:sz w:val="20"/>
          <w:u w:val="single" w:color="00007F"/>
        </w:rPr>
        <w:t xml:space="preserve"> </w:t>
      </w:r>
      <w:r>
        <w:rPr>
          <w:color w:val="00007F"/>
          <w:sz w:val="20"/>
          <w:u w:val="single" w:color="00007F"/>
        </w:rPr>
        <w:t>e</w:t>
      </w:r>
      <w:r>
        <w:rPr>
          <w:color w:val="00007F"/>
          <w:spacing w:val="23"/>
          <w:sz w:val="20"/>
          <w:u w:val="single" w:color="00007F"/>
        </w:rPr>
        <w:t xml:space="preserve"> </w:t>
      </w:r>
      <w:r>
        <w:rPr>
          <w:color w:val="00007F"/>
          <w:sz w:val="20"/>
          <w:u w:val="single" w:color="00007F"/>
        </w:rPr>
        <w:t>IV</w:t>
      </w:r>
      <w:r>
        <w:rPr>
          <w:color w:val="00007F"/>
          <w:spacing w:val="23"/>
          <w:sz w:val="20"/>
          <w:u w:val="single" w:color="00007F"/>
        </w:rPr>
        <w:t xml:space="preserve"> </w:t>
      </w:r>
      <w:r>
        <w:rPr>
          <w:color w:val="00007F"/>
          <w:sz w:val="20"/>
          <w:u w:val="single" w:color="00007F"/>
        </w:rPr>
        <w:t>do</w:t>
      </w:r>
      <w:r>
        <w:rPr>
          <w:color w:val="00007F"/>
          <w:sz w:val="20"/>
        </w:rPr>
        <w:t xml:space="preserve"> </w:t>
      </w:r>
      <w:r>
        <w:rPr>
          <w:color w:val="00007F"/>
          <w:sz w:val="20"/>
          <w:u w:val="single" w:color="00007F"/>
        </w:rPr>
        <w:t>art. 1º e no inciso III do art. 5º da Constituição Federal;</w:t>
      </w:r>
      <w:r>
        <w:rPr>
          <w:color w:val="00007F"/>
          <w:sz w:val="20"/>
          <w:u w:val="single" w:color="00007F"/>
        </w:rPr>
        <w:fldChar w:fldCharType="end"/>
      </w:r>
    </w:p>
    <w:p w14:paraId="5CD578CC">
      <w:pPr>
        <w:pStyle w:val="9"/>
        <w:numPr>
          <w:ilvl w:val="2"/>
          <w:numId w:val="1"/>
        </w:numPr>
        <w:tabs>
          <w:tab w:val="left" w:pos="842"/>
        </w:tabs>
        <w:spacing w:before="0" w:after="0" w:line="288" w:lineRule="auto"/>
        <w:ind w:left="328" w:right="431" w:firstLine="0"/>
        <w:jc w:val="both"/>
        <w:rPr>
          <w:sz w:val="20"/>
        </w:rPr>
      </w:pPr>
      <w:r>
        <w:rPr>
          <w:sz w:val="20"/>
        </w:rPr>
        <w:t>cumpre as exigências de reserva de cargos para pessoa com deficiência e para reabilitado da Previdência Social, previstas em lei e em outras normas específicas;</w:t>
      </w:r>
    </w:p>
    <w:p w14:paraId="247B4F2C">
      <w:pPr>
        <w:pStyle w:val="9"/>
        <w:numPr>
          <w:ilvl w:val="2"/>
          <w:numId w:val="1"/>
        </w:numPr>
        <w:tabs>
          <w:tab w:val="left" w:pos="832"/>
        </w:tabs>
        <w:spacing w:before="0" w:after="0" w:line="240" w:lineRule="auto"/>
        <w:ind w:left="832" w:right="0" w:hanging="504"/>
        <w:jc w:val="both"/>
        <w:rPr>
          <w:sz w:val="20"/>
        </w:rPr>
      </w:pPr>
      <w:r>
        <w:rPr>
          <w:sz w:val="20"/>
        </w:rPr>
        <w:t>cumpre</w:t>
      </w:r>
      <w:r>
        <w:rPr>
          <w:spacing w:val="6"/>
          <w:sz w:val="20"/>
        </w:rPr>
        <w:t xml:space="preserve"> </w:t>
      </w:r>
      <w:r>
        <w:rPr>
          <w:sz w:val="20"/>
        </w:rPr>
        <w:t>as</w:t>
      </w:r>
      <w:r>
        <w:rPr>
          <w:spacing w:val="7"/>
          <w:sz w:val="20"/>
        </w:rPr>
        <w:t xml:space="preserve"> </w:t>
      </w:r>
      <w:r>
        <w:rPr>
          <w:sz w:val="20"/>
        </w:rPr>
        <w:t>exigências</w:t>
      </w:r>
      <w:r>
        <w:rPr>
          <w:spacing w:val="7"/>
          <w:sz w:val="20"/>
        </w:rPr>
        <w:t xml:space="preserve"> </w:t>
      </w:r>
      <w:r>
        <w:rPr>
          <w:sz w:val="20"/>
        </w:rPr>
        <w:t>de</w:t>
      </w:r>
      <w:r>
        <w:rPr>
          <w:spacing w:val="7"/>
          <w:sz w:val="20"/>
        </w:rPr>
        <w:t xml:space="preserve"> </w:t>
      </w:r>
      <w:r>
        <w:rPr>
          <w:sz w:val="20"/>
        </w:rPr>
        <w:t>elaboração</w:t>
      </w:r>
      <w:r>
        <w:rPr>
          <w:spacing w:val="8"/>
          <w:sz w:val="20"/>
        </w:rPr>
        <w:t xml:space="preserve"> </w:t>
      </w:r>
      <w:r>
        <w:rPr>
          <w:sz w:val="20"/>
        </w:rPr>
        <w:t>independente</w:t>
      </w:r>
      <w:r>
        <w:rPr>
          <w:spacing w:val="7"/>
          <w:sz w:val="20"/>
        </w:rPr>
        <w:t xml:space="preserve"> </w:t>
      </w:r>
      <w:r>
        <w:rPr>
          <w:sz w:val="20"/>
        </w:rPr>
        <w:t>de</w:t>
      </w:r>
      <w:r>
        <w:rPr>
          <w:spacing w:val="7"/>
          <w:sz w:val="20"/>
        </w:rPr>
        <w:t xml:space="preserve"> </w:t>
      </w:r>
      <w:r>
        <w:rPr>
          <w:sz w:val="20"/>
        </w:rPr>
        <w:t>proposta</w:t>
      </w:r>
      <w:r>
        <w:rPr>
          <w:spacing w:val="6"/>
          <w:sz w:val="20"/>
        </w:rPr>
        <w:t xml:space="preserve"> </w:t>
      </w:r>
      <w:r>
        <w:rPr>
          <w:sz w:val="20"/>
        </w:rPr>
        <w:t>previstas</w:t>
      </w:r>
      <w:r>
        <w:rPr>
          <w:spacing w:val="7"/>
          <w:sz w:val="20"/>
        </w:rPr>
        <w:t xml:space="preserve"> </w:t>
      </w:r>
      <w:r>
        <w:rPr>
          <w:sz w:val="20"/>
        </w:rPr>
        <w:t>no</w:t>
      </w:r>
      <w:r>
        <w:rPr>
          <w:spacing w:val="8"/>
          <w:sz w:val="20"/>
        </w:rPr>
        <w:t xml:space="preserve"> </w:t>
      </w:r>
      <w:r>
        <w:rPr>
          <w:sz w:val="20"/>
        </w:rPr>
        <w:t>Decreto</w:t>
      </w:r>
      <w:r>
        <w:rPr>
          <w:spacing w:val="8"/>
          <w:sz w:val="20"/>
        </w:rPr>
        <w:t xml:space="preserve"> </w:t>
      </w:r>
      <w:r>
        <w:rPr>
          <w:sz w:val="20"/>
        </w:rPr>
        <w:t>nº</w:t>
      </w:r>
      <w:r>
        <w:rPr>
          <w:spacing w:val="7"/>
          <w:sz w:val="20"/>
        </w:rPr>
        <w:t xml:space="preserve"> </w:t>
      </w:r>
      <w:r>
        <w:rPr>
          <w:sz w:val="20"/>
        </w:rPr>
        <w:t>43.150,</w:t>
      </w:r>
      <w:r>
        <w:rPr>
          <w:spacing w:val="8"/>
          <w:sz w:val="20"/>
        </w:rPr>
        <w:t xml:space="preserve"> </w:t>
      </w:r>
      <w:r>
        <w:rPr>
          <w:sz w:val="20"/>
        </w:rPr>
        <w:t>de</w:t>
      </w:r>
      <w:r>
        <w:rPr>
          <w:spacing w:val="7"/>
          <w:sz w:val="20"/>
        </w:rPr>
        <w:t xml:space="preserve"> </w:t>
      </w:r>
      <w:r>
        <w:rPr>
          <w:sz w:val="20"/>
        </w:rPr>
        <w:t>24</w:t>
      </w:r>
      <w:r>
        <w:rPr>
          <w:spacing w:val="8"/>
          <w:sz w:val="20"/>
        </w:rPr>
        <w:t xml:space="preserve"> </w:t>
      </w:r>
      <w:r>
        <w:rPr>
          <w:sz w:val="20"/>
        </w:rPr>
        <w:t>de</w:t>
      </w:r>
      <w:r>
        <w:rPr>
          <w:spacing w:val="7"/>
          <w:sz w:val="20"/>
        </w:rPr>
        <w:t xml:space="preserve"> </w:t>
      </w:r>
      <w:r>
        <w:rPr>
          <w:sz w:val="20"/>
        </w:rPr>
        <w:t>agosto</w:t>
      </w:r>
      <w:r>
        <w:rPr>
          <w:spacing w:val="8"/>
          <w:sz w:val="20"/>
        </w:rPr>
        <w:t xml:space="preserve"> </w:t>
      </w:r>
      <w:r>
        <w:rPr>
          <w:sz w:val="20"/>
        </w:rPr>
        <w:t>de</w:t>
      </w:r>
      <w:r>
        <w:rPr>
          <w:spacing w:val="7"/>
          <w:sz w:val="20"/>
        </w:rPr>
        <w:t xml:space="preserve"> </w:t>
      </w:r>
      <w:r>
        <w:rPr>
          <w:spacing w:val="-2"/>
          <w:sz w:val="20"/>
        </w:rPr>
        <w:t>2011;</w:t>
      </w:r>
    </w:p>
    <w:p w14:paraId="7F8B89A7">
      <w:pPr>
        <w:pStyle w:val="9"/>
        <w:numPr>
          <w:ilvl w:val="2"/>
          <w:numId w:val="1"/>
        </w:numPr>
        <w:tabs>
          <w:tab w:val="left" w:pos="842"/>
        </w:tabs>
        <w:spacing w:before="47" w:after="0" w:line="288" w:lineRule="auto"/>
        <w:ind w:left="328" w:right="443"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36080837">
      <w:pPr>
        <w:pStyle w:val="9"/>
        <w:numPr>
          <w:ilvl w:val="2"/>
          <w:numId w:val="1"/>
        </w:numPr>
        <w:tabs>
          <w:tab w:val="left" w:pos="939"/>
        </w:tabs>
        <w:spacing w:before="0" w:after="0" w:line="288" w:lineRule="auto"/>
        <w:ind w:left="400" w:right="434" w:firstLine="0"/>
        <w:jc w:val="both"/>
        <w:rPr>
          <w:sz w:val="20"/>
        </w:rPr>
      </w:pPr>
      <w:r>
        <w:rPr>
          <w:sz w:val="20"/>
        </w:rPr>
        <w:t>que não foram aplicadas penalidades de suspensão temporária da participação em licitação, impedimento de</w:t>
      </w:r>
      <w:r>
        <w:rPr>
          <w:spacing w:val="40"/>
          <w:sz w:val="20"/>
        </w:rPr>
        <w:t xml:space="preserve"> </w:t>
      </w:r>
      <w:r>
        <w:rPr>
          <w:sz w:val="20"/>
        </w:rPr>
        <w:t>contratar</w:t>
      </w:r>
      <w:r>
        <w:rPr>
          <w:spacing w:val="16"/>
          <w:sz w:val="20"/>
        </w:rPr>
        <w:t xml:space="preserve"> </w:t>
      </w:r>
      <w:r>
        <w:rPr>
          <w:sz w:val="20"/>
        </w:rPr>
        <w:t>ou</w:t>
      </w:r>
      <w:r>
        <w:rPr>
          <w:spacing w:val="16"/>
          <w:sz w:val="20"/>
        </w:rPr>
        <w:t xml:space="preserve"> </w:t>
      </w:r>
      <w:r>
        <w:rPr>
          <w:sz w:val="20"/>
        </w:rPr>
        <w:t>declaração</w:t>
      </w:r>
      <w:r>
        <w:rPr>
          <w:spacing w:val="16"/>
          <w:sz w:val="20"/>
        </w:rPr>
        <w:t xml:space="preserve"> </w:t>
      </w:r>
      <w:r>
        <w:rPr>
          <w:sz w:val="20"/>
        </w:rPr>
        <w:t>de</w:t>
      </w:r>
      <w:r>
        <w:rPr>
          <w:spacing w:val="16"/>
          <w:sz w:val="20"/>
        </w:rPr>
        <w:t xml:space="preserve"> </w:t>
      </w:r>
      <w:r>
        <w:rPr>
          <w:sz w:val="20"/>
        </w:rPr>
        <w:t>inidoneidade</w:t>
      </w:r>
      <w:r>
        <w:rPr>
          <w:spacing w:val="16"/>
          <w:sz w:val="20"/>
        </w:rPr>
        <w:t xml:space="preserve"> </w:t>
      </w:r>
      <w:r>
        <w:rPr>
          <w:sz w:val="20"/>
        </w:rPr>
        <w:t>para</w:t>
      </w:r>
      <w:r>
        <w:rPr>
          <w:spacing w:val="16"/>
          <w:sz w:val="20"/>
        </w:rPr>
        <w:t xml:space="preserve"> </w:t>
      </w:r>
      <w:r>
        <w:rPr>
          <w:sz w:val="20"/>
        </w:rPr>
        <w:t>licitar</w:t>
      </w:r>
      <w:r>
        <w:rPr>
          <w:spacing w:val="16"/>
          <w:sz w:val="20"/>
        </w:rPr>
        <w:t xml:space="preserve"> </w:t>
      </w:r>
      <w:r>
        <w:rPr>
          <w:sz w:val="20"/>
        </w:rPr>
        <w:t>e</w:t>
      </w:r>
      <w:r>
        <w:rPr>
          <w:spacing w:val="16"/>
          <w:sz w:val="20"/>
        </w:rPr>
        <w:t xml:space="preserve"> </w:t>
      </w:r>
      <w:r>
        <w:rPr>
          <w:sz w:val="20"/>
        </w:rPr>
        <w:t>contratar</w:t>
      </w:r>
      <w:r>
        <w:rPr>
          <w:spacing w:val="16"/>
          <w:sz w:val="20"/>
        </w:rPr>
        <w:t xml:space="preserve"> </w:t>
      </w:r>
      <w:r>
        <w:rPr>
          <w:sz w:val="20"/>
        </w:rPr>
        <w:t>cujos</w:t>
      </w:r>
      <w:r>
        <w:rPr>
          <w:spacing w:val="16"/>
          <w:sz w:val="20"/>
        </w:rPr>
        <w:t xml:space="preserve"> </w:t>
      </w:r>
      <w:r>
        <w:rPr>
          <w:sz w:val="20"/>
        </w:rPr>
        <w:t>efeitos</w:t>
      </w:r>
      <w:r>
        <w:rPr>
          <w:spacing w:val="16"/>
          <w:sz w:val="20"/>
        </w:rPr>
        <w:t xml:space="preserve"> </w:t>
      </w:r>
      <w:r>
        <w:rPr>
          <w:sz w:val="20"/>
        </w:rPr>
        <w:t>ainda</w:t>
      </w:r>
      <w:r>
        <w:rPr>
          <w:spacing w:val="16"/>
          <w:sz w:val="20"/>
        </w:rPr>
        <w:t xml:space="preserve"> </w:t>
      </w:r>
      <w:r>
        <w:rPr>
          <w:sz w:val="20"/>
        </w:rPr>
        <w:t>vigorem</w:t>
      </w:r>
      <w:r>
        <w:rPr>
          <w:spacing w:val="16"/>
          <w:sz w:val="20"/>
        </w:rPr>
        <w:t xml:space="preserve"> </w:t>
      </w:r>
      <w:r>
        <w:rPr>
          <w:sz w:val="20"/>
        </w:rPr>
        <w:t>e</w:t>
      </w:r>
      <w:r>
        <w:rPr>
          <w:spacing w:val="16"/>
          <w:sz w:val="20"/>
        </w:rPr>
        <w:t xml:space="preserve"> </w:t>
      </w:r>
      <w:r>
        <w:rPr>
          <w:sz w:val="20"/>
        </w:rPr>
        <w:t>sejam</w:t>
      </w:r>
      <w:r>
        <w:rPr>
          <w:spacing w:val="16"/>
          <w:sz w:val="20"/>
        </w:rPr>
        <w:t xml:space="preserve"> </w:t>
      </w:r>
      <w:r>
        <w:rPr>
          <w:sz w:val="20"/>
        </w:rPr>
        <w:t>aplicáveis</w:t>
      </w:r>
      <w:r>
        <w:rPr>
          <w:spacing w:val="16"/>
          <w:sz w:val="20"/>
        </w:rPr>
        <w:t xml:space="preserve"> </w:t>
      </w:r>
      <w:r>
        <w:rPr>
          <w:sz w:val="20"/>
        </w:rPr>
        <w:t>no</w:t>
      </w:r>
      <w:r>
        <w:rPr>
          <w:spacing w:val="16"/>
          <w:sz w:val="20"/>
        </w:rPr>
        <w:t xml:space="preserve"> </w:t>
      </w:r>
      <w:r>
        <w:rPr>
          <w:sz w:val="20"/>
        </w:rPr>
        <w:t>âmbito do Estado do Rio de Janeiro.</w:t>
      </w:r>
    </w:p>
    <w:p w14:paraId="6CD4BE8F">
      <w:pPr>
        <w:pStyle w:val="9"/>
        <w:numPr>
          <w:ilvl w:val="1"/>
          <w:numId w:val="1"/>
        </w:numPr>
        <w:tabs>
          <w:tab w:val="left" w:pos="688"/>
        </w:tabs>
        <w:spacing w:before="0" w:after="0" w:line="288" w:lineRule="auto"/>
        <w:ind w:left="328"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7F"/>
          <w:sz w:val="20"/>
          <w:u w:val="single" w:color="00007F"/>
        </w:rPr>
        <w:t>artigo 16 da Lei nº 14.133, de 2021</w:t>
      </w:r>
      <w:r>
        <w:rPr>
          <w:color w:val="00007F"/>
          <w:sz w:val="20"/>
          <w:u w:val="single" w:color="00007F"/>
        </w:rPr>
        <w:fldChar w:fldCharType="end"/>
      </w:r>
      <w:r>
        <w:rPr>
          <w:sz w:val="20"/>
        </w:rPr>
        <w:t>.</w:t>
      </w:r>
    </w:p>
    <w:p w14:paraId="5D54C812">
      <w:pPr>
        <w:pStyle w:val="9"/>
        <w:numPr>
          <w:ilvl w:val="1"/>
          <w:numId w:val="1"/>
        </w:numPr>
        <w:tabs>
          <w:tab w:val="left" w:pos="688"/>
        </w:tabs>
        <w:spacing w:before="0" w:after="0" w:line="288" w:lineRule="auto"/>
        <w:ind w:left="328" w:right="444" w:firstLine="0"/>
        <w:jc w:val="both"/>
        <w:rPr>
          <w:sz w:val="20"/>
        </w:rPr>
      </w:pPr>
      <w:r>
        <w:rPr>
          <w:sz w:val="20"/>
        </w:rPr>
        <w:t xml:space="preserve">O fornecedor enquadrado como microempresa, empresa de pequeno porte ou sociedade cooperativa deverá declarar, </w:t>
      </w:r>
      <w:r>
        <w:fldChar w:fldCharType="begin"/>
      </w:r>
      <w:r>
        <w:instrText xml:space="preserve"> HYPERLINK "https://www.planalto.gov.br/ccivil_03/leis/lcp/lcp123.htm#art3" \h </w:instrText>
      </w:r>
      <w:r>
        <w:fldChar w:fldCharType="separate"/>
      </w:r>
      <w:r>
        <w:rPr>
          <w:sz w:val="20"/>
        </w:rPr>
        <w:t>ainda,</w:t>
      </w:r>
      <w:r>
        <w:rPr>
          <w:spacing w:val="-7"/>
          <w:sz w:val="20"/>
        </w:rPr>
        <w:t xml:space="preserve"> </w:t>
      </w:r>
      <w:r>
        <w:rPr>
          <w:color w:val="00007F"/>
          <w:sz w:val="20"/>
          <w:u w:val="single" w:color="00007F"/>
        </w:rPr>
        <w:t>em</w:t>
      </w:r>
      <w:r>
        <w:rPr>
          <w:color w:val="00007F"/>
          <w:spacing w:val="14"/>
          <w:sz w:val="20"/>
          <w:u w:val="single" w:color="00007F"/>
        </w:rPr>
        <w:t xml:space="preserve"> </w:t>
      </w:r>
      <w:r>
        <w:rPr>
          <w:color w:val="00007F"/>
          <w:sz w:val="20"/>
          <w:u w:val="single" w:color="00007F"/>
        </w:rPr>
        <w:t>campo</w:t>
      </w:r>
      <w:r>
        <w:rPr>
          <w:color w:val="00007F"/>
          <w:spacing w:val="14"/>
          <w:sz w:val="20"/>
          <w:u w:val="single" w:color="00007F"/>
        </w:rPr>
        <w:t xml:space="preserve"> </w:t>
      </w:r>
      <w:r>
        <w:rPr>
          <w:color w:val="00007F"/>
          <w:sz w:val="20"/>
          <w:u w:val="single" w:color="00007F"/>
        </w:rPr>
        <w:t>próprio</w:t>
      </w:r>
      <w:r>
        <w:rPr>
          <w:color w:val="00007F"/>
          <w:spacing w:val="14"/>
          <w:sz w:val="20"/>
          <w:u w:val="single" w:color="00007F"/>
        </w:rPr>
        <w:t xml:space="preserve"> </w:t>
      </w:r>
      <w:r>
        <w:rPr>
          <w:color w:val="00007F"/>
          <w:sz w:val="20"/>
          <w:u w:val="single" w:color="00007F"/>
        </w:rPr>
        <w:t>do</w:t>
      </w:r>
      <w:r>
        <w:rPr>
          <w:color w:val="00007F"/>
          <w:spacing w:val="14"/>
          <w:sz w:val="20"/>
          <w:u w:val="single" w:color="00007F"/>
        </w:rPr>
        <w:t xml:space="preserve"> </w:t>
      </w:r>
      <w:r>
        <w:rPr>
          <w:color w:val="00007F"/>
          <w:sz w:val="20"/>
          <w:u w:val="single" w:color="00007F"/>
        </w:rPr>
        <w:t>sistema</w:t>
      </w:r>
      <w:r>
        <w:rPr>
          <w:color w:val="00007F"/>
          <w:spacing w:val="14"/>
          <w:sz w:val="20"/>
          <w:u w:val="single" w:color="00007F"/>
        </w:rPr>
        <w:t xml:space="preserve"> </w:t>
      </w:r>
      <w:r>
        <w:rPr>
          <w:color w:val="00007F"/>
          <w:sz w:val="20"/>
          <w:u w:val="single" w:color="00007F"/>
        </w:rPr>
        <w:t>eletrônico,</w:t>
      </w:r>
      <w:r>
        <w:rPr>
          <w:color w:val="00007F"/>
          <w:spacing w:val="14"/>
          <w:sz w:val="20"/>
          <w:u w:val="single" w:color="00007F"/>
        </w:rPr>
        <w:t xml:space="preserve"> </w:t>
      </w:r>
      <w:r>
        <w:rPr>
          <w:color w:val="00007F"/>
          <w:sz w:val="20"/>
          <w:u w:val="single" w:color="00007F"/>
        </w:rPr>
        <w:t>que</w:t>
      </w:r>
      <w:r>
        <w:rPr>
          <w:color w:val="00007F"/>
          <w:spacing w:val="14"/>
          <w:sz w:val="20"/>
          <w:u w:val="single" w:color="00007F"/>
        </w:rPr>
        <w:t xml:space="preserve"> </w:t>
      </w:r>
      <w:r>
        <w:rPr>
          <w:color w:val="00007F"/>
          <w:sz w:val="20"/>
          <w:u w:val="single" w:color="00007F"/>
        </w:rPr>
        <w:t>cumpre</w:t>
      </w:r>
      <w:r>
        <w:rPr>
          <w:color w:val="00007F"/>
          <w:spacing w:val="14"/>
          <w:sz w:val="20"/>
          <w:u w:val="single" w:color="00007F"/>
        </w:rPr>
        <w:t xml:space="preserve"> </w:t>
      </w:r>
      <w:r>
        <w:rPr>
          <w:color w:val="00007F"/>
          <w:sz w:val="20"/>
          <w:u w:val="single" w:color="00007F"/>
        </w:rPr>
        <w:t>os</w:t>
      </w:r>
      <w:r>
        <w:rPr>
          <w:color w:val="00007F"/>
          <w:spacing w:val="14"/>
          <w:sz w:val="20"/>
          <w:u w:val="single" w:color="00007F"/>
        </w:rPr>
        <w:t xml:space="preserve"> </w:t>
      </w:r>
      <w:r>
        <w:rPr>
          <w:color w:val="00007F"/>
          <w:sz w:val="20"/>
          <w:u w:val="single" w:color="00007F"/>
        </w:rPr>
        <w:t>requisitos</w:t>
      </w:r>
      <w:r>
        <w:rPr>
          <w:color w:val="00007F"/>
          <w:spacing w:val="14"/>
          <w:sz w:val="20"/>
          <w:u w:val="single" w:color="00007F"/>
        </w:rPr>
        <w:t xml:space="preserve"> </w:t>
      </w:r>
      <w:r>
        <w:rPr>
          <w:color w:val="00007F"/>
          <w:sz w:val="20"/>
          <w:u w:val="single" w:color="00007F"/>
        </w:rPr>
        <w:t>estabelecidos</w:t>
      </w:r>
      <w:r>
        <w:rPr>
          <w:color w:val="00007F"/>
          <w:spacing w:val="14"/>
          <w:sz w:val="20"/>
          <w:u w:val="single" w:color="00007F"/>
        </w:rPr>
        <w:t xml:space="preserve"> </w:t>
      </w:r>
      <w:r>
        <w:rPr>
          <w:color w:val="00007F"/>
          <w:sz w:val="20"/>
          <w:u w:val="single" w:color="00007F"/>
        </w:rPr>
        <w:t>no</w:t>
      </w:r>
      <w:r>
        <w:rPr>
          <w:color w:val="00007F"/>
          <w:spacing w:val="-13"/>
          <w:sz w:val="20"/>
          <w:u w:val="single" w:color="00007F"/>
        </w:rPr>
        <w:t xml:space="preserve"> </w:t>
      </w:r>
      <w:r>
        <w:rPr>
          <w:color w:val="00007F"/>
          <w:sz w:val="20"/>
          <w:u w:val="single" w:color="00007F"/>
        </w:rPr>
        <w:t>artigo</w:t>
      </w:r>
      <w:r>
        <w:rPr>
          <w:color w:val="00007F"/>
          <w:spacing w:val="16"/>
          <w:sz w:val="20"/>
          <w:u w:val="single" w:color="00007F"/>
        </w:rPr>
        <w:t xml:space="preserve"> </w:t>
      </w:r>
      <w:r>
        <w:rPr>
          <w:color w:val="00007F"/>
          <w:sz w:val="20"/>
          <w:u w:val="single" w:color="00007F"/>
        </w:rPr>
        <w:t>3°</w:t>
      </w:r>
      <w:r>
        <w:rPr>
          <w:color w:val="00007F"/>
          <w:spacing w:val="16"/>
          <w:sz w:val="20"/>
          <w:u w:val="single" w:color="00007F"/>
        </w:rPr>
        <w:t xml:space="preserve"> </w:t>
      </w:r>
      <w:r>
        <w:rPr>
          <w:color w:val="00007F"/>
          <w:sz w:val="20"/>
          <w:u w:val="single" w:color="00007F"/>
        </w:rPr>
        <w:t>da</w:t>
      </w:r>
      <w:r>
        <w:rPr>
          <w:color w:val="00007F"/>
          <w:spacing w:val="14"/>
          <w:sz w:val="20"/>
          <w:u w:val="single" w:color="00007F"/>
        </w:rPr>
        <w:t xml:space="preserve"> </w:t>
      </w:r>
      <w:r>
        <w:rPr>
          <w:color w:val="00007F"/>
          <w:sz w:val="20"/>
          <w:u w:val="single" w:color="00007F"/>
        </w:rPr>
        <w:t>Lei</w:t>
      </w:r>
      <w:r>
        <w:rPr>
          <w:color w:val="00007F"/>
          <w:spacing w:val="14"/>
          <w:sz w:val="20"/>
          <w:u w:val="single" w:color="00007F"/>
        </w:rPr>
        <w:t xml:space="preserve"> </w:t>
      </w:r>
      <w:r>
        <w:rPr>
          <w:color w:val="00007F"/>
          <w:sz w:val="20"/>
          <w:u w:val="single" w:color="00007F"/>
        </w:rPr>
        <w:t>Complementar</w:t>
      </w:r>
      <w:r>
        <w:rPr>
          <w:color w:val="00007F"/>
          <w:sz w:val="20"/>
          <w:u w:val="single" w:color="00007F"/>
        </w:rPr>
        <w:fldChar w:fldCharType="end"/>
      </w:r>
      <w:r>
        <w:rPr>
          <w:color w:val="00007F"/>
          <w:sz w:val="20"/>
        </w:rPr>
        <w:t xml:space="preserve"> </w:t>
      </w:r>
      <w:r>
        <w:fldChar w:fldCharType="begin"/>
      </w:r>
      <w:r>
        <w:instrText xml:space="preserve"> HYPERLINK "http://www.planalto.gov.br/ccivil_03/_ato2019-2022/2021/lei/L14133.htm#art4%25C2%25A71" \h </w:instrText>
      </w:r>
      <w:r>
        <w:fldChar w:fldCharType="separate"/>
      </w:r>
      <w:r>
        <w:rPr>
          <w:color w:val="00007F"/>
          <w:sz w:val="20"/>
          <w:u w:val="single" w:color="00007F"/>
        </w:rPr>
        <w:t>nº</w:t>
      </w:r>
      <w:r>
        <w:rPr>
          <w:color w:val="00007F"/>
          <w:spacing w:val="36"/>
          <w:sz w:val="20"/>
          <w:u w:val="single" w:color="00007F"/>
        </w:rPr>
        <w:t xml:space="preserve"> </w:t>
      </w:r>
      <w:r>
        <w:rPr>
          <w:color w:val="00007F"/>
          <w:sz w:val="20"/>
          <w:u w:val="single" w:color="00007F"/>
        </w:rPr>
        <w:t>123,</w:t>
      </w:r>
      <w:r>
        <w:rPr>
          <w:color w:val="00007F"/>
          <w:spacing w:val="37"/>
          <w:sz w:val="20"/>
          <w:u w:val="single" w:color="00007F"/>
        </w:rPr>
        <w:t xml:space="preserve"> </w:t>
      </w:r>
      <w:r>
        <w:rPr>
          <w:color w:val="00007F"/>
          <w:sz w:val="20"/>
          <w:u w:val="single" w:color="00007F"/>
        </w:rPr>
        <w:t>de</w:t>
      </w:r>
      <w:r>
        <w:rPr>
          <w:color w:val="00007F"/>
          <w:spacing w:val="39"/>
          <w:sz w:val="20"/>
        </w:rPr>
        <w:t xml:space="preserve"> </w:t>
      </w:r>
      <w:r>
        <w:rPr>
          <w:color w:val="00007F"/>
          <w:sz w:val="20"/>
          <w:u w:val="single" w:color="00007F"/>
        </w:rPr>
        <w:t>2006,</w:t>
      </w:r>
      <w:r>
        <w:rPr>
          <w:color w:val="00007F"/>
          <w:spacing w:val="37"/>
          <w:sz w:val="20"/>
          <w:u w:val="single" w:color="00007F"/>
        </w:rPr>
        <w:t xml:space="preserve"> </w:t>
      </w:r>
      <w:r>
        <w:rPr>
          <w:color w:val="00007F"/>
          <w:sz w:val="20"/>
          <w:u w:val="single" w:color="00007F"/>
        </w:rPr>
        <w:t>estando</w:t>
      </w:r>
      <w:r>
        <w:rPr>
          <w:color w:val="00007F"/>
          <w:spacing w:val="40"/>
          <w:sz w:val="20"/>
          <w:u w:val="single" w:color="00007F"/>
        </w:rPr>
        <w:t xml:space="preserve"> </w:t>
      </w:r>
      <w:r>
        <w:rPr>
          <w:color w:val="00007F"/>
          <w:sz w:val="20"/>
          <w:u w:val="single" w:color="00007F"/>
        </w:rPr>
        <w:t>apto</w:t>
      </w:r>
      <w:r>
        <w:rPr>
          <w:color w:val="00007F"/>
          <w:spacing w:val="37"/>
          <w:sz w:val="20"/>
          <w:u w:val="single" w:color="00007F"/>
        </w:rPr>
        <w:t xml:space="preserve"> </w:t>
      </w:r>
      <w:r>
        <w:rPr>
          <w:color w:val="00007F"/>
          <w:sz w:val="20"/>
          <w:u w:val="single" w:color="00007F"/>
        </w:rPr>
        <w:t>a</w:t>
      </w:r>
      <w:r>
        <w:rPr>
          <w:color w:val="00007F"/>
          <w:spacing w:val="40"/>
          <w:sz w:val="20"/>
          <w:u w:val="single" w:color="00007F"/>
        </w:rPr>
        <w:t xml:space="preserve"> </w:t>
      </w:r>
      <w:r>
        <w:rPr>
          <w:color w:val="00007F"/>
          <w:sz w:val="20"/>
          <w:u w:val="single" w:color="00007F"/>
        </w:rPr>
        <w:t>usufruir</w:t>
      </w:r>
      <w:r>
        <w:rPr>
          <w:color w:val="00007F"/>
          <w:spacing w:val="40"/>
          <w:sz w:val="20"/>
          <w:u w:val="single" w:color="00007F"/>
        </w:rPr>
        <w:t xml:space="preserve"> </w:t>
      </w:r>
      <w:r>
        <w:rPr>
          <w:color w:val="00007F"/>
          <w:sz w:val="20"/>
          <w:u w:val="single" w:color="00007F"/>
        </w:rPr>
        <w:t>do</w:t>
      </w:r>
      <w:r>
        <w:rPr>
          <w:color w:val="00007F"/>
          <w:spacing w:val="40"/>
          <w:sz w:val="20"/>
          <w:u w:val="single" w:color="00007F"/>
        </w:rPr>
        <w:t xml:space="preserve"> </w:t>
      </w:r>
      <w:r>
        <w:rPr>
          <w:color w:val="00007F"/>
          <w:sz w:val="20"/>
          <w:u w:val="single" w:color="00007F"/>
        </w:rPr>
        <w:t>tratamento</w:t>
      </w:r>
      <w:r>
        <w:rPr>
          <w:color w:val="00007F"/>
          <w:spacing w:val="40"/>
          <w:sz w:val="20"/>
          <w:u w:val="single" w:color="00007F"/>
        </w:rPr>
        <w:t xml:space="preserve"> </w:t>
      </w:r>
      <w:r>
        <w:rPr>
          <w:color w:val="00007F"/>
          <w:sz w:val="20"/>
          <w:u w:val="single" w:color="00007F"/>
        </w:rPr>
        <w:t>favorecido</w:t>
      </w:r>
      <w:r>
        <w:rPr>
          <w:color w:val="00007F"/>
          <w:spacing w:val="40"/>
          <w:sz w:val="20"/>
          <w:u w:val="single" w:color="00007F"/>
        </w:rPr>
        <w:t xml:space="preserve"> </w:t>
      </w:r>
      <w:r>
        <w:rPr>
          <w:color w:val="00007F"/>
          <w:sz w:val="20"/>
          <w:u w:val="single" w:color="00007F"/>
        </w:rPr>
        <w:t>estabelecido</w:t>
      </w:r>
      <w:r>
        <w:rPr>
          <w:color w:val="00007F"/>
          <w:spacing w:val="40"/>
          <w:sz w:val="20"/>
          <w:u w:val="single" w:color="00007F"/>
        </w:rPr>
        <w:t xml:space="preserve"> </w:t>
      </w:r>
      <w:r>
        <w:rPr>
          <w:color w:val="00007F"/>
          <w:sz w:val="20"/>
          <w:u w:val="single" w:color="00007F"/>
        </w:rPr>
        <w:t>em</w:t>
      </w:r>
      <w:r>
        <w:rPr>
          <w:color w:val="00007F"/>
          <w:spacing w:val="40"/>
          <w:sz w:val="20"/>
          <w:u w:val="single" w:color="00007F"/>
        </w:rPr>
        <w:t xml:space="preserve"> </w:t>
      </w:r>
      <w:r>
        <w:rPr>
          <w:color w:val="00007F"/>
          <w:sz w:val="20"/>
          <w:u w:val="single" w:color="00007F"/>
        </w:rPr>
        <w:t>seus</w:t>
      </w:r>
      <w:r>
        <w:rPr>
          <w:color w:val="00007F"/>
          <w:spacing w:val="40"/>
          <w:sz w:val="20"/>
          <w:u w:val="single" w:color="00007F"/>
        </w:rPr>
        <w:t xml:space="preserve"> </w:t>
      </w:r>
      <w:r>
        <w:rPr>
          <w:color w:val="00007F"/>
          <w:sz w:val="20"/>
          <w:u w:val="single" w:color="00007F"/>
        </w:rPr>
        <w:t>arts.</w:t>
      </w:r>
      <w:r>
        <w:rPr>
          <w:color w:val="00007F"/>
          <w:spacing w:val="40"/>
          <w:sz w:val="20"/>
          <w:u w:val="single" w:color="00007F"/>
        </w:rPr>
        <w:t xml:space="preserve"> </w:t>
      </w:r>
      <w:r>
        <w:rPr>
          <w:color w:val="00007F"/>
          <w:sz w:val="20"/>
          <w:u w:val="single" w:color="00007F"/>
        </w:rPr>
        <w:t>42</w:t>
      </w:r>
      <w:r>
        <w:rPr>
          <w:color w:val="00007F"/>
          <w:spacing w:val="40"/>
          <w:sz w:val="20"/>
          <w:u w:val="single" w:color="00007F"/>
        </w:rPr>
        <w:t xml:space="preserve"> </w:t>
      </w:r>
      <w:r>
        <w:rPr>
          <w:color w:val="00007F"/>
          <w:sz w:val="20"/>
          <w:u w:val="single" w:color="00007F"/>
        </w:rPr>
        <w:t>a</w:t>
      </w:r>
      <w:r>
        <w:rPr>
          <w:color w:val="00007F"/>
          <w:spacing w:val="40"/>
          <w:sz w:val="20"/>
          <w:u w:val="single" w:color="00007F"/>
        </w:rPr>
        <w:t xml:space="preserve"> </w:t>
      </w:r>
      <w:r>
        <w:rPr>
          <w:color w:val="00007F"/>
          <w:sz w:val="20"/>
          <w:u w:val="single" w:color="00007F"/>
        </w:rPr>
        <w:t>49,</w:t>
      </w:r>
      <w:r>
        <w:rPr>
          <w:color w:val="00007F"/>
          <w:spacing w:val="40"/>
          <w:sz w:val="20"/>
          <w:u w:val="single" w:color="00007F"/>
        </w:rPr>
        <w:t xml:space="preserve"> </w:t>
      </w:r>
      <w:r>
        <w:rPr>
          <w:color w:val="00007F"/>
          <w:sz w:val="20"/>
          <w:u w:val="single" w:color="00007F"/>
        </w:rPr>
        <w:t>observado</w:t>
      </w:r>
      <w:r>
        <w:rPr>
          <w:color w:val="00007F"/>
          <w:spacing w:val="40"/>
          <w:sz w:val="20"/>
          <w:u w:val="single" w:color="00007F"/>
        </w:rPr>
        <w:t xml:space="preserve"> </w:t>
      </w:r>
      <w:r>
        <w:rPr>
          <w:color w:val="00007F"/>
          <w:sz w:val="20"/>
          <w:u w:val="single" w:color="00007F"/>
        </w:rPr>
        <w:t>o</w:t>
      </w:r>
      <w:r>
        <w:rPr>
          <w:color w:val="00007F"/>
          <w:sz w:val="20"/>
        </w:rPr>
        <w:t xml:space="preserve"> </w:t>
      </w:r>
      <w:r>
        <w:rPr>
          <w:color w:val="00007F"/>
          <w:sz w:val="20"/>
          <w:u w:val="single" w:color="00007F"/>
        </w:rPr>
        <w:t>disposto nos §§ 1º ao 3º do art. 4º, da Lei n.º 14.133, de 2021</w:t>
      </w:r>
      <w:r>
        <w:rPr>
          <w:color w:val="00007F"/>
          <w:sz w:val="20"/>
        </w:rPr>
        <w:t>.</w:t>
      </w:r>
      <w:r>
        <w:rPr>
          <w:color w:val="00007F"/>
          <w:sz w:val="20"/>
        </w:rPr>
        <w:fldChar w:fldCharType="end"/>
      </w:r>
    </w:p>
    <w:p w14:paraId="20D47EAA">
      <w:pPr>
        <w:pStyle w:val="9"/>
        <w:numPr>
          <w:ilvl w:val="2"/>
          <w:numId w:val="1"/>
        </w:numPr>
        <w:tabs>
          <w:tab w:val="left" w:pos="832"/>
        </w:tabs>
        <w:spacing w:before="1" w:after="0" w:line="288" w:lineRule="auto"/>
        <w:ind w:left="328" w:right="444" w:firstLine="0"/>
        <w:jc w:val="both"/>
        <w:rPr>
          <w:sz w:val="20"/>
        </w:rPr>
      </w:pPr>
      <w:r>
        <w:rPr>
          <w:sz w:val="20"/>
        </w:rPr>
        <w:t>no item exclusivo para participação de microempresas e empresas de pequeno porte, a assinalação do campo “não” impedirá o prosseguimento no certame, para aquele item;</w:t>
      </w:r>
    </w:p>
    <w:p w14:paraId="47A4FA0C">
      <w:pPr>
        <w:pStyle w:val="9"/>
        <w:numPr>
          <w:ilvl w:val="2"/>
          <w:numId w:val="1"/>
        </w:numPr>
        <w:tabs>
          <w:tab w:val="left" w:pos="842"/>
        </w:tabs>
        <w:spacing w:before="0" w:after="0" w:line="288" w:lineRule="auto"/>
        <w:ind w:left="328" w:right="443" w:firstLine="0"/>
        <w:jc w:val="both"/>
        <w:rPr>
          <w:sz w:val="20"/>
        </w:rPr>
      </w:pPr>
      <w:r>
        <w:rPr>
          <w:sz w:val="20"/>
        </w:rPr>
        <w:t>nos</w:t>
      </w:r>
      <w:r>
        <w:rPr>
          <w:spacing w:val="20"/>
          <w:sz w:val="20"/>
        </w:rPr>
        <w:t xml:space="preserve"> </w:t>
      </w:r>
      <w:r>
        <w:rPr>
          <w:sz w:val="20"/>
        </w:rPr>
        <w:t>itens</w:t>
      </w:r>
      <w:r>
        <w:rPr>
          <w:spacing w:val="20"/>
          <w:sz w:val="20"/>
        </w:rPr>
        <w:t xml:space="preserve"> </w:t>
      </w:r>
      <w:r>
        <w:rPr>
          <w:sz w:val="20"/>
        </w:rPr>
        <w:t>em</w:t>
      </w:r>
      <w:r>
        <w:rPr>
          <w:spacing w:val="20"/>
          <w:sz w:val="20"/>
        </w:rPr>
        <w:t xml:space="preserve"> </w:t>
      </w:r>
      <w:r>
        <w:rPr>
          <w:sz w:val="20"/>
        </w:rPr>
        <w:t>que</w:t>
      </w:r>
      <w:r>
        <w:rPr>
          <w:spacing w:val="20"/>
          <w:sz w:val="20"/>
        </w:rPr>
        <w:t xml:space="preserve"> </w:t>
      </w:r>
      <w:r>
        <w:rPr>
          <w:sz w:val="20"/>
        </w:rPr>
        <w:t>a</w:t>
      </w:r>
      <w:r>
        <w:rPr>
          <w:spacing w:val="20"/>
          <w:sz w:val="20"/>
        </w:rPr>
        <w:t xml:space="preserve"> </w:t>
      </w:r>
      <w:r>
        <w:rPr>
          <w:sz w:val="20"/>
        </w:rPr>
        <w:t>participação</w:t>
      </w:r>
      <w:r>
        <w:rPr>
          <w:spacing w:val="21"/>
          <w:sz w:val="20"/>
        </w:rPr>
        <w:t xml:space="preserve"> </w:t>
      </w:r>
      <w:r>
        <w:rPr>
          <w:sz w:val="20"/>
        </w:rPr>
        <w:t>não</w:t>
      </w:r>
      <w:r>
        <w:rPr>
          <w:spacing w:val="21"/>
          <w:sz w:val="20"/>
        </w:rPr>
        <w:t xml:space="preserve"> </w:t>
      </w:r>
      <w:r>
        <w:rPr>
          <w:sz w:val="20"/>
        </w:rPr>
        <w:t>for</w:t>
      </w:r>
      <w:r>
        <w:rPr>
          <w:spacing w:val="20"/>
          <w:sz w:val="20"/>
        </w:rPr>
        <w:t xml:space="preserve"> </w:t>
      </w:r>
      <w:r>
        <w:rPr>
          <w:sz w:val="20"/>
        </w:rPr>
        <w:t>exclusiva</w:t>
      </w:r>
      <w:r>
        <w:rPr>
          <w:spacing w:val="20"/>
          <w:sz w:val="20"/>
        </w:rPr>
        <w:t xml:space="preserve"> </w:t>
      </w:r>
      <w:r>
        <w:rPr>
          <w:sz w:val="20"/>
        </w:rPr>
        <w:t>para</w:t>
      </w:r>
      <w:r>
        <w:rPr>
          <w:spacing w:val="20"/>
          <w:sz w:val="20"/>
        </w:rPr>
        <w:t xml:space="preserve"> </w:t>
      </w:r>
      <w:r>
        <w:rPr>
          <w:sz w:val="20"/>
        </w:rPr>
        <w:t>microempresas</w:t>
      </w:r>
      <w:r>
        <w:rPr>
          <w:spacing w:val="20"/>
          <w:sz w:val="20"/>
        </w:rPr>
        <w:t xml:space="preserve"> </w:t>
      </w:r>
      <w:r>
        <w:rPr>
          <w:sz w:val="20"/>
        </w:rPr>
        <w:t>e</w:t>
      </w:r>
      <w:r>
        <w:rPr>
          <w:spacing w:val="20"/>
          <w:sz w:val="20"/>
        </w:rPr>
        <w:t xml:space="preserve"> </w:t>
      </w:r>
      <w:r>
        <w:rPr>
          <w:sz w:val="20"/>
        </w:rPr>
        <w:t>empresas</w:t>
      </w:r>
      <w:r>
        <w:rPr>
          <w:spacing w:val="20"/>
          <w:sz w:val="20"/>
        </w:rPr>
        <w:t xml:space="preserve"> </w:t>
      </w:r>
      <w:r>
        <w:rPr>
          <w:sz w:val="20"/>
        </w:rPr>
        <w:t>de</w:t>
      </w:r>
      <w:r>
        <w:rPr>
          <w:spacing w:val="20"/>
          <w:sz w:val="20"/>
        </w:rPr>
        <w:t xml:space="preserve"> </w:t>
      </w:r>
      <w:r>
        <w:rPr>
          <w:sz w:val="20"/>
        </w:rPr>
        <w:t>pequeno</w:t>
      </w:r>
      <w:r>
        <w:rPr>
          <w:spacing w:val="21"/>
          <w:sz w:val="20"/>
        </w:rPr>
        <w:t xml:space="preserve"> </w:t>
      </w:r>
      <w:r>
        <w:rPr>
          <w:sz w:val="20"/>
        </w:rPr>
        <w:t>porte,</w:t>
      </w:r>
      <w:r>
        <w:rPr>
          <w:spacing w:val="21"/>
          <w:sz w:val="20"/>
        </w:rPr>
        <w:t xml:space="preserve"> </w:t>
      </w:r>
      <w:r>
        <w:rPr>
          <w:sz w:val="20"/>
        </w:rPr>
        <w:t>a</w:t>
      </w:r>
      <w:r>
        <w:rPr>
          <w:spacing w:val="20"/>
          <w:sz w:val="20"/>
        </w:rPr>
        <w:t xml:space="preserve"> </w:t>
      </w:r>
      <w:r>
        <w:rPr>
          <w:sz w:val="20"/>
        </w:rPr>
        <w:t xml:space="preserve">assinalação </w:t>
      </w:r>
      <w:r>
        <w:fldChar w:fldCharType="begin"/>
      </w:r>
      <w:r>
        <w:instrText xml:space="preserve"> HYPERLINK "https://www.planalto.gov.br/ccivil_03/leis/lcp/lcp123.htm" \h </w:instrText>
      </w:r>
      <w:r>
        <w:fldChar w:fldCharType="separate"/>
      </w:r>
      <w:r>
        <w:rPr>
          <w:sz w:val="20"/>
        </w:rPr>
        <w:t>d</w:t>
      </w:r>
      <w:r>
        <w:rPr>
          <w:spacing w:val="-3"/>
          <w:sz w:val="20"/>
        </w:rPr>
        <w:t xml:space="preserve"> </w:t>
      </w:r>
      <w:r>
        <w:rPr>
          <w:sz w:val="20"/>
        </w:rPr>
        <w:t xml:space="preserve">o </w:t>
      </w:r>
      <w:r>
        <w:rPr>
          <w:color w:val="00007F"/>
          <w:sz w:val="20"/>
          <w:u w:val="single" w:color="00007F"/>
        </w:rPr>
        <w:t>campo “não” apenas produzirá o efeito de o licitante não ter direito ao tratamento favorecido previsto na</w:t>
      </w:r>
      <w:r>
        <w:rPr>
          <w:color w:val="00007F"/>
          <w:spacing w:val="-13"/>
          <w:sz w:val="20"/>
          <w:u w:val="single" w:color="00007F"/>
        </w:rPr>
        <w:t xml:space="preserve"> </w:t>
      </w:r>
      <w:r>
        <w:rPr>
          <w:color w:val="00007F"/>
          <w:sz w:val="20"/>
          <w:u w:val="single" w:color="00007F"/>
        </w:rPr>
        <w:t>Lei</w:t>
      </w:r>
      <w:r>
        <w:rPr>
          <w:color w:val="00007F"/>
          <w:sz w:val="20"/>
        </w:rPr>
        <w:t xml:space="preserve"> </w:t>
      </w:r>
      <w:r>
        <w:rPr>
          <w:color w:val="00007F"/>
          <w:sz w:val="20"/>
          <w:u w:val="single" w:color="00007F"/>
        </w:rPr>
        <w:t>Complementar nº</w:t>
      </w:r>
      <w:r>
        <w:rPr>
          <w:color w:val="00007F"/>
          <w:spacing w:val="33"/>
          <w:sz w:val="20"/>
          <w:u w:val="single" w:color="00007F"/>
        </w:rPr>
        <w:t xml:space="preserve"> </w:t>
      </w:r>
      <w:r>
        <w:rPr>
          <w:color w:val="00007F"/>
          <w:sz w:val="20"/>
          <w:u w:val="single" w:color="00007F"/>
        </w:rPr>
        <w:t>123, de 2006, mesmo que microempresa, empresa de pequeno porte ou sociedade cooperativa</w:t>
      </w:r>
      <w:r>
        <w:rPr>
          <w:color w:val="00007F"/>
          <w:sz w:val="20"/>
        </w:rPr>
        <w:t>.</w:t>
      </w:r>
      <w:r>
        <w:rPr>
          <w:color w:val="00007F"/>
          <w:sz w:val="20"/>
        </w:rPr>
        <w:fldChar w:fldCharType="end"/>
      </w:r>
    </w:p>
    <w:p w14:paraId="470FD776">
      <w:pPr>
        <w:pStyle w:val="9"/>
        <w:numPr>
          <w:ilvl w:val="1"/>
          <w:numId w:val="1"/>
        </w:numPr>
        <w:tabs>
          <w:tab w:val="left" w:pos="688"/>
        </w:tabs>
        <w:spacing w:before="0" w:after="0" w:line="288" w:lineRule="auto"/>
        <w:ind w:left="328" w:right="440" w:firstLine="0"/>
        <w:jc w:val="both"/>
        <w:rPr>
          <w:sz w:val="20"/>
        </w:rPr>
      </w:pPr>
      <w:r>
        <w:fldChar w:fldCharType="begin"/>
      </w:r>
      <w:r>
        <w:instrText xml:space="preserve"> HYPERLINK "http://www.planalto.gov.br/ccivil_03/_ato2019-2022/2021/lei/L14133.htm" \h </w:instrText>
      </w:r>
      <w:r>
        <w:fldChar w:fldCharType="separate"/>
      </w:r>
      <w:r>
        <w:rPr>
          <w:color w:val="00007F"/>
          <w:sz w:val="20"/>
          <w:u w:val="single" w:color="00007F"/>
        </w:rPr>
        <w:t>A falsidade</w:t>
      </w:r>
      <w:r>
        <w:rPr>
          <w:color w:val="00007F"/>
          <w:spacing w:val="13"/>
          <w:sz w:val="20"/>
          <w:u w:val="single" w:color="00007F"/>
        </w:rPr>
        <w:t xml:space="preserve"> </w:t>
      </w:r>
      <w:r>
        <w:rPr>
          <w:color w:val="00007F"/>
          <w:sz w:val="20"/>
          <w:u w:val="single" w:color="00007F"/>
        </w:rPr>
        <w:t>das</w:t>
      </w:r>
      <w:r>
        <w:rPr>
          <w:color w:val="00007F"/>
          <w:spacing w:val="13"/>
          <w:sz w:val="20"/>
          <w:u w:val="single" w:color="00007F"/>
        </w:rPr>
        <w:t xml:space="preserve"> </w:t>
      </w:r>
      <w:r>
        <w:rPr>
          <w:color w:val="00007F"/>
          <w:sz w:val="20"/>
          <w:u w:val="single" w:color="00007F"/>
        </w:rPr>
        <w:t>declarações</w:t>
      </w:r>
      <w:r>
        <w:rPr>
          <w:color w:val="00007F"/>
          <w:spacing w:val="13"/>
          <w:sz w:val="20"/>
          <w:u w:val="single" w:color="00007F"/>
        </w:rPr>
        <w:t xml:space="preserve"> </w:t>
      </w:r>
      <w:r>
        <w:rPr>
          <w:color w:val="00007F"/>
          <w:sz w:val="20"/>
          <w:u w:val="single" w:color="00007F"/>
        </w:rPr>
        <w:t>de</w:t>
      </w:r>
      <w:r>
        <w:rPr>
          <w:color w:val="00007F"/>
          <w:spacing w:val="13"/>
          <w:sz w:val="20"/>
          <w:u w:val="single" w:color="00007F"/>
        </w:rPr>
        <w:t xml:space="preserve"> </w:t>
      </w:r>
      <w:r>
        <w:rPr>
          <w:color w:val="00007F"/>
          <w:sz w:val="20"/>
          <w:u w:val="single" w:color="00007F"/>
        </w:rPr>
        <w:t>que</w:t>
      </w:r>
      <w:r>
        <w:rPr>
          <w:color w:val="00007F"/>
          <w:spacing w:val="13"/>
          <w:sz w:val="20"/>
          <w:u w:val="single" w:color="00007F"/>
        </w:rPr>
        <w:t xml:space="preserve"> </w:t>
      </w:r>
      <w:r>
        <w:rPr>
          <w:color w:val="00007F"/>
          <w:sz w:val="20"/>
          <w:u w:val="single" w:color="00007F"/>
        </w:rPr>
        <w:t>tratam</w:t>
      </w:r>
      <w:r>
        <w:rPr>
          <w:color w:val="00007F"/>
          <w:spacing w:val="13"/>
          <w:sz w:val="20"/>
          <w:u w:val="single" w:color="00007F"/>
        </w:rPr>
        <w:t xml:space="preserve"> </w:t>
      </w:r>
      <w:r>
        <w:rPr>
          <w:color w:val="00007F"/>
          <w:sz w:val="20"/>
          <w:u w:val="single" w:color="00007F"/>
        </w:rPr>
        <w:t>os</w:t>
      </w:r>
      <w:r>
        <w:rPr>
          <w:color w:val="00007F"/>
          <w:spacing w:val="13"/>
          <w:sz w:val="20"/>
          <w:u w:val="single" w:color="00007F"/>
        </w:rPr>
        <w:t xml:space="preserve"> </w:t>
      </w:r>
      <w:r>
        <w:rPr>
          <w:color w:val="00007F"/>
          <w:sz w:val="20"/>
          <w:u w:val="single" w:color="00007F"/>
        </w:rPr>
        <w:t>itens</w:t>
      </w:r>
      <w:r>
        <w:rPr>
          <w:color w:val="00007F"/>
          <w:spacing w:val="13"/>
          <w:sz w:val="20"/>
          <w:u w:val="single" w:color="00007F"/>
        </w:rPr>
        <w:t xml:space="preserve"> </w:t>
      </w:r>
      <w:r>
        <w:rPr>
          <w:color w:val="00007F"/>
          <w:sz w:val="20"/>
          <w:u w:val="single" w:color="00007F"/>
        </w:rPr>
        <w:t>3.3</w:t>
      </w:r>
      <w:r>
        <w:rPr>
          <w:color w:val="00007F"/>
          <w:spacing w:val="14"/>
          <w:sz w:val="20"/>
          <w:u w:val="single" w:color="00007F"/>
        </w:rPr>
        <w:t xml:space="preserve"> </w:t>
      </w:r>
      <w:r>
        <w:rPr>
          <w:color w:val="00007F"/>
          <w:sz w:val="20"/>
          <w:u w:val="single" w:color="00007F"/>
        </w:rPr>
        <w:t>e</w:t>
      </w:r>
      <w:r>
        <w:rPr>
          <w:color w:val="00007F"/>
          <w:spacing w:val="13"/>
          <w:sz w:val="20"/>
          <w:u w:val="single" w:color="00007F"/>
        </w:rPr>
        <w:t xml:space="preserve"> </w:t>
      </w:r>
      <w:r>
        <w:rPr>
          <w:color w:val="00007F"/>
          <w:sz w:val="20"/>
          <w:u w:val="single" w:color="00007F"/>
        </w:rPr>
        <w:t>3.5</w:t>
      </w:r>
      <w:r>
        <w:rPr>
          <w:color w:val="00007F"/>
          <w:spacing w:val="14"/>
          <w:sz w:val="20"/>
          <w:u w:val="single" w:color="00007F"/>
        </w:rPr>
        <w:t xml:space="preserve"> </w:t>
      </w:r>
      <w:r>
        <w:rPr>
          <w:color w:val="00007F"/>
          <w:sz w:val="20"/>
          <w:u w:val="single" w:color="00007F"/>
        </w:rPr>
        <w:t>sujeitará</w:t>
      </w:r>
      <w:r>
        <w:rPr>
          <w:color w:val="00007F"/>
          <w:spacing w:val="13"/>
          <w:sz w:val="20"/>
          <w:u w:val="single" w:color="00007F"/>
        </w:rPr>
        <w:t xml:space="preserve"> </w:t>
      </w:r>
      <w:r>
        <w:rPr>
          <w:color w:val="00007F"/>
          <w:sz w:val="20"/>
          <w:u w:val="single" w:color="00007F"/>
        </w:rPr>
        <w:t>o</w:t>
      </w:r>
      <w:r>
        <w:rPr>
          <w:color w:val="00007F"/>
          <w:spacing w:val="14"/>
          <w:sz w:val="20"/>
          <w:u w:val="single" w:color="00007F"/>
        </w:rPr>
        <w:t xml:space="preserve"> </w:t>
      </w:r>
      <w:r>
        <w:rPr>
          <w:color w:val="00007F"/>
          <w:sz w:val="20"/>
          <w:u w:val="single" w:color="00007F"/>
        </w:rPr>
        <w:t>licitante</w:t>
      </w:r>
      <w:r>
        <w:rPr>
          <w:color w:val="00007F"/>
          <w:spacing w:val="13"/>
          <w:sz w:val="20"/>
          <w:u w:val="single" w:color="00007F"/>
        </w:rPr>
        <w:t xml:space="preserve"> </w:t>
      </w:r>
      <w:r>
        <w:rPr>
          <w:color w:val="00007F"/>
          <w:sz w:val="20"/>
          <w:u w:val="single" w:color="00007F"/>
        </w:rPr>
        <w:t>às</w:t>
      </w:r>
      <w:r>
        <w:rPr>
          <w:color w:val="00007F"/>
          <w:spacing w:val="13"/>
          <w:sz w:val="20"/>
          <w:u w:val="single" w:color="00007F"/>
        </w:rPr>
        <w:t xml:space="preserve"> </w:t>
      </w:r>
      <w:r>
        <w:rPr>
          <w:color w:val="00007F"/>
          <w:sz w:val="20"/>
          <w:u w:val="single" w:color="00007F"/>
        </w:rPr>
        <w:t>sanções</w:t>
      </w:r>
      <w:r>
        <w:rPr>
          <w:color w:val="00007F"/>
          <w:spacing w:val="13"/>
          <w:sz w:val="20"/>
          <w:u w:val="single" w:color="00007F"/>
        </w:rPr>
        <w:t xml:space="preserve"> </w:t>
      </w:r>
      <w:r>
        <w:rPr>
          <w:color w:val="00007F"/>
          <w:sz w:val="20"/>
          <w:u w:val="single" w:color="00007F"/>
        </w:rPr>
        <w:t>previstas</w:t>
      </w:r>
      <w:r>
        <w:rPr>
          <w:color w:val="00007F"/>
          <w:spacing w:val="13"/>
          <w:sz w:val="20"/>
          <w:u w:val="single" w:color="00007F"/>
        </w:rPr>
        <w:t xml:space="preserve"> </w:t>
      </w:r>
      <w:r>
        <w:rPr>
          <w:color w:val="00007F"/>
          <w:sz w:val="20"/>
          <w:u w:val="single" w:color="00007F"/>
        </w:rPr>
        <w:t>naLei</w:t>
      </w:r>
      <w:r>
        <w:rPr>
          <w:color w:val="00007F"/>
          <w:spacing w:val="13"/>
          <w:sz w:val="20"/>
          <w:u w:val="single" w:color="00007F"/>
        </w:rPr>
        <w:t xml:space="preserve"> </w:t>
      </w:r>
      <w:r>
        <w:rPr>
          <w:color w:val="00007F"/>
          <w:sz w:val="20"/>
          <w:u w:val="single" w:color="00007F"/>
        </w:rPr>
        <w:t>nº</w:t>
      </w:r>
      <w:r>
        <w:rPr>
          <w:color w:val="00007F"/>
          <w:spacing w:val="13"/>
          <w:sz w:val="20"/>
          <w:u w:val="single" w:color="00007F"/>
        </w:rPr>
        <w:t xml:space="preserve"> </w:t>
      </w:r>
      <w:r>
        <w:rPr>
          <w:color w:val="00007F"/>
          <w:sz w:val="20"/>
          <w:u w:val="single" w:color="00007F"/>
        </w:rPr>
        <w:t>14.133</w:t>
      </w:r>
      <w:r>
        <w:rPr>
          <w:color w:val="00007F"/>
          <w:sz w:val="20"/>
          <w:u w:val="single" w:color="00007F"/>
        </w:rPr>
        <w:fldChar w:fldCharType="end"/>
      </w:r>
      <w:r>
        <w:rPr>
          <w:color w:val="00007F"/>
          <w:sz w:val="20"/>
          <w:u w:val="single" w:color="00007F"/>
        </w:rPr>
        <w:t>,</w:t>
      </w:r>
      <w:r>
        <w:rPr>
          <w:color w:val="00007F"/>
          <w:sz w:val="20"/>
        </w:rPr>
        <w:t xml:space="preserve"> </w:t>
      </w:r>
      <w:r>
        <w:fldChar w:fldCharType="begin"/>
      </w:r>
      <w:r>
        <w:instrText xml:space="preserve"> HYPERLINK "http://www.planalto.gov.br/ccivil_03/_ato2019-2022/2021/lei/L14133.htm" \h </w:instrText>
      </w:r>
      <w:r>
        <w:fldChar w:fldCharType="separate"/>
      </w:r>
      <w:r>
        <w:rPr>
          <w:color w:val="00007F"/>
          <w:sz w:val="20"/>
          <w:u w:val="single" w:color="00007F"/>
        </w:rPr>
        <w:t>de 2021, e neste Edital.</w:t>
      </w:r>
      <w:r>
        <w:rPr>
          <w:color w:val="00007F"/>
          <w:sz w:val="20"/>
          <w:u w:val="single" w:color="00007F"/>
        </w:rPr>
        <w:fldChar w:fldCharType="end"/>
      </w:r>
    </w:p>
    <w:p w14:paraId="33661146">
      <w:pPr>
        <w:pStyle w:val="9"/>
        <w:numPr>
          <w:ilvl w:val="1"/>
          <w:numId w:val="1"/>
        </w:numPr>
        <w:tabs>
          <w:tab w:val="left" w:pos="698"/>
        </w:tabs>
        <w:spacing w:before="0" w:after="0" w:line="288" w:lineRule="auto"/>
        <w:ind w:left="328" w:right="434" w:firstLine="0"/>
        <w:jc w:val="both"/>
        <w:rPr>
          <w:sz w:val="20"/>
        </w:rPr>
      </w:pPr>
      <w:r>
        <w:rPr>
          <w:sz w:val="20"/>
        </w:rPr>
        <w:t>Os licitantes poderão retirar ou substituir a proposta ou, na hipótese de a fase de habilitação anteceder as fases de apresentação</w:t>
      </w:r>
      <w:r>
        <w:rPr>
          <w:spacing w:val="14"/>
          <w:sz w:val="20"/>
        </w:rPr>
        <w:t xml:space="preserve"> </w:t>
      </w:r>
      <w:r>
        <w:rPr>
          <w:sz w:val="20"/>
        </w:rPr>
        <w:t>de</w:t>
      </w:r>
      <w:r>
        <w:rPr>
          <w:spacing w:val="14"/>
          <w:sz w:val="20"/>
        </w:rPr>
        <w:t xml:space="preserve"> </w:t>
      </w:r>
      <w:r>
        <w:rPr>
          <w:sz w:val="20"/>
        </w:rPr>
        <w:t>propostas</w:t>
      </w:r>
      <w:r>
        <w:rPr>
          <w:spacing w:val="14"/>
          <w:sz w:val="20"/>
        </w:rPr>
        <w:t xml:space="preserve"> </w:t>
      </w:r>
      <w:r>
        <w:rPr>
          <w:sz w:val="20"/>
        </w:rPr>
        <w:t>e</w:t>
      </w:r>
      <w:r>
        <w:rPr>
          <w:spacing w:val="14"/>
          <w:sz w:val="20"/>
        </w:rPr>
        <w:t xml:space="preserve"> </w:t>
      </w:r>
      <w:r>
        <w:rPr>
          <w:sz w:val="20"/>
        </w:rPr>
        <w:t>lances</w:t>
      </w:r>
      <w:r>
        <w:rPr>
          <w:spacing w:val="14"/>
          <w:sz w:val="20"/>
        </w:rPr>
        <w:t xml:space="preserve"> </w:t>
      </w:r>
      <w:r>
        <w:rPr>
          <w:sz w:val="20"/>
        </w:rPr>
        <w:t>e</w:t>
      </w:r>
      <w:r>
        <w:rPr>
          <w:spacing w:val="14"/>
          <w:sz w:val="20"/>
        </w:rPr>
        <w:t xml:space="preserve"> </w:t>
      </w:r>
      <w:r>
        <w:rPr>
          <w:sz w:val="20"/>
        </w:rPr>
        <w:t>de</w:t>
      </w:r>
      <w:r>
        <w:rPr>
          <w:spacing w:val="14"/>
          <w:sz w:val="20"/>
        </w:rPr>
        <w:t xml:space="preserve"> </w:t>
      </w:r>
      <w:r>
        <w:rPr>
          <w:sz w:val="20"/>
        </w:rPr>
        <w:t>julgamento,</w:t>
      </w:r>
      <w:r>
        <w:rPr>
          <w:spacing w:val="14"/>
          <w:sz w:val="20"/>
        </w:rPr>
        <w:t xml:space="preserve"> </w:t>
      </w:r>
      <w:r>
        <w:rPr>
          <w:sz w:val="20"/>
        </w:rPr>
        <w:t>os</w:t>
      </w:r>
      <w:r>
        <w:rPr>
          <w:spacing w:val="14"/>
          <w:sz w:val="20"/>
        </w:rPr>
        <w:t xml:space="preserve"> </w:t>
      </w:r>
      <w:r>
        <w:rPr>
          <w:sz w:val="20"/>
        </w:rPr>
        <w:t>documentos</w:t>
      </w:r>
      <w:r>
        <w:rPr>
          <w:spacing w:val="14"/>
          <w:sz w:val="20"/>
        </w:rPr>
        <w:t xml:space="preserve"> </w:t>
      </w:r>
      <w:r>
        <w:rPr>
          <w:sz w:val="20"/>
        </w:rPr>
        <w:t>de</w:t>
      </w:r>
      <w:r>
        <w:rPr>
          <w:spacing w:val="14"/>
          <w:sz w:val="20"/>
        </w:rPr>
        <w:t xml:space="preserve"> </w:t>
      </w:r>
      <w:r>
        <w:rPr>
          <w:sz w:val="20"/>
        </w:rPr>
        <w:t>habilitação</w:t>
      </w:r>
      <w:r>
        <w:rPr>
          <w:spacing w:val="14"/>
          <w:sz w:val="20"/>
        </w:rPr>
        <w:t xml:space="preserve"> </w:t>
      </w:r>
      <w:r>
        <w:rPr>
          <w:sz w:val="20"/>
        </w:rPr>
        <w:t>anteriormente</w:t>
      </w:r>
      <w:r>
        <w:rPr>
          <w:spacing w:val="14"/>
          <w:sz w:val="20"/>
        </w:rPr>
        <w:t xml:space="preserve"> </w:t>
      </w:r>
      <w:r>
        <w:rPr>
          <w:sz w:val="20"/>
        </w:rPr>
        <w:t>inseridos</w:t>
      </w:r>
      <w:r>
        <w:rPr>
          <w:spacing w:val="14"/>
          <w:sz w:val="20"/>
        </w:rPr>
        <w:t xml:space="preserve"> </w:t>
      </w:r>
      <w:r>
        <w:rPr>
          <w:sz w:val="20"/>
        </w:rPr>
        <w:t>no</w:t>
      </w:r>
      <w:r>
        <w:rPr>
          <w:spacing w:val="14"/>
          <w:sz w:val="20"/>
        </w:rPr>
        <w:t xml:space="preserve"> </w:t>
      </w:r>
      <w:r>
        <w:rPr>
          <w:sz w:val="20"/>
        </w:rPr>
        <w:t>sistema,</w:t>
      </w:r>
      <w:r>
        <w:rPr>
          <w:spacing w:val="14"/>
          <w:sz w:val="20"/>
        </w:rPr>
        <w:t xml:space="preserve"> </w:t>
      </w:r>
      <w:r>
        <w:rPr>
          <w:sz w:val="20"/>
        </w:rPr>
        <w:t>até a abertura da sessão pública.</w:t>
      </w:r>
    </w:p>
    <w:p w14:paraId="4B308011">
      <w:pPr>
        <w:pStyle w:val="9"/>
        <w:numPr>
          <w:ilvl w:val="1"/>
          <w:numId w:val="1"/>
        </w:numPr>
        <w:tabs>
          <w:tab w:val="left" w:pos="711"/>
        </w:tabs>
        <w:spacing w:before="1" w:after="0" w:line="240" w:lineRule="auto"/>
        <w:ind w:left="711" w:right="0" w:hanging="383"/>
        <w:jc w:val="both"/>
        <w:rPr>
          <w:sz w:val="20"/>
        </w:rPr>
      </w:pPr>
      <w:r>
        <w:rPr>
          <w:sz w:val="20"/>
        </w:rPr>
        <w:t>Não</w:t>
      </w:r>
      <w:r>
        <w:rPr>
          <w:spacing w:val="39"/>
          <w:sz w:val="20"/>
        </w:rPr>
        <w:t xml:space="preserve"> </w:t>
      </w:r>
      <w:r>
        <w:rPr>
          <w:sz w:val="20"/>
        </w:rPr>
        <w:t>haverá</w:t>
      </w:r>
      <w:r>
        <w:rPr>
          <w:spacing w:val="40"/>
          <w:sz w:val="20"/>
        </w:rPr>
        <w:t xml:space="preserve"> </w:t>
      </w:r>
      <w:r>
        <w:rPr>
          <w:sz w:val="20"/>
        </w:rPr>
        <w:t>ordem</w:t>
      </w:r>
      <w:r>
        <w:rPr>
          <w:spacing w:val="40"/>
          <w:sz w:val="20"/>
        </w:rPr>
        <w:t xml:space="preserve"> </w:t>
      </w:r>
      <w:r>
        <w:rPr>
          <w:sz w:val="20"/>
        </w:rPr>
        <w:t>de</w:t>
      </w:r>
      <w:r>
        <w:rPr>
          <w:spacing w:val="40"/>
          <w:sz w:val="20"/>
        </w:rPr>
        <w:t xml:space="preserve"> </w:t>
      </w:r>
      <w:r>
        <w:rPr>
          <w:sz w:val="20"/>
        </w:rPr>
        <w:t>classificação</w:t>
      </w:r>
      <w:r>
        <w:rPr>
          <w:spacing w:val="40"/>
          <w:sz w:val="20"/>
        </w:rPr>
        <w:t xml:space="preserve"> </w:t>
      </w:r>
      <w:r>
        <w:rPr>
          <w:sz w:val="20"/>
        </w:rPr>
        <w:t>na</w:t>
      </w:r>
      <w:r>
        <w:rPr>
          <w:spacing w:val="40"/>
          <w:sz w:val="20"/>
        </w:rPr>
        <w:t xml:space="preserve"> </w:t>
      </w:r>
      <w:r>
        <w:rPr>
          <w:sz w:val="20"/>
        </w:rPr>
        <w:t>etapa</w:t>
      </w:r>
      <w:r>
        <w:rPr>
          <w:spacing w:val="40"/>
          <w:sz w:val="20"/>
        </w:rPr>
        <w:t xml:space="preserve"> </w:t>
      </w:r>
      <w:r>
        <w:rPr>
          <w:sz w:val="20"/>
        </w:rPr>
        <w:t>de</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proposta</w:t>
      </w:r>
      <w:r>
        <w:rPr>
          <w:spacing w:val="40"/>
          <w:sz w:val="20"/>
        </w:rPr>
        <w:t xml:space="preserve"> </w:t>
      </w:r>
      <w:r>
        <w:rPr>
          <w:sz w:val="20"/>
        </w:rPr>
        <w:t>e</w:t>
      </w:r>
      <w:r>
        <w:rPr>
          <w:spacing w:val="40"/>
          <w:sz w:val="20"/>
        </w:rPr>
        <w:t xml:space="preserve"> </w:t>
      </w:r>
      <w:r>
        <w:rPr>
          <w:sz w:val="20"/>
        </w:rPr>
        <w:t>das</w:t>
      </w:r>
      <w:r>
        <w:rPr>
          <w:spacing w:val="40"/>
          <w:sz w:val="20"/>
        </w:rPr>
        <w:t xml:space="preserve"> </w:t>
      </w:r>
      <w:r>
        <w:rPr>
          <w:sz w:val="20"/>
        </w:rPr>
        <w:t>declarações</w:t>
      </w:r>
      <w:r>
        <w:rPr>
          <w:spacing w:val="40"/>
          <w:sz w:val="20"/>
        </w:rPr>
        <w:t xml:space="preserve"> </w:t>
      </w:r>
      <w:r>
        <w:rPr>
          <w:sz w:val="20"/>
        </w:rPr>
        <w:t>pelo</w:t>
      </w:r>
      <w:r>
        <w:rPr>
          <w:spacing w:val="40"/>
          <w:sz w:val="20"/>
        </w:rPr>
        <w:t xml:space="preserve"> </w:t>
      </w:r>
      <w:r>
        <w:rPr>
          <w:sz w:val="20"/>
        </w:rPr>
        <w:t>licitante,</w:t>
      </w:r>
      <w:r>
        <w:rPr>
          <w:spacing w:val="40"/>
          <w:sz w:val="20"/>
        </w:rPr>
        <w:t xml:space="preserve"> </w:t>
      </w:r>
      <w:r>
        <w:rPr>
          <w:sz w:val="20"/>
        </w:rPr>
        <w:t>o</w:t>
      </w:r>
      <w:r>
        <w:rPr>
          <w:spacing w:val="40"/>
          <w:sz w:val="20"/>
        </w:rPr>
        <w:t xml:space="preserve"> </w:t>
      </w:r>
      <w:r>
        <w:rPr>
          <w:spacing w:val="-5"/>
          <w:sz w:val="20"/>
        </w:rPr>
        <w:t>que</w:t>
      </w:r>
    </w:p>
    <w:p w14:paraId="2DB2055E">
      <w:pPr>
        <w:pStyle w:val="9"/>
        <w:spacing w:after="0" w:line="240" w:lineRule="auto"/>
        <w:jc w:val="both"/>
        <w:rPr>
          <w:sz w:val="20"/>
        </w:rPr>
        <w:sectPr>
          <w:pgSz w:w="11900" w:h="16840"/>
          <w:pgMar w:top="520" w:right="566" w:bottom="380" w:left="566" w:header="0" w:footer="181" w:gutter="0"/>
          <w:cols w:space="720" w:num="1"/>
        </w:sectPr>
      </w:pPr>
    </w:p>
    <w:p w14:paraId="50A7F669">
      <w:pPr>
        <w:pStyle w:val="7"/>
        <w:spacing w:before="79"/>
        <w:ind w:left="328"/>
        <w:jc w:val="both"/>
      </w:pPr>
      <w:r>
        <w:t>ocorrerá</w:t>
      </w:r>
      <w:r>
        <w:rPr>
          <w:spacing w:val="6"/>
        </w:rPr>
        <w:t xml:space="preserve"> </w:t>
      </w:r>
      <w:r>
        <w:t>somente</w:t>
      </w:r>
      <w:r>
        <w:rPr>
          <w:spacing w:val="6"/>
        </w:rPr>
        <w:t xml:space="preserve"> </w:t>
      </w:r>
      <w:r>
        <w:t>após</w:t>
      </w:r>
      <w:r>
        <w:rPr>
          <w:spacing w:val="6"/>
        </w:rPr>
        <w:t xml:space="preserve"> </w:t>
      </w:r>
      <w:r>
        <w:t>os</w:t>
      </w:r>
      <w:r>
        <w:rPr>
          <w:spacing w:val="6"/>
        </w:rPr>
        <w:t xml:space="preserve"> </w:t>
      </w:r>
      <w:r>
        <w:t>procedimentos</w:t>
      </w:r>
      <w:r>
        <w:rPr>
          <w:spacing w:val="6"/>
        </w:rPr>
        <w:t xml:space="preserve"> </w:t>
      </w:r>
      <w:r>
        <w:t>de</w:t>
      </w:r>
      <w:r>
        <w:rPr>
          <w:spacing w:val="6"/>
        </w:rPr>
        <w:t xml:space="preserve"> </w:t>
      </w:r>
      <w:r>
        <w:t>abertura</w:t>
      </w:r>
      <w:r>
        <w:rPr>
          <w:spacing w:val="6"/>
        </w:rPr>
        <w:t xml:space="preserve"> </w:t>
      </w:r>
      <w:r>
        <w:t>da</w:t>
      </w:r>
      <w:r>
        <w:rPr>
          <w:spacing w:val="6"/>
        </w:rPr>
        <w:t xml:space="preserve"> </w:t>
      </w:r>
      <w:r>
        <w:t>sessão</w:t>
      </w:r>
      <w:r>
        <w:rPr>
          <w:spacing w:val="7"/>
        </w:rPr>
        <w:t xml:space="preserve"> </w:t>
      </w:r>
      <w:r>
        <w:t>pública</w:t>
      </w:r>
      <w:r>
        <w:rPr>
          <w:spacing w:val="6"/>
        </w:rPr>
        <w:t xml:space="preserve"> </w:t>
      </w:r>
      <w:r>
        <w:t>e</w:t>
      </w:r>
      <w:r>
        <w:rPr>
          <w:spacing w:val="6"/>
        </w:rPr>
        <w:t xml:space="preserve"> </w:t>
      </w:r>
      <w:r>
        <w:t>da</w:t>
      </w:r>
      <w:r>
        <w:rPr>
          <w:spacing w:val="6"/>
        </w:rPr>
        <w:t xml:space="preserve"> </w:t>
      </w:r>
      <w:r>
        <w:t>fase</w:t>
      </w:r>
      <w:r>
        <w:rPr>
          <w:spacing w:val="6"/>
        </w:rPr>
        <w:t xml:space="preserve"> </w:t>
      </w:r>
      <w:r>
        <w:t>de</w:t>
      </w:r>
      <w:r>
        <w:rPr>
          <w:spacing w:val="6"/>
        </w:rPr>
        <w:t xml:space="preserve"> </w:t>
      </w:r>
      <w:r>
        <w:t>envio</w:t>
      </w:r>
      <w:r>
        <w:rPr>
          <w:spacing w:val="8"/>
        </w:rPr>
        <w:t xml:space="preserve"> </w:t>
      </w:r>
      <w:r>
        <w:t>de</w:t>
      </w:r>
      <w:r>
        <w:rPr>
          <w:spacing w:val="6"/>
        </w:rPr>
        <w:t xml:space="preserve"> </w:t>
      </w:r>
      <w:r>
        <w:rPr>
          <w:spacing w:val="-2"/>
        </w:rPr>
        <w:t>lances.</w:t>
      </w:r>
    </w:p>
    <w:p w14:paraId="3CB6DFA0">
      <w:pPr>
        <w:pStyle w:val="9"/>
        <w:numPr>
          <w:ilvl w:val="1"/>
          <w:numId w:val="1"/>
        </w:numPr>
        <w:tabs>
          <w:tab w:val="left" w:pos="688"/>
        </w:tabs>
        <w:spacing w:before="46" w:after="0" w:line="288" w:lineRule="auto"/>
        <w:ind w:left="328" w:right="451" w:firstLine="0"/>
        <w:jc w:val="both"/>
        <w:rPr>
          <w:sz w:val="20"/>
        </w:rPr>
      </w:pPr>
      <w:r>
        <w:rPr>
          <w:sz w:val="20"/>
        </w:rPr>
        <w:t>Após a fase de envio de lances, serão disponibilizados para acesso público os documentos que compõem a proposta</w:t>
      </w:r>
      <w:r>
        <w:rPr>
          <w:spacing w:val="80"/>
          <w:w w:val="150"/>
          <w:sz w:val="20"/>
        </w:rPr>
        <w:t xml:space="preserve"> </w:t>
      </w:r>
      <w:r>
        <w:rPr>
          <w:sz w:val="20"/>
        </w:rPr>
        <w:t>dos licitantes convocados para apresentação de propostas.</w:t>
      </w:r>
    </w:p>
    <w:p w14:paraId="3811FFF4">
      <w:pPr>
        <w:pStyle w:val="9"/>
        <w:numPr>
          <w:ilvl w:val="1"/>
          <w:numId w:val="1"/>
        </w:numPr>
        <w:tabs>
          <w:tab w:val="left" w:pos="784"/>
        </w:tabs>
        <w:spacing w:before="0" w:after="0" w:line="288" w:lineRule="auto"/>
        <w:ind w:left="328" w:right="434" w:firstLine="0"/>
        <w:jc w:val="both"/>
        <w:rPr>
          <w:sz w:val="20"/>
        </w:rPr>
      </w:pPr>
      <w:r>
        <w:rPr>
          <w:sz w:val="20"/>
        </w:rPr>
        <w:t>Desde que disponibilizada a funcionalidade no sistema, o licitante poderá parametrizar o seu valor final mínimo ou o seu percentual de desconto máximo quando do cadastramento da proposta e obedecerá às seguintes regras:</w:t>
      </w:r>
    </w:p>
    <w:p w14:paraId="248A64F7">
      <w:pPr>
        <w:pStyle w:val="9"/>
        <w:numPr>
          <w:ilvl w:val="2"/>
          <w:numId w:val="5"/>
        </w:numPr>
        <w:tabs>
          <w:tab w:val="left" w:pos="950"/>
        </w:tabs>
        <w:spacing w:before="1" w:after="0" w:line="288" w:lineRule="auto"/>
        <w:ind w:left="328" w:right="436" w:firstLine="0"/>
        <w:jc w:val="both"/>
        <w:rPr>
          <w:sz w:val="20"/>
        </w:rPr>
      </w:pPr>
      <w:r>
        <w:rPr>
          <w:sz w:val="20"/>
        </w:rPr>
        <w:t>a aplicação do intervalo mínimo de diferença de valores ou de percentuais entre os lances, conforme disposto no</w:t>
      </w:r>
      <w:r>
        <w:rPr>
          <w:spacing w:val="40"/>
          <w:sz w:val="20"/>
        </w:rPr>
        <w:t xml:space="preserve"> </w:t>
      </w:r>
      <w:r>
        <w:rPr>
          <w:sz w:val="20"/>
        </w:rPr>
        <w:t>item 5.9, que incidirá tanto em relação aos lances intermediários quanto em relação ao lance que cobrir a melhor oferta; e</w:t>
      </w:r>
    </w:p>
    <w:p w14:paraId="4479739A">
      <w:pPr>
        <w:pStyle w:val="9"/>
        <w:numPr>
          <w:ilvl w:val="2"/>
          <w:numId w:val="5"/>
        </w:numPr>
        <w:tabs>
          <w:tab w:val="left" w:pos="940"/>
        </w:tabs>
        <w:spacing w:before="0" w:after="0" w:line="288" w:lineRule="auto"/>
        <w:ind w:left="328" w:right="433" w:firstLine="0"/>
        <w:jc w:val="both"/>
        <w:rPr>
          <w:sz w:val="20"/>
        </w:rPr>
      </w:pPr>
      <w:r>
        <w:rPr>
          <w:sz w:val="20"/>
        </w:rPr>
        <w:t>os lances serão de envio automático pelo sistema, respeitado o valor final mínimo, caso estabelecido, e o intervalo</w:t>
      </w:r>
      <w:r>
        <w:rPr>
          <w:spacing w:val="80"/>
          <w:sz w:val="20"/>
        </w:rPr>
        <w:t xml:space="preserve"> </w:t>
      </w:r>
      <w:r>
        <w:rPr>
          <w:sz w:val="20"/>
        </w:rPr>
        <w:t>de que trata o subitem acima.</w:t>
      </w:r>
    </w:p>
    <w:p w14:paraId="2D512FD9">
      <w:pPr>
        <w:pStyle w:val="9"/>
        <w:numPr>
          <w:ilvl w:val="1"/>
          <w:numId w:val="1"/>
        </w:numPr>
        <w:tabs>
          <w:tab w:val="left" w:pos="784"/>
        </w:tabs>
        <w:spacing w:before="0" w:after="0" w:line="288" w:lineRule="auto"/>
        <w:ind w:left="328" w:right="440" w:firstLine="0"/>
        <w:jc w:val="both"/>
        <w:rPr>
          <w:sz w:val="20"/>
        </w:rPr>
      </w:pPr>
      <w:r>
        <w:rPr>
          <w:sz w:val="20"/>
        </w:rPr>
        <w:t>O valor final mínimo ou o percentual de desconto final máximo parametrizado no sistema poderá ser alterado pelo fornecedor durante a fase de disputa, sendo vedado:</w:t>
      </w:r>
    </w:p>
    <w:p w14:paraId="23D42053">
      <w:pPr>
        <w:pStyle w:val="9"/>
        <w:numPr>
          <w:ilvl w:val="2"/>
          <w:numId w:val="1"/>
        </w:numPr>
        <w:tabs>
          <w:tab w:val="left" w:pos="940"/>
        </w:tabs>
        <w:spacing w:before="0" w:after="0" w:line="288" w:lineRule="auto"/>
        <w:ind w:left="328" w:right="436" w:firstLine="0"/>
        <w:jc w:val="both"/>
        <w:rPr>
          <w:sz w:val="20"/>
        </w:rPr>
      </w:pPr>
      <w:r>
        <w:rPr>
          <w:sz w:val="20"/>
        </w:rPr>
        <w:t>valor superior a lance já registrado pelo fornecedor no sistema, quando adotado o critério de julgamento por menor preço; e</w:t>
      </w:r>
    </w:p>
    <w:p w14:paraId="67F00C64">
      <w:pPr>
        <w:pStyle w:val="9"/>
        <w:numPr>
          <w:ilvl w:val="2"/>
          <w:numId w:val="1"/>
        </w:numPr>
        <w:tabs>
          <w:tab w:val="left" w:pos="960"/>
        </w:tabs>
        <w:spacing w:before="0" w:after="0" w:line="288" w:lineRule="auto"/>
        <w:ind w:left="328" w:right="439" w:firstLine="0"/>
        <w:jc w:val="both"/>
        <w:rPr>
          <w:sz w:val="20"/>
        </w:rPr>
      </w:pPr>
      <w:r>
        <w:rPr>
          <w:sz w:val="20"/>
        </w:rPr>
        <w:t>percentual de desconto inferior a lance já registrado pelo fornecedor no sistema, quando adotado o critério de julgamento por maior desconto.</w:t>
      </w:r>
    </w:p>
    <w:p w14:paraId="3A1D3FD0">
      <w:pPr>
        <w:pStyle w:val="9"/>
        <w:numPr>
          <w:ilvl w:val="1"/>
          <w:numId w:val="1"/>
        </w:numPr>
        <w:tabs>
          <w:tab w:val="left" w:pos="808"/>
        </w:tabs>
        <w:spacing w:before="1" w:after="0" w:line="288" w:lineRule="auto"/>
        <w:ind w:left="328" w:right="437" w:firstLine="0"/>
        <w:jc w:val="both"/>
        <w:rPr>
          <w:sz w:val="20"/>
        </w:rPr>
      </w:pPr>
      <w:r>
        <w:rPr>
          <w:sz w:val="20"/>
        </w:rPr>
        <w:t>O</w:t>
      </w:r>
      <w:r>
        <w:rPr>
          <w:spacing w:val="38"/>
          <w:sz w:val="20"/>
        </w:rPr>
        <w:t xml:space="preserve"> </w:t>
      </w:r>
      <w:r>
        <w:rPr>
          <w:sz w:val="20"/>
        </w:rPr>
        <w:t>valor</w:t>
      </w:r>
      <w:r>
        <w:rPr>
          <w:spacing w:val="38"/>
          <w:sz w:val="20"/>
        </w:rPr>
        <w:t xml:space="preserve"> </w:t>
      </w:r>
      <w:r>
        <w:rPr>
          <w:sz w:val="20"/>
        </w:rPr>
        <w:t>final</w:t>
      </w:r>
      <w:r>
        <w:rPr>
          <w:spacing w:val="38"/>
          <w:sz w:val="20"/>
        </w:rPr>
        <w:t xml:space="preserve"> </w:t>
      </w:r>
      <w:r>
        <w:rPr>
          <w:sz w:val="20"/>
        </w:rPr>
        <w:t>mínimo</w:t>
      </w:r>
      <w:r>
        <w:rPr>
          <w:spacing w:val="38"/>
          <w:sz w:val="20"/>
        </w:rPr>
        <w:t xml:space="preserve"> </w:t>
      </w:r>
      <w:r>
        <w:rPr>
          <w:sz w:val="20"/>
        </w:rPr>
        <w:t>ou</w:t>
      </w:r>
      <w:r>
        <w:rPr>
          <w:spacing w:val="38"/>
          <w:sz w:val="20"/>
        </w:rPr>
        <w:t xml:space="preserve"> </w:t>
      </w:r>
      <w:r>
        <w:rPr>
          <w:sz w:val="20"/>
        </w:rPr>
        <w:t>o</w:t>
      </w:r>
      <w:r>
        <w:rPr>
          <w:spacing w:val="38"/>
          <w:sz w:val="20"/>
        </w:rPr>
        <w:t xml:space="preserve"> </w:t>
      </w:r>
      <w:r>
        <w:rPr>
          <w:sz w:val="20"/>
        </w:rPr>
        <w:t>percentual</w:t>
      </w:r>
      <w:r>
        <w:rPr>
          <w:spacing w:val="38"/>
          <w:sz w:val="20"/>
        </w:rPr>
        <w:t xml:space="preserve"> </w:t>
      </w:r>
      <w:r>
        <w:rPr>
          <w:sz w:val="20"/>
        </w:rPr>
        <w:t>de</w:t>
      </w:r>
      <w:r>
        <w:rPr>
          <w:spacing w:val="38"/>
          <w:sz w:val="20"/>
        </w:rPr>
        <w:t xml:space="preserve"> </w:t>
      </w:r>
      <w:r>
        <w:rPr>
          <w:sz w:val="20"/>
        </w:rPr>
        <w:t>desconto</w:t>
      </w:r>
      <w:r>
        <w:rPr>
          <w:spacing w:val="38"/>
          <w:sz w:val="20"/>
        </w:rPr>
        <w:t xml:space="preserve"> </w:t>
      </w:r>
      <w:r>
        <w:rPr>
          <w:sz w:val="20"/>
        </w:rPr>
        <w:t>final</w:t>
      </w:r>
      <w:r>
        <w:rPr>
          <w:spacing w:val="38"/>
          <w:sz w:val="20"/>
        </w:rPr>
        <w:t xml:space="preserve"> </w:t>
      </w:r>
      <w:r>
        <w:rPr>
          <w:sz w:val="20"/>
        </w:rPr>
        <w:t>máximo</w:t>
      </w:r>
      <w:r>
        <w:rPr>
          <w:spacing w:val="38"/>
          <w:sz w:val="20"/>
        </w:rPr>
        <w:t xml:space="preserve"> </w:t>
      </w:r>
      <w:r>
        <w:rPr>
          <w:sz w:val="20"/>
        </w:rPr>
        <w:t>parametrizado</w:t>
      </w:r>
      <w:r>
        <w:rPr>
          <w:spacing w:val="38"/>
          <w:sz w:val="20"/>
        </w:rPr>
        <w:t xml:space="preserve"> </w:t>
      </w:r>
      <w:r>
        <w:rPr>
          <w:sz w:val="20"/>
        </w:rPr>
        <w:t>na</w:t>
      </w:r>
      <w:r>
        <w:rPr>
          <w:spacing w:val="38"/>
          <w:sz w:val="20"/>
        </w:rPr>
        <w:t xml:space="preserve"> </w:t>
      </w:r>
      <w:r>
        <w:rPr>
          <w:sz w:val="20"/>
        </w:rPr>
        <w:t>forma</w:t>
      </w:r>
      <w:r>
        <w:rPr>
          <w:spacing w:val="38"/>
          <w:sz w:val="20"/>
        </w:rPr>
        <w:t xml:space="preserve"> </w:t>
      </w:r>
      <w:r>
        <w:rPr>
          <w:sz w:val="20"/>
        </w:rPr>
        <w:t>do</w:t>
      </w:r>
      <w:r>
        <w:rPr>
          <w:spacing w:val="38"/>
          <w:sz w:val="20"/>
        </w:rPr>
        <w:t xml:space="preserve"> </w:t>
      </w:r>
      <w:r>
        <w:rPr>
          <w:sz w:val="20"/>
        </w:rPr>
        <w:t>item</w:t>
      </w:r>
      <w:r>
        <w:rPr>
          <w:spacing w:val="38"/>
          <w:sz w:val="20"/>
        </w:rPr>
        <w:t xml:space="preserve"> </w:t>
      </w:r>
      <w:r>
        <w:rPr>
          <w:sz w:val="20"/>
        </w:rPr>
        <w:t>3.10</w:t>
      </w:r>
      <w:r>
        <w:rPr>
          <w:spacing w:val="38"/>
          <w:sz w:val="20"/>
        </w:rPr>
        <w:t xml:space="preserve"> </w:t>
      </w:r>
      <w:r>
        <w:rPr>
          <w:sz w:val="20"/>
        </w:rPr>
        <w:t>possuirá caráter</w:t>
      </w:r>
      <w:r>
        <w:rPr>
          <w:spacing w:val="40"/>
          <w:sz w:val="20"/>
        </w:rPr>
        <w:t xml:space="preserve"> </w:t>
      </w:r>
      <w:r>
        <w:rPr>
          <w:sz w:val="20"/>
        </w:rPr>
        <w:t>sigiloso</w:t>
      </w:r>
      <w:r>
        <w:rPr>
          <w:spacing w:val="40"/>
          <w:sz w:val="20"/>
        </w:rPr>
        <w:t xml:space="preserve"> </w:t>
      </w:r>
      <w:r>
        <w:rPr>
          <w:sz w:val="20"/>
        </w:rPr>
        <w:t>para</w:t>
      </w:r>
      <w:r>
        <w:rPr>
          <w:spacing w:val="40"/>
          <w:sz w:val="20"/>
        </w:rPr>
        <w:t xml:space="preserve"> </w:t>
      </w:r>
      <w:r>
        <w:rPr>
          <w:sz w:val="20"/>
        </w:rPr>
        <w:t>os</w:t>
      </w:r>
      <w:r>
        <w:rPr>
          <w:spacing w:val="40"/>
          <w:sz w:val="20"/>
        </w:rPr>
        <w:t xml:space="preserve"> </w:t>
      </w:r>
      <w:r>
        <w:rPr>
          <w:sz w:val="20"/>
        </w:rPr>
        <w:t>demais</w:t>
      </w:r>
      <w:r>
        <w:rPr>
          <w:spacing w:val="40"/>
          <w:sz w:val="20"/>
        </w:rPr>
        <w:t xml:space="preserve"> </w:t>
      </w:r>
      <w:r>
        <w:rPr>
          <w:sz w:val="20"/>
        </w:rPr>
        <w:t>fornecedores</w:t>
      </w:r>
      <w:r>
        <w:rPr>
          <w:spacing w:val="40"/>
          <w:sz w:val="20"/>
        </w:rPr>
        <w:t xml:space="preserve"> </w:t>
      </w:r>
      <w:r>
        <w:rPr>
          <w:sz w:val="20"/>
        </w:rPr>
        <w:t>e</w:t>
      </w:r>
      <w:r>
        <w:rPr>
          <w:spacing w:val="40"/>
          <w:sz w:val="20"/>
        </w:rPr>
        <w:t xml:space="preserve"> </w:t>
      </w:r>
      <w:r>
        <w:rPr>
          <w:sz w:val="20"/>
        </w:rPr>
        <w:t>para</w:t>
      </w:r>
      <w:r>
        <w:rPr>
          <w:spacing w:val="40"/>
          <w:sz w:val="20"/>
        </w:rPr>
        <w:t xml:space="preserve"> </w:t>
      </w:r>
      <w:r>
        <w:rPr>
          <w:sz w:val="20"/>
        </w:rPr>
        <w:t>o</w:t>
      </w:r>
      <w:r>
        <w:rPr>
          <w:spacing w:val="40"/>
          <w:sz w:val="20"/>
        </w:rPr>
        <w:t xml:space="preserve"> </w:t>
      </w:r>
      <w:r>
        <w:rPr>
          <w:sz w:val="20"/>
        </w:rPr>
        <w:t>órgão</w:t>
      </w:r>
      <w:r>
        <w:rPr>
          <w:spacing w:val="40"/>
          <w:sz w:val="20"/>
        </w:rPr>
        <w:t xml:space="preserve"> </w:t>
      </w:r>
      <w:r>
        <w:rPr>
          <w:sz w:val="20"/>
        </w:rPr>
        <w:t>ou</w:t>
      </w:r>
      <w:r>
        <w:rPr>
          <w:spacing w:val="40"/>
          <w:sz w:val="20"/>
        </w:rPr>
        <w:t xml:space="preserve"> </w:t>
      </w:r>
      <w:r>
        <w:rPr>
          <w:sz w:val="20"/>
        </w:rPr>
        <w:t>entidade</w:t>
      </w:r>
      <w:r>
        <w:rPr>
          <w:spacing w:val="40"/>
          <w:sz w:val="20"/>
        </w:rPr>
        <w:t xml:space="preserve"> </w:t>
      </w:r>
      <w:r>
        <w:rPr>
          <w:sz w:val="20"/>
        </w:rPr>
        <w:t>promotora</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podendo</w:t>
      </w:r>
      <w:r>
        <w:rPr>
          <w:spacing w:val="40"/>
          <w:sz w:val="20"/>
        </w:rPr>
        <w:t xml:space="preserve"> </w:t>
      </w:r>
      <w:r>
        <w:rPr>
          <w:sz w:val="20"/>
        </w:rPr>
        <w:t>ser disponibilizado estrita e permanentemente aos órgãos de controle externo e interno.</w:t>
      </w:r>
    </w:p>
    <w:p w14:paraId="23C102F6">
      <w:pPr>
        <w:pStyle w:val="9"/>
        <w:numPr>
          <w:ilvl w:val="1"/>
          <w:numId w:val="1"/>
        </w:numPr>
        <w:tabs>
          <w:tab w:val="left" w:pos="796"/>
        </w:tabs>
        <w:spacing w:before="0" w:after="0" w:line="288" w:lineRule="auto"/>
        <w:ind w:left="328" w:right="443" w:firstLine="0"/>
        <w:jc w:val="both"/>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E3BCF47">
      <w:pPr>
        <w:pStyle w:val="9"/>
        <w:numPr>
          <w:ilvl w:val="1"/>
          <w:numId w:val="1"/>
        </w:numPr>
        <w:tabs>
          <w:tab w:val="left" w:pos="868"/>
        </w:tabs>
        <w:spacing w:before="0" w:after="0" w:line="288" w:lineRule="auto"/>
        <w:ind w:left="328" w:right="439" w:firstLine="0"/>
        <w:jc w:val="both"/>
        <w:rPr>
          <w:sz w:val="20"/>
        </w:rPr>
      </w:pPr>
      <w:r>
        <w:rPr>
          <w:sz w:val="20"/>
        </w:rPr>
        <w:t>O</w:t>
      </w:r>
      <w:r>
        <w:rPr>
          <w:spacing w:val="40"/>
          <w:sz w:val="20"/>
        </w:rPr>
        <w:t xml:space="preserve"> </w:t>
      </w:r>
      <w:r>
        <w:rPr>
          <w:sz w:val="20"/>
        </w:rPr>
        <w:t>licitante</w:t>
      </w:r>
      <w:r>
        <w:rPr>
          <w:spacing w:val="40"/>
          <w:sz w:val="20"/>
        </w:rPr>
        <w:t xml:space="preserve"> </w:t>
      </w:r>
      <w:r>
        <w:rPr>
          <w:sz w:val="20"/>
        </w:rPr>
        <w:t>deverá</w:t>
      </w:r>
      <w:r>
        <w:rPr>
          <w:spacing w:val="40"/>
          <w:sz w:val="20"/>
        </w:rPr>
        <w:t xml:space="preserve"> </w:t>
      </w:r>
      <w:r>
        <w:rPr>
          <w:sz w:val="20"/>
        </w:rPr>
        <w:t>comunicar</w:t>
      </w:r>
      <w:r>
        <w:rPr>
          <w:spacing w:val="40"/>
          <w:sz w:val="20"/>
        </w:rPr>
        <w:t xml:space="preserve"> </w:t>
      </w:r>
      <w:r>
        <w:rPr>
          <w:sz w:val="20"/>
        </w:rPr>
        <w:t>imediatamente</w:t>
      </w:r>
      <w:r>
        <w:rPr>
          <w:spacing w:val="40"/>
          <w:sz w:val="20"/>
        </w:rPr>
        <w:t xml:space="preserve"> </w:t>
      </w:r>
      <w:r>
        <w:rPr>
          <w:sz w:val="20"/>
        </w:rPr>
        <w:t>ao</w:t>
      </w:r>
      <w:r>
        <w:rPr>
          <w:spacing w:val="40"/>
          <w:sz w:val="20"/>
        </w:rPr>
        <w:t xml:space="preserve"> </w:t>
      </w:r>
      <w:r>
        <w:rPr>
          <w:sz w:val="20"/>
        </w:rPr>
        <w:t>provedor</w:t>
      </w:r>
      <w:r>
        <w:rPr>
          <w:spacing w:val="40"/>
          <w:sz w:val="20"/>
        </w:rPr>
        <w:t xml:space="preserve"> </w:t>
      </w:r>
      <w:r>
        <w:rPr>
          <w:sz w:val="20"/>
        </w:rPr>
        <w:t>do</w:t>
      </w:r>
      <w:r>
        <w:rPr>
          <w:spacing w:val="40"/>
          <w:sz w:val="20"/>
        </w:rPr>
        <w:t xml:space="preserve"> </w:t>
      </w:r>
      <w:r>
        <w:rPr>
          <w:sz w:val="20"/>
        </w:rPr>
        <w:t>sistema</w:t>
      </w:r>
      <w:r>
        <w:rPr>
          <w:spacing w:val="40"/>
          <w:sz w:val="20"/>
        </w:rPr>
        <w:t xml:space="preserve"> </w:t>
      </w:r>
      <w:r>
        <w:rPr>
          <w:sz w:val="20"/>
        </w:rPr>
        <w:t>qualquer</w:t>
      </w:r>
      <w:r>
        <w:rPr>
          <w:spacing w:val="40"/>
          <w:sz w:val="20"/>
        </w:rPr>
        <w:t xml:space="preserve"> </w:t>
      </w:r>
      <w:r>
        <w:rPr>
          <w:sz w:val="20"/>
        </w:rPr>
        <w:t>acontecimento</w:t>
      </w:r>
      <w:r>
        <w:rPr>
          <w:spacing w:val="40"/>
          <w:sz w:val="20"/>
        </w:rPr>
        <w:t xml:space="preserve"> </w:t>
      </w:r>
      <w:r>
        <w:rPr>
          <w:sz w:val="20"/>
        </w:rPr>
        <w:t>que</w:t>
      </w:r>
      <w:r>
        <w:rPr>
          <w:spacing w:val="40"/>
          <w:sz w:val="20"/>
        </w:rPr>
        <w:t xml:space="preserve"> </w:t>
      </w:r>
      <w:r>
        <w:rPr>
          <w:sz w:val="20"/>
        </w:rPr>
        <w:t>possa comprometer o sigilo ou a segurança, para imediato bloqueio de acesso.</w:t>
      </w:r>
    </w:p>
    <w:p w14:paraId="43E6DF50">
      <w:pPr>
        <w:pStyle w:val="7"/>
      </w:pPr>
    </w:p>
    <w:p w14:paraId="0FBDA3AA">
      <w:pPr>
        <w:pStyle w:val="7"/>
        <w:spacing w:before="19"/>
      </w:pPr>
    </w:p>
    <w:p w14:paraId="14EF411C">
      <w:pPr>
        <w:pStyle w:val="3"/>
        <w:numPr>
          <w:ilvl w:val="0"/>
          <w:numId w:val="1"/>
        </w:numPr>
        <w:tabs>
          <w:tab w:val="left" w:pos="724"/>
        </w:tabs>
        <w:spacing w:before="0" w:after="0" w:line="240" w:lineRule="auto"/>
        <w:ind w:left="724" w:right="0" w:hanging="312"/>
        <w:jc w:val="both"/>
      </w:pPr>
      <w:r>
        <w:t>DO</w:t>
      </w:r>
      <w:r>
        <w:rPr>
          <w:spacing w:val="11"/>
        </w:rPr>
        <w:t xml:space="preserve"> </w:t>
      </w:r>
      <w:r>
        <w:t>PREENCHIMENTO</w:t>
      </w:r>
      <w:r>
        <w:rPr>
          <w:spacing w:val="11"/>
        </w:rPr>
        <w:t xml:space="preserve"> </w:t>
      </w:r>
      <w:r>
        <w:t>DA</w:t>
      </w:r>
      <w:r>
        <w:rPr>
          <w:spacing w:val="12"/>
        </w:rPr>
        <w:t xml:space="preserve"> </w:t>
      </w:r>
      <w:r>
        <w:rPr>
          <w:spacing w:val="-2"/>
        </w:rPr>
        <w:t>PROPOSTA</w:t>
      </w:r>
    </w:p>
    <w:p w14:paraId="0C133B9B">
      <w:pPr>
        <w:pStyle w:val="7"/>
        <w:rPr>
          <w:b/>
        </w:rPr>
      </w:pPr>
    </w:p>
    <w:p w14:paraId="6610B424">
      <w:pPr>
        <w:pStyle w:val="7"/>
        <w:spacing w:before="130"/>
        <w:rPr>
          <w:b/>
        </w:rPr>
      </w:pPr>
    </w:p>
    <w:p w14:paraId="1948E6E9">
      <w:pPr>
        <w:pStyle w:val="9"/>
        <w:numPr>
          <w:ilvl w:val="1"/>
          <w:numId w:val="1"/>
        </w:numPr>
        <w:tabs>
          <w:tab w:val="left" w:pos="688"/>
        </w:tabs>
        <w:spacing w:before="0" w:after="0" w:line="240" w:lineRule="auto"/>
        <w:ind w:left="688" w:right="0" w:hanging="360"/>
        <w:jc w:val="left"/>
        <w:rPr>
          <w:sz w:val="20"/>
        </w:rPr>
      </w:pPr>
      <w:r>
        <w:rPr>
          <w:sz w:val="20"/>
        </w:rPr>
        <w:t>O</w:t>
      </w:r>
      <w:r>
        <w:rPr>
          <w:spacing w:val="7"/>
          <w:sz w:val="20"/>
        </w:rPr>
        <w:t xml:space="preserve"> </w:t>
      </w:r>
      <w:r>
        <w:rPr>
          <w:sz w:val="20"/>
        </w:rPr>
        <w:t>licitante</w:t>
      </w:r>
      <w:r>
        <w:rPr>
          <w:spacing w:val="7"/>
          <w:sz w:val="20"/>
        </w:rPr>
        <w:t xml:space="preserve"> </w:t>
      </w:r>
      <w:r>
        <w:rPr>
          <w:sz w:val="20"/>
        </w:rPr>
        <w:t>deverá</w:t>
      </w:r>
      <w:r>
        <w:rPr>
          <w:spacing w:val="7"/>
          <w:sz w:val="20"/>
        </w:rPr>
        <w:t xml:space="preserve"> </w:t>
      </w:r>
      <w:r>
        <w:rPr>
          <w:sz w:val="20"/>
        </w:rPr>
        <w:t>enviar</w:t>
      </w:r>
      <w:r>
        <w:rPr>
          <w:spacing w:val="8"/>
          <w:sz w:val="20"/>
        </w:rPr>
        <w:t xml:space="preserve"> </w:t>
      </w:r>
      <w:r>
        <w:rPr>
          <w:sz w:val="20"/>
        </w:rPr>
        <w:t>sua</w:t>
      </w:r>
      <w:r>
        <w:rPr>
          <w:spacing w:val="7"/>
          <w:sz w:val="20"/>
        </w:rPr>
        <w:t xml:space="preserve"> </w:t>
      </w:r>
      <w:r>
        <w:rPr>
          <w:sz w:val="20"/>
        </w:rPr>
        <w:t>proposta</w:t>
      </w:r>
      <w:r>
        <w:rPr>
          <w:spacing w:val="7"/>
          <w:sz w:val="20"/>
        </w:rPr>
        <w:t xml:space="preserve"> </w:t>
      </w:r>
      <w:r>
        <w:rPr>
          <w:sz w:val="20"/>
        </w:rPr>
        <w:t>mediante</w:t>
      </w:r>
      <w:r>
        <w:rPr>
          <w:spacing w:val="7"/>
          <w:sz w:val="20"/>
        </w:rPr>
        <w:t xml:space="preserve"> </w:t>
      </w:r>
      <w:r>
        <w:rPr>
          <w:sz w:val="20"/>
        </w:rPr>
        <w:t>o</w:t>
      </w:r>
      <w:r>
        <w:rPr>
          <w:spacing w:val="9"/>
          <w:sz w:val="20"/>
        </w:rPr>
        <w:t xml:space="preserve"> </w:t>
      </w:r>
      <w:r>
        <w:rPr>
          <w:sz w:val="20"/>
        </w:rPr>
        <w:t>preenchimento,</w:t>
      </w:r>
      <w:r>
        <w:rPr>
          <w:spacing w:val="8"/>
          <w:sz w:val="20"/>
        </w:rPr>
        <w:t xml:space="preserve"> </w:t>
      </w:r>
      <w:r>
        <w:rPr>
          <w:sz w:val="20"/>
        </w:rPr>
        <w:t>no</w:t>
      </w:r>
      <w:r>
        <w:rPr>
          <w:spacing w:val="9"/>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dos</w:t>
      </w:r>
      <w:r>
        <w:rPr>
          <w:spacing w:val="8"/>
          <w:sz w:val="20"/>
        </w:rPr>
        <w:t xml:space="preserve"> </w:t>
      </w:r>
      <w:r>
        <w:rPr>
          <w:sz w:val="20"/>
        </w:rPr>
        <w:t>seguintes</w:t>
      </w:r>
      <w:r>
        <w:rPr>
          <w:spacing w:val="7"/>
          <w:sz w:val="20"/>
        </w:rPr>
        <w:t xml:space="preserve"> </w:t>
      </w:r>
      <w:r>
        <w:rPr>
          <w:spacing w:val="-2"/>
          <w:sz w:val="20"/>
        </w:rPr>
        <w:t>campos:</w:t>
      </w:r>
    </w:p>
    <w:p w14:paraId="1F53C8C0">
      <w:pPr>
        <w:pStyle w:val="9"/>
        <w:numPr>
          <w:ilvl w:val="2"/>
          <w:numId w:val="1"/>
        </w:numPr>
        <w:tabs>
          <w:tab w:val="left" w:pos="832"/>
        </w:tabs>
        <w:spacing w:before="46" w:after="0" w:line="240" w:lineRule="auto"/>
        <w:ind w:left="832" w:right="0" w:hanging="504"/>
        <w:jc w:val="left"/>
        <w:rPr>
          <w:sz w:val="20"/>
        </w:rPr>
      </w:pPr>
      <w:r>
        <w:rPr>
          <w:sz w:val="20"/>
        </w:rPr>
        <w:t>valor</w:t>
      </w:r>
      <w:r>
        <w:rPr>
          <w:spacing w:val="5"/>
          <w:sz w:val="20"/>
        </w:rPr>
        <w:t xml:space="preserve"> </w:t>
      </w:r>
      <w:r>
        <w:rPr>
          <w:sz w:val="20"/>
        </w:rPr>
        <w:t>unitário</w:t>
      </w:r>
      <w:r>
        <w:rPr>
          <w:spacing w:val="7"/>
          <w:sz w:val="20"/>
        </w:rPr>
        <w:t xml:space="preserve"> </w:t>
      </w:r>
      <w:r>
        <w:rPr>
          <w:sz w:val="20"/>
        </w:rPr>
        <w:t>do</w:t>
      </w:r>
      <w:r>
        <w:rPr>
          <w:spacing w:val="7"/>
          <w:sz w:val="20"/>
        </w:rPr>
        <w:t xml:space="preserve"> </w:t>
      </w:r>
      <w:r>
        <w:rPr>
          <w:spacing w:val="-2"/>
          <w:sz w:val="20"/>
        </w:rPr>
        <w:t>item;</w:t>
      </w:r>
    </w:p>
    <w:p w14:paraId="1E86CF89">
      <w:pPr>
        <w:pStyle w:val="9"/>
        <w:numPr>
          <w:ilvl w:val="2"/>
          <w:numId w:val="1"/>
        </w:numPr>
        <w:tabs>
          <w:tab w:val="left" w:pos="832"/>
        </w:tabs>
        <w:spacing w:before="46" w:after="0" w:line="240" w:lineRule="auto"/>
        <w:ind w:left="832" w:right="0" w:hanging="504"/>
        <w:jc w:val="left"/>
        <w:rPr>
          <w:sz w:val="20"/>
        </w:rPr>
      </w:pPr>
      <w:r>
        <w:rPr>
          <w:spacing w:val="-2"/>
          <w:sz w:val="20"/>
        </w:rPr>
        <w:t>Marca;</w:t>
      </w:r>
    </w:p>
    <w:p w14:paraId="2763A4A0">
      <w:pPr>
        <w:pStyle w:val="9"/>
        <w:numPr>
          <w:ilvl w:val="2"/>
          <w:numId w:val="1"/>
        </w:numPr>
        <w:tabs>
          <w:tab w:val="left" w:pos="832"/>
        </w:tabs>
        <w:spacing w:before="46" w:after="0" w:line="240" w:lineRule="auto"/>
        <w:ind w:left="832" w:right="0" w:hanging="504"/>
        <w:jc w:val="left"/>
        <w:rPr>
          <w:sz w:val="20"/>
        </w:rPr>
      </w:pPr>
      <w:r>
        <w:rPr>
          <w:spacing w:val="-2"/>
          <w:sz w:val="20"/>
        </w:rPr>
        <w:t>Fabricante;</w:t>
      </w:r>
    </w:p>
    <w:p w14:paraId="3355AB28">
      <w:pPr>
        <w:pStyle w:val="9"/>
        <w:numPr>
          <w:ilvl w:val="2"/>
          <w:numId w:val="1"/>
        </w:numPr>
        <w:tabs>
          <w:tab w:val="left" w:pos="832"/>
        </w:tabs>
        <w:spacing w:before="46" w:after="0" w:line="240" w:lineRule="auto"/>
        <w:ind w:left="832" w:right="0" w:hanging="504"/>
        <w:jc w:val="left"/>
        <w:rPr>
          <w:i/>
          <w:sz w:val="20"/>
        </w:rPr>
      </w:pPr>
      <w:r>
        <w:rPr>
          <w:sz w:val="20"/>
        </w:rPr>
        <w:t>Descrição</w:t>
      </w:r>
      <w:r>
        <w:rPr>
          <w:spacing w:val="7"/>
          <w:sz w:val="20"/>
        </w:rPr>
        <w:t xml:space="preserve"> </w:t>
      </w:r>
      <w:r>
        <w:rPr>
          <w:sz w:val="20"/>
        </w:rPr>
        <w:t>do</w:t>
      </w:r>
      <w:r>
        <w:rPr>
          <w:spacing w:val="8"/>
          <w:sz w:val="20"/>
        </w:rPr>
        <w:t xml:space="preserve"> </w:t>
      </w:r>
      <w:r>
        <w:rPr>
          <w:sz w:val="20"/>
        </w:rPr>
        <w:t>objeto,</w:t>
      </w:r>
      <w:r>
        <w:rPr>
          <w:spacing w:val="8"/>
          <w:sz w:val="20"/>
        </w:rPr>
        <w:t xml:space="preserve"> </w:t>
      </w:r>
      <w:r>
        <w:rPr>
          <w:sz w:val="20"/>
        </w:rPr>
        <w:t>contendo</w:t>
      </w:r>
      <w:r>
        <w:rPr>
          <w:spacing w:val="7"/>
          <w:sz w:val="20"/>
        </w:rPr>
        <w:t xml:space="preserve"> </w:t>
      </w:r>
      <w:r>
        <w:rPr>
          <w:sz w:val="20"/>
        </w:rPr>
        <w:t>as</w:t>
      </w:r>
      <w:r>
        <w:rPr>
          <w:spacing w:val="7"/>
          <w:sz w:val="20"/>
        </w:rPr>
        <w:t xml:space="preserve"> </w:t>
      </w:r>
      <w:r>
        <w:rPr>
          <w:sz w:val="20"/>
        </w:rPr>
        <w:t>informações</w:t>
      </w:r>
      <w:r>
        <w:rPr>
          <w:spacing w:val="7"/>
          <w:sz w:val="20"/>
        </w:rPr>
        <w:t xml:space="preserve"> </w:t>
      </w:r>
      <w:r>
        <w:rPr>
          <w:sz w:val="20"/>
        </w:rPr>
        <w:t>similares</w:t>
      </w:r>
      <w:r>
        <w:rPr>
          <w:spacing w:val="6"/>
          <w:sz w:val="20"/>
        </w:rPr>
        <w:t xml:space="preserve"> </w:t>
      </w:r>
      <w:r>
        <w:rPr>
          <w:sz w:val="20"/>
        </w:rPr>
        <w:t>à</w:t>
      </w:r>
      <w:r>
        <w:rPr>
          <w:spacing w:val="7"/>
          <w:sz w:val="20"/>
        </w:rPr>
        <w:t xml:space="preserve"> </w:t>
      </w:r>
      <w:r>
        <w:rPr>
          <w:sz w:val="20"/>
        </w:rPr>
        <w:t>especificação</w:t>
      </w:r>
      <w:r>
        <w:rPr>
          <w:spacing w:val="7"/>
          <w:sz w:val="20"/>
        </w:rPr>
        <w:t xml:space="preserve"> </w:t>
      </w:r>
      <w:r>
        <w:rPr>
          <w:sz w:val="20"/>
        </w:rPr>
        <w:t>do</w:t>
      </w:r>
      <w:r>
        <w:rPr>
          <w:spacing w:val="8"/>
          <w:sz w:val="20"/>
        </w:rPr>
        <w:t xml:space="preserve"> </w:t>
      </w:r>
      <w:r>
        <w:rPr>
          <w:sz w:val="20"/>
        </w:rPr>
        <w:t>Termo</w:t>
      </w:r>
      <w:r>
        <w:rPr>
          <w:spacing w:val="8"/>
          <w:sz w:val="20"/>
        </w:rPr>
        <w:t xml:space="preserve"> </w:t>
      </w:r>
      <w:r>
        <w:rPr>
          <w:sz w:val="20"/>
        </w:rPr>
        <w:t>de</w:t>
      </w:r>
      <w:r>
        <w:rPr>
          <w:spacing w:val="6"/>
          <w:sz w:val="20"/>
        </w:rPr>
        <w:t xml:space="preserve"> </w:t>
      </w:r>
      <w:r>
        <w:rPr>
          <w:spacing w:val="-2"/>
          <w:sz w:val="20"/>
        </w:rPr>
        <w:t>Referência</w:t>
      </w:r>
      <w:r>
        <w:rPr>
          <w:i/>
          <w:spacing w:val="-2"/>
          <w:sz w:val="20"/>
        </w:rPr>
        <w:t>;</w:t>
      </w:r>
    </w:p>
    <w:p w14:paraId="1CA12B94">
      <w:pPr>
        <w:pStyle w:val="9"/>
        <w:numPr>
          <w:ilvl w:val="1"/>
          <w:numId w:val="1"/>
        </w:numPr>
        <w:tabs>
          <w:tab w:val="left" w:pos="688"/>
        </w:tabs>
        <w:spacing w:before="46" w:after="0" w:line="240" w:lineRule="auto"/>
        <w:ind w:left="688" w:right="0" w:hanging="360"/>
        <w:jc w:val="left"/>
        <w:rPr>
          <w:sz w:val="20"/>
        </w:rPr>
      </w:pPr>
      <w:r>
        <w:rPr>
          <w:sz w:val="20"/>
        </w:rPr>
        <w:t>Todas</w:t>
      </w:r>
      <w:r>
        <w:rPr>
          <w:spacing w:val="6"/>
          <w:sz w:val="20"/>
        </w:rPr>
        <w:t xml:space="preserve"> </w:t>
      </w:r>
      <w:r>
        <w:rPr>
          <w:sz w:val="20"/>
        </w:rPr>
        <w:t>as</w:t>
      </w:r>
      <w:r>
        <w:rPr>
          <w:spacing w:val="7"/>
          <w:sz w:val="20"/>
        </w:rPr>
        <w:t xml:space="preserve"> </w:t>
      </w:r>
      <w:r>
        <w:rPr>
          <w:sz w:val="20"/>
        </w:rPr>
        <w:t>especificações</w:t>
      </w:r>
      <w:r>
        <w:rPr>
          <w:spacing w:val="7"/>
          <w:sz w:val="20"/>
        </w:rPr>
        <w:t xml:space="preserve"> </w:t>
      </w:r>
      <w:r>
        <w:rPr>
          <w:sz w:val="20"/>
        </w:rPr>
        <w:t>do</w:t>
      </w:r>
      <w:r>
        <w:rPr>
          <w:spacing w:val="8"/>
          <w:sz w:val="20"/>
        </w:rPr>
        <w:t xml:space="preserve"> </w:t>
      </w:r>
      <w:r>
        <w:rPr>
          <w:sz w:val="20"/>
        </w:rPr>
        <w:t>objeto</w:t>
      </w:r>
      <w:r>
        <w:rPr>
          <w:spacing w:val="9"/>
          <w:sz w:val="20"/>
        </w:rPr>
        <w:t xml:space="preserve"> </w:t>
      </w:r>
      <w:r>
        <w:rPr>
          <w:sz w:val="20"/>
        </w:rPr>
        <w:t>contidas</w:t>
      </w:r>
      <w:r>
        <w:rPr>
          <w:spacing w:val="7"/>
          <w:sz w:val="20"/>
        </w:rPr>
        <w:t xml:space="preserve"> </w:t>
      </w:r>
      <w:r>
        <w:rPr>
          <w:sz w:val="20"/>
        </w:rPr>
        <w:t>na</w:t>
      </w:r>
      <w:r>
        <w:rPr>
          <w:spacing w:val="6"/>
          <w:sz w:val="20"/>
        </w:rPr>
        <w:t xml:space="preserve"> </w:t>
      </w:r>
      <w:r>
        <w:rPr>
          <w:sz w:val="20"/>
        </w:rPr>
        <w:t>proposta</w:t>
      </w:r>
      <w:r>
        <w:rPr>
          <w:spacing w:val="7"/>
          <w:sz w:val="20"/>
        </w:rPr>
        <w:t xml:space="preserve"> </w:t>
      </w:r>
      <w:r>
        <w:rPr>
          <w:sz w:val="20"/>
        </w:rPr>
        <w:t>vinculam</w:t>
      </w:r>
      <w:r>
        <w:rPr>
          <w:spacing w:val="7"/>
          <w:sz w:val="20"/>
        </w:rPr>
        <w:t xml:space="preserve"> </w:t>
      </w:r>
      <w:r>
        <w:rPr>
          <w:sz w:val="20"/>
        </w:rPr>
        <w:t>o</w:t>
      </w:r>
      <w:r>
        <w:rPr>
          <w:spacing w:val="8"/>
          <w:sz w:val="20"/>
        </w:rPr>
        <w:t xml:space="preserve"> </w:t>
      </w:r>
      <w:r>
        <w:rPr>
          <w:spacing w:val="-2"/>
          <w:sz w:val="20"/>
        </w:rPr>
        <w:t>licitante.</w:t>
      </w:r>
    </w:p>
    <w:p w14:paraId="628CE412">
      <w:pPr>
        <w:pStyle w:val="9"/>
        <w:numPr>
          <w:ilvl w:val="1"/>
          <w:numId w:val="1"/>
        </w:numPr>
        <w:tabs>
          <w:tab w:val="left" w:pos="760"/>
        </w:tabs>
        <w:spacing w:before="46" w:after="0" w:line="288" w:lineRule="auto"/>
        <w:ind w:left="328" w:right="422" w:firstLine="0"/>
        <w:jc w:val="left"/>
        <w:rPr>
          <w:sz w:val="20"/>
        </w:rPr>
      </w:pPr>
      <w:r>
        <w:rPr>
          <w:sz w:val="20"/>
        </w:rPr>
        <w:t>Nos</w:t>
      </w:r>
      <w:r>
        <w:rPr>
          <w:spacing w:val="80"/>
          <w:sz w:val="20"/>
        </w:rPr>
        <w:t xml:space="preserve"> </w:t>
      </w:r>
      <w:r>
        <w:rPr>
          <w:sz w:val="20"/>
        </w:rPr>
        <w:t>valores</w:t>
      </w:r>
      <w:r>
        <w:rPr>
          <w:spacing w:val="80"/>
          <w:sz w:val="20"/>
        </w:rPr>
        <w:t xml:space="preserve"> </w:t>
      </w:r>
      <w:r>
        <w:rPr>
          <w:sz w:val="20"/>
        </w:rPr>
        <w:t>propostos</w:t>
      </w:r>
      <w:r>
        <w:rPr>
          <w:spacing w:val="80"/>
          <w:sz w:val="20"/>
        </w:rPr>
        <w:t xml:space="preserve"> </w:t>
      </w:r>
      <w:r>
        <w:rPr>
          <w:sz w:val="20"/>
        </w:rPr>
        <w:t>estarão</w:t>
      </w:r>
      <w:r>
        <w:rPr>
          <w:spacing w:val="80"/>
          <w:sz w:val="20"/>
        </w:rPr>
        <w:t xml:space="preserve"> </w:t>
      </w:r>
      <w:r>
        <w:rPr>
          <w:sz w:val="20"/>
        </w:rPr>
        <w:t>inclusos</w:t>
      </w:r>
      <w:r>
        <w:rPr>
          <w:spacing w:val="80"/>
          <w:sz w:val="20"/>
        </w:rPr>
        <w:t xml:space="preserve"> </w:t>
      </w:r>
      <w:r>
        <w:rPr>
          <w:sz w:val="20"/>
        </w:rPr>
        <w:t>todos</w:t>
      </w:r>
      <w:r>
        <w:rPr>
          <w:spacing w:val="80"/>
          <w:sz w:val="20"/>
        </w:rPr>
        <w:t xml:space="preserve"> </w:t>
      </w:r>
      <w:r>
        <w:rPr>
          <w:sz w:val="20"/>
        </w:rPr>
        <w:t>os</w:t>
      </w:r>
      <w:r>
        <w:rPr>
          <w:spacing w:val="80"/>
          <w:sz w:val="20"/>
        </w:rPr>
        <w:t xml:space="preserve"> </w:t>
      </w:r>
      <w:r>
        <w:rPr>
          <w:sz w:val="20"/>
        </w:rPr>
        <w:t>custos</w:t>
      </w:r>
      <w:r>
        <w:rPr>
          <w:spacing w:val="80"/>
          <w:sz w:val="20"/>
        </w:rPr>
        <w:t xml:space="preserve"> </w:t>
      </w:r>
      <w:r>
        <w:rPr>
          <w:sz w:val="20"/>
        </w:rPr>
        <w:t>operacionais,</w:t>
      </w:r>
      <w:r>
        <w:rPr>
          <w:spacing w:val="80"/>
          <w:sz w:val="20"/>
        </w:rPr>
        <w:t xml:space="preserve"> </w:t>
      </w:r>
      <w:r>
        <w:rPr>
          <w:sz w:val="20"/>
        </w:rPr>
        <w:t>encargos</w:t>
      </w:r>
      <w:r>
        <w:rPr>
          <w:spacing w:val="80"/>
          <w:sz w:val="20"/>
        </w:rPr>
        <w:t xml:space="preserve"> </w:t>
      </w:r>
      <w:r>
        <w:rPr>
          <w:sz w:val="20"/>
        </w:rPr>
        <w:t>previdenciários,</w:t>
      </w:r>
      <w:r>
        <w:rPr>
          <w:spacing w:val="80"/>
          <w:sz w:val="20"/>
        </w:rPr>
        <w:t xml:space="preserve"> </w:t>
      </w:r>
      <w:r>
        <w:rPr>
          <w:sz w:val="20"/>
        </w:rPr>
        <w:t>trabalhistas, tributários, comerciais e quaisquer outros que incidam direta ou indiretamente na execução do objeto.</w:t>
      </w:r>
    </w:p>
    <w:p w14:paraId="1D1C814B">
      <w:pPr>
        <w:pStyle w:val="9"/>
        <w:numPr>
          <w:ilvl w:val="1"/>
          <w:numId w:val="1"/>
        </w:numPr>
        <w:tabs>
          <w:tab w:val="left" w:pos="711"/>
        </w:tabs>
        <w:spacing w:before="1" w:after="0" w:line="288" w:lineRule="auto"/>
        <w:ind w:left="328" w:right="429" w:firstLine="0"/>
        <w:jc w:val="both"/>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w:t>
      </w:r>
      <w:r>
        <w:rPr>
          <w:spacing w:val="80"/>
          <w:sz w:val="20"/>
        </w:rPr>
        <w:t xml:space="preserve"> </w:t>
      </w:r>
      <w:r>
        <w:rPr>
          <w:spacing w:val="-2"/>
          <w:sz w:val="20"/>
        </w:rPr>
        <w:t>pretexto.</w:t>
      </w:r>
    </w:p>
    <w:p w14:paraId="0B2BC35F">
      <w:pPr>
        <w:pStyle w:val="9"/>
        <w:numPr>
          <w:ilvl w:val="1"/>
          <w:numId w:val="1"/>
        </w:numPr>
        <w:tabs>
          <w:tab w:val="left" w:pos="698"/>
        </w:tabs>
        <w:spacing w:before="0" w:after="0" w:line="288" w:lineRule="auto"/>
        <w:ind w:left="328" w:right="423" w:firstLine="0"/>
        <w:jc w:val="both"/>
        <w:rPr>
          <w:sz w:val="20"/>
        </w:rPr>
      </w:pPr>
      <w:r>
        <w:rPr>
          <w:sz w:val="20"/>
        </w:rPr>
        <w:t>Se o regime tributário da empresa implicar o recolhimento de tributos em percentuais variáveis, a cotação adequada</w:t>
      </w:r>
      <w:r>
        <w:rPr>
          <w:spacing w:val="80"/>
          <w:sz w:val="20"/>
        </w:rPr>
        <w:t xml:space="preserve"> </w:t>
      </w:r>
      <w:r>
        <w:rPr>
          <w:sz w:val="20"/>
        </w:rPr>
        <w:t>será a que corresponde à média dos efetivos recolhimentos da empresa nos últimos doze meses.</w:t>
      </w:r>
    </w:p>
    <w:p w14:paraId="454C8C82">
      <w:pPr>
        <w:pStyle w:val="9"/>
        <w:numPr>
          <w:ilvl w:val="1"/>
          <w:numId w:val="1"/>
        </w:numPr>
        <w:tabs>
          <w:tab w:val="left" w:pos="688"/>
        </w:tabs>
        <w:spacing w:before="0" w:after="0" w:line="288" w:lineRule="auto"/>
        <w:ind w:left="328" w:right="444" w:firstLine="0"/>
        <w:jc w:val="both"/>
        <w:rPr>
          <w:sz w:val="20"/>
        </w:rPr>
      </w:pPr>
      <w:r>
        <w:rPr>
          <w:sz w:val="20"/>
        </w:rPr>
        <w:t>Independentemente do percentual de tributo inserido na planilha, no pagamento serão retidos na fonte os percentuais estabelecidos na legislação vigente.</w:t>
      </w:r>
    </w:p>
    <w:p w14:paraId="2EEE24E7">
      <w:pPr>
        <w:pStyle w:val="9"/>
        <w:numPr>
          <w:ilvl w:val="1"/>
          <w:numId w:val="1"/>
        </w:numPr>
        <w:tabs>
          <w:tab w:val="left" w:pos="688"/>
        </w:tabs>
        <w:spacing w:before="0" w:after="0" w:line="288" w:lineRule="auto"/>
        <w:ind w:left="328" w:right="442" w:firstLine="0"/>
        <w:jc w:val="both"/>
        <w:rPr>
          <w:sz w:val="20"/>
        </w:rPr>
      </w:pPr>
      <w:r>
        <w:rPr>
          <w:sz w:val="20"/>
        </w:rPr>
        <w:t>Na presente licitação, a Microempresa e a Empresa de Pequeno Porte poderão se beneficiar do regime de tributação</w:t>
      </w:r>
      <w:r>
        <w:rPr>
          <w:spacing w:val="40"/>
          <w:sz w:val="20"/>
        </w:rPr>
        <w:t xml:space="preserve"> </w:t>
      </w:r>
      <w:r>
        <w:rPr>
          <w:sz w:val="20"/>
        </w:rPr>
        <w:t>pelo Simples Nacional.</w:t>
      </w:r>
    </w:p>
    <w:p w14:paraId="705122E4">
      <w:pPr>
        <w:pStyle w:val="9"/>
        <w:numPr>
          <w:ilvl w:val="1"/>
          <w:numId w:val="1"/>
        </w:numPr>
        <w:tabs>
          <w:tab w:val="left" w:pos="698"/>
        </w:tabs>
        <w:spacing w:before="1" w:after="0" w:line="288" w:lineRule="auto"/>
        <w:ind w:left="328" w:right="43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6CEB5277">
      <w:pPr>
        <w:pStyle w:val="9"/>
        <w:numPr>
          <w:ilvl w:val="1"/>
          <w:numId w:val="1"/>
        </w:numPr>
        <w:tabs>
          <w:tab w:val="left" w:pos="760"/>
        </w:tabs>
        <w:spacing w:before="0" w:after="0" w:line="288" w:lineRule="auto"/>
        <w:ind w:left="328" w:right="439"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D5CB2CC">
      <w:pPr>
        <w:pStyle w:val="9"/>
        <w:numPr>
          <w:ilvl w:val="1"/>
          <w:numId w:val="1"/>
        </w:numPr>
        <w:tabs>
          <w:tab w:val="left" w:pos="784"/>
        </w:tabs>
        <w:spacing w:before="0" w:after="0" w:line="288" w:lineRule="auto"/>
        <w:ind w:left="328" w:right="434" w:firstLine="0"/>
        <w:jc w:val="left"/>
        <w:rPr>
          <w:sz w:val="20"/>
        </w:rPr>
      </w:pPr>
      <w:r>
        <w:rPr>
          <w:sz w:val="20"/>
        </w:rPr>
        <w:t>O prazo de validade da proposta não será inferior a 60 (sessenta) dias corridos</w:t>
      </w:r>
      <w:r>
        <w:rPr>
          <w:b/>
          <w:sz w:val="20"/>
        </w:rPr>
        <w:t>,</w:t>
      </w:r>
      <w:r>
        <w:rPr>
          <w:b/>
          <w:spacing w:val="-1"/>
          <w:sz w:val="20"/>
        </w:rPr>
        <w:t xml:space="preserve"> </w:t>
      </w:r>
      <w:r>
        <w:rPr>
          <w:sz w:val="20"/>
        </w:rPr>
        <w:t>a contar da data de sua apresentação, podendo ser prorrogado, por igual período, salvo se houver justificativa para prazo diverso aceita pela Administração.</w:t>
      </w:r>
    </w:p>
    <w:p w14:paraId="0A565400">
      <w:pPr>
        <w:pStyle w:val="9"/>
        <w:numPr>
          <w:ilvl w:val="1"/>
          <w:numId w:val="1"/>
        </w:numPr>
        <w:tabs>
          <w:tab w:val="left" w:pos="808"/>
        </w:tabs>
        <w:spacing w:before="0" w:after="0" w:line="288" w:lineRule="auto"/>
        <w:ind w:left="328" w:right="454" w:firstLine="0"/>
        <w:jc w:val="left"/>
        <w:rPr>
          <w:sz w:val="20"/>
        </w:rPr>
      </w:pPr>
      <w:r>
        <w:rPr>
          <w:sz w:val="20"/>
        </w:rPr>
        <w:t>Os</w:t>
      </w:r>
      <w:r>
        <w:rPr>
          <w:spacing w:val="40"/>
          <w:sz w:val="20"/>
        </w:rPr>
        <w:t xml:space="preserve"> </w:t>
      </w:r>
      <w:r>
        <w:rPr>
          <w:sz w:val="20"/>
        </w:rPr>
        <w:t>licitantes</w:t>
      </w:r>
      <w:r>
        <w:rPr>
          <w:spacing w:val="40"/>
          <w:sz w:val="20"/>
        </w:rPr>
        <w:t xml:space="preserve"> </w:t>
      </w:r>
      <w:r>
        <w:rPr>
          <w:sz w:val="20"/>
        </w:rPr>
        <w:t>devem</w:t>
      </w:r>
      <w:r>
        <w:rPr>
          <w:spacing w:val="40"/>
          <w:sz w:val="20"/>
        </w:rPr>
        <w:t xml:space="preserve"> </w:t>
      </w:r>
      <w:r>
        <w:rPr>
          <w:sz w:val="20"/>
        </w:rPr>
        <w:t>respeitar</w:t>
      </w:r>
      <w:r>
        <w:rPr>
          <w:spacing w:val="40"/>
          <w:sz w:val="20"/>
        </w:rPr>
        <w:t xml:space="preserve"> </w:t>
      </w:r>
      <w:r>
        <w:rPr>
          <w:sz w:val="20"/>
        </w:rPr>
        <w:t>os</w:t>
      </w:r>
      <w:r>
        <w:rPr>
          <w:spacing w:val="40"/>
          <w:sz w:val="20"/>
        </w:rPr>
        <w:t xml:space="preserve"> </w:t>
      </w:r>
      <w:r>
        <w:rPr>
          <w:sz w:val="20"/>
        </w:rPr>
        <w:t>preços</w:t>
      </w:r>
      <w:r>
        <w:rPr>
          <w:spacing w:val="40"/>
          <w:sz w:val="20"/>
        </w:rPr>
        <w:t xml:space="preserve"> </w:t>
      </w:r>
      <w:r>
        <w:rPr>
          <w:sz w:val="20"/>
        </w:rPr>
        <w:t>máximos</w:t>
      </w:r>
      <w:r>
        <w:rPr>
          <w:spacing w:val="40"/>
          <w:sz w:val="20"/>
        </w:rPr>
        <w:t xml:space="preserve"> </w:t>
      </w:r>
      <w:r>
        <w:rPr>
          <w:sz w:val="20"/>
        </w:rPr>
        <w:t>estabelecidos</w:t>
      </w:r>
      <w:r>
        <w:rPr>
          <w:spacing w:val="40"/>
          <w:sz w:val="20"/>
        </w:rPr>
        <w:t xml:space="preserve"> </w:t>
      </w:r>
      <w:r>
        <w:rPr>
          <w:sz w:val="20"/>
        </w:rPr>
        <w:t>no</w:t>
      </w:r>
      <w:r>
        <w:rPr>
          <w:b/>
          <w:sz w:val="20"/>
        </w:rPr>
        <w:t>item</w:t>
      </w:r>
      <w:r>
        <w:rPr>
          <w:b/>
          <w:spacing w:val="32"/>
          <w:sz w:val="20"/>
        </w:rPr>
        <w:t xml:space="preserve"> </w:t>
      </w:r>
      <w:r>
        <w:rPr>
          <w:b/>
          <w:sz w:val="20"/>
        </w:rPr>
        <w:t>1.2</w:t>
      </w:r>
      <w:r>
        <w:rPr>
          <w:b/>
          <w:spacing w:val="39"/>
          <w:sz w:val="20"/>
        </w:rPr>
        <w:t xml:space="preserve"> </w:t>
      </w:r>
      <w:r>
        <w:rPr>
          <w:sz w:val="20"/>
        </w:rPr>
        <w:t>deste</w:t>
      </w:r>
      <w:r>
        <w:rPr>
          <w:spacing w:val="40"/>
          <w:sz w:val="20"/>
        </w:rPr>
        <w:t xml:space="preserve"> </w:t>
      </w:r>
      <w:r>
        <w:rPr>
          <w:sz w:val="20"/>
        </w:rPr>
        <w:t>Edital</w:t>
      </w:r>
      <w:r>
        <w:rPr>
          <w:spacing w:val="40"/>
          <w:sz w:val="20"/>
        </w:rPr>
        <w:t xml:space="preserve"> </w:t>
      </w:r>
      <w:r>
        <w:rPr>
          <w:sz w:val="20"/>
        </w:rPr>
        <w:t>referente</w:t>
      </w:r>
      <w:r>
        <w:rPr>
          <w:spacing w:val="40"/>
          <w:sz w:val="20"/>
        </w:rPr>
        <w:t xml:space="preserve"> </w:t>
      </w:r>
      <w:r>
        <w:rPr>
          <w:sz w:val="20"/>
        </w:rPr>
        <w:t>ao</w:t>
      </w:r>
      <w:r>
        <w:rPr>
          <w:spacing w:val="40"/>
          <w:sz w:val="20"/>
        </w:rPr>
        <w:t xml:space="preserve"> </w:t>
      </w:r>
      <w:r>
        <w:rPr>
          <w:sz w:val="20"/>
        </w:rPr>
        <w:t>orçamento estimado (art. 59, III, da Lei nº 14.133/2021);</w:t>
      </w:r>
    </w:p>
    <w:p w14:paraId="4AA69B45">
      <w:pPr>
        <w:pStyle w:val="9"/>
        <w:numPr>
          <w:ilvl w:val="1"/>
          <w:numId w:val="1"/>
        </w:numPr>
        <w:tabs>
          <w:tab w:val="left" w:pos="820"/>
        </w:tabs>
        <w:spacing w:before="1" w:after="0" w:line="240" w:lineRule="auto"/>
        <w:ind w:left="820" w:right="0" w:hanging="492"/>
        <w:jc w:val="left"/>
        <w:rPr>
          <w:sz w:val="20"/>
        </w:rPr>
      </w:pPr>
      <w:r>
        <w:rPr>
          <w:sz w:val="20"/>
        </w:rPr>
        <w:t>O</w:t>
      </w:r>
      <w:r>
        <w:rPr>
          <w:spacing w:val="51"/>
          <w:sz w:val="20"/>
        </w:rPr>
        <w:t xml:space="preserve"> </w:t>
      </w:r>
      <w:r>
        <w:rPr>
          <w:sz w:val="20"/>
        </w:rPr>
        <w:t>descumprimento</w:t>
      </w:r>
      <w:r>
        <w:rPr>
          <w:spacing w:val="52"/>
          <w:sz w:val="20"/>
        </w:rPr>
        <w:t xml:space="preserve"> </w:t>
      </w:r>
      <w:r>
        <w:rPr>
          <w:sz w:val="20"/>
        </w:rPr>
        <w:t>das</w:t>
      </w:r>
      <w:r>
        <w:rPr>
          <w:spacing w:val="52"/>
          <w:sz w:val="20"/>
        </w:rPr>
        <w:t xml:space="preserve"> </w:t>
      </w:r>
      <w:r>
        <w:rPr>
          <w:sz w:val="20"/>
        </w:rPr>
        <w:t>regras</w:t>
      </w:r>
      <w:r>
        <w:rPr>
          <w:spacing w:val="51"/>
          <w:sz w:val="20"/>
        </w:rPr>
        <w:t xml:space="preserve"> </w:t>
      </w:r>
      <w:r>
        <w:rPr>
          <w:sz w:val="20"/>
        </w:rPr>
        <w:t>supramencionadas</w:t>
      </w:r>
      <w:r>
        <w:rPr>
          <w:spacing w:val="52"/>
          <w:sz w:val="20"/>
        </w:rPr>
        <w:t xml:space="preserve"> </w:t>
      </w:r>
      <w:r>
        <w:rPr>
          <w:sz w:val="20"/>
        </w:rPr>
        <w:t>pela</w:t>
      </w:r>
      <w:r>
        <w:rPr>
          <w:spacing w:val="39"/>
          <w:sz w:val="20"/>
        </w:rPr>
        <w:t xml:space="preserve"> </w:t>
      </w:r>
      <w:r>
        <w:rPr>
          <w:sz w:val="20"/>
        </w:rPr>
        <w:t>Administração</w:t>
      </w:r>
      <w:r>
        <w:rPr>
          <w:spacing w:val="51"/>
          <w:sz w:val="20"/>
        </w:rPr>
        <w:t xml:space="preserve"> </w:t>
      </w:r>
      <w:r>
        <w:rPr>
          <w:sz w:val="20"/>
        </w:rPr>
        <w:t>por</w:t>
      </w:r>
      <w:r>
        <w:rPr>
          <w:spacing w:val="52"/>
          <w:sz w:val="20"/>
        </w:rPr>
        <w:t xml:space="preserve"> </w:t>
      </w:r>
      <w:r>
        <w:rPr>
          <w:sz w:val="20"/>
        </w:rPr>
        <w:t>parte</w:t>
      </w:r>
      <w:r>
        <w:rPr>
          <w:spacing w:val="52"/>
          <w:sz w:val="20"/>
        </w:rPr>
        <w:t xml:space="preserve"> </w:t>
      </w:r>
      <w:r>
        <w:rPr>
          <w:sz w:val="20"/>
        </w:rPr>
        <w:t>dos</w:t>
      </w:r>
      <w:r>
        <w:rPr>
          <w:spacing w:val="51"/>
          <w:sz w:val="20"/>
        </w:rPr>
        <w:t xml:space="preserve"> </w:t>
      </w:r>
      <w:r>
        <w:rPr>
          <w:sz w:val="20"/>
        </w:rPr>
        <w:t>contratados</w:t>
      </w:r>
      <w:r>
        <w:rPr>
          <w:spacing w:val="52"/>
          <w:sz w:val="20"/>
        </w:rPr>
        <w:t xml:space="preserve"> </w:t>
      </w:r>
      <w:r>
        <w:rPr>
          <w:sz w:val="20"/>
        </w:rPr>
        <w:t>pode</w:t>
      </w:r>
      <w:r>
        <w:rPr>
          <w:spacing w:val="52"/>
          <w:sz w:val="20"/>
        </w:rPr>
        <w:t xml:space="preserve"> </w:t>
      </w:r>
      <w:r>
        <w:rPr>
          <w:sz w:val="20"/>
        </w:rPr>
        <w:t>ensejar</w:t>
      </w:r>
      <w:r>
        <w:rPr>
          <w:spacing w:val="51"/>
          <w:sz w:val="20"/>
        </w:rPr>
        <w:t xml:space="preserve"> </w:t>
      </w:r>
      <w:r>
        <w:rPr>
          <w:spacing w:val="-10"/>
          <w:sz w:val="20"/>
        </w:rPr>
        <w:t>a</w:t>
      </w:r>
    </w:p>
    <w:p w14:paraId="59FE7508">
      <w:pPr>
        <w:pStyle w:val="9"/>
        <w:spacing w:after="0" w:line="240" w:lineRule="auto"/>
        <w:jc w:val="left"/>
        <w:rPr>
          <w:sz w:val="20"/>
        </w:rPr>
        <w:sectPr>
          <w:pgSz w:w="11900" w:h="16840"/>
          <w:pgMar w:top="520" w:right="566" w:bottom="380" w:left="566" w:header="0" w:footer="181" w:gutter="0"/>
          <w:cols w:space="720" w:num="1"/>
        </w:sectPr>
      </w:pPr>
    </w:p>
    <w:p w14:paraId="1E2B5067">
      <w:pPr>
        <w:pStyle w:val="7"/>
        <w:spacing w:before="79" w:line="288" w:lineRule="auto"/>
        <w:ind w:left="328" w:right="440"/>
        <w:jc w:val="both"/>
      </w:pPr>
      <w:r>
        <w:t xml:space="preserve">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7F"/>
          <w:u w:val="single" w:color="00007F"/>
        </w:rPr>
        <w:t>assinatura</w:t>
      </w:r>
      <w:r>
        <w:rPr>
          <w:color w:val="00007F"/>
          <w:spacing w:val="17"/>
          <w:u w:val="single" w:color="00007F"/>
        </w:rPr>
        <w:t xml:space="preserve"> </w:t>
      </w:r>
      <w:r>
        <w:rPr>
          <w:color w:val="00007F"/>
          <w:u w:val="single" w:color="00007F"/>
        </w:rPr>
        <w:t>de</w:t>
      </w:r>
      <w:r>
        <w:rPr>
          <w:color w:val="00007F"/>
          <w:spacing w:val="17"/>
          <w:u w:val="single" w:color="00007F"/>
        </w:rPr>
        <w:t xml:space="preserve"> </w:t>
      </w:r>
      <w:r>
        <w:rPr>
          <w:color w:val="00007F"/>
          <w:u w:val="single" w:color="00007F"/>
        </w:rPr>
        <w:t>prazo</w:t>
      </w:r>
      <w:r>
        <w:rPr>
          <w:color w:val="00007F"/>
          <w:spacing w:val="18"/>
          <w:u w:val="single" w:color="00007F"/>
        </w:rPr>
        <w:t xml:space="preserve"> </w:t>
      </w:r>
      <w:r>
        <w:rPr>
          <w:color w:val="00007F"/>
          <w:u w:val="single" w:color="00007F"/>
        </w:rPr>
        <w:t>para</w:t>
      </w:r>
      <w:r>
        <w:rPr>
          <w:color w:val="00007F"/>
          <w:spacing w:val="17"/>
          <w:u w:val="single" w:color="00007F"/>
        </w:rPr>
        <w:t xml:space="preserve"> </w:t>
      </w:r>
      <w:r>
        <w:rPr>
          <w:color w:val="00007F"/>
          <w:u w:val="single" w:color="00007F"/>
        </w:rPr>
        <w:t>a</w:t>
      </w:r>
      <w:r>
        <w:rPr>
          <w:color w:val="00007F"/>
          <w:spacing w:val="17"/>
          <w:u w:val="single" w:color="00007F"/>
        </w:rPr>
        <w:t xml:space="preserve"> </w:t>
      </w:r>
      <w:r>
        <w:rPr>
          <w:color w:val="00007F"/>
          <w:u w:val="single" w:color="00007F"/>
        </w:rPr>
        <w:t>adoção</w:t>
      </w:r>
      <w:r>
        <w:rPr>
          <w:color w:val="00007F"/>
          <w:spacing w:val="18"/>
          <w:u w:val="single" w:color="00007F"/>
        </w:rPr>
        <w:t xml:space="preserve"> </w:t>
      </w:r>
      <w:r>
        <w:rPr>
          <w:color w:val="00007F"/>
          <w:u w:val="single" w:color="00007F"/>
        </w:rPr>
        <w:t>das</w:t>
      </w:r>
      <w:r>
        <w:rPr>
          <w:color w:val="00007F"/>
          <w:spacing w:val="17"/>
          <w:u w:val="single" w:color="00007F"/>
        </w:rPr>
        <w:t xml:space="preserve"> </w:t>
      </w:r>
      <w:r>
        <w:rPr>
          <w:color w:val="00007F"/>
          <w:u w:val="single" w:color="00007F"/>
        </w:rPr>
        <w:t>medidas</w:t>
      </w:r>
      <w:r>
        <w:rPr>
          <w:color w:val="00007F"/>
          <w:spacing w:val="17"/>
          <w:u w:val="single" w:color="00007F"/>
        </w:rPr>
        <w:t xml:space="preserve"> </w:t>
      </w:r>
      <w:r>
        <w:rPr>
          <w:color w:val="00007F"/>
          <w:u w:val="single" w:color="00007F"/>
        </w:rPr>
        <w:t>necessárias</w:t>
      </w:r>
      <w:r>
        <w:rPr>
          <w:color w:val="00007F"/>
          <w:spacing w:val="17"/>
          <w:u w:val="single" w:color="00007F"/>
        </w:rPr>
        <w:t xml:space="preserve"> </w:t>
      </w:r>
      <w:r>
        <w:rPr>
          <w:color w:val="00007F"/>
          <w:u w:val="single" w:color="00007F"/>
        </w:rPr>
        <w:t>ao</w:t>
      </w:r>
      <w:r>
        <w:rPr>
          <w:color w:val="00007F"/>
          <w:spacing w:val="18"/>
          <w:u w:val="single" w:color="00007F"/>
        </w:rPr>
        <w:t xml:space="preserve"> </w:t>
      </w:r>
      <w:r>
        <w:rPr>
          <w:color w:val="00007F"/>
          <w:u w:val="single" w:color="00007F"/>
        </w:rPr>
        <w:t>exato</w:t>
      </w:r>
      <w:r>
        <w:rPr>
          <w:color w:val="00007F"/>
          <w:spacing w:val="18"/>
          <w:u w:val="single" w:color="00007F"/>
        </w:rPr>
        <w:t xml:space="preserve"> </w:t>
      </w:r>
      <w:r>
        <w:rPr>
          <w:color w:val="00007F"/>
          <w:u w:val="single" w:color="00007F"/>
        </w:rPr>
        <w:t>cumprimento</w:t>
      </w:r>
      <w:r>
        <w:rPr>
          <w:color w:val="00007F"/>
          <w:spacing w:val="18"/>
          <w:u w:val="single" w:color="00007F"/>
        </w:rPr>
        <w:t xml:space="preserve"> </w:t>
      </w:r>
      <w:r>
        <w:rPr>
          <w:color w:val="00007F"/>
          <w:u w:val="single" w:color="00007F"/>
        </w:rPr>
        <w:t>da</w:t>
      </w:r>
      <w:r>
        <w:rPr>
          <w:color w:val="00007F"/>
          <w:spacing w:val="17"/>
          <w:u w:val="single" w:color="00007F"/>
        </w:rPr>
        <w:t xml:space="preserve"> </w:t>
      </w:r>
      <w:r>
        <w:rPr>
          <w:color w:val="00007F"/>
          <w:u w:val="single" w:color="00007F"/>
        </w:rPr>
        <w:t>lei,</w:t>
      </w:r>
      <w:r>
        <w:rPr>
          <w:color w:val="00007F"/>
          <w:spacing w:val="18"/>
          <w:u w:val="single" w:color="00007F"/>
        </w:rPr>
        <w:t xml:space="preserve"> </w:t>
      </w:r>
      <w:r>
        <w:rPr>
          <w:color w:val="00007F"/>
          <w:u w:val="single" w:color="00007F"/>
        </w:rPr>
        <w:t>nos</w:t>
      </w:r>
      <w:r>
        <w:rPr>
          <w:color w:val="00007F"/>
          <w:spacing w:val="17"/>
          <w:u w:val="single" w:color="00007F"/>
        </w:rPr>
        <w:t xml:space="preserve"> </w:t>
      </w:r>
      <w:r>
        <w:rPr>
          <w:color w:val="00007F"/>
          <w:u w:val="single" w:color="00007F"/>
        </w:rPr>
        <w:t>termos</w:t>
      </w:r>
      <w:r>
        <w:rPr>
          <w:color w:val="00007F"/>
          <w:spacing w:val="17"/>
          <w:u w:val="single" w:color="00007F"/>
        </w:rPr>
        <w:t xml:space="preserve"> </w:t>
      </w:r>
      <w:r>
        <w:rPr>
          <w:color w:val="00007F"/>
          <w:u w:val="single" w:color="00007F"/>
        </w:rPr>
        <w:t>doart.</w:t>
      </w:r>
      <w:r>
        <w:rPr>
          <w:color w:val="00007F"/>
          <w:spacing w:val="21"/>
          <w:u w:val="single" w:color="00007F"/>
        </w:rPr>
        <w:t xml:space="preserve"> </w:t>
      </w:r>
      <w:r>
        <w:rPr>
          <w:color w:val="00007F"/>
          <w:u w:val="single" w:color="00007F"/>
        </w:rPr>
        <w:t>71,</w:t>
      </w:r>
      <w:r>
        <w:rPr>
          <w:color w:val="00007F"/>
          <w:spacing w:val="21"/>
          <w:u w:val="single" w:color="00007F"/>
        </w:rPr>
        <w:t xml:space="preserve"> </w:t>
      </w:r>
      <w:r>
        <w:rPr>
          <w:color w:val="00007F"/>
          <w:u w:val="single" w:color="00007F"/>
        </w:rPr>
        <w:t>inciso</w:t>
      </w:r>
      <w:r>
        <w:rPr>
          <w:color w:val="00007F"/>
          <w:spacing w:val="21"/>
          <w:u w:val="single" w:color="00007F"/>
        </w:rPr>
        <w:t xml:space="preserve"> </w:t>
      </w:r>
      <w:r>
        <w:rPr>
          <w:color w:val="00007F"/>
          <w:u w:val="single" w:color="00007F"/>
        </w:rPr>
        <w:t>IX</w:t>
      </w:r>
      <w:r>
        <w:rPr>
          <w:color w:val="00007F"/>
          <w:u w:val="single" w:color="00007F"/>
        </w:rPr>
        <w:fldChar w:fldCharType="end"/>
      </w:r>
      <w:r>
        <w:rPr>
          <w:color w:val="00007F"/>
          <w:u w:val="single" w:color="00007F"/>
        </w:rPr>
        <w:t>,</w:t>
      </w:r>
      <w:r>
        <w:rPr>
          <w:color w:val="00007F"/>
        </w:rPr>
        <w:t xml:space="preserve"> </w:t>
      </w:r>
      <w:r>
        <w:fldChar w:fldCharType="begin"/>
      </w:r>
      <w:r>
        <w:instrText xml:space="preserve"> HYPERLINK "https://www.planalto.gov.br/ccivil_03/constituicao/constituicaocompilado.htm" \h </w:instrText>
      </w:r>
      <w:r>
        <w:fldChar w:fldCharType="separate"/>
      </w:r>
      <w:r>
        <w:rPr>
          <w:color w:val="00007F"/>
          <w:u w:val="single" w:color="00007F"/>
        </w:rPr>
        <w:t>da</w:t>
      </w:r>
      <w:r>
        <w:rPr>
          <w:color w:val="00007F"/>
          <w:spacing w:val="31"/>
          <w:u w:val="single" w:color="00007F"/>
        </w:rPr>
        <w:t xml:space="preserve"> </w:t>
      </w:r>
      <w:r>
        <w:rPr>
          <w:color w:val="00007F"/>
          <w:u w:val="single" w:color="00007F"/>
        </w:rPr>
        <w:t>Constituição;</w:t>
      </w:r>
      <w:r>
        <w:rPr>
          <w:color w:val="00007F"/>
          <w:spacing w:val="24"/>
          <w:u w:val="single" w:color="00007F"/>
        </w:rPr>
        <w:t xml:space="preserve"> </w:t>
      </w:r>
      <w:r>
        <w:rPr>
          <w:color w:val="00007F"/>
          <w:u w:val="single" w:color="00007F"/>
        </w:rPr>
        <w:t>ou</w:t>
      </w:r>
      <w:r>
        <w:rPr>
          <w:color w:val="00007F"/>
          <w:spacing w:val="24"/>
          <w:u w:val="single" w:color="00007F"/>
        </w:rPr>
        <w:t xml:space="preserve"> </w:t>
      </w:r>
      <w:r>
        <w:rPr>
          <w:color w:val="00007F"/>
          <w:u w:val="single" w:color="00007F"/>
        </w:rPr>
        <w:t>condenação</w:t>
      </w:r>
      <w:r>
        <w:rPr>
          <w:color w:val="00007F"/>
          <w:spacing w:val="24"/>
          <w:u w:val="single" w:color="00007F"/>
        </w:rPr>
        <w:t xml:space="preserve"> </w:t>
      </w:r>
      <w:r>
        <w:rPr>
          <w:color w:val="00007F"/>
          <w:u w:val="single" w:color="00007F"/>
        </w:rPr>
        <w:t>dos</w:t>
      </w:r>
      <w:r>
        <w:rPr>
          <w:color w:val="00007F"/>
          <w:spacing w:val="24"/>
          <w:u w:val="single" w:color="00007F"/>
        </w:rPr>
        <w:t xml:space="preserve"> </w:t>
      </w:r>
      <w:r>
        <w:rPr>
          <w:color w:val="00007F"/>
          <w:u w:val="single" w:color="00007F"/>
        </w:rPr>
        <w:t>agentes</w:t>
      </w:r>
      <w:r>
        <w:rPr>
          <w:color w:val="00007F"/>
          <w:spacing w:val="24"/>
          <w:u w:val="single" w:color="00007F"/>
        </w:rPr>
        <w:t xml:space="preserve"> </w:t>
      </w:r>
      <w:r>
        <w:rPr>
          <w:color w:val="00007F"/>
          <w:u w:val="single" w:color="00007F"/>
        </w:rPr>
        <w:t>públicos</w:t>
      </w:r>
      <w:r>
        <w:rPr>
          <w:color w:val="00007F"/>
          <w:spacing w:val="24"/>
          <w:u w:val="single" w:color="00007F"/>
        </w:rPr>
        <w:t xml:space="preserve"> </w:t>
      </w:r>
      <w:r>
        <w:rPr>
          <w:color w:val="00007F"/>
          <w:u w:val="single" w:color="00007F"/>
        </w:rPr>
        <w:t>responsáveis</w:t>
      </w:r>
      <w:r>
        <w:rPr>
          <w:color w:val="00007F"/>
          <w:spacing w:val="24"/>
          <w:u w:val="single" w:color="00007F"/>
        </w:rPr>
        <w:t xml:space="preserve"> </w:t>
      </w:r>
      <w:r>
        <w:rPr>
          <w:color w:val="00007F"/>
          <w:u w:val="single" w:color="00007F"/>
        </w:rPr>
        <w:t>e</w:t>
      </w:r>
      <w:r>
        <w:rPr>
          <w:color w:val="00007F"/>
          <w:spacing w:val="24"/>
          <w:u w:val="single" w:color="00007F"/>
        </w:rPr>
        <w:t xml:space="preserve"> </w:t>
      </w:r>
      <w:r>
        <w:rPr>
          <w:color w:val="00007F"/>
          <w:u w:val="single" w:color="00007F"/>
        </w:rPr>
        <w:t>da</w:t>
      </w:r>
      <w:r>
        <w:rPr>
          <w:color w:val="00007F"/>
          <w:spacing w:val="24"/>
          <w:u w:val="single" w:color="00007F"/>
        </w:rPr>
        <w:t xml:space="preserve"> </w:t>
      </w:r>
      <w:r>
        <w:rPr>
          <w:color w:val="00007F"/>
          <w:u w:val="single" w:color="00007F"/>
        </w:rPr>
        <w:t>empresa</w:t>
      </w:r>
      <w:r>
        <w:rPr>
          <w:color w:val="00007F"/>
          <w:spacing w:val="24"/>
          <w:u w:val="single" w:color="00007F"/>
        </w:rPr>
        <w:t xml:space="preserve"> </w:t>
      </w:r>
      <w:r>
        <w:rPr>
          <w:color w:val="00007F"/>
          <w:u w:val="single" w:color="00007F"/>
        </w:rPr>
        <w:t>contratada</w:t>
      </w:r>
      <w:r>
        <w:rPr>
          <w:color w:val="00007F"/>
          <w:spacing w:val="24"/>
          <w:u w:val="single" w:color="00007F"/>
        </w:rPr>
        <w:t xml:space="preserve"> </w:t>
      </w:r>
      <w:r>
        <w:rPr>
          <w:color w:val="00007F"/>
          <w:u w:val="single" w:color="00007F"/>
        </w:rPr>
        <w:t>ao</w:t>
      </w:r>
      <w:r>
        <w:rPr>
          <w:color w:val="00007F"/>
          <w:spacing w:val="24"/>
          <w:u w:val="single" w:color="00007F"/>
        </w:rPr>
        <w:t xml:space="preserve"> </w:t>
      </w:r>
      <w:r>
        <w:rPr>
          <w:color w:val="00007F"/>
          <w:u w:val="single" w:color="00007F"/>
        </w:rPr>
        <w:t>pagamento</w:t>
      </w:r>
      <w:r>
        <w:rPr>
          <w:color w:val="00007F"/>
          <w:spacing w:val="24"/>
          <w:u w:val="single" w:color="00007F"/>
        </w:rPr>
        <w:t xml:space="preserve"> </w:t>
      </w:r>
      <w:r>
        <w:rPr>
          <w:color w:val="00007F"/>
          <w:u w:val="single" w:color="00007F"/>
        </w:rPr>
        <w:t>dos</w:t>
      </w:r>
      <w:r>
        <w:rPr>
          <w:color w:val="00007F"/>
          <w:spacing w:val="24"/>
          <w:u w:val="single" w:color="00007F"/>
        </w:rPr>
        <w:t xml:space="preserve"> </w:t>
      </w:r>
      <w:r>
        <w:rPr>
          <w:color w:val="00007F"/>
          <w:u w:val="single" w:color="00007F"/>
        </w:rPr>
        <w:t>prejuízos</w:t>
      </w:r>
      <w:r>
        <w:rPr>
          <w:color w:val="00007F"/>
        </w:rPr>
        <w:t xml:space="preserve"> </w:t>
      </w:r>
      <w:r>
        <w:rPr>
          <w:color w:val="00007F"/>
          <w:u w:val="single" w:color="00007F"/>
        </w:rPr>
        <w:t>ao erário</w:t>
      </w:r>
      <w:r>
        <w:t>, caso verificada a ocorrência de superfaturamento por sobrepreço na execução do contrato.</w:t>
      </w:r>
      <w:r>
        <w:fldChar w:fldCharType="end"/>
      </w:r>
    </w:p>
    <w:p w14:paraId="7782EA6D">
      <w:pPr>
        <w:pStyle w:val="7"/>
      </w:pPr>
    </w:p>
    <w:p w14:paraId="5E173F97">
      <w:pPr>
        <w:pStyle w:val="7"/>
        <w:spacing w:before="19"/>
      </w:pPr>
    </w:p>
    <w:p w14:paraId="3E6EF8C5">
      <w:pPr>
        <w:pStyle w:val="3"/>
        <w:numPr>
          <w:ilvl w:val="0"/>
          <w:numId w:val="1"/>
        </w:numPr>
        <w:tabs>
          <w:tab w:val="left" w:pos="724"/>
        </w:tabs>
        <w:spacing w:before="0" w:after="0" w:line="240" w:lineRule="auto"/>
        <w:ind w:left="724" w:right="0" w:hanging="312"/>
        <w:jc w:val="both"/>
      </w:pPr>
      <w:r>
        <w:t>DA</w:t>
      </w:r>
      <w:r>
        <w:rPr>
          <w:spacing w:val="10"/>
        </w:rPr>
        <w:t xml:space="preserve"> </w:t>
      </w:r>
      <w:r>
        <w:t>ABERTURA</w:t>
      </w:r>
      <w:r>
        <w:rPr>
          <w:spacing w:val="11"/>
        </w:rPr>
        <w:t xml:space="preserve"> </w:t>
      </w:r>
      <w:r>
        <w:t>DA</w:t>
      </w:r>
      <w:r>
        <w:rPr>
          <w:spacing w:val="10"/>
        </w:rPr>
        <w:t xml:space="preserve"> </w:t>
      </w:r>
      <w:r>
        <w:t>SESSÃO,</w:t>
      </w:r>
      <w:r>
        <w:rPr>
          <w:spacing w:val="12"/>
        </w:rPr>
        <w:t xml:space="preserve"> </w:t>
      </w:r>
      <w:r>
        <w:t>CLASSIFICAÇÃO</w:t>
      </w:r>
      <w:r>
        <w:rPr>
          <w:spacing w:val="11"/>
        </w:rPr>
        <w:t xml:space="preserve"> </w:t>
      </w:r>
      <w:r>
        <w:t>DAS</w:t>
      </w:r>
      <w:r>
        <w:rPr>
          <w:spacing w:val="11"/>
        </w:rPr>
        <w:t xml:space="preserve"> </w:t>
      </w:r>
      <w:r>
        <w:t>PROPOSTAS</w:t>
      </w:r>
      <w:r>
        <w:rPr>
          <w:spacing w:val="12"/>
        </w:rPr>
        <w:t xml:space="preserve"> </w:t>
      </w:r>
      <w:r>
        <w:t>E</w:t>
      </w:r>
      <w:r>
        <w:rPr>
          <w:spacing w:val="11"/>
        </w:rPr>
        <w:t xml:space="preserve"> </w:t>
      </w:r>
      <w:r>
        <w:t>FORMULAÇÃO</w:t>
      </w:r>
      <w:r>
        <w:rPr>
          <w:spacing w:val="10"/>
        </w:rPr>
        <w:t xml:space="preserve"> </w:t>
      </w:r>
      <w:r>
        <w:t>DE</w:t>
      </w:r>
      <w:r>
        <w:rPr>
          <w:spacing w:val="11"/>
        </w:rPr>
        <w:t xml:space="preserve"> </w:t>
      </w:r>
      <w:r>
        <w:rPr>
          <w:spacing w:val="-2"/>
        </w:rPr>
        <w:t>LANCES</w:t>
      </w:r>
    </w:p>
    <w:p w14:paraId="5CEB9533">
      <w:pPr>
        <w:pStyle w:val="7"/>
        <w:rPr>
          <w:b/>
        </w:rPr>
      </w:pPr>
    </w:p>
    <w:p w14:paraId="7E523B42">
      <w:pPr>
        <w:pStyle w:val="7"/>
        <w:spacing w:before="130"/>
        <w:rPr>
          <w:b/>
        </w:rPr>
      </w:pPr>
    </w:p>
    <w:p w14:paraId="081464F1">
      <w:pPr>
        <w:pStyle w:val="9"/>
        <w:numPr>
          <w:ilvl w:val="1"/>
          <w:numId w:val="1"/>
        </w:numPr>
        <w:tabs>
          <w:tab w:val="left" w:pos="698"/>
        </w:tabs>
        <w:spacing w:before="0" w:after="0" w:line="288" w:lineRule="auto"/>
        <w:ind w:left="328" w:right="447" w:firstLine="0"/>
        <w:jc w:val="both"/>
        <w:rPr>
          <w:sz w:val="20"/>
        </w:rPr>
      </w:pPr>
      <w:r>
        <w:rPr>
          <w:sz w:val="20"/>
        </w:rPr>
        <w:t>A abertura da presente licitação dar-se-á em sessão pública, por meio de sistema eletrônico, na data, horário e local indicados neste Edital.</w:t>
      </w:r>
    </w:p>
    <w:p w14:paraId="2A6916BD">
      <w:pPr>
        <w:pStyle w:val="9"/>
        <w:numPr>
          <w:ilvl w:val="1"/>
          <w:numId w:val="1"/>
        </w:numPr>
        <w:tabs>
          <w:tab w:val="left" w:pos="711"/>
        </w:tabs>
        <w:spacing w:before="0" w:after="0" w:line="288" w:lineRule="auto"/>
        <w:ind w:left="328" w:right="438" w:firstLine="0"/>
        <w:jc w:val="both"/>
        <w:rPr>
          <w:sz w:val="20"/>
        </w:rPr>
      </w:pPr>
      <w:r>
        <w:rPr>
          <w:sz w:val="20"/>
        </w:rPr>
        <w:t>Os licitantes poderão retirar ou substituir a proposta, quando for o caso, anteriormente inseridos no sistema, até a abertura da sessão pública.</w:t>
      </w:r>
    </w:p>
    <w:p w14:paraId="0A13AE46">
      <w:pPr>
        <w:pStyle w:val="9"/>
        <w:numPr>
          <w:ilvl w:val="1"/>
          <w:numId w:val="1"/>
        </w:numPr>
        <w:tabs>
          <w:tab w:val="left" w:pos="688"/>
        </w:tabs>
        <w:spacing w:before="0" w:after="0" w:line="240" w:lineRule="auto"/>
        <w:ind w:left="688" w:right="0" w:hanging="360"/>
        <w:jc w:val="both"/>
        <w:rPr>
          <w:sz w:val="20"/>
        </w:rPr>
      </w:pPr>
      <w:r>
        <w:rPr>
          <w:sz w:val="20"/>
        </w:rPr>
        <w:t>O</w:t>
      </w:r>
      <w:r>
        <w:rPr>
          <w:spacing w:val="6"/>
          <w:sz w:val="20"/>
        </w:rPr>
        <w:t xml:space="preserve"> </w:t>
      </w:r>
      <w:r>
        <w:rPr>
          <w:sz w:val="20"/>
        </w:rPr>
        <w:t>sistema</w:t>
      </w:r>
      <w:r>
        <w:rPr>
          <w:spacing w:val="6"/>
          <w:sz w:val="20"/>
        </w:rPr>
        <w:t xml:space="preserve"> </w:t>
      </w:r>
      <w:r>
        <w:rPr>
          <w:sz w:val="20"/>
        </w:rPr>
        <w:t>disponibilizará</w:t>
      </w:r>
      <w:r>
        <w:rPr>
          <w:spacing w:val="6"/>
          <w:sz w:val="20"/>
        </w:rPr>
        <w:t xml:space="preserve"> </w:t>
      </w:r>
      <w:r>
        <w:rPr>
          <w:sz w:val="20"/>
        </w:rPr>
        <w:t>campo</w:t>
      </w:r>
      <w:r>
        <w:rPr>
          <w:spacing w:val="8"/>
          <w:sz w:val="20"/>
        </w:rPr>
        <w:t xml:space="preserve"> </w:t>
      </w:r>
      <w:r>
        <w:rPr>
          <w:sz w:val="20"/>
        </w:rPr>
        <w:t>próprio</w:t>
      </w:r>
      <w:r>
        <w:rPr>
          <w:spacing w:val="7"/>
          <w:sz w:val="20"/>
        </w:rPr>
        <w:t xml:space="preserve"> </w:t>
      </w:r>
      <w:r>
        <w:rPr>
          <w:sz w:val="20"/>
        </w:rPr>
        <w:t>para</w:t>
      </w:r>
      <w:r>
        <w:rPr>
          <w:spacing w:val="6"/>
          <w:sz w:val="20"/>
        </w:rPr>
        <w:t xml:space="preserve"> </w:t>
      </w:r>
      <w:r>
        <w:rPr>
          <w:sz w:val="20"/>
        </w:rPr>
        <w:t>troca</w:t>
      </w:r>
      <w:r>
        <w:rPr>
          <w:spacing w:val="7"/>
          <w:sz w:val="20"/>
        </w:rPr>
        <w:t xml:space="preserve"> </w:t>
      </w:r>
      <w:r>
        <w:rPr>
          <w:sz w:val="20"/>
        </w:rPr>
        <w:t>de</w:t>
      </w:r>
      <w:r>
        <w:rPr>
          <w:spacing w:val="6"/>
          <w:sz w:val="20"/>
        </w:rPr>
        <w:t xml:space="preserve"> </w:t>
      </w:r>
      <w:r>
        <w:rPr>
          <w:sz w:val="20"/>
        </w:rPr>
        <w:t>mensagens</w:t>
      </w:r>
      <w:r>
        <w:rPr>
          <w:spacing w:val="6"/>
          <w:sz w:val="20"/>
        </w:rPr>
        <w:t xml:space="preserve"> </w:t>
      </w:r>
      <w:r>
        <w:rPr>
          <w:sz w:val="20"/>
        </w:rPr>
        <w:t>entre</w:t>
      </w:r>
      <w:r>
        <w:rPr>
          <w:spacing w:val="6"/>
          <w:sz w:val="20"/>
        </w:rPr>
        <w:t xml:space="preserve"> </w:t>
      </w:r>
      <w:r>
        <w:rPr>
          <w:sz w:val="20"/>
        </w:rPr>
        <w:t>o</w:t>
      </w:r>
      <w:r>
        <w:rPr>
          <w:spacing w:val="8"/>
          <w:sz w:val="20"/>
        </w:rPr>
        <w:t xml:space="preserve"> </w:t>
      </w:r>
      <w:r>
        <w:rPr>
          <w:sz w:val="20"/>
        </w:rPr>
        <w:t>Pregoeiro</w:t>
      </w:r>
      <w:r>
        <w:rPr>
          <w:spacing w:val="7"/>
          <w:sz w:val="20"/>
        </w:rPr>
        <w:t xml:space="preserve"> </w:t>
      </w:r>
      <w:r>
        <w:rPr>
          <w:sz w:val="20"/>
        </w:rPr>
        <w:t>e</w:t>
      </w:r>
      <w:r>
        <w:rPr>
          <w:spacing w:val="6"/>
          <w:sz w:val="20"/>
        </w:rPr>
        <w:t xml:space="preserve"> </w:t>
      </w:r>
      <w:r>
        <w:rPr>
          <w:sz w:val="20"/>
        </w:rPr>
        <w:t>os</w:t>
      </w:r>
      <w:r>
        <w:rPr>
          <w:spacing w:val="7"/>
          <w:sz w:val="20"/>
        </w:rPr>
        <w:t xml:space="preserve"> </w:t>
      </w:r>
      <w:r>
        <w:rPr>
          <w:spacing w:val="-2"/>
          <w:sz w:val="20"/>
        </w:rPr>
        <w:t>licitantes.</w:t>
      </w:r>
    </w:p>
    <w:p w14:paraId="715BFF3C">
      <w:pPr>
        <w:pStyle w:val="9"/>
        <w:numPr>
          <w:ilvl w:val="1"/>
          <w:numId w:val="1"/>
        </w:numPr>
        <w:tabs>
          <w:tab w:val="left" w:pos="688"/>
        </w:tabs>
        <w:spacing w:before="46" w:after="0" w:line="288" w:lineRule="auto"/>
        <w:ind w:left="328" w:right="437" w:firstLine="0"/>
        <w:jc w:val="both"/>
        <w:rPr>
          <w:sz w:val="20"/>
        </w:rPr>
      </w:pPr>
      <w:r>
        <w:rPr>
          <w:sz w:val="20"/>
        </w:rPr>
        <w:t>Iniciada a etapa competitiva, os licitantes deverão encaminhar lances exclusivamente por meio de sistema eletrônico, sendo imediatamente informados do seu recebimento e do valor consignado no registro.</w:t>
      </w:r>
    </w:p>
    <w:p w14:paraId="4E010C91">
      <w:pPr>
        <w:pStyle w:val="9"/>
        <w:numPr>
          <w:ilvl w:val="1"/>
          <w:numId w:val="1"/>
        </w:numPr>
        <w:tabs>
          <w:tab w:val="left" w:pos="688"/>
        </w:tabs>
        <w:spacing w:before="1" w:after="0" w:line="240" w:lineRule="auto"/>
        <w:ind w:left="688" w:right="0" w:hanging="360"/>
        <w:jc w:val="both"/>
        <w:rPr>
          <w:sz w:val="20"/>
        </w:rPr>
      </w:pPr>
      <w:r>
        <w:rPr>
          <w:sz w:val="20"/>
        </w:rPr>
        <w:t>O</w:t>
      </w:r>
      <w:r>
        <w:rPr>
          <w:spacing w:val="6"/>
          <w:sz w:val="20"/>
        </w:rPr>
        <w:t xml:space="preserve"> </w:t>
      </w:r>
      <w:r>
        <w:rPr>
          <w:sz w:val="20"/>
        </w:rPr>
        <w:t>lance</w:t>
      </w:r>
      <w:r>
        <w:rPr>
          <w:spacing w:val="6"/>
          <w:sz w:val="20"/>
        </w:rPr>
        <w:t xml:space="preserve"> </w:t>
      </w:r>
      <w:r>
        <w:rPr>
          <w:sz w:val="20"/>
        </w:rPr>
        <w:t>deverá</w:t>
      </w:r>
      <w:r>
        <w:rPr>
          <w:spacing w:val="6"/>
          <w:sz w:val="20"/>
        </w:rPr>
        <w:t xml:space="preserve"> </w:t>
      </w:r>
      <w:r>
        <w:rPr>
          <w:sz w:val="20"/>
        </w:rPr>
        <w:t>ser</w:t>
      </w:r>
      <w:r>
        <w:rPr>
          <w:spacing w:val="6"/>
          <w:sz w:val="20"/>
        </w:rPr>
        <w:t xml:space="preserve"> </w:t>
      </w:r>
      <w:r>
        <w:rPr>
          <w:sz w:val="20"/>
        </w:rPr>
        <w:t>ofertado</w:t>
      </w:r>
      <w:r>
        <w:rPr>
          <w:spacing w:val="7"/>
          <w:sz w:val="20"/>
        </w:rPr>
        <w:t xml:space="preserve"> </w:t>
      </w:r>
      <w:r>
        <w:rPr>
          <w:sz w:val="20"/>
        </w:rPr>
        <w:t>pelo</w:t>
      </w:r>
      <w:r>
        <w:rPr>
          <w:spacing w:val="7"/>
          <w:sz w:val="20"/>
        </w:rPr>
        <w:t xml:space="preserve"> </w:t>
      </w:r>
      <w:r>
        <w:rPr>
          <w:sz w:val="20"/>
        </w:rPr>
        <w:t>valor</w:t>
      </w:r>
      <w:r>
        <w:rPr>
          <w:spacing w:val="-12"/>
          <w:sz w:val="20"/>
        </w:rPr>
        <w:t xml:space="preserve"> </w:t>
      </w:r>
      <w:r>
        <w:rPr>
          <w:b/>
          <w:sz w:val="20"/>
        </w:rPr>
        <w:t>TOTAL</w:t>
      </w:r>
      <w:r>
        <w:rPr>
          <w:b/>
          <w:spacing w:val="7"/>
          <w:sz w:val="20"/>
        </w:rPr>
        <w:t xml:space="preserve"> </w:t>
      </w:r>
      <w:r>
        <w:rPr>
          <w:b/>
          <w:sz w:val="20"/>
        </w:rPr>
        <w:t>DO</w:t>
      </w:r>
      <w:r>
        <w:rPr>
          <w:b/>
          <w:spacing w:val="6"/>
          <w:sz w:val="20"/>
        </w:rPr>
        <w:t xml:space="preserve"> </w:t>
      </w:r>
      <w:r>
        <w:rPr>
          <w:b/>
          <w:spacing w:val="-2"/>
          <w:sz w:val="20"/>
        </w:rPr>
        <w:t>ITEM</w:t>
      </w:r>
      <w:r>
        <w:rPr>
          <w:spacing w:val="-2"/>
          <w:sz w:val="20"/>
        </w:rPr>
        <w:t>.</w:t>
      </w:r>
    </w:p>
    <w:p w14:paraId="46392F98">
      <w:pPr>
        <w:pStyle w:val="9"/>
        <w:numPr>
          <w:ilvl w:val="1"/>
          <w:numId w:val="1"/>
        </w:numPr>
        <w:tabs>
          <w:tab w:val="left" w:pos="711"/>
        </w:tabs>
        <w:spacing w:before="46" w:after="0" w:line="288" w:lineRule="auto"/>
        <w:ind w:left="328" w:right="443" w:firstLine="0"/>
        <w:jc w:val="both"/>
        <w:rPr>
          <w:sz w:val="20"/>
        </w:rPr>
      </w:pPr>
      <w:r>
        <w:rPr>
          <w:sz w:val="20"/>
        </w:rPr>
        <w:t>Os licitantes poderão oferecer lances sucessivos, observando o horário fixado para abertura da sessão e as regras estabelecidas no Edital.</w:t>
      </w:r>
    </w:p>
    <w:p w14:paraId="7B19F754">
      <w:pPr>
        <w:pStyle w:val="9"/>
        <w:numPr>
          <w:ilvl w:val="1"/>
          <w:numId w:val="1"/>
        </w:numPr>
        <w:tabs>
          <w:tab w:val="left" w:pos="711"/>
        </w:tabs>
        <w:spacing w:before="0" w:after="0" w:line="288" w:lineRule="auto"/>
        <w:ind w:left="328" w:right="439" w:firstLine="0"/>
        <w:jc w:val="both"/>
        <w:rPr>
          <w:sz w:val="20"/>
        </w:rPr>
      </w:pPr>
      <w:r>
        <w:rPr>
          <w:sz w:val="20"/>
        </w:rPr>
        <w:t>O licitante somente poderá oferecer lance de valor inferior ou percentual de desconto superior ao último por ele</w:t>
      </w:r>
      <w:r>
        <w:rPr>
          <w:spacing w:val="40"/>
          <w:sz w:val="20"/>
        </w:rPr>
        <w:t xml:space="preserve"> </w:t>
      </w:r>
      <w:r>
        <w:rPr>
          <w:sz w:val="20"/>
        </w:rPr>
        <w:t>ofertado e registrado pelo sistema.</w:t>
      </w:r>
    </w:p>
    <w:p w14:paraId="280112EC">
      <w:pPr>
        <w:pStyle w:val="9"/>
        <w:numPr>
          <w:ilvl w:val="1"/>
          <w:numId w:val="1"/>
        </w:numPr>
        <w:tabs>
          <w:tab w:val="left" w:pos="698"/>
        </w:tabs>
        <w:spacing w:before="0" w:after="0" w:line="288" w:lineRule="auto"/>
        <w:ind w:left="328" w:right="444"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2F465F22">
      <w:pPr>
        <w:pStyle w:val="9"/>
        <w:numPr>
          <w:ilvl w:val="1"/>
          <w:numId w:val="1"/>
        </w:numPr>
        <w:tabs>
          <w:tab w:val="left" w:pos="698"/>
        </w:tabs>
        <w:spacing w:before="0" w:after="0" w:line="288" w:lineRule="auto"/>
        <w:ind w:left="328" w:right="433" w:firstLine="0"/>
        <w:jc w:val="both"/>
        <w:rPr>
          <w:sz w:val="20"/>
        </w:rPr>
      </w:pPr>
      <w:r>
        <w:rPr>
          <w:sz w:val="20"/>
        </w:rPr>
        <w:t>Em</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erro</w:t>
      </w:r>
      <w:r>
        <w:rPr>
          <w:spacing w:val="28"/>
          <w:sz w:val="20"/>
        </w:rPr>
        <w:t xml:space="preserve"> </w:t>
      </w:r>
      <w:r>
        <w:rPr>
          <w:sz w:val="20"/>
        </w:rPr>
        <w:t>material,</w:t>
      </w:r>
      <w:r>
        <w:rPr>
          <w:spacing w:val="28"/>
          <w:sz w:val="20"/>
        </w:rPr>
        <w:t xml:space="preserve"> </w:t>
      </w:r>
      <w:r>
        <w:rPr>
          <w:sz w:val="20"/>
        </w:rPr>
        <w:t>ao</w:t>
      </w:r>
      <w:r>
        <w:rPr>
          <w:spacing w:val="28"/>
          <w:sz w:val="20"/>
        </w:rPr>
        <w:t xml:space="preserve"> </w:t>
      </w:r>
      <w:r>
        <w:rPr>
          <w:sz w:val="20"/>
        </w:rPr>
        <w:t>licitante</w:t>
      </w:r>
      <w:r>
        <w:rPr>
          <w:spacing w:val="28"/>
          <w:sz w:val="20"/>
        </w:rPr>
        <w:t xml:space="preserve"> </w:t>
      </w:r>
      <w:r>
        <w:rPr>
          <w:sz w:val="20"/>
        </w:rPr>
        <w:t>será</w:t>
      </w:r>
      <w:r>
        <w:rPr>
          <w:spacing w:val="28"/>
          <w:sz w:val="20"/>
        </w:rPr>
        <w:t xml:space="preserve"> </w:t>
      </w:r>
      <w:r>
        <w:rPr>
          <w:sz w:val="20"/>
        </w:rPr>
        <w:t>concedida</w:t>
      </w:r>
      <w:r>
        <w:rPr>
          <w:spacing w:val="28"/>
          <w:sz w:val="20"/>
        </w:rPr>
        <w:t xml:space="preserve"> </w:t>
      </w:r>
      <w:r>
        <w:rPr>
          <w:sz w:val="20"/>
        </w:rPr>
        <w:t>a</w:t>
      </w:r>
      <w:r>
        <w:rPr>
          <w:spacing w:val="28"/>
          <w:sz w:val="20"/>
        </w:rPr>
        <w:t xml:space="preserve"> </w:t>
      </w:r>
      <w:r>
        <w:rPr>
          <w:sz w:val="20"/>
        </w:rPr>
        <w:t>possibilidade</w:t>
      </w:r>
      <w:r>
        <w:rPr>
          <w:spacing w:val="28"/>
          <w:sz w:val="20"/>
        </w:rPr>
        <w:t xml:space="preserve"> </w:t>
      </w:r>
      <w:r>
        <w:rPr>
          <w:sz w:val="20"/>
        </w:rPr>
        <w:t>de</w:t>
      </w:r>
      <w:r>
        <w:rPr>
          <w:spacing w:val="28"/>
          <w:sz w:val="20"/>
        </w:rPr>
        <w:t xml:space="preserve"> </w:t>
      </w:r>
      <w:r>
        <w:rPr>
          <w:sz w:val="20"/>
        </w:rPr>
        <w:t>enviar</w:t>
      </w:r>
      <w:r>
        <w:rPr>
          <w:spacing w:val="28"/>
          <w:sz w:val="20"/>
        </w:rPr>
        <w:t xml:space="preserve"> </w:t>
      </w:r>
      <w:r>
        <w:rPr>
          <w:sz w:val="20"/>
        </w:rPr>
        <w:t>solicitação</w:t>
      </w:r>
      <w:r>
        <w:rPr>
          <w:spacing w:val="28"/>
          <w:sz w:val="20"/>
        </w:rPr>
        <w:t xml:space="preserve"> </w:t>
      </w:r>
      <w:r>
        <w:rPr>
          <w:sz w:val="20"/>
        </w:rPr>
        <w:t>de</w:t>
      </w:r>
      <w:r>
        <w:rPr>
          <w:spacing w:val="28"/>
          <w:sz w:val="20"/>
        </w:rPr>
        <w:t xml:space="preserve"> </w:t>
      </w:r>
      <w:r>
        <w:rPr>
          <w:sz w:val="20"/>
        </w:rPr>
        <w:t>cancelamento</w:t>
      </w:r>
      <w:r>
        <w:rPr>
          <w:spacing w:val="28"/>
          <w:sz w:val="20"/>
        </w:rPr>
        <w:t xml:space="preserve"> </w:t>
      </w:r>
      <w:r>
        <w:rPr>
          <w:sz w:val="20"/>
        </w:rPr>
        <w:t>do</w:t>
      </w:r>
      <w:r>
        <w:rPr>
          <w:spacing w:val="28"/>
          <w:sz w:val="20"/>
        </w:rPr>
        <w:t xml:space="preserve"> </w:t>
      </w:r>
      <w:r>
        <w:rPr>
          <w:sz w:val="20"/>
        </w:rPr>
        <w:t>seu lance durante a realização da etapa de lances da sessão pública, que poderá ser aceita ou não pelo pregoeiro. Todavia,</w:t>
      </w:r>
      <w:r>
        <w:rPr>
          <w:spacing w:val="40"/>
          <w:sz w:val="20"/>
        </w:rPr>
        <w:t xml:space="preserve"> </w:t>
      </w:r>
      <w:r>
        <w:rPr>
          <w:sz w:val="20"/>
        </w:rPr>
        <w:t>durante</w:t>
      </w:r>
      <w:r>
        <w:rPr>
          <w:spacing w:val="40"/>
          <w:sz w:val="20"/>
        </w:rPr>
        <w:t xml:space="preserve"> </w:t>
      </w:r>
      <w:r>
        <w:rPr>
          <w:sz w:val="20"/>
        </w:rPr>
        <w:t>o</w:t>
      </w:r>
      <w:r>
        <w:rPr>
          <w:spacing w:val="40"/>
          <w:sz w:val="20"/>
        </w:rPr>
        <w:t xml:space="preserve"> </w:t>
      </w:r>
      <w:r>
        <w:rPr>
          <w:sz w:val="20"/>
        </w:rPr>
        <w:t>transcurso</w:t>
      </w:r>
      <w:r>
        <w:rPr>
          <w:spacing w:val="40"/>
          <w:sz w:val="20"/>
        </w:rPr>
        <w:t xml:space="preserve"> </w:t>
      </w:r>
      <w:r>
        <w:rPr>
          <w:sz w:val="20"/>
        </w:rPr>
        <w:t>do</w:t>
      </w:r>
      <w:r>
        <w:rPr>
          <w:spacing w:val="40"/>
          <w:sz w:val="20"/>
        </w:rPr>
        <w:t xml:space="preserve"> </w:t>
      </w:r>
      <w:r>
        <w:rPr>
          <w:sz w:val="20"/>
        </w:rPr>
        <w:t>período</w:t>
      </w:r>
      <w:r>
        <w:rPr>
          <w:spacing w:val="40"/>
          <w:sz w:val="20"/>
        </w:rPr>
        <w:t xml:space="preserve"> </w:t>
      </w:r>
      <w:r>
        <w:rPr>
          <w:sz w:val="20"/>
        </w:rPr>
        <w:t>randômico</w:t>
      </w:r>
      <w:r>
        <w:rPr>
          <w:spacing w:val="40"/>
          <w:sz w:val="20"/>
        </w:rPr>
        <w:t xml:space="preserve"> </w:t>
      </w:r>
      <w:r>
        <w:rPr>
          <w:sz w:val="20"/>
        </w:rPr>
        <w:t>de</w:t>
      </w:r>
      <w:r>
        <w:rPr>
          <w:spacing w:val="40"/>
          <w:sz w:val="20"/>
        </w:rPr>
        <w:t xml:space="preserve"> </w:t>
      </w:r>
      <w:r>
        <w:rPr>
          <w:sz w:val="20"/>
        </w:rPr>
        <w:t>disputa</w:t>
      </w:r>
      <w:r>
        <w:rPr>
          <w:spacing w:val="40"/>
          <w:sz w:val="20"/>
        </w:rPr>
        <w:t xml:space="preserve"> </w:t>
      </w:r>
      <w:r>
        <w:rPr>
          <w:sz w:val="20"/>
        </w:rPr>
        <w:t>não</w:t>
      </w:r>
      <w:r>
        <w:rPr>
          <w:spacing w:val="40"/>
          <w:sz w:val="20"/>
        </w:rPr>
        <w:t xml:space="preserve"> </w:t>
      </w:r>
      <w:r>
        <w:rPr>
          <w:sz w:val="20"/>
        </w:rPr>
        <w:t>será</w:t>
      </w:r>
      <w:r>
        <w:rPr>
          <w:spacing w:val="40"/>
          <w:sz w:val="20"/>
        </w:rPr>
        <w:t xml:space="preserve"> </w:t>
      </w:r>
      <w:r>
        <w:rPr>
          <w:sz w:val="20"/>
        </w:rPr>
        <w:t>possível</w:t>
      </w:r>
      <w:r>
        <w:rPr>
          <w:spacing w:val="40"/>
          <w:sz w:val="20"/>
        </w:rPr>
        <w:t xml:space="preserve"> </w:t>
      </w:r>
      <w:r>
        <w:rPr>
          <w:sz w:val="20"/>
        </w:rPr>
        <w:t>o</w:t>
      </w:r>
      <w:r>
        <w:rPr>
          <w:spacing w:val="40"/>
          <w:sz w:val="20"/>
        </w:rPr>
        <w:t xml:space="preserve"> </w:t>
      </w:r>
      <w:r>
        <w:rPr>
          <w:sz w:val="20"/>
        </w:rPr>
        <w:t>encaminhamento</w:t>
      </w:r>
      <w:r>
        <w:rPr>
          <w:spacing w:val="40"/>
          <w:sz w:val="20"/>
        </w:rPr>
        <w:t xml:space="preserve"> </w:t>
      </w:r>
      <w:r>
        <w:rPr>
          <w:sz w:val="20"/>
        </w:rPr>
        <w:t>de</w:t>
      </w:r>
      <w:r>
        <w:rPr>
          <w:spacing w:val="40"/>
          <w:sz w:val="20"/>
        </w:rPr>
        <w:t xml:space="preserve"> </w:t>
      </w:r>
      <w:r>
        <w:rPr>
          <w:sz w:val="20"/>
        </w:rPr>
        <w:t>solicitação</w:t>
      </w:r>
      <w:r>
        <w:rPr>
          <w:spacing w:val="40"/>
          <w:sz w:val="20"/>
        </w:rPr>
        <w:t xml:space="preserve"> </w:t>
      </w:r>
      <w:r>
        <w:rPr>
          <w:sz w:val="20"/>
        </w:rPr>
        <w:t>de cancelamento de lances.</w:t>
      </w:r>
    </w:p>
    <w:p w14:paraId="1FBD55DA">
      <w:pPr>
        <w:pStyle w:val="9"/>
        <w:numPr>
          <w:ilvl w:val="1"/>
          <w:numId w:val="1"/>
        </w:numPr>
        <w:tabs>
          <w:tab w:val="left" w:pos="796"/>
        </w:tabs>
        <w:spacing w:before="1" w:after="0" w:line="240" w:lineRule="auto"/>
        <w:ind w:left="796" w:right="0" w:hanging="456"/>
        <w:jc w:val="both"/>
        <w:rPr>
          <w:sz w:val="20"/>
        </w:rPr>
      </w:pPr>
      <w:r>
        <w:rPr>
          <w:sz w:val="20"/>
        </w:rPr>
        <w:t>O</w:t>
      </w:r>
      <w:r>
        <w:rPr>
          <w:spacing w:val="6"/>
          <w:sz w:val="20"/>
        </w:rPr>
        <w:t xml:space="preserve"> </w:t>
      </w:r>
      <w:r>
        <w:rPr>
          <w:sz w:val="20"/>
        </w:rPr>
        <w:t>procedimento</w:t>
      </w:r>
      <w:r>
        <w:rPr>
          <w:spacing w:val="8"/>
          <w:sz w:val="20"/>
        </w:rPr>
        <w:t xml:space="preserve"> </w:t>
      </w:r>
      <w:r>
        <w:rPr>
          <w:sz w:val="20"/>
        </w:rPr>
        <w:t>seguirá</w:t>
      </w:r>
      <w:r>
        <w:rPr>
          <w:spacing w:val="6"/>
          <w:sz w:val="20"/>
        </w:rPr>
        <w:t xml:space="preserve"> </w:t>
      </w:r>
      <w:r>
        <w:rPr>
          <w:sz w:val="20"/>
        </w:rPr>
        <w:t>de</w:t>
      </w:r>
      <w:r>
        <w:rPr>
          <w:spacing w:val="7"/>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8"/>
          <w:sz w:val="20"/>
        </w:rPr>
        <w:t xml:space="preserve"> </w:t>
      </w:r>
      <w:r>
        <w:rPr>
          <w:sz w:val="20"/>
        </w:rPr>
        <w:t>de</w:t>
      </w:r>
      <w:r>
        <w:rPr>
          <w:spacing w:val="6"/>
          <w:sz w:val="20"/>
        </w:rPr>
        <w:t xml:space="preserve"> </w:t>
      </w:r>
      <w:r>
        <w:rPr>
          <w:sz w:val="20"/>
        </w:rPr>
        <w:t>disputa</w:t>
      </w:r>
      <w:r>
        <w:rPr>
          <w:spacing w:val="7"/>
          <w:sz w:val="20"/>
        </w:rPr>
        <w:t xml:space="preserve"> </w:t>
      </w:r>
      <w:r>
        <w:rPr>
          <w:spacing w:val="-2"/>
          <w:sz w:val="20"/>
        </w:rPr>
        <w:t>adotado.</w:t>
      </w:r>
    </w:p>
    <w:p w14:paraId="3D08E9DA">
      <w:pPr>
        <w:pStyle w:val="9"/>
        <w:numPr>
          <w:ilvl w:val="1"/>
          <w:numId w:val="1"/>
        </w:numPr>
        <w:tabs>
          <w:tab w:val="left" w:pos="784"/>
        </w:tabs>
        <w:spacing w:before="46" w:after="0" w:line="288" w:lineRule="auto"/>
        <w:ind w:left="328" w:right="439" w:firstLine="0"/>
        <w:jc w:val="both"/>
        <w:rPr>
          <w:sz w:val="20"/>
        </w:rPr>
      </w:pPr>
      <w:r>
        <w:rPr>
          <w:sz w:val="20"/>
        </w:rPr>
        <w:t>Caso seja adotado para o envio de lances no pregão eletrônico o modo de disputa “aberto”, os licitantes apresentarão lances públicos e sucessivos, com prorrogações.</w:t>
      </w:r>
    </w:p>
    <w:p w14:paraId="446CD5DE">
      <w:pPr>
        <w:pStyle w:val="9"/>
        <w:numPr>
          <w:ilvl w:val="2"/>
          <w:numId w:val="1"/>
        </w:numPr>
        <w:tabs>
          <w:tab w:val="left" w:pos="950"/>
        </w:tabs>
        <w:spacing w:before="0" w:after="0" w:line="288" w:lineRule="auto"/>
        <w:ind w:left="328" w:right="472" w:firstLine="0"/>
        <w:jc w:val="both"/>
        <w:rPr>
          <w:sz w:val="20"/>
        </w:rPr>
      </w:pPr>
      <w:r>
        <w:rPr>
          <w:sz w:val="20"/>
        </w:rPr>
        <w:t>A etapa</w:t>
      </w:r>
      <w:r>
        <w:rPr>
          <w:spacing w:val="26"/>
          <w:sz w:val="20"/>
        </w:rPr>
        <w:t xml:space="preserve"> </w:t>
      </w:r>
      <w:r>
        <w:rPr>
          <w:sz w:val="20"/>
        </w:rPr>
        <w:t>de</w:t>
      </w:r>
      <w:r>
        <w:rPr>
          <w:spacing w:val="26"/>
          <w:sz w:val="20"/>
        </w:rPr>
        <w:t xml:space="preserve"> </w:t>
      </w:r>
      <w:r>
        <w:rPr>
          <w:sz w:val="20"/>
        </w:rPr>
        <w:t>lances</w:t>
      </w:r>
      <w:r>
        <w:rPr>
          <w:spacing w:val="26"/>
          <w:sz w:val="20"/>
        </w:rPr>
        <w:t xml:space="preserve"> </w:t>
      </w:r>
      <w:r>
        <w:rPr>
          <w:sz w:val="20"/>
        </w:rPr>
        <w:t>da</w:t>
      </w:r>
      <w:r>
        <w:rPr>
          <w:spacing w:val="26"/>
          <w:sz w:val="20"/>
        </w:rPr>
        <w:t xml:space="preserve"> </w:t>
      </w:r>
      <w:r>
        <w:rPr>
          <w:sz w:val="20"/>
        </w:rPr>
        <w:t>sessão</w:t>
      </w:r>
      <w:r>
        <w:rPr>
          <w:spacing w:val="26"/>
          <w:sz w:val="20"/>
        </w:rPr>
        <w:t xml:space="preserve"> </w:t>
      </w:r>
      <w:r>
        <w:rPr>
          <w:sz w:val="20"/>
        </w:rPr>
        <w:t>pública</w:t>
      </w:r>
      <w:r>
        <w:rPr>
          <w:spacing w:val="26"/>
          <w:sz w:val="20"/>
        </w:rPr>
        <w:t xml:space="preserve"> </w:t>
      </w:r>
      <w:r>
        <w:rPr>
          <w:sz w:val="20"/>
        </w:rPr>
        <w:t>terá</w:t>
      </w:r>
      <w:r>
        <w:rPr>
          <w:spacing w:val="26"/>
          <w:sz w:val="20"/>
        </w:rPr>
        <w:t xml:space="preserve"> </w:t>
      </w:r>
      <w:r>
        <w:rPr>
          <w:sz w:val="20"/>
        </w:rPr>
        <w:t>duração</w:t>
      </w:r>
      <w:r>
        <w:rPr>
          <w:spacing w:val="26"/>
          <w:sz w:val="20"/>
        </w:rPr>
        <w:t xml:space="preserve"> </w:t>
      </w:r>
      <w:r>
        <w:rPr>
          <w:sz w:val="20"/>
        </w:rPr>
        <w:t>de</w:t>
      </w:r>
      <w:r>
        <w:rPr>
          <w:spacing w:val="26"/>
          <w:sz w:val="20"/>
        </w:rPr>
        <w:t xml:space="preserve"> </w:t>
      </w:r>
      <w:r>
        <w:rPr>
          <w:sz w:val="20"/>
        </w:rPr>
        <w:t>dez</w:t>
      </w:r>
      <w:r>
        <w:rPr>
          <w:spacing w:val="26"/>
          <w:sz w:val="20"/>
        </w:rPr>
        <w:t xml:space="preserve"> </w:t>
      </w:r>
      <w:r>
        <w:rPr>
          <w:sz w:val="20"/>
        </w:rPr>
        <w:t>minutos</w:t>
      </w:r>
      <w:r>
        <w:rPr>
          <w:spacing w:val="26"/>
          <w:sz w:val="20"/>
        </w:rPr>
        <w:t xml:space="preserve"> </w:t>
      </w:r>
      <w:r>
        <w:rPr>
          <w:sz w:val="20"/>
        </w:rPr>
        <w:t>e,</w:t>
      </w:r>
      <w:r>
        <w:rPr>
          <w:spacing w:val="26"/>
          <w:sz w:val="20"/>
        </w:rPr>
        <w:t xml:space="preserve"> </w:t>
      </w:r>
      <w:r>
        <w:rPr>
          <w:sz w:val="20"/>
        </w:rPr>
        <w:t>após</w:t>
      </w:r>
      <w:r>
        <w:rPr>
          <w:spacing w:val="26"/>
          <w:sz w:val="20"/>
        </w:rPr>
        <w:t xml:space="preserve"> </w:t>
      </w:r>
      <w:r>
        <w:rPr>
          <w:sz w:val="20"/>
        </w:rPr>
        <w:t>isso,</w:t>
      </w:r>
      <w:r>
        <w:rPr>
          <w:spacing w:val="26"/>
          <w:sz w:val="20"/>
        </w:rPr>
        <w:t xml:space="preserve"> </w:t>
      </w:r>
      <w:r>
        <w:rPr>
          <w:sz w:val="20"/>
        </w:rPr>
        <w:t>será</w:t>
      </w:r>
      <w:r>
        <w:rPr>
          <w:spacing w:val="26"/>
          <w:sz w:val="20"/>
        </w:rPr>
        <w:t xml:space="preserve"> </w:t>
      </w:r>
      <w:r>
        <w:rPr>
          <w:sz w:val="20"/>
        </w:rPr>
        <w:t>prorrogada</w:t>
      </w:r>
      <w:r>
        <w:rPr>
          <w:spacing w:val="26"/>
          <w:sz w:val="20"/>
        </w:rPr>
        <w:t xml:space="preserve"> </w:t>
      </w:r>
      <w:r>
        <w:rPr>
          <w:sz w:val="20"/>
        </w:rPr>
        <w:t>automaticamente pelo sistema quando houver lance ofertado nos últimos dois minutos do período de duração da sessão pública.</w:t>
      </w:r>
    </w:p>
    <w:p w14:paraId="00696D52">
      <w:pPr>
        <w:pStyle w:val="9"/>
        <w:numPr>
          <w:ilvl w:val="2"/>
          <w:numId w:val="1"/>
        </w:numPr>
        <w:tabs>
          <w:tab w:val="left" w:pos="950"/>
        </w:tabs>
        <w:spacing w:before="0" w:after="0" w:line="288" w:lineRule="auto"/>
        <w:ind w:left="328" w:right="490" w:firstLine="0"/>
        <w:jc w:val="both"/>
        <w:rPr>
          <w:sz w:val="20"/>
        </w:rPr>
      </w:pPr>
      <w:r>
        <w:rPr>
          <w:sz w:val="20"/>
        </w:rPr>
        <w:t xml:space="preserve">A prorrogação automática da etapa de lances, de que trata o subitem anterior, será de dois minutos e ocorrerá sucessivamente sempre que houver lances enviados nesse período de prorrogação, inclusive no caso de lances </w:t>
      </w:r>
      <w:r>
        <w:rPr>
          <w:spacing w:val="-2"/>
          <w:sz w:val="20"/>
        </w:rPr>
        <w:t>intermediários.</w:t>
      </w:r>
    </w:p>
    <w:p w14:paraId="368DE722">
      <w:pPr>
        <w:pStyle w:val="9"/>
        <w:numPr>
          <w:ilvl w:val="2"/>
          <w:numId w:val="1"/>
        </w:numPr>
        <w:tabs>
          <w:tab w:val="left" w:pos="1022"/>
        </w:tabs>
        <w:spacing w:before="1" w:after="0" w:line="288" w:lineRule="auto"/>
        <w:ind w:left="328" w:right="43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687A7134">
      <w:pPr>
        <w:pStyle w:val="9"/>
        <w:numPr>
          <w:ilvl w:val="2"/>
          <w:numId w:val="1"/>
        </w:numPr>
        <w:tabs>
          <w:tab w:val="left" w:pos="940"/>
        </w:tabs>
        <w:spacing w:before="0" w:after="0" w:line="288" w:lineRule="auto"/>
        <w:ind w:left="328" w:right="439" w:firstLine="0"/>
        <w:jc w:val="both"/>
        <w:rPr>
          <w:sz w:val="20"/>
        </w:rPr>
      </w:pPr>
      <w:r>
        <w:rPr>
          <w:sz w:val="20"/>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652F5455">
      <w:pPr>
        <w:pStyle w:val="9"/>
        <w:numPr>
          <w:ilvl w:val="3"/>
          <w:numId w:val="1"/>
        </w:numPr>
        <w:tabs>
          <w:tab w:val="left" w:pos="1108"/>
        </w:tabs>
        <w:spacing w:before="0" w:after="0" w:line="240" w:lineRule="auto"/>
        <w:ind w:left="1108" w:right="0" w:hanging="768"/>
        <w:jc w:val="both"/>
        <w:rPr>
          <w:sz w:val="20"/>
        </w:rPr>
      </w:pPr>
      <w:r>
        <w:rPr>
          <w:sz w:val="20"/>
        </w:rPr>
        <w:t>Após</w:t>
      </w:r>
      <w:r>
        <w:rPr>
          <w:spacing w:val="6"/>
          <w:sz w:val="20"/>
        </w:rPr>
        <w:t xml:space="preserve"> </w:t>
      </w:r>
      <w:r>
        <w:rPr>
          <w:sz w:val="20"/>
        </w:rPr>
        <w:t>o</w:t>
      </w:r>
      <w:r>
        <w:rPr>
          <w:spacing w:val="7"/>
          <w:sz w:val="20"/>
        </w:rPr>
        <w:t xml:space="preserve"> </w:t>
      </w:r>
      <w:r>
        <w:rPr>
          <w:sz w:val="20"/>
        </w:rPr>
        <w:t>reinício</w:t>
      </w:r>
      <w:r>
        <w:rPr>
          <w:spacing w:val="8"/>
          <w:sz w:val="20"/>
        </w:rPr>
        <w:t xml:space="preserve"> </w:t>
      </w:r>
      <w:r>
        <w:rPr>
          <w:sz w:val="20"/>
        </w:rPr>
        <w:t>previsto</w:t>
      </w:r>
      <w:r>
        <w:rPr>
          <w:spacing w:val="7"/>
          <w:sz w:val="20"/>
        </w:rPr>
        <w:t xml:space="preserve"> </w:t>
      </w:r>
      <w:r>
        <w:rPr>
          <w:sz w:val="20"/>
        </w:rPr>
        <w:t>no</w:t>
      </w:r>
      <w:r>
        <w:rPr>
          <w:spacing w:val="8"/>
          <w:sz w:val="20"/>
        </w:rPr>
        <w:t xml:space="preserve"> </w:t>
      </w:r>
      <w:r>
        <w:rPr>
          <w:sz w:val="20"/>
        </w:rPr>
        <w:t>item</w:t>
      </w:r>
      <w:r>
        <w:rPr>
          <w:spacing w:val="6"/>
          <w:sz w:val="20"/>
        </w:rPr>
        <w:t xml:space="preserve"> </w:t>
      </w:r>
      <w:r>
        <w:rPr>
          <w:sz w:val="20"/>
        </w:rPr>
        <w:t>supra,</w:t>
      </w:r>
      <w:r>
        <w:rPr>
          <w:spacing w:val="7"/>
          <w:sz w:val="20"/>
        </w:rPr>
        <w:t xml:space="preserve"> </w:t>
      </w:r>
      <w:r>
        <w:rPr>
          <w:sz w:val="20"/>
        </w:rPr>
        <w:t>os</w:t>
      </w:r>
      <w:r>
        <w:rPr>
          <w:spacing w:val="7"/>
          <w:sz w:val="20"/>
        </w:rPr>
        <w:t xml:space="preserve"> </w:t>
      </w:r>
      <w:r>
        <w:rPr>
          <w:sz w:val="20"/>
        </w:rPr>
        <w:t>licitantes</w:t>
      </w:r>
      <w:r>
        <w:rPr>
          <w:spacing w:val="6"/>
          <w:sz w:val="20"/>
        </w:rPr>
        <w:t xml:space="preserve"> </w:t>
      </w:r>
      <w:r>
        <w:rPr>
          <w:sz w:val="20"/>
        </w:rPr>
        <w:t>serão</w:t>
      </w:r>
      <w:r>
        <w:rPr>
          <w:spacing w:val="7"/>
          <w:sz w:val="20"/>
        </w:rPr>
        <w:t xml:space="preserve"> </w:t>
      </w:r>
      <w:r>
        <w:rPr>
          <w:sz w:val="20"/>
        </w:rPr>
        <w:t>convocados</w:t>
      </w:r>
      <w:r>
        <w:rPr>
          <w:spacing w:val="7"/>
          <w:sz w:val="20"/>
        </w:rPr>
        <w:t xml:space="preserve"> </w:t>
      </w:r>
      <w:r>
        <w:rPr>
          <w:sz w:val="20"/>
        </w:rPr>
        <w:t>para</w:t>
      </w:r>
      <w:r>
        <w:rPr>
          <w:spacing w:val="6"/>
          <w:sz w:val="20"/>
        </w:rPr>
        <w:t xml:space="preserve"> </w:t>
      </w:r>
      <w:r>
        <w:rPr>
          <w:sz w:val="20"/>
        </w:rPr>
        <w:t>apresentar</w:t>
      </w:r>
      <w:r>
        <w:rPr>
          <w:spacing w:val="6"/>
          <w:sz w:val="20"/>
        </w:rPr>
        <w:t xml:space="preserve"> </w:t>
      </w:r>
      <w:r>
        <w:rPr>
          <w:sz w:val="20"/>
        </w:rPr>
        <w:t>lances</w:t>
      </w:r>
      <w:r>
        <w:rPr>
          <w:spacing w:val="6"/>
          <w:sz w:val="20"/>
        </w:rPr>
        <w:t xml:space="preserve"> </w:t>
      </w:r>
      <w:r>
        <w:rPr>
          <w:spacing w:val="-2"/>
          <w:sz w:val="20"/>
        </w:rPr>
        <w:t>intermediários.</w:t>
      </w:r>
    </w:p>
    <w:p w14:paraId="4E6593A9">
      <w:pPr>
        <w:pStyle w:val="9"/>
        <w:numPr>
          <w:ilvl w:val="1"/>
          <w:numId w:val="1"/>
        </w:numPr>
        <w:tabs>
          <w:tab w:val="left" w:pos="868"/>
        </w:tabs>
        <w:spacing w:before="46" w:after="0" w:line="288" w:lineRule="auto"/>
        <w:ind w:left="400" w:right="382" w:firstLine="0"/>
        <w:jc w:val="both"/>
        <w:rPr>
          <w:sz w:val="20"/>
        </w:rPr>
      </w:pPr>
      <w:r>
        <w:rPr>
          <w:sz w:val="20"/>
        </w:rPr>
        <w:t>Caso seja adotado para o envio de lances no pregão eletrônico o modo de disputa “aberto e fechado”, os licitantes apresentarão lances públicos e sucessivos, com lance final e fechado.</w:t>
      </w:r>
    </w:p>
    <w:p w14:paraId="52A0B95E">
      <w:pPr>
        <w:pStyle w:val="9"/>
        <w:numPr>
          <w:ilvl w:val="2"/>
          <w:numId w:val="6"/>
        </w:numPr>
        <w:tabs>
          <w:tab w:val="left" w:pos="986"/>
        </w:tabs>
        <w:spacing w:before="0" w:after="0" w:line="288" w:lineRule="auto"/>
        <w:ind w:left="328" w:right="443" w:firstLine="0"/>
        <w:jc w:val="both"/>
        <w:rPr>
          <w:sz w:val="20"/>
        </w:rPr>
      </w:pPr>
      <w:r>
        <w:rPr>
          <w:sz w:val="20"/>
        </w:rPr>
        <w:t>A etapa</w:t>
      </w:r>
      <w:r>
        <w:rPr>
          <w:spacing w:val="40"/>
          <w:sz w:val="20"/>
        </w:rPr>
        <w:t xml:space="preserve"> </w:t>
      </w:r>
      <w:r>
        <w:rPr>
          <w:sz w:val="20"/>
        </w:rPr>
        <w:t>de</w:t>
      </w:r>
      <w:r>
        <w:rPr>
          <w:spacing w:val="40"/>
          <w:sz w:val="20"/>
        </w:rPr>
        <w:t xml:space="preserve"> </w:t>
      </w:r>
      <w:r>
        <w:rPr>
          <w:sz w:val="20"/>
        </w:rPr>
        <w:t>lances</w:t>
      </w:r>
      <w:r>
        <w:rPr>
          <w:spacing w:val="40"/>
          <w:sz w:val="20"/>
        </w:rPr>
        <w:t xml:space="preserve"> </w:t>
      </w:r>
      <w:r>
        <w:rPr>
          <w:sz w:val="20"/>
        </w:rPr>
        <w:t>da</w:t>
      </w:r>
      <w:r>
        <w:rPr>
          <w:spacing w:val="40"/>
          <w:sz w:val="20"/>
        </w:rPr>
        <w:t xml:space="preserve"> </w:t>
      </w:r>
      <w:r>
        <w:rPr>
          <w:sz w:val="20"/>
        </w:rPr>
        <w:t>sessão</w:t>
      </w:r>
      <w:r>
        <w:rPr>
          <w:spacing w:val="40"/>
          <w:sz w:val="20"/>
        </w:rPr>
        <w:t xml:space="preserve"> </w:t>
      </w:r>
      <w:r>
        <w:rPr>
          <w:sz w:val="20"/>
        </w:rPr>
        <w:t>pública</w:t>
      </w:r>
      <w:r>
        <w:rPr>
          <w:spacing w:val="40"/>
          <w:sz w:val="20"/>
        </w:rPr>
        <w:t xml:space="preserve"> </w:t>
      </w:r>
      <w:r>
        <w:rPr>
          <w:sz w:val="20"/>
        </w:rPr>
        <w:t>terá</w:t>
      </w:r>
      <w:r>
        <w:rPr>
          <w:spacing w:val="40"/>
          <w:sz w:val="20"/>
        </w:rPr>
        <w:t xml:space="preserve"> </w:t>
      </w:r>
      <w:r>
        <w:rPr>
          <w:sz w:val="20"/>
        </w:rPr>
        <w:t>duração</w:t>
      </w:r>
      <w:r>
        <w:rPr>
          <w:spacing w:val="40"/>
          <w:sz w:val="20"/>
        </w:rPr>
        <w:t xml:space="preserve"> </w:t>
      </w:r>
      <w:r>
        <w:rPr>
          <w:sz w:val="20"/>
        </w:rPr>
        <w:t>inicial</w:t>
      </w:r>
      <w:r>
        <w:rPr>
          <w:spacing w:val="40"/>
          <w:sz w:val="20"/>
        </w:rPr>
        <w:t xml:space="preserve"> </w:t>
      </w:r>
      <w:r>
        <w:rPr>
          <w:sz w:val="20"/>
        </w:rPr>
        <w:t>de</w:t>
      </w:r>
      <w:r>
        <w:rPr>
          <w:spacing w:val="40"/>
          <w:sz w:val="20"/>
        </w:rPr>
        <w:t xml:space="preserve"> </w:t>
      </w:r>
      <w:r>
        <w:rPr>
          <w:sz w:val="20"/>
        </w:rPr>
        <w:t>quinze</w:t>
      </w:r>
      <w:r>
        <w:rPr>
          <w:spacing w:val="40"/>
          <w:sz w:val="20"/>
        </w:rPr>
        <w:t xml:space="preserve"> </w:t>
      </w:r>
      <w:r>
        <w:rPr>
          <w:sz w:val="20"/>
        </w:rPr>
        <w:t>minutos. Após</w:t>
      </w:r>
      <w:r>
        <w:rPr>
          <w:spacing w:val="40"/>
          <w:sz w:val="20"/>
        </w:rPr>
        <w:t xml:space="preserve"> </w:t>
      </w:r>
      <w:r>
        <w:rPr>
          <w:sz w:val="20"/>
        </w:rPr>
        <w:t>esse</w:t>
      </w:r>
      <w:r>
        <w:rPr>
          <w:spacing w:val="40"/>
          <w:sz w:val="20"/>
        </w:rPr>
        <w:t xml:space="preserve"> </w:t>
      </w:r>
      <w:r>
        <w:rPr>
          <w:sz w:val="20"/>
        </w:rPr>
        <w:t>prazo,</w:t>
      </w:r>
      <w:r>
        <w:rPr>
          <w:spacing w:val="40"/>
          <w:sz w:val="20"/>
        </w:rPr>
        <w:t xml:space="preserve"> </w:t>
      </w:r>
      <w:r>
        <w:rPr>
          <w:sz w:val="20"/>
        </w:rPr>
        <w:t>o</w:t>
      </w:r>
      <w:r>
        <w:rPr>
          <w:spacing w:val="40"/>
          <w:sz w:val="20"/>
        </w:rPr>
        <w:t xml:space="preserve"> </w:t>
      </w:r>
      <w:r>
        <w:rPr>
          <w:sz w:val="20"/>
        </w:rPr>
        <w:t>sistema encaminhará</w:t>
      </w:r>
      <w:r>
        <w:rPr>
          <w:spacing w:val="40"/>
          <w:sz w:val="20"/>
        </w:rPr>
        <w:t xml:space="preserve"> </w:t>
      </w:r>
      <w:r>
        <w:rPr>
          <w:sz w:val="20"/>
        </w:rPr>
        <w:t>aviso</w:t>
      </w:r>
      <w:r>
        <w:rPr>
          <w:spacing w:val="40"/>
          <w:sz w:val="20"/>
        </w:rPr>
        <w:t xml:space="preserve"> </w:t>
      </w:r>
      <w:r>
        <w:rPr>
          <w:sz w:val="20"/>
        </w:rPr>
        <w:t>de</w:t>
      </w:r>
      <w:r>
        <w:rPr>
          <w:spacing w:val="40"/>
          <w:sz w:val="20"/>
        </w:rPr>
        <w:t xml:space="preserve"> </w:t>
      </w:r>
      <w:r>
        <w:rPr>
          <w:sz w:val="20"/>
        </w:rPr>
        <w:t>fechamento</w:t>
      </w:r>
      <w:r>
        <w:rPr>
          <w:spacing w:val="40"/>
          <w:sz w:val="20"/>
        </w:rPr>
        <w:t xml:space="preserve"> </w:t>
      </w:r>
      <w:r>
        <w:rPr>
          <w:sz w:val="20"/>
        </w:rPr>
        <w:t>iminente</w:t>
      </w:r>
      <w:r>
        <w:rPr>
          <w:spacing w:val="40"/>
          <w:sz w:val="20"/>
        </w:rPr>
        <w:t xml:space="preserve"> </w:t>
      </w:r>
      <w:r>
        <w:rPr>
          <w:sz w:val="20"/>
        </w:rPr>
        <w:t>dos</w:t>
      </w:r>
      <w:r>
        <w:rPr>
          <w:spacing w:val="40"/>
          <w:sz w:val="20"/>
        </w:rPr>
        <w:t xml:space="preserve"> </w:t>
      </w:r>
      <w:r>
        <w:rPr>
          <w:sz w:val="20"/>
        </w:rPr>
        <w:t>lances,</w:t>
      </w:r>
      <w:r>
        <w:rPr>
          <w:spacing w:val="40"/>
          <w:sz w:val="20"/>
        </w:rPr>
        <w:t xml:space="preserve"> </w:t>
      </w:r>
      <w:r>
        <w:rPr>
          <w:sz w:val="20"/>
        </w:rPr>
        <w:t>após</w:t>
      </w:r>
      <w:r>
        <w:rPr>
          <w:spacing w:val="40"/>
          <w:sz w:val="20"/>
        </w:rPr>
        <w:t xml:space="preserve"> </w:t>
      </w:r>
      <w:r>
        <w:rPr>
          <w:sz w:val="20"/>
        </w:rPr>
        <w:t>o</w:t>
      </w:r>
      <w:r>
        <w:rPr>
          <w:spacing w:val="40"/>
          <w:sz w:val="20"/>
        </w:rPr>
        <w:t xml:space="preserve"> </w:t>
      </w:r>
      <w:r>
        <w:rPr>
          <w:sz w:val="20"/>
        </w:rPr>
        <w:t>que</w:t>
      </w:r>
      <w:r>
        <w:rPr>
          <w:spacing w:val="40"/>
          <w:sz w:val="20"/>
        </w:rPr>
        <w:t xml:space="preserve"> </w:t>
      </w:r>
      <w:r>
        <w:rPr>
          <w:sz w:val="20"/>
        </w:rPr>
        <w:t>transcorrerá</w:t>
      </w:r>
      <w:r>
        <w:rPr>
          <w:spacing w:val="40"/>
          <w:sz w:val="20"/>
        </w:rPr>
        <w:t xml:space="preserve"> </w:t>
      </w:r>
      <w:r>
        <w:rPr>
          <w:sz w:val="20"/>
        </w:rPr>
        <w:t>o</w:t>
      </w:r>
      <w:r>
        <w:rPr>
          <w:spacing w:val="40"/>
          <w:sz w:val="20"/>
        </w:rPr>
        <w:t xml:space="preserve"> </w:t>
      </w:r>
      <w:r>
        <w:rPr>
          <w:sz w:val="20"/>
        </w:rPr>
        <w:t>período</w:t>
      </w:r>
      <w:r>
        <w:rPr>
          <w:spacing w:val="40"/>
          <w:sz w:val="20"/>
        </w:rPr>
        <w:t xml:space="preserve"> </w:t>
      </w:r>
      <w:r>
        <w:rPr>
          <w:sz w:val="20"/>
        </w:rPr>
        <w:t>de</w:t>
      </w:r>
      <w:r>
        <w:rPr>
          <w:spacing w:val="40"/>
          <w:sz w:val="20"/>
        </w:rPr>
        <w:t xml:space="preserve"> </w:t>
      </w:r>
      <w:r>
        <w:rPr>
          <w:sz w:val="20"/>
        </w:rPr>
        <w:t>até</w:t>
      </w:r>
      <w:r>
        <w:rPr>
          <w:spacing w:val="40"/>
          <w:sz w:val="20"/>
        </w:rPr>
        <w:t xml:space="preserve"> </w:t>
      </w:r>
      <w:r>
        <w:rPr>
          <w:sz w:val="20"/>
        </w:rPr>
        <w:t>dez</w:t>
      </w:r>
      <w:r>
        <w:rPr>
          <w:spacing w:val="40"/>
          <w:sz w:val="20"/>
        </w:rPr>
        <w:t xml:space="preserve"> </w:t>
      </w:r>
      <w:r>
        <w:rPr>
          <w:sz w:val="20"/>
        </w:rPr>
        <w:t>minutos, aleatoriamente determinado, findo o qual será automaticamente encerrada a recepção de lances.</w:t>
      </w:r>
    </w:p>
    <w:p w14:paraId="6E441CB4">
      <w:pPr>
        <w:pStyle w:val="9"/>
        <w:numPr>
          <w:ilvl w:val="2"/>
          <w:numId w:val="6"/>
        </w:numPr>
        <w:tabs>
          <w:tab w:val="left" w:pos="940"/>
        </w:tabs>
        <w:spacing w:before="1" w:after="0" w:line="288" w:lineRule="auto"/>
        <w:ind w:left="328" w:right="431"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7074C8E9">
      <w:pPr>
        <w:pStyle w:val="9"/>
        <w:numPr>
          <w:ilvl w:val="2"/>
          <w:numId w:val="6"/>
        </w:numPr>
        <w:tabs>
          <w:tab w:val="left" w:pos="950"/>
        </w:tabs>
        <w:spacing w:before="0" w:after="0" w:line="288" w:lineRule="auto"/>
        <w:ind w:left="328" w:right="435" w:firstLine="0"/>
        <w:jc w:val="both"/>
        <w:rPr>
          <w:sz w:val="20"/>
        </w:rPr>
      </w:pPr>
      <w:r>
        <w:rPr>
          <w:sz w:val="20"/>
        </w:rPr>
        <w:t>No procedimento de que trata o subitem supra, o licitante poderá optar por manter o seu último lance da etapa</w:t>
      </w:r>
      <w:r>
        <w:rPr>
          <w:spacing w:val="80"/>
          <w:sz w:val="20"/>
        </w:rPr>
        <w:t xml:space="preserve"> </w:t>
      </w:r>
      <w:r>
        <w:rPr>
          <w:sz w:val="20"/>
        </w:rPr>
        <w:t>aberta, ou por ofertar melhor lance.</w:t>
      </w:r>
    </w:p>
    <w:p w14:paraId="581CA217">
      <w:pPr>
        <w:pStyle w:val="9"/>
        <w:numPr>
          <w:ilvl w:val="2"/>
          <w:numId w:val="6"/>
        </w:numPr>
        <w:tabs>
          <w:tab w:val="left" w:pos="940"/>
        </w:tabs>
        <w:spacing w:before="0" w:after="0" w:line="288" w:lineRule="auto"/>
        <w:ind w:left="328" w:right="442" w:firstLine="0"/>
        <w:jc w:val="both"/>
        <w:rPr>
          <w:sz w:val="20"/>
        </w:rPr>
      </w:pPr>
      <w:r>
        <w:rPr>
          <w:sz w:val="20"/>
        </w:rPr>
        <w:t>Não havendo pelo menos três ofertas nas condições definidas neste item, poderão os autores dos melhores lances subsequentes,</w:t>
      </w:r>
      <w:r>
        <w:rPr>
          <w:spacing w:val="15"/>
          <w:sz w:val="20"/>
        </w:rPr>
        <w:t xml:space="preserve"> </w:t>
      </w:r>
      <w:r>
        <w:rPr>
          <w:sz w:val="20"/>
        </w:rPr>
        <w:t>na</w:t>
      </w:r>
      <w:r>
        <w:rPr>
          <w:spacing w:val="15"/>
          <w:sz w:val="20"/>
        </w:rPr>
        <w:t xml:space="preserve"> </w:t>
      </w:r>
      <w:r>
        <w:rPr>
          <w:sz w:val="20"/>
        </w:rPr>
        <w:t>ordem</w:t>
      </w:r>
      <w:r>
        <w:rPr>
          <w:spacing w:val="15"/>
          <w:sz w:val="20"/>
        </w:rPr>
        <w:t xml:space="preserve"> </w:t>
      </w:r>
      <w:r>
        <w:rPr>
          <w:sz w:val="20"/>
        </w:rPr>
        <w:t>de</w:t>
      </w:r>
      <w:r>
        <w:rPr>
          <w:spacing w:val="15"/>
          <w:sz w:val="20"/>
        </w:rPr>
        <w:t xml:space="preserve"> </w:t>
      </w:r>
      <w:r>
        <w:rPr>
          <w:sz w:val="20"/>
        </w:rPr>
        <w:t>classificação,</w:t>
      </w:r>
      <w:r>
        <w:rPr>
          <w:spacing w:val="15"/>
          <w:sz w:val="20"/>
        </w:rPr>
        <w:t xml:space="preserve"> </w:t>
      </w:r>
      <w:r>
        <w:rPr>
          <w:sz w:val="20"/>
        </w:rPr>
        <w:t>oferecer</w:t>
      </w:r>
      <w:r>
        <w:rPr>
          <w:spacing w:val="15"/>
          <w:sz w:val="20"/>
        </w:rPr>
        <w:t xml:space="preserve"> </w:t>
      </w:r>
      <w:r>
        <w:rPr>
          <w:sz w:val="20"/>
        </w:rPr>
        <w:t>um</w:t>
      </w:r>
      <w:r>
        <w:rPr>
          <w:spacing w:val="15"/>
          <w:sz w:val="20"/>
        </w:rPr>
        <w:t xml:space="preserve"> </w:t>
      </w:r>
      <w:r>
        <w:rPr>
          <w:sz w:val="20"/>
        </w:rPr>
        <w:t>lance</w:t>
      </w:r>
      <w:r>
        <w:rPr>
          <w:spacing w:val="15"/>
          <w:sz w:val="20"/>
        </w:rPr>
        <w:t xml:space="preserve"> </w:t>
      </w:r>
      <w:r>
        <w:rPr>
          <w:sz w:val="20"/>
        </w:rPr>
        <w:t>final</w:t>
      </w:r>
      <w:r>
        <w:rPr>
          <w:spacing w:val="15"/>
          <w:sz w:val="20"/>
        </w:rPr>
        <w:t xml:space="preserve"> </w:t>
      </w:r>
      <w:r>
        <w:rPr>
          <w:sz w:val="20"/>
        </w:rPr>
        <w:t>e</w:t>
      </w:r>
      <w:r>
        <w:rPr>
          <w:spacing w:val="15"/>
          <w:sz w:val="20"/>
        </w:rPr>
        <w:t xml:space="preserve"> </w:t>
      </w:r>
      <w:r>
        <w:rPr>
          <w:sz w:val="20"/>
        </w:rPr>
        <w:t>fechado</w:t>
      </w:r>
      <w:r>
        <w:rPr>
          <w:spacing w:val="15"/>
          <w:sz w:val="20"/>
        </w:rPr>
        <w:t xml:space="preserve"> </w:t>
      </w:r>
      <w:r>
        <w:rPr>
          <w:sz w:val="20"/>
        </w:rPr>
        <w:t>em</w:t>
      </w:r>
      <w:r>
        <w:rPr>
          <w:spacing w:val="15"/>
          <w:sz w:val="20"/>
        </w:rPr>
        <w:t xml:space="preserve"> </w:t>
      </w:r>
      <w:r>
        <w:rPr>
          <w:sz w:val="20"/>
        </w:rPr>
        <w:t>até</w:t>
      </w:r>
      <w:r>
        <w:rPr>
          <w:spacing w:val="15"/>
          <w:sz w:val="20"/>
        </w:rPr>
        <w:t xml:space="preserve"> </w:t>
      </w:r>
      <w:r>
        <w:rPr>
          <w:sz w:val="20"/>
        </w:rPr>
        <w:t>cinco</w:t>
      </w:r>
      <w:r>
        <w:rPr>
          <w:spacing w:val="15"/>
          <w:sz w:val="20"/>
        </w:rPr>
        <w:t xml:space="preserve"> </w:t>
      </w:r>
      <w:r>
        <w:rPr>
          <w:sz w:val="20"/>
        </w:rPr>
        <w:t>minutos,</w:t>
      </w:r>
      <w:r>
        <w:rPr>
          <w:spacing w:val="15"/>
          <w:sz w:val="20"/>
        </w:rPr>
        <w:t xml:space="preserve"> </w:t>
      </w:r>
      <w:r>
        <w:rPr>
          <w:sz w:val="20"/>
        </w:rPr>
        <w:t>o</w:t>
      </w:r>
      <w:r>
        <w:rPr>
          <w:spacing w:val="15"/>
          <w:sz w:val="20"/>
        </w:rPr>
        <w:t xml:space="preserve"> </w:t>
      </w:r>
      <w:r>
        <w:rPr>
          <w:sz w:val="20"/>
        </w:rPr>
        <w:t>qual</w:t>
      </w:r>
      <w:r>
        <w:rPr>
          <w:spacing w:val="15"/>
          <w:sz w:val="20"/>
        </w:rPr>
        <w:t xml:space="preserve"> </w:t>
      </w:r>
      <w:r>
        <w:rPr>
          <w:sz w:val="20"/>
        </w:rPr>
        <w:t>será</w:t>
      </w:r>
      <w:r>
        <w:rPr>
          <w:spacing w:val="15"/>
          <w:sz w:val="20"/>
        </w:rPr>
        <w:t xml:space="preserve"> </w:t>
      </w:r>
      <w:r>
        <w:rPr>
          <w:sz w:val="20"/>
        </w:rPr>
        <w:t>sigiloso</w:t>
      </w:r>
      <w:r>
        <w:rPr>
          <w:spacing w:val="15"/>
          <w:sz w:val="20"/>
        </w:rPr>
        <w:t xml:space="preserve"> </w:t>
      </w:r>
      <w:r>
        <w:rPr>
          <w:sz w:val="20"/>
        </w:rPr>
        <w:t>até o encerramento deste prazo.</w:t>
      </w:r>
    </w:p>
    <w:p w14:paraId="52F785DD">
      <w:pPr>
        <w:pStyle w:val="9"/>
        <w:numPr>
          <w:ilvl w:val="2"/>
          <w:numId w:val="6"/>
        </w:numPr>
        <w:tabs>
          <w:tab w:val="left" w:pos="940"/>
        </w:tabs>
        <w:spacing w:before="0" w:after="0" w:line="288" w:lineRule="auto"/>
        <w:ind w:left="328" w:right="450" w:firstLine="0"/>
        <w:jc w:val="both"/>
        <w:rPr>
          <w:sz w:val="20"/>
        </w:rPr>
      </w:pPr>
      <w:r>
        <w:rPr>
          <w:sz w:val="20"/>
        </w:rPr>
        <w:t>Após o término dos prazos estabelecidos nos itens anteriores, o sistema ordenará e divulgará os lances segundo a ordem crescente de valores.</w:t>
      </w:r>
    </w:p>
    <w:p w14:paraId="4FA6F53C">
      <w:pPr>
        <w:pStyle w:val="9"/>
        <w:numPr>
          <w:ilvl w:val="1"/>
          <w:numId w:val="1"/>
        </w:numPr>
        <w:tabs>
          <w:tab w:val="left" w:pos="808"/>
        </w:tabs>
        <w:spacing w:before="1" w:after="0" w:line="240" w:lineRule="auto"/>
        <w:ind w:left="808" w:right="0" w:hanging="480"/>
        <w:jc w:val="both"/>
        <w:rPr>
          <w:sz w:val="20"/>
        </w:rPr>
      </w:pPr>
      <w:r>
        <w:rPr>
          <w:sz w:val="20"/>
        </w:rPr>
        <w:t>Caso</w:t>
      </w:r>
      <w:r>
        <w:rPr>
          <w:spacing w:val="37"/>
          <w:sz w:val="20"/>
        </w:rPr>
        <w:t xml:space="preserve"> </w:t>
      </w:r>
      <w:r>
        <w:rPr>
          <w:sz w:val="20"/>
        </w:rPr>
        <w:t>seja</w:t>
      </w:r>
      <w:r>
        <w:rPr>
          <w:spacing w:val="38"/>
          <w:sz w:val="20"/>
        </w:rPr>
        <w:t xml:space="preserve"> </w:t>
      </w:r>
      <w:r>
        <w:rPr>
          <w:sz w:val="20"/>
        </w:rPr>
        <w:t>adotado</w:t>
      </w:r>
      <w:r>
        <w:rPr>
          <w:spacing w:val="38"/>
          <w:sz w:val="20"/>
        </w:rPr>
        <w:t xml:space="preserve"> </w:t>
      </w:r>
      <w:r>
        <w:rPr>
          <w:sz w:val="20"/>
        </w:rPr>
        <w:t>para</w:t>
      </w:r>
      <w:r>
        <w:rPr>
          <w:spacing w:val="38"/>
          <w:sz w:val="20"/>
        </w:rPr>
        <w:t xml:space="preserve"> </w:t>
      </w:r>
      <w:r>
        <w:rPr>
          <w:sz w:val="20"/>
        </w:rPr>
        <w:t>o</w:t>
      </w:r>
      <w:r>
        <w:rPr>
          <w:spacing w:val="37"/>
          <w:sz w:val="20"/>
        </w:rPr>
        <w:t xml:space="preserve"> </w:t>
      </w:r>
      <w:r>
        <w:rPr>
          <w:sz w:val="20"/>
        </w:rPr>
        <w:t>envio</w:t>
      </w:r>
      <w:r>
        <w:rPr>
          <w:spacing w:val="38"/>
          <w:sz w:val="20"/>
        </w:rPr>
        <w:t xml:space="preserve"> </w:t>
      </w:r>
      <w:r>
        <w:rPr>
          <w:sz w:val="20"/>
        </w:rPr>
        <w:t>de</w:t>
      </w:r>
      <w:r>
        <w:rPr>
          <w:spacing w:val="38"/>
          <w:sz w:val="20"/>
        </w:rPr>
        <w:t xml:space="preserve"> </w:t>
      </w:r>
      <w:r>
        <w:rPr>
          <w:sz w:val="20"/>
        </w:rPr>
        <w:t>lances</w:t>
      </w:r>
      <w:r>
        <w:rPr>
          <w:spacing w:val="38"/>
          <w:sz w:val="20"/>
        </w:rPr>
        <w:t xml:space="preserve"> </w:t>
      </w:r>
      <w:r>
        <w:rPr>
          <w:sz w:val="20"/>
        </w:rPr>
        <w:t>no</w:t>
      </w:r>
      <w:r>
        <w:rPr>
          <w:spacing w:val="37"/>
          <w:sz w:val="20"/>
        </w:rPr>
        <w:t xml:space="preserve"> </w:t>
      </w:r>
      <w:r>
        <w:rPr>
          <w:sz w:val="20"/>
        </w:rPr>
        <w:t>pregão</w:t>
      </w:r>
      <w:r>
        <w:rPr>
          <w:spacing w:val="38"/>
          <w:sz w:val="20"/>
        </w:rPr>
        <w:t xml:space="preserve"> </w:t>
      </w:r>
      <w:r>
        <w:rPr>
          <w:sz w:val="20"/>
        </w:rPr>
        <w:t>eletrônico</w:t>
      </w:r>
      <w:r>
        <w:rPr>
          <w:spacing w:val="38"/>
          <w:sz w:val="20"/>
        </w:rPr>
        <w:t xml:space="preserve"> </w:t>
      </w:r>
      <w:r>
        <w:rPr>
          <w:sz w:val="20"/>
        </w:rPr>
        <w:t>o</w:t>
      </w:r>
      <w:r>
        <w:rPr>
          <w:spacing w:val="38"/>
          <w:sz w:val="20"/>
        </w:rPr>
        <w:t xml:space="preserve"> </w:t>
      </w:r>
      <w:r>
        <w:rPr>
          <w:sz w:val="20"/>
        </w:rPr>
        <w:t>modo</w:t>
      </w:r>
      <w:r>
        <w:rPr>
          <w:spacing w:val="37"/>
          <w:sz w:val="20"/>
        </w:rPr>
        <w:t xml:space="preserve"> </w:t>
      </w:r>
      <w:r>
        <w:rPr>
          <w:sz w:val="20"/>
        </w:rPr>
        <w:t>de</w:t>
      </w:r>
      <w:r>
        <w:rPr>
          <w:spacing w:val="38"/>
          <w:sz w:val="20"/>
        </w:rPr>
        <w:t xml:space="preserve"> </w:t>
      </w:r>
      <w:r>
        <w:rPr>
          <w:sz w:val="20"/>
        </w:rPr>
        <w:t>disputa</w:t>
      </w:r>
      <w:r>
        <w:rPr>
          <w:spacing w:val="38"/>
          <w:sz w:val="20"/>
        </w:rPr>
        <w:t xml:space="preserve"> </w:t>
      </w:r>
      <w:r>
        <w:rPr>
          <w:sz w:val="20"/>
        </w:rPr>
        <w:t>“fechado</w:t>
      </w:r>
      <w:r>
        <w:rPr>
          <w:spacing w:val="38"/>
          <w:sz w:val="20"/>
        </w:rPr>
        <w:t xml:space="preserve"> </w:t>
      </w:r>
      <w:r>
        <w:rPr>
          <w:sz w:val="20"/>
        </w:rPr>
        <w:t>e</w:t>
      </w:r>
      <w:r>
        <w:rPr>
          <w:spacing w:val="37"/>
          <w:sz w:val="20"/>
        </w:rPr>
        <w:t xml:space="preserve"> </w:t>
      </w:r>
      <w:r>
        <w:rPr>
          <w:sz w:val="20"/>
        </w:rPr>
        <w:t>aberto”,</w:t>
      </w:r>
      <w:r>
        <w:rPr>
          <w:spacing w:val="38"/>
          <w:sz w:val="20"/>
        </w:rPr>
        <w:t xml:space="preserve"> </w:t>
      </w:r>
      <w:r>
        <w:rPr>
          <w:spacing w:val="-2"/>
          <w:sz w:val="20"/>
        </w:rPr>
        <w:t>poderão</w:t>
      </w:r>
    </w:p>
    <w:p w14:paraId="46EA4F63">
      <w:pPr>
        <w:pStyle w:val="9"/>
        <w:spacing w:after="0" w:line="240" w:lineRule="auto"/>
        <w:jc w:val="both"/>
        <w:rPr>
          <w:sz w:val="20"/>
        </w:rPr>
        <w:sectPr>
          <w:pgSz w:w="11900" w:h="16840"/>
          <w:pgMar w:top="520" w:right="566" w:bottom="380" w:left="566" w:header="0" w:footer="181" w:gutter="0"/>
          <w:cols w:space="720" w:num="1"/>
        </w:sectPr>
      </w:pPr>
    </w:p>
    <w:p w14:paraId="24DEB70D">
      <w:pPr>
        <w:pStyle w:val="7"/>
        <w:spacing w:before="79" w:line="288" w:lineRule="auto"/>
        <w:ind w:left="328" w:right="434"/>
        <w:jc w:val="both"/>
      </w:pPr>
      <w:r>
        <w:t>participar</w:t>
      </w:r>
      <w:r>
        <w:rPr>
          <w:spacing w:val="40"/>
        </w:rPr>
        <w:t xml:space="preserve"> </w:t>
      </w:r>
      <w:r>
        <w:t>da</w:t>
      </w:r>
      <w:r>
        <w:rPr>
          <w:spacing w:val="40"/>
        </w:rPr>
        <w:t xml:space="preserve"> </w:t>
      </w:r>
      <w:r>
        <w:t>etapa</w:t>
      </w:r>
      <w:r>
        <w:rPr>
          <w:spacing w:val="40"/>
        </w:rPr>
        <w:t xml:space="preserve"> </w:t>
      </w:r>
      <w:r>
        <w:t>aberta</w:t>
      </w:r>
      <w:r>
        <w:rPr>
          <w:spacing w:val="40"/>
        </w:rPr>
        <w:t xml:space="preserve"> </w:t>
      </w:r>
      <w:r>
        <w:t>somente</w:t>
      </w:r>
      <w:r>
        <w:rPr>
          <w:spacing w:val="40"/>
        </w:rPr>
        <w:t xml:space="preserve"> </w:t>
      </w:r>
      <w:r>
        <w:t>os</w:t>
      </w:r>
      <w:r>
        <w:rPr>
          <w:spacing w:val="40"/>
        </w:rPr>
        <w:t xml:space="preserve"> </w:t>
      </w:r>
      <w:r>
        <w:t>licitantes</w:t>
      </w:r>
      <w:r>
        <w:rPr>
          <w:spacing w:val="40"/>
        </w:rPr>
        <w:t xml:space="preserve"> </w:t>
      </w:r>
      <w:r>
        <w:t>que</w:t>
      </w:r>
      <w:r>
        <w:rPr>
          <w:spacing w:val="40"/>
        </w:rPr>
        <w:t xml:space="preserve"> </w:t>
      </w:r>
      <w:r>
        <w:t>apresentarem</w:t>
      </w:r>
      <w:r>
        <w:rPr>
          <w:spacing w:val="40"/>
        </w:rPr>
        <w:t xml:space="preserve"> </w:t>
      </w:r>
      <w:r>
        <w:t>a</w:t>
      </w:r>
      <w:r>
        <w:rPr>
          <w:spacing w:val="40"/>
        </w:rPr>
        <w:t xml:space="preserve"> </w:t>
      </w:r>
      <w:r>
        <w:t>proposta</w:t>
      </w:r>
      <w:r>
        <w:rPr>
          <w:spacing w:val="40"/>
        </w:rPr>
        <w:t xml:space="preserve"> </w:t>
      </w:r>
      <w:r>
        <w:t>de</w:t>
      </w:r>
      <w:r>
        <w:rPr>
          <w:spacing w:val="40"/>
        </w:rPr>
        <w:t xml:space="preserve"> </w:t>
      </w:r>
      <w:r>
        <w:t>menor</w:t>
      </w:r>
      <w:r>
        <w:rPr>
          <w:spacing w:val="40"/>
        </w:rPr>
        <w:t xml:space="preserve"> </w:t>
      </w:r>
      <w:r>
        <w:t>preço/</w:t>
      </w:r>
      <w:r>
        <w:rPr>
          <w:spacing w:val="40"/>
        </w:rPr>
        <w:t xml:space="preserve"> </w:t>
      </w:r>
      <w:r>
        <w:t>maior</w:t>
      </w:r>
      <w:r>
        <w:rPr>
          <w:spacing w:val="40"/>
        </w:rPr>
        <w:t xml:space="preserve"> </w:t>
      </w:r>
      <w:r>
        <w:t>percentual</w:t>
      </w:r>
      <w:r>
        <w:rPr>
          <w:spacing w:val="40"/>
        </w:rPr>
        <w:t xml:space="preserve"> </w:t>
      </w:r>
      <w:r>
        <w:t>de desconto e os das propostas até 10% (dez por cento) superiores/inferiores àquela, em que os licitantes apresentarão lances públicos e sucessivos, até o encerramento da sessão e eventuais prorrogações.</w:t>
      </w:r>
    </w:p>
    <w:p w14:paraId="6D5612E4">
      <w:pPr>
        <w:pStyle w:val="9"/>
        <w:numPr>
          <w:ilvl w:val="2"/>
          <w:numId w:val="1"/>
        </w:numPr>
        <w:tabs>
          <w:tab w:val="left" w:pos="976"/>
        </w:tabs>
        <w:spacing w:before="0" w:after="0" w:line="288" w:lineRule="auto"/>
        <w:ind w:left="328" w:right="44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49045BB">
      <w:pPr>
        <w:pStyle w:val="9"/>
        <w:numPr>
          <w:ilvl w:val="2"/>
          <w:numId w:val="1"/>
        </w:numPr>
        <w:tabs>
          <w:tab w:val="left" w:pos="950"/>
        </w:tabs>
        <w:spacing w:before="1" w:after="0" w:line="288" w:lineRule="auto"/>
        <w:ind w:left="328" w:right="460" w:firstLine="0"/>
        <w:jc w:val="both"/>
        <w:rPr>
          <w:sz w:val="20"/>
        </w:rPr>
      </w:pPr>
      <w:r>
        <w:rPr>
          <w:sz w:val="20"/>
        </w:rPr>
        <w:t>A etapa</w:t>
      </w:r>
      <w:r>
        <w:rPr>
          <w:spacing w:val="26"/>
          <w:sz w:val="20"/>
        </w:rPr>
        <w:t xml:space="preserve"> </w:t>
      </w:r>
      <w:r>
        <w:rPr>
          <w:sz w:val="20"/>
        </w:rPr>
        <w:t>de</w:t>
      </w:r>
      <w:r>
        <w:rPr>
          <w:spacing w:val="26"/>
          <w:sz w:val="20"/>
        </w:rPr>
        <w:t xml:space="preserve"> </w:t>
      </w:r>
      <w:r>
        <w:rPr>
          <w:sz w:val="20"/>
        </w:rPr>
        <w:t>lances</w:t>
      </w:r>
      <w:r>
        <w:rPr>
          <w:spacing w:val="26"/>
          <w:sz w:val="20"/>
        </w:rPr>
        <w:t xml:space="preserve"> </w:t>
      </w:r>
      <w:r>
        <w:rPr>
          <w:sz w:val="20"/>
        </w:rPr>
        <w:t>da</w:t>
      </w:r>
      <w:r>
        <w:rPr>
          <w:spacing w:val="26"/>
          <w:sz w:val="20"/>
        </w:rPr>
        <w:t xml:space="preserve"> </w:t>
      </w:r>
      <w:r>
        <w:rPr>
          <w:sz w:val="20"/>
        </w:rPr>
        <w:t>sessão</w:t>
      </w:r>
      <w:r>
        <w:rPr>
          <w:spacing w:val="26"/>
          <w:sz w:val="20"/>
        </w:rPr>
        <w:t xml:space="preserve"> </w:t>
      </w:r>
      <w:r>
        <w:rPr>
          <w:sz w:val="20"/>
        </w:rPr>
        <w:t>pública</w:t>
      </w:r>
      <w:r>
        <w:rPr>
          <w:spacing w:val="26"/>
          <w:sz w:val="20"/>
        </w:rPr>
        <w:t xml:space="preserve"> </w:t>
      </w:r>
      <w:r>
        <w:rPr>
          <w:sz w:val="20"/>
        </w:rPr>
        <w:t>terá</w:t>
      </w:r>
      <w:r>
        <w:rPr>
          <w:spacing w:val="26"/>
          <w:sz w:val="20"/>
        </w:rPr>
        <w:t xml:space="preserve"> </w:t>
      </w:r>
      <w:r>
        <w:rPr>
          <w:sz w:val="20"/>
        </w:rPr>
        <w:t>duração</w:t>
      </w:r>
      <w:r>
        <w:rPr>
          <w:spacing w:val="28"/>
          <w:sz w:val="20"/>
        </w:rPr>
        <w:t xml:space="preserve"> </w:t>
      </w:r>
      <w:r>
        <w:rPr>
          <w:sz w:val="20"/>
        </w:rPr>
        <w:t>de</w:t>
      </w:r>
      <w:r>
        <w:rPr>
          <w:spacing w:val="26"/>
          <w:sz w:val="20"/>
        </w:rPr>
        <w:t xml:space="preserve"> </w:t>
      </w:r>
      <w:r>
        <w:rPr>
          <w:sz w:val="20"/>
        </w:rPr>
        <w:t>dez</w:t>
      </w:r>
      <w:r>
        <w:rPr>
          <w:spacing w:val="26"/>
          <w:sz w:val="20"/>
        </w:rPr>
        <w:t xml:space="preserve"> </w:t>
      </w:r>
      <w:r>
        <w:rPr>
          <w:sz w:val="20"/>
        </w:rPr>
        <w:t>minutos</w:t>
      </w:r>
      <w:r>
        <w:rPr>
          <w:spacing w:val="28"/>
          <w:sz w:val="20"/>
        </w:rPr>
        <w:t xml:space="preserve"> </w:t>
      </w:r>
      <w:r>
        <w:rPr>
          <w:sz w:val="20"/>
        </w:rPr>
        <w:t>e,</w:t>
      </w:r>
      <w:r>
        <w:rPr>
          <w:spacing w:val="27"/>
          <w:sz w:val="20"/>
        </w:rPr>
        <w:t xml:space="preserve"> </w:t>
      </w:r>
      <w:r>
        <w:rPr>
          <w:sz w:val="20"/>
        </w:rPr>
        <w:t>após</w:t>
      </w:r>
      <w:r>
        <w:rPr>
          <w:spacing w:val="28"/>
          <w:sz w:val="20"/>
        </w:rPr>
        <w:t xml:space="preserve"> </w:t>
      </w:r>
      <w:r>
        <w:rPr>
          <w:sz w:val="20"/>
        </w:rPr>
        <w:t>isso,</w:t>
      </w:r>
      <w:r>
        <w:rPr>
          <w:spacing w:val="27"/>
          <w:sz w:val="20"/>
        </w:rPr>
        <w:t xml:space="preserve"> </w:t>
      </w:r>
      <w:r>
        <w:rPr>
          <w:sz w:val="20"/>
        </w:rPr>
        <w:t>será</w:t>
      </w:r>
      <w:r>
        <w:rPr>
          <w:spacing w:val="26"/>
          <w:sz w:val="20"/>
        </w:rPr>
        <w:t xml:space="preserve"> </w:t>
      </w:r>
      <w:r>
        <w:rPr>
          <w:sz w:val="20"/>
        </w:rPr>
        <w:t>prorrogada</w:t>
      </w:r>
      <w:r>
        <w:rPr>
          <w:spacing w:val="26"/>
          <w:sz w:val="20"/>
        </w:rPr>
        <w:t xml:space="preserve"> </w:t>
      </w:r>
      <w:r>
        <w:rPr>
          <w:sz w:val="20"/>
        </w:rPr>
        <w:t>automaticamente pelo sistema quando houver lance ofertado nos últimos dois minutos do período de duração da sessão pública.</w:t>
      </w:r>
    </w:p>
    <w:p w14:paraId="50242855">
      <w:pPr>
        <w:pStyle w:val="9"/>
        <w:numPr>
          <w:ilvl w:val="2"/>
          <w:numId w:val="1"/>
        </w:numPr>
        <w:tabs>
          <w:tab w:val="left" w:pos="960"/>
        </w:tabs>
        <w:spacing w:before="0" w:after="0" w:line="288" w:lineRule="auto"/>
        <w:ind w:left="328" w:right="466" w:firstLine="0"/>
        <w:jc w:val="both"/>
        <w:rPr>
          <w:sz w:val="20"/>
        </w:rPr>
      </w:pPr>
      <w:r>
        <w:rPr>
          <w:sz w:val="20"/>
        </w:rPr>
        <w:t xml:space="preserve">A prorrogação automática da etapa de lances, de que trata o subitem anterior, será de dois minutos e ocorrerá sucessivamente sempre que houver lances enviados nesse período de prorrogação, inclusive no caso de lances </w:t>
      </w:r>
      <w:r>
        <w:rPr>
          <w:spacing w:val="-2"/>
          <w:sz w:val="20"/>
        </w:rPr>
        <w:t>intermediários.</w:t>
      </w:r>
    </w:p>
    <w:p w14:paraId="19D5C0A7">
      <w:pPr>
        <w:pStyle w:val="9"/>
        <w:numPr>
          <w:ilvl w:val="2"/>
          <w:numId w:val="1"/>
        </w:numPr>
        <w:tabs>
          <w:tab w:val="left" w:pos="1022"/>
        </w:tabs>
        <w:spacing w:before="0" w:after="0" w:line="288" w:lineRule="auto"/>
        <w:ind w:left="328" w:right="43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B122123">
      <w:pPr>
        <w:pStyle w:val="9"/>
        <w:numPr>
          <w:ilvl w:val="2"/>
          <w:numId w:val="1"/>
        </w:numPr>
        <w:tabs>
          <w:tab w:val="left" w:pos="940"/>
        </w:tabs>
        <w:spacing w:before="0" w:after="0" w:line="288" w:lineRule="auto"/>
        <w:ind w:left="328" w:right="43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5833862">
      <w:pPr>
        <w:pStyle w:val="9"/>
        <w:numPr>
          <w:ilvl w:val="2"/>
          <w:numId w:val="1"/>
        </w:numPr>
        <w:tabs>
          <w:tab w:val="left" w:pos="952"/>
        </w:tabs>
        <w:spacing w:before="1" w:after="0" w:line="240" w:lineRule="auto"/>
        <w:ind w:left="952" w:right="0" w:hanging="612"/>
        <w:jc w:val="both"/>
        <w:rPr>
          <w:sz w:val="20"/>
        </w:rPr>
      </w:pPr>
      <w:r>
        <w:rPr>
          <w:sz w:val="20"/>
        </w:rPr>
        <w:t>Após</w:t>
      </w:r>
      <w:r>
        <w:rPr>
          <w:spacing w:val="6"/>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7"/>
          <w:sz w:val="20"/>
        </w:rPr>
        <w:t xml:space="preserve"> </w:t>
      </w:r>
      <w:r>
        <w:rPr>
          <w:sz w:val="20"/>
        </w:rPr>
        <w:t>no</w:t>
      </w:r>
      <w:r>
        <w:rPr>
          <w:spacing w:val="8"/>
          <w:sz w:val="20"/>
        </w:rPr>
        <w:t xml:space="preserve"> </w:t>
      </w:r>
      <w:r>
        <w:rPr>
          <w:sz w:val="20"/>
        </w:rPr>
        <w:t>subitem</w:t>
      </w:r>
      <w:r>
        <w:rPr>
          <w:spacing w:val="7"/>
          <w:sz w:val="20"/>
        </w:rPr>
        <w:t xml:space="preserve"> </w:t>
      </w:r>
      <w:r>
        <w:rPr>
          <w:sz w:val="20"/>
        </w:rPr>
        <w:t>supra,</w:t>
      </w:r>
      <w:r>
        <w:rPr>
          <w:spacing w:val="8"/>
          <w:sz w:val="20"/>
        </w:rPr>
        <w:t xml:space="preserve"> </w:t>
      </w:r>
      <w:r>
        <w:rPr>
          <w:sz w:val="20"/>
        </w:rPr>
        <w:t>os</w:t>
      </w:r>
      <w:r>
        <w:rPr>
          <w:spacing w:val="6"/>
          <w:sz w:val="20"/>
        </w:rPr>
        <w:t xml:space="preserve"> </w:t>
      </w:r>
      <w:r>
        <w:rPr>
          <w:sz w:val="20"/>
        </w:rPr>
        <w:t>licitantes</w:t>
      </w:r>
      <w:r>
        <w:rPr>
          <w:spacing w:val="7"/>
          <w:sz w:val="20"/>
        </w:rPr>
        <w:t xml:space="preserve"> </w:t>
      </w:r>
      <w:r>
        <w:rPr>
          <w:sz w:val="20"/>
        </w:rPr>
        <w:t>serão</w:t>
      </w:r>
      <w:r>
        <w:rPr>
          <w:spacing w:val="8"/>
          <w:sz w:val="20"/>
        </w:rPr>
        <w:t xml:space="preserve"> </w:t>
      </w:r>
      <w:r>
        <w:rPr>
          <w:sz w:val="20"/>
        </w:rPr>
        <w:t>convocados</w:t>
      </w:r>
      <w:r>
        <w:rPr>
          <w:spacing w:val="6"/>
          <w:sz w:val="20"/>
        </w:rPr>
        <w:t xml:space="preserve"> </w:t>
      </w:r>
      <w:r>
        <w:rPr>
          <w:sz w:val="20"/>
        </w:rPr>
        <w:t>para</w:t>
      </w:r>
      <w:r>
        <w:rPr>
          <w:spacing w:val="7"/>
          <w:sz w:val="20"/>
        </w:rPr>
        <w:t xml:space="preserve"> </w:t>
      </w:r>
      <w:r>
        <w:rPr>
          <w:sz w:val="20"/>
        </w:rPr>
        <w:t>apresentar</w:t>
      </w:r>
      <w:r>
        <w:rPr>
          <w:spacing w:val="6"/>
          <w:sz w:val="20"/>
        </w:rPr>
        <w:t xml:space="preserve"> </w:t>
      </w:r>
      <w:r>
        <w:rPr>
          <w:sz w:val="20"/>
        </w:rPr>
        <w:t>lances</w:t>
      </w:r>
      <w:r>
        <w:rPr>
          <w:spacing w:val="7"/>
          <w:sz w:val="20"/>
        </w:rPr>
        <w:t xml:space="preserve"> </w:t>
      </w:r>
      <w:r>
        <w:rPr>
          <w:spacing w:val="-2"/>
          <w:sz w:val="20"/>
        </w:rPr>
        <w:t>intermediários.</w:t>
      </w:r>
    </w:p>
    <w:p w14:paraId="74617822">
      <w:pPr>
        <w:pStyle w:val="9"/>
        <w:numPr>
          <w:ilvl w:val="1"/>
          <w:numId w:val="1"/>
        </w:numPr>
        <w:tabs>
          <w:tab w:val="left" w:pos="784"/>
        </w:tabs>
        <w:spacing w:before="46" w:after="0" w:line="288" w:lineRule="auto"/>
        <w:ind w:left="328" w:right="454" w:firstLine="0"/>
        <w:jc w:val="both"/>
        <w:rPr>
          <w:i/>
          <w:sz w:val="20"/>
        </w:rPr>
      </w:pPr>
      <w:r>
        <w:rPr>
          <w:sz w:val="20"/>
        </w:rPr>
        <w:t>Após o término dos prazos estabelecidos nos subitens anteriores, o sistema ordenará e divulgará os lances segundo a ordem crescente de valores</w:t>
      </w:r>
      <w:r>
        <w:rPr>
          <w:i/>
          <w:sz w:val="20"/>
        </w:rPr>
        <w:t>.</w:t>
      </w:r>
    </w:p>
    <w:p w14:paraId="2E4289E1">
      <w:pPr>
        <w:pStyle w:val="9"/>
        <w:numPr>
          <w:ilvl w:val="1"/>
          <w:numId w:val="1"/>
        </w:numPr>
        <w:tabs>
          <w:tab w:val="left" w:pos="808"/>
        </w:tabs>
        <w:spacing w:before="0" w:after="0" w:line="288" w:lineRule="auto"/>
        <w:ind w:left="328" w:right="457" w:firstLine="0"/>
        <w:jc w:val="both"/>
        <w:rPr>
          <w:sz w:val="20"/>
        </w:rPr>
      </w:pPr>
      <w:r>
        <w:rPr>
          <w:sz w:val="20"/>
        </w:rPr>
        <w:t>Não serão aceitos dois ou mais lances de mesmo valor, prevalecendo aquele que for recebido e registrado em</w:t>
      </w:r>
      <w:r>
        <w:rPr>
          <w:spacing w:val="80"/>
          <w:sz w:val="20"/>
        </w:rPr>
        <w:t xml:space="preserve"> </w:t>
      </w:r>
      <w:r>
        <w:rPr>
          <w:sz w:val="20"/>
        </w:rPr>
        <w:t>primeiro lugar.</w:t>
      </w:r>
    </w:p>
    <w:p w14:paraId="47F5B2B2">
      <w:pPr>
        <w:pStyle w:val="9"/>
        <w:numPr>
          <w:ilvl w:val="1"/>
          <w:numId w:val="1"/>
        </w:numPr>
        <w:tabs>
          <w:tab w:val="left" w:pos="808"/>
        </w:tabs>
        <w:spacing w:before="0" w:after="0" w:line="288" w:lineRule="auto"/>
        <w:ind w:left="328" w:right="440" w:firstLine="0"/>
        <w:jc w:val="both"/>
        <w:rPr>
          <w:sz w:val="20"/>
        </w:rPr>
      </w:pPr>
      <w:r>
        <w:rPr>
          <w:sz w:val="20"/>
        </w:rPr>
        <w:t>Durante o transcurso da sessão pública, os licitantes serão informados, em tempo real, do valor do menor lance registrado, vedada a identificação do licitante.</w:t>
      </w:r>
    </w:p>
    <w:p w14:paraId="4507BBB1">
      <w:pPr>
        <w:pStyle w:val="9"/>
        <w:numPr>
          <w:ilvl w:val="1"/>
          <w:numId w:val="1"/>
        </w:numPr>
        <w:tabs>
          <w:tab w:val="left" w:pos="796"/>
        </w:tabs>
        <w:spacing w:before="0" w:after="0" w:line="288" w:lineRule="auto"/>
        <w:ind w:left="328" w:right="438" w:firstLine="0"/>
        <w:jc w:val="both"/>
        <w:rPr>
          <w:sz w:val="20"/>
        </w:rPr>
      </w:pPr>
      <w:r>
        <w:rPr>
          <w:sz w:val="20"/>
        </w:rPr>
        <w:t>No caso de desconexão com o Pregoeiro, no decorrer da etapa competitiva do Pregão, o sistema eletrônico poderá permanecer acessível aos licitantes para a recepção dos lances.</w:t>
      </w:r>
    </w:p>
    <w:p w14:paraId="2B9A5F46">
      <w:pPr>
        <w:pStyle w:val="9"/>
        <w:numPr>
          <w:ilvl w:val="1"/>
          <w:numId w:val="1"/>
        </w:numPr>
        <w:tabs>
          <w:tab w:val="left" w:pos="796"/>
        </w:tabs>
        <w:spacing w:before="0" w:after="0" w:line="288" w:lineRule="auto"/>
        <w:ind w:left="328" w:right="438" w:firstLine="0"/>
        <w:jc w:val="both"/>
        <w:rPr>
          <w:sz w:val="20"/>
        </w:rPr>
      </w:pPr>
      <w:r>
        <w:rPr>
          <w:sz w:val="20"/>
        </w:rPr>
        <w:t>Quando a desconexão do sistema eletrônico para o pregoeiro persistir por tempo superior a dez minutos, a sessão pública</w:t>
      </w:r>
      <w:r>
        <w:rPr>
          <w:spacing w:val="25"/>
          <w:sz w:val="20"/>
        </w:rPr>
        <w:t xml:space="preserve"> </w:t>
      </w:r>
      <w:r>
        <w:rPr>
          <w:sz w:val="20"/>
        </w:rPr>
        <w:t>será</w:t>
      </w:r>
      <w:r>
        <w:rPr>
          <w:spacing w:val="25"/>
          <w:sz w:val="20"/>
        </w:rPr>
        <w:t xml:space="preserve"> </w:t>
      </w:r>
      <w:r>
        <w:rPr>
          <w:sz w:val="20"/>
        </w:rPr>
        <w:t>suspensa</w:t>
      </w:r>
      <w:r>
        <w:rPr>
          <w:spacing w:val="25"/>
          <w:sz w:val="20"/>
        </w:rPr>
        <w:t xml:space="preserve"> </w:t>
      </w:r>
      <w:r>
        <w:rPr>
          <w:sz w:val="20"/>
        </w:rPr>
        <w:t>e</w:t>
      </w:r>
      <w:r>
        <w:rPr>
          <w:spacing w:val="25"/>
          <w:sz w:val="20"/>
        </w:rPr>
        <w:t xml:space="preserve"> </w:t>
      </w:r>
      <w:r>
        <w:rPr>
          <w:sz w:val="20"/>
        </w:rPr>
        <w:t>reiniciada</w:t>
      </w:r>
      <w:r>
        <w:rPr>
          <w:spacing w:val="25"/>
          <w:sz w:val="20"/>
        </w:rPr>
        <w:t xml:space="preserve"> </w:t>
      </w:r>
      <w:r>
        <w:rPr>
          <w:sz w:val="20"/>
        </w:rPr>
        <w:t>somente</w:t>
      </w:r>
      <w:r>
        <w:rPr>
          <w:spacing w:val="25"/>
          <w:sz w:val="20"/>
        </w:rPr>
        <w:t xml:space="preserve"> </w:t>
      </w:r>
      <w:r>
        <w:rPr>
          <w:sz w:val="20"/>
        </w:rPr>
        <w:t>após</w:t>
      </w:r>
      <w:r>
        <w:rPr>
          <w:spacing w:val="25"/>
          <w:sz w:val="20"/>
        </w:rPr>
        <w:t xml:space="preserve"> </w:t>
      </w:r>
      <w:r>
        <w:rPr>
          <w:sz w:val="20"/>
        </w:rPr>
        <w:t>decorridas</w:t>
      </w:r>
      <w:r>
        <w:rPr>
          <w:spacing w:val="25"/>
          <w:sz w:val="20"/>
        </w:rPr>
        <w:t xml:space="preserve"> </w:t>
      </w:r>
      <w:r>
        <w:rPr>
          <w:sz w:val="20"/>
        </w:rPr>
        <w:t>vinte</w:t>
      </w:r>
      <w:r>
        <w:rPr>
          <w:spacing w:val="25"/>
          <w:sz w:val="20"/>
        </w:rPr>
        <w:t xml:space="preserve"> </w:t>
      </w:r>
      <w:r>
        <w:rPr>
          <w:sz w:val="20"/>
        </w:rPr>
        <w:t>e</w:t>
      </w:r>
      <w:r>
        <w:rPr>
          <w:spacing w:val="25"/>
          <w:sz w:val="20"/>
        </w:rPr>
        <w:t xml:space="preserve"> </w:t>
      </w:r>
      <w:r>
        <w:rPr>
          <w:sz w:val="20"/>
        </w:rPr>
        <w:t>quatro</w:t>
      </w:r>
      <w:r>
        <w:rPr>
          <w:spacing w:val="25"/>
          <w:sz w:val="20"/>
        </w:rPr>
        <w:t xml:space="preserve"> </w:t>
      </w:r>
      <w:r>
        <w:rPr>
          <w:sz w:val="20"/>
        </w:rPr>
        <w:t>horas</w:t>
      </w:r>
      <w:r>
        <w:rPr>
          <w:spacing w:val="26"/>
          <w:sz w:val="20"/>
        </w:rPr>
        <w:t xml:space="preserve"> </w:t>
      </w:r>
      <w:r>
        <w:rPr>
          <w:sz w:val="20"/>
        </w:rPr>
        <w:t>da</w:t>
      </w:r>
      <w:r>
        <w:rPr>
          <w:spacing w:val="25"/>
          <w:sz w:val="20"/>
        </w:rPr>
        <w:t xml:space="preserve"> </w:t>
      </w:r>
      <w:r>
        <w:rPr>
          <w:sz w:val="20"/>
        </w:rPr>
        <w:t>comunicação</w:t>
      </w:r>
      <w:r>
        <w:rPr>
          <w:spacing w:val="26"/>
          <w:sz w:val="20"/>
        </w:rPr>
        <w:t xml:space="preserve"> </w:t>
      </w:r>
      <w:r>
        <w:rPr>
          <w:sz w:val="20"/>
        </w:rPr>
        <w:t>do</w:t>
      </w:r>
      <w:r>
        <w:rPr>
          <w:spacing w:val="26"/>
          <w:sz w:val="20"/>
        </w:rPr>
        <w:t xml:space="preserve"> </w:t>
      </w:r>
      <w:r>
        <w:rPr>
          <w:sz w:val="20"/>
        </w:rPr>
        <w:t>fato</w:t>
      </w:r>
      <w:r>
        <w:rPr>
          <w:spacing w:val="26"/>
          <w:sz w:val="20"/>
        </w:rPr>
        <w:t xml:space="preserve"> </w:t>
      </w:r>
      <w:r>
        <w:rPr>
          <w:sz w:val="20"/>
        </w:rPr>
        <w:t>pelo</w:t>
      </w:r>
      <w:r>
        <w:rPr>
          <w:spacing w:val="26"/>
          <w:sz w:val="20"/>
        </w:rPr>
        <w:t xml:space="preserve"> </w:t>
      </w:r>
      <w:r>
        <w:rPr>
          <w:sz w:val="20"/>
        </w:rPr>
        <w:t>Pregoeiro aos participantes, no sítio eletrônico utilizado para divulgação.</w:t>
      </w:r>
    </w:p>
    <w:p w14:paraId="5D4B86BC">
      <w:pPr>
        <w:pStyle w:val="9"/>
        <w:numPr>
          <w:ilvl w:val="1"/>
          <w:numId w:val="1"/>
        </w:numPr>
        <w:tabs>
          <w:tab w:val="left" w:pos="796"/>
        </w:tabs>
        <w:spacing w:before="1" w:after="0" w:line="240" w:lineRule="auto"/>
        <w:ind w:left="796" w:right="0" w:hanging="456"/>
        <w:jc w:val="both"/>
        <w:rPr>
          <w:sz w:val="20"/>
        </w:rPr>
      </w:pPr>
      <w:r>
        <w:rPr>
          <w:sz w:val="20"/>
        </w:rPr>
        <w:t>Caso</w:t>
      </w:r>
      <w:r>
        <w:rPr>
          <w:spacing w:val="6"/>
          <w:sz w:val="20"/>
        </w:rPr>
        <w:t xml:space="preserve"> </w:t>
      </w:r>
      <w:r>
        <w:rPr>
          <w:sz w:val="20"/>
        </w:rPr>
        <w:t>o</w:t>
      </w:r>
      <w:r>
        <w:rPr>
          <w:spacing w:val="7"/>
          <w:sz w:val="20"/>
        </w:rPr>
        <w:t xml:space="preserve"> </w:t>
      </w:r>
      <w:r>
        <w:rPr>
          <w:sz w:val="20"/>
        </w:rPr>
        <w:t>licitante</w:t>
      </w:r>
      <w:r>
        <w:rPr>
          <w:spacing w:val="5"/>
          <w:sz w:val="20"/>
        </w:rPr>
        <w:t xml:space="preserve"> </w:t>
      </w:r>
      <w:r>
        <w:rPr>
          <w:sz w:val="20"/>
        </w:rPr>
        <w:t>não</w:t>
      </w:r>
      <w:r>
        <w:rPr>
          <w:spacing w:val="7"/>
          <w:sz w:val="20"/>
        </w:rPr>
        <w:t xml:space="preserve"> </w:t>
      </w:r>
      <w:r>
        <w:rPr>
          <w:sz w:val="20"/>
        </w:rPr>
        <w:t>apresente</w:t>
      </w:r>
      <w:r>
        <w:rPr>
          <w:spacing w:val="5"/>
          <w:sz w:val="20"/>
        </w:rPr>
        <w:t xml:space="preserve"> </w:t>
      </w:r>
      <w:r>
        <w:rPr>
          <w:sz w:val="20"/>
        </w:rPr>
        <w:t>lances,</w:t>
      </w:r>
      <w:r>
        <w:rPr>
          <w:spacing w:val="7"/>
          <w:sz w:val="20"/>
        </w:rPr>
        <w:t xml:space="preserve"> </w:t>
      </w:r>
      <w:r>
        <w:rPr>
          <w:sz w:val="20"/>
        </w:rPr>
        <w:t>concorrerá</w:t>
      </w:r>
      <w:r>
        <w:rPr>
          <w:spacing w:val="5"/>
          <w:sz w:val="20"/>
        </w:rPr>
        <w:t xml:space="preserve"> </w:t>
      </w:r>
      <w:r>
        <w:rPr>
          <w:sz w:val="20"/>
        </w:rPr>
        <w:t>com</w:t>
      </w:r>
      <w:r>
        <w:rPr>
          <w:spacing w:val="6"/>
          <w:sz w:val="20"/>
        </w:rPr>
        <w:t xml:space="preserve"> </w:t>
      </w:r>
      <w:r>
        <w:rPr>
          <w:sz w:val="20"/>
        </w:rPr>
        <w:t>o</w:t>
      </w:r>
      <w:r>
        <w:rPr>
          <w:spacing w:val="6"/>
          <w:sz w:val="20"/>
        </w:rPr>
        <w:t xml:space="preserve"> </w:t>
      </w:r>
      <w:r>
        <w:rPr>
          <w:sz w:val="20"/>
        </w:rPr>
        <w:t>valor</w:t>
      </w:r>
      <w:r>
        <w:rPr>
          <w:spacing w:val="6"/>
          <w:sz w:val="20"/>
        </w:rPr>
        <w:t xml:space="preserve"> </w:t>
      </w:r>
      <w:r>
        <w:rPr>
          <w:sz w:val="20"/>
        </w:rPr>
        <w:t>de</w:t>
      </w:r>
      <w:r>
        <w:rPr>
          <w:spacing w:val="5"/>
          <w:sz w:val="20"/>
        </w:rPr>
        <w:t xml:space="preserve"> </w:t>
      </w:r>
      <w:r>
        <w:rPr>
          <w:sz w:val="20"/>
        </w:rPr>
        <w:t>sua</w:t>
      </w:r>
      <w:r>
        <w:rPr>
          <w:spacing w:val="6"/>
          <w:sz w:val="20"/>
        </w:rPr>
        <w:t xml:space="preserve"> </w:t>
      </w:r>
      <w:r>
        <w:rPr>
          <w:spacing w:val="-2"/>
          <w:sz w:val="20"/>
        </w:rPr>
        <w:t>proposta.</w:t>
      </w:r>
    </w:p>
    <w:p w14:paraId="361EB8BC">
      <w:pPr>
        <w:pStyle w:val="9"/>
        <w:numPr>
          <w:ilvl w:val="1"/>
          <w:numId w:val="1"/>
        </w:numPr>
        <w:tabs>
          <w:tab w:val="left" w:pos="820"/>
        </w:tabs>
        <w:spacing w:before="46" w:after="0" w:line="288" w:lineRule="auto"/>
        <w:ind w:left="328" w:right="436" w:firstLine="0"/>
        <w:jc w:val="both"/>
        <w:rPr>
          <w:sz w:val="20"/>
        </w:rPr>
      </w:pPr>
      <w:r>
        <w:rPr>
          <w:sz w:val="20"/>
        </w:rPr>
        <w:t>Em relação a itens não exclusivos para participação de microempresas e empresas de pequeno porte, uma vez encerrada a etapa de lances, será efetivada a verificação das microempresas e empresas de pequeno porte participantes, procedendo</w:t>
      </w:r>
      <w:r>
        <w:rPr>
          <w:spacing w:val="39"/>
          <w:sz w:val="20"/>
        </w:rPr>
        <w:t xml:space="preserve"> </w:t>
      </w:r>
      <w:r>
        <w:rPr>
          <w:sz w:val="20"/>
        </w:rPr>
        <w:t>à</w:t>
      </w:r>
      <w:r>
        <w:rPr>
          <w:spacing w:val="38"/>
          <w:sz w:val="20"/>
        </w:rPr>
        <w:t xml:space="preserve"> </w:t>
      </w:r>
      <w:r>
        <w:rPr>
          <w:sz w:val="20"/>
        </w:rPr>
        <w:t>comparação</w:t>
      </w:r>
      <w:r>
        <w:rPr>
          <w:spacing w:val="39"/>
          <w:sz w:val="20"/>
        </w:rPr>
        <w:t xml:space="preserve"> </w:t>
      </w:r>
      <w:r>
        <w:rPr>
          <w:sz w:val="20"/>
        </w:rPr>
        <w:t>com</w:t>
      </w:r>
      <w:r>
        <w:rPr>
          <w:spacing w:val="38"/>
          <w:sz w:val="20"/>
        </w:rPr>
        <w:t xml:space="preserve"> </w:t>
      </w:r>
      <w:r>
        <w:rPr>
          <w:sz w:val="20"/>
        </w:rPr>
        <w:t>os</w:t>
      </w:r>
      <w:r>
        <w:rPr>
          <w:spacing w:val="38"/>
          <w:sz w:val="20"/>
        </w:rPr>
        <w:t xml:space="preserve"> </w:t>
      </w:r>
      <w:r>
        <w:rPr>
          <w:sz w:val="20"/>
        </w:rPr>
        <w:t>valores</w:t>
      </w:r>
      <w:r>
        <w:rPr>
          <w:spacing w:val="38"/>
          <w:sz w:val="20"/>
        </w:rPr>
        <w:t xml:space="preserve"> </w:t>
      </w:r>
      <w:r>
        <w:rPr>
          <w:sz w:val="20"/>
        </w:rPr>
        <w:t>da</w:t>
      </w:r>
      <w:r>
        <w:rPr>
          <w:spacing w:val="38"/>
          <w:sz w:val="20"/>
        </w:rPr>
        <w:t xml:space="preserve"> </w:t>
      </w:r>
      <w:r>
        <w:rPr>
          <w:sz w:val="20"/>
        </w:rPr>
        <w:t>primeira</w:t>
      </w:r>
      <w:r>
        <w:rPr>
          <w:spacing w:val="38"/>
          <w:sz w:val="20"/>
        </w:rPr>
        <w:t xml:space="preserve"> </w:t>
      </w:r>
      <w:r>
        <w:rPr>
          <w:sz w:val="20"/>
        </w:rPr>
        <w:t>colocada,</w:t>
      </w:r>
      <w:r>
        <w:rPr>
          <w:spacing w:val="39"/>
          <w:sz w:val="20"/>
        </w:rPr>
        <w:t xml:space="preserve"> </w:t>
      </w:r>
      <w:r>
        <w:rPr>
          <w:sz w:val="20"/>
        </w:rPr>
        <w:t>se</w:t>
      </w:r>
      <w:r>
        <w:rPr>
          <w:spacing w:val="38"/>
          <w:sz w:val="20"/>
        </w:rPr>
        <w:t xml:space="preserve"> </w:t>
      </w:r>
      <w:r>
        <w:rPr>
          <w:sz w:val="20"/>
        </w:rPr>
        <w:t>esta</w:t>
      </w:r>
      <w:r>
        <w:rPr>
          <w:spacing w:val="38"/>
          <w:sz w:val="20"/>
        </w:rPr>
        <w:t xml:space="preserve"> </w:t>
      </w:r>
      <w:r>
        <w:rPr>
          <w:sz w:val="20"/>
        </w:rPr>
        <w:t>for</w:t>
      </w:r>
      <w:r>
        <w:rPr>
          <w:spacing w:val="38"/>
          <w:sz w:val="20"/>
        </w:rPr>
        <w:t xml:space="preserve"> </w:t>
      </w:r>
      <w:r>
        <w:rPr>
          <w:sz w:val="20"/>
        </w:rPr>
        <w:t>empresa</w:t>
      </w:r>
      <w:r>
        <w:rPr>
          <w:spacing w:val="38"/>
          <w:sz w:val="20"/>
        </w:rPr>
        <w:t xml:space="preserve"> </w:t>
      </w:r>
      <w:r>
        <w:rPr>
          <w:sz w:val="20"/>
        </w:rPr>
        <w:t>de</w:t>
      </w:r>
      <w:r>
        <w:rPr>
          <w:spacing w:val="38"/>
          <w:sz w:val="20"/>
        </w:rPr>
        <w:t xml:space="preserve"> </w:t>
      </w:r>
      <w:r>
        <w:rPr>
          <w:sz w:val="20"/>
        </w:rPr>
        <w:t>maior</w:t>
      </w:r>
      <w:r>
        <w:rPr>
          <w:spacing w:val="38"/>
          <w:sz w:val="20"/>
        </w:rPr>
        <w:t xml:space="preserve"> </w:t>
      </w:r>
      <w:r>
        <w:rPr>
          <w:sz w:val="20"/>
        </w:rPr>
        <w:t>porte,</w:t>
      </w:r>
      <w:r>
        <w:rPr>
          <w:spacing w:val="39"/>
          <w:sz w:val="20"/>
        </w:rPr>
        <w:t xml:space="preserve"> </w:t>
      </w:r>
      <w:r>
        <w:rPr>
          <w:sz w:val="20"/>
        </w:rPr>
        <w:t>assim</w:t>
      </w:r>
      <w:r>
        <w:rPr>
          <w:spacing w:val="38"/>
          <w:sz w:val="20"/>
        </w:rPr>
        <w:t xml:space="preserve"> </w:t>
      </w:r>
      <w:r>
        <w:rPr>
          <w:sz w:val="20"/>
        </w:rPr>
        <w:t>como</w:t>
      </w:r>
      <w:r>
        <w:rPr>
          <w:spacing w:val="39"/>
          <w:sz w:val="20"/>
        </w:rPr>
        <w:t xml:space="preserve"> </w:t>
      </w:r>
      <w:r>
        <w:rPr>
          <w:sz w:val="20"/>
        </w:rPr>
        <w:t xml:space="preserve">das demais classificadas, para o fim de aplicar-se o disposto nos </w:t>
      </w:r>
      <w:r>
        <w:fldChar w:fldCharType="begin"/>
      </w:r>
      <w:r>
        <w:instrText xml:space="preserve"> HYPERLINK "https://www.planalto.gov.br/ccivil_03/leis/lcp/lcp123.htm#art44" \h </w:instrText>
      </w:r>
      <w:r>
        <w:fldChar w:fldCharType="separate"/>
      </w:r>
      <w:r>
        <w:rPr>
          <w:color w:val="00007F"/>
          <w:sz w:val="20"/>
          <w:u w:val="single" w:color="00007F"/>
        </w:rPr>
        <w:t>arts. 44 e 45 da Lei Complementar nº 123, de 200</w:t>
      </w:r>
      <w:r>
        <w:rPr>
          <w:color w:val="00007F"/>
          <w:sz w:val="20"/>
          <w:u w:val="single" w:color="00007F"/>
        </w:rPr>
        <w:fldChar w:fldCharType="end"/>
      </w:r>
      <w:r>
        <w:rPr>
          <w:color w:val="00007F"/>
          <w:sz w:val="20"/>
          <w:u w:val="single" w:color="00007F"/>
        </w:rPr>
        <w:t>6</w:t>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7F"/>
          <w:sz w:val="20"/>
          <w:u w:val="single" w:color="00007F"/>
        </w:rPr>
        <w:t>Decreto nº 42.063</w:t>
      </w:r>
      <w:r>
        <w:rPr>
          <w:color w:val="00007F"/>
          <w:sz w:val="20"/>
          <w:u w:val="single" w:color="00007F"/>
        </w:rPr>
        <w:fldChar w:fldCharType="end"/>
      </w:r>
      <w:r>
        <w:rPr>
          <w:sz w:val="20"/>
        </w:rPr>
        <w:t>, de 2009.</w:t>
      </w:r>
    </w:p>
    <w:p w14:paraId="2172D4A4">
      <w:pPr>
        <w:pStyle w:val="9"/>
        <w:numPr>
          <w:ilvl w:val="2"/>
          <w:numId w:val="1"/>
        </w:numPr>
        <w:tabs>
          <w:tab w:val="left" w:pos="940"/>
        </w:tabs>
        <w:spacing w:before="0" w:after="0" w:line="288" w:lineRule="auto"/>
        <w:ind w:left="328" w:right="436"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2DE29D5">
      <w:pPr>
        <w:pStyle w:val="9"/>
        <w:numPr>
          <w:ilvl w:val="2"/>
          <w:numId w:val="1"/>
        </w:numPr>
        <w:tabs>
          <w:tab w:val="left" w:pos="976"/>
        </w:tabs>
        <w:spacing w:before="1" w:after="0" w:line="288" w:lineRule="auto"/>
        <w:ind w:left="328" w:right="434" w:firstLine="0"/>
        <w:jc w:val="both"/>
        <w:rPr>
          <w:sz w:val="20"/>
        </w:rPr>
      </w:pPr>
      <w:r>
        <w:rPr>
          <w:sz w:val="20"/>
        </w:rPr>
        <w:t>A melhor classificada nos termos do subitem anterior terá o direito de encaminhar uma última oferta para</w:t>
      </w:r>
      <w:r>
        <w:rPr>
          <w:spacing w:val="40"/>
          <w:sz w:val="20"/>
        </w:rPr>
        <w:t xml:space="preserve"> </w:t>
      </w:r>
      <w:r>
        <w:rPr>
          <w:sz w:val="20"/>
        </w:rPr>
        <w:t>desempate, obrigatoriamente em valor inferior ao da primeira colocada, no prazo de 5 (cinco) minutos controlados pelo sistema, contados após a comunicação automática para tanto.</w:t>
      </w:r>
    </w:p>
    <w:p w14:paraId="5E46643D">
      <w:pPr>
        <w:pStyle w:val="9"/>
        <w:numPr>
          <w:ilvl w:val="2"/>
          <w:numId w:val="1"/>
        </w:numPr>
        <w:tabs>
          <w:tab w:val="left" w:pos="950"/>
        </w:tabs>
        <w:spacing w:before="0" w:after="0" w:line="288" w:lineRule="auto"/>
        <w:ind w:left="328" w:right="435"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38892A3">
      <w:pPr>
        <w:pStyle w:val="9"/>
        <w:numPr>
          <w:ilvl w:val="2"/>
          <w:numId w:val="1"/>
        </w:numPr>
        <w:tabs>
          <w:tab w:val="left" w:pos="976"/>
        </w:tabs>
        <w:spacing w:before="0" w:after="0" w:line="288" w:lineRule="auto"/>
        <w:ind w:left="328" w:right="441"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B17A735">
      <w:pPr>
        <w:pStyle w:val="9"/>
        <w:numPr>
          <w:ilvl w:val="1"/>
          <w:numId w:val="1"/>
        </w:numPr>
        <w:tabs>
          <w:tab w:val="left" w:pos="796"/>
        </w:tabs>
        <w:spacing w:before="1" w:after="0" w:line="288" w:lineRule="auto"/>
        <w:ind w:left="328" w:right="436" w:firstLine="0"/>
        <w:jc w:val="both"/>
        <w:rPr>
          <w:sz w:val="20"/>
        </w:rPr>
      </w:pPr>
      <w:r>
        <w:rPr>
          <w:sz w:val="20"/>
        </w:rPr>
        <w:t>Só poderá haver empate entre propostas iguais (não seguidas de lances), ou entre lances finais da fase fechada do</w:t>
      </w:r>
      <w:r>
        <w:rPr>
          <w:spacing w:val="40"/>
          <w:sz w:val="20"/>
        </w:rPr>
        <w:t xml:space="preserve"> </w:t>
      </w:r>
      <w:r>
        <w:rPr>
          <w:sz w:val="20"/>
        </w:rPr>
        <w:t>modo de disputa aberto e fechado.</w:t>
      </w:r>
    </w:p>
    <w:p w14:paraId="052E0C90">
      <w:pPr>
        <w:pStyle w:val="9"/>
        <w:numPr>
          <w:ilvl w:val="2"/>
          <w:numId w:val="1"/>
        </w:numPr>
        <w:tabs>
          <w:tab w:val="left" w:pos="940"/>
        </w:tabs>
        <w:spacing w:before="0" w:after="0" w:line="288" w:lineRule="auto"/>
        <w:ind w:left="328" w:right="444" w:firstLine="0"/>
        <w:jc w:val="both"/>
        <w:rPr>
          <w:sz w:val="20"/>
        </w:rPr>
      </w:pPr>
      <w:r>
        <w:fldChar w:fldCharType="begin"/>
      </w:r>
      <w:r>
        <w:instrText xml:space="preserve"> HYPERLINK "http://www.planalto.gov.br/ccivil_03/_ato2019-2022/2021/lei/L14133.htm#art60" \h </w:instrText>
      </w:r>
      <w:r>
        <w:fldChar w:fldCharType="separate"/>
      </w:r>
      <w:r>
        <w:rPr>
          <w:color w:val="00007F"/>
          <w:sz w:val="20"/>
          <w:u w:val="single" w:color="00007F"/>
        </w:rPr>
        <w:t>Havendo</w:t>
      </w:r>
      <w:r>
        <w:rPr>
          <w:color w:val="00007F"/>
          <w:spacing w:val="16"/>
          <w:sz w:val="20"/>
          <w:u w:val="single" w:color="00007F"/>
        </w:rPr>
        <w:t xml:space="preserve"> </w:t>
      </w:r>
      <w:r>
        <w:rPr>
          <w:color w:val="00007F"/>
          <w:sz w:val="20"/>
          <w:u w:val="single" w:color="00007F"/>
        </w:rPr>
        <w:t>eventual</w:t>
      </w:r>
      <w:r>
        <w:rPr>
          <w:color w:val="00007F"/>
          <w:spacing w:val="16"/>
          <w:sz w:val="20"/>
          <w:u w:val="single" w:color="00007F"/>
        </w:rPr>
        <w:t xml:space="preserve"> </w:t>
      </w:r>
      <w:r>
        <w:rPr>
          <w:color w:val="00007F"/>
          <w:sz w:val="20"/>
          <w:u w:val="single" w:color="00007F"/>
        </w:rPr>
        <w:t>empate</w:t>
      </w:r>
      <w:r>
        <w:rPr>
          <w:color w:val="00007F"/>
          <w:spacing w:val="16"/>
          <w:sz w:val="20"/>
          <w:u w:val="single" w:color="00007F"/>
        </w:rPr>
        <w:t xml:space="preserve"> </w:t>
      </w:r>
      <w:r>
        <w:rPr>
          <w:color w:val="00007F"/>
          <w:sz w:val="20"/>
          <w:u w:val="single" w:color="00007F"/>
        </w:rPr>
        <w:t>entre</w:t>
      </w:r>
      <w:r>
        <w:rPr>
          <w:color w:val="00007F"/>
          <w:spacing w:val="16"/>
          <w:sz w:val="20"/>
          <w:u w:val="single" w:color="00007F"/>
        </w:rPr>
        <w:t xml:space="preserve"> </w:t>
      </w:r>
      <w:r>
        <w:rPr>
          <w:color w:val="00007F"/>
          <w:sz w:val="20"/>
          <w:u w:val="single" w:color="00007F"/>
        </w:rPr>
        <w:t>propostas</w:t>
      </w:r>
      <w:r>
        <w:rPr>
          <w:color w:val="00007F"/>
          <w:spacing w:val="16"/>
          <w:sz w:val="20"/>
          <w:u w:val="single" w:color="00007F"/>
        </w:rPr>
        <w:t xml:space="preserve"> </w:t>
      </w:r>
      <w:r>
        <w:rPr>
          <w:color w:val="00007F"/>
          <w:sz w:val="20"/>
          <w:u w:val="single" w:color="00007F"/>
        </w:rPr>
        <w:t>ou</w:t>
      </w:r>
      <w:r>
        <w:rPr>
          <w:color w:val="00007F"/>
          <w:spacing w:val="16"/>
          <w:sz w:val="20"/>
          <w:u w:val="single" w:color="00007F"/>
        </w:rPr>
        <w:t xml:space="preserve"> </w:t>
      </w:r>
      <w:r>
        <w:rPr>
          <w:color w:val="00007F"/>
          <w:sz w:val="20"/>
          <w:u w:val="single" w:color="00007F"/>
        </w:rPr>
        <w:t>lances,</w:t>
      </w:r>
      <w:r>
        <w:rPr>
          <w:color w:val="00007F"/>
          <w:spacing w:val="16"/>
          <w:sz w:val="20"/>
          <w:u w:val="single" w:color="00007F"/>
        </w:rPr>
        <w:t xml:space="preserve"> </w:t>
      </w:r>
      <w:r>
        <w:rPr>
          <w:color w:val="00007F"/>
          <w:sz w:val="20"/>
          <w:u w:val="single" w:color="00007F"/>
        </w:rPr>
        <w:t>o</w:t>
      </w:r>
      <w:r>
        <w:rPr>
          <w:color w:val="00007F"/>
          <w:spacing w:val="16"/>
          <w:sz w:val="20"/>
          <w:u w:val="single" w:color="00007F"/>
        </w:rPr>
        <w:t xml:space="preserve"> </w:t>
      </w:r>
      <w:r>
        <w:rPr>
          <w:color w:val="00007F"/>
          <w:sz w:val="20"/>
          <w:u w:val="single" w:color="00007F"/>
        </w:rPr>
        <w:t>critério</w:t>
      </w:r>
      <w:r>
        <w:rPr>
          <w:color w:val="00007F"/>
          <w:spacing w:val="16"/>
          <w:sz w:val="20"/>
          <w:u w:val="single" w:color="00007F"/>
        </w:rPr>
        <w:t xml:space="preserve"> </w:t>
      </w:r>
      <w:r>
        <w:rPr>
          <w:color w:val="00007F"/>
          <w:sz w:val="20"/>
          <w:u w:val="single" w:color="00007F"/>
        </w:rPr>
        <w:t>de</w:t>
      </w:r>
      <w:r>
        <w:rPr>
          <w:color w:val="00007F"/>
          <w:spacing w:val="16"/>
          <w:sz w:val="20"/>
          <w:u w:val="single" w:color="00007F"/>
        </w:rPr>
        <w:t xml:space="preserve"> </w:t>
      </w:r>
      <w:r>
        <w:rPr>
          <w:color w:val="00007F"/>
          <w:sz w:val="20"/>
          <w:u w:val="single" w:color="00007F"/>
        </w:rPr>
        <w:t>desempate</w:t>
      </w:r>
      <w:r>
        <w:rPr>
          <w:color w:val="00007F"/>
          <w:spacing w:val="16"/>
          <w:sz w:val="20"/>
          <w:u w:val="single" w:color="00007F"/>
        </w:rPr>
        <w:t xml:space="preserve"> </w:t>
      </w:r>
      <w:r>
        <w:rPr>
          <w:color w:val="00007F"/>
          <w:sz w:val="20"/>
          <w:u w:val="single" w:color="00007F"/>
        </w:rPr>
        <w:t>será</w:t>
      </w:r>
      <w:r>
        <w:rPr>
          <w:color w:val="00007F"/>
          <w:spacing w:val="16"/>
          <w:sz w:val="20"/>
          <w:u w:val="single" w:color="00007F"/>
        </w:rPr>
        <w:t xml:space="preserve"> </w:t>
      </w:r>
      <w:r>
        <w:rPr>
          <w:color w:val="00007F"/>
          <w:sz w:val="20"/>
          <w:u w:val="single" w:color="00007F"/>
        </w:rPr>
        <w:t>aquele</w:t>
      </w:r>
      <w:r>
        <w:rPr>
          <w:color w:val="00007F"/>
          <w:spacing w:val="16"/>
          <w:sz w:val="20"/>
          <w:u w:val="single" w:color="00007F"/>
        </w:rPr>
        <w:t xml:space="preserve"> </w:t>
      </w:r>
      <w:r>
        <w:rPr>
          <w:color w:val="00007F"/>
          <w:sz w:val="20"/>
          <w:u w:val="single" w:color="00007F"/>
        </w:rPr>
        <w:t>previsto</w:t>
      </w:r>
      <w:r>
        <w:rPr>
          <w:color w:val="00007F"/>
          <w:spacing w:val="16"/>
          <w:sz w:val="20"/>
          <w:u w:val="single" w:color="00007F"/>
        </w:rPr>
        <w:t xml:space="preserve"> </w:t>
      </w:r>
      <w:r>
        <w:rPr>
          <w:color w:val="00007F"/>
          <w:sz w:val="20"/>
          <w:u w:val="single" w:color="00007F"/>
        </w:rPr>
        <w:t>noart.</w:t>
      </w:r>
      <w:r>
        <w:rPr>
          <w:color w:val="00007F"/>
          <w:spacing w:val="16"/>
          <w:sz w:val="20"/>
          <w:u w:val="single" w:color="00007F"/>
        </w:rPr>
        <w:t xml:space="preserve"> </w:t>
      </w:r>
      <w:r>
        <w:rPr>
          <w:color w:val="00007F"/>
          <w:sz w:val="20"/>
          <w:u w:val="single" w:color="00007F"/>
        </w:rPr>
        <w:t>60</w:t>
      </w:r>
      <w:r>
        <w:rPr>
          <w:color w:val="00007F"/>
          <w:spacing w:val="17"/>
          <w:sz w:val="20"/>
          <w:u w:val="single" w:color="00007F"/>
        </w:rPr>
        <w:t xml:space="preserve"> </w:t>
      </w:r>
      <w:r>
        <w:rPr>
          <w:color w:val="00007F"/>
          <w:sz w:val="20"/>
          <w:u w:val="single" w:color="00007F"/>
        </w:rPr>
        <w:t>da</w:t>
      </w:r>
      <w:r>
        <w:rPr>
          <w:color w:val="00007F"/>
          <w:spacing w:val="16"/>
          <w:sz w:val="20"/>
          <w:u w:val="single" w:color="00007F"/>
        </w:rPr>
        <w:t xml:space="preserve"> </w:t>
      </w:r>
      <w:r>
        <w:rPr>
          <w:color w:val="00007F"/>
          <w:sz w:val="20"/>
          <w:u w:val="single" w:color="00007F"/>
        </w:rPr>
        <w:t>Lei</w:t>
      </w:r>
      <w:r>
        <w:rPr>
          <w:color w:val="00007F"/>
          <w:sz w:val="20"/>
        </w:rPr>
        <w:t xml:space="preserve"> </w:t>
      </w:r>
      <w:r>
        <w:rPr>
          <w:color w:val="00007F"/>
          <w:sz w:val="20"/>
          <w:u w:val="single" w:color="00007F"/>
        </w:rPr>
        <w:t>nº 14.133, de 2021, nesta ordem:</w:t>
      </w:r>
      <w:r>
        <w:rPr>
          <w:color w:val="00007F"/>
          <w:sz w:val="20"/>
          <w:u w:val="single" w:color="00007F"/>
        </w:rPr>
        <w:fldChar w:fldCharType="end"/>
      </w:r>
    </w:p>
    <w:p w14:paraId="49E9C657">
      <w:pPr>
        <w:pStyle w:val="9"/>
        <w:numPr>
          <w:ilvl w:val="3"/>
          <w:numId w:val="1"/>
        </w:numPr>
        <w:tabs>
          <w:tab w:val="left" w:pos="1120"/>
        </w:tabs>
        <w:spacing w:before="0" w:after="0" w:line="288" w:lineRule="auto"/>
        <w:ind w:left="328" w:right="442" w:firstLine="0"/>
        <w:jc w:val="both"/>
        <w:rPr>
          <w:sz w:val="20"/>
        </w:rPr>
      </w:pPr>
      <w:r>
        <w:rPr>
          <w:sz w:val="20"/>
        </w:rPr>
        <w:t xml:space="preserve">disputa final, hipótese em que os licitantes empatados poderão apresentar nova proposta em ato contínuo à </w:t>
      </w:r>
      <w:r>
        <w:rPr>
          <w:spacing w:val="-2"/>
          <w:sz w:val="20"/>
        </w:rPr>
        <w:t>classificação;</w:t>
      </w:r>
    </w:p>
    <w:p w14:paraId="3ED61E9C">
      <w:pPr>
        <w:pStyle w:val="9"/>
        <w:numPr>
          <w:ilvl w:val="3"/>
          <w:numId w:val="1"/>
        </w:numPr>
        <w:tabs>
          <w:tab w:val="left" w:pos="1104"/>
        </w:tabs>
        <w:spacing w:before="0" w:after="0" w:line="288" w:lineRule="auto"/>
        <w:ind w:left="328" w:right="428" w:firstLine="0"/>
        <w:jc w:val="both"/>
        <w:rPr>
          <w:sz w:val="20"/>
        </w:rPr>
      </w:pPr>
      <w:r>
        <w:rPr>
          <w:sz w:val="20"/>
        </w:rPr>
        <w:t>avaliação do desempenho contratual prévio dos licitantes, para a qual deverão preferencialmente ser utilizados registros cadastrais para efeito de atesto de cumprimento de obrigações previstos na Lei;</w:t>
      </w:r>
    </w:p>
    <w:p w14:paraId="2CA697D3">
      <w:pPr>
        <w:pStyle w:val="9"/>
        <w:numPr>
          <w:ilvl w:val="3"/>
          <w:numId w:val="1"/>
        </w:numPr>
        <w:tabs>
          <w:tab w:val="left" w:pos="1144"/>
        </w:tabs>
        <w:spacing w:before="0" w:after="0" w:line="288" w:lineRule="auto"/>
        <w:ind w:left="328" w:right="434" w:firstLine="0"/>
        <w:jc w:val="both"/>
        <w:rPr>
          <w:sz w:val="20"/>
        </w:rPr>
      </w:pPr>
      <w:r>
        <w:rPr>
          <w:sz w:val="20"/>
        </w:rPr>
        <w:t>desenvolvimento</w:t>
      </w:r>
      <w:r>
        <w:rPr>
          <w:spacing w:val="40"/>
          <w:sz w:val="20"/>
        </w:rPr>
        <w:t xml:space="preserve"> </w:t>
      </w:r>
      <w:r>
        <w:rPr>
          <w:sz w:val="20"/>
        </w:rPr>
        <w:t>pelo</w:t>
      </w:r>
      <w:r>
        <w:rPr>
          <w:spacing w:val="40"/>
          <w:sz w:val="20"/>
        </w:rPr>
        <w:t xml:space="preserve"> </w:t>
      </w:r>
      <w:r>
        <w:rPr>
          <w:sz w:val="20"/>
        </w:rPr>
        <w:t>licitante</w:t>
      </w:r>
      <w:r>
        <w:rPr>
          <w:spacing w:val="40"/>
          <w:sz w:val="20"/>
        </w:rPr>
        <w:t xml:space="preserve"> </w:t>
      </w:r>
      <w:r>
        <w:rPr>
          <w:sz w:val="20"/>
        </w:rPr>
        <w:t>de</w:t>
      </w:r>
      <w:r>
        <w:rPr>
          <w:spacing w:val="40"/>
          <w:sz w:val="20"/>
        </w:rPr>
        <w:t xml:space="preserve"> </w:t>
      </w:r>
      <w:r>
        <w:rPr>
          <w:sz w:val="20"/>
        </w:rPr>
        <w:t>ações</w:t>
      </w:r>
      <w:r>
        <w:rPr>
          <w:spacing w:val="40"/>
          <w:sz w:val="20"/>
        </w:rPr>
        <w:t xml:space="preserve"> </w:t>
      </w:r>
      <w:r>
        <w:rPr>
          <w:sz w:val="20"/>
        </w:rPr>
        <w:t>de</w:t>
      </w:r>
      <w:r>
        <w:rPr>
          <w:spacing w:val="40"/>
          <w:sz w:val="20"/>
        </w:rPr>
        <w:t xml:space="preserve"> </w:t>
      </w:r>
      <w:r>
        <w:rPr>
          <w:sz w:val="20"/>
        </w:rPr>
        <w:t>equidade</w:t>
      </w:r>
      <w:r>
        <w:rPr>
          <w:spacing w:val="40"/>
          <w:sz w:val="20"/>
        </w:rPr>
        <w:t xml:space="preserve"> </w:t>
      </w:r>
      <w:r>
        <w:rPr>
          <w:sz w:val="20"/>
        </w:rPr>
        <w:t>entre</w:t>
      </w:r>
      <w:r>
        <w:rPr>
          <w:spacing w:val="40"/>
          <w:sz w:val="20"/>
        </w:rPr>
        <w:t xml:space="preserve"> </w:t>
      </w:r>
      <w:r>
        <w:rPr>
          <w:sz w:val="20"/>
        </w:rPr>
        <w:t>homens</w:t>
      </w:r>
      <w:r>
        <w:rPr>
          <w:spacing w:val="40"/>
          <w:sz w:val="20"/>
        </w:rPr>
        <w:t xml:space="preserve"> </w:t>
      </w:r>
      <w:r>
        <w:rPr>
          <w:sz w:val="20"/>
        </w:rPr>
        <w:t>e</w:t>
      </w:r>
      <w:r>
        <w:rPr>
          <w:spacing w:val="40"/>
          <w:sz w:val="20"/>
        </w:rPr>
        <w:t xml:space="preserve"> </w:t>
      </w:r>
      <w:r>
        <w:rPr>
          <w:sz w:val="20"/>
        </w:rPr>
        <w:t>mulheres</w:t>
      </w:r>
      <w:r>
        <w:rPr>
          <w:spacing w:val="40"/>
          <w:sz w:val="20"/>
        </w:rPr>
        <w:t xml:space="preserve"> </w:t>
      </w:r>
      <w:r>
        <w:rPr>
          <w:sz w:val="20"/>
        </w:rPr>
        <w:t>no</w:t>
      </w:r>
      <w:r>
        <w:rPr>
          <w:spacing w:val="40"/>
          <w:sz w:val="20"/>
        </w:rPr>
        <w:t xml:space="preserve"> </w:t>
      </w:r>
      <w:r>
        <w:rPr>
          <w:sz w:val="20"/>
        </w:rPr>
        <w:t>ambiente</w:t>
      </w:r>
      <w:r>
        <w:rPr>
          <w:spacing w:val="40"/>
          <w:sz w:val="20"/>
        </w:rPr>
        <w:t xml:space="preserve"> </w:t>
      </w:r>
      <w:r>
        <w:rPr>
          <w:sz w:val="20"/>
        </w:rPr>
        <w:t>de</w:t>
      </w:r>
      <w:r>
        <w:rPr>
          <w:spacing w:val="40"/>
          <w:sz w:val="20"/>
        </w:rPr>
        <w:t xml:space="preserve"> </w:t>
      </w:r>
      <w:r>
        <w:rPr>
          <w:sz w:val="20"/>
        </w:rPr>
        <w:t>trabalho, conforme regulamento;</w:t>
      </w:r>
    </w:p>
    <w:p w14:paraId="36B720D1">
      <w:pPr>
        <w:pStyle w:val="9"/>
        <w:numPr>
          <w:ilvl w:val="3"/>
          <w:numId w:val="1"/>
        </w:numPr>
        <w:tabs>
          <w:tab w:val="left" w:pos="1108"/>
        </w:tabs>
        <w:spacing w:before="1" w:after="0" w:line="240" w:lineRule="auto"/>
        <w:ind w:left="1108" w:right="0" w:hanging="768"/>
        <w:jc w:val="both"/>
        <w:rPr>
          <w:sz w:val="20"/>
        </w:rPr>
      </w:pPr>
      <w:r>
        <w:rPr>
          <w:sz w:val="20"/>
        </w:rPr>
        <w:t>desenvolvimento</w:t>
      </w:r>
      <w:r>
        <w:rPr>
          <w:spacing w:val="9"/>
          <w:sz w:val="20"/>
        </w:rPr>
        <w:t xml:space="preserve"> </w:t>
      </w:r>
      <w:r>
        <w:rPr>
          <w:sz w:val="20"/>
        </w:rPr>
        <w:t>pelo</w:t>
      </w:r>
      <w:r>
        <w:rPr>
          <w:spacing w:val="10"/>
          <w:sz w:val="20"/>
        </w:rPr>
        <w:t xml:space="preserve"> </w:t>
      </w:r>
      <w:r>
        <w:rPr>
          <w:sz w:val="20"/>
        </w:rPr>
        <w:t>licitante</w:t>
      </w:r>
      <w:r>
        <w:rPr>
          <w:spacing w:val="8"/>
          <w:sz w:val="20"/>
        </w:rPr>
        <w:t xml:space="preserve"> </w:t>
      </w:r>
      <w:r>
        <w:rPr>
          <w:sz w:val="20"/>
        </w:rPr>
        <w:t>de</w:t>
      </w:r>
      <w:r>
        <w:rPr>
          <w:spacing w:val="9"/>
          <w:sz w:val="20"/>
        </w:rPr>
        <w:t xml:space="preserve"> </w:t>
      </w:r>
      <w:r>
        <w:rPr>
          <w:sz w:val="20"/>
        </w:rPr>
        <w:t>programa</w:t>
      </w:r>
      <w:r>
        <w:rPr>
          <w:spacing w:val="8"/>
          <w:sz w:val="20"/>
        </w:rPr>
        <w:t xml:space="preserve"> </w:t>
      </w:r>
      <w:r>
        <w:rPr>
          <w:sz w:val="20"/>
        </w:rPr>
        <w:t>de</w:t>
      </w:r>
      <w:r>
        <w:rPr>
          <w:spacing w:val="8"/>
          <w:sz w:val="20"/>
        </w:rPr>
        <w:t xml:space="preserve"> </w:t>
      </w:r>
      <w:r>
        <w:rPr>
          <w:sz w:val="20"/>
        </w:rPr>
        <w:t>integridade,</w:t>
      </w:r>
      <w:r>
        <w:rPr>
          <w:spacing w:val="10"/>
          <w:sz w:val="20"/>
        </w:rPr>
        <w:t xml:space="preserve"> </w:t>
      </w:r>
      <w:r>
        <w:rPr>
          <w:sz w:val="20"/>
        </w:rPr>
        <w:t>conforme</w:t>
      </w:r>
      <w:r>
        <w:rPr>
          <w:spacing w:val="8"/>
          <w:sz w:val="20"/>
        </w:rPr>
        <w:t xml:space="preserve"> </w:t>
      </w:r>
      <w:r>
        <w:rPr>
          <w:sz w:val="20"/>
        </w:rPr>
        <w:t>orientações</w:t>
      </w:r>
      <w:r>
        <w:rPr>
          <w:spacing w:val="9"/>
          <w:sz w:val="20"/>
        </w:rPr>
        <w:t xml:space="preserve"> </w:t>
      </w:r>
      <w:r>
        <w:rPr>
          <w:sz w:val="20"/>
        </w:rPr>
        <w:t>dos</w:t>
      </w:r>
      <w:r>
        <w:rPr>
          <w:spacing w:val="8"/>
          <w:sz w:val="20"/>
        </w:rPr>
        <w:t xml:space="preserve"> </w:t>
      </w:r>
      <w:r>
        <w:rPr>
          <w:sz w:val="20"/>
        </w:rPr>
        <w:t>órgãos</w:t>
      </w:r>
      <w:r>
        <w:rPr>
          <w:spacing w:val="9"/>
          <w:sz w:val="20"/>
        </w:rPr>
        <w:t xml:space="preserve"> </w:t>
      </w:r>
      <w:r>
        <w:rPr>
          <w:sz w:val="20"/>
        </w:rPr>
        <w:t>de</w:t>
      </w:r>
      <w:r>
        <w:rPr>
          <w:spacing w:val="8"/>
          <w:sz w:val="20"/>
        </w:rPr>
        <w:t xml:space="preserve"> </w:t>
      </w:r>
      <w:r>
        <w:rPr>
          <w:spacing w:val="-2"/>
          <w:sz w:val="20"/>
        </w:rPr>
        <w:t>controle.</w:t>
      </w:r>
    </w:p>
    <w:p w14:paraId="45B610E5">
      <w:pPr>
        <w:pStyle w:val="9"/>
        <w:spacing w:after="0" w:line="240" w:lineRule="auto"/>
        <w:jc w:val="both"/>
        <w:rPr>
          <w:sz w:val="20"/>
        </w:rPr>
        <w:sectPr>
          <w:pgSz w:w="11900" w:h="16840"/>
          <w:pgMar w:top="520" w:right="566" w:bottom="380" w:left="566" w:header="0" w:footer="181" w:gutter="0"/>
          <w:cols w:space="720" w:num="1"/>
        </w:sectPr>
      </w:pPr>
    </w:p>
    <w:p w14:paraId="3024A830">
      <w:pPr>
        <w:pStyle w:val="9"/>
        <w:numPr>
          <w:ilvl w:val="2"/>
          <w:numId w:val="1"/>
        </w:numPr>
        <w:tabs>
          <w:tab w:val="left" w:pos="952"/>
        </w:tabs>
        <w:spacing w:before="79" w:after="0" w:line="240" w:lineRule="auto"/>
        <w:ind w:left="952" w:right="0" w:hanging="612"/>
        <w:jc w:val="both"/>
        <w:rPr>
          <w:sz w:val="20"/>
        </w:rPr>
      </w:pPr>
      <w:r>
        <w:rPr>
          <w:sz w:val="20"/>
        </w:rPr>
        <w:t>Persistindo</w:t>
      </w:r>
      <w:r>
        <w:rPr>
          <w:spacing w:val="8"/>
          <w:sz w:val="20"/>
        </w:rPr>
        <w:t xml:space="preserve"> </w:t>
      </w:r>
      <w:r>
        <w:rPr>
          <w:sz w:val="20"/>
        </w:rPr>
        <w:t>o</w:t>
      </w:r>
      <w:r>
        <w:rPr>
          <w:spacing w:val="9"/>
          <w:sz w:val="20"/>
        </w:rPr>
        <w:t xml:space="preserve"> </w:t>
      </w:r>
      <w:r>
        <w:rPr>
          <w:sz w:val="20"/>
        </w:rPr>
        <w:t>empate,</w:t>
      </w:r>
      <w:r>
        <w:rPr>
          <w:spacing w:val="9"/>
          <w:sz w:val="20"/>
        </w:rPr>
        <w:t xml:space="preserve"> </w:t>
      </w:r>
      <w:r>
        <w:rPr>
          <w:sz w:val="20"/>
        </w:rPr>
        <w:t>será</w:t>
      </w:r>
      <w:r>
        <w:rPr>
          <w:spacing w:val="8"/>
          <w:sz w:val="20"/>
        </w:rPr>
        <w:t xml:space="preserve"> </w:t>
      </w:r>
      <w:r>
        <w:rPr>
          <w:sz w:val="20"/>
        </w:rPr>
        <w:t>assegurada</w:t>
      </w:r>
      <w:r>
        <w:rPr>
          <w:spacing w:val="7"/>
          <w:sz w:val="20"/>
        </w:rPr>
        <w:t xml:space="preserve"> </w:t>
      </w:r>
      <w:r>
        <w:rPr>
          <w:sz w:val="20"/>
        </w:rPr>
        <w:t>preferência,</w:t>
      </w:r>
      <w:r>
        <w:rPr>
          <w:spacing w:val="9"/>
          <w:sz w:val="20"/>
        </w:rPr>
        <w:t xml:space="preserve"> </w:t>
      </w:r>
      <w:r>
        <w:rPr>
          <w:sz w:val="20"/>
        </w:rPr>
        <w:t>sucessivamente,</w:t>
      </w:r>
      <w:r>
        <w:rPr>
          <w:spacing w:val="9"/>
          <w:sz w:val="20"/>
        </w:rPr>
        <w:t xml:space="preserve"> </w:t>
      </w:r>
      <w:r>
        <w:rPr>
          <w:sz w:val="20"/>
        </w:rPr>
        <w:t>aos</w:t>
      </w:r>
      <w:r>
        <w:rPr>
          <w:spacing w:val="8"/>
          <w:sz w:val="20"/>
        </w:rPr>
        <w:t xml:space="preserve"> </w:t>
      </w:r>
      <w:r>
        <w:rPr>
          <w:sz w:val="20"/>
        </w:rPr>
        <w:t>bens</w:t>
      </w:r>
      <w:r>
        <w:rPr>
          <w:spacing w:val="8"/>
          <w:sz w:val="20"/>
        </w:rPr>
        <w:t xml:space="preserve"> </w:t>
      </w:r>
      <w:r>
        <w:rPr>
          <w:sz w:val="20"/>
        </w:rPr>
        <w:t>e</w:t>
      </w:r>
      <w:r>
        <w:rPr>
          <w:spacing w:val="7"/>
          <w:sz w:val="20"/>
        </w:rPr>
        <w:t xml:space="preserve"> </w:t>
      </w:r>
      <w:r>
        <w:rPr>
          <w:sz w:val="20"/>
        </w:rPr>
        <w:t>serviços</w:t>
      </w:r>
      <w:r>
        <w:rPr>
          <w:spacing w:val="8"/>
          <w:sz w:val="20"/>
        </w:rPr>
        <w:t xml:space="preserve"> </w:t>
      </w:r>
      <w:r>
        <w:rPr>
          <w:sz w:val="20"/>
        </w:rPr>
        <w:t>produzidos</w:t>
      </w:r>
      <w:r>
        <w:rPr>
          <w:spacing w:val="8"/>
          <w:sz w:val="20"/>
        </w:rPr>
        <w:t xml:space="preserve"> </w:t>
      </w:r>
      <w:r>
        <w:rPr>
          <w:sz w:val="20"/>
        </w:rPr>
        <w:t>ou</w:t>
      </w:r>
      <w:r>
        <w:rPr>
          <w:spacing w:val="8"/>
          <w:sz w:val="20"/>
        </w:rPr>
        <w:t xml:space="preserve"> </w:t>
      </w:r>
      <w:r>
        <w:rPr>
          <w:sz w:val="20"/>
        </w:rPr>
        <w:t>prestados</w:t>
      </w:r>
      <w:r>
        <w:rPr>
          <w:spacing w:val="8"/>
          <w:sz w:val="20"/>
        </w:rPr>
        <w:t xml:space="preserve"> </w:t>
      </w:r>
      <w:r>
        <w:rPr>
          <w:spacing w:val="-4"/>
          <w:sz w:val="20"/>
        </w:rPr>
        <w:t>por:</w:t>
      </w:r>
    </w:p>
    <w:p w14:paraId="301FD702">
      <w:pPr>
        <w:pStyle w:val="9"/>
        <w:numPr>
          <w:ilvl w:val="3"/>
          <w:numId w:val="1"/>
        </w:numPr>
        <w:tabs>
          <w:tab w:val="left" w:pos="1104"/>
        </w:tabs>
        <w:spacing w:before="46" w:after="0" w:line="288" w:lineRule="auto"/>
        <w:ind w:left="328" w:right="436" w:firstLine="0"/>
        <w:jc w:val="both"/>
        <w:rPr>
          <w:sz w:val="20"/>
        </w:rPr>
      </w:pPr>
      <w:r>
        <w:rPr>
          <w:sz w:val="20"/>
        </w:rPr>
        <w:t>empresas estabelecidas no território do Estado ou do Distrito Federal do órgão ou entidade da Administração Pública</w:t>
      </w:r>
      <w:r>
        <w:rPr>
          <w:spacing w:val="21"/>
          <w:sz w:val="20"/>
        </w:rPr>
        <w:t xml:space="preserve"> </w:t>
      </w:r>
      <w:r>
        <w:rPr>
          <w:sz w:val="20"/>
        </w:rPr>
        <w:t>estadual</w:t>
      </w:r>
      <w:r>
        <w:rPr>
          <w:spacing w:val="21"/>
          <w:sz w:val="20"/>
        </w:rPr>
        <w:t xml:space="preserve"> </w:t>
      </w:r>
      <w:r>
        <w:rPr>
          <w:sz w:val="20"/>
        </w:rPr>
        <w:t>ou</w:t>
      </w:r>
      <w:r>
        <w:rPr>
          <w:spacing w:val="21"/>
          <w:sz w:val="20"/>
        </w:rPr>
        <w:t xml:space="preserve"> </w:t>
      </w:r>
      <w:r>
        <w:rPr>
          <w:sz w:val="20"/>
        </w:rPr>
        <w:t>distrital</w:t>
      </w:r>
      <w:r>
        <w:rPr>
          <w:spacing w:val="21"/>
          <w:sz w:val="20"/>
        </w:rPr>
        <w:t xml:space="preserve"> </w:t>
      </w:r>
      <w:r>
        <w:rPr>
          <w:sz w:val="20"/>
        </w:rPr>
        <w:t>licitante</w:t>
      </w:r>
      <w:r>
        <w:rPr>
          <w:spacing w:val="21"/>
          <w:sz w:val="20"/>
        </w:rPr>
        <w:t xml:space="preserve"> </w:t>
      </w:r>
      <w:r>
        <w:rPr>
          <w:sz w:val="20"/>
        </w:rPr>
        <w:t>ou,</w:t>
      </w:r>
      <w:r>
        <w:rPr>
          <w:spacing w:val="21"/>
          <w:sz w:val="20"/>
        </w:rPr>
        <w:t xml:space="preserve"> </w:t>
      </w:r>
      <w:r>
        <w:rPr>
          <w:sz w:val="20"/>
        </w:rPr>
        <w:t>no</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licitação</w:t>
      </w:r>
      <w:r>
        <w:rPr>
          <w:spacing w:val="21"/>
          <w:sz w:val="20"/>
        </w:rPr>
        <w:t xml:space="preserve"> </w:t>
      </w:r>
      <w:r>
        <w:rPr>
          <w:sz w:val="20"/>
        </w:rPr>
        <w:t>realizada</w:t>
      </w:r>
      <w:r>
        <w:rPr>
          <w:spacing w:val="21"/>
          <w:sz w:val="20"/>
        </w:rPr>
        <w:t xml:space="preserve"> </w:t>
      </w:r>
      <w:r>
        <w:rPr>
          <w:sz w:val="20"/>
        </w:rPr>
        <w:t>por</w:t>
      </w:r>
      <w:r>
        <w:rPr>
          <w:spacing w:val="21"/>
          <w:sz w:val="20"/>
        </w:rPr>
        <w:t xml:space="preserve"> </w:t>
      </w:r>
      <w:r>
        <w:rPr>
          <w:sz w:val="20"/>
        </w:rPr>
        <w:t>órgão</w:t>
      </w:r>
      <w:r>
        <w:rPr>
          <w:spacing w:val="21"/>
          <w:sz w:val="20"/>
        </w:rPr>
        <w:t xml:space="preserve"> </w:t>
      </w:r>
      <w:r>
        <w:rPr>
          <w:sz w:val="20"/>
        </w:rPr>
        <w:t>ou</w:t>
      </w:r>
      <w:r>
        <w:rPr>
          <w:spacing w:val="21"/>
          <w:sz w:val="20"/>
        </w:rPr>
        <w:t xml:space="preserve"> </w:t>
      </w:r>
      <w:r>
        <w:rPr>
          <w:sz w:val="20"/>
        </w:rPr>
        <w:t>entidade</w:t>
      </w:r>
      <w:r>
        <w:rPr>
          <w:spacing w:val="21"/>
          <w:sz w:val="20"/>
        </w:rPr>
        <w:t xml:space="preserve"> </w:t>
      </w:r>
      <w:r>
        <w:rPr>
          <w:sz w:val="20"/>
        </w:rPr>
        <w:t>de</w:t>
      </w:r>
      <w:r>
        <w:rPr>
          <w:spacing w:val="21"/>
          <w:sz w:val="20"/>
        </w:rPr>
        <w:t xml:space="preserve"> </w:t>
      </w:r>
      <w:r>
        <w:rPr>
          <w:sz w:val="20"/>
        </w:rPr>
        <w:t>Município,</w:t>
      </w:r>
      <w:r>
        <w:rPr>
          <w:spacing w:val="21"/>
          <w:sz w:val="20"/>
        </w:rPr>
        <w:t xml:space="preserve"> </w:t>
      </w:r>
      <w:r>
        <w:rPr>
          <w:sz w:val="20"/>
        </w:rPr>
        <w:t>no</w:t>
      </w:r>
      <w:r>
        <w:rPr>
          <w:spacing w:val="21"/>
          <w:sz w:val="20"/>
        </w:rPr>
        <w:t xml:space="preserve"> </w:t>
      </w:r>
      <w:r>
        <w:rPr>
          <w:sz w:val="20"/>
        </w:rPr>
        <w:t>território do Estado em que este se localize;</w:t>
      </w:r>
    </w:p>
    <w:p w14:paraId="3D0D8CC2">
      <w:pPr>
        <w:pStyle w:val="9"/>
        <w:numPr>
          <w:ilvl w:val="3"/>
          <w:numId w:val="1"/>
        </w:numPr>
        <w:tabs>
          <w:tab w:val="left" w:pos="1108"/>
        </w:tabs>
        <w:spacing w:before="0" w:after="0" w:line="240" w:lineRule="auto"/>
        <w:ind w:left="1108" w:right="0" w:hanging="768"/>
        <w:jc w:val="left"/>
        <w:rPr>
          <w:sz w:val="20"/>
        </w:rPr>
      </w:pPr>
      <w:r>
        <w:rPr>
          <w:sz w:val="20"/>
        </w:rPr>
        <w:t>empresas</w:t>
      </w:r>
      <w:r>
        <w:rPr>
          <w:spacing w:val="8"/>
          <w:sz w:val="20"/>
        </w:rPr>
        <w:t xml:space="preserve"> </w:t>
      </w:r>
      <w:r>
        <w:rPr>
          <w:spacing w:val="-2"/>
          <w:sz w:val="20"/>
        </w:rPr>
        <w:t>brasileiras;</w:t>
      </w:r>
    </w:p>
    <w:p w14:paraId="75FBEC10">
      <w:pPr>
        <w:pStyle w:val="9"/>
        <w:numPr>
          <w:ilvl w:val="3"/>
          <w:numId w:val="1"/>
        </w:numPr>
        <w:tabs>
          <w:tab w:val="left" w:pos="1108"/>
        </w:tabs>
        <w:spacing w:before="47" w:after="0" w:line="240" w:lineRule="auto"/>
        <w:ind w:left="1108" w:right="0" w:hanging="768"/>
        <w:jc w:val="left"/>
        <w:rPr>
          <w:sz w:val="20"/>
        </w:rPr>
      </w:pPr>
      <w:r>
        <w:rPr>
          <w:sz w:val="20"/>
        </w:rPr>
        <w:t>empresas</w:t>
      </w:r>
      <w:r>
        <w:rPr>
          <w:spacing w:val="7"/>
          <w:sz w:val="20"/>
        </w:rPr>
        <w:t xml:space="preserve"> </w:t>
      </w:r>
      <w:r>
        <w:rPr>
          <w:sz w:val="20"/>
        </w:rPr>
        <w:t>que</w:t>
      </w:r>
      <w:r>
        <w:rPr>
          <w:spacing w:val="7"/>
          <w:sz w:val="20"/>
        </w:rPr>
        <w:t xml:space="preserve"> </w:t>
      </w:r>
      <w:r>
        <w:rPr>
          <w:sz w:val="20"/>
        </w:rPr>
        <w:t>invistam</w:t>
      </w:r>
      <w:r>
        <w:rPr>
          <w:spacing w:val="8"/>
          <w:sz w:val="20"/>
        </w:rPr>
        <w:t xml:space="preserve"> </w:t>
      </w:r>
      <w:r>
        <w:rPr>
          <w:sz w:val="20"/>
        </w:rPr>
        <w:t>em</w:t>
      </w:r>
      <w:r>
        <w:rPr>
          <w:spacing w:val="7"/>
          <w:sz w:val="20"/>
        </w:rPr>
        <w:t xml:space="preserve"> </w:t>
      </w:r>
      <w:r>
        <w:rPr>
          <w:sz w:val="20"/>
        </w:rPr>
        <w:t>pesquisa</w:t>
      </w:r>
      <w:r>
        <w:rPr>
          <w:spacing w:val="7"/>
          <w:sz w:val="20"/>
        </w:rPr>
        <w:t xml:space="preserve"> </w:t>
      </w:r>
      <w:r>
        <w:rPr>
          <w:sz w:val="20"/>
        </w:rPr>
        <w:t>e</w:t>
      </w:r>
      <w:r>
        <w:rPr>
          <w:spacing w:val="8"/>
          <w:sz w:val="20"/>
        </w:rPr>
        <w:t xml:space="preserve"> </w:t>
      </w:r>
      <w:r>
        <w:rPr>
          <w:sz w:val="20"/>
        </w:rPr>
        <w:t>no</w:t>
      </w:r>
      <w:r>
        <w:rPr>
          <w:spacing w:val="8"/>
          <w:sz w:val="20"/>
        </w:rPr>
        <w:t xml:space="preserve"> </w:t>
      </w:r>
      <w:r>
        <w:rPr>
          <w:sz w:val="20"/>
        </w:rPr>
        <w:t>desenvolvimento</w:t>
      </w:r>
      <w:r>
        <w:rPr>
          <w:spacing w:val="9"/>
          <w:sz w:val="20"/>
        </w:rPr>
        <w:t xml:space="preserve"> </w:t>
      </w:r>
      <w:r>
        <w:rPr>
          <w:sz w:val="20"/>
        </w:rPr>
        <w:t>de</w:t>
      </w:r>
      <w:r>
        <w:rPr>
          <w:spacing w:val="7"/>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14:paraId="2031541C">
      <w:pPr>
        <w:pStyle w:val="9"/>
        <w:numPr>
          <w:ilvl w:val="3"/>
          <w:numId w:val="1"/>
        </w:numPr>
        <w:tabs>
          <w:tab w:val="left" w:pos="1108"/>
        </w:tabs>
        <w:spacing w:before="46" w:after="0" w:line="240" w:lineRule="auto"/>
        <w:ind w:left="1108" w:right="0" w:hanging="768"/>
        <w:jc w:val="left"/>
        <w:rPr>
          <w:sz w:val="20"/>
        </w:rPr>
      </w:pPr>
      <w:r>
        <w:rPr>
          <w:sz w:val="20"/>
        </w:rPr>
        <w:t>empresas</w:t>
      </w:r>
      <w:r>
        <w:rPr>
          <w:spacing w:val="6"/>
          <w:sz w:val="20"/>
        </w:rPr>
        <w:t xml:space="preserve"> </w:t>
      </w:r>
      <w:r>
        <w:rPr>
          <w:sz w:val="20"/>
        </w:rPr>
        <w:t>que</w:t>
      </w:r>
      <w:r>
        <w:rPr>
          <w:spacing w:val="6"/>
          <w:sz w:val="20"/>
        </w:rPr>
        <w:t xml:space="preserve"> </w:t>
      </w:r>
      <w:r>
        <w:rPr>
          <w:sz w:val="20"/>
        </w:rPr>
        <w:t>comprovem</w:t>
      </w:r>
      <w:r>
        <w:rPr>
          <w:spacing w:val="7"/>
          <w:sz w:val="20"/>
        </w:rPr>
        <w:t xml:space="preserve"> </w:t>
      </w:r>
      <w:r>
        <w:rPr>
          <w:sz w:val="20"/>
        </w:rPr>
        <w:t>a</w:t>
      </w:r>
      <w:r>
        <w:rPr>
          <w:spacing w:val="6"/>
          <w:sz w:val="20"/>
        </w:rPr>
        <w:t xml:space="preserve"> </w:t>
      </w:r>
      <w:r>
        <w:rPr>
          <w:sz w:val="20"/>
        </w:rPr>
        <w:t>prática</w:t>
      </w:r>
      <w:r>
        <w:rPr>
          <w:spacing w:val="6"/>
          <w:sz w:val="20"/>
        </w:rPr>
        <w:t xml:space="preserve"> </w:t>
      </w:r>
      <w:r>
        <w:rPr>
          <w:sz w:val="20"/>
        </w:rPr>
        <w:t>de</w:t>
      </w:r>
      <w:r>
        <w:rPr>
          <w:spacing w:val="7"/>
          <w:sz w:val="20"/>
        </w:rPr>
        <w:t xml:space="preserve"> </w:t>
      </w:r>
      <w:r>
        <w:rPr>
          <w:sz w:val="20"/>
        </w:rPr>
        <w:t>mitigação,</w:t>
      </w:r>
      <w:r>
        <w:rPr>
          <w:spacing w:val="7"/>
          <w:sz w:val="20"/>
        </w:rPr>
        <w:t xml:space="preserve"> </w:t>
      </w:r>
      <w:r>
        <w:rPr>
          <w:sz w:val="20"/>
        </w:rPr>
        <w:t>nos</w:t>
      </w:r>
      <w:r>
        <w:rPr>
          <w:spacing w:val="7"/>
          <w:sz w:val="20"/>
        </w:rPr>
        <w:t xml:space="preserve"> </w:t>
      </w:r>
      <w:r>
        <w:rPr>
          <w:sz w:val="20"/>
        </w:rPr>
        <w:t>termos</w:t>
      </w:r>
      <w:r>
        <w:rPr>
          <w:spacing w:val="6"/>
          <w:sz w:val="20"/>
        </w:rPr>
        <w:t xml:space="preserve"> </w:t>
      </w:r>
      <w:r>
        <w:rPr>
          <w:sz w:val="20"/>
        </w:rPr>
        <w:t>da</w:t>
      </w:r>
      <w:r>
        <w:rPr>
          <w:spacing w:val="-23"/>
          <w:sz w:val="20"/>
        </w:rPr>
        <w:t xml:space="preserve"> </w:t>
      </w:r>
      <w:r>
        <w:fldChar w:fldCharType="begin"/>
      </w:r>
      <w:r>
        <w:instrText xml:space="preserve"> HYPERLINK "https://www.planalto.gov.br/ccivil_03/_ato2007-2010/2009/lei/l12187.htm#%253A~%253Atext%253DLEI%20N%2525C2%2525BA%2012.187%25252C%20DE%2029%20DE%20DEZEMBRO%20DE%202009.%2526text%253DInstitui%20a%20Pol%2525C3%2525ADtica%20Nacional%20sobre%252CPNMC%20e%20d%2525C3%2525A1%20outras%20provid%2525C3%2525AAncias" \h </w:instrText>
      </w:r>
      <w:r>
        <w:fldChar w:fldCharType="separate"/>
      </w:r>
      <w:r>
        <w:rPr>
          <w:color w:val="00007F"/>
          <w:sz w:val="20"/>
          <w:u w:val="single" w:color="00007F"/>
        </w:rPr>
        <w:t>Lei</w:t>
      </w:r>
      <w:r>
        <w:rPr>
          <w:color w:val="00007F"/>
          <w:spacing w:val="6"/>
          <w:sz w:val="20"/>
          <w:u w:val="single" w:color="00007F"/>
        </w:rPr>
        <w:t xml:space="preserve"> </w:t>
      </w:r>
      <w:r>
        <w:rPr>
          <w:color w:val="00007F"/>
          <w:sz w:val="20"/>
          <w:u w:val="single" w:color="00007F"/>
        </w:rPr>
        <w:t>nº</w:t>
      </w:r>
      <w:r>
        <w:rPr>
          <w:color w:val="00007F"/>
          <w:spacing w:val="7"/>
          <w:sz w:val="20"/>
          <w:u w:val="single" w:color="00007F"/>
        </w:rPr>
        <w:t xml:space="preserve"> </w:t>
      </w:r>
      <w:r>
        <w:rPr>
          <w:color w:val="00007F"/>
          <w:sz w:val="20"/>
          <w:u w:val="single" w:color="00007F"/>
        </w:rPr>
        <w:t>12.187,</w:t>
      </w:r>
      <w:r>
        <w:rPr>
          <w:color w:val="00007F"/>
          <w:spacing w:val="7"/>
          <w:sz w:val="20"/>
          <w:u w:val="single" w:color="00007F"/>
        </w:rPr>
        <w:t xml:space="preserve"> </w:t>
      </w:r>
      <w:r>
        <w:rPr>
          <w:color w:val="00007F"/>
          <w:sz w:val="20"/>
          <w:u w:val="single" w:color="00007F"/>
        </w:rPr>
        <w:t>de</w:t>
      </w:r>
      <w:r>
        <w:rPr>
          <w:color w:val="00007F"/>
          <w:spacing w:val="7"/>
          <w:sz w:val="20"/>
          <w:u w:val="single" w:color="00007F"/>
        </w:rPr>
        <w:t xml:space="preserve"> </w:t>
      </w:r>
      <w:r>
        <w:rPr>
          <w:color w:val="00007F"/>
          <w:sz w:val="20"/>
          <w:u w:val="single" w:color="00007F"/>
        </w:rPr>
        <w:t>29</w:t>
      </w:r>
      <w:r>
        <w:rPr>
          <w:color w:val="00007F"/>
          <w:spacing w:val="7"/>
          <w:sz w:val="20"/>
          <w:u w:val="single" w:color="00007F"/>
        </w:rPr>
        <w:t xml:space="preserve"> </w:t>
      </w:r>
      <w:r>
        <w:rPr>
          <w:color w:val="00007F"/>
          <w:sz w:val="20"/>
          <w:u w:val="single" w:color="00007F"/>
        </w:rPr>
        <w:t>de</w:t>
      </w:r>
      <w:r>
        <w:rPr>
          <w:color w:val="00007F"/>
          <w:spacing w:val="6"/>
          <w:sz w:val="20"/>
          <w:u w:val="single" w:color="00007F"/>
        </w:rPr>
        <w:t xml:space="preserve"> </w:t>
      </w:r>
      <w:r>
        <w:rPr>
          <w:color w:val="00007F"/>
          <w:sz w:val="20"/>
          <w:u w:val="single" w:color="00007F"/>
        </w:rPr>
        <w:t>dezembro</w:t>
      </w:r>
      <w:r>
        <w:rPr>
          <w:color w:val="00007F"/>
          <w:spacing w:val="8"/>
          <w:sz w:val="20"/>
          <w:u w:val="single" w:color="00007F"/>
        </w:rPr>
        <w:t xml:space="preserve"> </w:t>
      </w:r>
      <w:r>
        <w:rPr>
          <w:color w:val="00007F"/>
          <w:sz w:val="20"/>
          <w:u w:val="single" w:color="00007F"/>
        </w:rPr>
        <w:t>de</w:t>
      </w:r>
      <w:r>
        <w:rPr>
          <w:color w:val="00007F"/>
          <w:spacing w:val="6"/>
          <w:sz w:val="20"/>
          <w:u w:val="single" w:color="00007F"/>
        </w:rPr>
        <w:t xml:space="preserve"> </w:t>
      </w:r>
      <w:r>
        <w:rPr>
          <w:color w:val="00007F"/>
          <w:spacing w:val="-2"/>
          <w:sz w:val="20"/>
          <w:u w:val="single" w:color="00007F"/>
        </w:rPr>
        <w:t>200</w:t>
      </w:r>
      <w:r>
        <w:rPr>
          <w:color w:val="00007F"/>
          <w:spacing w:val="-2"/>
          <w:sz w:val="20"/>
          <w:u w:val="single" w:color="00007F"/>
        </w:rPr>
        <w:fldChar w:fldCharType="end"/>
      </w:r>
      <w:r>
        <w:rPr>
          <w:color w:val="00007F"/>
          <w:spacing w:val="-2"/>
          <w:sz w:val="20"/>
          <w:u w:val="single" w:color="00007F"/>
        </w:rPr>
        <w:t>9</w:t>
      </w:r>
      <w:r>
        <w:rPr>
          <w:spacing w:val="-2"/>
          <w:sz w:val="20"/>
        </w:rPr>
        <w:t>.</w:t>
      </w:r>
    </w:p>
    <w:p w14:paraId="14E40A9C">
      <w:pPr>
        <w:pStyle w:val="9"/>
        <w:numPr>
          <w:ilvl w:val="1"/>
          <w:numId w:val="1"/>
        </w:numPr>
        <w:tabs>
          <w:tab w:val="left" w:pos="796"/>
        </w:tabs>
        <w:spacing w:before="46" w:after="0" w:line="288" w:lineRule="auto"/>
        <w:ind w:left="328" w:right="442" w:firstLine="0"/>
        <w:jc w:val="both"/>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AB9C7AA">
      <w:pPr>
        <w:pStyle w:val="9"/>
        <w:numPr>
          <w:ilvl w:val="2"/>
          <w:numId w:val="7"/>
        </w:numPr>
        <w:tabs>
          <w:tab w:val="left" w:pos="996"/>
        </w:tabs>
        <w:spacing w:before="0" w:after="0" w:line="288" w:lineRule="auto"/>
        <w:ind w:left="328" w:right="436" w:firstLine="0"/>
        <w:jc w:val="both"/>
        <w:rPr>
          <w:sz w:val="20"/>
        </w:rPr>
      </w:pPr>
      <w:r>
        <w:rPr>
          <w:sz w:val="20"/>
        </w:rPr>
        <w:t>A negociação</w:t>
      </w:r>
      <w:r>
        <w:rPr>
          <w:spacing w:val="40"/>
          <w:sz w:val="20"/>
        </w:rPr>
        <w:t xml:space="preserve"> </w:t>
      </w:r>
      <w:r>
        <w:rPr>
          <w:sz w:val="20"/>
        </w:rPr>
        <w:t>poderá</w:t>
      </w:r>
      <w:r>
        <w:rPr>
          <w:spacing w:val="40"/>
          <w:sz w:val="20"/>
        </w:rPr>
        <w:t xml:space="preserve"> </w:t>
      </w:r>
      <w:r>
        <w:rPr>
          <w:sz w:val="20"/>
        </w:rPr>
        <w:t>ser</w:t>
      </w:r>
      <w:r>
        <w:rPr>
          <w:spacing w:val="40"/>
          <w:sz w:val="20"/>
        </w:rPr>
        <w:t xml:space="preserve"> </w:t>
      </w:r>
      <w:r>
        <w:rPr>
          <w:sz w:val="20"/>
        </w:rPr>
        <w:t>feita</w:t>
      </w:r>
      <w:r>
        <w:rPr>
          <w:spacing w:val="40"/>
          <w:sz w:val="20"/>
        </w:rPr>
        <w:t xml:space="preserve"> </w:t>
      </w:r>
      <w:r>
        <w:rPr>
          <w:sz w:val="20"/>
        </w:rPr>
        <w:t>com</w:t>
      </w:r>
      <w:r>
        <w:rPr>
          <w:spacing w:val="40"/>
          <w:sz w:val="20"/>
        </w:rPr>
        <w:t xml:space="preserve"> </w:t>
      </w:r>
      <w:r>
        <w:rPr>
          <w:sz w:val="20"/>
        </w:rPr>
        <w:t>os</w:t>
      </w:r>
      <w:r>
        <w:rPr>
          <w:spacing w:val="40"/>
          <w:sz w:val="20"/>
        </w:rPr>
        <w:t xml:space="preserve"> </w:t>
      </w:r>
      <w:r>
        <w:rPr>
          <w:sz w:val="20"/>
        </w:rPr>
        <w:t>demais</w:t>
      </w:r>
      <w:r>
        <w:rPr>
          <w:spacing w:val="40"/>
          <w:sz w:val="20"/>
        </w:rPr>
        <w:t xml:space="preserve"> </w:t>
      </w:r>
      <w:r>
        <w:rPr>
          <w:sz w:val="20"/>
        </w:rPr>
        <w:t>licitantes,</w:t>
      </w:r>
      <w:r>
        <w:rPr>
          <w:spacing w:val="40"/>
          <w:sz w:val="20"/>
        </w:rPr>
        <w:t xml:space="preserve"> </w:t>
      </w:r>
      <w:r>
        <w:rPr>
          <w:sz w:val="20"/>
        </w:rPr>
        <w:t>segundo</w:t>
      </w:r>
      <w:r>
        <w:rPr>
          <w:spacing w:val="40"/>
          <w:sz w:val="20"/>
        </w:rPr>
        <w:t xml:space="preserve"> </w:t>
      </w:r>
      <w:r>
        <w:rPr>
          <w:sz w:val="20"/>
        </w:rPr>
        <w:t>a</w:t>
      </w:r>
      <w:r>
        <w:rPr>
          <w:spacing w:val="40"/>
          <w:sz w:val="20"/>
        </w:rPr>
        <w:t xml:space="preserve"> </w:t>
      </w:r>
      <w:r>
        <w:rPr>
          <w:sz w:val="20"/>
        </w:rPr>
        <w:t>ordem</w:t>
      </w:r>
      <w:r>
        <w:rPr>
          <w:spacing w:val="40"/>
          <w:sz w:val="20"/>
        </w:rPr>
        <w:t xml:space="preserve"> </w:t>
      </w:r>
      <w:r>
        <w:rPr>
          <w:sz w:val="20"/>
        </w:rPr>
        <w:t>de</w:t>
      </w:r>
      <w:r>
        <w:rPr>
          <w:spacing w:val="40"/>
          <w:sz w:val="20"/>
        </w:rPr>
        <w:t xml:space="preserve"> </w:t>
      </w:r>
      <w:r>
        <w:rPr>
          <w:sz w:val="20"/>
        </w:rPr>
        <w:t>classificação</w:t>
      </w:r>
      <w:r>
        <w:rPr>
          <w:spacing w:val="40"/>
          <w:sz w:val="20"/>
        </w:rPr>
        <w:t xml:space="preserve"> </w:t>
      </w:r>
      <w:r>
        <w:rPr>
          <w:sz w:val="20"/>
        </w:rPr>
        <w:t>inicialmente estabelecida, quando o primeiro colocado, mesmo após a negociação, for desclassificado em razão de sua proposta permanecer acima do preço máximo definido pela Administração.</w:t>
      </w:r>
    </w:p>
    <w:p w14:paraId="05423142">
      <w:pPr>
        <w:pStyle w:val="9"/>
        <w:numPr>
          <w:ilvl w:val="2"/>
          <w:numId w:val="7"/>
        </w:numPr>
        <w:tabs>
          <w:tab w:val="left" w:pos="952"/>
        </w:tabs>
        <w:spacing w:before="0" w:after="0" w:line="240" w:lineRule="auto"/>
        <w:ind w:left="952" w:right="0" w:hanging="612"/>
        <w:jc w:val="both"/>
        <w:rPr>
          <w:sz w:val="20"/>
        </w:rPr>
      </w:pPr>
      <w:r>
        <w:rPr>
          <w:sz w:val="20"/>
        </w:rPr>
        <w:t>A</w:t>
      </w:r>
      <w:r>
        <w:rPr>
          <w:spacing w:val="7"/>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7"/>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8"/>
          <w:sz w:val="20"/>
        </w:rPr>
        <w:t xml:space="preserve"> </w:t>
      </w:r>
      <w:r>
        <w:rPr>
          <w:sz w:val="20"/>
        </w:rPr>
        <w:t>podendo</w:t>
      </w:r>
      <w:r>
        <w:rPr>
          <w:spacing w:val="9"/>
          <w:sz w:val="20"/>
        </w:rPr>
        <w:t xml:space="preserve"> </w:t>
      </w:r>
      <w:r>
        <w:rPr>
          <w:sz w:val="20"/>
        </w:rPr>
        <w:t>ser</w:t>
      </w:r>
      <w:r>
        <w:rPr>
          <w:spacing w:val="7"/>
          <w:sz w:val="20"/>
        </w:rPr>
        <w:t xml:space="preserve"> </w:t>
      </w:r>
      <w:r>
        <w:rPr>
          <w:sz w:val="20"/>
        </w:rPr>
        <w:t>acompanhada</w:t>
      </w:r>
      <w:r>
        <w:rPr>
          <w:spacing w:val="7"/>
          <w:sz w:val="20"/>
        </w:rPr>
        <w:t xml:space="preserve"> </w:t>
      </w:r>
      <w:r>
        <w:rPr>
          <w:sz w:val="20"/>
        </w:rPr>
        <w:t>pelos</w:t>
      </w:r>
      <w:r>
        <w:rPr>
          <w:spacing w:val="7"/>
          <w:sz w:val="20"/>
        </w:rPr>
        <w:t xml:space="preserve"> </w:t>
      </w:r>
      <w:r>
        <w:rPr>
          <w:sz w:val="20"/>
        </w:rPr>
        <w:t>demais</w:t>
      </w:r>
      <w:r>
        <w:rPr>
          <w:spacing w:val="7"/>
          <w:sz w:val="20"/>
        </w:rPr>
        <w:t xml:space="preserve"> </w:t>
      </w:r>
      <w:r>
        <w:rPr>
          <w:spacing w:val="-2"/>
          <w:sz w:val="20"/>
        </w:rPr>
        <w:t>licitantes.</w:t>
      </w:r>
    </w:p>
    <w:p w14:paraId="21B7E580">
      <w:pPr>
        <w:pStyle w:val="9"/>
        <w:numPr>
          <w:ilvl w:val="2"/>
          <w:numId w:val="7"/>
        </w:numPr>
        <w:tabs>
          <w:tab w:val="left" w:pos="952"/>
        </w:tabs>
        <w:spacing w:before="46" w:after="0" w:line="240" w:lineRule="auto"/>
        <w:ind w:left="952" w:right="0" w:hanging="612"/>
        <w:jc w:val="both"/>
        <w:rPr>
          <w:sz w:val="20"/>
        </w:rPr>
      </w:pPr>
      <w:r>
        <w:rPr>
          <w:sz w:val="20"/>
        </w:rPr>
        <w:t>O</w:t>
      </w:r>
      <w:r>
        <w:rPr>
          <w:spacing w:val="6"/>
          <w:sz w:val="20"/>
        </w:rPr>
        <w:t xml:space="preserve"> </w:t>
      </w:r>
      <w:r>
        <w:rPr>
          <w:sz w:val="20"/>
        </w:rPr>
        <w:t>resultado</w:t>
      </w:r>
      <w:r>
        <w:rPr>
          <w:spacing w:val="7"/>
          <w:sz w:val="20"/>
        </w:rPr>
        <w:t xml:space="preserve"> </w:t>
      </w:r>
      <w:r>
        <w:rPr>
          <w:sz w:val="20"/>
        </w:rPr>
        <w:t>da</w:t>
      </w:r>
      <w:r>
        <w:rPr>
          <w:spacing w:val="6"/>
          <w:sz w:val="20"/>
        </w:rPr>
        <w:t xml:space="preserve"> </w:t>
      </w:r>
      <w:r>
        <w:rPr>
          <w:sz w:val="20"/>
        </w:rPr>
        <w:t>negociação</w:t>
      </w:r>
      <w:r>
        <w:rPr>
          <w:spacing w:val="7"/>
          <w:sz w:val="20"/>
        </w:rPr>
        <w:t xml:space="preserve"> </w:t>
      </w:r>
      <w:r>
        <w:rPr>
          <w:sz w:val="20"/>
        </w:rPr>
        <w:t>será</w:t>
      </w:r>
      <w:r>
        <w:rPr>
          <w:spacing w:val="6"/>
          <w:sz w:val="20"/>
        </w:rPr>
        <w:t xml:space="preserve"> </w:t>
      </w:r>
      <w:r>
        <w:rPr>
          <w:sz w:val="20"/>
        </w:rPr>
        <w:t>divulgado</w:t>
      </w:r>
      <w:r>
        <w:rPr>
          <w:spacing w:val="8"/>
          <w:sz w:val="20"/>
        </w:rPr>
        <w:t xml:space="preserve"> </w:t>
      </w:r>
      <w:r>
        <w:rPr>
          <w:sz w:val="20"/>
        </w:rPr>
        <w:t>a</w:t>
      </w:r>
      <w:r>
        <w:rPr>
          <w:spacing w:val="6"/>
          <w:sz w:val="20"/>
        </w:rPr>
        <w:t xml:space="preserve"> </w:t>
      </w:r>
      <w:r>
        <w:rPr>
          <w:sz w:val="20"/>
        </w:rPr>
        <w:t>todos</w:t>
      </w:r>
      <w:r>
        <w:rPr>
          <w:spacing w:val="6"/>
          <w:sz w:val="20"/>
        </w:rPr>
        <w:t xml:space="preserve"> </w:t>
      </w:r>
      <w:r>
        <w:rPr>
          <w:sz w:val="20"/>
        </w:rPr>
        <w:t>os</w:t>
      </w:r>
      <w:r>
        <w:rPr>
          <w:spacing w:val="6"/>
          <w:sz w:val="20"/>
        </w:rPr>
        <w:t xml:space="preserve"> </w:t>
      </w:r>
      <w:r>
        <w:rPr>
          <w:sz w:val="20"/>
        </w:rPr>
        <w:t>licitantes</w:t>
      </w:r>
      <w:r>
        <w:rPr>
          <w:spacing w:val="6"/>
          <w:sz w:val="20"/>
        </w:rPr>
        <w:t xml:space="preserve"> </w:t>
      </w:r>
      <w:r>
        <w:rPr>
          <w:sz w:val="20"/>
        </w:rPr>
        <w:t>e</w:t>
      </w:r>
      <w:r>
        <w:rPr>
          <w:spacing w:val="6"/>
          <w:sz w:val="20"/>
        </w:rPr>
        <w:t xml:space="preserve"> </w:t>
      </w:r>
      <w:r>
        <w:rPr>
          <w:sz w:val="20"/>
        </w:rPr>
        <w:t>anexado</w:t>
      </w:r>
      <w:r>
        <w:rPr>
          <w:spacing w:val="8"/>
          <w:sz w:val="20"/>
        </w:rPr>
        <w:t xml:space="preserve"> </w:t>
      </w:r>
      <w:r>
        <w:rPr>
          <w:sz w:val="20"/>
        </w:rPr>
        <w:t>aos</w:t>
      </w:r>
      <w:r>
        <w:rPr>
          <w:spacing w:val="6"/>
          <w:sz w:val="20"/>
        </w:rPr>
        <w:t xml:space="preserve"> </w:t>
      </w:r>
      <w:r>
        <w:rPr>
          <w:sz w:val="20"/>
        </w:rPr>
        <w:t>autos</w:t>
      </w:r>
      <w:r>
        <w:rPr>
          <w:spacing w:val="6"/>
          <w:sz w:val="20"/>
        </w:rPr>
        <w:t xml:space="preserve"> </w:t>
      </w:r>
      <w:r>
        <w:rPr>
          <w:sz w:val="20"/>
        </w:rPr>
        <w:t>do</w:t>
      </w:r>
      <w:r>
        <w:rPr>
          <w:spacing w:val="7"/>
          <w:sz w:val="20"/>
        </w:rPr>
        <w:t xml:space="preserve"> </w:t>
      </w:r>
      <w:r>
        <w:rPr>
          <w:sz w:val="20"/>
        </w:rPr>
        <w:t>processo</w:t>
      </w:r>
      <w:r>
        <w:rPr>
          <w:spacing w:val="8"/>
          <w:sz w:val="20"/>
        </w:rPr>
        <w:t xml:space="preserve"> </w:t>
      </w:r>
      <w:r>
        <w:rPr>
          <w:spacing w:val="-2"/>
          <w:sz w:val="20"/>
        </w:rPr>
        <w:t>licitatório.</w:t>
      </w:r>
    </w:p>
    <w:p w14:paraId="04D3C6AA">
      <w:pPr>
        <w:pStyle w:val="9"/>
        <w:numPr>
          <w:ilvl w:val="2"/>
          <w:numId w:val="7"/>
        </w:numPr>
        <w:tabs>
          <w:tab w:val="left" w:pos="940"/>
        </w:tabs>
        <w:spacing w:before="47" w:after="0" w:line="288" w:lineRule="auto"/>
        <w:ind w:left="328" w:right="433" w:firstLine="0"/>
        <w:jc w:val="both"/>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6939C4DA">
      <w:pPr>
        <w:pStyle w:val="9"/>
        <w:numPr>
          <w:ilvl w:val="2"/>
          <w:numId w:val="7"/>
        </w:numPr>
        <w:tabs>
          <w:tab w:val="left" w:pos="960"/>
        </w:tabs>
        <w:spacing w:before="0" w:after="0" w:line="288" w:lineRule="auto"/>
        <w:ind w:left="328" w:right="428" w:firstLine="0"/>
        <w:jc w:val="both"/>
        <w:rPr>
          <w:sz w:val="20"/>
        </w:rPr>
      </w:pPr>
      <w:r>
        <w:rPr>
          <w:sz w:val="20"/>
        </w:rPr>
        <w:t>É facultado ao pregoeiro prorrogar o prazo estabelecido, por igual período, de ofício ou a partir de solicitação fundamentada feita no chat pelo licitante, antes de findo o prazo.</w:t>
      </w:r>
    </w:p>
    <w:p w14:paraId="21488CD2">
      <w:pPr>
        <w:pStyle w:val="9"/>
        <w:numPr>
          <w:ilvl w:val="1"/>
          <w:numId w:val="1"/>
        </w:numPr>
        <w:tabs>
          <w:tab w:val="left" w:pos="796"/>
        </w:tabs>
        <w:spacing w:before="0" w:after="0" w:line="240" w:lineRule="auto"/>
        <w:ind w:left="796" w:right="0" w:hanging="456"/>
        <w:jc w:val="both"/>
        <w:rPr>
          <w:sz w:val="20"/>
        </w:rPr>
      </w:pPr>
      <w:r>
        <w:rPr>
          <w:sz w:val="20"/>
        </w:rPr>
        <w:t>Após</w:t>
      </w:r>
      <w:r>
        <w:rPr>
          <w:spacing w:val="5"/>
          <w:sz w:val="20"/>
        </w:rPr>
        <w:t xml:space="preserve"> </w:t>
      </w:r>
      <w:r>
        <w:rPr>
          <w:sz w:val="20"/>
        </w:rPr>
        <w:t>a</w:t>
      </w:r>
      <w:r>
        <w:rPr>
          <w:spacing w:val="5"/>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6"/>
          <w:sz w:val="20"/>
        </w:rPr>
        <w:t xml:space="preserve"> </w:t>
      </w:r>
      <w:r>
        <w:rPr>
          <w:sz w:val="20"/>
        </w:rPr>
        <w:t>o</w:t>
      </w:r>
      <w:r>
        <w:rPr>
          <w:spacing w:val="7"/>
          <w:sz w:val="20"/>
        </w:rPr>
        <w:t xml:space="preserve"> </w:t>
      </w:r>
      <w:r>
        <w:rPr>
          <w:sz w:val="20"/>
        </w:rPr>
        <w:t>Pregoeiro</w:t>
      </w:r>
      <w:r>
        <w:rPr>
          <w:spacing w:val="6"/>
          <w:sz w:val="20"/>
        </w:rPr>
        <w:t xml:space="preserve"> </w:t>
      </w:r>
      <w:r>
        <w:rPr>
          <w:sz w:val="20"/>
        </w:rPr>
        <w:t>iniciará</w:t>
      </w:r>
      <w:r>
        <w:rPr>
          <w:spacing w:val="6"/>
          <w:sz w:val="20"/>
        </w:rPr>
        <w:t xml:space="preserve"> </w:t>
      </w:r>
      <w:r>
        <w:rPr>
          <w:sz w:val="20"/>
        </w:rPr>
        <w:t>a</w:t>
      </w:r>
      <w:r>
        <w:rPr>
          <w:spacing w:val="5"/>
          <w:sz w:val="20"/>
        </w:rPr>
        <w:t xml:space="preserve"> </w:t>
      </w:r>
      <w:r>
        <w:rPr>
          <w:sz w:val="20"/>
        </w:rPr>
        <w:t>fase</w:t>
      </w:r>
      <w:r>
        <w:rPr>
          <w:spacing w:val="6"/>
          <w:sz w:val="20"/>
        </w:rPr>
        <w:t xml:space="preserve"> </w:t>
      </w:r>
      <w:r>
        <w:rPr>
          <w:sz w:val="20"/>
        </w:rPr>
        <w:t>de</w:t>
      </w:r>
      <w:r>
        <w:rPr>
          <w:spacing w:val="5"/>
          <w:sz w:val="20"/>
        </w:rPr>
        <w:t xml:space="preserve"> </w:t>
      </w:r>
      <w:r>
        <w:rPr>
          <w:sz w:val="20"/>
        </w:rPr>
        <w:t>aceitação</w:t>
      </w:r>
      <w:r>
        <w:rPr>
          <w:spacing w:val="7"/>
          <w:sz w:val="20"/>
        </w:rPr>
        <w:t xml:space="preserve"> </w:t>
      </w:r>
      <w:r>
        <w:rPr>
          <w:sz w:val="20"/>
        </w:rPr>
        <w:t>e</w:t>
      </w:r>
      <w:r>
        <w:rPr>
          <w:spacing w:val="5"/>
          <w:sz w:val="20"/>
        </w:rPr>
        <w:t xml:space="preserve"> </w:t>
      </w:r>
      <w:r>
        <w:rPr>
          <w:sz w:val="20"/>
        </w:rPr>
        <w:t>julgamento</w:t>
      </w:r>
      <w:r>
        <w:rPr>
          <w:spacing w:val="7"/>
          <w:sz w:val="20"/>
        </w:rPr>
        <w:t xml:space="preserve"> </w:t>
      </w:r>
      <w:r>
        <w:rPr>
          <w:sz w:val="20"/>
        </w:rPr>
        <w:t>da</w:t>
      </w:r>
      <w:r>
        <w:rPr>
          <w:spacing w:val="6"/>
          <w:sz w:val="20"/>
        </w:rPr>
        <w:t xml:space="preserve"> </w:t>
      </w:r>
      <w:r>
        <w:rPr>
          <w:spacing w:val="-2"/>
          <w:sz w:val="20"/>
        </w:rPr>
        <w:t>proposta.</w:t>
      </w:r>
    </w:p>
    <w:p w14:paraId="792F151D">
      <w:pPr>
        <w:pStyle w:val="7"/>
      </w:pPr>
    </w:p>
    <w:p w14:paraId="552F28D1">
      <w:pPr>
        <w:pStyle w:val="7"/>
        <w:spacing w:before="65"/>
      </w:pPr>
    </w:p>
    <w:p w14:paraId="7216931B">
      <w:pPr>
        <w:pStyle w:val="3"/>
        <w:numPr>
          <w:ilvl w:val="0"/>
          <w:numId w:val="1"/>
        </w:numPr>
        <w:tabs>
          <w:tab w:val="left" w:pos="724"/>
        </w:tabs>
        <w:spacing w:before="0" w:after="0" w:line="240" w:lineRule="auto"/>
        <w:ind w:left="724" w:right="0" w:hanging="312"/>
        <w:jc w:val="both"/>
      </w:pPr>
      <w:r>
        <w:t>DA</w:t>
      </w:r>
      <w:r>
        <w:rPr>
          <w:spacing w:val="5"/>
        </w:rPr>
        <w:t xml:space="preserve"> </w:t>
      </w:r>
      <w:r>
        <w:t>FASE</w:t>
      </w:r>
      <w:r>
        <w:rPr>
          <w:spacing w:val="6"/>
        </w:rPr>
        <w:t xml:space="preserve"> </w:t>
      </w:r>
      <w:r>
        <w:t>DE</w:t>
      </w:r>
      <w:r>
        <w:rPr>
          <w:spacing w:val="5"/>
        </w:rPr>
        <w:t xml:space="preserve"> </w:t>
      </w:r>
      <w:r>
        <w:rPr>
          <w:spacing w:val="-2"/>
        </w:rPr>
        <w:t>JULGAMENTO</w:t>
      </w:r>
    </w:p>
    <w:p w14:paraId="3BFAC760">
      <w:pPr>
        <w:pStyle w:val="7"/>
        <w:rPr>
          <w:b/>
        </w:rPr>
      </w:pPr>
    </w:p>
    <w:p w14:paraId="1F437754">
      <w:pPr>
        <w:pStyle w:val="7"/>
        <w:spacing w:before="129"/>
        <w:rPr>
          <w:b/>
        </w:rPr>
      </w:pPr>
    </w:p>
    <w:p w14:paraId="4283B641">
      <w:pPr>
        <w:pStyle w:val="9"/>
        <w:numPr>
          <w:ilvl w:val="1"/>
          <w:numId w:val="1"/>
        </w:numPr>
        <w:tabs>
          <w:tab w:val="left" w:pos="639"/>
        </w:tabs>
        <w:spacing w:before="1" w:after="0" w:line="288" w:lineRule="auto"/>
        <w:ind w:left="256" w:right="124" w:firstLine="0"/>
        <w:jc w:val="both"/>
        <w:rPr>
          <w:sz w:val="20"/>
        </w:rPr>
      </w:pPr>
      <w:r>
        <w:rPr>
          <w:sz w:val="20"/>
        </w:rPr>
        <w:t>Encerrada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de</w:t>
      </w:r>
      <w:r>
        <w:rPr>
          <w:spacing w:val="40"/>
          <w:sz w:val="20"/>
        </w:rPr>
        <w:t xml:space="preserve"> </w:t>
      </w:r>
      <w:r>
        <w:rPr>
          <w:sz w:val="20"/>
        </w:rPr>
        <w:t>negociação,</w:t>
      </w:r>
      <w:r>
        <w:rPr>
          <w:spacing w:val="40"/>
          <w:sz w:val="20"/>
        </w:rPr>
        <w:t xml:space="preserve"> </w:t>
      </w:r>
      <w:r>
        <w:rPr>
          <w:sz w:val="20"/>
        </w:rPr>
        <w:t>o</w:t>
      </w:r>
      <w:r>
        <w:rPr>
          <w:spacing w:val="40"/>
          <w:sz w:val="20"/>
        </w:rPr>
        <w:t xml:space="preserve"> </w:t>
      </w:r>
      <w:r>
        <w:rPr>
          <w:sz w:val="20"/>
        </w:rPr>
        <w:t>pregoeiro</w:t>
      </w:r>
      <w:r>
        <w:rPr>
          <w:spacing w:val="40"/>
          <w:sz w:val="20"/>
        </w:rPr>
        <w:t xml:space="preserve"> </w:t>
      </w:r>
      <w:r>
        <w:rPr>
          <w:sz w:val="20"/>
        </w:rPr>
        <w:t>verificará</w:t>
      </w:r>
      <w:r>
        <w:rPr>
          <w:spacing w:val="40"/>
          <w:sz w:val="20"/>
        </w:rPr>
        <w:t xml:space="preserve"> </w:t>
      </w:r>
      <w:r>
        <w:rPr>
          <w:sz w:val="20"/>
        </w:rPr>
        <w:t>se</w:t>
      </w:r>
      <w:r>
        <w:rPr>
          <w:spacing w:val="40"/>
          <w:sz w:val="20"/>
        </w:rPr>
        <w:t xml:space="preserve"> </w:t>
      </w:r>
      <w:r>
        <w:rPr>
          <w:sz w:val="20"/>
        </w:rPr>
        <w:t>o</w:t>
      </w:r>
      <w:r>
        <w:rPr>
          <w:spacing w:val="40"/>
          <w:sz w:val="20"/>
        </w:rPr>
        <w:t xml:space="preserve"> </w:t>
      </w:r>
      <w:r>
        <w:rPr>
          <w:sz w:val="20"/>
        </w:rPr>
        <w:t>licitante</w:t>
      </w:r>
      <w:r>
        <w:rPr>
          <w:spacing w:val="40"/>
          <w:sz w:val="20"/>
        </w:rPr>
        <w:t xml:space="preserve"> </w:t>
      </w:r>
      <w:r>
        <w:rPr>
          <w:sz w:val="20"/>
        </w:rPr>
        <w:t>provisoriamente</w:t>
      </w:r>
      <w:r>
        <w:rPr>
          <w:spacing w:val="40"/>
          <w:sz w:val="20"/>
        </w:rPr>
        <w:t xml:space="preserve"> </w:t>
      </w:r>
      <w:r>
        <w:rPr>
          <w:sz w:val="20"/>
        </w:rPr>
        <w:t>classificado</w:t>
      </w:r>
      <w:r>
        <w:rPr>
          <w:spacing w:val="40"/>
          <w:sz w:val="20"/>
        </w:rPr>
        <w:t xml:space="preserve"> </w:t>
      </w:r>
      <w:r>
        <w:rPr>
          <w:sz w:val="20"/>
        </w:rPr>
        <w:t>em</w:t>
      </w:r>
      <w:r>
        <w:rPr>
          <w:spacing w:val="40"/>
          <w:sz w:val="20"/>
        </w:rPr>
        <w:t xml:space="preserve"> </w:t>
      </w:r>
      <w:r>
        <w:rPr>
          <w:sz w:val="20"/>
        </w:rPr>
        <w:t>primeiro</w:t>
      </w:r>
      <w:r>
        <w:rPr>
          <w:spacing w:val="40"/>
          <w:sz w:val="20"/>
        </w:rPr>
        <w:t xml:space="preserve"> </w:t>
      </w:r>
      <w:r>
        <w:rPr>
          <w:sz w:val="20"/>
        </w:rPr>
        <w:t xml:space="preserve">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7F"/>
          <w:sz w:val="20"/>
          <w:u w:val="single" w:color="00007F"/>
        </w:rPr>
        <w:t>art. 14 da Lei nº 14.133/202</w:t>
      </w:r>
      <w:r>
        <w:rPr>
          <w:color w:val="00007F"/>
          <w:sz w:val="20"/>
          <w:u w:val="single" w:color="00007F"/>
        </w:rPr>
        <w:fldChar w:fldCharType="end"/>
      </w:r>
      <w:r>
        <w:rPr>
          <w:color w:val="00007F"/>
          <w:sz w:val="20"/>
          <w:u w:val="single" w:color="00007F"/>
        </w:rPr>
        <w:t>1</w:t>
      </w:r>
      <w:r>
        <w:rPr>
          <w:sz w:val="20"/>
        </w:rPr>
        <w:t>, legislação correlata e no</w:t>
      </w:r>
      <w:r>
        <w:rPr>
          <w:spacing w:val="40"/>
          <w:sz w:val="20"/>
        </w:rPr>
        <w:t xml:space="preserve"> </w:t>
      </w:r>
      <w:r>
        <w:rPr>
          <w:sz w:val="20"/>
        </w:rPr>
        <w:t>item 2.8 do edital, especialmente quanto à existência de sanção que impeça a participação no certame ou a futura contratação, mediante a consulta aos seguintes cadastros:</w:t>
      </w:r>
    </w:p>
    <w:p w14:paraId="75A70F1F">
      <w:pPr>
        <w:pStyle w:val="9"/>
        <w:numPr>
          <w:ilvl w:val="0"/>
          <w:numId w:val="8"/>
        </w:numPr>
        <w:tabs>
          <w:tab w:val="left" w:pos="463"/>
        </w:tabs>
        <w:spacing w:before="0" w:after="0" w:line="240" w:lineRule="auto"/>
        <w:ind w:left="463" w:right="0" w:hanging="207"/>
        <w:jc w:val="both"/>
        <w:rPr>
          <w:sz w:val="20"/>
        </w:rPr>
      </w:pPr>
      <w:r>
        <w:rPr>
          <w:spacing w:val="-2"/>
          <w:sz w:val="20"/>
        </w:rPr>
        <w:t>SICAF;</w:t>
      </w:r>
    </w:p>
    <w:p w14:paraId="24CAFCF8">
      <w:pPr>
        <w:pStyle w:val="9"/>
        <w:numPr>
          <w:ilvl w:val="0"/>
          <w:numId w:val="8"/>
        </w:numPr>
        <w:tabs>
          <w:tab w:val="left" w:pos="577"/>
        </w:tabs>
        <w:spacing w:before="46" w:after="0" w:line="278" w:lineRule="auto"/>
        <w:ind w:left="256" w:right="129" w:firstLine="0"/>
        <w:jc w:val="left"/>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Inidôneas</w:t>
      </w:r>
      <w:r>
        <w:rPr>
          <w:spacing w:val="80"/>
          <w:w w:val="150"/>
          <w:sz w:val="20"/>
        </w:rPr>
        <w:t xml:space="preserve"> </w:t>
      </w:r>
      <w:r>
        <w:rPr>
          <w:sz w:val="20"/>
        </w:rPr>
        <w:t>e</w:t>
      </w:r>
      <w:r>
        <w:rPr>
          <w:spacing w:val="80"/>
          <w:w w:val="150"/>
          <w:sz w:val="20"/>
        </w:rPr>
        <w:t xml:space="preserve"> </w:t>
      </w:r>
      <w:r>
        <w:rPr>
          <w:sz w:val="20"/>
        </w:rPr>
        <w:t>Suspensas</w:t>
      </w:r>
      <w:r>
        <w:rPr>
          <w:spacing w:val="80"/>
          <w:w w:val="150"/>
          <w:sz w:val="20"/>
        </w:rPr>
        <w:t xml:space="preserve"> </w:t>
      </w:r>
      <w:r>
        <w:rPr>
          <w:sz w:val="20"/>
        </w:rPr>
        <w:t>-</w:t>
      </w:r>
      <w:r>
        <w:rPr>
          <w:spacing w:val="80"/>
          <w:w w:val="150"/>
          <w:sz w:val="20"/>
        </w:rPr>
        <w:t xml:space="preserve"> </w:t>
      </w:r>
      <w:r>
        <w:rPr>
          <w:sz w:val="20"/>
        </w:rPr>
        <w:t>CEIS,</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 xml:space="preserve">União </w:t>
      </w:r>
      <w:r>
        <w:rPr>
          <w:spacing w:val="-2"/>
          <w:sz w:val="20"/>
        </w:rPr>
        <w:t>(</w:t>
      </w:r>
      <w:r>
        <w:fldChar w:fldCharType="begin"/>
      </w:r>
      <w:r>
        <w:instrText xml:space="preserve"> HYPERLINK "https://www.portaltransparencia.gov.br/sancoes/ceis" \h </w:instrText>
      </w:r>
      <w:r>
        <w:fldChar w:fldCharType="separate"/>
      </w:r>
      <w:r>
        <w:rPr>
          <w:color w:val="00007F"/>
          <w:spacing w:val="-2"/>
          <w:sz w:val="21"/>
          <w:u w:val="single" w:color="00007F"/>
        </w:rPr>
        <w:t>https://www.portaltransparencia.gov.br/sancoes/cei</w:t>
      </w:r>
      <w:r>
        <w:rPr>
          <w:color w:val="00007F"/>
          <w:spacing w:val="-2"/>
          <w:sz w:val="21"/>
          <w:u w:val="single" w:color="00007F"/>
        </w:rPr>
        <w:fldChar w:fldCharType="end"/>
      </w:r>
      <w:r>
        <w:rPr>
          <w:color w:val="00007F"/>
          <w:spacing w:val="-2"/>
          <w:sz w:val="21"/>
          <w:u w:val="single" w:color="00007F"/>
        </w:rPr>
        <w:t>s</w:t>
      </w:r>
      <w:r>
        <w:rPr>
          <w:spacing w:val="-2"/>
          <w:sz w:val="20"/>
        </w:rPr>
        <w:t>);</w:t>
      </w:r>
    </w:p>
    <w:p w14:paraId="065BC049">
      <w:pPr>
        <w:pStyle w:val="9"/>
        <w:numPr>
          <w:ilvl w:val="0"/>
          <w:numId w:val="8"/>
        </w:numPr>
        <w:tabs>
          <w:tab w:val="left" w:pos="484"/>
        </w:tabs>
        <w:spacing w:before="5" w:after="0" w:line="288" w:lineRule="auto"/>
        <w:ind w:left="256" w:right="153" w:firstLine="0"/>
        <w:jc w:val="left"/>
        <w:rPr>
          <w:sz w:val="20"/>
        </w:rPr>
      </w:pPr>
      <w:r>
        <w:rPr>
          <w:sz w:val="20"/>
        </w:rPr>
        <w:t>Cadastro</w:t>
      </w:r>
      <w:r>
        <w:rPr>
          <w:spacing w:val="32"/>
          <w:sz w:val="20"/>
        </w:rPr>
        <w:t xml:space="preserve"> </w:t>
      </w:r>
      <w:r>
        <w:rPr>
          <w:sz w:val="20"/>
        </w:rPr>
        <w:t>Nacional</w:t>
      </w:r>
      <w:r>
        <w:rPr>
          <w:spacing w:val="32"/>
          <w:sz w:val="20"/>
        </w:rPr>
        <w:t xml:space="preserve"> </w:t>
      </w:r>
      <w:r>
        <w:rPr>
          <w:sz w:val="20"/>
        </w:rPr>
        <w:t>de</w:t>
      </w:r>
      <w:r>
        <w:rPr>
          <w:spacing w:val="32"/>
          <w:sz w:val="20"/>
        </w:rPr>
        <w:t xml:space="preserve"> </w:t>
      </w:r>
      <w:r>
        <w:rPr>
          <w:sz w:val="20"/>
        </w:rPr>
        <w:t>Condenações</w:t>
      </w:r>
      <w:r>
        <w:rPr>
          <w:spacing w:val="32"/>
          <w:sz w:val="20"/>
        </w:rPr>
        <w:t xml:space="preserve"> </w:t>
      </w:r>
      <w:r>
        <w:rPr>
          <w:sz w:val="20"/>
        </w:rPr>
        <w:t>Cíveis</w:t>
      </w:r>
      <w:r>
        <w:rPr>
          <w:spacing w:val="32"/>
          <w:sz w:val="20"/>
        </w:rPr>
        <w:t xml:space="preserve"> </w:t>
      </w:r>
      <w:r>
        <w:rPr>
          <w:sz w:val="20"/>
        </w:rPr>
        <w:t>por Atos</w:t>
      </w:r>
      <w:r>
        <w:rPr>
          <w:spacing w:val="32"/>
          <w:sz w:val="20"/>
        </w:rPr>
        <w:t xml:space="preserve"> </w:t>
      </w:r>
      <w:r>
        <w:rPr>
          <w:sz w:val="20"/>
        </w:rPr>
        <w:t>de</w:t>
      </w:r>
      <w:r>
        <w:rPr>
          <w:spacing w:val="32"/>
          <w:sz w:val="20"/>
        </w:rPr>
        <w:t xml:space="preserve"> </w:t>
      </w:r>
      <w:r>
        <w:rPr>
          <w:sz w:val="20"/>
        </w:rPr>
        <w:t>Improbidade Administrativa,</w:t>
      </w:r>
      <w:r>
        <w:rPr>
          <w:spacing w:val="32"/>
          <w:sz w:val="20"/>
        </w:rPr>
        <w:t xml:space="preserve"> </w:t>
      </w:r>
      <w:r>
        <w:rPr>
          <w:sz w:val="20"/>
        </w:rPr>
        <w:t>mantido</w:t>
      </w:r>
      <w:r>
        <w:rPr>
          <w:spacing w:val="32"/>
          <w:sz w:val="20"/>
        </w:rPr>
        <w:t xml:space="preserve"> </w:t>
      </w:r>
      <w:r>
        <w:rPr>
          <w:sz w:val="20"/>
        </w:rPr>
        <w:t>pelo</w:t>
      </w:r>
      <w:r>
        <w:rPr>
          <w:spacing w:val="32"/>
          <w:sz w:val="20"/>
        </w:rPr>
        <w:t xml:space="preserve"> </w:t>
      </w:r>
      <w:r>
        <w:rPr>
          <w:sz w:val="20"/>
        </w:rPr>
        <w:t>Conselho</w:t>
      </w:r>
      <w:r>
        <w:rPr>
          <w:spacing w:val="32"/>
          <w:sz w:val="20"/>
        </w:rPr>
        <w:t xml:space="preserve"> </w:t>
      </w:r>
      <w:r>
        <w:rPr>
          <w:sz w:val="20"/>
        </w:rPr>
        <w:t>Nacional</w:t>
      </w:r>
      <w:r>
        <w:rPr>
          <w:spacing w:val="32"/>
          <w:sz w:val="20"/>
        </w:rPr>
        <w:t xml:space="preserve"> </w:t>
      </w:r>
      <w:r>
        <w:rPr>
          <w:sz w:val="20"/>
        </w:rPr>
        <w:t>de Justiça; (</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7122B4C8">
      <w:pPr>
        <w:pStyle w:val="9"/>
        <w:numPr>
          <w:ilvl w:val="0"/>
          <w:numId w:val="8"/>
        </w:numPr>
        <w:tabs>
          <w:tab w:val="left" w:pos="683"/>
          <w:tab w:val="left" w:pos="1666"/>
          <w:tab w:val="left" w:pos="2660"/>
          <w:tab w:val="left" w:pos="3111"/>
          <w:tab w:val="left" w:pos="4161"/>
          <w:tab w:val="left" w:pos="5065"/>
          <w:tab w:val="left" w:pos="5425"/>
          <w:tab w:val="left" w:pos="6232"/>
          <w:tab w:val="left" w:pos="7158"/>
          <w:tab w:val="left" w:pos="7756"/>
          <w:tab w:val="left" w:pos="9667"/>
          <w:tab w:val="left" w:pos="10117"/>
        </w:tabs>
        <w:spacing w:before="1" w:after="0" w:line="278" w:lineRule="auto"/>
        <w:ind w:left="256" w:right="149"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Empresas</w:t>
      </w:r>
      <w:r>
        <w:rPr>
          <w:sz w:val="20"/>
        </w:rPr>
        <w:tab/>
      </w:r>
      <w:r>
        <w:rPr>
          <w:spacing w:val="-2"/>
          <w:sz w:val="20"/>
        </w:rPr>
        <w:t>Punidas</w:t>
      </w:r>
      <w:r>
        <w:rPr>
          <w:sz w:val="20"/>
        </w:rPr>
        <w:tab/>
      </w:r>
      <w:r>
        <w:rPr>
          <w:spacing w:val="-10"/>
          <w:sz w:val="20"/>
        </w:rPr>
        <w:t>–</w:t>
      </w:r>
      <w:r>
        <w:rPr>
          <w:sz w:val="20"/>
        </w:rPr>
        <w:tab/>
      </w:r>
      <w:r>
        <w:rPr>
          <w:spacing w:val="-2"/>
          <w:sz w:val="20"/>
        </w:rPr>
        <w:t>CNEP,</w:t>
      </w:r>
      <w:r>
        <w:rPr>
          <w:sz w:val="20"/>
        </w:rPr>
        <w:tab/>
      </w:r>
      <w:r>
        <w:rPr>
          <w:spacing w:val="-2"/>
          <w:sz w:val="20"/>
        </w:rPr>
        <w:t>mantido</w:t>
      </w:r>
      <w:r>
        <w:rPr>
          <w:sz w:val="20"/>
        </w:rPr>
        <w:tab/>
      </w:r>
      <w:r>
        <w:rPr>
          <w:spacing w:val="-4"/>
          <w:sz w:val="20"/>
        </w:rPr>
        <w:t>pela</w:t>
      </w:r>
      <w:r>
        <w:rPr>
          <w:sz w:val="20"/>
        </w:rPr>
        <w:tab/>
      </w:r>
      <w:r>
        <w:rPr>
          <w:spacing w:val="-2"/>
          <w:sz w:val="20"/>
        </w:rPr>
        <w:t>Controladoria-Geral</w:t>
      </w:r>
      <w:r>
        <w:rPr>
          <w:sz w:val="20"/>
        </w:rPr>
        <w:tab/>
      </w:r>
      <w:r>
        <w:rPr>
          <w:spacing w:val="-6"/>
          <w:sz w:val="20"/>
        </w:rPr>
        <w:t>da</w:t>
      </w:r>
      <w:r>
        <w:rPr>
          <w:sz w:val="20"/>
        </w:rPr>
        <w:tab/>
      </w:r>
      <w:r>
        <w:rPr>
          <w:spacing w:val="-2"/>
          <w:sz w:val="20"/>
        </w:rPr>
        <w:t>União (</w:t>
      </w:r>
      <w:r>
        <w:fldChar w:fldCharType="begin"/>
      </w:r>
      <w:r>
        <w:instrText xml:space="preserve"> HYPERLINK "https://www.portaltransparencia.gov.br/sancoes/cnep" \h </w:instrText>
      </w:r>
      <w:r>
        <w:fldChar w:fldCharType="separate"/>
      </w:r>
      <w:r>
        <w:rPr>
          <w:color w:val="00007F"/>
          <w:spacing w:val="-2"/>
          <w:sz w:val="21"/>
          <w:u w:val="single" w:color="00007F"/>
        </w:rPr>
        <w:t>https://www.portaltransparencia.gov.br/sancoes/cnep</w:t>
      </w:r>
      <w:r>
        <w:rPr>
          <w:color w:val="00007F"/>
          <w:spacing w:val="-2"/>
          <w:sz w:val="21"/>
          <w:u w:val="single" w:color="00007F"/>
        </w:rPr>
        <w:fldChar w:fldCharType="end"/>
      </w:r>
      <w:r>
        <w:rPr>
          <w:spacing w:val="-2"/>
          <w:sz w:val="20"/>
        </w:rPr>
        <w:t>);</w:t>
      </w:r>
    </w:p>
    <w:p w14:paraId="3053753A">
      <w:pPr>
        <w:pStyle w:val="9"/>
        <w:numPr>
          <w:ilvl w:val="0"/>
          <w:numId w:val="8"/>
        </w:numPr>
        <w:tabs>
          <w:tab w:val="left" w:pos="463"/>
        </w:tabs>
        <w:spacing w:before="5" w:after="0" w:line="240" w:lineRule="auto"/>
        <w:ind w:left="463" w:right="0" w:hanging="207"/>
        <w:jc w:val="left"/>
        <w:rPr>
          <w:sz w:val="20"/>
        </w:rPr>
      </w:pPr>
      <w:r>
        <w:rPr>
          <w:sz w:val="20"/>
        </w:rPr>
        <w:t>Lista</w:t>
      </w:r>
      <w:r>
        <w:rPr>
          <w:spacing w:val="6"/>
          <w:sz w:val="20"/>
        </w:rPr>
        <w:t xml:space="preserve"> </w:t>
      </w:r>
      <w:r>
        <w:rPr>
          <w:sz w:val="20"/>
        </w:rPr>
        <w:t>de</w:t>
      </w:r>
      <w:r>
        <w:rPr>
          <w:spacing w:val="7"/>
          <w:sz w:val="20"/>
        </w:rPr>
        <w:t xml:space="preserve"> </w:t>
      </w:r>
      <w:r>
        <w:rPr>
          <w:sz w:val="20"/>
        </w:rPr>
        <w:t>inidôneos</w:t>
      </w:r>
      <w:r>
        <w:rPr>
          <w:spacing w:val="7"/>
          <w:sz w:val="20"/>
        </w:rPr>
        <w:t xml:space="preserve"> </w:t>
      </w:r>
      <w:r>
        <w:rPr>
          <w:sz w:val="20"/>
        </w:rPr>
        <w:t>mantida</w:t>
      </w:r>
      <w:r>
        <w:rPr>
          <w:spacing w:val="6"/>
          <w:sz w:val="20"/>
        </w:rPr>
        <w:t xml:space="preserve"> </w:t>
      </w:r>
      <w:r>
        <w:rPr>
          <w:sz w:val="20"/>
        </w:rPr>
        <w:t>pelo</w:t>
      </w:r>
      <w:r>
        <w:rPr>
          <w:spacing w:val="8"/>
          <w:sz w:val="20"/>
        </w:rPr>
        <w:t xml:space="preserve"> </w:t>
      </w:r>
      <w:r>
        <w:rPr>
          <w:sz w:val="20"/>
        </w:rPr>
        <w:t>Tribunal</w:t>
      </w:r>
      <w:r>
        <w:rPr>
          <w:spacing w:val="7"/>
          <w:sz w:val="20"/>
        </w:rPr>
        <w:t xml:space="preserve"> </w:t>
      </w:r>
      <w:r>
        <w:rPr>
          <w:sz w:val="20"/>
        </w:rPr>
        <w:t>de</w:t>
      </w:r>
      <w:r>
        <w:rPr>
          <w:spacing w:val="7"/>
          <w:sz w:val="20"/>
        </w:rPr>
        <w:t xml:space="preserve"> </w:t>
      </w:r>
      <w:r>
        <w:rPr>
          <w:sz w:val="20"/>
        </w:rPr>
        <w:t>Contas</w:t>
      </w:r>
      <w:r>
        <w:rPr>
          <w:spacing w:val="6"/>
          <w:sz w:val="20"/>
        </w:rPr>
        <w:t xml:space="preserve"> </w:t>
      </w:r>
      <w:r>
        <w:rPr>
          <w:sz w:val="20"/>
        </w:rPr>
        <w:t>da</w:t>
      </w:r>
      <w:r>
        <w:rPr>
          <w:spacing w:val="7"/>
          <w:sz w:val="20"/>
        </w:rPr>
        <w:t xml:space="preserve"> </w:t>
      </w:r>
      <w:r>
        <w:rPr>
          <w:sz w:val="20"/>
        </w:rPr>
        <w:t>União;</w:t>
      </w:r>
      <w:r>
        <w:rPr>
          <w:spacing w:val="7"/>
          <w:sz w:val="20"/>
        </w:rPr>
        <w:t xml:space="preserve"> </w:t>
      </w:r>
      <w:r>
        <w:rPr>
          <w:spacing w:val="-10"/>
          <w:sz w:val="20"/>
        </w:rPr>
        <w:t>e</w:t>
      </w:r>
    </w:p>
    <w:p w14:paraId="36B1494C">
      <w:pPr>
        <w:pStyle w:val="9"/>
        <w:numPr>
          <w:ilvl w:val="0"/>
          <w:numId w:val="8"/>
        </w:numPr>
        <w:tabs>
          <w:tab w:val="left" w:pos="440"/>
        </w:tabs>
        <w:spacing w:before="46" w:after="0" w:line="240" w:lineRule="auto"/>
        <w:ind w:left="440" w:right="0" w:hanging="184"/>
        <w:jc w:val="left"/>
        <w:rPr>
          <w:sz w:val="20"/>
        </w:rPr>
      </w:pPr>
      <w:r>
        <w:rPr>
          <w:sz w:val="20"/>
        </w:rPr>
        <w:t>módulo</w:t>
      </w:r>
      <w:r>
        <w:rPr>
          <w:spacing w:val="8"/>
          <w:sz w:val="20"/>
        </w:rPr>
        <w:t xml:space="preserve"> </w:t>
      </w:r>
      <w:r>
        <w:rPr>
          <w:sz w:val="20"/>
        </w:rPr>
        <w:t>Registro</w:t>
      </w:r>
      <w:r>
        <w:rPr>
          <w:spacing w:val="8"/>
          <w:sz w:val="20"/>
        </w:rPr>
        <w:t xml:space="preserve"> </w:t>
      </w:r>
      <w:r>
        <w:rPr>
          <w:sz w:val="20"/>
        </w:rPr>
        <w:t>de</w:t>
      </w:r>
      <w:r>
        <w:rPr>
          <w:spacing w:val="8"/>
          <w:sz w:val="20"/>
        </w:rPr>
        <w:t xml:space="preserve"> </w:t>
      </w:r>
      <w:r>
        <w:rPr>
          <w:sz w:val="20"/>
        </w:rPr>
        <w:t>Ocorrências</w:t>
      </w:r>
      <w:r>
        <w:rPr>
          <w:spacing w:val="7"/>
          <w:sz w:val="20"/>
        </w:rPr>
        <w:t xml:space="preserve"> </w:t>
      </w:r>
      <w:r>
        <w:rPr>
          <w:sz w:val="20"/>
        </w:rPr>
        <w:t>do</w:t>
      </w:r>
      <w:r>
        <w:rPr>
          <w:spacing w:val="8"/>
          <w:sz w:val="20"/>
        </w:rPr>
        <w:t xml:space="preserve"> </w:t>
      </w:r>
      <w:r>
        <w:rPr>
          <w:spacing w:val="-2"/>
          <w:sz w:val="20"/>
        </w:rPr>
        <w:t>SIGA.</w:t>
      </w:r>
    </w:p>
    <w:p w14:paraId="4CE5390B">
      <w:pPr>
        <w:pStyle w:val="9"/>
        <w:numPr>
          <w:ilvl w:val="1"/>
          <w:numId w:val="1"/>
        </w:numPr>
        <w:tabs>
          <w:tab w:val="left" w:pos="626"/>
        </w:tabs>
        <w:spacing w:before="46" w:after="0" w:line="288" w:lineRule="auto"/>
        <w:ind w:left="256" w:right="140" w:firstLine="0"/>
        <w:jc w:val="left"/>
        <w:rPr>
          <w:sz w:val="20"/>
        </w:rPr>
      </w:pPr>
      <w:r>
        <w:rPr>
          <w:sz w:val="20"/>
        </w:rPr>
        <w:t>A</w:t>
      </w:r>
      <w:r>
        <w:rPr>
          <w:spacing w:val="16"/>
          <w:sz w:val="20"/>
        </w:rPr>
        <w:t xml:space="preserve"> </w:t>
      </w:r>
      <w:r>
        <w:rPr>
          <w:sz w:val="20"/>
        </w:rPr>
        <w:t>consulta</w:t>
      </w:r>
      <w:r>
        <w:rPr>
          <w:spacing w:val="29"/>
          <w:sz w:val="20"/>
        </w:rPr>
        <w:t xml:space="preserve"> </w:t>
      </w:r>
      <w:r>
        <w:rPr>
          <w:sz w:val="20"/>
        </w:rPr>
        <w:t>aos</w:t>
      </w:r>
      <w:r>
        <w:rPr>
          <w:spacing w:val="29"/>
          <w:sz w:val="20"/>
        </w:rPr>
        <w:t xml:space="preserve"> </w:t>
      </w:r>
      <w:r>
        <w:rPr>
          <w:sz w:val="20"/>
        </w:rPr>
        <w:t>cadastros</w:t>
      </w:r>
      <w:r>
        <w:rPr>
          <w:spacing w:val="29"/>
          <w:sz w:val="20"/>
        </w:rPr>
        <w:t xml:space="preserve"> </w:t>
      </w:r>
      <w:r>
        <w:rPr>
          <w:sz w:val="20"/>
        </w:rPr>
        <w:t>será</w:t>
      </w:r>
      <w:r>
        <w:rPr>
          <w:spacing w:val="29"/>
          <w:sz w:val="20"/>
        </w:rPr>
        <w:t xml:space="preserve"> </w:t>
      </w:r>
      <w:r>
        <w:rPr>
          <w:sz w:val="20"/>
        </w:rPr>
        <w:t>realizada</w:t>
      </w:r>
      <w:r>
        <w:rPr>
          <w:spacing w:val="29"/>
          <w:sz w:val="20"/>
        </w:rPr>
        <w:t xml:space="preserve"> </w:t>
      </w:r>
      <w:r>
        <w:rPr>
          <w:sz w:val="20"/>
        </w:rPr>
        <w:t>em</w:t>
      </w:r>
      <w:r>
        <w:rPr>
          <w:spacing w:val="29"/>
          <w:sz w:val="20"/>
        </w:rPr>
        <w:t xml:space="preserve"> </w:t>
      </w:r>
      <w:r>
        <w:rPr>
          <w:sz w:val="20"/>
        </w:rPr>
        <w:t>nome</w:t>
      </w:r>
      <w:r>
        <w:rPr>
          <w:spacing w:val="29"/>
          <w:sz w:val="20"/>
        </w:rPr>
        <w:t xml:space="preserve"> </w:t>
      </w:r>
      <w:r>
        <w:rPr>
          <w:sz w:val="20"/>
        </w:rPr>
        <w:t>da</w:t>
      </w:r>
      <w:r>
        <w:rPr>
          <w:spacing w:val="29"/>
          <w:sz w:val="20"/>
        </w:rPr>
        <w:t xml:space="preserve"> </w:t>
      </w:r>
      <w:r>
        <w:rPr>
          <w:sz w:val="20"/>
        </w:rPr>
        <w:t>empresa</w:t>
      </w:r>
      <w:r>
        <w:rPr>
          <w:spacing w:val="29"/>
          <w:sz w:val="20"/>
        </w:rPr>
        <w:t xml:space="preserve"> </w:t>
      </w:r>
      <w:r>
        <w:rPr>
          <w:sz w:val="20"/>
        </w:rPr>
        <w:t>licitante</w:t>
      </w:r>
      <w:r>
        <w:rPr>
          <w:spacing w:val="29"/>
          <w:sz w:val="20"/>
        </w:rPr>
        <w:t xml:space="preserve"> </w:t>
      </w:r>
      <w:r>
        <w:rPr>
          <w:sz w:val="20"/>
        </w:rPr>
        <w:t>e</w:t>
      </w:r>
      <w:r>
        <w:rPr>
          <w:spacing w:val="29"/>
          <w:sz w:val="20"/>
        </w:rPr>
        <w:t xml:space="preserve"> </w:t>
      </w:r>
      <w:r>
        <w:rPr>
          <w:sz w:val="20"/>
        </w:rPr>
        <w:t>também</w:t>
      </w:r>
      <w:r>
        <w:rPr>
          <w:spacing w:val="29"/>
          <w:sz w:val="20"/>
        </w:rPr>
        <w:t xml:space="preserve"> </w:t>
      </w:r>
      <w:r>
        <w:rPr>
          <w:sz w:val="20"/>
        </w:rPr>
        <w:t>de</w:t>
      </w:r>
      <w:r>
        <w:rPr>
          <w:spacing w:val="29"/>
          <w:sz w:val="20"/>
        </w:rPr>
        <w:t xml:space="preserve"> </w:t>
      </w:r>
      <w:r>
        <w:rPr>
          <w:sz w:val="20"/>
        </w:rPr>
        <w:t>seu</w:t>
      </w:r>
      <w:r>
        <w:rPr>
          <w:spacing w:val="29"/>
          <w:sz w:val="20"/>
        </w:rPr>
        <w:t xml:space="preserve"> </w:t>
      </w:r>
      <w:r>
        <w:rPr>
          <w:sz w:val="20"/>
        </w:rPr>
        <w:t>sócio</w:t>
      </w:r>
      <w:r>
        <w:rPr>
          <w:spacing w:val="29"/>
          <w:sz w:val="20"/>
        </w:rPr>
        <w:t xml:space="preserve"> </w:t>
      </w:r>
      <w:r>
        <w:rPr>
          <w:sz w:val="20"/>
        </w:rPr>
        <w:t>majoritário,</w:t>
      </w:r>
      <w:r>
        <w:rPr>
          <w:spacing w:val="29"/>
          <w:sz w:val="20"/>
        </w:rPr>
        <w:t xml:space="preserve"> </w:t>
      </w:r>
      <w:r>
        <w:rPr>
          <w:sz w:val="20"/>
        </w:rPr>
        <w:t>por</w:t>
      </w:r>
      <w:r>
        <w:rPr>
          <w:spacing w:val="29"/>
          <w:sz w:val="20"/>
        </w:rPr>
        <w:t xml:space="preserve"> </w:t>
      </w:r>
      <w:r>
        <w:rPr>
          <w:sz w:val="20"/>
        </w:rPr>
        <w:t>força</w:t>
      </w:r>
      <w:r>
        <w:rPr>
          <w:spacing w:val="29"/>
          <w:sz w:val="20"/>
        </w:rPr>
        <w:t xml:space="preserve"> </w:t>
      </w:r>
      <w:r>
        <w:rPr>
          <w:sz w:val="20"/>
        </w:rPr>
        <w:t xml:space="preserve">da vedação de que trata o </w:t>
      </w:r>
      <w:r>
        <w:fldChar w:fldCharType="begin"/>
      </w:r>
      <w:r>
        <w:instrText xml:space="preserve"> HYPERLINK "https://www.planalto.gov.br/ccivil_03/leis/l8429.htm#%3A~%3Atext%3D%25C3%25A0s%20seguintes%20comina%25C3%25A7%25C3%25B5es%253A-%2CArt.%2Cn%25C2%25BA%2012.120%252C%20de%202009)" \h </w:instrText>
      </w:r>
      <w:r>
        <w:fldChar w:fldCharType="separate"/>
      </w:r>
      <w:r>
        <w:rPr>
          <w:color w:val="00007F"/>
          <w:sz w:val="20"/>
          <w:u w:val="single" w:color="00007F"/>
        </w:rPr>
        <w:t>artigo 12 da Lei n° 8.429, de 199</w:t>
      </w:r>
      <w:r>
        <w:rPr>
          <w:color w:val="00007F"/>
          <w:sz w:val="20"/>
          <w:u w:val="single" w:color="00007F"/>
        </w:rPr>
        <w:fldChar w:fldCharType="end"/>
      </w:r>
      <w:r>
        <w:rPr>
          <w:color w:val="00007F"/>
          <w:sz w:val="20"/>
          <w:u w:val="single" w:color="00007F"/>
        </w:rPr>
        <w:t>2</w:t>
      </w:r>
      <w:r>
        <w:rPr>
          <w:sz w:val="20"/>
        </w:rPr>
        <w:t>.</w:t>
      </w:r>
    </w:p>
    <w:p w14:paraId="4CB61E8E">
      <w:pPr>
        <w:pStyle w:val="9"/>
        <w:numPr>
          <w:ilvl w:val="1"/>
          <w:numId w:val="1"/>
        </w:numPr>
        <w:tabs>
          <w:tab w:val="left" w:pos="662"/>
        </w:tabs>
        <w:spacing w:before="0" w:after="0" w:line="288" w:lineRule="auto"/>
        <w:ind w:left="256" w:right="110" w:firstLine="0"/>
        <w:jc w:val="left"/>
        <w:rPr>
          <w:sz w:val="20"/>
        </w:rPr>
      </w:pPr>
      <w:r>
        <w:rPr>
          <w:sz w:val="20"/>
        </w:rPr>
        <w:t>Caso</w:t>
      </w:r>
      <w:r>
        <w:rPr>
          <w:spacing w:val="71"/>
          <w:sz w:val="20"/>
        </w:rPr>
        <w:t xml:space="preserve"> </w:t>
      </w:r>
      <w:r>
        <w:rPr>
          <w:sz w:val="20"/>
        </w:rPr>
        <w:t>conste</w:t>
      </w:r>
      <w:r>
        <w:rPr>
          <w:spacing w:val="70"/>
          <w:sz w:val="20"/>
        </w:rPr>
        <w:t xml:space="preserve"> </w:t>
      </w:r>
      <w:r>
        <w:rPr>
          <w:sz w:val="20"/>
        </w:rPr>
        <w:t>na</w:t>
      </w:r>
      <w:r>
        <w:rPr>
          <w:spacing w:val="70"/>
          <w:sz w:val="20"/>
        </w:rPr>
        <w:t xml:space="preserve"> </w:t>
      </w:r>
      <w:r>
        <w:rPr>
          <w:sz w:val="20"/>
        </w:rPr>
        <w:t>Consulta</w:t>
      </w:r>
      <w:r>
        <w:rPr>
          <w:spacing w:val="70"/>
          <w:sz w:val="20"/>
        </w:rPr>
        <w:t xml:space="preserve"> </w:t>
      </w:r>
      <w:r>
        <w:rPr>
          <w:sz w:val="20"/>
        </w:rPr>
        <w:t>de</w:t>
      </w:r>
      <w:r>
        <w:rPr>
          <w:spacing w:val="70"/>
          <w:sz w:val="20"/>
        </w:rPr>
        <w:t xml:space="preserve"> </w:t>
      </w:r>
      <w:r>
        <w:rPr>
          <w:sz w:val="20"/>
        </w:rPr>
        <w:t>Situação</w:t>
      </w:r>
      <w:r>
        <w:rPr>
          <w:spacing w:val="71"/>
          <w:sz w:val="20"/>
        </w:rPr>
        <w:t xml:space="preserve"> </w:t>
      </w:r>
      <w:r>
        <w:rPr>
          <w:sz w:val="20"/>
        </w:rPr>
        <w:t>do</w:t>
      </w:r>
      <w:r>
        <w:rPr>
          <w:spacing w:val="71"/>
          <w:sz w:val="20"/>
        </w:rPr>
        <w:t xml:space="preserve"> </w:t>
      </w:r>
      <w:r>
        <w:rPr>
          <w:sz w:val="20"/>
        </w:rPr>
        <w:t>licitante</w:t>
      </w:r>
      <w:r>
        <w:rPr>
          <w:spacing w:val="70"/>
          <w:sz w:val="20"/>
        </w:rPr>
        <w:t xml:space="preserve"> </w:t>
      </w:r>
      <w:r>
        <w:rPr>
          <w:sz w:val="20"/>
        </w:rPr>
        <w:t>a</w:t>
      </w:r>
      <w:r>
        <w:rPr>
          <w:spacing w:val="70"/>
          <w:sz w:val="20"/>
        </w:rPr>
        <w:t xml:space="preserve"> </w:t>
      </w:r>
      <w:r>
        <w:rPr>
          <w:sz w:val="20"/>
        </w:rPr>
        <w:t>existência</w:t>
      </w:r>
      <w:r>
        <w:rPr>
          <w:spacing w:val="70"/>
          <w:sz w:val="20"/>
        </w:rPr>
        <w:t xml:space="preserve"> </w:t>
      </w:r>
      <w:r>
        <w:rPr>
          <w:sz w:val="20"/>
        </w:rPr>
        <w:t>de</w:t>
      </w:r>
      <w:r>
        <w:rPr>
          <w:spacing w:val="70"/>
          <w:sz w:val="20"/>
        </w:rPr>
        <w:t xml:space="preserve"> </w:t>
      </w:r>
      <w:r>
        <w:rPr>
          <w:sz w:val="20"/>
        </w:rPr>
        <w:t>Ocorrências</w:t>
      </w:r>
      <w:r>
        <w:rPr>
          <w:spacing w:val="70"/>
          <w:sz w:val="20"/>
        </w:rPr>
        <w:t xml:space="preserve"> </w:t>
      </w:r>
      <w:r>
        <w:rPr>
          <w:sz w:val="20"/>
        </w:rPr>
        <w:t>Impeditivas</w:t>
      </w:r>
      <w:r>
        <w:rPr>
          <w:spacing w:val="70"/>
          <w:sz w:val="20"/>
        </w:rPr>
        <w:t xml:space="preserve"> </w:t>
      </w:r>
      <w:r>
        <w:rPr>
          <w:sz w:val="20"/>
        </w:rPr>
        <w:t>Indiretas,</w:t>
      </w:r>
      <w:r>
        <w:rPr>
          <w:spacing w:val="71"/>
          <w:sz w:val="20"/>
        </w:rPr>
        <w:t xml:space="preserve"> </w:t>
      </w:r>
      <w:r>
        <w:rPr>
          <w:sz w:val="20"/>
        </w:rPr>
        <w:t>o</w:t>
      </w:r>
      <w:r>
        <w:rPr>
          <w:spacing w:val="71"/>
          <w:sz w:val="20"/>
        </w:rPr>
        <w:t xml:space="preserve"> </w:t>
      </w:r>
      <w:r>
        <w:rPr>
          <w:sz w:val="20"/>
        </w:rPr>
        <w:t>Pregoeiro diligenciará para verificar se houve fraude por parte das empresas apontadas no Relatório de Ocorrências Impeditivas Indiretas.</w:t>
      </w:r>
    </w:p>
    <w:p w14:paraId="144D6EE1">
      <w:pPr>
        <w:pStyle w:val="9"/>
        <w:numPr>
          <w:ilvl w:val="2"/>
          <w:numId w:val="9"/>
        </w:numPr>
        <w:tabs>
          <w:tab w:val="left" w:pos="760"/>
        </w:tabs>
        <w:spacing w:before="0" w:after="0" w:line="240" w:lineRule="auto"/>
        <w:ind w:left="760" w:right="0" w:hanging="504"/>
        <w:jc w:val="left"/>
        <w:rPr>
          <w:sz w:val="20"/>
        </w:rPr>
      </w:pPr>
      <w:r>
        <w:rPr>
          <w:sz w:val="20"/>
        </w:rPr>
        <w:t>A</w:t>
      </w:r>
      <w:r>
        <w:rPr>
          <w:spacing w:val="6"/>
          <w:sz w:val="20"/>
        </w:rPr>
        <w:t xml:space="preserve"> </w:t>
      </w:r>
      <w:r>
        <w:rPr>
          <w:sz w:val="20"/>
        </w:rPr>
        <w:t>tentativa</w:t>
      </w:r>
      <w:r>
        <w:rPr>
          <w:spacing w:val="7"/>
          <w:sz w:val="20"/>
        </w:rPr>
        <w:t xml:space="preserve"> </w:t>
      </w:r>
      <w:r>
        <w:rPr>
          <w:sz w:val="20"/>
        </w:rPr>
        <w:t>de</w:t>
      </w:r>
      <w:r>
        <w:rPr>
          <w:spacing w:val="6"/>
          <w:sz w:val="20"/>
        </w:rPr>
        <w:t xml:space="preserve"> </w:t>
      </w:r>
      <w:r>
        <w:rPr>
          <w:sz w:val="20"/>
        </w:rPr>
        <w:t>burla</w:t>
      </w:r>
      <w:r>
        <w:rPr>
          <w:spacing w:val="7"/>
          <w:sz w:val="20"/>
        </w:rPr>
        <w:t xml:space="preserve"> </w:t>
      </w:r>
      <w:r>
        <w:rPr>
          <w:sz w:val="20"/>
        </w:rPr>
        <w:t>será</w:t>
      </w:r>
      <w:r>
        <w:rPr>
          <w:spacing w:val="6"/>
          <w:sz w:val="20"/>
        </w:rPr>
        <w:t xml:space="preserve"> </w:t>
      </w:r>
      <w:r>
        <w:rPr>
          <w:sz w:val="20"/>
        </w:rPr>
        <w:t>verificada</w:t>
      </w:r>
      <w:r>
        <w:rPr>
          <w:spacing w:val="7"/>
          <w:sz w:val="20"/>
        </w:rPr>
        <w:t xml:space="preserve"> </w:t>
      </w:r>
      <w:r>
        <w:rPr>
          <w:sz w:val="20"/>
        </w:rPr>
        <w:t>por</w:t>
      </w:r>
      <w:r>
        <w:rPr>
          <w:spacing w:val="7"/>
          <w:sz w:val="20"/>
        </w:rPr>
        <w:t xml:space="preserve"> </w:t>
      </w:r>
      <w:r>
        <w:rPr>
          <w:sz w:val="20"/>
        </w:rPr>
        <w:t>meio</w:t>
      </w:r>
      <w:r>
        <w:rPr>
          <w:spacing w:val="7"/>
          <w:sz w:val="20"/>
        </w:rPr>
        <w:t xml:space="preserve"> </w:t>
      </w:r>
      <w:r>
        <w:rPr>
          <w:sz w:val="20"/>
        </w:rPr>
        <w:t>dos</w:t>
      </w:r>
      <w:r>
        <w:rPr>
          <w:spacing w:val="7"/>
          <w:sz w:val="20"/>
        </w:rPr>
        <w:t xml:space="preserve"> </w:t>
      </w:r>
      <w:r>
        <w:rPr>
          <w:sz w:val="20"/>
        </w:rPr>
        <w:t>vínculos</w:t>
      </w:r>
      <w:r>
        <w:rPr>
          <w:spacing w:val="6"/>
          <w:sz w:val="20"/>
        </w:rPr>
        <w:t xml:space="preserve"> </w:t>
      </w:r>
      <w:r>
        <w:rPr>
          <w:sz w:val="20"/>
        </w:rPr>
        <w:t>societários,</w:t>
      </w:r>
      <w:r>
        <w:rPr>
          <w:spacing w:val="8"/>
          <w:sz w:val="20"/>
        </w:rPr>
        <w:t xml:space="preserve"> </w:t>
      </w:r>
      <w:r>
        <w:rPr>
          <w:sz w:val="20"/>
        </w:rPr>
        <w:t>linhas</w:t>
      </w:r>
      <w:r>
        <w:rPr>
          <w:spacing w:val="7"/>
          <w:sz w:val="20"/>
        </w:rPr>
        <w:t xml:space="preserve"> </w:t>
      </w:r>
      <w:r>
        <w:rPr>
          <w:sz w:val="20"/>
        </w:rPr>
        <w:t>de</w:t>
      </w:r>
      <w:r>
        <w:rPr>
          <w:spacing w:val="6"/>
          <w:sz w:val="20"/>
        </w:rPr>
        <w:t xml:space="preserve"> </w:t>
      </w:r>
      <w:r>
        <w:rPr>
          <w:sz w:val="20"/>
        </w:rPr>
        <w:t>fornecimento</w:t>
      </w:r>
      <w:r>
        <w:rPr>
          <w:spacing w:val="8"/>
          <w:sz w:val="20"/>
        </w:rPr>
        <w:t xml:space="preserve"> </w:t>
      </w:r>
      <w:r>
        <w:rPr>
          <w:sz w:val="20"/>
        </w:rPr>
        <w:t>similares,</w:t>
      </w:r>
      <w:r>
        <w:rPr>
          <w:spacing w:val="8"/>
          <w:sz w:val="20"/>
        </w:rPr>
        <w:t xml:space="preserve"> </w:t>
      </w:r>
      <w:r>
        <w:rPr>
          <w:sz w:val="20"/>
        </w:rPr>
        <w:t>dentre</w:t>
      </w:r>
      <w:r>
        <w:rPr>
          <w:spacing w:val="6"/>
          <w:sz w:val="20"/>
        </w:rPr>
        <w:t xml:space="preserve"> </w:t>
      </w:r>
      <w:r>
        <w:rPr>
          <w:spacing w:val="-2"/>
          <w:sz w:val="20"/>
        </w:rPr>
        <w:t>outros.</w:t>
      </w:r>
    </w:p>
    <w:p w14:paraId="436EB023">
      <w:pPr>
        <w:pStyle w:val="9"/>
        <w:numPr>
          <w:ilvl w:val="2"/>
          <w:numId w:val="9"/>
        </w:numPr>
        <w:tabs>
          <w:tab w:val="left" w:pos="760"/>
        </w:tabs>
        <w:spacing w:before="47" w:after="0" w:line="240" w:lineRule="auto"/>
        <w:ind w:left="760" w:right="0" w:hanging="504"/>
        <w:jc w:val="left"/>
        <w:rPr>
          <w:sz w:val="20"/>
        </w:rPr>
      </w:pPr>
      <w:r>
        <w:rPr>
          <w:sz w:val="20"/>
        </w:rPr>
        <w:t>O</w:t>
      </w:r>
      <w:r>
        <w:rPr>
          <w:spacing w:val="7"/>
          <w:sz w:val="20"/>
        </w:rPr>
        <w:t xml:space="preserve"> </w:t>
      </w:r>
      <w:r>
        <w:rPr>
          <w:sz w:val="20"/>
        </w:rPr>
        <w:t>licitante</w:t>
      </w:r>
      <w:r>
        <w:rPr>
          <w:spacing w:val="7"/>
          <w:sz w:val="20"/>
        </w:rPr>
        <w:t xml:space="preserve"> </w:t>
      </w:r>
      <w:r>
        <w:rPr>
          <w:sz w:val="20"/>
        </w:rPr>
        <w:t>será</w:t>
      </w:r>
      <w:r>
        <w:rPr>
          <w:spacing w:val="7"/>
          <w:sz w:val="20"/>
        </w:rPr>
        <w:t xml:space="preserve"> </w:t>
      </w:r>
      <w:r>
        <w:rPr>
          <w:sz w:val="20"/>
        </w:rPr>
        <w:t>convocado</w:t>
      </w:r>
      <w:r>
        <w:rPr>
          <w:spacing w:val="9"/>
          <w:sz w:val="20"/>
        </w:rPr>
        <w:t xml:space="preserve"> </w:t>
      </w:r>
      <w:r>
        <w:rPr>
          <w:sz w:val="20"/>
        </w:rPr>
        <w:t>para</w:t>
      </w:r>
      <w:r>
        <w:rPr>
          <w:spacing w:val="7"/>
          <w:sz w:val="20"/>
        </w:rPr>
        <w:t xml:space="preserve"> </w:t>
      </w:r>
      <w:r>
        <w:rPr>
          <w:sz w:val="20"/>
        </w:rPr>
        <w:t>manifestação</w:t>
      </w:r>
      <w:r>
        <w:rPr>
          <w:spacing w:val="8"/>
          <w:sz w:val="20"/>
        </w:rPr>
        <w:t xml:space="preserve"> </w:t>
      </w:r>
      <w:r>
        <w:rPr>
          <w:sz w:val="20"/>
        </w:rPr>
        <w:t>previamente</w:t>
      </w:r>
      <w:r>
        <w:rPr>
          <w:spacing w:val="7"/>
          <w:sz w:val="20"/>
        </w:rPr>
        <w:t xml:space="preserve"> </w:t>
      </w:r>
      <w:r>
        <w:rPr>
          <w:sz w:val="20"/>
        </w:rPr>
        <w:t>a</w:t>
      </w:r>
      <w:r>
        <w:rPr>
          <w:spacing w:val="8"/>
          <w:sz w:val="20"/>
        </w:rPr>
        <w:t xml:space="preserve"> </w:t>
      </w:r>
      <w:r>
        <w:rPr>
          <w:sz w:val="20"/>
        </w:rPr>
        <w:t>uma</w:t>
      </w:r>
      <w:r>
        <w:rPr>
          <w:spacing w:val="7"/>
          <w:sz w:val="20"/>
        </w:rPr>
        <w:t xml:space="preserve"> </w:t>
      </w:r>
      <w:r>
        <w:rPr>
          <w:sz w:val="20"/>
        </w:rPr>
        <w:t>eventual</w:t>
      </w:r>
      <w:r>
        <w:rPr>
          <w:spacing w:val="7"/>
          <w:sz w:val="20"/>
        </w:rPr>
        <w:t xml:space="preserve"> </w:t>
      </w:r>
      <w:r>
        <w:rPr>
          <w:spacing w:val="-2"/>
          <w:sz w:val="20"/>
        </w:rPr>
        <w:t>desclassificação.</w:t>
      </w:r>
    </w:p>
    <w:p w14:paraId="4D482564">
      <w:pPr>
        <w:pStyle w:val="9"/>
        <w:numPr>
          <w:ilvl w:val="2"/>
          <w:numId w:val="9"/>
        </w:numPr>
        <w:tabs>
          <w:tab w:val="left" w:pos="760"/>
        </w:tabs>
        <w:spacing w:before="46" w:after="0" w:line="240" w:lineRule="auto"/>
        <w:ind w:left="760" w:right="0" w:hanging="504"/>
        <w:jc w:val="left"/>
        <w:rPr>
          <w:sz w:val="20"/>
        </w:rPr>
      </w:pPr>
      <w:r>
        <w:rPr>
          <w:sz w:val="20"/>
        </w:rPr>
        <w:t>Constatada</w:t>
      </w:r>
      <w:r>
        <w:rPr>
          <w:spacing w:val="6"/>
          <w:sz w:val="20"/>
        </w:rPr>
        <w:t xml:space="preserve"> </w:t>
      </w:r>
      <w:r>
        <w:rPr>
          <w:sz w:val="20"/>
        </w:rPr>
        <w:t>a</w:t>
      </w:r>
      <w:r>
        <w:rPr>
          <w:spacing w:val="6"/>
          <w:sz w:val="20"/>
        </w:rPr>
        <w:t xml:space="preserve"> </w:t>
      </w:r>
      <w:r>
        <w:rPr>
          <w:sz w:val="20"/>
        </w:rPr>
        <w:t>existência</w:t>
      </w:r>
      <w:r>
        <w:rPr>
          <w:spacing w:val="6"/>
          <w:sz w:val="20"/>
        </w:rPr>
        <w:t xml:space="preserve"> </w:t>
      </w:r>
      <w:r>
        <w:rPr>
          <w:sz w:val="20"/>
        </w:rPr>
        <w:t>de</w:t>
      </w:r>
      <w:r>
        <w:rPr>
          <w:spacing w:val="6"/>
          <w:sz w:val="20"/>
        </w:rPr>
        <w:t xml:space="preserve"> </w:t>
      </w:r>
      <w:r>
        <w:rPr>
          <w:sz w:val="20"/>
        </w:rPr>
        <w:t>sanção,</w:t>
      </w:r>
      <w:r>
        <w:rPr>
          <w:spacing w:val="7"/>
          <w:sz w:val="20"/>
        </w:rPr>
        <w:t xml:space="preserve"> </w:t>
      </w:r>
      <w:r>
        <w:rPr>
          <w:sz w:val="20"/>
        </w:rPr>
        <w:t>o</w:t>
      </w:r>
      <w:r>
        <w:rPr>
          <w:spacing w:val="8"/>
          <w:sz w:val="20"/>
        </w:rPr>
        <w:t xml:space="preserve"> </w:t>
      </w:r>
      <w:r>
        <w:rPr>
          <w:sz w:val="20"/>
        </w:rPr>
        <w:t>licitante</w:t>
      </w:r>
      <w:r>
        <w:rPr>
          <w:spacing w:val="6"/>
          <w:sz w:val="20"/>
        </w:rPr>
        <w:t xml:space="preserve"> </w:t>
      </w:r>
      <w:r>
        <w:rPr>
          <w:sz w:val="20"/>
        </w:rPr>
        <w:t>será</w:t>
      </w:r>
      <w:r>
        <w:rPr>
          <w:spacing w:val="6"/>
          <w:sz w:val="20"/>
        </w:rPr>
        <w:t xml:space="preserve"> </w:t>
      </w:r>
      <w:r>
        <w:rPr>
          <w:sz w:val="20"/>
        </w:rPr>
        <w:t>reputado</w:t>
      </w:r>
      <w:r>
        <w:rPr>
          <w:spacing w:val="7"/>
          <w:sz w:val="20"/>
        </w:rPr>
        <w:t xml:space="preserve"> </w:t>
      </w:r>
      <w:r>
        <w:rPr>
          <w:sz w:val="20"/>
        </w:rPr>
        <w:t>inabilitado,</w:t>
      </w:r>
      <w:r>
        <w:rPr>
          <w:spacing w:val="8"/>
          <w:sz w:val="20"/>
        </w:rPr>
        <w:t xml:space="preserve"> </w:t>
      </w:r>
      <w:r>
        <w:rPr>
          <w:sz w:val="20"/>
        </w:rPr>
        <w:t>por</w:t>
      </w:r>
      <w:r>
        <w:rPr>
          <w:spacing w:val="6"/>
          <w:sz w:val="20"/>
        </w:rPr>
        <w:t xml:space="preserve"> </w:t>
      </w:r>
      <w:r>
        <w:rPr>
          <w:sz w:val="20"/>
        </w:rPr>
        <w:t>falta</w:t>
      </w:r>
      <w:r>
        <w:rPr>
          <w:spacing w:val="6"/>
          <w:sz w:val="20"/>
        </w:rPr>
        <w:t xml:space="preserve"> </w:t>
      </w:r>
      <w:r>
        <w:rPr>
          <w:sz w:val="20"/>
        </w:rPr>
        <w:t>de</w:t>
      </w:r>
      <w:r>
        <w:rPr>
          <w:spacing w:val="6"/>
          <w:sz w:val="20"/>
        </w:rPr>
        <w:t xml:space="preserve"> </w:t>
      </w:r>
      <w:r>
        <w:rPr>
          <w:sz w:val="20"/>
        </w:rPr>
        <w:t>condição</w:t>
      </w:r>
      <w:r>
        <w:rPr>
          <w:spacing w:val="7"/>
          <w:sz w:val="20"/>
        </w:rPr>
        <w:t xml:space="preserve"> </w:t>
      </w:r>
      <w:r>
        <w:rPr>
          <w:sz w:val="20"/>
        </w:rPr>
        <w:t>de</w:t>
      </w:r>
      <w:r>
        <w:rPr>
          <w:spacing w:val="7"/>
          <w:sz w:val="20"/>
        </w:rPr>
        <w:t xml:space="preserve"> </w:t>
      </w:r>
      <w:r>
        <w:rPr>
          <w:spacing w:val="-2"/>
          <w:sz w:val="20"/>
        </w:rPr>
        <w:t>participação.</w:t>
      </w:r>
    </w:p>
    <w:p w14:paraId="04861DC4">
      <w:pPr>
        <w:pStyle w:val="9"/>
        <w:numPr>
          <w:ilvl w:val="1"/>
          <w:numId w:val="1"/>
        </w:numPr>
        <w:tabs>
          <w:tab w:val="left" w:pos="616"/>
        </w:tabs>
        <w:spacing w:before="46" w:after="0" w:line="240" w:lineRule="auto"/>
        <w:ind w:left="616" w:right="0" w:hanging="360"/>
        <w:jc w:val="left"/>
        <w:rPr>
          <w:sz w:val="20"/>
        </w:rPr>
      </w:pPr>
      <w:r>
        <w:rPr>
          <w:sz w:val="20"/>
        </w:rPr>
        <w:t>Caso</w:t>
      </w:r>
      <w:r>
        <w:rPr>
          <w:spacing w:val="8"/>
          <w:sz w:val="20"/>
        </w:rPr>
        <w:t xml:space="preserve"> </w:t>
      </w:r>
      <w:r>
        <w:rPr>
          <w:sz w:val="20"/>
        </w:rPr>
        <w:t>atendidas</w:t>
      </w:r>
      <w:r>
        <w:rPr>
          <w:spacing w:val="6"/>
          <w:sz w:val="20"/>
        </w:rPr>
        <w:t xml:space="preserve"> </w:t>
      </w:r>
      <w:r>
        <w:rPr>
          <w:sz w:val="20"/>
        </w:rPr>
        <w:t>as</w:t>
      </w:r>
      <w:r>
        <w:rPr>
          <w:spacing w:val="7"/>
          <w:sz w:val="20"/>
        </w:rPr>
        <w:t xml:space="preserve"> </w:t>
      </w:r>
      <w:r>
        <w:rPr>
          <w:sz w:val="20"/>
        </w:rPr>
        <w:t>condições</w:t>
      </w:r>
      <w:r>
        <w:rPr>
          <w:spacing w:val="7"/>
          <w:sz w:val="20"/>
        </w:rPr>
        <w:t xml:space="preserve"> </w:t>
      </w:r>
      <w:r>
        <w:rPr>
          <w:sz w:val="20"/>
        </w:rPr>
        <w:t>de</w:t>
      </w:r>
      <w:r>
        <w:rPr>
          <w:spacing w:val="7"/>
          <w:sz w:val="20"/>
        </w:rPr>
        <w:t xml:space="preserve"> </w:t>
      </w:r>
      <w:r>
        <w:rPr>
          <w:sz w:val="20"/>
        </w:rPr>
        <w:t>participação,</w:t>
      </w:r>
      <w:r>
        <w:rPr>
          <w:spacing w:val="8"/>
          <w:sz w:val="20"/>
        </w:rPr>
        <w:t xml:space="preserve"> </w:t>
      </w:r>
      <w:r>
        <w:rPr>
          <w:sz w:val="20"/>
        </w:rPr>
        <w:t>será</w:t>
      </w:r>
      <w:r>
        <w:rPr>
          <w:spacing w:val="7"/>
          <w:sz w:val="20"/>
        </w:rPr>
        <w:t xml:space="preserve"> </w:t>
      </w:r>
      <w:r>
        <w:rPr>
          <w:sz w:val="20"/>
        </w:rPr>
        <w:t>iniciado</w:t>
      </w:r>
      <w:r>
        <w:rPr>
          <w:spacing w:val="8"/>
          <w:sz w:val="20"/>
        </w:rPr>
        <w:t xml:space="preserve"> </w:t>
      </w:r>
      <w:r>
        <w:rPr>
          <w:sz w:val="20"/>
        </w:rPr>
        <w:t>o</w:t>
      </w:r>
      <w:r>
        <w:rPr>
          <w:spacing w:val="8"/>
          <w:sz w:val="20"/>
        </w:rPr>
        <w:t xml:space="preserve"> </w:t>
      </w:r>
      <w:r>
        <w:rPr>
          <w:sz w:val="20"/>
        </w:rPr>
        <w:t>procedimento</w:t>
      </w:r>
      <w:r>
        <w:rPr>
          <w:spacing w:val="8"/>
          <w:sz w:val="20"/>
        </w:rPr>
        <w:t xml:space="preserve"> </w:t>
      </w:r>
      <w:r>
        <w:rPr>
          <w:sz w:val="20"/>
        </w:rPr>
        <w:t>de</w:t>
      </w:r>
      <w:r>
        <w:rPr>
          <w:spacing w:val="7"/>
          <w:sz w:val="20"/>
        </w:rPr>
        <w:t xml:space="preserve"> </w:t>
      </w:r>
      <w:r>
        <w:rPr>
          <w:spacing w:val="-2"/>
          <w:sz w:val="20"/>
        </w:rPr>
        <w:t>habilitação.</w:t>
      </w:r>
    </w:p>
    <w:p w14:paraId="2970239F">
      <w:pPr>
        <w:pStyle w:val="9"/>
        <w:numPr>
          <w:ilvl w:val="1"/>
          <w:numId w:val="1"/>
        </w:numPr>
        <w:tabs>
          <w:tab w:val="left" w:pos="639"/>
        </w:tabs>
        <w:spacing w:before="46" w:after="0" w:line="288" w:lineRule="auto"/>
        <w:ind w:left="256" w:right="128"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1A09BAB8">
      <w:pPr>
        <w:pStyle w:val="9"/>
        <w:numPr>
          <w:ilvl w:val="1"/>
          <w:numId w:val="1"/>
        </w:numPr>
        <w:tabs>
          <w:tab w:val="left" w:pos="639"/>
        </w:tabs>
        <w:spacing w:before="0" w:after="0" w:line="288" w:lineRule="auto"/>
        <w:ind w:left="256" w:right="123" w:firstLine="0"/>
        <w:jc w:val="both"/>
        <w:rPr>
          <w:sz w:val="20"/>
        </w:rPr>
      </w:pPr>
      <w:r>
        <w:rPr>
          <w:sz w:val="20"/>
        </w:rPr>
        <w:t>Verificadas as condições de participação e de utilização do tratamento favorecido, o pregoeiro examinará a proposta classificada em primeiro lugar quanto à adequação</w:t>
      </w:r>
      <w:r>
        <w:rPr>
          <w:spacing w:val="23"/>
          <w:sz w:val="20"/>
        </w:rPr>
        <w:t xml:space="preserve"> </w:t>
      </w:r>
      <w:r>
        <w:rPr>
          <w:sz w:val="20"/>
        </w:rPr>
        <w:t>ao</w:t>
      </w:r>
      <w:r>
        <w:rPr>
          <w:spacing w:val="23"/>
          <w:sz w:val="20"/>
        </w:rPr>
        <w:t xml:space="preserve"> </w:t>
      </w:r>
      <w:r>
        <w:rPr>
          <w:sz w:val="20"/>
        </w:rPr>
        <w:t>objeto</w:t>
      </w:r>
      <w:r>
        <w:rPr>
          <w:spacing w:val="23"/>
          <w:sz w:val="20"/>
        </w:rPr>
        <w:t xml:space="preserve"> </w:t>
      </w:r>
      <w:r>
        <w:rPr>
          <w:sz w:val="20"/>
        </w:rPr>
        <w:t>e à compatibilidade do</w:t>
      </w:r>
      <w:r>
        <w:rPr>
          <w:spacing w:val="23"/>
          <w:sz w:val="20"/>
        </w:rPr>
        <w:t xml:space="preserve"> </w:t>
      </w:r>
      <w:r>
        <w:rPr>
          <w:sz w:val="20"/>
        </w:rPr>
        <w:t>preço</w:t>
      </w:r>
      <w:r>
        <w:rPr>
          <w:spacing w:val="23"/>
          <w:sz w:val="20"/>
        </w:rPr>
        <w:t xml:space="preserve"> </w:t>
      </w:r>
      <w:r>
        <w:rPr>
          <w:sz w:val="20"/>
        </w:rPr>
        <w:t>em</w:t>
      </w:r>
      <w:r>
        <w:rPr>
          <w:spacing w:val="23"/>
          <w:sz w:val="20"/>
        </w:rPr>
        <w:t xml:space="preserve"> </w:t>
      </w:r>
      <w:r>
        <w:rPr>
          <w:sz w:val="20"/>
        </w:rPr>
        <w:t>relação</w:t>
      </w:r>
      <w:r>
        <w:rPr>
          <w:spacing w:val="23"/>
          <w:sz w:val="20"/>
        </w:rPr>
        <w:t xml:space="preserve"> </w:t>
      </w:r>
      <w:r>
        <w:rPr>
          <w:sz w:val="20"/>
        </w:rPr>
        <w:t>ao</w:t>
      </w:r>
      <w:r>
        <w:rPr>
          <w:spacing w:val="23"/>
          <w:sz w:val="20"/>
        </w:rPr>
        <w:t xml:space="preserve"> </w:t>
      </w:r>
      <w:r>
        <w:rPr>
          <w:sz w:val="20"/>
        </w:rPr>
        <w:t>máximo</w:t>
      </w:r>
      <w:r>
        <w:rPr>
          <w:spacing w:val="23"/>
          <w:sz w:val="20"/>
        </w:rPr>
        <w:t xml:space="preserve"> </w:t>
      </w:r>
      <w:r>
        <w:rPr>
          <w:sz w:val="20"/>
        </w:rPr>
        <w:t>estipulado para</w:t>
      </w:r>
      <w:r>
        <w:rPr>
          <w:spacing w:val="36"/>
          <w:sz w:val="20"/>
        </w:rPr>
        <w:t xml:space="preserve"> </w:t>
      </w:r>
      <w:r>
        <w:rPr>
          <w:sz w:val="20"/>
        </w:rPr>
        <w:t>contratação</w:t>
      </w:r>
      <w:r>
        <w:rPr>
          <w:spacing w:val="36"/>
          <w:sz w:val="20"/>
        </w:rPr>
        <w:t xml:space="preserve"> </w:t>
      </w:r>
      <w:r>
        <w:rPr>
          <w:sz w:val="20"/>
        </w:rPr>
        <w:t>neste</w:t>
      </w:r>
      <w:r>
        <w:rPr>
          <w:spacing w:val="36"/>
          <w:sz w:val="20"/>
        </w:rPr>
        <w:t xml:space="preserve"> </w:t>
      </w:r>
      <w:r>
        <w:rPr>
          <w:sz w:val="20"/>
        </w:rPr>
        <w:t>Edital</w:t>
      </w:r>
      <w:r>
        <w:rPr>
          <w:spacing w:val="36"/>
          <w:sz w:val="20"/>
        </w:rPr>
        <w:t xml:space="preserve"> </w:t>
      </w:r>
      <w:r>
        <w:rPr>
          <w:sz w:val="20"/>
        </w:rPr>
        <w:t>e</w:t>
      </w:r>
      <w:r>
        <w:rPr>
          <w:spacing w:val="36"/>
          <w:sz w:val="20"/>
        </w:rPr>
        <w:t xml:space="preserve"> </w:t>
      </w:r>
      <w:r>
        <w:rPr>
          <w:sz w:val="20"/>
        </w:rPr>
        <w:t>em</w:t>
      </w:r>
      <w:r>
        <w:rPr>
          <w:spacing w:val="36"/>
          <w:sz w:val="20"/>
        </w:rPr>
        <w:t xml:space="preserve"> </w:t>
      </w:r>
      <w:r>
        <w:rPr>
          <w:sz w:val="20"/>
        </w:rPr>
        <w:t>seus</w:t>
      </w:r>
      <w:r>
        <w:rPr>
          <w:spacing w:val="36"/>
          <w:sz w:val="20"/>
        </w:rPr>
        <w:t xml:space="preserve"> </w:t>
      </w:r>
      <w:r>
        <w:rPr>
          <w:sz w:val="20"/>
        </w:rPr>
        <w:t>anexos,</w:t>
      </w:r>
      <w:r>
        <w:rPr>
          <w:spacing w:val="36"/>
          <w:sz w:val="20"/>
        </w:rPr>
        <w:t xml:space="preserve"> </w:t>
      </w:r>
      <w:r>
        <w:rPr>
          <w:sz w:val="20"/>
        </w:rPr>
        <w:t>observado</w:t>
      </w:r>
      <w:r>
        <w:rPr>
          <w:spacing w:val="36"/>
          <w:sz w:val="20"/>
        </w:rPr>
        <w:t xml:space="preserve"> </w:t>
      </w:r>
      <w:r>
        <w:rPr>
          <w:sz w:val="20"/>
        </w:rPr>
        <w:t>o</w:t>
      </w:r>
      <w:r>
        <w:rPr>
          <w:spacing w:val="36"/>
          <w:sz w:val="20"/>
        </w:rPr>
        <w:t xml:space="preserve"> </w:t>
      </w:r>
      <w:r>
        <w:rPr>
          <w:sz w:val="20"/>
        </w:rPr>
        <w:t>disposto</w:t>
      </w:r>
      <w:r>
        <w:rPr>
          <w:spacing w:val="36"/>
          <w:sz w:val="20"/>
        </w:rPr>
        <w:t xml:space="preserve"> </w:t>
      </w:r>
      <w:r>
        <w:rPr>
          <w:sz w:val="20"/>
        </w:rPr>
        <w:t>nos</w:t>
      </w:r>
      <w:r>
        <w:rPr>
          <w:spacing w:val="-2"/>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7F"/>
          <w:sz w:val="20"/>
          <w:u w:val="single" w:color="00007F"/>
        </w:rPr>
        <w:t>artigos</w:t>
      </w:r>
      <w:r>
        <w:rPr>
          <w:color w:val="00007F"/>
          <w:spacing w:val="33"/>
          <w:sz w:val="20"/>
          <w:u w:val="single" w:color="00007F"/>
        </w:rPr>
        <w:t xml:space="preserve"> </w:t>
      </w:r>
      <w:r>
        <w:rPr>
          <w:color w:val="00007F"/>
          <w:sz w:val="20"/>
          <w:u w:val="single" w:color="00007F"/>
        </w:rPr>
        <w:t>32</w:t>
      </w:r>
      <w:r>
        <w:rPr>
          <w:color w:val="00007F"/>
          <w:spacing w:val="34"/>
          <w:sz w:val="20"/>
          <w:u w:val="single" w:color="00007F"/>
        </w:rPr>
        <w:t xml:space="preserve"> </w:t>
      </w:r>
      <w:r>
        <w:rPr>
          <w:color w:val="00007F"/>
          <w:sz w:val="20"/>
          <w:u w:val="single" w:color="00007F"/>
        </w:rPr>
        <w:t>a</w:t>
      </w:r>
      <w:r>
        <w:rPr>
          <w:color w:val="00007F"/>
          <w:spacing w:val="33"/>
          <w:sz w:val="20"/>
          <w:u w:val="single" w:color="00007F"/>
        </w:rPr>
        <w:t xml:space="preserve"> </w:t>
      </w:r>
      <w:r>
        <w:rPr>
          <w:color w:val="00007F"/>
          <w:sz w:val="20"/>
          <w:u w:val="single" w:color="00007F"/>
        </w:rPr>
        <w:t>38</w:t>
      </w:r>
      <w:r>
        <w:rPr>
          <w:color w:val="00007F"/>
          <w:spacing w:val="34"/>
          <w:sz w:val="20"/>
          <w:u w:val="single" w:color="00007F"/>
        </w:rPr>
        <w:t xml:space="preserve"> </w:t>
      </w:r>
      <w:r>
        <w:rPr>
          <w:color w:val="00007F"/>
          <w:sz w:val="20"/>
          <w:u w:val="single" w:color="00007F"/>
        </w:rPr>
        <w:t>d</w:t>
      </w:r>
      <w:r>
        <w:rPr>
          <w:color w:val="00007F"/>
          <w:sz w:val="20"/>
          <w:u w:val="single" w:color="00007F"/>
        </w:rPr>
        <w:fldChar w:fldCharType="end"/>
      </w:r>
      <w:r>
        <w:rPr>
          <w:color w:val="00007F"/>
          <w:sz w:val="20"/>
          <w:u w:val="single" w:color="00007F"/>
        </w:rPr>
        <w:t>o Decreto</w:t>
      </w:r>
      <w:r>
        <w:rPr>
          <w:color w:val="00007F"/>
          <w:spacing w:val="34"/>
          <w:sz w:val="20"/>
          <w:u w:val="single" w:color="00007F"/>
        </w:rPr>
        <w:t xml:space="preserve"> </w:t>
      </w:r>
      <w:r>
        <w:rPr>
          <w:color w:val="00007F"/>
          <w:sz w:val="20"/>
          <w:u w:val="single" w:color="00007F"/>
        </w:rPr>
        <w:t>nº</w:t>
      </w:r>
      <w:r>
        <w:rPr>
          <w:color w:val="00007F"/>
          <w:spacing w:val="34"/>
          <w:sz w:val="20"/>
          <w:u w:val="single" w:color="00007F"/>
        </w:rPr>
        <w:t xml:space="preserve"> </w:t>
      </w:r>
      <w:r>
        <w:rPr>
          <w:color w:val="00007F"/>
          <w:sz w:val="20"/>
          <w:u w:val="single" w:color="00007F"/>
        </w:rPr>
        <w:t>48.778,</w:t>
      </w:r>
      <w:r>
        <w:rPr>
          <w:color w:val="00007F"/>
          <w:spacing w:val="34"/>
          <w:sz w:val="20"/>
          <w:u w:val="single" w:color="00007F"/>
        </w:rPr>
        <w:t xml:space="preserve"> </w:t>
      </w:r>
      <w:r>
        <w:rPr>
          <w:color w:val="00007F"/>
          <w:sz w:val="20"/>
          <w:u w:val="single" w:color="00007F"/>
        </w:rPr>
        <w:t>de</w:t>
      </w:r>
      <w:r>
        <w:rPr>
          <w:color w:val="00007F"/>
          <w:spacing w:val="34"/>
          <w:sz w:val="20"/>
          <w:u w:val="single" w:color="00007F"/>
        </w:rPr>
        <w:t xml:space="preserve"> </w:t>
      </w:r>
      <w:r>
        <w:rPr>
          <w:color w:val="00007F"/>
          <w:sz w:val="20"/>
          <w:u w:val="single" w:color="00007F"/>
        </w:rPr>
        <w:t>30</w:t>
      </w:r>
      <w:r>
        <w:rPr>
          <w:color w:val="00007F"/>
          <w:spacing w:val="35"/>
          <w:sz w:val="20"/>
          <w:u w:val="single" w:color="00007F"/>
        </w:rPr>
        <w:t xml:space="preserve"> </w:t>
      </w:r>
      <w:r>
        <w:rPr>
          <w:color w:val="00007F"/>
          <w:sz w:val="20"/>
          <w:u w:val="single" w:color="00007F"/>
        </w:rPr>
        <w:t>de</w:t>
      </w:r>
      <w:r>
        <w:rPr>
          <w:color w:val="00007F"/>
          <w:sz w:val="20"/>
        </w:rPr>
        <w:t xml:space="preserve"> </w:t>
      </w:r>
      <w:r>
        <w:rPr>
          <w:color w:val="00007F"/>
          <w:sz w:val="20"/>
          <w:u w:val="single" w:color="00007F"/>
        </w:rPr>
        <w:t>outubro de 2023</w:t>
      </w:r>
      <w:r>
        <w:rPr>
          <w:sz w:val="20"/>
        </w:rPr>
        <w:t>.</w:t>
      </w:r>
    </w:p>
    <w:p w14:paraId="6A67DECB">
      <w:pPr>
        <w:pStyle w:val="9"/>
        <w:numPr>
          <w:ilvl w:val="1"/>
          <w:numId w:val="1"/>
        </w:numPr>
        <w:tabs>
          <w:tab w:val="left" w:pos="616"/>
        </w:tabs>
        <w:spacing w:before="0" w:after="0" w:line="240" w:lineRule="auto"/>
        <w:ind w:left="616" w:right="0" w:hanging="360"/>
        <w:jc w:val="left"/>
        <w:rPr>
          <w:sz w:val="20"/>
        </w:rPr>
      </w:pPr>
      <w:r>
        <w:rPr>
          <w:sz w:val="20"/>
        </w:rPr>
        <w:t>Será</w:t>
      </w:r>
      <w:r>
        <w:rPr>
          <w:spacing w:val="8"/>
          <w:sz w:val="20"/>
        </w:rPr>
        <w:t xml:space="preserve"> </w:t>
      </w:r>
      <w:r>
        <w:rPr>
          <w:sz w:val="20"/>
        </w:rPr>
        <w:t>desclassificada</w:t>
      </w:r>
      <w:r>
        <w:rPr>
          <w:spacing w:val="8"/>
          <w:sz w:val="20"/>
        </w:rPr>
        <w:t xml:space="preserve"> </w:t>
      </w:r>
      <w:r>
        <w:rPr>
          <w:sz w:val="20"/>
        </w:rPr>
        <w:t>a</w:t>
      </w:r>
      <w:r>
        <w:rPr>
          <w:spacing w:val="8"/>
          <w:sz w:val="20"/>
        </w:rPr>
        <w:t xml:space="preserve"> </w:t>
      </w:r>
      <w:r>
        <w:rPr>
          <w:sz w:val="20"/>
        </w:rPr>
        <w:t>proposta</w:t>
      </w:r>
      <w:r>
        <w:rPr>
          <w:spacing w:val="8"/>
          <w:sz w:val="20"/>
        </w:rPr>
        <w:t xml:space="preserve"> </w:t>
      </w:r>
      <w:r>
        <w:rPr>
          <w:sz w:val="20"/>
        </w:rPr>
        <w:t>vencedora</w:t>
      </w:r>
      <w:r>
        <w:rPr>
          <w:spacing w:val="9"/>
          <w:sz w:val="20"/>
        </w:rPr>
        <w:t xml:space="preserve"> </w:t>
      </w:r>
      <w:r>
        <w:rPr>
          <w:spacing w:val="-4"/>
          <w:sz w:val="20"/>
        </w:rPr>
        <w:t>que:</w:t>
      </w:r>
    </w:p>
    <w:p w14:paraId="12F67ECD">
      <w:pPr>
        <w:pStyle w:val="9"/>
        <w:numPr>
          <w:ilvl w:val="2"/>
          <w:numId w:val="1"/>
        </w:numPr>
        <w:tabs>
          <w:tab w:val="left" w:pos="760"/>
        </w:tabs>
        <w:spacing w:before="47" w:after="0" w:line="240" w:lineRule="auto"/>
        <w:ind w:left="760" w:right="0" w:hanging="504"/>
        <w:jc w:val="left"/>
        <w:rPr>
          <w:sz w:val="20"/>
        </w:rPr>
      </w:pPr>
      <w:r>
        <w:rPr>
          <w:sz w:val="20"/>
        </w:rPr>
        <w:t>contiver</w:t>
      </w:r>
      <w:r>
        <w:rPr>
          <w:spacing w:val="7"/>
          <w:sz w:val="20"/>
        </w:rPr>
        <w:t xml:space="preserve"> </w:t>
      </w:r>
      <w:r>
        <w:rPr>
          <w:sz w:val="20"/>
        </w:rPr>
        <w:t>vícios</w:t>
      </w:r>
      <w:r>
        <w:rPr>
          <w:spacing w:val="8"/>
          <w:sz w:val="20"/>
        </w:rPr>
        <w:t xml:space="preserve"> </w:t>
      </w:r>
      <w:r>
        <w:rPr>
          <w:spacing w:val="-2"/>
          <w:sz w:val="20"/>
        </w:rPr>
        <w:t>insanáveis;</w:t>
      </w:r>
    </w:p>
    <w:p w14:paraId="7B77FB02">
      <w:pPr>
        <w:pStyle w:val="9"/>
        <w:numPr>
          <w:ilvl w:val="2"/>
          <w:numId w:val="1"/>
        </w:numPr>
        <w:tabs>
          <w:tab w:val="left" w:pos="760"/>
        </w:tabs>
        <w:spacing w:before="46" w:after="0" w:line="240" w:lineRule="auto"/>
        <w:ind w:left="760" w:right="0" w:hanging="504"/>
        <w:jc w:val="left"/>
        <w:rPr>
          <w:sz w:val="20"/>
        </w:rPr>
      </w:pPr>
      <w:r>
        <w:rPr>
          <w:sz w:val="20"/>
        </w:rPr>
        <w:t>não</w:t>
      </w:r>
      <w:r>
        <w:rPr>
          <w:spacing w:val="8"/>
          <w:sz w:val="20"/>
        </w:rPr>
        <w:t xml:space="preserve"> </w:t>
      </w:r>
      <w:r>
        <w:rPr>
          <w:sz w:val="20"/>
        </w:rPr>
        <w:t>obedecer</w:t>
      </w:r>
      <w:r>
        <w:rPr>
          <w:spacing w:val="6"/>
          <w:sz w:val="20"/>
        </w:rPr>
        <w:t xml:space="preserve"> </w:t>
      </w:r>
      <w:r>
        <w:rPr>
          <w:sz w:val="20"/>
        </w:rPr>
        <w:t>às</w:t>
      </w:r>
      <w:r>
        <w:rPr>
          <w:spacing w:val="7"/>
          <w:sz w:val="20"/>
        </w:rPr>
        <w:t xml:space="preserve"> </w:t>
      </w:r>
      <w:r>
        <w:rPr>
          <w:sz w:val="20"/>
        </w:rPr>
        <w:t>especificações</w:t>
      </w:r>
      <w:r>
        <w:rPr>
          <w:spacing w:val="7"/>
          <w:sz w:val="20"/>
        </w:rPr>
        <w:t xml:space="preserve"> </w:t>
      </w:r>
      <w:r>
        <w:rPr>
          <w:sz w:val="20"/>
        </w:rPr>
        <w:t>técnicas</w:t>
      </w:r>
      <w:r>
        <w:rPr>
          <w:spacing w:val="7"/>
          <w:sz w:val="20"/>
        </w:rPr>
        <w:t xml:space="preserve"> </w:t>
      </w:r>
      <w:r>
        <w:rPr>
          <w:sz w:val="20"/>
        </w:rPr>
        <w:t>contidas</w:t>
      </w:r>
      <w:r>
        <w:rPr>
          <w:spacing w:val="7"/>
          <w:sz w:val="20"/>
        </w:rPr>
        <w:t xml:space="preserve"> </w:t>
      </w:r>
      <w:r>
        <w:rPr>
          <w:sz w:val="20"/>
        </w:rPr>
        <w:t>no</w:t>
      </w:r>
      <w:r>
        <w:rPr>
          <w:spacing w:val="-7"/>
          <w:sz w:val="20"/>
        </w:rPr>
        <w:t xml:space="preserve"> </w:t>
      </w:r>
      <w:r>
        <w:rPr>
          <w:b/>
          <w:sz w:val="20"/>
        </w:rPr>
        <w:t>Termo</w:t>
      </w:r>
      <w:r>
        <w:rPr>
          <w:b/>
          <w:spacing w:val="8"/>
          <w:sz w:val="20"/>
        </w:rPr>
        <w:t xml:space="preserve"> </w:t>
      </w:r>
      <w:r>
        <w:rPr>
          <w:b/>
          <w:sz w:val="20"/>
        </w:rPr>
        <w:t>de</w:t>
      </w:r>
      <w:r>
        <w:rPr>
          <w:b/>
          <w:spacing w:val="7"/>
          <w:sz w:val="20"/>
        </w:rPr>
        <w:t xml:space="preserve"> </w:t>
      </w:r>
      <w:r>
        <w:rPr>
          <w:b/>
          <w:spacing w:val="-2"/>
          <w:sz w:val="20"/>
        </w:rPr>
        <w:t>Referência</w:t>
      </w:r>
      <w:r>
        <w:rPr>
          <w:spacing w:val="-2"/>
          <w:sz w:val="20"/>
        </w:rPr>
        <w:t>;</w:t>
      </w:r>
    </w:p>
    <w:p w14:paraId="05CB042A">
      <w:pPr>
        <w:pStyle w:val="9"/>
        <w:numPr>
          <w:ilvl w:val="2"/>
          <w:numId w:val="1"/>
        </w:numPr>
        <w:tabs>
          <w:tab w:val="left" w:pos="760"/>
        </w:tabs>
        <w:spacing w:before="46" w:after="0" w:line="240" w:lineRule="auto"/>
        <w:ind w:left="760" w:right="0" w:hanging="504"/>
        <w:jc w:val="left"/>
        <w:rPr>
          <w:sz w:val="20"/>
        </w:rPr>
      </w:pPr>
      <w:r>
        <w:rPr>
          <w:sz w:val="20"/>
        </w:rPr>
        <w:t>apresentar</w:t>
      </w:r>
      <w:r>
        <w:rPr>
          <w:spacing w:val="7"/>
          <w:sz w:val="20"/>
        </w:rPr>
        <w:t xml:space="preserve"> </w:t>
      </w:r>
      <w:r>
        <w:rPr>
          <w:sz w:val="20"/>
        </w:rPr>
        <w:t>preços</w:t>
      </w:r>
      <w:r>
        <w:rPr>
          <w:spacing w:val="7"/>
          <w:sz w:val="20"/>
        </w:rPr>
        <w:t xml:space="preserve"> </w:t>
      </w:r>
      <w:r>
        <w:rPr>
          <w:sz w:val="20"/>
        </w:rPr>
        <w:t>inexequíveis</w:t>
      </w:r>
      <w:r>
        <w:rPr>
          <w:spacing w:val="8"/>
          <w:sz w:val="20"/>
        </w:rPr>
        <w:t xml:space="preserve"> </w:t>
      </w:r>
      <w:r>
        <w:rPr>
          <w:sz w:val="20"/>
        </w:rPr>
        <w:t>ou</w:t>
      </w:r>
      <w:r>
        <w:rPr>
          <w:spacing w:val="8"/>
          <w:sz w:val="20"/>
        </w:rPr>
        <w:t xml:space="preserve"> </w:t>
      </w:r>
      <w:r>
        <w:rPr>
          <w:sz w:val="20"/>
        </w:rPr>
        <w:t>permanecerem</w:t>
      </w:r>
      <w:r>
        <w:rPr>
          <w:spacing w:val="8"/>
          <w:sz w:val="20"/>
        </w:rPr>
        <w:t xml:space="preserve"> </w:t>
      </w:r>
      <w:r>
        <w:rPr>
          <w:sz w:val="20"/>
        </w:rPr>
        <w:t>acima</w:t>
      </w:r>
      <w:r>
        <w:rPr>
          <w:spacing w:val="7"/>
          <w:sz w:val="20"/>
        </w:rPr>
        <w:t xml:space="preserve"> </w:t>
      </w:r>
      <w:r>
        <w:rPr>
          <w:sz w:val="20"/>
        </w:rPr>
        <w:t>do</w:t>
      </w:r>
      <w:r>
        <w:rPr>
          <w:spacing w:val="9"/>
          <w:sz w:val="20"/>
        </w:rPr>
        <w:t xml:space="preserve"> </w:t>
      </w:r>
      <w:r>
        <w:rPr>
          <w:sz w:val="20"/>
        </w:rPr>
        <w:t>preço</w:t>
      </w:r>
      <w:r>
        <w:rPr>
          <w:spacing w:val="9"/>
          <w:sz w:val="20"/>
        </w:rPr>
        <w:t xml:space="preserve"> </w:t>
      </w:r>
      <w:r>
        <w:rPr>
          <w:sz w:val="20"/>
        </w:rPr>
        <w:t>máximo</w:t>
      </w:r>
      <w:r>
        <w:rPr>
          <w:spacing w:val="8"/>
          <w:sz w:val="20"/>
        </w:rPr>
        <w:t xml:space="preserve"> </w:t>
      </w:r>
      <w:r>
        <w:rPr>
          <w:sz w:val="20"/>
        </w:rPr>
        <w:t>definido</w:t>
      </w:r>
      <w:r>
        <w:rPr>
          <w:spacing w:val="9"/>
          <w:sz w:val="20"/>
        </w:rPr>
        <w:t xml:space="preserve"> </w:t>
      </w:r>
      <w:r>
        <w:rPr>
          <w:sz w:val="20"/>
        </w:rPr>
        <w:t>para</w:t>
      </w:r>
      <w:r>
        <w:rPr>
          <w:spacing w:val="7"/>
          <w:sz w:val="20"/>
        </w:rPr>
        <w:t xml:space="preserve"> </w:t>
      </w:r>
      <w:r>
        <w:rPr>
          <w:sz w:val="20"/>
        </w:rPr>
        <w:t>a</w:t>
      </w:r>
      <w:r>
        <w:rPr>
          <w:spacing w:val="8"/>
          <w:sz w:val="20"/>
        </w:rPr>
        <w:t xml:space="preserve"> </w:t>
      </w:r>
      <w:r>
        <w:rPr>
          <w:spacing w:val="-2"/>
          <w:sz w:val="20"/>
        </w:rPr>
        <w:t>contratação;</w:t>
      </w:r>
    </w:p>
    <w:p w14:paraId="3CCD18F3">
      <w:pPr>
        <w:pStyle w:val="9"/>
        <w:spacing w:after="0" w:line="240" w:lineRule="auto"/>
        <w:jc w:val="left"/>
        <w:rPr>
          <w:sz w:val="20"/>
        </w:rPr>
        <w:sectPr>
          <w:pgSz w:w="11900" w:h="16840"/>
          <w:pgMar w:top="520" w:right="566" w:bottom="380" w:left="566" w:header="0" w:footer="181" w:gutter="0"/>
          <w:cols w:space="720" w:num="1"/>
        </w:sectPr>
      </w:pPr>
    </w:p>
    <w:p w14:paraId="3E933EF9">
      <w:pPr>
        <w:pStyle w:val="9"/>
        <w:numPr>
          <w:ilvl w:val="2"/>
          <w:numId w:val="1"/>
        </w:numPr>
        <w:tabs>
          <w:tab w:val="left" w:pos="760"/>
        </w:tabs>
        <w:spacing w:before="79" w:after="0" w:line="240" w:lineRule="auto"/>
        <w:ind w:left="760" w:right="0" w:hanging="504"/>
        <w:jc w:val="left"/>
        <w:rPr>
          <w:sz w:val="20"/>
        </w:rPr>
      </w:pPr>
      <w:r>
        <w:rPr>
          <w:sz w:val="20"/>
        </w:rPr>
        <w:t>não</w:t>
      </w:r>
      <w:r>
        <w:rPr>
          <w:spacing w:val="10"/>
          <w:sz w:val="20"/>
        </w:rPr>
        <w:t xml:space="preserve"> </w:t>
      </w:r>
      <w:r>
        <w:rPr>
          <w:sz w:val="20"/>
        </w:rPr>
        <w:t>tiverem</w:t>
      </w:r>
      <w:r>
        <w:rPr>
          <w:spacing w:val="8"/>
          <w:sz w:val="20"/>
        </w:rPr>
        <w:t xml:space="preserve"> </w:t>
      </w:r>
      <w:r>
        <w:rPr>
          <w:sz w:val="20"/>
        </w:rPr>
        <w:t>sua</w:t>
      </w:r>
      <w:r>
        <w:rPr>
          <w:spacing w:val="9"/>
          <w:sz w:val="20"/>
        </w:rPr>
        <w:t xml:space="preserve"> </w:t>
      </w:r>
      <w:r>
        <w:rPr>
          <w:sz w:val="20"/>
        </w:rPr>
        <w:t>exequibilidade</w:t>
      </w:r>
      <w:r>
        <w:rPr>
          <w:spacing w:val="9"/>
          <w:sz w:val="20"/>
        </w:rPr>
        <w:t xml:space="preserve"> </w:t>
      </w:r>
      <w:r>
        <w:rPr>
          <w:sz w:val="20"/>
        </w:rPr>
        <w:t>demonstrada,</w:t>
      </w:r>
      <w:r>
        <w:rPr>
          <w:spacing w:val="10"/>
          <w:sz w:val="20"/>
        </w:rPr>
        <w:t xml:space="preserve"> </w:t>
      </w:r>
      <w:r>
        <w:rPr>
          <w:sz w:val="20"/>
        </w:rPr>
        <w:t>quando</w:t>
      </w:r>
      <w:r>
        <w:rPr>
          <w:spacing w:val="10"/>
          <w:sz w:val="20"/>
        </w:rPr>
        <w:t xml:space="preserve"> </w:t>
      </w:r>
      <w:r>
        <w:rPr>
          <w:sz w:val="20"/>
        </w:rPr>
        <w:t>exigido</w:t>
      </w:r>
      <w:r>
        <w:rPr>
          <w:spacing w:val="10"/>
          <w:sz w:val="20"/>
        </w:rPr>
        <w:t xml:space="preserve"> </w:t>
      </w:r>
      <w:r>
        <w:rPr>
          <w:sz w:val="20"/>
        </w:rPr>
        <w:t>pela</w:t>
      </w:r>
      <w:r>
        <w:rPr>
          <w:spacing w:val="9"/>
          <w:sz w:val="20"/>
        </w:rPr>
        <w:t xml:space="preserve"> </w:t>
      </w:r>
      <w:r>
        <w:rPr>
          <w:spacing w:val="-2"/>
          <w:sz w:val="20"/>
        </w:rPr>
        <w:t>Administração;</w:t>
      </w:r>
    </w:p>
    <w:p w14:paraId="312B5D08">
      <w:pPr>
        <w:pStyle w:val="9"/>
        <w:numPr>
          <w:ilvl w:val="2"/>
          <w:numId w:val="1"/>
        </w:numPr>
        <w:tabs>
          <w:tab w:val="left" w:pos="760"/>
        </w:tabs>
        <w:spacing w:before="46" w:after="0" w:line="240" w:lineRule="auto"/>
        <w:ind w:left="760" w:right="0" w:hanging="504"/>
        <w:jc w:val="left"/>
        <w:rPr>
          <w:sz w:val="20"/>
        </w:rPr>
      </w:pPr>
      <w:r>
        <w:rPr>
          <w:sz w:val="20"/>
        </w:rPr>
        <w:t>apresentar</w:t>
      </w:r>
      <w:r>
        <w:rPr>
          <w:spacing w:val="8"/>
          <w:sz w:val="20"/>
        </w:rPr>
        <w:t xml:space="preserve"> </w:t>
      </w:r>
      <w:r>
        <w:rPr>
          <w:sz w:val="20"/>
        </w:rPr>
        <w:t>desconformidade</w:t>
      </w:r>
      <w:r>
        <w:rPr>
          <w:spacing w:val="8"/>
          <w:sz w:val="20"/>
        </w:rPr>
        <w:t xml:space="preserve"> </w:t>
      </w:r>
      <w:r>
        <w:rPr>
          <w:sz w:val="20"/>
        </w:rPr>
        <w:t>com</w:t>
      </w:r>
      <w:r>
        <w:rPr>
          <w:spacing w:val="8"/>
          <w:sz w:val="20"/>
        </w:rPr>
        <w:t xml:space="preserve"> </w:t>
      </w:r>
      <w:r>
        <w:rPr>
          <w:sz w:val="20"/>
        </w:rPr>
        <w:t>quaisquer</w:t>
      </w:r>
      <w:r>
        <w:rPr>
          <w:spacing w:val="8"/>
          <w:sz w:val="20"/>
        </w:rPr>
        <w:t xml:space="preserve"> </w:t>
      </w:r>
      <w:r>
        <w:rPr>
          <w:sz w:val="20"/>
        </w:rPr>
        <w:t>outras</w:t>
      </w:r>
      <w:r>
        <w:rPr>
          <w:spacing w:val="8"/>
          <w:sz w:val="20"/>
        </w:rPr>
        <w:t xml:space="preserve"> </w:t>
      </w:r>
      <w:r>
        <w:rPr>
          <w:sz w:val="20"/>
        </w:rPr>
        <w:t>exigências</w:t>
      </w:r>
      <w:r>
        <w:rPr>
          <w:spacing w:val="8"/>
          <w:sz w:val="20"/>
        </w:rPr>
        <w:t xml:space="preserve"> </w:t>
      </w:r>
      <w:r>
        <w:rPr>
          <w:sz w:val="20"/>
        </w:rPr>
        <w:t>deste</w:t>
      </w:r>
      <w:r>
        <w:rPr>
          <w:spacing w:val="8"/>
          <w:sz w:val="20"/>
        </w:rPr>
        <w:t xml:space="preserve"> </w:t>
      </w:r>
      <w:r>
        <w:rPr>
          <w:sz w:val="20"/>
        </w:rPr>
        <w:t>Edital</w:t>
      </w:r>
      <w:r>
        <w:rPr>
          <w:spacing w:val="8"/>
          <w:sz w:val="20"/>
        </w:rPr>
        <w:t xml:space="preserve"> </w:t>
      </w:r>
      <w:r>
        <w:rPr>
          <w:sz w:val="20"/>
        </w:rPr>
        <w:t>ou</w:t>
      </w:r>
      <w:r>
        <w:rPr>
          <w:spacing w:val="10"/>
          <w:sz w:val="20"/>
        </w:rPr>
        <w:t xml:space="preserve"> </w:t>
      </w:r>
      <w:r>
        <w:rPr>
          <w:sz w:val="20"/>
        </w:rPr>
        <w:t>seus</w:t>
      </w:r>
      <w:r>
        <w:rPr>
          <w:spacing w:val="8"/>
          <w:sz w:val="20"/>
        </w:rPr>
        <w:t xml:space="preserve"> </w:t>
      </w:r>
      <w:r>
        <w:rPr>
          <w:sz w:val="20"/>
        </w:rPr>
        <w:t>anexos,</w:t>
      </w:r>
      <w:r>
        <w:rPr>
          <w:spacing w:val="9"/>
          <w:sz w:val="20"/>
        </w:rPr>
        <w:t xml:space="preserve"> </w:t>
      </w:r>
      <w:r>
        <w:rPr>
          <w:sz w:val="20"/>
        </w:rPr>
        <w:t>desde</w:t>
      </w:r>
      <w:r>
        <w:rPr>
          <w:spacing w:val="8"/>
          <w:sz w:val="20"/>
        </w:rPr>
        <w:t xml:space="preserve"> </w:t>
      </w:r>
      <w:r>
        <w:rPr>
          <w:sz w:val="20"/>
        </w:rPr>
        <w:t>que</w:t>
      </w:r>
      <w:r>
        <w:rPr>
          <w:spacing w:val="8"/>
          <w:sz w:val="20"/>
        </w:rPr>
        <w:t xml:space="preserve"> </w:t>
      </w:r>
      <w:r>
        <w:rPr>
          <w:spacing w:val="-2"/>
          <w:sz w:val="20"/>
        </w:rPr>
        <w:t>insanável.</w:t>
      </w:r>
    </w:p>
    <w:p w14:paraId="4BB25724">
      <w:pPr>
        <w:pStyle w:val="9"/>
        <w:numPr>
          <w:ilvl w:val="1"/>
          <w:numId w:val="1"/>
        </w:numPr>
        <w:tabs>
          <w:tab w:val="left" w:pos="616"/>
        </w:tabs>
        <w:spacing w:before="46" w:after="0" w:line="240" w:lineRule="auto"/>
        <w:ind w:left="616" w:right="0" w:hanging="360"/>
        <w:jc w:val="left"/>
        <w:rPr>
          <w:sz w:val="20"/>
        </w:rPr>
      </w:pPr>
      <w:r>
        <w:rPr>
          <w:sz w:val="20"/>
        </w:rPr>
        <w:t>A</w:t>
      </w:r>
      <w:r>
        <w:rPr>
          <w:spacing w:val="7"/>
          <w:sz w:val="20"/>
        </w:rPr>
        <w:t xml:space="preserve"> </w:t>
      </w:r>
      <w:r>
        <w:rPr>
          <w:sz w:val="20"/>
        </w:rPr>
        <w:t>desclassificação</w:t>
      </w:r>
      <w:r>
        <w:rPr>
          <w:spacing w:val="9"/>
          <w:sz w:val="20"/>
        </w:rPr>
        <w:t xml:space="preserve"> </w:t>
      </w:r>
      <w:r>
        <w:rPr>
          <w:sz w:val="20"/>
        </w:rPr>
        <w:t>será</w:t>
      </w:r>
      <w:r>
        <w:rPr>
          <w:spacing w:val="7"/>
          <w:sz w:val="20"/>
        </w:rPr>
        <w:t xml:space="preserve"> </w:t>
      </w:r>
      <w:r>
        <w:rPr>
          <w:sz w:val="20"/>
        </w:rPr>
        <w:t>sempre</w:t>
      </w:r>
      <w:r>
        <w:rPr>
          <w:spacing w:val="8"/>
          <w:sz w:val="20"/>
        </w:rPr>
        <w:t xml:space="preserve"> </w:t>
      </w:r>
      <w:r>
        <w:rPr>
          <w:sz w:val="20"/>
        </w:rPr>
        <w:t>fundamentada</w:t>
      </w:r>
      <w:r>
        <w:rPr>
          <w:spacing w:val="7"/>
          <w:sz w:val="20"/>
        </w:rPr>
        <w:t xml:space="preserve"> </w:t>
      </w:r>
      <w:r>
        <w:rPr>
          <w:sz w:val="20"/>
        </w:rPr>
        <w:t>e</w:t>
      </w:r>
      <w:r>
        <w:rPr>
          <w:spacing w:val="8"/>
          <w:sz w:val="20"/>
        </w:rPr>
        <w:t xml:space="preserve"> </w:t>
      </w:r>
      <w:r>
        <w:rPr>
          <w:sz w:val="20"/>
        </w:rPr>
        <w:t>registrada</w:t>
      </w:r>
      <w:r>
        <w:rPr>
          <w:spacing w:val="7"/>
          <w:sz w:val="20"/>
        </w:rPr>
        <w:t xml:space="preserve"> </w:t>
      </w:r>
      <w:r>
        <w:rPr>
          <w:sz w:val="20"/>
        </w:rPr>
        <w:t>no</w:t>
      </w:r>
      <w:r>
        <w:rPr>
          <w:spacing w:val="9"/>
          <w:sz w:val="20"/>
        </w:rPr>
        <w:t xml:space="preserve"> </w:t>
      </w:r>
      <w:r>
        <w:rPr>
          <w:sz w:val="20"/>
        </w:rPr>
        <w:t>sistema,</w:t>
      </w:r>
      <w:r>
        <w:rPr>
          <w:spacing w:val="8"/>
          <w:sz w:val="20"/>
        </w:rPr>
        <w:t xml:space="preserve"> </w:t>
      </w:r>
      <w:r>
        <w:rPr>
          <w:sz w:val="20"/>
        </w:rPr>
        <w:t>com</w:t>
      </w:r>
      <w:r>
        <w:rPr>
          <w:spacing w:val="8"/>
          <w:sz w:val="20"/>
        </w:rPr>
        <w:t xml:space="preserve"> </w:t>
      </w:r>
      <w:r>
        <w:rPr>
          <w:sz w:val="20"/>
        </w:rPr>
        <w:t>acompanhamento</w:t>
      </w:r>
      <w:r>
        <w:rPr>
          <w:spacing w:val="9"/>
          <w:sz w:val="20"/>
        </w:rPr>
        <w:t xml:space="preserve"> </w:t>
      </w:r>
      <w:r>
        <w:rPr>
          <w:sz w:val="20"/>
        </w:rPr>
        <w:t>por</w:t>
      </w:r>
      <w:r>
        <w:rPr>
          <w:spacing w:val="7"/>
          <w:sz w:val="20"/>
        </w:rPr>
        <w:t xml:space="preserve"> </w:t>
      </w:r>
      <w:r>
        <w:rPr>
          <w:sz w:val="20"/>
        </w:rPr>
        <w:t>todos</w:t>
      </w:r>
      <w:r>
        <w:rPr>
          <w:spacing w:val="8"/>
          <w:sz w:val="20"/>
        </w:rPr>
        <w:t xml:space="preserve"> </w:t>
      </w:r>
      <w:r>
        <w:rPr>
          <w:sz w:val="20"/>
        </w:rPr>
        <w:t>os</w:t>
      </w:r>
      <w:r>
        <w:rPr>
          <w:spacing w:val="7"/>
          <w:sz w:val="20"/>
        </w:rPr>
        <w:t xml:space="preserve"> </w:t>
      </w:r>
      <w:r>
        <w:rPr>
          <w:spacing w:val="-2"/>
          <w:sz w:val="20"/>
        </w:rPr>
        <w:t>participantes.</w:t>
      </w:r>
    </w:p>
    <w:p w14:paraId="55EF537E">
      <w:pPr>
        <w:pStyle w:val="9"/>
        <w:numPr>
          <w:ilvl w:val="1"/>
          <w:numId w:val="1"/>
        </w:numPr>
        <w:tabs>
          <w:tab w:val="left" w:pos="616"/>
        </w:tabs>
        <w:spacing w:before="46" w:after="0" w:line="288" w:lineRule="auto"/>
        <w:ind w:left="256" w:right="128"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bens</w:t>
      </w:r>
      <w:r>
        <w:rPr>
          <w:spacing w:val="17"/>
          <w:sz w:val="20"/>
        </w:rPr>
        <w:t xml:space="preserve"> </w:t>
      </w:r>
      <w:r>
        <w:rPr>
          <w:sz w:val="20"/>
        </w:rPr>
        <w:t>e</w:t>
      </w:r>
      <w:r>
        <w:rPr>
          <w:spacing w:val="17"/>
          <w:sz w:val="20"/>
        </w:rPr>
        <w:t xml:space="preserve"> </w:t>
      </w:r>
      <w:r>
        <w:rPr>
          <w:sz w:val="20"/>
        </w:rPr>
        <w:t>serviços</w:t>
      </w:r>
      <w:r>
        <w:rPr>
          <w:spacing w:val="17"/>
          <w:sz w:val="20"/>
        </w:rPr>
        <w:t xml:space="preserve"> </w:t>
      </w:r>
      <w:r>
        <w:rPr>
          <w:sz w:val="20"/>
        </w:rPr>
        <w:t>em</w:t>
      </w:r>
      <w:r>
        <w:rPr>
          <w:spacing w:val="17"/>
          <w:sz w:val="20"/>
        </w:rPr>
        <w:t xml:space="preserve"> </w:t>
      </w:r>
      <w:r>
        <w:rPr>
          <w:sz w:val="20"/>
        </w:rPr>
        <w:t>geral,</w:t>
      </w:r>
      <w:r>
        <w:rPr>
          <w:spacing w:val="17"/>
          <w:sz w:val="20"/>
        </w:rPr>
        <w:t xml:space="preserve"> </w:t>
      </w:r>
      <w:r>
        <w:rPr>
          <w:sz w:val="20"/>
        </w:rPr>
        <w:t>é</w:t>
      </w:r>
      <w:r>
        <w:rPr>
          <w:spacing w:val="17"/>
          <w:sz w:val="20"/>
        </w:rPr>
        <w:t xml:space="preserve"> </w:t>
      </w:r>
      <w:r>
        <w:rPr>
          <w:sz w:val="20"/>
        </w:rPr>
        <w:t>indício</w:t>
      </w:r>
      <w:r>
        <w:rPr>
          <w:spacing w:val="17"/>
          <w:sz w:val="20"/>
        </w:rPr>
        <w:t xml:space="preserve"> </w:t>
      </w:r>
      <w:r>
        <w:rPr>
          <w:sz w:val="20"/>
        </w:rPr>
        <w:t>de</w:t>
      </w:r>
      <w:r>
        <w:rPr>
          <w:spacing w:val="17"/>
          <w:sz w:val="20"/>
        </w:rPr>
        <w:t xml:space="preserve"> </w:t>
      </w:r>
      <w:r>
        <w:rPr>
          <w:sz w:val="20"/>
        </w:rPr>
        <w:t>inexequibilidade</w:t>
      </w:r>
      <w:r>
        <w:rPr>
          <w:spacing w:val="17"/>
          <w:sz w:val="20"/>
        </w:rPr>
        <w:t xml:space="preserve"> </w:t>
      </w:r>
      <w:r>
        <w:rPr>
          <w:sz w:val="20"/>
        </w:rPr>
        <w:t>das</w:t>
      </w:r>
      <w:r>
        <w:rPr>
          <w:spacing w:val="17"/>
          <w:sz w:val="20"/>
        </w:rPr>
        <w:t xml:space="preserve"> </w:t>
      </w:r>
      <w:r>
        <w:rPr>
          <w:sz w:val="20"/>
        </w:rPr>
        <w:t>propostas</w:t>
      </w:r>
      <w:r>
        <w:rPr>
          <w:spacing w:val="17"/>
          <w:sz w:val="20"/>
        </w:rPr>
        <w:t xml:space="preserve"> </w:t>
      </w:r>
      <w:r>
        <w:rPr>
          <w:sz w:val="20"/>
        </w:rPr>
        <w:t>valores</w:t>
      </w:r>
      <w:r>
        <w:rPr>
          <w:spacing w:val="17"/>
          <w:sz w:val="20"/>
        </w:rPr>
        <w:t xml:space="preserve"> </w:t>
      </w:r>
      <w:r>
        <w:rPr>
          <w:sz w:val="20"/>
        </w:rPr>
        <w:t>inferiores</w:t>
      </w:r>
      <w:r>
        <w:rPr>
          <w:spacing w:val="17"/>
          <w:sz w:val="20"/>
        </w:rPr>
        <w:t xml:space="preserve"> </w:t>
      </w:r>
      <w:r>
        <w:rPr>
          <w:sz w:val="20"/>
        </w:rPr>
        <w:t>a</w:t>
      </w:r>
      <w:r>
        <w:rPr>
          <w:spacing w:val="17"/>
          <w:sz w:val="20"/>
        </w:rPr>
        <w:t xml:space="preserve"> </w:t>
      </w:r>
      <w:r>
        <w:rPr>
          <w:sz w:val="20"/>
        </w:rPr>
        <w:t>50%</w:t>
      </w:r>
      <w:r>
        <w:rPr>
          <w:spacing w:val="17"/>
          <w:sz w:val="20"/>
        </w:rPr>
        <w:t xml:space="preserve"> </w:t>
      </w:r>
      <w:r>
        <w:rPr>
          <w:sz w:val="20"/>
        </w:rPr>
        <w:t>(cinquenta</w:t>
      </w:r>
      <w:r>
        <w:rPr>
          <w:spacing w:val="17"/>
          <w:sz w:val="20"/>
        </w:rPr>
        <w:t xml:space="preserve"> </w:t>
      </w:r>
      <w:r>
        <w:rPr>
          <w:sz w:val="20"/>
        </w:rPr>
        <w:t xml:space="preserve">por cento) do valor orçado pela Administração, conforme art. 37 do </w:t>
      </w:r>
      <w:r>
        <w:rPr>
          <w:color w:val="00007F"/>
          <w:sz w:val="20"/>
          <w:u w:val="single" w:color="00007F"/>
        </w:rPr>
        <w:t>Decreto nº 48.778, de 30 de outubro de 2023</w:t>
      </w:r>
      <w:r>
        <w:rPr>
          <w:sz w:val="20"/>
        </w:rPr>
        <w:t>.</w:t>
      </w:r>
    </w:p>
    <w:p w14:paraId="6DDAB8B6">
      <w:pPr>
        <w:pStyle w:val="7"/>
        <w:spacing w:before="1"/>
        <w:ind w:left="256"/>
      </w:pPr>
      <w:r>
        <w:t>6.9.1.</w:t>
      </w:r>
      <w:r>
        <w:rPr>
          <w:spacing w:val="1"/>
        </w:rPr>
        <w:t xml:space="preserve"> </w:t>
      </w:r>
      <w:r>
        <w:t>A</w:t>
      </w:r>
      <w:r>
        <w:rPr>
          <w:spacing w:val="7"/>
        </w:rPr>
        <w:t xml:space="preserve"> </w:t>
      </w:r>
      <w:r>
        <w:t>inexequibilidade,</w:t>
      </w:r>
      <w:r>
        <w:rPr>
          <w:spacing w:val="8"/>
        </w:rPr>
        <w:t xml:space="preserve"> </w:t>
      </w:r>
      <w:r>
        <w:t>na</w:t>
      </w:r>
      <w:r>
        <w:rPr>
          <w:spacing w:val="8"/>
        </w:rPr>
        <w:t xml:space="preserve"> </w:t>
      </w:r>
      <w:r>
        <w:t>hipótese</w:t>
      </w:r>
      <w:r>
        <w:rPr>
          <w:spacing w:val="7"/>
        </w:rPr>
        <w:t xml:space="preserve"> </w:t>
      </w:r>
      <w:r>
        <w:t>de</w:t>
      </w:r>
      <w:r>
        <w:rPr>
          <w:spacing w:val="7"/>
        </w:rPr>
        <w:t xml:space="preserve"> </w:t>
      </w:r>
      <w:r>
        <w:t>que</w:t>
      </w:r>
      <w:r>
        <w:rPr>
          <w:spacing w:val="7"/>
        </w:rPr>
        <w:t xml:space="preserve"> </w:t>
      </w:r>
      <w:r>
        <w:t>trata</w:t>
      </w:r>
      <w:r>
        <w:rPr>
          <w:spacing w:val="7"/>
        </w:rPr>
        <w:t xml:space="preserve"> </w:t>
      </w:r>
      <w:r>
        <w:t>o</w:t>
      </w:r>
      <w:r>
        <w:rPr>
          <w:spacing w:val="-14"/>
        </w:rPr>
        <w:t xml:space="preserve"> </w:t>
      </w:r>
      <w:r>
        <w:rPr>
          <w:b/>
        </w:rPr>
        <w:t>caput</w:t>
      </w:r>
      <w:r>
        <w:t>,</w:t>
      </w:r>
      <w:r>
        <w:rPr>
          <w:spacing w:val="8"/>
        </w:rPr>
        <w:t xml:space="preserve"> </w:t>
      </w:r>
      <w:r>
        <w:t>só</w:t>
      </w:r>
      <w:r>
        <w:rPr>
          <w:spacing w:val="8"/>
        </w:rPr>
        <w:t xml:space="preserve"> </w:t>
      </w:r>
      <w:r>
        <w:t>será</w:t>
      </w:r>
      <w:r>
        <w:rPr>
          <w:spacing w:val="7"/>
        </w:rPr>
        <w:t xml:space="preserve"> </w:t>
      </w:r>
      <w:r>
        <w:t>considerada</w:t>
      </w:r>
      <w:r>
        <w:rPr>
          <w:spacing w:val="8"/>
        </w:rPr>
        <w:t xml:space="preserve"> </w:t>
      </w:r>
      <w:r>
        <w:t>após</w:t>
      </w:r>
      <w:r>
        <w:rPr>
          <w:spacing w:val="7"/>
        </w:rPr>
        <w:t xml:space="preserve"> </w:t>
      </w:r>
      <w:r>
        <w:t>diligência</w:t>
      </w:r>
      <w:r>
        <w:rPr>
          <w:spacing w:val="7"/>
        </w:rPr>
        <w:t xml:space="preserve"> </w:t>
      </w:r>
      <w:r>
        <w:t>do</w:t>
      </w:r>
      <w:r>
        <w:rPr>
          <w:spacing w:val="8"/>
        </w:rPr>
        <w:t xml:space="preserve"> </w:t>
      </w:r>
      <w:r>
        <w:t>pregoeiro,</w:t>
      </w:r>
      <w:r>
        <w:rPr>
          <w:spacing w:val="9"/>
        </w:rPr>
        <w:t xml:space="preserve"> </w:t>
      </w:r>
      <w:r>
        <w:t>que</w:t>
      </w:r>
      <w:r>
        <w:rPr>
          <w:spacing w:val="7"/>
        </w:rPr>
        <w:t xml:space="preserve"> </w:t>
      </w:r>
      <w:r>
        <w:rPr>
          <w:spacing w:val="-2"/>
        </w:rPr>
        <w:t>comprove:</w:t>
      </w:r>
    </w:p>
    <w:p w14:paraId="02A6E103">
      <w:pPr>
        <w:pStyle w:val="9"/>
        <w:numPr>
          <w:ilvl w:val="3"/>
          <w:numId w:val="10"/>
        </w:numPr>
        <w:tabs>
          <w:tab w:val="left" w:pos="916"/>
        </w:tabs>
        <w:spacing w:before="46" w:after="0" w:line="240" w:lineRule="auto"/>
        <w:ind w:left="916" w:right="0" w:hanging="660"/>
        <w:jc w:val="left"/>
        <w:rPr>
          <w:sz w:val="20"/>
        </w:rPr>
      </w:pPr>
      <w:r>
        <w:rPr>
          <w:sz w:val="20"/>
        </w:rPr>
        <w:t>que</w:t>
      </w:r>
      <w:r>
        <w:rPr>
          <w:spacing w:val="5"/>
          <w:sz w:val="20"/>
        </w:rPr>
        <w:t xml:space="preserve"> </w:t>
      </w:r>
      <w:r>
        <w:rPr>
          <w:sz w:val="20"/>
        </w:rPr>
        <w:t>o</w:t>
      </w:r>
      <w:r>
        <w:rPr>
          <w:spacing w:val="7"/>
          <w:sz w:val="20"/>
        </w:rPr>
        <w:t xml:space="preserve"> </w:t>
      </w:r>
      <w:r>
        <w:rPr>
          <w:sz w:val="20"/>
        </w:rPr>
        <w:t>custo</w:t>
      </w:r>
      <w:r>
        <w:rPr>
          <w:spacing w:val="6"/>
          <w:sz w:val="20"/>
        </w:rPr>
        <w:t xml:space="preserve"> </w:t>
      </w:r>
      <w:r>
        <w:rPr>
          <w:sz w:val="20"/>
        </w:rPr>
        <w:t>do</w:t>
      </w:r>
      <w:r>
        <w:rPr>
          <w:spacing w:val="7"/>
          <w:sz w:val="20"/>
        </w:rPr>
        <w:t xml:space="preserve"> </w:t>
      </w:r>
      <w:r>
        <w:rPr>
          <w:sz w:val="20"/>
        </w:rPr>
        <w:t>licitante</w:t>
      </w:r>
      <w:r>
        <w:rPr>
          <w:spacing w:val="5"/>
          <w:sz w:val="20"/>
        </w:rPr>
        <w:t xml:space="preserve"> </w:t>
      </w:r>
      <w:r>
        <w:rPr>
          <w:sz w:val="20"/>
        </w:rPr>
        <w:t>ultrapassa</w:t>
      </w:r>
      <w:r>
        <w:rPr>
          <w:spacing w:val="6"/>
          <w:sz w:val="20"/>
        </w:rPr>
        <w:t xml:space="preserve"> </w:t>
      </w:r>
      <w:r>
        <w:rPr>
          <w:sz w:val="20"/>
        </w:rPr>
        <w:t>o</w:t>
      </w:r>
      <w:r>
        <w:rPr>
          <w:spacing w:val="6"/>
          <w:sz w:val="20"/>
        </w:rPr>
        <w:t xml:space="preserve"> </w:t>
      </w:r>
      <w:r>
        <w:rPr>
          <w:sz w:val="20"/>
        </w:rPr>
        <w:t>valor</w:t>
      </w:r>
      <w:r>
        <w:rPr>
          <w:spacing w:val="6"/>
          <w:sz w:val="20"/>
        </w:rPr>
        <w:t xml:space="preserve"> </w:t>
      </w:r>
      <w:r>
        <w:rPr>
          <w:sz w:val="20"/>
        </w:rPr>
        <w:t>da</w:t>
      </w:r>
      <w:r>
        <w:rPr>
          <w:spacing w:val="5"/>
          <w:sz w:val="20"/>
        </w:rPr>
        <w:t xml:space="preserve"> </w:t>
      </w:r>
      <w:r>
        <w:rPr>
          <w:sz w:val="20"/>
        </w:rPr>
        <w:t>proposta;</w:t>
      </w:r>
      <w:r>
        <w:rPr>
          <w:spacing w:val="5"/>
          <w:sz w:val="20"/>
        </w:rPr>
        <w:t xml:space="preserve"> </w:t>
      </w:r>
      <w:r>
        <w:rPr>
          <w:spacing w:val="-10"/>
          <w:sz w:val="20"/>
        </w:rPr>
        <w:t>e</w:t>
      </w:r>
    </w:p>
    <w:p w14:paraId="12908FC9">
      <w:pPr>
        <w:pStyle w:val="9"/>
        <w:numPr>
          <w:ilvl w:val="3"/>
          <w:numId w:val="10"/>
        </w:numPr>
        <w:tabs>
          <w:tab w:val="left" w:pos="916"/>
        </w:tabs>
        <w:spacing w:before="46" w:after="0" w:line="240" w:lineRule="auto"/>
        <w:ind w:left="916" w:right="0" w:hanging="660"/>
        <w:jc w:val="left"/>
        <w:rPr>
          <w:sz w:val="20"/>
        </w:rPr>
      </w:pPr>
      <w:r>
        <w:rPr>
          <w:sz w:val="20"/>
        </w:rPr>
        <w:t>inexistirem</w:t>
      </w:r>
      <w:r>
        <w:rPr>
          <w:spacing w:val="6"/>
          <w:sz w:val="20"/>
        </w:rPr>
        <w:t xml:space="preserve"> </w:t>
      </w:r>
      <w:r>
        <w:rPr>
          <w:sz w:val="20"/>
        </w:rPr>
        <w:t>custos</w:t>
      </w:r>
      <w:r>
        <w:rPr>
          <w:spacing w:val="7"/>
          <w:sz w:val="20"/>
        </w:rPr>
        <w:t xml:space="preserve"> </w:t>
      </w:r>
      <w:r>
        <w:rPr>
          <w:sz w:val="20"/>
        </w:rPr>
        <w:t>de</w:t>
      </w:r>
      <w:r>
        <w:rPr>
          <w:spacing w:val="7"/>
          <w:sz w:val="20"/>
        </w:rPr>
        <w:t xml:space="preserve"> </w:t>
      </w:r>
      <w:r>
        <w:rPr>
          <w:sz w:val="20"/>
        </w:rPr>
        <w:t>oportunidade</w:t>
      </w:r>
      <w:r>
        <w:rPr>
          <w:spacing w:val="6"/>
          <w:sz w:val="20"/>
        </w:rPr>
        <w:t xml:space="preserve"> </w:t>
      </w:r>
      <w:r>
        <w:rPr>
          <w:sz w:val="20"/>
        </w:rPr>
        <w:t>capazes</w:t>
      </w:r>
      <w:r>
        <w:rPr>
          <w:spacing w:val="7"/>
          <w:sz w:val="20"/>
        </w:rPr>
        <w:t xml:space="preserve"> </w:t>
      </w:r>
      <w:r>
        <w:rPr>
          <w:sz w:val="20"/>
        </w:rPr>
        <w:t>de</w:t>
      </w:r>
      <w:r>
        <w:rPr>
          <w:spacing w:val="7"/>
          <w:sz w:val="20"/>
        </w:rPr>
        <w:t xml:space="preserve"> </w:t>
      </w:r>
      <w:r>
        <w:rPr>
          <w:sz w:val="20"/>
        </w:rPr>
        <w:t>justificar</w:t>
      </w:r>
      <w:r>
        <w:rPr>
          <w:spacing w:val="6"/>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7"/>
          <w:sz w:val="20"/>
        </w:rPr>
        <w:t xml:space="preserve"> </w:t>
      </w:r>
      <w:r>
        <w:rPr>
          <w:spacing w:val="-2"/>
          <w:sz w:val="20"/>
        </w:rPr>
        <w:t>oferta.</w:t>
      </w:r>
    </w:p>
    <w:p w14:paraId="5679A063">
      <w:pPr>
        <w:pStyle w:val="9"/>
        <w:numPr>
          <w:ilvl w:val="1"/>
          <w:numId w:val="1"/>
        </w:numPr>
        <w:tabs>
          <w:tab w:val="left" w:pos="748"/>
        </w:tabs>
        <w:spacing w:before="46" w:after="0" w:line="288" w:lineRule="auto"/>
        <w:ind w:left="256" w:right="132" w:firstLine="0"/>
        <w:jc w:val="both"/>
        <w:rPr>
          <w:sz w:val="20"/>
        </w:rPr>
      </w:pPr>
      <w:r>
        <w:rPr>
          <w:sz w:val="20"/>
        </w:rPr>
        <w:t>Em contratação de serviços de engenharia, além das disposições acima, a análise de exequibilidade e sobrepreço considerará o seguinte:</w:t>
      </w:r>
    </w:p>
    <w:p w14:paraId="0C43F7FC">
      <w:pPr>
        <w:pStyle w:val="9"/>
        <w:numPr>
          <w:ilvl w:val="2"/>
          <w:numId w:val="1"/>
        </w:numPr>
        <w:tabs>
          <w:tab w:val="left" w:pos="868"/>
        </w:tabs>
        <w:spacing w:before="0" w:after="0" w:line="288" w:lineRule="auto"/>
        <w:ind w:left="256" w:right="131"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3D23C957">
      <w:pPr>
        <w:pStyle w:val="9"/>
        <w:numPr>
          <w:ilvl w:val="2"/>
          <w:numId w:val="1"/>
        </w:numPr>
        <w:tabs>
          <w:tab w:val="left" w:pos="878"/>
        </w:tabs>
        <w:spacing w:before="0" w:after="0" w:line="288" w:lineRule="auto"/>
        <w:ind w:left="256" w:right="125"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0F05C9FC">
      <w:pPr>
        <w:pStyle w:val="9"/>
        <w:numPr>
          <w:ilvl w:val="2"/>
          <w:numId w:val="1"/>
        </w:numPr>
        <w:tabs>
          <w:tab w:val="left" w:pos="868"/>
        </w:tabs>
        <w:spacing w:before="0" w:after="0" w:line="288" w:lineRule="auto"/>
        <w:ind w:left="256" w:right="12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1115D3E8">
      <w:pPr>
        <w:pStyle w:val="9"/>
        <w:numPr>
          <w:ilvl w:val="2"/>
          <w:numId w:val="1"/>
        </w:numPr>
        <w:tabs>
          <w:tab w:val="left" w:pos="878"/>
        </w:tabs>
        <w:spacing w:before="1" w:after="0" w:line="288" w:lineRule="auto"/>
        <w:ind w:left="256" w:right="126" w:firstLine="0"/>
        <w:jc w:val="both"/>
        <w:rPr>
          <w:sz w:val="20"/>
        </w:rPr>
      </w:pPr>
      <w:r>
        <w:rPr>
          <w:sz w:val="20"/>
        </w:rPr>
        <w:t>Será</w:t>
      </w:r>
      <w:r>
        <w:rPr>
          <w:spacing w:val="28"/>
          <w:sz w:val="20"/>
        </w:rPr>
        <w:t xml:space="preserve"> </w:t>
      </w:r>
      <w:r>
        <w:rPr>
          <w:sz w:val="20"/>
        </w:rPr>
        <w:t>exigida</w:t>
      </w:r>
      <w:r>
        <w:rPr>
          <w:spacing w:val="28"/>
          <w:sz w:val="20"/>
        </w:rPr>
        <w:t xml:space="preserve"> </w:t>
      </w:r>
      <w:r>
        <w:rPr>
          <w:sz w:val="20"/>
        </w:rPr>
        <w:t>garantia</w:t>
      </w:r>
      <w:r>
        <w:rPr>
          <w:spacing w:val="28"/>
          <w:sz w:val="20"/>
        </w:rPr>
        <w:t xml:space="preserve"> </w:t>
      </w:r>
      <w:r>
        <w:rPr>
          <w:sz w:val="20"/>
        </w:rPr>
        <w:t>adicional</w:t>
      </w:r>
      <w:r>
        <w:rPr>
          <w:spacing w:val="28"/>
          <w:sz w:val="20"/>
        </w:rPr>
        <w:t xml:space="preserve"> </w:t>
      </w:r>
      <w:r>
        <w:rPr>
          <w:sz w:val="20"/>
        </w:rPr>
        <w:t>do</w:t>
      </w:r>
      <w:r>
        <w:rPr>
          <w:spacing w:val="28"/>
          <w:sz w:val="20"/>
        </w:rPr>
        <w:t xml:space="preserve"> </w:t>
      </w:r>
      <w:r>
        <w:rPr>
          <w:sz w:val="20"/>
        </w:rPr>
        <w:t>licitante</w:t>
      </w:r>
      <w:r>
        <w:rPr>
          <w:spacing w:val="28"/>
          <w:sz w:val="20"/>
        </w:rPr>
        <w:t xml:space="preserve"> </w:t>
      </w:r>
      <w:r>
        <w:rPr>
          <w:sz w:val="20"/>
        </w:rPr>
        <w:t>vencedor</w:t>
      </w:r>
      <w:r>
        <w:rPr>
          <w:spacing w:val="28"/>
          <w:sz w:val="20"/>
        </w:rPr>
        <w:t xml:space="preserve"> </w:t>
      </w:r>
      <w:r>
        <w:rPr>
          <w:sz w:val="20"/>
        </w:rPr>
        <w:t>cuja</w:t>
      </w:r>
      <w:r>
        <w:rPr>
          <w:spacing w:val="28"/>
          <w:sz w:val="20"/>
        </w:rPr>
        <w:t xml:space="preserve"> </w:t>
      </w:r>
      <w:r>
        <w:rPr>
          <w:sz w:val="20"/>
        </w:rPr>
        <w:t>proposta</w:t>
      </w:r>
      <w:r>
        <w:rPr>
          <w:spacing w:val="28"/>
          <w:sz w:val="20"/>
        </w:rPr>
        <w:t xml:space="preserve"> </w:t>
      </w:r>
      <w:r>
        <w:rPr>
          <w:sz w:val="20"/>
        </w:rPr>
        <w:t>for</w:t>
      </w:r>
      <w:r>
        <w:rPr>
          <w:spacing w:val="28"/>
          <w:sz w:val="20"/>
        </w:rPr>
        <w:t xml:space="preserve"> </w:t>
      </w:r>
      <w:r>
        <w:rPr>
          <w:sz w:val="20"/>
        </w:rPr>
        <w:t>inferior</w:t>
      </w:r>
      <w:r>
        <w:rPr>
          <w:spacing w:val="28"/>
          <w:sz w:val="20"/>
        </w:rPr>
        <w:t xml:space="preserve"> </w:t>
      </w:r>
      <w:r>
        <w:rPr>
          <w:sz w:val="20"/>
        </w:rPr>
        <w:t>a</w:t>
      </w:r>
      <w:r>
        <w:rPr>
          <w:spacing w:val="28"/>
          <w:sz w:val="20"/>
        </w:rPr>
        <w:t xml:space="preserve"> </w:t>
      </w:r>
      <w:r>
        <w:rPr>
          <w:sz w:val="20"/>
        </w:rPr>
        <w:t>85%</w:t>
      </w:r>
      <w:r>
        <w:rPr>
          <w:spacing w:val="28"/>
          <w:sz w:val="20"/>
        </w:rPr>
        <w:t xml:space="preserve"> </w:t>
      </w:r>
      <w:r>
        <w:rPr>
          <w:sz w:val="20"/>
        </w:rPr>
        <w:t>(oitenta</w:t>
      </w:r>
      <w:r>
        <w:rPr>
          <w:spacing w:val="28"/>
          <w:sz w:val="20"/>
        </w:rPr>
        <w:t xml:space="preserve"> </w:t>
      </w:r>
      <w:r>
        <w:rPr>
          <w:sz w:val="20"/>
        </w:rPr>
        <w:t>e</w:t>
      </w:r>
      <w:r>
        <w:rPr>
          <w:spacing w:val="28"/>
          <w:sz w:val="20"/>
        </w:rPr>
        <w:t xml:space="preserve"> </w:t>
      </w:r>
      <w:r>
        <w:rPr>
          <w:sz w:val="20"/>
        </w:rPr>
        <w:t>cinco</w:t>
      </w:r>
      <w:r>
        <w:rPr>
          <w:spacing w:val="28"/>
          <w:sz w:val="20"/>
        </w:rPr>
        <w:t xml:space="preserve"> </w:t>
      </w:r>
      <w:r>
        <w:rPr>
          <w:sz w:val="20"/>
        </w:rPr>
        <w:t>por</w:t>
      </w:r>
      <w:r>
        <w:rPr>
          <w:spacing w:val="28"/>
          <w:sz w:val="20"/>
        </w:rPr>
        <w:t xml:space="preserve"> </w:t>
      </w:r>
      <w:r>
        <w:rPr>
          <w:sz w:val="20"/>
        </w:rPr>
        <w:t>cento)</w:t>
      </w:r>
      <w:r>
        <w:rPr>
          <w:spacing w:val="28"/>
          <w:sz w:val="20"/>
        </w:rPr>
        <w:t xml:space="preserve"> </w:t>
      </w:r>
      <w:r>
        <w:rPr>
          <w:sz w:val="20"/>
        </w:rPr>
        <w:t>do valor orçado pela Administração, equivalente à diferença entre este último e o valor da proposta, sem prejuízo das demais garantias exigíveis de acordo com a Lei.</w:t>
      </w:r>
    </w:p>
    <w:p w14:paraId="69D04FDA">
      <w:pPr>
        <w:pStyle w:val="9"/>
        <w:numPr>
          <w:ilvl w:val="1"/>
          <w:numId w:val="1"/>
        </w:numPr>
        <w:tabs>
          <w:tab w:val="left" w:pos="772"/>
        </w:tabs>
        <w:spacing w:before="0" w:after="0" w:line="288" w:lineRule="auto"/>
        <w:ind w:left="256" w:right="126"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01BA1E37">
      <w:pPr>
        <w:pStyle w:val="9"/>
        <w:numPr>
          <w:ilvl w:val="1"/>
          <w:numId w:val="1"/>
        </w:numPr>
        <w:tabs>
          <w:tab w:val="left" w:pos="712"/>
        </w:tabs>
        <w:spacing w:before="0" w:after="0" w:line="288" w:lineRule="auto"/>
        <w:ind w:left="256" w:right="124"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w:t>
      </w:r>
      <w:r>
        <w:rPr>
          <w:spacing w:val="40"/>
          <w:sz w:val="20"/>
        </w:rPr>
        <w:t xml:space="preserve"> </w:t>
      </w:r>
      <w:r>
        <w:rPr>
          <w:sz w:val="20"/>
        </w:rPr>
        <w:t>convocado</w:t>
      </w:r>
      <w:r>
        <w:rPr>
          <w:spacing w:val="27"/>
          <w:sz w:val="20"/>
        </w:rPr>
        <w:t xml:space="preserve"> </w:t>
      </w:r>
      <w:r>
        <w:rPr>
          <w:sz w:val="20"/>
        </w:rPr>
        <w:t>para</w:t>
      </w:r>
      <w:r>
        <w:rPr>
          <w:spacing w:val="27"/>
          <w:sz w:val="20"/>
        </w:rPr>
        <w:t xml:space="preserve"> </w:t>
      </w:r>
      <w:r>
        <w:rPr>
          <w:sz w:val="20"/>
        </w:rPr>
        <w:t>apresentar</w:t>
      </w:r>
      <w:r>
        <w:rPr>
          <w:spacing w:val="27"/>
          <w:sz w:val="20"/>
        </w:rPr>
        <w:t xml:space="preserve"> </w:t>
      </w:r>
      <w:r>
        <w:rPr>
          <w:sz w:val="20"/>
        </w:rPr>
        <w:t>Planilha</w:t>
      </w:r>
      <w:r>
        <w:rPr>
          <w:spacing w:val="27"/>
          <w:sz w:val="20"/>
        </w:rPr>
        <w:t xml:space="preserve"> </w:t>
      </w:r>
      <w:r>
        <w:rPr>
          <w:sz w:val="20"/>
        </w:rPr>
        <w:t>por</w:t>
      </w:r>
      <w:r>
        <w:rPr>
          <w:spacing w:val="27"/>
          <w:sz w:val="20"/>
        </w:rPr>
        <w:t xml:space="preserve"> </w:t>
      </w:r>
      <w:r>
        <w:rPr>
          <w:sz w:val="20"/>
        </w:rPr>
        <w:t>ele</w:t>
      </w:r>
      <w:r>
        <w:rPr>
          <w:spacing w:val="27"/>
          <w:sz w:val="20"/>
        </w:rPr>
        <w:t xml:space="preserve"> </w:t>
      </w:r>
      <w:r>
        <w:rPr>
          <w:sz w:val="20"/>
        </w:rPr>
        <w:t>elaborada,</w:t>
      </w:r>
      <w:r>
        <w:rPr>
          <w:spacing w:val="28"/>
          <w:sz w:val="20"/>
        </w:rPr>
        <w:t xml:space="preserve"> </w:t>
      </w:r>
      <w:r>
        <w:rPr>
          <w:sz w:val="20"/>
        </w:rPr>
        <w:t>com</w:t>
      </w:r>
      <w:r>
        <w:rPr>
          <w:spacing w:val="28"/>
          <w:sz w:val="20"/>
        </w:rPr>
        <w:t xml:space="preserve"> </w:t>
      </w:r>
      <w:r>
        <w:rPr>
          <w:sz w:val="20"/>
        </w:rPr>
        <w:t>os</w:t>
      </w:r>
      <w:r>
        <w:rPr>
          <w:spacing w:val="28"/>
          <w:sz w:val="20"/>
        </w:rPr>
        <w:t xml:space="preserve"> </w:t>
      </w:r>
      <w:r>
        <w:rPr>
          <w:sz w:val="20"/>
        </w:rPr>
        <w:t>respectivos</w:t>
      </w:r>
      <w:r>
        <w:rPr>
          <w:spacing w:val="28"/>
          <w:sz w:val="20"/>
        </w:rPr>
        <w:t xml:space="preserve"> </w:t>
      </w:r>
      <w:r>
        <w:rPr>
          <w:sz w:val="20"/>
        </w:rPr>
        <w:t>valores</w:t>
      </w:r>
      <w:r>
        <w:rPr>
          <w:spacing w:val="28"/>
          <w:sz w:val="20"/>
        </w:rPr>
        <w:t xml:space="preserve"> </w:t>
      </w:r>
      <w:r>
        <w:rPr>
          <w:sz w:val="20"/>
        </w:rPr>
        <w:t>adequados</w:t>
      </w:r>
      <w:r>
        <w:rPr>
          <w:spacing w:val="28"/>
          <w:sz w:val="20"/>
        </w:rPr>
        <w:t xml:space="preserve"> </w:t>
      </w:r>
      <w:r>
        <w:rPr>
          <w:sz w:val="20"/>
        </w:rPr>
        <w:t>ao</w:t>
      </w:r>
      <w:r>
        <w:rPr>
          <w:spacing w:val="28"/>
          <w:sz w:val="20"/>
        </w:rPr>
        <w:t xml:space="preserve"> </w:t>
      </w:r>
      <w:r>
        <w:rPr>
          <w:sz w:val="20"/>
        </w:rPr>
        <w:t>valor</w:t>
      </w:r>
      <w:r>
        <w:rPr>
          <w:spacing w:val="28"/>
          <w:sz w:val="20"/>
        </w:rPr>
        <w:t xml:space="preserve"> </w:t>
      </w:r>
      <w:r>
        <w:rPr>
          <w:sz w:val="20"/>
        </w:rPr>
        <w:t>final</w:t>
      </w:r>
      <w:r>
        <w:rPr>
          <w:spacing w:val="28"/>
          <w:sz w:val="20"/>
        </w:rPr>
        <w:t xml:space="preserve"> </w:t>
      </w:r>
      <w:r>
        <w:rPr>
          <w:sz w:val="20"/>
        </w:rPr>
        <w:t>da</w:t>
      </w:r>
      <w:r>
        <w:rPr>
          <w:spacing w:val="27"/>
          <w:sz w:val="20"/>
        </w:rPr>
        <w:t xml:space="preserve"> </w:t>
      </w:r>
      <w:r>
        <w:rPr>
          <w:sz w:val="20"/>
        </w:rPr>
        <w:t>sua</w:t>
      </w:r>
      <w:r>
        <w:rPr>
          <w:spacing w:val="27"/>
          <w:sz w:val="20"/>
        </w:rPr>
        <w:t xml:space="preserve"> </w:t>
      </w:r>
      <w:r>
        <w:rPr>
          <w:sz w:val="20"/>
        </w:rPr>
        <w:t>proposta, sob pena de não aceitação da proposta.</w:t>
      </w:r>
    </w:p>
    <w:p w14:paraId="1A167931">
      <w:pPr>
        <w:pStyle w:val="9"/>
        <w:numPr>
          <w:ilvl w:val="2"/>
          <w:numId w:val="1"/>
        </w:numPr>
        <w:tabs>
          <w:tab w:val="left" w:pos="868"/>
        </w:tabs>
        <w:spacing w:before="1" w:after="0" w:line="288" w:lineRule="auto"/>
        <w:ind w:left="256" w:right="122"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w:t>
      </w:r>
      <w:r>
        <w:rPr>
          <w:spacing w:val="40"/>
          <w:sz w:val="20"/>
        </w:rPr>
        <w:t xml:space="preserve"> </w:t>
      </w:r>
      <w:r>
        <w:rPr>
          <w:sz w:val="20"/>
        </w:rPr>
        <w:t>seguindo</w:t>
      </w:r>
      <w:r>
        <w:rPr>
          <w:spacing w:val="40"/>
          <w:sz w:val="20"/>
        </w:rPr>
        <w:t xml:space="preserve"> </w:t>
      </w:r>
      <w:r>
        <w:rPr>
          <w:sz w:val="20"/>
        </w:rPr>
        <w:t>o</w:t>
      </w:r>
      <w:r>
        <w:rPr>
          <w:spacing w:val="40"/>
          <w:sz w:val="20"/>
        </w:rPr>
        <w:t xml:space="preserve"> </w:t>
      </w:r>
      <w:r>
        <w:rPr>
          <w:sz w:val="20"/>
        </w:rPr>
        <w:t>modelo</w:t>
      </w:r>
      <w:r>
        <w:rPr>
          <w:spacing w:val="40"/>
          <w:sz w:val="20"/>
        </w:rPr>
        <w:t xml:space="preserve"> </w:t>
      </w:r>
      <w:r>
        <w:rPr>
          <w:sz w:val="20"/>
        </w:rPr>
        <w:t>elaborado</w:t>
      </w:r>
      <w:r>
        <w:rPr>
          <w:spacing w:val="40"/>
          <w:sz w:val="20"/>
        </w:rPr>
        <w:t xml:space="preserve"> </w:t>
      </w:r>
      <w:r>
        <w:rPr>
          <w:sz w:val="20"/>
        </w:rPr>
        <w:t>pela Administração,</w:t>
      </w:r>
      <w:r>
        <w:rPr>
          <w:spacing w:val="21"/>
          <w:sz w:val="20"/>
        </w:rPr>
        <w:t xml:space="preserve"> </w:t>
      </w:r>
      <w:r>
        <w:rPr>
          <w:sz w:val="20"/>
        </w:rPr>
        <w:t>bem</w:t>
      </w:r>
      <w:r>
        <w:rPr>
          <w:spacing w:val="21"/>
          <w:sz w:val="20"/>
        </w:rPr>
        <w:t xml:space="preserve"> </w:t>
      </w:r>
      <w:r>
        <w:rPr>
          <w:sz w:val="20"/>
        </w:rPr>
        <w:t>como</w:t>
      </w:r>
      <w:r>
        <w:rPr>
          <w:spacing w:val="21"/>
          <w:sz w:val="20"/>
        </w:rPr>
        <w:t xml:space="preserve"> </w:t>
      </w:r>
      <w:r>
        <w:rPr>
          <w:sz w:val="20"/>
        </w:rPr>
        <w:t>com</w:t>
      </w:r>
      <w:r>
        <w:rPr>
          <w:spacing w:val="21"/>
          <w:sz w:val="20"/>
        </w:rPr>
        <w:t xml:space="preserve"> </w:t>
      </w:r>
      <w:r>
        <w:rPr>
          <w:sz w:val="20"/>
        </w:rPr>
        <w:t>detalhamento</w:t>
      </w:r>
      <w:r>
        <w:rPr>
          <w:spacing w:val="21"/>
          <w:sz w:val="20"/>
        </w:rPr>
        <w:t xml:space="preserve"> </w:t>
      </w:r>
      <w:r>
        <w:rPr>
          <w:sz w:val="20"/>
        </w:rPr>
        <w:t>das</w:t>
      </w:r>
      <w:r>
        <w:rPr>
          <w:spacing w:val="21"/>
          <w:sz w:val="20"/>
        </w:rPr>
        <w:t xml:space="preserve"> </w:t>
      </w:r>
      <w:r>
        <w:rPr>
          <w:sz w:val="20"/>
        </w:rPr>
        <w:t>Bonificações</w:t>
      </w:r>
      <w:r>
        <w:rPr>
          <w:spacing w:val="21"/>
          <w:sz w:val="20"/>
        </w:rPr>
        <w:t xml:space="preserve"> </w:t>
      </w:r>
      <w:r>
        <w:rPr>
          <w:sz w:val="20"/>
        </w:rPr>
        <w:t>e</w:t>
      </w:r>
      <w:r>
        <w:rPr>
          <w:spacing w:val="21"/>
          <w:sz w:val="20"/>
        </w:rPr>
        <w:t xml:space="preserve"> </w:t>
      </w:r>
      <w:r>
        <w:rPr>
          <w:sz w:val="20"/>
        </w:rPr>
        <w:t>Despesas</w:t>
      </w:r>
      <w:r>
        <w:rPr>
          <w:spacing w:val="21"/>
          <w:sz w:val="20"/>
        </w:rPr>
        <w:t xml:space="preserve"> </w:t>
      </w:r>
      <w:r>
        <w:rPr>
          <w:sz w:val="20"/>
        </w:rPr>
        <w:t>Indiretas</w:t>
      </w:r>
      <w:r>
        <w:rPr>
          <w:spacing w:val="21"/>
          <w:sz w:val="20"/>
        </w:rPr>
        <w:t xml:space="preserve"> </w:t>
      </w:r>
      <w:r>
        <w:rPr>
          <w:sz w:val="20"/>
        </w:rPr>
        <w:t>(BDI)</w:t>
      </w:r>
      <w:r>
        <w:rPr>
          <w:spacing w:val="21"/>
          <w:sz w:val="20"/>
        </w:rPr>
        <w:t xml:space="preserve"> </w:t>
      </w:r>
      <w:r>
        <w:rPr>
          <w:sz w:val="20"/>
        </w:rPr>
        <w:t>e</w:t>
      </w:r>
      <w:r>
        <w:rPr>
          <w:spacing w:val="21"/>
          <w:sz w:val="20"/>
        </w:rPr>
        <w:t xml:space="preserve"> </w:t>
      </w:r>
      <w:r>
        <w:rPr>
          <w:sz w:val="20"/>
        </w:rPr>
        <w:t>dos</w:t>
      </w:r>
      <w:r>
        <w:rPr>
          <w:spacing w:val="21"/>
          <w:sz w:val="20"/>
        </w:rPr>
        <w:t xml:space="preserve"> </w:t>
      </w:r>
      <w:r>
        <w:rPr>
          <w:sz w:val="20"/>
        </w:rPr>
        <w:t>Encargos</w:t>
      </w:r>
      <w:r>
        <w:rPr>
          <w:spacing w:val="21"/>
          <w:sz w:val="20"/>
        </w:rPr>
        <w:t xml:space="preserve"> </w:t>
      </w:r>
      <w:r>
        <w:rPr>
          <w:sz w:val="20"/>
        </w:rPr>
        <w:t>Sociais</w:t>
      </w:r>
      <w:r>
        <w:rPr>
          <w:spacing w:val="21"/>
          <w:sz w:val="20"/>
        </w:rPr>
        <w:t xml:space="preserve"> </w:t>
      </w:r>
      <w:r>
        <w:rPr>
          <w:sz w:val="20"/>
        </w:rPr>
        <w:t>(ES),</w:t>
      </w:r>
      <w:r>
        <w:rPr>
          <w:spacing w:val="21"/>
          <w:sz w:val="20"/>
        </w:rPr>
        <w:t xml:space="preserve"> </w:t>
      </w:r>
      <w:r>
        <w:rPr>
          <w:sz w:val="20"/>
        </w:rPr>
        <w:t>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w:t>
      </w:r>
      <w:r>
        <w:rPr>
          <w:spacing w:val="80"/>
          <w:sz w:val="20"/>
        </w:rPr>
        <w:t xml:space="preserve"> </w:t>
      </w:r>
      <w:r>
        <w:rPr>
          <w:spacing w:val="-2"/>
          <w:sz w:val="20"/>
        </w:rPr>
        <w:t>contrato.</w:t>
      </w:r>
    </w:p>
    <w:p w14:paraId="63B2981E">
      <w:pPr>
        <w:pStyle w:val="9"/>
        <w:numPr>
          <w:ilvl w:val="2"/>
          <w:numId w:val="1"/>
        </w:numPr>
        <w:tabs>
          <w:tab w:val="left" w:pos="878"/>
        </w:tabs>
        <w:spacing w:before="0" w:after="0" w:line="288" w:lineRule="auto"/>
        <w:ind w:left="256" w:right="123" w:firstLine="0"/>
        <w:jc w:val="both"/>
        <w:rPr>
          <w:sz w:val="20"/>
        </w:rPr>
      </w:pPr>
      <w:r>
        <w:rPr>
          <w:sz w:val="20"/>
        </w:rPr>
        <w:t>Em</w:t>
      </w:r>
      <w:r>
        <w:rPr>
          <w:spacing w:val="26"/>
          <w:sz w:val="20"/>
        </w:rPr>
        <w:t xml:space="preserve"> </w:t>
      </w:r>
      <w:r>
        <w:rPr>
          <w:sz w:val="20"/>
        </w:rPr>
        <w:t>se</w:t>
      </w:r>
      <w:r>
        <w:rPr>
          <w:spacing w:val="26"/>
          <w:sz w:val="20"/>
        </w:rPr>
        <w:t xml:space="preserve"> </w:t>
      </w:r>
      <w:r>
        <w:rPr>
          <w:sz w:val="20"/>
        </w:rPr>
        <w:t>tratando</w:t>
      </w:r>
      <w:r>
        <w:rPr>
          <w:spacing w:val="26"/>
          <w:sz w:val="20"/>
        </w:rPr>
        <w:t xml:space="preserve"> </w:t>
      </w:r>
      <w:r>
        <w:rPr>
          <w:sz w:val="20"/>
        </w:rPr>
        <w:t>de</w:t>
      </w:r>
      <w:r>
        <w:rPr>
          <w:spacing w:val="26"/>
          <w:sz w:val="20"/>
        </w:rPr>
        <w:t xml:space="preserve"> </w:t>
      </w:r>
      <w:r>
        <w:rPr>
          <w:sz w:val="20"/>
        </w:rPr>
        <w:t>serviços</w:t>
      </w:r>
      <w:r>
        <w:rPr>
          <w:spacing w:val="26"/>
          <w:sz w:val="20"/>
        </w:rPr>
        <w:t xml:space="preserve"> </w:t>
      </w:r>
      <w:r>
        <w:rPr>
          <w:sz w:val="20"/>
        </w:rPr>
        <w:t>com</w:t>
      </w:r>
      <w:r>
        <w:rPr>
          <w:spacing w:val="26"/>
          <w:sz w:val="20"/>
        </w:rPr>
        <w:t xml:space="preserve"> </w:t>
      </w:r>
      <w:r>
        <w:rPr>
          <w:sz w:val="20"/>
        </w:rPr>
        <w:t>fornecimento</w:t>
      </w:r>
      <w:r>
        <w:rPr>
          <w:spacing w:val="26"/>
          <w:sz w:val="20"/>
        </w:rPr>
        <w:t xml:space="preserve"> </w:t>
      </w:r>
      <w:r>
        <w:rPr>
          <w:sz w:val="20"/>
        </w:rPr>
        <w:t>de</w:t>
      </w:r>
      <w:r>
        <w:rPr>
          <w:spacing w:val="26"/>
          <w:sz w:val="20"/>
        </w:rPr>
        <w:t xml:space="preserve"> </w:t>
      </w:r>
      <w:r>
        <w:rPr>
          <w:sz w:val="20"/>
        </w:rPr>
        <w:t>mão</w:t>
      </w:r>
      <w:r>
        <w:rPr>
          <w:spacing w:val="26"/>
          <w:sz w:val="20"/>
        </w:rPr>
        <w:t xml:space="preserve"> </w:t>
      </w:r>
      <w:r>
        <w:rPr>
          <w:sz w:val="20"/>
        </w:rPr>
        <w:t>de</w:t>
      </w:r>
      <w:r>
        <w:rPr>
          <w:spacing w:val="26"/>
          <w:sz w:val="20"/>
        </w:rPr>
        <w:t xml:space="preserve"> </w:t>
      </w:r>
      <w:r>
        <w:rPr>
          <w:sz w:val="20"/>
        </w:rPr>
        <w:t>obra</w:t>
      </w:r>
      <w:r>
        <w:rPr>
          <w:spacing w:val="26"/>
          <w:sz w:val="20"/>
        </w:rPr>
        <w:t xml:space="preserve"> </w:t>
      </w:r>
      <w:r>
        <w:rPr>
          <w:sz w:val="20"/>
        </w:rPr>
        <w:t>em</w:t>
      </w:r>
      <w:r>
        <w:rPr>
          <w:spacing w:val="26"/>
          <w:sz w:val="20"/>
        </w:rPr>
        <w:t xml:space="preserve"> </w:t>
      </w:r>
      <w:r>
        <w:rPr>
          <w:sz w:val="20"/>
        </w:rPr>
        <w:t>regime</w:t>
      </w:r>
      <w:r>
        <w:rPr>
          <w:spacing w:val="26"/>
          <w:sz w:val="20"/>
        </w:rPr>
        <w:t xml:space="preserve"> </w:t>
      </w:r>
      <w:r>
        <w:rPr>
          <w:sz w:val="20"/>
        </w:rPr>
        <w:t>de</w:t>
      </w:r>
      <w:r>
        <w:rPr>
          <w:spacing w:val="26"/>
          <w:sz w:val="20"/>
        </w:rPr>
        <w:t xml:space="preserve"> </w:t>
      </w:r>
      <w:r>
        <w:rPr>
          <w:sz w:val="20"/>
        </w:rPr>
        <w:t>dedicação</w:t>
      </w:r>
      <w:r>
        <w:rPr>
          <w:spacing w:val="26"/>
          <w:sz w:val="20"/>
        </w:rPr>
        <w:t xml:space="preserve"> </w:t>
      </w:r>
      <w:r>
        <w:rPr>
          <w:sz w:val="20"/>
        </w:rPr>
        <w:t>exclusiva</w:t>
      </w:r>
      <w:r>
        <w:rPr>
          <w:spacing w:val="26"/>
          <w:sz w:val="20"/>
        </w:rPr>
        <w:t xml:space="preserve"> </w:t>
      </w:r>
      <w:r>
        <w:rPr>
          <w:sz w:val="20"/>
        </w:rPr>
        <w:t>cuja</w:t>
      </w:r>
      <w:r>
        <w:rPr>
          <w:spacing w:val="26"/>
          <w:sz w:val="20"/>
        </w:rPr>
        <w:t xml:space="preserve"> </w:t>
      </w:r>
      <w:r>
        <w:rPr>
          <w:sz w:val="20"/>
        </w:rPr>
        <w:t>produtividade seja</w:t>
      </w:r>
      <w:r>
        <w:rPr>
          <w:spacing w:val="27"/>
          <w:sz w:val="20"/>
        </w:rPr>
        <w:t xml:space="preserve"> </w:t>
      </w:r>
      <w:r>
        <w:rPr>
          <w:sz w:val="20"/>
        </w:rPr>
        <w:t>mensurável</w:t>
      </w:r>
      <w:r>
        <w:rPr>
          <w:spacing w:val="27"/>
          <w:sz w:val="20"/>
        </w:rPr>
        <w:t xml:space="preserve"> </w:t>
      </w:r>
      <w:r>
        <w:rPr>
          <w:sz w:val="20"/>
        </w:rPr>
        <w:t>e</w:t>
      </w:r>
      <w:r>
        <w:rPr>
          <w:spacing w:val="27"/>
          <w:sz w:val="20"/>
        </w:rPr>
        <w:t xml:space="preserve"> </w:t>
      </w:r>
      <w:r>
        <w:rPr>
          <w:sz w:val="20"/>
        </w:rPr>
        <w:t>indicada</w:t>
      </w:r>
      <w:r>
        <w:rPr>
          <w:spacing w:val="27"/>
          <w:sz w:val="20"/>
        </w:rPr>
        <w:t xml:space="preserve"> </w:t>
      </w:r>
      <w:r>
        <w:rPr>
          <w:sz w:val="20"/>
        </w:rPr>
        <w:t>pela Administração,</w:t>
      </w:r>
      <w:r>
        <w:rPr>
          <w:spacing w:val="27"/>
          <w:sz w:val="20"/>
        </w:rPr>
        <w:t xml:space="preserve"> </w:t>
      </w:r>
      <w:r>
        <w:rPr>
          <w:sz w:val="20"/>
        </w:rPr>
        <w:t>o</w:t>
      </w:r>
      <w:r>
        <w:rPr>
          <w:spacing w:val="27"/>
          <w:sz w:val="20"/>
        </w:rPr>
        <w:t xml:space="preserve"> </w:t>
      </w:r>
      <w:r>
        <w:rPr>
          <w:sz w:val="20"/>
        </w:rPr>
        <w:t>licitante</w:t>
      </w:r>
      <w:r>
        <w:rPr>
          <w:spacing w:val="27"/>
          <w:sz w:val="20"/>
        </w:rPr>
        <w:t xml:space="preserve"> </w:t>
      </w:r>
      <w:r>
        <w:rPr>
          <w:sz w:val="20"/>
        </w:rPr>
        <w:t>deverá</w:t>
      </w:r>
      <w:r>
        <w:rPr>
          <w:spacing w:val="27"/>
          <w:sz w:val="20"/>
        </w:rPr>
        <w:t xml:space="preserve"> </w:t>
      </w:r>
      <w:r>
        <w:rPr>
          <w:sz w:val="20"/>
        </w:rPr>
        <w:t>indicar</w:t>
      </w:r>
      <w:r>
        <w:rPr>
          <w:spacing w:val="27"/>
          <w:sz w:val="20"/>
        </w:rPr>
        <w:t xml:space="preserve"> </w:t>
      </w:r>
      <w:r>
        <w:rPr>
          <w:sz w:val="20"/>
        </w:rPr>
        <w:t>a</w:t>
      </w:r>
      <w:r>
        <w:rPr>
          <w:spacing w:val="27"/>
          <w:sz w:val="20"/>
        </w:rPr>
        <w:t xml:space="preserve"> </w:t>
      </w:r>
      <w:r>
        <w:rPr>
          <w:sz w:val="20"/>
        </w:rPr>
        <w:t>produtividade</w:t>
      </w:r>
      <w:r>
        <w:rPr>
          <w:spacing w:val="27"/>
          <w:sz w:val="20"/>
        </w:rPr>
        <w:t xml:space="preserve"> </w:t>
      </w:r>
      <w:r>
        <w:rPr>
          <w:sz w:val="20"/>
        </w:rPr>
        <w:t>adotada</w:t>
      </w:r>
      <w:r>
        <w:rPr>
          <w:spacing w:val="27"/>
          <w:sz w:val="20"/>
        </w:rPr>
        <w:t xml:space="preserve"> </w:t>
      </w:r>
      <w:r>
        <w:rPr>
          <w:sz w:val="20"/>
        </w:rPr>
        <w:t>e</w:t>
      </w:r>
      <w:r>
        <w:rPr>
          <w:spacing w:val="27"/>
          <w:sz w:val="20"/>
        </w:rPr>
        <w:t xml:space="preserve"> </w:t>
      </w:r>
      <w:r>
        <w:rPr>
          <w:sz w:val="20"/>
        </w:rPr>
        <w:t>a</w:t>
      </w:r>
      <w:r>
        <w:rPr>
          <w:spacing w:val="27"/>
          <w:sz w:val="20"/>
        </w:rPr>
        <w:t xml:space="preserve"> </w:t>
      </w:r>
      <w:r>
        <w:rPr>
          <w:sz w:val="20"/>
        </w:rPr>
        <w:t>quantidade</w:t>
      </w:r>
      <w:r>
        <w:rPr>
          <w:spacing w:val="27"/>
          <w:sz w:val="20"/>
        </w:rPr>
        <w:t xml:space="preserve"> </w:t>
      </w:r>
      <w:r>
        <w:rPr>
          <w:sz w:val="20"/>
        </w:rPr>
        <w:t>de</w:t>
      </w:r>
      <w:r>
        <w:rPr>
          <w:spacing w:val="27"/>
          <w:sz w:val="20"/>
        </w:rPr>
        <w:t xml:space="preserve"> </w:t>
      </w:r>
      <w:r>
        <w:rPr>
          <w:sz w:val="20"/>
        </w:rPr>
        <w:t>pessoal que será alocado na execução contratual.</w:t>
      </w:r>
    </w:p>
    <w:p w14:paraId="47EB5AE1">
      <w:pPr>
        <w:pStyle w:val="9"/>
        <w:numPr>
          <w:ilvl w:val="2"/>
          <w:numId w:val="1"/>
        </w:numPr>
        <w:tabs>
          <w:tab w:val="left" w:pos="888"/>
        </w:tabs>
        <w:spacing w:before="1" w:after="0" w:line="288" w:lineRule="auto"/>
        <w:ind w:left="256" w:right="139" w:firstLine="0"/>
        <w:jc w:val="both"/>
        <w:rPr>
          <w:sz w:val="20"/>
        </w:rPr>
      </w:pPr>
      <w:r>
        <w:rPr>
          <w:sz w:val="20"/>
        </w:rPr>
        <w:t>Caso</w:t>
      </w:r>
      <w:r>
        <w:rPr>
          <w:spacing w:val="34"/>
          <w:sz w:val="20"/>
        </w:rPr>
        <w:t xml:space="preserve"> </w:t>
      </w:r>
      <w:r>
        <w:rPr>
          <w:sz w:val="20"/>
        </w:rPr>
        <w:t>a</w:t>
      </w:r>
      <w:r>
        <w:rPr>
          <w:spacing w:val="33"/>
          <w:sz w:val="20"/>
        </w:rPr>
        <w:t xml:space="preserve"> </w:t>
      </w:r>
      <w:r>
        <w:rPr>
          <w:sz w:val="20"/>
        </w:rPr>
        <w:t>produtividade</w:t>
      </w:r>
      <w:r>
        <w:rPr>
          <w:spacing w:val="33"/>
          <w:sz w:val="20"/>
        </w:rPr>
        <w:t xml:space="preserve"> </w:t>
      </w:r>
      <w:r>
        <w:rPr>
          <w:sz w:val="20"/>
        </w:rPr>
        <w:t>seja</w:t>
      </w:r>
      <w:r>
        <w:rPr>
          <w:spacing w:val="33"/>
          <w:sz w:val="20"/>
        </w:rPr>
        <w:t xml:space="preserve"> </w:t>
      </w:r>
      <w:r>
        <w:rPr>
          <w:sz w:val="20"/>
        </w:rPr>
        <w:t>diferente</w:t>
      </w:r>
      <w:r>
        <w:rPr>
          <w:spacing w:val="33"/>
          <w:sz w:val="20"/>
        </w:rPr>
        <w:t xml:space="preserve"> </w:t>
      </w:r>
      <w:r>
        <w:rPr>
          <w:sz w:val="20"/>
        </w:rPr>
        <w:t>daquela</w:t>
      </w:r>
      <w:r>
        <w:rPr>
          <w:spacing w:val="33"/>
          <w:sz w:val="20"/>
        </w:rPr>
        <w:t xml:space="preserve"> </w:t>
      </w:r>
      <w:r>
        <w:rPr>
          <w:sz w:val="20"/>
        </w:rPr>
        <w:t>utilizada</w:t>
      </w:r>
      <w:r>
        <w:rPr>
          <w:spacing w:val="33"/>
          <w:sz w:val="20"/>
        </w:rPr>
        <w:t xml:space="preserve"> </w:t>
      </w:r>
      <w:r>
        <w:rPr>
          <w:sz w:val="20"/>
        </w:rPr>
        <w:t>pela Administração</w:t>
      </w:r>
      <w:r>
        <w:rPr>
          <w:spacing w:val="34"/>
          <w:sz w:val="20"/>
        </w:rPr>
        <w:t xml:space="preserve"> </w:t>
      </w:r>
      <w:r>
        <w:rPr>
          <w:sz w:val="20"/>
        </w:rPr>
        <w:t>como</w:t>
      </w:r>
      <w:r>
        <w:rPr>
          <w:spacing w:val="34"/>
          <w:sz w:val="20"/>
        </w:rPr>
        <w:t xml:space="preserve"> </w:t>
      </w:r>
      <w:r>
        <w:rPr>
          <w:sz w:val="20"/>
        </w:rPr>
        <w:t>referência,</w:t>
      </w:r>
      <w:r>
        <w:rPr>
          <w:spacing w:val="34"/>
          <w:sz w:val="20"/>
        </w:rPr>
        <w:t xml:space="preserve"> </w:t>
      </w:r>
      <w:r>
        <w:rPr>
          <w:sz w:val="20"/>
        </w:rPr>
        <w:t>ou</w:t>
      </w:r>
      <w:r>
        <w:rPr>
          <w:spacing w:val="34"/>
          <w:sz w:val="20"/>
        </w:rPr>
        <w:t xml:space="preserve"> </w:t>
      </w:r>
      <w:r>
        <w:rPr>
          <w:sz w:val="20"/>
        </w:rPr>
        <w:t>não</w:t>
      </w:r>
      <w:r>
        <w:rPr>
          <w:spacing w:val="34"/>
          <w:sz w:val="20"/>
        </w:rPr>
        <w:t xml:space="preserve"> </w:t>
      </w:r>
      <w:r>
        <w:rPr>
          <w:sz w:val="20"/>
        </w:rPr>
        <w:t>esteja</w:t>
      </w:r>
      <w:r>
        <w:rPr>
          <w:spacing w:val="33"/>
          <w:sz w:val="20"/>
        </w:rPr>
        <w:t xml:space="preserve"> </w:t>
      </w:r>
      <w:r>
        <w:rPr>
          <w:sz w:val="20"/>
        </w:rPr>
        <w:t>contida</w:t>
      </w:r>
      <w:r>
        <w:rPr>
          <w:spacing w:val="33"/>
          <w:sz w:val="20"/>
        </w:rPr>
        <w:t xml:space="preserve"> </w:t>
      </w:r>
      <w:r>
        <w:rPr>
          <w:sz w:val="20"/>
        </w:rPr>
        <w:t>na faixa referencial de produtividade, mas admitida pelo Termo de Referência, o licitante deverá apresentar a respectiva comprovação de exequibilidade.</w:t>
      </w:r>
    </w:p>
    <w:p w14:paraId="21F639AF">
      <w:pPr>
        <w:pStyle w:val="9"/>
        <w:numPr>
          <w:ilvl w:val="2"/>
          <w:numId w:val="1"/>
        </w:numPr>
        <w:tabs>
          <w:tab w:val="left" w:pos="940"/>
        </w:tabs>
        <w:spacing w:before="0" w:after="0" w:line="288" w:lineRule="auto"/>
        <w:ind w:left="256" w:right="122" w:firstLine="0"/>
        <w:jc w:val="both"/>
        <w:rPr>
          <w:sz w:val="20"/>
        </w:rPr>
      </w:pPr>
      <w:r>
        <w:rPr>
          <w:sz w:val="20"/>
        </w:rPr>
        <w:t>Os</w:t>
      </w:r>
      <w:r>
        <w:rPr>
          <w:spacing w:val="40"/>
          <w:sz w:val="20"/>
        </w:rPr>
        <w:t xml:space="preserve"> </w:t>
      </w:r>
      <w:r>
        <w:rPr>
          <w:sz w:val="20"/>
        </w:rPr>
        <w:t>licitantes</w:t>
      </w:r>
      <w:r>
        <w:rPr>
          <w:spacing w:val="40"/>
          <w:sz w:val="20"/>
        </w:rPr>
        <w:t xml:space="preserve"> </w:t>
      </w:r>
      <w:r>
        <w:rPr>
          <w:sz w:val="20"/>
        </w:rPr>
        <w:t>poderão</w:t>
      </w:r>
      <w:r>
        <w:rPr>
          <w:spacing w:val="40"/>
          <w:sz w:val="20"/>
        </w:rPr>
        <w:t xml:space="preserve"> </w:t>
      </w:r>
      <w:r>
        <w:rPr>
          <w:sz w:val="20"/>
        </w:rPr>
        <w:t>apresentar</w:t>
      </w:r>
      <w:r>
        <w:rPr>
          <w:spacing w:val="40"/>
          <w:sz w:val="20"/>
        </w:rPr>
        <w:t xml:space="preserve"> </w:t>
      </w:r>
      <w:r>
        <w:rPr>
          <w:sz w:val="20"/>
        </w:rPr>
        <w:t>produtividades</w:t>
      </w:r>
      <w:r>
        <w:rPr>
          <w:spacing w:val="40"/>
          <w:sz w:val="20"/>
        </w:rPr>
        <w:t xml:space="preserve"> </w:t>
      </w:r>
      <w:r>
        <w:rPr>
          <w:sz w:val="20"/>
        </w:rPr>
        <w:t>diferenciadas</w:t>
      </w:r>
      <w:r>
        <w:rPr>
          <w:spacing w:val="40"/>
          <w:sz w:val="20"/>
        </w:rPr>
        <w:t xml:space="preserve"> </w:t>
      </w:r>
      <w:r>
        <w:rPr>
          <w:sz w:val="20"/>
        </w:rPr>
        <w:t>daquela</w:t>
      </w:r>
      <w:r>
        <w:rPr>
          <w:spacing w:val="40"/>
          <w:sz w:val="20"/>
        </w:rPr>
        <w:t xml:space="preserve"> </w:t>
      </w:r>
      <w:r>
        <w:rPr>
          <w:sz w:val="20"/>
        </w:rPr>
        <w:t>estabelecida</w:t>
      </w:r>
      <w:r>
        <w:rPr>
          <w:spacing w:val="40"/>
          <w:sz w:val="20"/>
        </w:rPr>
        <w:t xml:space="preserve"> </w:t>
      </w:r>
      <w:r>
        <w:rPr>
          <w:sz w:val="20"/>
        </w:rPr>
        <w:t>pela Administração</w:t>
      </w:r>
      <w:r>
        <w:rPr>
          <w:spacing w:val="40"/>
          <w:sz w:val="20"/>
        </w:rPr>
        <w:t xml:space="preserve"> </w:t>
      </w:r>
      <w:r>
        <w:rPr>
          <w:sz w:val="20"/>
        </w:rPr>
        <w:t>como referência, desde que não alterem o objeto da contratação, não contrariem dispositivos legais vigentes e, caso não estejam contidas nas faixas referenciais de produtividade, comprovem a exequibilidade da proposta.</w:t>
      </w:r>
    </w:p>
    <w:p w14:paraId="5A8F0475">
      <w:pPr>
        <w:pStyle w:val="9"/>
        <w:numPr>
          <w:ilvl w:val="2"/>
          <w:numId w:val="1"/>
        </w:numPr>
        <w:tabs>
          <w:tab w:val="left" w:pos="878"/>
        </w:tabs>
        <w:spacing w:before="0" w:after="0" w:line="288" w:lineRule="auto"/>
        <w:ind w:left="256" w:right="141"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661CBF66">
      <w:pPr>
        <w:pStyle w:val="9"/>
        <w:numPr>
          <w:ilvl w:val="1"/>
          <w:numId w:val="1"/>
        </w:numPr>
        <w:tabs>
          <w:tab w:val="left" w:pos="724"/>
        </w:tabs>
        <w:spacing w:before="0" w:after="0" w:line="288" w:lineRule="auto"/>
        <w:ind w:left="256" w:right="131" w:firstLine="0"/>
        <w:jc w:val="both"/>
        <w:rPr>
          <w:sz w:val="20"/>
        </w:rPr>
      </w:pPr>
      <w:r>
        <w:rPr>
          <w:sz w:val="20"/>
        </w:rPr>
        <w:t>Erros no preenchimento da planilha não constituem motivo para a desclassificação da proposta. A planilha poderá́ ser ajustada</w:t>
      </w:r>
      <w:r>
        <w:rPr>
          <w:spacing w:val="15"/>
          <w:sz w:val="20"/>
        </w:rPr>
        <w:t xml:space="preserve"> </w:t>
      </w:r>
      <w:r>
        <w:rPr>
          <w:sz w:val="20"/>
        </w:rPr>
        <w:t>pelo</w:t>
      </w:r>
      <w:r>
        <w:rPr>
          <w:spacing w:val="15"/>
          <w:sz w:val="20"/>
        </w:rPr>
        <w:t xml:space="preserve"> </w:t>
      </w:r>
      <w:r>
        <w:rPr>
          <w:sz w:val="20"/>
        </w:rPr>
        <w:t>fornecedor,</w:t>
      </w:r>
      <w:r>
        <w:rPr>
          <w:spacing w:val="15"/>
          <w:sz w:val="20"/>
        </w:rPr>
        <w:t xml:space="preserve"> </w:t>
      </w:r>
      <w:r>
        <w:rPr>
          <w:sz w:val="20"/>
        </w:rPr>
        <w:t>no</w:t>
      </w:r>
      <w:r>
        <w:rPr>
          <w:spacing w:val="15"/>
          <w:sz w:val="20"/>
        </w:rPr>
        <w:t xml:space="preserve"> </w:t>
      </w:r>
      <w:r>
        <w:rPr>
          <w:sz w:val="20"/>
        </w:rPr>
        <w:t>prazo</w:t>
      </w:r>
      <w:r>
        <w:rPr>
          <w:spacing w:val="15"/>
          <w:sz w:val="20"/>
        </w:rPr>
        <w:t xml:space="preserve"> </w:t>
      </w:r>
      <w:r>
        <w:rPr>
          <w:sz w:val="20"/>
        </w:rPr>
        <w:t>indicado</w:t>
      </w:r>
      <w:r>
        <w:rPr>
          <w:spacing w:val="15"/>
          <w:sz w:val="20"/>
        </w:rPr>
        <w:t xml:space="preserve"> </w:t>
      </w:r>
      <w:r>
        <w:rPr>
          <w:sz w:val="20"/>
        </w:rPr>
        <w:t>pelo</w:t>
      </w:r>
      <w:r>
        <w:rPr>
          <w:spacing w:val="15"/>
          <w:sz w:val="20"/>
        </w:rPr>
        <w:t xml:space="preserve"> </w:t>
      </w:r>
      <w:r>
        <w:rPr>
          <w:sz w:val="20"/>
        </w:rPr>
        <w:t>sistema,</w:t>
      </w:r>
      <w:r>
        <w:rPr>
          <w:spacing w:val="15"/>
          <w:sz w:val="20"/>
        </w:rPr>
        <w:t xml:space="preserve"> </w:t>
      </w:r>
      <w:r>
        <w:rPr>
          <w:sz w:val="20"/>
        </w:rPr>
        <w:t>desde</w:t>
      </w:r>
      <w:r>
        <w:rPr>
          <w:spacing w:val="15"/>
          <w:sz w:val="20"/>
        </w:rPr>
        <w:t xml:space="preserve"> </w:t>
      </w:r>
      <w:r>
        <w:rPr>
          <w:sz w:val="20"/>
        </w:rPr>
        <w:t>que</w:t>
      </w:r>
      <w:r>
        <w:rPr>
          <w:spacing w:val="15"/>
          <w:sz w:val="20"/>
        </w:rPr>
        <w:t xml:space="preserve"> </w:t>
      </w:r>
      <w:r>
        <w:rPr>
          <w:sz w:val="20"/>
        </w:rPr>
        <w:t>não</w:t>
      </w:r>
      <w:r>
        <w:rPr>
          <w:spacing w:val="15"/>
          <w:sz w:val="20"/>
        </w:rPr>
        <w:t xml:space="preserve"> </w:t>
      </w:r>
      <w:r>
        <w:rPr>
          <w:sz w:val="20"/>
        </w:rPr>
        <w:t>haja</w:t>
      </w:r>
      <w:r>
        <w:rPr>
          <w:spacing w:val="15"/>
          <w:sz w:val="20"/>
        </w:rPr>
        <w:t xml:space="preserve"> </w:t>
      </w:r>
      <w:r>
        <w:rPr>
          <w:sz w:val="20"/>
        </w:rPr>
        <w:t>majoração</w:t>
      </w:r>
      <w:r>
        <w:rPr>
          <w:spacing w:val="15"/>
          <w:sz w:val="20"/>
        </w:rPr>
        <w:t xml:space="preserve"> </w:t>
      </w:r>
      <w:r>
        <w:rPr>
          <w:sz w:val="20"/>
        </w:rPr>
        <w:t>do</w:t>
      </w:r>
      <w:r>
        <w:rPr>
          <w:spacing w:val="15"/>
          <w:sz w:val="20"/>
        </w:rPr>
        <w:t xml:space="preserve"> </w:t>
      </w:r>
      <w:r>
        <w:rPr>
          <w:sz w:val="20"/>
        </w:rPr>
        <w:t>preço</w:t>
      </w:r>
      <w:r>
        <w:rPr>
          <w:spacing w:val="15"/>
          <w:sz w:val="20"/>
        </w:rPr>
        <w:t xml:space="preserve"> </w:t>
      </w:r>
      <w:r>
        <w:rPr>
          <w:sz w:val="20"/>
        </w:rPr>
        <w:t>e</w:t>
      </w:r>
      <w:r>
        <w:rPr>
          <w:spacing w:val="15"/>
          <w:sz w:val="20"/>
        </w:rPr>
        <w:t xml:space="preserve"> </w:t>
      </w:r>
      <w:r>
        <w:rPr>
          <w:sz w:val="20"/>
        </w:rPr>
        <w:t>que</w:t>
      </w:r>
      <w:r>
        <w:rPr>
          <w:spacing w:val="15"/>
          <w:sz w:val="20"/>
        </w:rPr>
        <w:t xml:space="preserve"> </w:t>
      </w:r>
      <w:r>
        <w:rPr>
          <w:sz w:val="20"/>
        </w:rPr>
        <w:t>se</w:t>
      </w:r>
      <w:r>
        <w:rPr>
          <w:spacing w:val="15"/>
          <w:sz w:val="20"/>
        </w:rPr>
        <w:t xml:space="preserve"> </w:t>
      </w:r>
      <w:r>
        <w:rPr>
          <w:sz w:val="20"/>
        </w:rPr>
        <w:t>comprove</w:t>
      </w:r>
      <w:r>
        <w:rPr>
          <w:spacing w:val="15"/>
          <w:sz w:val="20"/>
        </w:rPr>
        <w:t xml:space="preserve"> </w:t>
      </w:r>
      <w:r>
        <w:rPr>
          <w:sz w:val="20"/>
        </w:rPr>
        <w:t>que</w:t>
      </w:r>
      <w:r>
        <w:rPr>
          <w:spacing w:val="15"/>
          <w:sz w:val="20"/>
        </w:rPr>
        <w:t xml:space="preserve"> </w:t>
      </w:r>
      <w:r>
        <w:rPr>
          <w:sz w:val="20"/>
        </w:rPr>
        <w:t>este é o bastante para arcar com todos os custos da contratação.</w:t>
      </w:r>
    </w:p>
    <w:p w14:paraId="5D1A6E2E">
      <w:pPr>
        <w:pStyle w:val="9"/>
        <w:numPr>
          <w:ilvl w:val="2"/>
          <w:numId w:val="1"/>
        </w:numPr>
        <w:tabs>
          <w:tab w:val="left" w:pos="868"/>
        </w:tabs>
        <w:spacing w:before="1" w:after="0" w:line="240" w:lineRule="auto"/>
        <w:ind w:left="868" w:right="0" w:hanging="612"/>
        <w:jc w:val="both"/>
        <w:rPr>
          <w:sz w:val="20"/>
        </w:rPr>
      </w:pPr>
      <w:r>
        <w:rPr>
          <w:sz w:val="20"/>
        </w:rPr>
        <w:t>O</w:t>
      </w:r>
      <w:r>
        <w:rPr>
          <w:spacing w:val="4"/>
          <w:sz w:val="20"/>
        </w:rPr>
        <w:t xml:space="preserve"> </w:t>
      </w:r>
      <w:r>
        <w:rPr>
          <w:sz w:val="20"/>
        </w:rPr>
        <w:t>ajuste</w:t>
      </w:r>
      <w:r>
        <w:rPr>
          <w:spacing w:val="5"/>
          <w:sz w:val="20"/>
        </w:rPr>
        <w:t xml:space="preserve"> </w:t>
      </w:r>
      <w:r>
        <w:rPr>
          <w:sz w:val="20"/>
        </w:rPr>
        <w:t>de</w:t>
      </w:r>
      <w:r>
        <w:rPr>
          <w:spacing w:val="5"/>
          <w:sz w:val="20"/>
        </w:rPr>
        <w:t xml:space="preserve"> </w:t>
      </w:r>
      <w:r>
        <w:rPr>
          <w:sz w:val="20"/>
        </w:rPr>
        <w:t>que</w:t>
      </w:r>
      <w:r>
        <w:rPr>
          <w:spacing w:val="5"/>
          <w:sz w:val="20"/>
        </w:rPr>
        <w:t xml:space="preserve"> </w:t>
      </w:r>
      <w:r>
        <w:rPr>
          <w:sz w:val="20"/>
        </w:rPr>
        <w:t>trata</w:t>
      </w:r>
      <w:r>
        <w:rPr>
          <w:spacing w:val="5"/>
          <w:sz w:val="20"/>
        </w:rPr>
        <w:t xml:space="preserve"> </w:t>
      </w:r>
      <w:r>
        <w:rPr>
          <w:sz w:val="20"/>
        </w:rPr>
        <w:t>este</w:t>
      </w:r>
      <w:r>
        <w:rPr>
          <w:spacing w:val="5"/>
          <w:sz w:val="20"/>
        </w:rPr>
        <w:t xml:space="preserve"> </w:t>
      </w:r>
      <w:r>
        <w:rPr>
          <w:sz w:val="20"/>
        </w:rPr>
        <w:t>dispositivo</w:t>
      </w:r>
      <w:r>
        <w:rPr>
          <w:spacing w:val="6"/>
          <w:sz w:val="20"/>
        </w:rPr>
        <w:t xml:space="preserve"> </w:t>
      </w:r>
      <w:r>
        <w:rPr>
          <w:sz w:val="20"/>
        </w:rPr>
        <w:t>se</w:t>
      </w:r>
      <w:r>
        <w:rPr>
          <w:spacing w:val="4"/>
          <w:sz w:val="20"/>
        </w:rPr>
        <w:t xml:space="preserve"> </w:t>
      </w:r>
      <w:r>
        <w:rPr>
          <w:sz w:val="20"/>
        </w:rPr>
        <w:t>limita</w:t>
      </w:r>
      <w:r>
        <w:rPr>
          <w:spacing w:val="5"/>
          <w:sz w:val="20"/>
        </w:rPr>
        <w:t xml:space="preserve"> </w:t>
      </w:r>
      <w:r>
        <w:rPr>
          <w:sz w:val="20"/>
        </w:rPr>
        <w:t>a</w:t>
      </w:r>
      <w:r>
        <w:rPr>
          <w:spacing w:val="5"/>
          <w:sz w:val="20"/>
        </w:rPr>
        <w:t xml:space="preserve"> </w:t>
      </w:r>
      <w:r>
        <w:rPr>
          <w:sz w:val="20"/>
        </w:rPr>
        <w:t>sanar</w:t>
      </w:r>
      <w:r>
        <w:rPr>
          <w:spacing w:val="5"/>
          <w:sz w:val="20"/>
        </w:rPr>
        <w:t xml:space="preserve"> </w:t>
      </w:r>
      <w:r>
        <w:rPr>
          <w:sz w:val="20"/>
        </w:rPr>
        <w:t>erros</w:t>
      </w:r>
      <w:r>
        <w:rPr>
          <w:spacing w:val="5"/>
          <w:sz w:val="20"/>
        </w:rPr>
        <w:t xml:space="preserve"> </w:t>
      </w:r>
      <w:r>
        <w:rPr>
          <w:sz w:val="20"/>
        </w:rPr>
        <w:t>ou</w:t>
      </w:r>
      <w:r>
        <w:rPr>
          <w:spacing w:val="6"/>
          <w:sz w:val="20"/>
        </w:rPr>
        <w:t xml:space="preserve"> </w:t>
      </w:r>
      <w:r>
        <w:rPr>
          <w:sz w:val="20"/>
        </w:rPr>
        <w:t>falhas</w:t>
      </w:r>
      <w:r>
        <w:rPr>
          <w:spacing w:val="5"/>
          <w:sz w:val="20"/>
        </w:rPr>
        <w:t xml:space="preserve"> </w:t>
      </w:r>
      <w:r>
        <w:rPr>
          <w:sz w:val="20"/>
        </w:rPr>
        <w:t>que</w:t>
      </w:r>
      <w:r>
        <w:rPr>
          <w:spacing w:val="5"/>
          <w:sz w:val="20"/>
        </w:rPr>
        <w:t xml:space="preserve"> </w:t>
      </w:r>
      <w:r>
        <w:rPr>
          <w:sz w:val="20"/>
        </w:rPr>
        <w:t>não</w:t>
      </w:r>
      <w:r>
        <w:rPr>
          <w:spacing w:val="5"/>
          <w:sz w:val="20"/>
        </w:rPr>
        <w:t xml:space="preserve"> </w:t>
      </w:r>
      <w:r>
        <w:rPr>
          <w:sz w:val="20"/>
        </w:rPr>
        <w:t>alterem</w:t>
      </w:r>
      <w:r>
        <w:rPr>
          <w:spacing w:val="5"/>
          <w:sz w:val="20"/>
        </w:rPr>
        <w:t xml:space="preserve"> </w:t>
      </w:r>
      <w:r>
        <w:rPr>
          <w:sz w:val="20"/>
        </w:rPr>
        <w:t>a</w:t>
      </w:r>
      <w:r>
        <w:rPr>
          <w:spacing w:val="5"/>
          <w:sz w:val="20"/>
        </w:rPr>
        <w:t xml:space="preserve"> </w:t>
      </w:r>
      <w:r>
        <w:rPr>
          <w:sz w:val="20"/>
        </w:rPr>
        <w:t>substância</w:t>
      </w:r>
      <w:r>
        <w:rPr>
          <w:spacing w:val="5"/>
          <w:sz w:val="20"/>
        </w:rPr>
        <w:t xml:space="preserve"> </w:t>
      </w:r>
      <w:r>
        <w:rPr>
          <w:sz w:val="20"/>
        </w:rPr>
        <w:t>das</w:t>
      </w:r>
      <w:r>
        <w:rPr>
          <w:spacing w:val="5"/>
          <w:sz w:val="20"/>
        </w:rPr>
        <w:t xml:space="preserve"> </w:t>
      </w:r>
      <w:r>
        <w:rPr>
          <w:spacing w:val="-2"/>
          <w:sz w:val="20"/>
        </w:rPr>
        <w:t>propostas.</w:t>
      </w:r>
    </w:p>
    <w:p w14:paraId="665EC371">
      <w:pPr>
        <w:pStyle w:val="9"/>
        <w:numPr>
          <w:ilvl w:val="2"/>
          <w:numId w:val="1"/>
        </w:numPr>
        <w:tabs>
          <w:tab w:val="left" w:pos="904"/>
        </w:tabs>
        <w:spacing w:before="46" w:after="0" w:line="288" w:lineRule="auto"/>
        <w:ind w:left="256" w:right="128"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1A72455C">
      <w:pPr>
        <w:pStyle w:val="9"/>
        <w:numPr>
          <w:ilvl w:val="1"/>
          <w:numId w:val="1"/>
        </w:numPr>
        <w:tabs>
          <w:tab w:val="left" w:pos="712"/>
        </w:tabs>
        <w:spacing w:before="0" w:after="0" w:line="288" w:lineRule="auto"/>
        <w:ind w:left="256" w:right="132" w:firstLine="0"/>
        <w:jc w:val="both"/>
        <w:rPr>
          <w:sz w:val="20"/>
        </w:rPr>
      </w:pPr>
      <w:r>
        <w:rPr>
          <w:sz w:val="20"/>
        </w:rPr>
        <w:t>Para fins de análise da proposta quanto ao cumprimento</w:t>
      </w:r>
      <w:r>
        <w:rPr>
          <w:spacing w:val="-13"/>
          <w:sz w:val="20"/>
        </w:rPr>
        <w:t xml:space="preserve"> </w:t>
      </w:r>
      <w:r>
        <w:rPr>
          <w:sz w:val="20"/>
        </w:rPr>
        <w:t>das especificações do objeto, poderá ser colhida a</w:t>
      </w:r>
      <w:r>
        <w:rPr>
          <w:spacing w:val="-10"/>
          <w:sz w:val="20"/>
        </w:rPr>
        <w:t xml:space="preserve"> </w:t>
      </w:r>
      <w:r>
        <w:rPr>
          <w:sz w:val="20"/>
        </w:rPr>
        <w:t>manifestação escrita do setor requisitante do serviço ou da área especializada no objeto.</w:t>
      </w:r>
    </w:p>
    <w:p w14:paraId="344350BB">
      <w:pPr>
        <w:pStyle w:val="7"/>
      </w:pPr>
    </w:p>
    <w:p w14:paraId="50E1B4FC">
      <w:pPr>
        <w:pStyle w:val="7"/>
        <w:spacing w:before="19"/>
      </w:pPr>
    </w:p>
    <w:p w14:paraId="1CE611EB">
      <w:pPr>
        <w:pStyle w:val="3"/>
        <w:numPr>
          <w:ilvl w:val="0"/>
          <w:numId w:val="1"/>
        </w:numPr>
        <w:tabs>
          <w:tab w:val="left" w:pos="724"/>
        </w:tabs>
        <w:spacing w:before="0" w:after="0" w:line="240" w:lineRule="auto"/>
        <w:ind w:left="724" w:right="0" w:hanging="312"/>
        <w:jc w:val="both"/>
      </w:pPr>
      <w:r>
        <w:t>DA</w:t>
      </w:r>
      <w:r>
        <w:rPr>
          <w:spacing w:val="5"/>
        </w:rPr>
        <w:t xml:space="preserve"> </w:t>
      </w:r>
      <w:r>
        <w:t>FASE</w:t>
      </w:r>
      <w:r>
        <w:rPr>
          <w:spacing w:val="6"/>
        </w:rPr>
        <w:t xml:space="preserve"> </w:t>
      </w:r>
      <w:r>
        <w:t>DE</w:t>
      </w:r>
      <w:r>
        <w:rPr>
          <w:spacing w:val="5"/>
        </w:rPr>
        <w:t xml:space="preserve"> </w:t>
      </w:r>
      <w:r>
        <w:rPr>
          <w:spacing w:val="-2"/>
        </w:rPr>
        <w:t>HABILITAÇÃO</w:t>
      </w:r>
    </w:p>
    <w:p w14:paraId="62228744">
      <w:pPr>
        <w:pStyle w:val="7"/>
        <w:rPr>
          <w:b/>
        </w:rPr>
      </w:pPr>
    </w:p>
    <w:p w14:paraId="7678D83C">
      <w:pPr>
        <w:pStyle w:val="7"/>
        <w:spacing w:before="129"/>
        <w:rPr>
          <w:b/>
        </w:rPr>
      </w:pPr>
    </w:p>
    <w:p w14:paraId="58E59724">
      <w:pPr>
        <w:pStyle w:val="9"/>
        <w:numPr>
          <w:ilvl w:val="1"/>
          <w:numId w:val="1"/>
        </w:numPr>
        <w:tabs>
          <w:tab w:val="left" w:pos="734"/>
        </w:tabs>
        <w:spacing w:before="1" w:after="0" w:line="240" w:lineRule="auto"/>
        <w:ind w:left="734" w:right="0" w:hanging="406"/>
        <w:jc w:val="both"/>
        <w:rPr>
          <w:sz w:val="20"/>
        </w:rPr>
      </w:pPr>
      <w:r>
        <w:rPr>
          <w:sz w:val="20"/>
        </w:rPr>
        <w:t>Será</w:t>
      </w:r>
      <w:r>
        <w:rPr>
          <w:spacing w:val="61"/>
          <w:sz w:val="20"/>
        </w:rPr>
        <w:t xml:space="preserve"> </w:t>
      </w:r>
      <w:r>
        <w:rPr>
          <w:sz w:val="20"/>
        </w:rPr>
        <w:t>exigida</w:t>
      </w:r>
      <w:r>
        <w:rPr>
          <w:spacing w:val="62"/>
          <w:sz w:val="20"/>
        </w:rPr>
        <w:t xml:space="preserve"> </w:t>
      </w:r>
      <w:r>
        <w:rPr>
          <w:sz w:val="20"/>
        </w:rPr>
        <w:t>a</w:t>
      </w:r>
      <w:r>
        <w:rPr>
          <w:spacing w:val="62"/>
          <w:sz w:val="20"/>
        </w:rPr>
        <w:t xml:space="preserve"> </w:t>
      </w:r>
      <w:r>
        <w:rPr>
          <w:sz w:val="20"/>
        </w:rPr>
        <w:t>apresentação</w:t>
      </w:r>
      <w:r>
        <w:rPr>
          <w:spacing w:val="63"/>
          <w:sz w:val="20"/>
        </w:rPr>
        <w:t xml:space="preserve"> </w:t>
      </w:r>
      <w:r>
        <w:rPr>
          <w:sz w:val="20"/>
        </w:rPr>
        <w:t>dos</w:t>
      </w:r>
      <w:r>
        <w:rPr>
          <w:spacing w:val="63"/>
          <w:sz w:val="20"/>
        </w:rPr>
        <w:t xml:space="preserve"> </w:t>
      </w:r>
      <w:r>
        <w:rPr>
          <w:sz w:val="20"/>
        </w:rPr>
        <w:t>documentos</w:t>
      </w:r>
      <w:r>
        <w:rPr>
          <w:spacing w:val="63"/>
          <w:sz w:val="20"/>
        </w:rPr>
        <w:t xml:space="preserve"> </w:t>
      </w:r>
      <w:r>
        <w:rPr>
          <w:sz w:val="20"/>
        </w:rPr>
        <w:t>de</w:t>
      </w:r>
      <w:r>
        <w:rPr>
          <w:spacing w:val="62"/>
          <w:sz w:val="20"/>
        </w:rPr>
        <w:t xml:space="preserve"> </w:t>
      </w:r>
      <w:r>
        <w:rPr>
          <w:sz w:val="20"/>
        </w:rPr>
        <w:t>habilitação</w:t>
      </w:r>
      <w:r>
        <w:rPr>
          <w:spacing w:val="63"/>
          <w:sz w:val="20"/>
        </w:rPr>
        <w:t xml:space="preserve"> </w:t>
      </w:r>
      <w:r>
        <w:rPr>
          <w:sz w:val="20"/>
        </w:rPr>
        <w:t>que</w:t>
      </w:r>
      <w:r>
        <w:rPr>
          <w:spacing w:val="63"/>
          <w:sz w:val="20"/>
        </w:rPr>
        <w:t xml:space="preserve"> </w:t>
      </w:r>
      <w:r>
        <w:rPr>
          <w:sz w:val="20"/>
        </w:rPr>
        <w:t>trata</w:t>
      </w:r>
      <w:r>
        <w:rPr>
          <w:spacing w:val="63"/>
          <w:sz w:val="20"/>
        </w:rPr>
        <w:t xml:space="preserve"> </w:t>
      </w:r>
      <w:r>
        <w:rPr>
          <w:sz w:val="20"/>
        </w:rPr>
        <w:t>o</w:t>
      </w:r>
      <w:r>
        <w:rPr>
          <w:spacing w:val="-3"/>
          <w:sz w:val="20"/>
        </w:rPr>
        <w:t xml:space="preserve"> </w:t>
      </w:r>
      <w:r>
        <w:rPr>
          <w:b/>
          <w:sz w:val="20"/>
        </w:rPr>
        <w:t>Anexo</w:t>
      </w:r>
      <w:r>
        <w:rPr>
          <w:b/>
          <w:spacing w:val="55"/>
          <w:sz w:val="20"/>
        </w:rPr>
        <w:t xml:space="preserve"> </w:t>
      </w:r>
      <w:r>
        <w:rPr>
          <w:b/>
          <w:sz w:val="20"/>
        </w:rPr>
        <w:t>IV</w:t>
      </w:r>
      <w:r>
        <w:rPr>
          <w:b/>
          <w:spacing w:val="54"/>
          <w:sz w:val="20"/>
        </w:rPr>
        <w:t xml:space="preserve"> </w:t>
      </w:r>
      <w:r>
        <w:rPr>
          <w:sz w:val="20"/>
        </w:rPr>
        <w:t>referente</w:t>
      </w:r>
      <w:r>
        <w:rPr>
          <w:spacing w:val="57"/>
          <w:sz w:val="20"/>
        </w:rPr>
        <w:t xml:space="preserve"> </w:t>
      </w:r>
      <w:r>
        <w:rPr>
          <w:sz w:val="20"/>
        </w:rPr>
        <w:t>aos</w:t>
      </w:r>
      <w:r>
        <w:rPr>
          <w:spacing w:val="58"/>
          <w:sz w:val="20"/>
        </w:rPr>
        <w:t xml:space="preserve"> </w:t>
      </w:r>
      <w:r>
        <w:rPr>
          <w:sz w:val="20"/>
        </w:rPr>
        <w:t>requisitos</w:t>
      </w:r>
      <w:r>
        <w:rPr>
          <w:spacing w:val="57"/>
          <w:sz w:val="20"/>
        </w:rPr>
        <w:t xml:space="preserve"> </w:t>
      </w:r>
      <w:r>
        <w:rPr>
          <w:spacing w:val="-5"/>
          <w:sz w:val="20"/>
        </w:rPr>
        <w:t>de</w:t>
      </w:r>
    </w:p>
    <w:p w14:paraId="4D5E193B">
      <w:pPr>
        <w:pStyle w:val="9"/>
        <w:spacing w:after="0" w:line="240" w:lineRule="auto"/>
        <w:jc w:val="both"/>
        <w:rPr>
          <w:sz w:val="20"/>
        </w:rPr>
        <w:sectPr>
          <w:pgSz w:w="11900" w:h="16840"/>
          <w:pgMar w:top="520" w:right="566" w:bottom="380" w:left="566" w:header="0" w:footer="181" w:gutter="0"/>
          <w:cols w:space="720" w:num="1"/>
        </w:sectPr>
      </w:pPr>
    </w:p>
    <w:p w14:paraId="6AEB25F6">
      <w:pPr>
        <w:pStyle w:val="7"/>
        <w:spacing w:before="79"/>
        <w:ind w:left="328"/>
        <w:jc w:val="both"/>
      </w:pPr>
      <w:r>
        <w:t>habilitação</w:t>
      </w:r>
      <w:r>
        <w:rPr>
          <w:spacing w:val="7"/>
        </w:rPr>
        <w:t xml:space="preserve"> </w:t>
      </w:r>
      <w:r>
        <w:t>deste</w:t>
      </w:r>
      <w:r>
        <w:rPr>
          <w:spacing w:val="6"/>
        </w:rPr>
        <w:t xml:space="preserve"> </w:t>
      </w:r>
      <w:r>
        <w:t>Edital</w:t>
      </w:r>
      <w:r>
        <w:rPr>
          <w:spacing w:val="6"/>
        </w:rPr>
        <w:t xml:space="preserve"> </w:t>
      </w:r>
      <w:r>
        <w:t>apenas</w:t>
      </w:r>
      <w:r>
        <w:rPr>
          <w:spacing w:val="6"/>
        </w:rPr>
        <w:t xml:space="preserve"> </w:t>
      </w:r>
      <w:r>
        <w:t>ao</w:t>
      </w:r>
      <w:r>
        <w:rPr>
          <w:spacing w:val="7"/>
        </w:rPr>
        <w:t xml:space="preserve"> </w:t>
      </w:r>
      <w:r>
        <w:t>licitante</w:t>
      </w:r>
      <w:r>
        <w:rPr>
          <w:spacing w:val="6"/>
        </w:rPr>
        <w:t xml:space="preserve"> </w:t>
      </w:r>
      <w:r>
        <w:rPr>
          <w:spacing w:val="-2"/>
        </w:rPr>
        <w:t>vencedor.</w:t>
      </w:r>
    </w:p>
    <w:p w14:paraId="3901CCAF">
      <w:pPr>
        <w:pStyle w:val="9"/>
        <w:numPr>
          <w:ilvl w:val="1"/>
          <w:numId w:val="1"/>
        </w:numPr>
        <w:tabs>
          <w:tab w:val="left" w:pos="688"/>
        </w:tabs>
        <w:spacing w:before="46" w:after="0" w:line="288" w:lineRule="auto"/>
        <w:ind w:left="328" w:right="434"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AAFA344">
      <w:pPr>
        <w:pStyle w:val="9"/>
        <w:numPr>
          <w:ilvl w:val="2"/>
          <w:numId w:val="1"/>
        </w:numPr>
        <w:tabs>
          <w:tab w:val="left" w:pos="832"/>
        </w:tabs>
        <w:spacing w:before="0" w:after="0" w:line="288" w:lineRule="auto"/>
        <w:ind w:left="328" w:right="444"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w:t>
      </w:r>
      <w:r>
        <w:rPr>
          <w:spacing w:val="80"/>
          <w:sz w:val="20"/>
        </w:rPr>
        <w:t xml:space="preserve"> </w:t>
      </w:r>
      <w:r>
        <w:rPr>
          <w:sz w:val="20"/>
        </w:rPr>
        <w:t>tão logo identifique incorreção ou aqueles se tornem desatualizados.</w:t>
      </w:r>
    </w:p>
    <w:p w14:paraId="0AA8259F">
      <w:pPr>
        <w:pStyle w:val="9"/>
        <w:numPr>
          <w:ilvl w:val="2"/>
          <w:numId w:val="1"/>
        </w:numPr>
        <w:tabs>
          <w:tab w:val="left" w:pos="832"/>
        </w:tabs>
        <w:spacing w:before="1" w:after="0" w:line="288" w:lineRule="auto"/>
        <w:ind w:left="328" w:right="442" w:firstLine="0"/>
        <w:jc w:val="both"/>
        <w:rPr>
          <w:sz w:val="20"/>
        </w:rPr>
      </w:pPr>
      <w:r>
        <w:rPr>
          <w:sz w:val="20"/>
        </w:rPr>
        <w:t>A não</w:t>
      </w:r>
      <w:r>
        <w:rPr>
          <w:spacing w:val="19"/>
          <w:sz w:val="20"/>
        </w:rPr>
        <w:t xml:space="preserve"> </w:t>
      </w:r>
      <w:r>
        <w:rPr>
          <w:sz w:val="20"/>
        </w:rPr>
        <w:t>observância</w:t>
      </w:r>
      <w:r>
        <w:rPr>
          <w:spacing w:val="19"/>
          <w:sz w:val="20"/>
        </w:rPr>
        <w:t xml:space="preserve"> </w:t>
      </w:r>
      <w:r>
        <w:rPr>
          <w:sz w:val="20"/>
        </w:rPr>
        <w:t>do</w:t>
      </w:r>
      <w:r>
        <w:rPr>
          <w:spacing w:val="19"/>
          <w:sz w:val="20"/>
        </w:rPr>
        <w:t xml:space="preserve"> </w:t>
      </w:r>
      <w:r>
        <w:rPr>
          <w:sz w:val="20"/>
        </w:rPr>
        <w:t>disposto</w:t>
      </w:r>
      <w:r>
        <w:rPr>
          <w:spacing w:val="19"/>
          <w:sz w:val="20"/>
        </w:rPr>
        <w:t xml:space="preserve"> </w:t>
      </w:r>
      <w:r>
        <w:rPr>
          <w:sz w:val="20"/>
        </w:rPr>
        <w:t>no</w:t>
      </w:r>
      <w:r>
        <w:rPr>
          <w:spacing w:val="19"/>
          <w:sz w:val="20"/>
        </w:rPr>
        <w:t xml:space="preserve"> </w:t>
      </w:r>
      <w:r>
        <w:rPr>
          <w:sz w:val="20"/>
        </w:rPr>
        <w:t>item</w:t>
      </w:r>
      <w:r>
        <w:rPr>
          <w:spacing w:val="19"/>
          <w:sz w:val="20"/>
        </w:rPr>
        <w:t xml:space="preserve"> </w:t>
      </w:r>
      <w:r>
        <w:rPr>
          <w:sz w:val="20"/>
        </w:rPr>
        <w:t>anterior</w:t>
      </w:r>
      <w:r>
        <w:rPr>
          <w:spacing w:val="19"/>
          <w:sz w:val="20"/>
        </w:rPr>
        <w:t xml:space="preserve"> </w:t>
      </w:r>
      <w:r>
        <w:rPr>
          <w:sz w:val="20"/>
        </w:rPr>
        <w:t>poderá</w:t>
      </w:r>
      <w:r>
        <w:rPr>
          <w:spacing w:val="19"/>
          <w:sz w:val="20"/>
        </w:rPr>
        <w:t xml:space="preserve"> </w:t>
      </w:r>
      <w:r>
        <w:rPr>
          <w:sz w:val="20"/>
        </w:rPr>
        <w:t>ensejar</w:t>
      </w:r>
      <w:r>
        <w:rPr>
          <w:spacing w:val="19"/>
          <w:sz w:val="20"/>
        </w:rPr>
        <w:t xml:space="preserve"> </w:t>
      </w:r>
      <w:r>
        <w:rPr>
          <w:sz w:val="20"/>
        </w:rPr>
        <w:t>desclassificação</w:t>
      </w:r>
      <w:r>
        <w:rPr>
          <w:spacing w:val="19"/>
          <w:sz w:val="20"/>
        </w:rPr>
        <w:t xml:space="preserve"> </w:t>
      </w: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habilitação,</w:t>
      </w:r>
      <w:r>
        <w:rPr>
          <w:spacing w:val="19"/>
          <w:sz w:val="20"/>
        </w:rPr>
        <w:t xml:space="preserve"> </w:t>
      </w:r>
      <w:r>
        <w:rPr>
          <w:sz w:val="20"/>
        </w:rPr>
        <w:t>exceto se o pregoeiro, em consulta aos sítios eletrônicos oficiais de órgãos e entidades emissores de certidões, lograr êxito em encontrar a(s) certidão(ões) válida(s).</w:t>
      </w:r>
    </w:p>
    <w:p w14:paraId="61B5073A">
      <w:pPr>
        <w:pStyle w:val="9"/>
        <w:numPr>
          <w:ilvl w:val="2"/>
          <w:numId w:val="1"/>
        </w:numPr>
        <w:tabs>
          <w:tab w:val="left" w:pos="842"/>
        </w:tabs>
        <w:spacing w:before="0" w:after="0" w:line="288" w:lineRule="auto"/>
        <w:ind w:left="328" w:right="434"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w:t>
      </w:r>
      <w:r>
        <w:rPr>
          <w:spacing w:val="40"/>
          <w:sz w:val="20"/>
        </w:rPr>
        <w:t xml:space="preserve"> </w:t>
      </w:r>
      <w:r>
        <w:rPr>
          <w:sz w:val="20"/>
        </w:rPr>
        <w:t>úteis, sob pena de inabilitação.</w:t>
      </w:r>
    </w:p>
    <w:p w14:paraId="246EF980">
      <w:pPr>
        <w:pStyle w:val="9"/>
        <w:numPr>
          <w:ilvl w:val="2"/>
          <w:numId w:val="1"/>
        </w:numPr>
        <w:tabs>
          <w:tab w:val="left" w:pos="892"/>
        </w:tabs>
        <w:spacing w:before="0" w:after="0" w:line="288" w:lineRule="auto"/>
        <w:ind w:left="328" w:right="421"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4391423C">
      <w:pPr>
        <w:pStyle w:val="9"/>
        <w:numPr>
          <w:ilvl w:val="1"/>
          <w:numId w:val="1"/>
        </w:numPr>
        <w:tabs>
          <w:tab w:val="left" w:pos="734"/>
        </w:tabs>
        <w:spacing w:before="1" w:after="0" w:line="288" w:lineRule="auto"/>
        <w:ind w:left="328" w:right="446" w:firstLine="0"/>
        <w:jc w:val="both"/>
        <w:rPr>
          <w:sz w:val="20"/>
        </w:rPr>
      </w:pPr>
      <w:r>
        <w:rPr>
          <w:sz w:val="20"/>
        </w:rPr>
        <w:t>Após a apresentação dos documentos de habilitação, fica vedada a substituição ou a apresentação de novos</w:t>
      </w:r>
      <w:r>
        <w:rPr>
          <w:spacing w:val="40"/>
          <w:sz w:val="20"/>
        </w:rPr>
        <w:t xml:space="preserve"> </w:t>
      </w:r>
      <w:r>
        <w:rPr>
          <w:sz w:val="20"/>
        </w:rPr>
        <w:t>documentos, salvo em sede de diligência, para:</w:t>
      </w:r>
    </w:p>
    <w:p w14:paraId="4B83EDA6">
      <w:pPr>
        <w:pStyle w:val="9"/>
        <w:numPr>
          <w:ilvl w:val="0"/>
          <w:numId w:val="11"/>
        </w:numPr>
        <w:tabs>
          <w:tab w:val="left" w:pos="542"/>
        </w:tabs>
        <w:spacing w:before="0" w:after="0" w:line="288" w:lineRule="auto"/>
        <w:ind w:left="328" w:right="434" w:firstLine="0"/>
        <w:jc w:val="both"/>
        <w:rPr>
          <w:sz w:val="20"/>
        </w:rPr>
      </w:pPr>
      <w:r>
        <w:rPr>
          <w:sz w:val="20"/>
        </w:rPr>
        <w:t>complementação de informações acerca dos documentos já apresentados pelos licitantes e desde que necessária para apurar fatos existentes à época da abertura do certame; e</w:t>
      </w:r>
    </w:p>
    <w:p w14:paraId="446CD4D0">
      <w:pPr>
        <w:pStyle w:val="9"/>
        <w:numPr>
          <w:ilvl w:val="0"/>
          <w:numId w:val="11"/>
        </w:numPr>
        <w:tabs>
          <w:tab w:val="left" w:pos="543"/>
        </w:tabs>
        <w:spacing w:before="0" w:after="0" w:line="240" w:lineRule="auto"/>
        <w:ind w:left="543" w:right="0" w:hanging="215"/>
        <w:jc w:val="both"/>
        <w:rPr>
          <w:sz w:val="20"/>
        </w:rPr>
      </w:pPr>
      <w:r>
        <w:rPr>
          <w:sz w:val="20"/>
        </w:rPr>
        <w:t>atualização</w:t>
      </w:r>
      <w:r>
        <w:rPr>
          <w:spacing w:val="8"/>
          <w:sz w:val="20"/>
        </w:rPr>
        <w:t xml:space="preserve"> </w:t>
      </w:r>
      <w:r>
        <w:rPr>
          <w:sz w:val="20"/>
        </w:rPr>
        <w:t>de</w:t>
      </w:r>
      <w:r>
        <w:rPr>
          <w:spacing w:val="7"/>
          <w:sz w:val="20"/>
        </w:rPr>
        <w:t xml:space="preserve"> </w:t>
      </w:r>
      <w:r>
        <w:rPr>
          <w:sz w:val="20"/>
        </w:rPr>
        <w:t>documentos</w:t>
      </w:r>
      <w:r>
        <w:rPr>
          <w:spacing w:val="7"/>
          <w:sz w:val="20"/>
        </w:rPr>
        <w:t xml:space="preserve"> </w:t>
      </w:r>
      <w:r>
        <w:rPr>
          <w:sz w:val="20"/>
        </w:rPr>
        <w:t>cuja</w:t>
      </w:r>
      <w:r>
        <w:rPr>
          <w:spacing w:val="7"/>
          <w:sz w:val="20"/>
        </w:rPr>
        <w:t xml:space="preserve"> </w:t>
      </w:r>
      <w:r>
        <w:rPr>
          <w:sz w:val="20"/>
        </w:rPr>
        <w:t>validade</w:t>
      </w:r>
      <w:r>
        <w:rPr>
          <w:spacing w:val="7"/>
          <w:sz w:val="20"/>
        </w:rPr>
        <w:t xml:space="preserve"> </w:t>
      </w:r>
      <w:r>
        <w:rPr>
          <w:sz w:val="20"/>
        </w:rPr>
        <w:t>tenha</w:t>
      </w:r>
      <w:r>
        <w:rPr>
          <w:spacing w:val="7"/>
          <w:sz w:val="20"/>
        </w:rPr>
        <w:t xml:space="preserve"> </w:t>
      </w:r>
      <w:r>
        <w:rPr>
          <w:sz w:val="20"/>
        </w:rPr>
        <w:t>expirado</w:t>
      </w:r>
      <w:r>
        <w:rPr>
          <w:spacing w:val="8"/>
          <w:sz w:val="20"/>
        </w:rPr>
        <w:t xml:space="preserve"> </w:t>
      </w:r>
      <w:r>
        <w:rPr>
          <w:sz w:val="20"/>
        </w:rPr>
        <w:t>após</w:t>
      </w:r>
      <w:r>
        <w:rPr>
          <w:spacing w:val="7"/>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recebimento</w:t>
      </w:r>
      <w:r>
        <w:rPr>
          <w:spacing w:val="8"/>
          <w:sz w:val="20"/>
        </w:rPr>
        <w:t xml:space="preserve"> </w:t>
      </w:r>
      <w:r>
        <w:rPr>
          <w:sz w:val="20"/>
        </w:rPr>
        <w:t>das</w:t>
      </w:r>
      <w:r>
        <w:rPr>
          <w:spacing w:val="7"/>
          <w:sz w:val="20"/>
        </w:rPr>
        <w:t xml:space="preserve"> </w:t>
      </w:r>
      <w:r>
        <w:rPr>
          <w:spacing w:val="-2"/>
          <w:sz w:val="20"/>
        </w:rPr>
        <w:t>propostas.</w:t>
      </w:r>
    </w:p>
    <w:p w14:paraId="4F1E2E87">
      <w:pPr>
        <w:pStyle w:val="9"/>
        <w:numPr>
          <w:ilvl w:val="1"/>
          <w:numId w:val="1"/>
        </w:numPr>
        <w:tabs>
          <w:tab w:val="left" w:pos="688"/>
        </w:tabs>
        <w:spacing w:before="46" w:after="0" w:line="288" w:lineRule="auto"/>
        <w:ind w:left="328" w:right="436" w:firstLine="0"/>
        <w:jc w:val="both"/>
        <w:rPr>
          <w:sz w:val="20"/>
        </w:rPr>
      </w:pPr>
      <w:r>
        <w:rPr>
          <w:sz w:val="20"/>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C89DB87">
      <w:pPr>
        <w:pStyle w:val="9"/>
        <w:numPr>
          <w:ilvl w:val="2"/>
          <w:numId w:val="1"/>
        </w:numPr>
        <w:tabs>
          <w:tab w:val="left" w:pos="877"/>
        </w:tabs>
        <w:spacing w:before="0" w:after="0" w:line="288" w:lineRule="auto"/>
        <w:ind w:left="328" w:right="436" w:firstLine="0"/>
        <w:jc w:val="both"/>
        <w:rPr>
          <w:sz w:val="20"/>
        </w:rPr>
      </w:pPr>
      <w:r>
        <w:rPr>
          <w:sz w:val="20"/>
        </w:rPr>
        <w:t>Na hipótese de necessidade de suspensão da sessão pública para a realização de diligências, com vistas ao</w:t>
      </w:r>
      <w:r>
        <w:rPr>
          <w:spacing w:val="40"/>
          <w:sz w:val="20"/>
        </w:rPr>
        <w:t xml:space="preserve"> </w:t>
      </w:r>
      <w:r>
        <w:rPr>
          <w:sz w:val="20"/>
        </w:rPr>
        <w:t>saneamento de que trata o subitem anterior, a sessão pública somente poderá ser reiniciada mediante aviso prévio no</w:t>
      </w:r>
      <w:r>
        <w:rPr>
          <w:spacing w:val="80"/>
          <w:sz w:val="20"/>
        </w:rPr>
        <w:t xml:space="preserve"> </w:t>
      </w:r>
      <w:r>
        <w:rPr>
          <w:sz w:val="20"/>
        </w:rPr>
        <w:t>sistema com, no mínimo, vinte e quatro horas de antecedência, e a ocorrência será registrada em ata.</w:t>
      </w:r>
    </w:p>
    <w:p w14:paraId="5E238B40">
      <w:pPr>
        <w:pStyle w:val="9"/>
        <w:numPr>
          <w:ilvl w:val="1"/>
          <w:numId w:val="1"/>
        </w:numPr>
        <w:tabs>
          <w:tab w:val="left" w:pos="688"/>
        </w:tabs>
        <w:spacing w:before="1" w:after="0" w:line="288" w:lineRule="auto"/>
        <w:ind w:left="328" w:right="425" w:firstLine="0"/>
        <w:jc w:val="both"/>
        <w:rPr>
          <w:sz w:val="20"/>
        </w:rPr>
      </w:pPr>
      <w:r>
        <w:rPr>
          <w:sz w:val="20"/>
        </w:rPr>
        <w:t>Na hipótese de o licitante provisoriamente classificado em primeiro lugar não atender às exigências para a habilitação,</w:t>
      </w:r>
      <w:r>
        <w:rPr>
          <w:spacing w:val="80"/>
          <w:sz w:val="20"/>
        </w:rPr>
        <w:t xml:space="preserve"> </w:t>
      </w:r>
      <w:r>
        <w:rPr>
          <w:sz w:val="20"/>
        </w:rPr>
        <w:t>o</w:t>
      </w:r>
      <w:r>
        <w:rPr>
          <w:spacing w:val="15"/>
          <w:sz w:val="20"/>
        </w:rPr>
        <w:t xml:space="preserve"> </w:t>
      </w:r>
      <w:r>
        <w:rPr>
          <w:sz w:val="20"/>
        </w:rPr>
        <w:t>órgão</w:t>
      </w:r>
      <w:r>
        <w:rPr>
          <w:spacing w:val="15"/>
          <w:sz w:val="20"/>
        </w:rPr>
        <w:t xml:space="preserve"> </w:t>
      </w:r>
      <w:r>
        <w:rPr>
          <w:sz w:val="20"/>
        </w:rPr>
        <w:t>ou</w:t>
      </w:r>
      <w:r>
        <w:rPr>
          <w:spacing w:val="15"/>
          <w:sz w:val="20"/>
        </w:rPr>
        <w:t xml:space="preserve"> </w:t>
      </w:r>
      <w:r>
        <w:rPr>
          <w:sz w:val="20"/>
        </w:rPr>
        <w:t>entidade</w:t>
      </w:r>
      <w:r>
        <w:rPr>
          <w:spacing w:val="15"/>
          <w:sz w:val="20"/>
        </w:rPr>
        <w:t xml:space="preserve"> </w:t>
      </w:r>
      <w:r>
        <w:rPr>
          <w:sz w:val="20"/>
        </w:rPr>
        <w:t>examinará</w:t>
      </w:r>
      <w:r>
        <w:rPr>
          <w:spacing w:val="15"/>
          <w:sz w:val="20"/>
        </w:rPr>
        <w:t xml:space="preserve"> </w:t>
      </w:r>
      <w:r>
        <w:rPr>
          <w:sz w:val="20"/>
        </w:rPr>
        <w:t>a</w:t>
      </w:r>
      <w:r>
        <w:rPr>
          <w:spacing w:val="15"/>
          <w:sz w:val="20"/>
        </w:rPr>
        <w:t xml:space="preserve"> </w:t>
      </w:r>
      <w:r>
        <w:rPr>
          <w:sz w:val="20"/>
        </w:rPr>
        <w:t>proposta</w:t>
      </w:r>
      <w:r>
        <w:rPr>
          <w:spacing w:val="15"/>
          <w:sz w:val="20"/>
        </w:rPr>
        <w:t xml:space="preserve"> </w:t>
      </w:r>
      <w:r>
        <w:rPr>
          <w:sz w:val="20"/>
        </w:rPr>
        <w:t>subsequente</w:t>
      </w:r>
      <w:r>
        <w:rPr>
          <w:spacing w:val="15"/>
          <w:sz w:val="20"/>
        </w:rPr>
        <w:t xml:space="preserve"> </w:t>
      </w:r>
      <w:r>
        <w:rPr>
          <w:sz w:val="20"/>
        </w:rPr>
        <w:t>e</w:t>
      </w:r>
      <w:r>
        <w:rPr>
          <w:spacing w:val="15"/>
          <w:sz w:val="20"/>
        </w:rPr>
        <w:t xml:space="preserve"> </w:t>
      </w:r>
      <w:r>
        <w:rPr>
          <w:sz w:val="20"/>
        </w:rPr>
        <w:t>assim</w:t>
      </w:r>
      <w:r>
        <w:rPr>
          <w:spacing w:val="15"/>
          <w:sz w:val="20"/>
        </w:rPr>
        <w:t xml:space="preserve"> </w:t>
      </w:r>
      <w:r>
        <w:rPr>
          <w:sz w:val="20"/>
        </w:rPr>
        <w:t>sucessivamente,</w:t>
      </w:r>
      <w:r>
        <w:rPr>
          <w:spacing w:val="15"/>
          <w:sz w:val="20"/>
        </w:rPr>
        <w:t xml:space="preserve"> </w:t>
      </w:r>
      <w:r>
        <w:rPr>
          <w:sz w:val="20"/>
        </w:rPr>
        <w:t>na</w:t>
      </w:r>
      <w:r>
        <w:rPr>
          <w:spacing w:val="15"/>
          <w:sz w:val="20"/>
        </w:rPr>
        <w:t xml:space="preserve"> </w:t>
      </w:r>
      <w:r>
        <w:rPr>
          <w:sz w:val="20"/>
        </w:rPr>
        <w:t>ordem</w:t>
      </w:r>
      <w:r>
        <w:rPr>
          <w:spacing w:val="15"/>
          <w:sz w:val="20"/>
        </w:rPr>
        <w:t xml:space="preserve"> </w:t>
      </w:r>
      <w:r>
        <w:rPr>
          <w:sz w:val="20"/>
        </w:rPr>
        <w:t>de</w:t>
      </w:r>
      <w:r>
        <w:rPr>
          <w:spacing w:val="15"/>
          <w:sz w:val="20"/>
        </w:rPr>
        <w:t xml:space="preserve"> </w:t>
      </w:r>
      <w:r>
        <w:rPr>
          <w:sz w:val="20"/>
        </w:rPr>
        <w:t>classificação,</w:t>
      </w:r>
      <w:r>
        <w:rPr>
          <w:spacing w:val="15"/>
          <w:sz w:val="20"/>
        </w:rPr>
        <w:t xml:space="preserve"> </w:t>
      </w:r>
      <w:r>
        <w:rPr>
          <w:sz w:val="20"/>
        </w:rPr>
        <w:t>até</w:t>
      </w:r>
      <w:r>
        <w:rPr>
          <w:spacing w:val="15"/>
          <w:sz w:val="20"/>
        </w:rPr>
        <w:t xml:space="preserve"> </w:t>
      </w:r>
      <w:r>
        <w:rPr>
          <w:sz w:val="20"/>
        </w:rPr>
        <w:t>a</w:t>
      </w:r>
      <w:r>
        <w:rPr>
          <w:spacing w:val="15"/>
          <w:sz w:val="20"/>
        </w:rPr>
        <w:t xml:space="preserve"> </w:t>
      </w:r>
      <w:r>
        <w:rPr>
          <w:sz w:val="20"/>
        </w:rPr>
        <w:t>apuração de uma proposta que atenda às especificações do objeto e as condições de habilitação.</w:t>
      </w:r>
    </w:p>
    <w:p w14:paraId="4F4ED90E">
      <w:pPr>
        <w:pStyle w:val="9"/>
        <w:numPr>
          <w:ilvl w:val="1"/>
          <w:numId w:val="1"/>
        </w:numPr>
        <w:tabs>
          <w:tab w:val="left" w:pos="688"/>
        </w:tabs>
        <w:spacing w:before="0" w:after="0" w:line="240" w:lineRule="auto"/>
        <w:ind w:left="688" w:right="0" w:hanging="360"/>
        <w:jc w:val="both"/>
        <w:rPr>
          <w:sz w:val="20"/>
        </w:rPr>
      </w:pPr>
      <w:r>
        <w:rPr>
          <w:sz w:val="20"/>
        </w:rPr>
        <w:t>Constatado</w:t>
      </w:r>
      <w:r>
        <w:rPr>
          <w:spacing w:val="7"/>
          <w:sz w:val="20"/>
        </w:rPr>
        <w:t xml:space="preserve"> </w:t>
      </w:r>
      <w:r>
        <w:rPr>
          <w:sz w:val="20"/>
        </w:rPr>
        <w:t>o</w:t>
      </w:r>
      <w:r>
        <w:rPr>
          <w:spacing w:val="8"/>
          <w:sz w:val="20"/>
        </w:rPr>
        <w:t xml:space="preserve"> </w:t>
      </w:r>
      <w:r>
        <w:rPr>
          <w:sz w:val="20"/>
        </w:rPr>
        <w:t>atendimento</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de</w:t>
      </w:r>
      <w:r>
        <w:rPr>
          <w:spacing w:val="7"/>
          <w:sz w:val="20"/>
        </w:rPr>
        <w:t xml:space="preserve"> </w:t>
      </w:r>
      <w:r>
        <w:rPr>
          <w:sz w:val="20"/>
        </w:rPr>
        <w:t>habilitação,</w:t>
      </w:r>
      <w:r>
        <w:rPr>
          <w:spacing w:val="8"/>
          <w:sz w:val="20"/>
        </w:rPr>
        <w:t xml:space="preserve"> </w:t>
      </w:r>
      <w:r>
        <w:rPr>
          <w:sz w:val="20"/>
        </w:rPr>
        <w:t>o</w:t>
      </w:r>
      <w:r>
        <w:rPr>
          <w:spacing w:val="7"/>
          <w:sz w:val="20"/>
        </w:rPr>
        <w:t xml:space="preserve"> </w:t>
      </w:r>
      <w:r>
        <w:rPr>
          <w:sz w:val="20"/>
        </w:rPr>
        <w:t>licitante</w:t>
      </w:r>
      <w:r>
        <w:rPr>
          <w:spacing w:val="7"/>
          <w:sz w:val="20"/>
        </w:rPr>
        <w:t xml:space="preserve"> </w:t>
      </w:r>
      <w:r>
        <w:rPr>
          <w:sz w:val="20"/>
        </w:rPr>
        <w:t>será</w:t>
      </w:r>
      <w:r>
        <w:rPr>
          <w:spacing w:val="6"/>
          <w:sz w:val="20"/>
        </w:rPr>
        <w:t xml:space="preserve"> </w:t>
      </w:r>
      <w:r>
        <w:rPr>
          <w:spacing w:val="-2"/>
          <w:sz w:val="20"/>
        </w:rPr>
        <w:t>habilitado.</w:t>
      </w:r>
    </w:p>
    <w:p w14:paraId="518DC5C5">
      <w:pPr>
        <w:pStyle w:val="9"/>
        <w:numPr>
          <w:ilvl w:val="1"/>
          <w:numId w:val="1"/>
        </w:numPr>
        <w:tabs>
          <w:tab w:val="left" w:pos="688"/>
        </w:tabs>
        <w:spacing w:before="46" w:after="0" w:line="288" w:lineRule="auto"/>
        <w:ind w:left="328" w:right="433" w:firstLine="0"/>
        <w:jc w:val="both"/>
        <w:rPr>
          <w:sz w:val="20"/>
        </w:rPr>
      </w:pPr>
      <w:r>
        <w:rPr>
          <w:sz w:val="20"/>
        </w:rPr>
        <w:t>Somente serão disponibilizados para acesso público os documentos de habilitação do licitante cuja proposta atenda ao edital de licitação, após declarada sua habilitação.</w:t>
      </w:r>
    </w:p>
    <w:p w14:paraId="21BE2A2C">
      <w:pPr>
        <w:pStyle w:val="9"/>
        <w:numPr>
          <w:ilvl w:val="1"/>
          <w:numId w:val="1"/>
        </w:numPr>
        <w:tabs>
          <w:tab w:val="left" w:pos="676"/>
          <w:tab w:val="left" w:pos="746"/>
        </w:tabs>
        <w:spacing w:before="0" w:after="0" w:line="288" w:lineRule="auto"/>
        <w:ind w:left="676" w:right="131" w:hanging="349"/>
        <w:jc w:val="both"/>
        <w:rPr>
          <w:sz w:val="20"/>
        </w:rPr>
      </w:pPr>
      <w:r>
        <w:rPr>
          <w:sz w:val="20"/>
        </w:rPr>
        <w:tab/>
      </w:r>
      <w:r>
        <w:rPr>
          <w:sz w:val="20"/>
        </w:rPr>
        <w:t>Não serão aceitos documentos de habilitação com indicação de CNPJ/CPF diferentes, salvo aqueles legalmente</w:t>
      </w:r>
      <w:r>
        <w:rPr>
          <w:spacing w:val="80"/>
          <w:w w:val="150"/>
          <w:sz w:val="20"/>
        </w:rPr>
        <w:t xml:space="preserve"> </w:t>
      </w:r>
      <w:r>
        <w:rPr>
          <w:spacing w:val="-2"/>
          <w:sz w:val="20"/>
        </w:rPr>
        <w:t>permitidos.</w:t>
      </w:r>
    </w:p>
    <w:p w14:paraId="1779065E">
      <w:pPr>
        <w:pStyle w:val="9"/>
        <w:numPr>
          <w:ilvl w:val="2"/>
          <w:numId w:val="1"/>
        </w:numPr>
        <w:tabs>
          <w:tab w:val="left" w:pos="842"/>
        </w:tabs>
        <w:spacing w:before="1" w:after="0" w:line="288" w:lineRule="auto"/>
        <w:ind w:left="328" w:right="440" w:firstLine="0"/>
        <w:jc w:val="both"/>
        <w:rPr>
          <w:sz w:val="20"/>
        </w:rPr>
      </w:pPr>
      <w:r>
        <w:rPr>
          <w:sz w:val="20"/>
        </w:rPr>
        <w:t>Se</w:t>
      </w:r>
      <w:r>
        <w:rPr>
          <w:spacing w:val="27"/>
          <w:sz w:val="20"/>
        </w:rPr>
        <w:t xml:space="preserve"> </w:t>
      </w:r>
      <w:r>
        <w:rPr>
          <w:sz w:val="20"/>
        </w:rPr>
        <w:t>o</w:t>
      </w:r>
      <w:r>
        <w:rPr>
          <w:spacing w:val="27"/>
          <w:sz w:val="20"/>
        </w:rPr>
        <w:t xml:space="preserve"> </w:t>
      </w:r>
      <w:r>
        <w:rPr>
          <w:sz w:val="20"/>
        </w:rPr>
        <w:t>fornecedor</w:t>
      </w:r>
      <w:r>
        <w:rPr>
          <w:spacing w:val="27"/>
          <w:sz w:val="20"/>
        </w:rPr>
        <w:t xml:space="preserve"> </w:t>
      </w:r>
      <w:r>
        <w:rPr>
          <w:sz w:val="20"/>
        </w:rPr>
        <w:t>for</w:t>
      </w:r>
      <w:r>
        <w:rPr>
          <w:spacing w:val="27"/>
          <w:sz w:val="20"/>
        </w:rPr>
        <w:t xml:space="preserve"> </w:t>
      </w:r>
      <w:r>
        <w:rPr>
          <w:sz w:val="20"/>
        </w:rPr>
        <w:t>a</w:t>
      </w:r>
      <w:r>
        <w:rPr>
          <w:spacing w:val="27"/>
          <w:sz w:val="20"/>
        </w:rPr>
        <w:t xml:space="preserve"> </w:t>
      </w:r>
      <w:r>
        <w:rPr>
          <w:sz w:val="20"/>
        </w:rPr>
        <w:t>matriz,</w:t>
      </w:r>
      <w:r>
        <w:rPr>
          <w:spacing w:val="27"/>
          <w:sz w:val="20"/>
        </w:rPr>
        <w:t xml:space="preserve"> </w:t>
      </w:r>
      <w:r>
        <w:rPr>
          <w:sz w:val="20"/>
        </w:rPr>
        <w:t>todos</w:t>
      </w:r>
      <w:r>
        <w:rPr>
          <w:spacing w:val="27"/>
          <w:sz w:val="20"/>
        </w:rPr>
        <w:t xml:space="preserve"> </w:t>
      </w:r>
      <w:r>
        <w:rPr>
          <w:sz w:val="20"/>
        </w:rPr>
        <w:t>os</w:t>
      </w:r>
      <w:r>
        <w:rPr>
          <w:spacing w:val="27"/>
          <w:sz w:val="20"/>
        </w:rPr>
        <w:t xml:space="preserve"> </w:t>
      </w:r>
      <w:r>
        <w:rPr>
          <w:sz w:val="20"/>
        </w:rPr>
        <w:t>documentos</w:t>
      </w:r>
      <w:r>
        <w:rPr>
          <w:spacing w:val="27"/>
          <w:sz w:val="20"/>
        </w:rPr>
        <w:t xml:space="preserve"> </w:t>
      </w:r>
      <w:r>
        <w:rPr>
          <w:sz w:val="20"/>
        </w:rPr>
        <w:t>deverão</w:t>
      </w:r>
      <w:r>
        <w:rPr>
          <w:spacing w:val="27"/>
          <w:sz w:val="20"/>
        </w:rPr>
        <w:t xml:space="preserve"> </w:t>
      </w:r>
      <w:r>
        <w:rPr>
          <w:sz w:val="20"/>
        </w:rPr>
        <w:t>estar</w:t>
      </w:r>
      <w:r>
        <w:rPr>
          <w:spacing w:val="27"/>
          <w:sz w:val="20"/>
        </w:rPr>
        <w:t xml:space="preserve"> </w:t>
      </w:r>
      <w:r>
        <w:rPr>
          <w:sz w:val="20"/>
        </w:rPr>
        <w:t>em</w:t>
      </w:r>
      <w:r>
        <w:rPr>
          <w:spacing w:val="27"/>
          <w:sz w:val="20"/>
        </w:rPr>
        <w:t xml:space="preserve"> </w:t>
      </w:r>
      <w:r>
        <w:rPr>
          <w:sz w:val="20"/>
        </w:rPr>
        <w:t>nome</w:t>
      </w:r>
      <w:r>
        <w:rPr>
          <w:spacing w:val="27"/>
          <w:sz w:val="20"/>
        </w:rPr>
        <w:t xml:space="preserve"> </w:t>
      </w:r>
      <w:r>
        <w:rPr>
          <w:sz w:val="20"/>
        </w:rPr>
        <w:t>da</w:t>
      </w:r>
      <w:r>
        <w:rPr>
          <w:spacing w:val="27"/>
          <w:sz w:val="20"/>
        </w:rPr>
        <w:t xml:space="preserve"> </w:t>
      </w:r>
      <w:r>
        <w:rPr>
          <w:sz w:val="20"/>
        </w:rPr>
        <w:t>matriz,</w:t>
      </w:r>
      <w:r>
        <w:rPr>
          <w:spacing w:val="27"/>
          <w:sz w:val="20"/>
        </w:rPr>
        <w:t xml:space="preserve"> </w:t>
      </w:r>
      <w:r>
        <w:rPr>
          <w:sz w:val="20"/>
        </w:rPr>
        <w:t>e</w:t>
      </w:r>
      <w:r>
        <w:rPr>
          <w:spacing w:val="27"/>
          <w:sz w:val="20"/>
        </w:rPr>
        <w:t xml:space="preserve"> </w:t>
      </w:r>
      <w:r>
        <w:rPr>
          <w:sz w:val="20"/>
        </w:rPr>
        <w:t>se</w:t>
      </w:r>
      <w:r>
        <w:rPr>
          <w:spacing w:val="27"/>
          <w:sz w:val="20"/>
        </w:rPr>
        <w:t xml:space="preserve"> </w:t>
      </w:r>
      <w:r>
        <w:rPr>
          <w:sz w:val="20"/>
        </w:rPr>
        <w:t>o</w:t>
      </w:r>
      <w:r>
        <w:rPr>
          <w:spacing w:val="27"/>
          <w:sz w:val="20"/>
        </w:rPr>
        <w:t xml:space="preserve"> </w:t>
      </w:r>
      <w:r>
        <w:rPr>
          <w:sz w:val="20"/>
        </w:rPr>
        <w:t>licitante</w:t>
      </w:r>
      <w:r>
        <w:rPr>
          <w:spacing w:val="27"/>
          <w:sz w:val="20"/>
        </w:rPr>
        <w:t xml:space="preserve"> </w:t>
      </w:r>
      <w:r>
        <w:rPr>
          <w:sz w:val="20"/>
        </w:rPr>
        <w:t>for</w:t>
      </w:r>
      <w:r>
        <w:rPr>
          <w:spacing w:val="27"/>
          <w:sz w:val="20"/>
        </w:rPr>
        <w:t xml:space="preserve"> </w:t>
      </w:r>
      <w:r>
        <w:rPr>
          <w:sz w:val="20"/>
        </w:rPr>
        <w:t>a</w:t>
      </w:r>
      <w:r>
        <w:rPr>
          <w:spacing w:val="27"/>
          <w:sz w:val="20"/>
        </w:rPr>
        <w:t xml:space="preserve"> </w:t>
      </w:r>
      <w:r>
        <w:rPr>
          <w:sz w:val="20"/>
        </w:rPr>
        <w:t>filial, todos os documentos deverão estar em nome da filial, exceto para atestados de capacidade técnica, e no caso daqueles documentos que, pela própria natureza, comprovadamente, forem emitidos somente em nome da matriz.</w:t>
      </w:r>
    </w:p>
    <w:p w14:paraId="57EDD065">
      <w:pPr>
        <w:pStyle w:val="9"/>
        <w:numPr>
          <w:ilvl w:val="2"/>
          <w:numId w:val="1"/>
        </w:numPr>
        <w:tabs>
          <w:tab w:val="left" w:pos="832"/>
        </w:tabs>
        <w:spacing w:before="0" w:after="0" w:line="288" w:lineRule="auto"/>
        <w:ind w:left="328" w:right="436"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04B552DD">
      <w:pPr>
        <w:pStyle w:val="9"/>
        <w:numPr>
          <w:ilvl w:val="1"/>
          <w:numId w:val="1"/>
        </w:numPr>
        <w:tabs>
          <w:tab w:val="left" w:pos="688"/>
        </w:tabs>
        <w:spacing w:before="0" w:after="0" w:line="288" w:lineRule="auto"/>
        <w:ind w:left="328" w:right="458" w:firstLine="0"/>
        <w:jc w:val="both"/>
        <w:rPr>
          <w:sz w:val="20"/>
        </w:rPr>
      </w:pPr>
      <w:r>
        <w:rPr>
          <w:sz w:val="20"/>
        </w:rPr>
        <w:t>A comprovação de regularidade fiscal e trabalhista das microempresas e das empresas de pequeno porte será exigida</w:t>
      </w:r>
      <w:r>
        <w:rPr>
          <w:spacing w:val="40"/>
          <w:sz w:val="20"/>
        </w:rPr>
        <w:t xml:space="preserve"> </w:t>
      </w:r>
      <w:r>
        <w:rPr>
          <w:sz w:val="20"/>
        </w:rPr>
        <w:t>nos termos do disposto no art. 4º do Decreto nº 42.063/2009.</w:t>
      </w:r>
    </w:p>
    <w:p w14:paraId="5BB3C918">
      <w:pPr>
        <w:pStyle w:val="9"/>
        <w:numPr>
          <w:ilvl w:val="1"/>
          <w:numId w:val="1"/>
        </w:numPr>
        <w:tabs>
          <w:tab w:val="left" w:pos="796"/>
        </w:tabs>
        <w:spacing w:before="0" w:after="0" w:line="288" w:lineRule="auto"/>
        <w:ind w:left="328" w:right="437"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0"/>
          <w:sz w:val="20"/>
        </w:rPr>
        <w:t xml:space="preserve"> </w:t>
      </w:r>
      <w:r>
        <w:rPr>
          <w:sz w:val="20"/>
        </w:rPr>
        <w:t>Art. 75 da Lei nº 14.133, de 2021, nas contratações com valores inferiores a 1/4 (um quarto) do limite para dispensa de licitação</w:t>
      </w:r>
      <w:r>
        <w:rPr>
          <w:spacing w:val="19"/>
          <w:sz w:val="20"/>
        </w:rPr>
        <w:t xml:space="preserve"> </w:t>
      </w:r>
      <w:r>
        <w:rPr>
          <w:sz w:val="20"/>
        </w:rPr>
        <w:t>para</w:t>
      </w:r>
      <w:r>
        <w:rPr>
          <w:spacing w:val="19"/>
          <w:sz w:val="20"/>
        </w:rPr>
        <w:t xml:space="preserve"> </w:t>
      </w:r>
      <w:r>
        <w:rPr>
          <w:sz w:val="20"/>
        </w:rPr>
        <w:t>compras</w:t>
      </w:r>
      <w:r>
        <w:rPr>
          <w:spacing w:val="19"/>
          <w:sz w:val="20"/>
        </w:rPr>
        <w:t xml:space="preserve"> </w:t>
      </w:r>
      <w:r>
        <w:rPr>
          <w:sz w:val="20"/>
        </w:rPr>
        <w:t>em</w:t>
      </w:r>
      <w:r>
        <w:rPr>
          <w:spacing w:val="19"/>
          <w:sz w:val="20"/>
        </w:rPr>
        <w:t xml:space="preserve"> </w:t>
      </w:r>
      <w:r>
        <w:rPr>
          <w:sz w:val="20"/>
        </w:rPr>
        <w:t>geral</w:t>
      </w:r>
      <w:r>
        <w:rPr>
          <w:spacing w:val="19"/>
          <w:sz w:val="20"/>
        </w:rPr>
        <w:t xml:space="preserve"> </w:t>
      </w:r>
      <w:r>
        <w:rPr>
          <w:sz w:val="20"/>
        </w:rPr>
        <w:t>e</w:t>
      </w:r>
      <w:r>
        <w:rPr>
          <w:spacing w:val="19"/>
          <w:sz w:val="20"/>
        </w:rPr>
        <w:t xml:space="preserve"> </w:t>
      </w:r>
      <w:r>
        <w:rPr>
          <w:sz w:val="20"/>
        </w:rPr>
        <w:t>nas</w:t>
      </w:r>
      <w:r>
        <w:rPr>
          <w:spacing w:val="19"/>
          <w:sz w:val="20"/>
        </w:rPr>
        <w:t xml:space="preserve"> </w:t>
      </w:r>
      <w:r>
        <w:rPr>
          <w:sz w:val="20"/>
        </w:rPr>
        <w:t>contratações</w:t>
      </w:r>
      <w:r>
        <w:rPr>
          <w:spacing w:val="19"/>
          <w:sz w:val="20"/>
        </w:rPr>
        <w:t xml:space="preserve"> </w:t>
      </w:r>
      <w:r>
        <w:rPr>
          <w:sz w:val="20"/>
        </w:rPr>
        <w:t>de</w:t>
      </w:r>
      <w:r>
        <w:rPr>
          <w:spacing w:val="19"/>
          <w:sz w:val="20"/>
        </w:rPr>
        <w:t xml:space="preserve"> </w:t>
      </w:r>
      <w:r>
        <w:rPr>
          <w:sz w:val="20"/>
        </w:rPr>
        <w:t>produto</w:t>
      </w:r>
      <w:r>
        <w:rPr>
          <w:spacing w:val="19"/>
          <w:sz w:val="20"/>
        </w:rPr>
        <w:t xml:space="preserve"> </w:t>
      </w:r>
      <w:r>
        <w:rPr>
          <w:sz w:val="20"/>
        </w:rPr>
        <w:t>para</w:t>
      </w:r>
      <w:r>
        <w:rPr>
          <w:spacing w:val="19"/>
          <w:sz w:val="20"/>
        </w:rPr>
        <w:t xml:space="preserve"> </w:t>
      </w:r>
      <w:r>
        <w:rPr>
          <w:sz w:val="20"/>
        </w:rPr>
        <w:t>pesquisa</w:t>
      </w:r>
      <w:r>
        <w:rPr>
          <w:spacing w:val="19"/>
          <w:sz w:val="20"/>
        </w:rPr>
        <w:t xml:space="preserve"> </w:t>
      </w:r>
      <w:r>
        <w:rPr>
          <w:sz w:val="20"/>
        </w:rPr>
        <w:t>e</w:t>
      </w:r>
      <w:r>
        <w:rPr>
          <w:spacing w:val="19"/>
          <w:sz w:val="20"/>
        </w:rPr>
        <w:t xml:space="preserve"> </w:t>
      </w:r>
      <w:r>
        <w:rPr>
          <w:sz w:val="20"/>
        </w:rPr>
        <w:t>desenvolvimento</w:t>
      </w:r>
      <w:r>
        <w:rPr>
          <w:spacing w:val="19"/>
          <w:sz w:val="20"/>
        </w:rPr>
        <w:t xml:space="preserve"> </w:t>
      </w:r>
      <w:r>
        <w:rPr>
          <w:sz w:val="20"/>
        </w:rPr>
        <w:t>de</w:t>
      </w:r>
      <w:r>
        <w:rPr>
          <w:spacing w:val="19"/>
          <w:sz w:val="20"/>
        </w:rPr>
        <w:t xml:space="preserve"> </w:t>
      </w:r>
      <w:r>
        <w:rPr>
          <w:sz w:val="20"/>
        </w:rPr>
        <w:t>que</w:t>
      </w:r>
      <w:r>
        <w:rPr>
          <w:spacing w:val="19"/>
          <w:sz w:val="20"/>
        </w:rPr>
        <w:t xml:space="preserve"> </w:t>
      </w:r>
      <w:r>
        <w:rPr>
          <w:sz w:val="20"/>
        </w:rPr>
        <w:t>trata</w:t>
      </w:r>
      <w:r>
        <w:rPr>
          <w:spacing w:val="19"/>
          <w:sz w:val="20"/>
        </w:rPr>
        <w:t xml:space="preserve"> </w:t>
      </w:r>
      <w:r>
        <w:rPr>
          <w:sz w:val="20"/>
        </w:rPr>
        <w:t>a</w:t>
      </w:r>
      <w:r>
        <w:rPr>
          <w:spacing w:val="19"/>
          <w:sz w:val="20"/>
        </w:rPr>
        <w:t xml:space="preserve"> </w:t>
      </w:r>
      <w:r>
        <w:rPr>
          <w:sz w:val="20"/>
        </w:rPr>
        <w:t>alínea</w:t>
      </w:r>
      <w:r>
        <w:rPr>
          <w:spacing w:val="19"/>
          <w:sz w:val="20"/>
        </w:rPr>
        <w:t xml:space="preserve"> </w:t>
      </w:r>
      <w:r>
        <w:rPr>
          <w:sz w:val="20"/>
        </w:rPr>
        <w:t>"c" do inciso IV do art. 75 da Lei nº 14.133/2021, somente será exigida:</w:t>
      </w:r>
    </w:p>
    <w:p w14:paraId="13EA1D1A">
      <w:pPr>
        <w:pStyle w:val="9"/>
        <w:numPr>
          <w:ilvl w:val="0"/>
          <w:numId w:val="12"/>
        </w:numPr>
        <w:tabs>
          <w:tab w:val="left" w:pos="530"/>
        </w:tabs>
        <w:spacing w:before="1" w:after="0" w:line="288" w:lineRule="auto"/>
        <w:ind w:left="328" w:right="444" w:firstLine="0"/>
        <w:jc w:val="both"/>
        <w:rPr>
          <w:sz w:val="20"/>
        </w:rPr>
      </w:pPr>
      <w:r>
        <w:rPr>
          <w:sz w:val="20"/>
        </w:rPr>
        <w:t>das</w:t>
      </w:r>
      <w:r>
        <w:rPr>
          <w:spacing w:val="18"/>
          <w:sz w:val="20"/>
        </w:rPr>
        <w:t xml:space="preserve"> </w:t>
      </w:r>
      <w:r>
        <w:rPr>
          <w:sz w:val="20"/>
        </w:rPr>
        <w:t>pessoas</w:t>
      </w:r>
      <w:r>
        <w:rPr>
          <w:spacing w:val="18"/>
          <w:sz w:val="20"/>
        </w:rPr>
        <w:t xml:space="preserve"> </w:t>
      </w:r>
      <w:r>
        <w:rPr>
          <w:sz w:val="20"/>
        </w:rPr>
        <w:t>jurídicas,</w:t>
      </w:r>
      <w:r>
        <w:rPr>
          <w:spacing w:val="18"/>
          <w:sz w:val="20"/>
        </w:rPr>
        <w:t xml:space="preserve"> </w:t>
      </w:r>
      <w:r>
        <w:rPr>
          <w:sz w:val="20"/>
        </w:rPr>
        <w:t>a</w:t>
      </w:r>
      <w:r>
        <w:rPr>
          <w:spacing w:val="18"/>
          <w:sz w:val="20"/>
        </w:rPr>
        <w:t xml:space="preserve"> </w:t>
      </w:r>
      <w:r>
        <w:rPr>
          <w:sz w:val="20"/>
        </w:rPr>
        <w:t>comprovação</w:t>
      </w:r>
      <w:r>
        <w:rPr>
          <w:spacing w:val="18"/>
          <w:sz w:val="20"/>
        </w:rPr>
        <w:t xml:space="preserve"> </w:t>
      </w:r>
      <w:r>
        <w:rPr>
          <w:sz w:val="20"/>
        </w:rPr>
        <w:t>relativa</w:t>
      </w:r>
      <w:r>
        <w:rPr>
          <w:spacing w:val="18"/>
          <w:sz w:val="20"/>
        </w:rPr>
        <w:t xml:space="preserve"> </w:t>
      </w:r>
      <w:r>
        <w:rPr>
          <w:sz w:val="20"/>
        </w:rPr>
        <w:t>à</w:t>
      </w:r>
      <w:r>
        <w:rPr>
          <w:spacing w:val="18"/>
          <w:sz w:val="20"/>
        </w:rPr>
        <w:t xml:space="preserve"> </w:t>
      </w:r>
      <w:r>
        <w:rPr>
          <w:sz w:val="20"/>
        </w:rPr>
        <w:t>habilitação</w:t>
      </w:r>
      <w:r>
        <w:rPr>
          <w:spacing w:val="18"/>
          <w:sz w:val="20"/>
        </w:rPr>
        <w:t xml:space="preserve"> </w:t>
      </w:r>
      <w:r>
        <w:rPr>
          <w:sz w:val="20"/>
        </w:rPr>
        <w:t>jurídica,</w:t>
      </w:r>
      <w:r>
        <w:rPr>
          <w:spacing w:val="18"/>
          <w:sz w:val="20"/>
        </w:rPr>
        <w:t xml:space="preserve"> </w:t>
      </w:r>
      <w:r>
        <w:rPr>
          <w:sz w:val="20"/>
        </w:rPr>
        <w:t>regularidade</w:t>
      </w:r>
      <w:r>
        <w:rPr>
          <w:spacing w:val="18"/>
          <w:sz w:val="20"/>
        </w:rPr>
        <w:t xml:space="preserve"> </w:t>
      </w:r>
      <w:r>
        <w:rPr>
          <w:sz w:val="20"/>
        </w:rPr>
        <w:t>fiscal</w:t>
      </w:r>
      <w:r>
        <w:rPr>
          <w:spacing w:val="18"/>
          <w:sz w:val="20"/>
        </w:rPr>
        <w:t xml:space="preserve"> </w:t>
      </w:r>
      <w:r>
        <w:rPr>
          <w:sz w:val="20"/>
        </w:rPr>
        <w:t>estadual,</w:t>
      </w:r>
      <w:r>
        <w:rPr>
          <w:spacing w:val="18"/>
          <w:sz w:val="20"/>
        </w:rPr>
        <w:t xml:space="preserve"> </w:t>
      </w:r>
      <w:r>
        <w:rPr>
          <w:sz w:val="20"/>
        </w:rPr>
        <w:t>à</w:t>
      </w:r>
      <w:r>
        <w:rPr>
          <w:spacing w:val="18"/>
          <w:sz w:val="20"/>
        </w:rPr>
        <w:t xml:space="preserve"> </w:t>
      </w:r>
      <w:r>
        <w:rPr>
          <w:sz w:val="20"/>
        </w:rPr>
        <w:t>Seguridade</w:t>
      </w:r>
      <w:r>
        <w:rPr>
          <w:spacing w:val="18"/>
          <w:sz w:val="20"/>
        </w:rPr>
        <w:t xml:space="preserve"> </w:t>
      </w:r>
      <w:r>
        <w:rPr>
          <w:sz w:val="20"/>
        </w:rPr>
        <w:t>Social</w:t>
      </w:r>
      <w:r>
        <w:rPr>
          <w:spacing w:val="18"/>
          <w:sz w:val="20"/>
        </w:rPr>
        <w:t xml:space="preserve"> </w:t>
      </w:r>
      <w:r>
        <w:rPr>
          <w:sz w:val="20"/>
        </w:rPr>
        <w:t>e ao FGTS e a regularidade perante a Justiça do Trabalho; e</w:t>
      </w:r>
    </w:p>
    <w:p w14:paraId="7EEFA3EC">
      <w:pPr>
        <w:pStyle w:val="9"/>
        <w:numPr>
          <w:ilvl w:val="0"/>
          <w:numId w:val="12"/>
        </w:numPr>
        <w:tabs>
          <w:tab w:val="left" w:pos="543"/>
        </w:tabs>
        <w:spacing w:before="0" w:after="0" w:line="240" w:lineRule="auto"/>
        <w:ind w:left="543" w:right="0" w:hanging="215"/>
        <w:jc w:val="both"/>
        <w:rPr>
          <w:sz w:val="20"/>
        </w:rPr>
      </w:pPr>
      <w:r>
        <w:rPr>
          <w:sz w:val="20"/>
        </w:rPr>
        <w:t>das</w:t>
      </w:r>
      <w:r>
        <w:rPr>
          <w:spacing w:val="6"/>
          <w:sz w:val="20"/>
        </w:rPr>
        <w:t xml:space="preserve"> </w:t>
      </w:r>
      <w:r>
        <w:rPr>
          <w:sz w:val="20"/>
        </w:rPr>
        <w:t>pessoas</w:t>
      </w:r>
      <w:r>
        <w:rPr>
          <w:spacing w:val="6"/>
          <w:sz w:val="20"/>
        </w:rPr>
        <w:t xml:space="preserve"> </w:t>
      </w:r>
      <w:r>
        <w:rPr>
          <w:sz w:val="20"/>
        </w:rPr>
        <w:t>físicas,</w:t>
      </w:r>
      <w:r>
        <w:rPr>
          <w:spacing w:val="8"/>
          <w:sz w:val="20"/>
        </w:rPr>
        <w:t xml:space="preserve"> </w:t>
      </w:r>
      <w:r>
        <w:rPr>
          <w:sz w:val="20"/>
        </w:rPr>
        <w:t>a</w:t>
      </w:r>
      <w:r>
        <w:rPr>
          <w:spacing w:val="7"/>
          <w:sz w:val="20"/>
        </w:rPr>
        <w:t xml:space="preserve"> </w:t>
      </w:r>
      <w:r>
        <w:rPr>
          <w:sz w:val="20"/>
        </w:rPr>
        <w:t>comprovação</w:t>
      </w:r>
      <w:r>
        <w:rPr>
          <w:spacing w:val="7"/>
          <w:sz w:val="20"/>
        </w:rPr>
        <w:t xml:space="preserve"> </w:t>
      </w:r>
      <w:r>
        <w:rPr>
          <w:sz w:val="20"/>
        </w:rPr>
        <w:t>da</w:t>
      </w:r>
      <w:r>
        <w:rPr>
          <w:spacing w:val="7"/>
          <w:sz w:val="20"/>
        </w:rPr>
        <w:t xml:space="preserve"> </w:t>
      </w:r>
      <w:r>
        <w:rPr>
          <w:sz w:val="20"/>
        </w:rPr>
        <w:t>regularidade</w:t>
      </w:r>
      <w:r>
        <w:rPr>
          <w:spacing w:val="6"/>
          <w:sz w:val="20"/>
        </w:rPr>
        <w:t xml:space="preserve"> </w:t>
      </w:r>
      <w:r>
        <w:rPr>
          <w:sz w:val="20"/>
        </w:rPr>
        <w:t>fiscal</w:t>
      </w:r>
      <w:r>
        <w:rPr>
          <w:spacing w:val="7"/>
          <w:sz w:val="20"/>
        </w:rPr>
        <w:t xml:space="preserve"> </w:t>
      </w:r>
      <w:r>
        <w:rPr>
          <w:sz w:val="20"/>
        </w:rPr>
        <w:t>com</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pacing w:val="-2"/>
          <w:sz w:val="20"/>
        </w:rPr>
        <w:t>Estadual.</w:t>
      </w:r>
    </w:p>
    <w:p w14:paraId="2722B64C">
      <w:pPr>
        <w:pStyle w:val="9"/>
        <w:numPr>
          <w:ilvl w:val="1"/>
          <w:numId w:val="1"/>
        </w:numPr>
        <w:tabs>
          <w:tab w:val="left" w:pos="784"/>
        </w:tabs>
        <w:spacing w:before="46" w:after="0" w:line="288" w:lineRule="auto"/>
        <w:ind w:left="328" w:right="450"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2B18287A">
      <w:pPr>
        <w:pStyle w:val="9"/>
        <w:numPr>
          <w:ilvl w:val="2"/>
          <w:numId w:val="1"/>
        </w:numPr>
        <w:tabs>
          <w:tab w:val="left" w:pos="940"/>
        </w:tabs>
        <w:spacing w:before="0" w:after="0" w:line="288" w:lineRule="auto"/>
        <w:ind w:left="328" w:right="433" w:firstLine="0"/>
        <w:jc w:val="both"/>
        <w:rPr>
          <w:sz w:val="20"/>
        </w:rPr>
      </w:pPr>
      <w:r>
        <w:rPr>
          <w:sz w:val="20"/>
        </w:rPr>
        <w:t xml:space="preserve">O licitante deverá ter procurador residente e domiciliado no Brasil, com poderes para receber citação, intimação e responder administrativa e judicialmente por seus atos, juntando o instrumento de mandato com os documentos de </w:t>
      </w:r>
      <w:r>
        <w:rPr>
          <w:spacing w:val="-2"/>
          <w:sz w:val="20"/>
        </w:rPr>
        <w:t>habilitação.</w:t>
      </w:r>
    </w:p>
    <w:p w14:paraId="5ADEE84C">
      <w:pPr>
        <w:pStyle w:val="9"/>
        <w:numPr>
          <w:ilvl w:val="2"/>
          <w:numId w:val="1"/>
        </w:numPr>
        <w:tabs>
          <w:tab w:val="left" w:pos="950"/>
        </w:tabs>
        <w:spacing w:before="1" w:after="0" w:line="240" w:lineRule="auto"/>
        <w:ind w:left="950" w:right="0" w:hanging="622"/>
        <w:jc w:val="both"/>
        <w:rPr>
          <w:sz w:val="20"/>
        </w:rPr>
      </w:pPr>
      <w:r>
        <w:rPr>
          <w:sz w:val="20"/>
        </w:rPr>
        <w:t>Na</w:t>
      </w:r>
      <w:r>
        <w:rPr>
          <w:spacing w:val="20"/>
          <w:sz w:val="20"/>
        </w:rPr>
        <w:t xml:space="preserve"> </w:t>
      </w:r>
      <w:r>
        <w:rPr>
          <w:sz w:val="20"/>
        </w:rPr>
        <w:t>hipótese</w:t>
      </w:r>
      <w:r>
        <w:rPr>
          <w:spacing w:val="21"/>
          <w:sz w:val="20"/>
        </w:rPr>
        <w:t xml:space="preserve"> </w:t>
      </w:r>
      <w:r>
        <w:rPr>
          <w:sz w:val="20"/>
        </w:rPr>
        <w:t>de</w:t>
      </w:r>
      <w:r>
        <w:rPr>
          <w:spacing w:val="21"/>
          <w:sz w:val="20"/>
        </w:rPr>
        <w:t xml:space="preserve"> </w:t>
      </w:r>
      <w:r>
        <w:rPr>
          <w:sz w:val="20"/>
        </w:rPr>
        <w:t>o</w:t>
      </w:r>
      <w:r>
        <w:rPr>
          <w:spacing w:val="21"/>
          <w:sz w:val="20"/>
        </w:rPr>
        <w:t xml:space="preserve"> </w:t>
      </w:r>
      <w:r>
        <w:rPr>
          <w:sz w:val="20"/>
        </w:rPr>
        <w:t>licitante</w:t>
      </w:r>
      <w:r>
        <w:rPr>
          <w:spacing w:val="21"/>
          <w:sz w:val="20"/>
        </w:rPr>
        <w:t xml:space="preserve"> </w:t>
      </w:r>
      <w:r>
        <w:rPr>
          <w:sz w:val="20"/>
        </w:rPr>
        <w:t>vencedor</w:t>
      </w:r>
      <w:r>
        <w:rPr>
          <w:spacing w:val="21"/>
          <w:sz w:val="20"/>
        </w:rPr>
        <w:t xml:space="preserve"> </w:t>
      </w:r>
      <w:r>
        <w:rPr>
          <w:sz w:val="20"/>
        </w:rPr>
        <w:t>ser</w:t>
      </w:r>
      <w:r>
        <w:rPr>
          <w:spacing w:val="21"/>
          <w:sz w:val="20"/>
        </w:rPr>
        <w:t xml:space="preserve"> </w:t>
      </w:r>
      <w:r>
        <w:rPr>
          <w:sz w:val="20"/>
        </w:rPr>
        <w:t>empresa</w:t>
      </w:r>
      <w:r>
        <w:rPr>
          <w:spacing w:val="21"/>
          <w:sz w:val="20"/>
        </w:rPr>
        <w:t xml:space="preserve"> </w:t>
      </w:r>
      <w:r>
        <w:rPr>
          <w:sz w:val="20"/>
        </w:rPr>
        <w:t>estrangeira</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funcione</w:t>
      </w:r>
      <w:r>
        <w:rPr>
          <w:spacing w:val="21"/>
          <w:sz w:val="20"/>
        </w:rPr>
        <w:t xml:space="preserve"> </w:t>
      </w:r>
      <w:r>
        <w:rPr>
          <w:sz w:val="20"/>
        </w:rPr>
        <w:t>no</w:t>
      </w:r>
      <w:r>
        <w:rPr>
          <w:spacing w:val="21"/>
          <w:sz w:val="20"/>
        </w:rPr>
        <w:t xml:space="preserve"> </w:t>
      </w:r>
      <w:r>
        <w:rPr>
          <w:sz w:val="20"/>
        </w:rPr>
        <w:t>País,</w:t>
      </w:r>
      <w:r>
        <w:rPr>
          <w:spacing w:val="21"/>
          <w:sz w:val="20"/>
        </w:rPr>
        <w:t xml:space="preserve"> </w:t>
      </w:r>
      <w:r>
        <w:rPr>
          <w:sz w:val="20"/>
        </w:rPr>
        <w:t>para</w:t>
      </w:r>
      <w:r>
        <w:rPr>
          <w:spacing w:val="21"/>
          <w:sz w:val="20"/>
        </w:rPr>
        <w:t xml:space="preserve"> </w:t>
      </w:r>
      <w:r>
        <w:rPr>
          <w:sz w:val="20"/>
        </w:rPr>
        <w:t>fins</w:t>
      </w:r>
      <w:r>
        <w:rPr>
          <w:spacing w:val="21"/>
          <w:sz w:val="20"/>
        </w:rPr>
        <w:t xml:space="preserve"> </w:t>
      </w:r>
      <w:r>
        <w:rPr>
          <w:sz w:val="20"/>
        </w:rPr>
        <w:t>de</w:t>
      </w:r>
      <w:r>
        <w:rPr>
          <w:spacing w:val="21"/>
          <w:sz w:val="20"/>
        </w:rPr>
        <w:t xml:space="preserve"> </w:t>
      </w:r>
      <w:r>
        <w:rPr>
          <w:sz w:val="20"/>
        </w:rPr>
        <w:t>assinatura</w:t>
      </w:r>
      <w:r>
        <w:rPr>
          <w:spacing w:val="21"/>
          <w:sz w:val="20"/>
        </w:rPr>
        <w:t xml:space="preserve"> </w:t>
      </w:r>
      <w:r>
        <w:rPr>
          <w:spacing w:val="-5"/>
          <w:sz w:val="20"/>
        </w:rPr>
        <w:t>do</w:t>
      </w:r>
    </w:p>
    <w:p w14:paraId="26E0C9D3">
      <w:pPr>
        <w:pStyle w:val="9"/>
        <w:spacing w:after="0" w:line="240" w:lineRule="auto"/>
        <w:jc w:val="both"/>
        <w:rPr>
          <w:sz w:val="20"/>
        </w:rPr>
        <w:sectPr>
          <w:pgSz w:w="11900" w:h="16840"/>
          <w:pgMar w:top="520" w:right="566" w:bottom="380" w:left="566" w:header="0" w:footer="181" w:gutter="0"/>
          <w:cols w:space="720" w:num="1"/>
        </w:sectPr>
      </w:pPr>
    </w:p>
    <w:p w14:paraId="6D6E8354">
      <w:pPr>
        <w:pStyle w:val="7"/>
        <w:spacing w:before="79" w:line="288" w:lineRule="auto"/>
        <w:ind w:left="328" w:right="434"/>
        <w:jc w:val="both"/>
      </w:pPr>
      <w:r>
        <w:t>contrato ou da ata de registro de preços, os documentos exigidos para a habilitação serão traduzidos por tradutor</w:t>
      </w:r>
      <w:r>
        <w:rPr>
          <w:spacing w:val="40"/>
        </w:rPr>
        <w:t xml:space="preserve"> </w:t>
      </w:r>
      <w:r>
        <w:t>juramentado no País e apostilados nos termos do disposto no Decreto nº 8.660/2016, ou de outro que venha a substituí-lo,</w:t>
      </w:r>
      <w:r>
        <w:rPr>
          <w:spacing w:val="80"/>
        </w:rPr>
        <w:t xml:space="preserve"> </w:t>
      </w:r>
      <w:r>
        <w:t>ou consularizados pelos respectivos consulados ou embaixadas.</w:t>
      </w:r>
    </w:p>
    <w:p w14:paraId="6190046F">
      <w:pPr>
        <w:pStyle w:val="7"/>
      </w:pPr>
    </w:p>
    <w:p w14:paraId="0DC16CBF">
      <w:pPr>
        <w:pStyle w:val="7"/>
        <w:spacing w:before="19"/>
      </w:pPr>
    </w:p>
    <w:p w14:paraId="0DF6E6F7">
      <w:pPr>
        <w:pStyle w:val="3"/>
        <w:numPr>
          <w:ilvl w:val="0"/>
          <w:numId w:val="1"/>
        </w:numPr>
        <w:tabs>
          <w:tab w:val="left" w:pos="724"/>
        </w:tabs>
        <w:spacing w:before="0" w:after="0" w:line="240" w:lineRule="auto"/>
        <w:ind w:left="724" w:right="0" w:hanging="312"/>
        <w:jc w:val="both"/>
      </w:pPr>
      <w:r>
        <w:t>DOS</w:t>
      </w:r>
      <w:r>
        <w:rPr>
          <w:spacing w:val="7"/>
        </w:rPr>
        <w:t xml:space="preserve"> </w:t>
      </w:r>
      <w:r>
        <w:rPr>
          <w:spacing w:val="-2"/>
        </w:rPr>
        <w:t>RECURSOS</w:t>
      </w:r>
    </w:p>
    <w:p w14:paraId="6AE58722">
      <w:pPr>
        <w:pStyle w:val="7"/>
        <w:rPr>
          <w:b/>
        </w:rPr>
      </w:pPr>
    </w:p>
    <w:p w14:paraId="5DECC8EF">
      <w:pPr>
        <w:pStyle w:val="7"/>
        <w:spacing w:before="130"/>
        <w:rPr>
          <w:b/>
        </w:rPr>
      </w:pPr>
    </w:p>
    <w:p w14:paraId="7C9FDB6A">
      <w:pPr>
        <w:pStyle w:val="9"/>
        <w:numPr>
          <w:ilvl w:val="1"/>
          <w:numId w:val="1"/>
        </w:numPr>
        <w:tabs>
          <w:tab w:val="left" w:pos="698"/>
        </w:tabs>
        <w:spacing w:before="0" w:after="0" w:line="288" w:lineRule="auto"/>
        <w:ind w:left="328" w:right="438" w:firstLine="0"/>
        <w:jc w:val="both"/>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4BE41DA4">
      <w:pPr>
        <w:pStyle w:val="9"/>
        <w:numPr>
          <w:ilvl w:val="2"/>
          <w:numId w:val="1"/>
        </w:numPr>
        <w:tabs>
          <w:tab w:val="left" w:pos="832"/>
        </w:tabs>
        <w:spacing w:before="0" w:after="0" w:line="288" w:lineRule="auto"/>
        <w:ind w:left="328" w:right="436" w:firstLine="0"/>
        <w:jc w:val="both"/>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"https://d.docs.live.net/34a53790219043c2/licitacao%2540daf.uerj.br" \h </w:instrText>
      </w:r>
      <w:r>
        <w:fldChar w:fldCharType="separate"/>
      </w:r>
      <w:r>
        <w:rPr>
          <w:color w:val="00007F"/>
          <w:sz w:val="20"/>
          <w:u w:val="single" w:color="00007F"/>
        </w:rPr>
        <w:t>licitacao@daf.uerj.br</w:t>
      </w:r>
      <w:r>
        <w:rPr>
          <w:color w:val="00007F"/>
          <w:sz w:val="20"/>
          <w:u w:val="single" w:color="00007F"/>
        </w:rPr>
        <w:fldChar w:fldCharType="end"/>
      </w:r>
      <w:r>
        <w:rPr>
          <w:sz w:val="20"/>
        </w:rPr>
        <w:t>, mediante confirmação de recebimento, contados:</w:t>
      </w:r>
    </w:p>
    <w:p w14:paraId="35462174">
      <w:pPr>
        <w:pStyle w:val="9"/>
        <w:numPr>
          <w:ilvl w:val="0"/>
          <w:numId w:val="13"/>
        </w:numPr>
        <w:tabs>
          <w:tab w:val="left" w:pos="542"/>
        </w:tabs>
        <w:spacing w:before="0" w:after="0" w:line="240" w:lineRule="auto"/>
        <w:ind w:left="542" w:right="0" w:hanging="202"/>
        <w:jc w:val="both"/>
        <w:rPr>
          <w:sz w:val="20"/>
        </w:rPr>
      </w:pPr>
      <w:r>
        <w:rPr>
          <w:sz w:val="20"/>
        </w:rPr>
        <w:t>a</w:t>
      </w:r>
      <w:r>
        <w:rPr>
          <w:spacing w:val="4"/>
          <w:sz w:val="20"/>
        </w:rPr>
        <w:t xml:space="preserve"> </w:t>
      </w:r>
      <w:r>
        <w:rPr>
          <w:sz w:val="20"/>
        </w:rPr>
        <w:t>partir</w:t>
      </w:r>
      <w:r>
        <w:rPr>
          <w:spacing w:val="5"/>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4"/>
          <w:sz w:val="20"/>
        </w:rPr>
        <w:t xml:space="preserve"> </w:t>
      </w:r>
      <w:r>
        <w:rPr>
          <w:sz w:val="20"/>
        </w:rPr>
        <w:t>intimação</w:t>
      </w:r>
      <w:r>
        <w:rPr>
          <w:spacing w:val="6"/>
          <w:sz w:val="20"/>
        </w:rPr>
        <w:t xml:space="preserve"> </w:t>
      </w:r>
      <w:r>
        <w:rPr>
          <w:sz w:val="20"/>
        </w:rPr>
        <w:t>ou</w:t>
      </w:r>
      <w:r>
        <w:rPr>
          <w:spacing w:val="6"/>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4"/>
          <w:sz w:val="20"/>
        </w:rPr>
        <w:t xml:space="preserve"> </w:t>
      </w:r>
      <w:r>
        <w:rPr>
          <w:sz w:val="20"/>
        </w:rPr>
        <w:t>ata</w:t>
      </w:r>
      <w:r>
        <w:rPr>
          <w:spacing w:val="5"/>
          <w:sz w:val="20"/>
        </w:rPr>
        <w:t xml:space="preserve"> </w:t>
      </w:r>
      <w:r>
        <w:rPr>
          <w:sz w:val="20"/>
        </w:rPr>
        <w:t>de</w:t>
      </w:r>
      <w:r>
        <w:rPr>
          <w:spacing w:val="5"/>
          <w:sz w:val="20"/>
        </w:rPr>
        <w:t xml:space="preserve"> </w:t>
      </w:r>
      <w:r>
        <w:rPr>
          <w:sz w:val="20"/>
        </w:rPr>
        <w:t>habilitação</w:t>
      </w:r>
      <w:r>
        <w:rPr>
          <w:spacing w:val="6"/>
          <w:sz w:val="20"/>
        </w:rPr>
        <w:t xml:space="preserve"> </w:t>
      </w:r>
      <w:r>
        <w:rPr>
          <w:sz w:val="20"/>
        </w:rPr>
        <w:t>ou</w:t>
      </w:r>
      <w:r>
        <w:rPr>
          <w:spacing w:val="6"/>
          <w:sz w:val="20"/>
        </w:rPr>
        <w:t xml:space="preserve"> </w:t>
      </w:r>
      <w:r>
        <w:rPr>
          <w:spacing w:val="-2"/>
          <w:sz w:val="20"/>
        </w:rPr>
        <w:t>inabilitação;</w:t>
      </w:r>
    </w:p>
    <w:p w14:paraId="30296917">
      <w:pPr>
        <w:pStyle w:val="9"/>
        <w:numPr>
          <w:ilvl w:val="0"/>
          <w:numId w:val="13"/>
        </w:numPr>
        <w:tabs>
          <w:tab w:val="left" w:pos="543"/>
        </w:tabs>
        <w:spacing w:before="47" w:after="0" w:line="240" w:lineRule="auto"/>
        <w:ind w:left="543" w:right="0" w:hanging="215"/>
        <w:jc w:val="both"/>
        <w:rPr>
          <w:sz w:val="20"/>
        </w:rPr>
      </w:pPr>
      <w:r>
        <w:rPr>
          <w:sz w:val="20"/>
        </w:rPr>
        <w:t>a</w:t>
      </w:r>
      <w:r>
        <w:rPr>
          <w:spacing w:val="5"/>
          <w:sz w:val="20"/>
        </w:rPr>
        <w:t xml:space="preserve"> </w:t>
      </w:r>
      <w:r>
        <w:rPr>
          <w:sz w:val="20"/>
        </w:rPr>
        <w:t>partir</w:t>
      </w:r>
      <w:r>
        <w:rPr>
          <w:spacing w:val="5"/>
          <w:sz w:val="20"/>
        </w:rPr>
        <w:t xml:space="preserve"> </w:t>
      </w:r>
      <w:r>
        <w:rPr>
          <w:sz w:val="20"/>
        </w:rPr>
        <w:t>da</w:t>
      </w:r>
      <w:r>
        <w:rPr>
          <w:spacing w:val="6"/>
          <w:sz w:val="20"/>
        </w:rPr>
        <w:t xml:space="preserve"> </w:t>
      </w:r>
      <w:r>
        <w:rPr>
          <w:sz w:val="20"/>
        </w:rPr>
        <w:t>ata</w:t>
      </w:r>
      <w:r>
        <w:rPr>
          <w:spacing w:val="5"/>
          <w:sz w:val="20"/>
        </w:rPr>
        <w:t xml:space="preserve"> </w:t>
      </w:r>
      <w:r>
        <w:rPr>
          <w:sz w:val="20"/>
        </w:rPr>
        <w:t>de</w:t>
      </w:r>
      <w:r>
        <w:rPr>
          <w:spacing w:val="5"/>
          <w:sz w:val="20"/>
        </w:rPr>
        <w:t xml:space="preserve"> </w:t>
      </w:r>
      <w:r>
        <w:rPr>
          <w:sz w:val="20"/>
        </w:rPr>
        <w:t>julgamento,</w:t>
      </w:r>
      <w:r>
        <w:rPr>
          <w:spacing w:val="7"/>
          <w:sz w:val="20"/>
        </w:rPr>
        <w:t xml:space="preserve"> </w:t>
      </w:r>
      <w:r>
        <w:rPr>
          <w:sz w:val="20"/>
        </w:rPr>
        <w:t>nas</w:t>
      </w:r>
      <w:r>
        <w:rPr>
          <w:spacing w:val="5"/>
          <w:sz w:val="20"/>
        </w:rPr>
        <w:t xml:space="preserve"> </w:t>
      </w:r>
      <w:r>
        <w:rPr>
          <w:sz w:val="20"/>
        </w:rPr>
        <w:t>licitações</w:t>
      </w:r>
      <w:r>
        <w:rPr>
          <w:spacing w:val="6"/>
          <w:sz w:val="20"/>
        </w:rPr>
        <w:t xml:space="preserve"> </w:t>
      </w:r>
      <w:r>
        <w:rPr>
          <w:sz w:val="20"/>
        </w:rPr>
        <w:t>com</w:t>
      </w:r>
      <w:r>
        <w:rPr>
          <w:spacing w:val="5"/>
          <w:sz w:val="20"/>
        </w:rPr>
        <w:t xml:space="preserve"> </w:t>
      </w:r>
      <w:r>
        <w:rPr>
          <w:sz w:val="20"/>
        </w:rPr>
        <w:t>inversão</w:t>
      </w:r>
      <w:r>
        <w:rPr>
          <w:spacing w:val="6"/>
          <w:sz w:val="20"/>
        </w:rPr>
        <w:t xml:space="preserve"> </w:t>
      </w:r>
      <w:r>
        <w:rPr>
          <w:sz w:val="20"/>
        </w:rPr>
        <w:t>de</w:t>
      </w:r>
      <w:r>
        <w:rPr>
          <w:spacing w:val="6"/>
          <w:sz w:val="20"/>
        </w:rPr>
        <w:t xml:space="preserve"> </w:t>
      </w:r>
      <w:r>
        <w:rPr>
          <w:spacing w:val="-2"/>
          <w:sz w:val="20"/>
        </w:rPr>
        <w:t>fases.</w:t>
      </w:r>
    </w:p>
    <w:p w14:paraId="10BD4E73">
      <w:pPr>
        <w:pStyle w:val="9"/>
        <w:numPr>
          <w:ilvl w:val="2"/>
          <w:numId w:val="1"/>
        </w:numPr>
        <w:tabs>
          <w:tab w:val="left" w:pos="832"/>
        </w:tabs>
        <w:spacing w:before="46" w:after="0" w:line="288" w:lineRule="auto"/>
        <w:ind w:left="328" w:right="441" w:firstLine="0"/>
        <w:jc w:val="both"/>
        <w:rPr>
          <w:sz w:val="20"/>
        </w:rPr>
      </w:pPr>
      <w:r>
        <w:rPr>
          <w:sz w:val="20"/>
        </w:rPr>
        <w:t>Os demais licitantes ficarão intimados para, se desejarem, apresentar suas contrarrazões, no prazo de três dias úteis, contado da data de intimação pessoal ou de divulgação da interposição do recurso.</w:t>
      </w:r>
    </w:p>
    <w:p w14:paraId="6248AC7C">
      <w:pPr>
        <w:pStyle w:val="9"/>
        <w:numPr>
          <w:ilvl w:val="2"/>
          <w:numId w:val="1"/>
        </w:numPr>
        <w:tabs>
          <w:tab w:val="left" w:pos="832"/>
        </w:tabs>
        <w:spacing w:before="0" w:after="0" w:line="240" w:lineRule="auto"/>
        <w:ind w:left="832" w:right="0" w:hanging="504"/>
        <w:jc w:val="both"/>
        <w:rPr>
          <w:sz w:val="20"/>
        </w:rPr>
      </w:pPr>
      <w:r>
        <w:rPr>
          <w:sz w:val="20"/>
        </w:rPr>
        <w:t>Os</w:t>
      </w:r>
      <w:r>
        <w:rPr>
          <w:spacing w:val="5"/>
          <w:sz w:val="20"/>
        </w:rPr>
        <w:t xml:space="preserve"> </w:t>
      </w:r>
      <w:r>
        <w:rPr>
          <w:sz w:val="20"/>
        </w:rPr>
        <w:t>recursos</w:t>
      </w:r>
      <w:r>
        <w:rPr>
          <w:spacing w:val="6"/>
          <w:sz w:val="20"/>
        </w:rPr>
        <w:t xml:space="preserve"> </w:t>
      </w:r>
      <w:r>
        <w:rPr>
          <w:sz w:val="20"/>
        </w:rPr>
        <w:t>interpostos</w:t>
      </w:r>
      <w:r>
        <w:rPr>
          <w:spacing w:val="6"/>
          <w:sz w:val="20"/>
        </w:rPr>
        <w:t xml:space="preserve"> </w:t>
      </w:r>
      <w:r>
        <w:rPr>
          <w:sz w:val="20"/>
        </w:rPr>
        <w:t>fora</w:t>
      </w:r>
      <w:r>
        <w:rPr>
          <w:spacing w:val="6"/>
          <w:sz w:val="20"/>
        </w:rPr>
        <w:t xml:space="preserve"> </w:t>
      </w:r>
      <w:r>
        <w:rPr>
          <w:sz w:val="20"/>
        </w:rPr>
        <w:t>do</w:t>
      </w:r>
      <w:r>
        <w:rPr>
          <w:spacing w:val="7"/>
          <w:sz w:val="20"/>
        </w:rPr>
        <w:t xml:space="preserve"> </w:t>
      </w:r>
      <w:r>
        <w:rPr>
          <w:sz w:val="20"/>
        </w:rPr>
        <w:t>prazo</w:t>
      </w:r>
      <w:r>
        <w:rPr>
          <w:spacing w:val="7"/>
          <w:sz w:val="20"/>
        </w:rPr>
        <w:t xml:space="preserve"> </w:t>
      </w:r>
      <w:r>
        <w:rPr>
          <w:sz w:val="20"/>
        </w:rPr>
        <w:t>não</w:t>
      </w:r>
      <w:r>
        <w:rPr>
          <w:spacing w:val="6"/>
          <w:sz w:val="20"/>
        </w:rPr>
        <w:t xml:space="preserve"> </w:t>
      </w:r>
      <w:r>
        <w:rPr>
          <w:sz w:val="20"/>
        </w:rPr>
        <w:t>serão</w:t>
      </w:r>
      <w:r>
        <w:rPr>
          <w:spacing w:val="7"/>
          <w:sz w:val="20"/>
        </w:rPr>
        <w:t xml:space="preserve"> </w:t>
      </w:r>
      <w:r>
        <w:rPr>
          <w:spacing w:val="-2"/>
          <w:sz w:val="20"/>
        </w:rPr>
        <w:t>conhecidos.</w:t>
      </w:r>
    </w:p>
    <w:p w14:paraId="2D9DEF2D">
      <w:pPr>
        <w:pStyle w:val="9"/>
        <w:numPr>
          <w:ilvl w:val="1"/>
          <w:numId w:val="1"/>
        </w:numPr>
        <w:tabs>
          <w:tab w:val="left" w:pos="711"/>
        </w:tabs>
        <w:spacing w:before="46" w:after="0" w:line="288" w:lineRule="auto"/>
        <w:ind w:left="328" w:right="440" w:firstLine="0"/>
        <w:jc w:val="both"/>
        <w:rPr>
          <w:sz w:val="20"/>
        </w:rPr>
      </w:pPr>
      <w:r>
        <w:rPr>
          <w:sz w:val="20"/>
        </w:rPr>
        <w:t>Caberá ao pregoeiro, no prazo de 3 (três) dias úteis, receber, examinar e decidir os recursos e encaminhá-los à autoridade</w:t>
      </w:r>
      <w:r>
        <w:rPr>
          <w:spacing w:val="39"/>
          <w:sz w:val="20"/>
        </w:rPr>
        <w:t xml:space="preserve"> </w:t>
      </w:r>
      <w:r>
        <w:rPr>
          <w:sz w:val="20"/>
        </w:rPr>
        <w:t>superior</w:t>
      </w:r>
      <w:r>
        <w:rPr>
          <w:spacing w:val="39"/>
          <w:sz w:val="20"/>
        </w:rPr>
        <w:t xml:space="preserve"> </w:t>
      </w:r>
      <w:r>
        <w:rPr>
          <w:sz w:val="20"/>
        </w:rPr>
        <w:t>quando</w:t>
      </w:r>
      <w:r>
        <w:rPr>
          <w:spacing w:val="39"/>
          <w:sz w:val="20"/>
        </w:rPr>
        <w:t xml:space="preserve"> </w:t>
      </w:r>
      <w:r>
        <w:rPr>
          <w:sz w:val="20"/>
        </w:rPr>
        <w:t>mantiver</w:t>
      </w:r>
      <w:r>
        <w:rPr>
          <w:spacing w:val="39"/>
          <w:sz w:val="20"/>
        </w:rPr>
        <w:t xml:space="preserve"> </w:t>
      </w:r>
      <w:r>
        <w:rPr>
          <w:sz w:val="20"/>
        </w:rPr>
        <w:t>sua</w:t>
      </w:r>
      <w:r>
        <w:rPr>
          <w:spacing w:val="39"/>
          <w:sz w:val="20"/>
        </w:rPr>
        <w:t xml:space="preserve"> </w:t>
      </w:r>
      <w:r>
        <w:rPr>
          <w:sz w:val="20"/>
        </w:rPr>
        <w:t>decisão,</w:t>
      </w:r>
      <w:r>
        <w:rPr>
          <w:spacing w:val="39"/>
          <w:sz w:val="20"/>
        </w:rPr>
        <w:t xml:space="preserve"> </w:t>
      </w:r>
      <w:r>
        <w:rPr>
          <w:sz w:val="20"/>
        </w:rPr>
        <w:t>a</w:t>
      </w:r>
      <w:r>
        <w:rPr>
          <w:spacing w:val="39"/>
          <w:sz w:val="20"/>
        </w:rPr>
        <w:t xml:space="preserve"> </w:t>
      </w:r>
      <w:r>
        <w:rPr>
          <w:sz w:val="20"/>
        </w:rPr>
        <w:t>qual</w:t>
      </w:r>
      <w:r>
        <w:rPr>
          <w:spacing w:val="39"/>
          <w:sz w:val="20"/>
        </w:rPr>
        <w:t xml:space="preserve"> </w:t>
      </w:r>
      <w:r>
        <w:rPr>
          <w:sz w:val="20"/>
        </w:rPr>
        <w:t>deverá</w:t>
      </w:r>
      <w:r>
        <w:rPr>
          <w:spacing w:val="39"/>
          <w:sz w:val="20"/>
        </w:rPr>
        <w:t xml:space="preserve"> </w:t>
      </w:r>
      <w:r>
        <w:rPr>
          <w:sz w:val="20"/>
        </w:rPr>
        <w:t>proferir</w:t>
      </w:r>
      <w:r>
        <w:rPr>
          <w:spacing w:val="39"/>
          <w:sz w:val="20"/>
        </w:rPr>
        <w:t xml:space="preserve"> </w:t>
      </w:r>
      <w:r>
        <w:rPr>
          <w:sz w:val="20"/>
        </w:rPr>
        <w:t>sua</w:t>
      </w:r>
      <w:r>
        <w:rPr>
          <w:spacing w:val="39"/>
          <w:sz w:val="20"/>
        </w:rPr>
        <w:t xml:space="preserve"> </w:t>
      </w:r>
      <w:r>
        <w:rPr>
          <w:sz w:val="20"/>
        </w:rPr>
        <w:t>decisão</w:t>
      </w:r>
      <w:r>
        <w:rPr>
          <w:spacing w:val="39"/>
          <w:sz w:val="20"/>
        </w:rPr>
        <w:t xml:space="preserve"> </w:t>
      </w:r>
      <w:r>
        <w:rPr>
          <w:sz w:val="20"/>
        </w:rPr>
        <w:t>no</w:t>
      </w:r>
      <w:r>
        <w:rPr>
          <w:spacing w:val="39"/>
          <w:sz w:val="20"/>
        </w:rPr>
        <w:t xml:space="preserve"> </w:t>
      </w:r>
      <w:r>
        <w:rPr>
          <w:sz w:val="20"/>
        </w:rPr>
        <w:t>prazo</w:t>
      </w:r>
      <w:r>
        <w:rPr>
          <w:spacing w:val="39"/>
          <w:sz w:val="20"/>
        </w:rPr>
        <w:t xml:space="preserve"> </w:t>
      </w:r>
      <w:r>
        <w:rPr>
          <w:sz w:val="20"/>
        </w:rPr>
        <w:t>de</w:t>
      </w:r>
      <w:r>
        <w:rPr>
          <w:spacing w:val="39"/>
          <w:sz w:val="20"/>
        </w:rPr>
        <w:t xml:space="preserve"> </w:t>
      </w:r>
      <w:r>
        <w:rPr>
          <w:sz w:val="20"/>
        </w:rPr>
        <w:t>10</w:t>
      </w:r>
      <w:r>
        <w:rPr>
          <w:spacing w:val="39"/>
          <w:sz w:val="20"/>
        </w:rPr>
        <w:t xml:space="preserve"> </w:t>
      </w:r>
      <w:r>
        <w:rPr>
          <w:sz w:val="20"/>
        </w:rPr>
        <w:t>(dez)</w:t>
      </w:r>
      <w:r>
        <w:rPr>
          <w:spacing w:val="39"/>
          <w:sz w:val="20"/>
        </w:rPr>
        <w:t xml:space="preserve"> </w:t>
      </w:r>
      <w:r>
        <w:rPr>
          <w:sz w:val="20"/>
        </w:rPr>
        <w:t>dias</w:t>
      </w:r>
      <w:r>
        <w:rPr>
          <w:spacing w:val="39"/>
          <w:sz w:val="20"/>
        </w:rPr>
        <w:t xml:space="preserve"> </w:t>
      </w:r>
      <w:r>
        <w:rPr>
          <w:sz w:val="20"/>
        </w:rPr>
        <w:t>úteis, contado do recebimento dos autos.</w:t>
      </w:r>
    </w:p>
    <w:p w14:paraId="3E5865E1">
      <w:pPr>
        <w:pStyle w:val="9"/>
        <w:numPr>
          <w:ilvl w:val="1"/>
          <w:numId w:val="1"/>
        </w:numPr>
        <w:tabs>
          <w:tab w:val="left" w:pos="688"/>
        </w:tabs>
        <w:spacing w:before="0" w:after="0" w:line="240" w:lineRule="auto"/>
        <w:ind w:left="688" w:right="0" w:hanging="360"/>
        <w:jc w:val="both"/>
        <w:rPr>
          <w:sz w:val="20"/>
        </w:rPr>
      </w:pPr>
      <w:r>
        <w:rPr>
          <w:sz w:val="20"/>
        </w:rPr>
        <w:t>Será</w:t>
      </w:r>
      <w:r>
        <w:rPr>
          <w:spacing w:val="6"/>
          <w:sz w:val="20"/>
        </w:rPr>
        <w:t xml:space="preserve"> </w:t>
      </w:r>
      <w:r>
        <w:rPr>
          <w:sz w:val="20"/>
        </w:rPr>
        <w:t>assegurado</w:t>
      </w:r>
      <w:r>
        <w:rPr>
          <w:spacing w:val="7"/>
          <w:sz w:val="20"/>
        </w:rPr>
        <w:t xml:space="preserve"> </w:t>
      </w:r>
      <w:r>
        <w:rPr>
          <w:sz w:val="20"/>
        </w:rPr>
        <w:t>ao</w:t>
      </w:r>
      <w:r>
        <w:rPr>
          <w:spacing w:val="8"/>
          <w:sz w:val="20"/>
        </w:rPr>
        <w:t xml:space="preserve"> </w:t>
      </w:r>
      <w:r>
        <w:rPr>
          <w:sz w:val="20"/>
        </w:rPr>
        <w:t>licitante</w:t>
      </w:r>
      <w:r>
        <w:rPr>
          <w:spacing w:val="6"/>
          <w:sz w:val="20"/>
        </w:rPr>
        <w:t xml:space="preserve"> </w:t>
      </w:r>
      <w:r>
        <w:rPr>
          <w:sz w:val="20"/>
        </w:rPr>
        <w:t>vista</w:t>
      </w:r>
      <w:r>
        <w:rPr>
          <w:spacing w:val="7"/>
          <w:sz w:val="20"/>
        </w:rPr>
        <w:t xml:space="preserve"> </w:t>
      </w:r>
      <w:r>
        <w:rPr>
          <w:sz w:val="20"/>
        </w:rPr>
        <w:t>dos</w:t>
      </w:r>
      <w:r>
        <w:rPr>
          <w:spacing w:val="6"/>
          <w:sz w:val="20"/>
        </w:rPr>
        <w:t xml:space="preserve"> </w:t>
      </w:r>
      <w:r>
        <w:rPr>
          <w:sz w:val="20"/>
        </w:rPr>
        <w:t>elementos</w:t>
      </w:r>
      <w:r>
        <w:rPr>
          <w:spacing w:val="6"/>
          <w:sz w:val="20"/>
        </w:rPr>
        <w:t xml:space="preserve"> </w:t>
      </w:r>
      <w:r>
        <w:rPr>
          <w:sz w:val="20"/>
        </w:rPr>
        <w:t>indispensáveis</w:t>
      </w:r>
      <w:r>
        <w:rPr>
          <w:spacing w:val="7"/>
          <w:sz w:val="20"/>
        </w:rPr>
        <w:t xml:space="preserve"> </w:t>
      </w:r>
      <w:r>
        <w:rPr>
          <w:sz w:val="20"/>
        </w:rPr>
        <w:t>à</w:t>
      </w:r>
      <w:r>
        <w:rPr>
          <w:spacing w:val="6"/>
          <w:sz w:val="20"/>
        </w:rPr>
        <w:t xml:space="preserve"> </w:t>
      </w:r>
      <w:r>
        <w:rPr>
          <w:sz w:val="20"/>
        </w:rPr>
        <w:t>defesa</w:t>
      </w:r>
      <w:r>
        <w:rPr>
          <w:spacing w:val="7"/>
          <w:sz w:val="20"/>
        </w:rPr>
        <w:t xml:space="preserve"> </w:t>
      </w:r>
      <w:r>
        <w:rPr>
          <w:sz w:val="20"/>
        </w:rPr>
        <w:t>de</w:t>
      </w:r>
      <w:r>
        <w:rPr>
          <w:spacing w:val="6"/>
          <w:sz w:val="20"/>
        </w:rPr>
        <w:t xml:space="preserve"> </w:t>
      </w:r>
      <w:r>
        <w:rPr>
          <w:sz w:val="20"/>
        </w:rPr>
        <w:t>seus</w:t>
      </w:r>
      <w:r>
        <w:rPr>
          <w:spacing w:val="6"/>
          <w:sz w:val="20"/>
        </w:rPr>
        <w:t xml:space="preserve"> </w:t>
      </w:r>
      <w:r>
        <w:rPr>
          <w:spacing w:val="-2"/>
          <w:sz w:val="20"/>
        </w:rPr>
        <w:t>interesses.</w:t>
      </w:r>
    </w:p>
    <w:p w14:paraId="7AF398AB">
      <w:pPr>
        <w:pStyle w:val="9"/>
        <w:numPr>
          <w:ilvl w:val="1"/>
          <w:numId w:val="1"/>
        </w:numPr>
        <w:tabs>
          <w:tab w:val="left" w:pos="698"/>
        </w:tabs>
        <w:spacing w:before="46" w:after="0" w:line="288" w:lineRule="auto"/>
        <w:ind w:left="328" w:right="442" w:firstLine="0"/>
        <w:jc w:val="both"/>
        <w:rPr>
          <w:sz w:val="20"/>
        </w:rPr>
      </w:pPr>
      <w:r>
        <w:rPr>
          <w:sz w:val="20"/>
        </w:rPr>
        <w:t>O recurso e o pedido de reconsideração terão efeito suspensivo do ato ou da decisão recorrida até que sobrevenha decisão final da autoridade competente.</w:t>
      </w:r>
    </w:p>
    <w:p w14:paraId="0271EA87">
      <w:pPr>
        <w:pStyle w:val="9"/>
        <w:numPr>
          <w:ilvl w:val="1"/>
          <w:numId w:val="1"/>
        </w:numPr>
        <w:tabs>
          <w:tab w:val="left" w:pos="688"/>
        </w:tabs>
        <w:spacing w:before="1" w:after="0" w:line="240" w:lineRule="auto"/>
        <w:ind w:left="688" w:right="0" w:hanging="360"/>
        <w:jc w:val="both"/>
        <w:rPr>
          <w:sz w:val="20"/>
        </w:rPr>
      </w:pPr>
      <w:r>
        <w:rPr>
          <w:sz w:val="20"/>
        </w:rPr>
        <w:t>O</w:t>
      </w:r>
      <w:r>
        <w:rPr>
          <w:spacing w:val="6"/>
          <w:sz w:val="20"/>
        </w:rPr>
        <w:t xml:space="preserve"> </w:t>
      </w:r>
      <w:r>
        <w:rPr>
          <w:sz w:val="20"/>
        </w:rPr>
        <w:t>acolhimento</w:t>
      </w:r>
      <w:r>
        <w:rPr>
          <w:spacing w:val="7"/>
          <w:sz w:val="20"/>
        </w:rPr>
        <w:t xml:space="preserve"> </w:t>
      </w:r>
      <w:r>
        <w:rPr>
          <w:sz w:val="20"/>
        </w:rPr>
        <w:t>do</w:t>
      </w:r>
      <w:r>
        <w:rPr>
          <w:spacing w:val="8"/>
          <w:sz w:val="20"/>
        </w:rPr>
        <w:t xml:space="preserve"> </w:t>
      </w:r>
      <w:r>
        <w:rPr>
          <w:sz w:val="20"/>
        </w:rPr>
        <w:t>recurso</w:t>
      </w:r>
      <w:r>
        <w:rPr>
          <w:spacing w:val="7"/>
          <w:sz w:val="20"/>
        </w:rPr>
        <w:t xml:space="preserve"> </w:t>
      </w:r>
      <w:r>
        <w:rPr>
          <w:sz w:val="20"/>
        </w:rPr>
        <w:t>invalida</w:t>
      </w:r>
      <w:r>
        <w:rPr>
          <w:spacing w:val="7"/>
          <w:sz w:val="20"/>
        </w:rPr>
        <w:t xml:space="preserve"> </w:t>
      </w:r>
      <w:r>
        <w:rPr>
          <w:sz w:val="20"/>
        </w:rPr>
        <w:t>tão</w:t>
      </w:r>
      <w:r>
        <w:rPr>
          <w:spacing w:val="7"/>
          <w:sz w:val="20"/>
        </w:rPr>
        <w:t xml:space="preserve"> </w:t>
      </w:r>
      <w:r>
        <w:rPr>
          <w:sz w:val="20"/>
        </w:rPr>
        <w:t>somente</w:t>
      </w:r>
      <w:r>
        <w:rPr>
          <w:spacing w:val="7"/>
          <w:sz w:val="20"/>
        </w:rPr>
        <w:t xml:space="preserve"> </w:t>
      </w:r>
      <w:r>
        <w:rPr>
          <w:sz w:val="20"/>
        </w:rPr>
        <w:t>os</w:t>
      </w:r>
      <w:r>
        <w:rPr>
          <w:spacing w:val="6"/>
          <w:sz w:val="20"/>
        </w:rPr>
        <w:t xml:space="preserve"> </w:t>
      </w:r>
      <w:r>
        <w:rPr>
          <w:sz w:val="20"/>
        </w:rPr>
        <w:t>atos</w:t>
      </w:r>
      <w:r>
        <w:rPr>
          <w:spacing w:val="6"/>
          <w:sz w:val="20"/>
        </w:rPr>
        <w:t xml:space="preserve"> </w:t>
      </w:r>
      <w:r>
        <w:rPr>
          <w:sz w:val="20"/>
        </w:rPr>
        <w:t>insuscetíveis</w:t>
      </w:r>
      <w:r>
        <w:rPr>
          <w:spacing w:val="7"/>
          <w:sz w:val="20"/>
        </w:rPr>
        <w:t xml:space="preserve"> </w:t>
      </w:r>
      <w:r>
        <w:rPr>
          <w:sz w:val="20"/>
        </w:rPr>
        <w:t>de</w:t>
      </w:r>
      <w:r>
        <w:rPr>
          <w:spacing w:val="6"/>
          <w:sz w:val="20"/>
        </w:rPr>
        <w:t xml:space="preserve"> </w:t>
      </w:r>
      <w:r>
        <w:rPr>
          <w:spacing w:val="-2"/>
          <w:sz w:val="20"/>
        </w:rPr>
        <w:t>aproveitamento.</w:t>
      </w:r>
    </w:p>
    <w:p w14:paraId="5A974745">
      <w:pPr>
        <w:pStyle w:val="7"/>
      </w:pPr>
    </w:p>
    <w:p w14:paraId="4B694449">
      <w:pPr>
        <w:pStyle w:val="7"/>
        <w:spacing w:before="64"/>
      </w:pPr>
    </w:p>
    <w:p w14:paraId="36E0DDAE">
      <w:pPr>
        <w:pStyle w:val="3"/>
        <w:numPr>
          <w:ilvl w:val="0"/>
          <w:numId w:val="1"/>
        </w:numPr>
        <w:tabs>
          <w:tab w:val="left" w:pos="724"/>
        </w:tabs>
        <w:spacing w:before="0" w:after="0" w:line="240" w:lineRule="auto"/>
        <w:ind w:left="724" w:right="0" w:hanging="312"/>
        <w:jc w:val="both"/>
      </w:pPr>
      <w:r>
        <w:t>DAS</w:t>
      </w:r>
      <w:r>
        <w:rPr>
          <w:spacing w:val="13"/>
        </w:rPr>
        <w:t xml:space="preserve"> </w:t>
      </w:r>
      <w:r>
        <w:t>INFRAÇÕES</w:t>
      </w:r>
      <w:r>
        <w:rPr>
          <w:spacing w:val="13"/>
        </w:rPr>
        <w:t xml:space="preserve"> </w:t>
      </w:r>
      <w:r>
        <w:t>ADMINISTRATIVAS</w:t>
      </w:r>
      <w:r>
        <w:rPr>
          <w:spacing w:val="13"/>
        </w:rPr>
        <w:t xml:space="preserve"> </w:t>
      </w:r>
      <w:r>
        <w:t>E</w:t>
      </w:r>
      <w:r>
        <w:rPr>
          <w:spacing w:val="12"/>
        </w:rPr>
        <w:t xml:space="preserve"> </w:t>
      </w:r>
      <w:r>
        <w:rPr>
          <w:spacing w:val="-2"/>
        </w:rPr>
        <w:t>SANÇÕES</w:t>
      </w:r>
    </w:p>
    <w:p w14:paraId="40A6C6D9">
      <w:pPr>
        <w:pStyle w:val="7"/>
        <w:rPr>
          <w:b/>
        </w:rPr>
      </w:pPr>
    </w:p>
    <w:p w14:paraId="28F1F259">
      <w:pPr>
        <w:pStyle w:val="7"/>
        <w:spacing w:before="130"/>
        <w:rPr>
          <w:b/>
        </w:rPr>
      </w:pPr>
    </w:p>
    <w:p w14:paraId="62CA6D28">
      <w:pPr>
        <w:pStyle w:val="9"/>
        <w:numPr>
          <w:ilvl w:val="1"/>
          <w:numId w:val="14"/>
        </w:numPr>
        <w:tabs>
          <w:tab w:val="left" w:pos="640"/>
        </w:tabs>
        <w:spacing w:before="0" w:after="0" w:line="288" w:lineRule="auto"/>
        <w:ind w:left="328" w:right="436" w:firstLine="0"/>
        <w:jc w:val="left"/>
        <w:rPr>
          <w:sz w:val="20"/>
        </w:rPr>
      </w:pPr>
      <w:r>
        <w:rPr>
          <w:sz w:val="20"/>
        </w:rPr>
        <w:t>Constitui</w:t>
      </w:r>
      <w:r>
        <w:rPr>
          <w:spacing w:val="24"/>
          <w:sz w:val="20"/>
        </w:rPr>
        <w:t xml:space="preserve"> </w:t>
      </w:r>
      <w:r>
        <w:rPr>
          <w:sz w:val="20"/>
        </w:rPr>
        <w:t>infração</w:t>
      </w:r>
      <w:r>
        <w:rPr>
          <w:spacing w:val="24"/>
          <w:sz w:val="20"/>
        </w:rPr>
        <w:t xml:space="preserve"> </w:t>
      </w:r>
      <w:r>
        <w:rPr>
          <w:sz w:val="20"/>
        </w:rPr>
        <w:t>administrativa,</w:t>
      </w:r>
      <w:r>
        <w:rPr>
          <w:spacing w:val="24"/>
          <w:sz w:val="20"/>
        </w:rPr>
        <w:t xml:space="preserve"> </w:t>
      </w:r>
      <w:r>
        <w:rPr>
          <w:sz w:val="20"/>
        </w:rPr>
        <w:t>a</w:t>
      </w:r>
      <w:r>
        <w:rPr>
          <w:spacing w:val="24"/>
          <w:sz w:val="20"/>
        </w:rPr>
        <w:t xml:space="preserve"> </w:t>
      </w:r>
      <w:r>
        <w:rPr>
          <w:sz w:val="20"/>
        </w:rPr>
        <w:t>prática,</w:t>
      </w:r>
      <w:r>
        <w:rPr>
          <w:spacing w:val="24"/>
          <w:sz w:val="20"/>
        </w:rPr>
        <w:t xml:space="preserve"> </w:t>
      </w:r>
      <w:r>
        <w:rPr>
          <w:sz w:val="20"/>
        </w:rPr>
        <w:t>pelo</w:t>
      </w:r>
      <w:r>
        <w:rPr>
          <w:spacing w:val="24"/>
          <w:sz w:val="20"/>
        </w:rPr>
        <w:t xml:space="preserve"> </w:t>
      </w:r>
      <w:r>
        <w:rPr>
          <w:sz w:val="20"/>
        </w:rPr>
        <w:t>licitante</w:t>
      </w:r>
      <w:r>
        <w:rPr>
          <w:spacing w:val="24"/>
          <w:sz w:val="20"/>
        </w:rPr>
        <w:t xml:space="preserve"> </w:t>
      </w:r>
      <w:r>
        <w:rPr>
          <w:sz w:val="20"/>
        </w:rPr>
        <w:t>ou</w:t>
      </w:r>
      <w:r>
        <w:rPr>
          <w:spacing w:val="24"/>
          <w:sz w:val="20"/>
        </w:rPr>
        <w:t xml:space="preserve"> </w:t>
      </w:r>
      <w:r>
        <w:rPr>
          <w:sz w:val="20"/>
        </w:rPr>
        <w:t>contratado,</w:t>
      </w:r>
      <w:r>
        <w:rPr>
          <w:spacing w:val="24"/>
          <w:sz w:val="20"/>
        </w:rPr>
        <w:t xml:space="preserve"> </w:t>
      </w:r>
      <w:r>
        <w:rPr>
          <w:sz w:val="20"/>
        </w:rPr>
        <w:t>das</w:t>
      </w:r>
      <w:r>
        <w:rPr>
          <w:spacing w:val="24"/>
          <w:sz w:val="20"/>
        </w:rPr>
        <w:t xml:space="preserve"> </w:t>
      </w:r>
      <w:r>
        <w:rPr>
          <w:sz w:val="20"/>
        </w:rPr>
        <w:t>seguintes</w:t>
      </w:r>
      <w:r>
        <w:rPr>
          <w:spacing w:val="24"/>
          <w:sz w:val="20"/>
        </w:rPr>
        <w:t xml:space="preserve"> </w:t>
      </w:r>
      <w:r>
        <w:rPr>
          <w:sz w:val="20"/>
        </w:rPr>
        <w:t>condutas</w:t>
      </w:r>
      <w:r>
        <w:rPr>
          <w:spacing w:val="24"/>
          <w:sz w:val="20"/>
        </w:rPr>
        <w:t xml:space="preserve"> </w:t>
      </w:r>
      <w:r>
        <w:rPr>
          <w:sz w:val="20"/>
        </w:rPr>
        <w:t>previstas</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155 da Lei nº 14.133/2021:</w:t>
      </w:r>
    </w:p>
    <w:p w14:paraId="15D631CA">
      <w:pPr>
        <w:pStyle w:val="9"/>
        <w:numPr>
          <w:ilvl w:val="2"/>
          <w:numId w:val="14"/>
        </w:numPr>
        <w:tabs>
          <w:tab w:val="left" w:pos="796"/>
        </w:tabs>
        <w:spacing w:before="0" w:after="0" w:line="240" w:lineRule="auto"/>
        <w:ind w:left="796" w:right="0" w:hanging="456"/>
        <w:jc w:val="left"/>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5"/>
          <w:sz w:val="20"/>
        </w:rPr>
        <w:t xml:space="preserve"> </w:t>
      </w:r>
      <w:r>
        <w:rPr>
          <w:sz w:val="20"/>
        </w:rPr>
        <w:t>inexecução</w:t>
      </w:r>
      <w:r>
        <w:rPr>
          <w:spacing w:val="7"/>
          <w:sz w:val="20"/>
        </w:rPr>
        <w:t xml:space="preserve"> </w:t>
      </w:r>
      <w:r>
        <w:rPr>
          <w:sz w:val="20"/>
        </w:rPr>
        <w:t>parcial</w:t>
      </w:r>
      <w:r>
        <w:rPr>
          <w:spacing w:val="5"/>
          <w:sz w:val="20"/>
        </w:rPr>
        <w:t xml:space="preserve"> </w:t>
      </w:r>
      <w:r>
        <w:rPr>
          <w:sz w:val="20"/>
        </w:rPr>
        <w:t>do</w:t>
      </w:r>
      <w:r>
        <w:rPr>
          <w:spacing w:val="7"/>
          <w:sz w:val="20"/>
        </w:rPr>
        <w:t xml:space="preserve"> </w:t>
      </w:r>
      <w:r>
        <w:rPr>
          <w:spacing w:val="-2"/>
          <w:sz w:val="20"/>
        </w:rPr>
        <w:t>contrato;</w:t>
      </w:r>
    </w:p>
    <w:p w14:paraId="5800AF32">
      <w:pPr>
        <w:pStyle w:val="9"/>
        <w:numPr>
          <w:ilvl w:val="2"/>
          <w:numId w:val="14"/>
        </w:numPr>
        <w:tabs>
          <w:tab w:val="left" w:pos="796"/>
        </w:tabs>
        <w:spacing w:before="46" w:after="0" w:line="288" w:lineRule="auto"/>
        <w:ind w:left="328" w:right="461" w:firstLine="0"/>
        <w:jc w:val="left"/>
        <w:rPr>
          <w:sz w:val="20"/>
        </w:rPr>
      </w:pPr>
      <w:r>
        <w:rPr>
          <w:sz w:val="20"/>
        </w:rPr>
        <w:t>dar</w:t>
      </w:r>
      <w:r>
        <w:rPr>
          <w:spacing w:val="24"/>
          <w:sz w:val="20"/>
        </w:rPr>
        <w:t xml:space="preserve"> </w:t>
      </w:r>
      <w:r>
        <w:rPr>
          <w:sz w:val="20"/>
        </w:rPr>
        <w:t>causa</w:t>
      </w:r>
      <w:r>
        <w:rPr>
          <w:spacing w:val="24"/>
          <w:sz w:val="20"/>
        </w:rPr>
        <w:t xml:space="preserve"> </w:t>
      </w:r>
      <w:r>
        <w:rPr>
          <w:sz w:val="20"/>
        </w:rPr>
        <w:t>à</w:t>
      </w:r>
      <w:r>
        <w:rPr>
          <w:spacing w:val="24"/>
          <w:sz w:val="20"/>
        </w:rPr>
        <w:t xml:space="preserve"> </w:t>
      </w:r>
      <w:r>
        <w:rPr>
          <w:sz w:val="20"/>
        </w:rPr>
        <w:t>inexecução</w:t>
      </w:r>
      <w:r>
        <w:rPr>
          <w:spacing w:val="24"/>
          <w:sz w:val="20"/>
        </w:rPr>
        <w:t xml:space="preserve"> </w:t>
      </w:r>
      <w:r>
        <w:rPr>
          <w:sz w:val="20"/>
        </w:rPr>
        <w:t>parcial</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que</w:t>
      </w:r>
      <w:r>
        <w:rPr>
          <w:spacing w:val="24"/>
          <w:sz w:val="20"/>
        </w:rPr>
        <w:t xml:space="preserve"> </w:t>
      </w:r>
      <w:r>
        <w:rPr>
          <w:sz w:val="20"/>
        </w:rPr>
        <w:t>cause</w:t>
      </w:r>
      <w:r>
        <w:rPr>
          <w:spacing w:val="24"/>
          <w:sz w:val="20"/>
        </w:rPr>
        <w:t xml:space="preserve"> </w:t>
      </w:r>
      <w:r>
        <w:rPr>
          <w:sz w:val="20"/>
        </w:rPr>
        <w:t>grave</w:t>
      </w:r>
      <w:r>
        <w:rPr>
          <w:spacing w:val="24"/>
          <w:sz w:val="20"/>
        </w:rPr>
        <w:t xml:space="preserve"> </w:t>
      </w:r>
      <w:r>
        <w:rPr>
          <w:sz w:val="20"/>
        </w:rPr>
        <w:t>dano</w:t>
      </w:r>
      <w:r>
        <w:rPr>
          <w:spacing w:val="24"/>
          <w:sz w:val="20"/>
        </w:rPr>
        <w:t xml:space="preserve"> </w:t>
      </w:r>
      <w:r>
        <w:rPr>
          <w:sz w:val="20"/>
        </w:rPr>
        <w:t>à Administração,</w:t>
      </w:r>
      <w:r>
        <w:rPr>
          <w:spacing w:val="24"/>
          <w:sz w:val="20"/>
        </w:rPr>
        <w:t xml:space="preserve"> </w:t>
      </w:r>
      <w:r>
        <w:rPr>
          <w:sz w:val="20"/>
        </w:rPr>
        <w:t>ao</w:t>
      </w:r>
      <w:r>
        <w:rPr>
          <w:spacing w:val="24"/>
          <w:sz w:val="20"/>
        </w:rPr>
        <w:t xml:space="preserve"> </w:t>
      </w:r>
      <w:r>
        <w:rPr>
          <w:sz w:val="20"/>
        </w:rPr>
        <w:t>funcionamento</w:t>
      </w:r>
      <w:r>
        <w:rPr>
          <w:spacing w:val="24"/>
          <w:sz w:val="20"/>
        </w:rPr>
        <w:t xml:space="preserve"> </w:t>
      </w:r>
      <w:r>
        <w:rPr>
          <w:sz w:val="20"/>
        </w:rPr>
        <w:t>dos</w:t>
      </w:r>
      <w:r>
        <w:rPr>
          <w:spacing w:val="24"/>
          <w:sz w:val="20"/>
        </w:rPr>
        <w:t xml:space="preserve"> </w:t>
      </w:r>
      <w:r>
        <w:rPr>
          <w:sz w:val="20"/>
        </w:rPr>
        <w:t>serviços públicos ou ao interesse coletivo;</w:t>
      </w:r>
    </w:p>
    <w:p w14:paraId="57983B49">
      <w:pPr>
        <w:pStyle w:val="9"/>
        <w:numPr>
          <w:ilvl w:val="2"/>
          <w:numId w:val="14"/>
        </w:numPr>
        <w:tabs>
          <w:tab w:val="left" w:pos="796"/>
        </w:tabs>
        <w:spacing w:before="1" w:after="0" w:line="240" w:lineRule="auto"/>
        <w:ind w:left="796" w:right="0" w:hanging="456"/>
        <w:jc w:val="left"/>
        <w:rPr>
          <w:sz w:val="20"/>
        </w:rPr>
      </w:pPr>
      <w:r>
        <w:rPr>
          <w:sz w:val="20"/>
        </w:rPr>
        <w:t>dar</w:t>
      </w:r>
      <w:r>
        <w:rPr>
          <w:spacing w:val="5"/>
          <w:sz w:val="20"/>
        </w:rPr>
        <w:t xml:space="preserve"> </w:t>
      </w:r>
      <w:r>
        <w:rPr>
          <w:sz w:val="20"/>
        </w:rPr>
        <w:t>causa</w:t>
      </w:r>
      <w:r>
        <w:rPr>
          <w:spacing w:val="5"/>
          <w:sz w:val="20"/>
        </w:rPr>
        <w:t xml:space="preserve"> </w:t>
      </w:r>
      <w:r>
        <w:rPr>
          <w:sz w:val="20"/>
        </w:rPr>
        <w:t>à</w:t>
      </w:r>
      <w:r>
        <w:rPr>
          <w:spacing w:val="5"/>
          <w:sz w:val="20"/>
        </w:rPr>
        <w:t xml:space="preserve"> </w:t>
      </w:r>
      <w:r>
        <w:rPr>
          <w:sz w:val="20"/>
        </w:rPr>
        <w:t>inexecução</w:t>
      </w:r>
      <w:r>
        <w:rPr>
          <w:spacing w:val="7"/>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5633A488">
      <w:pPr>
        <w:pStyle w:val="9"/>
        <w:numPr>
          <w:ilvl w:val="2"/>
          <w:numId w:val="14"/>
        </w:numPr>
        <w:tabs>
          <w:tab w:val="left" w:pos="808"/>
        </w:tabs>
        <w:spacing w:before="46" w:after="0" w:line="288" w:lineRule="auto"/>
        <w:ind w:left="328" w:right="440" w:firstLine="0"/>
        <w:jc w:val="left"/>
        <w:rPr>
          <w:sz w:val="20"/>
        </w:rPr>
      </w:pPr>
      <w:r>
        <w:rPr>
          <w:sz w:val="20"/>
        </w:rPr>
        <w:t>deixar</w:t>
      </w:r>
      <w:r>
        <w:rPr>
          <w:spacing w:val="39"/>
          <w:sz w:val="20"/>
        </w:rPr>
        <w:t xml:space="preserve"> </w:t>
      </w:r>
      <w:r>
        <w:rPr>
          <w:sz w:val="20"/>
        </w:rPr>
        <w:t>de</w:t>
      </w:r>
      <w:r>
        <w:rPr>
          <w:spacing w:val="39"/>
          <w:sz w:val="20"/>
        </w:rPr>
        <w:t xml:space="preserve"> </w:t>
      </w:r>
      <w:r>
        <w:rPr>
          <w:sz w:val="20"/>
        </w:rPr>
        <w:t>entregar</w:t>
      </w:r>
      <w:r>
        <w:rPr>
          <w:spacing w:val="39"/>
          <w:sz w:val="20"/>
        </w:rPr>
        <w:t xml:space="preserve"> </w:t>
      </w:r>
      <w:r>
        <w:rPr>
          <w:sz w:val="20"/>
        </w:rPr>
        <w:t>a</w:t>
      </w:r>
      <w:r>
        <w:rPr>
          <w:spacing w:val="39"/>
          <w:sz w:val="20"/>
        </w:rPr>
        <w:t xml:space="preserve"> </w:t>
      </w:r>
      <w:r>
        <w:rPr>
          <w:sz w:val="20"/>
        </w:rPr>
        <w:t>documentação</w:t>
      </w:r>
      <w:r>
        <w:rPr>
          <w:spacing w:val="39"/>
          <w:sz w:val="20"/>
        </w:rPr>
        <w:t xml:space="preserve"> </w:t>
      </w:r>
      <w:r>
        <w:rPr>
          <w:sz w:val="20"/>
        </w:rPr>
        <w:t>exigida</w:t>
      </w:r>
      <w:r>
        <w:rPr>
          <w:spacing w:val="39"/>
          <w:sz w:val="20"/>
        </w:rPr>
        <w:t xml:space="preserve"> </w:t>
      </w:r>
      <w:r>
        <w:rPr>
          <w:sz w:val="20"/>
        </w:rPr>
        <w:t>para</w:t>
      </w:r>
      <w:r>
        <w:rPr>
          <w:spacing w:val="39"/>
          <w:sz w:val="20"/>
        </w:rPr>
        <w:t xml:space="preserve"> </w:t>
      </w:r>
      <w:r>
        <w:rPr>
          <w:sz w:val="20"/>
        </w:rPr>
        <w:t>o</w:t>
      </w:r>
      <w:r>
        <w:rPr>
          <w:spacing w:val="39"/>
          <w:sz w:val="20"/>
        </w:rPr>
        <w:t xml:space="preserve"> </w:t>
      </w:r>
      <w:r>
        <w:rPr>
          <w:sz w:val="20"/>
        </w:rPr>
        <w:t>certame</w:t>
      </w:r>
      <w:r>
        <w:rPr>
          <w:spacing w:val="39"/>
          <w:sz w:val="20"/>
        </w:rPr>
        <w:t xml:space="preserve"> </w:t>
      </w:r>
      <w:r>
        <w:rPr>
          <w:sz w:val="20"/>
        </w:rPr>
        <w:t>ou</w:t>
      </w:r>
      <w:r>
        <w:rPr>
          <w:spacing w:val="39"/>
          <w:sz w:val="20"/>
        </w:rPr>
        <w:t xml:space="preserve"> </w:t>
      </w:r>
      <w:r>
        <w:rPr>
          <w:sz w:val="20"/>
        </w:rPr>
        <w:t>não</w:t>
      </w:r>
      <w:r>
        <w:rPr>
          <w:spacing w:val="39"/>
          <w:sz w:val="20"/>
        </w:rPr>
        <w:t xml:space="preserve"> </w:t>
      </w:r>
      <w:r>
        <w:rPr>
          <w:sz w:val="20"/>
        </w:rPr>
        <w:t>entregar</w:t>
      </w:r>
      <w:r>
        <w:rPr>
          <w:spacing w:val="39"/>
          <w:sz w:val="20"/>
        </w:rPr>
        <w:t xml:space="preserve"> </w:t>
      </w:r>
      <w:r>
        <w:rPr>
          <w:sz w:val="20"/>
        </w:rPr>
        <w:t>qualquer</w:t>
      </w:r>
      <w:r>
        <w:rPr>
          <w:spacing w:val="39"/>
          <w:sz w:val="20"/>
        </w:rPr>
        <w:t xml:space="preserve"> </w:t>
      </w:r>
      <w:r>
        <w:rPr>
          <w:sz w:val="20"/>
        </w:rPr>
        <w:t>documento</w:t>
      </w:r>
      <w:r>
        <w:rPr>
          <w:spacing w:val="39"/>
          <w:sz w:val="20"/>
        </w:rPr>
        <w:t xml:space="preserve"> </w:t>
      </w:r>
      <w:r>
        <w:rPr>
          <w:sz w:val="20"/>
        </w:rPr>
        <w:t>que</w:t>
      </w:r>
      <w:r>
        <w:rPr>
          <w:spacing w:val="39"/>
          <w:sz w:val="20"/>
        </w:rPr>
        <w:t xml:space="preserve"> </w:t>
      </w:r>
      <w:r>
        <w:rPr>
          <w:sz w:val="20"/>
        </w:rPr>
        <w:t>tenha</w:t>
      </w:r>
      <w:r>
        <w:rPr>
          <w:spacing w:val="39"/>
          <w:sz w:val="20"/>
        </w:rPr>
        <w:t xml:space="preserve"> </w:t>
      </w:r>
      <w:r>
        <w:rPr>
          <w:sz w:val="20"/>
        </w:rPr>
        <w:t>sido solicitado pelo pregoeiro durante o certame;</w:t>
      </w:r>
    </w:p>
    <w:p w14:paraId="36C30E96">
      <w:pPr>
        <w:pStyle w:val="9"/>
        <w:numPr>
          <w:ilvl w:val="2"/>
          <w:numId w:val="14"/>
        </w:numPr>
        <w:tabs>
          <w:tab w:val="left" w:pos="796"/>
        </w:tabs>
        <w:spacing w:before="0" w:after="0" w:line="240" w:lineRule="auto"/>
        <w:ind w:left="796" w:right="0" w:hanging="456"/>
        <w:jc w:val="left"/>
        <w:rPr>
          <w:sz w:val="20"/>
        </w:rPr>
      </w:pPr>
      <w:r>
        <w:rPr>
          <w:sz w:val="20"/>
        </w:rPr>
        <w:t>não</w:t>
      </w:r>
      <w:r>
        <w:rPr>
          <w:spacing w:val="8"/>
          <w:sz w:val="20"/>
        </w:rPr>
        <w:t xml:space="preserve"> </w:t>
      </w:r>
      <w:r>
        <w:rPr>
          <w:sz w:val="20"/>
        </w:rPr>
        <w:t>manter</w:t>
      </w:r>
      <w:r>
        <w:rPr>
          <w:spacing w:val="7"/>
          <w:sz w:val="20"/>
        </w:rPr>
        <w:t xml:space="preserve"> </w:t>
      </w:r>
      <w:r>
        <w:rPr>
          <w:sz w:val="20"/>
        </w:rPr>
        <w:t>a</w:t>
      </w:r>
      <w:r>
        <w:rPr>
          <w:spacing w:val="8"/>
          <w:sz w:val="20"/>
        </w:rPr>
        <w:t xml:space="preserve"> </w:t>
      </w:r>
      <w:r>
        <w:rPr>
          <w:sz w:val="20"/>
        </w:rPr>
        <w:t>proposta,</w:t>
      </w:r>
      <w:r>
        <w:rPr>
          <w:spacing w:val="8"/>
          <w:sz w:val="20"/>
        </w:rPr>
        <w:t xml:space="preserve"> </w:t>
      </w:r>
      <w:r>
        <w:rPr>
          <w:sz w:val="20"/>
        </w:rPr>
        <w:t>salvo</w:t>
      </w:r>
      <w:r>
        <w:rPr>
          <w:spacing w:val="8"/>
          <w:sz w:val="20"/>
        </w:rPr>
        <w:t xml:space="preserve"> </w:t>
      </w:r>
      <w:r>
        <w:rPr>
          <w:sz w:val="20"/>
        </w:rPr>
        <w:t>em</w:t>
      </w:r>
      <w:r>
        <w:rPr>
          <w:spacing w:val="8"/>
          <w:sz w:val="20"/>
        </w:rPr>
        <w:t xml:space="preserve"> </w:t>
      </w:r>
      <w:r>
        <w:rPr>
          <w:sz w:val="20"/>
        </w:rPr>
        <w:t>decorrência</w:t>
      </w:r>
      <w:r>
        <w:rPr>
          <w:spacing w:val="7"/>
          <w:sz w:val="20"/>
        </w:rPr>
        <w:t xml:space="preserve"> </w:t>
      </w:r>
      <w:r>
        <w:rPr>
          <w:sz w:val="20"/>
        </w:rPr>
        <w:t>de</w:t>
      </w:r>
      <w:r>
        <w:rPr>
          <w:spacing w:val="7"/>
          <w:sz w:val="20"/>
        </w:rPr>
        <w:t xml:space="preserve"> </w:t>
      </w:r>
      <w:r>
        <w:rPr>
          <w:sz w:val="20"/>
        </w:rPr>
        <w:t>fato</w:t>
      </w:r>
      <w:r>
        <w:rPr>
          <w:spacing w:val="9"/>
          <w:sz w:val="20"/>
        </w:rPr>
        <w:t xml:space="preserve"> </w:t>
      </w:r>
      <w:r>
        <w:rPr>
          <w:sz w:val="20"/>
        </w:rPr>
        <w:t>superveniente</w:t>
      </w:r>
      <w:r>
        <w:rPr>
          <w:spacing w:val="7"/>
          <w:sz w:val="20"/>
        </w:rPr>
        <w:t xml:space="preserve"> </w:t>
      </w:r>
      <w:r>
        <w:rPr>
          <w:sz w:val="20"/>
        </w:rPr>
        <w:t>devidamente</w:t>
      </w:r>
      <w:r>
        <w:rPr>
          <w:spacing w:val="7"/>
          <w:sz w:val="20"/>
        </w:rPr>
        <w:t xml:space="preserve"> </w:t>
      </w:r>
      <w:r>
        <w:rPr>
          <w:sz w:val="20"/>
        </w:rPr>
        <w:t>justificado,</w:t>
      </w:r>
      <w:r>
        <w:rPr>
          <w:spacing w:val="9"/>
          <w:sz w:val="20"/>
        </w:rPr>
        <w:t xml:space="preserve"> </w:t>
      </w:r>
      <w:r>
        <w:rPr>
          <w:sz w:val="20"/>
        </w:rPr>
        <w:t>em</w:t>
      </w:r>
      <w:r>
        <w:rPr>
          <w:spacing w:val="7"/>
          <w:sz w:val="20"/>
        </w:rPr>
        <w:t xml:space="preserve"> </w:t>
      </w:r>
      <w:r>
        <w:rPr>
          <w:sz w:val="20"/>
        </w:rPr>
        <w:t>especial</w:t>
      </w:r>
      <w:r>
        <w:rPr>
          <w:spacing w:val="7"/>
          <w:sz w:val="20"/>
        </w:rPr>
        <w:t xml:space="preserve"> </w:t>
      </w:r>
      <w:r>
        <w:rPr>
          <w:spacing w:val="-2"/>
          <w:sz w:val="20"/>
        </w:rPr>
        <w:t>quando:</w:t>
      </w:r>
    </w:p>
    <w:p w14:paraId="25FEED04">
      <w:pPr>
        <w:pStyle w:val="9"/>
        <w:numPr>
          <w:ilvl w:val="3"/>
          <w:numId w:val="14"/>
        </w:numPr>
        <w:tabs>
          <w:tab w:val="left" w:pos="952"/>
        </w:tabs>
        <w:spacing w:before="46" w:after="0" w:line="240" w:lineRule="auto"/>
        <w:ind w:left="952" w:right="0" w:hanging="612"/>
        <w:jc w:val="left"/>
        <w:rPr>
          <w:sz w:val="20"/>
        </w:rPr>
      </w:pPr>
      <w:r>
        <w:rPr>
          <w:sz w:val="20"/>
        </w:rPr>
        <w:t>não</w:t>
      </w:r>
      <w:r>
        <w:rPr>
          <w:spacing w:val="7"/>
          <w:sz w:val="20"/>
        </w:rPr>
        <w:t xml:space="preserve"> </w:t>
      </w:r>
      <w:r>
        <w:rPr>
          <w:sz w:val="20"/>
        </w:rPr>
        <w:t>enviar</w:t>
      </w:r>
      <w:r>
        <w:rPr>
          <w:spacing w:val="5"/>
          <w:sz w:val="20"/>
        </w:rPr>
        <w:t xml:space="preserve"> </w:t>
      </w:r>
      <w:r>
        <w:rPr>
          <w:sz w:val="20"/>
        </w:rPr>
        <w:t>a</w:t>
      </w:r>
      <w:r>
        <w:rPr>
          <w:spacing w:val="6"/>
          <w:sz w:val="20"/>
        </w:rPr>
        <w:t xml:space="preserve"> </w:t>
      </w:r>
      <w:r>
        <w:rPr>
          <w:sz w:val="20"/>
        </w:rPr>
        <w:t>proposta</w:t>
      </w:r>
      <w:r>
        <w:rPr>
          <w:spacing w:val="6"/>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6"/>
          <w:sz w:val="20"/>
        </w:rPr>
        <w:t xml:space="preserve"> </w:t>
      </w:r>
      <w:r>
        <w:rPr>
          <w:sz w:val="20"/>
        </w:rPr>
        <w:t>ofertado</w:t>
      </w:r>
      <w:r>
        <w:rPr>
          <w:spacing w:val="7"/>
          <w:sz w:val="20"/>
        </w:rPr>
        <w:t xml:space="preserve"> </w:t>
      </w:r>
      <w:r>
        <w:rPr>
          <w:sz w:val="20"/>
        </w:rPr>
        <w:t>ou</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negociação;</w:t>
      </w:r>
    </w:p>
    <w:p w14:paraId="2BB78C4C">
      <w:pPr>
        <w:pStyle w:val="9"/>
        <w:numPr>
          <w:ilvl w:val="3"/>
          <w:numId w:val="14"/>
        </w:numPr>
        <w:tabs>
          <w:tab w:val="left" w:pos="952"/>
        </w:tabs>
        <w:spacing w:before="46" w:after="0" w:line="240" w:lineRule="auto"/>
        <w:ind w:left="952" w:right="0" w:hanging="612"/>
        <w:jc w:val="left"/>
        <w:rPr>
          <w:sz w:val="20"/>
        </w:rPr>
      </w:pPr>
      <w:r>
        <w:rPr>
          <w:sz w:val="20"/>
        </w:rPr>
        <w:t>recusar-se</w:t>
      </w:r>
      <w:r>
        <w:rPr>
          <w:spacing w:val="7"/>
          <w:sz w:val="20"/>
        </w:rPr>
        <w:t xml:space="preserve"> </w:t>
      </w:r>
      <w:r>
        <w:rPr>
          <w:sz w:val="20"/>
        </w:rPr>
        <w:t>a</w:t>
      </w:r>
      <w:r>
        <w:rPr>
          <w:spacing w:val="7"/>
          <w:sz w:val="20"/>
        </w:rPr>
        <w:t xml:space="preserve"> </w:t>
      </w:r>
      <w:r>
        <w:rPr>
          <w:sz w:val="20"/>
        </w:rPr>
        <w:t>enviar</w:t>
      </w:r>
      <w:r>
        <w:rPr>
          <w:spacing w:val="7"/>
          <w:sz w:val="20"/>
        </w:rPr>
        <w:t xml:space="preserve"> </w:t>
      </w:r>
      <w:r>
        <w:rPr>
          <w:sz w:val="20"/>
        </w:rPr>
        <w:t>o</w:t>
      </w:r>
      <w:r>
        <w:rPr>
          <w:spacing w:val="8"/>
          <w:sz w:val="20"/>
        </w:rPr>
        <w:t xml:space="preserve"> </w:t>
      </w:r>
      <w:r>
        <w:rPr>
          <w:sz w:val="20"/>
        </w:rPr>
        <w:t>detalhamento</w:t>
      </w:r>
      <w:r>
        <w:rPr>
          <w:spacing w:val="9"/>
          <w:sz w:val="20"/>
        </w:rPr>
        <w:t xml:space="preserve"> </w:t>
      </w:r>
      <w:r>
        <w:rPr>
          <w:sz w:val="20"/>
        </w:rPr>
        <w:t>da</w:t>
      </w:r>
      <w:r>
        <w:rPr>
          <w:spacing w:val="7"/>
          <w:sz w:val="20"/>
        </w:rPr>
        <w:t xml:space="preserve"> </w:t>
      </w:r>
      <w:r>
        <w:rPr>
          <w:sz w:val="20"/>
        </w:rPr>
        <w:t>proposta</w:t>
      </w:r>
      <w:r>
        <w:rPr>
          <w:spacing w:val="7"/>
          <w:sz w:val="20"/>
        </w:rPr>
        <w:t xml:space="preserve"> </w:t>
      </w:r>
      <w:r>
        <w:rPr>
          <w:sz w:val="20"/>
        </w:rPr>
        <w:t>quando</w:t>
      </w:r>
      <w:r>
        <w:rPr>
          <w:spacing w:val="8"/>
          <w:sz w:val="20"/>
        </w:rPr>
        <w:t xml:space="preserve"> </w:t>
      </w:r>
      <w:r>
        <w:rPr>
          <w:spacing w:val="-2"/>
          <w:sz w:val="20"/>
        </w:rPr>
        <w:t>exigível;</w:t>
      </w:r>
    </w:p>
    <w:p w14:paraId="223D3800">
      <w:pPr>
        <w:pStyle w:val="9"/>
        <w:numPr>
          <w:ilvl w:val="3"/>
          <w:numId w:val="14"/>
        </w:numPr>
        <w:tabs>
          <w:tab w:val="left" w:pos="952"/>
        </w:tabs>
        <w:spacing w:before="46" w:after="0" w:line="240" w:lineRule="auto"/>
        <w:ind w:left="952" w:right="0" w:hanging="612"/>
        <w:jc w:val="left"/>
        <w:rPr>
          <w:sz w:val="20"/>
        </w:rPr>
      </w:pPr>
      <w:r>
        <w:rPr>
          <w:sz w:val="20"/>
        </w:rPr>
        <w:t>pedir</w:t>
      </w:r>
      <w:r>
        <w:rPr>
          <w:spacing w:val="7"/>
          <w:sz w:val="20"/>
        </w:rPr>
        <w:t xml:space="preserve"> </w:t>
      </w:r>
      <w:r>
        <w:rPr>
          <w:sz w:val="20"/>
        </w:rPr>
        <w:t>para</w:t>
      </w:r>
      <w:r>
        <w:rPr>
          <w:spacing w:val="7"/>
          <w:sz w:val="20"/>
        </w:rPr>
        <w:t xml:space="preserve"> </w:t>
      </w:r>
      <w:r>
        <w:rPr>
          <w:sz w:val="20"/>
        </w:rPr>
        <w:t>ser</w:t>
      </w:r>
      <w:r>
        <w:rPr>
          <w:spacing w:val="7"/>
          <w:sz w:val="20"/>
        </w:rPr>
        <w:t xml:space="preserve"> </w:t>
      </w:r>
      <w:r>
        <w:rPr>
          <w:sz w:val="20"/>
        </w:rPr>
        <w:t>desclassificado</w:t>
      </w:r>
      <w:r>
        <w:rPr>
          <w:spacing w:val="9"/>
          <w:sz w:val="20"/>
        </w:rPr>
        <w:t xml:space="preserve"> </w:t>
      </w:r>
      <w:r>
        <w:rPr>
          <w:sz w:val="20"/>
        </w:rPr>
        <w:t>quando</w:t>
      </w:r>
      <w:r>
        <w:rPr>
          <w:spacing w:val="8"/>
          <w:sz w:val="20"/>
        </w:rPr>
        <w:t xml:space="preserve"> </w:t>
      </w:r>
      <w:r>
        <w:rPr>
          <w:sz w:val="20"/>
        </w:rPr>
        <w:t>encerrada</w:t>
      </w:r>
      <w:r>
        <w:rPr>
          <w:spacing w:val="7"/>
          <w:sz w:val="20"/>
        </w:rPr>
        <w:t xml:space="preserve"> </w:t>
      </w:r>
      <w:r>
        <w:rPr>
          <w:sz w:val="20"/>
        </w:rPr>
        <w:t>a</w:t>
      </w:r>
      <w:r>
        <w:rPr>
          <w:spacing w:val="8"/>
          <w:sz w:val="20"/>
        </w:rPr>
        <w:t xml:space="preserve"> </w:t>
      </w:r>
      <w:r>
        <w:rPr>
          <w:sz w:val="20"/>
        </w:rPr>
        <w:t>etapa</w:t>
      </w:r>
      <w:r>
        <w:rPr>
          <w:spacing w:val="7"/>
          <w:sz w:val="20"/>
        </w:rPr>
        <w:t xml:space="preserve"> </w:t>
      </w:r>
      <w:r>
        <w:rPr>
          <w:sz w:val="20"/>
        </w:rPr>
        <w:t>competitiva;</w:t>
      </w:r>
      <w:r>
        <w:rPr>
          <w:spacing w:val="7"/>
          <w:sz w:val="20"/>
        </w:rPr>
        <w:t xml:space="preserve"> </w:t>
      </w:r>
      <w:r>
        <w:rPr>
          <w:spacing w:val="-5"/>
          <w:sz w:val="20"/>
        </w:rPr>
        <w:t>ou</w:t>
      </w:r>
    </w:p>
    <w:p w14:paraId="1169196E">
      <w:pPr>
        <w:pStyle w:val="9"/>
        <w:numPr>
          <w:ilvl w:val="3"/>
          <w:numId w:val="14"/>
        </w:numPr>
        <w:tabs>
          <w:tab w:val="left" w:pos="952"/>
        </w:tabs>
        <w:spacing w:before="46" w:after="0" w:line="240" w:lineRule="auto"/>
        <w:ind w:left="952" w:right="0" w:hanging="612"/>
        <w:jc w:val="left"/>
        <w:rPr>
          <w:sz w:val="20"/>
        </w:rPr>
      </w:pPr>
      <w:r>
        <w:rPr>
          <w:sz w:val="20"/>
        </w:rPr>
        <w:t>deixar</w:t>
      </w:r>
      <w:r>
        <w:rPr>
          <w:spacing w:val="6"/>
          <w:sz w:val="20"/>
        </w:rPr>
        <w:t xml:space="preserve"> </w:t>
      </w:r>
      <w:r>
        <w:rPr>
          <w:sz w:val="20"/>
        </w:rPr>
        <w:t>de</w:t>
      </w:r>
      <w:r>
        <w:rPr>
          <w:spacing w:val="7"/>
          <w:sz w:val="20"/>
        </w:rPr>
        <w:t xml:space="preserve"> </w:t>
      </w:r>
      <w:r>
        <w:rPr>
          <w:sz w:val="20"/>
        </w:rPr>
        <w:t>apresentar</w:t>
      </w:r>
      <w:r>
        <w:rPr>
          <w:spacing w:val="7"/>
          <w:sz w:val="20"/>
        </w:rPr>
        <w:t xml:space="preserve"> </w:t>
      </w:r>
      <w:r>
        <w:rPr>
          <w:spacing w:val="-2"/>
          <w:sz w:val="20"/>
        </w:rPr>
        <w:t>amostra;</w:t>
      </w:r>
    </w:p>
    <w:p w14:paraId="7760A5BF">
      <w:pPr>
        <w:pStyle w:val="9"/>
        <w:numPr>
          <w:ilvl w:val="3"/>
          <w:numId w:val="14"/>
        </w:numPr>
        <w:tabs>
          <w:tab w:val="left" w:pos="952"/>
        </w:tabs>
        <w:spacing w:before="46" w:after="0" w:line="240" w:lineRule="auto"/>
        <w:ind w:left="952" w:right="0" w:hanging="612"/>
        <w:jc w:val="left"/>
        <w:rPr>
          <w:sz w:val="20"/>
        </w:rPr>
      </w:pPr>
      <w:r>
        <w:rPr>
          <w:sz w:val="20"/>
        </w:rPr>
        <w:t>apresentar</w:t>
      </w:r>
      <w:r>
        <w:rPr>
          <w:spacing w:val="7"/>
          <w:sz w:val="20"/>
        </w:rPr>
        <w:t xml:space="preserve"> </w:t>
      </w:r>
      <w:r>
        <w:rPr>
          <w:sz w:val="20"/>
        </w:rPr>
        <w:t>proposta</w:t>
      </w:r>
      <w:r>
        <w:rPr>
          <w:spacing w:val="8"/>
          <w:sz w:val="20"/>
        </w:rPr>
        <w:t xml:space="preserve"> </w:t>
      </w:r>
      <w:r>
        <w:rPr>
          <w:sz w:val="20"/>
        </w:rPr>
        <w:t>ou</w:t>
      </w:r>
      <w:r>
        <w:rPr>
          <w:spacing w:val="8"/>
          <w:sz w:val="20"/>
        </w:rPr>
        <w:t xml:space="preserve"> </w:t>
      </w:r>
      <w:r>
        <w:rPr>
          <w:sz w:val="20"/>
        </w:rPr>
        <w:t>amostra</w:t>
      </w:r>
      <w:r>
        <w:rPr>
          <w:spacing w:val="8"/>
          <w:sz w:val="20"/>
        </w:rPr>
        <w:t xml:space="preserve"> </w:t>
      </w:r>
      <w:r>
        <w:rPr>
          <w:sz w:val="20"/>
        </w:rPr>
        <w:t>em</w:t>
      </w:r>
      <w:r>
        <w:rPr>
          <w:spacing w:val="7"/>
          <w:sz w:val="20"/>
        </w:rPr>
        <w:t xml:space="preserve"> </w:t>
      </w:r>
      <w:r>
        <w:rPr>
          <w:sz w:val="20"/>
        </w:rPr>
        <w:t>desacordo</w:t>
      </w:r>
      <w:r>
        <w:rPr>
          <w:spacing w:val="9"/>
          <w:sz w:val="20"/>
        </w:rPr>
        <w:t xml:space="preserve"> </w:t>
      </w:r>
      <w:r>
        <w:rPr>
          <w:sz w:val="20"/>
        </w:rPr>
        <w:t>com</w:t>
      </w:r>
      <w:r>
        <w:rPr>
          <w:spacing w:val="7"/>
          <w:sz w:val="20"/>
        </w:rPr>
        <w:t xml:space="preserve"> </w:t>
      </w:r>
      <w:r>
        <w:rPr>
          <w:sz w:val="20"/>
        </w:rPr>
        <w:t>as</w:t>
      </w:r>
      <w:r>
        <w:rPr>
          <w:spacing w:val="8"/>
          <w:sz w:val="20"/>
        </w:rPr>
        <w:t xml:space="preserve"> </w:t>
      </w:r>
      <w:r>
        <w:rPr>
          <w:sz w:val="20"/>
        </w:rPr>
        <w:t>especificações</w:t>
      </w:r>
      <w:r>
        <w:rPr>
          <w:spacing w:val="8"/>
          <w:sz w:val="20"/>
        </w:rPr>
        <w:t xml:space="preserve"> </w:t>
      </w:r>
      <w:r>
        <w:rPr>
          <w:sz w:val="20"/>
        </w:rPr>
        <w:t>do</w:t>
      </w:r>
      <w:r>
        <w:rPr>
          <w:spacing w:val="8"/>
          <w:sz w:val="20"/>
        </w:rPr>
        <w:t xml:space="preserve"> </w:t>
      </w:r>
      <w:r>
        <w:rPr>
          <w:sz w:val="20"/>
        </w:rPr>
        <w:t>instrumento</w:t>
      </w:r>
      <w:r>
        <w:rPr>
          <w:spacing w:val="9"/>
          <w:sz w:val="20"/>
        </w:rPr>
        <w:t xml:space="preserve"> </w:t>
      </w:r>
      <w:r>
        <w:rPr>
          <w:spacing w:val="-2"/>
          <w:sz w:val="20"/>
        </w:rPr>
        <w:t>convocatório;</w:t>
      </w:r>
    </w:p>
    <w:p w14:paraId="3580B621">
      <w:pPr>
        <w:pStyle w:val="9"/>
        <w:numPr>
          <w:ilvl w:val="2"/>
          <w:numId w:val="14"/>
        </w:numPr>
        <w:tabs>
          <w:tab w:val="left" w:pos="796"/>
        </w:tabs>
        <w:spacing w:before="46" w:after="0" w:line="288" w:lineRule="auto"/>
        <w:ind w:left="328" w:right="434" w:firstLine="0"/>
        <w:jc w:val="left"/>
        <w:rPr>
          <w:sz w:val="20"/>
        </w:rPr>
      </w:pPr>
      <w:r>
        <w:rPr>
          <w:sz w:val="20"/>
        </w:rPr>
        <w:t>não</w:t>
      </w:r>
      <w:r>
        <w:rPr>
          <w:spacing w:val="28"/>
          <w:sz w:val="20"/>
        </w:rPr>
        <w:t xml:space="preserve"> </w:t>
      </w:r>
      <w:r>
        <w:rPr>
          <w:sz w:val="20"/>
        </w:rPr>
        <w:t>celebrar</w:t>
      </w:r>
      <w:r>
        <w:rPr>
          <w:spacing w:val="28"/>
          <w:sz w:val="20"/>
        </w:rPr>
        <w:t xml:space="preserve"> </w:t>
      </w:r>
      <w:r>
        <w:rPr>
          <w:sz w:val="20"/>
        </w:rPr>
        <w:t>o</w:t>
      </w:r>
      <w:r>
        <w:rPr>
          <w:spacing w:val="28"/>
          <w:sz w:val="20"/>
        </w:rPr>
        <w:t xml:space="preserve"> </w:t>
      </w:r>
      <w:r>
        <w:rPr>
          <w:sz w:val="20"/>
        </w:rPr>
        <w:t>contrato</w:t>
      </w:r>
      <w:r>
        <w:rPr>
          <w:spacing w:val="28"/>
          <w:sz w:val="20"/>
        </w:rPr>
        <w:t xml:space="preserve"> </w:t>
      </w:r>
      <w:r>
        <w:rPr>
          <w:sz w:val="20"/>
        </w:rPr>
        <w:t>ou</w:t>
      </w:r>
      <w:r>
        <w:rPr>
          <w:spacing w:val="28"/>
          <w:sz w:val="20"/>
        </w:rPr>
        <w:t xml:space="preserve"> </w:t>
      </w:r>
      <w:r>
        <w:rPr>
          <w:sz w:val="20"/>
        </w:rPr>
        <w:t>não</w:t>
      </w:r>
      <w:r>
        <w:rPr>
          <w:spacing w:val="28"/>
          <w:sz w:val="20"/>
        </w:rPr>
        <w:t xml:space="preserve"> </w:t>
      </w:r>
      <w:r>
        <w:rPr>
          <w:sz w:val="20"/>
        </w:rPr>
        <w:t>entregar</w:t>
      </w:r>
      <w:r>
        <w:rPr>
          <w:spacing w:val="28"/>
          <w:sz w:val="20"/>
        </w:rPr>
        <w:t xml:space="preserve"> </w:t>
      </w:r>
      <w:r>
        <w:rPr>
          <w:sz w:val="20"/>
        </w:rPr>
        <w:t>a</w:t>
      </w:r>
      <w:r>
        <w:rPr>
          <w:spacing w:val="28"/>
          <w:sz w:val="20"/>
        </w:rPr>
        <w:t xml:space="preserve"> </w:t>
      </w:r>
      <w:r>
        <w:rPr>
          <w:sz w:val="20"/>
        </w:rPr>
        <w:t>documentação</w:t>
      </w:r>
      <w:r>
        <w:rPr>
          <w:spacing w:val="28"/>
          <w:sz w:val="20"/>
        </w:rPr>
        <w:t xml:space="preserve"> </w:t>
      </w:r>
      <w:r>
        <w:rPr>
          <w:sz w:val="20"/>
        </w:rPr>
        <w:t>exigida</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contratação,</w:t>
      </w:r>
      <w:r>
        <w:rPr>
          <w:spacing w:val="28"/>
          <w:sz w:val="20"/>
        </w:rPr>
        <w:t xml:space="preserve"> </w:t>
      </w:r>
      <w:r>
        <w:rPr>
          <w:sz w:val="20"/>
        </w:rPr>
        <w:t>quando</w:t>
      </w:r>
      <w:r>
        <w:rPr>
          <w:spacing w:val="28"/>
          <w:sz w:val="20"/>
        </w:rPr>
        <w:t xml:space="preserve"> </w:t>
      </w:r>
      <w:r>
        <w:rPr>
          <w:sz w:val="20"/>
        </w:rPr>
        <w:t>convocado</w:t>
      </w:r>
      <w:r>
        <w:rPr>
          <w:spacing w:val="28"/>
          <w:sz w:val="20"/>
        </w:rPr>
        <w:t xml:space="preserve"> </w:t>
      </w:r>
      <w:r>
        <w:rPr>
          <w:sz w:val="20"/>
        </w:rPr>
        <w:t>dentro</w:t>
      </w:r>
      <w:r>
        <w:rPr>
          <w:spacing w:val="28"/>
          <w:sz w:val="20"/>
        </w:rPr>
        <w:t xml:space="preserve"> </w:t>
      </w:r>
      <w:r>
        <w:rPr>
          <w:sz w:val="20"/>
        </w:rPr>
        <w:t>do prazo de validade de sua proposta;</w:t>
      </w:r>
    </w:p>
    <w:p w14:paraId="0C7B5108">
      <w:pPr>
        <w:pStyle w:val="9"/>
        <w:numPr>
          <w:ilvl w:val="2"/>
          <w:numId w:val="14"/>
        </w:numPr>
        <w:tabs>
          <w:tab w:val="left" w:pos="856"/>
        </w:tabs>
        <w:spacing w:before="1" w:after="0" w:line="288" w:lineRule="auto"/>
        <w:ind w:left="400" w:right="441" w:firstLine="0"/>
        <w:jc w:val="left"/>
        <w:rPr>
          <w:sz w:val="20"/>
        </w:rPr>
      </w:pPr>
      <w:r>
        <w:rPr>
          <w:sz w:val="20"/>
        </w:rPr>
        <w:t>recusar-se, sem justificativa, a assinar o contrato ou a ata de registro de preço, ou a aceitar ou retirar o instrumento</w:t>
      </w:r>
      <w:r>
        <w:rPr>
          <w:spacing w:val="80"/>
          <w:sz w:val="20"/>
        </w:rPr>
        <w:t xml:space="preserve"> </w:t>
      </w:r>
      <w:r>
        <w:rPr>
          <w:sz w:val="20"/>
        </w:rPr>
        <w:t>equivalente no prazo estabelecido pela Administração;</w:t>
      </w:r>
    </w:p>
    <w:p w14:paraId="2BA1F64A">
      <w:pPr>
        <w:pStyle w:val="9"/>
        <w:numPr>
          <w:ilvl w:val="2"/>
          <w:numId w:val="14"/>
        </w:numPr>
        <w:tabs>
          <w:tab w:val="left" w:pos="796"/>
        </w:tabs>
        <w:spacing w:before="0" w:after="0" w:line="240" w:lineRule="auto"/>
        <w:ind w:left="796" w:right="0" w:hanging="456"/>
        <w:jc w:val="left"/>
        <w:rPr>
          <w:sz w:val="20"/>
        </w:rPr>
      </w:pPr>
      <w:r>
        <w:rPr>
          <w:sz w:val="20"/>
        </w:rPr>
        <w:t>ensejar</w:t>
      </w:r>
      <w:r>
        <w:rPr>
          <w:spacing w:val="6"/>
          <w:sz w:val="20"/>
        </w:rPr>
        <w:t xml:space="preserve"> </w:t>
      </w:r>
      <w:r>
        <w:rPr>
          <w:sz w:val="20"/>
        </w:rPr>
        <w:t>o</w:t>
      </w:r>
      <w:r>
        <w:rPr>
          <w:spacing w:val="7"/>
          <w:sz w:val="20"/>
        </w:rPr>
        <w:t xml:space="preserve"> </w:t>
      </w:r>
      <w:r>
        <w:rPr>
          <w:sz w:val="20"/>
        </w:rPr>
        <w:t>retardamento</w:t>
      </w:r>
      <w:r>
        <w:rPr>
          <w:spacing w:val="7"/>
          <w:sz w:val="20"/>
        </w:rPr>
        <w:t xml:space="preserve"> </w:t>
      </w:r>
      <w:r>
        <w:rPr>
          <w:sz w:val="20"/>
        </w:rPr>
        <w:t>da</w:t>
      </w:r>
      <w:r>
        <w:rPr>
          <w:spacing w:val="7"/>
          <w:sz w:val="20"/>
        </w:rPr>
        <w:t xml:space="preserve"> </w:t>
      </w:r>
      <w:r>
        <w:rPr>
          <w:sz w:val="20"/>
        </w:rPr>
        <w:t>execução</w:t>
      </w:r>
      <w:r>
        <w:rPr>
          <w:spacing w:val="7"/>
          <w:sz w:val="20"/>
        </w:rPr>
        <w:t xml:space="preserve"> </w:t>
      </w:r>
      <w:r>
        <w:rPr>
          <w:sz w:val="20"/>
        </w:rPr>
        <w:t>ou</w:t>
      </w:r>
      <w:r>
        <w:rPr>
          <w:spacing w:val="7"/>
          <w:sz w:val="20"/>
        </w:rPr>
        <w:t xml:space="preserve"> </w:t>
      </w:r>
      <w:r>
        <w:rPr>
          <w:sz w:val="20"/>
        </w:rPr>
        <w:t>da</w:t>
      </w:r>
      <w:r>
        <w:rPr>
          <w:spacing w:val="6"/>
          <w:sz w:val="20"/>
        </w:rPr>
        <w:t xml:space="preserve"> </w:t>
      </w:r>
      <w:r>
        <w:rPr>
          <w:sz w:val="20"/>
        </w:rPr>
        <w:t>entrega</w:t>
      </w:r>
      <w:r>
        <w:rPr>
          <w:spacing w:val="6"/>
          <w:sz w:val="20"/>
        </w:rPr>
        <w:t xml:space="preserve"> </w:t>
      </w:r>
      <w:r>
        <w:rPr>
          <w:sz w:val="20"/>
        </w:rPr>
        <w:t>do</w:t>
      </w:r>
      <w:r>
        <w:rPr>
          <w:spacing w:val="8"/>
          <w:sz w:val="20"/>
        </w:rPr>
        <w:t xml:space="preserve"> </w:t>
      </w:r>
      <w:r>
        <w:rPr>
          <w:sz w:val="20"/>
        </w:rPr>
        <w:t>objeto</w:t>
      </w:r>
      <w:r>
        <w:rPr>
          <w:spacing w:val="7"/>
          <w:sz w:val="20"/>
        </w:rPr>
        <w:t xml:space="preserve"> </w:t>
      </w:r>
      <w:r>
        <w:rPr>
          <w:sz w:val="20"/>
        </w:rPr>
        <w:t>da</w:t>
      </w:r>
      <w:r>
        <w:rPr>
          <w:spacing w:val="6"/>
          <w:sz w:val="20"/>
        </w:rPr>
        <w:t xml:space="preserve"> </w:t>
      </w:r>
      <w:r>
        <w:rPr>
          <w:sz w:val="20"/>
        </w:rPr>
        <w:t>contratação</w:t>
      </w:r>
      <w:r>
        <w:rPr>
          <w:spacing w:val="8"/>
          <w:sz w:val="20"/>
        </w:rPr>
        <w:t xml:space="preserve"> </w:t>
      </w:r>
      <w:r>
        <w:rPr>
          <w:sz w:val="20"/>
        </w:rPr>
        <w:t>sem</w:t>
      </w:r>
      <w:r>
        <w:rPr>
          <w:spacing w:val="6"/>
          <w:sz w:val="20"/>
        </w:rPr>
        <w:t xml:space="preserve"> </w:t>
      </w:r>
      <w:r>
        <w:rPr>
          <w:sz w:val="20"/>
        </w:rPr>
        <w:t>motivo</w:t>
      </w:r>
      <w:r>
        <w:rPr>
          <w:spacing w:val="7"/>
          <w:sz w:val="20"/>
        </w:rPr>
        <w:t xml:space="preserve"> </w:t>
      </w:r>
      <w:r>
        <w:rPr>
          <w:spacing w:val="-2"/>
          <w:sz w:val="20"/>
        </w:rPr>
        <w:t>justificado;</w:t>
      </w:r>
    </w:p>
    <w:p w14:paraId="2B5F687D">
      <w:pPr>
        <w:pStyle w:val="9"/>
        <w:numPr>
          <w:ilvl w:val="2"/>
          <w:numId w:val="14"/>
        </w:numPr>
        <w:tabs>
          <w:tab w:val="left" w:pos="784"/>
        </w:tabs>
        <w:spacing w:before="46" w:after="0" w:line="288" w:lineRule="auto"/>
        <w:ind w:left="328" w:right="416" w:firstLine="0"/>
        <w:jc w:val="left"/>
        <w:rPr>
          <w:sz w:val="20"/>
        </w:rPr>
      </w:pPr>
      <w:r>
        <w:rPr>
          <w:sz w:val="20"/>
        </w:rPr>
        <w:t>apresentar declaração</w:t>
      </w:r>
      <w:r>
        <w:rPr>
          <w:spacing w:val="9"/>
          <w:sz w:val="20"/>
        </w:rPr>
        <w:t xml:space="preserve"> </w:t>
      </w:r>
      <w:r>
        <w:rPr>
          <w:sz w:val="20"/>
        </w:rPr>
        <w:t>ou</w:t>
      </w:r>
      <w:r>
        <w:rPr>
          <w:spacing w:val="9"/>
          <w:sz w:val="20"/>
        </w:rPr>
        <w:t xml:space="preserve"> </w:t>
      </w:r>
      <w:r>
        <w:rPr>
          <w:sz w:val="20"/>
        </w:rPr>
        <w:t>documentação</w:t>
      </w:r>
      <w:r>
        <w:rPr>
          <w:spacing w:val="9"/>
          <w:sz w:val="20"/>
        </w:rPr>
        <w:t xml:space="preserve"> </w:t>
      </w:r>
      <w:r>
        <w:rPr>
          <w:sz w:val="20"/>
        </w:rPr>
        <w:t>falsa exigida para o</w:t>
      </w:r>
      <w:r>
        <w:rPr>
          <w:spacing w:val="9"/>
          <w:sz w:val="20"/>
        </w:rPr>
        <w:t xml:space="preserve"> </w:t>
      </w:r>
      <w:r>
        <w:rPr>
          <w:sz w:val="20"/>
        </w:rPr>
        <w:t>certame ou</w:t>
      </w:r>
      <w:r>
        <w:rPr>
          <w:spacing w:val="9"/>
          <w:sz w:val="20"/>
        </w:rPr>
        <w:t xml:space="preserve"> </w:t>
      </w:r>
      <w:r>
        <w:rPr>
          <w:sz w:val="20"/>
        </w:rPr>
        <w:t>prestar declaração</w:t>
      </w:r>
      <w:r>
        <w:rPr>
          <w:spacing w:val="9"/>
          <w:sz w:val="20"/>
        </w:rPr>
        <w:t xml:space="preserve"> </w:t>
      </w:r>
      <w:r>
        <w:rPr>
          <w:sz w:val="20"/>
        </w:rPr>
        <w:t>falsa durante o</w:t>
      </w:r>
      <w:r>
        <w:rPr>
          <w:spacing w:val="9"/>
          <w:sz w:val="20"/>
        </w:rPr>
        <w:t xml:space="preserve"> </w:t>
      </w:r>
      <w:r>
        <w:rPr>
          <w:sz w:val="20"/>
        </w:rPr>
        <w:t>certame ou</w:t>
      </w:r>
      <w:r>
        <w:rPr>
          <w:spacing w:val="40"/>
          <w:sz w:val="20"/>
        </w:rPr>
        <w:t xml:space="preserve"> </w:t>
      </w:r>
      <w:r>
        <w:rPr>
          <w:sz w:val="20"/>
        </w:rPr>
        <w:t>a execução do contrato;</w:t>
      </w:r>
    </w:p>
    <w:p w14:paraId="2CF92B2A">
      <w:pPr>
        <w:pStyle w:val="9"/>
        <w:numPr>
          <w:ilvl w:val="2"/>
          <w:numId w:val="14"/>
        </w:numPr>
        <w:tabs>
          <w:tab w:val="left" w:pos="856"/>
        </w:tabs>
        <w:spacing w:before="0" w:after="0" w:line="240" w:lineRule="auto"/>
        <w:ind w:left="856" w:right="0" w:hanging="516"/>
        <w:jc w:val="left"/>
        <w:rPr>
          <w:sz w:val="20"/>
        </w:rPr>
      </w:pPr>
      <w:r>
        <w:rPr>
          <w:sz w:val="20"/>
        </w:rPr>
        <w:t>fraudar</w:t>
      </w:r>
      <w:r>
        <w:rPr>
          <w:spacing w:val="5"/>
          <w:sz w:val="20"/>
        </w:rPr>
        <w:t xml:space="preserve"> </w:t>
      </w:r>
      <w:r>
        <w:rPr>
          <w:sz w:val="20"/>
        </w:rPr>
        <w:t>o</w:t>
      </w:r>
      <w:r>
        <w:rPr>
          <w:spacing w:val="7"/>
          <w:sz w:val="20"/>
        </w:rPr>
        <w:t xml:space="preserve"> </w:t>
      </w:r>
      <w:r>
        <w:rPr>
          <w:sz w:val="20"/>
        </w:rPr>
        <w:t>certame</w:t>
      </w:r>
      <w:r>
        <w:rPr>
          <w:spacing w:val="6"/>
          <w:sz w:val="20"/>
        </w:rPr>
        <w:t xml:space="preserve"> </w:t>
      </w:r>
      <w:r>
        <w:rPr>
          <w:sz w:val="20"/>
        </w:rPr>
        <w:t>ou</w:t>
      </w:r>
      <w:r>
        <w:rPr>
          <w:spacing w:val="7"/>
          <w:sz w:val="20"/>
        </w:rPr>
        <w:t xml:space="preserve"> </w:t>
      </w:r>
      <w:r>
        <w:rPr>
          <w:sz w:val="20"/>
        </w:rPr>
        <w:t>praticar</w:t>
      </w:r>
      <w:r>
        <w:rPr>
          <w:spacing w:val="6"/>
          <w:sz w:val="20"/>
        </w:rPr>
        <w:t xml:space="preserve"> </w:t>
      </w:r>
      <w:r>
        <w:rPr>
          <w:sz w:val="20"/>
        </w:rPr>
        <w:t>ato</w:t>
      </w:r>
      <w:r>
        <w:rPr>
          <w:spacing w:val="7"/>
          <w:sz w:val="20"/>
        </w:rPr>
        <w:t xml:space="preserve"> </w:t>
      </w:r>
      <w:r>
        <w:rPr>
          <w:sz w:val="20"/>
        </w:rPr>
        <w:t>fraudulento</w:t>
      </w:r>
      <w:r>
        <w:rPr>
          <w:spacing w:val="7"/>
          <w:sz w:val="20"/>
        </w:rPr>
        <w:t xml:space="preserve"> </w:t>
      </w:r>
      <w:r>
        <w:rPr>
          <w:sz w:val="20"/>
        </w:rPr>
        <w:t>na</w:t>
      </w:r>
      <w:r>
        <w:rPr>
          <w:spacing w:val="6"/>
          <w:sz w:val="20"/>
        </w:rPr>
        <w:t xml:space="preserve"> </w:t>
      </w:r>
      <w:r>
        <w:rPr>
          <w:sz w:val="20"/>
        </w:rPr>
        <w:t>execução</w:t>
      </w:r>
      <w:r>
        <w:rPr>
          <w:spacing w:val="7"/>
          <w:sz w:val="20"/>
        </w:rPr>
        <w:t xml:space="preserve"> </w:t>
      </w:r>
      <w:r>
        <w:rPr>
          <w:sz w:val="20"/>
        </w:rPr>
        <w:t>do</w:t>
      </w:r>
      <w:r>
        <w:rPr>
          <w:spacing w:val="7"/>
          <w:sz w:val="20"/>
        </w:rPr>
        <w:t xml:space="preserve"> </w:t>
      </w:r>
      <w:r>
        <w:rPr>
          <w:spacing w:val="-2"/>
          <w:sz w:val="20"/>
        </w:rPr>
        <w:t>contrato;</w:t>
      </w:r>
    </w:p>
    <w:p w14:paraId="1B8B5162">
      <w:pPr>
        <w:pStyle w:val="9"/>
        <w:numPr>
          <w:ilvl w:val="2"/>
          <w:numId w:val="14"/>
        </w:numPr>
        <w:tabs>
          <w:tab w:val="left" w:pos="892"/>
        </w:tabs>
        <w:spacing w:before="46" w:after="0" w:line="240" w:lineRule="auto"/>
        <w:ind w:left="892" w:right="0" w:hanging="564"/>
        <w:jc w:val="left"/>
        <w:rPr>
          <w:sz w:val="20"/>
        </w:rPr>
      </w:pPr>
      <w:r>
        <w:rPr>
          <w:sz w:val="20"/>
        </w:rPr>
        <w:t>comportar-se</w:t>
      </w:r>
      <w:r>
        <w:rPr>
          <w:spacing w:val="7"/>
          <w:sz w:val="20"/>
        </w:rPr>
        <w:t xml:space="preserve"> </w:t>
      </w:r>
      <w:r>
        <w:rPr>
          <w:sz w:val="20"/>
        </w:rPr>
        <w:t>de</w:t>
      </w:r>
      <w:r>
        <w:rPr>
          <w:spacing w:val="7"/>
          <w:sz w:val="20"/>
        </w:rPr>
        <w:t xml:space="preserve"> </w:t>
      </w:r>
      <w:r>
        <w:rPr>
          <w:sz w:val="20"/>
        </w:rPr>
        <w:t>modo</w:t>
      </w:r>
      <w:r>
        <w:rPr>
          <w:spacing w:val="9"/>
          <w:sz w:val="20"/>
        </w:rPr>
        <w:t xml:space="preserve"> </w:t>
      </w:r>
      <w:r>
        <w:rPr>
          <w:sz w:val="20"/>
        </w:rPr>
        <w:t>inidôneo</w:t>
      </w:r>
      <w:r>
        <w:rPr>
          <w:spacing w:val="8"/>
          <w:sz w:val="20"/>
        </w:rPr>
        <w:t xml:space="preserve"> </w:t>
      </w:r>
      <w:r>
        <w:rPr>
          <w:sz w:val="20"/>
        </w:rPr>
        <w:t>ou</w:t>
      </w:r>
      <w:r>
        <w:rPr>
          <w:spacing w:val="9"/>
          <w:sz w:val="20"/>
        </w:rPr>
        <w:t xml:space="preserve"> </w:t>
      </w:r>
      <w:r>
        <w:rPr>
          <w:sz w:val="20"/>
        </w:rPr>
        <w:t>cometer</w:t>
      </w:r>
      <w:r>
        <w:rPr>
          <w:spacing w:val="7"/>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7"/>
          <w:sz w:val="20"/>
        </w:rPr>
        <w:t xml:space="preserve"> </w:t>
      </w:r>
      <w:r>
        <w:rPr>
          <w:sz w:val="20"/>
        </w:rPr>
        <w:t>natureza,</w:t>
      </w:r>
      <w:r>
        <w:rPr>
          <w:spacing w:val="9"/>
          <w:sz w:val="20"/>
        </w:rPr>
        <w:t xml:space="preserve"> </w:t>
      </w:r>
      <w:r>
        <w:rPr>
          <w:sz w:val="20"/>
        </w:rPr>
        <w:t>em</w:t>
      </w:r>
      <w:r>
        <w:rPr>
          <w:spacing w:val="7"/>
          <w:sz w:val="20"/>
        </w:rPr>
        <w:t xml:space="preserve"> </w:t>
      </w:r>
      <w:r>
        <w:rPr>
          <w:sz w:val="20"/>
        </w:rPr>
        <w:t>especial</w:t>
      </w:r>
      <w:r>
        <w:rPr>
          <w:spacing w:val="8"/>
          <w:sz w:val="20"/>
        </w:rPr>
        <w:t xml:space="preserve"> </w:t>
      </w:r>
      <w:r>
        <w:rPr>
          <w:spacing w:val="-2"/>
          <w:sz w:val="20"/>
        </w:rPr>
        <w:t>quando:</w:t>
      </w:r>
    </w:p>
    <w:p w14:paraId="2BA9A366">
      <w:pPr>
        <w:pStyle w:val="9"/>
        <w:numPr>
          <w:ilvl w:val="3"/>
          <w:numId w:val="14"/>
        </w:numPr>
        <w:tabs>
          <w:tab w:val="left" w:pos="1036"/>
        </w:tabs>
        <w:spacing w:before="46" w:after="0" w:line="240" w:lineRule="auto"/>
        <w:ind w:left="1036" w:right="0" w:hanging="708"/>
        <w:jc w:val="left"/>
        <w:rPr>
          <w:sz w:val="20"/>
        </w:rPr>
      </w:pPr>
      <w:r>
        <w:rPr>
          <w:sz w:val="20"/>
        </w:rPr>
        <w:t>agir</w:t>
      </w:r>
      <w:r>
        <w:rPr>
          <w:spacing w:val="6"/>
          <w:sz w:val="20"/>
        </w:rPr>
        <w:t xml:space="preserve"> </w:t>
      </w:r>
      <w:r>
        <w:rPr>
          <w:sz w:val="20"/>
        </w:rPr>
        <w:t>em</w:t>
      </w:r>
      <w:r>
        <w:rPr>
          <w:spacing w:val="6"/>
          <w:sz w:val="20"/>
        </w:rPr>
        <w:t xml:space="preserve"> </w:t>
      </w:r>
      <w:r>
        <w:rPr>
          <w:sz w:val="20"/>
        </w:rPr>
        <w:t>conluio</w:t>
      </w:r>
      <w:r>
        <w:rPr>
          <w:spacing w:val="8"/>
          <w:sz w:val="20"/>
        </w:rPr>
        <w:t xml:space="preserve"> </w:t>
      </w:r>
      <w:r>
        <w:rPr>
          <w:sz w:val="20"/>
        </w:rPr>
        <w:t>ou</w:t>
      </w:r>
      <w:r>
        <w:rPr>
          <w:spacing w:val="8"/>
          <w:sz w:val="20"/>
        </w:rPr>
        <w:t xml:space="preserve"> </w:t>
      </w:r>
      <w:r>
        <w:rPr>
          <w:sz w:val="20"/>
        </w:rPr>
        <w:t>em</w:t>
      </w:r>
      <w:r>
        <w:rPr>
          <w:spacing w:val="6"/>
          <w:sz w:val="20"/>
        </w:rPr>
        <w:t xml:space="preserve"> </w:t>
      </w:r>
      <w:r>
        <w:rPr>
          <w:sz w:val="20"/>
        </w:rPr>
        <w:t>desconformidade</w:t>
      </w:r>
      <w:r>
        <w:rPr>
          <w:spacing w:val="7"/>
          <w:sz w:val="20"/>
        </w:rPr>
        <w:t xml:space="preserve"> </w:t>
      </w:r>
      <w:r>
        <w:rPr>
          <w:sz w:val="20"/>
        </w:rPr>
        <w:t>com</w:t>
      </w:r>
      <w:r>
        <w:rPr>
          <w:spacing w:val="6"/>
          <w:sz w:val="20"/>
        </w:rPr>
        <w:t xml:space="preserve"> </w:t>
      </w:r>
      <w:r>
        <w:rPr>
          <w:sz w:val="20"/>
        </w:rPr>
        <w:t>a</w:t>
      </w:r>
      <w:r>
        <w:rPr>
          <w:spacing w:val="7"/>
          <w:sz w:val="20"/>
        </w:rPr>
        <w:t xml:space="preserve"> </w:t>
      </w:r>
      <w:r>
        <w:rPr>
          <w:spacing w:val="-4"/>
          <w:sz w:val="20"/>
        </w:rPr>
        <w:t>lei;</w:t>
      </w:r>
    </w:p>
    <w:p w14:paraId="0243A976">
      <w:pPr>
        <w:pStyle w:val="9"/>
        <w:numPr>
          <w:ilvl w:val="3"/>
          <w:numId w:val="14"/>
        </w:numPr>
        <w:tabs>
          <w:tab w:val="left" w:pos="1036"/>
        </w:tabs>
        <w:spacing w:before="46" w:after="0" w:line="240" w:lineRule="auto"/>
        <w:ind w:left="1036" w:right="0" w:hanging="708"/>
        <w:jc w:val="left"/>
        <w:rPr>
          <w:sz w:val="20"/>
        </w:rPr>
      </w:pPr>
      <w:r>
        <w:rPr>
          <w:sz w:val="20"/>
        </w:rPr>
        <w:t>induzir</w:t>
      </w:r>
      <w:r>
        <w:rPr>
          <w:spacing w:val="6"/>
          <w:sz w:val="20"/>
        </w:rPr>
        <w:t xml:space="preserve"> </w:t>
      </w:r>
      <w:r>
        <w:rPr>
          <w:sz w:val="20"/>
        </w:rPr>
        <w:t>deliberadamente</w:t>
      </w:r>
      <w:r>
        <w:rPr>
          <w:spacing w:val="7"/>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7"/>
          <w:sz w:val="20"/>
        </w:rPr>
        <w:t xml:space="preserve"> </w:t>
      </w:r>
      <w:r>
        <w:rPr>
          <w:spacing w:val="-2"/>
          <w:sz w:val="20"/>
        </w:rPr>
        <w:t>julgamento;</w:t>
      </w:r>
    </w:p>
    <w:p w14:paraId="07117F6D">
      <w:pPr>
        <w:pStyle w:val="9"/>
        <w:numPr>
          <w:ilvl w:val="3"/>
          <w:numId w:val="14"/>
        </w:numPr>
        <w:tabs>
          <w:tab w:val="left" w:pos="1036"/>
        </w:tabs>
        <w:spacing w:before="47" w:after="0" w:line="240" w:lineRule="auto"/>
        <w:ind w:left="1036" w:right="0" w:hanging="708"/>
        <w:jc w:val="left"/>
        <w:rPr>
          <w:sz w:val="20"/>
        </w:rPr>
      </w:pPr>
      <w:r>
        <w:rPr>
          <w:sz w:val="20"/>
        </w:rPr>
        <w:t>apresentar</w:t>
      </w:r>
      <w:r>
        <w:rPr>
          <w:spacing w:val="7"/>
          <w:sz w:val="20"/>
        </w:rPr>
        <w:t xml:space="preserve"> </w:t>
      </w:r>
      <w:r>
        <w:rPr>
          <w:sz w:val="20"/>
        </w:rPr>
        <w:t>amostra</w:t>
      </w:r>
      <w:r>
        <w:rPr>
          <w:spacing w:val="7"/>
          <w:sz w:val="20"/>
        </w:rPr>
        <w:t xml:space="preserve"> </w:t>
      </w:r>
      <w:r>
        <w:rPr>
          <w:sz w:val="20"/>
        </w:rPr>
        <w:t>falsificada</w:t>
      </w:r>
      <w:r>
        <w:rPr>
          <w:spacing w:val="7"/>
          <w:sz w:val="20"/>
        </w:rPr>
        <w:t xml:space="preserve"> </w:t>
      </w:r>
      <w:r>
        <w:rPr>
          <w:sz w:val="20"/>
        </w:rPr>
        <w:t>ou</w:t>
      </w:r>
      <w:r>
        <w:rPr>
          <w:spacing w:val="8"/>
          <w:sz w:val="20"/>
        </w:rPr>
        <w:t xml:space="preserve"> </w:t>
      </w:r>
      <w:r>
        <w:rPr>
          <w:spacing w:val="-2"/>
          <w:sz w:val="20"/>
        </w:rPr>
        <w:t>deteriorada;</w:t>
      </w:r>
    </w:p>
    <w:p w14:paraId="2001BB69">
      <w:pPr>
        <w:pStyle w:val="9"/>
        <w:spacing w:after="0" w:line="240" w:lineRule="auto"/>
        <w:jc w:val="left"/>
        <w:rPr>
          <w:sz w:val="20"/>
        </w:rPr>
        <w:sectPr>
          <w:pgSz w:w="11900" w:h="16840"/>
          <w:pgMar w:top="520" w:right="566" w:bottom="380" w:left="566" w:header="0" w:footer="181" w:gutter="0"/>
          <w:cols w:space="720" w:num="1"/>
        </w:sectPr>
      </w:pPr>
    </w:p>
    <w:p w14:paraId="4A315858">
      <w:pPr>
        <w:pStyle w:val="9"/>
        <w:numPr>
          <w:ilvl w:val="3"/>
          <w:numId w:val="14"/>
        </w:numPr>
        <w:tabs>
          <w:tab w:val="left" w:pos="1036"/>
        </w:tabs>
        <w:spacing w:before="79" w:after="0" w:line="240" w:lineRule="auto"/>
        <w:ind w:left="1036" w:right="0" w:hanging="708"/>
        <w:jc w:val="left"/>
        <w:rPr>
          <w:sz w:val="20"/>
        </w:rPr>
      </w:pPr>
      <w:r>
        <w:rPr>
          <w:sz w:val="20"/>
        </w:rPr>
        <w:t>apresentar</w:t>
      </w:r>
      <w:r>
        <w:rPr>
          <w:spacing w:val="7"/>
          <w:sz w:val="20"/>
        </w:rPr>
        <w:t xml:space="preserve"> </w:t>
      </w:r>
      <w:r>
        <w:rPr>
          <w:sz w:val="20"/>
        </w:rPr>
        <w:t>declaração</w:t>
      </w:r>
      <w:r>
        <w:rPr>
          <w:spacing w:val="9"/>
          <w:sz w:val="20"/>
        </w:rPr>
        <w:t xml:space="preserve"> </w:t>
      </w:r>
      <w:r>
        <w:rPr>
          <w:sz w:val="20"/>
        </w:rPr>
        <w:t>falsa</w:t>
      </w:r>
      <w:r>
        <w:rPr>
          <w:spacing w:val="7"/>
          <w:sz w:val="20"/>
        </w:rPr>
        <w:t xml:space="preserve"> </w:t>
      </w:r>
      <w:r>
        <w:rPr>
          <w:sz w:val="20"/>
        </w:rPr>
        <w:t>quanto</w:t>
      </w:r>
      <w:r>
        <w:rPr>
          <w:spacing w:val="9"/>
          <w:sz w:val="20"/>
        </w:rPr>
        <w:t xml:space="preserve"> </w:t>
      </w:r>
      <w:r>
        <w:rPr>
          <w:sz w:val="20"/>
        </w:rPr>
        <w:t>às</w:t>
      </w:r>
      <w:r>
        <w:rPr>
          <w:spacing w:val="8"/>
          <w:sz w:val="20"/>
        </w:rPr>
        <w:t xml:space="preserve"> </w:t>
      </w:r>
      <w:r>
        <w:rPr>
          <w:sz w:val="20"/>
        </w:rPr>
        <w:t>condições</w:t>
      </w:r>
      <w:r>
        <w:rPr>
          <w:spacing w:val="7"/>
          <w:sz w:val="20"/>
        </w:rPr>
        <w:t xml:space="preserve"> </w:t>
      </w:r>
      <w:r>
        <w:rPr>
          <w:sz w:val="20"/>
        </w:rPr>
        <w:t>de</w:t>
      </w:r>
      <w:r>
        <w:rPr>
          <w:spacing w:val="8"/>
          <w:sz w:val="20"/>
        </w:rPr>
        <w:t xml:space="preserve"> </w:t>
      </w:r>
      <w:r>
        <w:rPr>
          <w:sz w:val="20"/>
        </w:rPr>
        <w:t>participação</w:t>
      </w:r>
      <w:r>
        <w:rPr>
          <w:spacing w:val="9"/>
          <w:sz w:val="20"/>
        </w:rPr>
        <w:t xml:space="preserve"> </w:t>
      </w:r>
      <w:r>
        <w:rPr>
          <w:sz w:val="20"/>
        </w:rPr>
        <w:t>ou</w:t>
      </w:r>
      <w:r>
        <w:rPr>
          <w:spacing w:val="8"/>
          <w:sz w:val="20"/>
        </w:rPr>
        <w:t xml:space="preserve"> </w:t>
      </w:r>
      <w:r>
        <w:rPr>
          <w:sz w:val="20"/>
        </w:rPr>
        <w:t>quanto</w:t>
      </w:r>
      <w:r>
        <w:rPr>
          <w:spacing w:val="9"/>
          <w:sz w:val="20"/>
        </w:rPr>
        <w:t xml:space="preserve"> </w:t>
      </w:r>
      <w:r>
        <w:rPr>
          <w:sz w:val="20"/>
        </w:rPr>
        <w:t>ao</w:t>
      </w:r>
      <w:r>
        <w:rPr>
          <w:spacing w:val="9"/>
          <w:sz w:val="20"/>
        </w:rPr>
        <w:t xml:space="preserve"> </w:t>
      </w:r>
      <w:r>
        <w:rPr>
          <w:sz w:val="20"/>
        </w:rPr>
        <w:t>enquadramento</w:t>
      </w:r>
      <w:r>
        <w:rPr>
          <w:spacing w:val="9"/>
          <w:sz w:val="20"/>
        </w:rPr>
        <w:t xml:space="preserve"> </w:t>
      </w:r>
      <w:r>
        <w:rPr>
          <w:sz w:val="20"/>
        </w:rPr>
        <w:t>como</w:t>
      </w:r>
      <w:r>
        <w:rPr>
          <w:spacing w:val="8"/>
          <w:sz w:val="20"/>
        </w:rPr>
        <w:t xml:space="preserve"> </w:t>
      </w:r>
      <w:r>
        <w:rPr>
          <w:spacing w:val="-2"/>
          <w:sz w:val="20"/>
        </w:rPr>
        <w:t>ME/EPP;</w:t>
      </w:r>
    </w:p>
    <w:p w14:paraId="7254E81F">
      <w:pPr>
        <w:pStyle w:val="9"/>
        <w:numPr>
          <w:ilvl w:val="2"/>
          <w:numId w:val="14"/>
        </w:numPr>
        <w:tabs>
          <w:tab w:val="left" w:pos="892"/>
        </w:tabs>
        <w:spacing w:before="46" w:after="0" w:line="240" w:lineRule="auto"/>
        <w:ind w:left="892" w:right="0" w:hanging="564"/>
        <w:jc w:val="left"/>
        <w:rPr>
          <w:sz w:val="20"/>
        </w:rPr>
      </w:pPr>
      <w:r>
        <w:rPr>
          <w:sz w:val="20"/>
        </w:rPr>
        <w:t>praticar</w:t>
      </w:r>
      <w:r>
        <w:rPr>
          <w:spacing w:val="5"/>
          <w:sz w:val="20"/>
        </w:rPr>
        <w:t xml:space="preserve"> </w:t>
      </w:r>
      <w:r>
        <w:rPr>
          <w:sz w:val="20"/>
        </w:rPr>
        <w:t>atos</w:t>
      </w:r>
      <w:r>
        <w:rPr>
          <w:spacing w:val="5"/>
          <w:sz w:val="20"/>
        </w:rPr>
        <w:t xml:space="preserve"> </w:t>
      </w:r>
      <w:r>
        <w:rPr>
          <w:sz w:val="20"/>
        </w:rPr>
        <w:t>ilícitos</w:t>
      </w:r>
      <w:r>
        <w:rPr>
          <w:spacing w:val="5"/>
          <w:sz w:val="20"/>
        </w:rPr>
        <w:t xml:space="preserve"> </w:t>
      </w:r>
      <w:r>
        <w:rPr>
          <w:sz w:val="20"/>
        </w:rPr>
        <w:t>com</w:t>
      </w:r>
      <w:r>
        <w:rPr>
          <w:spacing w:val="5"/>
          <w:sz w:val="20"/>
        </w:rPr>
        <w:t xml:space="preserve"> </w:t>
      </w:r>
      <w:r>
        <w:rPr>
          <w:sz w:val="20"/>
        </w:rPr>
        <w:t>vistas</w:t>
      </w:r>
      <w:r>
        <w:rPr>
          <w:spacing w:val="6"/>
          <w:sz w:val="20"/>
        </w:rPr>
        <w:t xml:space="preserve"> </w:t>
      </w:r>
      <w:r>
        <w:rPr>
          <w:sz w:val="20"/>
        </w:rPr>
        <w:t>a</w:t>
      </w:r>
      <w:r>
        <w:rPr>
          <w:spacing w:val="5"/>
          <w:sz w:val="20"/>
        </w:rPr>
        <w:t xml:space="preserve"> </w:t>
      </w:r>
      <w:r>
        <w:rPr>
          <w:sz w:val="20"/>
        </w:rPr>
        <w:t>frustrar</w:t>
      </w:r>
      <w:r>
        <w:rPr>
          <w:spacing w:val="5"/>
          <w:sz w:val="20"/>
        </w:rPr>
        <w:t xml:space="preserve"> </w:t>
      </w:r>
      <w:r>
        <w:rPr>
          <w:sz w:val="20"/>
        </w:rPr>
        <w:t>os</w:t>
      </w:r>
      <w:r>
        <w:rPr>
          <w:spacing w:val="5"/>
          <w:sz w:val="20"/>
        </w:rPr>
        <w:t xml:space="preserve"> </w:t>
      </w:r>
      <w:r>
        <w:rPr>
          <w:sz w:val="20"/>
        </w:rPr>
        <w:t>objetivos</w:t>
      </w:r>
      <w:r>
        <w:rPr>
          <w:spacing w:val="5"/>
          <w:sz w:val="20"/>
        </w:rPr>
        <w:t xml:space="preserve"> </w:t>
      </w:r>
      <w:r>
        <w:rPr>
          <w:sz w:val="20"/>
        </w:rPr>
        <w:t>do</w:t>
      </w:r>
      <w:r>
        <w:rPr>
          <w:spacing w:val="7"/>
          <w:sz w:val="20"/>
        </w:rPr>
        <w:t xml:space="preserve"> </w:t>
      </w:r>
      <w:r>
        <w:rPr>
          <w:spacing w:val="-2"/>
          <w:sz w:val="20"/>
        </w:rPr>
        <w:t>certame;</w:t>
      </w:r>
    </w:p>
    <w:p w14:paraId="37B78455">
      <w:pPr>
        <w:pStyle w:val="9"/>
        <w:numPr>
          <w:ilvl w:val="2"/>
          <w:numId w:val="14"/>
        </w:numPr>
        <w:tabs>
          <w:tab w:val="left" w:pos="892"/>
        </w:tabs>
        <w:spacing w:before="46" w:after="0" w:line="240" w:lineRule="auto"/>
        <w:ind w:left="892" w:right="0" w:hanging="564"/>
        <w:jc w:val="left"/>
        <w:rPr>
          <w:sz w:val="20"/>
        </w:rPr>
      </w:pPr>
      <w:r>
        <w:rPr>
          <w:sz w:val="20"/>
        </w:rPr>
        <mc:AlternateContent>
          <mc:Choice Requires="wps">
            <w:drawing>
              <wp:anchor distT="0" distB="0" distL="0" distR="0" simplePos="0" relativeHeight="251659264" behindDoc="0" locked="0" layoutInCell="1" allowOverlap="1">
                <wp:simplePos x="0" y="0"/>
                <wp:positionH relativeFrom="page">
                  <wp:posOffset>4965700</wp:posOffset>
                </wp:positionH>
                <wp:positionV relativeFrom="paragraph">
                  <wp:posOffset>159385</wp:posOffset>
                </wp:positionV>
                <wp:extent cx="31115" cy="1270"/>
                <wp:effectExtent l="0" t="0" r="0" b="0"/>
                <wp:wrapNone/>
                <wp:docPr id="4" name="Graphic 4"/>
                <wp:cNvGraphicFramePr/>
                <a:graphic xmlns:a="http://schemas.openxmlformats.org/drawingml/2006/main">
                  <a:graphicData uri="http://schemas.microsoft.com/office/word/2010/wordprocessingShape">
                    <wps:wsp>
                      <wps:cNvSpPr/>
                      <wps:spPr>
                        <a:xfrm>
                          <a:off x="0" y="0"/>
                          <a:ext cx="31115" cy="1270"/>
                        </a:xfrm>
                        <a:custGeom>
                          <a:avLst/>
                          <a:gdLst/>
                          <a:ahLst/>
                          <a:cxnLst/>
                          <a:rect l="l" t="t" r="r" b="b"/>
                          <a:pathLst>
                            <a:path w="31115">
                              <a:moveTo>
                                <a:pt x="0" y="0"/>
                              </a:moveTo>
                              <a:lnTo>
                                <a:pt x="30488" y="0"/>
                              </a:lnTo>
                            </a:path>
                          </a:pathLst>
                        </a:custGeom>
                        <a:ln w="7622">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391pt;margin-top:12.55pt;height:0.1pt;width:2.45pt;mso-position-horizontal-relative:page;z-index:251659264;mso-width-relative:page;mso-height-relative:page;" filled="f" stroked="t" coordsize="31115,1" o:gfxdata="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K98AtkAAAAJAQAADwAAAAAA&#10;AAABACAAAAAiAAAAZHJzL2Rvd25yZXYueG1sUEsBAhQAFAAAAAgAh07iQFnqd3YSAgAAdAQAAA4A&#10;AAAAAAAAAQAgAAAAKAEAAGRycy9lMm9Eb2MueG1sUEsFBgAAAAAGAAYAWQEAAKwFAAAAAA==&#10;" path="m0,0l30488,0e">
                <v:fill on="f" focussize="0,0"/>
                <v:stroke weight="0.600157480314961pt" color="#000000" joinstyle="round"/>
                <v:imagedata o:title=""/>
                <o:lock v:ext="edit" aspectratio="f"/>
                <v:textbox inset="0mm,0mm,0mm,0mm"/>
              </v:shape>
            </w:pict>
          </mc:Fallback>
        </mc:AlternateContent>
      </w:r>
      <w:r>
        <w:rPr>
          <w:sz w:val="20"/>
        </w:rPr>
        <w:t>praticar</w:t>
      </w:r>
      <w:r>
        <w:rPr>
          <w:spacing w:val="4"/>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3"/>
          <w:sz w:val="20"/>
        </w:rPr>
        <w:t xml:space="preserve"> </w:t>
      </w:r>
      <w:r>
        <w:fldChar w:fldCharType="begin"/>
      </w:r>
      <w:r>
        <w:instrText xml:space="preserve"> HYPERLINK "http://www.planalto.gov.br/ccivil_03/_Ato2011-2014/2013/Lei/L12846.htm#art5" \h </w:instrText>
      </w:r>
      <w:r>
        <w:fldChar w:fldCharType="separate"/>
      </w:r>
      <w:r>
        <w:rPr>
          <w:color w:val="00007F"/>
          <w:sz w:val="20"/>
          <w:u w:val="single" w:color="00007F"/>
        </w:rPr>
        <w:t>art.</w:t>
      </w:r>
      <w:r>
        <w:rPr>
          <w:color w:val="00007F"/>
          <w:spacing w:val="6"/>
          <w:sz w:val="20"/>
          <w:u w:val="single" w:color="00007F"/>
        </w:rPr>
        <w:t xml:space="preserve"> </w:t>
      </w:r>
      <w:r>
        <w:rPr>
          <w:color w:val="00007F"/>
          <w:sz w:val="20"/>
          <w:u w:val="single" w:color="00007F"/>
        </w:rPr>
        <w:t>5º</w:t>
      </w:r>
      <w:r>
        <w:rPr>
          <w:color w:val="00007F"/>
          <w:spacing w:val="5"/>
          <w:sz w:val="20"/>
          <w:u w:val="single" w:color="00007F"/>
        </w:rPr>
        <w:t xml:space="preserve"> </w:t>
      </w:r>
      <w:r>
        <w:rPr>
          <w:color w:val="00007F"/>
          <w:sz w:val="20"/>
          <w:u w:val="single" w:color="00007F"/>
        </w:rPr>
        <w:t>da</w:t>
      </w:r>
      <w:r>
        <w:rPr>
          <w:color w:val="00007F"/>
          <w:spacing w:val="5"/>
          <w:sz w:val="20"/>
          <w:u w:val="single" w:color="00007F"/>
        </w:rPr>
        <w:t xml:space="preserve"> </w:t>
      </w:r>
      <w:r>
        <w:rPr>
          <w:color w:val="00007F"/>
          <w:sz w:val="20"/>
          <w:u w:val="single" w:color="00007F"/>
        </w:rPr>
        <w:t>Lei</w:t>
      </w:r>
      <w:r>
        <w:rPr>
          <w:color w:val="00007F"/>
          <w:spacing w:val="4"/>
          <w:sz w:val="20"/>
          <w:u w:val="single" w:color="00007F"/>
        </w:rPr>
        <w:t xml:space="preserve"> </w:t>
      </w:r>
      <w:r>
        <w:rPr>
          <w:color w:val="00007F"/>
          <w:sz w:val="20"/>
          <w:u w:val="single" w:color="00007F"/>
        </w:rPr>
        <w:t>nº</w:t>
      </w:r>
      <w:r>
        <w:rPr>
          <w:color w:val="00007F"/>
          <w:spacing w:val="5"/>
          <w:sz w:val="20"/>
          <w:u w:val="single" w:color="00007F"/>
        </w:rPr>
        <w:t xml:space="preserve"> </w:t>
      </w:r>
      <w:r>
        <w:rPr>
          <w:color w:val="00007F"/>
          <w:sz w:val="20"/>
          <w:u w:val="single" w:color="00007F"/>
        </w:rPr>
        <w:t>12.846,</w:t>
      </w:r>
      <w:r>
        <w:rPr>
          <w:color w:val="00007F"/>
          <w:spacing w:val="6"/>
          <w:sz w:val="20"/>
          <w:u w:val="single" w:color="00007F"/>
        </w:rPr>
        <w:t xml:space="preserve"> </w:t>
      </w:r>
      <w:r>
        <w:rPr>
          <w:color w:val="00007F"/>
          <w:sz w:val="20"/>
          <w:u w:val="single" w:color="00007F"/>
        </w:rPr>
        <w:t>de</w:t>
      </w:r>
      <w:r>
        <w:rPr>
          <w:color w:val="00007F"/>
          <w:spacing w:val="5"/>
          <w:sz w:val="20"/>
          <w:u w:val="single" w:color="00007F"/>
        </w:rPr>
        <w:t xml:space="preserve"> </w:t>
      </w:r>
      <w:r>
        <w:rPr>
          <w:color w:val="00007F"/>
          <w:sz w:val="20"/>
          <w:u w:val="single" w:color="00007F"/>
        </w:rPr>
        <w:t>1º</w:t>
      </w:r>
      <w:r>
        <w:rPr>
          <w:color w:val="00007F"/>
          <w:spacing w:val="5"/>
          <w:sz w:val="20"/>
          <w:u w:val="single" w:color="00007F"/>
        </w:rPr>
        <w:t xml:space="preserve"> </w:t>
      </w:r>
      <w:r>
        <w:rPr>
          <w:color w:val="00007F"/>
          <w:sz w:val="20"/>
          <w:u w:val="single" w:color="00007F"/>
        </w:rPr>
        <w:t>de</w:t>
      </w:r>
      <w:r>
        <w:rPr>
          <w:color w:val="00007F"/>
          <w:spacing w:val="4"/>
          <w:sz w:val="20"/>
          <w:u w:val="single" w:color="00007F"/>
        </w:rPr>
        <w:t xml:space="preserve"> </w:t>
      </w:r>
      <w:r>
        <w:rPr>
          <w:color w:val="00007F"/>
          <w:sz w:val="20"/>
          <w:u w:val="single" w:color="00007F"/>
        </w:rPr>
        <w:t>agosto</w:t>
      </w:r>
      <w:r>
        <w:rPr>
          <w:color w:val="00007F"/>
          <w:spacing w:val="6"/>
          <w:sz w:val="20"/>
          <w:u w:val="single" w:color="00007F"/>
        </w:rPr>
        <w:t xml:space="preserve"> </w:t>
      </w:r>
      <w:r>
        <w:rPr>
          <w:color w:val="00007F"/>
          <w:sz w:val="20"/>
          <w:u w:val="single" w:color="00007F"/>
        </w:rPr>
        <w:t>de</w:t>
      </w:r>
      <w:r>
        <w:rPr>
          <w:color w:val="00007F"/>
          <w:spacing w:val="5"/>
          <w:sz w:val="20"/>
          <w:u w:val="single" w:color="00007F"/>
        </w:rPr>
        <w:t xml:space="preserve"> </w:t>
      </w:r>
      <w:r>
        <w:rPr>
          <w:color w:val="00007F"/>
          <w:spacing w:val="-2"/>
          <w:sz w:val="20"/>
          <w:u w:val="single" w:color="00007F"/>
        </w:rPr>
        <w:t>2013</w:t>
      </w:r>
      <w:r>
        <w:rPr>
          <w:color w:val="00007F"/>
          <w:spacing w:val="-2"/>
          <w:sz w:val="20"/>
          <w:u w:val="single" w:color="00007F"/>
        </w:rPr>
        <w:fldChar w:fldCharType="end"/>
      </w:r>
      <w:r>
        <w:rPr>
          <w:spacing w:val="-2"/>
          <w:sz w:val="20"/>
        </w:rPr>
        <w:t>.</w:t>
      </w:r>
    </w:p>
    <w:p w14:paraId="6EFFD14C">
      <w:pPr>
        <w:pStyle w:val="9"/>
        <w:numPr>
          <w:ilvl w:val="1"/>
          <w:numId w:val="14"/>
        </w:numPr>
        <w:tabs>
          <w:tab w:val="left" w:pos="628"/>
        </w:tabs>
        <w:spacing w:before="46" w:after="0" w:line="288" w:lineRule="auto"/>
        <w:ind w:left="328" w:right="436" w:firstLine="0"/>
        <w:jc w:val="both"/>
        <w:rPr>
          <w:sz w:val="20"/>
        </w:rPr>
      </w:pPr>
      <w:r>
        <w:rPr>
          <w:sz w:val="20"/>
        </w:rPr>
        <w:t>O licitante ou contratado que cometer qualquer das condutas discriminadas nos subitens anteriores ficará sujeito, sem prejuízo da responsabilidade civil e criminal, às seguintes sanções:</w:t>
      </w:r>
    </w:p>
    <w:p w14:paraId="4F89F264">
      <w:pPr>
        <w:pStyle w:val="9"/>
        <w:numPr>
          <w:ilvl w:val="2"/>
          <w:numId w:val="14"/>
        </w:numPr>
        <w:tabs>
          <w:tab w:val="left" w:pos="808"/>
        </w:tabs>
        <w:spacing w:before="1" w:after="0" w:line="288" w:lineRule="auto"/>
        <w:ind w:left="328" w:right="453" w:firstLine="0"/>
        <w:jc w:val="both"/>
        <w:rPr>
          <w:sz w:val="20"/>
        </w:rPr>
      </w:pPr>
      <w:r>
        <w:rPr>
          <w:sz w:val="20"/>
        </w:rPr>
        <w:t>Advertência, prevista no art. 156, I, § 2º, da Lei nº 14.133/2021, pela infração descrita no item 9.1.1, de menor potencial ofensivo, quando não se justificar a imposição de penalidade mais grave.</w:t>
      </w:r>
    </w:p>
    <w:p w14:paraId="202AE588">
      <w:pPr>
        <w:pStyle w:val="9"/>
        <w:numPr>
          <w:ilvl w:val="2"/>
          <w:numId w:val="14"/>
        </w:numPr>
        <w:tabs>
          <w:tab w:val="left" w:pos="784"/>
        </w:tabs>
        <w:spacing w:before="0" w:after="0" w:line="288" w:lineRule="auto"/>
        <w:ind w:left="328" w:right="437" w:firstLine="0"/>
        <w:jc w:val="both"/>
        <w:rPr>
          <w:sz w:val="20"/>
        </w:rPr>
      </w:pPr>
      <w:r>
        <w:rPr>
          <w:sz w:val="20"/>
        </w:rPr>
        <w:t>Multa administrativa, prevista no art. 156, II, § 3º, da Lei nº 14.133/2021, pela infração dos subitens 9.1.1 a 9.1.12,</w:t>
      </w:r>
      <w:r>
        <w:rPr>
          <w:spacing w:val="80"/>
          <w:sz w:val="20"/>
        </w:rPr>
        <w:t xml:space="preserve"> </w:t>
      </w:r>
      <w:r>
        <w:rPr>
          <w:sz w:val="20"/>
        </w:rPr>
        <w:t>que não poderá ser inferior a 0,5% (cinco décimos por cento) nem superior a 30% (trinta por cento) do valor do Contrato, devendo ser observados os seguintes parâmetros:</w:t>
      </w:r>
    </w:p>
    <w:p w14:paraId="2BBAFCF7">
      <w:pPr>
        <w:pStyle w:val="9"/>
        <w:numPr>
          <w:ilvl w:val="0"/>
          <w:numId w:val="15"/>
        </w:numPr>
        <w:tabs>
          <w:tab w:val="left" w:pos="542"/>
        </w:tabs>
        <w:spacing w:before="0" w:after="0" w:line="240" w:lineRule="auto"/>
        <w:ind w:left="542" w:right="0" w:hanging="202"/>
        <w:jc w:val="both"/>
        <w:rPr>
          <w:sz w:val="20"/>
        </w:rPr>
      </w:pPr>
      <w:r>
        <w:rPr>
          <w:sz w:val="20"/>
        </w:rPr>
        <w:t>multa</w:t>
      </w:r>
      <w:r>
        <w:rPr>
          <w:spacing w:val="6"/>
          <w:sz w:val="20"/>
        </w:rPr>
        <w:t xml:space="preserve"> </w:t>
      </w:r>
      <w:r>
        <w:rPr>
          <w:sz w:val="20"/>
        </w:rPr>
        <w:t>de</w:t>
      </w:r>
      <w:r>
        <w:rPr>
          <w:spacing w:val="6"/>
          <w:sz w:val="20"/>
        </w:rPr>
        <w:t xml:space="preserve"> </w:t>
      </w:r>
      <w:r>
        <w:rPr>
          <w:sz w:val="20"/>
        </w:rPr>
        <w:t>0,5%</w:t>
      </w:r>
      <w:r>
        <w:rPr>
          <w:spacing w:val="6"/>
          <w:sz w:val="20"/>
        </w:rPr>
        <w:t xml:space="preserve"> </w:t>
      </w:r>
      <w:r>
        <w:rPr>
          <w:sz w:val="20"/>
        </w:rPr>
        <w:t>a</w:t>
      </w:r>
      <w:r>
        <w:rPr>
          <w:spacing w:val="6"/>
          <w:sz w:val="20"/>
        </w:rPr>
        <w:t xml:space="preserve"> </w:t>
      </w:r>
      <w:r>
        <w:rPr>
          <w:sz w:val="20"/>
        </w:rPr>
        <w:t>1,5%,</w:t>
      </w:r>
      <w:r>
        <w:rPr>
          <w:spacing w:val="7"/>
          <w:sz w:val="20"/>
        </w:rPr>
        <w:t xml:space="preserve"> </w:t>
      </w:r>
      <w:r>
        <w:rPr>
          <w:sz w:val="20"/>
        </w:rPr>
        <w:t>nos</w:t>
      </w:r>
      <w:r>
        <w:rPr>
          <w:spacing w:val="6"/>
          <w:sz w:val="20"/>
        </w:rPr>
        <w:t xml:space="preserve"> </w:t>
      </w:r>
      <w:r>
        <w:rPr>
          <w:sz w:val="20"/>
        </w:rPr>
        <w:t>casos</w:t>
      </w:r>
      <w:r>
        <w:rPr>
          <w:spacing w:val="6"/>
          <w:sz w:val="20"/>
        </w:rPr>
        <w:t xml:space="preserve"> </w:t>
      </w:r>
      <w:r>
        <w:rPr>
          <w:sz w:val="20"/>
        </w:rPr>
        <w:t>da</w:t>
      </w:r>
      <w:r>
        <w:rPr>
          <w:spacing w:val="6"/>
          <w:sz w:val="20"/>
        </w:rPr>
        <w:t xml:space="preserve"> </w:t>
      </w:r>
      <w:r>
        <w:rPr>
          <w:sz w:val="20"/>
        </w:rPr>
        <w:t>infração</w:t>
      </w:r>
      <w:r>
        <w:rPr>
          <w:spacing w:val="7"/>
          <w:sz w:val="20"/>
        </w:rPr>
        <w:t xml:space="preserve"> </w:t>
      </w:r>
      <w:r>
        <w:rPr>
          <w:sz w:val="20"/>
        </w:rPr>
        <w:t>prevista</w:t>
      </w:r>
      <w:r>
        <w:rPr>
          <w:spacing w:val="6"/>
          <w:sz w:val="20"/>
        </w:rPr>
        <w:t xml:space="preserve"> </w:t>
      </w:r>
      <w:r>
        <w:rPr>
          <w:sz w:val="20"/>
        </w:rPr>
        <w:t>no</w:t>
      </w:r>
      <w:r>
        <w:rPr>
          <w:spacing w:val="7"/>
          <w:sz w:val="20"/>
        </w:rPr>
        <w:t xml:space="preserve"> </w:t>
      </w:r>
      <w:r>
        <w:rPr>
          <w:sz w:val="20"/>
        </w:rPr>
        <w:t>subitem</w:t>
      </w:r>
      <w:r>
        <w:rPr>
          <w:spacing w:val="6"/>
          <w:sz w:val="20"/>
        </w:rPr>
        <w:t xml:space="preserve"> </w:t>
      </w:r>
      <w:r>
        <w:rPr>
          <w:sz w:val="20"/>
        </w:rPr>
        <w:t>9.1.1,</w:t>
      </w:r>
      <w:r>
        <w:rPr>
          <w:spacing w:val="7"/>
          <w:sz w:val="20"/>
        </w:rPr>
        <w:t xml:space="preserve"> </w:t>
      </w:r>
      <w:r>
        <w:rPr>
          <w:sz w:val="20"/>
        </w:rPr>
        <w:t>incidente</w:t>
      </w:r>
      <w:r>
        <w:rPr>
          <w:spacing w:val="6"/>
          <w:sz w:val="20"/>
        </w:rPr>
        <w:t xml:space="preserve"> </w:t>
      </w:r>
      <w:r>
        <w:rPr>
          <w:sz w:val="20"/>
        </w:rPr>
        <w:t>sobre</w:t>
      </w:r>
      <w:r>
        <w:rPr>
          <w:spacing w:val="6"/>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4DB0DAA0">
      <w:pPr>
        <w:pStyle w:val="9"/>
        <w:numPr>
          <w:ilvl w:val="0"/>
          <w:numId w:val="15"/>
        </w:numPr>
        <w:tabs>
          <w:tab w:val="left" w:pos="544"/>
          <w:tab w:val="left" w:pos="566"/>
        </w:tabs>
        <w:spacing w:before="46" w:after="0" w:line="288" w:lineRule="auto"/>
        <w:ind w:left="544" w:right="126" w:hanging="217"/>
        <w:jc w:val="both"/>
        <w:rPr>
          <w:sz w:val="20"/>
        </w:rPr>
      </w:pPr>
      <w:r>
        <w:rPr>
          <w:sz w:val="20"/>
        </w:rPr>
        <w:t>multa</w:t>
      </w:r>
      <w:r>
        <w:rPr>
          <w:spacing w:val="40"/>
          <w:sz w:val="20"/>
        </w:rPr>
        <w:t xml:space="preserve"> </w:t>
      </w:r>
      <w:r>
        <w:rPr>
          <w:sz w:val="20"/>
        </w:rPr>
        <w:t>de</w:t>
      </w:r>
      <w:r>
        <w:rPr>
          <w:spacing w:val="40"/>
          <w:sz w:val="20"/>
        </w:rPr>
        <w:t xml:space="preserve"> </w:t>
      </w:r>
      <w:r>
        <w:rPr>
          <w:sz w:val="20"/>
        </w:rPr>
        <w:t>0,5%</w:t>
      </w:r>
      <w:r>
        <w:rPr>
          <w:spacing w:val="40"/>
          <w:sz w:val="20"/>
        </w:rPr>
        <w:t xml:space="preserve"> </w:t>
      </w:r>
      <w:r>
        <w:rPr>
          <w:sz w:val="20"/>
        </w:rPr>
        <w:t>a</w:t>
      </w:r>
      <w:r>
        <w:rPr>
          <w:spacing w:val="40"/>
          <w:sz w:val="20"/>
        </w:rPr>
        <w:t xml:space="preserve"> </w:t>
      </w:r>
      <w:r>
        <w:rPr>
          <w:sz w:val="20"/>
        </w:rPr>
        <w:t>15%,</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9.1.2</w:t>
      </w:r>
      <w:r>
        <w:rPr>
          <w:spacing w:val="40"/>
          <w:sz w:val="20"/>
        </w:rPr>
        <w:t xml:space="preserve"> </w:t>
      </w:r>
      <w:r>
        <w:rPr>
          <w:sz w:val="20"/>
        </w:rPr>
        <w:t>a</w:t>
      </w:r>
      <w:r>
        <w:rPr>
          <w:spacing w:val="40"/>
          <w:sz w:val="20"/>
        </w:rPr>
        <w:t xml:space="preserve"> </w:t>
      </w:r>
      <w:r>
        <w:rPr>
          <w:sz w:val="20"/>
        </w:rPr>
        <w:t>9.1.7,</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0F2F9C92">
      <w:pPr>
        <w:pStyle w:val="9"/>
        <w:numPr>
          <w:ilvl w:val="0"/>
          <w:numId w:val="15"/>
        </w:numPr>
        <w:tabs>
          <w:tab w:val="left" w:pos="544"/>
          <w:tab w:val="left" w:pos="577"/>
        </w:tabs>
        <w:spacing w:before="0" w:after="0" w:line="288" w:lineRule="auto"/>
        <w:ind w:left="544" w:right="129" w:hanging="205"/>
        <w:jc w:val="both"/>
        <w:rPr>
          <w:sz w:val="20"/>
        </w:rPr>
      </w:pPr>
      <w:r>
        <w:rPr>
          <w:sz w:val="20"/>
        </w:rPr>
        <w:t>multa</w:t>
      </w:r>
      <w:r>
        <w:rPr>
          <w:spacing w:val="40"/>
          <w:sz w:val="20"/>
        </w:rPr>
        <w:t xml:space="preserve"> </w:t>
      </w:r>
      <w:r>
        <w:rPr>
          <w:sz w:val="20"/>
        </w:rPr>
        <w:t>de</w:t>
      </w:r>
      <w:r>
        <w:rPr>
          <w:spacing w:val="40"/>
          <w:sz w:val="20"/>
        </w:rPr>
        <w:t xml:space="preserve"> </w:t>
      </w:r>
      <w:r>
        <w:rPr>
          <w:sz w:val="20"/>
        </w:rPr>
        <w:t>5%</w:t>
      </w:r>
      <w:r>
        <w:rPr>
          <w:spacing w:val="40"/>
          <w:sz w:val="20"/>
        </w:rPr>
        <w:t xml:space="preserve"> </w:t>
      </w:r>
      <w:r>
        <w:rPr>
          <w:sz w:val="20"/>
        </w:rPr>
        <w:t>a</w:t>
      </w:r>
      <w:r>
        <w:rPr>
          <w:spacing w:val="40"/>
          <w:sz w:val="20"/>
        </w:rPr>
        <w:t xml:space="preserve"> </w:t>
      </w:r>
      <w:r>
        <w:rPr>
          <w:sz w:val="20"/>
        </w:rPr>
        <w:t>30%,</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9.1.8</w:t>
      </w:r>
      <w:r>
        <w:rPr>
          <w:spacing w:val="40"/>
          <w:sz w:val="20"/>
        </w:rPr>
        <w:t xml:space="preserve"> </w:t>
      </w:r>
      <w:r>
        <w:rPr>
          <w:sz w:val="20"/>
        </w:rPr>
        <w:t>a</w:t>
      </w:r>
      <w:r>
        <w:rPr>
          <w:spacing w:val="40"/>
          <w:sz w:val="20"/>
        </w:rPr>
        <w:t xml:space="preserve"> </w:t>
      </w:r>
      <w:r>
        <w:rPr>
          <w:sz w:val="20"/>
        </w:rPr>
        <w:t>9.1.12,</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4B47D079">
      <w:pPr>
        <w:pStyle w:val="9"/>
        <w:numPr>
          <w:ilvl w:val="0"/>
          <w:numId w:val="15"/>
        </w:numPr>
        <w:tabs>
          <w:tab w:val="left" w:pos="567"/>
        </w:tabs>
        <w:spacing w:before="1" w:after="0" w:line="288" w:lineRule="auto"/>
        <w:ind w:left="328" w:right="43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w:t>
      </w:r>
      <w:r>
        <w:rPr>
          <w:spacing w:val="40"/>
          <w:sz w:val="20"/>
        </w:rPr>
        <w:t xml:space="preserve"> </w:t>
      </w:r>
      <w:r>
        <w:rPr>
          <w:sz w:val="20"/>
        </w:rPr>
        <w:t>relação aos empregados diretamente envolvidos na execução, quando for o caso, do contrato de prestação de serviços com dedicação exclusiva de mão de obra, na forma do art. 50 da Lei nº 14.133/2021, em especial quanto ao:</w:t>
      </w:r>
    </w:p>
    <w:p w14:paraId="3635E2E4">
      <w:pPr>
        <w:pStyle w:val="9"/>
        <w:numPr>
          <w:ilvl w:val="1"/>
          <w:numId w:val="15"/>
        </w:numPr>
        <w:tabs>
          <w:tab w:val="left" w:pos="494"/>
        </w:tabs>
        <w:spacing w:before="0" w:after="0" w:line="240" w:lineRule="auto"/>
        <w:ind w:left="494" w:right="0" w:hanging="166"/>
        <w:jc w:val="left"/>
        <w:rPr>
          <w:sz w:val="20"/>
        </w:rPr>
      </w:pPr>
      <w:r>
        <w:rPr>
          <w:sz w:val="20"/>
        </w:rPr>
        <w:t>registro</w:t>
      </w:r>
      <w:r>
        <w:rPr>
          <w:spacing w:val="4"/>
          <w:sz w:val="20"/>
        </w:rPr>
        <w:t xml:space="preserve"> </w:t>
      </w:r>
      <w:r>
        <w:rPr>
          <w:sz w:val="20"/>
        </w:rPr>
        <w:t>de</w:t>
      </w:r>
      <w:r>
        <w:rPr>
          <w:spacing w:val="5"/>
          <w:sz w:val="20"/>
        </w:rPr>
        <w:t xml:space="preserve"> </w:t>
      </w:r>
      <w:r>
        <w:rPr>
          <w:spacing w:val="-2"/>
          <w:sz w:val="20"/>
        </w:rPr>
        <w:t>ponto;</w:t>
      </w:r>
    </w:p>
    <w:p w14:paraId="761CEE36">
      <w:pPr>
        <w:pStyle w:val="9"/>
        <w:numPr>
          <w:ilvl w:val="1"/>
          <w:numId w:val="15"/>
        </w:numPr>
        <w:tabs>
          <w:tab w:val="left" w:pos="553"/>
        </w:tabs>
        <w:spacing w:before="46" w:after="0" w:line="240" w:lineRule="auto"/>
        <w:ind w:left="553" w:right="0" w:hanging="225"/>
        <w:jc w:val="left"/>
        <w:rPr>
          <w:sz w:val="20"/>
        </w:rPr>
      </w:pPr>
      <w:r>
        <w:rPr>
          <w:sz w:val="20"/>
        </w:rPr>
        <w:t>recibo</w:t>
      </w:r>
      <w:r>
        <w:rPr>
          <w:spacing w:val="8"/>
          <w:sz w:val="20"/>
        </w:rPr>
        <w:t xml:space="preserve"> </w:t>
      </w:r>
      <w:r>
        <w:rPr>
          <w:sz w:val="20"/>
        </w:rPr>
        <w:t>de</w:t>
      </w:r>
      <w:r>
        <w:rPr>
          <w:spacing w:val="7"/>
          <w:sz w:val="20"/>
        </w:rPr>
        <w:t xml:space="preserve"> </w:t>
      </w:r>
      <w:r>
        <w:rPr>
          <w:sz w:val="20"/>
        </w:rPr>
        <w:t>pagamento</w:t>
      </w:r>
      <w:r>
        <w:rPr>
          <w:spacing w:val="8"/>
          <w:sz w:val="20"/>
        </w:rPr>
        <w:t xml:space="preserve"> </w:t>
      </w:r>
      <w:r>
        <w:rPr>
          <w:sz w:val="20"/>
        </w:rPr>
        <w:t>de</w:t>
      </w:r>
      <w:r>
        <w:rPr>
          <w:spacing w:val="7"/>
          <w:sz w:val="20"/>
        </w:rPr>
        <w:t xml:space="preserve"> </w:t>
      </w:r>
      <w:r>
        <w:rPr>
          <w:sz w:val="20"/>
        </w:rPr>
        <w:t>salários,</w:t>
      </w:r>
      <w:r>
        <w:rPr>
          <w:spacing w:val="8"/>
          <w:sz w:val="20"/>
        </w:rPr>
        <w:t xml:space="preserve"> </w:t>
      </w:r>
      <w:r>
        <w:rPr>
          <w:sz w:val="20"/>
        </w:rPr>
        <w:t>adicionais,</w:t>
      </w:r>
      <w:r>
        <w:rPr>
          <w:spacing w:val="9"/>
          <w:sz w:val="20"/>
        </w:rPr>
        <w:t xml:space="preserve"> </w:t>
      </w:r>
      <w:r>
        <w:rPr>
          <w:sz w:val="20"/>
        </w:rPr>
        <w:t>horas</w:t>
      </w:r>
      <w:r>
        <w:rPr>
          <w:spacing w:val="7"/>
          <w:sz w:val="20"/>
        </w:rPr>
        <w:t xml:space="preserve"> </w:t>
      </w:r>
      <w:r>
        <w:rPr>
          <w:sz w:val="20"/>
        </w:rPr>
        <w:t>extras,</w:t>
      </w:r>
      <w:r>
        <w:rPr>
          <w:spacing w:val="8"/>
          <w:sz w:val="20"/>
        </w:rPr>
        <w:t xml:space="preserve"> </w:t>
      </w:r>
      <w:r>
        <w:rPr>
          <w:sz w:val="20"/>
        </w:rPr>
        <w:t>repouso</w:t>
      </w:r>
      <w:r>
        <w:rPr>
          <w:spacing w:val="8"/>
          <w:sz w:val="20"/>
        </w:rPr>
        <w:t xml:space="preserve"> </w:t>
      </w:r>
      <w:r>
        <w:rPr>
          <w:sz w:val="20"/>
        </w:rPr>
        <w:t>semanal</w:t>
      </w:r>
      <w:r>
        <w:rPr>
          <w:spacing w:val="7"/>
          <w:sz w:val="20"/>
        </w:rPr>
        <w:t xml:space="preserve"> </w:t>
      </w:r>
      <w:r>
        <w:rPr>
          <w:sz w:val="20"/>
        </w:rPr>
        <w:t>remunerado</w:t>
      </w:r>
      <w:r>
        <w:rPr>
          <w:spacing w:val="8"/>
          <w:sz w:val="20"/>
        </w:rPr>
        <w:t xml:space="preserve"> </w:t>
      </w:r>
      <w:r>
        <w:rPr>
          <w:sz w:val="20"/>
        </w:rPr>
        <w:t>e</w:t>
      </w:r>
      <w:r>
        <w:rPr>
          <w:spacing w:val="7"/>
          <w:sz w:val="20"/>
        </w:rPr>
        <w:t xml:space="preserve"> </w:t>
      </w:r>
      <w:r>
        <w:rPr>
          <w:sz w:val="20"/>
        </w:rPr>
        <w:t>décimo</w:t>
      </w:r>
      <w:r>
        <w:rPr>
          <w:spacing w:val="9"/>
          <w:sz w:val="20"/>
        </w:rPr>
        <w:t xml:space="preserve"> </w:t>
      </w:r>
      <w:r>
        <w:rPr>
          <w:sz w:val="20"/>
        </w:rPr>
        <w:t>terceiro</w:t>
      </w:r>
      <w:r>
        <w:rPr>
          <w:spacing w:val="8"/>
          <w:sz w:val="20"/>
        </w:rPr>
        <w:t xml:space="preserve"> </w:t>
      </w:r>
      <w:r>
        <w:rPr>
          <w:spacing w:val="-2"/>
          <w:sz w:val="20"/>
        </w:rPr>
        <w:t>salário;</w:t>
      </w:r>
    </w:p>
    <w:p w14:paraId="34AF96BE">
      <w:pPr>
        <w:pStyle w:val="9"/>
        <w:numPr>
          <w:ilvl w:val="1"/>
          <w:numId w:val="15"/>
        </w:numPr>
        <w:tabs>
          <w:tab w:val="left" w:pos="625"/>
        </w:tabs>
        <w:spacing w:before="46" w:after="0" w:line="240" w:lineRule="auto"/>
        <w:ind w:left="625" w:right="0" w:hanging="285"/>
        <w:jc w:val="left"/>
        <w:rPr>
          <w:sz w:val="20"/>
        </w:rPr>
      </w:pPr>
      <w:r>
        <w:rPr>
          <w:sz w:val="20"/>
        </w:rPr>
        <w:t>comprovante</w:t>
      </w:r>
      <w:r>
        <w:rPr>
          <w:spacing w:val="8"/>
          <w:sz w:val="20"/>
        </w:rPr>
        <w:t xml:space="preserve"> </w:t>
      </w:r>
      <w:r>
        <w:rPr>
          <w:sz w:val="20"/>
        </w:rPr>
        <w:t>de</w:t>
      </w:r>
      <w:r>
        <w:rPr>
          <w:spacing w:val="8"/>
          <w:sz w:val="20"/>
        </w:rPr>
        <w:t xml:space="preserve"> </w:t>
      </w:r>
      <w:r>
        <w:rPr>
          <w:sz w:val="20"/>
        </w:rPr>
        <w:t>depósito</w:t>
      </w:r>
      <w:r>
        <w:rPr>
          <w:spacing w:val="9"/>
          <w:sz w:val="20"/>
        </w:rPr>
        <w:t xml:space="preserve"> </w:t>
      </w:r>
      <w:r>
        <w:rPr>
          <w:sz w:val="20"/>
        </w:rPr>
        <w:t>do</w:t>
      </w:r>
      <w:r>
        <w:rPr>
          <w:spacing w:val="10"/>
          <w:sz w:val="20"/>
        </w:rPr>
        <w:t xml:space="preserve"> </w:t>
      </w:r>
      <w:r>
        <w:rPr>
          <w:spacing w:val="-2"/>
          <w:sz w:val="20"/>
        </w:rPr>
        <w:t>FGTS;</w:t>
      </w:r>
    </w:p>
    <w:p w14:paraId="4833B478">
      <w:pPr>
        <w:pStyle w:val="9"/>
        <w:numPr>
          <w:ilvl w:val="1"/>
          <w:numId w:val="15"/>
        </w:numPr>
        <w:tabs>
          <w:tab w:val="left" w:pos="614"/>
        </w:tabs>
        <w:spacing w:before="46" w:after="0" w:line="240" w:lineRule="auto"/>
        <w:ind w:left="614" w:right="0" w:hanging="274"/>
        <w:jc w:val="left"/>
        <w:rPr>
          <w:sz w:val="20"/>
        </w:rPr>
      </w:pPr>
      <w:r>
        <w:rPr>
          <w:sz w:val="20"/>
        </w:rPr>
        <w:t>recibo</w:t>
      </w:r>
      <w:r>
        <w:rPr>
          <w:spacing w:val="6"/>
          <w:sz w:val="20"/>
        </w:rPr>
        <w:t xml:space="preserve"> </w:t>
      </w:r>
      <w:r>
        <w:rPr>
          <w:sz w:val="20"/>
        </w:rPr>
        <w:t>de</w:t>
      </w:r>
      <w:r>
        <w:rPr>
          <w:spacing w:val="6"/>
          <w:sz w:val="20"/>
        </w:rPr>
        <w:t xml:space="preserve"> </w:t>
      </w:r>
      <w:r>
        <w:rPr>
          <w:sz w:val="20"/>
        </w:rPr>
        <w:t>concessão</w:t>
      </w:r>
      <w:r>
        <w:rPr>
          <w:spacing w:val="7"/>
          <w:sz w:val="20"/>
        </w:rPr>
        <w:t xml:space="preserve"> </w:t>
      </w:r>
      <w:r>
        <w:rPr>
          <w:sz w:val="20"/>
        </w:rPr>
        <w:t>e</w:t>
      </w:r>
      <w:r>
        <w:rPr>
          <w:spacing w:val="5"/>
          <w:sz w:val="20"/>
        </w:rPr>
        <w:t xml:space="preserve"> </w:t>
      </w:r>
      <w:r>
        <w:rPr>
          <w:sz w:val="20"/>
        </w:rPr>
        <w:t>pagamento</w:t>
      </w:r>
      <w:r>
        <w:rPr>
          <w:spacing w:val="7"/>
          <w:sz w:val="20"/>
        </w:rPr>
        <w:t xml:space="preserve"> </w:t>
      </w:r>
      <w:r>
        <w:rPr>
          <w:sz w:val="20"/>
        </w:rPr>
        <w:t>de</w:t>
      </w:r>
      <w:r>
        <w:rPr>
          <w:spacing w:val="6"/>
          <w:sz w:val="20"/>
        </w:rPr>
        <w:t xml:space="preserve"> </w:t>
      </w:r>
      <w:r>
        <w:rPr>
          <w:sz w:val="20"/>
        </w:rPr>
        <w:t>férias</w:t>
      </w:r>
      <w:r>
        <w:rPr>
          <w:spacing w:val="5"/>
          <w:sz w:val="20"/>
        </w:rPr>
        <w:t xml:space="preserve"> </w:t>
      </w:r>
      <w:r>
        <w:rPr>
          <w:sz w:val="20"/>
        </w:rPr>
        <w:t>e</w:t>
      </w:r>
      <w:r>
        <w:rPr>
          <w:spacing w:val="6"/>
          <w:sz w:val="20"/>
        </w:rPr>
        <w:t xml:space="preserve"> </w:t>
      </w:r>
      <w:r>
        <w:rPr>
          <w:sz w:val="20"/>
        </w:rPr>
        <w:t>do</w:t>
      </w:r>
      <w:r>
        <w:rPr>
          <w:spacing w:val="7"/>
          <w:sz w:val="20"/>
        </w:rPr>
        <w:t xml:space="preserve"> </w:t>
      </w:r>
      <w:r>
        <w:rPr>
          <w:sz w:val="20"/>
        </w:rPr>
        <w:t>respectivo</w:t>
      </w:r>
      <w:r>
        <w:rPr>
          <w:spacing w:val="7"/>
          <w:sz w:val="20"/>
        </w:rPr>
        <w:t xml:space="preserve"> </w:t>
      </w:r>
      <w:r>
        <w:rPr>
          <w:spacing w:val="-2"/>
          <w:sz w:val="20"/>
        </w:rPr>
        <w:t>adicional;</w:t>
      </w:r>
    </w:p>
    <w:p w14:paraId="2B65F0F8">
      <w:pPr>
        <w:pStyle w:val="9"/>
        <w:numPr>
          <w:ilvl w:val="1"/>
          <w:numId w:val="15"/>
        </w:numPr>
        <w:tabs>
          <w:tab w:val="left" w:pos="555"/>
        </w:tabs>
        <w:spacing w:before="46" w:after="0" w:line="288" w:lineRule="auto"/>
        <w:ind w:left="328" w:right="437" w:firstLine="0"/>
        <w:jc w:val="left"/>
        <w:rPr>
          <w:sz w:val="20"/>
        </w:rPr>
      </w:pPr>
      <w:r>
        <w:rPr>
          <w:sz w:val="20"/>
        </w:rPr>
        <w:t>recibo</w:t>
      </w:r>
      <w:r>
        <w:rPr>
          <w:spacing w:val="22"/>
          <w:sz w:val="20"/>
        </w:rPr>
        <w:t xml:space="preserve"> </w:t>
      </w:r>
      <w:r>
        <w:rPr>
          <w:sz w:val="20"/>
        </w:rPr>
        <w:t>de</w:t>
      </w:r>
      <w:r>
        <w:rPr>
          <w:spacing w:val="22"/>
          <w:sz w:val="20"/>
        </w:rPr>
        <w:t xml:space="preserve"> </w:t>
      </w:r>
      <w:r>
        <w:rPr>
          <w:sz w:val="20"/>
        </w:rPr>
        <w:t>quitação</w:t>
      </w:r>
      <w:r>
        <w:rPr>
          <w:spacing w:val="22"/>
          <w:sz w:val="20"/>
        </w:rPr>
        <w:t xml:space="preserve"> </w:t>
      </w:r>
      <w:r>
        <w:rPr>
          <w:sz w:val="20"/>
        </w:rPr>
        <w:t>de</w:t>
      </w:r>
      <w:r>
        <w:rPr>
          <w:spacing w:val="22"/>
          <w:sz w:val="20"/>
        </w:rPr>
        <w:t xml:space="preserve"> </w:t>
      </w:r>
      <w:r>
        <w:rPr>
          <w:sz w:val="20"/>
        </w:rPr>
        <w:t>obrigações</w:t>
      </w:r>
      <w:r>
        <w:rPr>
          <w:spacing w:val="22"/>
          <w:sz w:val="20"/>
        </w:rPr>
        <w:t xml:space="preserve"> </w:t>
      </w:r>
      <w:r>
        <w:rPr>
          <w:sz w:val="20"/>
        </w:rPr>
        <w:t>trabalhistas</w:t>
      </w:r>
      <w:r>
        <w:rPr>
          <w:spacing w:val="22"/>
          <w:sz w:val="20"/>
        </w:rPr>
        <w:t xml:space="preserve"> </w:t>
      </w:r>
      <w:r>
        <w:rPr>
          <w:sz w:val="20"/>
        </w:rPr>
        <w:t>e</w:t>
      </w:r>
      <w:r>
        <w:rPr>
          <w:spacing w:val="22"/>
          <w:sz w:val="20"/>
        </w:rPr>
        <w:t xml:space="preserve"> </w:t>
      </w:r>
      <w:r>
        <w:rPr>
          <w:sz w:val="20"/>
        </w:rPr>
        <w:t>previdenciárias</w:t>
      </w:r>
      <w:r>
        <w:rPr>
          <w:spacing w:val="22"/>
          <w:sz w:val="20"/>
        </w:rPr>
        <w:t xml:space="preserve"> </w:t>
      </w:r>
      <w:r>
        <w:rPr>
          <w:sz w:val="20"/>
        </w:rPr>
        <w:t>dos</w:t>
      </w:r>
      <w:r>
        <w:rPr>
          <w:spacing w:val="22"/>
          <w:sz w:val="20"/>
        </w:rPr>
        <w:t xml:space="preserve"> </w:t>
      </w:r>
      <w:r>
        <w:rPr>
          <w:sz w:val="20"/>
        </w:rPr>
        <w:t>empregados</w:t>
      </w:r>
      <w:r>
        <w:rPr>
          <w:spacing w:val="22"/>
          <w:sz w:val="20"/>
        </w:rPr>
        <w:t xml:space="preserve"> </w:t>
      </w:r>
      <w:r>
        <w:rPr>
          <w:sz w:val="20"/>
        </w:rPr>
        <w:t>dispensados</w:t>
      </w:r>
      <w:r>
        <w:rPr>
          <w:spacing w:val="22"/>
          <w:sz w:val="20"/>
        </w:rPr>
        <w:t xml:space="preserve"> </w:t>
      </w:r>
      <w:r>
        <w:rPr>
          <w:sz w:val="20"/>
        </w:rPr>
        <w:t>até</w:t>
      </w:r>
      <w:r>
        <w:rPr>
          <w:spacing w:val="22"/>
          <w:sz w:val="20"/>
        </w:rPr>
        <w:t xml:space="preserve"> </w:t>
      </w:r>
      <w:r>
        <w:rPr>
          <w:sz w:val="20"/>
        </w:rPr>
        <w:t>a</w:t>
      </w:r>
      <w:r>
        <w:rPr>
          <w:spacing w:val="22"/>
          <w:sz w:val="20"/>
        </w:rPr>
        <w:t xml:space="preserve"> </w:t>
      </w:r>
      <w:r>
        <w:rPr>
          <w:sz w:val="20"/>
        </w:rPr>
        <w:t>data</w:t>
      </w:r>
      <w:r>
        <w:rPr>
          <w:spacing w:val="22"/>
          <w:sz w:val="20"/>
        </w:rPr>
        <w:t xml:space="preserve"> </w:t>
      </w:r>
      <w:r>
        <w:rPr>
          <w:sz w:val="20"/>
        </w:rPr>
        <w:t>da</w:t>
      </w:r>
      <w:r>
        <w:rPr>
          <w:spacing w:val="22"/>
          <w:sz w:val="20"/>
        </w:rPr>
        <w:t xml:space="preserve"> </w:t>
      </w:r>
      <w:r>
        <w:rPr>
          <w:sz w:val="20"/>
        </w:rPr>
        <w:t>extinção</w:t>
      </w:r>
      <w:r>
        <w:rPr>
          <w:spacing w:val="22"/>
          <w:sz w:val="20"/>
        </w:rPr>
        <w:t xml:space="preserve"> </w:t>
      </w:r>
      <w:r>
        <w:rPr>
          <w:sz w:val="20"/>
        </w:rPr>
        <w:t>do Contrato; e</w:t>
      </w:r>
    </w:p>
    <w:p w14:paraId="405C0EDE">
      <w:pPr>
        <w:pStyle w:val="9"/>
        <w:numPr>
          <w:ilvl w:val="1"/>
          <w:numId w:val="15"/>
        </w:numPr>
        <w:tabs>
          <w:tab w:val="left" w:pos="614"/>
        </w:tabs>
        <w:spacing w:before="1" w:after="0" w:line="240" w:lineRule="auto"/>
        <w:ind w:left="614" w:right="0" w:hanging="274"/>
        <w:jc w:val="left"/>
        <w:rPr>
          <w:sz w:val="20"/>
        </w:rPr>
      </w:pPr>
      <w:r>
        <w:rPr>
          <w:sz w:val="20"/>
        </w:rPr>
        <w:t>recibo</w:t>
      </w:r>
      <w:r>
        <w:rPr>
          <w:spacing w:val="8"/>
          <w:sz w:val="20"/>
        </w:rPr>
        <w:t xml:space="preserve"> </w:t>
      </w:r>
      <w:r>
        <w:rPr>
          <w:sz w:val="20"/>
        </w:rPr>
        <w:t>de</w:t>
      </w:r>
      <w:r>
        <w:rPr>
          <w:spacing w:val="7"/>
          <w:sz w:val="20"/>
        </w:rPr>
        <w:t xml:space="preserve"> </w:t>
      </w:r>
      <w:r>
        <w:rPr>
          <w:sz w:val="20"/>
        </w:rPr>
        <w:t>pagamento</w:t>
      </w:r>
      <w:r>
        <w:rPr>
          <w:spacing w:val="9"/>
          <w:sz w:val="20"/>
        </w:rPr>
        <w:t xml:space="preserve"> </w:t>
      </w:r>
      <w:r>
        <w:rPr>
          <w:sz w:val="20"/>
        </w:rPr>
        <w:t>de</w:t>
      </w:r>
      <w:r>
        <w:rPr>
          <w:spacing w:val="7"/>
          <w:sz w:val="20"/>
        </w:rPr>
        <w:t xml:space="preserve"> </w:t>
      </w:r>
      <w:r>
        <w:rPr>
          <w:sz w:val="20"/>
        </w:rPr>
        <w:t>vale-transporte</w:t>
      </w:r>
      <w:r>
        <w:rPr>
          <w:spacing w:val="7"/>
          <w:sz w:val="20"/>
        </w:rPr>
        <w:t xml:space="preserve"> </w:t>
      </w:r>
      <w:r>
        <w:rPr>
          <w:sz w:val="20"/>
        </w:rPr>
        <w:t>e</w:t>
      </w:r>
      <w:r>
        <w:rPr>
          <w:spacing w:val="7"/>
          <w:sz w:val="20"/>
        </w:rPr>
        <w:t xml:space="preserve"> </w:t>
      </w:r>
      <w:r>
        <w:rPr>
          <w:sz w:val="20"/>
        </w:rPr>
        <w:t>vale-alimentação,</w:t>
      </w:r>
      <w:r>
        <w:rPr>
          <w:spacing w:val="9"/>
          <w:sz w:val="20"/>
        </w:rPr>
        <w:t xml:space="preserve"> </w:t>
      </w:r>
      <w:r>
        <w:rPr>
          <w:sz w:val="20"/>
        </w:rPr>
        <w:t>na</w:t>
      </w:r>
      <w:r>
        <w:rPr>
          <w:spacing w:val="7"/>
          <w:sz w:val="20"/>
        </w:rPr>
        <w:t xml:space="preserve"> </w:t>
      </w:r>
      <w:r>
        <w:rPr>
          <w:sz w:val="20"/>
        </w:rPr>
        <w:t>forma</w:t>
      </w:r>
      <w:r>
        <w:rPr>
          <w:spacing w:val="7"/>
          <w:sz w:val="20"/>
        </w:rPr>
        <w:t xml:space="preserve"> </w:t>
      </w:r>
      <w:r>
        <w:rPr>
          <w:sz w:val="20"/>
        </w:rPr>
        <w:t>prevista</w:t>
      </w:r>
      <w:r>
        <w:rPr>
          <w:spacing w:val="7"/>
          <w:sz w:val="20"/>
        </w:rPr>
        <w:t xml:space="preserve"> </w:t>
      </w:r>
      <w:r>
        <w:rPr>
          <w:sz w:val="20"/>
        </w:rPr>
        <w:t>em</w:t>
      </w:r>
      <w:r>
        <w:rPr>
          <w:spacing w:val="8"/>
          <w:sz w:val="20"/>
        </w:rPr>
        <w:t xml:space="preserve"> </w:t>
      </w:r>
      <w:r>
        <w:rPr>
          <w:sz w:val="20"/>
        </w:rPr>
        <w:t>norma</w:t>
      </w:r>
      <w:r>
        <w:rPr>
          <w:spacing w:val="7"/>
          <w:sz w:val="20"/>
        </w:rPr>
        <w:t xml:space="preserve"> </w:t>
      </w:r>
      <w:r>
        <w:rPr>
          <w:spacing w:val="-2"/>
          <w:sz w:val="20"/>
        </w:rPr>
        <w:t>coletiva.</w:t>
      </w:r>
    </w:p>
    <w:p w14:paraId="5621FEA4">
      <w:pPr>
        <w:pStyle w:val="9"/>
        <w:numPr>
          <w:ilvl w:val="3"/>
          <w:numId w:val="14"/>
        </w:numPr>
        <w:tabs>
          <w:tab w:val="left" w:pos="940"/>
        </w:tabs>
        <w:spacing w:before="46" w:after="0" w:line="288" w:lineRule="auto"/>
        <w:ind w:left="328" w:right="442" w:firstLine="0"/>
        <w:jc w:val="both"/>
        <w:rPr>
          <w:sz w:val="20"/>
        </w:rPr>
      </w:pPr>
      <w:r>
        <w:rPr>
          <w:sz w:val="20"/>
        </w:rPr>
        <w:t>Na hipótese de a infração</w:t>
      </w:r>
      <w:r>
        <w:rPr>
          <w:spacing w:val="19"/>
          <w:sz w:val="20"/>
        </w:rPr>
        <w:t xml:space="preserve"> </w:t>
      </w:r>
      <w:r>
        <w:rPr>
          <w:sz w:val="20"/>
        </w:rPr>
        <w:t>ser cometida antes da celebração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a base de cálculo</w:t>
      </w:r>
      <w:r>
        <w:rPr>
          <w:spacing w:val="19"/>
          <w:sz w:val="20"/>
        </w:rPr>
        <w:t xml:space="preserve"> </w:t>
      </w:r>
      <w:r>
        <w:rPr>
          <w:sz w:val="20"/>
        </w:rPr>
        <w:t>da multa do</w:t>
      </w:r>
      <w:r>
        <w:rPr>
          <w:spacing w:val="19"/>
          <w:sz w:val="20"/>
        </w:rPr>
        <w:t xml:space="preserve"> </w:t>
      </w:r>
      <w:r>
        <w:rPr>
          <w:sz w:val="20"/>
        </w:rPr>
        <w:t>item 9.2.2 será o valor anual estimado da contratação.</w:t>
      </w:r>
    </w:p>
    <w:p w14:paraId="25129391">
      <w:pPr>
        <w:pStyle w:val="9"/>
        <w:numPr>
          <w:ilvl w:val="3"/>
          <w:numId w:val="14"/>
        </w:numPr>
        <w:tabs>
          <w:tab w:val="left" w:pos="950"/>
        </w:tabs>
        <w:spacing w:before="0" w:after="0" w:line="288" w:lineRule="auto"/>
        <w:ind w:left="328" w:right="443" w:firstLine="0"/>
        <w:jc w:val="both"/>
        <w:rPr>
          <w:sz w:val="20"/>
        </w:rPr>
      </w:pPr>
      <w:r>
        <w:rPr>
          <w:sz w:val="20"/>
        </w:rPr>
        <w:t>Em caso de reincidência, o valor total das multas administrativas aplicadas não poderá exceder o limite de 30% (trinta por cento) sobre o valor total do Contrato.</w:t>
      </w:r>
    </w:p>
    <w:p w14:paraId="3ECEBB6B">
      <w:pPr>
        <w:pStyle w:val="9"/>
        <w:numPr>
          <w:ilvl w:val="3"/>
          <w:numId w:val="14"/>
        </w:numPr>
        <w:tabs>
          <w:tab w:val="left" w:pos="940"/>
        </w:tabs>
        <w:spacing w:before="0" w:after="0" w:line="288" w:lineRule="auto"/>
        <w:ind w:left="328" w:right="436"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9.13.</w:t>
      </w:r>
    </w:p>
    <w:p w14:paraId="544DF095">
      <w:pPr>
        <w:pStyle w:val="9"/>
        <w:numPr>
          <w:ilvl w:val="3"/>
          <w:numId w:val="14"/>
        </w:numPr>
        <w:tabs>
          <w:tab w:val="left" w:pos="940"/>
        </w:tabs>
        <w:spacing w:before="0" w:after="0" w:line="288" w:lineRule="auto"/>
        <w:ind w:left="328" w:right="459" w:firstLine="0"/>
        <w:jc w:val="both"/>
        <w:rPr>
          <w:sz w:val="20"/>
        </w:rPr>
      </w:pPr>
      <w:r>
        <w:rPr>
          <w:sz w:val="20"/>
        </w:rPr>
        <w:t>A penalidade</w:t>
      </w:r>
      <w:r>
        <w:rPr>
          <w:spacing w:val="18"/>
          <w:sz w:val="20"/>
        </w:rPr>
        <w:t xml:space="preserve"> </w:t>
      </w:r>
      <w:r>
        <w:rPr>
          <w:sz w:val="20"/>
        </w:rPr>
        <w:t>de</w:t>
      </w:r>
      <w:r>
        <w:rPr>
          <w:spacing w:val="18"/>
          <w:sz w:val="20"/>
        </w:rPr>
        <w:t xml:space="preserve"> </w:t>
      </w:r>
      <w:r>
        <w:rPr>
          <w:sz w:val="20"/>
        </w:rPr>
        <w:t>multa</w:t>
      </w:r>
      <w:r>
        <w:rPr>
          <w:spacing w:val="18"/>
          <w:sz w:val="20"/>
        </w:rPr>
        <w:t xml:space="preserve"> </w:t>
      </w:r>
      <w:r>
        <w:rPr>
          <w:sz w:val="20"/>
        </w:rPr>
        <w:t>pode</w:t>
      </w:r>
      <w:r>
        <w:rPr>
          <w:spacing w:val="18"/>
          <w:sz w:val="20"/>
        </w:rPr>
        <w:t xml:space="preserve"> </w:t>
      </w:r>
      <w:r>
        <w:rPr>
          <w:sz w:val="20"/>
        </w:rPr>
        <w:t>ser</w:t>
      </w:r>
      <w:r>
        <w:rPr>
          <w:spacing w:val="18"/>
          <w:sz w:val="20"/>
        </w:rPr>
        <w:t xml:space="preserve"> </w:t>
      </w:r>
      <w:r>
        <w:rPr>
          <w:sz w:val="20"/>
        </w:rPr>
        <w:t>aplicada</w:t>
      </w:r>
      <w:r>
        <w:rPr>
          <w:spacing w:val="18"/>
          <w:sz w:val="20"/>
        </w:rPr>
        <w:t xml:space="preserve"> </w:t>
      </w:r>
      <w:r>
        <w:rPr>
          <w:sz w:val="20"/>
        </w:rPr>
        <w:t>cumulativamente</w:t>
      </w:r>
      <w:r>
        <w:rPr>
          <w:spacing w:val="18"/>
          <w:sz w:val="20"/>
        </w:rPr>
        <w:t xml:space="preserve"> </w:t>
      </w:r>
      <w:r>
        <w:rPr>
          <w:sz w:val="20"/>
        </w:rPr>
        <w:t>com</w:t>
      </w:r>
      <w:r>
        <w:rPr>
          <w:spacing w:val="18"/>
          <w:sz w:val="20"/>
        </w:rPr>
        <w:t xml:space="preserve"> </w:t>
      </w:r>
      <w:r>
        <w:rPr>
          <w:sz w:val="20"/>
        </w:rPr>
        <w:t>as</w:t>
      </w:r>
      <w:r>
        <w:rPr>
          <w:spacing w:val="18"/>
          <w:sz w:val="20"/>
        </w:rPr>
        <w:t xml:space="preserve"> </w:t>
      </w:r>
      <w:r>
        <w:rPr>
          <w:sz w:val="20"/>
        </w:rPr>
        <w:t>demais</w:t>
      </w:r>
      <w:r>
        <w:rPr>
          <w:spacing w:val="18"/>
          <w:sz w:val="20"/>
        </w:rPr>
        <w:t xml:space="preserve"> </w:t>
      </w:r>
      <w:r>
        <w:rPr>
          <w:sz w:val="20"/>
        </w:rPr>
        <w:t>sanções,</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rPr>
          <w:sz w:val="20"/>
        </w:rPr>
        <w:t>art.</w:t>
      </w:r>
      <w:r>
        <w:rPr>
          <w:spacing w:val="18"/>
          <w:sz w:val="20"/>
        </w:rPr>
        <w:t xml:space="preserve"> </w:t>
      </w:r>
      <w:r>
        <w:rPr>
          <w:sz w:val="20"/>
        </w:rPr>
        <w:t>156,</w:t>
      </w:r>
      <w:r>
        <w:rPr>
          <w:spacing w:val="18"/>
          <w:sz w:val="20"/>
        </w:rPr>
        <w:t xml:space="preserve"> </w:t>
      </w:r>
      <w:r>
        <w:rPr>
          <w:sz w:val="20"/>
        </w:rPr>
        <w:t>§</w:t>
      </w:r>
      <w:r>
        <w:rPr>
          <w:spacing w:val="18"/>
          <w:sz w:val="20"/>
        </w:rPr>
        <w:t xml:space="preserve"> </w:t>
      </w:r>
      <w:r>
        <w:rPr>
          <w:sz w:val="20"/>
        </w:rPr>
        <w:t>7º,</w:t>
      </w:r>
      <w:r>
        <w:rPr>
          <w:spacing w:val="18"/>
          <w:sz w:val="20"/>
        </w:rPr>
        <w:t xml:space="preserve"> </w:t>
      </w:r>
      <w:r>
        <w:rPr>
          <w:sz w:val="20"/>
        </w:rPr>
        <w:t>da Lei nº 14.133/2021.</w:t>
      </w:r>
    </w:p>
    <w:p w14:paraId="3E35385A">
      <w:pPr>
        <w:pStyle w:val="9"/>
        <w:numPr>
          <w:ilvl w:val="2"/>
          <w:numId w:val="14"/>
        </w:numPr>
        <w:tabs>
          <w:tab w:val="left" w:pos="784"/>
          <w:tab w:val="left" w:pos="807"/>
        </w:tabs>
        <w:spacing w:before="1" w:after="0" w:line="288" w:lineRule="auto"/>
        <w:ind w:left="784" w:right="133" w:hanging="445"/>
        <w:jc w:val="both"/>
        <w:rPr>
          <w:sz w:val="20"/>
        </w:rPr>
      </w:pPr>
      <w:r>
        <w:rPr>
          <w:sz w:val="20"/>
        </w:rPr>
        <w:t>Impedimento</w:t>
      </w:r>
      <w:r>
        <w:rPr>
          <w:spacing w:val="40"/>
          <w:sz w:val="20"/>
        </w:rPr>
        <w:t xml:space="preserve"> </w:t>
      </w:r>
      <w:r>
        <w:rPr>
          <w:sz w:val="20"/>
        </w:rPr>
        <w:t xml:space="preserve">de licitar e contratar, prevista no art. 156, III, § 4º, da Lei nº 14.133/2021, nos casos relacionados nos </w:t>
      </w:r>
      <w:r>
        <w:rPr>
          <w:spacing w:val="-2"/>
          <w:sz w:val="20"/>
        </w:rPr>
        <w:t>subitens</w:t>
      </w:r>
    </w:p>
    <w:p w14:paraId="653DA71E">
      <w:pPr>
        <w:pStyle w:val="7"/>
        <w:spacing w:line="288" w:lineRule="auto"/>
        <w:ind w:left="328" w:right="441"/>
        <w:jc w:val="both"/>
      </w:pPr>
      <w:r>
        <w:t>9.1.2</w:t>
      </w:r>
      <w:r>
        <w:rPr>
          <w:spacing w:val="40"/>
        </w:rPr>
        <w:t xml:space="preserve"> </w:t>
      </w:r>
      <w:r>
        <w:t>a</w:t>
      </w:r>
      <w:r>
        <w:rPr>
          <w:spacing w:val="40"/>
        </w:rPr>
        <w:t xml:space="preserve"> </w:t>
      </w:r>
      <w:r>
        <w:t>9.1.7,</w:t>
      </w:r>
      <w:r>
        <w:rPr>
          <w:spacing w:val="40"/>
        </w:rPr>
        <w:t xml:space="preserve"> </w:t>
      </w:r>
      <w:r>
        <w:t>quando</w:t>
      </w:r>
      <w:r>
        <w:rPr>
          <w:spacing w:val="40"/>
        </w:rPr>
        <w:t xml:space="preserve"> </w:t>
      </w:r>
      <w:r>
        <w:t>não</w:t>
      </w:r>
      <w:r>
        <w:rPr>
          <w:spacing w:val="40"/>
        </w:rPr>
        <w:t xml:space="preserve"> </w:t>
      </w:r>
      <w:r>
        <w:t>se</w:t>
      </w:r>
      <w:r>
        <w:rPr>
          <w:spacing w:val="40"/>
        </w:rPr>
        <w:t xml:space="preserve"> </w:t>
      </w:r>
      <w:r>
        <w:t>justificar</w:t>
      </w:r>
      <w:r>
        <w:rPr>
          <w:spacing w:val="40"/>
        </w:rPr>
        <w:t xml:space="preserve"> </w:t>
      </w:r>
      <w:r>
        <w:t>a</w:t>
      </w:r>
      <w:r>
        <w:rPr>
          <w:spacing w:val="40"/>
        </w:rPr>
        <w:t xml:space="preserve"> </w:t>
      </w:r>
      <w:r>
        <w:t>imposição</w:t>
      </w:r>
      <w:r>
        <w:rPr>
          <w:spacing w:val="40"/>
        </w:rPr>
        <w:t xml:space="preserve"> </w:t>
      </w:r>
      <w:r>
        <w:t>de</w:t>
      </w:r>
      <w:r>
        <w:rPr>
          <w:spacing w:val="40"/>
        </w:rPr>
        <w:t xml:space="preserve"> </w:t>
      </w:r>
      <w:r>
        <w:t>penalidade</w:t>
      </w:r>
      <w:r>
        <w:rPr>
          <w:spacing w:val="40"/>
        </w:rPr>
        <w:t xml:space="preserve"> </w:t>
      </w:r>
      <w:r>
        <w:t>mais</w:t>
      </w:r>
      <w:r>
        <w:rPr>
          <w:spacing w:val="40"/>
        </w:rPr>
        <w:t xml:space="preserve"> </w:t>
      </w:r>
      <w:r>
        <w:t>grave,</w:t>
      </w:r>
      <w:r>
        <w:rPr>
          <w:spacing w:val="40"/>
        </w:rPr>
        <w:t xml:space="preserve"> </w:t>
      </w:r>
      <w:r>
        <w:t>e</w:t>
      </w:r>
      <w:r>
        <w:rPr>
          <w:spacing w:val="40"/>
        </w:rPr>
        <w:t xml:space="preserve"> </w:t>
      </w:r>
      <w:r>
        <w:t>impedirá</w:t>
      </w:r>
      <w:r>
        <w:rPr>
          <w:spacing w:val="40"/>
        </w:rPr>
        <w:t xml:space="preserve"> </w:t>
      </w:r>
      <w:r>
        <w:t>o</w:t>
      </w:r>
      <w:r>
        <w:rPr>
          <w:spacing w:val="40"/>
        </w:rPr>
        <w:t xml:space="preserve"> </w:t>
      </w:r>
      <w:r>
        <w:t>responsável</w:t>
      </w:r>
      <w:r>
        <w:rPr>
          <w:spacing w:val="40"/>
        </w:rPr>
        <w:t xml:space="preserve"> </w:t>
      </w:r>
      <w:r>
        <w:t>de</w:t>
      </w:r>
      <w:r>
        <w:rPr>
          <w:spacing w:val="40"/>
        </w:rPr>
        <w:t xml:space="preserve"> </w:t>
      </w:r>
      <w:r>
        <w:t>licitar</w:t>
      </w:r>
      <w:r>
        <w:rPr>
          <w:spacing w:val="40"/>
        </w:rPr>
        <w:t xml:space="preserve"> </w:t>
      </w:r>
      <w:r>
        <w:t>ou contratar no âmbito da Administração Pública direta e indireta do Estado, pelo prazo máximo de 3 (três) anos;</w:t>
      </w:r>
    </w:p>
    <w:p w14:paraId="51EF679C">
      <w:pPr>
        <w:pStyle w:val="9"/>
        <w:numPr>
          <w:ilvl w:val="2"/>
          <w:numId w:val="14"/>
        </w:numPr>
        <w:tabs>
          <w:tab w:val="left" w:pos="793"/>
        </w:tabs>
        <w:spacing w:before="0" w:after="0" w:line="288" w:lineRule="auto"/>
        <w:ind w:left="328" w:right="437"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w:t>
      </w:r>
      <w:r>
        <w:rPr>
          <w:spacing w:val="80"/>
          <w:sz w:val="20"/>
        </w:rPr>
        <w:t xml:space="preserve"> </w:t>
      </w:r>
      <w:r>
        <w:rPr>
          <w:sz w:val="20"/>
        </w:rPr>
        <w:t>grave, que impedirá o responsável de licitar ou contratar no âmbito da</w:t>
      </w:r>
      <w:r>
        <w:rPr>
          <w:spacing w:val="-1"/>
          <w:sz w:val="20"/>
        </w:rPr>
        <w:t xml:space="preserve"> </w:t>
      </w:r>
      <w:r>
        <w:rPr>
          <w:sz w:val="20"/>
        </w:rPr>
        <w:t>Administração Pública direta e indireta de todos os entes federativos, pelo prazo mínimo de 3 (três) anos e máximo de 6 (seis) anos.</w:t>
      </w:r>
    </w:p>
    <w:p w14:paraId="29D55ABF">
      <w:pPr>
        <w:pStyle w:val="9"/>
        <w:numPr>
          <w:ilvl w:val="1"/>
          <w:numId w:val="14"/>
        </w:numPr>
        <w:tabs>
          <w:tab w:val="left" w:pos="640"/>
        </w:tabs>
        <w:spacing w:before="0" w:after="0" w:line="288" w:lineRule="auto"/>
        <w:ind w:left="328" w:right="422" w:firstLine="0"/>
        <w:jc w:val="both"/>
        <w:rPr>
          <w:sz w:val="20"/>
        </w:rPr>
      </w:pPr>
      <w:r>
        <w:rPr>
          <w:sz w:val="20"/>
        </w:rPr>
        <w:t>Sem prejuízo da multa administrativa prevista no art. 156, II, § 3º, da Lei nº 14.133/2021, o atraso injustificado no cumprimento</w:t>
      </w:r>
      <w:r>
        <w:rPr>
          <w:spacing w:val="40"/>
          <w:sz w:val="20"/>
        </w:rPr>
        <w:t xml:space="preserve"> </w:t>
      </w:r>
      <w:r>
        <w:rPr>
          <w:sz w:val="20"/>
        </w:rPr>
        <w:t>das</w:t>
      </w:r>
      <w:r>
        <w:rPr>
          <w:spacing w:val="40"/>
          <w:sz w:val="20"/>
        </w:rPr>
        <w:t xml:space="preserve"> </w:t>
      </w:r>
      <w:r>
        <w:rPr>
          <w:sz w:val="20"/>
        </w:rPr>
        <w:t>obrigações</w:t>
      </w:r>
      <w:r>
        <w:rPr>
          <w:spacing w:val="40"/>
          <w:sz w:val="20"/>
        </w:rPr>
        <w:t xml:space="preserve"> </w:t>
      </w:r>
      <w:r>
        <w:rPr>
          <w:sz w:val="20"/>
        </w:rPr>
        <w:t>contratuais</w:t>
      </w:r>
      <w:r>
        <w:rPr>
          <w:spacing w:val="40"/>
          <w:sz w:val="20"/>
        </w:rPr>
        <w:t xml:space="preserve"> </w:t>
      </w:r>
      <w:r>
        <w:rPr>
          <w:sz w:val="20"/>
        </w:rPr>
        <w:t>sujeitará</w:t>
      </w:r>
      <w:r>
        <w:rPr>
          <w:spacing w:val="40"/>
          <w:sz w:val="20"/>
        </w:rPr>
        <w:t xml:space="preserve"> </w:t>
      </w:r>
      <w:r>
        <w:rPr>
          <w:sz w:val="20"/>
        </w:rPr>
        <w:t>o</w:t>
      </w:r>
      <w:r>
        <w:rPr>
          <w:spacing w:val="40"/>
          <w:sz w:val="20"/>
        </w:rPr>
        <w:t xml:space="preserve"> </w:t>
      </w:r>
      <w:r>
        <w:rPr>
          <w:sz w:val="20"/>
        </w:rPr>
        <w:t>contratado,</w:t>
      </w:r>
      <w:r>
        <w:rPr>
          <w:spacing w:val="40"/>
          <w:sz w:val="20"/>
        </w:rPr>
        <w:t xml:space="preserve"> </w:t>
      </w:r>
      <w:r>
        <w:rPr>
          <w:sz w:val="20"/>
        </w:rPr>
        <w:t>independente</w:t>
      </w:r>
      <w:r>
        <w:rPr>
          <w:spacing w:val="40"/>
          <w:sz w:val="20"/>
        </w:rPr>
        <w:t xml:space="preserve"> </w:t>
      </w:r>
      <w:r>
        <w:rPr>
          <w:sz w:val="20"/>
        </w:rPr>
        <w:t>de</w:t>
      </w:r>
      <w:r>
        <w:rPr>
          <w:spacing w:val="40"/>
          <w:sz w:val="20"/>
        </w:rPr>
        <w:t xml:space="preserve"> </w:t>
      </w:r>
      <w:r>
        <w:rPr>
          <w:sz w:val="20"/>
        </w:rPr>
        <w:t>notificação,</w:t>
      </w:r>
      <w:r>
        <w:rPr>
          <w:spacing w:val="40"/>
          <w:sz w:val="20"/>
        </w:rPr>
        <w:t xml:space="preserve"> </w:t>
      </w:r>
      <w:r>
        <w:rPr>
          <w:sz w:val="20"/>
        </w:rPr>
        <w:t>na</w:t>
      </w:r>
      <w:r>
        <w:rPr>
          <w:spacing w:val="40"/>
          <w:sz w:val="20"/>
        </w:rPr>
        <w:t xml:space="preserve"> </w:t>
      </w:r>
      <w:r>
        <w:rPr>
          <w:sz w:val="20"/>
        </w:rPr>
        <w:t>forma</w:t>
      </w:r>
      <w:r>
        <w:rPr>
          <w:spacing w:val="40"/>
          <w:sz w:val="20"/>
        </w:rPr>
        <w:t xml:space="preserve"> </w:t>
      </w:r>
      <w:r>
        <w:rPr>
          <w:sz w:val="20"/>
        </w:rPr>
        <w:t>do</w:t>
      </w:r>
      <w:r>
        <w:rPr>
          <w:spacing w:val="40"/>
          <w:sz w:val="20"/>
        </w:rPr>
        <w:t xml:space="preserve"> </w:t>
      </w:r>
      <w:r>
        <w:rPr>
          <w:sz w:val="20"/>
        </w:rPr>
        <w:t>art.</w:t>
      </w:r>
      <w:r>
        <w:rPr>
          <w:spacing w:val="40"/>
          <w:sz w:val="20"/>
        </w:rPr>
        <w:t xml:space="preserve"> </w:t>
      </w:r>
      <w:r>
        <w:rPr>
          <w:sz w:val="20"/>
        </w:rPr>
        <w:t>408</w:t>
      </w:r>
      <w:r>
        <w:rPr>
          <w:spacing w:val="40"/>
          <w:sz w:val="20"/>
        </w:rPr>
        <w:t xml:space="preserve"> </w:t>
      </w:r>
      <w:r>
        <w:rPr>
          <w:sz w:val="20"/>
        </w:rPr>
        <w:t>do Código Civil, à multa de mora no percentual de 1% (um por cento) por dia útil que exceder o prazo estipulado, a incidir</w:t>
      </w:r>
      <w:r>
        <w:rPr>
          <w:spacing w:val="40"/>
          <w:sz w:val="20"/>
        </w:rPr>
        <w:t xml:space="preserve"> </w:t>
      </w:r>
      <w:r>
        <w:rPr>
          <w:sz w:val="20"/>
        </w:rPr>
        <w:t>sobre o valor da nota de empenho ou do saldo não atendido, nos termos do art. 227 da Lei estadual nº 287, de 04 de dezembro de 1979, respeitado o limite de 30% (trinta por cento) do valor do Contrato.</w:t>
      </w:r>
    </w:p>
    <w:p w14:paraId="7036AB22">
      <w:pPr>
        <w:pStyle w:val="9"/>
        <w:numPr>
          <w:ilvl w:val="2"/>
          <w:numId w:val="14"/>
        </w:numPr>
        <w:tabs>
          <w:tab w:val="left" w:pos="784"/>
        </w:tabs>
        <w:spacing w:before="1" w:after="0" w:line="288" w:lineRule="auto"/>
        <w:ind w:left="328" w:right="437" w:firstLine="0"/>
        <w:jc w:val="both"/>
        <w:rPr>
          <w:sz w:val="20"/>
        </w:rPr>
      </w:pPr>
      <w:r>
        <w:rPr>
          <w:sz w:val="20"/>
        </w:rPr>
        <w:t>Em caso de atraso injustificado para apresentação, suplementação ou reposição da garantia, a multa de mora será de 0,07%</w:t>
      </w:r>
      <w:r>
        <w:rPr>
          <w:spacing w:val="40"/>
          <w:sz w:val="20"/>
        </w:rPr>
        <w:t xml:space="preserve"> </w:t>
      </w:r>
      <w:r>
        <w:rPr>
          <w:sz w:val="20"/>
        </w:rPr>
        <w:t>(sete</w:t>
      </w:r>
      <w:r>
        <w:rPr>
          <w:spacing w:val="40"/>
          <w:sz w:val="20"/>
        </w:rPr>
        <w:t xml:space="preserve"> </w:t>
      </w:r>
      <w:r>
        <w:rPr>
          <w:sz w:val="20"/>
        </w:rPr>
        <w:t>centésimos</w:t>
      </w:r>
      <w:r>
        <w:rPr>
          <w:spacing w:val="40"/>
          <w:sz w:val="20"/>
        </w:rPr>
        <w:t xml:space="preserve"> </w:t>
      </w:r>
      <w:r>
        <w:rPr>
          <w:sz w:val="20"/>
        </w:rPr>
        <w:t>por</w:t>
      </w:r>
      <w:r>
        <w:rPr>
          <w:spacing w:val="40"/>
          <w:sz w:val="20"/>
        </w:rPr>
        <w:t xml:space="preserve"> </w:t>
      </w:r>
      <w:r>
        <w:rPr>
          <w:sz w:val="20"/>
        </w:rPr>
        <w:t>cento)</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total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por</w:t>
      </w:r>
      <w:r>
        <w:rPr>
          <w:spacing w:val="40"/>
          <w:sz w:val="20"/>
        </w:rPr>
        <w:t xml:space="preserve"> </w:t>
      </w:r>
      <w:r>
        <w:rPr>
          <w:sz w:val="20"/>
        </w:rPr>
        <w:t>dia</w:t>
      </w:r>
      <w:r>
        <w:rPr>
          <w:spacing w:val="40"/>
          <w:sz w:val="20"/>
        </w:rPr>
        <w:t xml:space="preserve"> </w:t>
      </w:r>
      <w:r>
        <w:rPr>
          <w:sz w:val="20"/>
        </w:rPr>
        <w:t>útil</w:t>
      </w:r>
      <w:r>
        <w:rPr>
          <w:spacing w:val="40"/>
          <w:sz w:val="20"/>
        </w:rPr>
        <w:t xml:space="preserve"> </w:t>
      </w:r>
      <w:r>
        <w:rPr>
          <w:sz w:val="20"/>
        </w:rPr>
        <w:t>que</w:t>
      </w:r>
      <w:r>
        <w:rPr>
          <w:spacing w:val="40"/>
          <w:sz w:val="20"/>
        </w:rPr>
        <w:t xml:space="preserve"> </w:t>
      </w:r>
      <w:r>
        <w:rPr>
          <w:sz w:val="20"/>
        </w:rPr>
        <w:t>exceder</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estipulado</w:t>
      </w:r>
      <w:r>
        <w:rPr>
          <w:spacing w:val="40"/>
          <w:sz w:val="20"/>
        </w:rPr>
        <w:t xml:space="preserve"> </w:t>
      </w:r>
      <w:r>
        <w:rPr>
          <w:sz w:val="20"/>
        </w:rPr>
        <w:t>até</w:t>
      </w:r>
      <w:r>
        <w:rPr>
          <w:spacing w:val="40"/>
          <w:sz w:val="20"/>
        </w:rPr>
        <w:t xml:space="preserve"> </w:t>
      </w:r>
      <w:r>
        <w:rPr>
          <w:sz w:val="20"/>
        </w:rPr>
        <w:t>o máximo de 2% (dois por cento).</w:t>
      </w:r>
    </w:p>
    <w:p w14:paraId="57F3DCE3">
      <w:pPr>
        <w:pStyle w:val="9"/>
        <w:numPr>
          <w:ilvl w:val="2"/>
          <w:numId w:val="14"/>
        </w:numPr>
        <w:tabs>
          <w:tab w:val="left" w:pos="832"/>
        </w:tabs>
        <w:spacing w:before="0" w:after="0" w:line="288" w:lineRule="auto"/>
        <w:ind w:left="328" w:right="436"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738E9244">
      <w:pPr>
        <w:pStyle w:val="9"/>
        <w:numPr>
          <w:ilvl w:val="2"/>
          <w:numId w:val="14"/>
        </w:numPr>
        <w:tabs>
          <w:tab w:val="left" w:pos="820"/>
        </w:tabs>
        <w:spacing w:before="0" w:after="0" w:line="288" w:lineRule="auto"/>
        <w:ind w:left="328" w:right="492" w:firstLine="0"/>
        <w:jc w:val="both"/>
        <w:rPr>
          <w:sz w:val="20"/>
        </w:rPr>
      </w:pPr>
      <w:r>
        <w:rPr>
          <w:sz w:val="20"/>
        </w:rPr>
        <w:t>A aplicação</w:t>
      </w:r>
      <w:r>
        <w:rPr>
          <w:spacing w:val="40"/>
          <w:sz w:val="20"/>
        </w:rPr>
        <w:t xml:space="preserve"> </w:t>
      </w:r>
      <w:r>
        <w:rPr>
          <w:sz w:val="20"/>
        </w:rPr>
        <w:t>de</w:t>
      </w:r>
      <w:r>
        <w:rPr>
          <w:spacing w:val="40"/>
          <w:sz w:val="20"/>
        </w:rPr>
        <w:t xml:space="preserve"> </w:t>
      </w:r>
      <w:r>
        <w:rPr>
          <w:sz w:val="20"/>
        </w:rPr>
        <w:t>multa</w:t>
      </w:r>
      <w:r>
        <w:rPr>
          <w:spacing w:val="40"/>
          <w:sz w:val="20"/>
        </w:rPr>
        <w:t xml:space="preserve"> </w:t>
      </w:r>
      <w:r>
        <w:rPr>
          <w:sz w:val="20"/>
        </w:rPr>
        <w:t>de</w:t>
      </w:r>
      <w:r>
        <w:rPr>
          <w:spacing w:val="40"/>
          <w:sz w:val="20"/>
        </w:rPr>
        <w:t xml:space="preserve"> </w:t>
      </w:r>
      <w:r>
        <w:rPr>
          <w:sz w:val="20"/>
        </w:rPr>
        <w:t>mora</w:t>
      </w:r>
      <w:r>
        <w:rPr>
          <w:spacing w:val="40"/>
          <w:sz w:val="20"/>
        </w:rPr>
        <w:t xml:space="preserve"> </w:t>
      </w:r>
      <w:r>
        <w:rPr>
          <w:sz w:val="20"/>
        </w:rPr>
        <w:t>não</w:t>
      </w:r>
      <w:r>
        <w:rPr>
          <w:spacing w:val="40"/>
          <w:sz w:val="20"/>
        </w:rPr>
        <w:t xml:space="preserve"> </w:t>
      </w:r>
      <w:r>
        <w:rPr>
          <w:sz w:val="20"/>
        </w:rPr>
        <w:t>impedirá</w:t>
      </w:r>
      <w:r>
        <w:rPr>
          <w:spacing w:val="40"/>
          <w:sz w:val="20"/>
        </w:rPr>
        <w:t xml:space="preserve"> </w:t>
      </w:r>
      <w:r>
        <w:rPr>
          <w:sz w:val="20"/>
        </w:rPr>
        <w:t>que</w:t>
      </w:r>
      <w:r>
        <w:rPr>
          <w:spacing w:val="40"/>
          <w:sz w:val="20"/>
        </w:rPr>
        <w:t xml:space="preserve"> </w:t>
      </w:r>
      <w:r>
        <w:rPr>
          <w:sz w:val="20"/>
        </w:rPr>
        <w:t>a Administração</w:t>
      </w:r>
      <w:r>
        <w:rPr>
          <w:spacing w:val="40"/>
          <w:sz w:val="20"/>
        </w:rPr>
        <w:t xml:space="preserve"> </w:t>
      </w:r>
      <w:r>
        <w:rPr>
          <w:sz w:val="20"/>
        </w:rPr>
        <w:t>a</w:t>
      </w:r>
      <w:r>
        <w:rPr>
          <w:spacing w:val="40"/>
          <w:sz w:val="20"/>
        </w:rPr>
        <w:t xml:space="preserve"> </w:t>
      </w:r>
      <w:r>
        <w:rPr>
          <w:sz w:val="20"/>
        </w:rPr>
        <w:t>converta</w:t>
      </w:r>
      <w:r>
        <w:rPr>
          <w:spacing w:val="40"/>
          <w:sz w:val="20"/>
        </w:rPr>
        <w:t xml:space="preserve"> </w:t>
      </w:r>
      <w:r>
        <w:rPr>
          <w:sz w:val="20"/>
        </w:rPr>
        <w:t>em</w:t>
      </w:r>
      <w:r>
        <w:rPr>
          <w:spacing w:val="40"/>
          <w:sz w:val="20"/>
        </w:rPr>
        <w:t xml:space="preserve"> </w:t>
      </w:r>
      <w:r>
        <w:rPr>
          <w:sz w:val="20"/>
        </w:rPr>
        <w:t>compensatória</w:t>
      </w:r>
      <w:r>
        <w:rPr>
          <w:spacing w:val="40"/>
          <w:sz w:val="20"/>
        </w:rPr>
        <w:t xml:space="preserve"> </w:t>
      </w:r>
      <w:r>
        <w:rPr>
          <w:sz w:val="20"/>
        </w:rPr>
        <w:t>e</w:t>
      </w:r>
      <w:r>
        <w:rPr>
          <w:spacing w:val="40"/>
          <w:sz w:val="20"/>
        </w:rPr>
        <w:t xml:space="preserve"> </w:t>
      </w:r>
      <w:r>
        <w:rPr>
          <w:sz w:val="20"/>
        </w:rPr>
        <w:t>promova</w:t>
      </w:r>
      <w:r>
        <w:rPr>
          <w:spacing w:val="40"/>
          <w:sz w:val="20"/>
        </w:rPr>
        <w:t xml:space="preserve"> </w:t>
      </w:r>
      <w:r>
        <w:rPr>
          <w:sz w:val="20"/>
        </w:rPr>
        <w:t>a extinção unilateral do Contrato com a aplicação cumulada de outras sanções previstas no Contrato.</w:t>
      </w:r>
    </w:p>
    <w:p w14:paraId="153C9C73">
      <w:pPr>
        <w:pStyle w:val="9"/>
        <w:numPr>
          <w:ilvl w:val="1"/>
          <w:numId w:val="14"/>
        </w:numPr>
        <w:tabs>
          <w:tab w:val="left" w:pos="640"/>
        </w:tabs>
        <w:spacing w:before="1" w:after="0" w:line="240" w:lineRule="auto"/>
        <w:ind w:left="640" w:right="0" w:hanging="312"/>
        <w:jc w:val="both"/>
        <w:rPr>
          <w:sz w:val="20"/>
        </w:rPr>
      </w:pPr>
      <w:r>
        <w:rPr>
          <w:sz w:val="20"/>
        </w:rPr>
        <w:t>No</w:t>
      </w:r>
      <w:r>
        <w:rPr>
          <w:spacing w:val="25"/>
          <w:sz w:val="20"/>
        </w:rPr>
        <w:t xml:space="preserve"> </w:t>
      </w:r>
      <w:r>
        <w:rPr>
          <w:sz w:val="20"/>
        </w:rPr>
        <w:t>caso</w:t>
      </w:r>
      <w:r>
        <w:rPr>
          <w:spacing w:val="25"/>
          <w:sz w:val="20"/>
        </w:rPr>
        <w:t xml:space="preserve"> </w:t>
      </w:r>
      <w:r>
        <w:rPr>
          <w:sz w:val="20"/>
        </w:rPr>
        <w:t>de</w:t>
      </w:r>
      <w:r>
        <w:rPr>
          <w:spacing w:val="25"/>
          <w:sz w:val="20"/>
        </w:rPr>
        <w:t xml:space="preserve"> </w:t>
      </w:r>
      <w:r>
        <w:rPr>
          <w:sz w:val="20"/>
        </w:rPr>
        <w:t>inexecução</w:t>
      </w:r>
      <w:r>
        <w:rPr>
          <w:spacing w:val="25"/>
          <w:sz w:val="20"/>
        </w:rPr>
        <w:t xml:space="preserve"> </w:t>
      </w:r>
      <w:r>
        <w:rPr>
          <w:sz w:val="20"/>
        </w:rPr>
        <w:t>total</w:t>
      </w:r>
      <w:r>
        <w:rPr>
          <w:spacing w:val="25"/>
          <w:sz w:val="20"/>
        </w:rPr>
        <w:t xml:space="preserve"> </w:t>
      </w:r>
      <w:r>
        <w:rPr>
          <w:sz w:val="20"/>
        </w:rPr>
        <w:t>ou</w:t>
      </w:r>
      <w:r>
        <w:rPr>
          <w:spacing w:val="25"/>
          <w:sz w:val="20"/>
        </w:rPr>
        <w:t xml:space="preserve"> </w:t>
      </w:r>
      <w:r>
        <w:rPr>
          <w:sz w:val="20"/>
        </w:rPr>
        <w:t>parcial</w:t>
      </w:r>
      <w:r>
        <w:rPr>
          <w:spacing w:val="25"/>
          <w:sz w:val="20"/>
        </w:rPr>
        <w:t xml:space="preserve"> </w:t>
      </w:r>
      <w:r>
        <w:rPr>
          <w:sz w:val="20"/>
        </w:rPr>
        <w:t>do</w:t>
      </w:r>
      <w:r>
        <w:rPr>
          <w:spacing w:val="25"/>
          <w:sz w:val="20"/>
        </w:rPr>
        <w:t xml:space="preserve"> </w:t>
      </w:r>
      <w:r>
        <w:rPr>
          <w:sz w:val="20"/>
        </w:rPr>
        <w:t>objeto,</w:t>
      </w:r>
      <w:r>
        <w:rPr>
          <w:spacing w:val="25"/>
          <w:sz w:val="20"/>
        </w:rPr>
        <w:t xml:space="preserve"> </w:t>
      </w:r>
      <w:r>
        <w:rPr>
          <w:sz w:val="20"/>
        </w:rPr>
        <w:t>que</w:t>
      </w:r>
      <w:r>
        <w:rPr>
          <w:spacing w:val="25"/>
          <w:sz w:val="20"/>
        </w:rPr>
        <w:t xml:space="preserve"> </w:t>
      </w:r>
      <w:r>
        <w:rPr>
          <w:sz w:val="20"/>
        </w:rPr>
        <w:t>acarrete</w:t>
      </w:r>
      <w:r>
        <w:rPr>
          <w:spacing w:val="25"/>
          <w:sz w:val="20"/>
        </w:rPr>
        <w:t xml:space="preserve"> </w:t>
      </w:r>
      <w:r>
        <w:rPr>
          <w:sz w:val="20"/>
        </w:rPr>
        <w:t>a</w:t>
      </w:r>
      <w:r>
        <w:rPr>
          <w:spacing w:val="25"/>
          <w:sz w:val="20"/>
        </w:rPr>
        <w:t xml:space="preserve"> </w:t>
      </w:r>
      <w:r>
        <w:rPr>
          <w:sz w:val="20"/>
        </w:rPr>
        <w:t>rescisão</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será</w:t>
      </w:r>
      <w:r>
        <w:rPr>
          <w:spacing w:val="25"/>
          <w:sz w:val="20"/>
        </w:rPr>
        <w:t xml:space="preserve"> </w:t>
      </w:r>
      <w:r>
        <w:rPr>
          <w:sz w:val="20"/>
        </w:rPr>
        <w:t>automaticamente</w:t>
      </w:r>
      <w:r>
        <w:rPr>
          <w:spacing w:val="25"/>
          <w:sz w:val="20"/>
        </w:rPr>
        <w:t xml:space="preserve"> </w:t>
      </w:r>
      <w:r>
        <w:rPr>
          <w:spacing w:val="-2"/>
          <w:sz w:val="20"/>
        </w:rPr>
        <w:t>devida</w:t>
      </w:r>
    </w:p>
    <w:p w14:paraId="3EFC0D3B">
      <w:pPr>
        <w:pStyle w:val="9"/>
        <w:spacing w:after="0" w:line="240" w:lineRule="auto"/>
        <w:jc w:val="both"/>
        <w:rPr>
          <w:sz w:val="20"/>
        </w:rPr>
        <w:sectPr>
          <w:pgSz w:w="11900" w:h="16840"/>
          <w:pgMar w:top="520" w:right="566" w:bottom="380" w:left="566" w:header="0" w:footer="181" w:gutter="0"/>
          <w:cols w:space="720" w:num="1"/>
        </w:sectPr>
      </w:pPr>
    </w:p>
    <w:p w14:paraId="0BC4F729">
      <w:pPr>
        <w:pStyle w:val="7"/>
        <w:spacing w:before="79"/>
        <w:ind w:left="328"/>
      </w:pPr>
      <w:r>
        <w:t>multa</w:t>
      </w:r>
      <w:r>
        <w:rPr>
          <w:spacing w:val="6"/>
        </w:rPr>
        <w:t xml:space="preserve"> </w:t>
      </w:r>
      <w:r>
        <w:t>compensatória</w:t>
      </w:r>
      <w:r>
        <w:rPr>
          <w:spacing w:val="6"/>
        </w:rPr>
        <w:t xml:space="preserve"> </w:t>
      </w:r>
      <w:r>
        <w:t>no</w:t>
      </w:r>
      <w:r>
        <w:rPr>
          <w:spacing w:val="8"/>
        </w:rPr>
        <w:t xml:space="preserve"> </w:t>
      </w:r>
      <w:r>
        <w:t>valor</w:t>
      </w:r>
      <w:r>
        <w:rPr>
          <w:spacing w:val="6"/>
        </w:rPr>
        <w:t xml:space="preserve"> </w:t>
      </w:r>
      <w:r>
        <w:t>de</w:t>
      </w:r>
      <w:r>
        <w:rPr>
          <w:spacing w:val="6"/>
        </w:rPr>
        <w:t xml:space="preserve"> </w:t>
      </w:r>
      <w:r>
        <w:t>20%</w:t>
      </w:r>
      <w:r>
        <w:rPr>
          <w:spacing w:val="6"/>
        </w:rPr>
        <w:t xml:space="preserve"> </w:t>
      </w:r>
      <w:r>
        <w:t>do</w:t>
      </w:r>
      <w:r>
        <w:rPr>
          <w:spacing w:val="8"/>
        </w:rPr>
        <w:t xml:space="preserve"> </w:t>
      </w:r>
      <w:r>
        <w:t>valor</w:t>
      </w:r>
      <w:r>
        <w:rPr>
          <w:spacing w:val="6"/>
        </w:rPr>
        <w:t xml:space="preserve"> </w:t>
      </w:r>
      <w:r>
        <w:t>do</w:t>
      </w:r>
      <w:r>
        <w:rPr>
          <w:spacing w:val="7"/>
        </w:rPr>
        <w:t xml:space="preserve"> </w:t>
      </w:r>
      <w:r>
        <w:rPr>
          <w:spacing w:val="-2"/>
        </w:rPr>
        <w:t>Contrato.</w:t>
      </w:r>
    </w:p>
    <w:p w14:paraId="39EDD061">
      <w:pPr>
        <w:pStyle w:val="9"/>
        <w:numPr>
          <w:ilvl w:val="2"/>
          <w:numId w:val="14"/>
        </w:numPr>
        <w:tabs>
          <w:tab w:val="left" w:pos="808"/>
        </w:tabs>
        <w:spacing w:before="46" w:after="0" w:line="288" w:lineRule="auto"/>
        <w:ind w:left="328" w:right="463" w:firstLine="0"/>
        <w:jc w:val="left"/>
        <w:rPr>
          <w:sz w:val="20"/>
        </w:rPr>
      </w:pPr>
      <w:r>
        <w:rPr>
          <w:sz w:val="20"/>
        </w:rPr>
        <w:t>A</w:t>
      </w:r>
      <w:r>
        <w:rPr>
          <w:spacing w:val="30"/>
          <w:sz w:val="20"/>
        </w:rPr>
        <w:t xml:space="preserve"> </w:t>
      </w:r>
      <w:r>
        <w:rPr>
          <w:sz w:val="20"/>
        </w:rPr>
        <w:t>multa</w:t>
      </w:r>
      <w:r>
        <w:rPr>
          <w:spacing w:val="40"/>
          <w:sz w:val="20"/>
        </w:rPr>
        <w:t xml:space="preserve"> </w:t>
      </w:r>
      <w:r>
        <w:rPr>
          <w:sz w:val="20"/>
        </w:rPr>
        <w:t>compensatória,</w:t>
      </w:r>
      <w:r>
        <w:rPr>
          <w:spacing w:val="40"/>
          <w:sz w:val="20"/>
        </w:rPr>
        <w:t xml:space="preserve"> </w:t>
      </w:r>
      <w:r>
        <w:rPr>
          <w:sz w:val="20"/>
        </w:rPr>
        <w:t>isoladamente</w:t>
      </w:r>
      <w:r>
        <w:rPr>
          <w:spacing w:val="40"/>
          <w:sz w:val="20"/>
        </w:rPr>
        <w:t xml:space="preserve"> </w:t>
      </w:r>
      <w:r>
        <w:rPr>
          <w:sz w:val="20"/>
        </w:rPr>
        <w:t>aplicada</w:t>
      </w:r>
      <w:r>
        <w:rPr>
          <w:spacing w:val="40"/>
          <w:sz w:val="20"/>
        </w:rPr>
        <w:t xml:space="preserve"> </w:t>
      </w:r>
      <w:r>
        <w:rPr>
          <w:sz w:val="20"/>
        </w:rPr>
        <w:t>ou</w:t>
      </w:r>
      <w:r>
        <w:rPr>
          <w:spacing w:val="40"/>
          <w:sz w:val="20"/>
        </w:rPr>
        <w:t xml:space="preserve"> </w:t>
      </w:r>
      <w:r>
        <w:rPr>
          <w:sz w:val="20"/>
        </w:rPr>
        <w:t>quando</w:t>
      </w:r>
      <w:r>
        <w:rPr>
          <w:spacing w:val="40"/>
          <w:sz w:val="20"/>
        </w:rPr>
        <w:t xml:space="preserve"> </w:t>
      </w:r>
      <w:r>
        <w:rPr>
          <w:sz w:val="20"/>
        </w:rPr>
        <w:t>somada</w:t>
      </w:r>
      <w:r>
        <w:rPr>
          <w:spacing w:val="40"/>
          <w:sz w:val="20"/>
        </w:rPr>
        <w:t xml:space="preserve"> </w:t>
      </w:r>
      <w:r>
        <w:rPr>
          <w:sz w:val="20"/>
        </w:rPr>
        <w:t>ao</w:t>
      </w:r>
      <w:r>
        <w:rPr>
          <w:spacing w:val="40"/>
          <w:sz w:val="20"/>
        </w:rPr>
        <w:t xml:space="preserve"> </w:t>
      </w:r>
      <w:r>
        <w:rPr>
          <w:sz w:val="20"/>
        </w:rPr>
        <w:t>valor</w:t>
      </w:r>
      <w:r>
        <w:rPr>
          <w:spacing w:val="40"/>
          <w:sz w:val="20"/>
        </w:rPr>
        <w:t xml:space="preserve"> </w:t>
      </w:r>
      <w:r>
        <w:rPr>
          <w:sz w:val="20"/>
        </w:rPr>
        <w:t>da</w:t>
      </w:r>
      <w:r>
        <w:rPr>
          <w:spacing w:val="40"/>
          <w:sz w:val="20"/>
        </w:rPr>
        <w:t xml:space="preserve"> </w:t>
      </w:r>
      <w:r>
        <w:rPr>
          <w:sz w:val="20"/>
        </w:rPr>
        <w:t>multa</w:t>
      </w:r>
      <w:r>
        <w:rPr>
          <w:spacing w:val="40"/>
          <w:sz w:val="20"/>
        </w:rPr>
        <w:t xml:space="preserve"> </w:t>
      </w:r>
      <w:r>
        <w:rPr>
          <w:sz w:val="20"/>
        </w:rPr>
        <w:t>moratória</w:t>
      </w:r>
      <w:r>
        <w:rPr>
          <w:spacing w:val="40"/>
          <w:sz w:val="20"/>
        </w:rPr>
        <w:t xml:space="preserve"> </w:t>
      </w:r>
      <w:r>
        <w:rPr>
          <w:sz w:val="20"/>
        </w:rPr>
        <w:t>convertida,</w:t>
      </w:r>
      <w:r>
        <w:rPr>
          <w:spacing w:val="40"/>
          <w:sz w:val="20"/>
        </w:rPr>
        <w:t xml:space="preserve"> </w:t>
      </w:r>
      <w:r>
        <w:rPr>
          <w:sz w:val="20"/>
        </w:rPr>
        <w:t>não poderá exceder o limite previsto no art. 412 do Código Civil, ou seja, o valor da obrigação principal.</w:t>
      </w:r>
    </w:p>
    <w:p w14:paraId="28B0C4BE">
      <w:pPr>
        <w:pStyle w:val="9"/>
        <w:numPr>
          <w:ilvl w:val="1"/>
          <w:numId w:val="14"/>
        </w:numPr>
        <w:tabs>
          <w:tab w:val="left" w:pos="628"/>
        </w:tabs>
        <w:spacing w:before="0" w:after="0" w:line="288" w:lineRule="auto"/>
        <w:ind w:left="328" w:right="489" w:firstLine="0"/>
        <w:jc w:val="left"/>
        <w:rPr>
          <w:sz w:val="20"/>
        </w:rPr>
      </w:pPr>
      <w:r>
        <w:rPr>
          <w:sz w:val="20"/>
        </w:rPr>
        <w:t>Na</w:t>
      </w:r>
      <w:r>
        <w:rPr>
          <w:spacing w:val="15"/>
          <w:sz w:val="20"/>
        </w:rPr>
        <w:t xml:space="preserve"> </w:t>
      </w:r>
      <w:r>
        <w:rPr>
          <w:sz w:val="20"/>
        </w:rPr>
        <w:t>aplicação</w:t>
      </w:r>
      <w:r>
        <w:rPr>
          <w:spacing w:val="15"/>
          <w:sz w:val="20"/>
        </w:rPr>
        <w:t xml:space="preserve"> </w:t>
      </w:r>
      <w:r>
        <w:rPr>
          <w:sz w:val="20"/>
        </w:rPr>
        <w:t>das</w:t>
      </w:r>
      <w:r>
        <w:rPr>
          <w:spacing w:val="15"/>
          <w:sz w:val="20"/>
        </w:rPr>
        <w:t xml:space="preserve"> </w:t>
      </w:r>
      <w:r>
        <w:rPr>
          <w:sz w:val="20"/>
        </w:rPr>
        <w:t>sanções</w:t>
      </w:r>
      <w:r>
        <w:rPr>
          <w:spacing w:val="15"/>
          <w:sz w:val="20"/>
        </w:rPr>
        <w:t xml:space="preserve"> </w:t>
      </w:r>
      <w:r>
        <w:rPr>
          <w:sz w:val="20"/>
        </w:rPr>
        <w:t>serão</w:t>
      </w:r>
      <w:r>
        <w:rPr>
          <w:spacing w:val="15"/>
          <w:sz w:val="20"/>
        </w:rPr>
        <w:t xml:space="preserve"> </w:t>
      </w:r>
      <w:r>
        <w:rPr>
          <w:sz w:val="20"/>
        </w:rPr>
        <w:t>considerados</w:t>
      </w:r>
      <w:r>
        <w:rPr>
          <w:spacing w:val="15"/>
          <w:sz w:val="20"/>
        </w:rPr>
        <w:t xml:space="preserve"> </w:t>
      </w:r>
      <w:r>
        <w:rPr>
          <w:sz w:val="20"/>
        </w:rPr>
        <w:t>os</w:t>
      </w:r>
      <w:r>
        <w:rPr>
          <w:spacing w:val="15"/>
          <w:sz w:val="20"/>
        </w:rPr>
        <w:t xml:space="preserve"> </w:t>
      </w:r>
      <w:r>
        <w:rPr>
          <w:sz w:val="20"/>
        </w:rPr>
        <w:t>seguintes</w:t>
      </w:r>
      <w:r>
        <w:rPr>
          <w:spacing w:val="15"/>
          <w:sz w:val="20"/>
        </w:rPr>
        <w:t xml:space="preserve"> </w:t>
      </w:r>
      <w:r>
        <w:rPr>
          <w:sz w:val="20"/>
        </w:rPr>
        <w:t>requisitos,</w:t>
      </w:r>
      <w:r>
        <w:rPr>
          <w:spacing w:val="15"/>
          <w:sz w:val="20"/>
        </w:rPr>
        <w:t xml:space="preserve"> </w:t>
      </w:r>
      <w:r>
        <w:rPr>
          <w:sz w:val="20"/>
        </w:rPr>
        <w:t>previstos</w:t>
      </w:r>
      <w:r>
        <w:rPr>
          <w:spacing w:val="15"/>
          <w:sz w:val="20"/>
        </w:rPr>
        <w:t xml:space="preserve"> </w:t>
      </w:r>
      <w:r>
        <w:rPr>
          <w:sz w:val="20"/>
        </w:rPr>
        <w:t>no</w:t>
      </w:r>
      <w:r>
        <w:rPr>
          <w:spacing w:val="15"/>
          <w:sz w:val="20"/>
        </w:rPr>
        <w:t xml:space="preserve"> </w:t>
      </w:r>
      <w:r>
        <w:rPr>
          <w:sz w:val="20"/>
        </w:rPr>
        <w:t>art.</w:t>
      </w:r>
      <w:r>
        <w:rPr>
          <w:spacing w:val="15"/>
          <w:sz w:val="20"/>
        </w:rPr>
        <w:t xml:space="preserve"> </w:t>
      </w:r>
      <w:r>
        <w:rPr>
          <w:sz w:val="20"/>
        </w:rPr>
        <w:t>156,</w:t>
      </w:r>
      <w:r>
        <w:rPr>
          <w:spacing w:val="15"/>
          <w:sz w:val="20"/>
        </w:rPr>
        <w:t xml:space="preserve"> </w:t>
      </w:r>
      <w:r>
        <w:rPr>
          <w:sz w:val="20"/>
        </w:rPr>
        <w:t>§</w:t>
      </w:r>
      <w:r>
        <w:rPr>
          <w:spacing w:val="15"/>
          <w:sz w:val="20"/>
        </w:rPr>
        <w:t xml:space="preserve"> </w:t>
      </w:r>
      <w:r>
        <w:rPr>
          <w:sz w:val="20"/>
        </w:rPr>
        <w:t>1º,</w:t>
      </w:r>
      <w:r>
        <w:rPr>
          <w:spacing w:val="15"/>
          <w:sz w:val="20"/>
        </w:rPr>
        <w:t xml:space="preserve"> </w:t>
      </w:r>
      <w:r>
        <w:rPr>
          <w:sz w:val="20"/>
        </w:rPr>
        <w:t>incisos</w:t>
      </w:r>
      <w:r>
        <w:rPr>
          <w:spacing w:val="15"/>
          <w:sz w:val="20"/>
        </w:rPr>
        <w:t xml:space="preserve"> </w:t>
      </w:r>
      <w:r>
        <w:rPr>
          <w:sz w:val="20"/>
        </w:rPr>
        <w:t>I</w:t>
      </w:r>
      <w:r>
        <w:rPr>
          <w:spacing w:val="15"/>
          <w:sz w:val="20"/>
        </w:rPr>
        <w:t xml:space="preserve"> </w:t>
      </w:r>
      <w:r>
        <w:rPr>
          <w:sz w:val="20"/>
        </w:rPr>
        <w:t>a</w:t>
      </w:r>
      <w:r>
        <w:rPr>
          <w:spacing w:val="15"/>
          <w:sz w:val="20"/>
        </w:rPr>
        <w:t xml:space="preserve"> </w:t>
      </w:r>
      <w:r>
        <w:rPr>
          <w:sz w:val="20"/>
        </w:rPr>
        <w:t>V,</w:t>
      </w:r>
      <w:r>
        <w:rPr>
          <w:spacing w:val="15"/>
          <w:sz w:val="20"/>
        </w:rPr>
        <w:t xml:space="preserve"> </w:t>
      </w:r>
      <w:r>
        <w:rPr>
          <w:sz w:val="20"/>
        </w:rPr>
        <w:t>da</w:t>
      </w:r>
      <w:r>
        <w:rPr>
          <w:spacing w:val="15"/>
          <w:sz w:val="20"/>
        </w:rPr>
        <w:t xml:space="preserve"> </w:t>
      </w:r>
      <w:r>
        <w:rPr>
          <w:sz w:val="20"/>
        </w:rPr>
        <w:t>Lei nº 14.133/2021:</w:t>
      </w:r>
    </w:p>
    <w:p w14:paraId="7277929A">
      <w:pPr>
        <w:pStyle w:val="9"/>
        <w:numPr>
          <w:ilvl w:val="2"/>
          <w:numId w:val="14"/>
        </w:numPr>
        <w:tabs>
          <w:tab w:val="left" w:pos="796"/>
        </w:tabs>
        <w:spacing w:before="1" w:after="0" w:line="240" w:lineRule="auto"/>
        <w:ind w:left="796" w:right="0" w:hanging="456"/>
        <w:jc w:val="left"/>
        <w:rPr>
          <w:sz w:val="20"/>
        </w:rPr>
      </w:pPr>
      <w:r>
        <w:rPr>
          <w:sz w:val="20"/>
        </w:rPr>
        <w:t>a</w:t>
      </w:r>
      <w:r>
        <w:rPr>
          <w:spacing w:val="5"/>
          <w:sz w:val="20"/>
        </w:rPr>
        <w:t xml:space="preserve"> </w:t>
      </w:r>
      <w:r>
        <w:rPr>
          <w:sz w:val="20"/>
        </w:rPr>
        <w:t>natureza</w:t>
      </w:r>
      <w:r>
        <w:rPr>
          <w:spacing w:val="5"/>
          <w:sz w:val="20"/>
        </w:rPr>
        <w:t xml:space="preserve"> </w:t>
      </w:r>
      <w:r>
        <w:rPr>
          <w:sz w:val="20"/>
        </w:rPr>
        <w:t>e</w:t>
      </w:r>
      <w:r>
        <w:rPr>
          <w:spacing w:val="5"/>
          <w:sz w:val="20"/>
        </w:rPr>
        <w:t xml:space="preserve"> </w:t>
      </w:r>
      <w:r>
        <w:rPr>
          <w:sz w:val="20"/>
        </w:rPr>
        <w:t>a</w:t>
      </w:r>
      <w:r>
        <w:rPr>
          <w:spacing w:val="5"/>
          <w:sz w:val="20"/>
        </w:rPr>
        <w:t xml:space="preserve"> </w:t>
      </w:r>
      <w:r>
        <w:rPr>
          <w:sz w:val="20"/>
        </w:rPr>
        <w:t>gravidade</w:t>
      </w:r>
      <w:r>
        <w:rPr>
          <w:spacing w:val="6"/>
          <w:sz w:val="20"/>
        </w:rPr>
        <w:t xml:space="preserve"> </w:t>
      </w:r>
      <w:r>
        <w:rPr>
          <w:sz w:val="20"/>
        </w:rPr>
        <w:t>da</w:t>
      </w:r>
      <w:r>
        <w:rPr>
          <w:spacing w:val="5"/>
          <w:sz w:val="20"/>
        </w:rPr>
        <w:t xml:space="preserve"> </w:t>
      </w:r>
      <w:r>
        <w:rPr>
          <w:sz w:val="20"/>
        </w:rPr>
        <w:t>infração</w:t>
      </w:r>
      <w:r>
        <w:rPr>
          <w:spacing w:val="6"/>
          <w:sz w:val="20"/>
        </w:rPr>
        <w:t xml:space="preserve"> </w:t>
      </w:r>
      <w:r>
        <w:rPr>
          <w:spacing w:val="-2"/>
          <w:sz w:val="20"/>
        </w:rPr>
        <w:t>cometida;</w:t>
      </w:r>
    </w:p>
    <w:p w14:paraId="0E048BCA">
      <w:pPr>
        <w:pStyle w:val="9"/>
        <w:numPr>
          <w:ilvl w:val="2"/>
          <w:numId w:val="14"/>
        </w:numPr>
        <w:tabs>
          <w:tab w:val="left" w:pos="796"/>
        </w:tabs>
        <w:spacing w:before="46" w:after="0" w:line="240" w:lineRule="auto"/>
        <w:ind w:left="796" w:right="0" w:hanging="456"/>
        <w:jc w:val="left"/>
        <w:rPr>
          <w:sz w:val="20"/>
        </w:rPr>
      </w:pPr>
      <w:r>
        <w:rPr>
          <w:sz w:val="20"/>
        </w:rPr>
        <w:t>as</w:t>
      </w:r>
      <w:r>
        <w:rPr>
          <w:spacing w:val="6"/>
          <w:sz w:val="20"/>
        </w:rPr>
        <w:t xml:space="preserve"> </w:t>
      </w:r>
      <w:r>
        <w:rPr>
          <w:sz w:val="20"/>
        </w:rPr>
        <w:t>peculiaridades</w:t>
      </w:r>
      <w:r>
        <w:rPr>
          <w:spacing w:val="6"/>
          <w:sz w:val="20"/>
        </w:rPr>
        <w:t xml:space="preserve"> </w:t>
      </w:r>
      <w:r>
        <w:rPr>
          <w:sz w:val="20"/>
        </w:rPr>
        <w:t>do</w:t>
      </w:r>
      <w:r>
        <w:rPr>
          <w:spacing w:val="7"/>
          <w:sz w:val="20"/>
        </w:rPr>
        <w:t xml:space="preserve"> </w:t>
      </w:r>
      <w:r>
        <w:rPr>
          <w:sz w:val="20"/>
        </w:rPr>
        <w:t>caso</w:t>
      </w:r>
      <w:r>
        <w:rPr>
          <w:spacing w:val="7"/>
          <w:sz w:val="20"/>
        </w:rPr>
        <w:t xml:space="preserve"> </w:t>
      </w:r>
      <w:r>
        <w:rPr>
          <w:spacing w:val="-2"/>
          <w:sz w:val="20"/>
        </w:rPr>
        <w:t>concreto;</w:t>
      </w:r>
    </w:p>
    <w:p w14:paraId="52F2484C">
      <w:pPr>
        <w:pStyle w:val="9"/>
        <w:numPr>
          <w:ilvl w:val="2"/>
          <w:numId w:val="14"/>
        </w:numPr>
        <w:tabs>
          <w:tab w:val="left" w:pos="784"/>
        </w:tabs>
        <w:spacing w:before="46" w:after="0" w:line="288" w:lineRule="auto"/>
        <w:ind w:left="328" w:right="444" w:firstLine="0"/>
        <w:jc w:val="left"/>
        <w:rPr>
          <w:sz w:val="20"/>
        </w:rPr>
      </w:pPr>
      <w:r>
        <w:rPr>
          <w:sz w:val="20"/>
        </w:rPr>
        <w:t>as</w:t>
      </w:r>
      <w:r>
        <w:rPr>
          <w:spacing w:val="16"/>
          <w:sz w:val="20"/>
        </w:rPr>
        <w:t xml:space="preserve"> </w:t>
      </w:r>
      <w:r>
        <w:rPr>
          <w:sz w:val="20"/>
        </w:rPr>
        <w:t>circunstâncias</w:t>
      </w:r>
      <w:r>
        <w:rPr>
          <w:spacing w:val="16"/>
          <w:sz w:val="20"/>
        </w:rPr>
        <w:t xml:space="preserve"> </w:t>
      </w:r>
      <w:r>
        <w:rPr>
          <w:sz w:val="20"/>
        </w:rPr>
        <w:t>agravantes</w:t>
      </w:r>
      <w:r>
        <w:rPr>
          <w:spacing w:val="16"/>
          <w:sz w:val="20"/>
        </w:rPr>
        <w:t xml:space="preserve"> </w:t>
      </w:r>
      <w:r>
        <w:rPr>
          <w:sz w:val="20"/>
        </w:rPr>
        <w:t>ou</w:t>
      </w:r>
      <w:r>
        <w:rPr>
          <w:spacing w:val="16"/>
          <w:sz w:val="20"/>
        </w:rPr>
        <w:t xml:space="preserve"> </w:t>
      </w:r>
      <w:r>
        <w:rPr>
          <w:sz w:val="20"/>
        </w:rPr>
        <w:t>atenuantes,</w:t>
      </w:r>
      <w:r>
        <w:rPr>
          <w:spacing w:val="16"/>
          <w:sz w:val="20"/>
        </w:rPr>
        <w:t xml:space="preserve"> </w:t>
      </w:r>
      <w:r>
        <w:rPr>
          <w:sz w:val="20"/>
        </w:rPr>
        <w:t>observadas</w:t>
      </w:r>
      <w:r>
        <w:rPr>
          <w:spacing w:val="16"/>
          <w:sz w:val="20"/>
        </w:rPr>
        <w:t xml:space="preserve"> </w:t>
      </w:r>
      <w:r>
        <w:rPr>
          <w:sz w:val="20"/>
        </w:rPr>
        <w:t>aquelas</w:t>
      </w:r>
      <w:r>
        <w:rPr>
          <w:spacing w:val="16"/>
          <w:sz w:val="20"/>
        </w:rPr>
        <w:t xml:space="preserve"> </w:t>
      </w:r>
      <w:r>
        <w:rPr>
          <w:sz w:val="20"/>
        </w:rPr>
        <w:t>previstas</w:t>
      </w:r>
      <w:r>
        <w:rPr>
          <w:spacing w:val="16"/>
          <w:sz w:val="20"/>
        </w:rPr>
        <w:t xml:space="preserve"> </w:t>
      </w:r>
      <w:r>
        <w:rPr>
          <w:sz w:val="20"/>
        </w:rPr>
        <w:t>nos</w:t>
      </w:r>
      <w:r>
        <w:rPr>
          <w:spacing w:val="16"/>
          <w:sz w:val="20"/>
        </w:rPr>
        <w:t xml:space="preserve"> </w:t>
      </w:r>
      <w:r>
        <w:rPr>
          <w:sz w:val="20"/>
        </w:rPr>
        <w:t>arts.</w:t>
      </w:r>
      <w:r>
        <w:rPr>
          <w:spacing w:val="16"/>
          <w:sz w:val="20"/>
        </w:rPr>
        <w:t xml:space="preserve"> </w:t>
      </w:r>
      <w:r>
        <w:rPr>
          <w:sz w:val="20"/>
        </w:rPr>
        <w:t>71</w:t>
      </w:r>
      <w:r>
        <w:rPr>
          <w:spacing w:val="16"/>
          <w:sz w:val="20"/>
        </w:rPr>
        <w:t xml:space="preserve"> </w:t>
      </w:r>
      <w:r>
        <w:rPr>
          <w:sz w:val="20"/>
        </w:rPr>
        <w:t>e</w:t>
      </w:r>
      <w:r>
        <w:rPr>
          <w:spacing w:val="16"/>
          <w:sz w:val="20"/>
        </w:rPr>
        <w:t xml:space="preserve"> </w:t>
      </w:r>
      <w:r>
        <w:rPr>
          <w:sz w:val="20"/>
        </w:rPr>
        <w:t>72</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w:t>
      </w:r>
      <w:r>
        <w:rPr>
          <w:spacing w:val="16"/>
          <w:sz w:val="20"/>
        </w:rPr>
        <w:t xml:space="preserve"> </w:t>
      </w:r>
      <w:r>
        <w:rPr>
          <w:sz w:val="20"/>
        </w:rPr>
        <w:t>5.427,</w:t>
      </w:r>
      <w:r>
        <w:rPr>
          <w:spacing w:val="16"/>
          <w:sz w:val="20"/>
        </w:rPr>
        <w:t xml:space="preserve"> </w:t>
      </w:r>
      <w:r>
        <w:rPr>
          <w:sz w:val="20"/>
        </w:rPr>
        <w:t>de</w:t>
      </w:r>
      <w:r>
        <w:rPr>
          <w:spacing w:val="16"/>
          <w:sz w:val="20"/>
        </w:rPr>
        <w:t xml:space="preserve"> </w:t>
      </w:r>
      <w:r>
        <w:rPr>
          <w:sz w:val="20"/>
        </w:rPr>
        <w:t>1º</w:t>
      </w:r>
      <w:r>
        <w:rPr>
          <w:spacing w:val="16"/>
          <w:sz w:val="20"/>
        </w:rPr>
        <w:t xml:space="preserve"> </w:t>
      </w:r>
      <w:r>
        <w:rPr>
          <w:sz w:val="20"/>
        </w:rPr>
        <w:t>de abril de 2009;</w:t>
      </w:r>
    </w:p>
    <w:p w14:paraId="1EFB9484">
      <w:pPr>
        <w:pStyle w:val="9"/>
        <w:numPr>
          <w:ilvl w:val="2"/>
          <w:numId w:val="14"/>
        </w:numPr>
        <w:tabs>
          <w:tab w:val="left" w:pos="796"/>
        </w:tabs>
        <w:spacing w:before="0" w:after="0" w:line="240" w:lineRule="auto"/>
        <w:ind w:left="796" w:right="0" w:hanging="456"/>
        <w:jc w:val="left"/>
        <w:rPr>
          <w:sz w:val="20"/>
        </w:rPr>
      </w:pPr>
      <w:r>
        <w:rPr>
          <w:sz w:val="20"/>
        </w:rPr>
        <w:t>os</w:t>
      </w:r>
      <w:r>
        <w:rPr>
          <w:spacing w:val="6"/>
          <w:sz w:val="20"/>
        </w:rPr>
        <w:t xml:space="preserve"> </w:t>
      </w:r>
      <w:r>
        <w:rPr>
          <w:sz w:val="20"/>
        </w:rPr>
        <w:t>danos</w:t>
      </w:r>
      <w:r>
        <w:rPr>
          <w:spacing w:val="7"/>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7"/>
          <w:sz w:val="20"/>
        </w:rPr>
        <w:t xml:space="preserve"> </w:t>
      </w:r>
      <w:r>
        <w:rPr>
          <w:sz w:val="20"/>
        </w:rPr>
        <w:t>para</w:t>
      </w:r>
      <w:r>
        <w:rPr>
          <w:spacing w:val="7"/>
          <w:sz w:val="20"/>
        </w:rPr>
        <w:t xml:space="preserve"> </w:t>
      </w:r>
      <w:r>
        <w:rPr>
          <w:sz w:val="20"/>
        </w:rPr>
        <w:t>a</w:t>
      </w:r>
      <w:r>
        <w:rPr>
          <w:spacing w:val="7"/>
          <w:sz w:val="20"/>
        </w:rPr>
        <w:t xml:space="preserve"> </w:t>
      </w:r>
      <w:r>
        <w:rPr>
          <w:sz w:val="20"/>
        </w:rPr>
        <w:t>Administração</w:t>
      </w:r>
      <w:r>
        <w:rPr>
          <w:spacing w:val="7"/>
          <w:sz w:val="20"/>
        </w:rPr>
        <w:t xml:space="preserve"> </w:t>
      </w:r>
      <w:r>
        <w:rPr>
          <w:spacing w:val="-2"/>
          <w:sz w:val="20"/>
        </w:rPr>
        <w:t>Pública;</w:t>
      </w:r>
    </w:p>
    <w:p w14:paraId="2EF52B59">
      <w:pPr>
        <w:pStyle w:val="9"/>
        <w:numPr>
          <w:ilvl w:val="2"/>
          <w:numId w:val="14"/>
        </w:numPr>
        <w:tabs>
          <w:tab w:val="left" w:pos="796"/>
        </w:tabs>
        <w:spacing w:before="46" w:after="0" w:line="240" w:lineRule="auto"/>
        <w:ind w:left="796" w:right="0" w:hanging="456"/>
        <w:jc w:val="left"/>
        <w:rPr>
          <w:sz w:val="20"/>
        </w:rPr>
      </w:pPr>
      <w:r>
        <w:rPr>
          <w:sz w:val="20"/>
        </w:rPr>
        <w:t>a</w:t>
      </w:r>
      <w:r>
        <w:rPr>
          <w:spacing w:val="7"/>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8"/>
          <w:sz w:val="20"/>
        </w:rPr>
        <w:t xml:space="preserve"> </w:t>
      </w:r>
      <w:r>
        <w:rPr>
          <w:sz w:val="20"/>
        </w:rPr>
        <w:t>aperfeiçoamento</w:t>
      </w:r>
      <w:r>
        <w:rPr>
          <w:spacing w:val="8"/>
          <w:sz w:val="20"/>
        </w:rPr>
        <w:t xml:space="preserve"> </w:t>
      </w:r>
      <w:r>
        <w:rPr>
          <w:sz w:val="20"/>
        </w:rPr>
        <w:t>de</w:t>
      </w:r>
      <w:r>
        <w:rPr>
          <w:spacing w:val="8"/>
          <w:sz w:val="20"/>
        </w:rPr>
        <w:t xml:space="preserve"> </w:t>
      </w:r>
      <w:r>
        <w:rPr>
          <w:sz w:val="20"/>
        </w:rPr>
        <w:t>programa</w:t>
      </w:r>
      <w:r>
        <w:rPr>
          <w:spacing w:val="7"/>
          <w:sz w:val="20"/>
        </w:rPr>
        <w:t xml:space="preserve"> </w:t>
      </w:r>
      <w:r>
        <w:rPr>
          <w:sz w:val="20"/>
        </w:rPr>
        <w:t>de</w:t>
      </w:r>
      <w:r>
        <w:rPr>
          <w:spacing w:val="7"/>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7"/>
          <w:sz w:val="20"/>
        </w:rPr>
        <w:t xml:space="preserve"> </w:t>
      </w:r>
      <w:r>
        <w:rPr>
          <w:sz w:val="20"/>
        </w:rPr>
        <w:t>orientações</w:t>
      </w:r>
      <w:r>
        <w:rPr>
          <w:spacing w:val="8"/>
          <w:sz w:val="20"/>
        </w:rPr>
        <w:t xml:space="preserve"> </w:t>
      </w:r>
      <w:r>
        <w:rPr>
          <w:sz w:val="20"/>
        </w:rPr>
        <w:t>dos</w:t>
      </w:r>
      <w:r>
        <w:rPr>
          <w:spacing w:val="7"/>
          <w:sz w:val="20"/>
        </w:rPr>
        <w:t xml:space="preserve"> </w:t>
      </w:r>
      <w:r>
        <w:rPr>
          <w:sz w:val="20"/>
        </w:rPr>
        <w:t>órgãos</w:t>
      </w:r>
      <w:r>
        <w:rPr>
          <w:spacing w:val="7"/>
          <w:sz w:val="20"/>
        </w:rPr>
        <w:t xml:space="preserve"> </w:t>
      </w:r>
      <w:r>
        <w:rPr>
          <w:sz w:val="20"/>
        </w:rPr>
        <w:t>de</w:t>
      </w:r>
      <w:r>
        <w:rPr>
          <w:spacing w:val="7"/>
          <w:sz w:val="20"/>
        </w:rPr>
        <w:t xml:space="preserve"> </w:t>
      </w:r>
      <w:r>
        <w:rPr>
          <w:spacing w:val="-2"/>
          <w:sz w:val="20"/>
        </w:rPr>
        <w:t>controle.</w:t>
      </w:r>
    </w:p>
    <w:p w14:paraId="58A29DF6">
      <w:pPr>
        <w:pStyle w:val="9"/>
        <w:numPr>
          <w:ilvl w:val="1"/>
          <w:numId w:val="14"/>
        </w:numPr>
        <w:tabs>
          <w:tab w:val="left" w:pos="640"/>
        </w:tabs>
        <w:spacing w:before="46" w:after="0" w:line="288" w:lineRule="auto"/>
        <w:ind w:left="328" w:right="465" w:firstLine="0"/>
        <w:jc w:val="left"/>
        <w:rPr>
          <w:sz w:val="20"/>
        </w:rPr>
      </w:pPr>
      <w:r>
        <w:rPr>
          <w:sz w:val="20"/>
        </w:rPr>
        <w:t>A imposição</w:t>
      </w:r>
      <w:r>
        <w:rPr>
          <w:spacing w:val="25"/>
          <w:sz w:val="20"/>
        </w:rPr>
        <w:t xml:space="preserve"> </w:t>
      </w:r>
      <w:r>
        <w:rPr>
          <w:sz w:val="20"/>
        </w:rPr>
        <w:t>das</w:t>
      </w:r>
      <w:r>
        <w:rPr>
          <w:spacing w:val="25"/>
          <w:sz w:val="20"/>
        </w:rPr>
        <w:t xml:space="preserve"> </w:t>
      </w:r>
      <w:r>
        <w:rPr>
          <w:sz w:val="20"/>
        </w:rPr>
        <w:t>penalidades</w:t>
      </w:r>
      <w:r>
        <w:rPr>
          <w:spacing w:val="25"/>
          <w:sz w:val="20"/>
        </w:rPr>
        <w:t xml:space="preserve"> </w:t>
      </w:r>
      <w:r>
        <w:rPr>
          <w:sz w:val="20"/>
        </w:rPr>
        <w:t>é</w:t>
      </w:r>
      <w:r>
        <w:rPr>
          <w:spacing w:val="25"/>
          <w:sz w:val="20"/>
        </w:rPr>
        <w:t xml:space="preserve"> </w:t>
      </w:r>
      <w:r>
        <w:rPr>
          <w:sz w:val="20"/>
        </w:rPr>
        <w:t>de</w:t>
      </w:r>
      <w:r>
        <w:rPr>
          <w:spacing w:val="25"/>
          <w:sz w:val="20"/>
        </w:rPr>
        <w:t xml:space="preserve"> </w:t>
      </w:r>
      <w:r>
        <w:rPr>
          <w:sz w:val="20"/>
        </w:rPr>
        <w:t>competência</w:t>
      </w:r>
      <w:r>
        <w:rPr>
          <w:spacing w:val="25"/>
          <w:sz w:val="20"/>
        </w:rPr>
        <w:t xml:space="preserve"> </w:t>
      </w:r>
      <w:r>
        <w:rPr>
          <w:sz w:val="20"/>
        </w:rPr>
        <w:t>exclusiva</w:t>
      </w:r>
      <w:r>
        <w:rPr>
          <w:spacing w:val="25"/>
          <w:sz w:val="20"/>
        </w:rPr>
        <w:t xml:space="preserve"> </w:t>
      </w:r>
      <w:r>
        <w:rPr>
          <w:sz w:val="20"/>
        </w:rPr>
        <w:t>do</w:t>
      </w:r>
      <w:r>
        <w:rPr>
          <w:spacing w:val="25"/>
          <w:sz w:val="20"/>
        </w:rPr>
        <w:t xml:space="preserve"> </w:t>
      </w:r>
      <w:r>
        <w:rPr>
          <w:sz w:val="20"/>
        </w:rPr>
        <w:t>órgão</w:t>
      </w:r>
      <w:r>
        <w:rPr>
          <w:spacing w:val="25"/>
          <w:sz w:val="20"/>
        </w:rPr>
        <w:t xml:space="preserve"> </w:t>
      </w:r>
      <w:r>
        <w:rPr>
          <w:sz w:val="20"/>
        </w:rPr>
        <w:t>ou</w:t>
      </w:r>
      <w:r>
        <w:rPr>
          <w:spacing w:val="26"/>
          <w:sz w:val="20"/>
        </w:rPr>
        <w:t xml:space="preserve"> </w:t>
      </w:r>
      <w:r>
        <w:rPr>
          <w:sz w:val="20"/>
        </w:rPr>
        <w:t>entidade</w:t>
      </w:r>
      <w:r>
        <w:rPr>
          <w:spacing w:val="25"/>
          <w:sz w:val="20"/>
        </w:rPr>
        <w:t xml:space="preserve"> </w:t>
      </w:r>
      <w:r>
        <w:rPr>
          <w:sz w:val="20"/>
        </w:rPr>
        <w:t>contratante,</w:t>
      </w:r>
      <w:r>
        <w:rPr>
          <w:spacing w:val="26"/>
          <w:sz w:val="20"/>
        </w:rPr>
        <w:t xml:space="preserve"> </w:t>
      </w:r>
      <w:r>
        <w:rPr>
          <w:sz w:val="20"/>
        </w:rPr>
        <w:t>sendo</w:t>
      </w:r>
      <w:r>
        <w:rPr>
          <w:spacing w:val="26"/>
          <w:sz w:val="20"/>
        </w:rPr>
        <w:t xml:space="preserve"> </w:t>
      </w:r>
      <w:r>
        <w:rPr>
          <w:sz w:val="20"/>
        </w:rPr>
        <w:t>competentes</w:t>
      </w:r>
      <w:r>
        <w:rPr>
          <w:spacing w:val="26"/>
          <w:sz w:val="20"/>
        </w:rPr>
        <w:t xml:space="preserve"> </w:t>
      </w:r>
      <w:r>
        <w:rPr>
          <w:sz w:val="20"/>
        </w:rPr>
        <w:t>para sua aplicação:</w:t>
      </w:r>
    </w:p>
    <w:p w14:paraId="6B5754F7">
      <w:pPr>
        <w:pStyle w:val="9"/>
        <w:numPr>
          <w:ilvl w:val="0"/>
          <w:numId w:val="16"/>
        </w:numPr>
        <w:tabs>
          <w:tab w:val="left" w:pos="542"/>
        </w:tabs>
        <w:spacing w:before="0" w:after="0" w:line="240" w:lineRule="auto"/>
        <w:ind w:left="542" w:right="0" w:hanging="202"/>
        <w:jc w:val="left"/>
        <w:rPr>
          <w:sz w:val="20"/>
        </w:rPr>
      </w:pPr>
      <w:r>
        <w:rPr>
          <w:sz w:val="20"/>
        </w:rPr>
        <w:t>as</w:t>
      </w:r>
      <w:r>
        <w:rPr>
          <w:spacing w:val="6"/>
          <w:sz w:val="20"/>
        </w:rPr>
        <w:t xml:space="preserve"> </w:t>
      </w:r>
      <w:r>
        <w:rPr>
          <w:sz w:val="20"/>
        </w:rPr>
        <w:t>sanções</w:t>
      </w:r>
      <w:r>
        <w:rPr>
          <w:spacing w:val="6"/>
          <w:sz w:val="20"/>
        </w:rPr>
        <w:t xml:space="preserve"> </w:t>
      </w:r>
      <w:r>
        <w:rPr>
          <w:sz w:val="20"/>
        </w:rPr>
        <w:t>previstas</w:t>
      </w:r>
      <w:r>
        <w:rPr>
          <w:spacing w:val="7"/>
          <w:sz w:val="20"/>
        </w:rPr>
        <w:t xml:space="preserve"> </w:t>
      </w:r>
      <w:r>
        <w:rPr>
          <w:sz w:val="20"/>
        </w:rPr>
        <w:t>nos</w:t>
      </w:r>
      <w:r>
        <w:rPr>
          <w:spacing w:val="6"/>
          <w:sz w:val="20"/>
        </w:rPr>
        <w:t xml:space="preserve"> </w:t>
      </w:r>
      <w:r>
        <w:rPr>
          <w:sz w:val="20"/>
        </w:rPr>
        <w:t>itens</w:t>
      </w:r>
      <w:r>
        <w:rPr>
          <w:spacing w:val="7"/>
          <w:sz w:val="20"/>
        </w:rPr>
        <w:t xml:space="preserve"> </w:t>
      </w:r>
      <w:r>
        <w:rPr>
          <w:sz w:val="20"/>
        </w:rPr>
        <w:t>9.2.1,</w:t>
      </w:r>
      <w:r>
        <w:rPr>
          <w:spacing w:val="7"/>
          <w:sz w:val="20"/>
        </w:rPr>
        <w:t xml:space="preserve"> </w:t>
      </w:r>
      <w:r>
        <w:rPr>
          <w:sz w:val="20"/>
        </w:rPr>
        <w:t>9.2.2</w:t>
      </w:r>
      <w:r>
        <w:rPr>
          <w:spacing w:val="8"/>
          <w:sz w:val="20"/>
        </w:rPr>
        <w:t xml:space="preserve"> </w:t>
      </w:r>
      <w:r>
        <w:rPr>
          <w:sz w:val="20"/>
        </w:rPr>
        <w:t>e</w:t>
      </w:r>
      <w:r>
        <w:rPr>
          <w:spacing w:val="7"/>
          <w:sz w:val="20"/>
        </w:rPr>
        <w:t xml:space="preserve"> </w:t>
      </w:r>
      <w:r>
        <w:rPr>
          <w:sz w:val="20"/>
        </w:rPr>
        <w:t>9.2.3</w:t>
      </w:r>
      <w:r>
        <w:rPr>
          <w:spacing w:val="7"/>
          <w:sz w:val="20"/>
        </w:rPr>
        <w:t xml:space="preserve"> </w:t>
      </w:r>
      <w:r>
        <w:rPr>
          <w:sz w:val="20"/>
        </w:rPr>
        <w:t>serão</w:t>
      </w:r>
      <w:r>
        <w:rPr>
          <w:spacing w:val="8"/>
          <w:sz w:val="20"/>
        </w:rPr>
        <w:t xml:space="preserve"> </w:t>
      </w:r>
      <w:r>
        <w:rPr>
          <w:sz w:val="20"/>
        </w:rPr>
        <w:t>impostas</w:t>
      </w:r>
      <w:r>
        <w:rPr>
          <w:spacing w:val="6"/>
          <w:sz w:val="20"/>
        </w:rPr>
        <w:t xml:space="preserve"> </w:t>
      </w:r>
      <w:r>
        <w:rPr>
          <w:sz w:val="20"/>
        </w:rPr>
        <w:t>pelo</w:t>
      </w:r>
      <w:r>
        <w:rPr>
          <w:spacing w:val="8"/>
          <w:sz w:val="20"/>
        </w:rPr>
        <w:t xml:space="preserve"> </w:t>
      </w:r>
      <w:r>
        <w:rPr>
          <w:sz w:val="20"/>
        </w:rPr>
        <w:t>Ordenador</w:t>
      </w:r>
      <w:r>
        <w:rPr>
          <w:spacing w:val="6"/>
          <w:sz w:val="20"/>
        </w:rPr>
        <w:t xml:space="preserve"> </w:t>
      </w:r>
      <w:r>
        <w:rPr>
          <w:sz w:val="20"/>
        </w:rPr>
        <w:t>de</w:t>
      </w:r>
      <w:r>
        <w:rPr>
          <w:spacing w:val="7"/>
          <w:sz w:val="20"/>
        </w:rPr>
        <w:t xml:space="preserve"> </w:t>
      </w:r>
      <w:r>
        <w:rPr>
          <w:spacing w:val="-2"/>
          <w:sz w:val="20"/>
        </w:rPr>
        <w:t>Despesa;</w:t>
      </w:r>
    </w:p>
    <w:p w14:paraId="04B8808A">
      <w:pPr>
        <w:pStyle w:val="9"/>
        <w:numPr>
          <w:ilvl w:val="0"/>
          <w:numId w:val="16"/>
        </w:numPr>
        <w:tabs>
          <w:tab w:val="left" w:pos="544"/>
          <w:tab w:val="left" w:pos="566"/>
        </w:tabs>
        <w:spacing w:before="46" w:after="0" w:line="288" w:lineRule="auto"/>
        <w:ind w:left="544" w:right="126" w:hanging="217"/>
        <w:jc w:val="both"/>
        <w:rPr>
          <w:sz w:val="20"/>
        </w:rPr>
      </w:pPr>
      <w:r>
        <w:rPr>
          <w:sz w:val="20"/>
        </w:rPr>
        <w:t>a</w:t>
      </w:r>
      <w:r>
        <w:rPr>
          <w:spacing w:val="40"/>
          <w:sz w:val="20"/>
        </w:rPr>
        <w:t xml:space="preserve"> </w:t>
      </w:r>
      <w:r>
        <w:rPr>
          <w:sz w:val="20"/>
        </w:rPr>
        <w:t>aplicação</w:t>
      </w:r>
      <w:r>
        <w:rPr>
          <w:spacing w:val="38"/>
          <w:sz w:val="20"/>
        </w:rPr>
        <w:t xml:space="preserve"> </w:t>
      </w:r>
      <w:r>
        <w:rPr>
          <w:sz w:val="20"/>
        </w:rPr>
        <w:t>da</w:t>
      </w:r>
      <w:r>
        <w:rPr>
          <w:spacing w:val="37"/>
          <w:sz w:val="20"/>
        </w:rPr>
        <w:t xml:space="preserve"> </w:t>
      </w:r>
      <w:r>
        <w:rPr>
          <w:sz w:val="20"/>
        </w:rPr>
        <w:t>sanção</w:t>
      </w:r>
      <w:r>
        <w:rPr>
          <w:spacing w:val="38"/>
          <w:sz w:val="20"/>
        </w:rPr>
        <w:t xml:space="preserve"> </w:t>
      </w:r>
      <w:r>
        <w:rPr>
          <w:sz w:val="20"/>
        </w:rPr>
        <w:t>prevista</w:t>
      </w:r>
      <w:r>
        <w:rPr>
          <w:spacing w:val="37"/>
          <w:sz w:val="20"/>
        </w:rPr>
        <w:t xml:space="preserve"> </w:t>
      </w:r>
      <w:r>
        <w:rPr>
          <w:sz w:val="20"/>
        </w:rPr>
        <w:t>no</w:t>
      </w:r>
      <w:r>
        <w:rPr>
          <w:spacing w:val="38"/>
          <w:sz w:val="20"/>
        </w:rPr>
        <w:t xml:space="preserve"> </w:t>
      </w:r>
      <w:r>
        <w:rPr>
          <w:sz w:val="20"/>
        </w:rPr>
        <w:t>item</w:t>
      </w:r>
      <w:r>
        <w:rPr>
          <w:spacing w:val="38"/>
          <w:sz w:val="20"/>
        </w:rPr>
        <w:t xml:space="preserve"> </w:t>
      </w:r>
      <w:r>
        <w:rPr>
          <w:sz w:val="20"/>
        </w:rPr>
        <w:t>9.2.4,</w:t>
      </w:r>
      <w:r>
        <w:rPr>
          <w:spacing w:val="38"/>
          <w:sz w:val="20"/>
        </w:rPr>
        <w:t xml:space="preserve"> </w:t>
      </w:r>
      <w:r>
        <w:rPr>
          <w:sz w:val="20"/>
        </w:rPr>
        <w:t>na</w:t>
      </w:r>
      <w:r>
        <w:rPr>
          <w:spacing w:val="38"/>
          <w:sz w:val="20"/>
        </w:rPr>
        <w:t xml:space="preserve"> </w:t>
      </w:r>
      <w:r>
        <w:rPr>
          <w:sz w:val="20"/>
        </w:rPr>
        <w:t>forma</w:t>
      </w:r>
      <w:r>
        <w:rPr>
          <w:spacing w:val="38"/>
          <w:sz w:val="20"/>
        </w:rPr>
        <w:t xml:space="preserve"> </w:t>
      </w:r>
      <w:r>
        <w:rPr>
          <w:sz w:val="20"/>
        </w:rPr>
        <w:t>do</w:t>
      </w:r>
      <w:r>
        <w:rPr>
          <w:spacing w:val="38"/>
          <w:sz w:val="20"/>
        </w:rPr>
        <w:t xml:space="preserve"> </w:t>
      </w:r>
      <w:r>
        <w:rPr>
          <w:sz w:val="20"/>
        </w:rPr>
        <w:t>art.</w:t>
      </w:r>
      <w:r>
        <w:rPr>
          <w:spacing w:val="38"/>
          <w:sz w:val="20"/>
        </w:rPr>
        <w:t xml:space="preserve"> </w:t>
      </w:r>
      <w:r>
        <w:rPr>
          <w:sz w:val="20"/>
        </w:rPr>
        <w:t>156,</w:t>
      </w:r>
      <w:r>
        <w:rPr>
          <w:spacing w:val="38"/>
          <w:sz w:val="20"/>
        </w:rPr>
        <w:t xml:space="preserve"> </w:t>
      </w:r>
      <w:r>
        <w:rPr>
          <w:sz w:val="20"/>
        </w:rPr>
        <w:t>§</w:t>
      </w:r>
      <w:r>
        <w:rPr>
          <w:spacing w:val="38"/>
          <w:sz w:val="20"/>
        </w:rPr>
        <w:t xml:space="preserve"> </w:t>
      </w:r>
      <w:r>
        <w:rPr>
          <w:sz w:val="20"/>
        </w:rPr>
        <w:t>6º,</w:t>
      </w:r>
      <w:r>
        <w:rPr>
          <w:spacing w:val="38"/>
          <w:sz w:val="20"/>
        </w:rPr>
        <w:t xml:space="preserve"> </w:t>
      </w:r>
      <w:r>
        <w:rPr>
          <w:sz w:val="20"/>
        </w:rPr>
        <w:t>I,</w:t>
      </w:r>
      <w:r>
        <w:rPr>
          <w:spacing w:val="38"/>
          <w:sz w:val="20"/>
        </w:rPr>
        <w:t xml:space="preserve"> </w:t>
      </w:r>
      <w:r>
        <w:rPr>
          <w:sz w:val="20"/>
        </w:rPr>
        <w:t>da</w:t>
      </w:r>
      <w:r>
        <w:rPr>
          <w:spacing w:val="38"/>
          <w:sz w:val="20"/>
        </w:rPr>
        <w:t xml:space="preserve"> </w:t>
      </w:r>
      <w:r>
        <w:rPr>
          <w:sz w:val="20"/>
        </w:rPr>
        <w:t>Lei</w:t>
      </w:r>
      <w:r>
        <w:rPr>
          <w:spacing w:val="38"/>
          <w:sz w:val="20"/>
        </w:rPr>
        <w:t xml:space="preserve"> </w:t>
      </w:r>
      <w:r>
        <w:rPr>
          <w:sz w:val="20"/>
        </w:rPr>
        <w:t>nº</w:t>
      </w:r>
      <w:r>
        <w:rPr>
          <w:spacing w:val="38"/>
          <w:sz w:val="20"/>
        </w:rPr>
        <w:t xml:space="preserve"> </w:t>
      </w:r>
      <w:r>
        <w:rPr>
          <w:sz w:val="20"/>
        </w:rPr>
        <w:t>14.133/2021,</w:t>
      </w:r>
      <w:r>
        <w:rPr>
          <w:spacing w:val="38"/>
          <w:sz w:val="20"/>
        </w:rPr>
        <w:t xml:space="preserve"> </w:t>
      </w:r>
      <w:r>
        <w:rPr>
          <w:sz w:val="20"/>
        </w:rPr>
        <w:t>é</w:t>
      </w:r>
      <w:r>
        <w:rPr>
          <w:spacing w:val="38"/>
          <w:sz w:val="20"/>
        </w:rPr>
        <w:t xml:space="preserve"> </w:t>
      </w:r>
      <w:r>
        <w:rPr>
          <w:sz w:val="20"/>
        </w:rPr>
        <w:t>de</w:t>
      </w:r>
      <w:r>
        <w:rPr>
          <w:spacing w:val="38"/>
          <w:sz w:val="20"/>
        </w:rPr>
        <w:t xml:space="preserve"> </w:t>
      </w:r>
      <w:r>
        <w:rPr>
          <w:sz w:val="20"/>
        </w:rPr>
        <w:t xml:space="preserve">competência </w:t>
      </w:r>
      <w:r>
        <w:rPr>
          <w:spacing w:val="-2"/>
          <w:sz w:val="20"/>
        </w:rPr>
        <w:t>exclusiva:</w:t>
      </w:r>
    </w:p>
    <w:p w14:paraId="3837F0FF">
      <w:pPr>
        <w:pStyle w:val="9"/>
        <w:numPr>
          <w:ilvl w:val="1"/>
          <w:numId w:val="16"/>
        </w:numPr>
        <w:tabs>
          <w:tab w:val="left" w:pos="700"/>
        </w:tabs>
        <w:spacing w:before="1" w:after="0" w:line="240" w:lineRule="auto"/>
        <w:ind w:left="700" w:right="0" w:hanging="372"/>
        <w:jc w:val="both"/>
        <w:rPr>
          <w:sz w:val="20"/>
        </w:rPr>
      </w:pPr>
      <w:r>
        <w:rPr>
          <w:sz w:val="20"/>
        </w:rPr>
        <w:t>em</w:t>
      </w:r>
      <w:r>
        <w:rPr>
          <w:spacing w:val="6"/>
          <w:sz w:val="20"/>
        </w:rPr>
        <w:t xml:space="preserve"> </w:t>
      </w:r>
      <w:r>
        <w:rPr>
          <w:sz w:val="20"/>
        </w:rPr>
        <w:t>se</w:t>
      </w:r>
      <w:r>
        <w:rPr>
          <w:spacing w:val="6"/>
          <w:sz w:val="20"/>
        </w:rPr>
        <w:t xml:space="preserve"> </w:t>
      </w:r>
      <w:r>
        <w:rPr>
          <w:sz w:val="20"/>
        </w:rPr>
        <w:t>tratando</w:t>
      </w:r>
      <w:r>
        <w:rPr>
          <w:spacing w:val="8"/>
          <w:sz w:val="20"/>
        </w:rPr>
        <w:t xml:space="preserve"> </w:t>
      </w:r>
      <w:r>
        <w:rPr>
          <w:sz w:val="20"/>
        </w:rPr>
        <w:t>de</w:t>
      </w:r>
      <w:r>
        <w:rPr>
          <w:spacing w:val="6"/>
          <w:sz w:val="20"/>
        </w:rPr>
        <w:t xml:space="preserve"> </w:t>
      </w:r>
      <w:r>
        <w:rPr>
          <w:sz w:val="20"/>
        </w:rPr>
        <w:t>contratação</w:t>
      </w:r>
      <w:r>
        <w:rPr>
          <w:spacing w:val="8"/>
          <w:sz w:val="20"/>
        </w:rPr>
        <w:t xml:space="preserve"> </w:t>
      </w:r>
      <w:r>
        <w:rPr>
          <w:sz w:val="20"/>
        </w:rPr>
        <w:t>realizada</w:t>
      </w:r>
      <w:r>
        <w:rPr>
          <w:spacing w:val="6"/>
          <w:sz w:val="20"/>
        </w:rPr>
        <w:t xml:space="preserve"> </w:t>
      </w:r>
      <w:r>
        <w:rPr>
          <w:sz w:val="20"/>
        </w:rPr>
        <w:t>pela</w:t>
      </w:r>
      <w:r>
        <w:rPr>
          <w:spacing w:val="7"/>
          <w:sz w:val="20"/>
        </w:rPr>
        <w:t xml:space="preserve"> </w:t>
      </w:r>
      <w:r>
        <w:rPr>
          <w:sz w:val="20"/>
        </w:rPr>
        <w:t>Administração</w:t>
      </w:r>
      <w:r>
        <w:rPr>
          <w:spacing w:val="7"/>
          <w:sz w:val="20"/>
        </w:rPr>
        <w:t xml:space="preserve"> </w:t>
      </w:r>
      <w:r>
        <w:rPr>
          <w:sz w:val="20"/>
        </w:rPr>
        <w:t>Pública</w:t>
      </w:r>
      <w:r>
        <w:rPr>
          <w:spacing w:val="6"/>
          <w:sz w:val="20"/>
        </w:rPr>
        <w:t xml:space="preserve"> </w:t>
      </w:r>
      <w:r>
        <w:rPr>
          <w:sz w:val="20"/>
        </w:rPr>
        <w:t>direta,</w:t>
      </w:r>
      <w:r>
        <w:rPr>
          <w:spacing w:val="8"/>
          <w:sz w:val="20"/>
        </w:rPr>
        <w:t xml:space="preserve"> </w:t>
      </w:r>
      <w:r>
        <w:rPr>
          <w:sz w:val="20"/>
        </w:rPr>
        <w:t>do</w:t>
      </w:r>
      <w:r>
        <w:rPr>
          <w:spacing w:val="7"/>
          <w:sz w:val="20"/>
        </w:rPr>
        <w:t xml:space="preserve"> </w:t>
      </w:r>
      <w:r>
        <w:rPr>
          <w:sz w:val="20"/>
        </w:rPr>
        <w:t>Secretário</w:t>
      </w:r>
      <w:r>
        <w:rPr>
          <w:spacing w:val="8"/>
          <w:sz w:val="20"/>
        </w:rPr>
        <w:t xml:space="preserve"> </w:t>
      </w:r>
      <w:r>
        <w:rPr>
          <w:sz w:val="20"/>
        </w:rPr>
        <w:t>de</w:t>
      </w:r>
      <w:r>
        <w:rPr>
          <w:spacing w:val="6"/>
          <w:sz w:val="20"/>
        </w:rPr>
        <w:t xml:space="preserve"> </w:t>
      </w:r>
      <w:r>
        <w:rPr>
          <w:sz w:val="20"/>
        </w:rPr>
        <w:t>Estado;</w:t>
      </w:r>
      <w:r>
        <w:rPr>
          <w:spacing w:val="7"/>
          <w:sz w:val="20"/>
        </w:rPr>
        <w:t xml:space="preserve"> </w:t>
      </w:r>
      <w:r>
        <w:rPr>
          <w:spacing w:val="-5"/>
          <w:sz w:val="20"/>
        </w:rPr>
        <w:t>ou</w:t>
      </w:r>
    </w:p>
    <w:p w14:paraId="0EDF0555">
      <w:pPr>
        <w:pStyle w:val="9"/>
        <w:numPr>
          <w:ilvl w:val="1"/>
          <w:numId w:val="16"/>
        </w:numPr>
        <w:tabs>
          <w:tab w:val="left" w:pos="710"/>
        </w:tabs>
        <w:spacing w:before="46" w:after="0" w:line="288" w:lineRule="auto"/>
        <w:ind w:left="328" w:right="452" w:firstLine="0"/>
        <w:jc w:val="both"/>
        <w:rPr>
          <w:sz w:val="20"/>
        </w:rPr>
      </w:pPr>
      <w:r>
        <w:rPr>
          <w:sz w:val="20"/>
        </w:rPr>
        <w:t>em se tratando de contratação realizada pela Administração Pública Indireta (fundação e autarquia), da autoridade máxima da entidade.</w:t>
      </w:r>
    </w:p>
    <w:p w14:paraId="60E7F6C5">
      <w:pPr>
        <w:pStyle w:val="9"/>
        <w:numPr>
          <w:ilvl w:val="1"/>
          <w:numId w:val="14"/>
        </w:numPr>
        <w:tabs>
          <w:tab w:val="left" w:pos="640"/>
        </w:tabs>
        <w:spacing w:before="0" w:after="0" w:line="288" w:lineRule="auto"/>
        <w:ind w:left="328" w:right="441"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375A7163">
      <w:pPr>
        <w:pStyle w:val="9"/>
        <w:numPr>
          <w:ilvl w:val="2"/>
          <w:numId w:val="14"/>
        </w:numPr>
        <w:tabs>
          <w:tab w:val="left" w:pos="784"/>
        </w:tabs>
        <w:spacing w:before="0" w:after="0" w:line="288" w:lineRule="auto"/>
        <w:ind w:left="328" w:right="434" w:firstLine="0"/>
        <w:jc w:val="both"/>
        <w:rPr>
          <w:sz w:val="20"/>
        </w:rPr>
      </w:pPr>
      <w:r>
        <w:rPr>
          <w:sz w:val="20"/>
        </w:rPr>
        <w:t>A aplicação de sanção será antecedida de intimação do licitante</w:t>
      </w:r>
      <w:r>
        <w:rPr>
          <w:spacing w:val="-13"/>
          <w:sz w:val="20"/>
        </w:rPr>
        <w:t xml:space="preserve"> </w:t>
      </w:r>
      <w:r>
        <w:rPr>
          <w:sz w:val="20"/>
        </w:rPr>
        <w:t>ou contratado, que indicará a infração cometida, os fatos, os dispositivos do edital e/ou do Contrato infringidos e os fundamentos legais pertinentes, a penalidade que se</w:t>
      </w:r>
      <w:r>
        <w:rPr>
          <w:spacing w:val="40"/>
          <w:sz w:val="20"/>
        </w:rPr>
        <w:t xml:space="preserve"> </w:t>
      </w:r>
      <w:r>
        <w:rPr>
          <w:sz w:val="20"/>
        </w:rPr>
        <w:t>pretende</w:t>
      </w:r>
      <w:r>
        <w:rPr>
          <w:spacing w:val="32"/>
          <w:sz w:val="20"/>
        </w:rPr>
        <w:t xml:space="preserve"> </w:t>
      </w:r>
      <w:r>
        <w:rPr>
          <w:sz w:val="20"/>
        </w:rPr>
        <w:t>imputar</w:t>
      </w:r>
      <w:r>
        <w:rPr>
          <w:spacing w:val="32"/>
          <w:sz w:val="20"/>
        </w:rPr>
        <w:t xml:space="preserve"> </w:t>
      </w:r>
      <w:r>
        <w:rPr>
          <w:sz w:val="20"/>
        </w:rPr>
        <w:t>e</w:t>
      </w:r>
      <w:r>
        <w:rPr>
          <w:spacing w:val="32"/>
          <w:sz w:val="20"/>
        </w:rPr>
        <w:t xml:space="preserve"> </w:t>
      </w:r>
      <w:r>
        <w:rPr>
          <w:sz w:val="20"/>
        </w:rPr>
        <w:t>o</w:t>
      </w:r>
      <w:r>
        <w:rPr>
          <w:spacing w:val="32"/>
          <w:sz w:val="20"/>
        </w:rPr>
        <w:t xml:space="preserve"> </w:t>
      </w:r>
      <w:r>
        <w:rPr>
          <w:sz w:val="20"/>
        </w:rPr>
        <w:t>respectivo</w:t>
      </w:r>
      <w:r>
        <w:rPr>
          <w:spacing w:val="32"/>
          <w:sz w:val="20"/>
        </w:rPr>
        <w:t xml:space="preserve"> </w:t>
      </w:r>
      <w:r>
        <w:rPr>
          <w:sz w:val="20"/>
        </w:rPr>
        <w:t>prazo</w:t>
      </w:r>
      <w:r>
        <w:rPr>
          <w:spacing w:val="32"/>
          <w:sz w:val="20"/>
        </w:rPr>
        <w:t xml:space="preserve"> </w:t>
      </w:r>
      <w:r>
        <w:rPr>
          <w:sz w:val="20"/>
        </w:rPr>
        <w:t>e/ou</w:t>
      </w:r>
      <w:r>
        <w:rPr>
          <w:spacing w:val="32"/>
          <w:sz w:val="20"/>
        </w:rPr>
        <w:t xml:space="preserve"> </w:t>
      </w:r>
      <w:r>
        <w:rPr>
          <w:sz w:val="20"/>
        </w:rPr>
        <w:t>valor,</w:t>
      </w:r>
      <w:r>
        <w:rPr>
          <w:spacing w:val="32"/>
          <w:sz w:val="20"/>
        </w:rPr>
        <w:t xml:space="preserve"> </w:t>
      </w:r>
      <w:r>
        <w:rPr>
          <w:sz w:val="20"/>
        </w:rPr>
        <w:t>se</w:t>
      </w:r>
      <w:r>
        <w:rPr>
          <w:spacing w:val="32"/>
          <w:sz w:val="20"/>
        </w:rPr>
        <w:t xml:space="preserve"> </w:t>
      </w:r>
      <w:r>
        <w:rPr>
          <w:sz w:val="20"/>
        </w:rPr>
        <w:t>for</w:t>
      </w:r>
      <w:r>
        <w:rPr>
          <w:spacing w:val="32"/>
          <w:sz w:val="20"/>
        </w:rPr>
        <w:t xml:space="preserve"> </w:t>
      </w:r>
      <w:r>
        <w:rPr>
          <w:sz w:val="20"/>
        </w:rPr>
        <w:t>o</w:t>
      </w:r>
      <w:r>
        <w:rPr>
          <w:spacing w:val="32"/>
          <w:sz w:val="20"/>
        </w:rPr>
        <w:t xml:space="preserve"> </w:t>
      </w:r>
      <w:r>
        <w:rPr>
          <w:sz w:val="20"/>
        </w:rPr>
        <w:t>caso,</w:t>
      </w:r>
      <w:r>
        <w:rPr>
          <w:spacing w:val="32"/>
          <w:sz w:val="20"/>
        </w:rPr>
        <w:t xml:space="preserve"> </w:t>
      </w:r>
      <w:r>
        <w:rPr>
          <w:sz w:val="20"/>
        </w:rPr>
        <w:t>assim</w:t>
      </w:r>
      <w:r>
        <w:rPr>
          <w:spacing w:val="32"/>
          <w:sz w:val="20"/>
        </w:rPr>
        <w:t xml:space="preserve"> </w:t>
      </w:r>
      <w:r>
        <w:rPr>
          <w:sz w:val="20"/>
        </w:rPr>
        <w:t>como</w:t>
      </w:r>
      <w:r>
        <w:rPr>
          <w:spacing w:val="32"/>
          <w:sz w:val="20"/>
        </w:rPr>
        <w:t xml:space="preserve"> </w:t>
      </w:r>
      <w:r>
        <w:rPr>
          <w:sz w:val="20"/>
        </w:rPr>
        <w:t>o</w:t>
      </w:r>
      <w:r>
        <w:rPr>
          <w:spacing w:val="32"/>
          <w:sz w:val="20"/>
        </w:rPr>
        <w:t xml:space="preserve"> </w:t>
      </w:r>
      <w:r>
        <w:rPr>
          <w:sz w:val="20"/>
        </w:rPr>
        <w:t>prazo</w:t>
      </w:r>
      <w:r>
        <w:rPr>
          <w:spacing w:val="32"/>
          <w:sz w:val="20"/>
        </w:rPr>
        <w:t xml:space="preserve"> </w:t>
      </w:r>
      <w:r>
        <w:rPr>
          <w:sz w:val="20"/>
        </w:rPr>
        <w:t>e</w:t>
      </w:r>
      <w:r>
        <w:rPr>
          <w:spacing w:val="32"/>
          <w:sz w:val="20"/>
        </w:rPr>
        <w:t xml:space="preserve"> </w:t>
      </w:r>
      <w:r>
        <w:rPr>
          <w:sz w:val="20"/>
        </w:rPr>
        <w:t>o</w:t>
      </w:r>
      <w:r>
        <w:rPr>
          <w:spacing w:val="32"/>
          <w:sz w:val="20"/>
        </w:rPr>
        <w:t xml:space="preserve"> </w:t>
      </w:r>
      <w:r>
        <w:rPr>
          <w:sz w:val="20"/>
        </w:rPr>
        <w:t>local</w:t>
      </w:r>
      <w:r>
        <w:rPr>
          <w:spacing w:val="32"/>
          <w:sz w:val="20"/>
        </w:rPr>
        <w:t xml:space="preserve"> </w:t>
      </w:r>
      <w:r>
        <w:rPr>
          <w:sz w:val="20"/>
        </w:rPr>
        <w:t>para</w:t>
      </w:r>
      <w:r>
        <w:rPr>
          <w:spacing w:val="32"/>
          <w:sz w:val="20"/>
        </w:rPr>
        <w:t xml:space="preserve"> </w:t>
      </w:r>
      <w:r>
        <w:rPr>
          <w:sz w:val="20"/>
        </w:rPr>
        <w:t>a</w:t>
      </w:r>
      <w:r>
        <w:rPr>
          <w:spacing w:val="32"/>
          <w:sz w:val="20"/>
        </w:rPr>
        <w:t xml:space="preserve"> </w:t>
      </w:r>
      <w:r>
        <w:rPr>
          <w:sz w:val="20"/>
        </w:rPr>
        <w:t>apresentação</w:t>
      </w:r>
      <w:r>
        <w:rPr>
          <w:spacing w:val="32"/>
          <w:sz w:val="20"/>
        </w:rPr>
        <w:t xml:space="preserve"> </w:t>
      </w:r>
      <w:r>
        <w:rPr>
          <w:sz w:val="20"/>
        </w:rPr>
        <w:t>da defesa, com a possibilidade de produção de provas.</w:t>
      </w:r>
    </w:p>
    <w:p w14:paraId="00073F97">
      <w:pPr>
        <w:pStyle w:val="9"/>
        <w:numPr>
          <w:ilvl w:val="2"/>
          <w:numId w:val="14"/>
        </w:numPr>
        <w:tabs>
          <w:tab w:val="left" w:pos="796"/>
        </w:tabs>
        <w:spacing w:before="1" w:after="0" w:line="240" w:lineRule="auto"/>
        <w:ind w:left="796" w:right="0" w:hanging="456"/>
        <w:jc w:val="both"/>
        <w:rPr>
          <w:sz w:val="20"/>
        </w:rPr>
      </w:pPr>
      <w:r>
        <w:rPr>
          <w:sz w:val="20"/>
        </w:rPr>
        <w:t>A</w:t>
      </w:r>
      <w:r>
        <w:rPr>
          <w:spacing w:val="5"/>
          <w:sz w:val="20"/>
        </w:rPr>
        <w:t xml:space="preserve"> </w:t>
      </w:r>
      <w:r>
        <w:rPr>
          <w:sz w:val="20"/>
        </w:rPr>
        <w:t>defesa</w:t>
      </w:r>
      <w:r>
        <w:rPr>
          <w:spacing w:val="6"/>
          <w:sz w:val="20"/>
        </w:rPr>
        <w:t xml:space="preserve"> </w:t>
      </w:r>
      <w:r>
        <w:rPr>
          <w:sz w:val="20"/>
        </w:rPr>
        <w:t>prévia</w:t>
      </w:r>
      <w:r>
        <w:rPr>
          <w:spacing w:val="5"/>
          <w:sz w:val="20"/>
        </w:rPr>
        <w:t xml:space="preserve"> </w:t>
      </w:r>
      <w:r>
        <w:rPr>
          <w:sz w:val="20"/>
        </w:rPr>
        <w:t>do</w:t>
      </w:r>
      <w:r>
        <w:rPr>
          <w:spacing w:val="7"/>
          <w:sz w:val="20"/>
        </w:rPr>
        <w:t xml:space="preserve"> </w:t>
      </w:r>
      <w:r>
        <w:rPr>
          <w:sz w:val="20"/>
        </w:rPr>
        <w:t>licitante</w:t>
      </w:r>
      <w:r>
        <w:rPr>
          <w:spacing w:val="6"/>
          <w:sz w:val="20"/>
        </w:rPr>
        <w:t xml:space="preserve"> </w:t>
      </w:r>
      <w:r>
        <w:rPr>
          <w:sz w:val="20"/>
        </w:rPr>
        <w:t>ou</w:t>
      </w:r>
      <w:r>
        <w:rPr>
          <w:spacing w:val="7"/>
          <w:sz w:val="20"/>
        </w:rPr>
        <w:t xml:space="preserve"> </w:t>
      </w:r>
      <w:r>
        <w:rPr>
          <w:sz w:val="20"/>
        </w:rPr>
        <w:t>contratado</w:t>
      </w:r>
      <w:r>
        <w:rPr>
          <w:spacing w:val="6"/>
          <w:sz w:val="20"/>
        </w:rPr>
        <w:t xml:space="preserve"> </w:t>
      </w:r>
      <w:r>
        <w:rPr>
          <w:sz w:val="20"/>
        </w:rPr>
        <w:t>será</w:t>
      </w:r>
      <w:r>
        <w:rPr>
          <w:spacing w:val="6"/>
          <w:sz w:val="20"/>
        </w:rPr>
        <w:t xml:space="preserve"> </w:t>
      </w:r>
      <w:r>
        <w:rPr>
          <w:sz w:val="20"/>
        </w:rPr>
        <w:t>exercida</w:t>
      </w:r>
      <w:r>
        <w:rPr>
          <w:spacing w:val="6"/>
          <w:sz w:val="20"/>
        </w:rPr>
        <w:t xml:space="preserve"> </w:t>
      </w:r>
      <w:r>
        <w:rPr>
          <w:sz w:val="20"/>
        </w:rPr>
        <w:t>no</w:t>
      </w:r>
      <w:r>
        <w:rPr>
          <w:spacing w:val="6"/>
          <w:sz w:val="20"/>
        </w:rPr>
        <w:t xml:space="preserve"> </w:t>
      </w:r>
      <w:r>
        <w:rPr>
          <w:sz w:val="20"/>
        </w:rPr>
        <w:t>prazo</w:t>
      </w:r>
      <w:r>
        <w:rPr>
          <w:spacing w:val="7"/>
          <w:sz w:val="20"/>
        </w:rPr>
        <w:t xml:space="preserve"> </w:t>
      </w:r>
      <w:r>
        <w:rPr>
          <w:spacing w:val="-5"/>
          <w:sz w:val="20"/>
        </w:rPr>
        <w:t>de:</w:t>
      </w:r>
    </w:p>
    <w:p w14:paraId="4389F3E4">
      <w:pPr>
        <w:pStyle w:val="9"/>
        <w:numPr>
          <w:ilvl w:val="0"/>
          <w:numId w:val="17"/>
        </w:numPr>
        <w:tabs>
          <w:tab w:val="left" w:pos="542"/>
        </w:tabs>
        <w:spacing w:before="46" w:after="0" w:line="240" w:lineRule="auto"/>
        <w:ind w:left="542" w:right="0" w:hanging="202"/>
        <w:jc w:val="both"/>
        <w:rPr>
          <w:sz w:val="20"/>
        </w:rPr>
      </w:pPr>
      <w:r>
        <w:rPr>
          <w:sz w:val="20"/>
        </w:rPr>
        <w:t>15</w:t>
      </w:r>
      <w:r>
        <w:rPr>
          <w:spacing w:val="6"/>
          <w:sz w:val="20"/>
        </w:rPr>
        <w:t xml:space="preserve"> </w:t>
      </w:r>
      <w:r>
        <w:rPr>
          <w:sz w:val="20"/>
        </w:rPr>
        <w:t>(quinze)</w:t>
      </w:r>
      <w:r>
        <w:rPr>
          <w:spacing w:val="6"/>
          <w:sz w:val="20"/>
        </w:rPr>
        <w:t xml:space="preserve"> </w:t>
      </w:r>
      <w:r>
        <w:rPr>
          <w:sz w:val="20"/>
        </w:rPr>
        <w:t>dias</w:t>
      </w:r>
      <w:r>
        <w:rPr>
          <w:spacing w:val="6"/>
          <w:sz w:val="20"/>
        </w:rPr>
        <w:t xml:space="preserve"> </w:t>
      </w:r>
      <w:r>
        <w:rPr>
          <w:sz w:val="20"/>
        </w:rPr>
        <w:t>úteis,</w:t>
      </w:r>
      <w:r>
        <w:rPr>
          <w:spacing w:val="6"/>
          <w:sz w:val="20"/>
        </w:rPr>
        <w:t xml:space="preserve"> </w:t>
      </w:r>
      <w:r>
        <w:rPr>
          <w:sz w:val="20"/>
        </w:rPr>
        <w:t>no</w:t>
      </w:r>
      <w:r>
        <w:rPr>
          <w:spacing w:val="7"/>
          <w:sz w:val="20"/>
        </w:rPr>
        <w:t xml:space="preserve"> </w:t>
      </w:r>
      <w:r>
        <w:rPr>
          <w:sz w:val="20"/>
        </w:rPr>
        <w:t>caso</w:t>
      </w:r>
      <w:r>
        <w:rPr>
          <w:spacing w:val="7"/>
          <w:sz w:val="20"/>
        </w:rPr>
        <w:t xml:space="preserve"> </w:t>
      </w:r>
      <w:r>
        <w:rPr>
          <w:sz w:val="20"/>
        </w:rPr>
        <w:t>da</w:t>
      </w:r>
      <w:r>
        <w:rPr>
          <w:spacing w:val="6"/>
          <w:sz w:val="20"/>
        </w:rPr>
        <w:t xml:space="preserve"> </w:t>
      </w:r>
      <w:r>
        <w:rPr>
          <w:sz w:val="20"/>
        </w:rPr>
        <w:t>aplicação</w:t>
      </w:r>
      <w:r>
        <w:rPr>
          <w:spacing w:val="6"/>
          <w:sz w:val="20"/>
        </w:rPr>
        <w:t xml:space="preserve"> </w:t>
      </w:r>
      <w:r>
        <w:rPr>
          <w:sz w:val="20"/>
        </w:rPr>
        <w:t>das</w:t>
      </w:r>
      <w:r>
        <w:rPr>
          <w:spacing w:val="6"/>
          <w:sz w:val="20"/>
        </w:rPr>
        <w:t xml:space="preserve"> </w:t>
      </w:r>
      <w:r>
        <w:rPr>
          <w:sz w:val="20"/>
        </w:rPr>
        <w:t>sanções</w:t>
      </w:r>
      <w:r>
        <w:rPr>
          <w:spacing w:val="6"/>
          <w:sz w:val="20"/>
        </w:rPr>
        <w:t xml:space="preserve"> </w:t>
      </w:r>
      <w:r>
        <w:rPr>
          <w:sz w:val="20"/>
        </w:rPr>
        <w:t>previstas</w:t>
      </w:r>
      <w:r>
        <w:rPr>
          <w:spacing w:val="5"/>
          <w:sz w:val="20"/>
        </w:rPr>
        <w:t xml:space="preserve"> </w:t>
      </w:r>
      <w:r>
        <w:rPr>
          <w:sz w:val="20"/>
        </w:rPr>
        <w:t>nos</w:t>
      </w:r>
      <w:r>
        <w:rPr>
          <w:spacing w:val="6"/>
          <w:sz w:val="20"/>
        </w:rPr>
        <w:t xml:space="preserve"> </w:t>
      </w:r>
      <w:r>
        <w:rPr>
          <w:sz w:val="20"/>
        </w:rPr>
        <w:t>itens</w:t>
      </w:r>
      <w:r>
        <w:rPr>
          <w:spacing w:val="6"/>
          <w:sz w:val="20"/>
        </w:rPr>
        <w:t xml:space="preserve"> </w:t>
      </w:r>
      <w:r>
        <w:rPr>
          <w:sz w:val="20"/>
        </w:rPr>
        <w:t>9.2.1</w:t>
      </w:r>
      <w:r>
        <w:rPr>
          <w:spacing w:val="6"/>
          <w:sz w:val="20"/>
        </w:rPr>
        <w:t xml:space="preserve"> </w:t>
      </w:r>
      <w:r>
        <w:rPr>
          <w:sz w:val="20"/>
        </w:rPr>
        <w:t>e</w:t>
      </w:r>
      <w:r>
        <w:rPr>
          <w:spacing w:val="6"/>
          <w:sz w:val="20"/>
        </w:rPr>
        <w:t xml:space="preserve"> </w:t>
      </w:r>
      <w:r>
        <w:rPr>
          <w:sz w:val="20"/>
        </w:rPr>
        <w:t>9.2.2,</w:t>
      </w:r>
      <w:r>
        <w:rPr>
          <w:spacing w:val="7"/>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da</w:t>
      </w:r>
      <w:r>
        <w:rPr>
          <w:spacing w:val="6"/>
          <w:sz w:val="20"/>
        </w:rPr>
        <w:t xml:space="preserve"> </w:t>
      </w:r>
      <w:r>
        <w:rPr>
          <w:spacing w:val="-2"/>
          <w:sz w:val="20"/>
        </w:rPr>
        <w:t>intimação;</w:t>
      </w:r>
    </w:p>
    <w:p w14:paraId="01A315C3">
      <w:pPr>
        <w:pStyle w:val="9"/>
        <w:numPr>
          <w:ilvl w:val="0"/>
          <w:numId w:val="17"/>
        </w:numPr>
        <w:tabs>
          <w:tab w:val="left" w:pos="543"/>
        </w:tabs>
        <w:spacing w:before="46" w:after="0" w:line="288" w:lineRule="auto"/>
        <w:ind w:left="328" w:right="436"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49532D6E">
      <w:pPr>
        <w:pStyle w:val="9"/>
        <w:numPr>
          <w:ilvl w:val="2"/>
          <w:numId w:val="14"/>
        </w:numPr>
        <w:tabs>
          <w:tab w:val="left" w:pos="820"/>
        </w:tabs>
        <w:spacing w:before="0" w:after="0" w:line="288" w:lineRule="auto"/>
        <w:ind w:left="328" w:right="442"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C50907E">
      <w:pPr>
        <w:pStyle w:val="9"/>
        <w:numPr>
          <w:ilvl w:val="1"/>
          <w:numId w:val="14"/>
        </w:numPr>
        <w:tabs>
          <w:tab w:val="left" w:pos="628"/>
        </w:tabs>
        <w:spacing w:before="0" w:after="0" w:line="240" w:lineRule="auto"/>
        <w:ind w:left="628" w:right="0" w:hanging="300"/>
        <w:jc w:val="both"/>
        <w:rPr>
          <w:sz w:val="20"/>
        </w:rPr>
      </w:pPr>
      <w:r>
        <w:rPr>
          <w:sz w:val="20"/>
        </w:rPr>
        <w:t>A</w:t>
      </w:r>
      <w:r>
        <w:rPr>
          <w:spacing w:val="5"/>
          <w:sz w:val="20"/>
        </w:rPr>
        <w:t xml:space="preserve"> </w:t>
      </w:r>
      <w:r>
        <w:rPr>
          <w:sz w:val="20"/>
        </w:rPr>
        <w:t>aplicação</w:t>
      </w:r>
      <w:r>
        <w:rPr>
          <w:spacing w:val="7"/>
          <w:sz w:val="20"/>
        </w:rPr>
        <w:t xml:space="preserve"> </w:t>
      </w:r>
      <w:r>
        <w:rPr>
          <w:sz w:val="20"/>
        </w:rPr>
        <w:t>das</w:t>
      </w:r>
      <w:r>
        <w:rPr>
          <w:spacing w:val="6"/>
          <w:sz w:val="20"/>
        </w:rPr>
        <w:t xml:space="preserve"> </w:t>
      </w:r>
      <w:r>
        <w:rPr>
          <w:sz w:val="20"/>
        </w:rPr>
        <w:t>sanções</w:t>
      </w:r>
      <w:r>
        <w:rPr>
          <w:spacing w:val="5"/>
          <w:sz w:val="20"/>
        </w:rPr>
        <w:t xml:space="preserve"> </w:t>
      </w:r>
      <w:r>
        <w:rPr>
          <w:sz w:val="20"/>
        </w:rPr>
        <w:t>previstas</w:t>
      </w:r>
      <w:r>
        <w:rPr>
          <w:spacing w:val="6"/>
          <w:sz w:val="20"/>
        </w:rPr>
        <w:t xml:space="preserve"> </w:t>
      </w:r>
      <w:r>
        <w:rPr>
          <w:sz w:val="20"/>
        </w:rPr>
        <w:t>no</w:t>
      </w:r>
      <w:r>
        <w:rPr>
          <w:spacing w:val="7"/>
          <w:sz w:val="20"/>
        </w:rPr>
        <w:t xml:space="preserve"> </w:t>
      </w:r>
      <w:r>
        <w:rPr>
          <w:sz w:val="20"/>
        </w:rPr>
        <w:t>edital</w:t>
      </w:r>
      <w:r>
        <w:rPr>
          <w:spacing w:val="5"/>
          <w:sz w:val="20"/>
        </w:rPr>
        <w:t xml:space="preserve"> </w:t>
      </w:r>
      <w:r>
        <w:rPr>
          <w:sz w:val="20"/>
        </w:rPr>
        <w:t>e</w:t>
      </w:r>
      <w:r>
        <w:rPr>
          <w:spacing w:val="6"/>
          <w:sz w:val="20"/>
        </w:rPr>
        <w:t xml:space="preserve"> </w:t>
      </w:r>
      <w:r>
        <w:rPr>
          <w:sz w:val="20"/>
        </w:rPr>
        <w:t>no</w:t>
      </w:r>
      <w:r>
        <w:rPr>
          <w:spacing w:val="7"/>
          <w:sz w:val="20"/>
        </w:rPr>
        <w:t xml:space="preserve"> </w:t>
      </w:r>
      <w:r>
        <w:rPr>
          <w:sz w:val="20"/>
        </w:rPr>
        <w:t>contrato</w:t>
      </w:r>
      <w:r>
        <w:rPr>
          <w:spacing w:val="6"/>
          <w:sz w:val="20"/>
        </w:rPr>
        <w:t xml:space="preserve"> </w:t>
      </w:r>
      <w:r>
        <w:rPr>
          <w:sz w:val="20"/>
        </w:rPr>
        <w:t>não</w:t>
      </w:r>
      <w:r>
        <w:rPr>
          <w:spacing w:val="7"/>
          <w:sz w:val="20"/>
        </w:rPr>
        <w:t xml:space="preserve"> </w:t>
      </w:r>
      <w:r>
        <w:rPr>
          <w:sz w:val="20"/>
        </w:rPr>
        <w:t>exclui,</w:t>
      </w:r>
      <w:r>
        <w:rPr>
          <w:spacing w:val="7"/>
          <w:sz w:val="20"/>
        </w:rPr>
        <w:t xml:space="preserve"> </w:t>
      </w:r>
      <w:r>
        <w:rPr>
          <w:sz w:val="20"/>
        </w:rPr>
        <w:t>em</w:t>
      </w:r>
      <w:r>
        <w:rPr>
          <w:spacing w:val="5"/>
          <w:sz w:val="20"/>
        </w:rPr>
        <w:t xml:space="preserve"> </w:t>
      </w:r>
      <w:r>
        <w:rPr>
          <w:sz w:val="20"/>
        </w:rPr>
        <w:t>hipótese</w:t>
      </w:r>
      <w:r>
        <w:rPr>
          <w:spacing w:val="6"/>
          <w:sz w:val="20"/>
        </w:rPr>
        <w:t xml:space="preserve"> </w:t>
      </w:r>
      <w:r>
        <w:rPr>
          <w:spacing w:val="-2"/>
          <w:sz w:val="20"/>
        </w:rPr>
        <w:t>alguma:</w:t>
      </w:r>
    </w:p>
    <w:p w14:paraId="1F04F0BD">
      <w:pPr>
        <w:pStyle w:val="9"/>
        <w:numPr>
          <w:ilvl w:val="0"/>
          <w:numId w:val="18"/>
        </w:numPr>
        <w:tabs>
          <w:tab w:val="left" w:pos="554"/>
        </w:tabs>
        <w:spacing w:before="46" w:after="0" w:line="288" w:lineRule="auto"/>
        <w:ind w:left="328" w:right="459" w:firstLine="0"/>
        <w:jc w:val="both"/>
        <w:rPr>
          <w:sz w:val="20"/>
        </w:rPr>
      </w:pPr>
      <w:r>
        <w:rPr>
          <w:sz w:val="20"/>
        </w:rPr>
        <w:t>a obrigação de reparação integral do dano causado à Administração Pública, na forma do art. 156, § 9º, da Lei nº 14.133/2021 e do art. 416, parágrafo único, do Código Civil; e</w:t>
      </w:r>
    </w:p>
    <w:p w14:paraId="79C57567">
      <w:pPr>
        <w:pStyle w:val="9"/>
        <w:numPr>
          <w:ilvl w:val="0"/>
          <w:numId w:val="18"/>
        </w:numPr>
        <w:tabs>
          <w:tab w:val="left" w:pos="543"/>
        </w:tabs>
        <w:spacing w:before="1" w:after="0" w:line="288" w:lineRule="auto"/>
        <w:ind w:left="328" w:right="429" w:firstLine="0"/>
        <w:jc w:val="both"/>
        <w:rPr>
          <w:sz w:val="20"/>
        </w:rPr>
      </w:pPr>
      <w:r>
        <w:rPr>
          <w:sz w:val="20"/>
        </w:rPr>
        <w:t>a possibilidade de rescisão administrativa do Contrato, na forma dos arts. 138 e 139 da Lei nº 14.133/2021, garantido o contraditório e a ampla defesa.</w:t>
      </w:r>
    </w:p>
    <w:p w14:paraId="6D25C876">
      <w:pPr>
        <w:pStyle w:val="9"/>
        <w:numPr>
          <w:ilvl w:val="2"/>
          <w:numId w:val="14"/>
        </w:numPr>
        <w:tabs>
          <w:tab w:val="left" w:pos="796"/>
        </w:tabs>
        <w:spacing w:before="0" w:after="0" w:line="288" w:lineRule="auto"/>
        <w:ind w:left="328" w:right="444" w:firstLine="0"/>
        <w:jc w:val="both"/>
        <w:rPr>
          <w:sz w:val="20"/>
        </w:rPr>
      </w:pPr>
      <w:r>
        <w:rPr>
          <w:sz w:val="20"/>
        </w:rPr>
        <w:t>Aplica-se o disposto na alínea a do item 9.8 à multa compensatória, nos termos do parágrafo único do art. 416 do Código Civil.</w:t>
      </w:r>
    </w:p>
    <w:p w14:paraId="05E4DF67">
      <w:pPr>
        <w:pStyle w:val="9"/>
        <w:numPr>
          <w:ilvl w:val="1"/>
          <w:numId w:val="14"/>
        </w:numPr>
        <w:tabs>
          <w:tab w:val="left" w:pos="628"/>
        </w:tabs>
        <w:spacing w:before="0" w:after="0" w:line="288" w:lineRule="auto"/>
        <w:ind w:left="328" w:right="434" w:firstLine="0"/>
        <w:jc w:val="both"/>
        <w:rPr>
          <w:sz w:val="20"/>
        </w:rPr>
      </w:pPr>
      <w:r>
        <w:rPr>
          <w:sz w:val="20"/>
        </w:rPr>
        <w:t>As sanções de impedimento de licitar e contratar e de declaração de inidoneidade para licitar ou contratar são passíveis</w:t>
      </w:r>
      <w:r>
        <w:rPr>
          <w:spacing w:val="40"/>
          <w:sz w:val="20"/>
        </w:rPr>
        <w:t xml:space="preserve"> </w:t>
      </w:r>
      <w:r>
        <w:rPr>
          <w:sz w:val="20"/>
        </w:rPr>
        <w:t>de reabilitação, observados os requisitos estabelecidos no art. 163 da Lei nº 14.133/2021.</w:t>
      </w:r>
    </w:p>
    <w:p w14:paraId="558EED33">
      <w:pPr>
        <w:pStyle w:val="9"/>
        <w:numPr>
          <w:ilvl w:val="1"/>
          <w:numId w:val="14"/>
        </w:numPr>
        <w:tabs>
          <w:tab w:val="left" w:pos="746"/>
        </w:tabs>
        <w:spacing w:before="0" w:after="0" w:line="288" w:lineRule="auto"/>
        <w:ind w:left="328" w:right="435" w:firstLine="0"/>
        <w:jc w:val="both"/>
        <w:rPr>
          <w:sz w:val="20"/>
        </w:rPr>
      </w:pPr>
      <w:r>
        <w:rPr>
          <w:sz w:val="20"/>
        </w:rPr>
        <w:t>Se,</w:t>
      </w:r>
      <w:r>
        <w:rPr>
          <w:spacing w:val="29"/>
          <w:sz w:val="20"/>
        </w:rPr>
        <w:t xml:space="preserve"> </w:t>
      </w:r>
      <w:r>
        <w:rPr>
          <w:sz w:val="20"/>
        </w:rPr>
        <w:t>durante</w:t>
      </w:r>
      <w:r>
        <w:rPr>
          <w:spacing w:val="28"/>
          <w:sz w:val="20"/>
        </w:rPr>
        <w:t xml:space="preserve"> </w:t>
      </w:r>
      <w:r>
        <w:rPr>
          <w:sz w:val="20"/>
        </w:rPr>
        <w:t>o</w:t>
      </w:r>
      <w:r>
        <w:rPr>
          <w:spacing w:val="29"/>
          <w:sz w:val="20"/>
        </w:rPr>
        <w:t xml:space="preserve"> </w:t>
      </w:r>
      <w:r>
        <w:rPr>
          <w:sz w:val="20"/>
        </w:rPr>
        <w:t>processo</w:t>
      </w:r>
      <w:r>
        <w:rPr>
          <w:spacing w:val="29"/>
          <w:sz w:val="20"/>
        </w:rPr>
        <w:t xml:space="preserve"> </w:t>
      </w:r>
      <w:r>
        <w:rPr>
          <w:sz w:val="20"/>
        </w:rPr>
        <w:t>de</w:t>
      </w:r>
      <w:r>
        <w:rPr>
          <w:spacing w:val="28"/>
          <w:sz w:val="20"/>
        </w:rPr>
        <w:t xml:space="preserve"> </w:t>
      </w:r>
      <w:r>
        <w:rPr>
          <w:sz w:val="20"/>
        </w:rPr>
        <w:t>aplicação</w:t>
      </w:r>
      <w:r>
        <w:rPr>
          <w:spacing w:val="29"/>
          <w:sz w:val="20"/>
        </w:rPr>
        <w:t xml:space="preserve"> </w:t>
      </w:r>
      <w:r>
        <w:rPr>
          <w:sz w:val="20"/>
        </w:rPr>
        <w:t>de</w:t>
      </w:r>
      <w:r>
        <w:rPr>
          <w:spacing w:val="28"/>
          <w:sz w:val="20"/>
        </w:rPr>
        <w:t xml:space="preserve"> </w:t>
      </w:r>
      <w:r>
        <w:rPr>
          <w:sz w:val="20"/>
        </w:rPr>
        <w:t>penalidade,</w:t>
      </w:r>
      <w:r>
        <w:rPr>
          <w:spacing w:val="29"/>
          <w:sz w:val="20"/>
        </w:rPr>
        <w:t xml:space="preserve"> </w:t>
      </w:r>
      <w:r>
        <w:rPr>
          <w:sz w:val="20"/>
        </w:rPr>
        <w:t>houver</w:t>
      </w:r>
      <w:r>
        <w:rPr>
          <w:spacing w:val="29"/>
          <w:sz w:val="20"/>
        </w:rPr>
        <w:t xml:space="preserve"> </w:t>
      </w:r>
      <w:r>
        <w:rPr>
          <w:sz w:val="20"/>
        </w:rPr>
        <w:t>indícios</w:t>
      </w:r>
      <w:r>
        <w:rPr>
          <w:spacing w:val="29"/>
          <w:sz w:val="20"/>
        </w:rPr>
        <w:t xml:space="preserve"> </w:t>
      </w:r>
      <w:r>
        <w:rPr>
          <w:sz w:val="20"/>
        </w:rPr>
        <w:t>de</w:t>
      </w:r>
      <w:r>
        <w:rPr>
          <w:spacing w:val="29"/>
          <w:sz w:val="20"/>
        </w:rPr>
        <w:t xml:space="preserve"> </w:t>
      </w:r>
      <w:r>
        <w:rPr>
          <w:sz w:val="20"/>
        </w:rPr>
        <w:t>prática</w:t>
      </w:r>
      <w:r>
        <w:rPr>
          <w:spacing w:val="29"/>
          <w:sz w:val="20"/>
        </w:rPr>
        <w:t xml:space="preserve"> </w:t>
      </w:r>
      <w:r>
        <w:rPr>
          <w:sz w:val="20"/>
        </w:rPr>
        <w:t>de</w:t>
      </w:r>
      <w:r>
        <w:rPr>
          <w:spacing w:val="29"/>
          <w:sz w:val="20"/>
        </w:rPr>
        <w:t xml:space="preserve"> </w:t>
      </w:r>
      <w:r>
        <w:rPr>
          <w:sz w:val="20"/>
        </w:rPr>
        <w:t>infração</w:t>
      </w:r>
      <w:r>
        <w:rPr>
          <w:spacing w:val="29"/>
          <w:sz w:val="20"/>
        </w:rPr>
        <w:t xml:space="preserve"> </w:t>
      </w:r>
      <w:r>
        <w:rPr>
          <w:sz w:val="20"/>
        </w:rPr>
        <w:t>administrativa</w:t>
      </w:r>
      <w:r>
        <w:rPr>
          <w:spacing w:val="29"/>
          <w:sz w:val="20"/>
        </w:rPr>
        <w:t xml:space="preserve"> </w:t>
      </w:r>
      <w:r>
        <w:rPr>
          <w:sz w:val="20"/>
        </w:rPr>
        <w:t>tipificada pela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12.846/2013,</w:t>
      </w:r>
      <w:r>
        <w:rPr>
          <w:spacing w:val="15"/>
          <w:sz w:val="20"/>
        </w:rPr>
        <w:t xml:space="preserve"> </w:t>
      </w:r>
      <w:r>
        <w:rPr>
          <w:sz w:val="20"/>
        </w:rPr>
        <w:t>como</w:t>
      </w:r>
      <w:r>
        <w:rPr>
          <w:spacing w:val="15"/>
          <w:sz w:val="20"/>
        </w:rPr>
        <w:t xml:space="preserve"> </w:t>
      </w:r>
      <w:r>
        <w:rPr>
          <w:sz w:val="20"/>
        </w:rPr>
        <w:t>ato</w:t>
      </w:r>
      <w:r>
        <w:rPr>
          <w:spacing w:val="15"/>
          <w:sz w:val="20"/>
        </w:rPr>
        <w:t xml:space="preserve"> </w:t>
      </w:r>
      <w:r>
        <w:rPr>
          <w:sz w:val="20"/>
        </w:rPr>
        <w:t>lesivo</w:t>
      </w:r>
      <w:r>
        <w:rPr>
          <w:spacing w:val="15"/>
          <w:sz w:val="20"/>
        </w:rPr>
        <w:t xml:space="preserve"> </w:t>
      </w:r>
      <w:r>
        <w:rPr>
          <w:sz w:val="20"/>
        </w:rPr>
        <w:t>à</w:t>
      </w:r>
      <w:r>
        <w:rPr>
          <w:spacing w:val="15"/>
          <w:sz w:val="20"/>
        </w:rPr>
        <w:t xml:space="preserve"> </w:t>
      </w:r>
      <w:r>
        <w:rPr>
          <w:sz w:val="20"/>
        </w:rPr>
        <w:t>administração</w:t>
      </w:r>
      <w:r>
        <w:rPr>
          <w:spacing w:val="15"/>
          <w:sz w:val="20"/>
        </w:rPr>
        <w:t xml:space="preserve"> </w:t>
      </w:r>
      <w:r>
        <w:rPr>
          <w:sz w:val="20"/>
        </w:rPr>
        <w:t>pública</w:t>
      </w:r>
      <w:r>
        <w:rPr>
          <w:spacing w:val="15"/>
          <w:sz w:val="20"/>
        </w:rPr>
        <w:t xml:space="preserve"> </w:t>
      </w:r>
      <w:r>
        <w:rPr>
          <w:sz w:val="20"/>
        </w:rPr>
        <w:t>nacional,</w:t>
      </w:r>
      <w:r>
        <w:rPr>
          <w:spacing w:val="15"/>
          <w:sz w:val="20"/>
        </w:rPr>
        <w:t xml:space="preserve"> </w:t>
      </w:r>
      <w:r>
        <w:rPr>
          <w:sz w:val="20"/>
        </w:rPr>
        <w:t>cópias</w:t>
      </w:r>
      <w:r>
        <w:rPr>
          <w:spacing w:val="15"/>
          <w:sz w:val="20"/>
        </w:rPr>
        <w:t xml:space="preserve"> </w:t>
      </w:r>
      <w:r>
        <w:rPr>
          <w:sz w:val="20"/>
        </w:rPr>
        <w:t>do</w:t>
      </w:r>
      <w:r>
        <w:rPr>
          <w:spacing w:val="15"/>
          <w:sz w:val="20"/>
        </w:rPr>
        <w:t xml:space="preserve"> </w:t>
      </w:r>
      <w:r>
        <w:rPr>
          <w:sz w:val="20"/>
        </w:rPr>
        <w:t>processo</w:t>
      </w:r>
      <w:r>
        <w:rPr>
          <w:spacing w:val="15"/>
          <w:sz w:val="20"/>
        </w:rPr>
        <w:t xml:space="preserve"> </w:t>
      </w:r>
      <w:r>
        <w:rPr>
          <w:sz w:val="20"/>
        </w:rPr>
        <w:t>administrativo</w:t>
      </w:r>
      <w:r>
        <w:rPr>
          <w:spacing w:val="15"/>
          <w:sz w:val="20"/>
        </w:rPr>
        <w:t xml:space="preserve"> </w:t>
      </w:r>
      <w:r>
        <w:rPr>
          <w:sz w:val="20"/>
        </w:rPr>
        <w:t>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7052021E">
      <w:pPr>
        <w:pStyle w:val="9"/>
        <w:numPr>
          <w:ilvl w:val="2"/>
          <w:numId w:val="14"/>
        </w:numPr>
        <w:tabs>
          <w:tab w:val="left" w:pos="962"/>
        </w:tabs>
        <w:spacing w:before="1" w:after="0" w:line="288" w:lineRule="auto"/>
        <w:ind w:left="328" w:right="473" w:firstLine="0"/>
        <w:jc w:val="both"/>
        <w:rPr>
          <w:sz w:val="20"/>
        </w:rPr>
      </w:pPr>
      <w:r>
        <w:rPr>
          <w:sz w:val="20"/>
        </w:rPr>
        <w:t>A apuração</w:t>
      </w:r>
      <w:r>
        <w:rPr>
          <w:spacing w:val="40"/>
          <w:sz w:val="20"/>
        </w:rPr>
        <w:t xml:space="preserve"> </w:t>
      </w:r>
      <w:r>
        <w:rPr>
          <w:sz w:val="20"/>
        </w:rPr>
        <w:t>e</w:t>
      </w:r>
      <w:r>
        <w:rPr>
          <w:spacing w:val="40"/>
          <w:sz w:val="20"/>
        </w:rPr>
        <w:t xml:space="preserve"> </w:t>
      </w:r>
      <w:r>
        <w:rPr>
          <w:sz w:val="20"/>
        </w:rPr>
        <w:t>o</w:t>
      </w:r>
      <w:r>
        <w:rPr>
          <w:spacing w:val="40"/>
          <w:sz w:val="20"/>
        </w:rPr>
        <w:t xml:space="preserve"> </w:t>
      </w:r>
      <w:r>
        <w:rPr>
          <w:sz w:val="20"/>
        </w:rPr>
        <w:t>julgamento</w:t>
      </w:r>
      <w:r>
        <w:rPr>
          <w:spacing w:val="40"/>
          <w:sz w:val="20"/>
        </w:rPr>
        <w:t xml:space="preserve"> </w:t>
      </w:r>
      <w:r>
        <w:rPr>
          <w:sz w:val="20"/>
        </w:rPr>
        <w:t>das</w:t>
      </w:r>
      <w:r>
        <w:rPr>
          <w:spacing w:val="40"/>
          <w:sz w:val="20"/>
        </w:rPr>
        <w:t xml:space="preserve"> </w:t>
      </w:r>
      <w:r>
        <w:rPr>
          <w:sz w:val="20"/>
        </w:rPr>
        <w:t>demais</w:t>
      </w:r>
      <w:r>
        <w:rPr>
          <w:spacing w:val="40"/>
          <w:sz w:val="20"/>
        </w:rPr>
        <w:t xml:space="preserve"> </w:t>
      </w:r>
      <w:r>
        <w:rPr>
          <w:sz w:val="20"/>
        </w:rPr>
        <w:t>infrações</w:t>
      </w:r>
      <w:r>
        <w:rPr>
          <w:spacing w:val="40"/>
          <w:sz w:val="20"/>
        </w:rPr>
        <w:t xml:space="preserve"> </w:t>
      </w:r>
      <w:r>
        <w:rPr>
          <w:sz w:val="20"/>
        </w:rPr>
        <w:t>administrativas</w:t>
      </w:r>
      <w:r>
        <w:rPr>
          <w:spacing w:val="40"/>
          <w:sz w:val="20"/>
        </w:rPr>
        <w:t xml:space="preserve"> </w:t>
      </w:r>
      <w:r>
        <w:rPr>
          <w:sz w:val="20"/>
        </w:rPr>
        <w:t>não</w:t>
      </w:r>
      <w:r>
        <w:rPr>
          <w:spacing w:val="40"/>
          <w:sz w:val="20"/>
        </w:rPr>
        <w:t xml:space="preserve"> </w:t>
      </w:r>
      <w:r>
        <w:rPr>
          <w:sz w:val="20"/>
        </w:rPr>
        <w:t>consideradas</w:t>
      </w:r>
      <w:r>
        <w:rPr>
          <w:spacing w:val="40"/>
          <w:sz w:val="20"/>
        </w:rPr>
        <w:t xml:space="preserve"> </w:t>
      </w:r>
      <w:r>
        <w:rPr>
          <w:sz w:val="20"/>
        </w:rPr>
        <w:t>como</w:t>
      </w:r>
      <w:r>
        <w:rPr>
          <w:spacing w:val="40"/>
          <w:sz w:val="20"/>
        </w:rPr>
        <w:t xml:space="preserve"> </w:t>
      </w:r>
      <w:r>
        <w:rPr>
          <w:sz w:val="20"/>
        </w:rPr>
        <w:t>ato</w:t>
      </w:r>
      <w:r>
        <w:rPr>
          <w:spacing w:val="40"/>
          <w:sz w:val="20"/>
        </w:rPr>
        <w:t xml:space="preserve"> </w:t>
      </w:r>
      <w:r>
        <w:rPr>
          <w:sz w:val="20"/>
        </w:rPr>
        <w:t>lesivo</w:t>
      </w:r>
      <w:r>
        <w:rPr>
          <w:spacing w:val="40"/>
          <w:sz w:val="20"/>
        </w:rPr>
        <w:t xml:space="preserve"> </w:t>
      </w:r>
      <w:r>
        <w:rPr>
          <w:sz w:val="20"/>
        </w:rPr>
        <w:t>à Administração Pública nacional, nos termos da Lei nº 12.846/2013, seguirão seu rito normal na unidade administrativa.</w:t>
      </w:r>
    </w:p>
    <w:p w14:paraId="45CAB8D4">
      <w:pPr>
        <w:pStyle w:val="9"/>
        <w:numPr>
          <w:ilvl w:val="2"/>
          <w:numId w:val="14"/>
        </w:numPr>
        <w:tabs>
          <w:tab w:val="left" w:pos="927"/>
        </w:tabs>
        <w:spacing w:before="0" w:after="0" w:line="288" w:lineRule="auto"/>
        <w:ind w:left="328" w:right="459"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w:t>
      </w:r>
      <w:r>
        <w:rPr>
          <w:spacing w:val="80"/>
          <w:sz w:val="20"/>
        </w:rPr>
        <w:t xml:space="preserve"> </w:t>
      </w:r>
      <w:r>
        <w:rPr>
          <w:sz w:val="20"/>
        </w:rPr>
        <w:t>pessoa jurídica, com ou sem a participação de agente público.</w:t>
      </w:r>
    </w:p>
    <w:p w14:paraId="123E9C30">
      <w:pPr>
        <w:pStyle w:val="9"/>
        <w:numPr>
          <w:ilvl w:val="3"/>
          <w:numId w:val="14"/>
        </w:numPr>
        <w:tabs>
          <w:tab w:val="left" w:pos="1036"/>
        </w:tabs>
        <w:spacing w:before="0" w:after="0" w:line="288" w:lineRule="auto"/>
        <w:ind w:left="328" w:right="480" w:firstLine="0"/>
        <w:jc w:val="both"/>
        <w:rPr>
          <w:sz w:val="20"/>
        </w:rPr>
      </w:pPr>
      <w:r>
        <w:rPr>
          <w:sz w:val="20"/>
        </w:rPr>
        <w:t>Caso</w:t>
      </w:r>
      <w:r>
        <w:rPr>
          <w:spacing w:val="12"/>
          <w:sz w:val="20"/>
        </w:rPr>
        <w:t xml:space="preserve"> </w:t>
      </w:r>
      <w:r>
        <w:rPr>
          <w:sz w:val="20"/>
        </w:rPr>
        <w:t>seja</w:t>
      </w:r>
      <w:r>
        <w:rPr>
          <w:spacing w:val="12"/>
          <w:sz w:val="20"/>
        </w:rPr>
        <w:t xml:space="preserve"> </w:t>
      </w:r>
      <w:r>
        <w:rPr>
          <w:sz w:val="20"/>
        </w:rPr>
        <w:t>possível,</w:t>
      </w:r>
      <w:r>
        <w:rPr>
          <w:spacing w:val="12"/>
          <w:sz w:val="20"/>
        </w:rPr>
        <w:t xml:space="preserve"> </w:t>
      </w:r>
      <w:r>
        <w:rPr>
          <w:sz w:val="20"/>
        </w:rPr>
        <w:t>a</w:t>
      </w:r>
      <w:r>
        <w:rPr>
          <w:spacing w:val="12"/>
          <w:sz w:val="20"/>
        </w:rPr>
        <w:t xml:space="preserve"> </w:t>
      </w:r>
      <w:r>
        <w:rPr>
          <w:sz w:val="20"/>
        </w:rPr>
        <w:t>apuração</w:t>
      </w:r>
      <w:r>
        <w:rPr>
          <w:spacing w:val="12"/>
          <w:sz w:val="20"/>
        </w:rPr>
        <w:t xml:space="preserve"> </w:t>
      </w:r>
      <w:r>
        <w:rPr>
          <w:sz w:val="20"/>
        </w:rPr>
        <w:t>deverá</w:t>
      </w:r>
      <w:r>
        <w:rPr>
          <w:spacing w:val="12"/>
          <w:sz w:val="20"/>
        </w:rPr>
        <w:t xml:space="preserve"> </w:t>
      </w:r>
      <w:r>
        <w:rPr>
          <w:sz w:val="20"/>
        </w:rPr>
        <w:t>ser</w:t>
      </w:r>
      <w:r>
        <w:rPr>
          <w:spacing w:val="12"/>
          <w:sz w:val="20"/>
        </w:rPr>
        <w:t xml:space="preserve"> </w:t>
      </w:r>
      <w:r>
        <w:rPr>
          <w:sz w:val="20"/>
        </w:rPr>
        <w:t>promovida</w:t>
      </w:r>
      <w:r>
        <w:rPr>
          <w:spacing w:val="12"/>
          <w:sz w:val="20"/>
        </w:rPr>
        <w:t xml:space="preserve"> </w:t>
      </w:r>
      <w:r>
        <w:rPr>
          <w:sz w:val="20"/>
        </w:rPr>
        <w:t>em</w:t>
      </w:r>
      <w:r>
        <w:rPr>
          <w:spacing w:val="12"/>
          <w:sz w:val="20"/>
        </w:rPr>
        <w:t xml:space="preserve"> </w:t>
      </w:r>
      <w:r>
        <w:rPr>
          <w:sz w:val="20"/>
        </w:rPr>
        <w:t>conjunto</w:t>
      </w:r>
      <w:r>
        <w:rPr>
          <w:spacing w:val="12"/>
          <w:sz w:val="20"/>
        </w:rPr>
        <w:t xml:space="preserve"> </w:t>
      </w:r>
      <w:r>
        <w:rPr>
          <w:sz w:val="20"/>
        </w:rPr>
        <w:t>no</w:t>
      </w:r>
      <w:r>
        <w:rPr>
          <w:spacing w:val="12"/>
          <w:sz w:val="20"/>
        </w:rPr>
        <w:t xml:space="preserve"> </w:t>
      </w:r>
      <w:r>
        <w:rPr>
          <w:sz w:val="20"/>
        </w:rPr>
        <w:t>PAR,</w:t>
      </w:r>
      <w:r>
        <w:rPr>
          <w:spacing w:val="12"/>
          <w:sz w:val="20"/>
        </w:rPr>
        <w:t xml:space="preserve"> </w:t>
      </w:r>
      <w:r>
        <w:rPr>
          <w:sz w:val="20"/>
        </w:rPr>
        <w:t>na</w:t>
      </w:r>
      <w:r>
        <w:rPr>
          <w:spacing w:val="12"/>
          <w:sz w:val="20"/>
        </w:rPr>
        <w:t xml:space="preserve"> </w:t>
      </w:r>
      <w:r>
        <w:rPr>
          <w:sz w:val="20"/>
        </w:rPr>
        <w:t>forma</w:t>
      </w:r>
      <w:r>
        <w:rPr>
          <w:spacing w:val="12"/>
          <w:sz w:val="20"/>
        </w:rPr>
        <w:t xml:space="preserve"> </w:t>
      </w:r>
      <w:r>
        <w:rPr>
          <w:sz w:val="20"/>
        </w:rPr>
        <w:t>do</w:t>
      </w:r>
      <w:r>
        <w:rPr>
          <w:spacing w:val="12"/>
          <w:sz w:val="20"/>
        </w:rPr>
        <w:t xml:space="preserve"> </w:t>
      </w:r>
      <w:r>
        <w:rPr>
          <w:sz w:val="20"/>
        </w:rPr>
        <w:t>art.</w:t>
      </w:r>
      <w:r>
        <w:rPr>
          <w:spacing w:val="12"/>
          <w:sz w:val="20"/>
        </w:rPr>
        <w:t xml:space="preserve"> </w:t>
      </w:r>
      <w:r>
        <w:rPr>
          <w:sz w:val="20"/>
        </w:rPr>
        <w:t>33,</w:t>
      </w:r>
      <w:r>
        <w:rPr>
          <w:spacing w:val="12"/>
          <w:sz w:val="20"/>
        </w:rPr>
        <w:t xml:space="preserve"> </w:t>
      </w:r>
      <w:r>
        <w:rPr>
          <w:sz w:val="20"/>
        </w:rPr>
        <w:t>§</w:t>
      </w:r>
      <w:r>
        <w:rPr>
          <w:spacing w:val="12"/>
          <w:sz w:val="20"/>
        </w:rPr>
        <w:t xml:space="preserve"> </w:t>
      </w:r>
      <w:r>
        <w:rPr>
          <w:sz w:val="20"/>
        </w:rPr>
        <w:t>1º,</w:t>
      </w:r>
      <w:r>
        <w:rPr>
          <w:spacing w:val="12"/>
          <w:sz w:val="20"/>
        </w:rPr>
        <w:t xml:space="preserve"> </w:t>
      </w:r>
      <w:r>
        <w:rPr>
          <w:sz w:val="20"/>
        </w:rPr>
        <w:t>do</w:t>
      </w:r>
      <w:r>
        <w:rPr>
          <w:spacing w:val="12"/>
          <w:sz w:val="20"/>
        </w:rPr>
        <w:t xml:space="preserve"> </w:t>
      </w:r>
      <w:r>
        <w:rPr>
          <w:sz w:val="20"/>
        </w:rPr>
        <w:t>Decreto nº 46.366, de 19 de julho de 2018.</w:t>
      </w:r>
    </w:p>
    <w:p w14:paraId="2CD87AC6">
      <w:pPr>
        <w:pStyle w:val="9"/>
        <w:numPr>
          <w:ilvl w:val="1"/>
          <w:numId w:val="14"/>
        </w:numPr>
        <w:tabs>
          <w:tab w:val="left" w:pos="759"/>
        </w:tabs>
        <w:spacing w:before="0" w:after="0" w:line="288" w:lineRule="auto"/>
        <w:ind w:left="328" w:right="439" w:firstLine="0"/>
        <w:jc w:val="both"/>
        <w:rPr>
          <w:sz w:val="20"/>
        </w:rPr>
      </w:pPr>
      <w:r>
        <w:rPr>
          <w:sz w:val="20"/>
        </w:rPr>
        <w:t>Na</w:t>
      </w:r>
      <w:r>
        <w:rPr>
          <w:spacing w:val="38"/>
          <w:sz w:val="20"/>
        </w:rPr>
        <w:t xml:space="preserve"> </w:t>
      </w:r>
      <w:r>
        <w:rPr>
          <w:sz w:val="20"/>
        </w:rPr>
        <w:t>hipótese</w:t>
      </w:r>
      <w:r>
        <w:rPr>
          <w:spacing w:val="38"/>
          <w:sz w:val="20"/>
        </w:rPr>
        <w:t xml:space="preserve"> </w:t>
      </w:r>
      <w:r>
        <w:rPr>
          <w:sz w:val="20"/>
        </w:rPr>
        <w:t>de</w:t>
      </w:r>
      <w:r>
        <w:rPr>
          <w:spacing w:val="38"/>
          <w:sz w:val="20"/>
        </w:rPr>
        <w:t xml:space="preserve"> </w:t>
      </w:r>
      <w:r>
        <w:rPr>
          <w:sz w:val="20"/>
        </w:rPr>
        <w:t>abertura</w:t>
      </w:r>
      <w:r>
        <w:rPr>
          <w:spacing w:val="38"/>
          <w:sz w:val="20"/>
        </w:rPr>
        <w:t xml:space="preserve"> </w:t>
      </w:r>
      <w:r>
        <w:rPr>
          <w:sz w:val="20"/>
        </w:rPr>
        <w:t>de</w:t>
      </w:r>
      <w:r>
        <w:rPr>
          <w:spacing w:val="38"/>
          <w:sz w:val="20"/>
        </w:rPr>
        <w:t xml:space="preserve"> </w:t>
      </w:r>
      <w:r>
        <w:rPr>
          <w:sz w:val="20"/>
        </w:rPr>
        <w:t>processo</w:t>
      </w:r>
      <w:r>
        <w:rPr>
          <w:spacing w:val="38"/>
          <w:sz w:val="20"/>
        </w:rPr>
        <w:t xml:space="preserve"> </w:t>
      </w:r>
      <w:r>
        <w:rPr>
          <w:sz w:val="20"/>
        </w:rPr>
        <w:t>administrativo</w:t>
      </w:r>
      <w:r>
        <w:rPr>
          <w:spacing w:val="38"/>
          <w:sz w:val="20"/>
        </w:rPr>
        <w:t xml:space="preserve"> </w:t>
      </w:r>
      <w:r>
        <w:rPr>
          <w:sz w:val="20"/>
        </w:rPr>
        <w:t>destinado</w:t>
      </w:r>
      <w:r>
        <w:rPr>
          <w:spacing w:val="38"/>
          <w:sz w:val="20"/>
        </w:rPr>
        <w:t xml:space="preserve"> </w:t>
      </w:r>
      <w:r>
        <w:rPr>
          <w:sz w:val="20"/>
        </w:rPr>
        <w:t>a</w:t>
      </w:r>
      <w:r>
        <w:rPr>
          <w:spacing w:val="38"/>
          <w:sz w:val="20"/>
        </w:rPr>
        <w:t xml:space="preserve"> </w:t>
      </w:r>
      <w:r>
        <w:rPr>
          <w:sz w:val="20"/>
        </w:rPr>
        <w:t>apuração</w:t>
      </w:r>
      <w:r>
        <w:rPr>
          <w:spacing w:val="38"/>
          <w:sz w:val="20"/>
        </w:rPr>
        <w:t xml:space="preserve"> </w:t>
      </w:r>
      <w:r>
        <w:rPr>
          <w:sz w:val="20"/>
        </w:rPr>
        <w:t>de</w:t>
      </w:r>
      <w:r>
        <w:rPr>
          <w:spacing w:val="38"/>
          <w:sz w:val="20"/>
        </w:rPr>
        <w:t xml:space="preserve"> </w:t>
      </w:r>
      <w:r>
        <w:rPr>
          <w:sz w:val="20"/>
        </w:rPr>
        <w:t>fatos</w:t>
      </w:r>
      <w:r>
        <w:rPr>
          <w:spacing w:val="38"/>
          <w:sz w:val="20"/>
        </w:rPr>
        <w:t xml:space="preserve"> </w:t>
      </w:r>
      <w:r>
        <w:rPr>
          <w:sz w:val="20"/>
        </w:rPr>
        <w:t>e,</w:t>
      </w:r>
      <w:r>
        <w:rPr>
          <w:spacing w:val="38"/>
          <w:sz w:val="20"/>
        </w:rPr>
        <w:t xml:space="preserve"> </w:t>
      </w:r>
      <w:r>
        <w:rPr>
          <w:sz w:val="20"/>
        </w:rPr>
        <w:t>se</w:t>
      </w:r>
      <w:r>
        <w:rPr>
          <w:spacing w:val="38"/>
          <w:sz w:val="20"/>
        </w:rPr>
        <w:t xml:space="preserve"> </w:t>
      </w:r>
      <w:r>
        <w:rPr>
          <w:sz w:val="20"/>
        </w:rPr>
        <w:t>for</w:t>
      </w:r>
      <w:r>
        <w:rPr>
          <w:spacing w:val="38"/>
          <w:sz w:val="20"/>
        </w:rPr>
        <w:t xml:space="preserve"> </w:t>
      </w:r>
      <w:r>
        <w:rPr>
          <w:sz w:val="20"/>
        </w:rPr>
        <w:t>o</w:t>
      </w:r>
      <w:r>
        <w:rPr>
          <w:spacing w:val="38"/>
          <w:sz w:val="20"/>
        </w:rPr>
        <w:t xml:space="preserve"> </w:t>
      </w:r>
      <w:r>
        <w:rPr>
          <w:sz w:val="20"/>
        </w:rPr>
        <w:t>caso,</w:t>
      </w:r>
      <w:r>
        <w:rPr>
          <w:spacing w:val="38"/>
          <w:sz w:val="20"/>
        </w:rPr>
        <w:t xml:space="preserve"> </w:t>
      </w:r>
      <w:r>
        <w:rPr>
          <w:sz w:val="20"/>
        </w:rPr>
        <w:t>aplicação</w:t>
      </w:r>
      <w:r>
        <w:rPr>
          <w:spacing w:val="38"/>
          <w:sz w:val="20"/>
        </w:rPr>
        <w:t xml:space="preserve"> </w:t>
      </w:r>
      <w:r>
        <w:rPr>
          <w:sz w:val="20"/>
        </w:rPr>
        <w:t>de sanções ao licitante ou contratado, em decorrência de conduta vedada no edital e/ou no contrato, as comunicações serão efetuadas</w:t>
      </w:r>
      <w:r>
        <w:rPr>
          <w:spacing w:val="25"/>
          <w:sz w:val="20"/>
        </w:rPr>
        <w:t xml:space="preserve"> </w:t>
      </w:r>
      <w:r>
        <w:rPr>
          <w:sz w:val="20"/>
        </w:rPr>
        <w:t>por</w:t>
      </w:r>
      <w:r>
        <w:rPr>
          <w:spacing w:val="25"/>
          <w:sz w:val="20"/>
        </w:rPr>
        <w:t xml:space="preserve"> </w:t>
      </w:r>
      <w:r>
        <w:rPr>
          <w:sz w:val="20"/>
        </w:rPr>
        <w:t>meio</w:t>
      </w:r>
      <w:r>
        <w:rPr>
          <w:spacing w:val="25"/>
          <w:sz w:val="20"/>
        </w:rPr>
        <w:t xml:space="preserve"> </w:t>
      </w:r>
      <w:r>
        <w:rPr>
          <w:sz w:val="20"/>
        </w:rPr>
        <w:t>do</w:t>
      </w:r>
      <w:r>
        <w:rPr>
          <w:spacing w:val="25"/>
          <w:sz w:val="20"/>
        </w:rPr>
        <w:t xml:space="preserve"> </w:t>
      </w:r>
      <w:r>
        <w:rPr>
          <w:sz w:val="20"/>
        </w:rPr>
        <w:t>endereço</w:t>
      </w:r>
      <w:r>
        <w:rPr>
          <w:spacing w:val="25"/>
          <w:sz w:val="20"/>
        </w:rPr>
        <w:t xml:space="preserve"> </w:t>
      </w:r>
      <w:r>
        <w:rPr>
          <w:sz w:val="20"/>
        </w:rPr>
        <w:t>de</w:t>
      </w:r>
      <w:r>
        <w:rPr>
          <w:spacing w:val="25"/>
          <w:sz w:val="20"/>
        </w:rPr>
        <w:t xml:space="preserve"> </w:t>
      </w:r>
      <w:r>
        <w:rPr>
          <w:sz w:val="20"/>
        </w:rPr>
        <w:t>correio</w:t>
      </w:r>
      <w:r>
        <w:rPr>
          <w:spacing w:val="25"/>
          <w:sz w:val="20"/>
        </w:rPr>
        <w:t xml:space="preserve"> </w:t>
      </w:r>
      <w:r>
        <w:rPr>
          <w:sz w:val="20"/>
        </w:rPr>
        <w:t>eletrônico</w:t>
      </w:r>
      <w:r>
        <w:rPr>
          <w:spacing w:val="25"/>
          <w:sz w:val="20"/>
        </w:rPr>
        <w:t xml:space="preserve"> </w:t>
      </w:r>
      <w:r>
        <w:rPr>
          <w:sz w:val="20"/>
        </w:rPr>
        <w:t>("e-mail")</w:t>
      </w:r>
      <w:r>
        <w:rPr>
          <w:spacing w:val="25"/>
          <w:sz w:val="20"/>
        </w:rPr>
        <w:t xml:space="preserve"> </w:t>
      </w:r>
      <w:r>
        <w:rPr>
          <w:sz w:val="20"/>
        </w:rPr>
        <w:t>cadastrado</w:t>
      </w:r>
      <w:r>
        <w:rPr>
          <w:spacing w:val="25"/>
          <w:sz w:val="20"/>
        </w:rPr>
        <w:t xml:space="preserve"> </w:t>
      </w:r>
      <w:r>
        <w:rPr>
          <w:sz w:val="20"/>
        </w:rPr>
        <w:t>pela</w:t>
      </w:r>
      <w:r>
        <w:rPr>
          <w:spacing w:val="25"/>
          <w:sz w:val="20"/>
        </w:rPr>
        <w:t xml:space="preserve"> </w:t>
      </w:r>
      <w:r>
        <w:rPr>
          <w:sz w:val="20"/>
        </w:rPr>
        <w:t>empresa</w:t>
      </w:r>
      <w:r>
        <w:rPr>
          <w:spacing w:val="25"/>
          <w:sz w:val="20"/>
        </w:rPr>
        <w:t xml:space="preserve"> </w:t>
      </w:r>
      <w:r>
        <w:rPr>
          <w:sz w:val="20"/>
        </w:rPr>
        <w:t>junto</w:t>
      </w:r>
      <w:r>
        <w:rPr>
          <w:spacing w:val="25"/>
          <w:sz w:val="20"/>
        </w:rPr>
        <w:t xml:space="preserve"> </w:t>
      </w:r>
      <w:r>
        <w:rPr>
          <w:sz w:val="20"/>
        </w:rPr>
        <w:t>ao</w:t>
      </w:r>
      <w:r>
        <w:rPr>
          <w:spacing w:val="25"/>
          <w:sz w:val="20"/>
        </w:rPr>
        <w:t xml:space="preserve"> </w:t>
      </w:r>
      <w:r>
        <w:rPr>
          <w:sz w:val="20"/>
        </w:rPr>
        <w:t>sistema</w:t>
      </w:r>
      <w:r>
        <w:rPr>
          <w:spacing w:val="25"/>
          <w:sz w:val="20"/>
        </w:rPr>
        <w:t xml:space="preserve"> </w:t>
      </w:r>
      <w:r>
        <w:rPr>
          <w:sz w:val="20"/>
        </w:rPr>
        <w:t>eletrônico</w:t>
      </w:r>
      <w:r>
        <w:rPr>
          <w:spacing w:val="25"/>
          <w:sz w:val="20"/>
        </w:rPr>
        <w:t xml:space="preserve"> </w:t>
      </w:r>
      <w:r>
        <w:rPr>
          <w:sz w:val="20"/>
        </w:rPr>
        <w:t>de</w:t>
      </w:r>
    </w:p>
    <w:p w14:paraId="69A9B23E">
      <w:pPr>
        <w:pStyle w:val="9"/>
        <w:spacing w:after="0" w:line="288" w:lineRule="auto"/>
        <w:jc w:val="both"/>
        <w:rPr>
          <w:sz w:val="20"/>
        </w:rPr>
        <w:sectPr>
          <w:pgSz w:w="11900" w:h="16840"/>
          <w:pgMar w:top="520" w:right="566" w:bottom="380" w:left="566" w:header="0" w:footer="181" w:gutter="0"/>
          <w:cols w:space="720" w:num="1"/>
        </w:sectPr>
      </w:pPr>
    </w:p>
    <w:p w14:paraId="7A530500">
      <w:pPr>
        <w:pStyle w:val="7"/>
        <w:spacing w:before="79"/>
        <w:ind w:left="328"/>
        <w:jc w:val="both"/>
      </w:pPr>
      <w:r>
        <w:t>contratações</w:t>
      </w:r>
      <w:r>
        <w:rPr>
          <w:spacing w:val="7"/>
        </w:rPr>
        <w:t xml:space="preserve"> </w:t>
      </w:r>
      <w:r>
        <w:t>do</w:t>
      </w:r>
      <w:r>
        <w:rPr>
          <w:spacing w:val="9"/>
        </w:rPr>
        <w:t xml:space="preserve"> </w:t>
      </w:r>
      <w:r>
        <w:rPr>
          <w:spacing w:val="-2"/>
        </w:rPr>
        <w:t>Estado.</w:t>
      </w:r>
    </w:p>
    <w:p w14:paraId="531F1B58">
      <w:pPr>
        <w:pStyle w:val="9"/>
        <w:numPr>
          <w:ilvl w:val="2"/>
          <w:numId w:val="14"/>
        </w:numPr>
        <w:tabs>
          <w:tab w:val="left" w:pos="892"/>
        </w:tabs>
        <w:spacing w:before="46" w:after="0" w:line="288" w:lineRule="auto"/>
        <w:ind w:left="328" w:right="438"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w:t>
      </w:r>
      <w:r>
        <w:rPr>
          <w:spacing w:val="29"/>
          <w:sz w:val="20"/>
        </w:rPr>
        <w:t xml:space="preserve"> </w:t>
      </w:r>
      <w:r>
        <w:rPr>
          <w:sz w:val="20"/>
        </w:rPr>
        <w:t>não</w:t>
      </w:r>
      <w:r>
        <w:rPr>
          <w:spacing w:val="29"/>
          <w:sz w:val="20"/>
        </w:rPr>
        <w:t xml:space="preserve"> </w:t>
      </w:r>
      <w:r>
        <w:rPr>
          <w:sz w:val="20"/>
        </w:rPr>
        <w:t>podendo</w:t>
      </w:r>
      <w:r>
        <w:rPr>
          <w:spacing w:val="29"/>
          <w:sz w:val="20"/>
        </w:rPr>
        <w:t xml:space="preserve"> </w:t>
      </w:r>
      <w:r>
        <w:rPr>
          <w:sz w:val="20"/>
        </w:rPr>
        <w:t>alegar</w:t>
      </w:r>
      <w:r>
        <w:rPr>
          <w:spacing w:val="29"/>
          <w:sz w:val="20"/>
        </w:rPr>
        <w:t xml:space="preserve"> </w:t>
      </w:r>
      <w:r>
        <w:rPr>
          <w:sz w:val="20"/>
        </w:rPr>
        <w:t>o</w:t>
      </w:r>
      <w:r>
        <w:rPr>
          <w:spacing w:val="29"/>
          <w:sz w:val="20"/>
        </w:rPr>
        <w:t xml:space="preserve"> </w:t>
      </w:r>
      <w:r>
        <w:rPr>
          <w:sz w:val="20"/>
        </w:rPr>
        <w:t>desconhecimento</w:t>
      </w:r>
      <w:r>
        <w:rPr>
          <w:spacing w:val="29"/>
          <w:sz w:val="20"/>
        </w:rPr>
        <w:t xml:space="preserve"> </w:t>
      </w:r>
      <w:r>
        <w:rPr>
          <w:sz w:val="20"/>
        </w:rPr>
        <w:t>do</w:t>
      </w:r>
      <w:r>
        <w:rPr>
          <w:spacing w:val="29"/>
          <w:sz w:val="20"/>
        </w:rPr>
        <w:t xml:space="preserve"> </w:t>
      </w:r>
      <w:r>
        <w:rPr>
          <w:sz w:val="20"/>
        </w:rPr>
        <w:t>recebimento</w:t>
      </w:r>
      <w:r>
        <w:rPr>
          <w:spacing w:val="29"/>
          <w:sz w:val="20"/>
        </w:rPr>
        <w:t xml:space="preserve"> </w:t>
      </w:r>
      <w:r>
        <w:rPr>
          <w:sz w:val="20"/>
        </w:rPr>
        <w:t>das</w:t>
      </w:r>
      <w:r>
        <w:rPr>
          <w:spacing w:val="29"/>
          <w:sz w:val="20"/>
        </w:rPr>
        <w:t xml:space="preserve"> </w:t>
      </w:r>
      <w:r>
        <w:rPr>
          <w:sz w:val="20"/>
        </w:rPr>
        <w:t>comunicações</w:t>
      </w:r>
      <w:r>
        <w:rPr>
          <w:spacing w:val="29"/>
          <w:sz w:val="20"/>
        </w:rPr>
        <w:t xml:space="preserve"> </w:t>
      </w:r>
      <w:r>
        <w:rPr>
          <w:sz w:val="20"/>
        </w:rPr>
        <w:t>por</w:t>
      </w:r>
      <w:r>
        <w:rPr>
          <w:spacing w:val="29"/>
          <w:sz w:val="20"/>
        </w:rPr>
        <w:t xml:space="preserve"> </w:t>
      </w:r>
      <w:r>
        <w:rPr>
          <w:sz w:val="20"/>
        </w:rPr>
        <w:t>este</w:t>
      </w:r>
      <w:r>
        <w:rPr>
          <w:spacing w:val="29"/>
          <w:sz w:val="20"/>
        </w:rPr>
        <w:t xml:space="preserve"> </w:t>
      </w:r>
      <w:r>
        <w:rPr>
          <w:sz w:val="20"/>
        </w:rPr>
        <w:t>meio</w:t>
      </w:r>
      <w:r>
        <w:rPr>
          <w:spacing w:val="29"/>
          <w:sz w:val="20"/>
        </w:rPr>
        <w:t xml:space="preserve"> </w:t>
      </w:r>
      <w:r>
        <w:rPr>
          <w:sz w:val="20"/>
        </w:rPr>
        <w:t>como</w:t>
      </w:r>
      <w:r>
        <w:rPr>
          <w:spacing w:val="29"/>
          <w:sz w:val="20"/>
        </w:rPr>
        <w:t xml:space="preserve"> </w:t>
      </w:r>
      <w:r>
        <w:rPr>
          <w:sz w:val="20"/>
        </w:rPr>
        <w:t>justificativa para se eximir das responsabilidades assumidas ou eventuais sanções aplicadas.</w:t>
      </w:r>
    </w:p>
    <w:p w14:paraId="62E69A77">
      <w:pPr>
        <w:pStyle w:val="9"/>
        <w:numPr>
          <w:ilvl w:val="1"/>
          <w:numId w:val="14"/>
        </w:numPr>
        <w:tabs>
          <w:tab w:val="left" w:pos="736"/>
        </w:tabs>
        <w:spacing w:before="1" w:after="0" w:line="288" w:lineRule="auto"/>
        <w:ind w:left="328" w:right="433" w:firstLine="0"/>
        <w:jc w:val="both"/>
        <w:rPr>
          <w:sz w:val="20"/>
        </w:rPr>
      </w:pPr>
      <w:r>
        <w:rPr>
          <w:sz w:val="20"/>
        </w:rPr>
        <w:t>O contratante deverá remeter para o Órgão Central de Logística (SUBLOG) o extrato de publicação no Diário Oficial do</w:t>
      </w:r>
      <w:r>
        <w:rPr>
          <w:spacing w:val="31"/>
          <w:sz w:val="20"/>
        </w:rPr>
        <w:t xml:space="preserve"> </w:t>
      </w:r>
      <w:r>
        <w:rPr>
          <w:sz w:val="20"/>
        </w:rPr>
        <w:t>Estado</w:t>
      </w:r>
      <w:r>
        <w:rPr>
          <w:spacing w:val="31"/>
          <w:sz w:val="20"/>
        </w:rPr>
        <w:t xml:space="preserve"> </w:t>
      </w:r>
      <w:r>
        <w:rPr>
          <w:sz w:val="20"/>
        </w:rPr>
        <w:t>do</w:t>
      </w:r>
      <w:r>
        <w:rPr>
          <w:spacing w:val="31"/>
          <w:sz w:val="20"/>
        </w:rPr>
        <w:t xml:space="preserve"> </w:t>
      </w:r>
      <w:r>
        <w:rPr>
          <w:sz w:val="20"/>
        </w:rPr>
        <w:t>ato</w:t>
      </w:r>
      <w:r>
        <w:rPr>
          <w:spacing w:val="31"/>
          <w:sz w:val="20"/>
        </w:rPr>
        <w:t xml:space="preserve"> </w:t>
      </w:r>
      <w:r>
        <w:rPr>
          <w:sz w:val="20"/>
        </w:rPr>
        <w:t>de</w:t>
      </w:r>
      <w:r>
        <w:rPr>
          <w:spacing w:val="31"/>
          <w:sz w:val="20"/>
        </w:rPr>
        <w:t xml:space="preserve"> </w:t>
      </w:r>
      <w:r>
        <w:rPr>
          <w:sz w:val="20"/>
        </w:rPr>
        <w:t>aplicação</w:t>
      </w:r>
      <w:r>
        <w:rPr>
          <w:spacing w:val="31"/>
          <w:sz w:val="20"/>
        </w:rPr>
        <w:t xml:space="preserve"> </w:t>
      </w:r>
      <w:r>
        <w:rPr>
          <w:sz w:val="20"/>
        </w:rPr>
        <w:t>das</w:t>
      </w:r>
      <w:r>
        <w:rPr>
          <w:spacing w:val="31"/>
          <w:sz w:val="20"/>
        </w:rPr>
        <w:t xml:space="preserve"> </w:t>
      </w:r>
      <w:r>
        <w:rPr>
          <w:sz w:val="20"/>
        </w:rPr>
        <w:t>sanções</w:t>
      </w:r>
      <w:r>
        <w:rPr>
          <w:spacing w:val="31"/>
          <w:sz w:val="20"/>
        </w:rPr>
        <w:t xml:space="preserve"> </w:t>
      </w:r>
      <w:r>
        <w:rPr>
          <w:sz w:val="20"/>
        </w:rPr>
        <w:t>de</w:t>
      </w:r>
      <w:r>
        <w:rPr>
          <w:spacing w:val="31"/>
          <w:sz w:val="20"/>
        </w:rPr>
        <w:t xml:space="preserve"> </w:t>
      </w:r>
      <w:r>
        <w:rPr>
          <w:sz w:val="20"/>
        </w:rPr>
        <w:t>impedimento</w:t>
      </w:r>
      <w:r>
        <w:rPr>
          <w:spacing w:val="31"/>
          <w:sz w:val="20"/>
        </w:rPr>
        <w:t xml:space="preserve"> </w:t>
      </w:r>
      <w:r>
        <w:rPr>
          <w:sz w:val="20"/>
        </w:rPr>
        <w:t>de</w:t>
      </w:r>
      <w:r>
        <w:rPr>
          <w:spacing w:val="31"/>
          <w:sz w:val="20"/>
        </w:rPr>
        <w:t xml:space="preserve"> </w:t>
      </w:r>
      <w:r>
        <w:rPr>
          <w:sz w:val="20"/>
        </w:rPr>
        <w:t>licitar</w:t>
      </w:r>
      <w:r>
        <w:rPr>
          <w:spacing w:val="31"/>
          <w:sz w:val="20"/>
        </w:rPr>
        <w:t xml:space="preserve"> </w:t>
      </w:r>
      <w:r>
        <w:rPr>
          <w:sz w:val="20"/>
        </w:rPr>
        <w:t>e</w:t>
      </w:r>
      <w:r>
        <w:rPr>
          <w:spacing w:val="31"/>
          <w:sz w:val="20"/>
        </w:rPr>
        <w:t xml:space="preserve"> </w:t>
      </w:r>
      <w:r>
        <w:rPr>
          <w:sz w:val="20"/>
        </w:rPr>
        <w:t>contratar</w:t>
      </w:r>
      <w:r>
        <w:rPr>
          <w:spacing w:val="31"/>
          <w:sz w:val="20"/>
        </w:rPr>
        <w:t xml:space="preserve"> </w:t>
      </w:r>
      <w:r>
        <w:rPr>
          <w:sz w:val="20"/>
        </w:rPr>
        <w:t>e</w:t>
      </w:r>
      <w:r>
        <w:rPr>
          <w:spacing w:val="31"/>
          <w:sz w:val="20"/>
        </w:rPr>
        <w:t xml:space="preserve"> </w:t>
      </w:r>
      <w:r>
        <w:rPr>
          <w:sz w:val="20"/>
        </w:rPr>
        <w:t>de</w:t>
      </w:r>
      <w:r>
        <w:rPr>
          <w:spacing w:val="31"/>
          <w:sz w:val="20"/>
        </w:rPr>
        <w:t xml:space="preserve"> </w:t>
      </w:r>
      <w:r>
        <w:rPr>
          <w:sz w:val="20"/>
        </w:rPr>
        <w:t>declaração</w:t>
      </w:r>
      <w:r>
        <w:rPr>
          <w:spacing w:val="31"/>
          <w:sz w:val="20"/>
        </w:rPr>
        <w:t xml:space="preserve"> </w:t>
      </w:r>
      <w:r>
        <w:rPr>
          <w:sz w:val="20"/>
        </w:rPr>
        <w:t>de</w:t>
      </w:r>
      <w:r>
        <w:rPr>
          <w:spacing w:val="31"/>
          <w:sz w:val="20"/>
        </w:rPr>
        <w:t xml:space="preserve"> </w:t>
      </w:r>
      <w:r>
        <w:rPr>
          <w:sz w:val="20"/>
        </w:rPr>
        <w:t>inidoneidade</w:t>
      </w:r>
      <w:r>
        <w:rPr>
          <w:spacing w:val="31"/>
          <w:sz w:val="20"/>
        </w:rPr>
        <w:t xml:space="preserve"> </w:t>
      </w:r>
      <w:r>
        <w:rPr>
          <w:sz w:val="20"/>
        </w:rPr>
        <w:t>para licitar e contratar, de modo a possibilitar a formalização da extensão dos seus efeitos para todos os órgãos e entidades da Administração Pública do Estado do Rio de Janeiro.</w:t>
      </w:r>
    </w:p>
    <w:p w14:paraId="659AA2CE">
      <w:pPr>
        <w:pStyle w:val="9"/>
        <w:numPr>
          <w:ilvl w:val="2"/>
          <w:numId w:val="14"/>
        </w:numPr>
        <w:tabs>
          <w:tab w:val="left" w:pos="927"/>
        </w:tabs>
        <w:spacing w:before="0" w:after="0" w:line="288" w:lineRule="auto"/>
        <w:ind w:left="328" w:right="440" w:firstLine="0"/>
        <w:jc w:val="both"/>
        <w:rPr>
          <w:sz w:val="20"/>
        </w:rPr>
      </w:pPr>
      <w:r>
        <w:rPr>
          <w:sz w:val="20"/>
        </w:rPr>
        <w:t>A aplicação</w:t>
      </w:r>
      <w:r>
        <w:rPr>
          <w:spacing w:val="40"/>
          <w:sz w:val="20"/>
        </w:rPr>
        <w:t xml:space="preserve"> </w:t>
      </w:r>
      <w:r>
        <w:rPr>
          <w:sz w:val="20"/>
        </w:rPr>
        <w:t>das</w:t>
      </w:r>
      <w:r>
        <w:rPr>
          <w:spacing w:val="40"/>
          <w:sz w:val="20"/>
        </w:rPr>
        <w:t xml:space="preserve"> </w:t>
      </w:r>
      <w:r>
        <w:rPr>
          <w:sz w:val="20"/>
        </w:rPr>
        <w:t>sanções</w:t>
      </w:r>
      <w:r>
        <w:rPr>
          <w:spacing w:val="40"/>
          <w:sz w:val="20"/>
        </w:rPr>
        <w:t xml:space="preserve"> </w:t>
      </w:r>
      <w:r>
        <w:rPr>
          <w:sz w:val="20"/>
        </w:rPr>
        <w:t>de</w:t>
      </w:r>
      <w:r>
        <w:rPr>
          <w:spacing w:val="40"/>
          <w:sz w:val="20"/>
        </w:rPr>
        <w:t xml:space="preserve"> </w:t>
      </w: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w:t>
      </w:r>
      <w:r>
        <w:rPr>
          <w:spacing w:val="40"/>
          <w:sz w:val="20"/>
        </w:rPr>
        <w:t xml:space="preserve"> </w:t>
      </w:r>
      <w:r>
        <w:rPr>
          <w:sz w:val="20"/>
        </w:rPr>
        <w:t>contratar</w:t>
      </w:r>
      <w:r>
        <w:rPr>
          <w:spacing w:val="40"/>
          <w:sz w:val="20"/>
        </w:rPr>
        <w:t xml:space="preserve"> </w:t>
      </w:r>
      <w:r>
        <w:rPr>
          <w:sz w:val="20"/>
        </w:rPr>
        <w:t>e</w:t>
      </w:r>
      <w:r>
        <w:rPr>
          <w:spacing w:val="40"/>
          <w:sz w:val="20"/>
        </w:rPr>
        <w:t xml:space="preserve"> </w:t>
      </w:r>
      <w:r>
        <w:rPr>
          <w:sz w:val="20"/>
        </w:rPr>
        <w:t>de</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inidoneidade</w:t>
      </w:r>
      <w:r>
        <w:rPr>
          <w:spacing w:val="40"/>
          <w:sz w:val="20"/>
        </w:rPr>
        <w:t xml:space="preserve"> </w:t>
      </w:r>
      <w:r>
        <w:rPr>
          <w:sz w:val="20"/>
        </w:rPr>
        <w:t>para</w:t>
      </w:r>
      <w:r>
        <w:rPr>
          <w:spacing w:val="40"/>
          <w:sz w:val="20"/>
        </w:rPr>
        <w:t xml:space="preserve"> </w:t>
      </w:r>
      <w:r>
        <w:rPr>
          <w:sz w:val="20"/>
        </w:rPr>
        <w:t>licitar</w:t>
      </w:r>
      <w:r>
        <w:rPr>
          <w:spacing w:val="40"/>
          <w:sz w:val="20"/>
        </w:rPr>
        <w:t xml:space="preserve"> </w:t>
      </w:r>
      <w:r>
        <w:rPr>
          <w:sz w:val="20"/>
        </w:rPr>
        <w:t>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14BE430">
      <w:pPr>
        <w:pStyle w:val="9"/>
        <w:numPr>
          <w:ilvl w:val="1"/>
          <w:numId w:val="14"/>
        </w:numPr>
        <w:tabs>
          <w:tab w:val="left" w:pos="759"/>
        </w:tabs>
        <w:spacing w:before="0" w:after="0" w:line="288" w:lineRule="auto"/>
        <w:ind w:left="328" w:right="439" w:firstLine="0"/>
        <w:jc w:val="both"/>
        <w:rPr>
          <w:sz w:val="20"/>
        </w:rPr>
      </w:pPr>
      <w:r>
        <w:rPr>
          <w:sz w:val="20"/>
        </w:rPr>
        <w:t>Caso não seja efetuado o pagamento da multa aplicada ou o valor seja superior ao do pagamento</w:t>
      </w:r>
      <w:r>
        <w:rPr>
          <w:spacing w:val="35"/>
          <w:sz w:val="20"/>
        </w:rPr>
        <w:t xml:space="preserve"> </w:t>
      </w:r>
      <w:r>
        <w:rPr>
          <w:sz w:val="20"/>
        </w:rPr>
        <w:t>eventualmente</w:t>
      </w:r>
      <w:r>
        <w:rPr>
          <w:spacing w:val="80"/>
          <w:sz w:val="20"/>
        </w:rPr>
        <w:t xml:space="preserve"> </w:t>
      </w:r>
      <w:r>
        <w:rPr>
          <w:sz w:val="20"/>
        </w:rPr>
        <w:t>devido pela Administração ao contratado e da garantia prestada, deverá ser emitida nota de débito no valor total ou do</w:t>
      </w:r>
      <w:r>
        <w:rPr>
          <w:spacing w:val="80"/>
          <w:sz w:val="20"/>
        </w:rPr>
        <w:t xml:space="preserve"> </w:t>
      </w:r>
      <w:r>
        <w:rPr>
          <w:sz w:val="20"/>
        </w:rPr>
        <w:t>saldo, no prazo de 30 (trinta) dias após a decisão final quanto à penalidade.</w:t>
      </w:r>
    </w:p>
    <w:p w14:paraId="0F6E4360">
      <w:pPr>
        <w:pStyle w:val="9"/>
        <w:numPr>
          <w:ilvl w:val="2"/>
          <w:numId w:val="14"/>
        </w:numPr>
        <w:tabs>
          <w:tab w:val="left" w:pos="892"/>
        </w:tabs>
        <w:spacing w:before="1" w:after="0" w:line="288" w:lineRule="auto"/>
        <w:ind w:left="328" w:right="440" w:firstLine="0"/>
        <w:jc w:val="both"/>
        <w:rPr>
          <w:sz w:val="20"/>
        </w:rPr>
      </w:pPr>
      <w:r>
        <w:rPr>
          <w:sz w:val="20"/>
        </w:rPr>
        <w:t>A</w:t>
      </w:r>
      <w:r>
        <w:rPr>
          <w:spacing w:val="-6"/>
          <w:sz w:val="20"/>
        </w:rPr>
        <w:t xml:space="preserve"> </w:t>
      </w:r>
      <w:r>
        <w:rPr>
          <w:sz w:val="20"/>
        </w:rPr>
        <w:t>nota de débito deverá ser encaminhada à Procuradoria Geral do Estado para inscrição do débito em dívida ativa e propositura</w:t>
      </w:r>
      <w:r>
        <w:rPr>
          <w:spacing w:val="13"/>
          <w:sz w:val="20"/>
        </w:rPr>
        <w:t xml:space="preserve"> </w:t>
      </w:r>
      <w:r>
        <w:rPr>
          <w:sz w:val="20"/>
        </w:rPr>
        <w:t>de</w:t>
      </w:r>
      <w:r>
        <w:rPr>
          <w:spacing w:val="13"/>
          <w:sz w:val="20"/>
        </w:rPr>
        <w:t xml:space="preserve"> </w:t>
      </w:r>
      <w:r>
        <w:rPr>
          <w:sz w:val="20"/>
        </w:rPr>
        <w:t>execução</w:t>
      </w:r>
      <w:r>
        <w:rPr>
          <w:spacing w:val="13"/>
          <w:sz w:val="20"/>
        </w:rPr>
        <w:t xml:space="preserve"> </w:t>
      </w:r>
      <w:r>
        <w:rPr>
          <w:sz w:val="20"/>
        </w:rPr>
        <w:t>fiscal,</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art.</w:t>
      </w:r>
      <w:r>
        <w:rPr>
          <w:spacing w:val="13"/>
          <w:sz w:val="20"/>
        </w:rPr>
        <w:t xml:space="preserve"> </w:t>
      </w:r>
      <w:r>
        <w:rPr>
          <w:sz w:val="20"/>
        </w:rPr>
        <w:t>39</w:t>
      </w:r>
      <w:r>
        <w:rPr>
          <w:spacing w:val="13"/>
          <w:sz w:val="20"/>
        </w:rPr>
        <w:t xml:space="preserve"> </w:t>
      </w:r>
      <w:r>
        <w:rPr>
          <w:sz w:val="20"/>
        </w:rPr>
        <w:t>da</w:t>
      </w:r>
      <w:r>
        <w:rPr>
          <w:spacing w:val="13"/>
          <w:sz w:val="20"/>
        </w:rPr>
        <w:t xml:space="preserve"> </w:t>
      </w:r>
      <w:r>
        <w:rPr>
          <w:sz w:val="20"/>
        </w:rPr>
        <w:t>Lei</w:t>
      </w:r>
      <w:r>
        <w:rPr>
          <w:spacing w:val="13"/>
          <w:sz w:val="20"/>
        </w:rPr>
        <w:t xml:space="preserve"> </w:t>
      </w:r>
      <w:r>
        <w:rPr>
          <w:sz w:val="20"/>
        </w:rPr>
        <w:t>nº</w:t>
      </w:r>
      <w:r>
        <w:rPr>
          <w:spacing w:val="13"/>
          <w:sz w:val="20"/>
        </w:rPr>
        <w:t xml:space="preserve"> </w:t>
      </w:r>
      <w:r>
        <w:rPr>
          <w:sz w:val="20"/>
        </w:rPr>
        <w:t>4.320,</w:t>
      </w:r>
      <w:r>
        <w:rPr>
          <w:spacing w:val="13"/>
          <w:sz w:val="20"/>
        </w:rPr>
        <w:t xml:space="preserve"> </w:t>
      </w:r>
      <w:r>
        <w:rPr>
          <w:sz w:val="20"/>
        </w:rPr>
        <w:t>de</w:t>
      </w:r>
      <w:r>
        <w:rPr>
          <w:spacing w:val="13"/>
          <w:sz w:val="20"/>
        </w:rPr>
        <w:t xml:space="preserve"> </w:t>
      </w:r>
      <w:r>
        <w:rPr>
          <w:sz w:val="20"/>
        </w:rPr>
        <w:t>17</w:t>
      </w:r>
      <w:r>
        <w:rPr>
          <w:spacing w:val="13"/>
          <w:sz w:val="20"/>
        </w:rPr>
        <w:t xml:space="preserve"> </w:t>
      </w:r>
      <w:r>
        <w:rPr>
          <w:sz w:val="20"/>
        </w:rPr>
        <w:t>de</w:t>
      </w:r>
      <w:r>
        <w:rPr>
          <w:spacing w:val="13"/>
          <w:sz w:val="20"/>
        </w:rPr>
        <w:t xml:space="preserve"> </w:t>
      </w:r>
      <w:r>
        <w:rPr>
          <w:sz w:val="20"/>
        </w:rPr>
        <w:t>março</w:t>
      </w:r>
      <w:r>
        <w:rPr>
          <w:spacing w:val="13"/>
          <w:sz w:val="20"/>
        </w:rPr>
        <w:t xml:space="preserve"> </w:t>
      </w:r>
      <w:r>
        <w:rPr>
          <w:sz w:val="20"/>
        </w:rPr>
        <w:t>de</w:t>
      </w:r>
      <w:r>
        <w:rPr>
          <w:spacing w:val="13"/>
          <w:sz w:val="20"/>
        </w:rPr>
        <w:t xml:space="preserve"> </w:t>
      </w:r>
      <w:r>
        <w:rPr>
          <w:sz w:val="20"/>
        </w:rPr>
        <w:t>1964,</w:t>
      </w:r>
      <w:r>
        <w:rPr>
          <w:spacing w:val="13"/>
          <w:sz w:val="20"/>
        </w:rPr>
        <w:t xml:space="preserve"> </w:t>
      </w:r>
      <w:r>
        <w:rPr>
          <w:sz w:val="20"/>
        </w:rPr>
        <w:t>e</w:t>
      </w:r>
      <w:r>
        <w:rPr>
          <w:spacing w:val="13"/>
          <w:sz w:val="20"/>
        </w:rPr>
        <w:t xml:space="preserve"> </w:t>
      </w:r>
      <w:r>
        <w:rPr>
          <w:sz w:val="20"/>
        </w:rPr>
        <w:t>do</w:t>
      </w:r>
      <w:r>
        <w:rPr>
          <w:spacing w:val="13"/>
          <w:sz w:val="20"/>
        </w:rPr>
        <w:t xml:space="preserve"> </w:t>
      </w:r>
      <w:r>
        <w:rPr>
          <w:sz w:val="20"/>
        </w:rPr>
        <w:t>art.</w:t>
      </w:r>
      <w:r>
        <w:rPr>
          <w:spacing w:val="13"/>
          <w:sz w:val="20"/>
        </w:rPr>
        <w:t xml:space="preserve"> </w:t>
      </w:r>
      <w:r>
        <w:rPr>
          <w:sz w:val="20"/>
        </w:rPr>
        <w:t>1º</w:t>
      </w:r>
      <w:r>
        <w:rPr>
          <w:spacing w:val="13"/>
          <w:sz w:val="20"/>
        </w:rPr>
        <w:t xml:space="preserve"> </w:t>
      </w:r>
      <w:r>
        <w:rPr>
          <w:sz w:val="20"/>
        </w:rPr>
        <w:t>da</w:t>
      </w:r>
      <w:r>
        <w:rPr>
          <w:spacing w:val="13"/>
          <w:sz w:val="20"/>
        </w:rPr>
        <w:t xml:space="preserve"> </w:t>
      </w:r>
      <w:r>
        <w:rPr>
          <w:sz w:val="20"/>
        </w:rPr>
        <w:t>Lei</w:t>
      </w:r>
      <w:r>
        <w:rPr>
          <w:spacing w:val="13"/>
          <w:sz w:val="20"/>
        </w:rPr>
        <w:t xml:space="preserve"> </w:t>
      </w:r>
      <w:r>
        <w:rPr>
          <w:sz w:val="20"/>
        </w:rPr>
        <w:t>nº</w:t>
      </w:r>
      <w:r>
        <w:rPr>
          <w:spacing w:val="13"/>
          <w:sz w:val="20"/>
        </w:rPr>
        <w:t xml:space="preserve"> </w:t>
      </w:r>
      <w:r>
        <w:rPr>
          <w:sz w:val="20"/>
        </w:rPr>
        <w:t>1.012, de 15 de julho de 1986.</w:t>
      </w:r>
    </w:p>
    <w:p w14:paraId="7D11B8EC">
      <w:pPr>
        <w:pStyle w:val="9"/>
        <w:numPr>
          <w:ilvl w:val="2"/>
          <w:numId w:val="14"/>
        </w:numPr>
        <w:tabs>
          <w:tab w:val="left" w:pos="892"/>
        </w:tabs>
        <w:spacing w:before="0" w:after="0" w:line="288" w:lineRule="auto"/>
        <w:ind w:left="328" w:right="434"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5F00E452">
      <w:pPr>
        <w:pStyle w:val="7"/>
      </w:pPr>
    </w:p>
    <w:p w14:paraId="5EE53397">
      <w:pPr>
        <w:pStyle w:val="7"/>
        <w:spacing w:before="19"/>
      </w:pPr>
    </w:p>
    <w:p w14:paraId="797F6D34">
      <w:pPr>
        <w:pStyle w:val="3"/>
        <w:numPr>
          <w:ilvl w:val="0"/>
          <w:numId w:val="1"/>
        </w:numPr>
        <w:tabs>
          <w:tab w:val="left" w:pos="724"/>
        </w:tabs>
        <w:spacing w:before="0" w:after="0" w:line="240" w:lineRule="auto"/>
        <w:ind w:left="724" w:right="0" w:hanging="432"/>
        <w:jc w:val="left"/>
      </w:pPr>
      <w:r>
        <w:t>DA</w:t>
      </w:r>
      <w:r>
        <w:rPr>
          <w:spacing w:val="7"/>
        </w:rPr>
        <w:t xml:space="preserve"> </w:t>
      </w:r>
      <w:r>
        <w:t>IMPUGNAÇÃO</w:t>
      </w:r>
      <w:r>
        <w:rPr>
          <w:spacing w:val="8"/>
        </w:rPr>
        <w:t xml:space="preserve"> </w:t>
      </w:r>
      <w:r>
        <w:t>AO</w:t>
      </w:r>
      <w:r>
        <w:rPr>
          <w:spacing w:val="8"/>
        </w:rPr>
        <w:t xml:space="preserve"> </w:t>
      </w:r>
      <w:r>
        <w:t>EDITAL</w:t>
      </w:r>
      <w:r>
        <w:rPr>
          <w:spacing w:val="8"/>
        </w:rPr>
        <w:t xml:space="preserve"> </w:t>
      </w:r>
      <w:r>
        <w:t>E</w:t>
      </w:r>
      <w:r>
        <w:rPr>
          <w:spacing w:val="7"/>
        </w:rPr>
        <w:t xml:space="preserve"> </w:t>
      </w:r>
      <w:r>
        <w:t>DO</w:t>
      </w:r>
      <w:r>
        <w:rPr>
          <w:spacing w:val="8"/>
        </w:rPr>
        <w:t xml:space="preserve"> </w:t>
      </w:r>
      <w:r>
        <w:t>PEDIDO</w:t>
      </w:r>
      <w:r>
        <w:rPr>
          <w:spacing w:val="8"/>
        </w:rPr>
        <w:t xml:space="preserve"> </w:t>
      </w:r>
      <w:r>
        <w:t>DE</w:t>
      </w:r>
      <w:r>
        <w:rPr>
          <w:spacing w:val="8"/>
        </w:rPr>
        <w:t xml:space="preserve"> </w:t>
      </w:r>
      <w:r>
        <w:rPr>
          <w:spacing w:val="-2"/>
        </w:rPr>
        <w:t>ESCLARECIMENTO</w:t>
      </w:r>
    </w:p>
    <w:p w14:paraId="40842B9F">
      <w:pPr>
        <w:pStyle w:val="7"/>
        <w:rPr>
          <w:b/>
        </w:rPr>
      </w:pPr>
    </w:p>
    <w:p w14:paraId="15700016">
      <w:pPr>
        <w:pStyle w:val="7"/>
        <w:spacing w:before="129"/>
        <w:rPr>
          <w:b/>
        </w:rPr>
      </w:pPr>
    </w:p>
    <w:p w14:paraId="5CA3EC40">
      <w:pPr>
        <w:pStyle w:val="9"/>
        <w:numPr>
          <w:ilvl w:val="1"/>
          <w:numId w:val="1"/>
        </w:numPr>
        <w:tabs>
          <w:tab w:val="left" w:pos="808"/>
        </w:tabs>
        <w:spacing w:before="1" w:after="0" w:line="288" w:lineRule="auto"/>
        <w:ind w:left="328" w:right="436" w:firstLine="0"/>
        <w:jc w:val="left"/>
        <w:rPr>
          <w:sz w:val="20"/>
        </w:rPr>
      </w:pPr>
      <w:r>
        <w:fldChar w:fldCharType="begin"/>
      </w:r>
      <w:r>
        <w:instrText xml:space="preserve"> HYPERLINK "http://www.planalto.gov.br/ccivil_03/_ato2019-2022/2021/lei/L14133.htm" \h </w:instrText>
      </w:r>
      <w:r>
        <w:fldChar w:fldCharType="separate"/>
      </w:r>
      <w:r>
        <w:rPr>
          <w:sz w:val="20"/>
        </w:rPr>
        <w:t>Qualquer</w:t>
      </w:r>
      <w:r>
        <w:rPr>
          <w:spacing w:val="38"/>
          <w:sz w:val="20"/>
        </w:rPr>
        <w:t xml:space="preserve"> </w:t>
      </w:r>
      <w:r>
        <w:rPr>
          <w:sz w:val="20"/>
        </w:rPr>
        <w:t>pessoa</w:t>
      </w:r>
      <w:r>
        <w:rPr>
          <w:spacing w:val="38"/>
          <w:sz w:val="20"/>
        </w:rPr>
        <w:t xml:space="preserve"> </w:t>
      </w:r>
      <w:r>
        <w:rPr>
          <w:sz w:val="20"/>
        </w:rPr>
        <w:t>é</w:t>
      </w:r>
      <w:r>
        <w:rPr>
          <w:spacing w:val="38"/>
          <w:sz w:val="20"/>
        </w:rPr>
        <w:t xml:space="preserve"> </w:t>
      </w:r>
      <w:r>
        <w:rPr>
          <w:sz w:val="20"/>
        </w:rPr>
        <w:t>parte</w:t>
      </w:r>
      <w:r>
        <w:rPr>
          <w:spacing w:val="38"/>
          <w:sz w:val="20"/>
        </w:rPr>
        <w:t xml:space="preserve"> </w:t>
      </w:r>
      <w:r>
        <w:rPr>
          <w:sz w:val="20"/>
        </w:rPr>
        <w:t>legítima</w:t>
      </w:r>
      <w:r>
        <w:rPr>
          <w:spacing w:val="38"/>
          <w:sz w:val="20"/>
        </w:rPr>
        <w:t xml:space="preserve"> </w:t>
      </w:r>
      <w:r>
        <w:rPr>
          <w:sz w:val="20"/>
        </w:rPr>
        <w:t>para</w:t>
      </w:r>
      <w:r>
        <w:rPr>
          <w:spacing w:val="38"/>
          <w:sz w:val="20"/>
        </w:rPr>
        <w:t xml:space="preserve"> </w:t>
      </w:r>
      <w:r>
        <w:rPr>
          <w:sz w:val="20"/>
        </w:rPr>
        <w:t>impugnar</w:t>
      </w:r>
      <w:r>
        <w:rPr>
          <w:spacing w:val="38"/>
          <w:sz w:val="20"/>
        </w:rPr>
        <w:t xml:space="preserve"> </w:t>
      </w:r>
      <w:r>
        <w:rPr>
          <w:sz w:val="20"/>
        </w:rPr>
        <w:t>este</w:t>
      </w:r>
      <w:r>
        <w:rPr>
          <w:spacing w:val="38"/>
          <w:sz w:val="20"/>
        </w:rPr>
        <w:t xml:space="preserve"> </w:t>
      </w:r>
      <w:r>
        <w:rPr>
          <w:sz w:val="20"/>
        </w:rPr>
        <w:t>Edital</w:t>
      </w:r>
      <w:r>
        <w:rPr>
          <w:spacing w:val="38"/>
          <w:sz w:val="20"/>
        </w:rPr>
        <w:t xml:space="preserve"> </w:t>
      </w:r>
      <w:r>
        <w:rPr>
          <w:sz w:val="20"/>
        </w:rPr>
        <w:t>por</w:t>
      </w:r>
      <w:r>
        <w:rPr>
          <w:spacing w:val="38"/>
          <w:sz w:val="20"/>
        </w:rPr>
        <w:t xml:space="preserve"> </w:t>
      </w:r>
      <w:r>
        <w:rPr>
          <w:sz w:val="20"/>
        </w:rPr>
        <w:t>irregularidade</w:t>
      </w:r>
      <w:r>
        <w:rPr>
          <w:spacing w:val="38"/>
          <w:sz w:val="20"/>
        </w:rPr>
        <w:t xml:space="preserve"> </w:t>
      </w:r>
      <w:r>
        <w:rPr>
          <w:sz w:val="20"/>
        </w:rPr>
        <w:t>na</w:t>
      </w:r>
      <w:r>
        <w:rPr>
          <w:spacing w:val="38"/>
          <w:sz w:val="20"/>
        </w:rPr>
        <w:t xml:space="preserve"> </w:t>
      </w:r>
      <w:r>
        <w:rPr>
          <w:sz w:val="20"/>
        </w:rPr>
        <w:t>aplicação</w:t>
      </w:r>
      <w:r>
        <w:rPr>
          <w:spacing w:val="38"/>
          <w:sz w:val="20"/>
        </w:rPr>
        <w:t xml:space="preserve"> </w:t>
      </w:r>
      <w:r>
        <w:rPr>
          <w:sz w:val="20"/>
        </w:rPr>
        <w:t>da</w:t>
      </w:r>
      <w:r>
        <w:rPr>
          <w:color w:val="00007F"/>
          <w:sz w:val="20"/>
          <w:u w:val="single" w:color="00007F"/>
        </w:rPr>
        <w:t>Lei</w:t>
      </w:r>
      <w:r>
        <w:rPr>
          <w:color w:val="00007F"/>
          <w:spacing w:val="40"/>
          <w:sz w:val="20"/>
          <w:u w:val="single" w:color="00007F"/>
        </w:rPr>
        <w:t xml:space="preserve"> </w:t>
      </w:r>
      <w:r>
        <w:rPr>
          <w:color w:val="00007F"/>
          <w:sz w:val="20"/>
          <w:u w:val="single" w:color="00007F"/>
        </w:rPr>
        <w:t>nº</w:t>
      </w:r>
      <w:r>
        <w:rPr>
          <w:color w:val="00007F"/>
          <w:spacing w:val="40"/>
          <w:sz w:val="20"/>
          <w:u w:val="single" w:color="00007F"/>
        </w:rPr>
        <w:t xml:space="preserve"> </w:t>
      </w:r>
      <w:r>
        <w:rPr>
          <w:color w:val="00007F"/>
          <w:sz w:val="20"/>
          <w:u w:val="single" w:color="00007F"/>
        </w:rPr>
        <w:t>14.133,</w:t>
      </w:r>
      <w:r>
        <w:rPr>
          <w:color w:val="00007F"/>
          <w:spacing w:val="40"/>
          <w:sz w:val="20"/>
          <w:u w:val="single" w:color="00007F"/>
        </w:rPr>
        <w:t xml:space="preserve"> </w:t>
      </w:r>
      <w:r>
        <w:rPr>
          <w:color w:val="00007F"/>
          <w:sz w:val="20"/>
          <w:u w:val="single" w:color="00007F"/>
        </w:rPr>
        <w:t>de</w:t>
      </w:r>
      <w:r>
        <w:rPr>
          <w:color w:val="00007F"/>
          <w:sz w:val="20"/>
        </w:rPr>
        <w:t xml:space="preserve"> </w:t>
      </w:r>
      <w:r>
        <w:rPr>
          <w:color w:val="00007F"/>
          <w:sz w:val="20"/>
          <w:u w:val="single" w:color="00007F"/>
        </w:rPr>
        <w:t>2021</w:t>
      </w:r>
      <w:r>
        <w:rPr>
          <w:sz w:val="20"/>
        </w:rPr>
        <w:t>, devendo protocolar o pedido até 3 (três) dias úteis antes da data da abertura do certame.</w:t>
      </w:r>
      <w:r>
        <w:rPr>
          <w:sz w:val="20"/>
        </w:rPr>
        <w:fldChar w:fldCharType="end"/>
      </w:r>
    </w:p>
    <w:p w14:paraId="561F4CF4">
      <w:pPr>
        <w:pStyle w:val="9"/>
        <w:numPr>
          <w:ilvl w:val="1"/>
          <w:numId w:val="1"/>
        </w:numPr>
        <w:tabs>
          <w:tab w:val="left" w:pos="784"/>
        </w:tabs>
        <w:spacing w:before="0" w:after="0" w:line="288" w:lineRule="auto"/>
        <w:ind w:left="328" w:right="463" w:firstLine="0"/>
        <w:jc w:val="left"/>
        <w:rPr>
          <w:sz w:val="20"/>
        </w:rPr>
      </w:pPr>
      <w:r>
        <w:rPr>
          <w:sz w:val="20"/>
        </w:rPr>
        <w:t>A</w:t>
      </w:r>
      <w:r>
        <w:rPr>
          <w:spacing w:val="-5"/>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3859E674">
      <w:pPr>
        <w:pStyle w:val="9"/>
        <w:numPr>
          <w:ilvl w:val="1"/>
          <w:numId w:val="1"/>
        </w:numPr>
        <w:tabs>
          <w:tab w:val="left" w:pos="784"/>
        </w:tabs>
        <w:spacing w:before="0" w:after="0" w:line="288" w:lineRule="auto"/>
        <w:ind w:left="328" w:right="45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"https://d.docs.live.net/34a53790219043c2/licitacao%2540daf.uerj.br" \h </w:instrText>
      </w:r>
      <w:r>
        <w:fldChar w:fldCharType="separate"/>
      </w:r>
      <w:r>
        <w:rPr>
          <w:color w:val="00007F"/>
          <w:sz w:val="20"/>
          <w:u w:val="single" w:color="00007F"/>
        </w:rPr>
        <w:t>licitacao@daf.uerj.br</w:t>
      </w:r>
      <w:r>
        <w:rPr>
          <w:color w:val="00007F"/>
          <w:sz w:val="20"/>
          <w:u w:val="single" w:color="00007F"/>
        </w:rPr>
        <w:fldChar w:fldCharType="end"/>
      </w:r>
      <w:r>
        <w:rPr>
          <w:sz w:val="20"/>
        </w:rPr>
        <w:t>, mediante confirmação de recebimento.</w:t>
      </w:r>
    </w:p>
    <w:p w14:paraId="50EF7F6D">
      <w:pPr>
        <w:pStyle w:val="9"/>
        <w:numPr>
          <w:ilvl w:val="1"/>
          <w:numId w:val="1"/>
        </w:numPr>
        <w:tabs>
          <w:tab w:val="left" w:pos="796"/>
        </w:tabs>
        <w:spacing w:before="0" w:after="0" w:line="240" w:lineRule="auto"/>
        <w:ind w:left="796" w:right="0" w:hanging="456"/>
        <w:jc w:val="left"/>
        <w:rPr>
          <w:sz w:val="20"/>
        </w:rPr>
      </w:pPr>
      <w:r>
        <w:rPr>
          <w:sz w:val="20"/>
        </w:rPr>
        <w:t>As</w:t>
      </w:r>
      <w:r>
        <w:rPr>
          <w:spacing w:val="7"/>
          <w:sz w:val="20"/>
        </w:rPr>
        <w:t xml:space="preserve"> </w:t>
      </w:r>
      <w:r>
        <w:rPr>
          <w:sz w:val="20"/>
        </w:rPr>
        <w:t>impugnações</w:t>
      </w:r>
      <w:r>
        <w:rPr>
          <w:spacing w:val="8"/>
          <w:sz w:val="20"/>
        </w:rPr>
        <w:t xml:space="preserve"> </w:t>
      </w:r>
      <w:r>
        <w:rPr>
          <w:sz w:val="20"/>
        </w:rPr>
        <w:t>e</w:t>
      </w:r>
      <w:r>
        <w:rPr>
          <w:spacing w:val="7"/>
          <w:sz w:val="20"/>
        </w:rPr>
        <w:t xml:space="preserve"> </w:t>
      </w:r>
      <w:r>
        <w:rPr>
          <w:sz w:val="20"/>
        </w:rPr>
        <w:t>pedidos</w:t>
      </w:r>
      <w:r>
        <w:rPr>
          <w:spacing w:val="8"/>
          <w:sz w:val="20"/>
        </w:rPr>
        <w:t xml:space="preserve"> </w:t>
      </w:r>
      <w:r>
        <w:rPr>
          <w:sz w:val="20"/>
        </w:rPr>
        <w:t>de</w:t>
      </w:r>
      <w:r>
        <w:rPr>
          <w:spacing w:val="8"/>
          <w:sz w:val="20"/>
        </w:rPr>
        <w:t xml:space="preserve"> </w:t>
      </w:r>
      <w:r>
        <w:rPr>
          <w:sz w:val="20"/>
        </w:rPr>
        <w:t>esclarecimentos</w:t>
      </w:r>
      <w:r>
        <w:rPr>
          <w:spacing w:val="7"/>
          <w:sz w:val="20"/>
        </w:rPr>
        <w:t xml:space="preserve"> </w:t>
      </w:r>
      <w:r>
        <w:rPr>
          <w:sz w:val="20"/>
        </w:rPr>
        <w:t>não</w:t>
      </w:r>
      <w:r>
        <w:rPr>
          <w:spacing w:val="9"/>
          <w:sz w:val="20"/>
        </w:rPr>
        <w:t xml:space="preserve"> </w:t>
      </w:r>
      <w:r>
        <w:rPr>
          <w:sz w:val="20"/>
        </w:rPr>
        <w:t>suspendem</w:t>
      </w:r>
      <w:r>
        <w:rPr>
          <w:spacing w:val="8"/>
          <w:sz w:val="20"/>
        </w:rPr>
        <w:t xml:space="preserve"> </w:t>
      </w:r>
      <w:r>
        <w:rPr>
          <w:sz w:val="20"/>
        </w:rPr>
        <w:t>os</w:t>
      </w:r>
      <w:r>
        <w:rPr>
          <w:spacing w:val="7"/>
          <w:sz w:val="20"/>
        </w:rPr>
        <w:t xml:space="preserve"> </w:t>
      </w:r>
      <w:r>
        <w:rPr>
          <w:sz w:val="20"/>
        </w:rPr>
        <w:t>prazos</w:t>
      </w:r>
      <w:r>
        <w:rPr>
          <w:spacing w:val="8"/>
          <w:sz w:val="20"/>
        </w:rPr>
        <w:t xml:space="preserve"> </w:t>
      </w:r>
      <w:r>
        <w:rPr>
          <w:sz w:val="20"/>
        </w:rPr>
        <w:t>previstos</w:t>
      </w:r>
      <w:r>
        <w:rPr>
          <w:spacing w:val="8"/>
          <w:sz w:val="20"/>
        </w:rPr>
        <w:t xml:space="preserve"> </w:t>
      </w:r>
      <w:r>
        <w:rPr>
          <w:sz w:val="20"/>
        </w:rPr>
        <w:t>no</w:t>
      </w:r>
      <w:r>
        <w:rPr>
          <w:spacing w:val="9"/>
          <w:sz w:val="20"/>
        </w:rPr>
        <w:t xml:space="preserve"> </w:t>
      </w:r>
      <w:r>
        <w:rPr>
          <w:spacing w:val="-2"/>
          <w:sz w:val="20"/>
        </w:rPr>
        <w:t>certame.</w:t>
      </w:r>
    </w:p>
    <w:p w14:paraId="71140D66">
      <w:pPr>
        <w:pStyle w:val="7"/>
        <w:spacing w:before="46" w:line="288" w:lineRule="auto"/>
        <w:ind w:left="328" w:right="423"/>
      </w:pPr>
      <w:r>
        <w:t>10.4.1. A</w:t>
      </w:r>
      <w:r>
        <w:rPr>
          <w:spacing w:val="29"/>
        </w:rPr>
        <w:t xml:space="preserve"> </w:t>
      </w:r>
      <w:r>
        <w:t>concessão</w:t>
      </w:r>
      <w:r>
        <w:rPr>
          <w:spacing w:val="40"/>
        </w:rPr>
        <w:t xml:space="preserve"> </w:t>
      </w:r>
      <w:r>
        <w:t>de</w:t>
      </w:r>
      <w:r>
        <w:rPr>
          <w:spacing w:val="40"/>
        </w:rPr>
        <w:t xml:space="preserve"> </w:t>
      </w:r>
      <w:r>
        <w:t>efeito</w:t>
      </w:r>
      <w:r>
        <w:rPr>
          <w:spacing w:val="40"/>
        </w:rPr>
        <w:t xml:space="preserve"> </w:t>
      </w:r>
      <w:r>
        <w:t>suspensivo</w:t>
      </w:r>
      <w:r>
        <w:rPr>
          <w:spacing w:val="40"/>
        </w:rPr>
        <w:t xml:space="preserve"> </w:t>
      </w:r>
      <w:r>
        <w:t>à</w:t>
      </w:r>
      <w:r>
        <w:rPr>
          <w:spacing w:val="40"/>
        </w:rPr>
        <w:t xml:space="preserve"> </w:t>
      </w:r>
      <w:r>
        <w:t>impugnação</w:t>
      </w:r>
      <w:r>
        <w:rPr>
          <w:spacing w:val="40"/>
        </w:rPr>
        <w:t xml:space="preserve"> </w:t>
      </w:r>
      <w:r>
        <w:t>é</w:t>
      </w:r>
      <w:r>
        <w:rPr>
          <w:spacing w:val="40"/>
        </w:rPr>
        <w:t xml:space="preserve"> </w:t>
      </w:r>
      <w:r>
        <w:t>medida</w:t>
      </w:r>
      <w:r>
        <w:rPr>
          <w:spacing w:val="40"/>
        </w:rPr>
        <w:t xml:space="preserve"> </w:t>
      </w:r>
      <w:r>
        <w:t>excepcional</w:t>
      </w:r>
      <w:r>
        <w:rPr>
          <w:spacing w:val="40"/>
        </w:rPr>
        <w:t xml:space="preserve"> </w:t>
      </w:r>
      <w:r>
        <w:t>e</w:t>
      </w:r>
      <w:r>
        <w:rPr>
          <w:spacing w:val="40"/>
        </w:rPr>
        <w:t xml:space="preserve"> </w:t>
      </w:r>
      <w:r>
        <w:t>deverá</w:t>
      </w:r>
      <w:r>
        <w:rPr>
          <w:spacing w:val="40"/>
        </w:rPr>
        <w:t xml:space="preserve"> </w:t>
      </w:r>
      <w:r>
        <w:t>ser</w:t>
      </w:r>
      <w:r>
        <w:rPr>
          <w:spacing w:val="40"/>
        </w:rPr>
        <w:t xml:space="preserve"> </w:t>
      </w:r>
      <w:r>
        <w:t>motivada</w:t>
      </w:r>
      <w:r>
        <w:rPr>
          <w:spacing w:val="40"/>
        </w:rPr>
        <w:t xml:space="preserve"> </w:t>
      </w:r>
      <w:r>
        <w:t>pela</w:t>
      </w:r>
      <w:r>
        <w:rPr>
          <w:spacing w:val="40"/>
        </w:rPr>
        <w:t xml:space="preserve"> </w:t>
      </w:r>
      <w:r>
        <w:t>autoridade competente conforme art. 33 do Decreto nº 48.650, de 2023, nos autos do processo de licitação.</w:t>
      </w:r>
    </w:p>
    <w:p w14:paraId="50C4D5EF">
      <w:pPr>
        <w:pStyle w:val="9"/>
        <w:numPr>
          <w:ilvl w:val="1"/>
          <w:numId w:val="1"/>
        </w:numPr>
        <w:tabs>
          <w:tab w:val="left" w:pos="796"/>
        </w:tabs>
        <w:spacing w:before="1" w:after="0" w:line="288" w:lineRule="auto"/>
        <w:ind w:left="328" w:right="443" w:firstLine="0"/>
        <w:jc w:val="left"/>
        <w:rPr>
          <w:sz w:val="20"/>
        </w:rPr>
      </w:pPr>
      <w:r>
        <w:rPr>
          <w:sz w:val="20"/>
        </w:rPr>
        <w:t>Modificado</w:t>
      </w:r>
      <w:r>
        <w:rPr>
          <w:spacing w:val="34"/>
          <w:sz w:val="20"/>
        </w:rPr>
        <w:t xml:space="preserve"> </w:t>
      </w:r>
      <w:r>
        <w:rPr>
          <w:sz w:val="20"/>
        </w:rPr>
        <w:t>substancialmente</w:t>
      </w:r>
      <w:r>
        <w:rPr>
          <w:spacing w:val="33"/>
          <w:sz w:val="20"/>
        </w:rPr>
        <w:t xml:space="preserve"> </w:t>
      </w:r>
      <w:r>
        <w:rPr>
          <w:sz w:val="20"/>
        </w:rPr>
        <w:t>o</w:t>
      </w:r>
      <w:r>
        <w:rPr>
          <w:spacing w:val="34"/>
          <w:sz w:val="20"/>
        </w:rPr>
        <w:t xml:space="preserve"> </w:t>
      </w:r>
      <w:r>
        <w:rPr>
          <w:sz w:val="20"/>
        </w:rPr>
        <w:t>edital</w:t>
      </w:r>
      <w:r>
        <w:rPr>
          <w:spacing w:val="33"/>
          <w:sz w:val="20"/>
        </w:rPr>
        <w:t xml:space="preserve"> </w:t>
      </w:r>
      <w:r>
        <w:rPr>
          <w:sz w:val="20"/>
        </w:rPr>
        <w:t>como</w:t>
      </w:r>
      <w:r>
        <w:rPr>
          <w:spacing w:val="34"/>
          <w:sz w:val="20"/>
        </w:rPr>
        <w:t xml:space="preserve"> </w:t>
      </w:r>
      <w:r>
        <w:rPr>
          <w:sz w:val="20"/>
        </w:rPr>
        <w:t>resultado</w:t>
      </w:r>
      <w:r>
        <w:rPr>
          <w:spacing w:val="34"/>
          <w:sz w:val="20"/>
        </w:rPr>
        <w:t xml:space="preserve"> </w:t>
      </w:r>
      <w:r>
        <w:rPr>
          <w:sz w:val="20"/>
        </w:rPr>
        <w:t>da</w:t>
      </w:r>
      <w:r>
        <w:rPr>
          <w:spacing w:val="33"/>
          <w:sz w:val="20"/>
        </w:rPr>
        <w:t xml:space="preserve"> </w:t>
      </w:r>
      <w:r>
        <w:rPr>
          <w:sz w:val="20"/>
        </w:rPr>
        <w:t>resposta</w:t>
      </w:r>
      <w:r>
        <w:rPr>
          <w:spacing w:val="33"/>
          <w:sz w:val="20"/>
        </w:rPr>
        <w:t xml:space="preserve"> </w:t>
      </w:r>
      <w:r>
        <w:rPr>
          <w:sz w:val="20"/>
        </w:rPr>
        <w:t>à</w:t>
      </w:r>
      <w:r>
        <w:rPr>
          <w:spacing w:val="33"/>
          <w:sz w:val="20"/>
        </w:rPr>
        <w:t xml:space="preserve"> </w:t>
      </w:r>
      <w:r>
        <w:rPr>
          <w:sz w:val="20"/>
        </w:rPr>
        <w:t>impugnação</w:t>
      </w:r>
      <w:r>
        <w:rPr>
          <w:spacing w:val="34"/>
          <w:sz w:val="20"/>
        </w:rPr>
        <w:t xml:space="preserve"> </w:t>
      </w:r>
      <w:r>
        <w:rPr>
          <w:sz w:val="20"/>
        </w:rPr>
        <w:t>ou</w:t>
      </w:r>
      <w:r>
        <w:rPr>
          <w:spacing w:val="34"/>
          <w:sz w:val="20"/>
        </w:rPr>
        <w:t xml:space="preserve"> </w:t>
      </w:r>
      <w:r>
        <w:rPr>
          <w:sz w:val="20"/>
        </w:rPr>
        <w:t>ao</w:t>
      </w:r>
      <w:r>
        <w:rPr>
          <w:spacing w:val="34"/>
          <w:sz w:val="20"/>
        </w:rPr>
        <w:t xml:space="preserve"> </w:t>
      </w:r>
      <w:r>
        <w:rPr>
          <w:sz w:val="20"/>
        </w:rPr>
        <w:t>pedido</w:t>
      </w:r>
      <w:r>
        <w:rPr>
          <w:spacing w:val="34"/>
          <w:sz w:val="20"/>
        </w:rPr>
        <w:t xml:space="preserve"> </w:t>
      </w:r>
      <w:r>
        <w:rPr>
          <w:sz w:val="20"/>
        </w:rPr>
        <w:t>de</w:t>
      </w:r>
      <w:r>
        <w:rPr>
          <w:spacing w:val="33"/>
          <w:sz w:val="20"/>
        </w:rPr>
        <w:t xml:space="preserve"> </w:t>
      </w:r>
      <w:r>
        <w:rPr>
          <w:sz w:val="20"/>
        </w:rPr>
        <w:t>esclarecimento, será definida e publicada nova data para a realização do certame.</w:t>
      </w:r>
    </w:p>
    <w:p w14:paraId="743229F8">
      <w:pPr>
        <w:pStyle w:val="7"/>
      </w:pPr>
    </w:p>
    <w:p w14:paraId="7E77E236">
      <w:pPr>
        <w:pStyle w:val="7"/>
        <w:spacing w:before="18"/>
      </w:pPr>
    </w:p>
    <w:p w14:paraId="5CBCF831">
      <w:pPr>
        <w:pStyle w:val="3"/>
        <w:numPr>
          <w:ilvl w:val="0"/>
          <w:numId w:val="1"/>
        </w:numPr>
        <w:tabs>
          <w:tab w:val="left" w:pos="724"/>
        </w:tabs>
        <w:spacing w:before="1" w:after="0" w:line="240" w:lineRule="auto"/>
        <w:ind w:left="724" w:right="0" w:hanging="432"/>
        <w:jc w:val="left"/>
      </w:pPr>
      <w:r>
        <w:t>DA</w:t>
      </w:r>
      <w:r>
        <w:rPr>
          <w:spacing w:val="9"/>
        </w:rPr>
        <w:t xml:space="preserve"> </w:t>
      </w:r>
      <w:r>
        <w:t>SUBCONTRATAÇÃO</w:t>
      </w:r>
      <w:r>
        <w:rPr>
          <w:spacing w:val="10"/>
        </w:rPr>
        <w:t xml:space="preserve"> </w:t>
      </w:r>
      <w:r>
        <w:t>E</w:t>
      </w:r>
      <w:r>
        <w:rPr>
          <w:spacing w:val="10"/>
        </w:rPr>
        <w:t xml:space="preserve"> </w:t>
      </w:r>
      <w:r>
        <w:t>DA</w:t>
      </w:r>
      <w:r>
        <w:rPr>
          <w:spacing w:val="9"/>
        </w:rPr>
        <w:t xml:space="preserve"> </w:t>
      </w:r>
      <w:r>
        <w:rPr>
          <w:spacing w:val="-2"/>
        </w:rPr>
        <w:t>GARANTIA</w:t>
      </w:r>
    </w:p>
    <w:p w14:paraId="55F0FF69">
      <w:pPr>
        <w:pStyle w:val="7"/>
        <w:rPr>
          <w:b/>
        </w:rPr>
      </w:pPr>
    </w:p>
    <w:p w14:paraId="293D8A83">
      <w:pPr>
        <w:pStyle w:val="7"/>
        <w:spacing w:before="129"/>
        <w:rPr>
          <w:b/>
        </w:rPr>
      </w:pPr>
    </w:p>
    <w:p w14:paraId="6AB69A1C">
      <w:pPr>
        <w:pStyle w:val="9"/>
        <w:numPr>
          <w:ilvl w:val="1"/>
          <w:numId w:val="1"/>
        </w:numPr>
        <w:tabs>
          <w:tab w:val="left" w:pos="796"/>
        </w:tabs>
        <w:spacing w:before="0" w:after="0" w:line="240" w:lineRule="auto"/>
        <w:ind w:left="796" w:right="0" w:hanging="456"/>
        <w:jc w:val="left"/>
        <w:rPr>
          <w:sz w:val="20"/>
        </w:rPr>
      </w:pPr>
      <w:r>
        <w:rPr>
          <w:sz w:val="20"/>
        </w:rPr>
        <w:t>Não</w:t>
      </w:r>
      <w:r>
        <w:rPr>
          <w:spacing w:val="7"/>
          <w:sz w:val="20"/>
        </w:rPr>
        <w:t xml:space="preserve"> </w:t>
      </w:r>
      <w:r>
        <w:rPr>
          <w:sz w:val="20"/>
        </w:rPr>
        <w:t>será</w:t>
      </w:r>
      <w:r>
        <w:rPr>
          <w:spacing w:val="6"/>
          <w:sz w:val="20"/>
        </w:rPr>
        <w:t xml:space="preserve"> </w:t>
      </w:r>
      <w:r>
        <w:rPr>
          <w:sz w:val="20"/>
        </w:rPr>
        <w:t>admitida</w:t>
      </w:r>
      <w:r>
        <w:rPr>
          <w:spacing w:val="7"/>
          <w:sz w:val="20"/>
        </w:rPr>
        <w:t xml:space="preserve"> </w:t>
      </w:r>
      <w:r>
        <w:rPr>
          <w:sz w:val="20"/>
        </w:rPr>
        <w:t>a</w:t>
      </w:r>
      <w:r>
        <w:rPr>
          <w:spacing w:val="6"/>
          <w:sz w:val="20"/>
        </w:rPr>
        <w:t xml:space="preserve"> </w:t>
      </w:r>
      <w:r>
        <w:rPr>
          <w:sz w:val="20"/>
        </w:rPr>
        <w:t>subcontratação</w:t>
      </w:r>
      <w:r>
        <w:rPr>
          <w:spacing w:val="7"/>
          <w:sz w:val="20"/>
        </w:rPr>
        <w:t xml:space="preserve"> </w:t>
      </w:r>
      <w:r>
        <w:rPr>
          <w:sz w:val="20"/>
        </w:rPr>
        <w:t>do</w:t>
      </w:r>
      <w:r>
        <w:rPr>
          <w:spacing w:val="8"/>
          <w:sz w:val="20"/>
        </w:rPr>
        <w:t xml:space="preserve"> </w:t>
      </w:r>
      <w:r>
        <w:rPr>
          <w:sz w:val="20"/>
        </w:rPr>
        <w:t>objeto</w:t>
      </w:r>
      <w:r>
        <w:rPr>
          <w:spacing w:val="7"/>
          <w:sz w:val="20"/>
        </w:rPr>
        <w:t xml:space="preserve"> </w:t>
      </w:r>
      <w:r>
        <w:rPr>
          <w:spacing w:val="-2"/>
          <w:sz w:val="20"/>
        </w:rPr>
        <w:t>contratual.</w:t>
      </w:r>
    </w:p>
    <w:p w14:paraId="2359E0E2">
      <w:pPr>
        <w:pStyle w:val="9"/>
        <w:numPr>
          <w:ilvl w:val="1"/>
          <w:numId w:val="1"/>
        </w:numPr>
        <w:tabs>
          <w:tab w:val="left" w:pos="787"/>
        </w:tabs>
        <w:spacing w:before="46" w:after="0" w:line="240" w:lineRule="auto"/>
        <w:ind w:left="787" w:right="0" w:hanging="459"/>
        <w:jc w:val="left"/>
        <w:rPr>
          <w:sz w:val="20"/>
        </w:rPr>
      </w:pPr>
      <w:r>
        <w:rPr>
          <w:sz w:val="20"/>
        </w:rPr>
        <w:t>Não</w:t>
      </w:r>
      <w:r>
        <w:rPr>
          <w:spacing w:val="7"/>
          <w:sz w:val="20"/>
        </w:rPr>
        <w:t xml:space="preserve"> </w:t>
      </w:r>
      <w:r>
        <w:rPr>
          <w:sz w:val="20"/>
        </w:rPr>
        <w:t>haverá</w:t>
      </w:r>
      <w:r>
        <w:rPr>
          <w:spacing w:val="7"/>
          <w:sz w:val="20"/>
        </w:rPr>
        <w:t xml:space="preserve"> </w:t>
      </w:r>
      <w:r>
        <w:rPr>
          <w:sz w:val="20"/>
        </w:rPr>
        <w:t>exigência</w:t>
      </w:r>
      <w:r>
        <w:rPr>
          <w:spacing w:val="7"/>
          <w:sz w:val="20"/>
        </w:rPr>
        <w:t xml:space="preserve"> </w:t>
      </w:r>
      <w:r>
        <w:rPr>
          <w:sz w:val="20"/>
        </w:rPr>
        <w:t>de</w:t>
      </w:r>
      <w:r>
        <w:rPr>
          <w:spacing w:val="7"/>
          <w:sz w:val="20"/>
        </w:rPr>
        <w:t xml:space="preserve"> </w:t>
      </w:r>
      <w:r>
        <w:rPr>
          <w:sz w:val="20"/>
        </w:rPr>
        <w:t>garantia</w:t>
      </w:r>
      <w:r>
        <w:rPr>
          <w:spacing w:val="7"/>
          <w:sz w:val="20"/>
        </w:rPr>
        <w:t xml:space="preserve"> </w:t>
      </w:r>
      <w:r>
        <w:rPr>
          <w:sz w:val="20"/>
        </w:rPr>
        <w:t>contratual</w:t>
      </w:r>
      <w:r>
        <w:rPr>
          <w:spacing w:val="7"/>
          <w:sz w:val="20"/>
        </w:rPr>
        <w:t xml:space="preserve"> </w:t>
      </w:r>
      <w:r>
        <w:rPr>
          <w:sz w:val="20"/>
        </w:rPr>
        <w:t>da</w:t>
      </w:r>
      <w:r>
        <w:rPr>
          <w:spacing w:val="7"/>
          <w:sz w:val="20"/>
        </w:rPr>
        <w:t xml:space="preserve"> </w:t>
      </w:r>
      <w:r>
        <w:rPr>
          <w:spacing w:val="-2"/>
          <w:sz w:val="20"/>
        </w:rPr>
        <w:t>execução.</w:t>
      </w:r>
    </w:p>
    <w:p w14:paraId="3FF38D77">
      <w:pPr>
        <w:pStyle w:val="7"/>
      </w:pPr>
    </w:p>
    <w:p w14:paraId="1FC76C21">
      <w:pPr>
        <w:pStyle w:val="7"/>
        <w:spacing w:before="65"/>
      </w:pPr>
    </w:p>
    <w:p w14:paraId="18D837CC">
      <w:pPr>
        <w:pStyle w:val="3"/>
        <w:numPr>
          <w:ilvl w:val="0"/>
          <w:numId w:val="1"/>
        </w:numPr>
        <w:tabs>
          <w:tab w:val="left" w:pos="724"/>
        </w:tabs>
        <w:spacing w:before="0" w:after="0" w:line="240" w:lineRule="auto"/>
        <w:ind w:left="724" w:right="0" w:hanging="432"/>
        <w:jc w:val="left"/>
      </w:pPr>
      <w:r>
        <w:rPr>
          <w:spacing w:val="-2"/>
        </w:rPr>
        <w:t>PAGAMENTO</w:t>
      </w:r>
    </w:p>
    <w:p w14:paraId="401B0CEC">
      <w:pPr>
        <w:pStyle w:val="7"/>
        <w:rPr>
          <w:b/>
        </w:rPr>
      </w:pPr>
    </w:p>
    <w:p w14:paraId="7F602C61">
      <w:pPr>
        <w:pStyle w:val="7"/>
        <w:spacing w:before="130"/>
        <w:rPr>
          <w:b/>
        </w:rPr>
      </w:pPr>
    </w:p>
    <w:p w14:paraId="25623C8A">
      <w:pPr>
        <w:pStyle w:val="9"/>
        <w:numPr>
          <w:ilvl w:val="1"/>
          <w:numId w:val="1"/>
        </w:numPr>
        <w:tabs>
          <w:tab w:val="left" w:pos="784"/>
        </w:tabs>
        <w:spacing w:before="0" w:after="0" w:line="288" w:lineRule="auto"/>
        <w:ind w:left="328" w:right="458" w:firstLine="0"/>
        <w:jc w:val="both"/>
        <w:rPr>
          <w:sz w:val="20"/>
        </w:rPr>
      </w:pPr>
      <w:r>
        <w:rPr>
          <w:sz w:val="20"/>
        </w:rPr>
        <w:t xml:space="preserve">O </w:t>
      </w:r>
      <w:r>
        <w:rPr>
          <w:b/>
          <w:sz w:val="20"/>
        </w:rPr>
        <w:t xml:space="preserve">CONTRATANTE </w:t>
      </w:r>
      <w:r>
        <w:rPr>
          <w:sz w:val="20"/>
        </w:rPr>
        <w:t>deverá pagar o preço ao</w:t>
      </w:r>
      <w:r>
        <w:rPr>
          <w:spacing w:val="-1"/>
          <w:sz w:val="20"/>
        </w:rPr>
        <w:t xml:space="preserve">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1C7C1767">
      <w:pPr>
        <w:pStyle w:val="9"/>
        <w:numPr>
          <w:ilvl w:val="1"/>
          <w:numId w:val="1"/>
        </w:numPr>
        <w:tabs>
          <w:tab w:val="left" w:pos="796"/>
        </w:tabs>
        <w:spacing w:before="0" w:after="0" w:line="288" w:lineRule="auto"/>
        <w:ind w:left="328"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w:t>
      </w:r>
      <w:r>
        <w:rPr>
          <w:spacing w:val="40"/>
          <w:sz w:val="20"/>
        </w:rPr>
        <w:t xml:space="preserve"> </w:t>
      </w:r>
      <w:r>
        <w:rPr>
          <w:sz w:val="20"/>
        </w:rPr>
        <w:t>ou</w:t>
      </w:r>
      <w:r>
        <w:rPr>
          <w:spacing w:val="16"/>
          <w:sz w:val="20"/>
        </w:rPr>
        <w:t xml:space="preserve"> </w:t>
      </w:r>
      <w:r>
        <w:rPr>
          <w:sz w:val="20"/>
        </w:rPr>
        <w:t>manter conta corrente naquela instituição</w:t>
      </w:r>
      <w:r>
        <w:rPr>
          <w:spacing w:val="16"/>
          <w:sz w:val="20"/>
        </w:rPr>
        <w:t xml:space="preserve"> </w:t>
      </w:r>
      <w:r>
        <w:rPr>
          <w:sz w:val="20"/>
        </w:rPr>
        <w:t>financeira,</w:t>
      </w:r>
      <w:r>
        <w:rPr>
          <w:spacing w:val="16"/>
          <w:sz w:val="20"/>
        </w:rPr>
        <w:t xml:space="preserve"> </w:t>
      </w:r>
      <w:r>
        <w:rPr>
          <w:sz w:val="20"/>
        </w:rPr>
        <w:t>o</w:t>
      </w:r>
      <w:r>
        <w:rPr>
          <w:spacing w:val="16"/>
          <w:sz w:val="20"/>
        </w:rPr>
        <w:t xml:space="preserve"> </w:t>
      </w:r>
      <w:r>
        <w:rPr>
          <w:sz w:val="20"/>
        </w:rPr>
        <w:t>pagamento</w:t>
      </w:r>
      <w:r>
        <w:rPr>
          <w:spacing w:val="16"/>
          <w:sz w:val="20"/>
        </w:rPr>
        <w:t xml:space="preserve"> </w:t>
      </w:r>
      <w:r>
        <w:rPr>
          <w:sz w:val="20"/>
        </w:rPr>
        <w:t>poderá ser feito</w:t>
      </w:r>
      <w:r>
        <w:rPr>
          <w:spacing w:val="16"/>
          <w:sz w:val="20"/>
        </w:rPr>
        <w:t xml:space="preserve"> </w:t>
      </w:r>
      <w:r>
        <w:rPr>
          <w:sz w:val="20"/>
        </w:rPr>
        <w:t>mediante crédito</w:t>
      </w:r>
      <w:r>
        <w:rPr>
          <w:spacing w:val="16"/>
          <w:sz w:val="20"/>
        </w:rPr>
        <w:t xml:space="preserve"> </w:t>
      </w:r>
      <w:r>
        <w:rPr>
          <w:sz w:val="20"/>
        </w:rPr>
        <w:t>em conta corrente de</w:t>
      </w:r>
      <w:r>
        <w:rPr>
          <w:spacing w:val="59"/>
          <w:sz w:val="20"/>
        </w:rPr>
        <w:t xml:space="preserve"> </w:t>
      </w:r>
      <w:r>
        <w:rPr>
          <w:sz w:val="20"/>
        </w:rPr>
        <w:t>outra</w:t>
      </w:r>
      <w:r>
        <w:rPr>
          <w:spacing w:val="59"/>
          <w:sz w:val="20"/>
        </w:rPr>
        <w:t xml:space="preserve"> </w:t>
      </w:r>
      <w:r>
        <w:rPr>
          <w:sz w:val="20"/>
        </w:rPr>
        <w:t>instituição</w:t>
      </w:r>
      <w:r>
        <w:rPr>
          <w:spacing w:val="59"/>
          <w:sz w:val="20"/>
        </w:rPr>
        <w:t xml:space="preserve"> </w:t>
      </w:r>
      <w:r>
        <w:rPr>
          <w:sz w:val="20"/>
        </w:rPr>
        <w:t>financeira.</w:t>
      </w:r>
      <w:r>
        <w:rPr>
          <w:spacing w:val="59"/>
          <w:sz w:val="20"/>
        </w:rPr>
        <w:t xml:space="preserve"> </w:t>
      </w:r>
      <w:r>
        <w:rPr>
          <w:sz w:val="20"/>
        </w:rPr>
        <w:t>Nesse</w:t>
      </w:r>
      <w:r>
        <w:rPr>
          <w:spacing w:val="59"/>
          <w:sz w:val="20"/>
        </w:rPr>
        <w:t xml:space="preserve"> </w:t>
      </w:r>
      <w:r>
        <w:rPr>
          <w:sz w:val="20"/>
        </w:rPr>
        <w:t>caso,</w:t>
      </w:r>
      <w:r>
        <w:rPr>
          <w:spacing w:val="59"/>
          <w:sz w:val="20"/>
        </w:rPr>
        <w:t xml:space="preserve"> </w:t>
      </w:r>
      <w:r>
        <w:rPr>
          <w:sz w:val="20"/>
        </w:rPr>
        <w:t>eventuais</w:t>
      </w:r>
      <w:r>
        <w:rPr>
          <w:spacing w:val="59"/>
          <w:sz w:val="20"/>
        </w:rPr>
        <w:t xml:space="preserve"> </w:t>
      </w:r>
      <w:r>
        <w:rPr>
          <w:sz w:val="20"/>
        </w:rPr>
        <w:t>ônus</w:t>
      </w:r>
      <w:r>
        <w:rPr>
          <w:spacing w:val="59"/>
          <w:sz w:val="20"/>
        </w:rPr>
        <w:t xml:space="preserve"> </w:t>
      </w:r>
      <w:r>
        <w:rPr>
          <w:sz w:val="20"/>
        </w:rPr>
        <w:t>financeiros</w:t>
      </w:r>
      <w:r>
        <w:rPr>
          <w:spacing w:val="59"/>
          <w:sz w:val="20"/>
        </w:rPr>
        <w:t xml:space="preserve"> </w:t>
      </w:r>
      <w:r>
        <w:rPr>
          <w:sz w:val="20"/>
        </w:rPr>
        <w:t>e/ou</w:t>
      </w:r>
      <w:r>
        <w:rPr>
          <w:spacing w:val="59"/>
          <w:sz w:val="20"/>
        </w:rPr>
        <w:t xml:space="preserve"> </w:t>
      </w:r>
      <w:r>
        <w:rPr>
          <w:sz w:val="20"/>
        </w:rPr>
        <w:t>contratuais</w:t>
      </w:r>
      <w:r>
        <w:rPr>
          <w:spacing w:val="59"/>
          <w:sz w:val="20"/>
        </w:rPr>
        <w:t xml:space="preserve"> </w:t>
      </w:r>
      <w:r>
        <w:rPr>
          <w:sz w:val="20"/>
        </w:rPr>
        <w:t>adicionais</w:t>
      </w:r>
      <w:r>
        <w:rPr>
          <w:spacing w:val="59"/>
          <w:sz w:val="20"/>
        </w:rPr>
        <w:t xml:space="preserve"> </w:t>
      </w:r>
      <w:r>
        <w:rPr>
          <w:sz w:val="20"/>
        </w:rPr>
        <w:t>serão</w:t>
      </w:r>
      <w:r>
        <w:rPr>
          <w:spacing w:val="59"/>
          <w:sz w:val="20"/>
        </w:rPr>
        <w:t xml:space="preserve"> </w:t>
      </w:r>
      <w:r>
        <w:rPr>
          <w:sz w:val="20"/>
        </w:rPr>
        <w:t>suportados</w:t>
      </w:r>
    </w:p>
    <w:p w14:paraId="454C5525">
      <w:pPr>
        <w:pStyle w:val="9"/>
        <w:spacing w:after="0" w:line="288" w:lineRule="auto"/>
        <w:jc w:val="both"/>
        <w:rPr>
          <w:sz w:val="20"/>
        </w:rPr>
        <w:sectPr>
          <w:pgSz w:w="11900" w:h="16840"/>
          <w:pgMar w:top="520" w:right="566" w:bottom="380" w:left="566" w:header="0" w:footer="181" w:gutter="0"/>
          <w:cols w:space="720" w:num="1"/>
        </w:sectPr>
      </w:pPr>
    </w:p>
    <w:p w14:paraId="32B0F9C3">
      <w:pPr>
        <w:spacing w:before="79"/>
        <w:ind w:left="328" w:right="0" w:firstLine="0"/>
        <w:jc w:val="both"/>
        <w:rPr>
          <w:sz w:val="20"/>
        </w:rPr>
      </w:pPr>
      <w:r>
        <w:rPr>
          <w:sz w:val="20"/>
        </w:rPr>
        <w:t>exclusivamente</w:t>
      </w:r>
      <w:r>
        <w:rPr>
          <w:spacing w:val="10"/>
          <w:sz w:val="20"/>
        </w:rPr>
        <w:t xml:space="preserve"> </w:t>
      </w:r>
      <w:r>
        <w:rPr>
          <w:sz w:val="20"/>
        </w:rPr>
        <w:t>pelo</w:t>
      </w:r>
      <w:r>
        <w:rPr>
          <w:spacing w:val="6"/>
          <w:sz w:val="20"/>
        </w:rPr>
        <w:t xml:space="preserve"> </w:t>
      </w:r>
      <w:r>
        <w:rPr>
          <w:b/>
          <w:spacing w:val="-2"/>
          <w:sz w:val="20"/>
        </w:rPr>
        <w:t>CONTRATADO</w:t>
      </w:r>
      <w:r>
        <w:rPr>
          <w:spacing w:val="-2"/>
          <w:sz w:val="20"/>
        </w:rPr>
        <w:t>.</w:t>
      </w:r>
    </w:p>
    <w:p w14:paraId="63ECB19F">
      <w:pPr>
        <w:pStyle w:val="9"/>
        <w:numPr>
          <w:ilvl w:val="1"/>
          <w:numId w:val="1"/>
        </w:numPr>
        <w:tabs>
          <w:tab w:val="left" w:pos="892"/>
        </w:tabs>
        <w:spacing w:before="46" w:after="0" w:line="288" w:lineRule="auto"/>
        <w:ind w:left="400" w:right="467" w:firstLine="0"/>
        <w:jc w:val="both"/>
        <w:rPr>
          <w:sz w:val="20"/>
        </w:rPr>
      </w:pPr>
      <w:r>
        <w:rPr>
          <w:sz w:val="20"/>
        </w:rPr>
        <w:t>A emissão</w:t>
      </w:r>
      <w:r>
        <w:rPr>
          <w:spacing w:val="40"/>
          <w:sz w:val="20"/>
        </w:rPr>
        <w:t xml:space="preserve"> </w:t>
      </w:r>
      <w:r>
        <w:rPr>
          <w:sz w:val="20"/>
        </w:rPr>
        <w:t>da</w:t>
      </w:r>
      <w:r>
        <w:rPr>
          <w:spacing w:val="40"/>
          <w:sz w:val="20"/>
        </w:rPr>
        <w:t xml:space="preserve"> </w:t>
      </w:r>
      <w:r>
        <w:rPr>
          <w:sz w:val="20"/>
        </w:rPr>
        <w:t>Nota</w:t>
      </w:r>
      <w:r>
        <w:rPr>
          <w:spacing w:val="40"/>
          <w:sz w:val="20"/>
        </w:rPr>
        <w:t xml:space="preserve"> </w:t>
      </w:r>
      <w:r>
        <w:rPr>
          <w:sz w:val="20"/>
        </w:rPr>
        <w:t>Fiscal</w:t>
      </w:r>
      <w:r>
        <w:rPr>
          <w:spacing w:val="40"/>
          <w:sz w:val="20"/>
        </w:rPr>
        <w:t xml:space="preserve"> </w:t>
      </w:r>
      <w:r>
        <w:rPr>
          <w:sz w:val="20"/>
        </w:rPr>
        <w:t>ou</w:t>
      </w:r>
      <w:r>
        <w:rPr>
          <w:spacing w:val="40"/>
          <w:sz w:val="20"/>
        </w:rPr>
        <w:t xml:space="preserve"> </w:t>
      </w:r>
      <w:r>
        <w:rPr>
          <w:sz w:val="20"/>
        </w:rPr>
        <w:t>Fatura</w:t>
      </w:r>
      <w:r>
        <w:rPr>
          <w:spacing w:val="40"/>
          <w:sz w:val="20"/>
        </w:rPr>
        <w:t xml:space="preserve"> </w:t>
      </w:r>
      <w:r>
        <w:rPr>
          <w:sz w:val="20"/>
        </w:rPr>
        <w:t>será</w:t>
      </w:r>
      <w:r>
        <w:rPr>
          <w:spacing w:val="40"/>
          <w:sz w:val="20"/>
        </w:rPr>
        <w:t xml:space="preserve"> </w:t>
      </w:r>
      <w:r>
        <w:rPr>
          <w:sz w:val="20"/>
        </w:rPr>
        <w:t>precedida</w:t>
      </w:r>
      <w:r>
        <w:rPr>
          <w:spacing w:val="40"/>
          <w:sz w:val="20"/>
        </w:rPr>
        <w:t xml:space="preserve"> </w:t>
      </w:r>
      <w:r>
        <w:rPr>
          <w:sz w:val="20"/>
        </w:rPr>
        <w:t>do</w:t>
      </w:r>
      <w:r>
        <w:rPr>
          <w:spacing w:val="40"/>
          <w:sz w:val="20"/>
        </w:rPr>
        <w:t xml:space="preserve"> </w:t>
      </w:r>
      <w:r>
        <w:rPr>
          <w:sz w:val="20"/>
        </w:rPr>
        <w:t>recebimento</w:t>
      </w:r>
      <w:r>
        <w:rPr>
          <w:spacing w:val="40"/>
          <w:sz w:val="20"/>
        </w:rPr>
        <w:t xml:space="preserve"> </w:t>
      </w:r>
      <w:r>
        <w:rPr>
          <w:sz w:val="20"/>
        </w:rPr>
        <w:t>definitivo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cada</w:t>
      </w:r>
      <w:r>
        <w:rPr>
          <w:spacing w:val="40"/>
          <w:sz w:val="20"/>
        </w:rPr>
        <w:t xml:space="preserve"> </w:t>
      </w:r>
      <w:r>
        <w:rPr>
          <w:sz w:val="20"/>
        </w:rPr>
        <w:t>parcela, mediante</w:t>
      </w:r>
      <w:r>
        <w:rPr>
          <w:spacing w:val="18"/>
          <w:sz w:val="20"/>
        </w:rPr>
        <w:t xml:space="preserve"> </w:t>
      </w:r>
      <w:r>
        <w:rPr>
          <w:sz w:val="20"/>
        </w:rPr>
        <w:t>atestação,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poderá</w:t>
      </w:r>
      <w:r>
        <w:rPr>
          <w:spacing w:val="18"/>
          <w:sz w:val="20"/>
        </w:rPr>
        <w:t xml:space="preserve"> </w:t>
      </w:r>
      <w:r>
        <w:rPr>
          <w:sz w:val="20"/>
        </w:rPr>
        <w:t>ser</w:t>
      </w:r>
      <w:r>
        <w:rPr>
          <w:spacing w:val="18"/>
          <w:sz w:val="20"/>
        </w:rPr>
        <w:t xml:space="preserve"> </w:t>
      </w:r>
      <w:r>
        <w:rPr>
          <w:sz w:val="20"/>
        </w:rPr>
        <w:t>realizada</w:t>
      </w:r>
      <w:r>
        <w:rPr>
          <w:spacing w:val="18"/>
          <w:sz w:val="20"/>
        </w:rPr>
        <w:t xml:space="preserve"> </w:t>
      </w:r>
      <w:r>
        <w:rPr>
          <w:sz w:val="20"/>
        </w:rPr>
        <w:t>pelo</w:t>
      </w:r>
      <w:r>
        <w:rPr>
          <w:spacing w:val="18"/>
          <w:sz w:val="20"/>
        </w:rPr>
        <w:t xml:space="preserve"> </w:t>
      </w:r>
      <w:r>
        <w:rPr>
          <w:sz w:val="20"/>
        </w:rPr>
        <w:t>ordenador</w:t>
      </w:r>
      <w:r>
        <w:rPr>
          <w:spacing w:val="18"/>
          <w:sz w:val="20"/>
        </w:rPr>
        <w:t xml:space="preserve"> </w:t>
      </w:r>
      <w:r>
        <w:rPr>
          <w:sz w:val="20"/>
        </w:rPr>
        <w:t>de</w:t>
      </w:r>
      <w:r>
        <w:rPr>
          <w:spacing w:val="18"/>
          <w:sz w:val="20"/>
        </w:rPr>
        <w:t xml:space="preserve"> </w:t>
      </w:r>
      <w:r>
        <w:rPr>
          <w:sz w:val="20"/>
        </w:rPr>
        <w:t>despesas,</w:t>
      </w:r>
      <w:r>
        <w:rPr>
          <w:spacing w:val="18"/>
          <w:sz w:val="20"/>
        </w:rPr>
        <w:t xml:space="preserve"> </w:t>
      </w:r>
      <w:r>
        <w:rPr>
          <w:sz w:val="20"/>
        </w:rPr>
        <w:t>conforme</w:t>
      </w:r>
      <w:r>
        <w:rPr>
          <w:spacing w:val="18"/>
          <w:sz w:val="20"/>
        </w:rPr>
        <w:t xml:space="preserve"> </w:t>
      </w:r>
      <w:r>
        <w:rPr>
          <w:sz w:val="20"/>
        </w:rPr>
        <w:t>disposto</w:t>
      </w:r>
      <w:r>
        <w:rPr>
          <w:spacing w:val="18"/>
          <w:sz w:val="20"/>
        </w:rPr>
        <w:t xml:space="preserve"> </w:t>
      </w:r>
      <w:r>
        <w:rPr>
          <w:sz w:val="20"/>
        </w:rPr>
        <w:t>neste</w:t>
      </w:r>
      <w:r>
        <w:rPr>
          <w:spacing w:val="18"/>
          <w:sz w:val="20"/>
        </w:rPr>
        <w:t xml:space="preserve"> </w:t>
      </w:r>
      <w:r>
        <w:rPr>
          <w:sz w:val="20"/>
        </w:rPr>
        <w:t>instrumento</w:t>
      </w:r>
      <w:r>
        <w:rPr>
          <w:spacing w:val="18"/>
          <w:sz w:val="20"/>
        </w:rPr>
        <w:t xml:space="preserve"> </w:t>
      </w:r>
      <w:r>
        <w:rPr>
          <w:sz w:val="20"/>
        </w:rPr>
        <w:t>e/ou no</w:t>
      </w:r>
      <w:r>
        <w:rPr>
          <w:spacing w:val="36"/>
          <w:sz w:val="20"/>
        </w:rPr>
        <w:t xml:space="preserve"> </w:t>
      </w:r>
      <w:r>
        <w:rPr>
          <w:sz w:val="20"/>
        </w:rPr>
        <w:t>Termo</w:t>
      </w:r>
      <w:r>
        <w:rPr>
          <w:spacing w:val="36"/>
          <w:sz w:val="20"/>
        </w:rPr>
        <w:t xml:space="preserve"> </w:t>
      </w:r>
      <w:r>
        <w:rPr>
          <w:sz w:val="20"/>
        </w:rPr>
        <w:t>de</w:t>
      </w:r>
      <w:r>
        <w:rPr>
          <w:spacing w:val="36"/>
          <w:sz w:val="20"/>
        </w:rPr>
        <w:t xml:space="preserve"> </w:t>
      </w:r>
      <w:r>
        <w:rPr>
          <w:sz w:val="20"/>
        </w:rPr>
        <w:t>Referência,</w:t>
      </w:r>
      <w:r>
        <w:rPr>
          <w:spacing w:val="36"/>
          <w:sz w:val="20"/>
        </w:rPr>
        <w:t xml:space="preserve"> </w:t>
      </w:r>
      <w:r>
        <w:rPr>
          <w:sz w:val="20"/>
        </w:rPr>
        <w:t>bem</w:t>
      </w:r>
      <w:r>
        <w:rPr>
          <w:spacing w:val="36"/>
          <w:sz w:val="20"/>
        </w:rPr>
        <w:t xml:space="preserve"> </w:t>
      </w:r>
      <w:r>
        <w:rPr>
          <w:sz w:val="20"/>
        </w:rPr>
        <w:t>ainda</w:t>
      </w:r>
      <w:r>
        <w:rPr>
          <w:spacing w:val="36"/>
          <w:sz w:val="20"/>
        </w:rPr>
        <w:t xml:space="preserve"> </w:t>
      </w:r>
      <w:r>
        <w:rPr>
          <w:sz w:val="20"/>
        </w:rPr>
        <w:t>no</w:t>
      </w:r>
      <w:r>
        <w:rPr>
          <w:spacing w:val="36"/>
          <w:sz w:val="20"/>
        </w:rPr>
        <w:t xml:space="preserve"> </w:t>
      </w:r>
      <w:r>
        <w:rPr>
          <w:sz w:val="20"/>
        </w:rPr>
        <w:t>artigo</w:t>
      </w:r>
      <w:r>
        <w:rPr>
          <w:spacing w:val="36"/>
          <w:sz w:val="20"/>
        </w:rPr>
        <w:t xml:space="preserve"> </w:t>
      </w:r>
      <w:r>
        <w:rPr>
          <w:sz w:val="20"/>
        </w:rPr>
        <w:t>140,</w:t>
      </w:r>
      <w:r>
        <w:rPr>
          <w:spacing w:val="36"/>
          <w:sz w:val="20"/>
        </w:rPr>
        <w:t xml:space="preserve"> </w:t>
      </w:r>
      <w:r>
        <w:rPr>
          <w:sz w:val="20"/>
        </w:rPr>
        <w:t>II,</w:t>
      </w:r>
      <w:r>
        <w:rPr>
          <w:spacing w:val="36"/>
          <w:sz w:val="20"/>
        </w:rPr>
        <w:t xml:space="preserve"> </w:t>
      </w:r>
      <w:r>
        <w:rPr>
          <w:sz w:val="20"/>
        </w:rPr>
        <w:t>alínea</w:t>
      </w:r>
      <w:r>
        <w:rPr>
          <w:spacing w:val="36"/>
          <w:sz w:val="20"/>
        </w:rPr>
        <w:t xml:space="preserve"> </w:t>
      </w:r>
      <w:r>
        <w:rPr>
          <w:sz w:val="20"/>
        </w:rPr>
        <w:t>“b”,</w:t>
      </w:r>
      <w:r>
        <w:rPr>
          <w:spacing w:val="36"/>
          <w:sz w:val="20"/>
        </w:rPr>
        <w:t xml:space="preserve"> </w:t>
      </w:r>
      <w:r>
        <w:rPr>
          <w:sz w:val="20"/>
        </w:rPr>
        <w:t>da</w:t>
      </w:r>
      <w:r>
        <w:rPr>
          <w:spacing w:val="36"/>
          <w:sz w:val="20"/>
        </w:rPr>
        <w:t xml:space="preserve"> </w:t>
      </w:r>
      <w:r>
        <w:rPr>
          <w:sz w:val="20"/>
        </w:rPr>
        <w:t>Lei</w:t>
      </w:r>
      <w:r>
        <w:rPr>
          <w:spacing w:val="36"/>
          <w:sz w:val="20"/>
        </w:rPr>
        <w:t xml:space="preserve"> </w:t>
      </w:r>
      <w:r>
        <w:rPr>
          <w:sz w:val="20"/>
        </w:rPr>
        <w:t>nº</w:t>
      </w:r>
      <w:r>
        <w:rPr>
          <w:spacing w:val="36"/>
          <w:sz w:val="20"/>
        </w:rPr>
        <w:t xml:space="preserve"> </w:t>
      </w:r>
      <w:r>
        <w:rPr>
          <w:sz w:val="20"/>
        </w:rPr>
        <w:t>14.133/2021</w:t>
      </w:r>
      <w:r>
        <w:rPr>
          <w:spacing w:val="36"/>
          <w:sz w:val="20"/>
        </w:rPr>
        <w:t xml:space="preserve"> </w:t>
      </w:r>
      <w:r>
        <w:rPr>
          <w:sz w:val="20"/>
        </w:rPr>
        <w:t>e</w:t>
      </w:r>
      <w:r>
        <w:rPr>
          <w:spacing w:val="36"/>
          <w:sz w:val="20"/>
        </w:rPr>
        <w:t xml:space="preserve"> </w:t>
      </w:r>
      <w:r>
        <w:rPr>
          <w:sz w:val="20"/>
        </w:rPr>
        <w:t>arts.</w:t>
      </w:r>
      <w:r>
        <w:rPr>
          <w:spacing w:val="36"/>
          <w:sz w:val="20"/>
        </w:rPr>
        <w:t xml:space="preserve"> </w:t>
      </w:r>
      <w:r>
        <w:rPr>
          <w:sz w:val="20"/>
        </w:rPr>
        <w:t>20</w:t>
      </w:r>
      <w:r>
        <w:rPr>
          <w:spacing w:val="36"/>
          <w:sz w:val="20"/>
        </w:rPr>
        <w:t xml:space="preserve"> </w:t>
      </w:r>
      <w:r>
        <w:rPr>
          <w:sz w:val="20"/>
        </w:rPr>
        <w:t>e</w:t>
      </w:r>
      <w:r>
        <w:rPr>
          <w:spacing w:val="36"/>
          <w:sz w:val="20"/>
        </w:rPr>
        <w:t xml:space="preserve"> </w:t>
      </w:r>
      <w:r>
        <w:rPr>
          <w:sz w:val="20"/>
        </w:rPr>
        <w:t>22,</w:t>
      </w:r>
      <w:r>
        <w:rPr>
          <w:spacing w:val="36"/>
          <w:sz w:val="20"/>
        </w:rPr>
        <w:t xml:space="preserve"> </w:t>
      </w:r>
      <w:r>
        <w:rPr>
          <w:sz w:val="20"/>
        </w:rPr>
        <w:t>XXIII,</w:t>
      </w:r>
      <w:r>
        <w:rPr>
          <w:spacing w:val="36"/>
          <w:sz w:val="20"/>
        </w:rPr>
        <w:t xml:space="preserve"> </w:t>
      </w:r>
      <w:r>
        <w:rPr>
          <w:sz w:val="20"/>
        </w:rPr>
        <w:t>do Decreto nº 48817/2023.</w:t>
      </w:r>
    </w:p>
    <w:p w14:paraId="48E63CB3">
      <w:pPr>
        <w:pStyle w:val="7"/>
        <w:spacing w:before="1" w:line="288" w:lineRule="auto"/>
        <w:ind w:left="328" w:right="459"/>
        <w:jc w:val="both"/>
      </w:pPr>
      <w:r>
        <w:t>12.3.1</w:t>
      </w:r>
      <w:r>
        <w:rPr>
          <w:spacing w:val="40"/>
        </w:rPr>
        <w:t xml:space="preserve"> </w:t>
      </w:r>
      <w:r>
        <w:t>Quando</w:t>
      </w:r>
      <w:r>
        <w:rPr>
          <w:spacing w:val="40"/>
        </w:rPr>
        <w:t xml:space="preserve"> </w:t>
      </w:r>
      <w:r>
        <w:t>houver</w:t>
      </w:r>
      <w:r>
        <w:rPr>
          <w:spacing w:val="40"/>
        </w:rPr>
        <w:t xml:space="preserve"> </w:t>
      </w:r>
      <w:r>
        <w:t>glosa</w:t>
      </w:r>
      <w:r>
        <w:rPr>
          <w:spacing w:val="40"/>
        </w:rPr>
        <w:t xml:space="preserve"> </w:t>
      </w:r>
      <w:r>
        <w:t>parcial</w:t>
      </w:r>
      <w:r>
        <w:rPr>
          <w:spacing w:val="40"/>
        </w:rPr>
        <w:t xml:space="preserve"> </w:t>
      </w:r>
      <w:r>
        <w:t>do</w:t>
      </w:r>
      <w:r>
        <w:rPr>
          <w:spacing w:val="40"/>
        </w:rPr>
        <w:t xml:space="preserve"> </w:t>
      </w:r>
      <w:r>
        <w:t>objeto,</w:t>
      </w:r>
      <w:r>
        <w:rPr>
          <w:spacing w:val="40"/>
        </w:rPr>
        <w:t xml:space="preserve"> </w:t>
      </w:r>
      <w:r>
        <w:t>o</w:t>
      </w:r>
      <w:r>
        <w:rPr>
          <w:spacing w:val="-3"/>
        </w:rPr>
        <w:t xml:space="preserve"> </w:t>
      </w:r>
      <w:r>
        <w:rPr>
          <w:b/>
        </w:rPr>
        <w:t>CONTRATANTE</w:t>
      </w:r>
      <w:r>
        <w:rPr>
          <w:b/>
          <w:spacing w:val="40"/>
        </w:rPr>
        <w:t xml:space="preserve"> </w:t>
      </w:r>
      <w:r>
        <w:t>deverá</w:t>
      </w:r>
      <w:r>
        <w:rPr>
          <w:spacing w:val="40"/>
        </w:rPr>
        <w:t xml:space="preserve"> </w:t>
      </w:r>
      <w:r>
        <w:t>comunicar</w:t>
      </w:r>
      <w:r>
        <w:rPr>
          <w:spacing w:val="40"/>
        </w:rPr>
        <w:t xml:space="preserve"> </w:t>
      </w:r>
      <w:r>
        <w:t>ao</w:t>
      </w:r>
      <w:r>
        <w:rPr>
          <w:spacing w:val="-6"/>
        </w:rPr>
        <w:t xml:space="preserve"> </w:t>
      </w:r>
      <w:r>
        <w:rPr>
          <w:b/>
        </w:rPr>
        <w:t>CONTRATADO</w:t>
      </w:r>
      <w:r>
        <w:rPr>
          <w:b/>
          <w:spacing w:val="40"/>
        </w:rPr>
        <w:t xml:space="preserve"> </w:t>
      </w:r>
      <w:r>
        <w:t>para</w:t>
      </w:r>
      <w:r>
        <w:rPr>
          <w:spacing w:val="40"/>
        </w:rPr>
        <w:t xml:space="preserve"> </w:t>
      </w:r>
      <w:r>
        <w:t>que emita Nota Fiscal ou Fatura com o valor exato dimensionado.</w:t>
      </w:r>
    </w:p>
    <w:p w14:paraId="53CF4233">
      <w:pPr>
        <w:pStyle w:val="9"/>
        <w:numPr>
          <w:ilvl w:val="1"/>
          <w:numId w:val="1"/>
        </w:numPr>
        <w:tabs>
          <w:tab w:val="left" w:pos="808"/>
        </w:tabs>
        <w:spacing w:before="0" w:after="0" w:line="288" w:lineRule="auto"/>
        <w:ind w:left="328" w:right="495"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 20.551-030.</w:t>
      </w:r>
    </w:p>
    <w:p w14:paraId="77113587">
      <w:pPr>
        <w:pStyle w:val="7"/>
        <w:spacing w:line="288" w:lineRule="auto"/>
        <w:ind w:left="328" w:right="459"/>
        <w:jc w:val="both"/>
      </w:pPr>
      <w:r>
        <w:t>12.4.1</w:t>
      </w:r>
      <w:r>
        <w:rPr>
          <w:spacing w:val="16"/>
        </w:rPr>
        <w:t xml:space="preserve"> </w:t>
      </w:r>
      <w:r>
        <w:t>No</w:t>
      </w:r>
      <w:r>
        <w:rPr>
          <w:spacing w:val="16"/>
        </w:rPr>
        <w:t xml:space="preserve"> </w:t>
      </w:r>
      <w:r>
        <w:t>caso</w:t>
      </w:r>
      <w:r>
        <w:rPr>
          <w:spacing w:val="16"/>
        </w:rPr>
        <w:t xml:space="preserve"> </w:t>
      </w:r>
      <w:r>
        <w:t>de</w:t>
      </w:r>
      <w:r>
        <w:rPr>
          <w:spacing w:val="16"/>
        </w:rPr>
        <w:t xml:space="preserve"> </w:t>
      </w:r>
      <w:r>
        <w:t>contrato</w:t>
      </w:r>
      <w:r>
        <w:rPr>
          <w:spacing w:val="16"/>
        </w:rPr>
        <w:t xml:space="preserve"> </w:t>
      </w:r>
      <w:r>
        <w:t>de</w:t>
      </w:r>
      <w:r>
        <w:rPr>
          <w:spacing w:val="16"/>
        </w:rPr>
        <w:t xml:space="preserve"> </w:t>
      </w:r>
      <w:r>
        <w:t>prestação</w:t>
      </w:r>
      <w:r>
        <w:rPr>
          <w:spacing w:val="16"/>
        </w:rPr>
        <w:t xml:space="preserve"> </w:t>
      </w:r>
      <w:r>
        <w:t>de</w:t>
      </w:r>
      <w:r>
        <w:rPr>
          <w:spacing w:val="16"/>
        </w:rPr>
        <w:t xml:space="preserve"> </w:t>
      </w:r>
      <w:r>
        <w:t>serviços</w:t>
      </w:r>
      <w:r>
        <w:rPr>
          <w:spacing w:val="16"/>
        </w:rPr>
        <w:t xml:space="preserve"> </w:t>
      </w:r>
      <w:r>
        <w:t>com</w:t>
      </w:r>
      <w:r>
        <w:rPr>
          <w:spacing w:val="16"/>
        </w:rPr>
        <w:t xml:space="preserve"> </w:t>
      </w:r>
      <w:r>
        <w:t>mão-de-obra</w:t>
      </w:r>
      <w:r>
        <w:rPr>
          <w:spacing w:val="16"/>
        </w:rPr>
        <w:t xml:space="preserve"> </w:t>
      </w:r>
      <w:r>
        <w:t>exclusiva,</w:t>
      </w:r>
      <w:r>
        <w:rPr>
          <w:spacing w:val="16"/>
        </w:rPr>
        <w:t xml:space="preserve"> </w:t>
      </w:r>
      <w:r>
        <w:t>na</w:t>
      </w:r>
      <w:r>
        <w:rPr>
          <w:spacing w:val="16"/>
        </w:rPr>
        <w:t xml:space="preserve"> </w:t>
      </w:r>
      <w:r>
        <w:t>forma</w:t>
      </w:r>
      <w:r>
        <w:rPr>
          <w:spacing w:val="16"/>
        </w:rPr>
        <w:t xml:space="preserve"> </w:t>
      </w:r>
      <w:r>
        <w:t>do</w:t>
      </w:r>
      <w:r>
        <w:rPr>
          <w:spacing w:val="16"/>
        </w:rPr>
        <w:t xml:space="preserve"> </w:t>
      </w:r>
      <w:r>
        <w:t>art.</w:t>
      </w:r>
      <w:r>
        <w:rPr>
          <w:spacing w:val="16"/>
        </w:rPr>
        <w:t xml:space="preserve"> </w:t>
      </w:r>
      <w:r>
        <w:t>50</w:t>
      </w:r>
      <w:r>
        <w:rPr>
          <w:spacing w:val="16"/>
        </w:rPr>
        <w:t xml:space="preserve"> </w:t>
      </w:r>
      <w:r>
        <w:t>c/c</w:t>
      </w:r>
      <w:r>
        <w:rPr>
          <w:spacing w:val="16"/>
        </w:rPr>
        <w:t xml:space="preserve"> </w:t>
      </w:r>
      <w:r>
        <w:t>o</w:t>
      </w:r>
      <w:r>
        <w:rPr>
          <w:spacing w:val="16"/>
        </w:rPr>
        <w:t xml:space="preserve"> </w:t>
      </w:r>
      <w:r>
        <w:t>art.</w:t>
      </w:r>
      <w:r>
        <w:rPr>
          <w:spacing w:val="16"/>
        </w:rPr>
        <w:t xml:space="preserve"> </w:t>
      </w:r>
      <w:r>
        <w:t>121,</w:t>
      </w:r>
      <w:r>
        <w:rPr>
          <w:spacing w:val="16"/>
        </w:rPr>
        <w:t xml:space="preserve"> </w:t>
      </w:r>
      <w:r>
        <w:t>§</w:t>
      </w:r>
      <w:r>
        <w:rPr>
          <w:spacing w:val="16"/>
        </w:rPr>
        <w:t xml:space="preserve"> </w:t>
      </w:r>
      <w:r>
        <w:t>3º, II,</w:t>
      </w:r>
      <w:r>
        <w:rPr>
          <w:spacing w:val="11"/>
        </w:rPr>
        <w:t xml:space="preserve"> </w:t>
      </w:r>
      <w:r>
        <w:t>da</w:t>
      </w:r>
      <w:r>
        <w:rPr>
          <w:spacing w:val="11"/>
        </w:rPr>
        <w:t xml:space="preserve"> </w:t>
      </w:r>
      <w:r>
        <w:t>Lei</w:t>
      </w:r>
      <w:r>
        <w:rPr>
          <w:spacing w:val="11"/>
        </w:rPr>
        <w:t xml:space="preserve"> </w:t>
      </w:r>
      <w:r>
        <w:t>nº</w:t>
      </w:r>
      <w:r>
        <w:rPr>
          <w:spacing w:val="11"/>
        </w:rPr>
        <w:t xml:space="preserve"> </w:t>
      </w:r>
      <w:r>
        <w:t>14.133/2021</w:t>
      </w:r>
      <w:r>
        <w:rPr>
          <w:spacing w:val="11"/>
        </w:rPr>
        <w:t xml:space="preserve"> </w:t>
      </w:r>
      <w:r>
        <w:t>e</w:t>
      </w:r>
      <w:r>
        <w:rPr>
          <w:spacing w:val="11"/>
        </w:rPr>
        <w:t xml:space="preserve"> </w:t>
      </w:r>
      <w:r>
        <w:t>do</w:t>
      </w:r>
      <w:r>
        <w:rPr>
          <w:spacing w:val="11"/>
        </w:rPr>
        <w:t xml:space="preserve"> </w:t>
      </w:r>
      <w:r>
        <w:t>art.</w:t>
      </w:r>
      <w:r>
        <w:rPr>
          <w:spacing w:val="11"/>
        </w:rPr>
        <w:t xml:space="preserve"> </w:t>
      </w:r>
      <w:r>
        <w:t>28,</w:t>
      </w:r>
      <w:r>
        <w:rPr>
          <w:spacing w:val="11"/>
        </w:rPr>
        <w:t xml:space="preserve"> </w:t>
      </w:r>
      <w:r>
        <w:t>I</w:t>
      </w:r>
      <w:r>
        <w:rPr>
          <w:spacing w:val="11"/>
        </w:rPr>
        <w:t xml:space="preserve"> </w:t>
      </w:r>
      <w:r>
        <w:t>a</w:t>
      </w:r>
      <w:r>
        <w:rPr>
          <w:spacing w:val="11"/>
        </w:rPr>
        <w:t xml:space="preserve"> </w:t>
      </w:r>
      <w:r>
        <w:t>VII,</w:t>
      </w:r>
      <w:r>
        <w:rPr>
          <w:spacing w:val="11"/>
        </w:rPr>
        <w:t xml:space="preserve"> </w:t>
      </w:r>
      <w:r>
        <w:t>§§2º</w:t>
      </w:r>
      <w:r>
        <w:rPr>
          <w:spacing w:val="11"/>
        </w:rPr>
        <w:t xml:space="preserve"> </w:t>
      </w:r>
      <w:r>
        <w:t>e</w:t>
      </w:r>
      <w:r>
        <w:rPr>
          <w:spacing w:val="11"/>
        </w:rPr>
        <w:t xml:space="preserve"> </w:t>
      </w:r>
      <w:r>
        <w:t>3º,</w:t>
      </w:r>
      <w:r>
        <w:rPr>
          <w:spacing w:val="11"/>
        </w:rPr>
        <w:t xml:space="preserve"> </w:t>
      </w:r>
      <w:r>
        <w:t>do</w:t>
      </w:r>
      <w:r>
        <w:rPr>
          <w:spacing w:val="11"/>
        </w:rPr>
        <w:t xml:space="preserve"> </w:t>
      </w:r>
      <w:r>
        <w:t>Decreto</w:t>
      </w:r>
      <w:r>
        <w:rPr>
          <w:spacing w:val="11"/>
        </w:rPr>
        <w:t xml:space="preserve"> </w:t>
      </w:r>
      <w:r>
        <w:t>nº</w:t>
      </w:r>
      <w:r>
        <w:rPr>
          <w:spacing w:val="11"/>
        </w:rPr>
        <w:t xml:space="preserve"> </w:t>
      </w:r>
      <w:r>
        <w:t>48.817,</w:t>
      </w:r>
      <w:r>
        <w:rPr>
          <w:spacing w:val="11"/>
        </w:rPr>
        <w:t xml:space="preserve"> </w:t>
      </w:r>
      <w:r>
        <w:t>de</w:t>
      </w:r>
      <w:r>
        <w:rPr>
          <w:spacing w:val="11"/>
        </w:rPr>
        <w:t xml:space="preserve"> </w:t>
      </w:r>
      <w:r>
        <w:t>2023,</w:t>
      </w:r>
      <w:r>
        <w:rPr>
          <w:spacing w:val="11"/>
        </w:rPr>
        <w:t xml:space="preserve"> </w:t>
      </w:r>
      <w:r>
        <w:t>os</w:t>
      </w:r>
      <w:r>
        <w:rPr>
          <w:spacing w:val="11"/>
        </w:rPr>
        <w:t xml:space="preserve"> </w:t>
      </w:r>
      <w:r>
        <w:t>documentos</w:t>
      </w:r>
      <w:r>
        <w:rPr>
          <w:spacing w:val="11"/>
        </w:rPr>
        <w:t xml:space="preserve"> </w:t>
      </w:r>
      <w:r>
        <w:t>descritos</w:t>
      </w:r>
      <w:r>
        <w:rPr>
          <w:spacing w:val="11"/>
        </w:rPr>
        <w:t xml:space="preserve"> </w:t>
      </w:r>
      <w:r>
        <w:t>no</w:t>
      </w:r>
      <w:r>
        <w:rPr>
          <w:spacing w:val="11"/>
        </w:rPr>
        <w:t xml:space="preserve"> </w:t>
      </w:r>
      <w:r>
        <w:t>item</w:t>
      </w:r>
    </w:p>
    <w:p w14:paraId="1F2BFAA6">
      <w:pPr>
        <w:pStyle w:val="7"/>
        <w:ind w:left="328"/>
        <w:jc w:val="both"/>
      </w:pPr>
      <w:r>
        <w:t>12.4</w:t>
      </w:r>
      <w:r>
        <w:rPr>
          <w:spacing w:val="7"/>
        </w:rPr>
        <w:t xml:space="preserve"> </w:t>
      </w:r>
      <w:r>
        <w:t>deverão</w:t>
      </w:r>
      <w:r>
        <w:rPr>
          <w:spacing w:val="7"/>
        </w:rPr>
        <w:t xml:space="preserve"> </w:t>
      </w:r>
      <w:r>
        <w:t>ser</w:t>
      </w:r>
      <w:r>
        <w:rPr>
          <w:spacing w:val="6"/>
        </w:rPr>
        <w:t xml:space="preserve"> </w:t>
      </w:r>
      <w:r>
        <w:rPr>
          <w:spacing w:val="-2"/>
        </w:rPr>
        <w:t>acompanhados:</w:t>
      </w:r>
    </w:p>
    <w:p w14:paraId="0D32A1A4">
      <w:pPr>
        <w:pStyle w:val="9"/>
        <w:numPr>
          <w:ilvl w:val="0"/>
          <w:numId w:val="19"/>
        </w:numPr>
        <w:tabs>
          <w:tab w:val="left" w:pos="542"/>
        </w:tabs>
        <w:spacing w:before="46" w:after="0" w:line="240" w:lineRule="auto"/>
        <w:ind w:left="542" w:right="0" w:hanging="202"/>
        <w:jc w:val="both"/>
        <w:rPr>
          <w:sz w:val="20"/>
        </w:rPr>
      </w:pPr>
      <w:r>
        <w:rPr>
          <w:sz w:val="20"/>
        </w:rPr>
        <w:t>do</w:t>
      </w:r>
      <w:r>
        <w:rPr>
          <w:spacing w:val="3"/>
          <w:sz w:val="20"/>
        </w:rPr>
        <w:t xml:space="preserve"> </w:t>
      </w:r>
      <w:r>
        <w:rPr>
          <w:sz w:val="20"/>
        </w:rPr>
        <w:t>registro</w:t>
      </w:r>
      <w:r>
        <w:rPr>
          <w:spacing w:val="6"/>
          <w:sz w:val="20"/>
        </w:rPr>
        <w:t xml:space="preserve"> </w:t>
      </w:r>
      <w:r>
        <w:rPr>
          <w:sz w:val="20"/>
        </w:rPr>
        <w:t>de</w:t>
      </w:r>
      <w:r>
        <w:rPr>
          <w:spacing w:val="5"/>
          <w:sz w:val="20"/>
        </w:rPr>
        <w:t xml:space="preserve"> </w:t>
      </w:r>
      <w:r>
        <w:rPr>
          <w:spacing w:val="-2"/>
          <w:sz w:val="20"/>
        </w:rPr>
        <w:t>ponto;</w:t>
      </w:r>
    </w:p>
    <w:p w14:paraId="13D6BAEB">
      <w:pPr>
        <w:pStyle w:val="9"/>
        <w:numPr>
          <w:ilvl w:val="0"/>
          <w:numId w:val="19"/>
        </w:numPr>
        <w:tabs>
          <w:tab w:val="left" w:pos="603"/>
        </w:tabs>
        <w:spacing w:before="46" w:after="0" w:line="288" w:lineRule="auto"/>
        <w:ind w:left="328" w:right="434" w:firstLine="0"/>
        <w:jc w:val="both"/>
        <w:rPr>
          <w:sz w:val="20"/>
        </w:rPr>
      </w:pPr>
      <w:r>
        <w:rPr>
          <w:sz w:val="20"/>
        </w:rPr>
        <w:t>da comprovação de que está pagando as verbas salariais, incluídos adicionais, horas extras, repouso semanal</w:t>
      </w:r>
      <w:r>
        <w:rPr>
          <w:spacing w:val="80"/>
          <w:sz w:val="20"/>
        </w:rPr>
        <w:t xml:space="preserve"> </w:t>
      </w:r>
      <w:r>
        <w:rPr>
          <w:sz w:val="20"/>
        </w:rPr>
        <w:t>remunerado, décimo terceiro salário e outras verbas que, em razão da percepção com habitualidade, devam integrar os salários;</w:t>
      </w:r>
      <w:r>
        <w:rPr>
          <w:spacing w:val="15"/>
          <w:sz w:val="20"/>
        </w:rPr>
        <w:t xml:space="preserve"> </w:t>
      </w:r>
      <w:r>
        <w:rPr>
          <w:sz w:val="20"/>
        </w:rPr>
        <w:t>ou</w:t>
      </w:r>
      <w:r>
        <w:rPr>
          <w:spacing w:val="15"/>
          <w:sz w:val="20"/>
        </w:rPr>
        <w:t xml:space="preserve"> </w:t>
      </w:r>
      <w:r>
        <w:rPr>
          <w:sz w:val="20"/>
        </w:rPr>
        <w:t>a</w:t>
      </w:r>
      <w:r>
        <w:rPr>
          <w:spacing w:val="15"/>
          <w:sz w:val="20"/>
        </w:rPr>
        <w:t xml:space="preserve"> </w:t>
      </w:r>
      <w:r>
        <w:rPr>
          <w:sz w:val="20"/>
        </w:rPr>
        <w:t>repartição</w:t>
      </w:r>
      <w:r>
        <w:rPr>
          <w:spacing w:val="15"/>
          <w:sz w:val="20"/>
        </w:rPr>
        <w:t xml:space="preserve"> </w:t>
      </w:r>
      <w:r>
        <w:rPr>
          <w:sz w:val="20"/>
        </w:rPr>
        <w:t>das</w:t>
      </w:r>
      <w:r>
        <w:rPr>
          <w:spacing w:val="15"/>
          <w:sz w:val="20"/>
        </w:rPr>
        <w:t xml:space="preserve"> </w:t>
      </w:r>
      <w:r>
        <w:rPr>
          <w:sz w:val="20"/>
        </w:rPr>
        <w:t>cotas</w:t>
      </w:r>
      <w:r>
        <w:rPr>
          <w:spacing w:val="15"/>
          <w:sz w:val="20"/>
        </w:rPr>
        <w:t xml:space="preserve"> </w:t>
      </w:r>
      <w:r>
        <w:rPr>
          <w:sz w:val="20"/>
        </w:rPr>
        <w:t>ou</w:t>
      </w:r>
      <w:r>
        <w:rPr>
          <w:spacing w:val="15"/>
          <w:sz w:val="20"/>
        </w:rPr>
        <w:t xml:space="preserve"> </w:t>
      </w:r>
      <w:r>
        <w:rPr>
          <w:sz w:val="20"/>
        </w:rPr>
        <w:t>retiradas,</w:t>
      </w:r>
      <w:r>
        <w:rPr>
          <w:spacing w:val="15"/>
          <w:sz w:val="20"/>
        </w:rPr>
        <w:t xml:space="preserve"> </w:t>
      </w:r>
      <w:r>
        <w:rPr>
          <w:sz w:val="20"/>
        </w:rPr>
        <w:t>em</w:t>
      </w:r>
      <w:r>
        <w:rPr>
          <w:spacing w:val="15"/>
          <w:sz w:val="20"/>
        </w:rPr>
        <w:t xml:space="preserve"> </w:t>
      </w:r>
      <w:r>
        <w:rPr>
          <w:sz w:val="20"/>
        </w:rPr>
        <w:t>se</w:t>
      </w:r>
      <w:r>
        <w:rPr>
          <w:spacing w:val="15"/>
          <w:sz w:val="20"/>
        </w:rPr>
        <w:t xml:space="preserve"> </w:t>
      </w:r>
      <w:r>
        <w:rPr>
          <w:sz w:val="20"/>
        </w:rPr>
        <w:t>tratando</w:t>
      </w:r>
      <w:r>
        <w:rPr>
          <w:spacing w:val="15"/>
          <w:sz w:val="20"/>
        </w:rPr>
        <w:t xml:space="preserve"> </w:t>
      </w:r>
      <w:r>
        <w:rPr>
          <w:sz w:val="20"/>
        </w:rPr>
        <w:t>de</w:t>
      </w:r>
      <w:r>
        <w:rPr>
          <w:spacing w:val="15"/>
          <w:sz w:val="20"/>
        </w:rPr>
        <w:t xml:space="preserve"> </w:t>
      </w:r>
      <w:r>
        <w:rPr>
          <w:sz w:val="20"/>
        </w:rPr>
        <w:t>cooperativas,</w:t>
      </w:r>
      <w:r>
        <w:rPr>
          <w:spacing w:val="15"/>
          <w:sz w:val="20"/>
        </w:rPr>
        <w:t xml:space="preserve"> </w:t>
      </w:r>
      <w:r>
        <w:rPr>
          <w:sz w:val="20"/>
        </w:rPr>
        <w:t>até</w:t>
      </w:r>
      <w:r>
        <w:rPr>
          <w:spacing w:val="15"/>
          <w:sz w:val="20"/>
        </w:rPr>
        <w:t xml:space="preserve"> </w:t>
      </w:r>
      <w:r>
        <w:rPr>
          <w:sz w:val="20"/>
        </w:rPr>
        <w:t>o</w:t>
      </w:r>
      <w:r>
        <w:rPr>
          <w:spacing w:val="15"/>
          <w:sz w:val="20"/>
        </w:rPr>
        <w:t xml:space="preserve"> </w:t>
      </w:r>
      <w:r>
        <w:rPr>
          <w:sz w:val="20"/>
        </w:rPr>
        <w:t>quinto</w:t>
      </w:r>
      <w:r>
        <w:rPr>
          <w:spacing w:val="15"/>
          <w:sz w:val="20"/>
        </w:rPr>
        <w:t xml:space="preserve"> </w:t>
      </w:r>
      <w:r>
        <w:rPr>
          <w:sz w:val="20"/>
        </w:rPr>
        <w:t>dia</w:t>
      </w:r>
      <w:r>
        <w:rPr>
          <w:spacing w:val="15"/>
          <w:sz w:val="20"/>
        </w:rPr>
        <w:t xml:space="preserve"> </w:t>
      </w:r>
      <w:r>
        <w:rPr>
          <w:sz w:val="20"/>
        </w:rPr>
        <w:t>útil</w:t>
      </w:r>
      <w:r>
        <w:rPr>
          <w:spacing w:val="15"/>
          <w:sz w:val="20"/>
        </w:rPr>
        <w:t xml:space="preserve"> </w:t>
      </w:r>
      <w:r>
        <w:rPr>
          <w:sz w:val="20"/>
        </w:rPr>
        <w:t>de</w:t>
      </w:r>
      <w:r>
        <w:rPr>
          <w:spacing w:val="15"/>
          <w:sz w:val="20"/>
        </w:rPr>
        <w:t xml:space="preserve"> </w:t>
      </w:r>
      <w:r>
        <w:rPr>
          <w:sz w:val="20"/>
        </w:rPr>
        <w:t>cada</w:t>
      </w:r>
      <w:r>
        <w:rPr>
          <w:spacing w:val="15"/>
          <w:sz w:val="20"/>
        </w:rPr>
        <w:t xml:space="preserve"> </w:t>
      </w:r>
      <w:r>
        <w:rPr>
          <w:sz w:val="20"/>
        </w:rPr>
        <w:t>mês</w:t>
      </w:r>
      <w:r>
        <w:rPr>
          <w:spacing w:val="15"/>
          <w:sz w:val="20"/>
        </w:rPr>
        <w:t xml:space="preserve"> </w:t>
      </w:r>
      <w:r>
        <w:rPr>
          <w:sz w:val="20"/>
        </w:rPr>
        <w:t>seguinte ao vencimento ou na forma estabelecida no Estatuto, no último caso;</w:t>
      </w:r>
    </w:p>
    <w:p w14:paraId="5A03AC44">
      <w:pPr>
        <w:pStyle w:val="9"/>
        <w:numPr>
          <w:ilvl w:val="0"/>
          <w:numId w:val="19"/>
        </w:numPr>
        <w:tabs>
          <w:tab w:val="left" w:pos="542"/>
        </w:tabs>
        <w:spacing w:before="1" w:after="0" w:line="240" w:lineRule="auto"/>
        <w:ind w:left="542" w:right="0" w:hanging="202"/>
        <w:jc w:val="left"/>
        <w:rPr>
          <w:sz w:val="20"/>
        </w:rPr>
      </w:pPr>
      <w:r>
        <w:rPr>
          <w:sz w:val="20"/>
        </w:rPr>
        <w:t>da</w:t>
      </w:r>
      <w:r>
        <w:rPr>
          <w:spacing w:val="6"/>
          <w:sz w:val="20"/>
        </w:rPr>
        <w:t xml:space="preserve"> </w:t>
      </w:r>
      <w:r>
        <w:rPr>
          <w:sz w:val="20"/>
        </w:rPr>
        <w:t>comprovação</w:t>
      </w:r>
      <w:r>
        <w:rPr>
          <w:spacing w:val="7"/>
          <w:sz w:val="20"/>
        </w:rPr>
        <w:t xml:space="preserve"> </w:t>
      </w:r>
      <w:r>
        <w:rPr>
          <w:sz w:val="20"/>
        </w:rPr>
        <w:t>de</w:t>
      </w:r>
      <w:r>
        <w:rPr>
          <w:spacing w:val="7"/>
          <w:sz w:val="20"/>
        </w:rPr>
        <w:t xml:space="preserve"> </w:t>
      </w:r>
      <w:r>
        <w:rPr>
          <w:sz w:val="20"/>
        </w:rPr>
        <w:t>que</w:t>
      </w:r>
      <w:r>
        <w:rPr>
          <w:spacing w:val="6"/>
          <w:sz w:val="20"/>
        </w:rPr>
        <w:t xml:space="preserve"> </w:t>
      </w:r>
      <w:r>
        <w:rPr>
          <w:sz w:val="20"/>
        </w:rPr>
        <w:t>está</w:t>
      </w:r>
      <w:r>
        <w:rPr>
          <w:spacing w:val="6"/>
          <w:sz w:val="20"/>
        </w:rPr>
        <w:t xml:space="preserve"> </w:t>
      </w:r>
      <w:r>
        <w:rPr>
          <w:sz w:val="20"/>
        </w:rPr>
        <w:t>em</w:t>
      </w:r>
      <w:r>
        <w:rPr>
          <w:spacing w:val="7"/>
          <w:sz w:val="20"/>
        </w:rPr>
        <w:t xml:space="preserve"> </w:t>
      </w:r>
      <w:r>
        <w:rPr>
          <w:sz w:val="20"/>
        </w:rPr>
        <w:t>dia</w:t>
      </w:r>
      <w:r>
        <w:rPr>
          <w:spacing w:val="6"/>
          <w:sz w:val="20"/>
        </w:rPr>
        <w:t xml:space="preserve"> </w:t>
      </w:r>
      <w:r>
        <w:rPr>
          <w:sz w:val="20"/>
        </w:rPr>
        <w:t>com</w:t>
      </w:r>
      <w:r>
        <w:rPr>
          <w:spacing w:val="6"/>
          <w:sz w:val="20"/>
        </w:rPr>
        <w:t xml:space="preserve"> </w:t>
      </w:r>
      <w:r>
        <w:rPr>
          <w:sz w:val="20"/>
        </w:rPr>
        <w:t>o</w:t>
      </w:r>
      <w:r>
        <w:rPr>
          <w:spacing w:val="8"/>
          <w:sz w:val="20"/>
        </w:rPr>
        <w:t xml:space="preserve"> </w:t>
      </w:r>
      <w:r>
        <w:rPr>
          <w:sz w:val="20"/>
        </w:rPr>
        <w:t>vale-transporte</w:t>
      </w:r>
      <w:r>
        <w:rPr>
          <w:spacing w:val="6"/>
          <w:sz w:val="20"/>
        </w:rPr>
        <w:t xml:space="preserve"> </w:t>
      </w:r>
      <w:r>
        <w:rPr>
          <w:sz w:val="20"/>
        </w:rPr>
        <w:t>e</w:t>
      </w:r>
      <w:r>
        <w:rPr>
          <w:spacing w:val="6"/>
          <w:sz w:val="20"/>
        </w:rPr>
        <w:t xml:space="preserve"> </w:t>
      </w:r>
      <w:r>
        <w:rPr>
          <w:sz w:val="20"/>
        </w:rPr>
        <w:t>o</w:t>
      </w:r>
      <w:r>
        <w:rPr>
          <w:spacing w:val="8"/>
          <w:sz w:val="20"/>
        </w:rPr>
        <w:t xml:space="preserve"> </w:t>
      </w:r>
      <w:r>
        <w:rPr>
          <w:sz w:val="20"/>
        </w:rPr>
        <w:t>auxílio-alimentação,</w:t>
      </w:r>
      <w:r>
        <w:rPr>
          <w:spacing w:val="7"/>
          <w:sz w:val="20"/>
        </w:rPr>
        <w:t xml:space="preserve"> </w:t>
      </w:r>
      <w:r>
        <w:rPr>
          <w:sz w:val="20"/>
        </w:rPr>
        <w:t>na</w:t>
      </w:r>
      <w:r>
        <w:rPr>
          <w:spacing w:val="6"/>
          <w:sz w:val="20"/>
        </w:rPr>
        <w:t xml:space="preserve"> </w:t>
      </w:r>
      <w:r>
        <w:rPr>
          <w:sz w:val="20"/>
        </w:rPr>
        <w:t>forma</w:t>
      </w:r>
      <w:r>
        <w:rPr>
          <w:spacing w:val="7"/>
          <w:sz w:val="20"/>
        </w:rPr>
        <w:t xml:space="preserve"> </w:t>
      </w:r>
      <w:r>
        <w:rPr>
          <w:sz w:val="20"/>
        </w:rPr>
        <w:t>prevista</w:t>
      </w:r>
      <w:r>
        <w:rPr>
          <w:spacing w:val="6"/>
          <w:sz w:val="20"/>
        </w:rPr>
        <w:t xml:space="preserve"> </w:t>
      </w:r>
      <w:r>
        <w:rPr>
          <w:sz w:val="20"/>
        </w:rPr>
        <w:t>na</w:t>
      </w:r>
      <w:r>
        <w:rPr>
          <w:spacing w:val="6"/>
          <w:sz w:val="20"/>
        </w:rPr>
        <w:t xml:space="preserve"> </w:t>
      </w:r>
      <w:r>
        <w:rPr>
          <w:sz w:val="20"/>
        </w:rPr>
        <w:t>norma</w:t>
      </w:r>
      <w:r>
        <w:rPr>
          <w:spacing w:val="7"/>
          <w:sz w:val="20"/>
        </w:rPr>
        <w:t xml:space="preserve"> </w:t>
      </w:r>
      <w:r>
        <w:rPr>
          <w:spacing w:val="-2"/>
          <w:sz w:val="20"/>
        </w:rPr>
        <w:t>coletiva;</w:t>
      </w:r>
    </w:p>
    <w:p w14:paraId="7837058A">
      <w:pPr>
        <w:pStyle w:val="9"/>
        <w:numPr>
          <w:ilvl w:val="0"/>
          <w:numId w:val="19"/>
        </w:numPr>
        <w:tabs>
          <w:tab w:val="left" w:pos="543"/>
        </w:tabs>
        <w:spacing w:before="46" w:after="0" w:line="240" w:lineRule="auto"/>
        <w:ind w:left="543" w:right="0" w:hanging="215"/>
        <w:jc w:val="left"/>
        <w:rPr>
          <w:sz w:val="20"/>
        </w:rPr>
      </w:pPr>
      <w:r>
        <w:rPr>
          <w:sz w:val="20"/>
        </w:rPr>
        <w:t>da</w:t>
      </w:r>
      <w:r>
        <w:rPr>
          <w:spacing w:val="6"/>
          <w:sz w:val="20"/>
        </w:rPr>
        <w:t xml:space="preserve"> </w:t>
      </w:r>
      <w:r>
        <w:rPr>
          <w:sz w:val="20"/>
        </w:rPr>
        <w:t>anotação</w:t>
      </w:r>
      <w:r>
        <w:rPr>
          <w:spacing w:val="7"/>
          <w:sz w:val="20"/>
        </w:rPr>
        <w:t xml:space="preserve"> </w:t>
      </w:r>
      <w:r>
        <w:rPr>
          <w:sz w:val="20"/>
        </w:rPr>
        <w:t>das</w:t>
      </w:r>
      <w:r>
        <w:rPr>
          <w:spacing w:val="7"/>
          <w:sz w:val="20"/>
        </w:rPr>
        <w:t xml:space="preserve"> </w:t>
      </w:r>
      <w:r>
        <w:rPr>
          <w:sz w:val="20"/>
        </w:rPr>
        <w:t>Carteiras</w:t>
      </w:r>
      <w:r>
        <w:rPr>
          <w:spacing w:val="6"/>
          <w:sz w:val="20"/>
        </w:rPr>
        <w:t xml:space="preserve"> </w:t>
      </w:r>
      <w:r>
        <w:rPr>
          <w:sz w:val="20"/>
        </w:rPr>
        <w:t>de</w:t>
      </w:r>
      <w:r>
        <w:rPr>
          <w:spacing w:val="6"/>
          <w:sz w:val="20"/>
        </w:rPr>
        <w:t xml:space="preserve"> </w:t>
      </w:r>
      <w:r>
        <w:rPr>
          <w:sz w:val="20"/>
        </w:rPr>
        <w:t>Trabalho</w:t>
      </w:r>
      <w:r>
        <w:rPr>
          <w:spacing w:val="8"/>
          <w:sz w:val="20"/>
        </w:rPr>
        <w:t xml:space="preserve"> </w:t>
      </w:r>
      <w:r>
        <w:rPr>
          <w:sz w:val="20"/>
        </w:rPr>
        <w:t>e</w:t>
      </w:r>
      <w:r>
        <w:rPr>
          <w:spacing w:val="6"/>
          <w:sz w:val="20"/>
        </w:rPr>
        <w:t xml:space="preserve"> </w:t>
      </w:r>
      <w:r>
        <w:rPr>
          <w:sz w:val="20"/>
        </w:rPr>
        <w:t>Previdência</w:t>
      </w:r>
      <w:r>
        <w:rPr>
          <w:spacing w:val="6"/>
          <w:sz w:val="20"/>
        </w:rPr>
        <w:t xml:space="preserve"> </w:t>
      </w:r>
      <w:r>
        <w:rPr>
          <w:spacing w:val="-2"/>
          <w:sz w:val="20"/>
        </w:rPr>
        <w:t>Social;</w:t>
      </w:r>
    </w:p>
    <w:p w14:paraId="165ADF1D">
      <w:pPr>
        <w:pStyle w:val="9"/>
        <w:numPr>
          <w:ilvl w:val="0"/>
          <w:numId w:val="19"/>
        </w:numPr>
        <w:tabs>
          <w:tab w:val="left" w:pos="542"/>
        </w:tabs>
        <w:spacing w:before="46" w:after="0" w:line="240" w:lineRule="auto"/>
        <w:ind w:left="542" w:right="0" w:hanging="202"/>
        <w:jc w:val="left"/>
        <w:rPr>
          <w:sz w:val="20"/>
        </w:rPr>
      </w:pPr>
      <w:r>
        <w:rPr>
          <w:sz w:val="20"/>
        </w:rPr>
        <w:t>do</w:t>
      </w:r>
      <w:r>
        <w:rPr>
          <w:spacing w:val="6"/>
          <w:sz w:val="20"/>
        </w:rPr>
        <w:t xml:space="preserve"> </w:t>
      </w:r>
      <w:r>
        <w:rPr>
          <w:sz w:val="20"/>
        </w:rPr>
        <w:t>recibo</w:t>
      </w:r>
      <w:r>
        <w:rPr>
          <w:spacing w:val="7"/>
          <w:sz w:val="20"/>
        </w:rPr>
        <w:t xml:space="preserve"> </w:t>
      </w:r>
      <w:r>
        <w:rPr>
          <w:sz w:val="20"/>
        </w:rPr>
        <w:t>de</w:t>
      </w:r>
      <w:r>
        <w:rPr>
          <w:spacing w:val="5"/>
          <w:sz w:val="20"/>
        </w:rPr>
        <w:t xml:space="preserve"> </w:t>
      </w:r>
      <w:r>
        <w:rPr>
          <w:sz w:val="20"/>
        </w:rPr>
        <w:t>concessão</w:t>
      </w:r>
      <w:r>
        <w:rPr>
          <w:spacing w:val="7"/>
          <w:sz w:val="20"/>
        </w:rPr>
        <w:t xml:space="preserve"> </w:t>
      </w:r>
      <w:r>
        <w:rPr>
          <w:sz w:val="20"/>
        </w:rPr>
        <w:t>e</w:t>
      </w:r>
      <w:r>
        <w:rPr>
          <w:spacing w:val="5"/>
          <w:sz w:val="20"/>
        </w:rPr>
        <w:t xml:space="preserve"> </w:t>
      </w:r>
      <w:r>
        <w:rPr>
          <w:sz w:val="20"/>
        </w:rPr>
        <w:t>pagamento</w:t>
      </w:r>
      <w:r>
        <w:rPr>
          <w:spacing w:val="7"/>
          <w:sz w:val="20"/>
        </w:rPr>
        <w:t xml:space="preserve"> </w:t>
      </w:r>
      <w:r>
        <w:rPr>
          <w:sz w:val="20"/>
        </w:rPr>
        <w:t>de</w:t>
      </w:r>
      <w:r>
        <w:rPr>
          <w:spacing w:val="5"/>
          <w:sz w:val="20"/>
        </w:rPr>
        <w:t xml:space="preserve"> </w:t>
      </w:r>
      <w:r>
        <w:rPr>
          <w:sz w:val="20"/>
        </w:rPr>
        <w:t>férias</w:t>
      </w:r>
      <w:r>
        <w:rPr>
          <w:spacing w:val="6"/>
          <w:sz w:val="20"/>
        </w:rPr>
        <w:t xml:space="preserve"> </w:t>
      </w:r>
      <w:r>
        <w:rPr>
          <w:sz w:val="20"/>
        </w:rPr>
        <w:t>e</w:t>
      </w:r>
      <w:r>
        <w:rPr>
          <w:spacing w:val="5"/>
          <w:sz w:val="20"/>
        </w:rPr>
        <w:t xml:space="preserve"> </w:t>
      </w:r>
      <w:r>
        <w:rPr>
          <w:sz w:val="20"/>
        </w:rPr>
        <w:t>do</w:t>
      </w:r>
      <w:r>
        <w:rPr>
          <w:spacing w:val="7"/>
          <w:sz w:val="20"/>
        </w:rPr>
        <w:t xml:space="preserve"> </w:t>
      </w:r>
      <w:r>
        <w:rPr>
          <w:sz w:val="20"/>
        </w:rPr>
        <w:t>respectivo</w:t>
      </w:r>
      <w:r>
        <w:rPr>
          <w:spacing w:val="7"/>
          <w:sz w:val="20"/>
        </w:rPr>
        <w:t xml:space="preserve"> </w:t>
      </w:r>
      <w:r>
        <w:rPr>
          <w:spacing w:val="-2"/>
          <w:sz w:val="20"/>
        </w:rPr>
        <w:t>adicional;</w:t>
      </w:r>
    </w:p>
    <w:p w14:paraId="715EA5CF">
      <w:pPr>
        <w:pStyle w:val="9"/>
        <w:numPr>
          <w:ilvl w:val="0"/>
          <w:numId w:val="19"/>
        </w:numPr>
        <w:tabs>
          <w:tab w:val="left" w:pos="506"/>
        </w:tabs>
        <w:spacing w:before="46" w:after="0" w:line="288" w:lineRule="auto"/>
        <w:ind w:left="328" w:right="422" w:firstLine="0"/>
        <w:jc w:val="left"/>
        <w:rPr>
          <w:sz w:val="20"/>
        </w:rPr>
      </w:pPr>
      <w:r>
        <w:rPr>
          <w:sz w:val="20"/>
        </w:rPr>
        <w:t xml:space="preserve">do recibo de quitação de obrigações trabalhistas e previdenciárias dos empregados dispensados até a data de extinção do </w:t>
      </w:r>
      <w:r>
        <w:rPr>
          <w:spacing w:val="-2"/>
          <w:sz w:val="20"/>
        </w:rPr>
        <w:t>contrato;</w:t>
      </w:r>
    </w:p>
    <w:p w14:paraId="2F71E659">
      <w:pPr>
        <w:pStyle w:val="9"/>
        <w:numPr>
          <w:ilvl w:val="0"/>
          <w:numId w:val="19"/>
        </w:numPr>
        <w:tabs>
          <w:tab w:val="left" w:pos="543"/>
        </w:tabs>
        <w:spacing w:before="0" w:after="0" w:line="240" w:lineRule="auto"/>
        <w:ind w:left="543" w:right="0" w:hanging="215"/>
        <w:jc w:val="left"/>
        <w:rPr>
          <w:sz w:val="20"/>
        </w:rPr>
      </w:pPr>
      <w:r>
        <w:rPr>
          <w:sz w:val="20"/>
        </w:rPr>
        <w:t>comprovante</w:t>
      </w:r>
      <w:r>
        <w:rPr>
          <w:spacing w:val="7"/>
          <w:sz w:val="20"/>
        </w:rPr>
        <w:t xml:space="preserve"> </w:t>
      </w:r>
      <w:r>
        <w:rPr>
          <w:sz w:val="20"/>
        </w:rPr>
        <w:t>de</w:t>
      </w:r>
      <w:r>
        <w:rPr>
          <w:spacing w:val="8"/>
          <w:sz w:val="20"/>
        </w:rPr>
        <w:t xml:space="preserve"> </w:t>
      </w:r>
      <w:r>
        <w:rPr>
          <w:sz w:val="20"/>
        </w:rPr>
        <w:t>depósito</w:t>
      </w:r>
      <w:r>
        <w:rPr>
          <w:spacing w:val="10"/>
          <w:sz w:val="20"/>
        </w:rPr>
        <w:t xml:space="preserve"> </w:t>
      </w:r>
      <w:r>
        <w:rPr>
          <w:sz w:val="20"/>
        </w:rPr>
        <w:t>do</w:t>
      </w:r>
      <w:r>
        <w:rPr>
          <w:spacing w:val="9"/>
          <w:sz w:val="20"/>
        </w:rPr>
        <w:t xml:space="preserve"> </w:t>
      </w:r>
      <w:r>
        <w:rPr>
          <w:sz w:val="20"/>
        </w:rPr>
        <w:t>FGTS;</w:t>
      </w:r>
      <w:r>
        <w:rPr>
          <w:spacing w:val="8"/>
          <w:sz w:val="20"/>
        </w:rPr>
        <w:t xml:space="preserve"> </w:t>
      </w:r>
      <w:r>
        <w:rPr>
          <w:spacing w:val="-10"/>
          <w:sz w:val="20"/>
        </w:rPr>
        <w:t>e</w:t>
      </w:r>
    </w:p>
    <w:p w14:paraId="1537B077">
      <w:pPr>
        <w:pStyle w:val="9"/>
        <w:numPr>
          <w:ilvl w:val="0"/>
          <w:numId w:val="19"/>
        </w:numPr>
        <w:tabs>
          <w:tab w:val="left" w:pos="543"/>
        </w:tabs>
        <w:spacing w:before="46" w:after="0" w:line="240" w:lineRule="auto"/>
        <w:ind w:left="543" w:right="0" w:hanging="215"/>
        <w:jc w:val="left"/>
        <w:rPr>
          <w:sz w:val="20"/>
        </w:rPr>
      </w:pPr>
      <w:r>
        <w:rPr>
          <w:sz w:val="20"/>
        </w:rPr>
        <w:t>cópia</w:t>
      </w:r>
      <w:r>
        <w:rPr>
          <w:spacing w:val="5"/>
          <w:sz w:val="20"/>
        </w:rPr>
        <w:t xml:space="preserve"> </w:t>
      </w:r>
      <w:r>
        <w:rPr>
          <w:sz w:val="20"/>
        </w:rPr>
        <w:t>da</w:t>
      </w:r>
      <w:r>
        <w:rPr>
          <w:spacing w:val="6"/>
          <w:sz w:val="20"/>
        </w:rPr>
        <w:t xml:space="preserve"> </w:t>
      </w:r>
      <w:r>
        <w:rPr>
          <w:sz w:val="20"/>
        </w:rPr>
        <w:t>folha</w:t>
      </w:r>
      <w:r>
        <w:rPr>
          <w:spacing w:val="6"/>
          <w:sz w:val="20"/>
        </w:rPr>
        <w:t xml:space="preserve"> </w:t>
      </w:r>
      <w:r>
        <w:rPr>
          <w:sz w:val="20"/>
        </w:rPr>
        <w:t>de</w:t>
      </w:r>
      <w:r>
        <w:rPr>
          <w:spacing w:val="6"/>
          <w:sz w:val="20"/>
        </w:rPr>
        <w:t xml:space="preserve"> </w:t>
      </w:r>
      <w:r>
        <w:rPr>
          <w:sz w:val="20"/>
        </w:rPr>
        <w:t>pagamento</w:t>
      </w:r>
      <w:r>
        <w:rPr>
          <w:spacing w:val="6"/>
          <w:sz w:val="20"/>
        </w:rPr>
        <w:t xml:space="preserve"> </w:t>
      </w:r>
      <w:r>
        <w:rPr>
          <w:sz w:val="20"/>
        </w:rPr>
        <w:t>analítica</w:t>
      </w:r>
      <w:r>
        <w:rPr>
          <w:spacing w:val="6"/>
          <w:sz w:val="20"/>
        </w:rPr>
        <w:t xml:space="preserve"> </w:t>
      </w:r>
      <w:r>
        <w:rPr>
          <w:sz w:val="20"/>
        </w:rPr>
        <w:t>do</w:t>
      </w:r>
      <w:r>
        <w:rPr>
          <w:spacing w:val="7"/>
          <w:sz w:val="20"/>
        </w:rPr>
        <w:t xml:space="preserve"> </w:t>
      </w:r>
      <w:r>
        <w:rPr>
          <w:sz w:val="20"/>
        </w:rPr>
        <w:t>mês</w:t>
      </w:r>
      <w:r>
        <w:rPr>
          <w:spacing w:val="6"/>
          <w:sz w:val="20"/>
        </w:rPr>
        <w:t xml:space="preserve"> </w:t>
      </w:r>
      <w:r>
        <w:rPr>
          <w:sz w:val="20"/>
        </w:rPr>
        <w:t>da</w:t>
      </w:r>
      <w:r>
        <w:rPr>
          <w:spacing w:val="6"/>
          <w:sz w:val="20"/>
        </w:rPr>
        <w:t xml:space="preserve"> </w:t>
      </w:r>
      <w:r>
        <w:rPr>
          <w:sz w:val="20"/>
        </w:rPr>
        <w:t>prestação</w:t>
      </w:r>
      <w:r>
        <w:rPr>
          <w:spacing w:val="6"/>
          <w:sz w:val="20"/>
        </w:rPr>
        <w:t xml:space="preserve"> </w:t>
      </w:r>
      <w:r>
        <w:rPr>
          <w:sz w:val="20"/>
        </w:rPr>
        <w:t>de</w:t>
      </w:r>
      <w:r>
        <w:rPr>
          <w:spacing w:val="6"/>
          <w:sz w:val="20"/>
        </w:rPr>
        <w:t xml:space="preserve"> </w:t>
      </w:r>
      <w:r>
        <w:rPr>
          <w:spacing w:val="-2"/>
          <w:sz w:val="20"/>
        </w:rPr>
        <w:t>serviços.</w:t>
      </w:r>
    </w:p>
    <w:p w14:paraId="0C77118D">
      <w:pPr>
        <w:pStyle w:val="9"/>
        <w:numPr>
          <w:ilvl w:val="1"/>
          <w:numId w:val="1"/>
        </w:numPr>
        <w:tabs>
          <w:tab w:val="left" w:pos="808"/>
        </w:tabs>
        <w:spacing w:before="47" w:after="0" w:line="288" w:lineRule="auto"/>
        <w:ind w:left="328" w:right="442" w:firstLine="0"/>
        <w:jc w:val="left"/>
        <w:rPr>
          <w:sz w:val="20"/>
        </w:rPr>
      </w:pPr>
      <w:r>
        <w:rPr>
          <w:sz w:val="20"/>
        </w:rPr>
        <w:t>Uma</w:t>
      </w:r>
      <w:r>
        <w:rPr>
          <w:spacing w:val="40"/>
          <w:sz w:val="20"/>
        </w:rPr>
        <w:t xml:space="preserve"> </w:t>
      </w:r>
      <w:r>
        <w:rPr>
          <w:sz w:val="20"/>
        </w:rPr>
        <w:t>vez</w:t>
      </w:r>
      <w:r>
        <w:rPr>
          <w:spacing w:val="40"/>
          <w:sz w:val="20"/>
        </w:rPr>
        <w:t xml:space="preserve"> </w:t>
      </w:r>
      <w:r>
        <w:rPr>
          <w:sz w:val="20"/>
        </w:rPr>
        <w:t>recebidos</w:t>
      </w:r>
      <w:r>
        <w:rPr>
          <w:spacing w:val="40"/>
          <w:sz w:val="20"/>
        </w:rPr>
        <w:t xml:space="preserve"> </w:t>
      </w:r>
      <w:r>
        <w:rPr>
          <w:sz w:val="20"/>
        </w:rPr>
        <w:t>os</w:t>
      </w:r>
      <w:r>
        <w:rPr>
          <w:spacing w:val="40"/>
          <w:sz w:val="20"/>
        </w:rPr>
        <w:t xml:space="preserve"> </w:t>
      </w:r>
      <w:r>
        <w:rPr>
          <w:sz w:val="20"/>
        </w:rPr>
        <w:t>documentos</w:t>
      </w:r>
      <w:r>
        <w:rPr>
          <w:spacing w:val="40"/>
          <w:sz w:val="20"/>
        </w:rPr>
        <w:t xml:space="preserve"> </w:t>
      </w:r>
      <w:r>
        <w:rPr>
          <w:sz w:val="20"/>
        </w:rPr>
        <w:t>mencionados</w:t>
      </w:r>
      <w:r>
        <w:rPr>
          <w:spacing w:val="40"/>
          <w:sz w:val="20"/>
        </w:rPr>
        <w:t xml:space="preserve"> </w:t>
      </w:r>
      <w:r>
        <w:rPr>
          <w:sz w:val="20"/>
        </w:rPr>
        <w:t>no</w:t>
      </w:r>
      <w:r>
        <w:rPr>
          <w:spacing w:val="40"/>
          <w:sz w:val="20"/>
        </w:rPr>
        <w:t xml:space="preserve"> </w:t>
      </w:r>
      <w:r>
        <w:rPr>
          <w:sz w:val="20"/>
        </w:rPr>
        <w:t>item</w:t>
      </w:r>
      <w:r>
        <w:rPr>
          <w:spacing w:val="40"/>
          <w:sz w:val="20"/>
        </w:rPr>
        <w:t xml:space="preserve"> </w:t>
      </w:r>
      <w:r>
        <w:rPr>
          <w:sz w:val="20"/>
        </w:rPr>
        <w:t>12.4,</w:t>
      </w:r>
      <w:r>
        <w:rPr>
          <w:spacing w:val="40"/>
          <w:sz w:val="20"/>
        </w:rPr>
        <w:t xml:space="preserve"> </w:t>
      </w:r>
      <w:r>
        <w:rPr>
          <w:sz w:val="20"/>
        </w:rPr>
        <w:t>o</w:t>
      </w:r>
      <w:r>
        <w:rPr>
          <w:spacing w:val="40"/>
          <w:sz w:val="20"/>
        </w:rPr>
        <w:t xml:space="preserve"> </w:t>
      </w:r>
      <w:r>
        <w:rPr>
          <w:sz w:val="20"/>
        </w:rPr>
        <w:t>órgão</w:t>
      </w:r>
      <w:r>
        <w:rPr>
          <w:spacing w:val="40"/>
          <w:sz w:val="20"/>
        </w:rPr>
        <w:t xml:space="preserve"> </w:t>
      </w:r>
      <w:r>
        <w:rPr>
          <w:sz w:val="20"/>
        </w:rPr>
        <w:t>competente</w:t>
      </w:r>
      <w:r>
        <w:rPr>
          <w:spacing w:val="40"/>
          <w:sz w:val="20"/>
        </w:rPr>
        <w:t xml:space="preserve"> </w:t>
      </w:r>
      <w:r>
        <w:rPr>
          <w:sz w:val="20"/>
        </w:rPr>
        <w:t>deverá</w:t>
      </w:r>
      <w:r>
        <w:rPr>
          <w:spacing w:val="40"/>
          <w:sz w:val="20"/>
        </w:rPr>
        <w:t xml:space="preserve"> </w:t>
      </w:r>
      <w:r>
        <w:rPr>
          <w:sz w:val="20"/>
        </w:rPr>
        <w:t>realizar</w:t>
      </w:r>
      <w:r>
        <w:rPr>
          <w:spacing w:val="40"/>
          <w:sz w:val="20"/>
        </w:rPr>
        <w:t xml:space="preserve"> </w:t>
      </w:r>
      <w:r>
        <w:rPr>
          <w:sz w:val="20"/>
        </w:rPr>
        <w:t>consulta</w:t>
      </w:r>
      <w:r>
        <w:rPr>
          <w:spacing w:val="40"/>
          <w:sz w:val="20"/>
        </w:rPr>
        <w:t xml:space="preserve"> </w:t>
      </w:r>
      <w:r>
        <w:rPr>
          <w:sz w:val="20"/>
        </w:rPr>
        <w:t>ao SICAF para verificar:</w:t>
      </w:r>
    </w:p>
    <w:p w14:paraId="2BAA9011">
      <w:pPr>
        <w:pStyle w:val="9"/>
        <w:numPr>
          <w:ilvl w:val="0"/>
          <w:numId w:val="20"/>
        </w:numPr>
        <w:tabs>
          <w:tab w:val="left" w:pos="542"/>
        </w:tabs>
        <w:spacing w:before="0" w:after="0" w:line="240" w:lineRule="auto"/>
        <w:ind w:left="542" w:right="0" w:hanging="202"/>
        <w:jc w:val="left"/>
        <w:rPr>
          <w:sz w:val="20"/>
        </w:rPr>
      </w:pPr>
      <w:r>
        <w:rPr>
          <w:sz w:val="20"/>
        </w:rPr>
        <w:t>a</w:t>
      </w:r>
      <w:r>
        <w:rPr>
          <w:spacing w:val="7"/>
          <w:sz w:val="20"/>
        </w:rPr>
        <w:t xml:space="preserve"> </w:t>
      </w:r>
      <w:r>
        <w:rPr>
          <w:sz w:val="20"/>
        </w:rPr>
        <w:t>manutenção</w:t>
      </w:r>
      <w:r>
        <w:rPr>
          <w:spacing w:val="9"/>
          <w:sz w:val="20"/>
        </w:rPr>
        <w:t xml:space="preserve"> </w:t>
      </w:r>
      <w:r>
        <w:rPr>
          <w:sz w:val="20"/>
        </w:rPr>
        <w:t>das</w:t>
      </w:r>
      <w:r>
        <w:rPr>
          <w:spacing w:val="8"/>
          <w:sz w:val="20"/>
        </w:rPr>
        <w:t xml:space="preserve"> </w:t>
      </w:r>
      <w:r>
        <w:rPr>
          <w:sz w:val="20"/>
        </w:rPr>
        <w:t>condições</w:t>
      </w:r>
      <w:r>
        <w:rPr>
          <w:spacing w:val="8"/>
          <w:sz w:val="20"/>
        </w:rPr>
        <w:t xml:space="preserve"> </w:t>
      </w:r>
      <w:r>
        <w:rPr>
          <w:sz w:val="20"/>
        </w:rPr>
        <w:t>de</w:t>
      </w:r>
      <w:r>
        <w:rPr>
          <w:spacing w:val="8"/>
          <w:sz w:val="20"/>
        </w:rPr>
        <w:t xml:space="preserve"> </w:t>
      </w:r>
      <w:r>
        <w:rPr>
          <w:sz w:val="20"/>
        </w:rPr>
        <w:t>habilitação</w:t>
      </w:r>
      <w:r>
        <w:rPr>
          <w:spacing w:val="9"/>
          <w:sz w:val="20"/>
        </w:rPr>
        <w:t xml:space="preserve"> </w:t>
      </w:r>
      <w:r>
        <w:rPr>
          <w:sz w:val="20"/>
        </w:rPr>
        <w:t>exigidas</w:t>
      </w:r>
      <w:r>
        <w:rPr>
          <w:spacing w:val="8"/>
          <w:sz w:val="20"/>
        </w:rPr>
        <w:t xml:space="preserve"> </w:t>
      </w:r>
      <w:r>
        <w:rPr>
          <w:sz w:val="20"/>
        </w:rPr>
        <w:t>pelo</w:t>
      </w:r>
      <w:r>
        <w:rPr>
          <w:spacing w:val="9"/>
          <w:sz w:val="20"/>
        </w:rPr>
        <w:t xml:space="preserve"> </w:t>
      </w:r>
      <w:r>
        <w:rPr>
          <w:sz w:val="20"/>
        </w:rPr>
        <w:t>instrumento</w:t>
      </w:r>
      <w:r>
        <w:rPr>
          <w:spacing w:val="9"/>
          <w:sz w:val="20"/>
        </w:rPr>
        <w:t xml:space="preserve"> </w:t>
      </w:r>
      <w:r>
        <w:rPr>
          <w:spacing w:val="-2"/>
          <w:sz w:val="20"/>
        </w:rPr>
        <w:t>convocatório;</w:t>
      </w:r>
    </w:p>
    <w:p w14:paraId="0FB57993">
      <w:pPr>
        <w:pStyle w:val="9"/>
        <w:numPr>
          <w:ilvl w:val="0"/>
          <w:numId w:val="20"/>
        </w:numPr>
        <w:tabs>
          <w:tab w:val="left" w:pos="567"/>
        </w:tabs>
        <w:spacing w:before="46" w:after="0" w:line="288" w:lineRule="auto"/>
        <w:ind w:left="328" w:right="483" w:firstLine="0"/>
        <w:jc w:val="left"/>
        <w:rPr>
          <w:sz w:val="20"/>
        </w:rPr>
      </w:pPr>
      <w:r>
        <w:rPr>
          <w:sz w:val="20"/>
        </w:rPr>
        <w:t>se</w:t>
      </w:r>
      <w:r>
        <w:rPr>
          <w:spacing w:val="70"/>
          <w:sz w:val="20"/>
        </w:rPr>
        <w:t xml:space="preserve"> </w:t>
      </w:r>
      <w:r>
        <w:rPr>
          <w:sz w:val="20"/>
        </w:rPr>
        <w:t xml:space="preserve">o </w:t>
      </w:r>
      <w:r>
        <w:rPr>
          <w:b/>
          <w:sz w:val="20"/>
        </w:rPr>
        <w:t>CONTRATADO</w:t>
      </w:r>
      <w:r>
        <w:rPr>
          <w:b/>
          <w:spacing w:val="40"/>
          <w:sz w:val="20"/>
        </w:rPr>
        <w:t xml:space="preserve"> </w:t>
      </w:r>
      <w:r>
        <w:rPr>
          <w:sz w:val="20"/>
        </w:rPr>
        <w:t>foi</w:t>
      </w:r>
      <w:r>
        <w:rPr>
          <w:spacing w:val="40"/>
          <w:sz w:val="20"/>
        </w:rPr>
        <w:t xml:space="preserve"> </w:t>
      </w:r>
      <w:r>
        <w:rPr>
          <w:sz w:val="20"/>
        </w:rPr>
        <w:t>penalizado</w:t>
      </w:r>
      <w:r>
        <w:rPr>
          <w:spacing w:val="40"/>
          <w:sz w:val="20"/>
        </w:rPr>
        <w:t xml:space="preserve"> </w:t>
      </w:r>
      <w:r>
        <w:rPr>
          <w:sz w:val="20"/>
        </w:rPr>
        <w:t>com</w:t>
      </w:r>
      <w:r>
        <w:rPr>
          <w:spacing w:val="40"/>
          <w:sz w:val="20"/>
        </w:rPr>
        <w:t xml:space="preserve"> </w:t>
      </w:r>
      <w:r>
        <w:rPr>
          <w:sz w:val="20"/>
        </w:rPr>
        <w:t>as</w:t>
      </w:r>
      <w:r>
        <w:rPr>
          <w:spacing w:val="40"/>
          <w:sz w:val="20"/>
        </w:rPr>
        <w:t xml:space="preserve"> </w:t>
      </w:r>
      <w:r>
        <w:rPr>
          <w:sz w:val="20"/>
        </w:rPr>
        <w:t>sanções</w:t>
      </w:r>
      <w:r>
        <w:rPr>
          <w:spacing w:val="40"/>
          <w:sz w:val="20"/>
        </w:rPr>
        <w:t xml:space="preserve"> </w:t>
      </w:r>
      <w:r>
        <w:rPr>
          <w:sz w:val="20"/>
        </w:rPr>
        <w:t>de</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inidoneidade</w:t>
      </w:r>
      <w:r>
        <w:rPr>
          <w:spacing w:val="40"/>
          <w:sz w:val="20"/>
        </w:rPr>
        <w:t xml:space="preserve"> </w:t>
      </w:r>
      <w:r>
        <w:rPr>
          <w:sz w:val="20"/>
        </w:rPr>
        <w:t>ou</w:t>
      </w:r>
      <w:r>
        <w:rPr>
          <w:spacing w:val="40"/>
          <w:sz w:val="20"/>
        </w:rPr>
        <w:t xml:space="preserve"> </w:t>
      </w: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 contratar com o poder público, observadas as abrangências de aplicação; e</w:t>
      </w:r>
    </w:p>
    <w:p w14:paraId="0C4A818E">
      <w:pPr>
        <w:pStyle w:val="9"/>
        <w:numPr>
          <w:ilvl w:val="0"/>
          <w:numId w:val="20"/>
        </w:numPr>
        <w:tabs>
          <w:tab w:val="left" w:pos="542"/>
        </w:tabs>
        <w:spacing w:before="0" w:after="0" w:line="288" w:lineRule="auto"/>
        <w:ind w:left="328" w:right="434"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0C14A62C">
      <w:pPr>
        <w:pStyle w:val="9"/>
        <w:numPr>
          <w:ilvl w:val="2"/>
          <w:numId w:val="21"/>
        </w:numPr>
        <w:tabs>
          <w:tab w:val="left" w:pos="902"/>
        </w:tabs>
        <w:spacing w:before="0" w:after="0" w:line="288" w:lineRule="auto"/>
        <w:ind w:left="328" w:right="440" w:firstLine="0"/>
        <w:jc w:val="both"/>
        <w:rPr>
          <w:sz w:val="20"/>
        </w:rPr>
      </w:pPr>
      <w:r>
        <w:rPr>
          <w:sz w:val="20"/>
        </w:rPr>
        <w:t>Constatando-se a situação de irregularidade do</w:t>
      </w:r>
      <w:r>
        <w:rPr>
          <w:spacing w:val="-1"/>
          <w:sz w:val="20"/>
        </w:rPr>
        <w:t xml:space="preserve"> </w:t>
      </w:r>
      <w:r>
        <w:rPr>
          <w:b/>
          <w:sz w:val="20"/>
        </w:rPr>
        <w:t>CONTRATADO</w:t>
      </w:r>
      <w:r>
        <w:rPr>
          <w:sz w:val="20"/>
        </w:rPr>
        <w:t>, será providenciada sua notificação, por escrito, para</w:t>
      </w:r>
      <w:r>
        <w:rPr>
          <w:spacing w:val="40"/>
          <w:sz w:val="20"/>
        </w:rPr>
        <w:t xml:space="preserve"> </w:t>
      </w:r>
      <w:r>
        <w:rPr>
          <w:sz w:val="20"/>
        </w:rPr>
        <w:t>que,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15</w:t>
      </w:r>
      <w:r>
        <w:rPr>
          <w:spacing w:val="40"/>
          <w:sz w:val="20"/>
        </w:rPr>
        <w:t xml:space="preserve"> </w:t>
      </w:r>
      <w:r>
        <w:rPr>
          <w:sz w:val="20"/>
        </w:rPr>
        <w:t>(quinze)</w:t>
      </w:r>
      <w:r>
        <w:rPr>
          <w:spacing w:val="40"/>
          <w:sz w:val="20"/>
        </w:rPr>
        <w:t xml:space="preserve"> </w:t>
      </w:r>
      <w:r>
        <w:rPr>
          <w:sz w:val="20"/>
        </w:rPr>
        <w:t>dias</w:t>
      </w:r>
      <w:r>
        <w:rPr>
          <w:spacing w:val="40"/>
          <w:sz w:val="20"/>
        </w:rPr>
        <w:t xml:space="preserve"> </w:t>
      </w:r>
      <w:r>
        <w:rPr>
          <w:sz w:val="20"/>
        </w:rPr>
        <w:t>úteis,</w:t>
      </w:r>
      <w:r>
        <w:rPr>
          <w:spacing w:val="40"/>
          <w:sz w:val="20"/>
        </w:rPr>
        <w:t xml:space="preserve"> </w:t>
      </w:r>
      <w:r>
        <w:rPr>
          <w:sz w:val="20"/>
        </w:rPr>
        <w:t>regularize</w:t>
      </w:r>
      <w:r>
        <w:rPr>
          <w:spacing w:val="40"/>
          <w:sz w:val="20"/>
        </w:rPr>
        <w:t xml:space="preserve"> </w:t>
      </w:r>
      <w:r>
        <w:rPr>
          <w:sz w:val="20"/>
        </w:rPr>
        <w:t>sua</w:t>
      </w:r>
      <w:r>
        <w:rPr>
          <w:spacing w:val="40"/>
          <w:sz w:val="20"/>
        </w:rPr>
        <w:t xml:space="preserve"> </w:t>
      </w:r>
      <w:r>
        <w:rPr>
          <w:sz w:val="20"/>
        </w:rPr>
        <w:t>situação</w:t>
      </w:r>
      <w:r>
        <w:rPr>
          <w:spacing w:val="40"/>
          <w:sz w:val="20"/>
        </w:rPr>
        <w:t xml:space="preserve"> </w:t>
      </w:r>
      <w:r>
        <w:rPr>
          <w:sz w:val="20"/>
        </w:rPr>
        <w:t>ou,</w:t>
      </w:r>
      <w:r>
        <w:rPr>
          <w:spacing w:val="40"/>
          <w:sz w:val="20"/>
        </w:rPr>
        <w:t xml:space="preserve"> </w:t>
      </w:r>
      <w:r>
        <w:rPr>
          <w:sz w:val="20"/>
        </w:rPr>
        <w:t>no</w:t>
      </w:r>
      <w:r>
        <w:rPr>
          <w:spacing w:val="40"/>
          <w:sz w:val="20"/>
        </w:rPr>
        <w:t xml:space="preserve"> </w:t>
      </w:r>
      <w:r>
        <w:rPr>
          <w:sz w:val="20"/>
        </w:rPr>
        <w:t>mesmo</w:t>
      </w:r>
      <w:r>
        <w:rPr>
          <w:spacing w:val="40"/>
          <w:sz w:val="20"/>
        </w:rPr>
        <w:t xml:space="preserve"> </w:t>
      </w:r>
      <w:r>
        <w:rPr>
          <w:sz w:val="20"/>
        </w:rPr>
        <w:t>prazo,</w:t>
      </w:r>
      <w:r>
        <w:rPr>
          <w:spacing w:val="40"/>
          <w:sz w:val="20"/>
        </w:rPr>
        <w:t xml:space="preserve"> </w:t>
      </w:r>
      <w:r>
        <w:rPr>
          <w:sz w:val="20"/>
        </w:rPr>
        <w:t>apresente</w:t>
      </w:r>
      <w:r>
        <w:rPr>
          <w:spacing w:val="40"/>
          <w:sz w:val="20"/>
        </w:rPr>
        <w:t xml:space="preserve"> </w:t>
      </w:r>
      <w:r>
        <w:rPr>
          <w:sz w:val="20"/>
        </w:rPr>
        <w:t>sua</w:t>
      </w:r>
      <w:r>
        <w:rPr>
          <w:spacing w:val="40"/>
          <w:sz w:val="20"/>
        </w:rPr>
        <w:t xml:space="preserve"> </w:t>
      </w:r>
      <w:r>
        <w:rPr>
          <w:sz w:val="20"/>
        </w:rPr>
        <w:t>defesa</w:t>
      </w:r>
      <w:r>
        <w:rPr>
          <w:spacing w:val="40"/>
          <w:sz w:val="20"/>
        </w:rPr>
        <w:t xml:space="preserve"> </w:t>
      </w:r>
      <w:r>
        <w:rPr>
          <w:sz w:val="20"/>
        </w:rPr>
        <w:t xml:space="preserve">e especifique provas que pretende produzir. O prazo poderá ser prorrogado uma vez, por igual período, a critério do </w:t>
      </w:r>
      <w:r>
        <w:rPr>
          <w:b/>
          <w:spacing w:val="-2"/>
          <w:sz w:val="20"/>
        </w:rPr>
        <w:t>CONTRATANTE</w:t>
      </w:r>
      <w:r>
        <w:rPr>
          <w:spacing w:val="-2"/>
          <w:sz w:val="20"/>
        </w:rPr>
        <w:t>.</w:t>
      </w:r>
    </w:p>
    <w:p w14:paraId="5B31EBC5">
      <w:pPr>
        <w:pStyle w:val="9"/>
        <w:numPr>
          <w:ilvl w:val="2"/>
          <w:numId w:val="21"/>
        </w:numPr>
        <w:tabs>
          <w:tab w:val="left" w:pos="902"/>
        </w:tabs>
        <w:spacing w:before="1" w:after="0" w:line="288" w:lineRule="auto"/>
        <w:ind w:left="328" w:right="433" w:firstLine="0"/>
        <w:jc w:val="both"/>
        <w:rPr>
          <w:sz w:val="20"/>
        </w:rPr>
      </w:pPr>
      <w:r>
        <w:rPr>
          <w:sz w:val="20"/>
        </w:rPr>
        <w:t>Não</w:t>
      </w:r>
      <w:r>
        <w:rPr>
          <w:spacing w:val="28"/>
          <w:sz w:val="20"/>
        </w:rPr>
        <w:t xml:space="preserve"> </w:t>
      </w:r>
      <w:r>
        <w:rPr>
          <w:sz w:val="20"/>
        </w:rPr>
        <w:t>havendo</w:t>
      </w:r>
      <w:r>
        <w:rPr>
          <w:spacing w:val="29"/>
          <w:sz w:val="20"/>
        </w:rPr>
        <w:t xml:space="preserve"> </w:t>
      </w:r>
      <w:r>
        <w:rPr>
          <w:sz w:val="20"/>
        </w:rPr>
        <w:t>regularização</w:t>
      </w:r>
      <w:r>
        <w:rPr>
          <w:spacing w:val="29"/>
          <w:sz w:val="20"/>
        </w:rPr>
        <w:t xml:space="preserve"> </w:t>
      </w:r>
      <w:r>
        <w:rPr>
          <w:sz w:val="20"/>
        </w:rPr>
        <w:t>ou</w:t>
      </w:r>
      <w:r>
        <w:rPr>
          <w:spacing w:val="29"/>
          <w:sz w:val="20"/>
        </w:rPr>
        <w:t xml:space="preserve"> </w:t>
      </w:r>
      <w:r>
        <w:rPr>
          <w:sz w:val="20"/>
        </w:rPr>
        <w:t>sendo</w:t>
      </w:r>
      <w:r>
        <w:rPr>
          <w:spacing w:val="29"/>
          <w:sz w:val="20"/>
        </w:rPr>
        <w:t xml:space="preserve"> </w:t>
      </w:r>
      <w:r>
        <w:rPr>
          <w:sz w:val="20"/>
        </w:rPr>
        <w:t>a</w:t>
      </w:r>
      <w:r>
        <w:rPr>
          <w:spacing w:val="29"/>
          <w:sz w:val="20"/>
        </w:rPr>
        <w:t xml:space="preserve"> </w:t>
      </w:r>
      <w:r>
        <w:rPr>
          <w:sz w:val="20"/>
        </w:rPr>
        <w:t>defesa</w:t>
      </w:r>
      <w:r>
        <w:rPr>
          <w:spacing w:val="29"/>
          <w:sz w:val="20"/>
        </w:rPr>
        <w:t xml:space="preserve"> </w:t>
      </w:r>
      <w:r>
        <w:rPr>
          <w:sz w:val="20"/>
        </w:rPr>
        <w:t>considerada</w:t>
      </w:r>
      <w:r>
        <w:rPr>
          <w:spacing w:val="29"/>
          <w:sz w:val="20"/>
        </w:rPr>
        <w:t xml:space="preserve"> </w:t>
      </w:r>
      <w:r>
        <w:rPr>
          <w:sz w:val="20"/>
        </w:rPr>
        <w:t>improcedente,</w:t>
      </w:r>
      <w:r>
        <w:rPr>
          <w:spacing w:val="29"/>
          <w:sz w:val="20"/>
        </w:rPr>
        <w:t xml:space="preserve"> </w:t>
      </w:r>
      <w:r>
        <w:rPr>
          <w:sz w:val="20"/>
        </w:rPr>
        <w:t>o</w:t>
      </w:r>
      <w:r>
        <w:rPr>
          <w:spacing w:val="-13"/>
          <w:sz w:val="20"/>
        </w:rPr>
        <w:t xml:space="preserve"> </w:t>
      </w:r>
      <w:r>
        <w:rPr>
          <w:b/>
          <w:sz w:val="20"/>
        </w:rPr>
        <w:t>CONTRATANTE</w:t>
      </w:r>
      <w:r>
        <w:rPr>
          <w:b/>
          <w:spacing w:val="29"/>
          <w:sz w:val="20"/>
        </w:rPr>
        <w:t xml:space="preserve"> </w:t>
      </w:r>
      <w:r>
        <w:rPr>
          <w:sz w:val="20"/>
        </w:rPr>
        <w:t>deverá</w:t>
      </w:r>
      <w:r>
        <w:rPr>
          <w:spacing w:val="29"/>
          <w:sz w:val="20"/>
        </w:rPr>
        <w:t xml:space="preserve"> </w:t>
      </w:r>
      <w:r>
        <w:rPr>
          <w:sz w:val="20"/>
        </w:rPr>
        <w:t xml:space="preserve">comunicar aos órgãos responsáveis pela fiscalização da regularidade fiscal quanto à inadimplência do </w:t>
      </w:r>
      <w:r>
        <w:rPr>
          <w:b/>
          <w:sz w:val="20"/>
        </w:rPr>
        <w:t>CONTRATADO</w:t>
      </w:r>
      <w:r>
        <w:rPr>
          <w:sz w:val="20"/>
        </w:rPr>
        <w:t>, bem como quanto</w:t>
      </w:r>
      <w:r>
        <w:rPr>
          <w:spacing w:val="40"/>
          <w:sz w:val="20"/>
        </w:rPr>
        <w:t xml:space="preserve"> </w:t>
      </w:r>
      <w:r>
        <w:rPr>
          <w:sz w:val="20"/>
        </w:rPr>
        <w:t>à</w:t>
      </w:r>
      <w:r>
        <w:rPr>
          <w:spacing w:val="40"/>
          <w:sz w:val="20"/>
        </w:rPr>
        <w:t xml:space="preserve"> </w:t>
      </w:r>
      <w:r>
        <w:rPr>
          <w:sz w:val="20"/>
        </w:rPr>
        <w:t>existência</w:t>
      </w:r>
      <w:r>
        <w:rPr>
          <w:spacing w:val="40"/>
          <w:sz w:val="20"/>
        </w:rPr>
        <w:t xml:space="preserve"> </w:t>
      </w:r>
      <w:r>
        <w:rPr>
          <w:sz w:val="20"/>
        </w:rPr>
        <w:t>de</w:t>
      </w:r>
      <w:r>
        <w:rPr>
          <w:spacing w:val="40"/>
          <w:sz w:val="20"/>
        </w:rPr>
        <w:t xml:space="preserve"> </w:t>
      </w:r>
      <w:r>
        <w:rPr>
          <w:sz w:val="20"/>
        </w:rPr>
        <w:t>pagamento</w:t>
      </w:r>
      <w:r>
        <w:rPr>
          <w:spacing w:val="40"/>
          <w:sz w:val="20"/>
        </w:rPr>
        <w:t xml:space="preserve"> </w:t>
      </w:r>
      <w:r>
        <w:rPr>
          <w:sz w:val="20"/>
        </w:rPr>
        <w:t>a</w:t>
      </w:r>
      <w:r>
        <w:rPr>
          <w:spacing w:val="40"/>
          <w:sz w:val="20"/>
        </w:rPr>
        <w:t xml:space="preserve"> </w:t>
      </w:r>
      <w:r>
        <w:rPr>
          <w:sz w:val="20"/>
        </w:rPr>
        <w:t>ser</w:t>
      </w:r>
      <w:r>
        <w:rPr>
          <w:spacing w:val="40"/>
          <w:sz w:val="20"/>
        </w:rPr>
        <w:t xml:space="preserve"> </w:t>
      </w:r>
      <w:r>
        <w:rPr>
          <w:sz w:val="20"/>
        </w:rPr>
        <w:t>efetuado,</w:t>
      </w:r>
      <w:r>
        <w:rPr>
          <w:spacing w:val="40"/>
          <w:sz w:val="20"/>
        </w:rPr>
        <w:t xml:space="preserve"> </w:t>
      </w:r>
      <w:r>
        <w:rPr>
          <w:sz w:val="20"/>
        </w:rPr>
        <w:t>para</w:t>
      </w:r>
      <w:r>
        <w:rPr>
          <w:spacing w:val="40"/>
          <w:sz w:val="20"/>
        </w:rPr>
        <w:t xml:space="preserve"> </w:t>
      </w:r>
      <w:r>
        <w:rPr>
          <w:sz w:val="20"/>
        </w:rPr>
        <w:t>que</w:t>
      </w:r>
      <w:r>
        <w:rPr>
          <w:spacing w:val="40"/>
          <w:sz w:val="20"/>
        </w:rPr>
        <w:t xml:space="preserve"> </w:t>
      </w:r>
      <w:r>
        <w:rPr>
          <w:sz w:val="20"/>
        </w:rPr>
        <w:t>sejam</w:t>
      </w:r>
      <w:r>
        <w:rPr>
          <w:spacing w:val="40"/>
          <w:sz w:val="20"/>
        </w:rPr>
        <w:t xml:space="preserve"> </w:t>
      </w:r>
      <w:r>
        <w:rPr>
          <w:sz w:val="20"/>
        </w:rPr>
        <w:t>acionados</w:t>
      </w:r>
      <w:r>
        <w:rPr>
          <w:spacing w:val="40"/>
          <w:sz w:val="20"/>
        </w:rPr>
        <w:t xml:space="preserve"> </w:t>
      </w:r>
      <w:r>
        <w:rPr>
          <w:sz w:val="20"/>
        </w:rPr>
        <w:t>os</w:t>
      </w:r>
      <w:r>
        <w:rPr>
          <w:spacing w:val="40"/>
          <w:sz w:val="20"/>
        </w:rPr>
        <w:t xml:space="preserve"> </w:t>
      </w:r>
      <w:r>
        <w:rPr>
          <w:sz w:val="20"/>
        </w:rPr>
        <w:t>meios</w:t>
      </w:r>
      <w:r>
        <w:rPr>
          <w:spacing w:val="40"/>
          <w:sz w:val="20"/>
        </w:rPr>
        <w:t xml:space="preserve"> </w:t>
      </w:r>
      <w:r>
        <w:rPr>
          <w:sz w:val="20"/>
        </w:rPr>
        <w:t>pertinentes</w:t>
      </w:r>
      <w:r>
        <w:rPr>
          <w:spacing w:val="40"/>
          <w:sz w:val="20"/>
        </w:rPr>
        <w:t xml:space="preserve"> </w:t>
      </w:r>
      <w:r>
        <w:rPr>
          <w:sz w:val="20"/>
        </w:rPr>
        <w:t>e</w:t>
      </w:r>
      <w:r>
        <w:rPr>
          <w:spacing w:val="40"/>
          <w:sz w:val="20"/>
        </w:rPr>
        <w:t xml:space="preserve"> </w:t>
      </w:r>
      <w:r>
        <w:rPr>
          <w:sz w:val="20"/>
        </w:rPr>
        <w:t>necessários</w:t>
      </w:r>
      <w:r>
        <w:rPr>
          <w:spacing w:val="40"/>
          <w:sz w:val="20"/>
        </w:rPr>
        <w:t xml:space="preserve"> </w:t>
      </w:r>
      <w:r>
        <w:rPr>
          <w:sz w:val="20"/>
        </w:rPr>
        <w:t>para garantir o recebimento de seus créditos.</w:t>
      </w:r>
    </w:p>
    <w:p w14:paraId="4B2E6C7F">
      <w:pPr>
        <w:pStyle w:val="9"/>
        <w:numPr>
          <w:ilvl w:val="2"/>
          <w:numId w:val="21"/>
        </w:numPr>
        <w:tabs>
          <w:tab w:val="left" w:pos="892"/>
        </w:tabs>
        <w:spacing w:before="0" w:after="0" w:line="288" w:lineRule="auto"/>
        <w:ind w:left="328" w:right="46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153607C">
      <w:pPr>
        <w:pStyle w:val="9"/>
        <w:numPr>
          <w:ilvl w:val="2"/>
          <w:numId w:val="21"/>
        </w:numPr>
        <w:tabs>
          <w:tab w:val="left" w:pos="927"/>
        </w:tabs>
        <w:spacing w:before="0" w:after="0" w:line="288" w:lineRule="auto"/>
        <w:ind w:left="328" w:right="434" w:firstLine="0"/>
        <w:jc w:val="both"/>
        <w:rPr>
          <w:sz w:val="20"/>
        </w:rPr>
      </w:pPr>
      <w:r>
        <w:rPr>
          <w:sz w:val="20"/>
        </w:rPr>
        <w:t>Havendo</w:t>
      </w:r>
      <w:r>
        <w:rPr>
          <w:spacing w:val="40"/>
          <w:sz w:val="20"/>
        </w:rPr>
        <w:t xml:space="preserve"> </w:t>
      </w:r>
      <w:r>
        <w:rPr>
          <w:sz w:val="20"/>
        </w:rPr>
        <w:t>a</w:t>
      </w:r>
      <w:r>
        <w:rPr>
          <w:spacing w:val="40"/>
          <w:sz w:val="20"/>
        </w:rPr>
        <w:t xml:space="preserve"> </w:t>
      </w:r>
      <w:r>
        <w:rPr>
          <w:sz w:val="20"/>
        </w:rPr>
        <w:t>efetiva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os</w:t>
      </w:r>
      <w:r>
        <w:rPr>
          <w:spacing w:val="40"/>
          <w:sz w:val="20"/>
        </w:rPr>
        <w:t xml:space="preserve"> </w:t>
      </w:r>
      <w:r>
        <w:rPr>
          <w:sz w:val="20"/>
        </w:rPr>
        <w:t>pagamentos</w:t>
      </w:r>
      <w:r>
        <w:rPr>
          <w:spacing w:val="40"/>
          <w:sz w:val="20"/>
        </w:rPr>
        <w:t xml:space="preserve"> </w:t>
      </w:r>
      <w:r>
        <w:rPr>
          <w:sz w:val="20"/>
        </w:rPr>
        <w:t>serão</w:t>
      </w:r>
      <w:r>
        <w:rPr>
          <w:spacing w:val="40"/>
          <w:sz w:val="20"/>
        </w:rPr>
        <w:t xml:space="preserve"> </w:t>
      </w:r>
      <w:r>
        <w:rPr>
          <w:sz w:val="20"/>
        </w:rPr>
        <w:t>realizados</w:t>
      </w:r>
      <w:r>
        <w:rPr>
          <w:spacing w:val="40"/>
          <w:sz w:val="20"/>
        </w:rPr>
        <w:t xml:space="preserve"> </w:t>
      </w:r>
      <w:r>
        <w:rPr>
          <w:sz w:val="20"/>
        </w:rPr>
        <w:t>normalmente,</w:t>
      </w:r>
      <w:r>
        <w:rPr>
          <w:spacing w:val="40"/>
          <w:sz w:val="20"/>
        </w:rPr>
        <w:t xml:space="preserve"> </w:t>
      </w:r>
      <w:r>
        <w:rPr>
          <w:sz w:val="20"/>
        </w:rPr>
        <w:t>até</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decida</w:t>
      </w:r>
      <w:r>
        <w:rPr>
          <w:spacing w:val="40"/>
          <w:sz w:val="20"/>
        </w:rPr>
        <w:t xml:space="preserve"> </w:t>
      </w:r>
      <w:r>
        <w:rPr>
          <w:sz w:val="20"/>
        </w:rPr>
        <w:t>pela rescisão</w:t>
      </w:r>
      <w:r>
        <w:rPr>
          <w:spacing w:val="14"/>
          <w:sz w:val="20"/>
        </w:rPr>
        <w:t xml:space="preserve"> </w:t>
      </w:r>
      <w:r>
        <w:rPr>
          <w:sz w:val="20"/>
        </w:rPr>
        <w:t>do</w:t>
      </w:r>
      <w:r>
        <w:rPr>
          <w:spacing w:val="14"/>
          <w:sz w:val="20"/>
        </w:rPr>
        <w:t xml:space="preserve"> </w:t>
      </w:r>
      <w:r>
        <w:rPr>
          <w:sz w:val="20"/>
        </w:rPr>
        <w:t>Contrato,</w:t>
      </w:r>
      <w:r>
        <w:rPr>
          <w:spacing w:val="14"/>
          <w:sz w:val="20"/>
        </w:rPr>
        <w:t xml:space="preserve"> </w:t>
      </w:r>
      <w:r>
        <w:rPr>
          <w:sz w:val="20"/>
        </w:rPr>
        <w:t>caso</w:t>
      </w:r>
      <w:r>
        <w:rPr>
          <w:spacing w:val="14"/>
          <w:sz w:val="20"/>
        </w:rPr>
        <w:t xml:space="preserve"> </w:t>
      </w:r>
      <w:r>
        <w:rPr>
          <w:sz w:val="20"/>
        </w:rPr>
        <w:t xml:space="preserve">o </w:t>
      </w:r>
      <w:r>
        <w:rPr>
          <w:b/>
          <w:sz w:val="20"/>
        </w:rPr>
        <w:t>CONTRATADO</w:t>
      </w:r>
      <w:r>
        <w:rPr>
          <w:b/>
          <w:spacing w:val="19"/>
          <w:sz w:val="20"/>
        </w:rPr>
        <w:t xml:space="preserve"> </w:t>
      </w:r>
      <w:r>
        <w:rPr>
          <w:sz w:val="20"/>
        </w:rPr>
        <w:t>não</w:t>
      </w:r>
      <w:r>
        <w:rPr>
          <w:spacing w:val="14"/>
          <w:sz w:val="20"/>
        </w:rPr>
        <w:t xml:space="preserve"> </w:t>
      </w:r>
      <w:r>
        <w:rPr>
          <w:sz w:val="20"/>
        </w:rPr>
        <w:t>regularize</w:t>
      </w:r>
      <w:r>
        <w:rPr>
          <w:spacing w:val="14"/>
          <w:sz w:val="20"/>
        </w:rPr>
        <w:t xml:space="preserve"> </w:t>
      </w:r>
      <w:r>
        <w:rPr>
          <w:sz w:val="20"/>
        </w:rPr>
        <w:t>sua</w:t>
      </w:r>
      <w:r>
        <w:rPr>
          <w:spacing w:val="14"/>
          <w:sz w:val="20"/>
        </w:rPr>
        <w:t xml:space="preserve"> </w:t>
      </w:r>
      <w:r>
        <w:rPr>
          <w:sz w:val="20"/>
        </w:rPr>
        <w:t>situação,</w:t>
      </w:r>
      <w:r>
        <w:rPr>
          <w:spacing w:val="14"/>
          <w:sz w:val="20"/>
        </w:rPr>
        <w:t xml:space="preserve"> </w:t>
      </w:r>
      <w:r>
        <w:rPr>
          <w:sz w:val="20"/>
        </w:rPr>
        <w:t>ressalvado</w:t>
      </w:r>
      <w:r>
        <w:rPr>
          <w:spacing w:val="14"/>
          <w:sz w:val="20"/>
        </w:rPr>
        <w:t xml:space="preserve"> </w:t>
      </w:r>
      <w:r>
        <w:rPr>
          <w:sz w:val="20"/>
        </w:rPr>
        <w:t>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121,</w:t>
      </w:r>
      <w:r>
        <w:rPr>
          <w:spacing w:val="14"/>
          <w:sz w:val="20"/>
        </w:rPr>
        <w:t xml:space="preserve"> </w:t>
      </w:r>
      <w:r>
        <w:rPr>
          <w:sz w:val="20"/>
        </w:rPr>
        <w:t>§</w:t>
      </w:r>
      <w:r>
        <w:rPr>
          <w:spacing w:val="14"/>
          <w:sz w:val="20"/>
        </w:rPr>
        <w:t xml:space="preserve"> </w:t>
      </w:r>
      <w:r>
        <w:rPr>
          <w:sz w:val="20"/>
        </w:rPr>
        <w:t>3º,</w:t>
      </w:r>
      <w:r>
        <w:rPr>
          <w:spacing w:val="14"/>
          <w:sz w:val="20"/>
        </w:rPr>
        <w:t xml:space="preserve"> </w:t>
      </w:r>
      <w:r>
        <w:rPr>
          <w:sz w:val="20"/>
        </w:rPr>
        <w:t>da</w:t>
      </w:r>
      <w:r>
        <w:rPr>
          <w:spacing w:val="14"/>
          <w:sz w:val="20"/>
        </w:rPr>
        <w:t xml:space="preserve"> </w:t>
      </w:r>
      <w:r>
        <w:rPr>
          <w:sz w:val="20"/>
        </w:rPr>
        <w:t>Lei nº 14.133, de 2021, no art. 29 do Decreto nº 48.817, de 2023, e no Termo de Referência.</w:t>
      </w:r>
    </w:p>
    <w:p w14:paraId="188F7B7A">
      <w:pPr>
        <w:pStyle w:val="9"/>
        <w:numPr>
          <w:ilvl w:val="1"/>
          <w:numId w:val="1"/>
        </w:numPr>
        <w:tabs>
          <w:tab w:val="left" w:pos="796"/>
        </w:tabs>
        <w:spacing w:before="1" w:after="0" w:line="240" w:lineRule="auto"/>
        <w:ind w:left="796" w:right="0" w:hanging="456"/>
        <w:jc w:val="both"/>
        <w:rPr>
          <w:sz w:val="20"/>
        </w:rPr>
      </w:pPr>
      <w:r>
        <w:rPr>
          <w:sz w:val="20"/>
        </w:rPr>
        <w:t>O</w:t>
      </w:r>
      <w:r>
        <w:rPr>
          <w:spacing w:val="5"/>
          <w:sz w:val="20"/>
        </w:rPr>
        <w:t xml:space="preserve"> </w:t>
      </w:r>
      <w:r>
        <w:rPr>
          <w:sz w:val="20"/>
        </w:rPr>
        <w:t>pagamento</w:t>
      </w:r>
      <w:r>
        <w:rPr>
          <w:spacing w:val="7"/>
          <w:sz w:val="20"/>
        </w:rPr>
        <w:t xml:space="preserve"> </w:t>
      </w:r>
      <w:r>
        <w:rPr>
          <w:sz w:val="20"/>
        </w:rPr>
        <w:t>será</w:t>
      </w:r>
      <w:r>
        <w:rPr>
          <w:spacing w:val="6"/>
          <w:sz w:val="20"/>
        </w:rPr>
        <w:t xml:space="preserve"> </w:t>
      </w:r>
      <w:r>
        <w:rPr>
          <w:sz w:val="20"/>
        </w:rPr>
        <w:t>efetuado</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máximo</w:t>
      </w:r>
      <w:r>
        <w:rPr>
          <w:spacing w:val="7"/>
          <w:sz w:val="20"/>
        </w:rPr>
        <w:t xml:space="preserve"> </w:t>
      </w:r>
      <w:r>
        <w:rPr>
          <w:sz w:val="20"/>
        </w:rPr>
        <w:t>de</w:t>
      </w:r>
      <w:r>
        <w:rPr>
          <w:spacing w:val="6"/>
          <w:sz w:val="20"/>
        </w:rPr>
        <w:t xml:space="preserve"> </w:t>
      </w:r>
      <w:r>
        <w:rPr>
          <w:sz w:val="20"/>
        </w:rPr>
        <w:t>até</w:t>
      </w:r>
      <w:r>
        <w:rPr>
          <w:spacing w:val="5"/>
          <w:sz w:val="20"/>
        </w:rPr>
        <w:t xml:space="preserve"> </w:t>
      </w:r>
      <w:r>
        <w:rPr>
          <w:sz w:val="20"/>
        </w:rPr>
        <w:t>30</w:t>
      </w:r>
      <w:r>
        <w:rPr>
          <w:spacing w:val="7"/>
          <w:sz w:val="20"/>
        </w:rPr>
        <w:t xml:space="preserve"> </w:t>
      </w:r>
      <w:r>
        <w:rPr>
          <w:sz w:val="20"/>
        </w:rPr>
        <w:t>(trinta)</w:t>
      </w:r>
      <w:r>
        <w:rPr>
          <w:spacing w:val="6"/>
          <w:sz w:val="20"/>
        </w:rPr>
        <w:t xml:space="preserve"> </w:t>
      </w:r>
      <w:r>
        <w:rPr>
          <w:sz w:val="20"/>
        </w:rPr>
        <w:t>dias,</w:t>
      </w:r>
      <w:r>
        <w:rPr>
          <w:spacing w:val="7"/>
          <w:sz w:val="20"/>
        </w:rPr>
        <w:t xml:space="preserve"> </w:t>
      </w:r>
      <w:r>
        <w:rPr>
          <w:sz w:val="20"/>
        </w:rPr>
        <w:t>contados</w:t>
      </w:r>
      <w:r>
        <w:rPr>
          <w:spacing w:val="6"/>
          <w:sz w:val="20"/>
        </w:rPr>
        <w:t xml:space="preserve"> </w:t>
      </w:r>
      <w:r>
        <w:rPr>
          <w:sz w:val="20"/>
        </w:rPr>
        <w:t>do</w:t>
      </w:r>
      <w:r>
        <w:rPr>
          <w:spacing w:val="7"/>
          <w:sz w:val="20"/>
        </w:rPr>
        <w:t xml:space="preserve"> </w:t>
      </w:r>
      <w:r>
        <w:rPr>
          <w:sz w:val="20"/>
        </w:rPr>
        <w:t>recebimento</w:t>
      </w:r>
      <w:r>
        <w:rPr>
          <w:spacing w:val="7"/>
          <w:sz w:val="20"/>
        </w:rPr>
        <w:t xml:space="preserve"> </w:t>
      </w:r>
      <w:r>
        <w:rPr>
          <w:sz w:val="20"/>
        </w:rPr>
        <w:t>da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ou</w:t>
      </w:r>
      <w:r>
        <w:rPr>
          <w:spacing w:val="7"/>
          <w:sz w:val="20"/>
        </w:rPr>
        <w:t xml:space="preserve"> </w:t>
      </w:r>
      <w:r>
        <w:rPr>
          <w:spacing w:val="-2"/>
          <w:sz w:val="20"/>
        </w:rPr>
        <w:t>Fatura.</w:t>
      </w:r>
    </w:p>
    <w:p w14:paraId="7B33877B">
      <w:pPr>
        <w:pStyle w:val="7"/>
        <w:spacing w:before="46" w:line="288" w:lineRule="auto"/>
        <w:ind w:left="328" w:right="439"/>
        <w:jc w:val="both"/>
      </w:pPr>
      <w:r>
        <w:t xml:space="preserve">12.6.1 Havendo erro na apresentação da Nota Fiscal ou Fatura, ou circunstância que impeça a liquidação da despesa, o pagamento ficará sobrestado até que o </w:t>
      </w:r>
      <w:r>
        <w:rPr>
          <w:b/>
        </w:rPr>
        <w:t xml:space="preserve">CONTRATADO </w:t>
      </w:r>
      <w:r>
        <w:t xml:space="preserve">providencie as medidas saneadoras. Nessa hipótese, o prazo para pagamento iniciar-se-á após a comprovação da regularização da situação, não acarretando qualquer ônus para o </w:t>
      </w:r>
      <w:r>
        <w:rPr>
          <w:b/>
          <w:spacing w:val="-2"/>
        </w:rPr>
        <w:t>CONTRATANTE</w:t>
      </w:r>
      <w:r>
        <w:rPr>
          <w:spacing w:val="-2"/>
        </w:rPr>
        <w:t>.</w:t>
      </w:r>
    </w:p>
    <w:p w14:paraId="2E309B5D">
      <w:pPr>
        <w:pStyle w:val="9"/>
        <w:numPr>
          <w:ilvl w:val="1"/>
          <w:numId w:val="1"/>
        </w:numPr>
        <w:tabs>
          <w:tab w:val="left" w:pos="796"/>
        </w:tabs>
        <w:spacing w:before="0" w:after="0" w:line="240" w:lineRule="auto"/>
        <w:ind w:left="796" w:right="0" w:hanging="456"/>
        <w:jc w:val="both"/>
        <w:rPr>
          <w:sz w:val="20"/>
        </w:rPr>
      </w:pPr>
      <w:r>
        <w:rPr>
          <w:sz w:val="20"/>
        </w:rPr>
        <w:t>Quando</w:t>
      </w:r>
      <w:r>
        <w:rPr>
          <w:spacing w:val="8"/>
          <w:sz w:val="20"/>
        </w:rPr>
        <w:t xml:space="preserve"> </w:t>
      </w:r>
      <w:r>
        <w:rPr>
          <w:sz w:val="20"/>
        </w:rPr>
        <w:t>do</w:t>
      </w:r>
      <w:r>
        <w:rPr>
          <w:spacing w:val="8"/>
          <w:sz w:val="20"/>
        </w:rPr>
        <w:t xml:space="preserve"> </w:t>
      </w:r>
      <w:r>
        <w:rPr>
          <w:sz w:val="20"/>
        </w:rPr>
        <w:t>pagamento,</w:t>
      </w:r>
      <w:r>
        <w:rPr>
          <w:spacing w:val="8"/>
          <w:sz w:val="20"/>
        </w:rPr>
        <w:t xml:space="preserve"> </w:t>
      </w:r>
      <w:r>
        <w:rPr>
          <w:sz w:val="20"/>
        </w:rPr>
        <w:t>será</w:t>
      </w:r>
      <w:r>
        <w:rPr>
          <w:spacing w:val="7"/>
          <w:sz w:val="20"/>
        </w:rPr>
        <w:t xml:space="preserve"> </w:t>
      </w:r>
      <w:r>
        <w:rPr>
          <w:sz w:val="20"/>
        </w:rPr>
        <w:t>efetuada</w:t>
      </w:r>
      <w:r>
        <w:rPr>
          <w:spacing w:val="6"/>
          <w:sz w:val="20"/>
        </w:rPr>
        <w:t xml:space="preserve"> </w:t>
      </w:r>
      <w:r>
        <w:rPr>
          <w:sz w:val="20"/>
        </w:rPr>
        <w:t>a</w:t>
      </w:r>
      <w:r>
        <w:rPr>
          <w:spacing w:val="7"/>
          <w:sz w:val="20"/>
        </w:rPr>
        <w:t xml:space="preserve"> </w:t>
      </w:r>
      <w:r>
        <w:rPr>
          <w:sz w:val="20"/>
        </w:rPr>
        <w:t>retenção</w:t>
      </w:r>
      <w:r>
        <w:rPr>
          <w:spacing w:val="8"/>
          <w:sz w:val="20"/>
        </w:rPr>
        <w:t xml:space="preserve"> </w:t>
      </w:r>
      <w:r>
        <w:rPr>
          <w:sz w:val="20"/>
        </w:rPr>
        <w:t>tributária</w:t>
      </w:r>
      <w:r>
        <w:rPr>
          <w:spacing w:val="7"/>
          <w:sz w:val="20"/>
        </w:rPr>
        <w:t xml:space="preserve"> </w:t>
      </w:r>
      <w:r>
        <w:rPr>
          <w:sz w:val="20"/>
        </w:rPr>
        <w:t>prevista</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aplicável.</w:t>
      </w:r>
    </w:p>
    <w:p w14:paraId="034562ED">
      <w:pPr>
        <w:pStyle w:val="9"/>
        <w:numPr>
          <w:ilvl w:val="2"/>
          <w:numId w:val="22"/>
        </w:numPr>
        <w:tabs>
          <w:tab w:val="left" w:pos="952"/>
        </w:tabs>
        <w:spacing w:before="46" w:after="0" w:line="288" w:lineRule="auto"/>
        <w:ind w:left="328" w:right="439" w:firstLine="0"/>
        <w:jc w:val="both"/>
        <w:rPr>
          <w:sz w:val="20"/>
        </w:rPr>
      </w:pPr>
      <w:r>
        <w:rPr>
          <w:sz w:val="20"/>
        </w:rPr>
        <w:t>Independentemente do</w:t>
      </w:r>
      <w:r>
        <w:rPr>
          <w:spacing w:val="40"/>
          <w:sz w:val="20"/>
        </w:rPr>
        <w:t xml:space="preserve"> </w:t>
      </w:r>
      <w:r>
        <w:rPr>
          <w:sz w:val="20"/>
        </w:rPr>
        <w:t>percentual de tributo</w:t>
      </w:r>
      <w:r>
        <w:rPr>
          <w:spacing w:val="40"/>
          <w:sz w:val="20"/>
        </w:rPr>
        <w:t xml:space="preserve"> </w:t>
      </w:r>
      <w:r>
        <w:rPr>
          <w:sz w:val="20"/>
        </w:rPr>
        <w:t>inserido</w:t>
      </w:r>
      <w:r>
        <w:rPr>
          <w:spacing w:val="40"/>
          <w:sz w:val="20"/>
        </w:rPr>
        <w:t xml:space="preserve"> </w:t>
      </w:r>
      <w:r>
        <w:rPr>
          <w:sz w:val="20"/>
        </w:rPr>
        <w:t>na planilha,</w:t>
      </w:r>
      <w:r>
        <w:rPr>
          <w:spacing w:val="40"/>
          <w:sz w:val="20"/>
        </w:rPr>
        <w:t xml:space="preserve"> </w:t>
      </w:r>
      <w:r>
        <w:rPr>
          <w:sz w:val="20"/>
        </w:rPr>
        <w:t>no</w:t>
      </w:r>
      <w:r>
        <w:rPr>
          <w:spacing w:val="40"/>
          <w:sz w:val="20"/>
        </w:rPr>
        <w:t xml:space="preserve"> </w:t>
      </w:r>
      <w:r>
        <w:rPr>
          <w:sz w:val="20"/>
        </w:rPr>
        <w:t>pagamento</w:t>
      </w:r>
      <w:r>
        <w:rPr>
          <w:spacing w:val="40"/>
          <w:sz w:val="20"/>
        </w:rPr>
        <w:t xml:space="preserve"> </w:t>
      </w:r>
      <w:r>
        <w:rPr>
          <w:sz w:val="20"/>
        </w:rPr>
        <w:t>serão</w:t>
      </w:r>
      <w:r>
        <w:rPr>
          <w:spacing w:val="40"/>
          <w:sz w:val="20"/>
        </w:rPr>
        <w:t xml:space="preserve"> </w:t>
      </w:r>
      <w:r>
        <w:rPr>
          <w:sz w:val="20"/>
        </w:rPr>
        <w:t>retidos na fonte os percentuais estabelecidos na legislação vigente.</w:t>
      </w:r>
    </w:p>
    <w:p w14:paraId="1C47DDD2">
      <w:pPr>
        <w:pStyle w:val="9"/>
        <w:numPr>
          <w:ilvl w:val="2"/>
          <w:numId w:val="22"/>
        </w:numPr>
        <w:tabs>
          <w:tab w:val="left" w:pos="902"/>
        </w:tabs>
        <w:spacing w:before="0" w:after="0" w:line="288" w:lineRule="auto"/>
        <w:ind w:left="328" w:right="422" w:firstLine="0"/>
        <w:jc w:val="both"/>
        <w:rPr>
          <w:sz w:val="20"/>
        </w:rPr>
      </w:pPr>
      <w:r>
        <w:rPr>
          <w:sz w:val="20"/>
        </w:rPr>
        <w:t xml:space="preserve">O </w:t>
      </w:r>
      <w:r>
        <w:rPr>
          <w:b/>
          <w:sz w:val="20"/>
        </w:rPr>
        <w:t>CONTRATADO</w:t>
      </w:r>
      <w:r>
        <w:rPr>
          <w:b/>
          <w:spacing w:val="36"/>
          <w:sz w:val="20"/>
        </w:rPr>
        <w:t xml:space="preserve"> </w:t>
      </w:r>
      <w:r>
        <w:rPr>
          <w:sz w:val="20"/>
        </w:rPr>
        <w:t>regularmente optante pelo Simples Nacional, nos termos da Lei Complementar nº 123/2006,</w:t>
      </w:r>
      <w:r>
        <w:rPr>
          <w:spacing w:val="40"/>
          <w:sz w:val="20"/>
        </w:rPr>
        <w:t xml:space="preserve"> </w:t>
      </w:r>
      <w:r>
        <w:rPr>
          <w:sz w:val="20"/>
        </w:rPr>
        <w:t>não sofrerá a retenção tributária quanto aos impostos e contribuições abrangidos por aquele Regime. No entanto, o pagamento</w:t>
      </w:r>
      <w:r>
        <w:rPr>
          <w:spacing w:val="55"/>
          <w:sz w:val="20"/>
        </w:rPr>
        <w:t xml:space="preserve"> </w:t>
      </w:r>
      <w:r>
        <w:rPr>
          <w:sz w:val="20"/>
        </w:rPr>
        <w:t>ficará</w:t>
      </w:r>
      <w:r>
        <w:rPr>
          <w:spacing w:val="55"/>
          <w:sz w:val="20"/>
        </w:rPr>
        <w:t xml:space="preserve"> </w:t>
      </w:r>
      <w:r>
        <w:rPr>
          <w:sz w:val="20"/>
        </w:rPr>
        <w:t>condicionado</w:t>
      </w:r>
      <w:r>
        <w:rPr>
          <w:spacing w:val="55"/>
          <w:sz w:val="20"/>
        </w:rPr>
        <w:t xml:space="preserve"> </w:t>
      </w:r>
      <w:r>
        <w:rPr>
          <w:sz w:val="20"/>
        </w:rPr>
        <w:t>à</w:t>
      </w:r>
      <w:r>
        <w:rPr>
          <w:spacing w:val="55"/>
          <w:sz w:val="20"/>
        </w:rPr>
        <w:t xml:space="preserve"> </w:t>
      </w:r>
      <w:r>
        <w:rPr>
          <w:sz w:val="20"/>
        </w:rPr>
        <w:t>apresentação</w:t>
      </w:r>
      <w:r>
        <w:rPr>
          <w:spacing w:val="55"/>
          <w:sz w:val="20"/>
        </w:rPr>
        <w:t xml:space="preserve"> </w:t>
      </w:r>
      <w:r>
        <w:rPr>
          <w:sz w:val="20"/>
        </w:rPr>
        <w:t>de</w:t>
      </w:r>
      <w:r>
        <w:rPr>
          <w:spacing w:val="55"/>
          <w:sz w:val="20"/>
        </w:rPr>
        <w:t xml:space="preserve"> </w:t>
      </w:r>
      <w:r>
        <w:rPr>
          <w:sz w:val="20"/>
        </w:rPr>
        <w:t>comprovação,</w:t>
      </w:r>
      <w:r>
        <w:rPr>
          <w:spacing w:val="55"/>
          <w:sz w:val="20"/>
        </w:rPr>
        <w:t xml:space="preserve"> </w:t>
      </w:r>
      <w:r>
        <w:rPr>
          <w:sz w:val="20"/>
        </w:rPr>
        <w:t>por</w:t>
      </w:r>
      <w:r>
        <w:rPr>
          <w:spacing w:val="55"/>
          <w:sz w:val="20"/>
        </w:rPr>
        <w:t xml:space="preserve"> </w:t>
      </w:r>
      <w:r>
        <w:rPr>
          <w:sz w:val="20"/>
        </w:rPr>
        <w:t>meio</w:t>
      </w:r>
      <w:r>
        <w:rPr>
          <w:spacing w:val="55"/>
          <w:sz w:val="20"/>
        </w:rPr>
        <w:t xml:space="preserve"> </w:t>
      </w:r>
      <w:r>
        <w:rPr>
          <w:sz w:val="20"/>
        </w:rPr>
        <w:t>de</w:t>
      </w:r>
      <w:r>
        <w:rPr>
          <w:spacing w:val="55"/>
          <w:sz w:val="20"/>
        </w:rPr>
        <w:t xml:space="preserve"> </w:t>
      </w:r>
      <w:r>
        <w:rPr>
          <w:sz w:val="20"/>
        </w:rPr>
        <w:t>documento</w:t>
      </w:r>
      <w:r>
        <w:rPr>
          <w:spacing w:val="55"/>
          <w:sz w:val="20"/>
        </w:rPr>
        <w:t xml:space="preserve"> </w:t>
      </w:r>
      <w:r>
        <w:rPr>
          <w:sz w:val="20"/>
        </w:rPr>
        <w:t>oficial,</w:t>
      </w:r>
      <w:r>
        <w:rPr>
          <w:spacing w:val="55"/>
          <w:sz w:val="20"/>
        </w:rPr>
        <w:t xml:space="preserve"> </w:t>
      </w:r>
      <w:r>
        <w:rPr>
          <w:sz w:val="20"/>
        </w:rPr>
        <w:t>de</w:t>
      </w:r>
      <w:r>
        <w:rPr>
          <w:spacing w:val="55"/>
          <w:sz w:val="20"/>
        </w:rPr>
        <w:t xml:space="preserve"> </w:t>
      </w:r>
      <w:r>
        <w:rPr>
          <w:sz w:val="20"/>
        </w:rPr>
        <w:t>que</w:t>
      </w:r>
      <w:r>
        <w:rPr>
          <w:spacing w:val="55"/>
          <w:sz w:val="20"/>
        </w:rPr>
        <w:t xml:space="preserve"> </w:t>
      </w:r>
      <w:r>
        <w:rPr>
          <w:sz w:val="20"/>
        </w:rPr>
        <w:t>faz</w:t>
      </w:r>
      <w:r>
        <w:rPr>
          <w:spacing w:val="55"/>
          <w:sz w:val="20"/>
        </w:rPr>
        <w:t xml:space="preserve"> </w:t>
      </w:r>
      <w:r>
        <w:rPr>
          <w:sz w:val="20"/>
        </w:rPr>
        <w:t>jus</w:t>
      </w:r>
      <w:r>
        <w:rPr>
          <w:spacing w:val="55"/>
          <w:sz w:val="20"/>
        </w:rPr>
        <w:t xml:space="preserve"> </w:t>
      </w:r>
      <w:r>
        <w:rPr>
          <w:sz w:val="20"/>
        </w:rPr>
        <w:t>ao</w:t>
      </w:r>
    </w:p>
    <w:p w14:paraId="16E48512">
      <w:pPr>
        <w:pStyle w:val="9"/>
        <w:spacing w:after="0" w:line="288" w:lineRule="auto"/>
        <w:jc w:val="both"/>
        <w:rPr>
          <w:sz w:val="20"/>
        </w:rPr>
        <w:sectPr>
          <w:pgSz w:w="11900" w:h="16840"/>
          <w:pgMar w:top="520" w:right="566" w:bottom="380" w:left="566" w:header="0" w:footer="181" w:gutter="0"/>
          <w:cols w:space="720" w:num="1"/>
        </w:sectPr>
      </w:pPr>
    </w:p>
    <w:p w14:paraId="734D6F2D">
      <w:pPr>
        <w:pStyle w:val="7"/>
        <w:spacing w:before="79"/>
        <w:ind w:left="328"/>
        <w:jc w:val="both"/>
      </w:pPr>
      <w:r>
        <w:t>tratamento</w:t>
      </w:r>
      <w:r>
        <w:rPr>
          <w:spacing w:val="8"/>
        </w:rPr>
        <w:t xml:space="preserve"> </w:t>
      </w:r>
      <w:r>
        <w:t>tributário</w:t>
      </w:r>
      <w:r>
        <w:rPr>
          <w:spacing w:val="9"/>
        </w:rPr>
        <w:t xml:space="preserve"> </w:t>
      </w:r>
      <w:r>
        <w:t>favorecido</w:t>
      </w:r>
      <w:r>
        <w:rPr>
          <w:spacing w:val="9"/>
        </w:rPr>
        <w:t xml:space="preserve"> </w:t>
      </w:r>
      <w:r>
        <w:t>previsto</w:t>
      </w:r>
      <w:r>
        <w:rPr>
          <w:spacing w:val="8"/>
        </w:rPr>
        <w:t xml:space="preserve"> </w:t>
      </w:r>
      <w:r>
        <w:t>na</w:t>
      </w:r>
      <w:r>
        <w:rPr>
          <w:spacing w:val="8"/>
        </w:rPr>
        <w:t xml:space="preserve"> </w:t>
      </w:r>
      <w:r>
        <w:t>referida</w:t>
      </w:r>
      <w:r>
        <w:rPr>
          <w:spacing w:val="7"/>
        </w:rPr>
        <w:t xml:space="preserve"> </w:t>
      </w:r>
      <w:r>
        <w:t>Lei</w:t>
      </w:r>
      <w:r>
        <w:rPr>
          <w:spacing w:val="8"/>
        </w:rPr>
        <w:t xml:space="preserve"> </w:t>
      </w:r>
      <w:r>
        <w:t>Complementar</w:t>
      </w:r>
      <w:r>
        <w:rPr>
          <w:spacing w:val="7"/>
        </w:rPr>
        <w:t xml:space="preserve"> </w:t>
      </w:r>
      <w:r>
        <w:t>nº</w:t>
      </w:r>
      <w:r>
        <w:rPr>
          <w:spacing w:val="8"/>
        </w:rPr>
        <w:t xml:space="preserve"> </w:t>
      </w:r>
      <w:r>
        <w:rPr>
          <w:spacing w:val="-2"/>
        </w:rPr>
        <w:t>123/2006.</w:t>
      </w:r>
    </w:p>
    <w:p w14:paraId="6A5A7103">
      <w:pPr>
        <w:pStyle w:val="9"/>
        <w:numPr>
          <w:ilvl w:val="1"/>
          <w:numId w:val="1"/>
        </w:numPr>
        <w:tabs>
          <w:tab w:val="left" w:pos="832"/>
        </w:tabs>
        <w:spacing w:before="46" w:after="0" w:line="288" w:lineRule="auto"/>
        <w:ind w:left="328" w:right="438" w:firstLine="0"/>
        <w:jc w:val="both"/>
        <w:rPr>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 pelo</w:t>
      </w:r>
      <w:r>
        <w:rPr>
          <w:spacing w:val="-13"/>
          <w:sz w:val="20"/>
        </w:rPr>
        <w:t xml:space="preserve"> </w:t>
      </w:r>
      <w:r>
        <w:rPr>
          <w:b/>
          <w:sz w:val="20"/>
        </w:rPr>
        <w:t>IPCA</w:t>
      </w:r>
      <w:r>
        <w:rPr>
          <w:sz w:val="20"/>
        </w:rPr>
        <w:t>, calculado</w:t>
      </w:r>
      <w:r>
        <w:rPr>
          <w:spacing w:val="-4"/>
          <w:sz w:val="20"/>
        </w:rPr>
        <w:t xml:space="preserve">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926A88A">
      <w:pPr>
        <w:pStyle w:val="9"/>
        <w:numPr>
          <w:ilvl w:val="1"/>
          <w:numId w:val="1"/>
        </w:numPr>
        <w:tabs>
          <w:tab w:val="left" w:pos="784"/>
        </w:tabs>
        <w:spacing w:before="1" w:after="0" w:line="288" w:lineRule="auto"/>
        <w:ind w:left="328" w:right="442"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419B13C0">
      <w:pPr>
        <w:pStyle w:val="9"/>
        <w:numPr>
          <w:ilvl w:val="1"/>
          <w:numId w:val="1"/>
        </w:numPr>
        <w:tabs>
          <w:tab w:val="left" w:pos="892"/>
        </w:tabs>
        <w:spacing w:before="0" w:after="0" w:line="288" w:lineRule="auto"/>
        <w:ind w:left="328" w:right="422" w:firstLine="0"/>
        <w:jc w:val="both"/>
        <w:rPr>
          <w:sz w:val="20"/>
        </w:rPr>
      </w:pPr>
      <w:r>
        <w:rPr>
          <w:sz w:val="20"/>
        </w:rPr>
        <w:t>Caso</w:t>
      </w:r>
      <w:r>
        <w:rPr>
          <w:spacing w:val="19"/>
          <w:sz w:val="20"/>
        </w:rPr>
        <w:t xml:space="preserve"> </w:t>
      </w:r>
      <w:r>
        <w:rPr>
          <w:sz w:val="20"/>
        </w:rPr>
        <w:t xml:space="preserve">o </w:t>
      </w:r>
      <w:r>
        <w:rPr>
          <w:b/>
          <w:sz w:val="20"/>
        </w:rPr>
        <w:t xml:space="preserve">CONTRATADO </w:t>
      </w:r>
      <w:r>
        <w:rPr>
          <w:sz w:val="20"/>
        </w:rPr>
        <w:t>não</w:t>
      </w:r>
      <w:r>
        <w:rPr>
          <w:spacing w:val="16"/>
          <w:sz w:val="20"/>
        </w:rPr>
        <w:t xml:space="preserve"> </w:t>
      </w:r>
      <w:r>
        <w:rPr>
          <w:sz w:val="20"/>
        </w:rPr>
        <w:t>esteja</w:t>
      </w:r>
      <w:r>
        <w:rPr>
          <w:spacing w:val="16"/>
          <w:sz w:val="20"/>
        </w:rPr>
        <w:t xml:space="preserve"> </w:t>
      </w:r>
      <w:r>
        <w:rPr>
          <w:sz w:val="20"/>
        </w:rPr>
        <w:t>aplicando</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de</w:t>
      </w:r>
      <w:r>
        <w:rPr>
          <w:spacing w:val="16"/>
          <w:sz w:val="20"/>
        </w:rPr>
        <w:t xml:space="preserve"> </w:t>
      </w:r>
      <w:r>
        <w:rPr>
          <w:sz w:val="20"/>
        </w:rPr>
        <w:t>cotas</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estadual</w:t>
      </w:r>
      <w:r>
        <w:rPr>
          <w:spacing w:val="16"/>
          <w:sz w:val="20"/>
        </w:rPr>
        <w:t xml:space="preserve"> </w:t>
      </w:r>
      <w:r>
        <w:rPr>
          <w:sz w:val="20"/>
        </w:rPr>
        <w:t>nº</w:t>
      </w:r>
      <w:r>
        <w:rPr>
          <w:spacing w:val="16"/>
          <w:sz w:val="20"/>
        </w:rPr>
        <w:t xml:space="preserve"> </w:t>
      </w:r>
      <w:r>
        <w:rPr>
          <w:sz w:val="20"/>
        </w:rPr>
        <w:t>7.258,</w:t>
      </w:r>
      <w:r>
        <w:rPr>
          <w:spacing w:val="16"/>
          <w:sz w:val="20"/>
        </w:rPr>
        <w:t xml:space="preserve"> </w:t>
      </w:r>
      <w:r>
        <w:rPr>
          <w:sz w:val="20"/>
        </w:rPr>
        <w:t>de</w:t>
      </w:r>
      <w:r>
        <w:rPr>
          <w:spacing w:val="16"/>
          <w:sz w:val="20"/>
        </w:rPr>
        <w:t xml:space="preserve"> </w:t>
      </w:r>
      <w:r>
        <w:rPr>
          <w:sz w:val="20"/>
        </w:rPr>
        <w:t>12</w:t>
      </w:r>
      <w:r>
        <w:rPr>
          <w:spacing w:val="16"/>
          <w:sz w:val="20"/>
        </w:rPr>
        <w:t xml:space="preserve"> </w:t>
      </w:r>
      <w:r>
        <w:rPr>
          <w:sz w:val="20"/>
        </w:rPr>
        <w:t>de</w:t>
      </w:r>
      <w:r>
        <w:rPr>
          <w:spacing w:val="16"/>
          <w:sz w:val="20"/>
        </w:rPr>
        <w:t xml:space="preserve"> </w:t>
      </w:r>
      <w:r>
        <w:rPr>
          <w:sz w:val="20"/>
        </w:rPr>
        <w:t>abril de</w:t>
      </w:r>
      <w:r>
        <w:rPr>
          <w:spacing w:val="33"/>
          <w:sz w:val="20"/>
        </w:rPr>
        <w:t xml:space="preserve"> </w:t>
      </w:r>
      <w:r>
        <w:rPr>
          <w:sz w:val="20"/>
        </w:rPr>
        <w:t>2016,</w:t>
      </w:r>
      <w:r>
        <w:rPr>
          <w:spacing w:val="33"/>
          <w:sz w:val="20"/>
        </w:rPr>
        <w:t xml:space="preserve"> </w:t>
      </w:r>
      <w:r>
        <w:rPr>
          <w:sz w:val="20"/>
        </w:rPr>
        <w:t>deste</w:t>
      </w:r>
      <w:r>
        <w:rPr>
          <w:spacing w:val="33"/>
          <w:sz w:val="20"/>
        </w:rPr>
        <w:t xml:space="preserve"> </w:t>
      </w:r>
      <w:r>
        <w:rPr>
          <w:sz w:val="20"/>
        </w:rPr>
        <w:t>edital</w:t>
      </w:r>
      <w:r>
        <w:rPr>
          <w:spacing w:val="33"/>
          <w:sz w:val="20"/>
        </w:rPr>
        <w:t xml:space="preserve"> </w:t>
      </w:r>
      <w:r>
        <w:rPr>
          <w:sz w:val="20"/>
        </w:rPr>
        <w:t>e</w:t>
      </w:r>
      <w:r>
        <w:rPr>
          <w:spacing w:val="33"/>
          <w:sz w:val="20"/>
        </w:rPr>
        <w:t xml:space="preserve"> </w:t>
      </w:r>
      <w:r>
        <w:rPr>
          <w:sz w:val="20"/>
        </w:rPr>
        <w:t>do</w:t>
      </w:r>
      <w:r>
        <w:rPr>
          <w:spacing w:val="33"/>
          <w:sz w:val="20"/>
        </w:rPr>
        <w:t xml:space="preserve"> </w:t>
      </w:r>
      <w:r>
        <w:rPr>
          <w:sz w:val="20"/>
        </w:rPr>
        <w:t>contrato,</w:t>
      </w:r>
      <w:r>
        <w:rPr>
          <w:spacing w:val="33"/>
          <w:sz w:val="20"/>
        </w:rPr>
        <w:t xml:space="preserve"> </w:t>
      </w:r>
      <w:r>
        <w:rPr>
          <w:sz w:val="20"/>
        </w:rPr>
        <w:t>suspender-se-á</w:t>
      </w:r>
      <w:r>
        <w:rPr>
          <w:spacing w:val="33"/>
          <w:sz w:val="20"/>
        </w:rPr>
        <w:t xml:space="preserve"> </w:t>
      </w:r>
      <w:r>
        <w:rPr>
          <w:sz w:val="20"/>
        </w:rPr>
        <w:t>o</w:t>
      </w:r>
      <w:r>
        <w:rPr>
          <w:spacing w:val="33"/>
          <w:sz w:val="20"/>
        </w:rPr>
        <w:t xml:space="preserve"> </w:t>
      </w:r>
      <w:r>
        <w:rPr>
          <w:sz w:val="20"/>
        </w:rPr>
        <w:t>pagamento</w:t>
      </w:r>
      <w:r>
        <w:rPr>
          <w:spacing w:val="33"/>
          <w:sz w:val="20"/>
        </w:rPr>
        <w:t xml:space="preserve"> </w:t>
      </w:r>
      <w:r>
        <w:rPr>
          <w:sz w:val="20"/>
        </w:rPr>
        <w:t>devido,</w:t>
      </w:r>
      <w:r>
        <w:rPr>
          <w:spacing w:val="33"/>
          <w:sz w:val="20"/>
        </w:rPr>
        <w:t xml:space="preserve"> </w:t>
      </w:r>
      <w:r>
        <w:rPr>
          <w:sz w:val="20"/>
        </w:rPr>
        <w:t>até</w:t>
      </w:r>
      <w:r>
        <w:rPr>
          <w:spacing w:val="33"/>
          <w:sz w:val="20"/>
        </w:rPr>
        <w:t xml:space="preserve"> </w:t>
      </w:r>
      <w:r>
        <w:rPr>
          <w:sz w:val="20"/>
        </w:rPr>
        <w:t>que</w:t>
      </w:r>
      <w:r>
        <w:rPr>
          <w:spacing w:val="33"/>
          <w:sz w:val="20"/>
        </w:rPr>
        <w:t xml:space="preserve"> </w:t>
      </w:r>
      <w:r>
        <w:rPr>
          <w:sz w:val="20"/>
        </w:rPr>
        <w:t>seja</w:t>
      </w:r>
      <w:r>
        <w:rPr>
          <w:spacing w:val="33"/>
          <w:sz w:val="20"/>
        </w:rPr>
        <w:t xml:space="preserve"> </w:t>
      </w:r>
      <w:r>
        <w:rPr>
          <w:sz w:val="20"/>
        </w:rPr>
        <w:t>sanada</w:t>
      </w:r>
      <w:r>
        <w:rPr>
          <w:spacing w:val="33"/>
          <w:sz w:val="20"/>
        </w:rPr>
        <w:t xml:space="preserve"> </w:t>
      </w:r>
      <w:r>
        <w:rPr>
          <w:sz w:val="20"/>
        </w:rPr>
        <w:t>a</w:t>
      </w:r>
      <w:r>
        <w:rPr>
          <w:spacing w:val="33"/>
          <w:sz w:val="20"/>
        </w:rPr>
        <w:t xml:space="preserve"> </w:t>
      </w:r>
      <w:r>
        <w:rPr>
          <w:sz w:val="20"/>
        </w:rPr>
        <w:t>irregularidade</w:t>
      </w:r>
      <w:r>
        <w:rPr>
          <w:spacing w:val="33"/>
          <w:sz w:val="20"/>
        </w:rPr>
        <w:t xml:space="preserve"> </w:t>
      </w:r>
      <w:r>
        <w:rPr>
          <w:sz w:val="20"/>
        </w:rPr>
        <w:t>apontada pelo órgão de fiscalização do Contrato.</w:t>
      </w:r>
    </w:p>
    <w:p w14:paraId="09D17A76">
      <w:pPr>
        <w:pStyle w:val="9"/>
        <w:numPr>
          <w:ilvl w:val="1"/>
          <w:numId w:val="1"/>
        </w:numPr>
        <w:tabs>
          <w:tab w:val="left" w:pos="927"/>
        </w:tabs>
        <w:spacing w:before="0" w:after="0" w:line="288" w:lineRule="auto"/>
        <w:ind w:left="328" w:right="433"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w:t>
      </w:r>
      <w:r>
        <w:rPr>
          <w:spacing w:val="40"/>
          <w:sz w:val="20"/>
        </w:rPr>
        <w:t xml:space="preserve"> </w:t>
      </w:r>
      <w:r>
        <w:rPr>
          <w:sz w:val="20"/>
        </w:rPr>
        <w:t>ficando</w:t>
      </w:r>
      <w:r>
        <w:rPr>
          <w:spacing w:val="40"/>
          <w:sz w:val="20"/>
        </w:rPr>
        <w:t xml:space="preserve"> </w:t>
      </w:r>
      <w:r>
        <w:rPr>
          <w:sz w:val="20"/>
        </w:rPr>
        <w:t>vedada</w:t>
      </w:r>
      <w:r>
        <w:rPr>
          <w:spacing w:val="40"/>
          <w:sz w:val="20"/>
        </w:rPr>
        <w:t xml:space="preserve"> </w:t>
      </w:r>
      <w:r>
        <w:rPr>
          <w:sz w:val="20"/>
        </w:rPr>
        <w:t>a</w:t>
      </w:r>
      <w:r>
        <w:rPr>
          <w:spacing w:val="40"/>
          <w:sz w:val="20"/>
        </w:rPr>
        <w:t xml:space="preserve"> </w:t>
      </w:r>
      <w:r>
        <w:rPr>
          <w:sz w:val="20"/>
        </w:rPr>
        <w:t>emissão</w:t>
      </w:r>
      <w:r>
        <w:rPr>
          <w:spacing w:val="40"/>
          <w:sz w:val="20"/>
        </w:rPr>
        <w:t xml:space="preserve"> </w:t>
      </w:r>
      <w:r>
        <w:rPr>
          <w:sz w:val="20"/>
        </w:rPr>
        <w:t>de</w:t>
      </w:r>
      <w:r>
        <w:rPr>
          <w:spacing w:val="40"/>
          <w:sz w:val="20"/>
        </w:rPr>
        <w:t xml:space="preserve"> </w:t>
      </w:r>
      <w:r>
        <w:rPr>
          <w:sz w:val="20"/>
        </w:rPr>
        <w:t>empenho</w:t>
      </w:r>
      <w:r>
        <w:rPr>
          <w:spacing w:val="40"/>
          <w:sz w:val="20"/>
        </w:rPr>
        <w:t xml:space="preserve"> </w:t>
      </w:r>
      <w:r>
        <w:rPr>
          <w:sz w:val="20"/>
        </w:rPr>
        <w:t>do</w:t>
      </w:r>
      <w:r>
        <w:rPr>
          <w:spacing w:val="-13"/>
          <w:sz w:val="20"/>
        </w:rPr>
        <w:t xml:space="preserve"> </w:t>
      </w:r>
      <w:r>
        <w:rPr>
          <w:b/>
          <w:sz w:val="20"/>
        </w:rPr>
        <w:t xml:space="preserve">CONTRATANTE </w:t>
      </w:r>
      <w:r>
        <w:rPr>
          <w:sz w:val="20"/>
        </w:rPr>
        <w:t>diretamente aos subcontratados, ressalvada,</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de</w:t>
      </w:r>
      <w:r>
        <w:rPr>
          <w:spacing w:val="40"/>
          <w:sz w:val="20"/>
        </w:rPr>
        <w:t xml:space="preserve"> </w:t>
      </w:r>
      <w:r>
        <w:rPr>
          <w:sz w:val="20"/>
        </w:rPr>
        <w:t>prestação</w:t>
      </w:r>
      <w:r>
        <w:rPr>
          <w:spacing w:val="40"/>
          <w:sz w:val="20"/>
        </w:rPr>
        <w:t xml:space="preserve"> </w:t>
      </w:r>
      <w:r>
        <w:rPr>
          <w:sz w:val="20"/>
        </w:rPr>
        <w:t>de</w:t>
      </w:r>
      <w:r>
        <w:rPr>
          <w:spacing w:val="40"/>
          <w:sz w:val="20"/>
        </w:rPr>
        <w:t xml:space="preserve"> </w:t>
      </w:r>
      <w:r>
        <w:rPr>
          <w:sz w:val="20"/>
        </w:rPr>
        <w:t>serviços,</w:t>
      </w:r>
      <w:r>
        <w:rPr>
          <w:spacing w:val="40"/>
          <w:sz w:val="20"/>
        </w:rPr>
        <w:t xml:space="preserve"> </w:t>
      </w:r>
      <w:r>
        <w:rPr>
          <w:sz w:val="20"/>
        </w:rPr>
        <w:t>a</w:t>
      </w:r>
      <w:r>
        <w:rPr>
          <w:spacing w:val="40"/>
          <w:sz w:val="20"/>
        </w:rPr>
        <w:t xml:space="preserve"> </w:t>
      </w:r>
      <w:r>
        <w:rPr>
          <w:sz w:val="20"/>
        </w:rPr>
        <w:t>hipótese</w:t>
      </w:r>
      <w:r>
        <w:rPr>
          <w:spacing w:val="40"/>
          <w:sz w:val="20"/>
        </w:rPr>
        <w:t xml:space="preserve"> </w:t>
      </w:r>
      <w:r>
        <w:rPr>
          <w:sz w:val="20"/>
        </w:rPr>
        <w:t>dos</w:t>
      </w:r>
      <w:r>
        <w:rPr>
          <w:spacing w:val="40"/>
          <w:sz w:val="20"/>
        </w:rPr>
        <w:t xml:space="preserve"> </w:t>
      </w:r>
      <w:r>
        <w:rPr>
          <w:sz w:val="20"/>
        </w:rPr>
        <w:t>arts.</w:t>
      </w:r>
      <w:r>
        <w:rPr>
          <w:spacing w:val="40"/>
          <w:sz w:val="20"/>
        </w:rPr>
        <w:t xml:space="preserve"> </w:t>
      </w:r>
      <w:r>
        <w:rPr>
          <w:sz w:val="20"/>
        </w:rPr>
        <w:t>48</w:t>
      </w:r>
      <w:r>
        <w:rPr>
          <w:spacing w:val="40"/>
          <w:sz w:val="20"/>
        </w:rPr>
        <w:t xml:space="preserve"> </w:t>
      </w:r>
      <w:r>
        <w:rPr>
          <w:sz w:val="20"/>
        </w:rPr>
        <w:t>e</w:t>
      </w:r>
      <w:r>
        <w:rPr>
          <w:spacing w:val="40"/>
          <w:sz w:val="20"/>
        </w:rPr>
        <w:t xml:space="preserve"> </w:t>
      </w:r>
      <w:r>
        <w:rPr>
          <w:sz w:val="20"/>
        </w:rPr>
        <w:t>49</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Complementar</w:t>
      </w:r>
      <w:r>
        <w:rPr>
          <w:spacing w:val="40"/>
          <w:sz w:val="20"/>
        </w:rPr>
        <w:t xml:space="preserve"> </w:t>
      </w:r>
      <w:r>
        <w:rPr>
          <w:sz w:val="20"/>
        </w:rPr>
        <w:t>nº</w:t>
      </w:r>
      <w:r>
        <w:rPr>
          <w:spacing w:val="40"/>
          <w:sz w:val="20"/>
        </w:rPr>
        <w:t xml:space="preserve"> </w:t>
      </w:r>
      <w:r>
        <w:rPr>
          <w:sz w:val="20"/>
        </w:rPr>
        <w:t>123,</w:t>
      </w:r>
      <w:r>
        <w:rPr>
          <w:spacing w:val="40"/>
          <w:sz w:val="20"/>
        </w:rPr>
        <w:t xml:space="preserve"> </w:t>
      </w:r>
      <w:r>
        <w:rPr>
          <w:sz w:val="20"/>
        </w:rPr>
        <w:t>de</w:t>
      </w:r>
      <w:r>
        <w:rPr>
          <w:spacing w:val="40"/>
          <w:sz w:val="20"/>
        </w:rPr>
        <w:t xml:space="preserve"> </w:t>
      </w:r>
      <w:r>
        <w:rPr>
          <w:sz w:val="20"/>
        </w:rPr>
        <w:t>14</w:t>
      </w:r>
      <w:r>
        <w:rPr>
          <w:spacing w:val="40"/>
          <w:sz w:val="20"/>
        </w:rPr>
        <w:t xml:space="preserve"> </w:t>
      </w:r>
      <w:r>
        <w:rPr>
          <w:sz w:val="20"/>
        </w:rPr>
        <w:t>de dezembro de 2006.</w:t>
      </w:r>
    </w:p>
    <w:p w14:paraId="65A095B5">
      <w:pPr>
        <w:pStyle w:val="7"/>
        <w:spacing w:before="1"/>
        <w:ind w:left="328"/>
        <w:jc w:val="both"/>
      </w:pPr>
      <w:r>
        <w:t>12.11.1</w:t>
      </w:r>
      <w:r>
        <w:rPr>
          <w:spacing w:val="10"/>
        </w:rPr>
        <w:t xml:space="preserve"> </w:t>
      </w:r>
      <w:r>
        <w:t>A</w:t>
      </w:r>
      <w:r>
        <w:rPr>
          <w:spacing w:val="10"/>
        </w:rPr>
        <w:t xml:space="preserve"> </w:t>
      </w:r>
      <w:r>
        <w:t>subcontratação</w:t>
      </w:r>
      <w:r>
        <w:rPr>
          <w:spacing w:val="10"/>
        </w:rPr>
        <w:t xml:space="preserve"> </w:t>
      </w:r>
      <w:r>
        <w:t>porventura</w:t>
      </w:r>
      <w:r>
        <w:rPr>
          <w:spacing w:val="10"/>
        </w:rPr>
        <w:t xml:space="preserve"> </w:t>
      </w:r>
      <w:r>
        <w:t>realizada</w:t>
      </w:r>
      <w:r>
        <w:rPr>
          <w:spacing w:val="9"/>
        </w:rPr>
        <w:t xml:space="preserve"> </w:t>
      </w:r>
      <w:r>
        <w:t>será</w:t>
      </w:r>
      <w:r>
        <w:rPr>
          <w:spacing w:val="9"/>
        </w:rPr>
        <w:t xml:space="preserve"> </w:t>
      </w:r>
      <w:r>
        <w:t>integralmente</w:t>
      </w:r>
      <w:r>
        <w:rPr>
          <w:spacing w:val="10"/>
        </w:rPr>
        <w:t xml:space="preserve"> </w:t>
      </w:r>
      <w:r>
        <w:t>custeada</w:t>
      </w:r>
      <w:r>
        <w:rPr>
          <w:spacing w:val="9"/>
        </w:rPr>
        <w:t xml:space="preserve"> </w:t>
      </w:r>
      <w:r>
        <w:rPr>
          <w:spacing w:val="-2"/>
        </w:rPr>
        <w:t>pelo</w:t>
      </w:r>
      <w:r>
        <w:rPr>
          <w:b/>
          <w:spacing w:val="-2"/>
        </w:rPr>
        <w:t>CONTRATADO</w:t>
      </w:r>
      <w:r>
        <w:rPr>
          <w:spacing w:val="-2"/>
        </w:rPr>
        <w:t>.</w:t>
      </w:r>
    </w:p>
    <w:p w14:paraId="327CB251">
      <w:pPr>
        <w:pStyle w:val="7"/>
      </w:pPr>
    </w:p>
    <w:p w14:paraId="45ED210D">
      <w:pPr>
        <w:pStyle w:val="7"/>
        <w:spacing w:before="64"/>
      </w:pPr>
    </w:p>
    <w:p w14:paraId="519EB431">
      <w:pPr>
        <w:pStyle w:val="3"/>
        <w:numPr>
          <w:ilvl w:val="0"/>
          <w:numId w:val="1"/>
        </w:numPr>
        <w:tabs>
          <w:tab w:val="left" w:pos="724"/>
        </w:tabs>
        <w:spacing w:before="0" w:after="0" w:line="240" w:lineRule="auto"/>
        <w:ind w:left="724" w:right="0" w:hanging="432"/>
        <w:jc w:val="both"/>
      </w:pPr>
      <w:r>
        <w:t>PRAZO</w:t>
      </w:r>
      <w:r>
        <w:rPr>
          <w:spacing w:val="10"/>
        </w:rPr>
        <w:t xml:space="preserve"> </w:t>
      </w:r>
      <w:r>
        <w:rPr>
          <w:spacing w:val="-2"/>
        </w:rPr>
        <w:t>CONTRATUAL</w:t>
      </w:r>
    </w:p>
    <w:p w14:paraId="50FF84C9">
      <w:pPr>
        <w:pStyle w:val="7"/>
        <w:rPr>
          <w:b/>
        </w:rPr>
      </w:pPr>
    </w:p>
    <w:p w14:paraId="4AC657A0">
      <w:pPr>
        <w:pStyle w:val="7"/>
        <w:spacing w:before="130"/>
        <w:rPr>
          <w:b/>
        </w:rPr>
      </w:pPr>
    </w:p>
    <w:p w14:paraId="162971A2">
      <w:pPr>
        <w:pStyle w:val="7"/>
        <w:spacing w:line="288" w:lineRule="auto"/>
        <w:ind w:left="328" w:right="440"/>
        <w:jc w:val="both"/>
      </w:pPr>
      <w:r>
        <w:t>13.1 O prazo de vigência do Contrato é de 12 meses (meses), contado da data da divulgação no Portal Nacional de Contratações Públicas.</w:t>
      </w:r>
    </w:p>
    <w:p w14:paraId="17ACA5E6">
      <w:pPr>
        <w:pStyle w:val="7"/>
        <w:spacing w:line="288" w:lineRule="auto"/>
        <w:ind w:left="328" w:right="429"/>
        <w:jc w:val="both"/>
      </w:pPr>
      <w:r>
        <w:rPr>
          <w:spacing w:val="9"/>
        </w:rPr>
        <w:t>13.2.</w:t>
      </w:r>
      <w:r>
        <w:rPr>
          <w:spacing w:val="1"/>
        </w:rPr>
        <w:t xml:space="preserve"> </w:t>
      </w:r>
      <w:r>
        <w:t>Nos casos de serviços e fornecimentos contínuos, o prazo de vigência do Contrato poderá ser prorrogado, sucessivamente, até o máximo de 05 (cinco) anos, na forma dos arts. 106 e 107 da Lei n° 14.133/2021, desde que</w:t>
      </w:r>
      <w:r>
        <w:rPr>
          <w:spacing w:val="80"/>
        </w:rPr>
        <w:t xml:space="preserve"> </w:t>
      </w:r>
      <w:r>
        <w:t>observadas as condições previstas no Contrato, e mediante a celebração de termo aditivo.</w:t>
      </w:r>
    </w:p>
    <w:p w14:paraId="49E76DDE">
      <w:pPr>
        <w:pStyle w:val="7"/>
        <w:spacing w:before="1" w:line="288" w:lineRule="auto"/>
        <w:ind w:left="328" w:right="443"/>
        <w:jc w:val="both"/>
      </w:pPr>
      <w:r>
        <w:t>13.3. Nos</w:t>
      </w:r>
      <w:r>
        <w:rPr>
          <w:spacing w:val="40"/>
        </w:rPr>
        <w:t xml:space="preserve"> </w:t>
      </w:r>
      <w:r>
        <w:t>contratos</w:t>
      </w:r>
      <w:r>
        <w:rPr>
          <w:spacing w:val="40"/>
        </w:rPr>
        <w:t xml:space="preserve"> </w:t>
      </w:r>
      <w:r>
        <w:t>por</w:t>
      </w:r>
      <w:r>
        <w:rPr>
          <w:spacing w:val="40"/>
        </w:rPr>
        <w:t xml:space="preserve"> </w:t>
      </w:r>
      <w:r>
        <w:t>escopo,</w:t>
      </w:r>
      <w:r>
        <w:rPr>
          <w:spacing w:val="40"/>
        </w:rPr>
        <w:t xml:space="preserve"> </w:t>
      </w:r>
      <w:r>
        <w:t>o</w:t>
      </w:r>
      <w:r>
        <w:rPr>
          <w:spacing w:val="40"/>
        </w:rPr>
        <w:t xml:space="preserve"> </w:t>
      </w:r>
      <w:r>
        <w:t>prazo</w:t>
      </w:r>
      <w:r>
        <w:rPr>
          <w:spacing w:val="40"/>
        </w:rPr>
        <w:t xml:space="preserve"> </w:t>
      </w:r>
      <w:r>
        <w:t>de</w:t>
      </w:r>
      <w:r>
        <w:rPr>
          <w:spacing w:val="40"/>
        </w:rPr>
        <w:t xml:space="preserve"> </w:t>
      </w:r>
      <w:r>
        <w:t>vigência</w:t>
      </w:r>
      <w:r>
        <w:rPr>
          <w:spacing w:val="40"/>
        </w:rPr>
        <w:t xml:space="preserve"> </w:t>
      </w:r>
      <w:r>
        <w:t>será</w:t>
      </w:r>
      <w:r>
        <w:rPr>
          <w:spacing w:val="40"/>
        </w:rPr>
        <w:t xml:space="preserve"> </w:t>
      </w:r>
      <w:r>
        <w:t>automaticamente</w:t>
      </w:r>
      <w:r>
        <w:rPr>
          <w:spacing w:val="40"/>
        </w:rPr>
        <w:t xml:space="preserve"> </w:t>
      </w:r>
      <w:r>
        <w:t>prorrogado,</w:t>
      </w:r>
      <w:r>
        <w:rPr>
          <w:spacing w:val="40"/>
        </w:rPr>
        <w:t xml:space="preserve"> </w:t>
      </w:r>
      <w:r>
        <w:t>independentemente</w:t>
      </w:r>
      <w:r>
        <w:rPr>
          <w:spacing w:val="40"/>
        </w:rPr>
        <w:t xml:space="preserve"> </w:t>
      </w:r>
      <w:r>
        <w:t>de</w:t>
      </w:r>
      <w:r>
        <w:rPr>
          <w:spacing w:val="40"/>
        </w:rPr>
        <w:t xml:space="preserve"> </w:t>
      </w:r>
      <w:r>
        <w:t>termo aditivo,</w:t>
      </w:r>
      <w:r>
        <w:rPr>
          <w:spacing w:val="31"/>
        </w:rPr>
        <w:t xml:space="preserve"> </w:t>
      </w:r>
      <w:r>
        <w:t>quando</w:t>
      </w:r>
      <w:r>
        <w:rPr>
          <w:spacing w:val="31"/>
        </w:rPr>
        <w:t xml:space="preserve"> </w:t>
      </w:r>
      <w:r>
        <w:t>o</w:t>
      </w:r>
      <w:r>
        <w:rPr>
          <w:spacing w:val="31"/>
        </w:rPr>
        <w:t xml:space="preserve"> </w:t>
      </w:r>
      <w:r>
        <w:t>objeto</w:t>
      </w:r>
      <w:r>
        <w:rPr>
          <w:spacing w:val="31"/>
        </w:rPr>
        <w:t xml:space="preserve"> </w:t>
      </w:r>
      <w:r>
        <w:t>não</w:t>
      </w:r>
      <w:r>
        <w:rPr>
          <w:spacing w:val="31"/>
        </w:rPr>
        <w:t xml:space="preserve"> </w:t>
      </w:r>
      <w:r>
        <w:t>for</w:t>
      </w:r>
      <w:r>
        <w:rPr>
          <w:spacing w:val="31"/>
        </w:rPr>
        <w:t xml:space="preserve"> </w:t>
      </w:r>
      <w:r>
        <w:t>concluído</w:t>
      </w:r>
      <w:r>
        <w:rPr>
          <w:spacing w:val="31"/>
        </w:rPr>
        <w:t xml:space="preserve"> </w:t>
      </w:r>
      <w:r>
        <w:t>no</w:t>
      </w:r>
      <w:r>
        <w:rPr>
          <w:spacing w:val="31"/>
        </w:rPr>
        <w:t xml:space="preserve"> </w:t>
      </w:r>
      <w:r>
        <w:t>período</w:t>
      </w:r>
      <w:r>
        <w:rPr>
          <w:spacing w:val="31"/>
        </w:rPr>
        <w:t xml:space="preserve"> </w:t>
      </w:r>
      <w:r>
        <w:t>firmado</w:t>
      </w:r>
      <w:r>
        <w:rPr>
          <w:spacing w:val="31"/>
        </w:rPr>
        <w:t xml:space="preserve"> </w:t>
      </w:r>
      <w:r>
        <w:t>acima,</w:t>
      </w:r>
      <w:r>
        <w:rPr>
          <w:spacing w:val="31"/>
        </w:rPr>
        <w:t xml:space="preserve"> </w:t>
      </w:r>
      <w:r>
        <w:t>ressalvadas</w:t>
      </w:r>
      <w:r>
        <w:rPr>
          <w:spacing w:val="31"/>
        </w:rPr>
        <w:t xml:space="preserve"> </w:t>
      </w:r>
      <w:r>
        <w:t>as</w:t>
      </w:r>
      <w:r>
        <w:rPr>
          <w:spacing w:val="31"/>
        </w:rPr>
        <w:t xml:space="preserve"> </w:t>
      </w:r>
      <w:r>
        <w:t>providências</w:t>
      </w:r>
      <w:r>
        <w:rPr>
          <w:spacing w:val="31"/>
        </w:rPr>
        <w:t xml:space="preserve"> </w:t>
      </w:r>
      <w:r>
        <w:t>cabíveis</w:t>
      </w:r>
      <w:r>
        <w:rPr>
          <w:spacing w:val="31"/>
        </w:rPr>
        <w:t xml:space="preserve"> </w:t>
      </w:r>
      <w:r>
        <w:t>no</w:t>
      </w:r>
      <w:r>
        <w:rPr>
          <w:spacing w:val="31"/>
        </w:rPr>
        <w:t xml:space="preserve"> </w:t>
      </w:r>
      <w:r>
        <w:t>caso</w:t>
      </w:r>
      <w:r>
        <w:rPr>
          <w:spacing w:val="31"/>
        </w:rPr>
        <w:t xml:space="preserve"> </w:t>
      </w:r>
      <w:r>
        <w:t>de culpa do contratado, previstas neste instrumento e no Contrato.</w:t>
      </w:r>
    </w:p>
    <w:p w14:paraId="0493B3EE">
      <w:pPr>
        <w:pStyle w:val="7"/>
      </w:pPr>
    </w:p>
    <w:p w14:paraId="3BC9222A">
      <w:pPr>
        <w:pStyle w:val="7"/>
        <w:spacing w:before="19"/>
      </w:pPr>
    </w:p>
    <w:p w14:paraId="5CFC918A">
      <w:pPr>
        <w:pStyle w:val="3"/>
        <w:numPr>
          <w:ilvl w:val="0"/>
          <w:numId w:val="1"/>
        </w:numPr>
        <w:tabs>
          <w:tab w:val="left" w:pos="724"/>
        </w:tabs>
        <w:spacing w:before="0" w:after="0" w:line="240" w:lineRule="auto"/>
        <w:ind w:left="724" w:right="0" w:hanging="432"/>
        <w:jc w:val="both"/>
      </w:pPr>
      <w:r>
        <w:t>REPACTUAÇÃO</w:t>
      </w:r>
      <w:r>
        <w:rPr>
          <w:spacing w:val="11"/>
        </w:rPr>
        <w:t xml:space="preserve"> </w:t>
      </w:r>
      <w:r>
        <w:t>E</w:t>
      </w:r>
      <w:r>
        <w:rPr>
          <w:spacing w:val="12"/>
        </w:rPr>
        <w:t xml:space="preserve"> </w:t>
      </w:r>
      <w:r>
        <w:rPr>
          <w:spacing w:val="-2"/>
        </w:rPr>
        <w:t>REAJUSTE</w:t>
      </w:r>
    </w:p>
    <w:p w14:paraId="33068AFD">
      <w:pPr>
        <w:pStyle w:val="7"/>
        <w:rPr>
          <w:b/>
        </w:rPr>
      </w:pPr>
    </w:p>
    <w:p w14:paraId="360F8261">
      <w:pPr>
        <w:pStyle w:val="7"/>
        <w:spacing w:before="129"/>
        <w:rPr>
          <w:b/>
        </w:rPr>
      </w:pPr>
    </w:p>
    <w:p w14:paraId="223D5A65">
      <w:pPr>
        <w:pStyle w:val="9"/>
        <w:numPr>
          <w:ilvl w:val="1"/>
          <w:numId w:val="1"/>
        </w:numPr>
        <w:tabs>
          <w:tab w:val="left" w:pos="796"/>
        </w:tabs>
        <w:spacing w:before="0" w:after="0" w:line="240" w:lineRule="auto"/>
        <w:ind w:left="796" w:right="0" w:hanging="456"/>
        <w:jc w:val="left"/>
        <w:rPr>
          <w:sz w:val="20"/>
        </w:rPr>
      </w:pPr>
      <w:r>
        <w:rPr>
          <w:sz w:val="20"/>
        </w:rPr>
        <w:t>Os</w:t>
      </w:r>
      <w:r>
        <w:rPr>
          <w:spacing w:val="6"/>
          <w:sz w:val="20"/>
        </w:rPr>
        <w:t xml:space="preserve"> </w:t>
      </w:r>
      <w:r>
        <w:rPr>
          <w:sz w:val="20"/>
        </w:rPr>
        <w:t>preços</w:t>
      </w:r>
      <w:r>
        <w:rPr>
          <w:spacing w:val="7"/>
          <w:sz w:val="20"/>
        </w:rPr>
        <w:t xml:space="preserve"> </w:t>
      </w:r>
      <w:r>
        <w:rPr>
          <w:sz w:val="20"/>
        </w:rPr>
        <w:t>contratados</w:t>
      </w:r>
      <w:r>
        <w:rPr>
          <w:spacing w:val="7"/>
          <w:sz w:val="20"/>
        </w:rPr>
        <w:t xml:space="preserve"> </w:t>
      </w:r>
      <w:r>
        <w:rPr>
          <w:sz w:val="20"/>
        </w:rPr>
        <w:t>serão</w:t>
      </w:r>
      <w:r>
        <w:rPr>
          <w:spacing w:val="8"/>
          <w:sz w:val="20"/>
        </w:rPr>
        <w:t xml:space="preserve"> </w:t>
      </w:r>
      <w:r>
        <w:rPr>
          <w:sz w:val="20"/>
        </w:rPr>
        <w:t>reajustados</w:t>
      </w:r>
      <w:r>
        <w:rPr>
          <w:spacing w:val="6"/>
          <w:sz w:val="20"/>
        </w:rPr>
        <w:t xml:space="preserve"> </w:t>
      </w:r>
      <w:r>
        <w:rPr>
          <w:sz w:val="20"/>
        </w:rPr>
        <w:t>após</w:t>
      </w:r>
      <w:r>
        <w:rPr>
          <w:spacing w:val="7"/>
          <w:sz w:val="20"/>
        </w:rPr>
        <w:t xml:space="preserve"> </w:t>
      </w:r>
      <w:r>
        <w:rPr>
          <w:sz w:val="20"/>
        </w:rPr>
        <w:t>o</w:t>
      </w:r>
      <w:r>
        <w:rPr>
          <w:spacing w:val="8"/>
          <w:sz w:val="20"/>
        </w:rPr>
        <w:t xml:space="preserve"> </w:t>
      </w:r>
      <w:r>
        <w:rPr>
          <w:sz w:val="20"/>
        </w:rPr>
        <w:t>interregno</w:t>
      </w:r>
      <w:r>
        <w:rPr>
          <w:spacing w:val="8"/>
          <w:sz w:val="20"/>
        </w:rPr>
        <w:t xml:space="preserve"> </w:t>
      </w:r>
      <w:r>
        <w:rPr>
          <w:sz w:val="20"/>
        </w:rPr>
        <w:t>de</w:t>
      </w:r>
      <w:r>
        <w:rPr>
          <w:spacing w:val="6"/>
          <w:sz w:val="20"/>
        </w:rPr>
        <w:t xml:space="preserve"> </w:t>
      </w:r>
      <w:r>
        <w:rPr>
          <w:sz w:val="20"/>
        </w:rPr>
        <w:t>1</w:t>
      </w:r>
      <w:r>
        <w:rPr>
          <w:spacing w:val="8"/>
          <w:sz w:val="20"/>
        </w:rPr>
        <w:t xml:space="preserve"> </w:t>
      </w:r>
      <w:r>
        <w:rPr>
          <w:sz w:val="20"/>
        </w:rPr>
        <w:t>(um)</w:t>
      </w:r>
      <w:r>
        <w:rPr>
          <w:spacing w:val="7"/>
          <w:sz w:val="20"/>
        </w:rPr>
        <w:t xml:space="preserve"> </w:t>
      </w:r>
      <w:r>
        <w:rPr>
          <w:sz w:val="20"/>
        </w:rPr>
        <w:t>ano,</w:t>
      </w:r>
      <w:r>
        <w:rPr>
          <w:spacing w:val="8"/>
          <w:sz w:val="20"/>
        </w:rPr>
        <w:t xml:space="preserve"> </w:t>
      </w:r>
      <w:r>
        <w:rPr>
          <w:sz w:val="20"/>
        </w:rPr>
        <w:t>mediante</w:t>
      </w:r>
      <w:r>
        <w:rPr>
          <w:spacing w:val="7"/>
          <w:sz w:val="20"/>
        </w:rPr>
        <w:t xml:space="preserve"> </w:t>
      </w:r>
      <w:r>
        <w:rPr>
          <w:sz w:val="20"/>
        </w:rPr>
        <w:t>solicitação</w:t>
      </w:r>
      <w:r>
        <w:rPr>
          <w:spacing w:val="7"/>
          <w:sz w:val="20"/>
        </w:rPr>
        <w:t xml:space="preserve"> </w:t>
      </w:r>
      <w:r>
        <w:rPr>
          <w:sz w:val="20"/>
        </w:rPr>
        <w:t>do</w:t>
      </w:r>
      <w:r>
        <w:rPr>
          <w:spacing w:val="-35"/>
          <w:sz w:val="20"/>
        </w:rPr>
        <w:t xml:space="preserve"> </w:t>
      </w:r>
      <w:r>
        <w:rPr>
          <w:b/>
          <w:spacing w:val="-2"/>
          <w:sz w:val="20"/>
        </w:rPr>
        <w:t>CONTRATADO</w:t>
      </w:r>
      <w:r>
        <w:rPr>
          <w:spacing w:val="-2"/>
          <w:sz w:val="20"/>
        </w:rPr>
        <w:t>.</w:t>
      </w:r>
    </w:p>
    <w:p w14:paraId="19D6DBE3">
      <w:pPr>
        <w:pStyle w:val="9"/>
        <w:numPr>
          <w:ilvl w:val="1"/>
          <w:numId w:val="1"/>
        </w:numPr>
        <w:tabs>
          <w:tab w:val="left" w:pos="796"/>
        </w:tabs>
        <w:spacing w:before="46" w:after="0" w:line="240" w:lineRule="auto"/>
        <w:ind w:left="796" w:right="0" w:hanging="456"/>
        <w:jc w:val="left"/>
        <w:rPr>
          <w:sz w:val="20"/>
        </w:rPr>
      </w:pPr>
      <w:r>
        <w:rPr>
          <w:sz w:val="20"/>
        </w:rPr>
        <w:t>O</w:t>
      </w:r>
      <w:r>
        <w:rPr>
          <w:spacing w:val="5"/>
          <w:sz w:val="20"/>
        </w:rPr>
        <w:t xml:space="preserve"> </w:t>
      </w:r>
      <w:r>
        <w:rPr>
          <w:sz w:val="20"/>
        </w:rPr>
        <w:t>interregno</w:t>
      </w:r>
      <w:r>
        <w:rPr>
          <w:spacing w:val="7"/>
          <w:sz w:val="20"/>
        </w:rPr>
        <w:t xml:space="preserve"> </w:t>
      </w:r>
      <w:r>
        <w:rPr>
          <w:sz w:val="20"/>
        </w:rPr>
        <w:t>mínimo</w:t>
      </w:r>
      <w:r>
        <w:rPr>
          <w:spacing w:val="7"/>
          <w:sz w:val="20"/>
        </w:rPr>
        <w:t xml:space="preserve"> </w:t>
      </w:r>
      <w:r>
        <w:rPr>
          <w:sz w:val="20"/>
        </w:rPr>
        <w:t>de</w:t>
      </w:r>
      <w:r>
        <w:rPr>
          <w:spacing w:val="5"/>
          <w:sz w:val="20"/>
        </w:rPr>
        <w:t xml:space="preserve"> </w:t>
      </w:r>
      <w:r>
        <w:rPr>
          <w:sz w:val="20"/>
        </w:rPr>
        <w:t>1</w:t>
      </w:r>
      <w:r>
        <w:rPr>
          <w:spacing w:val="7"/>
          <w:sz w:val="20"/>
        </w:rPr>
        <w:t xml:space="preserve"> </w:t>
      </w:r>
      <w:r>
        <w:rPr>
          <w:sz w:val="20"/>
        </w:rPr>
        <w:t>(um)</w:t>
      </w:r>
      <w:r>
        <w:rPr>
          <w:spacing w:val="6"/>
          <w:sz w:val="20"/>
        </w:rPr>
        <w:t xml:space="preserve"> </w:t>
      </w:r>
      <w:r>
        <w:rPr>
          <w:sz w:val="20"/>
        </w:rPr>
        <w:t>para</w:t>
      </w:r>
      <w:r>
        <w:rPr>
          <w:spacing w:val="5"/>
          <w:sz w:val="20"/>
        </w:rPr>
        <w:t xml:space="preserve"> </w:t>
      </w:r>
      <w:r>
        <w:rPr>
          <w:sz w:val="20"/>
        </w:rPr>
        <w:t>o</w:t>
      </w:r>
      <w:r>
        <w:rPr>
          <w:spacing w:val="7"/>
          <w:sz w:val="20"/>
        </w:rPr>
        <w:t xml:space="preserve"> </w:t>
      </w:r>
      <w:r>
        <w:rPr>
          <w:sz w:val="20"/>
        </w:rPr>
        <w:t>primeiro</w:t>
      </w:r>
      <w:r>
        <w:rPr>
          <w:spacing w:val="7"/>
          <w:sz w:val="20"/>
        </w:rPr>
        <w:t xml:space="preserve"> </w:t>
      </w:r>
      <w:r>
        <w:rPr>
          <w:sz w:val="20"/>
        </w:rPr>
        <w:t>reajuste</w:t>
      </w:r>
      <w:r>
        <w:rPr>
          <w:spacing w:val="5"/>
          <w:sz w:val="20"/>
        </w:rPr>
        <w:t xml:space="preserve"> </w:t>
      </w:r>
      <w:r>
        <w:rPr>
          <w:sz w:val="20"/>
        </w:rPr>
        <w:t>será</w:t>
      </w:r>
      <w:r>
        <w:rPr>
          <w:spacing w:val="6"/>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do</w:t>
      </w:r>
      <w:r>
        <w:rPr>
          <w:spacing w:val="7"/>
          <w:sz w:val="20"/>
        </w:rPr>
        <w:t xml:space="preserve"> </w:t>
      </w:r>
      <w:r>
        <w:rPr>
          <w:sz w:val="20"/>
        </w:rPr>
        <w:t>orçamento</w:t>
      </w:r>
      <w:r>
        <w:rPr>
          <w:spacing w:val="6"/>
          <w:sz w:val="20"/>
        </w:rPr>
        <w:t xml:space="preserve"> </w:t>
      </w:r>
      <w:r>
        <w:rPr>
          <w:spacing w:val="-2"/>
          <w:sz w:val="20"/>
        </w:rPr>
        <w:t>estimado.</w:t>
      </w:r>
    </w:p>
    <w:p w14:paraId="34A04492">
      <w:pPr>
        <w:pStyle w:val="9"/>
        <w:numPr>
          <w:ilvl w:val="1"/>
          <w:numId w:val="1"/>
        </w:numPr>
        <w:tabs>
          <w:tab w:val="left" w:pos="796"/>
        </w:tabs>
        <w:spacing w:before="47" w:after="0" w:line="288" w:lineRule="auto"/>
        <w:ind w:left="328" w:right="434" w:firstLine="0"/>
        <w:jc w:val="left"/>
        <w:rPr>
          <w:sz w:val="20"/>
        </w:rPr>
      </w:pPr>
      <w:r>
        <w:rPr>
          <w:sz w:val="20"/>
        </w:rPr>
        <w:t>Nos</w:t>
      </w:r>
      <w:r>
        <w:rPr>
          <w:spacing w:val="23"/>
          <w:sz w:val="20"/>
        </w:rPr>
        <w:t xml:space="preserve"> </w:t>
      </w:r>
      <w:r>
        <w:rPr>
          <w:sz w:val="20"/>
        </w:rPr>
        <w:t>reajustes</w:t>
      </w:r>
      <w:r>
        <w:rPr>
          <w:spacing w:val="23"/>
          <w:sz w:val="20"/>
        </w:rPr>
        <w:t xml:space="preserve"> </w:t>
      </w:r>
      <w:r>
        <w:rPr>
          <w:sz w:val="20"/>
        </w:rPr>
        <w:t>subsequentes</w:t>
      </w:r>
      <w:r>
        <w:rPr>
          <w:spacing w:val="23"/>
          <w:sz w:val="20"/>
        </w:rPr>
        <w:t xml:space="preserve"> </w:t>
      </w:r>
      <w:r>
        <w:rPr>
          <w:sz w:val="20"/>
        </w:rPr>
        <w:t>ao</w:t>
      </w:r>
      <w:r>
        <w:rPr>
          <w:spacing w:val="23"/>
          <w:sz w:val="20"/>
        </w:rPr>
        <w:t xml:space="preserve"> </w:t>
      </w:r>
      <w:r>
        <w:rPr>
          <w:sz w:val="20"/>
        </w:rPr>
        <w:t>primeiro,</w:t>
      </w:r>
      <w:r>
        <w:rPr>
          <w:spacing w:val="23"/>
          <w:sz w:val="20"/>
        </w:rPr>
        <w:t xml:space="preserve"> </w:t>
      </w:r>
      <w:r>
        <w:rPr>
          <w:sz w:val="20"/>
        </w:rPr>
        <w:t>o</w:t>
      </w:r>
      <w:r>
        <w:rPr>
          <w:spacing w:val="23"/>
          <w:sz w:val="20"/>
        </w:rPr>
        <w:t xml:space="preserve"> </w:t>
      </w:r>
      <w:r>
        <w:rPr>
          <w:sz w:val="20"/>
        </w:rPr>
        <w:t>interregno</w:t>
      </w:r>
      <w:r>
        <w:rPr>
          <w:spacing w:val="23"/>
          <w:sz w:val="20"/>
        </w:rPr>
        <w:t xml:space="preserve"> </w:t>
      </w:r>
      <w:r>
        <w:rPr>
          <w:sz w:val="20"/>
        </w:rPr>
        <w:t>mínimo</w:t>
      </w:r>
      <w:r>
        <w:rPr>
          <w:spacing w:val="23"/>
          <w:sz w:val="20"/>
        </w:rPr>
        <w:t xml:space="preserve"> </w:t>
      </w:r>
      <w:r>
        <w:rPr>
          <w:sz w:val="20"/>
        </w:rPr>
        <w:t>de</w:t>
      </w:r>
      <w:r>
        <w:rPr>
          <w:spacing w:val="23"/>
          <w:sz w:val="20"/>
        </w:rPr>
        <w:t xml:space="preserve"> </w:t>
      </w:r>
      <w:r>
        <w:rPr>
          <w:sz w:val="20"/>
        </w:rPr>
        <w:t>um</w:t>
      </w:r>
      <w:r>
        <w:rPr>
          <w:spacing w:val="23"/>
          <w:sz w:val="20"/>
        </w:rPr>
        <w:t xml:space="preserve"> </w:t>
      </w:r>
      <w:r>
        <w:rPr>
          <w:sz w:val="20"/>
        </w:rPr>
        <w:t>ano</w:t>
      </w:r>
      <w:r>
        <w:rPr>
          <w:spacing w:val="23"/>
          <w:sz w:val="20"/>
        </w:rPr>
        <w:t xml:space="preserve"> </w:t>
      </w:r>
      <w:r>
        <w:rPr>
          <w:sz w:val="20"/>
        </w:rPr>
        <w:t>será</w:t>
      </w:r>
      <w:r>
        <w:rPr>
          <w:spacing w:val="23"/>
          <w:sz w:val="20"/>
        </w:rPr>
        <w:t xml:space="preserve"> </w:t>
      </w:r>
      <w:r>
        <w:rPr>
          <w:sz w:val="20"/>
        </w:rPr>
        <w:t>contado</w:t>
      </w:r>
      <w:r>
        <w:rPr>
          <w:spacing w:val="24"/>
          <w:sz w:val="20"/>
        </w:rPr>
        <w:t xml:space="preserve"> </w:t>
      </w:r>
      <w:r>
        <w:rPr>
          <w:sz w:val="20"/>
        </w:rPr>
        <w:t>a</w:t>
      </w:r>
      <w:r>
        <w:rPr>
          <w:spacing w:val="23"/>
          <w:sz w:val="20"/>
        </w:rPr>
        <w:t xml:space="preserve"> </w:t>
      </w:r>
      <w:r>
        <w:rPr>
          <w:sz w:val="20"/>
        </w:rPr>
        <w:t>partir</w:t>
      </w:r>
      <w:r>
        <w:rPr>
          <w:spacing w:val="24"/>
          <w:sz w:val="20"/>
        </w:rPr>
        <w:t xml:space="preserve"> </w:t>
      </w:r>
      <w:r>
        <w:rPr>
          <w:sz w:val="20"/>
        </w:rPr>
        <w:t>do</w:t>
      </w:r>
      <w:r>
        <w:rPr>
          <w:spacing w:val="24"/>
          <w:sz w:val="20"/>
        </w:rPr>
        <w:t xml:space="preserve"> </w:t>
      </w:r>
      <w:r>
        <w:rPr>
          <w:sz w:val="20"/>
        </w:rPr>
        <w:t>fato</w:t>
      </w:r>
      <w:r>
        <w:rPr>
          <w:spacing w:val="24"/>
          <w:sz w:val="20"/>
        </w:rPr>
        <w:t xml:space="preserve"> </w:t>
      </w:r>
      <w:r>
        <w:rPr>
          <w:sz w:val="20"/>
        </w:rPr>
        <w:t>gerador</w:t>
      </w:r>
      <w:r>
        <w:rPr>
          <w:spacing w:val="24"/>
          <w:sz w:val="20"/>
        </w:rPr>
        <w:t xml:space="preserve"> </w:t>
      </w:r>
      <w:r>
        <w:rPr>
          <w:sz w:val="20"/>
        </w:rPr>
        <w:t>que deu ensejo ao último reajuste.</w:t>
      </w:r>
    </w:p>
    <w:p w14:paraId="3AFF6270">
      <w:pPr>
        <w:pStyle w:val="9"/>
        <w:numPr>
          <w:ilvl w:val="1"/>
          <w:numId w:val="1"/>
        </w:numPr>
        <w:tabs>
          <w:tab w:val="left" w:pos="880"/>
          <w:tab w:val="left" w:pos="8778"/>
          <w:tab w:val="left" w:pos="9183"/>
        </w:tabs>
        <w:spacing w:before="0" w:after="0" w:line="288" w:lineRule="auto"/>
        <w:ind w:left="328" w:right="484" w:firstLine="0"/>
        <w:jc w:val="left"/>
        <w:rPr>
          <w:sz w:val="20"/>
        </w:rPr>
      </w:pPr>
      <w:r>
        <w:rPr>
          <w:sz w:val="20"/>
        </w:rPr>
        <w:t>Os</w:t>
      </w:r>
      <w:r>
        <w:rPr>
          <w:spacing w:val="80"/>
          <w:sz w:val="20"/>
        </w:rPr>
        <w:t xml:space="preserve"> </w:t>
      </w:r>
      <w:r>
        <w:rPr>
          <w:sz w:val="20"/>
        </w:rPr>
        <w:t>preços</w:t>
      </w:r>
      <w:r>
        <w:rPr>
          <w:spacing w:val="80"/>
          <w:sz w:val="20"/>
        </w:rPr>
        <w:t xml:space="preserve"> </w:t>
      </w:r>
      <w:r>
        <w:rPr>
          <w:sz w:val="20"/>
        </w:rPr>
        <w:t>iniciais</w:t>
      </w:r>
      <w:r>
        <w:rPr>
          <w:spacing w:val="80"/>
          <w:sz w:val="20"/>
        </w:rPr>
        <w:t xml:space="preserve"> </w:t>
      </w:r>
      <w:r>
        <w:rPr>
          <w:sz w:val="20"/>
        </w:rPr>
        <w:t>serão</w:t>
      </w:r>
      <w:r>
        <w:rPr>
          <w:spacing w:val="80"/>
          <w:sz w:val="20"/>
        </w:rPr>
        <w:t xml:space="preserve"> </w:t>
      </w:r>
      <w:r>
        <w:rPr>
          <w:sz w:val="20"/>
        </w:rPr>
        <w:t>reajustados,</w:t>
      </w:r>
      <w:r>
        <w:rPr>
          <w:spacing w:val="80"/>
          <w:sz w:val="20"/>
        </w:rPr>
        <w:t xml:space="preserve"> </w:t>
      </w:r>
      <w:r>
        <w:rPr>
          <w:sz w:val="20"/>
        </w:rPr>
        <w:t>mediante</w:t>
      </w:r>
      <w:r>
        <w:rPr>
          <w:spacing w:val="80"/>
          <w:sz w:val="20"/>
        </w:rPr>
        <w:t xml:space="preserve"> </w:t>
      </w:r>
      <w:r>
        <w:rPr>
          <w:sz w:val="20"/>
        </w:rPr>
        <w:t>a</w:t>
      </w:r>
      <w:r>
        <w:rPr>
          <w:spacing w:val="80"/>
          <w:sz w:val="20"/>
        </w:rPr>
        <w:t xml:space="preserve"> </w:t>
      </w:r>
      <w:r>
        <w:rPr>
          <w:sz w:val="20"/>
        </w:rPr>
        <w:t>aplicação,</w:t>
      </w:r>
      <w:r>
        <w:rPr>
          <w:spacing w:val="80"/>
          <w:sz w:val="20"/>
        </w:rPr>
        <w:t xml:space="preserve"> </w:t>
      </w:r>
      <w:r>
        <w:rPr>
          <w:sz w:val="20"/>
        </w:rPr>
        <w:t>pelo</w:t>
      </w:r>
      <w:r>
        <w:rPr>
          <w:spacing w:val="-24"/>
          <w:sz w:val="20"/>
        </w:rPr>
        <w:t xml:space="preserve"> </w:t>
      </w:r>
      <w:r>
        <w:rPr>
          <w:b/>
          <w:sz w:val="20"/>
        </w:rPr>
        <w:t>CONTRATANTE</w:t>
      </w:r>
      <w:r>
        <w:rPr>
          <w:sz w:val="20"/>
        </w:rPr>
        <w:t>,</w:t>
      </w:r>
      <w:r>
        <w:rPr>
          <w:sz w:val="20"/>
        </w:rPr>
        <w:tab/>
      </w:r>
      <w:r>
        <w:rPr>
          <w:spacing w:val="-6"/>
          <w:sz w:val="20"/>
        </w:rPr>
        <w:t>do</w:t>
      </w:r>
      <w:r>
        <w:rPr>
          <w:sz w:val="20"/>
        </w:rPr>
        <w:tab/>
      </w:r>
      <w:r>
        <w:rPr>
          <w:sz w:val="20"/>
        </w:rPr>
        <w:t>índice</w:t>
      </w:r>
      <w:r>
        <w:rPr>
          <w:spacing w:val="-13"/>
          <w:sz w:val="20"/>
        </w:rPr>
        <w:t xml:space="preserve"> </w:t>
      </w:r>
      <w:r>
        <w:rPr>
          <w:b/>
          <w:sz w:val="20"/>
        </w:rPr>
        <w:t>IPCA</w:t>
      </w:r>
      <w:r>
        <w:rPr>
          <w:sz w:val="20"/>
        </w:rPr>
        <w:t>, exclusivamente para as obrigações que se iniciem após a anualidade.</w:t>
      </w:r>
    </w:p>
    <w:p w14:paraId="491393AC">
      <w:pPr>
        <w:pStyle w:val="9"/>
        <w:numPr>
          <w:ilvl w:val="1"/>
          <w:numId w:val="1"/>
        </w:numPr>
        <w:tabs>
          <w:tab w:val="left" w:pos="856"/>
        </w:tabs>
        <w:spacing w:before="0" w:after="0" w:line="288" w:lineRule="auto"/>
        <w:ind w:left="328" w:right="441" w:firstLine="0"/>
        <w:jc w:val="both"/>
        <w:rPr>
          <w:sz w:val="20"/>
        </w:rPr>
      </w:pPr>
      <w:r>
        <w:rPr>
          <w:sz w:val="20"/>
        </w:rPr>
        <w:t>No caso de atraso ou não divulgação do(s) índice(s) de reajustamento, o</w:t>
      </w:r>
      <w:r>
        <w:rPr>
          <w:spacing w:val="-9"/>
          <w:sz w:val="20"/>
        </w:rPr>
        <w:t xml:space="preserve">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62C86462">
      <w:pPr>
        <w:pStyle w:val="7"/>
        <w:spacing w:line="288" w:lineRule="auto"/>
        <w:ind w:left="328" w:right="615"/>
        <w:jc w:val="both"/>
      </w:pPr>
      <w:r>
        <w:t xml:space="preserve">14.5.1 Fica o </w:t>
      </w:r>
      <w:r>
        <w:rPr>
          <w:b/>
        </w:rPr>
        <w:t xml:space="preserve">CONTRATADO </w:t>
      </w:r>
      <w:r>
        <w:t>obrigado a apresentar memória de cálculo referente ao reajustamento de preços do valor remanescente, sempre que este ocorrer, sendo adotado na aferição final o índice definitivo.</w:t>
      </w:r>
    </w:p>
    <w:p w14:paraId="27E0CBE6">
      <w:pPr>
        <w:pStyle w:val="9"/>
        <w:numPr>
          <w:ilvl w:val="1"/>
          <w:numId w:val="1"/>
        </w:numPr>
        <w:tabs>
          <w:tab w:val="left" w:pos="784"/>
        </w:tabs>
        <w:spacing w:before="0" w:after="0" w:line="288" w:lineRule="auto"/>
        <w:ind w:left="328" w:right="435" w:firstLine="0"/>
        <w:jc w:val="both"/>
        <w:rPr>
          <w:sz w:val="20"/>
        </w:rPr>
      </w:pPr>
      <w:r>
        <w:rPr>
          <w:sz w:val="20"/>
        </w:rPr>
        <w:t xml:space="preserve">Caso o(s) índice(s) estabelecido(s) para reajustamento venha(m) a ser extinto(s) ou de qualquer forma não possa(m) mais ser utilizado(s), será(ão) adotado(s), em substituição, o(s) que vier(em) a ser determinado(s) pela legislação então em </w:t>
      </w:r>
      <w:r>
        <w:rPr>
          <w:spacing w:val="-2"/>
          <w:sz w:val="20"/>
        </w:rPr>
        <w:t>vigor.</w:t>
      </w:r>
    </w:p>
    <w:p w14:paraId="0B202E01">
      <w:pPr>
        <w:pStyle w:val="9"/>
        <w:numPr>
          <w:ilvl w:val="1"/>
          <w:numId w:val="1"/>
        </w:numPr>
        <w:tabs>
          <w:tab w:val="left" w:pos="784"/>
        </w:tabs>
        <w:spacing w:before="1" w:after="0" w:line="288" w:lineRule="auto"/>
        <w:ind w:left="328" w:right="442" w:firstLine="0"/>
        <w:jc w:val="both"/>
        <w:rPr>
          <w:sz w:val="20"/>
        </w:rPr>
      </w:pPr>
      <w:r>
        <w:rPr>
          <w:sz w:val="20"/>
        </w:rPr>
        <w:t>Na ausência de previsão legal quanto ao índice substituto, as partes elegerão novo índice oficial, para reajustamento</w:t>
      </w:r>
      <w:r>
        <w:rPr>
          <w:spacing w:val="80"/>
          <w:sz w:val="20"/>
        </w:rPr>
        <w:t xml:space="preserve"> </w:t>
      </w:r>
      <w:r>
        <w:rPr>
          <w:sz w:val="20"/>
        </w:rPr>
        <w:t>do preço do valor remanescente, por meio de termo aditivo.</w:t>
      </w:r>
    </w:p>
    <w:p w14:paraId="1FF90577">
      <w:pPr>
        <w:pStyle w:val="9"/>
        <w:numPr>
          <w:ilvl w:val="1"/>
          <w:numId w:val="1"/>
        </w:numPr>
        <w:tabs>
          <w:tab w:val="left" w:pos="784"/>
        </w:tabs>
        <w:spacing w:before="0" w:after="0" w:line="288" w:lineRule="auto"/>
        <w:ind w:left="328" w:right="435" w:firstLine="0"/>
        <w:jc w:val="both"/>
        <w:rPr>
          <w:sz w:val="20"/>
        </w:rPr>
      </w:pPr>
      <w:r>
        <w:rPr>
          <w:sz w:val="20"/>
        </w:rPr>
        <w:t>O pedido de reajuste deverá ser formulado durante a vigência do contrato e antes de eventual prorrogação contratual, sob pena de preclusão.</w:t>
      </w:r>
    </w:p>
    <w:p w14:paraId="061F29FA">
      <w:pPr>
        <w:pStyle w:val="7"/>
        <w:ind w:left="328"/>
        <w:jc w:val="both"/>
      </w:pPr>
      <w:r>
        <w:t>14.8.1</w:t>
      </w:r>
      <w:r>
        <w:rPr>
          <w:spacing w:val="7"/>
        </w:rPr>
        <w:t xml:space="preserve"> </w:t>
      </w:r>
      <w:r>
        <w:t>Os</w:t>
      </w:r>
      <w:r>
        <w:rPr>
          <w:spacing w:val="6"/>
        </w:rPr>
        <w:t xml:space="preserve"> </w:t>
      </w:r>
      <w:r>
        <w:t>efeitos</w:t>
      </w:r>
      <w:r>
        <w:rPr>
          <w:spacing w:val="7"/>
        </w:rPr>
        <w:t xml:space="preserve"> </w:t>
      </w:r>
      <w:r>
        <w:t>financeiros</w:t>
      </w:r>
      <w:r>
        <w:rPr>
          <w:spacing w:val="6"/>
        </w:rPr>
        <w:t xml:space="preserve"> </w:t>
      </w:r>
      <w:r>
        <w:t>do</w:t>
      </w:r>
      <w:r>
        <w:rPr>
          <w:spacing w:val="7"/>
        </w:rPr>
        <w:t xml:space="preserve"> </w:t>
      </w:r>
      <w:r>
        <w:t>pedido</w:t>
      </w:r>
      <w:r>
        <w:rPr>
          <w:spacing w:val="8"/>
        </w:rPr>
        <w:t xml:space="preserve"> </w:t>
      </w:r>
      <w:r>
        <w:t>de</w:t>
      </w:r>
      <w:r>
        <w:rPr>
          <w:spacing w:val="6"/>
        </w:rPr>
        <w:t xml:space="preserve"> </w:t>
      </w:r>
      <w:r>
        <w:t>reajuste</w:t>
      </w:r>
      <w:r>
        <w:rPr>
          <w:spacing w:val="6"/>
        </w:rPr>
        <w:t xml:space="preserve"> </w:t>
      </w:r>
      <w:r>
        <w:t>serão</w:t>
      </w:r>
      <w:r>
        <w:rPr>
          <w:spacing w:val="8"/>
        </w:rPr>
        <w:t xml:space="preserve"> </w:t>
      </w:r>
      <w:r>
        <w:rPr>
          <w:spacing w:val="-2"/>
        </w:rPr>
        <w:t>contados:</w:t>
      </w:r>
    </w:p>
    <w:p w14:paraId="297E4A77">
      <w:pPr>
        <w:pStyle w:val="9"/>
        <w:numPr>
          <w:ilvl w:val="0"/>
          <w:numId w:val="23"/>
        </w:numPr>
        <w:tabs>
          <w:tab w:val="left" w:pos="530"/>
        </w:tabs>
        <w:spacing w:before="46" w:after="0" w:line="288" w:lineRule="auto"/>
        <w:ind w:left="328" w:right="437" w:firstLine="0"/>
        <w:jc w:val="both"/>
        <w:rPr>
          <w:sz w:val="20"/>
        </w:rPr>
      </w:pPr>
      <w:r>
        <w:rPr>
          <w:sz w:val="20"/>
        </w:rPr>
        <w:t>da</w:t>
      </w:r>
      <w:r>
        <w:rPr>
          <w:spacing w:val="19"/>
          <w:sz w:val="20"/>
        </w:rPr>
        <w:t xml:space="preserve"> </w:t>
      </w:r>
      <w:r>
        <w:rPr>
          <w:sz w:val="20"/>
        </w:rPr>
        <w:t>data-base</w:t>
      </w:r>
      <w:r>
        <w:rPr>
          <w:spacing w:val="19"/>
          <w:sz w:val="20"/>
        </w:rPr>
        <w:t xml:space="preserve"> </w:t>
      </w:r>
      <w:r>
        <w:rPr>
          <w:sz w:val="20"/>
        </w:rPr>
        <w:t>prevista</w:t>
      </w:r>
      <w:r>
        <w:rPr>
          <w:spacing w:val="19"/>
          <w:sz w:val="20"/>
        </w:rPr>
        <w:t xml:space="preserve"> </w:t>
      </w:r>
      <w:r>
        <w:rPr>
          <w:sz w:val="20"/>
        </w:rPr>
        <w:t>no</w:t>
      </w:r>
      <w:r>
        <w:rPr>
          <w:spacing w:val="20"/>
          <w:sz w:val="20"/>
        </w:rPr>
        <w:t xml:space="preserve"> </w:t>
      </w:r>
      <w:r>
        <w:rPr>
          <w:sz w:val="20"/>
        </w:rPr>
        <w:t>contrato,</w:t>
      </w:r>
      <w:r>
        <w:rPr>
          <w:spacing w:val="20"/>
          <w:sz w:val="20"/>
        </w:rPr>
        <w:t xml:space="preserve"> </w:t>
      </w:r>
      <w:r>
        <w:rPr>
          <w:sz w:val="20"/>
        </w:rPr>
        <w:t>desde</w:t>
      </w:r>
      <w:r>
        <w:rPr>
          <w:spacing w:val="19"/>
          <w:sz w:val="20"/>
        </w:rPr>
        <w:t xml:space="preserve"> </w:t>
      </w:r>
      <w:r>
        <w:rPr>
          <w:sz w:val="20"/>
        </w:rPr>
        <w:t>que</w:t>
      </w:r>
      <w:r>
        <w:rPr>
          <w:spacing w:val="19"/>
          <w:sz w:val="20"/>
        </w:rPr>
        <w:t xml:space="preserve"> </w:t>
      </w:r>
      <w:r>
        <w:rPr>
          <w:sz w:val="20"/>
        </w:rPr>
        <w:t>requerido</w:t>
      </w:r>
      <w:r>
        <w:rPr>
          <w:spacing w:val="20"/>
          <w:sz w:val="20"/>
        </w:rPr>
        <w:t xml:space="preserve"> </w:t>
      </w:r>
      <w:r>
        <w:rPr>
          <w:sz w:val="20"/>
        </w:rPr>
        <w:t>o</w:t>
      </w:r>
      <w:r>
        <w:rPr>
          <w:spacing w:val="20"/>
          <w:sz w:val="20"/>
        </w:rPr>
        <w:t xml:space="preserve"> </w:t>
      </w:r>
      <w:r>
        <w:rPr>
          <w:sz w:val="20"/>
        </w:rPr>
        <w:t>reajuste</w:t>
      </w:r>
      <w:r>
        <w:rPr>
          <w:spacing w:val="19"/>
          <w:sz w:val="20"/>
        </w:rPr>
        <w:t xml:space="preserve"> </w:t>
      </w:r>
      <w:r>
        <w:rPr>
          <w:sz w:val="20"/>
        </w:rPr>
        <w:t>no</w:t>
      </w:r>
      <w:r>
        <w:rPr>
          <w:spacing w:val="20"/>
          <w:sz w:val="20"/>
        </w:rPr>
        <w:t xml:space="preserve"> </w:t>
      </w:r>
      <w:r>
        <w:rPr>
          <w:sz w:val="20"/>
        </w:rPr>
        <w:t>prazo</w:t>
      </w:r>
      <w:r>
        <w:rPr>
          <w:spacing w:val="20"/>
          <w:sz w:val="20"/>
        </w:rPr>
        <w:t xml:space="preserve"> </w:t>
      </w:r>
      <w:r>
        <w:rPr>
          <w:sz w:val="20"/>
        </w:rPr>
        <w:t>de</w:t>
      </w:r>
      <w:r>
        <w:rPr>
          <w:spacing w:val="19"/>
          <w:sz w:val="20"/>
        </w:rPr>
        <w:t xml:space="preserve"> </w:t>
      </w:r>
      <w:r>
        <w:rPr>
          <w:sz w:val="20"/>
        </w:rPr>
        <w:t>60</w:t>
      </w:r>
      <w:r>
        <w:rPr>
          <w:spacing w:val="20"/>
          <w:sz w:val="20"/>
        </w:rPr>
        <w:t xml:space="preserve"> </w:t>
      </w:r>
      <w:r>
        <w:rPr>
          <w:sz w:val="20"/>
        </w:rPr>
        <w:t>(sessenta)</w:t>
      </w:r>
      <w:r>
        <w:rPr>
          <w:spacing w:val="19"/>
          <w:sz w:val="20"/>
        </w:rPr>
        <w:t xml:space="preserve"> </w:t>
      </w:r>
      <w:r>
        <w:rPr>
          <w:sz w:val="20"/>
        </w:rPr>
        <w:t>dias</w:t>
      </w:r>
      <w:r>
        <w:rPr>
          <w:spacing w:val="19"/>
          <w:sz w:val="20"/>
        </w:rPr>
        <w:t xml:space="preserve"> </w:t>
      </w:r>
      <w:r>
        <w:rPr>
          <w:sz w:val="20"/>
        </w:rPr>
        <w:t>da</w:t>
      </w:r>
      <w:r>
        <w:rPr>
          <w:spacing w:val="19"/>
          <w:sz w:val="20"/>
        </w:rPr>
        <w:t xml:space="preserve"> </w:t>
      </w:r>
      <w:r>
        <w:rPr>
          <w:sz w:val="20"/>
        </w:rPr>
        <w:t>data</w:t>
      </w:r>
      <w:r>
        <w:rPr>
          <w:spacing w:val="19"/>
          <w:sz w:val="20"/>
        </w:rPr>
        <w:t xml:space="preserve"> </w:t>
      </w:r>
      <w:r>
        <w:rPr>
          <w:sz w:val="20"/>
        </w:rPr>
        <w:t>de</w:t>
      </w:r>
      <w:r>
        <w:rPr>
          <w:spacing w:val="19"/>
          <w:sz w:val="20"/>
        </w:rPr>
        <w:t xml:space="preserve"> </w:t>
      </w:r>
      <w:r>
        <w:rPr>
          <w:sz w:val="20"/>
        </w:rPr>
        <w:t>publicação do índice ajustado contratualmente;</w:t>
      </w:r>
    </w:p>
    <w:p w14:paraId="085045CE">
      <w:pPr>
        <w:pStyle w:val="9"/>
        <w:numPr>
          <w:ilvl w:val="0"/>
          <w:numId w:val="23"/>
        </w:numPr>
        <w:tabs>
          <w:tab w:val="left" w:pos="555"/>
        </w:tabs>
        <w:spacing w:before="0" w:after="0" w:line="288" w:lineRule="auto"/>
        <w:ind w:left="328" w:right="481" w:firstLine="0"/>
        <w:jc w:val="both"/>
        <w:rPr>
          <w:sz w:val="20"/>
        </w:rPr>
      </w:pPr>
      <w:r>
        <w:rPr>
          <w:sz w:val="20"/>
        </w:rPr>
        <w:t>a partir da data do requerimento do</w:t>
      </w:r>
      <w:r>
        <w:rPr>
          <w:spacing w:val="-7"/>
          <w:sz w:val="20"/>
        </w:rPr>
        <w:t xml:space="preserve"> </w:t>
      </w:r>
      <w:r>
        <w:rPr>
          <w:b/>
          <w:sz w:val="20"/>
        </w:rPr>
        <w:t>CONTRATADO</w:t>
      </w:r>
      <w:r>
        <w:rPr>
          <w:sz w:val="20"/>
        </w:rPr>
        <w:t>, caso o pedido seja formulado após o prazo fixado na alínea a, acima,</w:t>
      </w:r>
      <w:r>
        <w:rPr>
          <w:spacing w:val="11"/>
          <w:sz w:val="20"/>
        </w:rPr>
        <w:t xml:space="preserve"> </w:t>
      </w:r>
      <w:r>
        <w:rPr>
          <w:sz w:val="20"/>
        </w:rPr>
        <w:t>o</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acarretará</w:t>
      </w:r>
      <w:r>
        <w:rPr>
          <w:spacing w:val="11"/>
          <w:sz w:val="20"/>
        </w:rPr>
        <w:t xml:space="preserve"> </w:t>
      </w:r>
      <w:r>
        <w:rPr>
          <w:sz w:val="20"/>
        </w:rPr>
        <w:t>a</w:t>
      </w:r>
      <w:r>
        <w:rPr>
          <w:spacing w:val="11"/>
          <w:sz w:val="20"/>
        </w:rPr>
        <w:t xml:space="preserve"> </w:t>
      </w:r>
      <w:r>
        <w:rPr>
          <w:sz w:val="20"/>
        </w:rPr>
        <w:t>alteração</w:t>
      </w:r>
      <w:r>
        <w:rPr>
          <w:spacing w:val="11"/>
          <w:sz w:val="20"/>
        </w:rPr>
        <w:t xml:space="preserve"> </w:t>
      </w:r>
      <w:r>
        <w:rPr>
          <w:sz w:val="20"/>
        </w:rPr>
        <w:t>do</w:t>
      </w:r>
      <w:r>
        <w:rPr>
          <w:spacing w:val="11"/>
          <w:sz w:val="20"/>
        </w:rPr>
        <w:t xml:space="preserve"> </w:t>
      </w:r>
      <w:r>
        <w:rPr>
          <w:sz w:val="20"/>
        </w:rPr>
        <w:t>marco</w:t>
      </w:r>
      <w:r>
        <w:rPr>
          <w:spacing w:val="11"/>
          <w:sz w:val="20"/>
        </w:rPr>
        <w:t xml:space="preserve"> </w:t>
      </w:r>
      <w:r>
        <w:rPr>
          <w:sz w:val="20"/>
        </w:rPr>
        <w:t>para</w:t>
      </w:r>
      <w:r>
        <w:rPr>
          <w:spacing w:val="11"/>
          <w:sz w:val="20"/>
        </w:rPr>
        <w:t xml:space="preserve"> </w:t>
      </w:r>
      <w:r>
        <w:rPr>
          <w:sz w:val="20"/>
        </w:rPr>
        <w:t>cômputo</w:t>
      </w:r>
      <w:r>
        <w:rPr>
          <w:spacing w:val="11"/>
          <w:sz w:val="20"/>
        </w:rPr>
        <w:t xml:space="preserve"> </w:t>
      </w:r>
      <w:r>
        <w:rPr>
          <w:sz w:val="20"/>
        </w:rPr>
        <w:t>da</w:t>
      </w:r>
      <w:r>
        <w:rPr>
          <w:spacing w:val="11"/>
          <w:sz w:val="20"/>
        </w:rPr>
        <w:t xml:space="preserve"> </w:t>
      </w:r>
      <w:r>
        <w:rPr>
          <w:sz w:val="20"/>
        </w:rPr>
        <w:t>anualidade</w:t>
      </w:r>
      <w:r>
        <w:rPr>
          <w:spacing w:val="11"/>
          <w:sz w:val="20"/>
        </w:rPr>
        <w:t xml:space="preserve"> </w:t>
      </w:r>
      <w:r>
        <w:rPr>
          <w:sz w:val="20"/>
        </w:rPr>
        <w:t>do</w:t>
      </w:r>
      <w:r>
        <w:rPr>
          <w:spacing w:val="11"/>
          <w:sz w:val="20"/>
        </w:rPr>
        <w:t xml:space="preserve"> </w:t>
      </w:r>
      <w:r>
        <w:rPr>
          <w:sz w:val="20"/>
        </w:rPr>
        <w:t>reajustamento,</w:t>
      </w:r>
      <w:r>
        <w:rPr>
          <w:spacing w:val="11"/>
          <w:sz w:val="20"/>
        </w:rPr>
        <w:t xml:space="preserve"> </w:t>
      </w:r>
      <w:r>
        <w:rPr>
          <w:sz w:val="20"/>
        </w:rPr>
        <w:t>já</w:t>
      </w:r>
      <w:r>
        <w:rPr>
          <w:spacing w:val="11"/>
          <w:sz w:val="20"/>
        </w:rPr>
        <w:t xml:space="preserve"> </w:t>
      </w:r>
      <w:r>
        <w:rPr>
          <w:sz w:val="20"/>
        </w:rPr>
        <w:t>adotado</w:t>
      </w:r>
      <w:r>
        <w:rPr>
          <w:spacing w:val="11"/>
          <w:sz w:val="20"/>
        </w:rPr>
        <w:t xml:space="preserve"> </w:t>
      </w:r>
      <w:r>
        <w:rPr>
          <w:sz w:val="20"/>
        </w:rPr>
        <w:t>no</w:t>
      </w:r>
      <w:r>
        <w:rPr>
          <w:spacing w:val="11"/>
          <w:sz w:val="20"/>
        </w:rPr>
        <w:t xml:space="preserve"> </w:t>
      </w:r>
      <w:r>
        <w:rPr>
          <w:sz w:val="20"/>
        </w:rPr>
        <w:t>edital</w:t>
      </w:r>
      <w:r>
        <w:rPr>
          <w:spacing w:val="11"/>
          <w:sz w:val="20"/>
        </w:rPr>
        <w:t xml:space="preserve"> </w:t>
      </w:r>
      <w:r>
        <w:rPr>
          <w:sz w:val="20"/>
        </w:rPr>
        <w:t>e</w:t>
      </w:r>
      <w:r>
        <w:rPr>
          <w:spacing w:val="11"/>
          <w:sz w:val="20"/>
        </w:rPr>
        <w:t xml:space="preserve"> </w:t>
      </w:r>
      <w:r>
        <w:rPr>
          <w:sz w:val="20"/>
        </w:rPr>
        <w:t>no</w:t>
      </w:r>
    </w:p>
    <w:p w14:paraId="54B1C47A">
      <w:pPr>
        <w:pStyle w:val="9"/>
        <w:spacing w:after="0" w:line="288" w:lineRule="auto"/>
        <w:jc w:val="both"/>
        <w:rPr>
          <w:sz w:val="20"/>
        </w:rPr>
        <w:sectPr>
          <w:pgSz w:w="11900" w:h="16840"/>
          <w:pgMar w:top="520" w:right="566" w:bottom="380" w:left="566" w:header="0" w:footer="181" w:gutter="0"/>
          <w:cols w:space="720" w:num="1"/>
        </w:sectPr>
      </w:pPr>
    </w:p>
    <w:p w14:paraId="6D163CBA">
      <w:pPr>
        <w:pStyle w:val="7"/>
        <w:spacing w:before="79"/>
        <w:ind w:left="328"/>
      </w:pPr>
      <w:r>
        <w:rPr>
          <w:spacing w:val="-2"/>
        </w:rPr>
        <w:t>contrato.</w:t>
      </w:r>
    </w:p>
    <w:p w14:paraId="6E655FAD">
      <w:pPr>
        <w:pStyle w:val="9"/>
        <w:numPr>
          <w:ilvl w:val="1"/>
          <w:numId w:val="1"/>
        </w:numPr>
        <w:tabs>
          <w:tab w:val="left" w:pos="808"/>
        </w:tabs>
        <w:spacing w:before="46" w:after="0" w:line="288" w:lineRule="auto"/>
        <w:ind w:left="328" w:right="438" w:firstLine="0"/>
        <w:jc w:val="both"/>
        <w:rPr>
          <w:sz w:val="20"/>
        </w:rPr>
      </w:pPr>
      <w:r>
        <w:rPr>
          <w:sz w:val="20"/>
        </w:rPr>
        <w:t>Caso, na data de eventual prorrogação contratual, ainda não tenha sido divulgado o índice de reajuste, deverá, a requerimento</w:t>
      </w:r>
      <w:r>
        <w:rPr>
          <w:spacing w:val="23"/>
          <w:sz w:val="20"/>
        </w:rPr>
        <w:t xml:space="preserve"> </w:t>
      </w:r>
      <w:r>
        <w:rPr>
          <w:sz w:val="20"/>
        </w:rPr>
        <w:t xml:space="preserve">do </w:t>
      </w:r>
      <w:r>
        <w:rPr>
          <w:b/>
          <w:sz w:val="20"/>
        </w:rPr>
        <w:t>CONTRATADO,</w:t>
      </w:r>
      <w:r>
        <w:rPr>
          <w:b/>
          <w:spacing w:val="18"/>
          <w:sz w:val="20"/>
        </w:rPr>
        <w:t xml:space="preserve"> </w:t>
      </w:r>
      <w:r>
        <w:rPr>
          <w:sz w:val="20"/>
        </w:rPr>
        <w:t>ser inserida cláusula no termo aditivo de prorrogação para resguardar o direito futuro</w:t>
      </w:r>
      <w:r>
        <w:rPr>
          <w:spacing w:val="80"/>
          <w:sz w:val="20"/>
        </w:rPr>
        <w:t xml:space="preserve"> </w:t>
      </w:r>
      <w:r>
        <w:rPr>
          <w:sz w:val="20"/>
        </w:rPr>
        <w:t xml:space="preserve">do </w:t>
      </w:r>
      <w:r>
        <w:rPr>
          <w:b/>
          <w:sz w:val="20"/>
        </w:rPr>
        <w:t>CONTRATADO</w:t>
      </w:r>
      <w:r>
        <w:rPr>
          <w:sz w:val="20"/>
        </w:rPr>
        <w:t>, a ser exercido tão logo se disponha dos valores reajustados, sob pena de preclusão.</w:t>
      </w:r>
    </w:p>
    <w:p w14:paraId="194D4B48">
      <w:pPr>
        <w:pStyle w:val="9"/>
        <w:numPr>
          <w:ilvl w:val="1"/>
          <w:numId w:val="1"/>
        </w:numPr>
        <w:tabs>
          <w:tab w:val="left" w:pos="892"/>
        </w:tabs>
        <w:spacing w:before="0" w:after="0" w:line="288" w:lineRule="auto"/>
        <w:ind w:left="328" w:right="461" w:firstLine="0"/>
        <w:jc w:val="both"/>
        <w:rPr>
          <w:sz w:val="20"/>
        </w:rPr>
      </w:pPr>
      <w:r>
        <w:rPr>
          <w:sz w:val="20"/>
        </w:rPr>
        <w:t>A extinção do contrato não configurará óbice para o deferimento do reajuste solicitado tempestivamente, hipótese</w:t>
      </w:r>
      <w:r>
        <w:rPr>
          <w:spacing w:val="80"/>
          <w:sz w:val="20"/>
        </w:rPr>
        <w:t xml:space="preserve"> </w:t>
      </w:r>
      <w:r>
        <w:rPr>
          <w:sz w:val="20"/>
        </w:rPr>
        <w:t>em que será concedido por meio de termo indenizatório.</w:t>
      </w:r>
    </w:p>
    <w:p w14:paraId="118FC517">
      <w:pPr>
        <w:pStyle w:val="9"/>
        <w:numPr>
          <w:ilvl w:val="1"/>
          <w:numId w:val="1"/>
        </w:numPr>
        <w:tabs>
          <w:tab w:val="left" w:pos="892"/>
        </w:tabs>
        <w:spacing w:before="1" w:after="0" w:line="240" w:lineRule="auto"/>
        <w:ind w:left="892" w:right="0" w:hanging="564"/>
        <w:jc w:val="both"/>
        <w:rPr>
          <w:sz w:val="20"/>
        </w:rPr>
      </w:pPr>
      <w:r>
        <w:rPr>
          <w:sz w:val="20"/>
        </w:rPr>
        <w:t>O</w:t>
      </w:r>
      <w:r>
        <w:rPr>
          <w:spacing w:val="5"/>
          <w:sz w:val="20"/>
        </w:rPr>
        <w:t xml:space="preserve"> </w:t>
      </w:r>
      <w:r>
        <w:rPr>
          <w:sz w:val="20"/>
        </w:rPr>
        <w:t>reajuste</w:t>
      </w:r>
      <w:r>
        <w:rPr>
          <w:spacing w:val="5"/>
          <w:sz w:val="20"/>
        </w:rPr>
        <w:t xml:space="preserve"> </w:t>
      </w:r>
      <w:r>
        <w:rPr>
          <w:sz w:val="20"/>
        </w:rPr>
        <w:t>será</w:t>
      </w:r>
      <w:r>
        <w:rPr>
          <w:spacing w:val="5"/>
          <w:sz w:val="20"/>
        </w:rPr>
        <w:t xml:space="preserve"> </w:t>
      </w:r>
      <w:r>
        <w:rPr>
          <w:sz w:val="20"/>
        </w:rPr>
        <w:t>realizado</w:t>
      </w:r>
      <w:r>
        <w:rPr>
          <w:spacing w:val="7"/>
          <w:sz w:val="20"/>
        </w:rPr>
        <w:t xml:space="preserve"> </w:t>
      </w:r>
      <w:r>
        <w:rPr>
          <w:sz w:val="20"/>
        </w:rPr>
        <w:t>por</w:t>
      </w:r>
      <w:r>
        <w:rPr>
          <w:spacing w:val="5"/>
          <w:sz w:val="20"/>
        </w:rPr>
        <w:t xml:space="preserve"> </w:t>
      </w:r>
      <w:r>
        <w:rPr>
          <w:sz w:val="20"/>
        </w:rPr>
        <w:t>apostilamento,</w:t>
      </w:r>
      <w:r>
        <w:rPr>
          <w:spacing w:val="6"/>
          <w:sz w:val="20"/>
        </w:rPr>
        <w:t xml:space="preserve"> </w:t>
      </w:r>
      <w:r>
        <w:rPr>
          <w:sz w:val="20"/>
        </w:rPr>
        <w:t>se</w:t>
      </w:r>
      <w:r>
        <w:rPr>
          <w:spacing w:val="5"/>
          <w:sz w:val="20"/>
        </w:rPr>
        <w:t xml:space="preserve"> </w:t>
      </w:r>
      <w:r>
        <w:rPr>
          <w:sz w:val="20"/>
        </w:rPr>
        <w:t>esta</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única</w:t>
      </w:r>
      <w:r>
        <w:rPr>
          <w:spacing w:val="5"/>
          <w:sz w:val="20"/>
        </w:rPr>
        <w:t xml:space="preserve"> </w:t>
      </w:r>
      <w:r>
        <w:rPr>
          <w:sz w:val="20"/>
        </w:rPr>
        <w:t>alteração</w:t>
      </w:r>
      <w:r>
        <w:rPr>
          <w:spacing w:val="7"/>
          <w:sz w:val="20"/>
        </w:rPr>
        <w:t xml:space="preserve"> </w:t>
      </w:r>
      <w:r>
        <w:rPr>
          <w:sz w:val="20"/>
        </w:rPr>
        <w:t>contratual</w:t>
      </w:r>
      <w:r>
        <w:rPr>
          <w:spacing w:val="5"/>
          <w:sz w:val="20"/>
        </w:rPr>
        <w:t xml:space="preserve"> </w:t>
      </w:r>
      <w:r>
        <w:rPr>
          <w:sz w:val="20"/>
        </w:rPr>
        <w:t>a</w:t>
      </w:r>
      <w:r>
        <w:rPr>
          <w:spacing w:val="5"/>
          <w:sz w:val="20"/>
        </w:rPr>
        <w:t xml:space="preserve"> </w:t>
      </w:r>
      <w:r>
        <w:rPr>
          <w:sz w:val="20"/>
        </w:rPr>
        <w:t>ser</w:t>
      </w:r>
      <w:r>
        <w:rPr>
          <w:spacing w:val="5"/>
          <w:sz w:val="20"/>
        </w:rPr>
        <w:t xml:space="preserve"> </w:t>
      </w:r>
      <w:r>
        <w:rPr>
          <w:spacing w:val="-2"/>
          <w:sz w:val="20"/>
        </w:rPr>
        <w:t>realizada.</w:t>
      </w:r>
    </w:p>
    <w:p w14:paraId="4AC148C2">
      <w:pPr>
        <w:pStyle w:val="9"/>
        <w:numPr>
          <w:ilvl w:val="1"/>
          <w:numId w:val="1"/>
        </w:numPr>
        <w:tabs>
          <w:tab w:val="left" w:pos="927"/>
        </w:tabs>
        <w:spacing w:before="46" w:after="0" w:line="288" w:lineRule="auto"/>
        <w:ind w:left="328" w:right="460" w:firstLine="0"/>
        <w:jc w:val="both"/>
        <w:rPr>
          <w:sz w:val="20"/>
        </w:rPr>
      </w:pPr>
      <w:r>
        <w:rPr>
          <w:sz w:val="20"/>
        </w:rPr>
        <w:t>O</w:t>
      </w:r>
      <w:r>
        <w:rPr>
          <w:spacing w:val="40"/>
          <w:sz w:val="20"/>
        </w:rPr>
        <w:t xml:space="preserve"> </w:t>
      </w:r>
      <w:r>
        <w:rPr>
          <w:sz w:val="20"/>
        </w:rPr>
        <w:t>reajuste</w:t>
      </w:r>
      <w:r>
        <w:rPr>
          <w:spacing w:val="40"/>
          <w:sz w:val="20"/>
        </w:rPr>
        <w:t xml:space="preserve"> </w:t>
      </w:r>
      <w:r>
        <w:rPr>
          <w:sz w:val="20"/>
        </w:rPr>
        <w:t>de</w:t>
      </w:r>
      <w:r>
        <w:rPr>
          <w:spacing w:val="40"/>
          <w:sz w:val="20"/>
        </w:rPr>
        <w:t xml:space="preserve"> </w:t>
      </w:r>
      <w:r>
        <w:rPr>
          <w:sz w:val="20"/>
        </w:rPr>
        <w:t>preços</w:t>
      </w:r>
      <w:r>
        <w:rPr>
          <w:spacing w:val="40"/>
          <w:sz w:val="20"/>
        </w:rPr>
        <w:t xml:space="preserve"> </w:t>
      </w:r>
      <w:r>
        <w:rPr>
          <w:sz w:val="20"/>
        </w:rPr>
        <w:t>não</w:t>
      </w:r>
      <w:r>
        <w:rPr>
          <w:spacing w:val="40"/>
          <w:sz w:val="20"/>
        </w:rPr>
        <w:t xml:space="preserve"> </w:t>
      </w:r>
      <w:r>
        <w:rPr>
          <w:sz w:val="20"/>
        </w:rPr>
        <w:t>interfere</w:t>
      </w:r>
      <w:r>
        <w:rPr>
          <w:spacing w:val="40"/>
          <w:sz w:val="20"/>
        </w:rPr>
        <w:t xml:space="preserve"> </w:t>
      </w:r>
      <w:r>
        <w:rPr>
          <w:sz w:val="20"/>
        </w:rPr>
        <w:t>no</w:t>
      </w:r>
      <w:r>
        <w:rPr>
          <w:spacing w:val="40"/>
          <w:sz w:val="20"/>
        </w:rPr>
        <w:t xml:space="preserve"> </w:t>
      </w:r>
      <w:r>
        <w:rPr>
          <w:sz w:val="20"/>
        </w:rPr>
        <w:t>direito</w:t>
      </w:r>
      <w:r>
        <w:rPr>
          <w:spacing w:val="40"/>
          <w:sz w:val="20"/>
        </w:rPr>
        <w:t xml:space="preserve"> </w:t>
      </w:r>
      <w:r>
        <w:rPr>
          <w:sz w:val="20"/>
        </w:rPr>
        <w:t>das</w:t>
      </w:r>
      <w:r>
        <w:rPr>
          <w:spacing w:val="40"/>
          <w:sz w:val="20"/>
        </w:rPr>
        <w:t xml:space="preserve"> </w:t>
      </w:r>
      <w:r>
        <w:rPr>
          <w:sz w:val="20"/>
        </w:rPr>
        <w:t>partes</w:t>
      </w:r>
      <w:r>
        <w:rPr>
          <w:spacing w:val="40"/>
          <w:sz w:val="20"/>
        </w:rPr>
        <w:t xml:space="preserve"> </w:t>
      </w:r>
      <w:r>
        <w:rPr>
          <w:sz w:val="20"/>
        </w:rPr>
        <w:t>de</w:t>
      </w:r>
      <w:r>
        <w:rPr>
          <w:spacing w:val="40"/>
          <w:sz w:val="20"/>
        </w:rPr>
        <w:t xml:space="preserve"> </w:t>
      </w:r>
      <w:r>
        <w:rPr>
          <w:sz w:val="20"/>
        </w:rPr>
        <w:t>solicitar,</w:t>
      </w:r>
      <w:r>
        <w:rPr>
          <w:spacing w:val="40"/>
          <w:sz w:val="20"/>
        </w:rPr>
        <w:t xml:space="preserve"> </w:t>
      </w:r>
      <w:r>
        <w:rPr>
          <w:sz w:val="20"/>
        </w:rPr>
        <w:t>a</w:t>
      </w:r>
      <w:r>
        <w:rPr>
          <w:spacing w:val="40"/>
          <w:sz w:val="20"/>
        </w:rPr>
        <w:t xml:space="preserve"> </w:t>
      </w:r>
      <w:r>
        <w:rPr>
          <w:sz w:val="20"/>
        </w:rPr>
        <w:t>qualquer</w:t>
      </w:r>
      <w:r>
        <w:rPr>
          <w:spacing w:val="40"/>
          <w:sz w:val="20"/>
        </w:rPr>
        <w:t xml:space="preserve"> </w:t>
      </w:r>
      <w:r>
        <w:rPr>
          <w:sz w:val="20"/>
        </w:rPr>
        <w:t>momento,</w:t>
      </w:r>
      <w:r>
        <w:rPr>
          <w:spacing w:val="40"/>
          <w:sz w:val="20"/>
        </w:rPr>
        <w:t xml:space="preserve"> </w:t>
      </w:r>
      <w:r>
        <w:rPr>
          <w:sz w:val="20"/>
        </w:rPr>
        <w:t>a</w:t>
      </w:r>
      <w:r>
        <w:rPr>
          <w:spacing w:val="40"/>
          <w:sz w:val="20"/>
        </w:rPr>
        <w:t xml:space="preserve"> </w:t>
      </w:r>
      <w:r>
        <w:rPr>
          <w:sz w:val="20"/>
        </w:rPr>
        <w:t>manutenção</w:t>
      </w:r>
      <w:r>
        <w:rPr>
          <w:spacing w:val="40"/>
          <w:sz w:val="20"/>
        </w:rPr>
        <w:t xml:space="preserve"> </w:t>
      </w:r>
      <w:r>
        <w:rPr>
          <w:sz w:val="20"/>
        </w:rPr>
        <w:t>do equilíbrio econômico dos contratos com base no disposto no art. 124, inciso II, alínea “d”, da Lei n.º 14.133/2021.</w:t>
      </w:r>
    </w:p>
    <w:p w14:paraId="38C52423">
      <w:pPr>
        <w:pStyle w:val="7"/>
      </w:pPr>
    </w:p>
    <w:p w14:paraId="51E7FA95">
      <w:pPr>
        <w:pStyle w:val="7"/>
        <w:spacing w:before="19"/>
      </w:pPr>
    </w:p>
    <w:p w14:paraId="090553BB">
      <w:pPr>
        <w:pStyle w:val="3"/>
        <w:numPr>
          <w:ilvl w:val="0"/>
          <w:numId w:val="1"/>
        </w:numPr>
        <w:tabs>
          <w:tab w:val="left" w:pos="724"/>
        </w:tabs>
        <w:spacing w:before="0" w:after="0" w:line="240" w:lineRule="auto"/>
        <w:ind w:left="724" w:right="0" w:hanging="432"/>
        <w:jc w:val="left"/>
      </w:pPr>
      <w:r>
        <w:t>EXECUÇÃO,</w:t>
      </w:r>
      <w:r>
        <w:rPr>
          <w:spacing w:val="13"/>
        </w:rPr>
        <w:t xml:space="preserve"> </w:t>
      </w:r>
      <w:r>
        <w:t>GESTÃO</w:t>
      </w:r>
      <w:r>
        <w:rPr>
          <w:spacing w:val="13"/>
        </w:rPr>
        <w:t xml:space="preserve"> </w:t>
      </w:r>
      <w:r>
        <w:t>E</w:t>
      </w:r>
      <w:r>
        <w:rPr>
          <w:spacing w:val="12"/>
        </w:rPr>
        <w:t xml:space="preserve"> </w:t>
      </w:r>
      <w:r>
        <w:t>FISCALIZAÇÃO</w:t>
      </w:r>
      <w:r>
        <w:rPr>
          <w:spacing w:val="12"/>
        </w:rPr>
        <w:t xml:space="preserve"> </w:t>
      </w:r>
      <w:r>
        <w:rPr>
          <w:spacing w:val="-2"/>
        </w:rPr>
        <w:t>CONTRATUAIS</w:t>
      </w:r>
    </w:p>
    <w:p w14:paraId="1B916257">
      <w:pPr>
        <w:pStyle w:val="7"/>
        <w:rPr>
          <w:b/>
        </w:rPr>
      </w:pPr>
    </w:p>
    <w:p w14:paraId="6AA4181E">
      <w:pPr>
        <w:pStyle w:val="7"/>
        <w:spacing w:before="129"/>
        <w:rPr>
          <w:b/>
        </w:rPr>
      </w:pPr>
    </w:p>
    <w:p w14:paraId="3BB4ED52">
      <w:pPr>
        <w:pStyle w:val="9"/>
        <w:numPr>
          <w:ilvl w:val="1"/>
          <w:numId w:val="1"/>
        </w:numPr>
        <w:tabs>
          <w:tab w:val="left" w:pos="820"/>
        </w:tabs>
        <w:spacing w:before="0" w:after="0" w:line="288" w:lineRule="auto"/>
        <w:ind w:left="328" w:right="439" w:firstLine="0"/>
        <w:jc w:val="both"/>
        <w:rPr>
          <w:sz w:val="20"/>
        </w:rPr>
      </w:pPr>
      <w:r>
        <w:rPr>
          <w:sz w:val="20"/>
        </w:rPr>
        <w:t>O regime de execução contratual, o modelo de gestão e a fiscalização, assim como os prazos e condições de</w:t>
      </w:r>
      <w:r>
        <w:rPr>
          <w:spacing w:val="40"/>
          <w:sz w:val="20"/>
        </w:rPr>
        <w:t xml:space="preserve"> </w:t>
      </w:r>
      <w:r>
        <w:rPr>
          <w:sz w:val="20"/>
        </w:rPr>
        <w:t>conclusão, entrega, observação e recebimento se submetem ao disposto no Termo de Referência anexo a este Edital, na forma do Decreto nº 48.817, de 2023.</w:t>
      </w:r>
    </w:p>
    <w:p w14:paraId="76600921">
      <w:pPr>
        <w:pStyle w:val="7"/>
      </w:pPr>
    </w:p>
    <w:p w14:paraId="0C779D27">
      <w:pPr>
        <w:pStyle w:val="7"/>
        <w:spacing w:before="19"/>
      </w:pPr>
    </w:p>
    <w:p w14:paraId="7225B9A8">
      <w:pPr>
        <w:pStyle w:val="3"/>
        <w:numPr>
          <w:ilvl w:val="0"/>
          <w:numId w:val="1"/>
        </w:numPr>
        <w:tabs>
          <w:tab w:val="left" w:pos="724"/>
        </w:tabs>
        <w:spacing w:before="1" w:after="0" w:line="240" w:lineRule="auto"/>
        <w:ind w:left="724" w:right="0" w:hanging="432"/>
        <w:jc w:val="left"/>
      </w:pPr>
      <w:r>
        <w:t>FORMALIZAÇÃO</w:t>
      </w:r>
      <w:r>
        <w:rPr>
          <w:spacing w:val="13"/>
        </w:rPr>
        <w:t xml:space="preserve"> </w:t>
      </w:r>
      <w:r>
        <w:t>DO</w:t>
      </w:r>
      <w:r>
        <w:rPr>
          <w:spacing w:val="14"/>
        </w:rPr>
        <w:t xml:space="preserve"> </w:t>
      </w:r>
      <w:r>
        <w:rPr>
          <w:spacing w:val="-2"/>
        </w:rPr>
        <w:t>CONTRATO</w:t>
      </w:r>
    </w:p>
    <w:p w14:paraId="3D30E095">
      <w:pPr>
        <w:pStyle w:val="7"/>
        <w:rPr>
          <w:b/>
        </w:rPr>
      </w:pPr>
    </w:p>
    <w:p w14:paraId="43ED80ED">
      <w:pPr>
        <w:pStyle w:val="7"/>
        <w:spacing w:before="129"/>
        <w:rPr>
          <w:b/>
        </w:rPr>
      </w:pPr>
    </w:p>
    <w:p w14:paraId="138F120C">
      <w:pPr>
        <w:pStyle w:val="9"/>
        <w:numPr>
          <w:ilvl w:val="1"/>
          <w:numId w:val="1"/>
        </w:numPr>
        <w:tabs>
          <w:tab w:val="left" w:pos="808"/>
        </w:tabs>
        <w:spacing w:before="0" w:after="0" w:line="288" w:lineRule="auto"/>
        <w:ind w:left="328" w:right="439" w:firstLine="0"/>
        <w:jc w:val="both"/>
        <w:rPr>
          <w:sz w:val="20"/>
        </w:rPr>
      </w:pPr>
      <w:r>
        <w:rPr>
          <w:sz w:val="20"/>
        </w:rPr>
        <w:t>Após</w:t>
      </w:r>
      <w:r>
        <w:rPr>
          <w:spacing w:val="39"/>
          <w:sz w:val="20"/>
        </w:rPr>
        <w:t xml:space="preserve"> </w:t>
      </w:r>
      <w:r>
        <w:rPr>
          <w:sz w:val="20"/>
        </w:rPr>
        <w:t>a</w:t>
      </w:r>
      <w:r>
        <w:rPr>
          <w:spacing w:val="39"/>
          <w:sz w:val="20"/>
        </w:rPr>
        <w:t xml:space="preserve"> </w:t>
      </w:r>
      <w:r>
        <w:rPr>
          <w:sz w:val="20"/>
        </w:rPr>
        <w:t>homologação,</w:t>
      </w:r>
      <w:r>
        <w:rPr>
          <w:spacing w:val="39"/>
          <w:sz w:val="20"/>
        </w:rPr>
        <w:t xml:space="preserve"> </w:t>
      </w:r>
      <w:r>
        <w:rPr>
          <w:sz w:val="20"/>
        </w:rPr>
        <w:t>a Administração</w:t>
      </w:r>
      <w:r>
        <w:rPr>
          <w:spacing w:val="39"/>
          <w:sz w:val="20"/>
        </w:rPr>
        <w:t xml:space="preserve"> </w:t>
      </w:r>
      <w:r>
        <w:rPr>
          <w:sz w:val="20"/>
        </w:rPr>
        <w:t>convocará</w:t>
      </w:r>
      <w:r>
        <w:rPr>
          <w:spacing w:val="39"/>
          <w:sz w:val="20"/>
        </w:rPr>
        <w:t xml:space="preserve"> </w:t>
      </w:r>
      <w:r>
        <w:rPr>
          <w:sz w:val="20"/>
        </w:rPr>
        <w:t>o</w:t>
      </w:r>
      <w:r>
        <w:rPr>
          <w:spacing w:val="39"/>
          <w:sz w:val="20"/>
        </w:rPr>
        <w:t xml:space="preserve"> </w:t>
      </w:r>
      <w:r>
        <w:rPr>
          <w:sz w:val="20"/>
        </w:rPr>
        <w:t>licitante</w:t>
      </w:r>
      <w:r>
        <w:rPr>
          <w:spacing w:val="39"/>
          <w:sz w:val="20"/>
        </w:rPr>
        <w:t xml:space="preserve"> </w:t>
      </w:r>
      <w:r>
        <w:rPr>
          <w:sz w:val="20"/>
        </w:rPr>
        <w:t>vencedor</w:t>
      </w:r>
      <w:r>
        <w:rPr>
          <w:spacing w:val="39"/>
          <w:sz w:val="20"/>
        </w:rPr>
        <w:t xml:space="preserve"> </w:t>
      </w:r>
      <w:r>
        <w:rPr>
          <w:sz w:val="20"/>
        </w:rPr>
        <w:t>para</w:t>
      </w:r>
      <w:r>
        <w:rPr>
          <w:spacing w:val="39"/>
          <w:sz w:val="20"/>
        </w:rPr>
        <w:t xml:space="preserve"> </w:t>
      </w:r>
      <w:r>
        <w:rPr>
          <w:sz w:val="20"/>
        </w:rPr>
        <w:t>assinar</w:t>
      </w:r>
      <w:r>
        <w:rPr>
          <w:spacing w:val="39"/>
          <w:sz w:val="20"/>
        </w:rPr>
        <w:t xml:space="preserve"> </w:t>
      </w:r>
      <w:r>
        <w:rPr>
          <w:sz w:val="20"/>
        </w:rPr>
        <w:t>o</w:t>
      </w:r>
      <w:r>
        <w:rPr>
          <w:spacing w:val="39"/>
          <w:sz w:val="20"/>
        </w:rPr>
        <w:t xml:space="preserve"> </w:t>
      </w:r>
      <w:r>
        <w:rPr>
          <w:sz w:val="20"/>
        </w:rPr>
        <w:t>termo</w:t>
      </w:r>
      <w:r>
        <w:rPr>
          <w:spacing w:val="39"/>
          <w:sz w:val="20"/>
        </w:rPr>
        <w:t xml:space="preserve"> </w:t>
      </w:r>
      <w:r>
        <w:rPr>
          <w:sz w:val="20"/>
        </w:rPr>
        <w:t>de</w:t>
      </w:r>
      <w:r>
        <w:rPr>
          <w:spacing w:val="39"/>
          <w:sz w:val="20"/>
        </w:rPr>
        <w:t xml:space="preserve"> </w:t>
      </w:r>
      <w:r>
        <w:rPr>
          <w:sz w:val="20"/>
        </w:rPr>
        <w:t>contrato</w:t>
      </w:r>
      <w:r>
        <w:rPr>
          <w:spacing w:val="39"/>
          <w:sz w:val="20"/>
        </w:rPr>
        <w:t xml:space="preserve"> </w:t>
      </w:r>
      <w:r>
        <w:rPr>
          <w:sz w:val="20"/>
        </w:rPr>
        <w:t>ou</w:t>
      </w:r>
      <w:r>
        <w:rPr>
          <w:spacing w:val="39"/>
          <w:sz w:val="20"/>
        </w:rPr>
        <w:t xml:space="preserve"> </w:t>
      </w:r>
      <w:r>
        <w:rPr>
          <w:sz w:val="20"/>
        </w:rPr>
        <w:t>para aceitar</w:t>
      </w:r>
      <w:r>
        <w:rPr>
          <w:spacing w:val="21"/>
          <w:sz w:val="20"/>
        </w:rPr>
        <w:t xml:space="preserve"> </w:t>
      </w:r>
      <w:r>
        <w:rPr>
          <w:sz w:val="20"/>
        </w:rPr>
        <w:t>ou</w:t>
      </w:r>
      <w:r>
        <w:rPr>
          <w:spacing w:val="22"/>
          <w:sz w:val="20"/>
        </w:rPr>
        <w:t xml:space="preserve"> </w:t>
      </w:r>
      <w:r>
        <w:rPr>
          <w:sz w:val="20"/>
        </w:rPr>
        <w:t>retirar</w:t>
      </w:r>
      <w:r>
        <w:rPr>
          <w:spacing w:val="21"/>
          <w:sz w:val="20"/>
        </w:rPr>
        <w:t xml:space="preserve"> </w:t>
      </w:r>
      <w:r>
        <w:rPr>
          <w:sz w:val="20"/>
        </w:rPr>
        <w:t>o</w:t>
      </w:r>
      <w:r>
        <w:rPr>
          <w:spacing w:val="22"/>
          <w:sz w:val="20"/>
        </w:rPr>
        <w:t xml:space="preserve"> </w:t>
      </w:r>
      <w:r>
        <w:rPr>
          <w:sz w:val="20"/>
        </w:rPr>
        <w:t>instrumento</w:t>
      </w:r>
      <w:r>
        <w:rPr>
          <w:spacing w:val="22"/>
          <w:sz w:val="20"/>
        </w:rPr>
        <w:t xml:space="preserve"> </w:t>
      </w:r>
      <w:r>
        <w:rPr>
          <w:sz w:val="20"/>
        </w:rPr>
        <w:t>equivalente,</w:t>
      </w:r>
      <w:r>
        <w:rPr>
          <w:spacing w:val="22"/>
          <w:sz w:val="20"/>
        </w:rPr>
        <w:t xml:space="preserve"> </w:t>
      </w:r>
      <w:r>
        <w:rPr>
          <w:sz w:val="20"/>
        </w:rPr>
        <w:t>no</w:t>
      </w:r>
      <w:r>
        <w:rPr>
          <w:spacing w:val="22"/>
          <w:sz w:val="20"/>
        </w:rPr>
        <w:t xml:space="preserve"> </w:t>
      </w:r>
      <w:r>
        <w:rPr>
          <w:sz w:val="20"/>
        </w:rPr>
        <w:t>prazo</w:t>
      </w:r>
      <w:r>
        <w:rPr>
          <w:spacing w:val="22"/>
          <w:sz w:val="20"/>
        </w:rPr>
        <w:t xml:space="preserve"> </w:t>
      </w:r>
      <w:r>
        <w:rPr>
          <w:sz w:val="20"/>
        </w:rPr>
        <w:t>de</w:t>
      </w:r>
      <w:r>
        <w:rPr>
          <w:spacing w:val="21"/>
          <w:sz w:val="20"/>
        </w:rPr>
        <w:t xml:space="preserve"> </w:t>
      </w:r>
      <w:r>
        <w:rPr>
          <w:sz w:val="20"/>
        </w:rPr>
        <w:t>5</w:t>
      </w:r>
      <w:r>
        <w:rPr>
          <w:spacing w:val="22"/>
          <w:sz w:val="20"/>
        </w:rPr>
        <w:t xml:space="preserve"> </w:t>
      </w:r>
      <w:r>
        <w:rPr>
          <w:sz w:val="20"/>
        </w:rPr>
        <w:t>(cinco)</w:t>
      </w:r>
      <w:r>
        <w:rPr>
          <w:spacing w:val="21"/>
          <w:sz w:val="20"/>
        </w:rPr>
        <w:t xml:space="preserve"> </w:t>
      </w:r>
      <w:r>
        <w:rPr>
          <w:sz w:val="20"/>
        </w:rPr>
        <w:t>dias</w:t>
      </w:r>
      <w:r>
        <w:rPr>
          <w:spacing w:val="21"/>
          <w:sz w:val="20"/>
        </w:rPr>
        <w:t xml:space="preserve"> </w:t>
      </w:r>
      <w:r>
        <w:rPr>
          <w:sz w:val="20"/>
        </w:rPr>
        <w:t>úteis,</w:t>
      </w:r>
      <w:r>
        <w:rPr>
          <w:spacing w:val="22"/>
          <w:sz w:val="20"/>
        </w:rPr>
        <w:t xml:space="preserve"> </w:t>
      </w:r>
      <w:r>
        <w:rPr>
          <w:sz w:val="20"/>
        </w:rPr>
        <w:t>sob</w:t>
      </w:r>
      <w:r>
        <w:rPr>
          <w:spacing w:val="22"/>
          <w:sz w:val="20"/>
        </w:rPr>
        <w:t xml:space="preserve"> </w:t>
      </w:r>
      <w:r>
        <w:rPr>
          <w:sz w:val="20"/>
        </w:rPr>
        <w:t>pena</w:t>
      </w:r>
      <w:r>
        <w:rPr>
          <w:spacing w:val="21"/>
          <w:sz w:val="20"/>
        </w:rPr>
        <w:t xml:space="preserve"> </w:t>
      </w:r>
      <w:r>
        <w:rPr>
          <w:sz w:val="20"/>
        </w:rPr>
        <w:t>de</w:t>
      </w:r>
      <w:r>
        <w:rPr>
          <w:spacing w:val="21"/>
          <w:sz w:val="20"/>
        </w:rPr>
        <w:t xml:space="preserve"> </w:t>
      </w:r>
      <w:r>
        <w:rPr>
          <w:sz w:val="20"/>
        </w:rPr>
        <w:t>decair</w:t>
      </w:r>
      <w:r>
        <w:rPr>
          <w:spacing w:val="21"/>
          <w:sz w:val="20"/>
        </w:rPr>
        <w:t xml:space="preserve"> </w:t>
      </w:r>
      <w:r>
        <w:rPr>
          <w:sz w:val="20"/>
        </w:rPr>
        <w:t>o</w:t>
      </w:r>
      <w:r>
        <w:rPr>
          <w:spacing w:val="22"/>
          <w:sz w:val="20"/>
        </w:rPr>
        <w:t xml:space="preserve"> </w:t>
      </w:r>
      <w:r>
        <w:rPr>
          <w:sz w:val="20"/>
        </w:rPr>
        <w:t>direito</w:t>
      </w:r>
      <w:r>
        <w:rPr>
          <w:spacing w:val="22"/>
          <w:sz w:val="20"/>
        </w:rPr>
        <w:t xml:space="preserve"> </w:t>
      </w:r>
      <w:r>
        <w:rPr>
          <w:sz w:val="20"/>
        </w:rPr>
        <w:t>à</w:t>
      </w:r>
      <w:r>
        <w:rPr>
          <w:spacing w:val="21"/>
          <w:sz w:val="20"/>
        </w:rPr>
        <w:t xml:space="preserve"> </w:t>
      </w:r>
      <w:r>
        <w:rPr>
          <w:sz w:val="20"/>
        </w:rPr>
        <w:t>contratação, sem prejuízo das sanções previstas nesta Lei.</w:t>
      </w:r>
    </w:p>
    <w:p w14:paraId="55EC8CC2">
      <w:pPr>
        <w:pStyle w:val="9"/>
        <w:numPr>
          <w:ilvl w:val="1"/>
          <w:numId w:val="1"/>
        </w:numPr>
        <w:tabs>
          <w:tab w:val="left" w:pos="820"/>
        </w:tabs>
        <w:spacing w:before="0" w:after="0" w:line="288" w:lineRule="auto"/>
        <w:ind w:left="328" w:right="433" w:firstLine="0"/>
        <w:jc w:val="both"/>
        <w:rPr>
          <w:sz w:val="20"/>
        </w:rPr>
      </w:pPr>
      <w:r>
        <w:rPr>
          <w:sz w:val="20"/>
        </w:rPr>
        <w:t xml:space="preserve">O prazo de convocação poderá ser prorrogado, 1 (uma) vez, por igual período, mediante solicitação da parte interessada durante seu transcurso, devidamente justificada, e desde que o motivo apresentado seja aceito pela </w:t>
      </w:r>
      <w:r>
        <w:rPr>
          <w:spacing w:val="-2"/>
          <w:sz w:val="20"/>
        </w:rPr>
        <w:t>Administração.</w:t>
      </w:r>
    </w:p>
    <w:p w14:paraId="00CF25BD">
      <w:pPr>
        <w:pStyle w:val="9"/>
        <w:numPr>
          <w:ilvl w:val="1"/>
          <w:numId w:val="1"/>
        </w:numPr>
        <w:tabs>
          <w:tab w:val="left" w:pos="832"/>
        </w:tabs>
        <w:spacing w:before="1" w:after="0" w:line="288" w:lineRule="auto"/>
        <w:ind w:left="328" w:right="440" w:firstLine="0"/>
        <w:jc w:val="both"/>
        <w:rPr>
          <w:sz w:val="20"/>
        </w:rPr>
      </w:pPr>
      <w:r>
        <w:rPr>
          <w:sz w:val="20"/>
        </w:rPr>
        <w:t>Na</w:t>
      </w:r>
      <w:r>
        <w:rPr>
          <w:spacing w:val="40"/>
          <w:sz w:val="20"/>
        </w:rPr>
        <w:t xml:space="preserve"> </w:t>
      </w:r>
      <w:r>
        <w:rPr>
          <w:sz w:val="20"/>
        </w:rPr>
        <w:t>hipótese</w:t>
      </w:r>
      <w:r>
        <w:rPr>
          <w:spacing w:val="40"/>
          <w:sz w:val="20"/>
        </w:rPr>
        <w:t xml:space="preserve"> </w:t>
      </w:r>
      <w:r>
        <w:rPr>
          <w:sz w:val="20"/>
        </w:rPr>
        <w:t>de</w:t>
      </w:r>
      <w:r>
        <w:rPr>
          <w:spacing w:val="40"/>
          <w:sz w:val="20"/>
        </w:rPr>
        <w:t xml:space="preserve"> </w:t>
      </w:r>
      <w:r>
        <w:rPr>
          <w:sz w:val="20"/>
        </w:rPr>
        <w:t>o</w:t>
      </w:r>
      <w:r>
        <w:rPr>
          <w:spacing w:val="40"/>
          <w:sz w:val="20"/>
        </w:rPr>
        <w:t xml:space="preserve"> </w:t>
      </w:r>
      <w:r>
        <w:rPr>
          <w:sz w:val="20"/>
        </w:rPr>
        <w:t>vencedor</w:t>
      </w:r>
      <w:r>
        <w:rPr>
          <w:spacing w:val="40"/>
          <w:sz w:val="20"/>
        </w:rPr>
        <w:t xml:space="preserve"> </w:t>
      </w:r>
      <w:r>
        <w:rPr>
          <w:sz w:val="20"/>
        </w:rPr>
        <w:t>da</w:t>
      </w:r>
      <w:r>
        <w:rPr>
          <w:spacing w:val="40"/>
          <w:sz w:val="20"/>
        </w:rPr>
        <w:t xml:space="preserve"> </w:t>
      </w:r>
      <w:r>
        <w:rPr>
          <w:sz w:val="20"/>
        </w:rPr>
        <w:t>licitação</w:t>
      </w:r>
      <w:r>
        <w:rPr>
          <w:spacing w:val="40"/>
          <w:sz w:val="20"/>
        </w:rPr>
        <w:t xml:space="preserve"> </w:t>
      </w:r>
      <w:r>
        <w:rPr>
          <w:sz w:val="20"/>
        </w:rPr>
        <w:t>não</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não</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não</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0C1A940D">
      <w:pPr>
        <w:pStyle w:val="9"/>
        <w:numPr>
          <w:ilvl w:val="1"/>
          <w:numId w:val="1"/>
        </w:numPr>
        <w:tabs>
          <w:tab w:val="left" w:pos="808"/>
        </w:tabs>
        <w:spacing w:before="0" w:after="0" w:line="288" w:lineRule="auto"/>
        <w:ind w:left="328" w:right="436"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w:t>
      </w:r>
      <w:r>
        <w:rPr>
          <w:spacing w:val="40"/>
          <w:sz w:val="20"/>
        </w:rPr>
        <w:t xml:space="preserve"> </w:t>
      </w:r>
      <w:r>
        <w:rPr>
          <w:sz w:val="20"/>
        </w:rPr>
        <w:t>com</w:t>
      </w:r>
      <w:r>
        <w:rPr>
          <w:spacing w:val="40"/>
          <w:sz w:val="20"/>
        </w:rPr>
        <w:t xml:space="preserve"> </w:t>
      </w:r>
      <w:r>
        <w:rPr>
          <w:sz w:val="20"/>
        </w:rPr>
        <w:t>vistas</w:t>
      </w:r>
      <w:r>
        <w:rPr>
          <w:spacing w:val="40"/>
          <w:sz w:val="20"/>
        </w:rPr>
        <w:t xml:space="preserve"> </w:t>
      </w:r>
      <w:r>
        <w:rPr>
          <w:sz w:val="20"/>
        </w:rPr>
        <w:t>à</w:t>
      </w:r>
      <w:r>
        <w:rPr>
          <w:spacing w:val="40"/>
          <w:sz w:val="20"/>
        </w:rPr>
        <w:t xml:space="preserve"> </w:t>
      </w:r>
      <w:r>
        <w:rPr>
          <w:sz w:val="20"/>
        </w:rPr>
        <w:t>obtenção</w:t>
      </w:r>
      <w:r>
        <w:rPr>
          <w:spacing w:val="40"/>
          <w:sz w:val="20"/>
        </w:rPr>
        <w:t xml:space="preserve"> </w:t>
      </w:r>
      <w:r>
        <w:rPr>
          <w:sz w:val="20"/>
        </w:rPr>
        <w:t>de</w:t>
      </w:r>
      <w:r>
        <w:rPr>
          <w:spacing w:val="40"/>
          <w:sz w:val="20"/>
        </w:rPr>
        <w:t xml:space="preserve"> </w:t>
      </w:r>
      <w:r>
        <w:rPr>
          <w:sz w:val="20"/>
        </w:rPr>
        <w:t>melhor</w:t>
      </w:r>
      <w:r>
        <w:rPr>
          <w:spacing w:val="40"/>
          <w:sz w:val="20"/>
        </w:rPr>
        <w:t xml:space="preserve"> </w:t>
      </w:r>
      <w:r>
        <w:rPr>
          <w:sz w:val="20"/>
        </w:rPr>
        <w:t>preço,</w:t>
      </w:r>
      <w:r>
        <w:rPr>
          <w:spacing w:val="40"/>
          <w:sz w:val="20"/>
        </w:rPr>
        <w:t xml:space="preserve"> </w:t>
      </w:r>
      <w:r>
        <w:rPr>
          <w:sz w:val="20"/>
        </w:rPr>
        <w:t>mesmo</w:t>
      </w:r>
      <w:r>
        <w:rPr>
          <w:spacing w:val="40"/>
          <w:sz w:val="20"/>
        </w:rPr>
        <w:t xml:space="preserve"> </w:t>
      </w:r>
      <w:r>
        <w:rPr>
          <w:sz w:val="20"/>
        </w:rPr>
        <w:t>que</w:t>
      </w:r>
      <w:r>
        <w:rPr>
          <w:spacing w:val="40"/>
          <w:sz w:val="20"/>
        </w:rPr>
        <w:t xml:space="preserve"> </w:t>
      </w:r>
      <w:r>
        <w:rPr>
          <w:sz w:val="20"/>
        </w:rPr>
        <w:t>acima</w:t>
      </w:r>
      <w:r>
        <w:rPr>
          <w:spacing w:val="40"/>
          <w:sz w:val="20"/>
        </w:rPr>
        <w:t xml:space="preserve"> </w:t>
      </w:r>
      <w:r>
        <w:rPr>
          <w:sz w:val="20"/>
        </w:rPr>
        <w:t>do</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inferior</w:t>
      </w:r>
      <w:r>
        <w:rPr>
          <w:spacing w:val="40"/>
          <w:sz w:val="20"/>
        </w:rPr>
        <w:t xml:space="preserve"> </w:t>
      </w:r>
      <w:r>
        <w:rPr>
          <w:sz w:val="20"/>
        </w:rPr>
        <w:t>ao</w:t>
      </w:r>
      <w:r>
        <w:rPr>
          <w:spacing w:val="40"/>
          <w:sz w:val="20"/>
        </w:rPr>
        <w:t xml:space="preserve"> </w:t>
      </w:r>
      <w:r>
        <w:rPr>
          <w:sz w:val="20"/>
        </w:rPr>
        <w:t>desconto</w:t>
      </w:r>
      <w:r>
        <w:rPr>
          <w:spacing w:val="40"/>
          <w:sz w:val="20"/>
        </w:rPr>
        <w:t xml:space="preserve"> </w:t>
      </w:r>
      <w:r>
        <w:rPr>
          <w:sz w:val="20"/>
        </w:rPr>
        <w:t>do adjudicatário; ou adjudicar e celebrar o contrato nas condições ofertadas pelos licitantes remanescentes, atendida a ordem classificatória, quando frustrada a negociação de melhor condição.</w:t>
      </w:r>
    </w:p>
    <w:p w14:paraId="2CBDBF3E">
      <w:pPr>
        <w:pStyle w:val="9"/>
        <w:numPr>
          <w:ilvl w:val="1"/>
          <w:numId w:val="1"/>
        </w:numPr>
        <w:tabs>
          <w:tab w:val="left" w:pos="796"/>
        </w:tabs>
        <w:spacing w:before="1" w:after="0" w:line="288" w:lineRule="auto"/>
        <w:ind w:left="328" w:right="437"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w:t>
      </w:r>
      <w:r>
        <w:rPr>
          <w:spacing w:val="20"/>
          <w:sz w:val="20"/>
        </w:rPr>
        <w:t xml:space="preserve"> </w:t>
      </w:r>
      <w:r>
        <w:rPr>
          <w:sz w:val="20"/>
        </w:rPr>
        <w:t>legalmente</w:t>
      </w:r>
      <w:r>
        <w:rPr>
          <w:spacing w:val="20"/>
          <w:sz w:val="20"/>
        </w:rPr>
        <w:t xml:space="preserve"> </w:t>
      </w:r>
      <w:r>
        <w:rPr>
          <w:sz w:val="20"/>
        </w:rPr>
        <w:t>estabelecidas</w:t>
      </w:r>
      <w:r>
        <w:rPr>
          <w:spacing w:val="20"/>
          <w:sz w:val="20"/>
        </w:rPr>
        <w:t xml:space="preserve"> </w:t>
      </w:r>
      <w:r>
        <w:rPr>
          <w:sz w:val="20"/>
        </w:rPr>
        <w:t>e</w:t>
      </w:r>
      <w:r>
        <w:rPr>
          <w:spacing w:val="20"/>
          <w:sz w:val="20"/>
        </w:rPr>
        <w:t xml:space="preserve"> </w:t>
      </w:r>
      <w:r>
        <w:rPr>
          <w:sz w:val="20"/>
        </w:rPr>
        <w:t>à</w:t>
      </w:r>
      <w:r>
        <w:rPr>
          <w:spacing w:val="20"/>
          <w:sz w:val="20"/>
        </w:rPr>
        <w:t xml:space="preserve"> </w:t>
      </w:r>
      <w:r>
        <w:rPr>
          <w:sz w:val="20"/>
        </w:rPr>
        <w:t>imediata</w:t>
      </w:r>
      <w:r>
        <w:rPr>
          <w:spacing w:val="20"/>
          <w:sz w:val="20"/>
        </w:rPr>
        <w:t xml:space="preserve"> </w:t>
      </w:r>
      <w:r>
        <w:rPr>
          <w:sz w:val="20"/>
        </w:rPr>
        <w:t>perda</w:t>
      </w:r>
      <w:r>
        <w:rPr>
          <w:spacing w:val="20"/>
          <w:sz w:val="20"/>
        </w:rPr>
        <w:t xml:space="preserve"> </w:t>
      </w:r>
      <w:r>
        <w:rPr>
          <w:sz w:val="20"/>
        </w:rPr>
        <w:t>da</w:t>
      </w:r>
      <w:r>
        <w:rPr>
          <w:spacing w:val="20"/>
          <w:sz w:val="20"/>
        </w:rPr>
        <w:t xml:space="preserve"> </w:t>
      </w:r>
      <w:r>
        <w:rPr>
          <w:sz w:val="20"/>
        </w:rPr>
        <w:t>garantia</w:t>
      </w:r>
      <w:r>
        <w:rPr>
          <w:spacing w:val="20"/>
          <w:sz w:val="20"/>
        </w:rPr>
        <w:t xml:space="preserve"> </w:t>
      </w:r>
      <w:r>
        <w:rPr>
          <w:sz w:val="20"/>
        </w:rPr>
        <w:t>de</w:t>
      </w:r>
      <w:r>
        <w:rPr>
          <w:spacing w:val="20"/>
          <w:sz w:val="20"/>
        </w:rPr>
        <w:t xml:space="preserve"> </w:t>
      </w:r>
      <w:r>
        <w:rPr>
          <w:sz w:val="20"/>
        </w:rPr>
        <w:t>proposta</w:t>
      </w:r>
      <w:r>
        <w:rPr>
          <w:spacing w:val="20"/>
          <w:sz w:val="20"/>
        </w:rPr>
        <w:t xml:space="preserve"> </w:t>
      </w:r>
      <w:r>
        <w:rPr>
          <w:sz w:val="20"/>
        </w:rPr>
        <w:t>apresentada,</w:t>
      </w:r>
      <w:r>
        <w:rPr>
          <w:spacing w:val="20"/>
          <w:sz w:val="20"/>
        </w:rPr>
        <w:t xml:space="preserve"> </w:t>
      </w:r>
      <w:r>
        <w:rPr>
          <w:sz w:val="20"/>
        </w:rPr>
        <w:t>quando</w:t>
      </w:r>
      <w:r>
        <w:rPr>
          <w:spacing w:val="20"/>
          <w:sz w:val="20"/>
        </w:rPr>
        <w:t xml:space="preserve"> </w:t>
      </w:r>
      <w:r>
        <w:rPr>
          <w:sz w:val="20"/>
        </w:rPr>
        <w:t>existente,</w:t>
      </w:r>
      <w:r>
        <w:rPr>
          <w:spacing w:val="20"/>
          <w:sz w:val="20"/>
        </w:rPr>
        <w:t xml:space="preserve"> </w:t>
      </w:r>
      <w:r>
        <w:rPr>
          <w:sz w:val="20"/>
        </w:rPr>
        <w:t>em</w:t>
      </w:r>
      <w:r>
        <w:rPr>
          <w:spacing w:val="20"/>
          <w:sz w:val="20"/>
        </w:rPr>
        <w:t xml:space="preserve"> </w:t>
      </w:r>
      <w:r>
        <w:rPr>
          <w:sz w:val="20"/>
        </w:rPr>
        <w:t>favor do órgão ou entidade licitante.</w:t>
      </w:r>
    </w:p>
    <w:p w14:paraId="6F43AAF4">
      <w:pPr>
        <w:pStyle w:val="9"/>
        <w:numPr>
          <w:ilvl w:val="1"/>
          <w:numId w:val="1"/>
        </w:numPr>
        <w:tabs>
          <w:tab w:val="left" w:pos="796"/>
        </w:tabs>
        <w:spacing w:before="0" w:after="0" w:line="240" w:lineRule="auto"/>
        <w:ind w:left="796" w:right="0" w:hanging="456"/>
        <w:jc w:val="both"/>
        <w:rPr>
          <w:sz w:val="20"/>
        </w:rPr>
      </w:pPr>
      <w:r>
        <w:rPr>
          <w:sz w:val="20"/>
        </w:rPr>
        <w:t>A</w:t>
      </w:r>
      <w:r>
        <w:rPr>
          <w:spacing w:val="6"/>
          <w:sz w:val="20"/>
        </w:rPr>
        <w:t xml:space="preserve"> </w:t>
      </w:r>
      <w:r>
        <w:rPr>
          <w:sz w:val="20"/>
        </w:rPr>
        <w:t>regra</w:t>
      </w:r>
      <w:r>
        <w:rPr>
          <w:spacing w:val="6"/>
          <w:sz w:val="20"/>
        </w:rPr>
        <w:t xml:space="preserve"> </w:t>
      </w:r>
      <w:r>
        <w:rPr>
          <w:sz w:val="20"/>
        </w:rPr>
        <w:t>do</w:t>
      </w:r>
      <w:r>
        <w:rPr>
          <w:spacing w:val="7"/>
          <w:sz w:val="20"/>
        </w:rPr>
        <w:t xml:space="preserve"> </w:t>
      </w:r>
      <w:r>
        <w:rPr>
          <w:sz w:val="20"/>
        </w:rPr>
        <w:t>item</w:t>
      </w:r>
      <w:r>
        <w:rPr>
          <w:spacing w:val="6"/>
          <w:sz w:val="20"/>
        </w:rPr>
        <w:t xml:space="preserve"> </w:t>
      </w:r>
      <w:r>
        <w:rPr>
          <w:sz w:val="20"/>
        </w:rPr>
        <w:t>anterior</w:t>
      </w:r>
      <w:r>
        <w:rPr>
          <w:spacing w:val="6"/>
          <w:sz w:val="20"/>
        </w:rPr>
        <w:t xml:space="preserve"> </w:t>
      </w:r>
      <w:r>
        <w:rPr>
          <w:sz w:val="20"/>
        </w:rPr>
        <w:t>não</w:t>
      </w:r>
      <w:r>
        <w:rPr>
          <w:spacing w:val="7"/>
          <w:sz w:val="20"/>
        </w:rPr>
        <w:t xml:space="preserve"> </w:t>
      </w:r>
      <w:r>
        <w:rPr>
          <w:sz w:val="20"/>
        </w:rPr>
        <w:t>se</w:t>
      </w:r>
      <w:r>
        <w:rPr>
          <w:spacing w:val="6"/>
          <w:sz w:val="20"/>
        </w:rPr>
        <w:t xml:space="preserve"> </w:t>
      </w:r>
      <w:r>
        <w:rPr>
          <w:sz w:val="20"/>
        </w:rPr>
        <w:t>aplicará</w:t>
      </w:r>
      <w:r>
        <w:rPr>
          <w:spacing w:val="6"/>
          <w:sz w:val="20"/>
        </w:rPr>
        <w:t xml:space="preserve"> </w:t>
      </w:r>
      <w:r>
        <w:rPr>
          <w:sz w:val="20"/>
        </w:rPr>
        <w:t>aos</w:t>
      </w:r>
      <w:r>
        <w:rPr>
          <w:spacing w:val="6"/>
          <w:sz w:val="20"/>
        </w:rPr>
        <w:t xml:space="preserve"> </w:t>
      </w:r>
      <w:r>
        <w:rPr>
          <w:sz w:val="20"/>
        </w:rPr>
        <w:t>licitantes</w:t>
      </w:r>
      <w:r>
        <w:rPr>
          <w:spacing w:val="6"/>
          <w:sz w:val="20"/>
        </w:rPr>
        <w:t xml:space="preserve"> </w:t>
      </w:r>
      <w:r>
        <w:rPr>
          <w:sz w:val="20"/>
        </w:rPr>
        <w:t>remanescentes</w:t>
      </w:r>
      <w:r>
        <w:rPr>
          <w:spacing w:val="6"/>
          <w:sz w:val="20"/>
        </w:rPr>
        <w:t xml:space="preserve"> </w:t>
      </w:r>
      <w:r>
        <w:rPr>
          <w:sz w:val="20"/>
        </w:rPr>
        <w:t>convocados</w:t>
      </w:r>
      <w:r>
        <w:rPr>
          <w:spacing w:val="6"/>
          <w:sz w:val="20"/>
        </w:rPr>
        <w:t xml:space="preserve"> </w:t>
      </w:r>
      <w:r>
        <w:rPr>
          <w:sz w:val="20"/>
        </w:rPr>
        <w:t>na</w:t>
      </w:r>
      <w:r>
        <w:rPr>
          <w:spacing w:val="6"/>
          <w:sz w:val="20"/>
        </w:rPr>
        <w:t xml:space="preserve"> </w:t>
      </w:r>
      <w:r>
        <w:rPr>
          <w:sz w:val="20"/>
        </w:rPr>
        <w:t>forma</w:t>
      </w:r>
      <w:r>
        <w:rPr>
          <w:spacing w:val="6"/>
          <w:sz w:val="20"/>
        </w:rPr>
        <w:t xml:space="preserve"> </w:t>
      </w:r>
      <w:r>
        <w:rPr>
          <w:sz w:val="20"/>
        </w:rPr>
        <w:t>do</w:t>
      </w:r>
      <w:r>
        <w:rPr>
          <w:spacing w:val="8"/>
          <w:sz w:val="20"/>
        </w:rPr>
        <w:t xml:space="preserve"> </w:t>
      </w:r>
      <w:r>
        <w:rPr>
          <w:sz w:val="20"/>
        </w:rPr>
        <w:t>inciso</w:t>
      </w:r>
      <w:r>
        <w:rPr>
          <w:spacing w:val="7"/>
          <w:sz w:val="20"/>
        </w:rPr>
        <w:t xml:space="preserve"> </w:t>
      </w:r>
      <w:r>
        <w:rPr>
          <w:spacing w:val="-2"/>
          <w:sz w:val="20"/>
        </w:rPr>
        <w:t>16.4.</w:t>
      </w:r>
    </w:p>
    <w:p w14:paraId="094EF3C4">
      <w:pPr>
        <w:pStyle w:val="7"/>
      </w:pPr>
    </w:p>
    <w:p w14:paraId="306A5C35">
      <w:pPr>
        <w:pStyle w:val="7"/>
        <w:spacing w:before="65"/>
      </w:pPr>
    </w:p>
    <w:p w14:paraId="53A3DD44">
      <w:pPr>
        <w:pStyle w:val="3"/>
        <w:numPr>
          <w:ilvl w:val="0"/>
          <w:numId w:val="1"/>
        </w:numPr>
        <w:tabs>
          <w:tab w:val="left" w:pos="724"/>
        </w:tabs>
        <w:spacing w:before="0" w:after="0" w:line="240" w:lineRule="auto"/>
        <w:ind w:left="724" w:right="0" w:hanging="432"/>
        <w:jc w:val="left"/>
      </w:pPr>
      <w:r>
        <w:t>DAS</w:t>
      </w:r>
      <w:r>
        <w:rPr>
          <w:spacing w:val="12"/>
        </w:rPr>
        <w:t xml:space="preserve"> </w:t>
      </w:r>
      <w:r>
        <w:t>DISPOSIÇÕES</w:t>
      </w:r>
      <w:r>
        <w:rPr>
          <w:spacing w:val="12"/>
        </w:rPr>
        <w:t xml:space="preserve"> </w:t>
      </w:r>
      <w:r>
        <w:rPr>
          <w:spacing w:val="-2"/>
        </w:rPr>
        <w:t>GERAIS</w:t>
      </w:r>
    </w:p>
    <w:p w14:paraId="5504D192">
      <w:pPr>
        <w:pStyle w:val="7"/>
        <w:rPr>
          <w:b/>
        </w:rPr>
      </w:pPr>
    </w:p>
    <w:p w14:paraId="1126A6B4">
      <w:pPr>
        <w:pStyle w:val="7"/>
        <w:spacing w:before="129"/>
        <w:rPr>
          <w:b/>
        </w:rPr>
      </w:pPr>
    </w:p>
    <w:p w14:paraId="0CEE1AE8">
      <w:pPr>
        <w:pStyle w:val="9"/>
        <w:numPr>
          <w:ilvl w:val="1"/>
          <w:numId w:val="1"/>
        </w:numPr>
        <w:tabs>
          <w:tab w:val="left" w:pos="796"/>
        </w:tabs>
        <w:spacing w:before="1" w:after="0" w:line="240" w:lineRule="auto"/>
        <w:ind w:left="796" w:right="0" w:hanging="456"/>
        <w:jc w:val="both"/>
        <w:rPr>
          <w:sz w:val="20"/>
        </w:rPr>
      </w:pPr>
      <w:r>
        <w:rPr>
          <w:sz w:val="20"/>
        </w:rPr>
        <w:t>Será</w:t>
      </w:r>
      <w:r>
        <w:rPr>
          <w:spacing w:val="5"/>
          <w:sz w:val="20"/>
        </w:rPr>
        <w:t xml:space="preserve"> </w:t>
      </w:r>
      <w:r>
        <w:rPr>
          <w:sz w:val="20"/>
        </w:rPr>
        <w:t>divulgada</w:t>
      </w:r>
      <w:r>
        <w:rPr>
          <w:spacing w:val="6"/>
          <w:sz w:val="20"/>
        </w:rPr>
        <w:t xml:space="preserve"> </w:t>
      </w:r>
      <w:r>
        <w:rPr>
          <w:sz w:val="20"/>
        </w:rPr>
        <w:t>ata</w:t>
      </w:r>
      <w:r>
        <w:rPr>
          <w:spacing w:val="6"/>
          <w:sz w:val="20"/>
        </w:rPr>
        <w:t xml:space="preserve"> </w:t>
      </w:r>
      <w:r>
        <w:rPr>
          <w:sz w:val="20"/>
        </w:rPr>
        <w:t>da</w:t>
      </w:r>
      <w:r>
        <w:rPr>
          <w:spacing w:val="6"/>
          <w:sz w:val="20"/>
        </w:rPr>
        <w:t xml:space="preserve"> </w:t>
      </w:r>
      <w:r>
        <w:rPr>
          <w:sz w:val="20"/>
        </w:rPr>
        <w:t>sessão</w:t>
      </w:r>
      <w:r>
        <w:rPr>
          <w:spacing w:val="7"/>
          <w:sz w:val="20"/>
        </w:rPr>
        <w:t xml:space="preserve"> </w:t>
      </w:r>
      <w:r>
        <w:rPr>
          <w:sz w:val="20"/>
        </w:rPr>
        <w:t>pública</w:t>
      </w:r>
      <w:r>
        <w:rPr>
          <w:spacing w:val="6"/>
          <w:sz w:val="20"/>
        </w:rPr>
        <w:t xml:space="preserve"> </w:t>
      </w:r>
      <w:r>
        <w:rPr>
          <w:sz w:val="20"/>
        </w:rPr>
        <w:t>no</w:t>
      </w:r>
      <w:r>
        <w:rPr>
          <w:spacing w:val="7"/>
          <w:sz w:val="20"/>
        </w:rPr>
        <w:t xml:space="preserve"> </w:t>
      </w:r>
      <w:r>
        <w:rPr>
          <w:sz w:val="20"/>
        </w:rPr>
        <w:t>sistema</w:t>
      </w:r>
      <w:r>
        <w:rPr>
          <w:spacing w:val="6"/>
          <w:sz w:val="20"/>
        </w:rPr>
        <w:t xml:space="preserve"> </w:t>
      </w:r>
      <w:r>
        <w:rPr>
          <w:spacing w:val="-2"/>
          <w:sz w:val="20"/>
        </w:rPr>
        <w:t>eletrônico.</w:t>
      </w:r>
    </w:p>
    <w:p w14:paraId="6E9C5D68">
      <w:pPr>
        <w:pStyle w:val="9"/>
        <w:numPr>
          <w:ilvl w:val="1"/>
          <w:numId w:val="1"/>
        </w:numPr>
        <w:tabs>
          <w:tab w:val="left" w:pos="808"/>
        </w:tabs>
        <w:spacing w:before="46" w:after="0" w:line="288" w:lineRule="auto"/>
        <w:ind w:left="328" w:right="437" w:firstLine="0"/>
        <w:jc w:val="both"/>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1A86398">
      <w:pPr>
        <w:pStyle w:val="9"/>
        <w:numPr>
          <w:ilvl w:val="1"/>
          <w:numId w:val="1"/>
        </w:numPr>
        <w:tabs>
          <w:tab w:val="left" w:pos="796"/>
        </w:tabs>
        <w:spacing w:before="0" w:after="0" w:line="240" w:lineRule="auto"/>
        <w:ind w:left="796" w:right="0" w:hanging="456"/>
        <w:jc w:val="both"/>
        <w:rPr>
          <w:sz w:val="20"/>
        </w:rPr>
      </w:pPr>
      <w:r>
        <w:rPr>
          <w:sz w:val="20"/>
        </w:rPr>
        <w:t>Todas</w:t>
      </w:r>
      <w:r>
        <w:rPr>
          <w:spacing w:val="5"/>
          <w:sz w:val="20"/>
        </w:rPr>
        <w:t xml:space="preserve"> </w:t>
      </w:r>
      <w:r>
        <w:rPr>
          <w:sz w:val="20"/>
        </w:rPr>
        <w:t>as</w:t>
      </w:r>
      <w:r>
        <w:rPr>
          <w:spacing w:val="5"/>
          <w:sz w:val="20"/>
        </w:rPr>
        <w:t xml:space="preserve"> </w:t>
      </w:r>
      <w:r>
        <w:rPr>
          <w:sz w:val="20"/>
        </w:rPr>
        <w:t>referências</w:t>
      </w:r>
      <w:r>
        <w:rPr>
          <w:spacing w:val="5"/>
          <w:sz w:val="20"/>
        </w:rPr>
        <w:t xml:space="preserve"> </w:t>
      </w:r>
      <w:r>
        <w:rPr>
          <w:sz w:val="20"/>
        </w:rPr>
        <w:t>de</w:t>
      </w:r>
      <w:r>
        <w:rPr>
          <w:spacing w:val="6"/>
          <w:sz w:val="20"/>
        </w:rPr>
        <w:t xml:space="preserve"> </w:t>
      </w:r>
      <w:r>
        <w:rPr>
          <w:sz w:val="20"/>
        </w:rPr>
        <w:t>tempo</w:t>
      </w:r>
      <w:r>
        <w:rPr>
          <w:spacing w:val="6"/>
          <w:sz w:val="20"/>
        </w:rPr>
        <w:t xml:space="preserve"> </w:t>
      </w:r>
      <w:r>
        <w:rPr>
          <w:sz w:val="20"/>
        </w:rPr>
        <w:t>no</w:t>
      </w:r>
      <w:r>
        <w:rPr>
          <w:spacing w:val="6"/>
          <w:sz w:val="20"/>
        </w:rPr>
        <w:t xml:space="preserve"> </w:t>
      </w:r>
      <w:r>
        <w:rPr>
          <w:sz w:val="20"/>
        </w:rPr>
        <w:t>Edital,</w:t>
      </w:r>
      <w:r>
        <w:rPr>
          <w:spacing w:val="7"/>
          <w:sz w:val="20"/>
        </w:rPr>
        <w:t xml:space="preserve"> </w:t>
      </w:r>
      <w:r>
        <w:rPr>
          <w:sz w:val="20"/>
        </w:rPr>
        <w:t>no</w:t>
      </w:r>
      <w:r>
        <w:rPr>
          <w:spacing w:val="6"/>
          <w:sz w:val="20"/>
        </w:rPr>
        <w:t xml:space="preserve"> </w:t>
      </w:r>
      <w:r>
        <w:rPr>
          <w:sz w:val="20"/>
        </w:rPr>
        <w:t>aviso</w:t>
      </w:r>
      <w:r>
        <w:rPr>
          <w:spacing w:val="7"/>
          <w:sz w:val="20"/>
        </w:rPr>
        <w:t xml:space="preserve"> </w:t>
      </w:r>
      <w:r>
        <w:rPr>
          <w:sz w:val="20"/>
        </w:rPr>
        <w:t>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sessão</w:t>
      </w:r>
      <w:r>
        <w:rPr>
          <w:spacing w:val="7"/>
          <w:sz w:val="20"/>
        </w:rPr>
        <w:t xml:space="preserve"> </w:t>
      </w:r>
      <w:r>
        <w:rPr>
          <w:sz w:val="20"/>
        </w:rPr>
        <w:t>pública</w:t>
      </w:r>
      <w:r>
        <w:rPr>
          <w:spacing w:val="5"/>
          <w:sz w:val="20"/>
        </w:rPr>
        <w:t xml:space="preserve"> </w:t>
      </w:r>
      <w:r>
        <w:rPr>
          <w:sz w:val="20"/>
        </w:rPr>
        <w:t>observarão</w:t>
      </w:r>
      <w:r>
        <w:rPr>
          <w:spacing w:val="6"/>
          <w:sz w:val="20"/>
        </w:rPr>
        <w:t xml:space="preserve"> </w:t>
      </w:r>
      <w:r>
        <w:rPr>
          <w:sz w:val="20"/>
        </w:rPr>
        <w:t>o</w:t>
      </w:r>
      <w:r>
        <w:rPr>
          <w:spacing w:val="7"/>
          <w:sz w:val="20"/>
        </w:rPr>
        <w:t xml:space="preserve"> </w:t>
      </w:r>
      <w:r>
        <w:rPr>
          <w:sz w:val="20"/>
        </w:rPr>
        <w:t>horário</w:t>
      </w:r>
      <w:r>
        <w:rPr>
          <w:spacing w:val="6"/>
          <w:sz w:val="20"/>
        </w:rPr>
        <w:t xml:space="preserve"> </w:t>
      </w:r>
      <w:r>
        <w:rPr>
          <w:sz w:val="20"/>
        </w:rPr>
        <w:t>de</w:t>
      </w:r>
      <w:r>
        <w:rPr>
          <w:spacing w:val="6"/>
          <w:sz w:val="20"/>
        </w:rPr>
        <w:t xml:space="preserve"> </w:t>
      </w:r>
      <w:r>
        <w:rPr>
          <w:sz w:val="20"/>
        </w:rPr>
        <w:t>Brasília</w:t>
      </w:r>
      <w:r>
        <w:rPr>
          <w:spacing w:val="5"/>
          <w:sz w:val="20"/>
        </w:rPr>
        <w:t xml:space="preserve"> </w:t>
      </w:r>
      <w:r>
        <w:rPr>
          <w:sz w:val="20"/>
        </w:rPr>
        <w:t>-</w:t>
      </w:r>
      <w:r>
        <w:rPr>
          <w:spacing w:val="5"/>
          <w:sz w:val="20"/>
        </w:rPr>
        <w:t xml:space="preserve"> </w:t>
      </w:r>
      <w:r>
        <w:rPr>
          <w:spacing w:val="-5"/>
          <w:sz w:val="20"/>
        </w:rPr>
        <w:t>DF.</w:t>
      </w:r>
    </w:p>
    <w:p w14:paraId="4C93B65C">
      <w:pPr>
        <w:pStyle w:val="9"/>
        <w:numPr>
          <w:ilvl w:val="1"/>
          <w:numId w:val="1"/>
        </w:numPr>
        <w:tabs>
          <w:tab w:val="left" w:pos="796"/>
        </w:tabs>
        <w:spacing w:before="46" w:after="0" w:line="240" w:lineRule="auto"/>
        <w:ind w:left="796" w:right="0" w:hanging="456"/>
        <w:jc w:val="both"/>
        <w:rPr>
          <w:sz w:val="20"/>
        </w:rPr>
      </w:pPr>
      <w:r>
        <w:rPr>
          <w:sz w:val="20"/>
        </w:rPr>
        <w:t>A</w:t>
      </w:r>
      <w:r>
        <w:rPr>
          <w:spacing w:val="6"/>
          <w:sz w:val="20"/>
        </w:rPr>
        <w:t xml:space="preserve"> </w:t>
      </w:r>
      <w:r>
        <w:rPr>
          <w:sz w:val="20"/>
        </w:rPr>
        <w:t>homologação</w:t>
      </w:r>
      <w:r>
        <w:rPr>
          <w:spacing w:val="7"/>
          <w:sz w:val="20"/>
        </w:rPr>
        <w:t xml:space="preserve"> </w:t>
      </w:r>
      <w:r>
        <w:rPr>
          <w:sz w:val="20"/>
        </w:rPr>
        <w:t>do</w:t>
      </w:r>
      <w:r>
        <w:rPr>
          <w:spacing w:val="7"/>
          <w:sz w:val="20"/>
        </w:rPr>
        <w:t xml:space="preserve"> </w:t>
      </w:r>
      <w:r>
        <w:rPr>
          <w:sz w:val="20"/>
        </w:rPr>
        <w:t>resultado</w:t>
      </w:r>
      <w:r>
        <w:rPr>
          <w:spacing w:val="8"/>
          <w:sz w:val="20"/>
        </w:rPr>
        <w:t xml:space="preserve"> </w:t>
      </w:r>
      <w:r>
        <w:rPr>
          <w:sz w:val="20"/>
        </w:rPr>
        <w:t>desta</w:t>
      </w:r>
      <w:r>
        <w:rPr>
          <w:spacing w:val="6"/>
          <w:sz w:val="20"/>
        </w:rPr>
        <w:t xml:space="preserve"> </w:t>
      </w:r>
      <w:r>
        <w:rPr>
          <w:sz w:val="20"/>
        </w:rPr>
        <w:t>licitação</w:t>
      </w:r>
      <w:r>
        <w:rPr>
          <w:spacing w:val="7"/>
          <w:sz w:val="20"/>
        </w:rPr>
        <w:t xml:space="preserve"> </w:t>
      </w:r>
      <w:r>
        <w:rPr>
          <w:sz w:val="20"/>
        </w:rPr>
        <w:t>não</w:t>
      </w:r>
      <w:r>
        <w:rPr>
          <w:spacing w:val="8"/>
          <w:sz w:val="20"/>
        </w:rPr>
        <w:t xml:space="preserve"> </w:t>
      </w:r>
      <w:r>
        <w:rPr>
          <w:sz w:val="20"/>
        </w:rPr>
        <w:t>implicará</w:t>
      </w:r>
      <w:r>
        <w:rPr>
          <w:spacing w:val="6"/>
          <w:sz w:val="20"/>
        </w:rPr>
        <w:t xml:space="preserve"> </w:t>
      </w:r>
      <w:r>
        <w:rPr>
          <w:sz w:val="20"/>
        </w:rPr>
        <w:t>direito</w:t>
      </w:r>
      <w:r>
        <w:rPr>
          <w:spacing w:val="7"/>
          <w:sz w:val="20"/>
        </w:rPr>
        <w:t xml:space="preserve"> </w:t>
      </w:r>
      <w:r>
        <w:rPr>
          <w:sz w:val="20"/>
        </w:rPr>
        <w:t>à</w:t>
      </w:r>
      <w:r>
        <w:rPr>
          <w:spacing w:val="6"/>
          <w:sz w:val="20"/>
        </w:rPr>
        <w:t xml:space="preserve"> </w:t>
      </w:r>
      <w:r>
        <w:rPr>
          <w:spacing w:val="-2"/>
          <w:sz w:val="20"/>
        </w:rPr>
        <w:t>contratação.</w:t>
      </w:r>
    </w:p>
    <w:p w14:paraId="03EE1EF3">
      <w:pPr>
        <w:pStyle w:val="9"/>
        <w:numPr>
          <w:ilvl w:val="1"/>
          <w:numId w:val="1"/>
        </w:numPr>
        <w:tabs>
          <w:tab w:val="left" w:pos="820"/>
        </w:tabs>
        <w:spacing w:before="46" w:after="0" w:line="288" w:lineRule="auto"/>
        <w:ind w:left="328" w:right="449" w:firstLine="0"/>
        <w:jc w:val="both"/>
        <w:rPr>
          <w:sz w:val="20"/>
        </w:rPr>
      </w:pPr>
      <w:r>
        <w:rPr>
          <w:sz w:val="20"/>
        </w:rPr>
        <w:t>As normas disciplinadoras da licitação serão sempre interpretadas em favor da ampliação da disputa entre os interessados,</w:t>
      </w:r>
      <w:r>
        <w:rPr>
          <w:spacing w:val="40"/>
          <w:sz w:val="20"/>
        </w:rPr>
        <w:t xml:space="preserve"> </w:t>
      </w:r>
      <w:r>
        <w:rPr>
          <w:sz w:val="20"/>
        </w:rPr>
        <w:t>desde</w:t>
      </w:r>
      <w:r>
        <w:rPr>
          <w:spacing w:val="40"/>
          <w:sz w:val="20"/>
        </w:rPr>
        <w:t xml:space="preserve"> </w:t>
      </w:r>
      <w:r>
        <w:rPr>
          <w:sz w:val="20"/>
        </w:rPr>
        <w:t>que</w:t>
      </w:r>
      <w:r>
        <w:rPr>
          <w:spacing w:val="40"/>
          <w:sz w:val="20"/>
        </w:rPr>
        <w:t xml:space="preserve"> </w:t>
      </w:r>
      <w:r>
        <w:rPr>
          <w:sz w:val="20"/>
        </w:rPr>
        <w:t>não</w:t>
      </w:r>
      <w:r>
        <w:rPr>
          <w:spacing w:val="40"/>
          <w:sz w:val="20"/>
        </w:rPr>
        <w:t xml:space="preserve"> </w:t>
      </w:r>
      <w:r>
        <w:rPr>
          <w:sz w:val="20"/>
        </w:rPr>
        <w:t>comprometam</w:t>
      </w:r>
      <w:r>
        <w:rPr>
          <w:spacing w:val="40"/>
          <w:sz w:val="20"/>
        </w:rPr>
        <w:t xml:space="preserve"> </w:t>
      </w:r>
      <w:r>
        <w:rPr>
          <w:sz w:val="20"/>
        </w:rPr>
        <w:t>o</w:t>
      </w:r>
      <w:r>
        <w:rPr>
          <w:spacing w:val="40"/>
          <w:sz w:val="20"/>
        </w:rPr>
        <w:t xml:space="preserve"> </w:t>
      </w:r>
      <w:r>
        <w:rPr>
          <w:sz w:val="20"/>
        </w:rPr>
        <w:t>interesse</w:t>
      </w:r>
      <w:r>
        <w:rPr>
          <w:spacing w:val="40"/>
          <w:sz w:val="20"/>
        </w:rPr>
        <w:t xml:space="preserve"> </w:t>
      </w:r>
      <w:r>
        <w:rPr>
          <w:sz w:val="20"/>
        </w:rPr>
        <w:t>da Administração,</w:t>
      </w:r>
      <w:r>
        <w:rPr>
          <w:spacing w:val="40"/>
          <w:sz w:val="20"/>
        </w:rPr>
        <w:t xml:space="preserve"> </w:t>
      </w:r>
      <w:r>
        <w:rPr>
          <w:sz w:val="20"/>
        </w:rPr>
        <w:t>o</w:t>
      </w:r>
      <w:r>
        <w:rPr>
          <w:spacing w:val="40"/>
          <w:sz w:val="20"/>
        </w:rPr>
        <w:t xml:space="preserve"> </w:t>
      </w:r>
      <w:r>
        <w:rPr>
          <w:sz w:val="20"/>
        </w:rPr>
        <w:t>princípio</w:t>
      </w:r>
      <w:r>
        <w:rPr>
          <w:spacing w:val="40"/>
          <w:sz w:val="20"/>
        </w:rPr>
        <w:t xml:space="preserve"> </w:t>
      </w:r>
      <w:r>
        <w:rPr>
          <w:sz w:val="20"/>
        </w:rPr>
        <w:t>da</w:t>
      </w:r>
      <w:r>
        <w:rPr>
          <w:spacing w:val="40"/>
          <w:sz w:val="20"/>
        </w:rPr>
        <w:t xml:space="preserve"> </w:t>
      </w:r>
      <w:r>
        <w:rPr>
          <w:sz w:val="20"/>
        </w:rPr>
        <w:t>isonomia,</w:t>
      </w:r>
      <w:r>
        <w:rPr>
          <w:spacing w:val="40"/>
          <w:sz w:val="20"/>
        </w:rPr>
        <w:t xml:space="preserve"> </w:t>
      </w:r>
      <w:r>
        <w:rPr>
          <w:sz w:val="20"/>
        </w:rPr>
        <w:t>a</w:t>
      </w:r>
      <w:r>
        <w:rPr>
          <w:spacing w:val="40"/>
          <w:sz w:val="20"/>
        </w:rPr>
        <w:t xml:space="preserve"> </w:t>
      </w:r>
      <w:r>
        <w:rPr>
          <w:sz w:val="20"/>
        </w:rPr>
        <w:t>finalidade</w:t>
      </w:r>
      <w:r>
        <w:rPr>
          <w:spacing w:val="40"/>
          <w:sz w:val="20"/>
        </w:rPr>
        <w:t xml:space="preserve"> </w:t>
      </w:r>
      <w:r>
        <w:rPr>
          <w:sz w:val="20"/>
        </w:rPr>
        <w:t>e</w:t>
      </w:r>
      <w:r>
        <w:rPr>
          <w:spacing w:val="40"/>
          <w:sz w:val="20"/>
        </w:rPr>
        <w:t xml:space="preserve"> </w:t>
      </w:r>
      <w:r>
        <w:rPr>
          <w:sz w:val="20"/>
        </w:rPr>
        <w:t>a segurança da contratação.</w:t>
      </w:r>
    </w:p>
    <w:p w14:paraId="7FF879A4">
      <w:pPr>
        <w:pStyle w:val="9"/>
        <w:numPr>
          <w:ilvl w:val="1"/>
          <w:numId w:val="1"/>
        </w:numPr>
        <w:tabs>
          <w:tab w:val="left" w:pos="796"/>
        </w:tabs>
        <w:spacing w:before="1" w:after="0" w:line="240" w:lineRule="auto"/>
        <w:ind w:left="796" w:right="0" w:hanging="468"/>
        <w:jc w:val="both"/>
        <w:rPr>
          <w:sz w:val="20"/>
        </w:rPr>
      </w:pPr>
      <w:r>
        <w:rPr>
          <w:sz w:val="20"/>
        </w:rPr>
        <w:t>Os</w:t>
      </w:r>
      <w:r>
        <w:rPr>
          <w:spacing w:val="18"/>
          <w:sz w:val="20"/>
        </w:rPr>
        <w:t xml:space="preserve"> </w:t>
      </w:r>
      <w:r>
        <w:rPr>
          <w:sz w:val="20"/>
        </w:rPr>
        <w:t>licitantes</w:t>
      </w:r>
      <w:r>
        <w:rPr>
          <w:spacing w:val="18"/>
          <w:sz w:val="20"/>
        </w:rPr>
        <w:t xml:space="preserve"> </w:t>
      </w:r>
      <w:r>
        <w:rPr>
          <w:sz w:val="20"/>
        </w:rPr>
        <w:t>assumem</w:t>
      </w:r>
      <w:r>
        <w:rPr>
          <w:spacing w:val="19"/>
          <w:sz w:val="20"/>
        </w:rPr>
        <w:t xml:space="preserve"> </w:t>
      </w:r>
      <w:r>
        <w:rPr>
          <w:sz w:val="20"/>
        </w:rPr>
        <w:t>todos</w:t>
      </w:r>
      <w:r>
        <w:rPr>
          <w:spacing w:val="18"/>
          <w:sz w:val="20"/>
        </w:rPr>
        <w:t xml:space="preserve"> </w:t>
      </w:r>
      <w:r>
        <w:rPr>
          <w:sz w:val="20"/>
        </w:rPr>
        <w:t>os</w:t>
      </w:r>
      <w:r>
        <w:rPr>
          <w:spacing w:val="18"/>
          <w:sz w:val="20"/>
        </w:rPr>
        <w:t xml:space="preserve"> </w:t>
      </w:r>
      <w:r>
        <w:rPr>
          <w:sz w:val="20"/>
        </w:rPr>
        <w:t>custos</w:t>
      </w:r>
      <w:r>
        <w:rPr>
          <w:spacing w:val="19"/>
          <w:sz w:val="20"/>
        </w:rPr>
        <w:t xml:space="preserve"> </w:t>
      </w:r>
      <w:r>
        <w:rPr>
          <w:sz w:val="20"/>
        </w:rPr>
        <w:t>de</w:t>
      </w:r>
      <w:r>
        <w:rPr>
          <w:spacing w:val="18"/>
          <w:sz w:val="20"/>
        </w:rPr>
        <w:t xml:space="preserve"> </w:t>
      </w:r>
      <w:r>
        <w:rPr>
          <w:sz w:val="20"/>
        </w:rPr>
        <w:t>preparação</w:t>
      </w:r>
      <w:r>
        <w:rPr>
          <w:spacing w:val="20"/>
          <w:sz w:val="20"/>
        </w:rPr>
        <w:t xml:space="preserve"> </w:t>
      </w:r>
      <w:r>
        <w:rPr>
          <w:sz w:val="20"/>
        </w:rPr>
        <w:t>e</w:t>
      </w:r>
      <w:r>
        <w:rPr>
          <w:spacing w:val="18"/>
          <w:sz w:val="20"/>
        </w:rPr>
        <w:t xml:space="preserve"> </w:t>
      </w:r>
      <w:r>
        <w:rPr>
          <w:sz w:val="20"/>
        </w:rPr>
        <w:t>apresentação</w:t>
      </w:r>
      <w:r>
        <w:rPr>
          <w:spacing w:val="20"/>
          <w:sz w:val="20"/>
        </w:rPr>
        <w:t xml:space="preserve"> </w:t>
      </w:r>
      <w:r>
        <w:rPr>
          <w:sz w:val="20"/>
        </w:rPr>
        <w:t>de</w:t>
      </w:r>
      <w:r>
        <w:rPr>
          <w:spacing w:val="18"/>
          <w:sz w:val="20"/>
        </w:rPr>
        <w:t xml:space="preserve"> </w:t>
      </w:r>
      <w:r>
        <w:rPr>
          <w:sz w:val="20"/>
        </w:rPr>
        <w:t>suas</w:t>
      </w:r>
      <w:r>
        <w:rPr>
          <w:spacing w:val="18"/>
          <w:sz w:val="20"/>
        </w:rPr>
        <w:t xml:space="preserve"> </w:t>
      </w:r>
      <w:r>
        <w:rPr>
          <w:sz w:val="20"/>
        </w:rPr>
        <w:t>propostas</w:t>
      </w:r>
      <w:r>
        <w:rPr>
          <w:spacing w:val="19"/>
          <w:sz w:val="20"/>
        </w:rPr>
        <w:t xml:space="preserve"> </w:t>
      </w:r>
      <w:r>
        <w:rPr>
          <w:sz w:val="20"/>
        </w:rPr>
        <w:t>e</w:t>
      </w:r>
      <w:r>
        <w:rPr>
          <w:spacing w:val="18"/>
          <w:sz w:val="20"/>
        </w:rPr>
        <w:t xml:space="preserve"> </w:t>
      </w:r>
      <w:r>
        <w:rPr>
          <w:sz w:val="20"/>
        </w:rPr>
        <w:t>a</w:t>
      </w:r>
      <w:r>
        <w:rPr>
          <w:spacing w:val="5"/>
          <w:sz w:val="20"/>
        </w:rPr>
        <w:t xml:space="preserve"> </w:t>
      </w:r>
      <w:r>
        <w:rPr>
          <w:sz w:val="20"/>
        </w:rPr>
        <w:t>Administração</w:t>
      </w:r>
      <w:r>
        <w:rPr>
          <w:spacing w:val="20"/>
          <w:sz w:val="20"/>
        </w:rPr>
        <w:t xml:space="preserve"> </w:t>
      </w:r>
      <w:r>
        <w:rPr>
          <w:sz w:val="20"/>
        </w:rPr>
        <w:t>não</w:t>
      </w:r>
      <w:r>
        <w:rPr>
          <w:spacing w:val="19"/>
          <w:sz w:val="20"/>
        </w:rPr>
        <w:t xml:space="preserve"> </w:t>
      </w:r>
      <w:r>
        <w:rPr>
          <w:spacing w:val="-4"/>
          <w:sz w:val="20"/>
        </w:rPr>
        <w:t>será,</w:t>
      </w:r>
    </w:p>
    <w:p w14:paraId="21541322">
      <w:pPr>
        <w:pStyle w:val="9"/>
        <w:spacing w:after="0" w:line="240" w:lineRule="auto"/>
        <w:jc w:val="both"/>
        <w:rPr>
          <w:sz w:val="20"/>
        </w:rPr>
        <w:sectPr>
          <w:pgSz w:w="11900" w:h="16840"/>
          <w:pgMar w:top="520" w:right="566" w:bottom="380" w:left="566" w:header="0" w:footer="181" w:gutter="0"/>
          <w:cols w:space="720" w:num="1"/>
        </w:sectPr>
      </w:pPr>
    </w:p>
    <w:p w14:paraId="1C705D2C">
      <w:pPr>
        <w:pStyle w:val="7"/>
        <w:spacing w:before="79"/>
        <w:ind w:left="328"/>
      </w:pPr>
      <w:r>
        <w:t>em</w:t>
      </w:r>
      <w:r>
        <w:rPr>
          <w:spacing w:val="7"/>
        </w:rPr>
        <w:t xml:space="preserve"> </w:t>
      </w:r>
      <w:r>
        <w:t>nenhum</w:t>
      </w:r>
      <w:r>
        <w:rPr>
          <w:spacing w:val="8"/>
        </w:rPr>
        <w:t xml:space="preserve"> </w:t>
      </w:r>
      <w:r>
        <w:t>caso,</w:t>
      </w:r>
      <w:r>
        <w:rPr>
          <w:spacing w:val="9"/>
        </w:rPr>
        <w:t xml:space="preserve"> </w:t>
      </w:r>
      <w:r>
        <w:t>responsável</w:t>
      </w:r>
      <w:r>
        <w:rPr>
          <w:spacing w:val="8"/>
        </w:rPr>
        <w:t xml:space="preserve"> </w:t>
      </w:r>
      <w:r>
        <w:t>por</w:t>
      </w:r>
      <w:r>
        <w:rPr>
          <w:spacing w:val="8"/>
        </w:rPr>
        <w:t xml:space="preserve"> </w:t>
      </w:r>
      <w:r>
        <w:t>esses</w:t>
      </w:r>
      <w:r>
        <w:rPr>
          <w:spacing w:val="7"/>
        </w:rPr>
        <w:t xml:space="preserve"> </w:t>
      </w:r>
      <w:r>
        <w:t>custos,</w:t>
      </w:r>
      <w:r>
        <w:rPr>
          <w:spacing w:val="9"/>
        </w:rPr>
        <w:t xml:space="preserve"> </w:t>
      </w:r>
      <w:r>
        <w:t>independentemente</w:t>
      </w:r>
      <w:r>
        <w:rPr>
          <w:spacing w:val="8"/>
        </w:rPr>
        <w:t xml:space="preserve"> </w:t>
      </w:r>
      <w:r>
        <w:t>da</w:t>
      </w:r>
      <w:r>
        <w:rPr>
          <w:spacing w:val="8"/>
        </w:rPr>
        <w:t xml:space="preserve"> </w:t>
      </w:r>
      <w:r>
        <w:t>condução</w:t>
      </w:r>
      <w:r>
        <w:rPr>
          <w:spacing w:val="9"/>
        </w:rPr>
        <w:t xml:space="preserve"> </w:t>
      </w:r>
      <w:r>
        <w:t>ou</w:t>
      </w:r>
      <w:r>
        <w:rPr>
          <w:spacing w:val="9"/>
        </w:rPr>
        <w:t xml:space="preserve"> </w:t>
      </w:r>
      <w:r>
        <w:t>do</w:t>
      </w:r>
      <w:r>
        <w:rPr>
          <w:spacing w:val="9"/>
        </w:rPr>
        <w:t xml:space="preserve"> </w:t>
      </w:r>
      <w:r>
        <w:t>resultado</w:t>
      </w:r>
      <w:r>
        <w:rPr>
          <w:spacing w:val="9"/>
        </w:rPr>
        <w:t xml:space="preserve"> </w:t>
      </w:r>
      <w:r>
        <w:t>do</w:t>
      </w:r>
      <w:r>
        <w:rPr>
          <w:spacing w:val="9"/>
        </w:rPr>
        <w:t xml:space="preserve"> </w:t>
      </w:r>
      <w:r>
        <w:t>processo</w:t>
      </w:r>
      <w:r>
        <w:rPr>
          <w:spacing w:val="9"/>
        </w:rPr>
        <w:t xml:space="preserve"> </w:t>
      </w:r>
      <w:r>
        <w:rPr>
          <w:spacing w:val="-2"/>
        </w:rPr>
        <w:t>licitatório.</w:t>
      </w:r>
    </w:p>
    <w:p w14:paraId="081CA90C">
      <w:pPr>
        <w:pStyle w:val="9"/>
        <w:numPr>
          <w:ilvl w:val="1"/>
          <w:numId w:val="1"/>
        </w:numPr>
        <w:tabs>
          <w:tab w:val="left" w:pos="796"/>
        </w:tabs>
        <w:spacing w:before="46" w:after="0" w:line="288" w:lineRule="auto"/>
        <w:ind w:left="328" w:right="455" w:firstLine="0"/>
        <w:jc w:val="left"/>
        <w:rPr>
          <w:sz w:val="20"/>
        </w:rPr>
      </w:pPr>
      <w:r>
        <w:rPr>
          <w:sz w:val="20"/>
        </w:rPr>
        <w:t>Na</w:t>
      </w:r>
      <w:r>
        <w:rPr>
          <w:spacing w:val="27"/>
          <w:sz w:val="20"/>
        </w:rPr>
        <w:t xml:space="preserve"> </w:t>
      </w:r>
      <w:r>
        <w:rPr>
          <w:sz w:val="20"/>
        </w:rPr>
        <w:t>contagem</w:t>
      </w:r>
      <w:r>
        <w:rPr>
          <w:spacing w:val="27"/>
          <w:sz w:val="20"/>
        </w:rPr>
        <w:t xml:space="preserve"> </w:t>
      </w:r>
      <w:r>
        <w:rPr>
          <w:sz w:val="20"/>
        </w:rPr>
        <w:t>dos</w:t>
      </w:r>
      <w:r>
        <w:rPr>
          <w:spacing w:val="27"/>
          <w:sz w:val="20"/>
        </w:rPr>
        <w:t xml:space="preserve"> </w:t>
      </w:r>
      <w:r>
        <w:rPr>
          <w:sz w:val="20"/>
        </w:rPr>
        <w:t>prazos</w:t>
      </w:r>
      <w:r>
        <w:rPr>
          <w:spacing w:val="27"/>
          <w:sz w:val="20"/>
        </w:rPr>
        <w:t xml:space="preserve"> </w:t>
      </w:r>
      <w:r>
        <w:rPr>
          <w:sz w:val="20"/>
        </w:rPr>
        <w:t>estabelecidos</w:t>
      </w:r>
      <w:r>
        <w:rPr>
          <w:spacing w:val="27"/>
          <w:sz w:val="20"/>
        </w:rPr>
        <w:t xml:space="preserve"> </w:t>
      </w:r>
      <w:r>
        <w:rPr>
          <w:sz w:val="20"/>
        </w:rPr>
        <w:t>neste</w:t>
      </w:r>
      <w:r>
        <w:rPr>
          <w:spacing w:val="27"/>
          <w:sz w:val="20"/>
        </w:rPr>
        <w:t xml:space="preserve"> </w:t>
      </w:r>
      <w:r>
        <w:rPr>
          <w:sz w:val="20"/>
        </w:rPr>
        <w:t>Edital</w:t>
      </w:r>
      <w:r>
        <w:rPr>
          <w:spacing w:val="27"/>
          <w:sz w:val="20"/>
        </w:rPr>
        <w:t xml:space="preserve"> </w:t>
      </w:r>
      <w:r>
        <w:rPr>
          <w:sz w:val="20"/>
        </w:rPr>
        <w:t>e</w:t>
      </w:r>
      <w:r>
        <w:rPr>
          <w:spacing w:val="27"/>
          <w:sz w:val="20"/>
        </w:rPr>
        <w:t xml:space="preserve"> </w:t>
      </w:r>
      <w:r>
        <w:rPr>
          <w:sz w:val="20"/>
        </w:rPr>
        <w:t>seus Anexos,</w:t>
      </w:r>
      <w:r>
        <w:rPr>
          <w:spacing w:val="27"/>
          <w:sz w:val="20"/>
        </w:rPr>
        <w:t xml:space="preserve"> </w:t>
      </w:r>
      <w:r>
        <w:rPr>
          <w:sz w:val="20"/>
        </w:rPr>
        <w:t>excluir-se-á</w:t>
      </w:r>
      <w:r>
        <w:rPr>
          <w:spacing w:val="27"/>
          <w:sz w:val="20"/>
        </w:rPr>
        <w:t xml:space="preserve"> </w:t>
      </w:r>
      <w:r>
        <w:rPr>
          <w:sz w:val="20"/>
        </w:rPr>
        <w:t>o</w:t>
      </w:r>
      <w:r>
        <w:rPr>
          <w:spacing w:val="27"/>
          <w:sz w:val="20"/>
        </w:rPr>
        <w:t xml:space="preserve"> </w:t>
      </w:r>
      <w:r>
        <w:rPr>
          <w:sz w:val="20"/>
        </w:rPr>
        <w:t>dia</w:t>
      </w:r>
      <w:r>
        <w:rPr>
          <w:spacing w:val="27"/>
          <w:sz w:val="20"/>
        </w:rPr>
        <w:t xml:space="preserve"> </w:t>
      </w:r>
      <w:r>
        <w:rPr>
          <w:sz w:val="20"/>
        </w:rPr>
        <w:t>do</w:t>
      </w:r>
      <w:r>
        <w:rPr>
          <w:spacing w:val="27"/>
          <w:sz w:val="20"/>
        </w:rPr>
        <w:t xml:space="preserve"> </w:t>
      </w:r>
      <w:r>
        <w:rPr>
          <w:sz w:val="20"/>
        </w:rPr>
        <w:t>início</w:t>
      </w:r>
      <w:r>
        <w:rPr>
          <w:spacing w:val="27"/>
          <w:sz w:val="20"/>
        </w:rPr>
        <w:t xml:space="preserve"> </w:t>
      </w:r>
      <w:r>
        <w:rPr>
          <w:sz w:val="20"/>
        </w:rPr>
        <w:t>e</w:t>
      </w:r>
      <w:r>
        <w:rPr>
          <w:spacing w:val="27"/>
          <w:sz w:val="20"/>
        </w:rPr>
        <w:t xml:space="preserve"> </w:t>
      </w:r>
      <w:r>
        <w:rPr>
          <w:sz w:val="20"/>
        </w:rPr>
        <w:t>incluir-se-á</w:t>
      </w:r>
      <w:r>
        <w:rPr>
          <w:spacing w:val="27"/>
          <w:sz w:val="20"/>
        </w:rPr>
        <w:t xml:space="preserve"> </w:t>
      </w:r>
      <w:r>
        <w:rPr>
          <w:sz w:val="20"/>
        </w:rPr>
        <w:t>o</w:t>
      </w:r>
      <w:r>
        <w:rPr>
          <w:spacing w:val="27"/>
          <w:sz w:val="20"/>
        </w:rPr>
        <w:t xml:space="preserve"> </w:t>
      </w:r>
      <w:r>
        <w:rPr>
          <w:sz w:val="20"/>
        </w:rPr>
        <w:t>do vencimento. Só se iniciam e vencem os prazos em dias de expediente na Administração.</w:t>
      </w:r>
    </w:p>
    <w:p w14:paraId="0836E9C0">
      <w:pPr>
        <w:pStyle w:val="9"/>
        <w:numPr>
          <w:ilvl w:val="1"/>
          <w:numId w:val="1"/>
        </w:numPr>
        <w:tabs>
          <w:tab w:val="left" w:pos="808"/>
        </w:tabs>
        <w:spacing w:before="0" w:after="0" w:line="288" w:lineRule="auto"/>
        <w:ind w:left="328" w:right="435" w:firstLine="0"/>
        <w:jc w:val="left"/>
        <w:rPr>
          <w:sz w:val="20"/>
        </w:rPr>
      </w:pPr>
      <w:r>
        <w:rPr>
          <w:sz w:val="20"/>
        </w:rPr>
        <w:t>O</w:t>
      </w:r>
      <w:r>
        <w:rPr>
          <w:spacing w:val="34"/>
          <w:sz w:val="20"/>
        </w:rPr>
        <w:t xml:space="preserve"> </w:t>
      </w:r>
      <w:r>
        <w:rPr>
          <w:sz w:val="20"/>
        </w:rPr>
        <w:t>desatendimento</w:t>
      </w:r>
      <w:r>
        <w:rPr>
          <w:spacing w:val="34"/>
          <w:sz w:val="20"/>
        </w:rPr>
        <w:t xml:space="preserve"> </w:t>
      </w:r>
      <w:r>
        <w:rPr>
          <w:sz w:val="20"/>
        </w:rPr>
        <w:t>de</w:t>
      </w:r>
      <w:r>
        <w:rPr>
          <w:spacing w:val="34"/>
          <w:sz w:val="20"/>
        </w:rPr>
        <w:t xml:space="preserve"> </w:t>
      </w:r>
      <w:r>
        <w:rPr>
          <w:sz w:val="20"/>
        </w:rPr>
        <w:t>exigências</w:t>
      </w:r>
      <w:r>
        <w:rPr>
          <w:spacing w:val="34"/>
          <w:sz w:val="20"/>
        </w:rPr>
        <w:t xml:space="preserve"> </w:t>
      </w:r>
      <w:r>
        <w:rPr>
          <w:sz w:val="20"/>
        </w:rPr>
        <w:t>formais</w:t>
      </w:r>
      <w:r>
        <w:rPr>
          <w:spacing w:val="34"/>
          <w:sz w:val="20"/>
        </w:rPr>
        <w:t xml:space="preserve"> </w:t>
      </w:r>
      <w:r>
        <w:rPr>
          <w:sz w:val="20"/>
        </w:rPr>
        <w:t>não</w:t>
      </w:r>
      <w:r>
        <w:rPr>
          <w:spacing w:val="34"/>
          <w:sz w:val="20"/>
        </w:rPr>
        <w:t xml:space="preserve"> </w:t>
      </w:r>
      <w:r>
        <w:rPr>
          <w:sz w:val="20"/>
        </w:rPr>
        <w:t>essenciais</w:t>
      </w:r>
      <w:r>
        <w:rPr>
          <w:spacing w:val="34"/>
          <w:sz w:val="20"/>
        </w:rPr>
        <w:t xml:space="preserve"> </w:t>
      </w:r>
      <w:r>
        <w:rPr>
          <w:sz w:val="20"/>
        </w:rPr>
        <w:t>não</w:t>
      </w:r>
      <w:r>
        <w:rPr>
          <w:spacing w:val="34"/>
          <w:sz w:val="20"/>
        </w:rPr>
        <w:t xml:space="preserve"> </w:t>
      </w:r>
      <w:r>
        <w:rPr>
          <w:sz w:val="20"/>
        </w:rPr>
        <w:t>importará</w:t>
      </w:r>
      <w:r>
        <w:rPr>
          <w:spacing w:val="34"/>
          <w:sz w:val="20"/>
        </w:rPr>
        <w:t xml:space="preserve"> </w:t>
      </w:r>
      <w:r>
        <w:rPr>
          <w:sz w:val="20"/>
        </w:rPr>
        <w:t>o</w:t>
      </w:r>
      <w:r>
        <w:rPr>
          <w:spacing w:val="34"/>
          <w:sz w:val="20"/>
        </w:rPr>
        <w:t xml:space="preserve"> </w:t>
      </w:r>
      <w:r>
        <w:rPr>
          <w:sz w:val="20"/>
        </w:rPr>
        <w:t>afastamento</w:t>
      </w:r>
      <w:r>
        <w:rPr>
          <w:spacing w:val="34"/>
          <w:sz w:val="20"/>
        </w:rPr>
        <w:t xml:space="preserve"> </w:t>
      </w:r>
      <w:r>
        <w:rPr>
          <w:sz w:val="20"/>
        </w:rPr>
        <w:t>do</w:t>
      </w:r>
      <w:r>
        <w:rPr>
          <w:spacing w:val="34"/>
          <w:sz w:val="20"/>
        </w:rPr>
        <w:t xml:space="preserve"> </w:t>
      </w:r>
      <w:r>
        <w:rPr>
          <w:sz w:val="20"/>
        </w:rPr>
        <w:t>licitante,</w:t>
      </w:r>
      <w:r>
        <w:rPr>
          <w:spacing w:val="34"/>
          <w:sz w:val="20"/>
        </w:rPr>
        <w:t xml:space="preserve"> </w:t>
      </w:r>
      <w:r>
        <w:rPr>
          <w:sz w:val="20"/>
        </w:rPr>
        <w:t>desde</w:t>
      </w:r>
      <w:r>
        <w:rPr>
          <w:spacing w:val="34"/>
          <w:sz w:val="20"/>
        </w:rPr>
        <w:t xml:space="preserve"> </w:t>
      </w:r>
      <w:r>
        <w:rPr>
          <w:sz w:val="20"/>
        </w:rPr>
        <w:t>que</w:t>
      </w:r>
      <w:r>
        <w:rPr>
          <w:spacing w:val="34"/>
          <w:sz w:val="20"/>
        </w:rPr>
        <w:t xml:space="preserve"> </w:t>
      </w:r>
      <w:r>
        <w:rPr>
          <w:sz w:val="20"/>
        </w:rPr>
        <w:t>seja possível o aproveitamento do ato, observados os princípios da isonomia e do interesse público.</w:t>
      </w:r>
    </w:p>
    <w:p w14:paraId="744E4D86">
      <w:pPr>
        <w:pStyle w:val="9"/>
        <w:numPr>
          <w:ilvl w:val="1"/>
          <w:numId w:val="1"/>
        </w:numPr>
        <w:tabs>
          <w:tab w:val="left" w:pos="784"/>
        </w:tabs>
        <w:spacing w:before="1" w:after="0" w:line="288" w:lineRule="auto"/>
        <w:ind w:left="328" w:right="442" w:firstLine="0"/>
        <w:jc w:val="left"/>
        <w:rPr>
          <w:sz w:val="20"/>
        </w:rPr>
      </w:pPr>
      <w:r>
        <w:rPr>
          <w:sz w:val="20"/>
        </w:rPr>
        <w:t>Em</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divergência</w:t>
      </w:r>
      <w:r>
        <w:rPr>
          <w:spacing w:val="17"/>
          <w:sz w:val="20"/>
        </w:rPr>
        <w:t xml:space="preserve"> </w:t>
      </w:r>
      <w:r>
        <w:rPr>
          <w:sz w:val="20"/>
        </w:rPr>
        <w:t>entre</w:t>
      </w:r>
      <w:r>
        <w:rPr>
          <w:spacing w:val="17"/>
          <w:sz w:val="20"/>
        </w:rPr>
        <w:t xml:space="preserve"> </w:t>
      </w:r>
      <w:r>
        <w:rPr>
          <w:sz w:val="20"/>
        </w:rPr>
        <w:t>disposições</w:t>
      </w:r>
      <w:r>
        <w:rPr>
          <w:spacing w:val="17"/>
          <w:sz w:val="20"/>
        </w:rPr>
        <w:t xml:space="preserve"> </w:t>
      </w:r>
      <w:r>
        <w:rPr>
          <w:sz w:val="20"/>
        </w:rPr>
        <w:t>deste</w:t>
      </w:r>
      <w:r>
        <w:rPr>
          <w:spacing w:val="17"/>
          <w:sz w:val="20"/>
        </w:rPr>
        <w:t xml:space="preserve"> </w:t>
      </w:r>
      <w:r>
        <w:rPr>
          <w:sz w:val="20"/>
        </w:rPr>
        <w:t>Edital</w:t>
      </w:r>
      <w:r>
        <w:rPr>
          <w:spacing w:val="17"/>
          <w:sz w:val="20"/>
        </w:rPr>
        <w:t xml:space="preserve"> </w:t>
      </w:r>
      <w:r>
        <w:rPr>
          <w:sz w:val="20"/>
        </w:rPr>
        <w:t>e</w:t>
      </w:r>
      <w:r>
        <w:rPr>
          <w:spacing w:val="17"/>
          <w:sz w:val="20"/>
        </w:rPr>
        <w:t xml:space="preserve"> </w:t>
      </w:r>
      <w:r>
        <w:rPr>
          <w:sz w:val="20"/>
        </w:rPr>
        <w:t>de</w:t>
      </w:r>
      <w:r>
        <w:rPr>
          <w:spacing w:val="17"/>
          <w:sz w:val="20"/>
        </w:rPr>
        <w:t xml:space="preserve"> </w:t>
      </w:r>
      <w:r>
        <w:rPr>
          <w:sz w:val="20"/>
        </w:rPr>
        <w:t>seus</w:t>
      </w:r>
      <w:r>
        <w:rPr>
          <w:spacing w:val="17"/>
          <w:sz w:val="20"/>
        </w:rPr>
        <w:t xml:space="preserve"> </w:t>
      </w:r>
      <w:r>
        <w:rPr>
          <w:sz w:val="20"/>
        </w:rPr>
        <w:t>anexos</w:t>
      </w:r>
      <w:r>
        <w:rPr>
          <w:spacing w:val="17"/>
          <w:sz w:val="20"/>
        </w:rPr>
        <w:t xml:space="preserve"> </w:t>
      </w:r>
      <w:r>
        <w:rPr>
          <w:sz w:val="20"/>
        </w:rPr>
        <w:t>ou</w:t>
      </w:r>
      <w:r>
        <w:rPr>
          <w:spacing w:val="18"/>
          <w:sz w:val="20"/>
        </w:rPr>
        <w:t xml:space="preserve"> </w:t>
      </w:r>
      <w:r>
        <w:rPr>
          <w:sz w:val="20"/>
        </w:rPr>
        <w:t>demais</w:t>
      </w:r>
      <w:r>
        <w:rPr>
          <w:spacing w:val="18"/>
          <w:sz w:val="20"/>
        </w:rPr>
        <w:t xml:space="preserve"> </w:t>
      </w:r>
      <w:r>
        <w:rPr>
          <w:sz w:val="20"/>
        </w:rPr>
        <w:t>peças</w:t>
      </w:r>
      <w:r>
        <w:rPr>
          <w:spacing w:val="18"/>
          <w:sz w:val="20"/>
        </w:rPr>
        <w:t xml:space="preserve"> </w:t>
      </w:r>
      <w:r>
        <w:rPr>
          <w:sz w:val="20"/>
        </w:rPr>
        <w:t>que</w:t>
      </w:r>
      <w:r>
        <w:rPr>
          <w:spacing w:val="17"/>
          <w:sz w:val="20"/>
        </w:rPr>
        <w:t xml:space="preserve"> </w:t>
      </w:r>
      <w:r>
        <w:rPr>
          <w:sz w:val="20"/>
        </w:rPr>
        <w:t>compõem</w:t>
      </w:r>
      <w:r>
        <w:rPr>
          <w:spacing w:val="18"/>
          <w:sz w:val="20"/>
        </w:rPr>
        <w:t xml:space="preserve"> </w:t>
      </w:r>
      <w:r>
        <w:rPr>
          <w:sz w:val="20"/>
        </w:rPr>
        <w:t>o</w:t>
      </w:r>
      <w:r>
        <w:rPr>
          <w:spacing w:val="18"/>
          <w:sz w:val="20"/>
        </w:rPr>
        <w:t xml:space="preserve"> </w:t>
      </w:r>
      <w:r>
        <w:rPr>
          <w:sz w:val="20"/>
        </w:rPr>
        <w:t>processo, prevalecerão as deste Edital.</w:t>
      </w:r>
    </w:p>
    <w:p w14:paraId="7678F9B0">
      <w:pPr>
        <w:pStyle w:val="9"/>
        <w:numPr>
          <w:ilvl w:val="1"/>
          <w:numId w:val="1"/>
        </w:numPr>
        <w:tabs>
          <w:tab w:val="left" w:pos="927"/>
        </w:tabs>
        <w:spacing w:before="0" w:after="0" w:line="288" w:lineRule="auto"/>
        <w:ind w:left="328" w:right="436" w:firstLine="0"/>
        <w:jc w:val="left"/>
        <w:rPr>
          <w:sz w:val="20"/>
        </w:rPr>
      </w:pPr>
      <w:r>
        <w:rPr>
          <w:sz w:val="20"/>
        </w:rPr>
        <w:t>O</w:t>
      </w:r>
      <w:r>
        <w:rPr>
          <w:spacing w:val="40"/>
          <w:sz w:val="20"/>
        </w:rPr>
        <w:t xml:space="preserve"> </w:t>
      </w:r>
      <w:r>
        <w:rPr>
          <w:sz w:val="20"/>
        </w:rPr>
        <w:t>Edital</w:t>
      </w:r>
      <w:r>
        <w:rPr>
          <w:spacing w:val="40"/>
          <w:sz w:val="20"/>
        </w:rPr>
        <w:t xml:space="preserve"> </w:t>
      </w:r>
      <w:r>
        <w:rPr>
          <w:sz w:val="20"/>
        </w:rPr>
        <w:t>e</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estão</w:t>
      </w:r>
      <w:r>
        <w:rPr>
          <w:spacing w:val="40"/>
          <w:sz w:val="20"/>
        </w:rPr>
        <w:t xml:space="preserve"> </w:t>
      </w:r>
      <w:r>
        <w:rPr>
          <w:sz w:val="20"/>
        </w:rPr>
        <w:t>disponíveis,</w:t>
      </w:r>
      <w:r>
        <w:rPr>
          <w:spacing w:val="40"/>
          <w:sz w:val="20"/>
        </w:rPr>
        <w:t xml:space="preserve"> </w:t>
      </w:r>
      <w:r>
        <w:rPr>
          <w:sz w:val="20"/>
        </w:rPr>
        <w:t>na</w:t>
      </w:r>
      <w:r>
        <w:rPr>
          <w:spacing w:val="40"/>
          <w:sz w:val="20"/>
        </w:rPr>
        <w:t xml:space="preserve"> </w:t>
      </w:r>
      <w:r>
        <w:rPr>
          <w:sz w:val="20"/>
        </w:rPr>
        <w:t>íntegra,</w:t>
      </w:r>
      <w:r>
        <w:rPr>
          <w:spacing w:val="40"/>
          <w:sz w:val="20"/>
        </w:rPr>
        <w:t xml:space="preserve"> </w:t>
      </w:r>
      <w:r>
        <w:rPr>
          <w:sz w:val="20"/>
        </w:rPr>
        <w:t>no</w:t>
      </w:r>
      <w:r>
        <w:rPr>
          <w:spacing w:val="40"/>
          <w:sz w:val="20"/>
        </w:rPr>
        <w:t xml:space="preserve"> </w:t>
      </w:r>
      <w:r>
        <w:rPr>
          <w:sz w:val="20"/>
        </w:rPr>
        <w:t>Portal</w:t>
      </w:r>
      <w:r>
        <w:rPr>
          <w:spacing w:val="40"/>
          <w:sz w:val="20"/>
        </w:rPr>
        <w:t xml:space="preserve"> </w:t>
      </w:r>
      <w:r>
        <w:rPr>
          <w:sz w:val="20"/>
        </w:rPr>
        <w:t>Nacional</w:t>
      </w:r>
      <w:r>
        <w:rPr>
          <w:spacing w:val="40"/>
          <w:sz w:val="20"/>
        </w:rPr>
        <w:t xml:space="preserve"> </w:t>
      </w:r>
      <w:r>
        <w:rPr>
          <w:sz w:val="20"/>
        </w:rPr>
        <w:t>de</w:t>
      </w:r>
      <w:r>
        <w:rPr>
          <w:spacing w:val="40"/>
          <w:sz w:val="20"/>
        </w:rPr>
        <w:t xml:space="preserve"> </w:t>
      </w:r>
      <w:r>
        <w:rPr>
          <w:sz w:val="20"/>
        </w:rPr>
        <w:t>Contratações</w:t>
      </w:r>
      <w:r>
        <w:rPr>
          <w:spacing w:val="40"/>
          <w:sz w:val="20"/>
        </w:rPr>
        <w:t xml:space="preserve"> </w:t>
      </w:r>
      <w:r>
        <w:rPr>
          <w:sz w:val="20"/>
        </w:rPr>
        <w:t>Públicas</w:t>
      </w:r>
      <w:r>
        <w:rPr>
          <w:spacing w:val="40"/>
          <w:sz w:val="20"/>
        </w:rPr>
        <w:t xml:space="preserve"> </w:t>
      </w:r>
      <w:r>
        <w:rPr>
          <w:sz w:val="20"/>
        </w:rPr>
        <w:t>(PNCP)</w:t>
      </w:r>
      <w:r>
        <w:rPr>
          <w:spacing w:val="40"/>
          <w:sz w:val="20"/>
        </w:rPr>
        <w:t xml:space="preserve"> </w:t>
      </w:r>
      <w:r>
        <w:rPr>
          <w:sz w:val="20"/>
        </w:rPr>
        <w:t xml:space="preserve">e endereço eletrônico </w:t>
      </w:r>
      <w:r>
        <w:fldChar w:fldCharType="begin"/>
      </w:r>
      <w:r>
        <w:instrText xml:space="preserve"> HYPERLINK "http://www.compras.rj.gov.br/" \h </w:instrText>
      </w:r>
      <w:r>
        <w:fldChar w:fldCharType="separate"/>
      </w:r>
      <w:r>
        <w:rPr>
          <w:color w:val="00007F"/>
          <w:sz w:val="20"/>
          <w:u w:val="single" w:color="00007F"/>
        </w:rPr>
        <w:t>www.compras.rj.gov.br.</w:t>
      </w:r>
      <w:r>
        <w:rPr>
          <w:color w:val="00007F"/>
          <w:sz w:val="20"/>
          <w:u w:val="single" w:color="00007F"/>
        </w:rPr>
        <w:fldChar w:fldCharType="end"/>
      </w:r>
    </w:p>
    <w:p w14:paraId="289E33EF">
      <w:pPr>
        <w:pStyle w:val="9"/>
        <w:numPr>
          <w:ilvl w:val="1"/>
          <w:numId w:val="1"/>
        </w:numPr>
        <w:tabs>
          <w:tab w:val="left" w:pos="892"/>
        </w:tabs>
        <w:spacing w:before="0" w:after="0" w:line="240" w:lineRule="auto"/>
        <w:ind w:left="892" w:right="0" w:hanging="564"/>
        <w:jc w:val="left"/>
        <w:rPr>
          <w:sz w:val="20"/>
        </w:rPr>
      </w:pPr>
      <w:r>
        <w:rPr>
          <w:sz w:val="20"/>
        </w:rPr>
        <w:t>Integram</w:t>
      </w:r>
      <w:r>
        <w:rPr>
          <w:spacing w:val="5"/>
          <w:sz w:val="20"/>
        </w:rPr>
        <w:t xml:space="preserve"> </w:t>
      </w:r>
      <w:r>
        <w:rPr>
          <w:sz w:val="20"/>
        </w:rPr>
        <w:t>este</w:t>
      </w:r>
      <w:r>
        <w:rPr>
          <w:spacing w:val="5"/>
          <w:sz w:val="20"/>
        </w:rPr>
        <w:t xml:space="preserve"> </w:t>
      </w:r>
      <w:r>
        <w:rPr>
          <w:sz w:val="20"/>
        </w:rPr>
        <w:t>Edital,</w:t>
      </w:r>
      <w:r>
        <w:rPr>
          <w:spacing w:val="7"/>
          <w:sz w:val="20"/>
        </w:rPr>
        <w:t xml:space="preserve"> </w:t>
      </w:r>
      <w:r>
        <w:rPr>
          <w:sz w:val="20"/>
        </w:rPr>
        <w:t>para</w:t>
      </w:r>
      <w:r>
        <w:rPr>
          <w:spacing w:val="5"/>
          <w:sz w:val="20"/>
        </w:rPr>
        <w:t xml:space="preserve"> </w:t>
      </w:r>
      <w:r>
        <w:rPr>
          <w:sz w:val="20"/>
        </w:rPr>
        <w:t>todos</w:t>
      </w:r>
      <w:r>
        <w:rPr>
          <w:spacing w:val="5"/>
          <w:sz w:val="20"/>
        </w:rPr>
        <w:t xml:space="preserve"> </w:t>
      </w:r>
      <w:r>
        <w:rPr>
          <w:sz w:val="20"/>
        </w:rPr>
        <w:t>os</w:t>
      </w:r>
      <w:r>
        <w:rPr>
          <w:spacing w:val="6"/>
          <w:sz w:val="20"/>
        </w:rPr>
        <w:t xml:space="preserve"> </w:t>
      </w:r>
      <w:r>
        <w:rPr>
          <w:sz w:val="20"/>
        </w:rPr>
        <w:t>fins</w:t>
      </w:r>
      <w:r>
        <w:rPr>
          <w:spacing w:val="5"/>
          <w:sz w:val="20"/>
        </w:rPr>
        <w:t xml:space="preserve"> </w:t>
      </w:r>
      <w:r>
        <w:rPr>
          <w:sz w:val="20"/>
        </w:rPr>
        <w:t>e</w:t>
      </w:r>
      <w:r>
        <w:rPr>
          <w:spacing w:val="6"/>
          <w:sz w:val="20"/>
        </w:rPr>
        <w:t xml:space="preserve"> </w:t>
      </w:r>
      <w:r>
        <w:rPr>
          <w:sz w:val="20"/>
        </w:rPr>
        <w:t>efeitos,</w:t>
      </w:r>
      <w:r>
        <w:rPr>
          <w:spacing w:val="6"/>
          <w:sz w:val="20"/>
        </w:rPr>
        <w:t xml:space="preserve"> </w:t>
      </w:r>
      <w:r>
        <w:rPr>
          <w:sz w:val="20"/>
        </w:rPr>
        <w:t>os</w:t>
      </w:r>
      <w:r>
        <w:rPr>
          <w:spacing w:val="5"/>
          <w:sz w:val="20"/>
        </w:rPr>
        <w:t xml:space="preserve"> </w:t>
      </w:r>
      <w:r>
        <w:rPr>
          <w:sz w:val="20"/>
        </w:rPr>
        <w:t>seguintes</w:t>
      </w:r>
      <w:r>
        <w:rPr>
          <w:spacing w:val="6"/>
          <w:sz w:val="20"/>
        </w:rPr>
        <w:t xml:space="preserve"> </w:t>
      </w:r>
      <w:r>
        <w:rPr>
          <w:spacing w:val="-2"/>
          <w:sz w:val="20"/>
        </w:rPr>
        <w:t>anexos:</w:t>
      </w:r>
    </w:p>
    <w:p w14:paraId="3492FEB5">
      <w:pPr>
        <w:pStyle w:val="9"/>
        <w:numPr>
          <w:ilvl w:val="2"/>
          <w:numId w:val="1"/>
        </w:numPr>
        <w:tabs>
          <w:tab w:val="left" w:pos="1036"/>
        </w:tabs>
        <w:spacing w:before="46" w:after="0" w:line="240" w:lineRule="auto"/>
        <w:ind w:left="1036" w:right="0" w:hanging="708"/>
        <w:jc w:val="left"/>
        <w:rPr>
          <w:sz w:val="20"/>
        </w:rPr>
      </w:pPr>
      <w:r>
        <w:rPr>
          <w:sz w:val="20"/>
        </w:rPr>
        <w:t>ANEXO</w:t>
      </w:r>
      <w:r>
        <w:rPr>
          <w:spacing w:val="4"/>
          <w:sz w:val="20"/>
        </w:rPr>
        <w:t xml:space="preserve"> </w:t>
      </w:r>
      <w:r>
        <w:rPr>
          <w:sz w:val="20"/>
        </w:rPr>
        <w:t>I</w:t>
      </w:r>
      <w:r>
        <w:rPr>
          <w:spacing w:val="5"/>
          <w:sz w:val="20"/>
        </w:rPr>
        <w:t xml:space="preserve"> </w:t>
      </w:r>
      <w:r>
        <w:rPr>
          <w:sz w:val="20"/>
        </w:rPr>
        <w:t>-</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pacing w:val="-2"/>
          <w:sz w:val="20"/>
        </w:rPr>
        <w:t>Referência</w:t>
      </w:r>
    </w:p>
    <w:p w14:paraId="720EA58A">
      <w:pPr>
        <w:pStyle w:val="9"/>
        <w:numPr>
          <w:ilvl w:val="2"/>
          <w:numId w:val="1"/>
        </w:numPr>
        <w:tabs>
          <w:tab w:val="left" w:pos="1036"/>
        </w:tabs>
        <w:spacing w:before="46" w:after="0" w:line="240" w:lineRule="auto"/>
        <w:ind w:left="1036" w:right="0" w:hanging="708"/>
        <w:jc w:val="left"/>
        <w:rPr>
          <w:sz w:val="20"/>
        </w:rPr>
      </w:pPr>
      <w:r>
        <w:rPr>
          <w:sz w:val="20"/>
        </w:rPr>
        <w:t>ANEXO</w:t>
      </w:r>
      <w:r>
        <w:rPr>
          <w:spacing w:val="5"/>
          <w:sz w:val="20"/>
        </w:rPr>
        <w:t xml:space="preserve"> </w:t>
      </w:r>
      <w:r>
        <w:rPr>
          <w:sz w:val="20"/>
        </w:rPr>
        <w:t>II</w:t>
      </w:r>
      <w:r>
        <w:rPr>
          <w:spacing w:val="5"/>
          <w:sz w:val="20"/>
        </w:rPr>
        <w:t xml:space="preserve"> </w:t>
      </w:r>
      <w:r>
        <w:rPr>
          <w:sz w:val="20"/>
        </w:rPr>
        <w:t>–</w:t>
      </w:r>
      <w:r>
        <w:rPr>
          <w:spacing w:val="6"/>
          <w:sz w:val="20"/>
        </w:rPr>
        <w:t xml:space="preserve"> </w:t>
      </w:r>
      <w:r>
        <w:rPr>
          <w:sz w:val="20"/>
        </w:rPr>
        <w:t>Minuta</w:t>
      </w:r>
      <w:r>
        <w:rPr>
          <w:spacing w:val="5"/>
          <w:sz w:val="20"/>
        </w:rPr>
        <w:t xml:space="preserve"> </w:t>
      </w:r>
      <w:r>
        <w:rPr>
          <w:sz w:val="20"/>
        </w:rPr>
        <w:t>de</w:t>
      </w:r>
      <w:r>
        <w:rPr>
          <w:spacing w:val="5"/>
          <w:sz w:val="20"/>
        </w:rPr>
        <w:t xml:space="preserve"> </w:t>
      </w:r>
      <w:r>
        <w:rPr>
          <w:sz w:val="20"/>
        </w:rPr>
        <w:t>Termo</w:t>
      </w:r>
      <w:r>
        <w:rPr>
          <w:spacing w:val="7"/>
          <w:sz w:val="20"/>
        </w:rPr>
        <w:t xml:space="preserve"> </w:t>
      </w:r>
      <w:r>
        <w:rPr>
          <w:sz w:val="20"/>
        </w:rPr>
        <w:t>de</w:t>
      </w:r>
      <w:r>
        <w:rPr>
          <w:spacing w:val="5"/>
          <w:sz w:val="20"/>
        </w:rPr>
        <w:t xml:space="preserve"> </w:t>
      </w:r>
      <w:r>
        <w:rPr>
          <w:spacing w:val="-2"/>
          <w:sz w:val="20"/>
        </w:rPr>
        <w:t>Contrato</w:t>
      </w:r>
    </w:p>
    <w:p w14:paraId="6CE9260D">
      <w:pPr>
        <w:pStyle w:val="9"/>
        <w:numPr>
          <w:ilvl w:val="2"/>
          <w:numId w:val="1"/>
        </w:numPr>
        <w:tabs>
          <w:tab w:val="left" w:pos="1036"/>
        </w:tabs>
        <w:spacing w:before="46" w:after="0" w:line="240" w:lineRule="auto"/>
        <w:ind w:left="1036" w:right="0" w:hanging="708"/>
        <w:jc w:val="left"/>
        <w:rPr>
          <w:sz w:val="20"/>
        </w:rPr>
      </w:pPr>
      <w:r>
        <w:rPr>
          <w:sz w:val="20"/>
        </w:rPr>
        <w:t>ANEXO</w:t>
      </w:r>
      <w:r>
        <w:rPr>
          <w:spacing w:val="5"/>
          <w:sz w:val="20"/>
        </w:rPr>
        <w:t xml:space="preserve"> </w:t>
      </w:r>
      <w:r>
        <w:rPr>
          <w:sz w:val="20"/>
        </w:rPr>
        <w:t>III</w:t>
      </w:r>
      <w:r>
        <w:rPr>
          <w:spacing w:val="6"/>
          <w:sz w:val="20"/>
        </w:rPr>
        <w:t xml:space="preserve"> </w:t>
      </w:r>
      <w:r>
        <w:rPr>
          <w:sz w:val="20"/>
        </w:rPr>
        <w:t>–</w:t>
      </w:r>
      <w:r>
        <w:rPr>
          <w:spacing w:val="7"/>
          <w:sz w:val="20"/>
        </w:rPr>
        <w:t xml:space="preserve"> </w:t>
      </w:r>
      <w:r>
        <w:rPr>
          <w:sz w:val="20"/>
        </w:rPr>
        <w:t>Estudo</w:t>
      </w:r>
      <w:r>
        <w:rPr>
          <w:spacing w:val="7"/>
          <w:sz w:val="20"/>
        </w:rPr>
        <w:t xml:space="preserve"> </w:t>
      </w:r>
      <w:r>
        <w:rPr>
          <w:sz w:val="20"/>
        </w:rPr>
        <w:t>Técnico</w:t>
      </w:r>
      <w:r>
        <w:rPr>
          <w:spacing w:val="7"/>
          <w:sz w:val="20"/>
        </w:rPr>
        <w:t xml:space="preserve"> </w:t>
      </w:r>
      <w:r>
        <w:rPr>
          <w:spacing w:val="-2"/>
          <w:sz w:val="20"/>
        </w:rPr>
        <w:t>Preliminar</w:t>
      </w:r>
    </w:p>
    <w:p w14:paraId="058282B7">
      <w:pPr>
        <w:pStyle w:val="9"/>
        <w:numPr>
          <w:ilvl w:val="2"/>
          <w:numId w:val="1"/>
        </w:numPr>
        <w:tabs>
          <w:tab w:val="left" w:pos="1036"/>
        </w:tabs>
        <w:spacing w:before="46" w:after="0" w:line="240" w:lineRule="auto"/>
        <w:ind w:left="1036" w:right="0" w:hanging="708"/>
        <w:jc w:val="left"/>
        <w:rPr>
          <w:sz w:val="20"/>
        </w:rPr>
      </w:pPr>
      <w:r>
        <w:rPr>
          <w:sz w:val="20"/>
        </w:rPr>
        <w:t>ANEXO</w:t>
      </w:r>
      <w:r>
        <w:rPr>
          <w:spacing w:val="7"/>
          <w:sz w:val="20"/>
        </w:rPr>
        <w:t xml:space="preserve"> </w:t>
      </w:r>
      <w:r>
        <w:rPr>
          <w:sz w:val="20"/>
        </w:rPr>
        <w:t>IV</w:t>
      </w:r>
      <w:r>
        <w:rPr>
          <w:spacing w:val="7"/>
          <w:sz w:val="20"/>
        </w:rPr>
        <w:t xml:space="preserve"> </w:t>
      </w:r>
      <w:r>
        <w:rPr>
          <w:sz w:val="20"/>
        </w:rPr>
        <w:t>–</w:t>
      </w:r>
      <w:r>
        <w:rPr>
          <w:spacing w:val="9"/>
          <w:sz w:val="20"/>
        </w:rPr>
        <w:t xml:space="preserve"> </w:t>
      </w:r>
      <w:r>
        <w:rPr>
          <w:sz w:val="20"/>
        </w:rPr>
        <w:t>Documentação</w:t>
      </w:r>
      <w:r>
        <w:rPr>
          <w:spacing w:val="9"/>
          <w:sz w:val="20"/>
        </w:rPr>
        <w:t xml:space="preserve"> </w:t>
      </w:r>
      <w:r>
        <w:rPr>
          <w:sz w:val="20"/>
        </w:rPr>
        <w:t>exigida</w:t>
      </w:r>
      <w:r>
        <w:rPr>
          <w:spacing w:val="7"/>
          <w:sz w:val="20"/>
        </w:rPr>
        <w:t xml:space="preserve"> </w:t>
      </w:r>
      <w:r>
        <w:rPr>
          <w:sz w:val="20"/>
        </w:rPr>
        <w:t>para</w:t>
      </w:r>
      <w:r>
        <w:rPr>
          <w:spacing w:val="7"/>
          <w:sz w:val="20"/>
        </w:rPr>
        <w:t xml:space="preserve"> </w:t>
      </w:r>
      <w:r>
        <w:rPr>
          <w:spacing w:val="-2"/>
          <w:sz w:val="20"/>
        </w:rPr>
        <w:t>Habilitação</w:t>
      </w:r>
    </w:p>
    <w:p w14:paraId="27B45A3A">
      <w:pPr>
        <w:pStyle w:val="9"/>
        <w:numPr>
          <w:ilvl w:val="2"/>
          <w:numId w:val="1"/>
        </w:numPr>
        <w:tabs>
          <w:tab w:val="left" w:pos="1036"/>
        </w:tabs>
        <w:spacing w:before="46" w:after="0" w:line="240" w:lineRule="auto"/>
        <w:ind w:left="1036" w:right="0" w:hanging="708"/>
        <w:jc w:val="left"/>
        <w:rPr>
          <w:sz w:val="20"/>
        </w:rPr>
      </w:pPr>
      <w:r>
        <w:rPr>
          <w:sz w:val="20"/>
        </w:rPr>
        <w:t>ANEXO</w:t>
      </w:r>
      <w:r>
        <w:rPr>
          <w:spacing w:val="6"/>
          <w:sz w:val="20"/>
        </w:rPr>
        <w:t xml:space="preserve"> </w:t>
      </w:r>
      <w:r>
        <w:rPr>
          <w:sz w:val="20"/>
        </w:rPr>
        <w:t>V</w:t>
      </w:r>
      <w:r>
        <w:rPr>
          <w:spacing w:val="6"/>
          <w:sz w:val="20"/>
        </w:rPr>
        <w:t xml:space="preserve"> </w:t>
      </w:r>
      <w:r>
        <w:rPr>
          <w:sz w:val="20"/>
        </w:rPr>
        <w:t>–</w:t>
      </w:r>
      <w:r>
        <w:rPr>
          <w:spacing w:val="7"/>
          <w:sz w:val="20"/>
        </w:rPr>
        <w:t xml:space="preserve"> </w:t>
      </w:r>
      <w:r>
        <w:rPr>
          <w:sz w:val="20"/>
        </w:rPr>
        <w:t>Modelo</w:t>
      </w:r>
      <w:r>
        <w:rPr>
          <w:spacing w:val="7"/>
          <w:sz w:val="20"/>
        </w:rPr>
        <w:t xml:space="preserve"> </w:t>
      </w:r>
      <w:r>
        <w:rPr>
          <w:sz w:val="20"/>
        </w:rPr>
        <w:t>de</w:t>
      </w:r>
      <w:r>
        <w:rPr>
          <w:spacing w:val="7"/>
          <w:sz w:val="20"/>
        </w:rPr>
        <w:t xml:space="preserve"> </w:t>
      </w:r>
      <w:r>
        <w:rPr>
          <w:sz w:val="20"/>
        </w:rPr>
        <w:t>apresentação</w:t>
      </w:r>
      <w:r>
        <w:rPr>
          <w:spacing w:val="7"/>
          <w:sz w:val="20"/>
        </w:rPr>
        <w:t xml:space="preserve"> </w:t>
      </w:r>
      <w:r>
        <w:rPr>
          <w:sz w:val="20"/>
        </w:rPr>
        <w:t>da</w:t>
      </w:r>
      <w:r>
        <w:rPr>
          <w:spacing w:val="6"/>
          <w:sz w:val="20"/>
        </w:rPr>
        <w:t xml:space="preserve"> </w:t>
      </w:r>
      <w:r>
        <w:rPr>
          <w:spacing w:val="-2"/>
          <w:sz w:val="20"/>
        </w:rPr>
        <w:t>proposta</w:t>
      </w:r>
    </w:p>
    <w:p w14:paraId="76318F8A">
      <w:pPr>
        <w:pStyle w:val="9"/>
        <w:numPr>
          <w:ilvl w:val="2"/>
          <w:numId w:val="1"/>
        </w:numPr>
        <w:tabs>
          <w:tab w:val="left" w:pos="1036"/>
        </w:tabs>
        <w:spacing w:before="47" w:after="0" w:line="240" w:lineRule="auto"/>
        <w:ind w:left="1036" w:right="0" w:hanging="708"/>
        <w:jc w:val="left"/>
        <w:rPr>
          <w:sz w:val="20"/>
        </w:rPr>
      </w:pPr>
      <w:r>
        <w:rPr>
          <w:sz w:val="20"/>
        </w:rPr>
        <w:t>ANEXO</w:t>
      </w:r>
      <w:r>
        <w:rPr>
          <w:spacing w:val="6"/>
          <w:sz w:val="20"/>
        </w:rPr>
        <w:t xml:space="preserve"> </w:t>
      </w:r>
      <w:r>
        <w:rPr>
          <w:sz w:val="20"/>
        </w:rPr>
        <w:t>VI</w:t>
      </w:r>
      <w:r>
        <w:rPr>
          <w:spacing w:val="6"/>
          <w:sz w:val="20"/>
        </w:rPr>
        <w:t xml:space="preserve"> </w:t>
      </w:r>
      <w:r>
        <w:rPr>
          <w:sz w:val="20"/>
        </w:rPr>
        <w:t>-</w:t>
      </w:r>
      <w:r>
        <w:rPr>
          <w:spacing w:val="6"/>
          <w:sz w:val="20"/>
        </w:rPr>
        <w:t xml:space="preserve"> </w:t>
      </w:r>
      <w:r>
        <w:rPr>
          <w:sz w:val="20"/>
        </w:rPr>
        <w:t>Declaração</w:t>
      </w:r>
      <w:r>
        <w:rPr>
          <w:spacing w:val="7"/>
          <w:sz w:val="20"/>
        </w:rPr>
        <w:t xml:space="preserve"> </w:t>
      </w:r>
      <w:r>
        <w:rPr>
          <w:sz w:val="20"/>
        </w:rPr>
        <w:t>para</w:t>
      </w:r>
      <w:r>
        <w:rPr>
          <w:spacing w:val="6"/>
          <w:sz w:val="20"/>
        </w:rPr>
        <w:t xml:space="preserve"> </w:t>
      </w:r>
      <w:r>
        <w:rPr>
          <w:sz w:val="20"/>
        </w:rPr>
        <w:t>atendimento</w:t>
      </w:r>
      <w:r>
        <w:rPr>
          <w:spacing w:val="8"/>
          <w:sz w:val="20"/>
        </w:rPr>
        <w:t xml:space="preserve"> </w:t>
      </w:r>
      <w:r>
        <w:rPr>
          <w:sz w:val="20"/>
        </w:rPr>
        <w:t>ao</w:t>
      </w:r>
      <w:r>
        <w:rPr>
          <w:spacing w:val="7"/>
          <w:sz w:val="20"/>
        </w:rPr>
        <w:t xml:space="preserve"> </w:t>
      </w:r>
      <w:r>
        <w:rPr>
          <w:sz w:val="20"/>
        </w:rPr>
        <w:t>Inciso</w:t>
      </w:r>
      <w:r>
        <w:rPr>
          <w:spacing w:val="7"/>
          <w:sz w:val="20"/>
        </w:rPr>
        <w:t xml:space="preserve"> </w:t>
      </w:r>
      <w:r>
        <w:rPr>
          <w:sz w:val="20"/>
        </w:rPr>
        <w:t>VI,</w:t>
      </w:r>
      <w:r>
        <w:rPr>
          <w:spacing w:val="7"/>
          <w:sz w:val="20"/>
        </w:rPr>
        <w:t xml:space="preserve"> </w:t>
      </w:r>
      <w:r>
        <w:rPr>
          <w:sz w:val="20"/>
        </w:rPr>
        <w:t>do</w:t>
      </w:r>
      <w:r>
        <w:rPr>
          <w:spacing w:val="8"/>
          <w:sz w:val="20"/>
        </w:rPr>
        <w:t xml:space="preserve"> </w:t>
      </w:r>
      <w:r>
        <w:rPr>
          <w:sz w:val="20"/>
        </w:rPr>
        <w:t>art.68</w:t>
      </w:r>
      <w:r>
        <w:rPr>
          <w:spacing w:val="7"/>
          <w:sz w:val="20"/>
        </w:rPr>
        <w:t xml:space="preserve"> </w:t>
      </w:r>
      <w:r>
        <w:rPr>
          <w:sz w:val="20"/>
        </w:rPr>
        <w:t>da</w:t>
      </w:r>
      <w:r>
        <w:rPr>
          <w:spacing w:val="6"/>
          <w:sz w:val="20"/>
        </w:rPr>
        <w:t xml:space="preserve"> </w:t>
      </w:r>
      <w:r>
        <w:rPr>
          <w:sz w:val="20"/>
        </w:rPr>
        <w:t>Lei</w:t>
      </w:r>
      <w:r>
        <w:rPr>
          <w:spacing w:val="6"/>
          <w:sz w:val="20"/>
        </w:rPr>
        <w:t xml:space="preserve"> </w:t>
      </w:r>
      <w:r>
        <w:rPr>
          <w:sz w:val="20"/>
        </w:rPr>
        <w:t>14.133/2021</w:t>
      </w:r>
      <w:r>
        <w:rPr>
          <w:spacing w:val="8"/>
          <w:sz w:val="20"/>
        </w:rPr>
        <w:t xml:space="preserve"> </w:t>
      </w:r>
      <w:r>
        <w:rPr>
          <w:sz w:val="20"/>
        </w:rPr>
        <w:t>-</w:t>
      </w:r>
      <w:r>
        <w:rPr>
          <w:spacing w:val="6"/>
          <w:sz w:val="20"/>
        </w:rPr>
        <w:t xml:space="preserve"> </w:t>
      </w:r>
      <w:r>
        <w:rPr>
          <w:sz w:val="20"/>
        </w:rPr>
        <w:t>Menor</w:t>
      </w:r>
      <w:r>
        <w:rPr>
          <w:spacing w:val="6"/>
          <w:sz w:val="20"/>
        </w:rPr>
        <w:t xml:space="preserve"> </w:t>
      </w:r>
      <w:r>
        <w:rPr>
          <w:spacing w:val="-2"/>
          <w:sz w:val="20"/>
        </w:rPr>
        <w:t>Aprendiz</w:t>
      </w:r>
    </w:p>
    <w:p w14:paraId="4B90B4DF">
      <w:pPr>
        <w:pStyle w:val="9"/>
        <w:numPr>
          <w:ilvl w:val="2"/>
          <w:numId w:val="24"/>
        </w:numPr>
        <w:tabs>
          <w:tab w:val="left" w:pos="988"/>
        </w:tabs>
        <w:spacing w:before="46" w:after="0" w:line="240" w:lineRule="auto"/>
        <w:ind w:left="988" w:right="0" w:hanging="660"/>
        <w:jc w:val="left"/>
        <w:rPr>
          <w:sz w:val="20"/>
        </w:rPr>
      </w:pPr>
      <w:r>
        <w:rPr>
          <w:sz w:val="20"/>
        </w:rPr>
        <w:t>ANEXO</w:t>
      </w:r>
      <w:r>
        <w:rPr>
          <w:spacing w:val="6"/>
          <w:sz w:val="20"/>
        </w:rPr>
        <w:t xml:space="preserve"> </w:t>
      </w:r>
      <w:r>
        <w:rPr>
          <w:sz w:val="20"/>
        </w:rPr>
        <w:t>VII</w:t>
      </w:r>
      <w:r>
        <w:rPr>
          <w:spacing w:val="7"/>
          <w:sz w:val="20"/>
        </w:rPr>
        <w:t xml:space="preserve"> </w:t>
      </w:r>
      <w:r>
        <w:rPr>
          <w:sz w:val="20"/>
        </w:rPr>
        <w:t>-</w:t>
      </w:r>
      <w:r>
        <w:rPr>
          <w:spacing w:val="7"/>
          <w:sz w:val="20"/>
        </w:rPr>
        <w:t xml:space="preserve"> </w:t>
      </w:r>
      <w:r>
        <w:rPr>
          <w:sz w:val="20"/>
        </w:rPr>
        <w:t>Declaração</w:t>
      </w:r>
      <w:r>
        <w:rPr>
          <w:spacing w:val="8"/>
          <w:sz w:val="20"/>
        </w:rPr>
        <w:t xml:space="preserve"> </w:t>
      </w:r>
      <w:r>
        <w:rPr>
          <w:sz w:val="20"/>
        </w:rPr>
        <w:t>de</w:t>
      </w:r>
      <w:r>
        <w:rPr>
          <w:spacing w:val="7"/>
          <w:sz w:val="20"/>
        </w:rPr>
        <w:t xml:space="preserve"> </w:t>
      </w:r>
      <w:r>
        <w:rPr>
          <w:sz w:val="20"/>
        </w:rPr>
        <w:t>Cumprimento</w:t>
      </w:r>
      <w:r>
        <w:rPr>
          <w:spacing w:val="7"/>
          <w:sz w:val="20"/>
        </w:rPr>
        <w:t xml:space="preserve"> </w:t>
      </w:r>
      <w:r>
        <w:rPr>
          <w:sz w:val="20"/>
        </w:rPr>
        <w:t>de</w:t>
      </w:r>
      <w:r>
        <w:rPr>
          <w:spacing w:val="7"/>
          <w:sz w:val="20"/>
        </w:rPr>
        <w:t xml:space="preserve"> </w:t>
      </w:r>
      <w:r>
        <w:rPr>
          <w:sz w:val="20"/>
        </w:rPr>
        <w:t>Requisitos</w:t>
      </w:r>
      <w:r>
        <w:rPr>
          <w:spacing w:val="7"/>
          <w:sz w:val="20"/>
        </w:rPr>
        <w:t xml:space="preserve"> </w:t>
      </w:r>
      <w:r>
        <w:rPr>
          <w:sz w:val="20"/>
        </w:rPr>
        <w:t>de</w:t>
      </w:r>
      <w:r>
        <w:rPr>
          <w:spacing w:val="7"/>
          <w:sz w:val="20"/>
        </w:rPr>
        <w:t xml:space="preserve"> </w:t>
      </w:r>
      <w:r>
        <w:rPr>
          <w:spacing w:val="-2"/>
          <w:sz w:val="20"/>
        </w:rPr>
        <w:t>Habilitação</w:t>
      </w:r>
    </w:p>
    <w:p w14:paraId="12392A2E">
      <w:pPr>
        <w:pStyle w:val="9"/>
        <w:numPr>
          <w:ilvl w:val="2"/>
          <w:numId w:val="24"/>
        </w:numPr>
        <w:tabs>
          <w:tab w:val="left" w:pos="998"/>
        </w:tabs>
        <w:spacing w:before="46" w:after="0" w:line="288" w:lineRule="auto"/>
        <w:ind w:left="328" w:right="445" w:firstLine="0"/>
        <w:jc w:val="left"/>
        <w:rPr>
          <w:sz w:val="20"/>
        </w:rPr>
      </w:pPr>
      <w:r>
        <w:rPr>
          <w:sz w:val="20"/>
        </w:rPr>
        <w:t>ANEXO</w:t>
      </w:r>
      <w:r>
        <w:rPr>
          <w:spacing w:val="29"/>
          <w:sz w:val="20"/>
        </w:rPr>
        <w:t xml:space="preserve"> </w:t>
      </w:r>
      <w:r>
        <w:rPr>
          <w:sz w:val="20"/>
        </w:rPr>
        <w:t>VIII</w:t>
      </w:r>
      <w:r>
        <w:rPr>
          <w:spacing w:val="-2"/>
          <w:sz w:val="20"/>
        </w:rPr>
        <w:t xml:space="preserve"> </w:t>
      </w:r>
      <w:r>
        <w:rPr>
          <w:sz w:val="20"/>
        </w:rPr>
        <w:t>-</w:t>
      </w:r>
      <w:r>
        <w:rPr>
          <w:spacing w:val="25"/>
          <w:sz w:val="20"/>
        </w:rPr>
        <w:t xml:space="preserve"> </w:t>
      </w:r>
      <w:r>
        <w:rPr>
          <w:sz w:val="20"/>
        </w:rPr>
        <w:t>Declaração</w:t>
      </w:r>
      <w:r>
        <w:rPr>
          <w:spacing w:val="25"/>
          <w:sz w:val="20"/>
        </w:rPr>
        <w:t xml:space="preserve"> </w:t>
      </w:r>
      <w:r>
        <w:rPr>
          <w:sz w:val="20"/>
        </w:rPr>
        <w:t>para microempresa,</w:t>
      </w:r>
      <w:r>
        <w:rPr>
          <w:spacing w:val="25"/>
          <w:sz w:val="20"/>
        </w:rPr>
        <w:t xml:space="preserve"> </w:t>
      </w:r>
      <w:r>
        <w:rPr>
          <w:sz w:val="20"/>
        </w:rPr>
        <w:t>empresa</w:t>
      </w:r>
      <w:r>
        <w:rPr>
          <w:spacing w:val="25"/>
          <w:sz w:val="20"/>
        </w:rPr>
        <w:t xml:space="preserve"> </w:t>
      </w:r>
      <w:r>
        <w:rPr>
          <w:sz w:val="20"/>
        </w:rPr>
        <w:t>de</w:t>
      </w:r>
      <w:r>
        <w:rPr>
          <w:spacing w:val="25"/>
          <w:sz w:val="20"/>
        </w:rPr>
        <w:t xml:space="preserve"> </w:t>
      </w:r>
      <w:r>
        <w:rPr>
          <w:sz w:val="20"/>
        </w:rPr>
        <w:t>pequeno</w:t>
      </w:r>
      <w:r>
        <w:rPr>
          <w:spacing w:val="25"/>
          <w:sz w:val="20"/>
        </w:rPr>
        <w:t xml:space="preserve"> </w:t>
      </w:r>
      <w:r>
        <w:rPr>
          <w:sz w:val="20"/>
        </w:rPr>
        <w:t>porte,</w:t>
      </w:r>
      <w:r>
        <w:rPr>
          <w:spacing w:val="25"/>
          <w:sz w:val="20"/>
        </w:rPr>
        <w:t xml:space="preserve"> </w:t>
      </w:r>
      <w:r>
        <w:rPr>
          <w:sz w:val="20"/>
        </w:rPr>
        <w:t>empresário</w:t>
      </w:r>
      <w:r>
        <w:rPr>
          <w:spacing w:val="25"/>
          <w:sz w:val="20"/>
        </w:rPr>
        <w:t xml:space="preserve"> </w:t>
      </w:r>
      <w:r>
        <w:rPr>
          <w:sz w:val="20"/>
        </w:rPr>
        <w:t>individual</w:t>
      </w:r>
      <w:r>
        <w:rPr>
          <w:spacing w:val="25"/>
          <w:sz w:val="20"/>
        </w:rPr>
        <w:t xml:space="preserve"> </w:t>
      </w:r>
      <w:r>
        <w:rPr>
          <w:sz w:val="20"/>
        </w:rPr>
        <w:t>e</w:t>
      </w:r>
      <w:r>
        <w:rPr>
          <w:spacing w:val="25"/>
          <w:sz w:val="20"/>
        </w:rPr>
        <w:t xml:space="preserve"> </w:t>
      </w:r>
      <w:r>
        <w:rPr>
          <w:sz w:val="20"/>
        </w:rPr>
        <w:t>cooperativas enquadradas no art. 34, da Lei nº 11.488, de 2007</w:t>
      </w:r>
    </w:p>
    <w:p w14:paraId="4BEE29FF">
      <w:pPr>
        <w:pStyle w:val="9"/>
        <w:numPr>
          <w:ilvl w:val="2"/>
          <w:numId w:val="24"/>
        </w:numPr>
        <w:tabs>
          <w:tab w:val="left" w:pos="1024"/>
        </w:tabs>
        <w:spacing w:before="0" w:after="0" w:line="288" w:lineRule="auto"/>
        <w:ind w:left="328" w:right="458" w:firstLine="0"/>
        <w:jc w:val="left"/>
        <w:rPr>
          <w:sz w:val="20"/>
        </w:rPr>
      </w:pPr>
      <w:r>
        <w:rPr>
          <w:sz w:val="20"/>
        </w:rPr>
        <w:t>ANEXO</w:t>
      </w:r>
      <w:r>
        <w:rPr>
          <w:spacing w:val="39"/>
          <w:sz w:val="20"/>
        </w:rPr>
        <w:t xml:space="preserve"> </w:t>
      </w:r>
      <w:r>
        <w:rPr>
          <w:sz w:val="20"/>
        </w:rPr>
        <w:t>IX</w:t>
      </w:r>
      <w:r>
        <w:rPr>
          <w:spacing w:val="40"/>
          <w:sz w:val="20"/>
        </w:rPr>
        <w:t xml:space="preserve"> </w:t>
      </w:r>
      <w:r>
        <w:rPr>
          <w:sz w:val="20"/>
        </w:rPr>
        <w:t>-</w:t>
      </w:r>
      <w:r>
        <w:rPr>
          <w:spacing w:val="40"/>
          <w:sz w:val="20"/>
        </w:rPr>
        <w:t xml:space="preserve"> </w:t>
      </w:r>
      <w:r>
        <w:rPr>
          <w:sz w:val="20"/>
        </w:rPr>
        <w:t>Declaração</w:t>
      </w:r>
      <w:r>
        <w:rPr>
          <w:spacing w:val="40"/>
          <w:sz w:val="20"/>
        </w:rPr>
        <w:t xml:space="preserve"> </w:t>
      </w:r>
      <w:r>
        <w:rPr>
          <w:sz w:val="20"/>
        </w:rPr>
        <w:t>de</w:t>
      </w:r>
      <w:r>
        <w:rPr>
          <w:spacing w:val="40"/>
          <w:sz w:val="20"/>
        </w:rPr>
        <w:t xml:space="preserve"> </w:t>
      </w:r>
      <w:r>
        <w:rPr>
          <w:sz w:val="20"/>
        </w:rPr>
        <w:t>elaboração</w:t>
      </w:r>
      <w:r>
        <w:rPr>
          <w:spacing w:val="40"/>
          <w:sz w:val="20"/>
        </w:rPr>
        <w:t xml:space="preserve"> </w:t>
      </w:r>
      <w:r>
        <w:rPr>
          <w:sz w:val="20"/>
        </w:rPr>
        <w:t>independente</w:t>
      </w:r>
      <w:r>
        <w:rPr>
          <w:spacing w:val="40"/>
          <w:sz w:val="20"/>
        </w:rPr>
        <w:t xml:space="preserve"> </w:t>
      </w:r>
      <w:r>
        <w:rPr>
          <w:sz w:val="20"/>
        </w:rPr>
        <w:t>de</w:t>
      </w:r>
      <w:r>
        <w:rPr>
          <w:spacing w:val="40"/>
          <w:sz w:val="20"/>
        </w:rPr>
        <w:t xml:space="preserve"> </w:t>
      </w:r>
      <w:r>
        <w:rPr>
          <w:sz w:val="20"/>
        </w:rPr>
        <w:t>proposta</w:t>
      </w:r>
      <w:r>
        <w:rPr>
          <w:spacing w:val="40"/>
          <w:sz w:val="20"/>
        </w:rPr>
        <w:t xml:space="preserve"> </w:t>
      </w:r>
      <w:r>
        <w:rPr>
          <w:sz w:val="20"/>
        </w:rPr>
        <w:t>para</w:t>
      </w:r>
      <w:r>
        <w:rPr>
          <w:spacing w:val="40"/>
          <w:sz w:val="20"/>
        </w:rPr>
        <w:t xml:space="preserve"> </w:t>
      </w:r>
      <w:r>
        <w:rPr>
          <w:sz w:val="20"/>
        </w:rPr>
        <w:t>atendimento</w:t>
      </w:r>
      <w:r>
        <w:rPr>
          <w:spacing w:val="40"/>
          <w:sz w:val="20"/>
        </w:rPr>
        <w:t xml:space="preserve"> </w:t>
      </w:r>
      <w:r>
        <w:rPr>
          <w:sz w:val="20"/>
        </w:rPr>
        <w:t>ao</w:t>
      </w:r>
      <w:r>
        <w:rPr>
          <w:spacing w:val="40"/>
          <w:sz w:val="20"/>
        </w:rPr>
        <w:t xml:space="preserve"> </w:t>
      </w:r>
      <w:r>
        <w:rPr>
          <w:sz w:val="20"/>
        </w:rPr>
        <w:t>Decreto</w:t>
      </w:r>
      <w:r>
        <w:rPr>
          <w:spacing w:val="40"/>
          <w:sz w:val="20"/>
        </w:rPr>
        <w:t xml:space="preserve"> </w:t>
      </w:r>
      <w:r>
        <w:rPr>
          <w:sz w:val="20"/>
        </w:rPr>
        <w:t>Estadual</w:t>
      </w:r>
      <w:r>
        <w:rPr>
          <w:spacing w:val="40"/>
          <w:sz w:val="20"/>
        </w:rPr>
        <w:t xml:space="preserve"> </w:t>
      </w:r>
      <w:r>
        <w:rPr>
          <w:sz w:val="20"/>
        </w:rPr>
        <w:t>nº 43.150, de 24/08/11</w:t>
      </w:r>
    </w:p>
    <w:p w14:paraId="26ED93B6">
      <w:pPr>
        <w:pStyle w:val="9"/>
        <w:numPr>
          <w:ilvl w:val="2"/>
          <w:numId w:val="24"/>
        </w:numPr>
        <w:tabs>
          <w:tab w:val="left" w:pos="1108"/>
        </w:tabs>
        <w:spacing w:before="0" w:after="0" w:line="240" w:lineRule="auto"/>
        <w:ind w:left="1108" w:right="0" w:hanging="768"/>
        <w:jc w:val="left"/>
        <w:rPr>
          <w:sz w:val="20"/>
        </w:rPr>
      </w:pPr>
      <w:r>
        <w:rPr>
          <w:sz w:val="20"/>
        </w:rPr>
        <w:t>ANEXO</w:t>
      </w:r>
      <w:r>
        <w:rPr>
          <w:spacing w:val="5"/>
          <w:sz w:val="20"/>
        </w:rPr>
        <w:t xml:space="preserve"> </w:t>
      </w:r>
      <w:r>
        <w:rPr>
          <w:sz w:val="20"/>
        </w:rPr>
        <w:t>X</w:t>
      </w:r>
      <w:r>
        <w:rPr>
          <w:spacing w:val="6"/>
          <w:sz w:val="20"/>
        </w:rPr>
        <w:t xml:space="preserve"> </w:t>
      </w:r>
      <w:r>
        <w:rPr>
          <w:sz w:val="20"/>
        </w:rPr>
        <w:t>-</w:t>
      </w:r>
      <w:r>
        <w:rPr>
          <w:spacing w:val="6"/>
          <w:sz w:val="20"/>
        </w:rPr>
        <w:t xml:space="preserve"> </w:t>
      </w:r>
      <w:r>
        <w:rPr>
          <w:sz w:val="20"/>
        </w:rPr>
        <w:t>Declaração</w:t>
      </w:r>
      <w:r>
        <w:rPr>
          <w:spacing w:val="7"/>
          <w:sz w:val="20"/>
        </w:rPr>
        <w:t xml:space="preserve"> </w:t>
      </w:r>
      <w:r>
        <w:rPr>
          <w:sz w:val="20"/>
        </w:rPr>
        <w:t>de</w:t>
      </w:r>
      <w:r>
        <w:rPr>
          <w:spacing w:val="6"/>
          <w:sz w:val="20"/>
        </w:rPr>
        <w:t xml:space="preserve"> </w:t>
      </w:r>
      <w:r>
        <w:rPr>
          <w:sz w:val="20"/>
        </w:rPr>
        <w:t>inexistência</w:t>
      </w:r>
      <w:r>
        <w:rPr>
          <w:spacing w:val="6"/>
          <w:sz w:val="20"/>
        </w:rPr>
        <w:t xml:space="preserve"> </w:t>
      </w:r>
      <w:r>
        <w:rPr>
          <w:sz w:val="20"/>
        </w:rPr>
        <w:t>de</w:t>
      </w:r>
      <w:r>
        <w:rPr>
          <w:spacing w:val="6"/>
          <w:sz w:val="20"/>
        </w:rPr>
        <w:t xml:space="preserve"> </w:t>
      </w:r>
      <w:r>
        <w:rPr>
          <w:spacing w:val="-2"/>
          <w:sz w:val="20"/>
        </w:rPr>
        <w:t>penalidade</w:t>
      </w:r>
    </w:p>
    <w:p w14:paraId="39F56C08">
      <w:pPr>
        <w:pStyle w:val="9"/>
        <w:numPr>
          <w:ilvl w:val="2"/>
          <w:numId w:val="24"/>
        </w:numPr>
        <w:tabs>
          <w:tab w:val="left" w:pos="1108"/>
        </w:tabs>
        <w:spacing w:before="46" w:after="0" w:line="240" w:lineRule="auto"/>
        <w:ind w:left="1108" w:right="0" w:hanging="768"/>
        <w:jc w:val="left"/>
        <w:rPr>
          <w:sz w:val="20"/>
        </w:rPr>
      </w:pPr>
      <w:r>
        <w:rPr>
          <w:sz w:val="20"/>
        </w:rPr>
        <w:t>ANEXO</w:t>
      </w:r>
      <w:r>
        <w:rPr>
          <w:spacing w:val="6"/>
          <w:sz w:val="20"/>
        </w:rPr>
        <w:t xml:space="preserve"> </w:t>
      </w:r>
      <w:r>
        <w:rPr>
          <w:sz w:val="20"/>
        </w:rPr>
        <w:t>XI</w:t>
      </w:r>
      <w:r>
        <w:rPr>
          <w:spacing w:val="6"/>
          <w:sz w:val="20"/>
        </w:rPr>
        <w:t xml:space="preserve"> </w:t>
      </w:r>
      <w:r>
        <w:rPr>
          <w:sz w:val="20"/>
        </w:rPr>
        <w:t>-</w:t>
      </w:r>
      <w:r>
        <w:rPr>
          <w:spacing w:val="7"/>
          <w:sz w:val="20"/>
        </w:rPr>
        <w:t xml:space="preserve"> </w:t>
      </w:r>
      <w:r>
        <w:rPr>
          <w:sz w:val="20"/>
        </w:rPr>
        <w:t>Declaração</w:t>
      </w:r>
      <w:r>
        <w:rPr>
          <w:spacing w:val="7"/>
          <w:sz w:val="20"/>
        </w:rPr>
        <w:t xml:space="preserve"> </w:t>
      </w:r>
      <w:r>
        <w:rPr>
          <w:sz w:val="20"/>
        </w:rPr>
        <w:t>de</w:t>
      </w:r>
      <w:r>
        <w:rPr>
          <w:spacing w:val="6"/>
          <w:sz w:val="20"/>
        </w:rPr>
        <w:t xml:space="preserve"> </w:t>
      </w:r>
      <w:r>
        <w:rPr>
          <w:sz w:val="20"/>
        </w:rPr>
        <w:t>Representante</w:t>
      </w:r>
      <w:r>
        <w:rPr>
          <w:spacing w:val="7"/>
          <w:sz w:val="20"/>
        </w:rPr>
        <w:t xml:space="preserve"> </w:t>
      </w:r>
      <w:r>
        <w:rPr>
          <w:sz w:val="20"/>
        </w:rPr>
        <w:t>Legal</w:t>
      </w:r>
      <w:r>
        <w:rPr>
          <w:spacing w:val="6"/>
          <w:sz w:val="20"/>
        </w:rPr>
        <w:t xml:space="preserve"> </w:t>
      </w:r>
      <w:r>
        <w:rPr>
          <w:sz w:val="20"/>
        </w:rPr>
        <w:t>e</w:t>
      </w:r>
      <w:r>
        <w:rPr>
          <w:spacing w:val="6"/>
          <w:sz w:val="20"/>
        </w:rPr>
        <w:t xml:space="preserve"> </w:t>
      </w:r>
      <w:r>
        <w:rPr>
          <w:sz w:val="20"/>
        </w:rPr>
        <w:t>dados</w:t>
      </w:r>
      <w:r>
        <w:rPr>
          <w:spacing w:val="7"/>
          <w:sz w:val="20"/>
        </w:rPr>
        <w:t xml:space="preserve"> </w:t>
      </w:r>
      <w:r>
        <w:rPr>
          <w:spacing w:val="-2"/>
          <w:sz w:val="20"/>
        </w:rPr>
        <w:t>bancários</w:t>
      </w:r>
    </w:p>
    <w:p w14:paraId="43F46B25">
      <w:pPr>
        <w:pStyle w:val="7"/>
      </w:pPr>
    </w:p>
    <w:p w14:paraId="3445639F">
      <w:pPr>
        <w:pStyle w:val="7"/>
      </w:pPr>
    </w:p>
    <w:p w14:paraId="250199FE">
      <w:pPr>
        <w:pStyle w:val="7"/>
      </w:pPr>
    </w:p>
    <w:p w14:paraId="648E3ECA">
      <w:pPr>
        <w:pStyle w:val="7"/>
        <w:spacing w:before="205"/>
      </w:pPr>
    </w:p>
    <w:p w14:paraId="56E71639">
      <w:pPr>
        <w:tabs>
          <w:tab w:val="left" w:leader="dot" w:pos="6177"/>
        </w:tabs>
        <w:spacing w:before="0"/>
        <w:ind w:left="3544" w:right="0" w:firstLine="0"/>
        <w:jc w:val="left"/>
        <w:rPr>
          <w:sz w:val="24"/>
        </w:rPr>
      </w:pPr>
      <w:r>
        <w:rPr>
          <w:sz w:val="24"/>
        </w:rPr>
        <w:t>RIO</w:t>
      </w:r>
      <w:r>
        <w:rPr>
          <w:spacing w:val="-4"/>
          <w:sz w:val="24"/>
        </w:rPr>
        <w:t xml:space="preserve"> </w:t>
      </w:r>
      <w:r>
        <w:rPr>
          <w:sz w:val="24"/>
        </w:rPr>
        <w:t>DE</w:t>
      </w:r>
      <w:r>
        <w:rPr>
          <w:spacing w:val="-4"/>
          <w:sz w:val="24"/>
        </w:rPr>
        <w:t xml:space="preserve"> </w:t>
      </w:r>
      <w:r>
        <w:rPr>
          <w:sz w:val="24"/>
        </w:rPr>
        <w:t>JANEIRO</w:t>
      </w:r>
      <w:r>
        <w:rPr>
          <w:spacing w:val="-4"/>
          <w:sz w:val="24"/>
        </w:rPr>
        <w:t xml:space="preserve"> </w:t>
      </w:r>
      <w:r>
        <w:rPr>
          <w:spacing w:val="-10"/>
          <w:sz w:val="24"/>
        </w:rPr>
        <w:t>,</w:t>
      </w:r>
      <w:r>
        <w:rPr>
          <w:sz w:val="24"/>
        </w:rPr>
        <w:tab/>
      </w:r>
      <w:r>
        <w:rPr>
          <w:sz w:val="24"/>
        </w:rPr>
        <w:t>DE</w:t>
      </w:r>
      <w:r>
        <w:rPr>
          <w:spacing w:val="-4"/>
          <w:sz w:val="24"/>
        </w:rPr>
        <w:t xml:space="preserve"> </w:t>
      </w:r>
      <w:r>
        <w:rPr>
          <w:sz w:val="24"/>
        </w:rPr>
        <w:t>DE</w:t>
      </w:r>
      <w:r>
        <w:rPr>
          <w:spacing w:val="-2"/>
          <w:sz w:val="24"/>
        </w:rPr>
        <w:t xml:space="preserve"> </w:t>
      </w:r>
      <w:r>
        <w:rPr>
          <w:spacing w:val="-4"/>
          <w:sz w:val="24"/>
        </w:rPr>
        <w:t>2025</w:t>
      </w:r>
    </w:p>
    <w:p w14:paraId="783E10CC">
      <w:pPr>
        <w:pStyle w:val="7"/>
        <w:rPr>
          <w:sz w:val="24"/>
        </w:rPr>
      </w:pPr>
    </w:p>
    <w:p w14:paraId="33EA19B9">
      <w:pPr>
        <w:pStyle w:val="7"/>
        <w:rPr>
          <w:sz w:val="24"/>
        </w:rPr>
      </w:pPr>
    </w:p>
    <w:p w14:paraId="1A98A221">
      <w:pPr>
        <w:pStyle w:val="7"/>
        <w:spacing w:before="85"/>
        <w:rPr>
          <w:sz w:val="24"/>
        </w:rPr>
      </w:pPr>
    </w:p>
    <w:p w14:paraId="756ECFCE">
      <w:pPr>
        <w:spacing w:before="0" w:line="345" w:lineRule="auto"/>
        <w:ind w:left="3322" w:right="3116" w:firstLine="222"/>
        <w:jc w:val="left"/>
        <w:rPr>
          <w:sz w:val="24"/>
        </w:rPr>
      </w:pPr>
      <w:r>
        <w:rPr>
          <w:sz w:val="24"/>
        </w:rPr>
        <w:drawing>
          <wp:anchor distT="0" distB="0" distL="0" distR="0" simplePos="0" relativeHeight="251660288" behindDoc="0" locked="0" layoutInCell="1" allowOverlap="1">
            <wp:simplePos x="0" y="0"/>
            <wp:positionH relativeFrom="page">
              <wp:posOffset>461010</wp:posOffset>
            </wp:positionH>
            <wp:positionV relativeFrom="paragraph">
              <wp:posOffset>1300480</wp:posOffset>
            </wp:positionV>
            <wp:extent cx="845820" cy="57150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846056" cy="571659"/>
                    </a:xfrm>
                    <a:prstGeom prst="rect">
                      <a:avLst/>
                    </a:prstGeom>
                  </pic:spPr>
                </pic:pic>
              </a:graphicData>
            </a:graphic>
          </wp:anchor>
        </w:drawing>
      </w:r>
      <w:r>
        <w:rPr>
          <w:sz w:val="24"/>
        </w:rPr>
        <w:t>MARCIA CARVALHO DA CUNHA ORDENADORA</w:t>
      </w:r>
      <w:r>
        <w:rPr>
          <w:spacing w:val="-10"/>
          <w:sz w:val="24"/>
        </w:rPr>
        <w:t xml:space="preserve"> </w:t>
      </w:r>
      <w:r>
        <w:rPr>
          <w:sz w:val="24"/>
        </w:rPr>
        <w:t>DE</w:t>
      </w:r>
      <w:r>
        <w:rPr>
          <w:spacing w:val="-10"/>
          <w:sz w:val="24"/>
        </w:rPr>
        <w:t xml:space="preserve"> </w:t>
      </w:r>
      <w:r>
        <w:rPr>
          <w:sz w:val="24"/>
        </w:rPr>
        <w:t>DESPESAS</w:t>
      </w:r>
      <w:r>
        <w:rPr>
          <w:spacing w:val="-10"/>
          <w:sz w:val="24"/>
        </w:rPr>
        <w:t xml:space="preserve"> </w:t>
      </w:r>
      <w:r>
        <w:rPr>
          <w:sz w:val="24"/>
        </w:rPr>
        <w:t>–</w:t>
      </w:r>
      <w:r>
        <w:rPr>
          <w:spacing w:val="-9"/>
          <w:sz w:val="24"/>
        </w:rPr>
        <w:t xml:space="preserve"> </w:t>
      </w:r>
      <w:r>
        <w:rPr>
          <w:sz w:val="24"/>
        </w:rPr>
        <w:t>UERJ</w:t>
      </w:r>
    </w:p>
    <w:p w14:paraId="7BB9B3D8">
      <w:pPr>
        <w:pStyle w:val="7"/>
      </w:pPr>
    </w:p>
    <w:p w14:paraId="062D569C">
      <w:pPr>
        <w:pStyle w:val="7"/>
      </w:pPr>
    </w:p>
    <w:p w14:paraId="301C5337">
      <w:pPr>
        <w:pStyle w:val="7"/>
      </w:pPr>
    </w:p>
    <w:p w14:paraId="11CE1731">
      <w:pPr>
        <w:pStyle w:val="7"/>
        <w:spacing w:before="189"/>
      </w:pPr>
      <w:r>
        <mc:AlternateContent>
          <mc:Choice Requires="wpg">
            <w:drawing>
              <wp:anchor distT="0" distB="0" distL="0" distR="0" simplePos="0" relativeHeight="251665408" behindDoc="1" locked="0" layoutInCell="1" allowOverlap="1">
                <wp:simplePos x="0" y="0"/>
                <wp:positionH relativeFrom="page">
                  <wp:posOffset>438150</wp:posOffset>
                </wp:positionH>
                <wp:positionV relativeFrom="paragraph">
                  <wp:posOffset>281305</wp:posOffset>
                </wp:positionV>
                <wp:extent cx="6677025" cy="1524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6677025" cy="15240"/>
                          <a:chOff x="0" y="0"/>
                          <a:chExt cx="6677025" cy="15240"/>
                        </a:xfrm>
                      </wpg:grpSpPr>
                      <wps:wsp>
                        <wps:cNvPr id="7" name="Graphic 7"/>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noAutofit/>
                        </wps:bodyPr>
                      </wps:wsp>
                      <wps:wsp>
                        <wps:cNvPr id="8" name="Graphic 8"/>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noAutofit/>
                        </wps:bodyPr>
                      </wps:wsp>
                      <wps:wsp>
                        <wps:cNvPr id="9" name="Graphic 9"/>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10" name="Graphic 10"/>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6" o:spid="_x0000_s1026" o:spt="203" style="position:absolute;left:0pt;margin-left:34.5pt;margin-top:22.15pt;height:1.2pt;width:525.75pt;mso-position-horizontal-relative:page;mso-wrap-distance-bottom:0pt;mso-wrap-distance-top:0pt;z-index:-251651072;mso-width-relative:page;mso-height-relative:page;" coordsize="6677025,15240" o:gfxdata="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XPw1naAAAACQEAAA8AAAAA&#10;AAAAAQAgAAAAIgAAAGRycy9kb3ducmV2LnhtbFBLAQIUABQAAAAIAIdO4kBUL2N8LwMAAAcPAAAO&#10;AAAAAAAAAAEAIAAAACkBAABkcnMvZTJvRG9jLnhtbFBLBQYAAAAABgAGAFkBAADKBgAAAAA=&#10;">
                <o:lock v:ext="edit" aspectratio="f"/>
                <v:shape id="Graphic 7" o:spid="_x0000_s1026" o:spt="100" style="position:absolute;left:0;top:0;height:7620;width:6677025;" fillcolor="#999999" filled="t" stroked="f" coordsize="6677025,7620" o:gfxdata="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xvOL4A&#10;AADaAAAADwAAAAAAAAABACAAAAAiAAAAZHJzL2Rvd25yZXYueG1sUEsBAhQAFAAAAAgAh07iQDMv&#10;BZ47AAAAOQAAABAAAAAAAAAAAQAgAAAADQEAAGRycy9zaGFwZXhtbC54bWxQSwUGAAAAAAYABgBb&#10;AQAAtwMAAAAA&#10;" path="m6669360,7622l0,7622,0,0,6676982,0,6669360,7622xe">
                  <v:fill on="t" focussize="0,0"/>
                  <v:stroke on="f"/>
                  <v:imagedata o:title=""/>
                  <o:lock v:ext="edit" aspectratio="f"/>
                  <v:textbox inset="0mm,0mm,0mm,0mm"/>
                </v:shape>
                <v:shape id="Graphic 8" o:spid="_x0000_s1026" o:spt="100" style="position:absolute;left:0;top:7622;height:7620;width:6677025;" fillcolor="#EDEDED" filled="t" stroked="f" coordsize="6677025,7620" o:gfxdata="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qauAbgAAADaAAAA&#10;DwAAAAAAAAABACAAAAAiAAAAZHJzL2Rvd25yZXYueG1sUEsBAhQAFAAAAAgAh07iQDMvBZ47AAAA&#10;OQAAABAAAAAAAAAAAQAgAAAABwEAAGRycy9zaGFwZXhtbC54bWxQSwUGAAAAAAYABgBbAQAAsQMA&#10;AAAA&#10;" path="m6676982,7622l0,7622,7622,0,6676982,0,6676982,7622xe">
                  <v:fill on="t" focussize="0,0"/>
                  <v:stroke on="f"/>
                  <v:imagedata o:title=""/>
                  <o:lock v:ext="edit" aspectratio="f"/>
                  <v:textbox inset="0mm,0mm,0mm,0mm"/>
                </v:shape>
                <v:shape id="Graphic 9" o:spid="_x0000_s1026" o:spt="100" style="position:absolute;left:0;top:0;height:15240;width:7620;" fillcolor="#999999" filled="t" stroked="f" coordsize="7620,15240" o:gfxdata="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LXtm8AAAA&#10;2gAAAA8AAAAAAAAAAQAgAAAAIgAAAGRycy9kb3ducmV2LnhtbFBLAQIUABQAAAAIAIdO4kAzLwWe&#10;OwAAADkAAAAQAAAAAAAAAAEAIAAAAAsBAABkcnMvc2hhcGV4bWwueG1sUEsFBgAAAAAGAAYAWwEA&#10;ALUDAAAAAA==&#10;" path="m0,15244l0,0,7622,0,7622,7622,0,15244xe">
                  <v:fill on="t" focussize="0,0"/>
                  <v:stroke on="f"/>
                  <v:imagedata o:title=""/>
                  <o:lock v:ext="edit" aspectratio="f"/>
                  <v:textbox inset="0mm,0mm,0mm,0mm"/>
                </v:shape>
                <v:shape id="Graphic 10" o:spid="_x0000_s1026" o:spt="100" style="position:absolute;left:6669360;top:0;height:15240;width:7620;" fillcolor="#EDEDED" filled="t" stroked="f" coordsize="7620,15240" o:gfxdata="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x8Ui8AAAA&#10;2wAAAA8AAAAAAAAAAQAgAAAAIgAAAGRycy9kb3ducmV2LnhtbFBLAQIUABQAAAAIAIdO4kAzLwWe&#10;OwAAADkAAAAQAAAAAAAAAAEAIAAAAAsBAABkcnMvc2hhcGV4bWwueG1sUEsFBgAAAAAGAAYAWwEA&#10;ALUDAAAAAA==&#10;" path="m7622,15244l0,15244,0,7622,7622,0,7622,15244xe">
                  <v:fill on="t" focussize="0,0"/>
                  <v:stroke on="f"/>
                  <v:imagedata o:title=""/>
                  <o:lock v:ext="edit" aspectratio="f"/>
                  <v:textbox inset="0mm,0mm,0mm,0mm"/>
                </v:shape>
                <w10:wrap type="topAndBottom"/>
              </v:group>
            </w:pict>
          </mc:Fallback>
        </mc:AlternateContent>
      </w:r>
    </w:p>
    <w:p w14:paraId="61A93835">
      <w:pPr>
        <w:spacing w:before="160" w:line="247" w:lineRule="auto"/>
        <w:ind w:left="1540" w:right="489" w:firstLine="0"/>
        <w:jc w:val="both"/>
        <w:rPr>
          <w:rFonts w:ascii="Calibri" w:hAnsi="Calibri"/>
          <w:sz w:val="21"/>
        </w:rPr>
      </w:pPr>
      <w:r>
        <w:rPr>
          <w:rFonts w:ascii="Calibri" w:hAnsi="Calibri"/>
          <w:sz w:val="21"/>
        </w:rPr>
        <w:t xml:space="preserve">Documento assinado eletronicamente por </w:t>
      </w:r>
      <w:r>
        <w:rPr>
          <w:rFonts w:ascii="Calibri" w:hAnsi="Calibri"/>
          <w:b/>
          <w:sz w:val="21"/>
        </w:rPr>
        <w:t>Márcia Carvalho da Cunha</w:t>
      </w:r>
      <w:r>
        <w:rPr>
          <w:rFonts w:ascii="Calibri" w:hAnsi="Calibri"/>
          <w:sz w:val="21"/>
        </w:rPr>
        <w:t xml:space="preserve">, </w:t>
      </w:r>
      <w:r>
        <w:rPr>
          <w:rFonts w:ascii="Calibri" w:hAnsi="Calibri"/>
          <w:b/>
          <w:sz w:val="21"/>
        </w:rPr>
        <w:t>Diretor(a) de Administração Financeira</w:t>
      </w:r>
      <w:r>
        <w:rPr>
          <w:rFonts w:ascii="Calibri" w:hAnsi="Calibri"/>
          <w:sz w:val="21"/>
        </w:rPr>
        <w:t xml:space="preserve">, em 27/01/2025, às 22:00,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sz w:val="21"/>
        </w:rPr>
        <w:t>.</w:t>
      </w:r>
    </w:p>
    <w:p w14:paraId="4028F3AB">
      <w:pPr>
        <w:pStyle w:val="7"/>
        <w:spacing w:before="6"/>
        <w:rPr>
          <w:rFonts w:ascii="Calibri"/>
          <w:sz w:val="9"/>
        </w:rPr>
      </w:pPr>
      <w:r>
        <w:rPr>
          <w:rFonts w:ascii="Calibri"/>
          <w:sz w:val="9"/>
        </w:rPr>
        <mc:AlternateContent>
          <mc:Choice Requires="wpg">
            <w:drawing>
              <wp:anchor distT="0" distB="0" distL="0" distR="0" simplePos="0" relativeHeight="251666432" behindDoc="1" locked="0" layoutInCell="1" allowOverlap="1">
                <wp:simplePos x="0" y="0"/>
                <wp:positionH relativeFrom="page">
                  <wp:posOffset>438150</wp:posOffset>
                </wp:positionH>
                <wp:positionV relativeFrom="paragraph">
                  <wp:posOffset>88900</wp:posOffset>
                </wp:positionV>
                <wp:extent cx="6677025" cy="1524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77025" cy="15240"/>
                          <a:chOff x="0" y="0"/>
                          <a:chExt cx="6677025" cy="15240"/>
                        </a:xfrm>
                      </wpg:grpSpPr>
                      <wps:wsp>
                        <wps:cNvPr id="12" name="Graphic 12"/>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noAutofit/>
                        </wps:bodyPr>
                      </wps:wsp>
                      <wps:wsp>
                        <wps:cNvPr id="13" name="Graphic 13"/>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noAutofit/>
                        </wps:bodyPr>
                      </wps:wsp>
                      <wps:wsp>
                        <wps:cNvPr id="14" name="Graphic 14"/>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15" name="Graphic 15"/>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11" o:spid="_x0000_s1026" o:spt="203" style="position:absolute;left:0pt;margin-left:34.5pt;margin-top:7pt;height:1.2pt;width:525.75pt;mso-position-horizontal-relative:page;mso-wrap-distance-bottom:0pt;mso-wrap-distance-top:0pt;z-index:-251650048;mso-width-relative:page;mso-height-relative:page;" coordsize="6677025,15240" o:gfxdata="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XSC4LZAAAACQEA&#10;AA8AAAAAAAAAAQAgAAAAIgAAAGRycy9kb3ducmV2LnhtbFBLAQIUABQAAAAIAIdO4kCm3o7CNgMA&#10;AA8PAAAOAAAAAAAAAAEAIAAAACgBAABkcnMvZTJvRG9jLnhtbFBLBQYAAAAABgAGAFkBAADQBgAA&#10;AAA=&#10;">
                <o:lock v:ext="edit" aspectratio="f"/>
                <v:shape id="Graphic 12" o:spid="_x0000_s1026" o:spt="100" style="position:absolute;left:0;top:0;height:7620;width:6677025;" fillcolor="#999999" filled="t" stroked="f" coordsize="6677025,7620" o:gfxdata="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kGxbsAAADb&#10;AAAADwAAAAAAAAABACAAAAAiAAAAZHJzL2Rvd25yZXYueG1sUEsBAhQAFAAAAAgAh07iQDMvBZ47&#10;AAAAOQAAABAAAAAAAAAAAQAgAAAACgEAAGRycy9zaGFwZXhtbC54bWxQSwUGAAAAAAYABgBbAQAA&#10;tAMAAAAA&#10;" path="m6669360,7622l0,7622,0,0,6676982,0,6669360,7622xe">
                  <v:fill on="t" focussize="0,0"/>
                  <v:stroke on="f"/>
                  <v:imagedata o:title=""/>
                  <o:lock v:ext="edit" aspectratio="f"/>
                  <v:textbox inset="0mm,0mm,0mm,0mm"/>
                </v:shape>
                <v:shape id="Graphic 13" o:spid="_x0000_s1026" o:spt="100" style="position:absolute;left:0;top:7622;height:7620;width:6677025;" fillcolor="#EDEDED" filled="t" stroked="f" coordsize="6677025,7620" o:gfxdata="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9giG8AAAA&#10;2wAAAA8AAAAAAAAAAQAgAAAAIgAAAGRycy9kb3ducmV2LnhtbFBLAQIUABQAAAAIAIdO4kAzLwWe&#10;OwAAADkAAAAQAAAAAAAAAAEAIAAAAAsBAABkcnMvc2hhcGV4bWwueG1sUEsFBgAAAAAGAAYAWwEA&#10;ALUDAAAAAA==&#10;" path="m6676982,7622l0,7622,7622,0,6676982,0,6676982,7622xe">
                  <v:fill on="t" focussize="0,0"/>
                  <v:stroke on="f"/>
                  <v:imagedata o:title=""/>
                  <o:lock v:ext="edit" aspectratio="f"/>
                  <v:textbox inset="0mm,0mm,0mm,0mm"/>
                </v:shape>
                <v:shape id="Graphic 14" o:spid="_x0000_s1026" o:spt="100" style="position:absolute;left:0;top:0;height:15240;width:7620;" fillcolor="#999999" filled="t" stroked="f" coordsize="7620,15240" o:gfxdata="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rsAAADb&#10;AAAADwAAAAAAAAABACAAAAAiAAAAZHJzL2Rvd25yZXYueG1sUEsBAhQAFAAAAAgAh07iQDMvBZ47&#10;AAAAOQAAABAAAAAAAAAAAQAgAAAACgEAAGRycy9zaGFwZXhtbC54bWxQSwUGAAAAAAYABgBbAQAA&#10;tAMAAAAA&#10;" path="m0,15244l0,0,7622,0,7622,7622,0,15244xe">
                  <v:fill on="t" focussize="0,0"/>
                  <v:stroke on="f"/>
                  <v:imagedata o:title=""/>
                  <o:lock v:ext="edit" aspectratio="f"/>
                  <v:textbox inset="0mm,0mm,0mm,0mm"/>
                </v:shape>
                <v:shape id="Graphic 15" o:spid="_x0000_s1026" o:spt="100" style="position:absolute;left:6669360;top:0;height:15240;width:7620;" fillcolor="#EDEDED" filled="t" stroked="f" coordsize="7620,15240" o:gfxdata="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ZS0LsAAADb&#10;AAAADwAAAAAAAAABACAAAAAiAAAAZHJzL2Rvd25yZXYueG1sUEsBAhQAFAAAAAgAh07iQDMvBZ47&#10;AAAAOQAAABAAAAAAAAAAAQAgAAAACgEAAGRycy9zaGFwZXhtbC54bWxQSwUGAAAAAAYABgBbAQAA&#10;tAMAAAAA&#10;" path="m7622,15244l0,15244,0,7622,7622,0,7622,15244xe">
                  <v:fill on="t" focussize="0,0"/>
                  <v:stroke on="f"/>
                  <v:imagedata o:title=""/>
                  <o:lock v:ext="edit" aspectratio="f"/>
                  <v:textbox inset="0mm,0mm,0mm,0mm"/>
                </v:shape>
                <w10:wrap type="topAndBottom"/>
              </v:group>
            </w:pict>
          </mc:Fallback>
        </mc:AlternateContent>
      </w:r>
    </w:p>
    <w:p w14:paraId="09C662B1">
      <w:pPr>
        <w:spacing w:before="184" w:line="247" w:lineRule="auto"/>
        <w:ind w:left="1492" w:right="292" w:firstLine="0"/>
        <w:jc w:val="left"/>
        <w:rPr>
          <w:rFonts w:ascii="Calibri" w:hAnsi="Calibri"/>
          <w:sz w:val="21"/>
        </w:rPr>
      </w:pPr>
      <w:r>
        <w:rPr>
          <w:rFonts w:ascii="Calibri" w:hAnsi="Calibri"/>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http://sei.rj.gov.br/sei/controlador_externo.php?</w:t>
      </w:r>
      <w:r>
        <w:rPr>
          <w:rFonts w:ascii="Calibri" w:hAnsi="Calibri"/>
          <w:color w:val="0000ED"/>
          <w:spacing w:val="-2"/>
          <w:sz w:val="21"/>
        </w:rPr>
        <w:t xml:space="preserve"> </w:t>
      </w:r>
      <w:r>
        <w:rPr>
          <w:rFonts w:ascii="Calibri" w:hAnsi="Calibri"/>
          <w:color w:val="0000ED"/>
          <w:sz w:val="21"/>
          <w:u w:val="single" w:color="0000ED"/>
        </w:rPr>
        <w:t>acao=documento_conferir&amp;id_orgao_acesso_externo=6</w:t>
      </w:r>
      <w:r>
        <w:rPr>
          <w:rFonts w:ascii="Calibri" w:hAnsi="Calibri"/>
          <w:color w:val="0000ED"/>
          <w:sz w:val="21"/>
          <w:u w:val="single" w:color="0000ED"/>
        </w:rPr>
        <w:fldChar w:fldCharType="end"/>
      </w:r>
      <w:r>
        <w:rPr>
          <w:rFonts w:ascii="Calibri" w:hAnsi="Calibri"/>
          <w:sz w:val="21"/>
        </w:rPr>
        <w:t>,</w:t>
      </w:r>
      <w:r>
        <w:rPr>
          <w:rFonts w:ascii="Calibri" w:hAnsi="Calibri"/>
          <w:spacing w:val="35"/>
          <w:sz w:val="21"/>
        </w:rPr>
        <w:t xml:space="preserve"> </w:t>
      </w:r>
      <w:r>
        <w:rPr>
          <w:rFonts w:ascii="Calibri" w:hAnsi="Calibri"/>
          <w:sz w:val="21"/>
        </w:rPr>
        <w:t>informando</w:t>
      </w:r>
      <w:r>
        <w:rPr>
          <w:rFonts w:ascii="Calibri" w:hAnsi="Calibri"/>
          <w:spacing w:val="35"/>
          <w:sz w:val="21"/>
        </w:rPr>
        <w:t xml:space="preserve"> </w:t>
      </w:r>
      <w:r>
        <w:rPr>
          <w:rFonts w:ascii="Calibri" w:hAnsi="Calibri"/>
          <w:sz w:val="21"/>
        </w:rPr>
        <w:t>o</w:t>
      </w:r>
      <w:r>
        <w:rPr>
          <w:rFonts w:ascii="Calibri" w:hAnsi="Calibri"/>
          <w:spacing w:val="35"/>
          <w:sz w:val="21"/>
        </w:rPr>
        <w:t xml:space="preserve"> </w:t>
      </w:r>
      <w:r>
        <w:rPr>
          <w:rFonts w:ascii="Calibri" w:hAnsi="Calibri"/>
          <w:sz w:val="21"/>
        </w:rPr>
        <w:t>código</w:t>
      </w:r>
      <w:r>
        <w:rPr>
          <w:rFonts w:ascii="Calibri" w:hAnsi="Calibri"/>
          <w:spacing w:val="35"/>
          <w:sz w:val="21"/>
        </w:rPr>
        <w:t xml:space="preserve"> </w:t>
      </w:r>
      <w:r>
        <w:rPr>
          <w:rFonts w:ascii="Calibri" w:hAnsi="Calibri"/>
          <w:sz w:val="21"/>
        </w:rPr>
        <w:t xml:space="preserve">verificador </w:t>
      </w:r>
      <w:r>
        <w:rPr>
          <w:rFonts w:ascii="Calibri" w:hAnsi="Calibri"/>
          <w:b/>
          <w:sz w:val="21"/>
        </w:rPr>
        <w:t>92072672</w:t>
      </w:r>
      <w:r>
        <w:rPr>
          <w:rFonts w:ascii="Calibri" w:hAnsi="Calibri"/>
          <w:b/>
          <w:spacing w:val="37"/>
          <w:sz w:val="21"/>
        </w:rPr>
        <w:t xml:space="preserve"> </w:t>
      </w:r>
      <w:r>
        <w:rPr>
          <w:rFonts w:ascii="Calibri" w:hAnsi="Calibri"/>
          <w:sz w:val="21"/>
        </w:rPr>
        <w:t xml:space="preserve">e o código CRC </w:t>
      </w:r>
      <w:r>
        <w:rPr>
          <w:rFonts w:ascii="Calibri" w:hAnsi="Calibri"/>
          <w:b/>
          <w:sz w:val="21"/>
        </w:rPr>
        <w:t>F1D876CC</w:t>
      </w:r>
      <w:r>
        <w:rPr>
          <w:rFonts w:ascii="Calibri" w:hAnsi="Calibri"/>
          <w:sz w:val="21"/>
        </w:rPr>
        <w:t>.</w:t>
      </w:r>
    </w:p>
    <w:p w14:paraId="6E11479E">
      <w:pPr>
        <w:pStyle w:val="7"/>
        <w:spacing w:before="5"/>
        <w:rPr>
          <w:rFonts w:ascii="Calibri"/>
          <w:sz w:val="13"/>
        </w:rPr>
      </w:pPr>
      <w:r>
        <w:rPr>
          <w:rFonts w:ascii="Calibri"/>
          <w:sz w:val="13"/>
        </w:rPr>
        <mc:AlternateContent>
          <mc:Choice Requires="wpg">
            <w:drawing>
              <wp:anchor distT="0" distB="0" distL="0" distR="0" simplePos="0" relativeHeight="251666432" behindDoc="1" locked="0" layoutInCell="1" allowOverlap="1">
                <wp:simplePos x="0" y="0"/>
                <wp:positionH relativeFrom="page">
                  <wp:posOffset>445770</wp:posOffset>
                </wp:positionH>
                <wp:positionV relativeFrom="paragraph">
                  <wp:posOffset>119380</wp:posOffset>
                </wp:positionV>
                <wp:extent cx="6661785" cy="1524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6661784" cy="15240"/>
                          <a:chOff x="0" y="0"/>
                          <a:chExt cx="6661784" cy="15240"/>
                        </a:xfrm>
                      </wpg:grpSpPr>
                      <wps:wsp>
                        <wps:cNvPr id="17" name="Graphic 17"/>
                        <wps:cNvSpPr/>
                        <wps:spPr>
                          <a:xfrm>
                            <a:off x="0" y="0"/>
                            <a:ext cx="6661784" cy="7620"/>
                          </a:xfrm>
                          <a:custGeom>
                            <a:avLst/>
                            <a:gdLst/>
                            <a:ahLst/>
                            <a:cxnLst/>
                            <a:rect l="l" t="t" r="r" b="b"/>
                            <a:pathLst>
                              <a:path w="6661784" h="7620">
                                <a:moveTo>
                                  <a:pt x="6654116" y="7622"/>
                                </a:moveTo>
                                <a:lnTo>
                                  <a:pt x="0" y="7622"/>
                                </a:lnTo>
                                <a:lnTo>
                                  <a:pt x="0" y="0"/>
                                </a:lnTo>
                                <a:lnTo>
                                  <a:pt x="6661738" y="0"/>
                                </a:lnTo>
                                <a:lnTo>
                                  <a:pt x="6654116" y="7622"/>
                                </a:lnTo>
                                <a:close/>
                              </a:path>
                            </a:pathLst>
                          </a:custGeom>
                          <a:solidFill>
                            <a:srgbClr val="999999"/>
                          </a:solidFill>
                        </wps:spPr>
                        <wps:bodyPr wrap="square" lIns="0" tIns="0" rIns="0" bIns="0" rtlCol="0">
                          <a:noAutofit/>
                        </wps:bodyPr>
                      </wps:wsp>
                      <wps:wsp>
                        <wps:cNvPr id="18" name="Graphic 18"/>
                        <wps:cNvSpPr/>
                        <wps:spPr>
                          <a:xfrm>
                            <a:off x="0" y="7622"/>
                            <a:ext cx="6661784" cy="7620"/>
                          </a:xfrm>
                          <a:custGeom>
                            <a:avLst/>
                            <a:gdLst/>
                            <a:ahLst/>
                            <a:cxnLst/>
                            <a:rect l="l" t="t" r="r" b="b"/>
                            <a:pathLst>
                              <a:path w="6661784" h="7620">
                                <a:moveTo>
                                  <a:pt x="6661738" y="7622"/>
                                </a:moveTo>
                                <a:lnTo>
                                  <a:pt x="0" y="7622"/>
                                </a:lnTo>
                                <a:lnTo>
                                  <a:pt x="7622" y="0"/>
                                </a:lnTo>
                                <a:lnTo>
                                  <a:pt x="6661738" y="0"/>
                                </a:lnTo>
                                <a:lnTo>
                                  <a:pt x="6661738" y="7622"/>
                                </a:lnTo>
                                <a:close/>
                              </a:path>
                            </a:pathLst>
                          </a:custGeom>
                          <a:solidFill>
                            <a:srgbClr val="EDEDED"/>
                          </a:solidFill>
                        </wps:spPr>
                        <wps:bodyPr wrap="square" lIns="0" tIns="0" rIns="0" bIns="0" rtlCol="0">
                          <a:noAutofit/>
                        </wps:bodyPr>
                      </wps:wsp>
                      <wps:wsp>
                        <wps:cNvPr id="19" name="Graphic 19"/>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noAutofit/>
                        </wps:bodyPr>
                      </wps:wsp>
                      <wps:wsp>
                        <wps:cNvPr id="20" name="Graphic 20"/>
                        <wps:cNvSpPr/>
                        <wps:spPr>
                          <a:xfrm>
                            <a:off x="6654116"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noAutofit/>
                        </wps:bodyPr>
                      </wps:wsp>
                    </wpg:wgp>
                  </a:graphicData>
                </a:graphic>
              </wp:anchor>
            </w:drawing>
          </mc:Choice>
          <mc:Fallback>
            <w:pict>
              <v:group id="Group 16" o:spid="_x0000_s1026" o:spt="203" style="position:absolute;left:0pt;margin-left:35.1pt;margin-top:9.4pt;height:1.2pt;width:524.55pt;mso-position-horizontal-relative:page;mso-wrap-distance-bottom:0pt;mso-wrap-distance-top:0pt;z-index:-251650048;mso-width-relative:page;mso-height-relative:page;" coordsize="6661784,15240" o:gfxdata="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3mLyYtgA&#10;AAAJAQAADwAAAAAAAAABACAAAAAiAAAAZHJzL2Rvd25yZXYueG1sUEsBAhQAFAAAAAgAh07iQE0/&#10;WjQ8AwAADw8AAA4AAAAAAAAAAQAgAAAAJwEAAGRycy9lMm9Eb2MueG1sUEsFBgAAAAAGAAYAWQEA&#10;ANUGAAAAAA==&#10;">
                <o:lock v:ext="edit" aspectratio="f"/>
                <v:shape id="Graphic 17" o:spid="_x0000_s1026" o:spt="100" style="position:absolute;left:0;top:0;height:7620;width:6661784;" fillcolor="#999999" filled="t" stroked="f" coordsize="6661784,7620" o:gfxdata="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ify/ugAAANsA&#10;AAAPAAAAAAAAAAEAIAAAACIAAABkcnMvZG93bnJldi54bWxQSwECFAAUAAAACACHTuJAMy8FnjsA&#10;AAA5AAAAEAAAAAAAAAABACAAAAAJAQAAZHJzL3NoYXBleG1sLnhtbFBLBQYAAAAABgAGAFsBAACz&#10;AwAAAAA=&#10;" path="m6654116,7622l0,7622,0,0,6661738,0,6654116,7622xe">
                  <v:fill on="t" focussize="0,0"/>
                  <v:stroke on="f"/>
                  <v:imagedata o:title=""/>
                  <o:lock v:ext="edit" aspectratio="f"/>
                  <v:textbox inset="0mm,0mm,0mm,0mm"/>
                </v:shape>
                <v:shape id="Graphic 18" o:spid="_x0000_s1026" o:spt="100" style="position:absolute;left:0;top:7622;height:7620;width:6661784;" fillcolor="#EDEDED" filled="t" stroked="f" coordsize="6661784,7620" o:gfxdata="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aVRrsAAADb&#10;AAAADwAAAAAAAAABACAAAAAiAAAAZHJzL2Rvd25yZXYueG1sUEsBAhQAFAAAAAgAh07iQDMvBZ47&#10;AAAAOQAAABAAAAAAAAAAAQAgAAAACgEAAGRycy9zaGFwZXhtbC54bWxQSwUGAAAAAAYABgBbAQAA&#10;tAMAAAAA&#10;" path="m6661738,7622l0,7622,7622,0,6661738,0,6661738,7622xe">
                  <v:fill on="t" focussize="0,0"/>
                  <v:stroke on="f"/>
                  <v:imagedata o:title=""/>
                  <o:lock v:ext="edit" aspectratio="f"/>
                  <v:textbox inset="0mm,0mm,0mm,0mm"/>
                </v:shape>
                <v:shape id="Graphic 19" o:spid="_x0000_s1026" o:spt="100" style="position:absolute;left:0;top:0;height:15240;width:7620;" fillcolor="#999999" filled="t" stroked="f" coordsize="7620,15240" o:gfxdata="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X30LsAAADb&#10;AAAADwAAAAAAAAABACAAAAAiAAAAZHJzL2Rvd25yZXYueG1sUEsBAhQAFAAAAAgAh07iQDMvBZ47&#10;AAAAOQAAABAAAAAAAAAAAQAgAAAACgEAAGRycy9zaGFwZXhtbC54bWxQSwUGAAAAAAYABgBbAQAA&#10;tAMAAAAA&#10;" path="m0,15244l0,0,7622,0,7622,7622,0,15244xe">
                  <v:fill on="t" focussize="0,0"/>
                  <v:stroke on="f"/>
                  <v:imagedata o:title=""/>
                  <o:lock v:ext="edit" aspectratio="f"/>
                  <v:textbox inset="0mm,0mm,0mm,0mm"/>
                </v:shape>
                <v:shape id="Graphic 20" o:spid="_x0000_s1026" o:spt="100" style="position:absolute;left:6654116;top:0;height:15240;width:7620;" fillcolor="#EDEDED" filled="t" stroked="f" coordsize="7620,15240" o:gfxdata="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gdO/W2AAAA2wAAAA8A&#10;AAAAAAAAAQAgAAAAIgAAAGRycy9kb3ducmV2LnhtbFBLAQIUABQAAAAIAIdO4kAzLwWeOwAAADkA&#10;AAAQAAAAAAAAAAEAIAAAAAUBAABkcnMvc2hhcGV4bWwueG1sUEsFBgAAAAAGAAYAWwEAAK8DAAAA&#10;AA==&#10;" path="m7622,15244l0,15244,0,7622,7622,0,7622,15244xe">
                  <v:fill on="t" focussize="0,0"/>
                  <v:stroke on="f"/>
                  <v:imagedata o:title=""/>
                  <o:lock v:ext="edit" aspectratio="f"/>
                  <v:textbox inset="0mm,0mm,0mm,0mm"/>
                </v:shape>
                <w10:wrap type="topAndBottom"/>
              </v:group>
            </w:pict>
          </mc:Fallback>
        </mc:AlternateContent>
      </w:r>
    </w:p>
    <w:p w14:paraId="3FD588BD">
      <w:pPr>
        <w:pStyle w:val="7"/>
        <w:spacing w:before="61"/>
        <w:rPr>
          <w:rFonts w:ascii="Calibri"/>
          <w:sz w:val="21"/>
        </w:rPr>
      </w:pPr>
    </w:p>
    <w:p w14:paraId="1EC2CB08">
      <w:pPr>
        <w:pStyle w:val="3"/>
        <w:ind w:left="0" w:right="78"/>
        <w:jc w:val="center"/>
      </w:pPr>
      <w:r>
        <w:drawing>
          <wp:anchor distT="0" distB="0" distL="0" distR="0" simplePos="0" relativeHeight="251661312" behindDoc="0" locked="0" layoutInCell="1" allowOverlap="1">
            <wp:simplePos x="0" y="0"/>
            <wp:positionH relativeFrom="page">
              <wp:posOffset>479425</wp:posOffset>
            </wp:positionH>
            <wp:positionV relativeFrom="paragraph">
              <wp:posOffset>-1043305</wp:posOffset>
            </wp:positionV>
            <wp:extent cx="777875" cy="777875"/>
            <wp:effectExtent l="0" t="0" r="0" b="0"/>
            <wp:wrapNone/>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777634" cy="777634"/>
                    </a:xfrm>
                    <a:prstGeom prst="rect">
                      <a:avLst/>
                    </a:prstGeom>
                  </pic:spPr>
                </pic:pic>
              </a:graphicData>
            </a:graphic>
          </wp:anchor>
        </w:drawing>
      </w:r>
      <w:r>
        <w:rPr>
          <w:u w:val="single"/>
        </w:rPr>
        <w:t>ANEXO</w:t>
      </w:r>
      <w:r>
        <w:rPr>
          <w:spacing w:val="7"/>
          <w:u w:val="single"/>
        </w:rPr>
        <w:t xml:space="preserve"> </w:t>
      </w:r>
      <w:r>
        <w:rPr>
          <w:u w:val="single"/>
        </w:rPr>
        <w:t>I-</w:t>
      </w:r>
      <w:r>
        <w:rPr>
          <w:spacing w:val="7"/>
          <w:u w:val="single"/>
        </w:rPr>
        <w:t xml:space="preserve"> </w:t>
      </w:r>
      <w:r>
        <w:rPr>
          <w:u w:val="single"/>
        </w:rPr>
        <w:t>TERMO</w:t>
      </w:r>
      <w:r>
        <w:rPr>
          <w:spacing w:val="7"/>
          <w:u w:val="single"/>
        </w:rPr>
        <w:t xml:space="preserve"> </w:t>
      </w:r>
      <w:r>
        <w:rPr>
          <w:u w:val="single"/>
        </w:rPr>
        <w:t>DE</w:t>
      </w:r>
      <w:r>
        <w:rPr>
          <w:spacing w:val="7"/>
          <w:u w:val="single"/>
        </w:rPr>
        <w:t xml:space="preserve"> </w:t>
      </w:r>
      <w:r>
        <w:rPr>
          <w:spacing w:val="-2"/>
          <w:u w:val="single"/>
        </w:rPr>
        <w:t>REFERÊNCIA</w:t>
      </w:r>
    </w:p>
    <w:p w14:paraId="2E62A732">
      <w:pPr>
        <w:pStyle w:val="7"/>
        <w:spacing w:before="92"/>
        <w:rPr>
          <w:b/>
        </w:rPr>
      </w:pPr>
    </w:p>
    <w:p w14:paraId="6548967C">
      <w:pPr>
        <w:pStyle w:val="9"/>
        <w:numPr>
          <w:ilvl w:val="0"/>
          <w:numId w:val="25"/>
        </w:numPr>
        <w:tabs>
          <w:tab w:val="left" w:pos="328"/>
        </w:tabs>
        <w:spacing w:before="0" w:after="0" w:line="240" w:lineRule="auto"/>
        <w:ind w:left="328" w:right="0" w:hanging="204"/>
        <w:jc w:val="left"/>
        <w:rPr>
          <w:b/>
          <w:sz w:val="20"/>
        </w:rPr>
      </w:pPr>
      <w:r>
        <w:rPr>
          <w:b/>
          <w:spacing w:val="-2"/>
          <w:sz w:val="20"/>
        </w:rPr>
        <w:t>OBJETIVO:</w:t>
      </w:r>
    </w:p>
    <w:p w14:paraId="27396C6C">
      <w:pPr>
        <w:pStyle w:val="7"/>
        <w:spacing w:before="46" w:line="288" w:lineRule="auto"/>
        <w:ind w:left="124" w:right="125"/>
        <w:jc w:val="both"/>
      </w:pPr>
      <w:r>
        <w:t>O</w:t>
      </w:r>
      <w:r>
        <w:rPr>
          <w:spacing w:val="40"/>
        </w:rPr>
        <w:t xml:space="preserve"> </w:t>
      </w:r>
      <w:r>
        <w:t>presente</w:t>
      </w:r>
      <w:r>
        <w:rPr>
          <w:spacing w:val="40"/>
        </w:rPr>
        <w:t xml:space="preserve"> </w:t>
      </w:r>
      <w:r>
        <w:t>Termo</w:t>
      </w:r>
      <w:r>
        <w:rPr>
          <w:spacing w:val="40"/>
        </w:rPr>
        <w:t xml:space="preserve"> </w:t>
      </w:r>
      <w:r>
        <w:t>tem</w:t>
      </w:r>
      <w:r>
        <w:rPr>
          <w:spacing w:val="40"/>
        </w:rPr>
        <w:t xml:space="preserve"> </w:t>
      </w:r>
      <w:r>
        <w:t>por</w:t>
      </w:r>
      <w:r>
        <w:rPr>
          <w:spacing w:val="40"/>
        </w:rPr>
        <w:t xml:space="preserve"> </w:t>
      </w:r>
      <w:r>
        <w:t>objetivo</w:t>
      </w:r>
      <w:r>
        <w:rPr>
          <w:spacing w:val="40"/>
        </w:rPr>
        <w:t xml:space="preserve"> </w:t>
      </w:r>
      <w:r>
        <w:t>a</w:t>
      </w:r>
      <w:r>
        <w:rPr>
          <w:spacing w:val="40"/>
        </w:rPr>
        <w:t xml:space="preserve"> </w:t>
      </w:r>
      <w:r>
        <w:t>aquisição</w:t>
      </w:r>
      <w:r>
        <w:rPr>
          <w:spacing w:val="40"/>
        </w:rPr>
        <w:t xml:space="preserve"> </w:t>
      </w:r>
      <w:r>
        <w:t>de</w:t>
      </w:r>
      <w:r>
        <w:rPr>
          <w:spacing w:val="-8"/>
        </w:rPr>
        <w:t xml:space="preserve"> </w:t>
      </w:r>
      <w:r>
        <w:rPr>
          <w:b/>
        </w:rPr>
        <w:t>medicamentos</w:t>
      </w:r>
      <w:r>
        <w:t>,</w:t>
      </w:r>
      <w:r>
        <w:rPr>
          <w:spacing w:val="40"/>
        </w:rPr>
        <w:t xml:space="preserve"> </w:t>
      </w:r>
      <w:r>
        <w:t>por</w:t>
      </w:r>
      <w:r>
        <w:rPr>
          <w:spacing w:val="40"/>
        </w:rPr>
        <w:t xml:space="preserve"> </w:t>
      </w:r>
      <w:r>
        <w:t>licitação</w:t>
      </w:r>
      <w:r>
        <w:rPr>
          <w:spacing w:val="40"/>
        </w:rPr>
        <w:t xml:space="preserve"> </w:t>
      </w:r>
      <w:r>
        <w:t>(pregão</w:t>
      </w:r>
      <w:r>
        <w:rPr>
          <w:spacing w:val="40"/>
        </w:rPr>
        <w:t xml:space="preserve"> </w:t>
      </w:r>
      <w:r>
        <w:t>eletrônico),</w:t>
      </w:r>
      <w:r>
        <w:rPr>
          <w:spacing w:val="40"/>
        </w:rPr>
        <w:t xml:space="preserve"> </w:t>
      </w:r>
      <w:r>
        <w:t>para</w:t>
      </w:r>
      <w:r>
        <w:rPr>
          <w:spacing w:val="40"/>
        </w:rPr>
        <w:t xml:space="preserve"> </w:t>
      </w:r>
      <w:r>
        <w:t>o</w:t>
      </w:r>
      <w:r>
        <w:rPr>
          <w:spacing w:val="40"/>
        </w:rPr>
        <w:t xml:space="preserve"> </w:t>
      </w:r>
      <w:r>
        <w:t>Hospital Universitário Pedro Ernesto, por meio de empresa especializada, em conformidade com a Lei nº 14.133/2021 Art. 28 inc. I (Regulamenta o Art. 37, inciso XXI, da Constituição Federal, que institui normas para licitações e Contratos da Administração Pública</w:t>
      </w:r>
      <w:r>
        <w:rPr>
          <w:spacing w:val="39"/>
        </w:rPr>
        <w:t xml:space="preserve"> </w:t>
      </w:r>
      <w:r>
        <w:t>e</w:t>
      </w:r>
      <w:r>
        <w:rPr>
          <w:spacing w:val="39"/>
        </w:rPr>
        <w:t xml:space="preserve"> </w:t>
      </w:r>
      <w:r>
        <w:t>dá</w:t>
      </w:r>
      <w:r>
        <w:rPr>
          <w:spacing w:val="39"/>
        </w:rPr>
        <w:t xml:space="preserve"> </w:t>
      </w:r>
      <w:r>
        <w:t>outras</w:t>
      </w:r>
      <w:r>
        <w:rPr>
          <w:spacing w:val="39"/>
        </w:rPr>
        <w:t xml:space="preserve"> </w:t>
      </w:r>
      <w:r>
        <w:t>providências),</w:t>
      </w:r>
      <w:r>
        <w:rPr>
          <w:spacing w:val="39"/>
        </w:rPr>
        <w:t xml:space="preserve"> </w:t>
      </w:r>
      <w:r>
        <w:t>e</w:t>
      </w:r>
      <w:r>
        <w:rPr>
          <w:spacing w:val="39"/>
        </w:rPr>
        <w:t xml:space="preserve"> </w:t>
      </w:r>
      <w:r>
        <w:t>o</w:t>
      </w:r>
      <w:r>
        <w:rPr>
          <w:spacing w:val="40"/>
        </w:rPr>
        <w:t xml:space="preserve"> </w:t>
      </w:r>
      <w:r>
        <w:t>Decreto</w:t>
      </w:r>
      <w:r>
        <w:rPr>
          <w:spacing w:val="40"/>
        </w:rPr>
        <w:t xml:space="preserve"> </w:t>
      </w:r>
      <w:r>
        <w:t>Estadual</w:t>
      </w:r>
      <w:r>
        <w:rPr>
          <w:spacing w:val="40"/>
        </w:rPr>
        <w:t xml:space="preserve"> </w:t>
      </w:r>
      <w:r>
        <w:t>nº</w:t>
      </w:r>
      <w:r>
        <w:rPr>
          <w:spacing w:val="40"/>
        </w:rPr>
        <w:t xml:space="preserve"> </w:t>
      </w:r>
      <w:r>
        <w:t>48.816/23</w:t>
      </w:r>
      <w:r>
        <w:rPr>
          <w:spacing w:val="40"/>
        </w:rPr>
        <w:t xml:space="preserve"> </w:t>
      </w:r>
      <w:r>
        <w:t>(Regulamenta</w:t>
      </w:r>
      <w:r>
        <w:rPr>
          <w:spacing w:val="39"/>
        </w:rPr>
        <w:t xml:space="preserve"> </w:t>
      </w:r>
      <w:r>
        <w:t>a</w:t>
      </w:r>
      <w:r>
        <w:rPr>
          <w:spacing w:val="39"/>
        </w:rPr>
        <w:t xml:space="preserve"> </w:t>
      </w:r>
      <w:r>
        <w:t>fase</w:t>
      </w:r>
      <w:r>
        <w:rPr>
          <w:spacing w:val="39"/>
        </w:rPr>
        <w:t xml:space="preserve"> </w:t>
      </w:r>
      <w:r>
        <w:t>preparatória</w:t>
      </w:r>
      <w:r>
        <w:rPr>
          <w:spacing w:val="39"/>
        </w:rPr>
        <w:t xml:space="preserve"> </w:t>
      </w:r>
      <w:r>
        <w:t>das</w:t>
      </w:r>
      <w:r>
        <w:rPr>
          <w:spacing w:val="40"/>
        </w:rPr>
        <w:t xml:space="preserve"> </w:t>
      </w:r>
      <w:r>
        <w:t>contratações</w:t>
      </w:r>
      <w:r>
        <w:rPr>
          <w:spacing w:val="40"/>
        </w:rPr>
        <w:t xml:space="preserve"> </w:t>
      </w:r>
      <w:r>
        <w:t>no âmbito do Estado do Rio de Janeiro).</w:t>
      </w:r>
    </w:p>
    <w:p w14:paraId="54AB58E2">
      <w:pPr>
        <w:pStyle w:val="7"/>
        <w:spacing w:after="0" w:line="288" w:lineRule="auto"/>
        <w:jc w:val="both"/>
        <w:sectPr>
          <w:pgSz w:w="11900" w:h="16840"/>
          <w:pgMar w:top="520" w:right="566" w:bottom="380" w:left="566" w:header="0" w:footer="181" w:gutter="0"/>
          <w:cols w:space="720" w:num="1"/>
        </w:sectPr>
      </w:pPr>
    </w:p>
    <w:p w14:paraId="63AF6DFA">
      <w:pPr>
        <w:pStyle w:val="3"/>
        <w:numPr>
          <w:ilvl w:val="1"/>
          <w:numId w:val="25"/>
        </w:numPr>
        <w:tabs>
          <w:tab w:val="left" w:pos="481"/>
        </w:tabs>
        <w:spacing w:before="75" w:after="0" w:line="240" w:lineRule="auto"/>
        <w:ind w:left="481" w:right="0" w:hanging="357"/>
        <w:jc w:val="left"/>
      </w:pPr>
      <w:r>
        <w:t>JUSTIFICATIVA</w:t>
      </w:r>
      <w:r>
        <w:rPr>
          <w:spacing w:val="12"/>
        </w:rPr>
        <w:t xml:space="preserve"> </w:t>
      </w:r>
      <w:r>
        <w:t>DA</w:t>
      </w:r>
      <w:r>
        <w:rPr>
          <w:spacing w:val="12"/>
        </w:rPr>
        <w:t xml:space="preserve"> </w:t>
      </w:r>
      <w:r>
        <w:rPr>
          <w:spacing w:val="-2"/>
        </w:rPr>
        <w:t>CONTRATAÇÃO:</w:t>
      </w:r>
    </w:p>
    <w:p w14:paraId="11633C48">
      <w:pPr>
        <w:pStyle w:val="9"/>
        <w:numPr>
          <w:ilvl w:val="2"/>
          <w:numId w:val="25"/>
        </w:numPr>
        <w:tabs>
          <w:tab w:val="left" w:pos="643"/>
        </w:tabs>
        <w:spacing w:before="46" w:after="0" w:line="288" w:lineRule="auto"/>
        <w:ind w:left="124" w:right="130" w:firstLine="0"/>
        <w:jc w:val="both"/>
        <w:rPr>
          <w:sz w:val="20"/>
        </w:rPr>
      </w:pPr>
      <w:r>
        <w:rPr>
          <w:sz w:val="20"/>
        </w:rPr>
        <w:t>Trata-se</w:t>
      </w:r>
      <w:r>
        <w:rPr>
          <w:spacing w:val="19"/>
          <w:sz w:val="20"/>
        </w:rPr>
        <w:t xml:space="preserve"> </w:t>
      </w:r>
      <w:r>
        <w:rPr>
          <w:sz w:val="20"/>
        </w:rPr>
        <w:t>de</w:t>
      </w:r>
      <w:r>
        <w:rPr>
          <w:spacing w:val="19"/>
          <w:sz w:val="20"/>
        </w:rPr>
        <w:t xml:space="preserve"> </w:t>
      </w:r>
      <w:r>
        <w:rPr>
          <w:sz w:val="20"/>
        </w:rPr>
        <w:t>materiais</w:t>
      </w:r>
      <w:r>
        <w:rPr>
          <w:spacing w:val="19"/>
          <w:sz w:val="20"/>
        </w:rPr>
        <w:t xml:space="preserve"> </w:t>
      </w:r>
      <w:r>
        <w:rPr>
          <w:sz w:val="20"/>
        </w:rPr>
        <w:t>indispensáveis</w:t>
      </w:r>
      <w:r>
        <w:rPr>
          <w:spacing w:val="19"/>
          <w:sz w:val="20"/>
        </w:rPr>
        <w:t xml:space="preserve"> </w:t>
      </w:r>
      <w:r>
        <w:rPr>
          <w:sz w:val="20"/>
        </w:rPr>
        <w:t>ao</w:t>
      </w:r>
      <w:r>
        <w:rPr>
          <w:spacing w:val="19"/>
          <w:sz w:val="20"/>
        </w:rPr>
        <w:t xml:space="preserve"> </w:t>
      </w:r>
      <w:r>
        <w:rPr>
          <w:sz w:val="20"/>
        </w:rPr>
        <w:t>desenvolvimento</w:t>
      </w:r>
      <w:r>
        <w:rPr>
          <w:spacing w:val="19"/>
          <w:sz w:val="20"/>
        </w:rPr>
        <w:t xml:space="preserve"> </w:t>
      </w:r>
      <w:r>
        <w:rPr>
          <w:sz w:val="20"/>
        </w:rPr>
        <w:t>da</w:t>
      </w:r>
      <w:r>
        <w:rPr>
          <w:spacing w:val="19"/>
          <w:sz w:val="20"/>
        </w:rPr>
        <w:t xml:space="preserve"> </w:t>
      </w:r>
      <w:r>
        <w:rPr>
          <w:sz w:val="20"/>
        </w:rPr>
        <w:t>assistência</w:t>
      </w:r>
      <w:r>
        <w:rPr>
          <w:spacing w:val="19"/>
          <w:sz w:val="20"/>
        </w:rPr>
        <w:t xml:space="preserve"> </w:t>
      </w:r>
      <w:r>
        <w:rPr>
          <w:sz w:val="20"/>
        </w:rPr>
        <w:t>integral</w:t>
      </w:r>
      <w:r>
        <w:rPr>
          <w:spacing w:val="19"/>
          <w:sz w:val="20"/>
        </w:rPr>
        <w:t xml:space="preserve"> </w:t>
      </w:r>
      <w:r>
        <w:rPr>
          <w:sz w:val="20"/>
        </w:rPr>
        <w:t>dos</w:t>
      </w:r>
      <w:r>
        <w:rPr>
          <w:spacing w:val="19"/>
          <w:sz w:val="20"/>
        </w:rPr>
        <w:t xml:space="preserve"> </w:t>
      </w:r>
      <w:r>
        <w:rPr>
          <w:sz w:val="20"/>
        </w:rPr>
        <w:t>pacientes.</w:t>
      </w:r>
      <w:r>
        <w:rPr>
          <w:spacing w:val="19"/>
          <w:sz w:val="20"/>
        </w:rPr>
        <w:t xml:space="preserve"> </w:t>
      </w:r>
      <w:r>
        <w:rPr>
          <w:sz w:val="20"/>
        </w:rPr>
        <w:t>Cabe</w:t>
      </w:r>
      <w:r>
        <w:rPr>
          <w:spacing w:val="19"/>
          <w:sz w:val="20"/>
        </w:rPr>
        <w:t xml:space="preserve"> </w:t>
      </w:r>
      <w:r>
        <w:rPr>
          <w:sz w:val="20"/>
        </w:rPr>
        <w:t>ressaltar</w:t>
      </w:r>
      <w:r>
        <w:rPr>
          <w:spacing w:val="19"/>
          <w:sz w:val="20"/>
        </w:rPr>
        <w:t xml:space="preserve"> </w:t>
      </w:r>
      <w:r>
        <w:rPr>
          <w:sz w:val="20"/>
        </w:rPr>
        <w:t>que</w:t>
      </w:r>
      <w:r>
        <w:rPr>
          <w:spacing w:val="19"/>
          <w:sz w:val="20"/>
        </w:rPr>
        <w:t xml:space="preserve"> </w:t>
      </w:r>
      <w:r>
        <w:rPr>
          <w:sz w:val="20"/>
        </w:rPr>
        <w:t>se</w:t>
      </w:r>
      <w:r>
        <w:rPr>
          <w:spacing w:val="19"/>
          <w:sz w:val="20"/>
        </w:rPr>
        <w:t xml:space="preserve"> </w:t>
      </w:r>
      <w:r>
        <w:rPr>
          <w:sz w:val="20"/>
        </w:rPr>
        <w:t xml:space="preserve">trata da aquisição de insumos para um Hospital Universitário, com diversas especialidades e com linhas de cuidado na média e alta </w:t>
      </w:r>
      <w:r>
        <w:rPr>
          <w:spacing w:val="-2"/>
          <w:sz w:val="20"/>
        </w:rPr>
        <w:t>complexidade.</w:t>
      </w:r>
    </w:p>
    <w:p w14:paraId="160E1910">
      <w:pPr>
        <w:pStyle w:val="9"/>
        <w:numPr>
          <w:ilvl w:val="2"/>
          <w:numId w:val="25"/>
        </w:numPr>
        <w:tabs>
          <w:tab w:val="left" w:pos="634"/>
        </w:tabs>
        <w:spacing w:before="1" w:after="0" w:line="283" w:lineRule="auto"/>
        <w:ind w:left="124" w:right="121" w:firstLine="0"/>
        <w:jc w:val="both"/>
        <w:rPr>
          <w:sz w:val="20"/>
        </w:rPr>
      </w:pPr>
      <w:r>
        <w:rPr>
          <w:sz w:val="20"/>
        </w:rPr>
        <w:t>Com a presente aquisição pretende-se dar continuidade ao ressuprimento de materais padronizados para o reabastecimento dos estoques do Almoxifado Central, a fim de prestar assistência médica de acordo com os protocolos clínicos do HUPE. A quantidade está baseada no consumo médio mensal, conforme anexo (</w:t>
      </w:r>
      <w:r>
        <w:rPr>
          <w:sz w:val="21"/>
          <w:u w:val="single"/>
        </w:rPr>
        <w:t>85239944</w:t>
      </w:r>
      <w:r>
        <w:rPr>
          <w:sz w:val="20"/>
        </w:rPr>
        <w:t>).</w:t>
      </w:r>
    </w:p>
    <w:p w14:paraId="1C364444">
      <w:pPr>
        <w:pStyle w:val="9"/>
        <w:numPr>
          <w:ilvl w:val="2"/>
          <w:numId w:val="25"/>
        </w:numPr>
        <w:tabs>
          <w:tab w:val="left" w:pos="649"/>
        </w:tabs>
        <w:spacing w:before="0" w:after="0" w:line="283" w:lineRule="auto"/>
        <w:ind w:left="124" w:right="129" w:firstLine="0"/>
        <w:jc w:val="both"/>
        <w:rPr>
          <w:sz w:val="20"/>
        </w:rPr>
      </w:pPr>
      <w:r>
        <w:rPr>
          <w:sz w:val="20"/>
        </w:rPr>
        <w:t>Conforme</w:t>
      </w:r>
      <w:r>
        <w:rPr>
          <w:spacing w:val="24"/>
          <w:sz w:val="20"/>
        </w:rPr>
        <w:t xml:space="preserve"> </w:t>
      </w:r>
      <w:r>
        <w:rPr>
          <w:sz w:val="20"/>
        </w:rPr>
        <w:t>previsão</w:t>
      </w:r>
      <w:r>
        <w:rPr>
          <w:spacing w:val="24"/>
          <w:sz w:val="20"/>
        </w:rPr>
        <w:t xml:space="preserve"> </w:t>
      </w:r>
      <w:r>
        <w:rPr>
          <w:sz w:val="20"/>
        </w:rPr>
        <w:t>do</w:t>
      </w:r>
      <w:r>
        <w:rPr>
          <w:spacing w:val="24"/>
          <w:sz w:val="20"/>
        </w:rPr>
        <w:t xml:space="preserve"> </w:t>
      </w:r>
      <w:r>
        <w:rPr>
          <w:sz w:val="20"/>
        </w:rPr>
        <w:t>item</w:t>
      </w:r>
      <w:r>
        <w:rPr>
          <w:spacing w:val="24"/>
          <w:sz w:val="20"/>
        </w:rPr>
        <w:t xml:space="preserve"> </w:t>
      </w:r>
      <w:r>
        <w:rPr>
          <w:sz w:val="20"/>
        </w:rPr>
        <w:t>2.1</w:t>
      </w:r>
      <w:r>
        <w:rPr>
          <w:spacing w:val="24"/>
          <w:sz w:val="20"/>
        </w:rPr>
        <w:t xml:space="preserve"> </w:t>
      </w:r>
      <w:r>
        <w:rPr>
          <w:sz w:val="20"/>
        </w:rPr>
        <w:t>do</w:t>
      </w:r>
      <w:r>
        <w:rPr>
          <w:spacing w:val="24"/>
          <w:sz w:val="20"/>
        </w:rPr>
        <w:t xml:space="preserve"> </w:t>
      </w:r>
      <w:r>
        <w:rPr>
          <w:sz w:val="20"/>
        </w:rPr>
        <w:t>Estudo</w:t>
      </w:r>
      <w:r>
        <w:rPr>
          <w:spacing w:val="24"/>
          <w:sz w:val="20"/>
        </w:rPr>
        <w:t xml:space="preserve"> </w:t>
      </w:r>
      <w:r>
        <w:rPr>
          <w:sz w:val="20"/>
        </w:rPr>
        <w:t>Técnico</w:t>
      </w:r>
      <w:r>
        <w:rPr>
          <w:spacing w:val="24"/>
          <w:sz w:val="20"/>
        </w:rPr>
        <w:t xml:space="preserve"> </w:t>
      </w:r>
      <w:r>
        <w:rPr>
          <w:sz w:val="20"/>
        </w:rPr>
        <w:t>Preliminar</w:t>
      </w:r>
      <w:r>
        <w:rPr>
          <w:spacing w:val="24"/>
          <w:sz w:val="20"/>
        </w:rPr>
        <w:t xml:space="preserve"> </w:t>
      </w:r>
      <w:r>
        <w:rPr>
          <w:sz w:val="20"/>
        </w:rPr>
        <w:t>(</w:t>
      </w:r>
      <w:r>
        <w:rPr>
          <w:sz w:val="21"/>
          <w:u w:val="single"/>
        </w:rPr>
        <w:t>85239103</w:t>
      </w:r>
      <w:r>
        <w:rPr>
          <w:sz w:val="20"/>
        </w:rPr>
        <w:t>),</w:t>
      </w:r>
      <w:r>
        <w:rPr>
          <w:spacing w:val="24"/>
          <w:sz w:val="20"/>
        </w:rPr>
        <w:t xml:space="preserve"> </w:t>
      </w:r>
      <w:r>
        <w:rPr>
          <w:sz w:val="20"/>
        </w:rPr>
        <w:t>optou-se</w:t>
      </w:r>
      <w:r>
        <w:rPr>
          <w:spacing w:val="24"/>
          <w:sz w:val="20"/>
        </w:rPr>
        <w:t xml:space="preserve"> </w:t>
      </w:r>
      <w:r>
        <w:rPr>
          <w:sz w:val="20"/>
        </w:rPr>
        <w:t>pela</w:t>
      </w:r>
      <w:r>
        <w:rPr>
          <w:spacing w:val="24"/>
          <w:sz w:val="20"/>
        </w:rPr>
        <w:t xml:space="preserve"> </w:t>
      </w:r>
      <w:r>
        <w:rPr>
          <w:sz w:val="20"/>
        </w:rPr>
        <w:t>aquisição</w:t>
      </w:r>
      <w:r>
        <w:rPr>
          <w:spacing w:val="24"/>
          <w:sz w:val="20"/>
        </w:rPr>
        <w:t xml:space="preserve"> </w:t>
      </w:r>
      <w:r>
        <w:rPr>
          <w:sz w:val="20"/>
        </w:rPr>
        <w:t>dos</w:t>
      </w:r>
      <w:r>
        <w:rPr>
          <w:spacing w:val="25"/>
          <w:sz w:val="20"/>
        </w:rPr>
        <w:t xml:space="preserve"> </w:t>
      </w:r>
      <w:r>
        <w:rPr>
          <w:sz w:val="20"/>
        </w:rPr>
        <w:t>itens</w:t>
      </w:r>
      <w:r>
        <w:rPr>
          <w:spacing w:val="25"/>
          <w:sz w:val="20"/>
        </w:rPr>
        <w:t xml:space="preserve"> </w:t>
      </w:r>
      <w:r>
        <w:rPr>
          <w:sz w:val="20"/>
        </w:rPr>
        <w:t>constantes no item 2.1 do presente Termo.</w:t>
      </w:r>
    </w:p>
    <w:p w14:paraId="00D0D5A2">
      <w:pPr>
        <w:pStyle w:val="7"/>
        <w:spacing w:before="42"/>
      </w:pPr>
    </w:p>
    <w:p w14:paraId="63E01D63">
      <w:pPr>
        <w:pStyle w:val="3"/>
        <w:numPr>
          <w:ilvl w:val="1"/>
          <w:numId w:val="25"/>
        </w:numPr>
        <w:tabs>
          <w:tab w:val="left" w:pos="481"/>
        </w:tabs>
        <w:spacing w:before="0" w:after="0" w:line="240" w:lineRule="auto"/>
        <w:ind w:left="481" w:right="0" w:hanging="357"/>
        <w:jc w:val="left"/>
      </w:pPr>
      <w:r>
        <w:t>INSTRUMENTOS</w:t>
      </w:r>
      <w:r>
        <w:rPr>
          <w:spacing w:val="14"/>
        </w:rPr>
        <w:t xml:space="preserve"> </w:t>
      </w:r>
      <w:r>
        <w:t>DE</w:t>
      </w:r>
      <w:r>
        <w:rPr>
          <w:spacing w:val="13"/>
        </w:rPr>
        <w:t xml:space="preserve"> </w:t>
      </w:r>
      <w:r>
        <w:rPr>
          <w:spacing w:val="-2"/>
        </w:rPr>
        <w:t>PLANEJAMENTO:</w:t>
      </w:r>
    </w:p>
    <w:p w14:paraId="62F1623A">
      <w:pPr>
        <w:pStyle w:val="7"/>
        <w:spacing w:before="46" w:line="283" w:lineRule="auto"/>
        <w:ind w:left="124" w:right="140"/>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pacing w:val="-2"/>
          <w:sz w:val="21"/>
          <w:u w:val="single" w:color="0000ED"/>
        </w:rPr>
        <w:t>https://pncp.gov.br/app/pca/42498600000171/2024/17</w:t>
      </w:r>
      <w:r>
        <w:rPr>
          <w:color w:val="0000ED"/>
          <w:spacing w:val="-2"/>
          <w:sz w:val="21"/>
          <w:u w:val="single" w:color="0000ED"/>
        </w:rPr>
        <w:fldChar w:fldCharType="end"/>
      </w:r>
      <w:r>
        <w:rPr>
          <w:spacing w:val="-2"/>
        </w:rPr>
        <w:t>.</w:t>
      </w:r>
    </w:p>
    <w:p w14:paraId="04C0E060">
      <w:pPr>
        <w:pStyle w:val="7"/>
        <w:spacing w:before="47"/>
      </w:pPr>
    </w:p>
    <w:p w14:paraId="5E3F67D7">
      <w:pPr>
        <w:pStyle w:val="9"/>
        <w:numPr>
          <w:ilvl w:val="1"/>
          <w:numId w:val="25"/>
        </w:numPr>
        <w:tabs>
          <w:tab w:val="left" w:pos="481"/>
        </w:tabs>
        <w:spacing w:before="0" w:after="0" w:line="240" w:lineRule="auto"/>
        <w:ind w:left="481" w:right="0" w:hanging="357"/>
        <w:jc w:val="left"/>
        <w:rPr>
          <w:b/>
          <w:sz w:val="20"/>
        </w:rPr>
      </w:pPr>
      <w:r>
        <w:rPr>
          <w:b/>
          <w:sz w:val="20"/>
        </w:rPr>
        <w:t>DISPONIBILIDADE</w:t>
      </w:r>
      <w:r>
        <w:rPr>
          <w:b/>
          <w:spacing w:val="16"/>
          <w:sz w:val="20"/>
        </w:rPr>
        <w:t xml:space="preserve"> </w:t>
      </w:r>
      <w:r>
        <w:rPr>
          <w:b/>
          <w:sz w:val="20"/>
        </w:rPr>
        <w:t>ORÇAMENTÁRIA</w:t>
      </w:r>
      <w:r>
        <w:rPr>
          <w:b/>
          <w:spacing w:val="16"/>
          <w:sz w:val="20"/>
        </w:rPr>
        <w:t xml:space="preserve"> </w:t>
      </w:r>
      <w:r>
        <w:rPr>
          <w:b/>
          <w:sz w:val="20"/>
        </w:rPr>
        <w:t>E</w:t>
      </w:r>
      <w:r>
        <w:rPr>
          <w:b/>
          <w:spacing w:val="16"/>
          <w:sz w:val="20"/>
        </w:rPr>
        <w:t xml:space="preserve"> </w:t>
      </w:r>
      <w:r>
        <w:rPr>
          <w:b/>
          <w:spacing w:val="-2"/>
          <w:sz w:val="20"/>
        </w:rPr>
        <w:t>FINANCEIRA:</w:t>
      </w:r>
    </w:p>
    <w:p w14:paraId="0DE3AA23">
      <w:pPr>
        <w:pStyle w:val="7"/>
        <w:spacing w:before="86" w:after="1"/>
        <w:rPr>
          <w:b/>
        </w:rPr>
      </w:pPr>
    </w:p>
    <w:tbl>
      <w:tblPr>
        <w:tblStyle w:val="6"/>
        <w:tblW w:w="0" w:type="auto"/>
        <w:tblInd w:w="163"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30"/>
      </w:tblGrid>
      <w:tr w14:paraId="11FE7BB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1" w:hRule="atLeast"/>
        </w:trPr>
        <w:tc>
          <w:tcPr>
            <w:tcW w:w="6230" w:type="dxa"/>
            <w:tcBorders>
              <w:right w:val="single" w:color="7E7E7E" w:sz="6" w:space="0"/>
            </w:tcBorders>
            <w:shd w:val="clear" w:color="auto" w:fill="E4E4E4"/>
          </w:tcPr>
          <w:p w14:paraId="43BC1EED">
            <w:pPr>
              <w:pStyle w:val="10"/>
              <w:spacing w:before="28" w:line="288" w:lineRule="auto"/>
              <w:ind w:left="4"/>
              <w:rPr>
                <w:b/>
                <w:sz w:val="20"/>
              </w:rPr>
            </w:pPr>
            <w:r>
              <w:rPr>
                <w:b/>
                <w:sz w:val="20"/>
              </w:rPr>
              <w:t>As despesas com a execução do presente contrato correrão à conta das seguintes dotações orçamentárias, para o corrente exercício de 2024.</w:t>
            </w:r>
          </w:p>
        </w:tc>
      </w:tr>
      <w:tr w14:paraId="5D578DF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right w:val="single" w:color="7E7E7E" w:sz="6" w:space="0"/>
            </w:tcBorders>
          </w:tcPr>
          <w:p w14:paraId="1C23E0F1">
            <w:pPr>
              <w:pStyle w:val="10"/>
              <w:spacing w:before="52"/>
              <w:ind w:left="4"/>
              <w:rPr>
                <w:b/>
                <w:sz w:val="20"/>
              </w:rPr>
            </w:pPr>
            <w:r>
              <w:rPr>
                <w:b/>
                <w:sz w:val="20"/>
              </w:rPr>
              <w:t>Unidade</w:t>
            </w:r>
            <w:r>
              <w:rPr>
                <w:b/>
                <w:spacing w:val="10"/>
                <w:sz w:val="20"/>
              </w:rPr>
              <w:t xml:space="preserve"> </w:t>
            </w:r>
            <w:r>
              <w:rPr>
                <w:b/>
                <w:sz w:val="20"/>
              </w:rPr>
              <w:t>Orçamentária</w:t>
            </w:r>
            <w:r>
              <w:rPr>
                <w:b/>
                <w:spacing w:val="11"/>
                <w:sz w:val="20"/>
              </w:rPr>
              <w:t xml:space="preserve"> </w:t>
            </w:r>
            <w:r>
              <w:rPr>
                <w:b/>
                <w:sz w:val="20"/>
              </w:rPr>
              <w:t>(UO):</w:t>
            </w:r>
            <w:r>
              <w:rPr>
                <w:b/>
                <w:spacing w:val="10"/>
                <w:sz w:val="20"/>
              </w:rPr>
              <w:t xml:space="preserve"> </w:t>
            </w:r>
            <w:r>
              <w:rPr>
                <w:b/>
                <w:spacing w:val="-2"/>
                <w:sz w:val="20"/>
              </w:rPr>
              <w:t>404340</w:t>
            </w:r>
          </w:p>
        </w:tc>
      </w:tr>
      <w:tr w14:paraId="7B85A78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right w:val="single" w:color="7E7E7E" w:sz="6" w:space="0"/>
            </w:tcBorders>
          </w:tcPr>
          <w:p w14:paraId="3019B98C">
            <w:pPr>
              <w:pStyle w:val="10"/>
              <w:spacing w:before="52"/>
              <w:ind w:left="4"/>
              <w:rPr>
                <w:b/>
                <w:sz w:val="20"/>
              </w:rPr>
            </w:pPr>
            <w:r>
              <w:rPr>
                <w:b/>
                <w:sz w:val="20"/>
              </w:rPr>
              <w:t>Fonte</w:t>
            </w:r>
            <w:r>
              <w:rPr>
                <w:b/>
                <w:spacing w:val="5"/>
                <w:sz w:val="20"/>
              </w:rPr>
              <w:t xml:space="preserve"> </w:t>
            </w:r>
            <w:r>
              <w:rPr>
                <w:b/>
                <w:sz w:val="20"/>
              </w:rPr>
              <w:t>de</w:t>
            </w:r>
            <w:r>
              <w:rPr>
                <w:b/>
                <w:spacing w:val="5"/>
                <w:sz w:val="20"/>
              </w:rPr>
              <w:t xml:space="preserve"> </w:t>
            </w:r>
            <w:r>
              <w:rPr>
                <w:b/>
                <w:sz w:val="20"/>
              </w:rPr>
              <w:t>Recursos</w:t>
            </w:r>
            <w:r>
              <w:rPr>
                <w:b/>
                <w:spacing w:val="5"/>
                <w:sz w:val="20"/>
              </w:rPr>
              <w:t xml:space="preserve"> </w:t>
            </w:r>
            <w:r>
              <w:rPr>
                <w:b/>
                <w:sz w:val="20"/>
              </w:rPr>
              <w:t>(FR):</w:t>
            </w:r>
            <w:r>
              <w:rPr>
                <w:b/>
                <w:spacing w:val="6"/>
                <w:sz w:val="20"/>
              </w:rPr>
              <w:t xml:space="preserve"> </w:t>
            </w:r>
            <w:r>
              <w:rPr>
                <w:b/>
                <w:sz w:val="20"/>
              </w:rPr>
              <w:t>225</w:t>
            </w:r>
            <w:r>
              <w:rPr>
                <w:b/>
                <w:spacing w:val="6"/>
                <w:sz w:val="20"/>
              </w:rPr>
              <w:t xml:space="preserve"> </w:t>
            </w:r>
            <w:r>
              <w:rPr>
                <w:b/>
                <w:sz w:val="20"/>
              </w:rPr>
              <w:t>/</w:t>
            </w:r>
            <w:r>
              <w:rPr>
                <w:b/>
                <w:spacing w:val="5"/>
                <w:sz w:val="20"/>
              </w:rPr>
              <w:t xml:space="preserve"> </w:t>
            </w:r>
            <w:r>
              <w:rPr>
                <w:b/>
                <w:spacing w:val="-5"/>
                <w:sz w:val="20"/>
              </w:rPr>
              <w:t>100</w:t>
            </w:r>
          </w:p>
        </w:tc>
      </w:tr>
      <w:tr w14:paraId="2F3F269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53" w:hRule="atLeast"/>
        </w:trPr>
        <w:tc>
          <w:tcPr>
            <w:tcW w:w="6230" w:type="dxa"/>
            <w:tcBorders>
              <w:bottom w:val="single" w:color="7E7E7E" w:sz="6" w:space="0"/>
              <w:right w:val="single" w:color="7E7E7E" w:sz="6" w:space="0"/>
            </w:tcBorders>
          </w:tcPr>
          <w:p w14:paraId="59763A76">
            <w:pPr>
              <w:pStyle w:val="10"/>
              <w:spacing w:before="52"/>
              <w:ind w:left="4"/>
              <w:rPr>
                <w:b/>
                <w:sz w:val="20"/>
              </w:rPr>
            </w:pPr>
            <w:r>
              <w:rPr>
                <w:b/>
                <w:sz w:val="20"/>
              </w:rPr>
              <w:t>Natureza</w:t>
            </w:r>
            <w:r>
              <w:rPr>
                <w:b/>
                <w:spacing w:val="7"/>
                <w:sz w:val="20"/>
              </w:rPr>
              <w:t xml:space="preserve"> </w:t>
            </w:r>
            <w:r>
              <w:rPr>
                <w:b/>
                <w:sz w:val="20"/>
              </w:rPr>
              <w:t>da</w:t>
            </w:r>
            <w:r>
              <w:rPr>
                <w:b/>
                <w:spacing w:val="8"/>
                <w:sz w:val="20"/>
              </w:rPr>
              <w:t xml:space="preserve"> </w:t>
            </w:r>
            <w:r>
              <w:rPr>
                <w:b/>
                <w:sz w:val="20"/>
              </w:rPr>
              <w:t>Despesa</w:t>
            </w:r>
            <w:r>
              <w:rPr>
                <w:b/>
                <w:spacing w:val="8"/>
                <w:sz w:val="20"/>
              </w:rPr>
              <w:t xml:space="preserve"> </w:t>
            </w:r>
            <w:r>
              <w:rPr>
                <w:b/>
                <w:sz w:val="20"/>
              </w:rPr>
              <w:t>(ND):</w:t>
            </w:r>
            <w:r>
              <w:rPr>
                <w:b/>
                <w:spacing w:val="6"/>
                <w:sz w:val="20"/>
              </w:rPr>
              <w:t xml:space="preserve"> </w:t>
            </w:r>
            <w:r>
              <w:rPr>
                <w:b/>
                <w:spacing w:val="-2"/>
                <w:sz w:val="20"/>
              </w:rPr>
              <w:t>339030</w:t>
            </w:r>
          </w:p>
        </w:tc>
      </w:tr>
    </w:tbl>
    <w:p w14:paraId="28262F60">
      <w:pPr>
        <w:pStyle w:val="7"/>
        <w:spacing w:before="97"/>
        <w:rPr>
          <w:b/>
        </w:rPr>
      </w:pPr>
    </w:p>
    <w:p w14:paraId="75557538">
      <w:pPr>
        <w:pStyle w:val="9"/>
        <w:numPr>
          <w:ilvl w:val="0"/>
          <w:numId w:val="25"/>
        </w:numPr>
        <w:tabs>
          <w:tab w:val="left" w:pos="328"/>
        </w:tabs>
        <w:spacing w:before="0" w:after="0" w:line="240" w:lineRule="auto"/>
        <w:ind w:left="328" w:right="0" w:hanging="204"/>
        <w:jc w:val="left"/>
        <w:rPr>
          <w:b/>
          <w:sz w:val="20"/>
        </w:rPr>
      </w:pPr>
      <w:r>
        <w:rPr>
          <w:b/>
          <w:sz w:val="20"/>
        </w:rPr>
        <w:t>DESCRIÇÃO</w:t>
      </w:r>
      <w:r>
        <w:rPr>
          <w:b/>
          <w:spacing w:val="10"/>
          <w:sz w:val="20"/>
        </w:rPr>
        <w:t xml:space="preserve"> </w:t>
      </w:r>
      <w:r>
        <w:rPr>
          <w:b/>
          <w:sz w:val="20"/>
        </w:rPr>
        <w:t>DO</w:t>
      </w:r>
      <w:r>
        <w:rPr>
          <w:b/>
          <w:spacing w:val="11"/>
          <w:sz w:val="20"/>
        </w:rPr>
        <w:t xml:space="preserve"> </w:t>
      </w:r>
      <w:r>
        <w:rPr>
          <w:b/>
          <w:spacing w:val="-2"/>
          <w:sz w:val="20"/>
        </w:rPr>
        <w:t>OBJETO:</w:t>
      </w:r>
    </w:p>
    <w:p w14:paraId="078C714F">
      <w:pPr>
        <w:pStyle w:val="7"/>
        <w:spacing w:before="92"/>
        <w:rPr>
          <w:b/>
        </w:rPr>
      </w:pPr>
    </w:p>
    <w:p w14:paraId="337BA4FB">
      <w:pPr>
        <w:pStyle w:val="9"/>
        <w:numPr>
          <w:ilvl w:val="1"/>
          <w:numId w:val="25"/>
        </w:numPr>
        <w:tabs>
          <w:tab w:val="left" w:pos="481"/>
        </w:tabs>
        <w:spacing w:before="0" w:after="0" w:line="240" w:lineRule="auto"/>
        <w:ind w:left="481" w:right="0" w:hanging="357"/>
        <w:jc w:val="left"/>
        <w:rPr>
          <w:b/>
          <w:sz w:val="20"/>
        </w:rPr>
      </w:pPr>
      <w:r>
        <w:rPr>
          <w:b/>
          <w:sz w:val="20"/>
        </w:rPr>
        <w:t>DEFINIÇÃO</w:t>
      </w:r>
      <w:r>
        <w:rPr>
          <w:b/>
          <w:spacing w:val="10"/>
          <w:sz w:val="20"/>
        </w:rPr>
        <w:t xml:space="preserve"> </w:t>
      </w:r>
      <w:r>
        <w:rPr>
          <w:b/>
          <w:sz w:val="20"/>
        </w:rPr>
        <w:t>DA</w:t>
      </w:r>
      <w:r>
        <w:rPr>
          <w:b/>
          <w:spacing w:val="10"/>
          <w:sz w:val="20"/>
        </w:rPr>
        <w:t xml:space="preserve"> </w:t>
      </w:r>
      <w:r>
        <w:rPr>
          <w:b/>
          <w:sz w:val="20"/>
        </w:rPr>
        <w:t>NATUREZA</w:t>
      </w:r>
      <w:r>
        <w:rPr>
          <w:b/>
          <w:spacing w:val="10"/>
          <w:sz w:val="20"/>
        </w:rPr>
        <w:t xml:space="preserve"> </w:t>
      </w:r>
      <w:r>
        <w:rPr>
          <w:b/>
          <w:sz w:val="20"/>
        </w:rPr>
        <w:t>DO</w:t>
      </w:r>
      <w:r>
        <w:rPr>
          <w:b/>
          <w:spacing w:val="10"/>
          <w:sz w:val="20"/>
        </w:rPr>
        <w:t xml:space="preserve"> </w:t>
      </w:r>
      <w:r>
        <w:rPr>
          <w:b/>
          <w:spacing w:val="-4"/>
          <w:sz w:val="20"/>
        </w:rPr>
        <w:t>BEM:</w:t>
      </w:r>
    </w:p>
    <w:p w14:paraId="087E56D5">
      <w:pPr>
        <w:pStyle w:val="7"/>
        <w:spacing w:before="64"/>
        <w:rPr>
          <w:b/>
        </w:rPr>
      </w:pPr>
    </w:p>
    <w:p w14:paraId="0E485772">
      <w:pPr>
        <w:pStyle w:val="7"/>
        <w:spacing w:after="0"/>
        <w:rPr>
          <w:b/>
        </w:rPr>
        <w:sectPr>
          <w:pgSz w:w="11900" w:h="16840"/>
          <w:pgMar w:top="800" w:right="566" w:bottom="380" w:left="566" w:header="0" w:footer="181" w:gutter="0"/>
          <w:cols w:space="720" w:num="1"/>
        </w:sectPr>
      </w:pPr>
    </w:p>
    <w:p w14:paraId="3A10B233">
      <w:pPr>
        <w:pStyle w:val="7"/>
        <w:spacing w:before="58"/>
        <w:rPr>
          <w:b/>
          <w:sz w:val="15"/>
        </w:rPr>
      </w:pPr>
    </w:p>
    <w:p w14:paraId="6D81BD20">
      <w:pPr>
        <w:spacing w:before="0"/>
        <w:ind w:left="148" w:right="0" w:firstLine="0"/>
        <w:jc w:val="left"/>
        <w:rPr>
          <w:b/>
          <w:sz w:val="15"/>
        </w:rPr>
      </w:pPr>
      <w:r>
        <w:rPr>
          <w:b/>
          <w:spacing w:val="-4"/>
          <w:sz w:val="15"/>
        </w:rPr>
        <w:t>ITEM</w:t>
      </w:r>
    </w:p>
    <w:p w14:paraId="42D74E78">
      <w:pPr>
        <w:spacing w:before="99" w:line="384" w:lineRule="auto"/>
        <w:ind w:left="0" w:right="0" w:firstLine="0"/>
        <w:jc w:val="left"/>
        <w:rPr>
          <w:b/>
          <w:sz w:val="15"/>
        </w:rPr>
      </w:pPr>
      <w:r>
        <w:br w:type="column"/>
      </w:r>
      <w:r>
        <w:rPr>
          <w:b/>
          <w:spacing w:val="-6"/>
          <w:w w:val="105"/>
          <w:sz w:val="15"/>
        </w:rPr>
        <w:t>ID</w:t>
      </w:r>
      <w:r>
        <w:rPr>
          <w:b/>
          <w:spacing w:val="40"/>
          <w:w w:val="105"/>
          <w:sz w:val="15"/>
        </w:rPr>
        <w:t xml:space="preserve"> </w:t>
      </w:r>
      <w:r>
        <w:rPr>
          <w:b/>
          <w:spacing w:val="-4"/>
          <w:sz w:val="15"/>
        </w:rPr>
        <w:t>SIGA</w:t>
      </w:r>
    </w:p>
    <w:p w14:paraId="20E72626">
      <w:pPr>
        <w:spacing w:before="58" w:line="240" w:lineRule="auto"/>
        <w:rPr>
          <w:b/>
          <w:sz w:val="15"/>
        </w:rPr>
      </w:pPr>
      <w:r>
        <w:br w:type="column"/>
      </w:r>
    </w:p>
    <w:p w14:paraId="35EEFE63">
      <w:pPr>
        <w:tabs>
          <w:tab w:val="left" w:pos="5580"/>
          <w:tab w:val="left" w:pos="8533"/>
        </w:tabs>
        <w:spacing w:before="0"/>
        <w:ind w:left="142" w:right="0" w:firstLine="0"/>
        <w:jc w:val="left"/>
        <w:rPr>
          <w:b/>
          <w:sz w:val="15"/>
        </w:rPr>
      </w:pPr>
      <w:r>
        <w:rPr>
          <w:b/>
          <w:spacing w:val="-2"/>
          <w:w w:val="105"/>
          <w:sz w:val="15"/>
        </w:rPr>
        <w:t>MEDICAMENTO</w:t>
      </w:r>
      <w:r>
        <w:rPr>
          <w:b/>
          <w:sz w:val="15"/>
        </w:rPr>
        <w:tab/>
      </w:r>
      <w:r>
        <w:rPr>
          <w:b/>
          <w:w w:val="105"/>
          <w:sz w:val="15"/>
        </w:rPr>
        <w:t>AÇÃO</w:t>
      </w:r>
      <w:r>
        <w:rPr>
          <w:b/>
          <w:spacing w:val="-9"/>
          <w:w w:val="105"/>
          <w:sz w:val="15"/>
        </w:rPr>
        <w:t xml:space="preserve"> </w:t>
      </w:r>
      <w:r>
        <w:rPr>
          <w:b/>
          <w:spacing w:val="-2"/>
          <w:w w:val="105"/>
          <w:sz w:val="15"/>
        </w:rPr>
        <w:t>TERAPÊUTICA</w:t>
      </w:r>
      <w:r>
        <w:rPr>
          <w:b/>
          <w:sz w:val="15"/>
        </w:rPr>
        <w:tab/>
      </w:r>
      <w:r>
        <w:rPr>
          <w:b/>
          <w:spacing w:val="-2"/>
          <w:w w:val="105"/>
          <w:sz w:val="15"/>
        </w:rPr>
        <w:t>QUANTIDADE</w:t>
      </w:r>
    </w:p>
    <w:p w14:paraId="78CBF59B">
      <w:pPr>
        <w:spacing w:before="159" w:line="270" w:lineRule="atLeast"/>
        <w:ind w:left="5580" w:right="1237" w:firstLine="0"/>
        <w:jc w:val="both"/>
        <w:rPr>
          <w:sz w:val="18"/>
        </w:rPr>
      </w:pPr>
      <w:r>
        <w:rPr>
          <w:sz w:val="18"/>
        </w:rPr>
        <w:t>Medicamento que estimula a absorção intestinal do cálcio e a regula a mineralização óssea, sendo, portanto, utilizado no tratamento da osteoporose; do</w:t>
      </w:r>
      <w:r>
        <w:rPr>
          <w:spacing w:val="-2"/>
          <w:sz w:val="18"/>
        </w:rPr>
        <w:t xml:space="preserve"> </w:t>
      </w:r>
      <w:r>
        <w:rPr>
          <w:sz w:val="18"/>
        </w:rPr>
        <w:t>hipoparatireoidismo</w:t>
      </w:r>
      <w:r>
        <w:rPr>
          <w:spacing w:val="-1"/>
          <w:sz w:val="18"/>
        </w:rPr>
        <w:t xml:space="preserve"> </w:t>
      </w:r>
      <w:r>
        <w:rPr>
          <w:sz w:val="18"/>
        </w:rPr>
        <w:t>idiopático</w:t>
      </w:r>
      <w:r>
        <w:rPr>
          <w:spacing w:val="-2"/>
          <w:sz w:val="18"/>
        </w:rPr>
        <w:t xml:space="preserve"> </w:t>
      </w:r>
      <w:r>
        <w:rPr>
          <w:sz w:val="18"/>
        </w:rPr>
        <w:t>e</w:t>
      </w:r>
      <w:r>
        <w:rPr>
          <w:spacing w:val="-1"/>
          <w:sz w:val="18"/>
        </w:rPr>
        <w:t xml:space="preserve"> </w:t>
      </w:r>
      <w:r>
        <w:rPr>
          <w:spacing w:val="-4"/>
          <w:sz w:val="18"/>
        </w:rPr>
        <w:t>pós-</w:t>
      </w:r>
    </w:p>
    <w:p w14:paraId="71F93F75">
      <w:pPr>
        <w:spacing w:after="0" w:line="270" w:lineRule="atLeast"/>
        <w:jc w:val="both"/>
        <w:rPr>
          <w:sz w:val="18"/>
        </w:rPr>
        <w:sectPr>
          <w:type w:val="continuous"/>
          <w:pgSz w:w="11900" w:h="16840"/>
          <w:pgMar w:top="560" w:right="566" w:bottom="380" w:left="566" w:header="0" w:footer="181" w:gutter="0"/>
          <w:cols w:equalWidth="0" w:num="3">
            <w:col w:w="564" w:space="28"/>
            <w:col w:w="382" w:space="40"/>
            <w:col w:w="9754"/>
          </w:cols>
        </w:sectPr>
      </w:pPr>
    </w:p>
    <w:p w14:paraId="433BA13D">
      <w:pPr>
        <w:tabs>
          <w:tab w:val="left" w:pos="634"/>
        </w:tabs>
        <w:spacing w:before="115"/>
        <w:ind w:left="310" w:right="0" w:firstLine="0"/>
        <w:jc w:val="left"/>
        <w:rPr>
          <w:sz w:val="18"/>
        </w:rPr>
      </w:pPr>
      <w:r>
        <w:rPr>
          <w:spacing w:val="-10"/>
          <w:sz w:val="18"/>
        </w:rPr>
        <w:t>1</w:t>
      </w:r>
      <w:r>
        <w:rPr>
          <w:sz w:val="18"/>
        </w:rPr>
        <w:tab/>
      </w:r>
      <w:r>
        <w:rPr>
          <w:spacing w:val="-2"/>
          <w:sz w:val="18"/>
        </w:rPr>
        <w:t>55517</w:t>
      </w:r>
    </w:p>
    <w:p w14:paraId="3C9AA588">
      <w:pPr>
        <w:spacing w:before="0" w:line="384" w:lineRule="auto"/>
        <w:ind w:left="32" w:right="0" w:firstLine="0"/>
        <w:jc w:val="left"/>
        <w:rPr>
          <w:sz w:val="15"/>
        </w:rPr>
      </w:pPr>
      <w:r>
        <w:br w:type="column"/>
      </w:r>
      <w:r>
        <w:rPr>
          <w:w w:val="105"/>
          <w:sz w:val="15"/>
        </w:rPr>
        <w:t>PRINCIPIO</w:t>
      </w:r>
      <w:r>
        <w:rPr>
          <w:spacing w:val="-10"/>
          <w:w w:val="105"/>
          <w:sz w:val="15"/>
        </w:rPr>
        <w:t xml:space="preserve"> </w:t>
      </w:r>
      <w:r>
        <w:rPr>
          <w:w w:val="105"/>
          <w:sz w:val="15"/>
        </w:rPr>
        <w:t>ATIVO:</w:t>
      </w:r>
      <w:r>
        <w:rPr>
          <w:spacing w:val="-4"/>
          <w:w w:val="105"/>
          <w:sz w:val="15"/>
        </w:rPr>
        <w:t xml:space="preserve"> </w:t>
      </w:r>
      <w:r>
        <w:rPr>
          <w:w w:val="105"/>
          <w:sz w:val="15"/>
        </w:rPr>
        <w:t>CALCITRIOL,</w:t>
      </w:r>
      <w:r>
        <w:rPr>
          <w:spacing w:val="-3"/>
          <w:w w:val="105"/>
          <w:sz w:val="15"/>
        </w:rPr>
        <w:t xml:space="preserve"> </w:t>
      </w:r>
      <w:r>
        <w:rPr>
          <w:w w:val="105"/>
          <w:sz w:val="15"/>
        </w:rPr>
        <w:t>FORMA</w:t>
      </w:r>
      <w:r>
        <w:rPr>
          <w:spacing w:val="-10"/>
          <w:w w:val="105"/>
          <w:sz w:val="15"/>
        </w:rPr>
        <w:t xml:space="preserve"> </w:t>
      </w:r>
      <w:r>
        <w:rPr>
          <w:w w:val="105"/>
          <w:sz w:val="15"/>
        </w:rPr>
        <w:t>FARMACEUTICA:</w:t>
      </w:r>
      <w:r>
        <w:rPr>
          <w:spacing w:val="-3"/>
          <w:w w:val="105"/>
          <w:sz w:val="15"/>
        </w:rPr>
        <w:t xml:space="preserve"> </w:t>
      </w:r>
      <w:r>
        <w:rPr>
          <w:w w:val="105"/>
          <w:sz w:val="15"/>
        </w:rPr>
        <w:t>COMPRIMIDO,</w:t>
      </w:r>
      <w:r>
        <w:rPr>
          <w:spacing w:val="40"/>
          <w:w w:val="105"/>
          <w:sz w:val="15"/>
        </w:rPr>
        <w:t xml:space="preserve"> </w:t>
      </w:r>
      <w:r>
        <w:rPr>
          <w:w w:val="105"/>
          <w:sz w:val="15"/>
        </w:rPr>
        <w:t>CONCENTRACAO / DOSAGEM: 0,25, UNIDADE: MCG</w:t>
      </w:r>
    </w:p>
    <w:p w14:paraId="0A1A01EA">
      <w:pPr>
        <w:tabs>
          <w:tab w:val="left" w:pos="1543"/>
          <w:tab w:val="left" w:pos="2447"/>
        </w:tabs>
        <w:spacing w:before="115" w:line="324" w:lineRule="auto"/>
        <w:ind w:left="31" w:right="0" w:firstLine="0"/>
        <w:jc w:val="both"/>
        <w:rPr>
          <w:sz w:val="18"/>
        </w:rPr>
      </w:pPr>
      <w:r>
        <w:br w:type="column"/>
      </w:r>
      <w:r>
        <w:rPr>
          <w:spacing w:val="-2"/>
          <w:sz w:val="18"/>
        </w:rPr>
        <w:t>operatório;</w:t>
      </w:r>
      <w:r>
        <w:rPr>
          <w:sz w:val="18"/>
        </w:rPr>
        <w:tab/>
      </w:r>
      <w:r>
        <w:rPr>
          <w:spacing w:val="-6"/>
          <w:sz w:val="18"/>
        </w:rPr>
        <w:t>do</w:t>
      </w:r>
      <w:r>
        <w:rPr>
          <w:sz w:val="18"/>
        </w:rPr>
        <w:tab/>
      </w:r>
      <w:r>
        <w:rPr>
          <w:spacing w:val="-2"/>
          <w:sz w:val="18"/>
        </w:rPr>
        <w:t xml:space="preserve">pseudo </w:t>
      </w:r>
      <w:r>
        <w:rPr>
          <w:sz w:val="18"/>
        </w:rPr>
        <w:t>hipoparatireoidismo; da osteodistrofia renal em pacientes com insuficiência renal crônica; do raquitismo dependente de vitamina D e do raquitismo hipofosfatêmico</w:t>
      </w:r>
      <w:r>
        <w:rPr>
          <w:spacing w:val="-5"/>
          <w:sz w:val="18"/>
        </w:rPr>
        <w:t xml:space="preserve"> </w:t>
      </w:r>
      <w:r>
        <w:rPr>
          <w:sz w:val="18"/>
        </w:rPr>
        <w:t>resistente</w:t>
      </w:r>
      <w:r>
        <w:rPr>
          <w:spacing w:val="-5"/>
          <w:sz w:val="18"/>
        </w:rPr>
        <w:t xml:space="preserve"> </w:t>
      </w:r>
      <w:r>
        <w:rPr>
          <w:sz w:val="18"/>
        </w:rPr>
        <w:t>à</w:t>
      </w:r>
      <w:r>
        <w:rPr>
          <w:spacing w:val="-5"/>
          <w:sz w:val="18"/>
        </w:rPr>
        <w:t xml:space="preserve"> </w:t>
      </w:r>
      <w:r>
        <w:rPr>
          <w:sz w:val="18"/>
        </w:rPr>
        <w:t>vitamina</w:t>
      </w:r>
      <w:r>
        <w:rPr>
          <w:spacing w:val="-5"/>
          <w:sz w:val="18"/>
        </w:rPr>
        <w:t xml:space="preserve"> </w:t>
      </w:r>
      <w:r>
        <w:rPr>
          <w:sz w:val="18"/>
        </w:rPr>
        <w:t>D. Indicado</w:t>
      </w:r>
      <w:r>
        <w:rPr>
          <w:spacing w:val="65"/>
          <w:sz w:val="18"/>
        </w:rPr>
        <w:t xml:space="preserve">  </w:t>
      </w:r>
      <w:r>
        <w:rPr>
          <w:sz w:val="18"/>
        </w:rPr>
        <w:t>na</w:t>
      </w:r>
      <w:r>
        <w:rPr>
          <w:spacing w:val="65"/>
          <w:sz w:val="18"/>
        </w:rPr>
        <w:t xml:space="preserve">  </w:t>
      </w:r>
      <w:r>
        <w:rPr>
          <w:sz w:val="18"/>
        </w:rPr>
        <w:t>complementação</w:t>
      </w:r>
      <w:r>
        <w:rPr>
          <w:spacing w:val="65"/>
          <w:sz w:val="18"/>
        </w:rPr>
        <w:t xml:space="preserve">  </w:t>
      </w:r>
      <w:r>
        <w:rPr>
          <w:spacing w:val="-5"/>
          <w:sz w:val="18"/>
        </w:rPr>
        <w:t>das</w:t>
      </w:r>
    </w:p>
    <w:p w14:paraId="04CB9FF2">
      <w:pPr>
        <w:spacing w:before="115"/>
        <w:ind w:left="309" w:right="0" w:firstLine="0"/>
        <w:jc w:val="left"/>
        <w:rPr>
          <w:sz w:val="18"/>
        </w:rPr>
      </w:pPr>
      <w:r>
        <w:br w:type="column"/>
      </w:r>
      <w:r>
        <w:rPr>
          <w:spacing w:val="-2"/>
          <w:sz w:val="18"/>
        </w:rPr>
        <w:t>4.700</w:t>
      </w:r>
    </w:p>
    <w:p w14:paraId="596EEA15">
      <w:pPr>
        <w:spacing w:after="0"/>
        <w:jc w:val="left"/>
        <w:rPr>
          <w:sz w:val="18"/>
        </w:rPr>
        <w:sectPr>
          <w:type w:val="continuous"/>
          <w:pgSz w:w="11900" w:h="16840"/>
          <w:pgMar w:top="560" w:right="566" w:bottom="380" w:left="566" w:header="0" w:footer="181" w:gutter="0"/>
          <w:cols w:equalWidth="0" w:num="4">
            <w:col w:w="1085" w:space="40"/>
            <w:col w:w="5399" w:space="39"/>
            <w:col w:w="2966" w:space="39"/>
            <w:col w:w="1200"/>
          </w:cols>
        </w:sectPr>
      </w:pPr>
    </w:p>
    <w:p w14:paraId="0149E3AA">
      <w:pPr>
        <w:pStyle w:val="9"/>
        <w:numPr>
          <w:ilvl w:val="0"/>
          <w:numId w:val="26"/>
        </w:numPr>
        <w:tabs>
          <w:tab w:val="left" w:pos="634"/>
        </w:tabs>
        <w:spacing w:before="13" w:after="0" w:line="163" w:lineRule="auto"/>
        <w:ind w:left="634" w:right="0" w:hanging="324"/>
        <w:jc w:val="left"/>
        <w:rPr>
          <w:position w:val="-12"/>
          <w:sz w:val="18"/>
        </w:rPr>
      </w:pPr>
      <w:r>
        <w:rPr>
          <w:position w:val="-12"/>
          <w:sz w:val="18"/>
        </w:rPr>
        <w:t>85785</w:t>
      </w:r>
      <w:r>
        <w:rPr>
          <w:spacing w:val="32"/>
          <w:position w:val="-12"/>
          <w:sz w:val="18"/>
        </w:rPr>
        <w:t xml:space="preserve"> </w:t>
      </w:r>
      <w:r>
        <w:rPr>
          <w:sz w:val="15"/>
        </w:rPr>
        <w:t>PRINCIPIO</w:t>
      </w:r>
      <w:r>
        <w:rPr>
          <w:spacing w:val="38"/>
          <w:sz w:val="15"/>
        </w:rPr>
        <w:t xml:space="preserve"> </w:t>
      </w:r>
      <w:r>
        <w:rPr>
          <w:sz w:val="15"/>
        </w:rPr>
        <w:t>ATIVO:</w:t>
      </w:r>
      <w:r>
        <w:rPr>
          <w:spacing w:val="51"/>
          <w:sz w:val="15"/>
        </w:rPr>
        <w:t xml:space="preserve"> </w:t>
      </w:r>
      <w:r>
        <w:rPr>
          <w:sz w:val="15"/>
        </w:rPr>
        <w:t>CARBONATO</w:t>
      </w:r>
      <w:r>
        <w:rPr>
          <w:spacing w:val="51"/>
          <w:sz w:val="15"/>
        </w:rPr>
        <w:t xml:space="preserve"> </w:t>
      </w:r>
      <w:r>
        <w:rPr>
          <w:sz w:val="15"/>
        </w:rPr>
        <w:t>DE</w:t>
      </w:r>
      <w:r>
        <w:rPr>
          <w:spacing w:val="52"/>
          <w:sz w:val="15"/>
        </w:rPr>
        <w:t xml:space="preserve"> </w:t>
      </w:r>
      <w:r>
        <w:rPr>
          <w:sz w:val="15"/>
        </w:rPr>
        <w:t>CALCIO,</w:t>
      </w:r>
      <w:r>
        <w:rPr>
          <w:spacing w:val="51"/>
          <w:sz w:val="15"/>
        </w:rPr>
        <w:t xml:space="preserve"> </w:t>
      </w:r>
      <w:r>
        <w:rPr>
          <w:sz w:val="15"/>
        </w:rPr>
        <w:t>FORMA</w:t>
      </w:r>
      <w:r>
        <w:rPr>
          <w:spacing w:val="38"/>
          <w:sz w:val="15"/>
        </w:rPr>
        <w:t xml:space="preserve"> </w:t>
      </w:r>
      <w:r>
        <w:rPr>
          <w:sz w:val="15"/>
        </w:rPr>
        <w:t>FARMACEUTICA:</w:t>
      </w:r>
      <w:r>
        <w:rPr>
          <w:spacing w:val="54"/>
          <w:sz w:val="15"/>
        </w:rPr>
        <w:t xml:space="preserve"> </w:t>
      </w:r>
      <w:r>
        <w:rPr>
          <w:sz w:val="18"/>
        </w:rPr>
        <w:t>necessidades</w:t>
      </w:r>
      <w:r>
        <w:rPr>
          <w:spacing w:val="61"/>
          <w:w w:val="150"/>
          <w:sz w:val="18"/>
        </w:rPr>
        <w:t xml:space="preserve"> </w:t>
      </w:r>
      <w:r>
        <w:rPr>
          <w:sz w:val="18"/>
        </w:rPr>
        <w:t>orgânicas</w:t>
      </w:r>
      <w:r>
        <w:rPr>
          <w:spacing w:val="62"/>
          <w:w w:val="150"/>
          <w:sz w:val="18"/>
        </w:rPr>
        <w:t xml:space="preserve"> </w:t>
      </w:r>
      <w:r>
        <w:rPr>
          <w:sz w:val="18"/>
        </w:rPr>
        <w:t>de</w:t>
      </w:r>
      <w:r>
        <w:rPr>
          <w:spacing w:val="62"/>
          <w:w w:val="150"/>
          <w:sz w:val="18"/>
        </w:rPr>
        <w:t xml:space="preserve"> </w:t>
      </w:r>
      <w:r>
        <w:rPr>
          <w:sz w:val="18"/>
        </w:rPr>
        <w:t>cálcio,</w:t>
      </w:r>
      <w:r>
        <w:rPr>
          <w:spacing w:val="63"/>
          <w:w w:val="150"/>
          <w:sz w:val="18"/>
        </w:rPr>
        <w:t xml:space="preserve"> </w:t>
      </w:r>
      <w:r>
        <w:rPr>
          <w:spacing w:val="-5"/>
          <w:sz w:val="18"/>
        </w:rPr>
        <w:t>no</w:t>
      </w:r>
    </w:p>
    <w:p w14:paraId="0CBAE239">
      <w:pPr>
        <w:spacing w:before="133" w:line="152" w:lineRule="exact"/>
        <w:ind w:left="277" w:right="0" w:firstLine="0"/>
        <w:jc w:val="left"/>
        <w:rPr>
          <w:sz w:val="18"/>
        </w:rPr>
      </w:pPr>
      <w:r>
        <w:br w:type="column"/>
      </w:r>
      <w:r>
        <w:rPr>
          <w:spacing w:val="-2"/>
          <w:sz w:val="18"/>
        </w:rPr>
        <w:t>15.000</w:t>
      </w:r>
    </w:p>
    <w:p w14:paraId="3A531415">
      <w:pPr>
        <w:spacing w:after="0" w:line="152" w:lineRule="exact"/>
        <w:jc w:val="left"/>
        <w:rPr>
          <w:sz w:val="18"/>
        </w:rPr>
        <w:sectPr>
          <w:type w:val="continuous"/>
          <w:pgSz w:w="11900" w:h="16840"/>
          <w:pgMar w:top="560" w:right="566" w:bottom="380" w:left="566" w:header="0" w:footer="181" w:gutter="0"/>
          <w:cols w:equalWidth="0" w:num="2">
            <w:col w:w="9518" w:space="40"/>
            <w:col w:w="1210"/>
          </w:cols>
        </w:sectPr>
      </w:pPr>
    </w:p>
    <w:p w14:paraId="2E01E630">
      <w:pPr>
        <w:spacing w:before="20"/>
        <w:ind w:left="1156" w:right="0" w:firstLine="0"/>
        <w:jc w:val="both"/>
        <w:rPr>
          <w:sz w:val="15"/>
        </w:rPr>
      </w:pP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500,</w:t>
      </w:r>
      <w:r>
        <w:rPr>
          <w:spacing w:val="1"/>
          <w:w w:val="105"/>
          <w:sz w:val="15"/>
        </w:rPr>
        <w:t xml:space="preserve"> </w:t>
      </w:r>
      <w:r>
        <w:rPr>
          <w:spacing w:val="-2"/>
          <w:w w:val="105"/>
          <w:sz w:val="15"/>
        </w:rPr>
        <w:t>UNIDADE:</w:t>
      </w:r>
      <w:r>
        <w:rPr>
          <w:spacing w:val="2"/>
          <w:w w:val="105"/>
          <w:sz w:val="15"/>
        </w:rPr>
        <w:t xml:space="preserve"> </w:t>
      </w:r>
      <w:r>
        <w:rPr>
          <w:spacing w:val="-5"/>
          <w:w w:val="105"/>
          <w:sz w:val="15"/>
        </w:rPr>
        <w:t>MG</w:t>
      </w:r>
    </w:p>
    <w:p w14:paraId="5F6A0A85">
      <w:pPr>
        <w:pStyle w:val="7"/>
        <w:rPr>
          <w:sz w:val="15"/>
        </w:rPr>
      </w:pPr>
    </w:p>
    <w:p w14:paraId="66463361">
      <w:pPr>
        <w:pStyle w:val="7"/>
        <w:spacing w:before="39"/>
        <w:rPr>
          <w:sz w:val="15"/>
        </w:rPr>
      </w:pPr>
    </w:p>
    <w:p w14:paraId="00582404">
      <w:pPr>
        <w:spacing w:before="0" w:line="384" w:lineRule="auto"/>
        <w:ind w:left="1156" w:right="0" w:firstLine="0"/>
        <w:jc w:val="both"/>
        <w:rPr>
          <w:sz w:val="15"/>
        </w:rPr>
      </w:pPr>
      <w:r>
        <w:rPr>
          <w:w w:val="105"/>
          <w:sz w:val="15"/>
        </w:rPr>
        <w:t>PRINCIPIO</w:t>
      </w:r>
      <w:r>
        <w:rPr>
          <w:spacing w:val="-10"/>
          <w:w w:val="105"/>
          <w:sz w:val="15"/>
        </w:rPr>
        <w:t xml:space="preserve"> </w:t>
      </w:r>
      <w:r>
        <w:rPr>
          <w:w w:val="105"/>
          <w:sz w:val="15"/>
        </w:rPr>
        <w:t>ATIVO:</w:t>
      </w:r>
      <w:r>
        <w:rPr>
          <w:spacing w:val="-10"/>
          <w:w w:val="105"/>
          <w:sz w:val="15"/>
        </w:rPr>
        <w:t xml:space="preserve"> </w:t>
      </w:r>
      <w:r>
        <w:rPr>
          <w:w w:val="105"/>
          <w:sz w:val="15"/>
        </w:rPr>
        <w:t>OLIGOELEMENTOS</w:t>
      </w:r>
      <w:r>
        <w:rPr>
          <w:spacing w:val="-10"/>
          <w:w w:val="105"/>
          <w:sz w:val="15"/>
        </w:rPr>
        <w:t xml:space="preserve"> </w:t>
      </w:r>
      <w:r>
        <w:rPr>
          <w:w w:val="105"/>
          <w:sz w:val="15"/>
        </w:rPr>
        <w:t>PEDIATRICO</w:t>
      </w:r>
      <w:r>
        <w:rPr>
          <w:spacing w:val="-10"/>
          <w:w w:val="105"/>
          <w:sz w:val="15"/>
        </w:rPr>
        <w:t xml:space="preserve"> </w:t>
      </w:r>
      <w:r>
        <w:rPr>
          <w:w w:val="105"/>
          <w:sz w:val="15"/>
        </w:rPr>
        <w:t>-</w:t>
      </w:r>
      <w:r>
        <w:rPr>
          <w:spacing w:val="-10"/>
          <w:w w:val="105"/>
          <w:sz w:val="15"/>
        </w:rPr>
        <w:t xml:space="preserve"> </w:t>
      </w:r>
      <w:r>
        <w:rPr>
          <w:w w:val="105"/>
          <w:sz w:val="15"/>
        </w:rPr>
        <w:t>SULFATO</w:t>
      </w:r>
      <w:r>
        <w:rPr>
          <w:spacing w:val="-10"/>
          <w:w w:val="105"/>
          <w:sz w:val="15"/>
        </w:rPr>
        <w:t xml:space="preserve"> </w:t>
      </w:r>
      <w:r>
        <w:rPr>
          <w:w w:val="105"/>
          <w:sz w:val="15"/>
        </w:rPr>
        <w:t>DE</w:t>
      </w:r>
      <w:r>
        <w:rPr>
          <w:spacing w:val="-9"/>
          <w:w w:val="105"/>
          <w:sz w:val="15"/>
        </w:rPr>
        <w:t xml:space="preserve"> </w:t>
      </w:r>
      <w:r>
        <w:rPr>
          <w:w w:val="105"/>
          <w:sz w:val="15"/>
        </w:rPr>
        <w:t>ZINCO</w:t>
      </w:r>
      <w:r>
        <w:rPr>
          <w:spacing w:val="40"/>
          <w:w w:val="105"/>
          <w:sz w:val="15"/>
        </w:rPr>
        <w:t xml:space="preserve"> </w:t>
      </w:r>
      <w:r>
        <w:rPr>
          <w:w w:val="105"/>
          <w:sz w:val="15"/>
        </w:rPr>
        <w:t>HEPTAIDRATADO (8,8 MG), SULFATO CUPRICO PENTAIDRATADO (1,6</w:t>
      </w:r>
      <w:r>
        <w:rPr>
          <w:spacing w:val="40"/>
          <w:w w:val="105"/>
          <w:sz w:val="15"/>
        </w:rPr>
        <w:t xml:space="preserve"> </w:t>
      </w:r>
      <w:r>
        <w:rPr>
          <w:spacing w:val="-2"/>
          <w:w w:val="105"/>
          <w:sz w:val="15"/>
        </w:rPr>
        <w:t>MG);</w:t>
      </w:r>
      <w:r>
        <w:rPr>
          <w:spacing w:val="2"/>
          <w:w w:val="105"/>
          <w:sz w:val="15"/>
        </w:rPr>
        <w:t xml:space="preserve"> </w:t>
      </w:r>
      <w:r>
        <w:rPr>
          <w:spacing w:val="-2"/>
          <w:w w:val="105"/>
          <w:sz w:val="15"/>
        </w:rPr>
        <w:t>SULFATO</w:t>
      </w:r>
      <w:r>
        <w:rPr>
          <w:spacing w:val="2"/>
          <w:w w:val="105"/>
          <w:sz w:val="15"/>
        </w:rPr>
        <w:t xml:space="preserve"> </w:t>
      </w:r>
      <w:r>
        <w:rPr>
          <w:spacing w:val="-2"/>
          <w:w w:val="105"/>
          <w:sz w:val="15"/>
        </w:rPr>
        <w:t>DE</w:t>
      </w:r>
      <w:r>
        <w:rPr>
          <w:spacing w:val="4"/>
          <w:w w:val="105"/>
          <w:sz w:val="15"/>
        </w:rPr>
        <w:t xml:space="preserve"> </w:t>
      </w:r>
      <w:r>
        <w:rPr>
          <w:spacing w:val="-2"/>
          <w:w w:val="105"/>
          <w:sz w:val="15"/>
        </w:rPr>
        <w:t>MANGANÊS</w:t>
      </w:r>
      <w:r>
        <w:rPr>
          <w:spacing w:val="3"/>
          <w:w w:val="105"/>
          <w:sz w:val="15"/>
        </w:rPr>
        <w:t xml:space="preserve"> </w:t>
      </w:r>
      <w:r>
        <w:rPr>
          <w:spacing w:val="-2"/>
          <w:w w:val="105"/>
          <w:sz w:val="15"/>
        </w:rPr>
        <w:t>MONOIDRATADO</w:t>
      </w:r>
      <w:r>
        <w:rPr>
          <w:spacing w:val="3"/>
          <w:w w:val="105"/>
          <w:sz w:val="15"/>
        </w:rPr>
        <w:t xml:space="preserve"> </w:t>
      </w:r>
      <w:r>
        <w:rPr>
          <w:spacing w:val="-2"/>
          <w:w w:val="105"/>
          <w:sz w:val="15"/>
        </w:rPr>
        <w:t>(123,04</w:t>
      </w:r>
      <w:r>
        <w:rPr>
          <w:spacing w:val="3"/>
          <w:w w:val="105"/>
          <w:sz w:val="15"/>
        </w:rPr>
        <w:t xml:space="preserve"> </w:t>
      </w:r>
      <w:r>
        <w:rPr>
          <w:spacing w:val="-2"/>
          <w:w w:val="105"/>
          <w:sz w:val="15"/>
        </w:rPr>
        <w:t>MCG);</w:t>
      </w:r>
      <w:r>
        <w:rPr>
          <w:spacing w:val="3"/>
          <w:w w:val="105"/>
          <w:sz w:val="15"/>
        </w:rPr>
        <w:t xml:space="preserve"> </w:t>
      </w:r>
      <w:r>
        <w:rPr>
          <w:spacing w:val="-2"/>
          <w:w w:val="105"/>
          <w:sz w:val="15"/>
        </w:rPr>
        <w:t>CLORETO</w:t>
      </w:r>
    </w:p>
    <w:p w14:paraId="0C6592F2">
      <w:pPr>
        <w:spacing w:before="0" w:line="319" w:lineRule="auto"/>
        <w:ind w:left="33" w:right="765" w:firstLine="0"/>
        <w:jc w:val="left"/>
        <w:rPr>
          <w:sz w:val="18"/>
        </w:rPr>
      </w:pPr>
      <w:r>
        <w:br w:type="column"/>
      </w:r>
      <w:r>
        <w:rPr>
          <w:sz w:val="18"/>
        </w:rPr>
        <w:t>tratamento</w:t>
      </w:r>
      <w:r>
        <w:rPr>
          <w:spacing w:val="80"/>
          <w:sz w:val="18"/>
        </w:rPr>
        <w:t xml:space="preserve"> </w:t>
      </w:r>
      <w:r>
        <w:rPr>
          <w:sz w:val="18"/>
        </w:rPr>
        <w:t>de</w:t>
      </w:r>
      <w:r>
        <w:rPr>
          <w:spacing w:val="80"/>
          <w:sz w:val="18"/>
        </w:rPr>
        <w:t xml:space="preserve"> </w:t>
      </w:r>
      <w:r>
        <w:rPr>
          <w:sz w:val="18"/>
        </w:rPr>
        <w:t>hipocalcemia</w:t>
      </w:r>
      <w:r>
        <w:rPr>
          <w:spacing w:val="80"/>
          <w:sz w:val="18"/>
        </w:rPr>
        <w:t xml:space="preserve"> </w:t>
      </w:r>
      <w:r>
        <w:rPr>
          <w:sz w:val="18"/>
        </w:rPr>
        <w:t>e</w:t>
      </w:r>
      <w:r>
        <w:rPr>
          <w:spacing w:val="80"/>
          <w:sz w:val="18"/>
        </w:rPr>
        <w:t xml:space="preserve"> </w:t>
      </w:r>
      <w:r>
        <w:rPr>
          <w:sz w:val="18"/>
        </w:rPr>
        <w:t>no</w:t>
      </w:r>
      <w:r>
        <w:rPr>
          <w:spacing w:val="80"/>
          <w:sz w:val="18"/>
        </w:rPr>
        <w:t xml:space="preserve"> </w:t>
      </w:r>
      <w:r>
        <w:rPr>
          <w:sz w:val="18"/>
        </w:rPr>
        <w:t>tratamento e prevenção da osteoporose.</w:t>
      </w:r>
    </w:p>
    <w:p w14:paraId="027DA2EE">
      <w:pPr>
        <w:pStyle w:val="7"/>
        <w:spacing w:before="116"/>
        <w:rPr>
          <w:sz w:val="18"/>
        </w:rPr>
      </w:pPr>
    </w:p>
    <w:p w14:paraId="6D0B1D07">
      <w:pPr>
        <w:spacing w:before="0" w:line="270" w:lineRule="atLeast"/>
        <w:ind w:left="33" w:right="765" w:firstLine="0"/>
        <w:jc w:val="left"/>
        <w:rPr>
          <w:sz w:val="18"/>
        </w:rPr>
      </w:pPr>
      <w:r>
        <w:rPr>
          <w:sz w:val="18"/>
        </w:rPr>
        <w:t>Indicado</w:t>
      </w:r>
      <w:r>
        <w:rPr>
          <w:spacing w:val="80"/>
          <w:sz w:val="18"/>
        </w:rPr>
        <w:t xml:space="preserve"> </w:t>
      </w:r>
      <w:r>
        <w:rPr>
          <w:sz w:val="18"/>
        </w:rPr>
        <w:t>na</w:t>
      </w:r>
      <w:r>
        <w:rPr>
          <w:spacing w:val="80"/>
          <w:sz w:val="18"/>
        </w:rPr>
        <w:t xml:space="preserve"> </w:t>
      </w:r>
      <w:r>
        <w:rPr>
          <w:sz w:val="18"/>
        </w:rPr>
        <w:t>prevenção</w:t>
      </w:r>
      <w:r>
        <w:rPr>
          <w:spacing w:val="80"/>
          <w:sz w:val="18"/>
        </w:rPr>
        <w:t xml:space="preserve"> </w:t>
      </w:r>
      <w:r>
        <w:rPr>
          <w:sz w:val="18"/>
        </w:rPr>
        <w:t>dos</w:t>
      </w:r>
      <w:r>
        <w:rPr>
          <w:spacing w:val="80"/>
          <w:sz w:val="18"/>
        </w:rPr>
        <w:t xml:space="preserve"> </w:t>
      </w:r>
      <w:r>
        <w:rPr>
          <w:sz w:val="18"/>
        </w:rPr>
        <w:t>estados carenciais</w:t>
      </w:r>
      <w:r>
        <w:rPr>
          <w:spacing w:val="22"/>
          <w:sz w:val="18"/>
        </w:rPr>
        <w:t xml:space="preserve"> </w:t>
      </w:r>
      <w:r>
        <w:rPr>
          <w:sz w:val="18"/>
        </w:rPr>
        <w:t>de</w:t>
      </w:r>
      <w:r>
        <w:rPr>
          <w:spacing w:val="22"/>
          <w:sz w:val="18"/>
        </w:rPr>
        <w:t xml:space="preserve"> </w:t>
      </w:r>
      <w:r>
        <w:rPr>
          <w:sz w:val="18"/>
        </w:rPr>
        <w:t>zinco,</w:t>
      </w:r>
      <w:r>
        <w:rPr>
          <w:spacing w:val="23"/>
          <w:sz w:val="18"/>
        </w:rPr>
        <w:t xml:space="preserve"> </w:t>
      </w:r>
      <w:r>
        <w:rPr>
          <w:sz w:val="18"/>
        </w:rPr>
        <w:t>cobre,</w:t>
      </w:r>
      <w:r>
        <w:rPr>
          <w:spacing w:val="22"/>
          <w:sz w:val="18"/>
        </w:rPr>
        <w:t xml:space="preserve"> </w:t>
      </w:r>
      <w:r>
        <w:rPr>
          <w:sz w:val="18"/>
        </w:rPr>
        <w:t>manganês</w:t>
      </w:r>
      <w:r>
        <w:rPr>
          <w:spacing w:val="23"/>
          <w:sz w:val="18"/>
        </w:rPr>
        <w:t xml:space="preserve"> </w:t>
      </w:r>
      <w:r>
        <w:rPr>
          <w:spacing w:val="-10"/>
          <w:sz w:val="18"/>
        </w:rPr>
        <w:t>e</w:t>
      </w:r>
    </w:p>
    <w:p w14:paraId="67270E23">
      <w:pPr>
        <w:spacing w:after="0" w:line="270" w:lineRule="atLeast"/>
        <w:jc w:val="left"/>
        <w:rPr>
          <w:sz w:val="18"/>
        </w:rPr>
        <w:sectPr>
          <w:type w:val="continuous"/>
          <w:pgSz w:w="11900" w:h="16840"/>
          <w:pgMar w:top="560" w:right="566" w:bottom="380" w:left="566" w:header="0" w:footer="181" w:gutter="0"/>
          <w:cols w:equalWidth="0" w:num="2">
            <w:col w:w="6521" w:space="40"/>
            <w:col w:w="4207"/>
          </w:cols>
        </w:sectPr>
      </w:pPr>
    </w:p>
    <w:p w14:paraId="0721972D">
      <w:pPr>
        <w:pStyle w:val="9"/>
        <w:numPr>
          <w:ilvl w:val="0"/>
          <w:numId w:val="26"/>
        </w:numPr>
        <w:tabs>
          <w:tab w:val="left" w:pos="592"/>
        </w:tabs>
        <w:spacing w:before="0" w:after="0" w:line="216" w:lineRule="auto"/>
        <w:ind w:left="592" w:right="0" w:hanging="282"/>
        <w:jc w:val="left"/>
        <w:rPr>
          <w:sz w:val="18"/>
        </w:rPr>
      </w:pPr>
      <w:r>
        <w:rPr>
          <w:sz w:val="18"/>
        </w:rPr>
        <w:t>189302</w:t>
      </w:r>
      <w:r>
        <w:rPr>
          <w:spacing w:val="-20"/>
          <w:sz w:val="18"/>
        </w:rPr>
        <w:t xml:space="preserve"> </w:t>
      </w:r>
      <w:r>
        <w:rPr>
          <w:sz w:val="15"/>
        </w:rPr>
        <w:t>CRÔMICO</w:t>
      </w:r>
      <w:r>
        <w:rPr>
          <w:spacing w:val="43"/>
          <w:sz w:val="15"/>
        </w:rPr>
        <w:t xml:space="preserve">  </w:t>
      </w:r>
      <w:r>
        <w:rPr>
          <w:sz w:val="15"/>
        </w:rPr>
        <w:t>HEXAIDRATADO</w:t>
      </w:r>
      <w:r>
        <w:rPr>
          <w:spacing w:val="43"/>
          <w:sz w:val="15"/>
        </w:rPr>
        <w:t xml:space="preserve">  </w:t>
      </w:r>
      <w:r>
        <w:rPr>
          <w:sz w:val="15"/>
        </w:rPr>
        <w:t>(20,05</w:t>
      </w:r>
      <w:r>
        <w:rPr>
          <w:spacing w:val="43"/>
          <w:sz w:val="15"/>
        </w:rPr>
        <w:t xml:space="preserve">  </w:t>
      </w:r>
      <w:r>
        <w:rPr>
          <w:sz w:val="15"/>
        </w:rPr>
        <w:t>MCG),</w:t>
      </w:r>
      <w:r>
        <w:rPr>
          <w:spacing w:val="44"/>
          <w:sz w:val="15"/>
        </w:rPr>
        <w:t xml:space="preserve">  </w:t>
      </w:r>
      <w:r>
        <w:rPr>
          <w:sz w:val="15"/>
        </w:rPr>
        <w:t>FORMA</w:t>
      </w:r>
      <w:r>
        <w:rPr>
          <w:spacing w:val="36"/>
          <w:sz w:val="15"/>
        </w:rPr>
        <w:t xml:space="preserve">  </w:t>
      </w:r>
      <w:r>
        <w:rPr>
          <w:sz w:val="15"/>
        </w:rPr>
        <w:t>FARMACEUTICA:</w:t>
      </w:r>
      <w:r>
        <w:rPr>
          <w:spacing w:val="45"/>
          <w:sz w:val="15"/>
        </w:rPr>
        <w:t xml:space="preserve"> </w:t>
      </w:r>
      <w:r>
        <w:rPr>
          <w:position w:val="-12"/>
          <w:sz w:val="18"/>
        </w:rPr>
        <w:t>cromo,</w:t>
      </w:r>
      <w:r>
        <w:rPr>
          <w:spacing w:val="74"/>
          <w:position w:val="-12"/>
          <w:sz w:val="18"/>
        </w:rPr>
        <w:t xml:space="preserve"> </w:t>
      </w:r>
      <w:r>
        <w:rPr>
          <w:position w:val="-12"/>
          <w:sz w:val="18"/>
        </w:rPr>
        <w:t>durante</w:t>
      </w:r>
      <w:r>
        <w:rPr>
          <w:spacing w:val="74"/>
          <w:position w:val="-12"/>
          <w:sz w:val="18"/>
        </w:rPr>
        <w:t xml:space="preserve"> </w:t>
      </w:r>
      <w:r>
        <w:rPr>
          <w:position w:val="-12"/>
          <w:sz w:val="18"/>
        </w:rPr>
        <w:t>a</w:t>
      </w:r>
      <w:r>
        <w:rPr>
          <w:spacing w:val="74"/>
          <w:position w:val="-12"/>
          <w:sz w:val="18"/>
        </w:rPr>
        <w:t xml:space="preserve"> </w:t>
      </w:r>
      <w:r>
        <w:rPr>
          <w:position w:val="-12"/>
          <w:sz w:val="18"/>
        </w:rPr>
        <w:t>Nutrição</w:t>
      </w:r>
      <w:r>
        <w:rPr>
          <w:spacing w:val="74"/>
          <w:position w:val="-12"/>
          <w:sz w:val="18"/>
        </w:rPr>
        <w:t xml:space="preserve"> </w:t>
      </w:r>
      <w:r>
        <w:rPr>
          <w:spacing w:val="-2"/>
          <w:position w:val="-12"/>
          <w:sz w:val="18"/>
        </w:rPr>
        <w:t>Parenteral</w:t>
      </w:r>
    </w:p>
    <w:p w14:paraId="169B5855">
      <w:pPr>
        <w:spacing w:before="0" w:line="96" w:lineRule="exact"/>
        <w:ind w:left="1156" w:right="0" w:firstLine="0"/>
        <w:jc w:val="left"/>
        <w:rPr>
          <w:sz w:val="15"/>
        </w:rPr>
      </w:pPr>
      <w:r>
        <w:rPr>
          <w:spacing w:val="-2"/>
          <w:w w:val="105"/>
          <w:sz w:val="15"/>
        </w:rPr>
        <w:t>SOLUCAO INJETAVEL,</w:t>
      </w:r>
      <w:r>
        <w:rPr>
          <w:spacing w:val="-1"/>
          <w:w w:val="105"/>
          <w:sz w:val="15"/>
        </w:rPr>
        <w:t xml:space="preserve"> </w:t>
      </w:r>
      <w:r>
        <w:rPr>
          <w:spacing w:val="-2"/>
          <w:w w:val="105"/>
          <w:sz w:val="15"/>
        </w:rPr>
        <w:t>CONCENTRACAO /</w:t>
      </w:r>
      <w:r>
        <w:rPr>
          <w:spacing w:val="-1"/>
          <w:w w:val="105"/>
          <w:sz w:val="15"/>
        </w:rPr>
        <w:t xml:space="preserve"> </w:t>
      </w:r>
      <w:r>
        <w:rPr>
          <w:spacing w:val="-2"/>
          <w:w w:val="105"/>
          <w:sz w:val="15"/>
        </w:rPr>
        <w:t>DOSAGEM: N/A,</w:t>
      </w:r>
      <w:r>
        <w:rPr>
          <w:w w:val="105"/>
          <w:sz w:val="15"/>
        </w:rPr>
        <w:t xml:space="preserve"> </w:t>
      </w:r>
      <w:r>
        <w:rPr>
          <w:spacing w:val="-2"/>
          <w:w w:val="105"/>
          <w:sz w:val="15"/>
        </w:rPr>
        <w:t>UNIDADE:</w:t>
      </w:r>
      <w:r>
        <w:rPr>
          <w:spacing w:val="-1"/>
          <w:w w:val="105"/>
          <w:sz w:val="15"/>
        </w:rPr>
        <w:t xml:space="preserve"> </w:t>
      </w:r>
      <w:r>
        <w:rPr>
          <w:spacing w:val="-4"/>
          <w:w w:val="105"/>
          <w:sz w:val="15"/>
        </w:rPr>
        <w:t>N/A,</w:t>
      </w:r>
    </w:p>
    <w:p w14:paraId="69951668">
      <w:pPr>
        <w:spacing w:before="0" w:line="191" w:lineRule="exact"/>
        <w:ind w:left="310" w:right="0" w:firstLine="0"/>
        <w:jc w:val="left"/>
        <w:rPr>
          <w:sz w:val="18"/>
        </w:rPr>
      </w:pPr>
      <w:r>
        <w:br w:type="column"/>
      </w:r>
      <w:r>
        <w:rPr>
          <w:spacing w:val="-5"/>
          <w:sz w:val="18"/>
        </w:rPr>
        <w:t>450</w:t>
      </w:r>
    </w:p>
    <w:p w14:paraId="21961133">
      <w:pPr>
        <w:spacing w:after="0" w:line="191" w:lineRule="exact"/>
        <w:jc w:val="left"/>
        <w:rPr>
          <w:sz w:val="18"/>
        </w:rPr>
        <w:sectPr>
          <w:type w:val="continuous"/>
          <w:pgSz w:w="11900" w:h="16840"/>
          <w:pgMar w:top="560" w:right="566" w:bottom="380" w:left="566" w:header="0" w:footer="181" w:gutter="0"/>
          <w:cols w:equalWidth="0" w:num="2">
            <w:col w:w="9561" w:space="71"/>
            <w:col w:w="1136"/>
          </w:cols>
        </w:sectPr>
      </w:pPr>
    </w:p>
    <w:p w14:paraId="63F990C8">
      <w:pPr>
        <w:spacing w:before="151" w:line="384" w:lineRule="auto"/>
        <w:ind w:left="1156" w:right="0" w:firstLine="0"/>
        <w:jc w:val="left"/>
        <w:rPr>
          <w:sz w:val="15"/>
        </w:rPr>
      </w:pPr>
      <w:r>
        <w:rPr>
          <w:w w:val="105"/>
          <w:sz w:val="15"/>
        </w:rPr>
        <w:t>VOLUME:</w:t>
      </w:r>
      <w:r>
        <w:rPr>
          <w:spacing w:val="32"/>
          <w:w w:val="105"/>
          <w:sz w:val="15"/>
        </w:rPr>
        <w:t xml:space="preserve"> </w:t>
      </w:r>
      <w:r>
        <w:rPr>
          <w:w w:val="105"/>
          <w:sz w:val="15"/>
        </w:rPr>
        <w:t>4</w:t>
      </w:r>
      <w:r>
        <w:rPr>
          <w:spacing w:val="32"/>
          <w:w w:val="105"/>
          <w:sz w:val="15"/>
        </w:rPr>
        <w:t xml:space="preserve"> </w:t>
      </w:r>
      <w:r>
        <w:rPr>
          <w:w w:val="105"/>
          <w:sz w:val="15"/>
        </w:rPr>
        <w:t>ML,</w:t>
      </w:r>
      <w:r>
        <w:rPr>
          <w:spacing w:val="22"/>
          <w:w w:val="105"/>
          <w:sz w:val="15"/>
        </w:rPr>
        <w:t xml:space="preserve"> </w:t>
      </w:r>
      <w:r>
        <w:rPr>
          <w:w w:val="105"/>
          <w:sz w:val="15"/>
        </w:rPr>
        <w:t>APRESENTACAO:</w:t>
      </w:r>
      <w:r>
        <w:rPr>
          <w:spacing w:val="22"/>
          <w:w w:val="105"/>
          <w:sz w:val="15"/>
        </w:rPr>
        <w:t xml:space="preserve"> </w:t>
      </w:r>
      <w:r>
        <w:rPr>
          <w:w w:val="105"/>
          <w:sz w:val="15"/>
        </w:rPr>
        <w:t>AMPOLA,</w:t>
      </w:r>
      <w:r>
        <w:rPr>
          <w:spacing w:val="22"/>
          <w:w w:val="105"/>
          <w:sz w:val="15"/>
        </w:rPr>
        <w:t xml:space="preserve"> </w:t>
      </w:r>
      <w:r>
        <w:rPr>
          <w:w w:val="105"/>
          <w:sz w:val="15"/>
        </w:rPr>
        <w:t>ACESSORIO:</w:t>
      </w:r>
      <w:r>
        <w:rPr>
          <w:spacing w:val="32"/>
          <w:w w:val="105"/>
          <w:sz w:val="15"/>
        </w:rPr>
        <w:t xml:space="preserve"> </w:t>
      </w:r>
      <w:r>
        <w:rPr>
          <w:w w:val="105"/>
          <w:sz w:val="15"/>
        </w:rPr>
        <w:t>N/A,</w:t>
      </w:r>
      <w:r>
        <w:rPr>
          <w:spacing w:val="32"/>
          <w:w w:val="105"/>
          <w:sz w:val="15"/>
        </w:rPr>
        <w:t xml:space="preserve"> </w:t>
      </w:r>
      <w:r>
        <w:rPr>
          <w:w w:val="105"/>
          <w:sz w:val="15"/>
        </w:rPr>
        <w:t>FORMA</w:t>
      </w:r>
      <w:r>
        <w:rPr>
          <w:spacing w:val="40"/>
          <w:w w:val="105"/>
          <w:sz w:val="15"/>
        </w:rPr>
        <w:t xml:space="preserve"> </w:t>
      </w:r>
      <w:r>
        <w:rPr>
          <w:w w:val="105"/>
          <w:sz w:val="15"/>
        </w:rPr>
        <w:t>FORNECIMENTO:</w:t>
      </w:r>
      <w:r>
        <w:rPr>
          <w:spacing w:val="-3"/>
          <w:w w:val="105"/>
          <w:sz w:val="15"/>
        </w:rPr>
        <w:t xml:space="preserve"> </w:t>
      </w:r>
      <w:r>
        <w:rPr>
          <w:w w:val="105"/>
          <w:sz w:val="15"/>
        </w:rPr>
        <w:t>UNIDADE</w:t>
      </w:r>
    </w:p>
    <w:p w14:paraId="0A01BBD3">
      <w:pPr>
        <w:spacing w:before="0" w:line="187" w:lineRule="exact"/>
        <w:ind w:left="34" w:right="0" w:firstLine="0"/>
        <w:jc w:val="left"/>
        <w:rPr>
          <w:sz w:val="18"/>
        </w:rPr>
      </w:pPr>
      <w:r>
        <w:br w:type="column"/>
      </w:r>
      <w:r>
        <w:rPr>
          <w:spacing w:val="-2"/>
          <w:sz w:val="18"/>
        </w:rPr>
        <w:t>Total.</w:t>
      </w:r>
    </w:p>
    <w:p w14:paraId="4C9CA7EA">
      <w:pPr>
        <w:spacing w:after="0" w:line="187" w:lineRule="exact"/>
        <w:jc w:val="left"/>
        <w:rPr>
          <w:sz w:val="18"/>
        </w:rPr>
        <w:sectPr>
          <w:type w:val="continuous"/>
          <w:pgSz w:w="11900" w:h="16840"/>
          <w:pgMar w:top="560" w:right="566" w:bottom="380" w:left="566" w:header="0" w:footer="181" w:gutter="0"/>
          <w:cols w:equalWidth="0" w:num="2">
            <w:col w:w="6520" w:space="40"/>
            <w:col w:w="4208"/>
          </w:cols>
        </w:sectPr>
      </w:pPr>
    </w:p>
    <w:p w14:paraId="40E5E3DE">
      <w:pPr>
        <w:spacing w:before="78" w:line="319" w:lineRule="auto"/>
        <w:ind w:left="5795" w:right="38" w:firstLine="0"/>
        <w:jc w:val="right"/>
        <w:rPr>
          <w:sz w:val="18"/>
        </w:rPr>
      </w:pPr>
      <w:r>
        <w:rPr>
          <w:sz w:val="18"/>
        </w:rPr>
        <w:t>Indicado</w:t>
      </w:r>
      <w:r>
        <w:rPr>
          <w:spacing w:val="-7"/>
          <w:sz w:val="18"/>
        </w:rPr>
        <w:t xml:space="preserve"> </w:t>
      </w:r>
      <w:r>
        <w:rPr>
          <w:sz w:val="18"/>
        </w:rPr>
        <w:t>para</w:t>
      </w:r>
      <w:r>
        <w:rPr>
          <w:spacing w:val="-7"/>
          <w:sz w:val="18"/>
        </w:rPr>
        <w:t xml:space="preserve"> </w:t>
      </w:r>
      <w:r>
        <w:rPr>
          <w:sz w:val="18"/>
        </w:rPr>
        <w:t>prevenção</w:t>
      </w:r>
      <w:r>
        <w:rPr>
          <w:spacing w:val="-7"/>
          <w:sz w:val="18"/>
        </w:rPr>
        <w:t xml:space="preserve"> </w:t>
      </w:r>
      <w:r>
        <w:rPr>
          <w:sz w:val="18"/>
        </w:rPr>
        <w:t>e</w:t>
      </w:r>
      <w:r>
        <w:rPr>
          <w:spacing w:val="-7"/>
          <w:sz w:val="18"/>
        </w:rPr>
        <w:t xml:space="preserve"> </w:t>
      </w:r>
      <w:r>
        <w:rPr>
          <w:sz w:val="18"/>
        </w:rPr>
        <w:t>tratamento</w:t>
      </w:r>
      <w:r>
        <w:rPr>
          <w:spacing w:val="-7"/>
          <w:sz w:val="18"/>
        </w:rPr>
        <w:t xml:space="preserve"> </w:t>
      </w:r>
      <w:r>
        <w:rPr>
          <w:sz w:val="18"/>
        </w:rPr>
        <w:t>de deficiências</w:t>
      </w:r>
      <w:r>
        <w:rPr>
          <w:spacing w:val="35"/>
          <w:sz w:val="18"/>
        </w:rPr>
        <w:t xml:space="preserve"> </w:t>
      </w:r>
      <w:r>
        <w:rPr>
          <w:sz w:val="18"/>
        </w:rPr>
        <w:t>de</w:t>
      </w:r>
      <w:r>
        <w:rPr>
          <w:spacing w:val="35"/>
          <w:sz w:val="18"/>
        </w:rPr>
        <w:t xml:space="preserve"> </w:t>
      </w:r>
      <w:r>
        <w:rPr>
          <w:sz w:val="18"/>
        </w:rPr>
        <w:t>vitamina</w:t>
      </w:r>
      <w:r>
        <w:rPr>
          <w:spacing w:val="35"/>
          <w:sz w:val="18"/>
        </w:rPr>
        <w:t xml:space="preserve"> </w:t>
      </w:r>
      <w:r>
        <w:rPr>
          <w:sz w:val="18"/>
        </w:rPr>
        <w:t>B6</w:t>
      </w:r>
      <w:r>
        <w:rPr>
          <w:spacing w:val="35"/>
          <w:sz w:val="18"/>
        </w:rPr>
        <w:t xml:space="preserve"> </w:t>
      </w:r>
      <w:r>
        <w:rPr>
          <w:sz w:val="18"/>
        </w:rPr>
        <w:t>nos</w:t>
      </w:r>
      <w:r>
        <w:rPr>
          <w:spacing w:val="35"/>
          <w:sz w:val="18"/>
        </w:rPr>
        <w:t xml:space="preserve"> </w:t>
      </w:r>
      <w:r>
        <w:rPr>
          <w:spacing w:val="-2"/>
          <w:sz w:val="18"/>
        </w:rPr>
        <w:t>casos</w:t>
      </w:r>
    </w:p>
    <w:p w14:paraId="75E5D7B7">
      <w:pPr>
        <w:tabs>
          <w:tab w:val="left" w:pos="6118"/>
          <w:tab w:val="left" w:pos="7088"/>
          <w:tab w:val="left" w:pos="7429"/>
        </w:tabs>
        <w:spacing w:before="1"/>
        <w:ind w:left="0" w:right="38" w:firstLine="0"/>
        <w:jc w:val="right"/>
        <w:rPr>
          <w:sz w:val="18"/>
        </w:rPr>
      </w:pPr>
      <w:r>
        <w:rPr>
          <w:spacing w:val="-2"/>
          <w:w w:val="105"/>
          <w:sz w:val="15"/>
        </w:rPr>
        <w:t>PRINCIPIO</w:t>
      </w:r>
      <w:r>
        <w:rPr>
          <w:spacing w:val="-7"/>
          <w:w w:val="105"/>
          <w:sz w:val="15"/>
        </w:rPr>
        <w:t xml:space="preserve"> </w:t>
      </w:r>
      <w:r>
        <w:rPr>
          <w:spacing w:val="-2"/>
          <w:w w:val="105"/>
          <w:sz w:val="15"/>
        </w:rPr>
        <w:t>ATIVO:</w:t>
      </w:r>
      <w:r>
        <w:rPr>
          <w:spacing w:val="4"/>
          <w:w w:val="105"/>
          <w:sz w:val="15"/>
        </w:rPr>
        <w:t xml:space="preserve"> </w:t>
      </w:r>
      <w:r>
        <w:rPr>
          <w:spacing w:val="-2"/>
          <w:w w:val="105"/>
          <w:sz w:val="15"/>
        </w:rPr>
        <w:t>CLORIDRATO</w:t>
      </w:r>
      <w:r>
        <w:rPr>
          <w:spacing w:val="5"/>
          <w:w w:val="105"/>
          <w:sz w:val="15"/>
        </w:rPr>
        <w:t xml:space="preserve"> </w:t>
      </w:r>
      <w:r>
        <w:rPr>
          <w:spacing w:val="-2"/>
          <w:w w:val="105"/>
          <w:sz w:val="15"/>
        </w:rPr>
        <w:t>DE</w:t>
      </w:r>
      <w:r>
        <w:rPr>
          <w:spacing w:val="6"/>
          <w:w w:val="105"/>
          <w:sz w:val="15"/>
        </w:rPr>
        <w:t xml:space="preserve"> </w:t>
      </w:r>
      <w:r>
        <w:rPr>
          <w:spacing w:val="-2"/>
          <w:w w:val="105"/>
          <w:sz w:val="15"/>
        </w:rPr>
        <w:t>PIRIDOXINA</w:t>
      </w:r>
      <w:r>
        <w:rPr>
          <w:spacing w:val="-7"/>
          <w:w w:val="105"/>
          <w:sz w:val="15"/>
        </w:rPr>
        <w:t xml:space="preserve"> </w:t>
      </w:r>
      <w:r>
        <w:rPr>
          <w:spacing w:val="-2"/>
          <w:w w:val="105"/>
          <w:sz w:val="15"/>
        </w:rPr>
        <w:t>(VITAMINA</w:t>
      </w:r>
      <w:r>
        <w:rPr>
          <w:spacing w:val="-7"/>
          <w:w w:val="105"/>
          <w:sz w:val="15"/>
        </w:rPr>
        <w:t xml:space="preserve"> </w:t>
      </w:r>
      <w:r>
        <w:rPr>
          <w:spacing w:val="-2"/>
          <w:w w:val="105"/>
          <w:sz w:val="15"/>
        </w:rPr>
        <w:t>B6),</w:t>
      </w:r>
      <w:r>
        <w:rPr>
          <w:spacing w:val="6"/>
          <w:w w:val="105"/>
          <w:sz w:val="15"/>
        </w:rPr>
        <w:t xml:space="preserve"> </w:t>
      </w:r>
      <w:r>
        <w:rPr>
          <w:spacing w:val="-2"/>
          <w:w w:val="105"/>
          <w:sz w:val="15"/>
        </w:rPr>
        <w:t>FORMA</w:t>
      </w:r>
      <w:r>
        <w:rPr>
          <w:spacing w:val="53"/>
          <w:w w:val="105"/>
          <w:sz w:val="15"/>
        </w:rPr>
        <w:t xml:space="preserve"> </w:t>
      </w:r>
      <w:r>
        <w:rPr>
          <w:spacing w:val="-2"/>
          <w:w w:val="105"/>
          <w:sz w:val="18"/>
        </w:rPr>
        <w:t>dietas</w:t>
      </w:r>
      <w:r>
        <w:rPr>
          <w:sz w:val="18"/>
        </w:rPr>
        <w:tab/>
      </w:r>
      <w:r>
        <w:rPr>
          <w:spacing w:val="-2"/>
          <w:w w:val="105"/>
          <w:sz w:val="18"/>
        </w:rPr>
        <w:t>restritivas</w:t>
      </w:r>
      <w:r>
        <w:rPr>
          <w:sz w:val="18"/>
        </w:rPr>
        <w:tab/>
      </w:r>
      <w:r>
        <w:rPr>
          <w:spacing w:val="-10"/>
          <w:w w:val="105"/>
          <w:sz w:val="18"/>
        </w:rPr>
        <w:t>e</w:t>
      </w:r>
      <w:r>
        <w:rPr>
          <w:sz w:val="18"/>
        </w:rPr>
        <w:tab/>
      </w:r>
      <w:r>
        <w:rPr>
          <w:spacing w:val="-2"/>
          <w:w w:val="105"/>
          <w:sz w:val="18"/>
        </w:rPr>
        <w:t>inadequadas,</w:t>
      </w:r>
    </w:p>
    <w:p w14:paraId="3527A7F2">
      <w:pPr>
        <w:pStyle w:val="9"/>
        <w:numPr>
          <w:ilvl w:val="0"/>
          <w:numId w:val="26"/>
        </w:numPr>
        <w:tabs>
          <w:tab w:val="left" w:pos="324"/>
        </w:tabs>
        <w:spacing w:before="69" w:after="0" w:line="240" w:lineRule="auto"/>
        <w:ind w:left="324" w:right="38" w:hanging="324"/>
        <w:jc w:val="right"/>
        <w:rPr>
          <w:sz w:val="18"/>
        </w:rPr>
      </w:pPr>
      <w:r>
        <w:rPr>
          <w:sz w:val="18"/>
        </w:rPr>
        <w:t>18187</w:t>
      </w:r>
      <w:r>
        <w:rPr>
          <w:spacing w:val="33"/>
          <w:sz w:val="18"/>
        </w:rPr>
        <w:t xml:space="preserve"> </w:t>
      </w:r>
      <w:r>
        <w:rPr>
          <w:sz w:val="15"/>
        </w:rPr>
        <w:t>FARMACEUTICA:</w:t>
      </w:r>
      <w:r>
        <w:rPr>
          <w:spacing w:val="44"/>
          <w:sz w:val="15"/>
        </w:rPr>
        <w:t xml:space="preserve">  </w:t>
      </w:r>
      <w:r>
        <w:rPr>
          <w:sz w:val="15"/>
        </w:rPr>
        <w:t>COMPRIMIDO,</w:t>
      </w:r>
      <w:r>
        <w:rPr>
          <w:spacing w:val="45"/>
          <w:sz w:val="15"/>
        </w:rPr>
        <w:t xml:space="preserve">  </w:t>
      </w:r>
      <w:r>
        <w:rPr>
          <w:sz w:val="15"/>
        </w:rPr>
        <w:t>CONCENTRACAO</w:t>
      </w:r>
      <w:r>
        <w:rPr>
          <w:spacing w:val="44"/>
          <w:sz w:val="15"/>
        </w:rPr>
        <w:t xml:space="preserve">  </w:t>
      </w:r>
      <w:r>
        <w:rPr>
          <w:sz w:val="15"/>
        </w:rPr>
        <w:t>/</w:t>
      </w:r>
      <w:r>
        <w:rPr>
          <w:spacing w:val="45"/>
          <w:sz w:val="15"/>
        </w:rPr>
        <w:t xml:space="preserve">  </w:t>
      </w:r>
      <w:r>
        <w:rPr>
          <w:sz w:val="15"/>
        </w:rPr>
        <w:t>DOSAGEM:</w:t>
      </w:r>
      <w:r>
        <w:rPr>
          <w:spacing w:val="44"/>
          <w:sz w:val="15"/>
        </w:rPr>
        <w:t xml:space="preserve">  </w:t>
      </w:r>
      <w:r>
        <w:rPr>
          <w:sz w:val="15"/>
        </w:rPr>
        <w:t>40,</w:t>
      </w:r>
      <w:r>
        <w:rPr>
          <w:spacing w:val="-2"/>
          <w:sz w:val="15"/>
        </w:rPr>
        <w:t xml:space="preserve"> </w:t>
      </w:r>
      <w:r>
        <w:rPr>
          <w:sz w:val="18"/>
        </w:rPr>
        <w:t>necessidades</w:t>
      </w:r>
      <w:r>
        <w:rPr>
          <w:spacing w:val="49"/>
          <w:sz w:val="18"/>
        </w:rPr>
        <w:t xml:space="preserve"> </w:t>
      </w:r>
      <w:r>
        <w:rPr>
          <w:sz w:val="18"/>
        </w:rPr>
        <w:t>aumentada</w:t>
      </w:r>
      <w:r>
        <w:rPr>
          <w:spacing w:val="50"/>
          <w:sz w:val="18"/>
        </w:rPr>
        <w:t xml:space="preserve"> </w:t>
      </w:r>
      <w:r>
        <w:rPr>
          <w:sz w:val="18"/>
        </w:rPr>
        <w:t>na</w:t>
      </w:r>
      <w:r>
        <w:rPr>
          <w:spacing w:val="50"/>
          <w:sz w:val="18"/>
        </w:rPr>
        <w:t xml:space="preserve"> </w:t>
      </w:r>
      <w:r>
        <w:rPr>
          <w:sz w:val="18"/>
        </w:rPr>
        <w:t>gestação</w:t>
      </w:r>
      <w:r>
        <w:rPr>
          <w:spacing w:val="49"/>
          <w:sz w:val="18"/>
        </w:rPr>
        <w:t xml:space="preserve"> </w:t>
      </w:r>
      <w:r>
        <w:rPr>
          <w:spacing w:val="-10"/>
          <w:sz w:val="18"/>
        </w:rPr>
        <w:t>e</w:t>
      </w:r>
    </w:p>
    <w:p w14:paraId="563690C0">
      <w:pPr>
        <w:spacing w:before="0" w:line="240" w:lineRule="auto"/>
        <w:rPr>
          <w:sz w:val="18"/>
        </w:rPr>
      </w:pPr>
      <w:r>
        <w:br w:type="column"/>
      </w:r>
    </w:p>
    <w:p w14:paraId="01154ABA">
      <w:pPr>
        <w:pStyle w:val="7"/>
        <w:rPr>
          <w:sz w:val="18"/>
        </w:rPr>
      </w:pPr>
    </w:p>
    <w:p w14:paraId="10E7E8E6">
      <w:pPr>
        <w:pStyle w:val="7"/>
        <w:rPr>
          <w:sz w:val="18"/>
        </w:rPr>
      </w:pPr>
    </w:p>
    <w:p w14:paraId="4F84366E">
      <w:pPr>
        <w:pStyle w:val="7"/>
        <w:spacing w:before="78"/>
        <w:rPr>
          <w:sz w:val="18"/>
        </w:rPr>
      </w:pPr>
    </w:p>
    <w:p w14:paraId="60717780">
      <w:pPr>
        <w:spacing w:before="0"/>
        <w:ind w:left="310" w:right="0" w:firstLine="0"/>
        <w:jc w:val="left"/>
        <w:rPr>
          <w:sz w:val="18"/>
        </w:rPr>
      </w:pPr>
      <w:r>
        <w:rPr>
          <w:spacing w:val="-5"/>
          <w:sz w:val="18"/>
        </w:rPr>
        <w:t>390</w:t>
      </w:r>
    </w:p>
    <w:p w14:paraId="33E430BD">
      <w:pPr>
        <w:spacing w:after="0"/>
        <w:jc w:val="left"/>
        <w:rPr>
          <w:sz w:val="18"/>
        </w:rPr>
        <w:sectPr>
          <w:pgSz w:w="11900" w:h="16840"/>
          <w:pgMar w:top="540" w:right="566" w:bottom="380" w:left="566" w:header="0" w:footer="181" w:gutter="0"/>
          <w:cols w:equalWidth="0" w:num="2">
            <w:col w:w="9561" w:space="72"/>
            <w:col w:w="1135"/>
          </w:cols>
        </w:sectPr>
      </w:pPr>
    </w:p>
    <w:p w14:paraId="479B9D4A">
      <w:pPr>
        <w:spacing w:before="97"/>
        <w:ind w:left="1156" w:right="0" w:firstLine="0"/>
        <w:jc w:val="both"/>
        <w:rPr>
          <w:sz w:val="15"/>
        </w:rPr>
      </w:pPr>
      <w:r>
        <w:rPr>
          <w:spacing w:val="-2"/>
          <w:w w:val="105"/>
          <w:sz w:val="15"/>
        </w:rPr>
        <w:t>UNIDADE:</w:t>
      </w:r>
      <w:r>
        <w:rPr>
          <w:w w:val="105"/>
          <w:sz w:val="15"/>
        </w:rPr>
        <w:t xml:space="preserve"> </w:t>
      </w:r>
      <w:r>
        <w:rPr>
          <w:spacing w:val="-5"/>
          <w:w w:val="105"/>
          <w:sz w:val="15"/>
        </w:rPr>
        <w:t>MG</w:t>
      </w:r>
    </w:p>
    <w:p w14:paraId="3687FE10">
      <w:pPr>
        <w:pStyle w:val="7"/>
        <w:rPr>
          <w:sz w:val="15"/>
        </w:rPr>
      </w:pPr>
    </w:p>
    <w:p w14:paraId="21E5178F">
      <w:pPr>
        <w:pStyle w:val="7"/>
        <w:rPr>
          <w:sz w:val="15"/>
        </w:rPr>
      </w:pPr>
    </w:p>
    <w:p w14:paraId="77E43B0D">
      <w:pPr>
        <w:pStyle w:val="7"/>
        <w:spacing w:before="130"/>
        <w:rPr>
          <w:sz w:val="15"/>
        </w:rPr>
      </w:pPr>
    </w:p>
    <w:p w14:paraId="3FA63EA5">
      <w:pPr>
        <w:spacing w:before="0" w:line="384" w:lineRule="auto"/>
        <w:ind w:left="1156" w:right="0" w:firstLine="0"/>
        <w:jc w:val="both"/>
        <w:rPr>
          <w:sz w:val="15"/>
        </w:rPr>
      </w:pPr>
      <w:r>
        <w:rPr>
          <w:w w:val="105"/>
          <w:sz w:val="15"/>
        </w:rPr>
        <w:t>MEDICAMENTO USO HUMANO,GRUPO FARMACOLOGICO: NUTRICAO E</w:t>
      </w:r>
      <w:r>
        <w:rPr>
          <w:spacing w:val="40"/>
          <w:w w:val="105"/>
          <w:sz w:val="15"/>
        </w:rPr>
        <w:t xml:space="preserve"> </w:t>
      </w:r>
      <w:r>
        <w:rPr>
          <w:w w:val="105"/>
          <w:sz w:val="15"/>
        </w:rPr>
        <w:t>REPOSICAO HIDROELETROLITICA PARENTERAL, PRINCIPIO ATIVO:</w:t>
      </w:r>
      <w:r>
        <w:rPr>
          <w:spacing w:val="40"/>
          <w:w w:val="105"/>
          <w:sz w:val="15"/>
        </w:rPr>
        <w:t xml:space="preserve"> </w:t>
      </w:r>
      <w:r>
        <w:rPr>
          <w:w w:val="105"/>
          <w:sz w:val="15"/>
        </w:rPr>
        <w:t>POLIMINERAIS CONTENDO CLORETO FERRICO HEXAHIDRATADO (540</w:t>
      </w:r>
      <w:r>
        <w:rPr>
          <w:spacing w:val="40"/>
          <w:w w:val="105"/>
          <w:sz w:val="15"/>
        </w:rPr>
        <w:t xml:space="preserve"> </w:t>
      </w:r>
      <w:r>
        <w:rPr>
          <w:w w:val="105"/>
          <w:sz w:val="15"/>
        </w:rPr>
        <w:t>MCG),</w:t>
      </w:r>
      <w:r>
        <w:rPr>
          <w:spacing w:val="49"/>
          <w:w w:val="105"/>
          <w:sz w:val="15"/>
        </w:rPr>
        <w:t xml:space="preserve"> </w:t>
      </w:r>
      <w:r>
        <w:rPr>
          <w:w w:val="105"/>
          <w:sz w:val="15"/>
        </w:rPr>
        <w:t>CLORETO</w:t>
      </w:r>
      <w:r>
        <w:rPr>
          <w:spacing w:val="49"/>
          <w:w w:val="105"/>
          <w:sz w:val="15"/>
        </w:rPr>
        <w:t xml:space="preserve"> </w:t>
      </w:r>
      <w:r>
        <w:rPr>
          <w:w w:val="105"/>
          <w:sz w:val="15"/>
        </w:rPr>
        <w:t>DE</w:t>
      </w:r>
      <w:r>
        <w:rPr>
          <w:spacing w:val="49"/>
          <w:w w:val="105"/>
          <w:sz w:val="15"/>
        </w:rPr>
        <w:t xml:space="preserve"> </w:t>
      </w:r>
      <w:r>
        <w:rPr>
          <w:w w:val="105"/>
          <w:sz w:val="15"/>
        </w:rPr>
        <w:t>ZINCO</w:t>
      </w:r>
      <w:r>
        <w:rPr>
          <w:spacing w:val="50"/>
          <w:w w:val="105"/>
          <w:sz w:val="15"/>
        </w:rPr>
        <w:t xml:space="preserve"> </w:t>
      </w:r>
      <w:r>
        <w:rPr>
          <w:w w:val="105"/>
          <w:sz w:val="15"/>
        </w:rPr>
        <w:t>(1050</w:t>
      </w:r>
      <w:r>
        <w:rPr>
          <w:spacing w:val="49"/>
          <w:w w:val="105"/>
          <w:sz w:val="15"/>
        </w:rPr>
        <w:t xml:space="preserve"> </w:t>
      </w:r>
      <w:r>
        <w:rPr>
          <w:w w:val="105"/>
          <w:sz w:val="15"/>
        </w:rPr>
        <w:t>MCG),</w:t>
      </w:r>
      <w:r>
        <w:rPr>
          <w:spacing w:val="50"/>
          <w:w w:val="105"/>
          <w:sz w:val="15"/>
        </w:rPr>
        <w:t xml:space="preserve"> </w:t>
      </w:r>
      <w:r>
        <w:rPr>
          <w:w w:val="105"/>
          <w:sz w:val="15"/>
        </w:rPr>
        <w:t>DICLORETO</w:t>
      </w:r>
      <w:r>
        <w:rPr>
          <w:spacing w:val="49"/>
          <w:w w:val="105"/>
          <w:sz w:val="15"/>
        </w:rPr>
        <w:t xml:space="preserve"> </w:t>
      </w:r>
      <w:r>
        <w:rPr>
          <w:w w:val="105"/>
          <w:sz w:val="15"/>
        </w:rPr>
        <w:t>DE</w:t>
      </w:r>
      <w:r>
        <w:rPr>
          <w:spacing w:val="49"/>
          <w:w w:val="105"/>
          <w:sz w:val="15"/>
        </w:rPr>
        <w:t xml:space="preserve"> </w:t>
      </w:r>
      <w:r>
        <w:rPr>
          <w:spacing w:val="-2"/>
          <w:w w:val="105"/>
          <w:sz w:val="15"/>
        </w:rPr>
        <w:t>MANGANES</w:t>
      </w:r>
    </w:p>
    <w:p w14:paraId="65DD016B">
      <w:pPr>
        <w:spacing w:before="69" w:line="319" w:lineRule="auto"/>
        <w:ind w:left="0" w:right="1238" w:firstLine="0"/>
        <w:jc w:val="both"/>
        <w:rPr>
          <w:sz w:val="18"/>
        </w:rPr>
      </w:pPr>
      <w:r>
        <w:br w:type="column"/>
      </w:r>
      <w:r>
        <w:rPr>
          <w:sz w:val="18"/>
        </w:rPr>
        <w:t>no aleitamento, e em doenças crônicas onde ocorre diminuição dos níveis de vitaminas no organismo.</w:t>
      </w:r>
    </w:p>
    <w:p w14:paraId="25F6B3F7">
      <w:pPr>
        <w:spacing w:after="0" w:line="319" w:lineRule="auto"/>
        <w:jc w:val="both"/>
        <w:rPr>
          <w:sz w:val="18"/>
        </w:rPr>
        <w:sectPr>
          <w:type w:val="continuous"/>
          <w:pgSz w:w="11900" w:h="16840"/>
          <w:pgMar w:top="560" w:right="566" w:bottom="380" w:left="566" w:header="0" w:footer="181" w:gutter="0"/>
          <w:cols w:equalWidth="0" w:num="2">
            <w:col w:w="6570" w:space="24"/>
            <w:col w:w="4174"/>
          </w:cols>
        </w:sectPr>
      </w:pPr>
    </w:p>
    <w:p w14:paraId="5C731D11">
      <w:pPr>
        <w:spacing w:before="0" w:line="206" w:lineRule="exact"/>
        <w:ind w:left="1156" w:right="0" w:firstLine="0"/>
        <w:jc w:val="left"/>
        <w:rPr>
          <w:position w:val="1"/>
          <w:sz w:val="18"/>
        </w:rPr>
      </w:pPr>
      <w:r>
        <w:rPr>
          <w:sz w:val="15"/>
        </w:rPr>
        <w:t>TETRAHIDRATADO</w:t>
      </w:r>
      <w:r>
        <w:rPr>
          <w:spacing w:val="9"/>
          <w:sz w:val="15"/>
        </w:rPr>
        <w:t xml:space="preserve"> </w:t>
      </w:r>
      <w:r>
        <w:rPr>
          <w:sz w:val="15"/>
        </w:rPr>
        <w:t>(19,79</w:t>
      </w:r>
      <w:r>
        <w:rPr>
          <w:spacing w:val="9"/>
          <w:sz w:val="15"/>
        </w:rPr>
        <w:t xml:space="preserve"> </w:t>
      </w:r>
      <w:r>
        <w:rPr>
          <w:sz w:val="15"/>
        </w:rPr>
        <w:t>MCG),</w:t>
      </w:r>
      <w:r>
        <w:rPr>
          <w:spacing w:val="9"/>
          <w:sz w:val="15"/>
        </w:rPr>
        <w:t xml:space="preserve"> </w:t>
      </w:r>
      <w:r>
        <w:rPr>
          <w:sz w:val="15"/>
        </w:rPr>
        <w:t>CLORETO</w:t>
      </w:r>
      <w:r>
        <w:rPr>
          <w:spacing w:val="9"/>
          <w:sz w:val="15"/>
        </w:rPr>
        <w:t xml:space="preserve"> </w:t>
      </w:r>
      <w:r>
        <w:rPr>
          <w:sz w:val="15"/>
        </w:rPr>
        <w:t>CUPRICO</w:t>
      </w:r>
      <w:r>
        <w:rPr>
          <w:spacing w:val="9"/>
          <w:sz w:val="15"/>
        </w:rPr>
        <w:t xml:space="preserve"> </w:t>
      </w:r>
      <w:r>
        <w:rPr>
          <w:sz w:val="15"/>
        </w:rPr>
        <w:t>DIHIDRATADO</w:t>
      </w:r>
      <w:r>
        <w:rPr>
          <w:spacing w:val="9"/>
          <w:sz w:val="15"/>
        </w:rPr>
        <w:t xml:space="preserve"> </w:t>
      </w:r>
      <w:r>
        <w:rPr>
          <w:sz w:val="15"/>
        </w:rPr>
        <w:t>(102,3</w:t>
      </w:r>
      <w:r>
        <w:rPr>
          <w:spacing w:val="46"/>
          <w:sz w:val="15"/>
        </w:rPr>
        <w:t xml:space="preserve"> </w:t>
      </w:r>
      <w:r>
        <w:rPr>
          <w:position w:val="1"/>
          <w:sz w:val="18"/>
        </w:rPr>
        <w:t>Medicamento</w:t>
      </w:r>
      <w:r>
        <w:rPr>
          <w:spacing w:val="35"/>
          <w:position w:val="1"/>
          <w:sz w:val="18"/>
        </w:rPr>
        <w:t xml:space="preserve"> </w:t>
      </w:r>
      <w:r>
        <w:rPr>
          <w:position w:val="1"/>
          <w:sz w:val="18"/>
        </w:rPr>
        <w:t>utilizado</w:t>
      </w:r>
      <w:r>
        <w:rPr>
          <w:spacing w:val="34"/>
          <w:position w:val="1"/>
          <w:sz w:val="18"/>
        </w:rPr>
        <w:t xml:space="preserve"> </w:t>
      </w:r>
      <w:r>
        <w:rPr>
          <w:position w:val="1"/>
          <w:sz w:val="18"/>
        </w:rPr>
        <w:t>na</w:t>
      </w:r>
      <w:r>
        <w:rPr>
          <w:spacing w:val="35"/>
          <w:position w:val="1"/>
          <w:sz w:val="18"/>
        </w:rPr>
        <w:t xml:space="preserve"> </w:t>
      </w:r>
      <w:r>
        <w:rPr>
          <w:position w:val="1"/>
          <w:sz w:val="18"/>
        </w:rPr>
        <w:t>reposição</w:t>
      </w:r>
      <w:r>
        <w:rPr>
          <w:spacing w:val="34"/>
          <w:position w:val="1"/>
          <w:sz w:val="18"/>
        </w:rPr>
        <w:t xml:space="preserve"> </w:t>
      </w:r>
      <w:r>
        <w:rPr>
          <w:spacing w:val="-5"/>
          <w:position w:val="1"/>
          <w:sz w:val="18"/>
        </w:rPr>
        <w:t>de</w:t>
      </w:r>
    </w:p>
    <w:p w14:paraId="53459037">
      <w:pPr>
        <w:spacing w:before="65" w:line="178" w:lineRule="exact"/>
        <w:ind w:left="1156" w:right="0" w:firstLine="0"/>
        <w:jc w:val="left"/>
        <w:rPr>
          <w:position w:val="1"/>
          <w:sz w:val="18"/>
        </w:rPr>
      </w:pPr>
      <w:r>
        <w:rPr>
          <w:w w:val="105"/>
          <w:sz w:val="15"/>
        </w:rPr>
        <w:t>MCG),</w:t>
      </w:r>
      <w:r>
        <w:rPr>
          <w:spacing w:val="75"/>
          <w:w w:val="105"/>
          <w:sz w:val="15"/>
        </w:rPr>
        <w:t xml:space="preserve"> </w:t>
      </w:r>
      <w:r>
        <w:rPr>
          <w:w w:val="105"/>
          <w:sz w:val="15"/>
        </w:rPr>
        <w:t>SELENITO</w:t>
      </w:r>
      <w:r>
        <w:rPr>
          <w:spacing w:val="75"/>
          <w:w w:val="105"/>
          <w:sz w:val="15"/>
        </w:rPr>
        <w:t xml:space="preserve"> </w:t>
      </w:r>
      <w:r>
        <w:rPr>
          <w:w w:val="105"/>
          <w:sz w:val="15"/>
        </w:rPr>
        <w:t>DE</w:t>
      </w:r>
      <w:r>
        <w:rPr>
          <w:spacing w:val="76"/>
          <w:w w:val="105"/>
          <w:sz w:val="15"/>
        </w:rPr>
        <w:t xml:space="preserve"> </w:t>
      </w:r>
      <w:r>
        <w:rPr>
          <w:w w:val="105"/>
          <w:sz w:val="15"/>
        </w:rPr>
        <w:t>SODIO</w:t>
      </w:r>
      <w:r>
        <w:rPr>
          <w:spacing w:val="75"/>
          <w:w w:val="105"/>
          <w:sz w:val="15"/>
        </w:rPr>
        <w:t xml:space="preserve"> </w:t>
      </w:r>
      <w:r>
        <w:rPr>
          <w:w w:val="105"/>
          <w:sz w:val="15"/>
        </w:rPr>
        <w:t>(17,29</w:t>
      </w:r>
      <w:r>
        <w:rPr>
          <w:spacing w:val="75"/>
          <w:w w:val="105"/>
          <w:sz w:val="15"/>
        </w:rPr>
        <w:t xml:space="preserve"> </w:t>
      </w:r>
      <w:r>
        <w:rPr>
          <w:w w:val="105"/>
          <w:sz w:val="15"/>
        </w:rPr>
        <w:t>MCG),</w:t>
      </w:r>
      <w:r>
        <w:rPr>
          <w:spacing w:val="76"/>
          <w:w w:val="105"/>
          <w:sz w:val="15"/>
        </w:rPr>
        <w:t xml:space="preserve"> </w:t>
      </w:r>
      <w:r>
        <w:rPr>
          <w:w w:val="105"/>
          <w:sz w:val="15"/>
        </w:rPr>
        <w:t>MOLIBDATO</w:t>
      </w:r>
      <w:r>
        <w:rPr>
          <w:spacing w:val="75"/>
          <w:w w:val="105"/>
          <w:sz w:val="15"/>
        </w:rPr>
        <w:t xml:space="preserve"> </w:t>
      </w:r>
      <w:r>
        <w:rPr>
          <w:w w:val="105"/>
          <w:sz w:val="15"/>
        </w:rPr>
        <w:t>DE</w:t>
      </w:r>
      <w:r>
        <w:rPr>
          <w:spacing w:val="76"/>
          <w:w w:val="105"/>
          <w:sz w:val="15"/>
        </w:rPr>
        <w:t xml:space="preserve"> </w:t>
      </w:r>
      <w:r>
        <w:rPr>
          <w:w w:val="105"/>
          <w:sz w:val="15"/>
        </w:rPr>
        <w:t>SODIO</w:t>
      </w:r>
      <w:r>
        <w:rPr>
          <w:spacing w:val="-7"/>
          <w:w w:val="105"/>
          <w:sz w:val="15"/>
        </w:rPr>
        <w:t xml:space="preserve"> </w:t>
      </w:r>
      <w:r>
        <w:rPr>
          <w:w w:val="105"/>
          <w:position w:val="1"/>
          <w:sz w:val="18"/>
        </w:rPr>
        <w:t>oligoelementos</w:t>
      </w:r>
      <w:r>
        <w:rPr>
          <w:spacing w:val="53"/>
          <w:w w:val="105"/>
          <w:position w:val="1"/>
          <w:sz w:val="18"/>
        </w:rPr>
        <w:t xml:space="preserve"> </w:t>
      </w:r>
      <w:r>
        <w:rPr>
          <w:w w:val="105"/>
          <w:position w:val="1"/>
          <w:sz w:val="18"/>
        </w:rPr>
        <w:t>na</w:t>
      </w:r>
      <w:r>
        <w:rPr>
          <w:spacing w:val="54"/>
          <w:w w:val="105"/>
          <w:position w:val="1"/>
          <w:sz w:val="18"/>
        </w:rPr>
        <w:t xml:space="preserve"> </w:t>
      </w:r>
      <w:r>
        <w:rPr>
          <w:w w:val="105"/>
          <w:position w:val="1"/>
          <w:sz w:val="18"/>
        </w:rPr>
        <w:t>nutrição</w:t>
      </w:r>
      <w:r>
        <w:rPr>
          <w:spacing w:val="54"/>
          <w:w w:val="105"/>
          <w:position w:val="1"/>
          <w:sz w:val="18"/>
        </w:rPr>
        <w:t xml:space="preserve"> </w:t>
      </w:r>
      <w:r>
        <w:rPr>
          <w:spacing w:val="-2"/>
          <w:w w:val="105"/>
          <w:position w:val="1"/>
          <w:sz w:val="18"/>
        </w:rPr>
        <w:t>parenteral</w:t>
      </w:r>
    </w:p>
    <w:p w14:paraId="0D268B5A">
      <w:pPr>
        <w:pStyle w:val="9"/>
        <w:numPr>
          <w:ilvl w:val="0"/>
          <w:numId w:val="26"/>
        </w:numPr>
        <w:tabs>
          <w:tab w:val="left" w:pos="592"/>
        </w:tabs>
        <w:spacing w:before="0" w:after="0" w:line="308" w:lineRule="exact"/>
        <w:ind w:left="592" w:right="0" w:hanging="282"/>
        <w:jc w:val="left"/>
        <w:rPr>
          <w:position w:val="14"/>
          <w:sz w:val="18"/>
        </w:rPr>
      </w:pPr>
      <w:r>
        <w:rPr>
          <w:position w:val="14"/>
          <w:sz w:val="18"/>
        </w:rPr>
        <w:t>189303</w:t>
      </w:r>
      <w:r>
        <w:rPr>
          <w:spacing w:val="-20"/>
          <w:position w:val="14"/>
          <w:sz w:val="18"/>
        </w:rPr>
        <w:t xml:space="preserve"> </w:t>
      </w:r>
      <w:r>
        <w:rPr>
          <w:sz w:val="15"/>
        </w:rPr>
        <w:t>DIHIDRATADO</w:t>
      </w:r>
      <w:r>
        <w:rPr>
          <w:spacing w:val="12"/>
          <w:sz w:val="15"/>
        </w:rPr>
        <w:t xml:space="preserve"> </w:t>
      </w:r>
      <w:r>
        <w:rPr>
          <w:sz w:val="15"/>
        </w:rPr>
        <w:t>(4,850</w:t>
      </w:r>
      <w:r>
        <w:rPr>
          <w:spacing w:val="13"/>
          <w:sz w:val="15"/>
        </w:rPr>
        <w:t xml:space="preserve"> </w:t>
      </w:r>
      <w:r>
        <w:rPr>
          <w:sz w:val="15"/>
        </w:rPr>
        <w:t>MCG),</w:t>
      </w:r>
      <w:r>
        <w:rPr>
          <w:spacing w:val="13"/>
          <w:sz w:val="15"/>
        </w:rPr>
        <w:t xml:space="preserve"> </w:t>
      </w:r>
      <w:r>
        <w:rPr>
          <w:sz w:val="15"/>
        </w:rPr>
        <w:t>IODETO</w:t>
      </w:r>
      <w:r>
        <w:rPr>
          <w:spacing w:val="11"/>
          <w:sz w:val="15"/>
        </w:rPr>
        <w:t xml:space="preserve"> </w:t>
      </w:r>
      <w:r>
        <w:rPr>
          <w:sz w:val="15"/>
        </w:rPr>
        <w:t>DE</w:t>
      </w:r>
      <w:r>
        <w:rPr>
          <w:spacing w:val="12"/>
          <w:sz w:val="15"/>
        </w:rPr>
        <w:t xml:space="preserve"> </w:t>
      </w:r>
      <w:r>
        <w:rPr>
          <w:sz w:val="15"/>
        </w:rPr>
        <w:t>POTASSIO</w:t>
      </w:r>
      <w:r>
        <w:rPr>
          <w:spacing w:val="12"/>
          <w:sz w:val="15"/>
        </w:rPr>
        <w:t xml:space="preserve"> </w:t>
      </w:r>
      <w:r>
        <w:rPr>
          <w:sz w:val="15"/>
        </w:rPr>
        <w:t>(16,60</w:t>
      </w:r>
      <w:r>
        <w:rPr>
          <w:spacing w:val="13"/>
          <w:sz w:val="15"/>
        </w:rPr>
        <w:t xml:space="preserve"> </w:t>
      </w:r>
      <w:r>
        <w:rPr>
          <w:sz w:val="15"/>
        </w:rPr>
        <w:t>MCG),</w:t>
      </w:r>
      <w:r>
        <w:rPr>
          <w:spacing w:val="12"/>
          <w:sz w:val="15"/>
        </w:rPr>
        <w:t xml:space="preserve"> </w:t>
      </w:r>
      <w:r>
        <w:rPr>
          <w:sz w:val="15"/>
        </w:rPr>
        <w:t>CLORETO</w:t>
      </w:r>
      <w:r>
        <w:rPr>
          <w:spacing w:val="27"/>
          <w:sz w:val="15"/>
        </w:rPr>
        <w:t xml:space="preserve"> </w:t>
      </w:r>
      <w:r>
        <w:rPr>
          <w:position w:val="1"/>
          <w:sz w:val="18"/>
        </w:rPr>
        <w:t>com</w:t>
      </w:r>
      <w:r>
        <w:rPr>
          <w:spacing w:val="33"/>
          <w:position w:val="1"/>
          <w:sz w:val="18"/>
        </w:rPr>
        <w:t xml:space="preserve">  </w:t>
      </w:r>
      <w:r>
        <w:rPr>
          <w:position w:val="1"/>
          <w:sz w:val="18"/>
        </w:rPr>
        <w:t>o</w:t>
      </w:r>
      <w:r>
        <w:rPr>
          <w:spacing w:val="33"/>
          <w:position w:val="1"/>
          <w:sz w:val="18"/>
        </w:rPr>
        <w:t xml:space="preserve">  </w:t>
      </w:r>
      <w:r>
        <w:rPr>
          <w:position w:val="1"/>
          <w:sz w:val="18"/>
        </w:rPr>
        <w:t>objetivo</w:t>
      </w:r>
      <w:r>
        <w:rPr>
          <w:spacing w:val="32"/>
          <w:position w:val="1"/>
          <w:sz w:val="18"/>
        </w:rPr>
        <w:t xml:space="preserve">  </w:t>
      </w:r>
      <w:r>
        <w:rPr>
          <w:position w:val="1"/>
          <w:sz w:val="18"/>
        </w:rPr>
        <w:t>de</w:t>
      </w:r>
      <w:r>
        <w:rPr>
          <w:spacing w:val="33"/>
          <w:position w:val="1"/>
          <w:sz w:val="18"/>
        </w:rPr>
        <w:t xml:space="preserve">  </w:t>
      </w:r>
      <w:r>
        <w:rPr>
          <w:position w:val="1"/>
          <w:sz w:val="18"/>
        </w:rPr>
        <w:t>se</w:t>
      </w:r>
      <w:r>
        <w:rPr>
          <w:spacing w:val="34"/>
          <w:position w:val="1"/>
          <w:sz w:val="18"/>
        </w:rPr>
        <w:t xml:space="preserve">  </w:t>
      </w:r>
      <w:r>
        <w:rPr>
          <w:position w:val="1"/>
          <w:sz w:val="18"/>
        </w:rPr>
        <w:t>alcançar</w:t>
      </w:r>
      <w:r>
        <w:rPr>
          <w:spacing w:val="33"/>
          <w:position w:val="1"/>
          <w:sz w:val="18"/>
        </w:rPr>
        <w:t xml:space="preserve">  </w:t>
      </w:r>
      <w:r>
        <w:rPr>
          <w:spacing w:val="-5"/>
          <w:position w:val="1"/>
          <w:sz w:val="18"/>
        </w:rPr>
        <w:t>as</w:t>
      </w:r>
    </w:p>
    <w:p w14:paraId="6E9F1139">
      <w:pPr>
        <w:spacing w:before="66"/>
        <w:ind w:left="1156" w:right="0" w:firstLine="0"/>
        <w:jc w:val="left"/>
        <w:rPr>
          <w:position w:val="1"/>
          <w:sz w:val="18"/>
        </w:rPr>
      </w:pPr>
      <w:r>
        <w:rPr>
          <w:w w:val="105"/>
          <w:sz w:val="15"/>
        </w:rPr>
        <w:t>CROMICO</w:t>
      </w:r>
      <w:r>
        <w:rPr>
          <w:spacing w:val="34"/>
          <w:w w:val="105"/>
          <w:sz w:val="15"/>
        </w:rPr>
        <w:t xml:space="preserve"> </w:t>
      </w:r>
      <w:r>
        <w:rPr>
          <w:w w:val="105"/>
          <w:sz w:val="15"/>
        </w:rPr>
        <w:t>HEXAHIDRATADO</w:t>
      </w:r>
      <w:r>
        <w:rPr>
          <w:spacing w:val="37"/>
          <w:w w:val="105"/>
          <w:sz w:val="15"/>
        </w:rPr>
        <w:t xml:space="preserve"> </w:t>
      </w:r>
      <w:r>
        <w:rPr>
          <w:w w:val="105"/>
          <w:sz w:val="15"/>
        </w:rPr>
        <w:t>(5,330</w:t>
      </w:r>
      <w:r>
        <w:rPr>
          <w:spacing w:val="37"/>
          <w:w w:val="105"/>
          <w:sz w:val="15"/>
        </w:rPr>
        <w:t xml:space="preserve"> </w:t>
      </w:r>
      <w:r>
        <w:rPr>
          <w:w w:val="105"/>
          <w:sz w:val="15"/>
        </w:rPr>
        <w:t>MCG),</w:t>
      </w:r>
      <w:r>
        <w:rPr>
          <w:spacing w:val="37"/>
          <w:w w:val="105"/>
          <w:sz w:val="15"/>
        </w:rPr>
        <w:t xml:space="preserve"> </w:t>
      </w:r>
      <w:r>
        <w:rPr>
          <w:w w:val="105"/>
          <w:sz w:val="15"/>
        </w:rPr>
        <w:t>FLUORETO</w:t>
      </w:r>
      <w:r>
        <w:rPr>
          <w:spacing w:val="37"/>
          <w:w w:val="105"/>
          <w:sz w:val="15"/>
        </w:rPr>
        <w:t xml:space="preserve"> </w:t>
      </w:r>
      <w:r>
        <w:rPr>
          <w:w w:val="105"/>
          <w:sz w:val="15"/>
        </w:rPr>
        <w:t>DE</w:t>
      </w:r>
      <w:r>
        <w:rPr>
          <w:spacing w:val="37"/>
          <w:w w:val="105"/>
          <w:sz w:val="15"/>
        </w:rPr>
        <w:t xml:space="preserve"> </w:t>
      </w:r>
      <w:r>
        <w:rPr>
          <w:w w:val="105"/>
          <w:sz w:val="15"/>
        </w:rPr>
        <w:t>SODIO</w:t>
      </w:r>
      <w:r>
        <w:rPr>
          <w:spacing w:val="37"/>
          <w:w w:val="105"/>
          <w:sz w:val="15"/>
        </w:rPr>
        <w:t xml:space="preserve"> </w:t>
      </w:r>
      <w:r>
        <w:rPr>
          <w:w w:val="105"/>
          <w:sz w:val="15"/>
        </w:rPr>
        <w:t>(210</w:t>
      </w:r>
      <w:r>
        <w:rPr>
          <w:spacing w:val="-2"/>
          <w:w w:val="105"/>
          <w:sz w:val="15"/>
        </w:rPr>
        <w:t xml:space="preserve"> </w:t>
      </w:r>
      <w:r>
        <w:rPr>
          <w:w w:val="105"/>
          <w:position w:val="1"/>
          <w:sz w:val="18"/>
        </w:rPr>
        <w:t>necessidades</w:t>
      </w:r>
      <w:r>
        <w:rPr>
          <w:spacing w:val="-12"/>
          <w:w w:val="105"/>
          <w:position w:val="1"/>
          <w:sz w:val="18"/>
        </w:rPr>
        <w:t xml:space="preserve"> </w:t>
      </w:r>
      <w:r>
        <w:rPr>
          <w:w w:val="105"/>
          <w:position w:val="1"/>
          <w:sz w:val="18"/>
        </w:rPr>
        <w:t>basais</w:t>
      </w:r>
      <w:r>
        <w:rPr>
          <w:spacing w:val="-11"/>
          <w:w w:val="105"/>
          <w:position w:val="1"/>
          <w:sz w:val="18"/>
        </w:rPr>
        <w:t xml:space="preserve"> </w:t>
      </w:r>
      <w:r>
        <w:rPr>
          <w:w w:val="105"/>
          <w:position w:val="1"/>
          <w:sz w:val="18"/>
        </w:rPr>
        <w:t>do</w:t>
      </w:r>
      <w:r>
        <w:rPr>
          <w:spacing w:val="-12"/>
          <w:w w:val="105"/>
          <w:position w:val="1"/>
          <w:sz w:val="18"/>
        </w:rPr>
        <w:t xml:space="preserve"> </w:t>
      </w:r>
      <w:r>
        <w:rPr>
          <w:spacing w:val="-2"/>
          <w:w w:val="105"/>
          <w:position w:val="1"/>
          <w:sz w:val="18"/>
        </w:rPr>
        <w:t>paciente.</w:t>
      </w:r>
    </w:p>
    <w:p w14:paraId="2C480449">
      <w:pPr>
        <w:spacing w:before="103"/>
        <w:ind w:left="1156" w:right="0" w:firstLine="0"/>
        <w:jc w:val="left"/>
        <w:rPr>
          <w:sz w:val="15"/>
        </w:rPr>
      </w:pPr>
      <w:r>
        <w:rPr>
          <w:spacing w:val="-2"/>
          <w:w w:val="105"/>
          <w:sz w:val="15"/>
        </w:rPr>
        <w:t>MCG),</w:t>
      </w:r>
      <w:r>
        <w:rPr>
          <w:spacing w:val="2"/>
          <w:w w:val="105"/>
          <w:sz w:val="15"/>
        </w:rPr>
        <w:t xml:space="preserve"> </w:t>
      </w:r>
      <w:r>
        <w:rPr>
          <w:spacing w:val="-2"/>
          <w:w w:val="105"/>
          <w:sz w:val="15"/>
        </w:rPr>
        <w:t>FORMA</w:t>
      </w:r>
      <w:r>
        <w:rPr>
          <w:spacing w:val="-7"/>
          <w:w w:val="105"/>
          <w:sz w:val="15"/>
        </w:rPr>
        <w:t xml:space="preserve"> </w:t>
      </w:r>
      <w:r>
        <w:rPr>
          <w:spacing w:val="-2"/>
          <w:w w:val="105"/>
          <w:sz w:val="15"/>
        </w:rPr>
        <w:t>FARMACEUTICA:</w:t>
      </w:r>
      <w:r>
        <w:rPr>
          <w:spacing w:val="2"/>
          <w:w w:val="105"/>
          <w:sz w:val="15"/>
        </w:rPr>
        <w:t xml:space="preserve"> </w:t>
      </w:r>
      <w:r>
        <w:rPr>
          <w:spacing w:val="-2"/>
          <w:w w:val="105"/>
          <w:sz w:val="15"/>
        </w:rPr>
        <w:t>SOLUCAO</w:t>
      </w:r>
      <w:r>
        <w:rPr>
          <w:spacing w:val="3"/>
          <w:w w:val="105"/>
          <w:sz w:val="15"/>
        </w:rPr>
        <w:t xml:space="preserve"> </w:t>
      </w:r>
      <w:r>
        <w:rPr>
          <w:spacing w:val="-2"/>
          <w:w w:val="105"/>
          <w:sz w:val="15"/>
        </w:rPr>
        <w:t>INJETAVEL,</w:t>
      </w:r>
      <w:r>
        <w:rPr>
          <w:spacing w:val="3"/>
          <w:w w:val="105"/>
          <w:sz w:val="15"/>
        </w:rPr>
        <w:t xml:space="preserve"> </w:t>
      </w:r>
      <w:r>
        <w:rPr>
          <w:spacing w:val="-2"/>
          <w:w w:val="105"/>
          <w:sz w:val="15"/>
        </w:rPr>
        <w:t>CONCENTRACAO</w:t>
      </w:r>
    </w:p>
    <w:p w14:paraId="471C83CF">
      <w:pPr>
        <w:spacing w:before="104" w:line="384" w:lineRule="auto"/>
        <w:ind w:left="1156" w:right="2367" w:firstLine="0"/>
        <w:jc w:val="left"/>
        <w:rPr>
          <w:sz w:val="15"/>
        </w:rPr>
      </w:pPr>
      <w:r>
        <w:rPr>
          <w:w w:val="105"/>
          <w:sz w:val="15"/>
        </w:rPr>
        <w:t>/</w:t>
      </w:r>
      <w:r>
        <w:rPr>
          <w:spacing w:val="40"/>
          <w:w w:val="105"/>
          <w:sz w:val="15"/>
        </w:rPr>
        <w:t xml:space="preserve"> </w:t>
      </w:r>
      <w:r>
        <w:rPr>
          <w:w w:val="105"/>
          <w:sz w:val="15"/>
        </w:rPr>
        <w:t>DOSAGEM:</w:t>
      </w:r>
      <w:r>
        <w:rPr>
          <w:spacing w:val="40"/>
          <w:w w:val="105"/>
          <w:sz w:val="15"/>
        </w:rPr>
        <w:t xml:space="preserve"> </w:t>
      </w:r>
      <w:r>
        <w:rPr>
          <w:w w:val="105"/>
          <w:sz w:val="15"/>
        </w:rPr>
        <w:t>N/A,</w:t>
      </w:r>
      <w:r>
        <w:rPr>
          <w:spacing w:val="40"/>
          <w:w w:val="105"/>
          <w:sz w:val="15"/>
        </w:rPr>
        <w:t xml:space="preserve"> </w:t>
      </w:r>
      <w:r>
        <w:rPr>
          <w:w w:val="105"/>
          <w:sz w:val="15"/>
        </w:rPr>
        <w:t>UNIDADE:</w:t>
      </w:r>
      <w:r>
        <w:rPr>
          <w:spacing w:val="40"/>
          <w:w w:val="105"/>
          <w:sz w:val="15"/>
        </w:rPr>
        <w:t xml:space="preserve"> </w:t>
      </w:r>
      <w:r>
        <w:rPr>
          <w:w w:val="105"/>
          <w:sz w:val="15"/>
        </w:rPr>
        <w:t>N/A,</w:t>
      </w:r>
      <w:r>
        <w:rPr>
          <w:spacing w:val="40"/>
          <w:w w:val="105"/>
          <w:sz w:val="15"/>
        </w:rPr>
        <w:t xml:space="preserve"> </w:t>
      </w:r>
      <w:r>
        <w:rPr>
          <w:w w:val="105"/>
          <w:sz w:val="15"/>
        </w:rPr>
        <w:t>VOLUME:</w:t>
      </w:r>
      <w:r>
        <w:rPr>
          <w:spacing w:val="40"/>
          <w:w w:val="105"/>
          <w:sz w:val="15"/>
        </w:rPr>
        <w:t xml:space="preserve"> </w:t>
      </w:r>
      <w:r>
        <w:rPr>
          <w:w w:val="105"/>
          <w:sz w:val="15"/>
        </w:rPr>
        <w:t>10</w:t>
      </w:r>
      <w:r>
        <w:rPr>
          <w:spacing w:val="40"/>
          <w:w w:val="105"/>
          <w:sz w:val="15"/>
        </w:rPr>
        <w:t xml:space="preserve"> </w:t>
      </w:r>
      <w:r>
        <w:rPr>
          <w:w w:val="105"/>
          <w:sz w:val="15"/>
        </w:rPr>
        <w:t>ML,</w:t>
      </w:r>
      <w:r>
        <w:rPr>
          <w:spacing w:val="34"/>
          <w:w w:val="105"/>
          <w:sz w:val="15"/>
        </w:rPr>
        <w:t xml:space="preserve"> </w:t>
      </w:r>
      <w:r>
        <w:rPr>
          <w:w w:val="105"/>
          <w:sz w:val="15"/>
        </w:rPr>
        <w:t>APRESENTACAO:</w:t>
      </w:r>
      <w:r>
        <w:rPr>
          <w:spacing w:val="40"/>
          <w:w w:val="105"/>
          <w:sz w:val="15"/>
        </w:rPr>
        <w:t xml:space="preserve"> </w:t>
      </w:r>
      <w:r>
        <w:rPr>
          <w:w w:val="105"/>
          <w:sz w:val="15"/>
        </w:rPr>
        <w:t>AMPOLA, ACESSORIO: N/A, FORMA FORNECIMENTO: UNIDADE</w:t>
      </w:r>
    </w:p>
    <w:p w14:paraId="28220110">
      <w:pPr>
        <w:spacing w:before="206" w:line="240" w:lineRule="auto"/>
        <w:rPr>
          <w:sz w:val="18"/>
        </w:rPr>
      </w:pPr>
      <w:r>
        <w:br w:type="column"/>
      </w:r>
    </w:p>
    <w:p w14:paraId="04DA825D">
      <w:pPr>
        <w:spacing w:before="0"/>
        <w:ind w:left="310" w:right="0" w:firstLine="0"/>
        <w:jc w:val="left"/>
        <w:rPr>
          <w:sz w:val="18"/>
        </w:rPr>
      </w:pPr>
      <w:r>
        <w:rPr>
          <w:spacing w:val="-2"/>
          <w:sz w:val="18"/>
        </w:rPr>
        <w:t>2.900</w:t>
      </w:r>
    </w:p>
    <w:p w14:paraId="6E96DF8C">
      <w:pPr>
        <w:spacing w:after="0"/>
        <w:jc w:val="left"/>
        <w:rPr>
          <w:sz w:val="18"/>
        </w:rPr>
        <w:sectPr>
          <w:type w:val="continuous"/>
          <w:pgSz w:w="11900" w:h="16840"/>
          <w:pgMar w:top="560" w:right="566" w:bottom="380" w:left="566" w:header="0" w:footer="181" w:gutter="0"/>
          <w:cols w:equalWidth="0" w:num="2">
            <w:col w:w="9523" w:space="43"/>
            <w:col w:w="1202"/>
          </w:cols>
        </w:sectPr>
      </w:pPr>
    </w:p>
    <w:p w14:paraId="3890A5D1">
      <w:pPr>
        <w:pStyle w:val="7"/>
        <w:spacing w:before="7"/>
        <w:rPr>
          <w:sz w:val="14"/>
        </w:rPr>
      </w:pPr>
    </w:p>
    <w:p w14:paraId="5031DAA4">
      <w:pPr>
        <w:pStyle w:val="7"/>
        <w:spacing w:after="0"/>
        <w:rPr>
          <w:sz w:val="14"/>
        </w:rPr>
        <w:sectPr>
          <w:type w:val="continuous"/>
          <w:pgSz w:w="11900" w:h="16840"/>
          <w:pgMar w:top="560" w:right="566" w:bottom="380" w:left="566" w:header="0" w:footer="181" w:gutter="0"/>
          <w:cols w:space="720" w:num="1"/>
        </w:sectPr>
      </w:pPr>
    </w:p>
    <w:p w14:paraId="2755D217">
      <w:pPr>
        <w:tabs>
          <w:tab w:val="left" w:pos="994"/>
          <w:tab w:val="left" w:pos="1755"/>
          <w:tab w:val="left" w:pos="2863"/>
          <w:tab w:val="left" w:pos="3333"/>
          <w:tab w:val="left" w:pos="4436"/>
          <w:tab w:val="left" w:pos="4824"/>
        </w:tabs>
        <w:spacing w:before="92"/>
        <w:ind w:left="0" w:right="0" w:firstLine="0"/>
        <w:jc w:val="right"/>
        <w:rPr>
          <w:sz w:val="18"/>
        </w:rPr>
      </w:pPr>
      <w:r>
        <w:rPr>
          <w:spacing w:val="-2"/>
          <w:sz w:val="15"/>
        </w:rPr>
        <w:t>PRINCIPIO</w:t>
      </w:r>
      <w:r>
        <w:rPr>
          <w:sz w:val="15"/>
        </w:rPr>
        <w:tab/>
      </w:r>
      <w:r>
        <w:rPr>
          <w:spacing w:val="-2"/>
          <w:sz w:val="15"/>
        </w:rPr>
        <w:t>ATIVO:</w:t>
      </w:r>
      <w:r>
        <w:rPr>
          <w:sz w:val="15"/>
        </w:rPr>
        <w:tab/>
      </w:r>
      <w:r>
        <w:rPr>
          <w:spacing w:val="-2"/>
          <w:sz w:val="15"/>
        </w:rPr>
        <w:t>VITAMINAS</w:t>
      </w:r>
      <w:r>
        <w:rPr>
          <w:sz w:val="15"/>
        </w:rPr>
        <w:tab/>
      </w:r>
      <w:r>
        <w:rPr>
          <w:spacing w:val="-5"/>
          <w:sz w:val="15"/>
        </w:rPr>
        <w:t>DO</w:t>
      </w:r>
      <w:r>
        <w:rPr>
          <w:sz w:val="15"/>
        </w:rPr>
        <w:tab/>
      </w:r>
      <w:r>
        <w:rPr>
          <w:spacing w:val="-2"/>
          <w:sz w:val="15"/>
        </w:rPr>
        <w:t>COMPLEXO</w:t>
      </w:r>
      <w:r>
        <w:rPr>
          <w:sz w:val="15"/>
        </w:rPr>
        <w:tab/>
      </w:r>
      <w:r>
        <w:rPr>
          <w:spacing w:val="-5"/>
          <w:sz w:val="15"/>
        </w:rPr>
        <w:t>B,</w:t>
      </w:r>
      <w:r>
        <w:rPr>
          <w:sz w:val="15"/>
        </w:rPr>
        <w:tab/>
      </w:r>
      <w:r>
        <w:rPr>
          <w:sz w:val="15"/>
        </w:rPr>
        <w:t>FORMA</w:t>
      </w:r>
      <w:r>
        <w:rPr>
          <w:spacing w:val="20"/>
          <w:sz w:val="15"/>
        </w:rPr>
        <w:t xml:space="preserve"> </w:t>
      </w:r>
      <w:r>
        <w:rPr>
          <w:sz w:val="18"/>
        </w:rPr>
        <w:t>Medicamento</w:t>
      </w:r>
      <w:r>
        <w:rPr>
          <w:spacing w:val="4"/>
          <w:sz w:val="18"/>
        </w:rPr>
        <w:t xml:space="preserve"> </w:t>
      </w:r>
      <w:r>
        <w:rPr>
          <w:sz w:val="18"/>
        </w:rPr>
        <w:t>indicado</w:t>
      </w:r>
      <w:r>
        <w:rPr>
          <w:spacing w:val="4"/>
          <w:sz w:val="18"/>
        </w:rPr>
        <w:t xml:space="preserve"> </w:t>
      </w:r>
      <w:r>
        <w:rPr>
          <w:sz w:val="18"/>
        </w:rPr>
        <w:t>para</w:t>
      </w:r>
      <w:r>
        <w:rPr>
          <w:spacing w:val="5"/>
          <w:sz w:val="18"/>
        </w:rPr>
        <w:t xml:space="preserve"> </w:t>
      </w:r>
      <w:r>
        <w:rPr>
          <w:spacing w:val="-2"/>
          <w:sz w:val="18"/>
        </w:rPr>
        <w:t>deficiências</w:t>
      </w:r>
    </w:p>
    <w:p w14:paraId="1D815E65">
      <w:pPr>
        <w:pStyle w:val="9"/>
        <w:numPr>
          <w:ilvl w:val="0"/>
          <w:numId w:val="27"/>
        </w:numPr>
        <w:tabs>
          <w:tab w:val="left" w:pos="324"/>
        </w:tabs>
        <w:spacing w:before="69" w:after="0" w:line="240" w:lineRule="auto"/>
        <w:ind w:left="324" w:right="1" w:hanging="324"/>
        <w:jc w:val="right"/>
        <w:rPr>
          <w:sz w:val="18"/>
        </w:rPr>
      </w:pPr>
      <w:r>
        <w:rPr>
          <w:sz w:val="18"/>
        </w:rPr>
        <w:t>58298</w:t>
      </w:r>
      <w:r>
        <w:rPr>
          <w:spacing w:val="33"/>
          <w:sz w:val="18"/>
        </w:rPr>
        <w:t xml:space="preserve"> </w:t>
      </w:r>
      <w:r>
        <w:rPr>
          <w:sz w:val="15"/>
        </w:rPr>
        <w:t>FARMACEUTICA:</w:t>
      </w:r>
      <w:r>
        <w:rPr>
          <w:spacing w:val="31"/>
          <w:sz w:val="15"/>
        </w:rPr>
        <w:t xml:space="preserve">  </w:t>
      </w:r>
      <w:r>
        <w:rPr>
          <w:sz w:val="15"/>
        </w:rPr>
        <w:t>COMPRIMIDO,</w:t>
      </w:r>
      <w:r>
        <w:rPr>
          <w:spacing w:val="32"/>
          <w:sz w:val="15"/>
        </w:rPr>
        <w:t xml:space="preserve">  </w:t>
      </w:r>
      <w:r>
        <w:rPr>
          <w:sz w:val="15"/>
        </w:rPr>
        <w:t>CONCENTRACAO</w:t>
      </w:r>
      <w:r>
        <w:rPr>
          <w:spacing w:val="32"/>
          <w:sz w:val="15"/>
        </w:rPr>
        <w:t xml:space="preserve">  </w:t>
      </w:r>
      <w:r>
        <w:rPr>
          <w:sz w:val="15"/>
        </w:rPr>
        <w:t>/</w:t>
      </w:r>
      <w:r>
        <w:rPr>
          <w:spacing w:val="31"/>
          <w:sz w:val="15"/>
        </w:rPr>
        <w:t xml:space="preserve">  </w:t>
      </w:r>
      <w:r>
        <w:rPr>
          <w:sz w:val="15"/>
        </w:rPr>
        <w:t>DOSAGEM:</w:t>
      </w:r>
      <w:r>
        <w:rPr>
          <w:spacing w:val="32"/>
          <w:sz w:val="15"/>
        </w:rPr>
        <w:t xml:space="preserve">  </w:t>
      </w:r>
      <w:r>
        <w:rPr>
          <w:sz w:val="15"/>
        </w:rPr>
        <w:t>N/A,</w:t>
      </w:r>
      <w:r>
        <w:rPr>
          <w:spacing w:val="5"/>
          <w:sz w:val="15"/>
        </w:rPr>
        <w:t xml:space="preserve"> </w:t>
      </w:r>
      <w:r>
        <w:rPr>
          <w:sz w:val="18"/>
        </w:rPr>
        <w:t>de</w:t>
      </w:r>
      <w:r>
        <w:rPr>
          <w:spacing w:val="72"/>
          <w:sz w:val="18"/>
        </w:rPr>
        <w:t xml:space="preserve"> </w:t>
      </w:r>
      <w:r>
        <w:rPr>
          <w:sz w:val="18"/>
        </w:rPr>
        <w:t>vitaminas</w:t>
      </w:r>
      <w:r>
        <w:rPr>
          <w:spacing w:val="72"/>
          <w:sz w:val="18"/>
        </w:rPr>
        <w:t xml:space="preserve"> </w:t>
      </w:r>
      <w:r>
        <w:rPr>
          <w:sz w:val="18"/>
        </w:rPr>
        <w:t>do</w:t>
      </w:r>
      <w:r>
        <w:rPr>
          <w:spacing w:val="72"/>
          <w:sz w:val="18"/>
        </w:rPr>
        <w:t xml:space="preserve"> </w:t>
      </w:r>
      <w:r>
        <w:rPr>
          <w:sz w:val="18"/>
        </w:rPr>
        <w:t>complexo</w:t>
      </w:r>
      <w:r>
        <w:rPr>
          <w:spacing w:val="72"/>
          <w:sz w:val="18"/>
        </w:rPr>
        <w:t xml:space="preserve"> </w:t>
      </w:r>
      <w:r>
        <w:rPr>
          <w:sz w:val="18"/>
        </w:rPr>
        <w:t>B</w:t>
      </w:r>
      <w:r>
        <w:rPr>
          <w:spacing w:val="73"/>
          <w:sz w:val="18"/>
        </w:rPr>
        <w:t xml:space="preserve"> </w:t>
      </w:r>
      <w:r>
        <w:rPr>
          <w:sz w:val="18"/>
        </w:rPr>
        <w:t>e</w:t>
      </w:r>
      <w:r>
        <w:rPr>
          <w:spacing w:val="74"/>
          <w:sz w:val="18"/>
        </w:rPr>
        <w:t xml:space="preserve"> </w:t>
      </w:r>
      <w:r>
        <w:rPr>
          <w:spacing w:val="-4"/>
          <w:sz w:val="18"/>
        </w:rPr>
        <w:t>suas</w:t>
      </w:r>
    </w:p>
    <w:p w14:paraId="3C75D8CA">
      <w:pPr>
        <w:spacing w:before="161" w:line="240" w:lineRule="auto"/>
        <w:rPr>
          <w:sz w:val="18"/>
        </w:rPr>
      </w:pPr>
      <w:r>
        <w:br w:type="column"/>
      </w:r>
    </w:p>
    <w:p w14:paraId="10A85921">
      <w:pPr>
        <w:spacing w:before="0"/>
        <w:ind w:left="310" w:right="0" w:firstLine="0"/>
        <w:jc w:val="left"/>
        <w:rPr>
          <w:sz w:val="18"/>
        </w:rPr>
      </w:pPr>
      <w:r>
        <w:rPr>
          <w:spacing w:val="-2"/>
          <w:sz w:val="18"/>
        </w:rPr>
        <w:t>3.300</w:t>
      </w:r>
    </w:p>
    <w:p w14:paraId="07FCDD8F">
      <w:pPr>
        <w:spacing w:after="0"/>
        <w:jc w:val="left"/>
        <w:rPr>
          <w:sz w:val="18"/>
        </w:rPr>
        <w:sectPr>
          <w:type w:val="continuous"/>
          <w:pgSz w:w="11900" w:h="16840"/>
          <w:pgMar w:top="560" w:right="566" w:bottom="380" w:left="566" w:header="0" w:footer="181" w:gutter="0"/>
          <w:cols w:equalWidth="0" w:num="2">
            <w:col w:w="9519" w:space="48"/>
            <w:col w:w="1201"/>
          </w:cols>
        </w:sectPr>
      </w:pPr>
    </w:p>
    <w:p w14:paraId="78930EBE">
      <w:pPr>
        <w:spacing w:before="98"/>
        <w:ind w:left="1156" w:right="0" w:firstLine="0"/>
        <w:jc w:val="left"/>
        <w:rPr>
          <w:sz w:val="15"/>
        </w:rPr>
      </w:pPr>
      <w:r>
        <w:rPr>
          <w:spacing w:val="-2"/>
          <w:w w:val="105"/>
          <w:sz w:val="15"/>
        </w:rPr>
        <w:t>UNIDADE:</w:t>
      </w:r>
      <w:r>
        <w:rPr>
          <w:w w:val="105"/>
          <w:sz w:val="15"/>
        </w:rPr>
        <w:t xml:space="preserve"> </w:t>
      </w:r>
      <w:r>
        <w:rPr>
          <w:spacing w:val="-2"/>
          <w:w w:val="105"/>
          <w:sz w:val="15"/>
        </w:rPr>
        <w:t>N/A,</w:t>
      </w:r>
      <w:r>
        <w:rPr>
          <w:spacing w:val="1"/>
          <w:w w:val="105"/>
          <w:sz w:val="15"/>
        </w:rPr>
        <w:t xml:space="preserve"> </w:t>
      </w:r>
      <w:r>
        <w:rPr>
          <w:spacing w:val="-2"/>
          <w:w w:val="105"/>
          <w:sz w:val="15"/>
        </w:rPr>
        <w:t>VOLUME:</w:t>
      </w:r>
      <w:r>
        <w:rPr>
          <w:spacing w:val="1"/>
          <w:w w:val="105"/>
          <w:sz w:val="15"/>
        </w:rPr>
        <w:t xml:space="preserve"> </w:t>
      </w:r>
      <w:r>
        <w:rPr>
          <w:spacing w:val="-2"/>
          <w:w w:val="105"/>
          <w:sz w:val="15"/>
        </w:rPr>
        <w:t>N/A,</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N/A,</w:t>
      </w:r>
      <w:r>
        <w:rPr>
          <w:spacing w:val="1"/>
          <w:w w:val="105"/>
          <w:sz w:val="15"/>
        </w:rPr>
        <w:t xml:space="preserve"> </w:t>
      </w:r>
      <w:r>
        <w:rPr>
          <w:spacing w:val="-2"/>
          <w:w w:val="105"/>
          <w:sz w:val="15"/>
        </w:rPr>
        <w:t>ACESSORIO:</w:t>
      </w:r>
      <w:r>
        <w:rPr>
          <w:spacing w:val="1"/>
          <w:w w:val="105"/>
          <w:sz w:val="15"/>
        </w:rPr>
        <w:t xml:space="preserve"> </w:t>
      </w:r>
      <w:r>
        <w:rPr>
          <w:spacing w:val="-5"/>
          <w:w w:val="105"/>
          <w:sz w:val="15"/>
        </w:rPr>
        <w:t>N/A</w:t>
      </w:r>
    </w:p>
    <w:p w14:paraId="140C22CB">
      <w:pPr>
        <w:spacing w:before="70"/>
        <w:ind w:left="288" w:right="0" w:firstLine="0"/>
        <w:jc w:val="left"/>
        <w:rPr>
          <w:sz w:val="18"/>
        </w:rPr>
      </w:pPr>
      <w:r>
        <w:br w:type="column"/>
      </w:r>
      <w:r>
        <w:rPr>
          <w:spacing w:val="-2"/>
          <w:sz w:val="18"/>
        </w:rPr>
        <w:t>manifestações.</w:t>
      </w:r>
    </w:p>
    <w:p w14:paraId="4BFF6D44">
      <w:pPr>
        <w:spacing w:after="0"/>
        <w:jc w:val="left"/>
        <w:rPr>
          <w:sz w:val="18"/>
        </w:rPr>
        <w:sectPr>
          <w:type w:val="continuous"/>
          <w:pgSz w:w="11900" w:h="16840"/>
          <w:pgMar w:top="560" w:right="566" w:bottom="380" w:left="566" w:header="0" w:footer="181" w:gutter="0"/>
          <w:cols w:equalWidth="0" w:num="2">
            <w:col w:w="6266" w:space="40"/>
            <w:col w:w="4462"/>
          </w:cols>
        </w:sectPr>
      </w:pPr>
    </w:p>
    <w:p w14:paraId="32C0BE53">
      <w:pPr>
        <w:tabs>
          <w:tab w:val="left" w:pos="994"/>
          <w:tab w:val="left" w:pos="1755"/>
          <w:tab w:val="left" w:pos="2863"/>
          <w:tab w:val="left" w:pos="3333"/>
          <w:tab w:val="left" w:pos="4436"/>
          <w:tab w:val="left" w:pos="4824"/>
        </w:tabs>
        <w:spacing w:before="93"/>
        <w:ind w:left="0" w:right="0" w:firstLine="0"/>
        <w:jc w:val="right"/>
        <w:rPr>
          <w:sz w:val="18"/>
        </w:rPr>
      </w:pPr>
      <w:r>
        <w:rPr>
          <w:spacing w:val="-2"/>
          <w:sz w:val="15"/>
        </w:rPr>
        <w:t>PRINCIPIO</w:t>
      </w:r>
      <w:r>
        <w:rPr>
          <w:sz w:val="15"/>
        </w:rPr>
        <w:tab/>
      </w:r>
      <w:r>
        <w:rPr>
          <w:spacing w:val="-2"/>
          <w:sz w:val="15"/>
        </w:rPr>
        <w:t>ATIVO:</w:t>
      </w:r>
      <w:r>
        <w:rPr>
          <w:sz w:val="15"/>
        </w:rPr>
        <w:tab/>
      </w:r>
      <w:r>
        <w:rPr>
          <w:spacing w:val="-2"/>
          <w:sz w:val="15"/>
        </w:rPr>
        <w:t>VITAMINAS</w:t>
      </w:r>
      <w:r>
        <w:rPr>
          <w:sz w:val="15"/>
        </w:rPr>
        <w:tab/>
      </w:r>
      <w:r>
        <w:rPr>
          <w:spacing w:val="-5"/>
          <w:sz w:val="15"/>
        </w:rPr>
        <w:t>DO</w:t>
      </w:r>
      <w:r>
        <w:rPr>
          <w:sz w:val="15"/>
        </w:rPr>
        <w:tab/>
      </w:r>
      <w:r>
        <w:rPr>
          <w:spacing w:val="-2"/>
          <w:sz w:val="15"/>
        </w:rPr>
        <w:t>COMPLEXO</w:t>
      </w:r>
      <w:r>
        <w:rPr>
          <w:sz w:val="15"/>
        </w:rPr>
        <w:tab/>
      </w:r>
      <w:r>
        <w:rPr>
          <w:spacing w:val="-5"/>
          <w:sz w:val="15"/>
        </w:rPr>
        <w:t>B,</w:t>
      </w:r>
      <w:r>
        <w:rPr>
          <w:sz w:val="15"/>
        </w:rPr>
        <w:tab/>
      </w:r>
      <w:r>
        <w:rPr>
          <w:sz w:val="15"/>
        </w:rPr>
        <w:t>FORMA</w:t>
      </w:r>
      <w:r>
        <w:rPr>
          <w:spacing w:val="20"/>
          <w:sz w:val="15"/>
        </w:rPr>
        <w:t xml:space="preserve"> </w:t>
      </w:r>
      <w:r>
        <w:rPr>
          <w:sz w:val="18"/>
        </w:rPr>
        <w:t>Medicamento</w:t>
      </w:r>
      <w:r>
        <w:rPr>
          <w:spacing w:val="4"/>
          <w:sz w:val="18"/>
        </w:rPr>
        <w:t xml:space="preserve"> </w:t>
      </w:r>
      <w:r>
        <w:rPr>
          <w:sz w:val="18"/>
        </w:rPr>
        <w:t>indicado</w:t>
      </w:r>
      <w:r>
        <w:rPr>
          <w:spacing w:val="4"/>
          <w:sz w:val="18"/>
        </w:rPr>
        <w:t xml:space="preserve"> </w:t>
      </w:r>
      <w:r>
        <w:rPr>
          <w:sz w:val="18"/>
        </w:rPr>
        <w:t>para</w:t>
      </w:r>
      <w:r>
        <w:rPr>
          <w:spacing w:val="5"/>
          <w:sz w:val="18"/>
        </w:rPr>
        <w:t xml:space="preserve"> </w:t>
      </w:r>
      <w:r>
        <w:rPr>
          <w:spacing w:val="-2"/>
          <w:sz w:val="18"/>
        </w:rPr>
        <w:t>deficiências</w:t>
      </w:r>
    </w:p>
    <w:p w14:paraId="07EEA2E9">
      <w:pPr>
        <w:pStyle w:val="9"/>
        <w:numPr>
          <w:ilvl w:val="0"/>
          <w:numId w:val="27"/>
        </w:numPr>
        <w:tabs>
          <w:tab w:val="left" w:pos="324"/>
        </w:tabs>
        <w:spacing w:before="69" w:after="0" w:line="240" w:lineRule="auto"/>
        <w:ind w:left="324" w:right="1" w:hanging="324"/>
        <w:jc w:val="right"/>
        <w:rPr>
          <w:sz w:val="18"/>
        </w:rPr>
      </w:pPr>
      <w:r>
        <w:rPr>
          <w:sz w:val="18"/>
        </w:rPr>
        <w:t>57882</w:t>
      </w:r>
      <w:r>
        <w:rPr>
          <w:spacing w:val="32"/>
          <w:sz w:val="18"/>
        </w:rPr>
        <w:t xml:space="preserve"> </w:t>
      </w:r>
      <w:r>
        <w:rPr>
          <w:sz w:val="15"/>
        </w:rPr>
        <w:t>FARMACEUTICA:</w:t>
      </w:r>
      <w:r>
        <w:rPr>
          <w:spacing w:val="47"/>
          <w:sz w:val="15"/>
        </w:rPr>
        <w:t xml:space="preserve"> </w:t>
      </w:r>
      <w:r>
        <w:rPr>
          <w:sz w:val="15"/>
        </w:rPr>
        <w:t>SOLUCAO</w:t>
      </w:r>
      <w:r>
        <w:rPr>
          <w:spacing w:val="47"/>
          <w:sz w:val="15"/>
        </w:rPr>
        <w:t xml:space="preserve"> </w:t>
      </w:r>
      <w:r>
        <w:rPr>
          <w:sz w:val="15"/>
        </w:rPr>
        <w:t>INJETAVEL,</w:t>
      </w:r>
      <w:r>
        <w:rPr>
          <w:spacing w:val="47"/>
          <w:sz w:val="15"/>
        </w:rPr>
        <w:t xml:space="preserve"> </w:t>
      </w:r>
      <w:r>
        <w:rPr>
          <w:sz w:val="15"/>
        </w:rPr>
        <w:t>CONCENTRACAO</w:t>
      </w:r>
      <w:r>
        <w:rPr>
          <w:spacing w:val="47"/>
          <w:sz w:val="15"/>
        </w:rPr>
        <w:t xml:space="preserve"> </w:t>
      </w:r>
      <w:r>
        <w:rPr>
          <w:sz w:val="15"/>
        </w:rPr>
        <w:t>/</w:t>
      </w:r>
      <w:r>
        <w:rPr>
          <w:spacing w:val="47"/>
          <w:sz w:val="15"/>
        </w:rPr>
        <w:t xml:space="preserve"> </w:t>
      </w:r>
      <w:r>
        <w:rPr>
          <w:sz w:val="15"/>
        </w:rPr>
        <w:t>DOSAGEM:</w:t>
      </w:r>
      <w:r>
        <w:rPr>
          <w:spacing w:val="35"/>
          <w:sz w:val="15"/>
        </w:rPr>
        <w:t xml:space="preserve"> </w:t>
      </w:r>
      <w:r>
        <w:rPr>
          <w:sz w:val="18"/>
        </w:rPr>
        <w:t>de</w:t>
      </w:r>
      <w:r>
        <w:rPr>
          <w:spacing w:val="71"/>
          <w:sz w:val="18"/>
        </w:rPr>
        <w:t xml:space="preserve"> </w:t>
      </w:r>
      <w:r>
        <w:rPr>
          <w:sz w:val="18"/>
        </w:rPr>
        <w:t>vitaminas</w:t>
      </w:r>
      <w:r>
        <w:rPr>
          <w:spacing w:val="72"/>
          <w:sz w:val="18"/>
        </w:rPr>
        <w:t xml:space="preserve"> </w:t>
      </w:r>
      <w:r>
        <w:rPr>
          <w:sz w:val="18"/>
        </w:rPr>
        <w:t>do</w:t>
      </w:r>
      <w:r>
        <w:rPr>
          <w:spacing w:val="71"/>
          <w:sz w:val="18"/>
        </w:rPr>
        <w:t xml:space="preserve"> </w:t>
      </w:r>
      <w:r>
        <w:rPr>
          <w:sz w:val="18"/>
        </w:rPr>
        <w:t>complexo</w:t>
      </w:r>
      <w:r>
        <w:rPr>
          <w:spacing w:val="71"/>
          <w:sz w:val="18"/>
        </w:rPr>
        <w:t xml:space="preserve"> </w:t>
      </w:r>
      <w:r>
        <w:rPr>
          <w:sz w:val="18"/>
        </w:rPr>
        <w:t>B</w:t>
      </w:r>
      <w:r>
        <w:rPr>
          <w:spacing w:val="72"/>
          <w:sz w:val="18"/>
        </w:rPr>
        <w:t xml:space="preserve"> </w:t>
      </w:r>
      <w:r>
        <w:rPr>
          <w:sz w:val="18"/>
        </w:rPr>
        <w:t>e</w:t>
      </w:r>
      <w:r>
        <w:rPr>
          <w:spacing w:val="73"/>
          <w:sz w:val="18"/>
        </w:rPr>
        <w:t xml:space="preserve"> </w:t>
      </w:r>
      <w:r>
        <w:rPr>
          <w:spacing w:val="-4"/>
          <w:sz w:val="18"/>
        </w:rPr>
        <w:t>suas</w:t>
      </w:r>
    </w:p>
    <w:p w14:paraId="0743CE92">
      <w:pPr>
        <w:spacing w:before="162" w:line="240" w:lineRule="auto"/>
        <w:rPr>
          <w:sz w:val="18"/>
        </w:rPr>
      </w:pPr>
      <w:r>
        <w:br w:type="column"/>
      </w:r>
    </w:p>
    <w:p w14:paraId="5418B891">
      <w:pPr>
        <w:spacing w:before="0"/>
        <w:ind w:left="310" w:right="0" w:firstLine="0"/>
        <w:jc w:val="left"/>
        <w:rPr>
          <w:sz w:val="18"/>
        </w:rPr>
      </w:pPr>
      <w:r>
        <w:rPr>
          <w:spacing w:val="-2"/>
          <w:sz w:val="18"/>
        </w:rPr>
        <w:t>1.000</w:t>
      </w:r>
    </w:p>
    <w:p w14:paraId="1A6692A4">
      <w:pPr>
        <w:spacing w:after="0"/>
        <w:jc w:val="left"/>
        <w:rPr>
          <w:sz w:val="18"/>
        </w:rPr>
        <w:sectPr>
          <w:type w:val="continuous"/>
          <w:pgSz w:w="11900" w:h="16840"/>
          <w:pgMar w:top="560" w:right="566" w:bottom="380" w:left="566" w:header="0" w:footer="181" w:gutter="0"/>
          <w:cols w:equalWidth="0" w:num="2">
            <w:col w:w="9519" w:space="48"/>
            <w:col w:w="1201"/>
          </w:cols>
        </w:sectPr>
      </w:pPr>
    </w:p>
    <w:p w14:paraId="10A04A5C">
      <w:pPr>
        <w:spacing w:before="97"/>
        <w:ind w:left="1156" w:right="0" w:firstLine="0"/>
        <w:jc w:val="left"/>
        <w:rPr>
          <w:sz w:val="15"/>
        </w:rPr>
      </w:pPr>
      <w:r>
        <w:rPr>
          <w:spacing w:val="-2"/>
          <w:w w:val="105"/>
          <w:sz w:val="15"/>
        </w:rPr>
        <w:t>N/A,</w:t>
      </w:r>
      <w:r>
        <w:rPr>
          <w:spacing w:val="1"/>
          <w:w w:val="105"/>
          <w:sz w:val="15"/>
        </w:rPr>
        <w:t xml:space="preserve"> </w:t>
      </w:r>
      <w:r>
        <w:rPr>
          <w:spacing w:val="-2"/>
          <w:w w:val="105"/>
          <w:sz w:val="15"/>
        </w:rPr>
        <w:t>UNIDADE:</w:t>
      </w:r>
      <w:r>
        <w:rPr>
          <w:spacing w:val="1"/>
          <w:w w:val="105"/>
          <w:sz w:val="15"/>
        </w:rPr>
        <w:t xml:space="preserve"> </w:t>
      </w:r>
      <w:r>
        <w:rPr>
          <w:spacing w:val="-2"/>
          <w:w w:val="105"/>
          <w:sz w:val="15"/>
        </w:rPr>
        <w:t>N/A,</w:t>
      </w:r>
      <w:r>
        <w:rPr>
          <w:spacing w:val="1"/>
          <w:w w:val="105"/>
          <w:sz w:val="15"/>
        </w:rPr>
        <w:t xml:space="preserve"> </w:t>
      </w:r>
      <w:r>
        <w:rPr>
          <w:spacing w:val="-2"/>
          <w:w w:val="105"/>
          <w:sz w:val="15"/>
        </w:rPr>
        <w:t>VOLUME:</w:t>
      </w:r>
      <w:r>
        <w:rPr>
          <w:spacing w:val="1"/>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2CB6AD9E">
      <w:pPr>
        <w:spacing w:before="69"/>
        <w:ind w:left="803" w:right="0" w:firstLine="0"/>
        <w:jc w:val="left"/>
        <w:rPr>
          <w:sz w:val="18"/>
        </w:rPr>
      </w:pPr>
      <w:r>
        <w:br w:type="column"/>
      </w:r>
      <w:r>
        <w:rPr>
          <w:spacing w:val="-2"/>
          <w:sz w:val="18"/>
        </w:rPr>
        <w:t>manifestações.</w:t>
      </w:r>
    </w:p>
    <w:p w14:paraId="6DD05BA9">
      <w:pPr>
        <w:spacing w:after="0"/>
        <w:jc w:val="left"/>
        <w:rPr>
          <w:sz w:val="18"/>
        </w:rPr>
        <w:sectPr>
          <w:type w:val="continuous"/>
          <w:pgSz w:w="11900" w:h="16840"/>
          <w:pgMar w:top="560" w:right="566" w:bottom="380" w:left="566" w:header="0" w:footer="181" w:gutter="0"/>
          <w:cols w:equalWidth="0" w:num="2">
            <w:col w:w="5751" w:space="40"/>
            <w:col w:w="4977"/>
          </w:cols>
        </w:sectPr>
      </w:pPr>
    </w:p>
    <w:p w14:paraId="0CDEEFDC">
      <w:pPr>
        <w:pStyle w:val="9"/>
        <w:numPr>
          <w:ilvl w:val="0"/>
          <w:numId w:val="27"/>
        </w:numPr>
        <w:tabs>
          <w:tab w:val="left" w:pos="592"/>
          <w:tab w:val="left" w:pos="2203"/>
          <w:tab w:val="left" w:pos="3004"/>
          <w:tab w:val="left" w:pos="4405"/>
          <w:tab w:val="left" w:pos="5245"/>
        </w:tabs>
        <w:spacing w:before="105" w:after="0" w:line="163" w:lineRule="auto"/>
        <w:ind w:left="592" w:right="0" w:hanging="282"/>
        <w:jc w:val="left"/>
        <w:rPr>
          <w:position w:val="-12"/>
          <w:sz w:val="18"/>
        </w:rPr>
      </w:pPr>
      <w:r>
        <w:rPr>
          <w:position w:val="-12"/>
          <w:sz w:val="18"/>
        </w:rPr>
        <w:t>115911</w:t>
      </w:r>
      <w:r>
        <w:rPr>
          <w:spacing w:val="-23"/>
          <w:position w:val="-12"/>
          <w:sz w:val="18"/>
        </w:rPr>
        <w:t xml:space="preserve"> </w:t>
      </w:r>
      <w:r>
        <w:rPr>
          <w:spacing w:val="-2"/>
          <w:sz w:val="15"/>
        </w:rPr>
        <w:t>PRINCIPIO</w:t>
      </w:r>
      <w:r>
        <w:rPr>
          <w:sz w:val="15"/>
        </w:rPr>
        <w:tab/>
      </w:r>
      <w:r>
        <w:rPr>
          <w:spacing w:val="-2"/>
          <w:sz w:val="15"/>
        </w:rPr>
        <w:t>ATIVO:</w:t>
      </w:r>
      <w:r>
        <w:rPr>
          <w:sz w:val="15"/>
        </w:rPr>
        <w:tab/>
      </w:r>
      <w:r>
        <w:rPr>
          <w:spacing w:val="-2"/>
          <w:sz w:val="15"/>
        </w:rPr>
        <w:t>ALPRAZOLAM,</w:t>
      </w:r>
      <w:r>
        <w:rPr>
          <w:sz w:val="15"/>
        </w:rPr>
        <w:tab/>
      </w:r>
      <w:r>
        <w:rPr>
          <w:spacing w:val="-2"/>
          <w:sz w:val="15"/>
        </w:rPr>
        <w:t>FORMA</w:t>
      </w:r>
      <w:r>
        <w:rPr>
          <w:sz w:val="15"/>
        </w:rPr>
        <w:tab/>
      </w:r>
      <w:r>
        <w:rPr>
          <w:sz w:val="15"/>
        </w:rPr>
        <w:t>FARMACEUTICA:</w:t>
      </w:r>
      <w:r>
        <w:rPr>
          <w:spacing w:val="51"/>
          <w:sz w:val="15"/>
        </w:rPr>
        <w:t xml:space="preserve"> </w:t>
      </w:r>
      <w:r>
        <w:rPr>
          <w:sz w:val="18"/>
        </w:rPr>
        <w:t>Utilizado</w:t>
      </w:r>
      <w:r>
        <w:rPr>
          <w:spacing w:val="41"/>
          <w:sz w:val="18"/>
        </w:rPr>
        <w:t xml:space="preserve"> </w:t>
      </w:r>
      <w:r>
        <w:rPr>
          <w:sz w:val="18"/>
        </w:rPr>
        <w:t>no</w:t>
      </w:r>
      <w:r>
        <w:rPr>
          <w:spacing w:val="41"/>
          <w:sz w:val="18"/>
        </w:rPr>
        <w:t xml:space="preserve"> </w:t>
      </w:r>
      <w:r>
        <w:rPr>
          <w:sz w:val="18"/>
        </w:rPr>
        <w:t>tratamento</w:t>
      </w:r>
      <w:r>
        <w:rPr>
          <w:spacing w:val="41"/>
          <w:sz w:val="18"/>
        </w:rPr>
        <w:t xml:space="preserve"> </w:t>
      </w:r>
      <w:r>
        <w:rPr>
          <w:sz w:val="18"/>
        </w:rPr>
        <w:t>de</w:t>
      </w:r>
      <w:r>
        <w:rPr>
          <w:spacing w:val="41"/>
          <w:sz w:val="18"/>
        </w:rPr>
        <w:t xml:space="preserve"> </w:t>
      </w:r>
      <w:r>
        <w:rPr>
          <w:spacing w:val="-2"/>
          <w:sz w:val="18"/>
        </w:rPr>
        <w:t>transtornos</w:t>
      </w:r>
    </w:p>
    <w:p w14:paraId="4AC1306D">
      <w:pPr>
        <w:spacing w:before="18" w:line="240" w:lineRule="auto"/>
        <w:rPr>
          <w:sz w:val="18"/>
        </w:rPr>
      </w:pPr>
      <w:r>
        <w:br w:type="column"/>
      </w:r>
    </w:p>
    <w:p w14:paraId="3A7B57E8">
      <w:pPr>
        <w:spacing w:before="0" w:line="152" w:lineRule="exact"/>
        <w:ind w:left="310" w:right="0" w:firstLine="0"/>
        <w:jc w:val="left"/>
        <w:rPr>
          <w:sz w:val="18"/>
        </w:rPr>
      </w:pPr>
      <w:r>
        <w:rPr>
          <w:spacing w:val="-2"/>
          <w:sz w:val="18"/>
        </w:rPr>
        <w:t>1.200</w:t>
      </w:r>
    </w:p>
    <w:p w14:paraId="6892D5DD">
      <w:pPr>
        <w:spacing w:after="0" w:line="152" w:lineRule="exact"/>
        <w:jc w:val="left"/>
        <w:rPr>
          <w:sz w:val="18"/>
        </w:rPr>
        <w:sectPr>
          <w:type w:val="continuous"/>
          <w:pgSz w:w="11900" w:h="16840"/>
          <w:pgMar w:top="560" w:right="566" w:bottom="380" w:left="566" w:header="0" w:footer="181" w:gutter="0"/>
          <w:cols w:equalWidth="0" w:num="2">
            <w:col w:w="9518" w:space="48"/>
            <w:col w:w="1202"/>
          </w:cols>
        </w:sectPr>
      </w:pPr>
    </w:p>
    <w:p w14:paraId="37045FD8">
      <w:pPr>
        <w:pStyle w:val="7"/>
        <w:rPr>
          <w:sz w:val="18"/>
        </w:rPr>
      </w:pPr>
    </w:p>
    <w:p w14:paraId="31329BF2">
      <w:pPr>
        <w:pStyle w:val="7"/>
        <w:rPr>
          <w:sz w:val="18"/>
        </w:rPr>
      </w:pPr>
    </w:p>
    <w:p w14:paraId="2AF05C93">
      <w:pPr>
        <w:pStyle w:val="7"/>
        <w:rPr>
          <w:sz w:val="18"/>
        </w:rPr>
      </w:pPr>
    </w:p>
    <w:p w14:paraId="3350A0A8">
      <w:pPr>
        <w:pStyle w:val="7"/>
        <w:rPr>
          <w:sz w:val="18"/>
        </w:rPr>
      </w:pPr>
    </w:p>
    <w:p w14:paraId="4D30C01C">
      <w:pPr>
        <w:pStyle w:val="7"/>
        <w:rPr>
          <w:sz w:val="18"/>
        </w:rPr>
      </w:pPr>
    </w:p>
    <w:p w14:paraId="0E122354">
      <w:pPr>
        <w:pStyle w:val="7"/>
        <w:spacing w:before="155"/>
        <w:rPr>
          <w:sz w:val="18"/>
        </w:rPr>
      </w:pPr>
    </w:p>
    <w:p w14:paraId="48F4377C">
      <w:pPr>
        <w:pStyle w:val="9"/>
        <w:numPr>
          <w:ilvl w:val="0"/>
          <w:numId w:val="27"/>
        </w:numPr>
        <w:tabs>
          <w:tab w:val="left" w:pos="634"/>
        </w:tabs>
        <w:spacing w:before="0" w:after="0" w:line="240" w:lineRule="auto"/>
        <w:ind w:left="634" w:right="0" w:hanging="366"/>
        <w:jc w:val="left"/>
        <w:rPr>
          <w:sz w:val="18"/>
        </w:rPr>
      </w:pPr>
      <w:r>
        <w:rPr>
          <w:spacing w:val="-2"/>
          <w:sz w:val="18"/>
        </w:rPr>
        <w:t>17418</w:t>
      </w:r>
    </w:p>
    <w:p w14:paraId="0D71BEB0">
      <w:pPr>
        <w:spacing w:before="20"/>
        <w:ind w:left="32" w:right="0" w:firstLine="0"/>
        <w:jc w:val="left"/>
        <w:rPr>
          <w:sz w:val="15"/>
        </w:rPr>
      </w:pPr>
      <w:r>
        <w:br w:type="column"/>
      </w: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2"/>
          <w:w w:val="105"/>
          <w:sz w:val="15"/>
        </w:rPr>
        <w:t xml:space="preserve"> </w:t>
      </w:r>
      <w:r>
        <w:rPr>
          <w:spacing w:val="-2"/>
          <w:w w:val="105"/>
          <w:sz w:val="15"/>
        </w:rPr>
        <w:t>0,5,</w:t>
      </w:r>
      <w:r>
        <w:rPr>
          <w:spacing w:val="1"/>
          <w:w w:val="105"/>
          <w:sz w:val="15"/>
        </w:rPr>
        <w:t xml:space="preserve"> </w:t>
      </w:r>
      <w:r>
        <w:rPr>
          <w:spacing w:val="-2"/>
          <w:w w:val="105"/>
          <w:sz w:val="15"/>
        </w:rPr>
        <w:t>UNIDADE:</w:t>
      </w:r>
      <w:r>
        <w:rPr>
          <w:spacing w:val="1"/>
          <w:w w:val="105"/>
          <w:sz w:val="15"/>
        </w:rPr>
        <w:t xml:space="preserve"> </w:t>
      </w:r>
      <w:r>
        <w:rPr>
          <w:spacing w:val="-5"/>
          <w:w w:val="105"/>
          <w:sz w:val="15"/>
        </w:rPr>
        <w:t>MG</w:t>
      </w:r>
    </w:p>
    <w:p w14:paraId="49427892">
      <w:pPr>
        <w:pStyle w:val="7"/>
        <w:rPr>
          <w:sz w:val="15"/>
        </w:rPr>
      </w:pPr>
    </w:p>
    <w:p w14:paraId="433C356A">
      <w:pPr>
        <w:pStyle w:val="7"/>
        <w:rPr>
          <w:sz w:val="15"/>
        </w:rPr>
      </w:pPr>
    </w:p>
    <w:p w14:paraId="1C7AAB2F">
      <w:pPr>
        <w:pStyle w:val="7"/>
        <w:rPr>
          <w:sz w:val="15"/>
        </w:rPr>
      </w:pPr>
    </w:p>
    <w:p w14:paraId="6E031A40">
      <w:pPr>
        <w:pStyle w:val="7"/>
        <w:rPr>
          <w:sz w:val="15"/>
        </w:rPr>
      </w:pPr>
    </w:p>
    <w:p w14:paraId="0B7A5476">
      <w:pPr>
        <w:pStyle w:val="7"/>
        <w:rPr>
          <w:sz w:val="15"/>
        </w:rPr>
      </w:pPr>
    </w:p>
    <w:p w14:paraId="32062002">
      <w:pPr>
        <w:pStyle w:val="7"/>
        <w:spacing w:before="53"/>
        <w:rPr>
          <w:sz w:val="15"/>
        </w:rPr>
      </w:pPr>
    </w:p>
    <w:p w14:paraId="7EA6CDEE">
      <w:pPr>
        <w:tabs>
          <w:tab w:val="left" w:pos="1079"/>
          <w:tab w:val="left" w:pos="1892"/>
          <w:tab w:val="left" w:pos="3281"/>
          <w:tab w:val="left" w:pos="4120"/>
        </w:tabs>
        <w:spacing w:before="0" w:line="384" w:lineRule="auto"/>
        <w:ind w:left="32" w:right="0" w:firstLine="0"/>
        <w:jc w:val="left"/>
        <w:rPr>
          <w:sz w:val="15"/>
        </w:rPr>
      </w:pPr>
      <w:r>
        <w:rPr>
          <w:spacing w:val="-2"/>
          <w:sz w:val="15"/>
        </w:rPr>
        <w:t>PRINCIPIO</w:t>
      </w:r>
      <w:r>
        <w:rPr>
          <w:sz w:val="15"/>
        </w:rPr>
        <w:tab/>
      </w:r>
      <w:r>
        <w:rPr>
          <w:spacing w:val="-2"/>
          <w:sz w:val="15"/>
        </w:rPr>
        <w:t>ATIVO:</w:t>
      </w:r>
      <w:r>
        <w:rPr>
          <w:sz w:val="15"/>
        </w:rPr>
        <w:tab/>
      </w:r>
      <w:r>
        <w:rPr>
          <w:spacing w:val="-2"/>
          <w:sz w:val="15"/>
        </w:rPr>
        <w:t>CLONAZEPAM,</w:t>
      </w:r>
      <w:r>
        <w:rPr>
          <w:sz w:val="15"/>
        </w:rPr>
        <w:tab/>
      </w:r>
      <w:r>
        <w:rPr>
          <w:spacing w:val="-2"/>
          <w:sz w:val="15"/>
        </w:rPr>
        <w:t>FORMA</w:t>
      </w:r>
      <w:r>
        <w:rPr>
          <w:sz w:val="15"/>
        </w:rPr>
        <w:tab/>
      </w:r>
      <w:r>
        <w:rPr>
          <w:spacing w:val="-2"/>
          <w:sz w:val="15"/>
        </w:rPr>
        <w:t>FARMACEUTICA:</w:t>
      </w:r>
      <w:r>
        <w:rPr>
          <w:spacing w:val="40"/>
          <w:w w:val="105"/>
          <w:sz w:val="15"/>
        </w:rPr>
        <w:t xml:space="preserve"> </w:t>
      </w:r>
      <w:r>
        <w:rPr>
          <w:w w:val="105"/>
          <w:sz w:val="15"/>
        </w:rPr>
        <w:t>COMPRIMIDO, CONCENTRACAO / DOSAGEM: 0,5, UNIDADE: MG</w:t>
      </w:r>
    </w:p>
    <w:p w14:paraId="4C4AF2B2">
      <w:pPr>
        <w:tabs>
          <w:tab w:val="left" w:pos="693"/>
          <w:tab w:val="left" w:pos="1109"/>
          <w:tab w:val="left" w:pos="1915"/>
          <w:tab w:val="left" w:pos="2725"/>
        </w:tabs>
        <w:spacing w:before="0" w:line="324" w:lineRule="auto"/>
        <w:ind w:left="47" w:right="38" w:firstLine="0"/>
        <w:jc w:val="left"/>
        <w:rPr>
          <w:sz w:val="18"/>
        </w:rPr>
      </w:pPr>
      <w:r>
        <w:br w:type="column"/>
      </w:r>
      <w:r>
        <w:rPr>
          <w:sz w:val="18"/>
        </w:rPr>
        <w:t>de ansiedade e transtorno do pânico. Indicado</w:t>
      </w:r>
      <w:r>
        <w:rPr>
          <w:spacing w:val="79"/>
          <w:sz w:val="18"/>
        </w:rPr>
        <w:t xml:space="preserve"> </w:t>
      </w:r>
      <w:r>
        <w:rPr>
          <w:sz w:val="18"/>
        </w:rPr>
        <w:t>no</w:t>
      </w:r>
      <w:r>
        <w:rPr>
          <w:spacing w:val="79"/>
          <w:sz w:val="18"/>
        </w:rPr>
        <w:t xml:space="preserve"> </w:t>
      </w:r>
      <w:r>
        <w:rPr>
          <w:sz w:val="18"/>
        </w:rPr>
        <w:t>tratamento</w:t>
      </w:r>
      <w:r>
        <w:rPr>
          <w:spacing w:val="79"/>
          <w:sz w:val="18"/>
        </w:rPr>
        <w:t xml:space="preserve"> </w:t>
      </w:r>
      <w:r>
        <w:rPr>
          <w:sz w:val="18"/>
        </w:rPr>
        <w:t>do</w:t>
      </w:r>
      <w:r>
        <w:rPr>
          <w:spacing w:val="79"/>
          <w:sz w:val="18"/>
        </w:rPr>
        <w:t xml:space="preserve"> </w:t>
      </w:r>
      <w:r>
        <w:rPr>
          <w:sz w:val="18"/>
        </w:rPr>
        <w:t>distúrbio epiléptico,</w:t>
      </w:r>
      <w:r>
        <w:rPr>
          <w:spacing w:val="-3"/>
          <w:sz w:val="18"/>
        </w:rPr>
        <w:t xml:space="preserve"> </w:t>
      </w:r>
      <w:r>
        <w:rPr>
          <w:sz w:val="18"/>
        </w:rPr>
        <w:t>nos</w:t>
      </w:r>
      <w:r>
        <w:rPr>
          <w:spacing w:val="-4"/>
          <w:sz w:val="18"/>
        </w:rPr>
        <w:t xml:space="preserve"> </w:t>
      </w:r>
      <w:r>
        <w:rPr>
          <w:sz w:val="18"/>
        </w:rPr>
        <w:t>transtornos</w:t>
      </w:r>
      <w:r>
        <w:rPr>
          <w:spacing w:val="-4"/>
          <w:sz w:val="18"/>
        </w:rPr>
        <w:t xml:space="preserve"> </w:t>
      </w:r>
      <w:r>
        <w:rPr>
          <w:sz w:val="18"/>
        </w:rPr>
        <w:t>de</w:t>
      </w:r>
      <w:r>
        <w:rPr>
          <w:spacing w:val="-3"/>
          <w:sz w:val="18"/>
        </w:rPr>
        <w:t xml:space="preserve"> </w:t>
      </w:r>
      <w:r>
        <w:rPr>
          <w:sz w:val="18"/>
        </w:rPr>
        <w:t>ansiedade, no</w:t>
      </w:r>
      <w:r>
        <w:rPr>
          <w:spacing w:val="40"/>
          <w:sz w:val="18"/>
        </w:rPr>
        <w:t xml:space="preserve"> </w:t>
      </w:r>
      <w:r>
        <w:rPr>
          <w:sz w:val="18"/>
        </w:rPr>
        <w:t>distúrbio</w:t>
      </w:r>
      <w:r>
        <w:rPr>
          <w:spacing w:val="40"/>
          <w:sz w:val="18"/>
        </w:rPr>
        <w:t xml:space="preserve"> </w:t>
      </w:r>
      <w:r>
        <w:rPr>
          <w:sz w:val="18"/>
        </w:rPr>
        <w:t>do</w:t>
      </w:r>
      <w:r>
        <w:rPr>
          <w:spacing w:val="40"/>
          <w:sz w:val="18"/>
        </w:rPr>
        <w:t xml:space="preserve"> </w:t>
      </w:r>
      <w:r>
        <w:rPr>
          <w:sz w:val="18"/>
        </w:rPr>
        <w:t>pânico</w:t>
      </w:r>
      <w:r>
        <w:rPr>
          <w:spacing w:val="40"/>
          <w:sz w:val="18"/>
        </w:rPr>
        <w:t xml:space="preserve"> </w:t>
      </w:r>
      <w:r>
        <w:rPr>
          <w:sz w:val="18"/>
        </w:rPr>
        <w:t>com</w:t>
      </w:r>
      <w:r>
        <w:rPr>
          <w:spacing w:val="40"/>
          <w:sz w:val="18"/>
        </w:rPr>
        <w:t xml:space="preserve"> </w:t>
      </w:r>
      <w:r>
        <w:rPr>
          <w:sz w:val="18"/>
        </w:rPr>
        <w:t>ou</w:t>
      </w:r>
      <w:r>
        <w:rPr>
          <w:spacing w:val="40"/>
          <w:sz w:val="18"/>
        </w:rPr>
        <w:t xml:space="preserve"> </w:t>
      </w:r>
      <w:r>
        <w:rPr>
          <w:sz w:val="18"/>
        </w:rPr>
        <w:t xml:space="preserve">sem </w:t>
      </w:r>
      <w:r>
        <w:rPr>
          <w:spacing w:val="-4"/>
          <w:sz w:val="18"/>
        </w:rPr>
        <w:t>medo</w:t>
      </w:r>
      <w:r>
        <w:rPr>
          <w:sz w:val="18"/>
        </w:rPr>
        <w:tab/>
      </w:r>
      <w:r>
        <w:rPr>
          <w:spacing w:val="-6"/>
          <w:sz w:val="18"/>
        </w:rPr>
        <w:t>de</w:t>
      </w:r>
      <w:r>
        <w:rPr>
          <w:sz w:val="18"/>
        </w:rPr>
        <w:tab/>
      </w:r>
      <w:r>
        <w:rPr>
          <w:spacing w:val="-2"/>
          <w:sz w:val="18"/>
        </w:rPr>
        <w:t>espaços</w:t>
      </w:r>
      <w:r>
        <w:rPr>
          <w:sz w:val="18"/>
        </w:rPr>
        <w:tab/>
      </w:r>
      <w:r>
        <w:rPr>
          <w:spacing w:val="-2"/>
          <w:sz w:val="18"/>
        </w:rPr>
        <w:t>abertos,</w:t>
      </w:r>
      <w:r>
        <w:rPr>
          <w:sz w:val="18"/>
        </w:rPr>
        <w:tab/>
      </w:r>
      <w:r>
        <w:rPr>
          <w:spacing w:val="-4"/>
          <w:sz w:val="18"/>
        </w:rPr>
        <w:t xml:space="preserve">nos </w:t>
      </w:r>
      <w:r>
        <w:rPr>
          <w:sz w:val="18"/>
        </w:rPr>
        <w:t>transtornos</w:t>
      </w:r>
      <w:r>
        <w:rPr>
          <w:spacing w:val="40"/>
          <w:sz w:val="18"/>
        </w:rPr>
        <w:t xml:space="preserve"> </w:t>
      </w:r>
      <w:r>
        <w:rPr>
          <w:sz w:val="18"/>
        </w:rPr>
        <w:t>do</w:t>
      </w:r>
      <w:r>
        <w:rPr>
          <w:spacing w:val="40"/>
          <w:sz w:val="18"/>
        </w:rPr>
        <w:t xml:space="preserve"> </w:t>
      </w:r>
      <w:r>
        <w:rPr>
          <w:sz w:val="18"/>
        </w:rPr>
        <w:t>humor,</w:t>
      </w:r>
      <w:r>
        <w:rPr>
          <w:spacing w:val="40"/>
          <w:sz w:val="18"/>
        </w:rPr>
        <w:t xml:space="preserve"> </w:t>
      </w:r>
      <w:r>
        <w:rPr>
          <w:sz w:val="18"/>
        </w:rPr>
        <w:t>nas</w:t>
      </w:r>
      <w:r>
        <w:rPr>
          <w:spacing w:val="40"/>
          <w:sz w:val="18"/>
        </w:rPr>
        <w:t xml:space="preserve"> </w:t>
      </w:r>
      <w:r>
        <w:rPr>
          <w:sz w:val="18"/>
        </w:rPr>
        <w:t>síndromes psicóticas.</w:t>
      </w:r>
      <w:r>
        <w:rPr>
          <w:spacing w:val="50"/>
          <w:sz w:val="18"/>
        </w:rPr>
        <w:t xml:space="preserve">  </w:t>
      </w:r>
      <w:r>
        <w:rPr>
          <w:sz w:val="18"/>
        </w:rPr>
        <w:t>Útil</w:t>
      </w:r>
      <w:r>
        <w:rPr>
          <w:spacing w:val="49"/>
          <w:sz w:val="18"/>
        </w:rPr>
        <w:t xml:space="preserve">  </w:t>
      </w:r>
      <w:r>
        <w:rPr>
          <w:sz w:val="18"/>
        </w:rPr>
        <w:t>no</w:t>
      </w:r>
      <w:r>
        <w:rPr>
          <w:spacing w:val="50"/>
          <w:sz w:val="18"/>
        </w:rPr>
        <w:t xml:space="preserve">  </w:t>
      </w:r>
      <w:r>
        <w:rPr>
          <w:sz w:val="18"/>
        </w:rPr>
        <w:t>tratamento</w:t>
      </w:r>
      <w:r>
        <w:rPr>
          <w:spacing w:val="51"/>
          <w:sz w:val="18"/>
        </w:rPr>
        <w:t xml:space="preserve">  </w:t>
      </w:r>
      <w:r>
        <w:rPr>
          <w:spacing w:val="-5"/>
          <w:sz w:val="18"/>
        </w:rPr>
        <w:t>da</w:t>
      </w:r>
    </w:p>
    <w:p w14:paraId="3E6485B1">
      <w:pPr>
        <w:spacing w:before="0" w:line="319" w:lineRule="auto"/>
        <w:ind w:left="47" w:right="43" w:firstLine="0"/>
        <w:jc w:val="both"/>
        <w:rPr>
          <w:sz w:val="18"/>
        </w:rPr>
      </w:pPr>
      <w:r>
        <w:rPr>
          <w:sz w:val="18"/>
        </w:rPr>
        <w:t>síndrome das pernas inquietas, na Vertigem e distúrbios do equilíbrio e na síndrome da boca ardente.</w:t>
      </w:r>
    </w:p>
    <w:p w14:paraId="08758B2B">
      <w:pPr>
        <w:spacing w:before="0" w:line="240" w:lineRule="auto"/>
        <w:rPr>
          <w:sz w:val="18"/>
        </w:rPr>
      </w:pPr>
      <w:r>
        <w:br w:type="column"/>
      </w:r>
    </w:p>
    <w:p w14:paraId="38F77A79">
      <w:pPr>
        <w:pStyle w:val="7"/>
        <w:rPr>
          <w:sz w:val="18"/>
        </w:rPr>
      </w:pPr>
    </w:p>
    <w:p w14:paraId="77884DBD">
      <w:pPr>
        <w:pStyle w:val="7"/>
        <w:rPr>
          <w:sz w:val="18"/>
        </w:rPr>
      </w:pPr>
    </w:p>
    <w:p w14:paraId="010C3DF9">
      <w:pPr>
        <w:pStyle w:val="7"/>
        <w:rPr>
          <w:sz w:val="18"/>
        </w:rPr>
      </w:pPr>
    </w:p>
    <w:p w14:paraId="190AA929">
      <w:pPr>
        <w:pStyle w:val="7"/>
        <w:rPr>
          <w:sz w:val="18"/>
        </w:rPr>
      </w:pPr>
    </w:p>
    <w:p w14:paraId="3D1C1305">
      <w:pPr>
        <w:pStyle w:val="7"/>
        <w:spacing w:before="155"/>
        <w:rPr>
          <w:sz w:val="18"/>
        </w:rPr>
      </w:pPr>
    </w:p>
    <w:p w14:paraId="4A9EC5C7">
      <w:pPr>
        <w:spacing w:before="0"/>
        <w:ind w:left="268" w:right="0" w:firstLine="0"/>
        <w:jc w:val="left"/>
        <w:rPr>
          <w:sz w:val="18"/>
        </w:rPr>
      </w:pPr>
      <w:r>
        <w:rPr>
          <w:spacing w:val="-2"/>
          <w:sz w:val="18"/>
        </w:rPr>
        <w:t>6.700</w:t>
      </w:r>
    </w:p>
    <w:p w14:paraId="3CCF8A30">
      <w:pPr>
        <w:spacing w:after="0"/>
        <w:jc w:val="left"/>
        <w:rPr>
          <w:sz w:val="18"/>
        </w:rPr>
        <w:sectPr>
          <w:type w:val="continuous"/>
          <w:pgSz w:w="11900" w:h="16840"/>
          <w:pgMar w:top="560" w:right="566" w:bottom="380" w:left="566" w:header="0" w:footer="181" w:gutter="0"/>
          <w:cols w:equalWidth="0" w:num="4">
            <w:col w:w="1085" w:space="40"/>
            <w:col w:w="5382" w:space="39"/>
            <w:col w:w="3022" w:space="41"/>
            <w:col w:w="1159"/>
          </w:cols>
        </w:sectPr>
      </w:pPr>
    </w:p>
    <w:p w14:paraId="52261D43">
      <w:pPr>
        <w:spacing w:before="19"/>
        <w:ind w:left="0" w:right="41" w:firstLine="0"/>
        <w:jc w:val="right"/>
        <w:rPr>
          <w:sz w:val="18"/>
        </w:rPr>
      </w:pPr>
      <w:r>
        <w:rPr>
          <w:sz w:val="15"/>
        </w:rPr>
        <w:t>PRINCIPIO</w:t>
      </w:r>
      <w:r>
        <w:rPr>
          <w:spacing w:val="31"/>
          <w:sz w:val="15"/>
        </w:rPr>
        <w:t xml:space="preserve">  </w:t>
      </w:r>
      <w:r>
        <w:rPr>
          <w:sz w:val="15"/>
        </w:rPr>
        <w:t>ATIVO:</w:t>
      </w:r>
      <w:r>
        <w:rPr>
          <w:spacing w:val="38"/>
          <w:sz w:val="15"/>
        </w:rPr>
        <w:t xml:space="preserve">  </w:t>
      </w:r>
      <w:r>
        <w:rPr>
          <w:sz w:val="15"/>
        </w:rPr>
        <w:t>DIAZEPAM,</w:t>
      </w:r>
      <w:r>
        <w:rPr>
          <w:spacing w:val="39"/>
          <w:sz w:val="15"/>
        </w:rPr>
        <w:t xml:space="preserve">  </w:t>
      </w:r>
      <w:r>
        <w:rPr>
          <w:sz w:val="15"/>
        </w:rPr>
        <w:t>FORMA</w:t>
      </w:r>
      <w:r>
        <w:rPr>
          <w:spacing w:val="31"/>
          <w:sz w:val="15"/>
        </w:rPr>
        <w:t xml:space="preserve">  </w:t>
      </w:r>
      <w:r>
        <w:rPr>
          <w:sz w:val="15"/>
        </w:rPr>
        <w:t>FARMACEUTICA:</w:t>
      </w:r>
      <w:r>
        <w:rPr>
          <w:spacing w:val="39"/>
          <w:sz w:val="15"/>
        </w:rPr>
        <w:t xml:space="preserve">  </w:t>
      </w:r>
      <w:r>
        <w:rPr>
          <w:sz w:val="15"/>
        </w:rPr>
        <w:t>SOLUCAO</w:t>
      </w:r>
      <w:r>
        <w:rPr>
          <w:spacing w:val="56"/>
          <w:sz w:val="15"/>
        </w:rPr>
        <w:t xml:space="preserve"> </w:t>
      </w:r>
      <w:r>
        <w:rPr>
          <w:sz w:val="18"/>
        </w:rPr>
        <w:t>Benzodiazepínico</w:t>
      </w:r>
      <w:r>
        <w:rPr>
          <w:spacing w:val="44"/>
          <w:sz w:val="18"/>
        </w:rPr>
        <w:t xml:space="preserve">  </w:t>
      </w:r>
      <w:r>
        <w:rPr>
          <w:sz w:val="18"/>
        </w:rPr>
        <w:t>de</w:t>
      </w:r>
      <w:r>
        <w:rPr>
          <w:spacing w:val="45"/>
          <w:sz w:val="18"/>
        </w:rPr>
        <w:t xml:space="preserve">  </w:t>
      </w:r>
      <w:r>
        <w:rPr>
          <w:sz w:val="18"/>
        </w:rPr>
        <w:t>ação</w:t>
      </w:r>
      <w:r>
        <w:rPr>
          <w:spacing w:val="46"/>
          <w:sz w:val="18"/>
        </w:rPr>
        <w:t xml:space="preserve">  </w:t>
      </w:r>
      <w:r>
        <w:rPr>
          <w:spacing w:val="-2"/>
          <w:sz w:val="18"/>
        </w:rPr>
        <w:t>sedativa,</w:t>
      </w:r>
    </w:p>
    <w:p w14:paraId="33FB2D91">
      <w:pPr>
        <w:pStyle w:val="9"/>
        <w:numPr>
          <w:ilvl w:val="0"/>
          <w:numId w:val="27"/>
        </w:numPr>
        <w:tabs>
          <w:tab w:val="left" w:pos="366"/>
        </w:tabs>
        <w:spacing w:before="69" w:after="0" w:line="240" w:lineRule="auto"/>
        <w:ind w:left="366" w:right="38" w:hanging="366"/>
        <w:jc w:val="right"/>
        <w:rPr>
          <w:sz w:val="18"/>
        </w:rPr>
      </w:pPr>
      <w:r>
        <w:rPr>
          <w:sz w:val="18"/>
        </w:rPr>
        <w:t>17567</w:t>
      </w:r>
      <w:r>
        <w:rPr>
          <w:spacing w:val="30"/>
          <w:sz w:val="18"/>
        </w:rPr>
        <w:t xml:space="preserve"> </w:t>
      </w:r>
      <w:r>
        <w:rPr>
          <w:sz w:val="15"/>
        </w:rPr>
        <w:t>INJETAVEL,</w:t>
      </w:r>
      <w:r>
        <w:rPr>
          <w:spacing w:val="46"/>
          <w:sz w:val="15"/>
        </w:rPr>
        <w:t xml:space="preserve">  </w:t>
      </w:r>
      <w:r>
        <w:rPr>
          <w:sz w:val="15"/>
        </w:rPr>
        <w:t>CONCENTRACAO</w:t>
      </w:r>
      <w:r>
        <w:rPr>
          <w:spacing w:val="46"/>
          <w:sz w:val="15"/>
        </w:rPr>
        <w:t xml:space="preserve">  </w:t>
      </w:r>
      <w:r>
        <w:rPr>
          <w:sz w:val="15"/>
        </w:rPr>
        <w:t>/</w:t>
      </w:r>
      <w:r>
        <w:rPr>
          <w:spacing w:val="47"/>
          <w:sz w:val="15"/>
        </w:rPr>
        <w:t xml:space="preserve">  </w:t>
      </w:r>
      <w:r>
        <w:rPr>
          <w:sz w:val="15"/>
        </w:rPr>
        <w:t>DOSAGEM:</w:t>
      </w:r>
      <w:r>
        <w:rPr>
          <w:spacing w:val="47"/>
          <w:sz w:val="15"/>
        </w:rPr>
        <w:t xml:space="preserve">  </w:t>
      </w:r>
      <w:r>
        <w:rPr>
          <w:sz w:val="15"/>
        </w:rPr>
        <w:t>5,</w:t>
      </w:r>
      <w:r>
        <w:rPr>
          <w:spacing w:val="47"/>
          <w:sz w:val="15"/>
        </w:rPr>
        <w:t xml:space="preserve">  </w:t>
      </w:r>
      <w:r>
        <w:rPr>
          <w:sz w:val="15"/>
        </w:rPr>
        <w:t>UNIDADE:</w:t>
      </w:r>
      <w:r>
        <w:rPr>
          <w:spacing w:val="47"/>
          <w:sz w:val="15"/>
        </w:rPr>
        <w:t xml:space="preserve">  </w:t>
      </w:r>
      <w:r>
        <w:rPr>
          <w:sz w:val="15"/>
        </w:rPr>
        <w:t>MG/ML,</w:t>
      </w:r>
      <w:r>
        <w:rPr>
          <w:spacing w:val="25"/>
          <w:sz w:val="15"/>
        </w:rPr>
        <w:t xml:space="preserve"> </w:t>
      </w:r>
      <w:r>
        <w:rPr>
          <w:sz w:val="18"/>
        </w:rPr>
        <w:t>relaxante</w:t>
      </w:r>
      <w:r>
        <w:rPr>
          <w:spacing w:val="75"/>
          <w:w w:val="150"/>
          <w:sz w:val="18"/>
        </w:rPr>
        <w:t xml:space="preserve"> </w:t>
      </w:r>
      <w:r>
        <w:rPr>
          <w:sz w:val="18"/>
        </w:rPr>
        <w:t>muscular</w:t>
      </w:r>
      <w:r>
        <w:rPr>
          <w:spacing w:val="76"/>
          <w:w w:val="150"/>
          <w:sz w:val="18"/>
        </w:rPr>
        <w:t xml:space="preserve"> </w:t>
      </w:r>
      <w:r>
        <w:rPr>
          <w:sz w:val="18"/>
        </w:rPr>
        <w:t>ansiolítica,</w:t>
      </w:r>
      <w:r>
        <w:rPr>
          <w:spacing w:val="76"/>
          <w:w w:val="150"/>
          <w:sz w:val="18"/>
        </w:rPr>
        <w:t xml:space="preserve"> </w:t>
      </w:r>
      <w:r>
        <w:rPr>
          <w:spacing w:val="-2"/>
          <w:sz w:val="18"/>
        </w:rPr>
        <w:t>usado</w:t>
      </w:r>
    </w:p>
    <w:p w14:paraId="084F47E3">
      <w:pPr>
        <w:spacing w:before="88" w:line="240" w:lineRule="auto"/>
        <w:rPr>
          <w:sz w:val="18"/>
        </w:rPr>
      </w:pPr>
      <w:r>
        <w:br w:type="column"/>
      </w:r>
    </w:p>
    <w:p w14:paraId="4A048A87">
      <w:pPr>
        <w:spacing w:before="0"/>
        <w:ind w:left="268" w:right="0" w:firstLine="0"/>
        <w:jc w:val="left"/>
        <w:rPr>
          <w:sz w:val="18"/>
        </w:rPr>
      </w:pPr>
      <w:r>
        <w:rPr>
          <w:spacing w:val="-2"/>
          <w:sz w:val="18"/>
        </w:rPr>
        <w:t>2.300</w:t>
      </w:r>
    </w:p>
    <w:p w14:paraId="7A44AE6A">
      <w:pPr>
        <w:spacing w:after="0"/>
        <w:jc w:val="left"/>
        <w:rPr>
          <w:sz w:val="18"/>
        </w:rPr>
        <w:sectPr>
          <w:type w:val="continuous"/>
          <w:pgSz w:w="11900" w:h="16840"/>
          <w:pgMar w:top="560" w:right="566" w:bottom="380" w:left="566" w:header="0" w:footer="181" w:gutter="0"/>
          <w:cols w:equalWidth="0" w:num="2">
            <w:col w:w="9568" w:space="40"/>
            <w:col w:w="1160"/>
          </w:cols>
        </w:sectPr>
      </w:pPr>
    </w:p>
    <w:p w14:paraId="625EF9B5">
      <w:pPr>
        <w:spacing w:before="98"/>
        <w:ind w:left="1156" w:right="0" w:firstLine="0"/>
        <w:jc w:val="left"/>
        <w:rPr>
          <w:sz w:val="15"/>
        </w:rPr>
      </w:pPr>
      <w:r>
        <w:rPr>
          <w:spacing w:val="-2"/>
          <w:w w:val="105"/>
          <w:sz w:val="15"/>
        </w:rPr>
        <w:t>VOLUME:</w:t>
      </w:r>
      <w:r>
        <w:rPr>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679FC6BC">
      <w:pPr>
        <w:spacing w:before="70"/>
        <w:ind w:left="1156" w:right="0" w:firstLine="0"/>
        <w:jc w:val="left"/>
        <w:rPr>
          <w:sz w:val="18"/>
        </w:rPr>
      </w:pPr>
      <w:r>
        <w:br w:type="column"/>
      </w:r>
      <w:r>
        <w:rPr>
          <w:sz w:val="18"/>
        </w:rPr>
        <w:t>também</w:t>
      </w:r>
      <w:r>
        <w:rPr>
          <w:spacing w:val="-3"/>
          <w:sz w:val="18"/>
        </w:rPr>
        <w:t xml:space="preserve"> </w:t>
      </w:r>
      <w:r>
        <w:rPr>
          <w:sz w:val="18"/>
        </w:rPr>
        <w:t>em</w:t>
      </w:r>
      <w:r>
        <w:rPr>
          <w:spacing w:val="-3"/>
          <w:sz w:val="18"/>
        </w:rPr>
        <w:t xml:space="preserve"> </w:t>
      </w:r>
      <w:r>
        <w:rPr>
          <w:sz w:val="18"/>
        </w:rPr>
        <w:t>casos</w:t>
      </w:r>
      <w:r>
        <w:rPr>
          <w:spacing w:val="-3"/>
          <w:sz w:val="18"/>
        </w:rPr>
        <w:t xml:space="preserve"> </w:t>
      </w:r>
      <w:r>
        <w:rPr>
          <w:sz w:val="18"/>
        </w:rPr>
        <w:t>de</w:t>
      </w:r>
      <w:r>
        <w:rPr>
          <w:spacing w:val="-2"/>
          <w:sz w:val="18"/>
        </w:rPr>
        <w:t xml:space="preserve"> convulsões.</w:t>
      </w:r>
    </w:p>
    <w:p w14:paraId="0D0C523E">
      <w:pPr>
        <w:spacing w:after="0"/>
        <w:jc w:val="left"/>
        <w:rPr>
          <w:sz w:val="18"/>
        </w:rPr>
        <w:sectPr>
          <w:type w:val="continuous"/>
          <w:pgSz w:w="11900" w:h="16840"/>
          <w:pgMar w:top="560" w:right="566" w:bottom="380" w:left="566" w:header="0" w:footer="181" w:gutter="0"/>
          <w:cols w:equalWidth="0" w:num="2">
            <w:col w:w="4306" w:space="1131"/>
            <w:col w:w="5331"/>
          </w:cols>
        </w:sectPr>
      </w:pPr>
    </w:p>
    <w:p w14:paraId="345B9C6B">
      <w:pPr>
        <w:pStyle w:val="7"/>
        <w:spacing w:before="120"/>
      </w:pPr>
    </w:p>
    <w:p w14:paraId="6D0E94C7">
      <w:pPr>
        <w:pStyle w:val="4"/>
        <w:numPr>
          <w:ilvl w:val="1"/>
          <w:numId w:val="25"/>
        </w:numPr>
        <w:tabs>
          <w:tab w:val="left" w:pos="481"/>
        </w:tabs>
        <w:spacing w:before="0" w:after="0" w:line="240" w:lineRule="auto"/>
        <w:ind w:left="481" w:right="0" w:hanging="357"/>
        <w:jc w:val="both"/>
      </w:pPr>
      <w:r>
        <w:t>Parcelamento</w:t>
      </w:r>
      <w:r>
        <w:rPr>
          <w:spacing w:val="9"/>
        </w:rPr>
        <w:t xml:space="preserve"> </w:t>
      </w:r>
      <w:r>
        <w:t>do</w:t>
      </w:r>
      <w:r>
        <w:rPr>
          <w:spacing w:val="10"/>
        </w:rPr>
        <w:t xml:space="preserve"> </w:t>
      </w:r>
      <w:r>
        <w:rPr>
          <w:spacing w:val="-2"/>
        </w:rPr>
        <w:t>Objeto:</w:t>
      </w:r>
    </w:p>
    <w:p w14:paraId="73E4F670">
      <w:pPr>
        <w:pStyle w:val="7"/>
        <w:spacing w:before="46"/>
        <w:ind w:left="124"/>
      </w:pPr>
      <w:r>
        <w:t>Optou-se</w:t>
      </w:r>
      <w:r>
        <w:rPr>
          <w:spacing w:val="6"/>
        </w:rPr>
        <w:t xml:space="preserve"> </w:t>
      </w:r>
      <w:r>
        <w:t>pelo</w:t>
      </w:r>
      <w:r>
        <w:rPr>
          <w:spacing w:val="7"/>
        </w:rPr>
        <w:t xml:space="preserve"> </w:t>
      </w:r>
      <w:r>
        <w:t>parcelamento</w:t>
      </w:r>
      <w:r>
        <w:rPr>
          <w:spacing w:val="7"/>
        </w:rPr>
        <w:t xml:space="preserve"> </w:t>
      </w:r>
      <w:r>
        <w:t>do</w:t>
      </w:r>
      <w:r>
        <w:rPr>
          <w:spacing w:val="8"/>
        </w:rPr>
        <w:t xml:space="preserve"> </w:t>
      </w:r>
      <w:r>
        <w:t>objeto,</w:t>
      </w:r>
      <w:r>
        <w:rPr>
          <w:spacing w:val="7"/>
        </w:rPr>
        <w:t xml:space="preserve"> </w:t>
      </w:r>
      <w:r>
        <w:t>pelo</w:t>
      </w:r>
      <w:r>
        <w:rPr>
          <w:spacing w:val="7"/>
        </w:rPr>
        <w:t xml:space="preserve"> </w:t>
      </w:r>
      <w:r>
        <w:t>dever</w:t>
      </w:r>
      <w:r>
        <w:rPr>
          <w:spacing w:val="7"/>
        </w:rPr>
        <w:t xml:space="preserve"> </w:t>
      </w:r>
      <w:r>
        <w:t>de</w:t>
      </w:r>
      <w:r>
        <w:rPr>
          <w:spacing w:val="6"/>
        </w:rPr>
        <w:t xml:space="preserve"> </w:t>
      </w:r>
      <w:r>
        <w:t>buscar</w:t>
      </w:r>
      <w:r>
        <w:rPr>
          <w:spacing w:val="6"/>
        </w:rPr>
        <w:t xml:space="preserve"> </w:t>
      </w:r>
      <w:r>
        <w:t>a</w:t>
      </w:r>
      <w:r>
        <w:rPr>
          <w:spacing w:val="6"/>
        </w:rPr>
        <w:t xml:space="preserve"> </w:t>
      </w:r>
      <w:r>
        <w:t>ampliação</w:t>
      </w:r>
      <w:r>
        <w:rPr>
          <w:spacing w:val="7"/>
        </w:rPr>
        <w:t xml:space="preserve"> </w:t>
      </w:r>
      <w:r>
        <w:t>da</w:t>
      </w:r>
      <w:r>
        <w:rPr>
          <w:spacing w:val="7"/>
        </w:rPr>
        <w:t xml:space="preserve"> </w:t>
      </w:r>
      <w:r>
        <w:t>competição</w:t>
      </w:r>
      <w:r>
        <w:rPr>
          <w:spacing w:val="7"/>
        </w:rPr>
        <w:t xml:space="preserve"> </w:t>
      </w:r>
      <w:r>
        <w:t>e</w:t>
      </w:r>
      <w:r>
        <w:rPr>
          <w:spacing w:val="6"/>
        </w:rPr>
        <w:t xml:space="preserve"> </w:t>
      </w:r>
      <w:r>
        <w:t>de</w:t>
      </w:r>
      <w:r>
        <w:rPr>
          <w:spacing w:val="6"/>
        </w:rPr>
        <w:t xml:space="preserve"> </w:t>
      </w:r>
      <w:r>
        <w:t>evitar</w:t>
      </w:r>
      <w:r>
        <w:rPr>
          <w:spacing w:val="7"/>
        </w:rPr>
        <w:t xml:space="preserve"> </w:t>
      </w:r>
      <w:r>
        <w:t>a</w:t>
      </w:r>
      <w:r>
        <w:rPr>
          <w:spacing w:val="6"/>
        </w:rPr>
        <w:t xml:space="preserve"> </w:t>
      </w:r>
      <w:r>
        <w:t>concentração</w:t>
      </w:r>
      <w:r>
        <w:rPr>
          <w:spacing w:val="7"/>
        </w:rPr>
        <w:t xml:space="preserve"> </w:t>
      </w:r>
      <w:r>
        <w:t>de</w:t>
      </w:r>
      <w:r>
        <w:rPr>
          <w:spacing w:val="6"/>
        </w:rPr>
        <w:t xml:space="preserve"> </w:t>
      </w:r>
      <w:r>
        <w:rPr>
          <w:spacing w:val="-2"/>
        </w:rPr>
        <w:t>mercado.</w:t>
      </w:r>
    </w:p>
    <w:p w14:paraId="1DB3C0CF">
      <w:pPr>
        <w:pStyle w:val="7"/>
        <w:spacing w:before="92"/>
      </w:pPr>
    </w:p>
    <w:p w14:paraId="28062A8F">
      <w:pPr>
        <w:pStyle w:val="3"/>
        <w:numPr>
          <w:ilvl w:val="0"/>
          <w:numId w:val="25"/>
        </w:numPr>
        <w:tabs>
          <w:tab w:val="left" w:pos="328"/>
        </w:tabs>
        <w:spacing w:before="0" w:after="0" w:line="240" w:lineRule="auto"/>
        <w:ind w:left="328" w:right="0" w:hanging="204"/>
        <w:jc w:val="left"/>
      </w:pPr>
      <w:r>
        <w:t>DESCRIÇÃO</w:t>
      </w:r>
      <w:r>
        <w:rPr>
          <w:spacing w:val="10"/>
        </w:rPr>
        <w:t xml:space="preserve"> </w:t>
      </w:r>
      <w:r>
        <w:t>DA</w:t>
      </w:r>
      <w:r>
        <w:rPr>
          <w:spacing w:val="10"/>
        </w:rPr>
        <w:t xml:space="preserve"> </w:t>
      </w:r>
      <w:r>
        <w:rPr>
          <w:spacing w:val="-2"/>
        </w:rPr>
        <w:t>CONTRATAÇÃO:</w:t>
      </w:r>
    </w:p>
    <w:p w14:paraId="54B16E65">
      <w:pPr>
        <w:pStyle w:val="7"/>
        <w:spacing w:before="92"/>
        <w:rPr>
          <w:b/>
        </w:rPr>
      </w:pPr>
    </w:p>
    <w:p w14:paraId="058D8CD1">
      <w:pPr>
        <w:pStyle w:val="9"/>
        <w:numPr>
          <w:ilvl w:val="1"/>
          <w:numId w:val="25"/>
        </w:numPr>
        <w:tabs>
          <w:tab w:val="left" w:pos="481"/>
        </w:tabs>
        <w:spacing w:before="1" w:after="0" w:line="240" w:lineRule="auto"/>
        <w:ind w:left="481" w:right="0" w:hanging="357"/>
        <w:jc w:val="left"/>
        <w:rPr>
          <w:b/>
          <w:sz w:val="20"/>
        </w:rPr>
      </w:pPr>
      <w:r>
        <w:rPr>
          <w:b/>
          <w:sz w:val="20"/>
        </w:rPr>
        <w:t>FORMA</w:t>
      </w:r>
      <w:r>
        <w:rPr>
          <w:b/>
          <w:spacing w:val="7"/>
          <w:sz w:val="20"/>
        </w:rPr>
        <w:t xml:space="preserve"> </w:t>
      </w:r>
      <w:r>
        <w:rPr>
          <w:b/>
          <w:sz w:val="20"/>
        </w:rPr>
        <w:t>DE</w:t>
      </w:r>
      <w:r>
        <w:rPr>
          <w:b/>
          <w:spacing w:val="8"/>
          <w:sz w:val="20"/>
        </w:rPr>
        <w:t xml:space="preserve"> </w:t>
      </w:r>
      <w:r>
        <w:rPr>
          <w:b/>
          <w:spacing w:val="-2"/>
          <w:sz w:val="20"/>
        </w:rPr>
        <w:t>EXECUÇÃO:</w:t>
      </w:r>
    </w:p>
    <w:p w14:paraId="6314BE2D">
      <w:pPr>
        <w:pStyle w:val="7"/>
        <w:spacing w:before="92"/>
        <w:rPr>
          <w:b/>
        </w:rPr>
      </w:pPr>
    </w:p>
    <w:p w14:paraId="42129D82">
      <w:pPr>
        <w:pStyle w:val="9"/>
        <w:numPr>
          <w:ilvl w:val="2"/>
          <w:numId w:val="25"/>
        </w:numPr>
        <w:tabs>
          <w:tab w:val="left" w:pos="677"/>
        </w:tabs>
        <w:spacing w:before="0" w:after="0" w:line="288" w:lineRule="auto"/>
        <w:ind w:left="124" w:right="148" w:firstLine="0"/>
        <w:jc w:val="both"/>
        <w:rPr>
          <w:sz w:val="20"/>
        </w:rPr>
      </w:pPr>
      <w:r>
        <w:rPr>
          <w:sz w:val="20"/>
        </w:rPr>
        <w:t>Em caso de divergência de descrição entre o ID do SIGA e o Termo de Referência, vale o que está exposto nas especificações deste Termo;</w:t>
      </w:r>
    </w:p>
    <w:p w14:paraId="2565E251">
      <w:pPr>
        <w:pStyle w:val="9"/>
        <w:numPr>
          <w:ilvl w:val="2"/>
          <w:numId w:val="25"/>
        </w:numPr>
        <w:tabs>
          <w:tab w:val="left" w:pos="628"/>
        </w:tabs>
        <w:spacing w:before="0" w:after="0" w:line="240" w:lineRule="auto"/>
        <w:ind w:left="628" w:right="0" w:hanging="504"/>
        <w:jc w:val="both"/>
        <w:rPr>
          <w:sz w:val="20"/>
        </w:rPr>
      </w:pPr>
      <w:r>
        <w:rPr>
          <w:sz w:val="20"/>
        </w:rPr>
        <w:t>O</w:t>
      </w:r>
      <w:r>
        <w:rPr>
          <w:spacing w:val="6"/>
          <w:sz w:val="20"/>
        </w:rPr>
        <w:t xml:space="preserve"> </w:t>
      </w:r>
      <w:r>
        <w:rPr>
          <w:sz w:val="20"/>
        </w:rPr>
        <w:t>regime</w:t>
      </w:r>
      <w:r>
        <w:rPr>
          <w:spacing w:val="6"/>
          <w:sz w:val="20"/>
        </w:rPr>
        <w:t xml:space="preserve"> </w:t>
      </w:r>
      <w:r>
        <w:rPr>
          <w:sz w:val="20"/>
        </w:rPr>
        <w:t>de</w:t>
      </w:r>
      <w:r>
        <w:rPr>
          <w:spacing w:val="6"/>
          <w:sz w:val="20"/>
        </w:rPr>
        <w:t xml:space="preserve"> </w:t>
      </w:r>
      <w:r>
        <w:rPr>
          <w:sz w:val="20"/>
        </w:rPr>
        <w:t>fornecimento</w:t>
      </w:r>
      <w:r>
        <w:rPr>
          <w:spacing w:val="7"/>
          <w:sz w:val="20"/>
        </w:rPr>
        <w:t xml:space="preserve"> </w:t>
      </w:r>
      <w:r>
        <w:rPr>
          <w:sz w:val="20"/>
        </w:rPr>
        <w:t>será</w:t>
      </w:r>
      <w:r>
        <w:rPr>
          <w:spacing w:val="6"/>
          <w:sz w:val="20"/>
        </w:rPr>
        <w:t xml:space="preserve"> </w:t>
      </w:r>
      <w:r>
        <w:rPr>
          <w:spacing w:val="-2"/>
          <w:sz w:val="20"/>
        </w:rPr>
        <w:t>venda;</w:t>
      </w:r>
    </w:p>
    <w:p w14:paraId="0AB2FFE7">
      <w:pPr>
        <w:pStyle w:val="9"/>
        <w:numPr>
          <w:ilvl w:val="2"/>
          <w:numId w:val="25"/>
        </w:numPr>
        <w:tabs>
          <w:tab w:val="left" w:pos="653"/>
        </w:tabs>
        <w:spacing w:before="46" w:after="0" w:line="283" w:lineRule="auto"/>
        <w:ind w:left="124" w:right="124" w:firstLine="0"/>
        <w:jc w:val="both"/>
        <w:rPr>
          <w:sz w:val="20"/>
        </w:rPr>
      </w:pPr>
      <w:r>
        <w:rPr>
          <w:sz w:val="20"/>
        </w:rPr>
        <w:t>A memória</w:t>
      </w:r>
      <w:r>
        <w:rPr>
          <w:spacing w:val="40"/>
          <w:sz w:val="20"/>
        </w:rPr>
        <w:t xml:space="preserve"> </w:t>
      </w:r>
      <w:r>
        <w:rPr>
          <w:sz w:val="20"/>
        </w:rPr>
        <w:t>de</w:t>
      </w:r>
      <w:r>
        <w:rPr>
          <w:spacing w:val="40"/>
          <w:sz w:val="20"/>
        </w:rPr>
        <w:t xml:space="preserve"> </w:t>
      </w:r>
      <w:r>
        <w:rPr>
          <w:sz w:val="20"/>
        </w:rPr>
        <w:t>cálculo</w:t>
      </w:r>
      <w:r>
        <w:rPr>
          <w:spacing w:val="40"/>
          <w:sz w:val="20"/>
        </w:rPr>
        <w:t xml:space="preserve"> </w:t>
      </w:r>
      <w:r>
        <w:rPr>
          <w:sz w:val="20"/>
        </w:rPr>
        <w:t>para</w:t>
      </w:r>
      <w:r>
        <w:rPr>
          <w:spacing w:val="40"/>
          <w:sz w:val="20"/>
        </w:rPr>
        <w:t xml:space="preserve"> </w:t>
      </w:r>
      <w:r>
        <w:rPr>
          <w:sz w:val="20"/>
        </w:rPr>
        <w:t>compor</w:t>
      </w:r>
      <w:r>
        <w:rPr>
          <w:spacing w:val="40"/>
          <w:sz w:val="20"/>
        </w:rPr>
        <w:t xml:space="preserve"> </w:t>
      </w:r>
      <w:r>
        <w:rPr>
          <w:sz w:val="20"/>
        </w:rPr>
        <w:t>a</w:t>
      </w:r>
      <w:r>
        <w:rPr>
          <w:spacing w:val="40"/>
          <w:sz w:val="20"/>
        </w:rPr>
        <w:t xml:space="preserve"> </w:t>
      </w:r>
      <w:r>
        <w:rPr>
          <w:sz w:val="20"/>
        </w:rPr>
        <w:t>quantidade</w:t>
      </w:r>
      <w:r>
        <w:rPr>
          <w:spacing w:val="40"/>
          <w:sz w:val="20"/>
        </w:rPr>
        <w:t xml:space="preserve"> </w:t>
      </w:r>
      <w:r>
        <w:rPr>
          <w:sz w:val="20"/>
        </w:rPr>
        <w:t>total</w:t>
      </w:r>
      <w:r>
        <w:rPr>
          <w:spacing w:val="40"/>
          <w:sz w:val="20"/>
        </w:rPr>
        <w:t xml:space="preserve"> </w:t>
      </w:r>
      <w:r>
        <w:rPr>
          <w:sz w:val="20"/>
        </w:rPr>
        <w:t>de</w:t>
      </w:r>
      <w:r>
        <w:rPr>
          <w:spacing w:val="40"/>
          <w:sz w:val="20"/>
        </w:rPr>
        <w:t xml:space="preserve"> </w:t>
      </w:r>
      <w:r>
        <w:rPr>
          <w:sz w:val="20"/>
        </w:rPr>
        <w:t>itens</w:t>
      </w:r>
      <w:r>
        <w:rPr>
          <w:spacing w:val="40"/>
          <w:sz w:val="20"/>
        </w:rPr>
        <w:t xml:space="preserve"> </w:t>
      </w:r>
      <w:r>
        <w:rPr>
          <w:sz w:val="20"/>
        </w:rPr>
        <w:t>a</w:t>
      </w:r>
      <w:r>
        <w:rPr>
          <w:spacing w:val="40"/>
          <w:sz w:val="20"/>
        </w:rPr>
        <w:t xml:space="preserve"> </w:t>
      </w:r>
      <w:r>
        <w:rPr>
          <w:sz w:val="20"/>
        </w:rPr>
        <w:t>ser</w:t>
      </w:r>
      <w:r>
        <w:rPr>
          <w:spacing w:val="40"/>
          <w:sz w:val="20"/>
        </w:rPr>
        <w:t xml:space="preserve"> </w:t>
      </w:r>
      <w:r>
        <w:rPr>
          <w:sz w:val="20"/>
        </w:rPr>
        <w:t>contratada</w:t>
      </w:r>
      <w:r>
        <w:rPr>
          <w:spacing w:val="40"/>
          <w:sz w:val="20"/>
        </w:rPr>
        <w:t xml:space="preserve"> </w:t>
      </w:r>
      <w:r>
        <w:rPr>
          <w:sz w:val="20"/>
        </w:rPr>
        <w:t>se</w:t>
      </w:r>
      <w:r>
        <w:rPr>
          <w:spacing w:val="40"/>
          <w:sz w:val="20"/>
        </w:rPr>
        <w:t xml:space="preserve"> </w:t>
      </w:r>
      <w:r>
        <w:rPr>
          <w:sz w:val="20"/>
        </w:rPr>
        <w:t>baseia</w:t>
      </w:r>
      <w:r>
        <w:rPr>
          <w:spacing w:val="40"/>
          <w:sz w:val="20"/>
        </w:rPr>
        <w:t xml:space="preserve"> </w:t>
      </w:r>
      <w:r>
        <w:rPr>
          <w:sz w:val="20"/>
        </w:rPr>
        <w:t>na</w:t>
      </w:r>
      <w:r>
        <w:rPr>
          <w:spacing w:val="40"/>
          <w:sz w:val="20"/>
        </w:rPr>
        <w:t xml:space="preserve"> </w:t>
      </w:r>
      <w:r>
        <w:rPr>
          <w:sz w:val="20"/>
        </w:rPr>
        <w:t>análise</w:t>
      </w:r>
      <w:r>
        <w:rPr>
          <w:spacing w:val="40"/>
          <w:sz w:val="20"/>
        </w:rPr>
        <w:t xml:space="preserve"> </w:t>
      </w:r>
      <w:r>
        <w:rPr>
          <w:sz w:val="20"/>
        </w:rPr>
        <w:t>do</w:t>
      </w:r>
      <w:r>
        <w:rPr>
          <w:spacing w:val="40"/>
          <w:sz w:val="20"/>
        </w:rPr>
        <w:t xml:space="preserve"> </w:t>
      </w:r>
      <w:r>
        <w:rPr>
          <w:sz w:val="20"/>
        </w:rPr>
        <w:t>consumo</w:t>
      </w:r>
      <w:r>
        <w:rPr>
          <w:spacing w:val="40"/>
          <w:sz w:val="20"/>
        </w:rPr>
        <w:t xml:space="preserve"> </w:t>
      </w:r>
      <w:r>
        <w:rPr>
          <w:sz w:val="20"/>
        </w:rPr>
        <w:t>do contrato anterior acrescido de 20% como margem de segurança, na solicitação da unidade demandante e, por último, na</w:t>
      </w:r>
      <w:r>
        <w:rPr>
          <w:spacing w:val="40"/>
          <w:sz w:val="20"/>
        </w:rPr>
        <w:t xml:space="preserve"> </w:t>
      </w:r>
      <w:r>
        <w:rPr>
          <w:sz w:val="20"/>
        </w:rPr>
        <w:t xml:space="preserve">autorização da Direção Geral, conforme o doc. </w:t>
      </w:r>
      <w:r>
        <w:rPr>
          <w:sz w:val="21"/>
        </w:rPr>
        <w:t>85239944</w:t>
      </w:r>
      <w:r>
        <w:rPr>
          <w:sz w:val="20"/>
        </w:rPr>
        <w:t>.</w:t>
      </w:r>
    </w:p>
    <w:p w14:paraId="063952DA">
      <w:pPr>
        <w:pStyle w:val="7"/>
        <w:spacing w:before="46"/>
      </w:pPr>
    </w:p>
    <w:p w14:paraId="2FE0BD0A">
      <w:pPr>
        <w:pStyle w:val="3"/>
        <w:numPr>
          <w:ilvl w:val="1"/>
          <w:numId w:val="25"/>
        </w:numPr>
        <w:tabs>
          <w:tab w:val="left" w:pos="481"/>
        </w:tabs>
        <w:spacing w:before="1" w:after="0" w:line="240" w:lineRule="auto"/>
        <w:ind w:left="481" w:right="0" w:hanging="357"/>
        <w:jc w:val="left"/>
      </w:pPr>
      <w:r>
        <w:t>POSSIBILIDADE</w:t>
      </w:r>
      <w:r>
        <w:rPr>
          <w:spacing w:val="12"/>
        </w:rPr>
        <w:t xml:space="preserve"> </w:t>
      </w:r>
      <w:r>
        <w:t>DE</w:t>
      </w:r>
      <w:r>
        <w:rPr>
          <w:spacing w:val="12"/>
        </w:rPr>
        <w:t xml:space="preserve"> </w:t>
      </w:r>
      <w:r>
        <w:t>PARTICIPAÇÃO</w:t>
      </w:r>
      <w:r>
        <w:rPr>
          <w:spacing w:val="12"/>
        </w:rPr>
        <w:t xml:space="preserve"> </w:t>
      </w:r>
      <w:r>
        <w:t>DE</w:t>
      </w:r>
      <w:r>
        <w:rPr>
          <w:spacing w:val="12"/>
        </w:rPr>
        <w:t xml:space="preserve"> </w:t>
      </w:r>
      <w:r>
        <w:rPr>
          <w:spacing w:val="-2"/>
        </w:rPr>
        <w:t>COOPERATIVA:</w:t>
      </w:r>
    </w:p>
    <w:p w14:paraId="2E051D82">
      <w:pPr>
        <w:pStyle w:val="3"/>
        <w:spacing w:after="0" w:line="240" w:lineRule="auto"/>
        <w:jc w:val="left"/>
        <w:sectPr>
          <w:type w:val="continuous"/>
          <w:pgSz w:w="11900" w:h="16840"/>
          <w:pgMar w:top="560" w:right="566" w:bottom="380" w:left="566" w:header="0" w:footer="181" w:gutter="0"/>
          <w:cols w:space="720" w:num="1"/>
        </w:sectPr>
      </w:pPr>
    </w:p>
    <w:p w14:paraId="09241DC4">
      <w:pPr>
        <w:pStyle w:val="7"/>
        <w:spacing w:before="79" w:line="288" w:lineRule="auto"/>
        <w:ind w:left="124" w:right="124"/>
        <w:jc w:val="both"/>
      </w:pPr>
      <w:r>
        <w:t>Não será permitida a participação de Cooperativas, uma vez que fere o Princípio Constitucional da Eficiência, considerando que todo e qualquer procedimento referente ao contrato, aos aditivos e pagamentos, necessitariam, obrigatoriamente, da assinatura, e</w:t>
      </w:r>
      <w:r>
        <w:rPr>
          <w:spacing w:val="80"/>
        </w:rPr>
        <w:t xml:space="preserve"> </w:t>
      </w:r>
      <w:r>
        <w:t>da consequente anuência de todos os cooperados dificultando, ou até, impossibilitando, a célere execução do objeto pretendido.</w:t>
      </w:r>
    </w:p>
    <w:p w14:paraId="5FEAED77">
      <w:pPr>
        <w:pStyle w:val="7"/>
        <w:spacing w:before="46"/>
      </w:pPr>
    </w:p>
    <w:p w14:paraId="647F0B94">
      <w:pPr>
        <w:pStyle w:val="3"/>
        <w:numPr>
          <w:ilvl w:val="1"/>
          <w:numId w:val="25"/>
        </w:numPr>
        <w:tabs>
          <w:tab w:val="left" w:pos="481"/>
        </w:tabs>
        <w:spacing w:before="0" w:after="0" w:line="240" w:lineRule="auto"/>
        <w:ind w:left="481" w:right="0" w:hanging="357"/>
        <w:jc w:val="left"/>
      </w:pPr>
      <w:r>
        <w:t>POSSIBILIDADE</w:t>
      </w:r>
      <w:r>
        <w:rPr>
          <w:spacing w:val="12"/>
        </w:rPr>
        <w:t xml:space="preserve"> </w:t>
      </w:r>
      <w:r>
        <w:t>DE</w:t>
      </w:r>
      <w:r>
        <w:rPr>
          <w:spacing w:val="12"/>
        </w:rPr>
        <w:t xml:space="preserve"> </w:t>
      </w:r>
      <w:r>
        <w:t>PARTICIPAÇÃO</w:t>
      </w:r>
      <w:r>
        <w:rPr>
          <w:spacing w:val="12"/>
        </w:rPr>
        <w:t xml:space="preserve"> </w:t>
      </w:r>
      <w:r>
        <w:t>DE</w:t>
      </w:r>
      <w:r>
        <w:rPr>
          <w:spacing w:val="12"/>
        </w:rPr>
        <w:t xml:space="preserve"> </w:t>
      </w:r>
      <w:r>
        <w:rPr>
          <w:spacing w:val="-2"/>
        </w:rPr>
        <w:t>CONSÓRCIO:</w:t>
      </w:r>
    </w:p>
    <w:p w14:paraId="56AFA316">
      <w:pPr>
        <w:pStyle w:val="7"/>
        <w:spacing w:before="92"/>
        <w:rPr>
          <w:b/>
        </w:rPr>
      </w:pPr>
    </w:p>
    <w:p w14:paraId="0BF960C7">
      <w:pPr>
        <w:pStyle w:val="7"/>
        <w:spacing w:before="1" w:line="288" w:lineRule="auto"/>
        <w:ind w:left="124" w:right="127"/>
        <w:jc w:val="both"/>
      </w:pPr>
      <w:r>
        <w:t>Tradicionalmente, a formação de consórcios é admitida quando o objeto a ser licitado envolve questões de alta complexidade ou</w:t>
      </w:r>
      <w:r>
        <w:rPr>
          <w:spacing w:val="80"/>
        </w:rPr>
        <w:t xml:space="preserve"> </w:t>
      </w:r>
      <w:r>
        <w:t>de relevante vulto, em que empresas, isoladamente, não teriam condições de suprir os requisitos de habilitação do edital. Nestes casos, a Administração, com vistas a aumentar o número de participantes, admite a formação de consórcio.</w:t>
      </w:r>
    </w:p>
    <w:p w14:paraId="7B5E131E">
      <w:pPr>
        <w:pStyle w:val="7"/>
        <w:spacing w:line="288" w:lineRule="auto"/>
        <w:ind w:left="124" w:right="146"/>
        <w:jc w:val="both"/>
      </w:pPr>
      <w:r>
        <w:t>O Professor MARÇAL</w:t>
      </w:r>
      <w:r>
        <w:rPr>
          <w:spacing w:val="-4"/>
        </w:rPr>
        <w:t xml:space="preserve"> </w:t>
      </w:r>
      <w:r>
        <w:t>JUSTEN FILHO, in Comentários à Lei de Licitações e Contratos</w:t>
      </w:r>
      <w:r>
        <w:rPr>
          <w:spacing w:val="-3"/>
        </w:rPr>
        <w:t xml:space="preserve"> </w:t>
      </w:r>
      <w:r>
        <w:t>Administrativos, 13 ed.2009, pág. 47 e 477, diz que:</w:t>
      </w:r>
    </w:p>
    <w:p w14:paraId="158DCB27">
      <w:pPr>
        <w:pStyle w:val="7"/>
        <w:spacing w:line="288" w:lineRule="auto"/>
        <w:ind w:left="124" w:right="124"/>
        <w:jc w:val="both"/>
      </w:pPr>
      <w:r>
        <w:t>“Em</w:t>
      </w:r>
      <w:r>
        <w:rPr>
          <w:spacing w:val="40"/>
        </w:rPr>
        <w:t xml:space="preserve"> </w:t>
      </w:r>
      <w:r>
        <w:t>regra,</w:t>
      </w:r>
      <w:r>
        <w:rPr>
          <w:spacing w:val="40"/>
        </w:rPr>
        <w:t xml:space="preserve"> </w:t>
      </w:r>
      <w:r>
        <w:t>o</w:t>
      </w:r>
      <w:r>
        <w:rPr>
          <w:spacing w:val="40"/>
        </w:rPr>
        <w:t xml:space="preserve"> </w:t>
      </w:r>
      <w:r>
        <w:t>consórcio</w:t>
      </w:r>
      <w:r>
        <w:rPr>
          <w:spacing w:val="40"/>
        </w:rPr>
        <w:t xml:space="preserve"> </w:t>
      </w:r>
      <w:r>
        <w:t>não</w:t>
      </w:r>
      <w:r>
        <w:rPr>
          <w:spacing w:val="40"/>
        </w:rPr>
        <w:t xml:space="preserve"> </w:t>
      </w:r>
      <w:r>
        <w:t>é</w:t>
      </w:r>
      <w:r>
        <w:rPr>
          <w:spacing w:val="40"/>
        </w:rPr>
        <w:t xml:space="preserve"> </w:t>
      </w:r>
      <w:r>
        <w:t>favorecido</w:t>
      </w:r>
      <w:r>
        <w:rPr>
          <w:spacing w:val="40"/>
        </w:rPr>
        <w:t xml:space="preserve"> </w:t>
      </w:r>
      <w:r>
        <w:t>ou</w:t>
      </w:r>
      <w:r>
        <w:rPr>
          <w:spacing w:val="40"/>
        </w:rPr>
        <w:t xml:space="preserve"> </w:t>
      </w:r>
      <w:r>
        <w:t>incentivado</w:t>
      </w:r>
      <w:r>
        <w:rPr>
          <w:spacing w:val="40"/>
        </w:rPr>
        <w:t xml:space="preserve"> </w:t>
      </w:r>
      <w:r>
        <w:t>pelo</w:t>
      </w:r>
      <w:r>
        <w:rPr>
          <w:spacing w:val="40"/>
        </w:rPr>
        <w:t xml:space="preserve"> </w:t>
      </w:r>
      <w:r>
        <w:t>nosso</w:t>
      </w:r>
      <w:r>
        <w:rPr>
          <w:spacing w:val="40"/>
        </w:rPr>
        <w:t xml:space="preserve"> </w:t>
      </w:r>
      <w:r>
        <w:t>Direito. Assim</w:t>
      </w:r>
      <w:r>
        <w:rPr>
          <w:spacing w:val="40"/>
        </w:rPr>
        <w:t xml:space="preserve"> </w:t>
      </w:r>
      <w:r>
        <w:t>se</w:t>
      </w:r>
      <w:r>
        <w:rPr>
          <w:spacing w:val="40"/>
        </w:rPr>
        <w:t xml:space="preserve"> </w:t>
      </w:r>
      <w:r>
        <w:t>passa</w:t>
      </w:r>
      <w:r>
        <w:rPr>
          <w:spacing w:val="40"/>
        </w:rPr>
        <w:t xml:space="preserve"> </w:t>
      </w:r>
      <w:r>
        <w:t>porque,</w:t>
      </w:r>
      <w:r>
        <w:rPr>
          <w:spacing w:val="40"/>
        </w:rPr>
        <w:t xml:space="preserve"> </w:t>
      </w:r>
      <w:r>
        <w:t>como</w:t>
      </w:r>
      <w:r>
        <w:rPr>
          <w:spacing w:val="40"/>
        </w:rPr>
        <w:t xml:space="preserve"> </w:t>
      </w:r>
      <w:r>
        <w:t>instrumento</w:t>
      </w:r>
      <w:r>
        <w:rPr>
          <w:spacing w:val="40"/>
        </w:rPr>
        <w:t xml:space="preserve"> </w:t>
      </w:r>
      <w:r>
        <w:t>de atuação</w:t>
      </w:r>
      <w:r>
        <w:rPr>
          <w:spacing w:val="40"/>
        </w:rPr>
        <w:t xml:space="preserve"> </w:t>
      </w:r>
      <w:r>
        <w:t>empresarial,</w:t>
      </w:r>
      <w:r>
        <w:rPr>
          <w:spacing w:val="40"/>
        </w:rPr>
        <w:t xml:space="preserve"> </w:t>
      </w:r>
      <w:r>
        <w:t>o</w:t>
      </w:r>
      <w:r>
        <w:rPr>
          <w:spacing w:val="40"/>
        </w:rPr>
        <w:t xml:space="preserve"> </w:t>
      </w:r>
      <w:r>
        <w:t>consórcio</w:t>
      </w:r>
      <w:r>
        <w:rPr>
          <w:spacing w:val="40"/>
        </w:rPr>
        <w:t xml:space="preserve"> </w:t>
      </w:r>
      <w:r>
        <w:t>pode</w:t>
      </w:r>
      <w:r>
        <w:rPr>
          <w:spacing w:val="40"/>
        </w:rPr>
        <w:t xml:space="preserve"> </w:t>
      </w:r>
      <w:r>
        <w:t>conduzir</w:t>
      </w:r>
      <w:r>
        <w:rPr>
          <w:spacing w:val="40"/>
        </w:rPr>
        <w:t xml:space="preserve"> </w:t>
      </w:r>
      <w:r>
        <w:t>a</w:t>
      </w:r>
      <w:r>
        <w:rPr>
          <w:spacing w:val="40"/>
        </w:rPr>
        <w:t xml:space="preserve"> </w:t>
      </w:r>
      <w:r>
        <w:t>resultados</w:t>
      </w:r>
      <w:r>
        <w:rPr>
          <w:spacing w:val="40"/>
        </w:rPr>
        <w:t xml:space="preserve"> </w:t>
      </w:r>
      <w:r>
        <w:t>indesejáveis.</w:t>
      </w:r>
      <w:r>
        <w:rPr>
          <w:spacing w:val="40"/>
        </w:rPr>
        <w:t xml:space="preserve"> </w:t>
      </w:r>
      <w:r>
        <w:t>A</w:t>
      </w:r>
      <w:r>
        <w:rPr>
          <w:spacing w:val="40"/>
        </w:rPr>
        <w:t xml:space="preserve"> </w:t>
      </w:r>
      <w:r>
        <w:t>formação</w:t>
      </w:r>
      <w:r>
        <w:rPr>
          <w:spacing w:val="40"/>
        </w:rPr>
        <w:t xml:space="preserve"> </w:t>
      </w:r>
      <w:r>
        <w:t>de</w:t>
      </w:r>
      <w:r>
        <w:rPr>
          <w:spacing w:val="40"/>
        </w:rPr>
        <w:t xml:space="preserve"> </w:t>
      </w:r>
      <w:r>
        <w:t>consórcios</w:t>
      </w:r>
      <w:r>
        <w:rPr>
          <w:spacing w:val="40"/>
        </w:rPr>
        <w:t xml:space="preserve"> </w:t>
      </w:r>
      <w:r>
        <w:t>acarreta</w:t>
      </w:r>
      <w:r>
        <w:rPr>
          <w:spacing w:val="40"/>
        </w:rPr>
        <w:t xml:space="preserve"> </w:t>
      </w:r>
      <w:r>
        <w:t>risco</w:t>
      </w:r>
      <w:r>
        <w:rPr>
          <w:spacing w:val="40"/>
        </w:rPr>
        <w:t xml:space="preserve"> </w:t>
      </w:r>
      <w:r>
        <w:t>da dominação</w:t>
      </w:r>
      <w:r>
        <w:rPr>
          <w:spacing w:val="40"/>
        </w:rPr>
        <w:t xml:space="preserve"> </w:t>
      </w:r>
      <w:r>
        <w:t>do</w:t>
      </w:r>
      <w:r>
        <w:rPr>
          <w:spacing w:val="40"/>
        </w:rPr>
        <w:t xml:space="preserve"> </w:t>
      </w:r>
      <w:r>
        <w:t>mercado,</w:t>
      </w:r>
      <w:r>
        <w:rPr>
          <w:spacing w:val="40"/>
        </w:rPr>
        <w:t xml:space="preserve"> </w:t>
      </w:r>
      <w:r>
        <w:t>através</w:t>
      </w:r>
      <w:r>
        <w:rPr>
          <w:spacing w:val="40"/>
        </w:rPr>
        <w:t xml:space="preserve"> </w:t>
      </w:r>
      <w:r>
        <w:t>de</w:t>
      </w:r>
      <w:r>
        <w:rPr>
          <w:spacing w:val="40"/>
        </w:rPr>
        <w:t xml:space="preserve"> </w:t>
      </w:r>
      <w:r>
        <w:t>pactos</w:t>
      </w:r>
      <w:r>
        <w:rPr>
          <w:spacing w:val="40"/>
        </w:rPr>
        <w:t xml:space="preserve"> </w:t>
      </w:r>
      <w:r>
        <w:t>de</w:t>
      </w:r>
      <w:r>
        <w:rPr>
          <w:spacing w:val="40"/>
        </w:rPr>
        <w:t xml:space="preserve"> </w:t>
      </w:r>
      <w:r>
        <w:t>eliminação</w:t>
      </w:r>
      <w:r>
        <w:rPr>
          <w:spacing w:val="40"/>
        </w:rPr>
        <w:t xml:space="preserve"> </w:t>
      </w:r>
      <w:r>
        <w:t>de</w:t>
      </w:r>
      <w:r>
        <w:rPr>
          <w:spacing w:val="40"/>
        </w:rPr>
        <w:t xml:space="preserve"> </w:t>
      </w:r>
      <w:r>
        <w:t>competição</w:t>
      </w:r>
      <w:r>
        <w:rPr>
          <w:spacing w:val="40"/>
        </w:rPr>
        <w:t xml:space="preserve"> </w:t>
      </w:r>
      <w:r>
        <w:t>entre</w:t>
      </w:r>
      <w:r>
        <w:rPr>
          <w:spacing w:val="40"/>
        </w:rPr>
        <w:t xml:space="preserve"> </w:t>
      </w:r>
      <w:r>
        <w:t>os</w:t>
      </w:r>
      <w:r>
        <w:rPr>
          <w:spacing w:val="40"/>
        </w:rPr>
        <w:t xml:space="preserve"> </w:t>
      </w:r>
      <w:r>
        <w:t>empresários.</w:t>
      </w:r>
      <w:r>
        <w:rPr>
          <w:spacing w:val="40"/>
        </w:rPr>
        <w:t xml:space="preserve"> </w:t>
      </w:r>
      <w:r>
        <w:t>No</w:t>
      </w:r>
      <w:r>
        <w:rPr>
          <w:spacing w:val="40"/>
        </w:rPr>
        <w:t xml:space="preserve"> </w:t>
      </w:r>
      <w:r>
        <w:t>campo</w:t>
      </w:r>
      <w:r>
        <w:rPr>
          <w:spacing w:val="40"/>
        </w:rPr>
        <w:t xml:space="preserve"> </w:t>
      </w:r>
      <w:r>
        <w:t>de</w:t>
      </w:r>
      <w:r>
        <w:rPr>
          <w:spacing w:val="40"/>
        </w:rPr>
        <w:t xml:space="preserve"> </w:t>
      </w:r>
      <w:r>
        <w:t>licitações,</w:t>
      </w:r>
      <w:r>
        <w:rPr>
          <w:spacing w:val="40"/>
        </w:rPr>
        <w:t xml:space="preserve"> </w:t>
      </w:r>
      <w:r>
        <w:t>a formação de consórcios poderia reduzir o universo da disputa. O consórcio poderia retratar uma composição entre eventuais interessados: em vez de estabelecerem disputa entre si, formalizariam acordo para eliminar a competição.</w:t>
      </w:r>
    </w:p>
    <w:p w14:paraId="394C6AC6">
      <w:pPr>
        <w:pStyle w:val="7"/>
        <w:spacing w:before="1" w:line="288" w:lineRule="auto"/>
        <w:ind w:left="124" w:right="121"/>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9BA51EF">
      <w:pPr>
        <w:pStyle w:val="7"/>
        <w:spacing w:line="288" w:lineRule="auto"/>
        <w:ind w:left="124" w:right="130"/>
        <w:jc w:val="both"/>
      </w:pPr>
      <w:r>
        <w:t>É usual que a Administração Pública apenas autorize a participação de empresas em consórcio quando as dimensões e complexidade</w:t>
      </w:r>
      <w:r>
        <w:rPr>
          <w:spacing w:val="40"/>
        </w:rPr>
        <w:t xml:space="preserve"> </w:t>
      </w:r>
      <w:r>
        <w:t>do</w:t>
      </w:r>
      <w:r>
        <w:rPr>
          <w:spacing w:val="40"/>
        </w:rPr>
        <w:t xml:space="preserve"> </w:t>
      </w:r>
      <w:r>
        <w:t>objeto</w:t>
      </w:r>
      <w:r>
        <w:rPr>
          <w:spacing w:val="40"/>
        </w:rPr>
        <w:t xml:space="preserve"> </w:t>
      </w:r>
      <w:r>
        <w:t>ou</w:t>
      </w:r>
      <w:r>
        <w:rPr>
          <w:spacing w:val="40"/>
        </w:rPr>
        <w:t xml:space="preserve"> </w:t>
      </w:r>
      <w:r>
        <w:t>das</w:t>
      </w:r>
      <w:r>
        <w:rPr>
          <w:spacing w:val="40"/>
        </w:rPr>
        <w:t xml:space="preserve"> </w:t>
      </w:r>
      <w:r>
        <w:t>circunstâncias</w:t>
      </w:r>
      <w:r>
        <w:rPr>
          <w:spacing w:val="40"/>
        </w:rPr>
        <w:t xml:space="preserve"> </w:t>
      </w:r>
      <w:r>
        <w:t>concretas</w:t>
      </w:r>
      <w:r>
        <w:rPr>
          <w:spacing w:val="40"/>
        </w:rPr>
        <w:t xml:space="preserve"> </w:t>
      </w:r>
      <w:r>
        <w:t>exijam</w:t>
      </w:r>
      <w:r>
        <w:rPr>
          <w:spacing w:val="40"/>
        </w:rPr>
        <w:t xml:space="preserve"> </w:t>
      </w:r>
      <w:r>
        <w:t>a</w:t>
      </w:r>
      <w:r>
        <w:rPr>
          <w:spacing w:val="40"/>
        </w:rPr>
        <w:t xml:space="preserve"> </w:t>
      </w:r>
      <w:r>
        <w:t>associação</w:t>
      </w:r>
      <w:r>
        <w:rPr>
          <w:spacing w:val="40"/>
        </w:rPr>
        <w:t xml:space="preserve"> </w:t>
      </w:r>
      <w:r>
        <w:t>entre</w:t>
      </w:r>
      <w:r>
        <w:rPr>
          <w:spacing w:val="40"/>
        </w:rPr>
        <w:t xml:space="preserve"> </w:t>
      </w:r>
      <w:r>
        <w:t>os</w:t>
      </w:r>
      <w:r>
        <w:rPr>
          <w:spacing w:val="40"/>
        </w:rPr>
        <w:t xml:space="preserve"> </w:t>
      </w:r>
      <w:r>
        <w:t>particulares.São</w:t>
      </w:r>
      <w:r>
        <w:rPr>
          <w:spacing w:val="40"/>
        </w:rPr>
        <w:t xml:space="preserve"> </w:t>
      </w:r>
      <w:r>
        <w:t>as</w:t>
      </w:r>
      <w:r>
        <w:rPr>
          <w:spacing w:val="40"/>
        </w:rPr>
        <w:t xml:space="preserve"> </w:t>
      </w:r>
      <w:r>
        <w:t>hipóteses</w:t>
      </w:r>
      <w:r>
        <w:rPr>
          <w:spacing w:val="40"/>
        </w:rPr>
        <w:t xml:space="preserve"> </w:t>
      </w:r>
      <w:r>
        <w:t>em</w:t>
      </w:r>
      <w:r>
        <w:rPr>
          <w:spacing w:val="40"/>
        </w:rPr>
        <w:t xml:space="preserve"> </w:t>
      </w:r>
      <w:r>
        <w:t>que apenas poucas empresas estariam aptas a preencher as condições especiais exigidas para a licitação.”</w:t>
      </w:r>
    </w:p>
    <w:p w14:paraId="0FF5AD39">
      <w:pPr>
        <w:pStyle w:val="7"/>
        <w:ind w:left="124"/>
        <w:jc w:val="both"/>
      </w:pPr>
      <w:r>
        <w:t>Ainda,</w:t>
      </w:r>
      <w:r>
        <w:rPr>
          <w:spacing w:val="7"/>
        </w:rPr>
        <w:t xml:space="preserve"> </w:t>
      </w:r>
      <w:r>
        <w:t>sobre</w:t>
      </w:r>
      <w:r>
        <w:rPr>
          <w:spacing w:val="7"/>
        </w:rPr>
        <w:t xml:space="preserve"> </w:t>
      </w:r>
      <w:r>
        <w:t>a</w:t>
      </w:r>
      <w:r>
        <w:rPr>
          <w:spacing w:val="6"/>
        </w:rPr>
        <w:t xml:space="preserve"> </w:t>
      </w:r>
      <w:r>
        <w:t>questão</w:t>
      </w:r>
      <w:r>
        <w:rPr>
          <w:spacing w:val="8"/>
        </w:rPr>
        <w:t xml:space="preserve"> </w:t>
      </w:r>
      <w:r>
        <w:t>da</w:t>
      </w:r>
      <w:r>
        <w:rPr>
          <w:spacing w:val="7"/>
        </w:rPr>
        <w:t xml:space="preserve"> </w:t>
      </w:r>
      <w:r>
        <w:t>discricionaridade,</w:t>
      </w:r>
      <w:r>
        <w:rPr>
          <w:spacing w:val="7"/>
        </w:rPr>
        <w:t xml:space="preserve"> </w:t>
      </w:r>
      <w:r>
        <w:t>o</w:t>
      </w:r>
      <w:r>
        <w:rPr>
          <w:spacing w:val="8"/>
        </w:rPr>
        <w:t xml:space="preserve"> </w:t>
      </w:r>
      <w:r>
        <w:t>Professor</w:t>
      </w:r>
      <w:r>
        <w:rPr>
          <w:spacing w:val="7"/>
        </w:rPr>
        <w:t xml:space="preserve"> </w:t>
      </w:r>
      <w:r>
        <w:t>diz</w:t>
      </w:r>
      <w:r>
        <w:rPr>
          <w:spacing w:val="6"/>
        </w:rPr>
        <w:t xml:space="preserve"> </w:t>
      </w:r>
      <w:r>
        <w:rPr>
          <w:spacing w:val="-4"/>
        </w:rPr>
        <w:t>que:</w:t>
      </w:r>
    </w:p>
    <w:p w14:paraId="59D1CB04">
      <w:pPr>
        <w:pStyle w:val="7"/>
        <w:spacing w:before="46" w:line="288" w:lineRule="auto"/>
        <w:ind w:left="124" w:right="144"/>
        <w:jc w:val="both"/>
      </w:pPr>
      <w:r>
        <w:t>"O ato convocatório admitirá ou não a participação de empresas em consórcio. Trata-se de escolha discricionária da</w:t>
      </w:r>
      <w:r>
        <w:rPr>
          <w:spacing w:val="80"/>
        </w:rPr>
        <w:t xml:space="preserve"> </w:t>
      </w:r>
      <w:r>
        <w:t>Administração Pública."</w:t>
      </w:r>
    </w:p>
    <w:p w14:paraId="41EF1570">
      <w:pPr>
        <w:pStyle w:val="7"/>
        <w:spacing w:before="1" w:line="288" w:lineRule="auto"/>
        <w:ind w:left="124" w:right="152"/>
        <w:jc w:val="both"/>
      </w:pPr>
      <w:r>
        <w:t xml:space="preserve">A jurisprudência do TCU também avaliou a discricionaridade da Administração quanto a admissibilidade da participação de </w:t>
      </w:r>
      <w:r>
        <w:rPr>
          <w:spacing w:val="-2"/>
        </w:rPr>
        <w:t>consorcios:</w:t>
      </w:r>
    </w:p>
    <w:p w14:paraId="59AD62E5">
      <w:pPr>
        <w:pStyle w:val="7"/>
        <w:spacing w:line="288" w:lineRule="auto"/>
        <w:ind w:left="124" w:right="124"/>
        <w:jc w:val="both"/>
      </w:pPr>
      <w:r>
        <w:t>"Ademais, a participação de consórcios em torneio licitatório não garante aumento de competitividade, consoante arestos do RElatório</w:t>
      </w:r>
      <w:r>
        <w:rPr>
          <w:spacing w:val="34"/>
        </w:rPr>
        <w:t xml:space="preserve"> </w:t>
      </w:r>
      <w:r>
        <w:t>e</w:t>
      </w:r>
      <w:r>
        <w:rPr>
          <w:spacing w:val="33"/>
        </w:rPr>
        <w:t xml:space="preserve"> </w:t>
      </w:r>
      <w:r>
        <w:t>Voto</w:t>
      </w:r>
      <w:r>
        <w:rPr>
          <w:spacing w:val="34"/>
        </w:rPr>
        <w:t xml:space="preserve"> </w:t>
      </w:r>
      <w:r>
        <w:t>que</w:t>
      </w:r>
      <w:r>
        <w:rPr>
          <w:spacing w:val="33"/>
        </w:rPr>
        <w:t xml:space="preserve"> </w:t>
      </w:r>
      <w:r>
        <w:t>impulsionaram</w:t>
      </w:r>
      <w:r>
        <w:rPr>
          <w:spacing w:val="33"/>
        </w:rPr>
        <w:t xml:space="preserve"> </w:t>
      </w:r>
      <w:r>
        <w:t>o Acórdão</w:t>
      </w:r>
      <w:r>
        <w:rPr>
          <w:spacing w:val="34"/>
        </w:rPr>
        <w:t xml:space="preserve"> </w:t>
      </w:r>
      <w:r>
        <w:t>nº2.813/2004</w:t>
      </w:r>
      <w:r>
        <w:rPr>
          <w:spacing w:val="34"/>
        </w:rPr>
        <w:t xml:space="preserve"> </w:t>
      </w:r>
      <w:r>
        <w:t>-</w:t>
      </w:r>
      <w:r>
        <w:rPr>
          <w:spacing w:val="33"/>
        </w:rPr>
        <w:t xml:space="preserve"> </w:t>
      </w:r>
      <w:r>
        <w:t>1ª</w:t>
      </w:r>
      <w:r>
        <w:rPr>
          <w:spacing w:val="34"/>
        </w:rPr>
        <w:t xml:space="preserve"> </w:t>
      </w:r>
      <w:r>
        <w:t>Câmara</w:t>
      </w:r>
      <w:r>
        <w:rPr>
          <w:spacing w:val="33"/>
        </w:rPr>
        <w:t xml:space="preserve"> </w:t>
      </w:r>
      <w:r>
        <w:t>(...)</w:t>
      </w:r>
      <w:r>
        <w:rPr>
          <w:spacing w:val="33"/>
        </w:rPr>
        <w:t xml:space="preserve"> </w:t>
      </w:r>
      <w:r>
        <w:t>O</w:t>
      </w:r>
      <w:r>
        <w:rPr>
          <w:spacing w:val="33"/>
        </w:rPr>
        <w:t xml:space="preserve"> </w:t>
      </w:r>
      <w:r>
        <w:t>art.33</w:t>
      </w:r>
      <w:r>
        <w:rPr>
          <w:spacing w:val="34"/>
        </w:rPr>
        <w:t xml:space="preserve"> </w:t>
      </w:r>
      <w:r>
        <w:t>da</w:t>
      </w:r>
      <w:r>
        <w:rPr>
          <w:spacing w:val="33"/>
        </w:rPr>
        <w:t xml:space="preserve"> </w:t>
      </w:r>
      <w:r>
        <w:t>Lei</w:t>
      </w:r>
      <w:r>
        <w:rPr>
          <w:spacing w:val="33"/>
        </w:rPr>
        <w:t xml:space="preserve"> </w:t>
      </w:r>
      <w:r>
        <w:t>de</w:t>
      </w:r>
      <w:r>
        <w:rPr>
          <w:spacing w:val="33"/>
        </w:rPr>
        <w:t xml:space="preserve"> </w:t>
      </w:r>
      <w:r>
        <w:t>Licitações</w:t>
      </w:r>
      <w:r>
        <w:rPr>
          <w:spacing w:val="33"/>
        </w:rPr>
        <w:t xml:space="preserve"> </w:t>
      </w:r>
      <w:r>
        <w:t>expressamente atribui à</w:t>
      </w:r>
      <w:r>
        <w:rPr>
          <w:spacing w:val="-4"/>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w:t>
      </w:r>
      <w:r>
        <w:rPr>
          <w:spacing w:val="80"/>
        </w:rPr>
        <w:t xml:space="preserve"> </w:t>
      </w:r>
      <w:r>
        <w:t>BACEN, vemos que é prática comum a não aceitação de consórcios."</w:t>
      </w:r>
    </w:p>
    <w:p w14:paraId="3141CF06">
      <w:pPr>
        <w:pStyle w:val="7"/>
        <w:ind w:left="124"/>
        <w:jc w:val="both"/>
      </w:pPr>
      <w:r>
        <w:t>(Acórdão</w:t>
      </w:r>
      <w:r>
        <w:rPr>
          <w:spacing w:val="7"/>
        </w:rPr>
        <w:t xml:space="preserve"> </w:t>
      </w:r>
      <w:r>
        <w:t>nº1.946/2006</w:t>
      </w:r>
      <w:r>
        <w:rPr>
          <w:spacing w:val="7"/>
        </w:rPr>
        <w:t xml:space="preserve"> </w:t>
      </w:r>
      <w:r>
        <w:t>-</w:t>
      </w:r>
      <w:r>
        <w:rPr>
          <w:spacing w:val="6"/>
        </w:rPr>
        <w:t xml:space="preserve"> </w:t>
      </w:r>
      <w:r>
        <w:t>Plénário</w:t>
      </w:r>
      <w:r>
        <w:rPr>
          <w:spacing w:val="8"/>
        </w:rPr>
        <w:t xml:space="preserve"> </w:t>
      </w:r>
      <w:r>
        <w:t>-</w:t>
      </w:r>
      <w:r>
        <w:rPr>
          <w:spacing w:val="6"/>
        </w:rPr>
        <w:t xml:space="preserve"> </w:t>
      </w:r>
      <w:r>
        <w:t>TCU</w:t>
      </w:r>
      <w:r>
        <w:rPr>
          <w:spacing w:val="6"/>
        </w:rPr>
        <w:t xml:space="preserve"> </w:t>
      </w:r>
      <w:r>
        <w:t>-</w:t>
      </w:r>
      <w:r>
        <w:rPr>
          <w:spacing w:val="6"/>
        </w:rPr>
        <w:t xml:space="preserve"> </w:t>
      </w:r>
      <w:r>
        <w:t>rel.</w:t>
      </w:r>
      <w:r>
        <w:rPr>
          <w:spacing w:val="8"/>
        </w:rPr>
        <w:t xml:space="preserve"> </w:t>
      </w:r>
      <w:r>
        <w:t>Min.</w:t>
      </w:r>
      <w:r>
        <w:rPr>
          <w:spacing w:val="7"/>
        </w:rPr>
        <w:t xml:space="preserve"> </w:t>
      </w:r>
      <w:r>
        <w:t>Marcos</w:t>
      </w:r>
      <w:r>
        <w:rPr>
          <w:spacing w:val="6"/>
        </w:rPr>
        <w:t xml:space="preserve"> </w:t>
      </w:r>
      <w:r>
        <w:rPr>
          <w:spacing w:val="-2"/>
        </w:rPr>
        <w:t>Bemquerer)</w:t>
      </w:r>
    </w:p>
    <w:p w14:paraId="7A7149F7">
      <w:pPr>
        <w:pStyle w:val="7"/>
        <w:spacing w:before="47" w:line="288" w:lineRule="auto"/>
        <w:ind w:left="124" w:right="144"/>
        <w:jc w:val="both"/>
      </w:pPr>
      <w:r>
        <w:t>"A 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 conforme art.33, caput, da Lei nº 8.666/1993, requerendo-se, porém, que sua opção seja sempre justificada."</w:t>
      </w:r>
    </w:p>
    <w:p w14:paraId="23724F6D">
      <w:pPr>
        <w:pStyle w:val="7"/>
        <w:ind w:left="124"/>
        <w:jc w:val="both"/>
      </w:pPr>
      <w:r>
        <w:t>(Acórdão</w:t>
      </w:r>
      <w:r>
        <w:rPr>
          <w:spacing w:val="6"/>
        </w:rPr>
        <w:t xml:space="preserve"> </w:t>
      </w:r>
      <w:r>
        <w:t>nº</w:t>
      </w:r>
      <w:r>
        <w:rPr>
          <w:spacing w:val="6"/>
        </w:rPr>
        <w:t xml:space="preserve"> </w:t>
      </w:r>
      <w:r>
        <w:t>566/2006</w:t>
      </w:r>
      <w:r>
        <w:rPr>
          <w:spacing w:val="7"/>
        </w:rPr>
        <w:t xml:space="preserve"> </w:t>
      </w:r>
      <w:r>
        <w:t>-</w:t>
      </w:r>
      <w:r>
        <w:rPr>
          <w:spacing w:val="6"/>
        </w:rPr>
        <w:t xml:space="preserve"> </w:t>
      </w:r>
      <w:r>
        <w:t>Plenário</w:t>
      </w:r>
      <w:r>
        <w:rPr>
          <w:spacing w:val="6"/>
        </w:rPr>
        <w:t xml:space="preserve"> </w:t>
      </w:r>
      <w:r>
        <w:t>-</w:t>
      </w:r>
      <w:r>
        <w:rPr>
          <w:spacing w:val="6"/>
        </w:rPr>
        <w:t xml:space="preserve"> </w:t>
      </w:r>
      <w:r>
        <w:t>TCU</w:t>
      </w:r>
      <w:r>
        <w:rPr>
          <w:spacing w:val="6"/>
        </w:rPr>
        <w:t xml:space="preserve"> </w:t>
      </w:r>
      <w:r>
        <w:t>-</w:t>
      </w:r>
      <w:r>
        <w:rPr>
          <w:spacing w:val="6"/>
        </w:rPr>
        <w:t xml:space="preserve"> </w:t>
      </w:r>
      <w:r>
        <w:t>rel.</w:t>
      </w:r>
      <w:r>
        <w:rPr>
          <w:spacing w:val="6"/>
        </w:rPr>
        <w:t xml:space="preserve"> </w:t>
      </w:r>
      <w:r>
        <w:t>Min.</w:t>
      </w:r>
      <w:r>
        <w:rPr>
          <w:spacing w:val="7"/>
        </w:rPr>
        <w:t xml:space="preserve"> </w:t>
      </w:r>
      <w:r>
        <w:t>Marcus</w:t>
      </w:r>
      <w:r>
        <w:rPr>
          <w:spacing w:val="6"/>
        </w:rPr>
        <w:t xml:space="preserve"> </w:t>
      </w:r>
      <w:r>
        <w:t>Vinícius</w:t>
      </w:r>
      <w:r>
        <w:rPr>
          <w:spacing w:val="6"/>
        </w:rPr>
        <w:t xml:space="preserve"> </w:t>
      </w:r>
      <w:r>
        <w:rPr>
          <w:spacing w:val="-2"/>
        </w:rPr>
        <w:t>Vilaça).</w:t>
      </w:r>
    </w:p>
    <w:p w14:paraId="512D071B">
      <w:pPr>
        <w:pStyle w:val="7"/>
        <w:spacing w:before="46" w:line="288" w:lineRule="auto"/>
        <w:ind w:left="124" w:right="130"/>
        <w:jc w:val="both"/>
      </w:pPr>
      <w:r>
        <w:t>Dado o exposto e considerando que da análise dos instrumentos da fase preparatória e da pesquisa de mercado depreendeu-se a existência</w:t>
      </w:r>
      <w:r>
        <w:rPr>
          <w:spacing w:val="40"/>
        </w:rPr>
        <w:t xml:space="preserve"> </w:t>
      </w:r>
      <w:r>
        <w:t>de</w:t>
      </w:r>
      <w:r>
        <w:rPr>
          <w:spacing w:val="40"/>
        </w:rPr>
        <w:t xml:space="preserve"> </w:t>
      </w:r>
      <w:r>
        <w:t>mercado</w:t>
      </w:r>
      <w:r>
        <w:rPr>
          <w:spacing w:val="40"/>
        </w:rPr>
        <w:t xml:space="preserve"> </w:t>
      </w:r>
      <w:r>
        <w:t>fornecedor,</w:t>
      </w:r>
      <w:r>
        <w:rPr>
          <w:spacing w:val="40"/>
        </w:rPr>
        <w:t xml:space="preserve"> </w:t>
      </w:r>
      <w:r>
        <w:t>recomenda-se</w:t>
      </w:r>
      <w:r>
        <w:rPr>
          <w:spacing w:val="40"/>
        </w:rPr>
        <w:t xml:space="preserve"> </w:t>
      </w:r>
      <w:r>
        <w:t>a</w:t>
      </w:r>
      <w:r>
        <w:rPr>
          <w:spacing w:val="40"/>
        </w:rPr>
        <w:t xml:space="preserve"> </w:t>
      </w:r>
      <w:r>
        <w:t>vedação</w:t>
      </w:r>
      <w:r>
        <w:rPr>
          <w:spacing w:val="40"/>
        </w:rPr>
        <w:t xml:space="preserve"> </w:t>
      </w:r>
      <w:r>
        <w:t>da</w:t>
      </w:r>
      <w:r>
        <w:rPr>
          <w:spacing w:val="40"/>
        </w:rPr>
        <w:t xml:space="preserve"> </w:t>
      </w:r>
      <w:r>
        <w:t>participação</w:t>
      </w:r>
      <w:r>
        <w:rPr>
          <w:spacing w:val="40"/>
        </w:rPr>
        <w:t xml:space="preserve"> </w:t>
      </w:r>
      <w:r>
        <w:t>de</w:t>
      </w:r>
      <w:r>
        <w:rPr>
          <w:spacing w:val="40"/>
        </w:rPr>
        <w:t xml:space="preserve"> </w:t>
      </w:r>
      <w:r>
        <w:t>consórcios</w:t>
      </w:r>
      <w:r>
        <w:rPr>
          <w:spacing w:val="40"/>
        </w:rPr>
        <w:t xml:space="preserve"> </w:t>
      </w:r>
      <w:r>
        <w:t>no</w:t>
      </w:r>
      <w:r>
        <w:rPr>
          <w:spacing w:val="40"/>
        </w:rPr>
        <w:t xml:space="preserve"> </w:t>
      </w:r>
      <w:r>
        <w:t>futuro</w:t>
      </w:r>
      <w:r>
        <w:rPr>
          <w:spacing w:val="40"/>
        </w:rPr>
        <w:t xml:space="preserve"> </w:t>
      </w:r>
      <w:r>
        <w:t>certame,</w:t>
      </w:r>
      <w:r>
        <w:rPr>
          <w:spacing w:val="40"/>
        </w:rPr>
        <w:t xml:space="preserve"> </w:t>
      </w:r>
      <w:r>
        <w:t>visto</w:t>
      </w:r>
      <w:r>
        <w:rPr>
          <w:spacing w:val="40"/>
        </w:rPr>
        <w:t xml:space="preserve"> </w:t>
      </w:r>
      <w:r>
        <w:t>que</w:t>
      </w:r>
      <w:r>
        <w:rPr>
          <w:spacing w:val="40"/>
        </w:rPr>
        <w:t xml:space="preserve"> </w:t>
      </w:r>
      <w:r>
        <w:t>a ausência do mesmo não trará prejuízos à competitividade.</w:t>
      </w:r>
    </w:p>
    <w:p w14:paraId="6F0CF936">
      <w:pPr>
        <w:pStyle w:val="7"/>
        <w:spacing w:before="46"/>
      </w:pPr>
    </w:p>
    <w:p w14:paraId="4CC3538C">
      <w:pPr>
        <w:pStyle w:val="3"/>
        <w:numPr>
          <w:ilvl w:val="1"/>
          <w:numId w:val="25"/>
        </w:numPr>
        <w:tabs>
          <w:tab w:val="left" w:pos="481"/>
        </w:tabs>
        <w:spacing w:before="0" w:after="0" w:line="240" w:lineRule="auto"/>
        <w:ind w:left="481" w:right="0" w:hanging="357"/>
        <w:jc w:val="left"/>
      </w:pPr>
      <w:r>
        <w:t>DURAÇÃO</w:t>
      </w:r>
      <w:r>
        <w:rPr>
          <w:spacing w:val="9"/>
        </w:rPr>
        <w:t xml:space="preserve"> </w:t>
      </w:r>
      <w:r>
        <w:t>DO</w:t>
      </w:r>
      <w:r>
        <w:rPr>
          <w:spacing w:val="10"/>
        </w:rPr>
        <w:t xml:space="preserve"> </w:t>
      </w:r>
      <w:r>
        <w:rPr>
          <w:spacing w:val="-2"/>
        </w:rPr>
        <w:t>CONTRATO:</w:t>
      </w:r>
    </w:p>
    <w:p w14:paraId="46821D14">
      <w:pPr>
        <w:pStyle w:val="7"/>
        <w:spacing w:before="92"/>
        <w:rPr>
          <w:b/>
        </w:rPr>
      </w:pPr>
    </w:p>
    <w:p w14:paraId="424FCF68">
      <w:pPr>
        <w:pStyle w:val="9"/>
        <w:numPr>
          <w:ilvl w:val="2"/>
          <w:numId w:val="25"/>
        </w:numPr>
        <w:tabs>
          <w:tab w:val="left" w:pos="675"/>
        </w:tabs>
        <w:spacing w:before="0" w:after="0" w:line="288" w:lineRule="auto"/>
        <w:ind w:left="124" w:right="122" w:firstLine="0"/>
        <w:jc w:val="both"/>
        <w:rPr>
          <w:sz w:val="20"/>
        </w:rPr>
      </w:pPr>
      <w:r>
        <w:rPr>
          <w:sz w:val="20"/>
        </w:rPr>
        <w:t>O prazo de vigência do contrato será de 12 meses, contados a partir da data da publicação no Portal Nacional de Contratações Públicas (PNCP), podendo ser prorrogado conforme Art. 107, da Lei 14.133/2021, observadas as seguintes</w:t>
      </w:r>
      <w:r>
        <w:rPr>
          <w:spacing w:val="80"/>
          <w:sz w:val="20"/>
        </w:rPr>
        <w:t xml:space="preserve"> </w:t>
      </w:r>
      <w:r>
        <w:rPr>
          <w:spacing w:val="-2"/>
          <w:sz w:val="20"/>
        </w:rPr>
        <w:t>diretrizes:</w:t>
      </w:r>
    </w:p>
    <w:p w14:paraId="6A4744BB">
      <w:pPr>
        <w:pStyle w:val="9"/>
        <w:numPr>
          <w:ilvl w:val="3"/>
          <w:numId w:val="25"/>
        </w:numPr>
        <w:tabs>
          <w:tab w:val="left" w:pos="833"/>
        </w:tabs>
        <w:spacing w:before="1" w:after="0" w:line="288" w:lineRule="auto"/>
        <w:ind w:left="124" w:right="148" w:firstLine="0"/>
        <w:jc w:val="both"/>
        <w:rPr>
          <w:sz w:val="20"/>
        </w:rPr>
      </w:pPr>
      <w:r>
        <w:rPr>
          <w:sz w:val="20"/>
        </w:rPr>
        <w:t>A autoridade competente do contratante deverá atestar a maior vantagem econômica vislumbrada em razão da</w:t>
      </w:r>
      <w:r>
        <w:rPr>
          <w:spacing w:val="80"/>
          <w:sz w:val="20"/>
        </w:rPr>
        <w:t xml:space="preserve"> </w:t>
      </w:r>
      <w:r>
        <w:rPr>
          <w:sz w:val="20"/>
        </w:rPr>
        <w:t>contratação plurianual;</w:t>
      </w:r>
    </w:p>
    <w:p w14:paraId="75F18915">
      <w:pPr>
        <w:pStyle w:val="9"/>
        <w:numPr>
          <w:ilvl w:val="3"/>
          <w:numId w:val="25"/>
        </w:numPr>
        <w:tabs>
          <w:tab w:val="left" w:pos="799"/>
        </w:tabs>
        <w:spacing w:before="0" w:after="0" w:line="288" w:lineRule="auto"/>
        <w:ind w:left="124" w:right="177" w:firstLine="0"/>
        <w:jc w:val="both"/>
        <w:rPr>
          <w:sz w:val="20"/>
        </w:rPr>
      </w:pPr>
      <w:r>
        <w:rPr>
          <w:sz w:val="20"/>
        </w:rPr>
        <w:t>A Administração deverá atestar, no início da contratação e de cada exercício, a existência de créditos orçamentários vinculados à contratação e a vantagem em sua manutenção;</w:t>
      </w:r>
    </w:p>
    <w:p w14:paraId="302E6988">
      <w:pPr>
        <w:pStyle w:val="9"/>
        <w:numPr>
          <w:ilvl w:val="3"/>
          <w:numId w:val="25"/>
        </w:numPr>
        <w:tabs>
          <w:tab w:val="left" w:pos="793"/>
        </w:tabs>
        <w:spacing w:before="0" w:after="0" w:line="288" w:lineRule="auto"/>
        <w:ind w:left="124" w:right="160" w:firstLine="0"/>
        <w:jc w:val="both"/>
        <w:rPr>
          <w:sz w:val="20"/>
        </w:rPr>
      </w:pPr>
      <w:r>
        <w:rPr>
          <w:sz w:val="20"/>
        </w:rPr>
        <w:t>A</w:t>
      </w:r>
      <w:r>
        <w:rPr>
          <w:spacing w:val="-1"/>
          <w:sz w:val="20"/>
        </w:rPr>
        <w:t xml:space="preserve"> </w:t>
      </w:r>
      <w:r>
        <w:rPr>
          <w:sz w:val="20"/>
        </w:rPr>
        <w:t>Administração</w:t>
      </w:r>
      <w:r>
        <w:rPr>
          <w:spacing w:val="27"/>
          <w:sz w:val="20"/>
        </w:rPr>
        <w:t xml:space="preserve"> </w:t>
      </w:r>
      <w:r>
        <w:rPr>
          <w:sz w:val="20"/>
        </w:rPr>
        <w:t>terá</w:t>
      </w:r>
      <w:r>
        <w:rPr>
          <w:spacing w:val="26"/>
          <w:sz w:val="20"/>
        </w:rPr>
        <w:t xml:space="preserve"> </w:t>
      </w:r>
      <w:r>
        <w:rPr>
          <w:sz w:val="20"/>
        </w:rPr>
        <w:t>a</w:t>
      </w:r>
      <w:r>
        <w:rPr>
          <w:spacing w:val="26"/>
          <w:sz w:val="20"/>
        </w:rPr>
        <w:t xml:space="preserve"> </w:t>
      </w:r>
      <w:r>
        <w:rPr>
          <w:sz w:val="20"/>
        </w:rPr>
        <w:t>opção</w:t>
      </w:r>
      <w:r>
        <w:rPr>
          <w:spacing w:val="27"/>
          <w:sz w:val="20"/>
        </w:rPr>
        <w:t xml:space="preserve"> </w:t>
      </w:r>
      <w:r>
        <w:rPr>
          <w:sz w:val="20"/>
        </w:rPr>
        <w:t>de</w:t>
      </w:r>
      <w:r>
        <w:rPr>
          <w:spacing w:val="26"/>
          <w:sz w:val="20"/>
        </w:rPr>
        <w:t xml:space="preserve"> </w:t>
      </w:r>
      <w:r>
        <w:rPr>
          <w:sz w:val="20"/>
        </w:rPr>
        <w:t>extinguir</w:t>
      </w:r>
      <w:r>
        <w:rPr>
          <w:spacing w:val="26"/>
          <w:sz w:val="20"/>
        </w:rPr>
        <w:t xml:space="preserve"> </w:t>
      </w:r>
      <w:r>
        <w:rPr>
          <w:sz w:val="20"/>
        </w:rPr>
        <w:t>o</w:t>
      </w:r>
      <w:r>
        <w:rPr>
          <w:spacing w:val="27"/>
          <w:sz w:val="20"/>
        </w:rPr>
        <w:t xml:space="preserve"> </w:t>
      </w:r>
      <w:r>
        <w:rPr>
          <w:sz w:val="20"/>
        </w:rPr>
        <w:t>contrato,</w:t>
      </w:r>
      <w:r>
        <w:rPr>
          <w:spacing w:val="27"/>
          <w:sz w:val="20"/>
        </w:rPr>
        <w:t xml:space="preserve"> </w:t>
      </w:r>
      <w:r>
        <w:rPr>
          <w:sz w:val="20"/>
        </w:rPr>
        <w:t>sem</w:t>
      </w:r>
      <w:r>
        <w:rPr>
          <w:spacing w:val="26"/>
          <w:sz w:val="20"/>
        </w:rPr>
        <w:t xml:space="preserve"> </w:t>
      </w:r>
      <w:r>
        <w:rPr>
          <w:sz w:val="20"/>
        </w:rPr>
        <w:t>ônus,</w:t>
      </w:r>
      <w:r>
        <w:rPr>
          <w:spacing w:val="27"/>
          <w:sz w:val="20"/>
        </w:rPr>
        <w:t xml:space="preserve"> </w:t>
      </w:r>
      <w:r>
        <w:rPr>
          <w:sz w:val="20"/>
        </w:rPr>
        <w:t>quando</w:t>
      </w:r>
      <w:r>
        <w:rPr>
          <w:spacing w:val="27"/>
          <w:sz w:val="20"/>
        </w:rPr>
        <w:t xml:space="preserve"> </w:t>
      </w:r>
      <w:r>
        <w:rPr>
          <w:sz w:val="20"/>
        </w:rPr>
        <w:t>não</w:t>
      </w:r>
      <w:r>
        <w:rPr>
          <w:spacing w:val="27"/>
          <w:sz w:val="20"/>
        </w:rPr>
        <w:t xml:space="preserve"> </w:t>
      </w:r>
      <w:r>
        <w:rPr>
          <w:sz w:val="20"/>
        </w:rPr>
        <w:t>dispuser</w:t>
      </w:r>
      <w:r>
        <w:rPr>
          <w:spacing w:val="26"/>
          <w:sz w:val="20"/>
        </w:rPr>
        <w:t xml:space="preserve"> </w:t>
      </w:r>
      <w:r>
        <w:rPr>
          <w:sz w:val="20"/>
        </w:rPr>
        <w:t>de</w:t>
      </w:r>
      <w:r>
        <w:rPr>
          <w:spacing w:val="26"/>
          <w:sz w:val="20"/>
        </w:rPr>
        <w:t xml:space="preserve"> </w:t>
      </w:r>
      <w:r>
        <w:rPr>
          <w:sz w:val="20"/>
        </w:rPr>
        <w:t>créditos</w:t>
      </w:r>
      <w:r>
        <w:rPr>
          <w:spacing w:val="26"/>
          <w:sz w:val="20"/>
        </w:rPr>
        <w:t xml:space="preserve"> </w:t>
      </w:r>
      <w:r>
        <w:rPr>
          <w:sz w:val="20"/>
        </w:rPr>
        <w:t>orçamentários</w:t>
      </w:r>
      <w:r>
        <w:rPr>
          <w:spacing w:val="26"/>
          <w:sz w:val="20"/>
        </w:rPr>
        <w:t xml:space="preserve"> </w:t>
      </w:r>
      <w:r>
        <w:rPr>
          <w:sz w:val="20"/>
        </w:rPr>
        <w:t>para sua continuidade ou quando entender que o contrato não mais lhe oferece vantagem.</w:t>
      </w:r>
    </w:p>
    <w:p w14:paraId="0E7C209B">
      <w:pPr>
        <w:pStyle w:val="7"/>
        <w:spacing w:before="46"/>
      </w:pPr>
    </w:p>
    <w:p w14:paraId="4D01F3E1">
      <w:pPr>
        <w:pStyle w:val="3"/>
        <w:numPr>
          <w:ilvl w:val="1"/>
          <w:numId w:val="25"/>
        </w:numPr>
        <w:tabs>
          <w:tab w:val="left" w:pos="481"/>
        </w:tabs>
        <w:spacing w:before="0" w:after="0" w:line="240" w:lineRule="auto"/>
        <w:ind w:left="481" w:right="0" w:hanging="357"/>
        <w:jc w:val="left"/>
      </w:pPr>
      <w:r>
        <w:t>REAJUSTE</w:t>
      </w:r>
      <w:r>
        <w:rPr>
          <w:spacing w:val="9"/>
        </w:rPr>
        <w:t xml:space="preserve"> </w:t>
      </w:r>
      <w:r>
        <w:t>DE</w:t>
      </w:r>
      <w:r>
        <w:rPr>
          <w:spacing w:val="10"/>
        </w:rPr>
        <w:t xml:space="preserve"> </w:t>
      </w:r>
      <w:r>
        <w:rPr>
          <w:spacing w:val="-2"/>
        </w:rPr>
        <w:t>PREÇOS:</w:t>
      </w:r>
    </w:p>
    <w:p w14:paraId="3FB6FA59">
      <w:pPr>
        <w:pStyle w:val="7"/>
        <w:spacing w:before="47"/>
        <w:ind w:left="124"/>
        <w:jc w:val="both"/>
      </w:pPr>
      <w:r>
        <w:t>O</w:t>
      </w:r>
      <w:r>
        <w:rPr>
          <w:spacing w:val="52"/>
        </w:rPr>
        <w:t xml:space="preserve"> </w:t>
      </w:r>
      <w:r>
        <w:t>reajustamento</w:t>
      </w:r>
      <w:r>
        <w:rPr>
          <w:spacing w:val="52"/>
        </w:rPr>
        <w:t xml:space="preserve"> </w:t>
      </w:r>
      <w:r>
        <w:t>de</w:t>
      </w:r>
      <w:r>
        <w:rPr>
          <w:spacing w:val="52"/>
        </w:rPr>
        <w:t xml:space="preserve"> </w:t>
      </w:r>
      <w:r>
        <w:t>preços</w:t>
      </w:r>
      <w:r>
        <w:rPr>
          <w:spacing w:val="52"/>
        </w:rPr>
        <w:t xml:space="preserve"> </w:t>
      </w:r>
      <w:r>
        <w:t>ocorrerá</w:t>
      </w:r>
      <w:r>
        <w:rPr>
          <w:spacing w:val="52"/>
        </w:rPr>
        <w:t xml:space="preserve"> </w:t>
      </w:r>
      <w:r>
        <w:t>conforme</w:t>
      </w:r>
      <w:r>
        <w:rPr>
          <w:spacing w:val="52"/>
        </w:rPr>
        <w:t xml:space="preserve"> </w:t>
      </w:r>
      <w:r>
        <w:t>o</w:t>
      </w:r>
      <w:r>
        <w:rPr>
          <w:spacing w:val="52"/>
        </w:rPr>
        <w:t xml:space="preserve"> </w:t>
      </w:r>
      <w:r>
        <w:t>índice</w:t>
      </w:r>
      <w:r>
        <w:rPr>
          <w:spacing w:val="52"/>
        </w:rPr>
        <w:t xml:space="preserve"> </w:t>
      </w:r>
      <w:r>
        <w:t>IPCA,</w:t>
      </w:r>
      <w:r>
        <w:rPr>
          <w:spacing w:val="52"/>
        </w:rPr>
        <w:t xml:space="preserve"> </w:t>
      </w:r>
      <w:r>
        <w:t>após</w:t>
      </w:r>
      <w:r>
        <w:rPr>
          <w:spacing w:val="52"/>
        </w:rPr>
        <w:t xml:space="preserve"> </w:t>
      </w:r>
      <w:r>
        <w:t>período</w:t>
      </w:r>
      <w:r>
        <w:rPr>
          <w:spacing w:val="52"/>
        </w:rPr>
        <w:t xml:space="preserve"> </w:t>
      </w:r>
      <w:r>
        <w:t>de</w:t>
      </w:r>
      <w:r>
        <w:rPr>
          <w:spacing w:val="52"/>
        </w:rPr>
        <w:t xml:space="preserve"> </w:t>
      </w:r>
      <w:r>
        <w:t>12</w:t>
      </w:r>
      <w:r>
        <w:rPr>
          <w:spacing w:val="52"/>
        </w:rPr>
        <w:t xml:space="preserve"> </w:t>
      </w:r>
      <w:r>
        <w:t>meses,</w:t>
      </w:r>
      <w:r>
        <w:rPr>
          <w:spacing w:val="52"/>
        </w:rPr>
        <w:t xml:space="preserve"> </w:t>
      </w:r>
      <w:r>
        <w:t>em</w:t>
      </w:r>
      <w:r>
        <w:rPr>
          <w:spacing w:val="52"/>
        </w:rPr>
        <w:t xml:space="preserve"> </w:t>
      </w:r>
      <w:r>
        <w:t>caso</w:t>
      </w:r>
      <w:r>
        <w:rPr>
          <w:spacing w:val="52"/>
        </w:rPr>
        <w:t xml:space="preserve"> </w:t>
      </w:r>
      <w:r>
        <w:t>de</w:t>
      </w:r>
      <w:r>
        <w:rPr>
          <w:spacing w:val="52"/>
        </w:rPr>
        <w:t xml:space="preserve"> </w:t>
      </w:r>
      <w:r>
        <w:t>haver</w:t>
      </w:r>
      <w:r>
        <w:rPr>
          <w:spacing w:val="52"/>
        </w:rPr>
        <w:t xml:space="preserve"> </w:t>
      </w:r>
      <w:r>
        <w:rPr>
          <w:spacing w:val="-2"/>
        </w:rPr>
        <w:t>prorrogação</w:t>
      </w:r>
    </w:p>
    <w:p w14:paraId="1910B2BC">
      <w:pPr>
        <w:pStyle w:val="7"/>
        <w:spacing w:after="0"/>
        <w:jc w:val="both"/>
        <w:sectPr>
          <w:pgSz w:w="11900" w:h="16840"/>
          <w:pgMar w:top="520" w:right="566" w:bottom="380" w:left="566" w:header="0" w:footer="181" w:gutter="0"/>
          <w:cols w:space="720" w:num="1"/>
        </w:sectPr>
      </w:pPr>
    </w:p>
    <w:p w14:paraId="7AED5A4D">
      <w:pPr>
        <w:pStyle w:val="7"/>
        <w:spacing w:before="79"/>
        <w:ind w:left="124"/>
      </w:pPr>
      <w:r>
        <w:t>contratual,</w:t>
      </w:r>
      <w:r>
        <w:rPr>
          <w:spacing w:val="7"/>
        </w:rPr>
        <w:t xml:space="preserve"> </w:t>
      </w:r>
      <w:r>
        <w:t>conforme</w:t>
      </w:r>
      <w:r>
        <w:rPr>
          <w:spacing w:val="6"/>
        </w:rPr>
        <w:t xml:space="preserve"> </w:t>
      </w:r>
      <w:r>
        <w:t>Art.</w:t>
      </w:r>
      <w:r>
        <w:rPr>
          <w:spacing w:val="8"/>
        </w:rPr>
        <w:t xml:space="preserve"> </w:t>
      </w:r>
      <w:r>
        <w:t>107,</w:t>
      </w:r>
      <w:r>
        <w:rPr>
          <w:spacing w:val="7"/>
        </w:rPr>
        <w:t xml:space="preserve"> </w:t>
      </w:r>
      <w:r>
        <w:t>da</w:t>
      </w:r>
      <w:r>
        <w:rPr>
          <w:spacing w:val="7"/>
        </w:rPr>
        <w:t xml:space="preserve"> </w:t>
      </w:r>
      <w:r>
        <w:t>Lei</w:t>
      </w:r>
      <w:r>
        <w:rPr>
          <w:spacing w:val="6"/>
        </w:rPr>
        <w:t xml:space="preserve"> </w:t>
      </w:r>
      <w:r>
        <w:rPr>
          <w:spacing w:val="-2"/>
        </w:rPr>
        <w:t>14.133/2021.</w:t>
      </w:r>
    </w:p>
    <w:p w14:paraId="4C856197">
      <w:pPr>
        <w:pStyle w:val="7"/>
        <w:spacing w:before="92"/>
      </w:pPr>
    </w:p>
    <w:p w14:paraId="0A97FC2A">
      <w:pPr>
        <w:pStyle w:val="3"/>
        <w:numPr>
          <w:ilvl w:val="1"/>
          <w:numId w:val="25"/>
        </w:numPr>
        <w:tabs>
          <w:tab w:val="left" w:pos="481"/>
        </w:tabs>
        <w:spacing w:before="0" w:after="0" w:line="240" w:lineRule="auto"/>
        <w:ind w:left="481" w:right="0" w:hanging="357"/>
        <w:jc w:val="left"/>
      </w:pPr>
      <w:r>
        <w:rPr>
          <w:spacing w:val="-2"/>
        </w:rPr>
        <w:t>GARANTIA:</w:t>
      </w:r>
    </w:p>
    <w:p w14:paraId="3E50235F">
      <w:pPr>
        <w:pStyle w:val="7"/>
        <w:spacing w:before="92"/>
        <w:rPr>
          <w:b/>
        </w:rPr>
      </w:pPr>
    </w:p>
    <w:p w14:paraId="72CA6A19">
      <w:pPr>
        <w:pStyle w:val="9"/>
        <w:numPr>
          <w:ilvl w:val="2"/>
          <w:numId w:val="25"/>
        </w:numPr>
        <w:tabs>
          <w:tab w:val="left" w:pos="678"/>
        </w:tabs>
        <w:spacing w:before="0" w:after="0" w:line="240" w:lineRule="auto"/>
        <w:ind w:left="678" w:right="0" w:hanging="554"/>
        <w:jc w:val="left"/>
        <w:rPr>
          <w:sz w:val="20"/>
        </w:rPr>
      </w:pPr>
      <w:r>
        <w:rPr>
          <w:sz w:val="20"/>
        </w:rPr>
        <w:t>A</w:t>
      </w:r>
      <w:r>
        <w:rPr>
          <w:spacing w:val="52"/>
          <w:sz w:val="20"/>
        </w:rPr>
        <w:t xml:space="preserve"> </w:t>
      </w:r>
      <w:r>
        <w:rPr>
          <w:sz w:val="20"/>
        </w:rPr>
        <w:t>cobertura</w:t>
      </w:r>
      <w:r>
        <w:rPr>
          <w:spacing w:val="65"/>
          <w:sz w:val="20"/>
        </w:rPr>
        <w:t xml:space="preserve"> </w:t>
      </w:r>
      <w:r>
        <w:rPr>
          <w:sz w:val="20"/>
        </w:rPr>
        <w:t>de</w:t>
      </w:r>
      <w:r>
        <w:rPr>
          <w:spacing w:val="66"/>
          <w:sz w:val="20"/>
        </w:rPr>
        <w:t xml:space="preserve"> </w:t>
      </w:r>
      <w:r>
        <w:rPr>
          <w:sz w:val="20"/>
        </w:rPr>
        <w:t>garantia</w:t>
      </w:r>
      <w:r>
        <w:rPr>
          <w:spacing w:val="65"/>
          <w:sz w:val="20"/>
        </w:rPr>
        <w:t xml:space="preserve"> </w:t>
      </w:r>
      <w:r>
        <w:rPr>
          <w:sz w:val="20"/>
        </w:rPr>
        <w:t>contratual</w:t>
      </w:r>
      <w:r>
        <w:rPr>
          <w:spacing w:val="65"/>
          <w:sz w:val="20"/>
        </w:rPr>
        <w:t xml:space="preserve"> </w:t>
      </w:r>
      <w:r>
        <w:rPr>
          <w:sz w:val="20"/>
        </w:rPr>
        <w:t>será</w:t>
      </w:r>
      <w:r>
        <w:rPr>
          <w:spacing w:val="66"/>
          <w:sz w:val="20"/>
        </w:rPr>
        <w:t xml:space="preserve"> </w:t>
      </w:r>
      <w:r>
        <w:rPr>
          <w:sz w:val="20"/>
        </w:rPr>
        <w:t>avaliada</w:t>
      </w:r>
      <w:r>
        <w:rPr>
          <w:spacing w:val="65"/>
          <w:sz w:val="20"/>
        </w:rPr>
        <w:t xml:space="preserve"> </w:t>
      </w:r>
      <w:r>
        <w:rPr>
          <w:sz w:val="20"/>
        </w:rPr>
        <w:t>de</w:t>
      </w:r>
      <w:r>
        <w:rPr>
          <w:spacing w:val="65"/>
          <w:sz w:val="20"/>
        </w:rPr>
        <w:t xml:space="preserve"> </w:t>
      </w:r>
      <w:r>
        <w:rPr>
          <w:sz w:val="20"/>
        </w:rPr>
        <w:t>acordo</w:t>
      </w:r>
      <w:r>
        <w:rPr>
          <w:spacing w:val="65"/>
          <w:sz w:val="20"/>
        </w:rPr>
        <w:t xml:space="preserve"> </w:t>
      </w:r>
      <w:r>
        <w:rPr>
          <w:sz w:val="20"/>
        </w:rPr>
        <w:t>com</w:t>
      </w:r>
      <w:r>
        <w:rPr>
          <w:spacing w:val="66"/>
          <w:sz w:val="20"/>
        </w:rPr>
        <w:t xml:space="preserve"> </w:t>
      </w:r>
      <w:r>
        <w:rPr>
          <w:sz w:val="20"/>
        </w:rPr>
        <w:t>a</w:t>
      </w:r>
      <w:r>
        <w:rPr>
          <w:spacing w:val="65"/>
          <w:sz w:val="20"/>
        </w:rPr>
        <w:t xml:space="preserve"> </w:t>
      </w:r>
      <w:r>
        <w:rPr>
          <w:sz w:val="20"/>
        </w:rPr>
        <w:t>OS-003-GDG-2024,</w:t>
      </w:r>
      <w:r>
        <w:rPr>
          <w:spacing w:val="65"/>
          <w:sz w:val="20"/>
        </w:rPr>
        <w:t xml:space="preserve"> </w:t>
      </w:r>
      <w:r>
        <w:rPr>
          <w:sz w:val="20"/>
        </w:rPr>
        <w:t>conforme</w:t>
      </w:r>
      <w:r>
        <w:rPr>
          <w:spacing w:val="66"/>
          <w:sz w:val="20"/>
        </w:rPr>
        <w:t xml:space="preserve"> </w:t>
      </w:r>
      <w:r>
        <w:rPr>
          <w:sz w:val="20"/>
        </w:rPr>
        <w:t>documento</w:t>
      </w:r>
      <w:r>
        <w:rPr>
          <w:spacing w:val="65"/>
          <w:sz w:val="20"/>
        </w:rPr>
        <w:t xml:space="preserve"> </w:t>
      </w:r>
      <w:r>
        <w:rPr>
          <w:spacing w:val="-5"/>
          <w:sz w:val="20"/>
        </w:rPr>
        <w:t>SEI</w:t>
      </w:r>
    </w:p>
    <w:p w14:paraId="10A47444">
      <w:pPr>
        <w:pStyle w:val="7"/>
        <w:spacing w:before="37"/>
        <w:ind w:left="124"/>
      </w:pPr>
      <w:r>
        <w:rPr>
          <w:sz w:val="21"/>
        </w:rPr>
        <w:t>70136509</w:t>
      </w:r>
      <w:r>
        <w:t>,</w:t>
      </w:r>
      <w:r>
        <w:rPr>
          <w:spacing w:val="8"/>
        </w:rPr>
        <w:t xml:space="preserve"> </w:t>
      </w:r>
      <w:r>
        <w:t>obedecendo</w:t>
      </w:r>
      <w:r>
        <w:rPr>
          <w:spacing w:val="8"/>
        </w:rPr>
        <w:t xml:space="preserve"> </w:t>
      </w:r>
      <w:r>
        <w:t>as</w:t>
      </w:r>
      <w:r>
        <w:rPr>
          <w:spacing w:val="6"/>
        </w:rPr>
        <w:t xml:space="preserve"> </w:t>
      </w:r>
      <w:r>
        <w:t>cláusulas</w:t>
      </w:r>
      <w:r>
        <w:rPr>
          <w:spacing w:val="7"/>
        </w:rPr>
        <w:t xml:space="preserve"> </w:t>
      </w:r>
      <w:r>
        <w:t>previstas</w:t>
      </w:r>
      <w:r>
        <w:rPr>
          <w:spacing w:val="7"/>
        </w:rPr>
        <w:t xml:space="preserve"> </w:t>
      </w:r>
      <w:r>
        <w:t>no</w:t>
      </w:r>
      <w:r>
        <w:rPr>
          <w:spacing w:val="8"/>
        </w:rPr>
        <w:t xml:space="preserve"> </w:t>
      </w:r>
      <w:r>
        <w:t>art.</w:t>
      </w:r>
      <w:r>
        <w:rPr>
          <w:spacing w:val="8"/>
        </w:rPr>
        <w:t xml:space="preserve"> </w:t>
      </w:r>
      <w:r>
        <w:t>96</w:t>
      </w:r>
      <w:r>
        <w:rPr>
          <w:spacing w:val="8"/>
        </w:rPr>
        <w:t xml:space="preserve"> </w:t>
      </w:r>
      <w:r>
        <w:t>da</w:t>
      </w:r>
      <w:r>
        <w:rPr>
          <w:spacing w:val="7"/>
        </w:rPr>
        <w:t xml:space="preserve"> </w:t>
      </w:r>
      <w:r>
        <w:t>Lei</w:t>
      </w:r>
      <w:r>
        <w:rPr>
          <w:spacing w:val="7"/>
        </w:rPr>
        <w:t xml:space="preserve"> </w:t>
      </w:r>
      <w:r>
        <w:rPr>
          <w:spacing w:val="-2"/>
        </w:rPr>
        <w:t>14.133/21.</w:t>
      </w:r>
    </w:p>
    <w:p w14:paraId="38CFDDF2">
      <w:pPr>
        <w:pStyle w:val="7"/>
        <w:spacing w:before="90"/>
      </w:pPr>
    </w:p>
    <w:p w14:paraId="38D3AD88">
      <w:pPr>
        <w:pStyle w:val="3"/>
        <w:numPr>
          <w:ilvl w:val="1"/>
          <w:numId w:val="25"/>
        </w:numPr>
        <w:tabs>
          <w:tab w:val="left" w:pos="481"/>
        </w:tabs>
        <w:spacing w:before="0" w:after="0" w:line="240" w:lineRule="auto"/>
        <w:ind w:left="481" w:right="0" w:hanging="357"/>
        <w:jc w:val="left"/>
      </w:pPr>
      <w:r>
        <w:t>POSSIBILIDADE</w:t>
      </w:r>
      <w:r>
        <w:rPr>
          <w:spacing w:val="11"/>
        </w:rPr>
        <w:t xml:space="preserve"> </w:t>
      </w:r>
      <w:r>
        <w:t>DE</w:t>
      </w:r>
      <w:r>
        <w:rPr>
          <w:spacing w:val="12"/>
        </w:rPr>
        <w:t xml:space="preserve"> </w:t>
      </w:r>
      <w:r>
        <w:rPr>
          <w:spacing w:val="-2"/>
        </w:rPr>
        <w:t>SUBCONTRATAÇÃO:</w:t>
      </w:r>
    </w:p>
    <w:p w14:paraId="4AA26BD8">
      <w:pPr>
        <w:pStyle w:val="7"/>
        <w:spacing w:before="92"/>
        <w:rPr>
          <w:b/>
        </w:rPr>
      </w:pPr>
    </w:p>
    <w:p w14:paraId="25E3F53E">
      <w:pPr>
        <w:pStyle w:val="7"/>
        <w:ind w:left="124"/>
      </w:pPr>
      <w:r>
        <w:t>Não</w:t>
      </w:r>
      <w:r>
        <w:rPr>
          <w:spacing w:val="7"/>
        </w:rPr>
        <w:t xml:space="preserve"> </w:t>
      </w:r>
      <w:r>
        <w:t>será</w:t>
      </w:r>
      <w:r>
        <w:rPr>
          <w:spacing w:val="6"/>
        </w:rPr>
        <w:t xml:space="preserve"> </w:t>
      </w:r>
      <w:r>
        <w:t>admitida</w:t>
      </w:r>
      <w:r>
        <w:rPr>
          <w:spacing w:val="7"/>
        </w:rPr>
        <w:t xml:space="preserve"> </w:t>
      </w:r>
      <w:r>
        <w:t>a</w:t>
      </w:r>
      <w:r>
        <w:rPr>
          <w:spacing w:val="6"/>
        </w:rPr>
        <w:t xml:space="preserve"> </w:t>
      </w:r>
      <w:r>
        <w:t>subcontratação</w:t>
      </w:r>
      <w:r>
        <w:rPr>
          <w:spacing w:val="7"/>
        </w:rPr>
        <w:t xml:space="preserve"> </w:t>
      </w:r>
      <w:r>
        <w:t>do</w:t>
      </w:r>
      <w:r>
        <w:rPr>
          <w:spacing w:val="8"/>
        </w:rPr>
        <w:t xml:space="preserve"> </w:t>
      </w:r>
      <w:r>
        <w:t>objeto</w:t>
      </w:r>
      <w:r>
        <w:rPr>
          <w:spacing w:val="7"/>
        </w:rPr>
        <w:t xml:space="preserve"> </w:t>
      </w:r>
      <w:r>
        <w:rPr>
          <w:spacing w:val="-2"/>
        </w:rPr>
        <w:t>licitatório.</w:t>
      </w:r>
    </w:p>
    <w:p w14:paraId="79AB1C5B">
      <w:pPr>
        <w:pStyle w:val="7"/>
        <w:spacing w:before="92"/>
      </w:pPr>
    </w:p>
    <w:p w14:paraId="4A8D78A5">
      <w:pPr>
        <w:pStyle w:val="3"/>
        <w:numPr>
          <w:ilvl w:val="1"/>
          <w:numId w:val="25"/>
        </w:numPr>
        <w:tabs>
          <w:tab w:val="left" w:pos="481"/>
        </w:tabs>
        <w:spacing w:before="1" w:after="0" w:line="240" w:lineRule="auto"/>
        <w:ind w:left="481" w:right="0" w:hanging="357"/>
        <w:jc w:val="left"/>
      </w:pPr>
      <w:r>
        <w:t>INCIDÊNCIA</w:t>
      </w:r>
      <w:r>
        <w:rPr>
          <w:spacing w:val="10"/>
        </w:rPr>
        <w:t xml:space="preserve"> </w:t>
      </w:r>
      <w:r>
        <w:t>DO</w:t>
      </w:r>
      <w:r>
        <w:rPr>
          <w:spacing w:val="11"/>
        </w:rPr>
        <w:t xml:space="preserve"> </w:t>
      </w:r>
      <w:r>
        <w:t>PROGRAMA</w:t>
      </w:r>
      <w:r>
        <w:rPr>
          <w:spacing w:val="10"/>
        </w:rPr>
        <w:t xml:space="preserve"> </w:t>
      </w:r>
      <w:r>
        <w:t>DE</w:t>
      </w:r>
      <w:r>
        <w:rPr>
          <w:spacing w:val="11"/>
        </w:rPr>
        <w:t xml:space="preserve"> </w:t>
      </w:r>
      <w:r>
        <w:rPr>
          <w:spacing w:val="-2"/>
        </w:rPr>
        <w:t>INTEGRIDADE:</w:t>
      </w:r>
    </w:p>
    <w:p w14:paraId="0FC18524">
      <w:pPr>
        <w:pStyle w:val="7"/>
        <w:spacing w:before="92"/>
        <w:rPr>
          <w:b/>
        </w:rPr>
      </w:pPr>
    </w:p>
    <w:p w14:paraId="22CADEAF">
      <w:pPr>
        <w:pStyle w:val="7"/>
        <w:ind w:left="124"/>
      </w:pPr>
      <w:r>
        <w:t>Não</w:t>
      </w:r>
      <w:r>
        <w:rPr>
          <w:spacing w:val="2"/>
        </w:rPr>
        <w:t xml:space="preserve"> </w:t>
      </w:r>
      <w:r>
        <w:t>se</w:t>
      </w:r>
      <w:r>
        <w:rPr>
          <w:spacing w:val="4"/>
        </w:rPr>
        <w:t xml:space="preserve"> </w:t>
      </w:r>
      <w:r>
        <w:rPr>
          <w:spacing w:val="-2"/>
        </w:rPr>
        <w:t>aplica.</w:t>
      </w:r>
    </w:p>
    <w:p w14:paraId="72F1B3A6">
      <w:pPr>
        <w:pStyle w:val="7"/>
        <w:spacing w:before="92"/>
      </w:pPr>
    </w:p>
    <w:p w14:paraId="5F2858A8">
      <w:pPr>
        <w:pStyle w:val="3"/>
        <w:numPr>
          <w:ilvl w:val="1"/>
          <w:numId w:val="25"/>
        </w:numPr>
        <w:tabs>
          <w:tab w:val="left" w:pos="481"/>
        </w:tabs>
        <w:spacing w:before="0" w:after="0" w:line="240" w:lineRule="auto"/>
        <w:ind w:left="481" w:right="0" w:hanging="357"/>
        <w:jc w:val="left"/>
      </w:pPr>
      <w:r>
        <w:t>POSSÍVEIS</w:t>
      </w:r>
      <w:r>
        <w:rPr>
          <w:spacing w:val="14"/>
        </w:rPr>
        <w:t xml:space="preserve"> </w:t>
      </w:r>
      <w:r>
        <w:t>IMPACTOS</w:t>
      </w:r>
      <w:r>
        <w:rPr>
          <w:spacing w:val="15"/>
        </w:rPr>
        <w:t xml:space="preserve"> </w:t>
      </w:r>
      <w:r>
        <w:rPr>
          <w:spacing w:val="-2"/>
        </w:rPr>
        <w:t>AMBIENTAIS:</w:t>
      </w:r>
    </w:p>
    <w:p w14:paraId="5368FD30">
      <w:pPr>
        <w:pStyle w:val="7"/>
        <w:spacing w:before="92"/>
        <w:rPr>
          <w:b/>
        </w:rPr>
      </w:pPr>
    </w:p>
    <w:p w14:paraId="6EFFD388">
      <w:pPr>
        <w:pStyle w:val="7"/>
        <w:spacing w:line="288" w:lineRule="auto"/>
        <w:ind w:left="124"/>
      </w:pPr>
      <w:r>
        <w:t>Os</w:t>
      </w:r>
      <w:r>
        <w:rPr>
          <w:spacing w:val="40"/>
        </w:rPr>
        <w:t xml:space="preserve"> </w:t>
      </w:r>
      <w:r>
        <w:t>resíduos</w:t>
      </w:r>
      <w:r>
        <w:rPr>
          <w:spacing w:val="40"/>
        </w:rPr>
        <w:t xml:space="preserve"> </w:t>
      </w:r>
      <w:r>
        <w:t>gerados</w:t>
      </w:r>
      <w:r>
        <w:rPr>
          <w:spacing w:val="40"/>
        </w:rPr>
        <w:t xml:space="preserve"> </w:t>
      </w:r>
      <w:r>
        <w:t>serão</w:t>
      </w:r>
      <w:r>
        <w:rPr>
          <w:spacing w:val="40"/>
        </w:rPr>
        <w:t xml:space="preserve"> </w:t>
      </w:r>
      <w:r>
        <w:t>acondicionados</w:t>
      </w:r>
      <w:r>
        <w:rPr>
          <w:spacing w:val="40"/>
        </w:rPr>
        <w:t xml:space="preserve"> </w:t>
      </w:r>
      <w:r>
        <w:t>em</w:t>
      </w:r>
      <w:r>
        <w:rPr>
          <w:spacing w:val="40"/>
        </w:rPr>
        <w:t xml:space="preserve"> </w:t>
      </w:r>
      <w:r>
        <w:t>locais</w:t>
      </w:r>
      <w:r>
        <w:rPr>
          <w:spacing w:val="40"/>
        </w:rPr>
        <w:t xml:space="preserve"> </w:t>
      </w:r>
      <w:r>
        <w:t>adequados</w:t>
      </w:r>
      <w:r>
        <w:rPr>
          <w:spacing w:val="40"/>
        </w:rPr>
        <w:t xml:space="preserve"> </w:t>
      </w:r>
      <w:r>
        <w:t>e</w:t>
      </w:r>
      <w:r>
        <w:rPr>
          <w:spacing w:val="40"/>
        </w:rPr>
        <w:t xml:space="preserve"> </w:t>
      </w:r>
      <w:r>
        <w:t>posteriormente</w:t>
      </w:r>
      <w:r>
        <w:rPr>
          <w:spacing w:val="40"/>
        </w:rPr>
        <w:t xml:space="preserve"> </w:t>
      </w:r>
      <w:r>
        <w:t>recolhidos</w:t>
      </w:r>
      <w:r>
        <w:rPr>
          <w:spacing w:val="40"/>
        </w:rPr>
        <w:t xml:space="preserve"> </w:t>
      </w:r>
      <w:r>
        <w:t>pela</w:t>
      </w:r>
      <w:r>
        <w:rPr>
          <w:spacing w:val="40"/>
        </w:rPr>
        <w:t xml:space="preserve"> </w:t>
      </w:r>
      <w:r>
        <w:t>empresa</w:t>
      </w:r>
      <w:r>
        <w:rPr>
          <w:spacing w:val="40"/>
        </w:rPr>
        <w:t xml:space="preserve"> </w:t>
      </w:r>
      <w:r>
        <w:t>contratada</w:t>
      </w:r>
      <w:r>
        <w:rPr>
          <w:spacing w:val="40"/>
        </w:rPr>
        <w:t xml:space="preserve"> </w:t>
      </w:r>
      <w:r>
        <w:t>pela UERJ/HUPE para realizar o descarte correto, sob a gestão da Hotelaria Hospitalar.</w:t>
      </w:r>
    </w:p>
    <w:p w14:paraId="421EA604">
      <w:pPr>
        <w:pStyle w:val="7"/>
        <w:spacing w:before="46"/>
      </w:pPr>
    </w:p>
    <w:p w14:paraId="7894E4BC">
      <w:pPr>
        <w:pStyle w:val="3"/>
        <w:numPr>
          <w:ilvl w:val="1"/>
          <w:numId w:val="25"/>
        </w:numPr>
        <w:tabs>
          <w:tab w:val="left" w:pos="583"/>
        </w:tabs>
        <w:spacing w:before="0" w:after="0" w:line="240" w:lineRule="auto"/>
        <w:ind w:left="583" w:right="0" w:hanging="459"/>
        <w:jc w:val="left"/>
      </w:pPr>
      <w:r>
        <w:t>OBRIGAÇÕES</w:t>
      </w:r>
      <w:r>
        <w:rPr>
          <w:spacing w:val="13"/>
        </w:rPr>
        <w:t xml:space="preserve"> </w:t>
      </w:r>
      <w:r>
        <w:t>DAS</w:t>
      </w:r>
      <w:r>
        <w:rPr>
          <w:spacing w:val="13"/>
        </w:rPr>
        <w:t xml:space="preserve"> </w:t>
      </w:r>
      <w:r>
        <w:rPr>
          <w:spacing w:val="-2"/>
        </w:rPr>
        <w:t>PARTES:</w:t>
      </w:r>
    </w:p>
    <w:p w14:paraId="42485632">
      <w:pPr>
        <w:pStyle w:val="9"/>
        <w:numPr>
          <w:ilvl w:val="2"/>
          <w:numId w:val="25"/>
        </w:numPr>
        <w:tabs>
          <w:tab w:val="left" w:pos="736"/>
        </w:tabs>
        <w:spacing w:before="47" w:after="0" w:line="240" w:lineRule="auto"/>
        <w:ind w:left="736" w:right="0" w:hanging="612"/>
        <w:jc w:val="left"/>
        <w:rPr>
          <w:b/>
          <w:sz w:val="20"/>
        </w:rPr>
      </w:pPr>
      <w:r>
        <w:rPr>
          <w:b/>
          <w:sz w:val="20"/>
        </w:rPr>
        <w:t>OBRIGAÇÕES</w:t>
      </w:r>
      <w:r>
        <w:rPr>
          <w:b/>
          <w:spacing w:val="12"/>
          <w:sz w:val="20"/>
        </w:rPr>
        <w:t xml:space="preserve"> </w:t>
      </w:r>
      <w:r>
        <w:rPr>
          <w:b/>
          <w:sz w:val="20"/>
        </w:rPr>
        <w:t>DO</w:t>
      </w:r>
      <w:r>
        <w:rPr>
          <w:b/>
          <w:spacing w:val="12"/>
          <w:sz w:val="20"/>
        </w:rPr>
        <w:t xml:space="preserve"> </w:t>
      </w:r>
      <w:r>
        <w:rPr>
          <w:b/>
          <w:spacing w:val="-2"/>
          <w:sz w:val="20"/>
        </w:rPr>
        <w:t>CONTRATANTE:</w:t>
      </w:r>
    </w:p>
    <w:p w14:paraId="45EF698A">
      <w:pPr>
        <w:pStyle w:val="9"/>
        <w:numPr>
          <w:ilvl w:val="3"/>
          <w:numId w:val="25"/>
        </w:numPr>
        <w:tabs>
          <w:tab w:val="left" w:pos="938"/>
        </w:tabs>
        <w:spacing w:before="46" w:after="0" w:line="288" w:lineRule="auto"/>
        <w:ind w:left="124" w:right="175" w:firstLine="0"/>
        <w:jc w:val="left"/>
        <w:rPr>
          <w:sz w:val="20"/>
        </w:rPr>
      </w:pPr>
      <w:r>
        <w:rPr>
          <w:sz w:val="20"/>
        </w:rPr>
        <w:t>Fornecer</w:t>
      </w:r>
      <w:r>
        <w:rPr>
          <w:spacing w:val="40"/>
          <w:sz w:val="20"/>
        </w:rPr>
        <w:t xml:space="preserve"> </w:t>
      </w:r>
      <w:r>
        <w:rPr>
          <w:sz w:val="20"/>
        </w:rPr>
        <w:t>à</w:t>
      </w:r>
      <w:r>
        <w:rPr>
          <w:spacing w:val="40"/>
          <w:sz w:val="20"/>
        </w:rPr>
        <w:t xml:space="preserve"> </w:t>
      </w:r>
      <w:r>
        <w:rPr>
          <w:sz w:val="20"/>
        </w:rPr>
        <w:t>CONTRATADA</w:t>
      </w:r>
      <w:r>
        <w:rPr>
          <w:spacing w:val="40"/>
          <w:sz w:val="20"/>
        </w:rPr>
        <w:t xml:space="preserve"> </w:t>
      </w:r>
      <w:r>
        <w:rPr>
          <w:sz w:val="20"/>
        </w:rPr>
        <w:t>documentos</w:t>
      </w:r>
      <w:r>
        <w:rPr>
          <w:spacing w:val="40"/>
          <w:sz w:val="20"/>
        </w:rPr>
        <w:t xml:space="preserve"> </w:t>
      </w:r>
      <w:r>
        <w:rPr>
          <w:sz w:val="20"/>
        </w:rPr>
        <w:t>e</w:t>
      </w:r>
      <w:r>
        <w:rPr>
          <w:spacing w:val="40"/>
          <w:sz w:val="20"/>
        </w:rPr>
        <w:t xml:space="preserve"> </w:t>
      </w:r>
      <w:r>
        <w:rPr>
          <w:sz w:val="20"/>
        </w:rPr>
        <w:t>informações</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manifestarem</w:t>
      </w:r>
      <w:r>
        <w:rPr>
          <w:spacing w:val="40"/>
          <w:sz w:val="20"/>
        </w:rPr>
        <w:t xml:space="preserve"> </w:t>
      </w:r>
      <w:r>
        <w:rPr>
          <w:sz w:val="20"/>
        </w:rPr>
        <w:t>cabíveis</w:t>
      </w:r>
      <w:r>
        <w:rPr>
          <w:spacing w:val="40"/>
          <w:sz w:val="20"/>
        </w:rPr>
        <w:t xml:space="preserve"> </w:t>
      </w:r>
      <w:r>
        <w:rPr>
          <w:sz w:val="20"/>
        </w:rPr>
        <w:t>que</w:t>
      </w:r>
      <w:r>
        <w:rPr>
          <w:spacing w:val="40"/>
          <w:sz w:val="20"/>
        </w:rPr>
        <w:t xml:space="preserve"> </w:t>
      </w:r>
      <w:r>
        <w:rPr>
          <w:sz w:val="20"/>
        </w:rPr>
        <w:t>sejam</w:t>
      </w:r>
      <w:r>
        <w:rPr>
          <w:spacing w:val="40"/>
          <w:sz w:val="20"/>
        </w:rPr>
        <w:t xml:space="preserve"> </w:t>
      </w:r>
      <w:r>
        <w:rPr>
          <w:sz w:val="20"/>
        </w:rPr>
        <w:t>vinculados</w:t>
      </w:r>
      <w:r>
        <w:rPr>
          <w:spacing w:val="40"/>
          <w:sz w:val="20"/>
        </w:rPr>
        <w:t xml:space="preserve"> </w:t>
      </w:r>
      <w:r>
        <w:rPr>
          <w:sz w:val="20"/>
        </w:rPr>
        <w:t>ao contrato a ser formalizado;</w:t>
      </w:r>
    </w:p>
    <w:p w14:paraId="2181DDC4">
      <w:pPr>
        <w:pStyle w:val="9"/>
        <w:numPr>
          <w:ilvl w:val="3"/>
          <w:numId w:val="25"/>
        </w:numPr>
        <w:tabs>
          <w:tab w:val="left" w:pos="889"/>
        </w:tabs>
        <w:spacing w:before="0" w:after="0" w:line="240" w:lineRule="auto"/>
        <w:ind w:left="889" w:right="0" w:hanging="765"/>
        <w:jc w:val="left"/>
        <w:rPr>
          <w:sz w:val="20"/>
        </w:rPr>
      </w:pPr>
      <w:r>
        <w:rPr>
          <w:sz w:val="20"/>
        </w:rPr>
        <w:t>Conferir</w:t>
      </w:r>
      <w:r>
        <w:rPr>
          <w:spacing w:val="5"/>
          <w:sz w:val="20"/>
        </w:rPr>
        <w:t xml:space="preserve"> </w:t>
      </w:r>
      <w:r>
        <w:rPr>
          <w:sz w:val="20"/>
        </w:rPr>
        <w:t>o</w:t>
      </w:r>
      <w:r>
        <w:rPr>
          <w:spacing w:val="7"/>
          <w:sz w:val="20"/>
        </w:rPr>
        <w:t xml:space="preserve"> </w:t>
      </w:r>
      <w:r>
        <w:rPr>
          <w:sz w:val="20"/>
        </w:rPr>
        <w:t>fornecimento</w:t>
      </w:r>
      <w:r>
        <w:rPr>
          <w:spacing w:val="7"/>
          <w:sz w:val="20"/>
        </w:rPr>
        <w:t xml:space="preserve"> </w:t>
      </w:r>
      <w:r>
        <w:rPr>
          <w:sz w:val="20"/>
        </w:rPr>
        <w:t>do</w:t>
      </w:r>
      <w:r>
        <w:rPr>
          <w:spacing w:val="7"/>
          <w:sz w:val="20"/>
        </w:rPr>
        <w:t xml:space="preserve"> </w:t>
      </w:r>
      <w:r>
        <w:rPr>
          <w:sz w:val="20"/>
        </w:rPr>
        <w:t>material</w:t>
      </w:r>
      <w:r>
        <w:rPr>
          <w:spacing w:val="6"/>
          <w:sz w:val="20"/>
        </w:rPr>
        <w:t xml:space="preserve"> </w:t>
      </w:r>
      <w:r>
        <w:rPr>
          <w:sz w:val="20"/>
        </w:rPr>
        <w:t>de</w:t>
      </w:r>
      <w:r>
        <w:rPr>
          <w:spacing w:val="6"/>
          <w:sz w:val="20"/>
        </w:rPr>
        <w:t xml:space="preserve"> </w:t>
      </w:r>
      <w:r>
        <w:rPr>
          <w:sz w:val="20"/>
        </w:rPr>
        <w:t>acordo</w:t>
      </w:r>
      <w:r>
        <w:rPr>
          <w:spacing w:val="7"/>
          <w:sz w:val="20"/>
        </w:rPr>
        <w:t xml:space="preserve"> </w:t>
      </w:r>
      <w:r>
        <w:rPr>
          <w:sz w:val="20"/>
        </w:rPr>
        <w:t>com</w:t>
      </w:r>
      <w:r>
        <w:rPr>
          <w:spacing w:val="6"/>
          <w:sz w:val="20"/>
        </w:rPr>
        <w:t xml:space="preserve"> </w:t>
      </w:r>
      <w:r>
        <w:rPr>
          <w:sz w:val="20"/>
        </w:rPr>
        <w:t>o</w:t>
      </w:r>
      <w:r>
        <w:rPr>
          <w:spacing w:val="7"/>
          <w:sz w:val="20"/>
        </w:rPr>
        <w:t xml:space="preserve"> </w:t>
      </w:r>
      <w:r>
        <w:rPr>
          <w:spacing w:val="-2"/>
          <w:sz w:val="20"/>
        </w:rPr>
        <w:t>contrato;</w:t>
      </w:r>
    </w:p>
    <w:p w14:paraId="06DAA421">
      <w:pPr>
        <w:pStyle w:val="9"/>
        <w:numPr>
          <w:ilvl w:val="3"/>
          <w:numId w:val="25"/>
        </w:numPr>
        <w:tabs>
          <w:tab w:val="left" w:pos="889"/>
        </w:tabs>
        <w:spacing w:before="46" w:after="0" w:line="240" w:lineRule="auto"/>
        <w:ind w:left="889" w:right="0" w:hanging="765"/>
        <w:jc w:val="left"/>
        <w:rPr>
          <w:sz w:val="20"/>
        </w:rPr>
      </w:pPr>
      <w:r>
        <w:rPr>
          <w:sz w:val="20"/>
        </w:rPr>
        <w:t>Efetuar</w:t>
      </w:r>
      <w:r>
        <w:rPr>
          <w:spacing w:val="7"/>
          <w:sz w:val="20"/>
        </w:rPr>
        <w:t xml:space="preserve"> </w:t>
      </w:r>
      <w:r>
        <w:rPr>
          <w:sz w:val="20"/>
        </w:rPr>
        <w:t>os</w:t>
      </w:r>
      <w:r>
        <w:rPr>
          <w:spacing w:val="8"/>
          <w:sz w:val="20"/>
        </w:rPr>
        <w:t xml:space="preserve"> </w:t>
      </w:r>
      <w:r>
        <w:rPr>
          <w:sz w:val="20"/>
        </w:rPr>
        <w:t>pagamentos</w:t>
      </w:r>
      <w:r>
        <w:rPr>
          <w:spacing w:val="7"/>
          <w:sz w:val="20"/>
        </w:rPr>
        <w:t xml:space="preserve"> </w:t>
      </w:r>
      <w:r>
        <w:rPr>
          <w:sz w:val="20"/>
        </w:rPr>
        <w:t>devidos</w:t>
      </w:r>
      <w:r>
        <w:rPr>
          <w:spacing w:val="8"/>
          <w:sz w:val="20"/>
        </w:rPr>
        <w:t xml:space="preserve"> </w:t>
      </w:r>
      <w:r>
        <w:rPr>
          <w:sz w:val="20"/>
        </w:rPr>
        <w:t>à</w:t>
      </w:r>
      <w:r>
        <w:rPr>
          <w:spacing w:val="7"/>
          <w:sz w:val="20"/>
        </w:rPr>
        <w:t xml:space="preserve"> </w:t>
      </w:r>
      <w:r>
        <w:rPr>
          <w:sz w:val="20"/>
        </w:rPr>
        <w:t>CONTRATADA,</w:t>
      </w:r>
      <w:r>
        <w:rPr>
          <w:spacing w:val="9"/>
          <w:sz w:val="20"/>
        </w:rPr>
        <w:t xml:space="preserve"> </w:t>
      </w:r>
      <w:r>
        <w:rPr>
          <w:sz w:val="20"/>
        </w:rPr>
        <w:t>nas</w:t>
      </w:r>
      <w:r>
        <w:rPr>
          <w:spacing w:val="8"/>
          <w:sz w:val="20"/>
        </w:rPr>
        <w:t xml:space="preserve"> </w:t>
      </w:r>
      <w:r>
        <w:rPr>
          <w:sz w:val="20"/>
        </w:rPr>
        <w:t>condições</w:t>
      </w:r>
      <w:r>
        <w:rPr>
          <w:spacing w:val="7"/>
          <w:sz w:val="20"/>
        </w:rPr>
        <w:t xml:space="preserve"> </w:t>
      </w:r>
      <w:r>
        <w:rPr>
          <w:sz w:val="20"/>
        </w:rPr>
        <w:t>estabelecidas</w:t>
      </w:r>
      <w:r>
        <w:rPr>
          <w:spacing w:val="8"/>
          <w:sz w:val="20"/>
        </w:rPr>
        <w:t xml:space="preserve"> </w:t>
      </w:r>
      <w:r>
        <w:rPr>
          <w:sz w:val="20"/>
        </w:rPr>
        <w:t>no</w:t>
      </w:r>
      <w:r>
        <w:rPr>
          <w:spacing w:val="9"/>
          <w:sz w:val="20"/>
        </w:rPr>
        <w:t xml:space="preserve"> </w:t>
      </w:r>
      <w:r>
        <w:rPr>
          <w:sz w:val="20"/>
        </w:rPr>
        <w:t>contrato</w:t>
      </w:r>
      <w:r>
        <w:rPr>
          <w:spacing w:val="8"/>
          <w:sz w:val="20"/>
        </w:rPr>
        <w:t xml:space="preserve"> </w:t>
      </w:r>
      <w:r>
        <w:rPr>
          <w:sz w:val="20"/>
        </w:rPr>
        <w:t>a</w:t>
      </w:r>
      <w:r>
        <w:rPr>
          <w:spacing w:val="8"/>
          <w:sz w:val="20"/>
        </w:rPr>
        <w:t xml:space="preserve"> </w:t>
      </w:r>
      <w:r>
        <w:rPr>
          <w:sz w:val="20"/>
        </w:rPr>
        <w:t>ser</w:t>
      </w:r>
      <w:r>
        <w:rPr>
          <w:spacing w:val="8"/>
          <w:sz w:val="20"/>
        </w:rPr>
        <w:t xml:space="preserve"> </w:t>
      </w:r>
      <w:r>
        <w:rPr>
          <w:spacing w:val="-2"/>
          <w:sz w:val="20"/>
        </w:rPr>
        <w:t>formalizado;</w:t>
      </w:r>
    </w:p>
    <w:p w14:paraId="7A9F302C">
      <w:pPr>
        <w:pStyle w:val="9"/>
        <w:numPr>
          <w:ilvl w:val="3"/>
          <w:numId w:val="25"/>
        </w:numPr>
        <w:tabs>
          <w:tab w:val="left" w:pos="889"/>
        </w:tabs>
        <w:spacing w:before="46" w:after="0" w:line="240" w:lineRule="auto"/>
        <w:ind w:left="889" w:right="0" w:hanging="765"/>
        <w:jc w:val="left"/>
        <w:rPr>
          <w:sz w:val="20"/>
        </w:rPr>
      </w:pPr>
      <w:r>
        <w:rPr>
          <w:sz w:val="20"/>
        </w:rPr>
        <w:t>Exercer</w:t>
      </w:r>
      <w:r>
        <w:rPr>
          <w:spacing w:val="5"/>
          <w:sz w:val="20"/>
        </w:rPr>
        <w:t xml:space="preserve"> </w:t>
      </w:r>
      <w:r>
        <w:rPr>
          <w:sz w:val="20"/>
        </w:rPr>
        <w:t>a</w:t>
      </w:r>
      <w:r>
        <w:rPr>
          <w:spacing w:val="5"/>
          <w:sz w:val="20"/>
        </w:rPr>
        <w:t xml:space="preserve"> </w:t>
      </w:r>
      <w:r>
        <w:rPr>
          <w:sz w:val="20"/>
        </w:rPr>
        <w:t>fiscalização</w:t>
      </w:r>
      <w:r>
        <w:rPr>
          <w:spacing w:val="6"/>
          <w:sz w:val="20"/>
        </w:rPr>
        <w:t xml:space="preserve"> </w:t>
      </w:r>
      <w:r>
        <w:rPr>
          <w:sz w:val="20"/>
        </w:rPr>
        <w:t>do</w:t>
      </w:r>
      <w:r>
        <w:rPr>
          <w:spacing w:val="7"/>
          <w:sz w:val="20"/>
        </w:rPr>
        <w:t xml:space="preserve"> </w:t>
      </w:r>
      <w:r>
        <w:rPr>
          <w:spacing w:val="-2"/>
          <w:sz w:val="20"/>
        </w:rPr>
        <w:t>contrato;</w:t>
      </w:r>
    </w:p>
    <w:p w14:paraId="76B9BB55">
      <w:pPr>
        <w:pStyle w:val="7"/>
        <w:spacing w:before="92"/>
      </w:pPr>
    </w:p>
    <w:p w14:paraId="2FC0B439">
      <w:pPr>
        <w:pStyle w:val="3"/>
        <w:numPr>
          <w:ilvl w:val="2"/>
          <w:numId w:val="25"/>
        </w:numPr>
        <w:tabs>
          <w:tab w:val="left" w:pos="736"/>
        </w:tabs>
        <w:spacing w:before="0" w:after="0" w:line="240" w:lineRule="auto"/>
        <w:ind w:left="736" w:right="0" w:hanging="612"/>
        <w:jc w:val="left"/>
      </w:pPr>
      <w:r>
        <w:t>OBRIGAÇÕES</w:t>
      </w:r>
      <w:r>
        <w:rPr>
          <w:spacing w:val="12"/>
        </w:rPr>
        <w:t xml:space="preserve"> </w:t>
      </w:r>
      <w:r>
        <w:t>DO</w:t>
      </w:r>
      <w:r>
        <w:rPr>
          <w:spacing w:val="12"/>
        </w:rPr>
        <w:t xml:space="preserve"> </w:t>
      </w:r>
      <w:r>
        <w:rPr>
          <w:spacing w:val="-2"/>
        </w:rPr>
        <w:t>FORNECEDOR/CONTRATADO:</w:t>
      </w:r>
    </w:p>
    <w:p w14:paraId="219EA0B6">
      <w:pPr>
        <w:pStyle w:val="7"/>
        <w:spacing w:before="92"/>
        <w:rPr>
          <w:b/>
        </w:rPr>
      </w:pPr>
    </w:p>
    <w:p w14:paraId="1896117F">
      <w:pPr>
        <w:pStyle w:val="9"/>
        <w:numPr>
          <w:ilvl w:val="3"/>
          <w:numId w:val="25"/>
        </w:numPr>
        <w:tabs>
          <w:tab w:val="left" w:pos="889"/>
        </w:tabs>
        <w:spacing w:before="0" w:after="0" w:line="240" w:lineRule="auto"/>
        <w:ind w:left="889" w:right="0" w:hanging="765"/>
        <w:jc w:val="left"/>
        <w:rPr>
          <w:sz w:val="20"/>
        </w:rPr>
      </w:pPr>
      <w:r>
        <w:rPr>
          <w:sz w:val="20"/>
        </w:rPr>
        <w:t>Entregar</w:t>
      </w:r>
      <w:r>
        <w:rPr>
          <w:spacing w:val="6"/>
          <w:sz w:val="20"/>
        </w:rPr>
        <w:t xml:space="preserve"> </w:t>
      </w:r>
      <w:r>
        <w:rPr>
          <w:sz w:val="20"/>
        </w:rPr>
        <w:t>os</w:t>
      </w:r>
      <w:r>
        <w:rPr>
          <w:spacing w:val="6"/>
          <w:sz w:val="20"/>
        </w:rPr>
        <w:t xml:space="preserve"> </w:t>
      </w:r>
      <w:r>
        <w:rPr>
          <w:sz w:val="20"/>
        </w:rPr>
        <w:t>bens,</w:t>
      </w:r>
      <w:r>
        <w:rPr>
          <w:spacing w:val="8"/>
          <w:sz w:val="20"/>
        </w:rPr>
        <w:t xml:space="preserve"> </w:t>
      </w:r>
      <w:r>
        <w:rPr>
          <w:sz w:val="20"/>
        </w:rPr>
        <w:t>na</w:t>
      </w:r>
      <w:r>
        <w:rPr>
          <w:spacing w:val="6"/>
          <w:sz w:val="20"/>
        </w:rPr>
        <w:t xml:space="preserve"> </w:t>
      </w:r>
      <w:r>
        <w:rPr>
          <w:sz w:val="20"/>
        </w:rPr>
        <w:t>quantidade,</w:t>
      </w:r>
      <w:r>
        <w:rPr>
          <w:spacing w:val="8"/>
          <w:sz w:val="20"/>
        </w:rPr>
        <w:t xml:space="preserve"> </w:t>
      </w:r>
      <w:r>
        <w:rPr>
          <w:sz w:val="20"/>
        </w:rPr>
        <w:t>qualidade,</w:t>
      </w:r>
      <w:r>
        <w:rPr>
          <w:spacing w:val="7"/>
          <w:sz w:val="20"/>
        </w:rPr>
        <w:t xml:space="preserve"> </w:t>
      </w:r>
      <w:r>
        <w:rPr>
          <w:sz w:val="20"/>
        </w:rPr>
        <w:t>local</w:t>
      </w:r>
      <w:r>
        <w:rPr>
          <w:spacing w:val="7"/>
          <w:sz w:val="20"/>
        </w:rPr>
        <w:t xml:space="preserve"> </w:t>
      </w:r>
      <w:r>
        <w:rPr>
          <w:sz w:val="20"/>
        </w:rPr>
        <w:t>e</w:t>
      </w:r>
      <w:r>
        <w:rPr>
          <w:spacing w:val="6"/>
          <w:sz w:val="20"/>
        </w:rPr>
        <w:t xml:space="preserve"> </w:t>
      </w:r>
      <w:r>
        <w:rPr>
          <w:sz w:val="20"/>
        </w:rPr>
        <w:t>prazos</w:t>
      </w:r>
      <w:r>
        <w:rPr>
          <w:spacing w:val="7"/>
          <w:sz w:val="20"/>
        </w:rPr>
        <w:t xml:space="preserve"> </w:t>
      </w:r>
      <w:r>
        <w:rPr>
          <w:sz w:val="20"/>
        </w:rPr>
        <w:t>especificados</w:t>
      </w:r>
      <w:r>
        <w:rPr>
          <w:spacing w:val="6"/>
          <w:sz w:val="20"/>
        </w:rPr>
        <w:t xml:space="preserve"> </w:t>
      </w:r>
      <w:r>
        <w:rPr>
          <w:sz w:val="20"/>
        </w:rPr>
        <w:t>no</w:t>
      </w:r>
      <w:r>
        <w:rPr>
          <w:spacing w:val="8"/>
          <w:sz w:val="20"/>
        </w:rPr>
        <w:t xml:space="preserve"> </w:t>
      </w:r>
      <w:r>
        <w:rPr>
          <w:sz w:val="20"/>
        </w:rPr>
        <w:t>contrato</w:t>
      </w:r>
      <w:r>
        <w:rPr>
          <w:spacing w:val="7"/>
          <w:sz w:val="20"/>
        </w:rPr>
        <w:t xml:space="preserve"> </w:t>
      </w:r>
      <w:r>
        <w:rPr>
          <w:sz w:val="20"/>
        </w:rPr>
        <w:t>a</w:t>
      </w:r>
      <w:r>
        <w:rPr>
          <w:spacing w:val="7"/>
          <w:sz w:val="20"/>
        </w:rPr>
        <w:t xml:space="preserve"> </w:t>
      </w:r>
      <w:r>
        <w:rPr>
          <w:sz w:val="20"/>
        </w:rPr>
        <w:t>ser</w:t>
      </w:r>
      <w:r>
        <w:rPr>
          <w:spacing w:val="6"/>
          <w:sz w:val="20"/>
        </w:rPr>
        <w:t xml:space="preserve"> </w:t>
      </w:r>
      <w:r>
        <w:rPr>
          <w:spacing w:val="-2"/>
          <w:sz w:val="20"/>
        </w:rPr>
        <w:t>formalizado;</w:t>
      </w:r>
    </w:p>
    <w:p w14:paraId="0CEB3CB5">
      <w:pPr>
        <w:pStyle w:val="9"/>
        <w:numPr>
          <w:ilvl w:val="3"/>
          <w:numId w:val="25"/>
        </w:numPr>
        <w:tabs>
          <w:tab w:val="left" w:pos="906"/>
        </w:tabs>
        <w:spacing w:before="47" w:after="0" w:line="288" w:lineRule="auto"/>
        <w:ind w:left="124" w:right="160" w:firstLine="0"/>
        <w:jc w:val="left"/>
        <w:rPr>
          <w:sz w:val="20"/>
        </w:rPr>
      </w:pPr>
      <w:r>
        <w:rPr>
          <w:sz w:val="20"/>
        </w:rPr>
        <w:t>Entregar</w:t>
      </w:r>
      <w:r>
        <w:rPr>
          <w:spacing w:val="24"/>
          <w:sz w:val="20"/>
        </w:rPr>
        <w:t xml:space="preserve"> </w:t>
      </w:r>
      <w:r>
        <w:rPr>
          <w:sz w:val="20"/>
        </w:rPr>
        <w:t>o</w:t>
      </w:r>
      <w:r>
        <w:rPr>
          <w:spacing w:val="24"/>
          <w:sz w:val="20"/>
        </w:rPr>
        <w:t xml:space="preserve"> </w:t>
      </w:r>
      <w:r>
        <w:rPr>
          <w:sz w:val="20"/>
        </w:rPr>
        <w:t>objeto</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sem</w:t>
      </w:r>
      <w:r>
        <w:rPr>
          <w:spacing w:val="24"/>
          <w:sz w:val="20"/>
        </w:rPr>
        <w:t xml:space="preserve"> </w:t>
      </w:r>
      <w:r>
        <w:rPr>
          <w:sz w:val="20"/>
        </w:rPr>
        <w:t>qualquer</w:t>
      </w:r>
      <w:r>
        <w:rPr>
          <w:spacing w:val="24"/>
          <w:sz w:val="20"/>
        </w:rPr>
        <w:t xml:space="preserve"> </w:t>
      </w:r>
      <w:r>
        <w:rPr>
          <w:sz w:val="20"/>
        </w:rPr>
        <w:t>ônus</w:t>
      </w:r>
      <w:r>
        <w:rPr>
          <w:spacing w:val="24"/>
          <w:sz w:val="20"/>
        </w:rPr>
        <w:t xml:space="preserve"> </w:t>
      </w:r>
      <w:r>
        <w:rPr>
          <w:sz w:val="20"/>
        </w:rPr>
        <w:t>para</w:t>
      </w:r>
      <w:r>
        <w:rPr>
          <w:spacing w:val="24"/>
          <w:sz w:val="20"/>
        </w:rPr>
        <w:t xml:space="preserve"> </w:t>
      </w:r>
      <w:r>
        <w:rPr>
          <w:sz w:val="20"/>
        </w:rPr>
        <w:t>o</w:t>
      </w:r>
      <w:r>
        <w:rPr>
          <w:spacing w:val="24"/>
          <w:sz w:val="20"/>
        </w:rPr>
        <w:t xml:space="preserve"> </w:t>
      </w:r>
      <w:r>
        <w:rPr>
          <w:sz w:val="20"/>
        </w:rPr>
        <w:t>CONTRATANTE,</w:t>
      </w:r>
      <w:r>
        <w:rPr>
          <w:spacing w:val="24"/>
          <w:sz w:val="20"/>
        </w:rPr>
        <w:t xml:space="preserve"> </w:t>
      </w:r>
      <w:r>
        <w:rPr>
          <w:sz w:val="20"/>
        </w:rPr>
        <w:t>estando</w:t>
      </w:r>
      <w:r>
        <w:rPr>
          <w:spacing w:val="24"/>
          <w:sz w:val="20"/>
        </w:rPr>
        <w:t xml:space="preserve"> </w:t>
      </w:r>
      <w:r>
        <w:rPr>
          <w:sz w:val="20"/>
        </w:rPr>
        <w:t>incluído</w:t>
      </w:r>
      <w:r>
        <w:rPr>
          <w:spacing w:val="24"/>
          <w:sz w:val="20"/>
        </w:rPr>
        <w:t xml:space="preserve"> </w:t>
      </w:r>
      <w:r>
        <w:rPr>
          <w:sz w:val="20"/>
        </w:rPr>
        <w:t>no</w:t>
      </w:r>
      <w:r>
        <w:rPr>
          <w:spacing w:val="24"/>
          <w:sz w:val="20"/>
        </w:rPr>
        <w:t xml:space="preserve"> </w:t>
      </w:r>
      <w:r>
        <w:rPr>
          <w:sz w:val="20"/>
        </w:rPr>
        <w:t>valor</w:t>
      </w:r>
      <w:r>
        <w:rPr>
          <w:spacing w:val="24"/>
          <w:sz w:val="20"/>
        </w:rPr>
        <w:t xml:space="preserve"> </w:t>
      </w:r>
      <w:r>
        <w:rPr>
          <w:sz w:val="20"/>
        </w:rPr>
        <w:t>do</w:t>
      </w:r>
      <w:r>
        <w:rPr>
          <w:spacing w:val="24"/>
          <w:sz w:val="20"/>
        </w:rPr>
        <w:t xml:space="preserve"> </w:t>
      </w:r>
      <w:r>
        <w:rPr>
          <w:sz w:val="20"/>
        </w:rPr>
        <w:t>pagamento todas e quaisquer despesas, tais como tributos, frete, seguro e descarregamento das mercadorias;</w:t>
      </w:r>
    </w:p>
    <w:p w14:paraId="5A4FDB54">
      <w:pPr>
        <w:pStyle w:val="9"/>
        <w:numPr>
          <w:ilvl w:val="3"/>
          <w:numId w:val="25"/>
        </w:numPr>
        <w:tabs>
          <w:tab w:val="left" w:pos="889"/>
        </w:tabs>
        <w:spacing w:before="0" w:after="0" w:line="240" w:lineRule="auto"/>
        <w:ind w:left="889" w:right="0" w:hanging="765"/>
        <w:jc w:val="left"/>
        <w:rPr>
          <w:sz w:val="20"/>
        </w:rPr>
      </w:pPr>
      <w:r>
        <w:rPr>
          <w:sz w:val="20"/>
        </w:rPr>
        <w:t>Manter</w:t>
      </w:r>
      <w:r>
        <w:rPr>
          <w:spacing w:val="6"/>
          <w:sz w:val="20"/>
        </w:rPr>
        <w:t xml:space="preserve"> </w:t>
      </w:r>
      <w:r>
        <w:rPr>
          <w:sz w:val="20"/>
        </w:rPr>
        <w:t>em</w:t>
      </w:r>
      <w:r>
        <w:rPr>
          <w:spacing w:val="6"/>
          <w:sz w:val="20"/>
        </w:rPr>
        <w:t xml:space="preserve"> </w:t>
      </w:r>
      <w:r>
        <w:rPr>
          <w:sz w:val="20"/>
        </w:rPr>
        <w:t>estoque</w:t>
      </w:r>
      <w:r>
        <w:rPr>
          <w:spacing w:val="6"/>
          <w:sz w:val="20"/>
        </w:rPr>
        <w:t xml:space="preserve"> </w:t>
      </w:r>
      <w:r>
        <w:rPr>
          <w:sz w:val="20"/>
        </w:rPr>
        <w:t>um</w:t>
      </w:r>
      <w:r>
        <w:rPr>
          <w:spacing w:val="6"/>
          <w:sz w:val="20"/>
        </w:rPr>
        <w:t xml:space="preserve"> </w:t>
      </w:r>
      <w:r>
        <w:rPr>
          <w:sz w:val="20"/>
        </w:rPr>
        <w:t>mínimo</w:t>
      </w:r>
      <w:r>
        <w:rPr>
          <w:spacing w:val="8"/>
          <w:sz w:val="20"/>
        </w:rPr>
        <w:t xml:space="preserve"> </w:t>
      </w:r>
      <w:r>
        <w:rPr>
          <w:sz w:val="20"/>
        </w:rPr>
        <w:t>de</w:t>
      </w:r>
      <w:r>
        <w:rPr>
          <w:spacing w:val="6"/>
          <w:sz w:val="20"/>
        </w:rPr>
        <w:t xml:space="preserve"> </w:t>
      </w:r>
      <w:r>
        <w:rPr>
          <w:sz w:val="20"/>
        </w:rPr>
        <w:t>bens</w:t>
      </w:r>
      <w:r>
        <w:rPr>
          <w:spacing w:val="6"/>
          <w:sz w:val="20"/>
        </w:rPr>
        <w:t xml:space="preserve"> </w:t>
      </w:r>
      <w:r>
        <w:rPr>
          <w:sz w:val="20"/>
        </w:rPr>
        <w:t>necessários</w:t>
      </w:r>
      <w:r>
        <w:rPr>
          <w:spacing w:val="6"/>
          <w:sz w:val="20"/>
        </w:rPr>
        <w:t xml:space="preserve"> </w:t>
      </w:r>
      <w:r>
        <w:rPr>
          <w:sz w:val="20"/>
        </w:rPr>
        <w:t>à</w:t>
      </w:r>
      <w:r>
        <w:rPr>
          <w:spacing w:val="6"/>
          <w:sz w:val="20"/>
        </w:rPr>
        <w:t xml:space="preserve"> </w:t>
      </w:r>
      <w:r>
        <w:rPr>
          <w:sz w:val="20"/>
        </w:rPr>
        <w:t>execução</w:t>
      </w:r>
      <w:r>
        <w:rPr>
          <w:spacing w:val="8"/>
          <w:sz w:val="20"/>
        </w:rPr>
        <w:t xml:space="preserve"> </w:t>
      </w:r>
      <w:r>
        <w:rPr>
          <w:sz w:val="20"/>
        </w:rPr>
        <w:t>do</w:t>
      </w:r>
      <w:r>
        <w:rPr>
          <w:spacing w:val="7"/>
          <w:sz w:val="20"/>
        </w:rPr>
        <w:t xml:space="preserve"> </w:t>
      </w:r>
      <w:r>
        <w:rPr>
          <w:sz w:val="20"/>
        </w:rPr>
        <w:t>objeto</w:t>
      </w:r>
      <w:r>
        <w:rPr>
          <w:spacing w:val="7"/>
          <w:sz w:val="20"/>
        </w:rPr>
        <w:t xml:space="preserve"> </w:t>
      </w:r>
      <w:r>
        <w:rPr>
          <w:sz w:val="20"/>
        </w:rPr>
        <w:t>do</w:t>
      </w:r>
      <w:r>
        <w:rPr>
          <w:spacing w:val="8"/>
          <w:sz w:val="20"/>
        </w:rPr>
        <w:t xml:space="preserve"> </w:t>
      </w:r>
      <w:r>
        <w:rPr>
          <w:spacing w:val="-2"/>
          <w:sz w:val="20"/>
        </w:rPr>
        <w:t>contrato;</w:t>
      </w:r>
    </w:p>
    <w:p w14:paraId="674CCECB">
      <w:pPr>
        <w:pStyle w:val="9"/>
        <w:numPr>
          <w:ilvl w:val="3"/>
          <w:numId w:val="25"/>
        </w:numPr>
        <w:tabs>
          <w:tab w:val="left" w:pos="915"/>
        </w:tabs>
        <w:spacing w:before="46" w:after="0" w:line="288" w:lineRule="auto"/>
        <w:ind w:left="124" w:right="132" w:firstLine="0"/>
        <w:jc w:val="left"/>
        <w:rPr>
          <w:sz w:val="20"/>
        </w:rPr>
      </w:pPr>
      <w:r>
        <w:rPr>
          <w:sz w:val="20"/>
        </w:rPr>
        <w:t>Comunicar</w:t>
      </w:r>
      <w:r>
        <w:rPr>
          <w:spacing w:val="34"/>
          <w:sz w:val="20"/>
        </w:rPr>
        <w:t xml:space="preserve"> </w:t>
      </w:r>
      <w:r>
        <w:rPr>
          <w:sz w:val="20"/>
        </w:rPr>
        <w:t>ao</w:t>
      </w:r>
      <w:r>
        <w:rPr>
          <w:spacing w:val="34"/>
          <w:sz w:val="20"/>
        </w:rPr>
        <w:t xml:space="preserve"> </w:t>
      </w:r>
      <w:r>
        <w:rPr>
          <w:sz w:val="20"/>
        </w:rPr>
        <w:t>Fiscal</w:t>
      </w:r>
      <w:r>
        <w:rPr>
          <w:spacing w:val="34"/>
          <w:sz w:val="20"/>
        </w:rPr>
        <w:t xml:space="preserve"> </w:t>
      </w:r>
      <w:r>
        <w:rPr>
          <w:sz w:val="20"/>
        </w:rPr>
        <w:t>do</w:t>
      </w:r>
      <w:r>
        <w:rPr>
          <w:spacing w:val="34"/>
          <w:sz w:val="20"/>
        </w:rPr>
        <w:t xml:space="preserve"> </w:t>
      </w:r>
      <w:r>
        <w:rPr>
          <w:sz w:val="20"/>
        </w:rPr>
        <w:t>contrato,</w:t>
      </w:r>
      <w:r>
        <w:rPr>
          <w:spacing w:val="34"/>
          <w:sz w:val="20"/>
        </w:rPr>
        <w:t xml:space="preserve"> </w:t>
      </w:r>
      <w:r>
        <w:rPr>
          <w:sz w:val="20"/>
        </w:rPr>
        <w:t>por</w:t>
      </w:r>
      <w:r>
        <w:rPr>
          <w:spacing w:val="34"/>
          <w:sz w:val="20"/>
        </w:rPr>
        <w:t xml:space="preserve"> </w:t>
      </w:r>
      <w:r>
        <w:rPr>
          <w:sz w:val="20"/>
        </w:rPr>
        <w:t>escrito</w:t>
      </w:r>
      <w:r>
        <w:rPr>
          <w:spacing w:val="34"/>
          <w:sz w:val="20"/>
        </w:rPr>
        <w:t xml:space="preserve"> </w:t>
      </w:r>
      <w:r>
        <w:rPr>
          <w:sz w:val="20"/>
        </w:rPr>
        <w:t>e</w:t>
      </w:r>
      <w:r>
        <w:rPr>
          <w:spacing w:val="34"/>
          <w:sz w:val="20"/>
        </w:rPr>
        <w:t xml:space="preserve"> </w:t>
      </w:r>
      <w:r>
        <w:rPr>
          <w:sz w:val="20"/>
        </w:rPr>
        <w:t>tão</w:t>
      </w:r>
      <w:r>
        <w:rPr>
          <w:spacing w:val="34"/>
          <w:sz w:val="20"/>
        </w:rPr>
        <w:t xml:space="preserve"> </w:t>
      </w:r>
      <w:r>
        <w:rPr>
          <w:sz w:val="20"/>
        </w:rPr>
        <w:t>logo</w:t>
      </w:r>
      <w:r>
        <w:rPr>
          <w:spacing w:val="34"/>
          <w:sz w:val="20"/>
        </w:rPr>
        <w:t xml:space="preserve"> </w:t>
      </w:r>
      <w:r>
        <w:rPr>
          <w:sz w:val="20"/>
        </w:rPr>
        <w:t>constatado</w:t>
      </w:r>
      <w:r>
        <w:rPr>
          <w:spacing w:val="34"/>
          <w:sz w:val="20"/>
        </w:rPr>
        <w:t xml:space="preserve"> </w:t>
      </w:r>
      <w:r>
        <w:rPr>
          <w:sz w:val="20"/>
        </w:rPr>
        <w:t>problema</w:t>
      </w:r>
      <w:r>
        <w:rPr>
          <w:spacing w:val="34"/>
          <w:sz w:val="20"/>
        </w:rPr>
        <w:t xml:space="preserve"> </w:t>
      </w:r>
      <w:r>
        <w:rPr>
          <w:sz w:val="20"/>
        </w:rPr>
        <w:t>ou</w:t>
      </w:r>
      <w:r>
        <w:rPr>
          <w:spacing w:val="34"/>
          <w:sz w:val="20"/>
        </w:rPr>
        <w:t xml:space="preserve"> </w:t>
      </w:r>
      <w:r>
        <w:rPr>
          <w:sz w:val="20"/>
        </w:rPr>
        <w:t>a</w:t>
      </w:r>
      <w:r>
        <w:rPr>
          <w:spacing w:val="34"/>
          <w:sz w:val="20"/>
        </w:rPr>
        <w:t xml:space="preserve"> </w:t>
      </w:r>
      <w:r>
        <w:rPr>
          <w:sz w:val="20"/>
        </w:rPr>
        <w:t>impossibilidade</w:t>
      </w:r>
      <w:r>
        <w:rPr>
          <w:spacing w:val="34"/>
          <w:sz w:val="20"/>
        </w:rPr>
        <w:t xml:space="preserve"> </w:t>
      </w:r>
      <w:r>
        <w:rPr>
          <w:sz w:val="20"/>
        </w:rPr>
        <w:t>de</w:t>
      </w:r>
      <w:r>
        <w:rPr>
          <w:spacing w:val="34"/>
          <w:sz w:val="20"/>
        </w:rPr>
        <w:t xml:space="preserve"> </w:t>
      </w:r>
      <w:r>
        <w:rPr>
          <w:sz w:val="20"/>
        </w:rPr>
        <w:t>execução</w:t>
      </w:r>
      <w:r>
        <w:rPr>
          <w:spacing w:val="34"/>
          <w:sz w:val="20"/>
        </w:rPr>
        <w:t xml:space="preserve"> </w:t>
      </w:r>
      <w:r>
        <w:rPr>
          <w:sz w:val="20"/>
        </w:rPr>
        <w:t>de qualquer obrigação contratual, para a adoção das providências cabíveis;</w:t>
      </w:r>
    </w:p>
    <w:p w14:paraId="4E517DC3">
      <w:pPr>
        <w:pStyle w:val="9"/>
        <w:numPr>
          <w:ilvl w:val="4"/>
          <w:numId w:val="25"/>
        </w:numPr>
        <w:tabs>
          <w:tab w:val="left" w:pos="1042"/>
        </w:tabs>
        <w:spacing w:before="0" w:after="0" w:line="288" w:lineRule="auto"/>
        <w:ind w:left="124" w:right="236" w:firstLine="0"/>
        <w:jc w:val="left"/>
        <w:rPr>
          <w:sz w:val="20"/>
        </w:rPr>
      </w:pPr>
      <w:r>
        <w:rPr>
          <w:sz w:val="20"/>
        </w:rPr>
        <w:t>A CONTRATADA deverá prestar todas as informações que forem solicitadas pela CONTRATANTE com objetivo</w:t>
      </w:r>
      <w:r>
        <w:rPr>
          <w:spacing w:val="80"/>
          <w:sz w:val="20"/>
        </w:rPr>
        <w:t xml:space="preserve"> </w:t>
      </w:r>
      <w:r>
        <w:rPr>
          <w:sz w:val="20"/>
        </w:rPr>
        <w:t>de fiscalizar o contrato;</w:t>
      </w:r>
    </w:p>
    <w:p w14:paraId="7BC61C62">
      <w:pPr>
        <w:pStyle w:val="9"/>
        <w:numPr>
          <w:ilvl w:val="3"/>
          <w:numId w:val="25"/>
        </w:numPr>
        <w:tabs>
          <w:tab w:val="left" w:pos="913"/>
        </w:tabs>
        <w:spacing w:before="0" w:after="0" w:line="283" w:lineRule="auto"/>
        <w:ind w:left="124" w:right="125" w:firstLine="0"/>
        <w:jc w:val="both"/>
        <w:rPr>
          <w:sz w:val="20"/>
        </w:rPr>
      </w:pPr>
      <w:r>
        <w:rPr>
          <w:sz w:val="20"/>
        </w:rPr>
        <w:t>Entregar os materiais com</w:t>
      </w:r>
      <w:r>
        <w:rPr>
          <w:spacing w:val="-13"/>
          <w:sz w:val="20"/>
        </w:rPr>
        <w:t xml:space="preserve"> </w:t>
      </w:r>
      <w:r>
        <w:rPr>
          <w:b/>
          <w:sz w:val="20"/>
        </w:rPr>
        <w:t xml:space="preserve">validade mínima de 85% </w:t>
      </w:r>
      <w:r>
        <w:rPr>
          <w:sz w:val="20"/>
        </w:rPr>
        <w:t xml:space="preserve">do seu período total de validade, conforme Resolução SES nº 1342/2016, conforme documento </w:t>
      </w:r>
      <w:r>
        <w:rPr>
          <w:sz w:val="21"/>
        </w:rPr>
        <w:t>85239095</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EC48D79">
      <w:pPr>
        <w:pStyle w:val="9"/>
        <w:numPr>
          <w:ilvl w:val="3"/>
          <w:numId w:val="25"/>
        </w:numPr>
        <w:tabs>
          <w:tab w:val="left" w:pos="902"/>
        </w:tabs>
        <w:spacing w:before="5" w:after="0" w:line="288" w:lineRule="auto"/>
        <w:ind w:left="124" w:right="131" w:firstLine="0"/>
        <w:jc w:val="both"/>
        <w:rPr>
          <w:sz w:val="20"/>
        </w:rPr>
      </w:pPr>
      <w:r>
        <w:rPr>
          <w:sz w:val="20"/>
        </w:rPr>
        <w:t>Reparar,</w:t>
      </w:r>
      <w:r>
        <w:rPr>
          <w:spacing w:val="21"/>
          <w:sz w:val="20"/>
        </w:rPr>
        <w:t xml:space="preserve"> </w:t>
      </w:r>
      <w:r>
        <w:rPr>
          <w:sz w:val="20"/>
        </w:rPr>
        <w:t>corrigir,</w:t>
      </w:r>
      <w:r>
        <w:rPr>
          <w:spacing w:val="21"/>
          <w:sz w:val="20"/>
        </w:rPr>
        <w:t xml:space="preserve"> </w:t>
      </w:r>
      <w:r>
        <w:rPr>
          <w:sz w:val="20"/>
        </w:rPr>
        <w:t>remover,</w:t>
      </w:r>
      <w:r>
        <w:rPr>
          <w:spacing w:val="21"/>
          <w:sz w:val="20"/>
        </w:rPr>
        <w:t xml:space="preserve"> </w:t>
      </w:r>
      <w:r>
        <w:rPr>
          <w:sz w:val="20"/>
        </w:rPr>
        <w:t>reconstruir</w:t>
      </w:r>
      <w:r>
        <w:rPr>
          <w:spacing w:val="21"/>
          <w:sz w:val="20"/>
        </w:rPr>
        <w:t xml:space="preserve"> </w:t>
      </w:r>
      <w:r>
        <w:rPr>
          <w:sz w:val="20"/>
        </w:rPr>
        <w:t>ou</w:t>
      </w:r>
      <w:r>
        <w:rPr>
          <w:spacing w:val="21"/>
          <w:sz w:val="20"/>
        </w:rPr>
        <w:t xml:space="preserve"> </w:t>
      </w:r>
      <w:r>
        <w:rPr>
          <w:sz w:val="20"/>
        </w:rPr>
        <w:t>substituir,</w:t>
      </w:r>
      <w:r>
        <w:rPr>
          <w:spacing w:val="21"/>
          <w:sz w:val="20"/>
        </w:rPr>
        <w:t xml:space="preserve"> </w:t>
      </w:r>
      <w:r>
        <w:rPr>
          <w:sz w:val="20"/>
        </w:rPr>
        <w:t>no</w:t>
      </w:r>
      <w:r>
        <w:rPr>
          <w:spacing w:val="21"/>
          <w:sz w:val="20"/>
        </w:rPr>
        <w:t xml:space="preserve"> </w:t>
      </w:r>
      <w:r>
        <w:rPr>
          <w:sz w:val="20"/>
        </w:rPr>
        <w:t>todo</w:t>
      </w:r>
      <w:r>
        <w:rPr>
          <w:spacing w:val="21"/>
          <w:sz w:val="20"/>
        </w:rPr>
        <w:t xml:space="preserve"> </w:t>
      </w:r>
      <w:r>
        <w:rPr>
          <w:sz w:val="20"/>
        </w:rPr>
        <w:t>ou</w:t>
      </w:r>
      <w:r>
        <w:rPr>
          <w:spacing w:val="21"/>
          <w:sz w:val="20"/>
        </w:rPr>
        <w:t xml:space="preserve"> </w:t>
      </w:r>
      <w:r>
        <w:rPr>
          <w:sz w:val="20"/>
        </w:rPr>
        <w:t>em</w:t>
      </w:r>
      <w:r>
        <w:rPr>
          <w:spacing w:val="21"/>
          <w:sz w:val="20"/>
        </w:rPr>
        <w:t xml:space="preserve"> </w:t>
      </w:r>
      <w:r>
        <w:rPr>
          <w:sz w:val="20"/>
        </w:rPr>
        <w:t>parte</w:t>
      </w:r>
      <w:r>
        <w:rPr>
          <w:spacing w:val="21"/>
          <w:sz w:val="20"/>
        </w:rPr>
        <w:t xml:space="preserve"> </w:t>
      </w:r>
      <w:r>
        <w:rPr>
          <w:sz w:val="20"/>
        </w:rPr>
        <w:t>e</w:t>
      </w:r>
      <w:r>
        <w:rPr>
          <w:spacing w:val="21"/>
          <w:sz w:val="20"/>
        </w:rPr>
        <w:t xml:space="preserve"> </w:t>
      </w:r>
      <w:r>
        <w:rPr>
          <w:sz w:val="20"/>
        </w:rPr>
        <w:t>às</w:t>
      </w:r>
      <w:r>
        <w:rPr>
          <w:spacing w:val="21"/>
          <w:sz w:val="20"/>
        </w:rPr>
        <w:t xml:space="preserve"> </w:t>
      </w:r>
      <w:r>
        <w:rPr>
          <w:sz w:val="20"/>
        </w:rPr>
        <w:t>suas</w:t>
      </w:r>
      <w:r>
        <w:rPr>
          <w:spacing w:val="21"/>
          <w:sz w:val="20"/>
        </w:rPr>
        <w:t xml:space="preserve"> </w:t>
      </w:r>
      <w:r>
        <w:rPr>
          <w:sz w:val="20"/>
        </w:rPr>
        <w:t>expensas,</w:t>
      </w:r>
      <w:r>
        <w:rPr>
          <w:spacing w:val="21"/>
          <w:sz w:val="20"/>
        </w:rPr>
        <w:t xml:space="preserve"> </w:t>
      </w:r>
      <w:r>
        <w:rPr>
          <w:sz w:val="20"/>
        </w:rPr>
        <w:t>bens</w:t>
      </w:r>
      <w:r>
        <w:rPr>
          <w:spacing w:val="21"/>
          <w:sz w:val="20"/>
        </w:rPr>
        <w:t xml:space="preserve"> </w:t>
      </w:r>
      <w:r>
        <w:rPr>
          <w:sz w:val="20"/>
        </w:rPr>
        <w:t>objeto</w:t>
      </w:r>
      <w:r>
        <w:rPr>
          <w:spacing w:val="22"/>
          <w:sz w:val="20"/>
        </w:rPr>
        <w:t xml:space="preserve"> </w:t>
      </w:r>
      <w:r>
        <w:rPr>
          <w:sz w:val="20"/>
        </w:rPr>
        <w:t>do</w:t>
      </w:r>
      <w:r>
        <w:rPr>
          <w:spacing w:val="22"/>
          <w:sz w:val="20"/>
        </w:rPr>
        <w:t xml:space="preserve"> </w:t>
      </w:r>
      <w:r>
        <w:rPr>
          <w:sz w:val="20"/>
        </w:rPr>
        <w:t>contrato em que se verificarem vícios, defeitos ou incorreções resultantes de execução irregular ou do fornecimento de materiais inadequados ou desconformes com as especificações;</w:t>
      </w:r>
    </w:p>
    <w:p w14:paraId="32359566">
      <w:pPr>
        <w:pStyle w:val="9"/>
        <w:numPr>
          <w:ilvl w:val="3"/>
          <w:numId w:val="25"/>
        </w:numPr>
        <w:tabs>
          <w:tab w:val="left" w:pos="892"/>
        </w:tabs>
        <w:spacing w:before="1" w:after="0" w:line="288" w:lineRule="auto"/>
        <w:ind w:left="124" w:right="134"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1EACEFDD">
      <w:pPr>
        <w:pStyle w:val="9"/>
        <w:numPr>
          <w:ilvl w:val="3"/>
          <w:numId w:val="25"/>
        </w:numPr>
        <w:tabs>
          <w:tab w:val="left" w:pos="889"/>
        </w:tabs>
        <w:spacing w:before="0" w:after="0" w:line="240" w:lineRule="auto"/>
        <w:ind w:left="889" w:right="0" w:hanging="765"/>
        <w:jc w:val="both"/>
        <w:rPr>
          <w:sz w:val="20"/>
        </w:rPr>
      </w:pPr>
      <w:r>
        <w:rPr>
          <w:sz w:val="20"/>
        </w:rPr>
        <w:t>Indicar</w:t>
      </w:r>
      <w:r>
        <w:rPr>
          <w:spacing w:val="7"/>
          <w:sz w:val="20"/>
        </w:rPr>
        <w:t xml:space="preserve"> </w:t>
      </w:r>
      <w:r>
        <w:rPr>
          <w:sz w:val="20"/>
        </w:rPr>
        <w:t>preposto</w:t>
      </w:r>
      <w:r>
        <w:rPr>
          <w:spacing w:val="8"/>
          <w:sz w:val="20"/>
        </w:rPr>
        <w:t xml:space="preserve"> </w:t>
      </w:r>
      <w:r>
        <w:rPr>
          <w:sz w:val="20"/>
        </w:rPr>
        <w:t>para</w:t>
      </w:r>
      <w:r>
        <w:rPr>
          <w:spacing w:val="7"/>
          <w:sz w:val="20"/>
        </w:rPr>
        <w:t xml:space="preserve"> </w:t>
      </w:r>
      <w:r>
        <w:rPr>
          <w:sz w:val="20"/>
        </w:rPr>
        <w:t>representá-la</w:t>
      </w:r>
      <w:r>
        <w:rPr>
          <w:spacing w:val="7"/>
          <w:sz w:val="20"/>
        </w:rPr>
        <w:t xml:space="preserve"> </w:t>
      </w:r>
      <w:r>
        <w:rPr>
          <w:sz w:val="20"/>
        </w:rPr>
        <w:t>durante</w:t>
      </w:r>
      <w:r>
        <w:rPr>
          <w:spacing w:val="7"/>
          <w:sz w:val="20"/>
        </w:rPr>
        <w:t xml:space="preserve"> </w:t>
      </w:r>
      <w:r>
        <w:rPr>
          <w:sz w:val="20"/>
        </w:rPr>
        <w:t>a</w:t>
      </w:r>
      <w:r>
        <w:rPr>
          <w:spacing w:val="7"/>
          <w:sz w:val="20"/>
        </w:rPr>
        <w:t xml:space="preserve"> </w:t>
      </w:r>
      <w:r>
        <w:rPr>
          <w:sz w:val="20"/>
        </w:rPr>
        <w:t>execução</w:t>
      </w:r>
      <w:r>
        <w:rPr>
          <w:spacing w:val="9"/>
          <w:sz w:val="20"/>
        </w:rPr>
        <w:t xml:space="preserve"> </w:t>
      </w:r>
      <w:r>
        <w:rPr>
          <w:sz w:val="20"/>
        </w:rPr>
        <w:t>do</w:t>
      </w:r>
      <w:r>
        <w:rPr>
          <w:spacing w:val="8"/>
          <w:sz w:val="20"/>
        </w:rPr>
        <w:t xml:space="preserve"> </w:t>
      </w:r>
      <w:r>
        <w:rPr>
          <w:spacing w:val="-2"/>
          <w:sz w:val="20"/>
        </w:rPr>
        <w:t>contrato;</w:t>
      </w:r>
    </w:p>
    <w:p w14:paraId="2579933D">
      <w:pPr>
        <w:pStyle w:val="7"/>
        <w:spacing w:before="92"/>
      </w:pPr>
    </w:p>
    <w:p w14:paraId="5972A53D">
      <w:pPr>
        <w:pStyle w:val="3"/>
        <w:numPr>
          <w:ilvl w:val="0"/>
          <w:numId w:val="25"/>
        </w:numPr>
        <w:tabs>
          <w:tab w:val="left" w:pos="328"/>
        </w:tabs>
        <w:spacing w:before="0" w:after="0" w:line="240" w:lineRule="auto"/>
        <w:ind w:left="328" w:right="0" w:hanging="204"/>
        <w:jc w:val="left"/>
      </w:pPr>
      <w:r>
        <w:t>REQUISITOS</w:t>
      </w:r>
      <w:r>
        <w:rPr>
          <w:spacing w:val="13"/>
        </w:rPr>
        <w:t xml:space="preserve"> </w:t>
      </w:r>
      <w:r>
        <w:t>MÍNIMOS</w:t>
      </w:r>
      <w:r>
        <w:rPr>
          <w:spacing w:val="13"/>
        </w:rPr>
        <w:t xml:space="preserve"> </w:t>
      </w:r>
      <w:r>
        <w:t>PARA</w:t>
      </w:r>
      <w:r>
        <w:rPr>
          <w:spacing w:val="12"/>
        </w:rPr>
        <w:t xml:space="preserve"> </w:t>
      </w:r>
      <w:r>
        <w:rPr>
          <w:spacing w:val="-2"/>
        </w:rPr>
        <w:t>EXECUÇÃO:</w:t>
      </w:r>
    </w:p>
    <w:p w14:paraId="7C3389D0">
      <w:pPr>
        <w:pStyle w:val="7"/>
        <w:spacing w:before="92"/>
        <w:rPr>
          <w:b/>
        </w:rPr>
      </w:pPr>
    </w:p>
    <w:p w14:paraId="6B335A85">
      <w:pPr>
        <w:pStyle w:val="4"/>
        <w:numPr>
          <w:ilvl w:val="1"/>
          <w:numId w:val="25"/>
        </w:numPr>
        <w:tabs>
          <w:tab w:val="left" w:pos="481"/>
        </w:tabs>
        <w:spacing w:before="0" w:after="0" w:line="240" w:lineRule="auto"/>
        <w:ind w:left="481" w:right="0" w:hanging="357"/>
        <w:jc w:val="left"/>
      </w:pPr>
      <w:r>
        <w:t>Habilitação</w:t>
      </w:r>
      <w:r>
        <w:rPr>
          <w:spacing w:val="13"/>
        </w:rPr>
        <w:t xml:space="preserve"> </w:t>
      </w:r>
      <w:r>
        <w:rPr>
          <w:spacing w:val="-2"/>
        </w:rPr>
        <w:t>Jurídica</w:t>
      </w:r>
    </w:p>
    <w:p w14:paraId="792BEF0F">
      <w:pPr>
        <w:pStyle w:val="9"/>
        <w:numPr>
          <w:ilvl w:val="2"/>
          <w:numId w:val="25"/>
        </w:numPr>
        <w:tabs>
          <w:tab w:val="left" w:pos="634"/>
        </w:tabs>
        <w:spacing w:before="46" w:after="0" w:line="240" w:lineRule="auto"/>
        <w:ind w:left="634" w:right="0" w:hanging="510"/>
        <w:jc w:val="left"/>
        <w:rPr>
          <w:sz w:val="20"/>
        </w:rPr>
      </w:pPr>
      <w:r>
        <w:rPr>
          <w:sz w:val="20"/>
        </w:rPr>
        <w:t>Para</w:t>
      </w:r>
      <w:r>
        <w:rPr>
          <w:spacing w:val="6"/>
          <w:sz w:val="20"/>
        </w:rPr>
        <w:t xml:space="preserve"> </w:t>
      </w:r>
      <w:r>
        <w:rPr>
          <w:sz w:val="20"/>
        </w:rPr>
        <w:t>fins</w:t>
      </w:r>
      <w:r>
        <w:rPr>
          <w:spacing w:val="7"/>
          <w:sz w:val="20"/>
        </w:rPr>
        <w:t xml:space="preserve"> </w:t>
      </w:r>
      <w:r>
        <w:rPr>
          <w:sz w:val="20"/>
        </w:rPr>
        <w:t>de</w:t>
      </w:r>
      <w:r>
        <w:rPr>
          <w:spacing w:val="7"/>
          <w:sz w:val="20"/>
        </w:rPr>
        <w:t xml:space="preserve"> </w:t>
      </w:r>
      <w:r>
        <w:rPr>
          <w:sz w:val="20"/>
        </w:rPr>
        <w:t>comprovação</w:t>
      </w:r>
      <w:r>
        <w:rPr>
          <w:spacing w:val="8"/>
          <w:sz w:val="20"/>
        </w:rPr>
        <w:t xml:space="preserve"> </w:t>
      </w:r>
      <w:r>
        <w:rPr>
          <w:sz w:val="20"/>
        </w:rPr>
        <w:t>da</w:t>
      </w:r>
      <w:r>
        <w:rPr>
          <w:spacing w:val="7"/>
          <w:sz w:val="20"/>
        </w:rPr>
        <w:t xml:space="preserve"> </w:t>
      </w:r>
      <w:r>
        <w:rPr>
          <w:sz w:val="20"/>
        </w:rPr>
        <w:t>habilitação</w:t>
      </w:r>
      <w:r>
        <w:rPr>
          <w:spacing w:val="8"/>
          <w:sz w:val="20"/>
        </w:rPr>
        <w:t xml:space="preserve"> </w:t>
      </w:r>
      <w:r>
        <w:rPr>
          <w:sz w:val="20"/>
        </w:rPr>
        <w:t>jurídica,</w:t>
      </w:r>
      <w:r>
        <w:rPr>
          <w:spacing w:val="8"/>
          <w:sz w:val="20"/>
        </w:rPr>
        <w:t xml:space="preserve"> </w:t>
      </w:r>
      <w:r>
        <w:rPr>
          <w:sz w:val="20"/>
        </w:rPr>
        <w:t>deverão</w:t>
      </w:r>
      <w:r>
        <w:rPr>
          <w:spacing w:val="8"/>
          <w:sz w:val="20"/>
        </w:rPr>
        <w:t xml:space="preserve"> </w:t>
      </w:r>
      <w:r>
        <w:rPr>
          <w:sz w:val="20"/>
        </w:rPr>
        <w:t>ser</w:t>
      </w:r>
      <w:r>
        <w:rPr>
          <w:spacing w:val="7"/>
          <w:sz w:val="20"/>
        </w:rPr>
        <w:t xml:space="preserve"> </w:t>
      </w:r>
      <w:r>
        <w:rPr>
          <w:sz w:val="20"/>
        </w:rPr>
        <w:t>apresentados,</w:t>
      </w:r>
      <w:r>
        <w:rPr>
          <w:spacing w:val="8"/>
          <w:sz w:val="20"/>
        </w:rPr>
        <w:t xml:space="preserve"> </w:t>
      </w:r>
      <w:r>
        <w:rPr>
          <w:sz w:val="20"/>
        </w:rPr>
        <w:t>conforme</w:t>
      </w:r>
      <w:r>
        <w:rPr>
          <w:spacing w:val="7"/>
          <w:sz w:val="20"/>
        </w:rPr>
        <w:t xml:space="preserve"> </w:t>
      </w:r>
      <w:r>
        <w:rPr>
          <w:sz w:val="20"/>
        </w:rPr>
        <w:t>o</w:t>
      </w:r>
      <w:r>
        <w:rPr>
          <w:spacing w:val="8"/>
          <w:sz w:val="20"/>
        </w:rPr>
        <w:t xml:space="preserve"> </w:t>
      </w:r>
      <w:r>
        <w:rPr>
          <w:sz w:val="20"/>
        </w:rPr>
        <w:t>caso,</w:t>
      </w:r>
      <w:r>
        <w:rPr>
          <w:spacing w:val="8"/>
          <w:sz w:val="20"/>
        </w:rPr>
        <w:t xml:space="preserve"> </w:t>
      </w:r>
      <w:r>
        <w:rPr>
          <w:sz w:val="20"/>
        </w:rPr>
        <w:t>os</w:t>
      </w:r>
      <w:r>
        <w:rPr>
          <w:spacing w:val="7"/>
          <w:sz w:val="20"/>
        </w:rPr>
        <w:t xml:space="preserve"> </w:t>
      </w:r>
      <w:r>
        <w:rPr>
          <w:sz w:val="20"/>
        </w:rPr>
        <w:t>seguintes</w:t>
      </w:r>
      <w:r>
        <w:rPr>
          <w:spacing w:val="7"/>
          <w:sz w:val="20"/>
        </w:rPr>
        <w:t xml:space="preserve"> </w:t>
      </w:r>
      <w:r>
        <w:rPr>
          <w:spacing w:val="-2"/>
          <w:sz w:val="20"/>
        </w:rPr>
        <w:t>documentos:</w:t>
      </w:r>
    </w:p>
    <w:p w14:paraId="6ACE8BB1">
      <w:pPr>
        <w:pStyle w:val="9"/>
        <w:numPr>
          <w:ilvl w:val="0"/>
          <w:numId w:val="28"/>
        </w:numPr>
        <w:tabs>
          <w:tab w:val="left" w:pos="331"/>
        </w:tabs>
        <w:spacing w:before="47" w:after="0" w:line="240" w:lineRule="auto"/>
        <w:ind w:left="331" w:right="0" w:hanging="207"/>
        <w:jc w:val="left"/>
        <w:rPr>
          <w:sz w:val="20"/>
        </w:rPr>
      </w:pPr>
      <w:r>
        <w:rPr>
          <w:sz w:val="20"/>
        </w:rPr>
        <w:t>Cédula</w:t>
      </w:r>
      <w:r>
        <w:rPr>
          <w:spacing w:val="5"/>
          <w:sz w:val="20"/>
        </w:rPr>
        <w:t xml:space="preserve"> </w:t>
      </w:r>
      <w:r>
        <w:rPr>
          <w:sz w:val="20"/>
        </w:rPr>
        <w:t>de</w:t>
      </w:r>
      <w:r>
        <w:rPr>
          <w:spacing w:val="6"/>
          <w:sz w:val="20"/>
        </w:rPr>
        <w:t xml:space="preserve"> </w:t>
      </w:r>
      <w:r>
        <w:rPr>
          <w:sz w:val="20"/>
        </w:rPr>
        <w:t>identidade</w:t>
      </w:r>
      <w:r>
        <w:rPr>
          <w:spacing w:val="6"/>
          <w:sz w:val="20"/>
        </w:rPr>
        <w:t xml:space="preserve"> </w:t>
      </w:r>
      <w:r>
        <w:rPr>
          <w:sz w:val="20"/>
        </w:rPr>
        <w:t>e</w:t>
      </w:r>
      <w:r>
        <w:rPr>
          <w:spacing w:val="6"/>
          <w:sz w:val="20"/>
        </w:rPr>
        <w:t xml:space="preserve"> </w:t>
      </w:r>
      <w:r>
        <w:rPr>
          <w:sz w:val="20"/>
        </w:rPr>
        <w:t>CPF</w:t>
      </w:r>
      <w:r>
        <w:rPr>
          <w:spacing w:val="7"/>
          <w:sz w:val="20"/>
        </w:rPr>
        <w:t xml:space="preserve"> </w:t>
      </w:r>
      <w:r>
        <w:rPr>
          <w:sz w:val="20"/>
        </w:rPr>
        <w:t>dos</w:t>
      </w:r>
      <w:r>
        <w:rPr>
          <w:spacing w:val="6"/>
          <w:sz w:val="20"/>
        </w:rPr>
        <w:t xml:space="preserve"> </w:t>
      </w:r>
      <w:r>
        <w:rPr>
          <w:sz w:val="20"/>
        </w:rPr>
        <w:t>sócios</w:t>
      </w:r>
      <w:r>
        <w:rPr>
          <w:spacing w:val="5"/>
          <w:sz w:val="20"/>
        </w:rPr>
        <w:t xml:space="preserve"> </w:t>
      </w:r>
      <w:r>
        <w:rPr>
          <w:sz w:val="20"/>
        </w:rPr>
        <w:t>ou</w:t>
      </w:r>
      <w:r>
        <w:rPr>
          <w:spacing w:val="7"/>
          <w:sz w:val="20"/>
        </w:rPr>
        <w:t xml:space="preserve"> </w:t>
      </w:r>
      <w:r>
        <w:rPr>
          <w:sz w:val="20"/>
        </w:rPr>
        <w:t>dos</w:t>
      </w:r>
      <w:r>
        <w:rPr>
          <w:spacing w:val="6"/>
          <w:sz w:val="20"/>
        </w:rPr>
        <w:t xml:space="preserve"> </w:t>
      </w:r>
      <w:r>
        <w:rPr>
          <w:spacing w:val="-2"/>
          <w:sz w:val="20"/>
        </w:rPr>
        <w:t>diretores;</w:t>
      </w:r>
    </w:p>
    <w:p w14:paraId="51A363B3">
      <w:pPr>
        <w:pStyle w:val="9"/>
        <w:numPr>
          <w:ilvl w:val="0"/>
          <w:numId w:val="28"/>
        </w:numPr>
        <w:tabs>
          <w:tab w:val="left" w:pos="343"/>
        </w:tabs>
        <w:spacing w:before="46" w:after="0" w:line="240" w:lineRule="auto"/>
        <w:ind w:left="343" w:right="0" w:hanging="219"/>
        <w:jc w:val="left"/>
        <w:rPr>
          <w:sz w:val="20"/>
        </w:rPr>
      </w:pPr>
      <w:r>
        <w:rPr>
          <w:sz w:val="20"/>
        </w:rPr>
        <w:t>Registro</w:t>
      </w:r>
      <w:r>
        <w:rPr>
          <w:spacing w:val="7"/>
          <w:sz w:val="20"/>
        </w:rPr>
        <w:t xml:space="preserve"> </w:t>
      </w:r>
      <w:r>
        <w:rPr>
          <w:sz w:val="20"/>
        </w:rPr>
        <w:t>Comercial,</w:t>
      </w:r>
      <w:r>
        <w:rPr>
          <w:spacing w:val="8"/>
          <w:sz w:val="20"/>
        </w:rPr>
        <w:t xml:space="preserve"> </w:t>
      </w:r>
      <w:r>
        <w:rPr>
          <w:sz w:val="20"/>
        </w:rPr>
        <w:t>no</w:t>
      </w:r>
      <w:r>
        <w:rPr>
          <w:spacing w:val="8"/>
          <w:sz w:val="20"/>
        </w:rPr>
        <w:t xml:space="preserve"> </w:t>
      </w:r>
      <w:r>
        <w:rPr>
          <w:sz w:val="20"/>
        </w:rPr>
        <w:t>caso</w:t>
      </w:r>
      <w:r>
        <w:rPr>
          <w:spacing w:val="7"/>
          <w:sz w:val="20"/>
        </w:rPr>
        <w:t xml:space="preserve"> </w:t>
      </w:r>
      <w:r>
        <w:rPr>
          <w:sz w:val="20"/>
        </w:rPr>
        <w:t>de</w:t>
      </w:r>
      <w:r>
        <w:rPr>
          <w:spacing w:val="7"/>
          <w:sz w:val="20"/>
        </w:rPr>
        <w:t xml:space="preserve"> </w:t>
      </w:r>
      <w:r>
        <w:rPr>
          <w:sz w:val="20"/>
        </w:rPr>
        <w:t>empresário</w:t>
      </w:r>
      <w:r>
        <w:rPr>
          <w:spacing w:val="7"/>
          <w:sz w:val="20"/>
        </w:rPr>
        <w:t xml:space="preserve"> </w:t>
      </w:r>
      <w:r>
        <w:rPr>
          <w:sz w:val="20"/>
        </w:rPr>
        <w:t>pessoa</w:t>
      </w:r>
      <w:r>
        <w:rPr>
          <w:spacing w:val="7"/>
          <w:sz w:val="20"/>
        </w:rPr>
        <w:t xml:space="preserve"> </w:t>
      </w:r>
      <w:r>
        <w:rPr>
          <w:spacing w:val="-2"/>
          <w:sz w:val="20"/>
        </w:rPr>
        <w:t>física;</w:t>
      </w:r>
    </w:p>
    <w:p w14:paraId="26EB3051">
      <w:pPr>
        <w:pStyle w:val="9"/>
        <w:numPr>
          <w:ilvl w:val="0"/>
          <w:numId w:val="28"/>
        </w:numPr>
        <w:tabs>
          <w:tab w:val="left" w:pos="332"/>
        </w:tabs>
        <w:spacing w:before="46" w:after="0" w:line="240" w:lineRule="auto"/>
        <w:ind w:left="332" w:right="0" w:hanging="208"/>
        <w:jc w:val="left"/>
        <w:rPr>
          <w:sz w:val="20"/>
        </w:rPr>
      </w:pPr>
      <w:r>
        <w:rPr>
          <w:sz w:val="20"/>
        </w:rPr>
        <w:t>Ato</w:t>
      </w:r>
      <w:r>
        <w:rPr>
          <w:spacing w:val="19"/>
          <w:sz w:val="20"/>
        </w:rPr>
        <w:t xml:space="preserve"> </w:t>
      </w:r>
      <w:r>
        <w:rPr>
          <w:sz w:val="20"/>
        </w:rPr>
        <w:t>constitutivo,</w:t>
      </w:r>
      <w:r>
        <w:rPr>
          <w:spacing w:val="20"/>
          <w:sz w:val="20"/>
        </w:rPr>
        <w:t xml:space="preserve"> </w:t>
      </w:r>
      <w:r>
        <w:rPr>
          <w:sz w:val="20"/>
        </w:rPr>
        <w:t>estatuto</w:t>
      </w:r>
      <w:r>
        <w:rPr>
          <w:spacing w:val="19"/>
          <w:sz w:val="20"/>
        </w:rPr>
        <w:t xml:space="preserve"> </w:t>
      </w:r>
      <w:r>
        <w:rPr>
          <w:sz w:val="20"/>
        </w:rPr>
        <w:t>ou</w:t>
      </w:r>
      <w:r>
        <w:rPr>
          <w:spacing w:val="20"/>
          <w:sz w:val="20"/>
        </w:rPr>
        <w:t xml:space="preserve"> </w:t>
      </w:r>
      <w:r>
        <w:rPr>
          <w:sz w:val="20"/>
        </w:rPr>
        <w:t>contrato</w:t>
      </w:r>
      <w:r>
        <w:rPr>
          <w:spacing w:val="19"/>
          <w:sz w:val="20"/>
        </w:rPr>
        <w:t xml:space="preserve"> </w:t>
      </w:r>
      <w:r>
        <w:rPr>
          <w:sz w:val="20"/>
        </w:rPr>
        <w:t>social</w:t>
      </w:r>
      <w:r>
        <w:rPr>
          <w:spacing w:val="20"/>
          <w:sz w:val="20"/>
        </w:rPr>
        <w:t xml:space="preserve"> </w:t>
      </w:r>
      <w:r>
        <w:rPr>
          <w:sz w:val="20"/>
        </w:rPr>
        <w:t>em</w:t>
      </w:r>
      <w:r>
        <w:rPr>
          <w:spacing w:val="19"/>
          <w:sz w:val="20"/>
        </w:rPr>
        <w:t xml:space="preserve"> </w:t>
      </w:r>
      <w:r>
        <w:rPr>
          <w:sz w:val="20"/>
        </w:rPr>
        <w:t>vigor,</w:t>
      </w:r>
      <w:r>
        <w:rPr>
          <w:spacing w:val="20"/>
          <w:sz w:val="20"/>
        </w:rPr>
        <w:t xml:space="preserve"> </w:t>
      </w:r>
      <w:r>
        <w:rPr>
          <w:sz w:val="20"/>
        </w:rPr>
        <w:t>devidamente</w:t>
      </w:r>
      <w:r>
        <w:rPr>
          <w:spacing w:val="19"/>
          <w:sz w:val="20"/>
        </w:rPr>
        <w:t xml:space="preserve"> </w:t>
      </w:r>
      <w:r>
        <w:rPr>
          <w:sz w:val="20"/>
        </w:rPr>
        <w:t>registrado,</w:t>
      </w:r>
      <w:r>
        <w:rPr>
          <w:spacing w:val="20"/>
          <w:sz w:val="20"/>
        </w:rPr>
        <w:t xml:space="preserve"> </w:t>
      </w:r>
      <w:r>
        <w:rPr>
          <w:sz w:val="20"/>
        </w:rPr>
        <w:t>em</w:t>
      </w:r>
      <w:r>
        <w:rPr>
          <w:spacing w:val="19"/>
          <w:sz w:val="20"/>
        </w:rPr>
        <w:t xml:space="preserve"> </w:t>
      </w:r>
      <w:r>
        <w:rPr>
          <w:sz w:val="20"/>
        </w:rPr>
        <w:t>se</w:t>
      </w:r>
      <w:r>
        <w:rPr>
          <w:spacing w:val="20"/>
          <w:sz w:val="20"/>
        </w:rPr>
        <w:t xml:space="preserve"> </w:t>
      </w:r>
      <w:r>
        <w:rPr>
          <w:sz w:val="20"/>
        </w:rPr>
        <w:t>tratando</w:t>
      </w:r>
      <w:r>
        <w:rPr>
          <w:spacing w:val="19"/>
          <w:sz w:val="20"/>
        </w:rPr>
        <w:t xml:space="preserve"> </w:t>
      </w:r>
      <w:r>
        <w:rPr>
          <w:sz w:val="20"/>
        </w:rPr>
        <w:t>de</w:t>
      </w:r>
      <w:r>
        <w:rPr>
          <w:spacing w:val="20"/>
          <w:sz w:val="20"/>
        </w:rPr>
        <w:t xml:space="preserve"> </w:t>
      </w:r>
      <w:r>
        <w:rPr>
          <w:sz w:val="20"/>
        </w:rPr>
        <w:t>sociedades</w:t>
      </w:r>
      <w:r>
        <w:rPr>
          <w:spacing w:val="19"/>
          <w:sz w:val="20"/>
        </w:rPr>
        <w:t xml:space="preserve"> </w:t>
      </w:r>
      <w:r>
        <w:rPr>
          <w:sz w:val="20"/>
        </w:rPr>
        <w:t>empresárias,</w:t>
      </w:r>
      <w:r>
        <w:rPr>
          <w:spacing w:val="20"/>
          <w:sz w:val="20"/>
        </w:rPr>
        <w:t xml:space="preserve"> </w:t>
      </w:r>
      <w:r>
        <w:rPr>
          <w:spacing w:val="-5"/>
          <w:sz w:val="20"/>
        </w:rPr>
        <w:t>e,</w:t>
      </w:r>
    </w:p>
    <w:p w14:paraId="4099F0C6">
      <w:pPr>
        <w:pStyle w:val="9"/>
        <w:spacing w:after="0" w:line="240" w:lineRule="auto"/>
        <w:jc w:val="left"/>
        <w:rPr>
          <w:sz w:val="20"/>
        </w:rPr>
        <w:sectPr>
          <w:pgSz w:w="11900" w:h="16840"/>
          <w:pgMar w:top="520" w:right="566" w:bottom="380" w:left="566" w:header="0" w:footer="181" w:gutter="0"/>
          <w:cols w:space="720" w:num="1"/>
        </w:sectPr>
      </w:pPr>
    </w:p>
    <w:p w14:paraId="2AEFA982">
      <w:pPr>
        <w:pStyle w:val="7"/>
        <w:spacing w:before="79"/>
        <w:ind w:left="124"/>
      </w:pPr>
      <w:r>
        <w:t>no</w:t>
      </w:r>
      <w:r>
        <w:rPr>
          <w:spacing w:val="7"/>
        </w:rPr>
        <w:t xml:space="preserve"> </w:t>
      </w:r>
      <w:r>
        <w:t>caso</w:t>
      </w:r>
      <w:r>
        <w:rPr>
          <w:spacing w:val="8"/>
        </w:rPr>
        <w:t xml:space="preserve"> </w:t>
      </w:r>
      <w:r>
        <w:t>de</w:t>
      </w:r>
      <w:r>
        <w:rPr>
          <w:spacing w:val="7"/>
        </w:rPr>
        <w:t xml:space="preserve"> </w:t>
      </w:r>
      <w:r>
        <w:t>sociedades</w:t>
      </w:r>
      <w:r>
        <w:rPr>
          <w:spacing w:val="7"/>
        </w:rPr>
        <w:t xml:space="preserve"> </w:t>
      </w:r>
      <w:r>
        <w:t>por</w:t>
      </w:r>
      <w:r>
        <w:rPr>
          <w:spacing w:val="7"/>
        </w:rPr>
        <w:t xml:space="preserve"> </w:t>
      </w:r>
      <w:r>
        <w:t>ações,</w:t>
      </w:r>
      <w:r>
        <w:rPr>
          <w:spacing w:val="7"/>
        </w:rPr>
        <w:t xml:space="preserve"> </w:t>
      </w:r>
      <w:r>
        <w:t>acompanhado</w:t>
      </w:r>
      <w:r>
        <w:rPr>
          <w:spacing w:val="8"/>
        </w:rPr>
        <w:t xml:space="preserve"> </w:t>
      </w:r>
      <w:r>
        <w:t>de</w:t>
      </w:r>
      <w:r>
        <w:rPr>
          <w:spacing w:val="7"/>
        </w:rPr>
        <w:t xml:space="preserve"> </w:t>
      </w:r>
      <w:r>
        <w:t>documentos</w:t>
      </w:r>
      <w:r>
        <w:rPr>
          <w:spacing w:val="7"/>
        </w:rPr>
        <w:t xml:space="preserve"> </w:t>
      </w:r>
      <w:r>
        <w:t>de</w:t>
      </w:r>
      <w:r>
        <w:rPr>
          <w:spacing w:val="7"/>
        </w:rPr>
        <w:t xml:space="preserve"> </w:t>
      </w:r>
      <w:r>
        <w:t>eleição</w:t>
      </w:r>
      <w:r>
        <w:rPr>
          <w:spacing w:val="8"/>
        </w:rPr>
        <w:t xml:space="preserve"> </w:t>
      </w:r>
      <w:r>
        <w:t>de</w:t>
      </w:r>
      <w:r>
        <w:rPr>
          <w:spacing w:val="6"/>
        </w:rPr>
        <w:t xml:space="preserve"> </w:t>
      </w:r>
      <w:r>
        <w:t>seus</w:t>
      </w:r>
      <w:r>
        <w:rPr>
          <w:spacing w:val="7"/>
        </w:rPr>
        <w:t xml:space="preserve"> </w:t>
      </w:r>
      <w:r>
        <w:rPr>
          <w:spacing w:val="-2"/>
        </w:rPr>
        <w:t>administradores.</w:t>
      </w:r>
    </w:p>
    <w:p w14:paraId="24B49446">
      <w:pPr>
        <w:pStyle w:val="9"/>
        <w:numPr>
          <w:ilvl w:val="0"/>
          <w:numId w:val="28"/>
        </w:numPr>
        <w:tabs>
          <w:tab w:val="left" w:pos="343"/>
        </w:tabs>
        <w:spacing w:before="46" w:after="0" w:line="240" w:lineRule="auto"/>
        <w:ind w:left="343" w:right="0" w:hanging="219"/>
        <w:jc w:val="left"/>
        <w:rPr>
          <w:sz w:val="20"/>
        </w:rPr>
      </w:pPr>
      <w:r>
        <w:rPr>
          <w:sz w:val="20"/>
        </w:rPr>
        <w:t>Inscrição</w:t>
      </w:r>
      <w:r>
        <w:rPr>
          <w:spacing w:val="7"/>
          <w:sz w:val="20"/>
        </w:rPr>
        <w:t xml:space="preserve"> </w:t>
      </w:r>
      <w:r>
        <w:rPr>
          <w:sz w:val="20"/>
        </w:rPr>
        <w:t>do</w:t>
      </w:r>
      <w:r>
        <w:rPr>
          <w:spacing w:val="8"/>
          <w:sz w:val="20"/>
        </w:rPr>
        <w:t xml:space="preserve"> </w:t>
      </w:r>
      <w:r>
        <w:rPr>
          <w:sz w:val="20"/>
        </w:rPr>
        <w:t>ato</w:t>
      </w:r>
      <w:r>
        <w:rPr>
          <w:spacing w:val="8"/>
          <w:sz w:val="20"/>
        </w:rPr>
        <w:t xml:space="preserve"> </w:t>
      </w:r>
      <w:r>
        <w:rPr>
          <w:sz w:val="20"/>
        </w:rPr>
        <w:t>constitutivo,</w:t>
      </w:r>
      <w:r>
        <w:rPr>
          <w:spacing w:val="8"/>
          <w:sz w:val="20"/>
        </w:rPr>
        <w:t xml:space="preserve"> </w:t>
      </w:r>
      <w:r>
        <w:rPr>
          <w:sz w:val="20"/>
        </w:rPr>
        <w:t>no</w:t>
      </w:r>
      <w:r>
        <w:rPr>
          <w:spacing w:val="8"/>
          <w:sz w:val="20"/>
        </w:rPr>
        <w:t xml:space="preserve"> </w:t>
      </w:r>
      <w:r>
        <w:rPr>
          <w:sz w:val="20"/>
        </w:rPr>
        <w:t>caso</w:t>
      </w:r>
      <w:r>
        <w:rPr>
          <w:spacing w:val="8"/>
          <w:sz w:val="20"/>
        </w:rPr>
        <w:t xml:space="preserve"> </w:t>
      </w:r>
      <w:r>
        <w:rPr>
          <w:sz w:val="20"/>
        </w:rPr>
        <w:t>de</w:t>
      </w:r>
      <w:r>
        <w:rPr>
          <w:spacing w:val="6"/>
          <w:sz w:val="20"/>
        </w:rPr>
        <w:t xml:space="preserve"> </w:t>
      </w:r>
      <w:r>
        <w:rPr>
          <w:sz w:val="20"/>
        </w:rPr>
        <w:t>sociedades</w:t>
      </w:r>
      <w:r>
        <w:rPr>
          <w:spacing w:val="7"/>
          <w:sz w:val="20"/>
        </w:rPr>
        <w:t xml:space="preserve"> </w:t>
      </w:r>
      <w:r>
        <w:rPr>
          <w:sz w:val="20"/>
        </w:rPr>
        <w:t>simples,</w:t>
      </w:r>
      <w:r>
        <w:rPr>
          <w:spacing w:val="8"/>
          <w:sz w:val="20"/>
        </w:rPr>
        <w:t xml:space="preserve"> </w:t>
      </w:r>
      <w:r>
        <w:rPr>
          <w:sz w:val="20"/>
        </w:rPr>
        <w:t>acompanhada</w:t>
      </w:r>
      <w:r>
        <w:rPr>
          <w:spacing w:val="7"/>
          <w:sz w:val="20"/>
        </w:rPr>
        <w:t xml:space="preserve"> </w:t>
      </w:r>
      <w:r>
        <w:rPr>
          <w:sz w:val="20"/>
        </w:rPr>
        <w:t>de</w:t>
      </w:r>
      <w:r>
        <w:rPr>
          <w:spacing w:val="7"/>
          <w:sz w:val="20"/>
        </w:rPr>
        <w:t xml:space="preserve"> </w:t>
      </w:r>
      <w:r>
        <w:rPr>
          <w:sz w:val="20"/>
        </w:rPr>
        <w:t>prova</w:t>
      </w:r>
      <w:r>
        <w:rPr>
          <w:spacing w:val="6"/>
          <w:sz w:val="20"/>
        </w:rPr>
        <w:t xml:space="preserve"> </w:t>
      </w:r>
      <w:r>
        <w:rPr>
          <w:sz w:val="20"/>
        </w:rPr>
        <w:t>de</w:t>
      </w:r>
      <w:r>
        <w:rPr>
          <w:spacing w:val="7"/>
          <w:sz w:val="20"/>
        </w:rPr>
        <w:t xml:space="preserve"> </w:t>
      </w:r>
      <w:r>
        <w:rPr>
          <w:sz w:val="20"/>
        </w:rPr>
        <w:t>diretoria</w:t>
      </w:r>
      <w:r>
        <w:rPr>
          <w:spacing w:val="7"/>
          <w:sz w:val="20"/>
        </w:rPr>
        <w:t xml:space="preserve"> </w:t>
      </w:r>
      <w:r>
        <w:rPr>
          <w:sz w:val="20"/>
        </w:rPr>
        <w:t>em</w:t>
      </w:r>
      <w:r>
        <w:rPr>
          <w:spacing w:val="6"/>
          <w:sz w:val="20"/>
        </w:rPr>
        <w:t xml:space="preserve"> </w:t>
      </w:r>
      <w:r>
        <w:rPr>
          <w:spacing w:val="-2"/>
          <w:sz w:val="20"/>
        </w:rPr>
        <w:t>exercício;</w:t>
      </w:r>
    </w:p>
    <w:p w14:paraId="2F4FE3B9">
      <w:pPr>
        <w:pStyle w:val="9"/>
        <w:numPr>
          <w:ilvl w:val="0"/>
          <w:numId w:val="28"/>
        </w:numPr>
        <w:tabs>
          <w:tab w:val="left" w:pos="343"/>
        </w:tabs>
        <w:spacing w:before="46" w:after="0" w:line="288" w:lineRule="auto"/>
        <w:ind w:left="124" w:right="132" w:firstLine="0"/>
        <w:jc w:val="left"/>
        <w:rPr>
          <w:sz w:val="20"/>
        </w:rPr>
      </w:pPr>
      <w:r>
        <w:rPr>
          <w:sz w:val="20"/>
        </w:rPr>
        <w:t>Decreto</w:t>
      </w:r>
      <w:r>
        <w:rPr>
          <w:spacing w:val="19"/>
          <w:sz w:val="20"/>
        </w:rPr>
        <w:t xml:space="preserve"> </w:t>
      </w:r>
      <w:r>
        <w:rPr>
          <w:sz w:val="20"/>
        </w:rPr>
        <w:t>de</w:t>
      </w:r>
      <w:r>
        <w:rPr>
          <w:spacing w:val="19"/>
          <w:sz w:val="20"/>
        </w:rPr>
        <w:t xml:space="preserve"> </w:t>
      </w:r>
      <w:r>
        <w:rPr>
          <w:sz w:val="20"/>
        </w:rPr>
        <w:t>autorização,</w:t>
      </w:r>
      <w:r>
        <w:rPr>
          <w:spacing w:val="19"/>
          <w:sz w:val="20"/>
        </w:rPr>
        <w:t xml:space="preserve"> </w:t>
      </w:r>
      <w:r>
        <w:rPr>
          <w:sz w:val="20"/>
        </w:rPr>
        <w:t>em</w:t>
      </w:r>
      <w:r>
        <w:rPr>
          <w:spacing w:val="19"/>
          <w:sz w:val="20"/>
        </w:rPr>
        <w:t xml:space="preserve"> </w:t>
      </w:r>
      <w:r>
        <w:rPr>
          <w:sz w:val="20"/>
        </w:rPr>
        <w:t>se</w:t>
      </w:r>
      <w:r>
        <w:rPr>
          <w:spacing w:val="19"/>
          <w:sz w:val="20"/>
        </w:rPr>
        <w:t xml:space="preserve"> </w:t>
      </w:r>
      <w:r>
        <w:rPr>
          <w:sz w:val="20"/>
        </w:rPr>
        <w:t>tratando</w:t>
      </w:r>
      <w:r>
        <w:rPr>
          <w:spacing w:val="19"/>
          <w:sz w:val="20"/>
        </w:rPr>
        <w:t xml:space="preserve"> </w:t>
      </w:r>
      <w:r>
        <w:rPr>
          <w:sz w:val="20"/>
        </w:rPr>
        <w:t>de</w:t>
      </w:r>
      <w:r>
        <w:rPr>
          <w:spacing w:val="19"/>
          <w:sz w:val="20"/>
        </w:rPr>
        <w:t xml:space="preserve"> </w:t>
      </w:r>
      <w:r>
        <w:rPr>
          <w:sz w:val="20"/>
        </w:rPr>
        <w:t>empresa</w:t>
      </w:r>
      <w:r>
        <w:rPr>
          <w:spacing w:val="19"/>
          <w:sz w:val="20"/>
        </w:rPr>
        <w:t xml:space="preserve"> </w:t>
      </w:r>
      <w:r>
        <w:rPr>
          <w:sz w:val="20"/>
        </w:rPr>
        <w:t>ou</w:t>
      </w:r>
      <w:r>
        <w:rPr>
          <w:spacing w:val="19"/>
          <w:sz w:val="20"/>
        </w:rPr>
        <w:t xml:space="preserve"> </w:t>
      </w:r>
      <w:r>
        <w:rPr>
          <w:sz w:val="20"/>
        </w:rPr>
        <w:t>sociedade</w:t>
      </w:r>
      <w:r>
        <w:rPr>
          <w:spacing w:val="19"/>
          <w:sz w:val="20"/>
        </w:rPr>
        <w:t xml:space="preserve"> </w:t>
      </w:r>
      <w:r>
        <w:rPr>
          <w:sz w:val="20"/>
        </w:rPr>
        <w:t>estrangeira</w:t>
      </w:r>
      <w:r>
        <w:rPr>
          <w:spacing w:val="19"/>
          <w:sz w:val="20"/>
        </w:rPr>
        <w:t xml:space="preserve"> </w:t>
      </w:r>
      <w:r>
        <w:rPr>
          <w:sz w:val="20"/>
        </w:rPr>
        <w:t>em</w:t>
      </w:r>
      <w:r>
        <w:rPr>
          <w:spacing w:val="19"/>
          <w:sz w:val="20"/>
        </w:rPr>
        <w:t xml:space="preserve"> </w:t>
      </w:r>
      <w:r>
        <w:rPr>
          <w:sz w:val="20"/>
        </w:rPr>
        <w:t>funcionamento</w:t>
      </w:r>
      <w:r>
        <w:rPr>
          <w:spacing w:val="19"/>
          <w:sz w:val="20"/>
        </w:rPr>
        <w:t xml:space="preserve"> </w:t>
      </w:r>
      <w:r>
        <w:rPr>
          <w:sz w:val="20"/>
        </w:rPr>
        <w:t>no</w:t>
      </w:r>
      <w:r>
        <w:rPr>
          <w:spacing w:val="19"/>
          <w:sz w:val="20"/>
        </w:rPr>
        <w:t xml:space="preserve"> </w:t>
      </w:r>
      <w:r>
        <w:rPr>
          <w:sz w:val="20"/>
        </w:rPr>
        <w:t>país,</w:t>
      </w:r>
      <w:r>
        <w:rPr>
          <w:spacing w:val="19"/>
          <w:sz w:val="20"/>
        </w:rPr>
        <w:t xml:space="preserve"> </w:t>
      </w:r>
      <w:r>
        <w:rPr>
          <w:sz w:val="20"/>
        </w:rPr>
        <w:t>e</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registro</w:t>
      </w:r>
      <w:r>
        <w:rPr>
          <w:spacing w:val="19"/>
          <w:sz w:val="20"/>
        </w:rPr>
        <w:t xml:space="preserve"> </w:t>
      </w:r>
      <w:r>
        <w:rPr>
          <w:sz w:val="20"/>
        </w:rPr>
        <w:t>ou autorização para funcionamento expedido pelo órgão competente, quando a atividade assim o exigir.</w:t>
      </w:r>
    </w:p>
    <w:p w14:paraId="639B5A8F">
      <w:pPr>
        <w:pStyle w:val="9"/>
        <w:numPr>
          <w:ilvl w:val="0"/>
          <w:numId w:val="28"/>
        </w:numPr>
        <w:tabs>
          <w:tab w:val="left" w:pos="307"/>
        </w:tabs>
        <w:spacing w:before="0" w:after="0" w:line="288" w:lineRule="auto"/>
        <w:ind w:left="124" w:right="160" w:firstLine="0"/>
        <w:jc w:val="left"/>
        <w:rPr>
          <w:sz w:val="20"/>
        </w:rPr>
      </w:pPr>
      <w:r>
        <w:rPr>
          <w:sz w:val="20"/>
        </w:rPr>
        <w:t>A sociedade</w:t>
      </w:r>
      <w:r>
        <w:rPr>
          <w:spacing w:val="17"/>
          <w:sz w:val="20"/>
        </w:rPr>
        <w:t xml:space="preserve"> </w:t>
      </w:r>
      <w:r>
        <w:rPr>
          <w:sz w:val="20"/>
        </w:rPr>
        <w:t>simples</w:t>
      </w:r>
      <w:r>
        <w:rPr>
          <w:spacing w:val="18"/>
          <w:sz w:val="20"/>
        </w:rPr>
        <w:t xml:space="preserve"> </w:t>
      </w:r>
      <w:r>
        <w:rPr>
          <w:sz w:val="20"/>
        </w:rPr>
        <w:t>que</w:t>
      </w:r>
      <w:r>
        <w:rPr>
          <w:spacing w:val="17"/>
          <w:sz w:val="20"/>
        </w:rPr>
        <w:t xml:space="preserve"> </w:t>
      </w:r>
      <w:r>
        <w:rPr>
          <w:sz w:val="20"/>
        </w:rPr>
        <w:t>não</w:t>
      </w:r>
      <w:r>
        <w:rPr>
          <w:spacing w:val="18"/>
          <w:sz w:val="20"/>
        </w:rPr>
        <w:t xml:space="preserve"> </w:t>
      </w:r>
      <w:r>
        <w:rPr>
          <w:sz w:val="20"/>
        </w:rPr>
        <w:t>adotar</w:t>
      </w:r>
      <w:r>
        <w:rPr>
          <w:spacing w:val="18"/>
          <w:sz w:val="20"/>
        </w:rPr>
        <w:t xml:space="preserve"> </w:t>
      </w:r>
      <w:r>
        <w:rPr>
          <w:sz w:val="20"/>
        </w:rPr>
        <w:t>um</w:t>
      </w:r>
      <w:r>
        <w:rPr>
          <w:spacing w:val="18"/>
          <w:sz w:val="20"/>
        </w:rPr>
        <w:t xml:space="preserve"> </w:t>
      </w:r>
      <w:r>
        <w:rPr>
          <w:sz w:val="20"/>
        </w:rPr>
        <w:t>dos</w:t>
      </w:r>
      <w:r>
        <w:rPr>
          <w:spacing w:val="18"/>
          <w:sz w:val="20"/>
        </w:rPr>
        <w:t xml:space="preserve"> </w:t>
      </w:r>
      <w:r>
        <w:rPr>
          <w:sz w:val="20"/>
        </w:rPr>
        <w:t>tipos</w:t>
      </w:r>
      <w:r>
        <w:rPr>
          <w:spacing w:val="18"/>
          <w:sz w:val="20"/>
        </w:rPr>
        <w:t xml:space="preserve"> </w:t>
      </w:r>
      <w:r>
        <w:rPr>
          <w:sz w:val="20"/>
        </w:rPr>
        <w:t>regulados</w:t>
      </w:r>
      <w:r>
        <w:rPr>
          <w:spacing w:val="18"/>
          <w:sz w:val="20"/>
        </w:rPr>
        <w:t xml:space="preserve"> </w:t>
      </w:r>
      <w:r>
        <w:rPr>
          <w:sz w:val="20"/>
        </w:rPr>
        <w:t>nos</w:t>
      </w:r>
      <w:r>
        <w:rPr>
          <w:spacing w:val="18"/>
          <w:sz w:val="20"/>
        </w:rPr>
        <w:t xml:space="preserve"> </w:t>
      </w:r>
      <w:r>
        <w:rPr>
          <w:sz w:val="20"/>
        </w:rPr>
        <w:t>artigos</w:t>
      </w:r>
      <w:r>
        <w:rPr>
          <w:spacing w:val="18"/>
          <w:sz w:val="20"/>
        </w:rPr>
        <w:t xml:space="preserve"> </w:t>
      </w:r>
      <w:r>
        <w:rPr>
          <w:sz w:val="20"/>
        </w:rPr>
        <w:t>1.039</w:t>
      </w:r>
      <w:r>
        <w:rPr>
          <w:spacing w:val="18"/>
          <w:sz w:val="20"/>
        </w:rPr>
        <w:t xml:space="preserve"> </w:t>
      </w:r>
      <w:r>
        <w:rPr>
          <w:sz w:val="20"/>
        </w:rPr>
        <w:t>a</w:t>
      </w:r>
      <w:r>
        <w:rPr>
          <w:spacing w:val="18"/>
          <w:sz w:val="20"/>
        </w:rPr>
        <w:t xml:space="preserve"> </w:t>
      </w:r>
      <w:r>
        <w:rPr>
          <w:sz w:val="20"/>
        </w:rPr>
        <w:t>1.092,</w:t>
      </w:r>
      <w:r>
        <w:rPr>
          <w:spacing w:val="18"/>
          <w:sz w:val="20"/>
        </w:rPr>
        <w:t xml:space="preserve"> </w:t>
      </w:r>
      <w:r>
        <w:rPr>
          <w:sz w:val="20"/>
        </w:rPr>
        <w:t>deverá</w:t>
      </w:r>
      <w:r>
        <w:rPr>
          <w:spacing w:val="18"/>
          <w:sz w:val="20"/>
        </w:rPr>
        <w:t xml:space="preserve"> </w:t>
      </w:r>
      <w:r>
        <w:rPr>
          <w:sz w:val="20"/>
        </w:rPr>
        <w:t>mencionar,</w:t>
      </w:r>
      <w:r>
        <w:rPr>
          <w:spacing w:val="18"/>
          <w:sz w:val="20"/>
        </w:rPr>
        <w:t xml:space="preserve"> </w:t>
      </w:r>
      <w:r>
        <w:rPr>
          <w:sz w:val="20"/>
        </w:rPr>
        <w:t>no</w:t>
      </w:r>
      <w:r>
        <w:rPr>
          <w:spacing w:val="18"/>
          <w:sz w:val="20"/>
        </w:rPr>
        <w:t xml:space="preserve"> </w:t>
      </w:r>
      <w:r>
        <w:rPr>
          <w:sz w:val="20"/>
        </w:rPr>
        <w:t>contrato</w:t>
      </w:r>
      <w:r>
        <w:rPr>
          <w:spacing w:val="18"/>
          <w:sz w:val="20"/>
        </w:rPr>
        <w:t xml:space="preserve"> </w:t>
      </w:r>
      <w:r>
        <w:rPr>
          <w:sz w:val="20"/>
        </w:rPr>
        <w:t>social, por força do art. 997, inciso VI, as pessoas naturais incumbidas da administração;</w:t>
      </w:r>
    </w:p>
    <w:p w14:paraId="4FC1981B">
      <w:pPr>
        <w:pStyle w:val="9"/>
        <w:numPr>
          <w:ilvl w:val="0"/>
          <w:numId w:val="28"/>
        </w:numPr>
        <w:tabs>
          <w:tab w:val="left" w:pos="335"/>
        </w:tabs>
        <w:spacing w:before="1" w:after="0" w:line="288" w:lineRule="auto"/>
        <w:ind w:left="124" w:right="135" w:firstLine="0"/>
        <w:jc w:val="left"/>
        <w:rPr>
          <w:sz w:val="20"/>
        </w:rPr>
      </w:pPr>
      <w:r>
        <w:rPr>
          <w:sz w:val="20"/>
        </w:rPr>
        <w:t>Ata da respectiva fundação, e o correspondente registro na Junta Comercial, bem como o estatuto com a ata da assembleia de</w:t>
      </w:r>
      <w:r>
        <w:rPr>
          <w:spacing w:val="40"/>
          <w:sz w:val="20"/>
        </w:rPr>
        <w:t xml:space="preserve"> </w:t>
      </w:r>
      <w:r>
        <w:rPr>
          <w:sz w:val="20"/>
        </w:rPr>
        <w:t>aprovação, na forma do artigo 18 da Lei nº 5.764/71, em se tratando de sociedade cooperativa.</w:t>
      </w:r>
    </w:p>
    <w:p w14:paraId="5D9CD097">
      <w:pPr>
        <w:pStyle w:val="7"/>
        <w:spacing w:before="46"/>
      </w:pPr>
    </w:p>
    <w:p w14:paraId="16529B63">
      <w:pPr>
        <w:pStyle w:val="4"/>
        <w:numPr>
          <w:ilvl w:val="1"/>
          <w:numId w:val="25"/>
        </w:numPr>
        <w:tabs>
          <w:tab w:val="left" w:pos="481"/>
        </w:tabs>
        <w:spacing w:before="0" w:after="0" w:line="240" w:lineRule="auto"/>
        <w:ind w:left="481" w:right="0" w:hanging="357"/>
        <w:jc w:val="left"/>
      </w:pPr>
      <w:r>
        <w:t>Habilitação</w:t>
      </w:r>
      <w:r>
        <w:rPr>
          <w:spacing w:val="13"/>
        </w:rPr>
        <w:t xml:space="preserve"> </w:t>
      </w:r>
      <w:r>
        <w:rPr>
          <w:spacing w:val="-2"/>
        </w:rPr>
        <w:t>Técnica:</w:t>
      </w:r>
    </w:p>
    <w:p w14:paraId="7076ACB9">
      <w:pPr>
        <w:pStyle w:val="9"/>
        <w:numPr>
          <w:ilvl w:val="2"/>
          <w:numId w:val="25"/>
        </w:numPr>
        <w:tabs>
          <w:tab w:val="left" w:pos="635"/>
        </w:tabs>
        <w:spacing w:before="46" w:after="0" w:line="288" w:lineRule="auto"/>
        <w:ind w:left="124" w:right="131" w:firstLine="0"/>
        <w:jc w:val="left"/>
        <w:rPr>
          <w:sz w:val="20"/>
        </w:rPr>
      </w:pPr>
      <w:r>
        <w:rPr>
          <w:sz w:val="20"/>
        </w:rPr>
        <w:t>O licitante deverá comprovar a aptidão para o fornecimento de 50% dos bens objetos deste termo mediante a apresentação</w:t>
      </w:r>
      <w:r>
        <w:rPr>
          <w:spacing w:val="40"/>
          <w:sz w:val="20"/>
        </w:rPr>
        <w:t xml:space="preserve"> </w:t>
      </w:r>
      <w:r>
        <w:rPr>
          <w:sz w:val="20"/>
        </w:rPr>
        <w:t>de atestados de capacidade técnica fornecidos por pessoa jurídica de direito público ou privado;</w:t>
      </w:r>
    </w:p>
    <w:p w14:paraId="3AFA1AB8">
      <w:pPr>
        <w:pStyle w:val="7"/>
        <w:spacing w:before="37"/>
      </w:pPr>
    </w:p>
    <w:p w14:paraId="28B0F60D">
      <w:pPr>
        <w:pStyle w:val="9"/>
        <w:numPr>
          <w:ilvl w:val="2"/>
          <w:numId w:val="25"/>
        </w:numPr>
        <w:tabs>
          <w:tab w:val="left" w:pos="634"/>
        </w:tabs>
        <w:spacing w:before="0" w:after="0" w:line="240" w:lineRule="auto"/>
        <w:ind w:left="634" w:right="0" w:hanging="510"/>
        <w:jc w:val="left"/>
        <w:rPr>
          <w:sz w:val="20"/>
        </w:rPr>
      </w:pPr>
      <w:r>
        <w:rPr>
          <w:sz w:val="20"/>
        </w:rPr>
        <w:t>As</w:t>
      </w:r>
      <w:r>
        <w:rPr>
          <w:spacing w:val="7"/>
          <w:sz w:val="20"/>
        </w:rPr>
        <w:t xml:space="preserve"> </w:t>
      </w:r>
      <w:r>
        <w:rPr>
          <w:sz w:val="20"/>
        </w:rPr>
        <w:t>comprovações</w:t>
      </w:r>
      <w:r>
        <w:rPr>
          <w:spacing w:val="8"/>
          <w:sz w:val="20"/>
        </w:rPr>
        <w:t xml:space="preserve"> </w:t>
      </w:r>
      <w:r>
        <w:rPr>
          <w:sz w:val="20"/>
        </w:rPr>
        <w:t>dos</w:t>
      </w:r>
      <w:r>
        <w:rPr>
          <w:spacing w:val="8"/>
          <w:sz w:val="20"/>
        </w:rPr>
        <w:t xml:space="preserve"> </w:t>
      </w:r>
      <w:r>
        <w:rPr>
          <w:sz w:val="20"/>
        </w:rPr>
        <w:t>subitens</w:t>
      </w:r>
      <w:r>
        <w:rPr>
          <w:spacing w:val="7"/>
          <w:sz w:val="20"/>
        </w:rPr>
        <w:t xml:space="preserve"> </w:t>
      </w:r>
      <w:r>
        <w:rPr>
          <w:sz w:val="20"/>
        </w:rPr>
        <w:t>abaixo</w:t>
      </w:r>
      <w:r>
        <w:rPr>
          <w:spacing w:val="9"/>
          <w:sz w:val="20"/>
        </w:rPr>
        <w:t xml:space="preserve"> </w:t>
      </w:r>
      <w:r>
        <w:rPr>
          <w:sz w:val="20"/>
        </w:rPr>
        <w:t>estão</w:t>
      </w:r>
      <w:r>
        <w:rPr>
          <w:spacing w:val="9"/>
          <w:sz w:val="20"/>
        </w:rPr>
        <w:t xml:space="preserve"> </w:t>
      </w:r>
      <w:r>
        <w:rPr>
          <w:sz w:val="20"/>
        </w:rPr>
        <w:t>norteadas</w:t>
      </w:r>
      <w:r>
        <w:rPr>
          <w:spacing w:val="8"/>
          <w:sz w:val="20"/>
        </w:rPr>
        <w:t xml:space="preserve"> </w:t>
      </w:r>
      <w:r>
        <w:rPr>
          <w:sz w:val="20"/>
        </w:rPr>
        <w:t>pela</w:t>
      </w:r>
      <w:r>
        <w:rPr>
          <w:spacing w:val="8"/>
          <w:sz w:val="20"/>
        </w:rPr>
        <w:t xml:space="preserve"> </w:t>
      </w:r>
      <w:r>
        <w:rPr>
          <w:sz w:val="20"/>
        </w:rPr>
        <w:t>legislação</w:t>
      </w:r>
      <w:r>
        <w:rPr>
          <w:spacing w:val="8"/>
          <w:sz w:val="20"/>
        </w:rPr>
        <w:t xml:space="preserve"> </w:t>
      </w:r>
      <w:r>
        <w:rPr>
          <w:sz w:val="20"/>
        </w:rPr>
        <w:t>presente</w:t>
      </w:r>
      <w:r>
        <w:rPr>
          <w:spacing w:val="8"/>
          <w:sz w:val="20"/>
        </w:rPr>
        <w:t xml:space="preserve"> </w:t>
      </w:r>
      <w:r>
        <w:rPr>
          <w:sz w:val="20"/>
        </w:rPr>
        <w:t>na</w:t>
      </w:r>
      <w:r>
        <w:rPr>
          <w:spacing w:val="-27"/>
          <w:sz w:val="20"/>
        </w:rPr>
        <w:t xml:space="preserve"> </w:t>
      </w:r>
      <w:r>
        <w:fldChar w:fldCharType="begin"/>
      </w:r>
      <w:r>
        <w:instrText xml:space="preserve"> HYPERLINK "https://bvsms.saude.gov.br/bvs/publicacoes/anvisa/cartilha_licitacao.pdf" \h </w:instrText>
      </w:r>
      <w:r>
        <w:fldChar w:fldCharType="separate"/>
      </w:r>
      <w:r>
        <w:rPr>
          <w:color w:val="0000ED"/>
          <w:sz w:val="21"/>
          <w:u w:val="single" w:color="0000ED"/>
        </w:rPr>
        <w:t>Cartilha</w:t>
      </w:r>
      <w:r>
        <w:rPr>
          <w:color w:val="0000ED"/>
          <w:spacing w:val="10"/>
          <w:sz w:val="21"/>
          <w:u w:val="single" w:color="0000ED"/>
        </w:rPr>
        <w:t xml:space="preserve"> </w:t>
      </w:r>
      <w:r>
        <w:rPr>
          <w:color w:val="0000ED"/>
          <w:sz w:val="21"/>
          <w:u w:val="single" w:color="0000ED"/>
        </w:rPr>
        <w:t>Licitação</w:t>
      </w:r>
      <w:r>
        <w:rPr>
          <w:color w:val="0000ED"/>
          <w:spacing w:val="9"/>
          <w:sz w:val="21"/>
          <w:u w:val="single" w:color="0000ED"/>
        </w:rPr>
        <w:t xml:space="preserve"> </w:t>
      </w:r>
      <w:r>
        <w:rPr>
          <w:color w:val="0000ED"/>
          <w:spacing w:val="-2"/>
          <w:sz w:val="21"/>
          <w:u w:val="single" w:color="0000ED"/>
        </w:rPr>
        <w:t>ANVISA</w:t>
      </w:r>
      <w:r>
        <w:rPr>
          <w:color w:val="0000ED"/>
          <w:spacing w:val="-2"/>
          <w:sz w:val="21"/>
          <w:u w:val="single" w:color="0000ED"/>
        </w:rPr>
        <w:fldChar w:fldCharType="end"/>
      </w:r>
    </w:p>
    <w:p w14:paraId="55AED3E1">
      <w:pPr>
        <w:pStyle w:val="9"/>
        <w:numPr>
          <w:ilvl w:val="3"/>
          <w:numId w:val="25"/>
        </w:numPr>
        <w:tabs>
          <w:tab w:val="left" w:pos="787"/>
        </w:tabs>
        <w:spacing w:before="44" w:after="0" w:line="240" w:lineRule="auto"/>
        <w:ind w:left="787" w:right="0" w:hanging="663"/>
        <w:jc w:val="left"/>
        <w:rPr>
          <w:sz w:val="20"/>
        </w:rPr>
      </w:pPr>
      <w:r>
        <w:rPr>
          <w:sz w:val="20"/>
        </w:rPr>
        <w:t>Autorização</w:t>
      </w:r>
      <w:r>
        <w:rPr>
          <w:spacing w:val="9"/>
          <w:sz w:val="20"/>
        </w:rPr>
        <w:t xml:space="preserve"> </w:t>
      </w:r>
      <w:r>
        <w:rPr>
          <w:sz w:val="20"/>
        </w:rPr>
        <w:t>de</w:t>
      </w:r>
      <w:r>
        <w:rPr>
          <w:spacing w:val="8"/>
          <w:sz w:val="20"/>
        </w:rPr>
        <w:t xml:space="preserve"> </w:t>
      </w:r>
      <w:r>
        <w:rPr>
          <w:sz w:val="20"/>
        </w:rPr>
        <w:t>Funcionamento</w:t>
      </w:r>
      <w:r>
        <w:rPr>
          <w:spacing w:val="10"/>
          <w:sz w:val="20"/>
        </w:rPr>
        <w:t xml:space="preserve"> </w:t>
      </w:r>
      <w:r>
        <w:rPr>
          <w:sz w:val="20"/>
        </w:rPr>
        <w:t>da</w:t>
      </w:r>
      <w:r>
        <w:rPr>
          <w:spacing w:val="8"/>
          <w:sz w:val="20"/>
        </w:rPr>
        <w:t xml:space="preserve"> </w:t>
      </w:r>
      <w:r>
        <w:rPr>
          <w:sz w:val="20"/>
        </w:rPr>
        <w:t>empresa</w:t>
      </w:r>
      <w:r>
        <w:rPr>
          <w:spacing w:val="8"/>
          <w:sz w:val="20"/>
        </w:rPr>
        <w:t xml:space="preserve"> </w:t>
      </w:r>
      <w:r>
        <w:rPr>
          <w:sz w:val="20"/>
        </w:rPr>
        <w:t>licitante,</w:t>
      </w:r>
      <w:r>
        <w:rPr>
          <w:spacing w:val="10"/>
          <w:sz w:val="20"/>
        </w:rPr>
        <w:t xml:space="preserve"> </w:t>
      </w:r>
      <w:r>
        <w:rPr>
          <w:sz w:val="20"/>
        </w:rPr>
        <w:t>expedida</w:t>
      </w:r>
      <w:r>
        <w:rPr>
          <w:spacing w:val="8"/>
          <w:sz w:val="20"/>
        </w:rPr>
        <w:t xml:space="preserve"> </w:t>
      </w:r>
      <w:r>
        <w:rPr>
          <w:sz w:val="20"/>
        </w:rPr>
        <w:t>pela</w:t>
      </w:r>
      <w:r>
        <w:rPr>
          <w:spacing w:val="8"/>
          <w:sz w:val="20"/>
        </w:rPr>
        <w:t xml:space="preserve"> </w:t>
      </w:r>
      <w:r>
        <w:rPr>
          <w:sz w:val="20"/>
        </w:rPr>
        <w:t>Agência</w:t>
      </w:r>
      <w:r>
        <w:rPr>
          <w:spacing w:val="8"/>
          <w:sz w:val="20"/>
        </w:rPr>
        <w:t xml:space="preserve"> </w:t>
      </w:r>
      <w:r>
        <w:rPr>
          <w:sz w:val="20"/>
        </w:rPr>
        <w:t>Nacional</w:t>
      </w:r>
      <w:r>
        <w:rPr>
          <w:spacing w:val="8"/>
          <w:sz w:val="20"/>
        </w:rPr>
        <w:t xml:space="preserve"> </w:t>
      </w:r>
      <w:r>
        <w:rPr>
          <w:sz w:val="20"/>
        </w:rPr>
        <w:t>de</w:t>
      </w:r>
      <w:r>
        <w:rPr>
          <w:spacing w:val="9"/>
          <w:sz w:val="20"/>
        </w:rPr>
        <w:t xml:space="preserve"> </w:t>
      </w:r>
      <w:r>
        <w:rPr>
          <w:sz w:val="20"/>
        </w:rPr>
        <w:t>Vigilância</w:t>
      </w:r>
      <w:r>
        <w:rPr>
          <w:spacing w:val="8"/>
          <w:sz w:val="20"/>
        </w:rPr>
        <w:t xml:space="preserve"> </w:t>
      </w:r>
      <w:r>
        <w:rPr>
          <w:spacing w:val="-2"/>
          <w:sz w:val="20"/>
        </w:rPr>
        <w:t>Sanitária/ANVISA;</w:t>
      </w:r>
    </w:p>
    <w:p w14:paraId="43336A6C">
      <w:pPr>
        <w:pStyle w:val="9"/>
        <w:numPr>
          <w:ilvl w:val="3"/>
          <w:numId w:val="25"/>
        </w:numPr>
        <w:tabs>
          <w:tab w:val="left" w:pos="787"/>
        </w:tabs>
        <w:spacing w:before="46" w:after="0" w:line="240" w:lineRule="auto"/>
        <w:ind w:left="787" w:right="0" w:hanging="663"/>
        <w:jc w:val="left"/>
        <w:rPr>
          <w:sz w:val="20"/>
        </w:rPr>
      </w:pPr>
      <w:r>
        <w:rPr>
          <w:sz w:val="20"/>
        </w:rPr>
        <w:t>Licença</w:t>
      </w:r>
      <w:r>
        <w:rPr>
          <w:spacing w:val="7"/>
          <w:sz w:val="20"/>
        </w:rPr>
        <w:t xml:space="preserve"> </w:t>
      </w:r>
      <w:r>
        <w:rPr>
          <w:sz w:val="20"/>
        </w:rPr>
        <w:t>de</w:t>
      </w:r>
      <w:r>
        <w:rPr>
          <w:spacing w:val="7"/>
          <w:sz w:val="20"/>
        </w:rPr>
        <w:t xml:space="preserve"> </w:t>
      </w:r>
      <w:r>
        <w:rPr>
          <w:sz w:val="20"/>
        </w:rPr>
        <w:t>Funcionamento</w:t>
      </w:r>
      <w:r>
        <w:rPr>
          <w:spacing w:val="9"/>
          <w:sz w:val="20"/>
        </w:rPr>
        <w:t xml:space="preserve"> </w:t>
      </w:r>
      <w:r>
        <w:rPr>
          <w:sz w:val="20"/>
        </w:rPr>
        <w:t>da</w:t>
      </w:r>
      <w:r>
        <w:rPr>
          <w:spacing w:val="7"/>
          <w:sz w:val="20"/>
        </w:rPr>
        <w:t xml:space="preserve"> </w:t>
      </w:r>
      <w:r>
        <w:rPr>
          <w:sz w:val="20"/>
        </w:rPr>
        <w:t>empresa</w:t>
      </w:r>
      <w:r>
        <w:rPr>
          <w:spacing w:val="7"/>
          <w:sz w:val="20"/>
        </w:rPr>
        <w:t xml:space="preserve"> </w:t>
      </w:r>
      <w:r>
        <w:rPr>
          <w:sz w:val="20"/>
        </w:rPr>
        <w:t>licitante,</w:t>
      </w:r>
      <w:r>
        <w:rPr>
          <w:spacing w:val="9"/>
          <w:sz w:val="20"/>
        </w:rPr>
        <w:t xml:space="preserve"> </w:t>
      </w:r>
      <w:r>
        <w:rPr>
          <w:sz w:val="20"/>
        </w:rPr>
        <w:t>emitida</w:t>
      </w:r>
      <w:r>
        <w:rPr>
          <w:spacing w:val="7"/>
          <w:sz w:val="20"/>
        </w:rPr>
        <w:t xml:space="preserve"> </w:t>
      </w:r>
      <w:r>
        <w:rPr>
          <w:sz w:val="20"/>
        </w:rPr>
        <w:t>pela</w:t>
      </w:r>
      <w:r>
        <w:rPr>
          <w:spacing w:val="8"/>
          <w:sz w:val="20"/>
        </w:rPr>
        <w:t xml:space="preserve"> </w:t>
      </w:r>
      <w:r>
        <w:rPr>
          <w:sz w:val="20"/>
        </w:rPr>
        <w:t>Vigilância</w:t>
      </w:r>
      <w:r>
        <w:rPr>
          <w:spacing w:val="7"/>
          <w:sz w:val="20"/>
        </w:rPr>
        <w:t xml:space="preserve"> </w:t>
      </w:r>
      <w:r>
        <w:rPr>
          <w:sz w:val="20"/>
        </w:rPr>
        <w:t>Sanitária</w:t>
      </w:r>
      <w:r>
        <w:rPr>
          <w:spacing w:val="7"/>
          <w:sz w:val="20"/>
        </w:rPr>
        <w:t xml:space="preserve"> </w:t>
      </w:r>
      <w:r>
        <w:rPr>
          <w:sz w:val="20"/>
        </w:rPr>
        <w:t>Estadual</w:t>
      </w:r>
      <w:r>
        <w:rPr>
          <w:spacing w:val="8"/>
          <w:sz w:val="20"/>
        </w:rPr>
        <w:t xml:space="preserve"> </w:t>
      </w:r>
      <w:r>
        <w:rPr>
          <w:sz w:val="20"/>
        </w:rPr>
        <w:t>ou</w:t>
      </w:r>
      <w:r>
        <w:rPr>
          <w:spacing w:val="8"/>
          <w:sz w:val="20"/>
        </w:rPr>
        <w:t xml:space="preserve"> </w:t>
      </w:r>
      <w:r>
        <w:rPr>
          <w:spacing w:val="-2"/>
          <w:sz w:val="20"/>
        </w:rPr>
        <w:t>Municipal;</w:t>
      </w:r>
    </w:p>
    <w:p w14:paraId="52F51EDF">
      <w:pPr>
        <w:pStyle w:val="9"/>
        <w:numPr>
          <w:ilvl w:val="3"/>
          <w:numId w:val="25"/>
        </w:numPr>
        <w:tabs>
          <w:tab w:val="left" w:pos="787"/>
        </w:tabs>
        <w:spacing w:before="46" w:after="0" w:line="240" w:lineRule="auto"/>
        <w:ind w:left="787" w:right="0" w:hanging="663"/>
        <w:jc w:val="left"/>
        <w:rPr>
          <w:sz w:val="20"/>
        </w:rPr>
      </w:pPr>
      <w:r>
        <w:rPr>
          <w:sz w:val="20"/>
        </w:rPr>
        <w:t>Certificado</w:t>
      </w:r>
      <w:r>
        <w:rPr>
          <w:spacing w:val="8"/>
          <w:sz w:val="20"/>
        </w:rPr>
        <w:t xml:space="preserve"> </w:t>
      </w:r>
      <w:r>
        <w:rPr>
          <w:sz w:val="20"/>
        </w:rPr>
        <w:t>de</w:t>
      </w:r>
      <w:r>
        <w:rPr>
          <w:spacing w:val="7"/>
          <w:sz w:val="20"/>
        </w:rPr>
        <w:t xml:space="preserve"> </w:t>
      </w:r>
      <w:r>
        <w:rPr>
          <w:sz w:val="20"/>
        </w:rPr>
        <w:t>Registro</w:t>
      </w:r>
      <w:r>
        <w:rPr>
          <w:spacing w:val="8"/>
          <w:sz w:val="20"/>
        </w:rPr>
        <w:t xml:space="preserve"> </w:t>
      </w:r>
      <w:r>
        <w:rPr>
          <w:sz w:val="20"/>
        </w:rPr>
        <w:t>do</w:t>
      </w:r>
      <w:r>
        <w:rPr>
          <w:spacing w:val="9"/>
          <w:sz w:val="20"/>
        </w:rPr>
        <w:t xml:space="preserve"> </w:t>
      </w:r>
      <w:r>
        <w:rPr>
          <w:sz w:val="20"/>
        </w:rPr>
        <w:t>produto,</w:t>
      </w:r>
      <w:r>
        <w:rPr>
          <w:spacing w:val="8"/>
          <w:sz w:val="20"/>
        </w:rPr>
        <w:t xml:space="preserve"> </w:t>
      </w:r>
      <w:r>
        <w:rPr>
          <w:sz w:val="20"/>
        </w:rPr>
        <w:t>emitido</w:t>
      </w:r>
      <w:r>
        <w:rPr>
          <w:spacing w:val="8"/>
          <w:sz w:val="20"/>
        </w:rPr>
        <w:t xml:space="preserve"> </w:t>
      </w:r>
      <w:r>
        <w:rPr>
          <w:sz w:val="20"/>
        </w:rPr>
        <w:t>pela</w:t>
      </w:r>
      <w:r>
        <w:rPr>
          <w:spacing w:val="8"/>
          <w:sz w:val="20"/>
        </w:rPr>
        <w:t xml:space="preserve"> </w:t>
      </w:r>
      <w:r>
        <w:rPr>
          <w:sz w:val="20"/>
        </w:rPr>
        <w:t>Agência</w:t>
      </w:r>
      <w:r>
        <w:rPr>
          <w:spacing w:val="7"/>
          <w:sz w:val="20"/>
        </w:rPr>
        <w:t xml:space="preserve"> </w:t>
      </w:r>
      <w:r>
        <w:rPr>
          <w:sz w:val="20"/>
        </w:rPr>
        <w:t>Nacional</w:t>
      </w:r>
      <w:r>
        <w:rPr>
          <w:spacing w:val="7"/>
          <w:sz w:val="20"/>
        </w:rPr>
        <w:t xml:space="preserve"> </w:t>
      </w:r>
      <w:r>
        <w:rPr>
          <w:sz w:val="20"/>
        </w:rPr>
        <w:t>de</w:t>
      </w:r>
      <w:r>
        <w:rPr>
          <w:spacing w:val="7"/>
          <w:sz w:val="20"/>
        </w:rPr>
        <w:t xml:space="preserve"> </w:t>
      </w:r>
      <w:r>
        <w:rPr>
          <w:sz w:val="20"/>
        </w:rPr>
        <w:t>Vigilância</w:t>
      </w:r>
      <w:r>
        <w:rPr>
          <w:spacing w:val="7"/>
          <w:sz w:val="20"/>
        </w:rPr>
        <w:t xml:space="preserve"> </w:t>
      </w:r>
      <w:r>
        <w:rPr>
          <w:spacing w:val="-2"/>
          <w:sz w:val="20"/>
        </w:rPr>
        <w:t>Sanitária/ANVISA;</w:t>
      </w:r>
    </w:p>
    <w:p w14:paraId="36AB4DA0">
      <w:pPr>
        <w:pStyle w:val="9"/>
        <w:numPr>
          <w:ilvl w:val="3"/>
          <w:numId w:val="25"/>
        </w:numPr>
        <w:tabs>
          <w:tab w:val="left" w:pos="787"/>
        </w:tabs>
        <w:spacing w:before="46" w:after="0" w:line="240" w:lineRule="auto"/>
        <w:ind w:left="787" w:right="0" w:hanging="663"/>
        <w:jc w:val="left"/>
        <w:rPr>
          <w:sz w:val="20"/>
        </w:rPr>
      </w:pPr>
      <w:r>
        <w:rPr>
          <w:sz w:val="20"/>
        </w:rPr>
        <w:t>As</w:t>
      </w:r>
      <w:r>
        <w:rPr>
          <w:spacing w:val="6"/>
          <w:sz w:val="20"/>
        </w:rPr>
        <w:t xml:space="preserve"> </w:t>
      </w:r>
      <w:r>
        <w:rPr>
          <w:sz w:val="20"/>
        </w:rPr>
        <w:t>CNDs</w:t>
      </w:r>
      <w:r>
        <w:rPr>
          <w:spacing w:val="7"/>
          <w:sz w:val="20"/>
        </w:rPr>
        <w:t xml:space="preserve"> </w:t>
      </w:r>
      <w:r>
        <w:rPr>
          <w:sz w:val="20"/>
        </w:rPr>
        <w:t>Federal,</w:t>
      </w:r>
      <w:r>
        <w:rPr>
          <w:spacing w:val="8"/>
          <w:sz w:val="20"/>
        </w:rPr>
        <w:t xml:space="preserve"> </w:t>
      </w:r>
      <w:r>
        <w:rPr>
          <w:sz w:val="20"/>
        </w:rPr>
        <w:t>Estadual,</w:t>
      </w:r>
      <w:r>
        <w:rPr>
          <w:spacing w:val="8"/>
          <w:sz w:val="20"/>
        </w:rPr>
        <w:t xml:space="preserve"> </w:t>
      </w:r>
      <w:r>
        <w:rPr>
          <w:sz w:val="20"/>
        </w:rPr>
        <w:t>Municipal,</w:t>
      </w:r>
      <w:r>
        <w:rPr>
          <w:spacing w:val="8"/>
          <w:sz w:val="20"/>
        </w:rPr>
        <w:t xml:space="preserve"> </w:t>
      </w:r>
      <w:r>
        <w:rPr>
          <w:sz w:val="20"/>
        </w:rPr>
        <w:t>FGTS</w:t>
      </w:r>
      <w:r>
        <w:rPr>
          <w:spacing w:val="8"/>
          <w:sz w:val="20"/>
        </w:rPr>
        <w:t xml:space="preserve"> </w:t>
      </w:r>
      <w:r>
        <w:rPr>
          <w:sz w:val="20"/>
        </w:rPr>
        <w:t>e</w:t>
      </w:r>
      <w:r>
        <w:rPr>
          <w:spacing w:val="7"/>
          <w:sz w:val="20"/>
        </w:rPr>
        <w:t xml:space="preserve"> </w:t>
      </w:r>
      <w:r>
        <w:rPr>
          <w:sz w:val="20"/>
        </w:rPr>
        <w:t>Trabalhista,</w:t>
      </w:r>
      <w:r>
        <w:rPr>
          <w:spacing w:val="8"/>
          <w:sz w:val="20"/>
        </w:rPr>
        <w:t xml:space="preserve"> </w:t>
      </w:r>
      <w:r>
        <w:rPr>
          <w:sz w:val="20"/>
        </w:rPr>
        <w:t>que</w:t>
      </w:r>
      <w:r>
        <w:rPr>
          <w:spacing w:val="7"/>
          <w:sz w:val="20"/>
        </w:rPr>
        <w:t xml:space="preserve"> </w:t>
      </w:r>
      <w:r>
        <w:rPr>
          <w:sz w:val="20"/>
        </w:rPr>
        <w:t>constam</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vigente.</w:t>
      </w:r>
    </w:p>
    <w:p w14:paraId="58683FCD">
      <w:pPr>
        <w:pStyle w:val="7"/>
        <w:spacing w:before="92"/>
      </w:pPr>
    </w:p>
    <w:p w14:paraId="07677D9B">
      <w:pPr>
        <w:pStyle w:val="4"/>
        <w:numPr>
          <w:ilvl w:val="1"/>
          <w:numId w:val="25"/>
        </w:numPr>
        <w:tabs>
          <w:tab w:val="left" w:pos="481"/>
        </w:tabs>
        <w:spacing w:before="0" w:after="0" w:line="240" w:lineRule="auto"/>
        <w:ind w:left="481" w:right="0" w:hanging="357"/>
        <w:jc w:val="left"/>
      </w:pPr>
      <w:r>
        <w:t>Regularidade</w:t>
      </w:r>
      <w:r>
        <w:rPr>
          <w:spacing w:val="7"/>
        </w:rPr>
        <w:t xml:space="preserve"> </w:t>
      </w:r>
      <w:r>
        <w:t>fiscal,</w:t>
      </w:r>
      <w:r>
        <w:rPr>
          <w:spacing w:val="8"/>
        </w:rPr>
        <w:t xml:space="preserve"> </w:t>
      </w:r>
      <w:r>
        <w:t>social</w:t>
      </w:r>
      <w:r>
        <w:rPr>
          <w:spacing w:val="7"/>
        </w:rPr>
        <w:t xml:space="preserve"> </w:t>
      </w:r>
      <w:r>
        <w:t>e</w:t>
      </w:r>
      <w:r>
        <w:rPr>
          <w:spacing w:val="7"/>
        </w:rPr>
        <w:t xml:space="preserve"> </w:t>
      </w:r>
      <w:r>
        <w:rPr>
          <w:spacing w:val="-2"/>
        </w:rPr>
        <w:t>trabalhista:</w:t>
      </w:r>
    </w:p>
    <w:p w14:paraId="15ED272C">
      <w:pPr>
        <w:pStyle w:val="7"/>
        <w:spacing w:before="47"/>
        <w:ind w:left="124"/>
      </w:pPr>
      <w:r>
        <w:t>4.3.1</w:t>
      </w:r>
      <w:r>
        <w:rPr>
          <w:spacing w:val="8"/>
        </w:rPr>
        <w:t xml:space="preserve"> </w:t>
      </w:r>
      <w:r>
        <w:t>Para</w:t>
      </w:r>
      <w:r>
        <w:rPr>
          <w:spacing w:val="7"/>
        </w:rPr>
        <w:t xml:space="preserve"> </w:t>
      </w:r>
      <w:r>
        <w:t>fins</w:t>
      </w:r>
      <w:r>
        <w:rPr>
          <w:spacing w:val="6"/>
        </w:rPr>
        <w:t xml:space="preserve"> </w:t>
      </w:r>
      <w:r>
        <w:t>de</w:t>
      </w:r>
      <w:r>
        <w:rPr>
          <w:spacing w:val="7"/>
        </w:rPr>
        <w:t xml:space="preserve"> </w:t>
      </w:r>
      <w:r>
        <w:t>comprovação</w:t>
      </w:r>
      <w:r>
        <w:rPr>
          <w:spacing w:val="9"/>
        </w:rPr>
        <w:t xml:space="preserve"> </w:t>
      </w:r>
      <w:r>
        <w:t>da</w:t>
      </w:r>
      <w:r>
        <w:rPr>
          <w:spacing w:val="6"/>
        </w:rPr>
        <w:t xml:space="preserve"> </w:t>
      </w:r>
      <w:r>
        <w:t>regularidade</w:t>
      </w:r>
      <w:r>
        <w:rPr>
          <w:spacing w:val="7"/>
        </w:rPr>
        <w:t xml:space="preserve"> </w:t>
      </w:r>
      <w:r>
        <w:t>fiscal</w:t>
      </w:r>
      <w:r>
        <w:rPr>
          <w:spacing w:val="7"/>
        </w:rPr>
        <w:t xml:space="preserve"> </w:t>
      </w:r>
      <w:r>
        <w:t>e</w:t>
      </w:r>
      <w:r>
        <w:rPr>
          <w:spacing w:val="7"/>
        </w:rPr>
        <w:t xml:space="preserve"> </w:t>
      </w:r>
      <w:r>
        <w:t>trabalhista,</w:t>
      </w:r>
      <w:r>
        <w:rPr>
          <w:spacing w:val="8"/>
        </w:rPr>
        <w:t xml:space="preserve"> </w:t>
      </w:r>
      <w:r>
        <w:t>deverão</w:t>
      </w:r>
      <w:r>
        <w:rPr>
          <w:spacing w:val="8"/>
        </w:rPr>
        <w:t xml:space="preserve"> </w:t>
      </w:r>
      <w:r>
        <w:t>ser</w:t>
      </w:r>
      <w:r>
        <w:rPr>
          <w:spacing w:val="7"/>
        </w:rPr>
        <w:t xml:space="preserve"> </w:t>
      </w:r>
      <w:r>
        <w:t>apresentados</w:t>
      </w:r>
      <w:r>
        <w:rPr>
          <w:spacing w:val="7"/>
        </w:rPr>
        <w:t xml:space="preserve"> </w:t>
      </w:r>
      <w:r>
        <w:t>os</w:t>
      </w:r>
      <w:r>
        <w:rPr>
          <w:spacing w:val="7"/>
        </w:rPr>
        <w:t xml:space="preserve"> </w:t>
      </w:r>
      <w:r>
        <w:t>seguintes</w:t>
      </w:r>
      <w:r>
        <w:rPr>
          <w:spacing w:val="7"/>
        </w:rPr>
        <w:t xml:space="preserve"> </w:t>
      </w:r>
      <w:r>
        <w:rPr>
          <w:spacing w:val="-2"/>
        </w:rPr>
        <w:t>documentos:</w:t>
      </w:r>
    </w:p>
    <w:p w14:paraId="330987DB">
      <w:pPr>
        <w:pStyle w:val="9"/>
        <w:numPr>
          <w:ilvl w:val="0"/>
          <w:numId w:val="29"/>
        </w:numPr>
        <w:tabs>
          <w:tab w:val="left" w:pos="331"/>
        </w:tabs>
        <w:spacing w:before="46" w:after="0" w:line="240" w:lineRule="auto"/>
        <w:ind w:left="331" w:right="0" w:hanging="207"/>
        <w:jc w:val="left"/>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de</w:t>
      </w:r>
      <w:r>
        <w:rPr>
          <w:spacing w:val="6"/>
          <w:sz w:val="20"/>
        </w:rPr>
        <w:t xml:space="preserve"> </w:t>
      </w:r>
      <w:r>
        <w:rPr>
          <w:sz w:val="20"/>
        </w:rPr>
        <w:t>Pessoas</w:t>
      </w:r>
      <w:r>
        <w:rPr>
          <w:spacing w:val="6"/>
          <w:sz w:val="20"/>
        </w:rPr>
        <w:t xml:space="preserve"> </w:t>
      </w:r>
      <w:r>
        <w:rPr>
          <w:sz w:val="20"/>
        </w:rPr>
        <w:t>Físicas</w:t>
      </w:r>
      <w:r>
        <w:rPr>
          <w:spacing w:val="6"/>
          <w:sz w:val="20"/>
        </w:rPr>
        <w:t xml:space="preserve"> </w:t>
      </w:r>
      <w:r>
        <w:rPr>
          <w:sz w:val="20"/>
        </w:rPr>
        <w:t>(CPF)</w:t>
      </w:r>
      <w:r>
        <w:rPr>
          <w:spacing w:val="6"/>
          <w:sz w:val="20"/>
        </w:rPr>
        <w:t xml:space="preserve"> </w:t>
      </w:r>
      <w:r>
        <w:rPr>
          <w:sz w:val="20"/>
        </w:rPr>
        <w:t>ou</w:t>
      </w:r>
      <w:r>
        <w:rPr>
          <w:spacing w:val="7"/>
          <w:sz w:val="20"/>
        </w:rPr>
        <w:t xml:space="preserve"> </w:t>
      </w:r>
      <w:r>
        <w:rPr>
          <w:sz w:val="20"/>
        </w:rPr>
        <w:t>no</w:t>
      </w:r>
      <w:r>
        <w:rPr>
          <w:spacing w:val="8"/>
          <w:sz w:val="20"/>
        </w:rPr>
        <w:t xml:space="preserve"> </w:t>
      </w:r>
      <w:r>
        <w:rPr>
          <w:sz w:val="20"/>
        </w:rPr>
        <w:t>Cadastro</w:t>
      </w:r>
      <w:r>
        <w:rPr>
          <w:spacing w:val="7"/>
          <w:sz w:val="20"/>
        </w:rPr>
        <w:t xml:space="preserve"> </w:t>
      </w:r>
      <w:r>
        <w:rPr>
          <w:sz w:val="20"/>
        </w:rPr>
        <w:t>Nacional</w:t>
      </w:r>
      <w:r>
        <w:rPr>
          <w:spacing w:val="6"/>
          <w:sz w:val="20"/>
        </w:rPr>
        <w:t xml:space="preserve"> </w:t>
      </w:r>
      <w:r>
        <w:rPr>
          <w:sz w:val="20"/>
        </w:rPr>
        <w:t>de</w:t>
      </w:r>
      <w:r>
        <w:rPr>
          <w:spacing w:val="6"/>
          <w:sz w:val="20"/>
        </w:rPr>
        <w:t xml:space="preserve"> </w:t>
      </w:r>
      <w:r>
        <w:rPr>
          <w:sz w:val="20"/>
        </w:rPr>
        <w:t>Pessoas</w:t>
      </w:r>
      <w:r>
        <w:rPr>
          <w:spacing w:val="6"/>
          <w:sz w:val="20"/>
        </w:rPr>
        <w:t xml:space="preserve"> </w:t>
      </w:r>
      <w:r>
        <w:rPr>
          <w:sz w:val="20"/>
        </w:rPr>
        <w:t>Jurídicas</w:t>
      </w:r>
      <w:r>
        <w:rPr>
          <w:spacing w:val="6"/>
          <w:sz w:val="20"/>
        </w:rPr>
        <w:t xml:space="preserve"> </w:t>
      </w:r>
      <w:r>
        <w:rPr>
          <w:spacing w:val="-2"/>
          <w:sz w:val="20"/>
        </w:rPr>
        <w:t>(CNPJ);</w:t>
      </w:r>
    </w:p>
    <w:p w14:paraId="7CFCEF16">
      <w:pPr>
        <w:pStyle w:val="9"/>
        <w:numPr>
          <w:ilvl w:val="0"/>
          <w:numId w:val="29"/>
        </w:numPr>
        <w:tabs>
          <w:tab w:val="left" w:pos="343"/>
        </w:tabs>
        <w:spacing w:before="46" w:after="0" w:line="288" w:lineRule="auto"/>
        <w:ind w:left="124" w:right="114" w:firstLine="0"/>
        <w:jc w:val="both"/>
        <w:rPr>
          <w:sz w:val="20"/>
        </w:rPr>
      </w:pPr>
      <w:r>
        <w:rPr>
          <w:sz w:val="20"/>
        </w:rPr>
        <w:t>prova de inscrição no cadastro de contribuintes estadual ou municipal, se houver, relativo ao domicílio ou sede do licitante, ou outra equivalente, na forma da lei;</w:t>
      </w:r>
    </w:p>
    <w:p w14:paraId="4F57303A">
      <w:pPr>
        <w:pStyle w:val="9"/>
        <w:numPr>
          <w:ilvl w:val="0"/>
          <w:numId w:val="29"/>
        </w:numPr>
        <w:tabs>
          <w:tab w:val="left" w:pos="331"/>
        </w:tabs>
        <w:spacing w:before="0" w:after="0" w:line="288" w:lineRule="auto"/>
        <w:ind w:left="124" w:right="111" w:firstLine="0"/>
        <w:jc w:val="both"/>
        <w:rPr>
          <w:sz w:val="20"/>
        </w:rPr>
      </w:pPr>
      <w:r>
        <w:rPr>
          <w:sz w:val="20"/>
        </w:rPr>
        <w:t>prova de regularidade perante a Fazenda Federal, Estadual e Municipal do domicílio ou sede do licitante, que será realizada da seguinte forma:</w:t>
      </w:r>
    </w:p>
    <w:p w14:paraId="4EFE8359">
      <w:pPr>
        <w:pStyle w:val="9"/>
        <w:numPr>
          <w:ilvl w:val="1"/>
          <w:numId w:val="29"/>
        </w:numPr>
        <w:tabs>
          <w:tab w:val="left" w:pos="491"/>
        </w:tabs>
        <w:spacing w:before="0" w:after="0" w:line="288" w:lineRule="auto"/>
        <w:ind w:left="124" w:right="124"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E116D76">
      <w:pPr>
        <w:pStyle w:val="9"/>
        <w:numPr>
          <w:ilvl w:val="1"/>
          <w:numId w:val="29"/>
        </w:numPr>
        <w:tabs>
          <w:tab w:val="left" w:pos="491"/>
        </w:tabs>
        <w:spacing w:before="1" w:after="0" w:line="288" w:lineRule="auto"/>
        <w:ind w:left="124" w:right="123" w:firstLine="0"/>
        <w:jc w:val="both"/>
        <w:rPr>
          <w:sz w:val="20"/>
        </w:rPr>
      </w:pPr>
      <w:r>
        <w:rPr>
          <w:sz w:val="20"/>
        </w:rPr>
        <w:t>Fazenda Estadual: apresentação da Certidão Negativa de Débitos, ou Certidão Positiva com efeito de Negativa, do Imposto sobre</w:t>
      </w:r>
      <w:r>
        <w:rPr>
          <w:spacing w:val="40"/>
          <w:sz w:val="20"/>
        </w:rPr>
        <w:t xml:space="preserve"> </w:t>
      </w:r>
      <w:r>
        <w:rPr>
          <w:sz w:val="20"/>
        </w:rPr>
        <w:t>Operações</w:t>
      </w:r>
      <w:r>
        <w:rPr>
          <w:spacing w:val="40"/>
          <w:sz w:val="20"/>
        </w:rPr>
        <w:t xml:space="preserve"> </w:t>
      </w:r>
      <w:r>
        <w:rPr>
          <w:sz w:val="20"/>
        </w:rPr>
        <w:t>relativas</w:t>
      </w:r>
      <w:r>
        <w:rPr>
          <w:spacing w:val="40"/>
          <w:sz w:val="20"/>
        </w:rPr>
        <w:t xml:space="preserve"> </w:t>
      </w:r>
      <w:r>
        <w:rPr>
          <w:sz w:val="20"/>
        </w:rPr>
        <w:t>à</w:t>
      </w:r>
      <w:r>
        <w:rPr>
          <w:spacing w:val="40"/>
          <w:sz w:val="20"/>
        </w:rPr>
        <w:t xml:space="preserve"> </w:t>
      </w:r>
      <w:r>
        <w:rPr>
          <w:sz w:val="20"/>
        </w:rPr>
        <w:t>Circulação</w:t>
      </w:r>
      <w:r>
        <w:rPr>
          <w:spacing w:val="40"/>
          <w:sz w:val="20"/>
        </w:rPr>
        <w:t xml:space="preserve"> </w:t>
      </w:r>
      <w:r>
        <w:rPr>
          <w:sz w:val="20"/>
        </w:rPr>
        <w:t>de</w:t>
      </w:r>
      <w:r>
        <w:rPr>
          <w:spacing w:val="40"/>
          <w:sz w:val="20"/>
        </w:rPr>
        <w:t xml:space="preserve"> </w:t>
      </w:r>
      <w:r>
        <w:rPr>
          <w:sz w:val="20"/>
        </w:rPr>
        <w:t>Mercadorias</w:t>
      </w:r>
      <w:r>
        <w:rPr>
          <w:spacing w:val="40"/>
          <w:sz w:val="20"/>
        </w:rPr>
        <w:t xml:space="preserve"> </w:t>
      </w:r>
      <w:r>
        <w:rPr>
          <w:sz w:val="20"/>
        </w:rPr>
        <w:t>e</w:t>
      </w:r>
      <w:r>
        <w:rPr>
          <w:spacing w:val="40"/>
          <w:sz w:val="20"/>
        </w:rPr>
        <w:t xml:space="preserve"> </w:t>
      </w:r>
      <w:r>
        <w:rPr>
          <w:sz w:val="20"/>
        </w:rPr>
        <w:t>sobre</w:t>
      </w:r>
      <w:r>
        <w:rPr>
          <w:spacing w:val="40"/>
          <w:sz w:val="20"/>
        </w:rPr>
        <w:t xml:space="preserve"> </w:t>
      </w:r>
      <w:r>
        <w:rPr>
          <w:sz w:val="20"/>
        </w:rPr>
        <w:t>Prestações</w:t>
      </w:r>
      <w:r>
        <w:rPr>
          <w:spacing w:val="40"/>
          <w:sz w:val="20"/>
        </w:rPr>
        <w:t xml:space="preserve"> </w:t>
      </w:r>
      <w:r>
        <w:rPr>
          <w:sz w:val="20"/>
        </w:rPr>
        <w:t>de</w:t>
      </w:r>
      <w:r>
        <w:rPr>
          <w:spacing w:val="40"/>
          <w:sz w:val="20"/>
        </w:rPr>
        <w:t xml:space="preserve"> </w:t>
      </w:r>
      <w:r>
        <w:rPr>
          <w:sz w:val="20"/>
        </w:rPr>
        <w:t>Serviços</w:t>
      </w:r>
      <w:r>
        <w:rPr>
          <w:spacing w:val="40"/>
          <w:sz w:val="20"/>
        </w:rPr>
        <w:t xml:space="preserve"> </w:t>
      </w:r>
      <w:r>
        <w:rPr>
          <w:sz w:val="20"/>
        </w:rPr>
        <w:t>de</w:t>
      </w:r>
      <w:r>
        <w:rPr>
          <w:spacing w:val="40"/>
          <w:sz w:val="20"/>
        </w:rPr>
        <w:t xml:space="preserve"> </w:t>
      </w:r>
      <w:r>
        <w:rPr>
          <w:sz w:val="20"/>
        </w:rPr>
        <w:t>Transporte</w:t>
      </w:r>
      <w:r>
        <w:rPr>
          <w:spacing w:val="40"/>
          <w:sz w:val="20"/>
        </w:rPr>
        <w:t xml:space="preserve"> </w:t>
      </w:r>
      <w:r>
        <w:rPr>
          <w:sz w:val="20"/>
        </w:rPr>
        <w:t>Interestadual, Intermunicipal e de Comunicação - ICMS, expedida pela Secretaria de Estado de Fazenda, ou, se for o caso, certidão comprobatória de que o licitante, em razão do objeto social, está isento de inscrição estadual;</w:t>
      </w:r>
    </w:p>
    <w:p w14:paraId="1593941E">
      <w:pPr>
        <w:pStyle w:val="9"/>
        <w:numPr>
          <w:ilvl w:val="2"/>
          <w:numId w:val="29"/>
        </w:numPr>
        <w:tabs>
          <w:tab w:val="left" w:pos="639"/>
        </w:tabs>
        <w:spacing w:before="0" w:after="0" w:line="288" w:lineRule="auto"/>
        <w:ind w:left="124" w:right="121" w:firstLine="0"/>
        <w:jc w:val="both"/>
        <w:rPr>
          <w:sz w:val="20"/>
        </w:rPr>
      </w:pPr>
      <w:r>
        <w:rPr>
          <w:sz w:val="20"/>
        </w:rPr>
        <w:t>caso o licitante esteja estabelecido no Estado do Rio de Janeiro, a prova de regularidade com a Fazenda Estadual será feita por</w:t>
      </w:r>
      <w:r>
        <w:rPr>
          <w:spacing w:val="40"/>
          <w:sz w:val="20"/>
        </w:rPr>
        <w:t xml:space="preserve"> </w:t>
      </w:r>
      <w:r>
        <w:rPr>
          <w:sz w:val="20"/>
        </w:rPr>
        <w:t>meio</w:t>
      </w:r>
      <w:r>
        <w:rPr>
          <w:spacing w:val="40"/>
          <w:sz w:val="20"/>
        </w:rPr>
        <w:t xml:space="preserve"> </w:t>
      </w:r>
      <w:r>
        <w:rPr>
          <w:sz w:val="20"/>
        </w:rPr>
        <w:t>da</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expedida</w:t>
      </w:r>
      <w:r>
        <w:rPr>
          <w:spacing w:val="40"/>
          <w:sz w:val="20"/>
        </w:rPr>
        <w:t xml:space="preserve"> </w:t>
      </w:r>
      <w:r>
        <w:rPr>
          <w:sz w:val="20"/>
        </w:rPr>
        <w:t>pela Secretaria de Estado de Fazenda e Certidão Negativa de Débitos em Dívida</w:t>
      </w:r>
      <w:r>
        <w:rPr>
          <w:spacing w:val="-1"/>
          <w:sz w:val="20"/>
        </w:rPr>
        <w:t xml:space="preserve"> </w:t>
      </w:r>
      <w:r>
        <w:rPr>
          <w:sz w:val="20"/>
        </w:rPr>
        <w:t>Ativa, ou Certidão Positiva com efeito de Negativa, expedida</w:t>
      </w:r>
      <w:r>
        <w:rPr>
          <w:spacing w:val="29"/>
          <w:sz w:val="20"/>
        </w:rPr>
        <w:t xml:space="preserve"> </w:t>
      </w:r>
      <w:r>
        <w:rPr>
          <w:sz w:val="20"/>
        </w:rPr>
        <w:t>pela</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ou,</w:t>
      </w:r>
      <w:r>
        <w:rPr>
          <w:spacing w:val="29"/>
          <w:sz w:val="20"/>
        </w:rPr>
        <w:t xml:space="preserve"> </w:t>
      </w:r>
      <w:r>
        <w:rPr>
          <w:sz w:val="20"/>
        </w:rPr>
        <w:t>se</w:t>
      </w:r>
      <w:r>
        <w:rPr>
          <w:spacing w:val="29"/>
          <w:sz w:val="20"/>
        </w:rPr>
        <w:t xml:space="preserve"> </w:t>
      </w:r>
      <w:r>
        <w:rPr>
          <w:sz w:val="20"/>
        </w:rPr>
        <w:t>for</w:t>
      </w:r>
      <w:r>
        <w:rPr>
          <w:spacing w:val="29"/>
          <w:sz w:val="20"/>
        </w:rPr>
        <w:t xml:space="preserve"> </w:t>
      </w:r>
      <w:r>
        <w:rPr>
          <w:sz w:val="20"/>
        </w:rPr>
        <w:t>o</w:t>
      </w:r>
      <w:r>
        <w:rPr>
          <w:spacing w:val="29"/>
          <w:sz w:val="20"/>
        </w:rPr>
        <w:t xml:space="preserve"> </w:t>
      </w:r>
      <w:r>
        <w:rPr>
          <w:sz w:val="20"/>
        </w:rPr>
        <w:t>caso,</w:t>
      </w:r>
      <w:r>
        <w:rPr>
          <w:spacing w:val="29"/>
          <w:sz w:val="20"/>
        </w:rPr>
        <w:t xml:space="preserve"> </w:t>
      </w:r>
      <w:r>
        <w:rPr>
          <w:sz w:val="20"/>
        </w:rPr>
        <w:t>certidão</w:t>
      </w:r>
      <w:r>
        <w:rPr>
          <w:spacing w:val="29"/>
          <w:sz w:val="20"/>
        </w:rPr>
        <w:t xml:space="preserve"> </w:t>
      </w:r>
      <w:r>
        <w:rPr>
          <w:sz w:val="20"/>
        </w:rPr>
        <w:t>comprobatória</w:t>
      </w:r>
      <w:r>
        <w:rPr>
          <w:spacing w:val="29"/>
          <w:sz w:val="20"/>
        </w:rPr>
        <w:t xml:space="preserve"> </w:t>
      </w:r>
      <w:r>
        <w:rPr>
          <w:sz w:val="20"/>
        </w:rPr>
        <w:t>de</w:t>
      </w:r>
      <w:r>
        <w:rPr>
          <w:spacing w:val="29"/>
          <w:sz w:val="20"/>
        </w:rPr>
        <w:t xml:space="preserve"> </w:t>
      </w:r>
      <w:r>
        <w:rPr>
          <w:sz w:val="20"/>
        </w:rPr>
        <w:t>que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em</w:t>
      </w:r>
      <w:r>
        <w:rPr>
          <w:spacing w:val="29"/>
          <w:sz w:val="20"/>
        </w:rPr>
        <w:t xml:space="preserve"> </w:t>
      </w:r>
      <w:r>
        <w:rPr>
          <w:sz w:val="20"/>
        </w:rPr>
        <w:t>razão</w:t>
      </w:r>
      <w:r>
        <w:rPr>
          <w:spacing w:val="29"/>
          <w:sz w:val="20"/>
        </w:rPr>
        <w:t xml:space="preserve"> </w:t>
      </w:r>
      <w:r>
        <w:rPr>
          <w:sz w:val="20"/>
        </w:rPr>
        <w:t>do</w:t>
      </w:r>
      <w:r>
        <w:rPr>
          <w:spacing w:val="29"/>
          <w:sz w:val="20"/>
        </w:rPr>
        <w:t xml:space="preserve"> </w:t>
      </w:r>
      <w:r>
        <w:rPr>
          <w:sz w:val="20"/>
        </w:rPr>
        <w:t>objeto social, está isento de inscrição estadual;</w:t>
      </w:r>
    </w:p>
    <w:p w14:paraId="037455D9">
      <w:pPr>
        <w:pStyle w:val="9"/>
        <w:numPr>
          <w:ilvl w:val="1"/>
          <w:numId w:val="29"/>
        </w:numPr>
        <w:tabs>
          <w:tab w:val="left" w:pos="528"/>
        </w:tabs>
        <w:spacing w:before="0" w:after="0" w:line="288" w:lineRule="auto"/>
        <w:ind w:left="124" w:right="122" w:firstLine="0"/>
        <w:jc w:val="both"/>
        <w:rPr>
          <w:sz w:val="20"/>
        </w:rPr>
      </w:pPr>
      <w:r>
        <w:rPr>
          <w:sz w:val="20"/>
        </w:rPr>
        <w:t>Fazenda</w:t>
      </w:r>
      <w:r>
        <w:rPr>
          <w:spacing w:val="40"/>
          <w:sz w:val="20"/>
        </w:rPr>
        <w:t xml:space="preserve"> </w:t>
      </w:r>
      <w:r>
        <w:rPr>
          <w:sz w:val="20"/>
        </w:rPr>
        <w:t>Municipal:</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do Imposto sobre Serviços de Qualquer Natureza - ISS, ou, se for o caso, certidão comprobatória de que o licitante, em razão do</w:t>
      </w:r>
      <w:r>
        <w:rPr>
          <w:spacing w:val="40"/>
          <w:sz w:val="20"/>
        </w:rPr>
        <w:t xml:space="preserve"> </w:t>
      </w:r>
      <w:r>
        <w:rPr>
          <w:sz w:val="20"/>
        </w:rPr>
        <w:t>objeto social, está isento de inscrição municipal;</w:t>
      </w:r>
    </w:p>
    <w:p w14:paraId="5261A2D1">
      <w:pPr>
        <w:pStyle w:val="9"/>
        <w:numPr>
          <w:ilvl w:val="0"/>
          <w:numId w:val="29"/>
        </w:numPr>
        <w:tabs>
          <w:tab w:val="left" w:pos="343"/>
        </w:tabs>
        <w:spacing w:before="1" w:after="0" w:line="240" w:lineRule="auto"/>
        <w:ind w:left="343" w:right="0" w:hanging="219"/>
        <w:jc w:val="both"/>
        <w:rPr>
          <w:sz w:val="20"/>
        </w:rPr>
      </w:pPr>
      <w:r>
        <w:rPr>
          <w:sz w:val="20"/>
        </w:rPr>
        <w:t>Certificado</w:t>
      </w:r>
      <w:r>
        <w:rPr>
          <w:spacing w:val="7"/>
          <w:sz w:val="20"/>
        </w:rPr>
        <w:t xml:space="preserve"> </w:t>
      </w:r>
      <w:r>
        <w:rPr>
          <w:sz w:val="20"/>
        </w:rPr>
        <w:t>de</w:t>
      </w:r>
      <w:r>
        <w:rPr>
          <w:spacing w:val="7"/>
          <w:sz w:val="20"/>
        </w:rPr>
        <w:t xml:space="preserve"> </w:t>
      </w:r>
      <w:r>
        <w:rPr>
          <w:sz w:val="20"/>
        </w:rPr>
        <w:t>Regularidade</w:t>
      </w:r>
      <w:r>
        <w:rPr>
          <w:spacing w:val="6"/>
          <w:sz w:val="20"/>
        </w:rPr>
        <w:t xml:space="preserve"> </w:t>
      </w:r>
      <w:r>
        <w:rPr>
          <w:sz w:val="20"/>
        </w:rPr>
        <w:t>do</w:t>
      </w:r>
      <w:r>
        <w:rPr>
          <w:spacing w:val="8"/>
          <w:sz w:val="20"/>
        </w:rPr>
        <w:t xml:space="preserve"> </w:t>
      </w:r>
      <w:r>
        <w:rPr>
          <w:sz w:val="20"/>
        </w:rPr>
        <w:t>FGTS</w:t>
      </w:r>
      <w:r>
        <w:rPr>
          <w:spacing w:val="8"/>
          <w:sz w:val="20"/>
        </w:rPr>
        <w:t xml:space="preserve"> </w:t>
      </w:r>
      <w:r>
        <w:rPr>
          <w:sz w:val="20"/>
        </w:rPr>
        <w:t>–</w:t>
      </w:r>
      <w:r>
        <w:rPr>
          <w:spacing w:val="7"/>
          <w:sz w:val="20"/>
        </w:rPr>
        <w:t xml:space="preserve"> </w:t>
      </w:r>
      <w:r>
        <w:rPr>
          <w:spacing w:val="-4"/>
          <w:sz w:val="20"/>
        </w:rPr>
        <w:t>CRF;</w:t>
      </w:r>
    </w:p>
    <w:p w14:paraId="0547913A">
      <w:pPr>
        <w:pStyle w:val="9"/>
        <w:numPr>
          <w:ilvl w:val="0"/>
          <w:numId w:val="29"/>
        </w:numPr>
        <w:tabs>
          <w:tab w:val="left" w:pos="332"/>
        </w:tabs>
        <w:spacing w:before="46" w:after="0" w:line="288" w:lineRule="auto"/>
        <w:ind w:left="124" w:right="139" w:firstLine="0"/>
        <w:jc w:val="both"/>
        <w:rPr>
          <w:sz w:val="20"/>
        </w:rPr>
      </w:pPr>
      <w:r>
        <w:rPr>
          <w:sz w:val="20"/>
        </w:rPr>
        <w:t>prova de inexistência de débitos inadimplidos perante a Justiça do Trabalho, mediante a apresentação de Certidão Negativa de Débitos Trabalhistas (CNDT) ou da Certidão Positiva de Débitos Trabalhistas com os mesmos efeitos da CNDT.</w:t>
      </w:r>
    </w:p>
    <w:p w14:paraId="62D6F632">
      <w:pPr>
        <w:pStyle w:val="9"/>
        <w:numPr>
          <w:ilvl w:val="2"/>
          <w:numId w:val="30"/>
        </w:numPr>
        <w:tabs>
          <w:tab w:val="left" w:pos="634"/>
        </w:tabs>
        <w:spacing w:before="0" w:after="0" w:line="288" w:lineRule="auto"/>
        <w:ind w:left="124" w:right="126" w:firstLine="0"/>
        <w:jc w:val="both"/>
        <w:rPr>
          <w:sz w:val="20"/>
        </w:rPr>
      </w:pPr>
      <w:r>
        <w:rPr>
          <w:sz w:val="20"/>
        </w:rPr>
        <w:t>Na hipótese de tratar-se de microempresa ou de empresa de pequeno porte, na forma da lei, não obstante a obrigatoriedade</w:t>
      </w:r>
      <w:r>
        <w:rPr>
          <w:spacing w:val="40"/>
          <w:sz w:val="20"/>
        </w:rPr>
        <w:t xml:space="preserve"> </w:t>
      </w:r>
      <w:r>
        <w:rPr>
          <w:sz w:val="20"/>
        </w:rPr>
        <w:t>de apresentação de toda a documentação habilitatória, a comprovação da regularidade fiscal somente será exigida para efeito de assinatura do contrato caso se sagre vencedora na licitação.</w:t>
      </w:r>
    </w:p>
    <w:p w14:paraId="7A7A49B5">
      <w:pPr>
        <w:pStyle w:val="9"/>
        <w:numPr>
          <w:ilvl w:val="2"/>
          <w:numId w:val="30"/>
        </w:numPr>
        <w:tabs>
          <w:tab w:val="left" w:pos="677"/>
        </w:tabs>
        <w:spacing w:before="0" w:after="0" w:line="288" w:lineRule="auto"/>
        <w:ind w:left="124" w:right="128" w:firstLine="0"/>
        <w:jc w:val="both"/>
        <w:rPr>
          <w:sz w:val="20"/>
        </w:rPr>
      </w:pPr>
      <w:r>
        <w:rPr>
          <w:sz w:val="20"/>
        </w:rPr>
        <w:t>Em sendo declarada vencedora do certame microempresa ou empresa de pequeno porte com débitos fiscais, ficará assegurado, a partir de então, o prazo de 5 (cinco) dias úteis para a regularização da documentação, pagamento ou parcelamento</w:t>
      </w:r>
      <w:r>
        <w:rPr>
          <w:spacing w:val="80"/>
          <w:sz w:val="20"/>
        </w:rPr>
        <w:t xml:space="preserve"> </w:t>
      </w:r>
      <w:r>
        <w:rPr>
          <w:sz w:val="20"/>
        </w:rPr>
        <w:t>do débito, e emissão de eventuais certidões negativas ou positivas com efeito de negativas.</w:t>
      </w:r>
    </w:p>
    <w:p w14:paraId="0AE37010">
      <w:pPr>
        <w:pStyle w:val="9"/>
        <w:numPr>
          <w:ilvl w:val="2"/>
          <w:numId w:val="30"/>
        </w:numPr>
        <w:tabs>
          <w:tab w:val="left" w:pos="634"/>
        </w:tabs>
        <w:spacing w:before="1" w:after="0" w:line="288" w:lineRule="auto"/>
        <w:ind w:left="124" w:right="152" w:firstLine="0"/>
        <w:jc w:val="both"/>
        <w:rPr>
          <w:sz w:val="20"/>
        </w:rPr>
      </w:pPr>
      <w:r>
        <w:rPr>
          <w:sz w:val="20"/>
        </w:rPr>
        <w:t>A não</w:t>
      </w:r>
      <w:r>
        <w:rPr>
          <w:spacing w:val="21"/>
          <w:sz w:val="20"/>
        </w:rPr>
        <w:t xml:space="preserve"> </w:t>
      </w:r>
      <w:r>
        <w:rPr>
          <w:sz w:val="20"/>
        </w:rPr>
        <w:t>regularização</w:t>
      </w:r>
      <w:r>
        <w:rPr>
          <w:spacing w:val="21"/>
          <w:sz w:val="20"/>
        </w:rPr>
        <w:t xml:space="preserve"> </w:t>
      </w:r>
      <w:r>
        <w:rPr>
          <w:sz w:val="20"/>
        </w:rPr>
        <w:t>da</w:t>
      </w:r>
      <w:r>
        <w:rPr>
          <w:spacing w:val="20"/>
          <w:sz w:val="20"/>
        </w:rPr>
        <w:t xml:space="preserve"> </w:t>
      </w:r>
      <w:r>
        <w:rPr>
          <w:sz w:val="20"/>
        </w:rPr>
        <w:t>documentação</w:t>
      </w:r>
      <w:r>
        <w:rPr>
          <w:spacing w:val="21"/>
          <w:sz w:val="20"/>
        </w:rPr>
        <w:t xml:space="preserve"> </w:t>
      </w:r>
      <w:r>
        <w:rPr>
          <w:sz w:val="20"/>
        </w:rPr>
        <w:t>no</w:t>
      </w:r>
      <w:r>
        <w:rPr>
          <w:spacing w:val="21"/>
          <w:sz w:val="20"/>
        </w:rPr>
        <w:t xml:space="preserve"> </w:t>
      </w:r>
      <w:r>
        <w:rPr>
          <w:sz w:val="20"/>
        </w:rPr>
        <w:t>prazo</w:t>
      </w:r>
      <w:r>
        <w:rPr>
          <w:spacing w:val="21"/>
          <w:sz w:val="20"/>
        </w:rPr>
        <w:t xml:space="preserve"> </w:t>
      </w:r>
      <w:r>
        <w:rPr>
          <w:sz w:val="20"/>
        </w:rPr>
        <w:t>estipulado</w:t>
      </w:r>
      <w:r>
        <w:rPr>
          <w:spacing w:val="21"/>
          <w:sz w:val="20"/>
        </w:rPr>
        <w:t xml:space="preserve"> </w:t>
      </w:r>
      <w:r>
        <w:rPr>
          <w:sz w:val="20"/>
        </w:rPr>
        <w:t>implicará</w:t>
      </w:r>
      <w:r>
        <w:rPr>
          <w:spacing w:val="20"/>
          <w:sz w:val="20"/>
        </w:rPr>
        <w:t xml:space="preserve"> </w:t>
      </w:r>
      <w:r>
        <w:rPr>
          <w:sz w:val="20"/>
        </w:rPr>
        <w:t>a</w:t>
      </w:r>
      <w:r>
        <w:rPr>
          <w:spacing w:val="20"/>
          <w:sz w:val="20"/>
        </w:rPr>
        <w:t xml:space="preserve"> </w:t>
      </w:r>
      <w:r>
        <w:rPr>
          <w:sz w:val="20"/>
        </w:rPr>
        <w:t>decadência</w:t>
      </w:r>
      <w:r>
        <w:rPr>
          <w:spacing w:val="20"/>
          <w:sz w:val="20"/>
        </w:rPr>
        <w:t xml:space="preserve"> </w:t>
      </w:r>
      <w:r>
        <w:rPr>
          <w:sz w:val="20"/>
        </w:rPr>
        <w:t>do</w:t>
      </w:r>
      <w:r>
        <w:rPr>
          <w:spacing w:val="21"/>
          <w:sz w:val="20"/>
        </w:rPr>
        <w:t xml:space="preserve"> </w:t>
      </w:r>
      <w:r>
        <w:rPr>
          <w:sz w:val="20"/>
        </w:rPr>
        <w:t>direito</w:t>
      </w:r>
      <w:r>
        <w:rPr>
          <w:spacing w:val="21"/>
          <w:sz w:val="20"/>
        </w:rPr>
        <w:t xml:space="preserve"> </w:t>
      </w:r>
      <w:r>
        <w:rPr>
          <w:sz w:val="20"/>
        </w:rPr>
        <w:t>à</w:t>
      </w:r>
      <w:r>
        <w:rPr>
          <w:spacing w:val="20"/>
          <w:sz w:val="20"/>
        </w:rPr>
        <w:t xml:space="preserve"> </w:t>
      </w:r>
      <w:r>
        <w:rPr>
          <w:sz w:val="20"/>
        </w:rPr>
        <w:t>contratação,</w:t>
      </w:r>
      <w:r>
        <w:rPr>
          <w:spacing w:val="21"/>
          <w:sz w:val="20"/>
        </w:rPr>
        <w:t xml:space="preserve"> </w:t>
      </w:r>
      <w:r>
        <w:rPr>
          <w:sz w:val="20"/>
        </w:rPr>
        <w:t>sem</w:t>
      </w:r>
      <w:r>
        <w:rPr>
          <w:spacing w:val="20"/>
          <w:sz w:val="20"/>
        </w:rPr>
        <w:t xml:space="preserve"> </w:t>
      </w:r>
      <w:r>
        <w:rPr>
          <w:sz w:val="20"/>
        </w:rPr>
        <w:t>prejuízo da aplicação das sanções previstas no art. 155, da Lei nº 14.133/21.</w:t>
      </w:r>
    </w:p>
    <w:p w14:paraId="0462C913">
      <w:pPr>
        <w:pStyle w:val="7"/>
        <w:spacing w:before="46"/>
      </w:pPr>
    </w:p>
    <w:p w14:paraId="657B9861">
      <w:pPr>
        <w:pStyle w:val="4"/>
        <w:numPr>
          <w:ilvl w:val="1"/>
          <w:numId w:val="31"/>
        </w:numPr>
        <w:tabs>
          <w:tab w:val="left" w:pos="430"/>
        </w:tabs>
        <w:spacing w:before="0" w:after="0" w:line="240" w:lineRule="auto"/>
        <w:ind w:left="430" w:right="0" w:hanging="306"/>
        <w:jc w:val="both"/>
      </w:pPr>
      <w:r>
        <w:t>Qualificação</w:t>
      </w:r>
      <w:r>
        <w:rPr>
          <w:spacing w:val="27"/>
        </w:rPr>
        <w:t xml:space="preserve"> </w:t>
      </w:r>
      <w:r>
        <w:t>Econômico-</w:t>
      </w:r>
      <w:r>
        <w:rPr>
          <w:spacing w:val="-2"/>
        </w:rPr>
        <w:t>Financeira</w:t>
      </w:r>
    </w:p>
    <w:p w14:paraId="65C93094">
      <w:pPr>
        <w:pStyle w:val="9"/>
        <w:numPr>
          <w:ilvl w:val="2"/>
          <w:numId w:val="31"/>
        </w:numPr>
        <w:tabs>
          <w:tab w:val="left" w:pos="639"/>
        </w:tabs>
        <w:spacing w:before="46" w:after="0" w:line="240" w:lineRule="auto"/>
        <w:ind w:left="639" w:right="0" w:hanging="515"/>
        <w:jc w:val="left"/>
        <w:rPr>
          <w:sz w:val="20"/>
        </w:rPr>
      </w:pPr>
      <w:r>
        <w:rPr>
          <w:sz w:val="20"/>
        </w:rPr>
        <w:t>O</w:t>
      </w:r>
      <w:r>
        <w:rPr>
          <w:spacing w:val="12"/>
          <w:sz w:val="20"/>
        </w:rPr>
        <w:t xml:space="preserve"> </w:t>
      </w:r>
      <w:r>
        <w:rPr>
          <w:sz w:val="20"/>
        </w:rPr>
        <w:t>licitante</w:t>
      </w:r>
      <w:r>
        <w:rPr>
          <w:spacing w:val="12"/>
          <w:sz w:val="20"/>
        </w:rPr>
        <w:t xml:space="preserve"> </w:t>
      </w:r>
      <w:r>
        <w:rPr>
          <w:sz w:val="20"/>
        </w:rPr>
        <w:t>detentor</w:t>
      </w:r>
      <w:r>
        <w:rPr>
          <w:spacing w:val="13"/>
          <w:sz w:val="20"/>
        </w:rPr>
        <w:t xml:space="preserve"> </w:t>
      </w:r>
      <w:r>
        <w:rPr>
          <w:sz w:val="20"/>
        </w:rPr>
        <w:t>da</w:t>
      </w:r>
      <w:r>
        <w:rPr>
          <w:spacing w:val="12"/>
          <w:sz w:val="20"/>
        </w:rPr>
        <w:t xml:space="preserve"> </w:t>
      </w:r>
      <w:r>
        <w:rPr>
          <w:sz w:val="20"/>
        </w:rPr>
        <w:t>proposta</w:t>
      </w:r>
      <w:r>
        <w:rPr>
          <w:spacing w:val="12"/>
          <w:sz w:val="20"/>
        </w:rPr>
        <w:t xml:space="preserve"> </w:t>
      </w:r>
      <w:r>
        <w:rPr>
          <w:sz w:val="20"/>
        </w:rPr>
        <w:t>ou</w:t>
      </w:r>
      <w:r>
        <w:rPr>
          <w:spacing w:val="13"/>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3"/>
          <w:sz w:val="20"/>
        </w:rPr>
        <w:t xml:space="preserve"> </w:t>
      </w:r>
      <w:r>
        <w:rPr>
          <w:sz w:val="20"/>
        </w:rPr>
        <w:t>preço</w:t>
      </w:r>
      <w:r>
        <w:rPr>
          <w:spacing w:val="12"/>
          <w:sz w:val="20"/>
        </w:rPr>
        <w:t xml:space="preserve"> </w:t>
      </w:r>
      <w:r>
        <w:rPr>
          <w:sz w:val="20"/>
        </w:rPr>
        <w:t>deverá</w:t>
      </w:r>
      <w:r>
        <w:rPr>
          <w:spacing w:val="12"/>
          <w:sz w:val="20"/>
        </w:rPr>
        <w:t xml:space="preserve"> </w:t>
      </w:r>
      <w:r>
        <w:rPr>
          <w:sz w:val="20"/>
        </w:rPr>
        <w:t>apresentar</w:t>
      </w:r>
      <w:r>
        <w:rPr>
          <w:spacing w:val="13"/>
          <w:sz w:val="20"/>
        </w:rPr>
        <w:t xml:space="preserve"> </w:t>
      </w:r>
      <w:r>
        <w:rPr>
          <w:sz w:val="20"/>
        </w:rPr>
        <w:t>certidões</w:t>
      </w:r>
      <w:r>
        <w:rPr>
          <w:spacing w:val="12"/>
          <w:sz w:val="20"/>
        </w:rPr>
        <w:t xml:space="preserve"> </w:t>
      </w:r>
      <w:r>
        <w:rPr>
          <w:sz w:val="20"/>
        </w:rPr>
        <w:t>negativas</w:t>
      </w:r>
      <w:r>
        <w:rPr>
          <w:spacing w:val="13"/>
          <w:sz w:val="20"/>
        </w:rPr>
        <w:t xml:space="preserve"> </w:t>
      </w:r>
      <w:r>
        <w:rPr>
          <w:sz w:val="20"/>
        </w:rPr>
        <w:t>de</w:t>
      </w:r>
      <w:r>
        <w:rPr>
          <w:spacing w:val="12"/>
          <w:sz w:val="20"/>
        </w:rPr>
        <w:t xml:space="preserve"> </w:t>
      </w:r>
      <w:r>
        <w:rPr>
          <w:sz w:val="20"/>
        </w:rPr>
        <w:t>falências</w:t>
      </w:r>
      <w:r>
        <w:rPr>
          <w:spacing w:val="12"/>
          <w:sz w:val="20"/>
        </w:rPr>
        <w:t xml:space="preserve"> </w:t>
      </w:r>
      <w:r>
        <w:rPr>
          <w:sz w:val="20"/>
        </w:rPr>
        <w:t>e</w:t>
      </w:r>
      <w:r>
        <w:rPr>
          <w:spacing w:val="13"/>
          <w:sz w:val="20"/>
        </w:rPr>
        <w:t xml:space="preserve"> </w:t>
      </w:r>
      <w:r>
        <w:rPr>
          <w:spacing w:val="-2"/>
          <w:sz w:val="20"/>
        </w:rPr>
        <w:t>recuperação</w:t>
      </w:r>
    </w:p>
    <w:p w14:paraId="70B15C4D">
      <w:pPr>
        <w:pStyle w:val="9"/>
        <w:spacing w:after="0" w:line="240" w:lineRule="auto"/>
        <w:jc w:val="left"/>
        <w:rPr>
          <w:sz w:val="20"/>
        </w:rPr>
        <w:sectPr>
          <w:pgSz w:w="11900" w:h="16840"/>
          <w:pgMar w:top="520" w:right="566" w:bottom="380" w:left="566" w:header="0" w:footer="181" w:gutter="0"/>
          <w:cols w:space="720" w:num="1"/>
        </w:sectPr>
      </w:pPr>
    </w:p>
    <w:p w14:paraId="47B8C809">
      <w:pPr>
        <w:pStyle w:val="7"/>
        <w:spacing w:before="79" w:line="288" w:lineRule="auto"/>
        <w:ind w:left="124" w:right="122"/>
        <w:jc w:val="both"/>
      </w:pPr>
      <w:r>
        <w:t>judicial e extrajudicial expedidas pelos distribuidores da sede da pessoa jurídica, ou de execução patrimonial, expedida no domicílio</w:t>
      </w:r>
      <w:r>
        <w:rPr>
          <w:spacing w:val="36"/>
        </w:rPr>
        <w:t xml:space="preserve"> </w:t>
      </w:r>
      <w:r>
        <w:t>da</w:t>
      </w:r>
      <w:r>
        <w:rPr>
          <w:spacing w:val="35"/>
        </w:rPr>
        <w:t xml:space="preserve"> </w:t>
      </w:r>
      <w:r>
        <w:t>pessoa</w:t>
      </w:r>
      <w:r>
        <w:rPr>
          <w:spacing w:val="35"/>
        </w:rPr>
        <w:t xml:space="preserve"> </w:t>
      </w:r>
      <w:r>
        <w:t>física.</w:t>
      </w:r>
      <w:r>
        <w:rPr>
          <w:spacing w:val="36"/>
        </w:rPr>
        <w:t xml:space="preserve"> </w:t>
      </w:r>
      <w:r>
        <w:t>Se</w:t>
      </w:r>
      <w:r>
        <w:rPr>
          <w:spacing w:val="35"/>
        </w:rPr>
        <w:t xml:space="preserve"> </w:t>
      </w:r>
      <w:r>
        <w:t>o</w:t>
      </w:r>
      <w:r>
        <w:rPr>
          <w:spacing w:val="36"/>
        </w:rPr>
        <w:t xml:space="preserve"> </w:t>
      </w:r>
      <w:r>
        <w:t>licitante</w:t>
      </w:r>
      <w:r>
        <w:rPr>
          <w:spacing w:val="35"/>
        </w:rPr>
        <w:t xml:space="preserve"> </w:t>
      </w:r>
      <w:r>
        <w:t>não</w:t>
      </w:r>
      <w:r>
        <w:rPr>
          <w:spacing w:val="36"/>
        </w:rPr>
        <w:t xml:space="preserve"> </w:t>
      </w:r>
      <w:r>
        <w:t>for</w:t>
      </w:r>
      <w:r>
        <w:rPr>
          <w:spacing w:val="36"/>
        </w:rPr>
        <w:t xml:space="preserve"> </w:t>
      </w:r>
      <w:r>
        <w:t>sediado</w:t>
      </w:r>
      <w:r>
        <w:rPr>
          <w:spacing w:val="36"/>
        </w:rPr>
        <w:t xml:space="preserve"> </w:t>
      </w:r>
      <w:r>
        <w:t>na</w:t>
      </w:r>
      <w:r>
        <w:rPr>
          <w:spacing w:val="35"/>
        </w:rPr>
        <w:t xml:space="preserve"> </w:t>
      </w:r>
      <w:r>
        <w:t>Comarca</w:t>
      </w:r>
      <w:r>
        <w:rPr>
          <w:spacing w:val="35"/>
        </w:rPr>
        <w:t xml:space="preserve"> </w:t>
      </w:r>
      <w:r>
        <w:t>da</w:t>
      </w:r>
      <w:r>
        <w:rPr>
          <w:spacing w:val="36"/>
        </w:rPr>
        <w:t xml:space="preserve"> </w:t>
      </w:r>
      <w:r>
        <w:t>Capital</w:t>
      </w:r>
      <w:r>
        <w:rPr>
          <w:spacing w:val="36"/>
        </w:rPr>
        <w:t xml:space="preserve"> </w:t>
      </w:r>
      <w:r>
        <w:t>do</w:t>
      </w:r>
      <w:r>
        <w:rPr>
          <w:spacing w:val="36"/>
        </w:rPr>
        <w:t xml:space="preserve"> </w:t>
      </w:r>
      <w:r>
        <w:t>Estado</w:t>
      </w:r>
      <w:r>
        <w:rPr>
          <w:spacing w:val="36"/>
        </w:rPr>
        <w:t xml:space="preserve"> </w:t>
      </w:r>
      <w:r>
        <w:t>do</w:t>
      </w:r>
      <w:r>
        <w:rPr>
          <w:spacing w:val="36"/>
        </w:rPr>
        <w:t xml:space="preserve"> </w:t>
      </w:r>
      <w:r>
        <w:t>Rio</w:t>
      </w:r>
      <w:r>
        <w:rPr>
          <w:spacing w:val="36"/>
        </w:rPr>
        <w:t xml:space="preserve"> </w:t>
      </w:r>
      <w:r>
        <w:t>de</w:t>
      </w:r>
      <w:r>
        <w:rPr>
          <w:spacing w:val="36"/>
        </w:rPr>
        <w:t xml:space="preserve"> </w:t>
      </w:r>
      <w:r>
        <w:t>Janeiro,</w:t>
      </w:r>
      <w:r>
        <w:rPr>
          <w:spacing w:val="36"/>
        </w:rPr>
        <w:t xml:space="preserve"> </w:t>
      </w:r>
      <w:r>
        <w:t>as</w:t>
      </w:r>
      <w:r>
        <w:rPr>
          <w:spacing w:val="36"/>
        </w:rPr>
        <w:t xml:space="preserve"> </w:t>
      </w:r>
      <w:r>
        <w:t xml:space="preserve">certidões deverão vir acompanhadas de declaração oficial da autoridade judiciária competente, relacionando os distribuidores que, na Comarca de sua sede, tenham atribuição para expedir certidões negativas de falências e recuperação judicial, ou de execução </w:t>
      </w:r>
      <w:r>
        <w:rPr>
          <w:spacing w:val="-2"/>
        </w:rPr>
        <w:t>patrimonial.</w:t>
      </w:r>
    </w:p>
    <w:p w14:paraId="58C05ABF">
      <w:pPr>
        <w:pStyle w:val="9"/>
        <w:numPr>
          <w:ilvl w:val="3"/>
          <w:numId w:val="31"/>
        </w:numPr>
        <w:tabs>
          <w:tab w:val="left" w:pos="807"/>
        </w:tabs>
        <w:spacing w:before="1" w:after="0" w:line="288" w:lineRule="auto"/>
        <w:ind w:left="124" w:right="143" w:firstLine="0"/>
        <w:jc w:val="both"/>
        <w:rPr>
          <w:sz w:val="20"/>
        </w:rPr>
      </w:pPr>
      <w:r>
        <w:rPr>
          <w:sz w:val="20"/>
        </w:rPr>
        <w:t>As certidões comprobatórias do atendimento ao disposto no item 12.4.1, quando emitidas no Município do Rio de</w:t>
      </w:r>
      <w:r>
        <w:rPr>
          <w:spacing w:val="80"/>
          <w:sz w:val="20"/>
        </w:rPr>
        <w:t xml:space="preserve"> </w:t>
      </w:r>
      <w:r>
        <w:rPr>
          <w:sz w:val="20"/>
        </w:rPr>
        <w:t>Janeiro, serão as dos 1º, 2º, 3º e 4º Ofícios do Registro de Distribuição.</w:t>
      </w:r>
    </w:p>
    <w:p w14:paraId="55208E32">
      <w:pPr>
        <w:pStyle w:val="9"/>
        <w:numPr>
          <w:ilvl w:val="2"/>
          <w:numId w:val="31"/>
        </w:numPr>
        <w:tabs>
          <w:tab w:val="left" w:pos="639"/>
        </w:tabs>
        <w:spacing w:before="0" w:after="0" w:line="288" w:lineRule="auto"/>
        <w:ind w:left="124" w:right="122"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3EAD9219">
      <w:pPr>
        <w:pStyle w:val="9"/>
        <w:numPr>
          <w:ilvl w:val="2"/>
          <w:numId w:val="31"/>
        </w:numPr>
        <w:tabs>
          <w:tab w:val="left" w:pos="653"/>
        </w:tabs>
        <w:spacing w:before="0" w:after="0" w:line="288" w:lineRule="auto"/>
        <w:ind w:left="124" w:right="121" w:firstLine="0"/>
        <w:jc w:val="both"/>
        <w:rPr>
          <w:sz w:val="20"/>
        </w:rPr>
      </w:pPr>
      <w:r>
        <w:rPr>
          <w:sz w:val="20"/>
        </w:rPr>
        <w:t>Balanço</w:t>
      </w:r>
      <w:r>
        <w:rPr>
          <w:spacing w:val="29"/>
          <w:sz w:val="20"/>
        </w:rPr>
        <w:t xml:space="preserve"> </w:t>
      </w:r>
      <w:r>
        <w:rPr>
          <w:sz w:val="20"/>
        </w:rPr>
        <w:t>Patrimonial</w:t>
      </w:r>
      <w:r>
        <w:rPr>
          <w:spacing w:val="29"/>
          <w:sz w:val="20"/>
        </w:rPr>
        <w:t xml:space="preserve"> </w:t>
      </w:r>
      <w:r>
        <w:rPr>
          <w:sz w:val="20"/>
        </w:rPr>
        <w:t>e</w:t>
      </w:r>
      <w:r>
        <w:rPr>
          <w:spacing w:val="29"/>
          <w:sz w:val="20"/>
        </w:rPr>
        <w:t xml:space="preserve"> </w:t>
      </w:r>
      <w:r>
        <w:rPr>
          <w:sz w:val="20"/>
        </w:rPr>
        <w:t>demonstrações</w:t>
      </w:r>
      <w:r>
        <w:rPr>
          <w:spacing w:val="29"/>
          <w:sz w:val="20"/>
        </w:rPr>
        <w:t xml:space="preserve"> </w:t>
      </w:r>
      <w:r>
        <w:rPr>
          <w:sz w:val="20"/>
        </w:rPr>
        <w:t>contábeis</w:t>
      </w:r>
      <w:r>
        <w:rPr>
          <w:spacing w:val="29"/>
          <w:sz w:val="20"/>
        </w:rPr>
        <w:t xml:space="preserve"> </w:t>
      </w:r>
      <w:r>
        <w:rPr>
          <w:sz w:val="20"/>
        </w:rPr>
        <w:t>do</w:t>
      </w:r>
      <w:r>
        <w:rPr>
          <w:spacing w:val="29"/>
          <w:sz w:val="20"/>
        </w:rPr>
        <w:t xml:space="preserve"> </w:t>
      </w:r>
      <w:r>
        <w:rPr>
          <w:sz w:val="20"/>
        </w:rPr>
        <w:t>último</w:t>
      </w:r>
      <w:r>
        <w:rPr>
          <w:spacing w:val="29"/>
          <w:sz w:val="20"/>
        </w:rPr>
        <w:t xml:space="preserve"> </w:t>
      </w:r>
      <w:r>
        <w:rPr>
          <w:sz w:val="20"/>
        </w:rPr>
        <w:t>exercício</w:t>
      </w:r>
      <w:r>
        <w:rPr>
          <w:spacing w:val="29"/>
          <w:sz w:val="20"/>
        </w:rPr>
        <w:t xml:space="preserve"> </w:t>
      </w:r>
      <w:r>
        <w:rPr>
          <w:sz w:val="20"/>
        </w:rPr>
        <w:t>social,</w:t>
      </w:r>
      <w:r>
        <w:rPr>
          <w:spacing w:val="29"/>
          <w:sz w:val="20"/>
        </w:rPr>
        <w:t xml:space="preserve"> </w:t>
      </w:r>
      <w:r>
        <w:rPr>
          <w:sz w:val="20"/>
        </w:rPr>
        <w:t>já</w:t>
      </w:r>
      <w:r>
        <w:rPr>
          <w:spacing w:val="29"/>
          <w:sz w:val="20"/>
        </w:rPr>
        <w:t xml:space="preserve"> </w:t>
      </w:r>
      <w:r>
        <w:rPr>
          <w:sz w:val="20"/>
        </w:rPr>
        <w:t>exigíveis</w:t>
      </w:r>
      <w:r>
        <w:rPr>
          <w:spacing w:val="29"/>
          <w:sz w:val="20"/>
        </w:rPr>
        <w:t xml:space="preserve"> </w:t>
      </w:r>
      <w:r>
        <w:rPr>
          <w:sz w:val="20"/>
        </w:rPr>
        <w:t>e</w:t>
      </w:r>
      <w:r>
        <w:rPr>
          <w:spacing w:val="29"/>
          <w:sz w:val="20"/>
        </w:rPr>
        <w:t xml:space="preserve"> </w:t>
      </w:r>
      <w:r>
        <w:rPr>
          <w:sz w:val="20"/>
        </w:rPr>
        <w:t>apresentados</w:t>
      </w:r>
      <w:r>
        <w:rPr>
          <w:spacing w:val="29"/>
          <w:sz w:val="20"/>
        </w:rPr>
        <w:t xml:space="preserve"> </w:t>
      </w:r>
      <w:r>
        <w:rPr>
          <w:sz w:val="20"/>
        </w:rPr>
        <w:t>na</w:t>
      </w:r>
      <w:r>
        <w:rPr>
          <w:spacing w:val="29"/>
          <w:sz w:val="20"/>
        </w:rPr>
        <w:t xml:space="preserve"> </w:t>
      </w:r>
      <w:r>
        <w:rPr>
          <w:sz w:val="20"/>
        </w:rPr>
        <w:t>forma</w:t>
      </w:r>
      <w:r>
        <w:rPr>
          <w:spacing w:val="29"/>
          <w:sz w:val="20"/>
        </w:rPr>
        <w:t xml:space="preserve"> </w:t>
      </w:r>
      <w:r>
        <w:rPr>
          <w:sz w:val="20"/>
        </w:rPr>
        <w:t>da</w:t>
      </w:r>
      <w:r>
        <w:rPr>
          <w:spacing w:val="29"/>
          <w:sz w:val="20"/>
        </w:rPr>
        <w:t xml:space="preserve"> </w:t>
      </w:r>
      <w:r>
        <w:rPr>
          <w:sz w:val="20"/>
        </w:rPr>
        <w:t>lei, que comprovem a boa situação financeira da empresa. Quando encerrados há mais de três meses da data da apresentação da proposta,</w:t>
      </w:r>
      <w:r>
        <w:rPr>
          <w:spacing w:val="31"/>
          <w:sz w:val="20"/>
        </w:rPr>
        <w:t xml:space="preserve"> </w:t>
      </w:r>
      <w:r>
        <w:rPr>
          <w:sz w:val="20"/>
        </w:rPr>
        <w:t>admitir-se-á</w:t>
      </w:r>
      <w:r>
        <w:rPr>
          <w:spacing w:val="31"/>
          <w:sz w:val="20"/>
        </w:rPr>
        <w:t xml:space="preserve"> </w:t>
      </w:r>
      <w:r>
        <w:rPr>
          <w:sz w:val="20"/>
        </w:rPr>
        <w:t>atualização</w:t>
      </w:r>
      <w:r>
        <w:rPr>
          <w:spacing w:val="31"/>
          <w:sz w:val="20"/>
        </w:rPr>
        <w:t xml:space="preserve"> </w:t>
      </w:r>
      <w:r>
        <w:rPr>
          <w:sz w:val="20"/>
        </w:rPr>
        <w:t>dos</w:t>
      </w:r>
      <w:r>
        <w:rPr>
          <w:spacing w:val="31"/>
          <w:sz w:val="20"/>
        </w:rPr>
        <w:t xml:space="preserve"> </w:t>
      </w:r>
      <w:r>
        <w:rPr>
          <w:sz w:val="20"/>
        </w:rPr>
        <w:t>valores</w:t>
      </w:r>
      <w:r>
        <w:rPr>
          <w:spacing w:val="31"/>
          <w:sz w:val="20"/>
        </w:rPr>
        <w:t xml:space="preserve"> </w:t>
      </w:r>
      <w:r>
        <w:rPr>
          <w:sz w:val="20"/>
        </w:rPr>
        <w:t>por</w:t>
      </w:r>
      <w:r>
        <w:rPr>
          <w:spacing w:val="31"/>
          <w:sz w:val="20"/>
        </w:rPr>
        <w:t xml:space="preserve"> </w:t>
      </w:r>
      <w:r>
        <w:rPr>
          <w:sz w:val="20"/>
        </w:rPr>
        <w:t>índices</w:t>
      </w:r>
      <w:r>
        <w:rPr>
          <w:spacing w:val="31"/>
          <w:sz w:val="20"/>
        </w:rPr>
        <w:t xml:space="preserve"> </w:t>
      </w:r>
      <w:r>
        <w:rPr>
          <w:sz w:val="20"/>
        </w:rPr>
        <w:t>oficiais,</w:t>
      </w:r>
      <w:r>
        <w:rPr>
          <w:spacing w:val="31"/>
          <w:sz w:val="20"/>
        </w:rPr>
        <w:t xml:space="preserve"> </w:t>
      </w:r>
      <w:r>
        <w:rPr>
          <w:sz w:val="20"/>
        </w:rPr>
        <w:t>sendo</w:t>
      </w:r>
      <w:r>
        <w:rPr>
          <w:spacing w:val="31"/>
          <w:sz w:val="20"/>
        </w:rPr>
        <w:t xml:space="preserve"> </w:t>
      </w:r>
      <w:r>
        <w:rPr>
          <w:sz w:val="20"/>
        </w:rPr>
        <w:t>vedada</w:t>
      </w:r>
      <w:r>
        <w:rPr>
          <w:spacing w:val="31"/>
          <w:sz w:val="20"/>
        </w:rPr>
        <w:t xml:space="preserve"> </w:t>
      </w:r>
      <w:r>
        <w:rPr>
          <w:sz w:val="20"/>
        </w:rPr>
        <w:t>a</w:t>
      </w:r>
      <w:r>
        <w:rPr>
          <w:spacing w:val="31"/>
          <w:sz w:val="20"/>
        </w:rPr>
        <w:t xml:space="preserve"> </w:t>
      </w:r>
      <w:r>
        <w:rPr>
          <w:sz w:val="20"/>
        </w:rPr>
        <w:t>substituição</w:t>
      </w:r>
      <w:r>
        <w:rPr>
          <w:spacing w:val="31"/>
          <w:sz w:val="20"/>
        </w:rPr>
        <w:t xml:space="preserve"> </w:t>
      </w:r>
      <w:r>
        <w:rPr>
          <w:sz w:val="20"/>
        </w:rPr>
        <w:t>das</w:t>
      </w:r>
      <w:r>
        <w:rPr>
          <w:spacing w:val="31"/>
          <w:sz w:val="20"/>
        </w:rPr>
        <w:t xml:space="preserve"> </w:t>
      </w:r>
      <w:r>
        <w:rPr>
          <w:sz w:val="20"/>
        </w:rPr>
        <w:t>demonstrações</w:t>
      </w:r>
      <w:r>
        <w:rPr>
          <w:spacing w:val="31"/>
          <w:sz w:val="20"/>
        </w:rPr>
        <w:t xml:space="preserve"> </w:t>
      </w:r>
      <w:r>
        <w:rPr>
          <w:sz w:val="20"/>
        </w:rPr>
        <w:t>financeiras por balancetes ou balanços provisórios.</w:t>
      </w:r>
    </w:p>
    <w:p w14:paraId="104D6BC9">
      <w:pPr>
        <w:pStyle w:val="7"/>
        <w:spacing w:before="46"/>
      </w:pPr>
    </w:p>
    <w:p w14:paraId="1ACEE93B">
      <w:pPr>
        <w:pStyle w:val="3"/>
        <w:numPr>
          <w:ilvl w:val="1"/>
          <w:numId w:val="32"/>
        </w:numPr>
        <w:tabs>
          <w:tab w:val="left" w:pos="481"/>
        </w:tabs>
        <w:spacing w:before="1" w:after="0" w:line="240" w:lineRule="auto"/>
        <w:ind w:left="481" w:right="0" w:hanging="357"/>
        <w:jc w:val="left"/>
      </w:pPr>
      <w:r>
        <w:t>ENTREGA,</w:t>
      </w:r>
      <w:r>
        <w:rPr>
          <w:spacing w:val="11"/>
        </w:rPr>
        <w:t xml:space="preserve"> </w:t>
      </w:r>
      <w:r>
        <w:t>AVALIAÇÃO</w:t>
      </w:r>
      <w:r>
        <w:rPr>
          <w:spacing w:val="10"/>
        </w:rPr>
        <w:t xml:space="preserve"> </w:t>
      </w:r>
      <w:r>
        <w:t>DA</w:t>
      </w:r>
      <w:r>
        <w:rPr>
          <w:spacing w:val="9"/>
        </w:rPr>
        <w:t xml:space="preserve"> </w:t>
      </w:r>
      <w:r>
        <w:t>QUALIDADE</w:t>
      </w:r>
      <w:r>
        <w:rPr>
          <w:spacing w:val="10"/>
        </w:rPr>
        <w:t xml:space="preserve"> </w:t>
      </w:r>
      <w:r>
        <w:t>E</w:t>
      </w:r>
      <w:r>
        <w:rPr>
          <w:spacing w:val="10"/>
        </w:rPr>
        <w:t xml:space="preserve"> </w:t>
      </w:r>
      <w:r>
        <w:t>ACEITE</w:t>
      </w:r>
      <w:r>
        <w:rPr>
          <w:spacing w:val="10"/>
        </w:rPr>
        <w:t xml:space="preserve"> </w:t>
      </w:r>
      <w:r>
        <w:t>DO</w:t>
      </w:r>
      <w:r>
        <w:rPr>
          <w:spacing w:val="10"/>
        </w:rPr>
        <w:t xml:space="preserve"> </w:t>
      </w:r>
      <w:r>
        <w:rPr>
          <w:spacing w:val="-2"/>
        </w:rPr>
        <w:t>OBJETO:</w:t>
      </w:r>
    </w:p>
    <w:p w14:paraId="3ADAF42E">
      <w:pPr>
        <w:pStyle w:val="7"/>
        <w:spacing w:before="92"/>
        <w:rPr>
          <w:b/>
        </w:rPr>
      </w:pPr>
    </w:p>
    <w:p w14:paraId="71F21C55">
      <w:pPr>
        <w:pStyle w:val="9"/>
        <w:numPr>
          <w:ilvl w:val="2"/>
          <w:numId w:val="32"/>
        </w:numPr>
        <w:tabs>
          <w:tab w:val="left" w:pos="640"/>
        </w:tabs>
        <w:spacing w:before="0" w:after="0" w:line="278" w:lineRule="auto"/>
        <w:ind w:left="124" w:right="227" w:firstLine="0"/>
        <w:jc w:val="left"/>
        <w:rPr>
          <w:sz w:val="20"/>
        </w:rPr>
      </w:pPr>
      <w:r>
        <w:rPr>
          <w:sz w:val="20"/>
        </w:rPr>
        <w:t>Após a concretização da contratação, conforme necessidade da CONTRATANTE será enviada à CONTRATADA uma</w:t>
      </w:r>
      <w:r>
        <w:rPr>
          <w:spacing w:val="80"/>
          <w:sz w:val="20"/>
        </w:rPr>
        <w:t xml:space="preserve"> </w:t>
      </w:r>
      <w:r>
        <w:rPr>
          <w:sz w:val="20"/>
        </w:rPr>
        <w:t xml:space="preserve">autorização de entrega de material, conforme anexo em documento SEI </w:t>
      </w:r>
      <w:r>
        <w:rPr>
          <w:sz w:val="21"/>
        </w:rPr>
        <w:t>30203367</w:t>
      </w:r>
      <w:r>
        <w:rPr>
          <w:sz w:val="20"/>
        </w:rPr>
        <w:t>.</w:t>
      </w:r>
    </w:p>
    <w:p w14:paraId="1D36A692">
      <w:pPr>
        <w:pStyle w:val="9"/>
        <w:numPr>
          <w:ilvl w:val="2"/>
          <w:numId w:val="32"/>
        </w:numPr>
        <w:tabs>
          <w:tab w:val="left" w:pos="666"/>
        </w:tabs>
        <w:spacing w:before="5" w:after="0" w:line="288" w:lineRule="auto"/>
        <w:ind w:left="124" w:right="121" w:firstLine="0"/>
        <w:jc w:val="left"/>
        <w:rPr>
          <w:sz w:val="20"/>
        </w:rPr>
      </w:pPr>
      <w:r>
        <w:rPr>
          <w:sz w:val="20"/>
        </w:rPr>
        <w:t>Havendo</w:t>
      </w:r>
      <w:r>
        <w:rPr>
          <w:spacing w:val="40"/>
          <w:sz w:val="20"/>
        </w:rPr>
        <w:t xml:space="preserve"> </w:t>
      </w:r>
      <w:r>
        <w:rPr>
          <w:sz w:val="20"/>
        </w:rPr>
        <w:t>necessidade</w:t>
      </w:r>
      <w:r>
        <w:rPr>
          <w:spacing w:val="40"/>
          <w:sz w:val="20"/>
        </w:rPr>
        <w:t xml:space="preserve"> </w:t>
      </w:r>
      <w:r>
        <w:rPr>
          <w:sz w:val="20"/>
        </w:rPr>
        <w:t>por</w:t>
      </w:r>
      <w:r>
        <w:rPr>
          <w:spacing w:val="40"/>
          <w:sz w:val="20"/>
        </w:rPr>
        <w:t xml:space="preserve"> </w:t>
      </w:r>
      <w:r>
        <w:rPr>
          <w:sz w:val="20"/>
        </w:rPr>
        <w:t>parte</w:t>
      </w:r>
      <w:r>
        <w:rPr>
          <w:spacing w:val="40"/>
          <w:sz w:val="20"/>
        </w:rPr>
        <w:t xml:space="preserve"> </w:t>
      </w:r>
      <w:r>
        <w:rPr>
          <w:sz w:val="20"/>
        </w:rPr>
        <w:t>da</w:t>
      </w:r>
      <w:r>
        <w:rPr>
          <w:spacing w:val="40"/>
          <w:sz w:val="20"/>
        </w:rPr>
        <w:t xml:space="preserve"> </w:t>
      </w:r>
      <w:r>
        <w:rPr>
          <w:sz w:val="20"/>
        </w:rPr>
        <w:t>CONTRATANTE,</w:t>
      </w:r>
      <w:r>
        <w:rPr>
          <w:spacing w:val="40"/>
          <w:sz w:val="20"/>
        </w:rPr>
        <w:t xml:space="preserve"> </w:t>
      </w:r>
      <w:r>
        <w:rPr>
          <w:sz w:val="20"/>
        </w:rPr>
        <w:t>a</w:t>
      </w:r>
      <w:r>
        <w:rPr>
          <w:spacing w:val="40"/>
          <w:sz w:val="20"/>
        </w:rPr>
        <w:t xml:space="preserve"> </w:t>
      </w:r>
      <w:r>
        <w:rPr>
          <w:sz w:val="20"/>
        </w:rPr>
        <w:t>CONTRATADA</w:t>
      </w:r>
      <w:r>
        <w:rPr>
          <w:spacing w:val="32"/>
          <w:sz w:val="20"/>
        </w:rPr>
        <w:t xml:space="preserve"> </w:t>
      </w:r>
      <w:r>
        <w:rPr>
          <w:sz w:val="20"/>
        </w:rPr>
        <w:t>fica</w:t>
      </w:r>
      <w:r>
        <w:rPr>
          <w:spacing w:val="40"/>
          <w:sz w:val="20"/>
        </w:rPr>
        <w:t xml:space="preserve"> </w:t>
      </w:r>
      <w:r>
        <w:rPr>
          <w:sz w:val="20"/>
        </w:rPr>
        <w:t>obrigada</w:t>
      </w:r>
      <w:r>
        <w:rPr>
          <w:spacing w:val="40"/>
          <w:sz w:val="20"/>
        </w:rPr>
        <w:t xml:space="preserve"> </w:t>
      </w:r>
      <w:r>
        <w:rPr>
          <w:sz w:val="20"/>
        </w:rPr>
        <w:t>a</w:t>
      </w:r>
      <w:r>
        <w:rPr>
          <w:spacing w:val="40"/>
          <w:sz w:val="20"/>
        </w:rPr>
        <w:t xml:space="preserve"> </w:t>
      </w:r>
      <w:r>
        <w:rPr>
          <w:sz w:val="20"/>
        </w:rPr>
        <w:t>comunicar</w:t>
      </w:r>
      <w:r>
        <w:rPr>
          <w:spacing w:val="40"/>
          <w:sz w:val="20"/>
        </w:rPr>
        <w:t xml:space="preserve"> </w:t>
      </w:r>
      <w:r>
        <w:rPr>
          <w:sz w:val="20"/>
        </w:rPr>
        <w:t>antecipadamente quais</w:t>
      </w:r>
      <w:r>
        <w:rPr>
          <w:spacing w:val="29"/>
          <w:sz w:val="20"/>
        </w:rPr>
        <w:t xml:space="preserve"> </w:t>
      </w:r>
      <w:r>
        <w:rPr>
          <w:sz w:val="20"/>
        </w:rPr>
        <w:t>os</w:t>
      </w:r>
      <w:r>
        <w:rPr>
          <w:spacing w:val="29"/>
          <w:sz w:val="20"/>
        </w:rPr>
        <w:t xml:space="preserve"> </w:t>
      </w:r>
      <w:r>
        <w:rPr>
          <w:sz w:val="20"/>
        </w:rPr>
        <w:t>nomes/descrições</w:t>
      </w:r>
      <w:r>
        <w:rPr>
          <w:spacing w:val="29"/>
          <w:sz w:val="20"/>
        </w:rPr>
        <w:t xml:space="preserve"> </w:t>
      </w:r>
      <w:r>
        <w:rPr>
          <w:sz w:val="20"/>
        </w:rPr>
        <w:t>que</w:t>
      </w:r>
      <w:r>
        <w:rPr>
          <w:spacing w:val="29"/>
          <w:sz w:val="20"/>
        </w:rPr>
        <w:t xml:space="preserve"> </w:t>
      </w:r>
      <w:r>
        <w:rPr>
          <w:sz w:val="20"/>
        </w:rPr>
        <w:t>constarão</w:t>
      </w:r>
      <w:r>
        <w:rPr>
          <w:spacing w:val="29"/>
          <w:sz w:val="20"/>
        </w:rPr>
        <w:t xml:space="preserve"> </w:t>
      </w:r>
      <w:r>
        <w:rPr>
          <w:sz w:val="20"/>
        </w:rPr>
        <w:t>na</w:t>
      </w:r>
      <w:r>
        <w:rPr>
          <w:spacing w:val="29"/>
          <w:sz w:val="20"/>
        </w:rPr>
        <w:t xml:space="preserve"> </w:t>
      </w:r>
      <w:r>
        <w:rPr>
          <w:sz w:val="20"/>
        </w:rPr>
        <w:t>Nota</w:t>
      </w:r>
      <w:r>
        <w:rPr>
          <w:spacing w:val="29"/>
          <w:sz w:val="20"/>
        </w:rPr>
        <w:t xml:space="preserve"> </w:t>
      </w:r>
      <w:r>
        <w:rPr>
          <w:sz w:val="20"/>
        </w:rPr>
        <w:t>Fiscal,</w:t>
      </w:r>
      <w:r>
        <w:rPr>
          <w:spacing w:val="29"/>
          <w:sz w:val="20"/>
        </w:rPr>
        <w:t xml:space="preserve"> </w:t>
      </w:r>
      <w:r>
        <w:rPr>
          <w:sz w:val="20"/>
        </w:rPr>
        <w:t>para</w:t>
      </w:r>
      <w:r>
        <w:rPr>
          <w:spacing w:val="29"/>
          <w:sz w:val="20"/>
        </w:rPr>
        <w:t xml:space="preserve"> </w:t>
      </w:r>
      <w:r>
        <w:rPr>
          <w:sz w:val="20"/>
        </w:rPr>
        <w:t>fins</w:t>
      </w:r>
      <w:r>
        <w:rPr>
          <w:spacing w:val="29"/>
          <w:sz w:val="20"/>
        </w:rPr>
        <w:t xml:space="preserve"> </w:t>
      </w:r>
      <w:r>
        <w:rPr>
          <w:sz w:val="20"/>
        </w:rPr>
        <w:t>de</w:t>
      </w:r>
      <w:r>
        <w:rPr>
          <w:spacing w:val="29"/>
          <w:sz w:val="20"/>
        </w:rPr>
        <w:t xml:space="preserve"> </w:t>
      </w:r>
      <w:r>
        <w:rPr>
          <w:sz w:val="20"/>
        </w:rPr>
        <w:t>identificação</w:t>
      </w:r>
      <w:r>
        <w:rPr>
          <w:spacing w:val="29"/>
          <w:sz w:val="20"/>
        </w:rPr>
        <w:t xml:space="preserve"> </w:t>
      </w:r>
      <w:r>
        <w:rPr>
          <w:sz w:val="20"/>
        </w:rPr>
        <w:t>dos</w:t>
      </w:r>
      <w:r>
        <w:rPr>
          <w:spacing w:val="29"/>
          <w:sz w:val="20"/>
        </w:rPr>
        <w:t xml:space="preserve"> </w:t>
      </w:r>
      <w:r>
        <w:rPr>
          <w:sz w:val="20"/>
        </w:rPr>
        <w:t>materiais</w:t>
      </w:r>
      <w:r>
        <w:rPr>
          <w:spacing w:val="29"/>
          <w:sz w:val="20"/>
        </w:rPr>
        <w:t xml:space="preserve"> </w:t>
      </w:r>
      <w:r>
        <w:rPr>
          <w:sz w:val="20"/>
        </w:rPr>
        <w:t>recebidos</w:t>
      </w:r>
      <w:r>
        <w:rPr>
          <w:spacing w:val="29"/>
          <w:sz w:val="20"/>
        </w:rPr>
        <w:t xml:space="preserve"> </w:t>
      </w:r>
      <w:r>
        <w:rPr>
          <w:sz w:val="20"/>
        </w:rPr>
        <w:t>e</w:t>
      </w:r>
      <w:r>
        <w:rPr>
          <w:spacing w:val="29"/>
          <w:sz w:val="20"/>
        </w:rPr>
        <w:t xml:space="preserve"> </w:t>
      </w:r>
      <w:r>
        <w:rPr>
          <w:sz w:val="20"/>
        </w:rPr>
        <w:t>correspondência com os itens contratados.</w:t>
      </w:r>
    </w:p>
    <w:p w14:paraId="1A157796">
      <w:pPr>
        <w:pStyle w:val="9"/>
        <w:numPr>
          <w:ilvl w:val="2"/>
          <w:numId w:val="32"/>
        </w:numPr>
        <w:tabs>
          <w:tab w:val="left" w:pos="634"/>
        </w:tabs>
        <w:spacing w:before="0" w:after="0" w:line="240" w:lineRule="auto"/>
        <w:ind w:left="634" w:right="0" w:hanging="510"/>
        <w:jc w:val="left"/>
        <w:rPr>
          <w:sz w:val="20"/>
        </w:rPr>
      </w:pPr>
      <w:r>
        <w:rPr>
          <w:sz w:val="20"/>
        </w:rPr>
        <w:t>As</w:t>
      </w:r>
      <w:r>
        <w:rPr>
          <w:spacing w:val="6"/>
          <w:sz w:val="20"/>
        </w:rPr>
        <w:t xml:space="preserve"> </w:t>
      </w:r>
      <w:r>
        <w:rPr>
          <w:sz w:val="20"/>
        </w:rPr>
        <w:t>entregas</w:t>
      </w:r>
      <w:r>
        <w:rPr>
          <w:spacing w:val="6"/>
          <w:sz w:val="20"/>
        </w:rPr>
        <w:t xml:space="preserve"> </w:t>
      </w:r>
      <w:r>
        <w:rPr>
          <w:sz w:val="20"/>
        </w:rPr>
        <w:t>serão</w:t>
      </w:r>
      <w:r>
        <w:rPr>
          <w:spacing w:val="7"/>
          <w:sz w:val="20"/>
        </w:rPr>
        <w:t xml:space="preserve"> </w:t>
      </w:r>
      <w:r>
        <w:rPr>
          <w:sz w:val="20"/>
        </w:rPr>
        <w:t>parceladas,</w:t>
      </w:r>
      <w:r>
        <w:rPr>
          <w:spacing w:val="7"/>
          <w:sz w:val="20"/>
        </w:rPr>
        <w:t xml:space="preserve"> </w:t>
      </w:r>
      <w:r>
        <w:rPr>
          <w:sz w:val="20"/>
        </w:rPr>
        <w:t>de</w:t>
      </w:r>
      <w:r>
        <w:rPr>
          <w:spacing w:val="6"/>
          <w:sz w:val="20"/>
        </w:rPr>
        <w:t xml:space="preserve"> </w:t>
      </w:r>
      <w:r>
        <w:rPr>
          <w:sz w:val="20"/>
        </w:rPr>
        <w:t>acordo</w:t>
      </w:r>
      <w:r>
        <w:rPr>
          <w:spacing w:val="7"/>
          <w:sz w:val="20"/>
        </w:rPr>
        <w:t xml:space="preserve"> </w:t>
      </w:r>
      <w:r>
        <w:rPr>
          <w:sz w:val="20"/>
        </w:rPr>
        <w:t>com</w:t>
      </w:r>
      <w:r>
        <w:rPr>
          <w:spacing w:val="6"/>
          <w:sz w:val="20"/>
        </w:rPr>
        <w:t xml:space="preserve"> </w:t>
      </w:r>
      <w:r>
        <w:rPr>
          <w:sz w:val="20"/>
        </w:rPr>
        <w:t>a</w:t>
      </w:r>
      <w:r>
        <w:rPr>
          <w:spacing w:val="6"/>
          <w:sz w:val="20"/>
        </w:rPr>
        <w:t xml:space="preserve"> </w:t>
      </w:r>
      <w:r>
        <w:rPr>
          <w:sz w:val="20"/>
        </w:rPr>
        <w:t>demanda</w:t>
      </w:r>
      <w:r>
        <w:rPr>
          <w:spacing w:val="6"/>
          <w:sz w:val="20"/>
        </w:rPr>
        <w:t xml:space="preserve"> </w:t>
      </w:r>
      <w:r>
        <w:rPr>
          <w:sz w:val="20"/>
        </w:rPr>
        <w:t>da</w:t>
      </w:r>
      <w:r>
        <w:rPr>
          <w:spacing w:val="6"/>
          <w:sz w:val="20"/>
        </w:rPr>
        <w:t xml:space="preserve"> </w:t>
      </w:r>
      <w:r>
        <w:rPr>
          <w:spacing w:val="-2"/>
          <w:sz w:val="20"/>
        </w:rPr>
        <w:t>unidade;</w:t>
      </w:r>
    </w:p>
    <w:p w14:paraId="67C13716">
      <w:pPr>
        <w:pStyle w:val="9"/>
        <w:numPr>
          <w:ilvl w:val="2"/>
          <w:numId w:val="32"/>
        </w:numPr>
        <w:tabs>
          <w:tab w:val="left" w:pos="634"/>
        </w:tabs>
        <w:spacing w:before="46" w:after="0" w:line="240" w:lineRule="auto"/>
        <w:ind w:left="634" w:right="0" w:hanging="510"/>
        <w:jc w:val="left"/>
        <w:rPr>
          <w:sz w:val="20"/>
        </w:rPr>
      </w:pPr>
      <w:r>
        <w:rPr>
          <w:sz w:val="20"/>
        </w:rPr>
        <w:t>O</w:t>
      </w:r>
      <w:r>
        <w:rPr>
          <w:spacing w:val="4"/>
          <w:sz w:val="20"/>
        </w:rPr>
        <w:t xml:space="preserve"> </w:t>
      </w:r>
      <w:r>
        <w:rPr>
          <w:sz w:val="20"/>
        </w:rPr>
        <w:t>prazo</w:t>
      </w:r>
      <w:r>
        <w:rPr>
          <w:spacing w:val="7"/>
          <w:sz w:val="20"/>
        </w:rPr>
        <w:t xml:space="preserve"> </w:t>
      </w:r>
      <w:r>
        <w:rPr>
          <w:sz w:val="20"/>
        </w:rPr>
        <w:t>máximo</w:t>
      </w:r>
      <w:r>
        <w:rPr>
          <w:spacing w:val="6"/>
          <w:sz w:val="20"/>
        </w:rPr>
        <w:t xml:space="preserve"> </w:t>
      </w:r>
      <w:r>
        <w:rPr>
          <w:sz w:val="20"/>
        </w:rPr>
        <w:t>de</w:t>
      </w:r>
      <w:r>
        <w:rPr>
          <w:spacing w:val="5"/>
          <w:sz w:val="20"/>
        </w:rPr>
        <w:t xml:space="preserve"> </w:t>
      </w:r>
      <w:r>
        <w:rPr>
          <w:sz w:val="20"/>
        </w:rPr>
        <w:t>entrega</w:t>
      </w:r>
      <w:r>
        <w:rPr>
          <w:spacing w:val="5"/>
          <w:sz w:val="20"/>
        </w:rPr>
        <w:t xml:space="preserve"> </w:t>
      </w:r>
      <w:r>
        <w:rPr>
          <w:sz w:val="20"/>
        </w:rPr>
        <w:t>será</w:t>
      </w:r>
      <w:r>
        <w:rPr>
          <w:spacing w:val="5"/>
          <w:sz w:val="20"/>
        </w:rPr>
        <w:t xml:space="preserve"> </w:t>
      </w:r>
      <w:r>
        <w:rPr>
          <w:sz w:val="20"/>
        </w:rPr>
        <w:t>de</w:t>
      </w:r>
      <w:r>
        <w:rPr>
          <w:spacing w:val="-25"/>
          <w:sz w:val="20"/>
        </w:rPr>
        <w:t xml:space="preserve"> </w:t>
      </w:r>
      <w:r>
        <w:rPr>
          <w:b/>
          <w:sz w:val="20"/>
        </w:rPr>
        <w:t>10</w:t>
      </w:r>
      <w:r>
        <w:rPr>
          <w:b/>
          <w:spacing w:val="6"/>
          <w:sz w:val="20"/>
        </w:rPr>
        <w:t xml:space="preserve"> </w:t>
      </w:r>
      <w:r>
        <w:rPr>
          <w:b/>
          <w:sz w:val="20"/>
        </w:rPr>
        <w:t>(dez)</w:t>
      </w:r>
      <w:r>
        <w:rPr>
          <w:b/>
          <w:spacing w:val="2"/>
          <w:sz w:val="20"/>
        </w:rPr>
        <w:t xml:space="preserve"> </w:t>
      </w:r>
      <w:r>
        <w:rPr>
          <w:sz w:val="20"/>
        </w:rPr>
        <w:t>dias</w:t>
      </w:r>
      <w:r>
        <w:rPr>
          <w:spacing w:val="5"/>
          <w:sz w:val="20"/>
        </w:rPr>
        <w:t xml:space="preserve"> </w:t>
      </w:r>
      <w:r>
        <w:rPr>
          <w:sz w:val="20"/>
        </w:rPr>
        <w:t>úteis</w:t>
      </w:r>
      <w:r>
        <w:rPr>
          <w:spacing w:val="5"/>
          <w:sz w:val="20"/>
        </w:rPr>
        <w:t xml:space="preserve"> </w:t>
      </w:r>
      <w:r>
        <w:rPr>
          <w:sz w:val="20"/>
        </w:rPr>
        <w:t>a</w:t>
      </w:r>
      <w:r>
        <w:rPr>
          <w:spacing w:val="5"/>
          <w:sz w:val="20"/>
        </w:rPr>
        <w:t xml:space="preserve"> </w:t>
      </w:r>
      <w:r>
        <w:rPr>
          <w:sz w:val="20"/>
        </w:rPr>
        <w:t>contar</w:t>
      </w:r>
      <w:r>
        <w:rPr>
          <w:spacing w:val="4"/>
          <w:sz w:val="20"/>
        </w:rPr>
        <w:t xml:space="preserve"> </w:t>
      </w:r>
      <w:r>
        <w:rPr>
          <w:sz w:val="20"/>
        </w:rPr>
        <w:t>da</w:t>
      </w:r>
      <w:r>
        <w:rPr>
          <w:spacing w:val="5"/>
          <w:sz w:val="20"/>
        </w:rPr>
        <w:t xml:space="preserve"> </w:t>
      </w:r>
      <w:r>
        <w:rPr>
          <w:sz w:val="20"/>
        </w:rPr>
        <w:t>data</w:t>
      </w:r>
      <w:r>
        <w:rPr>
          <w:spacing w:val="5"/>
          <w:sz w:val="20"/>
        </w:rPr>
        <w:t xml:space="preserve"> </w:t>
      </w:r>
      <w:r>
        <w:rPr>
          <w:sz w:val="20"/>
        </w:rPr>
        <w:t>da</w:t>
      </w:r>
      <w:r>
        <w:rPr>
          <w:spacing w:val="5"/>
          <w:sz w:val="20"/>
        </w:rPr>
        <w:t xml:space="preserve"> </w:t>
      </w:r>
      <w:r>
        <w:rPr>
          <w:sz w:val="20"/>
        </w:rPr>
        <w:t>solicitação</w:t>
      </w:r>
      <w:r>
        <w:rPr>
          <w:spacing w:val="6"/>
          <w:sz w:val="20"/>
        </w:rPr>
        <w:t xml:space="preserve"> </w:t>
      </w:r>
      <w:r>
        <w:rPr>
          <w:sz w:val="20"/>
        </w:rPr>
        <w:t>de</w:t>
      </w:r>
      <w:r>
        <w:rPr>
          <w:spacing w:val="5"/>
          <w:sz w:val="20"/>
        </w:rPr>
        <w:t xml:space="preserve"> </w:t>
      </w:r>
      <w:r>
        <w:rPr>
          <w:spacing w:val="-2"/>
          <w:sz w:val="20"/>
        </w:rPr>
        <w:t>entrega;</w:t>
      </w:r>
    </w:p>
    <w:p w14:paraId="5D854AB1">
      <w:pPr>
        <w:pStyle w:val="9"/>
        <w:numPr>
          <w:ilvl w:val="2"/>
          <w:numId w:val="32"/>
        </w:numPr>
        <w:tabs>
          <w:tab w:val="left" w:pos="655"/>
        </w:tabs>
        <w:spacing w:before="46" w:after="0" w:line="288" w:lineRule="auto"/>
        <w:ind w:left="124" w:right="175" w:firstLine="0"/>
        <w:jc w:val="left"/>
        <w:rPr>
          <w:sz w:val="20"/>
        </w:rPr>
      </w:pPr>
      <w:r>
        <w:rPr>
          <w:sz w:val="20"/>
        </w:rPr>
        <w:t>No</w:t>
      </w:r>
      <w:r>
        <w:rPr>
          <w:spacing w:val="28"/>
          <w:sz w:val="20"/>
        </w:rPr>
        <w:t xml:space="preserve"> </w:t>
      </w:r>
      <w:r>
        <w:rPr>
          <w:sz w:val="20"/>
        </w:rPr>
        <w:t>momento</w:t>
      </w:r>
      <w:r>
        <w:rPr>
          <w:spacing w:val="28"/>
          <w:sz w:val="20"/>
        </w:rPr>
        <w:t xml:space="preserve"> </w:t>
      </w:r>
      <w:r>
        <w:rPr>
          <w:sz w:val="20"/>
        </w:rPr>
        <w:t>da</w:t>
      </w:r>
      <w:r>
        <w:rPr>
          <w:spacing w:val="28"/>
          <w:sz w:val="20"/>
        </w:rPr>
        <w:t xml:space="preserve"> </w:t>
      </w:r>
      <w:r>
        <w:rPr>
          <w:sz w:val="20"/>
        </w:rPr>
        <w:t>entrega</w:t>
      </w:r>
      <w:r>
        <w:rPr>
          <w:spacing w:val="28"/>
          <w:sz w:val="20"/>
        </w:rPr>
        <w:t xml:space="preserve"> </w:t>
      </w:r>
      <w:r>
        <w:rPr>
          <w:sz w:val="20"/>
        </w:rPr>
        <w:t>do</w:t>
      </w:r>
      <w:r>
        <w:rPr>
          <w:spacing w:val="28"/>
          <w:sz w:val="20"/>
        </w:rPr>
        <w:t xml:space="preserve"> </w:t>
      </w:r>
      <w:r>
        <w:rPr>
          <w:sz w:val="20"/>
        </w:rPr>
        <w:t>medicamento</w:t>
      </w:r>
      <w:r>
        <w:rPr>
          <w:spacing w:val="28"/>
          <w:sz w:val="20"/>
        </w:rPr>
        <w:t xml:space="preserve"> </w:t>
      </w:r>
      <w:r>
        <w:rPr>
          <w:sz w:val="20"/>
        </w:rPr>
        <w:t>/</w:t>
      </w:r>
      <w:r>
        <w:rPr>
          <w:spacing w:val="28"/>
          <w:sz w:val="20"/>
        </w:rPr>
        <w:t xml:space="preserve"> </w:t>
      </w:r>
      <w:r>
        <w:rPr>
          <w:sz w:val="20"/>
        </w:rPr>
        <w:t>insumo,</w:t>
      </w:r>
      <w:r>
        <w:rPr>
          <w:spacing w:val="28"/>
          <w:sz w:val="20"/>
        </w:rPr>
        <w:t xml:space="preserve"> </w:t>
      </w:r>
      <w:r>
        <w:rPr>
          <w:sz w:val="20"/>
        </w:rPr>
        <w:t>a</w:t>
      </w:r>
      <w:r>
        <w:rPr>
          <w:spacing w:val="28"/>
          <w:sz w:val="20"/>
        </w:rPr>
        <w:t xml:space="preserve"> </w:t>
      </w:r>
      <w:r>
        <w:rPr>
          <w:sz w:val="20"/>
        </w:rPr>
        <w:t>CONTRATADA deverá</w:t>
      </w:r>
      <w:r>
        <w:rPr>
          <w:spacing w:val="28"/>
          <w:sz w:val="20"/>
        </w:rPr>
        <w:t xml:space="preserve"> </w:t>
      </w:r>
      <w:r>
        <w:rPr>
          <w:sz w:val="20"/>
        </w:rPr>
        <w:t>enviar</w:t>
      </w:r>
      <w:r>
        <w:rPr>
          <w:spacing w:val="28"/>
          <w:sz w:val="20"/>
        </w:rPr>
        <w:t xml:space="preserve"> </w:t>
      </w:r>
      <w:r>
        <w:rPr>
          <w:sz w:val="20"/>
        </w:rPr>
        <w:t>o</w:t>
      </w:r>
      <w:r>
        <w:rPr>
          <w:spacing w:val="28"/>
          <w:sz w:val="20"/>
        </w:rPr>
        <w:t xml:space="preserve"> </w:t>
      </w:r>
      <w:r>
        <w:rPr>
          <w:sz w:val="20"/>
        </w:rPr>
        <w:t>LAUDO</w:t>
      </w:r>
      <w:r>
        <w:rPr>
          <w:spacing w:val="28"/>
          <w:sz w:val="20"/>
        </w:rPr>
        <w:t xml:space="preserve"> </w:t>
      </w:r>
      <w:r>
        <w:rPr>
          <w:sz w:val="20"/>
        </w:rPr>
        <w:t>DE</w:t>
      </w:r>
      <w:r>
        <w:rPr>
          <w:spacing w:val="28"/>
          <w:sz w:val="20"/>
        </w:rPr>
        <w:t xml:space="preserve"> </w:t>
      </w:r>
      <w:r>
        <w:rPr>
          <w:sz w:val="20"/>
        </w:rPr>
        <w:t>CONTROLE</w:t>
      </w:r>
      <w:r>
        <w:rPr>
          <w:spacing w:val="28"/>
          <w:sz w:val="20"/>
        </w:rPr>
        <w:t xml:space="preserve"> </w:t>
      </w:r>
      <w:r>
        <w:rPr>
          <w:sz w:val="20"/>
        </w:rPr>
        <w:t>DE QUALIDADE referente ao LOTE fornecido, bem como, uma cópia do empenho junto à nota fiscal;</w:t>
      </w:r>
    </w:p>
    <w:p w14:paraId="66BB4896">
      <w:pPr>
        <w:pStyle w:val="9"/>
        <w:numPr>
          <w:ilvl w:val="2"/>
          <w:numId w:val="32"/>
        </w:numPr>
        <w:tabs>
          <w:tab w:val="left" w:pos="634"/>
        </w:tabs>
        <w:spacing w:before="1" w:after="0" w:line="288" w:lineRule="auto"/>
        <w:ind w:left="124" w:right="132" w:firstLine="0"/>
        <w:jc w:val="left"/>
        <w:rPr>
          <w:sz w:val="20"/>
        </w:rPr>
      </w:pPr>
      <w:r>
        <w:rPr>
          <w:sz w:val="20"/>
        </w:rPr>
        <w:t>Os produtos termolábeis e foto-sensíveis deverão ser transportados e entregues na Central de Abastecimento Farmacêutico (CAF) desse hospital em condições apropriadas ao consumo;</w:t>
      </w:r>
    </w:p>
    <w:p w14:paraId="7A9229E1">
      <w:pPr>
        <w:pStyle w:val="9"/>
        <w:numPr>
          <w:ilvl w:val="2"/>
          <w:numId w:val="32"/>
        </w:numPr>
        <w:tabs>
          <w:tab w:val="left" w:pos="678"/>
        </w:tabs>
        <w:spacing w:before="0" w:after="0" w:line="288" w:lineRule="auto"/>
        <w:ind w:left="124" w:right="177" w:firstLine="0"/>
        <w:jc w:val="left"/>
        <w:rPr>
          <w:sz w:val="20"/>
        </w:rPr>
      </w:pPr>
      <w:r>
        <w:rPr>
          <w:sz w:val="20"/>
        </w:rPr>
        <w:t>O</w:t>
      </w:r>
      <w:r>
        <w:rPr>
          <w:spacing w:val="40"/>
          <w:sz w:val="20"/>
        </w:rPr>
        <w:t xml:space="preserve"> </w:t>
      </w:r>
      <w:r>
        <w:rPr>
          <w:sz w:val="20"/>
        </w:rPr>
        <w:t>local</w:t>
      </w:r>
      <w:r>
        <w:rPr>
          <w:spacing w:val="40"/>
          <w:sz w:val="20"/>
        </w:rPr>
        <w:t xml:space="preserve"> </w:t>
      </w:r>
      <w:r>
        <w:rPr>
          <w:sz w:val="20"/>
        </w:rPr>
        <w:t>de</w:t>
      </w:r>
      <w:r>
        <w:rPr>
          <w:spacing w:val="40"/>
          <w:sz w:val="20"/>
        </w:rPr>
        <w:t xml:space="preserve"> </w:t>
      </w:r>
      <w:r>
        <w:rPr>
          <w:sz w:val="20"/>
        </w:rPr>
        <w:t>entrega</w:t>
      </w:r>
      <w:r>
        <w:rPr>
          <w:spacing w:val="40"/>
          <w:sz w:val="20"/>
        </w:rPr>
        <w:t xml:space="preserve"> </w:t>
      </w:r>
      <w:r>
        <w:rPr>
          <w:sz w:val="20"/>
        </w:rPr>
        <w:t>dos</w:t>
      </w:r>
      <w:r>
        <w:rPr>
          <w:spacing w:val="40"/>
          <w:sz w:val="20"/>
        </w:rPr>
        <w:t xml:space="preserve"> </w:t>
      </w:r>
      <w:r>
        <w:rPr>
          <w:sz w:val="20"/>
        </w:rPr>
        <w:t>medicamentos</w:t>
      </w:r>
      <w:r>
        <w:rPr>
          <w:spacing w:val="40"/>
          <w:sz w:val="20"/>
        </w:rPr>
        <w:t xml:space="preserve"> </w:t>
      </w:r>
      <w:r>
        <w:rPr>
          <w:sz w:val="20"/>
        </w:rPr>
        <w:t>será</w:t>
      </w:r>
      <w:r>
        <w:rPr>
          <w:spacing w:val="40"/>
          <w:sz w:val="20"/>
        </w:rPr>
        <w:t xml:space="preserve"> </w:t>
      </w:r>
      <w:r>
        <w:rPr>
          <w:sz w:val="20"/>
        </w:rPr>
        <w:t>na</w:t>
      </w:r>
      <w:r>
        <w:rPr>
          <w:spacing w:val="40"/>
          <w:sz w:val="20"/>
        </w:rPr>
        <w:t xml:space="preserve"> </w:t>
      </w:r>
      <w:r>
        <w:rPr>
          <w:sz w:val="20"/>
        </w:rPr>
        <w:t>Central</w:t>
      </w:r>
      <w:r>
        <w:rPr>
          <w:spacing w:val="40"/>
          <w:sz w:val="20"/>
        </w:rPr>
        <w:t xml:space="preserve"> </w:t>
      </w:r>
      <w:r>
        <w:rPr>
          <w:sz w:val="20"/>
        </w:rPr>
        <w:t>de</w:t>
      </w:r>
      <w:r>
        <w:rPr>
          <w:spacing w:val="38"/>
          <w:sz w:val="20"/>
        </w:rPr>
        <w:t xml:space="preserve"> </w:t>
      </w:r>
      <w:r>
        <w:rPr>
          <w:sz w:val="20"/>
        </w:rPr>
        <w:t>Abastecimento</w:t>
      </w:r>
      <w:r>
        <w:rPr>
          <w:spacing w:val="40"/>
          <w:sz w:val="20"/>
        </w:rPr>
        <w:t xml:space="preserve"> </w:t>
      </w:r>
      <w:r>
        <w:rPr>
          <w:sz w:val="20"/>
        </w:rPr>
        <w:t>Farmacêutico</w:t>
      </w:r>
      <w:r>
        <w:rPr>
          <w:spacing w:val="40"/>
          <w:sz w:val="20"/>
        </w:rPr>
        <w:t xml:space="preserve"> </w:t>
      </w:r>
      <w:r>
        <w:rPr>
          <w:sz w:val="20"/>
        </w:rPr>
        <w:t>-</w:t>
      </w:r>
      <w:r>
        <w:rPr>
          <w:spacing w:val="40"/>
          <w:sz w:val="20"/>
        </w:rPr>
        <w:t xml:space="preserve"> </w:t>
      </w:r>
      <w:r>
        <w:rPr>
          <w:sz w:val="20"/>
        </w:rPr>
        <w:t>CAF,</w:t>
      </w:r>
      <w:r>
        <w:rPr>
          <w:spacing w:val="40"/>
          <w:sz w:val="20"/>
        </w:rPr>
        <w:t xml:space="preserve"> </w:t>
      </w:r>
      <w:r>
        <w:rPr>
          <w:sz w:val="20"/>
        </w:rPr>
        <w:t>situado</w:t>
      </w:r>
      <w:r>
        <w:rPr>
          <w:spacing w:val="40"/>
          <w:sz w:val="20"/>
        </w:rPr>
        <w:t xml:space="preserve"> </w:t>
      </w:r>
      <w:r>
        <w:rPr>
          <w:sz w:val="20"/>
        </w:rPr>
        <w:t>na</w:t>
      </w:r>
      <w:r>
        <w:rPr>
          <w:spacing w:val="38"/>
          <w:sz w:val="20"/>
        </w:rPr>
        <w:t xml:space="preserve"> </w:t>
      </w:r>
      <w:r>
        <w:rPr>
          <w:sz w:val="20"/>
        </w:rPr>
        <w:t>Avenida Boulevard 28 de Setembro, 77 – Vila Isabel, Rio de Janeiro/RJ, CEP 20.551-030.</w:t>
      </w:r>
    </w:p>
    <w:p w14:paraId="48D74980">
      <w:pPr>
        <w:pStyle w:val="9"/>
        <w:numPr>
          <w:ilvl w:val="2"/>
          <w:numId w:val="32"/>
        </w:numPr>
        <w:tabs>
          <w:tab w:val="left" w:pos="634"/>
        </w:tabs>
        <w:spacing w:before="0" w:after="0" w:line="240" w:lineRule="auto"/>
        <w:ind w:left="634" w:right="0" w:hanging="510"/>
        <w:jc w:val="left"/>
        <w:rPr>
          <w:sz w:val="20"/>
        </w:rPr>
      </w:pPr>
      <w:r>
        <w:rPr>
          <w:sz w:val="20"/>
        </w:rPr>
        <w:t>A</w:t>
      </w:r>
      <w:r>
        <w:rPr>
          <w:spacing w:val="5"/>
          <w:sz w:val="20"/>
        </w:rPr>
        <w:t xml:space="preserve"> </w:t>
      </w:r>
      <w:r>
        <w:rPr>
          <w:sz w:val="20"/>
        </w:rPr>
        <w:t>entrega</w:t>
      </w:r>
      <w:r>
        <w:rPr>
          <w:spacing w:val="6"/>
          <w:sz w:val="20"/>
        </w:rPr>
        <w:t xml:space="preserve"> </w:t>
      </w:r>
      <w:r>
        <w:rPr>
          <w:sz w:val="20"/>
        </w:rPr>
        <w:t>deverá</w:t>
      </w:r>
      <w:r>
        <w:rPr>
          <w:spacing w:val="5"/>
          <w:sz w:val="20"/>
        </w:rPr>
        <w:t xml:space="preserve"> </w:t>
      </w:r>
      <w:r>
        <w:rPr>
          <w:sz w:val="20"/>
        </w:rPr>
        <w:t>ocorrer</w:t>
      </w:r>
      <w:r>
        <w:rPr>
          <w:spacing w:val="6"/>
          <w:sz w:val="20"/>
        </w:rPr>
        <w:t xml:space="preserve"> </w:t>
      </w:r>
      <w:r>
        <w:rPr>
          <w:sz w:val="20"/>
        </w:rPr>
        <w:t>de</w:t>
      </w:r>
      <w:r>
        <w:rPr>
          <w:spacing w:val="6"/>
          <w:sz w:val="20"/>
        </w:rPr>
        <w:t xml:space="preserve"> </w:t>
      </w:r>
      <w:r>
        <w:rPr>
          <w:sz w:val="20"/>
        </w:rPr>
        <w:t>segunda-feira</w:t>
      </w:r>
      <w:r>
        <w:rPr>
          <w:spacing w:val="5"/>
          <w:sz w:val="20"/>
        </w:rPr>
        <w:t xml:space="preserve"> </w:t>
      </w:r>
      <w:r>
        <w:rPr>
          <w:sz w:val="20"/>
        </w:rPr>
        <w:t>a</w:t>
      </w:r>
      <w:r>
        <w:rPr>
          <w:spacing w:val="6"/>
          <w:sz w:val="20"/>
        </w:rPr>
        <w:t xml:space="preserve"> </w:t>
      </w:r>
      <w:r>
        <w:rPr>
          <w:sz w:val="20"/>
        </w:rPr>
        <w:t>sexta-feira,</w:t>
      </w:r>
      <w:r>
        <w:rPr>
          <w:spacing w:val="6"/>
          <w:sz w:val="20"/>
        </w:rPr>
        <w:t xml:space="preserve"> </w:t>
      </w:r>
      <w:r>
        <w:rPr>
          <w:sz w:val="20"/>
        </w:rPr>
        <w:t>das</w:t>
      </w:r>
      <w:r>
        <w:rPr>
          <w:spacing w:val="6"/>
          <w:sz w:val="20"/>
        </w:rPr>
        <w:t xml:space="preserve"> </w:t>
      </w:r>
      <w:r>
        <w:rPr>
          <w:sz w:val="20"/>
        </w:rPr>
        <w:t>08h</w:t>
      </w:r>
      <w:r>
        <w:rPr>
          <w:spacing w:val="7"/>
          <w:sz w:val="20"/>
        </w:rPr>
        <w:t xml:space="preserve"> </w:t>
      </w:r>
      <w:r>
        <w:rPr>
          <w:sz w:val="20"/>
        </w:rPr>
        <w:t>às</w:t>
      </w:r>
      <w:r>
        <w:rPr>
          <w:spacing w:val="5"/>
          <w:sz w:val="20"/>
        </w:rPr>
        <w:t xml:space="preserve"> </w:t>
      </w:r>
      <w:r>
        <w:rPr>
          <w:sz w:val="20"/>
        </w:rPr>
        <w:t>12h</w:t>
      </w:r>
      <w:r>
        <w:rPr>
          <w:spacing w:val="7"/>
          <w:sz w:val="20"/>
        </w:rPr>
        <w:t xml:space="preserve"> </w:t>
      </w:r>
      <w:r>
        <w:rPr>
          <w:sz w:val="20"/>
        </w:rPr>
        <w:t>e</w:t>
      </w:r>
      <w:r>
        <w:rPr>
          <w:spacing w:val="6"/>
          <w:sz w:val="20"/>
        </w:rPr>
        <w:t xml:space="preserve"> </w:t>
      </w:r>
      <w:r>
        <w:rPr>
          <w:sz w:val="20"/>
        </w:rPr>
        <w:t>das</w:t>
      </w:r>
      <w:r>
        <w:rPr>
          <w:spacing w:val="5"/>
          <w:sz w:val="20"/>
        </w:rPr>
        <w:t xml:space="preserve"> </w:t>
      </w:r>
      <w:r>
        <w:rPr>
          <w:sz w:val="20"/>
        </w:rPr>
        <w:t>13h30</w:t>
      </w:r>
      <w:r>
        <w:rPr>
          <w:spacing w:val="7"/>
          <w:sz w:val="20"/>
        </w:rPr>
        <w:t xml:space="preserve"> </w:t>
      </w:r>
      <w:r>
        <w:rPr>
          <w:sz w:val="20"/>
        </w:rPr>
        <w:t>às</w:t>
      </w:r>
      <w:r>
        <w:rPr>
          <w:spacing w:val="6"/>
          <w:sz w:val="20"/>
        </w:rPr>
        <w:t xml:space="preserve"> </w:t>
      </w:r>
      <w:r>
        <w:rPr>
          <w:spacing w:val="-4"/>
          <w:sz w:val="20"/>
        </w:rPr>
        <w:t>16h;</w:t>
      </w:r>
    </w:p>
    <w:p w14:paraId="5CC55C29">
      <w:pPr>
        <w:pStyle w:val="9"/>
        <w:numPr>
          <w:ilvl w:val="2"/>
          <w:numId w:val="32"/>
        </w:numPr>
        <w:tabs>
          <w:tab w:val="left" w:pos="681"/>
        </w:tabs>
        <w:spacing w:before="46" w:after="0" w:line="288" w:lineRule="auto"/>
        <w:ind w:left="124" w:right="123" w:firstLine="0"/>
        <w:jc w:val="both"/>
        <w:rPr>
          <w:sz w:val="20"/>
        </w:rPr>
      </w:pPr>
      <w:r>
        <w:rPr>
          <w:sz w:val="20"/>
        </w:rPr>
        <w:t>O material deverá apresentar em sua embalagem dados de identificação, procedência, data da fabricação, validade (conforme subitem 3.10.2.5.), número do lote e registro/notificação no MS ou ANVISA para os itens que forem necessários;</w:t>
      </w:r>
    </w:p>
    <w:p w14:paraId="641E0385">
      <w:pPr>
        <w:pStyle w:val="9"/>
        <w:numPr>
          <w:ilvl w:val="2"/>
          <w:numId w:val="32"/>
        </w:numPr>
        <w:tabs>
          <w:tab w:val="left" w:pos="737"/>
        </w:tabs>
        <w:spacing w:before="0" w:after="0" w:line="288" w:lineRule="auto"/>
        <w:ind w:left="124" w:right="124" w:firstLine="0"/>
        <w:jc w:val="both"/>
        <w:rPr>
          <w:sz w:val="20"/>
        </w:rPr>
      </w:pPr>
      <w:r>
        <w:rPr>
          <w:sz w:val="20"/>
        </w:rPr>
        <w:t>Medicamentos fora das condições estabelecidas no subitem 3.10.2.5 só serão recebidos após prévia análise do Serviço de Farmácia</w:t>
      </w:r>
      <w:r>
        <w:rPr>
          <w:spacing w:val="17"/>
          <w:sz w:val="20"/>
        </w:rPr>
        <w:t xml:space="preserve"> </w:t>
      </w:r>
      <w:r>
        <w:rPr>
          <w:sz w:val="20"/>
        </w:rPr>
        <w:t>do</w:t>
      </w:r>
      <w:r>
        <w:rPr>
          <w:spacing w:val="17"/>
          <w:sz w:val="20"/>
        </w:rPr>
        <w:t xml:space="preserve"> </w:t>
      </w:r>
      <w:r>
        <w:rPr>
          <w:sz w:val="20"/>
        </w:rPr>
        <w:t>HUPE.</w:t>
      </w:r>
      <w:r>
        <w:rPr>
          <w:spacing w:val="17"/>
          <w:sz w:val="20"/>
        </w:rPr>
        <w:t xml:space="preserve"> </w:t>
      </w:r>
      <w:r>
        <w:rPr>
          <w:sz w:val="20"/>
        </w:rPr>
        <w:t>Quaisquer</w:t>
      </w:r>
      <w:r>
        <w:rPr>
          <w:spacing w:val="17"/>
          <w:sz w:val="20"/>
        </w:rPr>
        <w:t xml:space="preserve"> </w:t>
      </w:r>
      <w:r>
        <w:rPr>
          <w:sz w:val="20"/>
        </w:rPr>
        <w:t>solicitações</w:t>
      </w:r>
      <w:r>
        <w:rPr>
          <w:spacing w:val="17"/>
          <w:sz w:val="20"/>
        </w:rPr>
        <w:t xml:space="preserve"> </w:t>
      </w:r>
      <w:r>
        <w:rPr>
          <w:sz w:val="20"/>
        </w:rPr>
        <w:t>deverão</w:t>
      </w:r>
      <w:r>
        <w:rPr>
          <w:spacing w:val="17"/>
          <w:sz w:val="20"/>
        </w:rPr>
        <w:t xml:space="preserve"> </w:t>
      </w:r>
      <w:r>
        <w:rPr>
          <w:sz w:val="20"/>
        </w:rPr>
        <w:t>ser</w:t>
      </w:r>
      <w:r>
        <w:rPr>
          <w:spacing w:val="17"/>
          <w:sz w:val="20"/>
        </w:rPr>
        <w:t xml:space="preserve"> </w:t>
      </w:r>
      <w:r>
        <w:rPr>
          <w:sz w:val="20"/>
        </w:rPr>
        <w:t>acompanhadas</w:t>
      </w:r>
      <w:r>
        <w:rPr>
          <w:spacing w:val="17"/>
          <w:sz w:val="20"/>
        </w:rPr>
        <w:t xml:space="preserve"> </w:t>
      </w:r>
      <w:r>
        <w:rPr>
          <w:sz w:val="20"/>
        </w:rPr>
        <w:t>da</w:t>
      </w:r>
      <w:r>
        <w:rPr>
          <w:spacing w:val="17"/>
          <w:sz w:val="20"/>
        </w:rPr>
        <w:t xml:space="preserve"> </w:t>
      </w:r>
      <w:r>
        <w:rPr>
          <w:sz w:val="20"/>
        </w:rPr>
        <w:t>carta</w:t>
      </w:r>
      <w:r>
        <w:rPr>
          <w:spacing w:val="17"/>
          <w:sz w:val="20"/>
        </w:rPr>
        <w:t xml:space="preserve"> </w:t>
      </w:r>
      <w:r>
        <w:rPr>
          <w:sz w:val="20"/>
        </w:rPr>
        <w:t>do</w:t>
      </w:r>
      <w:r>
        <w:rPr>
          <w:spacing w:val="17"/>
          <w:sz w:val="20"/>
        </w:rPr>
        <w:t xml:space="preserve"> </w:t>
      </w:r>
      <w:r>
        <w:rPr>
          <w:sz w:val="20"/>
        </w:rPr>
        <w:t>Laboratório</w:t>
      </w:r>
      <w:r>
        <w:rPr>
          <w:spacing w:val="17"/>
          <w:sz w:val="20"/>
        </w:rPr>
        <w:t xml:space="preserve"> </w:t>
      </w:r>
      <w:r>
        <w:rPr>
          <w:sz w:val="20"/>
        </w:rPr>
        <w:t>vencedor</w:t>
      </w:r>
      <w:r>
        <w:rPr>
          <w:spacing w:val="17"/>
          <w:sz w:val="20"/>
        </w:rPr>
        <w:t xml:space="preserve"> </w:t>
      </w:r>
      <w:r>
        <w:rPr>
          <w:sz w:val="20"/>
        </w:rPr>
        <w:t>informando</w:t>
      </w:r>
      <w:r>
        <w:rPr>
          <w:spacing w:val="17"/>
          <w:sz w:val="20"/>
        </w:rPr>
        <w:t xml:space="preserve"> </w:t>
      </w:r>
      <w:r>
        <w:rPr>
          <w:sz w:val="20"/>
        </w:rPr>
        <w:t>a</w:t>
      </w:r>
      <w:r>
        <w:rPr>
          <w:spacing w:val="17"/>
          <w:sz w:val="20"/>
        </w:rPr>
        <w:t xml:space="preserve"> </w:t>
      </w:r>
      <w:r>
        <w:rPr>
          <w:sz w:val="20"/>
        </w:rPr>
        <w:t>previsão de um novo lote e carta de comprometimento de troca para validade;</w:t>
      </w:r>
    </w:p>
    <w:p w14:paraId="0A50E6F1">
      <w:pPr>
        <w:pStyle w:val="9"/>
        <w:numPr>
          <w:ilvl w:val="2"/>
          <w:numId w:val="32"/>
        </w:numPr>
        <w:tabs>
          <w:tab w:val="left" w:pos="748"/>
        </w:tabs>
        <w:spacing w:before="1" w:after="0" w:line="288" w:lineRule="auto"/>
        <w:ind w:left="124" w:right="154" w:firstLine="0"/>
        <w:jc w:val="both"/>
        <w:rPr>
          <w:sz w:val="20"/>
        </w:rPr>
      </w:pPr>
      <w:r>
        <w:rPr>
          <w:sz w:val="20"/>
        </w:rPr>
        <w:t>A marca do medicamento licitado terá que ser efetivamente entregue. Para a troca de marca é necessário enviar a documentação</w:t>
      </w:r>
      <w:r>
        <w:rPr>
          <w:spacing w:val="37"/>
          <w:sz w:val="20"/>
        </w:rPr>
        <w:t xml:space="preserve"> </w:t>
      </w:r>
      <w:r>
        <w:rPr>
          <w:sz w:val="20"/>
        </w:rPr>
        <w:t>do</w:t>
      </w:r>
      <w:r>
        <w:rPr>
          <w:spacing w:val="37"/>
          <w:sz w:val="20"/>
        </w:rPr>
        <w:t xml:space="preserve"> </w:t>
      </w:r>
      <w:r>
        <w:rPr>
          <w:sz w:val="20"/>
        </w:rPr>
        <w:t>Laboratório</w:t>
      </w:r>
      <w:r>
        <w:rPr>
          <w:spacing w:val="37"/>
          <w:sz w:val="20"/>
        </w:rPr>
        <w:t xml:space="preserve"> </w:t>
      </w:r>
      <w:r>
        <w:rPr>
          <w:sz w:val="20"/>
        </w:rPr>
        <w:t>vencedor</w:t>
      </w:r>
      <w:r>
        <w:rPr>
          <w:spacing w:val="37"/>
          <w:sz w:val="20"/>
        </w:rPr>
        <w:t xml:space="preserve"> </w:t>
      </w:r>
      <w:r>
        <w:rPr>
          <w:sz w:val="20"/>
        </w:rPr>
        <w:t>com</w:t>
      </w:r>
      <w:r>
        <w:rPr>
          <w:spacing w:val="37"/>
          <w:sz w:val="20"/>
        </w:rPr>
        <w:t xml:space="preserve"> </w:t>
      </w:r>
      <w:r>
        <w:rPr>
          <w:sz w:val="20"/>
        </w:rPr>
        <w:t>a</w:t>
      </w:r>
      <w:r>
        <w:rPr>
          <w:spacing w:val="37"/>
          <w:sz w:val="20"/>
        </w:rPr>
        <w:t xml:space="preserve"> </w:t>
      </w:r>
      <w:r>
        <w:rPr>
          <w:sz w:val="20"/>
        </w:rPr>
        <w:t>informação</w:t>
      </w:r>
      <w:r>
        <w:rPr>
          <w:spacing w:val="37"/>
          <w:sz w:val="20"/>
        </w:rPr>
        <w:t xml:space="preserve"> </w:t>
      </w:r>
      <w:r>
        <w:rPr>
          <w:sz w:val="20"/>
        </w:rPr>
        <w:t>de</w:t>
      </w:r>
      <w:r>
        <w:rPr>
          <w:spacing w:val="37"/>
          <w:sz w:val="20"/>
        </w:rPr>
        <w:t xml:space="preserve"> </w:t>
      </w:r>
      <w:r>
        <w:rPr>
          <w:sz w:val="20"/>
        </w:rPr>
        <w:t>previsão</w:t>
      </w:r>
      <w:r>
        <w:rPr>
          <w:spacing w:val="37"/>
          <w:sz w:val="20"/>
        </w:rPr>
        <w:t xml:space="preserve"> </w:t>
      </w:r>
      <w:r>
        <w:rPr>
          <w:sz w:val="20"/>
        </w:rPr>
        <w:t>de</w:t>
      </w:r>
      <w:r>
        <w:rPr>
          <w:spacing w:val="37"/>
          <w:sz w:val="20"/>
        </w:rPr>
        <w:t xml:space="preserve"> </w:t>
      </w:r>
      <w:r>
        <w:rPr>
          <w:sz w:val="20"/>
        </w:rPr>
        <w:t>entrega</w:t>
      </w:r>
      <w:r>
        <w:rPr>
          <w:spacing w:val="37"/>
          <w:sz w:val="20"/>
        </w:rPr>
        <w:t xml:space="preserve"> </w:t>
      </w:r>
      <w:r>
        <w:rPr>
          <w:sz w:val="20"/>
        </w:rPr>
        <w:t>e</w:t>
      </w:r>
      <w:r>
        <w:rPr>
          <w:spacing w:val="37"/>
          <w:sz w:val="20"/>
        </w:rPr>
        <w:t xml:space="preserve"> </w:t>
      </w:r>
      <w:r>
        <w:rPr>
          <w:sz w:val="20"/>
        </w:rPr>
        <w:t>ou</w:t>
      </w:r>
      <w:r>
        <w:rPr>
          <w:spacing w:val="37"/>
          <w:sz w:val="20"/>
        </w:rPr>
        <w:t xml:space="preserve"> </w:t>
      </w:r>
      <w:r>
        <w:rPr>
          <w:sz w:val="20"/>
        </w:rPr>
        <w:t>documento</w:t>
      </w:r>
      <w:r>
        <w:rPr>
          <w:spacing w:val="37"/>
          <w:sz w:val="20"/>
        </w:rPr>
        <w:t xml:space="preserve"> </w:t>
      </w:r>
      <w:r>
        <w:rPr>
          <w:sz w:val="20"/>
        </w:rPr>
        <w:t>da ANVISA informando sobre a descontinuação do medicamento.</w:t>
      </w:r>
    </w:p>
    <w:p w14:paraId="00E6A0CB">
      <w:pPr>
        <w:pStyle w:val="9"/>
        <w:numPr>
          <w:ilvl w:val="2"/>
          <w:numId w:val="32"/>
        </w:numPr>
        <w:tabs>
          <w:tab w:val="left" w:pos="752"/>
        </w:tabs>
        <w:spacing w:before="0" w:after="0" w:line="288" w:lineRule="auto"/>
        <w:ind w:left="124" w:right="134" w:firstLine="0"/>
        <w:jc w:val="both"/>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4C63014F">
      <w:pPr>
        <w:pStyle w:val="7"/>
        <w:spacing w:before="46"/>
      </w:pPr>
    </w:p>
    <w:p w14:paraId="126E5BAD">
      <w:pPr>
        <w:pStyle w:val="3"/>
        <w:numPr>
          <w:ilvl w:val="0"/>
          <w:numId w:val="25"/>
        </w:numPr>
        <w:tabs>
          <w:tab w:val="left" w:pos="328"/>
        </w:tabs>
        <w:spacing w:before="0" w:after="0" w:line="240" w:lineRule="auto"/>
        <w:ind w:left="328" w:right="0" w:hanging="204"/>
        <w:jc w:val="left"/>
      </w:pPr>
      <w:r>
        <w:t>GESTÃO</w:t>
      </w:r>
      <w:r>
        <w:rPr>
          <w:spacing w:val="9"/>
        </w:rPr>
        <w:t xml:space="preserve"> </w:t>
      </w:r>
      <w:r>
        <w:t>E</w:t>
      </w:r>
      <w:r>
        <w:rPr>
          <w:spacing w:val="10"/>
        </w:rPr>
        <w:t xml:space="preserve"> </w:t>
      </w:r>
      <w:r>
        <w:t>FISCALIZAÇÃO</w:t>
      </w:r>
      <w:r>
        <w:rPr>
          <w:spacing w:val="10"/>
        </w:rPr>
        <w:t xml:space="preserve"> </w:t>
      </w:r>
      <w:r>
        <w:t>DO</w:t>
      </w:r>
      <w:r>
        <w:rPr>
          <w:spacing w:val="10"/>
        </w:rPr>
        <w:t xml:space="preserve"> </w:t>
      </w:r>
      <w:r>
        <w:rPr>
          <w:spacing w:val="-2"/>
        </w:rPr>
        <w:t>CONTRATO:</w:t>
      </w:r>
    </w:p>
    <w:p w14:paraId="2F843049">
      <w:pPr>
        <w:pStyle w:val="7"/>
        <w:spacing w:before="92"/>
        <w:rPr>
          <w:b/>
        </w:rPr>
      </w:pPr>
    </w:p>
    <w:p w14:paraId="7C839207">
      <w:pPr>
        <w:pStyle w:val="9"/>
        <w:numPr>
          <w:ilvl w:val="1"/>
          <w:numId w:val="25"/>
        </w:numPr>
        <w:tabs>
          <w:tab w:val="left" w:pos="481"/>
        </w:tabs>
        <w:spacing w:before="0" w:after="0" w:line="240" w:lineRule="auto"/>
        <w:ind w:left="481" w:right="0" w:hanging="357"/>
        <w:jc w:val="left"/>
        <w:rPr>
          <w:b/>
          <w:sz w:val="20"/>
        </w:rPr>
      </w:pPr>
      <w:r>
        <w:rPr>
          <w:b/>
          <w:sz w:val="20"/>
        </w:rPr>
        <w:t>AGENTES</w:t>
      </w:r>
      <w:r>
        <w:rPr>
          <w:b/>
          <w:spacing w:val="11"/>
          <w:sz w:val="20"/>
        </w:rPr>
        <w:t xml:space="preserve"> </w:t>
      </w:r>
      <w:r>
        <w:rPr>
          <w:b/>
          <w:sz w:val="20"/>
        </w:rPr>
        <w:t>QUE</w:t>
      </w:r>
      <w:r>
        <w:rPr>
          <w:b/>
          <w:spacing w:val="10"/>
          <w:sz w:val="20"/>
        </w:rPr>
        <w:t xml:space="preserve"> </w:t>
      </w:r>
      <w:r>
        <w:rPr>
          <w:b/>
          <w:sz w:val="20"/>
        </w:rPr>
        <w:t>PARTICIPARÃO</w:t>
      </w:r>
      <w:r>
        <w:rPr>
          <w:b/>
          <w:spacing w:val="10"/>
          <w:sz w:val="20"/>
        </w:rPr>
        <w:t xml:space="preserve"> </w:t>
      </w:r>
      <w:r>
        <w:rPr>
          <w:b/>
          <w:sz w:val="20"/>
        </w:rPr>
        <w:t>DA</w:t>
      </w:r>
      <w:r>
        <w:rPr>
          <w:b/>
          <w:spacing w:val="10"/>
          <w:sz w:val="20"/>
        </w:rPr>
        <w:t xml:space="preserve"> </w:t>
      </w:r>
      <w:r>
        <w:rPr>
          <w:b/>
          <w:sz w:val="20"/>
        </w:rPr>
        <w:t>GESTÃO</w:t>
      </w:r>
      <w:r>
        <w:rPr>
          <w:b/>
          <w:spacing w:val="11"/>
          <w:sz w:val="20"/>
        </w:rPr>
        <w:t xml:space="preserve"> </w:t>
      </w:r>
      <w:r>
        <w:rPr>
          <w:b/>
          <w:sz w:val="20"/>
        </w:rPr>
        <w:t>DO</w:t>
      </w:r>
      <w:r>
        <w:rPr>
          <w:b/>
          <w:spacing w:val="10"/>
          <w:sz w:val="20"/>
        </w:rPr>
        <w:t xml:space="preserve"> </w:t>
      </w:r>
      <w:r>
        <w:rPr>
          <w:b/>
          <w:spacing w:val="-2"/>
          <w:sz w:val="20"/>
        </w:rPr>
        <w:t>CONTRATO:</w:t>
      </w:r>
    </w:p>
    <w:p w14:paraId="5E4A12FC">
      <w:pPr>
        <w:pStyle w:val="9"/>
        <w:numPr>
          <w:ilvl w:val="2"/>
          <w:numId w:val="25"/>
        </w:numPr>
        <w:tabs>
          <w:tab w:val="left" w:pos="699"/>
        </w:tabs>
        <w:spacing w:before="47" w:after="0" w:line="288" w:lineRule="auto"/>
        <w:ind w:left="124" w:right="145"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4"/>
          <w:sz w:val="20"/>
        </w:rPr>
        <w:t xml:space="preserve"> </w:t>
      </w:r>
      <w:r>
        <w:rPr>
          <w:sz w:val="20"/>
        </w:rPr>
        <w:t>Art. 7º da Lei nº 14.133, de 2021;</w:t>
      </w:r>
    </w:p>
    <w:p w14:paraId="0DDA59EE">
      <w:pPr>
        <w:pStyle w:val="9"/>
        <w:numPr>
          <w:ilvl w:val="2"/>
          <w:numId w:val="25"/>
        </w:numPr>
        <w:tabs>
          <w:tab w:val="left" w:pos="661"/>
        </w:tabs>
        <w:spacing w:before="0" w:after="0" w:line="288" w:lineRule="auto"/>
        <w:ind w:left="124" w:right="121"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701BA94F">
      <w:pPr>
        <w:pStyle w:val="9"/>
        <w:numPr>
          <w:ilvl w:val="3"/>
          <w:numId w:val="25"/>
        </w:numPr>
        <w:tabs>
          <w:tab w:val="left" w:pos="850"/>
        </w:tabs>
        <w:spacing w:before="0" w:after="0" w:line="288" w:lineRule="auto"/>
        <w:ind w:left="124" w:right="125" w:firstLine="0"/>
        <w:jc w:val="both"/>
        <w:rPr>
          <w:sz w:val="20"/>
        </w:rPr>
      </w:pPr>
      <w:r>
        <w:rPr>
          <w:sz w:val="20"/>
        </w:rPr>
        <w:t>Especificamente</w:t>
      </w:r>
      <w:r>
        <w:rPr>
          <w:spacing w:val="40"/>
          <w:sz w:val="20"/>
        </w:rPr>
        <w:t xml:space="preserve"> </w:t>
      </w:r>
      <w:r>
        <w:rPr>
          <w:sz w:val="20"/>
        </w:rPr>
        <w:t>sobre</w:t>
      </w:r>
      <w:r>
        <w:rPr>
          <w:spacing w:val="40"/>
          <w:sz w:val="20"/>
        </w:rPr>
        <w:t xml:space="preserve"> </w:t>
      </w:r>
      <w:r>
        <w:rPr>
          <w:sz w:val="20"/>
        </w:rPr>
        <w:t>aquisição</w:t>
      </w:r>
      <w:r>
        <w:rPr>
          <w:spacing w:val="40"/>
          <w:sz w:val="20"/>
        </w:rPr>
        <w:t xml:space="preserve"> </w:t>
      </w:r>
      <w:r>
        <w:rPr>
          <w:sz w:val="20"/>
        </w:rPr>
        <w:t>de</w:t>
      </w:r>
      <w:r>
        <w:rPr>
          <w:spacing w:val="40"/>
          <w:sz w:val="20"/>
        </w:rPr>
        <w:t xml:space="preserve"> </w:t>
      </w:r>
      <w:r>
        <w:rPr>
          <w:sz w:val="20"/>
        </w:rPr>
        <w:t>PPS,</w:t>
      </w:r>
      <w:r>
        <w:rPr>
          <w:spacing w:val="40"/>
          <w:sz w:val="20"/>
        </w:rPr>
        <w:t xml:space="preserve"> </w:t>
      </w:r>
      <w:r>
        <w:rPr>
          <w:sz w:val="20"/>
        </w:rPr>
        <w:t>na</w:t>
      </w:r>
      <w:r>
        <w:rPr>
          <w:spacing w:val="40"/>
          <w:sz w:val="20"/>
        </w:rPr>
        <w:t xml:space="preserve"> </w:t>
      </w:r>
      <w:r>
        <w:rPr>
          <w:sz w:val="20"/>
        </w:rPr>
        <w:t>qualidade</w:t>
      </w:r>
      <w:r>
        <w:rPr>
          <w:spacing w:val="40"/>
          <w:sz w:val="20"/>
        </w:rPr>
        <w:t xml:space="preserve"> </w:t>
      </w:r>
      <w:r>
        <w:rPr>
          <w:sz w:val="20"/>
        </w:rPr>
        <w:t>de</w:t>
      </w:r>
      <w:r>
        <w:rPr>
          <w:spacing w:val="40"/>
          <w:sz w:val="20"/>
        </w:rPr>
        <w:t xml:space="preserve"> </w:t>
      </w:r>
      <w:r>
        <w:rPr>
          <w:sz w:val="20"/>
        </w:rPr>
        <w:t>materiais</w:t>
      </w:r>
      <w:r>
        <w:rPr>
          <w:spacing w:val="40"/>
          <w:sz w:val="20"/>
        </w:rPr>
        <w:t xml:space="preserve"> </w:t>
      </w:r>
      <w:r>
        <w:rPr>
          <w:sz w:val="20"/>
        </w:rPr>
        <w:t>médico-hospitalares,</w:t>
      </w:r>
      <w:r>
        <w:rPr>
          <w:spacing w:val="40"/>
          <w:sz w:val="20"/>
        </w:rPr>
        <w:t xml:space="preserve"> </w:t>
      </w:r>
      <w:r>
        <w:rPr>
          <w:sz w:val="20"/>
        </w:rPr>
        <w:t>serão</w:t>
      </w:r>
      <w:r>
        <w:rPr>
          <w:spacing w:val="40"/>
          <w:sz w:val="20"/>
        </w:rPr>
        <w:t xml:space="preserve"> </w:t>
      </w:r>
      <w:r>
        <w:rPr>
          <w:sz w:val="20"/>
        </w:rPr>
        <w:t>confrontadas</w:t>
      </w:r>
      <w:r>
        <w:rPr>
          <w:spacing w:val="40"/>
          <w:sz w:val="20"/>
        </w:rPr>
        <w:t xml:space="preserve"> </w:t>
      </w:r>
      <w:r>
        <w:rPr>
          <w:sz w:val="20"/>
        </w:rPr>
        <w:t>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7BC03C91">
      <w:pPr>
        <w:pStyle w:val="9"/>
        <w:spacing w:after="0" w:line="288" w:lineRule="auto"/>
        <w:jc w:val="both"/>
        <w:rPr>
          <w:sz w:val="20"/>
        </w:rPr>
        <w:sectPr>
          <w:pgSz w:w="11900" w:h="16840"/>
          <w:pgMar w:top="520" w:right="566" w:bottom="380" w:left="566" w:header="0" w:footer="181" w:gutter="0"/>
          <w:cols w:space="720" w:num="1"/>
        </w:sectPr>
      </w:pPr>
    </w:p>
    <w:p w14:paraId="0D3090D7">
      <w:pPr>
        <w:pStyle w:val="9"/>
        <w:numPr>
          <w:ilvl w:val="2"/>
          <w:numId w:val="25"/>
        </w:numPr>
        <w:tabs>
          <w:tab w:val="left" w:pos="635"/>
        </w:tabs>
        <w:spacing w:before="79" w:after="0" w:line="288" w:lineRule="auto"/>
        <w:ind w:left="124" w:right="174" w:firstLine="0"/>
        <w:jc w:val="left"/>
        <w:rPr>
          <w:sz w:val="20"/>
        </w:rPr>
      </w:pPr>
      <w:r>
        <w:rPr>
          <w:sz w:val="20"/>
        </w:rPr>
        <w:t>Em caso de necessidade da garantia contratual, a gestão solicitará à CONTRATADA</w:t>
      </w:r>
      <w:r>
        <w:rPr>
          <w:spacing w:val="-6"/>
          <w:sz w:val="20"/>
        </w:rPr>
        <w:t xml:space="preserve"> </w:t>
      </w:r>
      <w:r>
        <w:rPr>
          <w:sz w:val="20"/>
        </w:rPr>
        <w:t>o valor referente ao disposto no item 3.6, o qual pode ser efetuado em forma de depósito ou apólice de seguro;</w:t>
      </w:r>
    </w:p>
    <w:p w14:paraId="537BFB51">
      <w:pPr>
        <w:pStyle w:val="9"/>
        <w:numPr>
          <w:ilvl w:val="2"/>
          <w:numId w:val="25"/>
        </w:numPr>
        <w:tabs>
          <w:tab w:val="left" w:pos="649"/>
        </w:tabs>
        <w:spacing w:before="0" w:after="0" w:line="288" w:lineRule="auto"/>
        <w:ind w:left="124" w:right="180" w:firstLine="0"/>
        <w:jc w:val="left"/>
        <w:rPr>
          <w:sz w:val="20"/>
        </w:rPr>
      </w:pPr>
      <w:r>
        <w:rPr>
          <w:sz w:val="20"/>
        </w:rPr>
        <w:t>Havendo</w:t>
      </w:r>
      <w:r>
        <w:rPr>
          <w:spacing w:val="22"/>
          <w:sz w:val="20"/>
        </w:rPr>
        <w:t xml:space="preserve"> </w:t>
      </w:r>
      <w:r>
        <w:rPr>
          <w:sz w:val="20"/>
        </w:rPr>
        <w:t>necessidade de intervenção,</w:t>
      </w:r>
      <w:r>
        <w:rPr>
          <w:spacing w:val="22"/>
          <w:sz w:val="20"/>
        </w:rPr>
        <w:t xml:space="preserve"> </w:t>
      </w:r>
      <w:r>
        <w:rPr>
          <w:sz w:val="20"/>
        </w:rPr>
        <w:t>a fiscalização</w:t>
      </w:r>
      <w:r>
        <w:rPr>
          <w:spacing w:val="22"/>
          <w:sz w:val="20"/>
        </w:rPr>
        <w:t xml:space="preserve"> </w:t>
      </w:r>
      <w:r>
        <w:rPr>
          <w:sz w:val="20"/>
        </w:rPr>
        <w:t>notificará o</w:t>
      </w:r>
      <w:r>
        <w:rPr>
          <w:spacing w:val="22"/>
          <w:sz w:val="20"/>
        </w:rPr>
        <w:t xml:space="preserve"> </w:t>
      </w:r>
      <w:r>
        <w:rPr>
          <w:sz w:val="20"/>
        </w:rPr>
        <w:t>gestor,</w:t>
      </w:r>
      <w:r>
        <w:rPr>
          <w:spacing w:val="22"/>
          <w:sz w:val="20"/>
        </w:rPr>
        <w:t xml:space="preserve"> </w:t>
      </w:r>
      <w:r>
        <w:rPr>
          <w:sz w:val="20"/>
        </w:rPr>
        <w:t>que entrará em contato</w:t>
      </w:r>
      <w:r>
        <w:rPr>
          <w:spacing w:val="22"/>
          <w:sz w:val="20"/>
        </w:rPr>
        <w:t xml:space="preserve"> </w:t>
      </w:r>
      <w:r>
        <w:rPr>
          <w:sz w:val="20"/>
        </w:rPr>
        <w:t xml:space="preserve">com a CONTRATADA, seja através de preposto previamente designado, ou nos canais de contato habituais, como </w:t>
      </w:r>
      <w:r>
        <w:rPr>
          <w:i/>
          <w:sz w:val="20"/>
        </w:rPr>
        <w:t>e-mail</w:t>
      </w:r>
      <w:r>
        <w:rPr>
          <w:sz w:val="20"/>
        </w:rPr>
        <w:t>, telefones, etc;</w:t>
      </w:r>
    </w:p>
    <w:p w14:paraId="433785C7">
      <w:pPr>
        <w:pStyle w:val="9"/>
        <w:numPr>
          <w:ilvl w:val="3"/>
          <w:numId w:val="25"/>
        </w:numPr>
        <w:tabs>
          <w:tab w:val="left" w:pos="830"/>
        </w:tabs>
        <w:spacing w:before="0" w:after="0" w:line="288" w:lineRule="auto"/>
        <w:ind w:left="124" w:right="129" w:firstLine="0"/>
        <w:jc w:val="left"/>
        <w:rPr>
          <w:sz w:val="20"/>
        </w:rPr>
      </w:pPr>
      <w:r>
        <w:rPr>
          <w:sz w:val="20"/>
        </w:rPr>
        <w:t>Persistindo</w:t>
      </w:r>
      <w:r>
        <w:rPr>
          <w:spacing w:val="40"/>
          <w:sz w:val="20"/>
        </w:rPr>
        <w:t xml:space="preserve"> </w:t>
      </w:r>
      <w:r>
        <w:rPr>
          <w:sz w:val="20"/>
        </w:rPr>
        <w:t>a</w:t>
      </w:r>
      <w:r>
        <w:rPr>
          <w:spacing w:val="40"/>
          <w:sz w:val="20"/>
        </w:rPr>
        <w:t xml:space="preserve"> </w:t>
      </w:r>
      <w:r>
        <w:rPr>
          <w:sz w:val="20"/>
        </w:rPr>
        <w:t>situação</w:t>
      </w:r>
      <w:r>
        <w:rPr>
          <w:spacing w:val="40"/>
          <w:sz w:val="20"/>
        </w:rPr>
        <w:t xml:space="preserve"> </w:t>
      </w:r>
      <w:r>
        <w:rPr>
          <w:sz w:val="20"/>
        </w:rPr>
        <w:t>adversa</w:t>
      </w:r>
      <w:r>
        <w:rPr>
          <w:spacing w:val="40"/>
          <w:sz w:val="20"/>
        </w:rPr>
        <w:t xml:space="preserve"> </w:t>
      </w:r>
      <w:r>
        <w:rPr>
          <w:sz w:val="20"/>
        </w:rPr>
        <w:t>ao</w:t>
      </w:r>
      <w:r>
        <w:rPr>
          <w:spacing w:val="40"/>
          <w:sz w:val="20"/>
        </w:rPr>
        <w:t xml:space="preserve"> </w:t>
      </w:r>
      <w:r>
        <w:rPr>
          <w:sz w:val="20"/>
        </w:rPr>
        <w:t>determinado</w:t>
      </w:r>
      <w:r>
        <w:rPr>
          <w:spacing w:val="40"/>
          <w:sz w:val="20"/>
        </w:rPr>
        <w:t xml:space="preserve"> </w:t>
      </w:r>
      <w:r>
        <w:rPr>
          <w:sz w:val="20"/>
        </w:rPr>
        <w:t>em</w:t>
      </w:r>
      <w:r>
        <w:rPr>
          <w:spacing w:val="40"/>
          <w:sz w:val="20"/>
        </w:rPr>
        <w:t xml:space="preserve"> </w:t>
      </w:r>
      <w:r>
        <w:rPr>
          <w:sz w:val="20"/>
        </w:rPr>
        <w:t>contrato,</w:t>
      </w:r>
      <w:r>
        <w:rPr>
          <w:spacing w:val="40"/>
          <w:sz w:val="20"/>
        </w:rPr>
        <w:t xml:space="preserve"> </w:t>
      </w:r>
      <w:r>
        <w:rPr>
          <w:sz w:val="20"/>
        </w:rPr>
        <w:t>será</w:t>
      </w:r>
      <w:r>
        <w:rPr>
          <w:spacing w:val="40"/>
          <w:sz w:val="20"/>
        </w:rPr>
        <w:t xml:space="preserve"> </w:t>
      </w:r>
      <w:r>
        <w:rPr>
          <w:sz w:val="20"/>
        </w:rPr>
        <w:t>aberto</w:t>
      </w:r>
      <w:r>
        <w:rPr>
          <w:spacing w:val="40"/>
          <w:sz w:val="20"/>
        </w:rPr>
        <w:t xml:space="preserve"> </w:t>
      </w:r>
      <w:r>
        <w:rPr>
          <w:sz w:val="20"/>
        </w:rPr>
        <w:t>processo</w:t>
      </w:r>
      <w:r>
        <w:rPr>
          <w:spacing w:val="40"/>
          <w:sz w:val="20"/>
        </w:rPr>
        <w:t xml:space="preserve"> </w:t>
      </w:r>
      <w:r>
        <w:rPr>
          <w:sz w:val="20"/>
        </w:rPr>
        <w:t>administrativo</w:t>
      </w:r>
      <w:r>
        <w:rPr>
          <w:spacing w:val="40"/>
          <w:sz w:val="20"/>
        </w:rPr>
        <w:t xml:space="preserve"> </w:t>
      </w:r>
      <w:r>
        <w:rPr>
          <w:sz w:val="20"/>
        </w:rPr>
        <w:t>para</w:t>
      </w:r>
      <w:r>
        <w:rPr>
          <w:spacing w:val="40"/>
          <w:sz w:val="20"/>
        </w:rPr>
        <w:t xml:space="preserve"> </w:t>
      </w:r>
      <w:r>
        <w:rPr>
          <w:sz w:val="20"/>
        </w:rPr>
        <w:t>apuração</w:t>
      </w:r>
      <w:r>
        <w:rPr>
          <w:spacing w:val="40"/>
          <w:sz w:val="20"/>
        </w:rPr>
        <w:t xml:space="preserve"> </w:t>
      </w:r>
      <w:r>
        <w:rPr>
          <w:sz w:val="20"/>
        </w:rPr>
        <w:t>de responsabilidade da CONTRATADA;</w:t>
      </w:r>
    </w:p>
    <w:p w14:paraId="0F3F87F2">
      <w:pPr>
        <w:pStyle w:val="9"/>
        <w:numPr>
          <w:ilvl w:val="3"/>
          <w:numId w:val="25"/>
        </w:numPr>
        <w:tabs>
          <w:tab w:val="left" w:pos="790"/>
        </w:tabs>
        <w:spacing w:before="1" w:after="0" w:line="288" w:lineRule="auto"/>
        <w:ind w:left="124" w:right="124" w:firstLine="0"/>
        <w:jc w:val="both"/>
        <w:rPr>
          <w:sz w:val="20"/>
        </w:rPr>
      </w:pPr>
      <w:r>
        <w:rPr>
          <w:sz w:val="20"/>
        </w:rPr>
        <w:t>O procedimento será observado pela</w:t>
      </w:r>
      <w:r>
        <w:rPr>
          <w:spacing w:val="-1"/>
          <w:sz w:val="20"/>
        </w:rPr>
        <w:t xml:space="preserve"> </w:t>
      </w:r>
      <w:r>
        <w:rPr>
          <w:sz w:val="20"/>
        </w:rPr>
        <w:t>Administração Pública e pelo administrado, e garantirá os princípios da legalidade,</w:t>
      </w:r>
      <w:r>
        <w:rPr>
          <w:spacing w:val="40"/>
          <w:sz w:val="20"/>
        </w:rPr>
        <w:t xml:space="preserve"> </w:t>
      </w:r>
      <w:r>
        <w:rPr>
          <w:sz w:val="20"/>
        </w:rPr>
        <w:t>do</w:t>
      </w:r>
      <w:r>
        <w:rPr>
          <w:spacing w:val="40"/>
          <w:sz w:val="20"/>
        </w:rPr>
        <w:t xml:space="preserve"> </w:t>
      </w:r>
      <w:r>
        <w:rPr>
          <w:sz w:val="20"/>
        </w:rPr>
        <w:t>devido</w:t>
      </w:r>
      <w:r>
        <w:rPr>
          <w:spacing w:val="40"/>
          <w:sz w:val="20"/>
        </w:rPr>
        <w:t xml:space="preserve"> </w:t>
      </w:r>
      <w:r>
        <w:rPr>
          <w:sz w:val="20"/>
        </w:rPr>
        <w:t>processo</w:t>
      </w:r>
      <w:r>
        <w:rPr>
          <w:spacing w:val="40"/>
          <w:sz w:val="20"/>
        </w:rPr>
        <w:t xml:space="preserve"> </w:t>
      </w:r>
      <w:r>
        <w:rPr>
          <w:sz w:val="20"/>
        </w:rPr>
        <w:t>legal,</w:t>
      </w:r>
      <w:r>
        <w:rPr>
          <w:spacing w:val="40"/>
          <w:sz w:val="20"/>
        </w:rPr>
        <w:t xml:space="preserve"> </w:t>
      </w:r>
      <w:r>
        <w:rPr>
          <w:sz w:val="20"/>
        </w:rPr>
        <w:t>do</w:t>
      </w:r>
      <w:r>
        <w:rPr>
          <w:spacing w:val="40"/>
          <w:sz w:val="20"/>
        </w:rPr>
        <w:t xml:space="preserve"> </w:t>
      </w:r>
      <w:r>
        <w:rPr>
          <w:sz w:val="20"/>
        </w:rPr>
        <w:t>contraditório,</w:t>
      </w:r>
      <w:r>
        <w:rPr>
          <w:spacing w:val="40"/>
          <w:sz w:val="20"/>
        </w:rPr>
        <w:t xml:space="preserve"> </w:t>
      </w:r>
      <w:r>
        <w:rPr>
          <w:sz w:val="20"/>
        </w:rPr>
        <w:t>da</w:t>
      </w:r>
      <w:r>
        <w:rPr>
          <w:spacing w:val="40"/>
          <w:sz w:val="20"/>
        </w:rPr>
        <w:t xml:space="preserve"> </w:t>
      </w:r>
      <w:r>
        <w:rPr>
          <w:sz w:val="20"/>
        </w:rPr>
        <w:t>ampla</w:t>
      </w:r>
      <w:r>
        <w:rPr>
          <w:spacing w:val="40"/>
          <w:sz w:val="20"/>
        </w:rPr>
        <w:t xml:space="preserve"> </w:t>
      </w:r>
      <w:r>
        <w:rPr>
          <w:sz w:val="20"/>
        </w:rPr>
        <w:t>defesa,</w:t>
      </w:r>
      <w:r>
        <w:rPr>
          <w:spacing w:val="40"/>
          <w:sz w:val="20"/>
        </w:rPr>
        <w:t xml:space="preserve"> </w:t>
      </w:r>
      <w:r>
        <w:rPr>
          <w:sz w:val="20"/>
        </w:rPr>
        <w:t>da</w:t>
      </w:r>
      <w:r>
        <w:rPr>
          <w:spacing w:val="40"/>
          <w:sz w:val="20"/>
        </w:rPr>
        <w:t xml:space="preserve"> </w:t>
      </w:r>
      <w:r>
        <w:rPr>
          <w:sz w:val="20"/>
        </w:rPr>
        <w:t>motivação,</w:t>
      </w:r>
      <w:r>
        <w:rPr>
          <w:spacing w:val="40"/>
          <w:sz w:val="20"/>
        </w:rPr>
        <w:t xml:space="preserve"> </w:t>
      </w:r>
      <w:r>
        <w:rPr>
          <w:sz w:val="20"/>
        </w:rPr>
        <w:t>da</w:t>
      </w:r>
      <w:r>
        <w:rPr>
          <w:spacing w:val="40"/>
          <w:sz w:val="20"/>
        </w:rPr>
        <w:t xml:space="preserve"> </w:t>
      </w:r>
      <w:r>
        <w:rPr>
          <w:sz w:val="20"/>
        </w:rPr>
        <w:t>proporcionalidade,</w:t>
      </w:r>
      <w:r>
        <w:rPr>
          <w:spacing w:val="40"/>
          <w:sz w:val="20"/>
        </w:rPr>
        <w:t xml:space="preserve"> </w:t>
      </w:r>
      <w:r>
        <w:rPr>
          <w:sz w:val="20"/>
        </w:rPr>
        <w:t>bem</w:t>
      </w:r>
      <w:r>
        <w:rPr>
          <w:spacing w:val="40"/>
          <w:sz w:val="20"/>
        </w:rPr>
        <w:t xml:space="preserve"> </w:t>
      </w:r>
      <w:r>
        <w:rPr>
          <w:sz w:val="20"/>
        </w:rPr>
        <w:t>como</w:t>
      </w:r>
      <w:r>
        <w:rPr>
          <w:spacing w:val="40"/>
          <w:sz w:val="20"/>
        </w:rPr>
        <w:t xml:space="preserve"> </w:t>
      </w:r>
      <w:r>
        <w:rPr>
          <w:sz w:val="20"/>
        </w:rPr>
        <w:t>os</w:t>
      </w:r>
      <w:r>
        <w:rPr>
          <w:spacing w:val="40"/>
          <w:sz w:val="20"/>
        </w:rPr>
        <w:t xml:space="preserve"> </w:t>
      </w:r>
      <w:r>
        <w:rPr>
          <w:sz w:val="20"/>
        </w:rPr>
        <w:t>demais princípios constitucionais e legais que regem a atuação da Administração Pública.</w:t>
      </w:r>
    </w:p>
    <w:p w14:paraId="3706A064">
      <w:pPr>
        <w:pStyle w:val="9"/>
        <w:numPr>
          <w:ilvl w:val="3"/>
          <w:numId w:val="25"/>
        </w:numPr>
        <w:tabs>
          <w:tab w:val="left" w:pos="787"/>
        </w:tabs>
        <w:spacing w:before="0" w:after="0" w:line="240" w:lineRule="auto"/>
        <w:ind w:left="787" w:right="0" w:hanging="663"/>
        <w:jc w:val="both"/>
        <w:rPr>
          <w:sz w:val="20"/>
        </w:rPr>
      </w:pPr>
      <w:r>
        <w:rPr>
          <w:sz w:val="20"/>
        </w:rPr>
        <w:t>As</w:t>
      </w:r>
      <w:r>
        <w:rPr>
          <w:spacing w:val="5"/>
          <w:sz w:val="20"/>
        </w:rPr>
        <w:t xml:space="preserve"> </w:t>
      </w:r>
      <w:r>
        <w:rPr>
          <w:sz w:val="20"/>
        </w:rPr>
        <w:t>possíveis</w:t>
      </w:r>
      <w:r>
        <w:rPr>
          <w:spacing w:val="6"/>
          <w:sz w:val="20"/>
        </w:rPr>
        <w:t xml:space="preserve"> </w:t>
      </w:r>
      <w:r>
        <w:rPr>
          <w:sz w:val="20"/>
        </w:rPr>
        <w:t>infrações</w:t>
      </w:r>
      <w:r>
        <w:rPr>
          <w:spacing w:val="6"/>
          <w:sz w:val="20"/>
        </w:rPr>
        <w:t xml:space="preserve"> </w:t>
      </w:r>
      <w:r>
        <w:rPr>
          <w:sz w:val="20"/>
        </w:rPr>
        <w:t>e</w:t>
      </w:r>
      <w:r>
        <w:rPr>
          <w:spacing w:val="5"/>
          <w:sz w:val="20"/>
        </w:rPr>
        <w:t xml:space="preserve"> </w:t>
      </w:r>
      <w:r>
        <w:rPr>
          <w:sz w:val="20"/>
        </w:rPr>
        <w:t>sanções</w:t>
      </w:r>
      <w:r>
        <w:rPr>
          <w:spacing w:val="6"/>
          <w:sz w:val="20"/>
        </w:rPr>
        <w:t xml:space="preserve"> </w:t>
      </w:r>
      <w:r>
        <w:rPr>
          <w:sz w:val="20"/>
        </w:rPr>
        <w:t>a</w:t>
      </w:r>
      <w:r>
        <w:rPr>
          <w:spacing w:val="6"/>
          <w:sz w:val="20"/>
        </w:rPr>
        <w:t xml:space="preserve"> </w:t>
      </w:r>
      <w:r>
        <w:rPr>
          <w:sz w:val="20"/>
        </w:rPr>
        <w:t>serem</w:t>
      </w:r>
      <w:r>
        <w:rPr>
          <w:spacing w:val="5"/>
          <w:sz w:val="20"/>
        </w:rPr>
        <w:t xml:space="preserve"> </w:t>
      </w:r>
      <w:r>
        <w:rPr>
          <w:sz w:val="20"/>
        </w:rPr>
        <w:t>verificadas</w:t>
      </w:r>
      <w:r>
        <w:rPr>
          <w:spacing w:val="6"/>
          <w:sz w:val="20"/>
        </w:rPr>
        <w:t xml:space="preserve"> </w:t>
      </w:r>
      <w:r>
        <w:rPr>
          <w:sz w:val="20"/>
        </w:rPr>
        <w:t>estão</w:t>
      </w:r>
      <w:r>
        <w:rPr>
          <w:spacing w:val="7"/>
          <w:sz w:val="20"/>
        </w:rPr>
        <w:t xml:space="preserve"> </w:t>
      </w:r>
      <w:r>
        <w:rPr>
          <w:sz w:val="20"/>
        </w:rPr>
        <w:t>previstas</w:t>
      </w:r>
      <w:r>
        <w:rPr>
          <w:spacing w:val="5"/>
          <w:sz w:val="20"/>
        </w:rPr>
        <w:t xml:space="preserve"> </w:t>
      </w:r>
      <w:r>
        <w:rPr>
          <w:sz w:val="20"/>
        </w:rPr>
        <w:t>nos</w:t>
      </w:r>
      <w:r>
        <w:rPr>
          <w:spacing w:val="6"/>
          <w:sz w:val="20"/>
        </w:rPr>
        <w:t xml:space="preserve"> </w:t>
      </w:r>
      <w:r>
        <w:rPr>
          <w:sz w:val="20"/>
        </w:rPr>
        <w:t>Artigos</w:t>
      </w:r>
      <w:r>
        <w:rPr>
          <w:spacing w:val="6"/>
          <w:sz w:val="20"/>
        </w:rPr>
        <w:t xml:space="preserve"> </w:t>
      </w:r>
      <w:r>
        <w:rPr>
          <w:sz w:val="20"/>
        </w:rPr>
        <w:t>155</w:t>
      </w:r>
      <w:r>
        <w:rPr>
          <w:spacing w:val="6"/>
          <w:sz w:val="20"/>
        </w:rPr>
        <w:t xml:space="preserve"> </w:t>
      </w:r>
      <w:r>
        <w:rPr>
          <w:sz w:val="20"/>
        </w:rPr>
        <w:t>a</w:t>
      </w:r>
      <w:r>
        <w:rPr>
          <w:spacing w:val="6"/>
          <w:sz w:val="20"/>
        </w:rPr>
        <w:t xml:space="preserve"> </w:t>
      </w:r>
      <w:r>
        <w:rPr>
          <w:sz w:val="20"/>
        </w:rPr>
        <w:t>163,</w:t>
      </w:r>
      <w:r>
        <w:rPr>
          <w:spacing w:val="7"/>
          <w:sz w:val="20"/>
        </w:rPr>
        <w:t xml:space="preserve"> </w:t>
      </w:r>
      <w:r>
        <w:rPr>
          <w:sz w:val="20"/>
        </w:rPr>
        <w:t>da</w:t>
      </w:r>
      <w:r>
        <w:rPr>
          <w:spacing w:val="6"/>
          <w:sz w:val="20"/>
        </w:rPr>
        <w:t xml:space="preserve"> </w:t>
      </w:r>
      <w:r>
        <w:rPr>
          <w:sz w:val="20"/>
        </w:rPr>
        <w:t>Lei</w:t>
      </w:r>
      <w:r>
        <w:rPr>
          <w:spacing w:val="5"/>
          <w:sz w:val="20"/>
        </w:rPr>
        <w:t xml:space="preserve"> </w:t>
      </w:r>
      <w:r>
        <w:rPr>
          <w:spacing w:val="-2"/>
          <w:sz w:val="20"/>
        </w:rPr>
        <w:t>14.133/21;</w:t>
      </w:r>
    </w:p>
    <w:p w14:paraId="77B52196">
      <w:pPr>
        <w:pStyle w:val="9"/>
        <w:numPr>
          <w:ilvl w:val="3"/>
          <w:numId w:val="25"/>
        </w:numPr>
        <w:tabs>
          <w:tab w:val="left" w:pos="796"/>
        </w:tabs>
        <w:spacing w:before="46" w:after="0" w:line="288" w:lineRule="auto"/>
        <w:ind w:left="124" w:right="170" w:firstLine="0"/>
        <w:jc w:val="both"/>
        <w:rPr>
          <w:sz w:val="20"/>
        </w:rPr>
      </w:pPr>
      <w:r>
        <w:rPr>
          <w:sz w:val="20"/>
        </w:rPr>
        <w:t>Após a apuração da penalidade, a depender do entendimento jurídico, bem como da decisão da CONTRATANTE, a gestão poderá solicitar o distrato contratual (amigável ou unilateral).</w:t>
      </w:r>
    </w:p>
    <w:p w14:paraId="5740DE55">
      <w:pPr>
        <w:pStyle w:val="7"/>
        <w:spacing w:before="46"/>
      </w:pPr>
    </w:p>
    <w:p w14:paraId="4AFEC2F2">
      <w:pPr>
        <w:pStyle w:val="3"/>
        <w:numPr>
          <w:ilvl w:val="1"/>
          <w:numId w:val="25"/>
        </w:numPr>
        <w:tabs>
          <w:tab w:val="left" w:pos="481"/>
        </w:tabs>
        <w:spacing w:before="0" w:after="0" w:line="240" w:lineRule="auto"/>
        <w:ind w:left="481" w:right="0" w:hanging="357"/>
        <w:jc w:val="both"/>
      </w:pPr>
      <w:r>
        <w:t>RECEBIMENTO</w:t>
      </w:r>
      <w:r>
        <w:rPr>
          <w:spacing w:val="12"/>
        </w:rPr>
        <w:t xml:space="preserve"> </w:t>
      </w:r>
      <w:r>
        <w:t>PROVISÓRIO</w:t>
      </w:r>
      <w:r>
        <w:rPr>
          <w:spacing w:val="12"/>
        </w:rPr>
        <w:t xml:space="preserve"> </w:t>
      </w:r>
      <w:r>
        <w:t>E</w:t>
      </w:r>
      <w:r>
        <w:rPr>
          <w:spacing w:val="12"/>
        </w:rPr>
        <w:t xml:space="preserve"> </w:t>
      </w:r>
      <w:r>
        <w:t>DEFINITIVO</w:t>
      </w:r>
      <w:r>
        <w:rPr>
          <w:spacing w:val="12"/>
        </w:rPr>
        <w:t xml:space="preserve"> </w:t>
      </w:r>
      <w:r>
        <w:t>DO</w:t>
      </w:r>
      <w:r>
        <w:rPr>
          <w:spacing w:val="12"/>
        </w:rPr>
        <w:t xml:space="preserve"> </w:t>
      </w:r>
      <w:r>
        <w:rPr>
          <w:spacing w:val="-2"/>
        </w:rPr>
        <w:t>OBJETO:</w:t>
      </w:r>
    </w:p>
    <w:p w14:paraId="45EDB979">
      <w:pPr>
        <w:pStyle w:val="7"/>
        <w:spacing w:before="92"/>
        <w:rPr>
          <w:b/>
        </w:rPr>
      </w:pPr>
    </w:p>
    <w:p w14:paraId="0197A935">
      <w:pPr>
        <w:pStyle w:val="9"/>
        <w:numPr>
          <w:ilvl w:val="2"/>
          <w:numId w:val="25"/>
        </w:numPr>
        <w:tabs>
          <w:tab w:val="left" w:pos="689"/>
        </w:tabs>
        <w:spacing w:before="1" w:after="0" w:line="288" w:lineRule="auto"/>
        <w:ind w:left="124" w:right="121" w:firstLine="0"/>
        <w:jc w:val="both"/>
        <w:rPr>
          <w:sz w:val="20"/>
        </w:rPr>
      </w:pPr>
      <w:r>
        <w:rPr>
          <w:sz w:val="20"/>
        </w:rPr>
        <w:t>Os bens serão recebidos provisoriamente no prazo de 02 (dois) dias, para efeito de posterior verificação de sua conformidade com as especificações constantes neste Termo de Referência e na proposta;</w:t>
      </w:r>
    </w:p>
    <w:p w14:paraId="2E62FD27">
      <w:pPr>
        <w:pStyle w:val="9"/>
        <w:numPr>
          <w:ilvl w:val="2"/>
          <w:numId w:val="25"/>
        </w:numPr>
        <w:tabs>
          <w:tab w:val="left" w:pos="638"/>
        </w:tabs>
        <w:spacing w:before="0" w:after="0" w:line="288" w:lineRule="auto"/>
        <w:ind w:left="124" w:right="132" w:firstLine="0"/>
        <w:jc w:val="both"/>
        <w:rPr>
          <w:sz w:val="20"/>
        </w:rPr>
      </w:pPr>
      <w:r>
        <w:rPr>
          <w:sz w:val="20"/>
        </w:rPr>
        <w:t>Os bens poderão ser rejeitados, no todo ou em parte, quando em desacordo com as especificações constantes neste Termo</w:t>
      </w:r>
      <w:r>
        <w:rPr>
          <w:spacing w:val="80"/>
          <w:sz w:val="20"/>
        </w:rPr>
        <w:t xml:space="preserve"> </w:t>
      </w:r>
      <w:r>
        <w:rPr>
          <w:sz w:val="20"/>
        </w:rPr>
        <w:t>de Referência e na proposta, devendo ser substituídos no prazo de 02 (dois) dias, a contar da notificação da contratada, às suas custas, sem prejuízo da aplicação das penalidades;</w:t>
      </w:r>
    </w:p>
    <w:p w14:paraId="3BDF0A10">
      <w:pPr>
        <w:pStyle w:val="9"/>
        <w:numPr>
          <w:ilvl w:val="2"/>
          <w:numId w:val="25"/>
        </w:numPr>
        <w:tabs>
          <w:tab w:val="left" w:pos="680"/>
        </w:tabs>
        <w:spacing w:before="0" w:after="0" w:line="288" w:lineRule="auto"/>
        <w:ind w:left="124" w:right="131" w:firstLine="0"/>
        <w:jc w:val="both"/>
        <w:rPr>
          <w:sz w:val="20"/>
        </w:rPr>
      </w:pPr>
      <w:r>
        <w:rPr>
          <w:sz w:val="20"/>
        </w:rPr>
        <w:t>Os bens serão recebidos definitivamente no prazo de 05 (cinco) dias, contados do recebimento provisório, após a</w:t>
      </w:r>
      <w:r>
        <w:rPr>
          <w:spacing w:val="40"/>
          <w:sz w:val="20"/>
        </w:rPr>
        <w:t xml:space="preserve"> </w:t>
      </w:r>
      <w:r>
        <w:rPr>
          <w:sz w:val="20"/>
        </w:rPr>
        <w:t>verificação da qualidade e quantidade do material.</w:t>
      </w:r>
    </w:p>
    <w:p w14:paraId="5E6C22BF">
      <w:pPr>
        <w:pStyle w:val="7"/>
        <w:spacing w:before="46"/>
      </w:pPr>
    </w:p>
    <w:p w14:paraId="4415E2B4">
      <w:pPr>
        <w:pStyle w:val="3"/>
        <w:numPr>
          <w:ilvl w:val="1"/>
          <w:numId w:val="25"/>
        </w:numPr>
        <w:tabs>
          <w:tab w:val="left" w:pos="481"/>
        </w:tabs>
        <w:spacing w:before="0" w:after="0" w:line="240" w:lineRule="auto"/>
        <w:ind w:left="481" w:right="0" w:hanging="357"/>
        <w:jc w:val="both"/>
      </w:pPr>
      <w:r>
        <w:rPr>
          <w:spacing w:val="-2"/>
        </w:rPr>
        <w:t>PAGAMENTO:</w:t>
      </w:r>
    </w:p>
    <w:p w14:paraId="1AD435CF">
      <w:pPr>
        <w:pStyle w:val="9"/>
        <w:numPr>
          <w:ilvl w:val="2"/>
          <w:numId w:val="25"/>
        </w:numPr>
        <w:tabs>
          <w:tab w:val="left" w:pos="634"/>
        </w:tabs>
        <w:spacing w:before="46" w:after="0" w:line="288" w:lineRule="auto"/>
        <w:ind w:left="124" w:right="132" w:firstLine="0"/>
        <w:jc w:val="both"/>
        <w:rPr>
          <w:sz w:val="20"/>
        </w:rPr>
      </w:pPr>
      <w:r>
        <w:rPr>
          <w:sz w:val="20"/>
        </w:rPr>
        <w:t>O pagamento será realizado até 30 dias após o adimplemento de cada parcela, que será solicitada pelo Serviço de Controle</w:t>
      </w:r>
      <w:r>
        <w:rPr>
          <w:spacing w:val="40"/>
          <w:sz w:val="20"/>
        </w:rPr>
        <w:t xml:space="preserve"> </w:t>
      </w:r>
      <w:r>
        <w:rPr>
          <w:sz w:val="20"/>
        </w:rPr>
        <w:t>de Materiais Hospitalares;</w:t>
      </w:r>
    </w:p>
    <w:p w14:paraId="73D36F91">
      <w:pPr>
        <w:pStyle w:val="9"/>
        <w:numPr>
          <w:ilvl w:val="3"/>
          <w:numId w:val="25"/>
        </w:numPr>
        <w:tabs>
          <w:tab w:val="left" w:pos="799"/>
        </w:tabs>
        <w:spacing w:before="1" w:after="0" w:line="288" w:lineRule="auto"/>
        <w:ind w:left="124" w:right="128" w:firstLine="0"/>
        <w:jc w:val="both"/>
        <w:rPr>
          <w:sz w:val="20"/>
        </w:rPr>
      </w:pPr>
      <w:r>
        <w:rPr>
          <w:sz w:val="20"/>
        </w:rPr>
        <w:t>Considera-se</w:t>
      </w:r>
      <w:r>
        <w:rPr>
          <w:spacing w:val="22"/>
          <w:sz w:val="20"/>
        </w:rPr>
        <w:t xml:space="preserve"> </w:t>
      </w:r>
      <w:r>
        <w:rPr>
          <w:sz w:val="20"/>
        </w:rPr>
        <w:t>adimplemento</w:t>
      </w:r>
      <w:r>
        <w:rPr>
          <w:spacing w:val="23"/>
          <w:sz w:val="20"/>
        </w:rPr>
        <w:t xml:space="preserve"> </w:t>
      </w:r>
      <w:r>
        <w:rPr>
          <w:sz w:val="20"/>
        </w:rPr>
        <w:t>o</w:t>
      </w:r>
      <w:r>
        <w:rPr>
          <w:spacing w:val="23"/>
          <w:sz w:val="20"/>
        </w:rPr>
        <w:t xml:space="preserve"> </w:t>
      </w:r>
      <w:r>
        <w:rPr>
          <w:sz w:val="20"/>
        </w:rPr>
        <w:t>cumprimento</w:t>
      </w:r>
      <w:r>
        <w:rPr>
          <w:spacing w:val="23"/>
          <w:sz w:val="20"/>
        </w:rPr>
        <w:t xml:space="preserve"> </w:t>
      </w:r>
      <w:r>
        <w:rPr>
          <w:sz w:val="20"/>
        </w:rPr>
        <w:t>da</w:t>
      </w:r>
      <w:r>
        <w:rPr>
          <w:spacing w:val="22"/>
          <w:sz w:val="20"/>
        </w:rPr>
        <w:t xml:space="preserve"> </w:t>
      </w:r>
      <w:r>
        <w:rPr>
          <w:sz w:val="20"/>
        </w:rPr>
        <w:t>prestação</w:t>
      </w:r>
      <w:r>
        <w:rPr>
          <w:spacing w:val="23"/>
          <w:sz w:val="20"/>
        </w:rPr>
        <w:t xml:space="preserve"> </w:t>
      </w:r>
      <w:r>
        <w:rPr>
          <w:sz w:val="20"/>
        </w:rPr>
        <w:t>com</w:t>
      </w:r>
      <w:r>
        <w:rPr>
          <w:spacing w:val="22"/>
          <w:sz w:val="20"/>
        </w:rPr>
        <w:t xml:space="preserve"> </w:t>
      </w:r>
      <w:r>
        <w:rPr>
          <w:sz w:val="20"/>
        </w:rPr>
        <w:t>a</w:t>
      </w:r>
      <w:r>
        <w:rPr>
          <w:spacing w:val="22"/>
          <w:sz w:val="20"/>
        </w:rPr>
        <w:t xml:space="preserve"> </w:t>
      </w:r>
      <w:r>
        <w:rPr>
          <w:sz w:val="20"/>
        </w:rPr>
        <w:t>entrega</w:t>
      </w:r>
      <w:r>
        <w:rPr>
          <w:spacing w:val="22"/>
          <w:sz w:val="20"/>
        </w:rPr>
        <w:t xml:space="preserve"> </w:t>
      </w:r>
      <w:r>
        <w:rPr>
          <w:sz w:val="20"/>
        </w:rPr>
        <w:t>devidamente</w:t>
      </w:r>
      <w:r>
        <w:rPr>
          <w:spacing w:val="22"/>
          <w:sz w:val="20"/>
        </w:rPr>
        <w:t xml:space="preserve"> </w:t>
      </w:r>
      <w:r>
        <w:rPr>
          <w:sz w:val="20"/>
        </w:rPr>
        <w:t>atestada</w:t>
      </w:r>
      <w:r>
        <w:rPr>
          <w:spacing w:val="22"/>
          <w:sz w:val="20"/>
        </w:rPr>
        <w:t xml:space="preserve"> </w:t>
      </w:r>
      <w:r>
        <w:rPr>
          <w:sz w:val="20"/>
        </w:rPr>
        <w:t>por</w:t>
      </w:r>
      <w:r>
        <w:rPr>
          <w:spacing w:val="22"/>
          <w:sz w:val="20"/>
        </w:rPr>
        <w:t xml:space="preserve"> </w:t>
      </w:r>
      <w:r>
        <w:rPr>
          <w:sz w:val="20"/>
        </w:rPr>
        <w:t>agente</w:t>
      </w:r>
      <w:r>
        <w:rPr>
          <w:spacing w:val="22"/>
          <w:sz w:val="20"/>
        </w:rPr>
        <w:t xml:space="preserve"> </w:t>
      </w:r>
      <w:r>
        <w:rPr>
          <w:sz w:val="20"/>
        </w:rPr>
        <w:t>competente</w:t>
      </w:r>
      <w:r>
        <w:rPr>
          <w:spacing w:val="22"/>
          <w:sz w:val="20"/>
        </w:rPr>
        <w:t xml:space="preserve"> </w:t>
      </w:r>
      <w:r>
        <w:rPr>
          <w:sz w:val="20"/>
        </w:rPr>
        <w:t>e da instalação (quando houver) do objeto;</w:t>
      </w:r>
    </w:p>
    <w:p w14:paraId="6945552F">
      <w:pPr>
        <w:pStyle w:val="9"/>
        <w:numPr>
          <w:ilvl w:val="2"/>
          <w:numId w:val="25"/>
        </w:numPr>
        <w:tabs>
          <w:tab w:val="left" w:pos="643"/>
        </w:tabs>
        <w:spacing w:before="0" w:after="0" w:line="288" w:lineRule="auto"/>
        <w:ind w:left="124" w:right="155" w:firstLine="0"/>
        <w:jc w:val="both"/>
        <w:rPr>
          <w:sz w:val="20"/>
        </w:rPr>
      </w:pPr>
      <w:r>
        <w:rPr>
          <w:sz w:val="20"/>
        </w:rPr>
        <w:t>Caso se faça necessária, a reapresentação da Nota Fiscal Eletrônica de Venda (ou apresentação da carta de correção) por culpa</w:t>
      </w:r>
      <w:r>
        <w:rPr>
          <w:spacing w:val="40"/>
          <w:sz w:val="20"/>
        </w:rPr>
        <w:t xml:space="preserve"> </w:t>
      </w:r>
      <w:r>
        <w:rPr>
          <w:sz w:val="20"/>
        </w:rPr>
        <w:t>da</w:t>
      </w:r>
      <w:r>
        <w:rPr>
          <w:spacing w:val="40"/>
          <w:sz w:val="20"/>
        </w:rPr>
        <w:t xml:space="preserve"> </w:t>
      </w:r>
      <w:r>
        <w:rPr>
          <w:sz w:val="20"/>
        </w:rPr>
        <w:t>CONTRATADA,</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(trinta)</w:t>
      </w:r>
      <w:r>
        <w:rPr>
          <w:spacing w:val="40"/>
          <w:sz w:val="20"/>
        </w:rPr>
        <w:t xml:space="preserve"> </w:t>
      </w:r>
      <w:r>
        <w:rPr>
          <w:sz w:val="20"/>
        </w:rPr>
        <w:t>dias</w:t>
      </w:r>
      <w:r>
        <w:rPr>
          <w:spacing w:val="40"/>
          <w:sz w:val="20"/>
        </w:rPr>
        <w:t xml:space="preserve"> </w:t>
      </w:r>
      <w:r>
        <w:rPr>
          <w:sz w:val="20"/>
        </w:rPr>
        <w:t>ficará</w:t>
      </w:r>
      <w:r>
        <w:rPr>
          <w:spacing w:val="40"/>
          <w:sz w:val="20"/>
        </w:rPr>
        <w:t xml:space="preserve"> </w:t>
      </w:r>
      <w:r>
        <w:rPr>
          <w:sz w:val="20"/>
        </w:rPr>
        <w:t>suspenso,</w:t>
      </w:r>
      <w:r>
        <w:rPr>
          <w:spacing w:val="40"/>
          <w:sz w:val="20"/>
        </w:rPr>
        <w:t xml:space="preserve"> </w:t>
      </w:r>
      <w:r>
        <w:rPr>
          <w:sz w:val="20"/>
        </w:rPr>
        <w:t>prosseguindo</w:t>
      </w:r>
      <w:r>
        <w:rPr>
          <w:spacing w:val="40"/>
          <w:sz w:val="20"/>
        </w:rPr>
        <w:t xml:space="preserve"> </w:t>
      </w:r>
      <w:r>
        <w:rPr>
          <w:sz w:val="20"/>
        </w:rPr>
        <w:t>a</w:t>
      </w:r>
      <w:r>
        <w:rPr>
          <w:spacing w:val="40"/>
          <w:sz w:val="20"/>
        </w:rPr>
        <w:t xml:space="preserve"> </w:t>
      </w:r>
      <w:r>
        <w:rPr>
          <w:sz w:val="20"/>
        </w:rPr>
        <w:t>sua</w:t>
      </w:r>
      <w:r>
        <w:rPr>
          <w:spacing w:val="40"/>
          <w:sz w:val="20"/>
        </w:rPr>
        <w:t xml:space="preserve"> </w:t>
      </w:r>
      <w:r>
        <w:rPr>
          <w:sz w:val="20"/>
        </w:rPr>
        <w:t>contagem</w:t>
      </w:r>
      <w:r>
        <w:rPr>
          <w:spacing w:val="40"/>
          <w:sz w:val="20"/>
        </w:rPr>
        <w:t xml:space="preserve"> </w:t>
      </w:r>
      <w:r>
        <w:rPr>
          <w:sz w:val="20"/>
        </w:rPr>
        <w:t>a</w:t>
      </w:r>
      <w:r>
        <w:rPr>
          <w:spacing w:val="40"/>
          <w:sz w:val="20"/>
        </w:rPr>
        <w:t xml:space="preserve"> </w:t>
      </w:r>
      <w:r>
        <w:rPr>
          <w:sz w:val="20"/>
        </w:rPr>
        <w:t>partir</w:t>
      </w:r>
      <w:r>
        <w:rPr>
          <w:spacing w:val="40"/>
          <w:sz w:val="20"/>
        </w:rPr>
        <w:t xml:space="preserve"> </w:t>
      </w:r>
      <w:r>
        <w:rPr>
          <w:sz w:val="20"/>
        </w:rPr>
        <w:t>da</w:t>
      </w:r>
      <w:r>
        <w:rPr>
          <w:spacing w:val="40"/>
          <w:sz w:val="20"/>
        </w:rPr>
        <w:t xml:space="preserve"> </w:t>
      </w:r>
      <w:r>
        <w:rPr>
          <w:sz w:val="20"/>
        </w:rPr>
        <w:t>data</w:t>
      </w:r>
      <w:r>
        <w:rPr>
          <w:spacing w:val="40"/>
          <w:sz w:val="20"/>
        </w:rPr>
        <w:t xml:space="preserve"> </w:t>
      </w:r>
      <w:r>
        <w:rPr>
          <w:sz w:val="20"/>
        </w:rPr>
        <w:t>da respectiva reapresentação.</w:t>
      </w:r>
    </w:p>
    <w:p w14:paraId="4D3F2D2B">
      <w:pPr>
        <w:pStyle w:val="9"/>
        <w:numPr>
          <w:ilvl w:val="2"/>
          <w:numId w:val="25"/>
        </w:numPr>
        <w:tabs>
          <w:tab w:val="left" w:pos="634"/>
        </w:tabs>
        <w:spacing w:before="0" w:after="0" w:line="240" w:lineRule="auto"/>
        <w:ind w:left="634" w:right="0" w:hanging="510"/>
        <w:jc w:val="both"/>
        <w:rPr>
          <w:sz w:val="20"/>
        </w:rPr>
      </w:pPr>
      <w:r>
        <w:rPr>
          <w:sz w:val="20"/>
        </w:rPr>
        <w:t>Os</w:t>
      </w:r>
      <w:r>
        <w:rPr>
          <w:spacing w:val="8"/>
          <w:sz w:val="20"/>
        </w:rPr>
        <w:t xml:space="preserve"> </w:t>
      </w:r>
      <w:r>
        <w:rPr>
          <w:sz w:val="20"/>
        </w:rPr>
        <w:t>pagamentos</w:t>
      </w:r>
      <w:r>
        <w:rPr>
          <w:spacing w:val="8"/>
          <w:sz w:val="20"/>
        </w:rPr>
        <w:t xml:space="preserve"> </w:t>
      </w:r>
      <w:r>
        <w:rPr>
          <w:sz w:val="20"/>
        </w:rPr>
        <w:t>devidos</w:t>
      </w:r>
      <w:r>
        <w:rPr>
          <w:spacing w:val="8"/>
          <w:sz w:val="20"/>
        </w:rPr>
        <w:t xml:space="preserve"> </w:t>
      </w:r>
      <w:r>
        <w:rPr>
          <w:sz w:val="20"/>
        </w:rPr>
        <w:t>à</w:t>
      </w:r>
      <w:r>
        <w:rPr>
          <w:spacing w:val="8"/>
          <w:sz w:val="20"/>
        </w:rPr>
        <w:t xml:space="preserve"> </w:t>
      </w:r>
      <w:r>
        <w:rPr>
          <w:sz w:val="20"/>
        </w:rPr>
        <w:t>CONTRATADA</w:t>
      </w:r>
      <w:r>
        <w:rPr>
          <w:spacing w:val="9"/>
          <w:sz w:val="20"/>
        </w:rPr>
        <w:t xml:space="preserve"> </w:t>
      </w:r>
      <w:r>
        <w:rPr>
          <w:sz w:val="20"/>
        </w:rPr>
        <w:t>não</w:t>
      </w:r>
      <w:r>
        <w:rPr>
          <w:spacing w:val="9"/>
          <w:sz w:val="20"/>
        </w:rPr>
        <w:t xml:space="preserve"> </w:t>
      </w:r>
      <w:r>
        <w:rPr>
          <w:sz w:val="20"/>
        </w:rPr>
        <w:t>excederão</w:t>
      </w:r>
      <w:r>
        <w:rPr>
          <w:spacing w:val="9"/>
          <w:sz w:val="20"/>
        </w:rPr>
        <w:t xml:space="preserve"> </w:t>
      </w:r>
      <w:r>
        <w:rPr>
          <w:sz w:val="20"/>
        </w:rPr>
        <w:t>os</w:t>
      </w:r>
      <w:r>
        <w:rPr>
          <w:spacing w:val="9"/>
          <w:sz w:val="20"/>
        </w:rPr>
        <w:t xml:space="preserve"> </w:t>
      </w:r>
      <w:r>
        <w:rPr>
          <w:sz w:val="20"/>
        </w:rPr>
        <w:t>valores</w:t>
      </w:r>
      <w:r>
        <w:rPr>
          <w:spacing w:val="8"/>
          <w:sz w:val="20"/>
        </w:rPr>
        <w:t xml:space="preserve"> </w:t>
      </w:r>
      <w:r>
        <w:rPr>
          <w:sz w:val="20"/>
        </w:rPr>
        <w:t>apresentados</w:t>
      </w:r>
      <w:r>
        <w:rPr>
          <w:spacing w:val="8"/>
          <w:sz w:val="20"/>
        </w:rPr>
        <w:t xml:space="preserve"> </w:t>
      </w:r>
      <w:r>
        <w:rPr>
          <w:sz w:val="20"/>
        </w:rPr>
        <w:t>em</w:t>
      </w:r>
      <w:r>
        <w:rPr>
          <w:spacing w:val="8"/>
          <w:sz w:val="20"/>
        </w:rPr>
        <w:t xml:space="preserve"> </w:t>
      </w:r>
      <w:r>
        <w:rPr>
          <w:sz w:val="20"/>
        </w:rPr>
        <w:t>sua</w:t>
      </w:r>
      <w:r>
        <w:rPr>
          <w:spacing w:val="8"/>
          <w:sz w:val="20"/>
        </w:rPr>
        <w:t xml:space="preserve"> </w:t>
      </w:r>
      <w:r>
        <w:rPr>
          <w:sz w:val="20"/>
        </w:rPr>
        <w:t>proposta</w:t>
      </w:r>
      <w:r>
        <w:rPr>
          <w:spacing w:val="9"/>
          <w:sz w:val="20"/>
        </w:rPr>
        <w:t xml:space="preserve"> </w:t>
      </w:r>
      <w:r>
        <w:rPr>
          <w:spacing w:val="-2"/>
          <w:sz w:val="20"/>
        </w:rPr>
        <w:t>comercial.</w:t>
      </w:r>
    </w:p>
    <w:p w14:paraId="306BEF6B">
      <w:pPr>
        <w:pStyle w:val="7"/>
        <w:spacing w:before="92"/>
      </w:pPr>
    </w:p>
    <w:p w14:paraId="107DE70E">
      <w:pPr>
        <w:pStyle w:val="3"/>
        <w:numPr>
          <w:ilvl w:val="0"/>
          <w:numId w:val="25"/>
        </w:numPr>
        <w:tabs>
          <w:tab w:val="left" w:pos="328"/>
        </w:tabs>
        <w:spacing w:before="0" w:after="0" w:line="240" w:lineRule="auto"/>
        <w:ind w:left="328" w:right="0" w:hanging="204"/>
        <w:jc w:val="both"/>
      </w:pPr>
      <w:r>
        <w:t>JULGAMENTO</w:t>
      </w:r>
      <w:r>
        <w:rPr>
          <w:spacing w:val="10"/>
        </w:rPr>
        <w:t xml:space="preserve"> </w:t>
      </w:r>
      <w:r>
        <w:t>DAS</w:t>
      </w:r>
      <w:r>
        <w:rPr>
          <w:spacing w:val="12"/>
        </w:rPr>
        <w:t xml:space="preserve"> </w:t>
      </w:r>
      <w:r>
        <w:t>PROPOSTAS</w:t>
      </w:r>
      <w:r>
        <w:rPr>
          <w:spacing w:val="12"/>
        </w:rPr>
        <w:t xml:space="preserve"> </w:t>
      </w:r>
      <w:r>
        <w:t>E</w:t>
      </w:r>
      <w:r>
        <w:rPr>
          <w:spacing w:val="10"/>
        </w:rPr>
        <w:t xml:space="preserve"> </w:t>
      </w:r>
      <w:r>
        <w:t>CRITÉRIOS</w:t>
      </w:r>
      <w:r>
        <w:rPr>
          <w:spacing w:val="12"/>
        </w:rPr>
        <w:t xml:space="preserve"> </w:t>
      </w:r>
      <w:r>
        <w:t>DE</w:t>
      </w:r>
      <w:r>
        <w:rPr>
          <w:spacing w:val="11"/>
        </w:rPr>
        <w:t xml:space="preserve"> </w:t>
      </w:r>
      <w:r>
        <w:rPr>
          <w:spacing w:val="-2"/>
        </w:rPr>
        <w:t>PREÇOS:</w:t>
      </w:r>
    </w:p>
    <w:p w14:paraId="2D0EBDBD">
      <w:pPr>
        <w:pStyle w:val="9"/>
        <w:numPr>
          <w:ilvl w:val="1"/>
          <w:numId w:val="25"/>
        </w:numPr>
        <w:tabs>
          <w:tab w:val="left" w:pos="544"/>
        </w:tabs>
        <w:spacing w:before="46" w:after="0" w:line="288" w:lineRule="auto"/>
        <w:ind w:left="124" w:right="134" w:firstLine="0"/>
        <w:jc w:val="both"/>
        <w:rPr>
          <w:sz w:val="20"/>
        </w:rPr>
      </w:pPr>
      <w:r>
        <w:rPr>
          <w:sz w:val="20"/>
        </w:rPr>
        <w:t>Será</w:t>
      </w:r>
      <w:r>
        <w:rPr>
          <w:spacing w:val="40"/>
          <w:sz w:val="20"/>
        </w:rPr>
        <w:t xml:space="preserve"> </w:t>
      </w:r>
      <w:r>
        <w:rPr>
          <w:sz w:val="20"/>
        </w:rPr>
        <w:t>contratada</w:t>
      </w:r>
      <w:r>
        <w:rPr>
          <w:spacing w:val="40"/>
          <w:sz w:val="20"/>
        </w:rPr>
        <w:t xml:space="preserve"> </w:t>
      </w:r>
      <w:r>
        <w:rPr>
          <w:sz w:val="20"/>
        </w:rPr>
        <w:t>a</w:t>
      </w:r>
      <w:r>
        <w:rPr>
          <w:spacing w:val="40"/>
          <w:sz w:val="20"/>
        </w:rPr>
        <w:t xml:space="preserve"> </w:t>
      </w:r>
      <w:r>
        <w:rPr>
          <w:sz w:val="20"/>
        </w:rPr>
        <w:t>empresa</w:t>
      </w:r>
      <w:r>
        <w:rPr>
          <w:spacing w:val="40"/>
          <w:sz w:val="20"/>
        </w:rPr>
        <w:t xml:space="preserve"> </w:t>
      </w:r>
      <w:r>
        <w:rPr>
          <w:sz w:val="20"/>
        </w:rPr>
        <w:t>que</w:t>
      </w:r>
      <w:r>
        <w:rPr>
          <w:spacing w:val="40"/>
          <w:sz w:val="20"/>
        </w:rPr>
        <w:t xml:space="preserve"> </w:t>
      </w:r>
      <w:r>
        <w:rPr>
          <w:sz w:val="20"/>
        </w:rPr>
        <w:t>ofertar</w:t>
      </w:r>
      <w:r>
        <w:rPr>
          <w:spacing w:val="40"/>
          <w:sz w:val="20"/>
        </w:rPr>
        <w:t xml:space="preserve"> </w:t>
      </w:r>
      <w:r>
        <w:rPr>
          <w:sz w:val="20"/>
        </w:rPr>
        <w:t xml:space="preserve">o </w:t>
      </w:r>
      <w:r>
        <w:rPr>
          <w:b/>
          <w:sz w:val="20"/>
        </w:rPr>
        <w:t>MENOR</w:t>
      </w:r>
      <w:r>
        <w:rPr>
          <w:b/>
          <w:spacing w:val="40"/>
          <w:sz w:val="20"/>
        </w:rPr>
        <w:t xml:space="preserve"> </w:t>
      </w:r>
      <w:r>
        <w:rPr>
          <w:b/>
          <w:sz w:val="20"/>
        </w:rPr>
        <w:t>PREÇO</w:t>
      </w:r>
      <w:r>
        <w:rPr>
          <w:b/>
          <w:spacing w:val="40"/>
          <w:sz w:val="20"/>
        </w:rPr>
        <w:t xml:space="preserve"> </w:t>
      </w:r>
      <w:r>
        <w:rPr>
          <w:b/>
          <w:sz w:val="20"/>
        </w:rPr>
        <w:t>UNITÁRIO</w:t>
      </w:r>
      <w:r>
        <w:rPr>
          <w:b/>
          <w:spacing w:val="40"/>
          <w:sz w:val="20"/>
        </w:rPr>
        <w:t xml:space="preserve"> </w:t>
      </w:r>
      <w:r>
        <w:rPr>
          <w:b/>
          <w:sz w:val="20"/>
        </w:rPr>
        <w:t>POR</w:t>
      </w:r>
      <w:r>
        <w:rPr>
          <w:b/>
          <w:spacing w:val="40"/>
          <w:sz w:val="20"/>
        </w:rPr>
        <w:t xml:space="preserve"> </w:t>
      </w:r>
      <w:r>
        <w:rPr>
          <w:b/>
          <w:sz w:val="20"/>
        </w:rPr>
        <w:t>ITEM</w:t>
      </w:r>
      <w:r>
        <w:rPr>
          <w:b/>
          <w:spacing w:val="40"/>
          <w:sz w:val="20"/>
        </w:rPr>
        <w:t xml:space="preserve"> </w:t>
      </w:r>
      <w:r>
        <w:rPr>
          <w:sz w:val="20"/>
        </w:rPr>
        <w:t xml:space="preserve">em </w:t>
      </w:r>
      <w:r>
        <w:rPr>
          <w:b/>
          <w:sz w:val="20"/>
        </w:rPr>
        <w:t>MODO</w:t>
      </w:r>
      <w:r>
        <w:rPr>
          <w:b/>
          <w:spacing w:val="40"/>
          <w:sz w:val="20"/>
        </w:rPr>
        <w:t xml:space="preserve"> </w:t>
      </w:r>
      <w:r>
        <w:rPr>
          <w:b/>
          <w:sz w:val="20"/>
        </w:rPr>
        <w:t>DE</w:t>
      </w:r>
      <w:r>
        <w:rPr>
          <w:b/>
          <w:spacing w:val="40"/>
          <w:sz w:val="20"/>
        </w:rPr>
        <w:t xml:space="preserve"> </w:t>
      </w:r>
      <w:r>
        <w:rPr>
          <w:b/>
          <w:sz w:val="20"/>
        </w:rPr>
        <w:t xml:space="preserve">DISPUTA ABERTO </w:t>
      </w:r>
      <w:r>
        <w:rPr>
          <w:sz w:val="20"/>
        </w:rPr>
        <w:t>e atender a todas as fases de habilitação do certame, que constarão em futuro edital;</w:t>
      </w:r>
    </w:p>
    <w:p w14:paraId="56DD1330">
      <w:pPr>
        <w:pStyle w:val="9"/>
        <w:numPr>
          <w:ilvl w:val="1"/>
          <w:numId w:val="25"/>
        </w:numPr>
        <w:tabs>
          <w:tab w:val="left" w:pos="523"/>
        </w:tabs>
        <w:spacing w:before="1" w:after="0" w:line="288" w:lineRule="auto"/>
        <w:ind w:left="124" w:right="129" w:firstLine="0"/>
        <w:jc w:val="both"/>
        <w:rPr>
          <w:sz w:val="20"/>
        </w:rPr>
      </w:pPr>
      <w:r>
        <w:rPr>
          <w:sz w:val="20"/>
        </w:rPr>
        <w:t>Se a proposta de preços ou o lance de menor valor não for aceitável, o pregoeiro examinará a proposta ou o lance</w:t>
      </w:r>
      <w:r>
        <w:rPr>
          <w:spacing w:val="40"/>
          <w:sz w:val="20"/>
        </w:rPr>
        <w:t xml:space="preserve"> </w:t>
      </w:r>
      <w:r>
        <w:rPr>
          <w:sz w:val="20"/>
        </w:rPr>
        <w:t>subsequente, na ordem de classificação, verificando a sua aceitabilidade. Se for necessário, repetirá esse procedimento, sucessivamente, até a apuração de uma proposta ou lance que atenda ao edital;</w:t>
      </w:r>
    </w:p>
    <w:p w14:paraId="0546E7DD">
      <w:pPr>
        <w:pStyle w:val="9"/>
        <w:numPr>
          <w:ilvl w:val="1"/>
          <w:numId w:val="25"/>
        </w:numPr>
        <w:tabs>
          <w:tab w:val="left" w:pos="481"/>
        </w:tabs>
        <w:spacing w:before="0" w:after="0" w:line="240" w:lineRule="auto"/>
        <w:ind w:left="481" w:right="0" w:hanging="357"/>
        <w:jc w:val="left"/>
        <w:rPr>
          <w:sz w:val="20"/>
        </w:rPr>
      </w:pPr>
      <w:r>
        <w:rPr>
          <w:sz w:val="20"/>
        </w:rPr>
        <w:t>O</w:t>
      </w:r>
      <w:r>
        <w:rPr>
          <w:spacing w:val="7"/>
          <w:sz w:val="20"/>
        </w:rPr>
        <w:t xml:space="preserve"> </w:t>
      </w:r>
      <w:r>
        <w:rPr>
          <w:sz w:val="20"/>
        </w:rPr>
        <w:t>licitante</w:t>
      </w:r>
      <w:r>
        <w:rPr>
          <w:spacing w:val="7"/>
          <w:sz w:val="20"/>
        </w:rPr>
        <w:t xml:space="preserve"> </w:t>
      </w:r>
      <w:r>
        <w:rPr>
          <w:sz w:val="20"/>
        </w:rPr>
        <w:t>deverá</w:t>
      </w:r>
      <w:r>
        <w:rPr>
          <w:spacing w:val="7"/>
          <w:sz w:val="20"/>
        </w:rPr>
        <w:t xml:space="preserve"> </w:t>
      </w:r>
      <w:r>
        <w:rPr>
          <w:sz w:val="20"/>
        </w:rPr>
        <w:t>enviar</w:t>
      </w:r>
      <w:r>
        <w:rPr>
          <w:spacing w:val="8"/>
          <w:sz w:val="20"/>
        </w:rPr>
        <w:t xml:space="preserve"> </w:t>
      </w:r>
      <w:r>
        <w:rPr>
          <w:sz w:val="20"/>
        </w:rPr>
        <w:t>sua</w:t>
      </w:r>
      <w:r>
        <w:rPr>
          <w:spacing w:val="7"/>
          <w:sz w:val="20"/>
        </w:rPr>
        <w:t xml:space="preserve"> </w:t>
      </w:r>
      <w:r>
        <w:rPr>
          <w:sz w:val="20"/>
        </w:rPr>
        <w:t>proposta</w:t>
      </w:r>
      <w:r>
        <w:rPr>
          <w:spacing w:val="7"/>
          <w:sz w:val="20"/>
        </w:rPr>
        <w:t xml:space="preserve"> </w:t>
      </w:r>
      <w:r>
        <w:rPr>
          <w:sz w:val="20"/>
        </w:rPr>
        <w:t>mediante</w:t>
      </w:r>
      <w:r>
        <w:rPr>
          <w:spacing w:val="7"/>
          <w:sz w:val="20"/>
        </w:rPr>
        <w:t xml:space="preserve"> </w:t>
      </w:r>
      <w:r>
        <w:rPr>
          <w:sz w:val="20"/>
        </w:rPr>
        <w:t>o</w:t>
      </w:r>
      <w:r>
        <w:rPr>
          <w:spacing w:val="9"/>
          <w:sz w:val="20"/>
        </w:rPr>
        <w:t xml:space="preserve"> </w:t>
      </w:r>
      <w:r>
        <w:rPr>
          <w:sz w:val="20"/>
        </w:rPr>
        <w:t>preenchimento,</w:t>
      </w:r>
      <w:r>
        <w:rPr>
          <w:spacing w:val="8"/>
          <w:sz w:val="20"/>
        </w:rPr>
        <w:t xml:space="preserve"> </w:t>
      </w:r>
      <w:r>
        <w:rPr>
          <w:sz w:val="20"/>
        </w:rPr>
        <w:t>no</w:t>
      </w:r>
      <w:r>
        <w:rPr>
          <w:spacing w:val="9"/>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dos</w:t>
      </w:r>
      <w:r>
        <w:rPr>
          <w:spacing w:val="8"/>
          <w:sz w:val="20"/>
        </w:rPr>
        <w:t xml:space="preserve"> </w:t>
      </w:r>
      <w:r>
        <w:rPr>
          <w:sz w:val="20"/>
        </w:rPr>
        <w:t>seguintes</w:t>
      </w:r>
      <w:r>
        <w:rPr>
          <w:spacing w:val="7"/>
          <w:sz w:val="20"/>
        </w:rPr>
        <w:t xml:space="preserve"> </w:t>
      </w:r>
      <w:r>
        <w:rPr>
          <w:spacing w:val="-2"/>
          <w:sz w:val="20"/>
        </w:rPr>
        <w:t>campos:</w:t>
      </w:r>
    </w:p>
    <w:p w14:paraId="4F3A8778">
      <w:pPr>
        <w:pStyle w:val="9"/>
        <w:numPr>
          <w:ilvl w:val="2"/>
          <w:numId w:val="25"/>
        </w:numPr>
        <w:tabs>
          <w:tab w:val="left" w:pos="634"/>
        </w:tabs>
        <w:spacing w:before="46" w:after="0" w:line="240" w:lineRule="auto"/>
        <w:ind w:left="634" w:right="0" w:hanging="510"/>
        <w:jc w:val="left"/>
        <w:rPr>
          <w:sz w:val="20"/>
        </w:rPr>
      </w:pPr>
      <w:r>
        <w:rPr>
          <w:sz w:val="20"/>
        </w:rPr>
        <w:t>valor</w:t>
      </w:r>
      <w:r>
        <w:rPr>
          <w:spacing w:val="5"/>
          <w:sz w:val="20"/>
        </w:rPr>
        <w:t xml:space="preserve"> </w:t>
      </w:r>
      <w:r>
        <w:rPr>
          <w:sz w:val="20"/>
        </w:rPr>
        <w:t>unitário</w:t>
      </w:r>
      <w:r>
        <w:rPr>
          <w:spacing w:val="7"/>
          <w:sz w:val="20"/>
        </w:rPr>
        <w:t xml:space="preserve"> </w:t>
      </w:r>
      <w:r>
        <w:rPr>
          <w:sz w:val="20"/>
        </w:rPr>
        <w:t>do</w:t>
      </w:r>
      <w:r>
        <w:rPr>
          <w:spacing w:val="7"/>
          <w:sz w:val="20"/>
        </w:rPr>
        <w:t xml:space="preserve"> </w:t>
      </w:r>
      <w:r>
        <w:rPr>
          <w:spacing w:val="-2"/>
          <w:sz w:val="20"/>
        </w:rPr>
        <w:t>item;</w:t>
      </w:r>
    </w:p>
    <w:p w14:paraId="22423BE6">
      <w:pPr>
        <w:pStyle w:val="9"/>
        <w:numPr>
          <w:ilvl w:val="2"/>
          <w:numId w:val="25"/>
        </w:numPr>
        <w:tabs>
          <w:tab w:val="left" w:pos="634"/>
        </w:tabs>
        <w:spacing w:before="46" w:after="0" w:line="240" w:lineRule="auto"/>
        <w:ind w:left="634" w:right="0" w:hanging="510"/>
        <w:jc w:val="left"/>
        <w:rPr>
          <w:sz w:val="20"/>
        </w:rPr>
      </w:pPr>
      <w:r>
        <w:rPr>
          <w:spacing w:val="-2"/>
          <w:sz w:val="20"/>
        </w:rPr>
        <w:t>Marca;</w:t>
      </w:r>
    </w:p>
    <w:p w14:paraId="393874F9">
      <w:pPr>
        <w:pStyle w:val="9"/>
        <w:numPr>
          <w:ilvl w:val="2"/>
          <w:numId w:val="25"/>
        </w:numPr>
        <w:tabs>
          <w:tab w:val="left" w:pos="634"/>
        </w:tabs>
        <w:spacing w:before="46" w:after="0" w:line="240" w:lineRule="auto"/>
        <w:ind w:left="634" w:right="0" w:hanging="510"/>
        <w:jc w:val="left"/>
        <w:rPr>
          <w:sz w:val="20"/>
        </w:rPr>
      </w:pPr>
      <w:r>
        <w:rPr>
          <w:spacing w:val="-2"/>
          <w:sz w:val="20"/>
        </w:rPr>
        <w:t>Fabricante;</w:t>
      </w:r>
    </w:p>
    <w:p w14:paraId="50B16C2A">
      <w:pPr>
        <w:pStyle w:val="9"/>
        <w:numPr>
          <w:ilvl w:val="2"/>
          <w:numId w:val="25"/>
        </w:numPr>
        <w:tabs>
          <w:tab w:val="left" w:pos="634"/>
        </w:tabs>
        <w:spacing w:before="46" w:after="0" w:line="240" w:lineRule="auto"/>
        <w:ind w:left="634" w:right="0" w:hanging="510"/>
        <w:jc w:val="left"/>
        <w:rPr>
          <w:sz w:val="20"/>
        </w:rPr>
      </w:pPr>
      <w:r>
        <w:rPr>
          <w:sz w:val="20"/>
        </w:rPr>
        <w:t>Descrição</w:t>
      </w:r>
      <w:r>
        <w:rPr>
          <w:spacing w:val="7"/>
          <w:sz w:val="20"/>
        </w:rPr>
        <w:t xml:space="preserve"> </w:t>
      </w:r>
      <w:r>
        <w:rPr>
          <w:sz w:val="20"/>
        </w:rPr>
        <w:t>do</w:t>
      </w:r>
      <w:r>
        <w:rPr>
          <w:spacing w:val="8"/>
          <w:sz w:val="20"/>
        </w:rPr>
        <w:t xml:space="preserve"> </w:t>
      </w:r>
      <w:r>
        <w:rPr>
          <w:sz w:val="20"/>
        </w:rPr>
        <w:t>objeto,</w:t>
      </w:r>
      <w:r>
        <w:rPr>
          <w:spacing w:val="8"/>
          <w:sz w:val="20"/>
        </w:rPr>
        <w:t xml:space="preserve"> </w:t>
      </w:r>
      <w:r>
        <w:rPr>
          <w:sz w:val="20"/>
        </w:rPr>
        <w:t>contendo</w:t>
      </w:r>
      <w:r>
        <w:rPr>
          <w:spacing w:val="7"/>
          <w:sz w:val="20"/>
        </w:rPr>
        <w:t xml:space="preserve"> </w:t>
      </w:r>
      <w:r>
        <w:rPr>
          <w:sz w:val="20"/>
        </w:rPr>
        <w:t>as</w:t>
      </w:r>
      <w:r>
        <w:rPr>
          <w:spacing w:val="7"/>
          <w:sz w:val="20"/>
        </w:rPr>
        <w:t xml:space="preserve"> </w:t>
      </w:r>
      <w:r>
        <w:rPr>
          <w:sz w:val="20"/>
        </w:rPr>
        <w:t>informações</w:t>
      </w:r>
      <w:r>
        <w:rPr>
          <w:spacing w:val="7"/>
          <w:sz w:val="20"/>
        </w:rPr>
        <w:t xml:space="preserve"> </w:t>
      </w:r>
      <w:r>
        <w:rPr>
          <w:sz w:val="20"/>
        </w:rPr>
        <w:t>similares</w:t>
      </w:r>
      <w:r>
        <w:rPr>
          <w:spacing w:val="6"/>
          <w:sz w:val="20"/>
        </w:rPr>
        <w:t xml:space="preserve"> </w:t>
      </w:r>
      <w:r>
        <w:rPr>
          <w:sz w:val="20"/>
        </w:rPr>
        <w:t>à</w:t>
      </w:r>
      <w:r>
        <w:rPr>
          <w:spacing w:val="7"/>
          <w:sz w:val="20"/>
        </w:rPr>
        <w:t xml:space="preserve"> </w:t>
      </w:r>
      <w:r>
        <w:rPr>
          <w:sz w:val="20"/>
        </w:rPr>
        <w:t>especificação</w:t>
      </w:r>
      <w:r>
        <w:rPr>
          <w:spacing w:val="7"/>
          <w:sz w:val="20"/>
        </w:rPr>
        <w:t xml:space="preserve"> </w:t>
      </w:r>
      <w:r>
        <w:rPr>
          <w:sz w:val="20"/>
        </w:rPr>
        <w:t>do</w:t>
      </w:r>
      <w:r>
        <w:rPr>
          <w:spacing w:val="8"/>
          <w:sz w:val="20"/>
        </w:rPr>
        <w:t xml:space="preserve"> </w:t>
      </w:r>
      <w:r>
        <w:rPr>
          <w:sz w:val="20"/>
        </w:rPr>
        <w:t>Termo</w:t>
      </w:r>
      <w:r>
        <w:rPr>
          <w:spacing w:val="8"/>
          <w:sz w:val="20"/>
        </w:rPr>
        <w:t xml:space="preserve"> </w:t>
      </w:r>
      <w:r>
        <w:rPr>
          <w:sz w:val="20"/>
        </w:rPr>
        <w:t>de</w:t>
      </w:r>
      <w:r>
        <w:rPr>
          <w:spacing w:val="6"/>
          <w:sz w:val="20"/>
        </w:rPr>
        <w:t xml:space="preserve"> </w:t>
      </w:r>
      <w:r>
        <w:rPr>
          <w:spacing w:val="-2"/>
          <w:sz w:val="20"/>
        </w:rPr>
        <w:t>Referência;</w:t>
      </w:r>
    </w:p>
    <w:p w14:paraId="1BA4066B">
      <w:pPr>
        <w:pStyle w:val="9"/>
        <w:numPr>
          <w:ilvl w:val="1"/>
          <w:numId w:val="25"/>
        </w:numPr>
        <w:tabs>
          <w:tab w:val="left" w:pos="481"/>
        </w:tabs>
        <w:spacing w:before="46" w:after="0" w:line="240" w:lineRule="auto"/>
        <w:ind w:left="481" w:right="0" w:hanging="357"/>
        <w:jc w:val="left"/>
        <w:rPr>
          <w:sz w:val="20"/>
        </w:rPr>
      </w:pPr>
      <w:r>
        <w:rPr>
          <w:sz w:val="20"/>
        </w:rPr>
        <w:t>Todas</w:t>
      </w:r>
      <w:r>
        <w:rPr>
          <w:spacing w:val="6"/>
          <w:sz w:val="20"/>
        </w:rPr>
        <w:t xml:space="preserve"> </w:t>
      </w:r>
      <w:r>
        <w:rPr>
          <w:sz w:val="20"/>
        </w:rPr>
        <w:t>as</w:t>
      </w:r>
      <w:r>
        <w:rPr>
          <w:spacing w:val="7"/>
          <w:sz w:val="20"/>
        </w:rPr>
        <w:t xml:space="preserve"> </w:t>
      </w:r>
      <w:r>
        <w:rPr>
          <w:sz w:val="20"/>
        </w:rPr>
        <w:t>especificações</w:t>
      </w:r>
      <w:r>
        <w:rPr>
          <w:spacing w:val="7"/>
          <w:sz w:val="20"/>
        </w:rPr>
        <w:t xml:space="preserve"> </w:t>
      </w:r>
      <w:r>
        <w:rPr>
          <w:sz w:val="20"/>
        </w:rPr>
        <w:t>do</w:t>
      </w:r>
      <w:r>
        <w:rPr>
          <w:spacing w:val="8"/>
          <w:sz w:val="20"/>
        </w:rPr>
        <w:t xml:space="preserve"> </w:t>
      </w:r>
      <w:r>
        <w:rPr>
          <w:sz w:val="20"/>
        </w:rPr>
        <w:t>objeto</w:t>
      </w:r>
      <w:r>
        <w:rPr>
          <w:spacing w:val="9"/>
          <w:sz w:val="20"/>
        </w:rPr>
        <w:t xml:space="preserve"> </w:t>
      </w:r>
      <w:r>
        <w:rPr>
          <w:sz w:val="20"/>
        </w:rPr>
        <w:t>contidas</w:t>
      </w:r>
      <w:r>
        <w:rPr>
          <w:spacing w:val="7"/>
          <w:sz w:val="20"/>
        </w:rPr>
        <w:t xml:space="preserve"> </w:t>
      </w:r>
      <w:r>
        <w:rPr>
          <w:sz w:val="20"/>
        </w:rPr>
        <w:t>na</w:t>
      </w:r>
      <w:r>
        <w:rPr>
          <w:spacing w:val="6"/>
          <w:sz w:val="20"/>
        </w:rPr>
        <w:t xml:space="preserve"> </w:t>
      </w:r>
      <w:r>
        <w:rPr>
          <w:sz w:val="20"/>
        </w:rPr>
        <w:t>proposta</w:t>
      </w:r>
      <w:r>
        <w:rPr>
          <w:spacing w:val="7"/>
          <w:sz w:val="20"/>
        </w:rPr>
        <w:t xml:space="preserve"> </w:t>
      </w:r>
      <w:r>
        <w:rPr>
          <w:sz w:val="20"/>
        </w:rPr>
        <w:t>vinculam</w:t>
      </w:r>
      <w:r>
        <w:rPr>
          <w:spacing w:val="7"/>
          <w:sz w:val="20"/>
        </w:rPr>
        <w:t xml:space="preserve"> </w:t>
      </w:r>
      <w:r>
        <w:rPr>
          <w:sz w:val="20"/>
        </w:rPr>
        <w:t>o</w:t>
      </w:r>
      <w:r>
        <w:rPr>
          <w:spacing w:val="8"/>
          <w:sz w:val="20"/>
        </w:rPr>
        <w:t xml:space="preserve"> </w:t>
      </w:r>
      <w:r>
        <w:rPr>
          <w:spacing w:val="-2"/>
          <w:sz w:val="20"/>
        </w:rPr>
        <w:t>licitante;</w:t>
      </w:r>
    </w:p>
    <w:p w14:paraId="6E26B40D">
      <w:pPr>
        <w:pStyle w:val="9"/>
        <w:numPr>
          <w:ilvl w:val="1"/>
          <w:numId w:val="25"/>
        </w:numPr>
        <w:tabs>
          <w:tab w:val="left" w:pos="517"/>
        </w:tabs>
        <w:spacing w:before="47" w:after="0" w:line="288" w:lineRule="auto"/>
        <w:ind w:left="124" w:right="133"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 comerciais e quaisquer outros que incidam direta ou indiretamente na execução do objeto;</w:t>
      </w:r>
    </w:p>
    <w:p w14:paraId="3DEA3208">
      <w:pPr>
        <w:pStyle w:val="9"/>
        <w:numPr>
          <w:ilvl w:val="1"/>
          <w:numId w:val="25"/>
        </w:numPr>
        <w:tabs>
          <w:tab w:val="left" w:pos="494"/>
        </w:tabs>
        <w:spacing w:before="0" w:after="0" w:line="288" w:lineRule="auto"/>
        <w:ind w:left="124" w:right="130" w:firstLine="0"/>
        <w:jc w:val="left"/>
        <w:rPr>
          <w:sz w:val="20"/>
        </w:rPr>
      </w:pPr>
      <w:r>
        <w:rPr>
          <w:sz w:val="20"/>
        </w:rPr>
        <w:t>Os</w:t>
      </w:r>
      <w:r>
        <w:rPr>
          <w:spacing w:val="22"/>
          <w:sz w:val="20"/>
        </w:rPr>
        <w:t xml:space="preserve"> </w:t>
      </w:r>
      <w:r>
        <w:rPr>
          <w:sz w:val="20"/>
        </w:rPr>
        <w:t>preços</w:t>
      </w:r>
      <w:r>
        <w:rPr>
          <w:spacing w:val="22"/>
          <w:sz w:val="20"/>
        </w:rPr>
        <w:t xml:space="preserve"> </w:t>
      </w:r>
      <w:r>
        <w:rPr>
          <w:sz w:val="20"/>
        </w:rPr>
        <w:t>ofertados,</w:t>
      </w:r>
      <w:r>
        <w:rPr>
          <w:spacing w:val="22"/>
          <w:sz w:val="20"/>
        </w:rPr>
        <w:t xml:space="preserve"> </w:t>
      </w:r>
      <w:r>
        <w:rPr>
          <w:sz w:val="20"/>
        </w:rPr>
        <w:t>tanto</w:t>
      </w:r>
      <w:r>
        <w:rPr>
          <w:spacing w:val="22"/>
          <w:sz w:val="20"/>
        </w:rPr>
        <w:t xml:space="preserve"> </w:t>
      </w:r>
      <w:r>
        <w:rPr>
          <w:sz w:val="20"/>
        </w:rPr>
        <w:t>na</w:t>
      </w:r>
      <w:r>
        <w:rPr>
          <w:spacing w:val="22"/>
          <w:sz w:val="20"/>
        </w:rPr>
        <w:t xml:space="preserve"> </w:t>
      </w:r>
      <w:r>
        <w:rPr>
          <w:sz w:val="20"/>
        </w:rPr>
        <w:t>proposta</w:t>
      </w:r>
      <w:r>
        <w:rPr>
          <w:spacing w:val="22"/>
          <w:sz w:val="20"/>
        </w:rPr>
        <w:t xml:space="preserve"> </w:t>
      </w:r>
      <w:r>
        <w:rPr>
          <w:sz w:val="20"/>
        </w:rPr>
        <w:t>inicial,</w:t>
      </w:r>
      <w:r>
        <w:rPr>
          <w:spacing w:val="23"/>
          <w:sz w:val="20"/>
        </w:rPr>
        <w:t xml:space="preserve"> </w:t>
      </w:r>
      <w:r>
        <w:rPr>
          <w:sz w:val="20"/>
        </w:rPr>
        <w:t>quanto</w:t>
      </w:r>
      <w:r>
        <w:rPr>
          <w:spacing w:val="23"/>
          <w:sz w:val="20"/>
        </w:rPr>
        <w:t xml:space="preserve"> </w:t>
      </w:r>
      <w:r>
        <w:rPr>
          <w:sz w:val="20"/>
        </w:rPr>
        <w:t>na</w:t>
      </w:r>
      <w:r>
        <w:rPr>
          <w:spacing w:val="22"/>
          <w:sz w:val="20"/>
        </w:rPr>
        <w:t xml:space="preserve"> </w:t>
      </w:r>
      <w:r>
        <w:rPr>
          <w:sz w:val="20"/>
        </w:rPr>
        <w:t>etapa</w:t>
      </w:r>
      <w:r>
        <w:rPr>
          <w:spacing w:val="22"/>
          <w:sz w:val="20"/>
        </w:rPr>
        <w:t xml:space="preserve"> </w:t>
      </w:r>
      <w:r>
        <w:rPr>
          <w:sz w:val="20"/>
        </w:rPr>
        <w:t>de</w:t>
      </w:r>
      <w:r>
        <w:rPr>
          <w:spacing w:val="22"/>
          <w:sz w:val="20"/>
        </w:rPr>
        <w:t xml:space="preserve"> </w:t>
      </w:r>
      <w:r>
        <w:rPr>
          <w:sz w:val="20"/>
        </w:rPr>
        <w:t>lances,</w:t>
      </w:r>
      <w:r>
        <w:rPr>
          <w:spacing w:val="23"/>
          <w:sz w:val="20"/>
        </w:rPr>
        <w:t xml:space="preserve"> </w:t>
      </w:r>
      <w:r>
        <w:rPr>
          <w:sz w:val="20"/>
        </w:rPr>
        <w:t>serão</w:t>
      </w:r>
      <w:r>
        <w:rPr>
          <w:spacing w:val="23"/>
          <w:sz w:val="20"/>
        </w:rPr>
        <w:t xml:space="preserve"> </w:t>
      </w:r>
      <w:r>
        <w:rPr>
          <w:sz w:val="20"/>
        </w:rPr>
        <w:t>de</w:t>
      </w:r>
      <w:r>
        <w:rPr>
          <w:spacing w:val="22"/>
          <w:sz w:val="20"/>
        </w:rPr>
        <w:t xml:space="preserve"> </w:t>
      </w:r>
      <w:r>
        <w:rPr>
          <w:sz w:val="20"/>
        </w:rPr>
        <w:t>exclusiva</w:t>
      </w:r>
      <w:r>
        <w:rPr>
          <w:spacing w:val="22"/>
          <w:sz w:val="20"/>
        </w:rPr>
        <w:t xml:space="preserve"> </w:t>
      </w:r>
      <w:r>
        <w:rPr>
          <w:sz w:val="20"/>
        </w:rPr>
        <w:t>responsabilidade</w:t>
      </w:r>
      <w:r>
        <w:rPr>
          <w:spacing w:val="22"/>
          <w:sz w:val="20"/>
        </w:rPr>
        <w:t xml:space="preserve"> </w:t>
      </w:r>
      <w:r>
        <w:rPr>
          <w:sz w:val="20"/>
        </w:rPr>
        <w:t>do</w:t>
      </w:r>
      <w:r>
        <w:rPr>
          <w:spacing w:val="23"/>
          <w:sz w:val="20"/>
        </w:rPr>
        <w:t xml:space="preserve"> </w:t>
      </w:r>
      <w:r>
        <w:rPr>
          <w:sz w:val="20"/>
        </w:rPr>
        <w:t>licitante, não lhe assistindo o direito de pleitear qualquer alteração, sob alegação de erro, omissão ou qualquer outro pretexto;</w:t>
      </w:r>
    </w:p>
    <w:p w14:paraId="3D46F34B">
      <w:pPr>
        <w:pStyle w:val="9"/>
        <w:numPr>
          <w:ilvl w:val="1"/>
          <w:numId w:val="25"/>
        </w:numPr>
        <w:tabs>
          <w:tab w:val="left" w:pos="513"/>
        </w:tabs>
        <w:spacing w:before="0" w:after="0" w:line="288" w:lineRule="auto"/>
        <w:ind w:left="124" w:right="123" w:firstLine="0"/>
        <w:jc w:val="left"/>
        <w:rPr>
          <w:sz w:val="20"/>
        </w:rPr>
      </w:pPr>
      <w:r>
        <w:rPr>
          <w:sz w:val="20"/>
        </w:rPr>
        <w:t>O</w:t>
      </w:r>
      <w:r>
        <w:rPr>
          <w:spacing w:val="39"/>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39"/>
          <w:sz w:val="20"/>
        </w:rPr>
        <w:t xml:space="preserve"> </w:t>
      </w:r>
      <w:r>
        <w:rPr>
          <w:sz w:val="20"/>
        </w:rPr>
        <w:t>da</w:t>
      </w:r>
      <w:r>
        <w:rPr>
          <w:spacing w:val="39"/>
          <w:sz w:val="20"/>
        </w:rPr>
        <w:t xml:space="preserve"> </w:t>
      </w:r>
      <w:r>
        <w:rPr>
          <w:sz w:val="20"/>
        </w:rPr>
        <w:t>proposta</w:t>
      </w:r>
      <w:r>
        <w:rPr>
          <w:spacing w:val="39"/>
          <w:sz w:val="20"/>
        </w:rPr>
        <w:t xml:space="preserve"> </w:t>
      </w:r>
      <w:r>
        <w:rPr>
          <w:sz w:val="20"/>
        </w:rPr>
        <w:t>não</w:t>
      </w:r>
      <w:r>
        <w:rPr>
          <w:spacing w:val="39"/>
          <w:sz w:val="20"/>
        </w:rPr>
        <w:t xml:space="preserve"> </w:t>
      </w:r>
      <w:r>
        <w:rPr>
          <w:sz w:val="20"/>
        </w:rPr>
        <w:t>será</w:t>
      </w:r>
      <w:r>
        <w:rPr>
          <w:spacing w:val="39"/>
          <w:sz w:val="20"/>
        </w:rPr>
        <w:t xml:space="preserve"> </w:t>
      </w:r>
      <w:r>
        <w:rPr>
          <w:sz w:val="20"/>
        </w:rPr>
        <w:t>inferior</w:t>
      </w:r>
      <w:r>
        <w:rPr>
          <w:spacing w:val="39"/>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39"/>
          <w:sz w:val="20"/>
        </w:rPr>
        <w:t xml:space="preserve"> </w:t>
      </w:r>
      <w:r>
        <w:rPr>
          <w:sz w:val="20"/>
        </w:rPr>
        <w:t>dias</w:t>
      </w:r>
      <w:r>
        <w:rPr>
          <w:spacing w:val="39"/>
          <w:sz w:val="20"/>
        </w:rPr>
        <w:t xml:space="preserve"> </w:t>
      </w:r>
      <w:r>
        <w:rPr>
          <w:sz w:val="20"/>
        </w:rPr>
        <w:t>corridos,</w:t>
      </w:r>
      <w:r>
        <w:rPr>
          <w:spacing w:val="39"/>
          <w:sz w:val="20"/>
        </w:rPr>
        <w:t xml:space="preserve"> </w:t>
      </w:r>
      <w:r>
        <w:rPr>
          <w:sz w:val="20"/>
        </w:rPr>
        <w:t>a</w:t>
      </w:r>
      <w:r>
        <w:rPr>
          <w:spacing w:val="39"/>
          <w:sz w:val="20"/>
        </w:rPr>
        <w:t xml:space="preserve"> </w:t>
      </w:r>
      <w:r>
        <w:rPr>
          <w:sz w:val="20"/>
        </w:rPr>
        <w:t>contar</w:t>
      </w:r>
      <w:r>
        <w:rPr>
          <w:spacing w:val="39"/>
          <w:sz w:val="20"/>
        </w:rPr>
        <w:t xml:space="preserve"> </w:t>
      </w:r>
      <w:r>
        <w:rPr>
          <w:sz w:val="20"/>
        </w:rPr>
        <w:t>da</w:t>
      </w:r>
      <w:r>
        <w:rPr>
          <w:spacing w:val="39"/>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39"/>
          <w:sz w:val="20"/>
        </w:rPr>
        <w:t xml:space="preserve"> </w:t>
      </w:r>
      <w:r>
        <w:rPr>
          <w:sz w:val="20"/>
        </w:rPr>
        <w:t>apresentação, podendo ser prorrogado, por igual período, salvo se houver justificativa para prazo diverso aceita pela Administração.</w:t>
      </w:r>
    </w:p>
    <w:p w14:paraId="6FFE9A30">
      <w:pPr>
        <w:pStyle w:val="7"/>
        <w:spacing w:before="46"/>
      </w:pPr>
    </w:p>
    <w:p w14:paraId="35BA3136">
      <w:pPr>
        <w:pStyle w:val="3"/>
        <w:numPr>
          <w:ilvl w:val="0"/>
          <w:numId w:val="25"/>
        </w:numPr>
        <w:tabs>
          <w:tab w:val="left" w:pos="328"/>
        </w:tabs>
        <w:spacing w:before="0" w:after="0" w:line="240" w:lineRule="auto"/>
        <w:ind w:left="328" w:right="0" w:hanging="204"/>
        <w:jc w:val="both"/>
      </w:pPr>
      <w:r>
        <w:t>SANÇÕES</w:t>
      </w:r>
      <w:r>
        <w:rPr>
          <w:spacing w:val="13"/>
        </w:rPr>
        <w:t xml:space="preserve"> </w:t>
      </w:r>
      <w:r>
        <w:rPr>
          <w:spacing w:val="-2"/>
        </w:rPr>
        <w:t>ADMINISTRATIVAS:</w:t>
      </w:r>
    </w:p>
    <w:p w14:paraId="54B1E1AA">
      <w:pPr>
        <w:pStyle w:val="7"/>
        <w:spacing w:before="46" w:line="288" w:lineRule="auto"/>
        <w:ind w:left="124" w:right="137"/>
        <w:jc w:val="both"/>
      </w:pPr>
      <w:r>
        <w:t>A</w:t>
      </w:r>
      <w:r>
        <w:rPr>
          <w:spacing w:val="-3"/>
        </w:rPr>
        <w:t xml:space="preserve"> </w:t>
      </w:r>
      <w:r>
        <w:t>inexecução dos serviços, total ou parcial, a execução imperfeita, a mora na execução ou qualquer inadimplemento ou infração contratual, sujeitará a CONTRATADA, sem prejuízo da responsabilidade civil ou criminal que couber, às sanções previstas na</w:t>
      </w:r>
      <w:r>
        <w:rPr>
          <w:spacing w:val="80"/>
          <w:w w:val="150"/>
        </w:rPr>
        <w:t xml:space="preserve"> </w:t>
      </w:r>
      <w:r>
        <w:t>Lei n.º 14.133/21 e demais normas pertinentes, assegurados, nos termos da lei, a ampla defesa e o contraditório.</w:t>
      </w:r>
    </w:p>
    <w:p w14:paraId="62AD6E08">
      <w:pPr>
        <w:pStyle w:val="7"/>
        <w:spacing w:after="0" w:line="288" w:lineRule="auto"/>
        <w:jc w:val="both"/>
        <w:sectPr>
          <w:pgSz w:w="11900" w:h="16840"/>
          <w:pgMar w:top="520" w:right="566" w:bottom="380" w:left="566" w:header="0" w:footer="181" w:gutter="0"/>
          <w:cols w:space="720" w:num="1"/>
        </w:sectPr>
      </w:pPr>
    </w:p>
    <w:p w14:paraId="702E471C">
      <w:pPr>
        <w:pStyle w:val="3"/>
        <w:numPr>
          <w:ilvl w:val="0"/>
          <w:numId w:val="25"/>
        </w:numPr>
        <w:tabs>
          <w:tab w:val="left" w:pos="328"/>
        </w:tabs>
        <w:spacing w:before="75" w:after="0" w:line="240" w:lineRule="auto"/>
        <w:ind w:left="328" w:right="0" w:hanging="204"/>
        <w:jc w:val="left"/>
      </w:pPr>
      <w:r>
        <w:t>DAS</w:t>
      </w:r>
      <w:r>
        <w:rPr>
          <w:spacing w:val="12"/>
        </w:rPr>
        <w:t xml:space="preserve"> </w:t>
      </w:r>
      <w:r>
        <w:t>DISPOSIÇÕES</w:t>
      </w:r>
      <w:r>
        <w:rPr>
          <w:spacing w:val="12"/>
        </w:rPr>
        <w:t xml:space="preserve"> </w:t>
      </w:r>
      <w:r>
        <w:rPr>
          <w:spacing w:val="-2"/>
        </w:rPr>
        <w:t>FINAIS:</w:t>
      </w:r>
    </w:p>
    <w:p w14:paraId="5F4A1E1E">
      <w:pPr>
        <w:pStyle w:val="9"/>
        <w:numPr>
          <w:ilvl w:val="1"/>
          <w:numId w:val="25"/>
        </w:numPr>
        <w:tabs>
          <w:tab w:val="left" w:pos="492"/>
        </w:tabs>
        <w:spacing w:before="46" w:after="0" w:line="288" w:lineRule="auto"/>
        <w:ind w:left="124" w:right="121" w:firstLine="0"/>
        <w:jc w:val="left"/>
        <w:rPr>
          <w:sz w:val="20"/>
        </w:rPr>
      </w:pPr>
      <w:r>
        <w:rPr>
          <w:sz w:val="20"/>
        </w:rPr>
        <w:t>Somente</w:t>
      </w:r>
      <w:r>
        <w:rPr>
          <w:spacing w:val="21"/>
          <w:sz w:val="20"/>
        </w:rPr>
        <w:t xml:space="preserve"> </w:t>
      </w:r>
      <w:r>
        <w:rPr>
          <w:sz w:val="20"/>
        </w:rPr>
        <w:t>a</w:t>
      </w:r>
      <w:r>
        <w:rPr>
          <w:spacing w:val="21"/>
          <w:sz w:val="20"/>
        </w:rPr>
        <w:t xml:space="preserve"> </w:t>
      </w:r>
      <w:r>
        <w:rPr>
          <w:sz w:val="20"/>
        </w:rPr>
        <w:t>Divisão</w:t>
      </w:r>
      <w:r>
        <w:rPr>
          <w:spacing w:val="21"/>
          <w:sz w:val="20"/>
        </w:rPr>
        <w:t xml:space="preserve"> </w:t>
      </w:r>
      <w:r>
        <w:rPr>
          <w:sz w:val="20"/>
        </w:rPr>
        <w:t>Logística</w:t>
      </w:r>
      <w:r>
        <w:rPr>
          <w:spacing w:val="21"/>
          <w:sz w:val="20"/>
        </w:rPr>
        <w:t xml:space="preserve"> </w:t>
      </w:r>
      <w:r>
        <w:rPr>
          <w:sz w:val="20"/>
        </w:rPr>
        <w:t>de</w:t>
      </w:r>
      <w:r>
        <w:rPr>
          <w:spacing w:val="21"/>
          <w:sz w:val="20"/>
        </w:rPr>
        <w:t xml:space="preserve"> </w:t>
      </w:r>
      <w:r>
        <w:rPr>
          <w:sz w:val="20"/>
        </w:rPr>
        <w:t>Suprimentos</w:t>
      </w:r>
      <w:r>
        <w:rPr>
          <w:spacing w:val="21"/>
          <w:sz w:val="20"/>
        </w:rPr>
        <w:t xml:space="preserve"> </w:t>
      </w:r>
      <w:r>
        <w:rPr>
          <w:sz w:val="20"/>
        </w:rPr>
        <w:t>(DIVLS)</w:t>
      </w:r>
      <w:r>
        <w:rPr>
          <w:spacing w:val="21"/>
          <w:sz w:val="20"/>
        </w:rPr>
        <w:t xml:space="preserve"> </w:t>
      </w:r>
      <w:r>
        <w:rPr>
          <w:sz w:val="20"/>
        </w:rPr>
        <w:t>/</w:t>
      </w:r>
      <w:r>
        <w:rPr>
          <w:spacing w:val="21"/>
          <w:sz w:val="20"/>
        </w:rPr>
        <w:t xml:space="preserve"> </w:t>
      </w:r>
      <w:r>
        <w:rPr>
          <w:sz w:val="20"/>
        </w:rPr>
        <w:t>Serviço</w:t>
      </w:r>
      <w:r>
        <w:rPr>
          <w:spacing w:val="21"/>
          <w:sz w:val="20"/>
        </w:rPr>
        <w:t xml:space="preserve"> </w:t>
      </w:r>
      <w:r>
        <w:rPr>
          <w:sz w:val="20"/>
        </w:rPr>
        <w:t>de</w:t>
      </w:r>
      <w:r>
        <w:rPr>
          <w:spacing w:val="21"/>
          <w:sz w:val="20"/>
        </w:rPr>
        <w:t xml:space="preserve"> </w:t>
      </w:r>
      <w:r>
        <w:rPr>
          <w:sz w:val="20"/>
        </w:rPr>
        <w:t>Controle</w:t>
      </w:r>
      <w:r>
        <w:rPr>
          <w:spacing w:val="21"/>
          <w:sz w:val="20"/>
        </w:rPr>
        <w:t xml:space="preserve"> </w:t>
      </w:r>
      <w:r>
        <w:rPr>
          <w:sz w:val="20"/>
        </w:rPr>
        <w:t>de</w:t>
      </w:r>
      <w:r>
        <w:rPr>
          <w:spacing w:val="21"/>
          <w:sz w:val="20"/>
        </w:rPr>
        <w:t xml:space="preserve"> </w:t>
      </w:r>
      <w:r>
        <w:rPr>
          <w:sz w:val="20"/>
        </w:rPr>
        <w:t>Medicamentos</w:t>
      </w:r>
      <w:r>
        <w:rPr>
          <w:spacing w:val="21"/>
          <w:sz w:val="20"/>
        </w:rPr>
        <w:t xml:space="preserve"> </w:t>
      </w:r>
      <w:r>
        <w:rPr>
          <w:sz w:val="20"/>
        </w:rPr>
        <w:t>poderá</w:t>
      </w:r>
      <w:r>
        <w:rPr>
          <w:spacing w:val="21"/>
          <w:sz w:val="20"/>
        </w:rPr>
        <w:t xml:space="preserve"> </w:t>
      </w:r>
      <w:r>
        <w:rPr>
          <w:sz w:val="20"/>
        </w:rPr>
        <w:t>solicitar/autorizar</w:t>
      </w:r>
      <w:r>
        <w:rPr>
          <w:spacing w:val="21"/>
          <w:sz w:val="20"/>
        </w:rPr>
        <w:t xml:space="preserve"> </w:t>
      </w:r>
      <w:r>
        <w:rPr>
          <w:sz w:val="20"/>
        </w:rPr>
        <w:t>a entrega de material, salvo comando de departamento superior.</w:t>
      </w:r>
    </w:p>
    <w:p w14:paraId="7F2CE1B1">
      <w:pPr>
        <w:pStyle w:val="9"/>
        <w:numPr>
          <w:ilvl w:val="2"/>
          <w:numId w:val="25"/>
        </w:numPr>
        <w:tabs>
          <w:tab w:val="left" w:pos="676"/>
        </w:tabs>
        <w:spacing w:before="0" w:after="0" w:line="288" w:lineRule="auto"/>
        <w:ind w:left="124" w:right="179" w:firstLine="0"/>
        <w:jc w:val="left"/>
        <w:rPr>
          <w:sz w:val="20"/>
        </w:rPr>
      </w:pPr>
      <w:r>
        <w:rPr>
          <w:sz w:val="20"/>
        </w:rPr>
        <w:t>Os</w:t>
      </w:r>
      <w:r>
        <w:rPr>
          <w:spacing w:val="40"/>
          <w:sz w:val="20"/>
        </w:rPr>
        <w:t xml:space="preserve"> </w:t>
      </w:r>
      <w:r>
        <w:rPr>
          <w:sz w:val="20"/>
        </w:rPr>
        <w:t>setores/clínicas</w:t>
      </w:r>
      <w:r>
        <w:rPr>
          <w:spacing w:val="40"/>
          <w:sz w:val="20"/>
        </w:rPr>
        <w:t xml:space="preserve"> </w:t>
      </w:r>
      <w:r>
        <w:rPr>
          <w:sz w:val="20"/>
        </w:rPr>
        <w:t>de</w:t>
      </w:r>
      <w:r>
        <w:rPr>
          <w:spacing w:val="40"/>
          <w:sz w:val="20"/>
        </w:rPr>
        <w:t xml:space="preserve"> </w:t>
      </w:r>
      <w:r>
        <w:rPr>
          <w:sz w:val="20"/>
        </w:rPr>
        <w:t>destino</w:t>
      </w:r>
      <w:r>
        <w:rPr>
          <w:spacing w:val="40"/>
          <w:sz w:val="20"/>
        </w:rPr>
        <w:t xml:space="preserve"> </w:t>
      </w:r>
      <w:r>
        <w:rPr>
          <w:sz w:val="20"/>
        </w:rPr>
        <w:t>do</w:t>
      </w:r>
      <w:r>
        <w:rPr>
          <w:spacing w:val="40"/>
          <w:sz w:val="20"/>
        </w:rPr>
        <w:t xml:space="preserve"> </w:t>
      </w:r>
      <w:r>
        <w:rPr>
          <w:sz w:val="20"/>
        </w:rPr>
        <w:t>material</w:t>
      </w:r>
      <w:r>
        <w:rPr>
          <w:spacing w:val="-14"/>
          <w:sz w:val="20"/>
        </w:rPr>
        <w:t xml:space="preserve"> </w:t>
      </w:r>
      <w:r>
        <w:rPr>
          <w:b/>
          <w:sz w:val="20"/>
          <w:u w:val="single"/>
        </w:rPr>
        <w:t>NÃO</w:t>
      </w:r>
      <w:r>
        <w:rPr>
          <w:b/>
          <w:spacing w:val="40"/>
          <w:sz w:val="20"/>
        </w:rPr>
        <w:t xml:space="preserve"> </w:t>
      </w:r>
      <w:r>
        <w:rPr>
          <w:sz w:val="20"/>
        </w:rPr>
        <w:t>estão</w:t>
      </w:r>
      <w:r>
        <w:rPr>
          <w:spacing w:val="40"/>
          <w:sz w:val="20"/>
        </w:rPr>
        <w:t xml:space="preserve"> </w:t>
      </w:r>
      <w:r>
        <w:rPr>
          <w:sz w:val="20"/>
        </w:rPr>
        <w:t>autorizados</w:t>
      </w:r>
      <w:r>
        <w:rPr>
          <w:spacing w:val="40"/>
          <w:sz w:val="20"/>
        </w:rPr>
        <w:t xml:space="preserve"> </w:t>
      </w:r>
      <w:r>
        <w:rPr>
          <w:sz w:val="20"/>
        </w:rPr>
        <w:t>a</w:t>
      </w:r>
      <w:r>
        <w:rPr>
          <w:spacing w:val="40"/>
          <w:sz w:val="20"/>
        </w:rPr>
        <w:t xml:space="preserve"> </w:t>
      </w:r>
      <w:r>
        <w:rPr>
          <w:sz w:val="20"/>
        </w:rPr>
        <w:t>solicitar</w:t>
      </w:r>
      <w:r>
        <w:rPr>
          <w:spacing w:val="40"/>
          <w:sz w:val="20"/>
        </w:rPr>
        <w:t xml:space="preserve"> </w:t>
      </w:r>
      <w:r>
        <w:rPr>
          <w:sz w:val="20"/>
        </w:rPr>
        <w:t>diretamente</w:t>
      </w:r>
      <w:r>
        <w:rPr>
          <w:spacing w:val="40"/>
          <w:sz w:val="20"/>
        </w:rPr>
        <w:t xml:space="preserve"> </w:t>
      </w:r>
      <w:r>
        <w:rPr>
          <w:sz w:val="20"/>
        </w:rPr>
        <w:t>junto</w:t>
      </w:r>
      <w:r>
        <w:rPr>
          <w:spacing w:val="40"/>
          <w:sz w:val="20"/>
        </w:rPr>
        <w:t xml:space="preserve"> </w:t>
      </w:r>
      <w:r>
        <w:rPr>
          <w:sz w:val="20"/>
        </w:rPr>
        <w:t>a</w:t>
      </w:r>
      <w:r>
        <w:rPr>
          <w:spacing w:val="40"/>
          <w:sz w:val="20"/>
        </w:rPr>
        <w:t xml:space="preserve"> </w:t>
      </w:r>
      <w:r>
        <w:rPr>
          <w:sz w:val="20"/>
        </w:rPr>
        <w:t>CONTRATADA</w:t>
      </w:r>
      <w:r>
        <w:rPr>
          <w:spacing w:val="33"/>
          <w:sz w:val="20"/>
        </w:rPr>
        <w:t xml:space="preserve"> </w:t>
      </w:r>
      <w:r>
        <w:rPr>
          <w:sz w:val="20"/>
        </w:rPr>
        <w:t>a entrega do material, salvo permitido pela DIVLS/ Serviço de Controle de Medicamentos ou departamento superior.</w:t>
      </w:r>
    </w:p>
    <w:p w14:paraId="355C20BD">
      <w:pPr>
        <w:pStyle w:val="9"/>
        <w:numPr>
          <w:ilvl w:val="1"/>
          <w:numId w:val="25"/>
        </w:numPr>
        <w:tabs>
          <w:tab w:val="left" w:pos="506"/>
        </w:tabs>
        <w:spacing w:before="1" w:after="0" w:line="288" w:lineRule="auto"/>
        <w:ind w:left="124" w:right="121" w:firstLine="0"/>
        <w:jc w:val="left"/>
        <w:rPr>
          <w:sz w:val="20"/>
        </w:rPr>
      </w:pPr>
      <w:r>
        <w:rPr>
          <w:sz w:val="20"/>
        </w:rPr>
        <w:t>Antes</w:t>
      </w:r>
      <w:r>
        <w:rPr>
          <w:spacing w:val="40"/>
          <w:sz w:val="20"/>
        </w:rPr>
        <w:t xml:space="preserve"> </w:t>
      </w:r>
      <w:r>
        <w:rPr>
          <w:sz w:val="20"/>
        </w:rPr>
        <w:t>de</w:t>
      </w:r>
      <w:r>
        <w:rPr>
          <w:spacing w:val="40"/>
          <w:sz w:val="20"/>
        </w:rPr>
        <w:t xml:space="preserve"> </w:t>
      </w:r>
      <w:r>
        <w:rPr>
          <w:sz w:val="20"/>
        </w:rPr>
        <w:t>apresentar</w:t>
      </w:r>
      <w:r>
        <w:rPr>
          <w:spacing w:val="40"/>
          <w:sz w:val="20"/>
        </w:rPr>
        <w:t xml:space="preserve"> </w:t>
      </w:r>
      <w:r>
        <w:rPr>
          <w:sz w:val="20"/>
        </w:rPr>
        <w:t>a</w:t>
      </w:r>
      <w:r>
        <w:rPr>
          <w:spacing w:val="40"/>
          <w:sz w:val="20"/>
        </w:rPr>
        <w:t xml:space="preserve"> </w:t>
      </w:r>
      <w:r>
        <w:rPr>
          <w:sz w:val="20"/>
        </w:rPr>
        <w:t>proposta,</w:t>
      </w:r>
      <w:r>
        <w:rPr>
          <w:spacing w:val="40"/>
          <w:sz w:val="20"/>
        </w:rPr>
        <w:t xml:space="preserve"> </w:t>
      </w:r>
      <w:r>
        <w:rPr>
          <w:sz w:val="20"/>
        </w:rPr>
        <w:t>a</w:t>
      </w:r>
      <w:r>
        <w:rPr>
          <w:spacing w:val="40"/>
          <w:sz w:val="20"/>
        </w:rPr>
        <w:t xml:space="preserve"> </w:t>
      </w:r>
      <w:r>
        <w:rPr>
          <w:sz w:val="20"/>
        </w:rPr>
        <w:t>CONTRATADA</w:t>
      </w:r>
      <w:r>
        <w:rPr>
          <w:spacing w:val="34"/>
          <w:sz w:val="20"/>
        </w:rPr>
        <w:t xml:space="preserve"> </w:t>
      </w:r>
      <w:r>
        <w:rPr>
          <w:sz w:val="20"/>
        </w:rPr>
        <w:t>deverá</w:t>
      </w:r>
      <w:r>
        <w:rPr>
          <w:spacing w:val="40"/>
          <w:sz w:val="20"/>
        </w:rPr>
        <w:t xml:space="preserve"> </w:t>
      </w:r>
      <w:r>
        <w:rPr>
          <w:sz w:val="20"/>
        </w:rPr>
        <w:t>realizar</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levantamentos</w:t>
      </w:r>
      <w:r>
        <w:rPr>
          <w:spacing w:val="40"/>
          <w:sz w:val="20"/>
        </w:rPr>
        <w:t xml:space="preserve"> </w:t>
      </w:r>
      <w:r>
        <w:rPr>
          <w:sz w:val="20"/>
        </w:rPr>
        <w:t>essenciais,</w:t>
      </w:r>
      <w:r>
        <w:rPr>
          <w:spacing w:val="40"/>
          <w:sz w:val="20"/>
        </w:rPr>
        <w:t xml:space="preserve"> </w:t>
      </w:r>
      <w:r>
        <w:rPr>
          <w:sz w:val="20"/>
        </w:rPr>
        <w:t>de</w:t>
      </w:r>
      <w:r>
        <w:rPr>
          <w:spacing w:val="40"/>
          <w:sz w:val="20"/>
        </w:rPr>
        <w:t xml:space="preserve"> </w:t>
      </w:r>
      <w:r>
        <w:rPr>
          <w:sz w:val="20"/>
        </w:rPr>
        <w:t>modo</w:t>
      </w:r>
      <w:r>
        <w:rPr>
          <w:spacing w:val="40"/>
          <w:sz w:val="20"/>
        </w:rPr>
        <w:t xml:space="preserve"> </w:t>
      </w:r>
      <w:r>
        <w:rPr>
          <w:sz w:val="20"/>
        </w:rPr>
        <w:t>a</w:t>
      </w:r>
      <w:r>
        <w:rPr>
          <w:spacing w:val="40"/>
          <w:sz w:val="20"/>
        </w:rPr>
        <w:t xml:space="preserve"> </w:t>
      </w:r>
      <w:r>
        <w:rPr>
          <w:sz w:val="20"/>
        </w:rPr>
        <w:t>não incorrer</w:t>
      </w:r>
      <w:r>
        <w:rPr>
          <w:spacing w:val="39"/>
          <w:sz w:val="20"/>
        </w:rPr>
        <w:t xml:space="preserve"> </w:t>
      </w:r>
      <w:r>
        <w:rPr>
          <w:sz w:val="20"/>
        </w:rPr>
        <w:t>em</w:t>
      </w:r>
      <w:r>
        <w:rPr>
          <w:spacing w:val="39"/>
          <w:sz w:val="20"/>
        </w:rPr>
        <w:t xml:space="preserve"> </w:t>
      </w:r>
      <w:r>
        <w:rPr>
          <w:sz w:val="20"/>
        </w:rPr>
        <w:t>omissões</w:t>
      </w:r>
      <w:r>
        <w:rPr>
          <w:spacing w:val="39"/>
          <w:sz w:val="20"/>
        </w:rPr>
        <w:t xml:space="preserve"> </w:t>
      </w:r>
      <w:r>
        <w:rPr>
          <w:sz w:val="20"/>
        </w:rPr>
        <w:t>que</w:t>
      </w:r>
      <w:r>
        <w:rPr>
          <w:spacing w:val="39"/>
          <w:sz w:val="20"/>
        </w:rPr>
        <w:t xml:space="preserve"> </w:t>
      </w:r>
      <w:r>
        <w:rPr>
          <w:sz w:val="20"/>
        </w:rPr>
        <w:t>jamais</w:t>
      </w:r>
      <w:r>
        <w:rPr>
          <w:spacing w:val="39"/>
          <w:sz w:val="20"/>
        </w:rPr>
        <w:t xml:space="preserve"> </w:t>
      </w:r>
      <w:r>
        <w:rPr>
          <w:sz w:val="20"/>
        </w:rPr>
        <w:t>poderão</w:t>
      </w:r>
      <w:r>
        <w:rPr>
          <w:spacing w:val="39"/>
          <w:sz w:val="20"/>
        </w:rPr>
        <w:t xml:space="preserve"> </w:t>
      </w:r>
      <w:r>
        <w:rPr>
          <w:sz w:val="20"/>
        </w:rPr>
        <w:t>ser</w:t>
      </w:r>
      <w:r>
        <w:rPr>
          <w:spacing w:val="39"/>
          <w:sz w:val="20"/>
        </w:rPr>
        <w:t xml:space="preserve"> </w:t>
      </w:r>
      <w:r>
        <w:rPr>
          <w:sz w:val="20"/>
        </w:rPr>
        <w:t>alegadas</w:t>
      </w:r>
      <w:r>
        <w:rPr>
          <w:spacing w:val="39"/>
          <w:sz w:val="20"/>
        </w:rPr>
        <w:t xml:space="preserve"> </w:t>
      </w:r>
      <w:r>
        <w:rPr>
          <w:sz w:val="20"/>
        </w:rPr>
        <w:t>ao</w:t>
      </w:r>
      <w:r>
        <w:rPr>
          <w:spacing w:val="39"/>
          <w:sz w:val="20"/>
        </w:rPr>
        <w:t xml:space="preserve"> </w:t>
      </w:r>
      <w:r>
        <w:rPr>
          <w:sz w:val="20"/>
        </w:rPr>
        <w:t>fornecimento</w:t>
      </w:r>
      <w:r>
        <w:rPr>
          <w:spacing w:val="39"/>
          <w:sz w:val="20"/>
        </w:rPr>
        <w:t xml:space="preserve"> </w:t>
      </w:r>
      <w:r>
        <w:rPr>
          <w:sz w:val="20"/>
        </w:rPr>
        <w:t>em</w:t>
      </w:r>
      <w:r>
        <w:rPr>
          <w:spacing w:val="39"/>
          <w:sz w:val="20"/>
        </w:rPr>
        <w:t xml:space="preserve"> </w:t>
      </w:r>
      <w:r>
        <w:rPr>
          <w:sz w:val="20"/>
        </w:rPr>
        <w:t>favor</w:t>
      </w:r>
      <w:r>
        <w:rPr>
          <w:spacing w:val="39"/>
          <w:sz w:val="20"/>
        </w:rPr>
        <w:t xml:space="preserve"> </w:t>
      </w:r>
      <w:r>
        <w:rPr>
          <w:sz w:val="20"/>
        </w:rPr>
        <w:t>de</w:t>
      </w:r>
      <w:r>
        <w:rPr>
          <w:spacing w:val="39"/>
          <w:sz w:val="20"/>
        </w:rPr>
        <w:t xml:space="preserve"> </w:t>
      </w:r>
      <w:r>
        <w:rPr>
          <w:sz w:val="20"/>
        </w:rPr>
        <w:t>eventuais</w:t>
      </w:r>
      <w:r>
        <w:rPr>
          <w:spacing w:val="39"/>
          <w:sz w:val="20"/>
        </w:rPr>
        <w:t xml:space="preserve"> </w:t>
      </w:r>
      <w:r>
        <w:rPr>
          <w:sz w:val="20"/>
        </w:rPr>
        <w:t>pretensões</w:t>
      </w:r>
      <w:r>
        <w:rPr>
          <w:spacing w:val="39"/>
          <w:sz w:val="20"/>
        </w:rPr>
        <w:t xml:space="preserve"> </w:t>
      </w:r>
      <w:r>
        <w:rPr>
          <w:sz w:val="20"/>
        </w:rPr>
        <w:t>de</w:t>
      </w:r>
      <w:r>
        <w:rPr>
          <w:spacing w:val="39"/>
          <w:sz w:val="20"/>
        </w:rPr>
        <w:t xml:space="preserve"> </w:t>
      </w:r>
      <w:r>
        <w:rPr>
          <w:sz w:val="20"/>
        </w:rPr>
        <w:t>acréscimos</w:t>
      </w:r>
      <w:r>
        <w:rPr>
          <w:spacing w:val="39"/>
          <w:sz w:val="20"/>
        </w:rPr>
        <w:t xml:space="preserve"> </w:t>
      </w:r>
      <w:r>
        <w:rPr>
          <w:sz w:val="20"/>
        </w:rPr>
        <w:t>de preços, alteração de data de entrega ou alteração de qualidade.</w:t>
      </w:r>
    </w:p>
    <w:p w14:paraId="55419634">
      <w:pPr>
        <w:pStyle w:val="9"/>
        <w:numPr>
          <w:ilvl w:val="1"/>
          <w:numId w:val="25"/>
        </w:numPr>
        <w:tabs>
          <w:tab w:val="left" w:pos="511"/>
        </w:tabs>
        <w:spacing w:before="0" w:after="0" w:line="288" w:lineRule="auto"/>
        <w:ind w:left="124" w:right="153" w:firstLine="0"/>
        <w:jc w:val="left"/>
        <w:rPr>
          <w:sz w:val="20"/>
        </w:rPr>
      </w:pPr>
      <w:r>
        <w:rPr>
          <w:sz w:val="20"/>
        </w:rPr>
        <w:t>A</w:t>
      </w:r>
      <w:r>
        <w:rPr>
          <w:spacing w:val="39"/>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proposta</w:t>
      </w:r>
      <w:r>
        <w:rPr>
          <w:spacing w:val="40"/>
          <w:sz w:val="20"/>
        </w:rPr>
        <w:t xml:space="preserve"> </w:t>
      </w:r>
      <w:r>
        <w:rPr>
          <w:sz w:val="20"/>
        </w:rPr>
        <w:t>implica</w:t>
      </w:r>
      <w:r>
        <w:rPr>
          <w:spacing w:val="40"/>
          <w:sz w:val="20"/>
        </w:rPr>
        <w:t xml:space="preserve"> </w:t>
      </w:r>
      <w:r>
        <w:rPr>
          <w:sz w:val="20"/>
        </w:rPr>
        <w:t>na</w:t>
      </w:r>
      <w:r>
        <w:rPr>
          <w:spacing w:val="40"/>
          <w:sz w:val="20"/>
        </w:rPr>
        <w:t xml:space="preserve"> </w:t>
      </w:r>
      <w:r>
        <w:rPr>
          <w:sz w:val="20"/>
        </w:rPr>
        <w:t>obrigatoriedade</w:t>
      </w:r>
      <w:r>
        <w:rPr>
          <w:spacing w:val="40"/>
          <w:sz w:val="20"/>
        </w:rPr>
        <w:t xml:space="preserve"> </w:t>
      </w:r>
      <w:r>
        <w:rPr>
          <w:sz w:val="20"/>
        </w:rPr>
        <w:t>do</w:t>
      </w:r>
      <w:r>
        <w:rPr>
          <w:spacing w:val="40"/>
          <w:sz w:val="20"/>
        </w:rPr>
        <w:t xml:space="preserve"> </w:t>
      </w:r>
      <w:r>
        <w:rPr>
          <w:sz w:val="20"/>
        </w:rPr>
        <w:t>cumprimento</w:t>
      </w:r>
      <w:r>
        <w:rPr>
          <w:spacing w:val="40"/>
          <w:sz w:val="20"/>
        </w:rPr>
        <w:t xml:space="preserve"> </w:t>
      </w:r>
      <w:r>
        <w:rPr>
          <w:sz w:val="20"/>
        </w:rPr>
        <w:t>das</w:t>
      </w:r>
      <w:r>
        <w:rPr>
          <w:spacing w:val="40"/>
          <w:sz w:val="20"/>
        </w:rPr>
        <w:t xml:space="preserve"> </w:t>
      </w:r>
      <w:r>
        <w:rPr>
          <w:sz w:val="20"/>
        </w:rPr>
        <w:t>disposições</w:t>
      </w:r>
      <w:r>
        <w:rPr>
          <w:spacing w:val="40"/>
          <w:sz w:val="20"/>
        </w:rPr>
        <w:t xml:space="preserve"> </w:t>
      </w:r>
      <w:r>
        <w:rPr>
          <w:sz w:val="20"/>
        </w:rPr>
        <w:t>nelas</w:t>
      </w:r>
      <w:r>
        <w:rPr>
          <w:spacing w:val="40"/>
          <w:sz w:val="20"/>
        </w:rPr>
        <w:t xml:space="preserve"> </w:t>
      </w:r>
      <w:r>
        <w:rPr>
          <w:sz w:val="20"/>
        </w:rPr>
        <w:t>contidas,</w:t>
      </w:r>
      <w:r>
        <w:rPr>
          <w:spacing w:val="40"/>
          <w:sz w:val="20"/>
        </w:rPr>
        <w:t xml:space="preserve"> </w:t>
      </w:r>
      <w:r>
        <w:rPr>
          <w:sz w:val="20"/>
        </w:rPr>
        <w:t>assumindo</w:t>
      </w:r>
      <w:r>
        <w:rPr>
          <w:spacing w:val="40"/>
          <w:sz w:val="20"/>
        </w:rPr>
        <w:t xml:space="preserve"> </w:t>
      </w:r>
      <w:r>
        <w:rPr>
          <w:sz w:val="20"/>
        </w:rPr>
        <w:t>o proponente o compromisso de executar os serviços nos seus termos.</w:t>
      </w:r>
    </w:p>
    <w:p w14:paraId="70E0419B">
      <w:pPr>
        <w:pStyle w:val="9"/>
        <w:numPr>
          <w:ilvl w:val="1"/>
          <w:numId w:val="25"/>
        </w:numPr>
        <w:tabs>
          <w:tab w:val="left" w:pos="508"/>
        </w:tabs>
        <w:spacing w:before="0" w:after="0" w:line="288" w:lineRule="auto"/>
        <w:ind w:left="124" w:right="129" w:firstLine="0"/>
        <w:jc w:val="left"/>
        <w:rPr>
          <w:sz w:val="20"/>
        </w:rPr>
      </w:pPr>
      <w:r>
        <w:rPr>
          <w:sz w:val="20"/>
        </w:rPr>
        <w:t>O</w:t>
      </w:r>
      <w:r>
        <w:rPr>
          <w:spacing w:val="36"/>
          <w:sz w:val="20"/>
        </w:rPr>
        <w:t xml:space="preserve"> </w:t>
      </w:r>
      <w:r>
        <w:rPr>
          <w:sz w:val="20"/>
        </w:rPr>
        <w:t>preço</w:t>
      </w:r>
      <w:r>
        <w:rPr>
          <w:spacing w:val="36"/>
          <w:sz w:val="20"/>
        </w:rPr>
        <w:t xml:space="preserve"> </w:t>
      </w:r>
      <w:r>
        <w:rPr>
          <w:sz w:val="20"/>
        </w:rPr>
        <w:t>total</w:t>
      </w:r>
      <w:r>
        <w:rPr>
          <w:spacing w:val="36"/>
          <w:sz w:val="20"/>
        </w:rPr>
        <w:t xml:space="preserve"> </w:t>
      </w:r>
      <w:r>
        <w:rPr>
          <w:sz w:val="20"/>
        </w:rPr>
        <w:t>proposto</w:t>
      </w:r>
      <w:r>
        <w:rPr>
          <w:spacing w:val="36"/>
          <w:sz w:val="20"/>
        </w:rPr>
        <w:t xml:space="preserve"> </w:t>
      </w:r>
      <w:r>
        <w:rPr>
          <w:sz w:val="20"/>
        </w:rPr>
        <w:t>deverá</w:t>
      </w:r>
      <w:r>
        <w:rPr>
          <w:spacing w:val="36"/>
          <w:sz w:val="20"/>
        </w:rPr>
        <w:t xml:space="preserve"> </w:t>
      </w:r>
      <w:r>
        <w:rPr>
          <w:sz w:val="20"/>
        </w:rPr>
        <w:t>considerar</w:t>
      </w:r>
      <w:r>
        <w:rPr>
          <w:spacing w:val="36"/>
          <w:sz w:val="20"/>
        </w:rPr>
        <w:t xml:space="preserve"> </w:t>
      </w:r>
      <w:r>
        <w:rPr>
          <w:sz w:val="20"/>
        </w:rPr>
        <w:t>a</w:t>
      </w:r>
      <w:r>
        <w:rPr>
          <w:spacing w:val="36"/>
          <w:sz w:val="20"/>
        </w:rPr>
        <w:t xml:space="preserve"> </w:t>
      </w:r>
      <w:r>
        <w:rPr>
          <w:sz w:val="20"/>
        </w:rPr>
        <w:t>consecução</w:t>
      </w:r>
      <w:r>
        <w:rPr>
          <w:spacing w:val="36"/>
          <w:sz w:val="20"/>
        </w:rPr>
        <w:t xml:space="preserve"> </w:t>
      </w:r>
      <w:r>
        <w:rPr>
          <w:sz w:val="20"/>
        </w:rPr>
        <w:t>do</w:t>
      </w:r>
      <w:r>
        <w:rPr>
          <w:spacing w:val="36"/>
          <w:sz w:val="20"/>
        </w:rPr>
        <w:t xml:space="preserve"> </w:t>
      </w:r>
      <w:r>
        <w:rPr>
          <w:sz w:val="20"/>
        </w:rPr>
        <w:t>objeto</w:t>
      </w:r>
      <w:r>
        <w:rPr>
          <w:spacing w:val="36"/>
          <w:sz w:val="20"/>
        </w:rPr>
        <w:t xml:space="preserve"> </w:t>
      </w:r>
      <w:r>
        <w:rPr>
          <w:sz w:val="20"/>
        </w:rPr>
        <w:t>referente</w:t>
      </w:r>
      <w:r>
        <w:rPr>
          <w:spacing w:val="36"/>
          <w:sz w:val="20"/>
        </w:rPr>
        <w:t xml:space="preserve"> </w:t>
      </w:r>
      <w:r>
        <w:rPr>
          <w:sz w:val="20"/>
        </w:rPr>
        <w:t>a</w:t>
      </w:r>
      <w:r>
        <w:rPr>
          <w:spacing w:val="36"/>
          <w:sz w:val="20"/>
        </w:rPr>
        <w:t xml:space="preserve"> </w:t>
      </w:r>
      <w:r>
        <w:rPr>
          <w:sz w:val="20"/>
        </w:rPr>
        <w:t>presente</w:t>
      </w:r>
      <w:r>
        <w:rPr>
          <w:spacing w:val="36"/>
          <w:sz w:val="20"/>
        </w:rPr>
        <w:t xml:space="preserve"> </w:t>
      </w:r>
      <w:r>
        <w:rPr>
          <w:sz w:val="20"/>
        </w:rPr>
        <w:t>contratação,</w:t>
      </w:r>
      <w:r>
        <w:rPr>
          <w:spacing w:val="36"/>
          <w:sz w:val="20"/>
        </w:rPr>
        <w:t xml:space="preserve"> </w:t>
      </w:r>
      <w:r>
        <w:rPr>
          <w:sz w:val="20"/>
        </w:rPr>
        <w:t>englobando</w:t>
      </w:r>
      <w:r>
        <w:rPr>
          <w:spacing w:val="36"/>
          <w:sz w:val="20"/>
        </w:rPr>
        <w:t xml:space="preserve"> </w:t>
      </w:r>
      <w:r>
        <w:rPr>
          <w:sz w:val="20"/>
        </w:rPr>
        <w:t>todos</w:t>
      </w:r>
      <w:r>
        <w:rPr>
          <w:spacing w:val="36"/>
          <w:sz w:val="20"/>
        </w:rPr>
        <w:t xml:space="preserve"> </w:t>
      </w:r>
      <w:r>
        <w:rPr>
          <w:sz w:val="20"/>
        </w:rPr>
        <w:t>os custos diretos e indiretos incidentes, inclusive a entrega e o descarregamento.</w:t>
      </w:r>
    </w:p>
    <w:p w14:paraId="24E52A2D">
      <w:pPr>
        <w:pStyle w:val="7"/>
        <w:spacing w:before="46"/>
      </w:pPr>
    </w:p>
    <w:p w14:paraId="295396B5">
      <w:pPr>
        <w:pStyle w:val="3"/>
        <w:numPr>
          <w:ilvl w:val="0"/>
          <w:numId w:val="25"/>
        </w:numPr>
        <w:tabs>
          <w:tab w:val="left" w:pos="328"/>
        </w:tabs>
        <w:spacing w:before="0" w:after="0" w:line="240" w:lineRule="auto"/>
        <w:ind w:left="328" w:right="0" w:hanging="204"/>
        <w:jc w:val="left"/>
      </w:pPr>
      <w:r>
        <w:t>RESPONSÁVEIS</w:t>
      </w:r>
      <w:r>
        <w:rPr>
          <w:spacing w:val="12"/>
        </w:rPr>
        <w:t xml:space="preserve"> </w:t>
      </w:r>
      <w:r>
        <w:t>PELA</w:t>
      </w:r>
      <w:r>
        <w:rPr>
          <w:spacing w:val="11"/>
        </w:rPr>
        <w:t xml:space="preserve"> </w:t>
      </w:r>
      <w:r>
        <w:t>ELABORAÇÃO</w:t>
      </w:r>
      <w:r>
        <w:rPr>
          <w:spacing w:val="11"/>
        </w:rPr>
        <w:t xml:space="preserve"> </w:t>
      </w:r>
      <w:r>
        <w:t>DO</w:t>
      </w:r>
      <w:r>
        <w:rPr>
          <w:spacing w:val="12"/>
        </w:rPr>
        <w:t xml:space="preserve"> </w:t>
      </w:r>
      <w:r>
        <w:t>TERMO</w:t>
      </w:r>
      <w:r>
        <w:rPr>
          <w:spacing w:val="11"/>
        </w:rPr>
        <w:t xml:space="preserve"> </w:t>
      </w:r>
      <w:r>
        <w:t>DE</w:t>
      </w:r>
      <w:r>
        <w:rPr>
          <w:spacing w:val="11"/>
        </w:rPr>
        <w:t xml:space="preserve"> </w:t>
      </w:r>
      <w:r>
        <w:rPr>
          <w:spacing w:val="-2"/>
        </w:rPr>
        <w:t>REFERÊNCIA:</w:t>
      </w:r>
    </w:p>
    <w:p w14:paraId="4630D8C8">
      <w:pPr>
        <w:pStyle w:val="7"/>
        <w:spacing w:before="92"/>
        <w:rPr>
          <w:b/>
        </w:rPr>
      </w:pPr>
    </w:p>
    <w:p w14:paraId="32FDEB15">
      <w:pPr>
        <w:pStyle w:val="4"/>
        <w:spacing w:before="1"/>
      </w:pPr>
      <w:r>
        <w:t>Luiz</w:t>
      </w:r>
      <w:r>
        <w:rPr>
          <w:spacing w:val="6"/>
        </w:rPr>
        <w:t xml:space="preserve"> </w:t>
      </w:r>
      <w:r>
        <w:t>Fernando</w:t>
      </w:r>
      <w:r>
        <w:rPr>
          <w:spacing w:val="8"/>
        </w:rPr>
        <w:t xml:space="preserve"> </w:t>
      </w:r>
      <w:r>
        <w:t>Ventura</w:t>
      </w:r>
      <w:r>
        <w:rPr>
          <w:spacing w:val="8"/>
        </w:rPr>
        <w:t xml:space="preserve"> </w:t>
      </w:r>
      <w:r>
        <w:t>de</w:t>
      </w:r>
      <w:r>
        <w:rPr>
          <w:spacing w:val="6"/>
        </w:rPr>
        <w:t xml:space="preserve"> </w:t>
      </w:r>
      <w:r>
        <w:rPr>
          <w:spacing w:val="-4"/>
        </w:rPr>
        <w:t>Souza</w:t>
      </w:r>
    </w:p>
    <w:p w14:paraId="4329699A">
      <w:pPr>
        <w:pStyle w:val="7"/>
        <w:spacing w:before="46"/>
        <w:ind w:left="124"/>
      </w:pPr>
      <w:r>
        <w:t>Matrícula:</w:t>
      </w:r>
      <w:r>
        <w:rPr>
          <w:spacing w:val="17"/>
        </w:rPr>
        <w:t xml:space="preserve"> </w:t>
      </w:r>
      <w:r>
        <w:t>36229-</w:t>
      </w:r>
      <w:r>
        <w:rPr>
          <w:spacing w:val="-10"/>
        </w:rPr>
        <w:t>3</w:t>
      </w:r>
    </w:p>
    <w:p w14:paraId="54351ABF">
      <w:pPr>
        <w:pStyle w:val="7"/>
        <w:spacing w:before="46"/>
        <w:ind w:left="124"/>
      </w:pPr>
      <w:r>
        <w:t>ID</w:t>
      </w:r>
      <w:r>
        <w:rPr>
          <w:spacing w:val="13"/>
        </w:rPr>
        <w:t xml:space="preserve"> </w:t>
      </w:r>
      <w:r>
        <w:t>Funcional:</w:t>
      </w:r>
      <w:r>
        <w:rPr>
          <w:spacing w:val="14"/>
        </w:rPr>
        <w:t xml:space="preserve"> </w:t>
      </w:r>
      <w:r>
        <w:t>443098-</w:t>
      </w:r>
      <w:r>
        <w:rPr>
          <w:spacing w:val="-10"/>
        </w:rPr>
        <w:t>4</w:t>
      </w:r>
    </w:p>
    <w:p w14:paraId="233AF013">
      <w:pPr>
        <w:pStyle w:val="7"/>
        <w:spacing w:before="46"/>
        <w:ind w:left="124"/>
      </w:pPr>
      <w:r>
        <w:t>Telefone:</w:t>
      </w:r>
      <w:r>
        <w:rPr>
          <w:spacing w:val="11"/>
        </w:rPr>
        <w:t xml:space="preserve"> </w:t>
      </w:r>
      <w:r>
        <w:t>(21)</w:t>
      </w:r>
      <w:r>
        <w:rPr>
          <w:spacing w:val="12"/>
        </w:rPr>
        <w:t xml:space="preserve"> </w:t>
      </w:r>
      <w:r>
        <w:t>2868-</w:t>
      </w:r>
      <w:r>
        <w:rPr>
          <w:spacing w:val="-4"/>
        </w:rPr>
        <w:t>8352</w:t>
      </w:r>
    </w:p>
    <w:p w14:paraId="3CDCF49A">
      <w:pPr>
        <w:pStyle w:val="7"/>
        <w:spacing w:before="92"/>
      </w:pPr>
    </w:p>
    <w:p w14:paraId="78D8544E">
      <w:pPr>
        <w:pStyle w:val="4"/>
      </w:pPr>
      <w:r>
        <w:t>Simone</w:t>
      </w:r>
      <w:r>
        <w:rPr>
          <w:spacing w:val="6"/>
        </w:rPr>
        <w:t xml:space="preserve"> </w:t>
      </w:r>
      <w:r>
        <w:t>Oliveira</w:t>
      </w:r>
      <w:r>
        <w:rPr>
          <w:spacing w:val="8"/>
        </w:rPr>
        <w:t xml:space="preserve"> </w:t>
      </w:r>
      <w:r>
        <w:t>da</w:t>
      </w:r>
      <w:r>
        <w:rPr>
          <w:spacing w:val="7"/>
        </w:rPr>
        <w:t xml:space="preserve"> </w:t>
      </w:r>
      <w:r>
        <w:rPr>
          <w:spacing w:val="-4"/>
        </w:rPr>
        <w:t>Rocha</w:t>
      </w:r>
    </w:p>
    <w:p w14:paraId="6CBCDD71">
      <w:pPr>
        <w:pStyle w:val="7"/>
        <w:spacing w:before="46"/>
        <w:ind w:left="124"/>
      </w:pPr>
      <w:r>
        <w:t>Matrícula:</w:t>
      </w:r>
      <w:r>
        <w:rPr>
          <w:spacing w:val="18"/>
        </w:rPr>
        <w:t xml:space="preserve"> </w:t>
      </w:r>
      <w:r>
        <w:t>33.775-</w:t>
      </w:r>
      <w:r>
        <w:rPr>
          <w:spacing w:val="-10"/>
        </w:rPr>
        <w:t>8</w:t>
      </w:r>
    </w:p>
    <w:p w14:paraId="60B4CD12">
      <w:pPr>
        <w:pStyle w:val="7"/>
        <w:spacing w:before="46"/>
        <w:ind w:left="124"/>
      </w:pPr>
      <w:r>
        <w:t>ID</w:t>
      </w:r>
      <w:r>
        <w:rPr>
          <w:spacing w:val="7"/>
        </w:rPr>
        <w:t xml:space="preserve"> </w:t>
      </w:r>
      <w:r>
        <w:t>Funcional:</w:t>
      </w:r>
      <w:r>
        <w:rPr>
          <w:spacing w:val="8"/>
        </w:rPr>
        <w:t xml:space="preserve"> </w:t>
      </w:r>
      <w:r>
        <w:rPr>
          <w:spacing w:val="-2"/>
        </w:rPr>
        <w:t>2040816</w:t>
      </w:r>
    </w:p>
    <w:p w14:paraId="27A0FE15">
      <w:pPr>
        <w:pStyle w:val="7"/>
        <w:spacing w:before="46"/>
        <w:ind w:left="124"/>
      </w:pPr>
      <w:r>
        <w:t>Telefone:</w:t>
      </w:r>
      <w:r>
        <w:rPr>
          <w:spacing w:val="11"/>
        </w:rPr>
        <w:t xml:space="preserve"> </w:t>
      </w:r>
      <w:r>
        <w:t>(21)</w:t>
      </w:r>
      <w:r>
        <w:rPr>
          <w:spacing w:val="12"/>
        </w:rPr>
        <w:t xml:space="preserve"> </w:t>
      </w:r>
      <w:r>
        <w:t>2868-</w:t>
      </w:r>
      <w:r>
        <w:rPr>
          <w:spacing w:val="-4"/>
        </w:rPr>
        <w:t>8464</w:t>
      </w:r>
    </w:p>
    <w:p w14:paraId="24E66D7C">
      <w:pPr>
        <w:pStyle w:val="7"/>
      </w:pPr>
    </w:p>
    <w:p w14:paraId="7AE931E3">
      <w:pPr>
        <w:pStyle w:val="7"/>
      </w:pPr>
    </w:p>
    <w:p w14:paraId="616C6D95">
      <w:pPr>
        <w:pStyle w:val="7"/>
      </w:pPr>
    </w:p>
    <w:p w14:paraId="56005084">
      <w:pPr>
        <w:pStyle w:val="7"/>
      </w:pPr>
    </w:p>
    <w:p w14:paraId="0E9D733F">
      <w:pPr>
        <w:pStyle w:val="7"/>
        <w:spacing w:before="1"/>
      </w:pPr>
    </w:p>
    <w:p w14:paraId="42E841D1">
      <w:pPr>
        <w:pStyle w:val="3"/>
        <w:ind w:left="0" w:right="86"/>
        <w:jc w:val="center"/>
      </w:pPr>
      <w:r>
        <w:rPr>
          <w:u w:val="single"/>
        </w:rPr>
        <w:t>ANEXO</w:t>
      </w:r>
      <w:r>
        <w:rPr>
          <w:spacing w:val="7"/>
          <w:u w:val="single"/>
        </w:rPr>
        <w:t xml:space="preserve"> </w:t>
      </w:r>
      <w:r>
        <w:rPr>
          <w:u w:val="single"/>
        </w:rPr>
        <w:t>II-</w:t>
      </w:r>
      <w:r>
        <w:rPr>
          <w:spacing w:val="7"/>
          <w:u w:val="single"/>
        </w:rPr>
        <w:t xml:space="preserve"> </w:t>
      </w:r>
      <w:r>
        <w:rPr>
          <w:u w:val="single"/>
        </w:rPr>
        <w:t>MINUTA</w:t>
      </w:r>
      <w:r>
        <w:rPr>
          <w:spacing w:val="8"/>
          <w:u w:val="single"/>
        </w:rPr>
        <w:t xml:space="preserve"> </w:t>
      </w:r>
      <w:r>
        <w:rPr>
          <w:u w:val="single"/>
        </w:rPr>
        <w:t>DE</w:t>
      </w:r>
      <w:r>
        <w:rPr>
          <w:spacing w:val="7"/>
          <w:u w:val="single"/>
        </w:rPr>
        <w:t xml:space="preserve"> </w:t>
      </w:r>
      <w:r>
        <w:rPr>
          <w:u w:val="single"/>
        </w:rPr>
        <w:t>TERMO</w:t>
      </w:r>
      <w:r>
        <w:rPr>
          <w:spacing w:val="8"/>
          <w:u w:val="single"/>
        </w:rPr>
        <w:t xml:space="preserve"> </w:t>
      </w:r>
      <w:r>
        <w:rPr>
          <w:u w:val="single"/>
        </w:rPr>
        <w:t>DE</w:t>
      </w:r>
      <w:r>
        <w:rPr>
          <w:spacing w:val="7"/>
          <w:u w:val="single"/>
        </w:rPr>
        <w:t xml:space="preserve"> </w:t>
      </w:r>
      <w:r>
        <w:rPr>
          <w:spacing w:val="-2"/>
          <w:u w:val="single"/>
        </w:rPr>
        <w:t>CONTRATO</w:t>
      </w:r>
    </w:p>
    <w:p w14:paraId="0E47DD3B">
      <w:pPr>
        <w:pStyle w:val="7"/>
        <w:rPr>
          <w:b/>
        </w:rPr>
      </w:pPr>
    </w:p>
    <w:p w14:paraId="269D4A0D">
      <w:pPr>
        <w:pStyle w:val="7"/>
        <w:spacing w:before="138"/>
        <w:rPr>
          <w:b/>
        </w:rPr>
      </w:pPr>
    </w:p>
    <w:p w14:paraId="50568F79">
      <w:pPr>
        <w:pStyle w:val="4"/>
        <w:spacing w:line="288" w:lineRule="auto"/>
        <w:ind w:right="385"/>
        <w:jc w:val="both"/>
      </w:pPr>
      <w:r>
        <w:t>CONTRATO Nº ................./2025/HUPE, DE AQUISIÇÃO DE MEDICAMENTOS, QUE FAZEM ENTRE SI A UNIVERSIDADE DO ESTADO DO RIO DE JANEIRO E A EMPRESA ..................................................</w:t>
      </w:r>
    </w:p>
    <w:p w14:paraId="4B6078FA">
      <w:pPr>
        <w:pStyle w:val="7"/>
        <w:spacing w:before="46"/>
        <w:rPr>
          <w:b/>
        </w:rPr>
      </w:pPr>
    </w:p>
    <w:p w14:paraId="309BBA67">
      <w:pPr>
        <w:tabs>
          <w:tab w:val="left" w:leader="dot" w:pos="10272"/>
        </w:tabs>
        <w:spacing w:before="0" w:line="288" w:lineRule="auto"/>
        <w:ind w:left="124" w:right="437" w:firstLine="0"/>
        <w:jc w:val="both"/>
        <w:rPr>
          <w:sz w:val="20"/>
        </w:rPr>
      </w:pPr>
      <w:r>
        <w:rPr>
          <w:b/>
          <w:sz w:val="20"/>
        </w:rPr>
        <w:t>A</w:t>
      </w:r>
      <w:r>
        <w:rPr>
          <w:b/>
          <w:spacing w:val="-3"/>
          <w:sz w:val="20"/>
        </w:rPr>
        <w:t xml:space="preserve"> </w:t>
      </w:r>
      <w:r>
        <w:rPr>
          <w:b/>
          <w:sz w:val="20"/>
        </w:rPr>
        <w:t>UNIVERSIDADE DO ESTADO DO RIO DE JANEIRO</w:t>
      </w:r>
      <w:r>
        <w:rPr>
          <w:i/>
          <w:sz w:val="20"/>
        </w:rPr>
        <w:t xml:space="preserve">, </w:t>
      </w:r>
      <w:r>
        <w:rPr>
          <w:sz w:val="20"/>
        </w:rPr>
        <w:t xml:space="preserve">com sede na Rua São Francisco Xavier, 524 – Maracanã , na cidade do Rio de Janeiro no Estado do Rio de Janeiro, inscrita no CNPJ sob o nº 33.540.014/0001-57, neste ato representada pelo Ordenador de Despesas, o Vice-Diretor </w:t>
      </w:r>
      <w:r>
        <w:rPr>
          <w:b/>
          <w:sz w:val="20"/>
        </w:rPr>
        <w:t>José Luiz Muniz Bandeira Duarte</w:t>
      </w:r>
      <w:r>
        <w:rPr>
          <w:sz w:val="20"/>
        </w:rPr>
        <w:t>, portador da Carteira de Identidade n.º 52.22513-9</w:t>
      </w:r>
      <w:r>
        <w:rPr>
          <w:spacing w:val="24"/>
          <w:sz w:val="20"/>
        </w:rPr>
        <w:t xml:space="preserve"> </w:t>
      </w:r>
      <w:r>
        <w:rPr>
          <w:sz w:val="20"/>
        </w:rPr>
        <w:t>CRM/RJ,</w:t>
      </w:r>
      <w:r>
        <w:rPr>
          <w:spacing w:val="25"/>
          <w:sz w:val="20"/>
        </w:rPr>
        <w:t xml:space="preserve"> </w:t>
      </w:r>
      <w:r>
        <w:rPr>
          <w:sz w:val="20"/>
        </w:rPr>
        <w:t>CPF</w:t>
      </w:r>
      <w:r>
        <w:rPr>
          <w:spacing w:val="26"/>
          <w:sz w:val="20"/>
        </w:rPr>
        <w:t xml:space="preserve"> </w:t>
      </w:r>
      <w:r>
        <w:rPr>
          <w:sz w:val="20"/>
        </w:rPr>
        <w:t>nº</w:t>
      </w:r>
      <w:r>
        <w:rPr>
          <w:spacing w:val="26"/>
          <w:sz w:val="20"/>
        </w:rPr>
        <w:t xml:space="preserve"> </w:t>
      </w:r>
      <w:r>
        <w:rPr>
          <w:sz w:val="20"/>
        </w:rPr>
        <w:t>332.272.257-00,</w:t>
      </w:r>
      <w:r>
        <w:rPr>
          <w:spacing w:val="26"/>
          <w:sz w:val="20"/>
        </w:rPr>
        <w:t xml:space="preserve"> </w:t>
      </w:r>
      <w:r>
        <w:rPr>
          <w:sz w:val="20"/>
        </w:rPr>
        <w:t>doravante</w:t>
      </w:r>
      <w:r>
        <w:rPr>
          <w:spacing w:val="25"/>
          <w:sz w:val="20"/>
        </w:rPr>
        <w:t xml:space="preserve"> </w:t>
      </w:r>
      <w:r>
        <w:rPr>
          <w:sz w:val="20"/>
        </w:rPr>
        <w:t>denominado</w:t>
      </w:r>
      <w:r>
        <w:rPr>
          <w:spacing w:val="6"/>
          <w:sz w:val="20"/>
        </w:rPr>
        <w:t xml:space="preserve"> </w:t>
      </w:r>
      <w:r>
        <w:rPr>
          <w:b/>
          <w:sz w:val="20"/>
        </w:rPr>
        <w:t>CONTRATANTE</w:t>
      </w:r>
      <w:r>
        <w:rPr>
          <w:sz w:val="20"/>
        </w:rPr>
        <w:t>,</w:t>
      </w:r>
      <w:r>
        <w:rPr>
          <w:spacing w:val="24"/>
          <w:sz w:val="20"/>
        </w:rPr>
        <w:t xml:space="preserve"> </w:t>
      </w:r>
      <w:r>
        <w:rPr>
          <w:sz w:val="20"/>
        </w:rPr>
        <w:t>e</w:t>
      </w:r>
      <w:r>
        <w:rPr>
          <w:spacing w:val="36"/>
          <w:sz w:val="20"/>
        </w:rPr>
        <w:t xml:space="preserve"> </w:t>
      </w:r>
      <w:r>
        <w:rPr>
          <w:sz w:val="20"/>
        </w:rPr>
        <w:t>a</w:t>
      </w:r>
      <w:r>
        <w:rPr>
          <w:spacing w:val="51"/>
          <w:sz w:val="20"/>
        </w:rPr>
        <w:t xml:space="preserve"> </w:t>
      </w:r>
      <w:r>
        <w:rPr>
          <w:spacing w:val="7"/>
          <w:sz w:val="20"/>
        </w:rPr>
        <w:t>empresa</w:t>
      </w:r>
      <w:r>
        <w:rPr>
          <w:sz w:val="20"/>
        </w:rPr>
        <w:tab/>
      </w:r>
      <w:r>
        <w:rPr>
          <w:spacing w:val="-10"/>
          <w:sz w:val="20"/>
        </w:rPr>
        <w:t>,</w:t>
      </w:r>
    </w:p>
    <w:p w14:paraId="28E308B2">
      <w:pPr>
        <w:pStyle w:val="7"/>
        <w:tabs>
          <w:tab w:val="left" w:leader="dot" w:pos="9259"/>
        </w:tabs>
        <w:spacing w:before="1"/>
        <w:ind w:left="124"/>
        <w:jc w:val="both"/>
      </w:pPr>
      <w:r>
        <w:t>com</w:t>
      </w:r>
      <w:r>
        <w:rPr>
          <w:spacing w:val="20"/>
        </w:rPr>
        <w:t xml:space="preserve"> </w:t>
      </w:r>
      <w:r>
        <w:t>sede</w:t>
      </w:r>
      <w:r>
        <w:rPr>
          <w:spacing w:val="21"/>
        </w:rPr>
        <w:t xml:space="preserve"> </w:t>
      </w:r>
      <w:r>
        <w:t>na</w:t>
      </w:r>
      <w:r>
        <w:rPr>
          <w:spacing w:val="20"/>
        </w:rPr>
        <w:t xml:space="preserve"> </w:t>
      </w:r>
      <w:r>
        <w:t>............,</w:t>
      </w:r>
      <w:r>
        <w:rPr>
          <w:spacing w:val="21"/>
        </w:rPr>
        <w:t xml:space="preserve"> </w:t>
      </w:r>
      <w:r>
        <w:t>inscrita</w:t>
      </w:r>
      <w:r>
        <w:rPr>
          <w:spacing w:val="20"/>
        </w:rPr>
        <w:t xml:space="preserve"> </w:t>
      </w:r>
      <w:r>
        <w:t>no</w:t>
      </w:r>
      <w:r>
        <w:rPr>
          <w:spacing w:val="21"/>
        </w:rPr>
        <w:t xml:space="preserve"> </w:t>
      </w:r>
      <w:r>
        <w:t>CNPJ/MF</w:t>
      </w:r>
      <w:r>
        <w:rPr>
          <w:spacing w:val="20"/>
        </w:rPr>
        <w:t xml:space="preserve"> </w:t>
      </w:r>
      <w:r>
        <w:t>sob</w:t>
      </w:r>
      <w:r>
        <w:rPr>
          <w:spacing w:val="21"/>
        </w:rPr>
        <w:t xml:space="preserve"> </w:t>
      </w:r>
      <w:r>
        <w:t>o</w:t>
      </w:r>
      <w:r>
        <w:rPr>
          <w:spacing w:val="21"/>
        </w:rPr>
        <w:t xml:space="preserve"> </w:t>
      </w:r>
      <w:r>
        <w:t>nº</w:t>
      </w:r>
      <w:r>
        <w:rPr>
          <w:spacing w:val="20"/>
        </w:rPr>
        <w:t xml:space="preserve"> </w:t>
      </w:r>
      <w:r>
        <w:t>.............,</w:t>
      </w:r>
      <w:r>
        <w:rPr>
          <w:spacing w:val="21"/>
        </w:rPr>
        <w:t xml:space="preserve"> </w:t>
      </w:r>
      <w:r>
        <w:t>neste</w:t>
      </w:r>
      <w:r>
        <w:rPr>
          <w:spacing w:val="20"/>
        </w:rPr>
        <w:t xml:space="preserve"> </w:t>
      </w:r>
      <w:r>
        <w:t>ato</w:t>
      </w:r>
      <w:r>
        <w:rPr>
          <w:spacing w:val="21"/>
        </w:rPr>
        <w:t xml:space="preserve"> </w:t>
      </w:r>
      <w:r>
        <w:t>representada</w:t>
      </w:r>
      <w:r>
        <w:rPr>
          <w:spacing w:val="20"/>
        </w:rPr>
        <w:t xml:space="preserve"> </w:t>
      </w:r>
      <w:r>
        <w:rPr>
          <w:spacing w:val="-5"/>
        </w:rPr>
        <w:t>por</w:t>
      </w:r>
      <w:r>
        <w:tab/>
      </w:r>
      <w:r>
        <w:t>,</w:t>
      </w:r>
      <w:r>
        <w:rPr>
          <w:spacing w:val="19"/>
        </w:rPr>
        <w:t xml:space="preserve"> </w:t>
      </w:r>
      <w:r>
        <w:t>portador</w:t>
      </w:r>
      <w:r>
        <w:rPr>
          <w:spacing w:val="20"/>
        </w:rPr>
        <w:t xml:space="preserve"> </w:t>
      </w:r>
      <w:r>
        <w:rPr>
          <w:spacing w:val="-5"/>
        </w:rPr>
        <w:t>da</w:t>
      </w:r>
    </w:p>
    <w:p w14:paraId="62738608">
      <w:pPr>
        <w:pStyle w:val="7"/>
        <w:tabs>
          <w:tab w:val="left" w:leader="dot" w:pos="4966"/>
        </w:tabs>
        <w:spacing w:before="46"/>
        <w:ind w:left="124"/>
        <w:jc w:val="both"/>
      </w:pPr>
      <w:r>
        <w:t>Carteira</w:t>
      </w:r>
      <w:r>
        <w:rPr>
          <w:spacing w:val="35"/>
        </w:rPr>
        <w:t xml:space="preserve"> </w:t>
      </w:r>
      <w:r>
        <w:t>de</w:t>
      </w:r>
      <w:r>
        <w:rPr>
          <w:spacing w:val="36"/>
        </w:rPr>
        <w:t xml:space="preserve"> </w:t>
      </w:r>
      <w:r>
        <w:t>Identidade</w:t>
      </w:r>
      <w:r>
        <w:rPr>
          <w:spacing w:val="36"/>
        </w:rPr>
        <w:t xml:space="preserve"> </w:t>
      </w:r>
      <w:r>
        <w:t>nº</w:t>
      </w:r>
      <w:r>
        <w:rPr>
          <w:spacing w:val="36"/>
        </w:rPr>
        <w:t xml:space="preserve"> </w:t>
      </w:r>
      <w:r>
        <w:t>.................,</w:t>
      </w:r>
      <w:r>
        <w:rPr>
          <w:spacing w:val="36"/>
        </w:rPr>
        <w:t xml:space="preserve"> </w:t>
      </w:r>
      <w:r>
        <w:t>CPF</w:t>
      </w:r>
      <w:r>
        <w:rPr>
          <w:spacing w:val="36"/>
        </w:rPr>
        <w:t xml:space="preserve"> </w:t>
      </w:r>
      <w:r>
        <w:rPr>
          <w:spacing w:val="-5"/>
        </w:rPr>
        <w:t>nº</w:t>
      </w:r>
      <w:r>
        <w:tab/>
      </w:r>
      <w:r>
        <w:t>,</w:t>
      </w:r>
      <w:r>
        <w:rPr>
          <w:spacing w:val="41"/>
        </w:rPr>
        <w:t xml:space="preserve"> </w:t>
      </w:r>
      <w:r>
        <w:t>doravante</w:t>
      </w:r>
      <w:r>
        <w:rPr>
          <w:spacing w:val="41"/>
        </w:rPr>
        <w:t xml:space="preserve"> </w:t>
      </w:r>
      <w:r>
        <w:t>denominado</w:t>
      </w:r>
      <w:r>
        <w:rPr>
          <w:spacing w:val="7"/>
        </w:rPr>
        <w:t xml:space="preserve"> </w:t>
      </w:r>
      <w:r>
        <w:rPr>
          <w:b/>
        </w:rPr>
        <w:t>CONTRATADO</w:t>
      </w:r>
      <w:r>
        <w:t>,</w:t>
      </w:r>
      <w:r>
        <w:rPr>
          <w:spacing w:val="41"/>
        </w:rPr>
        <w:t xml:space="preserve"> </w:t>
      </w:r>
      <w:r>
        <w:t>com</w:t>
      </w:r>
      <w:r>
        <w:rPr>
          <w:spacing w:val="41"/>
        </w:rPr>
        <w:t xml:space="preserve"> </w:t>
      </w:r>
      <w:r>
        <w:t>fundamento</w:t>
      </w:r>
      <w:r>
        <w:rPr>
          <w:spacing w:val="42"/>
        </w:rPr>
        <w:t xml:space="preserve"> </w:t>
      </w:r>
      <w:r>
        <w:rPr>
          <w:spacing w:val="-5"/>
        </w:rPr>
        <w:t>no</w:t>
      </w:r>
    </w:p>
    <w:p w14:paraId="530F5756">
      <w:pPr>
        <w:pStyle w:val="7"/>
        <w:spacing w:before="46" w:line="288" w:lineRule="auto"/>
        <w:ind w:left="124" w:right="436"/>
        <w:jc w:val="both"/>
      </w:pPr>
      <w:r>
        <w:t xml:space="preserve">Processo nº </w:t>
      </w:r>
      <w:r>
        <w:rPr>
          <w:b/>
        </w:rPr>
        <w:t>SEI-260007/015874/2024</w:t>
      </w:r>
      <w:r>
        <w:t>, que se regerá pelas disposições da Lei nº 14.133, de 1º de abril de 2021, e pelos normativos estaduais aplicáveis, todos disponíveis no endereço eletrônico redelog.rj.gov.br/redelog/legislação-licitacoes/, resolvem</w:t>
      </w:r>
      <w:r>
        <w:rPr>
          <w:spacing w:val="34"/>
        </w:rPr>
        <w:t xml:space="preserve"> </w:t>
      </w:r>
      <w:r>
        <w:t>celebrar</w:t>
      </w:r>
      <w:r>
        <w:rPr>
          <w:spacing w:val="34"/>
        </w:rPr>
        <w:t xml:space="preserve"> </w:t>
      </w:r>
      <w:r>
        <w:t>o</w:t>
      </w:r>
      <w:r>
        <w:rPr>
          <w:spacing w:val="34"/>
        </w:rPr>
        <w:t xml:space="preserve"> </w:t>
      </w:r>
      <w:r>
        <w:t>presente</w:t>
      </w:r>
      <w:r>
        <w:rPr>
          <w:spacing w:val="33"/>
        </w:rPr>
        <w:t xml:space="preserve"> </w:t>
      </w:r>
      <w:r>
        <w:t>instrumento</w:t>
      </w:r>
      <w:r>
        <w:rPr>
          <w:spacing w:val="34"/>
        </w:rPr>
        <w:t xml:space="preserve"> </w:t>
      </w:r>
      <w:r>
        <w:t>de</w:t>
      </w:r>
      <w:r>
        <w:rPr>
          <w:spacing w:val="34"/>
        </w:rPr>
        <w:t xml:space="preserve"> </w:t>
      </w:r>
      <w:r>
        <w:t>Contrato,</w:t>
      </w:r>
      <w:r>
        <w:rPr>
          <w:spacing w:val="34"/>
        </w:rPr>
        <w:t xml:space="preserve"> </w:t>
      </w:r>
      <w:r>
        <w:t>decorrente</w:t>
      </w:r>
      <w:r>
        <w:rPr>
          <w:spacing w:val="34"/>
        </w:rPr>
        <w:t xml:space="preserve"> </w:t>
      </w:r>
      <w:r>
        <w:t>Edital</w:t>
      </w:r>
      <w:r>
        <w:rPr>
          <w:spacing w:val="34"/>
        </w:rPr>
        <w:t xml:space="preserve"> </w:t>
      </w:r>
      <w:r>
        <w:t>de</w:t>
      </w:r>
      <w:r>
        <w:rPr>
          <w:spacing w:val="34"/>
        </w:rPr>
        <w:t xml:space="preserve"> </w:t>
      </w:r>
      <w:r>
        <w:t>licitação</w:t>
      </w:r>
      <w:r>
        <w:rPr>
          <w:spacing w:val="34"/>
        </w:rPr>
        <w:t xml:space="preserve"> </w:t>
      </w:r>
      <w:r>
        <w:t xml:space="preserve">por </w:t>
      </w:r>
      <w:r>
        <w:rPr>
          <w:b/>
        </w:rPr>
        <w:t>Pregão</w:t>
      </w:r>
      <w:r>
        <w:rPr>
          <w:b/>
          <w:spacing w:val="32"/>
        </w:rPr>
        <w:t xml:space="preserve"> </w:t>
      </w:r>
      <w:r>
        <w:rPr>
          <w:b/>
        </w:rPr>
        <w:t>Eletrônico</w:t>
      </w:r>
      <w:r>
        <w:rPr>
          <w:b/>
          <w:spacing w:val="32"/>
        </w:rPr>
        <w:t xml:space="preserve"> </w:t>
      </w:r>
      <w:r>
        <w:rPr>
          <w:b/>
        </w:rPr>
        <w:t>nº</w:t>
      </w:r>
      <w:r>
        <w:rPr>
          <w:spacing w:val="80"/>
          <w:w w:val="150"/>
        </w:rPr>
        <w:t xml:space="preserve">  </w:t>
      </w:r>
      <w:r>
        <w:rPr>
          <w:b/>
        </w:rPr>
        <w:t>/2025</w:t>
      </w:r>
      <w:r>
        <w:t>,</w:t>
      </w:r>
    </w:p>
    <w:p w14:paraId="689C4595">
      <w:pPr>
        <w:pStyle w:val="7"/>
        <w:ind w:left="124"/>
        <w:jc w:val="both"/>
      </w:pPr>
      <w:r>
        <w:t>mediante</w:t>
      </w:r>
      <w:r>
        <w:rPr>
          <w:spacing w:val="6"/>
        </w:rPr>
        <w:t xml:space="preserve"> </w:t>
      </w:r>
      <w:r>
        <w:t>as</w:t>
      </w:r>
      <w:r>
        <w:rPr>
          <w:spacing w:val="6"/>
        </w:rPr>
        <w:t xml:space="preserve"> </w:t>
      </w:r>
      <w:r>
        <w:t>cláusulas</w:t>
      </w:r>
      <w:r>
        <w:rPr>
          <w:spacing w:val="6"/>
        </w:rPr>
        <w:t xml:space="preserve"> </w:t>
      </w:r>
      <w:r>
        <w:t>e</w:t>
      </w:r>
      <w:r>
        <w:rPr>
          <w:spacing w:val="6"/>
        </w:rPr>
        <w:t xml:space="preserve"> </w:t>
      </w:r>
      <w:r>
        <w:t>condições</w:t>
      </w:r>
      <w:r>
        <w:rPr>
          <w:spacing w:val="6"/>
        </w:rPr>
        <w:t xml:space="preserve"> </w:t>
      </w:r>
      <w:r>
        <w:t>a</w:t>
      </w:r>
      <w:r>
        <w:rPr>
          <w:spacing w:val="6"/>
        </w:rPr>
        <w:t xml:space="preserve"> </w:t>
      </w:r>
      <w:r>
        <w:t>seguir</w:t>
      </w:r>
      <w:r>
        <w:rPr>
          <w:spacing w:val="6"/>
        </w:rPr>
        <w:t xml:space="preserve"> </w:t>
      </w:r>
      <w:r>
        <w:rPr>
          <w:spacing w:val="-2"/>
        </w:rPr>
        <w:t>enunciadas.</w:t>
      </w:r>
    </w:p>
    <w:p w14:paraId="5F3801C1">
      <w:pPr>
        <w:pStyle w:val="7"/>
        <w:spacing w:before="164"/>
      </w:pPr>
    </w:p>
    <w:p w14:paraId="54638E59">
      <w:pPr>
        <w:pStyle w:val="3"/>
        <w:spacing w:before="1"/>
        <w:ind w:left="124"/>
        <w:jc w:val="both"/>
      </w:pPr>
      <w:r>
        <w:t>CLÁUSULA</w:t>
      </w:r>
      <w:r>
        <w:rPr>
          <w:spacing w:val="10"/>
        </w:rPr>
        <w:t xml:space="preserve"> </w:t>
      </w:r>
      <w:r>
        <w:t>PRIMEIRA</w:t>
      </w:r>
      <w:r>
        <w:rPr>
          <w:spacing w:val="10"/>
        </w:rPr>
        <w:t xml:space="preserve"> </w:t>
      </w:r>
      <w:r>
        <w:t>–</w:t>
      </w:r>
      <w:r>
        <w:rPr>
          <w:spacing w:val="11"/>
        </w:rPr>
        <w:t xml:space="preserve"> </w:t>
      </w:r>
      <w:r>
        <w:rPr>
          <w:spacing w:val="-2"/>
        </w:rPr>
        <w:t>OBJETO</w:t>
      </w:r>
    </w:p>
    <w:p w14:paraId="49C6A621">
      <w:pPr>
        <w:pStyle w:val="7"/>
        <w:spacing w:before="224"/>
        <w:rPr>
          <w:b/>
        </w:rPr>
      </w:pPr>
    </w:p>
    <w:p w14:paraId="2E219077">
      <w:pPr>
        <w:spacing w:before="0" w:line="288" w:lineRule="auto"/>
        <w:ind w:left="124" w:right="463" w:firstLine="0"/>
        <w:jc w:val="both"/>
        <w:rPr>
          <w:sz w:val="20"/>
        </w:rPr>
      </w:pPr>
      <w:r>
        <w:rPr>
          <w:sz w:val="20"/>
        </w:rPr>
        <w:t>1</w:t>
      </w:r>
      <w:r>
        <w:rPr>
          <w:spacing w:val="-13"/>
          <w:sz w:val="20"/>
        </w:rPr>
        <w:t xml:space="preserve"> </w:t>
      </w:r>
      <w:r>
        <w:rPr>
          <w:sz w:val="20"/>
        </w:rPr>
        <w:t>.</w:t>
      </w:r>
      <w:r>
        <w:rPr>
          <w:spacing w:val="-12"/>
          <w:sz w:val="20"/>
        </w:rPr>
        <w:t xml:space="preserve"> </w:t>
      </w:r>
      <w:r>
        <w:rPr>
          <w:sz w:val="20"/>
        </w:rPr>
        <w:t>1</w:t>
      </w:r>
      <w:r>
        <w:rPr>
          <w:spacing w:val="-13"/>
          <w:sz w:val="20"/>
        </w:rPr>
        <w:t xml:space="preserve"> </w:t>
      </w:r>
      <w:r>
        <w:rPr>
          <w:sz w:val="20"/>
        </w:rPr>
        <w:t>O</w:t>
      </w:r>
      <w:r>
        <w:rPr>
          <w:spacing w:val="40"/>
          <w:sz w:val="20"/>
        </w:rPr>
        <w:t xml:space="preserve"> </w:t>
      </w:r>
      <w:r>
        <w:rPr>
          <w:sz w:val="20"/>
        </w:rPr>
        <w:t>objeto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é</w:t>
      </w:r>
      <w:r>
        <w:rPr>
          <w:spacing w:val="40"/>
          <w:sz w:val="20"/>
        </w:rPr>
        <w:t xml:space="preserve"> </w:t>
      </w:r>
      <w:r>
        <w:rPr>
          <w:sz w:val="20"/>
        </w:rPr>
        <w:t>a</w:t>
      </w:r>
      <w:r>
        <w:rPr>
          <w:spacing w:val="-13"/>
          <w:sz w:val="20"/>
        </w:rPr>
        <w:t xml:space="preserve"> </w:t>
      </w:r>
      <w:r>
        <w:rPr>
          <w:b/>
          <w:sz w:val="20"/>
        </w:rPr>
        <w:t>AQUISIÇÃO</w:t>
      </w:r>
      <w:r>
        <w:rPr>
          <w:b/>
          <w:spacing w:val="40"/>
          <w:sz w:val="20"/>
        </w:rPr>
        <w:t xml:space="preserve"> </w:t>
      </w:r>
      <w:r>
        <w:rPr>
          <w:b/>
          <w:sz w:val="20"/>
        </w:rPr>
        <w:t>DE</w:t>
      </w:r>
      <w:r>
        <w:rPr>
          <w:b/>
          <w:spacing w:val="40"/>
          <w:sz w:val="20"/>
        </w:rPr>
        <w:t xml:space="preserve"> </w:t>
      </w:r>
      <w:r>
        <w:rPr>
          <w:b/>
          <w:sz w:val="20"/>
        </w:rPr>
        <w:t>MEDICAMENTOS</w:t>
      </w:r>
      <w:r>
        <w:rPr>
          <w:b/>
          <w:spacing w:val="40"/>
          <w:sz w:val="20"/>
        </w:rPr>
        <w:t xml:space="preserve"> </w:t>
      </w:r>
      <w:r>
        <w:rPr>
          <w:b/>
          <w:sz w:val="20"/>
        </w:rPr>
        <w:t>(CALCITRIOL,</w:t>
      </w:r>
      <w:r>
        <w:rPr>
          <w:b/>
          <w:spacing w:val="40"/>
          <w:sz w:val="20"/>
        </w:rPr>
        <w:t xml:space="preserve"> </w:t>
      </w:r>
      <w:r>
        <w:rPr>
          <w:b/>
          <w:sz w:val="20"/>
        </w:rPr>
        <w:t>ETC)</w:t>
      </w:r>
      <w:r>
        <w:rPr>
          <w:b/>
          <w:spacing w:val="40"/>
          <w:sz w:val="20"/>
        </w:rPr>
        <w:t xml:space="preserve"> </w:t>
      </w:r>
      <w:r>
        <w:rPr>
          <w:b/>
          <w:sz w:val="20"/>
        </w:rPr>
        <w:t>PARA O HOSPITAL UNIVERSITÁRIO PEDRO ERNESTO</w:t>
      </w:r>
      <w:r>
        <w:rPr>
          <w:b/>
          <w:spacing w:val="-13"/>
          <w:sz w:val="20"/>
        </w:rPr>
        <w:t xml:space="preserve"> </w:t>
      </w:r>
      <w:r>
        <w:rPr>
          <w:sz w:val="20"/>
        </w:rPr>
        <w:t>a serem executados nas condições estabelecidas no Termo de Referência e nos anexos deste Contrato.</w:t>
      </w:r>
    </w:p>
    <w:p w14:paraId="138FC34A">
      <w:pPr>
        <w:pStyle w:val="7"/>
        <w:spacing w:before="46"/>
      </w:pPr>
    </w:p>
    <w:p w14:paraId="6C1E68FE">
      <w:pPr>
        <w:pStyle w:val="9"/>
        <w:numPr>
          <w:ilvl w:val="1"/>
          <w:numId w:val="33"/>
        </w:numPr>
        <w:tabs>
          <w:tab w:val="left" w:pos="424"/>
        </w:tabs>
        <w:spacing w:before="0" w:after="0" w:line="240" w:lineRule="auto"/>
        <w:ind w:left="424" w:right="0" w:hanging="300"/>
        <w:jc w:val="both"/>
        <w:rPr>
          <w:sz w:val="20"/>
        </w:rPr>
      </w:pPr>
      <w:r>
        <w:rPr>
          <w:sz w:val="20"/>
        </w:rPr>
        <w:t>Objeto</w:t>
      </w:r>
      <w:r>
        <w:rPr>
          <w:spacing w:val="6"/>
          <w:sz w:val="20"/>
        </w:rPr>
        <w:t xml:space="preserve"> </w:t>
      </w:r>
      <w:r>
        <w:rPr>
          <w:sz w:val="20"/>
        </w:rPr>
        <w:t>da</w:t>
      </w:r>
      <w:r>
        <w:rPr>
          <w:spacing w:val="5"/>
          <w:sz w:val="20"/>
        </w:rPr>
        <w:t xml:space="preserve"> </w:t>
      </w:r>
      <w:r>
        <w:rPr>
          <w:spacing w:val="-2"/>
          <w:sz w:val="20"/>
        </w:rPr>
        <w:t>contratação:</w:t>
      </w:r>
    </w:p>
    <w:p w14:paraId="089D8837">
      <w:pPr>
        <w:pStyle w:val="9"/>
        <w:spacing w:after="0" w:line="240" w:lineRule="auto"/>
        <w:jc w:val="both"/>
        <w:rPr>
          <w:sz w:val="20"/>
        </w:rPr>
        <w:sectPr>
          <w:pgSz w:w="11900" w:h="16840"/>
          <w:pgMar w:top="800" w:right="566" w:bottom="380" w:left="566" w:header="0" w:footer="181" w:gutter="0"/>
          <w:cols w:space="720" w:num="1"/>
        </w:sectPr>
      </w:pPr>
    </w:p>
    <w:p w14:paraId="4AE66652">
      <w:pPr>
        <w:pStyle w:val="7"/>
        <w:spacing w:before="6"/>
        <w:rPr>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
        <w:gridCol w:w="3469"/>
        <w:gridCol w:w="924"/>
        <w:gridCol w:w="1248"/>
        <w:gridCol w:w="1284"/>
        <w:gridCol w:w="1356"/>
        <w:gridCol w:w="1332"/>
      </w:tblGrid>
      <w:tr w14:paraId="5A36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888" w:type="dxa"/>
          </w:tcPr>
          <w:p w14:paraId="27635E5D">
            <w:pPr>
              <w:pStyle w:val="10"/>
              <w:spacing w:before="74"/>
              <w:ind w:left="9" w:right="2"/>
              <w:jc w:val="center"/>
              <w:rPr>
                <w:b/>
                <w:sz w:val="15"/>
              </w:rPr>
            </w:pPr>
            <w:r>
              <w:rPr>
                <w:b/>
                <w:spacing w:val="-4"/>
                <w:w w:val="105"/>
                <w:sz w:val="15"/>
              </w:rPr>
              <w:t>ITEM</w:t>
            </w:r>
          </w:p>
        </w:tc>
        <w:tc>
          <w:tcPr>
            <w:tcW w:w="3469" w:type="dxa"/>
          </w:tcPr>
          <w:p w14:paraId="764B51E5">
            <w:pPr>
              <w:pStyle w:val="10"/>
              <w:spacing w:before="74"/>
              <w:ind w:left="1139"/>
              <w:rPr>
                <w:b/>
                <w:sz w:val="15"/>
              </w:rPr>
            </w:pPr>
            <w:r>
              <w:rPr>
                <w:b/>
                <w:spacing w:val="-2"/>
                <w:w w:val="105"/>
                <w:sz w:val="15"/>
              </w:rPr>
              <w:t>ESPECIFICAÇÃO</w:t>
            </w:r>
          </w:p>
        </w:tc>
        <w:tc>
          <w:tcPr>
            <w:tcW w:w="924" w:type="dxa"/>
          </w:tcPr>
          <w:p w14:paraId="51A4DDA0">
            <w:pPr>
              <w:pStyle w:val="10"/>
              <w:spacing w:before="74" w:line="384" w:lineRule="auto"/>
              <w:ind w:left="238" w:right="178" w:hanging="109"/>
              <w:rPr>
                <w:b/>
                <w:sz w:val="15"/>
              </w:rPr>
            </w:pPr>
            <w:r>
              <w:rPr>
                <w:b/>
                <w:spacing w:val="-2"/>
                <w:w w:val="105"/>
                <w:sz w:val="15"/>
              </w:rPr>
              <w:t>CÓD.</w:t>
            </w:r>
            <w:r>
              <w:rPr>
                <w:b/>
                <w:spacing w:val="-8"/>
                <w:w w:val="105"/>
                <w:sz w:val="15"/>
              </w:rPr>
              <w:t xml:space="preserve"> </w:t>
            </w:r>
            <w:r>
              <w:rPr>
                <w:b/>
                <w:spacing w:val="-2"/>
                <w:w w:val="105"/>
                <w:sz w:val="15"/>
              </w:rPr>
              <w:t>ID</w:t>
            </w:r>
            <w:r>
              <w:rPr>
                <w:b/>
                <w:spacing w:val="40"/>
                <w:w w:val="105"/>
                <w:sz w:val="15"/>
              </w:rPr>
              <w:t xml:space="preserve"> </w:t>
            </w:r>
            <w:r>
              <w:rPr>
                <w:b/>
                <w:spacing w:val="-4"/>
                <w:w w:val="105"/>
                <w:sz w:val="15"/>
              </w:rPr>
              <w:t>SIGA</w:t>
            </w:r>
          </w:p>
        </w:tc>
        <w:tc>
          <w:tcPr>
            <w:tcW w:w="1248" w:type="dxa"/>
          </w:tcPr>
          <w:p w14:paraId="5B867340">
            <w:pPr>
              <w:pStyle w:val="10"/>
              <w:spacing w:before="74" w:line="384" w:lineRule="auto"/>
              <w:ind w:left="347" w:right="69" w:hanging="169"/>
              <w:rPr>
                <w:b/>
                <w:sz w:val="15"/>
              </w:rPr>
            </w:pPr>
            <w:r>
              <w:rPr>
                <w:b/>
                <w:spacing w:val="-2"/>
                <w:w w:val="105"/>
                <w:sz w:val="15"/>
              </w:rPr>
              <w:t>UNIDADE</w:t>
            </w:r>
            <w:r>
              <w:rPr>
                <w:b/>
                <w:spacing w:val="-8"/>
                <w:w w:val="105"/>
                <w:sz w:val="15"/>
              </w:rPr>
              <w:t xml:space="preserve"> </w:t>
            </w:r>
            <w:r>
              <w:rPr>
                <w:b/>
                <w:spacing w:val="-2"/>
                <w:w w:val="105"/>
                <w:sz w:val="15"/>
              </w:rPr>
              <w:t>DE</w:t>
            </w:r>
            <w:r>
              <w:rPr>
                <w:b/>
                <w:spacing w:val="40"/>
                <w:w w:val="105"/>
                <w:sz w:val="15"/>
              </w:rPr>
              <w:t xml:space="preserve"> </w:t>
            </w:r>
            <w:r>
              <w:rPr>
                <w:b/>
                <w:spacing w:val="-2"/>
                <w:w w:val="105"/>
                <w:sz w:val="15"/>
              </w:rPr>
              <w:t>MEDIDA</w:t>
            </w:r>
          </w:p>
        </w:tc>
        <w:tc>
          <w:tcPr>
            <w:tcW w:w="1284" w:type="dxa"/>
          </w:tcPr>
          <w:p w14:paraId="0987E68A">
            <w:pPr>
              <w:pStyle w:val="10"/>
              <w:spacing w:before="74"/>
              <w:ind w:left="89"/>
              <w:rPr>
                <w:b/>
                <w:sz w:val="15"/>
              </w:rPr>
            </w:pPr>
            <w:r>
              <w:rPr>
                <w:b/>
                <w:spacing w:val="-2"/>
                <w:w w:val="105"/>
                <w:sz w:val="15"/>
              </w:rPr>
              <w:t>QUANTIDADE</w:t>
            </w:r>
          </w:p>
        </w:tc>
        <w:tc>
          <w:tcPr>
            <w:tcW w:w="1356" w:type="dxa"/>
          </w:tcPr>
          <w:p w14:paraId="647761DB">
            <w:pPr>
              <w:pStyle w:val="10"/>
              <w:spacing w:before="74" w:line="384" w:lineRule="auto"/>
              <w:ind w:left="125" w:right="83" w:firstLine="282"/>
              <w:rPr>
                <w:b/>
                <w:sz w:val="15"/>
              </w:rPr>
            </w:pPr>
            <w:r>
              <w:rPr>
                <w:b/>
                <w:spacing w:val="-2"/>
                <w:w w:val="105"/>
                <w:sz w:val="15"/>
              </w:rPr>
              <w:t>VALOR</w:t>
            </w:r>
            <w:r>
              <w:rPr>
                <w:b/>
                <w:spacing w:val="40"/>
                <w:w w:val="105"/>
                <w:sz w:val="15"/>
              </w:rPr>
              <w:t xml:space="preserve"> </w:t>
            </w:r>
            <w:r>
              <w:rPr>
                <w:b/>
                <w:spacing w:val="-2"/>
                <w:w w:val="105"/>
                <w:sz w:val="15"/>
              </w:rPr>
              <w:t>UNITÁRIO</w:t>
            </w:r>
            <w:r>
              <w:rPr>
                <w:b/>
                <w:spacing w:val="-8"/>
                <w:w w:val="105"/>
                <w:sz w:val="15"/>
              </w:rPr>
              <w:t xml:space="preserve"> </w:t>
            </w:r>
            <w:r>
              <w:rPr>
                <w:b/>
                <w:spacing w:val="-2"/>
                <w:w w:val="105"/>
                <w:sz w:val="15"/>
              </w:rPr>
              <w:t>(R$)</w:t>
            </w:r>
          </w:p>
        </w:tc>
        <w:tc>
          <w:tcPr>
            <w:tcW w:w="1332" w:type="dxa"/>
          </w:tcPr>
          <w:p w14:paraId="2FC04F88">
            <w:pPr>
              <w:pStyle w:val="10"/>
              <w:spacing w:before="74" w:line="384" w:lineRule="auto"/>
              <w:ind w:left="228" w:right="207" w:firstLine="156"/>
              <w:rPr>
                <w:b/>
                <w:sz w:val="15"/>
              </w:rPr>
            </w:pPr>
            <w:r>
              <w:rPr>
                <w:b/>
                <w:spacing w:val="-4"/>
                <w:w w:val="105"/>
                <w:sz w:val="15"/>
              </w:rPr>
              <w:t>VALOR</w:t>
            </w:r>
            <w:r>
              <w:rPr>
                <w:b/>
                <w:spacing w:val="40"/>
                <w:w w:val="105"/>
                <w:sz w:val="15"/>
              </w:rPr>
              <w:t xml:space="preserve"> </w:t>
            </w:r>
            <w:r>
              <w:rPr>
                <w:b/>
                <w:spacing w:val="-2"/>
                <w:w w:val="105"/>
                <w:sz w:val="15"/>
              </w:rPr>
              <w:t>TOTAL</w:t>
            </w:r>
            <w:r>
              <w:rPr>
                <w:b/>
                <w:spacing w:val="-8"/>
                <w:w w:val="105"/>
                <w:sz w:val="15"/>
              </w:rPr>
              <w:t xml:space="preserve"> </w:t>
            </w:r>
            <w:r>
              <w:rPr>
                <w:b/>
                <w:spacing w:val="-2"/>
                <w:w w:val="105"/>
                <w:sz w:val="15"/>
              </w:rPr>
              <w:t>(R$)</w:t>
            </w:r>
          </w:p>
        </w:tc>
      </w:tr>
      <w:tr w14:paraId="2389A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1EA27804">
            <w:pPr>
              <w:pStyle w:val="10"/>
              <w:spacing w:before="74"/>
              <w:ind w:left="9" w:right="3"/>
              <w:jc w:val="center"/>
              <w:rPr>
                <w:b/>
                <w:sz w:val="15"/>
              </w:rPr>
            </w:pPr>
            <w:r>
              <w:rPr>
                <w:b/>
                <w:spacing w:val="-10"/>
                <w:w w:val="105"/>
                <w:sz w:val="15"/>
              </w:rPr>
              <w:t>1</w:t>
            </w:r>
          </w:p>
        </w:tc>
        <w:tc>
          <w:tcPr>
            <w:tcW w:w="3469" w:type="dxa"/>
          </w:tcPr>
          <w:p w14:paraId="33BE2B20">
            <w:pPr>
              <w:pStyle w:val="10"/>
              <w:rPr>
                <w:sz w:val="20"/>
              </w:rPr>
            </w:pPr>
          </w:p>
        </w:tc>
        <w:tc>
          <w:tcPr>
            <w:tcW w:w="924" w:type="dxa"/>
          </w:tcPr>
          <w:p w14:paraId="15834D6D">
            <w:pPr>
              <w:pStyle w:val="10"/>
              <w:rPr>
                <w:sz w:val="20"/>
              </w:rPr>
            </w:pPr>
          </w:p>
        </w:tc>
        <w:tc>
          <w:tcPr>
            <w:tcW w:w="1248" w:type="dxa"/>
          </w:tcPr>
          <w:p w14:paraId="0B5AAF93">
            <w:pPr>
              <w:pStyle w:val="10"/>
              <w:rPr>
                <w:sz w:val="20"/>
              </w:rPr>
            </w:pPr>
          </w:p>
        </w:tc>
        <w:tc>
          <w:tcPr>
            <w:tcW w:w="1284" w:type="dxa"/>
          </w:tcPr>
          <w:p w14:paraId="647F247F">
            <w:pPr>
              <w:pStyle w:val="10"/>
              <w:rPr>
                <w:sz w:val="20"/>
              </w:rPr>
            </w:pPr>
          </w:p>
        </w:tc>
        <w:tc>
          <w:tcPr>
            <w:tcW w:w="1356" w:type="dxa"/>
          </w:tcPr>
          <w:p w14:paraId="4E603B0D">
            <w:pPr>
              <w:pStyle w:val="10"/>
              <w:rPr>
                <w:sz w:val="20"/>
              </w:rPr>
            </w:pPr>
          </w:p>
        </w:tc>
        <w:tc>
          <w:tcPr>
            <w:tcW w:w="1332" w:type="dxa"/>
          </w:tcPr>
          <w:p w14:paraId="5F01F9EB">
            <w:pPr>
              <w:pStyle w:val="10"/>
              <w:rPr>
                <w:sz w:val="20"/>
              </w:rPr>
            </w:pPr>
          </w:p>
        </w:tc>
      </w:tr>
      <w:tr w14:paraId="3E557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70DF679B">
            <w:pPr>
              <w:pStyle w:val="10"/>
              <w:spacing w:before="74"/>
              <w:ind w:left="9" w:right="3"/>
              <w:jc w:val="center"/>
              <w:rPr>
                <w:b/>
                <w:sz w:val="15"/>
              </w:rPr>
            </w:pPr>
            <w:r>
              <w:rPr>
                <w:b/>
                <w:spacing w:val="-10"/>
                <w:w w:val="105"/>
                <w:sz w:val="15"/>
              </w:rPr>
              <w:t>2</w:t>
            </w:r>
          </w:p>
        </w:tc>
        <w:tc>
          <w:tcPr>
            <w:tcW w:w="3469" w:type="dxa"/>
          </w:tcPr>
          <w:p w14:paraId="6DE4BDE3">
            <w:pPr>
              <w:pStyle w:val="10"/>
              <w:rPr>
                <w:sz w:val="20"/>
              </w:rPr>
            </w:pPr>
          </w:p>
        </w:tc>
        <w:tc>
          <w:tcPr>
            <w:tcW w:w="924" w:type="dxa"/>
          </w:tcPr>
          <w:p w14:paraId="1181ECF2">
            <w:pPr>
              <w:pStyle w:val="10"/>
              <w:rPr>
                <w:sz w:val="20"/>
              </w:rPr>
            </w:pPr>
          </w:p>
        </w:tc>
        <w:tc>
          <w:tcPr>
            <w:tcW w:w="1248" w:type="dxa"/>
          </w:tcPr>
          <w:p w14:paraId="6446CE01">
            <w:pPr>
              <w:pStyle w:val="10"/>
              <w:rPr>
                <w:sz w:val="20"/>
              </w:rPr>
            </w:pPr>
          </w:p>
        </w:tc>
        <w:tc>
          <w:tcPr>
            <w:tcW w:w="1284" w:type="dxa"/>
          </w:tcPr>
          <w:p w14:paraId="582587C7">
            <w:pPr>
              <w:pStyle w:val="10"/>
              <w:rPr>
                <w:sz w:val="20"/>
              </w:rPr>
            </w:pPr>
          </w:p>
        </w:tc>
        <w:tc>
          <w:tcPr>
            <w:tcW w:w="1356" w:type="dxa"/>
          </w:tcPr>
          <w:p w14:paraId="5B5820E0">
            <w:pPr>
              <w:pStyle w:val="10"/>
              <w:rPr>
                <w:sz w:val="20"/>
              </w:rPr>
            </w:pPr>
          </w:p>
        </w:tc>
        <w:tc>
          <w:tcPr>
            <w:tcW w:w="1332" w:type="dxa"/>
          </w:tcPr>
          <w:p w14:paraId="08A2B72D">
            <w:pPr>
              <w:pStyle w:val="10"/>
              <w:rPr>
                <w:sz w:val="20"/>
              </w:rPr>
            </w:pPr>
          </w:p>
        </w:tc>
      </w:tr>
      <w:tr w14:paraId="5663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7D66F026">
            <w:pPr>
              <w:pStyle w:val="10"/>
              <w:spacing w:before="74"/>
              <w:ind w:left="9" w:right="3"/>
              <w:jc w:val="center"/>
              <w:rPr>
                <w:b/>
                <w:sz w:val="15"/>
              </w:rPr>
            </w:pPr>
            <w:r>
              <w:rPr>
                <w:b/>
                <w:spacing w:val="-10"/>
                <w:w w:val="105"/>
                <w:sz w:val="15"/>
              </w:rPr>
              <w:t>3</w:t>
            </w:r>
          </w:p>
        </w:tc>
        <w:tc>
          <w:tcPr>
            <w:tcW w:w="3469" w:type="dxa"/>
          </w:tcPr>
          <w:p w14:paraId="4068778A">
            <w:pPr>
              <w:pStyle w:val="10"/>
              <w:rPr>
                <w:sz w:val="20"/>
              </w:rPr>
            </w:pPr>
          </w:p>
        </w:tc>
        <w:tc>
          <w:tcPr>
            <w:tcW w:w="924" w:type="dxa"/>
          </w:tcPr>
          <w:p w14:paraId="145728A0">
            <w:pPr>
              <w:pStyle w:val="10"/>
              <w:rPr>
                <w:sz w:val="20"/>
              </w:rPr>
            </w:pPr>
          </w:p>
        </w:tc>
        <w:tc>
          <w:tcPr>
            <w:tcW w:w="1248" w:type="dxa"/>
          </w:tcPr>
          <w:p w14:paraId="10E3933B">
            <w:pPr>
              <w:pStyle w:val="10"/>
              <w:rPr>
                <w:sz w:val="20"/>
              </w:rPr>
            </w:pPr>
          </w:p>
        </w:tc>
        <w:tc>
          <w:tcPr>
            <w:tcW w:w="1284" w:type="dxa"/>
          </w:tcPr>
          <w:p w14:paraId="2A1B0AB2">
            <w:pPr>
              <w:pStyle w:val="10"/>
              <w:rPr>
                <w:sz w:val="20"/>
              </w:rPr>
            </w:pPr>
          </w:p>
        </w:tc>
        <w:tc>
          <w:tcPr>
            <w:tcW w:w="1356" w:type="dxa"/>
          </w:tcPr>
          <w:p w14:paraId="70CFCDB1">
            <w:pPr>
              <w:pStyle w:val="10"/>
              <w:rPr>
                <w:sz w:val="20"/>
              </w:rPr>
            </w:pPr>
          </w:p>
        </w:tc>
        <w:tc>
          <w:tcPr>
            <w:tcW w:w="1332" w:type="dxa"/>
          </w:tcPr>
          <w:p w14:paraId="5DA6665A">
            <w:pPr>
              <w:pStyle w:val="10"/>
              <w:rPr>
                <w:sz w:val="20"/>
              </w:rPr>
            </w:pPr>
          </w:p>
        </w:tc>
      </w:tr>
      <w:tr w14:paraId="3A2E6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888" w:type="dxa"/>
          </w:tcPr>
          <w:p w14:paraId="47E2417D">
            <w:pPr>
              <w:pStyle w:val="10"/>
              <w:spacing w:before="74"/>
              <w:ind w:left="9"/>
              <w:jc w:val="center"/>
              <w:rPr>
                <w:b/>
                <w:sz w:val="15"/>
              </w:rPr>
            </w:pPr>
            <w:r>
              <w:rPr>
                <w:b/>
                <w:spacing w:val="-5"/>
                <w:w w:val="105"/>
                <w:sz w:val="15"/>
              </w:rPr>
              <w:t>...</w:t>
            </w:r>
          </w:p>
        </w:tc>
        <w:tc>
          <w:tcPr>
            <w:tcW w:w="3469" w:type="dxa"/>
          </w:tcPr>
          <w:p w14:paraId="62D1C6DD">
            <w:pPr>
              <w:pStyle w:val="10"/>
              <w:rPr>
                <w:sz w:val="20"/>
              </w:rPr>
            </w:pPr>
          </w:p>
        </w:tc>
        <w:tc>
          <w:tcPr>
            <w:tcW w:w="924" w:type="dxa"/>
          </w:tcPr>
          <w:p w14:paraId="38A17939">
            <w:pPr>
              <w:pStyle w:val="10"/>
              <w:rPr>
                <w:sz w:val="20"/>
              </w:rPr>
            </w:pPr>
          </w:p>
        </w:tc>
        <w:tc>
          <w:tcPr>
            <w:tcW w:w="1248" w:type="dxa"/>
          </w:tcPr>
          <w:p w14:paraId="616E9E39">
            <w:pPr>
              <w:pStyle w:val="10"/>
              <w:rPr>
                <w:sz w:val="20"/>
              </w:rPr>
            </w:pPr>
          </w:p>
        </w:tc>
        <w:tc>
          <w:tcPr>
            <w:tcW w:w="1284" w:type="dxa"/>
          </w:tcPr>
          <w:p w14:paraId="5F475520">
            <w:pPr>
              <w:pStyle w:val="10"/>
              <w:rPr>
                <w:sz w:val="20"/>
              </w:rPr>
            </w:pPr>
          </w:p>
        </w:tc>
        <w:tc>
          <w:tcPr>
            <w:tcW w:w="1356" w:type="dxa"/>
          </w:tcPr>
          <w:p w14:paraId="38C6C449">
            <w:pPr>
              <w:pStyle w:val="10"/>
              <w:rPr>
                <w:sz w:val="20"/>
              </w:rPr>
            </w:pPr>
          </w:p>
        </w:tc>
        <w:tc>
          <w:tcPr>
            <w:tcW w:w="1332" w:type="dxa"/>
          </w:tcPr>
          <w:p w14:paraId="315B61E9">
            <w:pPr>
              <w:pStyle w:val="10"/>
              <w:rPr>
                <w:sz w:val="20"/>
              </w:rPr>
            </w:pPr>
          </w:p>
        </w:tc>
      </w:tr>
    </w:tbl>
    <w:p w14:paraId="6999A94E">
      <w:pPr>
        <w:pStyle w:val="7"/>
        <w:spacing w:before="73"/>
      </w:pPr>
    </w:p>
    <w:p w14:paraId="79721956">
      <w:pPr>
        <w:pStyle w:val="9"/>
        <w:numPr>
          <w:ilvl w:val="1"/>
          <w:numId w:val="33"/>
        </w:numPr>
        <w:tabs>
          <w:tab w:val="left" w:pos="424"/>
        </w:tabs>
        <w:spacing w:before="1" w:after="0" w:line="240" w:lineRule="auto"/>
        <w:ind w:left="424" w:right="0" w:hanging="300"/>
        <w:jc w:val="left"/>
        <w:rPr>
          <w:sz w:val="20"/>
        </w:rPr>
      </w:pPr>
      <w:r>
        <w:rPr>
          <w:sz w:val="20"/>
        </w:rPr>
        <w:t>São</w:t>
      </w:r>
      <w:r>
        <w:rPr>
          <w:spacing w:val="8"/>
          <w:sz w:val="20"/>
        </w:rPr>
        <w:t xml:space="preserve"> </w:t>
      </w:r>
      <w:r>
        <w:rPr>
          <w:sz w:val="20"/>
        </w:rPr>
        <w:t>anexos</w:t>
      </w:r>
      <w:r>
        <w:rPr>
          <w:spacing w:val="8"/>
          <w:sz w:val="20"/>
        </w:rPr>
        <w:t xml:space="preserve"> </w:t>
      </w:r>
      <w:r>
        <w:rPr>
          <w:sz w:val="20"/>
        </w:rPr>
        <w:t>a</w:t>
      </w:r>
      <w:r>
        <w:rPr>
          <w:spacing w:val="7"/>
          <w:sz w:val="20"/>
        </w:rPr>
        <w:t xml:space="preserve"> </w:t>
      </w:r>
      <w:r>
        <w:rPr>
          <w:sz w:val="20"/>
        </w:rPr>
        <w:t>este</w:t>
      </w:r>
      <w:r>
        <w:rPr>
          <w:spacing w:val="8"/>
          <w:sz w:val="20"/>
        </w:rPr>
        <w:t xml:space="preserve"> </w:t>
      </w:r>
      <w:r>
        <w:rPr>
          <w:sz w:val="20"/>
        </w:rPr>
        <w:t>instrumento</w:t>
      </w:r>
      <w:r>
        <w:rPr>
          <w:spacing w:val="9"/>
          <w:sz w:val="20"/>
        </w:rPr>
        <w:t xml:space="preserve"> </w:t>
      </w:r>
      <w:r>
        <w:rPr>
          <w:sz w:val="20"/>
        </w:rPr>
        <w:t>e</w:t>
      </w:r>
      <w:r>
        <w:rPr>
          <w:spacing w:val="7"/>
          <w:sz w:val="20"/>
        </w:rPr>
        <w:t xml:space="preserve"> </w:t>
      </w:r>
      <w:r>
        <w:rPr>
          <w:sz w:val="20"/>
        </w:rPr>
        <w:t>vinculam</w:t>
      </w:r>
      <w:r>
        <w:rPr>
          <w:spacing w:val="8"/>
          <w:sz w:val="20"/>
        </w:rPr>
        <w:t xml:space="preserve"> </w:t>
      </w:r>
      <w:r>
        <w:rPr>
          <w:sz w:val="20"/>
        </w:rPr>
        <w:t>esta</w:t>
      </w:r>
      <w:r>
        <w:rPr>
          <w:spacing w:val="7"/>
          <w:sz w:val="20"/>
        </w:rPr>
        <w:t xml:space="preserve"> </w:t>
      </w:r>
      <w:r>
        <w:rPr>
          <w:sz w:val="20"/>
        </w:rPr>
        <w:t>contratação,</w:t>
      </w:r>
      <w:r>
        <w:rPr>
          <w:spacing w:val="9"/>
          <w:sz w:val="20"/>
        </w:rPr>
        <w:t xml:space="preserve"> </w:t>
      </w:r>
      <w:r>
        <w:rPr>
          <w:sz w:val="20"/>
        </w:rPr>
        <w:t>independentemente</w:t>
      </w:r>
      <w:r>
        <w:rPr>
          <w:spacing w:val="7"/>
          <w:sz w:val="20"/>
        </w:rPr>
        <w:t xml:space="preserve"> </w:t>
      </w:r>
      <w:r>
        <w:rPr>
          <w:sz w:val="20"/>
        </w:rPr>
        <w:t>de</w:t>
      </w:r>
      <w:r>
        <w:rPr>
          <w:spacing w:val="8"/>
          <w:sz w:val="20"/>
        </w:rPr>
        <w:t xml:space="preserve"> </w:t>
      </w:r>
      <w:r>
        <w:rPr>
          <w:spacing w:val="-2"/>
          <w:sz w:val="20"/>
        </w:rPr>
        <w:t>transcrição:</w:t>
      </w:r>
    </w:p>
    <w:p w14:paraId="6D3E957E">
      <w:pPr>
        <w:pStyle w:val="9"/>
        <w:numPr>
          <w:ilvl w:val="2"/>
          <w:numId w:val="33"/>
        </w:numPr>
        <w:tabs>
          <w:tab w:val="left" w:pos="580"/>
        </w:tabs>
        <w:spacing w:before="46" w:after="0" w:line="240" w:lineRule="auto"/>
        <w:ind w:left="580" w:right="0" w:hanging="456"/>
        <w:jc w:val="left"/>
        <w:rPr>
          <w:sz w:val="20"/>
        </w:rPr>
      </w:pPr>
      <w:r>
        <w:rPr>
          <w:sz w:val="20"/>
        </w:rPr>
        <w:t>O</w:t>
      </w:r>
      <w:r>
        <w:rPr>
          <w:spacing w:val="5"/>
          <w:sz w:val="20"/>
        </w:rPr>
        <w:t xml:space="preserve"> </w:t>
      </w:r>
      <w:r>
        <w:rPr>
          <w:sz w:val="20"/>
        </w:rPr>
        <w:t>Termo</w:t>
      </w:r>
      <w:r>
        <w:rPr>
          <w:spacing w:val="7"/>
          <w:sz w:val="20"/>
        </w:rPr>
        <w:t xml:space="preserve"> </w:t>
      </w:r>
      <w:r>
        <w:rPr>
          <w:sz w:val="20"/>
        </w:rPr>
        <w:t>de</w:t>
      </w:r>
      <w:r>
        <w:rPr>
          <w:spacing w:val="6"/>
          <w:sz w:val="20"/>
        </w:rPr>
        <w:t xml:space="preserve"> </w:t>
      </w:r>
      <w:r>
        <w:rPr>
          <w:sz w:val="20"/>
        </w:rPr>
        <w:t>Referência</w:t>
      </w:r>
      <w:r>
        <w:rPr>
          <w:spacing w:val="6"/>
          <w:sz w:val="20"/>
        </w:rPr>
        <w:t xml:space="preserve"> </w:t>
      </w:r>
      <w:r>
        <w:rPr>
          <w:sz w:val="20"/>
        </w:rPr>
        <w:t>que</w:t>
      </w:r>
      <w:r>
        <w:rPr>
          <w:spacing w:val="5"/>
          <w:sz w:val="20"/>
        </w:rPr>
        <w:t xml:space="preserve"> </w:t>
      </w:r>
      <w:r>
        <w:rPr>
          <w:sz w:val="20"/>
        </w:rPr>
        <w:t>embasou</w:t>
      </w:r>
      <w:r>
        <w:rPr>
          <w:spacing w:val="7"/>
          <w:sz w:val="20"/>
        </w:rPr>
        <w:t xml:space="preserve"> </w:t>
      </w:r>
      <w:r>
        <w:rPr>
          <w:sz w:val="20"/>
        </w:rPr>
        <w:t>a</w:t>
      </w:r>
      <w:r>
        <w:rPr>
          <w:spacing w:val="6"/>
          <w:sz w:val="20"/>
        </w:rPr>
        <w:t xml:space="preserve"> </w:t>
      </w:r>
      <w:r>
        <w:rPr>
          <w:spacing w:val="-2"/>
          <w:sz w:val="20"/>
        </w:rPr>
        <w:t>contratação;</w:t>
      </w:r>
    </w:p>
    <w:p w14:paraId="2C584049">
      <w:pPr>
        <w:pStyle w:val="9"/>
        <w:numPr>
          <w:ilvl w:val="2"/>
          <w:numId w:val="33"/>
        </w:numPr>
        <w:tabs>
          <w:tab w:val="left" w:pos="580"/>
        </w:tabs>
        <w:spacing w:before="46" w:after="0" w:line="240" w:lineRule="auto"/>
        <w:ind w:left="580" w:right="0" w:hanging="456"/>
        <w:jc w:val="left"/>
        <w:rPr>
          <w:sz w:val="20"/>
        </w:rPr>
      </w:pPr>
      <w:r>
        <w:rPr>
          <w:sz w:val="20"/>
        </w:rPr>
        <w:t>O</w:t>
      </w:r>
      <w:r>
        <w:rPr>
          <w:spacing w:val="6"/>
          <w:sz w:val="20"/>
        </w:rPr>
        <w:t xml:space="preserve"> </w:t>
      </w:r>
      <w:r>
        <w:rPr>
          <w:sz w:val="20"/>
        </w:rPr>
        <w:t>instrumento</w:t>
      </w:r>
      <w:r>
        <w:rPr>
          <w:spacing w:val="8"/>
          <w:sz w:val="20"/>
        </w:rPr>
        <w:t xml:space="preserve"> </w:t>
      </w:r>
      <w:r>
        <w:rPr>
          <w:sz w:val="20"/>
        </w:rPr>
        <w:t>convocatório,</w:t>
      </w:r>
      <w:r>
        <w:rPr>
          <w:spacing w:val="7"/>
          <w:sz w:val="20"/>
        </w:rPr>
        <w:t xml:space="preserve"> </w:t>
      </w:r>
      <w:r>
        <w:rPr>
          <w:sz w:val="20"/>
        </w:rPr>
        <w:t>assim</w:t>
      </w:r>
      <w:r>
        <w:rPr>
          <w:spacing w:val="7"/>
          <w:sz w:val="20"/>
        </w:rPr>
        <w:t xml:space="preserve"> </w:t>
      </w:r>
      <w:r>
        <w:rPr>
          <w:sz w:val="20"/>
        </w:rPr>
        <w:t>considerado</w:t>
      </w:r>
      <w:r>
        <w:rPr>
          <w:spacing w:val="7"/>
          <w:sz w:val="20"/>
        </w:rPr>
        <w:t xml:space="preserve"> </w:t>
      </w:r>
      <w:r>
        <w:rPr>
          <w:sz w:val="20"/>
        </w:rPr>
        <w:t>o</w:t>
      </w:r>
      <w:r>
        <w:rPr>
          <w:spacing w:val="8"/>
          <w:sz w:val="20"/>
        </w:rPr>
        <w:t xml:space="preserve"> </w:t>
      </w:r>
      <w:r>
        <w:rPr>
          <w:sz w:val="20"/>
        </w:rPr>
        <w:t>edital</w:t>
      </w:r>
      <w:r>
        <w:rPr>
          <w:spacing w:val="6"/>
          <w:sz w:val="20"/>
        </w:rPr>
        <w:t xml:space="preserve"> </w:t>
      </w:r>
      <w:r>
        <w:rPr>
          <w:sz w:val="20"/>
        </w:rPr>
        <w:t>de</w:t>
      </w:r>
      <w:r>
        <w:rPr>
          <w:spacing w:val="7"/>
          <w:sz w:val="20"/>
        </w:rPr>
        <w:t xml:space="preserve"> </w:t>
      </w:r>
      <w:r>
        <w:rPr>
          <w:sz w:val="20"/>
        </w:rPr>
        <w:t>licitação</w:t>
      </w:r>
      <w:r>
        <w:rPr>
          <w:spacing w:val="7"/>
          <w:sz w:val="20"/>
        </w:rPr>
        <w:t xml:space="preserve"> </w:t>
      </w:r>
      <w:r>
        <w:rPr>
          <w:sz w:val="20"/>
        </w:rPr>
        <w:t>ou</w:t>
      </w:r>
      <w:r>
        <w:rPr>
          <w:spacing w:val="8"/>
          <w:sz w:val="20"/>
        </w:rPr>
        <w:t xml:space="preserve"> </w:t>
      </w:r>
      <w:r>
        <w:rPr>
          <w:sz w:val="20"/>
        </w:rPr>
        <w:t>o</w:t>
      </w:r>
      <w:r>
        <w:rPr>
          <w:spacing w:val="8"/>
          <w:sz w:val="20"/>
        </w:rPr>
        <w:t xml:space="preserve"> </w:t>
      </w:r>
      <w:r>
        <w:rPr>
          <w:sz w:val="20"/>
        </w:rPr>
        <w:t>Aviso</w:t>
      </w:r>
      <w:r>
        <w:rPr>
          <w:spacing w:val="7"/>
          <w:sz w:val="20"/>
        </w:rPr>
        <w:t xml:space="preserve"> </w:t>
      </w:r>
      <w:r>
        <w:rPr>
          <w:sz w:val="20"/>
        </w:rPr>
        <w:t>de</w:t>
      </w:r>
      <w:r>
        <w:rPr>
          <w:spacing w:val="7"/>
          <w:sz w:val="20"/>
        </w:rPr>
        <w:t xml:space="preserve"> </w:t>
      </w:r>
      <w:r>
        <w:rPr>
          <w:sz w:val="20"/>
        </w:rPr>
        <w:t>Contratação</w:t>
      </w:r>
      <w:r>
        <w:rPr>
          <w:spacing w:val="7"/>
          <w:sz w:val="20"/>
        </w:rPr>
        <w:t xml:space="preserve"> </w:t>
      </w:r>
      <w:r>
        <w:rPr>
          <w:sz w:val="20"/>
        </w:rPr>
        <w:t>Direta,</w:t>
      </w:r>
      <w:r>
        <w:rPr>
          <w:spacing w:val="8"/>
          <w:sz w:val="20"/>
        </w:rPr>
        <w:t xml:space="preserve"> </w:t>
      </w:r>
      <w:r>
        <w:rPr>
          <w:sz w:val="20"/>
        </w:rPr>
        <w:t>conforme</w:t>
      </w:r>
      <w:r>
        <w:rPr>
          <w:spacing w:val="6"/>
          <w:sz w:val="20"/>
        </w:rPr>
        <w:t xml:space="preserve"> </w:t>
      </w:r>
      <w:r>
        <w:rPr>
          <w:sz w:val="20"/>
        </w:rPr>
        <w:t>o</w:t>
      </w:r>
      <w:r>
        <w:rPr>
          <w:spacing w:val="8"/>
          <w:sz w:val="20"/>
        </w:rPr>
        <w:t xml:space="preserve"> </w:t>
      </w:r>
      <w:r>
        <w:rPr>
          <w:spacing w:val="-2"/>
          <w:sz w:val="20"/>
        </w:rPr>
        <w:t>caso;</w:t>
      </w:r>
    </w:p>
    <w:p w14:paraId="4EA1A879">
      <w:pPr>
        <w:pStyle w:val="9"/>
        <w:numPr>
          <w:ilvl w:val="2"/>
          <w:numId w:val="33"/>
        </w:numPr>
        <w:tabs>
          <w:tab w:val="left" w:pos="580"/>
        </w:tabs>
        <w:spacing w:before="46" w:after="0" w:line="288" w:lineRule="auto"/>
        <w:ind w:left="124" w:right="124" w:firstLine="0"/>
        <w:jc w:val="left"/>
        <w:rPr>
          <w:sz w:val="20"/>
        </w:rPr>
      </w:pPr>
      <w:r>
        <w:rPr>
          <w:sz w:val="20"/>
        </w:rPr>
        <w:t>A Proposta do</w:t>
      </w:r>
      <w:r>
        <w:rPr>
          <w:spacing w:val="-12"/>
          <w:sz w:val="20"/>
        </w:rPr>
        <w:t xml:space="preserve"> </w:t>
      </w:r>
      <w:r>
        <w:rPr>
          <w:b/>
          <w:sz w:val="20"/>
        </w:rPr>
        <w:t>CONTRATADO</w:t>
      </w:r>
      <w:r>
        <w:rPr>
          <w:sz w:val="20"/>
        </w:rPr>
        <w:t>, que, em caso de divergência com as condições estabelecidas neste Contrato e nos demais instrumentos anexos, cederá àquelas; e</w:t>
      </w:r>
    </w:p>
    <w:p w14:paraId="10FD350D">
      <w:pPr>
        <w:pStyle w:val="9"/>
        <w:numPr>
          <w:ilvl w:val="2"/>
          <w:numId w:val="33"/>
        </w:numPr>
        <w:tabs>
          <w:tab w:val="left" w:pos="580"/>
        </w:tabs>
        <w:spacing w:before="0" w:after="0" w:line="240" w:lineRule="auto"/>
        <w:ind w:left="580" w:right="0" w:hanging="456"/>
        <w:jc w:val="left"/>
        <w:rPr>
          <w:sz w:val="20"/>
        </w:rPr>
      </w:pPr>
      <w:r>
        <w:rPr>
          <w:sz w:val="20"/>
        </w:rPr>
        <w:t>Eventuais</w:t>
      </w:r>
      <w:r>
        <w:rPr>
          <w:spacing w:val="10"/>
          <w:sz w:val="20"/>
        </w:rPr>
        <w:t xml:space="preserve"> </w:t>
      </w:r>
      <w:r>
        <w:rPr>
          <w:sz w:val="20"/>
        </w:rPr>
        <w:t>anexos</w:t>
      </w:r>
      <w:r>
        <w:rPr>
          <w:spacing w:val="10"/>
          <w:sz w:val="20"/>
        </w:rPr>
        <w:t xml:space="preserve"> </w:t>
      </w:r>
      <w:r>
        <w:rPr>
          <w:sz w:val="20"/>
        </w:rPr>
        <w:t>dos</w:t>
      </w:r>
      <w:r>
        <w:rPr>
          <w:spacing w:val="10"/>
          <w:sz w:val="20"/>
        </w:rPr>
        <w:t xml:space="preserve"> </w:t>
      </w:r>
      <w:r>
        <w:rPr>
          <w:sz w:val="20"/>
        </w:rPr>
        <w:t>documentos</w:t>
      </w:r>
      <w:r>
        <w:rPr>
          <w:spacing w:val="10"/>
          <w:sz w:val="20"/>
        </w:rPr>
        <w:t xml:space="preserve"> </w:t>
      </w:r>
      <w:r>
        <w:rPr>
          <w:spacing w:val="-2"/>
          <w:sz w:val="20"/>
        </w:rPr>
        <w:t>supracitados.</w:t>
      </w:r>
    </w:p>
    <w:p w14:paraId="58D1B68A">
      <w:pPr>
        <w:pStyle w:val="9"/>
        <w:numPr>
          <w:ilvl w:val="1"/>
          <w:numId w:val="33"/>
        </w:numPr>
        <w:tabs>
          <w:tab w:val="left" w:pos="448"/>
        </w:tabs>
        <w:spacing w:before="46" w:after="0" w:line="288" w:lineRule="auto"/>
        <w:ind w:left="124" w:right="147" w:firstLine="0"/>
        <w:jc w:val="left"/>
        <w:rPr>
          <w:sz w:val="20"/>
        </w:rPr>
      </w:pPr>
      <w:r>
        <w:rPr>
          <w:sz w:val="20"/>
        </w:rPr>
        <w:t>Havendo</w:t>
      </w:r>
      <w:r>
        <w:rPr>
          <w:spacing w:val="36"/>
          <w:sz w:val="20"/>
        </w:rPr>
        <w:t xml:space="preserve"> </w:t>
      </w:r>
      <w:r>
        <w:rPr>
          <w:sz w:val="20"/>
        </w:rPr>
        <w:t>qualquer</w:t>
      </w:r>
      <w:r>
        <w:rPr>
          <w:spacing w:val="36"/>
          <w:sz w:val="20"/>
        </w:rPr>
        <w:t xml:space="preserve"> </w:t>
      </w:r>
      <w:r>
        <w:rPr>
          <w:sz w:val="20"/>
        </w:rPr>
        <w:t>divergência</w:t>
      </w:r>
      <w:r>
        <w:rPr>
          <w:spacing w:val="36"/>
          <w:sz w:val="20"/>
        </w:rPr>
        <w:t xml:space="preserve"> </w:t>
      </w:r>
      <w:r>
        <w:rPr>
          <w:sz w:val="20"/>
        </w:rPr>
        <w:t>entre</w:t>
      </w:r>
      <w:r>
        <w:rPr>
          <w:spacing w:val="36"/>
          <w:sz w:val="20"/>
        </w:rPr>
        <w:t xml:space="preserve"> </w:t>
      </w:r>
      <w:r>
        <w:rPr>
          <w:sz w:val="20"/>
        </w:rPr>
        <w:t>as</w:t>
      </w:r>
      <w:r>
        <w:rPr>
          <w:spacing w:val="36"/>
          <w:sz w:val="20"/>
        </w:rPr>
        <w:t xml:space="preserve"> </w:t>
      </w:r>
      <w:r>
        <w:rPr>
          <w:sz w:val="20"/>
        </w:rPr>
        <w:t>disposições</w:t>
      </w:r>
      <w:r>
        <w:rPr>
          <w:spacing w:val="36"/>
          <w:sz w:val="20"/>
        </w:rPr>
        <w:t xml:space="preserve"> </w:t>
      </w:r>
      <w:r>
        <w:rPr>
          <w:sz w:val="20"/>
        </w:rPr>
        <w:t>deste</w:t>
      </w:r>
      <w:r>
        <w:rPr>
          <w:spacing w:val="36"/>
          <w:sz w:val="20"/>
        </w:rPr>
        <w:t xml:space="preserve"> </w:t>
      </w:r>
      <w:r>
        <w:rPr>
          <w:sz w:val="20"/>
        </w:rPr>
        <w:t>instrumento</w:t>
      </w:r>
      <w:r>
        <w:rPr>
          <w:spacing w:val="36"/>
          <w:sz w:val="20"/>
        </w:rPr>
        <w:t xml:space="preserve"> </w:t>
      </w:r>
      <w:r>
        <w:rPr>
          <w:sz w:val="20"/>
        </w:rPr>
        <w:t>e</w:t>
      </w:r>
      <w:r>
        <w:rPr>
          <w:spacing w:val="36"/>
          <w:sz w:val="20"/>
        </w:rPr>
        <w:t xml:space="preserve"> </w:t>
      </w:r>
      <w:r>
        <w:rPr>
          <w:sz w:val="20"/>
        </w:rPr>
        <w:t>dos</w:t>
      </w:r>
      <w:r>
        <w:rPr>
          <w:spacing w:val="36"/>
          <w:sz w:val="20"/>
        </w:rPr>
        <w:t xml:space="preserve"> </w:t>
      </w:r>
      <w:r>
        <w:rPr>
          <w:sz w:val="20"/>
        </w:rPr>
        <w:t>seus</w:t>
      </w:r>
      <w:r>
        <w:rPr>
          <w:spacing w:val="23"/>
          <w:sz w:val="20"/>
        </w:rPr>
        <w:t xml:space="preserve"> </w:t>
      </w:r>
      <w:r>
        <w:rPr>
          <w:sz w:val="20"/>
        </w:rPr>
        <w:t>Anexos,</w:t>
      </w:r>
      <w:r>
        <w:rPr>
          <w:spacing w:val="36"/>
          <w:sz w:val="20"/>
        </w:rPr>
        <w:t xml:space="preserve"> </w:t>
      </w:r>
      <w:r>
        <w:rPr>
          <w:sz w:val="20"/>
        </w:rPr>
        <w:t>como</w:t>
      </w:r>
      <w:r>
        <w:rPr>
          <w:spacing w:val="36"/>
          <w:sz w:val="20"/>
        </w:rPr>
        <w:t xml:space="preserve"> </w:t>
      </w:r>
      <w:r>
        <w:rPr>
          <w:sz w:val="20"/>
        </w:rPr>
        <w:t>o</w:t>
      </w:r>
      <w:r>
        <w:rPr>
          <w:spacing w:val="36"/>
          <w:sz w:val="20"/>
        </w:rPr>
        <w:t xml:space="preserve"> </w:t>
      </w:r>
      <w:r>
        <w:rPr>
          <w:sz w:val="20"/>
        </w:rPr>
        <w:t>Termo</w:t>
      </w:r>
      <w:r>
        <w:rPr>
          <w:spacing w:val="36"/>
          <w:sz w:val="20"/>
        </w:rPr>
        <w:t xml:space="preserve"> </w:t>
      </w:r>
      <w:r>
        <w:rPr>
          <w:sz w:val="20"/>
        </w:rPr>
        <w:t>de</w:t>
      </w:r>
      <w:r>
        <w:rPr>
          <w:spacing w:val="36"/>
          <w:sz w:val="20"/>
        </w:rPr>
        <w:t xml:space="preserve"> </w:t>
      </w:r>
      <w:r>
        <w:rPr>
          <w:sz w:val="20"/>
        </w:rPr>
        <w:t>Referência, prevalecerá o disposto no presente Contrato.</w:t>
      </w:r>
    </w:p>
    <w:p w14:paraId="3815588A">
      <w:pPr>
        <w:pStyle w:val="7"/>
        <w:spacing w:before="82"/>
      </w:pPr>
    </w:p>
    <w:p w14:paraId="7440C114">
      <w:pPr>
        <w:pStyle w:val="3"/>
        <w:spacing w:before="1"/>
        <w:ind w:left="124"/>
      </w:pPr>
      <w:r>
        <w:t>CLÁUSULA</w:t>
      </w:r>
      <w:r>
        <w:rPr>
          <w:spacing w:val="9"/>
        </w:rPr>
        <w:t xml:space="preserve"> </w:t>
      </w:r>
      <w:r>
        <w:t>SEGUNDA</w:t>
      </w:r>
      <w:r>
        <w:rPr>
          <w:spacing w:val="9"/>
        </w:rPr>
        <w:t xml:space="preserve"> </w:t>
      </w:r>
      <w:r>
        <w:t>–</w:t>
      </w:r>
      <w:r>
        <w:rPr>
          <w:spacing w:val="11"/>
        </w:rPr>
        <w:t xml:space="preserve"> </w:t>
      </w:r>
      <w:r>
        <w:t>VIGÊNCIA</w:t>
      </w:r>
      <w:r>
        <w:rPr>
          <w:spacing w:val="9"/>
        </w:rPr>
        <w:t xml:space="preserve"> </w:t>
      </w:r>
      <w:r>
        <w:t>E</w:t>
      </w:r>
      <w:r>
        <w:rPr>
          <w:spacing w:val="9"/>
        </w:rPr>
        <w:t xml:space="preserve"> </w:t>
      </w:r>
      <w:r>
        <w:rPr>
          <w:spacing w:val="-2"/>
        </w:rPr>
        <w:t>PRORROGAÇÃO.</w:t>
      </w:r>
    </w:p>
    <w:p w14:paraId="6025EF6A">
      <w:pPr>
        <w:pStyle w:val="7"/>
        <w:spacing w:before="128"/>
        <w:rPr>
          <w:b/>
        </w:rPr>
      </w:pPr>
    </w:p>
    <w:p w14:paraId="6D66385D">
      <w:pPr>
        <w:pStyle w:val="9"/>
        <w:numPr>
          <w:ilvl w:val="1"/>
          <w:numId w:val="34"/>
        </w:numPr>
        <w:tabs>
          <w:tab w:val="left" w:pos="436"/>
        </w:tabs>
        <w:spacing w:before="0" w:after="0" w:line="288" w:lineRule="auto"/>
        <w:ind w:left="124" w:right="122" w:firstLine="0"/>
        <w:jc w:val="both"/>
        <w:rPr>
          <w:sz w:val="20"/>
        </w:rPr>
      </w:pPr>
      <w:r>
        <w:rPr>
          <w:sz w:val="20"/>
        </w:rPr>
        <w:t>O prazo de vigência do Contrato é de 12 (doze)</w:t>
      </w:r>
      <w:r>
        <w:rPr>
          <w:spacing w:val="-13"/>
          <w:sz w:val="20"/>
        </w:rPr>
        <w:t xml:space="preserve"> </w:t>
      </w:r>
      <w:r>
        <w:rPr>
          <w:sz w:val="20"/>
        </w:rPr>
        <w:t>meses, contado da data da</w:t>
      </w:r>
      <w:r>
        <w:rPr>
          <w:spacing w:val="-13"/>
          <w:sz w:val="20"/>
        </w:rPr>
        <w:t xml:space="preserve"> </w:t>
      </w:r>
      <w:r>
        <w:rPr>
          <w:sz w:val="20"/>
        </w:rPr>
        <w:t xml:space="preserve">divulgação no Portal Nacional de Contratações </w:t>
      </w:r>
      <w:r>
        <w:rPr>
          <w:spacing w:val="-2"/>
          <w:sz w:val="20"/>
        </w:rPr>
        <w:t>Públicas.</w:t>
      </w:r>
    </w:p>
    <w:p w14:paraId="0E11F9F2">
      <w:pPr>
        <w:pStyle w:val="9"/>
        <w:numPr>
          <w:ilvl w:val="1"/>
          <w:numId w:val="34"/>
        </w:numPr>
        <w:tabs>
          <w:tab w:val="left" w:pos="448"/>
        </w:tabs>
        <w:spacing w:before="0" w:after="0" w:line="278" w:lineRule="auto"/>
        <w:ind w:left="124" w:right="124" w:firstLine="0"/>
        <w:jc w:val="both"/>
        <w:rPr>
          <w:sz w:val="20"/>
        </w:rPr>
      </w:pPr>
      <w:r>
        <w:rPr>
          <w:sz w:val="20"/>
        </w:rPr>
        <w:t>O</w:t>
      </w:r>
      <w:r>
        <w:rPr>
          <w:spacing w:val="27"/>
          <w:sz w:val="20"/>
        </w:rPr>
        <w:t xml:space="preserve"> </w:t>
      </w:r>
      <w:r>
        <w:rPr>
          <w:sz w:val="20"/>
        </w:rPr>
        <w:t>prazo</w:t>
      </w:r>
      <w:r>
        <w:rPr>
          <w:spacing w:val="37"/>
          <w:sz w:val="20"/>
        </w:rPr>
        <w:t xml:space="preserve"> </w:t>
      </w:r>
      <w:r>
        <w:rPr>
          <w:sz w:val="20"/>
        </w:rPr>
        <w:t>de</w:t>
      </w:r>
      <w:r>
        <w:rPr>
          <w:spacing w:val="37"/>
          <w:sz w:val="20"/>
        </w:rPr>
        <w:t xml:space="preserve"> </w:t>
      </w:r>
      <w:r>
        <w:rPr>
          <w:sz w:val="20"/>
        </w:rPr>
        <w:t>vigência</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poderá</w:t>
      </w:r>
      <w:r>
        <w:rPr>
          <w:spacing w:val="37"/>
          <w:sz w:val="20"/>
        </w:rPr>
        <w:t xml:space="preserve"> </w:t>
      </w:r>
      <w:r>
        <w:rPr>
          <w:sz w:val="20"/>
        </w:rPr>
        <w:t>ser</w:t>
      </w:r>
      <w:r>
        <w:rPr>
          <w:spacing w:val="37"/>
          <w:sz w:val="20"/>
        </w:rPr>
        <w:t xml:space="preserve"> </w:t>
      </w:r>
      <w:r>
        <w:rPr>
          <w:sz w:val="20"/>
        </w:rPr>
        <w:t>prorrogado,</w:t>
      </w:r>
      <w:r>
        <w:rPr>
          <w:spacing w:val="37"/>
          <w:sz w:val="20"/>
        </w:rPr>
        <w:t xml:space="preserve"> </w:t>
      </w:r>
      <w:r>
        <w:rPr>
          <w:sz w:val="20"/>
        </w:rPr>
        <w:t>sucessivamente,</w:t>
      </w:r>
      <w:r>
        <w:rPr>
          <w:spacing w:val="-13"/>
          <w:sz w:val="20"/>
        </w:rPr>
        <w:t xml:space="preserve"> </w:t>
      </w:r>
      <w:r>
        <w:rPr>
          <w:sz w:val="20"/>
        </w:rPr>
        <w:t>até</w:t>
      </w:r>
      <w:r>
        <w:rPr>
          <w:spacing w:val="40"/>
          <w:sz w:val="20"/>
        </w:rPr>
        <w:t xml:space="preserve"> </w:t>
      </w:r>
      <w:r>
        <w:rPr>
          <w:sz w:val="20"/>
        </w:rPr>
        <w:t>o máximo</w:t>
      </w:r>
      <w:r>
        <w:rPr>
          <w:spacing w:val="35"/>
          <w:sz w:val="20"/>
        </w:rPr>
        <w:t xml:space="preserve"> </w:t>
      </w:r>
      <w:r>
        <w:rPr>
          <w:sz w:val="20"/>
        </w:rPr>
        <w:t>de</w:t>
      </w:r>
      <w:r>
        <w:rPr>
          <w:spacing w:val="34"/>
          <w:sz w:val="20"/>
        </w:rPr>
        <w:t xml:space="preserve"> </w:t>
      </w:r>
      <w:r>
        <w:rPr>
          <w:sz w:val="20"/>
        </w:rPr>
        <w:t>5</w:t>
      </w:r>
      <w:r>
        <w:rPr>
          <w:spacing w:val="35"/>
          <w:sz w:val="20"/>
        </w:rPr>
        <w:t xml:space="preserve"> </w:t>
      </w:r>
      <w:r>
        <w:rPr>
          <w:sz w:val="20"/>
        </w:rPr>
        <w:t>(cinco)</w:t>
      </w:r>
      <w:r>
        <w:rPr>
          <w:spacing w:val="34"/>
          <w:sz w:val="20"/>
        </w:rPr>
        <w:t xml:space="preserve"> </w:t>
      </w:r>
      <w:r>
        <w:rPr>
          <w:sz w:val="20"/>
        </w:rPr>
        <w:t>anos,</w:t>
      </w:r>
      <w:r>
        <w:rPr>
          <w:spacing w:val="39"/>
          <w:sz w:val="20"/>
        </w:rPr>
        <w:t xml:space="preserve"> </w:t>
      </w:r>
      <w:r>
        <w:rPr>
          <w:sz w:val="20"/>
        </w:rPr>
        <w:t>na</w:t>
      </w:r>
      <w:r>
        <w:rPr>
          <w:spacing w:val="39"/>
          <w:sz w:val="20"/>
        </w:rPr>
        <w:t xml:space="preserve"> </w:t>
      </w:r>
      <w:r>
        <w:rPr>
          <w:sz w:val="20"/>
        </w:rPr>
        <w:t>forma</w:t>
      </w:r>
      <w:r>
        <w:rPr>
          <w:spacing w:val="39"/>
          <w:sz w:val="20"/>
        </w:rPr>
        <w:t xml:space="preserve"> </w:t>
      </w:r>
      <w:r>
        <w:rPr>
          <w:sz w:val="20"/>
        </w:rPr>
        <w:t xml:space="preserve">dos artigos 106 e 107 da </w:t>
      </w:r>
      <w:r>
        <w:fldChar w:fldCharType="begin"/>
      </w:r>
      <w:r>
        <w:instrText xml:space="preserve"> HYPERLINK "http://www.planalto.gov.br/ccivil_03/_ato2019-2022/2021/lei/L14133.htm" \h </w:instrText>
      </w:r>
      <w:r>
        <w:fldChar w:fldCharType="separate"/>
      </w:r>
      <w:r>
        <w:rPr>
          <w:color w:val="00007F"/>
          <w:sz w:val="21"/>
          <w:u w:val="single" w:color="00007F"/>
        </w:rPr>
        <w:t>Lei nº 14.133/2021</w:t>
      </w:r>
      <w:r>
        <w:rPr>
          <w:color w:val="00007F"/>
          <w:spacing w:val="-17"/>
          <w:sz w:val="21"/>
        </w:rPr>
        <w:t xml:space="preserve"> </w:t>
      </w:r>
      <w:r>
        <w:rPr>
          <w:color w:val="00007F"/>
          <w:spacing w:val="-17"/>
          <w:sz w:val="21"/>
        </w:rPr>
        <w:fldChar w:fldCharType="end"/>
      </w:r>
      <w:r>
        <w:rPr>
          <w:sz w:val="20"/>
        </w:rPr>
        <w:t>.</w:t>
      </w:r>
    </w:p>
    <w:p w14:paraId="2B87DBBB">
      <w:pPr>
        <w:pStyle w:val="9"/>
        <w:numPr>
          <w:ilvl w:val="2"/>
          <w:numId w:val="34"/>
        </w:numPr>
        <w:tabs>
          <w:tab w:val="left" w:pos="592"/>
        </w:tabs>
        <w:spacing w:before="5" w:after="0" w:line="288" w:lineRule="auto"/>
        <w:ind w:left="124" w:right="128" w:firstLine="0"/>
        <w:jc w:val="both"/>
        <w:rPr>
          <w:sz w:val="20"/>
        </w:rPr>
      </w:pPr>
      <w:r>
        <w:rPr>
          <w:sz w:val="20"/>
        </w:rPr>
        <w:t>A prorrogação de que trata este item está condicionada ao ateste, pela autoridade competente, de que as condições e os</w:t>
      </w:r>
      <w:r>
        <w:rPr>
          <w:spacing w:val="40"/>
          <w:sz w:val="20"/>
        </w:rPr>
        <w:t xml:space="preserve"> </w:t>
      </w:r>
      <w:r>
        <w:rPr>
          <w:sz w:val="20"/>
        </w:rPr>
        <w:t xml:space="preserve">preços permanecem vantajosos para a Administração, permitida a negociação com o </w:t>
      </w:r>
      <w:r>
        <w:rPr>
          <w:b/>
          <w:sz w:val="20"/>
        </w:rPr>
        <w:t>CONTRATADO</w:t>
      </w:r>
      <w:r>
        <w:rPr>
          <w:sz w:val="20"/>
        </w:rPr>
        <w:t>, desde que observados, ainda, os seguintes requisitos:</w:t>
      </w:r>
    </w:p>
    <w:p w14:paraId="292CC5EA">
      <w:pPr>
        <w:pStyle w:val="9"/>
        <w:numPr>
          <w:ilvl w:val="0"/>
          <w:numId w:val="35"/>
        </w:numPr>
        <w:tabs>
          <w:tab w:val="left" w:pos="331"/>
        </w:tabs>
        <w:spacing w:before="1" w:after="0" w:line="240" w:lineRule="auto"/>
        <w:ind w:left="331" w:right="0" w:hanging="207"/>
        <w:jc w:val="both"/>
        <w:rPr>
          <w:sz w:val="20"/>
        </w:rPr>
      </w:pPr>
      <w:r>
        <w:rPr>
          <w:sz w:val="20"/>
        </w:rPr>
        <w:t>demonstração</w:t>
      </w:r>
      <w:r>
        <w:rPr>
          <w:spacing w:val="8"/>
          <w:sz w:val="20"/>
        </w:rPr>
        <w:t xml:space="preserve"> </w:t>
      </w:r>
      <w:r>
        <w:rPr>
          <w:sz w:val="20"/>
        </w:rPr>
        <w:t>formal,</w:t>
      </w:r>
      <w:r>
        <w:rPr>
          <w:spacing w:val="8"/>
          <w:sz w:val="20"/>
        </w:rPr>
        <w:t xml:space="preserve"> </w:t>
      </w:r>
      <w:r>
        <w:rPr>
          <w:sz w:val="20"/>
        </w:rPr>
        <w:t>no</w:t>
      </w:r>
      <w:r>
        <w:rPr>
          <w:spacing w:val="8"/>
          <w:sz w:val="20"/>
        </w:rPr>
        <w:t xml:space="preserve"> </w:t>
      </w:r>
      <w:r>
        <w:rPr>
          <w:sz w:val="20"/>
        </w:rPr>
        <w:t>processo,</w:t>
      </w:r>
      <w:r>
        <w:rPr>
          <w:spacing w:val="8"/>
          <w:sz w:val="20"/>
        </w:rPr>
        <w:t xml:space="preserve"> </w:t>
      </w:r>
      <w:r>
        <w:rPr>
          <w:sz w:val="20"/>
        </w:rPr>
        <w:t>de</w:t>
      </w:r>
      <w:r>
        <w:rPr>
          <w:spacing w:val="8"/>
          <w:sz w:val="20"/>
        </w:rPr>
        <w:t xml:space="preserve"> </w:t>
      </w:r>
      <w:r>
        <w:rPr>
          <w:sz w:val="20"/>
        </w:rPr>
        <w:t>que</w:t>
      </w:r>
      <w:r>
        <w:rPr>
          <w:spacing w:val="7"/>
          <w:sz w:val="20"/>
        </w:rPr>
        <w:t xml:space="preserve"> </w:t>
      </w:r>
      <w:r>
        <w:rPr>
          <w:sz w:val="20"/>
        </w:rPr>
        <w:t>a</w:t>
      </w:r>
      <w:r>
        <w:rPr>
          <w:spacing w:val="7"/>
          <w:sz w:val="20"/>
        </w:rPr>
        <w:t xml:space="preserve"> </w:t>
      </w:r>
      <w:r>
        <w:rPr>
          <w:sz w:val="20"/>
        </w:rPr>
        <w:t>forma</w:t>
      </w:r>
      <w:r>
        <w:rPr>
          <w:spacing w:val="7"/>
          <w:sz w:val="20"/>
        </w:rPr>
        <w:t xml:space="preserve"> </w:t>
      </w:r>
      <w:r>
        <w:rPr>
          <w:sz w:val="20"/>
        </w:rPr>
        <w:t>dos</w:t>
      </w:r>
      <w:r>
        <w:rPr>
          <w:spacing w:val="7"/>
          <w:sz w:val="20"/>
        </w:rPr>
        <w:t xml:space="preserve"> </w:t>
      </w:r>
      <w:r>
        <w:rPr>
          <w:sz w:val="20"/>
        </w:rPr>
        <w:t>fornecimentos</w:t>
      </w:r>
      <w:r>
        <w:rPr>
          <w:spacing w:val="7"/>
          <w:sz w:val="20"/>
        </w:rPr>
        <w:t xml:space="preserve"> </w:t>
      </w:r>
      <w:r>
        <w:rPr>
          <w:sz w:val="20"/>
        </w:rPr>
        <w:t>tem</w:t>
      </w:r>
      <w:r>
        <w:rPr>
          <w:spacing w:val="7"/>
          <w:sz w:val="20"/>
        </w:rPr>
        <w:t xml:space="preserve"> </w:t>
      </w:r>
      <w:r>
        <w:rPr>
          <w:sz w:val="20"/>
        </w:rPr>
        <w:t>natureza</w:t>
      </w:r>
      <w:r>
        <w:rPr>
          <w:spacing w:val="7"/>
          <w:sz w:val="20"/>
        </w:rPr>
        <w:t xml:space="preserve"> </w:t>
      </w:r>
      <w:r>
        <w:rPr>
          <w:spacing w:val="-2"/>
          <w:sz w:val="20"/>
        </w:rPr>
        <w:t>continuada;</w:t>
      </w:r>
    </w:p>
    <w:p w14:paraId="29151474">
      <w:pPr>
        <w:pStyle w:val="9"/>
        <w:numPr>
          <w:ilvl w:val="0"/>
          <w:numId w:val="35"/>
        </w:numPr>
        <w:tabs>
          <w:tab w:val="left" w:pos="389"/>
        </w:tabs>
        <w:spacing w:before="46" w:after="0" w:line="288" w:lineRule="auto"/>
        <w:ind w:left="124" w:right="122" w:firstLine="0"/>
        <w:jc w:val="both"/>
        <w:rPr>
          <w:sz w:val="20"/>
        </w:rPr>
      </w:pPr>
      <w:r>
        <w:rPr>
          <w:sz w:val="20"/>
        </w:rPr>
        <w:t xml:space="preserve">juntada de relatório sobre a execução do Contrato, com informações de que os fornecimentos tenham sido realizados </w:t>
      </w:r>
      <w:r>
        <w:rPr>
          <w:spacing w:val="-2"/>
          <w:sz w:val="20"/>
        </w:rPr>
        <w:t>regularmente;</w:t>
      </w:r>
    </w:p>
    <w:p w14:paraId="56443B61">
      <w:pPr>
        <w:pStyle w:val="9"/>
        <w:numPr>
          <w:ilvl w:val="0"/>
          <w:numId w:val="35"/>
        </w:numPr>
        <w:tabs>
          <w:tab w:val="left" w:pos="331"/>
        </w:tabs>
        <w:spacing w:before="0" w:after="0" w:line="240" w:lineRule="auto"/>
        <w:ind w:left="331" w:right="0" w:hanging="207"/>
        <w:jc w:val="left"/>
        <w:rPr>
          <w:sz w:val="20"/>
        </w:rPr>
      </w:pPr>
      <w:r>
        <w:rPr>
          <w:sz w:val="20"/>
        </w:rPr>
        <w:t>juntada</w:t>
      </w:r>
      <w:r>
        <w:rPr>
          <w:spacing w:val="7"/>
          <w:sz w:val="20"/>
        </w:rPr>
        <w:t xml:space="preserve"> </w:t>
      </w:r>
      <w:r>
        <w:rPr>
          <w:sz w:val="20"/>
        </w:rPr>
        <w:t>de</w:t>
      </w:r>
      <w:r>
        <w:rPr>
          <w:spacing w:val="7"/>
          <w:sz w:val="20"/>
        </w:rPr>
        <w:t xml:space="preserve"> </w:t>
      </w:r>
      <w:r>
        <w:rPr>
          <w:sz w:val="20"/>
        </w:rPr>
        <w:t>justificativa</w:t>
      </w:r>
      <w:r>
        <w:rPr>
          <w:spacing w:val="7"/>
          <w:sz w:val="20"/>
        </w:rPr>
        <w:t xml:space="preserve"> </w:t>
      </w:r>
      <w:r>
        <w:rPr>
          <w:sz w:val="20"/>
        </w:rPr>
        <w:t>de</w:t>
      </w:r>
      <w:r>
        <w:rPr>
          <w:spacing w:val="8"/>
          <w:sz w:val="20"/>
        </w:rPr>
        <w:t xml:space="preserve"> </w:t>
      </w:r>
      <w:r>
        <w:rPr>
          <w:sz w:val="20"/>
        </w:rPr>
        <w:t>que</w:t>
      </w:r>
      <w:r>
        <w:rPr>
          <w:spacing w:val="7"/>
          <w:sz w:val="20"/>
        </w:rPr>
        <w:t xml:space="preserve"> </w:t>
      </w:r>
      <w:r>
        <w:rPr>
          <w:sz w:val="20"/>
        </w:rPr>
        <w:t>a</w:t>
      </w:r>
      <w:r>
        <w:rPr>
          <w:spacing w:val="7"/>
          <w:sz w:val="20"/>
        </w:rPr>
        <w:t xml:space="preserve"> </w:t>
      </w:r>
      <w:r>
        <w:rPr>
          <w:sz w:val="20"/>
        </w:rPr>
        <w:t>Administração</w:t>
      </w:r>
      <w:r>
        <w:rPr>
          <w:spacing w:val="8"/>
          <w:sz w:val="20"/>
        </w:rPr>
        <w:t xml:space="preserve"> </w:t>
      </w:r>
      <w:r>
        <w:rPr>
          <w:sz w:val="20"/>
        </w:rPr>
        <w:t>mantém</w:t>
      </w:r>
      <w:r>
        <w:rPr>
          <w:spacing w:val="8"/>
          <w:sz w:val="20"/>
        </w:rPr>
        <w:t xml:space="preserve"> </w:t>
      </w:r>
      <w:r>
        <w:rPr>
          <w:sz w:val="20"/>
        </w:rPr>
        <w:t>interesse</w:t>
      </w:r>
      <w:r>
        <w:rPr>
          <w:spacing w:val="7"/>
          <w:sz w:val="20"/>
        </w:rPr>
        <w:t xml:space="preserve"> </w:t>
      </w:r>
      <w:r>
        <w:rPr>
          <w:sz w:val="20"/>
        </w:rPr>
        <w:t>na</w:t>
      </w:r>
      <w:r>
        <w:rPr>
          <w:spacing w:val="7"/>
          <w:sz w:val="20"/>
        </w:rPr>
        <w:t xml:space="preserve"> </w:t>
      </w:r>
      <w:r>
        <w:rPr>
          <w:sz w:val="20"/>
        </w:rPr>
        <w:t>continuidade</w:t>
      </w:r>
      <w:r>
        <w:rPr>
          <w:spacing w:val="7"/>
          <w:sz w:val="20"/>
        </w:rPr>
        <w:t xml:space="preserve"> </w:t>
      </w:r>
      <w:r>
        <w:rPr>
          <w:sz w:val="20"/>
        </w:rPr>
        <w:t>dos</w:t>
      </w:r>
      <w:r>
        <w:rPr>
          <w:spacing w:val="8"/>
          <w:sz w:val="20"/>
        </w:rPr>
        <w:t xml:space="preserve"> </w:t>
      </w:r>
      <w:r>
        <w:rPr>
          <w:spacing w:val="-2"/>
          <w:sz w:val="20"/>
        </w:rPr>
        <w:t>fornecimentos;</w:t>
      </w:r>
    </w:p>
    <w:p w14:paraId="35F4C1FD">
      <w:pPr>
        <w:pStyle w:val="9"/>
        <w:numPr>
          <w:ilvl w:val="0"/>
          <w:numId w:val="35"/>
        </w:numPr>
        <w:tabs>
          <w:tab w:val="left" w:pos="343"/>
        </w:tabs>
        <w:spacing w:before="46" w:after="0" w:line="240" w:lineRule="auto"/>
        <w:ind w:left="343" w:right="0" w:hanging="219"/>
        <w:jc w:val="left"/>
        <w:rPr>
          <w:sz w:val="20"/>
        </w:rPr>
      </w:pPr>
      <w:r>
        <w:rPr>
          <w:sz w:val="20"/>
        </w:rPr>
        <w:t>manifestação</w:t>
      </w:r>
      <w:r>
        <w:rPr>
          <w:spacing w:val="10"/>
          <w:sz w:val="20"/>
        </w:rPr>
        <w:t xml:space="preserve"> </w:t>
      </w:r>
      <w:r>
        <w:rPr>
          <w:sz w:val="20"/>
        </w:rPr>
        <w:t>expressa</w:t>
      </w:r>
      <w:r>
        <w:rPr>
          <w:spacing w:val="9"/>
          <w:sz w:val="20"/>
        </w:rPr>
        <w:t xml:space="preserve"> </w:t>
      </w:r>
      <w:r>
        <w:rPr>
          <w:sz w:val="20"/>
        </w:rPr>
        <w:t>do</w:t>
      </w:r>
      <w:r>
        <w:rPr>
          <w:spacing w:val="-8"/>
          <w:sz w:val="20"/>
        </w:rPr>
        <w:t xml:space="preserve"> </w:t>
      </w:r>
      <w:r>
        <w:rPr>
          <w:b/>
          <w:sz w:val="20"/>
        </w:rPr>
        <w:t>CONTRATADO</w:t>
      </w:r>
      <w:r>
        <w:rPr>
          <w:b/>
          <w:spacing w:val="14"/>
          <w:sz w:val="20"/>
        </w:rPr>
        <w:t xml:space="preserve"> </w:t>
      </w:r>
      <w:r>
        <w:rPr>
          <w:sz w:val="20"/>
        </w:rPr>
        <w:t>informando</w:t>
      </w:r>
      <w:r>
        <w:rPr>
          <w:spacing w:val="10"/>
          <w:sz w:val="20"/>
        </w:rPr>
        <w:t xml:space="preserve"> </w:t>
      </w:r>
      <w:r>
        <w:rPr>
          <w:sz w:val="20"/>
        </w:rPr>
        <w:t>o</w:t>
      </w:r>
      <w:r>
        <w:rPr>
          <w:spacing w:val="10"/>
          <w:sz w:val="20"/>
        </w:rPr>
        <w:t xml:space="preserve"> </w:t>
      </w:r>
      <w:r>
        <w:rPr>
          <w:sz w:val="20"/>
        </w:rPr>
        <w:t>interesse</w:t>
      </w:r>
      <w:r>
        <w:rPr>
          <w:spacing w:val="9"/>
          <w:sz w:val="20"/>
        </w:rPr>
        <w:t xml:space="preserve"> </w:t>
      </w:r>
      <w:r>
        <w:rPr>
          <w:sz w:val="20"/>
        </w:rPr>
        <w:t>na</w:t>
      </w:r>
      <w:r>
        <w:rPr>
          <w:spacing w:val="9"/>
          <w:sz w:val="20"/>
        </w:rPr>
        <w:t xml:space="preserve"> </w:t>
      </w:r>
      <w:r>
        <w:rPr>
          <w:spacing w:val="-2"/>
          <w:sz w:val="20"/>
        </w:rPr>
        <w:t>prorrogação;</w:t>
      </w:r>
    </w:p>
    <w:p w14:paraId="42221377">
      <w:pPr>
        <w:pStyle w:val="9"/>
        <w:numPr>
          <w:ilvl w:val="0"/>
          <w:numId w:val="35"/>
        </w:numPr>
        <w:tabs>
          <w:tab w:val="left" w:pos="331"/>
        </w:tabs>
        <w:spacing w:before="46" w:after="0" w:line="240" w:lineRule="auto"/>
        <w:ind w:left="331" w:right="0" w:hanging="207"/>
        <w:jc w:val="left"/>
        <w:rPr>
          <w:sz w:val="20"/>
        </w:rPr>
      </w:pPr>
      <w:r>
        <w:rPr>
          <w:sz w:val="20"/>
        </w:rPr>
        <w:t>comprovação</w:t>
      </w:r>
      <w:r>
        <w:rPr>
          <w:spacing w:val="9"/>
          <w:sz w:val="20"/>
        </w:rPr>
        <w:t xml:space="preserve"> </w:t>
      </w:r>
      <w:r>
        <w:rPr>
          <w:sz w:val="20"/>
        </w:rPr>
        <w:t>de</w:t>
      </w:r>
      <w:r>
        <w:rPr>
          <w:spacing w:val="8"/>
          <w:sz w:val="20"/>
        </w:rPr>
        <w:t xml:space="preserve"> </w:t>
      </w:r>
      <w:r>
        <w:rPr>
          <w:sz w:val="20"/>
        </w:rPr>
        <w:t>que</w:t>
      </w:r>
      <w:r>
        <w:rPr>
          <w:spacing w:val="9"/>
          <w:sz w:val="20"/>
        </w:rPr>
        <w:t xml:space="preserve"> </w:t>
      </w:r>
      <w:r>
        <w:rPr>
          <w:sz w:val="20"/>
        </w:rPr>
        <w:t>o</w:t>
      </w:r>
      <w:r>
        <w:rPr>
          <w:spacing w:val="9"/>
          <w:sz w:val="20"/>
        </w:rPr>
        <w:t xml:space="preserve"> </w:t>
      </w:r>
      <w:r>
        <w:rPr>
          <w:b/>
          <w:sz w:val="20"/>
        </w:rPr>
        <w:t>CONTRATADO</w:t>
      </w:r>
      <w:r>
        <w:rPr>
          <w:b/>
          <w:spacing w:val="13"/>
          <w:sz w:val="20"/>
        </w:rPr>
        <w:t xml:space="preserve"> </w:t>
      </w:r>
      <w:r>
        <w:rPr>
          <w:sz w:val="20"/>
        </w:rPr>
        <w:t>mantém</w:t>
      </w:r>
      <w:r>
        <w:rPr>
          <w:spacing w:val="9"/>
          <w:sz w:val="20"/>
        </w:rPr>
        <w:t xml:space="preserve"> </w:t>
      </w:r>
      <w:r>
        <w:rPr>
          <w:sz w:val="20"/>
        </w:rPr>
        <w:t>as</w:t>
      </w:r>
      <w:r>
        <w:rPr>
          <w:spacing w:val="8"/>
          <w:sz w:val="20"/>
        </w:rPr>
        <w:t xml:space="preserve"> </w:t>
      </w:r>
      <w:r>
        <w:rPr>
          <w:sz w:val="20"/>
        </w:rPr>
        <w:t>condições</w:t>
      </w:r>
      <w:r>
        <w:rPr>
          <w:spacing w:val="8"/>
          <w:sz w:val="20"/>
        </w:rPr>
        <w:t xml:space="preserve"> </w:t>
      </w:r>
      <w:r>
        <w:rPr>
          <w:sz w:val="20"/>
        </w:rPr>
        <w:t>de</w:t>
      </w:r>
      <w:r>
        <w:rPr>
          <w:spacing w:val="9"/>
          <w:sz w:val="20"/>
        </w:rPr>
        <w:t xml:space="preserve"> </w:t>
      </w:r>
      <w:r>
        <w:rPr>
          <w:sz w:val="20"/>
        </w:rPr>
        <w:t>habilitação;</w:t>
      </w:r>
      <w:r>
        <w:rPr>
          <w:spacing w:val="8"/>
          <w:sz w:val="20"/>
        </w:rPr>
        <w:t xml:space="preserve"> </w:t>
      </w:r>
      <w:r>
        <w:rPr>
          <w:spacing w:val="-10"/>
          <w:sz w:val="20"/>
        </w:rPr>
        <w:t>e</w:t>
      </w:r>
    </w:p>
    <w:p w14:paraId="5A89F1B4">
      <w:pPr>
        <w:pStyle w:val="9"/>
        <w:numPr>
          <w:ilvl w:val="0"/>
          <w:numId w:val="35"/>
        </w:numPr>
        <w:tabs>
          <w:tab w:val="left" w:pos="308"/>
        </w:tabs>
        <w:spacing w:before="142" w:after="0" w:line="240" w:lineRule="auto"/>
        <w:ind w:left="308" w:right="0" w:hanging="184"/>
        <w:jc w:val="both"/>
        <w:rPr>
          <w:sz w:val="20"/>
        </w:rPr>
      </w:pPr>
      <w:r>
        <w:rPr>
          <w:sz w:val="20"/>
        </w:rPr>
        <w:t>informação</w:t>
      </w:r>
      <w:r>
        <w:rPr>
          <w:spacing w:val="10"/>
          <w:sz w:val="20"/>
        </w:rPr>
        <w:t xml:space="preserve"> </w:t>
      </w:r>
      <w:r>
        <w:rPr>
          <w:sz w:val="20"/>
        </w:rPr>
        <w:t>quanto</w:t>
      </w:r>
      <w:r>
        <w:rPr>
          <w:spacing w:val="10"/>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9"/>
          <w:sz w:val="20"/>
        </w:rPr>
        <w:t xml:space="preserve"> </w:t>
      </w:r>
      <w:r>
        <w:rPr>
          <w:sz w:val="20"/>
        </w:rPr>
        <w:t>disponibilidade</w:t>
      </w:r>
      <w:r>
        <w:rPr>
          <w:spacing w:val="9"/>
          <w:sz w:val="20"/>
        </w:rPr>
        <w:t xml:space="preserve"> </w:t>
      </w:r>
      <w:r>
        <w:rPr>
          <w:sz w:val="20"/>
        </w:rPr>
        <w:t>orçamentário-financeira</w:t>
      </w:r>
      <w:r>
        <w:rPr>
          <w:spacing w:val="9"/>
          <w:sz w:val="20"/>
        </w:rPr>
        <w:t xml:space="preserve"> </w:t>
      </w:r>
      <w:r>
        <w:rPr>
          <w:sz w:val="20"/>
        </w:rPr>
        <w:t>para</w:t>
      </w:r>
      <w:r>
        <w:rPr>
          <w:spacing w:val="9"/>
          <w:sz w:val="20"/>
        </w:rPr>
        <w:t xml:space="preserve"> </w:t>
      </w:r>
      <w:r>
        <w:rPr>
          <w:sz w:val="20"/>
        </w:rPr>
        <w:t>as</w:t>
      </w:r>
      <w:r>
        <w:rPr>
          <w:spacing w:val="8"/>
          <w:sz w:val="20"/>
        </w:rPr>
        <w:t xml:space="preserve"> </w:t>
      </w:r>
      <w:r>
        <w:rPr>
          <w:sz w:val="20"/>
        </w:rPr>
        <w:t>despesas</w:t>
      </w:r>
      <w:r>
        <w:rPr>
          <w:spacing w:val="9"/>
          <w:sz w:val="20"/>
        </w:rPr>
        <w:t xml:space="preserve"> </w:t>
      </w:r>
      <w:r>
        <w:rPr>
          <w:spacing w:val="-2"/>
          <w:sz w:val="20"/>
        </w:rPr>
        <w:t>vindouras.</w:t>
      </w:r>
    </w:p>
    <w:p w14:paraId="10FE878B">
      <w:pPr>
        <w:pStyle w:val="7"/>
        <w:spacing w:before="92"/>
      </w:pPr>
    </w:p>
    <w:p w14:paraId="542719AA">
      <w:pPr>
        <w:pStyle w:val="9"/>
        <w:numPr>
          <w:ilvl w:val="1"/>
          <w:numId w:val="36"/>
        </w:numPr>
        <w:tabs>
          <w:tab w:val="left" w:pos="484"/>
        </w:tabs>
        <w:spacing w:before="0" w:after="0" w:line="240" w:lineRule="auto"/>
        <w:ind w:left="484" w:right="0" w:hanging="360"/>
        <w:jc w:val="left"/>
        <w:rPr>
          <w:sz w:val="20"/>
        </w:rPr>
      </w:pPr>
      <w:r>
        <w:rPr>
          <w:sz w:val="20"/>
        </w:rPr>
        <w:t xml:space="preserve">O </w:t>
      </w:r>
      <w:r>
        <w:rPr>
          <w:b/>
          <w:sz w:val="20"/>
        </w:rPr>
        <w:t>CONTRATADO</w:t>
      </w:r>
      <w:r>
        <w:rPr>
          <w:b/>
          <w:spacing w:val="9"/>
          <w:sz w:val="20"/>
        </w:rPr>
        <w:t xml:space="preserve"> </w:t>
      </w:r>
      <w:r>
        <w:rPr>
          <w:sz w:val="20"/>
        </w:rPr>
        <w:t>não</w:t>
      </w:r>
      <w:r>
        <w:rPr>
          <w:spacing w:val="9"/>
          <w:sz w:val="20"/>
        </w:rPr>
        <w:t xml:space="preserve"> </w:t>
      </w:r>
      <w:r>
        <w:rPr>
          <w:sz w:val="20"/>
        </w:rPr>
        <w:t>tem</w:t>
      </w:r>
      <w:r>
        <w:rPr>
          <w:spacing w:val="8"/>
          <w:sz w:val="20"/>
        </w:rPr>
        <w:t xml:space="preserve"> </w:t>
      </w:r>
      <w:r>
        <w:rPr>
          <w:sz w:val="20"/>
        </w:rPr>
        <w:t>direito</w:t>
      </w:r>
      <w:r>
        <w:rPr>
          <w:spacing w:val="9"/>
          <w:sz w:val="20"/>
        </w:rPr>
        <w:t xml:space="preserve"> </w:t>
      </w:r>
      <w:r>
        <w:rPr>
          <w:sz w:val="20"/>
        </w:rPr>
        <w:t>subjetivo</w:t>
      </w:r>
      <w:r>
        <w:rPr>
          <w:spacing w:val="9"/>
          <w:sz w:val="20"/>
        </w:rPr>
        <w:t xml:space="preserve"> </w:t>
      </w:r>
      <w:r>
        <w:rPr>
          <w:sz w:val="20"/>
        </w:rPr>
        <w:t>à</w:t>
      </w:r>
      <w:r>
        <w:rPr>
          <w:spacing w:val="7"/>
          <w:sz w:val="20"/>
        </w:rPr>
        <w:t xml:space="preserve"> </w:t>
      </w:r>
      <w:r>
        <w:rPr>
          <w:sz w:val="20"/>
        </w:rPr>
        <w:t>prorrogação</w:t>
      </w:r>
      <w:r>
        <w:rPr>
          <w:spacing w:val="9"/>
          <w:sz w:val="20"/>
        </w:rPr>
        <w:t xml:space="preserve"> </w:t>
      </w:r>
      <w:r>
        <w:rPr>
          <w:spacing w:val="-2"/>
          <w:sz w:val="20"/>
        </w:rPr>
        <w:t>contratual.</w:t>
      </w:r>
    </w:p>
    <w:p w14:paraId="30DEB852">
      <w:pPr>
        <w:pStyle w:val="9"/>
        <w:numPr>
          <w:ilvl w:val="1"/>
          <w:numId w:val="36"/>
        </w:numPr>
        <w:tabs>
          <w:tab w:val="left" w:pos="484"/>
        </w:tabs>
        <w:spacing w:before="46" w:after="0" w:line="240" w:lineRule="auto"/>
        <w:ind w:left="484" w:right="0" w:hanging="360"/>
        <w:jc w:val="left"/>
        <w:rPr>
          <w:sz w:val="20"/>
        </w:rPr>
      </w:pPr>
      <w:r>
        <w:rPr>
          <w:sz w:val="20"/>
        </w:rPr>
        <w:t>A</w:t>
      </w:r>
      <w:r>
        <w:rPr>
          <w:spacing w:val="6"/>
          <w:sz w:val="20"/>
        </w:rPr>
        <w:t xml:space="preserve"> </w:t>
      </w:r>
      <w:r>
        <w:rPr>
          <w:sz w:val="20"/>
        </w:rPr>
        <w:t>prorrogação</w:t>
      </w:r>
      <w:r>
        <w:rPr>
          <w:spacing w:val="8"/>
          <w:sz w:val="20"/>
        </w:rPr>
        <w:t xml:space="preserve"> </w:t>
      </w:r>
      <w:r>
        <w:rPr>
          <w:sz w:val="20"/>
        </w:rPr>
        <w:t>do</w:t>
      </w:r>
      <w:r>
        <w:rPr>
          <w:spacing w:val="8"/>
          <w:sz w:val="20"/>
        </w:rPr>
        <w:t xml:space="preserve"> </w:t>
      </w:r>
      <w:r>
        <w:rPr>
          <w:sz w:val="20"/>
        </w:rPr>
        <w:t>Contrato</w:t>
      </w:r>
      <w:r>
        <w:rPr>
          <w:spacing w:val="9"/>
          <w:sz w:val="20"/>
        </w:rPr>
        <w:t xml:space="preserve"> </w:t>
      </w:r>
      <w:r>
        <w:rPr>
          <w:sz w:val="20"/>
        </w:rPr>
        <w:t>deverá</w:t>
      </w:r>
      <w:r>
        <w:rPr>
          <w:spacing w:val="6"/>
          <w:sz w:val="20"/>
        </w:rPr>
        <w:t xml:space="preserve"> </w:t>
      </w:r>
      <w:r>
        <w:rPr>
          <w:sz w:val="20"/>
        </w:rPr>
        <w:t>ser</w:t>
      </w:r>
      <w:r>
        <w:rPr>
          <w:spacing w:val="7"/>
          <w:sz w:val="20"/>
        </w:rPr>
        <w:t xml:space="preserve"> </w:t>
      </w:r>
      <w:r>
        <w:rPr>
          <w:sz w:val="20"/>
        </w:rPr>
        <w:t>promovida</w:t>
      </w:r>
      <w:r>
        <w:rPr>
          <w:spacing w:val="7"/>
          <w:sz w:val="20"/>
        </w:rPr>
        <w:t xml:space="preserve"> </w:t>
      </w:r>
      <w:r>
        <w:rPr>
          <w:sz w:val="20"/>
        </w:rPr>
        <w:t>mediante</w:t>
      </w:r>
      <w:r>
        <w:rPr>
          <w:spacing w:val="7"/>
          <w:sz w:val="20"/>
        </w:rPr>
        <w:t xml:space="preserve"> </w:t>
      </w:r>
      <w:r>
        <w:rPr>
          <w:sz w:val="20"/>
        </w:rPr>
        <w:t>a</w:t>
      </w:r>
      <w:r>
        <w:rPr>
          <w:spacing w:val="7"/>
          <w:sz w:val="20"/>
        </w:rPr>
        <w:t xml:space="preserve"> </w:t>
      </w:r>
      <w:r>
        <w:rPr>
          <w:sz w:val="20"/>
        </w:rPr>
        <w:t>celebração</w:t>
      </w:r>
      <w:r>
        <w:rPr>
          <w:spacing w:val="8"/>
          <w:sz w:val="20"/>
        </w:rPr>
        <w:t xml:space="preserve"> </w:t>
      </w:r>
      <w:r>
        <w:rPr>
          <w:sz w:val="20"/>
        </w:rPr>
        <w:t>de</w:t>
      </w:r>
      <w:r>
        <w:rPr>
          <w:spacing w:val="7"/>
          <w:sz w:val="20"/>
        </w:rPr>
        <w:t xml:space="preserve"> </w:t>
      </w:r>
      <w:r>
        <w:rPr>
          <w:sz w:val="20"/>
        </w:rPr>
        <w:t>termo</w:t>
      </w:r>
      <w:r>
        <w:rPr>
          <w:spacing w:val="8"/>
          <w:sz w:val="20"/>
        </w:rPr>
        <w:t xml:space="preserve"> </w:t>
      </w:r>
      <w:r>
        <w:rPr>
          <w:spacing w:val="-2"/>
          <w:sz w:val="20"/>
        </w:rPr>
        <w:t>aditivo.</w:t>
      </w:r>
    </w:p>
    <w:p w14:paraId="73EE6344">
      <w:pPr>
        <w:pStyle w:val="9"/>
        <w:numPr>
          <w:ilvl w:val="1"/>
          <w:numId w:val="36"/>
        </w:numPr>
        <w:tabs>
          <w:tab w:val="left" w:pos="494"/>
        </w:tabs>
        <w:spacing w:before="47" w:after="0" w:line="288" w:lineRule="auto"/>
        <w:ind w:left="124" w:right="128" w:firstLine="0"/>
        <w:jc w:val="left"/>
        <w:rPr>
          <w:sz w:val="20"/>
        </w:rPr>
      </w:pPr>
      <w:r>
        <w:rPr>
          <w:sz w:val="20"/>
        </w:rPr>
        <w:t>O</w:t>
      </w:r>
      <w:r>
        <w:rPr>
          <w:spacing w:val="23"/>
          <w:sz w:val="20"/>
        </w:rPr>
        <w:t xml:space="preserve"> </w:t>
      </w:r>
      <w:r>
        <w:rPr>
          <w:sz w:val="20"/>
        </w:rPr>
        <w:t>Contrato</w:t>
      </w:r>
      <w:r>
        <w:rPr>
          <w:spacing w:val="23"/>
          <w:sz w:val="20"/>
        </w:rPr>
        <w:t xml:space="preserve"> </w:t>
      </w:r>
      <w:r>
        <w:rPr>
          <w:sz w:val="20"/>
        </w:rPr>
        <w:t>não</w:t>
      </w:r>
      <w:r>
        <w:rPr>
          <w:spacing w:val="23"/>
          <w:sz w:val="20"/>
        </w:rPr>
        <w:t xml:space="preserve"> </w:t>
      </w:r>
      <w:r>
        <w:rPr>
          <w:sz w:val="20"/>
        </w:rPr>
        <w:t>poderá</w:t>
      </w:r>
      <w:r>
        <w:rPr>
          <w:spacing w:val="23"/>
          <w:sz w:val="20"/>
        </w:rPr>
        <w:t xml:space="preserve"> </w:t>
      </w:r>
      <w:r>
        <w:rPr>
          <w:sz w:val="20"/>
        </w:rPr>
        <w:t>ser</w:t>
      </w:r>
      <w:r>
        <w:rPr>
          <w:spacing w:val="23"/>
          <w:sz w:val="20"/>
        </w:rPr>
        <w:t xml:space="preserve"> </w:t>
      </w:r>
      <w:r>
        <w:rPr>
          <w:sz w:val="20"/>
        </w:rPr>
        <w:t>prorrogado</w:t>
      </w:r>
      <w:r>
        <w:rPr>
          <w:spacing w:val="23"/>
          <w:sz w:val="20"/>
        </w:rPr>
        <w:t xml:space="preserve"> </w:t>
      </w:r>
      <w:r>
        <w:rPr>
          <w:sz w:val="20"/>
        </w:rPr>
        <w:t>quando</w:t>
      </w:r>
      <w:r>
        <w:rPr>
          <w:spacing w:val="23"/>
          <w:sz w:val="20"/>
        </w:rPr>
        <w:t xml:space="preserve"> </w:t>
      </w:r>
      <w:r>
        <w:rPr>
          <w:sz w:val="20"/>
        </w:rPr>
        <w:t>o</w:t>
      </w:r>
      <w:r>
        <w:rPr>
          <w:spacing w:val="-11"/>
          <w:sz w:val="20"/>
        </w:rPr>
        <w:t xml:space="preserve"> </w:t>
      </w:r>
      <w:r>
        <w:rPr>
          <w:b/>
          <w:sz w:val="20"/>
        </w:rPr>
        <w:t>CONTRATADO</w:t>
      </w:r>
      <w:r>
        <w:rPr>
          <w:b/>
          <w:spacing w:val="34"/>
          <w:sz w:val="20"/>
        </w:rPr>
        <w:t xml:space="preserve"> </w:t>
      </w:r>
      <w:r>
        <w:rPr>
          <w:sz w:val="20"/>
        </w:rPr>
        <w:t>tiver</w:t>
      </w:r>
      <w:r>
        <w:rPr>
          <w:spacing w:val="25"/>
          <w:sz w:val="20"/>
        </w:rPr>
        <w:t xml:space="preserve"> </w:t>
      </w:r>
      <w:r>
        <w:rPr>
          <w:sz w:val="20"/>
        </w:rPr>
        <w:t>sido</w:t>
      </w:r>
      <w:r>
        <w:rPr>
          <w:spacing w:val="25"/>
          <w:sz w:val="20"/>
        </w:rPr>
        <w:t xml:space="preserve"> </w:t>
      </w:r>
      <w:r>
        <w:rPr>
          <w:sz w:val="20"/>
        </w:rPr>
        <w:t>penalizado</w:t>
      </w:r>
      <w:r>
        <w:rPr>
          <w:spacing w:val="25"/>
          <w:sz w:val="20"/>
        </w:rPr>
        <w:t xml:space="preserve"> </w:t>
      </w:r>
      <w:r>
        <w:rPr>
          <w:sz w:val="20"/>
        </w:rPr>
        <w:t>com</w:t>
      </w:r>
      <w:r>
        <w:rPr>
          <w:spacing w:val="25"/>
          <w:sz w:val="20"/>
        </w:rPr>
        <w:t xml:space="preserve"> </w:t>
      </w:r>
      <w:r>
        <w:rPr>
          <w:sz w:val="20"/>
        </w:rPr>
        <w:t>as</w:t>
      </w:r>
      <w:r>
        <w:rPr>
          <w:spacing w:val="25"/>
          <w:sz w:val="20"/>
        </w:rPr>
        <w:t xml:space="preserve"> </w:t>
      </w:r>
      <w:r>
        <w:rPr>
          <w:sz w:val="20"/>
        </w:rPr>
        <w:t>sanções</w:t>
      </w:r>
      <w:r>
        <w:rPr>
          <w:spacing w:val="25"/>
          <w:sz w:val="20"/>
        </w:rPr>
        <w:t xml:space="preserve"> </w:t>
      </w:r>
      <w:r>
        <w:rPr>
          <w:sz w:val="20"/>
        </w:rPr>
        <w:t>de</w:t>
      </w:r>
      <w:r>
        <w:rPr>
          <w:spacing w:val="25"/>
          <w:sz w:val="20"/>
        </w:rPr>
        <w:t xml:space="preserve"> </w:t>
      </w:r>
      <w:r>
        <w:rPr>
          <w:sz w:val="20"/>
        </w:rPr>
        <w:t>declaração</w:t>
      </w:r>
      <w:r>
        <w:rPr>
          <w:spacing w:val="25"/>
          <w:sz w:val="20"/>
        </w:rPr>
        <w:t xml:space="preserve"> </w:t>
      </w:r>
      <w:r>
        <w:rPr>
          <w:sz w:val="20"/>
        </w:rPr>
        <w:t>de inidoneidade ou impedimento de licitar e contratar com o poder público, observadas as abrangências de aplicação.</w:t>
      </w:r>
    </w:p>
    <w:p w14:paraId="357C17C8">
      <w:pPr>
        <w:pStyle w:val="7"/>
        <w:spacing w:before="82"/>
      </w:pPr>
    </w:p>
    <w:p w14:paraId="26A38139">
      <w:pPr>
        <w:pStyle w:val="3"/>
        <w:ind w:left="124"/>
      </w:pPr>
      <w:r>
        <w:t>CLÁUSULA</w:t>
      </w:r>
      <w:r>
        <w:rPr>
          <w:spacing w:val="11"/>
        </w:rPr>
        <w:t xml:space="preserve"> </w:t>
      </w:r>
      <w:r>
        <w:t>TERCEIRA</w:t>
      </w:r>
      <w:r>
        <w:rPr>
          <w:spacing w:val="12"/>
        </w:rPr>
        <w:t xml:space="preserve"> </w:t>
      </w:r>
      <w:r>
        <w:t>–</w:t>
      </w:r>
      <w:r>
        <w:rPr>
          <w:spacing w:val="12"/>
        </w:rPr>
        <w:t xml:space="preserve"> </w:t>
      </w:r>
      <w:r>
        <w:t>EXECUÇÃO,</w:t>
      </w:r>
      <w:r>
        <w:rPr>
          <w:spacing w:val="13"/>
        </w:rPr>
        <w:t xml:space="preserve"> </w:t>
      </w:r>
      <w:r>
        <w:t>GESTÃO</w:t>
      </w:r>
      <w:r>
        <w:rPr>
          <w:spacing w:val="12"/>
        </w:rPr>
        <w:t xml:space="preserve"> </w:t>
      </w:r>
      <w:r>
        <w:t>E</w:t>
      </w:r>
      <w:r>
        <w:rPr>
          <w:spacing w:val="11"/>
        </w:rPr>
        <w:t xml:space="preserve"> </w:t>
      </w:r>
      <w:r>
        <w:t>FISCALIZAÇÃO</w:t>
      </w:r>
      <w:r>
        <w:rPr>
          <w:spacing w:val="12"/>
        </w:rPr>
        <w:t xml:space="preserve"> </w:t>
      </w:r>
      <w:r>
        <w:rPr>
          <w:spacing w:val="-2"/>
        </w:rPr>
        <w:t>CONTRATUAIS</w:t>
      </w:r>
    </w:p>
    <w:p w14:paraId="20C708CB">
      <w:pPr>
        <w:pStyle w:val="7"/>
        <w:spacing w:before="46" w:line="288" w:lineRule="auto"/>
        <w:ind w:left="124" w:right="128"/>
        <w:jc w:val="both"/>
      </w:pPr>
      <w:r>
        <w:t>3.1 O regime de execução contratual, o modelo de gestão e a fiscalização, assim como os prazos e condições de conclusão,</w:t>
      </w:r>
      <w:r>
        <w:rPr>
          <w:spacing w:val="40"/>
        </w:rPr>
        <w:t xml:space="preserve"> </w:t>
      </w:r>
      <w:r>
        <w:t>entrega, observação e recebimento se submetem ao disposto no Termo de Referência anexo a este Contrato e no Decreto nº</w:t>
      </w:r>
      <w:r>
        <w:rPr>
          <w:spacing w:val="80"/>
        </w:rPr>
        <w:t xml:space="preserve"> </w:t>
      </w:r>
      <w:r>
        <w:t>48.817, 24 de novembro de 2023.</w:t>
      </w:r>
    </w:p>
    <w:p w14:paraId="764F1C71">
      <w:pPr>
        <w:pStyle w:val="7"/>
        <w:spacing w:before="82"/>
      </w:pPr>
    </w:p>
    <w:p w14:paraId="609648C4">
      <w:pPr>
        <w:pStyle w:val="3"/>
        <w:ind w:left="124"/>
      </w:pPr>
      <w:r>
        <w:t>CLÁUSULA</w:t>
      </w:r>
      <w:r>
        <w:rPr>
          <w:spacing w:val="9"/>
        </w:rPr>
        <w:t xml:space="preserve"> </w:t>
      </w:r>
      <w:r>
        <w:t>QUARTA</w:t>
      </w:r>
      <w:r>
        <w:rPr>
          <w:spacing w:val="10"/>
        </w:rPr>
        <w:t xml:space="preserve"> </w:t>
      </w:r>
      <w:r>
        <w:t>–</w:t>
      </w:r>
      <w:r>
        <w:rPr>
          <w:spacing w:val="11"/>
        </w:rPr>
        <w:t xml:space="preserve"> </w:t>
      </w:r>
      <w:r>
        <w:rPr>
          <w:spacing w:val="-2"/>
        </w:rPr>
        <w:t>SUBCONTRATAÇÃO</w:t>
      </w:r>
    </w:p>
    <w:p w14:paraId="6AF15DBD">
      <w:pPr>
        <w:pStyle w:val="7"/>
        <w:spacing w:before="128"/>
        <w:rPr>
          <w:b/>
        </w:rPr>
      </w:pPr>
    </w:p>
    <w:p w14:paraId="163BA219">
      <w:pPr>
        <w:pStyle w:val="9"/>
        <w:numPr>
          <w:ilvl w:val="1"/>
          <w:numId w:val="37"/>
        </w:numPr>
        <w:tabs>
          <w:tab w:val="left" w:pos="430"/>
        </w:tabs>
        <w:spacing w:before="1" w:after="0" w:line="240" w:lineRule="auto"/>
        <w:ind w:left="430" w:right="0" w:hanging="306"/>
        <w:jc w:val="both"/>
        <w:rPr>
          <w:sz w:val="20"/>
        </w:rPr>
      </w:pPr>
      <w:r>
        <w:rPr>
          <w:sz w:val="20"/>
        </w:rPr>
        <w:t>Não</w:t>
      </w:r>
      <w:r>
        <w:rPr>
          <w:spacing w:val="7"/>
          <w:sz w:val="20"/>
        </w:rPr>
        <w:t xml:space="preserve"> </w:t>
      </w:r>
      <w:r>
        <w:rPr>
          <w:sz w:val="20"/>
        </w:rPr>
        <w:t>será</w:t>
      </w:r>
      <w:r>
        <w:rPr>
          <w:spacing w:val="6"/>
          <w:sz w:val="20"/>
        </w:rPr>
        <w:t xml:space="preserve"> </w:t>
      </w:r>
      <w:r>
        <w:rPr>
          <w:sz w:val="20"/>
        </w:rPr>
        <w:t>admitida</w:t>
      </w:r>
      <w:r>
        <w:rPr>
          <w:spacing w:val="7"/>
          <w:sz w:val="20"/>
        </w:rPr>
        <w:t xml:space="preserve"> </w:t>
      </w:r>
      <w:r>
        <w:rPr>
          <w:sz w:val="20"/>
        </w:rPr>
        <w:t>a</w:t>
      </w:r>
      <w:r>
        <w:rPr>
          <w:spacing w:val="6"/>
          <w:sz w:val="20"/>
        </w:rPr>
        <w:t xml:space="preserve"> </w:t>
      </w:r>
      <w:r>
        <w:rPr>
          <w:sz w:val="20"/>
        </w:rPr>
        <w:t>subcontratação</w:t>
      </w:r>
      <w:r>
        <w:rPr>
          <w:spacing w:val="7"/>
          <w:sz w:val="20"/>
        </w:rPr>
        <w:t xml:space="preserve"> </w:t>
      </w:r>
      <w:r>
        <w:rPr>
          <w:sz w:val="20"/>
        </w:rPr>
        <w:t>do</w:t>
      </w:r>
      <w:r>
        <w:rPr>
          <w:spacing w:val="8"/>
          <w:sz w:val="20"/>
        </w:rPr>
        <w:t xml:space="preserve"> </w:t>
      </w:r>
      <w:r>
        <w:rPr>
          <w:sz w:val="20"/>
        </w:rPr>
        <w:t>objeto</w:t>
      </w:r>
      <w:r>
        <w:rPr>
          <w:spacing w:val="7"/>
          <w:sz w:val="20"/>
        </w:rPr>
        <w:t xml:space="preserve"> </w:t>
      </w:r>
      <w:r>
        <w:rPr>
          <w:spacing w:val="-2"/>
          <w:sz w:val="20"/>
        </w:rPr>
        <w:t>contratual.</w:t>
      </w:r>
    </w:p>
    <w:p w14:paraId="6A06C74A">
      <w:pPr>
        <w:pStyle w:val="7"/>
        <w:spacing w:before="92"/>
      </w:pPr>
    </w:p>
    <w:p w14:paraId="40631C85">
      <w:pPr>
        <w:pStyle w:val="3"/>
        <w:ind w:left="124"/>
      </w:pPr>
      <w:r>
        <w:t>CLÁUSULA</w:t>
      </w:r>
      <w:r>
        <w:rPr>
          <w:spacing w:val="9"/>
        </w:rPr>
        <w:t xml:space="preserve"> </w:t>
      </w:r>
      <w:r>
        <w:t>QUINTA</w:t>
      </w:r>
      <w:r>
        <w:rPr>
          <w:spacing w:val="9"/>
        </w:rPr>
        <w:t xml:space="preserve"> </w:t>
      </w:r>
      <w:r>
        <w:t>–</w:t>
      </w:r>
      <w:r>
        <w:rPr>
          <w:spacing w:val="11"/>
        </w:rPr>
        <w:t xml:space="preserve"> </w:t>
      </w:r>
      <w:r>
        <w:rPr>
          <w:spacing w:val="-2"/>
        </w:rPr>
        <w:t>PREÇO</w:t>
      </w:r>
    </w:p>
    <w:p w14:paraId="5038AF2D">
      <w:pPr>
        <w:pStyle w:val="7"/>
        <w:spacing w:before="92"/>
        <w:rPr>
          <w:b/>
        </w:rPr>
      </w:pPr>
    </w:p>
    <w:p w14:paraId="23C7ED1E">
      <w:pPr>
        <w:pStyle w:val="9"/>
        <w:numPr>
          <w:ilvl w:val="1"/>
          <w:numId w:val="38"/>
        </w:numPr>
        <w:tabs>
          <w:tab w:val="left" w:pos="430"/>
        </w:tabs>
        <w:spacing w:before="0" w:after="0" w:line="240" w:lineRule="auto"/>
        <w:ind w:left="430" w:right="0" w:hanging="306"/>
        <w:jc w:val="both"/>
        <w:rPr>
          <w:b/>
          <w:sz w:val="20"/>
        </w:rPr>
      </w:pPr>
      <w:r>
        <w:rPr>
          <w:sz w:val="20"/>
        </w:rPr>
        <w:t>O</w:t>
      </w:r>
      <w:r>
        <w:rPr>
          <w:spacing w:val="3"/>
          <w:sz w:val="20"/>
        </w:rPr>
        <w:t xml:space="preserve"> </w:t>
      </w:r>
      <w:r>
        <w:rPr>
          <w:sz w:val="20"/>
        </w:rPr>
        <w:t>valor</w:t>
      </w:r>
      <w:r>
        <w:rPr>
          <w:spacing w:val="4"/>
          <w:sz w:val="20"/>
        </w:rPr>
        <w:t xml:space="preserve"> </w:t>
      </w:r>
      <w:r>
        <w:rPr>
          <w:sz w:val="20"/>
        </w:rPr>
        <w:t>total</w:t>
      </w:r>
      <w:r>
        <w:rPr>
          <w:spacing w:val="4"/>
          <w:sz w:val="20"/>
        </w:rPr>
        <w:t xml:space="preserve"> </w:t>
      </w:r>
      <w:r>
        <w:rPr>
          <w:sz w:val="20"/>
        </w:rPr>
        <w:t>máximo</w:t>
      </w:r>
      <w:r>
        <w:rPr>
          <w:spacing w:val="5"/>
          <w:sz w:val="20"/>
        </w:rPr>
        <w:t xml:space="preserve"> </w:t>
      </w:r>
      <w:r>
        <w:rPr>
          <w:sz w:val="20"/>
        </w:rPr>
        <w:t>do</w:t>
      </w:r>
      <w:r>
        <w:rPr>
          <w:spacing w:val="5"/>
          <w:sz w:val="20"/>
        </w:rPr>
        <w:t xml:space="preserve"> </w:t>
      </w:r>
      <w:r>
        <w:rPr>
          <w:sz w:val="20"/>
        </w:rPr>
        <w:t>Contrato</w:t>
      </w:r>
      <w:r>
        <w:rPr>
          <w:spacing w:val="5"/>
          <w:sz w:val="20"/>
        </w:rPr>
        <w:t xml:space="preserve"> </w:t>
      </w:r>
      <w:r>
        <w:rPr>
          <w:sz w:val="20"/>
        </w:rPr>
        <w:t>é</w:t>
      </w:r>
      <w:r>
        <w:rPr>
          <w:spacing w:val="3"/>
          <w:sz w:val="20"/>
        </w:rPr>
        <w:t xml:space="preserve"> </w:t>
      </w:r>
      <w:r>
        <w:rPr>
          <w:sz w:val="20"/>
        </w:rPr>
        <w:t>de</w:t>
      </w:r>
      <w:r>
        <w:rPr>
          <w:spacing w:val="-28"/>
          <w:sz w:val="20"/>
        </w:rPr>
        <w:t xml:space="preserve"> </w:t>
      </w:r>
      <w:r>
        <w:rPr>
          <w:b/>
          <w:sz w:val="20"/>
        </w:rPr>
        <w:t>R$</w:t>
      </w:r>
      <w:r>
        <w:rPr>
          <w:b/>
          <w:spacing w:val="4"/>
          <w:sz w:val="20"/>
        </w:rPr>
        <w:t xml:space="preserve"> </w:t>
      </w:r>
      <w:r>
        <w:rPr>
          <w:b/>
          <w:sz w:val="20"/>
        </w:rPr>
        <w:t>.........</w:t>
      </w:r>
      <w:r>
        <w:rPr>
          <w:b/>
          <w:spacing w:val="5"/>
          <w:sz w:val="20"/>
        </w:rPr>
        <w:t xml:space="preserve"> </w:t>
      </w:r>
      <w:r>
        <w:rPr>
          <w:b/>
          <w:sz w:val="20"/>
        </w:rPr>
        <w:t>(</w:t>
      </w:r>
      <w:r>
        <w:rPr>
          <w:spacing w:val="59"/>
          <w:w w:val="150"/>
          <w:sz w:val="20"/>
        </w:rPr>
        <w:t xml:space="preserve">  </w:t>
      </w:r>
      <w:r>
        <w:rPr>
          <w:b/>
          <w:spacing w:val="-5"/>
          <w:sz w:val="20"/>
        </w:rPr>
        <w:t>).</w:t>
      </w:r>
    </w:p>
    <w:p w14:paraId="39D6284E">
      <w:pPr>
        <w:pStyle w:val="9"/>
        <w:numPr>
          <w:ilvl w:val="1"/>
          <w:numId w:val="38"/>
        </w:numPr>
        <w:tabs>
          <w:tab w:val="left" w:pos="439"/>
        </w:tabs>
        <w:spacing w:before="46" w:after="0" w:line="288" w:lineRule="auto"/>
        <w:ind w:left="124" w:right="123" w:firstLine="0"/>
        <w:jc w:val="both"/>
        <w:rPr>
          <w:sz w:val="20"/>
        </w:rPr>
      </w:pPr>
      <w:r>
        <w:rPr>
          <w:sz w:val="20"/>
        </w:rPr>
        <w:t>No valor acima estão incluídas todas as despesas ordinárias diretas e indiretas decorrentes da execução do objeto, inclusive tributos, encargos sociais, trabalhistas, previdenciários, fiscais e comerciais incidentes, taxa de administração, frete, seguro e</w:t>
      </w:r>
      <w:r>
        <w:rPr>
          <w:spacing w:val="80"/>
          <w:sz w:val="20"/>
        </w:rPr>
        <w:t xml:space="preserve"> </w:t>
      </w:r>
      <w:r>
        <w:rPr>
          <w:sz w:val="20"/>
        </w:rPr>
        <w:t>outros necessários ao cumprimento integral do objeto da contratação.</w:t>
      </w:r>
    </w:p>
    <w:p w14:paraId="3A128746">
      <w:pPr>
        <w:pStyle w:val="9"/>
        <w:numPr>
          <w:ilvl w:val="1"/>
          <w:numId w:val="38"/>
        </w:numPr>
        <w:tabs>
          <w:tab w:val="left" w:pos="430"/>
        </w:tabs>
        <w:spacing w:before="0" w:after="0" w:line="240" w:lineRule="auto"/>
        <w:ind w:left="430" w:right="0" w:hanging="306"/>
        <w:jc w:val="both"/>
        <w:rPr>
          <w:sz w:val="20"/>
        </w:rPr>
      </w:pPr>
      <w:r>
        <w:rPr>
          <w:sz w:val="20"/>
        </w:rPr>
        <w:t>Os</w:t>
      </w:r>
      <w:r>
        <w:rPr>
          <w:spacing w:val="10"/>
          <w:sz w:val="20"/>
        </w:rPr>
        <w:t xml:space="preserve"> </w:t>
      </w:r>
      <w:r>
        <w:rPr>
          <w:sz w:val="20"/>
        </w:rPr>
        <w:t>pagamentos</w:t>
      </w:r>
      <w:r>
        <w:rPr>
          <w:spacing w:val="11"/>
          <w:sz w:val="20"/>
        </w:rPr>
        <w:t xml:space="preserve"> </w:t>
      </w:r>
      <w:r>
        <w:rPr>
          <w:sz w:val="20"/>
        </w:rPr>
        <w:t>devidos</w:t>
      </w:r>
      <w:r>
        <w:rPr>
          <w:spacing w:val="11"/>
          <w:sz w:val="20"/>
        </w:rPr>
        <w:t xml:space="preserve"> </w:t>
      </w:r>
      <w:r>
        <w:rPr>
          <w:sz w:val="20"/>
        </w:rPr>
        <w:t>ao</w:t>
      </w:r>
      <w:r>
        <w:rPr>
          <w:spacing w:val="-9"/>
          <w:sz w:val="20"/>
        </w:rPr>
        <w:t xml:space="preserve"> </w:t>
      </w:r>
      <w:r>
        <w:rPr>
          <w:b/>
          <w:sz w:val="20"/>
        </w:rPr>
        <w:t>CONTRATADO</w:t>
      </w:r>
      <w:r>
        <w:rPr>
          <w:b/>
          <w:spacing w:val="16"/>
          <w:sz w:val="20"/>
        </w:rPr>
        <w:t xml:space="preserve"> </w:t>
      </w:r>
      <w:r>
        <w:rPr>
          <w:sz w:val="20"/>
        </w:rPr>
        <w:t>dependerão</w:t>
      </w:r>
      <w:r>
        <w:rPr>
          <w:spacing w:val="12"/>
          <w:sz w:val="20"/>
        </w:rPr>
        <w:t xml:space="preserve"> </w:t>
      </w:r>
      <w:r>
        <w:rPr>
          <w:sz w:val="20"/>
        </w:rPr>
        <w:t>dos</w:t>
      </w:r>
      <w:r>
        <w:rPr>
          <w:spacing w:val="11"/>
          <w:sz w:val="20"/>
        </w:rPr>
        <w:t xml:space="preserve"> </w:t>
      </w:r>
      <w:r>
        <w:rPr>
          <w:sz w:val="20"/>
        </w:rPr>
        <w:t>quantitativos</w:t>
      </w:r>
      <w:r>
        <w:rPr>
          <w:spacing w:val="11"/>
          <w:sz w:val="20"/>
        </w:rPr>
        <w:t xml:space="preserve"> </w:t>
      </w:r>
      <w:r>
        <w:rPr>
          <w:sz w:val="20"/>
        </w:rPr>
        <w:t>efetivamente</w:t>
      </w:r>
      <w:r>
        <w:rPr>
          <w:spacing w:val="10"/>
          <w:sz w:val="20"/>
        </w:rPr>
        <w:t xml:space="preserve"> </w:t>
      </w:r>
      <w:r>
        <w:rPr>
          <w:spacing w:val="-2"/>
          <w:sz w:val="20"/>
        </w:rPr>
        <w:t>fornecidos.</w:t>
      </w:r>
    </w:p>
    <w:p w14:paraId="1E1ED5ED">
      <w:pPr>
        <w:pStyle w:val="9"/>
        <w:spacing w:after="0" w:line="240" w:lineRule="auto"/>
        <w:jc w:val="both"/>
        <w:rPr>
          <w:sz w:val="20"/>
        </w:rPr>
        <w:sectPr>
          <w:pgSz w:w="11900" w:h="16840"/>
          <w:pgMar w:top="540" w:right="566" w:bottom="380" w:left="566" w:header="0" w:footer="181" w:gutter="0"/>
          <w:cols w:space="720" w:num="1"/>
        </w:sectPr>
      </w:pPr>
    </w:p>
    <w:p w14:paraId="5B608993">
      <w:pPr>
        <w:pStyle w:val="3"/>
        <w:spacing w:before="71"/>
        <w:ind w:left="124"/>
      </w:pPr>
      <w:r>
        <w:t>CLÁUSULA</w:t>
      </w:r>
      <w:r>
        <w:rPr>
          <w:spacing w:val="8"/>
        </w:rPr>
        <w:t xml:space="preserve"> </w:t>
      </w:r>
      <w:r>
        <w:t>SEXTA</w:t>
      </w:r>
      <w:r>
        <w:rPr>
          <w:spacing w:val="9"/>
        </w:rPr>
        <w:t xml:space="preserve"> </w:t>
      </w:r>
      <w:r>
        <w:t>–</w:t>
      </w:r>
      <w:r>
        <w:rPr>
          <w:spacing w:val="10"/>
        </w:rPr>
        <w:t xml:space="preserve"> </w:t>
      </w:r>
      <w:r>
        <w:rPr>
          <w:spacing w:val="-2"/>
        </w:rPr>
        <w:t>PAGAMENTO</w:t>
      </w:r>
    </w:p>
    <w:p w14:paraId="2A7393DE">
      <w:pPr>
        <w:pStyle w:val="7"/>
        <w:spacing w:before="128"/>
        <w:rPr>
          <w:b/>
        </w:rPr>
      </w:pPr>
    </w:p>
    <w:p w14:paraId="7DB1EB43">
      <w:pPr>
        <w:pStyle w:val="9"/>
        <w:numPr>
          <w:ilvl w:val="1"/>
          <w:numId w:val="39"/>
        </w:numPr>
        <w:tabs>
          <w:tab w:val="left" w:pos="424"/>
        </w:tabs>
        <w:spacing w:before="0" w:after="0" w:line="288" w:lineRule="auto"/>
        <w:ind w:left="124" w:right="124" w:firstLine="0"/>
        <w:jc w:val="both"/>
        <w:rPr>
          <w:sz w:val="20"/>
        </w:rPr>
      </w:pPr>
      <w:r>
        <w:rPr>
          <w:sz w:val="20"/>
        </w:rPr>
        <w:t xml:space="preserve">O </w:t>
      </w:r>
      <w:r>
        <w:rPr>
          <w:b/>
          <w:sz w:val="20"/>
        </w:rPr>
        <w:t xml:space="preserve">CONTRATANTE </w:t>
      </w:r>
      <w:r>
        <w:rPr>
          <w:sz w:val="20"/>
        </w:rPr>
        <w:t>deverá pagar ao</w:t>
      </w:r>
      <w:r>
        <w:rPr>
          <w:spacing w:val="-4"/>
          <w:sz w:val="20"/>
        </w:rPr>
        <w:t xml:space="preserve"> </w:t>
      </w:r>
      <w:r>
        <w:rPr>
          <w:b/>
          <w:sz w:val="20"/>
        </w:rPr>
        <w:t xml:space="preserve">CONTRATADO </w:t>
      </w:r>
      <w:r>
        <w:rPr>
          <w:sz w:val="20"/>
        </w:rPr>
        <w:t>o valor total referente à</w:t>
      </w:r>
      <w:r>
        <w:rPr>
          <w:spacing w:val="-4"/>
          <w:sz w:val="20"/>
        </w:rPr>
        <w:t xml:space="preserve"> </w:t>
      </w:r>
      <w:r>
        <w:rPr>
          <w:b/>
          <w:sz w:val="20"/>
        </w:rPr>
        <w:t>CLÁUSULA QUINTA</w:t>
      </w:r>
      <w:r>
        <w:rPr>
          <w:sz w:val="20"/>
        </w:rPr>
        <w:t>, a ser realizado em parcelas,</w:t>
      </w:r>
      <w:r>
        <w:rPr>
          <w:spacing w:val="37"/>
          <w:sz w:val="20"/>
        </w:rPr>
        <w:t xml:space="preserve"> </w:t>
      </w:r>
      <w:r>
        <w:rPr>
          <w:sz w:val="20"/>
        </w:rPr>
        <w:t>conforme</w:t>
      </w:r>
      <w:r>
        <w:rPr>
          <w:spacing w:val="37"/>
          <w:sz w:val="20"/>
        </w:rPr>
        <w:t xml:space="preserve"> </w:t>
      </w:r>
      <w:r>
        <w:rPr>
          <w:sz w:val="20"/>
        </w:rPr>
        <w:t>cronograma</w:t>
      </w:r>
      <w:r>
        <w:rPr>
          <w:spacing w:val="37"/>
          <w:sz w:val="20"/>
        </w:rPr>
        <w:t xml:space="preserve"> </w:t>
      </w:r>
      <w:r>
        <w:rPr>
          <w:sz w:val="20"/>
        </w:rPr>
        <w:t>de</w:t>
      </w:r>
      <w:r>
        <w:rPr>
          <w:spacing w:val="37"/>
          <w:sz w:val="20"/>
        </w:rPr>
        <w:t xml:space="preserve"> </w:t>
      </w:r>
      <w:r>
        <w:rPr>
          <w:sz w:val="20"/>
        </w:rPr>
        <w:t>execução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diretamente</w:t>
      </w:r>
      <w:r>
        <w:rPr>
          <w:spacing w:val="37"/>
          <w:sz w:val="20"/>
        </w:rPr>
        <w:t xml:space="preserve"> </w:t>
      </w:r>
      <w:r>
        <w:rPr>
          <w:sz w:val="20"/>
        </w:rPr>
        <w:t>na</w:t>
      </w:r>
      <w:r>
        <w:rPr>
          <w:spacing w:val="37"/>
          <w:sz w:val="20"/>
        </w:rPr>
        <w:t xml:space="preserve"> </w:t>
      </w:r>
      <w:r>
        <w:rPr>
          <w:sz w:val="20"/>
        </w:rPr>
        <w:t>conta</w:t>
      </w:r>
      <w:r>
        <w:rPr>
          <w:spacing w:val="37"/>
          <w:sz w:val="20"/>
        </w:rPr>
        <w:t xml:space="preserve"> </w:t>
      </w:r>
      <w:r>
        <w:rPr>
          <w:sz w:val="20"/>
        </w:rPr>
        <w:t>corrente</w:t>
      </w:r>
      <w:r>
        <w:rPr>
          <w:spacing w:val="37"/>
          <w:sz w:val="20"/>
        </w:rPr>
        <w:t xml:space="preserve"> </w:t>
      </w:r>
      <w:r>
        <w:rPr>
          <w:sz w:val="20"/>
        </w:rPr>
        <w:t>de</w:t>
      </w:r>
      <w:r>
        <w:rPr>
          <w:spacing w:val="37"/>
          <w:sz w:val="20"/>
        </w:rPr>
        <w:t xml:space="preserve"> </w:t>
      </w:r>
      <w:r>
        <w:rPr>
          <w:sz w:val="20"/>
        </w:rPr>
        <w:t>titularidade</w:t>
      </w:r>
      <w:r>
        <w:rPr>
          <w:spacing w:val="37"/>
          <w:sz w:val="20"/>
        </w:rPr>
        <w:t xml:space="preserve"> </w:t>
      </w:r>
      <w:r>
        <w:rPr>
          <w:sz w:val="20"/>
        </w:rPr>
        <w:t xml:space="preserve">do </w:t>
      </w:r>
      <w:r>
        <w:rPr>
          <w:b/>
          <w:sz w:val="20"/>
        </w:rPr>
        <w:t>CONTRATADO</w:t>
      </w:r>
      <w:r>
        <w:rPr>
          <w:sz w:val="20"/>
        </w:rPr>
        <w:t>, junto à instituição financeira contratada pelo Estado do Rio de Janeiro, observando-se o disposto no item 5.3. deste Contrato.</w:t>
      </w:r>
    </w:p>
    <w:p w14:paraId="73D8E111">
      <w:pPr>
        <w:pStyle w:val="9"/>
        <w:numPr>
          <w:ilvl w:val="1"/>
          <w:numId w:val="39"/>
        </w:numPr>
        <w:tabs>
          <w:tab w:val="left" w:pos="424"/>
        </w:tabs>
        <w:spacing w:before="1" w:after="0" w:line="288" w:lineRule="auto"/>
        <w:ind w:left="124" w:right="124"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w:t>
      </w:r>
      <w:r>
        <w:rPr>
          <w:spacing w:val="22"/>
          <w:sz w:val="20"/>
        </w:rPr>
        <w:t xml:space="preserve"> </w:t>
      </w:r>
      <w:r>
        <w:rPr>
          <w:sz w:val="20"/>
        </w:rPr>
        <w:t>Estado</w:t>
      </w:r>
      <w:r>
        <w:rPr>
          <w:spacing w:val="22"/>
          <w:sz w:val="20"/>
        </w:rPr>
        <w:t xml:space="preserve"> </w:t>
      </w:r>
      <w:r>
        <w:rPr>
          <w:sz w:val="20"/>
        </w:rPr>
        <w:t>do</w:t>
      </w:r>
      <w:r>
        <w:rPr>
          <w:spacing w:val="22"/>
          <w:sz w:val="20"/>
        </w:rPr>
        <w:t xml:space="preserve"> </w:t>
      </w:r>
      <w:r>
        <w:rPr>
          <w:sz w:val="20"/>
        </w:rPr>
        <w:t>Rio</w:t>
      </w:r>
      <w:r>
        <w:rPr>
          <w:spacing w:val="22"/>
          <w:sz w:val="20"/>
        </w:rPr>
        <w:t xml:space="preserve"> </w:t>
      </w:r>
      <w:r>
        <w:rPr>
          <w:sz w:val="20"/>
        </w:rPr>
        <w:t>de</w:t>
      </w:r>
      <w:r>
        <w:rPr>
          <w:spacing w:val="22"/>
          <w:sz w:val="20"/>
        </w:rPr>
        <w:t xml:space="preserve"> </w:t>
      </w:r>
      <w:r>
        <w:rPr>
          <w:sz w:val="20"/>
        </w:rPr>
        <w:t>Janeiro</w:t>
      </w:r>
      <w:r>
        <w:rPr>
          <w:spacing w:val="22"/>
          <w:sz w:val="20"/>
        </w:rPr>
        <w:t xml:space="preserve"> </w:t>
      </w:r>
      <w:r>
        <w:rPr>
          <w:sz w:val="20"/>
        </w:rPr>
        <w:t>ou,</w:t>
      </w:r>
      <w:r>
        <w:rPr>
          <w:spacing w:val="22"/>
          <w:sz w:val="20"/>
        </w:rPr>
        <w:t xml:space="preserve"> </w:t>
      </w:r>
      <w:r>
        <w:rPr>
          <w:sz w:val="20"/>
        </w:rPr>
        <w:t>caso</w:t>
      </w:r>
      <w:r>
        <w:rPr>
          <w:spacing w:val="22"/>
          <w:sz w:val="20"/>
        </w:rPr>
        <w:t xml:space="preserve"> </w:t>
      </w:r>
      <w:r>
        <w:rPr>
          <w:sz w:val="20"/>
        </w:rPr>
        <w:t>verificada</w:t>
      </w:r>
      <w:r>
        <w:rPr>
          <w:spacing w:val="22"/>
          <w:sz w:val="20"/>
        </w:rPr>
        <w:t xml:space="preserve"> </w:t>
      </w:r>
      <w:r>
        <w:rPr>
          <w:sz w:val="20"/>
        </w:rPr>
        <w:t xml:space="preserve">pelo </w:t>
      </w:r>
      <w:r>
        <w:rPr>
          <w:b/>
          <w:sz w:val="20"/>
        </w:rPr>
        <w:t>CONTRATANTE</w:t>
      </w:r>
      <w:r>
        <w:rPr>
          <w:b/>
          <w:spacing w:val="29"/>
          <w:sz w:val="20"/>
        </w:rPr>
        <w:t xml:space="preserve"> </w:t>
      </w:r>
      <w:r>
        <w:rPr>
          <w:sz w:val="20"/>
        </w:rPr>
        <w:t>a</w:t>
      </w:r>
      <w:r>
        <w:rPr>
          <w:spacing w:val="24"/>
          <w:sz w:val="20"/>
        </w:rPr>
        <w:t xml:space="preserve"> </w:t>
      </w:r>
      <w:r>
        <w:rPr>
          <w:sz w:val="20"/>
        </w:rPr>
        <w:t>impossibilidade</w:t>
      </w:r>
      <w:r>
        <w:rPr>
          <w:spacing w:val="24"/>
          <w:sz w:val="20"/>
        </w:rPr>
        <w:t xml:space="preserve"> </w:t>
      </w:r>
      <w:r>
        <w:rPr>
          <w:sz w:val="20"/>
        </w:rPr>
        <w:t>de</w:t>
      </w:r>
      <w:r>
        <w:rPr>
          <w:spacing w:val="24"/>
          <w:sz w:val="20"/>
        </w:rPr>
        <w:t xml:space="preserve"> </w:t>
      </w:r>
      <w:r>
        <w:rPr>
          <w:sz w:val="20"/>
        </w:rPr>
        <w:t xml:space="preserve">o </w:t>
      </w:r>
      <w:r>
        <w:rPr>
          <w:b/>
          <w:sz w:val="20"/>
        </w:rPr>
        <w:t>CONTRATADO</w:t>
      </w:r>
      <w:r>
        <w:rPr>
          <w:sz w:val="20"/>
        </w:rPr>
        <w:t>,</w:t>
      </w:r>
      <w:r>
        <w:rPr>
          <w:spacing w:val="21"/>
          <w:sz w:val="20"/>
        </w:rPr>
        <w:t xml:space="preserve"> </w:t>
      </w:r>
      <w:r>
        <w:rPr>
          <w:sz w:val="20"/>
        </w:rPr>
        <w:t>em</w:t>
      </w:r>
      <w:r>
        <w:rPr>
          <w:spacing w:val="20"/>
          <w:sz w:val="20"/>
        </w:rPr>
        <w:t xml:space="preserve"> </w:t>
      </w:r>
      <w:r>
        <w:rPr>
          <w:sz w:val="20"/>
        </w:rPr>
        <w:t>razão de negativa expressa da instituição financeira contratada pelo Estado do Rio de Janeiro, abrir ou manter conta corrente naquela instituição</w:t>
      </w:r>
      <w:r>
        <w:rPr>
          <w:spacing w:val="31"/>
          <w:sz w:val="20"/>
        </w:rPr>
        <w:t xml:space="preserve"> </w:t>
      </w:r>
      <w:r>
        <w:rPr>
          <w:sz w:val="20"/>
        </w:rPr>
        <w:t>financeira,</w:t>
      </w:r>
      <w:r>
        <w:rPr>
          <w:spacing w:val="31"/>
          <w:sz w:val="20"/>
        </w:rPr>
        <w:t xml:space="preserve"> </w:t>
      </w:r>
      <w:r>
        <w:rPr>
          <w:sz w:val="20"/>
        </w:rPr>
        <w:t>o</w:t>
      </w:r>
      <w:r>
        <w:rPr>
          <w:spacing w:val="31"/>
          <w:sz w:val="20"/>
        </w:rPr>
        <w:t xml:space="preserve"> </w:t>
      </w:r>
      <w:r>
        <w:rPr>
          <w:sz w:val="20"/>
        </w:rPr>
        <w:t>pagamento</w:t>
      </w:r>
      <w:r>
        <w:rPr>
          <w:spacing w:val="31"/>
          <w:sz w:val="20"/>
        </w:rPr>
        <w:t xml:space="preserve"> </w:t>
      </w:r>
      <w:r>
        <w:rPr>
          <w:sz w:val="20"/>
        </w:rPr>
        <w:t>poderá</w:t>
      </w:r>
      <w:r>
        <w:rPr>
          <w:spacing w:val="30"/>
          <w:sz w:val="20"/>
        </w:rPr>
        <w:t xml:space="preserve"> </w:t>
      </w:r>
      <w:r>
        <w:rPr>
          <w:sz w:val="20"/>
        </w:rPr>
        <w:t>ser</w:t>
      </w:r>
      <w:r>
        <w:rPr>
          <w:spacing w:val="30"/>
          <w:sz w:val="20"/>
        </w:rPr>
        <w:t xml:space="preserve"> </w:t>
      </w:r>
      <w:r>
        <w:rPr>
          <w:sz w:val="20"/>
        </w:rPr>
        <w:t>feito</w:t>
      </w:r>
      <w:r>
        <w:rPr>
          <w:spacing w:val="31"/>
          <w:sz w:val="20"/>
        </w:rPr>
        <w:t xml:space="preserve"> </w:t>
      </w:r>
      <w:r>
        <w:rPr>
          <w:sz w:val="20"/>
        </w:rPr>
        <w:t>mediante</w:t>
      </w:r>
      <w:r>
        <w:rPr>
          <w:spacing w:val="30"/>
          <w:sz w:val="20"/>
        </w:rPr>
        <w:t xml:space="preserve"> </w:t>
      </w:r>
      <w:r>
        <w:rPr>
          <w:sz w:val="20"/>
        </w:rPr>
        <w:t>crédito</w:t>
      </w:r>
      <w:r>
        <w:rPr>
          <w:spacing w:val="31"/>
          <w:sz w:val="20"/>
        </w:rPr>
        <w:t xml:space="preserve"> </w:t>
      </w:r>
      <w:r>
        <w:rPr>
          <w:sz w:val="20"/>
        </w:rPr>
        <w:t>em</w:t>
      </w:r>
      <w:r>
        <w:rPr>
          <w:spacing w:val="30"/>
          <w:sz w:val="20"/>
        </w:rPr>
        <w:t xml:space="preserve"> </w:t>
      </w:r>
      <w:r>
        <w:rPr>
          <w:sz w:val="20"/>
        </w:rPr>
        <w:t>conta</w:t>
      </w:r>
      <w:r>
        <w:rPr>
          <w:spacing w:val="30"/>
          <w:sz w:val="20"/>
        </w:rPr>
        <w:t xml:space="preserve"> </w:t>
      </w:r>
      <w:r>
        <w:rPr>
          <w:sz w:val="20"/>
        </w:rPr>
        <w:t>corrente</w:t>
      </w:r>
      <w:r>
        <w:rPr>
          <w:spacing w:val="30"/>
          <w:sz w:val="20"/>
        </w:rPr>
        <w:t xml:space="preserve"> </w:t>
      </w:r>
      <w:r>
        <w:rPr>
          <w:sz w:val="20"/>
        </w:rPr>
        <w:t>de</w:t>
      </w:r>
      <w:r>
        <w:rPr>
          <w:spacing w:val="30"/>
          <w:sz w:val="20"/>
        </w:rPr>
        <w:t xml:space="preserve"> </w:t>
      </w:r>
      <w:r>
        <w:rPr>
          <w:sz w:val="20"/>
        </w:rPr>
        <w:t>outra</w:t>
      </w:r>
      <w:r>
        <w:rPr>
          <w:spacing w:val="30"/>
          <w:sz w:val="20"/>
        </w:rPr>
        <w:t xml:space="preserve"> </w:t>
      </w:r>
      <w:r>
        <w:rPr>
          <w:sz w:val="20"/>
        </w:rPr>
        <w:t>instituição</w:t>
      </w:r>
      <w:r>
        <w:rPr>
          <w:spacing w:val="31"/>
          <w:sz w:val="20"/>
        </w:rPr>
        <w:t xml:space="preserve"> </w:t>
      </w:r>
      <w:r>
        <w:rPr>
          <w:sz w:val="20"/>
        </w:rPr>
        <w:t>financeira.</w:t>
      </w:r>
      <w:r>
        <w:rPr>
          <w:spacing w:val="31"/>
          <w:sz w:val="20"/>
        </w:rPr>
        <w:t xml:space="preserve"> </w:t>
      </w:r>
      <w:r>
        <w:rPr>
          <w:sz w:val="20"/>
        </w:rPr>
        <w:t xml:space="preserve">Nesse caso, eventuais ônus financeiros e/ou contratuais adicionais serão suportados exclusivamente pelo </w:t>
      </w:r>
      <w:r>
        <w:rPr>
          <w:b/>
          <w:sz w:val="20"/>
        </w:rPr>
        <w:t>CONTRATADO</w:t>
      </w:r>
      <w:r>
        <w:rPr>
          <w:sz w:val="20"/>
        </w:rPr>
        <w:t>.</w:t>
      </w:r>
    </w:p>
    <w:p w14:paraId="65E1510F">
      <w:pPr>
        <w:pStyle w:val="9"/>
        <w:numPr>
          <w:ilvl w:val="1"/>
          <w:numId w:val="39"/>
        </w:numPr>
        <w:tabs>
          <w:tab w:val="left" w:pos="460"/>
        </w:tabs>
        <w:spacing w:before="0" w:after="0" w:line="288" w:lineRule="auto"/>
        <w:ind w:left="124" w:right="122" w:firstLine="0"/>
        <w:jc w:val="both"/>
        <w:rPr>
          <w:sz w:val="20"/>
        </w:rPr>
      </w:pPr>
      <w:r>
        <w:rPr>
          <w:sz w:val="20"/>
        </w:rPr>
        <w:t>A emissão da Nota Fiscal ou Fatura será precedida do recebimento definitivo do objeto ou de cada parcela, mediante</w:t>
      </w:r>
      <w:r>
        <w:rPr>
          <w:spacing w:val="80"/>
          <w:sz w:val="20"/>
        </w:rPr>
        <w:t xml:space="preserve"> </w:t>
      </w:r>
      <w:r>
        <w:rPr>
          <w:sz w:val="20"/>
        </w:rPr>
        <w:t>atestação, que não poderá ser realizada pelo ordenador de despesas, conforme disposto neste instrumento e/ou no Termo de Referência,</w:t>
      </w:r>
      <w:r>
        <w:rPr>
          <w:spacing w:val="40"/>
          <w:sz w:val="20"/>
        </w:rPr>
        <w:t xml:space="preserve"> </w:t>
      </w:r>
      <w:r>
        <w:rPr>
          <w:sz w:val="20"/>
        </w:rPr>
        <w:t>bem</w:t>
      </w:r>
      <w:r>
        <w:rPr>
          <w:spacing w:val="40"/>
          <w:sz w:val="20"/>
        </w:rPr>
        <w:t xml:space="preserve"> </w:t>
      </w:r>
      <w:r>
        <w:rPr>
          <w:sz w:val="20"/>
        </w:rPr>
        <w:t>ainda</w:t>
      </w:r>
      <w:r>
        <w:rPr>
          <w:spacing w:val="40"/>
          <w:sz w:val="20"/>
        </w:rPr>
        <w:t xml:space="preserve"> </w:t>
      </w:r>
      <w:r>
        <w:rPr>
          <w:sz w:val="20"/>
        </w:rPr>
        <w:t>no</w:t>
      </w:r>
      <w:r>
        <w:rPr>
          <w:spacing w:val="40"/>
          <w:sz w:val="20"/>
        </w:rPr>
        <w:t xml:space="preserve"> </w:t>
      </w:r>
      <w:r>
        <w:rPr>
          <w:sz w:val="20"/>
        </w:rPr>
        <w:t>artigo</w:t>
      </w:r>
      <w:r>
        <w:rPr>
          <w:spacing w:val="40"/>
          <w:sz w:val="20"/>
        </w:rPr>
        <w:t xml:space="preserve"> </w:t>
      </w:r>
      <w:r>
        <w:rPr>
          <w:sz w:val="20"/>
        </w:rPr>
        <w:t>140,</w:t>
      </w:r>
      <w:r>
        <w:rPr>
          <w:spacing w:val="40"/>
          <w:sz w:val="20"/>
        </w:rPr>
        <w:t xml:space="preserve"> </w:t>
      </w:r>
      <w:r>
        <w:rPr>
          <w:sz w:val="20"/>
        </w:rPr>
        <w:t>II,</w:t>
      </w:r>
      <w:r>
        <w:rPr>
          <w:spacing w:val="40"/>
          <w:sz w:val="20"/>
        </w:rPr>
        <w:t xml:space="preserve"> </w:t>
      </w:r>
      <w:r>
        <w:rPr>
          <w:sz w:val="20"/>
        </w:rPr>
        <w:t>alínea</w:t>
      </w:r>
      <w:r>
        <w:rPr>
          <w:spacing w:val="40"/>
          <w:sz w:val="20"/>
        </w:rPr>
        <w:t xml:space="preserve"> </w:t>
      </w:r>
      <w:r>
        <w:rPr>
          <w:sz w:val="20"/>
        </w:rPr>
        <w:t>“b”,</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nº</w:t>
      </w:r>
      <w:r>
        <w:rPr>
          <w:spacing w:val="40"/>
          <w:sz w:val="20"/>
        </w:rPr>
        <w:t xml:space="preserve"> </w:t>
      </w:r>
      <w:r>
        <w:rPr>
          <w:sz w:val="20"/>
        </w:rPr>
        <w:t>14.133/2021</w:t>
      </w:r>
      <w:r>
        <w:rPr>
          <w:spacing w:val="40"/>
          <w:sz w:val="20"/>
        </w:rPr>
        <w:t xml:space="preserve"> </w:t>
      </w:r>
      <w:r>
        <w:rPr>
          <w:sz w:val="20"/>
        </w:rPr>
        <w:t>e</w:t>
      </w:r>
      <w:r>
        <w:rPr>
          <w:spacing w:val="40"/>
          <w:sz w:val="20"/>
        </w:rPr>
        <w:t xml:space="preserve"> </w:t>
      </w:r>
      <w:r>
        <w:rPr>
          <w:sz w:val="20"/>
        </w:rPr>
        <w:t>nos</w:t>
      </w:r>
      <w:r>
        <w:rPr>
          <w:spacing w:val="40"/>
          <w:sz w:val="20"/>
        </w:rPr>
        <w:t xml:space="preserve"> </w:t>
      </w:r>
      <w:r>
        <w:rPr>
          <w:sz w:val="20"/>
        </w:rPr>
        <w:t>arts.</w:t>
      </w:r>
      <w:r>
        <w:rPr>
          <w:spacing w:val="40"/>
          <w:sz w:val="20"/>
        </w:rPr>
        <w:t xml:space="preserve"> </w:t>
      </w:r>
      <w:r>
        <w:rPr>
          <w:sz w:val="20"/>
        </w:rPr>
        <w:t>20</w:t>
      </w:r>
      <w:r>
        <w:rPr>
          <w:spacing w:val="40"/>
          <w:sz w:val="20"/>
        </w:rPr>
        <w:t xml:space="preserve"> </w:t>
      </w:r>
      <w:r>
        <w:rPr>
          <w:sz w:val="20"/>
        </w:rPr>
        <w:t>e</w:t>
      </w:r>
      <w:r>
        <w:rPr>
          <w:spacing w:val="40"/>
          <w:sz w:val="20"/>
        </w:rPr>
        <w:t xml:space="preserve"> </w:t>
      </w:r>
      <w:r>
        <w:rPr>
          <w:sz w:val="20"/>
        </w:rPr>
        <w:t>22,</w:t>
      </w:r>
      <w:r>
        <w:rPr>
          <w:spacing w:val="40"/>
          <w:sz w:val="20"/>
        </w:rPr>
        <w:t xml:space="preserve"> </w:t>
      </w:r>
      <w:r>
        <w:rPr>
          <w:sz w:val="20"/>
        </w:rPr>
        <w:t>XXIII,</w:t>
      </w:r>
      <w:r>
        <w:rPr>
          <w:spacing w:val="40"/>
          <w:sz w:val="20"/>
        </w:rPr>
        <w:t xml:space="preserve"> </w:t>
      </w:r>
      <w:r>
        <w:rPr>
          <w:sz w:val="20"/>
        </w:rPr>
        <w:t>do</w:t>
      </w:r>
      <w:r>
        <w:rPr>
          <w:spacing w:val="40"/>
          <w:sz w:val="20"/>
        </w:rPr>
        <w:t xml:space="preserve"> </w:t>
      </w:r>
      <w:r>
        <w:rPr>
          <w:sz w:val="20"/>
        </w:rPr>
        <w:t>Decreto</w:t>
      </w:r>
      <w:r>
        <w:rPr>
          <w:spacing w:val="40"/>
          <w:sz w:val="20"/>
        </w:rPr>
        <w:t xml:space="preserve"> </w:t>
      </w:r>
      <w:r>
        <w:rPr>
          <w:sz w:val="20"/>
        </w:rPr>
        <w:t xml:space="preserve">nº </w:t>
      </w:r>
      <w:r>
        <w:rPr>
          <w:spacing w:val="-2"/>
          <w:sz w:val="20"/>
        </w:rPr>
        <w:t>48.817/2023.</w:t>
      </w:r>
    </w:p>
    <w:p w14:paraId="0093EAE3">
      <w:pPr>
        <w:pStyle w:val="9"/>
        <w:numPr>
          <w:ilvl w:val="2"/>
          <w:numId w:val="39"/>
        </w:numPr>
        <w:tabs>
          <w:tab w:val="left" w:pos="580"/>
        </w:tabs>
        <w:spacing w:before="1" w:after="0" w:line="288" w:lineRule="auto"/>
        <w:ind w:left="124" w:right="124" w:firstLine="0"/>
        <w:jc w:val="both"/>
        <w:rPr>
          <w:sz w:val="20"/>
        </w:rPr>
      </w:pPr>
      <w:r>
        <w:rPr>
          <w:sz w:val="20"/>
        </w:rPr>
        <w:t>Quando houver glosa parcial do objeto, o</w:t>
      </w:r>
      <w:r>
        <w:rPr>
          <w:spacing w:val="-5"/>
          <w:sz w:val="20"/>
        </w:rPr>
        <w:t xml:space="preserve"> </w:t>
      </w:r>
      <w:r>
        <w:rPr>
          <w:b/>
          <w:sz w:val="20"/>
        </w:rPr>
        <w:t xml:space="preserve">CONTRATANTE </w:t>
      </w:r>
      <w:r>
        <w:rPr>
          <w:sz w:val="20"/>
        </w:rPr>
        <w:t>deverá comunicar ao</w:t>
      </w:r>
      <w:r>
        <w:rPr>
          <w:spacing w:val="-1"/>
          <w:sz w:val="20"/>
        </w:rPr>
        <w:t xml:space="preserve"> </w:t>
      </w:r>
      <w:r>
        <w:rPr>
          <w:b/>
          <w:sz w:val="20"/>
        </w:rPr>
        <w:t xml:space="preserve">CONTRATADO </w:t>
      </w:r>
      <w:r>
        <w:rPr>
          <w:sz w:val="20"/>
        </w:rPr>
        <w:t>para que emita Nota Fiscal ou Fatura com o valor exato dimensionado.</w:t>
      </w:r>
    </w:p>
    <w:p w14:paraId="055F4F00">
      <w:pPr>
        <w:pStyle w:val="9"/>
        <w:numPr>
          <w:ilvl w:val="1"/>
          <w:numId w:val="39"/>
        </w:numPr>
        <w:tabs>
          <w:tab w:val="left" w:pos="436"/>
        </w:tabs>
        <w:spacing w:before="0" w:after="0" w:line="288" w:lineRule="auto"/>
        <w:ind w:left="124" w:right="158" w:firstLine="0"/>
        <w:jc w:val="both"/>
        <w:rPr>
          <w:sz w:val="20"/>
        </w:rPr>
      </w:pPr>
      <w:r>
        <w:rPr>
          <w:sz w:val="20"/>
        </w:rPr>
        <w:t>O CONTRATADO deverá encaminhar a Nota Fiscal ou Fatura para pagamento ao Hospital Universitário Pedro Ernesto - Central de</w:t>
      </w:r>
      <w:r>
        <w:rPr>
          <w:spacing w:val="-2"/>
          <w:sz w:val="20"/>
        </w:rPr>
        <w:t xml:space="preserve"> </w:t>
      </w:r>
      <w:r>
        <w:rPr>
          <w:sz w:val="20"/>
        </w:rPr>
        <w:t xml:space="preserve">Abastecimento Farmacêutico - CAF, situado na Boulevard 28 de Setembro, 77 – Vila Isabel, Rio de Janeiro/RJ, CEP </w:t>
      </w:r>
      <w:r>
        <w:rPr>
          <w:spacing w:val="-2"/>
          <w:sz w:val="20"/>
        </w:rPr>
        <w:t>20.551-030.</w:t>
      </w:r>
    </w:p>
    <w:p w14:paraId="50F3D7FA">
      <w:pPr>
        <w:pStyle w:val="7"/>
        <w:spacing w:before="46"/>
      </w:pPr>
    </w:p>
    <w:p w14:paraId="2C59C13A">
      <w:pPr>
        <w:pStyle w:val="9"/>
        <w:numPr>
          <w:ilvl w:val="1"/>
          <w:numId w:val="39"/>
        </w:numPr>
        <w:tabs>
          <w:tab w:val="left" w:pos="424"/>
        </w:tabs>
        <w:spacing w:before="0" w:after="0" w:line="240" w:lineRule="auto"/>
        <w:ind w:left="424" w:right="0" w:hanging="300"/>
        <w:jc w:val="left"/>
        <w:rPr>
          <w:sz w:val="20"/>
        </w:rPr>
      </w:pPr>
      <w:r>
        <w:rPr>
          <w:sz w:val="20"/>
        </w:rPr>
        <w:t>Recebida</w:t>
      </w:r>
      <w:r>
        <w:rPr>
          <w:spacing w:val="6"/>
          <w:sz w:val="20"/>
        </w:rPr>
        <w:t xml:space="preserve"> </w:t>
      </w:r>
      <w:r>
        <w:rPr>
          <w:sz w:val="20"/>
        </w:rPr>
        <w: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ou</w:t>
      </w:r>
      <w:r>
        <w:rPr>
          <w:spacing w:val="7"/>
          <w:sz w:val="20"/>
        </w:rPr>
        <w:t xml:space="preserve"> </w:t>
      </w:r>
      <w:r>
        <w:rPr>
          <w:sz w:val="20"/>
        </w:rPr>
        <w:t>Fatura,</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competente</w:t>
      </w:r>
      <w:r>
        <w:rPr>
          <w:spacing w:val="6"/>
          <w:sz w:val="20"/>
        </w:rPr>
        <w:t xml:space="preserve"> </w:t>
      </w:r>
      <w:r>
        <w:rPr>
          <w:sz w:val="20"/>
        </w:rPr>
        <w:t>deverá</w:t>
      </w:r>
      <w:r>
        <w:rPr>
          <w:spacing w:val="6"/>
          <w:sz w:val="20"/>
        </w:rPr>
        <w:t xml:space="preserve"> </w:t>
      </w:r>
      <w:r>
        <w:rPr>
          <w:sz w:val="20"/>
        </w:rPr>
        <w:t>realizar</w:t>
      </w:r>
      <w:r>
        <w:rPr>
          <w:spacing w:val="6"/>
          <w:sz w:val="20"/>
        </w:rPr>
        <w:t xml:space="preserve"> </w:t>
      </w:r>
      <w:r>
        <w:rPr>
          <w:sz w:val="20"/>
        </w:rPr>
        <w:t>consulta</w:t>
      </w:r>
      <w:r>
        <w:rPr>
          <w:spacing w:val="6"/>
          <w:sz w:val="20"/>
        </w:rPr>
        <w:t xml:space="preserve"> </w:t>
      </w:r>
      <w:r>
        <w:rPr>
          <w:sz w:val="20"/>
        </w:rPr>
        <w:t>ao</w:t>
      </w:r>
      <w:r>
        <w:rPr>
          <w:spacing w:val="7"/>
          <w:sz w:val="20"/>
        </w:rPr>
        <w:t xml:space="preserve"> </w:t>
      </w:r>
      <w:r>
        <w:rPr>
          <w:sz w:val="20"/>
        </w:rPr>
        <w:t>SICAF</w:t>
      </w:r>
      <w:r>
        <w:rPr>
          <w:spacing w:val="7"/>
          <w:sz w:val="20"/>
        </w:rPr>
        <w:t xml:space="preserve"> </w:t>
      </w:r>
      <w:r>
        <w:rPr>
          <w:sz w:val="20"/>
        </w:rPr>
        <w:t>para</w:t>
      </w:r>
      <w:r>
        <w:rPr>
          <w:spacing w:val="6"/>
          <w:sz w:val="20"/>
        </w:rPr>
        <w:t xml:space="preserve"> </w:t>
      </w:r>
      <w:r>
        <w:rPr>
          <w:spacing w:val="-2"/>
          <w:sz w:val="20"/>
        </w:rPr>
        <w:t>verificar:</w:t>
      </w:r>
    </w:p>
    <w:p w14:paraId="322A14BB">
      <w:pPr>
        <w:pStyle w:val="9"/>
        <w:numPr>
          <w:ilvl w:val="0"/>
          <w:numId w:val="40"/>
        </w:numPr>
        <w:tabs>
          <w:tab w:val="left" w:pos="326"/>
        </w:tabs>
        <w:spacing w:before="46" w:after="0" w:line="240" w:lineRule="auto"/>
        <w:ind w:left="326" w:right="0" w:hanging="202"/>
        <w:jc w:val="left"/>
        <w:rPr>
          <w:sz w:val="20"/>
        </w:rPr>
      </w:pPr>
      <w:r>
        <w:rPr>
          <w:sz w:val="20"/>
        </w:rPr>
        <w:t>a</w:t>
      </w:r>
      <w:r>
        <w:rPr>
          <w:spacing w:val="7"/>
          <w:sz w:val="20"/>
        </w:rPr>
        <w:t xml:space="preserve"> </w:t>
      </w:r>
      <w:r>
        <w:rPr>
          <w:sz w:val="20"/>
        </w:rPr>
        <w:t>manutenção</w:t>
      </w:r>
      <w:r>
        <w:rPr>
          <w:spacing w:val="9"/>
          <w:sz w:val="20"/>
        </w:rPr>
        <w:t xml:space="preserve"> </w:t>
      </w:r>
      <w:r>
        <w:rPr>
          <w:sz w:val="20"/>
        </w:rPr>
        <w:t>das</w:t>
      </w:r>
      <w:r>
        <w:rPr>
          <w:spacing w:val="8"/>
          <w:sz w:val="20"/>
        </w:rPr>
        <w:t xml:space="preserve"> </w:t>
      </w:r>
      <w:r>
        <w:rPr>
          <w:sz w:val="20"/>
        </w:rPr>
        <w:t>condições</w:t>
      </w:r>
      <w:r>
        <w:rPr>
          <w:spacing w:val="8"/>
          <w:sz w:val="20"/>
        </w:rPr>
        <w:t xml:space="preserve"> </w:t>
      </w:r>
      <w:r>
        <w:rPr>
          <w:sz w:val="20"/>
        </w:rPr>
        <w:t>de</w:t>
      </w:r>
      <w:r>
        <w:rPr>
          <w:spacing w:val="8"/>
          <w:sz w:val="20"/>
        </w:rPr>
        <w:t xml:space="preserve"> </w:t>
      </w:r>
      <w:r>
        <w:rPr>
          <w:sz w:val="20"/>
        </w:rPr>
        <w:t>habilitação</w:t>
      </w:r>
      <w:r>
        <w:rPr>
          <w:spacing w:val="9"/>
          <w:sz w:val="20"/>
        </w:rPr>
        <w:t xml:space="preserve"> </w:t>
      </w:r>
      <w:r>
        <w:rPr>
          <w:sz w:val="20"/>
        </w:rPr>
        <w:t>exigidas</w:t>
      </w:r>
      <w:r>
        <w:rPr>
          <w:spacing w:val="8"/>
          <w:sz w:val="20"/>
        </w:rPr>
        <w:t xml:space="preserve"> </w:t>
      </w:r>
      <w:r>
        <w:rPr>
          <w:sz w:val="20"/>
        </w:rPr>
        <w:t>pelo</w:t>
      </w:r>
      <w:r>
        <w:rPr>
          <w:spacing w:val="9"/>
          <w:sz w:val="20"/>
        </w:rPr>
        <w:t xml:space="preserve"> </w:t>
      </w:r>
      <w:r>
        <w:rPr>
          <w:sz w:val="20"/>
        </w:rPr>
        <w:t>instrumento</w:t>
      </w:r>
      <w:r>
        <w:rPr>
          <w:spacing w:val="9"/>
          <w:sz w:val="20"/>
        </w:rPr>
        <w:t xml:space="preserve"> </w:t>
      </w:r>
      <w:r>
        <w:rPr>
          <w:spacing w:val="-2"/>
          <w:sz w:val="20"/>
        </w:rPr>
        <w:t>convocatório;</w:t>
      </w:r>
    </w:p>
    <w:p w14:paraId="1436C23D">
      <w:pPr>
        <w:pStyle w:val="9"/>
        <w:numPr>
          <w:ilvl w:val="0"/>
          <w:numId w:val="40"/>
        </w:numPr>
        <w:tabs>
          <w:tab w:val="left" w:pos="351"/>
        </w:tabs>
        <w:spacing w:before="46" w:after="0" w:line="288" w:lineRule="auto"/>
        <w:ind w:left="124" w:right="130" w:firstLine="0"/>
        <w:jc w:val="left"/>
        <w:rPr>
          <w:sz w:val="20"/>
        </w:rPr>
      </w:pPr>
      <w:r>
        <w:rPr>
          <w:sz w:val="20"/>
        </w:rPr>
        <w:t>se</w:t>
      </w:r>
      <w:r>
        <w:rPr>
          <w:spacing w:val="40"/>
          <w:sz w:val="20"/>
        </w:rPr>
        <w:t xml:space="preserve"> </w:t>
      </w:r>
      <w:r>
        <w:rPr>
          <w:sz w:val="20"/>
        </w:rPr>
        <w:t xml:space="preserve">o </w:t>
      </w:r>
      <w:r>
        <w:rPr>
          <w:b/>
          <w:sz w:val="20"/>
        </w:rPr>
        <w:t>CONTRATADO</w:t>
      </w:r>
      <w:r>
        <w:rPr>
          <w:b/>
          <w:spacing w:val="33"/>
          <w:sz w:val="20"/>
        </w:rPr>
        <w:t xml:space="preserve"> </w:t>
      </w:r>
      <w:r>
        <w:rPr>
          <w:sz w:val="20"/>
        </w:rPr>
        <w:t>foi</w:t>
      </w:r>
      <w:r>
        <w:rPr>
          <w:spacing w:val="28"/>
          <w:sz w:val="20"/>
        </w:rPr>
        <w:t xml:space="preserve"> </w:t>
      </w:r>
      <w:r>
        <w:rPr>
          <w:sz w:val="20"/>
        </w:rPr>
        <w:t>penalizado</w:t>
      </w:r>
      <w:r>
        <w:rPr>
          <w:spacing w:val="28"/>
          <w:sz w:val="20"/>
        </w:rPr>
        <w:t xml:space="preserve"> </w:t>
      </w:r>
      <w:r>
        <w:rPr>
          <w:sz w:val="20"/>
        </w:rPr>
        <w:t>com</w:t>
      </w:r>
      <w:r>
        <w:rPr>
          <w:spacing w:val="28"/>
          <w:sz w:val="20"/>
        </w:rPr>
        <w:t xml:space="preserve"> </w:t>
      </w:r>
      <w:r>
        <w:rPr>
          <w:sz w:val="20"/>
        </w:rPr>
        <w:t>as</w:t>
      </w:r>
      <w:r>
        <w:rPr>
          <w:spacing w:val="28"/>
          <w:sz w:val="20"/>
        </w:rPr>
        <w:t xml:space="preserve"> </w:t>
      </w:r>
      <w:r>
        <w:rPr>
          <w:sz w:val="20"/>
        </w:rPr>
        <w:t>sanções</w:t>
      </w:r>
      <w:r>
        <w:rPr>
          <w:spacing w:val="28"/>
          <w:sz w:val="20"/>
        </w:rPr>
        <w:t xml:space="preserve"> </w:t>
      </w:r>
      <w:r>
        <w:rPr>
          <w:sz w:val="20"/>
        </w:rPr>
        <w:t>de</w:t>
      </w:r>
      <w:r>
        <w:rPr>
          <w:spacing w:val="28"/>
          <w:sz w:val="20"/>
        </w:rPr>
        <w:t xml:space="preserve"> </w:t>
      </w:r>
      <w:r>
        <w:rPr>
          <w:sz w:val="20"/>
        </w:rPr>
        <w:t>declaração</w:t>
      </w:r>
      <w:r>
        <w:rPr>
          <w:spacing w:val="28"/>
          <w:sz w:val="20"/>
        </w:rPr>
        <w:t xml:space="preserve"> </w:t>
      </w:r>
      <w:r>
        <w:rPr>
          <w:sz w:val="20"/>
        </w:rPr>
        <w:t>de</w:t>
      </w:r>
      <w:r>
        <w:rPr>
          <w:spacing w:val="28"/>
          <w:sz w:val="20"/>
        </w:rPr>
        <w:t xml:space="preserve"> </w:t>
      </w:r>
      <w:r>
        <w:rPr>
          <w:sz w:val="20"/>
        </w:rPr>
        <w:t>inidoneidade</w:t>
      </w:r>
      <w:r>
        <w:rPr>
          <w:spacing w:val="28"/>
          <w:sz w:val="20"/>
        </w:rPr>
        <w:t xml:space="preserve"> </w:t>
      </w:r>
      <w:r>
        <w:rPr>
          <w:sz w:val="20"/>
        </w:rPr>
        <w:t>ou</w:t>
      </w:r>
      <w:r>
        <w:rPr>
          <w:spacing w:val="28"/>
          <w:sz w:val="20"/>
        </w:rPr>
        <w:t xml:space="preserve"> </w:t>
      </w:r>
      <w:r>
        <w:rPr>
          <w:sz w:val="20"/>
        </w:rPr>
        <w:t>impedimento</w:t>
      </w:r>
      <w:r>
        <w:rPr>
          <w:spacing w:val="28"/>
          <w:sz w:val="20"/>
        </w:rPr>
        <w:t xml:space="preserve"> </w:t>
      </w:r>
      <w:r>
        <w:rPr>
          <w:sz w:val="20"/>
        </w:rPr>
        <w:t>de</w:t>
      </w:r>
      <w:r>
        <w:rPr>
          <w:spacing w:val="28"/>
          <w:sz w:val="20"/>
        </w:rPr>
        <w:t xml:space="preserve"> </w:t>
      </w:r>
      <w:r>
        <w:rPr>
          <w:sz w:val="20"/>
        </w:rPr>
        <w:t>licitar</w:t>
      </w:r>
      <w:r>
        <w:rPr>
          <w:spacing w:val="28"/>
          <w:sz w:val="20"/>
        </w:rPr>
        <w:t xml:space="preserve"> </w:t>
      </w:r>
      <w:r>
        <w:rPr>
          <w:sz w:val="20"/>
        </w:rPr>
        <w:t>e</w:t>
      </w:r>
      <w:r>
        <w:rPr>
          <w:spacing w:val="28"/>
          <w:sz w:val="20"/>
        </w:rPr>
        <w:t xml:space="preserve"> </w:t>
      </w:r>
      <w:r>
        <w:rPr>
          <w:sz w:val="20"/>
        </w:rPr>
        <w:t>contratar com o poder público, observadas as abrangências de aplicação; e</w:t>
      </w:r>
    </w:p>
    <w:p w14:paraId="39F4CD8E">
      <w:pPr>
        <w:pStyle w:val="9"/>
        <w:numPr>
          <w:ilvl w:val="0"/>
          <w:numId w:val="40"/>
        </w:numPr>
        <w:tabs>
          <w:tab w:val="left" w:pos="326"/>
        </w:tabs>
        <w:spacing w:before="1" w:after="0" w:line="288" w:lineRule="auto"/>
        <w:ind w:left="124" w:right="129" w:firstLine="0"/>
        <w:jc w:val="left"/>
        <w:rPr>
          <w:sz w:val="20"/>
        </w:rPr>
      </w:pPr>
      <w:r>
        <w:rPr>
          <w:sz w:val="20"/>
        </w:rPr>
        <w:t>eventuais ocorrências impeditivas indiretas, hipótese na qual o gestor deverá verificar se houve fraude por parte das empresas</w:t>
      </w:r>
      <w:r>
        <w:rPr>
          <w:spacing w:val="40"/>
          <w:sz w:val="20"/>
        </w:rPr>
        <w:t xml:space="preserve"> </w:t>
      </w:r>
      <w:r>
        <w:rPr>
          <w:sz w:val="20"/>
        </w:rPr>
        <w:t>apontadas no Relatório de Ocorrências Impeditivas Indiretas.</w:t>
      </w:r>
    </w:p>
    <w:p w14:paraId="056B0A45">
      <w:pPr>
        <w:pStyle w:val="7"/>
        <w:spacing w:before="46"/>
      </w:pPr>
    </w:p>
    <w:p w14:paraId="6BC921EB">
      <w:pPr>
        <w:pStyle w:val="9"/>
        <w:numPr>
          <w:ilvl w:val="2"/>
          <w:numId w:val="39"/>
        </w:numPr>
        <w:tabs>
          <w:tab w:val="left" w:pos="604"/>
        </w:tabs>
        <w:spacing w:before="0" w:after="0" w:line="288" w:lineRule="auto"/>
        <w:ind w:left="124" w:right="122" w:firstLine="0"/>
        <w:jc w:val="both"/>
        <w:rPr>
          <w:sz w:val="20"/>
        </w:rPr>
      </w:pPr>
      <w:r>
        <w:rPr>
          <w:sz w:val="20"/>
        </w:rPr>
        <w:t>Constatando-se</w:t>
      </w:r>
      <w:r>
        <w:rPr>
          <w:spacing w:val="40"/>
          <w:sz w:val="20"/>
        </w:rPr>
        <w:t xml:space="preserve"> </w:t>
      </w:r>
      <w:r>
        <w:rPr>
          <w:sz w:val="20"/>
        </w:rPr>
        <w:t>a</w:t>
      </w:r>
      <w:r>
        <w:rPr>
          <w:spacing w:val="40"/>
          <w:sz w:val="20"/>
        </w:rPr>
        <w:t xml:space="preserve"> </w:t>
      </w:r>
      <w:r>
        <w:rPr>
          <w:sz w:val="20"/>
        </w:rPr>
        <w:t>situação</w:t>
      </w:r>
      <w:r>
        <w:rPr>
          <w:spacing w:val="40"/>
          <w:sz w:val="20"/>
        </w:rPr>
        <w:t xml:space="preserve"> </w:t>
      </w:r>
      <w:r>
        <w:rPr>
          <w:sz w:val="20"/>
        </w:rPr>
        <w:t>de</w:t>
      </w:r>
      <w:r>
        <w:rPr>
          <w:spacing w:val="40"/>
          <w:sz w:val="20"/>
        </w:rPr>
        <w:t xml:space="preserve"> </w:t>
      </w:r>
      <w:r>
        <w:rPr>
          <w:sz w:val="20"/>
        </w:rPr>
        <w:t>irregularidade</w:t>
      </w:r>
      <w:r>
        <w:rPr>
          <w:spacing w:val="40"/>
          <w:sz w:val="20"/>
        </w:rPr>
        <w:t xml:space="preserve"> </w:t>
      </w:r>
      <w:r>
        <w:rPr>
          <w:sz w:val="20"/>
        </w:rPr>
        <w:t>do</w:t>
      </w:r>
      <w:r>
        <w:rPr>
          <w:spacing w:val="-2"/>
          <w:sz w:val="20"/>
        </w:rPr>
        <w:t xml:space="preserve"> </w:t>
      </w:r>
      <w:r>
        <w:rPr>
          <w:b/>
          <w:sz w:val="20"/>
        </w:rPr>
        <w:t>CONTRATADO</w:t>
      </w:r>
      <w:r>
        <w:rPr>
          <w:sz w:val="20"/>
        </w:rPr>
        <w:t>,</w:t>
      </w:r>
      <w:r>
        <w:rPr>
          <w:spacing w:val="40"/>
          <w:sz w:val="20"/>
        </w:rPr>
        <w:t xml:space="preserve"> </w:t>
      </w:r>
      <w:r>
        <w:rPr>
          <w:sz w:val="20"/>
        </w:rPr>
        <w:t>será</w:t>
      </w:r>
      <w:r>
        <w:rPr>
          <w:spacing w:val="40"/>
          <w:sz w:val="20"/>
        </w:rPr>
        <w:t xml:space="preserve"> </w:t>
      </w:r>
      <w:r>
        <w:rPr>
          <w:sz w:val="20"/>
        </w:rPr>
        <w:t>providenciada</w:t>
      </w:r>
      <w:r>
        <w:rPr>
          <w:spacing w:val="40"/>
          <w:sz w:val="20"/>
        </w:rPr>
        <w:t xml:space="preserve"> </w:t>
      </w:r>
      <w:r>
        <w:rPr>
          <w:sz w:val="20"/>
        </w:rPr>
        <w:t>sua</w:t>
      </w:r>
      <w:r>
        <w:rPr>
          <w:spacing w:val="40"/>
          <w:sz w:val="20"/>
        </w:rPr>
        <w:t xml:space="preserve"> </w:t>
      </w:r>
      <w:r>
        <w:rPr>
          <w:sz w:val="20"/>
        </w:rPr>
        <w:t>notificação,</w:t>
      </w:r>
      <w:r>
        <w:rPr>
          <w:spacing w:val="40"/>
          <w:sz w:val="20"/>
        </w:rPr>
        <w:t xml:space="preserve"> </w:t>
      </w:r>
      <w:r>
        <w:rPr>
          <w:sz w:val="20"/>
        </w:rPr>
        <w:t>por</w:t>
      </w:r>
      <w:r>
        <w:rPr>
          <w:spacing w:val="40"/>
          <w:sz w:val="20"/>
        </w:rPr>
        <w:t xml:space="preserve"> </w:t>
      </w:r>
      <w:r>
        <w:rPr>
          <w:sz w:val="20"/>
        </w:rPr>
        <w:t>escrito,</w:t>
      </w:r>
      <w:r>
        <w:rPr>
          <w:spacing w:val="40"/>
          <w:sz w:val="20"/>
        </w:rPr>
        <w:t xml:space="preserve"> </w:t>
      </w:r>
      <w:r>
        <w:rPr>
          <w:sz w:val="20"/>
        </w:rPr>
        <w:t>para que,</w:t>
      </w:r>
      <w:r>
        <w:rPr>
          <w:spacing w:val="38"/>
          <w:sz w:val="20"/>
        </w:rPr>
        <w:t xml:space="preserve"> </w:t>
      </w:r>
      <w:r>
        <w:rPr>
          <w:sz w:val="20"/>
        </w:rPr>
        <w:t>no</w:t>
      </w:r>
      <w:r>
        <w:rPr>
          <w:spacing w:val="38"/>
          <w:sz w:val="20"/>
        </w:rPr>
        <w:t xml:space="preserve"> </w:t>
      </w:r>
      <w:r>
        <w:rPr>
          <w:sz w:val="20"/>
        </w:rPr>
        <w:t>prazo</w:t>
      </w:r>
      <w:r>
        <w:rPr>
          <w:spacing w:val="38"/>
          <w:sz w:val="20"/>
        </w:rPr>
        <w:t xml:space="preserve"> </w:t>
      </w:r>
      <w:r>
        <w:rPr>
          <w:sz w:val="20"/>
        </w:rPr>
        <w:t>de</w:t>
      </w:r>
      <w:r>
        <w:rPr>
          <w:spacing w:val="37"/>
          <w:sz w:val="20"/>
        </w:rPr>
        <w:t xml:space="preserve"> </w:t>
      </w:r>
      <w:r>
        <w:rPr>
          <w:sz w:val="20"/>
        </w:rPr>
        <w:t>15</w:t>
      </w:r>
      <w:r>
        <w:rPr>
          <w:spacing w:val="38"/>
          <w:sz w:val="20"/>
        </w:rPr>
        <w:t xml:space="preserve"> </w:t>
      </w:r>
      <w:r>
        <w:rPr>
          <w:sz w:val="20"/>
        </w:rPr>
        <w:t>(quinze)</w:t>
      </w:r>
      <w:r>
        <w:rPr>
          <w:spacing w:val="37"/>
          <w:sz w:val="20"/>
        </w:rPr>
        <w:t xml:space="preserve"> </w:t>
      </w:r>
      <w:r>
        <w:rPr>
          <w:sz w:val="20"/>
        </w:rPr>
        <w:t>dias</w:t>
      </w:r>
      <w:r>
        <w:rPr>
          <w:spacing w:val="37"/>
          <w:sz w:val="20"/>
        </w:rPr>
        <w:t xml:space="preserve"> </w:t>
      </w:r>
      <w:r>
        <w:rPr>
          <w:sz w:val="20"/>
        </w:rPr>
        <w:t>úteis,</w:t>
      </w:r>
      <w:r>
        <w:rPr>
          <w:spacing w:val="38"/>
          <w:sz w:val="20"/>
        </w:rPr>
        <w:t xml:space="preserve"> </w:t>
      </w:r>
      <w:r>
        <w:rPr>
          <w:sz w:val="20"/>
        </w:rPr>
        <w:t>regularize</w:t>
      </w:r>
      <w:r>
        <w:rPr>
          <w:spacing w:val="37"/>
          <w:sz w:val="20"/>
        </w:rPr>
        <w:t xml:space="preserve"> </w:t>
      </w:r>
      <w:r>
        <w:rPr>
          <w:sz w:val="20"/>
        </w:rPr>
        <w:t>sua</w:t>
      </w:r>
      <w:r>
        <w:rPr>
          <w:spacing w:val="37"/>
          <w:sz w:val="20"/>
        </w:rPr>
        <w:t xml:space="preserve"> </w:t>
      </w:r>
      <w:r>
        <w:rPr>
          <w:sz w:val="20"/>
        </w:rPr>
        <w:t>situação</w:t>
      </w:r>
      <w:r>
        <w:rPr>
          <w:spacing w:val="38"/>
          <w:sz w:val="20"/>
        </w:rPr>
        <w:t xml:space="preserve"> </w:t>
      </w:r>
      <w:r>
        <w:rPr>
          <w:sz w:val="20"/>
        </w:rPr>
        <w:t>ou,</w:t>
      </w:r>
      <w:r>
        <w:rPr>
          <w:spacing w:val="38"/>
          <w:sz w:val="20"/>
        </w:rPr>
        <w:t xml:space="preserve"> </w:t>
      </w:r>
      <w:r>
        <w:rPr>
          <w:sz w:val="20"/>
        </w:rPr>
        <w:t>no</w:t>
      </w:r>
      <w:r>
        <w:rPr>
          <w:spacing w:val="38"/>
          <w:sz w:val="20"/>
        </w:rPr>
        <w:t xml:space="preserve"> </w:t>
      </w:r>
      <w:r>
        <w:rPr>
          <w:sz w:val="20"/>
        </w:rPr>
        <w:t>mesmo</w:t>
      </w:r>
      <w:r>
        <w:rPr>
          <w:spacing w:val="38"/>
          <w:sz w:val="20"/>
        </w:rPr>
        <w:t xml:space="preserve"> </w:t>
      </w:r>
      <w:r>
        <w:rPr>
          <w:sz w:val="20"/>
        </w:rPr>
        <w:t>prazo,</w:t>
      </w:r>
      <w:r>
        <w:rPr>
          <w:spacing w:val="38"/>
          <w:sz w:val="20"/>
        </w:rPr>
        <w:t xml:space="preserve"> </w:t>
      </w:r>
      <w:r>
        <w:rPr>
          <w:sz w:val="20"/>
        </w:rPr>
        <w:t>apresente</w:t>
      </w:r>
      <w:r>
        <w:rPr>
          <w:spacing w:val="37"/>
          <w:sz w:val="20"/>
        </w:rPr>
        <w:t xml:space="preserve"> </w:t>
      </w:r>
      <w:r>
        <w:rPr>
          <w:sz w:val="20"/>
        </w:rPr>
        <w:t>sua</w:t>
      </w:r>
      <w:r>
        <w:rPr>
          <w:spacing w:val="37"/>
          <w:sz w:val="20"/>
        </w:rPr>
        <w:t xml:space="preserve"> </w:t>
      </w:r>
      <w:r>
        <w:rPr>
          <w:sz w:val="20"/>
        </w:rPr>
        <w:t>defesa</w:t>
      </w:r>
      <w:r>
        <w:rPr>
          <w:spacing w:val="37"/>
          <w:sz w:val="20"/>
        </w:rPr>
        <w:t xml:space="preserve"> </w:t>
      </w:r>
      <w:r>
        <w:rPr>
          <w:sz w:val="20"/>
        </w:rPr>
        <w:t>e</w:t>
      </w:r>
      <w:r>
        <w:rPr>
          <w:spacing w:val="37"/>
          <w:sz w:val="20"/>
        </w:rPr>
        <w:t xml:space="preserve"> </w:t>
      </w:r>
      <w:r>
        <w:rPr>
          <w:sz w:val="20"/>
        </w:rPr>
        <w:t>especifique</w:t>
      </w:r>
      <w:r>
        <w:rPr>
          <w:spacing w:val="37"/>
          <w:sz w:val="20"/>
        </w:rPr>
        <w:t xml:space="preserve"> </w:t>
      </w:r>
      <w:r>
        <w:rPr>
          <w:sz w:val="20"/>
        </w:rPr>
        <w:t xml:space="preserve">as provas que pretende produzir. O prazo poderá ser prorrogado uma vez, por igual período, a critério do </w:t>
      </w:r>
      <w:r>
        <w:rPr>
          <w:b/>
          <w:sz w:val="20"/>
        </w:rPr>
        <w:t>CONTRATANTE</w:t>
      </w:r>
      <w:r>
        <w:rPr>
          <w:sz w:val="20"/>
        </w:rPr>
        <w:t>.</w:t>
      </w:r>
    </w:p>
    <w:p w14:paraId="4F5B1B1E">
      <w:pPr>
        <w:pStyle w:val="9"/>
        <w:numPr>
          <w:ilvl w:val="2"/>
          <w:numId w:val="39"/>
        </w:numPr>
        <w:tabs>
          <w:tab w:val="left" w:pos="616"/>
        </w:tabs>
        <w:spacing w:before="0" w:after="0" w:line="288" w:lineRule="auto"/>
        <w:ind w:left="124" w:right="126" w:firstLine="0"/>
        <w:jc w:val="both"/>
        <w:rPr>
          <w:sz w:val="20"/>
        </w:rPr>
      </w:pPr>
      <w:r>
        <w:rPr>
          <w:sz w:val="20"/>
        </w:rPr>
        <w:t>Não</w:t>
      </w:r>
      <w:r>
        <w:rPr>
          <w:spacing w:val="40"/>
          <w:sz w:val="20"/>
        </w:rPr>
        <w:t xml:space="preserve"> </w:t>
      </w:r>
      <w:r>
        <w:rPr>
          <w:sz w:val="20"/>
        </w:rPr>
        <w:t>havendo</w:t>
      </w:r>
      <w:r>
        <w:rPr>
          <w:spacing w:val="40"/>
          <w:sz w:val="20"/>
        </w:rPr>
        <w:t xml:space="preserve"> </w:t>
      </w:r>
      <w:r>
        <w:rPr>
          <w:sz w:val="20"/>
        </w:rPr>
        <w:t>regularização</w:t>
      </w:r>
      <w:r>
        <w:rPr>
          <w:spacing w:val="40"/>
          <w:sz w:val="20"/>
        </w:rPr>
        <w:t xml:space="preserve"> </w:t>
      </w:r>
      <w:r>
        <w:rPr>
          <w:sz w:val="20"/>
        </w:rPr>
        <w:t>ou</w:t>
      </w:r>
      <w:r>
        <w:rPr>
          <w:spacing w:val="40"/>
          <w:sz w:val="20"/>
        </w:rPr>
        <w:t xml:space="preserve"> </w:t>
      </w:r>
      <w:r>
        <w:rPr>
          <w:sz w:val="20"/>
        </w:rPr>
        <w:t>sendo</w:t>
      </w:r>
      <w:r>
        <w:rPr>
          <w:spacing w:val="40"/>
          <w:sz w:val="20"/>
        </w:rPr>
        <w:t xml:space="preserve"> </w:t>
      </w:r>
      <w:r>
        <w:rPr>
          <w:sz w:val="20"/>
        </w:rPr>
        <w:t>a</w:t>
      </w:r>
      <w:r>
        <w:rPr>
          <w:spacing w:val="40"/>
          <w:sz w:val="20"/>
        </w:rPr>
        <w:t xml:space="preserve"> </w:t>
      </w:r>
      <w:r>
        <w:rPr>
          <w:sz w:val="20"/>
        </w:rPr>
        <w:t>defesa</w:t>
      </w:r>
      <w:r>
        <w:rPr>
          <w:spacing w:val="40"/>
          <w:sz w:val="20"/>
        </w:rPr>
        <w:t xml:space="preserve"> </w:t>
      </w:r>
      <w:r>
        <w:rPr>
          <w:sz w:val="20"/>
        </w:rPr>
        <w:t>considerada</w:t>
      </w:r>
      <w:r>
        <w:rPr>
          <w:spacing w:val="40"/>
          <w:sz w:val="20"/>
        </w:rPr>
        <w:t xml:space="preserve"> </w:t>
      </w:r>
      <w:r>
        <w:rPr>
          <w:sz w:val="20"/>
        </w:rPr>
        <w:t>improcedente,</w:t>
      </w:r>
      <w:r>
        <w:rPr>
          <w:spacing w:val="40"/>
          <w:sz w:val="20"/>
        </w:rPr>
        <w:t xml:space="preserve"> </w:t>
      </w:r>
      <w:r>
        <w:rPr>
          <w:sz w:val="20"/>
        </w:rPr>
        <w:t>o</w:t>
      </w:r>
      <w:r>
        <w:rPr>
          <w:spacing w:val="-13"/>
          <w:sz w:val="20"/>
        </w:rPr>
        <w:t xml:space="preserve"> </w:t>
      </w:r>
      <w:r>
        <w:rPr>
          <w:b/>
          <w:sz w:val="20"/>
        </w:rPr>
        <w:t xml:space="preserve">CONTRATANTE </w:t>
      </w:r>
      <w:r>
        <w:rPr>
          <w:sz w:val="20"/>
        </w:rPr>
        <w:t>deverá</w:t>
      </w:r>
      <w:r>
        <w:rPr>
          <w:spacing w:val="40"/>
          <w:sz w:val="20"/>
        </w:rPr>
        <w:t xml:space="preserve"> </w:t>
      </w:r>
      <w:r>
        <w:rPr>
          <w:sz w:val="20"/>
        </w:rPr>
        <w:t>comunicar</w:t>
      </w:r>
      <w:r>
        <w:rPr>
          <w:spacing w:val="40"/>
          <w:sz w:val="20"/>
        </w:rPr>
        <w:t xml:space="preserve"> </w:t>
      </w:r>
      <w:r>
        <w:rPr>
          <w:sz w:val="20"/>
        </w:rPr>
        <w:t xml:space="preserve">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w:t>
      </w:r>
      <w:r>
        <w:rPr>
          <w:spacing w:val="40"/>
          <w:sz w:val="20"/>
        </w:rPr>
        <w:t xml:space="preserve"> </w:t>
      </w:r>
      <w:r>
        <w:rPr>
          <w:sz w:val="20"/>
        </w:rPr>
        <w:t>de seus créditos.</w:t>
      </w:r>
    </w:p>
    <w:p w14:paraId="48DA42C2">
      <w:pPr>
        <w:pStyle w:val="9"/>
        <w:numPr>
          <w:ilvl w:val="2"/>
          <w:numId w:val="39"/>
        </w:numPr>
        <w:tabs>
          <w:tab w:val="left" w:pos="592"/>
        </w:tabs>
        <w:spacing w:before="1" w:after="0" w:line="288" w:lineRule="auto"/>
        <w:ind w:left="124" w:right="121" w:firstLine="0"/>
        <w:jc w:val="both"/>
        <w:rPr>
          <w:sz w:val="20"/>
        </w:rPr>
      </w:pPr>
      <w:r>
        <w:rPr>
          <w:sz w:val="20"/>
        </w:rPr>
        <w:t>Persistindo</w:t>
      </w:r>
      <w:r>
        <w:rPr>
          <w:spacing w:val="24"/>
          <w:sz w:val="20"/>
        </w:rPr>
        <w:t xml:space="preserve"> </w:t>
      </w:r>
      <w:r>
        <w:rPr>
          <w:sz w:val="20"/>
        </w:rPr>
        <w:t>a</w:t>
      </w:r>
      <w:r>
        <w:rPr>
          <w:spacing w:val="24"/>
          <w:sz w:val="20"/>
        </w:rPr>
        <w:t xml:space="preserve"> </w:t>
      </w:r>
      <w:r>
        <w:rPr>
          <w:sz w:val="20"/>
        </w:rPr>
        <w:t>irregularidade,</w:t>
      </w:r>
      <w:r>
        <w:rPr>
          <w:spacing w:val="25"/>
          <w:sz w:val="20"/>
        </w:rPr>
        <w:t xml:space="preserve"> </w:t>
      </w:r>
      <w:r>
        <w:rPr>
          <w:sz w:val="20"/>
        </w:rPr>
        <w:t>o</w:t>
      </w:r>
      <w:r>
        <w:rPr>
          <w:spacing w:val="20"/>
          <w:sz w:val="20"/>
        </w:rPr>
        <w:t xml:space="preserve"> </w:t>
      </w:r>
      <w:r>
        <w:rPr>
          <w:b/>
          <w:sz w:val="20"/>
        </w:rPr>
        <w:t>CONTRATANTE</w:t>
      </w:r>
      <w:r>
        <w:rPr>
          <w:b/>
          <w:spacing w:val="29"/>
          <w:sz w:val="20"/>
        </w:rPr>
        <w:t xml:space="preserve"> </w:t>
      </w:r>
      <w:r>
        <w:rPr>
          <w:sz w:val="20"/>
        </w:rPr>
        <w:t>deverá</w:t>
      </w:r>
      <w:r>
        <w:rPr>
          <w:spacing w:val="23"/>
          <w:sz w:val="20"/>
        </w:rPr>
        <w:t xml:space="preserve"> </w:t>
      </w:r>
      <w:r>
        <w:rPr>
          <w:sz w:val="20"/>
        </w:rPr>
        <w:t>adotar</w:t>
      </w:r>
      <w:r>
        <w:rPr>
          <w:spacing w:val="23"/>
          <w:sz w:val="20"/>
        </w:rPr>
        <w:t xml:space="preserve"> </w:t>
      </w:r>
      <w:r>
        <w:rPr>
          <w:sz w:val="20"/>
        </w:rPr>
        <w:t>as</w:t>
      </w:r>
      <w:r>
        <w:rPr>
          <w:spacing w:val="23"/>
          <w:sz w:val="20"/>
        </w:rPr>
        <w:t xml:space="preserve"> </w:t>
      </w:r>
      <w:r>
        <w:rPr>
          <w:sz w:val="20"/>
        </w:rPr>
        <w:t>medidas</w:t>
      </w:r>
      <w:r>
        <w:rPr>
          <w:spacing w:val="23"/>
          <w:sz w:val="20"/>
        </w:rPr>
        <w:t xml:space="preserve"> </w:t>
      </w:r>
      <w:r>
        <w:rPr>
          <w:sz w:val="20"/>
        </w:rPr>
        <w:t>necessárias</w:t>
      </w:r>
      <w:r>
        <w:rPr>
          <w:spacing w:val="23"/>
          <w:sz w:val="20"/>
        </w:rPr>
        <w:t xml:space="preserve"> </w:t>
      </w:r>
      <w:r>
        <w:rPr>
          <w:sz w:val="20"/>
        </w:rPr>
        <w:t>à</w:t>
      </w:r>
      <w:r>
        <w:rPr>
          <w:spacing w:val="23"/>
          <w:sz w:val="20"/>
        </w:rPr>
        <w:t xml:space="preserve"> </w:t>
      </w:r>
      <w:r>
        <w:rPr>
          <w:sz w:val="20"/>
        </w:rPr>
        <w:t>rescisão</w:t>
      </w:r>
      <w:r>
        <w:rPr>
          <w:spacing w:val="23"/>
          <w:sz w:val="20"/>
        </w:rPr>
        <w:t xml:space="preserve"> </w:t>
      </w:r>
      <w:r>
        <w:rPr>
          <w:sz w:val="20"/>
        </w:rPr>
        <w:t>do</w:t>
      </w:r>
      <w:r>
        <w:rPr>
          <w:spacing w:val="23"/>
          <w:sz w:val="20"/>
        </w:rPr>
        <w:t xml:space="preserve"> </w:t>
      </w:r>
      <w:r>
        <w:rPr>
          <w:sz w:val="20"/>
        </w:rPr>
        <w:t>Contrato</w:t>
      </w:r>
      <w:r>
        <w:rPr>
          <w:spacing w:val="23"/>
          <w:sz w:val="20"/>
        </w:rPr>
        <w:t xml:space="preserve"> </w:t>
      </w:r>
      <w:r>
        <w:rPr>
          <w:sz w:val="20"/>
        </w:rPr>
        <w:t>nos</w:t>
      </w:r>
      <w:r>
        <w:rPr>
          <w:spacing w:val="23"/>
          <w:sz w:val="20"/>
        </w:rPr>
        <w:t xml:space="preserve"> </w:t>
      </w:r>
      <w:r>
        <w:rPr>
          <w:sz w:val="20"/>
        </w:rPr>
        <w:t xml:space="preserve">autos do processo administrativo correspondente, assegurada ao </w:t>
      </w:r>
      <w:r>
        <w:rPr>
          <w:b/>
          <w:sz w:val="20"/>
        </w:rPr>
        <w:t xml:space="preserve">CONTRATADO </w:t>
      </w:r>
      <w:r>
        <w:rPr>
          <w:sz w:val="20"/>
        </w:rPr>
        <w:t>a ampla defesa.</w:t>
      </w:r>
    </w:p>
    <w:p w14:paraId="7FAD22BE">
      <w:pPr>
        <w:pStyle w:val="9"/>
        <w:numPr>
          <w:ilvl w:val="2"/>
          <w:numId w:val="39"/>
        </w:numPr>
        <w:tabs>
          <w:tab w:val="left" w:pos="592"/>
        </w:tabs>
        <w:spacing w:before="0" w:after="0" w:line="288" w:lineRule="auto"/>
        <w:ind w:left="124" w:right="130"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w:t>
      </w:r>
    </w:p>
    <w:p w14:paraId="625B6579">
      <w:pPr>
        <w:pStyle w:val="9"/>
        <w:numPr>
          <w:ilvl w:val="1"/>
          <w:numId w:val="39"/>
        </w:numPr>
        <w:tabs>
          <w:tab w:val="left" w:pos="424"/>
        </w:tabs>
        <w:spacing w:before="0" w:after="0" w:line="240" w:lineRule="auto"/>
        <w:ind w:left="424" w:right="0" w:hanging="300"/>
        <w:jc w:val="both"/>
        <w:rPr>
          <w:sz w:val="20"/>
        </w:rPr>
      </w:pPr>
      <w:r>
        <w:rPr>
          <w:sz w:val="20"/>
        </w:rPr>
        <w:t>O</w:t>
      </w:r>
      <w:r>
        <w:rPr>
          <w:spacing w:val="5"/>
          <w:sz w:val="20"/>
        </w:rPr>
        <w:t xml:space="preserve"> </w:t>
      </w:r>
      <w:r>
        <w:rPr>
          <w:sz w:val="20"/>
        </w:rPr>
        <w:t>pagamento</w:t>
      </w:r>
      <w:r>
        <w:rPr>
          <w:spacing w:val="7"/>
          <w:sz w:val="20"/>
        </w:rPr>
        <w:t xml:space="preserve"> </w:t>
      </w:r>
      <w:r>
        <w:rPr>
          <w:sz w:val="20"/>
        </w:rPr>
        <w:t>será</w:t>
      </w:r>
      <w:r>
        <w:rPr>
          <w:spacing w:val="6"/>
          <w:sz w:val="20"/>
        </w:rPr>
        <w:t xml:space="preserve"> </w:t>
      </w:r>
      <w:r>
        <w:rPr>
          <w:sz w:val="20"/>
        </w:rPr>
        <w:t>efetuado</w:t>
      </w:r>
      <w:r>
        <w:rPr>
          <w:spacing w:val="7"/>
          <w:sz w:val="20"/>
        </w:rPr>
        <w:t xml:space="preserve"> </w:t>
      </w:r>
      <w:r>
        <w:rPr>
          <w:sz w:val="20"/>
        </w:rPr>
        <w:t>no</w:t>
      </w:r>
      <w:r>
        <w:rPr>
          <w:spacing w:val="7"/>
          <w:sz w:val="20"/>
        </w:rPr>
        <w:t xml:space="preserve"> </w:t>
      </w:r>
      <w:r>
        <w:rPr>
          <w:sz w:val="20"/>
        </w:rPr>
        <w:t>prazo</w:t>
      </w:r>
      <w:r>
        <w:rPr>
          <w:spacing w:val="6"/>
          <w:sz w:val="20"/>
        </w:rPr>
        <w:t xml:space="preserve"> </w:t>
      </w:r>
      <w:r>
        <w:rPr>
          <w:sz w:val="20"/>
        </w:rPr>
        <w:t>máximo</w:t>
      </w:r>
      <w:r>
        <w:rPr>
          <w:spacing w:val="7"/>
          <w:sz w:val="20"/>
        </w:rPr>
        <w:t xml:space="preserve"> </w:t>
      </w:r>
      <w:r>
        <w:rPr>
          <w:sz w:val="20"/>
        </w:rPr>
        <w:t>de</w:t>
      </w:r>
      <w:r>
        <w:rPr>
          <w:spacing w:val="6"/>
          <w:sz w:val="20"/>
        </w:rPr>
        <w:t xml:space="preserve"> </w:t>
      </w:r>
      <w:r>
        <w:rPr>
          <w:sz w:val="20"/>
        </w:rPr>
        <w:t>até</w:t>
      </w:r>
      <w:r>
        <w:rPr>
          <w:spacing w:val="6"/>
          <w:sz w:val="20"/>
        </w:rPr>
        <w:t xml:space="preserve"> </w:t>
      </w:r>
      <w:r>
        <w:rPr>
          <w:sz w:val="20"/>
        </w:rPr>
        <w:t>30</w:t>
      </w:r>
      <w:r>
        <w:rPr>
          <w:spacing w:val="7"/>
          <w:sz w:val="20"/>
        </w:rPr>
        <w:t xml:space="preserve"> </w:t>
      </w:r>
      <w:r>
        <w:rPr>
          <w:sz w:val="20"/>
        </w:rPr>
        <w:t>(trinta)</w:t>
      </w:r>
      <w:r>
        <w:rPr>
          <w:spacing w:val="5"/>
          <w:sz w:val="20"/>
        </w:rPr>
        <w:t xml:space="preserve"> </w:t>
      </w:r>
      <w:r>
        <w:rPr>
          <w:sz w:val="20"/>
        </w:rPr>
        <w:t>dias,</w:t>
      </w:r>
      <w:r>
        <w:rPr>
          <w:spacing w:val="7"/>
          <w:sz w:val="20"/>
        </w:rPr>
        <w:t xml:space="preserve"> </w:t>
      </w:r>
      <w:r>
        <w:rPr>
          <w:sz w:val="20"/>
        </w:rPr>
        <w:t>contado</w:t>
      </w:r>
      <w:r>
        <w:rPr>
          <w:spacing w:val="7"/>
          <w:sz w:val="20"/>
        </w:rPr>
        <w:t xml:space="preserve"> </w:t>
      </w:r>
      <w:r>
        <w:rPr>
          <w:sz w:val="20"/>
        </w:rPr>
        <w:t>do</w:t>
      </w:r>
      <w:r>
        <w:rPr>
          <w:spacing w:val="7"/>
          <w:sz w:val="20"/>
        </w:rPr>
        <w:t xml:space="preserve"> </w:t>
      </w:r>
      <w:r>
        <w:rPr>
          <w:sz w:val="20"/>
        </w:rPr>
        <w:t>recebimento</w:t>
      </w:r>
      <w:r>
        <w:rPr>
          <w:spacing w:val="7"/>
          <w:sz w:val="20"/>
        </w:rPr>
        <w:t xml:space="preserve"> </w:t>
      </w:r>
      <w:r>
        <w:rPr>
          <w:sz w:val="20"/>
        </w:rPr>
        <w:t>da</w:t>
      </w:r>
      <w:r>
        <w:rPr>
          <w:spacing w:val="5"/>
          <w:sz w:val="20"/>
        </w:rPr>
        <w:t xml:space="preserve"> </w:t>
      </w:r>
      <w:r>
        <w:rPr>
          <w:sz w:val="20"/>
        </w:rPr>
        <w:t>Nota</w:t>
      </w:r>
      <w:r>
        <w:rPr>
          <w:spacing w:val="6"/>
          <w:sz w:val="20"/>
        </w:rPr>
        <w:t xml:space="preserve"> </w:t>
      </w:r>
      <w:r>
        <w:rPr>
          <w:sz w:val="20"/>
        </w:rPr>
        <w:t>Fiscal</w:t>
      </w:r>
      <w:r>
        <w:rPr>
          <w:spacing w:val="6"/>
          <w:sz w:val="20"/>
        </w:rPr>
        <w:t xml:space="preserve"> </w:t>
      </w:r>
      <w:r>
        <w:rPr>
          <w:sz w:val="20"/>
        </w:rPr>
        <w:t>ou</w:t>
      </w:r>
      <w:r>
        <w:rPr>
          <w:spacing w:val="7"/>
          <w:sz w:val="20"/>
        </w:rPr>
        <w:t xml:space="preserve"> </w:t>
      </w:r>
      <w:r>
        <w:rPr>
          <w:spacing w:val="-2"/>
          <w:sz w:val="20"/>
        </w:rPr>
        <w:t>Fatura.</w:t>
      </w:r>
    </w:p>
    <w:p w14:paraId="248B6AF4">
      <w:pPr>
        <w:pStyle w:val="9"/>
        <w:numPr>
          <w:ilvl w:val="2"/>
          <w:numId w:val="39"/>
        </w:numPr>
        <w:tabs>
          <w:tab w:val="left" w:pos="580"/>
        </w:tabs>
        <w:spacing w:before="46" w:after="0" w:line="288" w:lineRule="auto"/>
        <w:ind w:left="124" w:right="123" w:firstLine="0"/>
        <w:jc w:val="both"/>
        <w:rPr>
          <w:sz w:val="20"/>
        </w:rPr>
      </w:pPr>
      <w:r>
        <w:rPr>
          <w:sz w:val="20"/>
        </w:rPr>
        <w:t>Havendo erro na apresentação da Nota Fiscal ou Fatura, ou circunstância que impeça a liquidação da despesa, o pagamento ficará</w:t>
      </w:r>
      <w:r>
        <w:rPr>
          <w:spacing w:val="40"/>
          <w:sz w:val="20"/>
        </w:rPr>
        <w:t xml:space="preserve"> </w:t>
      </w:r>
      <w:r>
        <w:rPr>
          <w:sz w:val="20"/>
        </w:rPr>
        <w:t>sobrestado</w:t>
      </w:r>
      <w:r>
        <w:rPr>
          <w:spacing w:val="40"/>
          <w:sz w:val="20"/>
        </w:rPr>
        <w:t xml:space="preserve"> </w:t>
      </w:r>
      <w:r>
        <w:rPr>
          <w:sz w:val="20"/>
        </w:rPr>
        <w:t>até</w:t>
      </w:r>
      <w:r>
        <w:rPr>
          <w:spacing w:val="40"/>
          <w:sz w:val="20"/>
        </w:rPr>
        <w:t xml:space="preserve"> </w:t>
      </w:r>
      <w:r>
        <w:rPr>
          <w:sz w:val="20"/>
        </w:rPr>
        <w:t>que</w:t>
      </w:r>
      <w:r>
        <w:rPr>
          <w:spacing w:val="40"/>
          <w:sz w:val="20"/>
        </w:rPr>
        <w:t xml:space="preserve"> </w:t>
      </w:r>
      <w:r>
        <w:rPr>
          <w:sz w:val="20"/>
        </w:rPr>
        <w:t xml:space="preserve">o </w:t>
      </w:r>
      <w:r>
        <w:rPr>
          <w:b/>
          <w:sz w:val="20"/>
        </w:rPr>
        <w:t xml:space="preserve">CONTRATADO </w:t>
      </w:r>
      <w:r>
        <w:rPr>
          <w:sz w:val="20"/>
        </w:rPr>
        <w:t>providencie</w:t>
      </w:r>
      <w:r>
        <w:rPr>
          <w:spacing w:val="40"/>
          <w:sz w:val="20"/>
        </w:rPr>
        <w:t xml:space="preserve"> </w:t>
      </w:r>
      <w:r>
        <w:rPr>
          <w:sz w:val="20"/>
        </w:rPr>
        <w:t>as</w:t>
      </w:r>
      <w:r>
        <w:rPr>
          <w:spacing w:val="40"/>
          <w:sz w:val="20"/>
        </w:rPr>
        <w:t xml:space="preserve"> </w:t>
      </w:r>
      <w:r>
        <w:rPr>
          <w:sz w:val="20"/>
        </w:rPr>
        <w:t>medidas</w:t>
      </w:r>
      <w:r>
        <w:rPr>
          <w:spacing w:val="40"/>
          <w:sz w:val="20"/>
        </w:rPr>
        <w:t xml:space="preserve"> </w:t>
      </w:r>
      <w:r>
        <w:rPr>
          <w:sz w:val="20"/>
        </w:rPr>
        <w:t>saneadoras.</w:t>
      </w:r>
      <w:r>
        <w:rPr>
          <w:spacing w:val="40"/>
          <w:sz w:val="20"/>
        </w:rPr>
        <w:t xml:space="preserve"> </w:t>
      </w:r>
      <w:r>
        <w:rPr>
          <w:sz w:val="20"/>
        </w:rPr>
        <w:t>Nessa</w:t>
      </w:r>
      <w:r>
        <w:rPr>
          <w:spacing w:val="40"/>
          <w:sz w:val="20"/>
        </w:rPr>
        <w:t xml:space="preserve"> </w:t>
      </w:r>
      <w:r>
        <w:rPr>
          <w:sz w:val="20"/>
        </w:rPr>
        <w:t>hipótese,</w:t>
      </w:r>
      <w:r>
        <w:rPr>
          <w:spacing w:val="40"/>
          <w:sz w:val="20"/>
        </w:rPr>
        <w:t xml:space="preserve"> </w:t>
      </w:r>
      <w:r>
        <w:rPr>
          <w:sz w:val="20"/>
        </w:rPr>
        <w:t>o</w:t>
      </w:r>
      <w:r>
        <w:rPr>
          <w:spacing w:val="40"/>
          <w:sz w:val="20"/>
        </w:rPr>
        <w:t xml:space="preserve"> </w:t>
      </w:r>
      <w:r>
        <w:rPr>
          <w:sz w:val="20"/>
        </w:rPr>
        <w:t>prazo</w:t>
      </w:r>
      <w:r>
        <w:rPr>
          <w:spacing w:val="40"/>
          <w:sz w:val="20"/>
        </w:rPr>
        <w:t xml:space="preserve"> </w:t>
      </w:r>
      <w:r>
        <w:rPr>
          <w:sz w:val="20"/>
        </w:rPr>
        <w:t>para</w:t>
      </w:r>
      <w:r>
        <w:rPr>
          <w:spacing w:val="40"/>
          <w:sz w:val="20"/>
        </w:rPr>
        <w:t xml:space="preserve"> </w:t>
      </w:r>
      <w:r>
        <w:rPr>
          <w:sz w:val="20"/>
        </w:rPr>
        <w:t xml:space="preserve">pagamento iniciar-se-á após a comprovação da regularização da situação, não acarretando qualquer ônus para o </w:t>
      </w:r>
      <w:r>
        <w:rPr>
          <w:b/>
          <w:sz w:val="20"/>
        </w:rPr>
        <w:t>CONTRATANTE</w:t>
      </w:r>
      <w:r>
        <w:rPr>
          <w:sz w:val="20"/>
        </w:rPr>
        <w:t>.</w:t>
      </w:r>
    </w:p>
    <w:p w14:paraId="4699B809">
      <w:pPr>
        <w:pStyle w:val="9"/>
        <w:numPr>
          <w:ilvl w:val="1"/>
          <w:numId w:val="39"/>
        </w:numPr>
        <w:tabs>
          <w:tab w:val="left" w:pos="424"/>
        </w:tabs>
        <w:spacing w:before="0" w:after="0" w:line="240" w:lineRule="auto"/>
        <w:ind w:left="424" w:right="0" w:hanging="300"/>
        <w:jc w:val="both"/>
        <w:rPr>
          <w:sz w:val="20"/>
        </w:rPr>
      </w:pPr>
      <w:r>
        <w:rPr>
          <w:sz w:val="20"/>
        </w:rPr>
        <w:t>Quando</w:t>
      </w:r>
      <w:r>
        <w:rPr>
          <w:spacing w:val="8"/>
          <w:sz w:val="20"/>
        </w:rPr>
        <w:t xml:space="preserve"> </w:t>
      </w:r>
      <w:r>
        <w:rPr>
          <w:sz w:val="20"/>
        </w:rPr>
        <w:t>do</w:t>
      </w:r>
      <w:r>
        <w:rPr>
          <w:spacing w:val="8"/>
          <w:sz w:val="20"/>
        </w:rPr>
        <w:t xml:space="preserve"> </w:t>
      </w:r>
      <w:r>
        <w:rPr>
          <w:sz w:val="20"/>
        </w:rPr>
        <w:t>pagamento,</w:t>
      </w:r>
      <w:r>
        <w:rPr>
          <w:spacing w:val="8"/>
          <w:sz w:val="20"/>
        </w:rPr>
        <w:t xml:space="preserve"> </w:t>
      </w:r>
      <w:r>
        <w:rPr>
          <w:sz w:val="20"/>
        </w:rPr>
        <w:t>será</w:t>
      </w:r>
      <w:r>
        <w:rPr>
          <w:spacing w:val="7"/>
          <w:sz w:val="20"/>
        </w:rPr>
        <w:t xml:space="preserve"> </w:t>
      </w:r>
      <w:r>
        <w:rPr>
          <w:sz w:val="20"/>
        </w:rPr>
        <w:t>efetuada</w:t>
      </w:r>
      <w:r>
        <w:rPr>
          <w:spacing w:val="6"/>
          <w:sz w:val="20"/>
        </w:rPr>
        <w:t xml:space="preserve"> </w:t>
      </w:r>
      <w:r>
        <w:rPr>
          <w:sz w:val="20"/>
        </w:rPr>
        <w:t>a</w:t>
      </w:r>
      <w:r>
        <w:rPr>
          <w:spacing w:val="7"/>
          <w:sz w:val="20"/>
        </w:rPr>
        <w:t xml:space="preserve"> </w:t>
      </w:r>
      <w:r>
        <w:rPr>
          <w:sz w:val="20"/>
        </w:rPr>
        <w:t>retenção</w:t>
      </w:r>
      <w:r>
        <w:rPr>
          <w:spacing w:val="8"/>
          <w:sz w:val="20"/>
        </w:rPr>
        <w:t xml:space="preserve"> </w:t>
      </w:r>
      <w:r>
        <w:rPr>
          <w:sz w:val="20"/>
        </w:rPr>
        <w:t>tributária</w:t>
      </w:r>
      <w:r>
        <w:rPr>
          <w:spacing w:val="7"/>
          <w:sz w:val="20"/>
        </w:rPr>
        <w:t xml:space="preserve"> </w:t>
      </w:r>
      <w:r>
        <w:rPr>
          <w:sz w:val="20"/>
        </w:rPr>
        <w:t>prevista</w:t>
      </w:r>
      <w:r>
        <w:rPr>
          <w:spacing w:val="7"/>
          <w:sz w:val="20"/>
        </w:rPr>
        <w:t xml:space="preserve"> </w:t>
      </w:r>
      <w:r>
        <w:rPr>
          <w:sz w:val="20"/>
        </w:rPr>
        <w:t>na</w:t>
      </w:r>
      <w:r>
        <w:rPr>
          <w:spacing w:val="7"/>
          <w:sz w:val="20"/>
        </w:rPr>
        <w:t xml:space="preserve"> </w:t>
      </w:r>
      <w:r>
        <w:rPr>
          <w:sz w:val="20"/>
        </w:rPr>
        <w:t>legislação</w:t>
      </w:r>
      <w:r>
        <w:rPr>
          <w:spacing w:val="8"/>
          <w:sz w:val="20"/>
        </w:rPr>
        <w:t xml:space="preserve"> </w:t>
      </w:r>
      <w:r>
        <w:rPr>
          <w:spacing w:val="-2"/>
          <w:sz w:val="20"/>
        </w:rPr>
        <w:t>aplicável.</w:t>
      </w:r>
    </w:p>
    <w:p w14:paraId="2E8277F7">
      <w:pPr>
        <w:pStyle w:val="9"/>
        <w:numPr>
          <w:ilvl w:val="2"/>
          <w:numId w:val="39"/>
        </w:numPr>
        <w:tabs>
          <w:tab w:val="left" w:pos="604"/>
        </w:tabs>
        <w:spacing w:before="46" w:after="0" w:line="288" w:lineRule="auto"/>
        <w:ind w:left="124" w:right="132" w:firstLine="0"/>
        <w:jc w:val="both"/>
        <w:rPr>
          <w:sz w:val="20"/>
        </w:rPr>
      </w:pPr>
      <w:r>
        <w:rPr>
          <w:sz w:val="20"/>
        </w:rPr>
        <w:t>Independentemente do percentual de tributo inserido na planilha, no pagamento serão retidos na fonte os percentuais estabelecidos na legislação vigente.</w:t>
      </w:r>
    </w:p>
    <w:p w14:paraId="08EB345E">
      <w:pPr>
        <w:pStyle w:val="9"/>
        <w:numPr>
          <w:ilvl w:val="2"/>
          <w:numId w:val="39"/>
        </w:numPr>
        <w:tabs>
          <w:tab w:val="left" w:pos="604"/>
        </w:tabs>
        <w:spacing w:before="1" w:after="0" w:line="288" w:lineRule="auto"/>
        <w:ind w:left="124" w:right="12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w:t>
      </w:r>
      <w:r>
        <w:rPr>
          <w:spacing w:val="80"/>
          <w:sz w:val="20"/>
        </w:rPr>
        <w:t xml:space="preserve"> </w:t>
      </w:r>
      <w:r>
        <w:rPr>
          <w:sz w:val="20"/>
        </w:rPr>
        <w:t>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3F62062">
      <w:pPr>
        <w:pStyle w:val="9"/>
        <w:numPr>
          <w:ilvl w:val="1"/>
          <w:numId w:val="39"/>
        </w:numPr>
        <w:tabs>
          <w:tab w:val="left" w:pos="424"/>
        </w:tabs>
        <w:spacing w:before="0" w:after="0" w:line="288" w:lineRule="auto"/>
        <w:ind w:left="124" w:right="124" w:firstLine="0"/>
        <w:jc w:val="both"/>
        <w:rPr>
          <w:i/>
          <w:sz w:val="20"/>
        </w:rPr>
      </w:pPr>
      <w:r>
        <w:rPr>
          <w:sz w:val="20"/>
        </w:rPr>
        <w:t>Os</w:t>
      </w:r>
      <w:r>
        <w:rPr>
          <w:spacing w:val="-9"/>
          <w:sz w:val="20"/>
        </w:rPr>
        <w:t xml:space="preserve"> </w:t>
      </w:r>
      <w:r>
        <w:rPr>
          <w:sz w:val="20"/>
        </w:rPr>
        <w:t>pagamentos eventualmente realizados com atraso, desde que não decorram de ato ou fato atribuível ao</w:t>
      </w:r>
      <w:r>
        <w:rPr>
          <w:spacing w:val="-13"/>
          <w:sz w:val="20"/>
        </w:rPr>
        <w:t xml:space="preserve"> </w:t>
      </w:r>
      <w:r>
        <w:rPr>
          <w:b/>
          <w:sz w:val="20"/>
        </w:rPr>
        <w:t>CONTRATADO</w:t>
      </w:r>
      <w:r>
        <w:rPr>
          <w:sz w:val="20"/>
        </w:rPr>
        <w:t xml:space="preserve">, sofrerão a incidência de atualização monetária e juros de mora pelo </w:t>
      </w:r>
      <w:r>
        <w:rPr>
          <w:b/>
          <w:sz w:val="20"/>
        </w:rPr>
        <w:t>IPCA</w:t>
      </w:r>
      <w:r>
        <w:rPr>
          <w:sz w:val="20"/>
        </w:rPr>
        <w:t>,</w:t>
      </w:r>
      <w:r>
        <w:rPr>
          <w:spacing w:val="40"/>
          <w:sz w:val="20"/>
        </w:rPr>
        <w:t xml:space="preserve"> </w:t>
      </w:r>
      <w:r>
        <w:rPr>
          <w:sz w:val="20"/>
        </w:rPr>
        <w:t>calculado</w:t>
      </w:r>
      <w:r>
        <w:rPr>
          <w:spacing w:val="-5"/>
          <w:sz w:val="20"/>
        </w:rPr>
        <w:t xml:space="preserve">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2E14AEE5">
      <w:pPr>
        <w:pStyle w:val="9"/>
        <w:numPr>
          <w:ilvl w:val="1"/>
          <w:numId w:val="39"/>
        </w:numPr>
        <w:tabs>
          <w:tab w:val="left" w:pos="424"/>
        </w:tabs>
        <w:spacing w:before="0" w:after="0" w:line="288" w:lineRule="auto"/>
        <w:ind w:left="124" w:right="129"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w:t>
      </w:r>
      <w:r>
        <w:rPr>
          <w:spacing w:val="26"/>
          <w:sz w:val="20"/>
        </w:rPr>
        <w:t xml:space="preserve"> </w:t>
      </w:r>
      <w:r>
        <w:rPr>
          <w:sz w:val="20"/>
        </w:rPr>
        <w:t>pelo</w:t>
      </w:r>
      <w:r>
        <w:rPr>
          <w:spacing w:val="27"/>
          <w:sz w:val="20"/>
        </w:rPr>
        <w:t xml:space="preserve"> </w:t>
      </w:r>
      <w:r>
        <w:rPr>
          <w:sz w:val="20"/>
        </w:rPr>
        <w:t>Protocolo</w:t>
      </w:r>
      <w:r>
        <w:rPr>
          <w:spacing w:val="27"/>
          <w:sz w:val="20"/>
        </w:rPr>
        <w:t xml:space="preserve"> </w:t>
      </w:r>
      <w:r>
        <w:rPr>
          <w:sz w:val="20"/>
        </w:rPr>
        <w:t>ICMS</w:t>
      </w:r>
      <w:r>
        <w:rPr>
          <w:spacing w:val="27"/>
          <w:sz w:val="20"/>
        </w:rPr>
        <w:t xml:space="preserve"> </w:t>
      </w:r>
      <w:r>
        <w:rPr>
          <w:sz w:val="20"/>
        </w:rPr>
        <w:t>nº</w:t>
      </w:r>
      <w:r>
        <w:rPr>
          <w:spacing w:val="26"/>
          <w:sz w:val="20"/>
        </w:rPr>
        <w:t xml:space="preserve"> </w:t>
      </w:r>
      <w:r>
        <w:rPr>
          <w:sz w:val="20"/>
        </w:rPr>
        <w:t>85/2010,</w:t>
      </w:r>
      <w:r>
        <w:rPr>
          <w:spacing w:val="27"/>
          <w:sz w:val="20"/>
        </w:rPr>
        <w:t xml:space="preserve"> </w:t>
      </w:r>
      <w:r>
        <w:rPr>
          <w:sz w:val="20"/>
        </w:rPr>
        <w:t>e</w:t>
      </w:r>
      <w:r>
        <w:rPr>
          <w:spacing w:val="26"/>
          <w:sz w:val="20"/>
        </w:rPr>
        <w:t xml:space="preserve"> </w:t>
      </w:r>
      <w:r>
        <w:rPr>
          <w:sz w:val="20"/>
        </w:rPr>
        <w:t>caso</w:t>
      </w:r>
      <w:r>
        <w:rPr>
          <w:spacing w:val="27"/>
          <w:sz w:val="20"/>
        </w:rPr>
        <w:t xml:space="preserve"> </w:t>
      </w:r>
      <w:r>
        <w:rPr>
          <w:sz w:val="20"/>
        </w:rPr>
        <w:t>seu</w:t>
      </w:r>
      <w:r>
        <w:rPr>
          <w:spacing w:val="27"/>
          <w:sz w:val="20"/>
        </w:rPr>
        <w:t xml:space="preserve"> </w:t>
      </w:r>
      <w:r>
        <w:rPr>
          <w:sz w:val="20"/>
        </w:rPr>
        <w:t>estabelecimento</w:t>
      </w:r>
      <w:r>
        <w:rPr>
          <w:spacing w:val="27"/>
          <w:sz w:val="20"/>
        </w:rPr>
        <w:t xml:space="preserve"> </w:t>
      </w:r>
      <w:r>
        <w:rPr>
          <w:sz w:val="20"/>
        </w:rPr>
        <w:t>esteja</w:t>
      </w:r>
      <w:r>
        <w:rPr>
          <w:spacing w:val="26"/>
          <w:sz w:val="20"/>
        </w:rPr>
        <w:t xml:space="preserve"> </w:t>
      </w:r>
      <w:r>
        <w:rPr>
          <w:sz w:val="20"/>
        </w:rPr>
        <w:t>localizado</w:t>
      </w:r>
      <w:r>
        <w:rPr>
          <w:spacing w:val="27"/>
          <w:sz w:val="20"/>
        </w:rPr>
        <w:t xml:space="preserve"> </w:t>
      </w:r>
      <w:r>
        <w:rPr>
          <w:sz w:val="20"/>
        </w:rPr>
        <w:t>no</w:t>
      </w:r>
      <w:r>
        <w:rPr>
          <w:spacing w:val="27"/>
          <w:sz w:val="20"/>
        </w:rPr>
        <w:t xml:space="preserve"> </w:t>
      </w:r>
      <w:r>
        <w:rPr>
          <w:sz w:val="20"/>
        </w:rPr>
        <w:t>Estado</w:t>
      </w:r>
      <w:r>
        <w:rPr>
          <w:spacing w:val="27"/>
          <w:sz w:val="20"/>
        </w:rPr>
        <w:t xml:space="preserve"> </w:t>
      </w:r>
      <w:r>
        <w:rPr>
          <w:sz w:val="20"/>
        </w:rPr>
        <w:t>do</w:t>
      </w:r>
      <w:r>
        <w:rPr>
          <w:spacing w:val="27"/>
          <w:sz w:val="20"/>
        </w:rPr>
        <w:t xml:space="preserve"> </w:t>
      </w:r>
      <w:r>
        <w:rPr>
          <w:sz w:val="20"/>
        </w:rPr>
        <w:t>Rio</w:t>
      </w:r>
      <w:r>
        <w:rPr>
          <w:spacing w:val="27"/>
          <w:sz w:val="20"/>
        </w:rPr>
        <w:t xml:space="preserve"> </w:t>
      </w:r>
      <w:r>
        <w:rPr>
          <w:sz w:val="20"/>
        </w:rPr>
        <w:t>de</w:t>
      </w:r>
      <w:r>
        <w:rPr>
          <w:spacing w:val="26"/>
          <w:sz w:val="20"/>
        </w:rPr>
        <w:t xml:space="preserve"> </w:t>
      </w:r>
      <w:r>
        <w:rPr>
          <w:sz w:val="20"/>
        </w:rPr>
        <w:t>Janeiro,</w:t>
      </w:r>
      <w:r>
        <w:rPr>
          <w:spacing w:val="27"/>
          <w:sz w:val="20"/>
        </w:rPr>
        <w:t xml:space="preserve"> </w:t>
      </w:r>
      <w:r>
        <w:rPr>
          <w:sz w:val="20"/>
        </w:rPr>
        <w:t>deverá</w:t>
      </w:r>
    </w:p>
    <w:p w14:paraId="15742F53">
      <w:pPr>
        <w:pStyle w:val="9"/>
        <w:spacing w:after="0" w:line="288" w:lineRule="auto"/>
        <w:jc w:val="both"/>
        <w:rPr>
          <w:sz w:val="20"/>
        </w:rPr>
        <w:sectPr>
          <w:pgSz w:w="11900" w:h="16840"/>
          <w:pgMar w:top="840" w:right="566" w:bottom="380" w:left="566" w:header="0" w:footer="181" w:gutter="0"/>
          <w:cols w:space="720" w:num="1"/>
        </w:sectPr>
      </w:pPr>
    </w:p>
    <w:p w14:paraId="140F9EED">
      <w:pPr>
        <w:pStyle w:val="7"/>
        <w:spacing w:before="79"/>
        <w:ind w:left="124"/>
        <w:jc w:val="both"/>
      </w:pPr>
      <w:r>
        <w:t>observar</w:t>
      </w:r>
      <w:r>
        <w:rPr>
          <w:spacing w:val="4"/>
        </w:rPr>
        <w:t xml:space="preserve"> </w:t>
      </w:r>
      <w:r>
        <w:t>a</w:t>
      </w:r>
      <w:r>
        <w:rPr>
          <w:spacing w:val="4"/>
        </w:rPr>
        <w:t xml:space="preserve"> </w:t>
      </w:r>
      <w:r>
        <w:t>forma</w:t>
      </w:r>
      <w:r>
        <w:rPr>
          <w:spacing w:val="5"/>
        </w:rPr>
        <w:t xml:space="preserve"> </w:t>
      </w:r>
      <w:r>
        <w:t>prescrita</w:t>
      </w:r>
      <w:r>
        <w:rPr>
          <w:spacing w:val="4"/>
        </w:rPr>
        <w:t xml:space="preserve"> </w:t>
      </w:r>
      <w:r>
        <w:t>nas</w:t>
      </w:r>
      <w:r>
        <w:rPr>
          <w:spacing w:val="4"/>
        </w:rPr>
        <w:t xml:space="preserve"> </w:t>
      </w:r>
      <w:r>
        <w:t>alíneas</w:t>
      </w:r>
      <w:r>
        <w:rPr>
          <w:spacing w:val="2"/>
        </w:rPr>
        <w:t xml:space="preserve"> </w:t>
      </w:r>
      <w:r>
        <w:rPr>
          <w:i/>
        </w:rPr>
        <w:t>a,</w:t>
      </w:r>
      <w:r>
        <w:rPr>
          <w:i/>
          <w:spacing w:val="5"/>
        </w:rPr>
        <w:t xml:space="preserve"> </w:t>
      </w:r>
      <w:r>
        <w:rPr>
          <w:i/>
        </w:rPr>
        <w:t>b,</w:t>
      </w:r>
      <w:r>
        <w:rPr>
          <w:i/>
          <w:spacing w:val="6"/>
        </w:rPr>
        <w:t xml:space="preserve"> </w:t>
      </w:r>
      <w:r>
        <w:rPr>
          <w:i/>
        </w:rPr>
        <w:t>c,</w:t>
      </w:r>
      <w:r>
        <w:rPr>
          <w:i/>
          <w:spacing w:val="5"/>
        </w:rPr>
        <w:t xml:space="preserve"> </w:t>
      </w:r>
      <w:r>
        <w:rPr>
          <w:i/>
        </w:rPr>
        <w:t>d</w:t>
      </w:r>
      <w:r>
        <w:rPr>
          <w:i/>
          <w:spacing w:val="8"/>
        </w:rPr>
        <w:t xml:space="preserve"> </w:t>
      </w:r>
      <w:r>
        <w:t>e</w:t>
      </w:r>
      <w:r>
        <w:rPr>
          <w:spacing w:val="7"/>
        </w:rPr>
        <w:t xml:space="preserve"> </w:t>
      </w:r>
      <w:r>
        <w:rPr>
          <w:i/>
        </w:rPr>
        <w:t>e,</w:t>
      </w:r>
      <w:r>
        <w:rPr>
          <w:i/>
          <w:spacing w:val="5"/>
        </w:rPr>
        <w:t xml:space="preserve"> </w:t>
      </w:r>
      <w:r>
        <w:t>do</w:t>
      </w:r>
      <w:r>
        <w:rPr>
          <w:spacing w:val="5"/>
        </w:rPr>
        <w:t xml:space="preserve"> </w:t>
      </w:r>
      <w:r>
        <w:t>§1º,</w:t>
      </w:r>
      <w:r>
        <w:rPr>
          <w:spacing w:val="6"/>
        </w:rPr>
        <w:t xml:space="preserve"> </w:t>
      </w:r>
      <w:r>
        <w:t>do</w:t>
      </w:r>
      <w:r>
        <w:rPr>
          <w:spacing w:val="5"/>
        </w:rPr>
        <w:t xml:space="preserve"> </w:t>
      </w:r>
      <w:r>
        <w:t>art.</w:t>
      </w:r>
      <w:r>
        <w:rPr>
          <w:spacing w:val="6"/>
        </w:rPr>
        <w:t xml:space="preserve"> </w:t>
      </w:r>
      <w:r>
        <w:t>2º</w:t>
      </w:r>
      <w:r>
        <w:rPr>
          <w:spacing w:val="4"/>
        </w:rPr>
        <w:t xml:space="preserve"> </w:t>
      </w:r>
      <w:r>
        <w:t>da</w:t>
      </w:r>
      <w:r>
        <w:rPr>
          <w:spacing w:val="4"/>
        </w:rPr>
        <w:t xml:space="preserve"> </w:t>
      </w:r>
      <w:r>
        <w:t>Resolução</w:t>
      </w:r>
      <w:r>
        <w:rPr>
          <w:spacing w:val="6"/>
        </w:rPr>
        <w:t xml:space="preserve"> </w:t>
      </w:r>
      <w:r>
        <w:t>SEFAZ</w:t>
      </w:r>
      <w:r>
        <w:rPr>
          <w:spacing w:val="4"/>
        </w:rPr>
        <w:t xml:space="preserve"> </w:t>
      </w:r>
      <w:r>
        <w:t>nº</w:t>
      </w:r>
      <w:r>
        <w:rPr>
          <w:spacing w:val="5"/>
        </w:rPr>
        <w:t xml:space="preserve"> </w:t>
      </w:r>
      <w:r>
        <w:rPr>
          <w:spacing w:val="-2"/>
        </w:rPr>
        <w:t>971/2016.</w:t>
      </w:r>
    </w:p>
    <w:p w14:paraId="653049D9">
      <w:pPr>
        <w:pStyle w:val="7"/>
        <w:spacing w:before="46" w:line="288" w:lineRule="auto"/>
        <w:ind w:left="124" w:right="124"/>
        <w:jc w:val="both"/>
      </w:pPr>
      <w:r>
        <w:t>6</w:t>
      </w:r>
      <w:r>
        <w:rPr>
          <w:spacing w:val="-13"/>
        </w:rPr>
        <w:t xml:space="preserve"> </w:t>
      </w:r>
      <w:r>
        <w:t>.</w:t>
      </w:r>
      <w:r>
        <w:rPr>
          <w:spacing w:val="-12"/>
        </w:rPr>
        <w:t xml:space="preserve"> </w:t>
      </w:r>
      <w:r>
        <w:t>1</w:t>
      </w:r>
      <w:r>
        <w:rPr>
          <w:spacing w:val="-13"/>
        </w:rPr>
        <w:t xml:space="preserve"> </w:t>
      </w:r>
      <w:r>
        <w:t>0</w:t>
      </w:r>
      <w:r>
        <w:rPr>
          <w:spacing w:val="-12"/>
        </w:rPr>
        <w:t xml:space="preserve"> </w:t>
      </w:r>
      <w:r>
        <w:t xml:space="preserve">Caso o Edital admita a subcontratação, os pagamentos aos subcontratados serão realizados diretamente pelo </w:t>
      </w:r>
      <w:r>
        <w:rPr>
          <w:b/>
        </w:rPr>
        <w:t>CONTRATADO</w:t>
      </w:r>
      <w:r>
        <w:t>, ficando vedada a emissão de empenho do</w:t>
      </w:r>
      <w:r>
        <w:rPr>
          <w:spacing w:val="-13"/>
        </w:rPr>
        <w:t xml:space="preserve"> </w:t>
      </w:r>
      <w:r>
        <w:rPr>
          <w:b/>
        </w:rPr>
        <w:t xml:space="preserve">CONTRATANTE </w:t>
      </w:r>
      <w:r>
        <w:t>diretamente aos subcontratados, ressalvada a hipótese dos arts. 48 e 49 da Lei Complementar nº 123, de 14 de dezembro de 2006.</w:t>
      </w:r>
    </w:p>
    <w:p w14:paraId="3918703A">
      <w:pPr>
        <w:pStyle w:val="9"/>
        <w:numPr>
          <w:ilvl w:val="2"/>
          <w:numId w:val="41"/>
        </w:numPr>
        <w:tabs>
          <w:tab w:val="left" w:pos="688"/>
        </w:tabs>
        <w:spacing w:before="0" w:after="0" w:line="240" w:lineRule="auto"/>
        <w:ind w:left="688" w:right="0" w:hanging="564"/>
        <w:jc w:val="both"/>
        <w:rPr>
          <w:sz w:val="20"/>
        </w:rPr>
      </w:pPr>
      <w:r>
        <w:rPr>
          <w:sz w:val="20"/>
        </w:rPr>
        <w:t>A</w:t>
      </w:r>
      <w:r>
        <w:rPr>
          <w:spacing w:val="16"/>
          <w:sz w:val="20"/>
        </w:rPr>
        <w:t xml:space="preserve"> </w:t>
      </w:r>
      <w:r>
        <w:rPr>
          <w:sz w:val="20"/>
        </w:rPr>
        <w:t>subcontratação</w:t>
      </w:r>
      <w:r>
        <w:rPr>
          <w:spacing w:val="10"/>
          <w:sz w:val="20"/>
        </w:rPr>
        <w:t xml:space="preserve"> </w:t>
      </w:r>
      <w:r>
        <w:rPr>
          <w:sz w:val="20"/>
        </w:rPr>
        <w:t>porventura</w:t>
      </w:r>
      <w:r>
        <w:rPr>
          <w:spacing w:val="9"/>
          <w:sz w:val="20"/>
        </w:rPr>
        <w:t xml:space="preserve"> </w:t>
      </w:r>
      <w:r>
        <w:rPr>
          <w:sz w:val="20"/>
        </w:rPr>
        <w:t>realizada</w:t>
      </w:r>
      <w:r>
        <w:rPr>
          <w:spacing w:val="10"/>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31"/>
          <w:sz w:val="20"/>
        </w:rPr>
        <w:t xml:space="preserve"> </w:t>
      </w:r>
      <w:r>
        <w:rPr>
          <w:b/>
          <w:spacing w:val="-2"/>
          <w:sz w:val="20"/>
        </w:rPr>
        <w:t>CONTRATADO</w:t>
      </w:r>
      <w:r>
        <w:rPr>
          <w:spacing w:val="-2"/>
          <w:sz w:val="20"/>
        </w:rPr>
        <w:t>.</w:t>
      </w:r>
    </w:p>
    <w:p w14:paraId="3EB0C321">
      <w:pPr>
        <w:pStyle w:val="7"/>
        <w:spacing w:before="92"/>
      </w:pPr>
    </w:p>
    <w:p w14:paraId="53386EE1">
      <w:pPr>
        <w:pStyle w:val="3"/>
        <w:spacing w:before="1"/>
        <w:ind w:left="124"/>
        <w:jc w:val="both"/>
      </w:pPr>
      <w:r>
        <w:t>CLÁUSULA</w:t>
      </w:r>
      <w:r>
        <w:rPr>
          <w:spacing w:val="9"/>
        </w:rPr>
        <w:t xml:space="preserve"> </w:t>
      </w:r>
      <w:r>
        <w:t>SÉTIMA</w:t>
      </w:r>
      <w:r>
        <w:rPr>
          <w:spacing w:val="9"/>
        </w:rPr>
        <w:t xml:space="preserve"> </w:t>
      </w:r>
      <w:r>
        <w:t>–</w:t>
      </w:r>
      <w:r>
        <w:rPr>
          <w:spacing w:val="10"/>
        </w:rPr>
        <w:t xml:space="preserve"> </w:t>
      </w:r>
      <w:r>
        <w:rPr>
          <w:spacing w:val="-2"/>
        </w:rPr>
        <w:t>REAJUSTE</w:t>
      </w:r>
    </w:p>
    <w:p w14:paraId="12C5115A">
      <w:pPr>
        <w:pStyle w:val="7"/>
        <w:spacing w:before="92"/>
        <w:rPr>
          <w:b/>
        </w:rPr>
      </w:pPr>
    </w:p>
    <w:p w14:paraId="217A26F8">
      <w:pPr>
        <w:pStyle w:val="9"/>
        <w:numPr>
          <w:ilvl w:val="1"/>
          <w:numId w:val="42"/>
        </w:numPr>
        <w:tabs>
          <w:tab w:val="left" w:pos="424"/>
        </w:tabs>
        <w:spacing w:before="0" w:after="0" w:line="240" w:lineRule="auto"/>
        <w:ind w:left="424" w:right="0" w:hanging="300"/>
        <w:jc w:val="both"/>
        <w:rPr>
          <w:sz w:val="20"/>
        </w:rPr>
      </w:pPr>
      <w:r>
        <w:rPr>
          <w:sz w:val="20"/>
        </w:rPr>
        <w:t>Os</w:t>
      </w:r>
      <w:r>
        <w:rPr>
          <w:spacing w:val="6"/>
          <w:sz w:val="20"/>
        </w:rPr>
        <w:t xml:space="preserve"> </w:t>
      </w:r>
      <w:r>
        <w:rPr>
          <w:sz w:val="20"/>
        </w:rPr>
        <w:t>preços</w:t>
      </w:r>
      <w:r>
        <w:rPr>
          <w:spacing w:val="7"/>
          <w:sz w:val="20"/>
        </w:rPr>
        <w:t xml:space="preserve"> </w:t>
      </w:r>
      <w:r>
        <w:rPr>
          <w:sz w:val="20"/>
        </w:rPr>
        <w:t>contratados</w:t>
      </w:r>
      <w:r>
        <w:rPr>
          <w:spacing w:val="6"/>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após</w:t>
      </w:r>
      <w:r>
        <w:rPr>
          <w:spacing w:val="7"/>
          <w:sz w:val="20"/>
        </w:rPr>
        <w:t xml:space="preserve"> </w:t>
      </w:r>
      <w:r>
        <w:rPr>
          <w:sz w:val="20"/>
        </w:rPr>
        <w:t>o</w:t>
      </w:r>
      <w:r>
        <w:rPr>
          <w:spacing w:val="7"/>
          <w:sz w:val="20"/>
        </w:rPr>
        <w:t xml:space="preserve"> </w:t>
      </w:r>
      <w:r>
        <w:rPr>
          <w:sz w:val="20"/>
        </w:rPr>
        <w:t>interregno</w:t>
      </w:r>
      <w:r>
        <w:rPr>
          <w:spacing w:val="8"/>
          <w:sz w:val="20"/>
        </w:rPr>
        <w:t xml:space="preserve"> </w:t>
      </w:r>
      <w:r>
        <w:rPr>
          <w:sz w:val="20"/>
        </w:rPr>
        <w:t>de</w:t>
      </w:r>
      <w:r>
        <w:rPr>
          <w:spacing w:val="7"/>
          <w:sz w:val="20"/>
        </w:rPr>
        <w:t xml:space="preserve"> </w:t>
      </w:r>
      <w:r>
        <w:rPr>
          <w:sz w:val="20"/>
        </w:rPr>
        <w:t>1</w:t>
      </w:r>
      <w:r>
        <w:rPr>
          <w:spacing w:val="7"/>
          <w:sz w:val="20"/>
        </w:rPr>
        <w:t xml:space="preserve"> </w:t>
      </w:r>
      <w:r>
        <w:rPr>
          <w:sz w:val="20"/>
        </w:rPr>
        <w:t>(um)</w:t>
      </w:r>
      <w:r>
        <w:rPr>
          <w:spacing w:val="7"/>
          <w:sz w:val="20"/>
        </w:rPr>
        <w:t xml:space="preserve"> </w:t>
      </w:r>
      <w:r>
        <w:rPr>
          <w:sz w:val="20"/>
        </w:rPr>
        <w:t>ano,</w:t>
      </w:r>
      <w:r>
        <w:rPr>
          <w:spacing w:val="8"/>
          <w:sz w:val="20"/>
        </w:rPr>
        <w:t xml:space="preserve"> </w:t>
      </w:r>
      <w:r>
        <w:rPr>
          <w:sz w:val="20"/>
        </w:rPr>
        <w:t>mediante</w:t>
      </w:r>
      <w:r>
        <w:rPr>
          <w:spacing w:val="6"/>
          <w:sz w:val="20"/>
        </w:rPr>
        <w:t xml:space="preserve"> </w:t>
      </w:r>
      <w:r>
        <w:rPr>
          <w:sz w:val="20"/>
        </w:rPr>
        <w:t>solicitação</w:t>
      </w:r>
      <w:r>
        <w:rPr>
          <w:spacing w:val="8"/>
          <w:sz w:val="20"/>
        </w:rPr>
        <w:t xml:space="preserve"> </w:t>
      </w:r>
      <w:r>
        <w:rPr>
          <w:sz w:val="20"/>
        </w:rPr>
        <w:t>do</w:t>
      </w:r>
      <w:r>
        <w:rPr>
          <w:spacing w:val="-25"/>
          <w:sz w:val="20"/>
        </w:rPr>
        <w:t xml:space="preserve"> </w:t>
      </w:r>
      <w:r>
        <w:rPr>
          <w:b/>
          <w:spacing w:val="-2"/>
          <w:sz w:val="20"/>
        </w:rPr>
        <w:t>CONTRATADO</w:t>
      </w:r>
      <w:r>
        <w:rPr>
          <w:spacing w:val="-2"/>
          <w:sz w:val="20"/>
        </w:rPr>
        <w:t>.</w:t>
      </w:r>
    </w:p>
    <w:p w14:paraId="5961D3B7">
      <w:pPr>
        <w:pStyle w:val="9"/>
        <w:numPr>
          <w:ilvl w:val="1"/>
          <w:numId w:val="42"/>
        </w:numPr>
        <w:tabs>
          <w:tab w:val="left" w:pos="424"/>
        </w:tabs>
        <w:spacing w:before="46" w:after="0" w:line="240" w:lineRule="auto"/>
        <w:ind w:left="424" w:right="0" w:hanging="300"/>
        <w:jc w:val="both"/>
        <w:rPr>
          <w:sz w:val="20"/>
        </w:rPr>
      </w:pPr>
      <w:r>
        <w:rPr>
          <w:sz w:val="20"/>
        </w:rPr>
        <w:t>O</w:t>
      </w:r>
      <w:r>
        <w:rPr>
          <w:spacing w:val="5"/>
          <w:sz w:val="20"/>
        </w:rPr>
        <w:t xml:space="preserve"> </w:t>
      </w:r>
      <w:r>
        <w:rPr>
          <w:sz w:val="20"/>
        </w:rPr>
        <w:t>interregno</w:t>
      </w:r>
      <w:r>
        <w:rPr>
          <w:spacing w:val="7"/>
          <w:sz w:val="20"/>
        </w:rPr>
        <w:t xml:space="preserve"> </w:t>
      </w:r>
      <w:r>
        <w:rPr>
          <w:sz w:val="20"/>
        </w:rPr>
        <w:t>mínimo</w:t>
      </w:r>
      <w:r>
        <w:rPr>
          <w:spacing w:val="6"/>
          <w:sz w:val="20"/>
        </w:rPr>
        <w:t xml:space="preserve"> </w:t>
      </w:r>
      <w:r>
        <w:rPr>
          <w:sz w:val="20"/>
        </w:rPr>
        <w:t>de</w:t>
      </w:r>
      <w:r>
        <w:rPr>
          <w:spacing w:val="6"/>
          <w:sz w:val="20"/>
        </w:rPr>
        <w:t xml:space="preserve"> </w:t>
      </w:r>
      <w:r>
        <w:rPr>
          <w:sz w:val="20"/>
        </w:rPr>
        <w:t>1</w:t>
      </w:r>
      <w:r>
        <w:rPr>
          <w:spacing w:val="7"/>
          <w:sz w:val="20"/>
        </w:rPr>
        <w:t xml:space="preserve"> </w:t>
      </w:r>
      <w:r>
        <w:rPr>
          <w:sz w:val="20"/>
        </w:rPr>
        <w:t>(um)</w:t>
      </w:r>
      <w:r>
        <w:rPr>
          <w:spacing w:val="5"/>
          <w:sz w:val="20"/>
        </w:rPr>
        <w:t xml:space="preserve"> </w:t>
      </w:r>
      <w:r>
        <w:rPr>
          <w:sz w:val="20"/>
        </w:rPr>
        <w:t>ano</w:t>
      </w:r>
      <w:r>
        <w:rPr>
          <w:spacing w:val="7"/>
          <w:sz w:val="20"/>
        </w:rPr>
        <w:t xml:space="preserve"> </w:t>
      </w:r>
      <w:r>
        <w:rPr>
          <w:sz w:val="20"/>
        </w:rPr>
        <w:t>para</w:t>
      </w:r>
      <w:r>
        <w:rPr>
          <w:spacing w:val="5"/>
          <w:sz w:val="20"/>
        </w:rPr>
        <w:t xml:space="preserve"> </w:t>
      </w:r>
      <w:r>
        <w:rPr>
          <w:sz w:val="20"/>
        </w:rPr>
        <w:t>o</w:t>
      </w:r>
      <w:r>
        <w:rPr>
          <w:spacing w:val="7"/>
          <w:sz w:val="20"/>
        </w:rPr>
        <w:t xml:space="preserve"> </w:t>
      </w:r>
      <w:r>
        <w:rPr>
          <w:sz w:val="20"/>
        </w:rPr>
        <w:t>primeiro</w:t>
      </w:r>
      <w:r>
        <w:rPr>
          <w:spacing w:val="7"/>
          <w:sz w:val="20"/>
        </w:rPr>
        <w:t xml:space="preserve"> </w:t>
      </w:r>
      <w:r>
        <w:rPr>
          <w:sz w:val="20"/>
        </w:rPr>
        <w:t>reajuste</w:t>
      </w:r>
      <w:r>
        <w:rPr>
          <w:spacing w:val="5"/>
          <w:sz w:val="20"/>
        </w:rPr>
        <w:t xml:space="preserve"> </w:t>
      </w:r>
      <w:r>
        <w:rPr>
          <w:sz w:val="20"/>
        </w:rPr>
        <w:t>será</w:t>
      </w:r>
      <w:r>
        <w:rPr>
          <w:spacing w:val="6"/>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6"/>
          <w:sz w:val="20"/>
        </w:rPr>
        <w:t xml:space="preserve"> </w:t>
      </w:r>
      <w:r>
        <w:rPr>
          <w:sz w:val="20"/>
        </w:rPr>
        <w:t>do</w:t>
      </w:r>
      <w:r>
        <w:rPr>
          <w:spacing w:val="6"/>
          <w:sz w:val="20"/>
        </w:rPr>
        <w:t xml:space="preserve"> </w:t>
      </w:r>
      <w:r>
        <w:rPr>
          <w:sz w:val="20"/>
        </w:rPr>
        <w:t>orçamento</w:t>
      </w:r>
      <w:r>
        <w:rPr>
          <w:spacing w:val="7"/>
          <w:sz w:val="20"/>
        </w:rPr>
        <w:t xml:space="preserve"> </w:t>
      </w:r>
      <w:r>
        <w:rPr>
          <w:spacing w:val="-2"/>
          <w:sz w:val="20"/>
        </w:rPr>
        <w:t>estimado.</w:t>
      </w:r>
    </w:p>
    <w:p w14:paraId="5276331C">
      <w:pPr>
        <w:pStyle w:val="9"/>
        <w:numPr>
          <w:ilvl w:val="1"/>
          <w:numId w:val="42"/>
        </w:numPr>
        <w:tabs>
          <w:tab w:val="left" w:pos="424"/>
        </w:tabs>
        <w:spacing w:before="46" w:after="0" w:line="288" w:lineRule="auto"/>
        <w:ind w:left="124" w:right="123" w:firstLine="0"/>
        <w:jc w:val="both"/>
        <w:rPr>
          <w:sz w:val="20"/>
        </w:rPr>
      </w:pPr>
      <w:r>
        <w:rPr>
          <w:sz w:val="20"/>
        </w:rPr>
        <w:t>Nos reajustes subsequentes ao primeiro, o interregno mínimo de 1 (um) ano será contado a partir da data do fato gerador que deu ensejo ao último reajuste.</w:t>
      </w:r>
    </w:p>
    <w:p w14:paraId="64CE04E7">
      <w:pPr>
        <w:pStyle w:val="9"/>
        <w:numPr>
          <w:ilvl w:val="1"/>
          <w:numId w:val="42"/>
        </w:numPr>
        <w:tabs>
          <w:tab w:val="left" w:pos="424"/>
        </w:tabs>
        <w:spacing w:before="0" w:after="0" w:line="288" w:lineRule="auto"/>
        <w:ind w:left="124" w:right="112" w:firstLine="0"/>
        <w:jc w:val="both"/>
        <w:rPr>
          <w:sz w:val="20"/>
        </w:rPr>
      </w:pPr>
      <w:r>
        <w:rPr>
          <w:sz w:val="20"/>
        </w:rPr>
        <w:t>Os preços iniciais serão reajustados, mediante a aplicação, pelo</w:t>
      </w:r>
      <w:r>
        <w:rPr>
          <w:spacing w:val="-13"/>
          <w:sz w:val="20"/>
        </w:rPr>
        <w:t xml:space="preserve"> </w:t>
      </w:r>
      <w:r>
        <w:rPr>
          <w:b/>
          <w:sz w:val="20"/>
        </w:rPr>
        <w:t>CONTRATANTE</w:t>
      </w:r>
      <w:r>
        <w:rPr>
          <w:sz w:val="20"/>
        </w:rPr>
        <w:t>, do índice IPCA, exclusivamente para as obrigações que se iniciem após a anualidade.</w:t>
      </w:r>
    </w:p>
    <w:p w14:paraId="26F391F8">
      <w:pPr>
        <w:pStyle w:val="9"/>
        <w:numPr>
          <w:ilvl w:val="1"/>
          <w:numId w:val="42"/>
        </w:numPr>
        <w:tabs>
          <w:tab w:val="left" w:pos="436"/>
        </w:tabs>
        <w:spacing w:before="0" w:after="0" w:line="288" w:lineRule="auto"/>
        <w:ind w:left="124" w:right="122" w:firstLine="0"/>
        <w:jc w:val="both"/>
        <w:rPr>
          <w:sz w:val="20"/>
        </w:rPr>
      </w:pPr>
      <w:r>
        <w:rPr>
          <w:sz w:val="20"/>
        </w:rPr>
        <w:t>No caso de atraso ou não divulgação do(s) índice(s) de reajustamento, o</w:t>
      </w:r>
      <w:r>
        <w:rPr>
          <w:spacing w:val="-6"/>
          <w:sz w:val="20"/>
        </w:rPr>
        <w:t xml:space="preserve"> </w:t>
      </w:r>
      <w:r>
        <w:rPr>
          <w:b/>
          <w:sz w:val="20"/>
        </w:rPr>
        <w:t xml:space="preserve">CONTRATANTE </w:t>
      </w:r>
      <w:r>
        <w:rPr>
          <w:sz w:val="20"/>
        </w:rPr>
        <w:t>pagará ao</w:t>
      </w:r>
      <w:r>
        <w:rPr>
          <w:spacing w:val="-4"/>
          <w:sz w:val="20"/>
        </w:rPr>
        <w:t xml:space="preserve"> </w:t>
      </w:r>
      <w:r>
        <w:rPr>
          <w:b/>
          <w:sz w:val="20"/>
        </w:rPr>
        <w:t xml:space="preserve">CONTRATADO </w:t>
      </w:r>
      <w:r>
        <w:rPr>
          <w:sz w:val="20"/>
        </w:rPr>
        <w:t>a importância calculada pela última variação conhecida, liquidando a diferença correspondente tão logo seja(m) divulgado(s) o(s) índice(s) definitivo(s).</w:t>
      </w:r>
    </w:p>
    <w:p w14:paraId="37846E27">
      <w:pPr>
        <w:pStyle w:val="9"/>
        <w:numPr>
          <w:ilvl w:val="2"/>
          <w:numId w:val="42"/>
        </w:numPr>
        <w:tabs>
          <w:tab w:val="left" w:pos="628"/>
        </w:tabs>
        <w:spacing w:before="1" w:after="0" w:line="288" w:lineRule="auto"/>
        <w:ind w:left="124" w:right="126" w:firstLine="0"/>
        <w:jc w:val="both"/>
        <w:rPr>
          <w:sz w:val="20"/>
        </w:rPr>
      </w:pPr>
      <w:r>
        <w:rPr>
          <w:sz w:val="20"/>
        </w:rPr>
        <w:t>Fica</w:t>
      </w:r>
      <w:r>
        <w:rPr>
          <w:spacing w:val="40"/>
          <w:sz w:val="20"/>
        </w:rPr>
        <w:t xml:space="preserve"> </w:t>
      </w:r>
      <w:r>
        <w:rPr>
          <w:sz w:val="20"/>
        </w:rPr>
        <w:t xml:space="preserve">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4322E9C8">
      <w:pPr>
        <w:pStyle w:val="9"/>
        <w:numPr>
          <w:ilvl w:val="1"/>
          <w:numId w:val="42"/>
        </w:numPr>
        <w:tabs>
          <w:tab w:val="left" w:pos="424"/>
        </w:tabs>
        <w:spacing w:before="0" w:after="0" w:line="288" w:lineRule="auto"/>
        <w:ind w:left="124" w:right="131" w:firstLine="0"/>
        <w:jc w:val="both"/>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3DB9A373">
      <w:pPr>
        <w:pStyle w:val="9"/>
        <w:numPr>
          <w:ilvl w:val="1"/>
          <w:numId w:val="42"/>
        </w:numPr>
        <w:tabs>
          <w:tab w:val="left" w:pos="424"/>
        </w:tabs>
        <w:spacing w:before="0" w:after="0" w:line="288" w:lineRule="auto"/>
        <w:ind w:left="124" w:right="127" w:firstLine="0"/>
        <w:jc w:val="both"/>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4D35747A">
      <w:pPr>
        <w:pStyle w:val="9"/>
        <w:numPr>
          <w:ilvl w:val="1"/>
          <w:numId w:val="42"/>
        </w:numPr>
        <w:tabs>
          <w:tab w:val="left" w:pos="436"/>
        </w:tabs>
        <w:spacing w:before="0" w:after="0" w:line="288" w:lineRule="auto"/>
        <w:ind w:left="124" w:right="127" w:firstLine="0"/>
        <w:jc w:val="both"/>
        <w:rPr>
          <w:sz w:val="20"/>
        </w:rPr>
      </w:pPr>
      <w:r>
        <w:rPr>
          <w:sz w:val="20"/>
        </w:rPr>
        <w:t>O</w:t>
      </w:r>
      <w:r>
        <w:rPr>
          <w:spacing w:val="24"/>
          <w:sz w:val="20"/>
        </w:rPr>
        <w:t xml:space="preserve"> </w:t>
      </w:r>
      <w:r>
        <w:rPr>
          <w:sz w:val="20"/>
        </w:rPr>
        <w:t>pedido</w:t>
      </w:r>
      <w:r>
        <w:rPr>
          <w:spacing w:val="24"/>
          <w:sz w:val="20"/>
        </w:rPr>
        <w:t xml:space="preserve"> </w:t>
      </w:r>
      <w:r>
        <w:rPr>
          <w:sz w:val="20"/>
        </w:rPr>
        <w:t>de</w:t>
      </w:r>
      <w:r>
        <w:rPr>
          <w:spacing w:val="24"/>
          <w:sz w:val="20"/>
        </w:rPr>
        <w:t xml:space="preserve"> </w:t>
      </w:r>
      <w:r>
        <w:rPr>
          <w:sz w:val="20"/>
        </w:rPr>
        <w:t>reajuste</w:t>
      </w:r>
      <w:r>
        <w:rPr>
          <w:spacing w:val="24"/>
          <w:sz w:val="20"/>
        </w:rPr>
        <w:t xml:space="preserve"> </w:t>
      </w:r>
      <w:r>
        <w:rPr>
          <w:sz w:val="20"/>
        </w:rPr>
        <w:t>deverá</w:t>
      </w:r>
      <w:r>
        <w:rPr>
          <w:spacing w:val="24"/>
          <w:sz w:val="20"/>
        </w:rPr>
        <w:t xml:space="preserve"> </w:t>
      </w:r>
      <w:r>
        <w:rPr>
          <w:sz w:val="20"/>
        </w:rPr>
        <w:t>ser</w:t>
      </w:r>
      <w:r>
        <w:rPr>
          <w:spacing w:val="24"/>
          <w:sz w:val="20"/>
        </w:rPr>
        <w:t xml:space="preserve"> </w:t>
      </w:r>
      <w:r>
        <w:rPr>
          <w:sz w:val="20"/>
        </w:rPr>
        <w:t>formulado</w:t>
      </w:r>
      <w:r>
        <w:rPr>
          <w:spacing w:val="24"/>
          <w:sz w:val="20"/>
        </w:rPr>
        <w:t xml:space="preserve"> </w:t>
      </w:r>
      <w:r>
        <w:rPr>
          <w:sz w:val="20"/>
        </w:rPr>
        <w:t>durante</w:t>
      </w:r>
      <w:r>
        <w:rPr>
          <w:spacing w:val="24"/>
          <w:sz w:val="20"/>
        </w:rPr>
        <w:t xml:space="preserve"> </w:t>
      </w:r>
      <w:r>
        <w:rPr>
          <w:sz w:val="20"/>
        </w:rPr>
        <w:t>a</w:t>
      </w:r>
      <w:r>
        <w:rPr>
          <w:spacing w:val="24"/>
          <w:sz w:val="20"/>
        </w:rPr>
        <w:t xml:space="preserve"> </w:t>
      </w:r>
      <w:r>
        <w:rPr>
          <w:sz w:val="20"/>
        </w:rPr>
        <w:t>vigência</w:t>
      </w:r>
      <w:r>
        <w:rPr>
          <w:spacing w:val="24"/>
          <w:sz w:val="20"/>
        </w:rPr>
        <w:t xml:space="preserve"> </w:t>
      </w:r>
      <w:r>
        <w:rPr>
          <w:sz w:val="20"/>
        </w:rPr>
        <w:t>do</w:t>
      </w:r>
      <w:r>
        <w:rPr>
          <w:spacing w:val="24"/>
          <w:sz w:val="20"/>
        </w:rPr>
        <w:t xml:space="preserve"> </w:t>
      </w:r>
      <w:r>
        <w:rPr>
          <w:sz w:val="20"/>
        </w:rPr>
        <w:t>Contrato</w:t>
      </w:r>
      <w:r>
        <w:rPr>
          <w:spacing w:val="24"/>
          <w:sz w:val="20"/>
        </w:rPr>
        <w:t xml:space="preserve"> </w:t>
      </w:r>
      <w:r>
        <w:rPr>
          <w:sz w:val="20"/>
        </w:rPr>
        <w:t>e</w:t>
      </w:r>
      <w:r>
        <w:rPr>
          <w:spacing w:val="24"/>
          <w:sz w:val="20"/>
        </w:rPr>
        <w:t xml:space="preserve"> </w:t>
      </w:r>
      <w:r>
        <w:rPr>
          <w:sz w:val="20"/>
        </w:rPr>
        <w:t>antes</w:t>
      </w:r>
      <w:r>
        <w:rPr>
          <w:spacing w:val="25"/>
          <w:sz w:val="20"/>
        </w:rPr>
        <w:t xml:space="preserve"> </w:t>
      </w:r>
      <w:r>
        <w:rPr>
          <w:sz w:val="20"/>
        </w:rPr>
        <w:t>de</w:t>
      </w:r>
      <w:r>
        <w:rPr>
          <w:spacing w:val="24"/>
          <w:sz w:val="20"/>
        </w:rPr>
        <w:t xml:space="preserve"> </w:t>
      </w:r>
      <w:r>
        <w:rPr>
          <w:sz w:val="20"/>
        </w:rPr>
        <w:t>eventual</w:t>
      </w:r>
      <w:r>
        <w:rPr>
          <w:spacing w:val="25"/>
          <w:sz w:val="20"/>
        </w:rPr>
        <w:t xml:space="preserve"> </w:t>
      </w:r>
      <w:r>
        <w:rPr>
          <w:sz w:val="20"/>
        </w:rPr>
        <w:t>prorrogação</w:t>
      </w:r>
      <w:r>
        <w:rPr>
          <w:spacing w:val="25"/>
          <w:sz w:val="20"/>
        </w:rPr>
        <w:t xml:space="preserve"> </w:t>
      </w:r>
      <w:r>
        <w:rPr>
          <w:sz w:val="20"/>
        </w:rPr>
        <w:t>contratual,</w:t>
      </w:r>
      <w:r>
        <w:rPr>
          <w:spacing w:val="25"/>
          <w:sz w:val="20"/>
        </w:rPr>
        <w:t xml:space="preserve"> </w:t>
      </w:r>
      <w:r>
        <w:rPr>
          <w:sz w:val="20"/>
        </w:rPr>
        <w:t>sob pena de preclusão.</w:t>
      </w:r>
    </w:p>
    <w:p w14:paraId="74E3B75C">
      <w:pPr>
        <w:pStyle w:val="9"/>
        <w:numPr>
          <w:ilvl w:val="2"/>
          <w:numId w:val="42"/>
        </w:numPr>
        <w:tabs>
          <w:tab w:val="left" w:pos="580"/>
        </w:tabs>
        <w:spacing w:before="1" w:after="0" w:line="240" w:lineRule="auto"/>
        <w:ind w:left="580" w:right="0" w:hanging="456"/>
        <w:jc w:val="both"/>
        <w:rPr>
          <w:sz w:val="20"/>
        </w:rPr>
      </w:pPr>
      <w:r>
        <w:rPr>
          <w:sz w:val="20"/>
        </w:rPr>
        <w:t>Os</w:t>
      </w:r>
      <w:r>
        <w:rPr>
          <w:spacing w:val="5"/>
          <w:sz w:val="20"/>
        </w:rPr>
        <w:t xml:space="preserve"> </w:t>
      </w:r>
      <w:r>
        <w:rPr>
          <w:sz w:val="20"/>
        </w:rPr>
        <w:t>efeitos</w:t>
      </w:r>
      <w:r>
        <w:rPr>
          <w:spacing w:val="6"/>
          <w:sz w:val="20"/>
        </w:rPr>
        <w:t xml:space="preserve"> </w:t>
      </w:r>
      <w:r>
        <w:rPr>
          <w:sz w:val="20"/>
        </w:rPr>
        <w:t>financeiros</w:t>
      </w:r>
      <w:r>
        <w:rPr>
          <w:spacing w:val="6"/>
          <w:sz w:val="20"/>
        </w:rPr>
        <w:t xml:space="preserve"> </w:t>
      </w:r>
      <w:r>
        <w:rPr>
          <w:sz w:val="20"/>
        </w:rPr>
        <w:t>do</w:t>
      </w:r>
      <w:r>
        <w:rPr>
          <w:spacing w:val="7"/>
          <w:sz w:val="20"/>
        </w:rPr>
        <w:t xml:space="preserve"> </w:t>
      </w:r>
      <w:r>
        <w:rPr>
          <w:sz w:val="20"/>
        </w:rPr>
        <w:t>pedido</w:t>
      </w:r>
      <w:r>
        <w:rPr>
          <w:spacing w:val="7"/>
          <w:sz w:val="20"/>
        </w:rPr>
        <w:t xml:space="preserve"> </w:t>
      </w:r>
      <w:r>
        <w:rPr>
          <w:sz w:val="20"/>
        </w:rPr>
        <w:t>de</w:t>
      </w:r>
      <w:r>
        <w:rPr>
          <w:spacing w:val="6"/>
          <w:sz w:val="20"/>
        </w:rPr>
        <w:t xml:space="preserve"> </w:t>
      </w:r>
      <w:r>
        <w:rPr>
          <w:sz w:val="20"/>
        </w:rPr>
        <w:t>reajuste</w:t>
      </w:r>
      <w:r>
        <w:rPr>
          <w:spacing w:val="6"/>
          <w:sz w:val="20"/>
        </w:rPr>
        <w:t xml:space="preserve"> </w:t>
      </w:r>
      <w:r>
        <w:rPr>
          <w:sz w:val="20"/>
        </w:rPr>
        <w:t>serão</w:t>
      </w:r>
      <w:r>
        <w:rPr>
          <w:spacing w:val="7"/>
          <w:sz w:val="20"/>
        </w:rPr>
        <w:t xml:space="preserve"> </w:t>
      </w:r>
      <w:r>
        <w:rPr>
          <w:spacing w:val="-2"/>
          <w:sz w:val="20"/>
        </w:rPr>
        <w:t>contados:</w:t>
      </w:r>
    </w:p>
    <w:p w14:paraId="366D3123">
      <w:pPr>
        <w:pStyle w:val="9"/>
        <w:numPr>
          <w:ilvl w:val="0"/>
          <w:numId w:val="43"/>
        </w:numPr>
        <w:tabs>
          <w:tab w:val="left" w:pos="326"/>
        </w:tabs>
        <w:spacing w:before="46" w:after="0" w:line="288" w:lineRule="auto"/>
        <w:ind w:left="124" w:right="127" w:firstLine="0"/>
        <w:jc w:val="both"/>
        <w:rPr>
          <w:sz w:val="20"/>
        </w:rPr>
      </w:pPr>
      <w:r>
        <w:rPr>
          <w:sz w:val="20"/>
        </w:rPr>
        <w:t xml:space="preserve">da data-base prevista no Contrato, desde que requerido no prazo de 60 (sessenta) dias da data de publicação do índice ajustado </w:t>
      </w:r>
      <w:r>
        <w:rPr>
          <w:spacing w:val="-2"/>
          <w:sz w:val="20"/>
        </w:rPr>
        <w:t>contratualmente;</w:t>
      </w:r>
    </w:p>
    <w:p w14:paraId="027CE76E">
      <w:pPr>
        <w:pStyle w:val="9"/>
        <w:numPr>
          <w:ilvl w:val="0"/>
          <w:numId w:val="43"/>
        </w:numPr>
        <w:tabs>
          <w:tab w:val="left" w:pos="339"/>
        </w:tabs>
        <w:spacing w:before="0" w:after="0" w:line="288" w:lineRule="auto"/>
        <w:ind w:left="124" w:right="126" w:firstLine="0"/>
        <w:jc w:val="both"/>
        <w:rPr>
          <w:sz w:val="20"/>
        </w:rPr>
      </w:pPr>
      <w:r>
        <w:rPr>
          <w:sz w:val="20"/>
        </w:rPr>
        <w:t>a partir da data do requerimento do</w:t>
      </w:r>
      <w:r>
        <w:rPr>
          <w:spacing w:val="-5"/>
          <w:sz w:val="20"/>
        </w:rPr>
        <w:t xml:space="preserve"> </w:t>
      </w:r>
      <w:r>
        <w:rPr>
          <w:b/>
          <w:sz w:val="20"/>
        </w:rPr>
        <w:t>CONTRATADO</w:t>
      </w:r>
      <w:r>
        <w:rPr>
          <w:sz w:val="20"/>
        </w:rPr>
        <w:t>, caso o pedido seja formulado após o prazo fixado na alínea</w:t>
      </w:r>
      <w:r>
        <w:rPr>
          <w:sz w:val="20"/>
          <w:u w:val="single"/>
        </w:rPr>
        <w:t>a</w:t>
      </w:r>
      <w:r>
        <w:rPr>
          <w:sz w:val="20"/>
        </w:rPr>
        <w:t>, acima, o</w:t>
      </w:r>
      <w:r>
        <w:rPr>
          <w:spacing w:val="40"/>
          <w:sz w:val="20"/>
        </w:rPr>
        <w:t xml:space="preserve"> </w:t>
      </w:r>
      <w:r>
        <w:rPr>
          <w:sz w:val="20"/>
        </w:rPr>
        <w:t>que não acarretará a alteração do marco para cômputo da anualidade do reajuste, já adotado no edital e no contrato.</w:t>
      </w:r>
    </w:p>
    <w:p w14:paraId="3DB0F44C">
      <w:pPr>
        <w:pStyle w:val="9"/>
        <w:numPr>
          <w:ilvl w:val="1"/>
          <w:numId w:val="42"/>
        </w:numPr>
        <w:tabs>
          <w:tab w:val="left" w:pos="448"/>
        </w:tabs>
        <w:spacing w:before="0" w:after="0" w:line="288" w:lineRule="auto"/>
        <w:ind w:left="124" w:right="122" w:firstLine="0"/>
        <w:jc w:val="both"/>
        <w:rPr>
          <w:sz w:val="20"/>
        </w:rPr>
      </w:pPr>
      <w:r>
        <w:rPr>
          <w:sz w:val="20"/>
        </w:rPr>
        <w:t xml:space="preserve">Caso, na data da prorrogação contratual, ainda não tenha sido divulgado o índice de reajuste, deverá, a requerimento do </w:t>
      </w:r>
      <w:r>
        <w:rPr>
          <w:b/>
          <w:sz w:val="20"/>
        </w:rPr>
        <w:t>CONTRATADO</w:t>
      </w:r>
      <w:r>
        <w:rPr>
          <w:sz w:val="20"/>
        </w:rPr>
        <w:t>, ser inserida cláusula no termo aditivo de prorrogação para resguardar o direito futuro do</w:t>
      </w:r>
      <w:r>
        <w:rPr>
          <w:spacing w:val="-13"/>
          <w:sz w:val="20"/>
        </w:rPr>
        <w:t xml:space="preserve"> </w:t>
      </w:r>
      <w:r>
        <w:rPr>
          <w:b/>
          <w:sz w:val="20"/>
        </w:rPr>
        <w:t>CONTRATADO</w:t>
      </w:r>
      <w:r>
        <w:rPr>
          <w:sz w:val="20"/>
        </w:rPr>
        <w:t>,</w:t>
      </w:r>
      <w:r>
        <w:rPr>
          <w:spacing w:val="25"/>
          <w:sz w:val="20"/>
        </w:rPr>
        <w:t xml:space="preserve"> </w:t>
      </w:r>
      <w:r>
        <w:rPr>
          <w:sz w:val="20"/>
        </w:rPr>
        <w:t>a ser exercido tão logo se disponha dos valores reajustados, sob pena de preclusão.</w:t>
      </w:r>
    </w:p>
    <w:p w14:paraId="0D3A7BB2">
      <w:pPr>
        <w:pStyle w:val="9"/>
        <w:numPr>
          <w:ilvl w:val="1"/>
          <w:numId w:val="42"/>
        </w:numPr>
        <w:tabs>
          <w:tab w:val="left" w:pos="532"/>
        </w:tabs>
        <w:spacing w:before="0" w:after="0" w:line="288" w:lineRule="auto"/>
        <w:ind w:left="124" w:right="140" w:firstLine="0"/>
        <w:jc w:val="both"/>
        <w:rPr>
          <w:sz w:val="20"/>
        </w:rPr>
      </w:pPr>
      <w:r>
        <w:rPr>
          <w:sz w:val="20"/>
        </w:rPr>
        <w:t>A extinção do contrato não configurará óbice para o deferimento do reajuste solicitado tempestivamente, hipótese em que</w:t>
      </w:r>
      <w:r>
        <w:rPr>
          <w:spacing w:val="40"/>
          <w:sz w:val="20"/>
        </w:rPr>
        <w:t xml:space="preserve"> </w:t>
      </w:r>
      <w:r>
        <w:rPr>
          <w:sz w:val="20"/>
        </w:rPr>
        <w:t>será concedido por meio de termo indenizatório.</w:t>
      </w:r>
    </w:p>
    <w:p w14:paraId="5CE4F39E">
      <w:pPr>
        <w:pStyle w:val="9"/>
        <w:numPr>
          <w:ilvl w:val="1"/>
          <w:numId w:val="42"/>
        </w:numPr>
        <w:tabs>
          <w:tab w:val="left" w:pos="532"/>
        </w:tabs>
        <w:spacing w:before="1" w:after="0" w:line="240" w:lineRule="auto"/>
        <w:ind w:left="532" w:right="0" w:hanging="408"/>
        <w:jc w:val="both"/>
        <w:rPr>
          <w:sz w:val="20"/>
        </w:rPr>
      </w:pPr>
      <w:r>
        <w:rPr>
          <w:sz w:val="20"/>
        </w:rPr>
        <w:t>O</w:t>
      </w:r>
      <w:r>
        <w:rPr>
          <w:spacing w:val="5"/>
          <w:sz w:val="20"/>
        </w:rPr>
        <w:t xml:space="preserve"> </w:t>
      </w:r>
      <w:r>
        <w:rPr>
          <w:sz w:val="20"/>
        </w:rPr>
        <w:t>reajuste</w:t>
      </w:r>
      <w:r>
        <w:rPr>
          <w:spacing w:val="5"/>
          <w:sz w:val="20"/>
        </w:rPr>
        <w:t xml:space="preserve"> </w:t>
      </w:r>
      <w:r>
        <w:rPr>
          <w:sz w:val="20"/>
        </w:rPr>
        <w:t>será</w:t>
      </w:r>
      <w:r>
        <w:rPr>
          <w:spacing w:val="5"/>
          <w:sz w:val="20"/>
        </w:rPr>
        <w:t xml:space="preserve"> </w:t>
      </w:r>
      <w:r>
        <w:rPr>
          <w:sz w:val="20"/>
        </w:rPr>
        <w:t>realizado</w:t>
      </w:r>
      <w:r>
        <w:rPr>
          <w:spacing w:val="7"/>
          <w:sz w:val="20"/>
        </w:rPr>
        <w:t xml:space="preserve"> </w:t>
      </w:r>
      <w:r>
        <w:rPr>
          <w:sz w:val="20"/>
        </w:rPr>
        <w:t>por</w:t>
      </w:r>
      <w:r>
        <w:rPr>
          <w:spacing w:val="5"/>
          <w:sz w:val="20"/>
        </w:rPr>
        <w:t xml:space="preserve"> </w:t>
      </w:r>
      <w:r>
        <w:rPr>
          <w:sz w:val="20"/>
        </w:rPr>
        <w:t>apostilamento,</w:t>
      </w:r>
      <w:r>
        <w:rPr>
          <w:spacing w:val="6"/>
          <w:sz w:val="20"/>
        </w:rPr>
        <w:t xml:space="preserve"> </w:t>
      </w:r>
      <w:r>
        <w:rPr>
          <w:sz w:val="20"/>
        </w:rPr>
        <w:t>se</w:t>
      </w:r>
      <w:r>
        <w:rPr>
          <w:spacing w:val="5"/>
          <w:sz w:val="20"/>
        </w:rPr>
        <w:t xml:space="preserve"> </w:t>
      </w:r>
      <w:r>
        <w:rPr>
          <w:sz w:val="20"/>
        </w:rPr>
        <w:t>esta</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única</w:t>
      </w:r>
      <w:r>
        <w:rPr>
          <w:spacing w:val="5"/>
          <w:sz w:val="20"/>
        </w:rPr>
        <w:t xml:space="preserve"> </w:t>
      </w:r>
      <w:r>
        <w:rPr>
          <w:sz w:val="20"/>
        </w:rPr>
        <w:t>alteração</w:t>
      </w:r>
      <w:r>
        <w:rPr>
          <w:spacing w:val="7"/>
          <w:sz w:val="20"/>
        </w:rPr>
        <w:t xml:space="preserve"> </w:t>
      </w:r>
      <w:r>
        <w:rPr>
          <w:sz w:val="20"/>
        </w:rPr>
        <w:t>contratual</w:t>
      </w:r>
      <w:r>
        <w:rPr>
          <w:spacing w:val="5"/>
          <w:sz w:val="20"/>
        </w:rPr>
        <w:t xml:space="preserve"> </w:t>
      </w:r>
      <w:r>
        <w:rPr>
          <w:sz w:val="20"/>
        </w:rPr>
        <w:t>a</w:t>
      </w:r>
      <w:r>
        <w:rPr>
          <w:spacing w:val="5"/>
          <w:sz w:val="20"/>
        </w:rPr>
        <w:t xml:space="preserve"> </w:t>
      </w:r>
      <w:r>
        <w:rPr>
          <w:sz w:val="20"/>
        </w:rPr>
        <w:t>ser</w:t>
      </w:r>
      <w:r>
        <w:rPr>
          <w:spacing w:val="5"/>
          <w:sz w:val="20"/>
        </w:rPr>
        <w:t xml:space="preserve"> </w:t>
      </w:r>
      <w:r>
        <w:rPr>
          <w:spacing w:val="-2"/>
          <w:sz w:val="20"/>
        </w:rPr>
        <w:t>realizada.</w:t>
      </w:r>
    </w:p>
    <w:p w14:paraId="3C48EE13">
      <w:pPr>
        <w:pStyle w:val="9"/>
        <w:numPr>
          <w:ilvl w:val="1"/>
          <w:numId w:val="42"/>
        </w:numPr>
        <w:tabs>
          <w:tab w:val="left" w:pos="555"/>
        </w:tabs>
        <w:spacing w:before="46" w:after="0" w:line="288" w:lineRule="auto"/>
        <w:ind w:left="124" w:right="137" w:firstLine="0"/>
        <w:jc w:val="both"/>
        <w:rPr>
          <w:sz w:val="20"/>
        </w:rPr>
      </w:pPr>
      <w:r>
        <w:rPr>
          <w:sz w:val="20"/>
        </w:rPr>
        <w:t>O reajuste dos preços não interfere no direito das partes de solicitar, a qualquer momento, a manutenção do equilíbrio econômico dos contratos com base no disposto no art. 124, inciso II, alínea “d”, da Lei nº 14.133/2021.</w:t>
      </w:r>
    </w:p>
    <w:p w14:paraId="7545F27C">
      <w:pPr>
        <w:pStyle w:val="7"/>
        <w:spacing w:before="82"/>
      </w:pPr>
    </w:p>
    <w:p w14:paraId="1E585B8D">
      <w:pPr>
        <w:pStyle w:val="3"/>
        <w:ind w:left="124"/>
        <w:jc w:val="both"/>
      </w:pPr>
      <w:r>
        <w:t>CLÁUSULA</w:t>
      </w:r>
      <w:r>
        <w:rPr>
          <w:spacing w:val="10"/>
        </w:rPr>
        <w:t xml:space="preserve"> </w:t>
      </w:r>
      <w:r>
        <w:t>OITAVA</w:t>
      </w:r>
      <w:r>
        <w:rPr>
          <w:spacing w:val="10"/>
        </w:rPr>
        <w:t xml:space="preserve"> </w:t>
      </w:r>
      <w:r>
        <w:t>-</w:t>
      </w:r>
      <w:r>
        <w:rPr>
          <w:spacing w:val="10"/>
        </w:rPr>
        <w:t xml:space="preserve"> </w:t>
      </w:r>
      <w:r>
        <w:t>OBRIGAÇÕES</w:t>
      </w:r>
      <w:r>
        <w:rPr>
          <w:spacing w:val="11"/>
        </w:rPr>
        <w:t xml:space="preserve"> </w:t>
      </w:r>
      <w:r>
        <w:t>DO</w:t>
      </w:r>
      <w:r>
        <w:rPr>
          <w:spacing w:val="10"/>
        </w:rPr>
        <w:t xml:space="preserve"> </w:t>
      </w:r>
      <w:r>
        <w:rPr>
          <w:spacing w:val="-2"/>
        </w:rPr>
        <w:t>CONTRATANTE</w:t>
      </w:r>
    </w:p>
    <w:p w14:paraId="32449F1E">
      <w:pPr>
        <w:pStyle w:val="7"/>
        <w:spacing w:before="128"/>
        <w:rPr>
          <w:b/>
        </w:rPr>
      </w:pPr>
    </w:p>
    <w:p w14:paraId="5E1BD532">
      <w:pPr>
        <w:pStyle w:val="9"/>
        <w:numPr>
          <w:ilvl w:val="1"/>
          <w:numId w:val="44"/>
        </w:numPr>
        <w:tabs>
          <w:tab w:val="left" w:pos="424"/>
        </w:tabs>
        <w:spacing w:before="0" w:after="0" w:line="240" w:lineRule="auto"/>
        <w:ind w:left="424" w:right="0" w:hanging="300"/>
        <w:jc w:val="both"/>
        <w:rPr>
          <w:sz w:val="20"/>
        </w:rPr>
      </w:pPr>
      <w:r>
        <w:rPr>
          <w:sz w:val="20"/>
        </w:rPr>
        <w:t>São</w:t>
      </w:r>
      <w:r>
        <w:rPr>
          <w:spacing w:val="8"/>
          <w:sz w:val="20"/>
        </w:rPr>
        <w:t xml:space="preserve"> </w:t>
      </w:r>
      <w:r>
        <w:rPr>
          <w:sz w:val="20"/>
        </w:rPr>
        <w:t>obrigações</w:t>
      </w:r>
      <w:r>
        <w:rPr>
          <w:spacing w:val="7"/>
          <w:sz w:val="20"/>
        </w:rPr>
        <w:t xml:space="preserve"> </w:t>
      </w:r>
      <w:r>
        <w:rPr>
          <w:sz w:val="20"/>
        </w:rPr>
        <w:t>do</w:t>
      </w:r>
      <w:r>
        <w:rPr>
          <w:spacing w:val="-3"/>
          <w:sz w:val="20"/>
        </w:rPr>
        <w:t xml:space="preserve"> </w:t>
      </w:r>
      <w:r>
        <w:rPr>
          <w:b/>
          <w:spacing w:val="-2"/>
          <w:sz w:val="20"/>
        </w:rPr>
        <w:t>CONTRATANTE</w:t>
      </w:r>
      <w:r>
        <w:rPr>
          <w:spacing w:val="-2"/>
          <w:sz w:val="20"/>
        </w:rPr>
        <w:t>:</w:t>
      </w:r>
    </w:p>
    <w:p w14:paraId="2BB50258">
      <w:pPr>
        <w:pStyle w:val="9"/>
        <w:numPr>
          <w:ilvl w:val="2"/>
          <w:numId w:val="44"/>
        </w:numPr>
        <w:tabs>
          <w:tab w:val="left" w:pos="580"/>
        </w:tabs>
        <w:spacing w:before="46" w:after="0" w:line="240" w:lineRule="auto"/>
        <w:ind w:left="580" w:right="0" w:hanging="456"/>
        <w:jc w:val="left"/>
        <w:rPr>
          <w:sz w:val="20"/>
        </w:rPr>
      </w:pPr>
      <w:r>
        <w:rPr>
          <w:sz w:val="20"/>
        </w:rPr>
        <w:t>Exigir</w:t>
      </w:r>
      <w:r>
        <w:rPr>
          <w:spacing w:val="7"/>
          <w:sz w:val="20"/>
        </w:rPr>
        <w:t xml:space="preserve"> </w:t>
      </w:r>
      <w:r>
        <w:rPr>
          <w:sz w:val="20"/>
        </w:rPr>
        <w:t>o</w:t>
      </w:r>
      <w:r>
        <w:rPr>
          <w:spacing w:val="8"/>
          <w:sz w:val="20"/>
        </w:rPr>
        <w:t xml:space="preserve"> </w:t>
      </w:r>
      <w:r>
        <w:rPr>
          <w:sz w:val="20"/>
        </w:rPr>
        <w:t>cumprimento</w:t>
      </w:r>
      <w:r>
        <w:rPr>
          <w:spacing w:val="9"/>
          <w:sz w:val="20"/>
        </w:rPr>
        <w:t xml:space="preserve"> </w:t>
      </w:r>
      <w:r>
        <w:rPr>
          <w:sz w:val="20"/>
        </w:rPr>
        <w:t>de</w:t>
      </w:r>
      <w:r>
        <w:rPr>
          <w:spacing w:val="7"/>
          <w:sz w:val="20"/>
        </w:rPr>
        <w:t xml:space="preserve"> </w:t>
      </w:r>
      <w:r>
        <w:rPr>
          <w:sz w:val="20"/>
        </w:rPr>
        <w:t>todas</w:t>
      </w:r>
      <w:r>
        <w:rPr>
          <w:spacing w:val="7"/>
          <w:sz w:val="20"/>
        </w:rPr>
        <w:t xml:space="preserve"> </w:t>
      </w:r>
      <w:r>
        <w:rPr>
          <w:sz w:val="20"/>
        </w:rPr>
        <w:t>as</w:t>
      </w:r>
      <w:r>
        <w:rPr>
          <w:spacing w:val="8"/>
          <w:sz w:val="20"/>
        </w:rPr>
        <w:t xml:space="preserve"> </w:t>
      </w:r>
      <w:r>
        <w:rPr>
          <w:sz w:val="20"/>
        </w:rPr>
        <w:t>obrigações</w:t>
      </w:r>
      <w:r>
        <w:rPr>
          <w:spacing w:val="7"/>
          <w:sz w:val="20"/>
        </w:rPr>
        <w:t xml:space="preserve"> </w:t>
      </w:r>
      <w:r>
        <w:rPr>
          <w:sz w:val="20"/>
        </w:rPr>
        <w:t>assumidas</w:t>
      </w:r>
      <w:r>
        <w:rPr>
          <w:spacing w:val="7"/>
          <w:sz w:val="20"/>
        </w:rPr>
        <w:t xml:space="preserve"> </w:t>
      </w:r>
      <w:r>
        <w:rPr>
          <w:sz w:val="20"/>
        </w:rPr>
        <w:t>pelo</w:t>
      </w:r>
      <w:r>
        <w:rPr>
          <w:spacing w:val="-12"/>
          <w:sz w:val="20"/>
        </w:rPr>
        <w:t xml:space="preserve"> </w:t>
      </w:r>
      <w:r>
        <w:rPr>
          <w:b/>
          <w:sz w:val="20"/>
        </w:rPr>
        <w:t>CONTRATADO</w:t>
      </w:r>
      <w:r>
        <w:rPr>
          <w:sz w:val="20"/>
        </w:rPr>
        <w:t>,</w:t>
      </w:r>
      <w:r>
        <w:rPr>
          <w:spacing w:val="9"/>
          <w:sz w:val="20"/>
        </w:rPr>
        <w:t xml:space="preserve"> </w:t>
      </w:r>
      <w:r>
        <w:rPr>
          <w:sz w:val="20"/>
        </w:rPr>
        <w:t>de</w:t>
      </w:r>
      <w:r>
        <w:rPr>
          <w:spacing w:val="7"/>
          <w:sz w:val="20"/>
        </w:rPr>
        <w:t xml:space="preserve"> </w:t>
      </w:r>
      <w:r>
        <w:rPr>
          <w:sz w:val="20"/>
        </w:rPr>
        <w:t>acordo</w:t>
      </w:r>
      <w:r>
        <w:rPr>
          <w:spacing w:val="8"/>
          <w:sz w:val="20"/>
        </w:rPr>
        <w:t xml:space="preserve"> </w:t>
      </w:r>
      <w:r>
        <w:rPr>
          <w:sz w:val="20"/>
        </w:rPr>
        <w:t>com</w:t>
      </w:r>
      <w:r>
        <w:rPr>
          <w:spacing w:val="8"/>
          <w:sz w:val="20"/>
        </w:rPr>
        <w:t xml:space="preserve"> </w:t>
      </w:r>
      <w:r>
        <w:rPr>
          <w:sz w:val="20"/>
        </w:rPr>
        <w:t>o</w:t>
      </w:r>
      <w:r>
        <w:rPr>
          <w:spacing w:val="8"/>
          <w:sz w:val="20"/>
        </w:rPr>
        <w:t xml:space="preserve"> </w:t>
      </w:r>
      <w:r>
        <w:rPr>
          <w:sz w:val="20"/>
        </w:rPr>
        <w:t>Contrato</w:t>
      </w:r>
      <w:r>
        <w:rPr>
          <w:spacing w:val="9"/>
          <w:sz w:val="20"/>
        </w:rPr>
        <w:t xml:space="preserve"> </w:t>
      </w:r>
      <w:r>
        <w:rPr>
          <w:sz w:val="20"/>
        </w:rPr>
        <w:t>e</w:t>
      </w:r>
      <w:r>
        <w:rPr>
          <w:spacing w:val="7"/>
          <w:sz w:val="20"/>
        </w:rPr>
        <w:t xml:space="preserve"> </w:t>
      </w:r>
      <w:r>
        <w:rPr>
          <w:sz w:val="20"/>
        </w:rPr>
        <w:t>seus</w:t>
      </w:r>
      <w:r>
        <w:rPr>
          <w:spacing w:val="7"/>
          <w:sz w:val="20"/>
        </w:rPr>
        <w:t xml:space="preserve"> </w:t>
      </w:r>
      <w:r>
        <w:rPr>
          <w:spacing w:val="-2"/>
          <w:sz w:val="20"/>
        </w:rPr>
        <w:t>anexos.</w:t>
      </w:r>
    </w:p>
    <w:p w14:paraId="7D8E31DD">
      <w:pPr>
        <w:pStyle w:val="9"/>
        <w:numPr>
          <w:ilvl w:val="2"/>
          <w:numId w:val="44"/>
        </w:numPr>
        <w:tabs>
          <w:tab w:val="left" w:pos="580"/>
        </w:tabs>
        <w:spacing w:before="46" w:after="0" w:line="240" w:lineRule="auto"/>
        <w:ind w:left="580" w:right="0" w:hanging="456"/>
        <w:jc w:val="left"/>
        <w:rPr>
          <w:sz w:val="20"/>
        </w:rPr>
      </w:pPr>
      <w:r>
        <w:rPr>
          <w:sz w:val="20"/>
        </w:rPr>
        <w:t>Receber</w:t>
      </w:r>
      <w:r>
        <w:rPr>
          <w:spacing w:val="5"/>
          <w:sz w:val="20"/>
        </w:rPr>
        <w:t xml:space="preserve"> </w:t>
      </w:r>
      <w:r>
        <w:rPr>
          <w:sz w:val="20"/>
        </w:rPr>
        <w:t>o</w:t>
      </w:r>
      <w:r>
        <w:rPr>
          <w:spacing w:val="8"/>
          <w:sz w:val="20"/>
        </w:rPr>
        <w:t xml:space="preserve"> </w:t>
      </w:r>
      <w:r>
        <w:rPr>
          <w:sz w:val="20"/>
        </w:rPr>
        <w:t>objeto</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e</w:t>
      </w:r>
      <w:r>
        <w:rPr>
          <w:spacing w:val="6"/>
          <w:sz w:val="20"/>
        </w:rPr>
        <w:t xml:space="preserve"> </w:t>
      </w:r>
      <w:r>
        <w:rPr>
          <w:sz w:val="20"/>
        </w:rPr>
        <w:t>condições</w:t>
      </w:r>
      <w:r>
        <w:rPr>
          <w:spacing w:val="6"/>
          <w:sz w:val="20"/>
        </w:rPr>
        <w:t xml:space="preserve"> </w:t>
      </w:r>
      <w:r>
        <w:rPr>
          <w:sz w:val="20"/>
        </w:rPr>
        <w:t>estabelecidas</w:t>
      </w:r>
      <w:r>
        <w:rPr>
          <w:spacing w:val="6"/>
          <w:sz w:val="20"/>
        </w:rPr>
        <w:t xml:space="preserve"> </w:t>
      </w:r>
      <w:r>
        <w:rPr>
          <w:sz w:val="20"/>
        </w:rPr>
        <w:t>no</w:t>
      </w:r>
      <w:r>
        <w:rPr>
          <w:spacing w:val="7"/>
          <w:sz w:val="20"/>
        </w:rPr>
        <w:t xml:space="preserve"> </w:t>
      </w:r>
      <w:r>
        <w:rPr>
          <w:sz w:val="20"/>
        </w:rPr>
        <w:t>Termo</w:t>
      </w:r>
      <w:r>
        <w:rPr>
          <w:spacing w:val="7"/>
          <w:sz w:val="20"/>
        </w:rPr>
        <w:t xml:space="preserve"> </w:t>
      </w:r>
      <w:r>
        <w:rPr>
          <w:sz w:val="20"/>
        </w:rPr>
        <w:t>de</w:t>
      </w:r>
      <w:r>
        <w:rPr>
          <w:spacing w:val="6"/>
          <w:sz w:val="20"/>
        </w:rPr>
        <w:t xml:space="preserve"> </w:t>
      </w:r>
      <w:r>
        <w:rPr>
          <w:spacing w:val="-2"/>
          <w:sz w:val="20"/>
        </w:rPr>
        <w:t>Referência.</w:t>
      </w:r>
    </w:p>
    <w:p w14:paraId="75C97A45">
      <w:pPr>
        <w:pStyle w:val="9"/>
        <w:numPr>
          <w:ilvl w:val="2"/>
          <w:numId w:val="44"/>
        </w:numPr>
        <w:tabs>
          <w:tab w:val="left" w:pos="592"/>
        </w:tabs>
        <w:spacing w:before="46" w:after="0" w:line="288" w:lineRule="auto"/>
        <w:ind w:left="124" w:right="122" w:firstLine="0"/>
        <w:jc w:val="left"/>
        <w:rPr>
          <w:sz w:val="20"/>
        </w:rPr>
      </w:pPr>
      <w:r>
        <w:rPr>
          <w:sz w:val="20"/>
        </w:rPr>
        <w:t>Notificar</w:t>
      </w:r>
      <w:r>
        <w:rPr>
          <w:spacing w:val="35"/>
          <w:sz w:val="20"/>
        </w:rPr>
        <w:t xml:space="preserve"> </w:t>
      </w:r>
      <w:r>
        <w:rPr>
          <w:sz w:val="20"/>
        </w:rPr>
        <w:t xml:space="preserve">o </w:t>
      </w:r>
      <w:r>
        <w:rPr>
          <w:b/>
          <w:sz w:val="20"/>
        </w:rPr>
        <w:t>CONTRATADO</w:t>
      </w:r>
      <w:r>
        <w:rPr>
          <w:sz w:val="20"/>
        </w:rPr>
        <w:t>,</w:t>
      </w:r>
      <w:r>
        <w:rPr>
          <w:spacing w:val="24"/>
          <w:sz w:val="20"/>
        </w:rPr>
        <w:t xml:space="preserve"> </w:t>
      </w:r>
      <w:r>
        <w:rPr>
          <w:sz w:val="20"/>
        </w:rPr>
        <w:t>por</w:t>
      </w:r>
      <w:r>
        <w:rPr>
          <w:spacing w:val="24"/>
          <w:sz w:val="20"/>
        </w:rPr>
        <w:t xml:space="preserve"> </w:t>
      </w:r>
      <w:r>
        <w:rPr>
          <w:sz w:val="20"/>
        </w:rPr>
        <w:t>escrito,</w:t>
      </w:r>
      <w:r>
        <w:rPr>
          <w:spacing w:val="24"/>
          <w:sz w:val="20"/>
        </w:rPr>
        <w:t xml:space="preserve"> </w:t>
      </w:r>
      <w:r>
        <w:rPr>
          <w:sz w:val="20"/>
        </w:rPr>
        <w:t>sobre</w:t>
      </w:r>
      <w:r>
        <w:rPr>
          <w:spacing w:val="24"/>
          <w:sz w:val="20"/>
        </w:rPr>
        <w:t xml:space="preserve"> </w:t>
      </w:r>
      <w:r>
        <w:rPr>
          <w:sz w:val="20"/>
        </w:rPr>
        <w:t>vícios,</w:t>
      </w:r>
      <w:r>
        <w:rPr>
          <w:spacing w:val="24"/>
          <w:sz w:val="20"/>
        </w:rPr>
        <w:t xml:space="preserve"> </w:t>
      </w:r>
      <w:r>
        <w:rPr>
          <w:sz w:val="20"/>
        </w:rPr>
        <w:t>defeitos</w:t>
      </w:r>
      <w:r>
        <w:rPr>
          <w:spacing w:val="24"/>
          <w:sz w:val="20"/>
        </w:rPr>
        <w:t xml:space="preserve"> </w:t>
      </w:r>
      <w:r>
        <w:rPr>
          <w:sz w:val="20"/>
        </w:rPr>
        <w:t>ou</w:t>
      </w:r>
      <w:r>
        <w:rPr>
          <w:spacing w:val="24"/>
          <w:sz w:val="20"/>
        </w:rPr>
        <w:t xml:space="preserve"> </w:t>
      </w:r>
      <w:r>
        <w:rPr>
          <w:sz w:val="20"/>
        </w:rPr>
        <w:t>incorreções</w:t>
      </w:r>
      <w:r>
        <w:rPr>
          <w:spacing w:val="24"/>
          <w:sz w:val="20"/>
        </w:rPr>
        <w:t xml:space="preserve"> </w:t>
      </w:r>
      <w:r>
        <w:rPr>
          <w:sz w:val="20"/>
        </w:rPr>
        <w:t>verificadas</w:t>
      </w:r>
      <w:r>
        <w:rPr>
          <w:spacing w:val="24"/>
          <w:sz w:val="20"/>
        </w:rPr>
        <w:t xml:space="preserve"> </w:t>
      </w:r>
      <w:r>
        <w:rPr>
          <w:sz w:val="20"/>
        </w:rPr>
        <w:t>no</w:t>
      </w:r>
      <w:r>
        <w:rPr>
          <w:spacing w:val="24"/>
          <w:sz w:val="20"/>
        </w:rPr>
        <w:t xml:space="preserve"> </w:t>
      </w:r>
      <w:r>
        <w:rPr>
          <w:sz w:val="20"/>
        </w:rPr>
        <w:t>objeto</w:t>
      </w:r>
      <w:r>
        <w:rPr>
          <w:spacing w:val="24"/>
          <w:sz w:val="20"/>
        </w:rPr>
        <w:t xml:space="preserve"> </w:t>
      </w:r>
      <w:r>
        <w:rPr>
          <w:sz w:val="20"/>
        </w:rPr>
        <w:t>fornecido,</w:t>
      </w:r>
      <w:r>
        <w:rPr>
          <w:spacing w:val="24"/>
          <w:sz w:val="20"/>
        </w:rPr>
        <w:t xml:space="preserve"> </w:t>
      </w:r>
      <w:r>
        <w:rPr>
          <w:sz w:val="20"/>
        </w:rPr>
        <w:t>para</w:t>
      </w:r>
      <w:r>
        <w:rPr>
          <w:spacing w:val="24"/>
          <w:sz w:val="20"/>
        </w:rPr>
        <w:t xml:space="preserve"> </w:t>
      </w:r>
      <w:r>
        <w:rPr>
          <w:sz w:val="20"/>
        </w:rPr>
        <w:t>que seja por ele substituído, reparado ou corrigido, no todo ou em parte, às suas expensas.</w:t>
      </w:r>
    </w:p>
    <w:p w14:paraId="35A58E34">
      <w:pPr>
        <w:pStyle w:val="9"/>
        <w:numPr>
          <w:ilvl w:val="2"/>
          <w:numId w:val="44"/>
        </w:numPr>
        <w:tabs>
          <w:tab w:val="left" w:pos="580"/>
        </w:tabs>
        <w:spacing w:before="1" w:after="0" w:line="240" w:lineRule="auto"/>
        <w:ind w:left="580" w:right="0" w:hanging="456"/>
        <w:jc w:val="left"/>
        <w:rPr>
          <w:sz w:val="20"/>
        </w:rPr>
      </w:pPr>
      <w:r>
        <w:rPr>
          <w:sz w:val="20"/>
        </w:rPr>
        <w:t>Acompanhar</w:t>
      </w:r>
      <w:r>
        <w:rPr>
          <w:spacing w:val="6"/>
          <w:sz w:val="20"/>
        </w:rPr>
        <w:t xml:space="preserve"> </w:t>
      </w:r>
      <w:r>
        <w:rPr>
          <w:sz w:val="20"/>
        </w:rPr>
        <w:t>e</w:t>
      </w:r>
      <w:r>
        <w:rPr>
          <w:spacing w:val="7"/>
          <w:sz w:val="20"/>
        </w:rPr>
        <w:t xml:space="preserve"> </w:t>
      </w:r>
      <w:r>
        <w:rPr>
          <w:sz w:val="20"/>
        </w:rPr>
        <w:t>fiscalizar</w:t>
      </w:r>
      <w:r>
        <w:rPr>
          <w:spacing w:val="7"/>
          <w:sz w:val="20"/>
        </w:rPr>
        <w:t xml:space="preserve"> </w:t>
      </w:r>
      <w:r>
        <w:rPr>
          <w:sz w:val="20"/>
        </w:rPr>
        <w:t>a</w:t>
      </w:r>
      <w:r>
        <w:rPr>
          <w:spacing w:val="7"/>
          <w:sz w:val="20"/>
        </w:rPr>
        <w:t xml:space="preserve"> </w:t>
      </w:r>
      <w:r>
        <w:rPr>
          <w:sz w:val="20"/>
        </w:rPr>
        <w:t>execução</w:t>
      </w:r>
      <w:r>
        <w:rPr>
          <w:spacing w:val="8"/>
          <w:sz w:val="20"/>
        </w:rPr>
        <w:t xml:space="preserve"> </w:t>
      </w:r>
      <w:r>
        <w:rPr>
          <w:sz w:val="20"/>
        </w:rPr>
        <w:t>do</w:t>
      </w:r>
      <w:r>
        <w:rPr>
          <w:spacing w:val="7"/>
          <w:sz w:val="20"/>
        </w:rPr>
        <w:t xml:space="preserve"> </w:t>
      </w:r>
      <w:r>
        <w:rPr>
          <w:sz w:val="20"/>
        </w:rPr>
        <w:t>Contrato</w:t>
      </w:r>
      <w:r>
        <w:rPr>
          <w:spacing w:val="8"/>
          <w:sz w:val="20"/>
        </w:rPr>
        <w:t xml:space="preserve"> </w:t>
      </w:r>
      <w:r>
        <w:rPr>
          <w:sz w:val="20"/>
        </w:rPr>
        <w:t>e</w:t>
      </w:r>
      <w:r>
        <w:rPr>
          <w:spacing w:val="7"/>
          <w:sz w:val="20"/>
        </w:rPr>
        <w:t xml:space="preserve"> </w:t>
      </w:r>
      <w:r>
        <w:rPr>
          <w:sz w:val="20"/>
        </w:rPr>
        <w:t>o</w:t>
      </w:r>
      <w:r>
        <w:rPr>
          <w:spacing w:val="8"/>
          <w:sz w:val="20"/>
        </w:rPr>
        <w:t xml:space="preserve"> </w:t>
      </w:r>
      <w:r>
        <w:rPr>
          <w:sz w:val="20"/>
        </w:rPr>
        <w:t>cumprimento</w:t>
      </w:r>
      <w:r>
        <w:rPr>
          <w:spacing w:val="8"/>
          <w:sz w:val="20"/>
        </w:rPr>
        <w:t xml:space="preserve"> </w:t>
      </w:r>
      <w:r>
        <w:rPr>
          <w:sz w:val="20"/>
        </w:rPr>
        <w:t>das</w:t>
      </w:r>
      <w:r>
        <w:rPr>
          <w:spacing w:val="7"/>
          <w:sz w:val="20"/>
        </w:rPr>
        <w:t xml:space="preserve"> </w:t>
      </w:r>
      <w:r>
        <w:rPr>
          <w:sz w:val="20"/>
        </w:rPr>
        <w:t>obrigações</w:t>
      </w:r>
      <w:r>
        <w:rPr>
          <w:spacing w:val="7"/>
          <w:sz w:val="20"/>
        </w:rPr>
        <w:t xml:space="preserve"> </w:t>
      </w:r>
      <w:r>
        <w:rPr>
          <w:sz w:val="20"/>
        </w:rPr>
        <w:t>pelo</w:t>
      </w:r>
      <w:r>
        <w:rPr>
          <w:spacing w:val="-6"/>
          <w:sz w:val="20"/>
        </w:rPr>
        <w:t xml:space="preserve"> </w:t>
      </w:r>
      <w:r>
        <w:rPr>
          <w:b/>
          <w:spacing w:val="-2"/>
          <w:sz w:val="20"/>
        </w:rPr>
        <w:t>CONTRATADO</w:t>
      </w:r>
      <w:r>
        <w:rPr>
          <w:spacing w:val="-2"/>
          <w:sz w:val="20"/>
        </w:rPr>
        <w:t>.</w:t>
      </w:r>
    </w:p>
    <w:p w14:paraId="6176BB18">
      <w:pPr>
        <w:pStyle w:val="9"/>
        <w:numPr>
          <w:ilvl w:val="2"/>
          <w:numId w:val="44"/>
        </w:numPr>
        <w:tabs>
          <w:tab w:val="left" w:pos="592"/>
        </w:tabs>
        <w:spacing w:before="46" w:after="0" w:line="288" w:lineRule="auto"/>
        <w:ind w:left="124" w:right="123" w:firstLine="0"/>
        <w:jc w:val="both"/>
        <w:rPr>
          <w:sz w:val="20"/>
        </w:rPr>
      </w:pPr>
      <w:r>
        <w:rPr>
          <w:sz w:val="20"/>
        </w:rPr>
        <w:t>Comunicar ao</w:t>
      </w:r>
      <w:r>
        <w:rPr>
          <w:spacing w:val="-7"/>
          <w:sz w:val="20"/>
        </w:rPr>
        <w:t xml:space="preserve">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DA53C77">
      <w:pPr>
        <w:pStyle w:val="9"/>
        <w:numPr>
          <w:ilvl w:val="2"/>
          <w:numId w:val="44"/>
        </w:numPr>
        <w:tabs>
          <w:tab w:val="left" w:pos="592"/>
        </w:tabs>
        <w:spacing w:before="0" w:after="0" w:line="288" w:lineRule="auto"/>
        <w:ind w:left="124" w:right="126" w:firstLine="0"/>
        <w:jc w:val="both"/>
        <w:rPr>
          <w:sz w:val="20"/>
        </w:rPr>
      </w:pPr>
      <w:r>
        <w:rPr>
          <w:sz w:val="20"/>
        </w:rPr>
        <w:t xml:space="preserve">Efetuar o pagamento ao </w:t>
      </w:r>
      <w:r>
        <w:rPr>
          <w:b/>
          <w:sz w:val="20"/>
        </w:rPr>
        <w:t xml:space="preserve">CONTRATADO </w:t>
      </w:r>
      <w:r>
        <w:rPr>
          <w:sz w:val="20"/>
        </w:rPr>
        <w:t>do valor correspondente à execução do objeto, no prazo, forma e condições estabelecidos no presente Contrato.</w:t>
      </w:r>
    </w:p>
    <w:p w14:paraId="67DE8B96">
      <w:pPr>
        <w:pStyle w:val="9"/>
        <w:numPr>
          <w:ilvl w:val="2"/>
          <w:numId w:val="44"/>
        </w:numPr>
        <w:tabs>
          <w:tab w:val="left" w:pos="604"/>
        </w:tabs>
        <w:spacing w:before="0" w:after="0" w:line="288" w:lineRule="auto"/>
        <w:ind w:left="124" w:right="123" w:firstLine="0"/>
        <w:jc w:val="both"/>
        <w:rPr>
          <w:sz w:val="20"/>
        </w:rPr>
      </w:pPr>
      <w:r>
        <w:rPr>
          <w:sz w:val="20"/>
        </w:rPr>
        <w:t>Aplicar</w:t>
      </w:r>
      <w:r>
        <w:rPr>
          <w:spacing w:val="40"/>
          <w:sz w:val="20"/>
        </w:rPr>
        <w:t xml:space="preserve"> </w:t>
      </w:r>
      <w:r>
        <w:rPr>
          <w:sz w:val="20"/>
        </w:rPr>
        <w:t xml:space="preserve">ao </w:t>
      </w:r>
      <w:r>
        <w:rPr>
          <w:b/>
          <w:sz w:val="20"/>
        </w:rPr>
        <w:t xml:space="preserve">CONTRATADO </w:t>
      </w:r>
      <w:r>
        <w:rPr>
          <w:sz w:val="20"/>
        </w:rPr>
        <w:t>sanções motivadas pela inexecução total ou parcial das obrigações contratuais, na forma prevista na lei e neste Contrato.</w:t>
      </w:r>
    </w:p>
    <w:p w14:paraId="48D33F49">
      <w:pPr>
        <w:pStyle w:val="9"/>
        <w:numPr>
          <w:ilvl w:val="2"/>
          <w:numId w:val="44"/>
        </w:numPr>
        <w:tabs>
          <w:tab w:val="left" w:pos="592"/>
        </w:tabs>
        <w:spacing w:before="0" w:after="0" w:line="288" w:lineRule="auto"/>
        <w:ind w:left="124" w:right="139" w:firstLine="0"/>
        <w:jc w:val="both"/>
        <w:rPr>
          <w:sz w:val="20"/>
        </w:rPr>
      </w:pPr>
      <w:r>
        <w:rPr>
          <w:sz w:val="20"/>
        </w:rPr>
        <w:t>Dar ciência à Assessoria Jurídica do órgão ou entidade para as providências junto à Procuradoria Geral do Estado, com</w:t>
      </w:r>
      <w:r>
        <w:rPr>
          <w:spacing w:val="80"/>
          <w:sz w:val="20"/>
        </w:rPr>
        <w:t xml:space="preserve"> </w:t>
      </w:r>
      <w:r>
        <w:rPr>
          <w:sz w:val="20"/>
        </w:rPr>
        <w:t xml:space="preserve">vistas a adoção de eventuais medidas judiciais, em caso de descumprimento de obrigações pelo </w:t>
      </w:r>
      <w:r>
        <w:rPr>
          <w:b/>
          <w:sz w:val="20"/>
        </w:rPr>
        <w:t>CONTRATADO</w:t>
      </w:r>
      <w:r>
        <w:rPr>
          <w:sz w:val="20"/>
        </w:rPr>
        <w:t>.</w:t>
      </w:r>
    </w:p>
    <w:p w14:paraId="78A7FBFF">
      <w:pPr>
        <w:pStyle w:val="9"/>
        <w:spacing w:after="0" w:line="288" w:lineRule="auto"/>
        <w:jc w:val="both"/>
        <w:rPr>
          <w:sz w:val="20"/>
        </w:rPr>
        <w:sectPr>
          <w:pgSz w:w="11900" w:h="16840"/>
          <w:pgMar w:top="520" w:right="566" w:bottom="380" w:left="566" w:header="0" w:footer="181" w:gutter="0"/>
          <w:cols w:space="720" w:num="1"/>
        </w:sectPr>
      </w:pPr>
    </w:p>
    <w:p w14:paraId="3D4F80FD">
      <w:pPr>
        <w:pStyle w:val="9"/>
        <w:numPr>
          <w:ilvl w:val="2"/>
          <w:numId w:val="44"/>
        </w:numPr>
        <w:tabs>
          <w:tab w:val="left" w:pos="604"/>
        </w:tabs>
        <w:spacing w:before="79" w:after="0" w:line="288" w:lineRule="auto"/>
        <w:ind w:left="124" w:right="123" w:firstLine="0"/>
        <w:jc w:val="both"/>
        <w:rPr>
          <w:sz w:val="20"/>
        </w:rPr>
      </w:pPr>
      <w:r>
        <w:rPr>
          <w:sz w:val="20"/>
        </w:rPr>
        <w:t>Emitir decisão fundamentada sobre todas as solicitações e reclamações relacionadas à execução do presente Contrato, 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w:t>
      </w:r>
      <w:r>
        <w:rPr>
          <w:spacing w:val="40"/>
          <w:sz w:val="20"/>
        </w:rPr>
        <w:t xml:space="preserve"> </w:t>
      </w:r>
      <w:r>
        <w:rPr>
          <w:sz w:val="20"/>
        </w:rPr>
        <w:t>impertinentes,</w:t>
      </w:r>
      <w:r>
        <w:rPr>
          <w:spacing w:val="40"/>
          <w:sz w:val="20"/>
        </w:rPr>
        <w:t xml:space="preserve"> </w:t>
      </w:r>
      <w:r>
        <w:rPr>
          <w:sz w:val="20"/>
        </w:rPr>
        <w:t>meramente</w:t>
      </w:r>
      <w:r>
        <w:rPr>
          <w:spacing w:val="40"/>
          <w:sz w:val="20"/>
        </w:rPr>
        <w:t xml:space="preserve"> </w:t>
      </w:r>
      <w:r>
        <w:rPr>
          <w:sz w:val="20"/>
        </w:rPr>
        <w:t>protelatórios</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nenhum</w:t>
      </w:r>
      <w:r>
        <w:rPr>
          <w:spacing w:val="40"/>
          <w:sz w:val="20"/>
        </w:rPr>
        <w:t xml:space="preserve"> </w:t>
      </w:r>
      <w:r>
        <w:rPr>
          <w:sz w:val="20"/>
        </w:rPr>
        <w:t>interesse</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boa execução do ajuste.</w:t>
      </w:r>
    </w:p>
    <w:p w14:paraId="11A0FA92">
      <w:pPr>
        <w:pStyle w:val="9"/>
        <w:numPr>
          <w:ilvl w:val="3"/>
          <w:numId w:val="44"/>
        </w:numPr>
        <w:tabs>
          <w:tab w:val="left" w:pos="736"/>
        </w:tabs>
        <w:spacing w:before="0" w:after="0" w:line="288" w:lineRule="auto"/>
        <w:ind w:left="124" w:right="137" w:firstLine="0"/>
        <w:jc w:val="both"/>
        <w:rPr>
          <w:sz w:val="20"/>
        </w:rPr>
      </w:pPr>
      <w:r>
        <w:rPr>
          <w:sz w:val="20"/>
        </w:rPr>
        <w:t>O</w:t>
      </w:r>
      <w:r>
        <w:rPr>
          <w:spacing w:val="-1"/>
          <w:sz w:val="20"/>
        </w:rPr>
        <w:t xml:space="preserve"> </w:t>
      </w:r>
      <w:r>
        <w:rPr>
          <w:b/>
          <w:sz w:val="20"/>
        </w:rPr>
        <w:t xml:space="preserve">CONTRATANTE </w:t>
      </w:r>
      <w:r>
        <w:rPr>
          <w:sz w:val="20"/>
        </w:rPr>
        <w:t>terá o prazo de 1 (um) mês, a contar da data do protocolo do requerimento para decidir, admitida a prorrogação motivada por igual período.</w:t>
      </w:r>
    </w:p>
    <w:p w14:paraId="405AC1E0">
      <w:pPr>
        <w:pStyle w:val="9"/>
        <w:numPr>
          <w:ilvl w:val="2"/>
          <w:numId w:val="44"/>
        </w:numPr>
        <w:tabs>
          <w:tab w:val="left" w:pos="808"/>
        </w:tabs>
        <w:spacing w:before="1" w:after="0" w:line="288" w:lineRule="auto"/>
        <w:ind w:left="124" w:right="122" w:firstLine="0"/>
        <w:jc w:val="both"/>
        <w:rPr>
          <w:sz w:val="20"/>
        </w:rPr>
      </w:pPr>
      <w:r>
        <w:rPr>
          <w:sz w:val="20"/>
        </w:rPr>
        <w:t xml:space="preserve">Responder aos eventuais pedidos de restabelecimento do equilíbrio econômico-financeiro efetuados pelo </w:t>
      </w:r>
      <w:r>
        <w:rPr>
          <w:b/>
          <w:sz w:val="20"/>
        </w:rPr>
        <w:t xml:space="preserve">CONTRATADO </w:t>
      </w:r>
      <w:r>
        <w:rPr>
          <w:sz w:val="20"/>
        </w:rPr>
        <w:t xml:space="preserve">no prazo máximo de 45 (quarenta e cinco) dias, admitida a prorrogação motivada, uma única vez, por igual </w:t>
      </w:r>
      <w:r>
        <w:rPr>
          <w:spacing w:val="-2"/>
          <w:sz w:val="20"/>
        </w:rPr>
        <w:t>período.</w:t>
      </w:r>
    </w:p>
    <w:p w14:paraId="6482D4C2">
      <w:pPr>
        <w:pStyle w:val="9"/>
        <w:numPr>
          <w:ilvl w:val="2"/>
          <w:numId w:val="44"/>
        </w:numPr>
        <w:tabs>
          <w:tab w:val="left" w:pos="698"/>
        </w:tabs>
        <w:spacing w:before="0" w:after="0" w:line="288" w:lineRule="auto"/>
        <w:ind w:left="124" w:right="132" w:firstLine="0"/>
        <w:jc w:val="both"/>
        <w:rPr>
          <w:sz w:val="20"/>
        </w:rPr>
      </w:pPr>
      <w:r>
        <w:rPr>
          <w:sz w:val="20"/>
        </w:rPr>
        <w:t>Notificar os emitentes das garantias quanto ao início de processo administrativo para apuração de descumprimento de cláusulas contratuais, na forma do art. 137, § 4º, da Lei nº 14.133/2021.</w:t>
      </w:r>
    </w:p>
    <w:p w14:paraId="782614D6">
      <w:pPr>
        <w:pStyle w:val="9"/>
        <w:numPr>
          <w:ilvl w:val="2"/>
          <w:numId w:val="44"/>
        </w:numPr>
        <w:tabs>
          <w:tab w:val="left" w:pos="688"/>
        </w:tabs>
        <w:spacing w:before="0" w:after="0" w:line="288" w:lineRule="auto"/>
        <w:ind w:left="124" w:right="129" w:firstLine="0"/>
        <w:jc w:val="both"/>
        <w:rPr>
          <w:sz w:val="20"/>
        </w:rPr>
      </w:pPr>
      <w:r>
        <w:rPr>
          <w:sz w:val="20"/>
        </w:rPr>
        <w:t>A Administração não responderá por quaisquer compromissos assumidos pelo</w:t>
      </w:r>
      <w:r>
        <w:rPr>
          <w:spacing w:val="-10"/>
          <w:sz w:val="20"/>
        </w:rPr>
        <w:t xml:space="preserve"> </w:t>
      </w:r>
      <w:r>
        <w:rPr>
          <w:b/>
          <w:sz w:val="20"/>
        </w:rPr>
        <w:t xml:space="preserve">CONTRATADO </w:t>
      </w:r>
      <w:r>
        <w:rPr>
          <w:sz w:val="20"/>
        </w:rPr>
        <w:t>com terceiros, ainda que vinculados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bem</w:t>
      </w:r>
      <w:r>
        <w:rPr>
          <w:spacing w:val="40"/>
          <w:sz w:val="20"/>
        </w:rPr>
        <w:t xml:space="preserve"> </w:t>
      </w:r>
      <w:r>
        <w:rPr>
          <w:sz w:val="20"/>
        </w:rPr>
        <w:t>como</w:t>
      </w:r>
      <w:r>
        <w:rPr>
          <w:spacing w:val="40"/>
          <w:sz w:val="20"/>
        </w:rPr>
        <w:t xml:space="preserve"> </w:t>
      </w:r>
      <w:r>
        <w:rPr>
          <w:sz w:val="20"/>
        </w:rPr>
        <w:t>por</w:t>
      </w:r>
      <w:r>
        <w:rPr>
          <w:spacing w:val="40"/>
          <w:sz w:val="20"/>
        </w:rPr>
        <w:t xml:space="preserve"> </w:t>
      </w:r>
      <w:r>
        <w:rPr>
          <w:sz w:val="20"/>
        </w:rPr>
        <w:t>qualquer</w:t>
      </w:r>
      <w:r>
        <w:rPr>
          <w:spacing w:val="40"/>
          <w:sz w:val="20"/>
        </w:rPr>
        <w:t xml:space="preserve"> </w:t>
      </w:r>
      <w:r>
        <w:rPr>
          <w:sz w:val="20"/>
        </w:rPr>
        <w:t>dano</w:t>
      </w:r>
      <w:r>
        <w:rPr>
          <w:spacing w:val="40"/>
          <w:sz w:val="20"/>
        </w:rPr>
        <w:t xml:space="preserve"> </w:t>
      </w:r>
      <w:r>
        <w:rPr>
          <w:sz w:val="20"/>
        </w:rPr>
        <w:t>causado</w:t>
      </w:r>
      <w:r>
        <w:rPr>
          <w:spacing w:val="40"/>
          <w:sz w:val="20"/>
        </w:rPr>
        <w:t xml:space="preserve"> </w:t>
      </w:r>
      <w:r>
        <w:rPr>
          <w:sz w:val="20"/>
        </w:rPr>
        <w:t>a</w:t>
      </w:r>
      <w:r>
        <w:rPr>
          <w:spacing w:val="40"/>
          <w:sz w:val="20"/>
        </w:rPr>
        <w:t xml:space="preserve"> </w:t>
      </w:r>
      <w:r>
        <w:rPr>
          <w:sz w:val="20"/>
        </w:rPr>
        <w:t>terceiros</w:t>
      </w:r>
      <w:r>
        <w:rPr>
          <w:spacing w:val="40"/>
          <w:sz w:val="20"/>
        </w:rPr>
        <w:t xml:space="preserve"> </w:t>
      </w:r>
      <w:r>
        <w:rPr>
          <w:sz w:val="20"/>
        </w:rPr>
        <w:t>em</w:t>
      </w:r>
      <w:r>
        <w:rPr>
          <w:spacing w:val="40"/>
          <w:sz w:val="20"/>
        </w:rPr>
        <w:t xml:space="preserve"> </w:t>
      </w:r>
      <w:r>
        <w:rPr>
          <w:sz w:val="20"/>
        </w:rPr>
        <w:t>decorrência</w:t>
      </w:r>
      <w:r>
        <w:rPr>
          <w:spacing w:val="40"/>
          <w:sz w:val="20"/>
        </w:rPr>
        <w:t xml:space="preserve"> </w:t>
      </w:r>
      <w:r>
        <w:rPr>
          <w:sz w:val="20"/>
        </w:rPr>
        <w:t>de</w:t>
      </w:r>
      <w:r>
        <w:rPr>
          <w:spacing w:val="40"/>
          <w:sz w:val="20"/>
        </w:rPr>
        <w:t xml:space="preserve"> </w:t>
      </w:r>
      <w:r>
        <w:rPr>
          <w:sz w:val="20"/>
        </w:rPr>
        <w:t>ato</w:t>
      </w:r>
      <w:r>
        <w:rPr>
          <w:spacing w:val="40"/>
          <w:sz w:val="20"/>
        </w:rPr>
        <w:t xml:space="preserve"> </w:t>
      </w:r>
      <w:r>
        <w:rPr>
          <w:sz w:val="20"/>
        </w:rPr>
        <w:t xml:space="preserve">do </w:t>
      </w:r>
      <w:r>
        <w:rPr>
          <w:b/>
          <w:sz w:val="20"/>
        </w:rPr>
        <w:t>CONTRATADO</w:t>
      </w:r>
      <w:r>
        <w:rPr>
          <w:sz w:val="20"/>
        </w:rPr>
        <w:t>, de seus empregados, prepostos ou subordinados.</w:t>
      </w:r>
    </w:p>
    <w:p w14:paraId="094931F2">
      <w:pPr>
        <w:pStyle w:val="9"/>
        <w:numPr>
          <w:ilvl w:val="2"/>
          <w:numId w:val="44"/>
        </w:numPr>
        <w:tabs>
          <w:tab w:val="left" w:pos="723"/>
        </w:tabs>
        <w:spacing w:before="0" w:after="0" w:line="240" w:lineRule="auto"/>
        <w:ind w:left="723" w:right="0" w:hanging="599"/>
        <w:jc w:val="both"/>
        <w:rPr>
          <w:sz w:val="20"/>
        </w:rPr>
      </w:pPr>
      <w:r>
        <w:rPr>
          <w:sz w:val="20"/>
        </w:rPr>
        <w:t>O</w:t>
      </w:r>
      <w:r>
        <w:rPr>
          <w:spacing w:val="48"/>
          <w:sz w:val="20"/>
        </w:rPr>
        <w:t xml:space="preserve"> </w:t>
      </w:r>
      <w:r>
        <w:rPr>
          <w:sz w:val="20"/>
        </w:rPr>
        <w:t>presente</w:t>
      </w:r>
      <w:r>
        <w:rPr>
          <w:spacing w:val="48"/>
          <w:sz w:val="20"/>
        </w:rPr>
        <w:t xml:space="preserve"> </w:t>
      </w:r>
      <w:r>
        <w:rPr>
          <w:sz w:val="20"/>
        </w:rPr>
        <w:t>Contrato</w:t>
      </w:r>
      <w:r>
        <w:rPr>
          <w:spacing w:val="48"/>
          <w:sz w:val="20"/>
        </w:rPr>
        <w:t xml:space="preserve"> </w:t>
      </w:r>
      <w:r>
        <w:rPr>
          <w:sz w:val="20"/>
        </w:rPr>
        <w:t>não</w:t>
      </w:r>
      <w:r>
        <w:rPr>
          <w:spacing w:val="48"/>
          <w:sz w:val="20"/>
        </w:rPr>
        <w:t xml:space="preserve"> </w:t>
      </w:r>
      <w:r>
        <w:rPr>
          <w:sz w:val="20"/>
        </w:rPr>
        <w:t>configura</w:t>
      </w:r>
      <w:r>
        <w:rPr>
          <w:spacing w:val="48"/>
          <w:sz w:val="20"/>
        </w:rPr>
        <w:t xml:space="preserve"> </w:t>
      </w:r>
      <w:r>
        <w:rPr>
          <w:sz w:val="20"/>
        </w:rPr>
        <w:t>vínculo</w:t>
      </w:r>
      <w:r>
        <w:rPr>
          <w:spacing w:val="48"/>
          <w:sz w:val="20"/>
        </w:rPr>
        <w:t xml:space="preserve"> </w:t>
      </w:r>
      <w:r>
        <w:rPr>
          <w:sz w:val="20"/>
        </w:rPr>
        <w:t>empregatício</w:t>
      </w:r>
      <w:r>
        <w:rPr>
          <w:spacing w:val="48"/>
          <w:sz w:val="20"/>
        </w:rPr>
        <w:t xml:space="preserve"> </w:t>
      </w:r>
      <w:r>
        <w:rPr>
          <w:sz w:val="20"/>
        </w:rPr>
        <w:t>entre</w:t>
      </w:r>
      <w:r>
        <w:rPr>
          <w:spacing w:val="48"/>
          <w:sz w:val="20"/>
        </w:rPr>
        <w:t xml:space="preserve"> </w:t>
      </w:r>
      <w:r>
        <w:rPr>
          <w:sz w:val="20"/>
        </w:rPr>
        <w:t>os</w:t>
      </w:r>
      <w:r>
        <w:rPr>
          <w:spacing w:val="50"/>
          <w:sz w:val="20"/>
        </w:rPr>
        <w:t xml:space="preserve"> </w:t>
      </w:r>
      <w:r>
        <w:rPr>
          <w:sz w:val="20"/>
        </w:rPr>
        <w:t>trabalhadores,</w:t>
      </w:r>
      <w:r>
        <w:rPr>
          <w:spacing w:val="49"/>
          <w:sz w:val="20"/>
        </w:rPr>
        <w:t xml:space="preserve"> </w:t>
      </w:r>
      <w:r>
        <w:rPr>
          <w:sz w:val="20"/>
        </w:rPr>
        <w:t>ou</w:t>
      </w:r>
      <w:r>
        <w:rPr>
          <w:spacing w:val="49"/>
          <w:sz w:val="20"/>
        </w:rPr>
        <w:t xml:space="preserve"> </w:t>
      </w:r>
      <w:r>
        <w:rPr>
          <w:sz w:val="20"/>
        </w:rPr>
        <w:t>sócios</w:t>
      </w:r>
      <w:r>
        <w:rPr>
          <w:spacing w:val="49"/>
          <w:sz w:val="20"/>
        </w:rPr>
        <w:t xml:space="preserve"> </w:t>
      </w:r>
      <w:r>
        <w:rPr>
          <w:sz w:val="20"/>
        </w:rPr>
        <w:t>do</w:t>
      </w:r>
      <w:r>
        <w:rPr>
          <w:spacing w:val="-34"/>
          <w:sz w:val="20"/>
        </w:rPr>
        <w:t xml:space="preserve"> </w:t>
      </w:r>
      <w:r>
        <w:rPr>
          <w:b/>
          <w:sz w:val="20"/>
        </w:rPr>
        <w:t>CONTRATADO</w:t>
      </w:r>
      <w:r>
        <w:rPr>
          <w:b/>
          <w:spacing w:val="54"/>
          <w:sz w:val="20"/>
        </w:rPr>
        <w:t xml:space="preserve"> </w:t>
      </w:r>
      <w:r>
        <w:rPr>
          <w:sz w:val="20"/>
        </w:rPr>
        <w:t>e</w:t>
      </w:r>
      <w:r>
        <w:rPr>
          <w:spacing w:val="50"/>
          <w:sz w:val="20"/>
        </w:rPr>
        <w:t xml:space="preserve"> </w:t>
      </w:r>
      <w:r>
        <w:rPr>
          <w:spacing w:val="-10"/>
          <w:sz w:val="20"/>
        </w:rPr>
        <w:t>o</w:t>
      </w:r>
    </w:p>
    <w:p w14:paraId="29F23050">
      <w:pPr>
        <w:pStyle w:val="3"/>
        <w:spacing w:before="37"/>
        <w:ind w:left="124"/>
        <w:rPr>
          <w:b w:val="0"/>
          <w:sz w:val="21"/>
        </w:rPr>
      </w:pPr>
      <w:r>
        <w:rPr>
          <w:spacing w:val="-2"/>
        </w:rPr>
        <w:t>CONTRATANTE</w:t>
      </w:r>
      <w:r>
        <w:rPr>
          <w:b w:val="0"/>
          <w:spacing w:val="-2"/>
          <w:sz w:val="21"/>
        </w:rPr>
        <w:t>.</w:t>
      </w:r>
    </w:p>
    <w:p w14:paraId="43C711CE">
      <w:pPr>
        <w:pStyle w:val="7"/>
        <w:spacing w:before="126"/>
      </w:pPr>
    </w:p>
    <w:p w14:paraId="4D875138">
      <w:pPr>
        <w:spacing w:before="0"/>
        <w:ind w:left="124" w:right="0" w:firstLine="0"/>
        <w:jc w:val="left"/>
        <w:rPr>
          <w:b/>
          <w:sz w:val="20"/>
        </w:rPr>
      </w:pPr>
      <w:r>
        <w:rPr>
          <w:b/>
          <w:sz w:val="20"/>
        </w:rPr>
        <w:t>CLÁUSULA</w:t>
      </w:r>
      <w:r>
        <w:rPr>
          <w:b/>
          <w:spacing w:val="9"/>
          <w:sz w:val="20"/>
        </w:rPr>
        <w:t xml:space="preserve"> </w:t>
      </w:r>
      <w:r>
        <w:rPr>
          <w:b/>
          <w:sz w:val="20"/>
        </w:rPr>
        <w:t>NONA</w:t>
      </w:r>
      <w:r>
        <w:rPr>
          <w:b/>
          <w:spacing w:val="10"/>
          <w:sz w:val="20"/>
        </w:rPr>
        <w:t xml:space="preserve"> </w:t>
      </w:r>
      <w:r>
        <w:rPr>
          <w:b/>
          <w:sz w:val="20"/>
        </w:rPr>
        <w:t>-</w:t>
      </w:r>
      <w:r>
        <w:rPr>
          <w:b/>
          <w:spacing w:val="9"/>
          <w:sz w:val="20"/>
        </w:rPr>
        <w:t xml:space="preserve"> </w:t>
      </w:r>
      <w:r>
        <w:rPr>
          <w:b/>
          <w:sz w:val="20"/>
        </w:rPr>
        <w:t>OBRIGAÇÕES</w:t>
      </w:r>
      <w:r>
        <w:rPr>
          <w:b/>
          <w:spacing w:val="11"/>
          <w:sz w:val="20"/>
        </w:rPr>
        <w:t xml:space="preserve"> </w:t>
      </w:r>
      <w:r>
        <w:rPr>
          <w:b/>
          <w:sz w:val="20"/>
        </w:rPr>
        <w:t>DO</w:t>
      </w:r>
      <w:r>
        <w:rPr>
          <w:b/>
          <w:spacing w:val="10"/>
          <w:sz w:val="20"/>
        </w:rPr>
        <w:t xml:space="preserve"> </w:t>
      </w:r>
      <w:r>
        <w:rPr>
          <w:b/>
          <w:spacing w:val="-2"/>
          <w:sz w:val="20"/>
        </w:rPr>
        <w:t>CONTRATADO</w:t>
      </w:r>
    </w:p>
    <w:p w14:paraId="14FAE909">
      <w:pPr>
        <w:pStyle w:val="7"/>
        <w:spacing w:before="92"/>
        <w:rPr>
          <w:b/>
        </w:rPr>
      </w:pPr>
    </w:p>
    <w:p w14:paraId="4702CCB9">
      <w:pPr>
        <w:pStyle w:val="9"/>
        <w:numPr>
          <w:ilvl w:val="1"/>
          <w:numId w:val="45"/>
        </w:numPr>
        <w:tabs>
          <w:tab w:val="left" w:pos="448"/>
        </w:tabs>
        <w:spacing w:before="0" w:after="0" w:line="288" w:lineRule="auto"/>
        <w:ind w:left="124" w:right="121"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5DDC5AB1">
      <w:pPr>
        <w:pStyle w:val="9"/>
        <w:numPr>
          <w:ilvl w:val="2"/>
          <w:numId w:val="45"/>
        </w:numPr>
        <w:tabs>
          <w:tab w:val="left" w:pos="589"/>
        </w:tabs>
        <w:spacing w:before="1" w:after="0" w:line="288" w:lineRule="auto"/>
        <w:ind w:left="124" w:right="122" w:firstLine="0"/>
        <w:jc w:val="both"/>
        <w:rPr>
          <w:sz w:val="20"/>
        </w:rPr>
      </w:pPr>
      <w:r>
        <w:rPr>
          <w:sz w:val="20"/>
        </w:rPr>
        <w:t>Entregar</w:t>
      </w:r>
      <w:r>
        <w:rPr>
          <w:spacing w:val="13"/>
          <w:sz w:val="20"/>
        </w:rPr>
        <w:t xml:space="preserve"> </w:t>
      </w:r>
      <w:r>
        <w:rPr>
          <w:sz w:val="20"/>
        </w:rPr>
        <w:t>o</w:t>
      </w:r>
      <w:r>
        <w:rPr>
          <w:spacing w:val="13"/>
          <w:sz w:val="20"/>
        </w:rPr>
        <w:t xml:space="preserve"> </w:t>
      </w:r>
      <w:r>
        <w:rPr>
          <w:sz w:val="20"/>
        </w:rPr>
        <w:t>objeto</w:t>
      </w:r>
      <w:r>
        <w:rPr>
          <w:spacing w:val="13"/>
          <w:sz w:val="20"/>
        </w:rPr>
        <w:t xml:space="preserve"> </w:t>
      </w:r>
      <w:r>
        <w:rPr>
          <w:sz w:val="20"/>
        </w:rPr>
        <w:t>acompanhado,</w:t>
      </w:r>
      <w:r>
        <w:rPr>
          <w:spacing w:val="14"/>
          <w:sz w:val="20"/>
        </w:rPr>
        <w:t xml:space="preserve"> </w:t>
      </w:r>
      <w:r>
        <w:rPr>
          <w:sz w:val="20"/>
        </w:rPr>
        <w:t>se</w:t>
      </w:r>
      <w:r>
        <w:rPr>
          <w:spacing w:val="13"/>
          <w:sz w:val="20"/>
        </w:rPr>
        <w:t xml:space="preserve"> </w:t>
      </w:r>
      <w:r>
        <w:rPr>
          <w:sz w:val="20"/>
        </w:rPr>
        <w:t>for</w:t>
      </w:r>
      <w:r>
        <w:rPr>
          <w:spacing w:val="14"/>
          <w:sz w:val="20"/>
        </w:rPr>
        <w:t xml:space="preserve"> </w:t>
      </w:r>
      <w:r>
        <w:rPr>
          <w:sz w:val="20"/>
        </w:rPr>
        <w:t>o</w:t>
      </w:r>
      <w:r>
        <w:rPr>
          <w:spacing w:val="14"/>
          <w:sz w:val="20"/>
        </w:rPr>
        <w:t xml:space="preserve"> </w:t>
      </w:r>
      <w:r>
        <w:rPr>
          <w:sz w:val="20"/>
        </w:rPr>
        <w:t>caso,</w:t>
      </w:r>
      <w:r>
        <w:rPr>
          <w:spacing w:val="14"/>
          <w:sz w:val="20"/>
        </w:rPr>
        <w:t xml:space="preserve"> </w:t>
      </w:r>
      <w:r>
        <w:rPr>
          <w:sz w:val="20"/>
        </w:rPr>
        <w:t>do</w:t>
      </w:r>
      <w:r>
        <w:rPr>
          <w:spacing w:val="14"/>
          <w:sz w:val="20"/>
        </w:rPr>
        <w:t xml:space="preserve"> </w:t>
      </w:r>
      <w:r>
        <w:rPr>
          <w:sz w:val="20"/>
        </w:rPr>
        <w:t>manual</w:t>
      </w:r>
      <w:r>
        <w:rPr>
          <w:spacing w:val="14"/>
          <w:sz w:val="20"/>
        </w:rPr>
        <w:t xml:space="preserve"> </w:t>
      </w:r>
      <w:r>
        <w:rPr>
          <w:sz w:val="20"/>
        </w:rPr>
        <w:t>do</w:t>
      </w:r>
      <w:r>
        <w:rPr>
          <w:spacing w:val="14"/>
          <w:sz w:val="20"/>
        </w:rPr>
        <w:t xml:space="preserve"> </w:t>
      </w:r>
      <w:r>
        <w:rPr>
          <w:sz w:val="20"/>
        </w:rPr>
        <w:t>usuário,</w:t>
      </w:r>
      <w:r>
        <w:rPr>
          <w:spacing w:val="14"/>
          <w:sz w:val="20"/>
        </w:rPr>
        <w:t xml:space="preserve"> </w:t>
      </w:r>
      <w:r>
        <w:rPr>
          <w:sz w:val="20"/>
        </w:rPr>
        <w:t>com</w:t>
      </w:r>
      <w:r>
        <w:rPr>
          <w:spacing w:val="14"/>
          <w:sz w:val="20"/>
        </w:rPr>
        <w:t xml:space="preserve"> </w:t>
      </w:r>
      <w:r>
        <w:rPr>
          <w:sz w:val="20"/>
        </w:rPr>
        <w:t>uma</w:t>
      </w:r>
      <w:r>
        <w:rPr>
          <w:spacing w:val="13"/>
          <w:sz w:val="20"/>
        </w:rPr>
        <w:t xml:space="preserve"> </w:t>
      </w:r>
      <w:r>
        <w:rPr>
          <w:sz w:val="20"/>
        </w:rPr>
        <w:t>versão</w:t>
      </w:r>
      <w:r>
        <w:rPr>
          <w:spacing w:val="14"/>
          <w:sz w:val="20"/>
        </w:rPr>
        <w:t xml:space="preserve"> </w:t>
      </w:r>
      <w:r>
        <w:rPr>
          <w:sz w:val="20"/>
        </w:rPr>
        <w:t>em</w:t>
      </w:r>
      <w:r>
        <w:rPr>
          <w:spacing w:val="14"/>
          <w:sz w:val="20"/>
        </w:rPr>
        <w:t xml:space="preserve"> </w:t>
      </w:r>
      <w:r>
        <w:rPr>
          <w:sz w:val="20"/>
        </w:rPr>
        <w:t>português,</w:t>
      </w:r>
      <w:r>
        <w:rPr>
          <w:spacing w:val="14"/>
          <w:sz w:val="20"/>
        </w:rPr>
        <w:t xml:space="preserve"> </w:t>
      </w:r>
      <w:r>
        <w:rPr>
          <w:sz w:val="20"/>
        </w:rPr>
        <w:t>e</w:t>
      </w:r>
      <w:r>
        <w:rPr>
          <w:spacing w:val="13"/>
          <w:sz w:val="20"/>
        </w:rPr>
        <w:t xml:space="preserve"> </w:t>
      </w:r>
      <w:r>
        <w:rPr>
          <w:sz w:val="20"/>
        </w:rPr>
        <w:t>da</w:t>
      </w:r>
      <w:r>
        <w:rPr>
          <w:spacing w:val="13"/>
          <w:sz w:val="20"/>
        </w:rPr>
        <w:t xml:space="preserve"> </w:t>
      </w:r>
      <w:r>
        <w:rPr>
          <w:sz w:val="20"/>
        </w:rPr>
        <w:t>relação</w:t>
      </w:r>
      <w:r>
        <w:rPr>
          <w:spacing w:val="14"/>
          <w:sz w:val="20"/>
        </w:rPr>
        <w:t xml:space="preserve"> </w:t>
      </w:r>
      <w:r>
        <w:rPr>
          <w:sz w:val="20"/>
        </w:rPr>
        <w:t>da</w:t>
      </w:r>
      <w:r>
        <w:rPr>
          <w:spacing w:val="13"/>
          <w:sz w:val="20"/>
        </w:rPr>
        <w:t xml:space="preserve"> </w:t>
      </w:r>
      <w:r>
        <w:rPr>
          <w:sz w:val="20"/>
        </w:rPr>
        <w:t>rede de assistência técnica autorizada.</w:t>
      </w:r>
    </w:p>
    <w:p w14:paraId="100A144D">
      <w:pPr>
        <w:pStyle w:val="9"/>
        <w:numPr>
          <w:ilvl w:val="2"/>
          <w:numId w:val="45"/>
        </w:numPr>
        <w:tabs>
          <w:tab w:val="left" w:pos="631"/>
        </w:tabs>
        <w:spacing w:before="0" w:after="0" w:line="288" w:lineRule="auto"/>
        <w:ind w:left="124" w:right="129" w:firstLine="0"/>
        <w:jc w:val="both"/>
        <w:rPr>
          <w:sz w:val="20"/>
        </w:rPr>
      </w:pPr>
      <w:r>
        <w:rPr>
          <w:sz w:val="20"/>
        </w:rPr>
        <w:t>Comunicar</w:t>
      </w:r>
      <w:r>
        <w:rPr>
          <w:spacing w:val="40"/>
          <w:sz w:val="20"/>
        </w:rPr>
        <w:t xml:space="preserve"> </w:t>
      </w:r>
      <w:r>
        <w:rPr>
          <w:sz w:val="20"/>
        </w:rPr>
        <w:t>ao</w:t>
      </w:r>
      <w:r>
        <w:rPr>
          <w:spacing w:val="-12"/>
          <w:sz w:val="20"/>
        </w:rPr>
        <w:t xml:space="preserve"> </w:t>
      </w:r>
      <w:r>
        <w:rPr>
          <w:b/>
          <w:sz w:val="20"/>
        </w:rPr>
        <w:t>CONTRATANTE</w:t>
      </w:r>
      <w:r>
        <w:rPr>
          <w:sz w:val="20"/>
        </w:rPr>
        <w:t>,</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máximo</w:t>
      </w:r>
      <w:r>
        <w:rPr>
          <w:spacing w:val="40"/>
          <w:sz w:val="20"/>
        </w:rPr>
        <w:t xml:space="preserve"> </w:t>
      </w:r>
      <w:r>
        <w:rPr>
          <w:sz w:val="20"/>
        </w:rPr>
        <w:t>de</w:t>
      </w:r>
      <w:r>
        <w:rPr>
          <w:spacing w:val="40"/>
          <w:sz w:val="20"/>
        </w:rPr>
        <w:t xml:space="preserve"> </w:t>
      </w:r>
      <w:r>
        <w:rPr>
          <w:sz w:val="20"/>
        </w:rPr>
        <w:t>24</w:t>
      </w:r>
      <w:r>
        <w:rPr>
          <w:spacing w:val="40"/>
          <w:sz w:val="20"/>
        </w:rPr>
        <w:t xml:space="preserve"> </w:t>
      </w:r>
      <w:r>
        <w:rPr>
          <w:sz w:val="20"/>
        </w:rPr>
        <w:t>(vinte</w:t>
      </w:r>
      <w:r>
        <w:rPr>
          <w:spacing w:val="40"/>
          <w:sz w:val="20"/>
        </w:rPr>
        <w:t xml:space="preserve"> </w:t>
      </w:r>
      <w:r>
        <w:rPr>
          <w:sz w:val="20"/>
        </w:rPr>
        <w:t>e</w:t>
      </w:r>
      <w:r>
        <w:rPr>
          <w:spacing w:val="40"/>
          <w:sz w:val="20"/>
        </w:rPr>
        <w:t xml:space="preserve"> </w:t>
      </w:r>
      <w:r>
        <w:rPr>
          <w:sz w:val="20"/>
        </w:rPr>
        <w:t>quatro)</w:t>
      </w:r>
      <w:r>
        <w:rPr>
          <w:spacing w:val="40"/>
          <w:sz w:val="20"/>
        </w:rPr>
        <w:t xml:space="preserve"> </w:t>
      </w:r>
      <w:r>
        <w:rPr>
          <w:sz w:val="20"/>
        </w:rPr>
        <w:t>horas</w:t>
      </w:r>
      <w:r>
        <w:rPr>
          <w:spacing w:val="40"/>
          <w:sz w:val="20"/>
        </w:rPr>
        <w:t xml:space="preserve"> </w:t>
      </w:r>
      <w:r>
        <w:rPr>
          <w:sz w:val="20"/>
        </w:rPr>
        <w:t>que</w:t>
      </w:r>
      <w:r>
        <w:rPr>
          <w:spacing w:val="40"/>
          <w:sz w:val="20"/>
        </w:rPr>
        <w:t xml:space="preserve"> </w:t>
      </w:r>
      <w:r>
        <w:rPr>
          <w:sz w:val="20"/>
        </w:rPr>
        <w:t>antecede</w:t>
      </w:r>
      <w:r>
        <w:rPr>
          <w:spacing w:val="40"/>
          <w:sz w:val="20"/>
        </w:rPr>
        <w:t xml:space="preserve"> </w:t>
      </w:r>
      <w:r>
        <w:rPr>
          <w:sz w:val="20"/>
        </w:rPr>
        <w:t>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entrega,</w:t>
      </w:r>
      <w:r>
        <w:rPr>
          <w:spacing w:val="40"/>
          <w:sz w:val="20"/>
        </w:rPr>
        <w:t xml:space="preserve"> </w:t>
      </w:r>
      <w:r>
        <w:rPr>
          <w:sz w:val="20"/>
        </w:rPr>
        <w:t>os motivos que impossibilitem o cumprimento do prazo previsto, com a devida comprovação.</w:t>
      </w:r>
    </w:p>
    <w:p w14:paraId="5E33EEC3">
      <w:pPr>
        <w:pStyle w:val="9"/>
        <w:numPr>
          <w:ilvl w:val="2"/>
          <w:numId w:val="45"/>
        </w:numPr>
        <w:tabs>
          <w:tab w:val="left" w:pos="571"/>
        </w:tabs>
        <w:spacing w:before="0" w:after="0" w:line="288" w:lineRule="auto"/>
        <w:ind w:left="124" w:right="125" w:firstLine="0"/>
        <w:jc w:val="both"/>
        <w:rPr>
          <w:sz w:val="20"/>
        </w:rPr>
      </w:pPr>
      <w:r>
        <w:fldChar w:fldCharType="begin"/>
      </w:r>
      <w:r>
        <w:instrText xml:space="preserve"> HYPERLINK "http://www.planalto.gov.br/ccivil_03/_ato2019-2022/2021/lei/L14133.htm#art137" \h </w:instrText>
      </w:r>
      <w:r>
        <w:fldChar w:fldCharType="separate"/>
      </w:r>
      <w:r>
        <w:rPr>
          <w:sz w:val="20"/>
        </w:rPr>
        <w:t>Atender às determinações regulares emitidas pelo fiscal ou gestor do Contrato ou autoridade superior (</w:t>
      </w:r>
      <w:r>
        <w:rPr>
          <w:color w:val="00007F"/>
          <w:sz w:val="20"/>
          <w:u w:val="single" w:color="00007F"/>
        </w:rPr>
        <w:t>art. 137, II, da Lei n</w:t>
      </w:r>
      <w:r>
        <w:rPr>
          <w:color w:val="00007F"/>
          <w:sz w:val="20"/>
          <w:u w:val="single" w:color="00007F"/>
        </w:rPr>
        <w:fldChar w:fldCharType="end"/>
      </w:r>
      <w:r>
        <w:rPr>
          <w:color w:val="00007F"/>
          <w:sz w:val="20"/>
          <w:u w:val="single" w:color="00007F"/>
        </w:rPr>
        <w:t>º</w:t>
      </w:r>
      <w:r>
        <w:rPr>
          <w:color w:val="00007F"/>
          <w:sz w:val="20"/>
        </w:rPr>
        <w:t xml:space="preserve"> </w:t>
      </w:r>
      <w:r>
        <w:fldChar w:fldCharType="begin"/>
      </w:r>
      <w:r>
        <w:instrText xml:space="preserve"> HYPERLINK "http://www.planalto.gov.br/ccivil_03/_ato2019-2022/2021/lei/L14133.htm#art137" \h </w:instrText>
      </w:r>
      <w:r>
        <w:fldChar w:fldCharType="separate"/>
      </w:r>
      <w:r>
        <w:rPr>
          <w:color w:val="00007F"/>
          <w:sz w:val="20"/>
          <w:u w:val="single" w:color="00007F"/>
        </w:rPr>
        <w:t>14.133/2021</w:t>
      </w:r>
      <w:r>
        <w:rPr>
          <w:sz w:val="20"/>
        </w:rPr>
        <w:t>) e prestar todo esclarecimento ou informação por eles solicitados.</w:t>
      </w:r>
      <w:r>
        <w:rPr>
          <w:sz w:val="20"/>
        </w:rPr>
        <w:fldChar w:fldCharType="end"/>
      </w:r>
    </w:p>
    <w:p w14:paraId="20DBD8A9">
      <w:pPr>
        <w:pStyle w:val="9"/>
        <w:numPr>
          <w:ilvl w:val="2"/>
          <w:numId w:val="45"/>
        </w:numPr>
        <w:tabs>
          <w:tab w:val="left" w:pos="597"/>
        </w:tabs>
        <w:spacing w:before="0" w:after="0" w:line="288" w:lineRule="auto"/>
        <w:ind w:left="124" w:right="126" w:firstLine="0"/>
        <w:jc w:val="both"/>
        <w:rPr>
          <w:sz w:val="20"/>
        </w:rPr>
      </w:pPr>
      <w:r>
        <w:rPr>
          <w:sz w:val="20"/>
        </w:rPr>
        <w:t>Alocar</w:t>
      </w:r>
      <w:r>
        <w:rPr>
          <w:spacing w:val="38"/>
          <w:sz w:val="20"/>
        </w:rPr>
        <w:t xml:space="preserve"> </w:t>
      </w:r>
      <w:r>
        <w:rPr>
          <w:sz w:val="20"/>
        </w:rPr>
        <w:t>os</w:t>
      </w:r>
      <w:r>
        <w:rPr>
          <w:spacing w:val="38"/>
          <w:sz w:val="20"/>
        </w:rPr>
        <w:t xml:space="preserve"> </w:t>
      </w:r>
      <w:r>
        <w:rPr>
          <w:sz w:val="20"/>
        </w:rPr>
        <w:t>empregados</w:t>
      </w:r>
      <w:r>
        <w:rPr>
          <w:spacing w:val="38"/>
          <w:sz w:val="20"/>
        </w:rPr>
        <w:t xml:space="preserve"> </w:t>
      </w:r>
      <w:r>
        <w:rPr>
          <w:sz w:val="20"/>
        </w:rPr>
        <w:t>necessários,</w:t>
      </w:r>
      <w:r>
        <w:rPr>
          <w:spacing w:val="38"/>
          <w:sz w:val="20"/>
        </w:rPr>
        <w:t xml:space="preserve"> </w:t>
      </w:r>
      <w:r>
        <w:rPr>
          <w:sz w:val="20"/>
        </w:rPr>
        <w:t>com</w:t>
      </w:r>
      <w:r>
        <w:rPr>
          <w:spacing w:val="38"/>
          <w:sz w:val="20"/>
        </w:rPr>
        <w:t xml:space="preserve"> </w:t>
      </w:r>
      <w:r>
        <w:rPr>
          <w:sz w:val="20"/>
        </w:rPr>
        <w:t>habilitação</w:t>
      </w:r>
      <w:r>
        <w:rPr>
          <w:spacing w:val="38"/>
          <w:sz w:val="20"/>
        </w:rPr>
        <w:t xml:space="preserve"> </w:t>
      </w:r>
      <w:r>
        <w:rPr>
          <w:sz w:val="20"/>
        </w:rPr>
        <w:t>e</w:t>
      </w:r>
      <w:r>
        <w:rPr>
          <w:spacing w:val="38"/>
          <w:sz w:val="20"/>
        </w:rPr>
        <w:t xml:space="preserve"> </w:t>
      </w:r>
      <w:r>
        <w:rPr>
          <w:sz w:val="20"/>
        </w:rPr>
        <w:t>conhecimento</w:t>
      </w:r>
      <w:r>
        <w:rPr>
          <w:spacing w:val="38"/>
          <w:sz w:val="20"/>
        </w:rPr>
        <w:t xml:space="preserve"> </w:t>
      </w:r>
      <w:r>
        <w:rPr>
          <w:sz w:val="20"/>
        </w:rPr>
        <w:t>adequados,</w:t>
      </w:r>
      <w:r>
        <w:rPr>
          <w:spacing w:val="38"/>
          <w:sz w:val="20"/>
        </w:rPr>
        <w:t xml:space="preserve"> </w:t>
      </w:r>
      <w:r>
        <w:rPr>
          <w:sz w:val="20"/>
        </w:rPr>
        <w:t>ao</w:t>
      </w:r>
      <w:r>
        <w:rPr>
          <w:spacing w:val="38"/>
          <w:sz w:val="20"/>
        </w:rPr>
        <w:t xml:space="preserve"> </w:t>
      </w:r>
      <w:r>
        <w:rPr>
          <w:sz w:val="20"/>
        </w:rPr>
        <w:t>perfeito</w:t>
      </w:r>
      <w:r>
        <w:rPr>
          <w:spacing w:val="38"/>
          <w:sz w:val="20"/>
        </w:rPr>
        <w:t xml:space="preserve"> </w:t>
      </w:r>
      <w:r>
        <w:rPr>
          <w:sz w:val="20"/>
        </w:rPr>
        <w:t>cumprimento</w:t>
      </w:r>
      <w:r>
        <w:rPr>
          <w:spacing w:val="38"/>
          <w:sz w:val="20"/>
        </w:rPr>
        <w:t xml:space="preserve"> </w:t>
      </w:r>
      <w:r>
        <w:rPr>
          <w:sz w:val="20"/>
        </w:rPr>
        <w:t>das</w:t>
      </w:r>
      <w:r>
        <w:rPr>
          <w:spacing w:val="38"/>
          <w:sz w:val="20"/>
        </w:rPr>
        <w:t xml:space="preserve"> </w:t>
      </w:r>
      <w:r>
        <w:rPr>
          <w:sz w:val="20"/>
        </w:rPr>
        <w:t>cláusulas deste Contrato, fornecendo os materiais, equipamentos, ferramentas e utensílios demandados, cuja quantidade, qualidade e tecnologia deverão atender às recomendações de boa técnica e a legislação de regência.</w:t>
      </w:r>
    </w:p>
    <w:p w14:paraId="0AD5FA85">
      <w:pPr>
        <w:pStyle w:val="9"/>
        <w:numPr>
          <w:ilvl w:val="2"/>
          <w:numId w:val="45"/>
        </w:numPr>
        <w:tabs>
          <w:tab w:val="left" w:pos="590"/>
        </w:tabs>
        <w:spacing w:before="1" w:after="0" w:line="288" w:lineRule="auto"/>
        <w:ind w:left="124" w:right="171"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308B775">
      <w:pPr>
        <w:pStyle w:val="9"/>
        <w:numPr>
          <w:ilvl w:val="2"/>
          <w:numId w:val="45"/>
        </w:numPr>
        <w:tabs>
          <w:tab w:val="left" w:pos="591"/>
        </w:tabs>
        <w:spacing w:before="0" w:after="0" w:line="288" w:lineRule="auto"/>
        <w:ind w:left="124" w:right="129" w:firstLine="0"/>
        <w:jc w:val="both"/>
        <w:rPr>
          <w:sz w:val="20"/>
        </w:rPr>
      </w:pPr>
      <w:r>
        <w:fldChar w:fldCharType="begin"/>
      </w:r>
      <w:r>
        <w:instrText xml:space="preserve"> HYPERLINK "https://www.planalto.gov.br/ccivil_03/leis/l8078compilado.htm" \h </w:instrText>
      </w:r>
      <w:r>
        <w:fldChar w:fldCharType="separate"/>
      </w:r>
      <w:r>
        <w:rPr>
          <w:sz w:val="20"/>
        </w:rPr>
        <w:t>Responsabilizar-se pelos vícios e danos decorrentes do objeto, de acordo com o Código de Defesa do Consumidor (</w:t>
      </w:r>
      <w:r>
        <w:rPr>
          <w:color w:val="00007F"/>
          <w:sz w:val="20"/>
          <w:u w:val="single" w:color="00007F"/>
        </w:rPr>
        <w:t>Lei nº</w:t>
      </w:r>
      <w:r>
        <w:rPr>
          <w:color w:val="00007F"/>
          <w:sz w:val="20"/>
        </w:rPr>
        <w:t xml:space="preserve"> </w:t>
      </w:r>
      <w:r>
        <w:rPr>
          <w:color w:val="00007F"/>
          <w:sz w:val="20"/>
          <w:u w:val="single" w:color="00007F"/>
        </w:rPr>
        <w:t>8.078/1990</w:t>
      </w:r>
      <w:r>
        <w:rPr>
          <w:sz w:val="20"/>
        </w:rPr>
        <w:t>), bem como por todo e qualquer dano causado à Administração ou terceiros, não reduzindo essa responsabilidade a</w:t>
      </w:r>
      <w:r>
        <w:rPr>
          <w:sz w:val="20"/>
        </w:rPr>
        <w:fldChar w:fldCharType="end"/>
      </w:r>
      <w:r>
        <w:rPr>
          <w:sz w:val="20"/>
        </w:rPr>
        <w:t xml:space="preserve">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08E1A882">
      <w:pPr>
        <w:pStyle w:val="9"/>
        <w:numPr>
          <w:ilvl w:val="2"/>
          <w:numId w:val="45"/>
        </w:numPr>
        <w:tabs>
          <w:tab w:val="left" w:pos="590"/>
        </w:tabs>
        <w:spacing w:before="0" w:after="0" w:line="288" w:lineRule="auto"/>
        <w:ind w:left="124" w:right="131" w:firstLine="0"/>
        <w:jc w:val="both"/>
        <w:rPr>
          <w:sz w:val="20"/>
        </w:rPr>
      </w:pPr>
      <w:r>
        <w:rPr>
          <w:sz w:val="20"/>
        </w:rPr>
        <w:t>Não contratar, durante a vigência do</w:t>
      </w:r>
      <w:r>
        <w:rPr>
          <w:spacing w:val="17"/>
          <w:sz w:val="20"/>
        </w:rPr>
        <w:t xml:space="preserve"> </w:t>
      </w:r>
      <w:r>
        <w:rPr>
          <w:sz w:val="20"/>
        </w:rPr>
        <w:t>Contrato,</w:t>
      </w:r>
      <w:r>
        <w:rPr>
          <w:spacing w:val="17"/>
          <w:sz w:val="20"/>
        </w:rPr>
        <w:t xml:space="preserve"> </w:t>
      </w:r>
      <w:r>
        <w:rPr>
          <w:sz w:val="20"/>
        </w:rPr>
        <w:t>cônjuge,</w:t>
      </w:r>
      <w:r>
        <w:rPr>
          <w:spacing w:val="17"/>
          <w:sz w:val="20"/>
        </w:rPr>
        <w:t xml:space="preserve"> </w:t>
      </w:r>
      <w:r>
        <w:rPr>
          <w:sz w:val="20"/>
        </w:rPr>
        <w:t>companheiro</w:t>
      </w:r>
      <w:r>
        <w:rPr>
          <w:spacing w:val="17"/>
          <w:sz w:val="20"/>
        </w:rPr>
        <w:t xml:space="preserve"> </w:t>
      </w:r>
      <w:r>
        <w:rPr>
          <w:sz w:val="20"/>
        </w:rPr>
        <w:t>ou</w:t>
      </w:r>
      <w:r>
        <w:rPr>
          <w:spacing w:val="17"/>
          <w:sz w:val="20"/>
        </w:rPr>
        <w:t xml:space="preserve"> </w:t>
      </w:r>
      <w:r>
        <w:rPr>
          <w:sz w:val="20"/>
        </w:rPr>
        <w:t>parente em</w:t>
      </w:r>
      <w:r>
        <w:rPr>
          <w:spacing w:val="17"/>
          <w:sz w:val="20"/>
        </w:rPr>
        <w:t xml:space="preserve"> </w:t>
      </w:r>
      <w:r>
        <w:rPr>
          <w:sz w:val="20"/>
        </w:rPr>
        <w:t>linha reta,</w:t>
      </w:r>
      <w:r>
        <w:rPr>
          <w:spacing w:val="17"/>
          <w:sz w:val="20"/>
        </w:rPr>
        <w:t xml:space="preserve"> </w:t>
      </w:r>
      <w:r>
        <w:rPr>
          <w:sz w:val="20"/>
        </w:rPr>
        <w:t>colateral</w:t>
      </w:r>
      <w:r>
        <w:rPr>
          <w:spacing w:val="17"/>
          <w:sz w:val="20"/>
        </w:rPr>
        <w:t xml:space="preserve"> </w:t>
      </w:r>
      <w:r>
        <w:rPr>
          <w:sz w:val="20"/>
        </w:rPr>
        <w:t>ou</w:t>
      </w:r>
      <w:r>
        <w:rPr>
          <w:spacing w:val="17"/>
          <w:sz w:val="20"/>
        </w:rPr>
        <w:t xml:space="preserve"> </w:t>
      </w:r>
      <w:r>
        <w:rPr>
          <w:sz w:val="20"/>
        </w:rPr>
        <w:t>por</w:t>
      </w:r>
      <w:r>
        <w:rPr>
          <w:spacing w:val="17"/>
          <w:sz w:val="20"/>
        </w:rPr>
        <w:t xml:space="preserve"> </w:t>
      </w:r>
      <w:r>
        <w:rPr>
          <w:sz w:val="20"/>
        </w:rPr>
        <w:t>afinidade, até</w:t>
      </w:r>
      <w:r>
        <w:rPr>
          <w:spacing w:val="17"/>
          <w:sz w:val="20"/>
        </w:rPr>
        <w:t xml:space="preserve"> </w:t>
      </w:r>
      <w:r>
        <w:rPr>
          <w:sz w:val="20"/>
        </w:rPr>
        <w:t>o</w:t>
      </w:r>
      <w:r>
        <w:rPr>
          <w:spacing w:val="17"/>
          <w:sz w:val="20"/>
        </w:rPr>
        <w:t xml:space="preserve"> </w:t>
      </w:r>
      <w:r>
        <w:rPr>
          <w:sz w:val="20"/>
        </w:rPr>
        <w:t>terceiro</w:t>
      </w:r>
      <w:r>
        <w:rPr>
          <w:spacing w:val="17"/>
          <w:sz w:val="20"/>
        </w:rPr>
        <w:t xml:space="preserve"> </w:t>
      </w:r>
      <w:r>
        <w:rPr>
          <w:sz w:val="20"/>
        </w:rPr>
        <w:t>grau,</w:t>
      </w:r>
      <w:r>
        <w:rPr>
          <w:spacing w:val="17"/>
          <w:sz w:val="20"/>
        </w:rPr>
        <w:t xml:space="preserve"> </w:t>
      </w:r>
      <w:r>
        <w:rPr>
          <w:sz w:val="20"/>
        </w:rPr>
        <w:t>de</w:t>
      </w:r>
      <w:r>
        <w:rPr>
          <w:spacing w:val="17"/>
          <w:sz w:val="20"/>
        </w:rPr>
        <w:t xml:space="preserve"> </w:t>
      </w:r>
      <w:r>
        <w:rPr>
          <w:sz w:val="20"/>
        </w:rPr>
        <w:t>dirigente</w:t>
      </w:r>
      <w:r>
        <w:rPr>
          <w:spacing w:val="17"/>
          <w:sz w:val="20"/>
        </w:rPr>
        <w:t xml:space="preserve"> </w:t>
      </w:r>
      <w:r>
        <w:rPr>
          <w:sz w:val="20"/>
        </w:rPr>
        <w:t xml:space="preserve">do </w:t>
      </w:r>
      <w:r>
        <w:rPr>
          <w:b/>
          <w:sz w:val="20"/>
        </w:rPr>
        <w:t>CONTRATANTE</w:t>
      </w:r>
      <w:r>
        <w:rPr>
          <w:b/>
          <w:spacing w:val="16"/>
          <w:sz w:val="20"/>
        </w:rPr>
        <w:t xml:space="preserve"> </w:t>
      </w:r>
      <w:r>
        <w:rPr>
          <w:sz w:val="20"/>
        </w:rPr>
        <w:t>ou</w:t>
      </w:r>
      <w:r>
        <w:rPr>
          <w:spacing w:val="18"/>
          <w:sz w:val="20"/>
        </w:rPr>
        <w:t xml:space="preserve"> </w:t>
      </w:r>
      <w:r>
        <w:rPr>
          <w:sz w:val="20"/>
        </w:rPr>
        <w:t>de</w:t>
      </w:r>
      <w:r>
        <w:rPr>
          <w:spacing w:val="17"/>
          <w:sz w:val="20"/>
        </w:rPr>
        <w:t xml:space="preserve"> </w:t>
      </w:r>
      <w:r>
        <w:rPr>
          <w:sz w:val="20"/>
        </w:rPr>
        <w:t>agente</w:t>
      </w:r>
      <w:r>
        <w:rPr>
          <w:spacing w:val="17"/>
          <w:sz w:val="20"/>
        </w:rPr>
        <w:t xml:space="preserve"> </w:t>
      </w:r>
      <w:r>
        <w:rPr>
          <w:sz w:val="20"/>
        </w:rPr>
        <w:t>público</w:t>
      </w:r>
      <w:r>
        <w:rPr>
          <w:spacing w:val="18"/>
          <w:sz w:val="20"/>
        </w:rPr>
        <w:t xml:space="preserve"> </w:t>
      </w:r>
      <w:r>
        <w:rPr>
          <w:sz w:val="20"/>
        </w:rPr>
        <w:t>que</w:t>
      </w:r>
      <w:r>
        <w:rPr>
          <w:spacing w:val="17"/>
          <w:sz w:val="20"/>
        </w:rPr>
        <w:t xml:space="preserve"> </w:t>
      </w:r>
      <w:r>
        <w:rPr>
          <w:sz w:val="20"/>
        </w:rPr>
        <w:t>atue</w:t>
      </w:r>
      <w:r>
        <w:rPr>
          <w:spacing w:val="17"/>
          <w:sz w:val="20"/>
        </w:rPr>
        <w:t xml:space="preserve"> </w:t>
      </w:r>
      <w:r>
        <w:rPr>
          <w:sz w:val="20"/>
        </w:rPr>
        <w:t>na</w:t>
      </w:r>
      <w:r>
        <w:rPr>
          <w:spacing w:val="17"/>
          <w:sz w:val="20"/>
        </w:rPr>
        <w:t xml:space="preserve"> </w:t>
      </w:r>
      <w:r>
        <w:rPr>
          <w:sz w:val="20"/>
        </w:rPr>
        <w:t>fiscalização</w:t>
      </w:r>
      <w:r>
        <w:rPr>
          <w:spacing w:val="18"/>
          <w:sz w:val="20"/>
        </w:rPr>
        <w:t xml:space="preserve"> </w:t>
      </w:r>
      <w:r>
        <w:rPr>
          <w:sz w:val="20"/>
        </w:rPr>
        <w:t>ou</w:t>
      </w:r>
      <w:r>
        <w:rPr>
          <w:spacing w:val="18"/>
          <w:sz w:val="20"/>
        </w:rPr>
        <w:t xml:space="preserve"> </w:t>
      </w:r>
      <w:r>
        <w:rPr>
          <w:sz w:val="20"/>
        </w:rPr>
        <w:t>na</w:t>
      </w:r>
      <w:r>
        <w:rPr>
          <w:spacing w:val="17"/>
          <w:sz w:val="20"/>
        </w:rPr>
        <w:t xml:space="preserve"> </w:t>
      </w:r>
      <w:r>
        <w:rPr>
          <w:sz w:val="20"/>
        </w:rPr>
        <w:t>gestão</w:t>
      </w:r>
      <w:r>
        <w:rPr>
          <w:spacing w:val="18"/>
          <w:sz w:val="20"/>
        </w:rPr>
        <w:t xml:space="preserve"> </w:t>
      </w:r>
      <w:r>
        <w:rPr>
          <w:sz w:val="20"/>
        </w:rPr>
        <w:t>do</w:t>
      </w:r>
      <w:r>
        <w:rPr>
          <w:spacing w:val="18"/>
          <w:sz w:val="20"/>
        </w:rPr>
        <w:t xml:space="preserve"> </w:t>
      </w:r>
      <w:r>
        <w:rPr>
          <w:sz w:val="20"/>
        </w:rPr>
        <w:t>Contrato, nos termos do art. 48, parágrafo único, da Lei nº 14.133/2021.</w:t>
      </w:r>
    </w:p>
    <w:p w14:paraId="0F50EBD8">
      <w:pPr>
        <w:pStyle w:val="9"/>
        <w:numPr>
          <w:ilvl w:val="2"/>
          <w:numId w:val="45"/>
        </w:numPr>
        <w:tabs>
          <w:tab w:val="left" w:pos="583"/>
        </w:tabs>
        <w:spacing w:before="0" w:after="0" w:line="240" w:lineRule="auto"/>
        <w:ind w:left="583" w:right="0" w:hanging="459"/>
        <w:jc w:val="both"/>
        <w:rPr>
          <w:sz w:val="20"/>
        </w:rPr>
      </w:pPr>
      <w:r>
        <w:rPr>
          <w:sz w:val="20"/>
        </w:rPr>
        <w:t>Manter</w:t>
      </w:r>
      <w:r>
        <w:rPr>
          <w:spacing w:val="6"/>
          <w:sz w:val="20"/>
        </w:rPr>
        <w:t xml:space="preserve"> </w:t>
      </w:r>
      <w:r>
        <w:rPr>
          <w:sz w:val="20"/>
        </w:rPr>
        <w:t>a</w:t>
      </w:r>
      <w:r>
        <w:rPr>
          <w:spacing w:val="6"/>
          <w:sz w:val="20"/>
        </w:rPr>
        <w:t xml:space="preserve"> </w:t>
      </w:r>
      <w:r>
        <w:rPr>
          <w:sz w:val="20"/>
        </w:rPr>
        <w:t>regularidade</w:t>
      </w:r>
      <w:r>
        <w:rPr>
          <w:spacing w:val="6"/>
          <w:sz w:val="20"/>
        </w:rPr>
        <w:t xml:space="preserve"> </w:t>
      </w:r>
      <w:r>
        <w:rPr>
          <w:sz w:val="20"/>
        </w:rPr>
        <w:t>junto</w:t>
      </w:r>
      <w:r>
        <w:rPr>
          <w:spacing w:val="7"/>
          <w:sz w:val="20"/>
        </w:rPr>
        <w:t xml:space="preserve"> </w:t>
      </w:r>
      <w:r>
        <w:rPr>
          <w:sz w:val="20"/>
        </w:rPr>
        <w:t>ao</w:t>
      </w:r>
      <w:r>
        <w:rPr>
          <w:spacing w:val="8"/>
          <w:sz w:val="20"/>
        </w:rPr>
        <w:t xml:space="preserve"> </w:t>
      </w:r>
      <w:r>
        <w:rPr>
          <w:spacing w:val="-2"/>
          <w:sz w:val="20"/>
        </w:rPr>
        <w:t>SICAF.</w:t>
      </w:r>
    </w:p>
    <w:p w14:paraId="1748BD56">
      <w:pPr>
        <w:pStyle w:val="9"/>
        <w:numPr>
          <w:ilvl w:val="3"/>
          <w:numId w:val="45"/>
        </w:numPr>
        <w:tabs>
          <w:tab w:val="left" w:pos="802"/>
        </w:tabs>
        <w:spacing w:before="47" w:after="0" w:line="288" w:lineRule="auto"/>
        <w:ind w:left="124" w:right="121"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49E145FF">
      <w:pPr>
        <w:pStyle w:val="9"/>
        <w:numPr>
          <w:ilvl w:val="0"/>
          <w:numId w:val="46"/>
        </w:numPr>
        <w:tabs>
          <w:tab w:val="left" w:pos="331"/>
        </w:tabs>
        <w:spacing w:before="0" w:after="0" w:line="240" w:lineRule="auto"/>
        <w:ind w:left="331" w:right="0" w:hanging="207"/>
        <w:jc w:val="both"/>
        <w:rPr>
          <w:sz w:val="20"/>
        </w:rPr>
      </w:pPr>
      <w:r>
        <w:rPr>
          <w:sz w:val="20"/>
        </w:rPr>
        <w:t>prova</w:t>
      </w:r>
      <w:r>
        <w:rPr>
          <w:spacing w:val="7"/>
          <w:sz w:val="20"/>
        </w:rPr>
        <w:t xml:space="preserve"> </w:t>
      </w:r>
      <w:r>
        <w:rPr>
          <w:sz w:val="20"/>
        </w:rPr>
        <w:t>de</w:t>
      </w:r>
      <w:r>
        <w:rPr>
          <w:spacing w:val="8"/>
          <w:sz w:val="20"/>
        </w:rPr>
        <w:t xml:space="preserve"> </w:t>
      </w:r>
      <w:r>
        <w:rPr>
          <w:sz w:val="20"/>
        </w:rPr>
        <w:t>regularidade</w:t>
      </w:r>
      <w:r>
        <w:rPr>
          <w:spacing w:val="7"/>
          <w:sz w:val="20"/>
        </w:rPr>
        <w:t xml:space="preserve"> </w:t>
      </w:r>
      <w:r>
        <w:rPr>
          <w:sz w:val="20"/>
        </w:rPr>
        <w:t>relativa</w:t>
      </w:r>
      <w:r>
        <w:rPr>
          <w:spacing w:val="8"/>
          <w:sz w:val="20"/>
        </w:rPr>
        <w:t xml:space="preserve"> </w:t>
      </w:r>
      <w:r>
        <w:rPr>
          <w:sz w:val="20"/>
        </w:rPr>
        <w:t>à</w:t>
      </w:r>
      <w:r>
        <w:rPr>
          <w:spacing w:val="8"/>
          <w:sz w:val="20"/>
        </w:rPr>
        <w:t xml:space="preserve"> </w:t>
      </w:r>
      <w:r>
        <w:rPr>
          <w:sz w:val="20"/>
        </w:rPr>
        <w:t>Seguridade</w:t>
      </w:r>
      <w:r>
        <w:rPr>
          <w:spacing w:val="7"/>
          <w:sz w:val="20"/>
        </w:rPr>
        <w:t xml:space="preserve"> </w:t>
      </w:r>
      <w:r>
        <w:rPr>
          <w:spacing w:val="-2"/>
          <w:sz w:val="20"/>
        </w:rPr>
        <w:t>Social;</w:t>
      </w:r>
    </w:p>
    <w:p w14:paraId="4C4EEF70">
      <w:pPr>
        <w:pStyle w:val="9"/>
        <w:numPr>
          <w:ilvl w:val="0"/>
          <w:numId w:val="46"/>
        </w:numPr>
        <w:tabs>
          <w:tab w:val="left" w:pos="343"/>
        </w:tabs>
        <w:spacing w:before="46" w:after="0" w:line="240" w:lineRule="auto"/>
        <w:ind w:left="343" w:right="0" w:hanging="219"/>
        <w:jc w:val="both"/>
        <w:rPr>
          <w:sz w:val="20"/>
        </w:rPr>
      </w:pPr>
      <w:r>
        <w:rPr>
          <w:sz w:val="20"/>
        </w:rPr>
        <w:t>certidão</w:t>
      </w:r>
      <w:r>
        <w:rPr>
          <w:spacing w:val="6"/>
          <w:sz w:val="20"/>
        </w:rPr>
        <w:t xml:space="preserve"> </w:t>
      </w:r>
      <w:r>
        <w:rPr>
          <w:sz w:val="20"/>
        </w:rPr>
        <w:t>conjunta</w:t>
      </w:r>
      <w:r>
        <w:rPr>
          <w:spacing w:val="6"/>
          <w:sz w:val="20"/>
        </w:rPr>
        <w:t xml:space="preserve"> </w:t>
      </w:r>
      <w:r>
        <w:rPr>
          <w:sz w:val="20"/>
        </w:rPr>
        <w:t>relativa</w:t>
      </w:r>
      <w:r>
        <w:rPr>
          <w:spacing w:val="6"/>
          <w:sz w:val="20"/>
        </w:rPr>
        <w:t xml:space="preserve"> </w:t>
      </w:r>
      <w:r>
        <w:rPr>
          <w:sz w:val="20"/>
        </w:rPr>
        <w:t>aos</w:t>
      </w:r>
      <w:r>
        <w:rPr>
          <w:spacing w:val="6"/>
          <w:sz w:val="20"/>
        </w:rPr>
        <w:t xml:space="preserve"> </w:t>
      </w:r>
      <w:r>
        <w:rPr>
          <w:sz w:val="20"/>
        </w:rPr>
        <w:t>tributos</w:t>
      </w:r>
      <w:r>
        <w:rPr>
          <w:spacing w:val="6"/>
          <w:sz w:val="20"/>
        </w:rPr>
        <w:t xml:space="preserve"> </w:t>
      </w:r>
      <w:r>
        <w:rPr>
          <w:sz w:val="20"/>
        </w:rPr>
        <w:t>federais</w:t>
      </w:r>
      <w:r>
        <w:rPr>
          <w:spacing w:val="5"/>
          <w:sz w:val="20"/>
        </w:rPr>
        <w:t xml:space="preserve"> </w:t>
      </w:r>
      <w:r>
        <w:rPr>
          <w:sz w:val="20"/>
        </w:rPr>
        <w:t>e</w:t>
      </w:r>
      <w:r>
        <w:rPr>
          <w:spacing w:val="6"/>
          <w:sz w:val="20"/>
        </w:rPr>
        <w:t xml:space="preserve"> </w:t>
      </w:r>
      <w:r>
        <w:rPr>
          <w:sz w:val="20"/>
        </w:rPr>
        <w:t>à</w:t>
      </w:r>
      <w:r>
        <w:rPr>
          <w:spacing w:val="6"/>
          <w:sz w:val="20"/>
        </w:rPr>
        <w:t xml:space="preserve"> </w:t>
      </w:r>
      <w:r>
        <w:rPr>
          <w:sz w:val="20"/>
        </w:rPr>
        <w:t>Dívida</w:t>
      </w:r>
      <w:r>
        <w:rPr>
          <w:spacing w:val="6"/>
          <w:sz w:val="20"/>
        </w:rPr>
        <w:t xml:space="preserve"> </w:t>
      </w:r>
      <w:r>
        <w:rPr>
          <w:sz w:val="20"/>
        </w:rPr>
        <w:t>Ativa</w:t>
      </w:r>
      <w:r>
        <w:rPr>
          <w:spacing w:val="6"/>
          <w:sz w:val="20"/>
        </w:rPr>
        <w:t xml:space="preserve"> </w:t>
      </w:r>
      <w:r>
        <w:rPr>
          <w:sz w:val="20"/>
        </w:rPr>
        <w:t>da</w:t>
      </w:r>
      <w:r>
        <w:rPr>
          <w:spacing w:val="5"/>
          <w:sz w:val="20"/>
        </w:rPr>
        <w:t xml:space="preserve"> </w:t>
      </w:r>
      <w:r>
        <w:rPr>
          <w:spacing w:val="-2"/>
          <w:sz w:val="20"/>
        </w:rPr>
        <w:t>União;</w:t>
      </w:r>
    </w:p>
    <w:p w14:paraId="51A7CA40">
      <w:pPr>
        <w:pStyle w:val="9"/>
        <w:numPr>
          <w:ilvl w:val="0"/>
          <w:numId w:val="46"/>
        </w:numPr>
        <w:tabs>
          <w:tab w:val="left" w:pos="378"/>
        </w:tabs>
        <w:spacing w:before="46" w:after="0" w:line="288" w:lineRule="auto"/>
        <w:ind w:left="124" w:right="121" w:firstLine="0"/>
        <w:jc w:val="both"/>
        <w:rPr>
          <w:sz w:val="20"/>
        </w:rPr>
      </w:pPr>
      <w:r>
        <w:rPr>
          <w:sz w:val="20"/>
        </w:rPr>
        <w:t>certidões que comprovem a regularidade perante a Fazenda Municipal, Estadual ou Distrital do domicílio ou sede do</w:t>
      </w:r>
      <w:r>
        <w:rPr>
          <w:spacing w:val="80"/>
          <w:sz w:val="20"/>
        </w:rPr>
        <w:t xml:space="preserve"> </w:t>
      </w:r>
      <w:r>
        <w:rPr>
          <w:spacing w:val="-2"/>
          <w:sz w:val="20"/>
        </w:rPr>
        <w:t>contratado;</w:t>
      </w:r>
    </w:p>
    <w:p w14:paraId="1B899514">
      <w:pPr>
        <w:pStyle w:val="9"/>
        <w:numPr>
          <w:ilvl w:val="0"/>
          <w:numId w:val="46"/>
        </w:numPr>
        <w:tabs>
          <w:tab w:val="left" w:pos="343"/>
        </w:tabs>
        <w:spacing w:before="0" w:after="0" w:line="240" w:lineRule="auto"/>
        <w:ind w:left="343" w:right="0" w:hanging="219"/>
        <w:jc w:val="both"/>
        <w:rPr>
          <w:sz w:val="20"/>
        </w:rPr>
      </w:pPr>
      <w:r>
        <w:rPr>
          <w:sz w:val="20"/>
        </w:rPr>
        <w:t>Certificado</w:t>
      </w:r>
      <w:r>
        <w:rPr>
          <w:spacing w:val="8"/>
          <w:sz w:val="20"/>
        </w:rPr>
        <w:t xml:space="preserve"> </w:t>
      </w:r>
      <w:r>
        <w:rPr>
          <w:sz w:val="20"/>
        </w:rPr>
        <w:t>de</w:t>
      </w:r>
      <w:r>
        <w:rPr>
          <w:spacing w:val="8"/>
          <w:sz w:val="20"/>
        </w:rPr>
        <w:t xml:space="preserve"> </w:t>
      </w:r>
      <w:r>
        <w:rPr>
          <w:sz w:val="20"/>
        </w:rPr>
        <w:t>Regularidade</w:t>
      </w:r>
      <w:r>
        <w:rPr>
          <w:spacing w:val="7"/>
          <w:sz w:val="20"/>
        </w:rPr>
        <w:t xml:space="preserve"> </w:t>
      </w:r>
      <w:r>
        <w:rPr>
          <w:sz w:val="20"/>
        </w:rPr>
        <w:t>do</w:t>
      </w:r>
      <w:r>
        <w:rPr>
          <w:spacing w:val="9"/>
          <w:sz w:val="20"/>
        </w:rPr>
        <w:t xml:space="preserve"> </w:t>
      </w:r>
      <w:r>
        <w:rPr>
          <w:sz w:val="20"/>
        </w:rPr>
        <w:t>FGTS;</w:t>
      </w:r>
      <w:r>
        <w:rPr>
          <w:spacing w:val="7"/>
          <w:sz w:val="20"/>
        </w:rPr>
        <w:t xml:space="preserve"> </w:t>
      </w:r>
      <w:r>
        <w:rPr>
          <w:spacing w:val="-10"/>
          <w:sz w:val="20"/>
        </w:rPr>
        <w:t>e</w:t>
      </w:r>
    </w:p>
    <w:p w14:paraId="6FDF5ED6">
      <w:pPr>
        <w:pStyle w:val="9"/>
        <w:numPr>
          <w:ilvl w:val="0"/>
          <w:numId w:val="46"/>
        </w:numPr>
        <w:tabs>
          <w:tab w:val="left" w:pos="331"/>
        </w:tabs>
        <w:spacing w:before="46" w:after="0" w:line="240" w:lineRule="auto"/>
        <w:ind w:left="331" w:right="0" w:hanging="207"/>
        <w:jc w:val="both"/>
        <w:rPr>
          <w:sz w:val="20"/>
        </w:rPr>
      </w:pPr>
      <w:r>
        <w:rPr>
          <w:sz w:val="20"/>
        </w:rPr>
        <w:t>Certidão</w:t>
      </w:r>
      <w:r>
        <w:rPr>
          <w:spacing w:val="8"/>
          <w:sz w:val="20"/>
        </w:rPr>
        <w:t xml:space="preserve"> </w:t>
      </w:r>
      <w:r>
        <w:rPr>
          <w:sz w:val="20"/>
        </w:rPr>
        <w:t>Negativa</w:t>
      </w:r>
      <w:r>
        <w:rPr>
          <w:spacing w:val="7"/>
          <w:sz w:val="20"/>
        </w:rPr>
        <w:t xml:space="preserve"> </w:t>
      </w:r>
      <w:r>
        <w:rPr>
          <w:sz w:val="20"/>
        </w:rPr>
        <w:t>de</w:t>
      </w:r>
      <w:r>
        <w:rPr>
          <w:spacing w:val="6"/>
          <w:sz w:val="20"/>
        </w:rPr>
        <w:t xml:space="preserve"> </w:t>
      </w:r>
      <w:r>
        <w:rPr>
          <w:sz w:val="20"/>
        </w:rPr>
        <w:t>Débitos</w:t>
      </w:r>
      <w:r>
        <w:rPr>
          <w:spacing w:val="7"/>
          <w:sz w:val="20"/>
        </w:rPr>
        <w:t xml:space="preserve"> </w:t>
      </w:r>
      <w:r>
        <w:rPr>
          <w:sz w:val="20"/>
        </w:rPr>
        <w:t>Trabalhistas</w:t>
      </w:r>
      <w:r>
        <w:rPr>
          <w:spacing w:val="7"/>
          <w:sz w:val="20"/>
        </w:rPr>
        <w:t xml:space="preserve"> </w:t>
      </w:r>
      <w:r>
        <w:rPr>
          <w:sz w:val="20"/>
        </w:rPr>
        <w:t>–</w:t>
      </w:r>
      <w:r>
        <w:rPr>
          <w:spacing w:val="8"/>
          <w:sz w:val="20"/>
        </w:rPr>
        <w:t xml:space="preserve"> </w:t>
      </w:r>
      <w:r>
        <w:rPr>
          <w:spacing w:val="-2"/>
          <w:sz w:val="20"/>
        </w:rPr>
        <w:t>CNDT.</w:t>
      </w:r>
    </w:p>
    <w:p w14:paraId="46713032">
      <w:pPr>
        <w:pStyle w:val="7"/>
        <w:spacing w:before="92"/>
      </w:pPr>
    </w:p>
    <w:p w14:paraId="49D9DE99">
      <w:pPr>
        <w:pStyle w:val="9"/>
        <w:numPr>
          <w:ilvl w:val="2"/>
          <w:numId w:val="45"/>
        </w:numPr>
        <w:tabs>
          <w:tab w:val="left" w:pos="595"/>
        </w:tabs>
        <w:spacing w:before="1" w:after="0" w:line="288" w:lineRule="auto"/>
        <w:ind w:left="124" w:right="126" w:firstLine="0"/>
        <w:jc w:val="both"/>
        <w:rPr>
          <w:sz w:val="20"/>
        </w:rPr>
      </w:pPr>
      <w:r>
        <w:rPr>
          <w:sz w:val="20"/>
        </w:rPr>
        <w:t>Responsabilizar-se pelo cumprimento de todas as obrigações trabalhistas, previdenciárias, fiscais, comerciais e as demais previstas</w:t>
      </w:r>
      <w:r>
        <w:rPr>
          <w:spacing w:val="40"/>
          <w:sz w:val="20"/>
        </w:rPr>
        <w:t xml:space="preserve"> </w:t>
      </w:r>
      <w:r>
        <w:rPr>
          <w:sz w:val="20"/>
        </w:rPr>
        <w:t>em</w:t>
      </w:r>
      <w:r>
        <w:rPr>
          <w:spacing w:val="40"/>
          <w:sz w:val="20"/>
        </w:rPr>
        <w:t xml:space="preserve"> </w:t>
      </w:r>
      <w:r>
        <w:rPr>
          <w:sz w:val="20"/>
        </w:rPr>
        <w:t>legislação</w:t>
      </w:r>
      <w:r>
        <w:rPr>
          <w:spacing w:val="40"/>
          <w:sz w:val="20"/>
        </w:rPr>
        <w:t xml:space="preserve"> </w:t>
      </w:r>
      <w:r>
        <w:rPr>
          <w:sz w:val="20"/>
        </w:rPr>
        <w:t>específica,</w:t>
      </w:r>
      <w:r>
        <w:rPr>
          <w:spacing w:val="40"/>
          <w:sz w:val="20"/>
        </w:rPr>
        <w:t xml:space="preserve"> </w:t>
      </w:r>
      <w:r>
        <w:rPr>
          <w:sz w:val="20"/>
        </w:rPr>
        <w:t>cuja</w:t>
      </w:r>
      <w:r>
        <w:rPr>
          <w:spacing w:val="40"/>
          <w:sz w:val="20"/>
        </w:rPr>
        <w:t xml:space="preserve"> </w:t>
      </w:r>
      <w:r>
        <w:rPr>
          <w:sz w:val="20"/>
        </w:rPr>
        <w:t>inadimplência</w:t>
      </w:r>
      <w:r>
        <w:rPr>
          <w:spacing w:val="40"/>
          <w:sz w:val="20"/>
        </w:rPr>
        <w:t xml:space="preserve"> </w:t>
      </w:r>
      <w:r>
        <w:rPr>
          <w:sz w:val="20"/>
        </w:rPr>
        <w:t>não</w:t>
      </w:r>
      <w:r>
        <w:rPr>
          <w:spacing w:val="40"/>
          <w:sz w:val="20"/>
        </w:rPr>
        <w:t xml:space="preserve"> </w:t>
      </w:r>
      <w:r>
        <w:rPr>
          <w:sz w:val="20"/>
        </w:rPr>
        <w:t>transfere</w:t>
      </w:r>
      <w:r>
        <w:rPr>
          <w:spacing w:val="40"/>
          <w:sz w:val="20"/>
        </w:rPr>
        <w:t xml:space="preserve"> </w:t>
      </w:r>
      <w:r>
        <w:rPr>
          <w:sz w:val="20"/>
        </w:rPr>
        <w:t>a</w:t>
      </w:r>
      <w:r>
        <w:rPr>
          <w:spacing w:val="40"/>
          <w:sz w:val="20"/>
        </w:rPr>
        <w:t xml:space="preserve"> </w:t>
      </w:r>
      <w:r>
        <w:rPr>
          <w:sz w:val="20"/>
        </w:rPr>
        <w:t>responsabilidade</w:t>
      </w:r>
      <w:r>
        <w:rPr>
          <w:spacing w:val="40"/>
          <w:sz w:val="20"/>
        </w:rPr>
        <w:t xml:space="preserve"> </w:t>
      </w:r>
      <w:r>
        <w:rPr>
          <w:sz w:val="20"/>
        </w:rPr>
        <w:t xml:space="preserve">ao </w:t>
      </w:r>
      <w:r>
        <w:rPr>
          <w:b/>
          <w:sz w:val="20"/>
        </w:rPr>
        <w:t>CONTRATANTE</w:t>
      </w:r>
      <w:r>
        <w:rPr>
          <w:b/>
          <w:spacing w:val="40"/>
          <w:sz w:val="20"/>
        </w:rPr>
        <w:t xml:space="preserve"> </w:t>
      </w:r>
      <w:r>
        <w:rPr>
          <w:sz w:val="20"/>
        </w:rPr>
        <w:t>e</w:t>
      </w:r>
      <w:r>
        <w:rPr>
          <w:spacing w:val="40"/>
          <w:sz w:val="20"/>
        </w:rPr>
        <w:t xml:space="preserve"> </w:t>
      </w:r>
      <w:r>
        <w:rPr>
          <w:sz w:val="20"/>
        </w:rPr>
        <w:t>não</w:t>
      </w:r>
      <w:r>
        <w:rPr>
          <w:spacing w:val="40"/>
          <w:sz w:val="20"/>
        </w:rPr>
        <w:t xml:space="preserve"> </w:t>
      </w:r>
      <w:r>
        <w:rPr>
          <w:sz w:val="20"/>
        </w:rPr>
        <w:t>poderá onerar o objeto do Contrato.</w:t>
      </w:r>
    </w:p>
    <w:p w14:paraId="053EDBEF">
      <w:pPr>
        <w:pStyle w:val="9"/>
        <w:numPr>
          <w:ilvl w:val="2"/>
          <w:numId w:val="45"/>
        </w:numPr>
        <w:tabs>
          <w:tab w:val="left" w:pos="692"/>
        </w:tabs>
        <w:spacing w:before="0" w:after="0" w:line="288" w:lineRule="auto"/>
        <w:ind w:left="124" w:right="123" w:firstLine="0"/>
        <w:jc w:val="both"/>
        <w:rPr>
          <w:sz w:val="20"/>
        </w:rPr>
      </w:pPr>
      <w:r>
        <w:rPr>
          <w:sz w:val="20"/>
        </w:rPr>
        <w:t>Comunicar ao Fiscal do Contrato, no prazo de 24 (vinte e quatro) horas, qualquer ocorrência anormal ou acidente que se verifique no local da execução do objeto contratual.</w:t>
      </w:r>
    </w:p>
    <w:p w14:paraId="23FD57F6">
      <w:pPr>
        <w:pStyle w:val="9"/>
        <w:numPr>
          <w:ilvl w:val="2"/>
          <w:numId w:val="45"/>
        </w:numPr>
        <w:tabs>
          <w:tab w:val="left" w:pos="688"/>
        </w:tabs>
        <w:spacing w:before="0" w:after="0" w:line="240" w:lineRule="auto"/>
        <w:ind w:left="688" w:right="0" w:hanging="564"/>
        <w:jc w:val="both"/>
        <w:rPr>
          <w:sz w:val="20"/>
        </w:rPr>
      </w:pPr>
      <w:r>
        <w:rPr>
          <w:sz w:val="20"/>
        </w:rPr>
        <w:t>Paralisar,</w:t>
      </w:r>
      <w:r>
        <w:rPr>
          <w:spacing w:val="23"/>
          <w:sz w:val="20"/>
        </w:rPr>
        <w:t xml:space="preserve"> </w:t>
      </w:r>
      <w:r>
        <w:rPr>
          <w:sz w:val="20"/>
        </w:rPr>
        <w:t>por</w:t>
      </w:r>
      <w:r>
        <w:rPr>
          <w:spacing w:val="22"/>
          <w:sz w:val="20"/>
        </w:rPr>
        <w:t xml:space="preserve"> </w:t>
      </w:r>
      <w:r>
        <w:rPr>
          <w:sz w:val="20"/>
        </w:rPr>
        <w:t>determinação</w:t>
      </w:r>
      <w:r>
        <w:rPr>
          <w:spacing w:val="23"/>
          <w:sz w:val="20"/>
        </w:rPr>
        <w:t xml:space="preserve"> </w:t>
      </w:r>
      <w:r>
        <w:rPr>
          <w:sz w:val="20"/>
        </w:rPr>
        <w:t>do</w:t>
      </w:r>
      <w:r>
        <w:rPr>
          <w:spacing w:val="25"/>
          <w:sz w:val="20"/>
        </w:rPr>
        <w:t xml:space="preserve"> </w:t>
      </w:r>
      <w:r>
        <w:rPr>
          <w:b/>
          <w:sz w:val="20"/>
        </w:rPr>
        <w:t>CONTRATANTE</w:t>
      </w:r>
      <w:r>
        <w:rPr>
          <w:sz w:val="20"/>
        </w:rPr>
        <w:t>,</w:t>
      </w:r>
      <w:r>
        <w:rPr>
          <w:spacing w:val="23"/>
          <w:sz w:val="20"/>
        </w:rPr>
        <w:t xml:space="preserve"> </w:t>
      </w:r>
      <w:r>
        <w:rPr>
          <w:sz w:val="20"/>
        </w:rPr>
        <w:t>qualquer</w:t>
      </w:r>
      <w:r>
        <w:rPr>
          <w:spacing w:val="23"/>
          <w:sz w:val="20"/>
        </w:rPr>
        <w:t xml:space="preserve"> </w:t>
      </w:r>
      <w:r>
        <w:rPr>
          <w:sz w:val="20"/>
        </w:rPr>
        <w:t>atividade</w:t>
      </w:r>
      <w:r>
        <w:rPr>
          <w:spacing w:val="24"/>
          <w:sz w:val="20"/>
        </w:rPr>
        <w:t xml:space="preserve"> </w:t>
      </w:r>
      <w:r>
        <w:rPr>
          <w:sz w:val="20"/>
        </w:rPr>
        <w:t>que</w:t>
      </w:r>
      <w:r>
        <w:rPr>
          <w:spacing w:val="23"/>
          <w:sz w:val="20"/>
        </w:rPr>
        <w:t xml:space="preserve"> </w:t>
      </w:r>
      <w:r>
        <w:rPr>
          <w:sz w:val="20"/>
        </w:rPr>
        <w:t>não</w:t>
      </w:r>
      <w:r>
        <w:rPr>
          <w:spacing w:val="23"/>
          <w:sz w:val="20"/>
        </w:rPr>
        <w:t xml:space="preserve"> </w:t>
      </w:r>
      <w:r>
        <w:rPr>
          <w:sz w:val="20"/>
        </w:rPr>
        <w:t>esteja</w:t>
      </w:r>
      <w:r>
        <w:rPr>
          <w:spacing w:val="23"/>
          <w:sz w:val="20"/>
        </w:rPr>
        <w:t xml:space="preserve"> </w:t>
      </w:r>
      <w:r>
        <w:rPr>
          <w:sz w:val="20"/>
        </w:rPr>
        <w:t>sendo</w:t>
      </w:r>
      <w:r>
        <w:rPr>
          <w:spacing w:val="23"/>
          <w:sz w:val="20"/>
        </w:rPr>
        <w:t xml:space="preserve"> </w:t>
      </w:r>
      <w:r>
        <w:rPr>
          <w:sz w:val="20"/>
        </w:rPr>
        <w:t>executada</w:t>
      </w:r>
      <w:r>
        <w:rPr>
          <w:spacing w:val="23"/>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3"/>
          <w:sz w:val="20"/>
        </w:rPr>
        <w:t xml:space="preserve"> </w:t>
      </w:r>
      <w:r>
        <w:rPr>
          <w:spacing w:val="-10"/>
          <w:sz w:val="20"/>
        </w:rPr>
        <w:t>a</w:t>
      </w:r>
    </w:p>
    <w:p w14:paraId="3B81411D">
      <w:pPr>
        <w:pStyle w:val="9"/>
        <w:spacing w:after="0" w:line="240" w:lineRule="auto"/>
        <w:jc w:val="both"/>
        <w:rPr>
          <w:sz w:val="20"/>
        </w:rPr>
        <w:sectPr>
          <w:pgSz w:w="11900" w:h="16840"/>
          <w:pgMar w:top="520" w:right="566" w:bottom="380" w:left="566" w:header="0" w:footer="181" w:gutter="0"/>
          <w:cols w:space="720" w:num="1"/>
        </w:sectPr>
      </w:pPr>
    </w:p>
    <w:p w14:paraId="276688E7">
      <w:pPr>
        <w:pStyle w:val="7"/>
        <w:spacing w:before="79"/>
        <w:ind w:left="124"/>
        <w:jc w:val="both"/>
      </w:pPr>
      <w:r>
        <w:t>boa</w:t>
      </w:r>
      <w:r>
        <w:rPr>
          <w:spacing w:val="5"/>
        </w:rPr>
        <w:t xml:space="preserve"> </w:t>
      </w:r>
      <w:r>
        <w:t>técnica</w:t>
      </w:r>
      <w:r>
        <w:rPr>
          <w:spacing w:val="6"/>
        </w:rPr>
        <w:t xml:space="preserve"> </w:t>
      </w:r>
      <w:r>
        <w:t>ou</w:t>
      </w:r>
      <w:r>
        <w:rPr>
          <w:spacing w:val="6"/>
        </w:rPr>
        <w:t xml:space="preserve"> </w:t>
      </w:r>
      <w:r>
        <w:t>que</w:t>
      </w:r>
      <w:r>
        <w:rPr>
          <w:spacing w:val="6"/>
        </w:rPr>
        <w:t xml:space="preserve"> </w:t>
      </w:r>
      <w:r>
        <w:t>ponha</w:t>
      </w:r>
      <w:r>
        <w:rPr>
          <w:spacing w:val="5"/>
        </w:rPr>
        <w:t xml:space="preserve"> </w:t>
      </w:r>
      <w:r>
        <w:t>em</w:t>
      </w:r>
      <w:r>
        <w:rPr>
          <w:spacing w:val="6"/>
        </w:rPr>
        <w:t xml:space="preserve"> </w:t>
      </w:r>
      <w:r>
        <w:t>risco</w:t>
      </w:r>
      <w:r>
        <w:rPr>
          <w:spacing w:val="7"/>
        </w:rPr>
        <w:t xml:space="preserve"> </w:t>
      </w:r>
      <w:r>
        <w:t>a</w:t>
      </w:r>
      <w:r>
        <w:rPr>
          <w:spacing w:val="5"/>
        </w:rPr>
        <w:t xml:space="preserve"> </w:t>
      </w:r>
      <w:r>
        <w:t>segurança</w:t>
      </w:r>
      <w:r>
        <w:rPr>
          <w:spacing w:val="6"/>
        </w:rPr>
        <w:t xml:space="preserve"> </w:t>
      </w:r>
      <w:r>
        <w:t>de</w:t>
      </w:r>
      <w:r>
        <w:rPr>
          <w:spacing w:val="5"/>
        </w:rPr>
        <w:t xml:space="preserve"> </w:t>
      </w:r>
      <w:r>
        <w:t>pessoas</w:t>
      </w:r>
      <w:r>
        <w:rPr>
          <w:spacing w:val="6"/>
        </w:rPr>
        <w:t xml:space="preserve"> </w:t>
      </w:r>
      <w:r>
        <w:t>ou</w:t>
      </w:r>
      <w:r>
        <w:rPr>
          <w:spacing w:val="7"/>
        </w:rPr>
        <w:t xml:space="preserve"> </w:t>
      </w:r>
      <w:r>
        <w:t>bens</w:t>
      </w:r>
      <w:r>
        <w:rPr>
          <w:spacing w:val="5"/>
        </w:rPr>
        <w:t xml:space="preserve"> </w:t>
      </w:r>
      <w:r>
        <w:t>de</w:t>
      </w:r>
      <w:r>
        <w:rPr>
          <w:spacing w:val="6"/>
        </w:rPr>
        <w:t xml:space="preserve"> </w:t>
      </w:r>
      <w:r>
        <w:rPr>
          <w:spacing w:val="-2"/>
        </w:rPr>
        <w:t>terceiros.</w:t>
      </w:r>
    </w:p>
    <w:p w14:paraId="536EBF18">
      <w:pPr>
        <w:pStyle w:val="9"/>
        <w:numPr>
          <w:ilvl w:val="2"/>
          <w:numId w:val="45"/>
        </w:numPr>
        <w:tabs>
          <w:tab w:val="left" w:pos="723"/>
        </w:tabs>
        <w:spacing w:before="46" w:after="0" w:line="288" w:lineRule="auto"/>
        <w:ind w:left="124" w:right="122" w:firstLine="0"/>
        <w:jc w:val="both"/>
        <w:rPr>
          <w:sz w:val="20"/>
        </w:rPr>
      </w:pPr>
      <w:r>
        <w:rPr>
          <w:sz w:val="20"/>
        </w:rPr>
        <w:t>Conduzir os trabalhos com estrita observância às normas da legislação pertinente, cumprindo as determinações dos</w:t>
      </w:r>
      <w:r>
        <w:rPr>
          <w:spacing w:val="80"/>
          <w:sz w:val="20"/>
        </w:rPr>
        <w:t xml:space="preserve"> </w:t>
      </w:r>
      <w:r>
        <w:rPr>
          <w:sz w:val="20"/>
        </w:rPr>
        <w:t xml:space="preserve">Poderes Públicos, mantendo sempre limpo o local de execução do objeto e nas melhores condições de segurança, higiene e </w:t>
      </w:r>
      <w:r>
        <w:rPr>
          <w:spacing w:val="-2"/>
          <w:sz w:val="20"/>
        </w:rPr>
        <w:t>disciplina.</w:t>
      </w:r>
    </w:p>
    <w:p w14:paraId="68E90C10">
      <w:pPr>
        <w:pStyle w:val="9"/>
        <w:numPr>
          <w:ilvl w:val="2"/>
          <w:numId w:val="45"/>
        </w:numPr>
        <w:tabs>
          <w:tab w:val="left" w:pos="709"/>
        </w:tabs>
        <w:spacing w:before="0" w:after="0" w:line="288" w:lineRule="auto"/>
        <w:ind w:left="124" w:right="123" w:firstLine="0"/>
        <w:jc w:val="both"/>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11DF9650">
      <w:pPr>
        <w:pStyle w:val="9"/>
        <w:numPr>
          <w:ilvl w:val="2"/>
          <w:numId w:val="45"/>
        </w:numPr>
        <w:tabs>
          <w:tab w:val="left" w:pos="716"/>
        </w:tabs>
        <w:spacing w:before="1" w:after="0" w:line="288" w:lineRule="auto"/>
        <w:ind w:left="124" w:right="122" w:firstLine="0"/>
        <w:jc w:val="both"/>
        <w:rPr>
          <w:sz w:val="20"/>
        </w:rPr>
      </w:pPr>
      <w:r>
        <w:rPr>
          <w:sz w:val="20"/>
        </w:rPr>
        <w:t>Não</w:t>
      </w:r>
      <w:r>
        <w:rPr>
          <w:spacing w:val="39"/>
          <w:sz w:val="20"/>
        </w:rPr>
        <w:t xml:space="preserve"> </w:t>
      </w:r>
      <w:r>
        <w:rPr>
          <w:sz w:val="20"/>
        </w:rPr>
        <w:t>permitir</w:t>
      </w:r>
      <w:r>
        <w:rPr>
          <w:spacing w:val="39"/>
          <w:sz w:val="20"/>
        </w:rPr>
        <w:t xml:space="preserve"> </w:t>
      </w:r>
      <w:r>
        <w:rPr>
          <w:sz w:val="20"/>
        </w:rPr>
        <w:t>a</w:t>
      </w:r>
      <w:r>
        <w:rPr>
          <w:spacing w:val="39"/>
          <w:sz w:val="20"/>
        </w:rPr>
        <w:t xml:space="preserve"> </w:t>
      </w:r>
      <w:r>
        <w:rPr>
          <w:sz w:val="20"/>
        </w:rPr>
        <w:t>utilização</w:t>
      </w:r>
      <w:r>
        <w:rPr>
          <w:spacing w:val="39"/>
          <w:sz w:val="20"/>
        </w:rPr>
        <w:t xml:space="preserve"> </w:t>
      </w:r>
      <w:r>
        <w:rPr>
          <w:sz w:val="20"/>
        </w:rPr>
        <w:t>de</w:t>
      </w:r>
      <w:r>
        <w:rPr>
          <w:spacing w:val="39"/>
          <w:sz w:val="20"/>
        </w:rPr>
        <w:t xml:space="preserve"> </w:t>
      </w:r>
      <w:r>
        <w:rPr>
          <w:sz w:val="20"/>
        </w:rPr>
        <w:t>qualquer</w:t>
      </w:r>
      <w:r>
        <w:rPr>
          <w:spacing w:val="39"/>
          <w:sz w:val="20"/>
        </w:rPr>
        <w:t xml:space="preserve"> </w:t>
      </w:r>
      <w:r>
        <w:rPr>
          <w:sz w:val="20"/>
        </w:rPr>
        <w:t>trabalho</w:t>
      </w:r>
      <w:r>
        <w:rPr>
          <w:spacing w:val="39"/>
          <w:sz w:val="20"/>
        </w:rPr>
        <w:t xml:space="preserve"> </w:t>
      </w:r>
      <w:r>
        <w:rPr>
          <w:sz w:val="20"/>
        </w:rPr>
        <w:t>do</w:t>
      </w:r>
      <w:r>
        <w:rPr>
          <w:spacing w:val="39"/>
          <w:sz w:val="20"/>
        </w:rPr>
        <w:t xml:space="preserve"> </w:t>
      </w:r>
      <w:r>
        <w:rPr>
          <w:sz w:val="20"/>
        </w:rPr>
        <w:t>menor</w:t>
      </w:r>
      <w:r>
        <w:rPr>
          <w:spacing w:val="39"/>
          <w:sz w:val="20"/>
        </w:rPr>
        <w:t xml:space="preserve"> </w:t>
      </w:r>
      <w:r>
        <w:rPr>
          <w:sz w:val="20"/>
        </w:rPr>
        <w:t>de</w:t>
      </w:r>
      <w:r>
        <w:rPr>
          <w:spacing w:val="39"/>
          <w:sz w:val="20"/>
        </w:rPr>
        <w:t xml:space="preserve"> </w:t>
      </w:r>
      <w:r>
        <w:rPr>
          <w:sz w:val="20"/>
        </w:rPr>
        <w:t>dezesseis</w:t>
      </w:r>
      <w:r>
        <w:rPr>
          <w:spacing w:val="39"/>
          <w:sz w:val="20"/>
        </w:rPr>
        <w:t xml:space="preserve"> </w:t>
      </w:r>
      <w:r>
        <w:rPr>
          <w:sz w:val="20"/>
        </w:rPr>
        <w:t>anos,</w:t>
      </w:r>
      <w:r>
        <w:rPr>
          <w:spacing w:val="39"/>
          <w:sz w:val="20"/>
        </w:rPr>
        <w:t xml:space="preserve"> </w:t>
      </w:r>
      <w:r>
        <w:rPr>
          <w:sz w:val="20"/>
        </w:rPr>
        <w:t>exceto</w:t>
      </w:r>
      <w:r>
        <w:rPr>
          <w:spacing w:val="39"/>
          <w:sz w:val="20"/>
        </w:rPr>
        <w:t xml:space="preserve"> </w:t>
      </w:r>
      <w:r>
        <w:rPr>
          <w:sz w:val="20"/>
        </w:rPr>
        <w:t>na</w:t>
      </w:r>
      <w:r>
        <w:rPr>
          <w:spacing w:val="39"/>
          <w:sz w:val="20"/>
        </w:rPr>
        <w:t xml:space="preserve"> </w:t>
      </w:r>
      <w:r>
        <w:rPr>
          <w:sz w:val="20"/>
        </w:rPr>
        <w:t>condição</w:t>
      </w:r>
      <w:r>
        <w:rPr>
          <w:spacing w:val="39"/>
          <w:sz w:val="20"/>
        </w:rPr>
        <w:t xml:space="preserve"> </w:t>
      </w:r>
      <w:r>
        <w:rPr>
          <w:sz w:val="20"/>
        </w:rPr>
        <w:t>de</w:t>
      </w:r>
      <w:r>
        <w:rPr>
          <w:spacing w:val="39"/>
          <w:sz w:val="20"/>
        </w:rPr>
        <w:t xml:space="preserve"> </w:t>
      </w:r>
      <w:r>
        <w:rPr>
          <w:sz w:val="20"/>
        </w:rPr>
        <w:t>aprendiz</w:t>
      </w:r>
      <w:r>
        <w:rPr>
          <w:spacing w:val="39"/>
          <w:sz w:val="20"/>
        </w:rPr>
        <w:t xml:space="preserve"> </w:t>
      </w:r>
      <w:r>
        <w:rPr>
          <w:sz w:val="20"/>
        </w:rPr>
        <w:t>para</w:t>
      </w:r>
      <w:r>
        <w:rPr>
          <w:spacing w:val="39"/>
          <w:sz w:val="20"/>
        </w:rPr>
        <w:t xml:space="preserve"> </w:t>
      </w:r>
      <w:r>
        <w:rPr>
          <w:sz w:val="20"/>
        </w:rPr>
        <w:t>os maiores de quatorze anos, nem permitir a utilização do trabalho do menor de dezoito anos em trabalho noturno, perigoso ou insalubre, na forma do art. 7º, XXXIII, da Constituição Federal.</w:t>
      </w:r>
    </w:p>
    <w:p w14:paraId="008B08B8">
      <w:pPr>
        <w:pStyle w:val="9"/>
        <w:numPr>
          <w:ilvl w:val="2"/>
          <w:numId w:val="45"/>
        </w:numPr>
        <w:tabs>
          <w:tab w:val="left" w:pos="723"/>
        </w:tabs>
        <w:spacing w:before="0" w:after="0" w:line="288" w:lineRule="auto"/>
        <w:ind w:left="124" w:right="131" w:firstLine="0"/>
        <w:jc w:val="both"/>
        <w:rPr>
          <w:sz w:val="20"/>
        </w:rPr>
      </w:pPr>
      <w:r>
        <w:rPr>
          <w:sz w:val="20"/>
        </w:rPr>
        <w:t>Manter durante toda a vigência do Contrato, em compatibilidade com as obrigações assumidas, todas as condições</w:t>
      </w:r>
      <w:r>
        <w:rPr>
          <w:spacing w:val="80"/>
          <w:sz w:val="20"/>
        </w:rPr>
        <w:t xml:space="preserve"> </w:t>
      </w:r>
      <w:r>
        <w:rPr>
          <w:sz w:val="20"/>
        </w:rPr>
        <w:t>exigidas para habilitação na licitação.</w:t>
      </w:r>
    </w:p>
    <w:p w14:paraId="2DF1DE2C">
      <w:pPr>
        <w:pStyle w:val="9"/>
        <w:numPr>
          <w:ilvl w:val="2"/>
          <w:numId w:val="45"/>
        </w:numPr>
        <w:tabs>
          <w:tab w:val="left" w:pos="733"/>
        </w:tabs>
        <w:spacing w:before="0" w:after="0" w:line="288" w:lineRule="auto"/>
        <w:ind w:left="124" w:right="125" w:firstLine="0"/>
        <w:jc w:val="both"/>
        <w:rPr>
          <w:sz w:val="20"/>
        </w:rPr>
      </w:pPr>
      <w:r>
        <w:rPr>
          <w:sz w:val="20"/>
        </w:rPr>
        <w:t>Cumprir,</w:t>
      </w:r>
      <w:r>
        <w:rPr>
          <w:spacing w:val="40"/>
          <w:sz w:val="20"/>
        </w:rPr>
        <w:t xml:space="preserve"> </w:t>
      </w:r>
      <w:r>
        <w:rPr>
          <w:sz w:val="20"/>
        </w:rPr>
        <w:t>durante</w:t>
      </w:r>
      <w:r>
        <w:rPr>
          <w:spacing w:val="40"/>
          <w:sz w:val="20"/>
        </w:rPr>
        <w:t xml:space="preserve"> </w:t>
      </w:r>
      <w:r>
        <w:rPr>
          <w:sz w:val="20"/>
        </w:rPr>
        <w:t>todo</w:t>
      </w:r>
      <w:r>
        <w:rPr>
          <w:spacing w:val="40"/>
          <w:sz w:val="20"/>
        </w:rPr>
        <w:t xml:space="preserve"> </w:t>
      </w:r>
      <w:r>
        <w:rPr>
          <w:sz w:val="20"/>
        </w:rPr>
        <w:t>o</w:t>
      </w:r>
      <w:r>
        <w:rPr>
          <w:spacing w:val="40"/>
          <w:sz w:val="20"/>
        </w:rPr>
        <w:t xml:space="preserve"> </w:t>
      </w:r>
      <w:r>
        <w:rPr>
          <w:sz w:val="20"/>
        </w:rPr>
        <w:t>período</w:t>
      </w:r>
      <w:r>
        <w:rPr>
          <w:spacing w:val="40"/>
          <w:sz w:val="20"/>
        </w:rPr>
        <w:t xml:space="preserve"> </w:t>
      </w:r>
      <w:r>
        <w:rPr>
          <w:sz w:val="20"/>
        </w:rPr>
        <w:t>de</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a</w:t>
      </w:r>
      <w:r>
        <w:rPr>
          <w:spacing w:val="40"/>
          <w:sz w:val="20"/>
        </w:rPr>
        <w:t xml:space="preserve"> </w:t>
      </w:r>
      <w:r>
        <w:rPr>
          <w:sz w:val="20"/>
        </w:rPr>
        <w:t>reserva</w:t>
      </w:r>
      <w:r>
        <w:rPr>
          <w:spacing w:val="40"/>
          <w:sz w:val="20"/>
        </w:rPr>
        <w:t xml:space="preserve"> </w:t>
      </w:r>
      <w:r>
        <w:rPr>
          <w:sz w:val="20"/>
        </w:rPr>
        <w:t>de</w:t>
      </w:r>
      <w:r>
        <w:rPr>
          <w:spacing w:val="40"/>
          <w:sz w:val="20"/>
        </w:rPr>
        <w:t xml:space="preserve"> </w:t>
      </w:r>
      <w:r>
        <w:rPr>
          <w:sz w:val="20"/>
        </w:rPr>
        <w:t>cargos</w:t>
      </w:r>
      <w:r>
        <w:rPr>
          <w:spacing w:val="40"/>
          <w:sz w:val="20"/>
        </w:rPr>
        <w:t xml:space="preserve"> </w:t>
      </w:r>
      <w:r>
        <w:rPr>
          <w:sz w:val="20"/>
        </w:rPr>
        <w:t>prevista</w:t>
      </w:r>
      <w:r>
        <w:rPr>
          <w:spacing w:val="40"/>
          <w:sz w:val="20"/>
        </w:rPr>
        <w:t xml:space="preserve"> </w:t>
      </w:r>
      <w:r>
        <w:rPr>
          <w:sz w:val="20"/>
        </w:rPr>
        <w:t>em</w:t>
      </w:r>
      <w:r>
        <w:rPr>
          <w:spacing w:val="40"/>
          <w:sz w:val="20"/>
        </w:rPr>
        <w:t xml:space="preserve"> </w:t>
      </w:r>
      <w:r>
        <w:rPr>
          <w:sz w:val="20"/>
        </w:rPr>
        <w:t>lei</w:t>
      </w:r>
      <w:r>
        <w:rPr>
          <w:spacing w:val="40"/>
          <w:sz w:val="20"/>
        </w:rPr>
        <w:t xml:space="preserve"> </w:t>
      </w:r>
      <w:r>
        <w:rPr>
          <w:sz w:val="20"/>
        </w:rPr>
        <w:t>para</w:t>
      </w:r>
      <w:r>
        <w:rPr>
          <w:spacing w:val="40"/>
          <w:sz w:val="20"/>
        </w:rPr>
        <w:t xml:space="preserve"> </w:t>
      </w:r>
      <w:r>
        <w:rPr>
          <w:sz w:val="20"/>
        </w:rPr>
        <w:t>pessoa</w:t>
      </w:r>
      <w:r>
        <w:rPr>
          <w:spacing w:val="40"/>
          <w:sz w:val="20"/>
        </w:rPr>
        <w:t xml:space="preserve"> </w:t>
      </w:r>
      <w:r>
        <w:rPr>
          <w:sz w:val="20"/>
        </w:rPr>
        <w:t xml:space="preserve">com </w:t>
      </w:r>
      <w:r>
        <w:fldChar w:fldCharType="begin"/>
      </w:r>
      <w:r>
        <w:instrText xml:space="preserve"> HYPERLINK "http://www.planalto.gov.br/ccivil_03/_ato2019-2022/2021/lei/L14133.htm#art116" \h </w:instrText>
      </w:r>
      <w:r>
        <w:fldChar w:fldCharType="separate"/>
      </w:r>
      <w:r>
        <w:rPr>
          <w:sz w:val="20"/>
        </w:rPr>
        <w:t>deficiência, para reabilitado da Previdência Social ou para aprendiz, bem como as reservas de cargos previstas na legislação (</w:t>
      </w:r>
      <w:r>
        <w:rPr>
          <w:color w:val="00007F"/>
          <w:sz w:val="20"/>
          <w:u w:val="single" w:color="00007F"/>
        </w:rPr>
        <w:t>art</w:t>
      </w:r>
      <w:r>
        <w:rPr>
          <w:color w:val="00007F"/>
          <w:sz w:val="20"/>
          <w:u w:val="single" w:color="00007F"/>
        </w:rPr>
        <w:fldChar w:fldCharType="end"/>
      </w:r>
      <w:r>
        <w:rPr>
          <w:color w:val="00007F"/>
          <w:sz w:val="20"/>
          <w:u w:val="single" w:color="00007F"/>
        </w:rPr>
        <w:t>.</w:t>
      </w:r>
      <w:r>
        <w:rPr>
          <w:color w:val="00007F"/>
          <w:sz w:val="20"/>
        </w:rPr>
        <w:t xml:space="preserve"> </w:t>
      </w:r>
      <w:r>
        <w:fldChar w:fldCharType="begin"/>
      </w:r>
      <w:r>
        <w:instrText xml:space="preserve"> HYPERLINK "http://www.planalto.gov.br/ccivil_03/_ato2019-2022/2021/lei/L14133.htm#art116" \h </w:instrText>
      </w:r>
      <w:r>
        <w:fldChar w:fldCharType="separate"/>
      </w:r>
      <w:r>
        <w:rPr>
          <w:color w:val="00007F"/>
          <w:sz w:val="20"/>
          <w:u w:val="single" w:color="00007F"/>
        </w:rPr>
        <w:t>116 da Lei nº 14.133/2021</w:t>
      </w:r>
      <w:r>
        <w:rPr>
          <w:sz w:val="20"/>
        </w:rPr>
        <w:t>).</w:t>
      </w:r>
      <w:r>
        <w:rPr>
          <w:sz w:val="20"/>
        </w:rPr>
        <w:fldChar w:fldCharType="end"/>
      </w:r>
    </w:p>
    <w:p w14:paraId="3E0D6672">
      <w:pPr>
        <w:pStyle w:val="9"/>
        <w:numPr>
          <w:ilvl w:val="3"/>
          <w:numId w:val="45"/>
        </w:numPr>
        <w:tabs>
          <w:tab w:val="left" w:pos="868"/>
        </w:tabs>
        <w:spacing w:before="0" w:after="0" w:line="288" w:lineRule="auto"/>
        <w:ind w:left="124" w:right="121" w:firstLine="0"/>
        <w:jc w:val="both"/>
        <w:rPr>
          <w:sz w:val="20"/>
        </w:rPr>
      </w:pPr>
      <w:r>
        <w:rPr>
          <w:sz w:val="20"/>
        </w:rPr>
        <w:t>Comprovar a reserva de cargos a que se refere a cláusula acima, no prazo fixado pelo Fiscal do Contrato, com a</w:t>
      </w:r>
      <w:r>
        <w:rPr>
          <w:spacing w:val="80"/>
          <w:sz w:val="20"/>
        </w:rPr>
        <w:t xml:space="preserve"> </w:t>
      </w:r>
      <w:r>
        <w:rPr>
          <w:sz w:val="20"/>
        </w:rPr>
        <w:t>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7F"/>
          <w:sz w:val="20"/>
          <w:u w:val="single" w:color="00007F"/>
        </w:rPr>
        <w:t>art. 116, parágrafo único, da Lei nº 14.133/2021</w:t>
      </w:r>
      <w:r>
        <w:rPr>
          <w:color w:val="00007F"/>
          <w:sz w:val="20"/>
          <w:u w:val="single" w:color="00007F"/>
        </w:rPr>
        <w:fldChar w:fldCharType="end"/>
      </w:r>
      <w:r>
        <w:rPr>
          <w:sz w:val="20"/>
        </w:rPr>
        <w:t>).</w:t>
      </w:r>
    </w:p>
    <w:p w14:paraId="632C7EB8">
      <w:pPr>
        <w:pStyle w:val="9"/>
        <w:numPr>
          <w:ilvl w:val="2"/>
          <w:numId w:val="45"/>
        </w:numPr>
        <w:tabs>
          <w:tab w:val="left" w:pos="685"/>
        </w:tabs>
        <w:spacing w:before="1" w:after="0" w:line="240" w:lineRule="auto"/>
        <w:ind w:left="685" w:right="0" w:hanging="561"/>
        <w:jc w:val="both"/>
        <w:rPr>
          <w:sz w:val="20"/>
        </w:rPr>
      </w:pPr>
      <w:r>
        <w:rPr>
          <w:sz w:val="20"/>
        </w:rPr>
        <w:t>Guardar</w:t>
      </w:r>
      <w:r>
        <w:rPr>
          <w:spacing w:val="7"/>
          <w:sz w:val="20"/>
        </w:rPr>
        <w:t xml:space="preserve"> </w:t>
      </w:r>
      <w:r>
        <w:rPr>
          <w:sz w:val="20"/>
        </w:rPr>
        <w:t>sigilo</w:t>
      </w:r>
      <w:r>
        <w:rPr>
          <w:spacing w:val="8"/>
          <w:sz w:val="20"/>
        </w:rPr>
        <w:t xml:space="preserve"> </w:t>
      </w:r>
      <w:r>
        <w:rPr>
          <w:sz w:val="20"/>
        </w:rPr>
        <w:t>sobre</w:t>
      </w:r>
      <w:r>
        <w:rPr>
          <w:spacing w:val="8"/>
          <w:sz w:val="20"/>
        </w:rPr>
        <w:t xml:space="preserve"> </w:t>
      </w:r>
      <w:r>
        <w:rPr>
          <w:sz w:val="20"/>
        </w:rPr>
        <w:t>todas</w:t>
      </w:r>
      <w:r>
        <w:rPr>
          <w:spacing w:val="7"/>
          <w:sz w:val="20"/>
        </w:rPr>
        <w:t xml:space="preserve"> </w:t>
      </w:r>
      <w:r>
        <w:rPr>
          <w:sz w:val="20"/>
        </w:rPr>
        <w:t>as</w:t>
      </w:r>
      <w:r>
        <w:rPr>
          <w:spacing w:val="7"/>
          <w:sz w:val="20"/>
        </w:rPr>
        <w:t xml:space="preserve"> </w:t>
      </w:r>
      <w:r>
        <w:rPr>
          <w:sz w:val="20"/>
        </w:rPr>
        <w:t>informações</w:t>
      </w:r>
      <w:r>
        <w:rPr>
          <w:spacing w:val="8"/>
          <w:sz w:val="20"/>
        </w:rPr>
        <w:t xml:space="preserve"> </w:t>
      </w:r>
      <w:r>
        <w:rPr>
          <w:sz w:val="20"/>
        </w:rPr>
        <w:t>obtidas</w:t>
      </w:r>
      <w:r>
        <w:rPr>
          <w:spacing w:val="7"/>
          <w:sz w:val="20"/>
        </w:rPr>
        <w:t xml:space="preserve"> </w:t>
      </w:r>
      <w:r>
        <w:rPr>
          <w:sz w:val="20"/>
        </w:rPr>
        <w:t>em</w:t>
      </w:r>
      <w:r>
        <w:rPr>
          <w:spacing w:val="7"/>
          <w:sz w:val="20"/>
        </w:rPr>
        <w:t xml:space="preserve"> </w:t>
      </w:r>
      <w:r>
        <w:rPr>
          <w:sz w:val="20"/>
        </w:rPr>
        <w:t>decorrência</w:t>
      </w:r>
      <w:r>
        <w:rPr>
          <w:spacing w:val="8"/>
          <w:sz w:val="20"/>
        </w:rPr>
        <w:t xml:space="preserve"> </w:t>
      </w:r>
      <w:r>
        <w:rPr>
          <w:sz w:val="20"/>
        </w:rPr>
        <w:t>do</w:t>
      </w:r>
      <w:r>
        <w:rPr>
          <w:spacing w:val="8"/>
          <w:sz w:val="20"/>
        </w:rPr>
        <w:t xml:space="preserve"> </w:t>
      </w:r>
      <w:r>
        <w:rPr>
          <w:sz w:val="20"/>
        </w:rPr>
        <w:t>cumprimento</w:t>
      </w:r>
      <w:r>
        <w:rPr>
          <w:spacing w:val="9"/>
          <w:sz w:val="20"/>
        </w:rPr>
        <w:t xml:space="preserve"> </w:t>
      </w:r>
      <w:r>
        <w:rPr>
          <w:sz w:val="20"/>
        </w:rPr>
        <w:t>do</w:t>
      </w:r>
      <w:r>
        <w:rPr>
          <w:spacing w:val="8"/>
          <w:sz w:val="20"/>
        </w:rPr>
        <w:t xml:space="preserve"> </w:t>
      </w:r>
      <w:r>
        <w:rPr>
          <w:spacing w:val="-2"/>
          <w:sz w:val="20"/>
        </w:rPr>
        <w:t>Contrato.</w:t>
      </w:r>
    </w:p>
    <w:p w14:paraId="5372E11D">
      <w:pPr>
        <w:pStyle w:val="9"/>
        <w:numPr>
          <w:ilvl w:val="2"/>
          <w:numId w:val="45"/>
        </w:numPr>
        <w:tabs>
          <w:tab w:val="left" w:pos="701"/>
        </w:tabs>
        <w:spacing w:before="46" w:after="0" w:line="288" w:lineRule="auto"/>
        <w:ind w:left="124" w:right="121" w:firstLine="0"/>
        <w:jc w:val="both"/>
        <w:rPr>
          <w:sz w:val="20"/>
        </w:rPr>
      </w:pPr>
      <w:r>
        <w:rPr>
          <w:sz w:val="20"/>
        </w:rPr>
        <w:t>Arcar com o ônus decorrente de eventual equívoco no dimensionamento dos quantitativos de sua proposta, inclusive</w:t>
      </w:r>
      <w:r>
        <w:rPr>
          <w:spacing w:val="80"/>
          <w:sz w:val="20"/>
        </w:rPr>
        <w:t xml:space="preserve"> </w:t>
      </w:r>
      <w:r>
        <w:rPr>
          <w:sz w:val="20"/>
        </w:rPr>
        <w:t>quanto aos custos variáveis decorrentes de fatores futuros e incertos, devendo complementá-los, caso o previsto inicialmente em sua proposta não seja satisfatório para o atendimento do objeto do Contrato, exceto quando ocorrer algum dos eventos arrolados</w:t>
      </w:r>
      <w:r>
        <w:rPr>
          <w:spacing w:val="80"/>
          <w:sz w:val="20"/>
        </w:rPr>
        <w:t xml:space="preserve"> </w:t>
      </w:r>
      <w:r>
        <w:rPr>
          <w:sz w:val="20"/>
        </w:rPr>
        <w:t xml:space="preserve">no </w:t>
      </w:r>
      <w:r>
        <w:fldChar w:fldCharType="begin"/>
      </w:r>
      <w:r>
        <w:instrText xml:space="preserve"> HYPERLINK "http://www.planalto.gov.br/ccivil_03/_ato2019-2022/2021/lei/L14133.htm#art124" \h </w:instrText>
      </w:r>
      <w:r>
        <w:fldChar w:fldCharType="separate"/>
      </w:r>
      <w:r>
        <w:rPr>
          <w:color w:val="00007F"/>
          <w:sz w:val="20"/>
          <w:u w:val="single" w:color="00007F"/>
        </w:rPr>
        <w:t>artigo 124, II, “d”, da Lei nº 14.133/2021.</w:t>
      </w:r>
      <w:r>
        <w:rPr>
          <w:color w:val="00007F"/>
          <w:sz w:val="20"/>
          <w:u w:val="single" w:color="00007F"/>
        </w:rPr>
        <w:fldChar w:fldCharType="end"/>
      </w:r>
    </w:p>
    <w:p w14:paraId="05290044">
      <w:pPr>
        <w:pStyle w:val="9"/>
        <w:numPr>
          <w:ilvl w:val="2"/>
          <w:numId w:val="45"/>
        </w:numPr>
        <w:tabs>
          <w:tab w:val="left" w:pos="719"/>
        </w:tabs>
        <w:spacing w:before="0" w:after="0" w:line="240" w:lineRule="auto"/>
        <w:ind w:left="719" w:right="0" w:hanging="595"/>
        <w:jc w:val="both"/>
        <w:rPr>
          <w:sz w:val="20"/>
        </w:rPr>
      </w:pPr>
      <w:r>
        <w:rPr>
          <w:sz w:val="20"/>
        </w:rPr>
        <w:t>Cumprir,</w:t>
      </w:r>
      <w:r>
        <w:rPr>
          <w:spacing w:val="41"/>
          <w:sz w:val="20"/>
        </w:rPr>
        <w:t xml:space="preserve"> </w:t>
      </w:r>
      <w:r>
        <w:rPr>
          <w:sz w:val="20"/>
        </w:rPr>
        <w:t>além</w:t>
      </w:r>
      <w:r>
        <w:rPr>
          <w:spacing w:val="41"/>
          <w:sz w:val="20"/>
        </w:rPr>
        <w:t xml:space="preserve"> </w:t>
      </w:r>
      <w:r>
        <w:rPr>
          <w:sz w:val="20"/>
        </w:rPr>
        <w:t>dos</w:t>
      </w:r>
      <w:r>
        <w:rPr>
          <w:spacing w:val="42"/>
          <w:sz w:val="20"/>
        </w:rPr>
        <w:t xml:space="preserve"> </w:t>
      </w:r>
      <w:r>
        <w:rPr>
          <w:sz w:val="20"/>
        </w:rPr>
        <w:t>postulados</w:t>
      </w:r>
      <w:r>
        <w:rPr>
          <w:spacing w:val="41"/>
          <w:sz w:val="20"/>
        </w:rPr>
        <w:t xml:space="preserve"> </w:t>
      </w:r>
      <w:r>
        <w:rPr>
          <w:sz w:val="20"/>
        </w:rPr>
        <w:t>legais</w:t>
      </w:r>
      <w:r>
        <w:rPr>
          <w:spacing w:val="41"/>
          <w:sz w:val="20"/>
        </w:rPr>
        <w:t xml:space="preserve"> </w:t>
      </w:r>
      <w:r>
        <w:rPr>
          <w:sz w:val="20"/>
        </w:rPr>
        <w:t>vigentes</w:t>
      </w:r>
      <w:r>
        <w:rPr>
          <w:spacing w:val="42"/>
          <w:sz w:val="20"/>
        </w:rPr>
        <w:t xml:space="preserve"> </w:t>
      </w:r>
      <w:r>
        <w:rPr>
          <w:sz w:val="20"/>
        </w:rPr>
        <w:t>de</w:t>
      </w:r>
      <w:r>
        <w:rPr>
          <w:spacing w:val="41"/>
          <w:sz w:val="20"/>
        </w:rPr>
        <w:t xml:space="preserve"> </w:t>
      </w:r>
      <w:r>
        <w:rPr>
          <w:sz w:val="20"/>
        </w:rPr>
        <w:t>âmbito</w:t>
      </w:r>
      <w:r>
        <w:rPr>
          <w:spacing w:val="41"/>
          <w:sz w:val="20"/>
        </w:rPr>
        <w:t xml:space="preserve"> </w:t>
      </w:r>
      <w:r>
        <w:rPr>
          <w:sz w:val="20"/>
        </w:rPr>
        <w:t>federal,</w:t>
      </w:r>
      <w:r>
        <w:rPr>
          <w:spacing w:val="42"/>
          <w:sz w:val="20"/>
        </w:rPr>
        <w:t xml:space="preserve"> </w:t>
      </w:r>
      <w:r>
        <w:rPr>
          <w:sz w:val="20"/>
        </w:rPr>
        <w:t>estadual</w:t>
      </w:r>
      <w:r>
        <w:rPr>
          <w:spacing w:val="41"/>
          <w:sz w:val="20"/>
        </w:rPr>
        <w:t xml:space="preserve"> </w:t>
      </w:r>
      <w:r>
        <w:rPr>
          <w:sz w:val="20"/>
        </w:rPr>
        <w:t>ou</w:t>
      </w:r>
      <w:r>
        <w:rPr>
          <w:spacing w:val="41"/>
          <w:sz w:val="20"/>
        </w:rPr>
        <w:t xml:space="preserve"> </w:t>
      </w:r>
      <w:r>
        <w:rPr>
          <w:sz w:val="20"/>
        </w:rPr>
        <w:t>municipal,</w:t>
      </w:r>
      <w:r>
        <w:rPr>
          <w:spacing w:val="42"/>
          <w:sz w:val="20"/>
        </w:rPr>
        <w:t xml:space="preserve"> </w:t>
      </w:r>
      <w:r>
        <w:rPr>
          <w:sz w:val="20"/>
        </w:rPr>
        <w:t>as</w:t>
      </w:r>
      <w:r>
        <w:rPr>
          <w:spacing w:val="41"/>
          <w:sz w:val="20"/>
        </w:rPr>
        <w:t xml:space="preserve"> </w:t>
      </w:r>
      <w:r>
        <w:rPr>
          <w:sz w:val="20"/>
        </w:rPr>
        <w:t>normas</w:t>
      </w:r>
      <w:r>
        <w:rPr>
          <w:spacing w:val="41"/>
          <w:sz w:val="20"/>
        </w:rPr>
        <w:t xml:space="preserve"> </w:t>
      </w:r>
      <w:r>
        <w:rPr>
          <w:sz w:val="20"/>
        </w:rPr>
        <w:t>de</w:t>
      </w:r>
      <w:r>
        <w:rPr>
          <w:spacing w:val="42"/>
          <w:sz w:val="20"/>
        </w:rPr>
        <w:t xml:space="preserve"> </w:t>
      </w:r>
      <w:r>
        <w:rPr>
          <w:sz w:val="20"/>
        </w:rPr>
        <w:t>segurança</w:t>
      </w:r>
      <w:r>
        <w:rPr>
          <w:spacing w:val="41"/>
          <w:sz w:val="20"/>
        </w:rPr>
        <w:t xml:space="preserve"> </w:t>
      </w:r>
      <w:r>
        <w:rPr>
          <w:spacing w:val="-5"/>
          <w:sz w:val="20"/>
        </w:rPr>
        <w:t>do</w:t>
      </w:r>
    </w:p>
    <w:p w14:paraId="52A0AC49">
      <w:pPr>
        <w:pStyle w:val="3"/>
        <w:spacing w:before="46"/>
        <w:ind w:left="124"/>
        <w:rPr>
          <w:b w:val="0"/>
        </w:rPr>
      </w:pPr>
      <w:r>
        <w:rPr>
          <w:spacing w:val="-2"/>
        </w:rPr>
        <w:t>CONTRATANTE</w:t>
      </w:r>
      <w:r>
        <w:rPr>
          <w:b w:val="0"/>
          <w:spacing w:val="-2"/>
        </w:rPr>
        <w:t>.</w:t>
      </w:r>
    </w:p>
    <w:p w14:paraId="75CC9C32">
      <w:pPr>
        <w:pStyle w:val="9"/>
        <w:numPr>
          <w:ilvl w:val="2"/>
          <w:numId w:val="45"/>
        </w:numPr>
        <w:tabs>
          <w:tab w:val="left" w:pos="724"/>
        </w:tabs>
        <w:spacing w:before="46" w:after="0" w:line="288" w:lineRule="auto"/>
        <w:ind w:left="124" w:right="127" w:firstLine="0"/>
        <w:jc w:val="both"/>
        <w:rPr>
          <w:sz w:val="20"/>
        </w:rPr>
      </w:pPr>
      <w:r>
        <w:rPr>
          <w:sz w:val="20"/>
        </w:rPr>
        <w:t>Prestar esclarecimentos ou informações solicitadas pelo</w:t>
      </w:r>
      <w:r>
        <w:rPr>
          <w:spacing w:val="-13"/>
          <w:sz w:val="20"/>
        </w:rPr>
        <w:t xml:space="preserve"> </w:t>
      </w:r>
      <w:r>
        <w:rPr>
          <w:b/>
          <w:sz w:val="20"/>
        </w:rPr>
        <w:t xml:space="preserve">CONTRATANTE </w:t>
      </w:r>
      <w:r>
        <w:rPr>
          <w:sz w:val="20"/>
        </w:rPr>
        <w:t>ou por seus prepostos, garantindo-lhes o</w:t>
      </w:r>
      <w:r>
        <w:rPr>
          <w:spacing w:val="40"/>
          <w:sz w:val="20"/>
        </w:rPr>
        <w:t xml:space="preserve"> </w:t>
      </w:r>
      <w:r>
        <w:rPr>
          <w:sz w:val="20"/>
        </w:rPr>
        <w:t>acesso, a qualquer tempo, ao local dos trabalhos, bem como aos documentos relativos à execução do empreendimento.</w:t>
      </w:r>
    </w:p>
    <w:p w14:paraId="40B79530">
      <w:pPr>
        <w:pStyle w:val="9"/>
        <w:numPr>
          <w:ilvl w:val="2"/>
          <w:numId w:val="45"/>
        </w:numPr>
        <w:tabs>
          <w:tab w:val="left" w:pos="700"/>
        </w:tabs>
        <w:spacing w:before="1" w:after="0" w:line="288" w:lineRule="auto"/>
        <w:ind w:left="124" w:right="123" w:firstLine="0"/>
        <w:jc w:val="both"/>
        <w:rPr>
          <w:sz w:val="20"/>
        </w:rPr>
      </w:pPr>
      <w:r>
        <w:rPr>
          <w:sz w:val="20"/>
        </w:rPr>
        <w:t>Caso o valor do Contrato se enquadre no limite previsto no art. 1º da Lei estadual nº 7.753, de 17 de outubro de 2017, manter</w:t>
      </w:r>
      <w:r>
        <w:rPr>
          <w:spacing w:val="20"/>
          <w:sz w:val="20"/>
        </w:rPr>
        <w:t xml:space="preserve"> </w:t>
      </w:r>
      <w:r>
        <w:rPr>
          <w:sz w:val="20"/>
        </w:rPr>
        <w:t>Programa</w:t>
      </w:r>
      <w:r>
        <w:rPr>
          <w:spacing w:val="20"/>
          <w:sz w:val="20"/>
        </w:rPr>
        <w:t xml:space="preserve"> </w:t>
      </w:r>
      <w:r>
        <w:rPr>
          <w:sz w:val="20"/>
        </w:rPr>
        <w:t>de</w:t>
      </w:r>
      <w:r>
        <w:rPr>
          <w:spacing w:val="20"/>
          <w:sz w:val="20"/>
        </w:rPr>
        <w:t xml:space="preserve"> </w:t>
      </w:r>
      <w:r>
        <w:rPr>
          <w:sz w:val="20"/>
        </w:rPr>
        <w:t>Integridade</w:t>
      </w:r>
      <w:r>
        <w:rPr>
          <w:spacing w:val="20"/>
          <w:sz w:val="20"/>
        </w:rPr>
        <w:t xml:space="preserve"> </w:t>
      </w:r>
      <w:r>
        <w:rPr>
          <w:sz w:val="20"/>
        </w:rPr>
        <w:t>nos</w:t>
      </w:r>
      <w:r>
        <w:rPr>
          <w:spacing w:val="20"/>
          <w:sz w:val="20"/>
        </w:rPr>
        <w:t xml:space="preserve"> </w:t>
      </w:r>
      <w:r>
        <w:rPr>
          <w:sz w:val="20"/>
        </w:rPr>
        <w:t>termos</w:t>
      </w:r>
      <w:r>
        <w:rPr>
          <w:spacing w:val="20"/>
          <w:sz w:val="20"/>
        </w:rPr>
        <w:t xml:space="preserve"> </w:t>
      </w:r>
      <w:r>
        <w:rPr>
          <w:sz w:val="20"/>
        </w:rPr>
        <w:t>da</w:t>
      </w:r>
      <w:r>
        <w:rPr>
          <w:spacing w:val="20"/>
          <w:sz w:val="20"/>
        </w:rPr>
        <w:t xml:space="preserve"> </w:t>
      </w:r>
      <w:r>
        <w:rPr>
          <w:sz w:val="20"/>
        </w:rPr>
        <w:t>referida</w:t>
      </w:r>
      <w:r>
        <w:rPr>
          <w:spacing w:val="20"/>
          <w:sz w:val="20"/>
        </w:rPr>
        <w:t xml:space="preserve"> </w:t>
      </w:r>
      <w:r>
        <w:rPr>
          <w:sz w:val="20"/>
        </w:rPr>
        <w:t>Lei</w:t>
      </w:r>
      <w:r>
        <w:rPr>
          <w:spacing w:val="20"/>
          <w:sz w:val="20"/>
        </w:rPr>
        <w:t xml:space="preserve"> </w:t>
      </w:r>
      <w:r>
        <w:rPr>
          <w:sz w:val="20"/>
        </w:rPr>
        <w:t>e</w:t>
      </w:r>
      <w:r>
        <w:rPr>
          <w:spacing w:val="20"/>
          <w:sz w:val="20"/>
        </w:rPr>
        <w:t xml:space="preserve"> </w:t>
      </w:r>
      <w:r>
        <w:rPr>
          <w:sz w:val="20"/>
        </w:rPr>
        <w:t>eventuais</w:t>
      </w:r>
      <w:r>
        <w:rPr>
          <w:spacing w:val="20"/>
          <w:sz w:val="20"/>
        </w:rPr>
        <w:t xml:space="preserve"> </w:t>
      </w:r>
      <w:r>
        <w:rPr>
          <w:sz w:val="20"/>
        </w:rPr>
        <w:t>modificações</w:t>
      </w:r>
      <w:r>
        <w:rPr>
          <w:spacing w:val="20"/>
          <w:sz w:val="20"/>
        </w:rPr>
        <w:t xml:space="preserve"> </w:t>
      </w:r>
      <w:r>
        <w:rPr>
          <w:sz w:val="20"/>
        </w:rPr>
        <w:t>e</w:t>
      </w:r>
      <w:r>
        <w:rPr>
          <w:spacing w:val="20"/>
          <w:sz w:val="20"/>
        </w:rPr>
        <w:t xml:space="preserve"> </w:t>
      </w:r>
      <w:r>
        <w:rPr>
          <w:sz w:val="20"/>
        </w:rPr>
        <w:t>regulamentos</w:t>
      </w:r>
      <w:r>
        <w:rPr>
          <w:spacing w:val="20"/>
          <w:sz w:val="20"/>
        </w:rPr>
        <w:t xml:space="preserve"> </w:t>
      </w:r>
      <w:r>
        <w:rPr>
          <w:sz w:val="20"/>
        </w:rPr>
        <w:t>subsequentes,</w:t>
      </w:r>
      <w:r>
        <w:rPr>
          <w:spacing w:val="20"/>
          <w:sz w:val="20"/>
        </w:rPr>
        <w:t xml:space="preserve"> </w:t>
      </w:r>
      <w:r>
        <w:rPr>
          <w:sz w:val="20"/>
        </w:rPr>
        <w:t>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0E15AC71">
      <w:pPr>
        <w:pStyle w:val="9"/>
        <w:numPr>
          <w:ilvl w:val="3"/>
          <w:numId w:val="45"/>
        </w:numPr>
        <w:tabs>
          <w:tab w:val="left" w:pos="850"/>
        </w:tabs>
        <w:spacing w:before="0" w:after="0" w:line="288" w:lineRule="auto"/>
        <w:ind w:left="124" w:right="128" w:firstLine="0"/>
        <w:jc w:val="both"/>
        <w:rPr>
          <w:sz w:val="20"/>
        </w:rPr>
      </w:pPr>
      <w:r>
        <w:rPr>
          <w:sz w:val="20"/>
        </w:rPr>
        <w:t>Caso</w:t>
      </w:r>
      <w:r>
        <w:rPr>
          <w:spacing w:val="23"/>
          <w:sz w:val="20"/>
        </w:rPr>
        <w:t xml:space="preserve"> </w:t>
      </w:r>
      <w:r>
        <w:rPr>
          <w:sz w:val="20"/>
        </w:rPr>
        <w:t xml:space="preserve">o </w:t>
      </w:r>
      <w:r>
        <w:rPr>
          <w:b/>
          <w:sz w:val="20"/>
        </w:rPr>
        <w:t>CONTRATADO</w:t>
      </w:r>
      <w:r>
        <w:rPr>
          <w:b/>
          <w:spacing w:val="27"/>
          <w:sz w:val="20"/>
        </w:rPr>
        <w:t xml:space="preserve"> </w:t>
      </w:r>
      <w:r>
        <w:rPr>
          <w:sz w:val="20"/>
        </w:rPr>
        <w:t>ainda</w:t>
      </w:r>
      <w:r>
        <w:rPr>
          <w:spacing w:val="22"/>
          <w:sz w:val="20"/>
        </w:rPr>
        <w:t xml:space="preserve"> </w:t>
      </w:r>
      <w:r>
        <w:rPr>
          <w:sz w:val="20"/>
        </w:rPr>
        <w:t>não</w:t>
      </w:r>
      <w:r>
        <w:rPr>
          <w:spacing w:val="23"/>
          <w:sz w:val="20"/>
        </w:rPr>
        <w:t xml:space="preserve"> </w:t>
      </w:r>
      <w:r>
        <w:rPr>
          <w:sz w:val="20"/>
        </w:rPr>
        <w:t>tenha</w:t>
      </w:r>
      <w:r>
        <w:rPr>
          <w:spacing w:val="22"/>
          <w:sz w:val="20"/>
        </w:rPr>
        <w:t xml:space="preserve"> </w:t>
      </w:r>
      <w:r>
        <w:rPr>
          <w:sz w:val="20"/>
        </w:rPr>
        <w:t>Programa</w:t>
      </w:r>
      <w:r>
        <w:rPr>
          <w:spacing w:val="22"/>
          <w:sz w:val="20"/>
        </w:rPr>
        <w:t xml:space="preserve"> </w:t>
      </w:r>
      <w:r>
        <w:rPr>
          <w:sz w:val="20"/>
        </w:rPr>
        <w:t>de</w:t>
      </w:r>
      <w:r>
        <w:rPr>
          <w:spacing w:val="22"/>
          <w:sz w:val="20"/>
        </w:rPr>
        <w:t xml:space="preserve"> </w:t>
      </w:r>
      <w:r>
        <w:rPr>
          <w:sz w:val="20"/>
        </w:rPr>
        <w:t>Integridade</w:t>
      </w:r>
      <w:r>
        <w:rPr>
          <w:spacing w:val="22"/>
          <w:sz w:val="20"/>
        </w:rPr>
        <w:t xml:space="preserve"> </w:t>
      </w:r>
      <w:r>
        <w:rPr>
          <w:sz w:val="20"/>
        </w:rPr>
        <w:t>instituído,</w:t>
      </w:r>
      <w:r>
        <w:rPr>
          <w:spacing w:val="23"/>
          <w:sz w:val="20"/>
        </w:rPr>
        <w:t xml:space="preserve"> </w:t>
      </w:r>
      <w:r>
        <w:rPr>
          <w:sz w:val="20"/>
        </w:rPr>
        <w:t>compromete-se</w:t>
      </w:r>
      <w:r>
        <w:rPr>
          <w:spacing w:val="22"/>
          <w:sz w:val="20"/>
        </w:rPr>
        <w:t xml:space="preserve"> </w:t>
      </w:r>
      <w:r>
        <w:rPr>
          <w:sz w:val="20"/>
        </w:rPr>
        <w:t>a</w:t>
      </w:r>
      <w:r>
        <w:rPr>
          <w:spacing w:val="22"/>
          <w:sz w:val="20"/>
        </w:rPr>
        <w:t xml:space="preserve"> </w:t>
      </w:r>
      <w:r>
        <w:rPr>
          <w:sz w:val="20"/>
        </w:rPr>
        <w:t>implantar</w:t>
      </w:r>
      <w:r>
        <w:rPr>
          <w:spacing w:val="22"/>
          <w:sz w:val="20"/>
        </w:rPr>
        <w:t xml:space="preserve"> </w:t>
      </w:r>
      <w:r>
        <w:rPr>
          <w:sz w:val="20"/>
        </w:rPr>
        <w:t>o</w:t>
      </w:r>
      <w:r>
        <w:rPr>
          <w:spacing w:val="23"/>
          <w:sz w:val="20"/>
        </w:rPr>
        <w:t xml:space="preserve"> </w:t>
      </w:r>
      <w:r>
        <w:rPr>
          <w:sz w:val="20"/>
        </w:rPr>
        <w:t>Programa de</w:t>
      </w:r>
      <w:r>
        <w:rPr>
          <w:spacing w:val="13"/>
          <w:sz w:val="20"/>
        </w:rPr>
        <w:t xml:space="preserve"> </w:t>
      </w:r>
      <w:r>
        <w:rPr>
          <w:sz w:val="20"/>
        </w:rPr>
        <w:t>Integridade</w:t>
      </w:r>
      <w:r>
        <w:rPr>
          <w:spacing w:val="13"/>
          <w:sz w:val="20"/>
        </w:rPr>
        <w:t xml:space="preserve"> </w:t>
      </w:r>
      <w:r>
        <w:rPr>
          <w:sz w:val="20"/>
        </w:rPr>
        <w:t>no</w:t>
      </w:r>
      <w:r>
        <w:rPr>
          <w:spacing w:val="14"/>
          <w:sz w:val="20"/>
        </w:rPr>
        <w:t xml:space="preserve"> </w:t>
      </w:r>
      <w:r>
        <w:rPr>
          <w:sz w:val="20"/>
        </w:rPr>
        <w:t>prazo</w:t>
      </w:r>
      <w:r>
        <w:rPr>
          <w:spacing w:val="14"/>
          <w:sz w:val="20"/>
        </w:rPr>
        <w:t xml:space="preserve"> </w:t>
      </w:r>
      <w:r>
        <w:rPr>
          <w:sz w:val="20"/>
        </w:rPr>
        <w:t>de</w:t>
      </w:r>
      <w:r>
        <w:rPr>
          <w:spacing w:val="13"/>
          <w:sz w:val="20"/>
        </w:rPr>
        <w:t xml:space="preserve"> </w:t>
      </w:r>
      <w:r>
        <w:rPr>
          <w:sz w:val="20"/>
        </w:rPr>
        <w:t>até</w:t>
      </w:r>
      <w:r>
        <w:rPr>
          <w:spacing w:val="13"/>
          <w:sz w:val="20"/>
        </w:rPr>
        <w:t xml:space="preserve"> </w:t>
      </w:r>
      <w:r>
        <w:rPr>
          <w:sz w:val="20"/>
        </w:rPr>
        <w:t>180</w:t>
      </w:r>
      <w:r>
        <w:rPr>
          <w:spacing w:val="14"/>
          <w:sz w:val="20"/>
        </w:rPr>
        <w:t xml:space="preserve"> </w:t>
      </w:r>
      <w:r>
        <w:rPr>
          <w:sz w:val="20"/>
        </w:rPr>
        <w:t>(cento</w:t>
      </w:r>
      <w:r>
        <w:rPr>
          <w:spacing w:val="14"/>
          <w:sz w:val="20"/>
        </w:rPr>
        <w:t xml:space="preserve"> </w:t>
      </w:r>
      <w:r>
        <w:rPr>
          <w:sz w:val="20"/>
        </w:rPr>
        <w:t>e</w:t>
      </w:r>
      <w:r>
        <w:rPr>
          <w:spacing w:val="13"/>
          <w:sz w:val="20"/>
        </w:rPr>
        <w:t xml:space="preserve"> </w:t>
      </w:r>
      <w:r>
        <w:rPr>
          <w:sz w:val="20"/>
        </w:rPr>
        <w:t>oitenta)</w:t>
      </w:r>
      <w:r>
        <w:rPr>
          <w:spacing w:val="14"/>
          <w:sz w:val="20"/>
        </w:rPr>
        <w:t xml:space="preserve"> </w:t>
      </w:r>
      <w:r>
        <w:rPr>
          <w:sz w:val="20"/>
        </w:rPr>
        <w:t>dias</w:t>
      </w:r>
      <w:r>
        <w:rPr>
          <w:spacing w:val="14"/>
          <w:sz w:val="20"/>
        </w:rPr>
        <w:t xml:space="preserve"> </w:t>
      </w:r>
      <w:r>
        <w:rPr>
          <w:sz w:val="20"/>
        </w:rPr>
        <w:t>corridos,</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da</w:t>
      </w:r>
      <w:r>
        <w:rPr>
          <w:spacing w:val="14"/>
          <w:sz w:val="20"/>
        </w:rPr>
        <w:t xml:space="preserve"> </w:t>
      </w:r>
      <w:r>
        <w:rPr>
          <w:sz w:val="20"/>
        </w:rPr>
        <w:t>data</w:t>
      </w:r>
      <w:r>
        <w:rPr>
          <w:spacing w:val="14"/>
          <w:sz w:val="20"/>
        </w:rPr>
        <w:t xml:space="preserve"> </w:t>
      </w:r>
      <w:r>
        <w:rPr>
          <w:sz w:val="20"/>
        </w:rPr>
        <w:t>de</w:t>
      </w:r>
      <w:r>
        <w:rPr>
          <w:spacing w:val="14"/>
          <w:sz w:val="20"/>
        </w:rPr>
        <w:t xml:space="preserve"> </w:t>
      </w:r>
      <w:r>
        <w:rPr>
          <w:sz w:val="20"/>
        </w:rPr>
        <w:t>celebração</w:t>
      </w:r>
      <w:r>
        <w:rPr>
          <w:spacing w:val="14"/>
          <w:sz w:val="20"/>
        </w:rPr>
        <w:t xml:space="preserve"> </w:t>
      </w:r>
      <w:r>
        <w:rPr>
          <w:sz w:val="20"/>
        </w:rPr>
        <w:t>do</w:t>
      </w:r>
      <w:r>
        <w:rPr>
          <w:spacing w:val="14"/>
          <w:sz w:val="20"/>
        </w:rPr>
        <w:t xml:space="preserve"> </w:t>
      </w:r>
      <w:r>
        <w:rPr>
          <w:sz w:val="20"/>
        </w:rPr>
        <w:t>presente</w:t>
      </w:r>
      <w:r>
        <w:rPr>
          <w:spacing w:val="14"/>
          <w:sz w:val="20"/>
        </w:rPr>
        <w:t xml:space="preserve"> </w:t>
      </w:r>
      <w:r>
        <w:rPr>
          <w:sz w:val="20"/>
        </w:rPr>
        <w:t>Contrato, na</w:t>
      </w:r>
      <w:r>
        <w:rPr>
          <w:spacing w:val="19"/>
          <w:sz w:val="20"/>
        </w:rPr>
        <w:t xml:space="preserve"> </w:t>
      </w:r>
      <w:r>
        <w:rPr>
          <w:sz w:val="20"/>
        </w:rPr>
        <w:t>forma da Lei nº 7.753/2017.</w:t>
      </w:r>
    </w:p>
    <w:p w14:paraId="076FC88B">
      <w:pPr>
        <w:pStyle w:val="9"/>
        <w:numPr>
          <w:ilvl w:val="2"/>
          <w:numId w:val="45"/>
        </w:numPr>
        <w:tabs>
          <w:tab w:val="left" w:pos="719"/>
        </w:tabs>
        <w:spacing w:before="0" w:after="0" w:line="288" w:lineRule="auto"/>
        <w:ind w:left="124" w:right="125" w:firstLine="0"/>
        <w:jc w:val="both"/>
        <w:rPr>
          <w:sz w:val="20"/>
        </w:rPr>
      </w:pPr>
      <w:r>
        <w:rPr>
          <w:sz w:val="20"/>
        </w:rPr>
        <w:t>Orientar e treinar seus empregados sobre os deveres previstos na Lei nº 13.709, de 14 de agosto de 2018 (LGPD),</w:t>
      </w:r>
      <w:r>
        <w:rPr>
          <w:spacing w:val="80"/>
          <w:w w:val="150"/>
          <w:sz w:val="20"/>
        </w:rPr>
        <w:t xml:space="preserve"> </w:t>
      </w:r>
      <w:r>
        <w:rPr>
          <w:sz w:val="20"/>
        </w:rPr>
        <w:t>adotando medidas eficazes para proteção de dados pessoais a que tenha acesso por força da execução deste Contrato.</w:t>
      </w:r>
    </w:p>
    <w:p w14:paraId="0D56B4C6">
      <w:pPr>
        <w:pStyle w:val="7"/>
        <w:spacing w:before="46"/>
      </w:pPr>
    </w:p>
    <w:p w14:paraId="46DF201F">
      <w:pPr>
        <w:pStyle w:val="3"/>
        <w:spacing w:before="1"/>
        <w:ind w:left="124"/>
      </w:pPr>
      <w:r>
        <w:t>CLÁUSULA</w:t>
      </w:r>
      <w:r>
        <w:rPr>
          <w:spacing w:val="9"/>
        </w:rPr>
        <w:t xml:space="preserve"> </w:t>
      </w:r>
      <w:r>
        <w:t>DÉCIMA</w:t>
      </w:r>
      <w:r>
        <w:rPr>
          <w:spacing w:val="10"/>
        </w:rPr>
        <w:t xml:space="preserve"> </w:t>
      </w:r>
      <w:r>
        <w:t>–</w:t>
      </w:r>
      <w:r>
        <w:rPr>
          <w:spacing w:val="10"/>
        </w:rPr>
        <w:t xml:space="preserve"> </w:t>
      </w:r>
      <w:r>
        <w:t>GARANTIA</w:t>
      </w:r>
      <w:r>
        <w:rPr>
          <w:spacing w:val="10"/>
        </w:rPr>
        <w:t xml:space="preserve"> </w:t>
      </w:r>
      <w:r>
        <w:t>DE</w:t>
      </w:r>
      <w:r>
        <w:rPr>
          <w:spacing w:val="10"/>
        </w:rPr>
        <w:t xml:space="preserve"> </w:t>
      </w:r>
      <w:r>
        <w:rPr>
          <w:spacing w:val="-2"/>
        </w:rPr>
        <w:t>EXECUÇÃO</w:t>
      </w:r>
    </w:p>
    <w:p w14:paraId="71123DD6">
      <w:pPr>
        <w:pStyle w:val="7"/>
        <w:spacing w:before="92"/>
        <w:rPr>
          <w:b/>
        </w:rPr>
      </w:pPr>
    </w:p>
    <w:p w14:paraId="4C5C0FB2">
      <w:pPr>
        <w:pStyle w:val="9"/>
        <w:numPr>
          <w:ilvl w:val="1"/>
          <w:numId w:val="47"/>
        </w:numPr>
        <w:tabs>
          <w:tab w:val="left" w:pos="532"/>
        </w:tabs>
        <w:spacing w:before="0" w:after="0" w:line="240" w:lineRule="auto"/>
        <w:ind w:left="532" w:right="0" w:hanging="408"/>
        <w:jc w:val="both"/>
        <w:rPr>
          <w:sz w:val="20"/>
        </w:rPr>
      </w:pPr>
      <w:r>
        <w:rPr>
          <w:sz w:val="20"/>
        </w:rPr>
        <w:t>Não</w:t>
      </w:r>
      <w:r>
        <w:rPr>
          <w:spacing w:val="7"/>
          <w:sz w:val="20"/>
        </w:rPr>
        <w:t xml:space="preserve"> </w:t>
      </w:r>
      <w:r>
        <w:rPr>
          <w:sz w:val="20"/>
        </w:rPr>
        <w:t>haverá</w:t>
      </w:r>
      <w:r>
        <w:rPr>
          <w:spacing w:val="7"/>
          <w:sz w:val="20"/>
        </w:rPr>
        <w:t xml:space="preserve"> </w:t>
      </w:r>
      <w:r>
        <w:rPr>
          <w:sz w:val="20"/>
        </w:rPr>
        <w:t>exigência</w:t>
      </w:r>
      <w:r>
        <w:rPr>
          <w:spacing w:val="7"/>
          <w:sz w:val="20"/>
        </w:rPr>
        <w:t xml:space="preserve"> </w:t>
      </w:r>
      <w:r>
        <w:rPr>
          <w:sz w:val="20"/>
        </w:rPr>
        <w:t>de</w:t>
      </w:r>
      <w:r>
        <w:rPr>
          <w:spacing w:val="7"/>
          <w:sz w:val="20"/>
        </w:rPr>
        <w:t xml:space="preserve"> </w:t>
      </w:r>
      <w:r>
        <w:rPr>
          <w:sz w:val="20"/>
        </w:rPr>
        <w:t>garantia</w:t>
      </w:r>
      <w:r>
        <w:rPr>
          <w:spacing w:val="7"/>
          <w:sz w:val="20"/>
        </w:rPr>
        <w:t xml:space="preserve"> </w:t>
      </w:r>
      <w:r>
        <w:rPr>
          <w:sz w:val="20"/>
        </w:rPr>
        <w:t>contratual</w:t>
      </w:r>
      <w:r>
        <w:rPr>
          <w:spacing w:val="7"/>
          <w:sz w:val="20"/>
        </w:rPr>
        <w:t xml:space="preserve"> </w:t>
      </w:r>
      <w:r>
        <w:rPr>
          <w:sz w:val="20"/>
        </w:rPr>
        <w:t>da</w:t>
      </w:r>
      <w:r>
        <w:rPr>
          <w:spacing w:val="7"/>
          <w:sz w:val="20"/>
        </w:rPr>
        <w:t xml:space="preserve"> </w:t>
      </w:r>
      <w:r>
        <w:rPr>
          <w:spacing w:val="-2"/>
          <w:sz w:val="20"/>
        </w:rPr>
        <w:t>execução.</w:t>
      </w:r>
    </w:p>
    <w:p w14:paraId="1B1697AB">
      <w:pPr>
        <w:pStyle w:val="7"/>
        <w:spacing w:before="128"/>
      </w:pPr>
    </w:p>
    <w:p w14:paraId="616BCDFA">
      <w:pPr>
        <w:pStyle w:val="3"/>
        <w:ind w:left="124"/>
      </w:pPr>
      <w:r>
        <w:t>CLÁUSULA</w:t>
      </w:r>
      <w:r>
        <w:rPr>
          <w:spacing w:val="11"/>
        </w:rPr>
        <w:t xml:space="preserve"> </w:t>
      </w:r>
      <w:r>
        <w:t>DÉCIMA</w:t>
      </w:r>
      <w:r>
        <w:rPr>
          <w:spacing w:val="11"/>
        </w:rPr>
        <w:t xml:space="preserve"> </w:t>
      </w:r>
      <w:r>
        <w:t>PRIMEIRA</w:t>
      </w:r>
      <w:r>
        <w:rPr>
          <w:spacing w:val="11"/>
        </w:rPr>
        <w:t xml:space="preserve"> </w:t>
      </w:r>
      <w:r>
        <w:t>–</w:t>
      </w:r>
      <w:r>
        <w:rPr>
          <w:spacing w:val="13"/>
        </w:rPr>
        <w:t xml:space="preserve"> </w:t>
      </w:r>
      <w:r>
        <w:t>DAS</w:t>
      </w:r>
      <w:r>
        <w:rPr>
          <w:spacing w:val="12"/>
        </w:rPr>
        <w:t xml:space="preserve"> </w:t>
      </w:r>
      <w:r>
        <w:t>INFRAÇÕES</w:t>
      </w:r>
      <w:r>
        <w:rPr>
          <w:spacing w:val="13"/>
        </w:rPr>
        <w:t xml:space="preserve"> </w:t>
      </w:r>
      <w:r>
        <w:t>ADMINISTRATIVAS</w:t>
      </w:r>
      <w:r>
        <w:rPr>
          <w:spacing w:val="12"/>
        </w:rPr>
        <w:t xml:space="preserve"> </w:t>
      </w:r>
      <w:r>
        <w:t>E</w:t>
      </w:r>
      <w:r>
        <w:rPr>
          <w:spacing w:val="12"/>
        </w:rPr>
        <w:t xml:space="preserve"> </w:t>
      </w:r>
      <w:r>
        <w:rPr>
          <w:spacing w:val="-2"/>
        </w:rPr>
        <w:t>SANÇÕES</w:t>
      </w:r>
    </w:p>
    <w:p w14:paraId="30EB8268">
      <w:pPr>
        <w:pStyle w:val="7"/>
        <w:spacing w:before="128"/>
        <w:rPr>
          <w:b/>
        </w:rPr>
      </w:pPr>
    </w:p>
    <w:p w14:paraId="099A6690">
      <w:pPr>
        <w:pStyle w:val="9"/>
        <w:numPr>
          <w:ilvl w:val="1"/>
          <w:numId w:val="48"/>
        </w:numPr>
        <w:tabs>
          <w:tab w:val="left" w:pos="533"/>
        </w:tabs>
        <w:spacing w:before="0" w:after="0" w:line="288" w:lineRule="auto"/>
        <w:ind w:left="124" w:right="121" w:firstLine="0"/>
        <w:jc w:val="left"/>
        <w:rPr>
          <w:sz w:val="20"/>
        </w:rPr>
      </w:pPr>
      <w:r>
        <w:rPr>
          <w:sz w:val="20"/>
        </w:rPr>
        <w:t>Constitui</w:t>
      </w:r>
      <w:r>
        <w:rPr>
          <w:spacing w:val="23"/>
          <w:sz w:val="20"/>
        </w:rPr>
        <w:t xml:space="preserve"> </w:t>
      </w:r>
      <w:r>
        <w:rPr>
          <w:sz w:val="20"/>
        </w:rPr>
        <w:t>infração</w:t>
      </w:r>
      <w:r>
        <w:rPr>
          <w:spacing w:val="24"/>
          <w:sz w:val="20"/>
        </w:rPr>
        <w:t xml:space="preserve"> </w:t>
      </w:r>
      <w:r>
        <w:rPr>
          <w:sz w:val="20"/>
        </w:rPr>
        <w:t>administrativa,</w:t>
      </w:r>
      <w:r>
        <w:rPr>
          <w:spacing w:val="24"/>
          <w:sz w:val="20"/>
        </w:rPr>
        <w:t xml:space="preserve"> </w:t>
      </w:r>
      <w:r>
        <w:rPr>
          <w:sz w:val="20"/>
        </w:rPr>
        <w:t>a</w:t>
      </w:r>
      <w:r>
        <w:rPr>
          <w:spacing w:val="23"/>
          <w:sz w:val="20"/>
        </w:rPr>
        <w:t xml:space="preserve"> </w:t>
      </w:r>
      <w:r>
        <w:rPr>
          <w:sz w:val="20"/>
        </w:rPr>
        <w:t>prática,</w:t>
      </w:r>
      <w:r>
        <w:rPr>
          <w:spacing w:val="24"/>
          <w:sz w:val="20"/>
        </w:rPr>
        <w:t xml:space="preserve"> </w:t>
      </w:r>
      <w:r>
        <w:rPr>
          <w:sz w:val="20"/>
        </w:rPr>
        <w:t>pelo</w:t>
      </w:r>
      <w:r>
        <w:rPr>
          <w:spacing w:val="-7"/>
          <w:sz w:val="20"/>
        </w:rPr>
        <w:t xml:space="preserve"> </w:t>
      </w:r>
      <w:r>
        <w:rPr>
          <w:b/>
          <w:sz w:val="20"/>
        </w:rPr>
        <w:t>CONTRATADO</w:t>
      </w:r>
      <w:r>
        <w:rPr>
          <w:sz w:val="20"/>
        </w:rPr>
        <w:t>,</w:t>
      </w:r>
      <w:r>
        <w:rPr>
          <w:spacing w:val="24"/>
          <w:sz w:val="20"/>
        </w:rPr>
        <w:t xml:space="preserve"> </w:t>
      </w:r>
      <w:r>
        <w:rPr>
          <w:sz w:val="20"/>
        </w:rPr>
        <w:t>das</w:t>
      </w:r>
      <w:r>
        <w:rPr>
          <w:spacing w:val="24"/>
          <w:sz w:val="20"/>
        </w:rPr>
        <w:t xml:space="preserve"> </w:t>
      </w:r>
      <w:r>
        <w:rPr>
          <w:sz w:val="20"/>
        </w:rPr>
        <w:t>seguintes</w:t>
      </w:r>
      <w:r>
        <w:rPr>
          <w:spacing w:val="24"/>
          <w:sz w:val="20"/>
        </w:rPr>
        <w:t xml:space="preserve"> </w:t>
      </w:r>
      <w:r>
        <w:rPr>
          <w:sz w:val="20"/>
        </w:rPr>
        <w:t>condutas</w:t>
      </w:r>
      <w:r>
        <w:rPr>
          <w:spacing w:val="24"/>
          <w:sz w:val="20"/>
        </w:rPr>
        <w:t xml:space="preserve"> </w:t>
      </w:r>
      <w:r>
        <w:rPr>
          <w:sz w:val="20"/>
        </w:rPr>
        <w:t>previstas</w:t>
      </w:r>
      <w:r>
        <w:rPr>
          <w:spacing w:val="24"/>
          <w:sz w:val="20"/>
        </w:rPr>
        <w:t xml:space="preserve"> </w:t>
      </w:r>
      <w:r>
        <w:rPr>
          <w:sz w:val="20"/>
        </w:rPr>
        <w:t>no</w:t>
      </w:r>
      <w:r>
        <w:rPr>
          <w:spacing w:val="24"/>
          <w:sz w:val="20"/>
        </w:rPr>
        <w:t xml:space="preserve"> </w:t>
      </w:r>
      <w:r>
        <w:rPr>
          <w:sz w:val="20"/>
        </w:rPr>
        <w:t>art.</w:t>
      </w:r>
      <w:r>
        <w:rPr>
          <w:spacing w:val="24"/>
          <w:sz w:val="20"/>
        </w:rPr>
        <w:t xml:space="preserve"> </w:t>
      </w:r>
      <w:r>
        <w:rPr>
          <w:sz w:val="20"/>
        </w:rPr>
        <w:t>155</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 xml:space="preserve">nº </w:t>
      </w:r>
      <w:r>
        <w:rPr>
          <w:spacing w:val="-2"/>
          <w:sz w:val="20"/>
        </w:rPr>
        <w:t>14.133/2021:</w:t>
      </w:r>
    </w:p>
    <w:p w14:paraId="19EBB415">
      <w:pPr>
        <w:pStyle w:val="9"/>
        <w:numPr>
          <w:ilvl w:val="2"/>
          <w:numId w:val="48"/>
        </w:numPr>
        <w:tabs>
          <w:tab w:val="left" w:pos="685"/>
        </w:tabs>
        <w:spacing w:before="0" w:after="0" w:line="240" w:lineRule="auto"/>
        <w:ind w:left="685" w:right="0" w:hanging="561"/>
        <w:jc w:val="left"/>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5"/>
          <w:sz w:val="20"/>
        </w:rPr>
        <w:t xml:space="preserve"> </w:t>
      </w:r>
      <w:r>
        <w:rPr>
          <w:sz w:val="20"/>
        </w:rPr>
        <w:t>inexecução</w:t>
      </w:r>
      <w:r>
        <w:rPr>
          <w:spacing w:val="7"/>
          <w:sz w:val="20"/>
        </w:rPr>
        <w:t xml:space="preserve"> </w:t>
      </w:r>
      <w:r>
        <w:rPr>
          <w:sz w:val="20"/>
        </w:rPr>
        <w:t>parcial</w:t>
      </w:r>
      <w:r>
        <w:rPr>
          <w:spacing w:val="5"/>
          <w:sz w:val="20"/>
        </w:rPr>
        <w:t xml:space="preserve"> </w:t>
      </w:r>
      <w:r>
        <w:rPr>
          <w:sz w:val="20"/>
        </w:rPr>
        <w:t>do</w:t>
      </w:r>
      <w:r>
        <w:rPr>
          <w:spacing w:val="7"/>
          <w:sz w:val="20"/>
        </w:rPr>
        <w:t xml:space="preserve"> </w:t>
      </w:r>
      <w:r>
        <w:rPr>
          <w:spacing w:val="-2"/>
          <w:sz w:val="20"/>
        </w:rPr>
        <w:t>contrato;</w:t>
      </w:r>
    </w:p>
    <w:p w14:paraId="0438F0EB">
      <w:pPr>
        <w:pStyle w:val="9"/>
        <w:numPr>
          <w:ilvl w:val="2"/>
          <w:numId w:val="48"/>
        </w:numPr>
        <w:tabs>
          <w:tab w:val="left" w:pos="713"/>
        </w:tabs>
        <w:spacing w:before="47" w:after="0" w:line="288" w:lineRule="auto"/>
        <w:ind w:left="124" w:right="152" w:firstLine="0"/>
        <w:jc w:val="left"/>
        <w:rPr>
          <w:sz w:val="20"/>
        </w:rPr>
      </w:pPr>
      <w:r>
        <w:rPr>
          <w:sz w:val="20"/>
        </w:rPr>
        <w:t>dar</w:t>
      </w:r>
      <w:r>
        <w:rPr>
          <w:spacing w:val="40"/>
          <w:sz w:val="20"/>
        </w:rPr>
        <w:t xml:space="preserve"> </w:t>
      </w:r>
      <w:r>
        <w:rPr>
          <w:sz w:val="20"/>
        </w:rPr>
        <w:t>causa</w:t>
      </w:r>
      <w:r>
        <w:rPr>
          <w:spacing w:val="40"/>
          <w:sz w:val="20"/>
        </w:rPr>
        <w:t xml:space="preserve"> </w:t>
      </w:r>
      <w:r>
        <w:rPr>
          <w:sz w:val="20"/>
        </w:rPr>
        <w:t>à</w:t>
      </w:r>
      <w:r>
        <w:rPr>
          <w:spacing w:val="40"/>
          <w:sz w:val="20"/>
        </w:rPr>
        <w:t xml:space="preserve"> </w:t>
      </w:r>
      <w:r>
        <w:rPr>
          <w:sz w:val="20"/>
        </w:rPr>
        <w:t>inexecução</w:t>
      </w:r>
      <w:r>
        <w:rPr>
          <w:spacing w:val="40"/>
          <w:sz w:val="20"/>
        </w:rPr>
        <w:t xml:space="preserve"> </w:t>
      </w:r>
      <w:r>
        <w:rPr>
          <w:sz w:val="20"/>
        </w:rPr>
        <w:t>parcial</w:t>
      </w:r>
      <w:r>
        <w:rPr>
          <w:spacing w:val="40"/>
          <w:sz w:val="20"/>
        </w:rPr>
        <w:t xml:space="preserve"> </w:t>
      </w:r>
      <w:r>
        <w:rPr>
          <w:sz w:val="20"/>
        </w:rPr>
        <w:t>do</w:t>
      </w:r>
      <w:r>
        <w:rPr>
          <w:spacing w:val="40"/>
          <w:sz w:val="20"/>
        </w:rPr>
        <w:t xml:space="preserve"> </w:t>
      </w:r>
      <w:r>
        <w:rPr>
          <w:sz w:val="20"/>
        </w:rPr>
        <w:t>contrato</w:t>
      </w:r>
      <w:r>
        <w:rPr>
          <w:spacing w:val="40"/>
          <w:sz w:val="20"/>
        </w:rPr>
        <w:t xml:space="preserve"> </w:t>
      </w:r>
      <w:r>
        <w:rPr>
          <w:sz w:val="20"/>
        </w:rPr>
        <w:t>que</w:t>
      </w:r>
      <w:r>
        <w:rPr>
          <w:spacing w:val="40"/>
          <w:sz w:val="20"/>
        </w:rPr>
        <w:t xml:space="preserve"> </w:t>
      </w:r>
      <w:r>
        <w:rPr>
          <w:sz w:val="20"/>
        </w:rPr>
        <w:t>cause</w:t>
      </w:r>
      <w:r>
        <w:rPr>
          <w:spacing w:val="40"/>
          <w:sz w:val="20"/>
        </w:rPr>
        <w:t xml:space="preserve"> </w:t>
      </w:r>
      <w:r>
        <w:rPr>
          <w:sz w:val="20"/>
        </w:rPr>
        <w:t>grave</w:t>
      </w:r>
      <w:r>
        <w:rPr>
          <w:spacing w:val="40"/>
          <w:sz w:val="20"/>
        </w:rPr>
        <w:t xml:space="preserve"> </w:t>
      </w:r>
      <w:r>
        <w:rPr>
          <w:sz w:val="20"/>
        </w:rPr>
        <w:t>dano</w:t>
      </w:r>
      <w:r>
        <w:rPr>
          <w:spacing w:val="40"/>
          <w:sz w:val="20"/>
        </w:rPr>
        <w:t xml:space="preserve"> </w:t>
      </w:r>
      <w:r>
        <w:rPr>
          <w:sz w:val="20"/>
        </w:rPr>
        <w:t>à</w:t>
      </w:r>
      <w:r>
        <w:rPr>
          <w:spacing w:val="36"/>
          <w:sz w:val="20"/>
        </w:rPr>
        <w:t xml:space="preserve"> </w:t>
      </w:r>
      <w:r>
        <w:rPr>
          <w:sz w:val="20"/>
        </w:rPr>
        <w:t>Administração,</w:t>
      </w:r>
      <w:r>
        <w:rPr>
          <w:spacing w:val="40"/>
          <w:sz w:val="20"/>
        </w:rPr>
        <w:t xml:space="preserve"> </w:t>
      </w:r>
      <w:r>
        <w:rPr>
          <w:sz w:val="20"/>
        </w:rPr>
        <w:t>ao</w:t>
      </w:r>
      <w:r>
        <w:rPr>
          <w:spacing w:val="40"/>
          <w:sz w:val="20"/>
        </w:rPr>
        <w:t xml:space="preserve"> </w:t>
      </w:r>
      <w:r>
        <w:rPr>
          <w:sz w:val="20"/>
        </w:rPr>
        <w:t>funcionamento</w:t>
      </w:r>
      <w:r>
        <w:rPr>
          <w:spacing w:val="40"/>
          <w:sz w:val="20"/>
        </w:rPr>
        <w:t xml:space="preserve"> </w:t>
      </w:r>
      <w:r>
        <w:rPr>
          <w:sz w:val="20"/>
        </w:rPr>
        <w:t>dos</w:t>
      </w:r>
      <w:r>
        <w:rPr>
          <w:spacing w:val="40"/>
          <w:sz w:val="20"/>
        </w:rPr>
        <w:t xml:space="preserve"> </w:t>
      </w:r>
      <w:r>
        <w:rPr>
          <w:sz w:val="20"/>
        </w:rPr>
        <w:t>serviços públicos ou ao interesse coletivo;</w:t>
      </w:r>
    </w:p>
    <w:p w14:paraId="5909A0F0">
      <w:pPr>
        <w:pStyle w:val="9"/>
        <w:numPr>
          <w:ilvl w:val="2"/>
          <w:numId w:val="48"/>
        </w:numPr>
        <w:tabs>
          <w:tab w:val="left" w:pos="685"/>
        </w:tabs>
        <w:spacing w:before="0" w:after="0" w:line="240" w:lineRule="auto"/>
        <w:ind w:left="685" w:right="0" w:hanging="561"/>
        <w:jc w:val="left"/>
        <w:rPr>
          <w:sz w:val="20"/>
        </w:rPr>
      </w:pPr>
      <w:r>
        <w:rPr>
          <w:sz w:val="20"/>
        </w:rPr>
        <w:t>dar</w:t>
      </w:r>
      <w:r>
        <w:rPr>
          <w:spacing w:val="5"/>
          <w:sz w:val="20"/>
        </w:rPr>
        <w:t xml:space="preserve"> </w:t>
      </w:r>
      <w:r>
        <w:rPr>
          <w:sz w:val="20"/>
        </w:rPr>
        <w:t>causa</w:t>
      </w:r>
      <w:r>
        <w:rPr>
          <w:spacing w:val="5"/>
          <w:sz w:val="20"/>
        </w:rPr>
        <w:t xml:space="preserve"> </w:t>
      </w:r>
      <w:r>
        <w:rPr>
          <w:sz w:val="20"/>
        </w:rPr>
        <w:t>à</w:t>
      </w:r>
      <w:r>
        <w:rPr>
          <w:spacing w:val="5"/>
          <w:sz w:val="20"/>
        </w:rPr>
        <w:t xml:space="preserve"> </w:t>
      </w:r>
      <w:r>
        <w:rPr>
          <w:sz w:val="20"/>
        </w:rPr>
        <w:t>inexecução</w:t>
      </w:r>
      <w:r>
        <w:rPr>
          <w:spacing w:val="7"/>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14:paraId="5E643852">
      <w:pPr>
        <w:pStyle w:val="9"/>
        <w:numPr>
          <w:ilvl w:val="2"/>
          <w:numId w:val="48"/>
        </w:numPr>
        <w:tabs>
          <w:tab w:val="left" w:pos="678"/>
        </w:tabs>
        <w:spacing w:before="46" w:after="0" w:line="288" w:lineRule="auto"/>
        <w:ind w:left="124" w:right="139" w:firstLine="0"/>
        <w:jc w:val="left"/>
        <w:rPr>
          <w:sz w:val="20"/>
        </w:rPr>
      </w:pPr>
      <w:r>
        <w:rPr>
          <w:sz w:val="20"/>
        </w:rPr>
        <w:t>deixar de entregar a documentação exigida para o certame ou não entregar qualquer documento que tenha sido solicitado</w:t>
      </w:r>
      <w:r>
        <w:rPr>
          <w:spacing w:val="40"/>
          <w:sz w:val="20"/>
        </w:rPr>
        <w:t xml:space="preserve"> </w:t>
      </w:r>
      <w:r>
        <w:rPr>
          <w:sz w:val="20"/>
        </w:rPr>
        <w:t>pelo pregoeiro durante o certame;</w:t>
      </w:r>
    </w:p>
    <w:p w14:paraId="57AD5DB9">
      <w:pPr>
        <w:pStyle w:val="9"/>
        <w:numPr>
          <w:ilvl w:val="2"/>
          <w:numId w:val="48"/>
        </w:numPr>
        <w:tabs>
          <w:tab w:val="left" w:pos="685"/>
        </w:tabs>
        <w:spacing w:before="0" w:after="0" w:line="240" w:lineRule="auto"/>
        <w:ind w:left="685" w:right="0" w:hanging="561"/>
        <w:jc w:val="left"/>
        <w:rPr>
          <w:sz w:val="20"/>
        </w:rPr>
      </w:pPr>
      <w:r>
        <w:rPr>
          <w:sz w:val="20"/>
        </w:rPr>
        <w:t>não</w:t>
      </w:r>
      <w:r>
        <w:rPr>
          <w:spacing w:val="8"/>
          <w:sz w:val="20"/>
        </w:rPr>
        <w:t xml:space="preserve"> </w:t>
      </w:r>
      <w:r>
        <w:rPr>
          <w:sz w:val="20"/>
        </w:rPr>
        <w:t>manter</w:t>
      </w:r>
      <w:r>
        <w:rPr>
          <w:spacing w:val="7"/>
          <w:sz w:val="20"/>
        </w:rPr>
        <w:t xml:space="preserve"> </w:t>
      </w:r>
      <w:r>
        <w:rPr>
          <w:sz w:val="20"/>
        </w:rPr>
        <w:t>a</w:t>
      </w:r>
      <w:r>
        <w:rPr>
          <w:spacing w:val="8"/>
          <w:sz w:val="20"/>
        </w:rPr>
        <w:t xml:space="preserve"> </w:t>
      </w:r>
      <w:r>
        <w:rPr>
          <w:sz w:val="20"/>
        </w:rPr>
        <w:t>proposta,</w:t>
      </w:r>
      <w:r>
        <w:rPr>
          <w:spacing w:val="8"/>
          <w:sz w:val="20"/>
        </w:rPr>
        <w:t xml:space="preserve"> </w:t>
      </w:r>
      <w:r>
        <w:rPr>
          <w:sz w:val="20"/>
        </w:rPr>
        <w:t>salvo</w:t>
      </w:r>
      <w:r>
        <w:rPr>
          <w:spacing w:val="8"/>
          <w:sz w:val="20"/>
        </w:rPr>
        <w:t xml:space="preserve"> </w:t>
      </w:r>
      <w:r>
        <w:rPr>
          <w:sz w:val="20"/>
        </w:rPr>
        <w:t>em</w:t>
      </w:r>
      <w:r>
        <w:rPr>
          <w:spacing w:val="8"/>
          <w:sz w:val="20"/>
        </w:rPr>
        <w:t xml:space="preserve"> </w:t>
      </w:r>
      <w:r>
        <w:rPr>
          <w:sz w:val="20"/>
        </w:rPr>
        <w:t>decorrência</w:t>
      </w:r>
      <w:r>
        <w:rPr>
          <w:spacing w:val="7"/>
          <w:sz w:val="20"/>
        </w:rPr>
        <w:t xml:space="preserve"> </w:t>
      </w:r>
      <w:r>
        <w:rPr>
          <w:sz w:val="20"/>
        </w:rPr>
        <w:t>de</w:t>
      </w:r>
      <w:r>
        <w:rPr>
          <w:spacing w:val="7"/>
          <w:sz w:val="20"/>
        </w:rPr>
        <w:t xml:space="preserve"> </w:t>
      </w:r>
      <w:r>
        <w:rPr>
          <w:sz w:val="20"/>
        </w:rPr>
        <w:t>fato</w:t>
      </w:r>
      <w:r>
        <w:rPr>
          <w:spacing w:val="9"/>
          <w:sz w:val="20"/>
        </w:rPr>
        <w:t xml:space="preserve"> </w:t>
      </w:r>
      <w:r>
        <w:rPr>
          <w:sz w:val="20"/>
        </w:rPr>
        <w:t>superveniente</w:t>
      </w:r>
      <w:r>
        <w:rPr>
          <w:spacing w:val="7"/>
          <w:sz w:val="20"/>
        </w:rPr>
        <w:t xml:space="preserve"> </w:t>
      </w:r>
      <w:r>
        <w:rPr>
          <w:sz w:val="20"/>
        </w:rPr>
        <w:t>devidamente</w:t>
      </w:r>
      <w:r>
        <w:rPr>
          <w:spacing w:val="7"/>
          <w:sz w:val="20"/>
        </w:rPr>
        <w:t xml:space="preserve"> </w:t>
      </w:r>
      <w:r>
        <w:rPr>
          <w:sz w:val="20"/>
        </w:rPr>
        <w:t>justificado,</w:t>
      </w:r>
      <w:r>
        <w:rPr>
          <w:spacing w:val="9"/>
          <w:sz w:val="20"/>
        </w:rPr>
        <w:t xml:space="preserve"> </w:t>
      </w:r>
      <w:r>
        <w:rPr>
          <w:sz w:val="20"/>
        </w:rPr>
        <w:t>em</w:t>
      </w:r>
      <w:r>
        <w:rPr>
          <w:spacing w:val="7"/>
          <w:sz w:val="20"/>
        </w:rPr>
        <w:t xml:space="preserve"> </w:t>
      </w:r>
      <w:r>
        <w:rPr>
          <w:sz w:val="20"/>
        </w:rPr>
        <w:t>especial</w:t>
      </w:r>
      <w:r>
        <w:rPr>
          <w:spacing w:val="7"/>
          <w:sz w:val="20"/>
        </w:rPr>
        <w:t xml:space="preserve"> </w:t>
      </w:r>
      <w:r>
        <w:rPr>
          <w:spacing w:val="-2"/>
          <w:sz w:val="20"/>
        </w:rPr>
        <w:t>quando:</w:t>
      </w:r>
    </w:p>
    <w:p w14:paraId="4D689570">
      <w:pPr>
        <w:pStyle w:val="9"/>
        <w:numPr>
          <w:ilvl w:val="3"/>
          <w:numId w:val="48"/>
        </w:numPr>
        <w:tabs>
          <w:tab w:val="left" w:pos="838"/>
        </w:tabs>
        <w:spacing w:before="46" w:after="0" w:line="240" w:lineRule="auto"/>
        <w:ind w:left="838" w:right="0" w:hanging="714"/>
        <w:jc w:val="left"/>
        <w:rPr>
          <w:sz w:val="20"/>
        </w:rPr>
      </w:pPr>
      <w:r>
        <w:rPr>
          <w:sz w:val="20"/>
        </w:rPr>
        <w:t>não</w:t>
      </w:r>
      <w:r>
        <w:rPr>
          <w:spacing w:val="7"/>
          <w:sz w:val="20"/>
        </w:rPr>
        <w:t xml:space="preserve"> </w:t>
      </w:r>
      <w:r>
        <w:rPr>
          <w:sz w:val="20"/>
        </w:rPr>
        <w:t>enviar</w:t>
      </w:r>
      <w:r>
        <w:rPr>
          <w:spacing w:val="5"/>
          <w:sz w:val="20"/>
        </w:rPr>
        <w:t xml:space="preserve"> </w:t>
      </w:r>
      <w:r>
        <w:rPr>
          <w:sz w:val="20"/>
        </w:rPr>
        <w:t>a</w:t>
      </w:r>
      <w:r>
        <w:rPr>
          <w:spacing w:val="6"/>
          <w:sz w:val="20"/>
        </w:rPr>
        <w:t xml:space="preserve"> </w:t>
      </w:r>
      <w:r>
        <w:rPr>
          <w:sz w:val="20"/>
        </w:rPr>
        <w:t>proposta</w:t>
      </w:r>
      <w:r>
        <w:rPr>
          <w:spacing w:val="6"/>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6"/>
          <w:sz w:val="20"/>
        </w:rPr>
        <w:t xml:space="preserve"> </w:t>
      </w:r>
      <w:r>
        <w:rPr>
          <w:sz w:val="20"/>
        </w:rPr>
        <w:t>ofertado</w:t>
      </w:r>
      <w:r>
        <w:rPr>
          <w:spacing w:val="7"/>
          <w:sz w:val="20"/>
        </w:rPr>
        <w:t xml:space="preserve"> </w:t>
      </w:r>
      <w:r>
        <w:rPr>
          <w:sz w:val="20"/>
        </w:rPr>
        <w:t>ou</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negociação;</w:t>
      </w:r>
    </w:p>
    <w:p w14:paraId="4807A0B8">
      <w:pPr>
        <w:pStyle w:val="9"/>
        <w:numPr>
          <w:ilvl w:val="3"/>
          <w:numId w:val="48"/>
        </w:numPr>
        <w:tabs>
          <w:tab w:val="left" w:pos="838"/>
        </w:tabs>
        <w:spacing w:before="46" w:after="0" w:line="240" w:lineRule="auto"/>
        <w:ind w:left="838" w:right="0" w:hanging="714"/>
        <w:jc w:val="left"/>
        <w:rPr>
          <w:sz w:val="20"/>
        </w:rPr>
      </w:pPr>
      <w:r>
        <w:rPr>
          <w:sz w:val="20"/>
        </w:rPr>
        <w:t>recusar-se</w:t>
      </w:r>
      <w:r>
        <w:rPr>
          <w:spacing w:val="7"/>
          <w:sz w:val="20"/>
        </w:rPr>
        <w:t xml:space="preserve"> </w:t>
      </w:r>
      <w:r>
        <w:rPr>
          <w:sz w:val="20"/>
        </w:rPr>
        <w:t>a</w:t>
      </w:r>
      <w:r>
        <w:rPr>
          <w:spacing w:val="7"/>
          <w:sz w:val="20"/>
        </w:rPr>
        <w:t xml:space="preserve"> </w:t>
      </w:r>
      <w:r>
        <w:rPr>
          <w:sz w:val="20"/>
        </w:rPr>
        <w:t>enviar</w:t>
      </w:r>
      <w:r>
        <w:rPr>
          <w:spacing w:val="7"/>
          <w:sz w:val="20"/>
        </w:rPr>
        <w:t xml:space="preserve"> </w:t>
      </w:r>
      <w:r>
        <w:rPr>
          <w:sz w:val="20"/>
        </w:rPr>
        <w:t>o</w:t>
      </w:r>
      <w:r>
        <w:rPr>
          <w:spacing w:val="8"/>
          <w:sz w:val="20"/>
        </w:rPr>
        <w:t xml:space="preserve"> </w:t>
      </w:r>
      <w:r>
        <w:rPr>
          <w:sz w:val="20"/>
        </w:rPr>
        <w:t>detalhamento</w:t>
      </w:r>
      <w:r>
        <w:rPr>
          <w:spacing w:val="9"/>
          <w:sz w:val="20"/>
        </w:rPr>
        <w:t xml:space="preserve"> </w:t>
      </w:r>
      <w:r>
        <w:rPr>
          <w:sz w:val="20"/>
        </w:rPr>
        <w:t>da</w:t>
      </w:r>
      <w:r>
        <w:rPr>
          <w:spacing w:val="7"/>
          <w:sz w:val="20"/>
        </w:rPr>
        <w:t xml:space="preserve"> </w:t>
      </w:r>
      <w:r>
        <w:rPr>
          <w:sz w:val="20"/>
        </w:rPr>
        <w:t>proposta</w:t>
      </w:r>
      <w:r>
        <w:rPr>
          <w:spacing w:val="7"/>
          <w:sz w:val="20"/>
        </w:rPr>
        <w:t xml:space="preserve"> </w:t>
      </w:r>
      <w:r>
        <w:rPr>
          <w:sz w:val="20"/>
        </w:rPr>
        <w:t>quando</w:t>
      </w:r>
      <w:r>
        <w:rPr>
          <w:spacing w:val="8"/>
          <w:sz w:val="20"/>
        </w:rPr>
        <w:t xml:space="preserve"> </w:t>
      </w:r>
      <w:r>
        <w:rPr>
          <w:spacing w:val="-2"/>
          <w:sz w:val="20"/>
        </w:rPr>
        <w:t>exigível;</w:t>
      </w:r>
    </w:p>
    <w:p w14:paraId="557BDE80">
      <w:pPr>
        <w:pStyle w:val="9"/>
        <w:numPr>
          <w:ilvl w:val="3"/>
          <w:numId w:val="48"/>
        </w:numPr>
        <w:tabs>
          <w:tab w:val="left" w:pos="838"/>
        </w:tabs>
        <w:spacing w:before="46" w:after="0" w:line="240" w:lineRule="auto"/>
        <w:ind w:left="838" w:right="0" w:hanging="714"/>
        <w:jc w:val="left"/>
        <w:rPr>
          <w:sz w:val="20"/>
        </w:rPr>
      </w:pPr>
      <w:r>
        <w:rPr>
          <w:sz w:val="20"/>
        </w:rPr>
        <w:t>pedir</w:t>
      </w:r>
      <w:r>
        <w:rPr>
          <w:spacing w:val="7"/>
          <w:sz w:val="20"/>
        </w:rPr>
        <w:t xml:space="preserve"> </w:t>
      </w:r>
      <w:r>
        <w:rPr>
          <w:sz w:val="20"/>
        </w:rPr>
        <w:t>para</w:t>
      </w:r>
      <w:r>
        <w:rPr>
          <w:spacing w:val="7"/>
          <w:sz w:val="20"/>
        </w:rPr>
        <w:t xml:space="preserve"> </w:t>
      </w:r>
      <w:r>
        <w:rPr>
          <w:sz w:val="20"/>
        </w:rPr>
        <w:t>ser</w:t>
      </w:r>
      <w:r>
        <w:rPr>
          <w:spacing w:val="7"/>
          <w:sz w:val="20"/>
        </w:rPr>
        <w:t xml:space="preserve"> </w:t>
      </w:r>
      <w:r>
        <w:rPr>
          <w:sz w:val="20"/>
        </w:rPr>
        <w:t>desclassificado</w:t>
      </w:r>
      <w:r>
        <w:rPr>
          <w:spacing w:val="9"/>
          <w:sz w:val="20"/>
        </w:rPr>
        <w:t xml:space="preserve"> </w:t>
      </w:r>
      <w:r>
        <w:rPr>
          <w:sz w:val="20"/>
        </w:rPr>
        <w:t>quando</w:t>
      </w:r>
      <w:r>
        <w:rPr>
          <w:spacing w:val="8"/>
          <w:sz w:val="20"/>
        </w:rPr>
        <w:t xml:space="preserve"> </w:t>
      </w:r>
      <w:r>
        <w:rPr>
          <w:sz w:val="20"/>
        </w:rPr>
        <w:t>encerrada</w:t>
      </w:r>
      <w:r>
        <w:rPr>
          <w:spacing w:val="7"/>
          <w:sz w:val="20"/>
        </w:rPr>
        <w:t xml:space="preserve"> </w:t>
      </w:r>
      <w:r>
        <w:rPr>
          <w:sz w:val="20"/>
        </w:rPr>
        <w:t>a</w:t>
      </w:r>
      <w:r>
        <w:rPr>
          <w:spacing w:val="8"/>
          <w:sz w:val="20"/>
        </w:rPr>
        <w:t xml:space="preserve"> </w:t>
      </w:r>
      <w:r>
        <w:rPr>
          <w:sz w:val="20"/>
        </w:rPr>
        <w:t>etapa</w:t>
      </w:r>
      <w:r>
        <w:rPr>
          <w:spacing w:val="7"/>
          <w:sz w:val="20"/>
        </w:rPr>
        <w:t xml:space="preserve"> </w:t>
      </w:r>
      <w:r>
        <w:rPr>
          <w:sz w:val="20"/>
        </w:rPr>
        <w:t>competitiva;</w:t>
      </w:r>
      <w:r>
        <w:rPr>
          <w:spacing w:val="7"/>
          <w:sz w:val="20"/>
        </w:rPr>
        <w:t xml:space="preserve"> </w:t>
      </w:r>
      <w:r>
        <w:rPr>
          <w:spacing w:val="-5"/>
          <w:sz w:val="20"/>
        </w:rPr>
        <w:t>ou</w:t>
      </w:r>
    </w:p>
    <w:p w14:paraId="17B558FA">
      <w:pPr>
        <w:pStyle w:val="9"/>
        <w:numPr>
          <w:ilvl w:val="3"/>
          <w:numId w:val="48"/>
        </w:numPr>
        <w:tabs>
          <w:tab w:val="left" w:pos="838"/>
        </w:tabs>
        <w:spacing w:before="46" w:after="0" w:line="240" w:lineRule="auto"/>
        <w:ind w:left="838" w:right="0" w:hanging="714"/>
        <w:jc w:val="left"/>
        <w:rPr>
          <w:sz w:val="20"/>
        </w:rPr>
      </w:pPr>
      <w:r>
        <w:rPr>
          <w:sz w:val="20"/>
        </w:rPr>
        <w:t>deixar</w:t>
      </w:r>
      <w:r>
        <w:rPr>
          <w:spacing w:val="6"/>
          <w:sz w:val="20"/>
        </w:rPr>
        <w:t xml:space="preserve"> </w:t>
      </w:r>
      <w:r>
        <w:rPr>
          <w:sz w:val="20"/>
        </w:rPr>
        <w:t>de</w:t>
      </w:r>
      <w:r>
        <w:rPr>
          <w:spacing w:val="7"/>
          <w:sz w:val="20"/>
        </w:rPr>
        <w:t xml:space="preserve"> </w:t>
      </w:r>
      <w:r>
        <w:rPr>
          <w:sz w:val="20"/>
        </w:rPr>
        <w:t>apresentar</w:t>
      </w:r>
      <w:r>
        <w:rPr>
          <w:spacing w:val="7"/>
          <w:sz w:val="20"/>
        </w:rPr>
        <w:t xml:space="preserve"> </w:t>
      </w:r>
      <w:r>
        <w:rPr>
          <w:spacing w:val="-2"/>
          <w:sz w:val="20"/>
        </w:rPr>
        <w:t>amostra;</w:t>
      </w:r>
    </w:p>
    <w:p w14:paraId="0CE9DB4B">
      <w:pPr>
        <w:pStyle w:val="9"/>
        <w:numPr>
          <w:ilvl w:val="3"/>
          <w:numId w:val="48"/>
        </w:numPr>
        <w:tabs>
          <w:tab w:val="left" w:pos="838"/>
        </w:tabs>
        <w:spacing w:before="47" w:after="0" w:line="240" w:lineRule="auto"/>
        <w:ind w:left="838" w:right="0" w:hanging="714"/>
        <w:jc w:val="left"/>
        <w:rPr>
          <w:sz w:val="20"/>
        </w:rPr>
      </w:pPr>
      <w:r>
        <w:rPr>
          <w:sz w:val="20"/>
        </w:rPr>
        <w:t>apresentar</w:t>
      </w:r>
      <w:r>
        <w:rPr>
          <w:spacing w:val="7"/>
          <w:sz w:val="20"/>
        </w:rPr>
        <w:t xml:space="preserve"> </w:t>
      </w:r>
      <w:r>
        <w:rPr>
          <w:sz w:val="20"/>
        </w:rPr>
        <w:t>proposta</w:t>
      </w:r>
      <w:r>
        <w:rPr>
          <w:spacing w:val="8"/>
          <w:sz w:val="20"/>
        </w:rPr>
        <w:t xml:space="preserve"> </w:t>
      </w:r>
      <w:r>
        <w:rPr>
          <w:sz w:val="20"/>
        </w:rPr>
        <w:t>ou</w:t>
      </w:r>
      <w:r>
        <w:rPr>
          <w:spacing w:val="8"/>
          <w:sz w:val="20"/>
        </w:rPr>
        <w:t xml:space="preserve"> </w:t>
      </w:r>
      <w:r>
        <w:rPr>
          <w:sz w:val="20"/>
        </w:rPr>
        <w:t>amostra</w:t>
      </w:r>
      <w:r>
        <w:rPr>
          <w:spacing w:val="8"/>
          <w:sz w:val="20"/>
        </w:rPr>
        <w:t xml:space="preserve"> </w:t>
      </w:r>
      <w:r>
        <w:rPr>
          <w:sz w:val="20"/>
        </w:rPr>
        <w:t>em</w:t>
      </w:r>
      <w:r>
        <w:rPr>
          <w:spacing w:val="7"/>
          <w:sz w:val="20"/>
        </w:rPr>
        <w:t xml:space="preserve"> </w:t>
      </w:r>
      <w:r>
        <w:rPr>
          <w:sz w:val="20"/>
        </w:rPr>
        <w:t>desacordo</w:t>
      </w:r>
      <w:r>
        <w:rPr>
          <w:spacing w:val="9"/>
          <w:sz w:val="20"/>
        </w:rPr>
        <w:t xml:space="preserve"> </w:t>
      </w:r>
      <w:r>
        <w:rPr>
          <w:sz w:val="20"/>
        </w:rPr>
        <w:t>com</w:t>
      </w:r>
      <w:r>
        <w:rPr>
          <w:spacing w:val="7"/>
          <w:sz w:val="20"/>
        </w:rPr>
        <w:t xml:space="preserve"> </w:t>
      </w:r>
      <w:r>
        <w:rPr>
          <w:sz w:val="20"/>
        </w:rPr>
        <w:t>as</w:t>
      </w:r>
      <w:r>
        <w:rPr>
          <w:spacing w:val="8"/>
          <w:sz w:val="20"/>
        </w:rPr>
        <w:t xml:space="preserve"> </w:t>
      </w:r>
      <w:r>
        <w:rPr>
          <w:sz w:val="20"/>
        </w:rPr>
        <w:t>especificações</w:t>
      </w:r>
      <w:r>
        <w:rPr>
          <w:spacing w:val="8"/>
          <w:sz w:val="20"/>
        </w:rPr>
        <w:t xml:space="preserve"> </w:t>
      </w:r>
      <w:r>
        <w:rPr>
          <w:sz w:val="20"/>
        </w:rPr>
        <w:t>do</w:t>
      </w:r>
      <w:r>
        <w:rPr>
          <w:spacing w:val="8"/>
          <w:sz w:val="20"/>
        </w:rPr>
        <w:t xml:space="preserve"> </w:t>
      </w:r>
      <w:r>
        <w:rPr>
          <w:sz w:val="20"/>
        </w:rPr>
        <w:t>instrumento</w:t>
      </w:r>
      <w:r>
        <w:rPr>
          <w:spacing w:val="9"/>
          <w:sz w:val="20"/>
        </w:rPr>
        <w:t xml:space="preserve"> </w:t>
      </w:r>
      <w:r>
        <w:rPr>
          <w:spacing w:val="-2"/>
          <w:sz w:val="20"/>
        </w:rPr>
        <w:t>convocatório;</w:t>
      </w:r>
    </w:p>
    <w:p w14:paraId="4CA1BFAD">
      <w:pPr>
        <w:pStyle w:val="9"/>
        <w:spacing w:after="0" w:line="240" w:lineRule="auto"/>
        <w:jc w:val="left"/>
        <w:rPr>
          <w:sz w:val="20"/>
        </w:rPr>
        <w:sectPr>
          <w:pgSz w:w="11900" w:h="16840"/>
          <w:pgMar w:top="520" w:right="566" w:bottom="380" w:left="566" w:header="0" w:footer="181" w:gutter="0"/>
          <w:cols w:space="720" w:num="1"/>
        </w:sectPr>
      </w:pPr>
    </w:p>
    <w:p w14:paraId="2C14A529">
      <w:pPr>
        <w:pStyle w:val="9"/>
        <w:numPr>
          <w:ilvl w:val="2"/>
          <w:numId w:val="48"/>
        </w:numPr>
        <w:tabs>
          <w:tab w:val="left" w:pos="686"/>
        </w:tabs>
        <w:spacing w:before="79" w:after="0" w:line="288" w:lineRule="auto"/>
        <w:ind w:left="124" w:right="137" w:firstLine="0"/>
        <w:jc w:val="left"/>
        <w:rPr>
          <w:sz w:val="20"/>
        </w:rPr>
      </w:pPr>
      <w:r>
        <w:rPr>
          <w:sz w:val="20"/>
        </w:rPr>
        <w:t>não</w:t>
      </w:r>
      <w:r>
        <w:rPr>
          <w:spacing w:val="22"/>
          <w:sz w:val="20"/>
        </w:rPr>
        <w:t xml:space="preserve"> </w:t>
      </w:r>
      <w:r>
        <w:rPr>
          <w:sz w:val="20"/>
        </w:rPr>
        <w:t>celebrar</w:t>
      </w:r>
      <w:r>
        <w:rPr>
          <w:spacing w:val="22"/>
          <w:sz w:val="20"/>
        </w:rPr>
        <w:t xml:space="preserve"> </w:t>
      </w:r>
      <w:r>
        <w:rPr>
          <w:sz w:val="20"/>
        </w:rPr>
        <w:t>o</w:t>
      </w:r>
      <w:r>
        <w:rPr>
          <w:spacing w:val="22"/>
          <w:sz w:val="20"/>
        </w:rPr>
        <w:t xml:space="preserve"> </w:t>
      </w:r>
      <w:r>
        <w:rPr>
          <w:sz w:val="20"/>
        </w:rPr>
        <w:t>contrato</w:t>
      </w:r>
      <w:r>
        <w:rPr>
          <w:spacing w:val="22"/>
          <w:sz w:val="20"/>
        </w:rPr>
        <w:t xml:space="preserve"> </w:t>
      </w:r>
      <w:r>
        <w:rPr>
          <w:sz w:val="20"/>
        </w:rPr>
        <w:t>ou</w:t>
      </w:r>
      <w:r>
        <w:rPr>
          <w:spacing w:val="22"/>
          <w:sz w:val="20"/>
        </w:rPr>
        <w:t xml:space="preserve"> </w:t>
      </w:r>
      <w:r>
        <w:rPr>
          <w:sz w:val="20"/>
        </w:rPr>
        <w:t>não</w:t>
      </w:r>
      <w:r>
        <w:rPr>
          <w:spacing w:val="22"/>
          <w:sz w:val="20"/>
        </w:rPr>
        <w:t xml:space="preserve"> </w:t>
      </w:r>
      <w:r>
        <w:rPr>
          <w:sz w:val="20"/>
        </w:rPr>
        <w:t>entregar</w:t>
      </w:r>
      <w:r>
        <w:rPr>
          <w:spacing w:val="22"/>
          <w:sz w:val="20"/>
        </w:rPr>
        <w:t xml:space="preserve"> </w:t>
      </w:r>
      <w:r>
        <w:rPr>
          <w:sz w:val="20"/>
        </w:rPr>
        <w:t>a</w:t>
      </w:r>
      <w:r>
        <w:rPr>
          <w:spacing w:val="22"/>
          <w:sz w:val="20"/>
        </w:rPr>
        <w:t xml:space="preserve"> </w:t>
      </w:r>
      <w:r>
        <w:rPr>
          <w:sz w:val="20"/>
        </w:rPr>
        <w:t>documentação</w:t>
      </w:r>
      <w:r>
        <w:rPr>
          <w:spacing w:val="22"/>
          <w:sz w:val="20"/>
        </w:rPr>
        <w:t xml:space="preserve"> </w:t>
      </w:r>
      <w:r>
        <w:rPr>
          <w:sz w:val="20"/>
        </w:rPr>
        <w:t>exigida</w:t>
      </w:r>
      <w:r>
        <w:rPr>
          <w:spacing w:val="22"/>
          <w:sz w:val="20"/>
        </w:rPr>
        <w:t xml:space="preserve"> </w:t>
      </w:r>
      <w:r>
        <w:rPr>
          <w:sz w:val="20"/>
        </w:rPr>
        <w:t>para</w:t>
      </w:r>
      <w:r>
        <w:rPr>
          <w:spacing w:val="22"/>
          <w:sz w:val="20"/>
        </w:rPr>
        <w:t xml:space="preserve"> </w:t>
      </w:r>
      <w:r>
        <w:rPr>
          <w:sz w:val="20"/>
        </w:rPr>
        <w:t>a</w:t>
      </w:r>
      <w:r>
        <w:rPr>
          <w:spacing w:val="22"/>
          <w:sz w:val="20"/>
        </w:rPr>
        <w:t xml:space="preserve"> </w:t>
      </w:r>
      <w:r>
        <w:rPr>
          <w:sz w:val="20"/>
        </w:rPr>
        <w:t>contratação,</w:t>
      </w:r>
      <w:r>
        <w:rPr>
          <w:spacing w:val="22"/>
          <w:sz w:val="20"/>
        </w:rPr>
        <w:t xml:space="preserve"> </w:t>
      </w:r>
      <w:r>
        <w:rPr>
          <w:sz w:val="20"/>
        </w:rPr>
        <w:t>quando</w:t>
      </w:r>
      <w:r>
        <w:rPr>
          <w:spacing w:val="22"/>
          <w:sz w:val="20"/>
        </w:rPr>
        <w:t xml:space="preserve"> </w:t>
      </w:r>
      <w:r>
        <w:rPr>
          <w:sz w:val="20"/>
        </w:rPr>
        <w:t>convocado</w:t>
      </w:r>
      <w:r>
        <w:rPr>
          <w:spacing w:val="22"/>
          <w:sz w:val="20"/>
        </w:rPr>
        <w:t xml:space="preserve"> </w:t>
      </w:r>
      <w:r>
        <w:rPr>
          <w:sz w:val="20"/>
        </w:rPr>
        <w:t>dentro</w:t>
      </w:r>
      <w:r>
        <w:rPr>
          <w:spacing w:val="22"/>
          <w:sz w:val="20"/>
        </w:rPr>
        <w:t xml:space="preserve"> </w:t>
      </w:r>
      <w:r>
        <w:rPr>
          <w:sz w:val="20"/>
        </w:rPr>
        <w:t>do</w:t>
      </w:r>
      <w:r>
        <w:rPr>
          <w:spacing w:val="22"/>
          <w:sz w:val="20"/>
        </w:rPr>
        <w:t xml:space="preserve"> </w:t>
      </w:r>
      <w:r>
        <w:rPr>
          <w:sz w:val="20"/>
        </w:rPr>
        <w:t>prazo de validade de sua proposta;</w:t>
      </w:r>
    </w:p>
    <w:p w14:paraId="2DCA5167">
      <w:pPr>
        <w:pStyle w:val="9"/>
        <w:numPr>
          <w:ilvl w:val="3"/>
          <w:numId w:val="48"/>
        </w:numPr>
        <w:tabs>
          <w:tab w:val="left" w:pos="848"/>
        </w:tabs>
        <w:spacing w:before="0" w:after="0" w:line="288" w:lineRule="auto"/>
        <w:ind w:left="124" w:right="135" w:firstLine="0"/>
        <w:jc w:val="left"/>
        <w:rPr>
          <w:sz w:val="20"/>
        </w:rPr>
      </w:pPr>
      <w:r>
        <w:rPr>
          <w:sz w:val="20"/>
        </w:rPr>
        <w:t>recusar-se,</w:t>
      </w:r>
      <w:r>
        <w:rPr>
          <w:spacing w:val="29"/>
          <w:sz w:val="20"/>
        </w:rPr>
        <w:t xml:space="preserve"> </w:t>
      </w:r>
      <w:r>
        <w:rPr>
          <w:sz w:val="20"/>
        </w:rPr>
        <w:t>sem</w:t>
      </w:r>
      <w:r>
        <w:rPr>
          <w:spacing w:val="29"/>
          <w:sz w:val="20"/>
        </w:rPr>
        <w:t xml:space="preserve"> </w:t>
      </w:r>
      <w:r>
        <w:rPr>
          <w:sz w:val="20"/>
        </w:rPr>
        <w:t>justificativa,</w:t>
      </w:r>
      <w:r>
        <w:rPr>
          <w:spacing w:val="29"/>
          <w:sz w:val="20"/>
        </w:rPr>
        <w:t xml:space="preserve"> </w:t>
      </w:r>
      <w:r>
        <w:rPr>
          <w:sz w:val="20"/>
        </w:rPr>
        <w:t>a</w:t>
      </w:r>
      <w:r>
        <w:rPr>
          <w:spacing w:val="29"/>
          <w:sz w:val="20"/>
        </w:rPr>
        <w:t xml:space="preserve"> </w:t>
      </w:r>
      <w:r>
        <w:rPr>
          <w:sz w:val="20"/>
        </w:rPr>
        <w:t>assinar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ou</w:t>
      </w:r>
      <w:r>
        <w:rPr>
          <w:spacing w:val="29"/>
          <w:sz w:val="20"/>
        </w:rPr>
        <w:t xml:space="preserve"> </w:t>
      </w:r>
      <w:r>
        <w:rPr>
          <w:sz w:val="20"/>
        </w:rPr>
        <w:t>a</w:t>
      </w:r>
      <w:r>
        <w:rPr>
          <w:spacing w:val="29"/>
          <w:sz w:val="20"/>
        </w:rPr>
        <w:t xml:space="preserve"> </w:t>
      </w:r>
      <w:r>
        <w:rPr>
          <w:sz w:val="20"/>
        </w:rPr>
        <w:t>ata</w:t>
      </w:r>
      <w:r>
        <w:rPr>
          <w:spacing w:val="29"/>
          <w:sz w:val="20"/>
        </w:rPr>
        <w:t xml:space="preserve"> </w:t>
      </w:r>
      <w:r>
        <w:rPr>
          <w:sz w:val="20"/>
        </w:rPr>
        <w:t>de</w:t>
      </w:r>
      <w:r>
        <w:rPr>
          <w:spacing w:val="29"/>
          <w:sz w:val="20"/>
        </w:rPr>
        <w:t xml:space="preserve"> </w:t>
      </w:r>
      <w:r>
        <w:rPr>
          <w:sz w:val="20"/>
        </w:rPr>
        <w:t>registro</w:t>
      </w:r>
      <w:r>
        <w:rPr>
          <w:spacing w:val="29"/>
          <w:sz w:val="20"/>
        </w:rPr>
        <w:t xml:space="preserve"> </w:t>
      </w:r>
      <w:r>
        <w:rPr>
          <w:sz w:val="20"/>
        </w:rPr>
        <w:t>de</w:t>
      </w:r>
      <w:r>
        <w:rPr>
          <w:spacing w:val="29"/>
          <w:sz w:val="20"/>
        </w:rPr>
        <w:t xml:space="preserve"> </w:t>
      </w:r>
      <w:r>
        <w:rPr>
          <w:sz w:val="20"/>
        </w:rPr>
        <w:t>preço,</w:t>
      </w:r>
      <w:r>
        <w:rPr>
          <w:spacing w:val="29"/>
          <w:sz w:val="20"/>
        </w:rPr>
        <w:t xml:space="preserve"> </w:t>
      </w:r>
      <w:r>
        <w:rPr>
          <w:sz w:val="20"/>
        </w:rPr>
        <w:t>ou</w:t>
      </w:r>
      <w:r>
        <w:rPr>
          <w:spacing w:val="29"/>
          <w:sz w:val="20"/>
        </w:rPr>
        <w:t xml:space="preserve"> </w:t>
      </w:r>
      <w:r>
        <w:rPr>
          <w:sz w:val="20"/>
        </w:rPr>
        <w:t>a</w:t>
      </w:r>
      <w:r>
        <w:rPr>
          <w:spacing w:val="29"/>
          <w:sz w:val="20"/>
        </w:rPr>
        <w:t xml:space="preserve"> </w:t>
      </w:r>
      <w:r>
        <w:rPr>
          <w:sz w:val="20"/>
        </w:rPr>
        <w:t>aceitar</w:t>
      </w:r>
      <w:r>
        <w:rPr>
          <w:spacing w:val="29"/>
          <w:sz w:val="20"/>
        </w:rPr>
        <w:t xml:space="preserve"> </w:t>
      </w:r>
      <w:r>
        <w:rPr>
          <w:sz w:val="20"/>
        </w:rPr>
        <w:t>ou</w:t>
      </w:r>
      <w:r>
        <w:rPr>
          <w:spacing w:val="29"/>
          <w:sz w:val="20"/>
        </w:rPr>
        <w:t xml:space="preserve"> </w:t>
      </w:r>
      <w:r>
        <w:rPr>
          <w:sz w:val="20"/>
        </w:rPr>
        <w:t>retirar</w:t>
      </w:r>
      <w:r>
        <w:rPr>
          <w:spacing w:val="29"/>
          <w:sz w:val="20"/>
        </w:rPr>
        <w:t xml:space="preserve"> </w:t>
      </w:r>
      <w:r>
        <w:rPr>
          <w:sz w:val="20"/>
        </w:rPr>
        <w:t>o</w:t>
      </w:r>
      <w:r>
        <w:rPr>
          <w:spacing w:val="29"/>
          <w:sz w:val="20"/>
        </w:rPr>
        <w:t xml:space="preserve"> </w:t>
      </w:r>
      <w:r>
        <w:rPr>
          <w:sz w:val="20"/>
        </w:rPr>
        <w:t>instrumento equivalente no prazo estabelecido pela Administração;</w:t>
      </w:r>
    </w:p>
    <w:p w14:paraId="211EC509">
      <w:pPr>
        <w:pStyle w:val="9"/>
        <w:numPr>
          <w:ilvl w:val="2"/>
          <w:numId w:val="48"/>
        </w:numPr>
        <w:tabs>
          <w:tab w:val="left" w:pos="685"/>
        </w:tabs>
        <w:spacing w:before="0" w:after="0" w:line="240" w:lineRule="auto"/>
        <w:ind w:left="685" w:right="0" w:hanging="561"/>
        <w:jc w:val="left"/>
        <w:rPr>
          <w:sz w:val="20"/>
        </w:rPr>
      </w:pPr>
      <w:r>
        <w:rPr>
          <w:sz w:val="20"/>
        </w:rPr>
        <w:t>ensejar</w:t>
      </w:r>
      <w:r>
        <w:rPr>
          <w:spacing w:val="6"/>
          <w:sz w:val="20"/>
        </w:rPr>
        <w:t xml:space="preserve"> </w:t>
      </w:r>
      <w:r>
        <w:rPr>
          <w:sz w:val="20"/>
        </w:rPr>
        <w:t>o</w:t>
      </w:r>
      <w:r>
        <w:rPr>
          <w:spacing w:val="7"/>
          <w:sz w:val="20"/>
        </w:rPr>
        <w:t xml:space="preserve"> </w:t>
      </w:r>
      <w:r>
        <w:rPr>
          <w:sz w:val="20"/>
        </w:rPr>
        <w:t>retardamento</w:t>
      </w:r>
      <w:r>
        <w:rPr>
          <w:spacing w:val="7"/>
          <w:sz w:val="20"/>
        </w:rPr>
        <w:t xml:space="preserve"> </w:t>
      </w:r>
      <w:r>
        <w:rPr>
          <w:sz w:val="20"/>
        </w:rPr>
        <w:t>da</w:t>
      </w:r>
      <w:r>
        <w:rPr>
          <w:spacing w:val="7"/>
          <w:sz w:val="20"/>
        </w:rPr>
        <w:t xml:space="preserve"> </w:t>
      </w:r>
      <w:r>
        <w:rPr>
          <w:sz w:val="20"/>
        </w:rPr>
        <w:t>execução</w:t>
      </w:r>
      <w:r>
        <w:rPr>
          <w:spacing w:val="7"/>
          <w:sz w:val="20"/>
        </w:rPr>
        <w:t xml:space="preserve"> </w:t>
      </w:r>
      <w:r>
        <w:rPr>
          <w:sz w:val="20"/>
        </w:rPr>
        <w:t>ou</w:t>
      </w:r>
      <w:r>
        <w:rPr>
          <w:spacing w:val="7"/>
          <w:sz w:val="20"/>
        </w:rPr>
        <w:t xml:space="preserve"> </w:t>
      </w:r>
      <w:r>
        <w:rPr>
          <w:sz w:val="20"/>
        </w:rPr>
        <w:t>da</w:t>
      </w:r>
      <w:r>
        <w:rPr>
          <w:spacing w:val="6"/>
          <w:sz w:val="20"/>
        </w:rPr>
        <w:t xml:space="preserve"> </w:t>
      </w:r>
      <w:r>
        <w:rPr>
          <w:sz w:val="20"/>
        </w:rPr>
        <w:t>entrega</w:t>
      </w:r>
      <w:r>
        <w:rPr>
          <w:spacing w:val="6"/>
          <w:sz w:val="20"/>
        </w:rPr>
        <w:t xml:space="preserve"> </w:t>
      </w:r>
      <w:r>
        <w:rPr>
          <w:sz w:val="20"/>
        </w:rPr>
        <w:t>do</w:t>
      </w:r>
      <w:r>
        <w:rPr>
          <w:spacing w:val="8"/>
          <w:sz w:val="20"/>
        </w:rPr>
        <w:t xml:space="preserve"> </w:t>
      </w:r>
      <w:r>
        <w:rPr>
          <w:sz w:val="20"/>
        </w:rPr>
        <w:t>objeto</w:t>
      </w:r>
      <w:r>
        <w:rPr>
          <w:spacing w:val="7"/>
          <w:sz w:val="20"/>
        </w:rPr>
        <w:t xml:space="preserve"> </w:t>
      </w:r>
      <w:r>
        <w:rPr>
          <w:sz w:val="20"/>
        </w:rPr>
        <w:t>da</w:t>
      </w:r>
      <w:r>
        <w:rPr>
          <w:spacing w:val="6"/>
          <w:sz w:val="20"/>
        </w:rPr>
        <w:t xml:space="preserve"> </w:t>
      </w:r>
      <w:r>
        <w:rPr>
          <w:sz w:val="20"/>
        </w:rPr>
        <w:t>contratação</w:t>
      </w:r>
      <w:r>
        <w:rPr>
          <w:spacing w:val="8"/>
          <w:sz w:val="20"/>
        </w:rPr>
        <w:t xml:space="preserve"> </w:t>
      </w:r>
      <w:r>
        <w:rPr>
          <w:sz w:val="20"/>
        </w:rPr>
        <w:t>sem</w:t>
      </w:r>
      <w:r>
        <w:rPr>
          <w:spacing w:val="6"/>
          <w:sz w:val="20"/>
        </w:rPr>
        <w:t xml:space="preserve"> </w:t>
      </w:r>
      <w:r>
        <w:rPr>
          <w:sz w:val="20"/>
        </w:rPr>
        <w:t>motivo</w:t>
      </w:r>
      <w:r>
        <w:rPr>
          <w:spacing w:val="7"/>
          <w:sz w:val="20"/>
        </w:rPr>
        <w:t xml:space="preserve"> </w:t>
      </w:r>
      <w:r>
        <w:rPr>
          <w:spacing w:val="-2"/>
          <w:sz w:val="20"/>
        </w:rPr>
        <w:t>justificado;</w:t>
      </w:r>
    </w:p>
    <w:p w14:paraId="65404E15">
      <w:pPr>
        <w:pStyle w:val="9"/>
        <w:numPr>
          <w:ilvl w:val="2"/>
          <w:numId w:val="48"/>
        </w:numPr>
        <w:tabs>
          <w:tab w:val="left" w:pos="686"/>
        </w:tabs>
        <w:spacing w:before="47" w:after="0" w:line="288" w:lineRule="auto"/>
        <w:ind w:left="124" w:right="135" w:firstLine="0"/>
        <w:jc w:val="left"/>
        <w:rPr>
          <w:sz w:val="20"/>
        </w:rPr>
      </w:pPr>
      <w:r>
        <w:rPr>
          <w:sz w:val="20"/>
        </w:rPr>
        <w:t>apresentar</w:t>
      </w:r>
      <w:r>
        <w:rPr>
          <w:spacing w:val="22"/>
          <w:sz w:val="20"/>
        </w:rPr>
        <w:t xml:space="preserve"> </w:t>
      </w:r>
      <w:r>
        <w:rPr>
          <w:sz w:val="20"/>
        </w:rPr>
        <w:t>declaração</w:t>
      </w:r>
      <w:r>
        <w:rPr>
          <w:spacing w:val="22"/>
          <w:sz w:val="20"/>
        </w:rPr>
        <w:t xml:space="preserve"> </w:t>
      </w:r>
      <w:r>
        <w:rPr>
          <w:sz w:val="20"/>
        </w:rPr>
        <w:t>ou</w:t>
      </w:r>
      <w:r>
        <w:rPr>
          <w:spacing w:val="22"/>
          <w:sz w:val="20"/>
        </w:rPr>
        <w:t xml:space="preserve"> </w:t>
      </w:r>
      <w:r>
        <w:rPr>
          <w:sz w:val="20"/>
        </w:rPr>
        <w:t>documentação</w:t>
      </w:r>
      <w:r>
        <w:rPr>
          <w:spacing w:val="22"/>
          <w:sz w:val="20"/>
        </w:rPr>
        <w:t xml:space="preserve"> </w:t>
      </w:r>
      <w:r>
        <w:rPr>
          <w:sz w:val="20"/>
        </w:rPr>
        <w:t>falsa</w:t>
      </w:r>
      <w:r>
        <w:rPr>
          <w:spacing w:val="22"/>
          <w:sz w:val="20"/>
        </w:rPr>
        <w:t xml:space="preserve"> </w:t>
      </w:r>
      <w:r>
        <w:rPr>
          <w:sz w:val="20"/>
        </w:rPr>
        <w:t>exigida</w:t>
      </w:r>
      <w:r>
        <w:rPr>
          <w:spacing w:val="22"/>
          <w:sz w:val="20"/>
        </w:rPr>
        <w:t xml:space="preserve"> </w:t>
      </w:r>
      <w:r>
        <w:rPr>
          <w:sz w:val="20"/>
        </w:rPr>
        <w:t>para</w:t>
      </w:r>
      <w:r>
        <w:rPr>
          <w:spacing w:val="22"/>
          <w:sz w:val="20"/>
        </w:rPr>
        <w:t xml:space="preserve"> </w:t>
      </w:r>
      <w:r>
        <w:rPr>
          <w:sz w:val="20"/>
        </w:rPr>
        <w:t>o</w:t>
      </w:r>
      <w:r>
        <w:rPr>
          <w:spacing w:val="23"/>
          <w:sz w:val="20"/>
        </w:rPr>
        <w:t xml:space="preserve"> </w:t>
      </w:r>
      <w:r>
        <w:rPr>
          <w:sz w:val="20"/>
        </w:rPr>
        <w:t>certame</w:t>
      </w:r>
      <w:r>
        <w:rPr>
          <w:spacing w:val="22"/>
          <w:sz w:val="20"/>
        </w:rPr>
        <w:t xml:space="preserve"> </w:t>
      </w:r>
      <w:r>
        <w:rPr>
          <w:sz w:val="20"/>
        </w:rPr>
        <w:t>ou</w:t>
      </w:r>
      <w:r>
        <w:rPr>
          <w:spacing w:val="23"/>
          <w:sz w:val="20"/>
        </w:rPr>
        <w:t xml:space="preserve"> </w:t>
      </w:r>
      <w:r>
        <w:rPr>
          <w:sz w:val="20"/>
        </w:rPr>
        <w:t>prestar</w:t>
      </w:r>
      <w:r>
        <w:rPr>
          <w:spacing w:val="23"/>
          <w:sz w:val="20"/>
        </w:rPr>
        <w:t xml:space="preserve"> </w:t>
      </w:r>
      <w:r>
        <w:rPr>
          <w:sz w:val="20"/>
        </w:rPr>
        <w:t>declaração</w:t>
      </w:r>
      <w:r>
        <w:rPr>
          <w:spacing w:val="23"/>
          <w:sz w:val="20"/>
        </w:rPr>
        <w:t xml:space="preserve"> </w:t>
      </w:r>
      <w:r>
        <w:rPr>
          <w:sz w:val="20"/>
        </w:rPr>
        <w:t>falsa</w:t>
      </w:r>
      <w:r>
        <w:rPr>
          <w:spacing w:val="22"/>
          <w:sz w:val="20"/>
        </w:rPr>
        <w:t xml:space="preserve"> </w:t>
      </w:r>
      <w:r>
        <w:rPr>
          <w:sz w:val="20"/>
        </w:rPr>
        <w:t>durante</w:t>
      </w:r>
      <w:r>
        <w:rPr>
          <w:spacing w:val="22"/>
          <w:sz w:val="20"/>
        </w:rPr>
        <w:t xml:space="preserve"> </w:t>
      </w:r>
      <w:r>
        <w:rPr>
          <w:sz w:val="20"/>
        </w:rPr>
        <w:t>o</w:t>
      </w:r>
      <w:r>
        <w:rPr>
          <w:spacing w:val="23"/>
          <w:sz w:val="20"/>
        </w:rPr>
        <w:t xml:space="preserve"> </w:t>
      </w:r>
      <w:r>
        <w:rPr>
          <w:sz w:val="20"/>
        </w:rPr>
        <w:t>certame</w:t>
      </w:r>
      <w:r>
        <w:rPr>
          <w:spacing w:val="22"/>
          <w:sz w:val="20"/>
        </w:rPr>
        <w:t xml:space="preserve"> </w:t>
      </w:r>
      <w:r>
        <w:rPr>
          <w:sz w:val="20"/>
        </w:rPr>
        <w:t>ou</w:t>
      </w:r>
      <w:r>
        <w:rPr>
          <w:spacing w:val="23"/>
          <w:sz w:val="20"/>
        </w:rPr>
        <w:t xml:space="preserve"> </w:t>
      </w:r>
      <w:r>
        <w:rPr>
          <w:sz w:val="20"/>
        </w:rPr>
        <w:t>a execução do contrato;</w:t>
      </w:r>
    </w:p>
    <w:p w14:paraId="74356C79">
      <w:pPr>
        <w:pStyle w:val="9"/>
        <w:numPr>
          <w:ilvl w:val="2"/>
          <w:numId w:val="48"/>
        </w:numPr>
        <w:tabs>
          <w:tab w:val="left" w:pos="685"/>
        </w:tabs>
        <w:spacing w:before="0" w:after="0" w:line="240" w:lineRule="auto"/>
        <w:ind w:left="685" w:right="0" w:hanging="561"/>
        <w:jc w:val="left"/>
        <w:rPr>
          <w:sz w:val="20"/>
        </w:rPr>
      </w:pPr>
      <w:r>
        <w:rPr>
          <w:sz w:val="20"/>
        </w:rPr>
        <w:t>fraudar</w:t>
      </w:r>
      <w:r>
        <w:rPr>
          <w:spacing w:val="5"/>
          <w:sz w:val="20"/>
        </w:rPr>
        <w:t xml:space="preserve"> </w:t>
      </w:r>
      <w:r>
        <w:rPr>
          <w:sz w:val="20"/>
        </w:rPr>
        <w:t>o</w:t>
      </w:r>
      <w:r>
        <w:rPr>
          <w:spacing w:val="7"/>
          <w:sz w:val="20"/>
        </w:rPr>
        <w:t xml:space="preserve"> </w:t>
      </w:r>
      <w:r>
        <w:rPr>
          <w:sz w:val="20"/>
        </w:rPr>
        <w:t>certame</w:t>
      </w:r>
      <w:r>
        <w:rPr>
          <w:spacing w:val="6"/>
          <w:sz w:val="20"/>
        </w:rPr>
        <w:t xml:space="preserve"> </w:t>
      </w:r>
      <w:r>
        <w:rPr>
          <w:sz w:val="20"/>
        </w:rPr>
        <w:t>ou</w:t>
      </w:r>
      <w:r>
        <w:rPr>
          <w:spacing w:val="7"/>
          <w:sz w:val="20"/>
        </w:rPr>
        <w:t xml:space="preserve"> </w:t>
      </w:r>
      <w:r>
        <w:rPr>
          <w:sz w:val="20"/>
        </w:rPr>
        <w:t>praticar</w:t>
      </w:r>
      <w:r>
        <w:rPr>
          <w:spacing w:val="6"/>
          <w:sz w:val="20"/>
        </w:rPr>
        <w:t xml:space="preserve"> </w:t>
      </w:r>
      <w:r>
        <w:rPr>
          <w:sz w:val="20"/>
        </w:rPr>
        <w:t>ato</w:t>
      </w:r>
      <w:r>
        <w:rPr>
          <w:spacing w:val="7"/>
          <w:sz w:val="20"/>
        </w:rPr>
        <w:t xml:space="preserve"> </w:t>
      </w:r>
      <w:r>
        <w:rPr>
          <w:sz w:val="20"/>
        </w:rPr>
        <w:t>fraudulento</w:t>
      </w:r>
      <w:r>
        <w:rPr>
          <w:spacing w:val="7"/>
          <w:sz w:val="20"/>
        </w:rPr>
        <w:t xml:space="preserve"> </w:t>
      </w:r>
      <w:r>
        <w:rPr>
          <w:sz w:val="20"/>
        </w:rPr>
        <w:t>na</w:t>
      </w:r>
      <w:r>
        <w:rPr>
          <w:spacing w:val="6"/>
          <w:sz w:val="20"/>
        </w:rPr>
        <w:t xml:space="preserve"> </w:t>
      </w:r>
      <w:r>
        <w:rPr>
          <w:sz w:val="20"/>
        </w:rPr>
        <w:t>execução</w:t>
      </w:r>
      <w:r>
        <w:rPr>
          <w:spacing w:val="7"/>
          <w:sz w:val="20"/>
        </w:rPr>
        <w:t xml:space="preserve"> </w:t>
      </w:r>
      <w:r>
        <w:rPr>
          <w:sz w:val="20"/>
        </w:rPr>
        <w:t>do</w:t>
      </w:r>
      <w:r>
        <w:rPr>
          <w:spacing w:val="7"/>
          <w:sz w:val="20"/>
        </w:rPr>
        <w:t xml:space="preserve"> </w:t>
      </w:r>
      <w:r>
        <w:rPr>
          <w:spacing w:val="-2"/>
          <w:sz w:val="20"/>
        </w:rPr>
        <w:t>contrato;</w:t>
      </w:r>
    </w:p>
    <w:p w14:paraId="2AF6E8B3">
      <w:pPr>
        <w:pStyle w:val="9"/>
        <w:numPr>
          <w:ilvl w:val="2"/>
          <w:numId w:val="48"/>
        </w:numPr>
        <w:tabs>
          <w:tab w:val="left" w:pos="787"/>
        </w:tabs>
        <w:spacing w:before="46" w:after="0" w:line="240" w:lineRule="auto"/>
        <w:ind w:left="787" w:right="0" w:hanging="663"/>
        <w:jc w:val="left"/>
        <w:rPr>
          <w:sz w:val="20"/>
        </w:rPr>
      </w:pPr>
      <w:r>
        <w:rPr>
          <w:sz w:val="20"/>
        </w:rPr>
        <w:t>comportar-se</w:t>
      </w:r>
      <w:r>
        <w:rPr>
          <w:spacing w:val="7"/>
          <w:sz w:val="20"/>
        </w:rPr>
        <w:t xml:space="preserve"> </w:t>
      </w:r>
      <w:r>
        <w:rPr>
          <w:sz w:val="20"/>
        </w:rPr>
        <w:t>de</w:t>
      </w:r>
      <w:r>
        <w:rPr>
          <w:spacing w:val="7"/>
          <w:sz w:val="20"/>
        </w:rPr>
        <w:t xml:space="preserve"> </w:t>
      </w:r>
      <w:r>
        <w:rPr>
          <w:sz w:val="20"/>
        </w:rPr>
        <w:t>modo</w:t>
      </w:r>
      <w:r>
        <w:rPr>
          <w:spacing w:val="9"/>
          <w:sz w:val="20"/>
        </w:rPr>
        <w:t xml:space="preserve"> </w:t>
      </w:r>
      <w:r>
        <w:rPr>
          <w:sz w:val="20"/>
        </w:rPr>
        <w:t>inidôneo</w:t>
      </w:r>
      <w:r>
        <w:rPr>
          <w:spacing w:val="8"/>
          <w:sz w:val="20"/>
        </w:rPr>
        <w:t xml:space="preserve"> </w:t>
      </w:r>
      <w:r>
        <w:rPr>
          <w:sz w:val="20"/>
        </w:rPr>
        <w:t>ou</w:t>
      </w:r>
      <w:r>
        <w:rPr>
          <w:spacing w:val="9"/>
          <w:sz w:val="20"/>
        </w:rPr>
        <w:t xml:space="preserve"> </w:t>
      </w:r>
      <w:r>
        <w:rPr>
          <w:sz w:val="20"/>
        </w:rPr>
        <w:t>cometer</w:t>
      </w:r>
      <w:r>
        <w:rPr>
          <w:spacing w:val="7"/>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7"/>
          <w:sz w:val="20"/>
        </w:rPr>
        <w:t xml:space="preserve"> </w:t>
      </w:r>
      <w:r>
        <w:rPr>
          <w:sz w:val="20"/>
        </w:rPr>
        <w:t>natureza,</w:t>
      </w:r>
      <w:r>
        <w:rPr>
          <w:spacing w:val="9"/>
          <w:sz w:val="20"/>
        </w:rPr>
        <w:t xml:space="preserve"> </w:t>
      </w:r>
      <w:r>
        <w:rPr>
          <w:sz w:val="20"/>
        </w:rPr>
        <w:t>em</w:t>
      </w:r>
      <w:r>
        <w:rPr>
          <w:spacing w:val="7"/>
          <w:sz w:val="20"/>
        </w:rPr>
        <w:t xml:space="preserve"> </w:t>
      </w:r>
      <w:r>
        <w:rPr>
          <w:sz w:val="20"/>
        </w:rPr>
        <w:t>especial</w:t>
      </w:r>
      <w:r>
        <w:rPr>
          <w:spacing w:val="8"/>
          <w:sz w:val="20"/>
        </w:rPr>
        <w:t xml:space="preserve"> </w:t>
      </w:r>
      <w:r>
        <w:rPr>
          <w:spacing w:val="-2"/>
          <w:sz w:val="20"/>
        </w:rPr>
        <w:t>quando:</w:t>
      </w:r>
    </w:p>
    <w:p w14:paraId="4176531A">
      <w:pPr>
        <w:pStyle w:val="9"/>
        <w:numPr>
          <w:ilvl w:val="3"/>
          <w:numId w:val="48"/>
        </w:numPr>
        <w:tabs>
          <w:tab w:val="left" w:pos="940"/>
        </w:tabs>
        <w:spacing w:before="46" w:after="0" w:line="240" w:lineRule="auto"/>
        <w:ind w:left="940" w:right="0" w:hanging="816"/>
        <w:jc w:val="left"/>
        <w:rPr>
          <w:sz w:val="20"/>
        </w:rPr>
      </w:pPr>
      <w:r>
        <w:rPr>
          <w:sz w:val="20"/>
        </w:rPr>
        <w:t>agir</w:t>
      </w:r>
      <w:r>
        <w:rPr>
          <w:spacing w:val="6"/>
          <w:sz w:val="20"/>
        </w:rPr>
        <w:t xml:space="preserve"> </w:t>
      </w:r>
      <w:r>
        <w:rPr>
          <w:sz w:val="20"/>
        </w:rPr>
        <w:t>em</w:t>
      </w:r>
      <w:r>
        <w:rPr>
          <w:spacing w:val="6"/>
          <w:sz w:val="20"/>
        </w:rPr>
        <w:t xml:space="preserve"> </w:t>
      </w:r>
      <w:r>
        <w:rPr>
          <w:sz w:val="20"/>
        </w:rPr>
        <w:t>conluio</w:t>
      </w:r>
      <w:r>
        <w:rPr>
          <w:spacing w:val="8"/>
          <w:sz w:val="20"/>
        </w:rPr>
        <w:t xml:space="preserve"> </w:t>
      </w:r>
      <w:r>
        <w:rPr>
          <w:sz w:val="20"/>
        </w:rPr>
        <w:t>ou</w:t>
      </w:r>
      <w:r>
        <w:rPr>
          <w:spacing w:val="8"/>
          <w:sz w:val="20"/>
        </w:rPr>
        <w:t xml:space="preserve"> </w:t>
      </w:r>
      <w:r>
        <w:rPr>
          <w:sz w:val="20"/>
        </w:rPr>
        <w:t>em</w:t>
      </w:r>
      <w:r>
        <w:rPr>
          <w:spacing w:val="6"/>
          <w:sz w:val="20"/>
        </w:rPr>
        <w:t xml:space="preserve"> </w:t>
      </w:r>
      <w:r>
        <w:rPr>
          <w:sz w:val="20"/>
        </w:rPr>
        <w:t>desconformidade</w:t>
      </w:r>
      <w:r>
        <w:rPr>
          <w:spacing w:val="7"/>
          <w:sz w:val="20"/>
        </w:rPr>
        <w:t xml:space="preserve"> </w:t>
      </w:r>
      <w:r>
        <w:rPr>
          <w:sz w:val="20"/>
        </w:rPr>
        <w:t>com</w:t>
      </w:r>
      <w:r>
        <w:rPr>
          <w:spacing w:val="6"/>
          <w:sz w:val="20"/>
        </w:rPr>
        <w:t xml:space="preserve"> </w:t>
      </w:r>
      <w:r>
        <w:rPr>
          <w:sz w:val="20"/>
        </w:rPr>
        <w:t>a</w:t>
      </w:r>
      <w:r>
        <w:rPr>
          <w:spacing w:val="7"/>
          <w:sz w:val="20"/>
        </w:rPr>
        <w:t xml:space="preserve"> </w:t>
      </w:r>
      <w:r>
        <w:rPr>
          <w:spacing w:val="-4"/>
          <w:sz w:val="20"/>
        </w:rPr>
        <w:t>lei;</w:t>
      </w:r>
    </w:p>
    <w:p w14:paraId="4D284FAF">
      <w:pPr>
        <w:pStyle w:val="9"/>
        <w:numPr>
          <w:ilvl w:val="3"/>
          <w:numId w:val="48"/>
        </w:numPr>
        <w:tabs>
          <w:tab w:val="left" w:pos="940"/>
        </w:tabs>
        <w:spacing w:before="46" w:after="0" w:line="240" w:lineRule="auto"/>
        <w:ind w:left="940" w:right="0" w:hanging="816"/>
        <w:jc w:val="left"/>
        <w:rPr>
          <w:sz w:val="20"/>
        </w:rPr>
      </w:pPr>
      <w:r>
        <w:rPr>
          <w:sz w:val="20"/>
        </w:rPr>
        <w:t>induzir</w:t>
      </w:r>
      <w:r>
        <w:rPr>
          <w:spacing w:val="6"/>
          <w:sz w:val="20"/>
        </w:rPr>
        <w:t xml:space="preserve"> </w:t>
      </w:r>
      <w:r>
        <w:rPr>
          <w:sz w:val="20"/>
        </w:rPr>
        <w:t>deliberadamente</w:t>
      </w:r>
      <w:r>
        <w:rPr>
          <w:spacing w:val="7"/>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7"/>
          <w:sz w:val="20"/>
        </w:rPr>
        <w:t xml:space="preserve"> </w:t>
      </w:r>
      <w:r>
        <w:rPr>
          <w:spacing w:val="-2"/>
          <w:sz w:val="20"/>
        </w:rPr>
        <w:t>julgamento;</w:t>
      </w:r>
    </w:p>
    <w:p w14:paraId="2A33EE49">
      <w:pPr>
        <w:pStyle w:val="9"/>
        <w:numPr>
          <w:ilvl w:val="3"/>
          <w:numId w:val="48"/>
        </w:numPr>
        <w:tabs>
          <w:tab w:val="left" w:pos="940"/>
        </w:tabs>
        <w:spacing w:before="46" w:after="0" w:line="240" w:lineRule="auto"/>
        <w:ind w:left="940" w:right="0" w:hanging="816"/>
        <w:jc w:val="left"/>
        <w:rPr>
          <w:sz w:val="20"/>
        </w:rPr>
      </w:pPr>
      <w:r>
        <w:rPr>
          <w:sz w:val="20"/>
        </w:rPr>
        <w:t>apresentar</w:t>
      </w:r>
      <w:r>
        <w:rPr>
          <w:spacing w:val="7"/>
          <w:sz w:val="20"/>
        </w:rPr>
        <w:t xml:space="preserve"> </w:t>
      </w:r>
      <w:r>
        <w:rPr>
          <w:sz w:val="20"/>
        </w:rPr>
        <w:t>amostra</w:t>
      </w:r>
      <w:r>
        <w:rPr>
          <w:spacing w:val="7"/>
          <w:sz w:val="20"/>
        </w:rPr>
        <w:t xml:space="preserve"> </w:t>
      </w:r>
      <w:r>
        <w:rPr>
          <w:sz w:val="20"/>
        </w:rPr>
        <w:t>falsificada</w:t>
      </w:r>
      <w:r>
        <w:rPr>
          <w:spacing w:val="7"/>
          <w:sz w:val="20"/>
        </w:rPr>
        <w:t xml:space="preserve"> </w:t>
      </w:r>
      <w:r>
        <w:rPr>
          <w:sz w:val="20"/>
        </w:rPr>
        <w:t>ou</w:t>
      </w:r>
      <w:r>
        <w:rPr>
          <w:spacing w:val="8"/>
          <w:sz w:val="20"/>
        </w:rPr>
        <w:t xml:space="preserve"> </w:t>
      </w:r>
      <w:r>
        <w:rPr>
          <w:spacing w:val="-2"/>
          <w:sz w:val="20"/>
        </w:rPr>
        <w:t>deteriorada;</w:t>
      </w:r>
    </w:p>
    <w:p w14:paraId="40F7557C">
      <w:pPr>
        <w:pStyle w:val="9"/>
        <w:numPr>
          <w:ilvl w:val="3"/>
          <w:numId w:val="48"/>
        </w:numPr>
        <w:tabs>
          <w:tab w:val="left" w:pos="940"/>
        </w:tabs>
        <w:spacing w:before="46" w:after="0" w:line="240" w:lineRule="auto"/>
        <w:ind w:left="940" w:right="0" w:hanging="816"/>
        <w:jc w:val="left"/>
        <w:rPr>
          <w:sz w:val="20"/>
        </w:rPr>
      </w:pPr>
      <w:r>
        <w:rPr>
          <w:sz w:val="20"/>
        </w:rPr>
        <w:t>apresentar</w:t>
      </w:r>
      <w:r>
        <w:rPr>
          <w:spacing w:val="7"/>
          <w:sz w:val="20"/>
        </w:rPr>
        <w:t xml:space="preserve"> </w:t>
      </w:r>
      <w:r>
        <w:rPr>
          <w:sz w:val="20"/>
        </w:rPr>
        <w:t>declaração</w:t>
      </w:r>
      <w:r>
        <w:rPr>
          <w:spacing w:val="9"/>
          <w:sz w:val="20"/>
        </w:rPr>
        <w:t xml:space="preserve"> </w:t>
      </w:r>
      <w:r>
        <w:rPr>
          <w:sz w:val="20"/>
        </w:rPr>
        <w:t>falsa</w:t>
      </w:r>
      <w:r>
        <w:rPr>
          <w:spacing w:val="7"/>
          <w:sz w:val="20"/>
        </w:rPr>
        <w:t xml:space="preserve"> </w:t>
      </w:r>
      <w:r>
        <w:rPr>
          <w:sz w:val="20"/>
        </w:rPr>
        <w:t>quanto</w:t>
      </w:r>
      <w:r>
        <w:rPr>
          <w:spacing w:val="9"/>
          <w:sz w:val="20"/>
        </w:rPr>
        <w:t xml:space="preserve"> </w:t>
      </w:r>
      <w:r>
        <w:rPr>
          <w:sz w:val="20"/>
        </w:rPr>
        <w:t>às</w:t>
      </w:r>
      <w:r>
        <w:rPr>
          <w:spacing w:val="8"/>
          <w:sz w:val="20"/>
        </w:rPr>
        <w:t xml:space="preserve"> </w:t>
      </w:r>
      <w:r>
        <w:rPr>
          <w:sz w:val="20"/>
        </w:rPr>
        <w:t>condições</w:t>
      </w:r>
      <w:r>
        <w:rPr>
          <w:spacing w:val="7"/>
          <w:sz w:val="20"/>
        </w:rPr>
        <w:t xml:space="preserve"> </w:t>
      </w:r>
      <w:r>
        <w:rPr>
          <w:sz w:val="20"/>
        </w:rPr>
        <w:t>de</w:t>
      </w:r>
      <w:r>
        <w:rPr>
          <w:spacing w:val="8"/>
          <w:sz w:val="20"/>
        </w:rPr>
        <w:t xml:space="preserve"> </w:t>
      </w:r>
      <w:r>
        <w:rPr>
          <w:sz w:val="20"/>
        </w:rPr>
        <w:t>participação</w:t>
      </w:r>
      <w:r>
        <w:rPr>
          <w:spacing w:val="9"/>
          <w:sz w:val="20"/>
        </w:rPr>
        <w:t xml:space="preserve"> </w:t>
      </w:r>
      <w:r>
        <w:rPr>
          <w:sz w:val="20"/>
        </w:rPr>
        <w:t>ou</w:t>
      </w:r>
      <w:r>
        <w:rPr>
          <w:spacing w:val="8"/>
          <w:sz w:val="20"/>
        </w:rPr>
        <w:t xml:space="preserve"> </w:t>
      </w:r>
      <w:r>
        <w:rPr>
          <w:sz w:val="20"/>
        </w:rPr>
        <w:t>quanto</w:t>
      </w:r>
      <w:r>
        <w:rPr>
          <w:spacing w:val="9"/>
          <w:sz w:val="20"/>
        </w:rPr>
        <w:t xml:space="preserve"> </w:t>
      </w:r>
      <w:r>
        <w:rPr>
          <w:sz w:val="20"/>
        </w:rPr>
        <w:t>ao</w:t>
      </w:r>
      <w:r>
        <w:rPr>
          <w:spacing w:val="9"/>
          <w:sz w:val="20"/>
        </w:rPr>
        <w:t xml:space="preserve"> </w:t>
      </w:r>
      <w:r>
        <w:rPr>
          <w:sz w:val="20"/>
        </w:rPr>
        <w:t>enquadramento</w:t>
      </w:r>
      <w:r>
        <w:rPr>
          <w:spacing w:val="9"/>
          <w:sz w:val="20"/>
        </w:rPr>
        <w:t xml:space="preserve"> </w:t>
      </w:r>
      <w:r>
        <w:rPr>
          <w:sz w:val="20"/>
        </w:rPr>
        <w:t>como</w:t>
      </w:r>
      <w:r>
        <w:rPr>
          <w:spacing w:val="8"/>
          <w:sz w:val="20"/>
        </w:rPr>
        <w:t xml:space="preserve"> </w:t>
      </w:r>
      <w:r>
        <w:rPr>
          <w:spacing w:val="-2"/>
          <w:sz w:val="20"/>
        </w:rPr>
        <w:t>ME/EPP;</w:t>
      </w:r>
    </w:p>
    <w:p w14:paraId="149D0950">
      <w:pPr>
        <w:pStyle w:val="9"/>
        <w:numPr>
          <w:ilvl w:val="2"/>
          <w:numId w:val="48"/>
        </w:numPr>
        <w:tabs>
          <w:tab w:val="left" w:pos="787"/>
        </w:tabs>
        <w:spacing w:before="46" w:after="0" w:line="240" w:lineRule="auto"/>
        <w:ind w:left="787" w:right="0" w:hanging="663"/>
        <w:jc w:val="left"/>
        <w:rPr>
          <w:sz w:val="20"/>
        </w:rPr>
      </w:pPr>
      <w:r>
        <w:rPr>
          <w:sz w:val="20"/>
        </w:rPr>
        <w:t>praticar</w:t>
      </w:r>
      <w:r>
        <w:rPr>
          <w:spacing w:val="5"/>
          <w:sz w:val="20"/>
        </w:rPr>
        <w:t xml:space="preserve"> </w:t>
      </w:r>
      <w:r>
        <w:rPr>
          <w:sz w:val="20"/>
        </w:rPr>
        <w:t>atos</w:t>
      </w:r>
      <w:r>
        <w:rPr>
          <w:spacing w:val="5"/>
          <w:sz w:val="20"/>
        </w:rPr>
        <w:t xml:space="preserve"> </w:t>
      </w:r>
      <w:r>
        <w:rPr>
          <w:sz w:val="20"/>
        </w:rPr>
        <w:t>ilícitos</w:t>
      </w:r>
      <w:r>
        <w:rPr>
          <w:spacing w:val="5"/>
          <w:sz w:val="20"/>
        </w:rPr>
        <w:t xml:space="preserve"> </w:t>
      </w:r>
      <w:r>
        <w:rPr>
          <w:sz w:val="20"/>
        </w:rPr>
        <w:t>com</w:t>
      </w:r>
      <w:r>
        <w:rPr>
          <w:spacing w:val="5"/>
          <w:sz w:val="20"/>
        </w:rPr>
        <w:t xml:space="preserve"> </w:t>
      </w:r>
      <w:r>
        <w:rPr>
          <w:sz w:val="20"/>
        </w:rPr>
        <w:t>vistas</w:t>
      </w:r>
      <w:r>
        <w:rPr>
          <w:spacing w:val="6"/>
          <w:sz w:val="20"/>
        </w:rPr>
        <w:t xml:space="preserve"> </w:t>
      </w:r>
      <w:r>
        <w:rPr>
          <w:sz w:val="20"/>
        </w:rPr>
        <w:t>a</w:t>
      </w:r>
      <w:r>
        <w:rPr>
          <w:spacing w:val="5"/>
          <w:sz w:val="20"/>
        </w:rPr>
        <w:t xml:space="preserve"> </w:t>
      </w:r>
      <w:r>
        <w:rPr>
          <w:sz w:val="20"/>
        </w:rPr>
        <w:t>frustrar</w:t>
      </w:r>
      <w:r>
        <w:rPr>
          <w:spacing w:val="5"/>
          <w:sz w:val="20"/>
        </w:rPr>
        <w:t xml:space="preserve"> </w:t>
      </w:r>
      <w:r>
        <w:rPr>
          <w:sz w:val="20"/>
        </w:rPr>
        <w:t>os</w:t>
      </w:r>
      <w:r>
        <w:rPr>
          <w:spacing w:val="5"/>
          <w:sz w:val="20"/>
        </w:rPr>
        <w:t xml:space="preserve"> </w:t>
      </w:r>
      <w:r>
        <w:rPr>
          <w:sz w:val="20"/>
        </w:rPr>
        <w:t>objetivos</w:t>
      </w:r>
      <w:r>
        <w:rPr>
          <w:spacing w:val="5"/>
          <w:sz w:val="20"/>
        </w:rPr>
        <w:t xml:space="preserve"> </w:t>
      </w:r>
      <w:r>
        <w:rPr>
          <w:sz w:val="20"/>
        </w:rPr>
        <w:t>do</w:t>
      </w:r>
      <w:r>
        <w:rPr>
          <w:spacing w:val="7"/>
          <w:sz w:val="20"/>
        </w:rPr>
        <w:t xml:space="preserve"> </w:t>
      </w:r>
      <w:r>
        <w:rPr>
          <w:spacing w:val="-2"/>
          <w:sz w:val="20"/>
        </w:rPr>
        <w:t>certame;</w:t>
      </w:r>
    </w:p>
    <w:p w14:paraId="3A46E3CF">
      <w:pPr>
        <w:pStyle w:val="9"/>
        <w:numPr>
          <w:ilvl w:val="2"/>
          <w:numId w:val="48"/>
        </w:numPr>
        <w:tabs>
          <w:tab w:val="left" w:pos="787"/>
        </w:tabs>
        <w:spacing w:before="37" w:after="0" w:line="240" w:lineRule="auto"/>
        <w:ind w:left="787" w:right="0" w:hanging="663"/>
        <w:jc w:val="left"/>
        <w:rPr>
          <w:sz w:val="21"/>
        </w:rPr>
      </w:pPr>
      <w:r>
        <w:rPr>
          <w:sz w:val="20"/>
        </w:rPr>
        <w:t>praticar</w:t>
      </w:r>
      <w:r>
        <w:rPr>
          <w:spacing w:val="4"/>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7F"/>
          <w:sz w:val="21"/>
          <w:u w:val="single" w:color="00007F"/>
        </w:rPr>
        <w:t>art.</w:t>
      </w:r>
      <w:r>
        <w:rPr>
          <w:color w:val="00007F"/>
          <w:spacing w:val="6"/>
          <w:sz w:val="21"/>
          <w:u w:val="single" w:color="00007F"/>
        </w:rPr>
        <w:t xml:space="preserve"> </w:t>
      </w:r>
      <w:r>
        <w:rPr>
          <w:color w:val="00007F"/>
          <w:sz w:val="21"/>
          <w:u w:val="single" w:color="00007F"/>
        </w:rPr>
        <w:t>5º</w:t>
      </w:r>
      <w:r>
        <w:rPr>
          <w:color w:val="00007F"/>
          <w:spacing w:val="6"/>
          <w:sz w:val="21"/>
          <w:u w:val="single" w:color="00007F"/>
        </w:rPr>
        <w:t xml:space="preserve"> </w:t>
      </w:r>
      <w:r>
        <w:rPr>
          <w:color w:val="00007F"/>
          <w:sz w:val="21"/>
          <w:u w:val="single" w:color="00007F"/>
        </w:rPr>
        <w:t>da</w:t>
      </w:r>
      <w:r>
        <w:rPr>
          <w:color w:val="00007F"/>
          <w:spacing w:val="6"/>
          <w:sz w:val="21"/>
          <w:u w:val="single" w:color="00007F"/>
        </w:rPr>
        <w:t xml:space="preserve"> </w:t>
      </w:r>
      <w:r>
        <w:rPr>
          <w:color w:val="00007F"/>
          <w:sz w:val="21"/>
          <w:u w:val="single" w:color="00007F"/>
        </w:rPr>
        <w:t>Lei</w:t>
      </w:r>
      <w:r>
        <w:rPr>
          <w:color w:val="00007F"/>
          <w:spacing w:val="6"/>
          <w:sz w:val="21"/>
          <w:u w:val="single" w:color="00007F"/>
        </w:rPr>
        <w:t xml:space="preserve"> </w:t>
      </w:r>
      <w:r>
        <w:rPr>
          <w:color w:val="00007F"/>
          <w:sz w:val="21"/>
          <w:u w:val="single" w:color="00007F"/>
        </w:rPr>
        <w:t>nº</w:t>
      </w:r>
      <w:r>
        <w:rPr>
          <w:color w:val="00007F"/>
          <w:spacing w:val="6"/>
          <w:sz w:val="21"/>
          <w:u w:val="single" w:color="00007F"/>
        </w:rPr>
        <w:t xml:space="preserve"> </w:t>
      </w:r>
      <w:r>
        <w:rPr>
          <w:color w:val="00007F"/>
          <w:sz w:val="21"/>
          <w:u w:val="single" w:color="00007F"/>
        </w:rPr>
        <w:t>12.846,</w:t>
      </w:r>
      <w:r>
        <w:rPr>
          <w:color w:val="00007F"/>
          <w:spacing w:val="6"/>
          <w:sz w:val="21"/>
          <w:u w:val="single" w:color="00007F"/>
        </w:rPr>
        <w:t xml:space="preserve"> </w:t>
      </w:r>
      <w:r>
        <w:rPr>
          <w:color w:val="00007F"/>
          <w:sz w:val="21"/>
          <w:u w:val="single" w:color="00007F"/>
        </w:rPr>
        <w:t>de</w:t>
      </w:r>
      <w:r>
        <w:rPr>
          <w:color w:val="00007F"/>
          <w:spacing w:val="7"/>
          <w:sz w:val="21"/>
          <w:u w:val="single" w:color="00007F"/>
        </w:rPr>
        <w:t xml:space="preserve"> </w:t>
      </w:r>
      <w:r>
        <w:rPr>
          <w:color w:val="00007F"/>
          <w:sz w:val="21"/>
          <w:u w:val="single" w:color="00007F"/>
        </w:rPr>
        <w:t>1º</w:t>
      </w:r>
      <w:r>
        <w:rPr>
          <w:color w:val="00007F"/>
          <w:spacing w:val="6"/>
          <w:sz w:val="21"/>
          <w:u w:val="single" w:color="00007F"/>
        </w:rPr>
        <w:t xml:space="preserve"> </w:t>
      </w:r>
      <w:r>
        <w:rPr>
          <w:color w:val="00007F"/>
          <w:sz w:val="21"/>
          <w:u w:val="single" w:color="00007F"/>
        </w:rPr>
        <w:t>de</w:t>
      </w:r>
      <w:r>
        <w:rPr>
          <w:color w:val="00007F"/>
          <w:spacing w:val="6"/>
          <w:sz w:val="21"/>
          <w:u w:val="single" w:color="00007F"/>
        </w:rPr>
        <w:t xml:space="preserve"> </w:t>
      </w:r>
      <w:r>
        <w:rPr>
          <w:color w:val="00007F"/>
          <w:sz w:val="21"/>
          <w:u w:val="single" w:color="00007F"/>
        </w:rPr>
        <w:t>agosto</w:t>
      </w:r>
      <w:r>
        <w:rPr>
          <w:color w:val="00007F"/>
          <w:spacing w:val="6"/>
          <w:sz w:val="21"/>
          <w:u w:val="single" w:color="00007F"/>
        </w:rPr>
        <w:t xml:space="preserve"> </w:t>
      </w:r>
      <w:r>
        <w:rPr>
          <w:color w:val="00007F"/>
          <w:sz w:val="21"/>
          <w:u w:val="single" w:color="00007F"/>
        </w:rPr>
        <w:t>de</w:t>
      </w:r>
      <w:r>
        <w:rPr>
          <w:color w:val="00007F"/>
          <w:spacing w:val="6"/>
          <w:sz w:val="21"/>
          <w:u w:val="single" w:color="00007F"/>
        </w:rPr>
        <w:t xml:space="preserve"> </w:t>
      </w:r>
      <w:r>
        <w:rPr>
          <w:color w:val="00007F"/>
          <w:spacing w:val="-2"/>
          <w:sz w:val="21"/>
          <w:u w:val="single" w:color="00007F"/>
        </w:rPr>
        <w:t>2013.</w:t>
      </w:r>
      <w:r>
        <w:rPr>
          <w:color w:val="00007F"/>
          <w:spacing w:val="80"/>
          <w:sz w:val="21"/>
          <w:u w:val="single" w:color="00007F"/>
        </w:rPr>
        <w:t xml:space="preserve"> </w:t>
      </w:r>
      <w:r>
        <w:rPr>
          <w:color w:val="00007F"/>
          <w:spacing w:val="80"/>
          <w:sz w:val="21"/>
          <w:u w:val="single" w:color="00007F"/>
        </w:rPr>
        <w:fldChar w:fldCharType="end"/>
      </w:r>
    </w:p>
    <w:p w14:paraId="4AE72A45">
      <w:pPr>
        <w:pStyle w:val="9"/>
        <w:numPr>
          <w:ilvl w:val="1"/>
          <w:numId w:val="48"/>
        </w:numPr>
        <w:tabs>
          <w:tab w:val="left" w:pos="532"/>
        </w:tabs>
        <w:spacing w:before="44" w:after="0" w:line="288" w:lineRule="auto"/>
        <w:ind w:left="124" w:right="130" w:firstLine="0"/>
        <w:jc w:val="both"/>
        <w:rPr>
          <w:sz w:val="20"/>
        </w:rPr>
      </w:pPr>
      <w:r>
        <w:rPr>
          <w:sz w:val="20"/>
        </w:rPr>
        <w:t xml:space="preserve">O </w:t>
      </w:r>
      <w:r>
        <w:rPr>
          <w:b/>
          <w:sz w:val="20"/>
        </w:rPr>
        <w:t>CONTRATADO</w:t>
      </w:r>
      <w:r>
        <w:rPr>
          <w:b/>
          <w:spacing w:val="27"/>
          <w:sz w:val="20"/>
        </w:rPr>
        <w:t xml:space="preserve"> </w:t>
      </w:r>
      <w:r>
        <w:rPr>
          <w:sz w:val="20"/>
        </w:rPr>
        <w:t>que</w:t>
      </w:r>
      <w:r>
        <w:rPr>
          <w:spacing w:val="22"/>
          <w:sz w:val="20"/>
        </w:rPr>
        <w:t xml:space="preserve"> </w:t>
      </w:r>
      <w:r>
        <w:rPr>
          <w:sz w:val="20"/>
        </w:rPr>
        <w:t>cometer</w:t>
      </w:r>
      <w:r>
        <w:rPr>
          <w:spacing w:val="22"/>
          <w:sz w:val="20"/>
        </w:rPr>
        <w:t xml:space="preserve"> </w:t>
      </w:r>
      <w:r>
        <w:rPr>
          <w:sz w:val="20"/>
        </w:rPr>
        <w:t>qualquer</w:t>
      </w:r>
      <w:r>
        <w:rPr>
          <w:spacing w:val="22"/>
          <w:sz w:val="20"/>
        </w:rPr>
        <w:t xml:space="preserve"> </w:t>
      </w:r>
      <w:r>
        <w:rPr>
          <w:sz w:val="20"/>
        </w:rPr>
        <w:t>das</w:t>
      </w:r>
      <w:r>
        <w:rPr>
          <w:spacing w:val="22"/>
          <w:sz w:val="20"/>
        </w:rPr>
        <w:t xml:space="preserve"> </w:t>
      </w:r>
      <w:r>
        <w:rPr>
          <w:sz w:val="20"/>
        </w:rPr>
        <w:t>condutas</w:t>
      </w:r>
      <w:r>
        <w:rPr>
          <w:spacing w:val="22"/>
          <w:sz w:val="20"/>
        </w:rPr>
        <w:t xml:space="preserve"> </w:t>
      </w:r>
      <w:r>
        <w:rPr>
          <w:sz w:val="20"/>
        </w:rPr>
        <w:t>discriminadas</w:t>
      </w:r>
      <w:r>
        <w:rPr>
          <w:spacing w:val="22"/>
          <w:sz w:val="20"/>
        </w:rPr>
        <w:t xml:space="preserve"> </w:t>
      </w:r>
      <w:r>
        <w:rPr>
          <w:sz w:val="20"/>
        </w:rPr>
        <w:t>nos</w:t>
      </w:r>
      <w:r>
        <w:rPr>
          <w:spacing w:val="22"/>
          <w:sz w:val="20"/>
        </w:rPr>
        <w:t xml:space="preserve"> </w:t>
      </w:r>
      <w:r>
        <w:rPr>
          <w:sz w:val="20"/>
        </w:rPr>
        <w:t>subitens</w:t>
      </w:r>
      <w:r>
        <w:rPr>
          <w:spacing w:val="22"/>
          <w:sz w:val="20"/>
        </w:rPr>
        <w:t xml:space="preserve"> </w:t>
      </w:r>
      <w:r>
        <w:rPr>
          <w:sz w:val="20"/>
        </w:rPr>
        <w:t>anteriores</w:t>
      </w:r>
      <w:r>
        <w:rPr>
          <w:spacing w:val="22"/>
          <w:sz w:val="20"/>
        </w:rPr>
        <w:t xml:space="preserve"> </w:t>
      </w:r>
      <w:r>
        <w:rPr>
          <w:sz w:val="20"/>
        </w:rPr>
        <w:t>ficará</w:t>
      </w:r>
      <w:r>
        <w:rPr>
          <w:spacing w:val="22"/>
          <w:sz w:val="20"/>
        </w:rPr>
        <w:t xml:space="preserve"> </w:t>
      </w:r>
      <w:r>
        <w:rPr>
          <w:sz w:val="20"/>
        </w:rPr>
        <w:t>sujeito,</w:t>
      </w:r>
      <w:r>
        <w:rPr>
          <w:spacing w:val="23"/>
          <w:sz w:val="20"/>
        </w:rPr>
        <w:t xml:space="preserve"> </w:t>
      </w:r>
      <w:r>
        <w:rPr>
          <w:sz w:val="20"/>
        </w:rPr>
        <w:t>sem</w:t>
      </w:r>
      <w:r>
        <w:rPr>
          <w:spacing w:val="22"/>
          <w:sz w:val="20"/>
        </w:rPr>
        <w:t xml:space="preserve"> </w:t>
      </w:r>
      <w:r>
        <w:rPr>
          <w:sz w:val="20"/>
        </w:rPr>
        <w:t>prejuízo da responsabilidade civil e criminal, às seguintes sanções:</w:t>
      </w:r>
    </w:p>
    <w:p w14:paraId="75D85C59">
      <w:pPr>
        <w:pStyle w:val="9"/>
        <w:numPr>
          <w:ilvl w:val="2"/>
          <w:numId w:val="48"/>
        </w:numPr>
        <w:tabs>
          <w:tab w:val="left" w:pos="662"/>
        </w:tabs>
        <w:spacing w:before="0" w:after="0" w:line="288" w:lineRule="auto"/>
        <w:ind w:left="124" w:right="168" w:firstLine="0"/>
        <w:jc w:val="both"/>
        <w:rPr>
          <w:sz w:val="20"/>
        </w:rPr>
      </w:pPr>
      <w:r>
        <w:rPr>
          <w:sz w:val="20"/>
        </w:rPr>
        <w:t>Advertência, prevista no art. 156, I, § 2º, da Lei nº 14.133/2021, pela infração descrita no item 11.1.1, de menor potencial ofensivo, quando não se justificar a imposição de penalidade mais grave.</w:t>
      </w:r>
    </w:p>
    <w:p w14:paraId="711C5B9F">
      <w:pPr>
        <w:pStyle w:val="9"/>
        <w:numPr>
          <w:ilvl w:val="2"/>
          <w:numId w:val="48"/>
        </w:numPr>
        <w:tabs>
          <w:tab w:val="left" w:pos="674"/>
        </w:tabs>
        <w:spacing w:before="0" w:after="0" w:line="288" w:lineRule="auto"/>
        <w:ind w:left="124" w:right="124" w:firstLine="0"/>
        <w:jc w:val="both"/>
        <w:rPr>
          <w:sz w:val="20"/>
        </w:rPr>
      </w:pPr>
      <w:r>
        <w:rPr>
          <w:sz w:val="20"/>
        </w:rPr>
        <w:t>Multa administrativa, prevista no art. 156, II, § 3º, da Lei nº 14.133/2021, pela infração dos subitens 11.1.1 a 11.1.12, que não</w:t>
      </w:r>
      <w:r>
        <w:rPr>
          <w:spacing w:val="18"/>
          <w:sz w:val="20"/>
        </w:rPr>
        <w:t xml:space="preserve"> </w:t>
      </w:r>
      <w:r>
        <w:rPr>
          <w:sz w:val="20"/>
        </w:rPr>
        <w:t>poderá</w:t>
      </w:r>
      <w:r>
        <w:rPr>
          <w:spacing w:val="16"/>
          <w:sz w:val="20"/>
        </w:rPr>
        <w:t xml:space="preserve"> </w:t>
      </w:r>
      <w:r>
        <w:rPr>
          <w:sz w:val="20"/>
        </w:rPr>
        <w:t>ser</w:t>
      </w:r>
      <w:r>
        <w:rPr>
          <w:spacing w:val="18"/>
          <w:sz w:val="20"/>
        </w:rPr>
        <w:t xml:space="preserve"> </w:t>
      </w:r>
      <w:r>
        <w:rPr>
          <w:sz w:val="20"/>
        </w:rPr>
        <w:t>inferior</w:t>
      </w:r>
      <w:r>
        <w:rPr>
          <w:spacing w:val="18"/>
          <w:sz w:val="20"/>
        </w:rPr>
        <w:t xml:space="preserve"> </w:t>
      </w:r>
      <w:r>
        <w:rPr>
          <w:sz w:val="20"/>
        </w:rPr>
        <w:t>a</w:t>
      </w:r>
      <w:r>
        <w:rPr>
          <w:spacing w:val="18"/>
          <w:sz w:val="20"/>
        </w:rPr>
        <w:t xml:space="preserve"> </w:t>
      </w:r>
      <w:r>
        <w:rPr>
          <w:sz w:val="20"/>
        </w:rPr>
        <w:t>0,5%</w:t>
      </w:r>
      <w:r>
        <w:rPr>
          <w:spacing w:val="18"/>
          <w:sz w:val="20"/>
        </w:rPr>
        <w:t xml:space="preserve"> </w:t>
      </w:r>
      <w:r>
        <w:rPr>
          <w:sz w:val="20"/>
        </w:rPr>
        <w:t>(cinco</w:t>
      </w:r>
      <w:r>
        <w:rPr>
          <w:spacing w:val="18"/>
          <w:sz w:val="20"/>
        </w:rPr>
        <w:t xml:space="preserve"> </w:t>
      </w:r>
      <w:r>
        <w:rPr>
          <w:sz w:val="20"/>
        </w:rPr>
        <w:t>décimos</w:t>
      </w:r>
      <w:r>
        <w:rPr>
          <w:spacing w:val="18"/>
          <w:sz w:val="20"/>
        </w:rPr>
        <w:t xml:space="preserve"> </w:t>
      </w:r>
      <w:r>
        <w:rPr>
          <w:sz w:val="20"/>
        </w:rPr>
        <w:t>por</w:t>
      </w:r>
      <w:r>
        <w:rPr>
          <w:spacing w:val="18"/>
          <w:sz w:val="20"/>
        </w:rPr>
        <w:t xml:space="preserve"> </w:t>
      </w:r>
      <w:r>
        <w:rPr>
          <w:sz w:val="20"/>
        </w:rPr>
        <w:t>cento)</w:t>
      </w:r>
      <w:r>
        <w:rPr>
          <w:spacing w:val="18"/>
          <w:sz w:val="20"/>
        </w:rPr>
        <w:t xml:space="preserve"> </w:t>
      </w:r>
      <w:r>
        <w:rPr>
          <w:sz w:val="20"/>
        </w:rPr>
        <w:t>nem</w:t>
      </w:r>
      <w:r>
        <w:rPr>
          <w:spacing w:val="18"/>
          <w:sz w:val="20"/>
        </w:rPr>
        <w:t xml:space="preserve"> </w:t>
      </w:r>
      <w:r>
        <w:rPr>
          <w:sz w:val="20"/>
        </w:rPr>
        <w:t>superior</w:t>
      </w:r>
      <w:r>
        <w:rPr>
          <w:spacing w:val="18"/>
          <w:sz w:val="20"/>
        </w:rPr>
        <w:t xml:space="preserve"> </w:t>
      </w:r>
      <w:r>
        <w:rPr>
          <w:sz w:val="20"/>
        </w:rPr>
        <w:t>a</w:t>
      </w:r>
      <w:r>
        <w:rPr>
          <w:spacing w:val="18"/>
          <w:sz w:val="20"/>
        </w:rPr>
        <w:t xml:space="preserve"> </w:t>
      </w:r>
      <w:r>
        <w:rPr>
          <w:sz w:val="20"/>
        </w:rPr>
        <w:t>30%</w:t>
      </w:r>
      <w:r>
        <w:rPr>
          <w:spacing w:val="18"/>
          <w:sz w:val="20"/>
        </w:rPr>
        <w:t xml:space="preserve"> </w:t>
      </w:r>
      <w:r>
        <w:rPr>
          <w:sz w:val="20"/>
        </w:rPr>
        <w:t>(trinta</w:t>
      </w:r>
      <w:r>
        <w:rPr>
          <w:spacing w:val="18"/>
          <w:sz w:val="20"/>
        </w:rPr>
        <w:t xml:space="preserve"> </w:t>
      </w:r>
      <w:r>
        <w:rPr>
          <w:sz w:val="20"/>
        </w:rPr>
        <w:t>por</w:t>
      </w:r>
      <w:r>
        <w:rPr>
          <w:spacing w:val="18"/>
          <w:sz w:val="20"/>
        </w:rPr>
        <w:t xml:space="preserve"> </w:t>
      </w:r>
      <w:r>
        <w:rPr>
          <w:sz w:val="20"/>
        </w:rPr>
        <w:t>cento)</w:t>
      </w:r>
      <w:r>
        <w:rPr>
          <w:spacing w:val="18"/>
          <w:sz w:val="20"/>
        </w:rPr>
        <w:t xml:space="preserve"> </w:t>
      </w:r>
      <w:r>
        <w:rPr>
          <w:sz w:val="20"/>
        </w:rPr>
        <w:t>do</w:t>
      </w:r>
      <w:r>
        <w:rPr>
          <w:spacing w:val="18"/>
          <w:sz w:val="20"/>
        </w:rPr>
        <w:t xml:space="preserve"> </w:t>
      </w:r>
      <w:r>
        <w:rPr>
          <w:sz w:val="20"/>
        </w:rPr>
        <w:t>valor</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devendo ser observados os seguintes parâmetros:</w:t>
      </w:r>
    </w:p>
    <w:p w14:paraId="790C328F">
      <w:pPr>
        <w:pStyle w:val="9"/>
        <w:numPr>
          <w:ilvl w:val="0"/>
          <w:numId w:val="49"/>
        </w:numPr>
        <w:tabs>
          <w:tab w:val="left" w:pos="331"/>
        </w:tabs>
        <w:spacing w:before="1" w:after="0" w:line="240" w:lineRule="auto"/>
        <w:ind w:left="331" w:right="0" w:hanging="207"/>
        <w:jc w:val="both"/>
        <w:rPr>
          <w:sz w:val="20"/>
        </w:rPr>
      </w:pPr>
      <w:r>
        <w:rPr>
          <w:sz w:val="20"/>
        </w:rPr>
        <w:t>multa</w:t>
      </w:r>
      <w:r>
        <w:rPr>
          <w:spacing w:val="6"/>
          <w:sz w:val="20"/>
        </w:rPr>
        <w:t xml:space="preserve"> </w:t>
      </w:r>
      <w:r>
        <w:rPr>
          <w:sz w:val="20"/>
        </w:rPr>
        <w:t>de</w:t>
      </w:r>
      <w:r>
        <w:rPr>
          <w:spacing w:val="6"/>
          <w:sz w:val="20"/>
        </w:rPr>
        <w:t xml:space="preserve"> </w:t>
      </w:r>
      <w:r>
        <w:rPr>
          <w:sz w:val="20"/>
        </w:rPr>
        <w:t>0,5%</w:t>
      </w:r>
      <w:r>
        <w:rPr>
          <w:spacing w:val="6"/>
          <w:sz w:val="20"/>
        </w:rPr>
        <w:t xml:space="preserve"> </w:t>
      </w:r>
      <w:r>
        <w:rPr>
          <w:sz w:val="20"/>
        </w:rPr>
        <w:t>a</w:t>
      </w:r>
      <w:r>
        <w:rPr>
          <w:spacing w:val="6"/>
          <w:sz w:val="20"/>
        </w:rPr>
        <w:t xml:space="preserve"> </w:t>
      </w:r>
      <w:r>
        <w:rPr>
          <w:sz w:val="20"/>
        </w:rPr>
        <w:t>1,5%,</w:t>
      </w:r>
      <w:r>
        <w:rPr>
          <w:spacing w:val="7"/>
          <w:sz w:val="20"/>
        </w:rPr>
        <w:t xml:space="preserve"> </w:t>
      </w:r>
      <w:r>
        <w:rPr>
          <w:sz w:val="20"/>
        </w:rPr>
        <w:t>nos</w:t>
      </w:r>
      <w:r>
        <w:rPr>
          <w:spacing w:val="6"/>
          <w:sz w:val="20"/>
        </w:rPr>
        <w:t xml:space="preserve"> </w:t>
      </w:r>
      <w:r>
        <w:rPr>
          <w:sz w:val="20"/>
        </w:rPr>
        <w:t>casos</w:t>
      </w:r>
      <w:r>
        <w:rPr>
          <w:spacing w:val="6"/>
          <w:sz w:val="20"/>
        </w:rPr>
        <w:t xml:space="preserve"> </w:t>
      </w:r>
      <w:r>
        <w:rPr>
          <w:sz w:val="20"/>
        </w:rPr>
        <w:t>da</w:t>
      </w:r>
      <w:r>
        <w:rPr>
          <w:spacing w:val="7"/>
          <w:sz w:val="20"/>
        </w:rPr>
        <w:t xml:space="preserve"> </w:t>
      </w:r>
      <w:r>
        <w:rPr>
          <w:sz w:val="20"/>
        </w:rPr>
        <w:t>infração</w:t>
      </w:r>
      <w:r>
        <w:rPr>
          <w:spacing w:val="7"/>
          <w:sz w:val="20"/>
        </w:rPr>
        <w:t xml:space="preserve"> </w:t>
      </w:r>
      <w:r>
        <w:rPr>
          <w:sz w:val="20"/>
        </w:rPr>
        <w:t>prevista</w:t>
      </w:r>
      <w:r>
        <w:rPr>
          <w:spacing w:val="6"/>
          <w:sz w:val="20"/>
        </w:rPr>
        <w:t xml:space="preserve"> </w:t>
      </w:r>
      <w:r>
        <w:rPr>
          <w:sz w:val="20"/>
        </w:rPr>
        <w:t>no</w:t>
      </w:r>
      <w:r>
        <w:rPr>
          <w:spacing w:val="7"/>
          <w:sz w:val="20"/>
        </w:rPr>
        <w:t xml:space="preserve"> </w:t>
      </w:r>
      <w:r>
        <w:rPr>
          <w:sz w:val="20"/>
        </w:rPr>
        <w:t>subitem</w:t>
      </w:r>
      <w:r>
        <w:rPr>
          <w:spacing w:val="6"/>
          <w:sz w:val="20"/>
        </w:rPr>
        <w:t xml:space="preserve"> </w:t>
      </w:r>
      <w:r>
        <w:rPr>
          <w:sz w:val="20"/>
        </w:rPr>
        <w:t>11.1.1,</w:t>
      </w:r>
      <w:r>
        <w:rPr>
          <w:spacing w:val="8"/>
          <w:sz w:val="20"/>
        </w:rPr>
        <w:t xml:space="preserve"> </w:t>
      </w:r>
      <w:r>
        <w:rPr>
          <w:sz w:val="20"/>
        </w:rPr>
        <w:t>incidente</w:t>
      </w:r>
      <w:r>
        <w:rPr>
          <w:spacing w:val="6"/>
          <w:sz w:val="20"/>
        </w:rPr>
        <w:t xml:space="preserve"> </w:t>
      </w:r>
      <w:r>
        <w:rPr>
          <w:sz w:val="20"/>
        </w:rPr>
        <w:t>sobre</w:t>
      </w:r>
      <w:r>
        <w:rPr>
          <w:spacing w:val="6"/>
          <w:sz w:val="20"/>
        </w:rPr>
        <w:t xml:space="preserve"> </w:t>
      </w:r>
      <w:r>
        <w:rPr>
          <w:sz w:val="20"/>
        </w:rPr>
        <w:t>o</w:t>
      </w:r>
      <w:r>
        <w:rPr>
          <w:spacing w:val="7"/>
          <w:sz w:val="20"/>
        </w:rPr>
        <w:t xml:space="preserve"> </w:t>
      </w:r>
      <w:r>
        <w:rPr>
          <w:sz w:val="20"/>
        </w:rPr>
        <w:t>valor</w:t>
      </w:r>
      <w:r>
        <w:rPr>
          <w:spacing w:val="6"/>
          <w:sz w:val="20"/>
        </w:rPr>
        <w:t xml:space="preserve"> </w:t>
      </w:r>
      <w:r>
        <w:rPr>
          <w:sz w:val="20"/>
        </w:rPr>
        <w:t>anual</w:t>
      </w:r>
      <w:r>
        <w:rPr>
          <w:spacing w:val="6"/>
          <w:sz w:val="20"/>
        </w:rPr>
        <w:t xml:space="preserve"> </w:t>
      </w:r>
      <w:r>
        <w:rPr>
          <w:sz w:val="20"/>
        </w:rPr>
        <w:t>do</w:t>
      </w:r>
      <w:r>
        <w:rPr>
          <w:spacing w:val="7"/>
          <w:sz w:val="20"/>
        </w:rPr>
        <w:t xml:space="preserve"> </w:t>
      </w:r>
      <w:r>
        <w:rPr>
          <w:spacing w:val="-2"/>
          <w:sz w:val="20"/>
        </w:rPr>
        <w:t>Contrato;</w:t>
      </w:r>
    </w:p>
    <w:p w14:paraId="536BB207">
      <w:pPr>
        <w:pStyle w:val="9"/>
        <w:numPr>
          <w:ilvl w:val="0"/>
          <w:numId w:val="49"/>
        </w:numPr>
        <w:tabs>
          <w:tab w:val="left" w:pos="379"/>
        </w:tabs>
        <w:spacing w:before="46" w:after="0" w:line="288" w:lineRule="auto"/>
        <w:ind w:left="124" w:right="145" w:firstLine="0"/>
        <w:jc w:val="both"/>
        <w:rPr>
          <w:sz w:val="20"/>
        </w:rPr>
      </w:pPr>
      <w:r>
        <w:rPr>
          <w:sz w:val="20"/>
        </w:rPr>
        <w:t>multa</w:t>
      </w:r>
      <w:r>
        <w:rPr>
          <w:spacing w:val="40"/>
          <w:sz w:val="20"/>
        </w:rPr>
        <w:t xml:space="preserve"> </w:t>
      </w:r>
      <w:r>
        <w:rPr>
          <w:sz w:val="20"/>
        </w:rPr>
        <w:t>de</w:t>
      </w:r>
      <w:r>
        <w:rPr>
          <w:spacing w:val="40"/>
          <w:sz w:val="20"/>
        </w:rPr>
        <w:t xml:space="preserve"> </w:t>
      </w:r>
      <w:r>
        <w:rPr>
          <w:sz w:val="20"/>
        </w:rPr>
        <w:t>0,5%</w:t>
      </w:r>
      <w:r>
        <w:rPr>
          <w:spacing w:val="40"/>
          <w:sz w:val="20"/>
        </w:rPr>
        <w:t xml:space="preserve"> </w:t>
      </w:r>
      <w:r>
        <w:rPr>
          <w:sz w:val="20"/>
        </w:rPr>
        <w:t>a</w:t>
      </w:r>
      <w:r>
        <w:rPr>
          <w:spacing w:val="40"/>
          <w:sz w:val="20"/>
        </w:rPr>
        <w:t xml:space="preserve"> </w:t>
      </w:r>
      <w:r>
        <w:rPr>
          <w:sz w:val="20"/>
        </w:rPr>
        <w:t>15%,</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11.1.2</w:t>
      </w:r>
      <w:r>
        <w:rPr>
          <w:spacing w:val="40"/>
          <w:sz w:val="20"/>
        </w:rPr>
        <w:t xml:space="preserve"> </w:t>
      </w:r>
      <w:r>
        <w:rPr>
          <w:sz w:val="20"/>
        </w:rPr>
        <w:t>a</w:t>
      </w:r>
      <w:r>
        <w:rPr>
          <w:spacing w:val="40"/>
          <w:sz w:val="20"/>
        </w:rPr>
        <w:t xml:space="preserve"> </w:t>
      </w:r>
      <w:r>
        <w:rPr>
          <w:sz w:val="20"/>
        </w:rPr>
        <w:t>11.1.7,</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52EC15DD">
      <w:pPr>
        <w:pStyle w:val="9"/>
        <w:numPr>
          <w:ilvl w:val="0"/>
          <w:numId w:val="49"/>
        </w:numPr>
        <w:tabs>
          <w:tab w:val="left" w:pos="370"/>
        </w:tabs>
        <w:spacing w:before="0" w:after="0" w:line="288" w:lineRule="auto"/>
        <w:ind w:left="124" w:right="148" w:firstLine="0"/>
        <w:jc w:val="both"/>
        <w:rPr>
          <w:sz w:val="20"/>
        </w:rPr>
      </w:pPr>
      <w:r>
        <w:rPr>
          <w:sz w:val="20"/>
        </w:rPr>
        <w:t>multa</w:t>
      </w:r>
      <w:r>
        <w:rPr>
          <w:spacing w:val="40"/>
          <w:sz w:val="20"/>
        </w:rPr>
        <w:t xml:space="preserve"> </w:t>
      </w:r>
      <w:r>
        <w:rPr>
          <w:sz w:val="20"/>
        </w:rPr>
        <w:t>de</w:t>
      </w:r>
      <w:r>
        <w:rPr>
          <w:spacing w:val="40"/>
          <w:sz w:val="20"/>
        </w:rPr>
        <w:t xml:space="preserve"> </w:t>
      </w:r>
      <w:r>
        <w:rPr>
          <w:sz w:val="20"/>
        </w:rPr>
        <w:t>5%</w:t>
      </w:r>
      <w:r>
        <w:rPr>
          <w:spacing w:val="40"/>
          <w:sz w:val="20"/>
        </w:rPr>
        <w:t xml:space="preserve"> </w:t>
      </w:r>
      <w:r>
        <w:rPr>
          <w:sz w:val="20"/>
        </w:rPr>
        <w:t>a</w:t>
      </w:r>
      <w:r>
        <w:rPr>
          <w:spacing w:val="40"/>
          <w:sz w:val="20"/>
        </w:rPr>
        <w:t xml:space="preserve"> </w:t>
      </w:r>
      <w:r>
        <w:rPr>
          <w:sz w:val="20"/>
        </w:rPr>
        <w:t>30%,</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das</w:t>
      </w:r>
      <w:r>
        <w:rPr>
          <w:spacing w:val="40"/>
          <w:sz w:val="20"/>
        </w:rPr>
        <w:t xml:space="preserve"> </w:t>
      </w:r>
      <w:r>
        <w:rPr>
          <w:sz w:val="20"/>
        </w:rPr>
        <w:t>infrações</w:t>
      </w:r>
      <w:r>
        <w:rPr>
          <w:spacing w:val="40"/>
          <w:sz w:val="20"/>
        </w:rPr>
        <w:t xml:space="preserve"> </w:t>
      </w:r>
      <w:r>
        <w:rPr>
          <w:sz w:val="20"/>
        </w:rPr>
        <w:t>previstas</w:t>
      </w:r>
      <w:r>
        <w:rPr>
          <w:spacing w:val="40"/>
          <w:sz w:val="20"/>
        </w:rPr>
        <w:t xml:space="preserve"> </w:t>
      </w:r>
      <w:r>
        <w:rPr>
          <w:sz w:val="20"/>
        </w:rPr>
        <w:t>nos</w:t>
      </w:r>
      <w:r>
        <w:rPr>
          <w:spacing w:val="40"/>
          <w:sz w:val="20"/>
        </w:rPr>
        <w:t xml:space="preserve"> </w:t>
      </w:r>
      <w:r>
        <w:rPr>
          <w:sz w:val="20"/>
        </w:rPr>
        <w:t>subitens</w:t>
      </w:r>
      <w:r>
        <w:rPr>
          <w:spacing w:val="40"/>
          <w:sz w:val="20"/>
        </w:rPr>
        <w:t xml:space="preserve"> </w:t>
      </w:r>
      <w:r>
        <w:rPr>
          <w:sz w:val="20"/>
        </w:rPr>
        <w:t>11.1.8</w:t>
      </w:r>
      <w:r>
        <w:rPr>
          <w:spacing w:val="40"/>
          <w:sz w:val="20"/>
        </w:rPr>
        <w:t xml:space="preserve"> </w:t>
      </w:r>
      <w:r>
        <w:rPr>
          <w:sz w:val="20"/>
        </w:rPr>
        <w:t>a</w:t>
      </w:r>
      <w:r>
        <w:rPr>
          <w:spacing w:val="40"/>
          <w:sz w:val="20"/>
        </w:rPr>
        <w:t xml:space="preserve"> </w:t>
      </w:r>
      <w:r>
        <w:rPr>
          <w:sz w:val="20"/>
        </w:rPr>
        <w:t>11.1.12,</w:t>
      </w:r>
      <w:r>
        <w:rPr>
          <w:spacing w:val="40"/>
          <w:sz w:val="20"/>
        </w:rPr>
        <w:t xml:space="preserve"> </w:t>
      </w:r>
      <w:r>
        <w:rPr>
          <w:sz w:val="20"/>
        </w:rPr>
        <w:t>incidente</w:t>
      </w:r>
      <w:r>
        <w:rPr>
          <w:spacing w:val="40"/>
          <w:sz w:val="20"/>
        </w:rPr>
        <w:t xml:space="preserve"> </w:t>
      </w:r>
      <w:r>
        <w:rPr>
          <w:sz w:val="20"/>
        </w:rPr>
        <w:t>sobre</w:t>
      </w:r>
      <w:r>
        <w:rPr>
          <w:spacing w:val="40"/>
          <w:sz w:val="20"/>
        </w:rPr>
        <w:t xml:space="preserve"> </w:t>
      </w:r>
      <w:r>
        <w:rPr>
          <w:sz w:val="20"/>
        </w:rPr>
        <w:t>o</w:t>
      </w:r>
      <w:r>
        <w:rPr>
          <w:spacing w:val="40"/>
          <w:sz w:val="20"/>
        </w:rPr>
        <w:t xml:space="preserve"> </w:t>
      </w:r>
      <w:r>
        <w:rPr>
          <w:sz w:val="20"/>
        </w:rPr>
        <w:t>valor</w:t>
      </w:r>
      <w:r>
        <w:rPr>
          <w:spacing w:val="40"/>
          <w:sz w:val="20"/>
        </w:rPr>
        <w:t xml:space="preserve"> </w:t>
      </w:r>
      <w:r>
        <w:rPr>
          <w:sz w:val="20"/>
        </w:rPr>
        <w:t>anual</w:t>
      </w:r>
      <w:r>
        <w:rPr>
          <w:spacing w:val="40"/>
          <w:sz w:val="20"/>
        </w:rPr>
        <w:t xml:space="preserve"> </w:t>
      </w:r>
      <w:r>
        <w:rPr>
          <w:sz w:val="20"/>
        </w:rPr>
        <w:t xml:space="preserve">do </w:t>
      </w:r>
      <w:r>
        <w:rPr>
          <w:spacing w:val="-2"/>
          <w:sz w:val="20"/>
        </w:rPr>
        <w:t>Contrato;</w:t>
      </w:r>
    </w:p>
    <w:p w14:paraId="6F27C668">
      <w:pPr>
        <w:pStyle w:val="7"/>
        <w:spacing w:before="46"/>
      </w:pPr>
    </w:p>
    <w:p w14:paraId="3ECE6CA3">
      <w:pPr>
        <w:pStyle w:val="9"/>
        <w:numPr>
          <w:ilvl w:val="3"/>
          <w:numId w:val="48"/>
        </w:numPr>
        <w:tabs>
          <w:tab w:val="left" w:pos="826"/>
        </w:tabs>
        <w:spacing w:before="0" w:after="0" w:line="288" w:lineRule="auto"/>
        <w:ind w:left="124" w:right="150" w:firstLine="0"/>
        <w:jc w:val="both"/>
        <w:rPr>
          <w:sz w:val="20"/>
        </w:rPr>
      </w:pPr>
      <w:r>
        <w:rPr>
          <w:sz w:val="20"/>
        </w:rPr>
        <w:t>Na hipótese de a infração ser cometida antes da celebração do contrato, a base de cálculo da multa do item 11.2.2 será o valor anual estimado da contratação.</w:t>
      </w:r>
    </w:p>
    <w:p w14:paraId="2D4B7A98">
      <w:pPr>
        <w:pStyle w:val="9"/>
        <w:numPr>
          <w:ilvl w:val="3"/>
          <w:numId w:val="48"/>
        </w:numPr>
        <w:tabs>
          <w:tab w:val="left" w:pos="834"/>
        </w:tabs>
        <w:spacing w:before="1" w:after="0" w:line="288" w:lineRule="auto"/>
        <w:ind w:left="124" w:right="140" w:firstLine="0"/>
        <w:jc w:val="both"/>
        <w:rPr>
          <w:sz w:val="20"/>
        </w:rPr>
      </w:pPr>
      <w:r>
        <w:rPr>
          <w:sz w:val="20"/>
        </w:rPr>
        <w:t>Em caso de reincidência, o valor total das multas administrativas aplicadas não poderá exceder o limite de 30% (trinta</w:t>
      </w:r>
      <w:r>
        <w:rPr>
          <w:spacing w:val="80"/>
          <w:sz w:val="20"/>
        </w:rPr>
        <w:t xml:space="preserve"> </w:t>
      </w:r>
      <w:r>
        <w:rPr>
          <w:sz w:val="20"/>
        </w:rPr>
        <w:t>por cento) sobre o valor total do Contrato.</w:t>
      </w:r>
    </w:p>
    <w:p w14:paraId="2D4B37E6">
      <w:pPr>
        <w:pStyle w:val="9"/>
        <w:numPr>
          <w:ilvl w:val="3"/>
          <w:numId w:val="48"/>
        </w:numPr>
        <w:tabs>
          <w:tab w:val="left" w:pos="852"/>
        </w:tabs>
        <w:spacing w:before="0" w:after="0" w:line="288" w:lineRule="auto"/>
        <w:ind w:left="124" w:right="108"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6E291D1F">
      <w:pPr>
        <w:pStyle w:val="9"/>
        <w:numPr>
          <w:ilvl w:val="3"/>
          <w:numId w:val="48"/>
        </w:numPr>
        <w:tabs>
          <w:tab w:val="left" w:pos="817"/>
        </w:tabs>
        <w:spacing w:before="0" w:after="0" w:line="288" w:lineRule="auto"/>
        <w:ind w:left="124" w:right="167" w:firstLine="0"/>
        <w:jc w:val="both"/>
        <w:rPr>
          <w:sz w:val="20"/>
        </w:rPr>
      </w:pPr>
      <w:r>
        <w:rPr>
          <w:sz w:val="20"/>
        </w:rPr>
        <w:t>A</w:t>
      </w:r>
      <w:r>
        <w:rPr>
          <w:spacing w:val="-3"/>
          <w:sz w:val="20"/>
        </w:rPr>
        <w:t xml:space="preserve"> </w:t>
      </w:r>
      <w:r>
        <w:rPr>
          <w:sz w:val="20"/>
        </w:rPr>
        <w:t xml:space="preserve">penalidade de multa pode ser aplicada cumulativamente com as demais sanções, na forma do art. 156, § 7º, da Lei nº </w:t>
      </w:r>
      <w:r>
        <w:rPr>
          <w:spacing w:val="-2"/>
          <w:sz w:val="20"/>
        </w:rPr>
        <w:t>14.133/2021.</w:t>
      </w:r>
    </w:p>
    <w:p w14:paraId="774B289F">
      <w:pPr>
        <w:pStyle w:val="9"/>
        <w:numPr>
          <w:ilvl w:val="2"/>
          <w:numId w:val="48"/>
        </w:numPr>
        <w:tabs>
          <w:tab w:val="left" w:pos="706"/>
        </w:tabs>
        <w:spacing w:before="0" w:after="0" w:line="288" w:lineRule="auto"/>
        <w:ind w:left="124" w:right="154" w:firstLine="0"/>
        <w:jc w:val="both"/>
        <w:rPr>
          <w:sz w:val="20"/>
        </w:rPr>
      </w:pPr>
      <w:r>
        <w:rPr>
          <w:sz w:val="20"/>
        </w:rPr>
        <w:t>Impedimento</w:t>
      </w:r>
      <w:r>
        <w:rPr>
          <w:spacing w:val="40"/>
          <w:sz w:val="20"/>
        </w:rPr>
        <w:t xml:space="preserve"> </w:t>
      </w:r>
      <w:r>
        <w:rPr>
          <w:sz w:val="20"/>
        </w:rPr>
        <w:t>de</w:t>
      </w:r>
      <w:r>
        <w:rPr>
          <w:spacing w:val="40"/>
          <w:sz w:val="20"/>
        </w:rPr>
        <w:t xml:space="preserve"> </w:t>
      </w:r>
      <w:r>
        <w:rPr>
          <w:sz w:val="20"/>
        </w:rPr>
        <w:t>licitar</w:t>
      </w:r>
      <w:r>
        <w:rPr>
          <w:spacing w:val="40"/>
          <w:sz w:val="20"/>
        </w:rPr>
        <w:t xml:space="preserve"> </w:t>
      </w:r>
      <w:r>
        <w:rPr>
          <w:sz w:val="20"/>
        </w:rPr>
        <w:t>e</w:t>
      </w:r>
      <w:r>
        <w:rPr>
          <w:spacing w:val="40"/>
          <w:sz w:val="20"/>
        </w:rPr>
        <w:t xml:space="preserve"> </w:t>
      </w:r>
      <w:r>
        <w:rPr>
          <w:sz w:val="20"/>
        </w:rPr>
        <w:t>contratar,</w:t>
      </w:r>
      <w:r>
        <w:rPr>
          <w:spacing w:val="40"/>
          <w:sz w:val="20"/>
        </w:rPr>
        <w:t xml:space="preserve"> </w:t>
      </w:r>
      <w:r>
        <w:rPr>
          <w:sz w:val="20"/>
        </w:rPr>
        <w:t>prevista</w:t>
      </w:r>
      <w:r>
        <w:rPr>
          <w:spacing w:val="40"/>
          <w:sz w:val="20"/>
        </w:rPr>
        <w:t xml:space="preserve"> </w:t>
      </w:r>
      <w:r>
        <w:rPr>
          <w:sz w:val="20"/>
        </w:rPr>
        <w:t>no</w:t>
      </w:r>
      <w:r>
        <w:rPr>
          <w:spacing w:val="40"/>
          <w:sz w:val="20"/>
        </w:rPr>
        <w:t xml:space="preserve"> </w:t>
      </w:r>
      <w:r>
        <w:rPr>
          <w:sz w:val="20"/>
        </w:rPr>
        <w:t>art.</w:t>
      </w:r>
      <w:r>
        <w:rPr>
          <w:spacing w:val="40"/>
          <w:sz w:val="20"/>
        </w:rPr>
        <w:t xml:space="preserve"> </w:t>
      </w:r>
      <w:r>
        <w:rPr>
          <w:sz w:val="20"/>
        </w:rPr>
        <w:t>156,</w:t>
      </w:r>
      <w:r>
        <w:rPr>
          <w:spacing w:val="40"/>
          <w:sz w:val="20"/>
        </w:rPr>
        <w:t xml:space="preserve"> </w:t>
      </w:r>
      <w:r>
        <w:rPr>
          <w:sz w:val="20"/>
        </w:rPr>
        <w:t>III,</w:t>
      </w:r>
      <w:r>
        <w:rPr>
          <w:spacing w:val="40"/>
          <w:sz w:val="20"/>
        </w:rPr>
        <w:t xml:space="preserve"> </w:t>
      </w:r>
      <w:r>
        <w:rPr>
          <w:sz w:val="20"/>
        </w:rPr>
        <w:t>§</w:t>
      </w:r>
      <w:r>
        <w:rPr>
          <w:spacing w:val="40"/>
          <w:sz w:val="20"/>
        </w:rPr>
        <w:t xml:space="preserve"> </w:t>
      </w:r>
      <w:r>
        <w:rPr>
          <w:sz w:val="20"/>
        </w:rPr>
        <w:t>4º,</w:t>
      </w:r>
      <w:r>
        <w:rPr>
          <w:spacing w:val="40"/>
          <w:sz w:val="20"/>
        </w:rPr>
        <w:t xml:space="preserve"> </w:t>
      </w:r>
      <w:r>
        <w:rPr>
          <w:sz w:val="20"/>
        </w:rPr>
        <w:t>da</w:t>
      </w:r>
      <w:r>
        <w:rPr>
          <w:spacing w:val="40"/>
          <w:sz w:val="20"/>
        </w:rPr>
        <w:t xml:space="preserve"> </w:t>
      </w:r>
      <w:r>
        <w:rPr>
          <w:sz w:val="20"/>
        </w:rPr>
        <w:t>Lei</w:t>
      </w:r>
      <w:r>
        <w:rPr>
          <w:spacing w:val="40"/>
          <w:sz w:val="20"/>
        </w:rPr>
        <w:t xml:space="preserve"> </w:t>
      </w:r>
      <w:r>
        <w:rPr>
          <w:sz w:val="20"/>
        </w:rPr>
        <w:t>nº</w:t>
      </w:r>
      <w:r>
        <w:rPr>
          <w:spacing w:val="40"/>
          <w:sz w:val="20"/>
        </w:rPr>
        <w:t xml:space="preserve"> </w:t>
      </w:r>
      <w:r>
        <w:rPr>
          <w:sz w:val="20"/>
        </w:rPr>
        <w:t>14.133/2021,</w:t>
      </w:r>
      <w:r>
        <w:rPr>
          <w:spacing w:val="40"/>
          <w:sz w:val="20"/>
        </w:rPr>
        <w:t xml:space="preserve"> </w:t>
      </w:r>
      <w:r>
        <w:rPr>
          <w:sz w:val="20"/>
        </w:rPr>
        <w:t>nos</w:t>
      </w:r>
      <w:r>
        <w:rPr>
          <w:spacing w:val="40"/>
          <w:sz w:val="20"/>
        </w:rPr>
        <w:t xml:space="preserve"> </w:t>
      </w:r>
      <w:r>
        <w:rPr>
          <w:sz w:val="20"/>
        </w:rPr>
        <w:t>casos</w:t>
      </w:r>
      <w:r>
        <w:rPr>
          <w:spacing w:val="40"/>
          <w:sz w:val="20"/>
        </w:rPr>
        <w:t xml:space="preserve"> </w:t>
      </w:r>
      <w:r>
        <w:rPr>
          <w:sz w:val="20"/>
        </w:rPr>
        <w:t>relacionados</w:t>
      </w:r>
      <w:r>
        <w:rPr>
          <w:spacing w:val="40"/>
          <w:sz w:val="20"/>
        </w:rPr>
        <w:t xml:space="preserve"> </w:t>
      </w:r>
      <w:r>
        <w:rPr>
          <w:sz w:val="20"/>
        </w:rPr>
        <w:t>os subitens 11.1.2 a 11.1.7, quando não se justificar a imposição de penalidade mais grave, e impedirá o responsável de licitar ou contratar no âmbito da Administração Pública direta e indireta do Estado, pelo prazo máximo de 3 (três) anos;</w:t>
      </w:r>
    </w:p>
    <w:p w14:paraId="391E2F0C">
      <w:pPr>
        <w:pStyle w:val="9"/>
        <w:numPr>
          <w:ilvl w:val="2"/>
          <w:numId w:val="48"/>
        </w:numPr>
        <w:tabs>
          <w:tab w:val="left" w:pos="683"/>
        </w:tabs>
        <w:spacing w:before="0" w:after="0" w:line="288" w:lineRule="auto"/>
        <w:ind w:left="124" w:right="131" w:firstLine="0"/>
        <w:jc w:val="both"/>
        <w:rPr>
          <w:sz w:val="20"/>
        </w:rPr>
      </w:pPr>
      <w:r>
        <w:rPr>
          <w:sz w:val="20"/>
        </w:rPr>
        <w:t>Declaração de inidoneidade para licitar ou contratar, prevista no a</w:t>
      </w:r>
      <w:r>
        <w:rPr>
          <w:rFonts w:ascii="Arial MT" w:hAnsi="Arial MT"/>
          <w:sz w:val="20"/>
        </w:rPr>
        <w:t>rt. 156, IV, § 5º, da Lei nº 14.133/2021,</w:t>
      </w:r>
      <w:r>
        <w:rPr>
          <w:rFonts w:ascii="Arial MT" w:hAnsi="Arial MT"/>
          <w:spacing w:val="40"/>
          <w:sz w:val="20"/>
        </w:rPr>
        <w:t xml:space="preserve"> </w:t>
      </w:r>
      <w:r>
        <w:rPr>
          <w:sz w:val="20"/>
        </w:rPr>
        <w:t>nos casos relacionados nos subitens 11.1.8 a 11.1.12, bem como nos demais casos que justifiquem a imposição da penalidade mais grave,</w:t>
      </w:r>
      <w:r>
        <w:rPr>
          <w:spacing w:val="40"/>
          <w:sz w:val="20"/>
        </w:rPr>
        <w:t xml:space="preserve"> </w:t>
      </w:r>
      <w:r>
        <w:rPr>
          <w:sz w:val="20"/>
        </w:rPr>
        <w:t>que impedirá o responsável de licitar ou contratar no âmbito da Administração Pública direta e indireta de todos os entes federativos, pelo prazo mínimo de 3 (três) anos e máximo de 6 (seis) anos.</w:t>
      </w:r>
    </w:p>
    <w:p w14:paraId="6F7A6740">
      <w:pPr>
        <w:pStyle w:val="9"/>
        <w:numPr>
          <w:ilvl w:val="1"/>
          <w:numId w:val="48"/>
        </w:numPr>
        <w:tabs>
          <w:tab w:val="left" w:pos="559"/>
        </w:tabs>
        <w:spacing w:before="0" w:after="0" w:line="288" w:lineRule="auto"/>
        <w:ind w:left="124" w:right="125"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087F7333">
      <w:pPr>
        <w:pStyle w:val="9"/>
        <w:numPr>
          <w:ilvl w:val="2"/>
          <w:numId w:val="48"/>
        </w:numPr>
        <w:tabs>
          <w:tab w:val="left" w:pos="700"/>
        </w:tabs>
        <w:spacing w:before="1" w:after="0" w:line="288" w:lineRule="auto"/>
        <w:ind w:left="124" w:right="126" w:firstLine="0"/>
        <w:jc w:val="both"/>
        <w:rPr>
          <w:sz w:val="20"/>
        </w:rPr>
      </w:pPr>
      <w:r>
        <w:rPr>
          <w:sz w:val="20"/>
        </w:rPr>
        <w:t>Em</w:t>
      </w:r>
      <w:r>
        <w:rPr>
          <w:spacing w:val="37"/>
          <w:sz w:val="20"/>
        </w:rPr>
        <w:t xml:space="preserve"> </w:t>
      </w:r>
      <w:r>
        <w:rPr>
          <w:sz w:val="20"/>
        </w:rPr>
        <w:t>caso</w:t>
      </w:r>
      <w:r>
        <w:rPr>
          <w:spacing w:val="37"/>
          <w:sz w:val="20"/>
        </w:rPr>
        <w:t xml:space="preserve"> </w:t>
      </w:r>
      <w:r>
        <w:rPr>
          <w:sz w:val="20"/>
        </w:rPr>
        <w:t>de</w:t>
      </w:r>
      <w:r>
        <w:rPr>
          <w:spacing w:val="37"/>
          <w:sz w:val="20"/>
        </w:rPr>
        <w:t xml:space="preserve"> </w:t>
      </w:r>
      <w:r>
        <w:rPr>
          <w:sz w:val="20"/>
        </w:rPr>
        <w:t>atraso</w:t>
      </w:r>
      <w:r>
        <w:rPr>
          <w:spacing w:val="37"/>
          <w:sz w:val="20"/>
        </w:rPr>
        <w:t xml:space="preserve"> </w:t>
      </w:r>
      <w:r>
        <w:rPr>
          <w:sz w:val="20"/>
        </w:rPr>
        <w:t>injustificado</w:t>
      </w:r>
      <w:r>
        <w:rPr>
          <w:spacing w:val="37"/>
          <w:sz w:val="20"/>
        </w:rPr>
        <w:t xml:space="preserve"> </w:t>
      </w:r>
      <w:r>
        <w:rPr>
          <w:sz w:val="20"/>
        </w:rPr>
        <w:t>para</w:t>
      </w:r>
      <w:r>
        <w:rPr>
          <w:spacing w:val="37"/>
          <w:sz w:val="20"/>
        </w:rPr>
        <w:t xml:space="preserve"> </w:t>
      </w:r>
      <w:r>
        <w:rPr>
          <w:sz w:val="20"/>
        </w:rPr>
        <w:t>apresentação,</w:t>
      </w:r>
      <w:r>
        <w:rPr>
          <w:spacing w:val="37"/>
          <w:sz w:val="20"/>
        </w:rPr>
        <w:t xml:space="preserve"> </w:t>
      </w:r>
      <w:r>
        <w:rPr>
          <w:sz w:val="20"/>
        </w:rPr>
        <w:t>suplementação</w:t>
      </w:r>
      <w:r>
        <w:rPr>
          <w:spacing w:val="37"/>
          <w:sz w:val="20"/>
        </w:rPr>
        <w:t xml:space="preserve"> </w:t>
      </w:r>
      <w:r>
        <w:rPr>
          <w:sz w:val="20"/>
        </w:rPr>
        <w:t>ou</w:t>
      </w:r>
      <w:r>
        <w:rPr>
          <w:spacing w:val="37"/>
          <w:sz w:val="20"/>
        </w:rPr>
        <w:t xml:space="preserve"> </w:t>
      </w:r>
      <w:r>
        <w:rPr>
          <w:sz w:val="20"/>
        </w:rPr>
        <w:t>reposição</w:t>
      </w:r>
      <w:r>
        <w:rPr>
          <w:spacing w:val="37"/>
          <w:sz w:val="20"/>
        </w:rPr>
        <w:t xml:space="preserve"> </w:t>
      </w:r>
      <w:r>
        <w:rPr>
          <w:sz w:val="20"/>
        </w:rPr>
        <w:t>da</w:t>
      </w:r>
      <w:r>
        <w:rPr>
          <w:spacing w:val="37"/>
          <w:sz w:val="20"/>
        </w:rPr>
        <w:t xml:space="preserve"> </w:t>
      </w:r>
      <w:r>
        <w:rPr>
          <w:sz w:val="20"/>
        </w:rPr>
        <w:t>garantia,</w:t>
      </w:r>
      <w:r>
        <w:rPr>
          <w:spacing w:val="38"/>
          <w:sz w:val="20"/>
        </w:rPr>
        <w:t xml:space="preserve"> </w:t>
      </w:r>
      <w:r>
        <w:rPr>
          <w:sz w:val="20"/>
        </w:rPr>
        <w:t>a</w:t>
      </w:r>
      <w:r>
        <w:rPr>
          <w:spacing w:val="37"/>
          <w:sz w:val="20"/>
        </w:rPr>
        <w:t xml:space="preserve"> </w:t>
      </w:r>
      <w:r>
        <w:rPr>
          <w:sz w:val="20"/>
        </w:rPr>
        <w:t>multa</w:t>
      </w:r>
      <w:r>
        <w:rPr>
          <w:spacing w:val="37"/>
          <w:sz w:val="20"/>
        </w:rPr>
        <w:t xml:space="preserve"> </w:t>
      </w:r>
      <w:r>
        <w:rPr>
          <w:sz w:val="20"/>
        </w:rPr>
        <w:t>de</w:t>
      </w:r>
      <w:r>
        <w:rPr>
          <w:spacing w:val="37"/>
          <w:sz w:val="20"/>
        </w:rPr>
        <w:t xml:space="preserve"> </w:t>
      </w:r>
      <w:r>
        <w:rPr>
          <w:sz w:val="20"/>
        </w:rPr>
        <w:t>mora</w:t>
      </w:r>
      <w:r>
        <w:rPr>
          <w:spacing w:val="37"/>
          <w:sz w:val="20"/>
        </w:rPr>
        <w:t xml:space="preserve"> </w:t>
      </w:r>
      <w:r>
        <w:rPr>
          <w:sz w:val="20"/>
        </w:rPr>
        <w:t>será</w:t>
      </w:r>
      <w:r>
        <w:rPr>
          <w:spacing w:val="37"/>
          <w:sz w:val="20"/>
        </w:rPr>
        <w:t xml:space="preserve"> </w:t>
      </w:r>
      <w:r>
        <w:rPr>
          <w:sz w:val="20"/>
        </w:rPr>
        <w:t>de 0,07%</w:t>
      </w:r>
      <w:r>
        <w:rPr>
          <w:spacing w:val="10"/>
          <w:sz w:val="20"/>
        </w:rPr>
        <w:t xml:space="preserve"> </w:t>
      </w:r>
      <w:r>
        <w:rPr>
          <w:sz w:val="20"/>
        </w:rPr>
        <w:t>(sete</w:t>
      </w:r>
      <w:r>
        <w:rPr>
          <w:spacing w:val="10"/>
          <w:sz w:val="20"/>
        </w:rPr>
        <w:t xml:space="preserve"> </w:t>
      </w:r>
      <w:r>
        <w:rPr>
          <w:sz w:val="20"/>
        </w:rPr>
        <w:t>centésimos</w:t>
      </w:r>
      <w:r>
        <w:rPr>
          <w:spacing w:val="10"/>
          <w:sz w:val="20"/>
        </w:rPr>
        <w:t xml:space="preserve"> </w:t>
      </w:r>
      <w:r>
        <w:rPr>
          <w:sz w:val="20"/>
        </w:rPr>
        <w:t>por</w:t>
      </w:r>
      <w:r>
        <w:rPr>
          <w:spacing w:val="10"/>
          <w:sz w:val="20"/>
        </w:rPr>
        <w:t xml:space="preserve"> </w:t>
      </w:r>
      <w:r>
        <w:rPr>
          <w:sz w:val="20"/>
        </w:rPr>
        <w:t>cento)</w:t>
      </w:r>
      <w:r>
        <w:rPr>
          <w:spacing w:val="10"/>
          <w:sz w:val="20"/>
        </w:rPr>
        <w:t xml:space="preserve"> </w:t>
      </w:r>
      <w:r>
        <w:rPr>
          <w:sz w:val="20"/>
        </w:rPr>
        <w:t>sobre</w:t>
      </w:r>
      <w:r>
        <w:rPr>
          <w:spacing w:val="10"/>
          <w:sz w:val="20"/>
        </w:rPr>
        <w:t xml:space="preserve"> </w:t>
      </w:r>
      <w:r>
        <w:rPr>
          <w:sz w:val="20"/>
        </w:rPr>
        <w:t>o</w:t>
      </w:r>
      <w:r>
        <w:rPr>
          <w:spacing w:val="10"/>
          <w:sz w:val="20"/>
        </w:rPr>
        <w:t xml:space="preserve"> </w:t>
      </w:r>
      <w:r>
        <w:rPr>
          <w:sz w:val="20"/>
        </w:rPr>
        <w:t>valor</w:t>
      </w:r>
      <w:r>
        <w:rPr>
          <w:spacing w:val="10"/>
          <w:sz w:val="20"/>
        </w:rPr>
        <w:t xml:space="preserve"> </w:t>
      </w:r>
      <w:r>
        <w:rPr>
          <w:sz w:val="20"/>
        </w:rPr>
        <w:t>total</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por</w:t>
      </w:r>
      <w:r>
        <w:rPr>
          <w:spacing w:val="10"/>
          <w:sz w:val="20"/>
        </w:rPr>
        <w:t xml:space="preserve"> </w:t>
      </w:r>
      <w:r>
        <w:rPr>
          <w:sz w:val="20"/>
        </w:rPr>
        <w:t>dia</w:t>
      </w:r>
      <w:r>
        <w:rPr>
          <w:spacing w:val="10"/>
          <w:sz w:val="20"/>
        </w:rPr>
        <w:t xml:space="preserve"> </w:t>
      </w:r>
      <w:r>
        <w:rPr>
          <w:sz w:val="20"/>
        </w:rPr>
        <w:t>útil</w:t>
      </w:r>
      <w:r>
        <w:rPr>
          <w:spacing w:val="10"/>
          <w:sz w:val="20"/>
        </w:rPr>
        <w:t xml:space="preserve"> </w:t>
      </w:r>
      <w:r>
        <w:rPr>
          <w:sz w:val="20"/>
        </w:rPr>
        <w:t>que</w:t>
      </w:r>
      <w:r>
        <w:rPr>
          <w:spacing w:val="10"/>
          <w:sz w:val="20"/>
        </w:rPr>
        <w:t xml:space="preserve"> </w:t>
      </w:r>
      <w:r>
        <w:rPr>
          <w:sz w:val="20"/>
        </w:rPr>
        <w:t>exceder</w:t>
      </w:r>
      <w:r>
        <w:rPr>
          <w:spacing w:val="10"/>
          <w:sz w:val="20"/>
        </w:rPr>
        <w:t xml:space="preserve"> </w:t>
      </w:r>
      <w:r>
        <w:rPr>
          <w:sz w:val="20"/>
        </w:rPr>
        <w:t>o</w:t>
      </w:r>
      <w:r>
        <w:rPr>
          <w:spacing w:val="10"/>
          <w:sz w:val="20"/>
        </w:rPr>
        <w:t xml:space="preserve"> </w:t>
      </w:r>
      <w:r>
        <w:rPr>
          <w:sz w:val="20"/>
        </w:rPr>
        <w:t>prazo</w:t>
      </w:r>
      <w:r>
        <w:rPr>
          <w:spacing w:val="10"/>
          <w:sz w:val="20"/>
        </w:rPr>
        <w:t xml:space="preserve"> </w:t>
      </w:r>
      <w:r>
        <w:rPr>
          <w:sz w:val="20"/>
        </w:rPr>
        <w:t>estipulado</w:t>
      </w:r>
      <w:r>
        <w:rPr>
          <w:spacing w:val="10"/>
          <w:sz w:val="20"/>
        </w:rPr>
        <w:t xml:space="preserve"> </w:t>
      </w:r>
      <w:r>
        <w:rPr>
          <w:sz w:val="20"/>
        </w:rPr>
        <w:t>até</w:t>
      </w:r>
      <w:r>
        <w:rPr>
          <w:spacing w:val="10"/>
          <w:sz w:val="20"/>
        </w:rPr>
        <w:t xml:space="preserve"> </w:t>
      </w:r>
      <w:r>
        <w:rPr>
          <w:sz w:val="20"/>
        </w:rPr>
        <w:t>o</w:t>
      </w:r>
      <w:r>
        <w:rPr>
          <w:spacing w:val="10"/>
          <w:sz w:val="20"/>
        </w:rPr>
        <w:t xml:space="preserve"> </w:t>
      </w:r>
      <w:r>
        <w:rPr>
          <w:sz w:val="20"/>
        </w:rPr>
        <w:t>máximo</w:t>
      </w:r>
      <w:r>
        <w:rPr>
          <w:spacing w:val="10"/>
          <w:sz w:val="20"/>
        </w:rPr>
        <w:t xml:space="preserve"> </w:t>
      </w:r>
      <w:r>
        <w:rPr>
          <w:sz w:val="20"/>
        </w:rPr>
        <w:t>de</w:t>
      </w:r>
      <w:r>
        <w:rPr>
          <w:spacing w:val="10"/>
          <w:sz w:val="20"/>
        </w:rPr>
        <w:t xml:space="preserve"> </w:t>
      </w:r>
      <w:r>
        <w:rPr>
          <w:sz w:val="20"/>
        </w:rPr>
        <w:t>2</w:t>
      </w:r>
    </w:p>
    <w:p w14:paraId="29C1C54E">
      <w:pPr>
        <w:pStyle w:val="7"/>
        <w:ind w:left="124"/>
        <w:jc w:val="both"/>
      </w:pPr>
      <w:r>
        <w:t>%</w:t>
      </w:r>
      <w:r>
        <w:rPr>
          <w:spacing w:val="4"/>
        </w:rPr>
        <w:t xml:space="preserve"> </w:t>
      </w:r>
      <w:r>
        <w:t>(dois</w:t>
      </w:r>
      <w:r>
        <w:rPr>
          <w:spacing w:val="5"/>
        </w:rPr>
        <w:t xml:space="preserve"> </w:t>
      </w:r>
      <w:r>
        <w:t>por</w:t>
      </w:r>
      <w:r>
        <w:rPr>
          <w:spacing w:val="5"/>
        </w:rPr>
        <w:t xml:space="preserve"> </w:t>
      </w:r>
      <w:r>
        <w:rPr>
          <w:spacing w:val="-2"/>
        </w:rPr>
        <w:t>cento).</w:t>
      </w:r>
    </w:p>
    <w:p w14:paraId="45716615">
      <w:pPr>
        <w:pStyle w:val="9"/>
        <w:numPr>
          <w:ilvl w:val="2"/>
          <w:numId w:val="48"/>
        </w:numPr>
        <w:tabs>
          <w:tab w:val="left" w:pos="674"/>
        </w:tabs>
        <w:spacing w:before="46" w:after="0" w:line="288" w:lineRule="auto"/>
        <w:ind w:left="124" w:right="166" w:firstLine="0"/>
        <w:jc w:val="both"/>
        <w:rPr>
          <w:sz w:val="20"/>
        </w:rPr>
      </w:pPr>
      <w:r>
        <w:rPr>
          <w:sz w:val="20"/>
        </w:rPr>
        <w:t>O</w:t>
      </w:r>
      <w:r>
        <w:rPr>
          <w:spacing w:val="8"/>
          <w:sz w:val="20"/>
        </w:rPr>
        <w:t xml:space="preserve"> </w:t>
      </w:r>
      <w:r>
        <w:rPr>
          <w:sz w:val="20"/>
        </w:rPr>
        <w:t>atraso</w:t>
      </w:r>
      <w:r>
        <w:rPr>
          <w:spacing w:val="8"/>
          <w:sz w:val="20"/>
        </w:rPr>
        <w:t xml:space="preserve"> </w:t>
      </w:r>
      <w:r>
        <w:rPr>
          <w:sz w:val="20"/>
        </w:rPr>
        <w:t>superior</w:t>
      </w:r>
      <w:r>
        <w:rPr>
          <w:spacing w:val="8"/>
          <w:sz w:val="20"/>
        </w:rPr>
        <w:t xml:space="preserve"> </w:t>
      </w:r>
      <w:r>
        <w:rPr>
          <w:sz w:val="20"/>
        </w:rPr>
        <w:t>a 25</w:t>
      </w:r>
      <w:r>
        <w:rPr>
          <w:spacing w:val="8"/>
          <w:sz w:val="20"/>
        </w:rPr>
        <w:t xml:space="preserve"> </w:t>
      </w:r>
      <w:r>
        <w:rPr>
          <w:sz w:val="20"/>
        </w:rPr>
        <w:t>(vinte e cinco)</w:t>
      </w:r>
      <w:r>
        <w:rPr>
          <w:spacing w:val="8"/>
          <w:sz w:val="20"/>
        </w:rPr>
        <w:t xml:space="preserve"> </w:t>
      </w:r>
      <w:r>
        <w:rPr>
          <w:sz w:val="20"/>
        </w:rPr>
        <w:t>dias</w:t>
      </w:r>
      <w:r>
        <w:rPr>
          <w:spacing w:val="8"/>
          <w:sz w:val="20"/>
        </w:rPr>
        <w:t xml:space="preserve"> </w:t>
      </w:r>
      <w:r>
        <w:rPr>
          <w:sz w:val="20"/>
        </w:rPr>
        <w:t>no</w:t>
      </w:r>
      <w:r>
        <w:rPr>
          <w:spacing w:val="8"/>
          <w:sz w:val="20"/>
        </w:rPr>
        <w:t xml:space="preserve"> </w:t>
      </w:r>
      <w:r>
        <w:rPr>
          <w:sz w:val="20"/>
        </w:rPr>
        <w:t>cumprimento</w:t>
      </w:r>
      <w:r>
        <w:rPr>
          <w:spacing w:val="8"/>
          <w:sz w:val="20"/>
        </w:rPr>
        <w:t xml:space="preserve"> </w:t>
      </w:r>
      <w:r>
        <w:rPr>
          <w:sz w:val="20"/>
        </w:rPr>
        <w:t>da</w:t>
      </w:r>
      <w:r>
        <w:rPr>
          <w:spacing w:val="8"/>
          <w:sz w:val="20"/>
        </w:rPr>
        <w:t xml:space="preserve"> </w:t>
      </w:r>
      <w:r>
        <w:rPr>
          <w:sz w:val="20"/>
        </w:rPr>
        <w:t>obrigação</w:t>
      </w:r>
      <w:r>
        <w:rPr>
          <w:spacing w:val="8"/>
          <w:sz w:val="20"/>
        </w:rPr>
        <w:t xml:space="preserve"> </w:t>
      </w:r>
      <w:r>
        <w:rPr>
          <w:sz w:val="20"/>
        </w:rPr>
        <w:t>prevista</w:t>
      </w:r>
      <w:r>
        <w:rPr>
          <w:spacing w:val="8"/>
          <w:sz w:val="20"/>
        </w:rPr>
        <w:t xml:space="preserve"> </w:t>
      </w:r>
      <w:r>
        <w:rPr>
          <w:sz w:val="20"/>
        </w:rPr>
        <w:t>no</w:t>
      </w:r>
      <w:r>
        <w:rPr>
          <w:spacing w:val="8"/>
          <w:sz w:val="20"/>
        </w:rPr>
        <w:t xml:space="preserve"> </w:t>
      </w:r>
      <w:r>
        <w:rPr>
          <w:sz w:val="20"/>
        </w:rPr>
        <w:t>item</w:t>
      </w:r>
      <w:r>
        <w:rPr>
          <w:spacing w:val="8"/>
          <w:sz w:val="20"/>
        </w:rPr>
        <w:t xml:space="preserve"> </w:t>
      </w:r>
      <w:r>
        <w:rPr>
          <w:sz w:val="20"/>
        </w:rPr>
        <w:t>11.3.1</w:t>
      </w:r>
      <w:r>
        <w:rPr>
          <w:spacing w:val="8"/>
          <w:sz w:val="20"/>
        </w:rPr>
        <w:t xml:space="preserve"> </w:t>
      </w:r>
      <w:r>
        <w:rPr>
          <w:sz w:val="20"/>
        </w:rPr>
        <w:t>autoriza</w:t>
      </w:r>
      <w:r>
        <w:rPr>
          <w:spacing w:val="8"/>
          <w:sz w:val="20"/>
        </w:rPr>
        <w:t xml:space="preserve"> </w:t>
      </w:r>
      <w:r>
        <w:rPr>
          <w:sz w:val="20"/>
        </w:rPr>
        <w:t>a</w:t>
      </w:r>
      <w:r>
        <w:rPr>
          <w:spacing w:val="-5"/>
          <w:sz w:val="20"/>
        </w:rPr>
        <w:t xml:space="preserve"> </w:t>
      </w:r>
      <w:r>
        <w:rPr>
          <w:sz w:val="20"/>
        </w:rPr>
        <w:t>Administração a promover a rescisão contratual por descumprimento ou cumprimento irregular de suas cláusulas.</w:t>
      </w:r>
    </w:p>
    <w:p w14:paraId="6C4735E7">
      <w:pPr>
        <w:pStyle w:val="9"/>
        <w:numPr>
          <w:ilvl w:val="2"/>
          <w:numId w:val="48"/>
        </w:numPr>
        <w:tabs>
          <w:tab w:val="left" w:pos="682"/>
        </w:tabs>
        <w:spacing w:before="0" w:after="0" w:line="288" w:lineRule="auto"/>
        <w:ind w:left="124" w:right="174"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09857FB9">
      <w:pPr>
        <w:pStyle w:val="9"/>
        <w:spacing w:after="0" w:line="288" w:lineRule="auto"/>
        <w:jc w:val="both"/>
        <w:rPr>
          <w:sz w:val="20"/>
        </w:rPr>
        <w:sectPr>
          <w:pgSz w:w="11900" w:h="16840"/>
          <w:pgMar w:top="520" w:right="566" w:bottom="380" w:left="566" w:header="0" w:footer="181" w:gutter="0"/>
          <w:cols w:space="720" w:num="1"/>
        </w:sectPr>
      </w:pPr>
    </w:p>
    <w:p w14:paraId="2F38749E">
      <w:pPr>
        <w:pStyle w:val="9"/>
        <w:numPr>
          <w:ilvl w:val="1"/>
          <w:numId w:val="48"/>
        </w:numPr>
        <w:tabs>
          <w:tab w:val="left" w:pos="530"/>
        </w:tabs>
        <w:spacing w:before="79" w:after="0" w:line="288" w:lineRule="auto"/>
        <w:ind w:left="124" w:right="134" w:firstLine="0"/>
        <w:jc w:val="left"/>
        <w:rPr>
          <w:sz w:val="20"/>
        </w:rPr>
      </w:pPr>
      <w:r>
        <w:rPr>
          <w:sz w:val="20"/>
        </w:rPr>
        <w:t>No</w:t>
      </w:r>
      <w:r>
        <w:rPr>
          <w:spacing w:val="19"/>
          <w:sz w:val="20"/>
        </w:rPr>
        <w:t xml:space="preserve"> </w:t>
      </w:r>
      <w:r>
        <w:rPr>
          <w:sz w:val="20"/>
        </w:rPr>
        <w:t>caso</w:t>
      </w:r>
      <w:r>
        <w:rPr>
          <w:spacing w:val="19"/>
          <w:sz w:val="20"/>
        </w:rPr>
        <w:t xml:space="preserve"> </w:t>
      </w:r>
      <w:r>
        <w:rPr>
          <w:sz w:val="20"/>
        </w:rPr>
        <w:t>de</w:t>
      </w:r>
      <w:r>
        <w:rPr>
          <w:spacing w:val="19"/>
          <w:sz w:val="20"/>
        </w:rPr>
        <w:t xml:space="preserve"> </w:t>
      </w:r>
      <w:r>
        <w:rPr>
          <w:sz w:val="20"/>
        </w:rPr>
        <w:t>inexecução</w:t>
      </w:r>
      <w:r>
        <w:rPr>
          <w:spacing w:val="19"/>
          <w:sz w:val="20"/>
        </w:rPr>
        <w:t xml:space="preserve"> </w:t>
      </w:r>
      <w:r>
        <w:rPr>
          <w:sz w:val="20"/>
        </w:rPr>
        <w:t>total</w:t>
      </w:r>
      <w:r>
        <w:rPr>
          <w:spacing w:val="19"/>
          <w:sz w:val="20"/>
        </w:rPr>
        <w:t xml:space="preserve"> </w:t>
      </w:r>
      <w:r>
        <w:rPr>
          <w:sz w:val="20"/>
        </w:rPr>
        <w:t>ou</w:t>
      </w:r>
      <w:r>
        <w:rPr>
          <w:spacing w:val="19"/>
          <w:sz w:val="20"/>
        </w:rPr>
        <w:t xml:space="preserve"> </w:t>
      </w:r>
      <w:r>
        <w:rPr>
          <w:sz w:val="20"/>
        </w:rPr>
        <w:t>parcial</w:t>
      </w:r>
      <w:r>
        <w:rPr>
          <w:spacing w:val="19"/>
          <w:sz w:val="20"/>
        </w:rPr>
        <w:t xml:space="preserve"> </w:t>
      </w:r>
      <w:r>
        <w:rPr>
          <w:sz w:val="20"/>
        </w:rPr>
        <w:t>do</w:t>
      </w:r>
      <w:r>
        <w:rPr>
          <w:spacing w:val="19"/>
          <w:sz w:val="20"/>
        </w:rPr>
        <w:t xml:space="preserve"> </w:t>
      </w:r>
      <w:r>
        <w:rPr>
          <w:sz w:val="20"/>
        </w:rPr>
        <w:t>objeto,</w:t>
      </w:r>
      <w:r>
        <w:rPr>
          <w:spacing w:val="19"/>
          <w:sz w:val="20"/>
        </w:rPr>
        <w:t xml:space="preserve"> </w:t>
      </w:r>
      <w:r>
        <w:rPr>
          <w:sz w:val="20"/>
        </w:rPr>
        <w:t>que</w:t>
      </w:r>
      <w:r>
        <w:rPr>
          <w:spacing w:val="19"/>
          <w:sz w:val="20"/>
        </w:rPr>
        <w:t xml:space="preserve"> </w:t>
      </w:r>
      <w:r>
        <w:rPr>
          <w:sz w:val="20"/>
        </w:rPr>
        <w:t>acarrete</w:t>
      </w:r>
      <w:r>
        <w:rPr>
          <w:spacing w:val="19"/>
          <w:sz w:val="20"/>
        </w:rPr>
        <w:t xml:space="preserve"> </w:t>
      </w:r>
      <w:r>
        <w:rPr>
          <w:sz w:val="20"/>
        </w:rPr>
        <w:t>a</w:t>
      </w:r>
      <w:r>
        <w:rPr>
          <w:spacing w:val="19"/>
          <w:sz w:val="20"/>
        </w:rPr>
        <w:t xml:space="preserve"> </w:t>
      </w:r>
      <w:r>
        <w:rPr>
          <w:sz w:val="20"/>
        </w:rPr>
        <w:t>rescisão</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será</w:t>
      </w:r>
      <w:r>
        <w:rPr>
          <w:spacing w:val="19"/>
          <w:sz w:val="20"/>
        </w:rPr>
        <w:t xml:space="preserve"> </w:t>
      </w:r>
      <w:r>
        <w:rPr>
          <w:sz w:val="20"/>
        </w:rPr>
        <w:t>automaticamente</w:t>
      </w:r>
      <w:r>
        <w:rPr>
          <w:spacing w:val="19"/>
          <w:sz w:val="20"/>
        </w:rPr>
        <w:t xml:space="preserve"> </w:t>
      </w:r>
      <w:r>
        <w:rPr>
          <w:sz w:val="20"/>
        </w:rPr>
        <w:t>devida</w:t>
      </w:r>
      <w:r>
        <w:rPr>
          <w:spacing w:val="19"/>
          <w:sz w:val="20"/>
        </w:rPr>
        <w:t xml:space="preserve"> </w:t>
      </w:r>
      <w:r>
        <w:rPr>
          <w:sz w:val="20"/>
        </w:rPr>
        <w:t>multa compensatória no valor de 20% do valor do Contrato.</w:t>
      </w:r>
    </w:p>
    <w:p w14:paraId="026A3AD6">
      <w:pPr>
        <w:pStyle w:val="9"/>
        <w:numPr>
          <w:ilvl w:val="2"/>
          <w:numId w:val="48"/>
        </w:numPr>
        <w:tabs>
          <w:tab w:val="left" w:pos="698"/>
        </w:tabs>
        <w:spacing w:before="0" w:after="0" w:line="288" w:lineRule="auto"/>
        <w:ind w:left="124" w:right="133" w:firstLine="0"/>
        <w:jc w:val="left"/>
        <w:rPr>
          <w:sz w:val="20"/>
        </w:rPr>
      </w:pPr>
      <w:r>
        <w:rPr>
          <w:sz w:val="20"/>
        </w:rPr>
        <w:t>A</w:t>
      </w:r>
      <w:r>
        <w:rPr>
          <w:spacing w:val="18"/>
          <w:sz w:val="20"/>
        </w:rPr>
        <w:t xml:space="preserve"> </w:t>
      </w:r>
      <w:r>
        <w:rPr>
          <w:sz w:val="20"/>
        </w:rPr>
        <w:t>multa</w:t>
      </w:r>
      <w:r>
        <w:rPr>
          <w:spacing w:val="31"/>
          <w:sz w:val="20"/>
        </w:rPr>
        <w:t xml:space="preserve"> </w:t>
      </w:r>
      <w:r>
        <w:rPr>
          <w:sz w:val="20"/>
        </w:rPr>
        <w:t>compensatória,</w:t>
      </w:r>
      <w:r>
        <w:rPr>
          <w:spacing w:val="31"/>
          <w:sz w:val="20"/>
        </w:rPr>
        <w:t xml:space="preserve"> </w:t>
      </w:r>
      <w:r>
        <w:rPr>
          <w:sz w:val="20"/>
        </w:rPr>
        <w:t>isoladamente</w:t>
      </w:r>
      <w:r>
        <w:rPr>
          <w:spacing w:val="31"/>
          <w:sz w:val="20"/>
        </w:rPr>
        <w:t xml:space="preserve"> </w:t>
      </w:r>
      <w:r>
        <w:rPr>
          <w:sz w:val="20"/>
        </w:rPr>
        <w:t>aplicada</w:t>
      </w:r>
      <w:r>
        <w:rPr>
          <w:spacing w:val="31"/>
          <w:sz w:val="20"/>
        </w:rPr>
        <w:t xml:space="preserve"> </w:t>
      </w:r>
      <w:r>
        <w:rPr>
          <w:sz w:val="20"/>
        </w:rPr>
        <w:t>ou</w:t>
      </w:r>
      <w:r>
        <w:rPr>
          <w:spacing w:val="31"/>
          <w:sz w:val="20"/>
        </w:rPr>
        <w:t xml:space="preserve"> </w:t>
      </w:r>
      <w:r>
        <w:rPr>
          <w:sz w:val="20"/>
        </w:rPr>
        <w:t>quando</w:t>
      </w:r>
      <w:r>
        <w:rPr>
          <w:spacing w:val="31"/>
          <w:sz w:val="20"/>
        </w:rPr>
        <w:t xml:space="preserve"> </w:t>
      </w:r>
      <w:r>
        <w:rPr>
          <w:sz w:val="20"/>
        </w:rPr>
        <w:t>somada</w:t>
      </w:r>
      <w:r>
        <w:rPr>
          <w:spacing w:val="31"/>
          <w:sz w:val="20"/>
        </w:rPr>
        <w:t xml:space="preserve"> </w:t>
      </w:r>
      <w:r>
        <w:rPr>
          <w:sz w:val="20"/>
        </w:rPr>
        <w:t>ao</w:t>
      </w:r>
      <w:r>
        <w:rPr>
          <w:spacing w:val="31"/>
          <w:sz w:val="20"/>
        </w:rPr>
        <w:t xml:space="preserve"> </w:t>
      </w:r>
      <w:r>
        <w:rPr>
          <w:sz w:val="20"/>
        </w:rPr>
        <w:t>valor</w:t>
      </w:r>
      <w:r>
        <w:rPr>
          <w:spacing w:val="31"/>
          <w:sz w:val="20"/>
        </w:rPr>
        <w:t xml:space="preserve"> </w:t>
      </w:r>
      <w:r>
        <w:rPr>
          <w:sz w:val="20"/>
        </w:rPr>
        <w:t>da</w:t>
      </w:r>
      <w:r>
        <w:rPr>
          <w:spacing w:val="31"/>
          <w:sz w:val="20"/>
        </w:rPr>
        <w:t xml:space="preserve"> </w:t>
      </w:r>
      <w:r>
        <w:rPr>
          <w:sz w:val="20"/>
        </w:rPr>
        <w:t>multa</w:t>
      </w:r>
      <w:r>
        <w:rPr>
          <w:spacing w:val="31"/>
          <w:sz w:val="20"/>
        </w:rPr>
        <w:t xml:space="preserve"> </w:t>
      </w:r>
      <w:r>
        <w:rPr>
          <w:sz w:val="20"/>
        </w:rPr>
        <w:t>moratória</w:t>
      </w:r>
      <w:r>
        <w:rPr>
          <w:spacing w:val="31"/>
          <w:sz w:val="20"/>
        </w:rPr>
        <w:t xml:space="preserve"> </w:t>
      </w:r>
      <w:r>
        <w:rPr>
          <w:sz w:val="20"/>
        </w:rPr>
        <w:t>convertida,</w:t>
      </w:r>
      <w:r>
        <w:rPr>
          <w:spacing w:val="31"/>
          <w:sz w:val="20"/>
        </w:rPr>
        <w:t xml:space="preserve"> </w:t>
      </w:r>
      <w:r>
        <w:rPr>
          <w:sz w:val="20"/>
        </w:rPr>
        <w:t>não</w:t>
      </w:r>
      <w:r>
        <w:rPr>
          <w:spacing w:val="31"/>
          <w:sz w:val="20"/>
        </w:rPr>
        <w:t xml:space="preserve"> </w:t>
      </w:r>
      <w:r>
        <w:rPr>
          <w:sz w:val="20"/>
        </w:rPr>
        <w:t>poderá exceder o limite previsto no art. 412 do Código Civil, ou seja, o valor da obrigação principal.</w:t>
      </w:r>
    </w:p>
    <w:p w14:paraId="5E8323ED">
      <w:pPr>
        <w:pStyle w:val="9"/>
        <w:numPr>
          <w:ilvl w:val="1"/>
          <w:numId w:val="48"/>
        </w:numPr>
        <w:tabs>
          <w:tab w:val="left" w:pos="529"/>
        </w:tabs>
        <w:spacing w:before="0" w:after="0" w:line="288" w:lineRule="auto"/>
        <w:ind w:left="124" w:right="153" w:firstLine="0"/>
        <w:jc w:val="left"/>
        <w:rPr>
          <w:sz w:val="20"/>
        </w:rPr>
      </w:pPr>
      <w:r>
        <w:rPr>
          <w:sz w:val="20"/>
        </w:rPr>
        <w:t>Na aplicação</w:t>
      </w:r>
      <w:r>
        <w:rPr>
          <w:spacing w:val="15"/>
          <w:sz w:val="20"/>
        </w:rPr>
        <w:t xml:space="preserve"> </w:t>
      </w:r>
      <w:r>
        <w:rPr>
          <w:sz w:val="20"/>
        </w:rPr>
        <w:t>das sanções serão</w:t>
      </w:r>
      <w:r>
        <w:rPr>
          <w:spacing w:val="15"/>
          <w:sz w:val="20"/>
        </w:rPr>
        <w:t xml:space="preserve"> </w:t>
      </w:r>
      <w:r>
        <w:rPr>
          <w:sz w:val="20"/>
        </w:rPr>
        <w:t>considerados os seguintes requisitos,</w:t>
      </w:r>
      <w:r>
        <w:rPr>
          <w:spacing w:val="15"/>
          <w:sz w:val="20"/>
        </w:rPr>
        <w:t xml:space="preserve"> </w:t>
      </w:r>
      <w:r>
        <w:rPr>
          <w:sz w:val="20"/>
        </w:rPr>
        <w:t>previstos no</w:t>
      </w:r>
      <w:r>
        <w:rPr>
          <w:spacing w:val="15"/>
          <w:sz w:val="20"/>
        </w:rPr>
        <w:t xml:space="preserve"> </w:t>
      </w:r>
      <w:r>
        <w:rPr>
          <w:sz w:val="20"/>
        </w:rPr>
        <w:t>art.</w:t>
      </w:r>
      <w:r>
        <w:rPr>
          <w:spacing w:val="-21"/>
          <w:sz w:val="20"/>
        </w:rPr>
        <w:t xml:space="preserve"> </w:t>
      </w:r>
      <w:r>
        <w:rPr>
          <w:rFonts w:ascii="Arial MT" w:hAnsi="Arial MT"/>
          <w:sz w:val="20"/>
        </w:rPr>
        <w:t>156, § 1º, incisos I a V, da Lei nº</w:t>
      </w:r>
      <w:r>
        <w:rPr>
          <w:rFonts w:ascii="Arial MT" w:hAnsi="Arial MT"/>
          <w:spacing w:val="40"/>
          <w:sz w:val="20"/>
        </w:rPr>
        <w:t xml:space="preserve"> </w:t>
      </w:r>
      <w:r>
        <w:rPr>
          <w:rFonts w:ascii="Arial MT" w:hAnsi="Arial MT"/>
          <w:spacing w:val="-2"/>
          <w:sz w:val="20"/>
        </w:rPr>
        <w:t>14.133/2021</w:t>
      </w:r>
      <w:r>
        <w:rPr>
          <w:spacing w:val="-2"/>
          <w:sz w:val="20"/>
        </w:rPr>
        <w:t>:</w:t>
      </w:r>
    </w:p>
    <w:p w14:paraId="02F11C64">
      <w:pPr>
        <w:pStyle w:val="9"/>
        <w:numPr>
          <w:ilvl w:val="2"/>
          <w:numId w:val="48"/>
        </w:numPr>
        <w:tabs>
          <w:tab w:val="left" w:pos="685"/>
        </w:tabs>
        <w:spacing w:before="0" w:after="0" w:line="229" w:lineRule="exact"/>
        <w:ind w:left="685" w:right="0" w:hanging="561"/>
        <w:jc w:val="left"/>
        <w:rPr>
          <w:sz w:val="20"/>
        </w:rPr>
      </w:pPr>
      <w:r>
        <w:rPr>
          <w:sz w:val="20"/>
        </w:rPr>
        <w:t>a</w:t>
      </w:r>
      <w:r>
        <w:rPr>
          <w:spacing w:val="5"/>
          <w:sz w:val="20"/>
        </w:rPr>
        <w:t xml:space="preserve"> </w:t>
      </w:r>
      <w:r>
        <w:rPr>
          <w:sz w:val="20"/>
        </w:rPr>
        <w:t>natureza</w:t>
      </w:r>
      <w:r>
        <w:rPr>
          <w:spacing w:val="5"/>
          <w:sz w:val="20"/>
        </w:rPr>
        <w:t xml:space="preserve"> </w:t>
      </w:r>
      <w:r>
        <w:rPr>
          <w:sz w:val="20"/>
        </w:rPr>
        <w:t>e</w:t>
      </w:r>
      <w:r>
        <w:rPr>
          <w:spacing w:val="5"/>
          <w:sz w:val="20"/>
        </w:rPr>
        <w:t xml:space="preserve"> </w:t>
      </w:r>
      <w:r>
        <w:rPr>
          <w:sz w:val="20"/>
        </w:rPr>
        <w:t>a</w:t>
      </w:r>
      <w:r>
        <w:rPr>
          <w:spacing w:val="5"/>
          <w:sz w:val="20"/>
        </w:rPr>
        <w:t xml:space="preserve"> </w:t>
      </w:r>
      <w:r>
        <w:rPr>
          <w:sz w:val="20"/>
        </w:rPr>
        <w:t>gravidade</w:t>
      </w:r>
      <w:r>
        <w:rPr>
          <w:spacing w:val="6"/>
          <w:sz w:val="20"/>
        </w:rPr>
        <w:t xml:space="preserve"> </w:t>
      </w:r>
      <w:r>
        <w:rPr>
          <w:sz w:val="20"/>
        </w:rPr>
        <w:t>da</w:t>
      </w:r>
      <w:r>
        <w:rPr>
          <w:spacing w:val="5"/>
          <w:sz w:val="20"/>
        </w:rPr>
        <w:t xml:space="preserve"> </w:t>
      </w:r>
      <w:r>
        <w:rPr>
          <w:sz w:val="20"/>
        </w:rPr>
        <w:t>infração</w:t>
      </w:r>
      <w:r>
        <w:rPr>
          <w:spacing w:val="6"/>
          <w:sz w:val="20"/>
        </w:rPr>
        <w:t xml:space="preserve"> </w:t>
      </w:r>
      <w:r>
        <w:rPr>
          <w:spacing w:val="-2"/>
          <w:sz w:val="20"/>
        </w:rPr>
        <w:t>cometida;</w:t>
      </w:r>
    </w:p>
    <w:p w14:paraId="20CE6CFF">
      <w:pPr>
        <w:pStyle w:val="9"/>
        <w:numPr>
          <w:ilvl w:val="2"/>
          <w:numId w:val="48"/>
        </w:numPr>
        <w:tabs>
          <w:tab w:val="left" w:pos="685"/>
        </w:tabs>
        <w:spacing w:before="46" w:after="0" w:line="240" w:lineRule="auto"/>
        <w:ind w:left="685" w:right="0" w:hanging="561"/>
        <w:jc w:val="left"/>
        <w:rPr>
          <w:sz w:val="20"/>
        </w:rPr>
      </w:pPr>
      <w:r>
        <w:rPr>
          <w:sz w:val="20"/>
        </w:rPr>
        <w:t>as</w:t>
      </w:r>
      <w:r>
        <w:rPr>
          <w:spacing w:val="6"/>
          <w:sz w:val="20"/>
        </w:rPr>
        <w:t xml:space="preserve"> </w:t>
      </w:r>
      <w:r>
        <w:rPr>
          <w:sz w:val="20"/>
        </w:rPr>
        <w:t>peculiaridades</w:t>
      </w:r>
      <w:r>
        <w:rPr>
          <w:spacing w:val="6"/>
          <w:sz w:val="20"/>
        </w:rPr>
        <w:t xml:space="preserve"> </w:t>
      </w:r>
      <w:r>
        <w:rPr>
          <w:sz w:val="20"/>
        </w:rPr>
        <w:t>do</w:t>
      </w:r>
      <w:r>
        <w:rPr>
          <w:spacing w:val="7"/>
          <w:sz w:val="20"/>
        </w:rPr>
        <w:t xml:space="preserve"> </w:t>
      </w:r>
      <w:r>
        <w:rPr>
          <w:sz w:val="20"/>
        </w:rPr>
        <w:t>caso</w:t>
      </w:r>
      <w:r>
        <w:rPr>
          <w:spacing w:val="7"/>
          <w:sz w:val="20"/>
        </w:rPr>
        <w:t xml:space="preserve"> </w:t>
      </w:r>
      <w:r>
        <w:rPr>
          <w:spacing w:val="-2"/>
          <w:sz w:val="20"/>
        </w:rPr>
        <w:t>concreto;</w:t>
      </w:r>
    </w:p>
    <w:p w14:paraId="71D2FD93">
      <w:pPr>
        <w:pStyle w:val="9"/>
        <w:numPr>
          <w:ilvl w:val="2"/>
          <w:numId w:val="48"/>
        </w:numPr>
        <w:tabs>
          <w:tab w:val="left" w:pos="680"/>
        </w:tabs>
        <w:spacing w:before="46" w:after="0" w:line="288" w:lineRule="auto"/>
        <w:ind w:left="124" w:right="142" w:firstLine="0"/>
        <w:jc w:val="left"/>
        <w:rPr>
          <w:sz w:val="20"/>
        </w:rPr>
      </w:pPr>
      <w:r>
        <w:rPr>
          <w:sz w:val="20"/>
        </w:rPr>
        <w:t>as</w:t>
      </w:r>
      <w:r>
        <w:rPr>
          <w:spacing w:val="15"/>
          <w:sz w:val="20"/>
        </w:rPr>
        <w:t xml:space="preserve"> </w:t>
      </w:r>
      <w:r>
        <w:rPr>
          <w:sz w:val="20"/>
        </w:rPr>
        <w:t>circunstâncias</w:t>
      </w:r>
      <w:r>
        <w:rPr>
          <w:spacing w:val="15"/>
          <w:sz w:val="20"/>
        </w:rPr>
        <w:t xml:space="preserve"> </w:t>
      </w:r>
      <w:r>
        <w:rPr>
          <w:sz w:val="20"/>
        </w:rPr>
        <w:t>agravantes</w:t>
      </w:r>
      <w:r>
        <w:rPr>
          <w:spacing w:val="15"/>
          <w:sz w:val="20"/>
        </w:rPr>
        <w:t xml:space="preserve"> </w:t>
      </w:r>
      <w:r>
        <w:rPr>
          <w:sz w:val="20"/>
        </w:rPr>
        <w:t>ou</w:t>
      </w:r>
      <w:r>
        <w:rPr>
          <w:spacing w:val="15"/>
          <w:sz w:val="20"/>
        </w:rPr>
        <w:t xml:space="preserve"> </w:t>
      </w:r>
      <w:r>
        <w:rPr>
          <w:sz w:val="20"/>
        </w:rPr>
        <w:t>atenuantes,</w:t>
      </w:r>
      <w:r>
        <w:rPr>
          <w:spacing w:val="15"/>
          <w:sz w:val="20"/>
        </w:rPr>
        <w:t xml:space="preserve"> </w:t>
      </w:r>
      <w:r>
        <w:rPr>
          <w:sz w:val="20"/>
        </w:rPr>
        <w:t>observadas</w:t>
      </w:r>
      <w:r>
        <w:rPr>
          <w:spacing w:val="15"/>
          <w:sz w:val="20"/>
        </w:rPr>
        <w:t xml:space="preserve"> </w:t>
      </w:r>
      <w:r>
        <w:rPr>
          <w:sz w:val="20"/>
        </w:rPr>
        <w:t>aquelas</w:t>
      </w:r>
      <w:r>
        <w:rPr>
          <w:spacing w:val="16"/>
          <w:sz w:val="20"/>
        </w:rPr>
        <w:t xml:space="preserve"> </w:t>
      </w:r>
      <w:r>
        <w:rPr>
          <w:sz w:val="20"/>
        </w:rPr>
        <w:t>previstas</w:t>
      </w:r>
      <w:r>
        <w:rPr>
          <w:spacing w:val="16"/>
          <w:sz w:val="20"/>
        </w:rPr>
        <w:t xml:space="preserve"> </w:t>
      </w:r>
      <w:r>
        <w:rPr>
          <w:sz w:val="20"/>
        </w:rPr>
        <w:t>nos</w:t>
      </w:r>
      <w:r>
        <w:rPr>
          <w:spacing w:val="16"/>
          <w:sz w:val="20"/>
        </w:rPr>
        <w:t xml:space="preserve"> </w:t>
      </w:r>
      <w:r>
        <w:rPr>
          <w:sz w:val="20"/>
        </w:rPr>
        <w:t>arts.</w:t>
      </w:r>
      <w:r>
        <w:rPr>
          <w:spacing w:val="16"/>
          <w:sz w:val="20"/>
        </w:rPr>
        <w:t xml:space="preserve"> </w:t>
      </w:r>
      <w:r>
        <w:rPr>
          <w:sz w:val="20"/>
        </w:rPr>
        <w:t>71</w:t>
      </w:r>
      <w:r>
        <w:rPr>
          <w:spacing w:val="16"/>
          <w:sz w:val="20"/>
        </w:rPr>
        <w:t xml:space="preserve"> </w:t>
      </w:r>
      <w:r>
        <w:rPr>
          <w:sz w:val="20"/>
        </w:rPr>
        <w:t>e</w:t>
      </w:r>
      <w:r>
        <w:rPr>
          <w:spacing w:val="15"/>
          <w:sz w:val="20"/>
        </w:rPr>
        <w:t xml:space="preserve"> </w:t>
      </w:r>
      <w:r>
        <w:rPr>
          <w:sz w:val="20"/>
        </w:rPr>
        <w:t>72</w:t>
      </w:r>
      <w:r>
        <w:rPr>
          <w:spacing w:val="16"/>
          <w:sz w:val="20"/>
        </w:rPr>
        <w:t xml:space="preserve"> </w:t>
      </w:r>
      <w:r>
        <w:rPr>
          <w:sz w:val="20"/>
        </w:rPr>
        <w:t>da</w:t>
      </w:r>
      <w:r>
        <w:rPr>
          <w:spacing w:val="15"/>
          <w:sz w:val="20"/>
        </w:rPr>
        <w:t xml:space="preserve"> </w:t>
      </w:r>
      <w:r>
        <w:rPr>
          <w:sz w:val="20"/>
        </w:rPr>
        <w:t>Lei</w:t>
      </w:r>
      <w:r>
        <w:rPr>
          <w:spacing w:val="16"/>
          <w:sz w:val="20"/>
        </w:rPr>
        <w:t xml:space="preserve"> </w:t>
      </w:r>
      <w:r>
        <w:rPr>
          <w:sz w:val="20"/>
        </w:rPr>
        <w:t>n°</w:t>
      </w:r>
      <w:r>
        <w:rPr>
          <w:spacing w:val="16"/>
          <w:sz w:val="20"/>
        </w:rPr>
        <w:t xml:space="preserve"> </w:t>
      </w:r>
      <w:r>
        <w:rPr>
          <w:sz w:val="20"/>
        </w:rPr>
        <w:t>5.427,</w:t>
      </w:r>
      <w:r>
        <w:rPr>
          <w:spacing w:val="16"/>
          <w:sz w:val="20"/>
        </w:rPr>
        <w:t xml:space="preserve"> </w:t>
      </w:r>
      <w:r>
        <w:rPr>
          <w:sz w:val="20"/>
        </w:rPr>
        <w:t>de</w:t>
      </w:r>
      <w:r>
        <w:rPr>
          <w:spacing w:val="15"/>
          <w:sz w:val="20"/>
        </w:rPr>
        <w:t xml:space="preserve"> </w:t>
      </w:r>
      <w:r>
        <w:rPr>
          <w:sz w:val="20"/>
        </w:rPr>
        <w:t>1º</w:t>
      </w:r>
      <w:r>
        <w:rPr>
          <w:spacing w:val="16"/>
          <w:sz w:val="20"/>
        </w:rPr>
        <w:t xml:space="preserve"> </w:t>
      </w:r>
      <w:r>
        <w:rPr>
          <w:sz w:val="20"/>
        </w:rPr>
        <w:t>de</w:t>
      </w:r>
      <w:r>
        <w:rPr>
          <w:spacing w:val="15"/>
          <w:sz w:val="20"/>
        </w:rPr>
        <w:t xml:space="preserve"> </w:t>
      </w:r>
      <w:r>
        <w:rPr>
          <w:sz w:val="20"/>
        </w:rPr>
        <w:t>abril de 2009;</w:t>
      </w:r>
    </w:p>
    <w:p w14:paraId="0D0B2D75">
      <w:pPr>
        <w:pStyle w:val="9"/>
        <w:numPr>
          <w:ilvl w:val="2"/>
          <w:numId w:val="48"/>
        </w:numPr>
        <w:tabs>
          <w:tab w:val="left" w:pos="685"/>
        </w:tabs>
        <w:spacing w:before="0" w:after="0" w:line="240" w:lineRule="auto"/>
        <w:ind w:left="685" w:right="0" w:hanging="561"/>
        <w:jc w:val="left"/>
        <w:rPr>
          <w:sz w:val="20"/>
        </w:rPr>
      </w:pPr>
      <w:r>
        <w:rPr>
          <w:sz w:val="20"/>
        </w:rPr>
        <w:t>os</w:t>
      </w:r>
      <w:r>
        <w:rPr>
          <w:spacing w:val="6"/>
          <w:sz w:val="20"/>
        </w:rPr>
        <w:t xml:space="preserve"> </w:t>
      </w:r>
      <w:r>
        <w:rPr>
          <w:sz w:val="20"/>
        </w:rPr>
        <w:t>danos</w:t>
      </w:r>
      <w:r>
        <w:rPr>
          <w:spacing w:val="7"/>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7"/>
          <w:sz w:val="20"/>
        </w:rPr>
        <w:t xml:space="preserve"> </w:t>
      </w:r>
      <w:r>
        <w:rPr>
          <w:sz w:val="20"/>
        </w:rPr>
        <w:t>para</w:t>
      </w:r>
      <w:r>
        <w:rPr>
          <w:spacing w:val="7"/>
          <w:sz w:val="20"/>
        </w:rPr>
        <w:t xml:space="preserve"> </w:t>
      </w:r>
      <w:r>
        <w:rPr>
          <w:sz w:val="20"/>
        </w:rPr>
        <w:t>a</w:t>
      </w:r>
      <w:r>
        <w:rPr>
          <w:spacing w:val="7"/>
          <w:sz w:val="20"/>
        </w:rPr>
        <w:t xml:space="preserve"> </w:t>
      </w:r>
      <w:r>
        <w:rPr>
          <w:sz w:val="20"/>
        </w:rPr>
        <w:t>Administração</w:t>
      </w:r>
      <w:r>
        <w:rPr>
          <w:spacing w:val="7"/>
          <w:sz w:val="20"/>
        </w:rPr>
        <w:t xml:space="preserve"> </w:t>
      </w:r>
      <w:r>
        <w:rPr>
          <w:spacing w:val="-2"/>
          <w:sz w:val="20"/>
        </w:rPr>
        <w:t>Pública;</w:t>
      </w:r>
    </w:p>
    <w:p w14:paraId="0839FC86">
      <w:pPr>
        <w:pStyle w:val="9"/>
        <w:numPr>
          <w:ilvl w:val="2"/>
          <w:numId w:val="48"/>
        </w:numPr>
        <w:tabs>
          <w:tab w:val="left" w:pos="685"/>
        </w:tabs>
        <w:spacing w:before="46" w:after="0" w:line="240" w:lineRule="auto"/>
        <w:ind w:left="685" w:right="0" w:hanging="561"/>
        <w:jc w:val="left"/>
        <w:rPr>
          <w:sz w:val="20"/>
        </w:rPr>
      </w:pPr>
      <w:r>
        <w:rPr>
          <w:sz w:val="20"/>
        </w:rPr>
        <w:t>a</w:t>
      </w:r>
      <w:r>
        <w:rPr>
          <w:spacing w:val="7"/>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8"/>
          <w:sz w:val="20"/>
        </w:rPr>
        <w:t xml:space="preserve"> </w:t>
      </w:r>
      <w:r>
        <w:rPr>
          <w:sz w:val="20"/>
        </w:rPr>
        <w:t>aperfeiçoamento</w:t>
      </w:r>
      <w:r>
        <w:rPr>
          <w:spacing w:val="8"/>
          <w:sz w:val="20"/>
        </w:rPr>
        <w:t xml:space="preserve"> </w:t>
      </w:r>
      <w:r>
        <w:rPr>
          <w:sz w:val="20"/>
        </w:rPr>
        <w:t>de</w:t>
      </w:r>
      <w:r>
        <w:rPr>
          <w:spacing w:val="8"/>
          <w:sz w:val="20"/>
        </w:rPr>
        <w:t xml:space="preserve"> </w:t>
      </w:r>
      <w:r>
        <w:rPr>
          <w:sz w:val="20"/>
        </w:rPr>
        <w:t>programa</w:t>
      </w:r>
      <w:r>
        <w:rPr>
          <w:spacing w:val="7"/>
          <w:sz w:val="20"/>
        </w:rPr>
        <w:t xml:space="preserve"> </w:t>
      </w:r>
      <w:r>
        <w:rPr>
          <w:sz w:val="20"/>
        </w:rPr>
        <w:t>de</w:t>
      </w:r>
      <w:r>
        <w:rPr>
          <w:spacing w:val="7"/>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7"/>
          <w:sz w:val="20"/>
        </w:rPr>
        <w:t xml:space="preserve"> </w:t>
      </w:r>
      <w:r>
        <w:rPr>
          <w:sz w:val="20"/>
        </w:rPr>
        <w:t>orientações</w:t>
      </w:r>
      <w:r>
        <w:rPr>
          <w:spacing w:val="8"/>
          <w:sz w:val="20"/>
        </w:rPr>
        <w:t xml:space="preserve"> </w:t>
      </w:r>
      <w:r>
        <w:rPr>
          <w:sz w:val="20"/>
        </w:rPr>
        <w:t>dos</w:t>
      </w:r>
      <w:r>
        <w:rPr>
          <w:spacing w:val="7"/>
          <w:sz w:val="20"/>
        </w:rPr>
        <w:t xml:space="preserve"> </w:t>
      </w:r>
      <w:r>
        <w:rPr>
          <w:sz w:val="20"/>
        </w:rPr>
        <w:t>órgãos</w:t>
      </w:r>
      <w:r>
        <w:rPr>
          <w:spacing w:val="7"/>
          <w:sz w:val="20"/>
        </w:rPr>
        <w:t xml:space="preserve"> </w:t>
      </w:r>
      <w:r>
        <w:rPr>
          <w:sz w:val="20"/>
        </w:rPr>
        <w:t>de</w:t>
      </w:r>
      <w:r>
        <w:rPr>
          <w:spacing w:val="7"/>
          <w:sz w:val="20"/>
        </w:rPr>
        <w:t xml:space="preserve"> </w:t>
      </w:r>
      <w:r>
        <w:rPr>
          <w:spacing w:val="-2"/>
          <w:sz w:val="20"/>
        </w:rPr>
        <w:t>controle.</w:t>
      </w:r>
    </w:p>
    <w:p w14:paraId="214C6C12">
      <w:pPr>
        <w:pStyle w:val="9"/>
        <w:numPr>
          <w:ilvl w:val="1"/>
          <w:numId w:val="48"/>
        </w:numPr>
        <w:tabs>
          <w:tab w:val="left" w:pos="528"/>
        </w:tabs>
        <w:spacing w:before="46" w:after="0" w:line="288" w:lineRule="auto"/>
        <w:ind w:left="124" w:right="166" w:firstLine="0"/>
        <w:jc w:val="left"/>
        <w:rPr>
          <w:sz w:val="20"/>
        </w:rPr>
      </w:pPr>
      <w:r>
        <w:rPr>
          <w:sz w:val="20"/>
        </w:rPr>
        <w:t>A imposição</w:t>
      </w:r>
      <w:r>
        <w:rPr>
          <w:spacing w:val="29"/>
          <w:sz w:val="20"/>
        </w:rPr>
        <w:t xml:space="preserve"> </w:t>
      </w:r>
      <w:r>
        <w:rPr>
          <w:sz w:val="20"/>
        </w:rPr>
        <w:t>das</w:t>
      </w:r>
      <w:r>
        <w:rPr>
          <w:spacing w:val="29"/>
          <w:sz w:val="20"/>
        </w:rPr>
        <w:t xml:space="preserve"> </w:t>
      </w:r>
      <w:r>
        <w:rPr>
          <w:sz w:val="20"/>
        </w:rPr>
        <w:t>penalidades</w:t>
      </w:r>
      <w:r>
        <w:rPr>
          <w:spacing w:val="29"/>
          <w:sz w:val="20"/>
        </w:rPr>
        <w:t xml:space="preserve"> </w:t>
      </w:r>
      <w:r>
        <w:rPr>
          <w:sz w:val="20"/>
        </w:rPr>
        <w:t>é</w:t>
      </w:r>
      <w:r>
        <w:rPr>
          <w:spacing w:val="29"/>
          <w:sz w:val="20"/>
        </w:rPr>
        <w:t xml:space="preserve"> </w:t>
      </w:r>
      <w:r>
        <w:rPr>
          <w:sz w:val="20"/>
        </w:rPr>
        <w:t>de</w:t>
      </w:r>
      <w:r>
        <w:rPr>
          <w:spacing w:val="29"/>
          <w:sz w:val="20"/>
        </w:rPr>
        <w:t xml:space="preserve"> </w:t>
      </w:r>
      <w:r>
        <w:rPr>
          <w:sz w:val="20"/>
        </w:rPr>
        <w:t>competência</w:t>
      </w:r>
      <w:r>
        <w:rPr>
          <w:spacing w:val="29"/>
          <w:sz w:val="20"/>
        </w:rPr>
        <w:t xml:space="preserve"> </w:t>
      </w:r>
      <w:r>
        <w:rPr>
          <w:sz w:val="20"/>
        </w:rPr>
        <w:t>exclusiva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contratante,</w:t>
      </w:r>
      <w:r>
        <w:rPr>
          <w:spacing w:val="29"/>
          <w:sz w:val="20"/>
        </w:rPr>
        <w:t xml:space="preserve"> </w:t>
      </w:r>
      <w:r>
        <w:rPr>
          <w:sz w:val="20"/>
        </w:rPr>
        <w:t>sendo</w:t>
      </w:r>
      <w:r>
        <w:rPr>
          <w:spacing w:val="29"/>
          <w:sz w:val="20"/>
        </w:rPr>
        <w:t xml:space="preserve"> </w:t>
      </w:r>
      <w:r>
        <w:rPr>
          <w:sz w:val="20"/>
        </w:rPr>
        <w:t>competentes</w:t>
      </w:r>
      <w:r>
        <w:rPr>
          <w:spacing w:val="29"/>
          <w:sz w:val="20"/>
        </w:rPr>
        <w:t xml:space="preserve"> </w:t>
      </w:r>
      <w:r>
        <w:rPr>
          <w:sz w:val="20"/>
        </w:rPr>
        <w:t>para</w:t>
      </w:r>
      <w:r>
        <w:rPr>
          <w:spacing w:val="29"/>
          <w:sz w:val="20"/>
        </w:rPr>
        <w:t xml:space="preserve"> </w:t>
      </w:r>
      <w:r>
        <w:rPr>
          <w:sz w:val="20"/>
        </w:rPr>
        <w:t xml:space="preserve">sua </w:t>
      </w:r>
      <w:r>
        <w:rPr>
          <w:spacing w:val="-2"/>
          <w:sz w:val="20"/>
        </w:rPr>
        <w:t>aplicação:</w:t>
      </w:r>
    </w:p>
    <w:p w14:paraId="79626A6F">
      <w:pPr>
        <w:pStyle w:val="9"/>
        <w:numPr>
          <w:ilvl w:val="0"/>
          <w:numId w:val="50"/>
        </w:numPr>
        <w:tabs>
          <w:tab w:val="left" w:pos="331"/>
        </w:tabs>
        <w:spacing w:before="0" w:after="0" w:line="240" w:lineRule="auto"/>
        <w:ind w:left="331" w:right="0" w:hanging="207"/>
        <w:jc w:val="left"/>
        <w:rPr>
          <w:sz w:val="20"/>
        </w:rPr>
      </w:pPr>
      <w:r>
        <w:rPr>
          <w:sz w:val="20"/>
        </w:rPr>
        <w:t>as</w:t>
      </w:r>
      <w:r>
        <w:rPr>
          <w:spacing w:val="6"/>
          <w:sz w:val="20"/>
        </w:rPr>
        <w:t xml:space="preserve"> </w:t>
      </w:r>
      <w:r>
        <w:rPr>
          <w:sz w:val="20"/>
        </w:rPr>
        <w:t>sanções</w:t>
      </w:r>
      <w:r>
        <w:rPr>
          <w:spacing w:val="7"/>
          <w:sz w:val="20"/>
        </w:rPr>
        <w:t xml:space="preserve"> </w:t>
      </w:r>
      <w:r>
        <w:rPr>
          <w:sz w:val="20"/>
        </w:rPr>
        <w:t>previstas</w:t>
      </w:r>
      <w:r>
        <w:rPr>
          <w:spacing w:val="7"/>
          <w:sz w:val="20"/>
        </w:rPr>
        <w:t xml:space="preserve"> </w:t>
      </w:r>
      <w:r>
        <w:rPr>
          <w:sz w:val="20"/>
        </w:rPr>
        <w:t>nos</w:t>
      </w:r>
      <w:r>
        <w:rPr>
          <w:spacing w:val="7"/>
          <w:sz w:val="20"/>
        </w:rPr>
        <w:t xml:space="preserve"> </w:t>
      </w:r>
      <w:r>
        <w:rPr>
          <w:sz w:val="20"/>
        </w:rPr>
        <w:t>itens</w:t>
      </w:r>
      <w:r>
        <w:rPr>
          <w:spacing w:val="7"/>
          <w:sz w:val="20"/>
        </w:rPr>
        <w:t xml:space="preserve"> </w:t>
      </w:r>
      <w:r>
        <w:rPr>
          <w:sz w:val="20"/>
        </w:rPr>
        <w:t>11.2.1,</w:t>
      </w:r>
      <w:r>
        <w:rPr>
          <w:spacing w:val="8"/>
          <w:sz w:val="20"/>
        </w:rPr>
        <w:t xml:space="preserve"> </w:t>
      </w:r>
      <w:r>
        <w:rPr>
          <w:sz w:val="20"/>
        </w:rPr>
        <w:t>11.2.2</w:t>
      </w:r>
      <w:r>
        <w:rPr>
          <w:spacing w:val="8"/>
          <w:sz w:val="20"/>
        </w:rPr>
        <w:t xml:space="preserve"> </w:t>
      </w:r>
      <w:r>
        <w:rPr>
          <w:sz w:val="20"/>
        </w:rPr>
        <w:t>e</w:t>
      </w:r>
      <w:r>
        <w:rPr>
          <w:spacing w:val="7"/>
          <w:sz w:val="20"/>
        </w:rPr>
        <w:t xml:space="preserve"> </w:t>
      </w:r>
      <w:r>
        <w:rPr>
          <w:sz w:val="20"/>
        </w:rPr>
        <w:t>11.2.3</w:t>
      </w:r>
      <w:r>
        <w:rPr>
          <w:spacing w:val="8"/>
          <w:sz w:val="20"/>
        </w:rPr>
        <w:t xml:space="preserve"> </w:t>
      </w:r>
      <w:r>
        <w:rPr>
          <w:sz w:val="20"/>
        </w:rPr>
        <w:t>serão</w:t>
      </w:r>
      <w:r>
        <w:rPr>
          <w:spacing w:val="8"/>
          <w:sz w:val="20"/>
        </w:rPr>
        <w:t xml:space="preserve"> </w:t>
      </w:r>
      <w:r>
        <w:rPr>
          <w:sz w:val="20"/>
        </w:rPr>
        <w:t>impostas</w:t>
      </w:r>
      <w:r>
        <w:rPr>
          <w:spacing w:val="7"/>
          <w:sz w:val="20"/>
        </w:rPr>
        <w:t xml:space="preserve"> </w:t>
      </w:r>
      <w:r>
        <w:rPr>
          <w:sz w:val="20"/>
        </w:rPr>
        <w:t>pelo</w:t>
      </w:r>
      <w:r>
        <w:rPr>
          <w:spacing w:val="8"/>
          <w:sz w:val="20"/>
        </w:rPr>
        <w:t xml:space="preserve"> </w:t>
      </w:r>
      <w:r>
        <w:rPr>
          <w:sz w:val="20"/>
        </w:rPr>
        <w:t>Ordenador</w:t>
      </w:r>
      <w:r>
        <w:rPr>
          <w:spacing w:val="7"/>
          <w:sz w:val="20"/>
        </w:rPr>
        <w:t xml:space="preserve"> </w:t>
      </w:r>
      <w:r>
        <w:rPr>
          <w:sz w:val="20"/>
        </w:rPr>
        <w:t>de</w:t>
      </w:r>
      <w:r>
        <w:rPr>
          <w:spacing w:val="7"/>
          <w:sz w:val="20"/>
        </w:rPr>
        <w:t xml:space="preserve"> </w:t>
      </w:r>
      <w:r>
        <w:rPr>
          <w:spacing w:val="-2"/>
          <w:sz w:val="20"/>
        </w:rPr>
        <w:t>Despesa;</w:t>
      </w:r>
    </w:p>
    <w:p w14:paraId="025DDB50">
      <w:pPr>
        <w:pStyle w:val="9"/>
        <w:numPr>
          <w:ilvl w:val="0"/>
          <w:numId w:val="50"/>
        </w:numPr>
        <w:tabs>
          <w:tab w:val="left" w:pos="369"/>
        </w:tabs>
        <w:spacing w:before="46" w:after="0" w:line="288" w:lineRule="auto"/>
        <w:ind w:left="124" w:right="125" w:firstLine="0"/>
        <w:jc w:val="left"/>
        <w:rPr>
          <w:sz w:val="20"/>
        </w:rPr>
      </w:pPr>
      <w:r>
        <w:rPr>
          <w:sz w:val="20"/>
        </w:rPr>
        <w:t>a</w:t>
      </w:r>
      <w:r>
        <w:rPr>
          <w:spacing w:val="31"/>
          <w:sz w:val="20"/>
        </w:rPr>
        <w:t xml:space="preserve"> </w:t>
      </w:r>
      <w:r>
        <w:rPr>
          <w:sz w:val="20"/>
        </w:rPr>
        <w:t>aplicação</w:t>
      </w:r>
      <w:r>
        <w:rPr>
          <w:spacing w:val="31"/>
          <w:sz w:val="20"/>
        </w:rPr>
        <w:t xml:space="preserve"> </w:t>
      </w:r>
      <w:r>
        <w:rPr>
          <w:sz w:val="20"/>
        </w:rPr>
        <w:t>da</w:t>
      </w:r>
      <w:r>
        <w:rPr>
          <w:spacing w:val="31"/>
          <w:sz w:val="20"/>
        </w:rPr>
        <w:t xml:space="preserve"> </w:t>
      </w:r>
      <w:r>
        <w:rPr>
          <w:sz w:val="20"/>
        </w:rPr>
        <w:t>sanção</w:t>
      </w:r>
      <w:r>
        <w:rPr>
          <w:spacing w:val="32"/>
          <w:sz w:val="20"/>
        </w:rPr>
        <w:t xml:space="preserve"> </w:t>
      </w:r>
      <w:r>
        <w:rPr>
          <w:sz w:val="20"/>
        </w:rPr>
        <w:t>prevista</w:t>
      </w:r>
      <w:r>
        <w:rPr>
          <w:spacing w:val="31"/>
          <w:sz w:val="20"/>
        </w:rPr>
        <w:t xml:space="preserve"> </w:t>
      </w:r>
      <w:r>
        <w:rPr>
          <w:sz w:val="20"/>
        </w:rPr>
        <w:t>no</w:t>
      </w:r>
      <w:r>
        <w:rPr>
          <w:spacing w:val="32"/>
          <w:sz w:val="20"/>
        </w:rPr>
        <w:t xml:space="preserve"> </w:t>
      </w:r>
      <w:r>
        <w:rPr>
          <w:sz w:val="20"/>
        </w:rPr>
        <w:t>item</w:t>
      </w:r>
      <w:r>
        <w:rPr>
          <w:spacing w:val="32"/>
          <w:sz w:val="20"/>
        </w:rPr>
        <w:t xml:space="preserve"> </w:t>
      </w:r>
      <w:r>
        <w:rPr>
          <w:sz w:val="20"/>
        </w:rPr>
        <w:t>11.2.4,</w:t>
      </w:r>
      <w:r>
        <w:rPr>
          <w:spacing w:val="32"/>
          <w:sz w:val="20"/>
        </w:rPr>
        <w:t xml:space="preserve"> </w:t>
      </w:r>
      <w:r>
        <w:rPr>
          <w:sz w:val="20"/>
        </w:rPr>
        <w:t>na</w:t>
      </w:r>
      <w:r>
        <w:rPr>
          <w:spacing w:val="31"/>
          <w:sz w:val="20"/>
        </w:rPr>
        <w:t xml:space="preserve"> </w:t>
      </w:r>
      <w:r>
        <w:rPr>
          <w:sz w:val="20"/>
        </w:rPr>
        <w:t>forma</w:t>
      </w:r>
      <w:r>
        <w:rPr>
          <w:spacing w:val="31"/>
          <w:sz w:val="20"/>
        </w:rPr>
        <w:t xml:space="preserve"> </w:t>
      </w:r>
      <w:r>
        <w:rPr>
          <w:sz w:val="20"/>
        </w:rPr>
        <w:t>do</w:t>
      </w:r>
      <w:r>
        <w:rPr>
          <w:spacing w:val="32"/>
          <w:sz w:val="20"/>
        </w:rPr>
        <w:t xml:space="preserve"> </w:t>
      </w:r>
      <w:r>
        <w:rPr>
          <w:sz w:val="20"/>
        </w:rPr>
        <w:t>art.</w:t>
      </w:r>
      <w:r>
        <w:rPr>
          <w:spacing w:val="-18"/>
          <w:sz w:val="20"/>
        </w:rPr>
        <w:t xml:space="preserve"> </w:t>
      </w:r>
      <w:r>
        <w:rPr>
          <w:rFonts w:ascii="Arial MT" w:hAnsi="Arial MT"/>
          <w:sz w:val="20"/>
        </w:rPr>
        <w:t>156,</w:t>
      </w:r>
      <w:r>
        <w:rPr>
          <w:rFonts w:ascii="Arial MT" w:hAnsi="Arial MT"/>
          <w:spacing w:val="31"/>
          <w:sz w:val="20"/>
        </w:rPr>
        <w:t xml:space="preserve"> </w:t>
      </w:r>
      <w:r>
        <w:rPr>
          <w:rFonts w:ascii="Arial MT" w:hAnsi="Arial MT"/>
          <w:sz w:val="20"/>
        </w:rPr>
        <w:t>§</w:t>
      </w:r>
      <w:r>
        <w:rPr>
          <w:rFonts w:ascii="Arial MT" w:hAnsi="Arial MT"/>
          <w:spacing w:val="31"/>
          <w:sz w:val="20"/>
        </w:rPr>
        <w:t xml:space="preserve"> </w:t>
      </w:r>
      <w:r>
        <w:rPr>
          <w:rFonts w:ascii="Arial MT" w:hAnsi="Arial MT"/>
          <w:sz w:val="20"/>
        </w:rPr>
        <w:t>6º,</w:t>
      </w:r>
      <w:r>
        <w:rPr>
          <w:rFonts w:ascii="Arial MT" w:hAnsi="Arial MT"/>
          <w:spacing w:val="31"/>
          <w:sz w:val="20"/>
        </w:rPr>
        <w:t xml:space="preserve"> </w:t>
      </w:r>
      <w:r>
        <w:rPr>
          <w:rFonts w:ascii="Arial MT" w:hAnsi="Arial MT"/>
          <w:sz w:val="20"/>
        </w:rPr>
        <w:t>I,</w:t>
      </w:r>
      <w:r>
        <w:rPr>
          <w:rFonts w:ascii="Arial MT" w:hAnsi="Arial MT"/>
          <w:spacing w:val="31"/>
          <w:sz w:val="20"/>
        </w:rPr>
        <w:t xml:space="preserve"> </w:t>
      </w:r>
      <w:r>
        <w:rPr>
          <w:rFonts w:ascii="Arial MT" w:hAnsi="Arial MT"/>
          <w:sz w:val="20"/>
        </w:rPr>
        <w:t>da</w:t>
      </w:r>
      <w:r>
        <w:rPr>
          <w:rFonts w:ascii="Arial MT" w:hAnsi="Arial MT"/>
          <w:spacing w:val="31"/>
          <w:sz w:val="20"/>
        </w:rPr>
        <w:t xml:space="preserve"> </w:t>
      </w:r>
      <w:r>
        <w:rPr>
          <w:rFonts w:ascii="Arial MT" w:hAnsi="Arial MT"/>
          <w:sz w:val="20"/>
        </w:rPr>
        <w:t>Lei</w:t>
      </w:r>
      <w:r>
        <w:rPr>
          <w:rFonts w:ascii="Arial MT" w:hAnsi="Arial MT"/>
          <w:spacing w:val="30"/>
          <w:sz w:val="20"/>
        </w:rPr>
        <w:t xml:space="preserve"> </w:t>
      </w:r>
      <w:r>
        <w:rPr>
          <w:rFonts w:ascii="Arial MT" w:hAnsi="Arial MT"/>
          <w:sz w:val="20"/>
        </w:rPr>
        <w:t>nº</w:t>
      </w:r>
      <w:r>
        <w:rPr>
          <w:rFonts w:ascii="Arial MT" w:hAnsi="Arial MT"/>
          <w:spacing w:val="31"/>
          <w:sz w:val="20"/>
        </w:rPr>
        <w:t xml:space="preserve"> </w:t>
      </w:r>
      <w:r>
        <w:rPr>
          <w:rFonts w:ascii="Arial MT" w:hAnsi="Arial MT"/>
          <w:sz w:val="20"/>
        </w:rPr>
        <w:t>14.133/2021,</w:t>
      </w:r>
      <w:r>
        <w:rPr>
          <w:rFonts w:ascii="Arial MT" w:hAnsi="Arial MT"/>
          <w:spacing w:val="40"/>
          <w:sz w:val="20"/>
        </w:rPr>
        <w:t xml:space="preserve"> </w:t>
      </w:r>
      <w:r>
        <w:rPr>
          <w:sz w:val="20"/>
        </w:rPr>
        <w:t>é</w:t>
      </w:r>
      <w:r>
        <w:rPr>
          <w:spacing w:val="33"/>
          <w:sz w:val="20"/>
        </w:rPr>
        <w:t xml:space="preserve"> </w:t>
      </w:r>
      <w:r>
        <w:rPr>
          <w:sz w:val="20"/>
        </w:rPr>
        <w:t>de</w:t>
      </w:r>
      <w:r>
        <w:rPr>
          <w:spacing w:val="33"/>
          <w:sz w:val="20"/>
        </w:rPr>
        <w:t xml:space="preserve"> </w:t>
      </w:r>
      <w:r>
        <w:rPr>
          <w:sz w:val="20"/>
        </w:rPr>
        <w:t xml:space="preserve">competência </w:t>
      </w:r>
      <w:r>
        <w:rPr>
          <w:spacing w:val="-2"/>
          <w:sz w:val="20"/>
        </w:rPr>
        <w:t>exclusiva:</w:t>
      </w:r>
    </w:p>
    <w:p w14:paraId="7265F875">
      <w:pPr>
        <w:pStyle w:val="9"/>
        <w:numPr>
          <w:ilvl w:val="1"/>
          <w:numId w:val="50"/>
        </w:numPr>
        <w:tabs>
          <w:tab w:val="left" w:pos="497"/>
        </w:tabs>
        <w:spacing w:before="0" w:after="0" w:line="230" w:lineRule="exact"/>
        <w:ind w:left="497" w:right="0" w:hanging="373"/>
        <w:jc w:val="left"/>
        <w:rPr>
          <w:sz w:val="20"/>
        </w:rPr>
      </w:pPr>
      <w:r>
        <w:rPr>
          <w:sz w:val="20"/>
        </w:rPr>
        <w:t>em</w:t>
      </w:r>
      <w:r>
        <w:rPr>
          <w:spacing w:val="6"/>
          <w:sz w:val="20"/>
        </w:rPr>
        <w:t xml:space="preserve"> </w:t>
      </w:r>
      <w:r>
        <w:rPr>
          <w:sz w:val="20"/>
        </w:rPr>
        <w:t>se</w:t>
      </w:r>
      <w:r>
        <w:rPr>
          <w:spacing w:val="6"/>
          <w:sz w:val="20"/>
        </w:rPr>
        <w:t xml:space="preserve"> </w:t>
      </w:r>
      <w:r>
        <w:rPr>
          <w:sz w:val="20"/>
        </w:rPr>
        <w:t>tratando</w:t>
      </w:r>
      <w:r>
        <w:rPr>
          <w:spacing w:val="7"/>
          <w:sz w:val="20"/>
        </w:rPr>
        <w:t xml:space="preserve"> </w:t>
      </w:r>
      <w:r>
        <w:rPr>
          <w:sz w:val="20"/>
        </w:rPr>
        <w:t>de</w:t>
      </w:r>
      <w:r>
        <w:rPr>
          <w:spacing w:val="7"/>
          <w:sz w:val="20"/>
        </w:rPr>
        <w:t xml:space="preserve"> </w:t>
      </w:r>
      <w:r>
        <w:rPr>
          <w:sz w:val="20"/>
        </w:rPr>
        <w:t>contratação</w:t>
      </w:r>
      <w:r>
        <w:rPr>
          <w:spacing w:val="7"/>
          <w:sz w:val="20"/>
        </w:rPr>
        <w:t xml:space="preserve"> </w:t>
      </w:r>
      <w:r>
        <w:rPr>
          <w:sz w:val="20"/>
        </w:rPr>
        <w:t>realizada</w:t>
      </w:r>
      <w:r>
        <w:rPr>
          <w:spacing w:val="6"/>
          <w:sz w:val="20"/>
        </w:rPr>
        <w:t xml:space="preserve"> </w:t>
      </w:r>
      <w:r>
        <w:rPr>
          <w:sz w:val="20"/>
        </w:rPr>
        <w:t>pela</w:t>
      </w:r>
      <w:r>
        <w:rPr>
          <w:spacing w:val="7"/>
          <w:sz w:val="20"/>
        </w:rPr>
        <w:t xml:space="preserve"> </w:t>
      </w:r>
      <w:r>
        <w:rPr>
          <w:sz w:val="20"/>
        </w:rPr>
        <w:t>Administração</w:t>
      </w:r>
      <w:r>
        <w:rPr>
          <w:spacing w:val="7"/>
          <w:sz w:val="20"/>
        </w:rPr>
        <w:t xml:space="preserve"> </w:t>
      </w:r>
      <w:r>
        <w:rPr>
          <w:sz w:val="20"/>
        </w:rPr>
        <w:t>Pública</w:t>
      </w:r>
      <w:r>
        <w:rPr>
          <w:spacing w:val="6"/>
          <w:sz w:val="20"/>
        </w:rPr>
        <w:t xml:space="preserve"> </w:t>
      </w:r>
      <w:r>
        <w:rPr>
          <w:sz w:val="20"/>
        </w:rPr>
        <w:t>direta,</w:t>
      </w:r>
      <w:r>
        <w:rPr>
          <w:spacing w:val="8"/>
          <w:sz w:val="20"/>
        </w:rPr>
        <w:t xml:space="preserve"> </w:t>
      </w:r>
      <w:r>
        <w:rPr>
          <w:sz w:val="20"/>
        </w:rPr>
        <w:t>do</w:t>
      </w:r>
      <w:r>
        <w:rPr>
          <w:spacing w:val="7"/>
          <w:sz w:val="20"/>
        </w:rPr>
        <w:t xml:space="preserve"> </w:t>
      </w:r>
      <w:r>
        <w:rPr>
          <w:sz w:val="20"/>
        </w:rPr>
        <w:t>Secretário</w:t>
      </w:r>
      <w:r>
        <w:rPr>
          <w:spacing w:val="8"/>
          <w:sz w:val="20"/>
        </w:rPr>
        <w:t xml:space="preserve"> </w:t>
      </w:r>
      <w:r>
        <w:rPr>
          <w:sz w:val="20"/>
        </w:rPr>
        <w:t>de</w:t>
      </w:r>
      <w:r>
        <w:rPr>
          <w:spacing w:val="6"/>
          <w:sz w:val="20"/>
        </w:rPr>
        <w:t xml:space="preserve"> </w:t>
      </w:r>
      <w:r>
        <w:rPr>
          <w:spacing w:val="-2"/>
          <w:sz w:val="20"/>
        </w:rPr>
        <w:t>Estado</w:t>
      </w:r>
      <w:r>
        <w:rPr>
          <w:rFonts w:ascii="Arial MT" w:hAnsi="Arial MT"/>
          <w:spacing w:val="-2"/>
          <w:sz w:val="20"/>
        </w:rPr>
        <w:t>;</w:t>
      </w:r>
    </w:p>
    <w:p w14:paraId="34F6E0FD">
      <w:pPr>
        <w:pStyle w:val="9"/>
        <w:numPr>
          <w:ilvl w:val="1"/>
          <w:numId w:val="50"/>
        </w:numPr>
        <w:tabs>
          <w:tab w:val="left" w:pos="529"/>
        </w:tabs>
        <w:spacing w:before="45" w:after="0" w:line="288" w:lineRule="auto"/>
        <w:ind w:left="124" w:right="135" w:firstLine="0"/>
        <w:jc w:val="left"/>
        <w:rPr>
          <w:rFonts w:ascii="Arial MT" w:hAnsi="Arial MT"/>
          <w:sz w:val="20"/>
        </w:rPr>
      </w:pPr>
      <w:r>
        <w:rPr>
          <w:rFonts w:ascii="Arial MT" w:hAnsi="Arial MT"/>
          <w:sz w:val="20"/>
        </w:rPr>
        <w:t>e</w:t>
      </w:r>
      <w:r>
        <w:rPr>
          <w:sz w:val="20"/>
        </w:rPr>
        <w:t>m se tratando de contratação realizada pela Administração Pública Indireta (fundação e autarquia), da autoridade máxima</w:t>
      </w:r>
      <w:r>
        <w:rPr>
          <w:spacing w:val="80"/>
          <w:sz w:val="20"/>
        </w:rPr>
        <w:t xml:space="preserve"> </w:t>
      </w:r>
      <w:r>
        <w:rPr>
          <w:sz w:val="20"/>
        </w:rPr>
        <w:t>da entidade.</w:t>
      </w:r>
    </w:p>
    <w:p w14:paraId="611D80B9">
      <w:pPr>
        <w:pStyle w:val="7"/>
        <w:spacing w:before="46"/>
      </w:pPr>
    </w:p>
    <w:p w14:paraId="1D03DA0B">
      <w:pPr>
        <w:pStyle w:val="9"/>
        <w:numPr>
          <w:ilvl w:val="1"/>
          <w:numId w:val="48"/>
        </w:numPr>
        <w:tabs>
          <w:tab w:val="left" w:pos="509"/>
        </w:tabs>
        <w:spacing w:before="0" w:after="0" w:line="288" w:lineRule="auto"/>
        <w:ind w:left="124" w:right="131" w:firstLine="0"/>
        <w:jc w:val="both"/>
        <w:rPr>
          <w:sz w:val="20"/>
        </w:rPr>
      </w:pPr>
      <w:r>
        <w:rPr>
          <w:sz w:val="20"/>
        </w:rPr>
        <w:t>A</w:t>
      </w:r>
      <w:r>
        <w:rPr>
          <w:spacing w:val="-2"/>
          <w:sz w:val="20"/>
        </w:rPr>
        <w:t xml:space="preserve"> </w:t>
      </w:r>
      <w:r>
        <w:rPr>
          <w:sz w:val="20"/>
        </w:rPr>
        <w:t>aplicação de quaisquer das penalidades realizar-se-á em processo administrativo que assegurará o contraditório e a ampla defesa</w:t>
      </w:r>
      <w:r>
        <w:rPr>
          <w:spacing w:val="28"/>
          <w:sz w:val="20"/>
        </w:rPr>
        <w:t xml:space="preserve"> </w:t>
      </w:r>
      <w:r>
        <w:rPr>
          <w:sz w:val="20"/>
        </w:rPr>
        <w:t xml:space="preserve">ao </w:t>
      </w:r>
      <w:r>
        <w:rPr>
          <w:b/>
          <w:sz w:val="20"/>
        </w:rPr>
        <w:t>CONTRATADO</w:t>
      </w:r>
      <w:r>
        <w:rPr>
          <w:sz w:val="20"/>
        </w:rPr>
        <w:t>, na forma do art.</w:t>
      </w:r>
      <w:r>
        <w:rPr>
          <w:spacing w:val="-10"/>
          <w:sz w:val="20"/>
        </w:rPr>
        <w:t xml:space="preserve"> </w:t>
      </w:r>
      <w:r>
        <w:rPr>
          <w:rFonts w:ascii="Arial MT" w:hAnsi="Arial MT"/>
          <w:sz w:val="20"/>
        </w:rPr>
        <w:t>156, § 6º, I, da Lei nº 14.133/2021</w:t>
      </w:r>
      <w:r>
        <w:rPr>
          <w:rFonts w:ascii="Arial MT" w:hAnsi="Arial MT"/>
          <w:spacing w:val="-14"/>
          <w:sz w:val="20"/>
        </w:rPr>
        <w:t xml:space="preserve"> </w:t>
      </w:r>
      <w:r>
        <w:rPr>
          <w:sz w:val="20"/>
        </w:rPr>
        <w:t>, devendo ser observado o procedimento previsto na Lei nº 14.133/2021, e, subsidiariamente, na Lei nº 5.427/2009.</w:t>
      </w:r>
    </w:p>
    <w:p w14:paraId="40E1C842">
      <w:pPr>
        <w:pStyle w:val="9"/>
        <w:numPr>
          <w:ilvl w:val="2"/>
          <w:numId w:val="48"/>
        </w:numPr>
        <w:tabs>
          <w:tab w:val="left" w:pos="673"/>
        </w:tabs>
        <w:spacing w:before="0" w:after="0" w:line="288" w:lineRule="auto"/>
        <w:ind w:left="124" w:right="124" w:firstLine="0"/>
        <w:jc w:val="both"/>
        <w:rPr>
          <w:sz w:val="20"/>
        </w:rPr>
      </w:pPr>
      <w:r>
        <w:rPr>
          <w:sz w:val="20"/>
        </w:rPr>
        <w:t xml:space="preserve">A aplicação de sanção será antecedida de intimação do </w:t>
      </w:r>
      <w:r>
        <w:rPr>
          <w:b/>
          <w:sz w:val="20"/>
        </w:rPr>
        <w:t>CONTRATADO</w:t>
      </w:r>
      <w:r>
        <w:rPr>
          <w:sz w:val="20"/>
        </w:rPr>
        <w:t>, que indicará a infração cometida, os fatos, os dispositivos do Contrato infringidos e os fundamentos legais pertinentes, a penalidade que se pretende imputar e o respectivo</w:t>
      </w:r>
      <w:r>
        <w:rPr>
          <w:spacing w:val="80"/>
          <w:sz w:val="20"/>
        </w:rPr>
        <w:t xml:space="preserve"> </w:t>
      </w:r>
      <w:r>
        <w:rPr>
          <w:sz w:val="20"/>
        </w:rPr>
        <w:t xml:space="preserve">prazo e/ou valor, se for o caso, assim como o prazo e o local para a apresentação da defesa, com a possibilidade de produção de </w:t>
      </w:r>
      <w:r>
        <w:rPr>
          <w:spacing w:val="-2"/>
          <w:sz w:val="20"/>
        </w:rPr>
        <w:t>provas.</w:t>
      </w:r>
    </w:p>
    <w:p w14:paraId="0EAB8BF4">
      <w:pPr>
        <w:pStyle w:val="9"/>
        <w:numPr>
          <w:ilvl w:val="2"/>
          <w:numId w:val="48"/>
        </w:numPr>
        <w:tabs>
          <w:tab w:val="left" w:pos="685"/>
        </w:tabs>
        <w:spacing w:before="0" w:after="0" w:line="240" w:lineRule="auto"/>
        <w:ind w:left="685" w:right="0" w:hanging="561"/>
        <w:jc w:val="both"/>
        <w:rPr>
          <w:sz w:val="20"/>
        </w:rPr>
      </w:pPr>
      <w:r>
        <w:rPr>
          <w:sz w:val="20"/>
        </w:rPr>
        <w:t>A</w:t>
      </w:r>
      <w:r>
        <w:rPr>
          <w:spacing w:val="7"/>
          <w:sz w:val="20"/>
        </w:rPr>
        <w:t xml:space="preserve"> </w:t>
      </w:r>
      <w:r>
        <w:rPr>
          <w:sz w:val="20"/>
        </w:rPr>
        <w:t>defesa</w:t>
      </w:r>
      <w:r>
        <w:rPr>
          <w:spacing w:val="7"/>
          <w:sz w:val="20"/>
        </w:rPr>
        <w:t xml:space="preserve"> </w:t>
      </w:r>
      <w:r>
        <w:rPr>
          <w:sz w:val="20"/>
        </w:rPr>
        <w:t>prévia</w:t>
      </w:r>
      <w:r>
        <w:rPr>
          <w:spacing w:val="7"/>
          <w:sz w:val="20"/>
        </w:rPr>
        <w:t xml:space="preserve"> </w:t>
      </w:r>
      <w:r>
        <w:rPr>
          <w:sz w:val="20"/>
        </w:rPr>
        <w:t>do</w:t>
      </w:r>
      <w:r>
        <w:rPr>
          <w:spacing w:val="-17"/>
          <w:sz w:val="20"/>
        </w:rPr>
        <w:t xml:space="preserve"> </w:t>
      </w:r>
      <w:r>
        <w:rPr>
          <w:b/>
          <w:sz w:val="20"/>
        </w:rPr>
        <w:t>CONTRATADO</w:t>
      </w:r>
      <w:r>
        <w:rPr>
          <w:b/>
          <w:spacing w:val="12"/>
          <w:sz w:val="20"/>
        </w:rPr>
        <w:t xml:space="preserve"> </w:t>
      </w:r>
      <w:r>
        <w:rPr>
          <w:sz w:val="20"/>
        </w:rPr>
        <w:t>será</w:t>
      </w:r>
      <w:r>
        <w:rPr>
          <w:spacing w:val="7"/>
          <w:sz w:val="20"/>
        </w:rPr>
        <w:t xml:space="preserve"> </w:t>
      </w:r>
      <w:r>
        <w:rPr>
          <w:sz w:val="20"/>
        </w:rPr>
        <w:t>exercida</w:t>
      </w:r>
      <w:r>
        <w:rPr>
          <w:spacing w:val="7"/>
          <w:sz w:val="20"/>
        </w:rPr>
        <w:t xml:space="preserve"> </w:t>
      </w:r>
      <w:r>
        <w:rPr>
          <w:sz w:val="20"/>
        </w:rPr>
        <w:t>no</w:t>
      </w:r>
      <w:r>
        <w:rPr>
          <w:spacing w:val="8"/>
          <w:sz w:val="20"/>
        </w:rPr>
        <w:t xml:space="preserve"> </w:t>
      </w:r>
      <w:r>
        <w:rPr>
          <w:sz w:val="20"/>
        </w:rPr>
        <w:t>prazo</w:t>
      </w:r>
      <w:r>
        <w:rPr>
          <w:spacing w:val="8"/>
          <w:sz w:val="20"/>
        </w:rPr>
        <w:t xml:space="preserve"> </w:t>
      </w:r>
      <w:r>
        <w:rPr>
          <w:spacing w:val="-5"/>
          <w:sz w:val="20"/>
        </w:rPr>
        <w:t>de:</w:t>
      </w:r>
    </w:p>
    <w:p w14:paraId="708C943D">
      <w:pPr>
        <w:pStyle w:val="9"/>
        <w:numPr>
          <w:ilvl w:val="0"/>
          <w:numId w:val="51"/>
        </w:numPr>
        <w:tabs>
          <w:tab w:val="left" w:pos="331"/>
        </w:tabs>
        <w:spacing w:before="46" w:after="0" w:line="240" w:lineRule="auto"/>
        <w:ind w:left="331" w:right="0" w:hanging="207"/>
        <w:jc w:val="both"/>
        <w:rPr>
          <w:sz w:val="20"/>
        </w:rPr>
      </w:pPr>
      <w:r>
        <w:rPr>
          <w:sz w:val="20"/>
        </w:rPr>
        <w:t>15</w:t>
      </w:r>
      <w:r>
        <w:rPr>
          <w:spacing w:val="6"/>
          <w:sz w:val="20"/>
        </w:rPr>
        <w:t xml:space="preserve"> </w:t>
      </w:r>
      <w:r>
        <w:rPr>
          <w:sz w:val="20"/>
        </w:rPr>
        <w:t>(quinze)</w:t>
      </w:r>
      <w:r>
        <w:rPr>
          <w:spacing w:val="6"/>
          <w:sz w:val="20"/>
        </w:rPr>
        <w:t xml:space="preserve"> </w:t>
      </w:r>
      <w:r>
        <w:rPr>
          <w:sz w:val="20"/>
        </w:rPr>
        <w:t>dias</w:t>
      </w:r>
      <w:r>
        <w:rPr>
          <w:spacing w:val="6"/>
          <w:sz w:val="20"/>
        </w:rPr>
        <w:t xml:space="preserve"> </w:t>
      </w:r>
      <w:r>
        <w:rPr>
          <w:sz w:val="20"/>
        </w:rPr>
        <w:t>úteis,</w:t>
      </w:r>
      <w:r>
        <w:rPr>
          <w:spacing w:val="7"/>
          <w:sz w:val="20"/>
        </w:rPr>
        <w:t xml:space="preserve"> </w:t>
      </w:r>
      <w:r>
        <w:rPr>
          <w:sz w:val="20"/>
        </w:rPr>
        <w:t>no</w:t>
      </w:r>
      <w:r>
        <w:rPr>
          <w:spacing w:val="7"/>
          <w:sz w:val="20"/>
        </w:rPr>
        <w:t xml:space="preserve"> </w:t>
      </w:r>
      <w:r>
        <w:rPr>
          <w:sz w:val="20"/>
        </w:rPr>
        <w:t>caso</w:t>
      </w:r>
      <w:r>
        <w:rPr>
          <w:spacing w:val="7"/>
          <w:sz w:val="20"/>
        </w:rPr>
        <w:t xml:space="preserve"> </w:t>
      </w:r>
      <w:r>
        <w:rPr>
          <w:sz w:val="20"/>
        </w:rPr>
        <w:t>da</w:t>
      </w:r>
      <w:r>
        <w:rPr>
          <w:spacing w:val="6"/>
          <w:sz w:val="20"/>
        </w:rPr>
        <w:t xml:space="preserve"> </w:t>
      </w:r>
      <w:r>
        <w:rPr>
          <w:sz w:val="20"/>
        </w:rPr>
        <w:t>aplicação</w:t>
      </w:r>
      <w:r>
        <w:rPr>
          <w:spacing w:val="7"/>
          <w:sz w:val="20"/>
        </w:rPr>
        <w:t xml:space="preserve"> </w:t>
      </w:r>
      <w:r>
        <w:rPr>
          <w:sz w:val="20"/>
        </w:rPr>
        <w:t>das</w:t>
      </w:r>
      <w:r>
        <w:rPr>
          <w:spacing w:val="6"/>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nos</w:t>
      </w:r>
      <w:r>
        <w:rPr>
          <w:spacing w:val="5"/>
          <w:sz w:val="20"/>
        </w:rPr>
        <w:t xml:space="preserve"> </w:t>
      </w:r>
      <w:r>
        <w:rPr>
          <w:sz w:val="20"/>
        </w:rPr>
        <w:t>itens</w:t>
      </w:r>
      <w:r>
        <w:rPr>
          <w:spacing w:val="6"/>
          <w:sz w:val="20"/>
        </w:rPr>
        <w:t xml:space="preserve"> </w:t>
      </w:r>
      <w:r>
        <w:rPr>
          <w:sz w:val="20"/>
        </w:rPr>
        <w:t>11.2.1</w:t>
      </w:r>
      <w:r>
        <w:rPr>
          <w:spacing w:val="7"/>
          <w:sz w:val="20"/>
        </w:rPr>
        <w:t xml:space="preserve"> </w:t>
      </w:r>
      <w:r>
        <w:rPr>
          <w:sz w:val="20"/>
        </w:rPr>
        <w:t>e</w:t>
      </w:r>
      <w:r>
        <w:rPr>
          <w:spacing w:val="6"/>
          <w:sz w:val="20"/>
        </w:rPr>
        <w:t xml:space="preserve"> </w:t>
      </w:r>
      <w:r>
        <w:rPr>
          <w:sz w:val="20"/>
        </w:rPr>
        <w:t>11.2.2,</w:t>
      </w:r>
      <w:r>
        <w:rPr>
          <w:spacing w:val="7"/>
          <w:sz w:val="20"/>
        </w:rPr>
        <w:t xml:space="preserve"> </w:t>
      </w:r>
      <w:r>
        <w:rPr>
          <w:sz w:val="20"/>
        </w:rPr>
        <w:t>contado</w:t>
      </w:r>
      <w:r>
        <w:rPr>
          <w:spacing w:val="7"/>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6"/>
          <w:sz w:val="20"/>
        </w:rPr>
        <w:t xml:space="preserve"> </w:t>
      </w:r>
      <w:r>
        <w:rPr>
          <w:spacing w:val="-2"/>
          <w:sz w:val="20"/>
        </w:rPr>
        <w:t>intimação;</w:t>
      </w:r>
    </w:p>
    <w:p w14:paraId="594B2F68">
      <w:pPr>
        <w:pStyle w:val="9"/>
        <w:numPr>
          <w:ilvl w:val="0"/>
          <w:numId w:val="51"/>
        </w:numPr>
        <w:tabs>
          <w:tab w:val="left" w:pos="363"/>
        </w:tabs>
        <w:spacing w:before="46" w:after="0" w:line="288" w:lineRule="auto"/>
        <w:ind w:left="124" w:right="155"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0F9C3861">
      <w:pPr>
        <w:pStyle w:val="9"/>
        <w:numPr>
          <w:ilvl w:val="2"/>
          <w:numId w:val="48"/>
        </w:numPr>
        <w:tabs>
          <w:tab w:val="left" w:pos="685"/>
        </w:tabs>
        <w:spacing w:before="0" w:after="0" w:line="288" w:lineRule="auto"/>
        <w:ind w:left="124" w:right="128" w:firstLine="0"/>
        <w:jc w:val="both"/>
        <w:rPr>
          <w:sz w:val="20"/>
        </w:rPr>
      </w:pPr>
      <w:r>
        <w:rPr>
          <w:sz w:val="20"/>
        </w:rPr>
        <w:t>Será emitida decisão</w:t>
      </w:r>
      <w:r>
        <w:rPr>
          <w:spacing w:val="10"/>
          <w:sz w:val="20"/>
        </w:rPr>
        <w:t xml:space="preserve"> </w:t>
      </w:r>
      <w:r>
        <w:rPr>
          <w:sz w:val="20"/>
        </w:rPr>
        <w:t>conclusiva sobre a aplicação</w:t>
      </w:r>
      <w:r>
        <w:rPr>
          <w:spacing w:val="10"/>
          <w:sz w:val="20"/>
        </w:rPr>
        <w:t xml:space="preserve"> </w:t>
      </w:r>
      <w:r>
        <w:rPr>
          <w:sz w:val="20"/>
        </w:rPr>
        <w:t>ou</w:t>
      </w:r>
      <w:r>
        <w:rPr>
          <w:spacing w:val="10"/>
          <w:sz w:val="20"/>
        </w:rPr>
        <w:t xml:space="preserve"> </w:t>
      </w:r>
      <w:r>
        <w:rPr>
          <w:sz w:val="20"/>
        </w:rPr>
        <w:t>não</w:t>
      </w:r>
      <w:r>
        <w:rPr>
          <w:spacing w:val="10"/>
          <w:sz w:val="20"/>
        </w:rPr>
        <w:t xml:space="preserve"> </w:t>
      </w:r>
      <w:r>
        <w:rPr>
          <w:sz w:val="20"/>
        </w:rPr>
        <w:t>da sanção,</w:t>
      </w:r>
      <w:r>
        <w:rPr>
          <w:spacing w:val="10"/>
          <w:sz w:val="20"/>
        </w:rPr>
        <w:t xml:space="preserve"> </w:t>
      </w:r>
      <w:r>
        <w:rPr>
          <w:sz w:val="20"/>
        </w:rPr>
        <w:t>pela autoridade competente,</w:t>
      </w:r>
      <w:r>
        <w:rPr>
          <w:spacing w:val="10"/>
          <w:sz w:val="20"/>
        </w:rPr>
        <w:t xml:space="preserve"> </w:t>
      </w:r>
      <w:r>
        <w:rPr>
          <w:sz w:val="20"/>
        </w:rPr>
        <w:t>devendo</w:t>
      </w:r>
      <w:r>
        <w:rPr>
          <w:spacing w:val="10"/>
          <w:sz w:val="20"/>
        </w:rPr>
        <w:t xml:space="preserve"> </w:t>
      </w:r>
      <w:r>
        <w:rPr>
          <w:sz w:val="20"/>
        </w:rPr>
        <w:t>ser apresentada</w:t>
      </w:r>
      <w:r>
        <w:rPr>
          <w:spacing w:val="40"/>
          <w:sz w:val="20"/>
        </w:rPr>
        <w:t xml:space="preserve"> </w:t>
      </w:r>
      <w:r>
        <w:rPr>
          <w:sz w:val="20"/>
        </w:rPr>
        <w:t>a devida motivação, com a demonstração dos fatos e dos respectivos fundamentos jurídicos.</w:t>
      </w:r>
    </w:p>
    <w:p w14:paraId="4B177B68">
      <w:pPr>
        <w:pStyle w:val="9"/>
        <w:numPr>
          <w:ilvl w:val="1"/>
          <w:numId w:val="48"/>
        </w:numPr>
        <w:tabs>
          <w:tab w:val="left" w:pos="532"/>
        </w:tabs>
        <w:spacing w:before="1" w:after="0" w:line="240" w:lineRule="auto"/>
        <w:ind w:left="532" w:right="0" w:hanging="408"/>
        <w:jc w:val="both"/>
        <w:rPr>
          <w:sz w:val="20"/>
        </w:rPr>
      </w:pPr>
      <w:r>
        <w:rPr>
          <w:sz w:val="20"/>
        </w:rPr>
        <w:t>A</w:t>
      </w:r>
      <w:r>
        <w:rPr>
          <w:spacing w:val="6"/>
          <w:sz w:val="20"/>
        </w:rPr>
        <w:t xml:space="preserve"> </w:t>
      </w:r>
      <w:r>
        <w:rPr>
          <w:sz w:val="20"/>
        </w:rPr>
        <w:t>aplicação</w:t>
      </w:r>
      <w:r>
        <w:rPr>
          <w:spacing w:val="7"/>
          <w:sz w:val="20"/>
        </w:rPr>
        <w:t xml:space="preserve"> </w:t>
      </w:r>
      <w:r>
        <w:rPr>
          <w:sz w:val="20"/>
        </w:rPr>
        <w:t>das</w:t>
      </w:r>
      <w:r>
        <w:rPr>
          <w:spacing w:val="7"/>
          <w:sz w:val="20"/>
        </w:rPr>
        <w:t xml:space="preserve"> </w:t>
      </w:r>
      <w:r>
        <w:rPr>
          <w:sz w:val="20"/>
        </w:rPr>
        <w:t>sanções</w:t>
      </w:r>
      <w:r>
        <w:rPr>
          <w:spacing w:val="6"/>
          <w:sz w:val="20"/>
        </w:rPr>
        <w:t xml:space="preserve"> </w:t>
      </w:r>
      <w:r>
        <w:rPr>
          <w:sz w:val="20"/>
        </w:rPr>
        <w:t>previstas</w:t>
      </w:r>
      <w:r>
        <w:rPr>
          <w:spacing w:val="7"/>
          <w:sz w:val="20"/>
        </w:rPr>
        <w:t xml:space="preserve"> </w:t>
      </w:r>
      <w:r>
        <w:rPr>
          <w:sz w:val="20"/>
        </w:rPr>
        <w:t>neste</w:t>
      </w:r>
      <w:r>
        <w:rPr>
          <w:spacing w:val="6"/>
          <w:sz w:val="20"/>
        </w:rPr>
        <w:t xml:space="preserve"> </w:t>
      </w:r>
      <w:r>
        <w:rPr>
          <w:sz w:val="20"/>
        </w:rPr>
        <w:t>Contrato</w:t>
      </w:r>
      <w:r>
        <w:rPr>
          <w:spacing w:val="8"/>
          <w:sz w:val="20"/>
        </w:rPr>
        <w:t xml:space="preserve"> </w:t>
      </w:r>
      <w:r>
        <w:rPr>
          <w:sz w:val="20"/>
        </w:rPr>
        <w:t>não</w:t>
      </w:r>
      <w:r>
        <w:rPr>
          <w:spacing w:val="7"/>
          <w:sz w:val="20"/>
        </w:rPr>
        <w:t xml:space="preserve"> </w:t>
      </w:r>
      <w:r>
        <w:rPr>
          <w:sz w:val="20"/>
        </w:rPr>
        <w:t>exclui,</w:t>
      </w:r>
      <w:r>
        <w:rPr>
          <w:spacing w:val="8"/>
          <w:sz w:val="20"/>
        </w:rPr>
        <w:t xml:space="preserve"> </w:t>
      </w:r>
      <w:r>
        <w:rPr>
          <w:sz w:val="20"/>
        </w:rPr>
        <w:t>em</w:t>
      </w:r>
      <w:r>
        <w:rPr>
          <w:spacing w:val="6"/>
          <w:sz w:val="20"/>
        </w:rPr>
        <w:t xml:space="preserve"> </w:t>
      </w:r>
      <w:r>
        <w:rPr>
          <w:sz w:val="20"/>
        </w:rPr>
        <w:t>hipótese</w:t>
      </w:r>
      <w:r>
        <w:rPr>
          <w:spacing w:val="6"/>
          <w:sz w:val="20"/>
        </w:rPr>
        <w:t xml:space="preserve"> </w:t>
      </w:r>
      <w:r>
        <w:rPr>
          <w:spacing w:val="-2"/>
          <w:sz w:val="20"/>
        </w:rPr>
        <w:t>alguma:</w:t>
      </w:r>
    </w:p>
    <w:p w14:paraId="6B13C4A8">
      <w:pPr>
        <w:pStyle w:val="9"/>
        <w:numPr>
          <w:ilvl w:val="0"/>
          <w:numId w:val="52"/>
        </w:numPr>
        <w:tabs>
          <w:tab w:val="left" w:pos="334"/>
        </w:tabs>
        <w:spacing w:before="46" w:after="0" w:line="288" w:lineRule="auto"/>
        <w:ind w:left="124" w:right="133" w:firstLine="0"/>
        <w:jc w:val="both"/>
        <w:rPr>
          <w:sz w:val="20"/>
        </w:rPr>
      </w:pPr>
      <w:r>
        <w:rPr>
          <w:sz w:val="20"/>
        </w:rPr>
        <w:t>a</w:t>
      </w:r>
      <w:r>
        <w:rPr>
          <w:spacing w:val="8"/>
          <w:sz w:val="20"/>
        </w:rPr>
        <w:t xml:space="preserve"> </w:t>
      </w:r>
      <w:r>
        <w:rPr>
          <w:sz w:val="20"/>
        </w:rPr>
        <w:t>obrigação</w:t>
      </w:r>
      <w:r>
        <w:rPr>
          <w:spacing w:val="10"/>
          <w:sz w:val="20"/>
        </w:rPr>
        <w:t xml:space="preserve"> </w:t>
      </w:r>
      <w:r>
        <w:rPr>
          <w:sz w:val="20"/>
        </w:rPr>
        <w:t>de</w:t>
      </w:r>
      <w:r>
        <w:rPr>
          <w:spacing w:val="8"/>
          <w:sz w:val="20"/>
        </w:rPr>
        <w:t xml:space="preserve"> </w:t>
      </w:r>
      <w:r>
        <w:rPr>
          <w:sz w:val="20"/>
        </w:rPr>
        <w:t>reparação</w:t>
      </w:r>
      <w:r>
        <w:rPr>
          <w:spacing w:val="10"/>
          <w:sz w:val="20"/>
        </w:rPr>
        <w:t xml:space="preserve"> </w:t>
      </w:r>
      <w:r>
        <w:rPr>
          <w:sz w:val="20"/>
        </w:rPr>
        <w:t>integral</w:t>
      </w:r>
      <w:r>
        <w:rPr>
          <w:spacing w:val="10"/>
          <w:sz w:val="20"/>
        </w:rPr>
        <w:t xml:space="preserve"> </w:t>
      </w:r>
      <w:r>
        <w:rPr>
          <w:sz w:val="20"/>
        </w:rPr>
        <w:t>do</w:t>
      </w:r>
      <w:r>
        <w:rPr>
          <w:spacing w:val="10"/>
          <w:sz w:val="20"/>
        </w:rPr>
        <w:t xml:space="preserve"> </w:t>
      </w:r>
      <w:r>
        <w:rPr>
          <w:sz w:val="20"/>
        </w:rPr>
        <w:t>dano</w:t>
      </w:r>
      <w:r>
        <w:rPr>
          <w:spacing w:val="10"/>
          <w:sz w:val="20"/>
        </w:rPr>
        <w:t xml:space="preserve"> </w:t>
      </w:r>
      <w:r>
        <w:rPr>
          <w:sz w:val="20"/>
        </w:rPr>
        <w:t>causado</w:t>
      </w:r>
      <w:r>
        <w:rPr>
          <w:spacing w:val="10"/>
          <w:sz w:val="20"/>
        </w:rPr>
        <w:t xml:space="preserve"> </w:t>
      </w:r>
      <w:r>
        <w:rPr>
          <w:sz w:val="20"/>
        </w:rPr>
        <w:t>à</w:t>
      </w:r>
      <w:r>
        <w:rPr>
          <w:spacing w:val="-4"/>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na</w:t>
      </w:r>
      <w:r>
        <w:rPr>
          <w:spacing w:val="10"/>
          <w:sz w:val="20"/>
        </w:rPr>
        <w:t xml:space="preserve"> </w:t>
      </w:r>
      <w:r>
        <w:rPr>
          <w:sz w:val="20"/>
        </w:rPr>
        <w:t>forma</w:t>
      </w:r>
      <w:r>
        <w:rPr>
          <w:spacing w:val="10"/>
          <w:sz w:val="20"/>
        </w:rPr>
        <w:t xml:space="preserve"> </w:t>
      </w:r>
      <w:r>
        <w:rPr>
          <w:sz w:val="20"/>
        </w:rPr>
        <w:t>do</w:t>
      </w:r>
      <w:r>
        <w:rPr>
          <w:spacing w:val="10"/>
          <w:sz w:val="20"/>
        </w:rPr>
        <w:t xml:space="preserve"> </w:t>
      </w:r>
      <w:r>
        <w:rPr>
          <w:sz w:val="20"/>
        </w:rPr>
        <w:t>art.</w:t>
      </w:r>
      <w:r>
        <w:rPr>
          <w:spacing w:val="10"/>
          <w:sz w:val="20"/>
        </w:rPr>
        <w:t xml:space="preserve"> </w:t>
      </w:r>
      <w:r>
        <w:rPr>
          <w:sz w:val="20"/>
        </w:rPr>
        <w:t>156,</w:t>
      </w:r>
      <w:r>
        <w:rPr>
          <w:spacing w:val="10"/>
          <w:sz w:val="20"/>
        </w:rPr>
        <w:t xml:space="preserve"> </w:t>
      </w:r>
      <w:r>
        <w:rPr>
          <w:sz w:val="20"/>
        </w:rPr>
        <w:t>§</w:t>
      </w:r>
      <w:r>
        <w:rPr>
          <w:spacing w:val="10"/>
          <w:sz w:val="20"/>
        </w:rPr>
        <w:t xml:space="preserve"> </w:t>
      </w:r>
      <w:r>
        <w:rPr>
          <w:sz w:val="20"/>
        </w:rPr>
        <w:t>9º,</w:t>
      </w:r>
      <w:r>
        <w:rPr>
          <w:spacing w:val="10"/>
          <w:sz w:val="20"/>
        </w:rPr>
        <w:t xml:space="preserve"> </w:t>
      </w:r>
      <w:r>
        <w:rPr>
          <w:sz w:val="20"/>
        </w:rPr>
        <w:t>da</w:t>
      </w:r>
      <w:r>
        <w:rPr>
          <w:spacing w:val="10"/>
          <w:sz w:val="20"/>
        </w:rPr>
        <w:t xml:space="preserve"> </w:t>
      </w:r>
      <w:r>
        <w:rPr>
          <w:sz w:val="20"/>
        </w:rPr>
        <w:t>Lei</w:t>
      </w:r>
      <w:r>
        <w:rPr>
          <w:spacing w:val="10"/>
          <w:sz w:val="20"/>
        </w:rPr>
        <w:t xml:space="preserve"> </w:t>
      </w:r>
      <w:r>
        <w:rPr>
          <w:sz w:val="20"/>
        </w:rPr>
        <w:t>nº</w:t>
      </w:r>
      <w:r>
        <w:rPr>
          <w:spacing w:val="10"/>
          <w:sz w:val="20"/>
        </w:rPr>
        <w:t xml:space="preserve"> </w:t>
      </w:r>
      <w:r>
        <w:rPr>
          <w:sz w:val="20"/>
        </w:rPr>
        <w:t>14.133/2021 e do art. 416, parágrafo único, do Código Civil; e</w:t>
      </w:r>
    </w:p>
    <w:p w14:paraId="458A0355">
      <w:pPr>
        <w:pStyle w:val="9"/>
        <w:numPr>
          <w:ilvl w:val="0"/>
          <w:numId w:val="52"/>
        </w:numPr>
        <w:tabs>
          <w:tab w:val="left" w:pos="373"/>
        </w:tabs>
        <w:spacing w:before="0" w:after="0" w:line="288" w:lineRule="auto"/>
        <w:ind w:left="124" w:right="124" w:firstLine="0"/>
        <w:jc w:val="both"/>
        <w:rPr>
          <w:sz w:val="20"/>
        </w:rPr>
      </w:pPr>
      <w:r>
        <w:rPr>
          <w:sz w:val="20"/>
        </w:rPr>
        <w:t>a possibilidade de rescisão administrativa do Contrato, na forma dos arts. 138 e 139 da Lei nº 14.133/2021, garantido o contraditório e a ampla defesa.</w:t>
      </w:r>
    </w:p>
    <w:p w14:paraId="74018529">
      <w:pPr>
        <w:pStyle w:val="7"/>
        <w:spacing w:before="46"/>
      </w:pPr>
    </w:p>
    <w:p w14:paraId="089255C1">
      <w:pPr>
        <w:pStyle w:val="9"/>
        <w:numPr>
          <w:ilvl w:val="2"/>
          <w:numId w:val="48"/>
        </w:numPr>
        <w:tabs>
          <w:tab w:val="left" w:pos="690"/>
        </w:tabs>
        <w:spacing w:before="0" w:after="0" w:line="288" w:lineRule="auto"/>
        <w:ind w:left="124" w:right="165" w:firstLine="0"/>
        <w:jc w:val="both"/>
        <w:rPr>
          <w:sz w:val="20"/>
        </w:rPr>
      </w:pPr>
      <w:r>
        <w:rPr>
          <w:sz w:val="20"/>
        </w:rPr>
        <w:t>Aplica-se</w:t>
      </w:r>
      <w:r>
        <w:rPr>
          <w:spacing w:val="36"/>
          <w:sz w:val="20"/>
        </w:rPr>
        <w:t xml:space="preserve"> </w:t>
      </w:r>
      <w:r>
        <w:rPr>
          <w:sz w:val="20"/>
        </w:rPr>
        <w:t>o</w:t>
      </w:r>
      <w:r>
        <w:rPr>
          <w:spacing w:val="36"/>
          <w:sz w:val="20"/>
        </w:rPr>
        <w:t xml:space="preserve"> </w:t>
      </w:r>
      <w:r>
        <w:rPr>
          <w:sz w:val="20"/>
        </w:rPr>
        <w:t>disposto</w:t>
      </w:r>
      <w:r>
        <w:rPr>
          <w:spacing w:val="36"/>
          <w:sz w:val="20"/>
        </w:rPr>
        <w:t xml:space="preserve"> </w:t>
      </w:r>
      <w:r>
        <w:rPr>
          <w:sz w:val="20"/>
        </w:rPr>
        <w:t>na</w:t>
      </w:r>
      <w:r>
        <w:rPr>
          <w:spacing w:val="36"/>
          <w:sz w:val="20"/>
        </w:rPr>
        <w:t xml:space="preserve"> </w:t>
      </w:r>
      <w:r>
        <w:rPr>
          <w:sz w:val="20"/>
        </w:rPr>
        <w:t>alínea</w:t>
      </w:r>
      <w:r>
        <w:rPr>
          <w:spacing w:val="36"/>
          <w:sz w:val="20"/>
        </w:rPr>
        <w:t xml:space="preserve"> </w:t>
      </w:r>
      <w:r>
        <w:rPr>
          <w:sz w:val="20"/>
        </w:rPr>
        <w:t>a</w:t>
      </w:r>
      <w:r>
        <w:rPr>
          <w:spacing w:val="36"/>
          <w:sz w:val="20"/>
        </w:rPr>
        <w:t xml:space="preserve"> </w:t>
      </w:r>
      <w:r>
        <w:rPr>
          <w:sz w:val="20"/>
        </w:rPr>
        <w:t>do</w:t>
      </w:r>
      <w:r>
        <w:rPr>
          <w:spacing w:val="36"/>
          <w:sz w:val="20"/>
        </w:rPr>
        <w:t xml:space="preserve"> </w:t>
      </w:r>
      <w:r>
        <w:rPr>
          <w:sz w:val="20"/>
        </w:rPr>
        <w:t>item</w:t>
      </w:r>
      <w:r>
        <w:rPr>
          <w:spacing w:val="36"/>
          <w:sz w:val="20"/>
        </w:rPr>
        <w:t xml:space="preserve"> </w:t>
      </w:r>
      <w:r>
        <w:rPr>
          <w:sz w:val="20"/>
        </w:rPr>
        <w:t>11.8</w:t>
      </w:r>
      <w:r>
        <w:rPr>
          <w:spacing w:val="36"/>
          <w:sz w:val="20"/>
        </w:rPr>
        <w:t xml:space="preserve"> </w:t>
      </w:r>
      <w:r>
        <w:rPr>
          <w:sz w:val="20"/>
        </w:rPr>
        <w:t>à</w:t>
      </w:r>
      <w:r>
        <w:rPr>
          <w:spacing w:val="36"/>
          <w:sz w:val="20"/>
        </w:rPr>
        <w:t xml:space="preserve"> </w:t>
      </w:r>
      <w:r>
        <w:rPr>
          <w:sz w:val="20"/>
        </w:rPr>
        <w:t>multa</w:t>
      </w:r>
      <w:r>
        <w:rPr>
          <w:spacing w:val="36"/>
          <w:sz w:val="20"/>
        </w:rPr>
        <w:t xml:space="preserve"> </w:t>
      </w:r>
      <w:r>
        <w:rPr>
          <w:sz w:val="20"/>
        </w:rPr>
        <w:t>compensatória,</w:t>
      </w:r>
      <w:r>
        <w:rPr>
          <w:spacing w:val="36"/>
          <w:sz w:val="20"/>
        </w:rPr>
        <w:t xml:space="preserve"> </w:t>
      </w:r>
      <w:r>
        <w:rPr>
          <w:sz w:val="20"/>
        </w:rPr>
        <w:t>nos</w:t>
      </w:r>
      <w:r>
        <w:rPr>
          <w:spacing w:val="36"/>
          <w:sz w:val="20"/>
        </w:rPr>
        <w:t xml:space="preserve"> </w:t>
      </w:r>
      <w:r>
        <w:rPr>
          <w:sz w:val="20"/>
        </w:rPr>
        <w:t>termos</w:t>
      </w:r>
      <w:r>
        <w:rPr>
          <w:spacing w:val="36"/>
          <w:sz w:val="20"/>
        </w:rPr>
        <w:t xml:space="preserve"> </w:t>
      </w:r>
      <w:r>
        <w:rPr>
          <w:sz w:val="20"/>
        </w:rPr>
        <w:t>do</w:t>
      </w:r>
      <w:r>
        <w:rPr>
          <w:spacing w:val="36"/>
          <w:sz w:val="20"/>
        </w:rPr>
        <w:t xml:space="preserve"> </w:t>
      </w:r>
      <w:r>
        <w:rPr>
          <w:sz w:val="20"/>
        </w:rPr>
        <w:t>parágrafo</w:t>
      </w:r>
      <w:r>
        <w:rPr>
          <w:spacing w:val="36"/>
          <w:sz w:val="20"/>
        </w:rPr>
        <w:t xml:space="preserve"> </w:t>
      </w:r>
      <w:r>
        <w:rPr>
          <w:sz w:val="20"/>
        </w:rPr>
        <w:t>único</w:t>
      </w:r>
      <w:r>
        <w:rPr>
          <w:spacing w:val="36"/>
          <w:sz w:val="20"/>
        </w:rPr>
        <w:t xml:space="preserve"> </w:t>
      </w:r>
      <w:r>
        <w:rPr>
          <w:sz w:val="20"/>
        </w:rPr>
        <w:t>do</w:t>
      </w:r>
      <w:r>
        <w:rPr>
          <w:spacing w:val="36"/>
          <w:sz w:val="20"/>
        </w:rPr>
        <w:t xml:space="preserve"> </w:t>
      </w:r>
      <w:r>
        <w:rPr>
          <w:sz w:val="20"/>
        </w:rPr>
        <w:t>art.</w:t>
      </w:r>
      <w:r>
        <w:rPr>
          <w:spacing w:val="36"/>
          <w:sz w:val="20"/>
        </w:rPr>
        <w:t xml:space="preserve"> </w:t>
      </w:r>
      <w:r>
        <w:rPr>
          <w:sz w:val="20"/>
        </w:rPr>
        <w:t>416</w:t>
      </w:r>
      <w:r>
        <w:rPr>
          <w:spacing w:val="36"/>
          <w:sz w:val="20"/>
        </w:rPr>
        <w:t xml:space="preserve"> </w:t>
      </w:r>
      <w:r>
        <w:rPr>
          <w:sz w:val="20"/>
        </w:rPr>
        <w:t>do Código Civil.</w:t>
      </w:r>
    </w:p>
    <w:p w14:paraId="6395217C">
      <w:pPr>
        <w:pStyle w:val="9"/>
        <w:numPr>
          <w:ilvl w:val="1"/>
          <w:numId w:val="48"/>
        </w:numPr>
        <w:tabs>
          <w:tab w:val="left" w:pos="516"/>
        </w:tabs>
        <w:spacing w:before="0" w:after="0" w:line="288" w:lineRule="auto"/>
        <w:ind w:left="124" w:right="154"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3BC5F8A5">
      <w:pPr>
        <w:pStyle w:val="9"/>
        <w:numPr>
          <w:ilvl w:val="1"/>
          <w:numId w:val="48"/>
        </w:numPr>
        <w:tabs>
          <w:tab w:val="left" w:pos="634"/>
        </w:tabs>
        <w:spacing w:before="1" w:after="0" w:line="288" w:lineRule="auto"/>
        <w:ind w:left="124" w:right="123" w:firstLine="0"/>
        <w:jc w:val="both"/>
        <w:rPr>
          <w:sz w:val="20"/>
        </w:rPr>
      </w:pPr>
      <w:r>
        <w:rPr>
          <w:sz w:val="20"/>
        </w:rPr>
        <w:t>Se, durante o processo de aplicação de penalidade, houver indícios de prática de infração administrativa tipificada pela Lei</w:t>
      </w:r>
      <w:r>
        <w:rPr>
          <w:spacing w:val="40"/>
          <w:sz w:val="20"/>
        </w:rPr>
        <w:t xml:space="preserve"> </w:t>
      </w:r>
      <w:r>
        <w:rPr>
          <w:sz w:val="20"/>
        </w:rPr>
        <w:t>nº 12.846/2013, como ato lesivo à administração pública nacional, cópias do processo administrativo necessárias à apuração da responsabilidade</w:t>
      </w:r>
      <w:r>
        <w:rPr>
          <w:spacing w:val="40"/>
          <w:sz w:val="20"/>
        </w:rPr>
        <w:t xml:space="preserve"> </w:t>
      </w:r>
      <w:r>
        <w:rPr>
          <w:sz w:val="20"/>
        </w:rPr>
        <w:t>da</w:t>
      </w:r>
      <w:r>
        <w:rPr>
          <w:spacing w:val="40"/>
          <w:sz w:val="20"/>
        </w:rPr>
        <w:t xml:space="preserve"> </w:t>
      </w:r>
      <w:r>
        <w:rPr>
          <w:sz w:val="20"/>
        </w:rPr>
        <w:t>empresa</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remetidas</w:t>
      </w:r>
      <w:r>
        <w:rPr>
          <w:spacing w:val="40"/>
          <w:sz w:val="20"/>
        </w:rPr>
        <w:t xml:space="preserve"> </w:t>
      </w:r>
      <w:r>
        <w:rPr>
          <w:sz w:val="20"/>
        </w:rPr>
        <w:t>à</w:t>
      </w:r>
      <w:r>
        <w:rPr>
          <w:spacing w:val="40"/>
          <w:sz w:val="20"/>
        </w:rPr>
        <w:t xml:space="preserve"> </w:t>
      </w:r>
      <w:r>
        <w:rPr>
          <w:sz w:val="20"/>
        </w:rPr>
        <w:t>autoridade</w:t>
      </w:r>
      <w:r>
        <w:rPr>
          <w:spacing w:val="40"/>
          <w:sz w:val="20"/>
        </w:rPr>
        <w:t xml:space="preserve"> </w:t>
      </w:r>
      <w:r>
        <w:rPr>
          <w:sz w:val="20"/>
        </w:rPr>
        <w:t>competente,</w:t>
      </w:r>
      <w:r>
        <w:rPr>
          <w:spacing w:val="40"/>
          <w:sz w:val="20"/>
        </w:rPr>
        <w:t xml:space="preserve"> </w:t>
      </w:r>
      <w:r>
        <w:rPr>
          <w:sz w:val="20"/>
        </w:rPr>
        <w:t>com</w:t>
      </w:r>
      <w:r>
        <w:rPr>
          <w:spacing w:val="40"/>
          <w:sz w:val="20"/>
        </w:rPr>
        <w:t xml:space="preserve"> </w:t>
      </w:r>
      <w:r>
        <w:rPr>
          <w:sz w:val="20"/>
        </w:rPr>
        <w:t>despacho</w:t>
      </w:r>
      <w:r>
        <w:rPr>
          <w:spacing w:val="40"/>
          <w:sz w:val="20"/>
        </w:rPr>
        <w:t xml:space="preserve"> </w:t>
      </w:r>
      <w:r>
        <w:rPr>
          <w:sz w:val="20"/>
        </w:rPr>
        <w:t>fundamentado,</w:t>
      </w:r>
      <w:r>
        <w:rPr>
          <w:spacing w:val="40"/>
          <w:sz w:val="20"/>
        </w:rPr>
        <w:t xml:space="preserve"> </w:t>
      </w:r>
      <w:r>
        <w:rPr>
          <w:sz w:val="20"/>
        </w:rPr>
        <w:t>para</w:t>
      </w:r>
      <w:r>
        <w:rPr>
          <w:spacing w:val="40"/>
          <w:sz w:val="20"/>
        </w:rPr>
        <w:t xml:space="preserve"> </w:t>
      </w:r>
      <w:r>
        <w:rPr>
          <w:sz w:val="20"/>
        </w:rPr>
        <w:t>ciência</w:t>
      </w:r>
      <w:r>
        <w:rPr>
          <w:spacing w:val="40"/>
          <w:sz w:val="20"/>
        </w:rPr>
        <w:t xml:space="preserve"> </w:t>
      </w:r>
      <w:r>
        <w:rPr>
          <w:sz w:val="20"/>
        </w:rPr>
        <w:t>e decisão sobre a eventual instauração de investigação preliminar ou Processo Administrativo de Responsabilização – PAR.</w:t>
      </w:r>
    </w:p>
    <w:p w14:paraId="1A3458A1">
      <w:pPr>
        <w:pStyle w:val="9"/>
        <w:numPr>
          <w:ilvl w:val="2"/>
          <w:numId w:val="48"/>
        </w:numPr>
        <w:tabs>
          <w:tab w:val="left" w:pos="789"/>
        </w:tabs>
        <w:spacing w:before="0" w:after="0" w:line="288" w:lineRule="auto"/>
        <w:ind w:left="124" w:right="179"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1D85C959">
      <w:pPr>
        <w:pStyle w:val="9"/>
        <w:numPr>
          <w:ilvl w:val="2"/>
          <w:numId w:val="48"/>
        </w:numPr>
        <w:tabs>
          <w:tab w:val="left" w:pos="784"/>
        </w:tabs>
        <w:spacing w:before="0" w:after="0" w:line="288" w:lineRule="auto"/>
        <w:ind w:left="124" w:right="137" w:firstLine="0"/>
        <w:jc w:val="both"/>
        <w:rPr>
          <w:sz w:val="20"/>
        </w:rPr>
      </w:pPr>
      <w:r>
        <w:rPr>
          <w:sz w:val="20"/>
        </w:rPr>
        <w:t>O</w:t>
      </w:r>
      <w:r>
        <w:rPr>
          <w:spacing w:val="20"/>
          <w:sz w:val="20"/>
        </w:rPr>
        <w:t xml:space="preserve"> </w:t>
      </w:r>
      <w:r>
        <w:rPr>
          <w:sz w:val="20"/>
        </w:rPr>
        <w:t>processamento</w:t>
      </w:r>
      <w:r>
        <w:rPr>
          <w:spacing w:val="20"/>
          <w:sz w:val="20"/>
        </w:rPr>
        <w:t xml:space="preserve"> </w:t>
      </w:r>
      <w:r>
        <w:rPr>
          <w:sz w:val="20"/>
        </w:rPr>
        <w:t>do</w:t>
      </w:r>
      <w:r>
        <w:rPr>
          <w:spacing w:val="20"/>
          <w:sz w:val="20"/>
        </w:rPr>
        <w:t xml:space="preserve"> </w:t>
      </w:r>
      <w:r>
        <w:rPr>
          <w:sz w:val="20"/>
        </w:rPr>
        <w:t>PAR</w:t>
      </w:r>
      <w:r>
        <w:rPr>
          <w:spacing w:val="20"/>
          <w:sz w:val="20"/>
        </w:rPr>
        <w:t xml:space="preserve"> </w:t>
      </w:r>
      <w:r>
        <w:rPr>
          <w:sz w:val="20"/>
        </w:rPr>
        <w:t>não</w:t>
      </w:r>
      <w:r>
        <w:rPr>
          <w:spacing w:val="20"/>
          <w:sz w:val="20"/>
        </w:rPr>
        <w:t xml:space="preserve"> </w:t>
      </w:r>
      <w:r>
        <w:rPr>
          <w:sz w:val="20"/>
        </w:rPr>
        <w:t>interfere</w:t>
      </w:r>
      <w:r>
        <w:rPr>
          <w:spacing w:val="20"/>
          <w:sz w:val="20"/>
        </w:rPr>
        <w:t xml:space="preserve"> </w:t>
      </w:r>
      <w:r>
        <w:rPr>
          <w:sz w:val="20"/>
        </w:rPr>
        <w:t>no</w:t>
      </w:r>
      <w:r>
        <w:rPr>
          <w:spacing w:val="20"/>
          <w:sz w:val="20"/>
        </w:rPr>
        <w:t xml:space="preserve"> </w:t>
      </w:r>
      <w:r>
        <w:rPr>
          <w:sz w:val="20"/>
        </w:rPr>
        <w:t>seguimento</w:t>
      </w:r>
      <w:r>
        <w:rPr>
          <w:spacing w:val="20"/>
          <w:sz w:val="20"/>
        </w:rPr>
        <w:t xml:space="preserve"> </w:t>
      </w:r>
      <w:r>
        <w:rPr>
          <w:sz w:val="20"/>
        </w:rPr>
        <w:t>regular</w:t>
      </w:r>
      <w:r>
        <w:rPr>
          <w:spacing w:val="20"/>
          <w:sz w:val="20"/>
        </w:rPr>
        <w:t xml:space="preserve"> </w:t>
      </w:r>
      <w:r>
        <w:rPr>
          <w:sz w:val="20"/>
        </w:rPr>
        <w:t>dos</w:t>
      </w:r>
      <w:r>
        <w:rPr>
          <w:spacing w:val="20"/>
          <w:sz w:val="20"/>
        </w:rPr>
        <w:t xml:space="preserve"> </w:t>
      </w:r>
      <w:r>
        <w:rPr>
          <w:sz w:val="20"/>
        </w:rPr>
        <w:t>processos</w:t>
      </w:r>
      <w:r>
        <w:rPr>
          <w:spacing w:val="20"/>
          <w:sz w:val="20"/>
        </w:rPr>
        <w:t xml:space="preserve"> </w:t>
      </w:r>
      <w:r>
        <w:rPr>
          <w:sz w:val="20"/>
        </w:rPr>
        <w:t>administrativos</w:t>
      </w:r>
      <w:r>
        <w:rPr>
          <w:spacing w:val="20"/>
          <w:sz w:val="20"/>
        </w:rPr>
        <w:t xml:space="preserve"> </w:t>
      </w:r>
      <w:r>
        <w:rPr>
          <w:sz w:val="20"/>
        </w:rPr>
        <w:t>específicos</w:t>
      </w:r>
      <w:r>
        <w:rPr>
          <w:spacing w:val="20"/>
          <w:sz w:val="20"/>
        </w:rPr>
        <w:t xml:space="preserve"> </w:t>
      </w:r>
      <w:r>
        <w:rPr>
          <w:sz w:val="20"/>
        </w:rPr>
        <w:t>para</w:t>
      </w:r>
      <w:r>
        <w:rPr>
          <w:spacing w:val="20"/>
          <w:sz w:val="20"/>
        </w:rPr>
        <w:t xml:space="preserve"> </w:t>
      </w:r>
      <w:r>
        <w:rPr>
          <w:sz w:val="20"/>
        </w:rPr>
        <w:t>apuração da ocorrência de danos e prejuízos à</w:t>
      </w:r>
      <w:r>
        <w:rPr>
          <w:spacing w:val="-4"/>
          <w:sz w:val="20"/>
        </w:rPr>
        <w:t xml:space="preserve"> </w:t>
      </w:r>
      <w:r>
        <w:rPr>
          <w:sz w:val="20"/>
        </w:rPr>
        <w:t>Administração Pública Estadual resultantes de ato lesivo cometido por pessoa jurídica, com</w:t>
      </w:r>
      <w:r>
        <w:rPr>
          <w:spacing w:val="40"/>
          <w:sz w:val="20"/>
        </w:rPr>
        <w:t xml:space="preserve"> </w:t>
      </w:r>
      <w:r>
        <w:rPr>
          <w:sz w:val="20"/>
        </w:rPr>
        <w:t>ou sem a participação de agente público.</w:t>
      </w:r>
    </w:p>
    <w:p w14:paraId="5B5F42AD">
      <w:pPr>
        <w:pStyle w:val="9"/>
        <w:numPr>
          <w:ilvl w:val="3"/>
          <w:numId w:val="48"/>
        </w:numPr>
        <w:tabs>
          <w:tab w:val="left" w:pos="943"/>
        </w:tabs>
        <w:spacing w:before="0" w:after="0" w:line="288" w:lineRule="auto"/>
        <w:ind w:left="124" w:right="168" w:firstLine="0"/>
        <w:jc w:val="both"/>
        <w:rPr>
          <w:sz w:val="20"/>
        </w:rPr>
      </w:pPr>
      <w:r>
        <w:rPr>
          <w:sz w:val="20"/>
        </w:rPr>
        <w:t>Caso seja possível, a apuração deverá ser promovida em conjunto no PAR, na forma do art. 33, § 1º, do Decreto nº 46.366, de 19 de julho de 2018.</w:t>
      </w:r>
    </w:p>
    <w:p w14:paraId="4046B217">
      <w:pPr>
        <w:pStyle w:val="9"/>
        <w:numPr>
          <w:ilvl w:val="1"/>
          <w:numId w:val="48"/>
        </w:numPr>
        <w:tabs>
          <w:tab w:val="left" w:pos="613"/>
        </w:tabs>
        <w:spacing w:before="1" w:after="0" w:line="240" w:lineRule="auto"/>
        <w:ind w:left="613" w:right="0" w:hanging="489"/>
        <w:jc w:val="both"/>
        <w:rPr>
          <w:sz w:val="20"/>
        </w:rPr>
      </w:pPr>
      <w:r>
        <w:rPr>
          <w:sz w:val="20"/>
        </w:rPr>
        <w:t>Na</w:t>
      </w:r>
      <w:r>
        <w:rPr>
          <w:spacing w:val="9"/>
          <w:sz w:val="20"/>
        </w:rPr>
        <w:t xml:space="preserve"> </w:t>
      </w:r>
      <w:r>
        <w:rPr>
          <w:sz w:val="20"/>
        </w:rPr>
        <w:t>hipótese</w:t>
      </w:r>
      <w:r>
        <w:rPr>
          <w:spacing w:val="10"/>
          <w:sz w:val="20"/>
        </w:rPr>
        <w:t xml:space="preserve"> </w:t>
      </w:r>
      <w:r>
        <w:rPr>
          <w:sz w:val="20"/>
        </w:rPr>
        <w:t>de</w:t>
      </w:r>
      <w:r>
        <w:rPr>
          <w:spacing w:val="10"/>
          <w:sz w:val="20"/>
        </w:rPr>
        <w:t xml:space="preserve"> </w:t>
      </w:r>
      <w:r>
        <w:rPr>
          <w:sz w:val="20"/>
        </w:rPr>
        <w:t>abertura</w:t>
      </w:r>
      <w:r>
        <w:rPr>
          <w:spacing w:val="10"/>
          <w:sz w:val="20"/>
        </w:rPr>
        <w:t xml:space="preserve"> </w:t>
      </w:r>
      <w:r>
        <w:rPr>
          <w:sz w:val="20"/>
        </w:rPr>
        <w:t>de</w:t>
      </w:r>
      <w:r>
        <w:rPr>
          <w:spacing w:val="10"/>
          <w:sz w:val="20"/>
        </w:rPr>
        <w:t xml:space="preserve"> </w:t>
      </w:r>
      <w:r>
        <w:rPr>
          <w:sz w:val="20"/>
        </w:rPr>
        <w:t>processo</w:t>
      </w:r>
      <w:r>
        <w:rPr>
          <w:spacing w:val="9"/>
          <w:sz w:val="20"/>
        </w:rPr>
        <w:t xml:space="preserve"> </w:t>
      </w:r>
      <w:r>
        <w:rPr>
          <w:sz w:val="20"/>
        </w:rPr>
        <w:t>administrativo</w:t>
      </w:r>
      <w:r>
        <w:rPr>
          <w:spacing w:val="10"/>
          <w:sz w:val="20"/>
        </w:rPr>
        <w:t xml:space="preserve"> </w:t>
      </w:r>
      <w:r>
        <w:rPr>
          <w:sz w:val="20"/>
        </w:rPr>
        <w:t>destinado</w:t>
      </w:r>
      <w:r>
        <w:rPr>
          <w:spacing w:val="10"/>
          <w:sz w:val="20"/>
        </w:rPr>
        <w:t xml:space="preserve"> </w:t>
      </w:r>
      <w:r>
        <w:rPr>
          <w:sz w:val="20"/>
        </w:rPr>
        <w:t>a</w:t>
      </w:r>
      <w:r>
        <w:rPr>
          <w:spacing w:val="10"/>
          <w:sz w:val="20"/>
        </w:rPr>
        <w:t xml:space="preserve"> </w:t>
      </w:r>
      <w:r>
        <w:rPr>
          <w:sz w:val="20"/>
        </w:rPr>
        <w:t>apuração</w:t>
      </w:r>
      <w:r>
        <w:rPr>
          <w:spacing w:val="10"/>
          <w:sz w:val="20"/>
        </w:rPr>
        <w:t xml:space="preserve"> </w:t>
      </w:r>
      <w:r>
        <w:rPr>
          <w:sz w:val="20"/>
        </w:rPr>
        <w:t>de</w:t>
      </w:r>
      <w:r>
        <w:rPr>
          <w:spacing w:val="9"/>
          <w:sz w:val="20"/>
        </w:rPr>
        <w:t xml:space="preserve"> </w:t>
      </w:r>
      <w:r>
        <w:rPr>
          <w:sz w:val="20"/>
        </w:rPr>
        <w:t>fatos</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for</w:t>
      </w:r>
      <w:r>
        <w:rPr>
          <w:spacing w:val="10"/>
          <w:sz w:val="20"/>
        </w:rPr>
        <w:t xml:space="preserve"> </w:t>
      </w:r>
      <w:r>
        <w:rPr>
          <w:sz w:val="20"/>
        </w:rPr>
        <w:t>o</w:t>
      </w:r>
      <w:r>
        <w:rPr>
          <w:spacing w:val="9"/>
          <w:sz w:val="20"/>
        </w:rPr>
        <w:t xml:space="preserve"> </w:t>
      </w:r>
      <w:r>
        <w:rPr>
          <w:sz w:val="20"/>
        </w:rPr>
        <w:t>caso,</w:t>
      </w:r>
      <w:r>
        <w:rPr>
          <w:spacing w:val="10"/>
          <w:sz w:val="20"/>
        </w:rPr>
        <w:t xml:space="preserve"> </w:t>
      </w:r>
      <w:r>
        <w:rPr>
          <w:sz w:val="20"/>
        </w:rPr>
        <w:t>aplicação</w:t>
      </w:r>
      <w:r>
        <w:rPr>
          <w:spacing w:val="10"/>
          <w:sz w:val="20"/>
        </w:rPr>
        <w:t xml:space="preserve"> </w:t>
      </w:r>
      <w:r>
        <w:rPr>
          <w:sz w:val="20"/>
        </w:rPr>
        <w:t>de</w:t>
      </w:r>
      <w:r>
        <w:rPr>
          <w:spacing w:val="10"/>
          <w:sz w:val="20"/>
        </w:rPr>
        <w:t xml:space="preserve"> </w:t>
      </w:r>
      <w:r>
        <w:rPr>
          <w:sz w:val="20"/>
        </w:rPr>
        <w:t>sanções</w:t>
      </w:r>
      <w:r>
        <w:rPr>
          <w:spacing w:val="10"/>
          <w:sz w:val="20"/>
        </w:rPr>
        <w:t xml:space="preserve"> </w:t>
      </w:r>
      <w:r>
        <w:rPr>
          <w:spacing w:val="-5"/>
          <w:sz w:val="20"/>
        </w:rPr>
        <w:t>ao</w:t>
      </w:r>
    </w:p>
    <w:p w14:paraId="17942CDC">
      <w:pPr>
        <w:pStyle w:val="9"/>
        <w:spacing w:after="0" w:line="240" w:lineRule="auto"/>
        <w:jc w:val="both"/>
        <w:rPr>
          <w:sz w:val="20"/>
        </w:rPr>
        <w:sectPr>
          <w:pgSz w:w="11900" w:h="16840"/>
          <w:pgMar w:top="520" w:right="566" w:bottom="380" w:left="566" w:header="0" w:footer="181" w:gutter="0"/>
          <w:cols w:space="720" w:num="1"/>
        </w:sectPr>
      </w:pPr>
    </w:p>
    <w:p w14:paraId="261E5AEB">
      <w:pPr>
        <w:pStyle w:val="7"/>
        <w:spacing w:before="79" w:line="288" w:lineRule="auto"/>
        <w:ind w:left="124" w:right="124"/>
        <w:jc w:val="both"/>
      </w:pPr>
      <w:r>
        <w:rPr>
          <w:b/>
        </w:rPr>
        <w:t>CONTRATADO</w:t>
      </w:r>
      <w:r>
        <w:t>, em decorrência de conduta vedada no contrato, as comunicações serão efetuadas por meio do endereço de correio eletrônico ("e-mail") cadastrado pela empresa junto ao sistema eletrônico de contratações do Estado.</w:t>
      </w:r>
    </w:p>
    <w:p w14:paraId="3EEFD5A1">
      <w:pPr>
        <w:pStyle w:val="9"/>
        <w:numPr>
          <w:ilvl w:val="2"/>
          <w:numId w:val="48"/>
        </w:numPr>
        <w:tabs>
          <w:tab w:val="left" w:pos="787"/>
        </w:tabs>
        <w:spacing w:before="0" w:after="0" w:line="288" w:lineRule="auto"/>
        <w:ind w:left="124" w:right="122"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w:t>
      </w:r>
      <w:r>
        <w:rPr>
          <w:spacing w:val="40"/>
          <w:sz w:val="20"/>
        </w:rPr>
        <w:t xml:space="preserve"> </w:t>
      </w:r>
      <w:r>
        <w:rPr>
          <w:sz w:val="20"/>
        </w:rPr>
        <w:t>de</w:t>
      </w:r>
      <w:r>
        <w:rPr>
          <w:spacing w:val="40"/>
          <w:sz w:val="20"/>
        </w:rPr>
        <w:t xml:space="preserve"> </w:t>
      </w:r>
      <w:r>
        <w:rPr>
          <w:sz w:val="20"/>
        </w:rPr>
        <w:t>contratações</w:t>
      </w:r>
      <w:r>
        <w:rPr>
          <w:spacing w:val="40"/>
          <w:sz w:val="20"/>
        </w:rPr>
        <w:t xml:space="preserve"> </w:t>
      </w:r>
      <w:r>
        <w:rPr>
          <w:sz w:val="20"/>
        </w:rPr>
        <w:t>do</w:t>
      </w:r>
      <w:r>
        <w:rPr>
          <w:spacing w:val="40"/>
          <w:sz w:val="20"/>
        </w:rPr>
        <w:t xml:space="preserve"> </w:t>
      </w:r>
      <w:r>
        <w:rPr>
          <w:sz w:val="20"/>
        </w:rPr>
        <w:t>Estado</w:t>
      </w:r>
      <w:r>
        <w:rPr>
          <w:spacing w:val="40"/>
          <w:sz w:val="20"/>
        </w:rPr>
        <w:t xml:space="preserve"> </w:t>
      </w:r>
      <w:r>
        <w:rPr>
          <w:sz w:val="20"/>
        </w:rPr>
        <w:t>e</w:t>
      </w:r>
      <w:r>
        <w:rPr>
          <w:spacing w:val="40"/>
          <w:sz w:val="20"/>
        </w:rPr>
        <w:t xml:space="preserve"> </w:t>
      </w:r>
      <w:r>
        <w:rPr>
          <w:sz w:val="20"/>
        </w:rPr>
        <w:t>confirmar</w:t>
      </w:r>
      <w:r>
        <w:rPr>
          <w:spacing w:val="40"/>
          <w:sz w:val="20"/>
        </w:rPr>
        <w:t xml:space="preserve"> </w:t>
      </w:r>
      <w:r>
        <w:rPr>
          <w:sz w:val="20"/>
        </w:rPr>
        <w:t>o</w:t>
      </w:r>
      <w:r>
        <w:rPr>
          <w:spacing w:val="40"/>
          <w:sz w:val="20"/>
        </w:rPr>
        <w:t xml:space="preserve"> </w:t>
      </w:r>
      <w:r>
        <w:rPr>
          <w:sz w:val="20"/>
        </w:rPr>
        <w:t>recebimento</w:t>
      </w:r>
      <w:r>
        <w:rPr>
          <w:spacing w:val="40"/>
          <w:sz w:val="20"/>
        </w:rPr>
        <w:t xml:space="preserve"> </w:t>
      </w:r>
      <w:r>
        <w:rPr>
          <w:sz w:val="20"/>
        </w:rPr>
        <w:t>das</w:t>
      </w:r>
      <w:r>
        <w:rPr>
          <w:spacing w:val="40"/>
          <w:sz w:val="20"/>
        </w:rPr>
        <w:t xml:space="preserve"> </w:t>
      </w:r>
      <w:r>
        <w:rPr>
          <w:sz w:val="20"/>
        </w:rPr>
        <w:t>mensagens</w:t>
      </w:r>
      <w:r>
        <w:rPr>
          <w:spacing w:val="40"/>
          <w:sz w:val="20"/>
        </w:rPr>
        <w:t xml:space="preserve"> </w:t>
      </w:r>
      <w:r>
        <w:rPr>
          <w:sz w:val="20"/>
        </w:rPr>
        <w:t>encaminhadas</w:t>
      </w:r>
      <w:r>
        <w:rPr>
          <w:spacing w:val="40"/>
          <w:sz w:val="20"/>
        </w:rPr>
        <w:t xml:space="preserve"> </w:t>
      </w:r>
      <w:r>
        <w:rPr>
          <w:sz w:val="20"/>
        </w:rPr>
        <w:t>pelo</w:t>
      </w:r>
      <w:r>
        <w:rPr>
          <w:spacing w:val="40"/>
          <w:sz w:val="20"/>
        </w:rPr>
        <w:t xml:space="preserve"> </w:t>
      </w:r>
      <w:r>
        <w:rPr>
          <w:sz w:val="20"/>
        </w:rPr>
        <w:t>órgão</w:t>
      </w:r>
      <w:r>
        <w:rPr>
          <w:spacing w:val="40"/>
          <w:sz w:val="20"/>
        </w:rPr>
        <w:t xml:space="preserve"> </w:t>
      </w:r>
      <w:r>
        <w:rPr>
          <w:sz w:val="20"/>
        </w:rPr>
        <w:t>ou</w:t>
      </w:r>
      <w:r>
        <w:rPr>
          <w:spacing w:val="40"/>
          <w:sz w:val="20"/>
        </w:rPr>
        <w:t xml:space="preserve"> </w:t>
      </w:r>
      <w:r>
        <w:rPr>
          <w:sz w:val="20"/>
        </w:rPr>
        <w:t>entidade contratante, não podendo alegar o desconhecimento do recebimento das comunicações por este meio como justificativa para se eximir das responsabilidades assumidas ou eventuais sanções aplicadas.</w:t>
      </w:r>
    </w:p>
    <w:p w14:paraId="0C2DAB0C">
      <w:pPr>
        <w:pStyle w:val="9"/>
        <w:numPr>
          <w:ilvl w:val="1"/>
          <w:numId w:val="48"/>
        </w:numPr>
        <w:tabs>
          <w:tab w:val="left" w:pos="658"/>
        </w:tabs>
        <w:spacing w:before="1" w:after="0" w:line="288" w:lineRule="auto"/>
        <w:ind w:left="124" w:right="125"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w:t>
      </w:r>
      <w:r>
        <w:rPr>
          <w:spacing w:val="80"/>
          <w:sz w:val="20"/>
        </w:rPr>
        <w:t xml:space="preserve"> </w:t>
      </w:r>
      <w:r>
        <w:rPr>
          <w:sz w:val="20"/>
        </w:rPr>
        <w:t>licitar e contratar, de modo a possibilitar a formalização da extensão dos seus efeitos para todos os órgãos e entidades da Administração Pública do Estado do Rio de Janeiro.</w:t>
      </w:r>
    </w:p>
    <w:p w14:paraId="2AD5D26B">
      <w:pPr>
        <w:pStyle w:val="9"/>
        <w:numPr>
          <w:ilvl w:val="2"/>
          <w:numId w:val="48"/>
        </w:numPr>
        <w:tabs>
          <w:tab w:val="left" w:pos="779"/>
        </w:tabs>
        <w:spacing w:before="0" w:after="0" w:line="312" w:lineRule="auto"/>
        <w:ind w:left="124" w:right="12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476E841">
      <w:pPr>
        <w:pStyle w:val="9"/>
        <w:numPr>
          <w:ilvl w:val="1"/>
          <w:numId w:val="48"/>
        </w:numPr>
        <w:tabs>
          <w:tab w:val="left" w:pos="698"/>
        </w:tabs>
        <w:spacing w:before="4" w:after="0" w:line="288" w:lineRule="auto"/>
        <w:ind w:left="124" w:right="123" w:firstLine="0"/>
        <w:jc w:val="both"/>
        <w:rPr>
          <w:sz w:val="20"/>
        </w:rPr>
      </w:pPr>
      <w:r>
        <w:rPr>
          <w:sz w:val="20"/>
        </w:rPr>
        <w:t xml:space="preserve">Caso o valor da multa aplicada seja superior ao do pagamento eventualmente devido pela Administração ao </w:t>
      </w:r>
      <w:r>
        <w:rPr>
          <w:b/>
          <w:sz w:val="20"/>
        </w:rPr>
        <w:t xml:space="preserve">CONTRATADO </w:t>
      </w:r>
      <w:r>
        <w:rPr>
          <w:sz w:val="20"/>
        </w:rPr>
        <w:t>e da garantia prestada, deverá ser emitida nota de débito no valor do saldo, no prazo de 30 (trinta) dias após a decisão final quanto à penalidade.</w:t>
      </w:r>
    </w:p>
    <w:p w14:paraId="082F1488">
      <w:pPr>
        <w:pStyle w:val="9"/>
        <w:numPr>
          <w:ilvl w:val="2"/>
          <w:numId w:val="48"/>
        </w:numPr>
        <w:tabs>
          <w:tab w:val="left" w:pos="784"/>
        </w:tabs>
        <w:spacing w:before="1" w:after="0" w:line="288" w:lineRule="auto"/>
        <w:ind w:left="124" w:right="94" w:firstLine="0"/>
        <w:jc w:val="left"/>
        <w:rPr>
          <w:sz w:val="20"/>
        </w:rPr>
      </w:pPr>
      <w:r>
        <w:rPr>
          <w:sz w:val="20"/>
        </w:rPr>
        <w:t>A</w:t>
      </w:r>
      <w:r>
        <w:rPr>
          <w:spacing w:val="18"/>
          <w:sz w:val="20"/>
        </w:rPr>
        <w:t xml:space="preserve"> </w:t>
      </w:r>
      <w:r>
        <w:rPr>
          <w:sz w:val="20"/>
        </w:rPr>
        <w:t>nota</w:t>
      </w:r>
      <w:r>
        <w:rPr>
          <w:spacing w:val="32"/>
          <w:sz w:val="20"/>
        </w:rPr>
        <w:t xml:space="preserve"> </w:t>
      </w:r>
      <w:r>
        <w:rPr>
          <w:sz w:val="20"/>
        </w:rPr>
        <w:t>de</w:t>
      </w:r>
      <w:r>
        <w:rPr>
          <w:spacing w:val="32"/>
          <w:sz w:val="20"/>
        </w:rPr>
        <w:t xml:space="preserve"> </w:t>
      </w:r>
      <w:r>
        <w:rPr>
          <w:sz w:val="20"/>
        </w:rPr>
        <w:t>débito</w:t>
      </w:r>
      <w:r>
        <w:rPr>
          <w:spacing w:val="33"/>
          <w:sz w:val="20"/>
        </w:rPr>
        <w:t xml:space="preserve"> </w:t>
      </w:r>
      <w:r>
        <w:rPr>
          <w:sz w:val="20"/>
        </w:rPr>
        <w:t>deverá</w:t>
      </w:r>
      <w:r>
        <w:rPr>
          <w:spacing w:val="32"/>
          <w:sz w:val="20"/>
        </w:rPr>
        <w:t xml:space="preserve"> </w:t>
      </w:r>
      <w:r>
        <w:rPr>
          <w:sz w:val="20"/>
        </w:rPr>
        <w:t>ser</w:t>
      </w:r>
      <w:r>
        <w:rPr>
          <w:spacing w:val="32"/>
          <w:sz w:val="20"/>
        </w:rPr>
        <w:t xml:space="preserve"> </w:t>
      </w:r>
      <w:r>
        <w:rPr>
          <w:sz w:val="20"/>
        </w:rPr>
        <w:t>encaminhada</w:t>
      </w:r>
      <w:r>
        <w:rPr>
          <w:spacing w:val="32"/>
          <w:sz w:val="20"/>
        </w:rPr>
        <w:t xml:space="preserve"> </w:t>
      </w:r>
      <w:r>
        <w:rPr>
          <w:sz w:val="20"/>
        </w:rPr>
        <w:t>à</w:t>
      </w:r>
      <w:r>
        <w:rPr>
          <w:spacing w:val="32"/>
          <w:sz w:val="20"/>
        </w:rPr>
        <w:t xml:space="preserve"> </w:t>
      </w:r>
      <w:r>
        <w:rPr>
          <w:sz w:val="20"/>
        </w:rPr>
        <w:t>Procuradoria</w:t>
      </w:r>
      <w:r>
        <w:rPr>
          <w:spacing w:val="32"/>
          <w:sz w:val="20"/>
        </w:rPr>
        <w:t xml:space="preserve"> </w:t>
      </w:r>
      <w:r>
        <w:rPr>
          <w:sz w:val="20"/>
        </w:rPr>
        <w:t>Geral</w:t>
      </w:r>
      <w:r>
        <w:rPr>
          <w:spacing w:val="32"/>
          <w:sz w:val="20"/>
        </w:rPr>
        <w:t xml:space="preserve"> </w:t>
      </w:r>
      <w:r>
        <w:rPr>
          <w:sz w:val="20"/>
        </w:rPr>
        <w:t>do</w:t>
      </w:r>
      <w:r>
        <w:rPr>
          <w:spacing w:val="33"/>
          <w:sz w:val="20"/>
        </w:rPr>
        <w:t xml:space="preserve"> </w:t>
      </w:r>
      <w:r>
        <w:rPr>
          <w:sz w:val="20"/>
        </w:rPr>
        <w:t>Estado</w:t>
      </w:r>
      <w:r>
        <w:rPr>
          <w:spacing w:val="33"/>
          <w:sz w:val="20"/>
        </w:rPr>
        <w:t xml:space="preserve"> </w:t>
      </w:r>
      <w:r>
        <w:rPr>
          <w:sz w:val="20"/>
        </w:rPr>
        <w:t>para</w:t>
      </w:r>
      <w:r>
        <w:rPr>
          <w:spacing w:val="32"/>
          <w:sz w:val="20"/>
        </w:rPr>
        <w:t xml:space="preserve"> </w:t>
      </w:r>
      <w:r>
        <w:rPr>
          <w:sz w:val="20"/>
        </w:rPr>
        <w:t>inscrição</w:t>
      </w:r>
      <w:r>
        <w:rPr>
          <w:spacing w:val="33"/>
          <w:sz w:val="20"/>
        </w:rPr>
        <w:t xml:space="preserve"> </w:t>
      </w:r>
      <w:r>
        <w:rPr>
          <w:sz w:val="20"/>
        </w:rPr>
        <w:t>do</w:t>
      </w:r>
      <w:r>
        <w:rPr>
          <w:spacing w:val="33"/>
          <w:sz w:val="20"/>
        </w:rPr>
        <w:t xml:space="preserve"> </w:t>
      </w:r>
      <w:r>
        <w:rPr>
          <w:sz w:val="20"/>
        </w:rPr>
        <w:t>débito</w:t>
      </w:r>
      <w:r>
        <w:rPr>
          <w:spacing w:val="33"/>
          <w:sz w:val="20"/>
        </w:rPr>
        <w:t xml:space="preserve"> </w:t>
      </w:r>
      <w:r>
        <w:rPr>
          <w:sz w:val="20"/>
        </w:rPr>
        <w:t>em</w:t>
      </w:r>
      <w:r>
        <w:rPr>
          <w:spacing w:val="32"/>
          <w:sz w:val="20"/>
        </w:rPr>
        <w:t xml:space="preserve"> </w:t>
      </w:r>
      <w:r>
        <w:rPr>
          <w:sz w:val="20"/>
        </w:rPr>
        <w:t>dívida</w:t>
      </w:r>
      <w:r>
        <w:rPr>
          <w:spacing w:val="32"/>
          <w:sz w:val="20"/>
        </w:rPr>
        <w:t xml:space="preserve"> </w:t>
      </w:r>
      <w:r>
        <w:rPr>
          <w:sz w:val="20"/>
        </w:rPr>
        <w:t>ativa</w:t>
      </w:r>
      <w:r>
        <w:rPr>
          <w:spacing w:val="32"/>
          <w:sz w:val="20"/>
        </w:rPr>
        <w:t xml:space="preserve"> </w:t>
      </w:r>
      <w:r>
        <w:rPr>
          <w:sz w:val="20"/>
        </w:rPr>
        <w:t>e propositura de execução fiscal, na forma do art. 39 da Lei nº 4.320, de 17 de março de 1964, e do art. 1º da Lei nº 1.012, de 15 de julho de 1986.</w:t>
      </w:r>
    </w:p>
    <w:p w14:paraId="4DCA05E9">
      <w:pPr>
        <w:pStyle w:val="9"/>
        <w:numPr>
          <w:ilvl w:val="2"/>
          <w:numId w:val="48"/>
        </w:numPr>
        <w:tabs>
          <w:tab w:val="left" w:pos="801"/>
        </w:tabs>
        <w:spacing w:before="0" w:after="0" w:line="288" w:lineRule="auto"/>
        <w:ind w:left="124" w:right="142" w:firstLine="0"/>
        <w:jc w:val="left"/>
        <w:rPr>
          <w:sz w:val="20"/>
        </w:rPr>
      </w:pPr>
      <w:r>
        <w:rPr>
          <w:sz w:val="20"/>
        </w:rPr>
        <w:t>O</w:t>
      </w:r>
      <w:r>
        <w:rPr>
          <w:spacing w:val="33"/>
          <w:sz w:val="20"/>
        </w:rPr>
        <w:t xml:space="preserve"> </w:t>
      </w:r>
      <w:r>
        <w:rPr>
          <w:sz w:val="20"/>
        </w:rPr>
        <w:t>procedimento</w:t>
      </w:r>
      <w:r>
        <w:rPr>
          <w:spacing w:val="33"/>
          <w:sz w:val="20"/>
        </w:rPr>
        <w:t xml:space="preserve"> </w:t>
      </w:r>
      <w:r>
        <w:rPr>
          <w:sz w:val="20"/>
        </w:rPr>
        <w:t>para</w:t>
      </w:r>
      <w:r>
        <w:rPr>
          <w:spacing w:val="33"/>
          <w:sz w:val="20"/>
        </w:rPr>
        <w:t xml:space="preserve"> </w:t>
      </w:r>
      <w:r>
        <w:rPr>
          <w:sz w:val="20"/>
        </w:rPr>
        <w:t>inscrição</w:t>
      </w:r>
      <w:r>
        <w:rPr>
          <w:spacing w:val="33"/>
          <w:sz w:val="20"/>
        </w:rPr>
        <w:t xml:space="preserve"> </w:t>
      </w:r>
      <w:r>
        <w:rPr>
          <w:sz w:val="20"/>
        </w:rPr>
        <w:t>do</w:t>
      </w:r>
      <w:r>
        <w:rPr>
          <w:spacing w:val="33"/>
          <w:sz w:val="20"/>
        </w:rPr>
        <w:t xml:space="preserve"> </w:t>
      </w:r>
      <w:r>
        <w:rPr>
          <w:sz w:val="20"/>
        </w:rPr>
        <w:t>débito</w:t>
      </w:r>
      <w:r>
        <w:rPr>
          <w:spacing w:val="33"/>
          <w:sz w:val="20"/>
        </w:rPr>
        <w:t xml:space="preserve"> </w:t>
      </w:r>
      <w:r>
        <w:rPr>
          <w:sz w:val="20"/>
        </w:rPr>
        <w:t>em</w:t>
      </w:r>
      <w:r>
        <w:rPr>
          <w:spacing w:val="33"/>
          <w:sz w:val="20"/>
        </w:rPr>
        <w:t xml:space="preserve"> </w:t>
      </w:r>
      <w:r>
        <w:rPr>
          <w:sz w:val="20"/>
        </w:rPr>
        <w:t>dívida</w:t>
      </w:r>
      <w:r>
        <w:rPr>
          <w:spacing w:val="33"/>
          <w:sz w:val="20"/>
        </w:rPr>
        <w:t xml:space="preserve"> </w:t>
      </w:r>
      <w:r>
        <w:rPr>
          <w:sz w:val="20"/>
        </w:rPr>
        <w:t>ativa</w:t>
      </w:r>
      <w:r>
        <w:rPr>
          <w:spacing w:val="33"/>
          <w:sz w:val="20"/>
        </w:rPr>
        <w:t xml:space="preserve"> </w:t>
      </w:r>
      <w:r>
        <w:rPr>
          <w:sz w:val="20"/>
        </w:rPr>
        <w:t>deverá</w:t>
      </w:r>
      <w:r>
        <w:rPr>
          <w:spacing w:val="33"/>
          <w:sz w:val="20"/>
        </w:rPr>
        <w:t xml:space="preserve"> </w:t>
      </w:r>
      <w:r>
        <w:rPr>
          <w:sz w:val="20"/>
        </w:rPr>
        <w:t>observar</w:t>
      </w:r>
      <w:r>
        <w:rPr>
          <w:spacing w:val="33"/>
          <w:sz w:val="20"/>
        </w:rPr>
        <w:t xml:space="preserve"> </w:t>
      </w:r>
      <w:r>
        <w:rPr>
          <w:sz w:val="20"/>
        </w:rPr>
        <w:t>o</w:t>
      </w:r>
      <w:r>
        <w:rPr>
          <w:spacing w:val="33"/>
          <w:sz w:val="20"/>
        </w:rPr>
        <w:t xml:space="preserve"> </w:t>
      </w:r>
      <w:r>
        <w:rPr>
          <w:sz w:val="20"/>
        </w:rPr>
        <w:t>que</w:t>
      </w:r>
      <w:r>
        <w:rPr>
          <w:spacing w:val="33"/>
          <w:sz w:val="20"/>
        </w:rPr>
        <w:t xml:space="preserve"> </w:t>
      </w:r>
      <w:r>
        <w:rPr>
          <w:sz w:val="20"/>
        </w:rPr>
        <w:t>dispõem</w:t>
      </w:r>
      <w:r>
        <w:rPr>
          <w:spacing w:val="33"/>
          <w:sz w:val="20"/>
        </w:rPr>
        <w:t xml:space="preserve"> </w:t>
      </w:r>
      <w:r>
        <w:rPr>
          <w:sz w:val="20"/>
        </w:rPr>
        <w:t>os</w:t>
      </w:r>
      <w:r>
        <w:rPr>
          <w:spacing w:val="33"/>
          <w:sz w:val="20"/>
        </w:rPr>
        <w:t xml:space="preserve"> </w:t>
      </w:r>
      <w:r>
        <w:rPr>
          <w:sz w:val="20"/>
        </w:rPr>
        <w:t>arts.</w:t>
      </w:r>
      <w:r>
        <w:rPr>
          <w:spacing w:val="33"/>
          <w:sz w:val="20"/>
        </w:rPr>
        <w:t xml:space="preserve"> </w:t>
      </w:r>
      <w:r>
        <w:rPr>
          <w:sz w:val="20"/>
        </w:rPr>
        <w:t>4°</w:t>
      </w:r>
      <w:r>
        <w:rPr>
          <w:spacing w:val="33"/>
          <w:sz w:val="20"/>
        </w:rPr>
        <w:t xml:space="preserve"> </w:t>
      </w:r>
      <w:r>
        <w:rPr>
          <w:sz w:val="20"/>
        </w:rPr>
        <w:t>e</w:t>
      </w:r>
      <w:r>
        <w:rPr>
          <w:spacing w:val="33"/>
          <w:sz w:val="20"/>
        </w:rPr>
        <w:t xml:space="preserve"> </w:t>
      </w:r>
      <w:r>
        <w:rPr>
          <w:sz w:val="20"/>
        </w:rPr>
        <w:t>5°</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n° 5.351, de 15 de dezembro de 2008, sendo que, em caso de dúvida, a Procuradoria da Dívida Ativa deverá ser consultada.</w:t>
      </w:r>
    </w:p>
    <w:p w14:paraId="15AA883A">
      <w:pPr>
        <w:pStyle w:val="7"/>
        <w:spacing w:before="82"/>
      </w:pPr>
    </w:p>
    <w:p w14:paraId="4BF6BFE8">
      <w:pPr>
        <w:pStyle w:val="3"/>
        <w:ind w:left="124"/>
        <w:jc w:val="both"/>
      </w:pPr>
      <w:r>
        <w:t>CLÁUSULA</w:t>
      </w:r>
      <w:r>
        <w:rPr>
          <w:spacing w:val="10"/>
        </w:rPr>
        <w:t xml:space="preserve"> </w:t>
      </w:r>
      <w:r>
        <w:t>DÉCIMA</w:t>
      </w:r>
      <w:r>
        <w:rPr>
          <w:spacing w:val="10"/>
        </w:rPr>
        <w:t xml:space="preserve"> </w:t>
      </w:r>
      <w:r>
        <w:t>SEGUNDA</w:t>
      </w:r>
      <w:r>
        <w:rPr>
          <w:spacing w:val="10"/>
        </w:rPr>
        <w:t xml:space="preserve"> </w:t>
      </w:r>
      <w:r>
        <w:t>–</w:t>
      </w:r>
      <w:r>
        <w:rPr>
          <w:spacing w:val="12"/>
        </w:rPr>
        <w:t xml:space="preserve"> </w:t>
      </w:r>
      <w:r>
        <w:t>DA</w:t>
      </w:r>
      <w:r>
        <w:rPr>
          <w:spacing w:val="10"/>
        </w:rPr>
        <w:t xml:space="preserve"> </w:t>
      </w:r>
      <w:r>
        <w:t>EXTINÇÃO</w:t>
      </w:r>
      <w:r>
        <w:rPr>
          <w:spacing w:val="10"/>
        </w:rPr>
        <w:t xml:space="preserve"> </w:t>
      </w:r>
      <w:r>
        <w:rPr>
          <w:spacing w:val="-2"/>
        </w:rPr>
        <w:t>CONTRATUAL</w:t>
      </w:r>
    </w:p>
    <w:p w14:paraId="3D00FAC2">
      <w:pPr>
        <w:pStyle w:val="7"/>
        <w:spacing w:before="128"/>
        <w:rPr>
          <w:b/>
        </w:rPr>
      </w:pPr>
    </w:p>
    <w:p w14:paraId="6588930C">
      <w:pPr>
        <w:pStyle w:val="9"/>
        <w:numPr>
          <w:ilvl w:val="1"/>
          <w:numId w:val="53"/>
        </w:numPr>
        <w:tabs>
          <w:tab w:val="left" w:pos="555"/>
        </w:tabs>
        <w:spacing w:before="1" w:after="0" w:line="288" w:lineRule="auto"/>
        <w:ind w:left="124" w:right="121" w:firstLine="0"/>
        <w:jc w:val="both"/>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4CB23CE">
      <w:pPr>
        <w:pStyle w:val="9"/>
        <w:numPr>
          <w:ilvl w:val="1"/>
          <w:numId w:val="53"/>
        </w:numPr>
        <w:tabs>
          <w:tab w:val="left" w:pos="544"/>
        </w:tabs>
        <w:spacing w:before="0" w:after="0" w:line="288" w:lineRule="auto"/>
        <w:ind w:left="124" w:right="125" w:firstLine="0"/>
        <w:jc w:val="both"/>
        <w:rPr>
          <w:sz w:val="20"/>
        </w:rPr>
      </w:pPr>
      <w:r>
        <w:rPr>
          <w:sz w:val="20"/>
        </w:rPr>
        <w:t>O Contrato pode ser extinto antes do prazo nele fixado, sem ônus para o</w:t>
      </w:r>
      <w:r>
        <w:rPr>
          <w:b/>
          <w:sz w:val="20"/>
        </w:rPr>
        <w:t>CONTRATANTE</w:t>
      </w:r>
      <w:r>
        <w:rPr>
          <w:sz w:val="20"/>
        </w:rPr>
        <w:t>, quando esta não dispuser de créditos orçamentários para sua continuidade ou quando entender que o Contrato não mais lhe oferece vantagem.</w:t>
      </w:r>
    </w:p>
    <w:p w14:paraId="3C569227">
      <w:pPr>
        <w:pStyle w:val="9"/>
        <w:numPr>
          <w:ilvl w:val="2"/>
          <w:numId w:val="53"/>
        </w:numPr>
        <w:tabs>
          <w:tab w:val="left" w:pos="722"/>
        </w:tabs>
        <w:spacing w:before="0" w:after="0" w:line="240" w:lineRule="auto"/>
        <w:ind w:left="722" w:right="0" w:hanging="598"/>
        <w:jc w:val="both"/>
        <w:rPr>
          <w:sz w:val="20"/>
        </w:rPr>
      </w:pPr>
      <w:r>
        <w:rPr>
          <w:sz w:val="20"/>
        </w:rPr>
        <w:t>A</w:t>
      </w:r>
      <w:r>
        <w:rPr>
          <w:spacing w:val="43"/>
          <w:sz w:val="20"/>
        </w:rPr>
        <w:t xml:space="preserve"> </w:t>
      </w:r>
      <w:r>
        <w:rPr>
          <w:sz w:val="20"/>
        </w:rPr>
        <w:t>extinção</w:t>
      </w:r>
      <w:r>
        <w:rPr>
          <w:spacing w:val="57"/>
          <w:sz w:val="20"/>
        </w:rPr>
        <w:t xml:space="preserve"> </w:t>
      </w:r>
      <w:r>
        <w:rPr>
          <w:sz w:val="20"/>
        </w:rPr>
        <w:t>nesta</w:t>
      </w:r>
      <w:r>
        <w:rPr>
          <w:spacing w:val="56"/>
          <w:sz w:val="20"/>
        </w:rPr>
        <w:t xml:space="preserve"> </w:t>
      </w:r>
      <w:r>
        <w:rPr>
          <w:sz w:val="20"/>
        </w:rPr>
        <w:t>hipótese</w:t>
      </w:r>
      <w:r>
        <w:rPr>
          <w:spacing w:val="57"/>
          <w:sz w:val="20"/>
        </w:rPr>
        <w:t xml:space="preserve"> </w:t>
      </w:r>
      <w:r>
        <w:rPr>
          <w:sz w:val="20"/>
        </w:rPr>
        <w:t>ocorrerá</w:t>
      </w:r>
      <w:r>
        <w:rPr>
          <w:spacing w:val="56"/>
          <w:sz w:val="20"/>
        </w:rPr>
        <w:t xml:space="preserve"> </w:t>
      </w:r>
      <w:r>
        <w:rPr>
          <w:sz w:val="20"/>
        </w:rPr>
        <w:t>na</w:t>
      </w:r>
      <w:r>
        <w:rPr>
          <w:spacing w:val="57"/>
          <w:sz w:val="20"/>
        </w:rPr>
        <w:t xml:space="preserve"> </w:t>
      </w:r>
      <w:r>
        <w:rPr>
          <w:sz w:val="20"/>
        </w:rPr>
        <w:t>próxima</w:t>
      </w:r>
      <w:r>
        <w:rPr>
          <w:spacing w:val="56"/>
          <w:sz w:val="20"/>
        </w:rPr>
        <w:t xml:space="preserve"> </w:t>
      </w:r>
      <w:r>
        <w:rPr>
          <w:sz w:val="20"/>
        </w:rPr>
        <w:t>data</w:t>
      </w:r>
      <w:r>
        <w:rPr>
          <w:spacing w:val="57"/>
          <w:sz w:val="20"/>
        </w:rPr>
        <w:t xml:space="preserve"> </w:t>
      </w:r>
      <w:r>
        <w:rPr>
          <w:sz w:val="20"/>
        </w:rPr>
        <w:t>de</w:t>
      </w:r>
      <w:r>
        <w:rPr>
          <w:spacing w:val="56"/>
          <w:sz w:val="20"/>
        </w:rPr>
        <w:t xml:space="preserve"> </w:t>
      </w:r>
      <w:r>
        <w:rPr>
          <w:sz w:val="20"/>
        </w:rPr>
        <w:t>aniversário</w:t>
      </w:r>
      <w:r>
        <w:rPr>
          <w:spacing w:val="58"/>
          <w:sz w:val="20"/>
        </w:rPr>
        <w:t xml:space="preserve"> </w:t>
      </w:r>
      <w:r>
        <w:rPr>
          <w:sz w:val="20"/>
        </w:rPr>
        <w:t>do</w:t>
      </w:r>
      <w:r>
        <w:rPr>
          <w:spacing w:val="57"/>
          <w:sz w:val="20"/>
        </w:rPr>
        <w:t xml:space="preserve"> </w:t>
      </w:r>
      <w:r>
        <w:rPr>
          <w:sz w:val="20"/>
        </w:rPr>
        <w:t>Contrato,</w:t>
      </w:r>
      <w:r>
        <w:rPr>
          <w:spacing w:val="58"/>
          <w:sz w:val="20"/>
        </w:rPr>
        <w:t xml:space="preserve"> </w:t>
      </w:r>
      <w:r>
        <w:rPr>
          <w:sz w:val="20"/>
        </w:rPr>
        <w:t>desde</w:t>
      </w:r>
      <w:r>
        <w:rPr>
          <w:spacing w:val="56"/>
          <w:sz w:val="20"/>
        </w:rPr>
        <w:t xml:space="preserve"> </w:t>
      </w:r>
      <w:r>
        <w:rPr>
          <w:sz w:val="20"/>
        </w:rPr>
        <w:t>que</w:t>
      </w:r>
      <w:r>
        <w:rPr>
          <w:spacing w:val="57"/>
          <w:sz w:val="20"/>
        </w:rPr>
        <w:t xml:space="preserve"> </w:t>
      </w:r>
      <w:r>
        <w:rPr>
          <w:sz w:val="20"/>
        </w:rPr>
        <w:t>haja</w:t>
      </w:r>
      <w:r>
        <w:rPr>
          <w:spacing w:val="56"/>
          <w:sz w:val="20"/>
        </w:rPr>
        <w:t xml:space="preserve"> </w:t>
      </w:r>
      <w:r>
        <w:rPr>
          <w:sz w:val="20"/>
        </w:rPr>
        <w:t>a</w:t>
      </w:r>
      <w:r>
        <w:rPr>
          <w:spacing w:val="57"/>
          <w:sz w:val="20"/>
        </w:rPr>
        <w:t xml:space="preserve"> </w:t>
      </w:r>
      <w:r>
        <w:rPr>
          <w:sz w:val="20"/>
        </w:rPr>
        <w:t>notificação</w:t>
      </w:r>
      <w:r>
        <w:rPr>
          <w:spacing w:val="57"/>
          <w:sz w:val="20"/>
        </w:rPr>
        <w:t xml:space="preserve"> </w:t>
      </w:r>
      <w:r>
        <w:rPr>
          <w:spacing w:val="-5"/>
          <w:sz w:val="20"/>
        </w:rPr>
        <w:t>do</w:t>
      </w:r>
    </w:p>
    <w:p w14:paraId="3CE64C98">
      <w:pPr>
        <w:spacing w:before="46"/>
        <w:ind w:left="124" w:right="0" w:firstLine="0"/>
        <w:jc w:val="both"/>
        <w:rPr>
          <w:sz w:val="20"/>
        </w:rPr>
      </w:pPr>
      <w:r>
        <w:rPr>
          <w:b/>
          <w:sz w:val="20"/>
        </w:rPr>
        <w:t>CONTRATADO</w:t>
      </w:r>
      <w:r>
        <w:rPr>
          <w:b/>
          <w:spacing w:val="12"/>
          <w:sz w:val="20"/>
        </w:rPr>
        <w:t xml:space="preserve"> </w:t>
      </w:r>
      <w:r>
        <w:rPr>
          <w:sz w:val="20"/>
        </w:rPr>
        <w:t>pelo</w:t>
      </w:r>
      <w:r>
        <w:rPr>
          <w:spacing w:val="-1"/>
          <w:sz w:val="20"/>
        </w:rPr>
        <w:t xml:space="preserve"> </w:t>
      </w:r>
      <w:r>
        <w:rPr>
          <w:b/>
          <w:sz w:val="20"/>
        </w:rPr>
        <w:t>CONTRATANTE</w:t>
      </w:r>
      <w:r>
        <w:rPr>
          <w:b/>
          <w:spacing w:val="7"/>
          <w:sz w:val="20"/>
        </w:rPr>
        <w:t xml:space="preserve"> </w:t>
      </w:r>
      <w:r>
        <w:rPr>
          <w:sz w:val="20"/>
        </w:rPr>
        <w:t>nesse</w:t>
      </w:r>
      <w:r>
        <w:rPr>
          <w:spacing w:val="9"/>
          <w:sz w:val="20"/>
        </w:rPr>
        <w:t xml:space="preserve"> </w:t>
      </w:r>
      <w:r>
        <w:rPr>
          <w:sz w:val="20"/>
        </w:rPr>
        <w:t>sentido</w:t>
      </w:r>
      <w:r>
        <w:rPr>
          <w:spacing w:val="9"/>
          <w:sz w:val="20"/>
        </w:rPr>
        <w:t xml:space="preserve"> </w:t>
      </w:r>
      <w:r>
        <w:rPr>
          <w:sz w:val="20"/>
        </w:rPr>
        <w:t>com</w:t>
      </w:r>
      <w:r>
        <w:rPr>
          <w:spacing w:val="8"/>
          <w:sz w:val="20"/>
        </w:rPr>
        <w:t xml:space="preserve"> </w:t>
      </w:r>
      <w:r>
        <w:rPr>
          <w:sz w:val="20"/>
        </w:rPr>
        <w:t>pelo</w:t>
      </w:r>
      <w:r>
        <w:rPr>
          <w:spacing w:val="9"/>
          <w:sz w:val="20"/>
        </w:rPr>
        <w:t xml:space="preserve"> </w:t>
      </w:r>
      <w:r>
        <w:rPr>
          <w:sz w:val="20"/>
        </w:rPr>
        <w:t>menos</w:t>
      </w:r>
      <w:r>
        <w:rPr>
          <w:spacing w:val="9"/>
          <w:sz w:val="20"/>
        </w:rPr>
        <w:t xml:space="preserve"> </w:t>
      </w:r>
      <w:r>
        <w:rPr>
          <w:sz w:val="20"/>
        </w:rPr>
        <w:t>2</w:t>
      </w:r>
      <w:r>
        <w:rPr>
          <w:spacing w:val="9"/>
          <w:sz w:val="20"/>
        </w:rPr>
        <w:t xml:space="preserve"> </w:t>
      </w:r>
      <w:r>
        <w:rPr>
          <w:sz w:val="20"/>
        </w:rPr>
        <w:t>(dois)</w:t>
      </w:r>
      <w:r>
        <w:rPr>
          <w:spacing w:val="8"/>
          <w:sz w:val="20"/>
        </w:rPr>
        <w:t xml:space="preserve"> </w:t>
      </w:r>
      <w:r>
        <w:rPr>
          <w:sz w:val="20"/>
        </w:rPr>
        <w:t>meses</w:t>
      </w:r>
      <w:r>
        <w:rPr>
          <w:spacing w:val="8"/>
          <w:sz w:val="20"/>
        </w:rPr>
        <w:t xml:space="preserve"> </w:t>
      </w:r>
      <w:r>
        <w:rPr>
          <w:sz w:val="20"/>
        </w:rPr>
        <w:t>de</w:t>
      </w:r>
      <w:r>
        <w:rPr>
          <w:spacing w:val="9"/>
          <w:sz w:val="20"/>
        </w:rPr>
        <w:t xml:space="preserve"> </w:t>
      </w:r>
      <w:r>
        <w:rPr>
          <w:sz w:val="20"/>
        </w:rPr>
        <w:t>antecedência</w:t>
      </w:r>
      <w:r>
        <w:rPr>
          <w:spacing w:val="8"/>
          <w:sz w:val="20"/>
        </w:rPr>
        <w:t xml:space="preserve"> </w:t>
      </w:r>
      <w:r>
        <w:rPr>
          <w:sz w:val="20"/>
        </w:rPr>
        <w:t>desse</w:t>
      </w:r>
      <w:r>
        <w:rPr>
          <w:spacing w:val="8"/>
          <w:sz w:val="20"/>
        </w:rPr>
        <w:t xml:space="preserve"> </w:t>
      </w:r>
      <w:r>
        <w:rPr>
          <w:spacing w:val="-4"/>
          <w:sz w:val="20"/>
        </w:rPr>
        <w:t>dia.</w:t>
      </w:r>
    </w:p>
    <w:p w14:paraId="75EC1329">
      <w:pPr>
        <w:pStyle w:val="9"/>
        <w:numPr>
          <w:ilvl w:val="2"/>
          <w:numId w:val="53"/>
        </w:numPr>
        <w:tabs>
          <w:tab w:val="left" w:pos="706"/>
        </w:tabs>
        <w:spacing w:before="46" w:after="0" w:line="288" w:lineRule="auto"/>
        <w:ind w:left="124" w:right="130"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0577D160">
      <w:pPr>
        <w:pStyle w:val="9"/>
        <w:numPr>
          <w:ilvl w:val="1"/>
          <w:numId w:val="53"/>
        </w:numPr>
        <w:tabs>
          <w:tab w:val="left" w:pos="532"/>
        </w:tabs>
        <w:spacing w:before="0" w:after="0" w:line="240" w:lineRule="auto"/>
        <w:ind w:left="532" w:right="0" w:hanging="408"/>
        <w:jc w:val="both"/>
        <w:rPr>
          <w:sz w:val="20"/>
        </w:rPr>
      </w:pPr>
      <w:r>
        <w:rPr>
          <w:sz w:val="20"/>
        </w:rPr>
        <w:t>O</w:t>
      </w:r>
      <w:r>
        <w:rPr>
          <w:spacing w:val="6"/>
          <w:sz w:val="20"/>
        </w:rPr>
        <w:t xml:space="preserve"> </w:t>
      </w:r>
      <w:r>
        <w:rPr>
          <w:sz w:val="20"/>
        </w:rPr>
        <w:t>presente</w:t>
      </w:r>
      <w:r>
        <w:rPr>
          <w:spacing w:val="6"/>
          <w:sz w:val="20"/>
        </w:rPr>
        <w:t xml:space="preserve"> </w:t>
      </w:r>
      <w:r>
        <w:rPr>
          <w:sz w:val="20"/>
        </w:rPr>
        <w:t>Contrato</w:t>
      </w:r>
      <w:r>
        <w:rPr>
          <w:spacing w:val="8"/>
          <w:sz w:val="20"/>
        </w:rPr>
        <w:t xml:space="preserve"> </w:t>
      </w:r>
      <w:r>
        <w:rPr>
          <w:sz w:val="20"/>
        </w:rPr>
        <w:t>poderá</w:t>
      </w:r>
      <w:r>
        <w:rPr>
          <w:spacing w:val="6"/>
          <w:sz w:val="20"/>
        </w:rPr>
        <w:t xml:space="preserve"> </w:t>
      </w:r>
      <w:r>
        <w:rPr>
          <w:sz w:val="20"/>
        </w:rPr>
        <w:t>ser</w:t>
      </w:r>
      <w:r>
        <w:rPr>
          <w:spacing w:val="7"/>
          <w:sz w:val="20"/>
        </w:rPr>
        <w:t xml:space="preserve"> </w:t>
      </w:r>
      <w:r>
        <w:rPr>
          <w:sz w:val="20"/>
        </w:rPr>
        <w:t>extinto,</w:t>
      </w:r>
      <w:r>
        <w:rPr>
          <w:spacing w:val="7"/>
          <w:sz w:val="20"/>
        </w:rPr>
        <w:t xml:space="preserve"> </w:t>
      </w:r>
      <w:r>
        <w:rPr>
          <w:sz w:val="20"/>
        </w:rPr>
        <w:t>antes</w:t>
      </w:r>
      <w:r>
        <w:rPr>
          <w:spacing w:val="7"/>
          <w:sz w:val="20"/>
        </w:rPr>
        <w:t xml:space="preserve"> </w:t>
      </w:r>
      <w:r>
        <w:rPr>
          <w:sz w:val="20"/>
        </w:rPr>
        <w:t>de</w:t>
      </w:r>
      <w:r>
        <w:rPr>
          <w:spacing w:val="6"/>
          <w:sz w:val="20"/>
        </w:rPr>
        <w:t xml:space="preserve"> </w:t>
      </w:r>
      <w:r>
        <w:rPr>
          <w:sz w:val="20"/>
        </w:rPr>
        <w:t>cumpridas</w:t>
      </w:r>
      <w:r>
        <w:rPr>
          <w:spacing w:val="7"/>
          <w:sz w:val="20"/>
        </w:rPr>
        <w:t xml:space="preserve"> </w:t>
      </w:r>
      <w:r>
        <w:rPr>
          <w:sz w:val="20"/>
        </w:rPr>
        <w:t>as</w:t>
      </w:r>
      <w:r>
        <w:rPr>
          <w:spacing w:val="6"/>
          <w:sz w:val="20"/>
        </w:rPr>
        <w:t xml:space="preserve"> </w:t>
      </w:r>
      <w:r>
        <w:rPr>
          <w:sz w:val="20"/>
        </w:rPr>
        <w:t>obrigações</w:t>
      </w:r>
      <w:r>
        <w:rPr>
          <w:spacing w:val="7"/>
          <w:sz w:val="20"/>
        </w:rPr>
        <w:t xml:space="preserve"> </w:t>
      </w:r>
      <w:r>
        <w:rPr>
          <w:sz w:val="20"/>
        </w:rPr>
        <w:t>estipuladas,</w:t>
      </w:r>
      <w:r>
        <w:rPr>
          <w:spacing w:val="7"/>
          <w:sz w:val="20"/>
        </w:rPr>
        <w:t xml:space="preserve"> </w:t>
      </w:r>
      <w:r>
        <w:rPr>
          <w:sz w:val="20"/>
        </w:rPr>
        <w:t>ou</w:t>
      </w:r>
      <w:r>
        <w:rPr>
          <w:spacing w:val="8"/>
          <w:sz w:val="20"/>
        </w:rPr>
        <w:t xml:space="preserve"> </w:t>
      </w:r>
      <w:r>
        <w:rPr>
          <w:sz w:val="20"/>
        </w:rPr>
        <w:t>antes</w:t>
      </w:r>
      <w:r>
        <w:rPr>
          <w:spacing w:val="6"/>
          <w:sz w:val="20"/>
        </w:rPr>
        <w:t xml:space="preserve"> </w:t>
      </w:r>
      <w:r>
        <w:rPr>
          <w:sz w:val="20"/>
        </w:rPr>
        <w:t>do</w:t>
      </w:r>
      <w:r>
        <w:rPr>
          <w:spacing w:val="8"/>
          <w:sz w:val="20"/>
        </w:rPr>
        <w:t xml:space="preserve"> </w:t>
      </w:r>
      <w:r>
        <w:rPr>
          <w:sz w:val="20"/>
        </w:rPr>
        <w:t>prazo</w:t>
      </w:r>
      <w:r>
        <w:rPr>
          <w:spacing w:val="7"/>
          <w:sz w:val="20"/>
        </w:rPr>
        <w:t xml:space="preserve"> </w:t>
      </w:r>
      <w:r>
        <w:rPr>
          <w:sz w:val="20"/>
        </w:rPr>
        <w:t>neste</w:t>
      </w:r>
      <w:r>
        <w:rPr>
          <w:spacing w:val="7"/>
          <w:sz w:val="20"/>
        </w:rPr>
        <w:t xml:space="preserve"> </w:t>
      </w:r>
      <w:r>
        <w:rPr>
          <w:spacing w:val="-2"/>
          <w:sz w:val="20"/>
        </w:rPr>
        <w:t>fixado:</w:t>
      </w:r>
    </w:p>
    <w:p w14:paraId="2CE618A0">
      <w:pPr>
        <w:pStyle w:val="9"/>
        <w:numPr>
          <w:ilvl w:val="0"/>
          <w:numId w:val="54"/>
        </w:numPr>
        <w:tabs>
          <w:tab w:val="left" w:pos="343"/>
        </w:tabs>
        <w:spacing w:before="47" w:after="0" w:line="288" w:lineRule="auto"/>
        <w:ind w:left="124" w:right="122" w:firstLine="0"/>
        <w:jc w:val="both"/>
        <w:rPr>
          <w:sz w:val="20"/>
        </w:rPr>
      </w:pPr>
      <w:r>
        <w:rPr>
          <w:sz w:val="20"/>
        </w:rPr>
        <w:t>por ato unilateral do</w:t>
      </w:r>
      <w:r>
        <w:rPr>
          <w:spacing w:val="-6"/>
          <w:sz w:val="20"/>
        </w:rPr>
        <w:t xml:space="preserve">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B2C7609">
      <w:pPr>
        <w:pStyle w:val="9"/>
        <w:numPr>
          <w:ilvl w:val="0"/>
          <w:numId w:val="54"/>
        </w:numPr>
        <w:tabs>
          <w:tab w:val="left" w:pos="343"/>
        </w:tabs>
        <w:spacing w:before="0" w:after="0" w:line="240" w:lineRule="auto"/>
        <w:ind w:left="343" w:right="0" w:hanging="219"/>
        <w:jc w:val="both"/>
        <w:rPr>
          <w:sz w:val="20"/>
        </w:rPr>
      </w:pPr>
      <w:r>
        <w:rPr>
          <w:sz w:val="20"/>
        </w:rPr>
        <w:t>consensualmente,</w:t>
      </w:r>
      <w:r>
        <w:rPr>
          <w:spacing w:val="7"/>
          <w:sz w:val="20"/>
        </w:rPr>
        <w:t xml:space="preserve"> </w:t>
      </w:r>
      <w:r>
        <w:rPr>
          <w:sz w:val="20"/>
        </w:rPr>
        <w:t>na</w:t>
      </w:r>
      <w:r>
        <w:rPr>
          <w:spacing w:val="7"/>
          <w:sz w:val="20"/>
        </w:rPr>
        <w:t xml:space="preserve"> </w:t>
      </w:r>
      <w:r>
        <w:rPr>
          <w:sz w:val="20"/>
        </w:rPr>
        <w:t>forma</w:t>
      </w:r>
      <w:r>
        <w:rPr>
          <w:spacing w:val="7"/>
          <w:sz w:val="20"/>
        </w:rPr>
        <w:t xml:space="preserve"> </w:t>
      </w:r>
      <w:r>
        <w:rPr>
          <w:sz w:val="20"/>
        </w:rPr>
        <w:t>do</w:t>
      </w:r>
      <w:r>
        <w:rPr>
          <w:spacing w:val="8"/>
          <w:sz w:val="20"/>
        </w:rPr>
        <w:t xml:space="preserve"> </w:t>
      </w:r>
      <w:r>
        <w:rPr>
          <w:sz w:val="20"/>
        </w:rPr>
        <w:t>art.</w:t>
      </w:r>
      <w:r>
        <w:rPr>
          <w:spacing w:val="7"/>
          <w:sz w:val="20"/>
        </w:rPr>
        <w:t xml:space="preserve"> </w:t>
      </w:r>
      <w:r>
        <w:rPr>
          <w:sz w:val="20"/>
        </w:rPr>
        <w:t>138,</w:t>
      </w:r>
      <w:r>
        <w:rPr>
          <w:spacing w:val="8"/>
          <w:sz w:val="20"/>
        </w:rPr>
        <w:t xml:space="preserve"> </w:t>
      </w:r>
      <w:r>
        <w:rPr>
          <w:sz w:val="20"/>
        </w:rPr>
        <w:t>II</w:t>
      </w:r>
      <w:r>
        <w:rPr>
          <w:spacing w:val="7"/>
          <w:sz w:val="20"/>
        </w:rPr>
        <w:t xml:space="preserve"> </w:t>
      </w:r>
      <w:r>
        <w:rPr>
          <w:sz w:val="20"/>
        </w:rPr>
        <w:t>da</w:t>
      </w:r>
      <w:r>
        <w:rPr>
          <w:spacing w:val="7"/>
          <w:sz w:val="20"/>
        </w:rPr>
        <w:t xml:space="preserve"> </w:t>
      </w:r>
      <w:r>
        <w:rPr>
          <w:sz w:val="20"/>
        </w:rPr>
        <w:t>Lei</w:t>
      </w:r>
      <w:r>
        <w:rPr>
          <w:spacing w:val="6"/>
          <w:sz w:val="20"/>
        </w:rPr>
        <w:t xml:space="preserve"> </w:t>
      </w:r>
      <w:r>
        <w:rPr>
          <w:sz w:val="20"/>
        </w:rPr>
        <w:t>nº</w:t>
      </w:r>
      <w:r>
        <w:rPr>
          <w:spacing w:val="7"/>
          <w:sz w:val="20"/>
        </w:rPr>
        <w:t xml:space="preserve"> </w:t>
      </w:r>
      <w:r>
        <w:rPr>
          <w:sz w:val="20"/>
        </w:rPr>
        <w:t>14.133/2021;</w:t>
      </w:r>
      <w:r>
        <w:rPr>
          <w:spacing w:val="7"/>
          <w:sz w:val="20"/>
        </w:rPr>
        <w:t xml:space="preserve"> </w:t>
      </w:r>
      <w:r>
        <w:rPr>
          <w:spacing w:val="-10"/>
          <w:sz w:val="20"/>
        </w:rPr>
        <w:t>e</w:t>
      </w:r>
    </w:p>
    <w:p w14:paraId="2744B0F6">
      <w:pPr>
        <w:pStyle w:val="9"/>
        <w:numPr>
          <w:ilvl w:val="0"/>
          <w:numId w:val="54"/>
        </w:numPr>
        <w:tabs>
          <w:tab w:val="left" w:pos="335"/>
        </w:tabs>
        <w:spacing w:before="46" w:after="0" w:line="288" w:lineRule="auto"/>
        <w:ind w:left="124" w:right="127"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0D0D435F">
      <w:pPr>
        <w:pStyle w:val="7"/>
        <w:spacing w:before="46"/>
      </w:pPr>
    </w:p>
    <w:p w14:paraId="1C77AD57">
      <w:pPr>
        <w:pStyle w:val="9"/>
        <w:numPr>
          <w:ilvl w:val="2"/>
          <w:numId w:val="53"/>
        </w:numPr>
        <w:tabs>
          <w:tab w:val="left" w:pos="677"/>
        </w:tabs>
        <w:spacing w:before="0" w:after="0" w:line="288" w:lineRule="auto"/>
        <w:ind w:left="124" w:right="147" w:firstLine="0"/>
        <w:jc w:val="left"/>
        <w:rPr>
          <w:sz w:val="20"/>
        </w:rPr>
      </w:pPr>
      <w:r>
        <w:rPr>
          <w:sz w:val="20"/>
        </w:rPr>
        <w:t>A</w:t>
      </w:r>
      <w:r>
        <w:rPr>
          <w:spacing w:val="-2"/>
          <w:sz w:val="20"/>
        </w:rPr>
        <w:t xml:space="preserve"> </w:t>
      </w:r>
      <w:r>
        <w:rPr>
          <w:sz w:val="20"/>
        </w:rPr>
        <w:t>alteração social ou a modificação da finalidade ou da estrutura da empresa não ensejará a rescisão se não restringir sua capacidade de concluir o Contrato.</w:t>
      </w:r>
    </w:p>
    <w:p w14:paraId="68EC7EB3">
      <w:pPr>
        <w:pStyle w:val="9"/>
        <w:numPr>
          <w:ilvl w:val="2"/>
          <w:numId w:val="53"/>
        </w:numPr>
        <w:tabs>
          <w:tab w:val="left" w:pos="721"/>
        </w:tabs>
        <w:spacing w:before="1" w:after="0" w:line="288" w:lineRule="auto"/>
        <w:ind w:left="124" w:right="130" w:firstLine="0"/>
        <w:jc w:val="left"/>
        <w:rPr>
          <w:sz w:val="20"/>
        </w:rPr>
      </w:pPr>
      <w:r>
        <w:rPr>
          <w:sz w:val="20"/>
        </w:rPr>
        <w:t>Se</w:t>
      </w:r>
      <w:r>
        <w:rPr>
          <w:spacing w:val="40"/>
          <w:sz w:val="20"/>
        </w:rPr>
        <w:t xml:space="preserve"> </w:t>
      </w:r>
      <w:r>
        <w:rPr>
          <w:sz w:val="20"/>
        </w:rPr>
        <w:t>a</w:t>
      </w:r>
      <w:r>
        <w:rPr>
          <w:spacing w:val="40"/>
          <w:sz w:val="20"/>
        </w:rPr>
        <w:t xml:space="preserve"> </w:t>
      </w:r>
      <w:r>
        <w:rPr>
          <w:sz w:val="20"/>
        </w:rPr>
        <w:t>operação</w:t>
      </w:r>
      <w:r>
        <w:rPr>
          <w:spacing w:val="40"/>
          <w:sz w:val="20"/>
        </w:rPr>
        <w:t xml:space="preserve"> </w:t>
      </w:r>
      <w:r>
        <w:rPr>
          <w:sz w:val="20"/>
        </w:rPr>
        <w:t>implicar</w:t>
      </w:r>
      <w:r>
        <w:rPr>
          <w:spacing w:val="40"/>
          <w:sz w:val="20"/>
        </w:rPr>
        <w:t xml:space="preserve"> </w:t>
      </w:r>
      <w:r>
        <w:rPr>
          <w:sz w:val="20"/>
        </w:rPr>
        <w:t>mudança</w:t>
      </w:r>
      <w:r>
        <w:rPr>
          <w:spacing w:val="40"/>
          <w:sz w:val="20"/>
        </w:rPr>
        <w:t xml:space="preserve"> </w:t>
      </w:r>
      <w:r>
        <w:rPr>
          <w:sz w:val="20"/>
        </w:rPr>
        <w:t>da</w:t>
      </w:r>
      <w:r>
        <w:rPr>
          <w:spacing w:val="40"/>
          <w:sz w:val="20"/>
        </w:rPr>
        <w:t xml:space="preserve"> </w:t>
      </w:r>
      <w:r>
        <w:rPr>
          <w:sz w:val="20"/>
        </w:rPr>
        <w:t>pessoa</w:t>
      </w:r>
      <w:r>
        <w:rPr>
          <w:spacing w:val="40"/>
          <w:sz w:val="20"/>
        </w:rPr>
        <w:t xml:space="preserve"> </w:t>
      </w:r>
      <w:r>
        <w:rPr>
          <w:sz w:val="20"/>
        </w:rPr>
        <w:t>jurídica</w:t>
      </w:r>
      <w:r>
        <w:rPr>
          <w:spacing w:val="40"/>
          <w:sz w:val="20"/>
        </w:rPr>
        <w:t xml:space="preserve"> </w:t>
      </w:r>
      <w:r>
        <w:rPr>
          <w:sz w:val="20"/>
        </w:rPr>
        <w:t>contratada,</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formalizado</w:t>
      </w:r>
      <w:r>
        <w:rPr>
          <w:spacing w:val="40"/>
          <w:sz w:val="20"/>
        </w:rPr>
        <w:t xml:space="preserve"> </w:t>
      </w:r>
      <w:r>
        <w:rPr>
          <w:sz w:val="20"/>
        </w:rPr>
        <w:t>termo</w:t>
      </w:r>
      <w:r>
        <w:rPr>
          <w:spacing w:val="40"/>
          <w:sz w:val="20"/>
        </w:rPr>
        <w:t xml:space="preserve"> </w:t>
      </w:r>
      <w:r>
        <w:rPr>
          <w:sz w:val="20"/>
        </w:rPr>
        <w:t>aditivo</w:t>
      </w:r>
      <w:r>
        <w:rPr>
          <w:spacing w:val="40"/>
          <w:sz w:val="20"/>
        </w:rPr>
        <w:t xml:space="preserve"> </w:t>
      </w:r>
      <w:r>
        <w:rPr>
          <w:sz w:val="20"/>
        </w:rPr>
        <w:t>para</w:t>
      </w:r>
      <w:r>
        <w:rPr>
          <w:spacing w:val="40"/>
          <w:sz w:val="20"/>
        </w:rPr>
        <w:t xml:space="preserve"> </w:t>
      </w:r>
      <w:r>
        <w:rPr>
          <w:sz w:val="20"/>
        </w:rPr>
        <w:t xml:space="preserve">alteração </w:t>
      </w:r>
      <w:r>
        <w:rPr>
          <w:spacing w:val="-2"/>
          <w:sz w:val="20"/>
        </w:rPr>
        <w:t>subjetiva.</w:t>
      </w:r>
    </w:p>
    <w:p w14:paraId="1E9348E3">
      <w:pPr>
        <w:pStyle w:val="9"/>
        <w:numPr>
          <w:ilvl w:val="1"/>
          <w:numId w:val="53"/>
        </w:numPr>
        <w:tabs>
          <w:tab w:val="left" w:pos="528"/>
        </w:tabs>
        <w:spacing w:before="0" w:after="0" w:line="288" w:lineRule="auto"/>
        <w:ind w:left="124" w:right="150" w:firstLine="0"/>
        <w:jc w:val="left"/>
        <w:rPr>
          <w:sz w:val="20"/>
        </w:rPr>
      </w:pPr>
      <w:r>
        <w:rPr>
          <w:sz w:val="20"/>
        </w:rPr>
        <w:t>A extinção prematura do Contrato deverá ser precedida de autorização escrita e fundamentada da autoridade competente e</w:t>
      </w:r>
      <w:r>
        <w:rPr>
          <w:spacing w:val="80"/>
          <w:sz w:val="20"/>
        </w:rPr>
        <w:t xml:space="preserve"> </w:t>
      </w:r>
      <w:r>
        <w:rPr>
          <w:sz w:val="20"/>
        </w:rPr>
        <w:t>reduzida a termo no respectivo processo.</w:t>
      </w:r>
    </w:p>
    <w:p w14:paraId="41CBDA9A">
      <w:pPr>
        <w:pStyle w:val="9"/>
        <w:numPr>
          <w:ilvl w:val="2"/>
          <w:numId w:val="53"/>
        </w:numPr>
        <w:tabs>
          <w:tab w:val="left" w:pos="685"/>
        </w:tabs>
        <w:spacing w:before="0" w:after="0" w:line="240" w:lineRule="auto"/>
        <w:ind w:left="685" w:right="0" w:hanging="561"/>
        <w:jc w:val="left"/>
        <w:rPr>
          <w:sz w:val="20"/>
        </w:rPr>
      </w:pPr>
      <w:r>
        <w:rPr>
          <w:sz w:val="20"/>
        </w:rPr>
        <w:t>A</w:t>
      </w:r>
      <w:r>
        <w:rPr>
          <w:spacing w:val="7"/>
          <w:sz w:val="20"/>
        </w:rPr>
        <w:t xml:space="preserve"> </w:t>
      </w:r>
      <w:r>
        <w:rPr>
          <w:sz w:val="20"/>
        </w:rPr>
        <w:t>justificativa</w:t>
      </w:r>
      <w:r>
        <w:rPr>
          <w:spacing w:val="7"/>
          <w:sz w:val="20"/>
        </w:rPr>
        <w:t xml:space="preserve"> </w:t>
      </w:r>
      <w:r>
        <w:rPr>
          <w:sz w:val="20"/>
        </w:rPr>
        <w:t>da</w:t>
      </w:r>
      <w:r>
        <w:rPr>
          <w:spacing w:val="7"/>
          <w:sz w:val="20"/>
        </w:rPr>
        <w:t xml:space="preserve"> </w:t>
      </w:r>
      <w:r>
        <w:rPr>
          <w:sz w:val="20"/>
        </w:rPr>
        <w:t>rescisão</w:t>
      </w:r>
      <w:r>
        <w:rPr>
          <w:spacing w:val="8"/>
          <w:sz w:val="20"/>
        </w:rPr>
        <w:t xml:space="preserve"> </w:t>
      </w:r>
      <w:r>
        <w:rPr>
          <w:sz w:val="20"/>
        </w:rPr>
        <w:t>por</w:t>
      </w:r>
      <w:r>
        <w:rPr>
          <w:spacing w:val="8"/>
          <w:sz w:val="20"/>
        </w:rPr>
        <w:t xml:space="preserve"> </w:t>
      </w:r>
      <w:r>
        <w:rPr>
          <w:sz w:val="20"/>
        </w:rPr>
        <w:t>ato</w:t>
      </w:r>
      <w:r>
        <w:rPr>
          <w:spacing w:val="8"/>
          <w:sz w:val="20"/>
        </w:rPr>
        <w:t xml:space="preserve"> </w:t>
      </w:r>
      <w:r>
        <w:rPr>
          <w:sz w:val="20"/>
        </w:rPr>
        <w:t>unilateral</w:t>
      </w:r>
      <w:r>
        <w:rPr>
          <w:spacing w:val="7"/>
          <w:sz w:val="20"/>
        </w:rPr>
        <w:t xml:space="preserve"> </w:t>
      </w:r>
      <w:r>
        <w:rPr>
          <w:sz w:val="20"/>
        </w:rPr>
        <w:t>do</w:t>
      </w:r>
      <w:r>
        <w:rPr>
          <w:spacing w:val="-12"/>
          <w:sz w:val="20"/>
        </w:rPr>
        <w:t xml:space="preserve"> </w:t>
      </w:r>
      <w:r>
        <w:rPr>
          <w:b/>
          <w:sz w:val="20"/>
        </w:rPr>
        <w:t>CONTRATANTE</w:t>
      </w:r>
      <w:r>
        <w:rPr>
          <w:sz w:val="20"/>
        </w:rPr>
        <w:t>,</w:t>
      </w:r>
      <w:r>
        <w:rPr>
          <w:spacing w:val="8"/>
          <w:sz w:val="20"/>
        </w:rPr>
        <w:t xml:space="preserve"> </w:t>
      </w:r>
      <w:r>
        <w:rPr>
          <w:sz w:val="20"/>
        </w:rPr>
        <w:t>sempre</w:t>
      </w:r>
      <w:r>
        <w:rPr>
          <w:spacing w:val="7"/>
          <w:sz w:val="20"/>
        </w:rPr>
        <w:t xml:space="preserve"> </w:t>
      </w:r>
      <w:r>
        <w:rPr>
          <w:sz w:val="20"/>
        </w:rPr>
        <w:t>que</w:t>
      </w:r>
      <w:r>
        <w:rPr>
          <w:spacing w:val="7"/>
          <w:sz w:val="20"/>
        </w:rPr>
        <w:t xml:space="preserve"> </w:t>
      </w:r>
      <w:r>
        <w:rPr>
          <w:sz w:val="20"/>
        </w:rPr>
        <w:t>possível,</w:t>
      </w:r>
      <w:r>
        <w:rPr>
          <w:spacing w:val="9"/>
          <w:sz w:val="20"/>
        </w:rPr>
        <w:t xml:space="preserve"> </w:t>
      </w:r>
      <w:r>
        <w:rPr>
          <w:spacing w:val="-2"/>
          <w:sz w:val="20"/>
        </w:rPr>
        <w:t>contemplará:</w:t>
      </w:r>
    </w:p>
    <w:p w14:paraId="1511108B">
      <w:pPr>
        <w:pStyle w:val="9"/>
        <w:numPr>
          <w:ilvl w:val="0"/>
          <w:numId w:val="55"/>
        </w:numPr>
        <w:tabs>
          <w:tab w:val="left" w:pos="331"/>
        </w:tabs>
        <w:spacing w:before="46" w:after="0" w:line="240" w:lineRule="auto"/>
        <w:ind w:left="331" w:right="0" w:hanging="207"/>
        <w:jc w:val="left"/>
        <w:rPr>
          <w:sz w:val="20"/>
        </w:rPr>
      </w:pPr>
      <w:r>
        <w:rPr>
          <w:sz w:val="20"/>
        </w:rPr>
        <w:t>as</w:t>
      </w:r>
      <w:r>
        <w:rPr>
          <w:spacing w:val="7"/>
          <w:sz w:val="20"/>
        </w:rPr>
        <w:t xml:space="preserve"> </w:t>
      </w:r>
      <w:r>
        <w:rPr>
          <w:sz w:val="20"/>
        </w:rPr>
        <w:t>obrigações</w:t>
      </w:r>
      <w:r>
        <w:rPr>
          <w:spacing w:val="8"/>
          <w:sz w:val="20"/>
        </w:rPr>
        <w:t xml:space="preserve"> </w:t>
      </w:r>
      <w:r>
        <w:rPr>
          <w:sz w:val="20"/>
        </w:rPr>
        <w:t>contratuais</w:t>
      </w:r>
      <w:r>
        <w:rPr>
          <w:spacing w:val="8"/>
          <w:sz w:val="20"/>
        </w:rPr>
        <w:t xml:space="preserve"> </w:t>
      </w:r>
      <w:r>
        <w:rPr>
          <w:sz w:val="20"/>
        </w:rPr>
        <w:t>já</w:t>
      </w:r>
      <w:r>
        <w:rPr>
          <w:spacing w:val="8"/>
          <w:sz w:val="20"/>
        </w:rPr>
        <w:t xml:space="preserve"> </w:t>
      </w:r>
      <w:r>
        <w:rPr>
          <w:sz w:val="20"/>
        </w:rPr>
        <w:t>cumpridas</w:t>
      </w:r>
      <w:r>
        <w:rPr>
          <w:spacing w:val="7"/>
          <w:sz w:val="20"/>
        </w:rPr>
        <w:t xml:space="preserve"> </w:t>
      </w:r>
      <w:r>
        <w:rPr>
          <w:sz w:val="20"/>
        </w:rPr>
        <w:t>ou</w:t>
      </w:r>
      <w:r>
        <w:rPr>
          <w:spacing w:val="9"/>
          <w:sz w:val="20"/>
        </w:rPr>
        <w:t xml:space="preserve"> </w:t>
      </w:r>
      <w:r>
        <w:rPr>
          <w:sz w:val="20"/>
        </w:rPr>
        <w:t>parcialmente</w:t>
      </w:r>
      <w:r>
        <w:rPr>
          <w:spacing w:val="8"/>
          <w:sz w:val="20"/>
        </w:rPr>
        <w:t xml:space="preserve"> </w:t>
      </w:r>
      <w:r>
        <w:rPr>
          <w:spacing w:val="-2"/>
          <w:sz w:val="20"/>
        </w:rPr>
        <w:t>cumpridas;</w:t>
      </w:r>
    </w:p>
    <w:p w14:paraId="12CDB4B8">
      <w:pPr>
        <w:pStyle w:val="9"/>
        <w:numPr>
          <w:ilvl w:val="0"/>
          <w:numId w:val="55"/>
        </w:numPr>
        <w:tabs>
          <w:tab w:val="left" w:pos="343"/>
        </w:tabs>
        <w:spacing w:before="46" w:after="0" w:line="240" w:lineRule="auto"/>
        <w:ind w:left="343" w:right="0" w:hanging="219"/>
        <w:jc w:val="left"/>
        <w:rPr>
          <w:sz w:val="20"/>
        </w:rPr>
      </w:pPr>
      <w:r>
        <w:rPr>
          <w:sz w:val="20"/>
        </w:rPr>
        <w:t>os</w:t>
      </w:r>
      <w:r>
        <w:rPr>
          <w:spacing w:val="6"/>
          <w:sz w:val="20"/>
        </w:rPr>
        <w:t xml:space="preserve"> </w:t>
      </w:r>
      <w:r>
        <w:rPr>
          <w:sz w:val="20"/>
        </w:rPr>
        <w:t>pagamentos</w:t>
      </w:r>
      <w:r>
        <w:rPr>
          <w:spacing w:val="6"/>
          <w:sz w:val="20"/>
        </w:rPr>
        <w:t xml:space="preserve"> </w:t>
      </w:r>
      <w:r>
        <w:rPr>
          <w:sz w:val="20"/>
        </w:rPr>
        <w:t>já</w:t>
      </w:r>
      <w:r>
        <w:rPr>
          <w:spacing w:val="7"/>
          <w:sz w:val="20"/>
        </w:rPr>
        <w:t xml:space="preserve"> </w:t>
      </w:r>
      <w:r>
        <w:rPr>
          <w:sz w:val="20"/>
        </w:rPr>
        <w:t>efetuados</w:t>
      </w:r>
      <w:r>
        <w:rPr>
          <w:spacing w:val="6"/>
          <w:sz w:val="20"/>
        </w:rPr>
        <w:t xml:space="preserve"> </w:t>
      </w:r>
      <w:r>
        <w:rPr>
          <w:sz w:val="20"/>
        </w:rPr>
        <w:t>e</w:t>
      </w:r>
      <w:r>
        <w:rPr>
          <w:spacing w:val="6"/>
          <w:sz w:val="20"/>
        </w:rPr>
        <w:t xml:space="preserve"> </w:t>
      </w:r>
      <w:r>
        <w:rPr>
          <w:sz w:val="20"/>
        </w:rPr>
        <w:t>ainda</w:t>
      </w:r>
      <w:r>
        <w:rPr>
          <w:spacing w:val="7"/>
          <w:sz w:val="20"/>
        </w:rPr>
        <w:t xml:space="preserve"> </w:t>
      </w:r>
      <w:r>
        <w:rPr>
          <w:spacing w:val="-2"/>
          <w:sz w:val="20"/>
        </w:rPr>
        <w:t>devidos;</w:t>
      </w:r>
    </w:p>
    <w:p w14:paraId="619EDC87">
      <w:pPr>
        <w:pStyle w:val="9"/>
        <w:numPr>
          <w:ilvl w:val="0"/>
          <w:numId w:val="55"/>
        </w:numPr>
        <w:tabs>
          <w:tab w:val="left" w:pos="331"/>
        </w:tabs>
        <w:spacing w:before="46" w:after="0" w:line="240" w:lineRule="auto"/>
        <w:ind w:left="331" w:right="0" w:hanging="207"/>
        <w:jc w:val="left"/>
        <w:rPr>
          <w:sz w:val="20"/>
        </w:rPr>
      </w:pPr>
      <w:r>
        <w:rPr>
          <w:sz w:val="20"/>
        </w:rPr>
        <w:t>as</w:t>
      </w:r>
      <w:r>
        <w:rPr>
          <w:spacing w:val="5"/>
          <w:sz w:val="20"/>
        </w:rPr>
        <w:t xml:space="preserve"> </w:t>
      </w:r>
      <w:r>
        <w:rPr>
          <w:sz w:val="20"/>
        </w:rPr>
        <w:t>indenizações</w:t>
      </w:r>
      <w:r>
        <w:rPr>
          <w:spacing w:val="6"/>
          <w:sz w:val="20"/>
        </w:rPr>
        <w:t xml:space="preserve"> </w:t>
      </w:r>
      <w:r>
        <w:rPr>
          <w:sz w:val="20"/>
        </w:rPr>
        <w:t>e</w:t>
      </w:r>
      <w:r>
        <w:rPr>
          <w:spacing w:val="6"/>
          <w:sz w:val="20"/>
        </w:rPr>
        <w:t xml:space="preserve"> </w:t>
      </w:r>
      <w:r>
        <w:rPr>
          <w:spacing w:val="-2"/>
          <w:sz w:val="20"/>
        </w:rPr>
        <w:t>multas.</w:t>
      </w:r>
    </w:p>
    <w:p w14:paraId="794975BE">
      <w:pPr>
        <w:pStyle w:val="7"/>
        <w:spacing w:before="92"/>
      </w:pPr>
    </w:p>
    <w:p w14:paraId="655731AE">
      <w:pPr>
        <w:pStyle w:val="9"/>
        <w:numPr>
          <w:ilvl w:val="1"/>
          <w:numId w:val="53"/>
        </w:numPr>
        <w:tabs>
          <w:tab w:val="left" w:pos="541"/>
        </w:tabs>
        <w:spacing w:before="0" w:after="0" w:line="288" w:lineRule="auto"/>
        <w:ind w:left="124" w:right="131" w:firstLine="0"/>
        <w:jc w:val="left"/>
        <w:rPr>
          <w:sz w:val="20"/>
        </w:rPr>
      </w:pPr>
      <w:r>
        <w:rPr>
          <w:sz w:val="20"/>
        </w:rPr>
        <w:t>A extinção</w:t>
      </w:r>
      <w:r>
        <w:rPr>
          <w:spacing w:val="34"/>
          <w:sz w:val="20"/>
        </w:rPr>
        <w:t xml:space="preserve"> </w:t>
      </w:r>
      <w:r>
        <w:rPr>
          <w:sz w:val="20"/>
        </w:rPr>
        <w:t>do</w:t>
      </w:r>
      <w:r>
        <w:rPr>
          <w:spacing w:val="34"/>
          <w:sz w:val="20"/>
        </w:rPr>
        <w:t xml:space="preserve"> </w:t>
      </w:r>
      <w:r>
        <w:rPr>
          <w:sz w:val="20"/>
        </w:rPr>
        <w:t>Contrato</w:t>
      </w:r>
      <w:r>
        <w:rPr>
          <w:spacing w:val="34"/>
          <w:sz w:val="20"/>
        </w:rPr>
        <w:t xml:space="preserve"> </w:t>
      </w:r>
      <w:r>
        <w:rPr>
          <w:sz w:val="20"/>
        </w:rPr>
        <w:t>não</w:t>
      </w:r>
      <w:r>
        <w:rPr>
          <w:spacing w:val="34"/>
          <w:sz w:val="20"/>
        </w:rPr>
        <w:t xml:space="preserve"> </w:t>
      </w:r>
      <w:r>
        <w:rPr>
          <w:sz w:val="20"/>
        </w:rPr>
        <w:t>configura</w:t>
      </w:r>
      <w:r>
        <w:rPr>
          <w:spacing w:val="34"/>
          <w:sz w:val="20"/>
        </w:rPr>
        <w:t xml:space="preserve"> </w:t>
      </w:r>
      <w:r>
        <w:rPr>
          <w:sz w:val="20"/>
        </w:rPr>
        <w:t>óbice</w:t>
      </w:r>
      <w:r>
        <w:rPr>
          <w:spacing w:val="34"/>
          <w:sz w:val="20"/>
        </w:rPr>
        <w:t xml:space="preserve"> </w:t>
      </w:r>
      <w:r>
        <w:rPr>
          <w:sz w:val="20"/>
        </w:rPr>
        <w:t>para</w:t>
      </w:r>
      <w:r>
        <w:rPr>
          <w:spacing w:val="34"/>
          <w:sz w:val="20"/>
        </w:rPr>
        <w:t xml:space="preserve"> </w:t>
      </w:r>
      <w:r>
        <w:rPr>
          <w:sz w:val="20"/>
        </w:rPr>
        <w:t>o</w:t>
      </w:r>
      <w:r>
        <w:rPr>
          <w:spacing w:val="34"/>
          <w:sz w:val="20"/>
        </w:rPr>
        <w:t xml:space="preserve"> </w:t>
      </w:r>
      <w:r>
        <w:rPr>
          <w:sz w:val="20"/>
        </w:rPr>
        <w:t>reconhecimento</w:t>
      </w:r>
      <w:r>
        <w:rPr>
          <w:spacing w:val="34"/>
          <w:sz w:val="20"/>
        </w:rPr>
        <w:t xml:space="preserve"> </w:t>
      </w:r>
      <w:r>
        <w:rPr>
          <w:sz w:val="20"/>
        </w:rPr>
        <w:t>do</w:t>
      </w:r>
      <w:r>
        <w:rPr>
          <w:spacing w:val="34"/>
          <w:sz w:val="20"/>
        </w:rPr>
        <w:t xml:space="preserve"> </w:t>
      </w:r>
      <w:r>
        <w:rPr>
          <w:sz w:val="20"/>
        </w:rPr>
        <w:t>desequilíbrio</w:t>
      </w:r>
      <w:r>
        <w:rPr>
          <w:spacing w:val="34"/>
          <w:sz w:val="20"/>
        </w:rPr>
        <w:t xml:space="preserve"> </w:t>
      </w:r>
      <w:r>
        <w:rPr>
          <w:sz w:val="20"/>
        </w:rPr>
        <w:t>econômico-financeiro,</w:t>
      </w:r>
      <w:r>
        <w:rPr>
          <w:spacing w:val="34"/>
          <w:sz w:val="20"/>
        </w:rPr>
        <w:t xml:space="preserve"> </w:t>
      </w:r>
      <w:r>
        <w:rPr>
          <w:sz w:val="20"/>
        </w:rPr>
        <w:t>hipótese</w:t>
      </w:r>
      <w:r>
        <w:rPr>
          <w:spacing w:val="34"/>
          <w:sz w:val="20"/>
        </w:rPr>
        <w:t xml:space="preserve"> </w:t>
      </w:r>
      <w:r>
        <w:rPr>
          <w:sz w:val="20"/>
        </w:rPr>
        <w:t xml:space="preserve">em </w:t>
      </w:r>
      <w:r>
        <w:fldChar w:fldCharType="begin"/>
      </w:r>
      <w:r>
        <w:instrText xml:space="preserve"> HYPERLINK "http://www.planalto.gov.br/ccivil_03/_ato2019-2022/2021/lei/L14133.htm#art131" \h </w:instrText>
      </w:r>
      <w:r>
        <w:fldChar w:fldCharType="separate"/>
      </w:r>
      <w:r>
        <w:rPr>
          <w:sz w:val="20"/>
        </w:rPr>
        <w:t>que</w:t>
      </w:r>
      <w:r>
        <w:rPr>
          <w:spacing w:val="14"/>
          <w:sz w:val="20"/>
        </w:rPr>
        <w:t xml:space="preserve"> </w:t>
      </w:r>
      <w:r>
        <w:rPr>
          <w:sz w:val="20"/>
        </w:rPr>
        <w:t>será</w:t>
      </w:r>
      <w:r>
        <w:rPr>
          <w:spacing w:val="14"/>
          <w:sz w:val="20"/>
        </w:rPr>
        <w:t xml:space="preserve"> </w:t>
      </w:r>
      <w:r>
        <w:rPr>
          <w:sz w:val="20"/>
        </w:rPr>
        <w:t>concedida</w:t>
      </w:r>
      <w:r>
        <w:rPr>
          <w:spacing w:val="14"/>
          <w:sz w:val="20"/>
        </w:rPr>
        <w:t xml:space="preserve"> </w:t>
      </w:r>
      <w:r>
        <w:rPr>
          <w:sz w:val="20"/>
        </w:rPr>
        <w:t>indenização</w:t>
      </w:r>
      <w:r>
        <w:rPr>
          <w:spacing w:val="14"/>
          <w:sz w:val="20"/>
        </w:rPr>
        <w:t xml:space="preserve"> </w:t>
      </w:r>
      <w:r>
        <w:rPr>
          <w:sz w:val="20"/>
        </w:rPr>
        <w:t>por</w:t>
      </w:r>
      <w:r>
        <w:rPr>
          <w:spacing w:val="14"/>
          <w:sz w:val="20"/>
        </w:rPr>
        <w:t xml:space="preserve"> </w:t>
      </w:r>
      <w:r>
        <w:rPr>
          <w:sz w:val="20"/>
        </w:rPr>
        <w:t>meio</w:t>
      </w:r>
      <w:r>
        <w:rPr>
          <w:spacing w:val="14"/>
          <w:sz w:val="20"/>
        </w:rPr>
        <w:t xml:space="preserve"> </w:t>
      </w:r>
      <w:r>
        <w:rPr>
          <w:sz w:val="20"/>
        </w:rPr>
        <w:t>de</w:t>
      </w:r>
      <w:r>
        <w:rPr>
          <w:spacing w:val="14"/>
          <w:sz w:val="20"/>
        </w:rPr>
        <w:t xml:space="preserve"> </w:t>
      </w:r>
      <w:r>
        <w:rPr>
          <w:sz w:val="20"/>
        </w:rPr>
        <w:t>termo</w:t>
      </w:r>
      <w:r>
        <w:rPr>
          <w:spacing w:val="14"/>
          <w:sz w:val="20"/>
        </w:rPr>
        <w:t xml:space="preserve"> </w:t>
      </w:r>
      <w:r>
        <w:rPr>
          <w:sz w:val="20"/>
        </w:rPr>
        <w:t>indenizatório,</w:t>
      </w:r>
      <w:r>
        <w:rPr>
          <w:spacing w:val="14"/>
          <w:sz w:val="20"/>
        </w:rPr>
        <w:t xml:space="preserve"> </w:t>
      </w:r>
      <w:r>
        <w:rPr>
          <w:sz w:val="20"/>
        </w:rPr>
        <w:t>na</w:t>
      </w:r>
      <w:r>
        <w:rPr>
          <w:spacing w:val="14"/>
          <w:sz w:val="20"/>
        </w:rPr>
        <w:t xml:space="preserve"> </w:t>
      </w:r>
      <w:r>
        <w:rPr>
          <w:sz w:val="20"/>
        </w:rPr>
        <w:t>forma</w:t>
      </w:r>
      <w:r>
        <w:rPr>
          <w:spacing w:val="14"/>
          <w:sz w:val="20"/>
        </w:rPr>
        <w:t xml:space="preserve"> </w:t>
      </w:r>
      <w:r>
        <w:rPr>
          <w:sz w:val="20"/>
        </w:rPr>
        <w:t>do</w:t>
      </w:r>
      <w:r>
        <w:rPr>
          <w:spacing w:val="13"/>
          <w:sz w:val="20"/>
        </w:rPr>
        <w:t xml:space="preserve"> </w:t>
      </w:r>
      <w:r>
        <w:rPr>
          <w:color w:val="00007F"/>
          <w:sz w:val="20"/>
          <w:u w:val="single" w:color="00007F"/>
        </w:rPr>
        <w:t>art.</w:t>
      </w:r>
      <w:r>
        <w:rPr>
          <w:color w:val="00007F"/>
          <w:spacing w:val="21"/>
          <w:sz w:val="20"/>
          <w:u w:val="single" w:color="00007F"/>
        </w:rPr>
        <w:t xml:space="preserve"> </w:t>
      </w:r>
      <w:r>
        <w:rPr>
          <w:color w:val="00007F"/>
          <w:sz w:val="20"/>
          <w:u w:val="single" w:color="00007F"/>
        </w:rPr>
        <w:t xml:space="preserve">131, </w:t>
      </w:r>
      <w:r>
        <w:rPr>
          <w:i/>
          <w:color w:val="00007F"/>
          <w:sz w:val="20"/>
          <w:u w:val="single" w:color="00007F"/>
        </w:rPr>
        <w:t xml:space="preserve">caput, </w:t>
      </w:r>
      <w:r>
        <w:rPr>
          <w:color w:val="00007F"/>
          <w:sz w:val="20"/>
          <w:u w:val="single" w:color="00007F"/>
        </w:rPr>
        <w:t>da</w:t>
      </w:r>
      <w:r>
        <w:rPr>
          <w:color w:val="00007F"/>
          <w:spacing w:val="14"/>
          <w:sz w:val="20"/>
          <w:u w:val="single" w:color="00007F"/>
        </w:rPr>
        <w:t xml:space="preserve"> </w:t>
      </w:r>
      <w:r>
        <w:rPr>
          <w:color w:val="00007F"/>
          <w:sz w:val="20"/>
          <w:u w:val="single" w:color="00007F"/>
        </w:rPr>
        <w:t>Lei</w:t>
      </w:r>
      <w:r>
        <w:rPr>
          <w:color w:val="00007F"/>
          <w:spacing w:val="15"/>
          <w:sz w:val="20"/>
          <w:u w:val="single" w:color="00007F"/>
        </w:rPr>
        <w:t xml:space="preserve"> </w:t>
      </w:r>
      <w:r>
        <w:rPr>
          <w:color w:val="00007F"/>
          <w:sz w:val="20"/>
          <w:u w:val="single" w:color="00007F"/>
        </w:rPr>
        <w:t>nº</w:t>
      </w:r>
      <w:r>
        <w:rPr>
          <w:color w:val="00007F"/>
          <w:spacing w:val="15"/>
          <w:sz w:val="20"/>
          <w:u w:val="single" w:color="00007F"/>
        </w:rPr>
        <w:t xml:space="preserve"> </w:t>
      </w:r>
      <w:r>
        <w:rPr>
          <w:color w:val="00007F"/>
          <w:sz w:val="20"/>
          <w:u w:val="single" w:color="00007F"/>
        </w:rPr>
        <w:t>14.133/2021,</w:t>
      </w:r>
      <w:r>
        <w:rPr>
          <w:color w:val="00007F"/>
          <w:spacing w:val="15"/>
          <w:sz w:val="20"/>
          <w:u w:val="single" w:color="00007F"/>
        </w:rPr>
        <w:t xml:space="preserve"> </w:t>
      </w:r>
      <w:r>
        <w:rPr>
          <w:color w:val="00007F"/>
          <w:sz w:val="20"/>
          <w:u w:val="single" w:color="00007F"/>
        </w:rPr>
        <w:t>desde</w:t>
      </w:r>
      <w:r>
        <w:rPr>
          <w:color w:val="00007F"/>
          <w:spacing w:val="15"/>
          <w:sz w:val="20"/>
          <w:u w:val="single" w:color="00007F"/>
        </w:rPr>
        <w:t xml:space="preserve"> </w:t>
      </w:r>
      <w:r>
        <w:rPr>
          <w:color w:val="00007F"/>
          <w:sz w:val="20"/>
          <w:u w:val="single" w:color="00007F"/>
        </w:rPr>
        <w:t>que</w:t>
      </w:r>
      <w:r>
        <w:rPr>
          <w:color w:val="00007F"/>
          <w:sz w:val="20"/>
          <w:u w:val="single" w:color="00007F"/>
        </w:rPr>
        <w:fldChar w:fldCharType="end"/>
      </w:r>
    </w:p>
    <w:p w14:paraId="130B2AB8">
      <w:pPr>
        <w:pStyle w:val="9"/>
        <w:spacing w:after="0" w:line="288" w:lineRule="auto"/>
        <w:jc w:val="left"/>
        <w:rPr>
          <w:sz w:val="20"/>
        </w:rPr>
        <w:sectPr>
          <w:pgSz w:w="11900" w:h="16840"/>
          <w:pgMar w:top="520" w:right="566" w:bottom="380" w:left="566" w:header="0" w:footer="181" w:gutter="0"/>
          <w:cols w:space="720" w:num="1"/>
        </w:sectPr>
      </w:pPr>
    </w:p>
    <w:p w14:paraId="508A0049">
      <w:pPr>
        <w:pStyle w:val="7"/>
        <w:spacing w:before="79"/>
        <w:ind w:left="124"/>
      </w:pPr>
      <w:r>
        <w:rPr>
          <w:color w:val="00007F"/>
          <w:u w:val="single" w:color="00007F"/>
        </w:rPr>
        <w:t>o</w:t>
      </w:r>
      <w:r>
        <w:rPr>
          <w:color w:val="00007F"/>
          <w:spacing w:val="7"/>
          <w:u w:val="single" w:color="00007F"/>
        </w:rPr>
        <w:t xml:space="preserve"> </w:t>
      </w:r>
      <w:r>
        <w:rPr>
          <w:color w:val="00007F"/>
          <w:u w:val="single" w:color="00007F"/>
        </w:rPr>
        <w:t>pedido</w:t>
      </w:r>
      <w:r>
        <w:rPr>
          <w:color w:val="00007F"/>
          <w:spacing w:val="7"/>
          <w:u w:val="single" w:color="00007F"/>
        </w:rPr>
        <w:t xml:space="preserve"> </w:t>
      </w:r>
      <w:r>
        <w:rPr>
          <w:color w:val="00007F"/>
          <w:u w:val="single" w:color="00007F"/>
        </w:rPr>
        <w:t>seja</w:t>
      </w:r>
      <w:r>
        <w:rPr>
          <w:color w:val="00007F"/>
          <w:spacing w:val="8"/>
          <w:u w:val="single" w:color="00007F"/>
        </w:rPr>
        <w:t xml:space="preserve"> </w:t>
      </w:r>
      <w:r>
        <w:rPr>
          <w:color w:val="00007F"/>
          <w:u w:val="single" w:color="00007F"/>
        </w:rPr>
        <w:t>formulado</w:t>
      </w:r>
      <w:r>
        <w:rPr>
          <w:color w:val="00007F"/>
          <w:spacing w:val="7"/>
          <w:u w:val="single" w:color="00007F"/>
        </w:rPr>
        <w:t xml:space="preserve"> </w:t>
      </w:r>
      <w:r>
        <w:rPr>
          <w:color w:val="00007F"/>
          <w:u w:val="single" w:color="00007F"/>
        </w:rPr>
        <w:t>durante</w:t>
      </w:r>
      <w:r>
        <w:rPr>
          <w:color w:val="00007F"/>
          <w:spacing w:val="6"/>
          <w:u w:val="single" w:color="00007F"/>
        </w:rPr>
        <w:t xml:space="preserve"> </w:t>
      </w:r>
      <w:r>
        <w:rPr>
          <w:color w:val="00007F"/>
          <w:u w:val="single" w:color="00007F"/>
        </w:rPr>
        <w:t>a</w:t>
      </w:r>
      <w:r>
        <w:rPr>
          <w:color w:val="00007F"/>
          <w:spacing w:val="6"/>
          <w:u w:val="single" w:color="00007F"/>
        </w:rPr>
        <w:t xml:space="preserve"> </w:t>
      </w:r>
      <w:r>
        <w:rPr>
          <w:color w:val="00007F"/>
          <w:u w:val="single" w:color="00007F"/>
        </w:rPr>
        <w:t>vigência</w:t>
      </w:r>
      <w:r>
        <w:rPr>
          <w:color w:val="00007F"/>
          <w:spacing w:val="6"/>
          <w:u w:val="single" w:color="00007F"/>
        </w:rPr>
        <w:t xml:space="preserve"> </w:t>
      </w:r>
      <w:r>
        <w:rPr>
          <w:color w:val="00007F"/>
          <w:u w:val="single" w:color="00007F"/>
        </w:rPr>
        <w:t>do</w:t>
      </w:r>
      <w:r>
        <w:rPr>
          <w:color w:val="00007F"/>
          <w:spacing w:val="8"/>
          <w:u w:val="single" w:color="00007F"/>
        </w:rPr>
        <w:t xml:space="preserve"> </w:t>
      </w:r>
      <w:r>
        <w:rPr>
          <w:color w:val="00007F"/>
          <w:u w:val="single" w:color="00007F"/>
        </w:rPr>
        <w:t>Contrato</w:t>
      </w:r>
      <w:r>
        <w:rPr>
          <w:color w:val="00007F"/>
          <w:spacing w:val="7"/>
          <w:u w:val="single" w:color="00007F"/>
        </w:rPr>
        <w:t xml:space="preserve"> </w:t>
      </w:r>
      <w:r>
        <w:rPr>
          <w:color w:val="00007F"/>
          <w:u w:val="single" w:color="00007F"/>
        </w:rPr>
        <w:t>e</w:t>
      </w:r>
      <w:r>
        <w:rPr>
          <w:color w:val="00007F"/>
          <w:spacing w:val="6"/>
          <w:u w:val="single" w:color="00007F"/>
        </w:rPr>
        <w:t xml:space="preserve"> </w:t>
      </w:r>
      <w:r>
        <w:rPr>
          <w:color w:val="00007F"/>
          <w:u w:val="single" w:color="00007F"/>
        </w:rPr>
        <w:t>antes</w:t>
      </w:r>
      <w:r>
        <w:rPr>
          <w:color w:val="00007F"/>
          <w:spacing w:val="6"/>
          <w:u w:val="single" w:color="00007F"/>
        </w:rPr>
        <w:t xml:space="preserve"> </w:t>
      </w:r>
      <w:r>
        <w:rPr>
          <w:color w:val="00007F"/>
          <w:u w:val="single" w:color="00007F"/>
        </w:rPr>
        <w:t>de</w:t>
      </w:r>
      <w:r>
        <w:rPr>
          <w:color w:val="00007F"/>
          <w:spacing w:val="6"/>
          <w:u w:val="single" w:color="00007F"/>
        </w:rPr>
        <w:t xml:space="preserve"> </w:t>
      </w:r>
      <w:r>
        <w:rPr>
          <w:color w:val="00007F"/>
          <w:u w:val="single" w:color="00007F"/>
        </w:rPr>
        <w:t>eventual</w:t>
      </w:r>
      <w:r>
        <w:rPr>
          <w:color w:val="00007F"/>
          <w:spacing w:val="6"/>
          <w:u w:val="single" w:color="00007F"/>
        </w:rPr>
        <w:t xml:space="preserve"> </w:t>
      </w:r>
      <w:r>
        <w:rPr>
          <w:color w:val="00007F"/>
          <w:spacing w:val="-2"/>
          <w:u w:val="single" w:color="00007F"/>
        </w:rPr>
        <w:t>prorrogação.</w:t>
      </w:r>
    </w:p>
    <w:p w14:paraId="642F7767">
      <w:pPr>
        <w:pStyle w:val="9"/>
        <w:numPr>
          <w:ilvl w:val="1"/>
          <w:numId w:val="56"/>
        </w:numPr>
        <w:tabs>
          <w:tab w:val="left" w:pos="583"/>
        </w:tabs>
        <w:spacing w:before="46" w:after="0" w:line="240" w:lineRule="auto"/>
        <w:ind w:left="583" w:right="0" w:hanging="459"/>
        <w:jc w:val="left"/>
        <w:rPr>
          <w:sz w:val="20"/>
        </w:rPr>
      </w:pPr>
      <w:r>
        <w:rPr>
          <w:sz w:val="20"/>
        </w:rPr>
        <w:t>Extinto</w:t>
      </w:r>
      <w:r>
        <w:rPr>
          <w:spacing w:val="9"/>
          <w:sz w:val="20"/>
        </w:rPr>
        <w:t xml:space="preserve"> </w:t>
      </w:r>
      <w:r>
        <w:rPr>
          <w:sz w:val="20"/>
        </w:rPr>
        <w:t>o</w:t>
      </w:r>
      <w:r>
        <w:rPr>
          <w:spacing w:val="10"/>
          <w:sz w:val="20"/>
        </w:rPr>
        <w:t xml:space="preserve"> </w:t>
      </w:r>
      <w:r>
        <w:rPr>
          <w:sz w:val="20"/>
        </w:rPr>
        <w:t>Contrato,</w:t>
      </w:r>
      <w:r>
        <w:rPr>
          <w:spacing w:val="10"/>
          <w:sz w:val="20"/>
        </w:rPr>
        <w:t xml:space="preserve"> </w:t>
      </w:r>
      <w:r>
        <w:rPr>
          <w:sz w:val="20"/>
        </w:rPr>
        <w:t>o</w:t>
      </w:r>
      <w:r>
        <w:rPr>
          <w:spacing w:val="9"/>
          <w:sz w:val="20"/>
        </w:rPr>
        <w:t xml:space="preserve"> </w:t>
      </w:r>
      <w:r>
        <w:rPr>
          <w:b/>
          <w:sz w:val="20"/>
        </w:rPr>
        <w:t>CONTRATANTE</w:t>
      </w:r>
      <w:r>
        <w:rPr>
          <w:b/>
          <w:spacing w:val="8"/>
          <w:sz w:val="20"/>
        </w:rPr>
        <w:t xml:space="preserve"> </w:t>
      </w:r>
      <w:r>
        <w:rPr>
          <w:sz w:val="20"/>
        </w:rPr>
        <w:t>poderá</w:t>
      </w:r>
      <w:r>
        <w:rPr>
          <w:spacing w:val="8"/>
          <w:sz w:val="20"/>
        </w:rPr>
        <w:t xml:space="preserve"> </w:t>
      </w:r>
      <w:r>
        <w:rPr>
          <w:spacing w:val="-2"/>
          <w:sz w:val="20"/>
        </w:rPr>
        <w:t>ainda:</w:t>
      </w:r>
    </w:p>
    <w:p w14:paraId="4BA3595B">
      <w:pPr>
        <w:pStyle w:val="9"/>
        <w:numPr>
          <w:ilvl w:val="2"/>
          <w:numId w:val="56"/>
        </w:numPr>
        <w:tabs>
          <w:tab w:val="left" w:pos="685"/>
        </w:tabs>
        <w:spacing w:before="46" w:after="0" w:line="240" w:lineRule="auto"/>
        <w:ind w:left="685" w:right="0" w:hanging="561"/>
        <w:jc w:val="left"/>
        <w:rPr>
          <w:sz w:val="20"/>
        </w:rPr>
      </w:pPr>
      <w:r>
        <w:rPr>
          <w:sz w:val="20"/>
        </w:rPr>
        <w:t>nos</w:t>
      </w:r>
      <w:r>
        <w:rPr>
          <w:spacing w:val="7"/>
          <w:sz w:val="20"/>
        </w:rPr>
        <w:t xml:space="preserve"> </w:t>
      </w:r>
      <w:r>
        <w:rPr>
          <w:sz w:val="20"/>
        </w:rPr>
        <w:t>casos</w:t>
      </w:r>
      <w:r>
        <w:rPr>
          <w:spacing w:val="7"/>
          <w:sz w:val="20"/>
        </w:rPr>
        <w:t xml:space="preserve"> </w:t>
      </w:r>
      <w:r>
        <w:rPr>
          <w:sz w:val="20"/>
        </w:rPr>
        <w:t>de</w:t>
      </w:r>
      <w:r>
        <w:rPr>
          <w:spacing w:val="7"/>
          <w:sz w:val="20"/>
        </w:rPr>
        <w:t xml:space="preserve"> </w:t>
      </w:r>
      <w:r>
        <w:rPr>
          <w:sz w:val="20"/>
        </w:rPr>
        <w:t>obrigação</w:t>
      </w:r>
      <w:r>
        <w:rPr>
          <w:spacing w:val="8"/>
          <w:sz w:val="20"/>
        </w:rPr>
        <w:t xml:space="preserve"> </w:t>
      </w:r>
      <w:r>
        <w:rPr>
          <w:sz w:val="20"/>
        </w:rPr>
        <w:t>de</w:t>
      </w:r>
      <w:r>
        <w:rPr>
          <w:spacing w:val="7"/>
          <w:sz w:val="20"/>
        </w:rPr>
        <w:t xml:space="preserve"> </w:t>
      </w:r>
      <w:r>
        <w:rPr>
          <w:sz w:val="20"/>
        </w:rPr>
        <w:t>pagamento</w:t>
      </w:r>
      <w:r>
        <w:rPr>
          <w:spacing w:val="8"/>
          <w:sz w:val="20"/>
        </w:rPr>
        <w:t xml:space="preserve"> </w:t>
      </w:r>
      <w:r>
        <w:rPr>
          <w:sz w:val="20"/>
        </w:rPr>
        <w:t>de</w:t>
      </w:r>
      <w:r>
        <w:rPr>
          <w:spacing w:val="8"/>
          <w:sz w:val="20"/>
        </w:rPr>
        <w:t xml:space="preserve"> </w:t>
      </w:r>
      <w:r>
        <w:rPr>
          <w:sz w:val="20"/>
        </w:rPr>
        <w:t>multa</w:t>
      </w:r>
      <w:r>
        <w:rPr>
          <w:spacing w:val="7"/>
          <w:sz w:val="20"/>
        </w:rPr>
        <w:t xml:space="preserve"> </w:t>
      </w:r>
      <w:r>
        <w:rPr>
          <w:sz w:val="20"/>
        </w:rPr>
        <w:t>pelo</w:t>
      </w:r>
      <w:r>
        <w:rPr>
          <w:spacing w:val="-6"/>
          <w:sz w:val="20"/>
        </w:rPr>
        <w:t xml:space="preserve"> </w:t>
      </w:r>
      <w:r>
        <w:rPr>
          <w:b/>
          <w:sz w:val="20"/>
        </w:rPr>
        <w:t>CONTRATADO</w:t>
      </w:r>
      <w:r>
        <w:rPr>
          <w:sz w:val="20"/>
        </w:rPr>
        <w:t>,</w:t>
      </w:r>
      <w:r>
        <w:rPr>
          <w:spacing w:val="8"/>
          <w:sz w:val="20"/>
        </w:rPr>
        <w:t xml:space="preserve"> </w:t>
      </w:r>
      <w:r>
        <w:rPr>
          <w:sz w:val="20"/>
        </w:rPr>
        <w:t>reter</w:t>
      </w:r>
      <w:r>
        <w:rPr>
          <w:spacing w:val="7"/>
          <w:sz w:val="20"/>
        </w:rPr>
        <w:t xml:space="preserve"> </w:t>
      </w:r>
      <w:r>
        <w:rPr>
          <w:sz w:val="20"/>
        </w:rPr>
        <w:t>e</w:t>
      </w:r>
      <w:r>
        <w:rPr>
          <w:spacing w:val="8"/>
          <w:sz w:val="20"/>
        </w:rPr>
        <w:t xml:space="preserve"> </w:t>
      </w:r>
      <w:r>
        <w:rPr>
          <w:sz w:val="20"/>
        </w:rPr>
        <w:t>executar</w:t>
      </w:r>
      <w:r>
        <w:rPr>
          <w:spacing w:val="7"/>
          <w:sz w:val="20"/>
        </w:rPr>
        <w:t xml:space="preserve"> </w:t>
      </w:r>
      <w:r>
        <w:rPr>
          <w:sz w:val="20"/>
        </w:rPr>
        <w:t>a</w:t>
      </w:r>
      <w:r>
        <w:rPr>
          <w:spacing w:val="7"/>
          <w:sz w:val="20"/>
        </w:rPr>
        <w:t xml:space="preserve"> </w:t>
      </w:r>
      <w:r>
        <w:rPr>
          <w:sz w:val="20"/>
        </w:rPr>
        <w:t>garantia</w:t>
      </w:r>
      <w:r>
        <w:rPr>
          <w:spacing w:val="7"/>
          <w:sz w:val="20"/>
        </w:rPr>
        <w:t xml:space="preserve"> </w:t>
      </w:r>
      <w:r>
        <w:rPr>
          <w:sz w:val="20"/>
        </w:rPr>
        <w:t>prestada;</w:t>
      </w:r>
      <w:r>
        <w:rPr>
          <w:spacing w:val="7"/>
          <w:sz w:val="20"/>
        </w:rPr>
        <w:t xml:space="preserve"> </w:t>
      </w:r>
      <w:r>
        <w:rPr>
          <w:spacing w:val="-10"/>
          <w:sz w:val="20"/>
        </w:rPr>
        <w:t>e</w:t>
      </w:r>
    </w:p>
    <w:p w14:paraId="312D54E7">
      <w:pPr>
        <w:pStyle w:val="9"/>
        <w:numPr>
          <w:ilvl w:val="2"/>
          <w:numId w:val="56"/>
        </w:numPr>
        <w:tabs>
          <w:tab w:val="left" w:pos="695"/>
        </w:tabs>
        <w:spacing w:before="46" w:after="0" w:line="288" w:lineRule="auto"/>
        <w:ind w:left="124" w:right="13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 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 xml:space="preserve">IV do art. 139 da Lei nº 14.133/2021, reter os eventuais créditos existentes em favor do </w:t>
      </w:r>
      <w:r>
        <w:rPr>
          <w:b/>
          <w:sz w:val="20"/>
        </w:rPr>
        <w:t>CONTRATADO</w:t>
      </w:r>
      <w:r>
        <w:rPr>
          <w:b/>
          <w:spacing w:val="17"/>
          <w:sz w:val="20"/>
        </w:rPr>
        <w:t xml:space="preserve"> </w:t>
      </w:r>
      <w:r>
        <w:rPr>
          <w:sz w:val="20"/>
        </w:rPr>
        <w:t>decorrentes do Contrato.</w:t>
      </w:r>
    </w:p>
    <w:p w14:paraId="3764BD2A">
      <w:pPr>
        <w:pStyle w:val="7"/>
        <w:spacing w:before="46"/>
      </w:pPr>
    </w:p>
    <w:p w14:paraId="271BCD8F">
      <w:pPr>
        <w:pStyle w:val="3"/>
        <w:spacing w:before="1"/>
        <w:ind w:left="124"/>
      </w:pPr>
      <w:r>
        <w:t>CLÁUSULA</w:t>
      </w:r>
      <w:r>
        <w:rPr>
          <w:spacing w:val="10"/>
        </w:rPr>
        <w:t xml:space="preserve"> </w:t>
      </w:r>
      <w:r>
        <w:t>DÉCIMA</w:t>
      </w:r>
      <w:r>
        <w:rPr>
          <w:spacing w:val="11"/>
        </w:rPr>
        <w:t xml:space="preserve"> </w:t>
      </w:r>
      <w:r>
        <w:t>TERCEIRA</w:t>
      </w:r>
      <w:r>
        <w:rPr>
          <w:spacing w:val="10"/>
        </w:rPr>
        <w:t xml:space="preserve"> </w:t>
      </w:r>
      <w:r>
        <w:t>–</w:t>
      </w:r>
      <w:r>
        <w:rPr>
          <w:spacing w:val="12"/>
        </w:rPr>
        <w:t xml:space="preserve"> </w:t>
      </w:r>
      <w:r>
        <w:rPr>
          <w:spacing w:val="-2"/>
        </w:rPr>
        <w:t>ALTERAÇÕES</w:t>
      </w:r>
    </w:p>
    <w:p w14:paraId="1F011663">
      <w:pPr>
        <w:pStyle w:val="7"/>
        <w:spacing w:before="92"/>
        <w:rPr>
          <w:b/>
        </w:rPr>
      </w:pPr>
    </w:p>
    <w:p w14:paraId="4126B17F">
      <w:pPr>
        <w:pStyle w:val="9"/>
        <w:numPr>
          <w:ilvl w:val="1"/>
          <w:numId w:val="57"/>
        </w:numPr>
        <w:tabs>
          <w:tab w:val="left" w:pos="532"/>
        </w:tabs>
        <w:spacing w:before="0" w:after="0" w:line="240" w:lineRule="auto"/>
        <w:ind w:left="532" w:right="0" w:hanging="408"/>
        <w:jc w:val="both"/>
        <w:rPr>
          <w:sz w:val="20"/>
        </w:rPr>
      </w:pPr>
      <w:r>
        <w:rPr>
          <w:sz w:val="20"/>
        </w:rPr>
        <w:t>Eventuais</w:t>
      </w:r>
      <w:r>
        <w:rPr>
          <w:spacing w:val="6"/>
          <w:sz w:val="20"/>
        </w:rPr>
        <w:t xml:space="preserve"> </w:t>
      </w:r>
      <w:r>
        <w:rPr>
          <w:sz w:val="20"/>
        </w:rPr>
        <w:t>alterações</w:t>
      </w:r>
      <w:r>
        <w:rPr>
          <w:spacing w:val="6"/>
          <w:sz w:val="20"/>
        </w:rPr>
        <w:t xml:space="preserve"> </w:t>
      </w:r>
      <w:r>
        <w:rPr>
          <w:sz w:val="20"/>
        </w:rPr>
        <w:t>contratuais</w:t>
      </w:r>
      <w:r>
        <w:rPr>
          <w:spacing w:val="7"/>
          <w:sz w:val="20"/>
        </w:rPr>
        <w:t xml:space="preserve"> </w:t>
      </w:r>
      <w:r>
        <w:rPr>
          <w:sz w:val="20"/>
        </w:rPr>
        <w:t>reger-se-ão</w:t>
      </w:r>
      <w:r>
        <w:rPr>
          <w:spacing w:val="7"/>
          <w:sz w:val="20"/>
        </w:rPr>
        <w:t xml:space="preserve"> </w:t>
      </w:r>
      <w:r>
        <w:rPr>
          <w:sz w:val="20"/>
        </w:rPr>
        <w:t>pela</w:t>
      </w:r>
      <w:r>
        <w:rPr>
          <w:spacing w:val="6"/>
          <w:sz w:val="20"/>
        </w:rPr>
        <w:t xml:space="preserve"> </w:t>
      </w:r>
      <w:r>
        <w:rPr>
          <w:sz w:val="20"/>
        </w:rPr>
        <w:t>disciplina</w:t>
      </w:r>
      <w:r>
        <w:rPr>
          <w:spacing w:val="7"/>
          <w:sz w:val="20"/>
        </w:rPr>
        <w:t xml:space="preserve"> </w:t>
      </w:r>
      <w:r>
        <w:rPr>
          <w:sz w:val="20"/>
        </w:rPr>
        <w:t>dos</w:t>
      </w:r>
      <w:r>
        <w:rPr>
          <w:spacing w:val="2"/>
          <w:sz w:val="20"/>
        </w:rPr>
        <w:t xml:space="preserve"> </w:t>
      </w:r>
      <w:r>
        <w:fldChar w:fldCharType="begin"/>
      </w:r>
      <w:r>
        <w:instrText xml:space="preserve"> HYPERLINK "http://www.planalto.gov.br/ccivil_03/_ato2019-2022/2021/lei/L14133.htm#art124" \h </w:instrText>
      </w:r>
      <w:r>
        <w:fldChar w:fldCharType="separate"/>
      </w:r>
      <w:r>
        <w:rPr>
          <w:color w:val="00007F"/>
          <w:sz w:val="20"/>
          <w:u w:val="single" w:color="00007F"/>
        </w:rPr>
        <w:t>arts.</w:t>
      </w:r>
      <w:r>
        <w:rPr>
          <w:color w:val="00007F"/>
          <w:spacing w:val="7"/>
          <w:sz w:val="20"/>
          <w:u w:val="single" w:color="00007F"/>
        </w:rPr>
        <w:t xml:space="preserve"> </w:t>
      </w:r>
      <w:r>
        <w:rPr>
          <w:color w:val="00007F"/>
          <w:sz w:val="20"/>
          <w:u w:val="single" w:color="00007F"/>
        </w:rPr>
        <w:t>124</w:t>
      </w:r>
      <w:r>
        <w:rPr>
          <w:color w:val="00007F"/>
          <w:spacing w:val="8"/>
          <w:sz w:val="20"/>
          <w:u w:val="single" w:color="00007F"/>
        </w:rPr>
        <w:t xml:space="preserve"> </w:t>
      </w:r>
      <w:r>
        <w:rPr>
          <w:color w:val="00007F"/>
          <w:sz w:val="20"/>
          <w:u w:val="single" w:color="00007F"/>
        </w:rPr>
        <w:t>e</w:t>
      </w:r>
      <w:r>
        <w:rPr>
          <w:color w:val="00007F"/>
          <w:spacing w:val="6"/>
          <w:sz w:val="20"/>
          <w:u w:val="single" w:color="00007F"/>
        </w:rPr>
        <w:t xml:space="preserve"> </w:t>
      </w:r>
      <w:r>
        <w:rPr>
          <w:color w:val="00007F"/>
          <w:sz w:val="20"/>
          <w:u w:val="single" w:color="00007F"/>
        </w:rPr>
        <w:t>seguintes</w:t>
      </w:r>
      <w:r>
        <w:rPr>
          <w:color w:val="00007F"/>
          <w:spacing w:val="6"/>
          <w:sz w:val="20"/>
          <w:u w:val="single" w:color="00007F"/>
        </w:rPr>
        <w:t xml:space="preserve"> </w:t>
      </w:r>
      <w:r>
        <w:rPr>
          <w:color w:val="00007F"/>
          <w:sz w:val="20"/>
          <w:u w:val="single" w:color="00007F"/>
        </w:rPr>
        <w:t>da</w:t>
      </w:r>
      <w:r>
        <w:rPr>
          <w:color w:val="00007F"/>
          <w:spacing w:val="7"/>
          <w:sz w:val="20"/>
          <w:u w:val="single" w:color="00007F"/>
        </w:rPr>
        <w:t xml:space="preserve"> </w:t>
      </w:r>
      <w:r>
        <w:rPr>
          <w:color w:val="00007F"/>
          <w:sz w:val="20"/>
          <w:u w:val="single" w:color="00007F"/>
        </w:rPr>
        <w:t>Lei</w:t>
      </w:r>
      <w:r>
        <w:rPr>
          <w:color w:val="00007F"/>
          <w:spacing w:val="6"/>
          <w:sz w:val="20"/>
          <w:u w:val="single" w:color="00007F"/>
        </w:rPr>
        <w:t xml:space="preserve"> </w:t>
      </w:r>
      <w:r>
        <w:rPr>
          <w:color w:val="00007F"/>
          <w:sz w:val="20"/>
          <w:u w:val="single" w:color="00007F"/>
        </w:rPr>
        <w:t>nº</w:t>
      </w:r>
      <w:r>
        <w:rPr>
          <w:color w:val="00007F"/>
          <w:spacing w:val="6"/>
          <w:sz w:val="20"/>
          <w:u w:val="single" w:color="00007F"/>
        </w:rPr>
        <w:t xml:space="preserve"> </w:t>
      </w:r>
      <w:r>
        <w:rPr>
          <w:color w:val="00007F"/>
          <w:spacing w:val="-2"/>
          <w:sz w:val="20"/>
          <w:u w:val="single" w:color="00007F"/>
        </w:rPr>
        <w:t>14.133/202</w:t>
      </w:r>
      <w:r>
        <w:rPr>
          <w:color w:val="00007F"/>
          <w:spacing w:val="-2"/>
          <w:sz w:val="20"/>
          <w:u w:val="single" w:color="00007F"/>
        </w:rPr>
        <w:fldChar w:fldCharType="end"/>
      </w:r>
      <w:r>
        <w:rPr>
          <w:color w:val="00007F"/>
          <w:spacing w:val="-2"/>
          <w:sz w:val="20"/>
          <w:u w:val="single" w:color="00007F"/>
        </w:rPr>
        <w:t>1</w:t>
      </w:r>
      <w:r>
        <w:rPr>
          <w:spacing w:val="-2"/>
          <w:sz w:val="20"/>
        </w:rPr>
        <w:t>.</w:t>
      </w:r>
    </w:p>
    <w:p w14:paraId="75F77769">
      <w:pPr>
        <w:pStyle w:val="9"/>
        <w:numPr>
          <w:ilvl w:val="1"/>
          <w:numId w:val="57"/>
        </w:numPr>
        <w:tabs>
          <w:tab w:val="left" w:pos="556"/>
        </w:tabs>
        <w:spacing w:before="46" w:after="0" w:line="288" w:lineRule="auto"/>
        <w:ind w:left="124" w:right="122" w:firstLine="0"/>
        <w:jc w:val="both"/>
        <w:rPr>
          <w:sz w:val="20"/>
        </w:rPr>
      </w:pPr>
      <w:r>
        <w:rPr>
          <w:sz w:val="20"/>
        </w:rPr>
        <w:t xml:space="preserve">O </w:t>
      </w:r>
      <w:r>
        <w:rPr>
          <w:b/>
          <w:sz w:val="20"/>
        </w:rPr>
        <w:t xml:space="preserve">CONTRATADO </w:t>
      </w:r>
      <w:r>
        <w:rPr>
          <w:sz w:val="20"/>
        </w:rPr>
        <w:t xml:space="preserve">é obrigado a aceitar, nas mesmas condições contratuais, os acréscimos ou supressões que se fizerem necessários, até o limite de 25% (vinte e cinco por cento) do valor inicial atualizado do contrato, na forma do art. 125 da Lei nº </w:t>
      </w:r>
      <w:r>
        <w:rPr>
          <w:spacing w:val="-2"/>
          <w:sz w:val="20"/>
        </w:rPr>
        <w:t>14.133/2021.</w:t>
      </w:r>
    </w:p>
    <w:p w14:paraId="18FBA5E1">
      <w:pPr>
        <w:pStyle w:val="9"/>
        <w:numPr>
          <w:ilvl w:val="1"/>
          <w:numId w:val="57"/>
        </w:numPr>
        <w:tabs>
          <w:tab w:val="left" w:pos="531"/>
        </w:tabs>
        <w:spacing w:before="0" w:after="0" w:line="288" w:lineRule="auto"/>
        <w:ind w:left="124" w:right="135" w:firstLine="0"/>
        <w:jc w:val="both"/>
        <w:rPr>
          <w:sz w:val="20"/>
        </w:rPr>
      </w:pPr>
      <w:r>
        <w:rPr>
          <w:sz w:val="20"/>
        </w:rPr>
        <w:t xml:space="preserve">As alterações contratuais deverão ser promovidas mediante celebração de termo aditivo, submetido à prévia aprovação da assessoria jurídica do </w:t>
      </w:r>
      <w:r>
        <w:rPr>
          <w:b/>
          <w:sz w:val="20"/>
        </w:rPr>
        <w:t>CONTRATANTE</w:t>
      </w:r>
      <w:r>
        <w:rPr>
          <w:sz w:val="20"/>
        </w:rPr>
        <w:t>.</w:t>
      </w:r>
    </w:p>
    <w:p w14:paraId="6D7AB6F1">
      <w:pPr>
        <w:pStyle w:val="9"/>
        <w:numPr>
          <w:ilvl w:val="1"/>
          <w:numId w:val="57"/>
        </w:numPr>
        <w:tabs>
          <w:tab w:val="left" w:pos="556"/>
        </w:tabs>
        <w:spacing w:before="0" w:after="0" w:line="288" w:lineRule="auto"/>
        <w:ind w:left="124" w:right="132" w:firstLine="0"/>
        <w:jc w:val="left"/>
        <w:rPr>
          <w:sz w:val="20"/>
        </w:rPr>
      </w:pPr>
      <w:r>
        <w:rPr>
          <w:sz w:val="20"/>
        </w:rPr>
        <w:t>Registros</w:t>
      </w:r>
      <w:r>
        <w:rPr>
          <w:spacing w:val="23"/>
          <w:sz w:val="20"/>
        </w:rPr>
        <w:t xml:space="preserve"> </w:t>
      </w:r>
      <w:r>
        <w:rPr>
          <w:sz w:val="20"/>
        </w:rPr>
        <w:t>que</w:t>
      </w:r>
      <w:r>
        <w:rPr>
          <w:spacing w:val="23"/>
          <w:sz w:val="20"/>
        </w:rPr>
        <w:t xml:space="preserve"> </w:t>
      </w:r>
      <w:r>
        <w:rPr>
          <w:sz w:val="20"/>
        </w:rPr>
        <w:t>não</w:t>
      </w:r>
      <w:r>
        <w:rPr>
          <w:spacing w:val="23"/>
          <w:sz w:val="20"/>
        </w:rPr>
        <w:t xml:space="preserve"> </w:t>
      </w:r>
      <w:r>
        <w:rPr>
          <w:sz w:val="20"/>
        </w:rPr>
        <w:t>caracterizam</w:t>
      </w:r>
      <w:r>
        <w:rPr>
          <w:spacing w:val="23"/>
          <w:sz w:val="20"/>
        </w:rPr>
        <w:t xml:space="preserve"> </w:t>
      </w:r>
      <w:r>
        <w:rPr>
          <w:sz w:val="20"/>
        </w:rPr>
        <w:t>alteração</w:t>
      </w:r>
      <w:r>
        <w:rPr>
          <w:spacing w:val="23"/>
          <w:sz w:val="20"/>
        </w:rPr>
        <w:t xml:space="preserve"> </w:t>
      </w:r>
      <w:r>
        <w:rPr>
          <w:sz w:val="20"/>
        </w:rPr>
        <w:t>do</w:t>
      </w:r>
      <w:r>
        <w:rPr>
          <w:spacing w:val="23"/>
          <w:sz w:val="20"/>
        </w:rPr>
        <w:t xml:space="preserve"> </w:t>
      </w:r>
      <w:r>
        <w:rPr>
          <w:sz w:val="20"/>
        </w:rPr>
        <w:t>Contrato</w:t>
      </w:r>
      <w:r>
        <w:rPr>
          <w:spacing w:val="23"/>
          <w:sz w:val="20"/>
        </w:rPr>
        <w:t xml:space="preserve"> </w:t>
      </w:r>
      <w:r>
        <w:rPr>
          <w:sz w:val="20"/>
        </w:rPr>
        <w:t>podem</w:t>
      </w:r>
      <w:r>
        <w:rPr>
          <w:spacing w:val="23"/>
          <w:sz w:val="20"/>
        </w:rPr>
        <w:t xml:space="preserve"> </w:t>
      </w:r>
      <w:r>
        <w:rPr>
          <w:sz w:val="20"/>
        </w:rPr>
        <w:t>ser</w:t>
      </w:r>
      <w:r>
        <w:rPr>
          <w:spacing w:val="23"/>
          <w:sz w:val="20"/>
        </w:rPr>
        <w:t xml:space="preserve"> </w:t>
      </w:r>
      <w:r>
        <w:rPr>
          <w:sz w:val="20"/>
        </w:rPr>
        <w:t>realizados</w:t>
      </w:r>
      <w:r>
        <w:rPr>
          <w:spacing w:val="23"/>
          <w:sz w:val="20"/>
        </w:rPr>
        <w:t xml:space="preserve"> </w:t>
      </w:r>
      <w:r>
        <w:rPr>
          <w:sz w:val="20"/>
        </w:rPr>
        <w:t>por</w:t>
      </w:r>
      <w:r>
        <w:rPr>
          <w:spacing w:val="23"/>
          <w:sz w:val="20"/>
        </w:rPr>
        <w:t xml:space="preserve"> </w:t>
      </w:r>
      <w:r>
        <w:rPr>
          <w:sz w:val="20"/>
        </w:rPr>
        <w:t>simples</w:t>
      </w:r>
      <w:r>
        <w:rPr>
          <w:spacing w:val="23"/>
          <w:sz w:val="20"/>
        </w:rPr>
        <w:t xml:space="preserve"> </w:t>
      </w:r>
      <w:r>
        <w:rPr>
          <w:sz w:val="20"/>
        </w:rPr>
        <w:t>apostila,</w:t>
      </w:r>
      <w:r>
        <w:rPr>
          <w:spacing w:val="23"/>
          <w:sz w:val="20"/>
        </w:rPr>
        <w:t xml:space="preserve"> </w:t>
      </w:r>
      <w:r>
        <w:rPr>
          <w:sz w:val="20"/>
        </w:rPr>
        <w:t>dispensada</w:t>
      </w:r>
      <w:r>
        <w:rPr>
          <w:spacing w:val="23"/>
          <w:sz w:val="20"/>
        </w:rPr>
        <w:t xml:space="preserve"> </w:t>
      </w:r>
      <w:r>
        <w:rPr>
          <w:sz w:val="20"/>
        </w:rPr>
        <w:t>a</w:t>
      </w:r>
      <w:r>
        <w:rPr>
          <w:spacing w:val="23"/>
          <w:sz w:val="20"/>
        </w:rPr>
        <w:t xml:space="preserve"> </w:t>
      </w:r>
      <w:r>
        <w:rPr>
          <w:sz w:val="20"/>
        </w:rPr>
        <w:t xml:space="preserve">celebração de termo aditivo, na forma do </w:t>
      </w:r>
      <w:r>
        <w:fldChar w:fldCharType="begin"/>
      </w:r>
      <w:r>
        <w:instrText xml:space="preserve"> HYPERLINK "http://www.planalto.gov.br/ccivil_03/_ato2019-2022/2021/lei/L14133.htm#art136" \h </w:instrText>
      </w:r>
      <w:r>
        <w:fldChar w:fldCharType="separate"/>
      </w:r>
      <w:r>
        <w:rPr>
          <w:color w:val="00007F"/>
          <w:sz w:val="20"/>
          <w:u w:val="single" w:color="00007F"/>
        </w:rPr>
        <w:t>art. 136 da Lei nº 14.133, de 2021</w:t>
      </w:r>
      <w:r>
        <w:rPr>
          <w:color w:val="00007F"/>
          <w:sz w:val="20"/>
          <w:u w:val="single" w:color="00007F"/>
        </w:rPr>
        <w:fldChar w:fldCharType="end"/>
      </w:r>
      <w:r>
        <w:rPr>
          <w:sz w:val="20"/>
        </w:rPr>
        <w:t>.</w:t>
      </w:r>
    </w:p>
    <w:p w14:paraId="00E273CF">
      <w:pPr>
        <w:pStyle w:val="7"/>
        <w:spacing w:before="47"/>
      </w:pPr>
    </w:p>
    <w:p w14:paraId="5B8E3701">
      <w:pPr>
        <w:pStyle w:val="3"/>
        <w:ind w:left="124"/>
      </w:pPr>
      <w:r>
        <w:t>CLÁUSULA</w:t>
      </w:r>
      <w:r>
        <w:rPr>
          <w:spacing w:val="11"/>
        </w:rPr>
        <w:t xml:space="preserve"> </w:t>
      </w:r>
      <w:r>
        <w:t>DÉCIMA</w:t>
      </w:r>
      <w:r>
        <w:rPr>
          <w:spacing w:val="11"/>
        </w:rPr>
        <w:t xml:space="preserve"> </w:t>
      </w:r>
      <w:r>
        <w:t>QUARTA</w:t>
      </w:r>
      <w:r>
        <w:rPr>
          <w:spacing w:val="11"/>
        </w:rPr>
        <w:t xml:space="preserve"> </w:t>
      </w:r>
      <w:r>
        <w:t>–</w:t>
      </w:r>
      <w:r>
        <w:rPr>
          <w:spacing w:val="12"/>
        </w:rPr>
        <w:t xml:space="preserve"> </w:t>
      </w:r>
      <w:r>
        <w:t>DOTAÇÃO</w:t>
      </w:r>
      <w:r>
        <w:rPr>
          <w:spacing w:val="11"/>
        </w:rPr>
        <w:t xml:space="preserve"> </w:t>
      </w:r>
      <w:r>
        <w:rPr>
          <w:spacing w:val="-2"/>
        </w:rPr>
        <w:t>ORÇAMENTÁRIA</w:t>
      </w:r>
    </w:p>
    <w:p w14:paraId="106A7DB9">
      <w:pPr>
        <w:pStyle w:val="7"/>
        <w:spacing w:before="92"/>
        <w:rPr>
          <w:b/>
        </w:rPr>
      </w:pPr>
    </w:p>
    <w:p w14:paraId="0E2A9385">
      <w:pPr>
        <w:pStyle w:val="9"/>
        <w:numPr>
          <w:ilvl w:val="1"/>
          <w:numId w:val="58"/>
        </w:numPr>
        <w:tabs>
          <w:tab w:val="left" w:pos="526"/>
        </w:tabs>
        <w:spacing w:before="0" w:after="0" w:line="240" w:lineRule="auto"/>
        <w:ind w:left="526" w:right="0" w:hanging="402"/>
        <w:jc w:val="left"/>
        <w:rPr>
          <w:sz w:val="20"/>
        </w:rPr>
      </w:pPr>
      <w:r>
        <w:rPr>
          <w:sz w:val="20"/>
        </w:rPr>
        <w:t>As</w:t>
      </w:r>
      <w:r>
        <w:rPr>
          <w:spacing w:val="14"/>
          <w:sz w:val="20"/>
        </w:rPr>
        <w:t xml:space="preserve"> </w:t>
      </w:r>
      <w:r>
        <w:rPr>
          <w:sz w:val="20"/>
        </w:rPr>
        <w:t>despesas</w:t>
      </w:r>
      <w:r>
        <w:rPr>
          <w:spacing w:val="14"/>
          <w:sz w:val="20"/>
        </w:rPr>
        <w:t xml:space="preserve"> </w:t>
      </w:r>
      <w:r>
        <w:rPr>
          <w:sz w:val="20"/>
        </w:rPr>
        <w:t>com</w:t>
      </w:r>
      <w:r>
        <w:rPr>
          <w:spacing w:val="14"/>
          <w:sz w:val="20"/>
        </w:rPr>
        <w:t xml:space="preserve"> </w:t>
      </w:r>
      <w:r>
        <w:rPr>
          <w:sz w:val="20"/>
        </w:rPr>
        <w:t>a</w:t>
      </w:r>
      <w:r>
        <w:rPr>
          <w:spacing w:val="14"/>
          <w:sz w:val="20"/>
        </w:rPr>
        <w:t xml:space="preserve"> </w:t>
      </w:r>
      <w:r>
        <w:rPr>
          <w:sz w:val="20"/>
        </w:rPr>
        <w:t>execução</w:t>
      </w:r>
      <w:r>
        <w:rPr>
          <w:spacing w:val="14"/>
          <w:sz w:val="20"/>
        </w:rPr>
        <w:t xml:space="preserve"> </w:t>
      </w:r>
      <w:r>
        <w:rPr>
          <w:sz w:val="20"/>
        </w:rPr>
        <w:t>do</w:t>
      </w:r>
      <w:r>
        <w:rPr>
          <w:spacing w:val="15"/>
          <w:sz w:val="20"/>
        </w:rPr>
        <w:t xml:space="preserve"> </w:t>
      </w:r>
      <w:r>
        <w:rPr>
          <w:sz w:val="20"/>
        </w:rPr>
        <w:t>presente</w:t>
      </w:r>
      <w:r>
        <w:rPr>
          <w:spacing w:val="14"/>
          <w:sz w:val="20"/>
        </w:rPr>
        <w:t xml:space="preserve"> </w:t>
      </w:r>
      <w:r>
        <w:rPr>
          <w:sz w:val="20"/>
        </w:rPr>
        <w:t>Contrato</w:t>
      </w:r>
      <w:r>
        <w:rPr>
          <w:spacing w:val="15"/>
          <w:sz w:val="20"/>
        </w:rPr>
        <w:t xml:space="preserve"> </w:t>
      </w:r>
      <w:r>
        <w:rPr>
          <w:sz w:val="20"/>
        </w:rPr>
        <w:t>contratação</w:t>
      </w:r>
      <w:r>
        <w:rPr>
          <w:spacing w:val="16"/>
          <w:sz w:val="20"/>
        </w:rPr>
        <w:t xml:space="preserve"> </w:t>
      </w:r>
      <w:r>
        <w:rPr>
          <w:sz w:val="20"/>
        </w:rPr>
        <w:t>correrão</w:t>
      </w:r>
      <w:r>
        <w:rPr>
          <w:spacing w:val="15"/>
          <w:sz w:val="20"/>
        </w:rPr>
        <w:t xml:space="preserve"> </w:t>
      </w:r>
      <w:r>
        <w:rPr>
          <w:sz w:val="20"/>
        </w:rPr>
        <w:t>à</w:t>
      </w:r>
      <w:r>
        <w:rPr>
          <w:spacing w:val="14"/>
          <w:sz w:val="20"/>
        </w:rPr>
        <w:t xml:space="preserve"> </w:t>
      </w:r>
      <w:r>
        <w:rPr>
          <w:sz w:val="20"/>
        </w:rPr>
        <w:t>conta</w:t>
      </w:r>
      <w:r>
        <w:rPr>
          <w:spacing w:val="14"/>
          <w:sz w:val="20"/>
        </w:rPr>
        <w:t xml:space="preserve"> </w:t>
      </w:r>
      <w:r>
        <w:rPr>
          <w:sz w:val="20"/>
        </w:rPr>
        <w:t>das</w:t>
      </w:r>
      <w:r>
        <w:rPr>
          <w:spacing w:val="15"/>
          <w:sz w:val="20"/>
        </w:rPr>
        <w:t xml:space="preserve"> </w:t>
      </w:r>
      <w:r>
        <w:rPr>
          <w:sz w:val="20"/>
        </w:rPr>
        <w:t>seguintes</w:t>
      </w:r>
      <w:r>
        <w:rPr>
          <w:spacing w:val="15"/>
          <w:sz w:val="20"/>
        </w:rPr>
        <w:t xml:space="preserve"> </w:t>
      </w:r>
      <w:r>
        <w:rPr>
          <w:sz w:val="20"/>
        </w:rPr>
        <w:t>dotações</w:t>
      </w:r>
      <w:r>
        <w:rPr>
          <w:spacing w:val="15"/>
          <w:sz w:val="20"/>
        </w:rPr>
        <w:t xml:space="preserve"> </w:t>
      </w:r>
      <w:r>
        <w:rPr>
          <w:sz w:val="20"/>
        </w:rPr>
        <w:t>orçamentárias,</w:t>
      </w:r>
      <w:r>
        <w:rPr>
          <w:spacing w:val="16"/>
          <w:sz w:val="20"/>
        </w:rPr>
        <w:t xml:space="preserve"> </w:t>
      </w:r>
      <w:r>
        <w:rPr>
          <w:spacing w:val="-4"/>
          <w:sz w:val="20"/>
        </w:rPr>
        <w:t>para</w:t>
      </w:r>
    </w:p>
    <w:p w14:paraId="0E84E873">
      <w:pPr>
        <w:pStyle w:val="7"/>
        <w:spacing w:before="46"/>
        <w:ind w:left="124"/>
      </w:pPr>
      <w:r>
        <w:t>o</w:t>
      </w:r>
      <w:r>
        <w:rPr>
          <w:spacing w:val="7"/>
        </w:rPr>
        <w:t xml:space="preserve"> </w:t>
      </w:r>
      <w:r>
        <w:t>corrente</w:t>
      </w:r>
      <w:r>
        <w:rPr>
          <w:spacing w:val="6"/>
        </w:rPr>
        <w:t xml:space="preserve"> </w:t>
      </w:r>
      <w:r>
        <w:t>exercício</w:t>
      </w:r>
      <w:r>
        <w:rPr>
          <w:spacing w:val="7"/>
        </w:rPr>
        <w:t xml:space="preserve"> </w:t>
      </w:r>
      <w:r>
        <w:t>de</w:t>
      </w:r>
      <w:r>
        <w:rPr>
          <w:spacing w:val="1"/>
        </w:rPr>
        <w:t xml:space="preserve"> </w:t>
      </w:r>
      <w:r>
        <w:rPr>
          <w:b/>
        </w:rPr>
        <w:t>2025</w:t>
      </w:r>
      <w:r>
        <w:t>,</w:t>
      </w:r>
      <w:r>
        <w:rPr>
          <w:spacing w:val="7"/>
        </w:rPr>
        <w:t xml:space="preserve"> </w:t>
      </w:r>
      <w:r>
        <w:t>assim</w:t>
      </w:r>
      <w:r>
        <w:rPr>
          <w:spacing w:val="6"/>
        </w:rPr>
        <w:t xml:space="preserve"> </w:t>
      </w:r>
      <w:r>
        <w:rPr>
          <w:spacing w:val="-2"/>
        </w:rPr>
        <w:t>classificadas:</w:t>
      </w:r>
    </w:p>
    <w:p w14:paraId="53487A4B">
      <w:pPr>
        <w:pStyle w:val="7"/>
        <w:spacing w:before="46" w:line="288" w:lineRule="auto"/>
        <w:ind w:left="124" w:right="7570"/>
      </w:pPr>
      <w:r>
        <w:t>Natureza da Despesa: 339030/07 Fonte de Recurso: 225</w:t>
      </w:r>
    </w:p>
    <w:p w14:paraId="20455A67">
      <w:pPr>
        <w:pStyle w:val="7"/>
        <w:spacing w:line="288" w:lineRule="auto"/>
        <w:ind w:left="124" w:right="6381"/>
      </w:pPr>
      <w:r>
        <w:t>Programa de Trabalho: 29610.10.302.0508.4866 Nota de Empenho:</w:t>
      </w:r>
    </w:p>
    <w:p w14:paraId="317A1BF1">
      <w:pPr>
        <w:pStyle w:val="7"/>
        <w:spacing w:before="46"/>
      </w:pPr>
    </w:p>
    <w:p w14:paraId="73273A9A">
      <w:pPr>
        <w:pStyle w:val="9"/>
        <w:numPr>
          <w:ilvl w:val="1"/>
          <w:numId w:val="58"/>
        </w:numPr>
        <w:tabs>
          <w:tab w:val="left" w:pos="532"/>
        </w:tabs>
        <w:spacing w:before="1" w:after="0" w:line="288" w:lineRule="auto"/>
        <w:ind w:left="124" w:right="141" w:firstLine="0"/>
        <w:jc w:val="left"/>
        <w:rPr>
          <w:sz w:val="20"/>
        </w:rPr>
      </w:pPr>
      <w:r>
        <w:rPr>
          <w:sz w:val="20"/>
        </w:rPr>
        <w:t>As despesas relativas aos exercícios subsequentes correrão por conta das dotações orçamentárias respectivas, devendo ser</w:t>
      </w:r>
      <w:r>
        <w:rPr>
          <w:spacing w:val="80"/>
          <w:w w:val="150"/>
          <w:sz w:val="20"/>
        </w:rPr>
        <w:t xml:space="preserve"> </w:t>
      </w:r>
      <w:r>
        <w:rPr>
          <w:sz w:val="20"/>
        </w:rPr>
        <w:t>empenhadas no início de cada exercício.</w:t>
      </w:r>
    </w:p>
    <w:p w14:paraId="332E6E57">
      <w:pPr>
        <w:pStyle w:val="9"/>
        <w:numPr>
          <w:ilvl w:val="1"/>
          <w:numId w:val="58"/>
        </w:numPr>
        <w:tabs>
          <w:tab w:val="left" w:pos="569"/>
        </w:tabs>
        <w:spacing w:before="0" w:after="0" w:line="288" w:lineRule="auto"/>
        <w:ind w:left="124" w:right="125" w:firstLine="0"/>
        <w:jc w:val="left"/>
        <w:rPr>
          <w:sz w:val="20"/>
        </w:rPr>
      </w:pPr>
      <w:r>
        <w:rPr>
          <w:sz w:val="20"/>
        </w:rPr>
        <w:t>No</w:t>
      </w:r>
      <w:r>
        <w:rPr>
          <w:spacing w:val="40"/>
          <w:sz w:val="20"/>
        </w:rPr>
        <w:t xml:space="preserve"> </w:t>
      </w:r>
      <w:r>
        <w:rPr>
          <w:sz w:val="20"/>
        </w:rPr>
        <w:t>início</w:t>
      </w:r>
      <w:r>
        <w:rPr>
          <w:spacing w:val="40"/>
          <w:sz w:val="20"/>
        </w:rPr>
        <w:t xml:space="preserve"> </w:t>
      </w:r>
      <w:r>
        <w:rPr>
          <w:sz w:val="20"/>
        </w:rPr>
        <w:t>da</w:t>
      </w:r>
      <w:r>
        <w:rPr>
          <w:spacing w:val="40"/>
          <w:sz w:val="20"/>
        </w:rPr>
        <w:t xml:space="preserve"> </w:t>
      </w:r>
      <w:r>
        <w:rPr>
          <w:sz w:val="20"/>
        </w:rPr>
        <w:t>contratação</w:t>
      </w:r>
      <w:r>
        <w:rPr>
          <w:spacing w:val="40"/>
          <w:sz w:val="20"/>
        </w:rPr>
        <w:t xml:space="preserve"> </w:t>
      </w:r>
      <w:r>
        <w:rPr>
          <w:sz w:val="20"/>
        </w:rPr>
        <w:t>e</w:t>
      </w:r>
      <w:r>
        <w:rPr>
          <w:spacing w:val="40"/>
          <w:sz w:val="20"/>
        </w:rPr>
        <w:t xml:space="preserve"> </w:t>
      </w:r>
      <w:r>
        <w:rPr>
          <w:sz w:val="20"/>
        </w:rPr>
        <w:t>de</w:t>
      </w:r>
      <w:r>
        <w:rPr>
          <w:spacing w:val="40"/>
          <w:sz w:val="20"/>
        </w:rPr>
        <w:t xml:space="preserve"> </w:t>
      </w:r>
      <w:r>
        <w:rPr>
          <w:sz w:val="20"/>
        </w:rPr>
        <w:t>cada</w:t>
      </w:r>
      <w:r>
        <w:rPr>
          <w:spacing w:val="40"/>
          <w:sz w:val="20"/>
        </w:rPr>
        <w:t xml:space="preserve"> </w:t>
      </w:r>
      <w:r>
        <w:rPr>
          <w:sz w:val="20"/>
        </w:rPr>
        <w:t>exercício</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atestada</w:t>
      </w:r>
      <w:r>
        <w:rPr>
          <w:spacing w:val="40"/>
          <w:sz w:val="20"/>
        </w:rPr>
        <w:t xml:space="preserve"> </w:t>
      </w:r>
      <w:r>
        <w:rPr>
          <w:sz w:val="20"/>
        </w:rPr>
        <w:t>a</w:t>
      </w:r>
      <w:r>
        <w:rPr>
          <w:spacing w:val="40"/>
          <w:sz w:val="20"/>
        </w:rPr>
        <w:t xml:space="preserve"> </w:t>
      </w:r>
      <w:r>
        <w:rPr>
          <w:sz w:val="20"/>
        </w:rPr>
        <w:t>existência</w:t>
      </w:r>
      <w:r>
        <w:rPr>
          <w:spacing w:val="40"/>
          <w:sz w:val="20"/>
        </w:rPr>
        <w:t xml:space="preserve"> </w:t>
      </w:r>
      <w:r>
        <w:rPr>
          <w:sz w:val="20"/>
        </w:rPr>
        <w:t>de</w:t>
      </w:r>
      <w:r>
        <w:rPr>
          <w:spacing w:val="40"/>
          <w:sz w:val="20"/>
        </w:rPr>
        <w:t xml:space="preserve"> </w:t>
      </w:r>
      <w:r>
        <w:rPr>
          <w:sz w:val="20"/>
        </w:rPr>
        <w:t>créditos</w:t>
      </w:r>
      <w:r>
        <w:rPr>
          <w:spacing w:val="40"/>
          <w:sz w:val="20"/>
        </w:rPr>
        <w:t xml:space="preserve"> </w:t>
      </w:r>
      <w:r>
        <w:rPr>
          <w:sz w:val="20"/>
        </w:rPr>
        <w:t>orçamentários</w:t>
      </w:r>
      <w:r>
        <w:rPr>
          <w:spacing w:val="40"/>
          <w:sz w:val="20"/>
        </w:rPr>
        <w:t xml:space="preserve"> </w:t>
      </w:r>
      <w:r>
        <w:rPr>
          <w:sz w:val="20"/>
        </w:rPr>
        <w:t>vinculados</w:t>
      </w:r>
      <w:r>
        <w:rPr>
          <w:spacing w:val="40"/>
          <w:sz w:val="20"/>
        </w:rPr>
        <w:t xml:space="preserve"> </w:t>
      </w:r>
      <w:r>
        <w:rPr>
          <w:sz w:val="20"/>
        </w:rPr>
        <w:t>à contratação e a vantagem em sua manutenção, na forma do art. 106, II, da Lei nº 14.133/2021.</w:t>
      </w:r>
    </w:p>
    <w:p w14:paraId="42B1BCA6">
      <w:pPr>
        <w:pStyle w:val="7"/>
        <w:spacing w:before="46"/>
      </w:pPr>
    </w:p>
    <w:p w14:paraId="7D2D0AC7">
      <w:pPr>
        <w:pStyle w:val="3"/>
        <w:ind w:left="124"/>
      </w:pPr>
      <w:r>
        <w:t>CLÁUSULA</w:t>
      </w:r>
      <w:r>
        <w:rPr>
          <w:spacing w:val="9"/>
        </w:rPr>
        <w:t xml:space="preserve"> </w:t>
      </w:r>
      <w:r>
        <w:t>DÉCIMA</w:t>
      </w:r>
      <w:r>
        <w:rPr>
          <w:spacing w:val="9"/>
        </w:rPr>
        <w:t xml:space="preserve"> </w:t>
      </w:r>
      <w:r>
        <w:t>QUINTA</w:t>
      </w:r>
      <w:r>
        <w:rPr>
          <w:spacing w:val="9"/>
        </w:rPr>
        <w:t xml:space="preserve"> </w:t>
      </w:r>
      <w:r>
        <w:t>–</w:t>
      </w:r>
      <w:r>
        <w:rPr>
          <w:spacing w:val="10"/>
        </w:rPr>
        <w:t xml:space="preserve"> </w:t>
      </w:r>
      <w:r>
        <w:t>DOS</w:t>
      </w:r>
      <w:r>
        <w:rPr>
          <w:spacing w:val="10"/>
        </w:rPr>
        <w:t xml:space="preserve"> </w:t>
      </w:r>
      <w:r>
        <w:t>CASOS</w:t>
      </w:r>
      <w:r>
        <w:rPr>
          <w:spacing w:val="11"/>
        </w:rPr>
        <w:t xml:space="preserve"> </w:t>
      </w:r>
      <w:r>
        <w:rPr>
          <w:spacing w:val="-2"/>
        </w:rPr>
        <w:t>OMISSOS</w:t>
      </w:r>
    </w:p>
    <w:p w14:paraId="4984EBDC">
      <w:pPr>
        <w:pStyle w:val="7"/>
        <w:spacing w:before="92"/>
        <w:rPr>
          <w:b/>
        </w:rPr>
      </w:pPr>
    </w:p>
    <w:p w14:paraId="6C769145">
      <w:pPr>
        <w:pStyle w:val="9"/>
        <w:numPr>
          <w:ilvl w:val="1"/>
          <w:numId w:val="59"/>
        </w:numPr>
        <w:tabs>
          <w:tab w:val="left" w:pos="574"/>
        </w:tabs>
        <w:spacing w:before="0" w:after="0" w:line="288" w:lineRule="auto"/>
        <w:ind w:left="124" w:right="126" w:firstLine="0"/>
        <w:jc w:val="both"/>
        <w:rPr>
          <w:sz w:val="20"/>
        </w:rPr>
      </w:pPr>
      <w:r>
        <w:rPr>
          <w:sz w:val="20"/>
        </w:rPr>
        <w:t>Os</w:t>
      </w:r>
      <w:r>
        <w:rPr>
          <w:spacing w:val="40"/>
          <w:sz w:val="20"/>
        </w:rPr>
        <w:t xml:space="preserve"> </w:t>
      </w:r>
      <w:r>
        <w:rPr>
          <w:sz w:val="20"/>
        </w:rPr>
        <w:t>casos</w:t>
      </w:r>
      <w:r>
        <w:rPr>
          <w:spacing w:val="40"/>
          <w:sz w:val="20"/>
        </w:rPr>
        <w:t xml:space="preserve"> </w:t>
      </w:r>
      <w:r>
        <w:rPr>
          <w:sz w:val="20"/>
        </w:rPr>
        <w:t>omissos</w:t>
      </w:r>
      <w:r>
        <w:rPr>
          <w:spacing w:val="40"/>
          <w:sz w:val="20"/>
        </w:rPr>
        <w:t xml:space="preserve"> </w:t>
      </w:r>
      <w:r>
        <w:rPr>
          <w:sz w:val="20"/>
        </w:rPr>
        <w:t>serão</w:t>
      </w:r>
      <w:r>
        <w:rPr>
          <w:spacing w:val="40"/>
          <w:sz w:val="20"/>
        </w:rPr>
        <w:t xml:space="preserve"> </w:t>
      </w:r>
      <w:r>
        <w:rPr>
          <w:sz w:val="20"/>
        </w:rPr>
        <w:t>decididos</w:t>
      </w:r>
      <w:r>
        <w:rPr>
          <w:spacing w:val="40"/>
          <w:sz w:val="20"/>
        </w:rPr>
        <w:t xml:space="preserve"> </w:t>
      </w:r>
      <w:r>
        <w:rPr>
          <w:sz w:val="20"/>
        </w:rPr>
        <w:t>pelo</w:t>
      </w:r>
      <w:r>
        <w:rPr>
          <w:spacing w:val="-10"/>
          <w:sz w:val="20"/>
        </w:rPr>
        <w:t xml:space="preserve"> </w:t>
      </w:r>
      <w:r>
        <w:rPr>
          <w:b/>
          <w:sz w:val="20"/>
        </w:rPr>
        <w:t>CONTRATANTE</w:t>
      </w:r>
      <w:r>
        <w:rPr>
          <w:sz w:val="20"/>
        </w:rPr>
        <w:t>,</w:t>
      </w:r>
      <w:r>
        <w:rPr>
          <w:spacing w:val="40"/>
          <w:sz w:val="20"/>
        </w:rPr>
        <w:t xml:space="preserve"> </w:t>
      </w:r>
      <w:r>
        <w:rPr>
          <w:sz w:val="20"/>
        </w:rPr>
        <w:t>segundo</w:t>
      </w:r>
      <w:r>
        <w:rPr>
          <w:spacing w:val="40"/>
          <w:sz w:val="20"/>
        </w:rPr>
        <w:t xml:space="preserve"> </w:t>
      </w:r>
      <w:r>
        <w:rPr>
          <w:sz w:val="20"/>
        </w:rPr>
        <w:t>as</w:t>
      </w:r>
      <w:r>
        <w:rPr>
          <w:spacing w:val="40"/>
          <w:sz w:val="20"/>
        </w:rPr>
        <w:t xml:space="preserve"> </w:t>
      </w:r>
      <w:r>
        <w:rPr>
          <w:sz w:val="20"/>
        </w:rPr>
        <w:t>disposições</w:t>
      </w:r>
      <w:r>
        <w:rPr>
          <w:spacing w:val="40"/>
          <w:sz w:val="20"/>
        </w:rPr>
        <w:t xml:space="preserve"> </w:t>
      </w:r>
      <w:r>
        <w:rPr>
          <w:sz w:val="20"/>
        </w:rPr>
        <w:t>contidas</w:t>
      </w:r>
      <w:r>
        <w:rPr>
          <w:spacing w:val="40"/>
          <w:sz w:val="20"/>
        </w:rPr>
        <w:t xml:space="preserve"> </w:t>
      </w:r>
      <w:r>
        <w:rPr>
          <w:sz w:val="20"/>
        </w:rPr>
        <w:t>na</w:t>
      </w:r>
      <w:r>
        <w:rPr>
          <w:spacing w:val="40"/>
          <w:sz w:val="20"/>
        </w:rPr>
        <w:t xml:space="preserve"> </w:t>
      </w:r>
      <w:r>
        <w:rPr>
          <w:sz w:val="20"/>
        </w:rPr>
        <w:t>Lei</w:t>
      </w:r>
      <w:r>
        <w:rPr>
          <w:spacing w:val="-13"/>
          <w:sz w:val="20"/>
        </w:rPr>
        <w:t xml:space="preserve"> </w:t>
      </w:r>
      <w:r>
        <w:fldChar w:fldCharType="begin"/>
      </w:r>
      <w:r>
        <w:instrText xml:space="preserve"> HYPERLINK "http://www.planalto.gov.br/ccivil_03/_ato2019-2022/2021/lei/L14133.htm" \h </w:instrText>
      </w:r>
      <w:r>
        <w:fldChar w:fldCharType="separate"/>
      </w:r>
      <w:r>
        <w:rPr>
          <w:color w:val="00007F"/>
          <w:sz w:val="20"/>
          <w:u w:val="single" w:color="00007F"/>
        </w:rPr>
        <w:t>nº</w:t>
      </w:r>
      <w:r>
        <w:rPr>
          <w:color w:val="00007F"/>
          <w:spacing w:val="40"/>
          <w:sz w:val="20"/>
          <w:u w:val="single" w:color="00007F"/>
        </w:rPr>
        <w:t xml:space="preserve"> </w:t>
      </w:r>
      <w:r>
        <w:rPr>
          <w:color w:val="00007F"/>
          <w:sz w:val="20"/>
          <w:u w:val="single" w:color="00007F"/>
        </w:rPr>
        <w:t>14.133/2021</w:t>
      </w:r>
      <w:r>
        <w:rPr>
          <w:color w:val="00007F"/>
          <w:sz w:val="20"/>
          <w:u w:val="single" w:color="00007F"/>
        </w:rPr>
        <w:fldChar w:fldCharType="end"/>
      </w:r>
      <w:r>
        <w:rPr>
          <w:sz w:val="20"/>
        </w:rPr>
        <w:t>,</w:t>
      </w:r>
      <w:r>
        <w:rPr>
          <w:spacing w:val="40"/>
          <w:sz w:val="20"/>
        </w:rPr>
        <w:t xml:space="preserve"> </w:t>
      </w:r>
      <w:r>
        <w:rPr>
          <w:sz w:val="20"/>
        </w:rPr>
        <w:t xml:space="preserve">e </w:t>
      </w:r>
      <w:r>
        <w:fldChar w:fldCharType="begin"/>
      </w:r>
      <w:r>
        <w:instrText xml:space="preserve"> HYPERLINK "https://www.planalto.gov.br/ccivil_03/leis/l8078compilado.htm" \h </w:instrText>
      </w:r>
      <w:r>
        <w:fldChar w:fldCharType="separate"/>
      </w:r>
      <w:r>
        <w:rPr>
          <w:sz w:val="20"/>
        </w:rPr>
        <w:t>demais</w:t>
      </w:r>
      <w:r>
        <w:rPr>
          <w:spacing w:val="40"/>
          <w:sz w:val="20"/>
        </w:rPr>
        <w:t xml:space="preserve"> </w:t>
      </w:r>
      <w:r>
        <w:rPr>
          <w:sz w:val="20"/>
        </w:rPr>
        <w:t>normas</w:t>
      </w:r>
      <w:r>
        <w:rPr>
          <w:spacing w:val="40"/>
          <w:sz w:val="20"/>
        </w:rPr>
        <w:t xml:space="preserve"> </w:t>
      </w:r>
      <w:r>
        <w:rPr>
          <w:sz w:val="20"/>
        </w:rPr>
        <w:t>federais</w:t>
      </w:r>
      <w:r>
        <w:rPr>
          <w:spacing w:val="40"/>
          <w:sz w:val="20"/>
        </w:rPr>
        <w:t xml:space="preserve"> </w:t>
      </w:r>
      <w:r>
        <w:rPr>
          <w:sz w:val="20"/>
        </w:rPr>
        <w:t>e</w:t>
      </w:r>
      <w:r>
        <w:rPr>
          <w:spacing w:val="40"/>
          <w:sz w:val="20"/>
        </w:rPr>
        <w:t xml:space="preserve"> </w:t>
      </w:r>
      <w:r>
        <w:rPr>
          <w:sz w:val="20"/>
        </w:rPr>
        <w:t>estaduais</w:t>
      </w:r>
      <w:r>
        <w:rPr>
          <w:spacing w:val="40"/>
          <w:sz w:val="20"/>
        </w:rPr>
        <w:t xml:space="preserve"> </w:t>
      </w:r>
      <w:r>
        <w:rPr>
          <w:sz w:val="20"/>
        </w:rPr>
        <w:t>aplicáveis</w:t>
      </w:r>
      <w:r>
        <w:rPr>
          <w:spacing w:val="40"/>
          <w:sz w:val="20"/>
        </w:rPr>
        <w:t xml:space="preserve"> </w:t>
      </w:r>
      <w:r>
        <w:rPr>
          <w:sz w:val="20"/>
        </w:rPr>
        <w:t>e,</w:t>
      </w:r>
      <w:r>
        <w:rPr>
          <w:spacing w:val="40"/>
          <w:sz w:val="20"/>
        </w:rPr>
        <w:t xml:space="preserve"> </w:t>
      </w:r>
      <w:r>
        <w:rPr>
          <w:sz w:val="20"/>
        </w:rPr>
        <w:t>subsidiariamente,</w:t>
      </w:r>
      <w:r>
        <w:rPr>
          <w:spacing w:val="40"/>
          <w:sz w:val="20"/>
        </w:rPr>
        <w:t xml:space="preserve"> </w:t>
      </w:r>
      <w:r>
        <w:rPr>
          <w:sz w:val="20"/>
        </w:rPr>
        <w:t>segundo</w:t>
      </w:r>
      <w:r>
        <w:rPr>
          <w:spacing w:val="40"/>
          <w:sz w:val="20"/>
        </w:rPr>
        <w:t xml:space="preserve"> </w:t>
      </w:r>
      <w:r>
        <w:rPr>
          <w:sz w:val="20"/>
        </w:rPr>
        <w:t>as</w:t>
      </w:r>
      <w:r>
        <w:rPr>
          <w:spacing w:val="40"/>
          <w:sz w:val="20"/>
        </w:rPr>
        <w:t xml:space="preserve"> </w:t>
      </w:r>
      <w:r>
        <w:rPr>
          <w:sz w:val="20"/>
        </w:rPr>
        <w:t>disposições</w:t>
      </w:r>
      <w:r>
        <w:rPr>
          <w:spacing w:val="40"/>
          <w:sz w:val="20"/>
        </w:rPr>
        <w:t xml:space="preserve"> </w:t>
      </w:r>
      <w:r>
        <w:rPr>
          <w:sz w:val="20"/>
        </w:rPr>
        <w:t>contidas</w:t>
      </w:r>
      <w:r>
        <w:rPr>
          <w:spacing w:val="40"/>
          <w:sz w:val="20"/>
        </w:rPr>
        <w:t xml:space="preserve"> </w:t>
      </w:r>
      <w:r>
        <w:rPr>
          <w:sz w:val="20"/>
        </w:rPr>
        <w:t xml:space="preserve">na </w:t>
      </w:r>
      <w:r>
        <w:rPr>
          <w:color w:val="00007F"/>
          <w:sz w:val="20"/>
          <w:u w:val="single" w:color="00007F"/>
        </w:rPr>
        <w:t>Lei</w:t>
      </w:r>
      <w:r>
        <w:rPr>
          <w:color w:val="00007F"/>
          <w:spacing w:val="40"/>
          <w:sz w:val="20"/>
          <w:u w:val="single" w:color="00007F"/>
        </w:rPr>
        <w:t xml:space="preserve"> </w:t>
      </w:r>
      <w:r>
        <w:rPr>
          <w:color w:val="00007F"/>
          <w:sz w:val="20"/>
          <w:u w:val="single" w:color="00007F"/>
        </w:rPr>
        <w:t>nº</w:t>
      </w:r>
      <w:r>
        <w:rPr>
          <w:color w:val="00007F"/>
          <w:spacing w:val="40"/>
          <w:sz w:val="20"/>
          <w:u w:val="single" w:color="00007F"/>
        </w:rPr>
        <w:t xml:space="preserve"> </w:t>
      </w:r>
      <w:r>
        <w:rPr>
          <w:color w:val="00007F"/>
          <w:sz w:val="20"/>
          <w:u w:val="single" w:color="00007F"/>
        </w:rPr>
        <w:t>8.078/1990</w:t>
      </w:r>
      <w:r>
        <w:rPr>
          <w:color w:val="00007F"/>
          <w:spacing w:val="40"/>
          <w:sz w:val="20"/>
          <w:u w:val="single" w:color="00007F"/>
        </w:rPr>
        <w:t xml:space="preserve"> </w:t>
      </w:r>
      <w:r>
        <w:rPr>
          <w:color w:val="00007F"/>
          <w:sz w:val="20"/>
          <w:u w:val="single" w:color="00007F"/>
        </w:rPr>
        <w:t>–</w:t>
      </w:r>
      <w:r>
        <w:rPr>
          <w:color w:val="00007F"/>
          <w:sz w:val="20"/>
        </w:rPr>
        <w:t xml:space="preserve"> </w:t>
      </w:r>
      <w:r>
        <w:rPr>
          <w:color w:val="00007F"/>
          <w:sz w:val="20"/>
          <w:u w:val="single" w:color="00007F"/>
        </w:rPr>
        <w:t>Código de Defesa do Consumidor</w:t>
      </w:r>
      <w:r>
        <w:rPr>
          <w:color w:val="00007F"/>
          <w:sz w:val="20"/>
        </w:rPr>
        <w:t xml:space="preserve"> </w:t>
      </w:r>
      <w:r>
        <w:rPr>
          <w:sz w:val="20"/>
        </w:rPr>
        <w:t>– e normas e princípios gerais dos contratos.</w:t>
      </w:r>
      <w:r>
        <w:rPr>
          <w:sz w:val="20"/>
        </w:rPr>
        <w:fldChar w:fldCharType="end"/>
      </w:r>
    </w:p>
    <w:p w14:paraId="781E9C1E">
      <w:pPr>
        <w:pStyle w:val="7"/>
        <w:spacing w:before="47"/>
      </w:pPr>
    </w:p>
    <w:p w14:paraId="035A4416">
      <w:pPr>
        <w:pStyle w:val="3"/>
        <w:ind w:left="124"/>
      </w:pPr>
      <w:r>
        <w:t>CLÁUSULA</w:t>
      </w:r>
      <w:r>
        <w:rPr>
          <w:spacing w:val="9"/>
        </w:rPr>
        <w:t xml:space="preserve"> </w:t>
      </w:r>
      <w:r>
        <w:t>DÉCIMA</w:t>
      </w:r>
      <w:r>
        <w:rPr>
          <w:spacing w:val="10"/>
        </w:rPr>
        <w:t xml:space="preserve"> </w:t>
      </w:r>
      <w:r>
        <w:t>SEXTA</w:t>
      </w:r>
      <w:r>
        <w:rPr>
          <w:spacing w:val="10"/>
        </w:rPr>
        <w:t xml:space="preserve"> </w:t>
      </w:r>
      <w:r>
        <w:t>–</w:t>
      </w:r>
      <w:r>
        <w:rPr>
          <w:spacing w:val="11"/>
        </w:rPr>
        <w:t xml:space="preserve"> </w:t>
      </w:r>
      <w:r>
        <w:t>PUBLICAÇÃO</w:t>
      </w:r>
      <w:r>
        <w:rPr>
          <w:spacing w:val="10"/>
        </w:rPr>
        <w:t xml:space="preserve"> </w:t>
      </w:r>
      <w:r>
        <w:t>E</w:t>
      </w:r>
      <w:r>
        <w:rPr>
          <w:spacing w:val="10"/>
        </w:rPr>
        <w:t xml:space="preserve"> </w:t>
      </w:r>
      <w:r>
        <w:t>CONTROLE</w:t>
      </w:r>
      <w:r>
        <w:rPr>
          <w:spacing w:val="10"/>
        </w:rPr>
        <w:t xml:space="preserve"> </w:t>
      </w:r>
      <w:r>
        <w:t>DO</w:t>
      </w:r>
      <w:r>
        <w:rPr>
          <w:spacing w:val="10"/>
        </w:rPr>
        <w:t xml:space="preserve"> </w:t>
      </w:r>
      <w:r>
        <w:rPr>
          <w:spacing w:val="-2"/>
        </w:rPr>
        <w:t>CONTRATO</w:t>
      </w:r>
    </w:p>
    <w:p w14:paraId="045B7216">
      <w:pPr>
        <w:pStyle w:val="7"/>
        <w:spacing w:before="92"/>
        <w:rPr>
          <w:b/>
        </w:rPr>
      </w:pPr>
    </w:p>
    <w:p w14:paraId="16E2CC9B">
      <w:pPr>
        <w:pStyle w:val="9"/>
        <w:numPr>
          <w:ilvl w:val="1"/>
          <w:numId w:val="60"/>
        </w:numPr>
        <w:tabs>
          <w:tab w:val="left" w:pos="538"/>
        </w:tabs>
        <w:spacing w:before="0" w:after="0" w:line="288" w:lineRule="auto"/>
        <w:ind w:left="124" w:right="122"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w:t>
      </w:r>
      <w:r>
        <w:fldChar w:fldCharType="begin"/>
      </w:r>
      <w:r>
        <w:instrText xml:space="preserve"> HYPERLINK "https://www.planalto.gov.br/ccivil_03/_ato2011-2014/2011/lei/l12527.htm#art8%C2%A72" \h </w:instrText>
      </w:r>
      <w:r>
        <w:fldChar w:fldCharType="separate"/>
      </w:r>
      <w:r>
        <w:rPr>
          <w:sz w:val="20"/>
        </w:rPr>
        <w:t>forma</w:t>
      </w:r>
      <w:r>
        <w:rPr>
          <w:spacing w:val="12"/>
          <w:sz w:val="20"/>
        </w:rPr>
        <w:t xml:space="preserve"> </w:t>
      </w:r>
      <w:r>
        <w:rPr>
          <w:sz w:val="20"/>
        </w:rPr>
        <w:t>prevista</w:t>
      </w:r>
      <w:r>
        <w:rPr>
          <w:spacing w:val="12"/>
          <w:sz w:val="20"/>
        </w:rPr>
        <w:t xml:space="preserve"> </w:t>
      </w:r>
      <w:r>
        <w:rPr>
          <w:sz w:val="20"/>
        </w:rPr>
        <w:t xml:space="preserve">no </w:t>
      </w:r>
      <w:r>
        <w:rPr>
          <w:color w:val="00007F"/>
          <w:sz w:val="20"/>
          <w:u w:val="single" w:color="00007F"/>
        </w:rPr>
        <w:t>art.</w:t>
      </w:r>
      <w:r>
        <w:rPr>
          <w:color w:val="00007F"/>
          <w:spacing w:val="13"/>
          <w:sz w:val="20"/>
          <w:u w:val="single" w:color="00007F"/>
        </w:rPr>
        <w:t xml:space="preserve"> </w:t>
      </w:r>
      <w:r>
        <w:rPr>
          <w:color w:val="00007F"/>
          <w:sz w:val="20"/>
          <w:u w:val="single" w:color="00007F"/>
        </w:rPr>
        <w:t>94</w:t>
      </w:r>
      <w:r>
        <w:rPr>
          <w:color w:val="00007F"/>
          <w:spacing w:val="13"/>
          <w:sz w:val="20"/>
          <w:u w:val="single" w:color="00007F"/>
        </w:rPr>
        <w:t xml:space="preserve"> </w:t>
      </w:r>
      <w:r>
        <w:rPr>
          <w:color w:val="00007F"/>
          <w:sz w:val="20"/>
          <w:u w:val="single" w:color="00007F"/>
        </w:rPr>
        <w:t>da</w:t>
      </w:r>
      <w:r>
        <w:rPr>
          <w:color w:val="00007F"/>
          <w:spacing w:val="12"/>
          <w:sz w:val="20"/>
          <w:u w:val="single" w:color="00007F"/>
        </w:rPr>
        <w:t xml:space="preserve"> </w:t>
      </w:r>
      <w:r>
        <w:rPr>
          <w:color w:val="00007F"/>
          <w:sz w:val="20"/>
          <w:u w:val="single" w:color="00007F"/>
        </w:rPr>
        <w:t>Lei</w:t>
      </w:r>
      <w:r>
        <w:rPr>
          <w:color w:val="00007F"/>
          <w:spacing w:val="12"/>
          <w:sz w:val="20"/>
          <w:u w:val="single" w:color="00007F"/>
        </w:rPr>
        <w:t xml:space="preserve"> </w:t>
      </w:r>
      <w:r>
        <w:rPr>
          <w:color w:val="00007F"/>
          <w:sz w:val="20"/>
          <w:u w:val="single" w:color="00007F"/>
        </w:rPr>
        <w:t>14.133/2021</w:t>
      </w:r>
      <w:r>
        <w:rPr>
          <w:sz w:val="20"/>
        </w:rPr>
        <w:t>,</w:t>
      </w:r>
      <w:r>
        <w:rPr>
          <w:spacing w:val="13"/>
          <w:sz w:val="20"/>
        </w:rPr>
        <w:t xml:space="preserve"> </w:t>
      </w:r>
      <w:r>
        <w:rPr>
          <w:sz w:val="20"/>
        </w:rPr>
        <w:t>bem</w:t>
      </w:r>
      <w:r>
        <w:rPr>
          <w:spacing w:val="13"/>
          <w:sz w:val="20"/>
        </w:rPr>
        <w:t xml:space="preserve"> </w:t>
      </w:r>
      <w:r>
        <w:rPr>
          <w:sz w:val="20"/>
        </w:rPr>
        <w:t>como</w:t>
      </w:r>
      <w:r>
        <w:rPr>
          <w:spacing w:val="13"/>
          <w:sz w:val="20"/>
        </w:rPr>
        <w:t xml:space="preserve"> </w:t>
      </w:r>
      <w:r>
        <w:rPr>
          <w:sz w:val="20"/>
        </w:rPr>
        <w:t>no</w:t>
      </w:r>
      <w:r>
        <w:rPr>
          <w:spacing w:val="13"/>
          <w:sz w:val="20"/>
        </w:rPr>
        <w:t xml:space="preserve"> </w:t>
      </w:r>
      <w:r>
        <w:rPr>
          <w:sz w:val="20"/>
        </w:rPr>
        <w:t>respectivo</w:t>
      </w:r>
      <w:r>
        <w:rPr>
          <w:spacing w:val="13"/>
          <w:sz w:val="20"/>
        </w:rPr>
        <w:t xml:space="preserve"> </w:t>
      </w:r>
      <w:r>
        <w:rPr>
          <w:sz w:val="20"/>
        </w:rPr>
        <w:t>sítio</w:t>
      </w:r>
      <w:r>
        <w:rPr>
          <w:spacing w:val="13"/>
          <w:sz w:val="20"/>
        </w:rPr>
        <w:t xml:space="preserve"> </w:t>
      </w:r>
      <w:r>
        <w:rPr>
          <w:sz w:val="20"/>
        </w:rPr>
        <w:t>oficial</w:t>
      </w:r>
      <w:r>
        <w:rPr>
          <w:spacing w:val="13"/>
          <w:sz w:val="20"/>
        </w:rPr>
        <w:t xml:space="preserve"> </w:t>
      </w:r>
      <w:r>
        <w:rPr>
          <w:sz w:val="20"/>
        </w:rPr>
        <w:t>na</w:t>
      </w:r>
      <w:r>
        <w:rPr>
          <w:spacing w:val="13"/>
          <w:sz w:val="20"/>
        </w:rPr>
        <w:t xml:space="preserve"> </w:t>
      </w:r>
      <w:r>
        <w:rPr>
          <w:sz w:val="20"/>
        </w:rPr>
        <w:t>Internet,</w:t>
      </w:r>
      <w:r>
        <w:rPr>
          <w:spacing w:val="13"/>
          <w:sz w:val="20"/>
        </w:rPr>
        <w:t xml:space="preserve"> </w:t>
      </w:r>
      <w:r>
        <w:rPr>
          <w:sz w:val="20"/>
        </w:rPr>
        <w:t>em</w:t>
      </w:r>
      <w:r>
        <w:rPr>
          <w:spacing w:val="13"/>
          <w:sz w:val="20"/>
        </w:rPr>
        <w:t xml:space="preserve"> </w:t>
      </w:r>
      <w:r>
        <w:rPr>
          <w:sz w:val="20"/>
        </w:rPr>
        <w:t>atenção</w:t>
      </w:r>
      <w:r>
        <w:rPr>
          <w:spacing w:val="13"/>
          <w:sz w:val="20"/>
        </w:rPr>
        <w:t xml:space="preserve"> </w:t>
      </w:r>
      <w:r>
        <w:rPr>
          <w:sz w:val="20"/>
        </w:rPr>
        <w:t>ao</w:t>
      </w:r>
      <w:r>
        <w:rPr>
          <w:color w:val="00007F"/>
          <w:sz w:val="20"/>
          <w:u w:val="single" w:color="00007F"/>
        </w:rPr>
        <w:t>art.</w:t>
      </w:r>
      <w:r>
        <w:rPr>
          <w:color w:val="00007F"/>
          <w:spacing w:val="13"/>
          <w:sz w:val="20"/>
          <w:u w:val="single" w:color="00007F"/>
        </w:rPr>
        <w:t xml:space="preserve"> </w:t>
      </w:r>
      <w:r>
        <w:rPr>
          <w:color w:val="00007F"/>
          <w:sz w:val="20"/>
          <w:u w:val="single" w:color="00007F"/>
        </w:rPr>
        <w:t>8º,</w:t>
      </w:r>
      <w:r>
        <w:rPr>
          <w:color w:val="00007F"/>
          <w:spacing w:val="13"/>
          <w:sz w:val="20"/>
          <w:u w:val="single" w:color="00007F"/>
        </w:rPr>
        <w:t xml:space="preserve"> </w:t>
      </w:r>
      <w:r>
        <w:rPr>
          <w:color w:val="00007F"/>
          <w:sz w:val="20"/>
          <w:u w:val="single" w:color="00007F"/>
        </w:rPr>
        <w:t>§2º,</w:t>
      </w:r>
      <w:r>
        <w:rPr>
          <w:color w:val="00007F"/>
          <w:spacing w:val="13"/>
          <w:sz w:val="20"/>
          <w:u w:val="single" w:color="00007F"/>
        </w:rPr>
        <w:t xml:space="preserve"> </w:t>
      </w:r>
      <w:r>
        <w:rPr>
          <w:color w:val="00007F"/>
          <w:sz w:val="20"/>
          <w:u w:val="single" w:color="00007F"/>
        </w:rPr>
        <w:t>da</w:t>
      </w:r>
      <w:r>
        <w:rPr>
          <w:color w:val="00007F"/>
          <w:spacing w:val="12"/>
          <w:sz w:val="20"/>
          <w:u w:val="single" w:color="00007F"/>
        </w:rPr>
        <w:t xml:space="preserve"> </w:t>
      </w:r>
      <w:r>
        <w:rPr>
          <w:color w:val="00007F"/>
          <w:sz w:val="20"/>
          <w:u w:val="single" w:color="00007F"/>
        </w:rPr>
        <w:t>Le</w:t>
      </w:r>
      <w:r>
        <w:rPr>
          <w:color w:val="00007F"/>
          <w:sz w:val="20"/>
          <w:u w:val="single" w:color="00007F"/>
        </w:rPr>
        <w:fldChar w:fldCharType="end"/>
      </w:r>
      <w:r>
        <w:rPr>
          <w:color w:val="00007F"/>
          <w:sz w:val="20"/>
          <w:u w:val="single" w:color="00007F"/>
        </w:rPr>
        <w:t>i</w:t>
      </w:r>
      <w:r>
        <w:rPr>
          <w:color w:val="00007F"/>
          <w:sz w:val="20"/>
        </w:rPr>
        <w:t xml:space="preserve"> </w:t>
      </w:r>
      <w:r>
        <w:fldChar w:fldCharType="begin"/>
      </w:r>
      <w:r>
        <w:instrText xml:space="preserve"> HYPERLINK "https://www.planalto.gov.br/ccivil_03/_ato2011-2014/2011/lei/l12527.htm#art8%C2%A72" \h </w:instrText>
      </w:r>
      <w:r>
        <w:fldChar w:fldCharType="separate"/>
      </w:r>
      <w:r>
        <w:rPr>
          <w:color w:val="00007F"/>
          <w:sz w:val="20"/>
          <w:u w:val="single" w:color="00007F"/>
        </w:rPr>
        <w:t>nº 12.527/2011</w:t>
      </w:r>
      <w:r>
        <w:rPr>
          <w:sz w:val="20"/>
        </w:rPr>
        <w:t>, e publicar extrato da contratação no Diário Oficial do Estado, em atenção ao art. 2º, § 2º, da Lei nº 5.27/2009.</w:t>
      </w:r>
      <w:r>
        <w:rPr>
          <w:sz w:val="20"/>
        </w:rPr>
        <w:fldChar w:fldCharType="end"/>
      </w:r>
    </w:p>
    <w:p w14:paraId="440DB9CD">
      <w:pPr>
        <w:pStyle w:val="9"/>
        <w:numPr>
          <w:ilvl w:val="2"/>
          <w:numId w:val="60"/>
        </w:numPr>
        <w:tabs>
          <w:tab w:val="left" w:pos="718"/>
        </w:tabs>
        <w:spacing w:before="0" w:after="0" w:line="288" w:lineRule="auto"/>
        <w:ind w:left="124" w:right="180" w:firstLine="0"/>
        <w:jc w:val="both"/>
        <w:rPr>
          <w:sz w:val="20"/>
        </w:rPr>
      </w:pPr>
      <w:r>
        <w:rPr>
          <w:sz w:val="20"/>
        </w:rPr>
        <w:t>A divulgação do Contrato e de seus aditamentos no Portal Nacional de Contratações Públicas – PNCP, condição indispensável para sua eficácia, deverá ocorrer nos prazos estipulados pelo art. 94 da Lei nº 14.133/2021.</w:t>
      </w:r>
    </w:p>
    <w:p w14:paraId="229DFD17">
      <w:pPr>
        <w:pStyle w:val="9"/>
        <w:numPr>
          <w:ilvl w:val="1"/>
          <w:numId w:val="60"/>
        </w:numPr>
        <w:tabs>
          <w:tab w:val="left" w:pos="556"/>
        </w:tabs>
        <w:spacing w:before="0" w:after="0" w:line="288" w:lineRule="auto"/>
        <w:ind w:left="124" w:right="133" w:firstLine="0"/>
        <w:jc w:val="both"/>
        <w:rPr>
          <w:sz w:val="20"/>
        </w:rPr>
      </w:pPr>
      <w:r>
        <w:rPr>
          <w:sz w:val="20"/>
        </w:rPr>
        <w:t xml:space="preserve">O </w:t>
      </w:r>
      <w:r>
        <w:rPr>
          <w:b/>
          <w:sz w:val="20"/>
        </w:rPr>
        <w:t>CONTRATANTE</w:t>
      </w:r>
      <w:r>
        <w:rPr>
          <w:b/>
          <w:spacing w:val="24"/>
          <w:sz w:val="20"/>
        </w:rPr>
        <w:t xml:space="preserve"> </w:t>
      </w:r>
      <w:r>
        <w:rPr>
          <w:sz w:val="20"/>
        </w:rPr>
        <w:t>deverá</w:t>
      </w:r>
      <w:r>
        <w:rPr>
          <w:spacing w:val="26"/>
          <w:sz w:val="20"/>
        </w:rPr>
        <w:t xml:space="preserve"> </w:t>
      </w:r>
      <w:r>
        <w:rPr>
          <w:sz w:val="20"/>
        </w:rPr>
        <w:t>adotar</w:t>
      </w:r>
      <w:r>
        <w:rPr>
          <w:spacing w:val="26"/>
          <w:sz w:val="20"/>
        </w:rPr>
        <w:t xml:space="preserve"> </w:t>
      </w:r>
      <w:r>
        <w:rPr>
          <w:sz w:val="20"/>
        </w:rPr>
        <w:t>as</w:t>
      </w:r>
      <w:r>
        <w:rPr>
          <w:spacing w:val="26"/>
          <w:sz w:val="20"/>
        </w:rPr>
        <w:t xml:space="preserve"> </w:t>
      </w:r>
      <w:r>
        <w:rPr>
          <w:sz w:val="20"/>
        </w:rPr>
        <w:t>providências</w:t>
      </w:r>
      <w:r>
        <w:rPr>
          <w:spacing w:val="26"/>
          <w:sz w:val="20"/>
        </w:rPr>
        <w:t xml:space="preserve"> </w:t>
      </w:r>
      <w:r>
        <w:rPr>
          <w:sz w:val="20"/>
        </w:rPr>
        <w:t>necessárias</w:t>
      </w:r>
      <w:r>
        <w:rPr>
          <w:spacing w:val="26"/>
          <w:sz w:val="20"/>
        </w:rPr>
        <w:t xml:space="preserve"> </w:t>
      </w:r>
      <w:r>
        <w:rPr>
          <w:sz w:val="20"/>
        </w:rPr>
        <w:t>para</w:t>
      </w:r>
      <w:r>
        <w:rPr>
          <w:spacing w:val="26"/>
          <w:sz w:val="20"/>
        </w:rPr>
        <w:t xml:space="preserve"> </w:t>
      </w:r>
      <w:r>
        <w:rPr>
          <w:sz w:val="20"/>
        </w:rPr>
        <w:t>dar</w:t>
      </w:r>
      <w:r>
        <w:rPr>
          <w:spacing w:val="26"/>
          <w:sz w:val="20"/>
        </w:rPr>
        <w:t xml:space="preserve"> </w:t>
      </w:r>
      <w:r>
        <w:rPr>
          <w:sz w:val="20"/>
        </w:rPr>
        <w:t>conhecimento</w:t>
      </w:r>
      <w:r>
        <w:rPr>
          <w:spacing w:val="26"/>
          <w:sz w:val="20"/>
        </w:rPr>
        <w:t xml:space="preserve"> </w:t>
      </w:r>
      <w:r>
        <w:rPr>
          <w:sz w:val="20"/>
        </w:rPr>
        <w:t>da</w:t>
      </w:r>
      <w:r>
        <w:rPr>
          <w:spacing w:val="26"/>
          <w:sz w:val="20"/>
        </w:rPr>
        <w:t xml:space="preserve"> </w:t>
      </w:r>
      <w:r>
        <w:rPr>
          <w:sz w:val="20"/>
        </w:rPr>
        <w:t>contratação,</w:t>
      </w:r>
      <w:r>
        <w:rPr>
          <w:spacing w:val="26"/>
          <w:sz w:val="20"/>
        </w:rPr>
        <w:t xml:space="preserve"> </w:t>
      </w:r>
      <w:r>
        <w:rPr>
          <w:sz w:val="20"/>
        </w:rPr>
        <w:t>junto</w:t>
      </w:r>
      <w:r>
        <w:rPr>
          <w:spacing w:val="26"/>
          <w:sz w:val="20"/>
        </w:rPr>
        <w:t xml:space="preserve"> </w:t>
      </w:r>
      <w:r>
        <w:rPr>
          <w:sz w:val="20"/>
        </w:rPr>
        <w:t>ao</w:t>
      </w:r>
      <w:r>
        <w:rPr>
          <w:spacing w:val="26"/>
          <w:sz w:val="20"/>
        </w:rPr>
        <w:t xml:space="preserve"> </w:t>
      </w:r>
      <w:r>
        <w:rPr>
          <w:sz w:val="20"/>
        </w:rPr>
        <w:t>Tribunal de Contas do Estado.</w:t>
      </w:r>
    </w:p>
    <w:p w14:paraId="3759F877">
      <w:pPr>
        <w:pStyle w:val="7"/>
        <w:spacing w:before="46"/>
      </w:pPr>
    </w:p>
    <w:p w14:paraId="756B7A0A">
      <w:pPr>
        <w:pStyle w:val="3"/>
        <w:spacing w:before="1"/>
        <w:ind w:left="124"/>
      </w:pPr>
      <w:r>
        <w:t>CLÁUSULA</w:t>
      </w:r>
      <w:r>
        <w:rPr>
          <w:spacing w:val="8"/>
        </w:rPr>
        <w:t xml:space="preserve"> </w:t>
      </w:r>
      <w:r>
        <w:t>DÉCIMA</w:t>
      </w:r>
      <w:r>
        <w:rPr>
          <w:spacing w:val="9"/>
        </w:rPr>
        <w:t xml:space="preserve"> </w:t>
      </w:r>
      <w:r>
        <w:t>SÉTIMA</w:t>
      </w:r>
      <w:r>
        <w:rPr>
          <w:spacing w:val="9"/>
        </w:rPr>
        <w:t xml:space="preserve"> </w:t>
      </w:r>
      <w:r>
        <w:t>-</w:t>
      </w:r>
      <w:r>
        <w:rPr>
          <w:spacing w:val="8"/>
        </w:rPr>
        <w:t xml:space="preserve"> </w:t>
      </w:r>
      <w:r>
        <w:t>DA</w:t>
      </w:r>
      <w:r>
        <w:rPr>
          <w:spacing w:val="9"/>
        </w:rPr>
        <w:t xml:space="preserve"> </w:t>
      </w:r>
      <w:r>
        <w:rPr>
          <w:spacing w:val="-2"/>
        </w:rPr>
        <w:t>HOMOLOGAÇÃO</w:t>
      </w:r>
    </w:p>
    <w:p w14:paraId="0F539156">
      <w:pPr>
        <w:pStyle w:val="7"/>
        <w:spacing w:before="92"/>
        <w:rPr>
          <w:b/>
        </w:rPr>
      </w:pPr>
    </w:p>
    <w:p w14:paraId="1E824376">
      <w:pPr>
        <w:pStyle w:val="9"/>
        <w:numPr>
          <w:ilvl w:val="1"/>
          <w:numId w:val="61"/>
        </w:numPr>
        <w:tabs>
          <w:tab w:val="left" w:pos="544"/>
        </w:tabs>
        <w:spacing w:before="0" w:after="0" w:line="288" w:lineRule="auto"/>
        <w:ind w:left="124" w:right="127" w:firstLine="0"/>
        <w:jc w:val="both"/>
        <w:rPr>
          <w:sz w:val="20"/>
        </w:rPr>
      </w:pPr>
      <w:r>
        <w:rPr>
          <w:sz w:val="20"/>
        </w:rPr>
        <w:t>O</w:t>
      </w:r>
      <w:r>
        <w:rPr>
          <w:spacing w:val="21"/>
          <w:sz w:val="20"/>
        </w:rPr>
        <w:t xml:space="preserve"> </w:t>
      </w:r>
      <w:r>
        <w:rPr>
          <w:sz w:val="20"/>
        </w:rPr>
        <w:t xml:space="preserve">presente </w:t>
      </w:r>
      <w:r>
        <w:rPr>
          <w:b/>
          <w:sz w:val="20"/>
        </w:rPr>
        <w:t>CONTRATO</w:t>
      </w:r>
      <w:r>
        <w:rPr>
          <w:b/>
          <w:spacing w:val="15"/>
          <w:sz w:val="20"/>
        </w:rPr>
        <w:t xml:space="preserve"> </w:t>
      </w:r>
      <w:r>
        <w:rPr>
          <w:sz w:val="20"/>
        </w:rPr>
        <w:t>deverá</w:t>
      </w:r>
      <w:r>
        <w:rPr>
          <w:spacing w:val="17"/>
          <w:sz w:val="20"/>
        </w:rPr>
        <w:t xml:space="preserve"> </w:t>
      </w:r>
      <w:r>
        <w:rPr>
          <w:sz w:val="20"/>
        </w:rPr>
        <w:t>ser</w:t>
      </w:r>
      <w:r>
        <w:rPr>
          <w:spacing w:val="17"/>
          <w:sz w:val="20"/>
        </w:rPr>
        <w:t xml:space="preserve"> </w:t>
      </w:r>
      <w:r>
        <w:rPr>
          <w:sz w:val="20"/>
        </w:rPr>
        <w:t>submetido</w:t>
      </w:r>
      <w:r>
        <w:rPr>
          <w:spacing w:val="17"/>
          <w:sz w:val="20"/>
        </w:rPr>
        <w:t xml:space="preserve"> </w:t>
      </w:r>
      <w:r>
        <w:rPr>
          <w:sz w:val="20"/>
        </w:rPr>
        <w:t>à</w:t>
      </w:r>
      <w:r>
        <w:rPr>
          <w:spacing w:val="17"/>
          <w:sz w:val="20"/>
        </w:rPr>
        <w:t xml:space="preserve"> </w:t>
      </w:r>
      <w:r>
        <w:rPr>
          <w:sz w:val="20"/>
        </w:rPr>
        <w:t>homologação</w:t>
      </w:r>
      <w:r>
        <w:rPr>
          <w:spacing w:val="17"/>
          <w:sz w:val="20"/>
        </w:rPr>
        <w:t xml:space="preserve"> </w:t>
      </w:r>
      <w:r>
        <w:rPr>
          <w:sz w:val="20"/>
        </w:rPr>
        <w:t>do</w:t>
      </w:r>
      <w:r>
        <w:rPr>
          <w:spacing w:val="17"/>
          <w:sz w:val="20"/>
        </w:rPr>
        <w:t xml:space="preserve"> </w:t>
      </w:r>
      <w:r>
        <w:rPr>
          <w:sz w:val="20"/>
        </w:rPr>
        <w:t>Conselho</w:t>
      </w:r>
      <w:r>
        <w:rPr>
          <w:spacing w:val="17"/>
          <w:sz w:val="20"/>
        </w:rPr>
        <w:t xml:space="preserve"> </w:t>
      </w:r>
      <w:r>
        <w:rPr>
          <w:sz w:val="20"/>
        </w:rPr>
        <w:t>de</w:t>
      </w:r>
      <w:r>
        <w:rPr>
          <w:spacing w:val="17"/>
          <w:sz w:val="20"/>
        </w:rPr>
        <w:t xml:space="preserve"> </w:t>
      </w:r>
      <w:r>
        <w:rPr>
          <w:sz w:val="20"/>
        </w:rPr>
        <w:t>Curadores</w:t>
      </w:r>
      <w:r>
        <w:rPr>
          <w:spacing w:val="17"/>
          <w:sz w:val="20"/>
        </w:rPr>
        <w:t xml:space="preserve"> </w:t>
      </w:r>
      <w:r>
        <w:rPr>
          <w:sz w:val="20"/>
        </w:rPr>
        <w:t>da</w:t>
      </w:r>
      <w:r>
        <w:rPr>
          <w:spacing w:val="17"/>
          <w:sz w:val="20"/>
        </w:rPr>
        <w:t xml:space="preserve"> </w:t>
      </w:r>
      <w:r>
        <w:rPr>
          <w:sz w:val="20"/>
        </w:rPr>
        <w:t>UERJ,</w:t>
      </w:r>
      <w:r>
        <w:rPr>
          <w:spacing w:val="17"/>
          <w:sz w:val="20"/>
        </w:rPr>
        <w:t xml:space="preserve"> </w:t>
      </w:r>
      <w:r>
        <w:rPr>
          <w:sz w:val="20"/>
        </w:rPr>
        <w:t>nos</w:t>
      </w:r>
      <w:r>
        <w:rPr>
          <w:spacing w:val="17"/>
          <w:sz w:val="20"/>
        </w:rPr>
        <w:t xml:space="preserve"> </w:t>
      </w:r>
      <w:r>
        <w:rPr>
          <w:sz w:val="20"/>
        </w:rPr>
        <w:t>termos</w:t>
      </w:r>
      <w:r>
        <w:rPr>
          <w:spacing w:val="17"/>
          <w:sz w:val="20"/>
        </w:rPr>
        <w:t xml:space="preserve"> </w:t>
      </w:r>
      <w:r>
        <w:rPr>
          <w:sz w:val="20"/>
        </w:rPr>
        <w:t>do</w:t>
      </w:r>
      <w:r>
        <w:rPr>
          <w:spacing w:val="17"/>
          <w:sz w:val="20"/>
        </w:rPr>
        <w:t xml:space="preserve"> </w:t>
      </w:r>
      <w:r>
        <w:rPr>
          <w:sz w:val="20"/>
        </w:rPr>
        <w:t>inciso X do art. 10 do Provimento n.º 002/2000 de 02 de maio de 2000.</w:t>
      </w:r>
    </w:p>
    <w:p w14:paraId="6C2EB613">
      <w:pPr>
        <w:pStyle w:val="7"/>
        <w:spacing w:before="46"/>
      </w:pPr>
    </w:p>
    <w:p w14:paraId="666F6E83">
      <w:pPr>
        <w:pStyle w:val="3"/>
        <w:ind w:left="124"/>
      </w:pPr>
      <w:r>
        <w:t>CLÁUSULA</w:t>
      </w:r>
      <w:r>
        <w:rPr>
          <w:spacing w:val="9"/>
        </w:rPr>
        <w:t xml:space="preserve"> </w:t>
      </w:r>
      <w:r>
        <w:t>DÉCIMA</w:t>
      </w:r>
      <w:r>
        <w:rPr>
          <w:spacing w:val="10"/>
        </w:rPr>
        <w:t xml:space="preserve"> </w:t>
      </w:r>
      <w:r>
        <w:t>OITAVA</w:t>
      </w:r>
      <w:r>
        <w:rPr>
          <w:spacing w:val="10"/>
        </w:rPr>
        <w:t xml:space="preserve"> </w:t>
      </w:r>
      <w:r>
        <w:t>–</w:t>
      </w:r>
      <w:r>
        <w:rPr>
          <w:spacing w:val="11"/>
        </w:rPr>
        <w:t xml:space="preserve"> </w:t>
      </w:r>
      <w:r>
        <w:rPr>
          <w:spacing w:val="-4"/>
        </w:rPr>
        <w:t>FORO</w:t>
      </w:r>
    </w:p>
    <w:p w14:paraId="7392E6EB">
      <w:pPr>
        <w:pStyle w:val="7"/>
        <w:spacing w:before="92"/>
        <w:rPr>
          <w:b/>
        </w:rPr>
      </w:pPr>
    </w:p>
    <w:p w14:paraId="63B440ED">
      <w:pPr>
        <w:pStyle w:val="9"/>
        <w:numPr>
          <w:ilvl w:val="1"/>
          <w:numId w:val="62"/>
        </w:numPr>
        <w:tabs>
          <w:tab w:val="left" w:pos="550"/>
        </w:tabs>
        <w:spacing w:before="0" w:after="0" w:line="288" w:lineRule="auto"/>
        <w:ind w:left="124" w:right="128" w:firstLine="0"/>
        <w:jc w:val="both"/>
        <w:rPr>
          <w:sz w:val="20"/>
        </w:rPr>
      </w:pPr>
      <w:r>
        <w:rPr>
          <w:sz w:val="20"/>
        </w:rPr>
        <w:t>Fica eleito o Foro da Cidade do Rio de Janeiro, comarca da Capital, para dirimir qualquer litígio decorrente do presente Contrato</w:t>
      </w:r>
      <w:r>
        <w:rPr>
          <w:spacing w:val="30"/>
          <w:sz w:val="20"/>
        </w:rPr>
        <w:t xml:space="preserve"> </w:t>
      </w:r>
      <w:r>
        <w:rPr>
          <w:sz w:val="20"/>
        </w:rPr>
        <w:t>que</w:t>
      </w:r>
      <w:r>
        <w:rPr>
          <w:spacing w:val="30"/>
          <w:sz w:val="20"/>
        </w:rPr>
        <w:t xml:space="preserve"> </w:t>
      </w:r>
      <w:r>
        <w:rPr>
          <w:sz w:val="20"/>
        </w:rPr>
        <w:t>não</w:t>
      </w:r>
      <w:r>
        <w:rPr>
          <w:spacing w:val="30"/>
          <w:sz w:val="20"/>
        </w:rPr>
        <w:t xml:space="preserve"> </w:t>
      </w:r>
      <w:r>
        <w:rPr>
          <w:sz w:val="20"/>
        </w:rPr>
        <w:t>possa</w:t>
      </w:r>
      <w:r>
        <w:rPr>
          <w:spacing w:val="30"/>
          <w:sz w:val="20"/>
        </w:rPr>
        <w:t xml:space="preserve"> </w:t>
      </w:r>
      <w:r>
        <w:rPr>
          <w:sz w:val="20"/>
        </w:rPr>
        <w:t>ser</w:t>
      </w:r>
      <w:r>
        <w:rPr>
          <w:spacing w:val="30"/>
          <w:sz w:val="20"/>
        </w:rPr>
        <w:t xml:space="preserve"> </w:t>
      </w:r>
      <w:r>
        <w:rPr>
          <w:sz w:val="20"/>
        </w:rPr>
        <w:t>resolvido</w:t>
      </w:r>
      <w:r>
        <w:rPr>
          <w:spacing w:val="30"/>
          <w:sz w:val="20"/>
        </w:rPr>
        <w:t xml:space="preserve"> </w:t>
      </w:r>
      <w:r>
        <w:rPr>
          <w:sz w:val="20"/>
        </w:rPr>
        <w:t>por</w:t>
      </w:r>
      <w:r>
        <w:rPr>
          <w:spacing w:val="30"/>
          <w:sz w:val="20"/>
        </w:rPr>
        <w:t xml:space="preserve"> </w:t>
      </w:r>
      <w:r>
        <w:rPr>
          <w:sz w:val="20"/>
        </w:rPr>
        <w:t>meio</w:t>
      </w:r>
      <w:r>
        <w:rPr>
          <w:spacing w:val="30"/>
          <w:sz w:val="20"/>
        </w:rPr>
        <w:t xml:space="preserve"> </w:t>
      </w:r>
      <w:r>
        <w:rPr>
          <w:sz w:val="20"/>
        </w:rPr>
        <w:t>amigável,</w:t>
      </w:r>
      <w:r>
        <w:rPr>
          <w:spacing w:val="30"/>
          <w:sz w:val="20"/>
        </w:rPr>
        <w:t xml:space="preserve"> </w:t>
      </w:r>
      <w:r>
        <w:rPr>
          <w:sz w:val="20"/>
        </w:rPr>
        <w:t>com</w:t>
      </w:r>
      <w:r>
        <w:rPr>
          <w:spacing w:val="30"/>
          <w:sz w:val="20"/>
        </w:rPr>
        <w:t xml:space="preserve"> </w:t>
      </w:r>
      <w:r>
        <w:rPr>
          <w:sz w:val="20"/>
        </w:rPr>
        <w:t>expressa</w:t>
      </w:r>
      <w:r>
        <w:rPr>
          <w:spacing w:val="30"/>
          <w:sz w:val="20"/>
        </w:rPr>
        <w:t xml:space="preserve"> </w:t>
      </w:r>
      <w:r>
        <w:rPr>
          <w:sz w:val="20"/>
        </w:rPr>
        <w:t>renúncia</w:t>
      </w:r>
      <w:r>
        <w:rPr>
          <w:spacing w:val="30"/>
          <w:sz w:val="20"/>
        </w:rPr>
        <w:t xml:space="preserve"> </w:t>
      </w:r>
      <w:r>
        <w:rPr>
          <w:sz w:val="20"/>
        </w:rPr>
        <w:t>a</w:t>
      </w:r>
      <w:r>
        <w:rPr>
          <w:spacing w:val="30"/>
          <w:sz w:val="20"/>
        </w:rPr>
        <w:t xml:space="preserve"> </w:t>
      </w:r>
      <w:r>
        <w:rPr>
          <w:sz w:val="20"/>
        </w:rPr>
        <w:t>qualquer</w:t>
      </w:r>
      <w:r>
        <w:rPr>
          <w:spacing w:val="30"/>
          <w:sz w:val="20"/>
        </w:rPr>
        <w:t xml:space="preserve"> </w:t>
      </w:r>
      <w:r>
        <w:rPr>
          <w:sz w:val="20"/>
        </w:rPr>
        <w:t>outro,</w:t>
      </w:r>
      <w:r>
        <w:rPr>
          <w:spacing w:val="30"/>
          <w:sz w:val="20"/>
        </w:rPr>
        <w:t xml:space="preserve"> </w:t>
      </w:r>
      <w:r>
        <w:rPr>
          <w:sz w:val="20"/>
        </w:rPr>
        <w:t>por</w:t>
      </w:r>
      <w:r>
        <w:rPr>
          <w:spacing w:val="30"/>
          <w:sz w:val="20"/>
        </w:rPr>
        <w:t xml:space="preserve"> </w:t>
      </w:r>
      <w:r>
        <w:rPr>
          <w:sz w:val="20"/>
        </w:rPr>
        <w:t>mais</w:t>
      </w:r>
      <w:r>
        <w:rPr>
          <w:spacing w:val="30"/>
          <w:sz w:val="20"/>
        </w:rPr>
        <w:t xml:space="preserve"> </w:t>
      </w:r>
      <w:r>
        <w:rPr>
          <w:sz w:val="20"/>
        </w:rPr>
        <w:t>privilegiado</w:t>
      </w:r>
      <w:r>
        <w:rPr>
          <w:spacing w:val="30"/>
          <w:sz w:val="20"/>
        </w:rPr>
        <w:t xml:space="preserve"> </w:t>
      </w:r>
      <w:r>
        <w:rPr>
          <w:sz w:val="20"/>
        </w:rPr>
        <w:t>que</w:t>
      </w:r>
    </w:p>
    <w:p w14:paraId="3D3543F6">
      <w:pPr>
        <w:pStyle w:val="9"/>
        <w:spacing w:after="0" w:line="288" w:lineRule="auto"/>
        <w:jc w:val="both"/>
        <w:rPr>
          <w:sz w:val="20"/>
        </w:rPr>
        <w:sectPr>
          <w:pgSz w:w="11900" w:h="16840"/>
          <w:pgMar w:top="520" w:right="566" w:bottom="380" w:left="566" w:header="0" w:footer="181" w:gutter="0"/>
          <w:cols w:space="720" w:num="1"/>
        </w:sectPr>
      </w:pPr>
    </w:p>
    <w:p w14:paraId="43B1CD81">
      <w:pPr>
        <w:pStyle w:val="7"/>
        <w:spacing w:before="79"/>
        <w:ind w:left="124"/>
      </w:pPr>
      <w:r>
        <w:rPr>
          <w:spacing w:val="-2"/>
        </w:rPr>
        <w:t>seja.</w:t>
      </w:r>
    </w:p>
    <w:p w14:paraId="4C70013B">
      <w:pPr>
        <w:pStyle w:val="7"/>
        <w:spacing w:before="92"/>
      </w:pPr>
    </w:p>
    <w:p w14:paraId="45F69F32">
      <w:pPr>
        <w:pStyle w:val="7"/>
        <w:spacing w:line="288" w:lineRule="auto"/>
        <w:ind w:left="124"/>
      </w:pPr>
      <w:r>
        <w:t>E,</w:t>
      </w:r>
      <w:r>
        <w:rPr>
          <w:spacing w:val="40"/>
        </w:rPr>
        <w:t xml:space="preserve"> </w:t>
      </w:r>
      <w:r>
        <w:t>por</w:t>
      </w:r>
      <w:r>
        <w:rPr>
          <w:spacing w:val="40"/>
        </w:rPr>
        <w:t xml:space="preserve"> </w:t>
      </w:r>
      <w:r>
        <w:t>estarem</w:t>
      </w:r>
      <w:r>
        <w:rPr>
          <w:spacing w:val="40"/>
        </w:rPr>
        <w:t xml:space="preserve"> </w:t>
      </w:r>
      <w:r>
        <w:t>assim</w:t>
      </w:r>
      <w:r>
        <w:rPr>
          <w:spacing w:val="40"/>
        </w:rPr>
        <w:t xml:space="preserve"> </w:t>
      </w:r>
      <w:r>
        <w:t>acordes</w:t>
      </w:r>
      <w:r>
        <w:rPr>
          <w:spacing w:val="40"/>
        </w:rPr>
        <w:t xml:space="preserve"> </w:t>
      </w:r>
      <w:r>
        <w:t>em</w:t>
      </w:r>
      <w:r>
        <w:rPr>
          <w:spacing w:val="40"/>
        </w:rPr>
        <w:t xml:space="preserve"> </w:t>
      </w:r>
      <w:r>
        <w:t>todas</w:t>
      </w:r>
      <w:r>
        <w:rPr>
          <w:spacing w:val="40"/>
        </w:rPr>
        <w:t xml:space="preserve"> </w:t>
      </w:r>
      <w:r>
        <w:t>as</w:t>
      </w:r>
      <w:r>
        <w:rPr>
          <w:spacing w:val="40"/>
        </w:rPr>
        <w:t xml:space="preserve"> </w:t>
      </w:r>
      <w:r>
        <w:t>condições</w:t>
      </w:r>
      <w:r>
        <w:rPr>
          <w:spacing w:val="40"/>
        </w:rPr>
        <w:t xml:space="preserve"> </w:t>
      </w:r>
      <w:r>
        <w:t>e</w:t>
      </w:r>
      <w:r>
        <w:rPr>
          <w:spacing w:val="40"/>
        </w:rPr>
        <w:t xml:space="preserve"> </w:t>
      </w:r>
      <w:r>
        <w:t>cláusulas</w:t>
      </w:r>
      <w:r>
        <w:rPr>
          <w:spacing w:val="40"/>
        </w:rPr>
        <w:t xml:space="preserve"> </w:t>
      </w:r>
      <w:r>
        <w:t>estabelecidas</w:t>
      </w:r>
      <w:r>
        <w:rPr>
          <w:spacing w:val="40"/>
        </w:rPr>
        <w:t xml:space="preserve"> </w:t>
      </w:r>
      <w:r>
        <w:t>neste</w:t>
      </w:r>
      <w:r>
        <w:rPr>
          <w:spacing w:val="40"/>
        </w:rPr>
        <w:t xml:space="preserve"> </w:t>
      </w:r>
      <w:r>
        <w:t>Contrato,</w:t>
      </w:r>
      <w:r>
        <w:rPr>
          <w:spacing w:val="40"/>
        </w:rPr>
        <w:t xml:space="preserve"> </w:t>
      </w:r>
      <w:r>
        <w:t>firmam</w:t>
      </w:r>
      <w:r>
        <w:rPr>
          <w:spacing w:val="40"/>
        </w:rPr>
        <w:t xml:space="preserve"> </w:t>
      </w:r>
      <w:r>
        <w:t>as</w:t>
      </w:r>
      <w:r>
        <w:rPr>
          <w:spacing w:val="40"/>
        </w:rPr>
        <w:t xml:space="preserve"> </w:t>
      </w:r>
      <w:r>
        <w:t>partes</w:t>
      </w:r>
      <w:r>
        <w:rPr>
          <w:spacing w:val="40"/>
        </w:rPr>
        <w:t xml:space="preserve"> </w:t>
      </w:r>
      <w:r>
        <w:t>o</w:t>
      </w:r>
      <w:r>
        <w:rPr>
          <w:spacing w:val="40"/>
        </w:rPr>
        <w:t xml:space="preserve"> </w:t>
      </w:r>
      <w:r>
        <w:t>presente instrumento, depois de achado conforme, em presença das testemunhas abaixo firmadas.</w:t>
      </w:r>
    </w:p>
    <w:p w14:paraId="397BE3C2">
      <w:pPr>
        <w:pStyle w:val="7"/>
        <w:spacing w:before="166"/>
      </w:pPr>
    </w:p>
    <w:p w14:paraId="061B1A9E">
      <w:pPr>
        <w:pStyle w:val="7"/>
        <w:spacing w:before="1"/>
        <w:ind w:right="84"/>
        <w:jc w:val="center"/>
      </w:pPr>
      <w:r>
        <w:t>RIO</w:t>
      </w:r>
      <w:r>
        <w:rPr>
          <w:spacing w:val="5"/>
        </w:rPr>
        <w:t xml:space="preserve"> </w:t>
      </w:r>
      <w:r>
        <w:t>DE</w:t>
      </w:r>
      <w:r>
        <w:rPr>
          <w:spacing w:val="6"/>
        </w:rPr>
        <w:t xml:space="preserve"> </w:t>
      </w:r>
      <w:r>
        <w:t>JANEIRO,</w:t>
      </w:r>
      <w:r>
        <w:rPr>
          <w:spacing w:val="7"/>
        </w:rPr>
        <w:t xml:space="preserve"> </w:t>
      </w:r>
      <w:r>
        <w:t>de</w:t>
      </w:r>
      <w:r>
        <w:rPr>
          <w:spacing w:val="6"/>
        </w:rPr>
        <w:t xml:space="preserve"> </w:t>
      </w:r>
      <w:r>
        <w:rPr>
          <w:spacing w:val="-2"/>
        </w:rPr>
        <w:t>2025.</w:t>
      </w:r>
    </w:p>
    <w:p w14:paraId="009FD56C">
      <w:pPr>
        <w:pStyle w:val="7"/>
      </w:pPr>
    </w:p>
    <w:p w14:paraId="52C29456">
      <w:pPr>
        <w:pStyle w:val="7"/>
      </w:pPr>
    </w:p>
    <w:p w14:paraId="3DF7A41A">
      <w:pPr>
        <w:pStyle w:val="7"/>
      </w:pPr>
    </w:p>
    <w:p w14:paraId="3347441D">
      <w:pPr>
        <w:pStyle w:val="7"/>
        <w:spacing w:before="98"/>
      </w:pPr>
    </w:p>
    <w:p w14:paraId="503EDF64">
      <w:pPr>
        <w:pStyle w:val="7"/>
        <w:ind w:right="115"/>
        <w:jc w:val="center"/>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3FF2BD8F">
      <w:pPr>
        <w:pStyle w:val="7"/>
      </w:pPr>
    </w:p>
    <w:p w14:paraId="289049B5">
      <w:pPr>
        <w:pStyle w:val="7"/>
      </w:pPr>
    </w:p>
    <w:p w14:paraId="32155C00">
      <w:pPr>
        <w:pStyle w:val="7"/>
        <w:spacing w:before="196"/>
      </w:pPr>
    </w:p>
    <w:p w14:paraId="1528FBBC">
      <w:pPr>
        <w:pStyle w:val="7"/>
        <w:spacing w:line="288" w:lineRule="auto"/>
        <w:ind w:left="3641" w:right="3116" w:firstLine="1128"/>
      </w:pPr>
      <w:r>
        <w:rPr>
          <w:spacing w:val="-2"/>
        </w:rPr>
        <w:t xml:space="preserve">CONTRATADO </w:t>
      </w:r>
      <w:r>
        <w:t>IDENTIFICAÇÃO DO REPRESENTANTE</w:t>
      </w:r>
    </w:p>
    <w:p w14:paraId="3B34896A">
      <w:pPr>
        <w:pStyle w:val="7"/>
      </w:pPr>
    </w:p>
    <w:p w14:paraId="74B4E7FA">
      <w:pPr>
        <w:pStyle w:val="7"/>
      </w:pPr>
    </w:p>
    <w:p w14:paraId="04C15FC4">
      <w:pPr>
        <w:pStyle w:val="7"/>
      </w:pPr>
    </w:p>
    <w:p w14:paraId="0E73E5C3">
      <w:pPr>
        <w:pStyle w:val="7"/>
        <w:spacing w:before="53"/>
      </w:pPr>
    </w:p>
    <w:p w14:paraId="160547E5">
      <w:pPr>
        <w:pStyle w:val="7"/>
        <w:ind w:right="97"/>
        <w:jc w:val="center"/>
      </w:pPr>
      <w:r>
        <w:rPr>
          <w:spacing w:val="-2"/>
        </w:rPr>
        <w:t>TESTEMUNHA</w:t>
      </w:r>
    </w:p>
    <w:p w14:paraId="359131AC">
      <w:pPr>
        <w:pStyle w:val="7"/>
      </w:pPr>
    </w:p>
    <w:p w14:paraId="15DF83A1">
      <w:pPr>
        <w:pStyle w:val="7"/>
      </w:pPr>
    </w:p>
    <w:p w14:paraId="4550CA8B">
      <w:pPr>
        <w:pStyle w:val="7"/>
      </w:pPr>
    </w:p>
    <w:p w14:paraId="7A59BE84">
      <w:pPr>
        <w:pStyle w:val="7"/>
        <w:spacing w:before="98"/>
      </w:pPr>
    </w:p>
    <w:p w14:paraId="2F9B0931">
      <w:pPr>
        <w:pStyle w:val="7"/>
        <w:ind w:right="97"/>
        <w:jc w:val="center"/>
      </w:pPr>
      <w:r>
        <w:rPr>
          <w:spacing w:val="-2"/>
        </w:rPr>
        <w:t>TESTEMUNHA</w:t>
      </w:r>
    </w:p>
    <w:p w14:paraId="16B67454">
      <w:pPr>
        <w:pStyle w:val="7"/>
      </w:pPr>
    </w:p>
    <w:p w14:paraId="37F86BA3">
      <w:pPr>
        <w:pStyle w:val="7"/>
      </w:pPr>
    </w:p>
    <w:p w14:paraId="2D398A3C">
      <w:pPr>
        <w:pStyle w:val="7"/>
      </w:pPr>
    </w:p>
    <w:p w14:paraId="7A695866">
      <w:pPr>
        <w:pStyle w:val="7"/>
      </w:pPr>
    </w:p>
    <w:p w14:paraId="17244A7B">
      <w:pPr>
        <w:pStyle w:val="7"/>
      </w:pPr>
    </w:p>
    <w:p w14:paraId="0B802F4A">
      <w:pPr>
        <w:pStyle w:val="7"/>
      </w:pPr>
    </w:p>
    <w:p w14:paraId="6923A024">
      <w:pPr>
        <w:pStyle w:val="7"/>
        <w:spacing w:before="93"/>
      </w:pPr>
    </w:p>
    <w:p w14:paraId="4D3EB34E">
      <w:pPr>
        <w:pStyle w:val="3"/>
        <w:ind w:left="285" w:right="344"/>
        <w:jc w:val="center"/>
      </w:pPr>
      <w:r>
        <w:rPr>
          <w:u w:val="single"/>
        </w:rPr>
        <w:t>ANEXO</w:t>
      </w:r>
      <w:r>
        <w:rPr>
          <w:spacing w:val="9"/>
          <w:u w:val="single"/>
        </w:rPr>
        <w:t xml:space="preserve"> </w:t>
      </w:r>
      <w:r>
        <w:rPr>
          <w:u w:val="single"/>
        </w:rPr>
        <w:t>III-</w:t>
      </w:r>
      <w:r>
        <w:rPr>
          <w:spacing w:val="9"/>
          <w:u w:val="single"/>
        </w:rPr>
        <w:t xml:space="preserve"> </w:t>
      </w:r>
      <w:r>
        <w:rPr>
          <w:u w:val="single"/>
        </w:rPr>
        <w:t>ESTUDO</w:t>
      </w:r>
      <w:r>
        <w:rPr>
          <w:spacing w:val="10"/>
          <w:u w:val="single"/>
        </w:rPr>
        <w:t xml:space="preserve"> </w:t>
      </w:r>
      <w:r>
        <w:rPr>
          <w:u w:val="single"/>
        </w:rPr>
        <w:t>TÉCNICO</w:t>
      </w:r>
      <w:r>
        <w:rPr>
          <w:spacing w:val="9"/>
          <w:u w:val="single"/>
        </w:rPr>
        <w:t xml:space="preserve"> </w:t>
      </w:r>
      <w:r>
        <w:rPr>
          <w:spacing w:val="-2"/>
          <w:u w:val="single"/>
        </w:rPr>
        <w:t>PRELIMINAR</w:t>
      </w:r>
    </w:p>
    <w:p w14:paraId="499DBEEA">
      <w:pPr>
        <w:pStyle w:val="7"/>
        <w:spacing w:before="92"/>
        <w:rPr>
          <w:b/>
        </w:rPr>
      </w:pPr>
    </w:p>
    <w:p w14:paraId="212E4DB9">
      <w:pPr>
        <w:pStyle w:val="7"/>
        <w:spacing w:line="288" w:lineRule="auto"/>
        <w:ind w:left="124" w:right="164"/>
      </w:pPr>
      <w:r>
        <w:t>O PRESENTE ESTUDO TÉCNICO PRELIMINAR (ETP) VISA</w:t>
      </w:r>
      <w:r>
        <w:rPr>
          <w:spacing w:val="-4"/>
        </w:rPr>
        <w:t xml:space="preserve"> </w:t>
      </w:r>
      <w:r>
        <w:t>O CUMPRIMENTO DO INCISO II,</w:t>
      </w:r>
      <w:r>
        <w:rPr>
          <w:spacing w:val="-4"/>
        </w:rPr>
        <w:t xml:space="preserve"> </w:t>
      </w:r>
      <w:r>
        <w:t>ART. 5º DO DECRETO Nº</w:t>
      </w:r>
      <w:r>
        <w:rPr>
          <w:spacing w:val="80"/>
          <w:w w:val="150"/>
        </w:rPr>
        <w:t xml:space="preserve"> </w:t>
      </w:r>
      <w:r>
        <w:t>48.816,</w:t>
      </w:r>
      <w:r>
        <w:rPr>
          <w:spacing w:val="80"/>
          <w:w w:val="150"/>
        </w:rPr>
        <w:t xml:space="preserve"> </w:t>
      </w:r>
      <w:r>
        <w:t>DE</w:t>
      </w:r>
      <w:r>
        <w:rPr>
          <w:spacing w:val="80"/>
          <w:w w:val="150"/>
        </w:rPr>
        <w:t xml:space="preserve"> </w:t>
      </w:r>
      <w:r>
        <w:t>24</w:t>
      </w:r>
      <w:r>
        <w:rPr>
          <w:spacing w:val="80"/>
          <w:w w:val="150"/>
        </w:rPr>
        <w:t xml:space="preserve"> </w:t>
      </w:r>
      <w:r>
        <w:t>DE</w:t>
      </w:r>
      <w:r>
        <w:rPr>
          <w:spacing w:val="80"/>
          <w:w w:val="150"/>
        </w:rPr>
        <w:t xml:space="preserve"> </w:t>
      </w:r>
      <w:r>
        <w:t>NOVEMBRO</w:t>
      </w:r>
      <w:r>
        <w:rPr>
          <w:spacing w:val="80"/>
          <w:w w:val="150"/>
        </w:rPr>
        <w:t xml:space="preserve"> </w:t>
      </w:r>
      <w:r>
        <w:t>DE</w:t>
      </w:r>
      <w:r>
        <w:rPr>
          <w:spacing w:val="80"/>
          <w:w w:val="150"/>
        </w:rPr>
        <w:t xml:space="preserve"> </w:t>
      </w:r>
      <w:r>
        <w:t>2023,</w:t>
      </w:r>
      <w:r>
        <w:rPr>
          <w:spacing w:val="80"/>
          <w:w w:val="150"/>
        </w:rPr>
        <w:t xml:space="preserve"> </w:t>
      </w:r>
      <w:r>
        <w:t>O</w:t>
      </w:r>
      <w:r>
        <w:rPr>
          <w:spacing w:val="80"/>
          <w:w w:val="150"/>
        </w:rPr>
        <w:t xml:space="preserve"> </w:t>
      </w:r>
      <w:r>
        <w:t>QUAL</w:t>
      </w:r>
      <w:r>
        <w:rPr>
          <w:spacing w:val="80"/>
        </w:rPr>
        <w:t xml:space="preserve"> </w:t>
      </w:r>
      <w:r>
        <w:t>REGULAMENTA</w:t>
      </w:r>
      <w:r>
        <w:rPr>
          <w:spacing w:val="80"/>
        </w:rPr>
        <w:t xml:space="preserve"> </w:t>
      </w:r>
      <w:r>
        <w:t>A</w:t>
      </w:r>
      <w:r>
        <w:rPr>
          <w:spacing w:val="80"/>
        </w:rPr>
        <w:t xml:space="preserve"> </w:t>
      </w:r>
      <w:r>
        <w:t>FASE</w:t>
      </w:r>
      <w:r>
        <w:rPr>
          <w:spacing w:val="80"/>
          <w:w w:val="150"/>
        </w:rPr>
        <w:t xml:space="preserve"> </w:t>
      </w:r>
      <w:r>
        <w:t>PREPARATÓRIA</w:t>
      </w:r>
      <w:r>
        <w:rPr>
          <w:spacing w:val="80"/>
        </w:rPr>
        <w:t xml:space="preserve"> </w:t>
      </w:r>
      <w:r>
        <w:t>DAS CONTRATAÇÕES DE QUE TRATA</w:t>
      </w:r>
      <w:r>
        <w:rPr>
          <w:spacing w:val="-5"/>
        </w:rPr>
        <w:t xml:space="preserve"> </w:t>
      </w:r>
      <w:r>
        <w:t>A LEI Nº 14.133, DE 1º DE ABRIL DE 2021, NO ÂMBITO DA</w:t>
      </w:r>
      <w:r>
        <w:rPr>
          <w:spacing w:val="-5"/>
        </w:rPr>
        <w:t xml:space="preserve"> </w:t>
      </w:r>
      <w:r>
        <w:t>ADMINISTRAÇÃO PÚBLICA</w:t>
      </w:r>
      <w:r>
        <w:rPr>
          <w:spacing w:val="79"/>
        </w:rPr>
        <w:t xml:space="preserve"> </w:t>
      </w:r>
      <w:r>
        <w:t>ESTADUAL</w:t>
      </w:r>
      <w:r>
        <w:rPr>
          <w:spacing w:val="79"/>
        </w:rPr>
        <w:t xml:space="preserve"> </w:t>
      </w:r>
      <w:r>
        <w:t>DIRETA,</w:t>
      </w:r>
      <w:r>
        <w:rPr>
          <w:spacing w:val="79"/>
        </w:rPr>
        <w:t xml:space="preserve"> </w:t>
      </w:r>
      <w:r>
        <w:t>AUTÁRQUICA</w:t>
      </w:r>
      <w:r>
        <w:rPr>
          <w:spacing w:val="79"/>
        </w:rPr>
        <w:t xml:space="preserve"> </w:t>
      </w:r>
      <w:r>
        <w:t>E</w:t>
      </w:r>
      <w:r>
        <w:rPr>
          <w:spacing w:val="80"/>
        </w:rPr>
        <w:t xml:space="preserve"> </w:t>
      </w:r>
      <w:r>
        <w:t>FUNDACIONAL.</w:t>
      </w:r>
      <w:r>
        <w:rPr>
          <w:spacing w:val="80"/>
        </w:rPr>
        <w:t xml:space="preserve"> </w:t>
      </w:r>
      <w:r>
        <w:t>O</w:t>
      </w:r>
      <w:r>
        <w:rPr>
          <w:spacing w:val="80"/>
        </w:rPr>
        <w:t xml:space="preserve"> </w:t>
      </w:r>
      <w:r>
        <w:t>FORMATO</w:t>
      </w:r>
      <w:r>
        <w:rPr>
          <w:spacing w:val="79"/>
        </w:rPr>
        <w:t xml:space="preserve"> </w:t>
      </w:r>
      <w:r>
        <w:t>APRESENTADO</w:t>
      </w:r>
      <w:r>
        <w:rPr>
          <w:spacing w:val="80"/>
        </w:rPr>
        <w:t xml:space="preserve"> </w:t>
      </w:r>
      <w:r>
        <w:t>SEGUIU</w:t>
      </w:r>
      <w:r>
        <w:rPr>
          <w:spacing w:val="80"/>
        </w:rPr>
        <w:t xml:space="preserve"> </w:t>
      </w:r>
      <w:r>
        <w:t>O MODELO</w:t>
      </w:r>
      <w:r>
        <w:rPr>
          <w:spacing w:val="40"/>
        </w:rPr>
        <w:t xml:space="preserve"> </w:t>
      </w:r>
      <w:r>
        <w:t>DO</w:t>
      </w:r>
      <w:r>
        <w:rPr>
          <w:spacing w:val="40"/>
        </w:rPr>
        <w:t xml:space="preserve"> </w:t>
      </w:r>
      <w:r>
        <w:t>SISTEMA</w:t>
      </w:r>
      <w:r>
        <w:rPr>
          <w:spacing w:val="33"/>
        </w:rPr>
        <w:t xml:space="preserve"> </w:t>
      </w:r>
      <w:r>
        <w:t>INTEGRAÇÃO</w:t>
      </w:r>
      <w:r>
        <w:rPr>
          <w:spacing w:val="40"/>
        </w:rPr>
        <w:t xml:space="preserve"> </w:t>
      </w:r>
      <w:r>
        <w:t>DE</w:t>
      </w:r>
      <w:r>
        <w:rPr>
          <w:spacing w:val="40"/>
        </w:rPr>
        <w:t xml:space="preserve"> </w:t>
      </w:r>
      <w:r>
        <w:t>GESTÃO</w:t>
      </w:r>
      <w:r>
        <w:rPr>
          <w:spacing w:val="40"/>
        </w:rPr>
        <w:t xml:space="preserve"> </w:t>
      </w:r>
      <w:r>
        <w:t>DE</w:t>
      </w:r>
      <w:r>
        <w:rPr>
          <w:spacing w:val="33"/>
        </w:rPr>
        <w:t xml:space="preserve"> </w:t>
      </w:r>
      <w:r>
        <w:t>AQUISIÇÕES,</w:t>
      </w:r>
      <w:r>
        <w:rPr>
          <w:spacing w:val="40"/>
        </w:rPr>
        <w:t xml:space="preserve"> </w:t>
      </w:r>
      <w:r>
        <w:t>DO</w:t>
      </w:r>
      <w:r>
        <w:rPr>
          <w:spacing w:val="40"/>
        </w:rPr>
        <w:t xml:space="preserve"> </w:t>
      </w:r>
      <w:r>
        <w:t>GOVERNO</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w:t>
      </w:r>
      <w:r>
        <w:rPr>
          <w:spacing w:val="80"/>
        </w:rPr>
        <w:t xml:space="preserve"> </w:t>
      </w:r>
      <w:r>
        <w:t>ELABORADO</w:t>
      </w:r>
      <w:r>
        <w:rPr>
          <w:spacing w:val="80"/>
        </w:rPr>
        <w:t xml:space="preserve"> </w:t>
      </w:r>
      <w:r>
        <w:t>COM</w:t>
      </w:r>
      <w:r>
        <w:rPr>
          <w:spacing w:val="80"/>
        </w:rPr>
        <w:t xml:space="preserve"> </w:t>
      </w:r>
      <w:r>
        <w:t>BASE</w:t>
      </w:r>
      <w:r>
        <w:rPr>
          <w:spacing w:val="80"/>
        </w:rPr>
        <w:t xml:space="preserve"> </w:t>
      </w:r>
      <w:r>
        <w:t>NAS</w:t>
      </w:r>
      <w:r>
        <w:rPr>
          <w:spacing w:val="80"/>
        </w:rPr>
        <w:t xml:space="preserve"> </w:t>
      </w:r>
      <w:r>
        <w:t>ORIENTAÇÕES</w:t>
      </w:r>
      <w:r>
        <w:rPr>
          <w:spacing w:val="80"/>
        </w:rPr>
        <w:t xml:space="preserve"> </w:t>
      </w:r>
      <w:r>
        <w:t>DA</w:t>
      </w:r>
      <w:r>
        <w:rPr>
          <w:spacing w:val="80"/>
        </w:rPr>
        <w:t xml:space="preserve"> </w:t>
      </w:r>
      <w:r>
        <w:t>PROCURADORIA-GERAL</w:t>
      </w:r>
      <w:r>
        <w:rPr>
          <w:spacing w:val="80"/>
        </w:rPr>
        <w:t xml:space="preserve"> </w:t>
      </w:r>
      <w:r>
        <w:t>DO</w:t>
      </w:r>
      <w:r>
        <w:rPr>
          <w:spacing w:val="80"/>
        </w:rPr>
        <w:t xml:space="preserve"> </w:t>
      </w:r>
      <w:r>
        <w:t>ESTADO,</w:t>
      </w:r>
      <w:r>
        <w:rPr>
          <w:spacing w:val="80"/>
        </w:rPr>
        <w:t xml:space="preserve"> </w:t>
      </w:r>
      <w:r>
        <w:t>DO</w:t>
      </w:r>
      <w:r>
        <w:rPr>
          <w:spacing w:val="40"/>
        </w:rPr>
        <w:t xml:space="preserve"> </w:t>
      </w:r>
      <w:r>
        <w:t>TRIBUNAL DE</w:t>
      </w:r>
      <w:r>
        <w:rPr>
          <w:spacing w:val="31"/>
        </w:rPr>
        <w:t xml:space="preserve"> </w:t>
      </w:r>
      <w:r>
        <w:t>CONTAS</w:t>
      </w:r>
      <w:r>
        <w:rPr>
          <w:spacing w:val="31"/>
        </w:rPr>
        <w:t xml:space="preserve"> </w:t>
      </w:r>
      <w:r>
        <w:t>DO</w:t>
      </w:r>
      <w:r>
        <w:rPr>
          <w:spacing w:val="31"/>
        </w:rPr>
        <w:t xml:space="preserve"> </w:t>
      </w:r>
      <w:r>
        <w:t>ESTADO</w:t>
      </w:r>
      <w:r>
        <w:rPr>
          <w:spacing w:val="31"/>
        </w:rPr>
        <w:t xml:space="preserve"> </w:t>
      </w:r>
      <w:r>
        <w:t>E</w:t>
      </w:r>
      <w:r>
        <w:rPr>
          <w:spacing w:val="31"/>
        </w:rPr>
        <w:t xml:space="preserve"> </w:t>
      </w:r>
      <w:r>
        <w:t>DO</w:t>
      </w:r>
      <w:r>
        <w:rPr>
          <w:spacing w:val="31"/>
        </w:rPr>
        <w:t xml:space="preserve"> </w:t>
      </w:r>
      <w:r>
        <w:t>TRIBUNAL DE</w:t>
      </w:r>
      <w:r>
        <w:rPr>
          <w:spacing w:val="31"/>
        </w:rPr>
        <w:t xml:space="preserve"> </w:t>
      </w:r>
      <w:r>
        <w:t>CONTAS</w:t>
      </w:r>
      <w:r>
        <w:rPr>
          <w:spacing w:val="31"/>
        </w:rPr>
        <w:t xml:space="preserve"> </w:t>
      </w:r>
      <w:r>
        <w:t>DA UNIÃO. ASSIM,</w:t>
      </w:r>
      <w:r>
        <w:rPr>
          <w:spacing w:val="31"/>
        </w:rPr>
        <w:t xml:space="preserve"> </w:t>
      </w:r>
      <w:r>
        <w:t>O</w:t>
      </w:r>
      <w:r>
        <w:rPr>
          <w:spacing w:val="31"/>
        </w:rPr>
        <w:t xml:space="preserve"> </w:t>
      </w:r>
      <w:r>
        <w:t>PRESENTE</w:t>
      </w:r>
      <w:r>
        <w:rPr>
          <w:spacing w:val="31"/>
        </w:rPr>
        <w:t xml:space="preserve"> </w:t>
      </w:r>
      <w:r>
        <w:t>ETP TEM POR</w:t>
      </w:r>
      <w:r>
        <w:rPr>
          <w:spacing w:val="40"/>
        </w:rPr>
        <w:t xml:space="preserve"> </w:t>
      </w:r>
      <w:r>
        <w:t>OBJETIVO</w:t>
      </w:r>
      <w:r>
        <w:rPr>
          <w:spacing w:val="40"/>
        </w:rPr>
        <w:t xml:space="preserve"> </w:t>
      </w:r>
      <w:r>
        <w:t>APONTAR</w:t>
      </w:r>
      <w:r>
        <w:rPr>
          <w:spacing w:val="40"/>
        </w:rPr>
        <w:t xml:space="preserve"> </w:t>
      </w:r>
      <w:r>
        <w:t>OS</w:t>
      </w:r>
      <w:r>
        <w:rPr>
          <w:spacing w:val="40"/>
        </w:rPr>
        <w:t xml:space="preserve"> </w:t>
      </w:r>
      <w:r>
        <w:t>FUNDAMENTOS</w:t>
      </w:r>
      <w:r>
        <w:rPr>
          <w:spacing w:val="40"/>
        </w:rPr>
        <w:t xml:space="preserve"> </w:t>
      </w:r>
      <w:r>
        <w:t>DA</w:t>
      </w:r>
      <w:r>
        <w:rPr>
          <w:spacing w:val="40"/>
        </w:rPr>
        <w:t xml:space="preserve"> </w:t>
      </w:r>
      <w:r>
        <w:t>CONTRATAÇÃO</w:t>
      </w:r>
      <w:r>
        <w:rPr>
          <w:spacing w:val="40"/>
        </w:rPr>
        <w:t xml:space="preserve"> </w:t>
      </w:r>
      <w:r>
        <w:t>PROPOSTA,</w:t>
      </w:r>
      <w:r>
        <w:rPr>
          <w:spacing w:val="40"/>
        </w:rPr>
        <w:t xml:space="preserve"> </w:t>
      </w:r>
      <w:r>
        <w:t>E</w:t>
      </w:r>
      <w:r>
        <w:rPr>
          <w:spacing w:val="40"/>
        </w:rPr>
        <w:t xml:space="preserve"> </w:t>
      </w:r>
      <w:r>
        <w:t>SUA</w:t>
      </w:r>
      <w:r>
        <w:rPr>
          <w:spacing w:val="40"/>
        </w:rPr>
        <w:t xml:space="preserve"> </w:t>
      </w:r>
      <w:r>
        <w:t>VIABILIDADE,</w:t>
      </w:r>
      <w:r>
        <w:rPr>
          <w:spacing w:val="40"/>
        </w:rPr>
        <w:t xml:space="preserve"> </w:t>
      </w:r>
      <w:r>
        <w:t>PARA AQUISIÇÃO DE MEDICAMENTOS, INSUMOS E PRODUTOS QUÍMICOS.</w:t>
      </w:r>
    </w:p>
    <w:p w14:paraId="596252D0">
      <w:pPr>
        <w:pStyle w:val="7"/>
        <w:spacing w:before="47"/>
      </w:pPr>
    </w:p>
    <w:p w14:paraId="1560CCCF">
      <w:pPr>
        <w:pStyle w:val="3"/>
        <w:numPr>
          <w:ilvl w:val="0"/>
          <w:numId w:val="63"/>
        </w:numPr>
        <w:tabs>
          <w:tab w:val="left" w:pos="328"/>
        </w:tabs>
        <w:spacing w:before="0" w:after="0" w:line="240" w:lineRule="auto"/>
        <w:ind w:left="328" w:right="0" w:hanging="204"/>
        <w:jc w:val="left"/>
      </w:pPr>
      <w:r>
        <w:t>ANÁLISE</w:t>
      </w:r>
      <w:r>
        <w:rPr>
          <w:spacing w:val="8"/>
        </w:rPr>
        <w:t xml:space="preserve"> </w:t>
      </w:r>
      <w:r>
        <w:t>DA</w:t>
      </w:r>
      <w:r>
        <w:rPr>
          <w:spacing w:val="8"/>
        </w:rPr>
        <w:t xml:space="preserve"> </w:t>
      </w:r>
      <w:r>
        <w:rPr>
          <w:spacing w:val="-2"/>
        </w:rPr>
        <w:t>DEMANDA</w:t>
      </w:r>
    </w:p>
    <w:p w14:paraId="47D37084">
      <w:pPr>
        <w:pStyle w:val="7"/>
        <w:spacing w:before="92"/>
        <w:rPr>
          <w:b/>
        </w:rPr>
      </w:pPr>
    </w:p>
    <w:p w14:paraId="695F40A4">
      <w:pPr>
        <w:pStyle w:val="9"/>
        <w:numPr>
          <w:ilvl w:val="1"/>
          <w:numId w:val="63"/>
        </w:numPr>
        <w:tabs>
          <w:tab w:val="left" w:pos="481"/>
        </w:tabs>
        <w:spacing w:before="0" w:after="0" w:line="240" w:lineRule="auto"/>
        <w:ind w:left="481" w:right="0" w:hanging="357"/>
        <w:jc w:val="left"/>
        <w:rPr>
          <w:b/>
          <w:sz w:val="20"/>
        </w:rPr>
      </w:pPr>
      <w:r>
        <w:rPr>
          <w:b/>
          <w:sz w:val="20"/>
        </w:rPr>
        <w:t>JUSTIFICATIVA</w:t>
      </w:r>
      <w:r>
        <w:rPr>
          <w:b/>
          <w:spacing w:val="12"/>
          <w:sz w:val="20"/>
        </w:rPr>
        <w:t xml:space="preserve"> </w:t>
      </w:r>
      <w:r>
        <w:rPr>
          <w:b/>
          <w:sz w:val="20"/>
        </w:rPr>
        <w:t>DA</w:t>
      </w:r>
      <w:r>
        <w:rPr>
          <w:b/>
          <w:spacing w:val="12"/>
          <w:sz w:val="20"/>
        </w:rPr>
        <w:t xml:space="preserve"> </w:t>
      </w:r>
      <w:r>
        <w:rPr>
          <w:b/>
          <w:spacing w:val="-2"/>
          <w:sz w:val="20"/>
        </w:rPr>
        <w:t>NECESSIDADE</w:t>
      </w:r>
    </w:p>
    <w:p w14:paraId="04249E71">
      <w:pPr>
        <w:pStyle w:val="7"/>
        <w:spacing w:before="92"/>
        <w:rPr>
          <w:b/>
        </w:rPr>
      </w:pPr>
    </w:p>
    <w:p w14:paraId="4531072F">
      <w:pPr>
        <w:pStyle w:val="7"/>
        <w:spacing w:before="1" w:line="288" w:lineRule="auto"/>
        <w:ind w:left="124" w:right="121"/>
        <w:jc w:val="both"/>
      </w:pPr>
      <w:r>
        <w:t>O Hospital Universitário Pedro Ernesto (HUPE), datado do ano de 1950, é um Hospital Geral, de Ensino, de Nível Terciário e Quaternário e de 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A0D2C70">
      <w:pPr>
        <w:pStyle w:val="7"/>
        <w:spacing w:after="0" w:line="288" w:lineRule="auto"/>
        <w:jc w:val="both"/>
        <w:sectPr>
          <w:pgSz w:w="11900" w:h="16840"/>
          <w:pgMar w:top="520" w:right="566" w:bottom="380" w:left="566" w:header="0" w:footer="181" w:gutter="0"/>
          <w:cols w:space="720" w:num="1"/>
        </w:sectPr>
      </w:pPr>
    </w:p>
    <w:p w14:paraId="22B12F55">
      <w:pPr>
        <w:pStyle w:val="7"/>
        <w:spacing w:before="75" w:line="288" w:lineRule="auto"/>
        <w:ind w:left="124" w:right="115"/>
        <w:jc w:val="both"/>
      </w:pPr>
      <w:r>
        <w:t>Nessa</w:t>
      </w:r>
      <w:r>
        <w:rPr>
          <w:spacing w:val="39"/>
        </w:rPr>
        <w:t xml:space="preserve"> </w:t>
      </w:r>
      <w:r>
        <w:t>esteira,</w:t>
      </w:r>
      <w:r>
        <w:rPr>
          <w:spacing w:val="39"/>
        </w:rPr>
        <w:t xml:space="preserve"> </w:t>
      </w:r>
      <w:r>
        <w:t>entende-se</w:t>
      </w:r>
      <w:r>
        <w:rPr>
          <w:spacing w:val="39"/>
        </w:rPr>
        <w:t xml:space="preserve"> </w:t>
      </w:r>
      <w:r>
        <w:t>que</w:t>
      </w:r>
      <w:r>
        <w:rPr>
          <w:spacing w:val="39"/>
        </w:rPr>
        <w:t xml:space="preserve"> </w:t>
      </w:r>
      <w:r>
        <w:t>a</w:t>
      </w:r>
      <w:r>
        <w:rPr>
          <w:spacing w:val="39"/>
        </w:rPr>
        <w:t xml:space="preserve"> </w:t>
      </w:r>
      <w:r>
        <w:t>solução</w:t>
      </w:r>
      <w:r>
        <w:rPr>
          <w:spacing w:val="39"/>
        </w:rPr>
        <w:t xml:space="preserve"> </w:t>
      </w:r>
      <w:r>
        <w:t>objeto</w:t>
      </w:r>
      <w:r>
        <w:rPr>
          <w:spacing w:val="39"/>
        </w:rPr>
        <w:t xml:space="preserve"> </w:t>
      </w:r>
      <w:r>
        <w:t>do</w:t>
      </w:r>
      <w:r>
        <w:rPr>
          <w:spacing w:val="39"/>
        </w:rPr>
        <w:t xml:space="preserve"> </w:t>
      </w:r>
      <w:r>
        <w:t>presente</w:t>
      </w:r>
      <w:r>
        <w:rPr>
          <w:spacing w:val="39"/>
        </w:rPr>
        <w:t xml:space="preserve"> </w:t>
      </w:r>
      <w:r>
        <w:t>estudo</w:t>
      </w:r>
      <w:r>
        <w:rPr>
          <w:spacing w:val="39"/>
        </w:rPr>
        <w:t xml:space="preserve"> </w:t>
      </w:r>
      <w:r>
        <w:t>faz-se</w:t>
      </w:r>
      <w:r>
        <w:rPr>
          <w:spacing w:val="39"/>
        </w:rPr>
        <w:t xml:space="preserve"> </w:t>
      </w:r>
      <w:r>
        <w:t>imprescindível</w:t>
      </w:r>
      <w:r>
        <w:rPr>
          <w:spacing w:val="39"/>
        </w:rPr>
        <w:t xml:space="preserve"> </w:t>
      </w:r>
      <w:r>
        <w:t>para</w:t>
      </w:r>
      <w:r>
        <w:rPr>
          <w:spacing w:val="39"/>
        </w:rPr>
        <w:t xml:space="preserve"> </w:t>
      </w:r>
      <w:r>
        <w:t>tratamento</w:t>
      </w:r>
      <w:r>
        <w:rPr>
          <w:spacing w:val="39"/>
        </w:rPr>
        <w:t xml:space="preserve"> </w:t>
      </w:r>
      <w:r>
        <w:t>farmacoterapêutico, assim</w:t>
      </w:r>
      <w:r>
        <w:rPr>
          <w:spacing w:val="18"/>
        </w:rPr>
        <w:t xml:space="preserve"> </w:t>
      </w:r>
      <w:r>
        <w:t>como</w:t>
      </w:r>
      <w:r>
        <w:rPr>
          <w:spacing w:val="18"/>
        </w:rPr>
        <w:t xml:space="preserve"> </w:t>
      </w:r>
      <w:r>
        <w:t>a</w:t>
      </w:r>
      <w:r>
        <w:rPr>
          <w:spacing w:val="18"/>
        </w:rPr>
        <w:t xml:space="preserve"> </w:t>
      </w:r>
      <w:r>
        <w:t>reposição</w:t>
      </w:r>
      <w:r>
        <w:rPr>
          <w:spacing w:val="18"/>
        </w:rPr>
        <w:t xml:space="preserve"> </w:t>
      </w:r>
      <w:r>
        <w:t>dos</w:t>
      </w:r>
      <w:r>
        <w:rPr>
          <w:spacing w:val="18"/>
        </w:rPr>
        <w:t xml:space="preserve"> </w:t>
      </w:r>
      <w:r>
        <w:t>estoques</w:t>
      </w:r>
      <w:r>
        <w:rPr>
          <w:spacing w:val="18"/>
        </w:rPr>
        <w:t xml:space="preserve"> </w:t>
      </w:r>
      <w:r>
        <w:t>para</w:t>
      </w:r>
      <w:r>
        <w:rPr>
          <w:spacing w:val="18"/>
        </w:rPr>
        <w:t xml:space="preserve"> </w:t>
      </w:r>
      <w:r>
        <w:t>que</w:t>
      </w:r>
      <w:r>
        <w:rPr>
          <w:spacing w:val="18"/>
        </w:rPr>
        <w:t xml:space="preserve"> </w:t>
      </w:r>
      <w:r>
        <w:t>se</w:t>
      </w:r>
      <w:r>
        <w:rPr>
          <w:spacing w:val="18"/>
        </w:rPr>
        <w:t xml:space="preserve"> </w:t>
      </w:r>
      <w:r>
        <w:t>possa</w:t>
      </w:r>
      <w:r>
        <w:rPr>
          <w:spacing w:val="18"/>
        </w:rPr>
        <w:t xml:space="preserve"> </w:t>
      </w:r>
      <w:r>
        <w:t>fazer</w:t>
      </w:r>
      <w:r>
        <w:rPr>
          <w:spacing w:val="18"/>
        </w:rPr>
        <w:t xml:space="preserve"> </w:t>
      </w:r>
      <w:r>
        <w:t>frente</w:t>
      </w:r>
      <w:r>
        <w:rPr>
          <w:spacing w:val="18"/>
        </w:rPr>
        <w:t xml:space="preserve"> </w:t>
      </w:r>
      <w:r>
        <w:t>às</w:t>
      </w:r>
      <w:r>
        <w:rPr>
          <w:spacing w:val="18"/>
        </w:rPr>
        <w:t xml:space="preserve"> </w:t>
      </w:r>
      <w:r>
        <w:t>demandas</w:t>
      </w:r>
      <w:r>
        <w:rPr>
          <w:spacing w:val="18"/>
        </w:rPr>
        <w:t xml:space="preserve"> </w:t>
      </w:r>
      <w:r>
        <w:t>dos</w:t>
      </w:r>
      <w:r>
        <w:rPr>
          <w:spacing w:val="18"/>
        </w:rPr>
        <w:t xml:space="preserve"> </w:t>
      </w:r>
      <w:r>
        <w:t>itens</w:t>
      </w:r>
      <w:r>
        <w:rPr>
          <w:spacing w:val="18"/>
        </w:rPr>
        <w:t xml:space="preserve"> </w:t>
      </w:r>
      <w:r>
        <w:t>constantes</w:t>
      </w:r>
      <w:r>
        <w:rPr>
          <w:spacing w:val="18"/>
        </w:rPr>
        <w:t xml:space="preserve"> </w:t>
      </w:r>
      <w:r>
        <w:t>no</w:t>
      </w:r>
      <w:r>
        <w:rPr>
          <w:spacing w:val="18"/>
        </w:rPr>
        <w:t xml:space="preserve"> </w:t>
      </w:r>
      <w:r>
        <w:t>Termo</w:t>
      </w:r>
      <w:r>
        <w:rPr>
          <w:spacing w:val="18"/>
        </w:rPr>
        <w:t xml:space="preserve"> </w:t>
      </w:r>
      <w:r>
        <w:t>de</w:t>
      </w:r>
      <w:r>
        <w:rPr>
          <w:spacing w:val="18"/>
        </w:rPr>
        <w:t xml:space="preserve"> </w:t>
      </w:r>
      <w:r>
        <w:t>Referência, dos setores que atendem diretamente os pacientes desta unidade hospitalar,</w:t>
      </w:r>
      <w:r>
        <w:rPr>
          <w:spacing w:val="11"/>
        </w:rPr>
        <w:t xml:space="preserve"> </w:t>
      </w:r>
      <w:r>
        <w:t>buscando</w:t>
      </w:r>
      <w:r>
        <w:rPr>
          <w:spacing w:val="11"/>
        </w:rPr>
        <w:t xml:space="preserve"> </w:t>
      </w:r>
      <w:r>
        <w:t>efetivar sua missão</w:t>
      </w:r>
      <w:r>
        <w:rPr>
          <w:spacing w:val="11"/>
        </w:rPr>
        <w:t xml:space="preserve"> </w:t>
      </w:r>
      <w:r>
        <w:t>institucional.</w:t>
      </w:r>
      <w:r>
        <w:rPr>
          <w:spacing w:val="11"/>
        </w:rPr>
        <w:t xml:space="preserve"> </w:t>
      </w:r>
      <w:r>
        <w:t>Com isso,</w:t>
      </w:r>
      <w:r>
        <w:rPr>
          <w:spacing w:val="80"/>
        </w:rPr>
        <w:t xml:space="preserve"> </w:t>
      </w:r>
      <w:r>
        <w:t>o corpo clínico poderá continuar a dispor de toda terapêutica farmacológica necessária ao exercício de seu mister, garantindo a eficiência na prestação do serviço de saúde de alta complexidade.</w:t>
      </w:r>
    </w:p>
    <w:p w14:paraId="6B91F2AF">
      <w:pPr>
        <w:pStyle w:val="7"/>
        <w:spacing w:before="47"/>
      </w:pPr>
    </w:p>
    <w:p w14:paraId="3D3685CC">
      <w:pPr>
        <w:pStyle w:val="7"/>
        <w:spacing w:line="288" w:lineRule="auto"/>
        <w:ind w:left="124" w:right="121"/>
        <w:jc w:val="both"/>
      </w:pPr>
      <w:r>
        <w:t>Os benefícios desta contratação estão relacionados com a manutenção de um estoque seguro e necessário de medicamentos e insumos para a saúde do Centro de</w:t>
      </w:r>
      <w:r>
        <w:rPr>
          <w:spacing w:val="-1"/>
        </w:rPr>
        <w:t xml:space="preserve"> </w:t>
      </w:r>
      <w:r>
        <w:t>Abastecimento Farmacêutico (CAF) da UERJ/HUPE, de modo a suprir a toda equipe clínica com as ferramentas farmacológicas necessárias aos tratamentos dos pacientes.</w:t>
      </w:r>
    </w:p>
    <w:p w14:paraId="73747E44">
      <w:pPr>
        <w:pStyle w:val="7"/>
        <w:spacing w:before="46"/>
      </w:pPr>
    </w:p>
    <w:p w14:paraId="7440DF7F">
      <w:pPr>
        <w:pStyle w:val="3"/>
        <w:numPr>
          <w:ilvl w:val="1"/>
          <w:numId w:val="63"/>
        </w:numPr>
        <w:tabs>
          <w:tab w:val="left" w:pos="481"/>
        </w:tabs>
        <w:spacing w:before="0" w:after="0" w:line="240" w:lineRule="auto"/>
        <w:ind w:left="481" w:right="0" w:hanging="357"/>
        <w:jc w:val="left"/>
      </w:pPr>
      <w:r>
        <w:t>ANÁLISE</w:t>
      </w:r>
      <w:r>
        <w:rPr>
          <w:spacing w:val="8"/>
        </w:rPr>
        <w:t xml:space="preserve"> </w:t>
      </w:r>
      <w:r>
        <w:t>DA</w:t>
      </w:r>
      <w:r>
        <w:rPr>
          <w:spacing w:val="8"/>
        </w:rPr>
        <w:t xml:space="preserve"> </w:t>
      </w:r>
      <w:r>
        <w:rPr>
          <w:spacing w:val="-2"/>
        </w:rPr>
        <w:t>DEMANDA</w:t>
      </w:r>
    </w:p>
    <w:p w14:paraId="664F9FDD">
      <w:pPr>
        <w:pStyle w:val="7"/>
        <w:spacing w:before="92"/>
        <w:rPr>
          <w:b/>
        </w:rPr>
      </w:pPr>
    </w:p>
    <w:p w14:paraId="47E7897C">
      <w:pPr>
        <w:pStyle w:val="7"/>
        <w:spacing w:line="288" w:lineRule="auto"/>
        <w:ind w:left="124" w:right="124"/>
        <w:jc w:val="both"/>
      </w:pPr>
      <w:r>
        <w:t>Os itens adquiridos por esta Seção de Controle de Medicamentos são padronizados com a grade atualizada constantemente,</w:t>
      </w:r>
      <w:r>
        <w:rPr>
          <w:spacing w:val="40"/>
        </w:rPr>
        <w:t xml:space="preserve"> </w:t>
      </w:r>
      <w:r>
        <w:t>visando o abastecimento dos estoques do Hospital Universitário Pedro Ernesto com regularidade para atendimento à população fluminense e consequente funcionamento dos sistemas de saúde.</w:t>
      </w:r>
    </w:p>
    <w:p w14:paraId="768ACC74">
      <w:pPr>
        <w:pStyle w:val="7"/>
        <w:spacing w:before="47"/>
      </w:pPr>
    </w:p>
    <w:p w14:paraId="59E53398">
      <w:pPr>
        <w:pStyle w:val="7"/>
        <w:spacing w:line="288" w:lineRule="auto"/>
        <w:ind w:left="124" w:right="122"/>
        <w:jc w:val="both"/>
      </w:pPr>
      <w:r>
        <w:t>Trata-se da contratação/aquisição de medicamentos por meio de licitação, para o atendimento da demanda que levará em consideração</w:t>
      </w:r>
      <w:r>
        <w:rPr>
          <w:spacing w:val="40"/>
        </w:rPr>
        <w:t xml:space="preserve"> </w:t>
      </w:r>
      <w:r>
        <w:t>um</w:t>
      </w:r>
      <w:r>
        <w:rPr>
          <w:spacing w:val="40"/>
        </w:rPr>
        <w:t xml:space="preserve"> </w:t>
      </w:r>
      <w:r>
        <w:t>período</w:t>
      </w:r>
      <w:r>
        <w:rPr>
          <w:spacing w:val="40"/>
        </w:rPr>
        <w:t xml:space="preserve"> </w:t>
      </w:r>
      <w:r>
        <w:t>de</w:t>
      </w:r>
      <w:r>
        <w:rPr>
          <w:spacing w:val="40"/>
        </w:rPr>
        <w:t xml:space="preserve"> </w:t>
      </w:r>
      <w:r>
        <w:t>12</w:t>
      </w:r>
      <w:r>
        <w:rPr>
          <w:spacing w:val="40"/>
        </w:rPr>
        <w:t xml:space="preserve"> </w:t>
      </w:r>
      <w:r>
        <w:t>(doze)</w:t>
      </w:r>
      <w:r>
        <w:rPr>
          <w:spacing w:val="40"/>
        </w:rPr>
        <w:t xml:space="preserve"> </w:t>
      </w:r>
      <w:r>
        <w:t>meses.</w:t>
      </w:r>
      <w:r>
        <w:rPr>
          <w:spacing w:val="40"/>
        </w:rPr>
        <w:t xml:space="preserve"> </w:t>
      </w:r>
      <w:r>
        <w:t>Registramos</w:t>
      </w:r>
      <w:r>
        <w:rPr>
          <w:spacing w:val="40"/>
        </w:rPr>
        <w:t xml:space="preserve"> </w:t>
      </w:r>
      <w:r>
        <w:t>que</w:t>
      </w:r>
      <w:r>
        <w:rPr>
          <w:spacing w:val="40"/>
        </w:rPr>
        <w:t xml:space="preserve"> </w:t>
      </w:r>
      <w:r>
        <w:t>é</w:t>
      </w:r>
      <w:r>
        <w:rPr>
          <w:spacing w:val="40"/>
        </w:rPr>
        <w:t xml:space="preserve"> </w:t>
      </w:r>
      <w:r>
        <w:t>realizado</w:t>
      </w:r>
      <w:r>
        <w:rPr>
          <w:spacing w:val="40"/>
        </w:rPr>
        <w:t xml:space="preserve"> </w:t>
      </w:r>
      <w:r>
        <w:t>o</w:t>
      </w:r>
      <w:r>
        <w:rPr>
          <w:spacing w:val="40"/>
        </w:rPr>
        <w:t xml:space="preserve"> </w:t>
      </w:r>
      <w:r>
        <w:t>acompanhamento</w:t>
      </w:r>
      <w:r>
        <w:rPr>
          <w:spacing w:val="40"/>
        </w:rPr>
        <w:t xml:space="preserve"> </w:t>
      </w:r>
      <w:r>
        <w:t>da</w:t>
      </w:r>
      <w:r>
        <w:rPr>
          <w:spacing w:val="40"/>
        </w:rPr>
        <w:t xml:space="preserve"> </w:t>
      </w:r>
      <w:r>
        <w:t>projeção</w:t>
      </w:r>
      <w:r>
        <w:rPr>
          <w:spacing w:val="40"/>
        </w:rPr>
        <w:t xml:space="preserve"> </w:t>
      </w:r>
      <w:r>
        <w:t>de</w:t>
      </w:r>
      <w:r>
        <w:rPr>
          <w:spacing w:val="40"/>
        </w:rPr>
        <w:t xml:space="preserve"> </w:t>
      </w:r>
      <w:r>
        <w:t>saldo</w:t>
      </w:r>
      <w:r>
        <w:rPr>
          <w:spacing w:val="40"/>
        </w:rPr>
        <w:t xml:space="preserve"> </w:t>
      </w:r>
      <w:r>
        <w:t>dos contratos</w:t>
      </w:r>
      <w:r>
        <w:rPr>
          <w:spacing w:val="40"/>
        </w:rPr>
        <w:t xml:space="preserve"> </w:t>
      </w:r>
      <w:r>
        <w:t>vigentes,</w:t>
      </w:r>
      <w:r>
        <w:rPr>
          <w:spacing w:val="40"/>
        </w:rPr>
        <w:t xml:space="preserve"> </w:t>
      </w:r>
      <w:r>
        <w:t>em</w:t>
      </w:r>
      <w:r>
        <w:rPr>
          <w:spacing w:val="40"/>
        </w:rPr>
        <w:t xml:space="preserve"> </w:t>
      </w:r>
      <w:r>
        <w:t>meses,</w:t>
      </w:r>
      <w:r>
        <w:rPr>
          <w:spacing w:val="40"/>
        </w:rPr>
        <w:t xml:space="preserve"> </w:t>
      </w:r>
      <w:r>
        <w:t>de</w:t>
      </w:r>
      <w:r>
        <w:rPr>
          <w:spacing w:val="40"/>
        </w:rPr>
        <w:t xml:space="preserve"> </w:t>
      </w:r>
      <w:r>
        <w:t>maneira</w:t>
      </w:r>
      <w:r>
        <w:rPr>
          <w:spacing w:val="40"/>
        </w:rPr>
        <w:t xml:space="preserve"> </w:t>
      </w:r>
      <w:r>
        <w:t>que</w:t>
      </w:r>
      <w:r>
        <w:rPr>
          <w:spacing w:val="40"/>
        </w:rPr>
        <w:t xml:space="preserve"> </w:t>
      </w:r>
      <w:r>
        <w:t>uma</w:t>
      </w:r>
      <w:r>
        <w:rPr>
          <w:spacing w:val="40"/>
        </w:rPr>
        <w:t xml:space="preserve"> </w:t>
      </w:r>
      <w:r>
        <w:t>projeção</w:t>
      </w:r>
      <w:r>
        <w:rPr>
          <w:spacing w:val="40"/>
        </w:rPr>
        <w:t xml:space="preserve"> </w:t>
      </w:r>
      <w:r>
        <w:t>menor</w:t>
      </w:r>
      <w:r>
        <w:rPr>
          <w:spacing w:val="40"/>
        </w:rPr>
        <w:t xml:space="preserve"> </w:t>
      </w:r>
      <w:r>
        <w:t>ou</w:t>
      </w:r>
      <w:r>
        <w:rPr>
          <w:spacing w:val="40"/>
        </w:rPr>
        <w:t xml:space="preserve"> </w:t>
      </w:r>
      <w:r>
        <w:t>igual</w:t>
      </w:r>
      <w:r>
        <w:rPr>
          <w:spacing w:val="40"/>
        </w:rPr>
        <w:t xml:space="preserve"> </w:t>
      </w:r>
      <w:r>
        <w:t>a</w:t>
      </w:r>
      <w:r>
        <w:rPr>
          <w:spacing w:val="40"/>
        </w:rPr>
        <w:t xml:space="preserve"> </w:t>
      </w:r>
      <w:r>
        <w:t>seis</w:t>
      </w:r>
      <w:r>
        <w:rPr>
          <w:spacing w:val="40"/>
        </w:rPr>
        <w:t xml:space="preserve"> </w:t>
      </w:r>
      <w:r>
        <w:t>meses</w:t>
      </w:r>
      <w:r>
        <w:rPr>
          <w:spacing w:val="40"/>
        </w:rPr>
        <w:t xml:space="preserve"> </w:t>
      </w:r>
      <w:r>
        <w:t>enseja</w:t>
      </w:r>
      <w:r>
        <w:rPr>
          <w:spacing w:val="40"/>
        </w:rPr>
        <w:t xml:space="preserve"> </w:t>
      </w:r>
      <w:r>
        <w:t>a</w:t>
      </w:r>
      <w:r>
        <w:rPr>
          <w:spacing w:val="40"/>
        </w:rPr>
        <w:t xml:space="preserve"> </w:t>
      </w:r>
      <w:r>
        <w:t>abertura</w:t>
      </w:r>
      <w:r>
        <w:rPr>
          <w:spacing w:val="40"/>
        </w:rPr>
        <w:t xml:space="preserve"> </w:t>
      </w:r>
      <w:r>
        <w:t>de</w:t>
      </w:r>
      <w:r>
        <w:rPr>
          <w:spacing w:val="40"/>
        </w:rPr>
        <w:t xml:space="preserve"> </w:t>
      </w:r>
      <w:r>
        <w:t>uma</w:t>
      </w:r>
      <w:r>
        <w:rPr>
          <w:spacing w:val="40"/>
        </w:rPr>
        <w:t xml:space="preserve"> </w:t>
      </w:r>
      <w:r>
        <w:t>nova demanda processual, seja por prorrogação contratual, uma vez que se demonstre vantajosa, seja por novo pregão.</w:t>
      </w:r>
    </w:p>
    <w:p w14:paraId="78BC7B8A">
      <w:pPr>
        <w:pStyle w:val="7"/>
        <w:spacing w:before="46"/>
      </w:pPr>
    </w:p>
    <w:p w14:paraId="087B0B2F">
      <w:pPr>
        <w:pStyle w:val="3"/>
        <w:numPr>
          <w:ilvl w:val="1"/>
          <w:numId w:val="63"/>
        </w:numPr>
        <w:tabs>
          <w:tab w:val="left" w:pos="481"/>
        </w:tabs>
        <w:spacing w:before="0" w:after="0" w:line="240" w:lineRule="auto"/>
        <w:ind w:left="481" w:right="0" w:hanging="357"/>
        <w:jc w:val="left"/>
      </w:pPr>
      <w:r>
        <w:t>ALINHAMENTO</w:t>
      </w:r>
      <w:r>
        <w:rPr>
          <w:spacing w:val="10"/>
        </w:rPr>
        <w:t xml:space="preserve"> </w:t>
      </w:r>
      <w:r>
        <w:t>ENTRE</w:t>
      </w:r>
      <w:r>
        <w:rPr>
          <w:spacing w:val="10"/>
        </w:rPr>
        <w:t xml:space="preserve"> </w:t>
      </w:r>
      <w:r>
        <w:t>A</w:t>
      </w:r>
      <w:r>
        <w:rPr>
          <w:spacing w:val="10"/>
        </w:rPr>
        <w:t xml:space="preserve"> </w:t>
      </w:r>
      <w:r>
        <w:t>CONTRATAÇÃO</w:t>
      </w:r>
      <w:r>
        <w:rPr>
          <w:spacing w:val="10"/>
        </w:rPr>
        <w:t xml:space="preserve"> </w:t>
      </w:r>
      <w:r>
        <w:t>E</w:t>
      </w:r>
      <w:r>
        <w:rPr>
          <w:spacing w:val="11"/>
        </w:rPr>
        <w:t xml:space="preserve"> </w:t>
      </w:r>
      <w:r>
        <w:t>O</w:t>
      </w:r>
      <w:r>
        <w:rPr>
          <w:spacing w:val="10"/>
        </w:rPr>
        <w:t xml:space="preserve"> </w:t>
      </w:r>
      <w:r>
        <w:rPr>
          <w:spacing w:val="-2"/>
        </w:rPr>
        <w:t>PLANEJAMENTO</w:t>
      </w:r>
    </w:p>
    <w:p w14:paraId="6C45659A">
      <w:pPr>
        <w:pStyle w:val="7"/>
        <w:spacing w:before="92"/>
        <w:rPr>
          <w:b/>
        </w:rPr>
      </w:pPr>
    </w:p>
    <w:p w14:paraId="4531D267">
      <w:pPr>
        <w:pStyle w:val="7"/>
        <w:spacing w:line="285" w:lineRule="auto"/>
        <w:ind w:left="124" w:right="128"/>
        <w:jc w:val="both"/>
      </w:pPr>
      <w:r>
        <w:t>Observando</w:t>
      </w:r>
      <w:r>
        <w:rPr>
          <w:spacing w:val="33"/>
        </w:rPr>
        <w:t xml:space="preserve"> </w:t>
      </w:r>
      <w:r>
        <w:t>as</w:t>
      </w:r>
      <w:r>
        <w:rPr>
          <w:spacing w:val="33"/>
        </w:rPr>
        <w:t xml:space="preserve"> </w:t>
      </w:r>
      <w:r>
        <w:t>diretrizes</w:t>
      </w:r>
      <w:r>
        <w:rPr>
          <w:spacing w:val="33"/>
        </w:rPr>
        <w:t xml:space="preserve"> </w:t>
      </w:r>
      <w:r>
        <w:t>no</w:t>
      </w:r>
      <w:r>
        <w:rPr>
          <w:spacing w:val="33"/>
        </w:rPr>
        <w:t xml:space="preserve"> </w:t>
      </w:r>
      <w:r>
        <w:t>Decreto</w:t>
      </w:r>
      <w:r>
        <w:rPr>
          <w:spacing w:val="33"/>
        </w:rPr>
        <w:t xml:space="preserve"> </w:t>
      </w:r>
      <w:r>
        <w:t>Nº</w:t>
      </w:r>
      <w:r>
        <w:rPr>
          <w:spacing w:val="33"/>
        </w:rPr>
        <w:t xml:space="preserve"> </w:t>
      </w:r>
      <w:r>
        <w:t>48.760</w:t>
      </w:r>
      <w:r>
        <w:rPr>
          <w:spacing w:val="33"/>
        </w:rPr>
        <w:t xml:space="preserve"> </w:t>
      </w:r>
      <w:r>
        <w:t>de</w:t>
      </w:r>
      <w:r>
        <w:rPr>
          <w:spacing w:val="33"/>
        </w:rPr>
        <w:t xml:space="preserve"> </w:t>
      </w:r>
      <w:r>
        <w:t>23</w:t>
      </w:r>
      <w:r>
        <w:rPr>
          <w:spacing w:val="33"/>
        </w:rPr>
        <w:t xml:space="preserve"> </w:t>
      </w:r>
      <w:r>
        <w:t>de</w:t>
      </w:r>
      <w:r>
        <w:rPr>
          <w:spacing w:val="33"/>
        </w:rPr>
        <w:t xml:space="preserve"> </w:t>
      </w:r>
      <w:r>
        <w:t>outubro</w:t>
      </w:r>
      <w:r>
        <w:rPr>
          <w:spacing w:val="33"/>
        </w:rPr>
        <w:t xml:space="preserve"> </w:t>
      </w:r>
      <w:r>
        <w:t>de</w:t>
      </w:r>
      <w:r>
        <w:rPr>
          <w:spacing w:val="33"/>
        </w:rPr>
        <w:t xml:space="preserve"> </w:t>
      </w:r>
      <w:r>
        <w:t>2023,</w:t>
      </w:r>
      <w:r>
        <w:rPr>
          <w:spacing w:val="33"/>
        </w:rPr>
        <w:t xml:space="preserve"> </w:t>
      </w:r>
      <w:r>
        <w:t>que</w:t>
      </w:r>
      <w:r>
        <w:rPr>
          <w:spacing w:val="33"/>
        </w:rPr>
        <w:t xml:space="preserve"> </w:t>
      </w:r>
      <w:r>
        <w:t>dispõe</w:t>
      </w:r>
      <w:r>
        <w:rPr>
          <w:spacing w:val="33"/>
        </w:rPr>
        <w:t xml:space="preserve"> </w:t>
      </w:r>
      <w:r>
        <w:t>sobre</w:t>
      </w:r>
      <w:r>
        <w:rPr>
          <w:spacing w:val="33"/>
        </w:rPr>
        <w:t xml:space="preserve"> </w:t>
      </w:r>
      <w:r>
        <w:t>o</w:t>
      </w:r>
      <w:r>
        <w:rPr>
          <w:spacing w:val="33"/>
        </w:rPr>
        <w:t xml:space="preserve"> </w:t>
      </w:r>
      <w:r>
        <w:t>Plano</w:t>
      </w:r>
      <w:r>
        <w:rPr>
          <w:spacing w:val="33"/>
        </w:rPr>
        <w:t xml:space="preserve"> </w:t>
      </w:r>
      <w:r>
        <w:t>de</w:t>
      </w:r>
      <w:r>
        <w:rPr>
          <w:spacing w:val="33"/>
        </w:rPr>
        <w:t xml:space="preserve"> </w:t>
      </w:r>
      <w:r>
        <w:t xml:space="preserve">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1"/>
          <w:u w:val="single" w:color="0000ED"/>
        </w:rPr>
        <w:t>https://pncp.gov.br/app/pca/42498600000171/2024/17</w:t>
      </w:r>
      <w:r>
        <w:rPr>
          <w:color w:val="0000ED"/>
          <w:sz w:val="21"/>
          <w:u w:val="single" w:color="0000ED"/>
        </w:rPr>
        <w:fldChar w:fldCharType="end"/>
      </w:r>
      <w:r>
        <w:t>.</w:t>
      </w:r>
    </w:p>
    <w:p w14:paraId="518A81C2">
      <w:pPr>
        <w:pStyle w:val="7"/>
        <w:spacing w:before="42"/>
      </w:pPr>
    </w:p>
    <w:p w14:paraId="4A9CB43C">
      <w:pPr>
        <w:pStyle w:val="7"/>
        <w:spacing w:line="288" w:lineRule="auto"/>
        <w:ind w:left="124" w:right="131"/>
        <w:jc w:val="both"/>
      </w:pPr>
      <w:r>
        <w:t xml:space="preserve">Cumpre ressaltar que a solução pretendida se enquadra como </w:t>
      </w:r>
      <w:r>
        <w:rPr>
          <w:b/>
        </w:rPr>
        <w:t>item</w:t>
      </w:r>
      <w:r>
        <w:rPr>
          <w:b/>
          <w:spacing w:val="40"/>
        </w:rPr>
        <w:t xml:space="preserve"> </w:t>
      </w:r>
      <w:r>
        <w:rPr>
          <w:b/>
        </w:rPr>
        <w:t>de</w:t>
      </w:r>
      <w:r>
        <w:rPr>
          <w:b/>
          <w:spacing w:val="40"/>
        </w:rPr>
        <w:t xml:space="preserve"> </w:t>
      </w:r>
      <w:r>
        <w:rPr>
          <w:b/>
        </w:rPr>
        <w:t>fornecimento</w:t>
      </w:r>
      <w:r>
        <w:rPr>
          <w:b/>
          <w:spacing w:val="40"/>
        </w:rPr>
        <w:t xml:space="preserve"> </w:t>
      </w:r>
      <w:r>
        <w:rPr>
          <w:b/>
        </w:rPr>
        <w:t>contínuo</w:t>
      </w:r>
      <w:r>
        <w:rPr>
          <w:b/>
          <w:spacing w:val="-13"/>
        </w:rPr>
        <w:t xml:space="preserve"> </w:t>
      </w:r>
      <w:r>
        <w:t>uma vez que compõe a grade regular dos estoques para abastecimento do hospital.</w:t>
      </w:r>
    </w:p>
    <w:p w14:paraId="4C813BC0">
      <w:pPr>
        <w:pStyle w:val="7"/>
        <w:spacing w:before="47"/>
      </w:pPr>
    </w:p>
    <w:p w14:paraId="7665E6B2">
      <w:pPr>
        <w:pStyle w:val="3"/>
        <w:numPr>
          <w:ilvl w:val="0"/>
          <w:numId w:val="63"/>
        </w:numPr>
        <w:tabs>
          <w:tab w:val="left" w:pos="328"/>
        </w:tabs>
        <w:spacing w:before="0" w:after="0" w:line="240" w:lineRule="auto"/>
        <w:ind w:left="328" w:right="0" w:hanging="204"/>
        <w:jc w:val="left"/>
      </w:pPr>
      <w:r>
        <w:t>AVALIAÇÃO</w:t>
      </w:r>
      <w:r>
        <w:rPr>
          <w:spacing w:val="10"/>
        </w:rPr>
        <w:t xml:space="preserve"> </w:t>
      </w:r>
      <w:r>
        <w:t>DO</w:t>
      </w:r>
      <w:r>
        <w:rPr>
          <w:spacing w:val="11"/>
        </w:rPr>
        <w:t xml:space="preserve"> </w:t>
      </w:r>
      <w:r>
        <w:rPr>
          <w:spacing w:val="-2"/>
        </w:rPr>
        <w:t>CENÁRIO</w:t>
      </w:r>
    </w:p>
    <w:p w14:paraId="49664C6A">
      <w:pPr>
        <w:pStyle w:val="9"/>
        <w:numPr>
          <w:ilvl w:val="1"/>
          <w:numId w:val="63"/>
        </w:numPr>
        <w:tabs>
          <w:tab w:val="left" w:pos="481"/>
        </w:tabs>
        <w:spacing w:before="46" w:after="0" w:line="240" w:lineRule="auto"/>
        <w:ind w:left="481" w:right="0" w:hanging="357"/>
        <w:jc w:val="left"/>
        <w:rPr>
          <w:b/>
          <w:sz w:val="20"/>
        </w:rPr>
      </w:pPr>
      <w:r>
        <w:rPr>
          <w:b/>
          <w:sz w:val="20"/>
        </w:rPr>
        <w:t>LEVANTAMENTO</w:t>
      </w:r>
      <w:r>
        <w:rPr>
          <w:b/>
          <w:spacing w:val="13"/>
          <w:sz w:val="20"/>
        </w:rPr>
        <w:t xml:space="preserve"> </w:t>
      </w:r>
      <w:r>
        <w:rPr>
          <w:b/>
          <w:sz w:val="20"/>
        </w:rPr>
        <w:t>DAS</w:t>
      </w:r>
      <w:r>
        <w:rPr>
          <w:b/>
          <w:spacing w:val="15"/>
          <w:sz w:val="20"/>
        </w:rPr>
        <w:t xml:space="preserve"> </w:t>
      </w:r>
      <w:r>
        <w:rPr>
          <w:b/>
          <w:sz w:val="20"/>
        </w:rPr>
        <w:t>ALTERNATIVAS</w:t>
      </w:r>
      <w:r>
        <w:rPr>
          <w:b/>
          <w:spacing w:val="15"/>
          <w:sz w:val="20"/>
        </w:rPr>
        <w:t xml:space="preserve"> </w:t>
      </w:r>
      <w:r>
        <w:rPr>
          <w:b/>
          <w:sz w:val="20"/>
        </w:rPr>
        <w:t>DO</w:t>
      </w:r>
      <w:r>
        <w:rPr>
          <w:b/>
          <w:spacing w:val="14"/>
          <w:sz w:val="20"/>
        </w:rPr>
        <w:t xml:space="preserve"> </w:t>
      </w:r>
      <w:r>
        <w:rPr>
          <w:b/>
          <w:spacing w:val="-2"/>
          <w:sz w:val="20"/>
        </w:rPr>
        <w:t>MERCADO</w:t>
      </w:r>
    </w:p>
    <w:p w14:paraId="149E610B">
      <w:pPr>
        <w:pStyle w:val="7"/>
        <w:spacing w:before="92"/>
        <w:rPr>
          <w:b/>
        </w:rPr>
      </w:pPr>
    </w:p>
    <w:p w14:paraId="167F0F86">
      <w:pPr>
        <w:pStyle w:val="7"/>
        <w:spacing w:line="288" w:lineRule="auto"/>
        <w:ind w:left="124" w:right="123"/>
        <w:jc w:val="both"/>
      </w:pPr>
      <w:r>
        <w:t>Com</w:t>
      </w:r>
      <w:r>
        <w:rPr>
          <w:spacing w:val="40"/>
        </w:rPr>
        <w:t xml:space="preserve"> </w:t>
      </w:r>
      <w:r>
        <w:t>base</w:t>
      </w:r>
      <w:r>
        <w:rPr>
          <w:spacing w:val="40"/>
        </w:rPr>
        <w:t xml:space="preserve"> </w:t>
      </w:r>
      <w:r>
        <w:t>nos</w:t>
      </w:r>
      <w:r>
        <w:rPr>
          <w:spacing w:val="40"/>
        </w:rPr>
        <w:t xml:space="preserve"> </w:t>
      </w:r>
      <w:r>
        <w:t>requisitos</w:t>
      </w:r>
      <w:r>
        <w:rPr>
          <w:spacing w:val="40"/>
        </w:rPr>
        <w:t xml:space="preserve"> </w:t>
      </w:r>
      <w:r>
        <w:t>definidos,</w:t>
      </w:r>
      <w:r>
        <w:rPr>
          <w:spacing w:val="40"/>
        </w:rPr>
        <w:t xml:space="preserve"> </w:t>
      </w:r>
      <w:r>
        <w:t>foram</w:t>
      </w:r>
      <w:r>
        <w:rPr>
          <w:spacing w:val="40"/>
        </w:rPr>
        <w:t xml:space="preserve"> </w:t>
      </w:r>
      <w:r>
        <w:t>realizados</w:t>
      </w:r>
      <w:r>
        <w:rPr>
          <w:spacing w:val="40"/>
        </w:rPr>
        <w:t xml:space="preserve"> </w:t>
      </w:r>
      <w:r>
        <w:t>levantamentos</w:t>
      </w:r>
      <w:r>
        <w:rPr>
          <w:spacing w:val="40"/>
        </w:rPr>
        <w:t xml:space="preserve"> </w:t>
      </w:r>
      <w:r>
        <w:t>para</w:t>
      </w:r>
      <w:r>
        <w:rPr>
          <w:spacing w:val="40"/>
        </w:rPr>
        <w:t xml:space="preserve"> </w:t>
      </w:r>
      <w:r>
        <w:t>identificar</w:t>
      </w:r>
      <w:r>
        <w:rPr>
          <w:spacing w:val="40"/>
        </w:rPr>
        <w:t xml:space="preserve"> </w:t>
      </w:r>
      <w:r>
        <w:t>quais</w:t>
      </w:r>
      <w:r>
        <w:rPr>
          <w:spacing w:val="40"/>
        </w:rPr>
        <w:t xml:space="preserve"> </w:t>
      </w:r>
      <w:r>
        <w:t>soluções</w:t>
      </w:r>
      <w:r>
        <w:rPr>
          <w:spacing w:val="40"/>
        </w:rPr>
        <w:t xml:space="preserve"> </w:t>
      </w:r>
      <w:r>
        <w:t>existentes</w:t>
      </w:r>
      <w:r>
        <w:rPr>
          <w:spacing w:val="40"/>
        </w:rPr>
        <w:t xml:space="preserve"> </w:t>
      </w:r>
      <w:r>
        <w:t>no</w:t>
      </w:r>
      <w:r>
        <w:rPr>
          <w:spacing w:val="40"/>
        </w:rPr>
        <w:t xml:space="preserve"> </w:t>
      </w:r>
      <w:r>
        <w:t>mercado atendem</w:t>
      </w:r>
      <w:r>
        <w:rPr>
          <w:spacing w:val="33"/>
        </w:rPr>
        <w:t xml:space="preserve"> </w:t>
      </w:r>
      <w:r>
        <w:t>às</w:t>
      </w:r>
      <w:r>
        <w:rPr>
          <w:spacing w:val="33"/>
        </w:rPr>
        <w:t xml:space="preserve"> </w:t>
      </w:r>
      <w:r>
        <w:t>necessidades,</w:t>
      </w:r>
      <w:r>
        <w:rPr>
          <w:spacing w:val="33"/>
        </w:rPr>
        <w:t xml:space="preserve"> </w:t>
      </w:r>
      <w:r>
        <w:t>de</w:t>
      </w:r>
      <w:r>
        <w:rPr>
          <w:spacing w:val="33"/>
        </w:rPr>
        <w:t xml:space="preserve"> </w:t>
      </w:r>
      <w:r>
        <w:t>modo</w:t>
      </w:r>
      <w:r>
        <w:rPr>
          <w:spacing w:val="33"/>
        </w:rPr>
        <w:t xml:space="preserve"> </w:t>
      </w:r>
      <w:r>
        <w:t>a</w:t>
      </w:r>
      <w:r>
        <w:rPr>
          <w:spacing w:val="33"/>
        </w:rPr>
        <w:t xml:space="preserve"> </w:t>
      </w:r>
      <w:r>
        <w:t>alcançar</w:t>
      </w:r>
      <w:r>
        <w:rPr>
          <w:spacing w:val="33"/>
        </w:rPr>
        <w:t xml:space="preserve"> </w:t>
      </w:r>
      <w:r>
        <w:t>os</w:t>
      </w:r>
      <w:r>
        <w:rPr>
          <w:spacing w:val="33"/>
        </w:rPr>
        <w:t xml:space="preserve"> </w:t>
      </w:r>
      <w:r>
        <w:t>resultados</w:t>
      </w:r>
      <w:r>
        <w:rPr>
          <w:spacing w:val="33"/>
        </w:rPr>
        <w:t xml:space="preserve"> </w:t>
      </w:r>
      <w:r>
        <w:t>pretendidos</w:t>
      </w:r>
      <w:r>
        <w:rPr>
          <w:spacing w:val="33"/>
        </w:rPr>
        <w:t xml:space="preserve"> </w:t>
      </w:r>
      <w:r>
        <w:t>com</w:t>
      </w:r>
      <w:r>
        <w:rPr>
          <w:spacing w:val="33"/>
        </w:rPr>
        <w:t xml:space="preserve"> </w:t>
      </w:r>
      <w:r>
        <w:t>os</w:t>
      </w:r>
      <w:r>
        <w:rPr>
          <w:spacing w:val="33"/>
        </w:rPr>
        <w:t xml:space="preserve"> </w:t>
      </w:r>
      <w:r>
        <w:t>respectivos</w:t>
      </w:r>
      <w:r>
        <w:rPr>
          <w:spacing w:val="33"/>
        </w:rPr>
        <w:t xml:space="preserve"> </w:t>
      </w:r>
      <w:r>
        <w:t>preços</w:t>
      </w:r>
      <w:r>
        <w:rPr>
          <w:spacing w:val="33"/>
        </w:rPr>
        <w:t xml:space="preserve"> </w:t>
      </w:r>
      <w:r>
        <w:t>estimados,</w:t>
      </w:r>
      <w:r>
        <w:rPr>
          <w:spacing w:val="33"/>
        </w:rPr>
        <w:t xml:space="preserve"> </w:t>
      </w:r>
      <w:r>
        <w:t>levando-se</w:t>
      </w:r>
      <w:r>
        <w:rPr>
          <w:spacing w:val="33"/>
        </w:rPr>
        <w:t xml:space="preserve"> </w:t>
      </w:r>
      <w:r>
        <w:t>em conta aspectos de economicidade, eficácia, eficiência e padronização. Dentro do presente estudo, foram analisados processos de contratações semelhantes feitas por outros órgãos e entidades, por meio de consultas a outros editais, com a finalidade de</w:t>
      </w:r>
      <w:r>
        <w:rPr>
          <w:spacing w:val="40"/>
        </w:rPr>
        <w:t xml:space="preserve"> </w:t>
      </w:r>
      <w:r>
        <w:t>identificar a existência de novas metodologias, tecnologias ou inovações que melhor atendessem às necessidades do HUPE.</w:t>
      </w:r>
    </w:p>
    <w:p w14:paraId="2BB21E67">
      <w:pPr>
        <w:pStyle w:val="7"/>
        <w:spacing w:before="46"/>
      </w:pPr>
    </w:p>
    <w:p w14:paraId="432E4EF0">
      <w:pPr>
        <w:pStyle w:val="7"/>
        <w:spacing w:before="1" w:line="288" w:lineRule="auto"/>
        <w:ind w:left="124" w:right="121"/>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w:t>
      </w:r>
      <w:r>
        <w:rPr>
          <w:spacing w:val="31"/>
        </w:rPr>
        <w:t xml:space="preserve"> </w:t>
      </w:r>
      <w:r>
        <w:t>por</w:t>
      </w:r>
      <w:r>
        <w:rPr>
          <w:spacing w:val="31"/>
        </w:rPr>
        <w:t xml:space="preserve"> </w:t>
      </w:r>
      <w:r>
        <w:t>uma</w:t>
      </w:r>
      <w:r>
        <w:rPr>
          <w:spacing w:val="31"/>
        </w:rPr>
        <w:t xml:space="preserve"> </w:t>
      </w:r>
      <w:r>
        <w:t>composição</w:t>
      </w:r>
      <w:r>
        <w:rPr>
          <w:spacing w:val="31"/>
        </w:rPr>
        <w:t xml:space="preserve"> </w:t>
      </w:r>
      <w:r>
        <w:t>multidisciplinar</w:t>
      </w:r>
      <w:r>
        <w:rPr>
          <w:spacing w:val="31"/>
        </w:rPr>
        <w:t xml:space="preserve"> </w:t>
      </w:r>
      <w:r>
        <w:t>(médicos,</w:t>
      </w:r>
      <w:r>
        <w:rPr>
          <w:spacing w:val="31"/>
        </w:rPr>
        <w:t xml:space="preserve"> </w:t>
      </w:r>
      <w:r>
        <w:t>farmacêuticos,</w:t>
      </w:r>
      <w:r>
        <w:rPr>
          <w:spacing w:val="31"/>
        </w:rPr>
        <w:t xml:space="preserve"> </w:t>
      </w:r>
      <w:r>
        <w:t>enfermeiros,</w:t>
      </w:r>
      <w:r>
        <w:rPr>
          <w:spacing w:val="31"/>
        </w:rPr>
        <w:t xml:space="preserve"> </w:t>
      </w:r>
      <w:r>
        <w:t>etc).</w:t>
      </w:r>
      <w:r>
        <w:rPr>
          <w:spacing w:val="18"/>
        </w:rPr>
        <w:t xml:space="preserve"> </w:t>
      </w:r>
      <w:r>
        <w:t>A</w:t>
      </w:r>
      <w:r>
        <w:rPr>
          <w:spacing w:val="18"/>
        </w:rPr>
        <w:t xml:space="preserve"> </w:t>
      </w:r>
      <w:r>
        <w:t>CFT</w:t>
      </w:r>
      <w:r>
        <w:rPr>
          <w:spacing w:val="32"/>
        </w:rPr>
        <w:t xml:space="preserve"> </w:t>
      </w:r>
      <w:r>
        <w:t>trabalha</w:t>
      </w:r>
      <w:r>
        <w:rPr>
          <w:spacing w:val="31"/>
        </w:rPr>
        <w:t xml:space="preserve"> </w:t>
      </w:r>
      <w:r>
        <w:t>continuamente na análise de cenário interna e externamente, no que tange a padronização de medicamentos essenciais, por meio de estudos periódicos e contínuos, para revisão ordinária da lista de padronização de medicamentos desta Instituição.</w:t>
      </w:r>
    </w:p>
    <w:p w14:paraId="364E8B6F">
      <w:pPr>
        <w:pStyle w:val="7"/>
        <w:spacing w:before="46"/>
      </w:pPr>
    </w:p>
    <w:p w14:paraId="4B22DDEB">
      <w:pPr>
        <w:pStyle w:val="7"/>
        <w:spacing w:line="288" w:lineRule="auto"/>
        <w:ind w:left="124" w:right="122"/>
        <w:jc w:val="both"/>
      </w:pPr>
      <w:r>
        <w:t>Em caso de desabastecimento, é possível realizar avaliação técnica e assistencial quanto à substituição por medicamentos</w:t>
      </w:r>
      <w:r>
        <w:rPr>
          <w:spacing w:val="80"/>
          <w:w w:val="150"/>
        </w:rPr>
        <w:t xml:space="preserve"> </w:t>
      </w:r>
      <w:r>
        <w:t>similares intercambiáveis registrados e regularizados pela ANVISA.</w:t>
      </w:r>
    </w:p>
    <w:p w14:paraId="62E45BAE">
      <w:pPr>
        <w:pStyle w:val="7"/>
        <w:spacing w:before="46"/>
      </w:pPr>
    </w:p>
    <w:p w14:paraId="7237174C">
      <w:pPr>
        <w:pStyle w:val="7"/>
        <w:spacing w:line="288" w:lineRule="auto"/>
        <w:ind w:left="124" w:right="121"/>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w:t>
      </w:r>
      <w:r>
        <w:rPr>
          <w:spacing w:val="40"/>
        </w:rPr>
        <w:t xml:space="preserve"> </w:t>
      </w:r>
      <w:r>
        <w:t>preservar a relação custo-benefício, em face dos itens serem considerados bens comuns de fornecimento contínuo.</w:t>
      </w:r>
    </w:p>
    <w:p w14:paraId="5CE887C8">
      <w:pPr>
        <w:pStyle w:val="7"/>
        <w:spacing w:before="47"/>
      </w:pPr>
    </w:p>
    <w:p w14:paraId="701C2667">
      <w:pPr>
        <w:pStyle w:val="3"/>
        <w:numPr>
          <w:ilvl w:val="1"/>
          <w:numId w:val="63"/>
        </w:numPr>
        <w:tabs>
          <w:tab w:val="left" w:pos="481"/>
        </w:tabs>
        <w:spacing w:before="0" w:after="0" w:line="240" w:lineRule="auto"/>
        <w:ind w:left="481" w:right="0" w:hanging="357"/>
        <w:jc w:val="left"/>
      </w:pPr>
      <w:r>
        <w:t>INSTITUCIONAL</w:t>
      </w:r>
      <w:r>
        <w:rPr>
          <w:spacing w:val="11"/>
        </w:rPr>
        <w:t xml:space="preserve"> </w:t>
      </w:r>
      <w:r>
        <w:t>E</w:t>
      </w:r>
      <w:r>
        <w:rPr>
          <w:spacing w:val="12"/>
        </w:rPr>
        <w:t xml:space="preserve"> </w:t>
      </w:r>
      <w:r>
        <w:rPr>
          <w:spacing w:val="-2"/>
        </w:rPr>
        <w:t>LEGAL</w:t>
      </w:r>
    </w:p>
    <w:p w14:paraId="15686BCC">
      <w:pPr>
        <w:pStyle w:val="7"/>
        <w:spacing w:before="46"/>
        <w:ind w:left="124"/>
        <w:jc w:val="both"/>
      </w:pPr>
      <w:r>
        <w:t>A</w:t>
      </w:r>
      <w:r>
        <w:rPr>
          <w:spacing w:val="7"/>
        </w:rPr>
        <w:t xml:space="preserve"> </w:t>
      </w:r>
      <w:r>
        <w:t>condução</w:t>
      </w:r>
      <w:r>
        <w:rPr>
          <w:spacing w:val="20"/>
        </w:rPr>
        <w:t xml:space="preserve"> </w:t>
      </w:r>
      <w:r>
        <w:t>do</w:t>
      </w:r>
      <w:r>
        <w:rPr>
          <w:spacing w:val="21"/>
        </w:rPr>
        <w:t xml:space="preserve"> </w:t>
      </w:r>
      <w:r>
        <w:t>processo</w:t>
      </w:r>
      <w:r>
        <w:rPr>
          <w:spacing w:val="20"/>
        </w:rPr>
        <w:t xml:space="preserve"> </w:t>
      </w:r>
      <w:r>
        <w:t>de</w:t>
      </w:r>
      <w:r>
        <w:rPr>
          <w:spacing w:val="20"/>
        </w:rPr>
        <w:t xml:space="preserve"> </w:t>
      </w:r>
      <w:r>
        <w:t>aquisição</w:t>
      </w:r>
      <w:r>
        <w:rPr>
          <w:spacing w:val="20"/>
        </w:rPr>
        <w:t xml:space="preserve"> </w:t>
      </w:r>
      <w:r>
        <w:t>dos</w:t>
      </w:r>
      <w:r>
        <w:rPr>
          <w:spacing w:val="21"/>
        </w:rPr>
        <w:t xml:space="preserve"> </w:t>
      </w:r>
      <w:r>
        <w:t>materiais</w:t>
      </w:r>
      <w:r>
        <w:rPr>
          <w:spacing w:val="20"/>
        </w:rPr>
        <w:t xml:space="preserve"> </w:t>
      </w:r>
      <w:r>
        <w:t>de</w:t>
      </w:r>
      <w:r>
        <w:rPr>
          <w:spacing w:val="20"/>
        </w:rPr>
        <w:t xml:space="preserve"> </w:t>
      </w:r>
      <w:r>
        <w:t>que</w:t>
      </w:r>
      <w:r>
        <w:rPr>
          <w:spacing w:val="21"/>
        </w:rPr>
        <w:t xml:space="preserve"> </w:t>
      </w:r>
      <w:r>
        <w:t>trata</w:t>
      </w:r>
      <w:r>
        <w:rPr>
          <w:spacing w:val="20"/>
        </w:rPr>
        <w:t xml:space="preserve"> </w:t>
      </w:r>
      <w:r>
        <w:t>este</w:t>
      </w:r>
      <w:r>
        <w:rPr>
          <w:spacing w:val="21"/>
        </w:rPr>
        <w:t xml:space="preserve"> </w:t>
      </w:r>
      <w:r>
        <w:t>estudo</w:t>
      </w:r>
      <w:r>
        <w:rPr>
          <w:spacing w:val="20"/>
        </w:rPr>
        <w:t xml:space="preserve"> </w:t>
      </w:r>
      <w:r>
        <w:t>preliminar</w:t>
      </w:r>
      <w:r>
        <w:rPr>
          <w:spacing w:val="21"/>
        </w:rPr>
        <w:t xml:space="preserve"> </w:t>
      </w:r>
      <w:r>
        <w:t>-</w:t>
      </w:r>
      <w:r>
        <w:rPr>
          <w:spacing w:val="20"/>
        </w:rPr>
        <w:t xml:space="preserve"> </w:t>
      </w:r>
      <w:r>
        <w:t>classificados</w:t>
      </w:r>
      <w:r>
        <w:rPr>
          <w:spacing w:val="21"/>
        </w:rPr>
        <w:t xml:space="preserve"> </w:t>
      </w:r>
      <w:r>
        <w:t>como</w:t>
      </w:r>
      <w:r>
        <w:rPr>
          <w:spacing w:val="20"/>
        </w:rPr>
        <w:t xml:space="preserve"> </w:t>
      </w:r>
      <w:r>
        <w:t>bens</w:t>
      </w:r>
      <w:r>
        <w:rPr>
          <w:spacing w:val="21"/>
        </w:rPr>
        <w:t xml:space="preserve"> </w:t>
      </w:r>
      <w:r>
        <w:t>comuns,</w:t>
      </w:r>
      <w:r>
        <w:rPr>
          <w:spacing w:val="20"/>
        </w:rPr>
        <w:t xml:space="preserve"> </w:t>
      </w:r>
      <w:r>
        <w:rPr>
          <w:spacing w:val="-5"/>
        </w:rPr>
        <w:t>nos</w:t>
      </w:r>
    </w:p>
    <w:p w14:paraId="03DA9C59">
      <w:pPr>
        <w:pStyle w:val="7"/>
        <w:spacing w:after="0"/>
        <w:jc w:val="both"/>
        <w:sectPr>
          <w:pgSz w:w="11900" w:h="16840"/>
          <w:pgMar w:top="800" w:right="566" w:bottom="380" w:left="566" w:header="0" w:footer="181" w:gutter="0"/>
          <w:cols w:space="720" w:num="1"/>
        </w:sectPr>
      </w:pPr>
    </w:p>
    <w:p w14:paraId="0EB56DAF">
      <w:pPr>
        <w:pStyle w:val="7"/>
        <w:spacing w:before="79" w:line="288" w:lineRule="auto"/>
        <w:ind w:left="124" w:right="146"/>
        <w:jc w:val="both"/>
      </w:pPr>
      <w:r>
        <w:t>termos do Art. 6º inciso XIII da Lei nº 14.133, de 1º de abril de 2021 - deve seguir, minimamente, as normativas gerais para aquisição de bens e serviços abaixo elencadas.</w:t>
      </w:r>
    </w:p>
    <w:p w14:paraId="2980DDE7">
      <w:pPr>
        <w:pStyle w:val="7"/>
        <w:spacing w:before="46"/>
      </w:pPr>
    </w:p>
    <w:p w14:paraId="5FDF8E35">
      <w:pPr>
        <w:pStyle w:val="9"/>
        <w:numPr>
          <w:ilvl w:val="0"/>
          <w:numId w:val="64"/>
        </w:numPr>
        <w:tabs>
          <w:tab w:val="left" w:pos="220"/>
        </w:tabs>
        <w:spacing w:before="0" w:after="0" w:line="288" w:lineRule="auto"/>
        <w:ind w:left="124" w:right="144" w:firstLine="0"/>
        <w:jc w:val="both"/>
        <w:rPr>
          <w:sz w:val="20"/>
        </w:rPr>
      </w:pPr>
      <w:r>
        <w:rPr>
          <w:sz w:val="20"/>
        </w:rPr>
        <w:t>Lei nº 14.133, de 01 de abril de 2021, que estabelece normas gerais de licitação e contratação para as</w:t>
      </w:r>
      <w:r>
        <w:rPr>
          <w:spacing w:val="-1"/>
          <w:sz w:val="20"/>
        </w:rPr>
        <w:t xml:space="preserve"> </w:t>
      </w:r>
      <w:r>
        <w:rPr>
          <w:sz w:val="20"/>
        </w:rPr>
        <w:t>Administrações Públicas diretas, autárquicas e fundacionais da União, dos Estados, do Distrito Federal e dos Municípios;</w:t>
      </w:r>
    </w:p>
    <w:p w14:paraId="7DACC263">
      <w:pPr>
        <w:pStyle w:val="9"/>
        <w:numPr>
          <w:ilvl w:val="0"/>
          <w:numId w:val="64"/>
        </w:numPr>
        <w:tabs>
          <w:tab w:val="left" w:pos="220"/>
        </w:tabs>
        <w:spacing w:before="1" w:after="0" w:line="240" w:lineRule="auto"/>
        <w:ind w:left="220" w:right="0" w:hanging="96"/>
        <w:jc w:val="both"/>
        <w:rPr>
          <w:sz w:val="20"/>
        </w:rPr>
      </w:pPr>
      <w:r>
        <w:rPr>
          <w:sz w:val="20"/>
        </w:rPr>
        <w:t>Decreto</w:t>
      </w:r>
      <w:r>
        <w:rPr>
          <w:spacing w:val="6"/>
          <w:sz w:val="20"/>
        </w:rPr>
        <w:t xml:space="preserve"> </w:t>
      </w:r>
      <w:r>
        <w:rPr>
          <w:sz w:val="20"/>
        </w:rPr>
        <w:t>nº</w:t>
      </w:r>
      <w:r>
        <w:rPr>
          <w:spacing w:val="6"/>
          <w:sz w:val="20"/>
        </w:rPr>
        <w:t xml:space="preserve"> </w:t>
      </w:r>
      <w:r>
        <w:rPr>
          <w:sz w:val="20"/>
        </w:rPr>
        <w:t>11.317</w:t>
      </w:r>
      <w:r>
        <w:rPr>
          <w:spacing w:val="7"/>
          <w:sz w:val="20"/>
        </w:rPr>
        <w:t xml:space="preserve"> </w:t>
      </w:r>
      <w:r>
        <w:rPr>
          <w:sz w:val="20"/>
        </w:rPr>
        <w:t>de</w:t>
      </w:r>
      <w:r>
        <w:rPr>
          <w:spacing w:val="6"/>
          <w:sz w:val="20"/>
        </w:rPr>
        <w:t xml:space="preserve"> </w:t>
      </w:r>
      <w:r>
        <w:rPr>
          <w:sz w:val="20"/>
        </w:rPr>
        <w:t>29</w:t>
      </w:r>
      <w:r>
        <w:rPr>
          <w:spacing w:val="7"/>
          <w:sz w:val="20"/>
        </w:rPr>
        <w:t xml:space="preserve"> </w:t>
      </w:r>
      <w:r>
        <w:rPr>
          <w:sz w:val="20"/>
        </w:rPr>
        <w:t>de</w:t>
      </w:r>
      <w:r>
        <w:rPr>
          <w:spacing w:val="5"/>
          <w:sz w:val="20"/>
        </w:rPr>
        <w:t xml:space="preserve"> </w:t>
      </w:r>
      <w:r>
        <w:rPr>
          <w:sz w:val="20"/>
        </w:rPr>
        <w:t>dezembro</w:t>
      </w:r>
      <w:r>
        <w:rPr>
          <w:spacing w:val="7"/>
          <w:sz w:val="20"/>
        </w:rPr>
        <w:t xml:space="preserve"> </w:t>
      </w:r>
      <w:r>
        <w:rPr>
          <w:sz w:val="20"/>
        </w:rPr>
        <w:t>de</w:t>
      </w:r>
      <w:r>
        <w:rPr>
          <w:spacing w:val="6"/>
          <w:sz w:val="20"/>
        </w:rPr>
        <w:t xml:space="preserve"> </w:t>
      </w:r>
      <w:r>
        <w:rPr>
          <w:sz w:val="20"/>
        </w:rPr>
        <w:t>2022,</w:t>
      </w:r>
      <w:r>
        <w:rPr>
          <w:spacing w:val="7"/>
          <w:sz w:val="20"/>
        </w:rPr>
        <w:t xml:space="preserve"> </w:t>
      </w:r>
      <w:r>
        <w:rPr>
          <w:sz w:val="20"/>
        </w:rPr>
        <w:t>que</w:t>
      </w:r>
      <w:r>
        <w:rPr>
          <w:spacing w:val="6"/>
          <w:sz w:val="20"/>
        </w:rPr>
        <w:t xml:space="preserve"> </w:t>
      </w:r>
      <w:r>
        <w:rPr>
          <w:sz w:val="20"/>
        </w:rPr>
        <w:t>atualiza</w:t>
      </w:r>
      <w:r>
        <w:rPr>
          <w:spacing w:val="5"/>
          <w:sz w:val="20"/>
        </w:rPr>
        <w:t xml:space="preserve"> </w:t>
      </w:r>
      <w:r>
        <w:rPr>
          <w:sz w:val="20"/>
        </w:rPr>
        <w:t>os</w:t>
      </w:r>
      <w:r>
        <w:rPr>
          <w:spacing w:val="6"/>
          <w:sz w:val="20"/>
        </w:rPr>
        <w:t xml:space="preserve"> </w:t>
      </w:r>
      <w:r>
        <w:rPr>
          <w:sz w:val="20"/>
        </w:rPr>
        <w:t>valores</w:t>
      </w:r>
      <w:r>
        <w:rPr>
          <w:spacing w:val="6"/>
          <w:sz w:val="20"/>
        </w:rPr>
        <w:t xml:space="preserve"> </w:t>
      </w:r>
      <w:r>
        <w:rPr>
          <w:sz w:val="20"/>
        </w:rPr>
        <w:t>estabelecidos</w:t>
      </w:r>
      <w:r>
        <w:rPr>
          <w:spacing w:val="6"/>
          <w:sz w:val="20"/>
        </w:rPr>
        <w:t xml:space="preserve"> </w:t>
      </w:r>
      <w:r>
        <w:rPr>
          <w:sz w:val="20"/>
        </w:rPr>
        <w:t>na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14.133,</w:t>
      </w:r>
      <w:r>
        <w:rPr>
          <w:spacing w:val="7"/>
          <w:sz w:val="20"/>
        </w:rPr>
        <w:t xml:space="preserve"> </w:t>
      </w:r>
      <w:r>
        <w:rPr>
          <w:sz w:val="20"/>
        </w:rPr>
        <w:t>de</w:t>
      </w:r>
      <w:r>
        <w:rPr>
          <w:spacing w:val="5"/>
          <w:sz w:val="20"/>
        </w:rPr>
        <w:t xml:space="preserve"> </w:t>
      </w:r>
      <w:r>
        <w:rPr>
          <w:sz w:val="20"/>
        </w:rPr>
        <w:t>1º</w:t>
      </w:r>
      <w:r>
        <w:rPr>
          <w:spacing w:val="6"/>
          <w:sz w:val="20"/>
        </w:rPr>
        <w:t xml:space="preserve"> </w:t>
      </w:r>
      <w:r>
        <w:rPr>
          <w:sz w:val="20"/>
        </w:rPr>
        <w:t>de</w:t>
      </w:r>
      <w:r>
        <w:rPr>
          <w:spacing w:val="6"/>
          <w:sz w:val="20"/>
        </w:rPr>
        <w:t xml:space="preserve"> </w:t>
      </w:r>
      <w:r>
        <w:rPr>
          <w:sz w:val="20"/>
        </w:rPr>
        <w:t>abril</w:t>
      </w:r>
      <w:r>
        <w:rPr>
          <w:spacing w:val="6"/>
          <w:sz w:val="20"/>
        </w:rPr>
        <w:t xml:space="preserve"> </w:t>
      </w:r>
      <w:r>
        <w:rPr>
          <w:sz w:val="20"/>
        </w:rPr>
        <w:t>de</w:t>
      </w:r>
      <w:r>
        <w:rPr>
          <w:spacing w:val="5"/>
          <w:sz w:val="20"/>
        </w:rPr>
        <w:t xml:space="preserve"> </w:t>
      </w:r>
      <w:r>
        <w:rPr>
          <w:spacing w:val="-2"/>
          <w:sz w:val="20"/>
        </w:rPr>
        <w:t>2021;</w:t>
      </w:r>
    </w:p>
    <w:p w14:paraId="5552075E">
      <w:pPr>
        <w:pStyle w:val="9"/>
        <w:numPr>
          <w:ilvl w:val="0"/>
          <w:numId w:val="64"/>
        </w:numPr>
        <w:tabs>
          <w:tab w:val="left" w:pos="220"/>
        </w:tabs>
        <w:spacing w:before="46" w:after="0" w:line="288" w:lineRule="auto"/>
        <w:ind w:left="124" w:right="138" w:firstLine="0"/>
        <w:jc w:val="both"/>
        <w:rPr>
          <w:sz w:val="20"/>
        </w:rPr>
      </w:pPr>
      <w:r>
        <w:rPr>
          <w:sz w:val="20"/>
        </w:rPr>
        <w:t>Decreto</w:t>
      </w:r>
      <w:r>
        <w:rPr>
          <w:spacing w:val="13"/>
          <w:sz w:val="20"/>
        </w:rPr>
        <w:t xml:space="preserve"> </w:t>
      </w:r>
      <w:r>
        <w:rPr>
          <w:sz w:val="20"/>
        </w:rPr>
        <w:t>nº</w:t>
      </w:r>
      <w:r>
        <w:rPr>
          <w:spacing w:val="13"/>
          <w:sz w:val="20"/>
        </w:rPr>
        <w:t xml:space="preserve"> </w:t>
      </w:r>
      <w:r>
        <w:rPr>
          <w:sz w:val="20"/>
        </w:rPr>
        <w:t>11.462,</w:t>
      </w:r>
      <w:r>
        <w:rPr>
          <w:spacing w:val="13"/>
          <w:sz w:val="20"/>
        </w:rPr>
        <w:t xml:space="preserve"> </w:t>
      </w:r>
      <w:r>
        <w:rPr>
          <w:sz w:val="20"/>
        </w:rPr>
        <w:t>de</w:t>
      </w:r>
      <w:r>
        <w:rPr>
          <w:spacing w:val="13"/>
          <w:sz w:val="20"/>
        </w:rPr>
        <w:t xml:space="preserve"> </w:t>
      </w:r>
      <w:r>
        <w:rPr>
          <w:sz w:val="20"/>
        </w:rPr>
        <w:t>31</w:t>
      </w:r>
      <w:r>
        <w:rPr>
          <w:spacing w:val="13"/>
          <w:sz w:val="20"/>
        </w:rPr>
        <w:t xml:space="preserve"> </w:t>
      </w:r>
      <w:r>
        <w:rPr>
          <w:sz w:val="20"/>
        </w:rPr>
        <w:t>de</w:t>
      </w:r>
      <w:r>
        <w:rPr>
          <w:spacing w:val="13"/>
          <w:sz w:val="20"/>
        </w:rPr>
        <w:t xml:space="preserve"> </w:t>
      </w:r>
      <w:r>
        <w:rPr>
          <w:sz w:val="20"/>
        </w:rPr>
        <w:t>março</w:t>
      </w:r>
      <w:r>
        <w:rPr>
          <w:spacing w:val="13"/>
          <w:sz w:val="20"/>
        </w:rPr>
        <w:t xml:space="preserve"> </w:t>
      </w:r>
      <w:r>
        <w:rPr>
          <w:sz w:val="20"/>
        </w:rPr>
        <w:t>de</w:t>
      </w:r>
      <w:r>
        <w:rPr>
          <w:spacing w:val="13"/>
          <w:sz w:val="20"/>
        </w:rPr>
        <w:t xml:space="preserve"> </w:t>
      </w:r>
      <w:r>
        <w:rPr>
          <w:sz w:val="20"/>
        </w:rPr>
        <w:t>2023,</w:t>
      </w:r>
      <w:r>
        <w:rPr>
          <w:spacing w:val="14"/>
          <w:sz w:val="20"/>
        </w:rPr>
        <w:t xml:space="preserve"> </w:t>
      </w:r>
      <w:r>
        <w:rPr>
          <w:sz w:val="20"/>
        </w:rPr>
        <w:t>que</w:t>
      </w:r>
      <w:r>
        <w:rPr>
          <w:spacing w:val="13"/>
          <w:sz w:val="20"/>
        </w:rPr>
        <w:t xml:space="preserve"> </w:t>
      </w:r>
      <w:r>
        <w:rPr>
          <w:sz w:val="20"/>
        </w:rPr>
        <w:t>regulamenta</w:t>
      </w:r>
      <w:r>
        <w:rPr>
          <w:spacing w:val="13"/>
          <w:sz w:val="20"/>
        </w:rPr>
        <w:t xml:space="preserve"> </w:t>
      </w:r>
      <w:r>
        <w:rPr>
          <w:sz w:val="20"/>
        </w:rPr>
        <w:t>o</w:t>
      </w:r>
      <w:r>
        <w:rPr>
          <w:spacing w:val="14"/>
          <w:sz w:val="20"/>
        </w:rPr>
        <w:t xml:space="preserve"> </w:t>
      </w:r>
      <w:r>
        <w:rPr>
          <w:sz w:val="20"/>
        </w:rPr>
        <w:t>Sistema</w:t>
      </w:r>
      <w:r>
        <w:rPr>
          <w:spacing w:val="13"/>
          <w:sz w:val="20"/>
        </w:rPr>
        <w:t xml:space="preserve"> </w:t>
      </w:r>
      <w:r>
        <w:rPr>
          <w:sz w:val="20"/>
        </w:rPr>
        <w:t>de</w:t>
      </w:r>
      <w:r>
        <w:rPr>
          <w:spacing w:val="13"/>
          <w:sz w:val="20"/>
        </w:rPr>
        <w:t xml:space="preserve"> </w:t>
      </w:r>
      <w:r>
        <w:rPr>
          <w:sz w:val="20"/>
        </w:rPr>
        <w:t>Registro</w:t>
      </w:r>
      <w:r>
        <w:rPr>
          <w:spacing w:val="14"/>
          <w:sz w:val="20"/>
        </w:rPr>
        <w:t xml:space="preserve"> </w:t>
      </w:r>
      <w:r>
        <w:rPr>
          <w:sz w:val="20"/>
        </w:rPr>
        <w:t>de</w:t>
      </w:r>
      <w:r>
        <w:rPr>
          <w:spacing w:val="13"/>
          <w:sz w:val="20"/>
        </w:rPr>
        <w:t xml:space="preserve"> </w:t>
      </w:r>
      <w:r>
        <w:rPr>
          <w:sz w:val="20"/>
        </w:rPr>
        <w:t>Preços</w:t>
      </w:r>
      <w:r>
        <w:rPr>
          <w:spacing w:val="14"/>
          <w:sz w:val="20"/>
        </w:rPr>
        <w:t xml:space="preserve"> </w:t>
      </w:r>
      <w:r>
        <w:rPr>
          <w:sz w:val="20"/>
        </w:rPr>
        <w:t>previsto</w:t>
      </w:r>
      <w:r>
        <w:rPr>
          <w:spacing w:val="14"/>
          <w:sz w:val="20"/>
        </w:rPr>
        <w:t xml:space="preserve"> </w:t>
      </w:r>
      <w:r>
        <w:rPr>
          <w:sz w:val="20"/>
        </w:rPr>
        <w:t>nos</w:t>
      </w:r>
      <w:r>
        <w:rPr>
          <w:spacing w:val="14"/>
          <w:sz w:val="20"/>
        </w:rPr>
        <w:t xml:space="preserve"> </w:t>
      </w:r>
      <w:r>
        <w:rPr>
          <w:sz w:val="20"/>
        </w:rPr>
        <w:t>art.</w:t>
      </w:r>
      <w:r>
        <w:rPr>
          <w:spacing w:val="14"/>
          <w:sz w:val="20"/>
        </w:rPr>
        <w:t xml:space="preserve"> </w:t>
      </w:r>
      <w:r>
        <w:rPr>
          <w:sz w:val="20"/>
        </w:rPr>
        <w:t>82</w:t>
      </w:r>
      <w:r>
        <w:rPr>
          <w:spacing w:val="14"/>
          <w:sz w:val="20"/>
        </w:rPr>
        <w:t xml:space="preserve"> </w:t>
      </w:r>
      <w:r>
        <w:rPr>
          <w:sz w:val="20"/>
        </w:rPr>
        <w:t>a</w:t>
      </w:r>
      <w:r>
        <w:rPr>
          <w:spacing w:val="13"/>
          <w:sz w:val="20"/>
        </w:rPr>
        <w:t xml:space="preserve"> </w:t>
      </w:r>
      <w:r>
        <w:rPr>
          <w:sz w:val="20"/>
        </w:rPr>
        <w:t>art.</w:t>
      </w:r>
      <w:r>
        <w:rPr>
          <w:spacing w:val="14"/>
          <w:sz w:val="20"/>
        </w:rPr>
        <w:t xml:space="preserve"> </w:t>
      </w:r>
      <w:r>
        <w:rPr>
          <w:sz w:val="20"/>
        </w:rPr>
        <w:t>86</w:t>
      </w:r>
      <w:r>
        <w:rPr>
          <w:spacing w:val="14"/>
          <w:sz w:val="20"/>
        </w:rPr>
        <w:t xml:space="preserve"> </w:t>
      </w:r>
      <w:r>
        <w:rPr>
          <w:sz w:val="20"/>
        </w:rPr>
        <w:t>da Lei nº 14.133, de 1º de abril de 2021;</w:t>
      </w:r>
    </w:p>
    <w:p w14:paraId="7B4AA729">
      <w:pPr>
        <w:pStyle w:val="9"/>
        <w:numPr>
          <w:ilvl w:val="0"/>
          <w:numId w:val="64"/>
        </w:numPr>
        <w:tabs>
          <w:tab w:val="left" w:pos="244"/>
        </w:tabs>
        <w:spacing w:before="0" w:after="0" w:line="288" w:lineRule="auto"/>
        <w:ind w:left="124" w:right="109" w:firstLine="0"/>
        <w:jc w:val="both"/>
        <w:rPr>
          <w:sz w:val="20"/>
        </w:rPr>
      </w:pPr>
      <w:r>
        <w:rPr>
          <w:sz w:val="20"/>
        </w:rPr>
        <w:t>Decreto</w:t>
      </w:r>
      <w:r>
        <w:rPr>
          <w:spacing w:val="37"/>
          <w:sz w:val="20"/>
        </w:rPr>
        <w:t xml:space="preserve"> </w:t>
      </w:r>
      <w:r>
        <w:rPr>
          <w:sz w:val="20"/>
        </w:rPr>
        <w:t>nº</w:t>
      </w:r>
      <w:r>
        <w:rPr>
          <w:spacing w:val="37"/>
          <w:sz w:val="20"/>
        </w:rPr>
        <w:t xml:space="preserve"> </w:t>
      </w:r>
      <w:r>
        <w:rPr>
          <w:sz w:val="20"/>
        </w:rPr>
        <w:t>48.702,</w:t>
      </w:r>
      <w:r>
        <w:rPr>
          <w:spacing w:val="37"/>
          <w:sz w:val="20"/>
        </w:rPr>
        <w:t xml:space="preserve"> </w:t>
      </w:r>
      <w:r>
        <w:rPr>
          <w:sz w:val="20"/>
        </w:rPr>
        <w:t>de</w:t>
      </w:r>
      <w:r>
        <w:rPr>
          <w:spacing w:val="37"/>
          <w:sz w:val="20"/>
        </w:rPr>
        <w:t xml:space="preserve"> </w:t>
      </w:r>
      <w:r>
        <w:rPr>
          <w:sz w:val="20"/>
        </w:rPr>
        <w:t>19</w:t>
      </w:r>
      <w:r>
        <w:rPr>
          <w:spacing w:val="37"/>
          <w:sz w:val="20"/>
        </w:rPr>
        <w:t xml:space="preserve"> </w:t>
      </w:r>
      <w:r>
        <w:rPr>
          <w:sz w:val="20"/>
        </w:rPr>
        <w:t>de</w:t>
      </w:r>
      <w:r>
        <w:rPr>
          <w:spacing w:val="37"/>
          <w:sz w:val="20"/>
        </w:rPr>
        <w:t xml:space="preserve"> </w:t>
      </w:r>
      <w:r>
        <w:rPr>
          <w:sz w:val="20"/>
        </w:rPr>
        <w:t>setembro</w:t>
      </w:r>
      <w:r>
        <w:rPr>
          <w:spacing w:val="37"/>
          <w:sz w:val="20"/>
        </w:rPr>
        <w:t xml:space="preserve"> </w:t>
      </w:r>
      <w:r>
        <w:rPr>
          <w:sz w:val="20"/>
        </w:rPr>
        <w:t>de</w:t>
      </w:r>
      <w:r>
        <w:rPr>
          <w:spacing w:val="37"/>
          <w:sz w:val="20"/>
        </w:rPr>
        <w:t xml:space="preserve"> </w:t>
      </w:r>
      <w:r>
        <w:rPr>
          <w:sz w:val="20"/>
        </w:rPr>
        <w:t>2023,</w:t>
      </w:r>
      <w:r>
        <w:rPr>
          <w:spacing w:val="37"/>
          <w:sz w:val="20"/>
        </w:rPr>
        <w:t xml:space="preserve"> </w:t>
      </w:r>
      <w:r>
        <w:rPr>
          <w:sz w:val="20"/>
        </w:rPr>
        <w:t>que</w:t>
      </w:r>
      <w:r>
        <w:rPr>
          <w:spacing w:val="37"/>
          <w:sz w:val="20"/>
        </w:rPr>
        <w:t xml:space="preserve"> </w:t>
      </w:r>
      <w:r>
        <w:rPr>
          <w:sz w:val="20"/>
        </w:rPr>
        <w:t>estabelece</w:t>
      </w:r>
      <w:r>
        <w:rPr>
          <w:spacing w:val="37"/>
          <w:sz w:val="20"/>
        </w:rPr>
        <w:t xml:space="preserve"> </w:t>
      </w:r>
      <w:r>
        <w:rPr>
          <w:sz w:val="20"/>
        </w:rPr>
        <w:t>procedimentos</w:t>
      </w:r>
      <w:r>
        <w:rPr>
          <w:spacing w:val="37"/>
          <w:sz w:val="20"/>
        </w:rPr>
        <w:t xml:space="preserve"> </w:t>
      </w:r>
      <w:r>
        <w:rPr>
          <w:sz w:val="20"/>
        </w:rPr>
        <w:t>prévios</w:t>
      </w:r>
      <w:r>
        <w:rPr>
          <w:spacing w:val="37"/>
          <w:sz w:val="20"/>
        </w:rPr>
        <w:t xml:space="preserve"> </w:t>
      </w:r>
      <w:r>
        <w:rPr>
          <w:sz w:val="20"/>
        </w:rPr>
        <w:t>à</w:t>
      </w:r>
      <w:r>
        <w:rPr>
          <w:spacing w:val="37"/>
          <w:sz w:val="20"/>
        </w:rPr>
        <w:t xml:space="preserve"> </w:t>
      </w:r>
      <w:r>
        <w:rPr>
          <w:sz w:val="20"/>
        </w:rPr>
        <w:t>realização</w:t>
      </w:r>
      <w:r>
        <w:rPr>
          <w:spacing w:val="37"/>
          <w:sz w:val="20"/>
        </w:rPr>
        <w:t xml:space="preserve"> </w:t>
      </w:r>
      <w:r>
        <w:rPr>
          <w:sz w:val="20"/>
        </w:rPr>
        <w:t>de</w:t>
      </w:r>
      <w:r>
        <w:rPr>
          <w:spacing w:val="37"/>
          <w:sz w:val="20"/>
        </w:rPr>
        <w:t xml:space="preserve"> </w:t>
      </w:r>
      <w:r>
        <w:rPr>
          <w:sz w:val="20"/>
        </w:rPr>
        <w:t>registro</w:t>
      </w:r>
      <w:r>
        <w:rPr>
          <w:spacing w:val="37"/>
          <w:sz w:val="20"/>
        </w:rPr>
        <w:t xml:space="preserve"> </w:t>
      </w:r>
      <w:r>
        <w:rPr>
          <w:sz w:val="20"/>
        </w:rPr>
        <w:t>de</w:t>
      </w:r>
      <w:r>
        <w:rPr>
          <w:spacing w:val="37"/>
          <w:sz w:val="20"/>
        </w:rPr>
        <w:t xml:space="preserve"> </w:t>
      </w:r>
      <w:r>
        <w:rPr>
          <w:sz w:val="20"/>
        </w:rPr>
        <w:t>preços</w:t>
      </w:r>
      <w:r>
        <w:rPr>
          <w:spacing w:val="37"/>
          <w:sz w:val="20"/>
        </w:rPr>
        <w:t xml:space="preserve"> </w:t>
      </w:r>
      <w:r>
        <w:rPr>
          <w:sz w:val="20"/>
        </w:rPr>
        <w:t>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 Administração Pública do Estado do Rio de Janeiro, Autárquica e Fundacional;</w:t>
      </w:r>
    </w:p>
    <w:p w14:paraId="7EA7A930">
      <w:pPr>
        <w:pStyle w:val="9"/>
        <w:numPr>
          <w:ilvl w:val="0"/>
          <w:numId w:val="64"/>
        </w:numPr>
        <w:tabs>
          <w:tab w:val="left" w:pos="232"/>
        </w:tabs>
        <w:spacing w:before="0" w:after="0" w:line="288" w:lineRule="auto"/>
        <w:ind w:left="124" w:right="127" w:firstLine="0"/>
        <w:jc w:val="both"/>
        <w:rPr>
          <w:sz w:val="20"/>
        </w:rPr>
      </w:pPr>
      <w:r>
        <w:rPr>
          <w:sz w:val="20"/>
        </w:rPr>
        <w:t>Decreto</w:t>
      </w:r>
      <w:r>
        <w:rPr>
          <w:spacing w:val="20"/>
          <w:sz w:val="20"/>
        </w:rPr>
        <w:t xml:space="preserve"> </w:t>
      </w:r>
      <w:r>
        <w:rPr>
          <w:sz w:val="20"/>
        </w:rPr>
        <w:t>nº</w:t>
      </w:r>
      <w:r>
        <w:rPr>
          <w:spacing w:val="20"/>
          <w:sz w:val="20"/>
        </w:rPr>
        <w:t xml:space="preserve"> </w:t>
      </w:r>
      <w:r>
        <w:rPr>
          <w:sz w:val="20"/>
        </w:rPr>
        <w:t>48.816</w:t>
      </w:r>
      <w:r>
        <w:rPr>
          <w:spacing w:val="20"/>
          <w:sz w:val="20"/>
        </w:rPr>
        <w:t xml:space="preserve"> </w:t>
      </w:r>
      <w:r>
        <w:rPr>
          <w:sz w:val="20"/>
        </w:rPr>
        <w:t>de</w:t>
      </w:r>
      <w:r>
        <w:rPr>
          <w:spacing w:val="20"/>
          <w:sz w:val="20"/>
        </w:rPr>
        <w:t xml:space="preserve"> </w:t>
      </w:r>
      <w:r>
        <w:rPr>
          <w:sz w:val="20"/>
        </w:rPr>
        <w:t>24</w:t>
      </w:r>
      <w:r>
        <w:rPr>
          <w:spacing w:val="20"/>
          <w:sz w:val="20"/>
        </w:rPr>
        <w:t xml:space="preserve"> </w:t>
      </w:r>
      <w:r>
        <w:rPr>
          <w:sz w:val="20"/>
        </w:rPr>
        <w:t>de</w:t>
      </w:r>
      <w:r>
        <w:rPr>
          <w:spacing w:val="20"/>
          <w:sz w:val="20"/>
        </w:rPr>
        <w:t xml:space="preserve"> </w:t>
      </w:r>
      <w:r>
        <w:rPr>
          <w:sz w:val="20"/>
        </w:rPr>
        <w:t>novembro</w:t>
      </w:r>
      <w:r>
        <w:rPr>
          <w:spacing w:val="20"/>
          <w:sz w:val="20"/>
        </w:rPr>
        <w:t xml:space="preserve"> </w:t>
      </w:r>
      <w:r>
        <w:rPr>
          <w:sz w:val="20"/>
        </w:rPr>
        <w:t>de</w:t>
      </w:r>
      <w:r>
        <w:rPr>
          <w:spacing w:val="20"/>
          <w:sz w:val="20"/>
        </w:rPr>
        <w:t xml:space="preserve"> </w:t>
      </w:r>
      <w:r>
        <w:rPr>
          <w:sz w:val="20"/>
        </w:rPr>
        <w:t>2023,</w:t>
      </w:r>
      <w:r>
        <w:rPr>
          <w:spacing w:val="20"/>
          <w:sz w:val="20"/>
        </w:rPr>
        <w:t xml:space="preserve"> </w:t>
      </w:r>
      <w:r>
        <w:rPr>
          <w:sz w:val="20"/>
        </w:rPr>
        <w:t>que</w:t>
      </w:r>
      <w:r>
        <w:rPr>
          <w:spacing w:val="20"/>
          <w:sz w:val="20"/>
        </w:rPr>
        <w:t xml:space="preserve"> </w:t>
      </w:r>
      <w:r>
        <w:rPr>
          <w:sz w:val="20"/>
        </w:rPr>
        <w:t>regulamenta</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preparatória</w:t>
      </w:r>
      <w:r>
        <w:rPr>
          <w:spacing w:val="20"/>
          <w:sz w:val="20"/>
        </w:rPr>
        <w:t xml:space="preserve"> </w:t>
      </w:r>
      <w:r>
        <w:rPr>
          <w:sz w:val="20"/>
        </w:rPr>
        <w:t>das</w:t>
      </w:r>
      <w:r>
        <w:rPr>
          <w:spacing w:val="20"/>
          <w:sz w:val="20"/>
        </w:rPr>
        <w:t xml:space="preserve"> </w:t>
      </w:r>
      <w:r>
        <w:rPr>
          <w:sz w:val="20"/>
        </w:rPr>
        <w:t>contratações</w:t>
      </w:r>
      <w:r>
        <w:rPr>
          <w:spacing w:val="20"/>
          <w:sz w:val="20"/>
        </w:rPr>
        <w:t xml:space="preserve"> </w:t>
      </w:r>
      <w:r>
        <w:rPr>
          <w:sz w:val="20"/>
        </w:rPr>
        <w:t>no</w:t>
      </w:r>
      <w:r>
        <w:rPr>
          <w:spacing w:val="20"/>
          <w:sz w:val="20"/>
        </w:rPr>
        <w:t xml:space="preserve"> </w:t>
      </w:r>
      <w:r>
        <w:rPr>
          <w:sz w:val="20"/>
        </w:rPr>
        <w:t>âmbito</w:t>
      </w:r>
      <w:r>
        <w:rPr>
          <w:spacing w:val="20"/>
          <w:sz w:val="20"/>
        </w:rPr>
        <w:t xml:space="preserve"> </w:t>
      </w:r>
      <w:r>
        <w:rPr>
          <w:sz w:val="20"/>
        </w:rPr>
        <w:t>do</w:t>
      </w:r>
      <w:r>
        <w:rPr>
          <w:spacing w:val="20"/>
          <w:sz w:val="20"/>
        </w:rPr>
        <w:t xml:space="preserve"> </w:t>
      </w:r>
      <w:r>
        <w:rPr>
          <w:sz w:val="20"/>
        </w:rPr>
        <w:t>estado</w:t>
      </w:r>
      <w:r>
        <w:rPr>
          <w:spacing w:val="20"/>
          <w:sz w:val="20"/>
        </w:rPr>
        <w:t xml:space="preserve"> </w:t>
      </w:r>
      <w:r>
        <w:rPr>
          <w:sz w:val="20"/>
        </w:rPr>
        <w:t>do Rio de Janeiro;</w:t>
      </w:r>
    </w:p>
    <w:p w14:paraId="5A1D71D0">
      <w:pPr>
        <w:pStyle w:val="9"/>
        <w:numPr>
          <w:ilvl w:val="0"/>
          <w:numId w:val="64"/>
        </w:numPr>
        <w:tabs>
          <w:tab w:val="left" w:pos="244"/>
        </w:tabs>
        <w:spacing w:before="0" w:after="0" w:line="288" w:lineRule="auto"/>
        <w:ind w:left="124" w:right="154" w:firstLine="0"/>
        <w:jc w:val="both"/>
        <w:rPr>
          <w:sz w:val="20"/>
        </w:rPr>
      </w:pPr>
      <w:r>
        <w:rPr>
          <w:sz w:val="20"/>
        </w:rPr>
        <w:t>Decreto nº 48.843 de 13 de dezembro de 2023, que regulamenta o Sistema de Registro de Preços – SRP, no âmbito da Administração Pública Estadual Direta, Autárquica e Fundacional;</w:t>
      </w:r>
    </w:p>
    <w:p w14:paraId="55A8EDB2">
      <w:pPr>
        <w:pStyle w:val="9"/>
        <w:numPr>
          <w:ilvl w:val="0"/>
          <w:numId w:val="64"/>
        </w:numPr>
        <w:tabs>
          <w:tab w:val="left" w:pos="232"/>
        </w:tabs>
        <w:spacing w:before="1" w:after="0" w:line="288" w:lineRule="auto"/>
        <w:ind w:left="124" w:right="125" w:firstLine="0"/>
        <w:jc w:val="both"/>
        <w:rPr>
          <w:sz w:val="20"/>
        </w:rPr>
      </w:pPr>
      <w:r>
        <w:rPr>
          <w:sz w:val="20"/>
        </w:rPr>
        <w:t>Decreto</w:t>
      </w:r>
      <w:r>
        <w:rPr>
          <w:spacing w:val="32"/>
          <w:sz w:val="20"/>
        </w:rPr>
        <w:t xml:space="preserve"> </w:t>
      </w:r>
      <w:r>
        <w:rPr>
          <w:sz w:val="20"/>
        </w:rPr>
        <w:t>nº</w:t>
      </w:r>
      <w:r>
        <w:rPr>
          <w:spacing w:val="31"/>
          <w:sz w:val="20"/>
        </w:rPr>
        <w:t xml:space="preserve"> </w:t>
      </w:r>
      <w:r>
        <w:rPr>
          <w:sz w:val="20"/>
        </w:rPr>
        <w:t>46.750</w:t>
      </w:r>
      <w:r>
        <w:rPr>
          <w:spacing w:val="32"/>
          <w:sz w:val="20"/>
        </w:rPr>
        <w:t xml:space="preserve"> </w:t>
      </w:r>
      <w:r>
        <w:rPr>
          <w:sz w:val="20"/>
        </w:rPr>
        <w:t>de</w:t>
      </w:r>
      <w:r>
        <w:rPr>
          <w:spacing w:val="31"/>
          <w:sz w:val="20"/>
        </w:rPr>
        <w:t xml:space="preserve"> </w:t>
      </w:r>
      <w:r>
        <w:rPr>
          <w:sz w:val="20"/>
        </w:rPr>
        <w:t>27</w:t>
      </w:r>
      <w:r>
        <w:rPr>
          <w:spacing w:val="32"/>
          <w:sz w:val="20"/>
        </w:rPr>
        <w:t xml:space="preserve"> </w:t>
      </w:r>
      <w:r>
        <w:rPr>
          <w:sz w:val="20"/>
        </w:rPr>
        <w:t>de</w:t>
      </w:r>
      <w:r>
        <w:rPr>
          <w:spacing w:val="31"/>
          <w:sz w:val="20"/>
        </w:rPr>
        <w:t xml:space="preserve"> </w:t>
      </w:r>
      <w:r>
        <w:rPr>
          <w:sz w:val="20"/>
        </w:rPr>
        <w:t>agosto</w:t>
      </w:r>
      <w:r>
        <w:rPr>
          <w:spacing w:val="32"/>
          <w:sz w:val="20"/>
        </w:rPr>
        <w:t xml:space="preserve"> </w:t>
      </w:r>
      <w:r>
        <w:rPr>
          <w:sz w:val="20"/>
        </w:rPr>
        <w:t>de</w:t>
      </w:r>
      <w:r>
        <w:rPr>
          <w:spacing w:val="31"/>
          <w:sz w:val="20"/>
        </w:rPr>
        <w:t xml:space="preserve"> </w:t>
      </w:r>
      <w:r>
        <w:rPr>
          <w:sz w:val="20"/>
        </w:rPr>
        <w:t>2019,</w:t>
      </w:r>
      <w:r>
        <w:rPr>
          <w:spacing w:val="32"/>
          <w:sz w:val="20"/>
        </w:rPr>
        <w:t xml:space="preserve"> </w:t>
      </w:r>
      <w:r>
        <w:rPr>
          <w:sz w:val="20"/>
        </w:rPr>
        <w:t>que</w:t>
      </w:r>
      <w:r>
        <w:rPr>
          <w:spacing w:val="31"/>
          <w:sz w:val="20"/>
        </w:rPr>
        <w:t xml:space="preserve"> </w:t>
      </w:r>
      <w:r>
        <w:rPr>
          <w:sz w:val="20"/>
        </w:rPr>
        <w:t>regulamenta</w:t>
      </w:r>
      <w:r>
        <w:rPr>
          <w:spacing w:val="31"/>
          <w:sz w:val="20"/>
        </w:rPr>
        <w:t xml:space="preserve"> </w:t>
      </w:r>
      <w:r>
        <w:rPr>
          <w:sz w:val="20"/>
        </w:rPr>
        <w:t>o</w:t>
      </w:r>
      <w:r>
        <w:rPr>
          <w:spacing w:val="32"/>
          <w:sz w:val="20"/>
        </w:rPr>
        <w:t xml:space="preserve"> </w:t>
      </w:r>
      <w:r>
        <w:rPr>
          <w:sz w:val="20"/>
        </w:rPr>
        <w:t>cadastro</w:t>
      </w:r>
      <w:r>
        <w:rPr>
          <w:spacing w:val="32"/>
          <w:sz w:val="20"/>
        </w:rPr>
        <w:t xml:space="preserve"> </w:t>
      </w:r>
      <w:r>
        <w:rPr>
          <w:sz w:val="20"/>
        </w:rPr>
        <w:t>de</w:t>
      </w:r>
      <w:r>
        <w:rPr>
          <w:spacing w:val="31"/>
          <w:sz w:val="20"/>
        </w:rPr>
        <w:t xml:space="preserve"> </w:t>
      </w:r>
      <w:r>
        <w:rPr>
          <w:sz w:val="20"/>
        </w:rPr>
        <w:t>fornecedores</w:t>
      </w:r>
      <w:r>
        <w:rPr>
          <w:spacing w:val="31"/>
          <w:sz w:val="20"/>
        </w:rPr>
        <w:t xml:space="preserve"> </w:t>
      </w:r>
      <w:r>
        <w:rPr>
          <w:sz w:val="20"/>
        </w:rPr>
        <w:t>no</w:t>
      </w:r>
      <w:r>
        <w:rPr>
          <w:spacing w:val="32"/>
          <w:sz w:val="20"/>
        </w:rPr>
        <w:t xml:space="preserve"> </w:t>
      </w:r>
      <w:r>
        <w:rPr>
          <w:sz w:val="20"/>
        </w:rPr>
        <w:t>âmbito</w:t>
      </w:r>
      <w:r>
        <w:rPr>
          <w:spacing w:val="32"/>
          <w:sz w:val="20"/>
        </w:rPr>
        <w:t xml:space="preserve"> </w:t>
      </w:r>
      <w:r>
        <w:rPr>
          <w:sz w:val="20"/>
        </w:rPr>
        <w:t>do</w:t>
      </w:r>
      <w:r>
        <w:rPr>
          <w:spacing w:val="32"/>
          <w:sz w:val="20"/>
        </w:rPr>
        <w:t xml:space="preserve"> </w:t>
      </w:r>
      <w:r>
        <w:rPr>
          <w:sz w:val="20"/>
        </w:rPr>
        <w:t>poder</w:t>
      </w:r>
      <w:r>
        <w:rPr>
          <w:spacing w:val="31"/>
          <w:sz w:val="20"/>
        </w:rPr>
        <w:t xml:space="preserve"> </w:t>
      </w:r>
      <w:r>
        <w:rPr>
          <w:sz w:val="20"/>
        </w:rPr>
        <w:t>executivo</w:t>
      </w:r>
      <w:r>
        <w:rPr>
          <w:spacing w:val="32"/>
          <w:sz w:val="20"/>
        </w:rPr>
        <w:t xml:space="preserve"> </w:t>
      </w:r>
      <w:r>
        <w:rPr>
          <w:sz w:val="20"/>
        </w:rPr>
        <w:t>do Estado do Rio de Janeiro;</w:t>
      </w:r>
    </w:p>
    <w:p w14:paraId="4E8D4193">
      <w:pPr>
        <w:pStyle w:val="9"/>
        <w:numPr>
          <w:ilvl w:val="0"/>
          <w:numId w:val="64"/>
        </w:numPr>
        <w:tabs>
          <w:tab w:val="left" w:pos="220"/>
        </w:tabs>
        <w:spacing w:before="0" w:after="0" w:line="288" w:lineRule="auto"/>
        <w:ind w:left="124" w:right="12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32231F3">
      <w:pPr>
        <w:pStyle w:val="7"/>
        <w:ind w:left="124"/>
        <w:jc w:val="both"/>
      </w:pPr>
      <w:r>
        <w:t>No</w:t>
      </w:r>
      <w:r>
        <w:rPr>
          <w:spacing w:val="7"/>
        </w:rPr>
        <w:t xml:space="preserve"> </w:t>
      </w:r>
      <w:r>
        <w:t>que</w:t>
      </w:r>
      <w:r>
        <w:rPr>
          <w:spacing w:val="7"/>
        </w:rPr>
        <w:t xml:space="preserve"> </w:t>
      </w:r>
      <w:r>
        <w:t>tange</w:t>
      </w:r>
      <w:r>
        <w:rPr>
          <w:spacing w:val="6"/>
        </w:rPr>
        <w:t xml:space="preserve"> </w:t>
      </w:r>
      <w:r>
        <w:t>à</w:t>
      </w:r>
      <w:r>
        <w:rPr>
          <w:spacing w:val="7"/>
        </w:rPr>
        <w:t xml:space="preserve"> </w:t>
      </w:r>
      <w:r>
        <w:t>aquisição</w:t>
      </w:r>
      <w:r>
        <w:rPr>
          <w:spacing w:val="8"/>
        </w:rPr>
        <w:t xml:space="preserve"> </w:t>
      </w:r>
      <w:r>
        <w:t>de</w:t>
      </w:r>
      <w:r>
        <w:rPr>
          <w:spacing w:val="6"/>
        </w:rPr>
        <w:t xml:space="preserve"> </w:t>
      </w:r>
      <w:r>
        <w:t>medicamentos,</w:t>
      </w:r>
      <w:r>
        <w:rPr>
          <w:spacing w:val="8"/>
        </w:rPr>
        <w:t xml:space="preserve"> </w:t>
      </w:r>
      <w:r>
        <w:t>também</w:t>
      </w:r>
      <w:r>
        <w:rPr>
          <w:spacing w:val="7"/>
        </w:rPr>
        <w:t xml:space="preserve"> </w:t>
      </w:r>
      <w:r>
        <w:t>deverão</w:t>
      </w:r>
      <w:r>
        <w:rPr>
          <w:spacing w:val="7"/>
        </w:rPr>
        <w:t xml:space="preserve"> </w:t>
      </w:r>
      <w:r>
        <w:t>ser</w:t>
      </w:r>
      <w:r>
        <w:rPr>
          <w:spacing w:val="7"/>
        </w:rPr>
        <w:t xml:space="preserve"> </w:t>
      </w:r>
      <w:r>
        <w:rPr>
          <w:spacing w:val="-2"/>
        </w:rPr>
        <w:t>considerados:</w:t>
      </w:r>
    </w:p>
    <w:p w14:paraId="22B97543">
      <w:pPr>
        <w:pStyle w:val="7"/>
        <w:spacing w:before="92"/>
      </w:pPr>
    </w:p>
    <w:p w14:paraId="7E15E904">
      <w:pPr>
        <w:pStyle w:val="9"/>
        <w:numPr>
          <w:ilvl w:val="0"/>
          <w:numId w:val="64"/>
        </w:numPr>
        <w:tabs>
          <w:tab w:val="left" w:pos="232"/>
        </w:tabs>
        <w:spacing w:before="0" w:after="0" w:line="288" w:lineRule="auto"/>
        <w:ind w:left="124" w:right="125" w:firstLine="0"/>
        <w:jc w:val="both"/>
        <w:rPr>
          <w:sz w:val="20"/>
        </w:rPr>
      </w:pPr>
      <w:r>
        <w:rPr>
          <w:sz w:val="20"/>
        </w:rPr>
        <w:t>Lei</w:t>
      </w:r>
      <w:r>
        <w:rPr>
          <w:spacing w:val="30"/>
          <w:sz w:val="20"/>
        </w:rPr>
        <w:t xml:space="preserve"> </w:t>
      </w:r>
      <w:r>
        <w:rPr>
          <w:sz w:val="20"/>
        </w:rPr>
        <w:t>nº</w:t>
      </w:r>
      <w:r>
        <w:rPr>
          <w:spacing w:val="30"/>
          <w:sz w:val="20"/>
        </w:rPr>
        <w:t xml:space="preserve"> </w:t>
      </w:r>
      <w:r>
        <w:rPr>
          <w:sz w:val="20"/>
        </w:rPr>
        <w:t>6.360,</w:t>
      </w:r>
      <w:r>
        <w:rPr>
          <w:spacing w:val="30"/>
          <w:sz w:val="20"/>
        </w:rPr>
        <w:t xml:space="preserve"> </w:t>
      </w:r>
      <w:r>
        <w:rPr>
          <w:sz w:val="20"/>
        </w:rPr>
        <w:t>de</w:t>
      </w:r>
      <w:r>
        <w:rPr>
          <w:spacing w:val="30"/>
          <w:sz w:val="20"/>
        </w:rPr>
        <w:t xml:space="preserve"> </w:t>
      </w:r>
      <w:r>
        <w:rPr>
          <w:sz w:val="20"/>
        </w:rPr>
        <w:t>23</w:t>
      </w:r>
      <w:r>
        <w:rPr>
          <w:spacing w:val="30"/>
          <w:sz w:val="20"/>
        </w:rPr>
        <w:t xml:space="preserve"> </w:t>
      </w:r>
      <w:r>
        <w:rPr>
          <w:sz w:val="20"/>
        </w:rPr>
        <w:t>de</w:t>
      </w:r>
      <w:r>
        <w:rPr>
          <w:spacing w:val="30"/>
          <w:sz w:val="20"/>
        </w:rPr>
        <w:t xml:space="preserve"> </w:t>
      </w:r>
      <w:r>
        <w:rPr>
          <w:sz w:val="20"/>
        </w:rPr>
        <w:t>setembro</w:t>
      </w:r>
      <w:r>
        <w:rPr>
          <w:spacing w:val="30"/>
          <w:sz w:val="20"/>
        </w:rPr>
        <w:t xml:space="preserve"> </w:t>
      </w:r>
      <w:r>
        <w:rPr>
          <w:sz w:val="20"/>
        </w:rPr>
        <w:t>de</w:t>
      </w:r>
      <w:r>
        <w:rPr>
          <w:spacing w:val="30"/>
          <w:sz w:val="20"/>
        </w:rPr>
        <w:t xml:space="preserve"> </w:t>
      </w:r>
      <w:r>
        <w:rPr>
          <w:sz w:val="20"/>
        </w:rPr>
        <w:t>1976,</w:t>
      </w:r>
      <w:r>
        <w:rPr>
          <w:spacing w:val="30"/>
          <w:sz w:val="20"/>
        </w:rPr>
        <w:t xml:space="preserve"> </w:t>
      </w:r>
      <w:r>
        <w:rPr>
          <w:sz w:val="20"/>
        </w:rPr>
        <w:t>que</w:t>
      </w:r>
      <w:r>
        <w:rPr>
          <w:spacing w:val="30"/>
          <w:sz w:val="20"/>
        </w:rPr>
        <w:t xml:space="preserve"> </w:t>
      </w:r>
      <w:r>
        <w:rPr>
          <w:sz w:val="20"/>
        </w:rPr>
        <w:t>dispõe</w:t>
      </w:r>
      <w:r>
        <w:rPr>
          <w:spacing w:val="30"/>
          <w:sz w:val="20"/>
        </w:rPr>
        <w:t xml:space="preserve"> </w:t>
      </w:r>
      <w:r>
        <w:rPr>
          <w:sz w:val="20"/>
        </w:rPr>
        <w:t>sobre</w:t>
      </w:r>
      <w:r>
        <w:rPr>
          <w:spacing w:val="30"/>
          <w:sz w:val="20"/>
        </w:rPr>
        <w:t xml:space="preserve"> </w:t>
      </w:r>
      <w:r>
        <w:rPr>
          <w:sz w:val="20"/>
        </w:rPr>
        <w:t>a</w:t>
      </w:r>
      <w:r>
        <w:rPr>
          <w:spacing w:val="30"/>
          <w:sz w:val="20"/>
        </w:rPr>
        <w:t xml:space="preserve"> </w:t>
      </w:r>
      <w:r>
        <w:rPr>
          <w:sz w:val="20"/>
        </w:rPr>
        <w:t>vigilância</w:t>
      </w:r>
      <w:r>
        <w:rPr>
          <w:spacing w:val="30"/>
          <w:sz w:val="20"/>
        </w:rPr>
        <w:t xml:space="preserve"> </w:t>
      </w:r>
      <w:r>
        <w:rPr>
          <w:sz w:val="20"/>
        </w:rPr>
        <w:t>sanitária</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ficam</w:t>
      </w:r>
      <w:r>
        <w:rPr>
          <w:spacing w:val="30"/>
          <w:sz w:val="20"/>
        </w:rPr>
        <w:t xml:space="preserve"> </w:t>
      </w:r>
      <w:r>
        <w:rPr>
          <w:sz w:val="20"/>
        </w:rPr>
        <w:t>sujeitos</w:t>
      </w:r>
      <w:r>
        <w:rPr>
          <w:spacing w:val="30"/>
          <w:sz w:val="20"/>
        </w:rPr>
        <w:t xml:space="preserve"> </w:t>
      </w:r>
      <w:r>
        <w:rPr>
          <w:sz w:val="20"/>
        </w:rPr>
        <w:t>os</w:t>
      </w:r>
      <w:r>
        <w:rPr>
          <w:spacing w:val="30"/>
          <w:sz w:val="20"/>
        </w:rPr>
        <w:t xml:space="preserve"> </w:t>
      </w:r>
      <w:r>
        <w:rPr>
          <w:sz w:val="20"/>
        </w:rPr>
        <w:t>medicamentos,</w:t>
      </w:r>
      <w:r>
        <w:rPr>
          <w:spacing w:val="30"/>
          <w:sz w:val="20"/>
        </w:rPr>
        <w:t xml:space="preserve"> </w:t>
      </w:r>
      <w:r>
        <w:rPr>
          <w:sz w:val="20"/>
        </w:rPr>
        <w:t>as drogas,</w:t>
      </w:r>
      <w:r>
        <w:rPr>
          <w:spacing w:val="19"/>
          <w:sz w:val="20"/>
        </w:rPr>
        <w:t xml:space="preserve"> </w:t>
      </w:r>
      <w:r>
        <w:rPr>
          <w:sz w:val="20"/>
        </w:rPr>
        <w:t>os</w:t>
      </w:r>
      <w:r>
        <w:rPr>
          <w:spacing w:val="19"/>
          <w:sz w:val="20"/>
        </w:rPr>
        <w:t xml:space="preserve"> </w:t>
      </w:r>
      <w:r>
        <w:rPr>
          <w:sz w:val="20"/>
        </w:rPr>
        <w:t>insumos</w:t>
      </w:r>
      <w:r>
        <w:rPr>
          <w:spacing w:val="19"/>
          <w:sz w:val="20"/>
        </w:rPr>
        <w:t xml:space="preserve"> </w:t>
      </w:r>
      <w:r>
        <w:rPr>
          <w:sz w:val="20"/>
        </w:rPr>
        <w:t>farmacêuticos</w:t>
      </w:r>
      <w:r>
        <w:rPr>
          <w:spacing w:val="19"/>
          <w:sz w:val="20"/>
        </w:rPr>
        <w:t xml:space="preserve"> </w:t>
      </w:r>
      <w:r>
        <w:rPr>
          <w:sz w:val="20"/>
        </w:rPr>
        <w:t>e</w:t>
      </w:r>
      <w:r>
        <w:rPr>
          <w:spacing w:val="19"/>
          <w:sz w:val="20"/>
        </w:rPr>
        <w:t xml:space="preserve"> </w:t>
      </w:r>
      <w:r>
        <w:rPr>
          <w:sz w:val="20"/>
        </w:rPr>
        <w:t>correlatos,</w:t>
      </w:r>
      <w:r>
        <w:rPr>
          <w:spacing w:val="19"/>
          <w:sz w:val="20"/>
        </w:rPr>
        <w:t xml:space="preserve"> </w:t>
      </w:r>
      <w:r>
        <w:rPr>
          <w:sz w:val="20"/>
        </w:rPr>
        <w:t>cosméticos,</w:t>
      </w:r>
      <w:r>
        <w:rPr>
          <w:spacing w:val="19"/>
          <w:sz w:val="20"/>
        </w:rPr>
        <w:t xml:space="preserve"> </w:t>
      </w:r>
      <w:r>
        <w:rPr>
          <w:sz w:val="20"/>
        </w:rPr>
        <w:t>saneantes</w:t>
      </w:r>
      <w:r>
        <w:rPr>
          <w:spacing w:val="19"/>
          <w:sz w:val="20"/>
        </w:rPr>
        <w:t xml:space="preserve"> </w:t>
      </w:r>
      <w:r>
        <w:rPr>
          <w:sz w:val="20"/>
        </w:rPr>
        <w:t>e</w:t>
      </w:r>
      <w:r>
        <w:rPr>
          <w:spacing w:val="19"/>
          <w:sz w:val="20"/>
        </w:rPr>
        <w:t xml:space="preserve"> </w:t>
      </w:r>
      <w:r>
        <w:rPr>
          <w:sz w:val="20"/>
        </w:rPr>
        <w:t>outros</w:t>
      </w:r>
      <w:r>
        <w:rPr>
          <w:spacing w:val="19"/>
          <w:sz w:val="20"/>
        </w:rPr>
        <w:t xml:space="preserve"> </w:t>
      </w:r>
      <w:r>
        <w:rPr>
          <w:sz w:val="20"/>
        </w:rPr>
        <w:t>produtos,</w:t>
      </w:r>
      <w:r>
        <w:rPr>
          <w:spacing w:val="19"/>
          <w:sz w:val="20"/>
        </w:rPr>
        <w:t xml:space="preserve"> </w:t>
      </w:r>
      <w:r>
        <w:rPr>
          <w:sz w:val="20"/>
        </w:rPr>
        <w:t>e</w:t>
      </w:r>
      <w:r>
        <w:rPr>
          <w:spacing w:val="19"/>
          <w:sz w:val="20"/>
        </w:rPr>
        <w:t xml:space="preserve"> </w:t>
      </w:r>
      <w:r>
        <w:rPr>
          <w:sz w:val="20"/>
        </w:rPr>
        <w:t>dá</w:t>
      </w:r>
      <w:r>
        <w:rPr>
          <w:spacing w:val="19"/>
          <w:sz w:val="20"/>
        </w:rPr>
        <w:t xml:space="preserve"> </w:t>
      </w:r>
      <w:r>
        <w:rPr>
          <w:sz w:val="20"/>
        </w:rPr>
        <w:t>outras</w:t>
      </w:r>
      <w:r>
        <w:rPr>
          <w:spacing w:val="19"/>
          <w:sz w:val="20"/>
        </w:rPr>
        <w:t xml:space="preserve"> </w:t>
      </w:r>
      <w:r>
        <w:rPr>
          <w:sz w:val="20"/>
        </w:rPr>
        <w:t>providências;</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9.787, de 10 de fevereiro de 1999, que altera a lei no 6.360, de 23 de setembro de 1976, que dispõe sobre a vigilância sanitária,</w:t>
      </w:r>
      <w:r>
        <w:rPr>
          <w:spacing w:val="80"/>
          <w:sz w:val="20"/>
        </w:rPr>
        <w:t xml:space="preserve"> </w:t>
      </w:r>
      <w:r>
        <w:rPr>
          <w:sz w:val="20"/>
        </w:rPr>
        <w:t xml:space="preserve">estabelece o medicamento genérico, dispõe sobre a utilização de nomes genéricos em produtos farmacêuticos e dá outras </w:t>
      </w:r>
      <w:r>
        <w:rPr>
          <w:spacing w:val="-2"/>
          <w:sz w:val="20"/>
        </w:rPr>
        <w:t>providências;</w:t>
      </w:r>
    </w:p>
    <w:p w14:paraId="6206060D">
      <w:pPr>
        <w:pStyle w:val="9"/>
        <w:numPr>
          <w:ilvl w:val="0"/>
          <w:numId w:val="64"/>
        </w:numPr>
        <w:tabs>
          <w:tab w:val="left" w:pos="220"/>
        </w:tabs>
        <w:spacing w:before="1" w:after="0" w:line="288" w:lineRule="auto"/>
        <w:ind w:left="124" w:right="130" w:firstLine="0"/>
        <w:jc w:val="both"/>
        <w:rPr>
          <w:sz w:val="20"/>
        </w:rPr>
      </w:pPr>
      <w:r>
        <w:rPr>
          <w:sz w:val="20"/>
        </w:rPr>
        <w:t>Resolução CMED nº 02, de 05 de março de 2004, que aprova os critérios para definição de preços de produtos novos e novas apresentações de que trata o art. 7º da Lei nº 10.742, de 6 de outubro de 2003;</w:t>
      </w:r>
    </w:p>
    <w:p w14:paraId="452A1374">
      <w:pPr>
        <w:pStyle w:val="9"/>
        <w:numPr>
          <w:ilvl w:val="0"/>
          <w:numId w:val="64"/>
        </w:numPr>
        <w:tabs>
          <w:tab w:val="left" w:pos="232"/>
        </w:tabs>
        <w:spacing w:before="0" w:after="0" w:line="288" w:lineRule="auto"/>
        <w:ind w:left="124" w:right="162" w:firstLine="0"/>
        <w:jc w:val="both"/>
        <w:rPr>
          <w:sz w:val="20"/>
        </w:rPr>
      </w:pPr>
      <w:r>
        <w:rPr>
          <w:sz w:val="20"/>
        </w:rPr>
        <w:t>Resolução CMED nº 04, de 18 de dezembro de 2006, que dispõe sobre o Coeficiente de Adequação de Preços – CAP, sua aplicação, e altera a Resolução CMED nº. 2, de 5 de março de 2004;</w:t>
      </w:r>
    </w:p>
    <w:p w14:paraId="63418656">
      <w:pPr>
        <w:pStyle w:val="9"/>
        <w:numPr>
          <w:ilvl w:val="0"/>
          <w:numId w:val="64"/>
        </w:numPr>
        <w:tabs>
          <w:tab w:val="left" w:pos="244"/>
        </w:tabs>
        <w:spacing w:before="0" w:after="0" w:line="288" w:lineRule="auto"/>
        <w:ind w:left="124" w:right="125" w:firstLine="0"/>
        <w:jc w:val="both"/>
        <w:rPr>
          <w:sz w:val="20"/>
        </w:rPr>
      </w:pPr>
      <w:r>
        <w:rPr>
          <w:sz w:val="20"/>
        </w:rPr>
        <w:t>Portaria</w:t>
      </w:r>
      <w:r>
        <w:rPr>
          <w:spacing w:val="37"/>
          <w:sz w:val="20"/>
        </w:rPr>
        <w:t xml:space="preserve"> </w:t>
      </w:r>
      <w:r>
        <w:rPr>
          <w:sz w:val="20"/>
        </w:rPr>
        <w:t>nº</w:t>
      </w:r>
      <w:r>
        <w:rPr>
          <w:spacing w:val="37"/>
          <w:sz w:val="20"/>
        </w:rPr>
        <w:t xml:space="preserve"> </w:t>
      </w:r>
      <w:r>
        <w:rPr>
          <w:sz w:val="20"/>
        </w:rPr>
        <w:t>344,</w:t>
      </w:r>
      <w:r>
        <w:rPr>
          <w:spacing w:val="37"/>
          <w:sz w:val="20"/>
        </w:rPr>
        <w:t xml:space="preserve"> </w:t>
      </w:r>
      <w:r>
        <w:rPr>
          <w:sz w:val="20"/>
        </w:rPr>
        <w:t>de</w:t>
      </w:r>
      <w:r>
        <w:rPr>
          <w:spacing w:val="37"/>
          <w:sz w:val="20"/>
        </w:rPr>
        <w:t xml:space="preserve"> </w:t>
      </w:r>
      <w:r>
        <w:rPr>
          <w:sz w:val="20"/>
        </w:rPr>
        <w:t>12</w:t>
      </w:r>
      <w:r>
        <w:rPr>
          <w:spacing w:val="37"/>
          <w:sz w:val="20"/>
        </w:rPr>
        <w:t xml:space="preserve"> </w:t>
      </w:r>
      <w:r>
        <w:rPr>
          <w:sz w:val="20"/>
        </w:rPr>
        <w:t>de</w:t>
      </w:r>
      <w:r>
        <w:rPr>
          <w:spacing w:val="37"/>
          <w:sz w:val="20"/>
        </w:rPr>
        <w:t xml:space="preserve"> </w:t>
      </w:r>
      <w:r>
        <w:rPr>
          <w:sz w:val="20"/>
        </w:rPr>
        <w:t>maio</w:t>
      </w:r>
      <w:r>
        <w:rPr>
          <w:spacing w:val="37"/>
          <w:sz w:val="20"/>
        </w:rPr>
        <w:t xml:space="preserve"> </w:t>
      </w:r>
      <w:r>
        <w:rPr>
          <w:sz w:val="20"/>
        </w:rPr>
        <w:t>de</w:t>
      </w:r>
      <w:r>
        <w:rPr>
          <w:spacing w:val="37"/>
          <w:sz w:val="20"/>
        </w:rPr>
        <w:t xml:space="preserve"> </w:t>
      </w:r>
      <w:r>
        <w:rPr>
          <w:sz w:val="20"/>
        </w:rPr>
        <w:t>1998,</w:t>
      </w:r>
      <w:r>
        <w:rPr>
          <w:spacing w:val="37"/>
          <w:sz w:val="20"/>
        </w:rPr>
        <w:t xml:space="preserve"> </w:t>
      </w:r>
      <w:r>
        <w:rPr>
          <w:sz w:val="20"/>
        </w:rPr>
        <w:t>que</w:t>
      </w:r>
      <w:r>
        <w:rPr>
          <w:spacing w:val="37"/>
          <w:sz w:val="20"/>
        </w:rPr>
        <w:t xml:space="preserve"> </w:t>
      </w:r>
      <w:r>
        <w:rPr>
          <w:sz w:val="20"/>
        </w:rPr>
        <w:t>aprova</w:t>
      </w:r>
      <w:r>
        <w:rPr>
          <w:spacing w:val="37"/>
          <w:sz w:val="20"/>
        </w:rPr>
        <w:t xml:space="preserve"> </w:t>
      </w:r>
      <w:r>
        <w:rPr>
          <w:sz w:val="20"/>
        </w:rPr>
        <w:t>o</w:t>
      </w:r>
      <w:r>
        <w:rPr>
          <w:spacing w:val="37"/>
          <w:sz w:val="20"/>
        </w:rPr>
        <w:t xml:space="preserve"> </w:t>
      </w:r>
      <w:r>
        <w:rPr>
          <w:sz w:val="20"/>
        </w:rPr>
        <w:t>Regulamento</w:t>
      </w:r>
      <w:r>
        <w:rPr>
          <w:spacing w:val="37"/>
          <w:sz w:val="20"/>
        </w:rPr>
        <w:t xml:space="preserve"> </w:t>
      </w:r>
      <w:r>
        <w:rPr>
          <w:sz w:val="20"/>
        </w:rPr>
        <w:t>Técnico</w:t>
      </w:r>
      <w:r>
        <w:rPr>
          <w:spacing w:val="37"/>
          <w:sz w:val="20"/>
        </w:rPr>
        <w:t xml:space="preserve"> </w:t>
      </w:r>
      <w:r>
        <w:rPr>
          <w:sz w:val="20"/>
        </w:rPr>
        <w:t>sobre</w:t>
      </w:r>
      <w:r>
        <w:rPr>
          <w:spacing w:val="37"/>
          <w:sz w:val="20"/>
        </w:rPr>
        <w:t xml:space="preserve"> </w:t>
      </w:r>
      <w:r>
        <w:rPr>
          <w:sz w:val="20"/>
        </w:rPr>
        <w:t>substâncias</w:t>
      </w:r>
      <w:r>
        <w:rPr>
          <w:spacing w:val="37"/>
          <w:sz w:val="20"/>
        </w:rPr>
        <w:t xml:space="preserve"> </w:t>
      </w:r>
      <w:r>
        <w:rPr>
          <w:sz w:val="20"/>
        </w:rPr>
        <w:t>e</w:t>
      </w:r>
      <w:r>
        <w:rPr>
          <w:spacing w:val="37"/>
          <w:sz w:val="20"/>
        </w:rPr>
        <w:t xml:space="preserve"> </w:t>
      </w:r>
      <w:r>
        <w:rPr>
          <w:sz w:val="20"/>
        </w:rPr>
        <w:t>medicamentos</w:t>
      </w:r>
      <w:r>
        <w:rPr>
          <w:spacing w:val="37"/>
          <w:sz w:val="20"/>
        </w:rPr>
        <w:t xml:space="preserve"> </w:t>
      </w:r>
      <w:r>
        <w:rPr>
          <w:sz w:val="20"/>
        </w:rPr>
        <w:t>sujeitos</w:t>
      </w:r>
      <w:r>
        <w:rPr>
          <w:spacing w:val="37"/>
          <w:sz w:val="20"/>
        </w:rPr>
        <w:t xml:space="preserve"> </w:t>
      </w:r>
      <w:r>
        <w:rPr>
          <w:sz w:val="20"/>
        </w:rPr>
        <w:t>a controle especial; e suas atualizações;</w:t>
      </w:r>
    </w:p>
    <w:p w14:paraId="1CB325D2">
      <w:pPr>
        <w:pStyle w:val="9"/>
        <w:numPr>
          <w:ilvl w:val="0"/>
          <w:numId w:val="64"/>
        </w:numPr>
        <w:tabs>
          <w:tab w:val="left" w:pos="256"/>
        </w:tabs>
        <w:spacing w:before="0" w:after="0" w:line="288" w:lineRule="auto"/>
        <w:ind w:left="124" w:right="125" w:firstLine="0"/>
        <w:jc w:val="both"/>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4CCD279">
      <w:pPr>
        <w:pStyle w:val="9"/>
        <w:numPr>
          <w:ilvl w:val="0"/>
          <w:numId w:val="64"/>
        </w:numPr>
        <w:tabs>
          <w:tab w:val="left" w:pos="220"/>
        </w:tabs>
        <w:spacing w:before="1" w:after="0" w:line="288" w:lineRule="auto"/>
        <w:ind w:left="124" w:right="125" w:firstLine="0"/>
        <w:jc w:val="both"/>
        <w:rPr>
          <w:sz w:val="20"/>
        </w:rPr>
      </w:pPr>
      <w:r>
        <w:rPr>
          <w:sz w:val="20"/>
        </w:rPr>
        <w:t xml:space="preserve">Portaria nº 2.894, de 12 de setembro de 2018, que revoga o inciso III do art. 5º da Portaria nº 2.814/GM/MS, de 29 de maio de </w:t>
      </w:r>
      <w:r>
        <w:rPr>
          <w:spacing w:val="-2"/>
          <w:sz w:val="20"/>
        </w:rPr>
        <w:t>1998;</w:t>
      </w:r>
    </w:p>
    <w:p w14:paraId="08817AB8">
      <w:pPr>
        <w:pStyle w:val="9"/>
        <w:numPr>
          <w:ilvl w:val="0"/>
          <w:numId w:val="64"/>
        </w:numPr>
        <w:tabs>
          <w:tab w:val="left" w:pos="220"/>
        </w:tabs>
        <w:spacing w:before="0" w:after="0" w:line="240" w:lineRule="auto"/>
        <w:ind w:left="220" w:right="0" w:hanging="96"/>
        <w:jc w:val="both"/>
        <w:rPr>
          <w:sz w:val="20"/>
        </w:rPr>
      </w:pPr>
      <w:r>
        <w:rPr>
          <w:sz w:val="20"/>
        </w:rPr>
        <w:t>Portaria</w:t>
      </w:r>
      <w:r>
        <w:rPr>
          <w:spacing w:val="5"/>
          <w:sz w:val="20"/>
        </w:rPr>
        <w:t xml:space="preserve"> </w:t>
      </w:r>
      <w:r>
        <w:rPr>
          <w:sz w:val="20"/>
        </w:rPr>
        <w:t>nº</w:t>
      </w:r>
      <w:r>
        <w:rPr>
          <w:spacing w:val="5"/>
          <w:sz w:val="20"/>
        </w:rPr>
        <w:t xml:space="preserve"> </w:t>
      </w:r>
      <w:r>
        <w:rPr>
          <w:sz w:val="20"/>
        </w:rPr>
        <w:t>802,</w:t>
      </w:r>
      <w:r>
        <w:rPr>
          <w:spacing w:val="6"/>
          <w:sz w:val="20"/>
        </w:rPr>
        <w:t xml:space="preserve"> </w:t>
      </w:r>
      <w:r>
        <w:rPr>
          <w:sz w:val="20"/>
        </w:rPr>
        <w:t>de</w:t>
      </w:r>
      <w:r>
        <w:rPr>
          <w:spacing w:val="6"/>
          <w:sz w:val="20"/>
        </w:rPr>
        <w:t xml:space="preserve"> </w:t>
      </w:r>
      <w:r>
        <w:rPr>
          <w:sz w:val="20"/>
        </w:rPr>
        <w:t>08</w:t>
      </w:r>
      <w:r>
        <w:rPr>
          <w:spacing w:val="6"/>
          <w:sz w:val="20"/>
        </w:rPr>
        <w:t xml:space="preserve"> </w:t>
      </w:r>
      <w:r>
        <w:rPr>
          <w:sz w:val="20"/>
        </w:rPr>
        <w:t>de</w:t>
      </w:r>
      <w:r>
        <w:rPr>
          <w:spacing w:val="5"/>
          <w:sz w:val="20"/>
        </w:rPr>
        <w:t xml:space="preserve"> </w:t>
      </w:r>
      <w:r>
        <w:rPr>
          <w:sz w:val="20"/>
        </w:rPr>
        <w:t>outubro</w:t>
      </w:r>
      <w:r>
        <w:rPr>
          <w:spacing w:val="7"/>
          <w:sz w:val="20"/>
        </w:rPr>
        <w:t xml:space="preserve"> </w:t>
      </w:r>
      <w:r>
        <w:rPr>
          <w:sz w:val="20"/>
        </w:rPr>
        <w:t>de</w:t>
      </w:r>
      <w:r>
        <w:rPr>
          <w:spacing w:val="5"/>
          <w:sz w:val="20"/>
        </w:rPr>
        <w:t xml:space="preserve"> </w:t>
      </w:r>
      <w:r>
        <w:rPr>
          <w:spacing w:val="-2"/>
          <w:sz w:val="20"/>
        </w:rPr>
        <w:t>1998;</w:t>
      </w:r>
    </w:p>
    <w:p w14:paraId="11DD8AD2">
      <w:pPr>
        <w:pStyle w:val="9"/>
        <w:numPr>
          <w:ilvl w:val="0"/>
          <w:numId w:val="64"/>
        </w:numPr>
        <w:tabs>
          <w:tab w:val="left" w:pos="220"/>
        </w:tabs>
        <w:spacing w:before="46" w:after="0" w:line="288" w:lineRule="auto"/>
        <w:ind w:left="124" w:right="121" w:firstLine="0"/>
        <w:jc w:val="both"/>
        <w:rPr>
          <w:sz w:val="20"/>
        </w:rPr>
      </w:pPr>
      <w:r>
        <w:rPr>
          <w:sz w:val="20"/>
        </w:rPr>
        <w:t>Lei nº 9.787, de 10 de fevereiro de 1999, que altera a Lei no 6.360, de 23 de setembro de 1976, que dispõe sobre a vigilância sanitária,</w:t>
      </w:r>
      <w:r>
        <w:rPr>
          <w:spacing w:val="35"/>
          <w:sz w:val="20"/>
        </w:rPr>
        <w:t xml:space="preserve"> </w:t>
      </w:r>
      <w:r>
        <w:rPr>
          <w:sz w:val="20"/>
        </w:rPr>
        <w:t>estabelece</w:t>
      </w:r>
      <w:r>
        <w:rPr>
          <w:spacing w:val="35"/>
          <w:sz w:val="20"/>
        </w:rPr>
        <w:t xml:space="preserve"> </w:t>
      </w:r>
      <w:r>
        <w:rPr>
          <w:sz w:val="20"/>
        </w:rPr>
        <w:t>o</w:t>
      </w:r>
      <w:r>
        <w:rPr>
          <w:spacing w:val="35"/>
          <w:sz w:val="20"/>
        </w:rPr>
        <w:t xml:space="preserve"> </w:t>
      </w:r>
      <w:r>
        <w:rPr>
          <w:sz w:val="20"/>
        </w:rPr>
        <w:t>medicamento</w:t>
      </w:r>
      <w:r>
        <w:rPr>
          <w:spacing w:val="35"/>
          <w:sz w:val="20"/>
        </w:rPr>
        <w:t xml:space="preserve"> </w:t>
      </w:r>
      <w:r>
        <w:rPr>
          <w:sz w:val="20"/>
        </w:rPr>
        <w:t>genérico,</w:t>
      </w:r>
      <w:r>
        <w:rPr>
          <w:spacing w:val="35"/>
          <w:sz w:val="20"/>
        </w:rPr>
        <w:t xml:space="preserve"> </w:t>
      </w:r>
      <w:r>
        <w:rPr>
          <w:sz w:val="20"/>
        </w:rPr>
        <w:t>dispõe</w:t>
      </w:r>
      <w:r>
        <w:rPr>
          <w:spacing w:val="35"/>
          <w:sz w:val="20"/>
        </w:rPr>
        <w:t xml:space="preserve"> </w:t>
      </w:r>
      <w:r>
        <w:rPr>
          <w:sz w:val="20"/>
        </w:rPr>
        <w:t>sobre</w:t>
      </w:r>
      <w:r>
        <w:rPr>
          <w:spacing w:val="35"/>
          <w:sz w:val="20"/>
        </w:rPr>
        <w:t xml:space="preserve"> </w:t>
      </w:r>
      <w:r>
        <w:rPr>
          <w:sz w:val="20"/>
        </w:rPr>
        <w:t>a</w:t>
      </w:r>
      <w:r>
        <w:rPr>
          <w:spacing w:val="35"/>
          <w:sz w:val="20"/>
        </w:rPr>
        <w:t xml:space="preserve"> </w:t>
      </w:r>
      <w:r>
        <w:rPr>
          <w:sz w:val="20"/>
        </w:rPr>
        <w:t>utilização</w:t>
      </w:r>
      <w:r>
        <w:rPr>
          <w:spacing w:val="35"/>
          <w:sz w:val="20"/>
        </w:rPr>
        <w:t xml:space="preserve"> </w:t>
      </w:r>
      <w:r>
        <w:rPr>
          <w:sz w:val="20"/>
        </w:rPr>
        <w:t>de</w:t>
      </w:r>
      <w:r>
        <w:rPr>
          <w:spacing w:val="35"/>
          <w:sz w:val="20"/>
        </w:rPr>
        <w:t xml:space="preserve"> </w:t>
      </w:r>
      <w:r>
        <w:rPr>
          <w:sz w:val="20"/>
        </w:rPr>
        <w:t>nomes</w:t>
      </w:r>
      <w:r>
        <w:rPr>
          <w:spacing w:val="35"/>
          <w:sz w:val="20"/>
        </w:rPr>
        <w:t xml:space="preserve"> </w:t>
      </w:r>
      <w:r>
        <w:rPr>
          <w:sz w:val="20"/>
        </w:rPr>
        <w:t>genéricos</w:t>
      </w:r>
      <w:r>
        <w:rPr>
          <w:spacing w:val="35"/>
          <w:sz w:val="20"/>
        </w:rPr>
        <w:t xml:space="preserve"> </w:t>
      </w:r>
      <w:r>
        <w:rPr>
          <w:sz w:val="20"/>
        </w:rPr>
        <w:t>em</w:t>
      </w:r>
      <w:r>
        <w:rPr>
          <w:spacing w:val="35"/>
          <w:sz w:val="20"/>
        </w:rPr>
        <w:t xml:space="preserve"> </w:t>
      </w:r>
      <w:r>
        <w:rPr>
          <w:sz w:val="20"/>
        </w:rPr>
        <w:t>produtos</w:t>
      </w:r>
      <w:r>
        <w:rPr>
          <w:spacing w:val="35"/>
          <w:sz w:val="20"/>
        </w:rPr>
        <w:t xml:space="preserve"> </w:t>
      </w:r>
      <w:r>
        <w:rPr>
          <w:sz w:val="20"/>
        </w:rPr>
        <w:t>farmacêuticos</w:t>
      </w:r>
      <w:r>
        <w:rPr>
          <w:spacing w:val="35"/>
          <w:sz w:val="20"/>
        </w:rPr>
        <w:t xml:space="preserve"> </w:t>
      </w:r>
      <w:r>
        <w:rPr>
          <w:sz w:val="20"/>
        </w:rPr>
        <w:t>e</w:t>
      </w:r>
      <w:r>
        <w:rPr>
          <w:spacing w:val="35"/>
          <w:sz w:val="20"/>
        </w:rPr>
        <w:t xml:space="preserve"> </w:t>
      </w:r>
      <w:r>
        <w:rPr>
          <w:sz w:val="20"/>
        </w:rPr>
        <w:t>dá outras providências.</w:t>
      </w:r>
    </w:p>
    <w:p w14:paraId="2A93DA95">
      <w:pPr>
        <w:pStyle w:val="9"/>
        <w:numPr>
          <w:ilvl w:val="0"/>
          <w:numId w:val="64"/>
        </w:numPr>
        <w:tabs>
          <w:tab w:val="left" w:pos="232"/>
        </w:tabs>
        <w:spacing w:before="0" w:after="0" w:line="288" w:lineRule="auto"/>
        <w:ind w:left="124" w:right="130" w:firstLine="0"/>
        <w:jc w:val="both"/>
        <w:rPr>
          <w:sz w:val="20"/>
        </w:rPr>
      </w:pPr>
      <w:r>
        <w:rPr>
          <w:sz w:val="20"/>
        </w:rPr>
        <w:t>Resolução CTE-CMED nº 06, de 27 de maio de 2021, que divulga o novo rol de produtos sobre os quais se deve aplicar o Coeficiente de Adequação de Preços (CAP).; e atualizações.</w:t>
      </w:r>
    </w:p>
    <w:p w14:paraId="6D3768B1">
      <w:pPr>
        <w:pStyle w:val="9"/>
        <w:numPr>
          <w:ilvl w:val="0"/>
          <w:numId w:val="64"/>
        </w:numPr>
        <w:tabs>
          <w:tab w:val="left" w:pos="220"/>
        </w:tabs>
        <w:spacing w:before="0" w:after="0" w:line="288" w:lineRule="auto"/>
        <w:ind w:left="124" w:right="129" w:firstLine="0"/>
        <w:jc w:val="both"/>
        <w:rPr>
          <w:sz w:val="20"/>
        </w:rPr>
      </w:pPr>
      <w:r>
        <w:rPr>
          <w:sz w:val="20"/>
        </w:rPr>
        <w:t>Convênios ICMS nº 87, de 05 de julho de 2002, que concede isenção do ICMS nas operações com fármacos e medicamentos destinados a órgãos da Administração Pública Direta Federal, Estadual e Municipal.</w:t>
      </w:r>
    </w:p>
    <w:p w14:paraId="5BAE824D">
      <w:pPr>
        <w:pStyle w:val="9"/>
        <w:numPr>
          <w:ilvl w:val="0"/>
          <w:numId w:val="64"/>
        </w:numPr>
        <w:tabs>
          <w:tab w:val="left" w:pos="220"/>
        </w:tabs>
        <w:spacing w:before="1" w:after="0" w:line="288" w:lineRule="auto"/>
        <w:ind w:left="124" w:right="134" w:firstLine="0"/>
        <w:jc w:val="both"/>
        <w:rPr>
          <w:sz w:val="20"/>
        </w:rPr>
      </w:pPr>
      <w:r>
        <w:rPr>
          <w:sz w:val="20"/>
        </w:rPr>
        <w:t>Convênios ICMS nº 02, de 15 de março de 2019, que altera o</w:t>
      </w:r>
      <w:r>
        <w:rPr>
          <w:spacing w:val="-3"/>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80A6E90">
      <w:pPr>
        <w:pStyle w:val="7"/>
        <w:spacing w:before="46"/>
      </w:pPr>
    </w:p>
    <w:p w14:paraId="723CA6B5">
      <w:pPr>
        <w:pStyle w:val="3"/>
        <w:numPr>
          <w:ilvl w:val="0"/>
          <w:numId w:val="63"/>
        </w:numPr>
        <w:tabs>
          <w:tab w:val="left" w:pos="328"/>
        </w:tabs>
        <w:spacing w:before="0" w:after="0" w:line="240" w:lineRule="auto"/>
        <w:ind w:left="328" w:right="0" w:hanging="204"/>
        <w:jc w:val="left"/>
      </w:pPr>
      <w:r>
        <w:t>DESCRIÇÃO</w:t>
      </w:r>
      <w:r>
        <w:rPr>
          <w:spacing w:val="10"/>
        </w:rPr>
        <w:t xml:space="preserve"> </w:t>
      </w:r>
      <w:r>
        <w:t>DA</w:t>
      </w:r>
      <w:r>
        <w:rPr>
          <w:spacing w:val="10"/>
        </w:rPr>
        <w:t xml:space="preserve"> </w:t>
      </w:r>
      <w:r>
        <w:rPr>
          <w:spacing w:val="-2"/>
        </w:rPr>
        <w:t>SOLUÇÃO</w:t>
      </w:r>
    </w:p>
    <w:p w14:paraId="71C34A93">
      <w:pPr>
        <w:pStyle w:val="7"/>
        <w:spacing w:before="46" w:line="288" w:lineRule="auto"/>
        <w:ind w:left="124" w:right="129"/>
        <w:jc w:val="both"/>
      </w:pPr>
      <w:r>
        <w:t>Os</w:t>
      </w:r>
      <w:r>
        <w:rPr>
          <w:spacing w:val="12"/>
        </w:rPr>
        <w:t xml:space="preserve"> </w:t>
      </w:r>
      <w:r>
        <w:t>serviços</w:t>
      </w:r>
      <w:r>
        <w:rPr>
          <w:spacing w:val="12"/>
        </w:rPr>
        <w:t xml:space="preserve"> </w:t>
      </w:r>
      <w:r>
        <w:t>deverão</w:t>
      </w:r>
      <w:r>
        <w:rPr>
          <w:spacing w:val="12"/>
        </w:rPr>
        <w:t xml:space="preserve"> </w:t>
      </w:r>
      <w:r>
        <w:t>ser</w:t>
      </w:r>
      <w:r>
        <w:rPr>
          <w:spacing w:val="12"/>
        </w:rPr>
        <w:t xml:space="preserve"> </w:t>
      </w:r>
      <w:r>
        <w:t>divididos</w:t>
      </w:r>
      <w:r>
        <w:rPr>
          <w:spacing w:val="12"/>
        </w:rPr>
        <w:t xml:space="preserve"> </w:t>
      </w:r>
      <w:r>
        <w:t>em</w:t>
      </w:r>
      <w:r>
        <w:rPr>
          <w:spacing w:val="12"/>
        </w:rPr>
        <w:t xml:space="preserve"> </w:t>
      </w:r>
      <w:r>
        <w:t>tantas</w:t>
      </w:r>
      <w:r>
        <w:rPr>
          <w:spacing w:val="12"/>
        </w:rPr>
        <w:t xml:space="preserve"> </w:t>
      </w:r>
      <w:r>
        <w:t>parcelas</w:t>
      </w:r>
      <w:r>
        <w:rPr>
          <w:spacing w:val="12"/>
        </w:rPr>
        <w:t xml:space="preserve"> </w:t>
      </w:r>
      <w:r>
        <w:t>quantas</w:t>
      </w:r>
      <w:r>
        <w:rPr>
          <w:spacing w:val="12"/>
        </w:rPr>
        <w:t xml:space="preserve"> </w:t>
      </w:r>
      <w:r>
        <w:t>se</w:t>
      </w:r>
      <w:r>
        <w:rPr>
          <w:spacing w:val="12"/>
        </w:rPr>
        <w:t xml:space="preserve"> </w:t>
      </w:r>
      <w:r>
        <w:t>comprovarem</w:t>
      </w:r>
      <w:r>
        <w:rPr>
          <w:spacing w:val="12"/>
        </w:rPr>
        <w:t xml:space="preserve"> </w:t>
      </w:r>
      <w:r>
        <w:t>técnica</w:t>
      </w:r>
      <w:r>
        <w:rPr>
          <w:spacing w:val="12"/>
        </w:rPr>
        <w:t xml:space="preserve"> </w:t>
      </w:r>
      <w:r>
        <w:t>e</w:t>
      </w:r>
      <w:r>
        <w:rPr>
          <w:spacing w:val="12"/>
        </w:rPr>
        <w:t xml:space="preserve"> </w:t>
      </w:r>
      <w:r>
        <w:t>economicamente</w:t>
      </w:r>
      <w:r>
        <w:rPr>
          <w:spacing w:val="12"/>
        </w:rPr>
        <w:t xml:space="preserve"> </w:t>
      </w:r>
      <w:r>
        <w:t>viáveis,</w:t>
      </w:r>
      <w:r>
        <w:rPr>
          <w:spacing w:val="12"/>
        </w:rPr>
        <w:t xml:space="preserve"> </w:t>
      </w:r>
      <w:r>
        <w:t>procedendo-se à</w:t>
      </w:r>
      <w:r>
        <w:rPr>
          <w:spacing w:val="29"/>
        </w:rPr>
        <w:t xml:space="preserve"> </w:t>
      </w:r>
      <w:r>
        <w:t>licitação</w:t>
      </w:r>
      <w:r>
        <w:rPr>
          <w:spacing w:val="30"/>
        </w:rPr>
        <w:t xml:space="preserve"> </w:t>
      </w:r>
      <w:r>
        <w:t>com</w:t>
      </w:r>
      <w:r>
        <w:rPr>
          <w:spacing w:val="30"/>
        </w:rPr>
        <w:t xml:space="preserve"> </w:t>
      </w:r>
      <w:r>
        <w:t>vistas</w:t>
      </w:r>
      <w:r>
        <w:rPr>
          <w:spacing w:val="30"/>
        </w:rPr>
        <w:t xml:space="preserve"> </w:t>
      </w:r>
      <w:r>
        <w:t>ao</w:t>
      </w:r>
      <w:r>
        <w:rPr>
          <w:spacing w:val="30"/>
        </w:rPr>
        <w:t xml:space="preserve"> </w:t>
      </w:r>
      <w:r>
        <w:t>melhor</w:t>
      </w:r>
      <w:r>
        <w:rPr>
          <w:spacing w:val="30"/>
        </w:rPr>
        <w:t xml:space="preserve"> </w:t>
      </w:r>
      <w:r>
        <w:t>aproveitamento</w:t>
      </w:r>
      <w:r>
        <w:rPr>
          <w:spacing w:val="30"/>
        </w:rPr>
        <w:t xml:space="preserve"> </w:t>
      </w:r>
      <w:r>
        <w:t>dos</w:t>
      </w:r>
      <w:r>
        <w:rPr>
          <w:spacing w:val="30"/>
        </w:rPr>
        <w:t xml:space="preserve"> </w:t>
      </w:r>
      <w:r>
        <w:t>recursos</w:t>
      </w:r>
      <w:r>
        <w:rPr>
          <w:spacing w:val="30"/>
        </w:rPr>
        <w:t xml:space="preserve"> </w:t>
      </w:r>
      <w:r>
        <w:t>disponíveis</w:t>
      </w:r>
      <w:r>
        <w:rPr>
          <w:spacing w:val="30"/>
        </w:rPr>
        <w:t xml:space="preserve"> </w:t>
      </w:r>
      <w:r>
        <w:t>no</w:t>
      </w:r>
      <w:r>
        <w:rPr>
          <w:spacing w:val="30"/>
        </w:rPr>
        <w:t xml:space="preserve"> </w:t>
      </w:r>
      <w:r>
        <w:t>mercado</w:t>
      </w:r>
      <w:r>
        <w:rPr>
          <w:spacing w:val="30"/>
        </w:rPr>
        <w:t xml:space="preserve"> </w:t>
      </w:r>
      <w:r>
        <w:t>e</w:t>
      </w:r>
      <w:r>
        <w:rPr>
          <w:spacing w:val="30"/>
        </w:rPr>
        <w:t xml:space="preserve"> </w:t>
      </w:r>
      <w:r>
        <w:t>à</w:t>
      </w:r>
      <w:r>
        <w:rPr>
          <w:spacing w:val="30"/>
        </w:rPr>
        <w:t xml:space="preserve"> </w:t>
      </w:r>
      <w:r>
        <w:t>ampliação</w:t>
      </w:r>
      <w:r>
        <w:rPr>
          <w:spacing w:val="30"/>
        </w:rPr>
        <w:t xml:space="preserve"> </w:t>
      </w:r>
      <w:r>
        <w:t>da</w:t>
      </w:r>
      <w:r>
        <w:rPr>
          <w:spacing w:val="30"/>
        </w:rPr>
        <w:t xml:space="preserve"> </w:t>
      </w:r>
      <w:r>
        <w:t>competitividade</w:t>
      </w:r>
      <w:r>
        <w:rPr>
          <w:spacing w:val="30"/>
        </w:rPr>
        <w:t xml:space="preserve"> </w:t>
      </w:r>
      <w:r>
        <w:t>sem perda da economia de escala.</w:t>
      </w:r>
    </w:p>
    <w:p w14:paraId="13DBB546">
      <w:pPr>
        <w:pStyle w:val="7"/>
        <w:spacing w:before="46"/>
      </w:pPr>
    </w:p>
    <w:p w14:paraId="7C21011B">
      <w:pPr>
        <w:pStyle w:val="3"/>
        <w:numPr>
          <w:ilvl w:val="1"/>
          <w:numId w:val="63"/>
        </w:numPr>
        <w:tabs>
          <w:tab w:val="left" w:pos="481"/>
        </w:tabs>
        <w:spacing w:before="1" w:after="0" w:line="240" w:lineRule="auto"/>
        <w:ind w:left="481" w:right="0" w:hanging="357"/>
        <w:jc w:val="left"/>
      </w:pPr>
      <w:r>
        <w:t>LEVANTAMENTO</w:t>
      </w:r>
      <w:r>
        <w:rPr>
          <w:spacing w:val="14"/>
        </w:rPr>
        <w:t xml:space="preserve"> </w:t>
      </w:r>
      <w:r>
        <w:t>DE</w:t>
      </w:r>
      <w:r>
        <w:rPr>
          <w:spacing w:val="14"/>
        </w:rPr>
        <w:t xml:space="preserve"> </w:t>
      </w:r>
      <w:r>
        <w:rPr>
          <w:spacing w:val="-2"/>
        </w:rPr>
        <w:t>MERCADO</w:t>
      </w:r>
    </w:p>
    <w:p w14:paraId="40E733D6">
      <w:pPr>
        <w:pStyle w:val="3"/>
        <w:spacing w:after="0" w:line="240" w:lineRule="auto"/>
        <w:jc w:val="left"/>
        <w:sectPr>
          <w:pgSz w:w="11900" w:h="16840"/>
          <w:pgMar w:top="520" w:right="566" w:bottom="380" w:left="566" w:header="0" w:footer="181" w:gutter="0"/>
          <w:cols w:space="720" w:num="1"/>
        </w:sectPr>
      </w:pPr>
    </w:p>
    <w:p w14:paraId="4C24A6A7">
      <w:pPr>
        <w:pStyle w:val="7"/>
        <w:spacing w:before="79" w:line="288" w:lineRule="auto"/>
        <w:ind w:left="124"/>
      </w:pPr>
      <w:r>
        <w:t>A</w:t>
      </w:r>
      <w:r>
        <w:rPr>
          <w:spacing w:val="21"/>
        </w:rPr>
        <w:t xml:space="preserve"> </w:t>
      </w:r>
      <w:r>
        <w:t>Pesquisa</w:t>
      </w:r>
      <w:r>
        <w:rPr>
          <w:spacing w:val="34"/>
        </w:rPr>
        <w:t xml:space="preserve"> </w:t>
      </w:r>
      <w:r>
        <w:t>de</w:t>
      </w:r>
      <w:r>
        <w:rPr>
          <w:spacing w:val="34"/>
        </w:rPr>
        <w:t xml:space="preserve"> </w:t>
      </w:r>
      <w:r>
        <w:t>Mercado</w:t>
      </w:r>
      <w:r>
        <w:rPr>
          <w:spacing w:val="34"/>
        </w:rPr>
        <w:t xml:space="preserve"> </w:t>
      </w:r>
      <w:r>
        <w:t>mais</w:t>
      </w:r>
      <w:r>
        <w:rPr>
          <w:spacing w:val="34"/>
        </w:rPr>
        <w:t xml:space="preserve"> </w:t>
      </w:r>
      <w:r>
        <w:t>recente</w:t>
      </w:r>
      <w:r>
        <w:rPr>
          <w:spacing w:val="34"/>
        </w:rPr>
        <w:t xml:space="preserve"> </w:t>
      </w:r>
      <w:r>
        <w:t>para</w:t>
      </w:r>
      <w:r>
        <w:rPr>
          <w:spacing w:val="34"/>
        </w:rPr>
        <w:t xml:space="preserve"> </w:t>
      </w:r>
      <w:r>
        <w:t>cada</w:t>
      </w:r>
      <w:r>
        <w:rPr>
          <w:spacing w:val="34"/>
        </w:rPr>
        <w:t xml:space="preserve"> </w:t>
      </w:r>
      <w:r>
        <w:t>item</w:t>
      </w:r>
      <w:r>
        <w:rPr>
          <w:spacing w:val="34"/>
        </w:rPr>
        <w:t xml:space="preserve"> </w:t>
      </w:r>
      <w:r>
        <w:t>foi</w:t>
      </w:r>
      <w:r>
        <w:rPr>
          <w:spacing w:val="34"/>
        </w:rPr>
        <w:t xml:space="preserve"> </w:t>
      </w:r>
      <w:r>
        <w:t>realizada</w:t>
      </w:r>
      <w:r>
        <w:rPr>
          <w:spacing w:val="34"/>
        </w:rPr>
        <w:t xml:space="preserve"> </w:t>
      </w:r>
      <w:r>
        <w:t>nos</w:t>
      </w:r>
      <w:r>
        <w:rPr>
          <w:spacing w:val="34"/>
        </w:rPr>
        <w:t xml:space="preserve"> </w:t>
      </w:r>
      <w:r>
        <w:t>dois</w:t>
      </w:r>
      <w:r>
        <w:rPr>
          <w:spacing w:val="34"/>
        </w:rPr>
        <w:t xml:space="preserve"> </w:t>
      </w:r>
      <w:r>
        <w:t>últimos</w:t>
      </w:r>
      <w:r>
        <w:rPr>
          <w:spacing w:val="34"/>
        </w:rPr>
        <w:t xml:space="preserve"> </w:t>
      </w:r>
      <w:r>
        <w:t>anos,</w:t>
      </w:r>
      <w:r>
        <w:rPr>
          <w:spacing w:val="34"/>
        </w:rPr>
        <w:t xml:space="preserve"> </w:t>
      </w:r>
      <w:r>
        <w:t>conforme</w:t>
      </w:r>
      <w:r>
        <w:rPr>
          <w:spacing w:val="34"/>
        </w:rPr>
        <w:t xml:space="preserve"> </w:t>
      </w:r>
      <w:r>
        <w:t>os</w:t>
      </w:r>
      <w:r>
        <w:rPr>
          <w:spacing w:val="34"/>
        </w:rPr>
        <w:t xml:space="preserve"> </w:t>
      </w:r>
      <w:r>
        <w:t>dados</w:t>
      </w:r>
      <w:r>
        <w:rPr>
          <w:spacing w:val="34"/>
        </w:rPr>
        <w:t xml:space="preserve"> </w:t>
      </w:r>
      <w:r>
        <w:t>constatados</w:t>
      </w:r>
      <w:r>
        <w:rPr>
          <w:spacing w:val="34"/>
        </w:rPr>
        <w:t xml:space="preserve"> </w:t>
      </w:r>
      <w:r>
        <w:t>na tabela presente no item 3.3 abaixo.</w:t>
      </w:r>
    </w:p>
    <w:p w14:paraId="1B06C4F7">
      <w:pPr>
        <w:pStyle w:val="7"/>
        <w:spacing w:before="46"/>
      </w:pPr>
    </w:p>
    <w:p w14:paraId="4B992DED">
      <w:pPr>
        <w:pStyle w:val="3"/>
        <w:numPr>
          <w:ilvl w:val="1"/>
          <w:numId w:val="63"/>
        </w:numPr>
        <w:tabs>
          <w:tab w:val="left" w:pos="481"/>
        </w:tabs>
        <w:spacing w:before="0" w:after="0" w:line="240" w:lineRule="auto"/>
        <w:ind w:left="481" w:right="0" w:hanging="357"/>
        <w:jc w:val="left"/>
      </w:pPr>
      <w:r>
        <w:t>ESTIMATIVA</w:t>
      </w:r>
      <w:r>
        <w:rPr>
          <w:spacing w:val="11"/>
        </w:rPr>
        <w:t xml:space="preserve"> </w:t>
      </w:r>
      <w:r>
        <w:t>DAS</w:t>
      </w:r>
      <w:r>
        <w:rPr>
          <w:spacing w:val="12"/>
        </w:rPr>
        <w:t xml:space="preserve"> </w:t>
      </w:r>
      <w:r>
        <w:t>QUANTIDADES</w:t>
      </w:r>
      <w:r>
        <w:rPr>
          <w:spacing w:val="12"/>
        </w:rPr>
        <w:t xml:space="preserve"> </w:t>
      </w:r>
      <w:r>
        <w:t>A</w:t>
      </w:r>
      <w:r>
        <w:rPr>
          <w:spacing w:val="11"/>
        </w:rPr>
        <w:t xml:space="preserve"> </w:t>
      </w:r>
      <w:r>
        <w:t>SEREM</w:t>
      </w:r>
      <w:r>
        <w:rPr>
          <w:spacing w:val="11"/>
        </w:rPr>
        <w:t xml:space="preserve"> </w:t>
      </w:r>
      <w:r>
        <w:rPr>
          <w:spacing w:val="-2"/>
        </w:rPr>
        <w:t>CONTRATADAS</w:t>
      </w:r>
    </w:p>
    <w:p w14:paraId="2E09E985">
      <w:pPr>
        <w:pStyle w:val="7"/>
        <w:spacing w:before="64"/>
        <w:rPr>
          <w:b/>
        </w:rPr>
      </w:pPr>
    </w:p>
    <w:p w14:paraId="1514FACE">
      <w:pPr>
        <w:pStyle w:val="7"/>
        <w:spacing w:after="0"/>
        <w:rPr>
          <w:b/>
        </w:rPr>
        <w:sectPr>
          <w:pgSz w:w="11900" w:h="16840"/>
          <w:pgMar w:top="520" w:right="566" w:bottom="380" w:left="566" w:header="0" w:footer="181" w:gutter="0"/>
          <w:cols w:space="720" w:num="1"/>
        </w:sectPr>
      </w:pPr>
    </w:p>
    <w:p w14:paraId="65055522">
      <w:pPr>
        <w:pStyle w:val="7"/>
        <w:spacing w:before="59"/>
        <w:rPr>
          <w:b/>
          <w:sz w:val="15"/>
        </w:rPr>
      </w:pPr>
    </w:p>
    <w:p w14:paraId="1CAF3CA1">
      <w:pPr>
        <w:spacing w:before="0"/>
        <w:ind w:left="148" w:right="0" w:firstLine="0"/>
        <w:jc w:val="left"/>
        <w:rPr>
          <w:b/>
          <w:sz w:val="15"/>
        </w:rPr>
      </w:pPr>
      <w:r>
        <w:rPr>
          <w:b/>
          <w:spacing w:val="-4"/>
          <w:sz w:val="15"/>
        </w:rPr>
        <w:t>ITEM</w:t>
      </w:r>
    </w:p>
    <w:p w14:paraId="1FCCBF1B">
      <w:pPr>
        <w:spacing w:before="99" w:line="384" w:lineRule="auto"/>
        <w:ind w:left="0" w:right="0" w:firstLine="0"/>
        <w:jc w:val="left"/>
        <w:rPr>
          <w:b/>
          <w:sz w:val="15"/>
        </w:rPr>
      </w:pPr>
      <w:r>
        <w:br w:type="column"/>
      </w:r>
      <w:r>
        <w:rPr>
          <w:b/>
          <w:spacing w:val="-6"/>
          <w:w w:val="105"/>
          <w:sz w:val="15"/>
        </w:rPr>
        <w:t>ID</w:t>
      </w:r>
      <w:r>
        <w:rPr>
          <w:b/>
          <w:spacing w:val="40"/>
          <w:w w:val="105"/>
          <w:sz w:val="15"/>
        </w:rPr>
        <w:t xml:space="preserve"> </w:t>
      </w:r>
      <w:r>
        <w:rPr>
          <w:b/>
          <w:spacing w:val="-4"/>
          <w:sz w:val="15"/>
        </w:rPr>
        <w:t>SIGA</w:t>
      </w:r>
    </w:p>
    <w:p w14:paraId="30C43C07">
      <w:pPr>
        <w:spacing w:before="59" w:line="240" w:lineRule="auto"/>
        <w:rPr>
          <w:b/>
          <w:sz w:val="15"/>
        </w:rPr>
      </w:pPr>
      <w:r>
        <w:br w:type="column"/>
      </w:r>
    </w:p>
    <w:p w14:paraId="6D7A3F69">
      <w:pPr>
        <w:tabs>
          <w:tab w:val="left" w:pos="5856"/>
          <w:tab w:val="left" w:pos="8533"/>
        </w:tabs>
        <w:spacing w:before="0"/>
        <w:ind w:left="70" w:right="0" w:firstLine="0"/>
        <w:jc w:val="left"/>
        <w:rPr>
          <w:b/>
          <w:sz w:val="15"/>
        </w:rPr>
      </w:pPr>
      <w:r>
        <w:rPr>
          <w:b/>
          <w:spacing w:val="-2"/>
          <w:w w:val="105"/>
          <w:sz w:val="15"/>
        </w:rPr>
        <w:t>MEDICAMENTO</w:t>
      </w:r>
      <w:r>
        <w:rPr>
          <w:b/>
          <w:sz w:val="15"/>
        </w:rPr>
        <w:tab/>
      </w:r>
      <w:r>
        <w:rPr>
          <w:b/>
          <w:w w:val="105"/>
          <w:sz w:val="15"/>
        </w:rPr>
        <w:t>AÇÃO</w:t>
      </w:r>
      <w:r>
        <w:rPr>
          <w:b/>
          <w:spacing w:val="-9"/>
          <w:w w:val="105"/>
          <w:sz w:val="15"/>
        </w:rPr>
        <w:t xml:space="preserve"> </w:t>
      </w:r>
      <w:r>
        <w:rPr>
          <w:b/>
          <w:spacing w:val="-2"/>
          <w:w w:val="105"/>
          <w:sz w:val="15"/>
        </w:rPr>
        <w:t>TERAPÊUTICA</w:t>
      </w:r>
      <w:r>
        <w:rPr>
          <w:b/>
          <w:sz w:val="15"/>
        </w:rPr>
        <w:tab/>
      </w:r>
      <w:r>
        <w:rPr>
          <w:b/>
          <w:spacing w:val="-2"/>
          <w:w w:val="105"/>
          <w:sz w:val="15"/>
        </w:rPr>
        <w:t>QUANTIDADE</w:t>
      </w:r>
    </w:p>
    <w:p w14:paraId="7FFC7D89">
      <w:pPr>
        <w:spacing w:before="159" w:line="270" w:lineRule="atLeast"/>
        <w:ind w:left="5856" w:right="1240" w:firstLine="0"/>
        <w:jc w:val="both"/>
        <w:rPr>
          <w:sz w:val="15"/>
        </w:rPr>
      </w:pPr>
      <w:r>
        <w:rPr>
          <w:w w:val="105"/>
          <w:sz w:val="15"/>
        </w:rPr>
        <w:t>Medicamento que estimula a absorção</w:t>
      </w:r>
      <w:r>
        <w:rPr>
          <w:spacing w:val="40"/>
          <w:w w:val="105"/>
          <w:sz w:val="15"/>
        </w:rPr>
        <w:t xml:space="preserve"> </w:t>
      </w:r>
      <w:r>
        <w:rPr>
          <w:w w:val="105"/>
          <w:sz w:val="15"/>
        </w:rPr>
        <w:t>intestinal do cálcio e a regula a</w:t>
      </w:r>
      <w:r>
        <w:rPr>
          <w:spacing w:val="40"/>
          <w:w w:val="105"/>
          <w:sz w:val="15"/>
        </w:rPr>
        <w:t xml:space="preserve"> </w:t>
      </w:r>
      <w:r>
        <w:rPr>
          <w:w w:val="105"/>
          <w:sz w:val="15"/>
        </w:rPr>
        <w:t>mineralização óssea, sendo, portanto,</w:t>
      </w:r>
      <w:r>
        <w:rPr>
          <w:spacing w:val="40"/>
          <w:w w:val="105"/>
          <w:sz w:val="15"/>
        </w:rPr>
        <w:t xml:space="preserve"> </w:t>
      </w:r>
      <w:r>
        <w:rPr>
          <w:w w:val="105"/>
          <w:sz w:val="15"/>
        </w:rPr>
        <w:t>utilizado</w:t>
      </w:r>
      <w:r>
        <w:rPr>
          <w:spacing w:val="-10"/>
          <w:w w:val="105"/>
          <w:sz w:val="15"/>
        </w:rPr>
        <w:t xml:space="preserve"> </w:t>
      </w:r>
      <w:r>
        <w:rPr>
          <w:w w:val="105"/>
          <w:sz w:val="15"/>
        </w:rPr>
        <w:t>no</w:t>
      </w:r>
      <w:r>
        <w:rPr>
          <w:spacing w:val="-10"/>
          <w:w w:val="105"/>
          <w:sz w:val="15"/>
        </w:rPr>
        <w:t xml:space="preserve"> </w:t>
      </w:r>
      <w:r>
        <w:rPr>
          <w:w w:val="105"/>
          <w:sz w:val="15"/>
        </w:rPr>
        <w:t>tratamento</w:t>
      </w:r>
      <w:r>
        <w:rPr>
          <w:spacing w:val="-10"/>
          <w:w w:val="105"/>
          <w:sz w:val="15"/>
        </w:rPr>
        <w:t xml:space="preserve"> </w:t>
      </w:r>
      <w:r>
        <w:rPr>
          <w:w w:val="105"/>
          <w:sz w:val="15"/>
        </w:rPr>
        <w:t>da</w:t>
      </w:r>
      <w:r>
        <w:rPr>
          <w:spacing w:val="-10"/>
          <w:w w:val="105"/>
          <w:sz w:val="15"/>
        </w:rPr>
        <w:t xml:space="preserve"> </w:t>
      </w:r>
      <w:r>
        <w:rPr>
          <w:w w:val="105"/>
          <w:sz w:val="15"/>
        </w:rPr>
        <w:t>osteoporose;</w:t>
      </w:r>
      <w:r>
        <w:rPr>
          <w:spacing w:val="-10"/>
          <w:w w:val="105"/>
          <w:sz w:val="15"/>
        </w:rPr>
        <w:t xml:space="preserve"> </w:t>
      </w:r>
      <w:r>
        <w:rPr>
          <w:w w:val="105"/>
          <w:sz w:val="15"/>
        </w:rPr>
        <w:t>do</w:t>
      </w:r>
      <w:r>
        <w:rPr>
          <w:spacing w:val="40"/>
          <w:w w:val="105"/>
          <w:sz w:val="15"/>
        </w:rPr>
        <w:t xml:space="preserve"> </w:t>
      </w:r>
      <w:r>
        <w:rPr>
          <w:w w:val="105"/>
          <w:sz w:val="15"/>
        </w:rPr>
        <w:t>hipoparatireoidismo</w:t>
      </w:r>
      <w:r>
        <w:rPr>
          <w:spacing w:val="73"/>
          <w:w w:val="150"/>
          <w:sz w:val="15"/>
        </w:rPr>
        <w:t xml:space="preserve"> </w:t>
      </w:r>
      <w:r>
        <w:rPr>
          <w:w w:val="105"/>
          <w:sz w:val="15"/>
        </w:rPr>
        <w:t>idiopático</w:t>
      </w:r>
      <w:r>
        <w:rPr>
          <w:spacing w:val="74"/>
          <w:w w:val="150"/>
          <w:sz w:val="15"/>
        </w:rPr>
        <w:t xml:space="preserve"> </w:t>
      </w:r>
      <w:r>
        <w:rPr>
          <w:w w:val="105"/>
          <w:sz w:val="15"/>
        </w:rPr>
        <w:t>e</w:t>
      </w:r>
      <w:r>
        <w:rPr>
          <w:spacing w:val="74"/>
          <w:w w:val="150"/>
          <w:sz w:val="15"/>
        </w:rPr>
        <w:t xml:space="preserve"> </w:t>
      </w:r>
      <w:r>
        <w:rPr>
          <w:spacing w:val="-4"/>
          <w:w w:val="105"/>
          <w:sz w:val="15"/>
        </w:rPr>
        <w:t>pós-</w:t>
      </w:r>
    </w:p>
    <w:p w14:paraId="2FC04F86">
      <w:pPr>
        <w:spacing w:after="0" w:line="270" w:lineRule="atLeast"/>
        <w:jc w:val="both"/>
        <w:rPr>
          <w:sz w:val="15"/>
        </w:rPr>
        <w:sectPr>
          <w:type w:val="continuous"/>
          <w:pgSz w:w="11900" w:h="16840"/>
          <w:pgMar w:top="560" w:right="566" w:bottom="380" w:left="566" w:header="0" w:footer="181" w:gutter="0"/>
          <w:cols w:equalWidth="0" w:num="3">
            <w:col w:w="564" w:space="28"/>
            <w:col w:w="382" w:space="40"/>
            <w:col w:w="9754"/>
          </w:cols>
        </w:sectPr>
      </w:pPr>
    </w:p>
    <w:p w14:paraId="0090A667">
      <w:pPr>
        <w:tabs>
          <w:tab w:val="left" w:pos="628"/>
        </w:tabs>
        <w:spacing w:before="143"/>
        <w:ind w:left="316" w:right="0" w:firstLine="0"/>
        <w:jc w:val="left"/>
        <w:rPr>
          <w:sz w:val="15"/>
        </w:rPr>
      </w:pPr>
      <w:r>
        <w:rPr>
          <w:spacing w:val="-10"/>
          <w:w w:val="105"/>
          <w:sz w:val="15"/>
        </w:rPr>
        <w:t>1</w:t>
      </w:r>
      <w:r>
        <w:rPr>
          <w:sz w:val="15"/>
        </w:rPr>
        <w:tab/>
      </w:r>
      <w:r>
        <w:rPr>
          <w:spacing w:val="-4"/>
          <w:w w:val="105"/>
          <w:sz w:val="15"/>
        </w:rPr>
        <w:t>55517</w:t>
      </w:r>
    </w:p>
    <w:p w14:paraId="11453738">
      <w:pPr>
        <w:spacing w:before="0" w:line="384" w:lineRule="auto"/>
        <w:ind w:left="26" w:right="0" w:firstLine="0"/>
        <w:jc w:val="left"/>
        <w:rPr>
          <w:sz w:val="15"/>
        </w:rPr>
      </w:pPr>
      <w:r>
        <w:br w:type="column"/>
      </w:r>
      <w:r>
        <w:rPr>
          <w:w w:val="105"/>
          <w:sz w:val="15"/>
        </w:rPr>
        <w:t>PRINCIPIO</w:t>
      </w:r>
      <w:r>
        <w:rPr>
          <w:spacing w:val="40"/>
          <w:w w:val="105"/>
          <w:sz w:val="15"/>
        </w:rPr>
        <w:t xml:space="preserve"> </w:t>
      </w:r>
      <w:r>
        <w:rPr>
          <w:w w:val="105"/>
          <w:sz w:val="15"/>
        </w:rPr>
        <w:t>ATIVO:</w:t>
      </w:r>
      <w:r>
        <w:rPr>
          <w:spacing w:val="61"/>
          <w:w w:val="105"/>
          <w:sz w:val="15"/>
        </w:rPr>
        <w:t xml:space="preserve"> </w:t>
      </w:r>
      <w:r>
        <w:rPr>
          <w:w w:val="105"/>
          <w:sz w:val="15"/>
        </w:rPr>
        <w:t>CALCITRIOL,</w:t>
      </w:r>
      <w:r>
        <w:rPr>
          <w:spacing w:val="61"/>
          <w:w w:val="105"/>
          <w:sz w:val="15"/>
        </w:rPr>
        <w:t xml:space="preserve"> </w:t>
      </w:r>
      <w:r>
        <w:rPr>
          <w:w w:val="105"/>
          <w:sz w:val="15"/>
        </w:rPr>
        <w:t>FORMA</w:t>
      </w:r>
      <w:r>
        <w:rPr>
          <w:spacing w:val="40"/>
          <w:w w:val="105"/>
          <w:sz w:val="15"/>
        </w:rPr>
        <w:t xml:space="preserve"> </w:t>
      </w:r>
      <w:r>
        <w:rPr>
          <w:w w:val="105"/>
          <w:sz w:val="15"/>
        </w:rPr>
        <w:t>FARMACEUTICA:</w:t>
      </w:r>
      <w:r>
        <w:rPr>
          <w:spacing w:val="61"/>
          <w:w w:val="105"/>
          <w:sz w:val="15"/>
        </w:rPr>
        <w:t xml:space="preserve"> </w:t>
      </w:r>
      <w:r>
        <w:rPr>
          <w:w w:val="105"/>
          <w:sz w:val="15"/>
        </w:rPr>
        <w:t>COMPRIMIDO,</w:t>
      </w:r>
      <w:r>
        <w:rPr>
          <w:spacing w:val="40"/>
          <w:w w:val="105"/>
          <w:sz w:val="15"/>
        </w:rPr>
        <w:t xml:space="preserve"> </w:t>
      </w:r>
      <w:r>
        <w:rPr>
          <w:w w:val="105"/>
          <w:sz w:val="15"/>
        </w:rPr>
        <w:t>CONCENTRACAO / DOSAGEM: 0,25, UNIDADE: MCG</w:t>
      </w:r>
    </w:p>
    <w:p w14:paraId="069EAC53">
      <w:pPr>
        <w:tabs>
          <w:tab w:val="left" w:pos="1402"/>
          <w:tab w:val="left" w:pos="2246"/>
        </w:tabs>
        <w:spacing w:before="143" w:line="384" w:lineRule="auto"/>
        <w:ind w:left="31" w:right="0" w:firstLine="0"/>
        <w:jc w:val="both"/>
        <w:rPr>
          <w:sz w:val="15"/>
        </w:rPr>
      </w:pPr>
      <w:r>
        <w:br w:type="column"/>
      </w:r>
      <w:r>
        <w:rPr>
          <w:spacing w:val="-2"/>
          <w:w w:val="105"/>
          <w:sz w:val="15"/>
        </w:rPr>
        <w:t>operatório;</w:t>
      </w:r>
      <w:r>
        <w:rPr>
          <w:sz w:val="15"/>
        </w:rPr>
        <w:tab/>
      </w:r>
      <w:r>
        <w:rPr>
          <w:spacing w:val="-6"/>
          <w:w w:val="105"/>
          <w:sz w:val="15"/>
        </w:rPr>
        <w:t>do</w:t>
      </w:r>
      <w:r>
        <w:rPr>
          <w:sz w:val="15"/>
        </w:rPr>
        <w:tab/>
      </w:r>
      <w:r>
        <w:rPr>
          <w:spacing w:val="-4"/>
          <w:w w:val="105"/>
          <w:sz w:val="15"/>
        </w:rPr>
        <w:t>pseudo</w:t>
      </w:r>
      <w:r>
        <w:rPr>
          <w:spacing w:val="40"/>
          <w:w w:val="105"/>
          <w:sz w:val="15"/>
        </w:rPr>
        <w:t xml:space="preserve"> </w:t>
      </w:r>
      <w:r>
        <w:rPr>
          <w:w w:val="105"/>
          <w:sz w:val="15"/>
        </w:rPr>
        <w:t>hipoparatireoidismo; da osteodistrofia</w:t>
      </w:r>
      <w:r>
        <w:rPr>
          <w:spacing w:val="40"/>
          <w:w w:val="105"/>
          <w:sz w:val="15"/>
        </w:rPr>
        <w:t xml:space="preserve"> </w:t>
      </w:r>
      <w:r>
        <w:rPr>
          <w:w w:val="105"/>
          <w:sz w:val="15"/>
        </w:rPr>
        <w:t>renal em pacientes com insuficiência</w:t>
      </w:r>
      <w:r>
        <w:rPr>
          <w:spacing w:val="40"/>
          <w:w w:val="105"/>
          <w:sz w:val="15"/>
        </w:rPr>
        <w:t xml:space="preserve"> </w:t>
      </w:r>
      <w:r>
        <w:rPr>
          <w:w w:val="105"/>
          <w:sz w:val="15"/>
        </w:rPr>
        <w:t>renal crônica; do raquitismo dependente</w:t>
      </w:r>
      <w:r>
        <w:rPr>
          <w:spacing w:val="40"/>
          <w:w w:val="105"/>
          <w:sz w:val="15"/>
        </w:rPr>
        <w:t xml:space="preserve"> </w:t>
      </w:r>
      <w:r>
        <w:rPr>
          <w:w w:val="105"/>
          <w:sz w:val="15"/>
        </w:rPr>
        <w:t>de vitamina D e do raquitismo</w:t>
      </w:r>
      <w:r>
        <w:rPr>
          <w:spacing w:val="40"/>
          <w:w w:val="105"/>
          <w:sz w:val="15"/>
        </w:rPr>
        <w:t xml:space="preserve"> </w:t>
      </w:r>
      <w:r>
        <w:rPr>
          <w:w w:val="105"/>
          <w:sz w:val="15"/>
        </w:rPr>
        <w:t>hipofosfatêmico resistente à vitamina D.</w:t>
      </w:r>
    </w:p>
    <w:p w14:paraId="017D375A">
      <w:pPr>
        <w:spacing w:before="24"/>
        <w:ind w:left="31" w:right="0" w:firstLine="0"/>
        <w:jc w:val="both"/>
        <w:rPr>
          <w:sz w:val="15"/>
        </w:rPr>
      </w:pPr>
      <w:r>
        <w:rPr>
          <w:w w:val="105"/>
          <w:sz w:val="15"/>
        </w:rPr>
        <w:t>Indicado</w:t>
      </w:r>
      <w:r>
        <w:rPr>
          <w:spacing w:val="70"/>
          <w:w w:val="105"/>
          <w:sz w:val="15"/>
        </w:rPr>
        <w:t xml:space="preserve">  </w:t>
      </w:r>
      <w:r>
        <w:rPr>
          <w:w w:val="105"/>
          <w:sz w:val="15"/>
        </w:rPr>
        <w:t>na</w:t>
      </w:r>
      <w:r>
        <w:rPr>
          <w:spacing w:val="71"/>
          <w:w w:val="105"/>
          <w:sz w:val="15"/>
        </w:rPr>
        <w:t xml:space="preserve">  </w:t>
      </w:r>
      <w:r>
        <w:rPr>
          <w:w w:val="105"/>
          <w:sz w:val="15"/>
        </w:rPr>
        <w:t>complementação</w:t>
      </w:r>
      <w:r>
        <w:rPr>
          <w:spacing w:val="71"/>
          <w:w w:val="105"/>
          <w:sz w:val="15"/>
        </w:rPr>
        <w:t xml:space="preserve">  </w:t>
      </w:r>
      <w:r>
        <w:rPr>
          <w:spacing w:val="-5"/>
          <w:w w:val="105"/>
          <w:sz w:val="15"/>
        </w:rPr>
        <w:t>das</w:t>
      </w:r>
    </w:p>
    <w:p w14:paraId="1B4AF2ED">
      <w:pPr>
        <w:spacing w:before="143"/>
        <w:ind w:left="316" w:right="0" w:firstLine="0"/>
        <w:jc w:val="left"/>
        <w:rPr>
          <w:sz w:val="15"/>
        </w:rPr>
      </w:pPr>
      <w:r>
        <w:br w:type="column"/>
      </w:r>
      <w:r>
        <w:rPr>
          <w:spacing w:val="-2"/>
          <w:w w:val="105"/>
          <w:sz w:val="15"/>
        </w:rPr>
        <w:t>4.700</w:t>
      </w:r>
    </w:p>
    <w:p w14:paraId="5CFC70C6">
      <w:pPr>
        <w:spacing w:after="0"/>
        <w:jc w:val="left"/>
        <w:rPr>
          <w:sz w:val="15"/>
        </w:rPr>
        <w:sectPr>
          <w:type w:val="continuous"/>
          <w:pgSz w:w="11900" w:h="16840"/>
          <w:pgMar w:top="560" w:right="566" w:bottom="380" w:left="566" w:header="0" w:footer="181" w:gutter="0"/>
          <w:cols w:equalWidth="0" w:num="4">
            <w:col w:w="1019" w:space="40"/>
            <w:col w:w="5741" w:space="39"/>
            <w:col w:w="2689" w:space="63"/>
            <w:col w:w="1177"/>
          </w:cols>
        </w:sectPr>
      </w:pPr>
    </w:p>
    <w:p w14:paraId="63F245FA">
      <w:pPr>
        <w:pStyle w:val="7"/>
        <w:spacing w:before="63"/>
        <w:rPr>
          <w:sz w:val="15"/>
        </w:rPr>
      </w:pPr>
    </w:p>
    <w:p w14:paraId="19B211E4">
      <w:pPr>
        <w:tabs>
          <w:tab w:val="left" w:pos="628"/>
        </w:tabs>
        <w:spacing w:before="1" w:line="145" w:lineRule="exact"/>
        <w:ind w:left="316" w:right="0" w:firstLine="0"/>
        <w:jc w:val="left"/>
        <w:rPr>
          <w:sz w:val="15"/>
        </w:rPr>
      </w:pPr>
      <w:r>
        <w:rPr>
          <w:spacing w:val="-10"/>
          <w:w w:val="105"/>
          <w:sz w:val="15"/>
        </w:rPr>
        <w:t>2</w:t>
      </w:r>
      <w:r>
        <w:rPr>
          <w:sz w:val="15"/>
        </w:rPr>
        <w:tab/>
      </w:r>
      <w:r>
        <w:rPr>
          <w:spacing w:val="-4"/>
          <w:w w:val="105"/>
          <w:sz w:val="15"/>
        </w:rPr>
        <w:t>85785</w:t>
      </w:r>
    </w:p>
    <w:p w14:paraId="1DF12113">
      <w:pPr>
        <w:spacing w:before="104"/>
        <w:ind w:left="26" w:right="0" w:firstLine="0"/>
        <w:jc w:val="left"/>
        <w:rPr>
          <w:sz w:val="15"/>
        </w:rPr>
      </w:pPr>
      <w:r>
        <w:br w:type="column"/>
      </w:r>
      <w:r>
        <w:rPr>
          <w:w w:val="105"/>
          <w:sz w:val="15"/>
        </w:rPr>
        <w:t>PRINCIPIO</w:t>
      </w:r>
      <w:r>
        <w:rPr>
          <w:spacing w:val="74"/>
          <w:w w:val="105"/>
          <w:sz w:val="15"/>
        </w:rPr>
        <w:t xml:space="preserve"> </w:t>
      </w:r>
      <w:r>
        <w:rPr>
          <w:w w:val="105"/>
          <w:sz w:val="15"/>
        </w:rPr>
        <w:t>ATIVO:</w:t>
      </w:r>
      <w:r>
        <w:rPr>
          <w:spacing w:val="68"/>
          <w:w w:val="150"/>
          <w:sz w:val="15"/>
        </w:rPr>
        <w:t xml:space="preserve"> </w:t>
      </w:r>
      <w:r>
        <w:rPr>
          <w:w w:val="105"/>
          <w:sz w:val="15"/>
        </w:rPr>
        <w:t>CARBONATO</w:t>
      </w:r>
      <w:r>
        <w:rPr>
          <w:spacing w:val="67"/>
          <w:w w:val="150"/>
          <w:sz w:val="15"/>
        </w:rPr>
        <w:t xml:space="preserve"> </w:t>
      </w:r>
      <w:r>
        <w:rPr>
          <w:w w:val="105"/>
          <w:sz w:val="15"/>
        </w:rPr>
        <w:t>DE</w:t>
      </w:r>
      <w:r>
        <w:rPr>
          <w:spacing w:val="69"/>
          <w:w w:val="150"/>
          <w:sz w:val="15"/>
        </w:rPr>
        <w:t xml:space="preserve"> </w:t>
      </w:r>
      <w:r>
        <w:rPr>
          <w:w w:val="105"/>
          <w:sz w:val="15"/>
        </w:rPr>
        <w:t>CALCIO,</w:t>
      </w:r>
      <w:r>
        <w:rPr>
          <w:spacing w:val="68"/>
          <w:w w:val="150"/>
          <w:sz w:val="15"/>
        </w:rPr>
        <w:t xml:space="preserve"> </w:t>
      </w:r>
      <w:r>
        <w:rPr>
          <w:w w:val="105"/>
          <w:sz w:val="15"/>
        </w:rPr>
        <w:t>FORMA</w:t>
      </w:r>
      <w:r>
        <w:rPr>
          <w:spacing w:val="74"/>
          <w:w w:val="105"/>
          <w:sz w:val="15"/>
        </w:rPr>
        <w:t xml:space="preserve"> </w:t>
      </w:r>
      <w:r>
        <w:rPr>
          <w:w w:val="105"/>
          <w:sz w:val="15"/>
        </w:rPr>
        <w:t>FARMACEUTICA:</w:t>
      </w:r>
      <w:r>
        <w:rPr>
          <w:spacing w:val="36"/>
          <w:w w:val="105"/>
          <w:sz w:val="15"/>
        </w:rPr>
        <w:t xml:space="preserve"> </w:t>
      </w:r>
      <w:r>
        <w:rPr>
          <w:w w:val="105"/>
          <w:sz w:val="15"/>
        </w:rPr>
        <w:t>necessidades</w:t>
      </w:r>
      <w:r>
        <w:rPr>
          <w:spacing w:val="79"/>
          <w:w w:val="105"/>
          <w:sz w:val="15"/>
        </w:rPr>
        <w:t xml:space="preserve"> </w:t>
      </w:r>
      <w:r>
        <w:rPr>
          <w:w w:val="105"/>
          <w:sz w:val="15"/>
        </w:rPr>
        <w:t>orgânicas</w:t>
      </w:r>
      <w:r>
        <w:rPr>
          <w:spacing w:val="79"/>
          <w:w w:val="105"/>
          <w:sz w:val="15"/>
        </w:rPr>
        <w:t xml:space="preserve"> </w:t>
      </w:r>
      <w:r>
        <w:rPr>
          <w:w w:val="105"/>
          <w:sz w:val="15"/>
        </w:rPr>
        <w:t>de</w:t>
      </w:r>
      <w:r>
        <w:rPr>
          <w:spacing w:val="78"/>
          <w:w w:val="105"/>
          <w:sz w:val="15"/>
        </w:rPr>
        <w:t xml:space="preserve"> </w:t>
      </w:r>
      <w:r>
        <w:rPr>
          <w:w w:val="105"/>
          <w:sz w:val="15"/>
        </w:rPr>
        <w:t>cálcio,</w:t>
      </w:r>
      <w:r>
        <w:rPr>
          <w:spacing w:val="63"/>
          <w:w w:val="150"/>
          <w:sz w:val="15"/>
        </w:rPr>
        <w:t xml:space="preserve"> </w:t>
      </w:r>
      <w:r>
        <w:rPr>
          <w:spacing w:val="-5"/>
          <w:w w:val="105"/>
          <w:sz w:val="15"/>
        </w:rPr>
        <w:t>no</w:t>
      </w:r>
    </w:p>
    <w:p w14:paraId="29B22867">
      <w:pPr>
        <w:spacing w:before="63" w:line="240" w:lineRule="auto"/>
        <w:rPr>
          <w:sz w:val="15"/>
        </w:rPr>
      </w:pPr>
      <w:r>
        <w:br w:type="column"/>
      </w:r>
    </w:p>
    <w:p w14:paraId="2574F4AD">
      <w:pPr>
        <w:spacing w:before="1" w:line="145" w:lineRule="exact"/>
        <w:ind w:left="297" w:right="0" w:firstLine="0"/>
        <w:jc w:val="left"/>
        <w:rPr>
          <w:sz w:val="15"/>
        </w:rPr>
      </w:pPr>
      <w:r>
        <w:rPr>
          <w:spacing w:val="-2"/>
          <w:w w:val="105"/>
          <w:sz w:val="15"/>
        </w:rPr>
        <w:t>15.000</w:t>
      </w:r>
    </w:p>
    <w:p w14:paraId="363EA521">
      <w:pPr>
        <w:spacing w:after="0" w:line="145" w:lineRule="exact"/>
        <w:jc w:val="left"/>
        <w:rPr>
          <w:sz w:val="15"/>
        </w:rPr>
        <w:sectPr>
          <w:type w:val="continuous"/>
          <w:pgSz w:w="11900" w:h="16840"/>
          <w:pgMar w:top="560" w:right="566" w:bottom="380" w:left="566" w:header="0" w:footer="181" w:gutter="0"/>
          <w:cols w:equalWidth="0" w:num="3">
            <w:col w:w="1019" w:space="40"/>
            <w:col w:w="8470" w:space="39"/>
            <w:col w:w="1200"/>
          </w:cols>
        </w:sectPr>
      </w:pPr>
    </w:p>
    <w:p w14:paraId="5E280F9C">
      <w:pPr>
        <w:spacing w:before="0" w:line="171" w:lineRule="exact"/>
        <w:ind w:left="1084" w:right="0" w:firstLine="0"/>
        <w:jc w:val="both"/>
        <w:rPr>
          <w:sz w:val="15"/>
        </w:rPr>
      </w:pPr>
      <w:r>
        <w:rPr>
          <w:spacing w:val="-2"/>
          <w:w w:val="105"/>
          <w:sz w:val="15"/>
        </w:rPr>
        <w:t>COMPRIMIDO,</w:t>
      </w:r>
      <w:r>
        <w:rPr>
          <w:spacing w:val="1"/>
          <w:w w:val="105"/>
          <w:sz w:val="15"/>
        </w:rPr>
        <w:t xml:space="preserve"> </w:t>
      </w: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500,</w:t>
      </w:r>
      <w:r>
        <w:rPr>
          <w:spacing w:val="1"/>
          <w:w w:val="105"/>
          <w:sz w:val="15"/>
        </w:rPr>
        <w:t xml:space="preserve"> </w:t>
      </w:r>
      <w:r>
        <w:rPr>
          <w:spacing w:val="-2"/>
          <w:w w:val="105"/>
          <w:sz w:val="15"/>
        </w:rPr>
        <w:t>UNIDADE:</w:t>
      </w:r>
      <w:r>
        <w:rPr>
          <w:spacing w:val="2"/>
          <w:w w:val="105"/>
          <w:sz w:val="15"/>
        </w:rPr>
        <w:t xml:space="preserve"> </w:t>
      </w:r>
      <w:r>
        <w:rPr>
          <w:spacing w:val="-5"/>
          <w:w w:val="105"/>
          <w:sz w:val="15"/>
        </w:rPr>
        <w:t>MG</w:t>
      </w:r>
    </w:p>
    <w:p w14:paraId="0D7A630A">
      <w:pPr>
        <w:pStyle w:val="7"/>
        <w:rPr>
          <w:sz w:val="15"/>
        </w:rPr>
      </w:pPr>
    </w:p>
    <w:p w14:paraId="05D8BD80">
      <w:pPr>
        <w:pStyle w:val="7"/>
        <w:spacing w:before="58"/>
        <w:rPr>
          <w:sz w:val="15"/>
        </w:rPr>
      </w:pPr>
    </w:p>
    <w:p w14:paraId="2AD391F0">
      <w:pPr>
        <w:spacing w:before="0" w:line="384" w:lineRule="auto"/>
        <w:ind w:left="1084" w:right="52" w:firstLine="0"/>
        <w:jc w:val="both"/>
        <w:rPr>
          <w:sz w:val="15"/>
        </w:rPr>
      </w:pPr>
      <w:r>
        <w:rPr>
          <w:w w:val="105"/>
          <w:sz w:val="15"/>
        </w:rPr>
        <w:t>PRINCIPIO ATIVO: OLIGOELEMENTOS PEDIATRICO - SULFATO DE ZINCO</w:t>
      </w:r>
      <w:r>
        <w:rPr>
          <w:spacing w:val="40"/>
          <w:w w:val="105"/>
          <w:sz w:val="15"/>
        </w:rPr>
        <w:t xml:space="preserve"> </w:t>
      </w:r>
      <w:r>
        <w:rPr>
          <w:w w:val="105"/>
          <w:sz w:val="15"/>
        </w:rPr>
        <w:t>HEPTAIDRATADO (8,8 MG), SULFATO CUPRICO PENTAIDRATADO (1,6 MG);</w:t>
      </w:r>
      <w:r>
        <w:rPr>
          <w:spacing w:val="40"/>
          <w:w w:val="105"/>
          <w:sz w:val="15"/>
        </w:rPr>
        <w:t xml:space="preserve"> </w:t>
      </w:r>
      <w:r>
        <w:rPr>
          <w:spacing w:val="-2"/>
          <w:w w:val="105"/>
          <w:sz w:val="15"/>
        </w:rPr>
        <w:t>SULFATO DE MANGANÊS MONOIDRATADO (123,04 MCG); CLORETO CRÔMICO</w:t>
      </w:r>
    </w:p>
    <w:p w14:paraId="105A5435">
      <w:pPr>
        <w:pStyle w:val="9"/>
        <w:numPr>
          <w:ilvl w:val="0"/>
          <w:numId w:val="65"/>
        </w:numPr>
        <w:tabs>
          <w:tab w:val="left" w:pos="590"/>
          <w:tab w:val="left" w:pos="1084"/>
        </w:tabs>
        <w:spacing w:before="1" w:after="0" w:line="384" w:lineRule="auto"/>
        <w:ind w:left="1084" w:right="0" w:hanging="769"/>
        <w:jc w:val="left"/>
        <w:rPr>
          <w:sz w:val="15"/>
        </w:rPr>
      </w:pPr>
      <w:r>
        <w:rPr>
          <w:spacing w:val="-2"/>
          <w:w w:val="105"/>
          <w:sz w:val="15"/>
        </w:rPr>
        <w:t>189302</w:t>
      </w:r>
      <w:r>
        <w:rPr>
          <w:spacing w:val="-13"/>
          <w:w w:val="105"/>
          <w:sz w:val="15"/>
        </w:rPr>
        <w:t xml:space="preserve"> </w:t>
      </w:r>
      <w:r>
        <w:rPr>
          <w:spacing w:val="-2"/>
          <w:w w:val="105"/>
          <w:sz w:val="15"/>
        </w:rPr>
        <w:t>HEXAIDRATADO (20,05 MCG), FORMA FARMACEUTICA: SOLUCAO INJETAVEL,</w:t>
      </w:r>
      <w:r>
        <w:rPr>
          <w:spacing w:val="40"/>
          <w:w w:val="105"/>
          <w:sz w:val="15"/>
        </w:rPr>
        <w:t xml:space="preserve"> </w:t>
      </w:r>
      <w:r>
        <w:rPr>
          <w:w w:val="105"/>
          <w:sz w:val="15"/>
        </w:rPr>
        <w:t>CONCENTRACAO</w:t>
      </w:r>
      <w:r>
        <w:rPr>
          <w:spacing w:val="80"/>
          <w:w w:val="105"/>
          <w:sz w:val="15"/>
        </w:rPr>
        <w:t xml:space="preserve"> </w:t>
      </w:r>
      <w:r>
        <w:rPr>
          <w:w w:val="105"/>
          <w:sz w:val="15"/>
        </w:rPr>
        <w:t>/</w:t>
      </w:r>
      <w:r>
        <w:rPr>
          <w:spacing w:val="80"/>
          <w:w w:val="105"/>
          <w:sz w:val="15"/>
        </w:rPr>
        <w:t xml:space="preserve"> </w:t>
      </w:r>
      <w:r>
        <w:rPr>
          <w:w w:val="105"/>
          <w:sz w:val="15"/>
        </w:rPr>
        <w:t>DOSAGEM:</w:t>
      </w:r>
      <w:r>
        <w:rPr>
          <w:spacing w:val="80"/>
          <w:w w:val="105"/>
          <w:sz w:val="15"/>
        </w:rPr>
        <w:t xml:space="preserve"> </w:t>
      </w:r>
      <w:r>
        <w:rPr>
          <w:w w:val="105"/>
          <w:sz w:val="15"/>
        </w:rPr>
        <w:t>N/A,</w:t>
      </w:r>
      <w:r>
        <w:rPr>
          <w:spacing w:val="80"/>
          <w:w w:val="105"/>
          <w:sz w:val="15"/>
        </w:rPr>
        <w:t xml:space="preserve"> </w:t>
      </w:r>
      <w:r>
        <w:rPr>
          <w:w w:val="105"/>
          <w:sz w:val="15"/>
        </w:rPr>
        <w:t>UNIDADE:</w:t>
      </w:r>
      <w:r>
        <w:rPr>
          <w:spacing w:val="80"/>
          <w:w w:val="105"/>
          <w:sz w:val="15"/>
        </w:rPr>
        <w:t xml:space="preserve"> </w:t>
      </w:r>
      <w:r>
        <w:rPr>
          <w:w w:val="105"/>
          <w:sz w:val="15"/>
        </w:rPr>
        <w:t>N/A,</w:t>
      </w:r>
      <w:r>
        <w:rPr>
          <w:spacing w:val="80"/>
          <w:w w:val="105"/>
          <w:sz w:val="15"/>
        </w:rPr>
        <w:t xml:space="preserve"> </w:t>
      </w:r>
      <w:r>
        <w:rPr>
          <w:w w:val="105"/>
          <w:sz w:val="15"/>
        </w:rPr>
        <w:t>VOLUME:</w:t>
      </w:r>
      <w:r>
        <w:rPr>
          <w:spacing w:val="80"/>
          <w:w w:val="105"/>
          <w:sz w:val="15"/>
        </w:rPr>
        <w:t xml:space="preserve"> </w:t>
      </w:r>
      <w:r>
        <w:rPr>
          <w:w w:val="105"/>
          <w:sz w:val="15"/>
        </w:rPr>
        <w:t>4</w:t>
      </w:r>
      <w:r>
        <w:rPr>
          <w:spacing w:val="80"/>
          <w:w w:val="105"/>
          <w:sz w:val="15"/>
        </w:rPr>
        <w:t xml:space="preserve"> </w:t>
      </w:r>
      <w:r>
        <w:rPr>
          <w:w w:val="105"/>
          <w:sz w:val="15"/>
        </w:rPr>
        <w:t>ML,</w:t>
      </w:r>
      <w:r>
        <w:rPr>
          <w:spacing w:val="40"/>
          <w:w w:val="105"/>
          <w:sz w:val="15"/>
        </w:rPr>
        <w:t xml:space="preserve"> </w:t>
      </w:r>
      <w:r>
        <w:rPr>
          <w:w w:val="105"/>
          <w:sz w:val="15"/>
        </w:rPr>
        <w:t>APRESENTACAO:</w:t>
      </w:r>
      <w:r>
        <w:rPr>
          <w:spacing w:val="80"/>
          <w:w w:val="105"/>
          <w:sz w:val="15"/>
        </w:rPr>
        <w:t xml:space="preserve"> </w:t>
      </w:r>
      <w:r>
        <w:rPr>
          <w:w w:val="105"/>
          <w:sz w:val="15"/>
        </w:rPr>
        <w:t>AMPOLA,</w:t>
      </w:r>
      <w:r>
        <w:rPr>
          <w:spacing w:val="80"/>
          <w:w w:val="105"/>
          <w:sz w:val="15"/>
        </w:rPr>
        <w:t xml:space="preserve"> </w:t>
      </w:r>
      <w:r>
        <w:rPr>
          <w:w w:val="105"/>
          <w:sz w:val="15"/>
        </w:rPr>
        <w:t>ACESSORIO:</w:t>
      </w:r>
      <w:r>
        <w:rPr>
          <w:spacing w:val="80"/>
          <w:w w:val="105"/>
          <w:sz w:val="15"/>
        </w:rPr>
        <w:t xml:space="preserve"> </w:t>
      </w:r>
      <w:r>
        <w:rPr>
          <w:w w:val="105"/>
          <w:sz w:val="15"/>
        </w:rPr>
        <w:t>N/A,</w:t>
      </w:r>
      <w:r>
        <w:rPr>
          <w:spacing w:val="80"/>
          <w:w w:val="105"/>
          <w:sz w:val="15"/>
        </w:rPr>
        <w:t xml:space="preserve"> </w:t>
      </w:r>
      <w:r>
        <w:rPr>
          <w:w w:val="105"/>
          <w:sz w:val="15"/>
        </w:rPr>
        <w:t>FORMA</w:t>
      </w:r>
      <w:r>
        <w:rPr>
          <w:spacing w:val="80"/>
          <w:w w:val="105"/>
          <w:sz w:val="15"/>
        </w:rPr>
        <w:t xml:space="preserve"> </w:t>
      </w:r>
      <w:r>
        <w:rPr>
          <w:w w:val="105"/>
          <w:sz w:val="15"/>
        </w:rPr>
        <w:t>FORNECIMENTO:</w:t>
      </w:r>
      <w:r>
        <w:rPr>
          <w:spacing w:val="40"/>
          <w:w w:val="105"/>
          <w:sz w:val="15"/>
        </w:rPr>
        <w:t xml:space="preserve"> </w:t>
      </w:r>
      <w:r>
        <w:rPr>
          <w:spacing w:val="-2"/>
          <w:w w:val="105"/>
          <w:sz w:val="15"/>
        </w:rPr>
        <w:t>UNIDADE</w:t>
      </w:r>
    </w:p>
    <w:p w14:paraId="6BA292D0">
      <w:pPr>
        <w:spacing w:before="0" w:line="384" w:lineRule="auto"/>
        <w:ind w:left="0" w:right="44" w:firstLine="0"/>
        <w:jc w:val="both"/>
        <w:rPr>
          <w:sz w:val="15"/>
        </w:rPr>
      </w:pPr>
      <w:r>
        <w:br w:type="column"/>
      </w:r>
      <w:r>
        <w:rPr>
          <w:w w:val="105"/>
          <w:sz w:val="15"/>
        </w:rPr>
        <w:t>tratamento de hipocalcemia e no</w:t>
      </w:r>
      <w:r>
        <w:rPr>
          <w:spacing w:val="40"/>
          <w:w w:val="105"/>
          <w:sz w:val="15"/>
        </w:rPr>
        <w:t xml:space="preserve"> </w:t>
      </w:r>
      <w:r>
        <w:rPr>
          <w:w w:val="105"/>
          <w:sz w:val="15"/>
        </w:rPr>
        <w:t>tratamento e prevenção da osteoporose.</w:t>
      </w:r>
    </w:p>
    <w:p w14:paraId="603B2479">
      <w:pPr>
        <w:pStyle w:val="7"/>
        <w:rPr>
          <w:sz w:val="15"/>
        </w:rPr>
      </w:pPr>
    </w:p>
    <w:p w14:paraId="59BB05C9">
      <w:pPr>
        <w:pStyle w:val="7"/>
        <w:spacing w:before="86"/>
        <w:rPr>
          <w:sz w:val="15"/>
        </w:rPr>
      </w:pPr>
    </w:p>
    <w:p w14:paraId="1D172AF1">
      <w:pPr>
        <w:spacing w:before="0" w:line="384" w:lineRule="auto"/>
        <w:ind w:left="0" w:right="38" w:firstLine="0"/>
        <w:jc w:val="both"/>
        <w:rPr>
          <w:sz w:val="15"/>
        </w:rPr>
      </w:pPr>
      <w:r>
        <w:rPr>
          <w:w w:val="105"/>
          <w:sz w:val="15"/>
        </w:rPr>
        <w:t>Indicado na prevenção dos estados</w:t>
      </w:r>
      <w:r>
        <w:rPr>
          <w:spacing w:val="40"/>
          <w:w w:val="105"/>
          <w:sz w:val="15"/>
        </w:rPr>
        <w:t xml:space="preserve"> </w:t>
      </w:r>
      <w:r>
        <w:rPr>
          <w:w w:val="105"/>
          <w:sz w:val="15"/>
        </w:rPr>
        <w:t>carenciais de zinco, cobre, manganês e</w:t>
      </w:r>
      <w:r>
        <w:rPr>
          <w:spacing w:val="40"/>
          <w:w w:val="105"/>
          <w:sz w:val="15"/>
        </w:rPr>
        <w:t xml:space="preserve"> </w:t>
      </w:r>
      <w:r>
        <w:rPr>
          <w:w w:val="105"/>
          <w:sz w:val="15"/>
        </w:rPr>
        <w:t>cromo, durante a Nutrição Parenteral</w:t>
      </w:r>
      <w:r>
        <w:rPr>
          <w:spacing w:val="40"/>
          <w:w w:val="105"/>
          <w:sz w:val="15"/>
        </w:rPr>
        <w:t xml:space="preserve"> </w:t>
      </w:r>
      <w:r>
        <w:rPr>
          <w:spacing w:val="-2"/>
          <w:w w:val="105"/>
          <w:sz w:val="15"/>
        </w:rPr>
        <w:t>Total.</w:t>
      </w:r>
    </w:p>
    <w:p w14:paraId="587C0597">
      <w:pPr>
        <w:pStyle w:val="7"/>
        <w:rPr>
          <w:sz w:val="15"/>
        </w:rPr>
      </w:pPr>
    </w:p>
    <w:p w14:paraId="12B1956E">
      <w:pPr>
        <w:pStyle w:val="7"/>
        <w:spacing w:before="99"/>
        <w:rPr>
          <w:sz w:val="15"/>
        </w:rPr>
      </w:pPr>
    </w:p>
    <w:p w14:paraId="796E7837">
      <w:pPr>
        <w:spacing w:before="0" w:line="384" w:lineRule="auto"/>
        <w:ind w:left="0" w:right="38" w:firstLine="0"/>
        <w:jc w:val="both"/>
        <w:rPr>
          <w:sz w:val="15"/>
        </w:rPr>
      </w:pPr>
      <w:r>
        <w:rPr>
          <w:w w:val="105"/>
          <w:sz w:val="15"/>
        </w:rPr>
        <w:t>Indicado para prevenção e tratamento de</w:t>
      </w:r>
      <w:r>
        <w:rPr>
          <w:spacing w:val="40"/>
          <w:w w:val="105"/>
          <w:sz w:val="15"/>
        </w:rPr>
        <w:t xml:space="preserve"> </w:t>
      </w:r>
      <w:r>
        <w:rPr>
          <w:w w:val="105"/>
          <w:sz w:val="15"/>
        </w:rPr>
        <w:t>deficiências</w:t>
      </w:r>
      <w:r>
        <w:rPr>
          <w:spacing w:val="49"/>
          <w:w w:val="105"/>
          <w:sz w:val="15"/>
        </w:rPr>
        <w:t xml:space="preserve"> </w:t>
      </w:r>
      <w:r>
        <w:rPr>
          <w:w w:val="105"/>
          <w:sz w:val="15"/>
        </w:rPr>
        <w:t>de</w:t>
      </w:r>
      <w:r>
        <w:rPr>
          <w:spacing w:val="51"/>
          <w:w w:val="105"/>
          <w:sz w:val="15"/>
        </w:rPr>
        <w:t xml:space="preserve"> </w:t>
      </w:r>
      <w:r>
        <w:rPr>
          <w:w w:val="105"/>
          <w:sz w:val="15"/>
        </w:rPr>
        <w:t>vitamina</w:t>
      </w:r>
      <w:r>
        <w:rPr>
          <w:spacing w:val="50"/>
          <w:w w:val="105"/>
          <w:sz w:val="15"/>
        </w:rPr>
        <w:t xml:space="preserve"> </w:t>
      </w:r>
      <w:r>
        <w:rPr>
          <w:w w:val="105"/>
          <w:sz w:val="15"/>
        </w:rPr>
        <w:t>B6</w:t>
      </w:r>
      <w:r>
        <w:rPr>
          <w:spacing w:val="51"/>
          <w:w w:val="105"/>
          <w:sz w:val="15"/>
        </w:rPr>
        <w:t xml:space="preserve"> </w:t>
      </w:r>
      <w:r>
        <w:rPr>
          <w:w w:val="105"/>
          <w:sz w:val="15"/>
        </w:rPr>
        <w:t>nos</w:t>
      </w:r>
      <w:r>
        <w:rPr>
          <w:spacing w:val="50"/>
          <w:w w:val="105"/>
          <w:sz w:val="15"/>
        </w:rPr>
        <w:t xml:space="preserve"> </w:t>
      </w:r>
      <w:r>
        <w:rPr>
          <w:spacing w:val="-2"/>
          <w:w w:val="105"/>
          <w:sz w:val="15"/>
        </w:rPr>
        <w:t>casos</w:t>
      </w:r>
    </w:p>
    <w:p w14:paraId="243AAFAF">
      <w:pPr>
        <w:spacing w:before="0" w:line="240" w:lineRule="auto"/>
        <w:rPr>
          <w:sz w:val="15"/>
        </w:rPr>
      </w:pPr>
      <w:r>
        <w:br w:type="column"/>
      </w:r>
    </w:p>
    <w:p w14:paraId="524FE1D2">
      <w:pPr>
        <w:pStyle w:val="7"/>
        <w:rPr>
          <w:sz w:val="15"/>
        </w:rPr>
      </w:pPr>
    </w:p>
    <w:p w14:paraId="0EE26FFE">
      <w:pPr>
        <w:pStyle w:val="7"/>
        <w:rPr>
          <w:sz w:val="15"/>
        </w:rPr>
      </w:pPr>
    </w:p>
    <w:p w14:paraId="21A89ACA">
      <w:pPr>
        <w:pStyle w:val="7"/>
        <w:rPr>
          <w:sz w:val="15"/>
        </w:rPr>
      </w:pPr>
    </w:p>
    <w:p w14:paraId="02E02DD0">
      <w:pPr>
        <w:pStyle w:val="7"/>
        <w:rPr>
          <w:sz w:val="15"/>
        </w:rPr>
      </w:pPr>
    </w:p>
    <w:p w14:paraId="1C6BB8B7">
      <w:pPr>
        <w:pStyle w:val="7"/>
        <w:rPr>
          <w:sz w:val="15"/>
        </w:rPr>
      </w:pPr>
    </w:p>
    <w:p w14:paraId="4C3593F7">
      <w:pPr>
        <w:pStyle w:val="7"/>
        <w:rPr>
          <w:sz w:val="15"/>
        </w:rPr>
      </w:pPr>
    </w:p>
    <w:p w14:paraId="459A25B2">
      <w:pPr>
        <w:pStyle w:val="7"/>
        <w:spacing w:before="23"/>
        <w:rPr>
          <w:sz w:val="15"/>
        </w:rPr>
      </w:pPr>
    </w:p>
    <w:p w14:paraId="2CD51419">
      <w:pPr>
        <w:spacing w:before="0"/>
        <w:ind w:left="316" w:right="0" w:firstLine="0"/>
        <w:jc w:val="left"/>
        <w:rPr>
          <w:sz w:val="15"/>
        </w:rPr>
      </w:pPr>
      <w:r>
        <w:rPr>
          <w:spacing w:val="-5"/>
          <w:w w:val="105"/>
          <w:sz w:val="15"/>
        </w:rPr>
        <w:t>450</w:t>
      </w:r>
    </w:p>
    <w:p w14:paraId="5C7FD0EB">
      <w:pPr>
        <w:spacing w:after="0"/>
        <w:jc w:val="left"/>
        <w:rPr>
          <w:sz w:val="15"/>
        </w:rPr>
        <w:sectPr>
          <w:type w:val="continuous"/>
          <w:pgSz w:w="11900" w:h="16840"/>
          <w:pgMar w:top="560" w:right="566" w:bottom="380" w:left="566" w:header="0" w:footer="181" w:gutter="0"/>
          <w:cols w:equalWidth="0" w:num="3">
            <w:col w:w="6848" w:space="22"/>
            <w:col w:w="2698" w:space="76"/>
            <w:col w:w="1124"/>
          </w:cols>
        </w:sectPr>
      </w:pPr>
    </w:p>
    <w:p w14:paraId="52B70398">
      <w:pPr>
        <w:tabs>
          <w:tab w:val="left" w:pos="7496"/>
          <w:tab w:val="left" w:pos="8374"/>
          <w:tab w:val="left" w:pos="8706"/>
        </w:tabs>
        <w:spacing w:before="1"/>
        <w:ind w:left="1084" w:right="0" w:firstLine="0"/>
        <w:jc w:val="left"/>
        <w:rPr>
          <w:sz w:val="15"/>
        </w:rPr>
      </w:pPr>
      <w:r>
        <w:rPr>
          <w:w w:val="105"/>
          <w:sz w:val="15"/>
        </w:rPr>
        <w:t>PRINCIPIO</w:t>
      </w:r>
      <w:r>
        <w:rPr>
          <w:spacing w:val="30"/>
          <w:w w:val="105"/>
          <w:sz w:val="15"/>
        </w:rPr>
        <w:t xml:space="preserve"> </w:t>
      </w:r>
      <w:r>
        <w:rPr>
          <w:w w:val="105"/>
          <w:sz w:val="15"/>
        </w:rPr>
        <w:t>ATIVO:</w:t>
      </w:r>
      <w:r>
        <w:rPr>
          <w:spacing w:val="40"/>
          <w:w w:val="105"/>
          <w:sz w:val="15"/>
        </w:rPr>
        <w:t xml:space="preserve"> </w:t>
      </w:r>
      <w:r>
        <w:rPr>
          <w:w w:val="105"/>
          <w:sz w:val="15"/>
        </w:rPr>
        <w:t>CLORIDRATO</w:t>
      </w:r>
      <w:r>
        <w:rPr>
          <w:spacing w:val="40"/>
          <w:w w:val="105"/>
          <w:sz w:val="15"/>
        </w:rPr>
        <w:t xml:space="preserve"> </w:t>
      </w:r>
      <w:r>
        <w:rPr>
          <w:w w:val="105"/>
          <w:sz w:val="15"/>
        </w:rPr>
        <w:t>DE</w:t>
      </w:r>
      <w:r>
        <w:rPr>
          <w:spacing w:val="40"/>
          <w:w w:val="105"/>
          <w:sz w:val="15"/>
        </w:rPr>
        <w:t xml:space="preserve"> </w:t>
      </w:r>
      <w:r>
        <w:rPr>
          <w:w w:val="105"/>
          <w:sz w:val="15"/>
        </w:rPr>
        <w:t>PIRIDOXINA</w:t>
      </w:r>
      <w:r>
        <w:rPr>
          <w:spacing w:val="30"/>
          <w:w w:val="105"/>
          <w:sz w:val="15"/>
        </w:rPr>
        <w:t xml:space="preserve"> </w:t>
      </w:r>
      <w:r>
        <w:rPr>
          <w:w w:val="105"/>
          <w:sz w:val="15"/>
        </w:rPr>
        <w:t>(VITAMINA</w:t>
      </w:r>
      <w:r>
        <w:rPr>
          <w:spacing w:val="30"/>
          <w:w w:val="105"/>
          <w:sz w:val="15"/>
        </w:rPr>
        <w:t xml:space="preserve"> </w:t>
      </w:r>
      <w:r>
        <w:rPr>
          <w:w w:val="105"/>
          <w:sz w:val="15"/>
        </w:rPr>
        <w:t>B6),</w:t>
      </w:r>
      <w:r>
        <w:rPr>
          <w:spacing w:val="40"/>
          <w:w w:val="105"/>
          <w:sz w:val="15"/>
        </w:rPr>
        <w:t xml:space="preserve"> </w:t>
      </w:r>
      <w:r>
        <w:rPr>
          <w:w w:val="105"/>
          <w:sz w:val="15"/>
        </w:rPr>
        <w:t>FORMA</w:t>
      </w:r>
      <w:r>
        <w:rPr>
          <w:spacing w:val="41"/>
          <w:w w:val="105"/>
          <w:sz w:val="15"/>
        </w:rPr>
        <w:t xml:space="preserve"> </w:t>
      </w:r>
      <w:r>
        <w:rPr>
          <w:spacing w:val="-2"/>
          <w:w w:val="105"/>
          <w:sz w:val="15"/>
        </w:rPr>
        <w:t>dietas</w:t>
      </w:r>
      <w:r>
        <w:rPr>
          <w:sz w:val="15"/>
        </w:rPr>
        <w:tab/>
      </w:r>
      <w:r>
        <w:rPr>
          <w:spacing w:val="-2"/>
          <w:w w:val="105"/>
          <w:sz w:val="15"/>
        </w:rPr>
        <w:t>restritivas</w:t>
      </w:r>
      <w:r>
        <w:rPr>
          <w:sz w:val="15"/>
        </w:rPr>
        <w:tab/>
      </w:r>
      <w:r>
        <w:rPr>
          <w:spacing w:val="-10"/>
          <w:w w:val="105"/>
          <w:sz w:val="15"/>
        </w:rPr>
        <w:t>e</w:t>
      </w:r>
      <w:r>
        <w:rPr>
          <w:sz w:val="15"/>
        </w:rPr>
        <w:tab/>
      </w:r>
      <w:r>
        <w:rPr>
          <w:spacing w:val="-2"/>
          <w:w w:val="105"/>
          <w:sz w:val="15"/>
        </w:rPr>
        <w:t>inadequadas,</w:t>
      </w:r>
    </w:p>
    <w:p w14:paraId="4E251317">
      <w:pPr>
        <w:pStyle w:val="9"/>
        <w:numPr>
          <w:ilvl w:val="0"/>
          <w:numId w:val="65"/>
        </w:numPr>
        <w:tabs>
          <w:tab w:val="left" w:pos="628"/>
        </w:tabs>
        <w:spacing w:before="103" w:after="0" w:line="240" w:lineRule="auto"/>
        <w:ind w:left="628" w:right="0" w:hanging="312"/>
        <w:jc w:val="left"/>
        <w:rPr>
          <w:sz w:val="15"/>
        </w:rPr>
      </w:pPr>
      <w:r>
        <w:rPr>
          <w:w w:val="105"/>
          <w:sz w:val="15"/>
        </w:rPr>
        <w:t>18187</w:t>
      </w:r>
      <w:r>
        <w:rPr>
          <w:spacing w:val="5"/>
          <w:w w:val="105"/>
          <w:sz w:val="15"/>
        </w:rPr>
        <w:t xml:space="preserve"> </w:t>
      </w:r>
      <w:r>
        <w:rPr>
          <w:w w:val="105"/>
          <w:sz w:val="15"/>
        </w:rPr>
        <w:t>FARMACEUTICA:</w:t>
      </w:r>
      <w:r>
        <w:rPr>
          <w:spacing w:val="6"/>
          <w:w w:val="105"/>
          <w:sz w:val="15"/>
        </w:rPr>
        <w:t xml:space="preserve"> </w:t>
      </w:r>
      <w:r>
        <w:rPr>
          <w:w w:val="105"/>
          <w:sz w:val="15"/>
        </w:rPr>
        <w:t>COMPRIMIDO,</w:t>
      </w:r>
      <w:r>
        <w:rPr>
          <w:spacing w:val="5"/>
          <w:w w:val="105"/>
          <w:sz w:val="15"/>
        </w:rPr>
        <w:t xml:space="preserve"> </w:t>
      </w:r>
      <w:r>
        <w:rPr>
          <w:w w:val="105"/>
          <w:sz w:val="15"/>
        </w:rPr>
        <w:t>CONCENTRACAO</w:t>
      </w:r>
      <w:r>
        <w:rPr>
          <w:spacing w:val="6"/>
          <w:w w:val="105"/>
          <w:sz w:val="15"/>
        </w:rPr>
        <w:t xml:space="preserve"> </w:t>
      </w:r>
      <w:r>
        <w:rPr>
          <w:w w:val="105"/>
          <w:sz w:val="15"/>
        </w:rPr>
        <w:t>/</w:t>
      </w:r>
      <w:r>
        <w:rPr>
          <w:spacing w:val="6"/>
          <w:w w:val="105"/>
          <w:sz w:val="15"/>
        </w:rPr>
        <w:t xml:space="preserve"> </w:t>
      </w:r>
      <w:r>
        <w:rPr>
          <w:w w:val="105"/>
          <w:sz w:val="15"/>
        </w:rPr>
        <w:t>DOSAGEM:</w:t>
      </w:r>
      <w:r>
        <w:rPr>
          <w:spacing w:val="6"/>
          <w:w w:val="105"/>
          <w:sz w:val="15"/>
        </w:rPr>
        <w:t xml:space="preserve"> </w:t>
      </w:r>
      <w:r>
        <w:rPr>
          <w:w w:val="105"/>
          <w:sz w:val="15"/>
        </w:rPr>
        <w:t>40,</w:t>
      </w:r>
      <w:r>
        <w:rPr>
          <w:spacing w:val="7"/>
          <w:w w:val="105"/>
          <w:sz w:val="15"/>
        </w:rPr>
        <w:t xml:space="preserve"> </w:t>
      </w:r>
      <w:r>
        <w:rPr>
          <w:w w:val="105"/>
          <w:sz w:val="15"/>
        </w:rPr>
        <w:t>UNIDADE:</w:t>
      </w:r>
      <w:r>
        <w:rPr>
          <w:spacing w:val="-10"/>
          <w:w w:val="105"/>
          <w:sz w:val="15"/>
        </w:rPr>
        <w:t xml:space="preserve"> </w:t>
      </w:r>
      <w:r>
        <w:rPr>
          <w:w w:val="105"/>
          <w:sz w:val="15"/>
        </w:rPr>
        <w:t>necessidades</w:t>
      </w:r>
      <w:r>
        <w:rPr>
          <w:spacing w:val="1"/>
          <w:w w:val="105"/>
          <w:sz w:val="15"/>
        </w:rPr>
        <w:t xml:space="preserve"> </w:t>
      </w:r>
      <w:r>
        <w:rPr>
          <w:w w:val="105"/>
          <w:sz w:val="15"/>
        </w:rPr>
        <w:t>aumentada</w:t>
      </w:r>
      <w:r>
        <w:rPr>
          <w:spacing w:val="2"/>
          <w:w w:val="105"/>
          <w:sz w:val="15"/>
        </w:rPr>
        <w:t xml:space="preserve"> </w:t>
      </w:r>
      <w:r>
        <w:rPr>
          <w:w w:val="105"/>
          <w:sz w:val="15"/>
        </w:rPr>
        <w:t>na</w:t>
      </w:r>
      <w:r>
        <w:rPr>
          <w:spacing w:val="2"/>
          <w:w w:val="105"/>
          <w:sz w:val="15"/>
        </w:rPr>
        <w:t xml:space="preserve"> </w:t>
      </w:r>
      <w:r>
        <w:rPr>
          <w:w w:val="105"/>
          <w:sz w:val="15"/>
        </w:rPr>
        <w:t>gestação</w:t>
      </w:r>
      <w:r>
        <w:rPr>
          <w:spacing w:val="1"/>
          <w:w w:val="105"/>
          <w:sz w:val="15"/>
        </w:rPr>
        <w:t xml:space="preserve"> </w:t>
      </w:r>
      <w:r>
        <w:rPr>
          <w:w w:val="105"/>
          <w:sz w:val="15"/>
        </w:rPr>
        <w:t>e</w:t>
      </w:r>
      <w:r>
        <w:rPr>
          <w:spacing w:val="2"/>
          <w:w w:val="105"/>
          <w:sz w:val="15"/>
        </w:rPr>
        <w:t xml:space="preserve"> </w:t>
      </w:r>
      <w:r>
        <w:rPr>
          <w:spacing w:val="-5"/>
          <w:w w:val="105"/>
          <w:sz w:val="15"/>
        </w:rPr>
        <w:t>no</w:t>
      </w:r>
    </w:p>
    <w:p w14:paraId="238ACF54">
      <w:pPr>
        <w:spacing w:before="104" w:line="240" w:lineRule="auto"/>
        <w:rPr>
          <w:sz w:val="15"/>
        </w:rPr>
      </w:pPr>
      <w:r>
        <w:br w:type="column"/>
      </w:r>
    </w:p>
    <w:p w14:paraId="61DA3B49">
      <w:pPr>
        <w:spacing w:before="0"/>
        <w:ind w:left="316" w:right="0" w:firstLine="0"/>
        <w:jc w:val="left"/>
        <w:rPr>
          <w:sz w:val="15"/>
        </w:rPr>
      </w:pPr>
      <w:r>
        <w:rPr>
          <w:spacing w:val="-5"/>
          <w:w w:val="105"/>
          <w:sz w:val="15"/>
        </w:rPr>
        <w:t>390</w:t>
      </w:r>
    </w:p>
    <w:p w14:paraId="480C1605">
      <w:pPr>
        <w:spacing w:after="0"/>
        <w:jc w:val="left"/>
        <w:rPr>
          <w:sz w:val="15"/>
        </w:rPr>
        <w:sectPr>
          <w:type w:val="continuous"/>
          <w:pgSz w:w="11900" w:h="16840"/>
          <w:pgMar w:top="560" w:right="566" w:bottom="380" w:left="566" w:header="0" w:footer="181" w:gutter="0"/>
          <w:cols w:equalWidth="0" w:num="2">
            <w:col w:w="9567" w:space="77"/>
            <w:col w:w="1124"/>
          </w:cols>
        </w:sectPr>
      </w:pPr>
    </w:p>
    <w:p w14:paraId="4ED6B06F">
      <w:pPr>
        <w:spacing w:before="104"/>
        <w:ind w:left="1084" w:right="0" w:firstLine="0"/>
        <w:jc w:val="left"/>
        <w:rPr>
          <w:sz w:val="15"/>
        </w:rPr>
      </w:pPr>
      <w:r>
        <w:rPr>
          <w:spacing w:val="-5"/>
          <w:w w:val="105"/>
          <w:sz w:val="15"/>
        </w:rPr>
        <w:t>MG</w:t>
      </w:r>
    </w:p>
    <w:p w14:paraId="47805F3F">
      <w:pPr>
        <w:pStyle w:val="7"/>
        <w:rPr>
          <w:sz w:val="15"/>
        </w:rPr>
      </w:pPr>
    </w:p>
    <w:p w14:paraId="3472A287">
      <w:pPr>
        <w:pStyle w:val="7"/>
        <w:rPr>
          <w:sz w:val="15"/>
        </w:rPr>
      </w:pPr>
    </w:p>
    <w:p w14:paraId="0D492E04">
      <w:pPr>
        <w:pStyle w:val="7"/>
        <w:spacing w:before="162"/>
        <w:rPr>
          <w:sz w:val="15"/>
        </w:rPr>
      </w:pPr>
    </w:p>
    <w:p w14:paraId="0A0BB8AD">
      <w:pPr>
        <w:spacing w:before="0" w:line="384" w:lineRule="auto"/>
        <w:ind w:left="1084" w:right="4" w:firstLine="0"/>
        <w:jc w:val="both"/>
        <w:rPr>
          <w:sz w:val="15"/>
        </w:rPr>
      </w:pPr>
      <w:r>
        <w:rPr>
          <w:w w:val="105"/>
          <w:sz w:val="15"/>
        </w:rPr>
        <w:t>MEDICAMENTO USO HUMANO,GRUPO FARMACOLOGICO: NUTRICAO E</w:t>
      </w:r>
      <w:r>
        <w:rPr>
          <w:spacing w:val="40"/>
          <w:w w:val="105"/>
          <w:sz w:val="15"/>
        </w:rPr>
        <w:t xml:space="preserve"> </w:t>
      </w:r>
      <w:r>
        <w:rPr>
          <w:w w:val="105"/>
          <w:sz w:val="15"/>
        </w:rPr>
        <w:t>REPOSICAO HIDROELETROLITICA PARENTERAL, PRINCIPIO ATIVO:</w:t>
      </w:r>
      <w:r>
        <w:rPr>
          <w:spacing w:val="40"/>
          <w:w w:val="105"/>
          <w:sz w:val="15"/>
        </w:rPr>
        <w:t xml:space="preserve"> </w:t>
      </w:r>
      <w:r>
        <w:rPr>
          <w:w w:val="105"/>
          <w:sz w:val="15"/>
        </w:rPr>
        <w:t>POLIMINERAIS CONTENDO CLORETO FERRICO HEXAHIDRATADO (540 MCG),</w:t>
      </w:r>
      <w:r>
        <w:rPr>
          <w:spacing w:val="40"/>
          <w:w w:val="105"/>
          <w:sz w:val="15"/>
        </w:rPr>
        <w:t xml:space="preserve"> </w:t>
      </w:r>
      <w:r>
        <w:rPr>
          <w:w w:val="105"/>
          <w:sz w:val="15"/>
        </w:rPr>
        <w:t>CLORETO DE ZINCO (1050 MCG), DICLORETO DE MANGANES</w:t>
      </w:r>
      <w:r>
        <w:rPr>
          <w:spacing w:val="40"/>
          <w:w w:val="105"/>
          <w:sz w:val="15"/>
        </w:rPr>
        <w:t xml:space="preserve"> </w:t>
      </w:r>
      <w:r>
        <w:rPr>
          <w:w w:val="105"/>
          <w:sz w:val="15"/>
        </w:rPr>
        <w:t>TETRAHIDRATADO</w:t>
      </w:r>
      <w:r>
        <w:rPr>
          <w:spacing w:val="40"/>
          <w:w w:val="105"/>
          <w:sz w:val="15"/>
        </w:rPr>
        <w:t xml:space="preserve"> </w:t>
      </w:r>
      <w:r>
        <w:rPr>
          <w:w w:val="105"/>
          <w:sz w:val="15"/>
        </w:rPr>
        <w:t>(19,79</w:t>
      </w:r>
      <w:r>
        <w:rPr>
          <w:spacing w:val="40"/>
          <w:w w:val="105"/>
          <w:sz w:val="15"/>
        </w:rPr>
        <w:t xml:space="preserve"> </w:t>
      </w:r>
      <w:r>
        <w:rPr>
          <w:w w:val="105"/>
          <w:sz w:val="15"/>
        </w:rPr>
        <w:t>MCG),</w:t>
      </w:r>
      <w:r>
        <w:rPr>
          <w:spacing w:val="40"/>
          <w:w w:val="105"/>
          <w:sz w:val="15"/>
        </w:rPr>
        <w:t xml:space="preserve"> </w:t>
      </w:r>
      <w:r>
        <w:rPr>
          <w:w w:val="105"/>
          <w:sz w:val="15"/>
        </w:rPr>
        <w:t>CLORETO</w:t>
      </w:r>
      <w:r>
        <w:rPr>
          <w:spacing w:val="40"/>
          <w:w w:val="105"/>
          <w:sz w:val="15"/>
        </w:rPr>
        <w:t xml:space="preserve"> </w:t>
      </w:r>
      <w:r>
        <w:rPr>
          <w:w w:val="105"/>
          <w:sz w:val="15"/>
        </w:rPr>
        <w:t>CUPRICO</w:t>
      </w:r>
      <w:r>
        <w:rPr>
          <w:spacing w:val="40"/>
          <w:w w:val="105"/>
          <w:sz w:val="15"/>
        </w:rPr>
        <w:t xml:space="preserve"> </w:t>
      </w:r>
      <w:r>
        <w:rPr>
          <w:w w:val="105"/>
          <w:sz w:val="15"/>
        </w:rPr>
        <w:t>DIHIDRATADO</w:t>
      </w:r>
      <w:r>
        <w:rPr>
          <w:spacing w:val="40"/>
          <w:w w:val="105"/>
          <w:sz w:val="15"/>
        </w:rPr>
        <w:t xml:space="preserve"> </w:t>
      </w:r>
      <w:r>
        <w:rPr>
          <w:w w:val="105"/>
          <w:sz w:val="15"/>
        </w:rPr>
        <w:t>(102,3</w:t>
      </w:r>
    </w:p>
    <w:p w14:paraId="6B6AC2D5">
      <w:pPr>
        <w:pStyle w:val="9"/>
        <w:numPr>
          <w:ilvl w:val="0"/>
          <w:numId w:val="65"/>
        </w:numPr>
        <w:tabs>
          <w:tab w:val="left" w:pos="590"/>
          <w:tab w:val="left" w:pos="1084"/>
        </w:tabs>
        <w:spacing w:before="1" w:after="0" w:line="384" w:lineRule="auto"/>
        <w:ind w:left="1084" w:right="13" w:hanging="769"/>
        <w:jc w:val="left"/>
        <w:rPr>
          <w:sz w:val="15"/>
        </w:rPr>
      </w:pPr>
      <w:r>
        <w:rPr>
          <w:w w:val="105"/>
          <w:sz w:val="15"/>
        </w:rPr>
        <w:t>189303</w:t>
      </w:r>
      <w:r>
        <w:rPr>
          <w:spacing w:val="-16"/>
          <w:w w:val="105"/>
          <w:sz w:val="15"/>
        </w:rPr>
        <w:t xml:space="preserve"> </w:t>
      </w:r>
      <w:r>
        <w:rPr>
          <w:w w:val="105"/>
          <w:sz w:val="15"/>
        </w:rPr>
        <w:t>MCG),</w:t>
      </w:r>
      <w:r>
        <w:rPr>
          <w:spacing w:val="80"/>
          <w:w w:val="150"/>
          <w:sz w:val="15"/>
        </w:rPr>
        <w:t xml:space="preserve"> </w:t>
      </w:r>
      <w:r>
        <w:rPr>
          <w:w w:val="105"/>
          <w:sz w:val="15"/>
        </w:rPr>
        <w:t>SELENITO</w:t>
      </w:r>
      <w:r>
        <w:rPr>
          <w:spacing w:val="80"/>
          <w:w w:val="150"/>
          <w:sz w:val="15"/>
        </w:rPr>
        <w:t xml:space="preserve"> </w:t>
      </w:r>
      <w:r>
        <w:rPr>
          <w:w w:val="105"/>
          <w:sz w:val="15"/>
        </w:rPr>
        <w:t>DE</w:t>
      </w:r>
      <w:r>
        <w:rPr>
          <w:spacing w:val="80"/>
          <w:w w:val="150"/>
          <w:sz w:val="15"/>
        </w:rPr>
        <w:t xml:space="preserve"> </w:t>
      </w:r>
      <w:r>
        <w:rPr>
          <w:w w:val="105"/>
          <w:sz w:val="15"/>
        </w:rPr>
        <w:t>SODIO</w:t>
      </w:r>
      <w:r>
        <w:rPr>
          <w:spacing w:val="80"/>
          <w:w w:val="150"/>
          <w:sz w:val="15"/>
        </w:rPr>
        <w:t xml:space="preserve"> </w:t>
      </w:r>
      <w:r>
        <w:rPr>
          <w:w w:val="105"/>
          <w:sz w:val="15"/>
        </w:rPr>
        <w:t>(17,29</w:t>
      </w:r>
      <w:r>
        <w:rPr>
          <w:spacing w:val="80"/>
          <w:w w:val="150"/>
          <w:sz w:val="15"/>
        </w:rPr>
        <w:t xml:space="preserve"> </w:t>
      </w:r>
      <w:r>
        <w:rPr>
          <w:w w:val="105"/>
          <w:sz w:val="15"/>
        </w:rPr>
        <w:t>MCG),</w:t>
      </w:r>
      <w:r>
        <w:rPr>
          <w:spacing w:val="80"/>
          <w:w w:val="150"/>
          <w:sz w:val="15"/>
        </w:rPr>
        <w:t xml:space="preserve"> </w:t>
      </w:r>
      <w:r>
        <w:rPr>
          <w:w w:val="105"/>
          <w:sz w:val="15"/>
        </w:rPr>
        <w:t>MOLIBDATO</w:t>
      </w:r>
      <w:r>
        <w:rPr>
          <w:spacing w:val="80"/>
          <w:w w:val="150"/>
          <w:sz w:val="15"/>
        </w:rPr>
        <w:t xml:space="preserve"> </w:t>
      </w:r>
      <w:r>
        <w:rPr>
          <w:w w:val="105"/>
          <w:sz w:val="15"/>
        </w:rPr>
        <w:t>DE</w:t>
      </w:r>
      <w:r>
        <w:rPr>
          <w:spacing w:val="80"/>
          <w:w w:val="150"/>
          <w:sz w:val="15"/>
        </w:rPr>
        <w:t xml:space="preserve"> </w:t>
      </w:r>
      <w:r>
        <w:rPr>
          <w:w w:val="105"/>
          <w:sz w:val="15"/>
        </w:rPr>
        <w:t>SODIO</w:t>
      </w:r>
      <w:r>
        <w:rPr>
          <w:spacing w:val="80"/>
          <w:w w:val="105"/>
          <w:sz w:val="15"/>
        </w:rPr>
        <w:t xml:space="preserve"> </w:t>
      </w:r>
      <w:r>
        <w:rPr>
          <w:w w:val="105"/>
          <w:sz w:val="15"/>
        </w:rPr>
        <w:t>DIHIDRATADO</w:t>
      </w:r>
      <w:r>
        <w:rPr>
          <w:spacing w:val="37"/>
          <w:w w:val="105"/>
          <w:sz w:val="15"/>
        </w:rPr>
        <w:t xml:space="preserve"> </w:t>
      </w:r>
      <w:r>
        <w:rPr>
          <w:w w:val="105"/>
          <w:sz w:val="15"/>
        </w:rPr>
        <w:t>(4,850</w:t>
      </w:r>
      <w:r>
        <w:rPr>
          <w:spacing w:val="38"/>
          <w:w w:val="105"/>
          <w:sz w:val="15"/>
        </w:rPr>
        <w:t xml:space="preserve"> </w:t>
      </w:r>
      <w:r>
        <w:rPr>
          <w:w w:val="105"/>
          <w:sz w:val="15"/>
        </w:rPr>
        <w:t>MCG),</w:t>
      </w:r>
      <w:r>
        <w:rPr>
          <w:spacing w:val="38"/>
          <w:w w:val="105"/>
          <w:sz w:val="15"/>
        </w:rPr>
        <w:t xml:space="preserve"> </w:t>
      </w:r>
      <w:r>
        <w:rPr>
          <w:w w:val="105"/>
          <w:sz w:val="15"/>
        </w:rPr>
        <w:t>IODETO</w:t>
      </w:r>
      <w:r>
        <w:rPr>
          <w:spacing w:val="37"/>
          <w:w w:val="105"/>
          <w:sz w:val="15"/>
        </w:rPr>
        <w:t xml:space="preserve"> </w:t>
      </w:r>
      <w:r>
        <w:rPr>
          <w:w w:val="105"/>
          <w:sz w:val="15"/>
        </w:rPr>
        <w:t>DE</w:t>
      </w:r>
      <w:r>
        <w:rPr>
          <w:spacing w:val="37"/>
          <w:w w:val="105"/>
          <w:sz w:val="15"/>
        </w:rPr>
        <w:t xml:space="preserve"> </w:t>
      </w:r>
      <w:r>
        <w:rPr>
          <w:w w:val="105"/>
          <w:sz w:val="15"/>
        </w:rPr>
        <w:t>POTASSIO</w:t>
      </w:r>
      <w:r>
        <w:rPr>
          <w:spacing w:val="37"/>
          <w:w w:val="105"/>
          <w:sz w:val="15"/>
        </w:rPr>
        <w:t xml:space="preserve"> </w:t>
      </w:r>
      <w:r>
        <w:rPr>
          <w:w w:val="105"/>
          <w:sz w:val="15"/>
        </w:rPr>
        <w:t>(16,60</w:t>
      </w:r>
      <w:r>
        <w:rPr>
          <w:spacing w:val="38"/>
          <w:w w:val="105"/>
          <w:sz w:val="15"/>
        </w:rPr>
        <w:t xml:space="preserve"> </w:t>
      </w:r>
      <w:r>
        <w:rPr>
          <w:w w:val="105"/>
          <w:sz w:val="15"/>
        </w:rPr>
        <w:t>MCG),</w:t>
      </w:r>
      <w:r>
        <w:rPr>
          <w:spacing w:val="38"/>
          <w:w w:val="105"/>
          <w:sz w:val="15"/>
        </w:rPr>
        <w:t xml:space="preserve"> </w:t>
      </w:r>
      <w:r>
        <w:rPr>
          <w:w w:val="105"/>
          <w:sz w:val="15"/>
        </w:rPr>
        <w:t>CLORETO</w:t>
      </w:r>
      <w:r>
        <w:rPr>
          <w:spacing w:val="40"/>
          <w:w w:val="105"/>
          <w:sz w:val="15"/>
        </w:rPr>
        <w:t xml:space="preserve"> </w:t>
      </w:r>
      <w:r>
        <w:rPr>
          <w:w w:val="105"/>
          <w:sz w:val="15"/>
        </w:rPr>
        <w:t>CROMICO</w:t>
      </w:r>
      <w:r>
        <w:rPr>
          <w:spacing w:val="21"/>
          <w:w w:val="105"/>
          <w:sz w:val="15"/>
        </w:rPr>
        <w:t xml:space="preserve"> </w:t>
      </w:r>
      <w:r>
        <w:rPr>
          <w:w w:val="105"/>
          <w:sz w:val="15"/>
        </w:rPr>
        <w:t>HEXAHIDRATADO</w:t>
      </w:r>
      <w:r>
        <w:rPr>
          <w:spacing w:val="21"/>
          <w:w w:val="105"/>
          <w:sz w:val="15"/>
        </w:rPr>
        <w:t xml:space="preserve"> </w:t>
      </w:r>
      <w:r>
        <w:rPr>
          <w:w w:val="105"/>
          <w:sz w:val="15"/>
        </w:rPr>
        <w:t>(5,330</w:t>
      </w:r>
      <w:r>
        <w:rPr>
          <w:spacing w:val="22"/>
          <w:w w:val="105"/>
          <w:sz w:val="15"/>
        </w:rPr>
        <w:t xml:space="preserve"> </w:t>
      </w:r>
      <w:r>
        <w:rPr>
          <w:w w:val="105"/>
          <w:sz w:val="15"/>
        </w:rPr>
        <w:t>MCG),</w:t>
      </w:r>
      <w:r>
        <w:rPr>
          <w:spacing w:val="22"/>
          <w:w w:val="105"/>
          <w:sz w:val="15"/>
        </w:rPr>
        <w:t xml:space="preserve"> </w:t>
      </w:r>
      <w:r>
        <w:rPr>
          <w:w w:val="105"/>
          <w:sz w:val="15"/>
        </w:rPr>
        <w:t>FLUORETO</w:t>
      </w:r>
      <w:r>
        <w:rPr>
          <w:spacing w:val="21"/>
          <w:w w:val="105"/>
          <w:sz w:val="15"/>
        </w:rPr>
        <w:t xml:space="preserve"> </w:t>
      </w:r>
      <w:r>
        <w:rPr>
          <w:w w:val="105"/>
          <w:sz w:val="15"/>
        </w:rPr>
        <w:t>DE</w:t>
      </w:r>
      <w:r>
        <w:rPr>
          <w:spacing w:val="21"/>
          <w:w w:val="105"/>
          <w:sz w:val="15"/>
        </w:rPr>
        <w:t xml:space="preserve"> </w:t>
      </w:r>
      <w:r>
        <w:rPr>
          <w:w w:val="105"/>
          <w:sz w:val="15"/>
        </w:rPr>
        <w:t>SODIO</w:t>
      </w:r>
      <w:r>
        <w:rPr>
          <w:spacing w:val="21"/>
          <w:w w:val="105"/>
          <w:sz w:val="15"/>
        </w:rPr>
        <w:t xml:space="preserve"> </w:t>
      </w:r>
      <w:r>
        <w:rPr>
          <w:w w:val="105"/>
          <w:sz w:val="15"/>
        </w:rPr>
        <w:t>(210</w:t>
      </w:r>
      <w:r>
        <w:rPr>
          <w:spacing w:val="22"/>
          <w:w w:val="105"/>
          <w:sz w:val="15"/>
        </w:rPr>
        <w:t xml:space="preserve"> </w:t>
      </w:r>
      <w:r>
        <w:rPr>
          <w:w w:val="105"/>
          <w:sz w:val="15"/>
        </w:rPr>
        <w:t>MCG),</w:t>
      </w:r>
      <w:r>
        <w:rPr>
          <w:spacing w:val="40"/>
          <w:w w:val="105"/>
          <w:sz w:val="15"/>
        </w:rPr>
        <w:t xml:space="preserve"> </w:t>
      </w:r>
      <w:r>
        <w:rPr>
          <w:w w:val="105"/>
          <w:sz w:val="15"/>
        </w:rPr>
        <w:t>FORMA</w:t>
      </w:r>
      <w:r>
        <w:rPr>
          <w:spacing w:val="80"/>
          <w:w w:val="150"/>
          <w:sz w:val="15"/>
        </w:rPr>
        <w:t xml:space="preserve"> </w:t>
      </w:r>
      <w:r>
        <w:rPr>
          <w:w w:val="105"/>
          <w:sz w:val="15"/>
        </w:rPr>
        <w:t>FARMACEUTICA:</w:t>
      </w:r>
      <w:r>
        <w:rPr>
          <w:spacing w:val="80"/>
          <w:w w:val="150"/>
          <w:sz w:val="15"/>
        </w:rPr>
        <w:t xml:space="preserve"> </w:t>
      </w:r>
      <w:r>
        <w:rPr>
          <w:w w:val="105"/>
          <w:sz w:val="15"/>
        </w:rPr>
        <w:t>SOLUCAO</w:t>
      </w:r>
      <w:r>
        <w:rPr>
          <w:spacing w:val="80"/>
          <w:w w:val="150"/>
          <w:sz w:val="15"/>
        </w:rPr>
        <w:t xml:space="preserve"> </w:t>
      </w:r>
      <w:r>
        <w:rPr>
          <w:w w:val="105"/>
          <w:sz w:val="15"/>
        </w:rPr>
        <w:t>INJETAVEL,</w:t>
      </w:r>
      <w:r>
        <w:rPr>
          <w:spacing w:val="80"/>
          <w:w w:val="150"/>
          <w:sz w:val="15"/>
        </w:rPr>
        <w:t xml:space="preserve"> </w:t>
      </w:r>
      <w:r>
        <w:rPr>
          <w:w w:val="105"/>
          <w:sz w:val="15"/>
        </w:rPr>
        <w:t>CONCENTRACAO</w:t>
      </w:r>
      <w:r>
        <w:rPr>
          <w:spacing w:val="80"/>
          <w:w w:val="150"/>
          <w:sz w:val="15"/>
        </w:rPr>
        <w:t xml:space="preserve"> </w:t>
      </w:r>
      <w:r>
        <w:rPr>
          <w:w w:val="105"/>
          <w:sz w:val="15"/>
        </w:rPr>
        <w:t>/</w:t>
      </w:r>
      <w:r>
        <w:rPr>
          <w:spacing w:val="40"/>
          <w:w w:val="105"/>
          <w:sz w:val="15"/>
        </w:rPr>
        <w:t xml:space="preserve"> </w:t>
      </w:r>
      <w:r>
        <w:rPr>
          <w:w w:val="105"/>
          <w:sz w:val="15"/>
        </w:rPr>
        <w:t>DOSAGEM: N/A, UNIDADE: N/A, VOLUME: 10 ML,</w:t>
      </w:r>
      <w:r>
        <w:rPr>
          <w:spacing w:val="-1"/>
          <w:w w:val="105"/>
          <w:sz w:val="15"/>
        </w:rPr>
        <w:t xml:space="preserve"> </w:t>
      </w:r>
      <w:r>
        <w:rPr>
          <w:w w:val="105"/>
          <w:sz w:val="15"/>
        </w:rPr>
        <w:t>APRESENTACAO:</w:t>
      </w:r>
      <w:r>
        <w:rPr>
          <w:spacing w:val="-2"/>
          <w:w w:val="105"/>
          <w:sz w:val="15"/>
        </w:rPr>
        <w:t xml:space="preserve"> </w:t>
      </w:r>
      <w:r>
        <w:rPr>
          <w:w w:val="105"/>
          <w:sz w:val="15"/>
        </w:rPr>
        <w:t>AMPOLA,</w:t>
      </w:r>
      <w:r>
        <w:rPr>
          <w:spacing w:val="40"/>
          <w:w w:val="105"/>
          <w:sz w:val="15"/>
        </w:rPr>
        <w:t xml:space="preserve"> </w:t>
      </w:r>
      <w:r>
        <w:rPr>
          <w:w w:val="105"/>
          <w:sz w:val="15"/>
        </w:rPr>
        <w:t>ACESSORIO: N/A, FORMA FORNECIMENTO: UNIDADE</w:t>
      </w:r>
    </w:p>
    <w:p w14:paraId="10643CB5">
      <w:pPr>
        <w:spacing w:before="24" w:line="384" w:lineRule="auto"/>
        <w:ind w:left="1084" w:right="0" w:firstLine="0"/>
        <w:jc w:val="left"/>
        <w:rPr>
          <w:sz w:val="15"/>
        </w:rPr>
      </w:pPr>
      <w:r>
        <w:rPr>
          <w:w w:val="105"/>
          <w:sz w:val="15"/>
        </w:rPr>
        <w:t>PRINCIPIO</w:t>
      </w:r>
      <w:r>
        <w:rPr>
          <w:spacing w:val="-10"/>
          <w:w w:val="105"/>
          <w:sz w:val="15"/>
        </w:rPr>
        <w:t xml:space="preserve"> </w:t>
      </w:r>
      <w:r>
        <w:rPr>
          <w:w w:val="105"/>
          <w:sz w:val="15"/>
        </w:rPr>
        <w:t>ATIVO:</w:t>
      </w:r>
      <w:r>
        <w:rPr>
          <w:spacing w:val="-6"/>
          <w:w w:val="105"/>
          <w:sz w:val="15"/>
        </w:rPr>
        <w:t xml:space="preserve"> </w:t>
      </w:r>
      <w:r>
        <w:rPr>
          <w:w w:val="105"/>
          <w:sz w:val="15"/>
        </w:rPr>
        <w:t>VITAMINA</w:t>
      </w:r>
      <w:r>
        <w:rPr>
          <w:spacing w:val="-10"/>
          <w:w w:val="105"/>
          <w:sz w:val="15"/>
        </w:rPr>
        <w:t xml:space="preserve"> </w:t>
      </w:r>
      <w:r>
        <w:rPr>
          <w:w w:val="105"/>
          <w:sz w:val="15"/>
        </w:rPr>
        <w:t>A</w:t>
      </w:r>
      <w:r>
        <w:rPr>
          <w:spacing w:val="-9"/>
          <w:w w:val="105"/>
          <w:sz w:val="15"/>
        </w:rPr>
        <w:t xml:space="preserve"> </w:t>
      </w:r>
      <w:r>
        <w:rPr>
          <w:w w:val="105"/>
          <w:sz w:val="15"/>
        </w:rPr>
        <w:t>+ VITAMINA</w:t>
      </w:r>
      <w:r>
        <w:rPr>
          <w:spacing w:val="-9"/>
          <w:w w:val="105"/>
          <w:sz w:val="15"/>
        </w:rPr>
        <w:t xml:space="preserve"> </w:t>
      </w:r>
      <w:r>
        <w:rPr>
          <w:w w:val="105"/>
          <w:sz w:val="15"/>
        </w:rPr>
        <w:t>B1 + VITAMINA</w:t>
      </w:r>
      <w:r>
        <w:rPr>
          <w:spacing w:val="-9"/>
          <w:w w:val="105"/>
          <w:sz w:val="15"/>
        </w:rPr>
        <w:t xml:space="preserve"> </w:t>
      </w:r>
      <w:r>
        <w:rPr>
          <w:w w:val="105"/>
          <w:sz w:val="15"/>
        </w:rPr>
        <w:t>B2 + VITAMINA</w:t>
      </w:r>
      <w:r>
        <w:rPr>
          <w:spacing w:val="40"/>
          <w:w w:val="105"/>
          <w:sz w:val="15"/>
        </w:rPr>
        <w:t xml:space="preserve"> </w:t>
      </w:r>
      <w:r>
        <w:rPr>
          <w:w w:val="105"/>
          <w:sz w:val="15"/>
        </w:rPr>
        <w:t>B5</w:t>
      </w:r>
      <w:r>
        <w:rPr>
          <w:spacing w:val="-10"/>
          <w:w w:val="105"/>
          <w:sz w:val="15"/>
        </w:rPr>
        <w:t xml:space="preserve"> </w:t>
      </w:r>
      <w:r>
        <w:rPr>
          <w:w w:val="105"/>
          <w:sz w:val="15"/>
        </w:rPr>
        <w:t>+</w:t>
      </w:r>
      <w:r>
        <w:rPr>
          <w:spacing w:val="-10"/>
          <w:w w:val="105"/>
          <w:sz w:val="15"/>
        </w:rPr>
        <w:t xml:space="preserve"> </w:t>
      </w:r>
      <w:r>
        <w:rPr>
          <w:w w:val="105"/>
          <w:sz w:val="15"/>
        </w:rPr>
        <w:t>VITAMINA</w:t>
      </w:r>
      <w:r>
        <w:rPr>
          <w:spacing w:val="-10"/>
          <w:w w:val="105"/>
          <w:sz w:val="15"/>
        </w:rPr>
        <w:t xml:space="preserve"> </w:t>
      </w:r>
      <w:r>
        <w:rPr>
          <w:w w:val="105"/>
          <w:sz w:val="15"/>
        </w:rPr>
        <w:t>B6</w:t>
      </w:r>
      <w:r>
        <w:rPr>
          <w:spacing w:val="-8"/>
          <w:w w:val="105"/>
          <w:sz w:val="15"/>
        </w:rPr>
        <w:t xml:space="preserve"> </w:t>
      </w:r>
      <w:r>
        <w:rPr>
          <w:w w:val="105"/>
          <w:sz w:val="15"/>
        </w:rPr>
        <w:t>+</w:t>
      </w:r>
      <w:r>
        <w:rPr>
          <w:spacing w:val="-5"/>
          <w:w w:val="105"/>
          <w:sz w:val="15"/>
        </w:rPr>
        <w:t xml:space="preserve"> </w:t>
      </w:r>
      <w:r>
        <w:rPr>
          <w:w w:val="105"/>
          <w:sz w:val="15"/>
        </w:rPr>
        <w:t>VITAMINA</w:t>
      </w:r>
      <w:r>
        <w:rPr>
          <w:spacing w:val="-10"/>
          <w:w w:val="105"/>
          <w:sz w:val="15"/>
        </w:rPr>
        <w:t xml:space="preserve"> </w:t>
      </w:r>
      <w:r>
        <w:rPr>
          <w:w w:val="105"/>
          <w:sz w:val="15"/>
        </w:rPr>
        <w:t>PP</w:t>
      </w:r>
      <w:r>
        <w:rPr>
          <w:spacing w:val="-4"/>
          <w:w w:val="105"/>
          <w:sz w:val="15"/>
        </w:rPr>
        <w:t xml:space="preserve"> </w:t>
      </w:r>
      <w:r>
        <w:rPr>
          <w:w w:val="105"/>
          <w:sz w:val="15"/>
        </w:rPr>
        <w:t>+</w:t>
      </w:r>
      <w:r>
        <w:rPr>
          <w:spacing w:val="-4"/>
          <w:w w:val="105"/>
          <w:sz w:val="15"/>
        </w:rPr>
        <w:t xml:space="preserve"> </w:t>
      </w:r>
      <w:r>
        <w:rPr>
          <w:w w:val="105"/>
          <w:sz w:val="15"/>
        </w:rPr>
        <w:t>VITAMINA</w:t>
      </w:r>
      <w:r>
        <w:rPr>
          <w:spacing w:val="-10"/>
          <w:w w:val="105"/>
          <w:sz w:val="15"/>
        </w:rPr>
        <w:t xml:space="preserve"> </w:t>
      </w:r>
      <w:r>
        <w:rPr>
          <w:w w:val="105"/>
          <w:sz w:val="15"/>
        </w:rPr>
        <w:t>C</w:t>
      </w:r>
      <w:r>
        <w:rPr>
          <w:spacing w:val="-4"/>
          <w:w w:val="105"/>
          <w:sz w:val="15"/>
        </w:rPr>
        <w:t xml:space="preserve"> </w:t>
      </w:r>
      <w:r>
        <w:rPr>
          <w:w w:val="105"/>
          <w:sz w:val="15"/>
        </w:rPr>
        <w:t>+</w:t>
      </w:r>
      <w:r>
        <w:rPr>
          <w:spacing w:val="-4"/>
          <w:w w:val="105"/>
          <w:sz w:val="15"/>
        </w:rPr>
        <w:t xml:space="preserve"> </w:t>
      </w:r>
      <w:r>
        <w:rPr>
          <w:w w:val="105"/>
          <w:sz w:val="15"/>
        </w:rPr>
        <w:t>VITAMINA</w:t>
      </w:r>
      <w:r>
        <w:rPr>
          <w:spacing w:val="-10"/>
          <w:w w:val="105"/>
          <w:sz w:val="15"/>
        </w:rPr>
        <w:t xml:space="preserve"> </w:t>
      </w:r>
      <w:r>
        <w:rPr>
          <w:w w:val="105"/>
          <w:sz w:val="15"/>
        </w:rPr>
        <w:t>D</w:t>
      </w:r>
      <w:r>
        <w:rPr>
          <w:spacing w:val="-4"/>
          <w:w w:val="105"/>
          <w:sz w:val="15"/>
        </w:rPr>
        <w:t xml:space="preserve"> </w:t>
      </w:r>
      <w:r>
        <w:rPr>
          <w:w w:val="105"/>
          <w:sz w:val="15"/>
        </w:rPr>
        <w:t>+</w:t>
      </w:r>
      <w:r>
        <w:rPr>
          <w:spacing w:val="-5"/>
          <w:w w:val="105"/>
          <w:sz w:val="15"/>
        </w:rPr>
        <w:t xml:space="preserve"> </w:t>
      </w:r>
      <w:r>
        <w:rPr>
          <w:spacing w:val="-2"/>
          <w:w w:val="105"/>
          <w:sz w:val="15"/>
        </w:rPr>
        <w:t>VITAMINA</w:t>
      </w:r>
    </w:p>
    <w:p w14:paraId="087FFC54">
      <w:pPr>
        <w:spacing w:before="0" w:line="152" w:lineRule="exact"/>
        <w:ind w:left="1084" w:right="0" w:firstLine="0"/>
        <w:jc w:val="left"/>
        <w:rPr>
          <w:sz w:val="15"/>
        </w:rPr>
      </w:pPr>
      <w:r>
        <w:rPr>
          <w:spacing w:val="-2"/>
          <w:w w:val="105"/>
          <w:sz w:val="15"/>
        </w:rPr>
        <w:t>E</w:t>
      </w:r>
      <w:r>
        <w:rPr>
          <w:spacing w:val="-3"/>
          <w:w w:val="105"/>
          <w:sz w:val="15"/>
        </w:rPr>
        <w:t xml:space="preserve"> </w:t>
      </w:r>
      <w:r>
        <w:rPr>
          <w:spacing w:val="-2"/>
          <w:w w:val="105"/>
          <w:sz w:val="15"/>
        </w:rPr>
        <w:t>+</w:t>
      </w:r>
      <w:r>
        <w:rPr>
          <w:w w:val="105"/>
          <w:sz w:val="15"/>
        </w:rPr>
        <w:t xml:space="preserve"> </w:t>
      </w:r>
      <w:r>
        <w:rPr>
          <w:spacing w:val="-2"/>
          <w:w w:val="105"/>
          <w:sz w:val="15"/>
        </w:rPr>
        <w:t>VITAMINA</w:t>
      </w:r>
      <w:r>
        <w:rPr>
          <w:spacing w:val="-10"/>
          <w:w w:val="105"/>
          <w:sz w:val="15"/>
        </w:rPr>
        <w:t xml:space="preserve"> </w:t>
      </w:r>
      <w:r>
        <w:rPr>
          <w:spacing w:val="-2"/>
          <w:w w:val="105"/>
          <w:sz w:val="15"/>
        </w:rPr>
        <w:t>H,</w:t>
      </w:r>
      <w:r>
        <w:rPr>
          <w:spacing w:val="1"/>
          <w:w w:val="105"/>
          <w:sz w:val="15"/>
        </w:rPr>
        <w:t xml:space="preserve"> </w:t>
      </w:r>
      <w:r>
        <w:rPr>
          <w:spacing w:val="-2"/>
          <w:w w:val="105"/>
          <w:sz w:val="15"/>
        </w:rPr>
        <w:t>FORMA</w:t>
      </w:r>
      <w:r>
        <w:rPr>
          <w:spacing w:val="-10"/>
          <w:w w:val="105"/>
          <w:sz w:val="15"/>
        </w:rPr>
        <w:t xml:space="preserve"> </w:t>
      </w:r>
      <w:r>
        <w:rPr>
          <w:spacing w:val="-2"/>
          <w:w w:val="105"/>
          <w:sz w:val="15"/>
        </w:rPr>
        <w:t>FARMACEUTICA:</w:t>
      </w:r>
      <w:r>
        <w:rPr>
          <w:w w:val="105"/>
          <w:sz w:val="15"/>
        </w:rPr>
        <w:t xml:space="preserve"> </w:t>
      </w:r>
      <w:r>
        <w:rPr>
          <w:spacing w:val="-2"/>
          <w:w w:val="105"/>
          <w:sz w:val="15"/>
        </w:rPr>
        <w:t>SOLUCAO</w:t>
      </w:r>
      <w:r>
        <w:rPr>
          <w:w w:val="105"/>
          <w:sz w:val="15"/>
        </w:rPr>
        <w:t xml:space="preserve"> </w:t>
      </w:r>
      <w:r>
        <w:rPr>
          <w:spacing w:val="-2"/>
          <w:w w:val="105"/>
          <w:sz w:val="15"/>
        </w:rPr>
        <w:t>ORAL,</w:t>
      </w:r>
      <w:r>
        <w:rPr>
          <w:spacing w:val="1"/>
          <w:w w:val="105"/>
          <w:sz w:val="15"/>
        </w:rPr>
        <w:t xml:space="preserve"> </w:t>
      </w:r>
      <w:r>
        <w:rPr>
          <w:spacing w:val="-2"/>
          <w:w w:val="105"/>
          <w:sz w:val="15"/>
        </w:rPr>
        <w:t>CONCENTRACAO</w:t>
      </w:r>
    </w:p>
    <w:p w14:paraId="7491985B">
      <w:pPr>
        <w:pStyle w:val="9"/>
        <w:numPr>
          <w:ilvl w:val="0"/>
          <w:numId w:val="65"/>
        </w:numPr>
        <w:tabs>
          <w:tab w:val="left" w:pos="591"/>
        </w:tabs>
        <w:spacing w:before="0" w:after="0" w:line="138" w:lineRule="exact"/>
        <w:ind w:left="591" w:right="0" w:hanging="275"/>
        <w:jc w:val="left"/>
        <w:rPr>
          <w:sz w:val="15"/>
        </w:rPr>
      </w:pPr>
      <w:r>
        <w:rPr>
          <w:spacing w:val="-2"/>
          <w:w w:val="105"/>
          <w:sz w:val="15"/>
        </w:rPr>
        <w:t>141480</w:t>
      </w:r>
    </w:p>
    <w:p w14:paraId="2218EE88">
      <w:pPr>
        <w:spacing w:before="0" w:line="158" w:lineRule="exact"/>
        <w:ind w:left="1084" w:right="0" w:firstLine="0"/>
        <w:jc w:val="both"/>
        <w:rPr>
          <w:sz w:val="15"/>
        </w:rPr>
      </w:pPr>
      <w:r>
        <w:rPr>
          <w:w w:val="105"/>
          <w:sz w:val="15"/>
        </w:rPr>
        <w:t>/ DOSAGEM:</w:t>
      </w:r>
      <w:r>
        <w:rPr>
          <w:spacing w:val="1"/>
          <w:w w:val="105"/>
          <w:sz w:val="15"/>
        </w:rPr>
        <w:t xml:space="preserve"> </w:t>
      </w:r>
      <w:r>
        <w:rPr>
          <w:w w:val="105"/>
          <w:sz w:val="15"/>
        </w:rPr>
        <w:t>5000</w:t>
      </w:r>
      <w:r>
        <w:rPr>
          <w:spacing w:val="1"/>
          <w:w w:val="105"/>
          <w:sz w:val="15"/>
        </w:rPr>
        <w:t xml:space="preserve"> </w:t>
      </w:r>
      <w:r>
        <w:rPr>
          <w:w w:val="105"/>
          <w:sz w:val="15"/>
        </w:rPr>
        <w:t>+</w:t>
      </w:r>
      <w:r>
        <w:rPr>
          <w:spacing w:val="1"/>
          <w:w w:val="105"/>
          <w:sz w:val="15"/>
        </w:rPr>
        <w:t xml:space="preserve"> </w:t>
      </w:r>
      <w:r>
        <w:rPr>
          <w:w w:val="105"/>
          <w:sz w:val="15"/>
        </w:rPr>
        <w:t>4,0</w:t>
      </w:r>
      <w:r>
        <w:rPr>
          <w:spacing w:val="1"/>
          <w:w w:val="105"/>
          <w:sz w:val="15"/>
        </w:rPr>
        <w:t xml:space="preserve"> </w:t>
      </w:r>
      <w:r>
        <w:rPr>
          <w:w w:val="105"/>
          <w:sz w:val="15"/>
        </w:rPr>
        <w:t>+</w:t>
      </w:r>
      <w:r>
        <w:rPr>
          <w:spacing w:val="1"/>
          <w:w w:val="105"/>
          <w:sz w:val="15"/>
        </w:rPr>
        <w:t xml:space="preserve"> </w:t>
      </w:r>
      <w:r>
        <w:rPr>
          <w:w w:val="105"/>
          <w:sz w:val="15"/>
        </w:rPr>
        <w:t>1,0</w:t>
      </w:r>
      <w:r>
        <w:rPr>
          <w:spacing w:val="1"/>
          <w:w w:val="105"/>
          <w:sz w:val="15"/>
        </w:rPr>
        <w:t xml:space="preserve"> </w:t>
      </w:r>
      <w:r>
        <w:rPr>
          <w:w w:val="105"/>
          <w:sz w:val="15"/>
        </w:rPr>
        <w:t>+</w:t>
      </w:r>
      <w:r>
        <w:rPr>
          <w:spacing w:val="1"/>
          <w:w w:val="105"/>
          <w:sz w:val="15"/>
        </w:rPr>
        <w:t xml:space="preserve"> </w:t>
      </w:r>
      <w:r>
        <w:rPr>
          <w:w w:val="105"/>
          <w:sz w:val="15"/>
        </w:rPr>
        <w:t>10,0</w:t>
      </w:r>
      <w:r>
        <w:rPr>
          <w:spacing w:val="1"/>
          <w:w w:val="105"/>
          <w:sz w:val="15"/>
        </w:rPr>
        <w:t xml:space="preserve"> </w:t>
      </w:r>
      <w:r>
        <w:rPr>
          <w:w w:val="105"/>
          <w:sz w:val="15"/>
        </w:rPr>
        <w:t>+</w:t>
      </w:r>
      <w:r>
        <w:rPr>
          <w:spacing w:val="1"/>
          <w:w w:val="105"/>
          <w:sz w:val="15"/>
        </w:rPr>
        <w:t xml:space="preserve"> </w:t>
      </w:r>
      <w:r>
        <w:rPr>
          <w:w w:val="105"/>
          <w:sz w:val="15"/>
        </w:rPr>
        <w:t>1,0</w:t>
      </w:r>
      <w:r>
        <w:rPr>
          <w:spacing w:val="1"/>
          <w:w w:val="105"/>
          <w:sz w:val="15"/>
        </w:rPr>
        <w:t xml:space="preserve"> </w:t>
      </w:r>
      <w:r>
        <w:rPr>
          <w:w w:val="105"/>
          <w:sz w:val="15"/>
        </w:rPr>
        <w:t>+ 10,0</w:t>
      </w:r>
      <w:r>
        <w:rPr>
          <w:spacing w:val="1"/>
          <w:w w:val="105"/>
          <w:sz w:val="15"/>
        </w:rPr>
        <w:t xml:space="preserve"> </w:t>
      </w:r>
      <w:r>
        <w:rPr>
          <w:w w:val="105"/>
          <w:sz w:val="15"/>
        </w:rPr>
        <w:t>+</w:t>
      </w:r>
      <w:r>
        <w:rPr>
          <w:spacing w:val="1"/>
          <w:w w:val="105"/>
          <w:sz w:val="15"/>
        </w:rPr>
        <w:t xml:space="preserve"> </w:t>
      </w:r>
      <w:r>
        <w:rPr>
          <w:w w:val="105"/>
          <w:sz w:val="15"/>
        </w:rPr>
        <w:t>50,0</w:t>
      </w:r>
      <w:r>
        <w:rPr>
          <w:spacing w:val="1"/>
          <w:w w:val="105"/>
          <w:sz w:val="15"/>
        </w:rPr>
        <w:t xml:space="preserve"> </w:t>
      </w:r>
      <w:r>
        <w:rPr>
          <w:w w:val="105"/>
          <w:sz w:val="15"/>
        </w:rPr>
        <w:t>+</w:t>
      </w:r>
      <w:r>
        <w:rPr>
          <w:spacing w:val="1"/>
          <w:w w:val="105"/>
          <w:sz w:val="15"/>
        </w:rPr>
        <w:t xml:space="preserve"> </w:t>
      </w:r>
      <w:r>
        <w:rPr>
          <w:w w:val="105"/>
          <w:sz w:val="15"/>
        </w:rPr>
        <w:t>1000</w:t>
      </w:r>
      <w:r>
        <w:rPr>
          <w:spacing w:val="1"/>
          <w:w w:val="105"/>
          <w:sz w:val="15"/>
        </w:rPr>
        <w:t xml:space="preserve"> </w:t>
      </w:r>
      <w:r>
        <w:rPr>
          <w:w w:val="105"/>
          <w:sz w:val="15"/>
        </w:rPr>
        <w:t>+</w:t>
      </w:r>
      <w:r>
        <w:rPr>
          <w:spacing w:val="1"/>
          <w:w w:val="105"/>
          <w:sz w:val="15"/>
        </w:rPr>
        <w:t xml:space="preserve"> </w:t>
      </w:r>
      <w:r>
        <w:rPr>
          <w:w w:val="105"/>
          <w:sz w:val="15"/>
        </w:rPr>
        <w:t>3,0</w:t>
      </w:r>
      <w:r>
        <w:rPr>
          <w:spacing w:val="1"/>
          <w:w w:val="105"/>
          <w:sz w:val="15"/>
        </w:rPr>
        <w:t xml:space="preserve"> </w:t>
      </w:r>
      <w:r>
        <w:rPr>
          <w:w w:val="105"/>
          <w:sz w:val="15"/>
        </w:rPr>
        <w:t>+</w:t>
      </w:r>
      <w:r>
        <w:rPr>
          <w:spacing w:val="1"/>
          <w:w w:val="105"/>
          <w:sz w:val="15"/>
        </w:rPr>
        <w:t xml:space="preserve"> </w:t>
      </w:r>
      <w:r>
        <w:rPr>
          <w:w w:val="105"/>
          <w:sz w:val="15"/>
        </w:rPr>
        <w:t>0,1,</w:t>
      </w:r>
      <w:r>
        <w:rPr>
          <w:spacing w:val="1"/>
          <w:w w:val="105"/>
          <w:sz w:val="15"/>
        </w:rPr>
        <w:t xml:space="preserve"> </w:t>
      </w:r>
      <w:r>
        <w:rPr>
          <w:spacing w:val="-2"/>
          <w:w w:val="105"/>
          <w:sz w:val="15"/>
        </w:rPr>
        <w:t>UNIDADE:</w:t>
      </w:r>
    </w:p>
    <w:p w14:paraId="72F2AD14">
      <w:pPr>
        <w:spacing w:before="104" w:line="384" w:lineRule="auto"/>
        <w:ind w:left="1084" w:right="0" w:firstLine="0"/>
        <w:jc w:val="left"/>
        <w:rPr>
          <w:sz w:val="15"/>
        </w:rPr>
      </w:pPr>
      <w:r>
        <w:rPr>
          <w:w w:val="105"/>
          <w:sz w:val="15"/>
        </w:rPr>
        <w:t>UI</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UI</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w:t>
      </w:r>
      <w:r>
        <w:rPr>
          <w:spacing w:val="25"/>
          <w:w w:val="105"/>
          <w:sz w:val="15"/>
        </w:rPr>
        <w:t xml:space="preserve"> </w:t>
      </w:r>
      <w:r>
        <w:rPr>
          <w:w w:val="105"/>
          <w:sz w:val="15"/>
        </w:rPr>
        <w:t>MG,</w:t>
      </w:r>
      <w:r>
        <w:rPr>
          <w:spacing w:val="25"/>
          <w:w w:val="105"/>
          <w:sz w:val="15"/>
        </w:rPr>
        <w:t xml:space="preserve"> </w:t>
      </w:r>
      <w:r>
        <w:rPr>
          <w:w w:val="105"/>
          <w:sz w:val="15"/>
        </w:rPr>
        <w:t>VOLUME:</w:t>
      </w:r>
      <w:r>
        <w:rPr>
          <w:spacing w:val="25"/>
          <w:w w:val="105"/>
          <w:sz w:val="15"/>
        </w:rPr>
        <w:t xml:space="preserve"> </w:t>
      </w:r>
      <w:r>
        <w:rPr>
          <w:w w:val="105"/>
          <w:sz w:val="15"/>
        </w:rPr>
        <w:t>20</w:t>
      </w:r>
      <w:r>
        <w:rPr>
          <w:spacing w:val="25"/>
          <w:w w:val="105"/>
          <w:sz w:val="15"/>
        </w:rPr>
        <w:t xml:space="preserve"> </w:t>
      </w:r>
      <w:r>
        <w:rPr>
          <w:w w:val="105"/>
          <w:sz w:val="15"/>
        </w:rPr>
        <w:t>ML,</w:t>
      </w:r>
      <w:r>
        <w:rPr>
          <w:spacing w:val="40"/>
          <w:w w:val="105"/>
          <w:sz w:val="15"/>
        </w:rPr>
        <w:t xml:space="preserve"> </w:t>
      </w:r>
      <w:r>
        <w:rPr>
          <w:w w:val="105"/>
          <w:sz w:val="15"/>
        </w:rPr>
        <w:t>APRESENTACAO: FRASCO, FORMA FORNECIMENTO: UNIDADE</w:t>
      </w:r>
    </w:p>
    <w:p w14:paraId="3D980C89">
      <w:pPr>
        <w:spacing w:before="104" w:line="384" w:lineRule="auto"/>
        <w:ind w:left="0" w:right="1" w:firstLine="0"/>
        <w:jc w:val="both"/>
        <w:rPr>
          <w:sz w:val="15"/>
        </w:rPr>
      </w:pPr>
      <w:r>
        <w:br w:type="column"/>
      </w:r>
      <w:r>
        <w:rPr>
          <w:w w:val="105"/>
          <w:sz w:val="15"/>
        </w:rPr>
        <w:t>aleitamento, e em doenças crônicas onde</w:t>
      </w:r>
      <w:r>
        <w:rPr>
          <w:spacing w:val="40"/>
          <w:w w:val="105"/>
          <w:sz w:val="15"/>
        </w:rPr>
        <w:t xml:space="preserve"> </w:t>
      </w:r>
      <w:r>
        <w:rPr>
          <w:w w:val="105"/>
          <w:sz w:val="15"/>
        </w:rPr>
        <w:t>ocorre</w:t>
      </w:r>
      <w:r>
        <w:rPr>
          <w:spacing w:val="-10"/>
          <w:w w:val="105"/>
          <w:sz w:val="15"/>
        </w:rPr>
        <w:t xml:space="preserve"> </w:t>
      </w:r>
      <w:r>
        <w:rPr>
          <w:w w:val="105"/>
          <w:sz w:val="15"/>
        </w:rPr>
        <w:t>diminuição</w:t>
      </w:r>
      <w:r>
        <w:rPr>
          <w:spacing w:val="-10"/>
          <w:w w:val="105"/>
          <w:sz w:val="15"/>
        </w:rPr>
        <w:t xml:space="preserve"> </w:t>
      </w:r>
      <w:r>
        <w:rPr>
          <w:w w:val="105"/>
          <w:sz w:val="15"/>
        </w:rPr>
        <w:t>dos</w:t>
      </w:r>
      <w:r>
        <w:rPr>
          <w:spacing w:val="-9"/>
          <w:w w:val="105"/>
          <w:sz w:val="15"/>
        </w:rPr>
        <w:t xml:space="preserve"> </w:t>
      </w:r>
      <w:r>
        <w:rPr>
          <w:w w:val="105"/>
          <w:sz w:val="15"/>
        </w:rPr>
        <w:t>níveis</w:t>
      </w:r>
      <w:r>
        <w:rPr>
          <w:spacing w:val="-10"/>
          <w:w w:val="105"/>
          <w:sz w:val="15"/>
        </w:rPr>
        <w:t xml:space="preserve"> </w:t>
      </w:r>
      <w:r>
        <w:rPr>
          <w:w w:val="105"/>
          <w:sz w:val="15"/>
        </w:rPr>
        <w:t>de</w:t>
      </w:r>
      <w:r>
        <w:rPr>
          <w:spacing w:val="-10"/>
          <w:w w:val="105"/>
          <w:sz w:val="15"/>
        </w:rPr>
        <w:t xml:space="preserve"> </w:t>
      </w:r>
      <w:r>
        <w:rPr>
          <w:w w:val="105"/>
          <w:sz w:val="15"/>
        </w:rPr>
        <w:t>vitaminas</w:t>
      </w:r>
      <w:r>
        <w:rPr>
          <w:spacing w:val="40"/>
          <w:w w:val="105"/>
          <w:sz w:val="15"/>
        </w:rPr>
        <w:t xml:space="preserve"> </w:t>
      </w:r>
      <w:r>
        <w:rPr>
          <w:w w:val="105"/>
          <w:sz w:val="15"/>
        </w:rPr>
        <w:t>no</w:t>
      </w:r>
      <w:r>
        <w:rPr>
          <w:spacing w:val="-3"/>
          <w:w w:val="105"/>
          <w:sz w:val="15"/>
        </w:rPr>
        <w:t xml:space="preserve"> </w:t>
      </w:r>
      <w:r>
        <w:rPr>
          <w:w w:val="105"/>
          <w:sz w:val="15"/>
        </w:rPr>
        <w:t>organismo.</w:t>
      </w:r>
    </w:p>
    <w:p w14:paraId="523EF105">
      <w:pPr>
        <w:pStyle w:val="7"/>
        <w:rPr>
          <w:sz w:val="15"/>
        </w:rPr>
      </w:pPr>
    </w:p>
    <w:p w14:paraId="62422030">
      <w:pPr>
        <w:pStyle w:val="7"/>
        <w:rPr>
          <w:sz w:val="15"/>
        </w:rPr>
      </w:pPr>
    </w:p>
    <w:p w14:paraId="6B047272">
      <w:pPr>
        <w:pStyle w:val="7"/>
        <w:rPr>
          <w:sz w:val="15"/>
        </w:rPr>
      </w:pPr>
    </w:p>
    <w:p w14:paraId="71AA8A6B">
      <w:pPr>
        <w:pStyle w:val="7"/>
        <w:rPr>
          <w:sz w:val="15"/>
        </w:rPr>
      </w:pPr>
    </w:p>
    <w:p w14:paraId="419DF1D6">
      <w:pPr>
        <w:pStyle w:val="7"/>
        <w:spacing w:before="122"/>
        <w:rPr>
          <w:sz w:val="15"/>
        </w:rPr>
      </w:pPr>
    </w:p>
    <w:p w14:paraId="5A070AC8">
      <w:pPr>
        <w:spacing w:before="0" w:line="384" w:lineRule="auto"/>
        <w:ind w:left="0" w:right="1" w:firstLine="0"/>
        <w:jc w:val="both"/>
        <w:rPr>
          <w:sz w:val="15"/>
        </w:rPr>
      </w:pPr>
      <w:r>
        <w:rPr>
          <w:w w:val="105"/>
          <w:sz w:val="15"/>
        </w:rPr>
        <w:t>Medicamento utilizado na reposição de</w:t>
      </w:r>
      <w:r>
        <w:rPr>
          <w:spacing w:val="40"/>
          <w:w w:val="105"/>
          <w:sz w:val="15"/>
        </w:rPr>
        <w:t xml:space="preserve"> </w:t>
      </w:r>
      <w:r>
        <w:rPr>
          <w:w w:val="105"/>
          <w:sz w:val="15"/>
        </w:rPr>
        <w:t>oligoelementos na nutrição parenteral</w:t>
      </w:r>
      <w:r>
        <w:rPr>
          <w:spacing w:val="40"/>
          <w:w w:val="105"/>
          <w:sz w:val="15"/>
        </w:rPr>
        <w:t xml:space="preserve"> </w:t>
      </w:r>
      <w:r>
        <w:rPr>
          <w:w w:val="105"/>
          <w:sz w:val="15"/>
        </w:rPr>
        <w:t>com o objetivo de se alcançar as</w:t>
      </w:r>
      <w:r>
        <w:rPr>
          <w:spacing w:val="40"/>
          <w:w w:val="105"/>
          <w:sz w:val="15"/>
        </w:rPr>
        <w:t xml:space="preserve"> </w:t>
      </w:r>
      <w:r>
        <w:rPr>
          <w:w w:val="105"/>
          <w:sz w:val="15"/>
        </w:rPr>
        <w:t>necessidades basais do paciente.</w:t>
      </w:r>
    </w:p>
    <w:p w14:paraId="607F2A8C">
      <w:pPr>
        <w:pStyle w:val="7"/>
        <w:rPr>
          <w:sz w:val="15"/>
        </w:rPr>
      </w:pPr>
    </w:p>
    <w:p w14:paraId="6B2CAB8D">
      <w:pPr>
        <w:pStyle w:val="7"/>
        <w:rPr>
          <w:sz w:val="15"/>
        </w:rPr>
      </w:pPr>
    </w:p>
    <w:p w14:paraId="29BD65F1">
      <w:pPr>
        <w:pStyle w:val="7"/>
        <w:rPr>
          <w:sz w:val="15"/>
        </w:rPr>
      </w:pPr>
    </w:p>
    <w:p w14:paraId="443F67A0">
      <w:pPr>
        <w:pStyle w:val="7"/>
        <w:rPr>
          <w:sz w:val="15"/>
        </w:rPr>
      </w:pPr>
    </w:p>
    <w:p w14:paraId="478FE21C">
      <w:pPr>
        <w:pStyle w:val="7"/>
        <w:rPr>
          <w:sz w:val="15"/>
        </w:rPr>
      </w:pPr>
    </w:p>
    <w:p w14:paraId="38541E55">
      <w:pPr>
        <w:pStyle w:val="7"/>
        <w:spacing w:before="94"/>
        <w:rPr>
          <w:sz w:val="15"/>
        </w:rPr>
      </w:pPr>
    </w:p>
    <w:p w14:paraId="701E8F8C">
      <w:pPr>
        <w:spacing w:before="0" w:line="384" w:lineRule="auto"/>
        <w:ind w:left="0" w:right="0" w:firstLine="0"/>
        <w:jc w:val="both"/>
        <w:rPr>
          <w:sz w:val="15"/>
        </w:rPr>
      </w:pPr>
      <w:r>
        <w:rPr>
          <w:w w:val="105"/>
          <w:sz w:val="15"/>
        </w:rPr>
        <w:t>Utilizado como suplemento vitamínico e</w:t>
      </w:r>
      <w:r>
        <w:rPr>
          <w:spacing w:val="40"/>
          <w:w w:val="105"/>
          <w:sz w:val="15"/>
        </w:rPr>
        <w:t xml:space="preserve"> </w:t>
      </w:r>
      <w:r>
        <w:rPr>
          <w:w w:val="105"/>
          <w:sz w:val="15"/>
        </w:rPr>
        <w:t>mineral em pacientes com deficiência, e,</w:t>
      </w:r>
      <w:r>
        <w:rPr>
          <w:spacing w:val="40"/>
          <w:w w:val="105"/>
          <w:sz w:val="15"/>
        </w:rPr>
        <w:t xml:space="preserve"> </w:t>
      </w:r>
      <w:r>
        <w:rPr>
          <w:w w:val="105"/>
          <w:sz w:val="15"/>
        </w:rPr>
        <w:t>consequentemente, tratando doenças</w:t>
      </w:r>
      <w:r>
        <w:rPr>
          <w:spacing w:val="40"/>
          <w:w w:val="105"/>
          <w:sz w:val="15"/>
        </w:rPr>
        <w:t xml:space="preserve"> </w:t>
      </w:r>
      <w:r>
        <w:rPr>
          <w:w w:val="105"/>
          <w:sz w:val="15"/>
        </w:rPr>
        <w:t>ocasionadas</w:t>
      </w:r>
      <w:r>
        <w:rPr>
          <w:spacing w:val="-4"/>
          <w:w w:val="105"/>
          <w:sz w:val="15"/>
        </w:rPr>
        <w:t xml:space="preserve"> </w:t>
      </w:r>
      <w:r>
        <w:rPr>
          <w:w w:val="105"/>
          <w:sz w:val="15"/>
        </w:rPr>
        <w:t>pelo</w:t>
      </w:r>
      <w:r>
        <w:rPr>
          <w:spacing w:val="-4"/>
          <w:w w:val="105"/>
          <w:sz w:val="15"/>
        </w:rPr>
        <w:t xml:space="preserve"> </w:t>
      </w:r>
      <w:r>
        <w:rPr>
          <w:w w:val="105"/>
          <w:sz w:val="15"/>
        </w:rPr>
        <w:t>déficit</w:t>
      </w:r>
      <w:r>
        <w:rPr>
          <w:spacing w:val="-4"/>
          <w:w w:val="105"/>
          <w:sz w:val="15"/>
        </w:rPr>
        <w:t xml:space="preserve"> </w:t>
      </w:r>
      <w:r>
        <w:rPr>
          <w:w w:val="105"/>
          <w:sz w:val="15"/>
        </w:rPr>
        <w:t>desses</w:t>
      </w:r>
      <w:r>
        <w:rPr>
          <w:spacing w:val="-4"/>
          <w:w w:val="105"/>
          <w:sz w:val="15"/>
        </w:rPr>
        <w:t xml:space="preserve"> </w:t>
      </w:r>
      <w:r>
        <w:rPr>
          <w:w w:val="105"/>
          <w:sz w:val="15"/>
        </w:rPr>
        <w:t>elementos</w:t>
      </w:r>
      <w:r>
        <w:rPr>
          <w:spacing w:val="40"/>
          <w:w w:val="105"/>
          <w:sz w:val="15"/>
        </w:rPr>
        <w:t xml:space="preserve"> </w:t>
      </w:r>
      <w:r>
        <w:rPr>
          <w:w w:val="105"/>
          <w:sz w:val="15"/>
        </w:rPr>
        <w:t>no</w:t>
      </w:r>
      <w:r>
        <w:rPr>
          <w:spacing w:val="-3"/>
          <w:w w:val="105"/>
          <w:sz w:val="15"/>
        </w:rPr>
        <w:t xml:space="preserve"> </w:t>
      </w:r>
      <w:r>
        <w:rPr>
          <w:w w:val="105"/>
          <w:sz w:val="15"/>
        </w:rPr>
        <w:t>organismo.</w:t>
      </w:r>
    </w:p>
    <w:p w14:paraId="175AE09E">
      <w:pPr>
        <w:spacing w:before="0" w:line="240" w:lineRule="auto"/>
        <w:rPr>
          <w:sz w:val="15"/>
        </w:rPr>
      </w:pPr>
      <w:r>
        <w:br w:type="column"/>
      </w:r>
    </w:p>
    <w:p w14:paraId="637C1DDE">
      <w:pPr>
        <w:pStyle w:val="7"/>
        <w:rPr>
          <w:sz w:val="15"/>
        </w:rPr>
      </w:pPr>
    </w:p>
    <w:p w14:paraId="252AD8F7">
      <w:pPr>
        <w:pStyle w:val="7"/>
        <w:rPr>
          <w:sz w:val="15"/>
        </w:rPr>
      </w:pPr>
    </w:p>
    <w:p w14:paraId="25B3FE29">
      <w:pPr>
        <w:pStyle w:val="7"/>
        <w:rPr>
          <w:sz w:val="15"/>
        </w:rPr>
      </w:pPr>
    </w:p>
    <w:p w14:paraId="4ED5B02D">
      <w:pPr>
        <w:pStyle w:val="7"/>
        <w:rPr>
          <w:sz w:val="15"/>
        </w:rPr>
      </w:pPr>
    </w:p>
    <w:p w14:paraId="3F7370CF">
      <w:pPr>
        <w:pStyle w:val="7"/>
        <w:rPr>
          <w:sz w:val="15"/>
        </w:rPr>
      </w:pPr>
    </w:p>
    <w:p w14:paraId="2C8BA935">
      <w:pPr>
        <w:pStyle w:val="7"/>
        <w:rPr>
          <w:sz w:val="15"/>
        </w:rPr>
      </w:pPr>
    </w:p>
    <w:p w14:paraId="18CE0320">
      <w:pPr>
        <w:pStyle w:val="7"/>
        <w:rPr>
          <w:sz w:val="15"/>
        </w:rPr>
      </w:pPr>
    </w:p>
    <w:p w14:paraId="74B47FFE">
      <w:pPr>
        <w:pStyle w:val="7"/>
        <w:rPr>
          <w:sz w:val="15"/>
        </w:rPr>
      </w:pPr>
    </w:p>
    <w:p w14:paraId="39D6C01E">
      <w:pPr>
        <w:pStyle w:val="7"/>
        <w:rPr>
          <w:sz w:val="15"/>
        </w:rPr>
      </w:pPr>
    </w:p>
    <w:p w14:paraId="0AF1A95A">
      <w:pPr>
        <w:pStyle w:val="7"/>
        <w:rPr>
          <w:sz w:val="15"/>
        </w:rPr>
      </w:pPr>
    </w:p>
    <w:p w14:paraId="6FA98019">
      <w:pPr>
        <w:pStyle w:val="7"/>
        <w:rPr>
          <w:sz w:val="15"/>
        </w:rPr>
      </w:pPr>
    </w:p>
    <w:p w14:paraId="422E71E4">
      <w:pPr>
        <w:pStyle w:val="7"/>
        <w:spacing w:before="94"/>
        <w:rPr>
          <w:sz w:val="15"/>
        </w:rPr>
      </w:pPr>
    </w:p>
    <w:p w14:paraId="2D0E8CBD">
      <w:pPr>
        <w:spacing w:before="0"/>
        <w:ind w:left="316" w:right="0" w:firstLine="0"/>
        <w:jc w:val="left"/>
        <w:rPr>
          <w:sz w:val="15"/>
        </w:rPr>
      </w:pPr>
      <w:r>
        <w:rPr>
          <w:spacing w:val="-2"/>
          <w:w w:val="105"/>
          <w:sz w:val="15"/>
        </w:rPr>
        <w:t>2.900</w:t>
      </w:r>
    </w:p>
    <w:p w14:paraId="6D06FD0E">
      <w:pPr>
        <w:pStyle w:val="7"/>
        <w:rPr>
          <w:sz w:val="15"/>
        </w:rPr>
      </w:pPr>
    </w:p>
    <w:p w14:paraId="30E86113">
      <w:pPr>
        <w:pStyle w:val="7"/>
        <w:rPr>
          <w:sz w:val="15"/>
        </w:rPr>
      </w:pPr>
    </w:p>
    <w:p w14:paraId="35B17C00">
      <w:pPr>
        <w:pStyle w:val="7"/>
        <w:rPr>
          <w:sz w:val="15"/>
        </w:rPr>
      </w:pPr>
    </w:p>
    <w:p w14:paraId="6048C82C">
      <w:pPr>
        <w:pStyle w:val="7"/>
        <w:rPr>
          <w:sz w:val="15"/>
        </w:rPr>
      </w:pPr>
    </w:p>
    <w:p w14:paraId="3D2509D4">
      <w:pPr>
        <w:pStyle w:val="7"/>
        <w:rPr>
          <w:sz w:val="15"/>
        </w:rPr>
      </w:pPr>
    </w:p>
    <w:p w14:paraId="2B83E2C9">
      <w:pPr>
        <w:pStyle w:val="7"/>
        <w:rPr>
          <w:sz w:val="15"/>
        </w:rPr>
      </w:pPr>
    </w:p>
    <w:p w14:paraId="4C1BBCFB">
      <w:pPr>
        <w:pStyle w:val="7"/>
        <w:rPr>
          <w:sz w:val="15"/>
        </w:rPr>
      </w:pPr>
    </w:p>
    <w:p w14:paraId="052D0E69">
      <w:pPr>
        <w:pStyle w:val="7"/>
        <w:rPr>
          <w:sz w:val="15"/>
        </w:rPr>
      </w:pPr>
    </w:p>
    <w:p w14:paraId="59C01C2B">
      <w:pPr>
        <w:pStyle w:val="7"/>
        <w:rPr>
          <w:sz w:val="15"/>
        </w:rPr>
      </w:pPr>
    </w:p>
    <w:p w14:paraId="374FB993">
      <w:pPr>
        <w:pStyle w:val="7"/>
        <w:rPr>
          <w:sz w:val="15"/>
        </w:rPr>
      </w:pPr>
    </w:p>
    <w:p w14:paraId="24DD17EC">
      <w:pPr>
        <w:pStyle w:val="7"/>
        <w:rPr>
          <w:sz w:val="15"/>
        </w:rPr>
      </w:pPr>
    </w:p>
    <w:p w14:paraId="2D0B0639">
      <w:pPr>
        <w:pStyle w:val="7"/>
        <w:spacing w:before="122"/>
        <w:rPr>
          <w:sz w:val="15"/>
        </w:rPr>
      </w:pPr>
    </w:p>
    <w:p w14:paraId="1C0778F9">
      <w:pPr>
        <w:spacing w:before="1"/>
        <w:ind w:left="370" w:right="0" w:firstLine="0"/>
        <w:jc w:val="left"/>
        <w:rPr>
          <w:sz w:val="15"/>
        </w:rPr>
      </w:pPr>
      <w:r>
        <w:rPr>
          <w:spacing w:val="-5"/>
          <w:w w:val="105"/>
          <w:sz w:val="15"/>
        </w:rPr>
        <w:t>145</w:t>
      </w:r>
    </w:p>
    <w:p w14:paraId="5CA1742D">
      <w:pPr>
        <w:spacing w:after="0"/>
        <w:jc w:val="left"/>
        <w:rPr>
          <w:sz w:val="15"/>
        </w:rPr>
        <w:sectPr>
          <w:type w:val="continuous"/>
          <w:pgSz w:w="11900" w:h="16840"/>
          <w:pgMar w:top="560" w:right="566" w:bottom="380" w:left="566" w:header="0" w:footer="181" w:gutter="0"/>
          <w:cols w:equalWidth="0" w:num="3">
            <w:col w:w="6848" w:space="22"/>
            <w:col w:w="2659" w:space="62"/>
            <w:col w:w="1177"/>
          </w:cols>
        </w:sectPr>
      </w:pPr>
    </w:p>
    <w:p w14:paraId="004A608F">
      <w:pPr>
        <w:spacing w:before="24"/>
        <w:ind w:left="1084" w:right="0" w:firstLine="0"/>
        <w:jc w:val="left"/>
        <w:rPr>
          <w:sz w:val="15"/>
        </w:rPr>
      </w:pPr>
      <w:r>
        <w:rPr>
          <w:w w:val="105"/>
          <w:sz w:val="15"/>
        </w:rPr>
        <w:t>PRINCIPIO</w:t>
      </w:r>
      <w:r>
        <w:rPr>
          <w:spacing w:val="13"/>
          <w:w w:val="105"/>
          <w:sz w:val="15"/>
        </w:rPr>
        <w:t xml:space="preserve"> </w:t>
      </w:r>
      <w:r>
        <w:rPr>
          <w:w w:val="105"/>
          <w:sz w:val="15"/>
        </w:rPr>
        <w:t>ATIVO:</w:t>
      </w:r>
      <w:r>
        <w:rPr>
          <w:spacing w:val="23"/>
          <w:w w:val="105"/>
          <w:sz w:val="15"/>
        </w:rPr>
        <w:t xml:space="preserve"> </w:t>
      </w:r>
      <w:r>
        <w:rPr>
          <w:w w:val="105"/>
          <w:sz w:val="15"/>
        </w:rPr>
        <w:t>VITAMINAS</w:t>
      </w:r>
      <w:r>
        <w:rPr>
          <w:spacing w:val="23"/>
          <w:w w:val="105"/>
          <w:sz w:val="15"/>
        </w:rPr>
        <w:t xml:space="preserve"> </w:t>
      </w:r>
      <w:r>
        <w:rPr>
          <w:w w:val="105"/>
          <w:sz w:val="15"/>
        </w:rPr>
        <w:t>DO</w:t>
      </w:r>
      <w:r>
        <w:rPr>
          <w:spacing w:val="24"/>
          <w:w w:val="105"/>
          <w:sz w:val="15"/>
        </w:rPr>
        <w:t xml:space="preserve"> </w:t>
      </w:r>
      <w:r>
        <w:rPr>
          <w:w w:val="105"/>
          <w:sz w:val="15"/>
        </w:rPr>
        <w:t>COMPLEXO</w:t>
      </w:r>
      <w:r>
        <w:rPr>
          <w:spacing w:val="23"/>
          <w:w w:val="105"/>
          <w:sz w:val="15"/>
        </w:rPr>
        <w:t xml:space="preserve"> </w:t>
      </w:r>
      <w:r>
        <w:rPr>
          <w:w w:val="105"/>
          <w:sz w:val="15"/>
        </w:rPr>
        <w:t>B,</w:t>
      </w:r>
      <w:r>
        <w:rPr>
          <w:spacing w:val="23"/>
          <w:w w:val="105"/>
          <w:sz w:val="15"/>
        </w:rPr>
        <w:t xml:space="preserve"> </w:t>
      </w:r>
      <w:r>
        <w:rPr>
          <w:w w:val="105"/>
          <w:sz w:val="15"/>
        </w:rPr>
        <w:t>FORMA</w:t>
      </w:r>
      <w:r>
        <w:rPr>
          <w:spacing w:val="14"/>
          <w:w w:val="105"/>
          <w:sz w:val="15"/>
        </w:rPr>
        <w:t xml:space="preserve"> </w:t>
      </w:r>
      <w:r>
        <w:rPr>
          <w:w w:val="105"/>
          <w:sz w:val="15"/>
        </w:rPr>
        <w:t>FARMACEUTICA:</w:t>
      </w:r>
      <w:r>
        <w:rPr>
          <w:spacing w:val="24"/>
          <w:w w:val="105"/>
          <w:sz w:val="15"/>
        </w:rPr>
        <w:t xml:space="preserve"> </w:t>
      </w:r>
      <w:r>
        <w:rPr>
          <w:w w:val="105"/>
          <w:sz w:val="15"/>
        </w:rPr>
        <w:t>Medicamento</w:t>
      </w:r>
      <w:r>
        <w:rPr>
          <w:spacing w:val="26"/>
          <w:w w:val="105"/>
          <w:sz w:val="15"/>
        </w:rPr>
        <w:t xml:space="preserve"> </w:t>
      </w:r>
      <w:r>
        <w:rPr>
          <w:w w:val="105"/>
          <w:sz w:val="15"/>
        </w:rPr>
        <w:t>indicado</w:t>
      </w:r>
      <w:r>
        <w:rPr>
          <w:spacing w:val="27"/>
          <w:w w:val="105"/>
          <w:sz w:val="15"/>
        </w:rPr>
        <w:t xml:space="preserve"> </w:t>
      </w:r>
      <w:r>
        <w:rPr>
          <w:w w:val="105"/>
          <w:sz w:val="15"/>
        </w:rPr>
        <w:t>para</w:t>
      </w:r>
      <w:r>
        <w:rPr>
          <w:spacing w:val="28"/>
          <w:w w:val="105"/>
          <w:sz w:val="15"/>
        </w:rPr>
        <w:t xml:space="preserve"> </w:t>
      </w:r>
      <w:r>
        <w:rPr>
          <w:spacing w:val="-2"/>
          <w:w w:val="105"/>
          <w:sz w:val="15"/>
        </w:rPr>
        <w:t>deficiências</w:t>
      </w:r>
    </w:p>
    <w:p w14:paraId="04B09275">
      <w:pPr>
        <w:pStyle w:val="9"/>
        <w:numPr>
          <w:ilvl w:val="0"/>
          <w:numId w:val="65"/>
        </w:numPr>
        <w:tabs>
          <w:tab w:val="left" w:pos="628"/>
        </w:tabs>
        <w:spacing w:before="104" w:after="0" w:line="240" w:lineRule="auto"/>
        <w:ind w:left="628" w:right="0" w:hanging="312"/>
        <w:jc w:val="left"/>
        <w:rPr>
          <w:sz w:val="15"/>
        </w:rPr>
      </w:pPr>
      <w:r>
        <w:rPr>
          <w:w w:val="105"/>
          <w:sz w:val="15"/>
        </w:rPr>
        <w:t>58298</w:t>
      </w:r>
      <w:r>
        <w:rPr>
          <w:spacing w:val="16"/>
          <w:w w:val="105"/>
          <w:sz w:val="15"/>
        </w:rPr>
        <w:t xml:space="preserve"> </w:t>
      </w:r>
      <w:r>
        <w:rPr>
          <w:w w:val="105"/>
          <w:sz w:val="15"/>
        </w:rPr>
        <w:t>COMPRIMIDO,</w:t>
      </w:r>
      <w:r>
        <w:rPr>
          <w:spacing w:val="22"/>
          <w:w w:val="105"/>
          <w:sz w:val="15"/>
        </w:rPr>
        <w:t xml:space="preserve"> </w:t>
      </w:r>
      <w:r>
        <w:rPr>
          <w:w w:val="105"/>
          <w:sz w:val="15"/>
        </w:rPr>
        <w:t>CONCENTRACAO</w:t>
      </w:r>
      <w:r>
        <w:rPr>
          <w:spacing w:val="23"/>
          <w:w w:val="105"/>
          <w:sz w:val="15"/>
        </w:rPr>
        <w:t xml:space="preserve"> </w:t>
      </w:r>
      <w:r>
        <w:rPr>
          <w:w w:val="105"/>
          <w:sz w:val="15"/>
        </w:rPr>
        <w:t>/</w:t>
      </w:r>
      <w:r>
        <w:rPr>
          <w:spacing w:val="22"/>
          <w:w w:val="105"/>
          <w:sz w:val="15"/>
        </w:rPr>
        <w:t xml:space="preserve"> </w:t>
      </w:r>
      <w:r>
        <w:rPr>
          <w:w w:val="105"/>
          <w:sz w:val="15"/>
        </w:rPr>
        <w:t>DOSAGEM:</w:t>
      </w:r>
      <w:r>
        <w:rPr>
          <w:spacing w:val="22"/>
          <w:w w:val="105"/>
          <w:sz w:val="15"/>
        </w:rPr>
        <w:t xml:space="preserve"> </w:t>
      </w:r>
      <w:r>
        <w:rPr>
          <w:w w:val="105"/>
          <w:sz w:val="15"/>
        </w:rPr>
        <w:t>N/A,</w:t>
      </w:r>
      <w:r>
        <w:rPr>
          <w:spacing w:val="22"/>
          <w:w w:val="105"/>
          <w:sz w:val="15"/>
        </w:rPr>
        <w:t xml:space="preserve"> </w:t>
      </w:r>
      <w:r>
        <w:rPr>
          <w:w w:val="105"/>
          <w:sz w:val="15"/>
        </w:rPr>
        <w:t>UNIDADE:</w:t>
      </w:r>
      <w:r>
        <w:rPr>
          <w:spacing w:val="22"/>
          <w:w w:val="105"/>
          <w:sz w:val="15"/>
        </w:rPr>
        <w:t xml:space="preserve"> </w:t>
      </w:r>
      <w:r>
        <w:rPr>
          <w:w w:val="105"/>
          <w:sz w:val="15"/>
        </w:rPr>
        <w:t>N/A,</w:t>
      </w:r>
      <w:r>
        <w:rPr>
          <w:spacing w:val="22"/>
          <w:w w:val="105"/>
          <w:sz w:val="15"/>
        </w:rPr>
        <w:t xml:space="preserve"> </w:t>
      </w:r>
      <w:r>
        <w:rPr>
          <w:w w:val="105"/>
          <w:sz w:val="15"/>
        </w:rPr>
        <w:t>VOLUME:</w:t>
      </w:r>
      <w:r>
        <w:rPr>
          <w:spacing w:val="-11"/>
          <w:w w:val="105"/>
          <w:sz w:val="15"/>
        </w:rPr>
        <w:t xml:space="preserve"> </w:t>
      </w:r>
      <w:r>
        <w:rPr>
          <w:w w:val="105"/>
          <w:sz w:val="15"/>
        </w:rPr>
        <w:t>de</w:t>
      </w:r>
      <w:r>
        <w:rPr>
          <w:spacing w:val="63"/>
          <w:w w:val="105"/>
          <w:sz w:val="15"/>
        </w:rPr>
        <w:t xml:space="preserve"> </w:t>
      </w:r>
      <w:r>
        <w:rPr>
          <w:w w:val="105"/>
          <w:sz w:val="15"/>
        </w:rPr>
        <w:t>vitaminas</w:t>
      </w:r>
      <w:r>
        <w:rPr>
          <w:spacing w:val="64"/>
          <w:w w:val="105"/>
          <w:sz w:val="15"/>
        </w:rPr>
        <w:t xml:space="preserve"> </w:t>
      </w:r>
      <w:r>
        <w:rPr>
          <w:w w:val="105"/>
          <w:sz w:val="15"/>
        </w:rPr>
        <w:t>do</w:t>
      </w:r>
      <w:r>
        <w:rPr>
          <w:spacing w:val="63"/>
          <w:w w:val="105"/>
          <w:sz w:val="15"/>
        </w:rPr>
        <w:t xml:space="preserve"> </w:t>
      </w:r>
      <w:r>
        <w:rPr>
          <w:w w:val="105"/>
          <w:sz w:val="15"/>
        </w:rPr>
        <w:t>complexo</w:t>
      </w:r>
      <w:r>
        <w:rPr>
          <w:spacing w:val="64"/>
          <w:w w:val="105"/>
          <w:sz w:val="15"/>
        </w:rPr>
        <w:t xml:space="preserve"> </w:t>
      </w:r>
      <w:r>
        <w:rPr>
          <w:w w:val="105"/>
          <w:sz w:val="15"/>
        </w:rPr>
        <w:t>B</w:t>
      </w:r>
      <w:r>
        <w:rPr>
          <w:spacing w:val="63"/>
          <w:w w:val="105"/>
          <w:sz w:val="15"/>
        </w:rPr>
        <w:t xml:space="preserve"> </w:t>
      </w:r>
      <w:r>
        <w:rPr>
          <w:w w:val="105"/>
          <w:sz w:val="15"/>
        </w:rPr>
        <w:t>e</w:t>
      </w:r>
      <w:r>
        <w:rPr>
          <w:spacing w:val="64"/>
          <w:w w:val="105"/>
          <w:sz w:val="15"/>
        </w:rPr>
        <w:t xml:space="preserve"> </w:t>
      </w:r>
      <w:r>
        <w:rPr>
          <w:spacing w:val="-4"/>
          <w:w w:val="105"/>
          <w:sz w:val="15"/>
        </w:rPr>
        <w:t>suas</w:t>
      </w:r>
    </w:p>
    <w:p w14:paraId="5AB8E2B3">
      <w:pPr>
        <w:spacing w:before="128" w:line="240" w:lineRule="auto"/>
        <w:rPr>
          <w:sz w:val="15"/>
        </w:rPr>
      </w:pPr>
      <w:r>
        <w:br w:type="column"/>
      </w:r>
    </w:p>
    <w:p w14:paraId="7E146C0C">
      <w:pPr>
        <w:spacing w:before="0"/>
        <w:ind w:left="316" w:right="0" w:firstLine="0"/>
        <w:jc w:val="left"/>
        <w:rPr>
          <w:sz w:val="15"/>
        </w:rPr>
      </w:pPr>
      <w:r>
        <w:rPr>
          <w:spacing w:val="-2"/>
          <w:w w:val="105"/>
          <w:sz w:val="15"/>
        </w:rPr>
        <w:t>3.300</w:t>
      </w:r>
    </w:p>
    <w:p w14:paraId="455A72E7">
      <w:pPr>
        <w:spacing w:after="0"/>
        <w:jc w:val="left"/>
        <w:rPr>
          <w:sz w:val="15"/>
        </w:rPr>
        <w:sectPr>
          <w:type w:val="continuous"/>
          <w:pgSz w:w="11900" w:h="16840"/>
          <w:pgMar w:top="560" w:right="566" w:bottom="380" w:left="566" w:header="0" w:footer="181" w:gutter="0"/>
          <w:cols w:equalWidth="0" w:num="2">
            <w:col w:w="9527" w:space="63"/>
            <w:col w:w="1178"/>
          </w:cols>
        </w:sectPr>
      </w:pPr>
    </w:p>
    <w:p w14:paraId="71133F9A">
      <w:pPr>
        <w:tabs>
          <w:tab w:val="left" w:pos="6869"/>
        </w:tabs>
        <w:spacing w:before="103"/>
        <w:ind w:left="1084" w:right="0" w:firstLine="0"/>
        <w:jc w:val="left"/>
        <w:rPr>
          <w:sz w:val="15"/>
        </w:rPr>
      </w:pPr>
      <w:r>
        <w:rPr>
          <w:spacing w:val="-2"/>
          <w:w w:val="105"/>
          <w:sz w:val="15"/>
        </w:rPr>
        <w:t>N/A,</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N/A,</w:t>
      </w:r>
      <w:r>
        <w:rPr>
          <w:spacing w:val="1"/>
          <w:w w:val="105"/>
          <w:sz w:val="15"/>
        </w:rPr>
        <w:t xml:space="preserve"> </w:t>
      </w:r>
      <w:r>
        <w:rPr>
          <w:spacing w:val="-2"/>
          <w:w w:val="105"/>
          <w:sz w:val="15"/>
        </w:rPr>
        <w:t>ACESSORIO:</w:t>
      </w:r>
      <w:r>
        <w:rPr>
          <w:spacing w:val="1"/>
          <w:w w:val="105"/>
          <w:sz w:val="15"/>
        </w:rPr>
        <w:t xml:space="preserve"> </w:t>
      </w:r>
      <w:r>
        <w:rPr>
          <w:spacing w:val="-5"/>
          <w:w w:val="105"/>
          <w:sz w:val="15"/>
        </w:rPr>
        <w:t>N/A</w:t>
      </w:r>
      <w:r>
        <w:rPr>
          <w:sz w:val="15"/>
        </w:rPr>
        <w:tab/>
      </w:r>
      <w:r>
        <w:rPr>
          <w:spacing w:val="-2"/>
          <w:w w:val="105"/>
          <w:sz w:val="15"/>
        </w:rPr>
        <w:t>manifestações.</w:t>
      </w:r>
    </w:p>
    <w:p w14:paraId="6C2A34E4">
      <w:pPr>
        <w:spacing w:after="0"/>
        <w:jc w:val="left"/>
        <w:rPr>
          <w:sz w:val="15"/>
        </w:rPr>
        <w:sectPr>
          <w:type w:val="continuous"/>
          <w:pgSz w:w="11900" w:h="16840"/>
          <w:pgMar w:top="560" w:right="566" w:bottom="380" w:left="566" w:header="0" w:footer="181" w:gutter="0"/>
          <w:cols w:space="720" w:num="1"/>
        </w:sectPr>
      </w:pPr>
    </w:p>
    <w:p w14:paraId="01F8F34B">
      <w:pPr>
        <w:spacing w:before="86" w:line="232" w:lineRule="auto"/>
        <w:ind w:left="0" w:right="0" w:firstLine="0"/>
        <w:jc w:val="right"/>
        <w:rPr>
          <w:position w:val="-10"/>
          <w:sz w:val="15"/>
        </w:rPr>
      </w:pPr>
      <w:r>
        <w:rPr>
          <w:w w:val="105"/>
          <w:sz w:val="15"/>
        </w:rPr>
        <w:t>PRINCIPIO</w:t>
      </w:r>
      <w:r>
        <w:rPr>
          <w:spacing w:val="13"/>
          <w:w w:val="105"/>
          <w:sz w:val="15"/>
        </w:rPr>
        <w:t xml:space="preserve"> </w:t>
      </w:r>
      <w:r>
        <w:rPr>
          <w:w w:val="105"/>
          <w:sz w:val="15"/>
        </w:rPr>
        <w:t>ATIVO:</w:t>
      </w:r>
      <w:r>
        <w:rPr>
          <w:spacing w:val="23"/>
          <w:w w:val="105"/>
          <w:sz w:val="15"/>
        </w:rPr>
        <w:t xml:space="preserve"> </w:t>
      </w:r>
      <w:r>
        <w:rPr>
          <w:w w:val="105"/>
          <w:sz w:val="15"/>
        </w:rPr>
        <w:t>VITAMINAS</w:t>
      </w:r>
      <w:r>
        <w:rPr>
          <w:spacing w:val="23"/>
          <w:w w:val="105"/>
          <w:sz w:val="15"/>
        </w:rPr>
        <w:t xml:space="preserve"> </w:t>
      </w:r>
      <w:r>
        <w:rPr>
          <w:w w:val="105"/>
          <w:sz w:val="15"/>
        </w:rPr>
        <w:t>DO</w:t>
      </w:r>
      <w:r>
        <w:rPr>
          <w:spacing w:val="24"/>
          <w:w w:val="105"/>
          <w:sz w:val="15"/>
        </w:rPr>
        <w:t xml:space="preserve"> </w:t>
      </w:r>
      <w:r>
        <w:rPr>
          <w:w w:val="105"/>
          <w:sz w:val="15"/>
        </w:rPr>
        <w:t>COMPLEXO</w:t>
      </w:r>
      <w:r>
        <w:rPr>
          <w:spacing w:val="23"/>
          <w:w w:val="105"/>
          <w:sz w:val="15"/>
        </w:rPr>
        <w:t xml:space="preserve"> </w:t>
      </w:r>
      <w:r>
        <w:rPr>
          <w:w w:val="105"/>
          <w:sz w:val="15"/>
        </w:rPr>
        <w:t>B,</w:t>
      </w:r>
      <w:r>
        <w:rPr>
          <w:spacing w:val="23"/>
          <w:w w:val="105"/>
          <w:sz w:val="15"/>
        </w:rPr>
        <w:t xml:space="preserve"> </w:t>
      </w:r>
      <w:r>
        <w:rPr>
          <w:w w:val="105"/>
          <w:sz w:val="15"/>
        </w:rPr>
        <w:t>FORMA</w:t>
      </w:r>
      <w:r>
        <w:rPr>
          <w:spacing w:val="14"/>
          <w:w w:val="105"/>
          <w:sz w:val="15"/>
        </w:rPr>
        <w:t xml:space="preserve"> </w:t>
      </w:r>
      <w:r>
        <w:rPr>
          <w:w w:val="105"/>
          <w:sz w:val="15"/>
        </w:rPr>
        <w:t>FARMACEUTICA:</w:t>
      </w:r>
      <w:r>
        <w:rPr>
          <w:spacing w:val="24"/>
          <w:w w:val="105"/>
          <w:sz w:val="15"/>
        </w:rPr>
        <w:t xml:space="preserve"> </w:t>
      </w:r>
      <w:r>
        <w:rPr>
          <w:w w:val="105"/>
          <w:position w:val="-10"/>
          <w:sz w:val="15"/>
        </w:rPr>
        <w:t>Medicamento</w:t>
      </w:r>
      <w:r>
        <w:rPr>
          <w:spacing w:val="26"/>
          <w:w w:val="105"/>
          <w:position w:val="-10"/>
          <w:sz w:val="15"/>
        </w:rPr>
        <w:t xml:space="preserve"> </w:t>
      </w:r>
      <w:r>
        <w:rPr>
          <w:w w:val="105"/>
          <w:position w:val="-10"/>
          <w:sz w:val="15"/>
        </w:rPr>
        <w:t>indicado</w:t>
      </w:r>
      <w:r>
        <w:rPr>
          <w:spacing w:val="27"/>
          <w:w w:val="105"/>
          <w:position w:val="-10"/>
          <w:sz w:val="15"/>
        </w:rPr>
        <w:t xml:space="preserve"> </w:t>
      </w:r>
      <w:r>
        <w:rPr>
          <w:w w:val="105"/>
          <w:position w:val="-10"/>
          <w:sz w:val="15"/>
        </w:rPr>
        <w:t>para</w:t>
      </w:r>
      <w:r>
        <w:rPr>
          <w:spacing w:val="28"/>
          <w:w w:val="105"/>
          <w:position w:val="-10"/>
          <w:sz w:val="15"/>
        </w:rPr>
        <w:t xml:space="preserve"> </w:t>
      </w:r>
      <w:r>
        <w:rPr>
          <w:spacing w:val="-2"/>
          <w:w w:val="105"/>
          <w:position w:val="-10"/>
          <w:sz w:val="15"/>
        </w:rPr>
        <w:t>deficiências</w:t>
      </w:r>
    </w:p>
    <w:p w14:paraId="6D30C7F2">
      <w:pPr>
        <w:pStyle w:val="9"/>
        <w:numPr>
          <w:ilvl w:val="0"/>
          <w:numId w:val="65"/>
        </w:numPr>
        <w:tabs>
          <w:tab w:val="left" w:pos="311"/>
        </w:tabs>
        <w:spacing w:before="0" w:after="0" w:line="230" w:lineRule="auto"/>
        <w:ind w:left="311" w:right="0" w:hanging="311"/>
        <w:jc w:val="right"/>
        <w:rPr>
          <w:position w:val="-10"/>
          <w:sz w:val="15"/>
        </w:rPr>
      </w:pPr>
      <w:r>
        <w:rPr>
          <w:w w:val="105"/>
          <w:position w:val="-10"/>
          <w:sz w:val="15"/>
        </w:rPr>
        <w:t>57882</w:t>
      </w:r>
      <w:r>
        <w:rPr>
          <w:spacing w:val="18"/>
          <w:w w:val="105"/>
          <w:position w:val="-10"/>
          <w:sz w:val="15"/>
        </w:rPr>
        <w:t xml:space="preserve"> </w:t>
      </w:r>
      <w:r>
        <w:rPr>
          <w:w w:val="105"/>
          <w:sz w:val="15"/>
        </w:rPr>
        <w:t>SOLUCAO</w:t>
      </w:r>
      <w:r>
        <w:rPr>
          <w:spacing w:val="41"/>
          <w:w w:val="105"/>
          <w:sz w:val="15"/>
        </w:rPr>
        <w:t xml:space="preserve"> </w:t>
      </w:r>
      <w:r>
        <w:rPr>
          <w:w w:val="105"/>
          <w:sz w:val="15"/>
        </w:rPr>
        <w:t>INJETAVEL,</w:t>
      </w:r>
      <w:r>
        <w:rPr>
          <w:spacing w:val="42"/>
          <w:w w:val="105"/>
          <w:sz w:val="15"/>
        </w:rPr>
        <w:t xml:space="preserve"> </w:t>
      </w:r>
      <w:r>
        <w:rPr>
          <w:w w:val="105"/>
          <w:sz w:val="15"/>
        </w:rPr>
        <w:t>CONCENTRACAO</w:t>
      </w:r>
      <w:r>
        <w:rPr>
          <w:spacing w:val="42"/>
          <w:w w:val="105"/>
          <w:sz w:val="15"/>
        </w:rPr>
        <w:t xml:space="preserve"> </w:t>
      </w:r>
      <w:r>
        <w:rPr>
          <w:w w:val="105"/>
          <w:sz w:val="15"/>
        </w:rPr>
        <w:t>/</w:t>
      </w:r>
      <w:r>
        <w:rPr>
          <w:spacing w:val="41"/>
          <w:w w:val="105"/>
          <w:sz w:val="15"/>
        </w:rPr>
        <w:t xml:space="preserve"> </w:t>
      </w:r>
      <w:r>
        <w:rPr>
          <w:w w:val="105"/>
          <w:sz w:val="15"/>
        </w:rPr>
        <w:t>DOSAGEM:</w:t>
      </w:r>
      <w:r>
        <w:rPr>
          <w:spacing w:val="42"/>
          <w:w w:val="105"/>
          <w:sz w:val="15"/>
        </w:rPr>
        <w:t xml:space="preserve"> </w:t>
      </w:r>
      <w:r>
        <w:rPr>
          <w:w w:val="105"/>
          <w:sz w:val="15"/>
        </w:rPr>
        <w:t>N/A,</w:t>
      </w:r>
      <w:r>
        <w:rPr>
          <w:spacing w:val="42"/>
          <w:w w:val="105"/>
          <w:sz w:val="15"/>
        </w:rPr>
        <w:t xml:space="preserve"> </w:t>
      </w:r>
      <w:r>
        <w:rPr>
          <w:w w:val="105"/>
          <w:sz w:val="15"/>
        </w:rPr>
        <w:t>UNIDADE:</w:t>
      </w:r>
      <w:r>
        <w:rPr>
          <w:spacing w:val="42"/>
          <w:w w:val="105"/>
          <w:sz w:val="15"/>
        </w:rPr>
        <w:t xml:space="preserve"> </w:t>
      </w:r>
      <w:r>
        <w:rPr>
          <w:w w:val="105"/>
          <w:sz w:val="15"/>
        </w:rPr>
        <w:t>N/A,</w:t>
      </w:r>
      <w:r>
        <w:rPr>
          <w:spacing w:val="17"/>
          <w:w w:val="105"/>
          <w:sz w:val="15"/>
        </w:rPr>
        <w:t xml:space="preserve"> </w:t>
      </w:r>
      <w:r>
        <w:rPr>
          <w:w w:val="105"/>
          <w:position w:val="-10"/>
          <w:sz w:val="15"/>
        </w:rPr>
        <w:t>de</w:t>
      </w:r>
      <w:r>
        <w:rPr>
          <w:spacing w:val="62"/>
          <w:w w:val="105"/>
          <w:position w:val="-10"/>
          <w:sz w:val="15"/>
        </w:rPr>
        <w:t xml:space="preserve"> </w:t>
      </w:r>
      <w:r>
        <w:rPr>
          <w:w w:val="105"/>
          <w:position w:val="-10"/>
          <w:sz w:val="15"/>
        </w:rPr>
        <w:t>vitaminas</w:t>
      </w:r>
      <w:r>
        <w:rPr>
          <w:spacing w:val="62"/>
          <w:w w:val="105"/>
          <w:position w:val="-10"/>
          <w:sz w:val="15"/>
        </w:rPr>
        <w:t xml:space="preserve"> </w:t>
      </w:r>
      <w:r>
        <w:rPr>
          <w:w w:val="105"/>
          <w:position w:val="-10"/>
          <w:sz w:val="15"/>
        </w:rPr>
        <w:t>do</w:t>
      </w:r>
      <w:r>
        <w:rPr>
          <w:spacing w:val="63"/>
          <w:w w:val="105"/>
          <w:position w:val="-10"/>
          <w:sz w:val="15"/>
        </w:rPr>
        <w:t xml:space="preserve"> </w:t>
      </w:r>
      <w:r>
        <w:rPr>
          <w:w w:val="105"/>
          <w:position w:val="-10"/>
          <w:sz w:val="15"/>
        </w:rPr>
        <w:t>complexo</w:t>
      </w:r>
      <w:r>
        <w:rPr>
          <w:spacing w:val="62"/>
          <w:w w:val="105"/>
          <w:position w:val="-10"/>
          <w:sz w:val="15"/>
        </w:rPr>
        <w:t xml:space="preserve"> </w:t>
      </w:r>
      <w:r>
        <w:rPr>
          <w:w w:val="105"/>
          <w:position w:val="-10"/>
          <w:sz w:val="15"/>
        </w:rPr>
        <w:t>B</w:t>
      </w:r>
      <w:r>
        <w:rPr>
          <w:spacing w:val="63"/>
          <w:w w:val="105"/>
          <w:position w:val="-10"/>
          <w:sz w:val="15"/>
        </w:rPr>
        <w:t xml:space="preserve"> </w:t>
      </w:r>
      <w:r>
        <w:rPr>
          <w:w w:val="105"/>
          <w:position w:val="-10"/>
          <w:sz w:val="15"/>
        </w:rPr>
        <w:t>e</w:t>
      </w:r>
      <w:r>
        <w:rPr>
          <w:spacing w:val="62"/>
          <w:w w:val="105"/>
          <w:position w:val="-10"/>
          <w:sz w:val="15"/>
        </w:rPr>
        <w:t xml:space="preserve"> </w:t>
      </w:r>
      <w:r>
        <w:rPr>
          <w:spacing w:val="-4"/>
          <w:w w:val="105"/>
          <w:position w:val="-10"/>
          <w:sz w:val="15"/>
        </w:rPr>
        <w:t>suas</w:t>
      </w:r>
    </w:p>
    <w:p w14:paraId="089EE3C3">
      <w:pPr>
        <w:spacing w:before="0" w:line="240" w:lineRule="auto"/>
        <w:rPr>
          <w:sz w:val="15"/>
        </w:rPr>
      </w:pPr>
      <w:r>
        <w:br w:type="column"/>
      </w:r>
    </w:p>
    <w:p w14:paraId="6185830F">
      <w:pPr>
        <w:pStyle w:val="7"/>
        <w:spacing w:before="125"/>
        <w:rPr>
          <w:sz w:val="15"/>
        </w:rPr>
      </w:pPr>
    </w:p>
    <w:p w14:paraId="74B0A6AE">
      <w:pPr>
        <w:spacing w:before="0" w:line="169" w:lineRule="exact"/>
        <w:ind w:left="316" w:right="0" w:firstLine="0"/>
        <w:jc w:val="left"/>
        <w:rPr>
          <w:sz w:val="15"/>
        </w:rPr>
      </w:pPr>
      <w:r>
        <w:rPr>
          <w:spacing w:val="-2"/>
          <w:w w:val="105"/>
          <w:sz w:val="15"/>
        </w:rPr>
        <w:t>1.000</w:t>
      </w:r>
    </w:p>
    <w:p w14:paraId="3581BACB">
      <w:pPr>
        <w:spacing w:after="0" w:line="169" w:lineRule="exact"/>
        <w:jc w:val="left"/>
        <w:rPr>
          <w:sz w:val="15"/>
        </w:rPr>
        <w:sectPr>
          <w:pgSz w:w="11900" w:h="16840"/>
          <w:pgMar w:top="560" w:right="566" w:bottom="380" w:left="566" w:header="0" w:footer="181" w:gutter="0"/>
          <w:cols w:equalWidth="0" w:num="2">
            <w:col w:w="9527" w:space="63"/>
            <w:col w:w="1178"/>
          </w:cols>
        </w:sectPr>
      </w:pPr>
    </w:p>
    <w:p w14:paraId="69672B7E">
      <w:pPr>
        <w:spacing w:before="0" w:line="170" w:lineRule="exact"/>
        <w:ind w:left="1084" w:right="0" w:firstLine="0"/>
        <w:jc w:val="left"/>
        <w:rPr>
          <w:sz w:val="15"/>
        </w:rPr>
      </w:pPr>
      <w:r>
        <w:rPr>
          <w:spacing w:val="-2"/>
          <w:w w:val="105"/>
          <w:sz w:val="15"/>
        </w:rPr>
        <w:t>VOLUME:</w:t>
      </w:r>
      <w:r>
        <w:rPr>
          <w:w w:val="105"/>
          <w:sz w:val="15"/>
        </w:rPr>
        <w:t xml:space="preserve"> </w:t>
      </w: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p>
    <w:p w14:paraId="48CADD70">
      <w:pPr>
        <w:spacing w:before="105"/>
        <w:ind w:left="1084" w:right="0" w:firstLine="0"/>
        <w:jc w:val="left"/>
        <w:rPr>
          <w:sz w:val="15"/>
        </w:rPr>
      </w:pPr>
      <w:r>
        <w:br w:type="column"/>
      </w:r>
      <w:r>
        <w:rPr>
          <w:spacing w:val="-2"/>
          <w:w w:val="105"/>
          <w:sz w:val="15"/>
        </w:rPr>
        <w:t>manifestações.</w:t>
      </w:r>
    </w:p>
    <w:p w14:paraId="7B31B344">
      <w:pPr>
        <w:spacing w:after="0"/>
        <w:jc w:val="left"/>
        <w:rPr>
          <w:sz w:val="15"/>
        </w:rPr>
        <w:sectPr>
          <w:type w:val="continuous"/>
          <w:pgSz w:w="11900" w:h="16840"/>
          <w:pgMar w:top="560" w:right="566" w:bottom="380" w:left="566" w:header="0" w:footer="181" w:gutter="0"/>
          <w:cols w:equalWidth="0" w:num="2">
            <w:col w:w="4234" w:space="1552"/>
            <w:col w:w="4982"/>
          </w:cols>
        </w:sectPr>
      </w:pPr>
    </w:p>
    <w:p w14:paraId="1423F07C">
      <w:pPr>
        <w:pStyle w:val="7"/>
        <w:spacing w:before="11"/>
        <w:rPr>
          <w:sz w:val="12"/>
        </w:rPr>
      </w:pPr>
    </w:p>
    <w:p w14:paraId="1152445A">
      <w:pPr>
        <w:pStyle w:val="7"/>
        <w:spacing w:after="0"/>
        <w:rPr>
          <w:sz w:val="12"/>
        </w:rPr>
        <w:sectPr>
          <w:type w:val="continuous"/>
          <w:pgSz w:w="11900" w:h="16840"/>
          <w:pgMar w:top="560" w:right="566" w:bottom="380" w:left="566" w:header="0" w:footer="181" w:gutter="0"/>
          <w:cols w:space="720" w:num="1"/>
        </w:sectPr>
      </w:pPr>
    </w:p>
    <w:p w14:paraId="395D2CED">
      <w:pPr>
        <w:pStyle w:val="7"/>
        <w:spacing w:before="58"/>
        <w:rPr>
          <w:sz w:val="15"/>
        </w:rPr>
      </w:pPr>
    </w:p>
    <w:p w14:paraId="3ECBEA7F">
      <w:pPr>
        <w:pStyle w:val="9"/>
        <w:numPr>
          <w:ilvl w:val="0"/>
          <w:numId w:val="65"/>
        </w:numPr>
        <w:tabs>
          <w:tab w:val="left" w:pos="591"/>
        </w:tabs>
        <w:spacing w:before="0" w:after="0" w:line="145" w:lineRule="exact"/>
        <w:ind w:left="591" w:right="0" w:hanging="275"/>
        <w:jc w:val="left"/>
        <w:rPr>
          <w:sz w:val="15"/>
        </w:rPr>
      </w:pPr>
      <w:r>
        <w:rPr>
          <w:spacing w:val="-4"/>
          <w:w w:val="105"/>
          <w:sz w:val="15"/>
        </w:rPr>
        <w:t>115911</w:t>
      </w:r>
    </w:p>
    <w:p w14:paraId="6948EF9B">
      <w:pPr>
        <w:spacing w:before="99"/>
        <w:ind w:left="0" w:right="0" w:firstLine="0"/>
        <w:jc w:val="left"/>
        <w:rPr>
          <w:sz w:val="15"/>
        </w:rPr>
      </w:pPr>
      <w:r>
        <w:br w:type="column"/>
      </w:r>
      <w:r>
        <w:rPr>
          <w:w w:val="105"/>
          <w:sz w:val="15"/>
        </w:rPr>
        <w:t>PRINCIPIO</w:t>
      </w:r>
      <w:r>
        <w:rPr>
          <w:spacing w:val="26"/>
          <w:w w:val="105"/>
          <w:sz w:val="15"/>
        </w:rPr>
        <w:t xml:space="preserve"> </w:t>
      </w:r>
      <w:r>
        <w:rPr>
          <w:w w:val="105"/>
          <w:sz w:val="15"/>
        </w:rPr>
        <w:t>ATIVO:</w:t>
      </w:r>
      <w:r>
        <w:rPr>
          <w:spacing w:val="27"/>
          <w:w w:val="105"/>
          <w:sz w:val="15"/>
        </w:rPr>
        <w:t xml:space="preserve"> </w:t>
      </w:r>
      <w:r>
        <w:rPr>
          <w:w w:val="105"/>
          <w:sz w:val="15"/>
        </w:rPr>
        <w:t>ALPRAZOLAM,</w:t>
      </w:r>
      <w:r>
        <w:rPr>
          <w:spacing w:val="37"/>
          <w:w w:val="105"/>
          <w:sz w:val="15"/>
        </w:rPr>
        <w:t xml:space="preserve"> </w:t>
      </w:r>
      <w:r>
        <w:rPr>
          <w:w w:val="105"/>
          <w:sz w:val="15"/>
        </w:rPr>
        <w:t>FORMA</w:t>
      </w:r>
      <w:r>
        <w:rPr>
          <w:spacing w:val="26"/>
          <w:w w:val="105"/>
          <w:sz w:val="15"/>
        </w:rPr>
        <w:t xml:space="preserve"> </w:t>
      </w:r>
      <w:r>
        <w:rPr>
          <w:w w:val="105"/>
          <w:sz w:val="15"/>
        </w:rPr>
        <w:t>FARMACEUTICA:</w:t>
      </w:r>
      <w:r>
        <w:rPr>
          <w:spacing w:val="37"/>
          <w:w w:val="105"/>
          <w:sz w:val="15"/>
        </w:rPr>
        <w:t xml:space="preserve"> </w:t>
      </w:r>
      <w:r>
        <w:rPr>
          <w:w w:val="105"/>
          <w:sz w:val="15"/>
        </w:rPr>
        <w:t>COMPRIMIDO,</w:t>
      </w:r>
      <w:r>
        <w:rPr>
          <w:spacing w:val="30"/>
          <w:w w:val="105"/>
          <w:sz w:val="15"/>
        </w:rPr>
        <w:t xml:space="preserve"> </w:t>
      </w:r>
      <w:r>
        <w:rPr>
          <w:w w:val="105"/>
          <w:sz w:val="15"/>
        </w:rPr>
        <w:t>Utilizado</w:t>
      </w:r>
      <w:r>
        <w:rPr>
          <w:spacing w:val="2"/>
          <w:w w:val="105"/>
          <w:sz w:val="15"/>
        </w:rPr>
        <w:t xml:space="preserve"> </w:t>
      </w:r>
      <w:r>
        <w:rPr>
          <w:w w:val="105"/>
          <w:sz w:val="15"/>
        </w:rPr>
        <w:t>no</w:t>
      </w:r>
      <w:r>
        <w:rPr>
          <w:spacing w:val="2"/>
          <w:w w:val="105"/>
          <w:sz w:val="15"/>
        </w:rPr>
        <w:t xml:space="preserve"> </w:t>
      </w:r>
      <w:r>
        <w:rPr>
          <w:w w:val="105"/>
          <w:sz w:val="15"/>
        </w:rPr>
        <w:t>tratamento</w:t>
      </w:r>
      <w:r>
        <w:rPr>
          <w:spacing w:val="2"/>
          <w:w w:val="105"/>
          <w:sz w:val="15"/>
        </w:rPr>
        <w:t xml:space="preserve"> </w:t>
      </w:r>
      <w:r>
        <w:rPr>
          <w:w w:val="105"/>
          <w:sz w:val="15"/>
        </w:rPr>
        <w:t>de</w:t>
      </w:r>
      <w:r>
        <w:rPr>
          <w:spacing w:val="2"/>
          <w:w w:val="105"/>
          <w:sz w:val="15"/>
        </w:rPr>
        <w:t xml:space="preserve"> </w:t>
      </w:r>
      <w:r>
        <w:rPr>
          <w:w w:val="105"/>
          <w:sz w:val="15"/>
        </w:rPr>
        <w:t>transtornos</w:t>
      </w:r>
      <w:r>
        <w:rPr>
          <w:spacing w:val="3"/>
          <w:w w:val="105"/>
          <w:sz w:val="15"/>
        </w:rPr>
        <w:t xml:space="preserve"> </w:t>
      </w:r>
      <w:r>
        <w:rPr>
          <w:spacing w:val="-5"/>
          <w:w w:val="105"/>
          <w:sz w:val="15"/>
        </w:rPr>
        <w:t>de</w:t>
      </w:r>
    </w:p>
    <w:p w14:paraId="31F4C415">
      <w:pPr>
        <w:spacing w:before="58" w:line="240" w:lineRule="auto"/>
        <w:rPr>
          <w:sz w:val="15"/>
        </w:rPr>
      </w:pPr>
      <w:r>
        <w:br w:type="column"/>
      </w:r>
    </w:p>
    <w:p w14:paraId="674FC8A5">
      <w:pPr>
        <w:spacing w:before="0" w:line="145" w:lineRule="exact"/>
        <w:ind w:left="316" w:right="0" w:firstLine="0"/>
        <w:jc w:val="left"/>
        <w:rPr>
          <w:sz w:val="15"/>
        </w:rPr>
      </w:pPr>
      <w:r>
        <w:rPr>
          <w:spacing w:val="-2"/>
          <w:w w:val="105"/>
          <w:sz w:val="15"/>
        </w:rPr>
        <w:t>1.200</w:t>
      </w:r>
    </w:p>
    <w:p w14:paraId="35220755">
      <w:pPr>
        <w:spacing w:after="0" w:line="145" w:lineRule="exact"/>
        <w:jc w:val="left"/>
        <w:rPr>
          <w:sz w:val="15"/>
        </w:rPr>
        <w:sectPr>
          <w:type w:val="continuous"/>
          <w:pgSz w:w="11900" w:h="16840"/>
          <w:pgMar w:top="560" w:right="566" w:bottom="380" w:left="566" w:header="0" w:footer="181" w:gutter="0"/>
          <w:cols w:equalWidth="0" w:num="3">
            <w:col w:w="1061" w:space="24"/>
            <w:col w:w="8444" w:space="62"/>
            <w:col w:w="1177"/>
          </w:cols>
        </w:sectPr>
      </w:pPr>
    </w:p>
    <w:p w14:paraId="559A6848">
      <w:pPr>
        <w:spacing w:before="0" w:line="172" w:lineRule="exact"/>
        <w:ind w:left="1084" w:right="0" w:firstLine="0"/>
        <w:jc w:val="left"/>
        <w:rPr>
          <w:sz w:val="15"/>
        </w:rPr>
      </w:pP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0,5,</w:t>
      </w:r>
      <w:r>
        <w:rPr>
          <w:spacing w:val="2"/>
          <w:w w:val="105"/>
          <w:sz w:val="15"/>
        </w:rPr>
        <w:t xml:space="preserve"> </w:t>
      </w:r>
      <w:r>
        <w:rPr>
          <w:spacing w:val="-2"/>
          <w:w w:val="105"/>
          <w:sz w:val="15"/>
        </w:rPr>
        <w:t>UNIDADE:</w:t>
      </w:r>
      <w:r>
        <w:rPr>
          <w:spacing w:val="1"/>
          <w:w w:val="105"/>
          <w:sz w:val="15"/>
        </w:rPr>
        <w:t xml:space="preserve"> </w:t>
      </w:r>
      <w:r>
        <w:rPr>
          <w:spacing w:val="-5"/>
          <w:w w:val="105"/>
          <w:sz w:val="15"/>
        </w:rPr>
        <w:t>MG</w:t>
      </w:r>
    </w:p>
    <w:p w14:paraId="08D2E70D">
      <w:pPr>
        <w:spacing w:before="0" w:line="396" w:lineRule="auto"/>
        <w:ind w:left="1084" w:right="1240" w:firstLine="0"/>
        <w:jc w:val="left"/>
        <w:rPr>
          <w:sz w:val="15"/>
        </w:rPr>
      </w:pPr>
      <w:r>
        <w:br w:type="column"/>
      </w:r>
      <w:r>
        <w:rPr>
          <w:w w:val="105"/>
          <w:sz w:val="15"/>
        </w:rPr>
        <w:t>ansiedade e transtorno do pânico.</w:t>
      </w:r>
      <w:r>
        <w:rPr>
          <w:spacing w:val="40"/>
          <w:w w:val="105"/>
          <w:sz w:val="15"/>
        </w:rPr>
        <w:t xml:space="preserve"> </w:t>
      </w:r>
      <w:r>
        <w:rPr>
          <w:w w:val="105"/>
          <w:sz w:val="15"/>
        </w:rPr>
        <w:t>Indicado</w:t>
      </w:r>
      <w:r>
        <w:rPr>
          <w:spacing w:val="80"/>
          <w:w w:val="105"/>
          <w:sz w:val="15"/>
        </w:rPr>
        <w:t xml:space="preserve"> </w:t>
      </w:r>
      <w:r>
        <w:rPr>
          <w:w w:val="105"/>
          <w:sz w:val="15"/>
        </w:rPr>
        <w:t>no</w:t>
      </w:r>
      <w:r>
        <w:rPr>
          <w:spacing w:val="80"/>
          <w:w w:val="105"/>
          <w:sz w:val="15"/>
        </w:rPr>
        <w:t xml:space="preserve"> </w:t>
      </w:r>
      <w:r>
        <w:rPr>
          <w:w w:val="105"/>
          <w:sz w:val="15"/>
        </w:rPr>
        <w:t>tratamento</w:t>
      </w:r>
      <w:r>
        <w:rPr>
          <w:spacing w:val="80"/>
          <w:w w:val="105"/>
          <w:sz w:val="15"/>
        </w:rPr>
        <w:t xml:space="preserve"> </w:t>
      </w:r>
      <w:r>
        <w:rPr>
          <w:w w:val="105"/>
          <w:sz w:val="15"/>
        </w:rPr>
        <w:t>do</w:t>
      </w:r>
      <w:r>
        <w:rPr>
          <w:spacing w:val="80"/>
          <w:w w:val="105"/>
          <w:sz w:val="15"/>
        </w:rPr>
        <w:t xml:space="preserve"> </w:t>
      </w:r>
      <w:r>
        <w:rPr>
          <w:w w:val="105"/>
          <w:sz w:val="15"/>
        </w:rPr>
        <w:t>distúrbio</w:t>
      </w:r>
      <w:r>
        <w:rPr>
          <w:spacing w:val="40"/>
          <w:w w:val="105"/>
          <w:sz w:val="15"/>
        </w:rPr>
        <w:t xml:space="preserve"> </w:t>
      </w:r>
      <w:r>
        <w:rPr>
          <w:w w:val="105"/>
          <w:sz w:val="15"/>
        </w:rPr>
        <w:t>epiléptico,</w:t>
      </w:r>
      <w:r>
        <w:rPr>
          <w:spacing w:val="18"/>
          <w:w w:val="105"/>
          <w:sz w:val="15"/>
        </w:rPr>
        <w:t xml:space="preserve"> </w:t>
      </w:r>
      <w:r>
        <w:rPr>
          <w:w w:val="105"/>
          <w:sz w:val="15"/>
        </w:rPr>
        <w:t>nos</w:t>
      </w:r>
      <w:r>
        <w:rPr>
          <w:spacing w:val="17"/>
          <w:w w:val="105"/>
          <w:sz w:val="15"/>
        </w:rPr>
        <w:t xml:space="preserve"> </w:t>
      </w:r>
      <w:r>
        <w:rPr>
          <w:w w:val="105"/>
          <w:sz w:val="15"/>
        </w:rPr>
        <w:t>transtornos</w:t>
      </w:r>
      <w:r>
        <w:rPr>
          <w:spacing w:val="17"/>
          <w:w w:val="105"/>
          <w:sz w:val="15"/>
        </w:rPr>
        <w:t xml:space="preserve"> </w:t>
      </w:r>
      <w:r>
        <w:rPr>
          <w:w w:val="105"/>
          <w:sz w:val="15"/>
        </w:rPr>
        <w:t>de</w:t>
      </w:r>
      <w:r>
        <w:rPr>
          <w:spacing w:val="17"/>
          <w:w w:val="105"/>
          <w:sz w:val="15"/>
        </w:rPr>
        <w:t xml:space="preserve"> </w:t>
      </w:r>
      <w:r>
        <w:rPr>
          <w:w w:val="105"/>
          <w:sz w:val="15"/>
        </w:rPr>
        <w:t>ansiedade,</w:t>
      </w:r>
      <w:r>
        <w:rPr>
          <w:spacing w:val="40"/>
          <w:w w:val="105"/>
          <w:sz w:val="15"/>
        </w:rPr>
        <w:t xml:space="preserve"> </w:t>
      </w:r>
      <w:r>
        <w:rPr>
          <w:w w:val="105"/>
          <w:sz w:val="15"/>
        </w:rPr>
        <w:t>no</w:t>
      </w:r>
      <w:r>
        <w:rPr>
          <w:spacing w:val="4"/>
          <w:w w:val="105"/>
          <w:sz w:val="15"/>
        </w:rPr>
        <w:t xml:space="preserve"> </w:t>
      </w:r>
      <w:r>
        <w:rPr>
          <w:w w:val="105"/>
          <w:sz w:val="15"/>
        </w:rPr>
        <w:t>distúrbio</w:t>
      </w:r>
      <w:r>
        <w:rPr>
          <w:spacing w:val="5"/>
          <w:w w:val="105"/>
          <w:sz w:val="15"/>
        </w:rPr>
        <w:t xml:space="preserve"> </w:t>
      </w:r>
      <w:r>
        <w:rPr>
          <w:w w:val="105"/>
          <w:sz w:val="15"/>
        </w:rPr>
        <w:t>do</w:t>
      </w:r>
      <w:r>
        <w:rPr>
          <w:spacing w:val="5"/>
          <w:w w:val="105"/>
          <w:sz w:val="15"/>
        </w:rPr>
        <w:t xml:space="preserve"> </w:t>
      </w:r>
      <w:r>
        <w:rPr>
          <w:w w:val="105"/>
          <w:sz w:val="15"/>
        </w:rPr>
        <w:t>pânico</w:t>
      </w:r>
      <w:r>
        <w:rPr>
          <w:spacing w:val="5"/>
          <w:w w:val="105"/>
          <w:sz w:val="15"/>
        </w:rPr>
        <w:t xml:space="preserve"> </w:t>
      </w:r>
      <w:r>
        <w:rPr>
          <w:w w:val="105"/>
          <w:sz w:val="15"/>
        </w:rPr>
        <w:t>com</w:t>
      </w:r>
      <w:r>
        <w:rPr>
          <w:spacing w:val="5"/>
          <w:w w:val="105"/>
          <w:sz w:val="15"/>
        </w:rPr>
        <w:t xml:space="preserve"> </w:t>
      </w:r>
      <w:r>
        <w:rPr>
          <w:w w:val="105"/>
          <w:sz w:val="15"/>
        </w:rPr>
        <w:t>ou</w:t>
      </w:r>
      <w:r>
        <w:rPr>
          <w:spacing w:val="5"/>
          <w:w w:val="105"/>
          <w:sz w:val="15"/>
        </w:rPr>
        <w:t xml:space="preserve"> </w:t>
      </w:r>
      <w:r>
        <w:rPr>
          <w:w w:val="105"/>
          <w:sz w:val="15"/>
        </w:rPr>
        <w:t>sem</w:t>
      </w:r>
      <w:r>
        <w:rPr>
          <w:spacing w:val="5"/>
          <w:w w:val="105"/>
          <w:sz w:val="15"/>
        </w:rPr>
        <w:t xml:space="preserve"> </w:t>
      </w:r>
      <w:r>
        <w:rPr>
          <w:spacing w:val="-4"/>
          <w:w w:val="105"/>
          <w:sz w:val="15"/>
        </w:rPr>
        <w:t>medo</w:t>
      </w:r>
    </w:p>
    <w:p w14:paraId="434DE166">
      <w:pPr>
        <w:spacing w:after="0" w:line="396" w:lineRule="auto"/>
        <w:jc w:val="left"/>
        <w:rPr>
          <w:sz w:val="15"/>
        </w:rPr>
        <w:sectPr>
          <w:type w:val="continuous"/>
          <w:pgSz w:w="11900" w:h="16840"/>
          <w:pgMar w:top="560" w:right="566" w:bottom="380" w:left="566" w:header="0" w:footer="181" w:gutter="0"/>
          <w:cols w:equalWidth="0" w:num="2">
            <w:col w:w="4697" w:space="1089"/>
            <w:col w:w="4982"/>
          </w:cols>
        </w:sectPr>
      </w:pPr>
    </w:p>
    <w:p w14:paraId="505808EC">
      <w:pPr>
        <w:pStyle w:val="9"/>
        <w:numPr>
          <w:ilvl w:val="0"/>
          <w:numId w:val="65"/>
        </w:numPr>
        <w:tabs>
          <w:tab w:val="left" w:pos="627"/>
        </w:tabs>
        <w:spacing w:before="121" w:after="0" w:line="145" w:lineRule="exact"/>
        <w:ind w:left="627" w:right="0" w:hanging="347"/>
        <w:jc w:val="left"/>
        <w:rPr>
          <w:sz w:val="15"/>
        </w:rPr>
      </w:pPr>
      <w:r>
        <w:rPr>
          <w:spacing w:val="-4"/>
          <w:w w:val="105"/>
          <w:sz w:val="15"/>
        </w:rPr>
        <w:t>17418</w:t>
      </w:r>
    </w:p>
    <w:p w14:paraId="5F090E4B">
      <w:pPr>
        <w:spacing w:before="0" w:line="162" w:lineRule="exact"/>
        <w:ind w:left="26" w:right="0" w:firstLine="0"/>
        <w:jc w:val="left"/>
        <w:rPr>
          <w:sz w:val="15"/>
        </w:rPr>
      </w:pPr>
      <w:r>
        <w:br w:type="column"/>
      </w:r>
      <w:r>
        <w:rPr>
          <w:w w:val="105"/>
          <w:sz w:val="15"/>
        </w:rPr>
        <w:t>PRINCIPIO</w:t>
      </w:r>
      <w:r>
        <w:rPr>
          <w:spacing w:val="30"/>
          <w:w w:val="105"/>
          <w:sz w:val="15"/>
        </w:rPr>
        <w:t xml:space="preserve"> </w:t>
      </w:r>
      <w:r>
        <w:rPr>
          <w:w w:val="105"/>
          <w:sz w:val="15"/>
        </w:rPr>
        <w:t>ATIVO:</w:t>
      </w:r>
      <w:r>
        <w:rPr>
          <w:spacing w:val="40"/>
          <w:w w:val="105"/>
          <w:sz w:val="15"/>
        </w:rPr>
        <w:t xml:space="preserve"> </w:t>
      </w:r>
      <w:r>
        <w:rPr>
          <w:w w:val="105"/>
          <w:sz w:val="15"/>
        </w:rPr>
        <w:t>CLONAZEPAM,</w:t>
      </w:r>
      <w:r>
        <w:rPr>
          <w:spacing w:val="41"/>
          <w:w w:val="105"/>
          <w:sz w:val="15"/>
        </w:rPr>
        <w:t xml:space="preserve"> </w:t>
      </w:r>
      <w:r>
        <w:rPr>
          <w:w w:val="105"/>
          <w:sz w:val="15"/>
        </w:rPr>
        <w:t>FORMA</w:t>
      </w:r>
      <w:r>
        <w:rPr>
          <w:spacing w:val="30"/>
          <w:w w:val="105"/>
          <w:sz w:val="15"/>
        </w:rPr>
        <w:t xml:space="preserve"> </w:t>
      </w:r>
      <w:r>
        <w:rPr>
          <w:w w:val="105"/>
          <w:sz w:val="15"/>
        </w:rPr>
        <w:t>FARMACEUTICA:</w:t>
      </w:r>
      <w:r>
        <w:rPr>
          <w:spacing w:val="41"/>
          <w:w w:val="105"/>
          <w:sz w:val="15"/>
        </w:rPr>
        <w:t xml:space="preserve"> </w:t>
      </w:r>
      <w:r>
        <w:rPr>
          <w:w w:val="105"/>
          <w:sz w:val="15"/>
        </w:rPr>
        <w:t>COMPRIMIDO,</w:t>
      </w:r>
      <w:r>
        <w:rPr>
          <w:spacing w:val="34"/>
          <w:w w:val="105"/>
          <w:sz w:val="15"/>
        </w:rPr>
        <w:t xml:space="preserve"> </w:t>
      </w:r>
      <w:r>
        <w:rPr>
          <w:w w:val="105"/>
          <w:sz w:val="15"/>
        </w:rPr>
        <w:t>de</w:t>
      </w:r>
      <w:r>
        <w:rPr>
          <w:spacing w:val="38"/>
          <w:w w:val="105"/>
          <w:sz w:val="15"/>
        </w:rPr>
        <w:t xml:space="preserve"> </w:t>
      </w:r>
      <w:r>
        <w:rPr>
          <w:w w:val="105"/>
          <w:sz w:val="15"/>
        </w:rPr>
        <w:t>espaços</w:t>
      </w:r>
      <w:r>
        <w:rPr>
          <w:spacing w:val="38"/>
          <w:w w:val="105"/>
          <w:sz w:val="15"/>
        </w:rPr>
        <w:t xml:space="preserve"> </w:t>
      </w:r>
      <w:r>
        <w:rPr>
          <w:w w:val="105"/>
          <w:sz w:val="15"/>
        </w:rPr>
        <w:t>abertos,</w:t>
      </w:r>
      <w:r>
        <w:rPr>
          <w:spacing w:val="39"/>
          <w:w w:val="105"/>
          <w:sz w:val="15"/>
        </w:rPr>
        <w:t xml:space="preserve"> </w:t>
      </w:r>
      <w:r>
        <w:rPr>
          <w:w w:val="105"/>
          <w:sz w:val="15"/>
        </w:rPr>
        <w:t>nos</w:t>
      </w:r>
      <w:r>
        <w:rPr>
          <w:spacing w:val="38"/>
          <w:w w:val="105"/>
          <w:sz w:val="15"/>
        </w:rPr>
        <w:t xml:space="preserve"> </w:t>
      </w:r>
      <w:r>
        <w:rPr>
          <w:w w:val="105"/>
          <w:sz w:val="15"/>
        </w:rPr>
        <w:t>transtornos</w:t>
      </w:r>
      <w:r>
        <w:rPr>
          <w:spacing w:val="39"/>
          <w:w w:val="105"/>
          <w:sz w:val="15"/>
        </w:rPr>
        <w:t xml:space="preserve"> </w:t>
      </w:r>
      <w:r>
        <w:rPr>
          <w:spacing w:val="-5"/>
          <w:w w:val="105"/>
          <w:sz w:val="15"/>
        </w:rPr>
        <w:t>do</w:t>
      </w:r>
    </w:p>
    <w:p w14:paraId="7AE39FC5">
      <w:pPr>
        <w:spacing w:before="121" w:line="145" w:lineRule="exact"/>
        <w:ind w:left="280" w:right="0" w:firstLine="0"/>
        <w:jc w:val="left"/>
        <w:rPr>
          <w:sz w:val="15"/>
        </w:rPr>
      </w:pPr>
      <w:r>
        <w:br w:type="column"/>
      </w:r>
      <w:r>
        <w:rPr>
          <w:spacing w:val="-2"/>
          <w:w w:val="105"/>
          <w:sz w:val="15"/>
        </w:rPr>
        <w:t>6.700</w:t>
      </w:r>
    </w:p>
    <w:p w14:paraId="65DE84B4">
      <w:pPr>
        <w:spacing w:after="0" w:line="145" w:lineRule="exact"/>
        <w:jc w:val="left"/>
        <w:rPr>
          <w:sz w:val="15"/>
        </w:rPr>
        <w:sectPr>
          <w:type w:val="continuous"/>
          <w:pgSz w:w="11900" w:h="16840"/>
          <w:pgMar w:top="560" w:right="566" w:bottom="380" w:left="566" w:header="0" w:footer="181" w:gutter="0"/>
          <w:cols w:equalWidth="0" w:num="3">
            <w:col w:w="1019" w:space="40"/>
            <w:col w:w="8510" w:space="57"/>
            <w:col w:w="1142"/>
          </w:cols>
        </w:sectPr>
      </w:pPr>
    </w:p>
    <w:p w14:paraId="10CF31C8">
      <w:pPr>
        <w:spacing w:before="0" w:line="172" w:lineRule="exact"/>
        <w:ind w:left="1084" w:right="0" w:firstLine="0"/>
        <w:jc w:val="left"/>
        <w:rPr>
          <w:sz w:val="15"/>
        </w:rPr>
      </w:pPr>
      <w:r>
        <w:rPr>
          <w:spacing w:val="-2"/>
          <w:w w:val="105"/>
          <w:sz w:val="15"/>
        </w:rPr>
        <w:t>CONCENTRACAO</w:t>
      </w:r>
      <w:r>
        <w:rPr>
          <w:spacing w:val="1"/>
          <w:w w:val="105"/>
          <w:sz w:val="15"/>
        </w:rPr>
        <w:t xml:space="preserve"> </w:t>
      </w:r>
      <w:r>
        <w:rPr>
          <w:spacing w:val="-2"/>
          <w:w w:val="105"/>
          <w:sz w:val="15"/>
        </w:rPr>
        <w:t>/</w:t>
      </w:r>
      <w:r>
        <w:rPr>
          <w:spacing w:val="1"/>
          <w:w w:val="105"/>
          <w:sz w:val="15"/>
        </w:rPr>
        <w:t xml:space="preserve"> </w:t>
      </w:r>
      <w:r>
        <w:rPr>
          <w:spacing w:val="-2"/>
          <w:w w:val="105"/>
          <w:sz w:val="15"/>
        </w:rPr>
        <w:t>DOSAGEM:</w:t>
      </w:r>
      <w:r>
        <w:rPr>
          <w:spacing w:val="1"/>
          <w:w w:val="105"/>
          <w:sz w:val="15"/>
        </w:rPr>
        <w:t xml:space="preserve"> </w:t>
      </w:r>
      <w:r>
        <w:rPr>
          <w:spacing w:val="-2"/>
          <w:w w:val="105"/>
          <w:sz w:val="15"/>
        </w:rPr>
        <w:t>0,5,</w:t>
      </w:r>
      <w:r>
        <w:rPr>
          <w:spacing w:val="2"/>
          <w:w w:val="105"/>
          <w:sz w:val="15"/>
        </w:rPr>
        <w:t xml:space="preserve"> </w:t>
      </w:r>
      <w:r>
        <w:rPr>
          <w:spacing w:val="-2"/>
          <w:w w:val="105"/>
          <w:sz w:val="15"/>
        </w:rPr>
        <w:t>UNIDADE:</w:t>
      </w:r>
      <w:r>
        <w:rPr>
          <w:spacing w:val="1"/>
          <w:w w:val="105"/>
          <w:sz w:val="15"/>
        </w:rPr>
        <w:t xml:space="preserve"> </w:t>
      </w:r>
      <w:r>
        <w:rPr>
          <w:spacing w:val="-5"/>
          <w:w w:val="105"/>
          <w:sz w:val="15"/>
        </w:rPr>
        <w:t>MG</w:t>
      </w:r>
    </w:p>
    <w:p w14:paraId="7F8EF18D">
      <w:pPr>
        <w:spacing w:before="0" w:line="384" w:lineRule="auto"/>
        <w:ind w:left="1084" w:right="1238" w:firstLine="0"/>
        <w:jc w:val="both"/>
        <w:rPr>
          <w:sz w:val="15"/>
        </w:rPr>
      </w:pPr>
      <w:r>
        <w:br w:type="column"/>
      </w:r>
      <w:r>
        <w:rPr>
          <w:w w:val="105"/>
          <w:sz w:val="15"/>
        </w:rPr>
        <w:t>humor, nas síndromes psicóticas. Útil no</w:t>
      </w:r>
      <w:r>
        <w:rPr>
          <w:spacing w:val="40"/>
          <w:w w:val="105"/>
          <w:sz w:val="15"/>
        </w:rPr>
        <w:t xml:space="preserve"> </w:t>
      </w:r>
      <w:r>
        <w:rPr>
          <w:w w:val="105"/>
          <w:sz w:val="15"/>
        </w:rPr>
        <w:t>tratamento da síndrome das pernas</w:t>
      </w:r>
      <w:r>
        <w:rPr>
          <w:spacing w:val="40"/>
          <w:w w:val="105"/>
          <w:sz w:val="15"/>
        </w:rPr>
        <w:t xml:space="preserve"> </w:t>
      </w:r>
      <w:r>
        <w:rPr>
          <w:w w:val="105"/>
          <w:sz w:val="15"/>
        </w:rPr>
        <w:t>inquietas, na Vertigem e distúrbios do</w:t>
      </w:r>
      <w:r>
        <w:rPr>
          <w:spacing w:val="40"/>
          <w:w w:val="105"/>
          <w:sz w:val="15"/>
        </w:rPr>
        <w:t xml:space="preserve"> </w:t>
      </w:r>
      <w:r>
        <w:rPr>
          <w:w w:val="105"/>
          <w:sz w:val="15"/>
        </w:rPr>
        <w:t>equilíbrio e na síndrome da boca ardente.</w:t>
      </w:r>
    </w:p>
    <w:p w14:paraId="0F6B28FB">
      <w:pPr>
        <w:spacing w:after="0" w:line="384" w:lineRule="auto"/>
        <w:jc w:val="both"/>
        <w:rPr>
          <w:sz w:val="15"/>
        </w:rPr>
        <w:sectPr>
          <w:type w:val="continuous"/>
          <w:pgSz w:w="11900" w:h="16840"/>
          <w:pgMar w:top="560" w:right="566" w:bottom="380" w:left="566" w:header="0" w:footer="181" w:gutter="0"/>
          <w:cols w:equalWidth="0" w:num="2">
            <w:col w:w="4697" w:space="1089"/>
            <w:col w:w="4982"/>
          </w:cols>
        </w:sectPr>
      </w:pPr>
    </w:p>
    <w:p w14:paraId="2BEC8201">
      <w:pPr>
        <w:tabs>
          <w:tab w:val="left" w:pos="2773"/>
          <w:tab w:val="left" w:pos="3818"/>
          <w:tab w:val="left" w:pos="6045"/>
        </w:tabs>
        <w:spacing w:before="24"/>
        <w:ind w:left="1084" w:right="0" w:firstLine="0"/>
        <w:jc w:val="left"/>
        <w:rPr>
          <w:sz w:val="15"/>
        </w:rPr>
      </w:pPr>
      <w:r>
        <w:rPr>
          <w:w w:val="105"/>
          <w:sz w:val="15"/>
        </w:rPr>
        <w:t>PRINCIPIO</w:t>
      </w:r>
      <w:r>
        <w:rPr>
          <w:spacing w:val="52"/>
          <w:w w:val="105"/>
          <w:sz w:val="15"/>
        </w:rPr>
        <w:t xml:space="preserve">  </w:t>
      </w:r>
      <w:r>
        <w:rPr>
          <w:spacing w:val="-2"/>
          <w:w w:val="105"/>
          <w:sz w:val="15"/>
        </w:rPr>
        <w:t>ATIVO:</w:t>
      </w:r>
      <w:r>
        <w:rPr>
          <w:sz w:val="15"/>
        </w:rPr>
        <w:tab/>
      </w:r>
      <w:r>
        <w:rPr>
          <w:spacing w:val="-2"/>
          <w:w w:val="105"/>
          <w:sz w:val="15"/>
        </w:rPr>
        <w:t>DIAZEPAM,</w:t>
      </w:r>
      <w:r>
        <w:rPr>
          <w:sz w:val="15"/>
        </w:rPr>
        <w:tab/>
      </w:r>
      <w:r>
        <w:rPr>
          <w:w w:val="105"/>
          <w:sz w:val="15"/>
        </w:rPr>
        <w:t>FORMA</w:t>
      </w:r>
      <w:r>
        <w:rPr>
          <w:spacing w:val="55"/>
          <w:w w:val="105"/>
          <w:sz w:val="15"/>
        </w:rPr>
        <w:t xml:space="preserve">  </w:t>
      </w:r>
      <w:r>
        <w:rPr>
          <w:spacing w:val="-2"/>
          <w:w w:val="105"/>
          <w:sz w:val="15"/>
        </w:rPr>
        <w:t>FARMACEUTICA:</w:t>
      </w:r>
      <w:r>
        <w:rPr>
          <w:sz w:val="15"/>
        </w:rPr>
        <w:tab/>
      </w:r>
      <w:r>
        <w:rPr>
          <w:w w:val="105"/>
          <w:sz w:val="15"/>
        </w:rPr>
        <w:t>SOLUCAO</w:t>
      </w:r>
      <w:r>
        <w:rPr>
          <w:spacing w:val="42"/>
          <w:w w:val="105"/>
          <w:sz w:val="15"/>
        </w:rPr>
        <w:t xml:space="preserve"> </w:t>
      </w:r>
      <w:r>
        <w:rPr>
          <w:w w:val="105"/>
          <w:sz w:val="15"/>
        </w:rPr>
        <w:t>Benzodiazepínico</w:t>
      </w:r>
      <w:r>
        <w:rPr>
          <w:spacing w:val="46"/>
          <w:w w:val="105"/>
          <w:sz w:val="15"/>
        </w:rPr>
        <w:t xml:space="preserve">  </w:t>
      </w:r>
      <w:r>
        <w:rPr>
          <w:w w:val="105"/>
          <w:sz w:val="15"/>
        </w:rPr>
        <w:t>de</w:t>
      </w:r>
      <w:r>
        <w:rPr>
          <w:spacing w:val="46"/>
          <w:w w:val="105"/>
          <w:sz w:val="15"/>
        </w:rPr>
        <w:t xml:space="preserve">  </w:t>
      </w:r>
      <w:r>
        <w:rPr>
          <w:w w:val="105"/>
          <w:sz w:val="15"/>
        </w:rPr>
        <w:t>ação</w:t>
      </w:r>
      <w:r>
        <w:rPr>
          <w:spacing w:val="46"/>
          <w:w w:val="105"/>
          <w:sz w:val="15"/>
        </w:rPr>
        <w:t xml:space="preserve">  </w:t>
      </w:r>
      <w:r>
        <w:rPr>
          <w:spacing w:val="-2"/>
          <w:w w:val="105"/>
          <w:sz w:val="15"/>
        </w:rPr>
        <w:t>sedativa,</w:t>
      </w:r>
    </w:p>
    <w:p w14:paraId="4DFC56FC">
      <w:pPr>
        <w:pStyle w:val="9"/>
        <w:numPr>
          <w:ilvl w:val="0"/>
          <w:numId w:val="65"/>
        </w:numPr>
        <w:tabs>
          <w:tab w:val="left" w:pos="627"/>
        </w:tabs>
        <w:spacing w:before="103" w:after="0" w:line="240" w:lineRule="auto"/>
        <w:ind w:left="627" w:right="0" w:hanging="347"/>
        <w:jc w:val="left"/>
        <w:rPr>
          <w:sz w:val="15"/>
        </w:rPr>
      </w:pPr>
      <w:r>
        <w:rPr>
          <w:w w:val="105"/>
          <w:sz w:val="15"/>
        </w:rPr>
        <w:t>17567</w:t>
      </w:r>
      <w:r>
        <w:rPr>
          <w:spacing w:val="16"/>
          <w:w w:val="105"/>
          <w:sz w:val="15"/>
        </w:rPr>
        <w:t xml:space="preserve"> </w:t>
      </w:r>
      <w:r>
        <w:rPr>
          <w:w w:val="105"/>
          <w:sz w:val="15"/>
        </w:rPr>
        <w:t>INJETAVEL,</w:t>
      </w:r>
      <w:r>
        <w:rPr>
          <w:spacing w:val="35"/>
          <w:w w:val="105"/>
          <w:sz w:val="15"/>
        </w:rPr>
        <w:t xml:space="preserve"> </w:t>
      </w:r>
      <w:r>
        <w:rPr>
          <w:w w:val="105"/>
          <w:sz w:val="15"/>
        </w:rPr>
        <w:t>CONCENTRACAO</w:t>
      </w:r>
      <w:r>
        <w:rPr>
          <w:spacing w:val="34"/>
          <w:w w:val="105"/>
          <w:sz w:val="15"/>
        </w:rPr>
        <w:t xml:space="preserve"> </w:t>
      </w:r>
      <w:r>
        <w:rPr>
          <w:w w:val="105"/>
          <w:sz w:val="15"/>
        </w:rPr>
        <w:t>/</w:t>
      </w:r>
      <w:r>
        <w:rPr>
          <w:spacing w:val="34"/>
          <w:w w:val="105"/>
          <w:sz w:val="15"/>
        </w:rPr>
        <w:t xml:space="preserve"> </w:t>
      </w:r>
      <w:r>
        <w:rPr>
          <w:w w:val="105"/>
          <w:sz w:val="15"/>
        </w:rPr>
        <w:t>DOSAGEM:</w:t>
      </w:r>
      <w:r>
        <w:rPr>
          <w:spacing w:val="35"/>
          <w:w w:val="105"/>
          <w:sz w:val="15"/>
        </w:rPr>
        <w:t xml:space="preserve"> </w:t>
      </w:r>
      <w:r>
        <w:rPr>
          <w:w w:val="105"/>
          <w:sz w:val="15"/>
        </w:rPr>
        <w:t>5,</w:t>
      </w:r>
      <w:r>
        <w:rPr>
          <w:spacing w:val="34"/>
          <w:w w:val="105"/>
          <w:sz w:val="15"/>
        </w:rPr>
        <w:t xml:space="preserve"> </w:t>
      </w:r>
      <w:r>
        <w:rPr>
          <w:w w:val="105"/>
          <w:sz w:val="15"/>
        </w:rPr>
        <w:t>UNIDADE:</w:t>
      </w:r>
      <w:r>
        <w:rPr>
          <w:spacing w:val="35"/>
          <w:w w:val="105"/>
          <w:sz w:val="15"/>
        </w:rPr>
        <w:t xml:space="preserve"> </w:t>
      </w:r>
      <w:r>
        <w:rPr>
          <w:w w:val="105"/>
          <w:sz w:val="15"/>
        </w:rPr>
        <w:t>MG/ML,</w:t>
      </w:r>
      <w:r>
        <w:rPr>
          <w:spacing w:val="35"/>
          <w:w w:val="105"/>
          <w:sz w:val="15"/>
        </w:rPr>
        <w:t xml:space="preserve"> </w:t>
      </w:r>
      <w:r>
        <w:rPr>
          <w:w w:val="105"/>
          <w:sz w:val="15"/>
        </w:rPr>
        <w:t>VOLUME:</w:t>
      </w:r>
      <w:r>
        <w:rPr>
          <w:spacing w:val="8"/>
          <w:w w:val="105"/>
          <w:sz w:val="15"/>
        </w:rPr>
        <w:t xml:space="preserve"> </w:t>
      </w:r>
      <w:r>
        <w:rPr>
          <w:w w:val="105"/>
          <w:sz w:val="15"/>
        </w:rPr>
        <w:t>relaxante</w:t>
      </w:r>
      <w:r>
        <w:rPr>
          <w:spacing w:val="75"/>
          <w:w w:val="150"/>
          <w:sz w:val="15"/>
        </w:rPr>
        <w:t xml:space="preserve"> </w:t>
      </w:r>
      <w:r>
        <w:rPr>
          <w:w w:val="105"/>
          <w:sz w:val="15"/>
        </w:rPr>
        <w:t>muscular</w:t>
      </w:r>
      <w:r>
        <w:rPr>
          <w:spacing w:val="76"/>
          <w:w w:val="150"/>
          <w:sz w:val="15"/>
        </w:rPr>
        <w:t xml:space="preserve"> </w:t>
      </w:r>
      <w:r>
        <w:rPr>
          <w:w w:val="105"/>
          <w:sz w:val="15"/>
        </w:rPr>
        <w:t>ansiolítica,</w:t>
      </w:r>
      <w:r>
        <w:rPr>
          <w:spacing w:val="75"/>
          <w:w w:val="150"/>
          <w:sz w:val="15"/>
        </w:rPr>
        <w:t xml:space="preserve"> </w:t>
      </w:r>
      <w:r>
        <w:rPr>
          <w:spacing w:val="-2"/>
          <w:w w:val="105"/>
          <w:sz w:val="15"/>
        </w:rPr>
        <w:t>usado</w:t>
      </w:r>
    </w:p>
    <w:p w14:paraId="13E1A688">
      <w:pPr>
        <w:spacing w:before="127" w:line="240" w:lineRule="auto"/>
        <w:rPr>
          <w:sz w:val="15"/>
        </w:rPr>
      </w:pPr>
      <w:r>
        <w:br w:type="column"/>
      </w:r>
    </w:p>
    <w:p w14:paraId="319BFFD9">
      <w:pPr>
        <w:spacing w:before="0"/>
        <w:ind w:left="280" w:right="0" w:firstLine="0"/>
        <w:jc w:val="left"/>
        <w:rPr>
          <w:sz w:val="15"/>
        </w:rPr>
      </w:pPr>
      <w:r>
        <w:rPr>
          <w:spacing w:val="-2"/>
          <w:w w:val="105"/>
          <w:sz w:val="15"/>
        </w:rPr>
        <w:t>2.300</w:t>
      </w:r>
    </w:p>
    <w:p w14:paraId="2286E1E3">
      <w:pPr>
        <w:spacing w:after="0"/>
        <w:jc w:val="left"/>
        <w:rPr>
          <w:sz w:val="15"/>
        </w:rPr>
        <w:sectPr>
          <w:type w:val="continuous"/>
          <w:pgSz w:w="11900" w:h="16840"/>
          <w:pgMar w:top="560" w:right="566" w:bottom="380" w:left="566" w:header="0" w:footer="181" w:gutter="0"/>
          <w:cols w:equalWidth="0" w:num="2">
            <w:col w:w="9562" w:space="64"/>
            <w:col w:w="1142"/>
          </w:cols>
        </w:sectPr>
      </w:pPr>
    </w:p>
    <w:p w14:paraId="03005AEA">
      <w:pPr>
        <w:tabs>
          <w:tab w:val="left" w:pos="6869"/>
        </w:tabs>
        <w:spacing w:before="104"/>
        <w:ind w:left="1084" w:right="0" w:firstLine="0"/>
        <w:jc w:val="left"/>
        <w:rPr>
          <w:sz w:val="15"/>
        </w:rPr>
      </w:pPr>
      <w:r>
        <w:rPr>
          <w:spacing w:val="-2"/>
          <w:w w:val="105"/>
          <w:sz w:val="15"/>
        </w:rPr>
        <w:t>2ML,</w:t>
      </w:r>
      <w:r>
        <w:rPr>
          <w:spacing w:val="1"/>
          <w:w w:val="105"/>
          <w:sz w:val="15"/>
        </w:rPr>
        <w:t xml:space="preserve"> </w:t>
      </w:r>
      <w:r>
        <w:rPr>
          <w:spacing w:val="-2"/>
          <w:w w:val="105"/>
          <w:sz w:val="15"/>
        </w:rPr>
        <w:t>APRESENTACAO:</w:t>
      </w:r>
      <w:r>
        <w:rPr>
          <w:spacing w:val="1"/>
          <w:w w:val="105"/>
          <w:sz w:val="15"/>
        </w:rPr>
        <w:t xml:space="preserve"> </w:t>
      </w:r>
      <w:r>
        <w:rPr>
          <w:spacing w:val="-2"/>
          <w:w w:val="105"/>
          <w:sz w:val="15"/>
        </w:rPr>
        <w:t>AMPOLA</w:t>
      </w:r>
      <w:r>
        <w:rPr>
          <w:sz w:val="15"/>
        </w:rPr>
        <w:tab/>
      </w:r>
      <w:r>
        <w:rPr>
          <w:w w:val="105"/>
          <w:sz w:val="15"/>
        </w:rPr>
        <w:t>também</w:t>
      </w:r>
      <w:r>
        <w:rPr>
          <w:spacing w:val="-6"/>
          <w:w w:val="105"/>
          <w:sz w:val="15"/>
        </w:rPr>
        <w:t xml:space="preserve"> </w:t>
      </w:r>
      <w:r>
        <w:rPr>
          <w:w w:val="105"/>
          <w:sz w:val="15"/>
        </w:rPr>
        <w:t>em</w:t>
      </w:r>
      <w:r>
        <w:rPr>
          <w:spacing w:val="-6"/>
          <w:w w:val="105"/>
          <w:sz w:val="15"/>
        </w:rPr>
        <w:t xml:space="preserve"> </w:t>
      </w:r>
      <w:r>
        <w:rPr>
          <w:w w:val="105"/>
          <w:sz w:val="15"/>
        </w:rPr>
        <w:t>casos</w:t>
      </w:r>
      <w:r>
        <w:rPr>
          <w:spacing w:val="-6"/>
          <w:w w:val="105"/>
          <w:sz w:val="15"/>
        </w:rPr>
        <w:t xml:space="preserve"> </w:t>
      </w:r>
      <w:r>
        <w:rPr>
          <w:w w:val="105"/>
          <w:sz w:val="15"/>
        </w:rPr>
        <w:t>de</w:t>
      </w:r>
      <w:r>
        <w:rPr>
          <w:spacing w:val="-5"/>
          <w:w w:val="105"/>
          <w:sz w:val="15"/>
        </w:rPr>
        <w:t xml:space="preserve"> </w:t>
      </w:r>
      <w:r>
        <w:rPr>
          <w:spacing w:val="-2"/>
          <w:w w:val="105"/>
          <w:sz w:val="15"/>
        </w:rPr>
        <w:t>convulsões.</w:t>
      </w:r>
    </w:p>
    <w:p w14:paraId="2BD6CB2B">
      <w:pPr>
        <w:pStyle w:val="7"/>
        <w:spacing w:before="127"/>
      </w:pPr>
    </w:p>
    <w:p w14:paraId="5C38AFC5">
      <w:pPr>
        <w:pStyle w:val="7"/>
        <w:ind w:left="124"/>
      </w:pPr>
      <w:r>
        <w:t>A</w:t>
      </w:r>
      <w:r>
        <w:rPr>
          <w:spacing w:val="6"/>
        </w:rPr>
        <w:t xml:space="preserve"> </w:t>
      </w:r>
      <w:r>
        <w:t>memória</w:t>
      </w:r>
      <w:r>
        <w:rPr>
          <w:spacing w:val="6"/>
        </w:rPr>
        <w:t xml:space="preserve"> </w:t>
      </w:r>
      <w:r>
        <w:t>de</w:t>
      </w:r>
      <w:r>
        <w:rPr>
          <w:spacing w:val="6"/>
        </w:rPr>
        <w:t xml:space="preserve"> </w:t>
      </w:r>
      <w:r>
        <w:t>cálculo</w:t>
      </w:r>
      <w:r>
        <w:rPr>
          <w:spacing w:val="7"/>
        </w:rPr>
        <w:t xml:space="preserve"> </w:t>
      </w:r>
      <w:r>
        <w:t>para</w:t>
      </w:r>
      <w:r>
        <w:rPr>
          <w:spacing w:val="6"/>
        </w:rPr>
        <w:t xml:space="preserve"> </w:t>
      </w:r>
      <w:r>
        <w:t>compor</w:t>
      </w:r>
      <w:r>
        <w:rPr>
          <w:spacing w:val="7"/>
        </w:rPr>
        <w:t xml:space="preserve"> </w:t>
      </w:r>
      <w:r>
        <w:t>a</w:t>
      </w:r>
      <w:r>
        <w:rPr>
          <w:spacing w:val="6"/>
        </w:rPr>
        <w:t xml:space="preserve"> </w:t>
      </w:r>
      <w:r>
        <w:t>quantidade</w:t>
      </w:r>
      <w:r>
        <w:rPr>
          <w:spacing w:val="6"/>
        </w:rPr>
        <w:t xml:space="preserve"> </w:t>
      </w:r>
      <w:r>
        <w:t>a</w:t>
      </w:r>
      <w:r>
        <w:rPr>
          <w:spacing w:val="6"/>
        </w:rPr>
        <w:t xml:space="preserve"> </w:t>
      </w:r>
      <w:r>
        <w:t>ser</w:t>
      </w:r>
      <w:r>
        <w:rPr>
          <w:spacing w:val="6"/>
        </w:rPr>
        <w:t xml:space="preserve"> </w:t>
      </w:r>
      <w:r>
        <w:t>contratada</w:t>
      </w:r>
      <w:r>
        <w:rPr>
          <w:spacing w:val="6"/>
        </w:rPr>
        <w:t xml:space="preserve"> </w:t>
      </w:r>
      <w:r>
        <w:t>de</w:t>
      </w:r>
      <w:r>
        <w:rPr>
          <w:spacing w:val="7"/>
        </w:rPr>
        <w:t xml:space="preserve"> </w:t>
      </w:r>
      <w:r>
        <w:t>cada</w:t>
      </w:r>
      <w:r>
        <w:rPr>
          <w:spacing w:val="6"/>
        </w:rPr>
        <w:t xml:space="preserve"> </w:t>
      </w:r>
      <w:r>
        <w:t>item,</w:t>
      </w:r>
      <w:r>
        <w:rPr>
          <w:spacing w:val="7"/>
        </w:rPr>
        <w:t xml:space="preserve"> </w:t>
      </w:r>
      <w:r>
        <w:t>baseia-</w:t>
      </w:r>
      <w:r>
        <w:rPr>
          <w:spacing w:val="-5"/>
        </w:rPr>
        <w:t>se:</w:t>
      </w:r>
    </w:p>
    <w:p w14:paraId="6EF969B6">
      <w:pPr>
        <w:pStyle w:val="9"/>
        <w:numPr>
          <w:ilvl w:val="0"/>
          <w:numId w:val="66"/>
        </w:numPr>
        <w:tabs>
          <w:tab w:val="left" w:pos="220"/>
        </w:tabs>
        <w:spacing w:before="46" w:after="0" w:line="288" w:lineRule="auto"/>
        <w:ind w:left="124" w:right="129" w:firstLine="0"/>
        <w:jc w:val="left"/>
        <w:rPr>
          <w:sz w:val="20"/>
        </w:rPr>
      </w:pPr>
      <w:r>
        <w:rPr>
          <w:sz w:val="20"/>
        </w:rPr>
        <w:t>na análise do consumo do contrato anterior mais incremento de segurança (20%) em função dos aumentos de consumo por fato superveniente (demandas judiciais, etc...)</w:t>
      </w:r>
    </w:p>
    <w:p w14:paraId="57E6A706">
      <w:pPr>
        <w:pStyle w:val="7"/>
        <w:ind w:left="124"/>
      </w:pPr>
      <w:r>
        <w:rPr>
          <w:rFonts w:ascii="Courier New" w:hAnsi="Courier New"/>
        </w:rPr>
        <w:t>o</w:t>
      </w:r>
      <w:r>
        <w:rPr>
          <w:rFonts w:ascii="Courier New" w:hAnsi="Courier New"/>
          <w:spacing w:val="12"/>
        </w:rPr>
        <w:t xml:space="preserve"> </w:t>
      </w:r>
      <w:r>
        <w:t>((consumo</w:t>
      </w:r>
      <w:r>
        <w:rPr>
          <w:spacing w:val="7"/>
        </w:rPr>
        <w:t xml:space="preserve"> </w:t>
      </w:r>
      <w:r>
        <w:t>médio</w:t>
      </w:r>
      <w:r>
        <w:rPr>
          <w:spacing w:val="8"/>
        </w:rPr>
        <w:t xml:space="preserve"> </w:t>
      </w:r>
      <w:r>
        <w:t>mensal</w:t>
      </w:r>
      <w:r>
        <w:rPr>
          <w:spacing w:val="7"/>
        </w:rPr>
        <w:t xml:space="preserve"> </w:t>
      </w:r>
      <w:r>
        <w:t>(média</w:t>
      </w:r>
      <w:r>
        <w:rPr>
          <w:spacing w:val="6"/>
        </w:rPr>
        <w:t xml:space="preserve"> </w:t>
      </w:r>
      <w:r>
        <w:t>ponderada,</w:t>
      </w:r>
      <w:r>
        <w:rPr>
          <w:spacing w:val="8"/>
        </w:rPr>
        <w:t xml:space="preserve"> </w:t>
      </w:r>
      <w:r>
        <w:t>desvio</w:t>
      </w:r>
      <w:r>
        <w:rPr>
          <w:spacing w:val="7"/>
        </w:rPr>
        <w:t xml:space="preserve"> </w:t>
      </w:r>
      <w:r>
        <w:t>padrão,</w:t>
      </w:r>
      <w:r>
        <w:rPr>
          <w:spacing w:val="8"/>
        </w:rPr>
        <w:t xml:space="preserve"> </w:t>
      </w:r>
      <w:r>
        <w:t>etc.)</w:t>
      </w:r>
      <w:r>
        <w:rPr>
          <w:spacing w:val="7"/>
        </w:rPr>
        <w:t xml:space="preserve"> </w:t>
      </w:r>
      <w:r>
        <w:t>nos</w:t>
      </w:r>
      <w:r>
        <w:rPr>
          <w:spacing w:val="6"/>
        </w:rPr>
        <w:t xml:space="preserve"> </w:t>
      </w:r>
      <w:r>
        <w:t>últimos</w:t>
      </w:r>
      <w:r>
        <w:rPr>
          <w:spacing w:val="-34"/>
        </w:rPr>
        <w:t xml:space="preserve"> </w:t>
      </w:r>
      <w:r>
        <w:rPr>
          <w:b/>
        </w:rPr>
        <w:t>X</w:t>
      </w:r>
      <w:r>
        <w:rPr>
          <w:b/>
          <w:spacing w:val="7"/>
        </w:rPr>
        <w:t xml:space="preserve"> </w:t>
      </w:r>
      <w:r>
        <w:rPr>
          <w:b/>
        </w:rPr>
        <w:t>meses</w:t>
      </w:r>
      <w:r>
        <w:rPr>
          <w:b/>
          <w:spacing w:val="-10"/>
        </w:rPr>
        <w:t xml:space="preserve"> </w:t>
      </w:r>
      <w:r>
        <w:t>x</w:t>
      </w:r>
      <w:r>
        <w:rPr>
          <w:spacing w:val="8"/>
        </w:rPr>
        <w:t xml:space="preserve"> </w:t>
      </w:r>
      <w:r>
        <w:rPr>
          <w:spacing w:val="-2"/>
        </w:rPr>
        <w:t>12)*1,2)</w:t>
      </w:r>
    </w:p>
    <w:p w14:paraId="34946275">
      <w:pPr>
        <w:pStyle w:val="9"/>
        <w:numPr>
          <w:ilvl w:val="0"/>
          <w:numId w:val="66"/>
        </w:numPr>
        <w:tabs>
          <w:tab w:val="left" w:pos="232"/>
        </w:tabs>
        <w:spacing w:before="42" w:after="0" w:line="288" w:lineRule="auto"/>
        <w:ind w:left="124" w:right="132" w:firstLine="0"/>
        <w:jc w:val="left"/>
        <w:rPr>
          <w:sz w:val="20"/>
        </w:rPr>
      </w:pPr>
      <w:r>
        <w:rPr>
          <w:sz w:val="20"/>
        </w:rPr>
        <w:t>na</w:t>
      </w:r>
      <w:r>
        <w:rPr>
          <w:spacing w:val="21"/>
          <w:sz w:val="20"/>
        </w:rPr>
        <w:t xml:space="preserve"> </w:t>
      </w:r>
      <w:r>
        <w:rPr>
          <w:sz w:val="20"/>
        </w:rPr>
        <w:t>solicitação</w:t>
      </w:r>
      <w:r>
        <w:rPr>
          <w:spacing w:val="21"/>
          <w:sz w:val="20"/>
        </w:rPr>
        <w:t xml:space="preserve"> </w:t>
      </w:r>
      <w:r>
        <w:rPr>
          <w:sz w:val="20"/>
        </w:rPr>
        <w:t>da</w:t>
      </w:r>
      <w:r>
        <w:rPr>
          <w:spacing w:val="21"/>
          <w:sz w:val="20"/>
        </w:rPr>
        <w:t xml:space="preserve"> </w:t>
      </w:r>
      <w:r>
        <w:rPr>
          <w:sz w:val="20"/>
        </w:rPr>
        <w:t>unidade</w:t>
      </w:r>
      <w:r>
        <w:rPr>
          <w:spacing w:val="21"/>
          <w:sz w:val="20"/>
        </w:rPr>
        <w:t xml:space="preserve"> </w:t>
      </w:r>
      <w:r>
        <w:rPr>
          <w:sz w:val="20"/>
        </w:rPr>
        <w:t>demandante,</w:t>
      </w:r>
      <w:r>
        <w:rPr>
          <w:spacing w:val="21"/>
          <w:sz w:val="20"/>
        </w:rPr>
        <w:t xml:space="preserve"> </w:t>
      </w:r>
      <w:r>
        <w:rPr>
          <w:sz w:val="20"/>
        </w:rPr>
        <w:t>tendo</w:t>
      </w:r>
      <w:r>
        <w:rPr>
          <w:spacing w:val="21"/>
          <w:sz w:val="20"/>
        </w:rPr>
        <w:t xml:space="preserve"> </w:t>
      </w:r>
      <w:r>
        <w:rPr>
          <w:sz w:val="20"/>
        </w:rPr>
        <w:t>em</w:t>
      </w:r>
      <w:r>
        <w:rPr>
          <w:spacing w:val="21"/>
          <w:sz w:val="20"/>
        </w:rPr>
        <w:t xml:space="preserve"> </w:t>
      </w:r>
      <w:r>
        <w:rPr>
          <w:sz w:val="20"/>
        </w:rPr>
        <w:t>vista</w:t>
      </w:r>
      <w:r>
        <w:rPr>
          <w:spacing w:val="21"/>
          <w:sz w:val="20"/>
        </w:rPr>
        <w:t xml:space="preserve"> </w:t>
      </w:r>
      <w:r>
        <w:rPr>
          <w:sz w:val="20"/>
        </w:rPr>
        <w:t>a</w:t>
      </w:r>
      <w:r>
        <w:rPr>
          <w:spacing w:val="21"/>
          <w:sz w:val="20"/>
        </w:rPr>
        <w:t xml:space="preserve"> </w:t>
      </w:r>
      <w:r>
        <w:rPr>
          <w:sz w:val="20"/>
        </w:rPr>
        <w:t>capacidade</w:t>
      </w:r>
      <w:r>
        <w:rPr>
          <w:spacing w:val="21"/>
          <w:sz w:val="20"/>
        </w:rPr>
        <w:t xml:space="preserve"> </w:t>
      </w:r>
      <w:r>
        <w:rPr>
          <w:sz w:val="20"/>
        </w:rPr>
        <w:t>instalada</w:t>
      </w:r>
      <w:r>
        <w:rPr>
          <w:spacing w:val="21"/>
          <w:sz w:val="20"/>
        </w:rPr>
        <w:t xml:space="preserve"> </w:t>
      </w:r>
      <w:r>
        <w:rPr>
          <w:sz w:val="20"/>
        </w:rPr>
        <w:t>do</w:t>
      </w:r>
      <w:r>
        <w:rPr>
          <w:spacing w:val="21"/>
          <w:sz w:val="20"/>
        </w:rPr>
        <w:t xml:space="preserve"> </w:t>
      </w:r>
      <w:r>
        <w:rPr>
          <w:sz w:val="20"/>
        </w:rPr>
        <w:t>centro</w:t>
      </w:r>
      <w:r>
        <w:rPr>
          <w:spacing w:val="21"/>
          <w:sz w:val="20"/>
        </w:rPr>
        <w:t xml:space="preserve"> </w:t>
      </w:r>
      <w:r>
        <w:rPr>
          <w:sz w:val="20"/>
        </w:rPr>
        <w:t>cirúrgico;</w:t>
      </w:r>
      <w:r>
        <w:rPr>
          <w:spacing w:val="21"/>
          <w:sz w:val="20"/>
        </w:rPr>
        <w:t xml:space="preserve"> </w:t>
      </w:r>
      <w:r>
        <w:rPr>
          <w:sz w:val="20"/>
        </w:rPr>
        <w:t>na</w:t>
      </w:r>
      <w:r>
        <w:rPr>
          <w:spacing w:val="21"/>
          <w:sz w:val="20"/>
        </w:rPr>
        <w:t xml:space="preserve"> </w:t>
      </w:r>
      <w:r>
        <w:rPr>
          <w:sz w:val="20"/>
        </w:rPr>
        <w:t>pactuação</w:t>
      </w:r>
      <w:r>
        <w:rPr>
          <w:spacing w:val="21"/>
          <w:sz w:val="20"/>
        </w:rPr>
        <w:t xml:space="preserve"> </w:t>
      </w:r>
      <w:r>
        <w:rPr>
          <w:sz w:val="20"/>
        </w:rPr>
        <w:t>com</w:t>
      </w:r>
      <w:r>
        <w:rPr>
          <w:spacing w:val="21"/>
          <w:sz w:val="20"/>
        </w:rPr>
        <w:t xml:space="preserve"> </w:t>
      </w:r>
      <w:r>
        <w:rPr>
          <w:sz w:val="20"/>
        </w:rPr>
        <w:t>o</w:t>
      </w:r>
      <w:r>
        <w:rPr>
          <w:spacing w:val="21"/>
          <w:sz w:val="20"/>
        </w:rPr>
        <w:t xml:space="preserve"> </w:t>
      </w:r>
      <w:r>
        <w:rPr>
          <w:sz w:val="20"/>
        </w:rPr>
        <w:t>Gestor Pleno e</w:t>
      </w:r>
    </w:p>
    <w:p w14:paraId="00F1D88F">
      <w:pPr>
        <w:pStyle w:val="9"/>
        <w:numPr>
          <w:ilvl w:val="0"/>
          <w:numId w:val="66"/>
        </w:numPr>
        <w:tabs>
          <w:tab w:val="left" w:pos="220"/>
        </w:tabs>
        <w:spacing w:before="0" w:after="0" w:line="240" w:lineRule="auto"/>
        <w:ind w:left="220" w:right="0" w:hanging="96"/>
        <w:jc w:val="left"/>
        <w:rPr>
          <w:sz w:val="20"/>
        </w:rPr>
      </w:pPr>
      <w:r>
        <w:rPr>
          <w:sz w:val="20"/>
        </w:rPr>
        <w:t>na</w:t>
      </w:r>
      <w:r>
        <w:rPr>
          <w:spacing w:val="5"/>
          <w:sz w:val="20"/>
        </w:rPr>
        <w:t xml:space="preserve"> </w:t>
      </w:r>
      <w:r>
        <w:rPr>
          <w:sz w:val="20"/>
        </w:rPr>
        <w:t>autorização</w:t>
      </w:r>
      <w:r>
        <w:rPr>
          <w:spacing w:val="7"/>
          <w:sz w:val="20"/>
        </w:rPr>
        <w:t xml:space="preserve"> </w:t>
      </w:r>
      <w:r>
        <w:rPr>
          <w:sz w:val="20"/>
        </w:rPr>
        <w:t>da</w:t>
      </w:r>
      <w:r>
        <w:rPr>
          <w:spacing w:val="6"/>
          <w:sz w:val="20"/>
        </w:rPr>
        <w:t xml:space="preserve"> </w:t>
      </w:r>
      <w:r>
        <w:rPr>
          <w:sz w:val="20"/>
        </w:rPr>
        <w:t>Direção</w:t>
      </w:r>
      <w:r>
        <w:rPr>
          <w:spacing w:val="7"/>
          <w:sz w:val="20"/>
        </w:rPr>
        <w:t xml:space="preserve"> </w:t>
      </w:r>
      <w:r>
        <w:rPr>
          <w:sz w:val="20"/>
        </w:rPr>
        <w:t>Geral,</w:t>
      </w:r>
      <w:r>
        <w:rPr>
          <w:spacing w:val="7"/>
          <w:sz w:val="20"/>
        </w:rPr>
        <w:t xml:space="preserve"> </w:t>
      </w:r>
      <w:r>
        <w:rPr>
          <w:sz w:val="20"/>
        </w:rPr>
        <w:t>sob</w:t>
      </w:r>
      <w:r>
        <w:rPr>
          <w:spacing w:val="7"/>
          <w:sz w:val="20"/>
        </w:rPr>
        <w:t xml:space="preserve"> </w:t>
      </w:r>
      <w:r>
        <w:rPr>
          <w:sz w:val="20"/>
        </w:rPr>
        <w:t>a</w:t>
      </w:r>
      <w:r>
        <w:rPr>
          <w:spacing w:val="6"/>
          <w:sz w:val="20"/>
        </w:rPr>
        <w:t xml:space="preserve"> </w:t>
      </w:r>
      <w:r>
        <w:rPr>
          <w:sz w:val="20"/>
        </w:rPr>
        <w:t>perspectiva</w:t>
      </w:r>
      <w:r>
        <w:rPr>
          <w:spacing w:val="6"/>
          <w:sz w:val="20"/>
        </w:rPr>
        <w:t xml:space="preserve"> </w:t>
      </w:r>
      <w:r>
        <w:rPr>
          <w:spacing w:val="-2"/>
          <w:sz w:val="20"/>
        </w:rPr>
        <w:t>orçamentária.</w:t>
      </w:r>
    </w:p>
    <w:p w14:paraId="44253C66">
      <w:pPr>
        <w:pStyle w:val="7"/>
        <w:spacing w:before="92"/>
      </w:pPr>
    </w:p>
    <w:p w14:paraId="06D1E6BF">
      <w:pPr>
        <w:pStyle w:val="3"/>
        <w:numPr>
          <w:ilvl w:val="1"/>
          <w:numId w:val="63"/>
        </w:numPr>
        <w:tabs>
          <w:tab w:val="left" w:pos="481"/>
        </w:tabs>
        <w:spacing w:before="0" w:after="0" w:line="240" w:lineRule="auto"/>
        <w:ind w:left="481" w:right="0" w:hanging="357"/>
        <w:jc w:val="left"/>
      </w:pPr>
      <w:r>
        <w:t>ESTIMATIVA</w:t>
      </w:r>
      <w:r>
        <w:rPr>
          <w:spacing w:val="9"/>
        </w:rPr>
        <w:t xml:space="preserve"> </w:t>
      </w:r>
      <w:r>
        <w:t>DO</w:t>
      </w:r>
      <w:r>
        <w:rPr>
          <w:spacing w:val="9"/>
        </w:rPr>
        <w:t xml:space="preserve"> </w:t>
      </w:r>
      <w:r>
        <w:t>VALOR</w:t>
      </w:r>
      <w:r>
        <w:rPr>
          <w:spacing w:val="9"/>
        </w:rPr>
        <w:t xml:space="preserve"> </w:t>
      </w:r>
      <w:r>
        <w:t>DA</w:t>
      </w:r>
      <w:r>
        <w:rPr>
          <w:spacing w:val="10"/>
        </w:rPr>
        <w:t xml:space="preserve"> </w:t>
      </w:r>
      <w:r>
        <w:rPr>
          <w:spacing w:val="-2"/>
        </w:rPr>
        <w:t>CONTRATAÇÃO</w:t>
      </w:r>
    </w:p>
    <w:p w14:paraId="14A83DB3">
      <w:pPr>
        <w:pStyle w:val="7"/>
        <w:spacing w:before="46" w:line="288" w:lineRule="auto"/>
        <w:ind w:left="124"/>
      </w:pPr>
      <w:r>
        <w:t>Por</w:t>
      </w:r>
      <w:r>
        <w:rPr>
          <w:spacing w:val="40"/>
        </w:rPr>
        <w:t xml:space="preserve"> </w:t>
      </w:r>
      <w:r>
        <w:t>meio</w:t>
      </w:r>
      <w:r>
        <w:rPr>
          <w:spacing w:val="40"/>
        </w:rPr>
        <w:t xml:space="preserve"> </w:t>
      </w:r>
      <w:r>
        <w:t>do</w:t>
      </w:r>
      <w:r>
        <w:rPr>
          <w:spacing w:val="40"/>
        </w:rPr>
        <w:t xml:space="preserve"> </w:t>
      </w:r>
      <w:r>
        <w:t>Sistema</w:t>
      </w:r>
      <w:r>
        <w:rPr>
          <w:spacing w:val="40"/>
        </w:rPr>
        <w:t xml:space="preserve"> </w:t>
      </w:r>
      <w:r>
        <w:t>Integrado</w:t>
      </w:r>
      <w:r>
        <w:rPr>
          <w:spacing w:val="40"/>
        </w:rPr>
        <w:t xml:space="preserve"> </w:t>
      </w:r>
      <w:r>
        <w:t>de</w:t>
      </w:r>
      <w:r>
        <w:rPr>
          <w:spacing w:val="40"/>
        </w:rPr>
        <w:t xml:space="preserve"> </w:t>
      </w:r>
      <w:r>
        <w:t>Gestão</w:t>
      </w:r>
      <w:r>
        <w:rPr>
          <w:spacing w:val="40"/>
        </w:rPr>
        <w:t xml:space="preserve"> </w:t>
      </w:r>
      <w:r>
        <w:t>de</w:t>
      </w:r>
      <w:r>
        <w:rPr>
          <w:spacing w:val="36"/>
        </w:rPr>
        <w:t xml:space="preserve"> </w:t>
      </w:r>
      <w:r>
        <w:t>Aquisições</w:t>
      </w:r>
      <w:r>
        <w:rPr>
          <w:spacing w:val="40"/>
        </w:rPr>
        <w:t xml:space="preserve"> </w:t>
      </w:r>
      <w:r>
        <w:t>(SIGA),</w:t>
      </w:r>
      <w:r>
        <w:rPr>
          <w:spacing w:val="40"/>
        </w:rPr>
        <w:t xml:space="preserve"> </w:t>
      </w:r>
      <w:r>
        <w:t>constata-se</w:t>
      </w:r>
      <w:r>
        <w:rPr>
          <w:spacing w:val="40"/>
        </w:rPr>
        <w:t xml:space="preserve"> </w:t>
      </w:r>
      <w:r>
        <w:t>na</w:t>
      </w:r>
      <w:r>
        <w:rPr>
          <w:spacing w:val="40"/>
        </w:rPr>
        <w:t xml:space="preserve"> </w:t>
      </w:r>
      <w:r>
        <w:t>disputa</w:t>
      </w:r>
      <w:r>
        <w:rPr>
          <w:spacing w:val="40"/>
        </w:rPr>
        <w:t xml:space="preserve"> </w:t>
      </w:r>
      <w:r>
        <w:t>mais</w:t>
      </w:r>
      <w:r>
        <w:rPr>
          <w:spacing w:val="40"/>
        </w:rPr>
        <w:t xml:space="preserve"> </w:t>
      </w:r>
      <w:r>
        <w:t>recente</w:t>
      </w:r>
      <w:r>
        <w:rPr>
          <w:spacing w:val="40"/>
        </w:rPr>
        <w:t xml:space="preserve"> </w:t>
      </w:r>
      <w:r>
        <w:t>o</w:t>
      </w:r>
      <w:r>
        <w:rPr>
          <w:spacing w:val="40"/>
        </w:rPr>
        <w:t xml:space="preserve"> </w:t>
      </w:r>
      <w:r>
        <w:t>valor</w:t>
      </w:r>
      <w:r>
        <w:rPr>
          <w:spacing w:val="40"/>
        </w:rPr>
        <w:t xml:space="preserve"> </w:t>
      </w:r>
      <w:r>
        <w:t>unitário</w:t>
      </w:r>
      <w:r>
        <w:rPr>
          <w:spacing w:val="40"/>
        </w:rPr>
        <w:t xml:space="preserve"> </w:t>
      </w:r>
      <w:r>
        <w:t>da contratação para cada item, como é descrito na tabela abaixo.</w:t>
      </w:r>
    </w:p>
    <w:p w14:paraId="52148289">
      <w:pPr>
        <w:pStyle w:val="7"/>
        <w:spacing w:line="288" w:lineRule="auto"/>
        <w:ind w:left="124" w:right="423"/>
      </w:pPr>
      <w:r>
        <w:t>Considerando a quantidade pretendida na presente contratação e o valor unitário supracitado, a estimativa da aquisição é de R$</w:t>
      </w:r>
      <w:r>
        <w:rPr>
          <w:spacing w:val="80"/>
          <w:w w:val="150"/>
        </w:rPr>
        <w:t xml:space="preserve"> </w:t>
      </w:r>
      <w:r>
        <w:rPr>
          <w:spacing w:val="-2"/>
        </w:rPr>
        <w:t>97.418,02.</w:t>
      </w:r>
    </w:p>
    <w:p w14:paraId="0CDB8AB9">
      <w:pPr>
        <w:pStyle w:val="7"/>
        <w:spacing w:before="8"/>
        <w:rPr>
          <w:sz w:val="19"/>
        </w:rPr>
      </w:pPr>
    </w:p>
    <w:p w14:paraId="09A7BA02">
      <w:pPr>
        <w:pStyle w:val="7"/>
        <w:spacing w:after="0"/>
        <w:rPr>
          <w:sz w:val="19"/>
        </w:rPr>
        <w:sectPr>
          <w:type w:val="continuous"/>
          <w:pgSz w:w="11900" w:h="16840"/>
          <w:pgMar w:top="560" w:right="566" w:bottom="380" w:left="566" w:header="0" w:footer="181" w:gutter="0"/>
          <w:cols w:space="720" w:num="1"/>
        </w:sectPr>
      </w:pPr>
    </w:p>
    <w:p w14:paraId="76197573">
      <w:pPr>
        <w:spacing w:before="105" w:line="163" w:lineRule="auto"/>
        <w:ind w:left="148" w:right="0" w:firstLine="0"/>
        <w:jc w:val="left"/>
        <w:rPr>
          <w:b/>
          <w:sz w:val="18"/>
        </w:rPr>
      </w:pPr>
      <w:r>
        <w:rPr>
          <w:b/>
          <w:position w:val="-12"/>
          <w:sz w:val="18"/>
        </w:rPr>
        <w:t>ITEM</w:t>
      </w:r>
      <w:r>
        <w:rPr>
          <w:b/>
          <w:spacing w:val="-21"/>
          <w:position w:val="-12"/>
          <w:sz w:val="18"/>
        </w:rPr>
        <w:t xml:space="preserve"> </w:t>
      </w:r>
      <w:r>
        <w:rPr>
          <w:b/>
          <w:sz w:val="18"/>
        </w:rPr>
        <w:t>CÓDIGO</w:t>
      </w:r>
      <w:r>
        <w:rPr>
          <w:b/>
          <w:spacing w:val="37"/>
          <w:sz w:val="18"/>
        </w:rPr>
        <w:t xml:space="preserve"> </w:t>
      </w:r>
      <w:r>
        <w:rPr>
          <w:b/>
          <w:spacing w:val="-5"/>
          <w:sz w:val="18"/>
        </w:rPr>
        <w:t>ID</w:t>
      </w:r>
    </w:p>
    <w:p w14:paraId="26A8D5E4">
      <w:pPr>
        <w:tabs>
          <w:tab w:val="left" w:pos="2536"/>
          <w:tab w:val="left" w:pos="3064"/>
          <w:tab w:val="left" w:pos="3904"/>
          <w:tab w:val="left" w:pos="5561"/>
        </w:tabs>
        <w:spacing w:before="95" w:line="282" w:lineRule="exact"/>
        <w:ind w:left="148" w:right="0" w:firstLine="0"/>
        <w:jc w:val="left"/>
        <w:rPr>
          <w:b/>
          <w:position w:val="13"/>
          <w:sz w:val="18"/>
        </w:rPr>
      </w:pPr>
      <w:r>
        <w:br w:type="column"/>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PROCESSO</w:t>
      </w:r>
      <w:r>
        <w:rPr>
          <w:b/>
          <w:spacing w:val="-8"/>
          <w:sz w:val="18"/>
        </w:rPr>
        <w:t xml:space="preserve"> </w:t>
      </w:r>
      <w:r>
        <w:rPr>
          <w:b/>
          <w:spacing w:val="-5"/>
          <w:sz w:val="18"/>
        </w:rPr>
        <w:t>SEI</w:t>
      </w:r>
      <w:r>
        <w:rPr>
          <w:b/>
          <w:sz w:val="18"/>
        </w:rPr>
        <w:tab/>
      </w:r>
      <w:r>
        <w:rPr>
          <w:b/>
          <w:spacing w:val="-2"/>
          <w:position w:val="13"/>
          <w:sz w:val="18"/>
        </w:rPr>
        <w:t>PREÇO</w:t>
      </w:r>
    </w:p>
    <w:p w14:paraId="339FB520">
      <w:pPr>
        <w:spacing w:before="18" w:line="240" w:lineRule="auto"/>
        <w:rPr>
          <w:b/>
          <w:sz w:val="18"/>
        </w:rPr>
      </w:pPr>
      <w:r>
        <w:br w:type="column"/>
      </w:r>
    </w:p>
    <w:p w14:paraId="78860F81">
      <w:pPr>
        <w:spacing w:before="0" w:line="152" w:lineRule="exact"/>
        <w:ind w:left="148" w:right="0" w:firstLine="0"/>
        <w:jc w:val="left"/>
        <w:rPr>
          <w:b/>
          <w:sz w:val="18"/>
        </w:rPr>
      </w:pPr>
      <w:r>
        <w:rPr>
          <w:b/>
          <w:spacing w:val="-2"/>
          <w:sz w:val="18"/>
        </w:rPr>
        <w:t>QUANTIDADEVALOR</w:t>
      </w:r>
    </w:p>
    <w:p w14:paraId="58E30E4D">
      <w:pPr>
        <w:spacing w:after="0" w:line="152" w:lineRule="exact"/>
        <w:jc w:val="left"/>
        <w:rPr>
          <w:b/>
          <w:sz w:val="18"/>
        </w:rPr>
        <w:sectPr>
          <w:type w:val="continuous"/>
          <w:pgSz w:w="11900" w:h="16840"/>
          <w:pgMar w:top="560" w:right="566" w:bottom="380" w:left="566" w:header="0" w:footer="181" w:gutter="0"/>
          <w:cols w:equalWidth="0" w:num="3">
            <w:col w:w="1733" w:space="176"/>
            <w:col w:w="6232" w:space="57"/>
            <w:col w:w="2570"/>
          </w:cols>
        </w:sectPr>
      </w:pPr>
    </w:p>
    <w:p w14:paraId="309EC692">
      <w:pPr>
        <w:tabs>
          <w:tab w:val="left" w:pos="1492"/>
          <w:tab w:val="left" w:pos="7469"/>
        </w:tabs>
        <w:spacing w:before="0" w:line="200" w:lineRule="exact"/>
        <w:ind w:left="652" w:right="0" w:firstLine="0"/>
        <w:jc w:val="left"/>
        <w:rPr>
          <w:b/>
          <w:sz w:val="18"/>
        </w:rPr>
      </w:pPr>
      <w:r>
        <w:rPr>
          <w:b/>
          <w:spacing w:val="-5"/>
          <w:sz w:val="18"/>
        </w:rPr>
        <w:t>MV</w:t>
      </w:r>
      <w:r>
        <w:rPr>
          <w:b/>
          <w:sz w:val="18"/>
        </w:rPr>
        <w:tab/>
      </w:r>
      <w:r>
        <w:rPr>
          <w:b/>
          <w:spacing w:val="-4"/>
          <w:sz w:val="18"/>
        </w:rPr>
        <w:t>SIGA</w:t>
      </w:r>
      <w:r>
        <w:rPr>
          <w:b/>
          <w:sz w:val="18"/>
        </w:rPr>
        <w:tab/>
      </w:r>
      <w:r>
        <w:rPr>
          <w:b/>
          <w:spacing w:val="-4"/>
          <w:sz w:val="18"/>
        </w:rPr>
        <w:t>UNIT</w:t>
      </w:r>
    </w:p>
    <w:p w14:paraId="2915F7BF">
      <w:pPr>
        <w:spacing w:after="0" w:line="200" w:lineRule="exact"/>
        <w:jc w:val="left"/>
        <w:rPr>
          <w:b/>
          <w:sz w:val="18"/>
        </w:rPr>
        <w:sectPr>
          <w:type w:val="continuous"/>
          <w:pgSz w:w="11900" w:h="16840"/>
          <w:pgMar w:top="560" w:right="566" w:bottom="380" w:left="566" w:header="0" w:footer="181" w:gutter="0"/>
          <w:cols w:space="720" w:num="1"/>
        </w:sectPr>
      </w:pPr>
    </w:p>
    <w:p w14:paraId="004F3017">
      <w:pPr>
        <w:tabs>
          <w:tab w:val="left" w:pos="652"/>
          <w:tab w:val="left" w:pos="1492"/>
          <w:tab w:val="left" w:pos="4445"/>
        </w:tabs>
        <w:spacing w:before="95" w:line="306" w:lineRule="exact"/>
        <w:ind w:left="148" w:right="0" w:firstLine="0"/>
        <w:jc w:val="left"/>
        <w:rPr>
          <w:position w:val="13"/>
          <w:sz w:val="18"/>
        </w:rPr>
      </w:pPr>
      <w:r>
        <w:rPr>
          <w:spacing w:val="-10"/>
          <w:sz w:val="18"/>
        </w:rPr>
        <w:t>1</w:t>
      </w:r>
      <w:r>
        <w:rPr>
          <w:sz w:val="18"/>
        </w:rPr>
        <w:tab/>
      </w:r>
      <w:r>
        <w:rPr>
          <w:spacing w:val="-5"/>
          <w:sz w:val="18"/>
        </w:rPr>
        <w:t>939</w:t>
      </w:r>
      <w:r>
        <w:rPr>
          <w:sz w:val="18"/>
        </w:rPr>
        <w:tab/>
      </w:r>
      <w:r>
        <w:rPr>
          <w:sz w:val="18"/>
        </w:rPr>
        <w:t>55517</w:t>
      </w:r>
      <w:r>
        <w:rPr>
          <w:spacing w:val="64"/>
          <w:sz w:val="18"/>
        </w:rPr>
        <w:t xml:space="preserve"> </w:t>
      </w:r>
      <w:r>
        <w:rPr>
          <w:sz w:val="18"/>
        </w:rPr>
        <w:t>Calcitriol</w:t>
      </w:r>
      <w:r>
        <w:rPr>
          <w:spacing w:val="-3"/>
          <w:sz w:val="18"/>
        </w:rPr>
        <w:t xml:space="preserve"> </w:t>
      </w:r>
      <w:r>
        <w:rPr>
          <w:sz w:val="18"/>
        </w:rPr>
        <w:t>0,25</w:t>
      </w:r>
      <w:r>
        <w:rPr>
          <w:spacing w:val="-2"/>
          <w:sz w:val="18"/>
        </w:rPr>
        <w:t xml:space="preserve"> </w:t>
      </w:r>
      <w:r>
        <w:rPr>
          <w:sz w:val="18"/>
        </w:rPr>
        <w:t>mcg</w:t>
      </w:r>
      <w:r>
        <w:rPr>
          <w:spacing w:val="-1"/>
          <w:sz w:val="18"/>
        </w:rPr>
        <w:t xml:space="preserve"> </w:t>
      </w:r>
      <w:r>
        <w:rPr>
          <w:spacing w:val="-5"/>
          <w:sz w:val="18"/>
        </w:rPr>
        <w:t>cap</w:t>
      </w:r>
      <w:r>
        <w:rPr>
          <w:sz w:val="18"/>
        </w:rPr>
        <w:tab/>
      </w:r>
      <w:r>
        <w:rPr>
          <w:spacing w:val="-2"/>
          <w:sz w:val="18"/>
        </w:rPr>
        <w:t>240/24</w:t>
      </w:r>
      <w:r>
        <w:rPr>
          <w:spacing w:val="-3"/>
          <w:sz w:val="18"/>
        </w:rPr>
        <w:t xml:space="preserve"> </w:t>
      </w:r>
      <w:r>
        <w:rPr>
          <w:spacing w:val="-2"/>
          <w:sz w:val="18"/>
        </w:rPr>
        <w:t>13/09/2024</w:t>
      </w:r>
      <w:r>
        <w:rPr>
          <w:spacing w:val="-12"/>
          <w:sz w:val="18"/>
        </w:rPr>
        <w:t xml:space="preserve"> </w:t>
      </w:r>
      <w:r>
        <w:rPr>
          <w:spacing w:val="-4"/>
          <w:position w:val="13"/>
          <w:sz w:val="18"/>
        </w:rPr>
        <w:t>SEI-</w:t>
      </w:r>
    </w:p>
    <w:p w14:paraId="6C42FA98">
      <w:pPr>
        <w:spacing w:before="0" w:line="176" w:lineRule="exact"/>
        <w:ind w:left="0" w:right="0" w:firstLine="0"/>
        <w:jc w:val="right"/>
        <w:rPr>
          <w:sz w:val="18"/>
        </w:rPr>
      </w:pPr>
      <w:r>
        <w:rPr>
          <w:spacing w:val="-2"/>
          <w:sz w:val="18"/>
        </w:rPr>
        <w:t>260007/004885/2024</w:t>
      </w:r>
    </w:p>
    <w:p w14:paraId="1EA2267A">
      <w:pPr>
        <w:tabs>
          <w:tab w:val="left" w:pos="652"/>
          <w:tab w:val="left" w:pos="1492"/>
        </w:tabs>
        <w:spacing w:before="105" w:line="163" w:lineRule="auto"/>
        <w:ind w:left="148" w:right="0" w:firstLine="0"/>
        <w:jc w:val="left"/>
        <w:rPr>
          <w:sz w:val="18"/>
        </w:rPr>
      </w:pPr>
      <w:r>
        <w:rPr>
          <w:spacing w:val="-10"/>
          <w:position w:val="-12"/>
          <w:sz w:val="18"/>
        </w:rPr>
        <w:t>2</w:t>
      </w:r>
      <w:r>
        <w:rPr>
          <w:position w:val="-12"/>
          <w:sz w:val="18"/>
        </w:rPr>
        <w:tab/>
      </w:r>
      <w:r>
        <w:rPr>
          <w:spacing w:val="-5"/>
          <w:position w:val="-12"/>
          <w:sz w:val="18"/>
        </w:rPr>
        <w:t>884</w:t>
      </w:r>
      <w:r>
        <w:rPr>
          <w:position w:val="-12"/>
          <w:sz w:val="18"/>
        </w:rPr>
        <w:tab/>
      </w:r>
      <w:r>
        <w:rPr>
          <w:position w:val="-12"/>
          <w:sz w:val="18"/>
        </w:rPr>
        <w:t>85785</w:t>
      </w:r>
      <w:r>
        <w:rPr>
          <w:spacing w:val="64"/>
          <w:position w:val="-12"/>
          <w:sz w:val="18"/>
        </w:rPr>
        <w:t xml:space="preserve"> </w:t>
      </w:r>
      <w:r>
        <w:rPr>
          <w:sz w:val="18"/>
        </w:rPr>
        <w:t>Carbonato</w:t>
      </w:r>
      <w:r>
        <w:rPr>
          <w:spacing w:val="49"/>
          <w:sz w:val="18"/>
        </w:rPr>
        <w:t xml:space="preserve"> </w:t>
      </w:r>
      <w:r>
        <w:rPr>
          <w:sz w:val="18"/>
        </w:rPr>
        <w:t>de</w:t>
      </w:r>
      <w:r>
        <w:rPr>
          <w:spacing w:val="48"/>
          <w:sz w:val="18"/>
        </w:rPr>
        <w:t xml:space="preserve"> </w:t>
      </w:r>
      <w:r>
        <w:rPr>
          <w:sz w:val="18"/>
        </w:rPr>
        <w:t>Calcio</w:t>
      </w:r>
      <w:r>
        <w:rPr>
          <w:spacing w:val="49"/>
          <w:sz w:val="18"/>
        </w:rPr>
        <w:t xml:space="preserve"> </w:t>
      </w:r>
      <w:r>
        <w:rPr>
          <w:sz w:val="18"/>
        </w:rPr>
        <w:t>1250</w:t>
      </w:r>
      <w:r>
        <w:rPr>
          <w:spacing w:val="49"/>
          <w:sz w:val="18"/>
        </w:rPr>
        <w:t xml:space="preserve"> </w:t>
      </w:r>
      <w:r>
        <w:rPr>
          <w:sz w:val="18"/>
        </w:rPr>
        <w:t>mg</w:t>
      </w:r>
      <w:r>
        <w:rPr>
          <w:spacing w:val="-20"/>
          <w:sz w:val="18"/>
        </w:rPr>
        <w:t xml:space="preserve"> </w:t>
      </w:r>
      <w:r>
        <w:rPr>
          <w:position w:val="-12"/>
          <w:sz w:val="18"/>
        </w:rPr>
        <w:t>066/24</w:t>
      </w:r>
      <w:r>
        <w:rPr>
          <w:spacing w:val="-17"/>
          <w:position w:val="-12"/>
          <w:sz w:val="18"/>
        </w:rPr>
        <w:t xml:space="preserve"> </w:t>
      </w:r>
      <w:r>
        <w:rPr>
          <w:position w:val="-12"/>
          <w:sz w:val="18"/>
        </w:rPr>
        <w:t>19/02/2024</w:t>
      </w:r>
      <w:r>
        <w:rPr>
          <w:spacing w:val="-25"/>
          <w:position w:val="-12"/>
          <w:sz w:val="18"/>
        </w:rPr>
        <w:t xml:space="preserve"> </w:t>
      </w:r>
      <w:r>
        <w:rPr>
          <w:spacing w:val="-4"/>
          <w:sz w:val="18"/>
        </w:rPr>
        <w:t>SEI-</w:t>
      </w:r>
    </w:p>
    <w:p w14:paraId="12B54380">
      <w:pPr>
        <w:spacing w:before="18" w:line="240" w:lineRule="auto"/>
        <w:rPr>
          <w:sz w:val="18"/>
        </w:rPr>
      </w:pPr>
      <w:r>
        <w:br w:type="column"/>
      </w:r>
    </w:p>
    <w:p w14:paraId="433EA248">
      <w:pPr>
        <w:tabs>
          <w:tab w:val="left" w:pos="952"/>
          <w:tab w:val="left" w:pos="2200"/>
        </w:tabs>
        <w:spacing w:before="0"/>
        <w:ind w:left="76" w:right="0" w:firstLine="0"/>
        <w:jc w:val="left"/>
        <w:rPr>
          <w:sz w:val="18"/>
        </w:rPr>
      </w:pPr>
      <w:r>
        <w:rPr>
          <w:sz w:val="18"/>
        </w:rPr>
        <w:t>R$</w:t>
      </w:r>
      <w:r>
        <w:rPr>
          <w:spacing w:val="-1"/>
          <w:sz w:val="18"/>
        </w:rPr>
        <w:t xml:space="preserve"> </w:t>
      </w:r>
      <w:r>
        <w:rPr>
          <w:spacing w:val="-4"/>
          <w:sz w:val="18"/>
        </w:rPr>
        <w:t>1,64</w:t>
      </w:r>
      <w:r>
        <w:rPr>
          <w:sz w:val="18"/>
        </w:rPr>
        <w:tab/>
      </w:r>
      <w:r>
        <w:rPr>
          <w:spacing w:val="-4"/>
          <w:sz w:val="18"/>
        </w:rPr>
        <w:t>4700</w:t>
      </w:r>
      <w:r>
        <w:rPr>
          <w:sz w:val="18"/>
        </w:rPr>
        <w:tab/>
      </w:r>
      <w:r>
        <w:rPr>
          <w:sz w:val="18"/>
        </w:rPr>
        <w:t>R$</w:t>
      </w:r>
      <w:r>
        <w:rPr>
          <w:spacing w:val="-1"/>
          <w:sz w:val="18"/>
        </w:rPr>
        <w:t xml:space="preserve"> </w:t>
      </w:r>
      <w:r>
        <w:rPr>
          <w:spacing w:val="-2"/>
          <w:sz w:val="18"/>
        </w:rPr>
        <w:t>7.689,20</w:t>
      </w:r>
    </w:p>
    <w:p w14:paraId="28356A6B">
      <w:pPr>
        <w:pStyle w:val="7"/>
        <w:spacing w:before="162"/>
        <w:rPr>
          <w:sz w:val="18"/>
        </w:rPr>
      </w:pPr>
    </w:p>
    <w:p w14:paraId="2DDA397D">
      <w:pPr>
        <w:tabs>
          <w:tab w:val="left" w:pos="952"/>
          <w:tab w:val="left" w:pos="2200"/>
        </w:tabs>
        <w:spacing w:before="0" w:line="152" w:lineRule="exact"/>
        <w:ind w:left="76" w:right="0" w:firstLine="0"/>
        <w:jc w:val="left"/>
        <w:rPr>
          <w:sz w:val="18"/>
        </w:rPr>
      </w:pPr>
      <w:r>
        <w:rPr>
          <w:sz w:val="18"/>
        </w:rPr>
        <w:t>R$</w:t>
      </w:r>
      <w:r>
        <w:rPr>
          <w:spacing w:val="-1"/>
          <w:sz w:val="18"/>
        </w:rPr>
        <w:t xml:space="preserve"> </w:t>
      </w:r>
      <w:r>
        <w:rPr>
          <w:spacing w:val="-4"/>
          <w:sz w:val="18"/>
        </w:rPr>
        <w:t>0,10</w:t>
      </w:r>
      <w:r>
        <w:rPr>
          <w:sz w:val="18"/>
        </w:rPr>
        <w:tab/>
      </w:r>
      <w:r>
        <w:rPr>
          <w:spacing w:val="-2"/>
          <w:sz w:val="18"/>
        </w:rPr>
        <w:t>15000</w:t>
      </w:r>
      <w:r>
        <w:rPr>
          <w:sz w:val="18"/>
        </w:rPr>
        <w:tab/>
      </w:r>
      <w:r>
        <w:rPr>
          <w:sz w:val="18"/>
        </w:rPr>
        <w:t>R$</w:t>
      </w:r>
      <w:r>
        <w:rPr>
          <w:spacing w:val="-1"/>
          <w:sz w:val="18"/>
        </w:rPr>
        <w:t xml:space="preserve"> </w:t>
      </w:r>
      <w:r>
        <w:rPr>
          <w:spacing w:val="-2"/>
          <w:sz w:val="18"/>
        </w:rPr>
        <w:t>1.500,00</w:t>
      </w:r>
    </w:p>
    <w:p w14:paraId="2EC52F1C">
      <w:pPr>
        <w:spacing w:after="0" w:line="152" w:lineRule="exact"/>
        <w:jc w:val="left"/>
        <w:rPr>
          <w:sz w:val="18"/>
        </w:rPr>
        <w:sectPr>
          <w:type w:val="continuous"/>
          <w:pgSz w:w="11900" w:h="16840"/>
          <w:pgMar w:top="560" w:right="566" w:bottom="380" w:left="566" w:header="0" w:footer="181" w:gutter="0"/>
          <w:cols w:equalWidth="0" w:num="2">
            <w:col w:w="7354" w:space="40"/>
            <w:col w:w="3374"/>
          </w:cols>
        </w:sectPr>
      </w:pPr>
    </w:p>
    <w:p w14:paraId="233908D8">
      <w:pPr>
        <w:tabs>
          <w:tab w:val="left" w:pos="5813"/>
        </w:tabs>
        <w:spacing w:before="0" w:line="200" w:lineRule="exact"/>
        <w:ind w:left="2056" w:right="0" w:firstLine="0"/>
        <w:jc w:val="left"/>
        <w:rPr>
          <w:sz w:val="18"/>
        </w:rPr>
      </w:pPr>
      <w:r>
        <w:rPr>
          <w:sz w:val="18"/>
        </w:rPr>
        <w:t>(500</w:t>
      </w:r>
      <w:r>
        <w:rPr>
          <w:spacing w:val="-1"/>
          <w:sz w:val="18"/>
        </w:rPr>
        <w:t xml:space="preserve"> </w:t>
      </w:r>
      <w:r>
        <w:rPr>
          <w:sz w:val="18"/>
        </w:rPr>
        <w:t>mg</w:t>
      </w:r>
      <w:r>
        <w:rPr>
          <w:spacing w:val="-2"/>
          <w:sz w:val="18"/>
        </w:rPr>
        <w:t xml:space="preserve"> </w:t>
      </w:r>
      <w:r>
        <w:rPr>
          <w:sz w:val="18"/>
        </w:rPr>
        <w:t>Ca</w:t>
      </w:r>
      <w:r>
        <w:rPr>
          <w:spacing w:val="-1"/>
          <w:sz w:val="18"/>
        </w:rPr>
        <w:t xml:space="preserve"> </w:t>
      </w:r>
      <w:r>
        <w:rPr>
          <w:sz w:val="18"/>
        </w:rPr>
        <w:t>2+)</w:t>
      </w:r>
      <w:r>
        <w:rPr>
          <w:spacing w:val="-1"/>
          <w:sz w:val="18"/>
        </w:rPr>
        <w:t xml:space="preserve"> </w:t>
      </w:r>
      <w:r>
        <w:rPr>
          <w:spacing w:val="-5"/>
          <w:sz w:val="18"/>
        </w:rPr>
        <w:t>cp</w:t>
      </w:r>
      <w:r>
        <w:rPr>
          <w:sz w:val="18"/>
        </w:rPr>
        <w:tab/>
      </w:r>
      <w:r>
        <w:rPr>
          <w:spacing w:val="-2"/>
          <w:sz w:val="18"/>
        </w:rPr>
        <w:t>260008/012661/2023</w:t>
      </w:r>
    </w:p>
    <w:p w14:paraId="16AF5FFB">
      <w:pPr>
        <w:pStyle w:val="9"/>
        <w:numPr>
          <w:ilvl w:val="0"/>
          <w:numId w:val="67"/>
        </w:numPr>
        <w:tabs>
          <w:tab w:val="left" w:pos="652"/>
          <w:tab w:val="left" w:pos="1492"/>
          <w:tab w:val="left" w:pos="4973"/>
          <w:tab w:val="left" w:pos="5813"/>
        </w:tabs>
        <w:spacing w:before="105" w:after="0" w:line="163" w:lineRule="auto"/>
        <w:ind w:left="652" w:right="0" w:hanging="504"/>
        <w:jc w:val="left"/>
        <w:rPr>
          <w:position w:val="-12"/>
          <w:sz w:val="18"/>
        </w:rPr>
      </w:pPr>
      <w:r>
        <w:rPr>
          <w:position w:val="-12"/>
          <w:sz w:val="18"/>
        </w:rPr>
        <mc:AlternateContent>
          <mc:Choice Requires="wps">
            <w:drawing>
              <wp:anchor distT="0" distB="0" distL="0" distR="0" simplePos="0" relativeHeight="251662336" behindDoc="0" locked="0" layoutInCell="1" allowOverlap="1">
                <wp:simplePos x="0" y="0"/>
                <wp:positionH relativeFrom="page">
                  <wp:posOffset>5033010</wp:posOffset>
                </wp:positionH>
                <wp:positionV relativeFrom="paragraph">
                  <wp:posOffset>147320</wp:posOffset>
                </wp:positionV>
                <wp:extent cx="2108200" cy="857250"/>
                <wp:effectExtent l="0" t="0" r="0" b="0"/>
                <wp:wrapNone/>
                <wp:docPr id="22" name="Textbox 22"/>
                <wp:cNvGraphicFramePr/>
                <a:graphic xmlns:a="http://schemas.openxmlformats.org/drawingml/2006/main">
                  <a:graphicData uri="http://schemas.microsoft.com/office/word/2010/wordprocessingShape">
                    <wps:wsp>
                      <wps:cNvSpPr txBox="1"/>
                      <wps:spPr>
                        <a:xfrm>
                          <a:off x="0" y="0"/>
                          <a:ext cx="2108200" cy="85725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8"/>
                              <w:gridCol w:w="912"/>
                              <w:gridCol w:w="1469"/>
                            </w:tblGrid>
                            <w:tr w14:paraId="7CD6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76ED088A">
                                  <w:pPr>
                                    <w:pStyle w:val="10"/>
                                    <w:spacing w:line="199" w:lineRule="exact"/>
                                    <w:ind w:right="55"/>
                                    <w:jc w:val="center"/>
                                    <w:rPr>
                                      <w:sz w:val="18"/>
                                    </w:rPr>
                                  </w:pPr>
                                  <w:r>
                                    <w:rPr>
                                      <w:sz w:val="18"/>
                                    </w:rPr>
                                    <w:t>R$</w:t>
                                  </w:r>
                                  <w:r>
                                    <w:rPr>
                                      <w:spacing w:val="-1"/>
                                      <w:sz w:val="18"/>
                                    </w:rPr>
                                    <w:t xml:space="preserve"> </w:t>
                                  </w:r>
                                  <w:r>
                                    <w:rPr>
                                      <w:spacing w:val="-2"/>
                                      <w:sz w:val="18"/>
                                    </w:rPr>
                                    <w:t>13,10</w:t>
                                  </w:r>
                                </w:p>
                              </w:tc>
                              <w:tc>
                                <w:tcPr>
                                  <w:tcW w:w="912" w:type="dxa"/>
                                </w:tcPr>
                                <w:p w14:paraId="250A8215">
                                  <w:pPr>
                                    <w:pStyle w:val="10"/>
                                    <w:spacing w:line="199" w:lineRule="exact"/>
                                    <w:ind w:left="108"/>
                                    <w:rPr>
                                      <w:sz w:val="18"/>
                                    </w:rPr>
                                  </w:pPr>
                                  <w:r>
                                    <w:rPr>
                                      <w:spacing w:val="-5"/>
                                      <w:sz w:val="18"/>
                                    </w:rPr>
                                    <w:t>450</w:t>
                                  </w:r>
                                </w:p>
                              </w:tc>
                              <w:tc>
                                <w:tcPr>
                                  <w:tcW w:w="1469" w:type="dxa"/>
                                </w:tcPr>
                                <w:p w14:paraId="739837C1">
                                  <w:pPr>
                                    <w:pStyle w:val="10"/>
                                    <w:spacing w:line="199" w:lineRule="exact"/>
                                    <w:ind w:left="444"/>
                                    <w:rPr>
                                      <w:sz w:val="18"/>
                                    </w:rPr>
                                  </w:pPr>
                                  <w:r>
                                    <w:rPr>
                                      <w:sz w:val="18"/>
                                    </w:rPr>
                                    <w:t>R$</w:t>
                                  </w:r>
                                  <w:r>
                                    <w:rPr>
                                      <w:spacing w:val="-1"/>
                                      <w:sz w:val="18"/>
                                    </w:rPr>
                                    <w:t xml:space="preserve"> </w:t>
                                  </w:r>
                                  <w:r>
                                    <w:rPr>
                                      <w:spacing w:val="-2"/>
                                      <w:sz w:val="18"/>
                                    </w:rPr>
                                    <w:t>5.895,00</w:t>
                                  </w:r>
                                </w:p>
                              </w:tc>
                            </w:tr>
                            <w:tr w14:paraId="6257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818" w:type="dxa"/>
                                </w:tcPr>
                                <w:p w14:paraId="2B5C42D7">
                                  <w:pPr>
                                    <w:pStyle w:val="10"/>
                                    <w:spacing w:before="180"/>
                                    <w:ind w:right="145"/>
                                    <w:jc w:val="center"/>
                                    <w:rPr>
                                      <w:sz w:val="18"/>
                                    </w:rPr>
                                  </w:pPr>
                                  <w:r>
                                    <w:rPr>
                                      <w:sz w:val="18"/>
                                    </w:rPr>
                                    <w:t>R$</w:t>
                                  </w:r>
                                  <w:r>
                                    <w:rPr>
                                      <w:spacing w:val="-1"/>
                                      <w:sz w:val="18"/>
                                    </w:rPr>
                                    <w:t xml:space="preserve"> </w:t>
                                  </w:r>
                                  <w:r>
                                    <w:rPr>
                                      <w:spacing w:val="-4"/>
                                      <w:sz w:val="18"/>
                                    </w:rPr>
                                    <w:t>1,24</w:t>
                                  </w:r>
                                </w:p>
                              </w:tc>
                              <w:tc>
                                <w:tcPr>
                                  <w:tcW w:w="912" w:type="dxa"/>
                                </w:tcPr>
                                <w:p w14:paraId="5D941465">
                                  <w:pPr>
                                    <w:pStyle w:val="10"/>
                                    <w:spacing w:before="180"/>
                                    <w:ind w:left="108"/>
                                    <w:rPr>
                                      <w:sz w:val="18"/>
                                    </w:rPr>
                                  </w:pPr>
                                  <w:r>
                                    <w:rPr>
                                      <w:spacing w:val="-5"/>
                                      <w:sz w:val="18"/>
                                    </w:rPr>
                                    <w:t>390</w:t>
                                  </w:r>
                                </w:p>
                              </w:tc>
                              <w:tc>
                                <w:tcPr>
                                  <w:tcW w:w="1469" w:type="dxa"/>
                                </w:tcPr>
                                <w:p w14:paraId="094E8BC3">
                                  <w:pPr>
                                    <w:pStyle w:val="10"/>
                                    <w:spacing w:before="180"/>
                                    <w:ind w:left="444"/>
                                    <w:rPr>
                                      <w:sz w:val="18"/>
                                    </w:rPr>
                                  </w:pPr>
                                  <w:r>
                                    <w:rPr>
                                      <w:sz w:val="18"/>
                                    </w:rPr>
                                    <w:t>R$</w:t>
                                  </w:r>
                                  <w:r>
                                    <w:rPr>
                                      <w:spacing w:val="-1"/>
                                      <w:sz w:val="18"/>
                                    </w:rPr>
                                    <w:t xml:space="preserve"> </w:t>
                                  </w:r>
                                  <w:r>
                                    <w:rPr>
                                      <w:spacing w:val="-2"/>
                                      <w:sz w:val="18"/>
                                    </w:rPr>
                                    <w:t>485,36</w:t>
                                  </w:r>
                                </w:p>
                              </w:tc>
                            </w:tr>
                            <w:tr w14:paraId="2CF9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387C5FC4">
                                  <w:pPr>
                                    <w:pStyle w:val="10"/>
                                    <w:spacing w:before="180" w:line="187" w:lineRule="exact"/>
                                    <w:ind w:right="55"/>
                                    <w:jc w:val="center"/>
                                    <w:rPr>
                                      <w:sz w:val="18"/>
                                    </w:rPr>
                                  </w:pPr>
                                  <w:r>
                                    <w:rPr>
                                      <w:sz w:val="18"/>
                                    </w:rPr>
                                    <w:t>R$</w:t>
                                  </w:r>
                                  <w:r>
                                    <w:rPr>
                                      <w:spacing w:val="-1"/>
                                      <w:sz w:val="18"/>
                                    </w:rPr>
                                    <w:t xml:space="preserve"> </w:t>
                                  </w:r>
                                  <w:r>
                                    <w:rPr>
                                      <w:spacing w:val="-2"/>
                                      <w:sz w:val="18"/>
                                    </w:rPr>
                                    <w:t>25,14</w:t>
                                  </w:r>
                                </w:p>
                              </w:tc>
                              <w:tc>
                                <w:tcPr>
                                  <w:tcW w:w="912" w:type="dxa"/>
                                </w:tcPr>
                                <w:p w14:paraId="47D1623E">
                                  <w:pPr>
                                    <w:pStyle w:val="10"/>
                                    <w:spacing w:before="180" w:line="187" w:lineRule="exact"/>
                                    <w:ind w:left="108"/>
                                    <w:rPr>
                                      <w:sz w:val="18"/>
                                    </w:rPr>
                                  </w:pPr>
                                  <w:r>
                                    <w:rPr>
                                      <w:spacing w:val="-4"/>
                                      <w:sz w:val="18"/>
                                    </w:rPr>
                                    <w:t>2900</w:t>
                                  </w:r>
                                </w:p>
                              </w:tc>
                              <w:tc>
                                <w:tcPr>
                                  <w:tcW w:w="1469" w:type="dxa"/>
                                </w:tcPr>
                                <w:p w14:paraId="49EAB99B">
                                  <w:pPr>
                                    <w:pStyle w:val="10"/>
                                    <w:spacing w:before="180" w:line="187" w:lineRule="exact"/>
                                    <w:ind w:left="444"/>
                                    <w:rPr>
                                      <w:sz w:val="18"/>
                                    </w:rPr>
                                  </w:pPr>
                                  <w:r>
                                    <w:rPr>
                                      <w:sz w:val="18"/>
                                    </w:rPr>
                                    <w:t>R$</w:t>
                                  </w:r>
                                  <w:r>
                                    <w:rPr>
                                      <w:spacing w:val="-1"/>
                                      <w:sz w:val="18"/>
                                    </w:rPr>
                                    <w:t xml:space="preserve"> </w:t>
                                  </w:r>
                                  <w:r>
                                    <w:rPr>
                                      <w:spacing w:val="-2"/>
                                      <w:sz w:val="18"/>
                                    </w:rPr>
                                    <w:t>72.906,00</w:t>
                                  </w:r>
                                </w:p>
                              </w:tc>
                            </w:tr>
                          </w:tbl>
                          <w:p w14:paraId="650C6766">
                            <w:pPr>
                              <w:pStyle w:val="7"/>
                            </w:pPr>
                          </w:p>
                        </w:txbxContent>
                      </wps:txbx>
                      <wps:bodyPr wrap="square" lIns="0" tIns="0" rIns="0" bIns="0" rtlCol="0">
                        <a:noAutofit/>
                      </wps:bodyPr>
                    </wps:wsp>
                  </a:graphicData>
                </a:graphic>
              </wp:anchor>
            </w:drawing>
          </mc:Choice>
          <mc:Fallback>
            <w:pict>
              <v:shape id="Textbox 22" o:spid="_x0000_s1026" o:spt="202" type="#_x0000_t202" style="position:absolute;left:0pt;margin-left:396.3pt;margin-top:11.6pt;height:67.5pt;width:166pt;mso-position-horizontal-relative:page;z-index:251662336;mso-width-relative:page;mso-height-relative:page;" filled="f" stroked="f" coordsize="21600,21600" o:gfxdata="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NsJR3ZAAAACwEAAA8AAAAAAAAAAQAgAAAAIgAAAGRycy9kb3ducmV2LnhtbFBLAQIUABQAAAAI&#10;AIdO4kB1zq96swEAAHYDAAAOAAAAAAAAAAEAIAAAACgBAABkcnMvZTJvRG9jLnhtbFBLBQYAAAAA&#10;BgAGAFkBAABNBQ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8"/>
                        <w:gridCol w:w="912"/>
                        <w:gridCol w:w="1469"/>
                      </w:tblGrid>
                      <w:tr w14:paraId="7CD6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76ED088A">
                            <w:pPr>
                              <w:pStyle w:val="10"/>
                              <w:spacing w:line="199" w:lineRule="exact"/>
                              <w:ind w:right="55"/>
                              <w:jc w:val="center"/>
                              <w:rPr>
                                <w:sz w:val="18"/>
                              </w:rPr>
                            </w:pPr>
                            <w:r>
                              <w:rPr>
                                <w:sz w:val="18"/>
                              </w:rPr>
                              <w:t>R$</w:t>
                            </w:r>
                            <w:r>
                              <w:rPr>
                                <w:spacing w:val="-1"/>
                                <w:sz w:val="18"/>
                              </w:rPr>
                              <w:t xml:space="preserve"> </w:t>
                            </w:r>
                            <w:r>
                              <w:rPr>
                                <w:spacing w:val="-2"/>
                                <w:sz w:val="18"/>
                              </w:rPr>
                              <w:t>13,10</w:t>
                            </w:r>
                          </w:p>
                        </w:tc>
                        <w:tc>
                          <w:tcPr>
                            <w:tcW w:w="912" w:type="dxa"/>
                          </w:tcPr>
                          <w:p w14:paraId="250A8215">
                            <w:pPr>
                              <w:pStyle w:val="10"/>
                              <w:spacing w:line="199" w:lineRule="exact"/>
                              <w:ind w:left="108"/>
                              <w:rPr>
                                <w:sz w:val="18"/>
                              </w:rPr>
                            </w:pPr>
                            <w:r>
                              <w:rPr>
                                <w:spacing w:val="-5"/>
                                <w:sz w:val="18"/>
                              </w:rPr>
                              <w:t>450</w:t>
                            </w:r>
                          </w:p>
                        </w:tc>
                        <w:tc>
                          <w:tcPr>
                            <w:tcW w:w="1469" w:type="dxa"/>
                          </w:tcPr>
                          <w:p w14:paraId="739837C1">
                            <w:pPr>
                              <w:pStyle w:val="10"/>
                              <w:spacing w:line="199" w:lineRule="exact"/>
                              <w:ind w:left="444"/>
                              <w:rPr>
                                <w:sz w:val="18"/>
                              </w:rPr>
                            </w:pPr>
                            <w:r>
                              <w:rPr>
                                <w:sz w:val="18"/>
                              </w:rPr>
                              <w:t>R$</w:t>
                            </w:r>
                            <w:r>
                              <w:rPr>
                                <w:spacing w:val="-1"/>
                                <w:sz w:val="18"/>
                              </w:rPr>
                              <w:t xml:space="preserve"> </w:t>
                            </w:r>
                            <w:r>
                              <w:rPr>
                                <w:spacing w:val="-2"/>
                                <w:sz w:val="18"/>
                              </w:rPr>
                              <w:t>5.895,00</w:t>
                            </w:r>
                          </w:p>
                        </w:tc>
                      </w:tr>
                      <w:tr w14:paraId="6257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818" w:type="dxa"/>
                          </w:tcPr>
                          <w:p w14:paraId="2B5C42D7">
                            <w:pPr>
                              <w:pStyle w:val="10"/>
                              <w:spacing w:before="180"/>
                              <w:ind w:right="145"/>
                              <w:jc w:val="center"/>
                              <w:rPr>
                                <w:sz w:val="18"/>
                              </w:rPr>
                            </w:pPr>
                            <w:r>
                              <w:rPr>
                                <w:sz w:val="18"/>
                              </w:rPr>
                              <w:t>R$</w:t>
                            </w:r>
                            <w:r>
                              <w:rPr>
                                <w:spacing w:val="-1"/>
                                <w:sz w:val="18"/>
                              </w:rPr>
                              <w:t xml:space="preserve"> </w:t>
                            </w:r>
                            <w:r>
                              <w:rPr>
                                <w:spacing w:val="-4"/>
                                <w:sz w:val="18"/>
                              </w:rPr>
                              <w:t>1,24</w:t>
                            </w:r>
                          </w:p>
                        </w:tc>
                        <w:tc>
                          <w:tcPr>
                            <w:tcW w:w="912" w:type="dxa"/>
                          </w:tcPr>
                          <w:p w14:paraId="5D941465">
                            <w:pPr>
                              <w:pStyle w:val="10"/>
                              <w:spacing w:before="180"/>
                              <w:ind w:left="108"/>
                              <w:rPr>
                                <w:sz w:val="18"/>
                              </w:rPr>
                            </w:pPr>
                            <w:r>
                              <w:rPr>
                                <w:spacing w:val="-5"/>
                                <w:sz w:val="18"/>
                              </w:rPr>
                              <w:t>390</w:t>
                            </w:r>
                          </w:p>
                        </w:tc>
                        <w:tc>
                          <w:tcPr>
                            <w:tcW w:w="1469" w:type="dxa"/>
                          </w:tcPr>
                          <w:p w14:paraId="094E8BC3">
                            <w:pPr>
                              <w:pStyle w:val="10"/>
                              <w:spacing w:before="180"/>
                              <w:ind w:left="444"/>
                              <w:rPr>
                                <w:sz w:val="18"/>
                              </w:rPr>
                            </w:pPr>
                            <w:r>
                              <w:rPr>
                                <w:sz w:val="18"/>
                              </w:rPr>
                              <w:t>R$</w:t>
                            </w:r>
                            <w:r>
                              <w:rPr>
                                <w:spacing w:val="-1"/>
                                <w:sz w:val="18"/>
                              </w:rPr>
                              <w:t xml:space="preserve"> </w:t>
                            </w:r>
                            <w:r>
                              <w:rPr>
                                <w:spacing w:val="-2"/>
                                <w:sz w:val="18"/>
                              </w:rPr>
                              <w:t>485,36</w:t>
                            </w:r>
                          </w:p>
                        </w:tc>
                      </w:tr>
                      <w:tr w14:paraId="2CF9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818" w:type="dxa"/>
                          </w:tcPr>
                          <w:p w14:paraId="387C5FC4">
                            <w:pPr>
                              <w:pStyle w:val="10"/>
                              <w:spacing w:before="180" w:line="187" w:lineRule="exact"/>
                              <w:ind w:right="55"/>
                              <w:jc w:val="center"/>
                              <w:rPr>
                                <w:sz w:val="18"/>
                              </w:rPr>
                            </w:pPr>
                            <w:r>
                              <w:rPr>
                                <w:sz w:val="18"/>
                              </w:rPr>
                              <w:t>R$</w:t>
                            </w:r>
                            <w:r>
                              <w:rPr>
                                <w:spacing w:val="-1"/>
                                <w:sz w:val="18"/>
                              </w:rPr>
                              <w:t xml:space="preserve"> </w:t>
                            </w:r>
                            <w:r>
                              <w:rPr>
                                <w:spacing w:val="-2"/>
                                <w:sz w:val="18"/>
                              </w:rPr>
                              <w:t>25,14</w:t>
                            </w:r>
                          </w:p>
                        </w:tc>
                        <w:tc>
                          <w:tcPr>
                            <w:tcW w:w="912" w:type="dxa"/>
                          </w:tcPr>
                          <w:p w14:paraId="47D1623E">
                            <w:pPr>
                              <w:pStyle w:val="10"/>
                              <w:spacing w:before="180" w:line="187" w:lineRule="exact"/>
                              <w:ind w:left="108"/>
                              <w:rPr>
                                <w:sz w:val="18"/>
                              </w:rPr>
                            </w:pPr>
                            <w:r>
                              <w:rPr>
                                <w:spacing w:val="-4"/>
                                <w:sz w:val="18"/>
                              </w:rPr>
                              <w:t>2900</w:t>
                            </w:r>
                          </w:p>
                        </w:tc>
                        <w:tc>
                          <w:tcPr>
                            <w:tcW w:w="1469" w:type="dxa"/>
                          </w:tcPr>
                          <w:p w14:paraId="49EAB99B">
                            <w:pPr>
                              <w:pStyle w:val="10"/>
                              <w:spacing w:before="180" w:line="187" w:lineRule="exact"/>
                              <w:ind w:left="444"/>
                              <w:rPr>
                                <w:sz w:val="18"/>
                              </w:rPr>
                            </w:pPr>
                            <w:r>
                              <w:rPr>
                                <w:sz w:val="18"/>
                              </w:rPr>
                              <w:t>R$</w:t>
                            </w:r>
                            <w:r>
                              <w:rPr>
                                <w:spacing w:val="-1"/>
                                <w:sz w:val="18"/>
                              </w:rPr>
                              <w:t xml:space="preserve"> </w:t>
                            </w:r>
                            <w:r>
                              <w:rPr>
                                <w:spacing w:val="-2"/>
                                <w:sz w:val="18"/>
                              </w:rPr>
                              <w:t>72.906,00</w:t>
                            </w:r>
                          </w:p>
                        </w:tc>
                      </w:tr>
                    </w:tbl>
                    <w:p w14:paraId="650C6766">
                      <w:pPr>
                        <w:pStyle w:val="7"/>
                      </w:pPr>
                    </w:p>
                  </w:txbxContent>
                </v:textbox>
              </v:shape>
            </w:pict>
          </mc:Fallback>
        </mc:AlternateContent>
      </w:r>
      <w:r>
        <w:rPr>
          <w:spacing w:val="-2"/>
          <w:position w:val="-12"/>
          <w:sz w:val="18"/>
        </w:rPr>
        <w:t>13171</w:t>
      </w:r>
      <w:r>
        <w:rPr>
          <w:position w:val="-12"/>
          <w:sz w:val="18"/>
        </w:rPr>
        <w:tab/>
      </w:r>
      <w:r>
        <w:rPr>
          <w:position w:val="-12"/>
          <w:sz w:val="18"/>
        </w:rPr>
        <w:t>189302</w:t>
      </w:r>
      <w:r>
        <w:rPr>
          <w:spacing w:val="-21"/>
          <w:position w:val="-12"/>
          <w:sz w:val="18"/>
        </w:rPr>
        <w:t xml:space="preserve"> </w:t>
      </w:r>
      <w:r>
        <w:rPr>
          <w:sz w:val="18"/>
        </w:rPr>
        <w:t>Oligoelementos</w:t>
      </w:r>
      <w:r>
        <w:rPr>
          <w:spacing w:val="67"/>
          <w:sz w:val="18"/>
        </w:rPr>
        <w:t xml:space="preserve"> </w:t>
      </w:r>
      <w:r>
        <w:rPr>
          <w:sz w:val="18"/>
        </w:rPr>
        <w:t>Pediátrico</w:t>
      </w:r>
      <w:r>
        <w:rPr>
          <w:spacing w:val="71"/>
          <w:sz w:val="18"/>
        </w:rPr>
        <w:t xml:space="preserve"> </w:t>
      </w:r>
      <w:r>
        <w:rPr>
          <w:spacing w:val="-4"/>
          <w:sz w:val="18"/>
        </w:rPr>
        <w:t>sol.</w:t>
      </w:r>
      <w:r>
        <w:rPr>
          <w:spacing w:val="-4"/>
          <w:position w:val="-12"/>
          <w:sz w:val="18"/>
        </w:rPr>
        <w:t>-</w:t>
      </w:r>
      <w:r>
        <w:rPr>
          <w:position w:val="-12"/>
          <w:sz w:val="18"/>
        </w:rPr>
        <w:tab/>
      </w:r>
      <w:r>
        <w:rPr>
          <w:spacing w:val="-10"/>
          <w:position w:val="-12"/>
          <w:sz w:val="18"/>
        </w:rPr>
        <w:t>-</w:t>
      </w:r>
      <w:r>
        <w:rPr>
          <w:position w:val="-12"/>
          <w:sz w:val="18"/>
        </w:rPr>
        <w:tab/>
      </w:r>
      <w:r>
        <w:rPr>
          <w:spacing w:val="-4"/>
          <w:sz w:val="18"/>
        </w:rPr>
        <w:t>SEI-</w:t>
      </w:r>
    </w:p>
    <w:p w14:paraId="32A376DE">
      <w:pPr>
        <w:tabs>
          <w:tab w:val="left" w:pos="5813"/>
        </w:tabs>
        <w:spacing w:before="0" w:line="200" w:lineRule="exact"/>
        <w:ind w:left="2056" w:right="0" w:firstLine="0"/>
        <w:jc w:val="left"/>
        <w:rPr>
          <w:sz w:val="18"/>
        </w:rPr>
      </w:pPr>
      <w:r>
        <w:rPr>
          <w:sz w:val="18"/>
        </w:rPr>
        <w:t>inj.</w:t>
      </w:r>
      <w:r>
        <w:rPr>
          <w:spacing w:val="-2"/>
          <w:sz w:val="18"/>
        </w:rPr>
        <w:t xml:space="preserve"> </w:t>
      </w:r>
      <w:r>
        <w:rPr>
          <w:sz w:val="18"/>
        </w:rPr>
        <w:t>amp</w:t>
      </w:r>
      <w:r>
        <w:rPr>
          <w:spacing w:val="-1"/>
          <w:sz w:val="18"/>
        </w:rPr>
        <w:t xml:space="preserve"> </w:t>
      </w:r>
      <w:r>
        <w:rPr>
          <w:sz w:val="18"/>
        </w:rPr>
        <w:t>4</w:t>
      </w:r>
      <w:r>
        <w:rPr>
          <w:spacing w:val="-1"/>
          <w:sz w:val="18"/>
        </w:rPr>
        <w:t xml:space="preserve"> </w:t>
      </w:r>
      <w:r>
        <w:rPr>
          <w:spacing w:val="-5"/>
          <w:sz w:val="18"/>
        </w:rPr>
        <w:t>ml</w:t>
      </w:r>
      <w:r>
        <w:rPr>
          <w:sz w:val="18"/>
        </w:rPr>
        <w:tab/>
      </w:r>
      <w:r>
        <w:rPr>
          <w:spacing w:val="-2"/>
          <w:sz w:val="18"/>
        </w:rPr>
        <w:t>260008/012560/2023</w:t>
      </w:r>
    </w:p>
    <w:p w14:paraId="45290F51">
      <w:pPr>
        <w:pStyle w:val="9"/>
        <w:numPr>
          <w:ilvl w:val="0"/>
          <w:numId w:val="67"/>
        </w:numPr>
        <w:tabs>
          <w:tab w:val="left" w:pos="652"/>
          <w:tab w:val="left" w:pos="1492"/>
        </w:tabs>
        <w:spacing w:before="105" w:after="0" w:line="163" w:lineRule="auto"/>
        <w:ind w:left="652" w:right="0" w:hanging="504"/>
        <w:jc w:val="left"/>
        <w:rPr>
          <w:position w:val="-12"/>
          <w:sz w:val="18"/>
        </w:rPr>
      </w:pPr>
      <w:r>
        <w:rPr>
          <w:spacing w:val="-5"/>
          <w:position w:val="-12"/>
          <w:sz w:val="18"/>
        </w:rPr>
        <w:t>933</w:t>
      </w:r>
      <w:r>
        <w:rPr>
          <w:position w:val="-12"/>
          <w:sz w:val="18"/>
        </w:rPr>
        <w:tab/>
      </w:r>
      <w:r>
        <w:rPr>
          <w:position w:val="-12"/>
          <w:sz w:val="18"/>
        </w:rPr>
        <w:t>18187</w:t>
      </w:r>
      <w:r>
        <w:rPr>
          <w:spacing w:val="47"/>
          <w:position w:val="-12"/>
          <w:sz w:val="18"/>
        </w:rPr>
        <w:t xml:space="preserve"> </w:t>
      </w:r>
      <w:r>
        <w:rPr>
          <w:sz w:val="18"/>
        </w:rPr>
        <w:t>Piridoxina, Cloridrato (Vitamina</w:t>
      </w:r>
      <w:r>
        <w:rPr>
          <w:spacing w:val="-11"/>
          <w:sz w:val="18"/>
        </w:rPr>
        <w:t xml:space="preserve"> </w:t>
      </w:r>
      <w:r>
        <w:rPr>
          <w:position w:val="-12"/>
          <w:sz w:val="18"/>
        </w:rPr>
        <w:t>240/24</w:t>
      </w:r>
      <w:r>
        <w:rPr>
          <w:spacing w:val="-17"/>
          <w:position w:val="-12"/>
          <w:sz w:val="18"/>
        </w:rPr>
        <w:t xml:space="preserve"> </w:t>
      </w:r>
      <w:r>
        <w:rPr>
          <w:position w:val="-12"/>
          <w:sz w:val="18"/>
        </w:rPr>
        <w:t>13/09/2024</w:t>
      </w:r>
      <w:r>
        <w:rPr>
          <w:spacing w:val="-25"/>
          <w:position w:val="-12"/>
          <w:sz w:val="18"/>
        </w:rPr>
        <w:t xml:space="preserve"> </w:t>
      </w:r>
      <w:r>
        <w:rPr>
          <w:spacing w:val="-4"/>
          <w:sz w:val="18"/>
        </w:rPr>
        <w:t>SEI-</w:t>
      </w:r>
    </w:p>
    <w:p w14:paraId="419AC082">
      <w:pPr>
        <w:tabs>
          <w:tab w:val="left" w:pos="5813"/>
        </w:tabs>
        <w:spacing w:before="0" w:line="200" w:lineRule="exact"/>
        <w:ind w:left="2056" w:right="0" w:firstLine="0"/>
        <w:jc w:val="left"/>
        <w:rPr>
          <w:sz w:val="18"/>
        </w:rPr>
      </w:pPr>
      <w:r>
        <w:rPr>
          <w:sz w:val="18"/>
        </w:rPr>
        <w:t>B6)</w:t>
      </w:r>
      <w:r>
        <w:rPr>
          <w:spacing w:val="-2"/>
          <w:sz w:val="18"/>
        </w:rPr>
        <w:t xml:space="preserve"> </w:t>
      </w:r>
      <w:r>
        <w:rPr>
          <w:sz w:val="18"/>
        </w:rPr>
        <w:t>40</w:t>
      </w:r>
      <w:r>
        <w:rPr>
          <w:spacing w:val="-1"/>
          <w:sz w:val="18"/>
        </w:rPr>
        <w:t xml:space="preserve"> </w:t>
      </w:r>
      <w:r>
        <w:rPr>
          <w:sz w:val="18"/>
        </w:rPr>
        <w:t xml:space="preserve">mg </w:t>
      </w:r>
      <w:r>
        <w:rPr>
          <w:spacing w:val="-5"/>
          <w:sz w:val="18"/>
        </w:rPr>
        <w:t>cp</w:t>
      </w:r>
      <w:r>
        <w:rPr>
          <w:sz w:val="18"/>
        </w:rPr>
        <w:tab/>
      </w:r>
      <w:r>
        <w:rPr>
          <w:spacing w:val="-2"/>
          <w:sz w:val="18"/>
        </w:rPr>
        <w:t>260007/004885/2024</w:t>
      </w:r>
    </w:p>
    <w:p w14:paraId="75275CA4">
      <w:pPr>
        <w:spacing w:after="0" w:line="200" w:lineRule="exact"/>
        <w:jc w:val="left"/>
        <w:rPr>
          <w:sz w:val="18"/>
        </w:rPr>
        <w:sectPr>
          <w:type w:val="continuous"/>
          <w:pgSz w:w="11900" w:h="16840"/>
          <w:pgMar w:top="560" w:right="566" w:bottom="380" w:left="566" w:header="0" w:footer="181" w:gutter="0"/>
          <w:cols w:space="720" w:num="1"/>
        </w:sectPr>
      </w:pPr>
    </w:p>
    <w:p w14:paraId="4222DCC6">
      <w:pPr>
        <w:pStyle w:val="9"/>
        <w:numPr>
          <w:ilvl w:val="0"/>
          <w:numId w:val="67"/>
        </w:numPr>
        <w:tabs>
          <w:tab w:val="left" w:pos="652"/>
          <w:tab w:val="left" w:pos="1492"/>
          <w:tab w:val="left" w:pos="4973"/>
          <w:tab w:val="left" w:pos="5813"/>
        </w:tabs>
        <w:spacing w:before="95" w:after="0" w:line="306" w:lineRule="exact"/>
        <w:ind w:left="652" w:right="0" w:hanging="504"/>
        <w:jc w:val="left"/>
        <w:rPr>
          <w:sz w:val="18"/>
        </w:rPr>
      </w:pPr>
      <w:r>
        <w:rPr>
          <w:spacing w:val="-2"/>
          <w:sz w:val="18"/>
        </w:rPr>
        <w:t>16523</w:t>
      </w:r>
      <w:r>
        <w:rPr>
          <w:sz w:val="18"/>
        </w:rPr>
        <w:tab/>
      </w:r>
      <w:r>
        <w:rPr>
          <w:sz w:val="18"/>
        </w:rPr>
        <w:t>189303</w:t>
      </w:r>
      <w:r>
        <w:rPr>
          <w:spacing w:val="-21"/>
          <w:sz w:val="18"/>
        </w:rPr>
        <w:t xml:space="preserve"> </w:t>
      </w:r>
      <w:r>
        <w:rPr>
          <w:sz w:val="18"/>
        </w:rPr>
        <w:t>Poliminerais</w:t>
      </w:r>
      <w:r>
        <w:rPr>
          <w:spacing w:val="-4"/>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2"/>
          <w:sz w:val="18"/>
        </w:rPr>
        <w:t xml:space="preserve"> </w:t>
      </w:r>
      <w:r>
        <w:rPr>
          <w:sz w:val="18"/>
        </w:rPr>
        <w:t>10</w:t>
      </w:r>
      <w:r>
        <w:rPr>
          <w:spacing w:val="-1"/>
          <w:sz w:val="18"/>
        </w:rPr>
        <w:t xml:space="preserve"> </w:t>
      </w:r>
      <w:r>
        <w:rPr>
          <w:sz w:val="18"/>
        </w:rPr>
        <w:t>ml</w:t>
      </w:r>
      <w:r>
        <w:rPr>
          <w:spacing w:val="80"/>
          <w:sz w:val="18"/>
        </w:rPr>
        <w:t xml:space="preserve"> </w:t>
      </w:r>
      <w:r>
        <w:rPr>
          <w:spacing w:val="-10"/>
          <w:sz w:val="18"/>
        </w:rPr>
        <w:t>-</w:t>
      </w:r>
      <w:r>
        <w:rPr>
          <w:sz w:val="18"/>
        </w:rPr>
        <w:tab/>
      </w:r>
      <w:r>
        <w:rPr>
          <w:spacing w:val="-10"/>
          <w:sz w:val="18"/>
        </w:rPr>
        <w:t>-</w:t>
      </w:r>
      <w:r>
        <w:rPr>
          <w:sz w:val="18"/>
        </w:rPr>
        <w:tab/>
      </w:r>
      <w:r>
        <w:rPr>
          <w:spacing w:val="-4"/>
          <w:position w:val="13"/>
          <w:sz w:val="18"/>
        </w:rPr>
        <w:t>SEI-</w:t>
      </w:r>
    </w:p>
    <w:p w14:paraId="530990A3">
      <w:pPr>
        <w:spacing w:before="0" w:line="176" w:lineRule="exact"/>
        <w:ind w:left="0" w:right="0" w:firstLine="0"/>
        <w:jc w:val="right"/>
        <w:rPr>
          <w:sz w:val="18"/>
        </w:rPr>
      </w:pPr>
      <w:r>
        <w:rPr>
          <w:spacing w:val="-2"/>
          <w:sz w:val="18"/>
        </w:rPr>
        <w:t>260008/012560/2023</w:t>
      </w:r>
    </w:p>
    <w:p w14:paraId="5BA8346D">
      <w:pPr>
        <w:pStyle w:val="9"/>
        <w:numPr>
          <w:ilvl w:val="0"/>
          <w:numId w:val="67"/>
        </w:numPr>
        <w:tabs>
          <w:tab w:val="left" w:pos="652"/>
          <w:tab w:val="left" w:pos="1492"/>
        </w:tabs>
        <w:spacing w:before="95" w:after="0" w:line="306" w:lineRule="exact"/>
        <w:ind w:left="652" w:right="0" w:hanging="504"/>
        <w:jc w:val="left"/>
        <w:rPr>
          <w:sz w:val="18"/>
        </w:rPr>
      </w:pPr>
      <w:r>
        <w:rPr>
          <w:spacing w:val="-4"/>
          <w:sz w:val="18"/>
        </w:rPr>
        <w:t>7306</w:t>
      </w:r>
      <w:r>
        <w:rPr>
          <w:sz w:val="18"/>
        </w:rPr>
        <w:tab/>
      </w:r>
      <w:r>
        <w:rPr>
          <w:sz w:val="18"/>
        </w:rPr>
        <w:t>141480</w:t>
      </w:r>
      <w:r>
        <w:rPr>
          <w:spacing w:val="-21"/>
          <w:sz w:val="18"/>
        </w:rPr>
        <w:t xml:space="preserve"> </w:t>
      </w:r>
      <w:r>
        <w:rPr>
          <w:sz w:val="18"/>
        </w:rPr>
        <w:t>Polivitaminas</w:t>
      </w:r>
      <w:r>
        <w:rPr>
          <w:spacing w:val="-6"/>
          <w:sz w:val="18"/>
        </w:rPr>
        <w:t xml:space="preserve"> </w:t>
      </w:r>
      <w:r>
        <w:rPr>
          <w:sz w:val="18"/>
        </w:rPr>
        <w:t>sol</w:t>
      </w:r>
      <w:r>
        <w:rPr>
          <w:spacing w:val="-3"/>
          <w:sz w:val="18"/>
        </w:rPr>
        <w:t xml:space="preserve"> </w:t>
      </w:r>
      <w:r>
        <w:rPr>
          <w:sz w:val="18"/>
        </w:rPr>
        <w:t>oral</w:t>
      </w:r>
      <w:r>
        <w:rPr>
          <w:spacing w:val="-3"/>
          <w:sz w:val="18"/>
        </w:rPr>
        <w:t xml:space="preserve"> </w:t>
      </w:r>
      <w:r>
        <w:rPr>
          <w:sz w:val="18"/>
        </w:rPr>
        <w:t>fr</w:t>
      </w:r>
      <w:r>
        <w:rPr>
          <w:spacing w:val="-2"/>
          <w:sz w:val="18"/>
        </w:rPr>
        <w:t xml:space="preserve"> </w:t>
      </w:r>
      <w:r>
        <w:rPr>
          <w:sz w:val="18"/>
        </w:rPr>
        <w:t>20</w:t>
      </w:r>
      <w:r>
        <w:rPr>
          <w:spacing w:val="-2"/>
          <w:sz w:val="18"/>
        </w:rPr>
        <w:t xml:space="preserve"> </w:t>
      </w:r>
      <w:r>
        <w:rPr>
          <w:sz w:val="18"/>
        </w:rPr>
        <w:t>mL</w:t>
      </w:r>
      <w:r>
        <w:rPr>
          <w:spacing w:val="62"/>
          <w:w w:val="150"/>
          <w:sz w:val="18"/>
        </w:rPr>
        <w:t xml:space="preserve"> </w:t>
      </w:r>
      <w:r>
        <w:rPr>
          <w:sz w:val="18"/>
        </w:rPr>
        <w:t>066/24</w:t>
      </w:r>
      <w:r>
        <w:rPr>
          <w:spacing w:val="-17"/>
          <w:sz w:val="18"/>
        </w:rPr>
        <w:t xml:space="preserve"> </w:t>
      </w:r>
      <w:r>
        <w:rPr>
          <w:sz w:val="18"/>
        </w:rPr>
        <w:t>19/02/2024</w:t>
      </w:r>
      <w:r>
        <w:rPr>
          <w:spacing w:val="-25"/>
          <w:sz w:val="18"/>
        </w:rPr>
        <w:t xml:space="preserve"> </w:t>
      </w:r>
      <w:r>
        <w:rPr>
          <w:spacing w:val="-4"/>
          <w:position w:val="13"/>
          <w:sz w:val="18"/>
        </w:rPr>
        <w:t>SEI-</w:t>
      </w:r>
    </w:p>
    <w:p w14:paraId="74065C80">
      <w:pPr>
        <w:spacing w:before="0" w:line="176" w:lineRule="exact"/>
        <w:ind w:left="0" w:right="0" w:firstLine="0"/>
        <w:jc w:val="right"/>
        <w:rPr>
          <w:sz w:val="18"/>
        </w:rPr>
      </w:pPr>
      <w:r>
        <w:rPr>
          <w:spacing w:val="-2"/>
          <w:sz w:val="18"/>
        </w:rPr>
        <w:t>260008/012661/2023</w:t>
      </w:r>
    </w:p>
    <w:p w14:paraId="5474A9F4">
      <w:pPr>
        <w:pStyle w:val="9"/>
        <w:numPr>
          <w:ilvl w:val="0"/>
          <w:numId w:val="67"/>
        </w:numPr>
        <w:tabs>
          <w:tab w:val="left" w:pos="652"/>
          <w:tab w:val="left" w:pos="1492"/>
        </w:tabs>
        <w:spacing w:before="95" w:after="0" w:line="306" w:lineRule="exact"/>
        <w:ind w:left="652" w:right="0" w:hanging="504"/>
        <w:jc w:val="left"/>
        <w:rPr>
          <w:sz w:val="18"/>
        </w:rPr>
      </w:pPr>
      <w:r>
        <w:rPr>
          <w:spacing w:val="-5"/>
          <w:sz w:val="18"/>
        </w:rPr>
        <w:t>940</w:t>
      </w:r>
      <w:r>
        <w:rPr>
          <w:sz w:val="18"/>
        </w:rPr>
        <w:tab/>
      </w:r>
      <w:r>
        <w:rPr>
          <w:sz w:val="18"/>
        </w:rPr>
        <w:t>58298</w:t>
      </w:r>
      <w:r>
        <w:rPr>
          <w:spacing w:val="61"/>
          <w:sz w:val="18"/>
        </w:rPr>
        <w:t xml:space="preserve"> </w:t>
      </w:r>
      <w:r>
        <w:rPr>
          <w:sz w:val="18"/>
        </w:rPr>
        <w:t>Vitaminas</w:t>
      </w:r>
      <w:r>
        <w:rPr>
          <w:spacing w:val="-3"/>
          <w:sz w:val="18"/>
        </w:rPr>
        <w:t xml:space="preserve"> </w:t>
      </w:r>
      <w:r>
        <w:rPr>
          <w:sz w:val="18"/>
        </w:rPr>
        <w:t>do</w:t>
      </w:r>
      <w:r>
        <w:rPr>
          <w:spacing w:val="-2"/>
          <w:sz w:val="18"/>
        </w:rPr>
        <w:t xml:space="preserve"> </w:t>
      </w:r>
      <w:r>
        <w:rPr>
          <w:sz w:val="18"/>
        </w:rPr>
        <w:t>Complexo</w:t>
      </w:r>
      <w:r>
        <w:rPr>
          <w:spacing w:val="-1"/>
          <w:sz w:val="18"/>
        </w:rPr>
        <w:t xml:space="preserve"> </w:t>
      </w:r>
      <w:r>
        <w:rPr>
          <w:sz w:val="18"/>
        </w:rPr>
        <w:t>B</w:t>
      </w:r>
      <w:r>
        <w:rPr>
          <w:spacing w:val="-3"/>
          <w:sz w:val="18"/>
        </w:rPr>
        <w:t xml:space="preserve"> </w:t>
      </w:r>
      <w:r>
        <w:rPr>
          <w:sz w:val="18"/>
        </w:rPr>
        <w:t>drag</w:t>
      </w:r>
      <w:r>
        <w:rPr>
          <w:spacing w:val="51"/>
          <w:sz w:val="18"/>
        </w:rPr>
        <w:t xml:space="preserve"> </w:t>
      </w:r>
      <w:r>
        <w:rPr>
          <w:sz w:val="18"/>
        </w:rPr>
        <w:t>066/24</w:t>
      </w:r>
      <w:r>
        <w:rPr>
          <w:spacing w:val="-17"/>
          <w:sz w:val="18"/>
        </w:rPr>
        <w:t xml:space="preserve"> </w:t>
      </w:r>
      <w:r>
        <w:rPr>
          <w:sz w:val="18"/>
        </w:rPr>
        <w:t>19/02/2024</w:t>
      </w:r>
      <w:r>
        <w:rPr>
          <w:spacing w:val="-25"/>
          <w:sz w:val="18"/>
        </w:rPr>
        <w:t xml:space="preserve"> </w:t>
      </w:r>
      <w:r>
        <w:rPr>
          <w:spacing w:val="-4"/>
          <w:position w:val="13"/>
          <w:sz w:val="18"/>
        </w:rPr>
        <w:t>SEI-</w:t>
      </w:r>
    </w:p>
    <w:p w14:paraId="61A34194">
      <w:pPr>
        <w:spacing w:before="0" w:line="176" w:lineRule="exact"/>
        <w:ind w:left="0" w:right="0" w:firstLine="0"/>
        <w:jc w:val="right"/>
        <w:rPr>
          <w:sz w:val="18"/>
        </w:rPr>
      </w:pPr>
      <w:r>
        <w:rPr>
          <w:spacing w:val="-2"/>
          <w:sz w:val="18"/>
        </w:rPr>
        <w:t>260008/012661/2023</w:t>
      </w:r>
    </w:p>
    <w:p w14:paraId="4BA9D52D">
      <w:pPr>
        <w:spacing w:before="105" w:line="163" w:lineRule="auto"/>
        <w:ind w:left="2056" w:right="0" w:firstLine="0"/>
        <w:jc w:val="left"/>
        <w:rPr>
          <w:sz w:val="18"/>
        </w:rPr>
      </w:pPr>
      <w:r>
        <w:rPr>
          <w:sz w:val="18"/>
        </w:rPr>
        <mc:AlternateContent>
          <mc:Choice Requires="wps">
            <w:drawing>
              <wp:anchor distT="0" distB="0" distL="0" distR="0" simplePos="0" relativeHeight="251661312" behindDoc="0" locked="0" layoutInCell="1" allowOverlap="1">
                <wp:simplePos x="0" y="0"/>
                <wp:positionH relativeFrom="page">
                  <wp:posOffset>383540</wp:posOffset>
                </wp:positionH>
                <wp:positionV relativeFrom="paragraph">
                  <wp:posOffset>64135</wp:posOffset>
                </wp:positionV>
                <wp:extent cx="1336675" cy="621030"/>
                <wp:effectExtent l="0" t="0" r="0" b="0"/>
                <wp:wrapNone/>
                <wp:docPr id="23" name="Textbox 23"/>
                <wp:cNvGraphicFramePr/>
                <a:graphic xmlns:a="http://schemas.openxmlformats.org/drawingml/2006/main">
                  <a:graphicData uri="http://schemas.microsoft.com/office/word/2010/wordprocessingShape">
                    <wps:wsp>
                      <wps:cNvSpPr txBox="1"/>
                      <wps:spPr>
                        <a:xfrm>
                          <a:off x="0" y="0"/>
                          <a:ext cx="1336675" cy="62103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762"/>
                              <w:gridCol w:w="875"/>
                            </w:tblGrid>
                            <w:tr w14:paraId="0F37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47" w:type="dxa"/>
                                </w:tcPr>
                                <w:p w14:paraId="56FD243B">
                                  <w:pPr>
                                    <w:pStyle w:val="10"/>
                                    <w:spacing w:before="124"/>
                                    <w:ind w:left="50"/>
                                    <w:rPr>
                                      <w:sz w:val="18"/>
                                    </w:rPr>
                                  </w:pPr>
                                  <w:r>
                                    <w:rPr>
                                      <w:spacing w:val="-10"/>
                                      <w:sz w:val="18"/>
                                    </w:rPr>
                                    <w:t>8</w:t>
                                  </w:r>
                                </w:p>
                              </w:tc>
                              <w:tc>
                                <w:tcPr>
                                  <w:tcW w:w="762" w:type="dxa"/>
                                </w:tcPr>
                                <w:p w14:paraId="55454EFC">
                                  <w:pPr>
                                    <w:pStyle w:val="10"/>
                                    <w:spacing w:before="124"/>
                                    <w:ind w:right="75"/>
                                    <w:jc w:val="center"/>
                                    <w:rPr>
                                      <w:sz w:val="18"/>
                                    </w:rPr>
                                  </w:pPr>
                                  <w:r>
                                    <w:rPr>
                                      <w:spacing w:val="-5"/>
                                      <w:sz w:val="18"/>
                                    </w:rPr>
                                    <w:t>941</w:t>
                                  </w:r>
                                </w:p>
                              </w:tc>
                              <w:tc>
                                <w:tcPr>
                                  <w:tcW w:w="875" w:type="dxa"/>
                                </w:tcPr>
                                <w:p w14:paraId="59142DEE">
                                  <w:pPr>
                                    <w:pStyle w:val="10"/>
                                    <w:spacing w:before="124"/>
                                    <w:ind w:left="285"/>
                                    <w:rPr>
                                      <w:sz w:val="18"/>
                                    </w:rPr>
                                  </w:pPr>
                                  <w:r>
                                    <w:rPr>
                                      <w:spacing w:val="-2"/>
                                      <w:sz w:val="18"/>
                                    </w:rPr>
                                    <w:t>57882</w:t>
                                  </w:r>
                                </w:p>
                              </w:tc>
                            </w:tr>
                            <w:tr w14:paraId="11AA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47" w:type="dxa"/>
                                </w:tcPr>
                                <w:p w14:paraId="23BD7B1B">
                                  <w:pPr>
                                    <w:pStyle w:val="10"/>
                                    <w:spacing w:before="9"/>
                                    <w:rPr>
                                      <w:sz w:val="18"/>
                                    </w:rPr>
                                  </w:pPr>
                                </w:p>
                                <w:p w14:paraId="1A1DC09B">
                                  <w:pPr>
                                    <w:pStyle w:val="10"/>
                                    <w:spacing w:before="1" w:line="187" w:lineRule="exact"/>
                                    <w:ind w:left="50"/>
                                    <w:rPr>
                                      <w:sz w:val="18"/>
                                    </w:rPr>
                                  </w:pPr>
                                  <w:r>
                                    <w:rPr>
                                      <w:spacing w:val="-10"/>
                                      <w:sz w:val="18"/>
                                    </w:rPr>
                                    <w:t>9</w:t>
                                  </w:r>
                                </w:p>
                              </w:tc>
                              <w:tc>
                                <w:tcPr>
                                  <w:tcW w:w="762" w:type="dxa"/>
                                </w:tcPr>
                                <w:p w14:paraId="35FD4B9D">
                                  <w:pPr>
                                    <w:pStyle w:val="10"/>
                                    <w:spacing w:before="9"/>
                                    <w:rPr>
                                      <w:sz w:val="18"/>
                                    </w:rPr>
                                  </w:pPr>
                                </w:p>
                                <w:p w14:paraId="0F5DD1B3">
                                  <w:pPr>
                                    <w:pStyle w:val="10"/>
                                    <w:spacing w:before="1" w:line="187" w:lineRule="exact"/>
                                    <w:ind w:right="75"/>
                                    <w:jc w:val="center"/>
                                    <w:rPr>
                                      <w:sz w:val="18"/>
                                    </w:rPr>
                                  </w:pPr>
                                  <w:r>
                                    <w:rPr>
                                      <w:spacing w:val="-5"/>
                                      <w:sz w:val="18"/>
                                    </w:rPr>
                                    <w:t>764</w:t>
                                  </w:r>
                                </w:p>
                              </w:tc>
                              <w:tc>
                                <w:tcPr>
                                  <w:tcW w:w="875" w:type="dxa"/>
                                </w:tcPr>
                                <w:p w14:paraId="2F933A02">
                                  <w:pPr>
                                    <w:pStyle w:val="10"/>
                                    <w:spacing w:before="9"/>
                                    <w:rPr>
                                      <w:sz w:val="18"/>
                                    </w:rPr>
                                  </w:pPr>
                                </w:p>
                                <w:p w14:paraId="7728F576">
                                  <w:pPr>
                                    <w:pStyle w:val="10"/>
                                    <w:spacing w:before="1" w:line="187" w:lineRule="exact"/>
                                    <w:ind w:left="285"/>
                                    <w:rPr>
                                      <w:sz w:val="18"/>
                                    </w:rPr>
                                  </w:pPr>
                                  <w:r>
                                    <w:rPr>
                                      <w:spacing w:val="-2"/>
                                      <w:sz w:val="18"/>
                                    </w:rPr>
                                    <w:t>115911</w:t>
                                  </w:r>
                                </w:p>
                              </w:tc>
                            </w:tr>
                          </w:tbl>
                          <w:p w14:paraId="4AF89A0E">
                            <w:pPr>
                              <w:pStyle w:val="7"/>
                            </w:pPr>
                          </w:p>
                        </w:txbxContent>
                      </wps:txbx>
                      <wps:bodyPr wrap="square" lIns="0" tIns="0" rIns="0" bIns="0" rtlCol="0">
                        <a:noAutofit/>
                      </wps:bodyPr>
                    </wps:wsp>
                  </a:graphicData>
                </a:graphic>
              </wp:anchor>
            </w:drawing>
          </mc:Choice>
          <mc:Fallback>
            <w:pict>
              <v:shape id="Textbox 23" o:spid="_x0000_s1026" o:spt="202" type="#_x0000_t202" style="position:absolute;left:0pt;margin-left:30.2pt;margin-top:5.05pt;height:48.9pt;width:105.25pt;mso-position-horizontal-relative:page;z-index:251661312;mso-width-relative:page;mso-height-relative:page;" filled="f" stroked="f" coordsize="21600,21600" o:gfxdata="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Y4jgNcAAAAJAQAADwAAAAAAAAABACAAAAAiAAAAZHJzL2Rvd25yZXYueG1sUEsBAhQAFAAAAAgA&#10;h07iQCGXf5O0AQAAdgMAAA4AAAAAAAAAAQAgAAAAJg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762"/>
                        <w:gridCol w:w="875"/>
                      </w:tblGrid>
                      <w:tr w14:paraId="0F37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347" w:type="dxa"/>
                          </w:tcPr>
                          <w:p w14:paraId="56FD243B">
                            <w:pPr>
                              <w:pStyle w:val="10"/>
                              <w:spacing w:before="124"/>
                              <w:ind w:left="50"/>
                              <w:rPr>
                                <w:sz w:val="18"/>
                              </w:rPr>
                            </w:pPr>
                            <w:r>
                              <w:rPr>
                                <w:spacing w:val="-10"/>
                                <w:sz w:val="18"/>
                              </w:rPr>
                              <w:t>8</w:t>
                            </w:r>
                          </w:p>
                        </w:tc>
                        <w:tc>
                          <w:tcPr>
                            <w:tcW w:w="762" w:type="dxa"/>
                          </w:tcPr>
                          <w:p w14:paraId="55454EFC">
                            <w:pPr>
                              <w:pStyle w:val="10"/>
                              <w:spacing w:before="124"/>
                              <w:ind w:right="75"/>
                              <w:jc w:val="center"/>
                              <w:rPr>
                                <w:sz w:val="18"/>
                              </w:rPr>
                            </w:pPr>
                            <w:r>
                              <w:rPr>
                                <w:spacing w:val="-5"/>
                                <w:sz w:val="18"/>
                              </w:rPr>
                              <w:t>941</w:t>
                            </w:r>
                          </w:p>
                        </w:tc>
                        <w:tc>
                          <w:tcPr>
                            <w:tcW w:w="875" w:type="dxa"/>
                          </w:tcPr>
                          <w:p w14:paraId="59142DEE">
                            <w:pPr>
                              <w:pStyle w:val="10"/>
                              <w:spacing w:before="124"/>
                              <w:ind w:left="285"/>
                              <w:rPr>
                                <w:sz w:val="18"/>
                              </w:rPr>
                            </w:pPr>
                            <w:r>
                              <w:rPr>
                                <w:spacing w:val="-2"/>
                                <w:sz w:val="18"/>
                              </w:rPr>
                              <w:t>57882</w:t>
                            </w:r>
                          </w:p>
                        </w:tc>
                      </w:tr>
                      <w:tr w14:paraId="11AA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47" w:type="dxa"/>
                          </w:tcPr>
                          <w:p w14:paraId="23BD7B1B">
                            <w:pPr>
                              <w:pStyle w:val="10"/>
                              <w:spacing w:before="9"/>
                              <w:rPr>
                                <w:sz w:val="18"/>
                              </w:rPr>
                            </w:pPr>
                          </w:p>
                          <w:p w14:paraId="1A1DC09B">
                            <w:pPr>
                              <w:pStyle w:val="10"/>
                              <w:spacing w:before="1" w:line="187" w:lineRule="exact"/>
                              <w:ind w:left="50"/>
                              <w:rPr>
                                <w:sz w:val="18"/>
                              </w:rPr>
                            </w:pPr>
                            <w:r>
                              <w:rPr>
                                <w:spacing w:val="-10"/>
                                <w:sz w:val="18"/>
                              </w:rPr>
                              <w:t>9</w:t>
                            </w:r>
                          </w:p>
                        </w:tc>
                        <w:tc>
                          <w:tcPr>
                            <w:tcW w:w="762" w:type="dxa"/>
                          </w:tcPr>
                          <w:p w14:paraId="35FD4B9D">
                            <w:pPr>
                              <w:pStyle w:val="10"/>
                              <w:spacing w:before="9"/>
                              <w:rPr>
                                <w:sz w:val="18"/>
                              </w:rPr>
                            </w:pPr>
                          </w:p>
                          <w:p w14:paraId="0F5DD1B3">
                            <w:pPr>
                              <w:pStyle w:val="10"/>
                              <w:spacing w:before="1" w:line="187" w:lineRule="exact"/>
                              <w:ind w:right="75"/>
                              <w:jc w:val="center"/>
                              <w:rPr>
                                <w:sz w:val="18"/>
                              </w:rPr>
                            </w:pPr>
                            <w:r>
                              <w:rPr>
                                <w:spacing w:val="-5"/>
                                <w:sz w:val="18"/>
                              </w:rPr>
                              <w:t>764</w:t>
                            </w:r>
                          </w:p>
                        </w:tc>
                        <w:tc>
                          <w:tcPr>
                            <w:tcW w:w="875" w:type="dxa"/>
                          </w:tcPr>
                          <w:p w14:paraId="2F933A02">
                            <w:pPr>
                              <w:pStyle w:val="10"/>
                              <w:spacing w:before="9"/>
                              <w:rPr>
                                <w:sz w:val="18"/>
                              </w:rPr>
                            </w:pPr>
                          </w:p>
                          <w:p w14:paraId="7728F576">
                            <w:pPr>
                              <w:pStyle w:val="10"/>
                              <w:spacing w:before="1" w:line="187" w:lineRule="exact"/>
                              <w:ind w:left="285"/>
                              <w:rPr>
                                <w:sz w:val="18"/>
                              </w:rPr>
                            </w:pPr>
                            <w:r>
                              <w:rPr>
                                <w:spacing w:val="-2"/>
                                <w:sz w:val="18"/>
                              </w:rPr>
                              <w:t>115911</w:t>
                            </w:r>
                          </w:p>
                        </w:tc>
                      </w:tr>
                    </w:tbl>
                    <w:p w14:paraId="4AF89A0E">
                      <w:pPr>
                        <w:pStyle w:val="7"/>
                      </w:pPr>
                    </w:p>
                  </w:txbxContent>
                </v:textbox>
              </v:shape>
            </w:pict>
          </mc:Fallback>
        </mc:AlternateContent>
      </w:r>
      <w:r>
        <w:rPr>
          <w:sz w:val="18"/>
        </w:rPr>
        <w:t>Vitaminas</w:t>
      </w:r>
      <w:r>
        <w:rPr>
          <w:spacing w:val="35"/>
          <w:sz w:val="18"/>
        </w:rPr>
        <w:t xml:space="preserve"> </w:t>
      </w:r>
      <w:r>
        <w:rPr>
          <w:sz w:val="18"/>
        </w:rPr>
        <w:t>do</w:t>
      </w:r>
      <w:r>
        <w:rPr>
          <w:spacing w:val="40"/>
          <w:sz w:val="18"/>
        </w:rPr>
        <w:t xml:space="preserve"> </w:t>
      </w:r>
      <w:r>
        <w:rPr>
          <w:sz w:val="18"/>
        </w:rPr>
        <w:t>Complexo</w:t>
      </w:r>
      <w:r>
        <w:rPr>
          <w:spacing w:val="39"/>
          <w:sz w:val="18"/>
        </w:rPr>
        <w:t xml:space="preserve"> </w:t>
      </w:r>
      <w:r>
        <w:rPr>
          <w:sz w:val="18"/>
        </w:rPr>
        <w:t>B</w:t>
      </w:r>
      <w:r>
        <w:rPr>
          <w:spacing w:val="39"/>
          <w:sz w:val="18"/>
        </w:rPr>
        <w:t xml:space="preserve"> </w:t>
      </w:r>
      <w:r>
        <w:rPr>
          <w:sz w:val="18"/>
        </w:rPr>
        <w:t>sol</w:t>
      </w:r>
      <w:r>
        <w:rPr>
          <w:spacing w:val="-6"/>
          <w:sz w:val="18"/>
        </w:rPr>
        <w:t xml:space="preserve"> </w:t>
      </w:r>
      <w:r>
        <w:rPr>
          <w:position w:val="-12"/>
          <w:sz w:val="18"/>
        </w:rPr>
        <w:t>066/24</w:t>
      </w:r>
      <w:r>
        <w:rPr>
          <w:spacing w:val="-17"/>
          <w:position w:val="-12"/>
          <w:sz w:val="18"/>
        </w:rPr>
        <w:t xml:space="preserve"> </w:t>
      </w:r>
      <w:r>
        <w:rPr>
          <w:position w:val="-12"/>
          <w:sz w:val="18"/>
        </w:rPr>
        <w:t>19/02/2024</w:t>
      </w:r>
      <w:r>
        <w:rPr>
          <w:spacing w:val="-25"/>
          <w:position w:val="-12"/>
          <w:sz w:val="18"/>
        </w:rPr>
        <w:t xml:space="preserve"> </w:t>
      </w:r>
      <w:r>
        <w:rPr>
          <w:spacing w:val="-4"/>
          <w:sz w:val="18"/>
        </w:rPr>
        <w:t>SEI-</w:t>
      </w:r>
    </w:p>
    <w:p w14:paraId="7C3C288B">
      <w:pPr>
        <w:spacing w:before="0" w:line="240" w:lineRule="auto"/>
        <w:rPr>
          <w:sz w:val="18"/>
        </w:rPr>
      </w:pPr>
      <w:r>
        <w:br w:type="column"/>
      </w:r>
    </w:p>
    <w:p w14:paraId="0FC22726">
      <w:pPr>
        <w:pStyle w:val="7"/>
        <w:rPr>
          <w:sz w:val="18"/>
        </w:rPr>
      </w:pPr>
    </w:p>
    <w:p w14:paraId="0F752EBE">
      <w:pPr>
        <w:pStyle w:val="7"/>
        <w:spacing w:before="180"/>
        <w:rPr>
          <w:sz w:val="18"/>
        </w:rPr>
      </w:pPr>
    </w:p>
    <w:p w14:paraId="7B85717E">
      <w:pPr>
        <w:tabs>
          <w:tab w:val="left" w:pos="952"/>
          <w:tab w:val="left" w:pos="2200"/>
        </w:tabs>
        <w:spacing w:before="0"/>
        <w:ind w:left="76" w:right="0" w:firstLine="0"/>
        <w:jc w:val="left"/>
        <w:rPr>
          <w:sz w:val="18"/>
        </w:rPr>
      </w:pPr>
      <w:r>
        <w:rPr>
          <w:sz w:val="18"/>
        </w:rPr>
        <w:t>R$</w:t>
      </w:r>
      <w:r>
        <w:rPr>
          <w:spacing w:val="-1"/>
          <w:sz w:val="18"/>
        </w:rPr>
        <w:t xml:space="preserve"> </w:t>
      </w:r>
      <w:r>
        <w:rPr>
          <w:spacing w:val="-2"/>
          <w:sz w:val="18"/>
        </w:rPr>
        <w:t>25,68</w:t>
      </w:r>
      <w:r>
        <w:rPr>
          <w:sz w:val="18"/>
        </w:rPr>
        <w:tab/>
      </w:r>
      <w:r>
        <w:rPr>
          <w:spacing w:val="-5"/>
          <w:sz w:val="18"/>
        </w:rPr>
        <w:t>145</w:t>
      </w:r>
      <w:r>
        <w:rPr>
          <w:sz w:val="18"/>
        </w:rPr>
        <w:tab/>
      </w:r>
      <w:r>
        <w:rPr>
          <w:sz w:val="18"/>
        </w:rPr>
        <w:t>R$</w:t>
      </w:r>
      <w:r>
        <w:rPr>
          <w:spacing w:val="-1"/>
          <w:sz w:val="18"/>
        </w:rPr>
        <w:t xml:space="preserve"> </w:t>
      </w:r>
      <w:r>
        <w:rPr>
          <w:spacing w:val="-2"/>
          <w:sz w:val="18"/>
        </w:rPr>
        <w:t>3.723,60</w:t>
      </w:r>
    </w:p>
    <w:p w14:paraId="130AE556">
      <w:pPr>
        <w:pStyle w:val="7"/>
        <w:spacing w:before="162"/>
        <w:rPr>
          <w:sz w:val="18"/>
        </w:rPr>
      </w:pPr>
    </w:p>
    <w:p w14:paraId="4F549AC1">
      <w:pPr>
        <w:tabs>
          <w:tab w:val="left" w:pos="952"/>
          <w:tab w:val="left" w:pos="2200"/>
        </w:tabs>
        <w:spacing w:before="0"/>
        <w:ind w:left="76" w:right="0" w:firstLine="0"/>
        <w:jc w:val="left"/>
        <w:rPr>
          <w:sz w:val="18"/>
        </w:rPr>
      </w:pPr>
      <w:r>
        <w:rPr>
          <w:sz w:val="18"/>
        </w:rPr>
        <w:t>R$</w:t>
      </w:r>
      <w:r>
        <w:rPr>
          <w:spacing w:val="-1"/>
          <w:sz w:val="18"/>
        </w:rPr>
        <w:t xml:space="preserve"> </w:t>
      </w:r>
      <w:r>
        <w:rPr>
          <w:spacing w:val="-4"/>
          <w:sz w:val="18"/>
        </w:rPr>
        <w:t>0,07</w:t>
      </w:r>
      <w:r>
        <w:rPr>
          <w:sz w:val="18"/>
        </w:rPr>
        <w:tab/>
      </w:r>
      <w:r>
        <w:rPr>
          <w:spacing w:val="-4"/>
          <w:sz w:val="18"/>
        </w:rPr>
        <w:t>3300</w:t>
      </w:r>
      <w:r>
        <w:rPr>
          <w:sz w:val="18"/>
        </w:rPr>
        <w:tab/>
      </w:r>
      <w:r>
        <w:rPr>
          <w:sz w:val="18"/>
        </w:rPr>
        <w:t>R$</w:t>
      </w:r>
      <w:r>
        <w:rPr>
          <w:spacing w:val="-1"/>
          <w:sz w:val="18"/>
        </w:rPr>
        <w:t xml:space="preserve"> </w:t>
      </w:r>
      <w:r>
        <w:rPr>
          <w:spacing w:val="-2"/>
          <w:sz w:val="18"/>
        </w:rPr>
        <w:t>231,00</w:t>
      </w:r>
    </w:p>
    <w:p w14:paraId="4D49C3A2">
      <w:pPr>
        <w:pStyle w:val="7"/>
        <w:spacing w:before="162"/>
        <w:rPr>
          <w:sz w:val="18"/>
        </w:rPr>
      </w:pPr>
    </w:p>
    <w:p w14:paraId="057BB37B">
      <w:pPr>
        <w:tabs>
          <w:tab w:val="left" w:pos="952"/>
          <w:tab w:val="left" w:pos="2200"/>
        </w:tabs>
        <w:spacing w:before="0" w:line="152" w:lineRule="exact"/>
        <w:ind w:left="76" w:right="0" w:firstLine="0"/>
        <w:jc w:val="left"/>
        <w:rPr>
          <w:sz w:val="18"/>
        </w:rPr>
      </w:pPr>
      <w:r>
        <w:rPr>
          <w:sz w:val="18"/>
        </w:rPr>
        <w:t>R$</w:t>
      </w:r>
      <w:r>
        <w:rPr>
          <w:spacing w:val="-1"/>
          <w:sz w:val="18"/>
        </w:rPr>
        <w:t xml:space="preserve"> </w:t>
      </w:r>
      <w:r>
        <w:rPr>
          <w:spacing w:val="-4"/>
          <w:sz w:val="18"/>
        </w:rPr>
        <w:t>2,30</w:t>
      </w:r>
      <w:r>
        <w:rPr>
          <w:sz w:val="18"/>
        </w:rPr>
        <w:tab/>
      </w:r>
      <w:r>
        <w:rPr>
          <w:spacing w:val="-4"/>
          <w:sz w:val="18"/>
        </w:rPr>
        <w:t>1000</w:t>
      </w:r>
      <w:r>
        <w:rPr>
          <w:sz w:val="18"/>
        </w:rPr>
        <w:tab/>
      </w:r>
      <w:r>
        <w:rPr>
          <w:sz w:val="18"/>
        </w:rPr>
        <w:t>R$</w:t>
      </w:r>
      <w:r>
        <w:rPr>
          <w:spacing w:val="-1"/>
          <w:sz w:val="18"/>
        </w:rPr>
        <w:t xml:space="preserve"> </w:t>
      </w:r>
      <w:r>
        <w:rPr>
          <w:spacing w:val="-2"/>
          <w:sz w:val="18"/>
        </w:rPr>
        <w:t>2.300,00</w:t>
      </w:r>
    </w:p>
    <w:p w14:paraId="7A18C838">
      <w:pPr>
        <w:spacing w:after="0" w:line="152" w:lineRule="exact"/>
        <w:jc w:val="left"/>
        <w:rPr>
          <w:sz w:val="18"/>
        </w:rPr>
        <w:sectPr>
          <w:type w:val="continuous"/>
          <w:pgSz w:w="11900" w:h="16840"/>
          <w:pgMar w:top="560" w:right="566" w:bottom="380" w:left="566" w:header="0" w:footer="181" w:gutter="0"/>
          <w:cols w:equalWidth="0" w:num="2">
            <w:col w:w="7354" w:space="40"/>
            <w:col w:w="3374"/>
          </w:cols>
        </w:sectPr>
      </w:pPr>
    </w:p>
    <w:p w14:paraId="29CC9D0C">
      <w:pPr>
        <w:spacing w:before="0" w:line="501" w:lineRule="auto"/>
        <w:ind w:left="2056" w:right="0" w:firstLine="0"/>
        <w:jc w:val="left"/>
        <w:rPr>
          <w:sz w:val="18"/>
        </w:rPr>
      </w:pPr>
      <w:r>
        <w:rPr>
          <w:sz w:val="18"/>
        </w:rPr>
        <w:t>inj amp 2mL Alprazolam</w:t>
      </w:r>
      <w:r>
        <w:rPr>
          <w:spacing w:val="-12"/>
          <w:sz w:val="18"/>
        </w:rPr>
        <w:t xml:space="preserve"> </w:t>
      </w:r>
      <w:r>
        <w:rPr>
          <w:sz w:val="18"/>
        </w:rPr>
        <w:t>0,5</w:t>
      </w:r>
      <w:r>
        <w:rPr>
          <w:spacing w:val="-11"/>
          <w:sz w:val="18"/>
        </w:rPr>
        <w:t xml:space="preserve"> </w:t>
      </w:r>
      <w:r>
        <w:rPr>
          <w:sz w:val="18"/>
        </w:rPr>
        <w:t>mg</w:t>
      </w:r>
      <w:r>
        <w:rPr>
          <w:spacing w:val="-11"/>
          <w:sz w:val="18"/>
        </w:rPr>
        <w:t xml:space="preserve"> </w:t>
      </w:r>
      <w:r>
        <w:rPr>
          <w:sz w:val="18"/>
        </w:rPr>
        <w:t>cp</w:t>
      </w:r>
    </w:p>
    <w:p w14:paraId="504CD93D">
      <w:pPr>
        <w:spacing w:before="0" w:line="200" w:lineRule="exact"/>
        <w:ind w:left="2107" w:right="0" w:firstLine="0"/>
        <w:jc w:val="left"/>
        <w:rPr>
          <w:sz w:val="18"/>
        </w:rPr>
      </w:pPr>
      <w:r>
        <w:br w:type="column"/>
      </w:r>
      <w:r>
        <w:rPr>
          <w:spacing w:val="-2"/>
          <w:sz w:val="18"/>
        </w:rPr>
        <w:t>260008/012661/2023</w:t>
      </w:r>
    </w:p>
    <w:p w14:paraId="413DC36D">
      <w:pPr>
        <w:spacing w:before="93" w:line="206" w:lineRule="exact"/>
        <w:ind w:left="2107" w:right="0" w:firstLine="0"/>
        <w:jc w:val="left"/>
        <w:rPr>
          <w:sz w:val="18"/>
        </w:rPr>
      </w:pPr>
      <w:r>
        <w:rPr>
          <w:spacing w:val="-4"/>
          <w:sz w:val="18"/>
        </w:rPr>
        <w:t>SEI-</w:t>
      </w:r>
    </w:p>
    <w:p w14:paraId="0EF66A8B">
      <w:pPr>
        <w:tabs>
          <w:tab w:val="left" w:pos="4640"/>
        </w:tabs>
        <w:spacing w:before="0" w:line="237" w:lineRule="auto"/>
        <w:ind w:left="739" w:right="0" w:firstLine="0"/>
        <w:jc w:val="left"/>
        <w:rPr>
          <w:sz w:val="18"/>
        </w:rPr>
      </w:pPr>
      <w:r>
        <w:rPr>
          <w:sz w:val="18"/>
        </w:rPr>
        <w:t>275/23</w:t>
      </w:r>
      <w:r>
        <w:rPr>
          <w:spacing w:val="-15"/>
          <w:sz w:val="18"/>
        </w:rPr>
        <w:t xml:space="preserve"> </w:t>
      </w:r>
      <w:r>
        <w:rPr>
          <w:sz w:val="18"/>
        </w:rPr>
        <w:t>14/07/2023</w:t>
      </w:r>
      <w:r>
        <w:rPr>
          <w:position w:val="-6"/>
          <w:sz w:val="18"/>
        </w:rPr>
        <w:t>260008/005291/2023</w:t>
      </w:r>
      <w:r>
        <w:rPr>
          <w:spacing w:val="79"/>
          <w:position w:val="-6"/>
          <w:sz w:val="18"/>
        </w:rPr>
        <w:t xml:space="preserve"> </w:t>
      </w:r>
      <w:r>
        <w:rPr>
          <w:sz w:val="18"/>
        </w:rPr>
        <w:t>R$</w:t>
      </w:r>
      <w:r>
        <w:rPr>
          <w:spacing w:val="4"/>
          <w:sz w:val="18"/>
        </w:rPr>
        <w:t xml:space="preserve"> </w:t>
      </w:r>
      <w:r>
        <w:rPr>
          <w:spacing w:val="-4"/>
          <w:sz w:val="18"/>
        </w:rPr>
        <w:t>0,13</w:t>
      </w:r>
      <w:r>
        <w:rPr>
          <w:sz w:val="18"/>
        </w:rPr>
        <w:tab/>
      </w:r>
      <w:r>
        <w:rPr>
          <w:spacing w:val="-4"/>
          <w:sz w:val="18"/>
        </w:rPr>
        <w:t>1200</w:t>
      </w:r>
    </w:p>
    <w:p w14:paraId="59AB415D">
      <w:pPr>
        <w:spacing w:before="0" w:line="240" w:lineRule="auto"/>
        <w:rPr>
          <w:sz w:val="18"/>
        </w:rPr>
      </w:pPr>
      <w:r>
        <w:br w:type="column"/>
      </w:r>
    </w:p>
    <w:p w14:paraId="76955382">
      <w:pPr>
        <w:pStyle w:val="7"/>
        <w:spacing w:before="11"/>
        <w:rPr>
          <w:sz w:val="18"/>
        </w:rPr>
      </w:pPr>
    </w:p>
    <w:p w14:paraId="3C6B2FB4">
      <w:pPr>
        <w:spacing w:before="0"/>
        <w:ind w:left="848" w:right="0" w:firstLine="0"/>
        <w:jc w:val="left"/>
        <w:rPr>
          <w:sz w:val="18"/>
        </w:rPr>
      </w:pPr>
      <w:r>
        <w:rPr>
          <w:sz w:val="18"/>
        </w:rPr>
        <w:t>R$</w:t>
      </w:r>
      <w:r>
        <w:rPr>
          <w:spacing w:val="-1"/>
          <w:sz w:val="18"/>
        </w:rPr>
        <w:t xml:space="preserve"> </w:t>
      </w:r>
      <w:r>
        <w:rPr>
          <w:spacing w:val="-2"/>
          <w:sz w:val="18"/>
        </w:rPr>
        <w:t>156,00</w:t>
      </w:r>
    </w:p>
    <w:p w14:paraId="667C677A">
      <w:pPr>
        <w:spacing w:after="0"/>
        <w:jc w:val="left"/>
        <w:rPr>
          <w:sz w:val="18"/>
        </w:rPr>
        <w:sectPr>
          <w:type w:val="continuous"/>
          <w:pgSz w:w="11900" w:h="16840"/>
          <w:pgMar w:top="560" w:right="566" w:bottom="380" w:left="566" w:header="0" w:footer="181" w:gutter="0"/>
          <w:cols w:equalWidth="0" w:num="3">
            <w:col w:w="3666" w:space="40"/>
            <w:col w:w="5001" w:space="39"/>
            <w:col w:w="2022"/>
          </w:cols>
        </w:sectPr>
      </w:pPr>
    </w:p>
    <w:p w14:paraId="5EE04505">
      <w:pPr>
        <w:pStyle w:val="7"/>
        <w:spacing w:before="1"/>
        <w:rPr>
          <w:sz w:val="11"/>
        </w:rPr>
      </w:pPr>
    </w:p>
    <w:p w14:paraId="31BD2F99">
      <w:pPr>
        <w:pStyle w:val="7"/>
        <w:spacing w:after="0"/>
        <w:rPr>
          <w:sz w:val="11"/>
        </w:rPr>
        <w:sectPr>
          <w:type w:val="continuous"/>
          <w:pgSz w:w="11900" w:h="16840"/>
          <w:pgMar w:top="560" w:right="566" w:bottom="380" w:left="566" w:header="0" w:footer="181" w:gutter="0"/>
          <w:cols w:space="720" w:num="1"/>
        </w:sectPr>
      </w:pPr>
    </w:p>
    <w:p w14:paraId="25E881D6">
      <w:pPr>
        <w:tabs>
          <w:tab w:val="left" w:pos="652"/>
          <w:tab w:val="left" w:pos="1492"/>
          <w:tab w:val="left" w:pos="4445"/>
        </w:tabs>
        <w:spacing w:before="95" w:line="306" w:lineRule="exact"/>
        <w:ind w:left="148" w:right="0" w:firstLine="0"/>
        <w:jc w:val="left"/>
        <w:rPr>
          <w:position w:val="13"/>
          <w:sz w:val="18"/>
        </w:rPr>
      </w:pPr>
      <w:r>
        <w:rPr>
          <w:spacing w:val="-5"/>
          <w:sz w:val="18"/>
        </w:rPr>
        <w:t>10</w:t>
      </w:r>
      <w:r>
        <w:rPr>
          <w:sz w:val="18"/>
        </w:rPr>
        <w:tab/>
      </w:r>
      <w:r>
        <w:rPr>
          <w:spacing w:val="-5"/>
          <w:sz w:val="18"/>
        </w:rPr>
        <w:t>276</w:t>
      </w:r>
      <w:r>
        <w:rPr>
          <w:sz w:val="18"/>
        </w:rPr>
        <w:tab/>
      </w:r>
      <w:r>
        <w:rPr>
          <w:sz w:val="18"/>
        </w:rPr>
        <w:t>17418</w:t>
      </w:r>
      <w:r>
        <w:rPr>
          <w:spacing w:val="63"/>
          <w:sz w:val="18"/>
        </w:rPr>
        <w:t xml:space="preserve"> </w:t>
      </w:r>
      <w:r>
        <w:rPr>
          <w:sz w:val="18"/>
        </w:rPr>
        <w:t>Clonazepam</w:t>
      </w:r>
      <w:r>
        <w:rPr>
          <w:spacing w:val="-2"/>
          <w:sz w:val="18"/>
        </w:rPr>
        <w:t xml:space="preserve"> </w:t>
      </w:r>
      <w:r>
        <w:rPr>
          <w:sz w:val="18"/>
        </w:rPr>
        <w:t>0,5</w:t>
      </w:r>
      <w:r>
        <w:rPr>
          <w:spacing w:val="-1"/>
          <w:sz w:val="18"/>
        </w:rPr>
        <w:t xml:space="preserve"> </w:t>
      </w:r>
      <w:r>
        <w:rPr>
          <w:sz w:val="18"/>
        </w:rPr>
        <w:t>mg</w:t>
      </w:r>
      <w:r>
        <w:rPr>
          <w:spacing w:val="-1"/>
          <w:sz w:val="18"/>
        </w:rPr>
        <w:t xml:space="preserve"> </w:t>
      </w:r>
      <w:r>
        <w:rPr>
          <w:spacing w:val="-5"/>
          <w:sz w:val="18"/>
        </w:rPr>
        <w:t>cp</w:t>
      </w:r>
      <w:r>
        <w:rPr>
          <w:sz w:val="18"/>
        </w:rPr>
        <w:tab/>
      </w:r>
      <w:r>
        <w:rPr>
          <w:spacing w:val="-2"/>
          <w:sz w:val="18"/>
        </w:rPr>
        <w:t>276/24</w:t>
      </w:r>
      <w:r>
        <w:rPr>
          <w:spacing w:val="-3"/>
          <w:sz w:val="18"/>
        </w:rPr>
        <w:t xml:space="preserve"> </w:t>
      </w:r>
      <w:r>
        <w:rPr>
          <w:spacing w:val="-2"/>
          <w:sz w:val="18"/>
        </w:rPr>
        <w:t>24/09/2024</w:t>
      </w:r>
      <w:r>
        <w:rPr>
          <w:spacing w:val="-12"/>
          <w:sz w:val="18"/>
        </w:rPr>
        <w:t xml:space="preserve"> </w:t>
      </w:r>
      <w:r>
        <w:rPr>
          <w:spacing w:val="-4"/>
          <w:position w:val="13"/>
          <w:sz w:val="18"/>
        </w:rPr>
        <w:t>SEI-</w:t>
      </w:r>
    </w:p>
    <w:p w14:paraId="040826E0">
      <w:pPr>
        <w:spacing w:before="0" w:line="176" w:lineRule="exact"/>
        <w:ind w:left="0" w:right="0" w:firstLine="0"/>
        <w:jc w:val="right"/>
        <w:rPr>
          <w:sz w:val="18"/>
        </w:rPr>
      </w:pPr>
      <w:r>
        <w:rPr>
          <w:spacing w:val="-2"/>
          <w:sz w:val="18"/>
        </w:rPr>
        <w:t>260007/006713/2024</w:t>
      </w:r>
    </w:p>
    <w:p w14:paraId="5DA69564">
      <w:pPr>
        <w:spacing w:before="17" w:line="240" w:lineRule="auto"/>
        <w:rPr>
          <w:sz w:val="18"/>
        </w:rPr>
      </w:pPr>
      <w:r>
        <w:br w:type="column"/>
      </w:r>
    </w:p>
    <w:p w14:paraId="19CCE372">
      <w:pPr>
        <w:tabs>
          <w:tab w:val="left" w:pos="952"/>
          <w:tab w:val="left" w:pos="2200"/>
        </w:tabs>
        <w:spacing w:before="1"/>
        <w:ind w:left="76" w:right="0" w:firstLine="0"/>
        <w:jc w:val="left"/>
        <w:rPr>
          <w:sz w:val="18"/>
        </w:rPr>
      </w:pPr>
      <w:r>
        <w:rPr>
          <w:sz w:val="18"/>
        </w:rPr>
        <w:t>R$</w:t>
      </w:r>
      <w:r>
        <w:rPr>
          <w:spacing w:val="-1"/>
          <w:sz w:val="18"/>
        </w:rPr>
        <w:t xml:space="preserve"> </w:t>
      </w:r>
      <w:r>
        <w:rPr>
          <w:spacing w:val="-4"/>
          <w:sz w:val="18"/>
        </w:rPr>
        <w:t>0,08</w:t>
      </w:r>
      <w:r>
        <w:rPr>
          <w:sz w:val="18"/>
        </w:rPr>
        <w:tab/>
      </w:r>
      <w:r>
        <w:rPr>
          <w:spacing w:val="-4"/>
          <w:sz w:val="18"/>
        </w:rPr>
        <w:t>6700</w:t>
      </w:r>
      <w:r>
        <w:rPr>
          <w:sz w:val="18"/>
        </w:rPr>
        <w:tab/>
      </w:r>
      <w:r>
        <w:rPr>
          <w:sz w:val="18"/>
        </w:rPr>
        <w:t>R$</w:t>
      </w:r>
      <w:r>
        <w:rPr>
          <w:spacing w:val="-1"/>
          <w:sz w:val="18"/>
        </w:rPr>
        <w:t xml:space="preserve"> </w:t>
      </w:r>
      <w:r>
        <w:rPr>
          <w:spacing w:val="-2"/>
          <w:sz w:val="18"/>
        </w:rPr>
        <w:t>507,86</w:t>
      </w:r>
    </w:p>
    <w:p w14:paraId="49E5071B">
      <w:pPr>
        <w:spacing w:after="0"/>
        <w:jc w:val="left"/>
        <w:rPr>
          <w:sz w:val="18"/>
        </w:rPr>
        <w:sectPr>
          <w:type w:val="continuous"/>
          <w:pgSz w:w="11900" w:h="16840"/>
          <w:pgMar w:top="560" w:right="566" w:bottom="380" w:left="566" w:header="0" w:footer="181" w:gutter="0"/>
          <w:cols w:equalWidth="0" w:num="2">
            <w:col w:w="7354" w:space="40"/>
            <w:col w:w="3374"/>
          </w:cols>
        </w:sectPr>
      </w:pPr>
    </w:p>
    <w:p w14:paraId="4708D0FF">
      <w:pPr>
        <w:tabs>
          <w:tab w:val="left" w:pos="652"/>
          <w:tab w:val="left" w:pos="1492"/>
        </w:tabs>
        <w:spacing w:before="80" w:line="282" w:lineRule="exact"/>
        <w:ind w:left="148" w:right="0" w:firstLine="0"/>
        <w:jc w:val="left"/>
        <w:rPr>
          <w:position w:val="13"/>
          <w:sz w:val="18"/>
        </w:rPr>
      </w:pPr>
      <w:r>
        <w:rPr>
          <w:spacing w:val="-5"/>
          <w:sz w:val="18"/>
        </w:rPr>
        <w:t>11</w:t>
      </w:r>
      <w:r>
        <w:rPr>
          <w:sz w:val="18"/>
        </w:rPr>
        <w:tab/>
      </w:r>
      <w:r>
        <w:rPr>
          <w:spacing w:val="-5"/>
          <w:sz w:val="18"/>
        </w:rPr>
        <w:t>768</w:t>
      </w:r>
      <w:r>
        <w:rPr>
          <w:sz w:val="18"/>
        </w:rPr>
        <w:tab/>
      </w:r>
      <w:r>
        <w:rPr>
          <w:sz w:val="18"/>
        </w:rPr>
        <w:t>17567</w:t>
      </w:r>
      <w:r>
        <w:rPr>
          <w:spacing w:val="63"/>
          <w:sz w:val="18"/>
        </w:rPr>
        <w:t xml:space="preserve"> </w:t>
      </w:r>
      <w:r>
        <w:rPr>
          <w:position w:val="13"/>
          <w:sz w:val="18"/>
        </w:rPr>
        <w:t>Diazepam</w:t>
      </w:r>
      <w:r>
        <w:rPr>
          <w:spacing w:val="56"/>
          <w:position w:val="13"/>
          <w:sz w:val="18"/>
        </w:rPr>
        <w:t xml:space="preserve"> </w:t>
      </w:r>
      <w:r>
        <w:rPr>
          <w:position w:val="13"/>
          <w:sz w:val="18"/>
        </w:rPr>
        <w:t>5</w:t>
      </w:r>
      <w:r>
        <w:rPr>
          <w:spacing w:val="55"/>
          <w:position w:val="13"/>
          <w:sz w:val="18"/>
        </w:rPr>
        <w:t xml:space="preserve"> </w:t>
      </w:r>
      <w:r>
        <w:rPr>
          <w:position w:val="13"/>
          <w:sz w:val="18"/>
        </w:rPr>
        <w:t>mg</w:t>
      </w:r>
      <w:r>
        <w:rPr>
          <w:spacing w:val="55"/>
          <w:position w:val="13"/>
          <w:sz w:val="18"/>
        </w:rPr>
        <w:t xml:space="preserve"> </w:t>
      </w:r>
      <w:r>
        <w:rPr>
          <w:position w:val="13"/>
          <w:sz w:val="18"/>
        </w:rPr>
        <w:t>/</w:t>
      </w:r>
      <w:r>
        <w:rPr>
          <w:spacing w:val="56"/>
          <w:position w:val="13"/>
          <w:sz w:val="18"/>
        </w:rPr>
        <w:t xml:space="preserve"> </w:t>
      </w:r>
      <w:r>
        <w:rPr>
          <w:position w:val="13"/>
          <w:sz w:val="18"/>
        </w:rPr>
        <w:t>mL</w:t>
      </w:r>
      <w:r>
        <w:rPr>
          <w:spacing w:val="44"/>
          <w:position w:val="13"/>
          <w:sz w:val="18"/>
        </w:rPr>
        <w:t xml:space="preserve"> </w:t>
      </w:r>
      <w:r>
        <w:rPr>
          <w:position w:val="13"/>
          <w:sz w:val="18"/>
        </w:rPr>
        <w:t>sol</w:t>
      </w:r>
      <w:r>
        <w:rPr>
          <w:spacing w:val="57"/>
          <w:position w:val="13"/>
          <w:sz w:val="18"/>
        </w:rPr>
        <w:t xml:space="preserve"> </w:t>
      </w:r>
      <w:r>
        <w:rPr>
          <w:position w:val="13"/>
          <w:sz w:val="18"/>
        </w:rPr>
        <w:t>inj</w:t>
      </w:r>
      <w:r>
        <w:rPr>
          <w:spacing w:val="-12"/>
          <w:position w:val="13"/>
          <w:sz w:val="18"/>
        </w:rPr>
        <w:t xml:space="preserve"> </w:t>
      </w:r>
      <w:r>
        <w:rPr>
          <w:sz w:val="18"/>
        </w:rPr>
        <w:t>045/23</w:t>
      </w:r>
      <w:r>
        <w:rPr>
          <w:spacing w:val="-17"/>
          <w:sz w:val="18"/>
        </w:rPr>
        <w:t xml:space="preserve"> </w:t>
      </w:r>
      <w:r>
        <w:rPr>
          <w:sz w:val="18"/>
        </w:rPr>
        <w:t>10/04/2024</w:t>
      </w:r>
      <w:r>
        <w:rPr>
          <w:spacing w:val="-25"/>
          <w:sz w:val="18"/>
        </w:rPr>
        <w:t xml:space="preserve"> </w:t>
      </w:r>
      <w:r>
        <w:rPr>
          <w:spacing w:val="-4"/>
          <w:position w:val="13"/>
          <w:sz w:val="18"/>
        </w:rPr>
        <w:t>SEI-</w:t>
      </w:r>
    </w:p>
    <w:p w14:paraId="6B6E0CDA">
      <w:pPr>
        <w:spacing w:before="3" w:line="240" w:lineRule="auto"/>
        <w:rPr>
          <w:sz w:val="18"/>
        </w:rPr>
      </w:pPr>
      <w:r>
        <w:br w:type="column"/>
      </w:r>
    </w:p>
    <w:p w14:paraId="03D1EB91">
      <w:pPr>
        <w:tabs>
          <w:tab w:val="left" w:pos="1024"/>
          <w:tab w:val="left" w:pos="2272"/>
        </w:tabs>
        <w:spacing w:before="0" w:line="152" w:lineRule="exact"/>
        <w:ind w:left="148" w:right="0" w:firstLine="0"/>
        <w:jc w:val="left"/>
        <w:rPr>
          <w:sz w:val="18"/>
        </w:rPr>
      </w:pPr>
      <w:r>
        <w:rPr>
          <w:sz w:val="18"/>
        </w:rPr>
        <w:t>R$</w:t>
      </w:r>
      <w:r>
        <w:rPr>
          <w:spacing w:val="-1"/>
          <w:sz w:val="18"/>
        </w:rPr>
        <w:t xml:space="preserve"> </w:t>
      </w:r>
      <w:r>
        <w:rPr>
          <w:spacing w:val="-4"/>
          <w:sz w:val="18"/>
        </w:rPr>
        <w:t>0,88</w:t>
      </w:r>
      <w:r>
        <w:rPr>
          <w:sz w:val="18"/>
        </w:rPr>
        <w:tab/>
      </w:r>
      <w:r>
        <w:rPr>
          <w:spacing w:val="-4"/>
          <w:sz w:val="18"/>
        </w:rPr>
        <w:t>2300</w:t>
      </w:r>
      <w:r>
        <w:rPr>
          <w:sz w:val="18"/>
        </w:rPr>
        <w:tab/>
      </w:r>
      <w:r>
        <w:rPr>
          <w:sz w:val="18"/>
        </w:rPr>
        <w:t>R$</w:t>
      </w:r>
      <w:r>
        <w:rPr>
          <w:spacing w:val="-3"/>
          <w:sz w:val="18"/>
        </w:rPr>
        <w:t xml:space="preserve"> </w:t>
      </w:r>
      <w:r>
        <w:rPr>
          <w:spacing w:val="-2"/>
          <w:sz w:val="18"/>
        </w:rPr>
        <w:t>2.024,00</w:t>
      </w:r>
    </w:p>
    <w:p w14:paraId="4DC3A139">
      <w:pPr>
        <w:spacing w:after="0" w:line="152" w:lineRule="exact"/>
        <w:jc w:val="left"/>
        <w:rPr>
          <w:sz w:val="18"/>
        </w:rPr>
        <w:sectPr>
          <w:pgSz w:w="11900" w:h="16840"/>
          <w:pgMar w:top="540" w:right="566" w:bottom="380" w:left="566" w:header="0" w:footer="181" w:gutter="0"/>
          <w:cols w:equalWidth="0" w:num="2">
            <w:col w:w="6184" w:space="1138"/>
            <w:col w:w="3446"/>
          </w:cols>
        </w:sectPr>
      </w:pPr>
    </w:p>
    <w:p w14:paraId="21A9B65A">
      <w:pPr>
        <w:tabs>
          <w:tab w:val="left" w:pos="5813"/>
        </w:tabs>
        <w:spacing w:before="0" w:line="199" w:lineRule="exact"/>
        <w:ind w:left="2056" w:right="0" w:firstLine="0"/>
        <w:jc w:val="left"/>
        <w:rPr>
          <w:sz w:val="18"/>
        </w:rPr>
      </w:pPr>
      <w:r>
        <w:rPr>
          <w:sz w:val="18"/>
        </w:rPr>
        <w:t>amp</w:t>
      </w:r>
      <w:r>
        <w:rPr>
          <w:spacing w:val="-2"/>
          <w:sz w:val="18"/>
        </w:rPr>
        <w:t xml:space="preserve"> </w:t>
      </w:r>
      <w:r>
        <w:rPr>
          <w:spacing w:val="-5"/>
          <w:sz w:val="18"/>
        </w:rPr>
        <w:t>2mL</w:t>
      </w:r>
      <w:r>
        <w:rPr>
          <w:sz w:val="18"/>
        </w:rPr>
        <w:tab/>
      </w:r>
      <w:r>
        <w:rPr>
          <w:spacing w:val="-2"/>
          <w:sz w:val="18"/>
        </w:rPr>
        <w:t>260008/012574/2023</w:t>
      </w:r>
    </w:p>
    <w:p w14:paraId="3116341E">
      <w:pPr>
        <w:pStyle w:val="7"/>
        <w:spacing w:before="120"/>
      </w:pPr>
    </w:p>
    <w:p w14:paraId="17B8CA61">
      <w:pPr>
        <w:pStyle w:val="3"/>
        <w:numPr>
          <w:ilvl w:val="1"/>
          <w:numId w:val="63"/>
        </w:numPr>
        <w:tabs>
          <w:tab w:val="left" w:pos="481"/>
        </w:tabs>
        <w:spacing w:before="0" w:after="0" w:line="240" w:lineRule="auto"/>
        <w:ind w:left="481" w:right="0" w:hanging="357"/>
        <w:jc w:val="left"/>
      </w:pPr>
      <w:r>
        <w:t>DESENHO</w:t>
      </w:r>
      <w:r>
        <w:rPr>
          <w:spacing w:val="9"/>
        </w:rPr>
        <w:t xml:space="preserve"> </w:t>
      </w:r>
      <w:r>
        <w:t>DA</w:t>
      </w:r>
      <w:r>
        <w:rPr>
          <w:spacing w:val="9"/>
        </w:rPr>
        <w:t xml:space="preserve"> </w:t>
      </w:r>
      <w:r>
        <w:rPr>
          <w:spacing w:val="-2"/>
        </w:rPr>
        <w:t>CONTRATAÇÃO</w:t>
      </w:r>
    </w:p>
    <w:p w14:paraId="33F5FD5D">
      <w:pPr>
        <w:pStyle w:val="9"/>
        <w:numPr>
          <w:ilvl w:val="2"/>
          <w:numId w:val="63"/>
        </w:numPr>
        <w:tabs>
          <w:tab w:val="left" w:pos="634"/>
        </w:tabs>
        <w:spacing w:before="46" w:after="0" w:line="240" w:lineRule="auto"/>
        <w:ind w:left="634" w:right="0" w:hanging="510"/>
        <w:jc w:val="left"/>
        <w:rPr>
          <w:b/>
          <w:sz w:val="20"/>
        </w:rPr>
      </w:pPr>
      <w:r>
        <w:rPr>
          <w:b/>
          <w:sz w:val="20"/>
        </w:rPr>
        <w:t>REGIME</w:t>
      </w:r>
      <w:r>
        <w:rPr>
          <w:b/>
          <w:spacing w:val="8"/>
          <w:sz w:val="20"/>
        </w:rPr>
        <w:t xml:space="preserve"> </w:t>
      </w:r>
      <w:r>
        <w:rPr>
          <w:b/>
          <w:sz w:val="20"/>
        </w:rPr>
        <w:t>DE</w:t>
      </w:r>
      <w:r>
        <w:rPr>
          <w:b/>
          <w:spacing w:val="8"/>
          <w:sz w:val="20"/>
        </w:rPr>
        <w:t xml:space="preserve"> </w:t>
      </w:r>
      <w:r>
        <w:rPr>
          <w:b/>
          <w:spacing w:val="-2"/>
          <w:sz w:val="20"/>
        </w:rPr>
        <w:t>CONTRATAÇÃO:</w:t>
      </w:r>
    </w:p>
    <w:p w14:paraId="554B0112">
      <w:pPr>
        <w:pStyle w:val="7"/>
        <w:spacing w:before="92"/>
        <w:rPr>
          <w:b/>
        </w:rPr>
      </w:pPr>
    </w:p>
    <w:p w14:paraId="36728CE5">
      <w:pPr>
        <w:pStyle w:val="7"/>
        <w:spacing w:before="1" w:line="288" w:lineRule="auto"/>
        <w:ind w:left="124" w:right="121"/>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Licitação (pregão eletrônico), no critério de</w:t>
      </w:r>
      <w:r>
        <w:rPr>
          <w:b/>
        </w:rPr>
        <w:t xml:space="preserve"> </w:t>
      </w:r>
      <w:r>
        <w:rPr>
          <w:b/>
          <w:u w:val="single"/>
        </w:rPr>
        <w:t>julgamento</w:t>
      </w:r>
      <w:r>
        <w:rPr>
          <w:b/>
          <w:spacing w:val="40"/>
          <w:u w:val="single"/>
        </w:rPr>
        <w:t xml:space="preserve"> </w:t>
      </w:r>
      <w:r>
        <w:rPr>
          <w:b/>
          <w:u w:val="single"/>
        </w:rPr>
        <w:t>por</w:t>
      </w:r>
      <w:r>
        <w:rPr>
          <w:b/>
          <w:spacing w:val="40"/>
          <w:u w:val="single"/>
        </w:rPr>
        <w:t xml:space="preserve"> </w:t>
      </w:r>
      <w:r>
        <w:rPr>
          <w:b/>
          <w:u w:val="single"/>
        </w:rPr>
        <w:t>menor</w:t>
      </w:r>
      <w:r>
        <w:rPr>
          <w:b/>
          <w:spacing w:val="40"/>
          <w:u w:val="single"/>
        </w:rPr>
        <w:t xml:space="preserve"> </w:t>
      </w:r>
      <w:r>
        <w:rPr>
          <w:b/>
          <w:u w:val="single"/>
        </w:rPr>
        <w:t>preço</w:t>
      </w:r>
      <w:r>
        <w:rPr>
          <w:b/>
          <w:spacing w:val="40"/>
          <w:u w:val="single"/>
        </w:rPr>
        <w:t xml:space="preserve"> </w:t>
      </w:r>
      <w:r>
        <w:rPr>
          <w:b/>
          <w:u w:val="single"/>
        </w:rPr>
        <w:t>por</w:t>
      </w:r>
      <w:r>
        <w:rPr>
          <w:b/>
          <w:spacing w:val="40"/>
          <w:u w:val="single"/>
        </w:rPr>
        <w:t xml:space="preserve"> </w:t>
      </w:r>
      <w:r>
        <w:rPr>
          <w:b/>
          <w:u w:val="single"/>
        </w:rPr>
        <w:t>item,</w:t>
      </w:r>
      <w:r>
        <w:rPr>
          <w:b/>
          <w:spacing w:val="40"/>
        </w:rPr>
        <w:t xml:space="preserve"> </w:t>
      </w:r>
      <w:r>
        <w:t>e</w:t>
      </w:r>
      <w:r>
        <w:rPr>
          <w:spacing w:val="40"/>
        </w:rPr>
        <w:t xml:space="preserve"> </w:t>
      </w:r>
      <w:r>
        <w:t>o</w:t>
      </w:r>
      <w:r>
        <w:rPr>
          <w:spacing w:val="40"/>
        </w:rPr>
        <w:t xml:space="preserve"> </w:t>
      </w:r>
      <w:r>
        <w:t>Decreto</w:t>
      </w:r>
      <w:r>
        <w:rPr>
          <w:spacing w:val="40"/>
        </w:rPr>
        <w:t xml:space="preserve"> </w:t>
      </w:r>
      <w:r>
        <w:t>Estadual</w:t>
      </w:r>
      <w:r>
        <w:rPr>
          <w:spacing w:val="40"/>
        </w:rPr>
        <w:t xml:space="preserve"> </w:t>
      </w:r>
      <w:r>
        <w:t>nº</w:t>
      </w:r>
      <w:r>
        <w:rPr>
          <w:spacing w:val="40"/>
        </w:rPr>
        <w:t xml:space="preserve"> </w:t>
      </w:r>
      <w:r>
        <w:t>48.816/2023</w:t>
      </w:r>
      <w:r>
        <w:rPr>
          <w:spacing w:val="40"/>
        </w:rPr>
        <w:t xml:space="preserve"> </w:t>
      </w:r>
      <w:r>
        <w:t>(Regulamenta</w:t>
      </w:r>
      <w:r>
        <w:rPr>
          <w:spacing w:val="40"/>
        </w:rPr>
        <w:t xml:space="preserve"> </w:t>
      </w:r>
      <w:r>
        <w:t>a</w:t>
      </w:r>
      <w:r>
        <w:rPr>
          <w:spacing w:val="40"/>
        </w:rPr>
        <w:t xml:space="preserve"> </w:t>
      </w:r>
      <w:r>
        <w:t>fase</w:t>
      </w:r>
      <w:r>
        <w:rPr>
          <w:spacing w:val="40"/>
        </w:rPr>
        <w:t xml:space="preserve"> </w:t>
      </w:r>
      <w:r>
        <w:t>preparatória</w:t>
      </w:r>
      <w:r>
        <w:rPr>
          <w:spacing w:val="40"/>
        </w:rPr>
        <w:t xml:space="preserve"> </w:t>
      </w:r>
      <w:r>
        <w:t>das contratações no âmbito do Estado do Rio de Janeiro).</w:t>
      </w:r>
    </w:p>
    <w:p w14:paraId="42FB68DD">
      <w:pPr>
        <w:pStyle w:val="7"/>
        <w:spacing w:before="46"/>
      </w:pPr>
    </w:p>
    <w:p w14:paraId="680201B2">
      <w:pPr>
        <w:pStyle w:val="3"/>
        <w:numPr>
          <w:ilvl w:val="2"/>
          <w:numId w:val="63"/>
        </w:numPr>
        <w:tabs>
          <w:tab w:val="left" w:pos="634"/>
        </w:tabs>
        <w:spacing w:before="0" w:after="0" w:line="240" w:lineRule="auto"/>
        <w:ind w:left="634" w:right="0" w:hanging="510"/>
        <w:jc w:val="left"/>
      </w:pPr>
      <w:r>
        <w:t>REGIME</w:t>
      </w:r>
      <w:r>
        <w:rPr>
          <w:spacing w:val="8"/>
        </w:rPr>
        <w:t xml:space="preserve"> </w:t>
      </w:r>
      <w:r>
        <w:t>DE</w:t>
      </w:r>
      <w:r>
        <w:rPr>
          <w:spacing w:val="8"/>
        </w:rPr>
        <w:t xml:space="preserve"> </w:t>
      </w:r>
      <w:r>
        <w:rPr>
          <w:spacing w:val="-2"/>
        </w:rPr>
        <w:t>FORNECIMENTO:</w:t>
      </w:r>
    </w:p>
    <w:p w14:paraId="3F5A619D">
      <w:pPr>
        <w:pStyle w:val="7"/>
        <w:spacing w:before="46"/>
        <w:ind w:left="124"/>
        <w:jc w:val="both"/>
      </w:pPr>
      <w:r>
        <w:t>Venda,</w:t>
      </w:r>
      <w:r>
        <w:rPr>
          <w:spacing w:val="8"/>
        </w:rPr>
        <w:t xml:space="preserve"> </w:t>
      </w:r>
      <w:r>
        <w:t>com</w:t>
      </w:r>
      <w:r>
        <w:rPr>
          <w:spacing w:val="7"/>
        </w:rPr>
        <w:t xml:space="preserve"> </w:t>
      </w:r>
      <w:r>
        <w:t>emissão</w:t>
      </w:r>
      <w:r>
        <w:rPr>
          <w:spacing w:val="9"/>
        </w:rPr>
        <w:t xml:space="preserve"> </w:t>
      </w:r>
      <w:r>
        <w:t>das</w:t>
      </w:r>
      <w:r>
        <w:rPr>
          <w:spacing w:val="7"/>
        </w:rPr>
        <w:t xml:space="preserve"> </w:t>
      </w:r>
      <w:r>
        <w:t>Autorizações</w:t>
      </w:r>
      <w:r>
        <w:rPr>
          <w:spacing w:val="8"/>
        </w:rPr>
        <w:t xml:space="preserve"> </w:t>
      </w:r>
      <w:r>
        <w:t>de</w:t>
      </w:r>
      <w:r>
        <w:rPr>
          <w:spacing w:val="7"/>
        </w:rPr>
        <w:t xml:space="preserve"> </w:t>
      </w:r>
      <w:r>
        <w:t>Fornecimento</w:t>
      </w:r>
      <w:r>
        <w:rPr>
          <w:spacing w:val="8"/>
        </w:rPr>
        <w:t xml:space="preserve"> </w:t>
      </w:r>
      <w:r>
        <w:t>de</w:t>
      </w:r>
      <w:r>
        <w:rPr>
          <w:spacing w:val="8"/>
        </w:rPr>
        <w:t xml:space="preserve"> </w:t>
      </w:r>
      <w:r>
        <w:t>acordo</w:t>
      </w:r>
      <w:r>
        <w:rPr>
          <w:spacing w:val="8"/>
        </w:rPr>
        <w:t xml:space="preserve"> </w:t>
      </w:r>
      <w:r>
        <w:t>com</w:t>
      </w:r>
      <w:r>
        <w:rPr>
          <w:spacing w:val="8"/>
        </w:rPr>
        <w:t xml:space="preserve"> </w:t>
      </w:r>
      <w:r>
        <w:t>a</w:t>
      </w:r>
      <w:r>
        <w:rPr>
          <w:spacing w:val="7"/>
        </w:rPr>
        <w:t xml:space="preserve"> </w:t>
      </w:r>
      <w:r>
        <w:t>necessidade</w:t>
      </w:r>
      <w:r>
        <w:rPr>
          <w:spacing w:val="7"/>
        </w:rPr>
        <w:t xml:space="preserve"> </w:t>
      </w:r>
      <w:r>
        <w:t>de</w:t>
      </w:r>
      <w:r>
        <w:rPr>
          <w:spacing w:val="8"/>
        </w:rPr>
        <w:t xml:space="preserve"> </w:t>
      </w:r>
      <w:r>
        <w:t>ressuprimento</w:t>
      </w:r>
      <w:r>
        <w:rPr>
          <w:spacing w:val="8"/>
        </w:rPr>
        <w:t xml:space="preserve"> </w:t>
      </w:r>
      <w:r>
        <w:t>dos</w:t>
      </w:r>
      <w:r>
        <w:rPr>
          <w:spacing w:val="8"/>
        </w:rPr>
        <w:t xml:space="preserve"> </w:t>
      </w:r>
      <w:r>
        <w:rPr>
          <w:spacing w:val="-2"/>
        </w:rPr>
        <w:t>estoques.</w:t>
      </w:r>
    </w:p>
    <w:p w14:paraId="5BC1E35B">
      <w:pPr>
        <w:pStyle w:val="7"/>
        <w:spacing w:before="92"/>
      </w:pPr>
    </w:p>
    <w:p w14:paraId="78145E9D">
      <w:pPr>
        <w:pStyle w:val="3"/>
        <w:numPr>
          <w:ilvl w:val="2"/>
          <w:numId w:val="63"/>
        </w:numPr>
        <w:tabs>
          <w:tab w:val="left" w:pos="634"/>
        </w:tabs>
        <w:spacing w:before="0" w:after="0" w:line="240" w:lineRule="auto"/>
        <w:ind w:left="634" w:right="0" w:hanging="510"/>
        <w:jc w:val="left"/>
      </w:pPr>
      <w:r>
        <w:t>PARCELAMENTO</w:t>
      </w:r>
      <w:r>
        <w:rPr>
          <w:spacing w:val="14"/>
        </w:rPr>
        <w:t xml:space="preserve"> </w:t>
      </w:r>
      <w:r>
        <w:t>DO</w:t>
      </w:r>
      <w:r>
        <w:rPr>
          <w:spacing w:val="14"/>
        </w:rPr>
        <w:t xml:space="preserve"> </w:t>
      </w:r>
      <w:r>
        <w:rPr>
          <w:spacing w:val="-2"/>
        </w:rPr>
        <w:t>OBJETO:</w:t>
      </w:r>
    </w:p>
    <w:p w14:paraId="00933098">
      <w:pPr>
        <w:spacing w:before="47" w:line="288" w:lineRule="auto"/>
        <w:ind w:left="124" w:right="127" w:firstLine="0"/>
        <w:jc w:val="both"/>
        <w:rPr>
          <w:b/>
          <w:sz w:val="20"/>
        </w:rPr>
      </w:pPr>
      <w:r>
        <w:rPr>
          <w:b/>
          <w:sz w:val="20"/>
        </w:rPr>
        <w:t xml:space="preserve">Optou-se pelo parcelamento do objeto, pelo dever de buscar a ampliação da competição e de evitar a concentração de </w:t>
      </w:r>
      <w:r>
        <w:rPr>
          <w:b/>
          <w:spacing w:val="-2"/>
          <w:sz w:val="20"/>
        </w:rPr>
        <w:t>mercado.</w:t>
      </w:r>
    </w:p>
    <w:p w14:paraId="2DBE6745">
      <w:pPr>
        <w:pStyle w:val="7"/>
        <w:spacing w:before="46"/>
        <w:rPr>
          <w:b/>
        </w:rPr>
      </w:pPr>
    </w:p>
    <w:p w14:paraId="7EA63767">
      <w:pPr>
        <w:pStyle w:val="3"/>
        <w:numPr>
          <w:ilvl w:val="2"/>
          <w:numId w:val="63"/>
        </w:numPr>
        <w:tabs>
          <w:tab w:val="left" w:pos="634"/>
        </w:tabs>
        <w:spacing w:before="0" w:after="0" w:line="240" w:lineRule="auto"/>
        <w:ind w:left="634" w:right="0" w:hanging="510"/>
        <w:jc w:val="left"/>
      </w:pPr>
      <w:r>
        <w:t>PARTICIPAÇÃO</w:t>
      </w:r>
      <w:r>
        <w:rPr>
          <w:spacing w:val="12"/>
        </w:rPr>
        <w:t xml:space="preserve"> </w:t>
      </w:r>
      <w:r>
        <w:t>DE</w:t>
      </w:r>
      <w:r>
        <w:rPr>
          <w:spacing w:val="12"/>
        </w:rPr>
        <w:t xml:space="preserve"> </w:t>
      </w:r>
      <w:r>
        <w:rPr>
          <w:spacing w:val="-2"/>
        </w:rPr>
        <w:t>COOPERATIVAS:</w:t>
      </w:r>
    </w:p>
    <w:p w14:paraId="3F4C2D96">
      <w:pPr>
        <w:pStyle w:val="7"/>
        <w:spacing w:before="46" w:line="288" w:lineRule="auto"/>
        <w:ind w:left="124" w:right="124"/>
        <w:jc w:val="both"/>
      </w:pPr>
      <w:r>
        <w:t>Não será permitida a participação de Cooperativas, uma vez que fere o Princípio Constitucional da Eficiência, considerando que todo e qualquer procedimento referente ao contrato, aos aditivos e pagamentos, necessitariam, obrigatoriamente, da assinatura, e</w:t>
      </w:r>
      <w:r>
        <w:rPr>
          <w:spacing w:val="80"/>
        </w:rPr>
        <w:t xml:space="preserve"> </w:t>
      </w:r>
      <w:r>
        <w:t>da consequente anuência de todos os cooperados dificultando, ou até, impossibilitando, a célere execução do objeto pretendido.</w:t>
      </w:r>
    </w:p>
    <w:p w14:paraId="5497EE26">
      <w:pPr>
        <w:pStyle w:val="7"/>
        <w:spacing w:before="46"/>
      </w:pPr>
    </w:p>
    <w:p w14:paraId="0486265D">
      <w:pPr>
        <w:pStyle w:val="3"/>
        <w:numPr>
          <w:ilvl w:val="2"/>
          <w:numId w:val="63"/>
        </w:numPr>
        <w:tabs>
          <w:tab w:val="left" w:pos="634"/>
        </w:tabs>
        <w:spacing w:before="0" w:after="0" w:line="240" w:lineRule="auto"/>
        <w:ind w:left="634" w:right="0" w:hanging="510"/>
        <w:jc w:val="left"/>
      </w:pPr>
      <w:r>
        <w:t>PARTICIPAÇÃO</w:t>
      </w:r>
      <w:r>
        <w:rPr>
          <w:spacing w:val="12"/>
        </w:rPr>
        <w:t xml:space="preserve"> </w:t>
      </w:r>
      <w:r>
        <w:t>DE</w:t>
      </w:r>
      <w:r>
        <w:rPr>
          <w:spacing w:val="12"/>
        </w:rPr>
        <w:t xml:space="preserve"> </w:t>
      </w:r>
      <w:r>
        <w:rPr>
          <w:spacing w:val="-2"/>
        </w:rPr>
        <w:t>CONSÓRCIO:</w:t>
      </w:r>
    </w:p>
    <w:p w14:paraId="1DEA0C26">
      <w:pPr>
        <w:pStyle w:val="7"/>
        <w:spacing w:before="46" w:line="288" w:lineRule="auto"/>
        <w:ind w:left="124" w:right="127"/>
        <w:jc w:val="both"/>
      </w:pPr>
      <w:r>
        <w:t>Tradicionalmente, a formação de consórcios é admitida quando o objeto a ser licitado envolve questões de alta complexidade ou</w:t>
      </w:r>
      <w:r>
        <w:rPr>
          <w:spacing w:val="80"/>
        </w:rPr>
        <w:t xml:space="preserve"> </w:t>
      </w:r>
      <w:r>
        <w:t>de relevante vulto, em que empresas, isoladamente, não teriam condições de suprir os requisitos de habilitação do edital. Nestes casos, a Administração, com vistas a aumentar o número de participantes, admite a formação de consórcio.</w:t>
      </w:r>
    </w:p>
    <w:p w14:paraId="521A6F4A">
      <w:pPr>
        <w:pStyle w:val="7"/>
        <w:spacing w:before="1" w:line="288" w:lineRule="auto"/>
        <w:ind w:left="124" w:right="146"/>
        <w:jc w:val="both"/>
      </w:pPr>
      <w:r>
        <w:t>O Professor MARÇAL</w:t>
      </w:r>
      <w:r>
        <w:rPr>
          <w:spacing w:val="-4"/>
        </w:rPr>
        <w:t xml:space="preserve"> </w:t>
      </w:r>
      <w:r>
        <w:t>JUSTEN FILHO, in Comentários à Lei de Licitações e Contratos</w:t>
      </w:r>
      <w:r>
        <w:rPr>
          <w:spacing w:val="-3"/>
        </w:rPr>
        <w:t xml:space="preserve"> </w:t>
      </w:r>
      <w:r>
        <w:t>Administrativos, 13 ed.2009, pág. 47 e 477, diz que:</w:t>
      </w:r>
    </w:p>
    <w:p w14:paraId="6F628CE4">
      <w:pPr>
        <w:pStyle w:val="7"/>
        <w:spacing w:line="288" w:lineRule="auto"/>
        <w:ind w:left="124" w:right="124"/>
        <w:jc w:val="both"/>
      </w:pPr>
      <w:r>
        <w:t>“Em</w:t>
      </w:r>
      <w:r>
        <w:rPr>
          <w:spacing w:val="40"/>
        </w:rPr>
        <w:t xml:space="preserve"> </w:t>
      </w:r>
      <w:r>
        <w:t>regra,</w:t>
      </w:r>
      <w:r>
        <w:rPr>
          <w:spacing w:val="40"/>
        </w:rPr>
        <w:t xml:space="preserve"> </w:t>
      </w:r>
      <w:r>
        <w:t>o</w:t>
      </w:r>
      <w:r>
        <w:rPr>
          <w:spacing w:val="40"/>
        </w:rPr>
        <w:t xml:space="preserve"> </w:t>
      </w:r>
      <w:r>
        <w:t>consórcio</w:t>
      </w:r>
      <w:r>
        <w:rPr>
          <w:spacing w:val="40"/>
        </w:rPr>
        <w:t xml:space="preserve"> </w:t>
      </w:r>
      <w:r>
        <w:t>não</w:t>
      </w:r>
      <w:r>
        <w:rPr>
          <w:spacing w:val="40"/>
        </w:rPr>
        <w:t xml:space="preserve"> </w:t>
      </w:r>
      <w:r>
        <w:t>é</w:t>
      </w:r>
      <w:r>
        <w:rPr>
          <w:spacing w:val="40"/>
        </w:rPr>
        <w:t xml:space="preserve"> </w:t>
      </w:r>
      <w:r>
        <w:t>favorecido</w:t>
      </w:r>
      <w:r>
        <w:rPr>
          <w:spacing w:val="40"/>
        </w:rPr>
        <w:t xml:space="preserve"> </w:t>
      </w:r>
      <w:r>
        <w:t>ou</w:t>
      </w:r>
      <w:r>
        <w:rPr>
          <w:spacing w:val="40"/>
        </w:rPr>
        <w:t xml:space="preserve"> </w:t>
      </w:r>
      <w:r>
        <w:t>incentivado</w:t>
      </w:r>
      <w:r>
        <w:rPr>
          <w:spacing w:val="40"/>
        </w:rPr>
        <w:t xml:space="preserve"> </w:t>
      </w:r>
      <w:r>
        <w:t>pelo</w:t>
      </w:r>
      <w:r>
        <w:rPr>
          <w:spacing w:val="40"/>
        </w:rPr>
        <w:t xml:space="preserve"> </w:t>
      </w:r>
      <w:r>
        <w:t>nosso</w:t>
      </w:r>
      <w:r>
        <w:rPr>
          <w:spacing w:val="40"/>
        </w:rPr>
        <w:t xml:space="preserve"> </w:t>
      </w:r>
      <w:r>
        <w:t>Direito. Assim</w:t>
      </w:r>
      <w:r>
        <w:rPr>
          <w:spacing w:val="40"/>
        </w:rPr>
        <w:t xml:space="preserve"> </w:t>
      </w:r>
      <w:r>
        <w:t>se</w:t>
      </w:r>
      <w:r>
        <w:rPr>
          <w:spacing w:val="40"/>
        </w:rPr>
        <w:t xml:space="preserve"> </w:t>
      </w:r>
      <w:r>
        <w:t>passa</w:t>
      </w:r>
      <w:r>
        <w:rPr>
          <w:spacing w:val="40"/>
        </w:rPr>
        <w:t xml:space="preserve"> </w:t>
      </w:r>
      <w:r>
        <w:t>porque,</w:t>
      </w:r>
      <w:r>
        <w:rPr>
          <w:spacing w:val="40"/>
        </w:rPr>
        <w:t xml:space="preserve"> </w:t>
      </w:r>
      <w:r>
        <w:t>como</w:t>
      </w:r>
      <w:r>
        <w:rPr>
          <w:spacing w:val="40"/>
        </w:rPr>
        <w:t xml:space="preserve"> </w:t>
      </w:r>
      <w:r>
        <w:t>instrumento</w:t>
      </w:r>
      <w:r>
        <w:rPr>
          <w:spacing w:val="40"/>
        </w:rPr>
        <w:t xml:space="preserve"> </w:t>
      </w:r>
      <w:r>
        <w:t>de atuação</w:t>
      </w:r>
      <w:r>
        <w:rPr>
          <w:spacing w:val="40"/>
        </w:rPr>
        <w:t xml:space="preserve"> </w:t>
      </w:r>
      <w:r>
        <w:t>empresarial,</w:t>
      </w:r>
      <w:r>
        <w:rPr>
          <w:spacing w:val="40"/>
        </w:rPr>
        <w:t xml:space="preserve"> </w:t>
      </w:r>
      <w:r>
        <w:t>o</w:t>
      </w:r>
      <w:r>
        <w:rPr>
          <w:spacing w:val="40"/>
        </w:rPr>
        <w:t xml:space="preserve"> </w:t>
      </w:r>
      <w:r>
        <w:t>consórcio</w:t>
      </w:r>
      <w:r>
        <w:rPr>
          <w:spacing w:val="40"/>
        </w:rPr>
        <w:t xml:space="preserve"> </w:t>
      </w:r>
      <w:r>
        <w:t>pode</w:t>
      </w:r>
      <w:r>
        <w:rPr>
          <w:spacing w:val="40"/>
        </w:rPr>
        <w:t xml:space="preserve"> </w:t>
      </w:r>
      <w:r>
        <w:t>conduzir</w:t>
      </w:r>
      <w:r>
        <w:rPr>
          <w:spacing w:val="40"/>
        </w:rPr>
        <w:t xml:space="preserve"> </w:t>
      </w:r>
      <w:r>
        <w:t>a</w:t>
      </w:r>
      <w:r>
        <w:rPr>
          <w:spacing w:val="40"/>
        </w:rPr>
        <w:t xml:space="preserve"> </w:t>
      </w:r>
      <w:r>
        <w:t>resultados</w:t>
      </w:r>
      <w:r>
        <w:rPr>
          <w:spacing w:val="40"/>
        </w:rPr>
        <w:t xml:space="preserve"> </w:t>
      </w:r>
      <w:r>
        <w:t>indesejáveis.</w:t>
      </w:r>
      <w:r>
        <w:rPr>
          <w:spacing w:val="40"/>
        </w:rPr>
        <w:t xml:space="preserve"> </w:t>
      </w:r>
      <w:r>
        <w:t>A</w:t>
      </w:r>
      <w:r>
        <w:rPr>
          <w:spacing w:val="40"/>
        </w:rPr>
        <w:t xml:space="preserve"> </w:t>
      </w:r>
      <w:r>
        <w:t>formação</w:t>
      </w:r>
      <w:r>
        <w:rPr>
          <w:spacing w:val="40"/>
        </w:rPr>
        <w:t xml:space="preserve"> </w:t>
      </w:r>
      <w:r>
        <w:t>de</w:t>
      </w:r>
      <w:r>
        <w:rPr>
          <w:spacing w:val="40"/>
        </w:rPr>
        <w:t xml:space="preserve"> </w:t>
      </w:r>
      <w:r>
        <w:t>consórcios</w:t>
      </w:r>
      <w:r>
        <w:rPr>
          <w:spacing w:val="40"/>
        </w:rPr>
        <w:t xml:space="preserve"> </w:t>
      </w:r>
      <w:r>
        <w:t>acarreta</w:t>
      </w:r>
      <w:r>
        <w:rPr>
          <w:spacing w:val="40"/>
        </w:rPr>
        <w:t xml:space="preserve"> </w:t>
      </w:r>
      <w:r>
        <w:t>risco</w:t>
      </w:r>
      <w:r>
        <w:rPr>
          <w:spacing w:val="40"/>
        </w:rPr>
        <w:t xml:space="preserve"> </w:t>
      </w:r>
      <w:r>
        <w:t>da dominação</w:t>
      </w:r>
      <w:r>
        <w:rPr>
          <w:spacing w:val="40"/>
        </w:rPr>
        <w:t xml:space="preserve"> </w:t>
      </w:r>
      <w:r>
        <w:t>do</w:t>
      </w:r>
      <w:r>
        <w:rPr>
          <w:spacing w:val="40"/>
        </w:rPr>
        <w:t xml:space="preserve"> </w:t>
      </w:r>
      <w:r>
        <w:t>mercado,</w:t>
      </w:r>
      <w:r>
        <w:rPr>
          <w:spacing w:val="40"/>
        </w:rPr>
        <w:t xml:space="preserve"> </w:t>
      </w:r>
      <w:r>
        <w:t>através</w:t>
      </w:r>
      <w:r>
        <w:rPr>
          <w:spacing w:val="40"/>
        </w:rPr>
        <w:t xml:space="preserve"> </w:t>
      </w:r>
      <w:r>
        <w:t>de</w:t>
      </w:r>
      <w:r>
        <w:rPr>
          <w:spacing w:val="40"/>
        </w:rPr>
        <w:t xml:space="preserve"> </w:t>
      </w:r>
      <w:r>
        <w:t>pactos</w:t>
      </w:r>
      <w:r>
        <w:rPr>
          <w:spacing w:val="40"/>
        </w:rPr>
        <w:t xml:space="preserve"> </w:t>
      </w:r>
      <w:r>
        <w:t>de</w:t>
      </w:r>
      <w:r>
        <w:rPr>
          <w:spacing w:val="40"/>
        </w:rPr>
        <w:t xml:space="preserve"> </w:t>
      </w:r>
      <w:r>
        <w:t>eliminação</w:t>
      </w:r>
      <w:r>
        <w:rPr>
          <w:spacing w:val="40"/>
        </w:rPr>
        <w:t xml:space="preserve"> </w:t>
      </w:r>
      <w:r>
        <w:t>de</w:t>
      </w:r>
      <w:r>
        <w:rPr>
          <w:spacing w:val="40"/>
        </w:rPr>
        <w:t xml:space="preserve"> </w:t>
      </w:r>
      <w:r>
        <w:t>competição</w:t>
      </w:r>
      <w:r>
        <w:rPr>
          <w:spacing w:val="40"/>
        </w:rPr>
        <w:t xml:space="preserve"> </w:t>
      </w:r>
      <w:r>
        <w:t>entre</w:t>
      </w:r>
      <w:r>
        <w:rPr>
          <w:spacing w:val="40"/>
        </w:rPr>
        <w:t xml:space="preserve"> </w:t>
      </w:r>
      <w:r>
        <w:t>os</w:t>
      </w:r>
      <w:r>
        <w:rPr>
          <w:spacing w:val="40"/>
        </w:rPr>
        <w:t xml:space="preserve"> </w:t>
      </w:r>
      <w:r>
        <w:t>empresários.</w:t>
      </w:r>
      <w:r>
        <w:rPr>
          <w:spacing w:val="40"/>
        </w:rPr>
        <w:t xml:space="preserve"> </w:t>
      </w:r>
      <w:r>
        <w:t>No</w:t>
      </w:r>
      <w:r>
        <w:rPr>
          <w:spacing w:val="40"/>
        </w:rPr>
        <w:t xml:space="preserve"> </w:t>
      </w:r>
      <w:r>
        <w:t>campo</w:t>
      </w:r>
      <w:r>
        <w:rPr>
          <w:spacing w:val="40"/>
        </w:rPr>
        <w:t xml:space="preserve"> </w:t>
      </w:r>
      <w:r>
        <w:t>de</w:t>
      </w:r>
      <w:r>
        <w:rPr>
          <w:spacing w:val="40"/>
        </w:rPr>
        <w:t xml:space="preserve"> </w:t>
      </w:r>
      <w:r>
        <w:t>licitações,</w:t>
      </w:r>
      <w:r>
        <w:rPr>
          <w:spacing w:val="40"/>
        </w:rPr>
        <w:t xml:space="preserve"> </w:t>
      </w:r>
      <w:r>
        <w:t>a formação de consórcios poderia reduzir o universo da disputa. O consórcio poderia retratar uma composição entre eventuais interessados: em vez de estabelecerem disputa entre si, formalizariam acordo para eliminar a competição.</w:t>
      </w:r>
    </w:p>
    <w:p w14:paraId="1AD8CAD4">
      <w:pPr>
        <w:pStyle w:val="7"/>
        <w:spacing w:line="288" w:lineRule="auto"/>
        <w:ind w:left="124" w:right="121"/>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3034E08E">
      <w:pPr>
        <w:pStyle w:val="7"/>
        <w:spacing w:before="1" w:line="288" w:lineRule="auto"/>
        <w:ind w:left="124" w:right="130"/>
        <w:jc w:val="both"/>
      </w:pPr>
      <w:r>
        <w:t>É usual que a Administração Pública apenas autorize a participação de empresas em consórcio quando as dimensões e complexidade</w:t>
      </w:r>
      <w:r>
        <w:rPr>
          <w:spacing w:val="40"/>
        </w:rPr>
        <w:t xml:space="preserve"> </w:t>
      </w:r>
      <w:r>
        <w:t>do</w:t>
      </w:r>
      <w:r>
        <w:rPr>
          <w:spacing w:val="40"/>
        </w:rPr>
        <w:t xml:space="preserve"> </w:t>
      </w:r>
      <w:r>
        <w:t>objeto</w:t>
      </w:r>
      <w:r>
        <w:rPr>
          <w:spacing w:val="40"/>
        </w:rPr>
        <w:t xml:space="preserve"> </w:t>
      </w:r>
      <w:r>
        <w:t>ou</w:t>
      </w:r>
      <w:r>
        <w:rPr>
          <w:spacing w:val="40"/>
        </w:rPr>
        <w:t xml:space="preserve"> </w:t>
      </w:r>
      <w:r>
        <w:t>das</w:t>
      </w:r>
      <w:r>
        <w:rPr>
          <w:spacing w:val="40"/>
        </w:rPr>
        <w:t xml:space="preserve"> </w:t>
      </w:r>
      <w:r>
        <w:t>circunstâncias</w:t>
      </w:r>
      <w:r>
        <w:rPr>
          <w:spacing w:val="40"/>
        </w:rPr>
        <w:t xml:space="preserve"> </w:t>
      </w:r>
      <w:r>
        <w:t>concretas</w:t>
      </w:r>
      <w:r>
        <w:rPr>
          <w:spacing w:val="40"/>
        </w:rPr>
        <w:t xml:space="preserve"> </w:t>
      </w:r>
      <w:r>
        <w:t>exijam</w:t>
      </w:r>
      <w:r>
        <w:rPr>
          <w:spacing w:val="40"/>
        </w:rPr>
        <w:t xml:space="preserve"> </w:t>
      </w:r>
      <w:r>
        <w:t>a</w:t>
      </w:r>
      <w:r>
        <w:rPr>
          <w:spacing w:val="40"/>
        </w:rPr>
        <w:t xml:space="preserve"> </w:t>
      </w:r>
      <w:r>
        <w:t>associação</w:t>
      </w:r>
      <w:r>
        <w:rPr>
          <w:spacing w:val="40"/>
        </w:rPr>
        <w:t xml:space="preserve"> </w:t>
      </w:r>
      <w:r>
        <w:t>entre</w:t>
      </w:r>
      <w:r>
        <w:rPr>
          <w:spacing w:val="40"/>
        </w:rPr>
        <w:t xml:space="preserve"> </w:t>
      </w:r>
      <w:r>
        <w:t>os</w:t>
      </w:r>
      <w:r>
        <w:rPr>
          <w:spacing w:val="40"/>
        </w:rPr>
        <w:t xml:space="preserve"> </w:t>
      </w:r>
      <w:r>
        <w:t>particulares.São</w:t>
      </w:r>
      <w:r>
        <w:rPr>
          <w:spacing w:val="40"/>
        </w:rPr>
        <w:t xml:space="preserve"> </w:t>
      </w:r>
      <w:r>
        <w:t>as</w:t>
      </w:r>
      <w:r>
        <w:rPr>
          <w:spacing w:val="40"/>
        </w:rPr>
        <w:t xml:space="preserve"> </w:t>
      </w:r>
      <w:r>
        <w:t>hipóteses</w:t>
      </w:r>
      <w:r>
        <w:rPr>
          <w:spacing w:val="40"/>
        </w:rPr>
        <w:t xml:space="preserve"> </w:t>
      </w:r>
      <w:r>
        <w:t>em</w:t>
      </w:r>
      <w:r>
        <w:rPr>
          <w:spacing w:val="40"/>
        </w:rPr>
        <w:t xml:space="preserve"> </w:t>
      </w:r>
      <w:r>
        <w:t>que apenas poucas empresas estariam aptas a preencher as condições especiais exigidas para a licitação.”</w:t>
      </w:r>
    </w:p>
    <w:p w14:paraId="69D528E0">
      <w:pPr>
        <w:pStyle w:val="7"/>
        <w:ind w:left="124"/>
        <w:jc w:val="both"/>
      </w:pPr>
      <w:r>
        <w:t>Ainda,</w:t>
      </w:r>
      <w:r>
        <w:rPr>
          <w:spacing w:val="7"/>
        </w:rPr>
        <w:t xml:space="preserve"> </w:t>
      </w:r>
      <w:r>
        <w:t>sobre</w:t>
      </w:r>
      <w:r>
        <w:rPr>
          <w:spacing w:val="7"/>
        </w:rPr>
        <w:t xml:space="preserve"> </w:t>
      </w:r>
      <w:r>
        <w:t>a</w:t>
      </w:r>
      <w:r>
        <w:rPr>
          <w:spacing w:val="6"/>
        </w:rPr>
        <w:t xml:space="preserve"> </w:t>
      </w:r>
      <w:r>
        <w:t>questão</w:t>
      </w:r>
      <w:r>
        <w:rPr>
          <w:spacing w:val="8"/>
        </w:rPr>
        <w:t xml:space="preserve"> </w:t>
      </w:r>
      <w:r>
        <w:t>da</w:t>
      </w:r>
      <w:r>
        <w:rPr>
          <w:spacing w:val="7"/>
        </w:rPr>
        <w:t xml:space="preserve"> </w:t>
      </w:r>
      <w:r>
        <w:t>discricionaridade,</w:t>
      </w:r>
      <w:r>
        <w:rPr>
          <w:spacing w:val="7"/>
        </w:rPr>
        <w:t xml:space="preserve"> </w:t>
      </w:r>
      <w:r>
        <w:t>o</w:t>
      </w:r>
      <w:r>
        <w:rPr>
          <w:spacing w:val="8"/>
        </w:rPr>
        <w:t xml:space="preserve"> </w:t>
      </w:r>
      <w:r>
        <w:t>Professor</w:t>
      </w:r>
      <w:r>
        <w:rPr>
          <w:spacing w:val="7"/>
        </w:rPr>
        <w:t xml:space="preserve"> </w:t>
      </w:r>
      <w:r>
        <w:t>diz</w:t>
      </w:r>
      <w:r>
        <w:rPr>
          <w:spacing w:val="6"/>
        </w:rPr>
        <w:t xml:space="preserve"> </w:t>
      </w:r>
      <w:r>
        <w:rPr>
          <w:spacing w:val="-4"/>
        </w:rPr>
        <w:t>que:</w:t>
      </w:r>
    </w:p>
    <w:p w14:paraId="6CF38BBB">
      <w:pPr>
        <w:pStyle w:val="7"/>
        <w:spacing w:before="46" w:line="288" w:lineRule="auto"/>
        <w:ind w:left="124" w:right="144"/>
        <w:jc w:val="both"/>
      </w:pPr>
      <w:r>
        <w:t>"O ato convocatório admitirá ou não a participação de empresas em consórcio. Trata-se de escolha discricionária da</w:t>
      </w:r>
      <w:r>
        <w:rPr>
          <w:spacing w:val="80"/>
        </w:rPr>
        <w:t xml:space="preserve"> </w:t>
      </w:r>
      <w:r>
        <w:t>Administração Pública."</w:t>
      </w:r>
    </w:p>
    <w:p w14:paraId="36384F0E">
      <w:pPr>
        <w:pStyle w:val="7"/>
        <w:spacing w:line="288" w:lineRule="auto"/>
        <w:ind w:left="124" w:right="152"/>
        <w:jc w:val="both"/>
      </w:pPr>
      <w:r>
        <w:t xml:space="preserve">A jurisprudência do TCU também avaliou a discricionaridade da Administração quanto a admissibilidade da participação de </w:t>
      </w:r>
      <w:r>
        <w:rPr>
          <w:spacing w:val="-2"/>
        </w:rPr>
        <w:t>consorcios:</w:t>
      </w:r>
    </w:p>
    <w:p w14:paraId="647750C8">
      <w:pPr>
        <w:pStyle w:val="7"/>
        <w:spacing w:before="1" w:line="288" w:lineRule="auto"/>
        <w:ind w:left="124" w:right="124"/>
        <w:jc w:val="both"/>
      </w:pPr>
      <w:r>
        <w:t>"Ademais, a participação de consórcios em torneio licitatório não garante aumento de competitividade, consoante arestos do RElatório</w:t>
      </w:r>
      <w:r>
        <w:rPr>
          <w:spacing w:val="34"/>
        </w:rPr>
        <w:t xml:space="preserve"> </w:t>
      </w:r>
      <w:r>
        <w:t>e</w:t>
      </w:r>
      <w:r>
        <w:rPr>
          <w:spacing w:val="33"/>
        </w:rPr>
        <w:t xml:space="preserve"> </w:t>
      </w:r>
      <w:r>
        <w:t>Voto</w:t>
      </w:r>
      <w:r>
        <w:rPr>
          <w:spacing w:val="34"/>
        </w:rPr>
        <w:t xml:space="preserve"> </w:t>
      </w:r>
      <w:r>
        <w:t>que</w:t>
      </w:r>
      <w:r>
        <w:rPr>
          <w:spacing w:val="33"/>
        </w:rPr>
        <w:t xml:space="preserve"> </w:t>
      </w:r>
      <w:r>
        <w:t>impulsionaram</w:t>
      </w:r>
      <w:r>
        <w:rPr>
          <w:spacing w:val="33"/>
        </w:rPr>
        <w:t xml:space="preserve"> </w:t>
      </w:r>
      <w:r>
        <w:t>o Acórdão</w:t>
      </w:r>
      <w:r>
        <w:rPr>
          <w:spacing w:val="34"/>
        </w:rPr>
        <w:t xml:space="preserve"> </w:t>
      </w:r>
      <w:r>
        <w:t>nº2.813/2004</w:t>
      </w:r>
      <w:r>
        <w:rPr>
          <w:spacing w:val="34"/>
        </w:rPr>
        <w:t xml:space="preserve"> </w:t>
      </w:r>
      <w:r>
        <w:t>-</w:t>
      </w:r>
      <w:r>
        <w:rPr>
          <w:spacing w:val="33"/>
        </w:rPr>
        <w:t xml:space="preserve"> </w:t>
      </w:r>
      <w:r>
        <w:t>1ª</w:t>
      </w:r>
      <w:r>
        <w:rPr>
          <w:spacing w:val="34"/>
        </w:rPr>
        <w:t xml:space="preserve"> </w:t>
      </w:r>
      <w:r>
        <w:t>Câmara</w:t>
      </w:r>
      <w:r>
        <w:rPr>
          <w:spacing w:val="33"/>
        </w:rPr>
        <w:t xml:space="preserve"> </w:t>
      </w:r>
      <w:r>
        <w:t>(...)</w:t>
      </w:r>
      <w:r>
        <w:rPr>
          <w:spacing w:val="33"/>
        </w:rPr>
        <w:t xml:space="preserve"> </w:t>
      </w:r>
      <w:r>
        <w:t>O</w:t>
      </w:r>
      <w:r>
        <w:rPr>
          <w:spacing w:val="33"/>
        </w:rPr>
        <w:t xml:space="preserve"> </w:t>
      </w:r>
      <w:r>
        <w:t>art.33</w:t>
      </w:r>
      <w:r>
        <w:rPr>
          <w:spacing w:val="34"/>
        </w:rPr>
        <w:t xml:space="preserve"> </w:t>
      </w:r>
      <w:r>
        <w:t>da</w:t>
      </w:r>
      <w:r>
        <w:rPr>
          <w:spacing w:val="33"/>
        </w:rPr>
        <w:t xml:space="preserve"> </w:t>
      </w:r>
      <w:r>
        <w:t>Lei</w:t>
      </w:r>
      <w:r>
        <w:rPr>
          <w:spacing w:val="33"/>
        </w:rPr>
        <w:t xml:space="preserve"> </w:t>
      </w:r>
      <w:r>
        <w:t>de</w:t>
      </w:r>
      <w:r>
        <w:rPr>
          <w:spacing w:val="33"/>
        </w:rPr>
        <w:t xml:space="preserve"> </w:t>
      </w:r>
      <w:r>
        <w:t>Licitações</w:t>
      </w:r>
      <w:r>
        <w:rPr>
          <w:spacing w:val="33"/>
        </w:rPr>
        <w:t xml:space="preserve"> </w:t>
      </w:r>
      <w:r>
        <w:t>expressamente atribui à</w:t>
      </w:r>
      <w:r>
        <w:rPr>
          <w:spacing w:val="-4"/>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w:t>
      </w:r>
      <w:r>
        <w:rPr>
          <w:spacing w:val="80"/>
        </w:rPr>
        <w:t xml:space="preserve"> </w:t>
      </w:r>
      <w:r>
        <w:t>BACEN, vemos que é prática comum a não aceitação de consórcios."</w:t>
      </w:r>
    </w:p>
    <w:p w14:paraId="77102842">
      <w:pPr>
        <w:pStyle w:val="7"/>
        <w:ind w:left="124"/>
        <w:jc w:val="both"/>
      </w:pPr>
      <w:r>
        <w:t>(Acórdão</w:t>
      </w:r>
      <w:r>
        <w:rPr>
          <w:spacing w:val="7"/>
        </w:rPr>
        <w:t xml:space="preserve"> </w:t>
      </w:r>
      <w:r>
        <w:t>nº1.946/2006</w:t>
      </w:r>
      <w:r>
        <w:rPr>
          <w:spacing w:val="7"/>
        </w:rPr>
        <w:t xml:space="preserve"> </w:t>
      </w:r>
      <w:r>
        <w:t>-</w:t>
      </w:r>
      <w:r>
        <w:rPr>
          <w:spacing w:val="6"/>
        </w:rPr>
        <w:t xml:space="preserve"> </w:t>
      </w:r>
      <w:r>
        <w:t>Plénário</w:t>
      </w:r>
      <w:r>
        <w:rPr>
          <w:spacing w:val="8"/>
        </w:rPr>
        <w:t xml:space="preserve"> </w:t>
      </w:r>
      <w:r>
        <w:t>-</w:t>
      </w:r>
      <w:r>
        <w:rPr>
          <w:spacing w:val="6"/>
        </w:rPr>
        <w:t xml:space="preserve"> </w:t>
      </w:r>
      <w:r>
        <w:t>TCU</w:t>
      </w:r>
      <w:r>
        <w:rPr>
          <w:spacing w:val="6"/>
        </w:rPr>
        <w:t xml:space="preserve"> </w:t>
      </w:r>
      <w:r>
        <w:t>-</w:t>
      </w:r>
      <w:r>
        <w:rPr>
          <w:spacing w:val="6"/>
        </w:rPr>
        <w:t xml:space="preserve"> </w:t>
      </w:r>
      <w:r>
        <w:t>rel.</w:t>
      </w:r>
      <w:r>
        <w:rPr>
          <w:spacing w:val="8"/>
        </w:rPr>
        <w:t xml:space="preserve"> </w:t>
      </w:r>
      <w:r>
        <w:t>Min.</w:t>
      </w:r>
      <w:r>
        <w:rPr>
          <w:spacing w:val="7"/>
        </w:rPr>
        <w:t xml:space="preserve"> </w:t>
      </w:r>
      <w:r>
        <w:t>Marcos</w:t>
      </w:r>
      <w:r>
        <w:rPr>
          <w:spacing w:val="6"/>
        </w:rPr>
        <w:t xml:space="preserve"> </w:t>
      </w:r>
      <w:r>
        <w:rPr>
          <w:spacing w:val="-2"/>
        </w:rPr>
        <w:t>Bemquerer)</w:t>
      </w:r>
    </w:p>
    <w:p w14:paraId="2AD883B0">
      <w:pPr>
        <w:pStyle w:val="7"/>
        <w:spacing w:before="46" w:line="288" w:lineRule="auto"/>
        <w:ind w:left="124" w:right="144"/>
        <w:jc w:val="both"/>
      </w:pPr>
      <w:r>
        <w:t>"A 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 conforme art.33, caput, da Lei nº 8.666/1993, requerendo-se, porém, que sua opção seja sempre justificada."</w:t>
      </w:r>
    </w:p>
    <w:p w14:paraId="0C8A8D5D">
      <w:pPr>
        <w:pStyle w:val="7"/>
        <w:spacing w:after="0" w:line="288" w:lineRule="auto"/>
        <w:jc w:val="both"/>
        <w:sectPr>
          <w:type w:val="continuous"/>
          <w:pgSz w:w="11900" w:h="16840"/>
          <w:pgMar w:top="560" w:right="566" w:bottom="380" w:left="566" w:header="0" w:footer="181" w:gutter="0"/>
          <w:cols w:space="720" w:num="1"/>
        </w:sectPr>
      </w:pPr>
    </w:p>
    <w:p w14:paraId="1AB072FF">
      <w:pPr>
        <w:pStyle w:val="7"/>
        <w:spacing w:before="79"/>
        <w:ind w:left="124"/>
        <w:jc w:val="both"/>
      </w:pPr>
      <w:r>
        <w:t>(Acórdão</w:t>
      </w:r>
      <w:r>
        <w:rPr>
          <w:spacing w:val="6"/>
        </w:rPr>
        <w:t xml:space="preserve"> </w:t>
      </w:r>
      <w:r>
        <w:t>nº</w:t>
      </w:r>
      <w:r>
        <w:rPr>
          <w:spacing w:val="6"/>
        </w:rPr>
        <w:t xml:space="preserve"> </w:t>
      </w:r>
      <w:r>
        <w:t>566/2006</w:t>
      </w:r>
      <w:r>
        <w:rPr>
          <w:spacing w:val="7"/>
        </w:rPr>
        <w:t xml:space="preserve"> </w:t>
      </w:r>
      <w:r>
        <w:t>-</w:t>
      </w:r>
      <w:r>
        <w:rPr>
          <w:spacing w:val="6"/>
        </w:rPr>
        <w:t xml:space="preserve"> </w:t>
      </w:r>
      <w:r>
        <w:t>Plenário</w:t>
      </w:r>
      <w:r>
        <w:rPr>
          <w:spacing w:val="6"/>
        </w:rPr>
        <w:t xml:space="preserve"> </w:t>
      </w:r>
      <w:r>
        <w:t>-</w:t>
      </w:r>
      <w:r>
        <w:rPr>
          <w:spacing w:val="6"/>
        </w:rPr>
        <w:t xml:space="preserve"> </w:t>
      </w:r>
      <w:r>
        <w:t>TCU</w:t>
      </w:r>
      <w:r>
        <w:rPr>
          <w:spacing w:val="6"/>
        </w:rPr>
        <w:t xml:space="preserve"> </w:t>
      </w:r>
      <w:r>
        <w:t>-</w:t>
      </w:r>
      <w:r>
        <w:rPr>
          <w:spacing w:val="6"/>
        </w:rPr>
        <w:t xml:space="preserve"> </w:t>
      </w:r>
      <w:r>
        <w:t>rel.</w:t>
      </w:r>
      <w:r>
        <w:rPr>
          <w:spacing w:val="6"/>
        </w:rPr>
        <w:t xml:space="preserve"> </w:t>
      </w:r>
      <w:r>
        <w:t>Min.</w:t>
      </w:r>
      <w:r>
        <w:rPr>
          <w:spacing w:val="7"/>
        </w:rPr>
        <w:t xml:space="preserve"> </w:t>
      </w:r>
      <w:r>
        <w:t>Marcus</w:t>
      </w:r>
      <w:r>
        <w:rPr>
          <w:spacing w:val="6"/>
        </w:rPr>
        <w:t xml:space="preserve"> </w:t>
      </w:r>
      <w:r>
        <w:t>Vinícius</w:t>
      </w:r>
      <w:r>
        <w:rPr>
          <w:spacing w:val="6"/>
        </w:rPr>
        <w:t xml:space="preserve"> </w:t>
      </w:r>
      <w:r>
        <w:rPr>
          <w:spacing w:val="-2"/>
        </w:rPr>
        <w:t>Vilaça).</w:t>
      </w:r>
    </w:p>
    <w:p w14:paraId="73FCFB41">
      <w:pPr>
        <w:pStyle w:val="7"/>
        <w:spacing w:before="46" w:line="288" w:lineRule="auto"/>
        <w:ind w:left="124" w:right="130"/>
        <w:jc w:val="both"/>
      </w:pPr>
      <w:r>
        <w:t>Dado o exposto e considerando que da análise dos instrumentos da fase preparatória e da pesquisa de mercado depreendeu-se a existência</w:t>
      </w:r>
      <w:r>
        <w:rPr>
          <w:spacing w:val="40"/>
        </w:rPr>
        <w:t xml:space="preserve"> </w:t>
      </w:r>
      <w:r>
        <w:t>de</w:t>
      </w:r>
      <w:r>
        <w:rPr>
          <w:spacing w:val="40"/>
        </w:rPr>
        <w:t xml:space="preserve"> </w:t>
      </w:r>
      <w:r>
        <w:t>mercado</w:t>
      </w:r>
      <w:r>
        <w:rPr>
          <w:spacing w:val="40"/>
        </w:rPr>
        <w:t xml:space="preserve"> </w:t>
      </w:r>
      <w:r>
        <w:t>fornecedor,</w:t>
      </w:r>
      <w:r>
        <w:rPr>
          <w:spacing w:val="40"/>
        </w:rPr>
        <w:t xml:space="preserve"> </w:t>
      </w:r>
      <w:r>
        <w:t>recomenda-se</w:t>
      </w:r>
      <w:r>
        <w:rPr>
          <w:spacing w:val="40"/>
        </w:rPr>
        <w:t xml:space="preserve"> </w:t>
      </w:r>
      <w:r>
        <w:t>a</w:t>
      </w:r>
      <w:r>
        <w:rPr>
          <w:spacing w:val="40"/>
        </w:rPr>
        <w:t xml:space="preserve"> </w:t>
      </w:r>
      <w:r>
        <w:t>vedação</w:t>
      </w:r>
      <w:r>
        <w:rPr>
          <w:spacing w:val="40"/>
        </w:rPr>
        <w:t xml:space="preserve"> </w:t>
      </w:r>
      <w:r>
        <w:t>da</w:t>
      </w:r>
      <w:r>
        <w:rPr>
          <w:spacing w:val="40"/>
        </w:rPr>
        <w:t xml:space="preserve"> </w:t>
      </w:r>
      <w:r>
        <w:t>participação</w:t>
      </w:r>
      <w:r>
        <w:rPr>
          <w:spacing w:val="40"/>
        </w:rPr>
        <w:t xml:space="preserve"> </w:t>
      </w:r>
      <w:r>
        <w:t>de</w:t>
      </w:r>
      <w:r>
        <w:rPr>
          <w:spacing w:val="40"/>
        </w:rPr>
        <w:t xml:space="preserve"> </w:t>
      </w:r>
      <w:r>
        <w:t>consórcios</w:t>
      </w:r>
      <w:r>
        <w:rPr>
          <w:spacing w:val="40"/>
        </w:rPr>
        <w:t xml:space="preserve"> </w:t>
      </w:r>
      <w:r>
        <w:t>no</w:t>
      </w:r>
      <w:r>
        <w:rPr>
          <w:spacing w:val="40"/>
        </w:rPr>
        <w:t xml:space="preserve"> </w:t>
      </w:r>
      <w:r>
        <w:t>futuro</w:t>
      </w:r>
      <w:r>
        <w:rPr>
          <w:spacing w:val="40"/>
        </w:rPr>
        <w:t xml:space="preserve"> </w:t>
      </w:r>
      <w:r>
        <w:t>certame,</w:t>
      </w:r>
      <w:r>
        <w:rPr>
          <w:spacing w:val="40"/>
        </w:rPr>
        <w:t xml:space="preserve"> </w:t>
      </w:r>
      <w:r>
        <w:t>visto</w:t>
      </w:r>
      <w:r>
        <w:rPr>
          <w:spacing w:val="40"/>
        </w:rPr>
        <w:t xml:space="preserve"> </w:t>
      </w:r>
      <w:r>
        <w:t>que</w:t>
      </w:r>
      <w:r>
        <w:rPr>
          <w:spacing w:val="40"/>
        </w:rPr>
        <w:t xml:space="preserve"> </w:t>
      </w:r>
      <w:r>
        <w:t>a ausência do mesmo não trará prejuízos à competitividade.</w:t>
      </w:r>
    </w:p>
    <w:p w14:paraId="0D9E2DA1">
      <w:pPr>
        <w:pStyle w:val="7"/>
        <w:spacing w:before="46"/>
      </w:pPr>
    </w:p>
    <w:p w14:paraId="33885134">
      <w:pPr>
        <w:pStyle w:val="3"/>
        <w:numPr>
          <w:ilvl w:val="2"/>
          <w:numId w:val="63"/>
        </w:numPr>
        <w:tabs>
          <w:tab w:val="left" w:pos="634"/>
        </w:tabs>
        <w:spacing w:before="1" w:after="0" w:line="240" w:lineRule="auto"/>
        <w:ind w:left="634" w:right="0" w:hanging="510"/>
        <w:jc w:val="left"/>
      </w:pPr>
      <w:r>
        <w:t>DURAÇÃO</w:t>
      </w:r>
      <w:r>
        <w:rPr>
          <w:spacing w:val="9"/>
        </w:rPr>
        <w:t xml:space="preserve"> </w:t>
      </w:r>
      <w:r>
        <w:t>DO</w:t>
      </w:r>
      <w:r>
        <w:rPr>
          <w:spacing w:val="10"/>
        </w:rPr>
        <w:t xml:space="preserve"> </w:t>
      </w:r>
      <w:r>
        <w:rPr>
          <w:spacing w:val="-2"/>
        </w:rPr>
        <w:t>CONTRATO:</w:t>
      </w:r>
    </w:p>
    <w:p w14:paraId="584C77BC">
      <w:pPr>
        <w:pStyle w:val="7"/>
        <w:spacing w:before="46" w:line="288" w:lineRule="auto"/>
        <w:ind w:left="124" w:right="122"/>
        <w:jc w:val="both"/>
      </w:pPr>
      <w:r>
        <w:t>Uma</w:t>
      </w:r>
      <w:r>
        <w:rPr>
          <w:spacing w:val="33"/>
        </w:rPr>
        <w:t xml:space="preserve"> </w:t>
      </w:r>
      <w:r>
        <w:t>vez</w:t>
      </w:r>
      <w:r>
        <w:rPr>
          <w:spacing w:val="33"/>
        </w:rPr>
        <w:t xml:space="preserve"> </w:t>
      </w:r>
      <w:r>
        <w:t>que</w:t>
      </w:r>
      <w:r>
        <w:rPr>
          <w:spacing w:val="33"/>
        </w:rPr>
        <w:t xml:space="preserve"> </w:t>
      </w:r>
      <w:r>
        <w:t>se</w:t>
      </w:r>
      <w:r>
        <w:rPr>
          <w:spacing w:val="33"/>
        </w:rPr>
        <w:t xml:space="preserve"> </w:t>
      </w:r>
      <w:r>
        <w:t>trata</w:t>
      </w:r>
      <w:r>
        <w:rPr>
          <w:spacing w:val="33"/>
        </w:rPr>
        <w:t xml:space="preserve"> </w:t>
      </w:r>
      <w:r>
        <w:t>de</w:t>
      </w:r>
      <w:r>
        <w:rPr>
          <w:spacing w:val="33"/>
        </w:rPr>
        <w:t xml:space="preserve"> </w:t>
      </w:r>
      <w:r>
        <w:t>material</w:t>
      </w:r>
      <w:r>
        <w:rPr>
          <w:spacing w:val="33"/>
        </w:rPr>
        <w:t xml:space="preserve"> </w:t>
      </w:r>
      <w:r>
        <w:t>caracterizado</w:t>
      </w:r>
      <w:r>
        <w:rPr>
          <w:spacing w:val="33"/>
        </w:rPr>
        <w:t xml:space="preserve"> </w:t>
      </w:r>
      <w:r>
        <w:t>como</w:t>
      </w:r>
      <w:r>
        <w:rPr>
          <w:spacing w:val="33"/>
        </w:rPr>
        <w:t xml:space="preserve"> </w:t>
      </w:r>
      <w:r>
        <w:t>de</w:t>
      </w:r>
      <w:r>
        <w:rPr>
          <w:spacing w:val="33"/>
        </w:rPr>
        <w:t xml:space="preserve"> </w:t>
      </w:r>
      <w:r>
        <w:t>fornecimento</w:t>
      </w:r>
      <w:r>
        <w:rPr>
          <w:spacing w:val="33"/>
        </w:rPr>
        <w:t xml:space="preserve"> </w:t>
      </w:r>
      <w:r>
        <w:t>contínuo,</w:t>
      </w:r>
      <w:r>
        <w:rPr>
          <w:spacing w:val="33"/>
        </w:rPr>
        <w:t xml:space="preserve"> </w:t>
      </w:r>
      <w:r>
        <w:t>o</w:t>
      </w:r>
      <w:r>
        <w:rPr>
          <w:spacing w:val="33"/>
        </w:rPr>
        <w:t xml:space="preserve"> </w:t>
      </w:r>
      <w:r>
        <w:t>prazo</w:t>
      </w:r>
      <w:r>
        <w:rPr>
          <w:spacing w:val="33"/>
        </w:rPr>
        <w:t xml:space="preserve"> </w:t>
      </w:r>
      <w:r>
        <w:t>de</w:t>
      </w:r>
      <w:r>
        <w:rPr>
          <w:spacing w:val="33"/>
        </w:rPr>
        <w:t xml:space="preserve"> </w:t>
      </w:r>
      <w:r>
        <w:t>vigência</w:t>
      </w:r>
      <w:r>
        <w:rPr>
          <w:spacing w:val="33"/>
        </w:rPr>
        <w:t xml:space="preserve"> </w:t>
      </w:r>
      <w:r>
        <w:t>do</w:t>
      </w:r>
      <w:r>
        <w:rPr>
          <w:spacing w:val="33"/>
        </w:rPr>
        <w:t xml:space="preserve"> </w:t>
      </w:r>
      <w:r>
        <w:t>contrato</w:t>
      </w:r>
      <w:r>
        <w:rPr>
          <w:spacing w:val="33"/>
        </w:rPr>
        <w:t xml:space="preserve"> </w:t>
      </w:r>
      <w:r>
        <w:t>será</w:t>
      </w:r>
      <w:r>
        <w:rPr>
          <w:spacing w:val="33"/>
        </w:rPr>
        <w:t xml:space="preserve"> </w:t>
      </w:r>
      <w:r>
        <w:t>de</w:t>
      </w:r>
      <w:r>
        <w:rPr>
          <w:spacing w:val="33"/>
        </w:rPr>
        <w:t xml:space="preserve"> </w:t>
      </w:r>
      <w:r>
        <w:t>12 meses, contados a partir da data da publicação no Portal Nacional de Contratações Públicas (PNCP), podendo ser prorrogado conforme Art. 107, da Lei 14.133/2021.</w:t>
      </w:r>
    </w:p>
    <w:p w14:paraId="350CFA6E">
      <w:pPr>
        <w:pStyle w:val="7"/>
        <w:spacing w:before="46"/>
      </w:pPr>
    </w:p>
    <w:p w14:paraId="497FB848">
      <w:pPr>
        <w:pStyle w:val="3"/>
        <w:numPr>
          <w:ilvl w:val="2"/>
          <w:numId w:val="63"/>
        </w:numPr>
        <w:tabs>
          <w:tab w:val="left" w:pos="634"/>
        </w:tabs>
        <w:spacing w:before="0" w:after="0" w:line="240" w:lineRule="auto"/>
        <w:ind w:left="634" w:right="0" w:hanging="510"/>
        <w:jc w:val="left"/>
      </w:pPr>
      <w:r>
        <w:t>REAJUSTAMENTO</w:t>
      </w:r>
      <w:r>
        <w:rPr>
          <w:spacing w:val="14"/>
        </w:rPr>
        <w:t xml:space="preserve"> </w:t>
      </w:r>
      <w:r>
        <w:t>DE</w:t>
      </w:r>
      <w:r>
        <w:rPr>
          <w:spacing w:val="15"/>
        </w:rPr>
        <w:t xml:space="preserve"> </w:t>
      </w:r>
      <w:r>
        <w:rPr>
          <w:spacing w:val="-2"/>
        </w:rPr>
        <w:t>PREÇOS:</w:t>
      </w:r>
    </w:p>
    <w:p w14:paraId="69760EE5">
      <w:pPr>
        <w:pStyle w:val="7"/>
        <w:spacing w:before="46" w:line="288" w:lineRule="auto"/>
        <w:ind w:left="124" w:right="132"/>
        <w:jc w:val="both"/>
      </w:pPr>
      <w:r>
        <w:t>O</w:t>
      </w:r>
      <w:r>
        <w:rPr>
          <w:spacing w:val="40"/>
        </w:rPr>
        <w:t xml:space="preserve"> </w:t>
      </w:r>
      <w:r>
        <w:t>reajustamento</w:t>
      </w:r>
      <w:r>
        <w:rPr>
          <w:spacing w:val="40"/>
        </w:rPr>
        <w:t xml:space="preserve"> </w:t>
      </w:r>
      <w:r>
        <w:t>de</w:t>
      </w:r>
      <w:r>
        <w:rPr>
          <w:spacing w:val="40"/>
        </w:rPr>
        <w:t xml:space="preserve"> </w:t>
      </w:r>
      <w:r>
        <w:t>preços</w:t>
      </w:r>
      <w:r>
        <w:rPr>
          <w:spacing w:val="40"/>
        </w:rPr>
        <w:t xml:space="preserve"> </w:t>
      </w:r>
      <w:r>
        <w:t>ocorrerá</w:t>
      </w:r>
      <w:r>
        <w:rPr>
          <w:spacing w:val="40"/>
        </w:rPr>
        <w:t xml:space="preserve"> </w:t>
      </w:r>
      <w:r>
        <w:t>conforme</w:t>
      </w:r>
      <w:r>
        <w:rPr>
          <w:spacing w:val="40"/>
        </w:rPr>
        <w:t xml:space="preserve"> </w:t>
      </w:r>
      <w:r>
        <w:t>o</w:t>
      </w:r>
      <w:r>
        <w:rPr>
          <w:spacing w:val="40"/>
        </w:rPr>
        <w:t xml:space="preserve"> </w:t>
      </w:r>
      <w:r>
        <w:t>índice</w:t>
      </w:r>
      <w:r>
        <w:rPr>
          <w:spacing w:val="40"/>
        </w:rPr>
        <w:t xml:space="preserve"> </w:t>
      </w:r>
      <w:r>
        <w:t>IPCA,</w:t>
      </w:r>
      <w:r>
        <w:rPr>
          <w:spacing w:val="40"/>
        </w:rPr>
        <w:t xml:space="preserve"> </w:t>
      </w:r>
      <w:r>
        <w:t>após</w:t>
      </w:r>
      <w:r>
        <w:rPr>
          <w:spacing w:val="40"/>
        </w:rPr>
        <w:t xml:space="preserve"> </w:t>
      </w:r>
      <w:r>
        <w:t>período</w:t>
      </w:r>
      <w:r>
        <w:rPr>
          <w:spacing w:val="40"/>
        </w:rPr>
        <w:t xml:space="preserve"> </w:t>
      </w:r>
      <w:r>
        <w:t>de</w:t>
      </w:r>
      <w:r>
        <w:rPr>
          <w:spacing w:val="40"/>
        </w:rPr>
        <w:t xml:space="preserve"> </w:t>
      </w:r>
      <w:r>
        <w:t>12</w:t>
      </w:r>
      <w:r>
        <w:rPr>
          <w:spacing w:val="40"/>
        </w:rPr>
        <w:t xml:space="preserve"> </w:t>
      </w:r>
      <w:r>
        <w:t>meses,</w:t>
      </w:r>
      <w:r>
        <w:rPr>
          <w:spacing w:val="40"/>
        </w:rPr>
        <w:t xml:space="preserve"> </w:t>
      </w:r>
      <w:r>
        <w:t>em</w:t>
      </w:r>
      <w:r>
        <w:rPr>
          <w:spacing w:val="40"/>
        </w:rPr>
        <w:t xml:space="preserve"> </w:t>
      </w:r>
      <w:r>
        <w:t>caso</w:t>
      </w:r>
      <w:r>
        <w:rPr>
          <w:spacing w:val="40"/>
        </w:rPr>
        <w:t xml:space="preserve"> </w:t>
      </w:r>
      <w:r>
        <w:t>de</w:t>
      </w:r>
      <w:r>
        <w:rPr>
          <w:spacing w:val="40"/>
        </w:rPr>
        <w:t xml:space="preserve"> </w:t>
      </w:r>
      <w:r>
        <w:t>haver</w:t>
      </w:r>
      <w:r>
        <w:rPr>
          <w:spacing w:val="40"/>
        </w:rPr>
        <w:t xml:space="preserve"> </w:t>
      </w:r>
      <w:r>
        <w:t>prorrogação contratual, conforme Art. 107, da Lei 14.133/2021.</w:t>
      </w:r>
    </w:p>
    <w:p w14:paraId="292A7804">
      <w:pPr>
        <w:pStyle w:val="7"/>
        <w:spacing w:before="46"/>
      </w:pPr>
    </w:p>
    <w:p w14:paraId="3DECB595">
      <w:pPr>
        <w:pStyle w:val="3"/>
        <w:numPr>
          <w:ilvl w:val="2"/>
          <w:numId w:val="63"/>
        </w:numPr>
        <w:tabs>
          <w:tab w:val="left" w:pos="634"/>
        </w:tabs>
        <w:spacing w:before="0" w:after="0" w:line="240" w:lineRule="auto"/>
        <w:ind w:left="634" w:right="0" w:hanging="510"/>
        <w:jc w:val="left"/>
      </w:pPr>
      <w:r>
        <w:rPr>
          <w:spacing w:val="-2"/>
        </w:rPr>
        <w:t>GARANTIA:</w:t>
      </w:r>
    </w:p>
    <w:p w14:paraId="73C31EE7">
      <w:pPr>
        <w:pStyle w:val="7"/>
        <w:spacing w:before="37" w:line="283" w:lineRule="auto"/>
        <w:ind w:left="124" w:right="124"/>
        <w:jc w:val="both"/>
      </w:pPr>
      <w:r>
        <w:t>A cobertura de garantia contratual será avaliada de acordo com a</w:t>
      </w:r>
      <w:r>
        <w:rPr>
          <w:spacing w:val="-13"/>
        </w:rPr>
        <w:t xml:space="preserve"> </w:t>
      </w:r>
      <w:r>
        <w:rPr>
          <w:b/>
        </w:rPr>
        <w:t>OS-003-GDG-2024</w:t>
      </w:r>
      <w:r>
        <w:t>,</w:t>
      </w:r>
      <w:r>
        <w:rPr>
          <w:spacing w:val="40"/>
        </w:rPr>
        <w:t xml:space="preserve"> </w:t>
      </w:r>
      <w:r>
        <w:t>conforme</w:t>
      </w:r>
      <w:r>
        <w:rPr>
          <w:spacing w:val="40"/>
        </w:rPr>
        <w:t xml:space="preserve"> </w:t>
      </w:r>
      <w:r>
        <w:t>documento</w:t>
      </w:r>
      <w:r>
        <w:rPr>
          <w:spacing w:val="-3"/>
        </w:rPr>
        <w:t xml:space="preserve"> </w:t>
      </w:r>
      <w:r>
        <w:rPr>
          <w:sz w:val="21"/>
        </w:rPr>
        <w:t>70136509</w:t>
      </w:r>
      <w:r>
        <w:t>, obedecendo as cláusulas previstas no Art. 96 da Lei 14.133/21.</w:t>
      </w:r>
    </w:p>
    <w:p w14:paraId="42ED6C9B">
      <w:pPr>
        <w:pStyle w:val="7"/>
        <w:spacing w:before="51"/>
      </w:pPr>
    </w:p>
    <w:p w14:paraId="28CBD932">
      <w:pPr>
        <w:pStyle w:val="3"/>
        <w:numPr>
          <w:ilvl w:val="2"/>
          <w:numId w:val="63"/>
        </w:numPr>
        <w:tabs>
          <w:tab w:val="left" w:pos="634"/>
        </w:tabs>
        <w:spacing w:before="0" w:after="0" w:line="240" w:lineRule="auto"/>
        <w:ind w:left="634" w:right="0" w:hanging="510"/>
        <w:jc w:val="left"/>
      </w:pPr>
      <w:r>
        <w:t>POSSIBILIDADE</w:t>
      </w:r>
      <w:r>
        <w:rPr>
          <w:spacing w:val="11"/>
        </w:rPr>
        <w:t xml:space="preserve"> </w:t>
      </w:r>
      <w:r>
        <w:t>DE</w:t>
      </w:r>
      <w:r>
        <w:rPr>
          <w:spacing w:val="12"/>
        </w:rPr>
        <w:t xml:space="preserve"> </w:t>
      </w:r>
      <w:r>
        <w:rPr>
          <w:spacing w:val="-2"/>
        </w:rPr>
        <w:t>SUBCONTRATAÇÃO:</w:t>
      </w:r>
    </w:p>
    <w:p w14:paraId="56CC1FA4">
      <w:pPr>
        <w:pStyle w:val="7"/>
        <w:spacing w:before="47"/>
        <w:ind w:left="124"/>
        <w:jc w:val="both"/>
      </w:pPr>
      <w:r>
        <w:t>Não</w:t>
      </w:r>
      <w:r>
        <w:rPr>
          <w:spacing w:val="7"/>
        </w:rPr>
        <w:t xml:space="preserve"> </w:t>
      </w:r>
      <w:r>
        <w:t>será</w:t>
      </w:r>
      <w:r>
        <w:rPr>
          <w:spacing w:val="6"/>
        </w:rPr>
        <w:t xml:space="preserve"> </w:t>
      </w:r>
      <w:r>
        <w:t>admitida</w:t>
      </w:r>
      <w:r>
        <w:rPr>
          <w:spacing w:val="7"/>
        </w:rPr>
        <w:t xml:space="preserve"> </w:t>
      </w:r>
      <w:r>
        <w:t>a</w:t>
      </w:r>
      <w:r>
        <w:rPr>
          <w:spacing w:val="6"/>
        </w:rPr>
        <w:t xml:space="preserve"> </w:t>
      </w:r>
      <w:r>
        <w:t>subcontratação</w:t>
      </w:r>
      <w:r>
        <w:rPr>
          <w:spacing w:val="7"/>
        </w:rPr>
        <w:t xml:space="preserve"> </w:t>
      </w:r>
      <w:r>
        <w:t>do</w:t>
      </w:r>
      <w:r>
        <w:rPr>
          <w:spacing w:val="8"/>
        </w:rPr>
        <w:t xml:space="preserve"> </w:t>
      </w:r>
      <w:r>
        <w:t>objeto</w:t>
      </w:r>
      <w:r>
        <w:rPr>
          <w:spacing w:val="7"/>
        </w:rPr>
        <w:t xml:space="preserve"> </w:t>
      </w:r>
      <w:r>
        <w:rPr>
          <w:spacing w:val="-2"/>
        </w:rPr>
        <w:t>licitatório.</w:t>
      </w:r>
    </w:p>
    <w:p w14:paraId="32B16AE3">
      <w:pPr>
        <w:pStyle w:val="7"/>
        <w:spacing w:before="92"/>
      </w:pPr>
    </w:p>
    <w:p w14:paraId="10E5822D">
      <w:pPr>
        <w:pStyle w:val="3"/>
        <w:numPr>
          <w:ilvl w:val="2"/>
          <w:numId w:val="63"/>
        </w:numPr>
        <w:tabs>
          <w:tab w:val="left" w:pos="736"/>
        </w:tabs>
        <w:spacing w:before="0" w:after="0" w:line="240" w:lineRule="auto"/>
        <w:ind w:left="736" w:right="0" w:hanging="612"/>
        <w:jc w:val="left"/>
      </w:pPr>
      <w:r>
        <w:t>INCIDÊNCIA</w:t>
      </w:r>
      <w:r>
        <w:rPr>
          <w:spacing w:val="10"/>
        </w:rPr>
        <w:t xml:space="preserve"> </w:t>
      </w:r>
      <w:r>
        <w:t>DO</w:t>
      </w:r>
      <w:r>
        <w:rPr>
          <w:spacing w:val="11"/>
        </w:rPr>
        <w:t xml:space="preserve"> </w:t>
      </w:r>
      <w:r>
        <w:t>PROGRAMA</w:t>
      </w:r>
      <w:r>
        <w:rPr>
          <w:spacing w:val="10"/>
        </w:rPr>
        <w:t xml:space="preserve"> </w:t>
      </w:r>
      <w:r>
        <w:t>DE</w:t>
      </w:r>
      <w:r>
        <w:rPr>
          <w:spacing w:val="11"/>
        </w:rPr>
        <w:t xml:space="preserve"> </w:t>
      </w:r>
      <w:r>
        <w:rPr>
          <w:spacing w:val="-2"/>
        </w:rPr>
        <w:t>INTEGRIDADE:</w:t>
      </w:r>
    </w:p>
    <w:p w14:paraId="33F917FE">
      <w:pPr>
        <w:pStyle w:val="7"/>
        <w:spacing w:before="46" w:line="288" w:lineRule="auto"/>
        <w:ind w:left="124" w:right="121"/>
        <w:jc w:val="both"/>
      </w:pPr>
      <w:r>
        <w:t>De acordo com a Lei Nº 7753 de 17 outubro de 2017 e com o valor observado no item 3.3, o Programa de Integridade não se</w:t>
      </w:r>
      <w:r>
        <w:rPr>
          <w:spacing w:val="80"/>
        </w:rPr>
        <w:t xml:space="preserve"> </w:t>
      </w:r>
      <w:r>
        <w:t>aplica à presente contratação.</w:t>
      </w:r>
    </w:p>
    <w:p w14:paraId="05011EBF">
      <w:pPr>
        <w:pStyle w:val="7"/>
        <w:spacing w:before="46"/>
      </w:pPr>
    </w:p>
    <w:p w14:paraId="21EB739E">
      <w:pPr>
        <w:pStyle w:val="3"/>
        <w:numPr>
          <w:ilvl w:val="2"/>
          <w:numId w:val="63"/>
        </w:numPr>
        <w:tabs>
          <w:tab w:val="left" w:pos="736"/>
        </w:tabs>
        <w:spacing w:before="0" w:after="0" w:line="240" w:lineRule="auto"/>
        <w:ind w:left="736" w:right="0" w:hanging="612"/>
        <w:jc w:val="left"/>
      </w:pPr>
      <w:r>
        <w:t>POSSÍVEIS</w:t>
      </w:r>
      <w:r>
        <w:rPr>
          <w:spacing w:val="14"/>
        </w:rPr>
        <w:t xml:space="preserve"> </w:t>
      </w:r>
      <w:r>
        <w:t>IMPACTOS</w:t>
      </w:r>
      <w:r>
        <w:rPr>
          <w:spacing w:val="15"/>
        </w:rPr>
        <w:t xml:space="preserve"> </w:t>
      </w:r>
      <w:r>
        <w:rPr>
          <w:spacing w:val="-2"/>
        </w:rPr>
        <w:t>AMBIENTAIS:</w:t>
      </w:r>
    </w:p>
    <w:p w14:paraId="158B77C0">
      <w:pPr>
        <w:pStyle w:val="7"/>
        <w:spacing w:before="46" w:line="288" w:lineRule="auto"/>
        <w:ind w:left="124" w:right="123"/>
        <w:jc w:val="both"/>
      </w:pPr>
      <w:r>
        <w:t>Não</w:t>
      </w:r>
      <w:r>
        <w:rPr>
          <w:spacing w:val="21"/>
        </w:rPr>
        <w:t xml:space="preserve"> </w:t>
      </w:r>
      <w:r>
        <w:t>haverá</w:t>
      </w:r>
      <w:r>
        <w:rPr>
          <w:spacing w:val="21"/>
        </w:rPr>
        <w:t xml:space="preserve"> </w:t>
      </w:r>
      <w:r>
        <w:t>impactos</w:t>
      </w:r>
      <w:r>
        <w:rPr>
          <w:spacing w:val="21"/>
        </w:rPr>
        <w:t xml:space="preserve"> </w:t>
      </w:r>
      <w:r>
        <w:t>ambientais</w:t>
      </w:r>
      <w:r>
        <w:rPr>
          <w:spacing w:val="21"/>
        </w:rPr>
        <w:t xml:space="preserve"> </w:t>
      </w:r>
      <w:r>
        <w:t>para</w:t>
      </w:r>
      <w:r>
        <w:rPr>
          <w:spacing w:val="21"/>
        </w:rPr>
        <w:t xml:space="preserve"> </w:t>
      </w:r>
      <w:r>
        <w:t>os</w:t>
      </w:r>
      <w:r>
        <w:rPr>
          <w:spacing w:val="21"/>
        </w:rPr>
        <w:t xml:space="preserve"> </w:t>
      </w:r>
      <w:r>
        <w:t>itens</w:t>
      </w:r>
      <w:r>
        <w:rPr>
          <w:spacing w:val="21"/>
        </w:rPr>
        <w:t xml:space="preserve"> </w:t>
      </w:r>
      <w:r>
        <w:t>de</w:t>
      </w:r>
      <w:r>
        <w:rPr>
          <w:spacing w:val="21"/>
        </w:rPr>
        <w:t xml:space="preserve"> </w:t>
      </w:r>
      <w:r>
        <w:t>consumo</w:t>
      </w:r>
      <w:r>
        <w:rPr>
          <w:spacing w:val="21"/>
        </w:rPr>
        <w:t xml:space="preserve"> </w:t>
      </w:r>
      <w:r>
        <w:t>que</w:t>
      </w:r>
      <w:r>
        <w:rPr>
          <w:spacing w:val="21"/>
        </w:rPr>
        <w:t xml:space="preserve"> </w:t>
      </w:r>
      <w:r>
        <w:t>se</w:t>
      </w:r>
      <w:r>
        <w:rPr>
          <w:spacing w:val="21"/>
        </w:rPr>
        <w:t xml:space="preserve"> </w:t>
      </w:r>
      <w:r>
        <w:t>pretende</w:t>
      </w:r>
      <w:r>
        <w:rPr>
          <w:spacing w:val="21"/>
        </w:rPr>
        <w:t xml:space="preserve"> </w:t>
      </w:r>
      <w:r>
        <w:t>adquirir.</w:t>
      </w:r>
      <w:r>
        <w:rPr>
          <w:spacing w:val="21"/>
        </w:rPr>
        <w:t xml:space="preserve"> </w:t>
      </w:r>
      <w:r>
        <w:t>Os</w:t>
      </w:r>
      <w:r>
        <w:rPr>
          <w:spacing w:val="21"/>
        </w:rPr>
        <w:t xml:space="preserve"> </w:t>
      </w:r>
      <w:r>
        <w:t>resíduos</w:t>
      </w:r>
      <w:r>
        <w:rPr>
          <w:spacing w:val="21"/>
        </w:rPr>
        <w:t xml:space="preserve"> </w:t>
      </w:r>
      <w:r>
        <w:t>gerados</w:t>
      </w:r>
      <w:r>
        <w:rPr>
          <w:spacing w:val="21"/>
        </w:rPr>
        <w:t xml:space="preserve"> </w:t>
      </w:r>
      <w:r>
        <w:t>serão</w:t>
      </w:r>
      <w:r>
        <w:rPr>
          <w:spacing w:val="21"/>
        </w:rPr>
        <w:t xml:space="preserve"> </w:t>
      </w:r>
      <w:r>
        <w:t>acondicionados em</w:t>
      </w:r>
      <w:r>
        <w:rPr>
          <w:spacing w:val="31"/>
        </w:rPr>
        <w:t xml:space="preserve"> </w:t>
      </w:r>
      <w:r>
        <w:t>locais</w:t>
      </w:r>
      <w:r>
        <w:rPr>
          <w:spacing w:val="31"/>
        </w:rPr>
        <w:t xml:space="preserve"> </w:t>
      </w:r>
      <w:r>
        <w:t>adequados</w:t>
      </w:r>
      <w:r>
        <w:rPr>
          <w:spacing w:val="31"/>
        </w:rPr>
        <w:t xml:space="preserve"> </w:t>
      </w:r>
      <w:r>
        <w:t>e</w:t>
      </w:r>
      <w:r>
        <w:rPr>
          <w:spacing w:val="31"/>
        </w:rPr>
        <w:t xml:space="preserve"> </w:t>
      </w:r>
      <w:r>
        <w:t>posteriormente</w:t>
      </w:r>
      <w:r>
        <w:rPr>
          <w:spacing w:val="31"/>
        </w:rPr>
        <w:t xml:space="preserve"> </w:t>
      </w:r>
      <w:r>
        <w:t>recolhidos</w:t>
      </w:r>
      <w:r>
        <w:rPr>
          <w:spacing w:val="31"/>
        </w:rPr>
        <w:t xml:space="preserve"> </w:t>
      </w:r>
      <w:r>
        <w:t>pela</w:t>
      </w:r>
      <w:r>
        <w:rPr>
          <w:spacing w:val="31"/>
        </w:rPr>
        <w:t xml:space="preserve"> </w:t>
      </w:r>
      <w:r>
        <w:t>empresa</w:t>
      </w:r>
      <w:r>
        <w:rPr>
          <w:spacing w:val="31"/>
        </w:rPr>
        <w:t xml:space="preserve"> </w:t>
      </w:r>
      <w:r>
        <w:t>contratada</w:t>
      </w:r>
      <w:r>
        <w:rPr>
          <w:spacing w:val="31"/>
        </w:rPr>
        <w:t xml:space="preserve"> </w:t>
      </w:r>
      <w:r>
        <w:t>pela</w:t>
      </w:r>
      <w:r>
        <w:rPr>
          <w:spacing w:val="31"/>
        </w:rPr>
        <w:t xml:space="preserve"> </w:t>
      </w:r>
      <w:r>
        <w:t>UERJ/HUPE,</w:t>
      </w:r>
      <w:r>
        <w:rPr>
          <w:spacing w:val="31"/>
        </w:rPr>
        <w:t xml:space="preserve"> </w:t>
      </w:r>
      <w:r>
        <w:t>para</w:t>
      </w:r>
      <w:r>
        <w:rPr>
          <w:spacing w:val="31"/>
        </w:rPr>
        <w:t xml:space="preserve"> </w:t>
      </w:r>
      <w:r>
        <w:t>realizar</w:t>
      </w:r>
      <w:r>
        <w:rPr>
          <w:spacing w:val="31"/>
        </w:rPr>
        <w:t xml:space="preserve"> </w:t>
      </w:r>
      <w:r>
        <w:t>o</w:t>
      </w:r>
      <w:r>
        <w:rPr>
          <w:spacing w:val="31"/>
        </w:rPr>
        <w:t xml:space="preserve"> </w:t>
      </w:r>
      <w:r>
        <w:t>descarte</w:t>
      </w:r>
      <w:r>
        <w:rPr>
          <w:spacing w:val="31"/>
        </w:rPr>
        <w:t xml:space="preserve"> </w:t>
      </w:r>
      <w:r>
        <w:t>correto, sob a gestão da Hotelaria Hospitalar.</w:t>
      </w:r>
    </w:p>
    <w:p w14:paraId="7967986F">
      <w:pPr>
        <w:pStyle w:val="7"/>
        <w:spacing w:before="46"/>
      </w:pPr>
    </w:p>
    <w:p w14:paraId="508DC179">
      <w:pPr>
        <w:pStyle w:val="3"/>
        <w:numPr>
          <w:ilvl w:val="2"/>
          <w:numId w:val="63"/>
        </w:numPr>
        <w:tabs>
          <w:tab w:val="left" w:pos="736"/>
        </w:tabs>
        <w:spacing w:before="1" w:after="0" w:line="240" w:lineRule="auto"/>
        <w:ind w:left="736" w:right="0" w:hanging="612"/>
        <w:jc w:val="left"/>
      </w:pPr>
      <w:r>
        <w:t>REQUISITOS</w:t>
      </w:r>
      <w:r>
        <w:rPr>
          <w:spacing w:val="11"/>
        </w:rPr>
        <w:t xml:space="preserve"> </w:t>
      </w:r>
      <w:r>
        <w:t>MÍNIMOS</w:t>
      </w:r>
      <w:r>
        <w:rPr>
          <w:spacing w:val="11"/>
        </w:rPr>
        <w:t xml:space="preserve"> </w:t>
      </w:r>
      <w:r>
        <w:t>PARA</w:t>
      </w:r>
      <w:r>
        <w:rPr>
          <w:spacing w:val="9"/>
        </w:rPr>
        <w:t xml:space="preserve"> </w:t>
      </w:r>
      <w:r>
        <w:t>A</w:t>
      </w:r>
      <w:r>
        <w:rPr>
          <w:spacing w:val="10"/>
        </w:rPr>
        <w:t xml:space="preserve"> </w:t>
      </w:r>
      <w:r>
        <w:rPr>
          <w:spacing w:val="-2"/>
        </w:rPr>
        <w:t>CONTRATAÇÃO:</w:t>
      </w:r>
    </w:p>
    <w:p w14:paraId="252028FD">
      <w:pPr>
        <w:pStyle w:val="9"/>
        <w:numPr>
          <w:ilvl w:val="3"/>
          <w:numId w:val="63"/>
        </w:numPr>
        <w:tabs>
          <w:tab w:val="left" w:pos="889"/>
        </w:tabs>
        <w:spacing w:before="46" w:after="0" w:line="240" w:lineRule="auto"/>
        <w:ind w:left="889" w:right="0" w:hanging="765"/>
        <w:jc w:val="left"/>
        <w:rPr>
          <w:sz w:val="20"/>
        </w:rPr>
      </w:pPr>
      <w:r>
        <w:rPr>
          <w:sz w:val="20"/>
        </w:rPr>
        <w:t>Apresentar</w:t>
      </w:r>
      <w:r>
        <w:rPr>
          <w:spacing w:val="7"/>
          <w:sz w:val="20"/>
        </w:rPr>
        <w:t xml:space="preserve"> </w:t>
      </w:r>
      <w:r>
        <w:rPr>
          <w:sz w:val="20"/>
        </w:rPr>
        <w:t>Qualificação</w:t>
      </w:r>
      <w:r>
        <w:rPr>
          <w:spacing w:val="9"/>
          <w:sz w:val="20"/>
        </w:rPr>
        <w:t xml:space="preserve"> </w:t>
      </w:r>
      <w:r>
        <w:rPr>
          <w:sz w:val="20"/>
        </w:rPr>
        <w:t>Técnica</w:t>
      </w:r>
      <w:r>
        <w:rPr>
          <w:spacing w:val="8"/>
          <w:sz w:val="20"/>
        </w:rPr>
        <w:t xml:space="preserve"> </w:t>
      </w:r>
      <w:r>
        <w:rPr>
          <w:sz w:val="20"/>
        </w:rPr>
        <w:t>conforme</w:t>
      </w:r>
      <w:r>
        <w:rPr>
          <w:spacing w:val="8"/>
          <w:sz w:val="20"/>
        </w:rPr>
        <w:t xml:space="preserve"> </w:t>
      </w:r>
      <w:r>
        <w:rPr>
          <w:sz w:val="20"/>
        </w:rPr>
        <w:t>os</w:t>
      </w:r>
      <w:r>
        <w:rPr>
          <w:spacing w:val="7"/>
          <w:sz w:val="20"/>
        </w:rPr>
        <w:t xml:space="preserve"> </w:t>
      </w:r>
      <w:r>
        <w:rPr>
          <w:sz w:val="20"/>
        </w:rPr>
        <w:t>termos</w:t>
      </w:r>
      <w:r>
        <w:rPr>
          <w:spacing w:val="8"/>
          <w:sz w:val="20"/>
        </w:rPr>
        <w:t xml:space="preserve"> </w:t>
      </w:r>
      <w:r>
        <w:rPr>
          <w:sz w:val="20"/>
        </w:rPr>
        <w:t>do</w:t>
      </w:r>
      <w:r>
        <w:rPr>
          <w:spacing w:val="9"/>
          <w:sz w:val="20"/>
        </w:rPr>
        <w:t xml:space="preserve"> </w:t>
      </w:r>
      <w:r>
        <w:rPr>
          <w:spacing w:val="-2"/>
          <w:sz w:val="20"/>
        </w:rPr>
        <w:t>Edital.</w:t>
      </w:r>
    </w:p>
    <w:p w14:paraId="27753481">
      <w:pPr>
        <w:pStyle w:val="7"/>
        <w:spacing w:before="46" w:line="288" w:lineRule="auto"/>
        <w:ind w:left="124" w:right="128"/>
        <w:jc w:val="both"/>
      </w:pPr>
      <w:r>
        <w:t>3.4.12..2. Cumprir com o fornecimento do objeto contratado em conformidade com prazo, local, emissão de documentos fiscais, quantidade, embalagem, especificações técnicas e validade definidos em Edital.</w:t>
      </w:r>
    </w:p>
    <w:p w14:paraId="4D057BAF">
      <w:pPr>
        <w:pStyle w:val="7"/>
      </w:pPr>
    </w:p>
    <w:p w14:paraId="1AD7E095">
      <w:pPr>
        <w:pStyle w:val="7"/>
        <w:spacing w:before="92"/>
      </w:pPr>
    </w:p>
    <w:p w14:paraId="19F6CE98">
      <w:pPr>
        <w:pStyle w:val="3"/>
        <w:numPr>
          <w:ilvl w:val="0"/>
          <w:numId w:val="63"/>
        </w:numPr>
        <w:tabs>
          <w:tab w:val="left" w:pos="328"/>
        </w:tabs>
        <w:spacing w:before="0" w:after="0" w:line="240" w:lineRule="auto"/>
        <w:ind w:left="328" w:right="0" w:hanging="204"/>
        <w:jc w:val="left"/>
      </w:pPr>
      <w:r>
        <w:rPr>
          <w:spacing w:val="-2"/>
        </w:rPr>
        <w:t>PLANEJAMENTO</w:t>
      </w:r>
    </w:p>
    <w:p w14:paraId="574F76C6">
      <w:pPr>
        <w:pStyle w:val="9"/>
        <w:numPr>
          <w:ilvl w:val="1"/>
          <w:numId w:val="63"/>
        </w:numPr>
        <w:tabs>
          <w:tab w:val="left" w:pos="481"/>
        </w:tabs>
        <w:spacing w:before="46" w:after="0" w:line="240" w:lineRule="auto"/>
        <w:ind w:left="481" w:right="0" w:hanging="357"/>
        <w:jc w:val="left"/>
        <w:rPr>
          <w:b/>
          <w:sz w:val="20"/>
        </w:rPr>
      </w:pPr>
      <w:r>
        <w:rPr>
          <w:b/>
          <w:sz w:val="20"/>
        </w:rPr>
        <w:t>BENEFÍCIOS</w:t>
      </w:r>
      <w:r>
        <w:rPr>
          <w:b/>
          <w:spacing w:val="10"/>
          <w:sz w:val="20"/>
        </w:rPr>
        <w:t xml:space="preserve"> </w:t>
      </w:r>
      <w:r>
        <w:rPr>
          <w:b/>
          <w:sz w:val="20"/>
        </w:rPr>
        <w:t>A</w:t>
      </w:r>
      <w:r>
        <w:rPr>
          <w:b/>
          <w:spacing w:val="10"/>
          <w:sz w:val="20"/>
        </w:rPr>
        <w:t xml:space="preserve"> </w:t>
      </w:r>
      <w:r>
        <w:rPr>
          <w:b/>
          <w:sz w:val="20"/>
        </w:rPr>
        <w:t>SEREM</w:t>
      </w:r>
      <w:r>
        <w:rPr>
          <w:b/>
          <w:spacing w:val="10"/>
          <w:sz w:val="20"/>
        </w:rPr>
        <w:t xml:space="preserve"> </w:t>
      </w:r>
      <w:r>
        <w:rPr>
          <w:b/>
          <w:sz w:val="20"/>
        </w:rPr>
        <w:t>ALCANÇADOS</w:t>
      </w:r>
      <w:r>
        <w:rPr>
          <w:b/>
          <w:spacing w:val="11"/>
          <w:sz w:val="20"/>
        </w:rPr>
        <w:t xml:space="preserve"> </w:t>
      </w:r>
      <w:r>
        <w:rPr>
          <w:b/>
          <w:sz w:val="20"/>
        </w:rPr>
        <w:t>COM</w:t>
      </w:r>
      <w:r>
        <w:rPr>
          <w:b/>
          <w:spacing w:val="9"/>
          <w:sz w:val="20"/>
        </w:rPr>
        <w:t xml:space="preserve"> </w:t>
      </w:r>
      <w:r>
        <w:rPr>
          <w:b/>
          <w:sz w:val="20"/>
        </w:rPr>
        <w:t>A</w:t>
      </w:r>
      <w:r>
        <w:rPr>
          <w:b/>
          <w:spacing w:val="10"/>
          <w:sz w:val="20"/>
        </w:rPr>
        <w:t xml:space="preserve"> </w:t>
      </w:r>
      <w:r>
        <w:rPr>
          <w:b/>
          <w:spacing w:val="-2"/>
          <w:sz w:val="20"/>
        </w:rPr>
        <w:t>CONTRATAÇÃO</w:t>
      </w:r>
    </w:p>
    <w:p w14:paraId="1FA7049F">
      <w:pPr>
        <w:pStyle w:val="7"/>
        <w:spacing w:before="46" w:line="288" w:lineRule="auto"/>
        <w:ind w:left="124" w:right="132"/>
        <w:jc w:val="both"/>
      </w:pPr>
      <w:r>
        <w:t>Tendo</w:t>
      </w:r>
      <w:r>
        <w:rPr>
          <w:spacing w:val="40"/>
        </w:rPr>
        <w:t xml:space="preserve"> </w:t>
      </w:r>
      <w:r>
        <w:t>em</w:t>
      </w:r>
      <w:r>
        <w:rPr>
          <w:spacing w:val="40"/>
        </w:rPr>
        <w:t xml:space="preserve"> </w:t>
      </w:r>
      <w:r>
        <w:t>vista</w:t>
      </w:r>
      <w:r>
        <w:rPr>
          <w:spacing w:val="40"/>
        </w:rPr>
        <w:t xml:space="preserve"> </w:t>
      </w:r>
      <w:r>
        <w:t>o</w:t>
      </w:r>
      <w:r>
        <w:rPr>
          <w:spacing w:val="40"/>
        </w:rPr>
        <w:t xml:space="preserve"> </w:t>
      </w:r>
      <w:r>
        <w:t>tripé</w:t>
      </w:r>
      <w:r>
        <w:rPr>
          <w:spacing w:val="40"/>
        </w:rPr>
        <w:t xml:space="preserve"> </w:t>
      </w:r>
      <w:r>
        <w:t>Ensino,</w:t>
      </w:r>
      <w:r>
        <w:rPr>
          <w:spacing w:val="40"/>
        </w:rPr>
        <w:t xml:space="preserve"> </w:t>
      </w:r>
      <w:r>
        <w:t>Pesquisa</w:t>
      </w:r>
      <w:r>
        <w:rPr>
          <w:spacing w:val="40"/>
        </w:rPr>
        <w:t xml:space="preserve"> </w:t>
      </w:r>
      <w:r>
        <w:t>e</w:t>
      </w:r>
      <w:r>
        <w:rPr>
          <w:spacing w:val="40"/>
        </w:rPr>
        <w:t xml:space="preserve"> </w:t>
      </w:r>
      <w:r>
        <w:t>Extensão,</w:t>
      </w:r>
      <w:r>
        <w:rPr>
          <w:spacing w:val="40"/>
        </w:rPr>
        <w:t xml:space="preserve"> </w:t>
      </w:r>
      <w:r>
        <w:t>entende-se</w:t>
      </w:r>
      <w:r>
        <w:rPr>
          <w:spacing w:val="40"/>
        </w:rPr>
        <w:t xml:space="preserve"> </w:t>
      </w:r>
      <w:r>
        <w:t>a</w:t>
      </w:r>
      <w:r>
        <w:rPr>
          <w:spacing w:val="40"/>
        </w:rPr>
        <w:t xml:space="preserve"> </w:t>
      </w:r>
      <w:r>
        <w:t>presente</w:t>
      </w:r>
      <w:r>
        <w:rPr>
          <w:spacing w:val="40"/>
        </w:rPr>
        <w:t xml:space="preserve"> </w:t>
      </w:r>
      <w:r>
        <w:t>contratação</w:t>
      </w:r>
      <w:r>
        <w:rPr>
          <w:spacing w:val="40"/>
        </w:rPr>
        <w:t xml:space="preserve"> </w:t>
      </w:r>
      <w:r>
        <w:t>como</w:t>
      </w:r>
      <w:r>
        <w:rPr>
          <w:spacing w:val="-13"/>
        </w:rPr>
        <w:t xml:space="preserve"> </w:t>
      </w:r>
      <w:r>
        <w:rPr>
          <w:i/>
        </w:rPr>
        <w:t>conditio</w:t>
      </w:r>
      <w:r>
        <w:rPr>
          <w:i/>
          <w:spacing w:val="40"/>
        </w:rPr>
        <w:t xml:space="preserve"> </w:t>
      </w:r>
      <w:r>
        <w:rPr>
          <w:i/>
        </w:rPr>
        <w:t>sine</w:t>
      </w:r>
      <w:r>
        <w:rPr>
          <w:i/>
          <w:spacing w:val="40"/>
        </w:rPr>
        <w:t xml:space="preserve"> </w:t>
      </w:r>
      <w:r>
        <w:rPr>
          <w:i/>
        </w:rPr>
        <w:t>qua</w:t>
      </w:r>
      <w:r>
        <w:rPr>
          <w:i/>
          <w:spacing w:val="40"/>
        </w:rPr>
        <w:t xml:space="preserve"> </w:t>
      </w:r>
      <w:r>
        <w:rPr>
          <w:i/>
        </w:rPr>
        <w:t xml:space="preserve">non </w:t>
      </w:r>
      <w:r>
        <w:t>à manutenção</w:t>
      </w:r>
      <w:r>
        <w:rPr>
          <w:spacing w:val="15"/>
        </w:rPr>
        <w:t xml:space="preserve"> </w:t>
      </w:r>
      <w:r>
        <w:t>dos</w:t>
      </w:r>
      <w:r>
        <w:rPr>
          <w:spacing w:val="15"/>
        </w:rPr>
        <w:t xml:space="preserve"> </w:t>
      </w:r>
      <w:r>
        <w:t>atendimentos</w:t>
      </w:r>
      <w:r>
        <w:rPr>
          <w:spacing w:val="15"/>
        </w:rPr>
        <w:t xml:space="preserve"> </w:t>
      </w:r>
      <w:r>
        <w:t>aos</w:t>
      </w:r>
      <w:r>
        <w:rPr>
          <w:spacing w:val="15"/>
        </w:rPr>
        <w:t xml:space="preserve"> </w:t>
      </w:r>
      <w:r>
        <w:t>pacientes</w:t>
      </w:r>
      <w:r>
        <w:rPr>
          <w:spacing w:val="15"/>
        </w:rPr>
        <w:t xml:space="preserve"> </w:t>
      </w:r>
      <w:r>
        <w:t>regulados</w:t>
      </w:r>
      <w:r>
        <w:rPr>
          <w:spacing w:val="15"/>
        </w:rPr>
        <w:t xml:space="preserve"> </w:t>
      </w:r>
      <w:r>
        <w:t>pelo</w:t>
      </w:r>
      <w:r>
        <w:rPr>
          <w:spacing w:val="15"/>
        </w:rPr>
        <w:t xml:space="preserve"> </w:t>
      </w:r>
      <w:r>
        <w:t>SUS,</w:t>
      </w:r>
      <w:r>
        <w:rPr>
          <w:spacing w:val="15"/>
        </w:rPr>
        <w:t xml:space="preserve"> </w:t>
      </w:r>
      <w:r>
        <w:t>da</w:t>
      </w:r>
      <w:r>
        <w:rPr>
          <w:spacing w:val="15"/>
        </w:rPr>
        <w:t xml:space="preserve"> </w:t>
      </w:r>
      <w:r>
        <w:t>aprendizagem</w:t>
      </w:r>
      <w:r>
        <w:rPr>
          <w:spacing w:val="15"/>
        </w:rPr>
        <w:t xml:space="preserve"> </w:t>
      </w:r>
      <w:r>
        <w:t>pelo</w:t>
      </w:r>
      <w:r>
        <w:rPr>
          <w:spacing w:val="15"/>
        </w:rPr>
        <w:t xml:space="preserve"> </w:t>
      </w:r>
      <w:r>
        <w:t>corpo</w:t>
      </w:r>
      <w:r>
        <w:rPr>
          <w:spacing w:val="15"/>
        </w:rPr>
        <w:t xml:space="preserve"> </w:t>
      </w:r>
      <w:r>
        <w:t>discente</w:t>
      </w:r>
      <w:r>
        <w:rPr>
          <w:spacing w:val="15"/>
        </w:rPr>
        <w:t xml:space="preserve"> </w:t>
      </w:r>
      <w:r>
        <w:t>e</w:t>
      </w:r>
      <w:r>
        <w:rPr>
          <w:spacing w:val="15"/>
        </w:rPr>
        <w:t xml:space="preserve"> </w:t>
      </w:r>
      <w:r>
        <w:t>do</w:t>
      </w:r>
      <w:r>
        <w:rPr>
          <w:spacing w:val="15"/>
        </w:rPr>
        <w:t xml:space="preserve"> </w:t>
      </w:r>
      <w:r>
        <w:t>pioneirismo</w:t>
      </w:r>
      <w:r>
        <w:rPr>
          <w:spacing w:val="15"/>
        </w:rPr>
        <w:t xml:space="preserve"> </w:t>
      </w:r>
      <w:r>
        <w:t>teórico e prático desenvolvido pelos professores desta universidade.</w:t>
      </w:r>
    </w:p>
    <w:p w14:paraId="7C84A85F">
      <w:pPr>
        <w:pStyle w:val="7"/>
        <w:spacing w:before="47"/>
      </w:pPr>
    </w:p>
    <w:p w14:paraId="2D4EA42A">
      <w:pPr>
        <w:pStyle w:val="3"/>
        <w:numPr>
          <w:ilvl w:val="1"/>
          <w:numId w:val="63"/>
        </w:numPr>
        <w:tabs>
          <w:tab w:val="left" w:pos="481"/>
        </w:tabs>
        <w:spacing w:before="0" w:after="0" w:line="240" w:lineRule="auto"/>
        <w:ind w:left="481" w:right="0" w:hanging="357"/>
        <w:jc w:val="left"/>
      </w:pPr>
      <w:r>
        <w:t>PROVIDÊNCIAS</w:t>
      </w:r>
      <w:r>
        <w:rPr>
          <w:spacing w:val="12"/>
        </w:rPr>
        <w:t xml:space="preserve"> </w:t>
      </w:r>
      <w:r>
        <w:t>A</w:t>
      </w:r>
      <w:r>
        <w:rPr>
          <w:spacing w:val="11"/>
        </w:rPr>
        <w:t xml:space="preserve"> </w:t>
      </w:r>
      <w:r>
        <w:t>SEREM</w:t>
      </w:r>
      <w:r>
        <w:rPr>
          <w:spacing w:val="11"/>
        </w:rPr>
        <w:t xml:space="preserve"> </w:t>
      </w:r>
      <w:r>
        <w:rPr>
          <w:spacing w:val="-2"/>
        </w:rPr>
        <w:t>ADOTADAS</w:t>
      </w:r>
    </w:p>
    <w:p w14:paraId="70D276B1">
      <w:pPr>
        <w:spacing w:before="46"/>
        <w:ind w:left="124" w:right="0" w:firstLine="0"/>
        <w:jc w:val="both"/>
        <w:rPr>
          <w:b/>
          <w:sz w:val="20"/>
        </w:rPr>
      </w:pPr>
      <w:r>
        <w:rPr>
          <w:b/>
          <w:sz w:val="20"/>
        </w:rPr>
        <w:t>Não</w:t>
      </w:r>
      <w:r>
        <w:rPr>
          <w:b/>
          <w:spacing w:val="9"/>
          <w:sz w:val="20"/>
        </w:rPr>
        <w:t xml:space="preserve"> </w:t>
      </w:r>
      <w:r>
        <w:rPr>
          <w:b/>
          <w:sz w:val="20"/>
        </w:rPr>
        <w:t>serão</w:t>
      </w:r>
      <w:r>
        <w:rPr>
          <w:b/>
          <w:spacing w:val="9"/>
          <w:sz w:val="20"/>
        </w:rPr>
        <w:t xml:space="preserve"> </w:t>
      </w:r>
      <w:r>
        <w:rPr>
          <w:b/>
          <w:sz w:val="20"/>
        </w:rPr>
        <w:t>necessárias</w:t>
      </w:r>
      <w:r>
        <w:rPr>
          <w:b/>
          <w:spacing w:val="7"/>
          <w:sz w:val="20"/>
        </w:rPr>
        <w:t xml:space="preserve"> </w:t>
      </w:r>
      <w:r>
        <w:rPr>
          <w:b/>
          <w:sz w:val="20"/>
        </w:rPr>
        <w:t>demais</w:t>
      </w:r>
      <w:r>
        <w:rPr>
          <w:b/>
          <w:spacing w:val="8"/>
          <w:sz w:val="20"/>
        </w:rPr>
        <w:t xml:space="preserve"> </w:t>
      </w:r>
      <w:r>
        <w:rPr>
          <w:b/>
          <w:sz w:val="20"/>
        </w:rPr>
        <w:t>medidas</w:t>
      </w:r>
      <w:r>
        <w:rPr>
          <w:b/>
          <w:spacing w:val="8"/>
          <w:sz w:val="20"/>
        </w:rPr>
        <w:t xml:space="preserve"> </w:t>
      </w:r>
      <w:r>
        <w:rPr>
          <w:b/>
          <w:sz w:val="20"/>
        </w:rPr>
        <w:t>que</w:t>
      </w:r>
      <w:r>
        <w:rPr>
          <w:b/>
          <w:spacing w:val="8"/>
          <w:sz w:val="20"/>
        </w:rPr>
        <w:t xml:space="preserve"> </w:t>
      </w:r>
      <w:r>
        <w:rPr>
          <w:b/>
          <w:sz w:val="20"/>
        </w:rPr>
        <w:t>possuam</w:t>
      </w:r>
      <w:r>
        <w:rPr>
          <w:b/>
          <w:spacing w:val="8"/>
          <w:sz w:val="20"/>
        </w:rPr>
        <w:t xml:space="preserve"> </w:t>
      </w:r>
      <w:r>
        <w:rPr>
          <w:b/>
          <w:sz w:val="20"/>
        </w:rPr>
        <w:t>causalidade</w:t>
      </w:r>
      <w:r>
        <w:rPr>
          <w:b/>
          <w:spacing w:val="8"/>
          <w:sz w:val="20"/>
        </w:rPr>
        <w:t xml:space="preserve"> </w:t>
      </w:r>
      <w:r>
        <w:rPr>
          <w:b/>
          <w:sz w:val="20"/>
        </w:rPr>
        <w:t>ou</w:t>
      </w:r>
      <w:r>
        <w:rPr>
          <w:b/>
          <w:spacing w:val="9"/>
          <w:sz w:val="20"/>
        </w:rPr>
        <w:t xml:space="preserve"> </w:t>
      </w:r>
      <w:r>
        <w:rPr>
          <w:b/>
          <w:sz w:val="20"/>
        </w:rPr>
        <w:t>interdependência</w:t>
      </w:r>
      <w:r>
        <w:rPr>
          <w:b/>
          <w:spacing w:val="9"/>
          <w:sz w:val="20"/>
        </w:rPr>
        <w:t xml:space="preserve"> </w:t>
      </w:r>
      <w:r>
        <w:rPr>
          <w:b/>
          <w:sz w:val="20"/>
        </w:rPr>
        <w:t>com</w:t>
      </w:r>
      <w:r>
        <w:rPr>
          <w:b/>
          <w:spacing w:val="7"/>
          <w:sz w:val="20"/>
        </w:rPr>
        <w:t xml:space="preserve"> </w:t>
      </w:r>
      <w:r>
        <w:rPr>
          <w:b/>
          <w:sz w:val="20"/>
        </w:rPr>
        <w:t>a</w:t>
      </w:r>
      <w:r>
        <w:rPr>
          <w:b/>
          <w:spacing w:val="9"/>
          <w:sz w:val="20"/>
        </w:rPr>
        <w:t xml:space="preserve"> </w:t>
      </w:r>
      <w:r>
        <w:rPr>
          <w:b/>
          <w:sz w:val="20"/>
        </w:rPr>
        <w:t>presente</w:t>
      </w:r>
      <w:r>
        <w:rPr>
          <w:b/>
          <w:spacing w:val="8"/>
          <w:sz w:val="20"/>
        </w:rPr>
        <w:t xml:space="preserve"> </w:t>
      </w:r>
      <w:r>
        <w:rPr>
          <w:b/>
          <w:spacing w:val="-2"/>
          <w:sz w:val="20"/>
        </w:rPr>
        <w:t>contratação.</w:t>
      </w:r>
    </w:p>
    <w:p w14:paraId="25C0E51C">
      <w:pPr>
        <w:pStyle w:val="7"/>
        <w:spacing w:before="92"/>
        <w:rPr>
          <w:b/>
        </w:rPr>
      </w:pPr>
    </w:p>
    <w:p w14:paraId="2D3C9C4F">
      <w:pPr>
        <w:pStyle w:val="3"/>
        <w:numPr>
          <w:ilvl w:val="1"/>
          <w:numId w:val="63"/>
        </w:numPr>
        <w:tabs>
          <w:tab w:val="left" w:pos="481"/>
        </w:tabs>
        <w:spacing w:before="0" w:after="0" w:line="240" w:lineRule="auto"/>
        <w:ind w:left="481" w:right="0" w:hanging="357"/>
        <w:jc w:val="left"/>
      </w:pPr>
      <w:r>
        <w:t>CRITÉRIOS</w:t>
      </w:r>
      <w:r>
        <w:rPr>
          <w:spacing w:val="9"/>
        </w:rPr>
        <w:t xml:space="preserve"> </w:t>
      </w:r>
      <w:r>
        <w:t>E</w:t>
      </w:r>
      <w:r>
        <w:rPr>
          <w:spacing w:val="9"/>
        </w:rPr>
        <w:t xml:space="preserve"> </w:t>
      </w:r>
      <w:r>
        <w:t>PRÁTICAS</w:t>
      </w:r>
      <w:r>
        <w:rPr>
          <w:spacing w:val="10"/>
        </w:rPr>
        <w:t xml:space="preserve"> </w:t>
      </w:r>
      <w:r>
        <w:t>DE</w:t>
      </w:r>
      <w:r>
        <w:rPr>
          <w:spacing w:val="9"/>
        </w:rPr>
        <w:t xml:space="preserve"> </w:t>
      </w:r>
      <w:r>
        <w:rPr>
          <w:spacing w:val="-2"/>
        </w:rPr>
        <w:t>SUSTENTABILIDADE</w:t>
      </w:r>
    </w:p>
    <w:p w14:paraId="1356E5DA">
      <w:pPr>
        <w:pStyle w:val="7"/>
        <w:spacing w:before="46" w:line="288" w:lineRule="auto"/>
        <w:ind w:left="124" w:right="140"/>
        <w:jc w:val="both"/>
      </w:pPr>
      <w:r>
        <w:t>A contratada</w:t>
      </w:r>
      <w:r>
        <w:rPr>
          <w:spacing w:val="40"/>
        </w:rPr>
        <w:t xml:space="preserve"> </w:t>
      </w:r>
      <w:r>
        <w:t>deverá,</w:t>
      </w:r>
      <w:r>
        <w:rPr>
          <w:spacing w:val="40"/>
        </w:rPr>
        <w:t xml:space="preserve"> </w:t>
      </w:r>
      <w:r>
        <w:t>tendo</w:t>
      </w:r>
      <w:r>
        <w:rPr>
          <w:spacing w:val="40"/>
        </w:rPr>
        <w:t xml:space="preserve"> </w:t>
      </w:r>
      <w:r>
        <w:t>em</w:t>
      </w:r>
      <w:r>
        <w:rPr>
          <w:spacing w:val="40"/>
        </w:rPr>
        <w:t xml:space="preserve"> </w:t>
      </w:r>
      <w:r>
        <w:t>vista</w:t>
      </w:r>
      <w:r>
        <w:rPr>
          <w:spacing w:val="40"/>
        </w:rPr>
        <w:t xml:space="preserve"> </w:t>
      </w:r>
      <w:r>
        <w:t>o</w:t>
      </w:r>
      <w:r>
        <w:rPr>
          <w:spacing w:val="40"/>
        </w:rPr>
        <w:t xml:space="preserve"> </w:t>
      </w:r>
      <w:r>
        <w:t>princípio</w:t>
      </w:r>
      <w:r>
        <w:rPr>
          <w:spacing w:val="40"/>
        </w:rPr>
        <w:t xml:space="preserve"> </w:t>
      </w:r>
      <w:r>
        <w:t>constitucional</w:t>
      </w:r>
      <w:r>
        <w:rPr>
          <w:spacing w:val="40"/>
        </w:rPr>
        <w:t xml:space="preserve"> </w:t>
      </w:r>
      <w:r>
        <w:t>da</w:t>
      </w:r>
      <w:r>
        <w:rPr>
          <w:spacing w:val="40"/>
        </w:rPr>
        <w:t xml:space="preserve"> </w:t>
      </w:r>
      <w:r>
        <w:t>promoção</w:t>
      </w:r>
      <w:r>
        <w:rPr>
          <w:spacing w:val="40"/>
        </w:rPr>
        <w:t xml:space="preserve"> </w:t>
      </w:r>
      <w:r>
        <w:t>do</w:t>
      </w:r>
      <w:r>
        <w:rPr>
          <w:spacing w:val="40"/>
        </w:rPr>
        <w:t xml:space="preserve"> </w:t>
      </w:r>
      <w:r>
        <w:t>desenvolvimento</w:t>
      </w:r>
      <w:r>
        <w:rPr>
          <w:spacing w:val="40"/>
        </w:rPr>
        <w:t xml:space="preserve"> </w:t>
      </w:r>
      <w:r>
        <w:t>sustentável</w:t>
      </w:r>
      <w:r>
        <w:rPr>
          <w:spacing w:val="40"/>
        </w:rPr>
        <w:t xml:space="preserve"> </w:t>
      </w:r>
      <w:r>
        <w:t>e</w:t>
      </w:r>
      <w:r>
        <w:rPr>
          <w:spacing w:val="40"/>
        </w:rPr>
        <w:t xml:space="preserve"> </w:t>
      </w:r>
      <w:r>
        <w:t>no</w:t>
      </w:r>
      <w:r>
        <w:rPr>
          <w:spacing w:val="40"/>
        </w:rPr>
        <w:t xml:space="preserve"> </w:t>
      </w:r>
      <w:r>
        <w:t>que</w:t>
      </w:r>
      <w:r>
        <w:rPr>
          <w:spacing w:val="40"/>
        </w:rPr>
        <w:t xml:space="preserve"> </w:t>
      </w:r>
      <w:r>
        <w:t>for aplicável ao cumprimento do objeto, obedecer aos critérios estabelecidos no Decreto Estadual 43.629/2012.</w:t>
      </w:r>
    </w:p>
    <w:p w14:paraId="4EC5092F">
      <w:pPr>
        <w:pStyle w:val="7"/>
        <w:spacing w:before="46"/>
      </w:pPr>
    </w:p>
    <w:p w14:paraId="7095323D">
      <w:pPr>
        <w:pStyle w:val="3"/>
        <w:numPr>
          <w:ilvl w:val="1"/>
          <w:numId w:val="63"/>
        </w:numPr>
        <w:tabs>
          <w:tab w:val="left" w:pos="481"/>
        </w:tabs>
        <w:spacing w:before="0" w:after="0" w:line="240" w:lineRule="auto"/>
        <w:ind w:left="481" w:right="0" w:hanging="357"/>
        <w:jc w:val="left"/>
      </w:pPr>
      <w:r>
        <w:t>CONTRATAÇÕES</w:t>
      </w:r>
      <w:r>
        <w:rPr>
          <w:spacing w:val="23"/>
        </w:rPr>
        <w:t xml:space="preserve"> </w:t>
      </w:r>
      <w:r>
        <w:rPr>
          <w:spacing w:val="-2"/>
        </w:rPr>
        <w:t>CORRELATAS</w:t>
      </w:r>
    </w:p>
    <w:p w14:paraId="4BBAC2F8">
      <w:pPr>
        <w:pStyle w:val="7"/>
        <w:spacing w:before="47" w:line="288" w:lineRule="auto"/>
        <w:ind w:left="124" w:right="131"/>
        <w:jc w:val="both"/>
      </w:pPr>
      <w:r>
        <w:t>Conforme pode ser observado no rol de itens de fornecimento contínuo, para os itens da mesma subclasse do objeto da presente contratação, as contratações vigentes configuram contratações correlatas e estão elencadas abaixo:</w:t>
      </w:r>
    </w:p>
    <w:p w14:paraId="16FE5CD2">
      <w:pPr>
        <w:pStyle w:val="7"/>
        <w:spacing w:before="96"/>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86"/>
        <w:gridCol w:w="1840"/>
        <w:gridCol w:w="2246"/>
      </w:tblGrid>
      <w:tr w14:paraId="6973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986" w:type="dxa"/>
          </w:tcPr>
          <w:p w14:paraId="315A0702">
            <w:pPr>
              <w:pStyle w:val="10"/>
              <w:spacing w:line="199" w:lineRule="exact"/>
              <w:ind w:left="50"/>
              <w:rPr>
                <w:b/>
                <w:sz w:val="18"/>
              </w:rPr>
            </w:pPr>
            <w:r>
              <w:rPr>
                <w:b/>
                <w:sz w:val="18"/>
              </w:rPr>
              <w:t>ITEM</w:t>
            </w:r>
            <w:r>
              <w:rPr>
                <w:b/>
                <w:spacing w:val="-21"/>
                <w:sz w:val="18"/>
              </w:rPr>
              <w:t xml:space="preserve"> </w:t>
            </w:r>
            <w:r>
              <w:rPr>
                <w:b/>
                <w:sz w:val="18"/>
              </w:rPr>
              <w:t>MV</w:t>
            </w:r>
            <w:r>
              <w:rPr>
                <w:b/>
                <w:spacing w:val="43"/>
                <w:sz w:val="18"/>
              </w:rPr>
              <w:t xml:space="preserve">  </w:t>
            </w:r>
            <w:r>
              <w:rPr>
                <w:b/>
                <w:spacing w:val="-2"/>
                <w:sz w:val="18"/>
              </w:rPr>
              <w:t>MEDICAMENTO</w:t>
            </w:r>
          </w:p>
          <w:p w14:paraId="49D1E39C">
            <w:pPr>
              <w:pStyle w:val="10"/>
              <w:spacing w:before="93"/>
              <w:ind w:left="50"/>
              <w:rPr>
                <w:b/>
                <w:sz w:val="18"/>
              </w:rPr>
            </w:pPr>
            <w:r>
              <w:rPr>
                <w:b/>
                <w:sz w:val="18"/>
              </w:rPr>
              <w:t>VITAMINAS</w:t>
            </w:r>
            <w:r>
              <w:rPr>
                <w:b/>
                <w:spacing w:val="-7"/>
                <w:sz w:val="18"/>
              </w:rPr>
              <w:t xml:space="preserve"> </w:t>
            </w:r>
            <w:r>
              <w:rPr>
                <w:b/>
                <w:sz w:val="18"/>
              </w:rPr>
              <w:t>E</w:t>
            </w:r>
            <w:r>
              <w:rPr>
                <w:b/>
                <w:spacing w:val="-7"/>
                <w:sz w:val="18"/>
              </w:rPr>
              <w:t xml:space="preserve"> </w:t>
            </w:r>
            <w:r>
              <w:rPr>
                <w:b/>
                <w:sz w:val="18"/>
              </w:rPr>
              <w:t>SUPLEMENTOS</w:t>
            </w:r>
            <w:r>
              <w:rPr>
                <w:b/>
                <w:spacing w:val="-7"/>
                <w:sz w:val="18"/>
              </w:rPr>
              <w:t xml:space="preserve"> </w:t>
            </w:r>
            <w:r>
              <w:rPr>
                <w:b/>
                <w:spacing w:val="-2"/>
                <w:sz w:val="18"/>
              </w:rPr>
              <w:t>MINERAIS</w:t>
            </w:r>
          </w:p>
        </w:tc>
        <w:tc>
          <w:tcPr>
            <w:tcW w:w="1840" w:type="dxa"/>
          </w:tcPr>
          <w:p w14:paraId="6B23BB2F">
            <w:pPr>
              <w:pStyle w:val="10"/>
              <w:spacing w:line="199" w:lineRule="exact"/>
              <w:ind w:left="473"/>
              <w:rPr>
                <w:b/>
                <w:sz w:val="18"/>
              </w:rPr>
            </w:pPr>
            <w:r>
              <w:rPr>
                <w:b/>
                <w:spacing w:val="-2"/>
                <w:sz w:val="18"/>
              </w:rPr>
              <w:t>FORMA</w:t>
            </w:r>
          </w:p>
        </w:tc>
        <w:tc>
          <w:tcPr>
            <w:tcW w:w="2246" w:type="dxa"/>
          </w:tcPr>
          <w:p w14:paraId="4DA704B6">
            <w:pPr>
              <w:pStyle w:val="10"/>
              <w:spacing w:line="199" w:lineRule="exact"/>
              <w:ind w:left="326"/>
              <w:rPr>
                <w:b/>
                <w:sz w:val="18"/>
              </w:rPr>
            </w:pPr>
            <w:r>
              <w:rPr>
                <w:b/>
                <w:spacing w:val="-2"/>
                <w:sz w:val="18"/>
              </w:rPr>
              <w:t>PROCESSO</w:t>
            </w:r>
          </w:p>
        </w:tc>
      </w:tr>
      <w:tr w14:paraId="6AA1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986" w:type="dxa"/>
          </w:tcPr>
          <w:p w14:paraId="3C220CDD">
            <w:pPr>
              <w:pStyle w:val="10"/>
              <w:tabs>
                <w:tab w:val="left" w:pos="1034"/>
              </w:tabs>
              <w:spacing w:before="42" w:line="187" w:lineRule="exact"/>
              <w:ind w:left="554"/>
              <w:rPr>
                <w:sz w:val="18"/>
              </w:rPr>
            </w:pPr>
            <w:r>
              <w:rPr>
                <w:spacing w:val="-5"/>
                <w:sz w:val="18"/>
              </w:rPr>
              <w:t>937</w:t>
            </w:r>
            <w:r>
              <w:rPr>
                <w:sz w:val="18"/>
              </w:rPr>
              <w:tab/>
            </w:r>
            <w:r>
              <w:rPr>
                <w:sz w:val="18"/>
              </w:rPr>
              <w:t>Acido</w:t>
            </w:r>
            <w:r>
              <w:rPr>
                <w:spacing w:val="-4"/>
                <w:sz w:val="18"/>
              </w:rPr>
              <w:t xml:space="preserve"> </w:t>
            </w:r>
            <w:r>
              <w:rPr>
                <w:sz w:val="18"/>
              </w:rPr>
              <w:t>Ascorbico</w:t>
            </w:r>
            <w:r>
              <w:rPr>
                <w:spacing w:val="-2"/>
                <w:sz w:val="18"/>
              </w:rPr>
              <w:t xml:space="preserve"> </w:t>
            </w:r>
            <w:r>
              <w:rPr>
                <w:sz w:val="18"/>
              </w:rPr>
              <w:t>(Vitamina</w:t>
            </w:r>
            <w:r>
              <w:rPr>
                <w:spacing w:val="-2"/>
                <w:sz w:val="18"/>
              </w:rPr>
              <w:t xml:space="preserve"> </w:t>
            </w:r>
            <w:r>
              <w:rPr>
                <w:sz w:val="18"/>
              </w:rPr>
              <w:t>C)</w:t>
            </w:r>
            <w:r>
              <w:rPr>
                <w:spacing w:val="-3"/>
                <w:sz w:val="18"/>
              </w:rPr>
              <w:t xml:space="preserve"> </w:t>
            </w:r>
            <w:r>
              <w:rPr>
                <w:sz w:val="18"/>
              </w:rPr>
              <w:t>100</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z w:val="18"/>
              </w:rPr>
              <w:t>5</w:t>
            </w:r>
            <w:r>
              <w:rPr>
                <w:spacing w:val="-1"/>
                <w:sz w:val="18"/>
              </w:rPr>
              <w:t xml:space="preserve"> </w:t>
            </w:r>
            <w:r>
              <w:rPr>
                <w:spacing w:val="-5"/>
                <w:sz w:val="18"/>
              </w:rPr>
              <w:t>mL</w:t>
            </w:r>
          </w:p>
        </w:tc>
        <w:tc>
          <w:tcPr>
            <w:tcW w:w="1840" w:type="dxa"/>
          </w:tcPr>
          <w:p w14:paraId="790D7740">
            <w:pPr>
              <w:pStyle w:val="10"/>
              <w:spacing w:before="42" w:line="187" w:lineRule="exact"/>
              <w:ind w:left="473"/>
              <w:rPr>
                <w:sz w:val="18"/>
              </w:rPr>
            </w:pPr>
            <w:r>
              <w:rPr>
                <w:sz w:val="18"/>
              </w:rPr>
              <w:t>AMP</w:t>
            </w:r>
            <w:r>
              <w:rPr>
                <w:spacing w:val="-4"/>
                <w:sz w:val="18"/>
              </w:rPr>
              <w:t xml:space="preserve"> </w:t>
            </w:r>
            <w:r>
              <w:rPr>
                <w:sz w:val="18"/>
              </w:rPr>
              <w:t>500</w:t>
            </w:r>
            <w:r>
              <w:rPr>
                <w:spacing w:val="-1"/>
                <w:sz w:val="18"/>
              </w:rPr>
              <w:t xml:space="preserve"> </w:t>
            </w:r>
            <w:r>
              <w:rPr>
                <w:spacing w:val="-5"/>
                <w:sz w:val="18"/>
              </w:rPr>
              <w:t>MG</w:t>
            </w:r>
          </w:p>
        </w:tc>
        <w:tc>
          <w:tcPr>
            <w:tcW w:w="2246" w:type="dxa"/>
          </w:tcPr>
          <w:p w14:paraId="2A2CCAF2">
            <w:pPr>
              <w:pStyle w:val="10"/>
              <w:spacing w:before="42" w:line="187" w:lineRule="exact"/>
              <w:ind w:left="326"/>
              <w:rPr>
                <w:sz w:val="18"/>
              </w:rPr>
            </w:pPr>
            <w:r>
              <w:rPr>
                <w:spacing w:val="-2"/>
                <w:sz w:val="18"/>
              </w:rPr>
              <w:t>SEI-260008/012661/2023</w:t>
            </w:r>
          </w:p>
        </w:tc>
      </w:tr>
    </w:tbl>
    <w:p w14:paraId="72AA94AC">
      <w:pPr>
        <w:pStyle w:val="10"/>
        <w:spacing w:after="0" w:line="187" w:lineRule="exact"/>
        <w:rPr>
          <w:sz w:val="18"/>
        </w:rPr>
        <w:sectPr>
          <w:pgSz w:w="11900" w:h="16840"/>
          <w:pgMar w:top="520" w:right="566" w:bottom="380" w:left="566" w:header="0" w:footer="181" w:gutter="0"/>
          <w:cols w:space="720" w:num="1"/>
        </w:sectPr>
      </w:pPr>
    </w:p>
    <w:p w14:paraId="6DDE41F0">
      <w:pPr>
        <w:pStyle w:val="7"/>
        <w:spacing w:before="2"/>
        <w:rPr>
          <w:sz w:val="2"/>
        </w:rPr>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672"/>
        <w:gridCol w:w="5136"/>
        <w:gridCol w:w="1980"/>
        <w:gridCol w:w="1936"/>
      </w:tblGrid>
      <w:tr w14:paraId="6F74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4DFA99D4">
            <w:pPr>
              <w:pStyle w:val="10"/>
              <w:rPr>
                <w:sz w:val="18"/>
              </w:rPr>
            </w:pPr>
          </w:p>
        </w:tc>
        <w:tc>
          <w:tcPr>
            <w:tcW w:w="672" w:type="dxa"/>
          </w:tcPr>
          <w:p w14:paraId="6FD222AC">
            <w:pPr>
              <w:pStyle w:val="10"/>
              <w:spacing w:line="199" w:lineRule="exact"/>
              <w:ind w:left="207"/>
              <w:rPr>
                <w:sz w:val="18"/>
              </w:rPr>
            </w:pPr>
            <w:r>
              <w:rPr>
                <w:spacing w:val="-5"/>
                <w:sz w:val="18"/>
              </w:rPr>
              <w:t>938</w:t>
            </w:r>
          </w:p>
        </w:tc>
        <w:tc>
          <w:tcPr>
            <w:tcW w:w="5136" w:type="dxa"/>
          </w:tcPr>
          <w:p w14:paraId="060C9972">
            <w:pPr>
              <w:pStyle w:val="10"/>
              <w:spacing w:line="199" w:lineRule="exact"/>
              <w:ind w:left="15"/>
              <w:rPr>
                <w:sz w:val="18"/>
              </w:rPr>
            </w:pPr>
            <w:r>
              <w:rPr>
                <w:sz w:val="18"/>
              </w:rPr>
              <w:t>Acido</w:t>
            </w:r>
            <w:r>
              <w:rPr>
                <w:spacing w:val="-4"/>
                <w:sz w:val="18"/>
              </w:rPr>
              <w:t xml:space="preserve"> </w:t>
            </w:r>
            <w:r>
              <w:rPr>
                <w:sz w:val="18"/>
              </w:rPr>
              <w:t>Ascorbico</w:t>
            </w:r>
            <w:r>
              <w:rPr>
                <w:spacing w:val="-3"/>
                <w:sz w:val="18"/>
              </w:rPr>
              <w:t xml:space="preserve"> </w:t>
            </w:r>
            <w:r>
              <w:rPr>
                <w:sz w:val="18"/>
              </w:rPr>
              <w:t>(Vitamina</w:t>
            </w:r>
            <w:r>
              <w:rPr>
                <w:spacing w:val="-3"/>
                <w:sz w:val="18"/>
              </w:rPr>
              <w:t xml:space="preserve"> </w:t>
            </w:r>
            <w:r>
              <w:rPr>
                <w:sz w:val="18"/>
              </w:rPr>
              <w:t>C)</w:t>
            </w:r>
            <w:r>
              <w:rPr>
                <w:spacing w:val="-3"/>
                <w:sz w:val="18"/>
              </w:rPr>
              <w:t xml:space="preserve"> </w:t>
            </w:r>
            <w:r>
              <w:rPr>
                <w:sz w:val="18"/>
              </w:rPr>
              <w:t>500</w:t>
            </w:r>
            <w:r>
              <w:rPr>
                <w:spacing w:val="-3"/>
                <w:sz w:val="18"/>
              </w:rPr>
              <w:t xml:space="preserve"> </w:t>
            </w:r>
            <w:r>
              <w:rPr>
                <w:sz w:val="18"/>
              </w:rPr>
              <w:t>mg</w:t>
            </w:r>
            <w:r>
              <w:rPr>
                <w:spacing w:val="-3"/>
                <w:sz w:val="18"/>
              </w:rPr>
              <w:t xml:space="preserve"> </w:t>
            </w:r>
            <w:r>
              <w:rPr>
                <w:spacing w:val="-5"/>
                <w:sz w:val="18"/>
              </w:rPr>
              <w:t>cp</w:t>
            </w:r>
          </w:p>
        </w:tc>
        <w:tc>
          <w:tcPr>
            <w:tcW w:w="1980" w:type="dxa"/>
          </w:tcPr>
          <w:p w14:paraId="3380A3E5">
            <w:pPr>
              <w:pStyle w:val="10"/>
              <w:spacing w:line="199" w:lineRule="exact"/>
              <w:ind w:left="304"/>
              <w:rPr>
                <w:sz w:val="18"/>
              </w:rPr>
            </w:pPr>
            <w:r>
              <w:rPr>
                <w:sz w:val="18"/>
              </w:rPr>
              <w:t>CP</w:t>
            </w:r>
            <w:r>
              <w:rPr>
                <w:spacing w:val="-2"/>
                <w:sz w:val="18"/>
              </w:rPr>
              <w:t xml:space="preserve"> </w:t>
            </w:r>
            <w:r>
              <w:rPr>
                <w:sz w:val="18"/>
              </w:rPr>
              <w:t xml:space="preserve">500 </w:t>
            </w:r>
            <w:r>
              <w:rPr>
                <w:spacing w:val="-5"/>
                <w:sz w:val="18"/>
              </w:rPr>
              <w:t>MG</w:t>
            </w:r>
          </w:p>
        </w:tc>
        <w:tc>
          <w:tcPr>
            <w:tcW w:w="1936" w:type="dxa"/>
          </w:tcPr>
          <w:p w14:paraId="688CB22D">
            <w:pPr>
              <w:pStyle w:val="10"/>
              <w:spacing w:line="199" w:lineRule="exact"/>
              <w:ind w:left="2" w:right="31"/>
              <w:jc w:val="center"/>
              <w:rPr>
                <w:sz w:val="18"/>
              </w:rPr>
            </w:pPr>
            <w:r>
              <w:rPr>
                <w:spacing w:val="-2"/>
                <w:sz w:val="18"/>
              </w:rPr>
              <w:t>SEI-260008/012661/2023</w:t>
            </w:r>
          </w:p>
        </w:tc>
      </w:tr>
      <w:tr w14:paraId="7564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01E21DF">
            <w:pPr>
              <w:pStyle w:val="10"/>
              <w:spacing w:before="42"/>
              <w:ind w:left="50"/>
              <w:rPr>
                <w:sz w:val="18"/>
              </w:rPr>
            </w:pPr>
            <w:r>
              <w:rPr>
                <w:spacing w:val="-10"/>
                <w:sz w:val="18"/>
              </w:rPr>
              <w:t>1</w:t>
            </w:r>
          </w:p>
        </w:tc>
        <w:tc>
          <w:tcPr>
            <w:tcW w:w="672" w:type="dxa"/>
          </w:tcPr>
          <w:p w14:paraId="5D3C52FA">
            <w:pPr>
              <w:pStyle w:val="10"/>
              <w:spacing w:before="42"/>
              <w:ind w:left="207"/>
              <w:rPr>
                <w:sz w:val="18"/>
              </w:rPr>
            </w:pPr>
            <w:r>
              <w:rPr>
                <w:spacing w:val="-5"/>
                <w:sz w:val="18"/>
              </w:rPr>
              <w:t>939</w:t>
            </w:r>
          </w:p>
        </w:tc>
        <w:tc>
          <w:tcPr>
            <w:tcW w:w="5136" w:type="dxa"/>
          </w:tcPr>
          <w:p w14:paraId="01CE1B74">
            <w:pPr>
              <w:pStyle w:val="10"/>
              <w:spacing w:before="42"/>
              <w:ind w:left="15"/>
              <w:rPr>
                <w:sz w:val="18"/>
              </w:rPr>
            </w:pPr>
            <w:r>
              <w:rPr>
                <w:sz w:val="18"/>
              </w:rPr>
              <w:t>Calcitriol</w:t>
            </w:r>
            <w:r>
              <w:rPr>
                <w:spacing w:val="-5"/>
                <w:sz w:val="18"/>
              </w:rPr>
              <w:t xml:space="preserve"> </w:t>
            </w:r>
            <w:r>
              <w:rPr>
                <w:sz w:val="18"/>
              </w:rPr>
              <w:t>0,25</w:t>
            </w:r>
            <w:r>
              <w:rPr>
                <w:spacing w:val="-3"/>
                <w:sz w:val="18"/>
              </w:rPr>
              <w:t xml:space="preserve"> </w:t>
            </w:r>
            <w:r>
              <w:rPr>
                <w:sz w:val="18"/>
              </w:rPr>
              <w:t>mcg</w:t>
            </w:r>
            <w:r>
              <w:rPr>
                <w:spacing w:val="-3"/>
                <w:sz w:val="18"/>
              </w:rPr>
              <w:t xml:space="preserve"> </w:t>
            </w:r>
            <w:r>
              <w:rPr>
                <w:spacing w:val="-5"/>
                <w:sz w:val="18"/>
              </w:rPr>
              <w:t>cap</w:t>
            </w:r>
          </w:p>
        </w:tc>
        <w:tc>
          <w:tcPr>
            <w:tcW w:w="1980" w:type="dxa"/>
          </w:tcPr>
          <w:p w14:paraId="1F63DD0E">
            <w:pPr>
              <w:pStyle w:val="10"/>
              <w:spacing w:before="42"/>
              <w:ind w:left="304"/>
              <w:rPr>
                <w:sz w:val="18"/>
              </w:rPr>
            </w:pPr>
            <w:r>
              <w:rPr>
                <w:sz w:val="18"/>
              </w:rPr>
              <w:t>CAP</w:t>
            </w:r>
            <w:r>
              <w:rPr>
                <w:spacing w:val="-4"/>
                <w:sz w:val="18"/>
              </w:rPr>
              <w:t xml:space="preserve"> </w:t>
            </w:r>
            <w:r>
              <w:rPr>
                <w:sz w:val="18"/>
              </w:rPr>
              <w:t>0,25</w:t>
            </w:r>
            <w:r>
              <w:rPr>
                <w:spacing w:val="-1"/>
                <w:sz w:val="18"/>
              </w:rPr>
              <w:t xml:space="preserve"> </w:t>
            </w:r>
            <w:r>
              <w:rPr>
                <w:spacing w:val="-5"/>
                <w:sz w:val="18"/>
              </w:rPr>
              <w:t>MCG</w:t>
            </w:r>
          </w:p>
        </w:tc>
        <w:tc>
          <w:tcPr>
            <w:tcW w:w="1936" w:type="dxa"/>
          </w:tcPr>
          <w:p w14:paraId="1A2B0A9E">
            <w:pPr>
              <w:pStyle w:val="10"/>
              <w:rPr>
                <w:sz w:val="18"/>
              </w:rPr>
            </w:pPr>
          </w:p>
        </w:tc>
      </w:tr>
      <w:tr w14:paraId="7CB5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2BC98ED4">
            <w:pPr>
              <w:pStyle w:val="10"/>
              <w:spacing w:before="42"/>
              <w:ind w:left="50"/>
              <w:rPr>
                <w:sz w:val="18"/>
              </w:rPr>
            </w:pPr>
            <w:r>
              <w:rPr>
                <w:spacing w:val="-10"/>
                <w:sz w:val="18"/>
              </w:rPr>
              <w:t>2</w:t>
            </w:r>
          </w:p>
        </w:tc>
        <w:tc>
          <w:tcPr>
            <w:tcW w:w="672" w:type="dxa"/>
          </w:tcPr>
          <w:p w14:paraId="5920AAD3">
            <w:pPr>
              <w:pStyle w:val="10"/>
              <w:spacing w:before="42"/>
              <w:ind w:left="207"/>
              <w:rPr>
                <w:sz w:val="18"/>
              </w:rPr>
            </w:pPr>
            <w:r>
              <w:rPr>
                <w:spacing w:val="-5"/>
                <w:sz w:val="18"/>
              </w:rPr>
              <w:t>884</w:t>
            </w:r>
          </w:p>
        </w:tc>
        <w:tc>
          <w:tcPr>
            <w:tcW w:w="5136" w:type="dxa"/>
          </w:tcPr>
          <w:p w14:paraId="6541E2C7">
            <w:pPr>
              <w:pStyle w:val="10"/>
              <w:spacing w:before="42"/>
              <w:ind w:left="15"/>
              <w:rPr>
                <w:sz w:val="18"/>
              </w:rPr>
            </w:pPr>
            <w:r>
              <w:rPr>
                <w:sz w:val="18"/>
              </w:rPr>
              <w:t>Carbonato</w:t>
            </w:r>
            <w:r>
              <w:rPr>
                <w:spacing w:val="-4"/>
                <w:sz w:val="18"/>
              </w:rPr>
              <w:t xml:space="preserve"> </w:t>
            </w:r>
            <w:r>
              <w:rPr>
                <w:sz w:val="18"/>
              </w:rPr>
              <w:t>de</w:t>
            </w:r>
            <w:r>
              <w:rPr>
                <w:spacing w:val="-2"/>
                <w:sz w:val="18"/>
              </w:rPr>
              <w:t xml:space="preserve"> </w:t>
            </w:r>
            <w:r>
              <w:rPr>
                <w:sz w:val="18"/>
              </w:rPr>
              <w:t>Calcio</w:t>
            </w:r>
            <w:r>
              <w:rPr>
                <w:spacing w:val="-2"/>
                <w:sz w:val="18"/>
              </w:rPr>
              <w:t xml:space="preserve"> </w:t>
            </w:r>
            <w:r>
              <w:rPr>
                <w:sz w:val="18"/>
              </w:rPr>
              <w:t>1250</w:t>
            </w:r>
            <w:r>
              <w:rPr>
                <w:spacing w:val="-1"/>
                <w:sz w:val="18"/>
              </w:rPr>
              <w:t xml:space="preserve"> </w:t>
            </w:r>
            <w:r>
              <w:rPr>
                <w:sz w:val="18"/>
              </w:rPr>
              <w:t>mg</w:t>
            </w:r>
            <w:r>
              <w:rPr>
                <w:spacing w:val="-2"/>
                <w:sz w:val="18"/>
              </w:rPr>
              <w:t xml:space="preserve"> </w:t>
            </w:r>
            <w:r>
              <w:rPr>
                <w:sz w:val="18"/>
              </w:rPr>
              <w:t>(500</w:t>
            </w:r>
            <w:r>
              <w:rPr>
                <w:spacing w:val="-2"/>
                <w:sz w:val="18"/>
              </w:rPr>
              <w:t xml:space="preserve"> </w:t>
            </w:r>
            <w:r>
              <w:rPr>
                <w:sz w:val="18"/>
              </w:rPr>
              <w:t>mg</w:t>
            </w:r>
            <w:r>
              <w:rPr>
                <w:spacing w:val="-1"/>
                <w:sz w:val="18"/>
              </w:rPr>
              <w:t xml:space="preserve"> </w:t>
            </w:r>
            <w:r>
              <w:rPr>
                <w:sz w:val="18"/>
              </w:rPr>
              <w:t>Ca</w:t>
            </w:r>
            <w:r>
              <w:rPr>
                <w:spacing w:val="-2"/>
                <w:sz w:val="18"/>
              </w:rPr>
              <w:t xml:space="preserve"> </w:t>
            </w:r>
            <w:r>
              <w:rPr>
                <w:sz w:val="18"/>
              </w:rPr>
              <w:t>2+)</w:t>
            </w:r>
            <w:r>
              <w:rPr>
                <w:spacing w:val="-2"/>
                <w:sz w:val="18"/>
              </w:rPr>
              <w:t xml:space="preserve"> </w:t>
            </w:r>
            <w:r>
              <w:rPr>
                <w:spacing w:val="-5"/>
                <w:sz w:val="18"/>
              </w:rPr>
              <w:t>cp</w:t>
            </w:r>
          </w:p>
        </w:tc>
        <w:tc>
          <w:tcPr>
            <w:tcW w:w="1980" w:type="dxa"/>
          </w:tcPr>
          <w:p w14:paraId="2FE476D8">
            <w:pPr>
              <w:pStyle w:val="10"/>
              <w:spacing w:before="42"/>
              <w:ind w:left="304"/>
              <w:rPr>
                <w:sz w:val="18"/>
              </w:rPr>
            </w:pPr>
            <w:r>
              <w:rPr>
                <w:sz w:val="18"/>
              </w:rPr>
              <w:t>COMP</w:t>
            </w:r>
            <w:r>
              <w:rPr>
                <w:spacing w:val="-3"/>
                <w:sz w:val="18"/>
              </w:rPr>
              <w:t xml:space="preserve"> </w:t>
            </w:r>
            <w:r>
              <w:rPr>
                <w:sz w:val="18"/>
              </w:rPr>
              <w:t>C/</w:t>
            </w:r>
            <w:r>
              <w:rPr>
                <w:spacing w:val="-3"/>
                <w:sz w:val="18"/>
              </w:rPr>
              <w:t xml:space="preserve"> </w:t>
            </w:r>
            <w:r>
              <w:rPr>
                <w:spacing w:val="-2"/>
                <w:sz w:val="18"/>
              </w:rPr>
              <w:t>1250MG</w:t>
            </w:r>
          </w:p>
        </w:tc>
        <w:tc>
          <w:tcPr>
            <w:tcW w:w="1936" w:type="dxa"/>
          </w:tcPr>
          <w:p w14:paraId="3E44C976">
            <w:pPr>
              <w:pStyle w:val="10"/>
              <w:spacing w:before="42"/>
              <w:ind w:left="2" w:right="31"/>
              <w:jc w:val="center"/>
              <w:rPr>
                <w:sz w:val="18"/>
              </w:rPr>
            </w:pPr>
            <w:r>
              <w:rPr>
                <w:spacing w:val="-2"/>
                <w:sz w:val="18"/>
              </w:rPr>
              <w:t>SEI-260008/012661/2023</w:t>
            </w:r>
          </w:p>
        </w:tc>
      </w:tr>
      <w:tr w14:paraId="2AC7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7B45BAF5">
            <w:pPr>
              <w:pStyle w:val="10"/>
              <w:rPr>
                <w:sz w:val="18"/>
              </w:rPr>
            </w:pPr>
          </w:p>
        </w:tc>
        <w:tc>
          <w:tcPr>
            <w:tcW w:w="672" w:type="dxa"/>
          </w:tcPr>
          <w:p w14:paraId="49AC91AB">
            <w:pPr>
              <w:pStyle w:val="10"/>
              <w:spacing w:before="42"/>
              <w:ind w:left="207"/>
              <w:rPr>
                <w:sz w:val="18"/>
              </w:rPr>
            </w:pPr>
            <w:r>
              <w:rPr>
                <w:spacing w:val="-5"/>
                <w:sz w:val="18"/>
              </w:rPr>
              <w:t>234</w:t>
            </w:r>
          </w:p>
        </w:tc>
        <w:tc>
          <w:tcPr>
            <w:tcW w:w="5136" w:type="dxa"/>
          </w:tcPr>
          <w:p w14:paraId="6DA1D1AE">
            <w:pPr>
              <w:pStyle w:val="10"/>
              <w:spacing w:before="42"/>
              <w:ind w:left="15"/>
              <w:rPr>
                <w:sz w:val="18"/>
              </w:rPr>
            </w:pPr>
            <w:r>
              <w:rPr>
                <w:sz w:val="18"/>
              </w:rPr>
              <w:t>Cianocobalamina</w:t>
            </w:r>
            <w:r>
              <w:rPr>
                <w:spacing w:val="-5"/>
                <w:sz w:val="18"/>
              </w:rPr>
              <w:t xml:space="preserve"> </w:t>
            </w:r>
            <w:r>
              <w:rPr>
                <w:sz w:val="18"/>
              </w:rPr>
              <w:t>(Vitamina</w:t>
            </w:r>
            <w:r>
              <w:rPr>
                <w:spacing w:val="-2"/>
                <w:sz w:val="18"/>
              </w:rPr>
              <w:t xml:space="preserve"> </w:t>
            </w:r>
            <w:r>
              <w:rPr>
                <w:sz w:val="18"/>
              </w:rPr>
              <w:t>B12)</w:t>
            </w:r>
            <w:r>
              <w:rPr>
                <w:spacing w:val="-4"/>
                <w:sz w:val="18"/>
              </w:rPr>
              <w:t xml:space="preserve"> </w:t>
            </w:r>
            <w:r>
              <w:rPr>
                <w:sz w:val="18"/>
              </w:rPr>
              <w:t>2500</w:t>
            </w:r>
            <w:r>
              <w:rPr>
                <w:spacing w:val="-2"/>
                <w:sz w:val="18"/>
              </w:rPr>
              <w:t xml:space="preserve"> </w:t>
            </w:r>
            <w:r>
              <w:rPr>
                <w:sz w:val="18"/>
              </w:rPr>
              <w:t>mcg</w:t>
            </w:r>
            <w:r>
              <w:rPr>
                <w:spacing w:val="-3"/>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4"/>
                <w:sz w:val="18"/>
              </w:rPr>
              <w:t xml:space="preserve"> </w:t>
            </w:r>
            <w:r>
              <w:rPr>
                <w:sz w:val="18"/>
              </w:rPr>
              <w:t>inj</w:t>
            </w:r>
            <w:r>
              <w:rPr>
                <w:spacing w:val="-3"/>
                <w:sz w:val="18"/>
              </w:rPr>
              <w:t xml:space="preserve"> </w:t>
            </w:r>
            <w:r>
              <w:rPr>
                <w:sz w:val="18"/>
              </w:rPr>
              <w:t>amp</w:t>
            </w:r>
            <w:r>
              <w:rPr>
                <w:spacing w:val="-2"/>
                <w:sz w:val="18"/>
              </w:rPr>
              <w:t xml:space="preserve"> </w:t>
            </w:r>
            <w:r>
              <w:rPr>
                <w:spacing w:val="-5"/>
                <w:sz w:val="18"/>
              </w:rPr>
              <w:t>2mL</w:t>
            </w:r>
          </w:p>
        </w:tc>
        <w:tc>
          <w:tcPr>
            <w:tcW w:w="1980" w:type="dxa"/>
          </w:tcPr>
          <w:p w14:paraId="6F2CE477">
            <w:pPr>
              <w:pStyle w:val="10"/>
              <w:spacing w:before="42"/>
              <w:ind w:left="304"/>
              <w:rPr>
                <w:sz w:val="18"/>
              </w:rPr>
            </w:pPr>
            <w:r>
              <w:rPr>
                <w:sz w:val="18"/>
              </w:rPr>
              <w:t>AMP</w:t>
            </w:r>
            <w:r>
              <w:rPr>
                <w:spacing w:val="-5"/>
                <w:sz w:val="18"/>
              </w:rPr>
              <w:t xml:space="preserve"> </w:t>
            </w:r>
            <w:r>
              <w:rPr>
                <w:spacing w:val="-2"/>
                <w:sz w:val="18"/>
              </w:rPr>
              <w:t>5000MCG'</w:t>
            </w:r>
          </w:p>
        </w:tc>
        <w:tc>
          <w:tcPr>
            <w:tcW w:w="1936" w:type="dxa"/>
          </w:tcPr>
          <w:p w14:paraId="23CD48B0">
            <w:pPr>
              <w:pStyle w:val="10"/>
              <w:spacing w:before="42"/>
              <w:ind w:left="2" w:right="31"/>
              <w:jc w:val="center"/>
              <w:rPr>
                <w:sz w:val="18"/>
              </w:rPr>
            </w:pPr>
            <w:r>
              <w:rPr>
                <w:spacing w:val="-2"/>
                <w:sz w:val="18"/>
              </w:rPr>
              <w:t>SEI-260008/012661/2023</w:t>
            </w:r>
          </w:p>
        </w:tc>
      </w:tr>
      <w:tr w14:paraId="7FA2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30C3A1F">
            <w:pPr>
              <w:pStyle w:val="10"/>
              <w:spacing w:before="42"/>
              <w:ind w:left="50"/>
              <w:rPr>
                <w:sz w:val="18"/>
              </w:rPr>
            </w:pPr>
            <w:r>
              <w:rPr>
                <w:spacing w:val="-10"/>
                <w:sz w:val="18"/>
              </w:rPr>
              <w:t>4</w:t>
            </w:r>
          </w:p>
        </w:tc>
        <w:tc>
          <w:tcPr>
            <w:tcW w:w="672" w:type="dxa"/>
          </w:tcPr>
          <w:p w14:paraId="2F8F1BEB">
            <w:pPr>
              <w:pStyle w:val="10"/>
              <w:spacing w:before="42"/>
              <w:ind w:left="207"/>
              <w:rPr>
                <w:sz w:val="18"/>
              </w:rPr>
            </w:pPr>
            <w:r>
              <w:rPr>
                <w:spacing w:val="-5"/>
                <w:sz w:val="18"/>
              </w:rPr>
              <w:t>933</w:t>
            </w:r>
          </w:p>
        </w:tc>
        <w:tc>
          <w:tcPr>
            <w:tcW w:w="5136" w:type="dxa"/>
          </w:tcPr>
          <w:p w14:paraId="5C53F2DE">
            <w:pPr>
              <w:pStyle w:val="10"/>
              <w:spacing w:before="42"/>
              <w:ind w:left="15"/>
              <w:rPr>
                <w:sz w:val="18"/>
              </w:rPr>
            </w:pPr>
            <w:r>
              <w:rPr>
                <w:sz w:val="18"/>
              </w:rPr>
              <w:t>Piridoxina,</w:t>
            </w:r>
            <w:r>
              <w:rPr>
                <w:spacing w:val="-6"/>
                <w:sz w:val="18"/>
              </w:rPr>
              <w:t xml:space="preserve"> </w:t>
            </w:r>
            <w:r>
              <w:rPr>
                <w:sz w:val="18"/>
              </w:rPr>
              <w:t>Cloridrato</w:t>
            </w:r>
            <w:r>
              <w:rPr>
                <w:spacing w:val="-4"/>
                <w:sz w:val="18"/>
              </w:rPr>
              <w:t xml:space="preserve"> </w:t>
            </w:r>
            <w:r>
              <w:rPr>
                <w:sz w:val="18"/>
              </w:rPr>
              <w:t>(Vitamina</w:t>
            </w:r>
            <w:r>
              <w:rPr>
                <w:spacing w:val="-4"/>
                <w:sz w:val="18"/>
              </w:rPr>
              <w:t xml:space="preserve"> </w:t>
            </w:r>
            <w:r>
              <w:rPr>
                <w:sz w:val="18"/>
              </w:rPr>
              <w:t>B6)</w:t>
            </w:r>
            <w:r>
              <w:rPr>
                <w:spacing w:val="-4"/>
                <w:sz w:val="18"/>
              </w:rPr>
              <w:t xml:space="preserve"> </w:t>
            </w:r>
            <w:r>
              <w:rPr>
                <w:sz w:val="18"/>
              </w:rPr>
              <w:t>40</w:t>
            </w:r>
            <w:r>
              <w:rPr>
                <w:spacing w:val="-4"/>
                <w:sz w:val="18"/>
              </w:rPr>
              <w:t xml:space="preserve"> </w:t>
            </w:r>
            <w:r>
              <w:rPr>
                <w:sz w:val="18"/>
              </w:rPr>
              <w:t>mg</w:t>
            </w:r>
            <w:r>
              <w:rPr>
                <w:spacing w:val="-3"/>
                <w:sz w:val="18"/>
              </w:rPr>
              <w:t xml:space="preserve"> </w:t>
            </w:r>
            <w:r>
              <w:rPr>
                <w:spacing w:val="-5"/>
                <w:sz w:val="18"/>
              </w:rPr>
              <w:t>cp</w:t>
            </w:r>
          </w:p>
        </w:tc>
        <w:tc>
          <w:tcPr>
            <w:tcW w:w="1980" w:type="dxa"/>
          </w:tcPr>
          <w:p w14:paraId="045043A8">
            <w:pPr>
              <w:pStyle w:val="10"/>
              <w:spacing w:before="42"/>
              <w:ind w:left="304"/>
              <w:rPr>
                <w:sz w:val="18"/>
              </w:rPr>
            </w:pPr>
            <w:r>
              <w:rPr>
                <w:sz w:val="18"/>
              </w:rPr>
              <w:t>CP</w:t>
            </w:r>
            <w:r>
              <w:rPr>
                <w:spacing w:val="-2"/>
                <w:sz w:val="18"/>
              </w:rPr>
              <w:t xml:space="preserve"> </w:t>
            </w:r>
            <w:r>
              <w:rPr>
                <w:sz w:val="18"/>
              </w:rPr>
              <w:t xml:space="preserve">40 </w:t>
            </w:r>
            <w:r>
              <w:rPr>
                <w:spacing w:val="-5"/>
                <w:sz w:val="18"/>
              </w:rPr>
              <w:t>MG</w:t>
            </w:r>
          </w:p>
        </w:tc>
        <w:tc>
          <w:tcPr>
            <w:tcW w:w="1936" w:type="dxa"/>
          </w:tcPr>
          <w:p w14:paraId="30562387">
            <w:pPr>
              <w:pStyle w:val="10"/>
              <w:rPr>
                <w:sz w:val="18"/>
              </w:rPr>
            </w:pPr>
          </w:p>
        </w:tc>
      </w:tr>
      <w:tr w14:paraId="7782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B26D4A1">
            <w:pPr>
              <w:pStyle w:val="10"/>
              <w:spacing w:before="42"/>
              <w:ind w:left="50"/>
              <w:rPr>
                <w:sz w:val="18"/>
              </w:rPr>
            </w:pPr>
            <w:r>
              <w:rPr>
                <w:spacing w:val="-10"/>
                <w:sz w:val="18"/>
              </w:rPr>
              <w:t>5</w:t>
            </w:r>
          </w:p>
        </w:tc>
        <w:tc>
          <w:tcPr>
            <w:tcW w:w="672" w:type="dxa"/>
          </w:tcPr>
          <w:p w14:paraId="067BB7B0">
            <w:pPr>
              <w:pStyle w:val="10"/>
              <w:spacing w:before="42"/>
              <w:ind w:left="207"/>
              <w:rPr>
                <w:sz w:val="18"/>
              </w:rPr>
            </w:pPr>
            <w:r>
              <w:rPr>
                <w:spacing w:val="-2"/>
                <w:sz w:val="18"/>
              </w:rPr>
              <w:t>16523</w:t>
            </w:r>
          </w:p>
        </w:tc>
        <w:tc>
          <w:tcPr>
            <w:tcW w:w="5136" w:type="dxa"/>
          </w:tcPr>
          <w:p w14:paraId="0AD1B593">
            <w:pPr>
              <w:pStyle w:val="10"/>
              <w:spacing w:before="42"/>
              <w:ind w:left="15"/>
              <w:rPr>
                <w:sz w:val="18"/>
              </w:rPr>
            </w:pPr>
            <w:r>
              <w:rPr>
                <w:sz w:val="18"/>
              </w:rPr>
              <w:t>Poliminerais</w:t>
            </w:r>
            <w:r>
              <w:rPr>
                <w:spacing w:val="-4"/>
                <w:sz w:val="18"/>
              </w:rPr>
              <w:t xml:space="preserve"> </w:t>
            </w:r>
            <w:r>
              <w:rPr>
                <w:sz w:val="18"/>
              </w:rPr>
              <w:t>sol</w:t>
            </w:r>
            <w:r>
              <w:rPr>
                <w:spacing w:val="-4"/>
                <w:sz w:val="18"/>
              </w:rPr>
              <w:t xml:space="preserve"> </w:t>
            </w:r>
            <w:r>
              <w:rPr>
                <w:sz w:val="18"/>
              </w:rPr>
              <w:t>inj</w:t>
            </w:r>
            <w:r>
              <w:rPr>
                <w:spacing w:val="-3"/>
                <w:sz w:val="18"/>
              </w:rPr>
              <w:t xml:space="preserve"> </w:t>
            </w:r>
            <w:r>
              <w:rPr>
                <w:sz w:val="18"/>
              </w:rPr>
              <w:t>amp</w:t>
            </w:r>
            <w:r>
              <w:rPr>
                <w:spacing w:val="-3"/>
                <w:sz w:val="18"/>
              </w:rPr>
              <w:t xml:space="preserve"> </w:t>
            </w:r>
            <w:r>
              <w:rPr>
                <w:sz w:val="18"/>
              </w:rPr>
              <w:t>10</w:t>
            </w:r>
            <w:r>
              <w:rPr>
                <w:spacing w:val="-2"/>
                <w:sz w:val="18"/>
              </w:rPr>
              <w:t xml:space="preserve"> </w:t>
            </w:r>
            <w:r>
              <w:rPr>
                <w:spacing w:val="-5"/>
                <w:sz w:val="18"/>
              </w:rPr>
              <w:t>ml</w:t>
            </w:r>
          </w:p>
        </w:tc>
        <w:tc>
          <w:tcPr>
            <w:tcW w:w="1980" w:type="dxa"/>
          </w:tcPr>
          <w:p w14:paraId="5B3796D7">
            <w:pPr>
              <w:pStyle w:val="10"/>
              <w:spacing w:before="42"/>
              <w:ind w:left="304"/>
              <w:rPr>
                <w:sz w:val="18"/>
              </w:rPr>
            </w:pPr>
            <w:r>
              <w:rPr>
                <w:spacing w:val="-2"/>
                <w:sz w:val="18"/>
              </w:rPr>
              <w:t>AMP10ML</w:t>
            </w:r>
          </w:p>
        </w:tc>
        <w:tc>
          <w:tcPr>
            <w:tcW w:w="1936" w:type="dxa"/>
          </w:tcPr>
          <w:p w14:paraId="45B913DF">
            <w:pPr>
              <w:pStyle w:val="10"/>
              <w:rPr>
                <w:sz w:val="18"/>
              </w:rPr>
            </w:pPr>
          </w:p>
        </w:tc>
      </w:tr>
      <w:tr w14:paraId="20AD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7707FA8">
            <w:pPr>
              <w:pStyle w:val="10"/>
              <w:spacing w:before="42"/>
              <w:ind w:left="50"/>
              <w:rPr>
                <w:sz w:val="18"/>
              </w:rPr>
            </w:pPr>
            <w:r>
              <w:rPr>
                <w:spacing w:val="-10"/>
                <w:sz w:val="18"/>
              </w:rPr>
              <w:t>6</w:t>
            </w:r>
          </w:p>
        </w:tc>
        <w:tc>
          <w:tcPr>
            <w:tcW w:w="672" w:type="dxa"/>
          </w:tcPr>
          <w:p w14:paraId="5861968A">
            <w:pPr>
              <w:pStyle w:val="10"/>
              <w:spacing w:before="42"/>
              <w:ind w:left="207"/>
              <w:rPr>
                <w:sz w:val="18"/>
              </w:rPr>
            </w:pPr>
            <w:r>
              <w:rPr>
                <w:spacing w:val="-4"/>
                <w:sz w:val="18"/>
              </w:rPr>
              <w:t>7306</w:t>
            </w:r>
          </w:p>
        </w:tc>
        <w:tc>
          <w:tcPr>
            <w:tcW w:w="5136" w:type="dxa"/>
          </w:tcPr>
          <w:p w14:paraId="0473D4E1">
            <w:pPr>
              <w:pStyle w:val="10"/>
              <w:spacing w:before="42"/>
              <w:ind w:left="15"/>
              <w:rPr>
                <w:sz w:val="18"/>
              </w:rPr>
            </w:pPr>
            <w:r>
              <w:rPr>
                <w:sz w:val="18"/>
              </w:rPr>
              <w:t>Polivitaminas</w:t>
            </w:r>
            <w:r>
              <w:rPr>
                <w:spacing w:val="-4"/>
                <w:sz w:val="18"/>
              </w:rPr>
              <w:t xml:space="preserve"> </w:t>
            </w:r>
            <w:r>
              <w:rPr>
                <w:sz w:val="18"/>
              </w:rPr>
              <w:t>sol</w:t>
            </w:r>
            <w:r>
              <w:rPr>
                <w:spacing w:val="-4"/>
                <w:sz w:val="18"/>
              </w:rPr>
              <w:t xml:space="preserve"> </w:t>
            </w:r>
            <w:r>
              <w:rPr>
                <w:sz w:val="18"/>
              </w:rPr>
              <w:t>oral</w:t>
            </w:r>
            <w:r>
              <w:rPr>
                <w:spacing w:val="-3"/>
                <w:sz w:val="18"/>
              </w:rPr>
              <w:t xml:space="preserve"> </w:t>
            </w:r>
            <w:r>
              <w:rPr>
                <w:sz w:val="18"/>
              </w:rPr>
              <w:t>fr</w:t>
            </w:r>
            <w:r>
              <w:rPr>
                <w:spacing w:val="-4"/>
                <w:sz w:val="18"/>
              </w:rPr>
              <w:t xml:space="preserve"> </w:t>
            </w:r>
            <w:r>
              <w:rPr>
                <w:sz w:val="18"/>
              </w:rPr>
              <w:t>20</w:t>
            </w:r>
            <w:r>
              <w:rPr>
                <w:spacing w:val="-2"/>
                <w:sz w:val="18"/>
              </w:rPr>
              <w:t xml:space="preserve"> </w:t>
            </w:r>
            <w:r>
              <w:rPr>
                <w:spacing w:val="-5"/>
                <w:sz w:val="18"/>
              </w:rPr>
              <w:t>mL</w:t>
            </w:r>
          </w:p>
        </w:tc>
        <w:tc>
          <w:tcPr>
            <w:tcW w:w="1980" w:type="dxa"/>
          </w:tcPr>
          <w:p w14:paraId="508AD5BC">
            <w:pPr>
              <w:pStyle w:val="10"/>
              <w:spacing w:before="42"/>
              <w:ind w:left="304"/>
              <w:rPr>
                <w:sz w:val="18"/>
              </w:rPr>
            </w:pPr>
            <w:r>
              <w:rPr>
                <w:spacing w:val="-2"/>
                <w:sz w:val="18"/>
              </w:rPr>
              <w:t>FRASCO</w:t>
            </w:r>
          </w:p>
        </w:tc>
        <w:tc>
          <w:tcPr>
            <w:tcW w:w="1936" w:type="dxa"/>
          </w:tcPr>
          <w:p w14:paraId="3D950EE8">
            <w:pPr>
              <w:pStyle w:val="10"/>
              <w:rPr>
                <w:sz w:val="18"/>
              </w:rPr>
            </w:pPr>
          </w:p>
        </w:tc>
      </w:tr>
      <w:tr w14:paraId="37ED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2B4FD789">
            <w:pPr>
              <w:pStyle w:val="10"/>
              <w:rPr>
                <w:sz w:val="18"/>
              </w:rPr>
            </w:pPr>
          </w:p>
        </w:tc>
        <w:tc>
          <w:tcPr>
            <w:tcW w:w="672" w:type="dxa"/>
          </w:tcPr>
          <w:p w14:paraId="64086C7A">
            <w:pPr>
              <w:pStyle w:val="10"/>
              <w:spacing w:before="42"/>
              <w:ind w:left="207"/>
              <w:rPr>
                <w:sz w:val="18"/>
              </w:rPr>
            </w:pPr>
            <w:r>
              <w:rPr>
                <w:spacing w:val="-4"/>
                <w:sz w:val="18"/>
              </w:rPr>
              <w:t>5044</w:t>
            </w:r>
          </w:p>
        </w:tc>
        <w:tc>
          <w:tcPr>
            <w:tcW w:w="5136" w:type="dxa"/>
          </w:tcPr>
          <w:p w14:paraId="2F4E5958">
            <w:pPr>
              <w:pStyle w:val="10"/>
              <w:spacing w:before="42"/>
              <w:ind w:left="15"/>
              <w:rPr>
                <w:sz w:val="18"/>
              </w:rPr>
            </w:pPr>
            <w:r>
              <w:rPr>
                <w:sz w:val="18"/>
              </w:rPr>
              <w:t>Sacarato</w:t>
            </w:r>
            <w:r>
              <w:rPr>
                <w:spacing w:val="-4"/>
                <w:sz w:val="18"/>
              </w:rPr>
              <w:t xml:space="preserve"> </w:t>
            </w:r>
            <w:r>
              <w:rPr>
                <w:sz w:val="18"/>
              </w:rPr>
              <w:t>de</w:t>
            </w:r>
            <w:r>
              <w:rPr>
                <w:spacing w:val="-2"/>
                <w:sz w:val="18"/>
              </w:rPr>
              <w:t xml:space="preserve"> </w:t>
            </w:r>
            <w:r>
              <w:rPr>
                <w:sz w:val="18"/>
              </w:rPr>
              <w:t>Hidroxido</w:t>
            </w:r>
            <w:r>
              <w:rPr>
                <w:spacing w:val="-2"/>
                <w:sz w:val="18"/>
              </w:rPr>
              <w:t xml:space="preserve"> </w:t>
            </w:r>
            <w:r>
              <w:rPr>
                <w:sz w:val="18"/>
              </w:rPr>
              <w:t>Ferrico</w:t>
            </w:r>
            <w:r>
              <w:rPr>
                <w:spacing w:val="-2"/>
                <w:sz w:val="18"/>
              </w:rPr>
              <w:t xml:space="preserve"> </w:t>
            </w:r>
            <w:r>
              <w:rPr>
                <w:sz w:val="18"/>
              </w:rPr>
              <w:t>20</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z w:val="18"/>
              </w:rPr>
              <w:t>5</w:t>
            </w:r>
            <w:r>
              <w:rPr>
                <w:spacing w:val="-1"/>
                <w:sz w:val="18"/>
              </w:rPr>
              <w:t xml:space="preserve"> </w:t>
            </w:r>
            <w:r>
              <w:rPr>
                <w:spacing w:val="-5"/>
                <w:sz w:val="18"/>
              </w:rPr>
              <w:t>mL</w:t>
            </w:r>
          </w:p>
        </w:tc>
        <w:tc>
          <w:tcPr>
            <w:tcW w:w="1980" w:type="dxa"/>
          </w:tcPr>
          <w:p w14:paraId="35D0F4A6">
            <w:pPr>
              <w:pStyle w:val="10"/>
              <w:spacing w:before="42"/>
              <w:ind w:left="304"/>
              <w:rPr>
                <w:sz w:val="18"/>
              </w:rPr>
            </w:pPr>
            <w:r>
              <w:rPr>
                <w:sz w:val="18"/>
              </w:rPr>
              <w:t>AMP</w:t>
            </w:r>
            <w:r>
              <w:rPr>
                <w:spacing w:val="-4"/>
                <w:sz w:val="18"/>
              </w:rPr>
              <w:t xml:space="preserve"> </w:t>
            </w:r>
            <w:r>
              <w:rPr>
                <w:sz w:val="18"/>
              </w:rPr>
              <w:t>100</w:t>
            </w:r>
            <w:r>
              <w:rPr>
                <w:spacing w:val="-1"/>
                <w:sz w:val="18"/>
              </w:rPr>
              <w:t xml:space="preserve"> </w:t>
            </w:r>
            <w:r>
              <w:rPr>
                <w:spacing w:val="-5"/>
                <w:sz w:val="18"/>
              </w:rPr>
              <w:t>MG</w:t>
            </w:r>
          </w:p>
        </w:tc>
        <w:tc>
          <w:tcPr>
            <w:tcW w:w="1936" w:type="dxa"/>
          </w:tcPr>
          <w:p w14:paraId="7FFA308A">
            <w:pPr>
              <w:pStyle w:val="10"/>
              <w:spacing w:before="42"/>
              <w:ind w:left="2" w:right="31"/>
              <w:jc w:val="center"/>
              <w:rPr>
                <w:sz w:val="18"/>
              </w:rPr>
            </w:pPr>
            <w:r>
              <w:rPr>
                <w:spacing w:val="-2"/>
                <w:sz w:val="18"/>
              </w:rPr>
              <w:t>SEI-260007/004885/2024</w:t>
            </w:r>
          </w:p>
        </w:tc>
      </w:tr>
      <w:tr w14:paraId="1158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ACB3EA9">
            <w:pPr>
              <w:pStyle w:val="10"/>
              <w:rPr>
                <w:sz w:val="18"/>
              </w:rPr>
            </w:pPr>
          </w:p>
        </w:tc>
        <w:tc>
          <w:tcPr>
            <w:tcW w:w="672" w:type="dxa"/>
          </w:tcPr>
          <w:p w14:paraId="49B359E3">
            <w:pPr>
              <w:pStyle w:val="10"/>
              <w:spacing w:before="42"/>
              <w:ind w:left="207"/>
              <w:rPr>
                <w:sz w:val="18"/>
              </w:rPr>
            </w:pPr>
            <w:r>
              <w:rPr>
                <w:spacing w:val="-4"/>
                <w:sz w:val="18"/>
              </w:rPr>
              <w:t>7315</w:t>
            </w:r>
          </w:p>
        </w:tc>
        <w:tc>
          <w:tcPr>
            <w:tcW w:w="5136" w:type="dxa"/>
          </w:tcPr>
          <w:p w14:paraId="115D9227">
            <w:pPr>
              <w:pStyle w:val="10"/>
              <w:spacing w:before="42"/>
              <w:ind w:left="15"/>
              <w:rPr>
                <w:sz w:val="18"/>
              </w:rPr>
            </w:pPr>
            <w:r>
              <w:rPr>
                <w:sz w:val="18"/>
              </w:rPr>
              <w:t>Sulfato</w:t>
            </w:r>
            <w:r>
              <w:rPr>
                <w:spacing w:val="-4"/>
                <w:sz w:val="18"/>
              </w:rPr>
              <w:t xml:space="preserve"> </w:t>
            </w:r>
            <w:r>
              <w:rPr>
                <w:sz w:val="18"/>
              </w:rPr>
              <w:t>Ferroso</w:t>
            </w:r>
            <w:r>
              <w:rPr>
                <w:spacing w:val="-2"/>
                <w:sz w:val="18"/>
              </w:rPr>
              <w:t xml:space="preserve"> </w:t>
            </w:r>
            <w:r>
              <w:rPr>
                <w:sz w:val="18"/>
              </w:rPr>
              <w:t>125</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3"/>
                <w:sz w:val="18"/>
              </w:rPr>
              <w:t xml:space="preserve"> </w:t>
            </w:r>
            <w:r>
              <w:rPr>
                <w:sz w:val="18"/>
              </w:rPr>
              <w:t>(25</w:t>
            </w:r>
            <w:r>
              <w:rPr>
                <w:spacing w:val="-1"/>
                <w:sz w:val="18"/>
              </w:rPr>
              <w:t xml:space="preserve"> </w:t>
            </w:r>
            <w:r>
              <w:rPr>
                <w:sz w:val="18"/>
              </w:rPr>
              <w:t>mg</w:t>
            </w:r>
            <w:r>
              <w:rPr>
                <w:spacing w:val="-2"/>
                <w:sz w:val="18"/>
              </w:rPr>
              <w:t xml:space="preserve"> </w:t>
            </w:r>
            <w:r>
              <w:rPr>
                <w:sz w:val="18"/>
              </w:rPr>
              <w:t>Fe</w:t>
            </w:r>
            <w:r>
              <w:rPr>
                <w:spacing w:val="-1"/>
                <w:sz w:val="18"/>
              </w:rPr>
              <w:t xml:space="preserve"> </w:t>
            </w:r>
            <w:r>
              <w:rPr>
                <w:sz w:val="18"/>
              </w:rPr>
              <w:t>2+)</w:t>
            </w:r>
            <w:r>
              <w:rPr>
                <w:spacing w:val="-3"/>
                <w:sz w:val="18"/>
              </w:rPr>
              <w:t xml:space="preserve"> </w:t>
            </w:r>
            <w:r>
              <w:rPr>
                <w:sz w:val="18"/>
              </w:rPr>
              <w:t>sol</w:t>
            </w:r>
            <w:r>
              <w:rPr>
                <w:spacing w:val="-2"/>
                <w:sz w:val="18"/>
              </w:rPr>
              <w:t xml:space="preserve"> </w:t>
            </w:r>
            <w:r>
              <w:rPr>
                <w:sz w:val="18"/>
              </w:rPr>
              <w:t>oral</w:t>
            </w:r>
            <w:r>
              <w:rPr>
                <w:spacing w:val="-3"/>
                <w:sz w:val="18"/>
              </w:rPr>
              <w:t xml:space="preserve"> </w:t>
            </w:r>
            <w:r>
              <w:rPr>
                <w:sz w:val="18"/>
              </w:rPr>
              <w:t>fr</w:t>
            </w:r>
            <w:r>
              <w:rPr>
                <w:spacing w:val="-2"/>
                <w:sz w:val="18"/>
              </w:rPr>
              <w:t xml:space="preserve"> </w:t>
            </w:r>
            <w:r>
              <w:rPr>
                <w:spacing w:val="-4"/>
                <w:sz w:val="18"/>
              </w:rPr>
              <w:t>30mL</w:t>
            </w:r>
          </w:p>
        </w:tc>
        <w:tc>
          <w:tcPr>
            <w:tcW w:w="1980" w:type="dxa"/>
          </w:tcPr>
          <w:p w14:paraId="46CEE8B5">
            <w:pPr>
              <w:pStyle w:val="10"/>
              <w:spacing w:before="42"/>
              <w:ind w:left="304"/>
              <w:rPr>
                <w:sz w:val="18"/>
              </w:rPr>
            </w:pPr>
            <w:r>
              <w:rPr>
                <w:sz w:val="18"/>
              </w:rPr>
              <w:t>FRASCO</w:t>
            </w:r>
            <w:r>
              <w:rPr>
                <w:spacing w:val="-4"/>
                <w:sz w:val="18"/>
              </w:rPr>
              <w:t xml:space="preserve"> </w:t>
            </w:r>
            <w:r>
              <w:rPr>
                <w:sz w:val="18"/>
              </w:rPr>
              <w:t>750</w:t>
            </w:r>
            <w:r>
              <w:rPr>
                <w:spacing w:val="-2"/>
                <w:sz w:val="18"/>
              </w:rPr>
              <w:t xml:space="preserve"> GOTAS</w:t>
            </w:r>
          </w:p>
        </w:tc>
        <w:tc>
          <w:tcPr>
            <w:tcW w:w="1936" w:type="dxa"/>
          </w:tcPr>
          <w:p w14:paraId="144157D6">
            <w:pPr>
              <w:pStyle w:val="10"/>
              <w:spacing w:before="42"/>
              <w:ind w:left="2" w:right="31"/>
              <w:jc w:val="center"/>
              <w:rPr>
                <w:sz w:val="18"/>
              </w:rPr>
            </w:pPr>
            <w:r>
              <w:rPr>
                <w:spacing w:val="-2"/>
                <w:sz w:val="18"/>
              </w:rPr>
              <w:t>SEI-260008/012661/2023</w:t>
            </w:r>
          </w:p>
        </w:tc>
      </w:tr>
      <w:tr w14:paraId="0102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3C9086E">
            <w:pPr>
              <w:pStyle w:val="10"/>
              <w:rPr>
                <w:sz w:val="18"/>
              </w:rPr>
            </w:pPr>
          </w:p>
        </w:tc>
        <w:tc>
          <w:tcPr>
            <w:tcW w:w="672" w:type="dxa"/>
          </w:tcPr>
          <w:p w14:paraId="6A9FB8F5">
            <w:pPr>
              <w:pStyle w:val="10"/>
              <w:spacing w:before="42"/>
              <w:ind w:left="207"/>
              <w:rPr>
                <w:sz w:val="18"/>
              </w:rPr>
            </w:pPr>
            <w:r>
              <w:rPr>
                <w:spacing w:val="-5"/>
                <w:sz w:val="18"/>
              </w:rPr>
              <w:t>232</w:t>
            </w:r>
          </w:p>
        </w:tc>
        <w:tc>
          <w:tcPr>
            <w:tcW w:w="5136" w:type="dxa"/>
          </w:tcPr>
          <w:p w14:paraId="21E61329">
            <w:pPr>
              <w:pStyle w:val="10"/>
              <w:spacing w:before="42"/>
              <w:ind w:left="15"/>
              <w:rPr>
                <w:sz w:val="18"/>
              </w:rPr>
            </w:pPr>
            <w:r>
              <w:rPr>
                <w:sz w:val="18"/>
              </w:rPr>
              <w:t>Sulfato</w:t>
            </w:r>
            <w:r>
              <w:rPr>
                <w:spacing w:val="-3"/>
                <w:sz w:val="18"/>
              </w:rPr>
              <w:t xml:space="preserve"> </w:t>
            </w:r>
            <w:r>
              <w:rPr>
                <w:sz w:val="18"/>
              </w:rPr>
              <w:t>Ferroso</w:t>
            </w:r>
            <w:r>
              <w:rPr>
                <w:spacing w:val="-2"/>
                <w:sz w:val="18"/>
              </w:rPr>
              <w:t xml:space="preserve"> </w:t>
            </w:r>
            <w:r>
              <w:rPr>
                <w:sz w:val="18"/>
              </w:rPr>
              <w:t>40</w:t>
            </w:r>
            <w:r>
              <w:rPr>
                <w:spacing w:val="-2"/>
                <w:sz w:val="18"/>
              </w:rPr>
              <w:t xml:space="preserve"> </w:t>
            </w:r>
            <w:r>
              <w:rPr>
                <w:sz w:val="18"/>
              </w:rPr>
              <w:t>mg</w:t>
            </w:r>
            <w:r>
              <w:rPr>
                <w:spacing w:val="-2"/>
                <w:sz w:val="18"/>
              </w:rPr>
              <w:t xml:space="preserve"> </w:t>
            </w:r>
            <w:r>
              <w:rPr>
                <w:sz w:val="18"/>
              </w:rPr>
              <w:t>de</w:t>
            </w:r>
            <w:r>
              <w:rPr>
                <w:spacing w:val="-3"/>
                <w:sz w:val="18"/>
              </w:rPr>
              <w:t xml:space="preserve"> </w:t>
            </w:r>
            <w:r>
              <w:rPr>
                <w:sz w:val="18"/>
              </w:rPr>
              <w:t>Fe</w:t>
            </w:r>
            <w:r>
              <w:rPr>
                <w:spacing w:val="-2"/>
                <w:sz w:val="18"/>
              </w:rPr>
              <w:t xml:space="preserve"> </w:t>
            </w:r>
            <w:r>
              <w:rPr>
                <w:sz w:val="18"/>
              </w:rPr>
              <w:t>2+</w:t>
            </w:r>
            <w:r>
              <w:rPr>
                <w:spacing w:val="-3"/>
                <w:sz w:val="18"/>
              </w:rPr>
              <w:t xml:space="preserve"> </w:t>
            </w:r>
            <w:r>
              <w:rPr>
                <w:sz w:val="18"/>
              </w:rPr>
              <w:t>Elementar</w:t>
            </w:r>
            <w:r>
              <w:rPr>
                <w:spacing w:val="-3"/>
                <w:sz w:val="18"/>
              </w:rPr>
              <w:t xml:space="preserve"> </w:t>
            </w:r>
            <w:r>
              <w:rPr>
                <w:sz w:val="18"/>
              </w:rPr>
              <w:t>cp</w:t>
            </w:r>
            <w:r>
              <w:rPr>
                <w:spacing w:val="-2"/>
                <w:sz w:val="18"/>
              </w:rPr>
              <w:t xml:space="preserve"> </w:t>
            </w:r>
            <w:r>
              <w:rPr>
                <w:spacing w:val="-5"/>
                <w:sz w:val="18"/>
              </w:rPr>
              <w:t>rev</w:t>
            </w:r>
          </w:p>
        </w:tc>
        <w:tc>
          <w:tcPr>
            <w:tcW w:w="1980" w:type="dxa"/>
          </w:tcPr>
          <w:p w14:paraId="140A0B95">
            <w:pPr>
              <w:pStyle w:val="10"/>
              <w:spacing w:before="42"/>
              <w:ind w:left="304"/>
              <w:rPr>
                <w:sz w:val="18"/>
              </w:rPr>
            </w:pPr>
            <w:r>
              <w:rPr>
                <w:sz w:val="18"/>
              </w:rPr>
              <w:t>CP</w:t>
            </w:r>
            <w:r>
              <w:rPr>
                <w:spacing w:val="-2"/>
                <w:sz w:val="18"/>
              </w:rPr>
              <w:t xml:space="preserve"> </w:t>
            </w:r>
            <w:r>
              <w:rPr>
                <w:sz w:val="18"/>
              </w:rPr>
              <w:t xml:space="preserve">40 </w:t>
            </w:r>
            <w:r>
              <w:rPr>
                <w:spacing w:val="-5"/>
                <w:sz w:val="18"/>
              </w:rPr>
              <w:t>MG</w:t>
            </w:r>
          </w:p>
        </w:tc>
        <w:tc>
          <w:tcPr>
            <w:tcW w:w="1936" w:type="dxa"/>
          </w:tcPr>
          <w:p w14:paraId="78A69384">
            <w:pPr>
              <w:pStyle w:val="10"/>
              <w:spacing w:before="42"/>
              <w:ind w:left="2" w:right="31"/>
              <w:jc w:val="center"/>
              <w:rPr>
                <w:sz w:val="18"/>
              </w:rPr>
            </w:pPr>
            <w:r>
              <w:rPr>
                <w:spacing w:val="-2"/>
                <w:sz w:val="18"/>
              </w:rPr>
              <w:t>SEI-260007/009681/2024</w:t>
            </w:r>
          </w:p>
        </w:tc>
      </w:tr>
      <w:tr w14:paraId="0FFF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4FFD2C5C">
            <w:pPr>
              <w:pStyle w:val="10"/>
              <w:rPr>
                <w:sz w:val="18"/>
              </w:rPr>
            </w:pPr>
          </w:p>
        </w:tc>
        <w:tc>
          <w:tcPr>
            <w:tcW w:w="672" w:type="dxa"/>
          </w:tcPr>
          <w:p w14:paraId="1DC1CC37">
            <w:pPr>
              <w:pStyle w:val="10"/>
              <w:spacing w:before="42"/>
              <w:ind w:left="207"/>
              <w:rPr>
                <w:sz w:val="18"/>
              </w:rPr>
            </w:pPr>
            <w:r>
              <w:rPr>
                <w:spacing w:val="-5"/>
                <w:sz w:val="18"/>
              </w:rPr>
              <w:t>935</w:t>
            </w:r>
          </w:p>
        </w:tc>
        <w:tc>
          <w:tcPr>
            <w:tcW w:w="5136" w:type="dxa"/>
          </w:tcPr>
          <w:p w14:paraId="3486413A">
            <w:pPr>
              <w:pStyle w:val="10"/>
              <w:spacing w:before="42"/>
              <w:ind w:left="15"/>
              <w:rPr>
                <w:sz w:val="18"/>
              </w:rPr>
            </w:pPr>
            <w:r>
              <w:rPr>
                <w:sz w:val="18"/>
              </w:rPr>
              <w:t>Tiamina,</w:t>
            </w:r>
            <w:r>
              <w:rPr>
                <w:spacing w:val="-5"/>
                <w:sz w:val="18"/>
              </w:rPr>
              <w:t xml:space="preserve"> </w:t>
            </w:r>
            <w:r>
              <w:rPr>
                <w:sz w:val="18"/>
              </w:rPr>
              <w:t>Cloridrato</w:t>
            </w:r>
            <w:r>
              <w:rPr>
                <w:spacing w:val="-3"/>
                <w:sz w:val="18"/>
              </w:rPr>
              <w:t xml:space="preserve"> </w:t>
            </w:r>
            <w:r>
              <w:rPr>
                <w:sz w:val="18"/>
              </w:rPr>
              <w:t>(Vitamina</w:t>
            </w:r>
            <w:r>
              <w:rPr>
                <w:spacing w:val="-3"/>
                <w:sz w:val="18"/>
              </w:rPr>
              <w:t xml:space="preserve"> </w:t>
            </w:r>
            <w:r>
              <w:rPr>
                <w:sz w:val="18"/>
              </w:rPr>
              <w:t>B1)</w:t>
            </w:r>
            <w:r>
              <w:rPr>
                <w:spacing w:val="-4"/>
                <w:sz w:val="18"/>
              </w:rPr>
              <w:t xml:space="preserve"> </w:t>
            </w:r>
            <w:r>
              <w:rPr>
                <w:sz w:val="18"/>
              </w:rPr>
              <w:t>100</w:t>
            </w:r>
            <w:r>
              <w:rPr>
                <w:spacing w:val="-3"/>
                <w:sz w:val="18"/>
              </w:rPr>
              <w:t xml:space="preserve"> </w:t>
            </w:r>
            <w:r>
              <w:rPr>
                <w:sz w:val="18"/>
              </w:rPr>
              <w:t>mg/mL</w:t>
            </w:r>
            <w:r>
              <w:rPr>
                <w:spacing w:val="-3"/>
                <w:sz w:val="18"/>
              </w:rPr>
              <w:t xml:space="preserve"> </w:t>
            </w:r>
            <w:r>
              <w:rPr>
                <w:sz w:val="18"/>
              </w:rPr>
              <w:t>sol</w:t>
            </w:r>
            <w:r>
              <w:rPr>
                <w:spacing w:val="-4"/>
                <w:sz w:val="18"/>
              </w:rPr>
              <w:t xml:space="preserve"> </w:t>
            </w:r>
            <w:r>
              <w:rPr>
                <w:sz w:val="18"/>
              </w:rPr>
              <w:t>inj</w:t>
            </w:r>
            <w:r>
              <w:rPr>
                <w:spacing w:val="-4"/>
                <w:sz w:val="18"/>
              </w:rPr>
              <w:t xml:space="preserve"> </w:t>
            </w:r>
            <w:r>
              <w:rPr>
                <w:sz w:val="18"/>
              </w:rPr>
              <w:t>amp</w:t>
            </w:r>
            <w:r>
              <w:rPr>
                <w:spacing w:val="-3"/>
                <w:sz w:val="18"/>
              </w:rPr>
              <w:t xml:space="preserve"> </w:t>
            </w:r>
            <w:r>
              <w:rPr>
                <w:sz w:val="18"/>
              </w:rPr>
              <w:t>1</w:t>
            </w:r>
            <w:r>
              <w:rPr>
                <w:spacing w:val="-2"/>
                <w:sz w:val="18"/>
              </w:rPr>
              <w:t xml:space="preserve"> </w:t>
            </w:r>
            <w:r>
              <w:rPr>
                <w:spacing w:val="-5"/>
                <w:sz w:val="18"/>
              </w:rPr>
              <w:t>mL</w:t>
            </w:r>
          </w:p>
        </w:tc>
        <w:tc>
          <w:tcPr>
            <w:tcW w:w="1980" w:type="dxa"/>
          </w:tcPr>
          <w:p w14:paraId="08B3CDB6">
            <w:pPr>
              <w:pStyle w:val="10"/>
              <w:spacing w:before="42"/>
              <w:ind w:left="304"/>
              <w:rPr>
                <w:sz w:val="18"/>
              </w:rPr>
            </w:pPr>
            <w:r>
              <w:rPr>
                <w:sz w:val="18"/>
              </w:rPr>
              <w:t>AMP</w:t>
            </w:r>
            <w:r>
              <w:rPr>
                <w:spacing w:val="-5"/>
                <w:sz w:val="18"/>
              </w:rPr>
              <w:t xml:space="preserve"> </w:t>
            </w:r>
            <w:r>
              <w:rPr>
                <w:spacing w:val="-2"/>
                <w:sz w:val="18"/>
              </w:rPr>
              <w:t>C/100MG</w:t>
            </w:r>
          </w:p>
        </w:tc>
        <w:tc>
          <w:tcPr>
            <w:tcW w:w="1936" w:type="dxa"/>
          </w:tcPr>
          <w:p w14:paraId="054A807B">
            <w:pPr>
              <w:pStyle w:val="10"/>
              <w:spacing w:before="42"/>
              <w:ind w:left="2" w:right="31"/>
              <w:jc w:val="center"/>
              <w:rPr>
                <w:sz w:val="18"/>
              </w:rPr>
            </w:pPr>
            <w:r>
              <w:rPr>
                <w:spacing w:val="-2"/>
                <w:sz w:val="18"/>
              </w:rPr>
              <w:t>SEI-260008/012661/2023</w:t>
            </w:r>
          </w:p>
        </w:tc>
      </w:tr>
      <w:tr w14:paraId="3C16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8898D98">
            <w:pPr>
              <w:pStyle w:val="10"/>
              <w:rPr>
                <w:sz w:val="18"/>
              </w:rPr>
            </w:pPr>
          </w:p>
        </w:tc>
        <w:tc>
          <w:tcPr>
            <w:tcW w:w="672" w:type="dxa"/>
          </w:tcPr>
          <w:p w14:paraId="4015BE84">
            <w:pPr>
              <w:pStyle w:val="10"/>
              <w:spacing w:before="42"/>
              <w:ind w:left="207"/>
              <w:rPr>
                <w:sz w:val="18"/>
              </w:rPr>
            </w:pPr>
            <w:r>
              <w:rPr>
                <w:spacing w:val="-5"/>
                <w:sz w:val="18"/>
              </w:rPr>
              <w:t>936</w:t>
            </w:r>
          </w:p>
        </w:tc>
        <w:tc>
          <w:tcPr>
            <w:tcW w:w="5136" w:type="dxa"/>
          </w:tcPr>
          <w:p w14:paraId="1E3AAFF6">
            <w:pPr>
              <w:pStyle w:val="10"/>
              <w:spacing w:before="42"/>
              <w:ind w:left="15"/>
              <w:rPr>
                <w:sz w:val="18"/>
              </w:rPr>
            </w:pPr>
            <w:r>
              <w:rPr>
                <w:sz w:val="18"/>
              </w:rPr>
              <w:t>Tiamina,</w:t>
            </w:r>
            <w:r>
              <w:rPr>
                <w:spacing w:val="-4"/>
                <w:sz w:val="18"/>
              </w:rPr>
              <w:t xml:space="preserve"> </w:t>
            </w:r>
            <w:r>
              <w:rPr>
                <w:sz w:val="18"/>
              </w:rPr>
              <w:t>Cloridrato</w:t>
            </w:r>
            <w:r>
              <w:rPr>
                <w:spacing w:val="-4"/>
                <w:sz w:val="18"/>
              </w:rPr>
              <w:t xml:space="preserve"> </w:t>
            </w:r>
            <w:r>
              <w:rPr>
                <w:sz w:val="18"/>
              </w:rPr>
              <w:t>(Vitamina</w:t>
            </w:r>
            <w:r>
              <w:rPr>
                <w:spacing w:val="-4"/>
                <w:sz w:val="18"/>
              </w:rPr>
              <w:t xml:space="preserve"> </w:t>
            </w:r>
            <w:r>
              <w:rPr>
                <w:sz w:val="18"/>
              </w:rPr>
              <w:t>B1)</w:t>
            </w:r>
            <w:r>
              <w:rPr>
                <w:spacing w:val="-4"/>
                <w:sz w:val="18"/>
              </w:rPr>
              <w:t xml:space="preserve"> </w:t>
            </w:r>
            <w:r>
              <w:rPr>
                <w:sz w:val="18"/>
              </w:rPr>
              <w:t>300</w:t>
            </w:r>
            <w:r>
              <w:rPr>
                <w:spacing w:val="-4"/>
                <w:sz w:val="18"/>
              </w:rPr>
              <w:t xml:space="preserve"> </w:t>
            </w:r>
            <w:r>
              <w:rPr>
                <w:sz w:val="18"/>
              </w:rPr>
              <w:t>mg</w:t>
            </w:r>
            <w:r>
              <w:rPr>
                <w:spacing w:val="-3"/>
                <w:sz w:val="18"/>
              </w:rPr>
              <w:t xml:space="preserve"> </w:t>
            </w:r>
            <w:r>
              <w:rPr>
                <w:spacing w:val="-5"/>
                <w:sz w:val="18"/>
              </w:rPr>
              <w:t>cp</w:t>
            </w:r>
          </w:p>
        </w:tc>
        <w:tc>
          <w:tcPr>
            <w:tcW w:w="1980" w:type="dxa"/>
          </w:tcPr>
          <w:p w14:paraId="6B5CB6A8">
            <w:pPr>
              <w:pStyle w:val="10"/>
              <w:spacing w:before="42"/>
              <w:ind w:left="304"/>
              <w:rPr>
                <w:sz w:val="18"/>
              </w:rPr>
            </w:pPr>
            <w:r>
              <w:rPr>
                <w:sz w:val="18"/>
              </w:rPr>
              <w:t>CP</w:t>
            </w:r>
            <w:r>
              <w:rPr>
                <w:spacing w:val="-2"/>
                <w:sz w:val="18"/>
              </w:rPr>
              <w:t xml:space="preserve"> </w:t>
            </w:r>
            <w:r>
              <w:rPr>
                <w:sz w:val="18"/>
              </w:rPr>
              <w:t xml:space="preserve">300 </w:t>
            </w:r>
            <w:r>
              <w:rPr>
                <w:spacing w:val="-5"/>
                <w:sz w:val="18"/>
              </w:rPr>
              <w:t>MG</w:t>
            </w:r>
          </w:p>
        </w:tc>
        <w:tc>
          <w:tcPr>
            <w:tcW w:w="1936" w:type="dxa"/>
          </w:tcPr>
          <w:p w14:paraId="60F13D65">
            <w:pPr>
              <w:pStyle w:val="10"/>
              <w:spacing w:before="42"/>
              <w:ind w:left="2" w:right="31"/>
              <w:jc w:val="center"/>
              <w:rPr>
                <w:sz w:val="18"/>
              </w:rPr>
            </w:pPr>
            <w:r>
              <w:rPr>
                <w:spacing w:val="-2"/>
                <w:sz w:val="18"/>
              </w:rPr>
              <w:t>SEI-260008/007504/2023</w:t>
            </w:r>
          </w:p>
        </w:tc>
      </w:tr>
      <w:tr w14:paraId="360D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7D5C16F4">
            <w:pPr>
              <w:pStyle w:val="10"/>
              <w:spacing w:before="42"/>
              <w:ind w:left="50"/>
              <w:rPr>
                <w:sz w:val="18"/>
              </w:rPr>
            </w:pPr>
            <w:r>
              <w:rPr>
                <w:spacing w:val="-10"/>
                <w:sz w:val="18"/>
              </w:rPr>
              <w:t>7</w:t>
            </w:r>
          </w:p>
        </w:tc>
        <w:tc>
          <w:tcPr>
            <w:tcW w:w="672" w:type="dxa"/>
          </w:tcPr>
          <w:p w14:paraId="1F871A35">
            <w:pPr>
              <w:pStyle w:val="10"/>
              <w:spacing w:before="42"/>
              <w:ind w:left="207"/>
              <w:rPr>
                <w:sz w:val="18"/>
              </w:rPr>
            </w:pPr>
            <w:r>
              <w:rPr>
                <w:spacing w:val="-5"/>
                <w:sz w:val="18"/>
              </w:rPr>
              <w:t>940</w:t>
            </w:r>
          </w:p>
        </w:tc>
        <w:tc>
          <w:tcPr>
            <w:tcW w:w="5136" w:type="dxa"/>
          </w:tcPr>
          <w:p w14:paraId="70FB2A3D">
            <w:pPr>
              <w:pStyle w:val="10"/>
              <w:spacing w:before="42"/>
              <w:ind w:left="15"/>
              <w:rPr>
                <w:sz w:val="18"/>
              </w:rPr>
            </w:pPr>
            <w:r>
              <w:rPr>
                <w:sz w:val="18"/>
              </w:rPr>
              <w:t>Vitaminas</w:t>
            </w:r>
            <w:r>
              <w:rPr>
                <w:spacing w:val="-4"/>
                <w:sz w:val="18"/>
              </w:rPr>
              <w:t xml:space="preserve"> </w:t>
            </w:r>
            <w:r>
              <w:rPr>
                <w:sz w:val="18"/>
              </w:rPr>
              <w:t>do</w:t>
            </w:r>
            <w:r>
              <w:rPr>
                <w:spacing w:val="-3"/>
                <w:sz w:val="18"/>
              </w:rPr>
              <w:t xml:space="preserve"> </w:t>
            </w:r>
            <w:r>
              <w:rPr>
                <w:sz w:val="18"/>
              </w:rPr>
              <w:t>Complexo</w:t>
            </w:r>
            <w:r>
              <w:rPr>
                <w:spacing w:val="-3"/>
                <w:sz w:val="18"/>
              </w:rPr>
              <w:t xml:space="preserve"> </w:t>
            </w:r>
            <w:r>
              <w:rPr>
                <w:sz w:val="18"/>
              </w:rPr>
              <w:t>B</w:t>
            </w:r>
            <w:r>
              <w:rPr>
                <w:spacing w:val="-3"/>
                <w:sz w:val="18"/>
              </w:rPr>
              <w:t xml:space="preserve"> </w:t>
            </w:r>
            <w:r>
              <w:rPr>
                <w:spacing w:val="-4"/>
                <w:sz w:val="18"/>
              </w:rPr>
              <w:t>drag</w:t>
            </w:r>
          </w:p>
        </w:tc>
        <w:tc>
          <w:tcPr>
            <w:tcW w:w="1980" w:type="dxa"/>
          </w:tcPr>
          <w:p w14:paraId="4CE4A03A">
            <w:pPr>
              <w:pStyle w:val="10"/>
              <w:spacing w:before="42"/>
              <w:ind w:left="304"/>
              <w:rPr>
                <w:sz w:val="18"/>
              </w:rPr>
            </w:pPr>
            <w:r>
              <w:rPr>
                <w:spacing w:val="-5"/>
                <w:sz w:val="18"/>
              </w:rPr>
              <w:t>CP</w:t>
            </w:r>
          </w:p>
        </w:tc>
        <w:tc>
          <w:tcPr>
            <w:tcW w:w="1936" w:type="dxa"/>
          </w:tcPr>
          <w:p w14:paraId="416DC16C">
            <w:pPr>
              <w:pStyle w:val="10"/>
              <w:spacing w:before="42"/>
              <w:ind w:left="2" w:right="31"/>
              <w:jc w:val="center"/>
              <w:rPr>
                <w:sz w:val="18"/>
              </w:rPr>
            </w:pPr>
            <w:r>
              <w:rPr>
                <w:spacing w:val="-2"/>
                <w:sz w:val="18"/>
              </w:rPr>
              <w:t>SEI-260008/012661/2023</w:t>
            </w:r>
          </w:p>
        </w:tc>
      </w:tr>
      <w:tr w14:paraId="6858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4053390E">
            <w:pPr>
              <w:pStyle w:val="10"/>
              <w:spacing w:before="42" w:line="187" w:lineRule="exact"/>
              <w:ind w:left="50"/>
              <w:rPr>
                <w:sz w:val="18"/>
              </w:rPr>
            </w:pPr>
            <w:r>
              <w:rPr>
                <w:spacing w:val="-10"/>
                <w:sz w:val="18"/>
              </w:rPr>
              <w:t>8</w:t>
            </w:r>
          </w:p>
        </w:tc>
        <w:tc>
          <w:tcPr>
            <w:tcW w:w="672" w:type="dxa"/>
          </w:tcPr>
          <w:p w14:paraId="3DA290C9">
            <w:pPr>
              <w:pStyle w:val="10"/>
              <w:spacing w:before="42" w:line="187" w:lineRule="exact"/>
              <w:ind w:left="207"/>
              <w:rPr>
                <w:sz w:val="18"/>
              </w:rPr>
            </w:pPr>
            <w:r>
              <w:rPr>
                <w:spacing w:val="-5"/>
                <w:sz w:val="18"/>
              </w:rPr>
              <w:t>941</w:t>
            </w:r>
          </w:p>
        </w:tc>
        <w:tc>
          <w:tcPr>
            <w:tcW w:w="5136" w:type="dxa"/>
          </w:tcPr>
          <w:p w14:paraId="2194B958">
            <w:pPr>
              <w:pStyle w:val="10"/>
              <w:spacing w:before="42" w:line="187" w:lineRule="exact"/>
              <w:ind w:left="15"/>
              <w:rPr>
                <w:sz w:val="18"/>
              </w:rPr>
            </w:pPr>
            <w:r>
              <w:rPr>
                <w:sz w:val="18"/>
              </w:rPr>
              <w:t>Vitaminas</w:t>
            </w:r>
            <w:r>
              <w:rPr>
                <w:spacing w:val="-4"/>
                <w:sz w:val="18"/>
              </w:rPr>
              <w:t xml:space="preserve"> </w:t>
            </w:r>
            <w:r>
              <w:rPr>
                <w:sz w:val="18"/>
              </w:rPr>
              <w:t>do</w:t>
            </w:r>
            <w:r>
              <w:rPr>
                <w:spacing w:val="-2"/>
                <w:sz w:val="18"/>
              </w:rPr>
              <w:t xml:space="preserve"> </w:t>
            </w:r>
            <w:r>
              <w:rPr>
                <w:sz w:val="18"/>
              </w:rPr>
              <w:t>Complexo</w:t>
            </w:r>
            <w:r>
              <w:rPr>
                <w:spacing w:val="-2"/>
                <w:sz w:val="18"/>
              </w:rPr>
              <w:t xml:space="preserve"> </w:t>
            </w:r>
            <w:r>
              <w:rPr>
                <w:sz w:val="18"/>
              </w:rPr>
              <w:t>B</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pacing w:val="-5"/>
                <w:sz w:val="18"/>
              </w:rPr>
              <w:t>2mL</w:t>
            </w:r>
          </w:p>
        </w:tc>
        <w:tc>
          <w:tcPr>
            <w:tcW w:w="1980" w:type="dxa"/>
          </w:tcPr>
          <w:p w14:paraId="67114E36">
            <w:pPr>
              <w:pStyle w:val="10"/>
              <w:spacing w:before="42" w:line="187" w:lineRule="exact"/>
              <w:ind w:left="304"/>
              <w:rPr>
                <w:sz w:val="18"/>
              </w:rPr>
            </w:pPr>
            <w:r>
              <w:rPr>
                <w:sz w:val="18"/>
              </w:rPr>
              <w:t>AMP</w:t>
            </w:r>
            <w:r>
              <w:rPr>
                <w:spacing w:val="-5"/>
                <w:sz w:val="18"/>
              </w:rPr>
              <w:t xml:space="preserve"> </w:t>
            </w:r>
            <w:r>
              <w:rPr>
                <w:spacing w:val="-2"/>
                <w:sz w:val="18"/>
              </w:rPr>
              <w:t>C/2ML</w:t>
            </w:r>
          </w:p>
        </w:tc>
        <w:tc>
          <w:tcPr>
            <w:tcW w:w="1936" w:type="dxa"/>
          </w:tcPr>
          <w:p w14:paraId="192DC2EF">
            <w:pPr>
              <w:pStyle w:val="10"/>
              <w:spacing w:before="42" w:line="187" w:lineRule="exact"/>
              <w:ind w:left="2" w:right="31"/>
              <w:jc w:val="center"/>
              <w:rPr>
                <w:sz w:val="18"/>
              </w:rPr>
            </w:pPr>
            <w:r>
              <w:rPr>
                <w:spacing w:val="-2"/>
                <w:sz w:val="18"/>
              </w:rPr>
              <w:t>SEI-260008/012661/2023</w:t>
            </w:r>
          </w:p>
        </w:tc>
      </w:tr>
      <w:tr w14:paraId="29FF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71" w:type="dxa"/>
            <w:gridSpan w:val="5"/>
          </w:tcPr>
          <w:p w14:paraId="16932FCE">
            <w:pPr>
              <w:pStyle w:val="10"/>
              <w:spacing w:before="93" w:line="187" w:lineRule="exact"/>
              <w:ind w:left="50"/>
              <w:rPr>
                <w:b/>
                <w:sz w:val="18"/>
              </w:rPr>
            </w:pPr>
            <w:r>
              <w:rPr>
                <w:b/>
                <w:spacing w:val="-2"/>
                <w:sz w:val="18"/>
              </w:rPr>
              <w:t>NUTRIÇÃO</w:t>
            </w:r>
          </w:p>
        </w:tc>
      </w:tr>
      <w:tr w14:paraId="2789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347" w:type="dxa"/>
          </w:tcPr>
          <w:p w14:paraId="68F37C2C">
            <w:pPr>
              <w:pStyle w:val="10"/>
              <w:rPr>
                <w:sz w:val="18"/>
              </w:rPr>
            </w:pPr>
          </w:p>
        </w:tc>
        <w:tc>
          <w:tcPr>
            <w:tcW w:w="672" w:type="dxa"/>
          </w:tcPr>
          <w:p w14:paraId="0EC7EF22">
            <w:pPr>
              <w:pStyle w:val="10"/>
              <w:spacing w:before="93"/>
              <w:ind w:left="207"/>
              <w:rPr>
                <w:sz w:val="18"/>
              </w:rPr>
            </w:pPr>
            <w:r>
              <w:rPr>
                <w:spacing w:val="-5"/>
                <w:sz w:val="18"/>
              </w:rPr>
              <w:t>827</w:t>
            </w:r>
          </w:p>
        </w:tc>
        <w:tc>
          <w:tcPr>
            <w:tcW w:w="5136" w:type="dxa"/>
          </w:tcPr>
          <w:p w14:paraId="673F4041">
            <w:pPr>
              <w:pStyle w:val="10"/>
              <w:spacing w:before="93"/>
              <w:ind w:left="15"/>
              <w:rPr>
                <w:sz w:val="18"/>
              </w:rPr>
            </w:pPr>
            <w:r>
              <w:rPr>
                <w:sz w:val="18"/>
              </w:rPr>
              <w:t>Aminoacidos</w:t>
            </w:r>
            <w:r>
              <w:rPr>
                <w:spacing w:val="-4"/>
                <w:sz w:val="18"/>
              </w:rPr>
              <w:t xml:space="preserve"> </w:t>
            </w:r>
            <w:r>
              <w:rPr>
                <w:sz w:val="18"/>
              </w:rPr>
              <w:t>Pediatricos</w:t>
            </w:r>
            <w:r>
              <w:rPr>
                <w:spacing w:val="-4"/>
                <w:sz w:val="18"/>
              </w:rPr>
              <w:t xml:space="preserve"> </w:t>
            </w:r>
            <w:r>
              <w:rPr>
                <w:sz w:val="18"/>
              </w:rPr>
              <w:t>sol</w:t>
            </w:r>
            <w:r>
              <w:rPr>
                <w:spacing w:val="-4"/>
                <w:sz w:val="18"/>
              </w:rPr>
              <w:t xml:space="preserve"> </w:t>
            </w:r>
            <w:r>
              <w:rPr>
                <w:sz w:val="18"/>
              </w:rPr>
              <w:t>inj</w:t>
            </w:r>
            <w:r>
              <w:rPr>
                <w:spacing w:val="-4"/>
                <w:sz w:val="18"/>
              </w:rPr>
              <w:t xml:space="preserve"> </w:t>
            </w:r>
            <w:r>
              <w:rPr>
                <w:sz w:val="18"/>
              </w:rPr>
              <w:t>fa</w:t>
            </w:r>
            <w:r>
              <w:rPr>
                <w:spacing w:val="-3"/>
                <w:sz w:val="18"/>
              </w:rPr>
              <w:t xml:space="preserve"> </w:t>
            </w:r>
            <w:r>
              <w:rPr>
                <w:sz w:val="18"/>
              </w:rPr>
              <w:t>100</w:t>
            </w:r>
            <w:r>
              <w:rPr>
                <w:spacing w:val="-2"/>
                <w:sz w:val="18"/>
              </w:rPr>
              <w:t xml:space="preserve"> </w:t>
            </w:r>
            <w:r>
              <w:rPr>
                <w:spacing w:val="-5"/>
                <w:sz w:val="18"/>
              </w:rPr>
              <w:t>mL</w:t>
            </w:r>
          </w:p>
        </w:tc>
        <w:tc>
          <w:tcPr>
            <w:tcW w:w="1980" w:type="dxa"/>
          </w:tcPr>
          <w:p w14:paraId="30150BD7">
            <w:pPr>
              <w:pStyle w:val="10"/>
              <w:spacing w:before="93"/>
              <w:ind w:left="304"/>
              <w:rPr>
                <w:sz w:val="18"/>
              </w:rPr>
            </w:pPr>
            <w:r>
              <w:rPr>
                <w:sz w:val="18"/>
              </w:rPr>
              <w:t>FR</w:t>
            </w:r>
            <w:r>
              <w:rPr>
                <w:spacing w:val="-2"/>
                <w:sz w:val="18"/>
              </w:rPr>
              <w:t xml:space="preserve"> </w:t>
            </w:r>
            <w:r>
              <w:rPr>
                <w:sz w:val="18"/>
              </w:rPr>
              <w:t xml:space="preserve">100 </w:t>
            </w:r>
            <w:r>
              <w:rPr>
                <w:spacing w:val="-5"/>
                <w:sz w:val="18"/>
              </w:rPr>
              <w:t>ML</w:t>
            </w:r>
          </w:p>
        </w:tc>
        <w:tc>
          <w:tcPr>
            <w:tcW w:w="1936" w:type="dxa"/>
          </w:tcPr>
          <w:p w14:paraId="5C096906">
            <w:pPr>
              <w:pStyle w:val="10"/>
              <w:spacing w:before="93"/>
              <w:ind w:left="2" w:right="31"/>
              <w:jc w:val="center"/>
              <w:rPr>
                <w:sz w:val="18"/>
              </w:rPr>
            </w:pPr>
            <w:r>
              <w:rPr>
                <w:spacing w:val="-2"/>
                <w:sz w:val="18"/>
              </w:rPr>
              <w:t>SEI-260007/009366/2024</w:t>
            </w:r>
          </w:p>
        </w:tc>
      </w:tr>
      <w:tr w14:paraId="28B1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021FC86D">
            <w:pPr>
              <w:pStyle w:val="10"/>
              <w:rPr>
                <w:sz w:val="18"/>
              </w:rPr>
            </w:pPr>
          </w:p>
        </w:tc>
        <w:tc>
          <w:tcPr>
            <w:tcW w:w="672" w:type="dxa"/>
          </w:tcPr>
          <w:p w14:paraId="4F14BA51">
            <w:pPr>
              <w:pStyle w:val="10"/>
              <w:spacing w:before="42"/>
              <w:ind w:left="207"/>
              <w:rPr>
                <w:sz w:val="18"/>
              </w:rPr>
            </w:pPr>
            <w:r>
              <w:rPr>
                <w:spacing w:val="-4"/>
                <w:sz w:val="18"/>
              </w:rPr>
              <w:t>8665</w:t>
            </w:r>
          </w:p>
        </w:tc>
        <w:tc>
          <w:tcPr>
            <w:tcW w:w="5136" w:type="dxa"/>
          </w:tcPr>
          <w:p w14:paraId="4B20560A">
            <w:pPr>
              <w:pStyle w:val="10"/>
              <w:spacing w:before="42"/>
              <w:ind w:left="15"/>
              <w:rPr>
                <w:sz w:val="18"/>
              </w:rPr>
            </w:pPr>
            <w:r>
              <w:rPr>
                <w:sz w:val="18"/>
              </w:rPr>
              <w:t>Glicose</w:t>
            </w:r>
            <w:r>
              <w:rPr>
                <w:spacing w:val="-2"/>
                <w:sz w:val="18"/>
              </w:rPr>
              <w:t xml:space="preserve"> </w:t>
            </w:r>
            <w:r>
              <w:rPr>
                <w:sz w:val="18"/>
              </w:rPr>
              <w:t>10%</w:t>
            </w:r>
            <w:r>
              <w:rPr>
                <w:spacing w:val="-2"/>
                <w:sz w:val="18"/>
              </w:rPr>
              <w:t xml:space="preserve"> </w:t>
            </w:r>
            <w:r>
              <w:rPr>
                <w:sz w:val="18"/>
              </w:rPr>
              <w:t>(100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250</w:t>
            </w:r>
            <w:r>
              <w:rPr>
                <w:spacing w:val="-1"/>
                <w:sz w:val="18"/>
              </w:rPr>
              <w:t xml:space="preserve"> </w:t>
            </w:r>
            <w:r>
              <w:rPr>
                <w:spacing w:val="-5"/>
                <w:sz w:val="18"/>
              </w:rPr>
              <w:t>mL</w:t>
            </w:r>
          </w:p>
        </w:tc>
        <w:tc>
          <w:tcPr>
            <w:tcW w:w="1980" w:type="dxa"/>
          </w:tcPr>
          <w:p w14:paraId="352B9A39">
            <w:pPr>
              <w:pStyle w:val="10"/>
              <w:spacing w:before="42"/>
              <w:ind w:left="304"/>
              <w:rPr>
                <w:sz w:val="18"/>
              </w:rPr>
            </w:pPr>
            <w:r>
              <w:rPr>
                <w:sz w:val="18"/>
              </w:rPr>
              <w:t>FRASCO</w:t>
            </w:r>
            <w:r>
              <w:rPr>
                <w:spacing w:val="-4"/>
                <w:sz w:val="18"/>
              </w:rPr>
              <w:t xml:space="preserve"> </w:t>
            </w:r>
            <w:r>
              <w:rPr>
                <w:sz w:val="18"/>
              </w:rPr>
              <w:t>250</w:t>
            </w:r>
            <w:r>
              <w:rPr>
                <w:spacing w:val="-2"/>
                <w:sz w:val="18"/>
              </w:rPr>
              <w:t xml:space="preserve"> </w:t>
            </w:r>
            <w:r>
              <w:rPr>
                <w:spacing w:val="-5"/>
                <w:sz w:val="18"/>
              </w:rPr>
              <w:t>ML</w:t>
            </w:r>
          </w:p>
        </w:tc>
        <w:tc>
          <w:tcPr>
            <w:tcW w:w="1936" w:type="dxa"/>
          </w:tcPr>
          <w:p w14:paraId="4D54DB76">
            <w:pPr>
              <w:pStyle w:val="10"/>
              <w:spacing w:before="42"/>
              <w:ind w:left="2" w:right="31"/>
              <w:jc w:val="center"/>
              <w:rPr>
                <w:sz w:val="18"/>
              </w:rPr>
            </w:pPr>
            <w:r>
              <w:rPr>
                <w:spacing w:val="-2"/>
                <w:sz w:val="18"/>
              </w:rPr>
              <w:t>SEI-260008/012677/2023</w:t>
            </w:r>
          </w:p>
        </w:tc>
      </w:tr>
      <w:tr w14:paraId="0E3E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02DDC6AA">
            <w:pPr>
              <w:pStyle w:val="10"/>
              <w:rPr>
                <w:sz w:val="18"/>
              </w:rPr>
            </w:pPr>
          </w:p>
        </w:tc>
        <w:tc>
          <w:tcPr>
            <w:tcW w:w="672" w:type="dxa"/>
          </w:tcPr>
          <w:p w14:paraId="4B7685F6">
            <w:pPr>
              <w:pStyle w:val="10"/>
              <w:spacing w:before="42"/>
              <w:ind w:left="207"/>
              <w:rPr>
                <w:sz w:val="18"/>
              </w:rPr>
            </w:pPr>
            <w:r>
              <w:rPr>
                <w:spacing w:val="-4"/>
                <w:sz w:val="18"/>
              </w:rPr>
              <w:t>8666</w:t>
            </w:r>
          </w:p>
        </w:tc>
        <w:tc>
          <w:tcPr>
            <w:tcW w:w="5136" w:type="dxa"/>
          </w:tcPr>
          <w:p w14:paraId="3B367B79">
            <w:pPr>
              <w:pStyle w:val="10"/>
              <w:spacing w:before="42"/>
              <w:ind w:left="15"/>
              <w:rPr>
                <w:sz w:val="18"/>
              </w:rPr>
            </w:pPr>
            <w:r>
              <w:rPr>
                <w:sz w:val="18"/>
              </w:rPr>
              <w:t>Glicose</w:t>
            </w:r>
            <w:r>
              <w:rPr>
                <w:spacing w:val="-2"/>
                <w:sz w:val="18"/>
              </w:rPr>
              <w:t xml:space="preserve"> </w:t>
            </w:r>
            <w:r>
              <w:rPr>
                <w:sz w:val="18"/>
              </w:rPr>
              <w:t>10%</w:t>
            </w:r>
            <w:r>
              <w:rPr>
                <w:spacing w:val="-2"/>
                <w:sz w:val="18"/>
              </w:rPr>
              <w:t xml:space="preserve"> </w:t>
            </w:r>
            <w:r>
              <w:rPr>
                <w:sz w:val="18"/>
              </w:rPr>
              <w:t>(100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500</w:t>
            </w:r>
            <w:r>
              <w:rPr>
                <w:spacing w:val="-1"/>
                <w:sz w:val="18"/>
              </w:rPr>
              <w:t xml:space="preserve"> </w:t>
            </w:r>
            <w:r>
              <w:rPr>
                <w:spacing w:val="-5"/>
                <w:sz w:val="18"/>
              </w:rPr>
              <w:t>mL</w:t>
            </w:r>
          </w:p>
        </w:tc>
        <w:tc>
          <w:tcPr>
            <w:tcW w:w="1980" w:type="dxa"/>
          </w:tcPr>
          <w:p w14:paraId="460B3BC7">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5DA9AF11">
            <w:pPr>
              <w:pStyle w:val="10"/>
              <w:spacing w:before="42"/>
              <w:ind w:left="2" w:right="31"/>
              <w:jc w:val="center"/>
              <w:rPr>
                <w:sz w:val="18"/>
              </w:rPr>
            </w:pPr>
            <w:r>
              <w:rPr>
                <w:spacing w:val="-2"/>
                <w:sz w:val="18"/>
              </w:rPr>
              <w:t>SEI-260008/012677/2023</w:t>
            </w:r>
          </w:p>
        </w:tc>
      </w:tr>
      <w:tr w14:paraId="40B8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10DC8B05">
            <w:pPr>
              <w:pStyle w:val="10"/>
              <w:rPr>
                <w:sz w:val="18"/>
              </w:rPr>
            </w:pPr>
          </w:p>
        </w:tc>
        <w:tc>
          <w:tcPr>
            <w:tcW w:w="672" w:type="dxa"/>
          </w:tcPr>
          <w:p w14:paraId="44A74554">
            <w:pPr>
              <w:pStyle w:val="10"/>
              <w:spacing w:before="42"/>
              <w:ind w:left="207"/>
              <w:rPr>
                <w:sz w:val="18"/>
              </w:rPr>
            </w:pPr>
            <w:r>
              <w:rPr>
                <w:spacing w:val="-4"/>
                <w:sz w:val="18"/>
              </w:rPr>
              <w:t>5505</w:t>
            </w:r>
          </w:p>
        </w:tc>
        <w:tc>
          <w:tcPr>
            <w:tcW w:w="5136" w:type="dxa"/>
          </w:tcPr>
          <w:p w14:paraId="14425693">
            <w:pPr>
              <w:pStyle w:val="10"/>
              <w:spacing w:before="42"/>
              <w:ind w:left="15"/>
              <w:rPr>
                <w:sz w:val="18"/>
              </w:rPr>
            </w:pPr>
            <w:r>
              <w:rPr>
                <w:sz w:val="18"/>
              </w:rPr>
              <w:t>Glicose</w:t>
            </w:r>
            <w:r>
              <w:rPr>
                <w:spacing w:val="-2"/>
                <w:sz w:val="18"/>
              </w:rPr>
              <w:t xml:space="preserve"> </w:t>
            </w:r>
            <w:r>
              <w:rPr>
                <w:sz w:val="18"/>
              </w:rPr>
              <w:t>25%</w:t>
            </w:r>
            <w:r>
              <w:rPr>
                <w:spacing w:val="-2"/>
                <w:sz w:val="18"/>
              </w:rPr>
              <w:t xml:space="preserve"> </w:t>
            </w:r>
            <w:r>
              <w:rPr>
                <w:sz w:val="18"/>
              </w:rPr>
              <w:t>(250</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z w:val="18"/>
              </w:rPr>
              <w:t>amp</w:t>
            </w:r>
            <w:r>
              <w:rPr>
                <w:spacing w:val="-1"/>
                <w:sz w:val="18"/>
              </w:rPr>
              <w:t xml:space="preserve"> </w:t>
            </w:r>
            <w:r>
              <w:rPr>
                <w:sz w:val="18"/>
              </w:rPr>
              <w:t>10</w:t>
            </w:r>
            <w:r>
              <w:rPr>
                <w:spacing w:val="-1"/>
                <w:sz w:val="18"/>
              </w:rPr>
              <w:t xml:space="preserve"> </w:t>
            </w:r>
            <w:r>
              <w:rPr>
                <w:spacing w:val="-5"/>
                <w:sz w:val="18"/>
              </w:rPr>
              <w:t>mL</w:t>
            </w:r>
          </w:p>
        </w:tc>
        <w:tc>
          <w:tcPr>
            <w:tcW w:w="1980" w:type="dxa"/>
          </w:tcPr>
          <w:p w14:paraId="408714B8">
            <w:pPr>
              <w:pStyle w:val="10"/>
              <w:spacing w:before="42"/>
              <w:ind w:left="304"/>
              <w:rPr>
                <w:sz w:val="18"/>
              </w:rPr>
            </w:pPr>
            <w:r>
              <w:rPr>
                <w:sz w:val="18"/>
              </w:rPr>
              <w:t>AMP</w:t>
            </w:r>
            <w:r>
              <w:rPr>
                <w:spacing w:val="-4"/>
                <w:sz w:val="18"/>
              </w:rPr>
              <w:t xml:space="preserve"> </w:t>
            </w:r>
            <w:r>
              <w:rPr>
                <w:sz w:val="18"/>
              </w:rPr>
              <w:t>10</w:t>
            </w:r>
            <w:r>
              <w:rPr>
                <w:spacing w:val="-1"/>
                <w:sz w:val="18"/>
              </w:rPr>
              <w:t xml:space="preserve"> </w:t>
            </w:r>
            <w:r>
              <w:rPr>
                <w:spacing w:val="-5"/>
                <w:sz w:val="18"/>
              </w:rPr>
              <w:t>ML</w:t>
            </w:r>
          </w:p>
        </w:tc>
        <w:tc>
          <w:tcPr>
            <w:tcW w:w="1936" w:type="dxa"/>
          </w:tcPr>
          <w:p w14:paraId="65A4FD8B">
            <w:pPr>
              <w:pStyle w:val="10"/>
              <w:spacing w:before="42"/>
              <w:ind w:left="2" w:right="31"/>
              <w:jc w:val="center"/>
              <w:rPr>
                <w:sz w:val="18"/>
              </w:rPr>
            </w:pPr>
            <w:r>
              <w:rPr>
                <w:spacing w:val="-2"/>
                <w:sz w:val="18"/>
              </w:rPr>
              <w:t>SEI-260007/005524/2024</w:t>
            </w:r>
          </w:p>
        </w:tc>
      </w:tr>
      <w:tr w14:paraId="1852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5EA7CCFF">
            <w:pPr>
              <w:pStyle w:val="10"/>
              <w:rPr>
                <w:sz w:val="18"/>
              </w:rPr>
            </w:pPr>
          </w:p>
        </w:tc>
        <w:tc>
          <w:tcPr>
            <w:tcW w:w="672" w:type="dxa"/>
          </w:tcPr>
          <w:p w14:paraId="1E5A91B0">
            <w:pPr>
              <w:pStyle w:val="10"/>
              <w:spacing w:before="42"/>
              <w:ind w:left="207"/>
              <w:rPr>
                <w:sz w:val="18"/>
              </w:rPr>
            </w:pPr>
            <w:r>
              <w:rPr>
                <w:spacing w:val="-4"/>
                <w:sz w:val="18"/>
              </w:rPr>
              <w:t>8684</w:t>
            </w:r>
          </w:p>
        </w:tc>
        <w:tc>
          <w:tcPr>
            <w:tcW w:w="5136" w:type="dxa"/>
          </w:tcPr>
          <w:p w14:paraId="5E0BB15E">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100</w:t>
            </w:r>
            <w:r>
              <w:rPr>
                <w:spacing w:val="-1"/>
                <w:sz w:val="18"/>
              </w:rPr>
              <w:t xml:space="preserve"> </w:t>
            </w:r>
            <w:r>
              <w:rPr>
                <w:spacing w:val="-5"/>
                <w:sz w:val="18"/>
              </w:rPr>
              <w:t>mL</w:t>
            </w:r>
          </w:p>
        </w:tc>
        <w:tc>
          <w:tcPr>
            <w:tcW w:w="1980" w:type="dxa"/>
          </w:tcPr>
          <w:p w14:paraId="0DF673EC">
            <w:pPr>
              <w:pStyle w:val="10"/>
              <w:spacing w:before="42"/>
              <w:ind w:left="304"/>
              <w:rPr>
                <w:sz w:val="18"/>
              </w:rPr>
            </w:pPr>
            <w:r>
              <w:rPr>
                <w:sz w:val="18"/>
              </w:rPr>
              <w:t>FR</w:t>
            </w:r>
            <w:r>
              <w:rPr>
                <w:spacing w:val="-2"/>
                <w:sz w:val="18"/>
              </w:rPr>
              <w:t xml:space="preserve"> </w:t>
            </w:r>
            <w:r>
              <w:rPr>
                <w:sz w:val="18"/>
              </w:rPr>
              <w:t xml:space="preserve">100 </w:t>
            </w:r>
            <w:r>
              <w:rPr>
                <w:spacing w:val="-5"/>
                <w:sz w:val="18"/>
              </w:rPr>
              <w:t>ML</w:t>
            </w:r>
          </w:p>
        </w:tc>
        <w:tc>
          <w:tcPr>
            <w:tcW w:w="1936" w:type="dxa"/>
          </w:tcPr>
          <w:p w14:paraId="66163693">
            <w:pPr>
              <w:pStyle w:val="10"/>
              <w:spacing w:before="42"/>
              <w:ind w:left="2" w:right="31"/>
              <w:jc w:val="center"/>
              <w:rPr>
                <w:sz w:val="18"/>
              </w:rPr>
            </w:pPr>
            <w:r>
              <w:rPr>
                <w:spacing w:val="-2"/>
                <w:sz w:val="18"/>
              </w:rPr>
              <w:t>SEI-260008/012677/2023</w:t>
            </w:r>
          </w:p>
        </w:tc>
      </w:tr>
      <w:tr w14:paraId="3622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DBC7B25">
            <w:pPr>
              <w:pStyle w:val="10"/>
              <w:rPr>
                <w:sz w:val="18"/>
              </w:rPr>
            </w:pPr>
          </w:p>
        </w:tc>
        <w:tc>
          <w:tcPr>
            <w:tcW w:w="672" w:type="dxa"/>
          </w:tcPr>
          <w:p w14:paraId="0EB8C5AC">
            <w:pPr>
              <w:pStyle w:val="10"/>
              <w:spacing w:before="42"/>
              <w:ind w:left="207"/>
              <w:rPr>
                <w:sz w:val="18"/>
              </w:rPr>
            </w:pPr>
            <w:r>
              <w:rPr>
                <w:spacing w:val="-4"/>
                <w:sz w:val="18"/>
              </w:rPr>
              <w:t>8663</w:t>
            </w:r>
          </w:p>
        </w:tc>
        <w:tc>
          <w:tcPr>
            <w:tcW w:w="5136" w:type="dxa"/>
          </w:tcPr>
          <w:p w14:paraId="47494761">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250</w:t>
            </w:r>
            <w:r>
              <w:rPr>
                <w:spacing w:val="-1"/>
                <w:sz w:val="18"/>
              </w:rPr>
              <w:t xml:space="preserve"> </w:t>
            </w:r>
            <w:r>
              <w:rPr>
                <w:spacing w:val="-5"/>
                <w:sz w:val="18"/>
              </w:rPr>
              <w:t>mL</w:t>
            </w:r>
          </w:p>
        </w:tc>
        <w:tc>
          <w:tcPr>
            <w:tcW w:w="1980" w:type="dxa"/>
          </w:tcPr>
          <w:p w14:paraId="6FAA35E9">
            <w:pPr>
              <w:pStyle w:val="10"/>
              <w:spacing w:before="42"/>
              <w:ind w:left="304"/>
              <w:rPr>
                <w:sz w:val="18"/>
              </w:rPr>
            </w:pPr>
            <w:r>
              <w:rPr>
                <w:sz w:val="18"/>
              </w:rPr>
              <w:t>FRASCO</w:t>
            </w:r>
            <w:r>
              <w:rPr>
                <w:spacing w:val="-4"/>
                <w:sz w:val="18"/>
              </w:rPr>
              <w:t xml:space="preserve"> </w:t>
            </w:r>
            <w:r>
              <w:rPr>
                <w:sz w:val="18"/>
              </w:rPr>
              <w:t>250</w:t>
            </w:r>
            <w:r>
              <w:rPr>
                <w:spacing w:val="-2"/>
                <w:sz w:val="18"/>
              </w:rPr>
              <w:t xml:space="preserve"> </w:t>
            </w:r>
            <w:r>
              <w:rPr>
                <w:spacing w:val="-5"/>
                <w:sz w:val="18"/>
              </w:rPr>
              <w:t>ML</w:t>
            </w:r>
          </w:p>
        </w:tc>
        <w:tc>
          <w:tcPr>
            <w:tcW w:w="1936" w:type="dxa"/>
          </w:tcPr>
          <w:p w14:paraId="6220B26E">
            <w:pPr>
              <w:pStyle w:val="10"/>
              <w:spacing w:before="42"/>
              <w:ind w:left="2" w:right="31"/>
              <w:jc w:val="center"/>
              <w:rPr>
                <w:sz w:val="18"/>
              </w:rPr>
            </w:pPr>
            <w:r>
              <w:rPr>
                <w:spacing w:val="-2"/>
                <w:sz w:val="18"/>
              </w:rPr>
              <w:t>SEI-260008/012677/2023</w:t>
            </w:r>
          </w:p>
        </w:tc>
      </w:tr>
      <w:tr w14:paraId="5FA5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0DB22478">
            <w:pPr>
              <w:pStyle w:val="10"/>
              <w:rPr>
                <w:sz w:val="18"/>
              </w:rPr>
            </w:pPr>
          </w:p>
        </w:tc>
        <w:tc>
          <w:tcPr>
            <w:tcW w:w="672" w:type="dxa"/>
          </w:tcPr>
          <w:p w14:paraId="189A4E17">
            <w:pPr>
              <w:pStyle w:val="10"/>
              <w:spacing w:before="42"/>
              <w:ind w:left="207"/>
              <w:rPr>
                <w:sz w:val="18"/>
              </w:rPr>
            </w:pPr>
            <w:r>
              <w:rPr>
                <w:spacing w:val="-4"/>
                <w:sz w:val="18"/>
              </w:rPr>
              <w:t>8664</w:t>
            </w:r>
          </w:p>
        </w:tc>
        <w:tc>
          <w:tcPr>
            <w:tcW w:w="5136" w:type="dxa"/>
          </w:tcPr>
          <w:p w14:paraId="4703BD80">
            <w:pPr>
              <w:pStyle w:val="10"/>
              <w:spacing w:before="42"/>
              <w:ind w:left="15"/>
              <w:rPr>
                <w:sz w:val="18"/>
              </w:rPr>
            </w:pPr>
            <w:r>
              <w:rPr>
                <w:sz w:val="18"/>
              </w:rPr>
              <w:t>Glicose</w:t>
            </w:r>
            <w:r>
              <w:rPr>
                <w:spacing w:val="-2"/>
                <w:sz w:val="18"/>
              </w:rPr>
              <w:t xml:space="preserve"> </w:t>
            </w:r>
            <w:r>
              <w:rPr>
                <w:sz w:val="18"/>
              </w:rPr>
              <w:t>5%</w:t>
            </w:r>
            <w:r>
              <w:rPr>
                <w:spacing w:val="-2"/>
                <w:sz w:val="18"/>
              </w:rPr>
              <w:t xml:space="preserve"> </w:t>
            </w:r>
            <w:r>
              <w:rPr>
                <w:sz w:val="18"/>
              </w:rPr>
              <w:t>(50</w:t>
            </w:r>
            <w:r>
              <w:rPr>
                <w:spacing w:val="-1"/>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2"/>
                <w:sz w:val="18"/>
              </w:rPr>
              <w:t xml:space="preserve"> </w:t>
            </w:r>
            <w:r>
              <w:rPr>
                <w:sz w:val="18"/>
              </w:rPr>
              <w:t>fr</w:t>
            </w:r>
            <w:r>
              <w:rPr>
                <w:spacing w:val="-2"/>
                <w:sz w:val="18"/>
              </w:rPr>
              <w:t xml:space="preserve"> </w:t>
            </w:r>
            <w:r>
              <w:rPr>
                <w:sz w:val="18"/>
              </w:rPr>
              <w:t>500</w:t>
            </w:r>
            <w:r>
              <w:rPr>
                <w:spacing w:val="-1"/>
                <w:sz w:val="18"/>
              </w:rPr>
              <w:t xml:space="preserve"> </w:t>
            </w:r>
            <w:r>
              <w:rPr>
                <w:spacing w:val="-5"/>
                <w:sz w:val="18"/>
              </w:rPr>
              <w:t>mL</w:t>
            </w:r>
          </w:p>
        </w:tc>
        <w:tc>
          <w:tcPr>
            <w:tcW w:w="1980" w:type="dxa"/>
          </w:tcPr>
          <w:p w14:paraId="1E6D74F7">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134282EE">
            <w:pPr>
              <w:pStyle w:val="10"/>
              <w:spacing w:before="42"/>
              <w:ind w:left="2" w:right="31"/>
              <w:jc w:val="center"/>
              <w:rPr>
                <w:sz w:val="18"/>
              </w:rPr>
            </w:pPr>
            <w:r>
              <w:rPr>
                <w:spacing w:val="-2"/>
                <w:sz w:val="18"/>
              </w:rPr>
              <w:t>SEI-260008/012677/2023</w:t>
            </w:r>
          </w:p>
        </w:tc>
      </w:tr>
      <w:tr w14:paraId="445A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3428A4FD">
            <w:pPr>
              <w:pStyle w:val="10"/>
              <w:rPr>
                <w:sz w:val="18"/>
              </w:rPr>
            </w:pPr>
          </w:p>
        </w:tc>
        <w:tc>
          <w:tcPr>
            <w:tcW w:w="672" w:type="dxa"/>
          </w:tcPr>
          <w:p w14:paraId="0AD0A8B3">
            <w:pPr>
              <w:pStyle w:val="10"/>
              <w:spacing w:before="42"/>
              <w:ind w:left="207"/>
              <w:rPr>
                <w:sz w:val="18"/>
              </w:rPr>
            </w:pPr>
            <w:r>
              <w:rPr>
                <w:spacing w:val="-4"/>
                <w:sz w:val="18"/>
              </w:rPr>
              <w:t>5506</w:t>
            </w:r>
          </w:p>
        </w:tc>
        <w:tc>
          <w:tcPr>
            <w:tcW w:w="5136" w:type="dxa"/>
          </w:tcPr>
          <w:p w14:paraId="2F4DEC9A">
            <w:pPr>
              <w:pStyle w:val="10"/>
              <w:spacing w:before="42"/>
              <w:ind w:left="15"/>
              <w:rPr>
                <w:sz w:val="18"/>
              </w:rPr>
            </w:pPr>
            <w:r>
              <w:rPr>
                <w:sz w:val="18"/>
              </w:rPr>
              <w:t>Glicose</w:t>
            </w:r>
            <w:r>
              <w:rPr>
                <w:spacing w:val="-2"/>
                <w:sz w:val="18"/>
              </w:rPr>
              <w:t xml:space="preserve"> </w:t>
            </w:r>
            <w:r>
              <w:rPr>
                <w:sz w:val="18"/>
              </w:rPr>
              <w:t>50%</w:t>
            </w:r>
            <w:r>
              <w:rPr>
                <w:spacing w:val="-2"/>
                <w:sz w:val="18"/>
              </w:rPr>
              <w:t xml:space="preserve"> </w:t>
            </w:r>
            <w:r>
              <w:rPr>
                <w:sz w:val="18"/>
              </w:rPr>
              <w:t>(500</w:t>
            </w:r>
            <w:r>
              <w:rPr>
                <w:spacing w:val="-1"/>
                <w:sz w:val="18"/>
              </w:rPr>
              <w:t xml:space="preserve"> </w:t>
            </w:r>
            <w:r>
              <w:rPr>
                <w:sz w:val="18"/>
              </w:rPr>
              <w:t>mg</w:t>
            </w:r>
            <w:r>
              <w:rPr>
                <w:spacing w:val="-2"/>
                <w:sz w:val="18"/>
              </w:rPr>
              <w:t xml:space="preserve"> </w:t>
            </w:r>
            <w:r>
              <w:rPr>
                <w:sz w:val="18"/>
              </w:rPr>
              <w:t>/</w:t>
            </w:r>
            <w:r>
              <w:rPr>
                <w:spacing w:val="-2"/>
                <w:sz w:val="18"/>
              </w:rPr>
              <w:t xml:space="preserve"> </w:t>
            </w:r>
            <w:r>
              <w:rPr>
                <w:sz w:val="18"/>
              </w:rPr>
              <w:t>mL)</w:t>
            </w:r>
            <w:r>
              <w:rPr>
                <w:spacing w:val="-2"/>
                <w:sz w:val="18"/>
              </w:rPr>
              <w:t xml:space="preserve"> </w:t>
            </w:r>
            <w:r>
              <w:rPr>
                <w:sz w:val="18"/>
              </w:rPr>
              <w:t>sol</w:t>
            </w:r>
            <w:r>
              <w:rPr>
                <w:spacing w:val="-3"/>
                <w:sz w:val="18"/>
              </w:rPr>
              <w:t xml:space="preserve"> </w:t>
            </w:r>
            <w:r>
              <w:rPr>
                <w:sz w:val="18"/>
              </w:rPr>
              <w:t>inj</w:t>
            </w:r>
            <w:r>
              <w:rPr>
                <w:spacing w:val="-2"/>
                <w:sz w:val="18"/>
              </w:rPr>
              <w:t xml:space="preserve"> </w:t>
            </w:r>
            <w:r>
              <w:rPr>
                <w:sz w:val="18"/>
              </w:rPr>
              <w:t>amp</w:t>
            </w:r>
            <w:r>
              <w:rPr>
                <w:spacing w:val="-1"/>
                <w:sz w:val="18"/>
              </w:rPr>
              <w:t xml:space="preserve"> </w:t>
            </w:r>
            <w:r>
              <w:rPr>
                <w:sz w:val="18"/>
              </w:rPr>
              <w:t>10</w:t>
            </w:r>
            <w:r>
              <w:rPr>
                <w:spacing w:val="-1"/>
                <w:sz w:val="18"/>
              </w:rPr>
              <w:t xml:space="preserve"> </w:t>
            </w:r>
            <w:r>
              <w:rPr>
                <w:spacing w:val="-5"/>
                <w:sz w:val="18"/>
              </w:rPr>
              <w:t>mL</w:t>
            </w:r>
          </w:p>
        </w:tc>
        <w:tc>
          <w:tcPr>
            <w:tcW w:w="1980" w:type="dxa"/>
          </w:tcPr>
          <w:p w14:paraId="4CB01231">
            <w:pPr>
              <w:pStyle w:val="10"/>
              <w:spacing w:before="42"/>
              <w:ind w:left="304"/>
              <w:rPr>
                <w:sz w:val="18"/>
              </w:rPr>
            </w:pPr>
            <w:r>
              <w:rPr>
                <w:sz w:val="18"/>
              </w:rPr>
              <w:t>AMP</w:t>
            </w:r>
            <w:r>
              <w:rPr>
                <w:spacing w:val="-4"/>
                <w:sz w:val="18"/>
              </w:rPr>
              <w:t xml:space="preserve"> </w:t>
            </w:r>
            <w:r>
              <w:rPr>
                <w:sz w:val="18"/>
              </w:rPr>
              <w:t>10</w:t>
            </w:r>
            <w:r>
              <w:rPr>
                <w:spacing w:val="-1"/>
                <w:sz w:val="18"/>
              </w:rPr>
              <w:t xml:space="preserve"> </w:t>
            </w:r>
            <w:r>
              <w:rPr>
                <w:spacing w:val="-5"/>
                <w:sz w:val="18"/>
              </w:rPr>
              <w:t>ML</w:t>
            </w:r>
          </w:p>
        </w:tc>
        <w:tc>
          <w:tcPr>
            <w:tcW w:w="1936" w:type="dxa"/>
          </w:tcPr>
          <w:p w14:paraId="5A5FE104">
            <w:pPr>
              <w:pStyle w:val="10"/>
              <w:spacing w:before="42"/>
              <w:ind w:left="2" w:right="31"/>
              <w:jc w:val="center"/>
              <w:rPr>
                <w:sz w:val="18"/>
              </w:rPr>
            </w:pPr>
            <w:r>
              <w:rPr>
                <w:spacing w:val="-2"/>
                <w:sz w:val="18"/>
              </w:rPr>
              <w:t>SEI-260008/012677/2023</w:t>
            </w:r>
          </w:p>
        </w:tc>
      </w:tr>
      <w:tr w14:paraId="6B4E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7" w:type="dxa"/>
          </w:tcPr>
          <w:p w14:paraId="5CC0AC17">
            <w:pPr>
              <w:pStyle w:val="10"/>
              <w:rPr>
                <w:sz w:val="18"/>
              </w:rPr>
            </w:pPr>
          </w:p>
        </w:tc>
        <w:tc>
          <w:tcPr>
            <w:tcW w:w="672" w:type="dxa"/>
          </w:tcPr>
          <w:p w14:paraId="46E9006E">
            <w:pPr>
              <w:pStyle w:val="10"/>
              <w:spacing w:before="42"/>
              <w:ind w:left="207"/>
              <w:rPr>
                <w:sz w:val="18"/>
              </w:rPr>
            </w:pPr>
            <w:r>
              <w:rPr>
                <w:spacing w:val="-2"/>
                <w:sz w:val="18"/>
              </w:rPr>
              <w:t>11764</w:t>
            </w:r>
          </w:p>
        </w:tc>
        <w:tc>
          <w:tcPr>
            <w:tcW w:w="5136" w:type="dxa"/>
          </w:tcPr>
          <w:p w14:paraId="7DB65A15">
            <w:pPr>
              <w:pStyle w:val="10"/>
              <w:spacing w:before="42"/>
              <w:ind w:left="15"/>
              <w:rPr>
                <w:sz w:val="18"/>
              </w:rPr>
            </w:pPr>
            <w:r>
              <w:rPr>
                <w:sz w:val="18"/>
              </w:rPr>
              <w:t>Glicose</w:t>
            </w:r>
            <w:r>
              <w:rPr>
                <w:spacing w:val="-2"/>
                <w:sz w:val="18"/>
              </w:rPr>
              <w:t xml:space="preserve"> </w:t>
            </w:r>
            <w:r>
              <w:rPr>
                <w:sz w:val="18"/>
              </w:rPr>
              <w:t>50%</w:t>
            </w:r>
            <w:r>
              <w:rPr>
                <w:spacing w:val="-3"/>
                <w:sz w:val="18"/>
              </w:rPr>
              <w:t xml:space="preserve"> </w:t>
            </w:r>
            <w:r>
              <w:rPr>
                <w:sz w:val="18"/>
              </w:rPr>
              <w:t>(500</w:t>
            </w:r>
            <w:r>
              <w:rPr>
                <w:spacing w:val="-2"/>
                <w:sz w:val="18"/>
              </w:rPr>
              <w:t xml:space="preserve"> </w:t>
            </w:r>
            <w:r>
              <w:rPr>
                <w:sz w:val="18"/>
              </w:rPr>
              <w:t>mg/ml)</w:t>
            </w:r>
            <w:r>
              <w:rPr>
                <w:spacing w:val="-3"/>
                <w:sz w:val="18"/>
              </w:rPr>
              <w:t xml:space="preserve"> </w:t>
            </w:r>
            <w:r>
              <w:rPr>
                <w:sz w:val="18"/>
              </w:rPr>
              <w:t>sol.</w:t>
            </w:r>
            <w:r>
              <w:rPr>
                <w:spacing w:val="-2"/>
                <w:sz w:val="18"/>
              </w:rPr>
              <w:t xml:space="preserve"> </w:t>
            </w:r>
            <w:r>
              <w:rPr>
                <w:sz w:val="18"/>
              </w:rPr>
              <w:t>inj.</w:t>
            </w:r>
            <w:r>
              <w:rPr>
                <w:spacing w:val="-2"/>
                <w:sz w:val="18"/>
              </w:rPr>
              <w:t xml:space="preserve"> </w:t>
            </w:r>
            <w:r>
              <w:rPr>
                <w:sz w:val="18"/>
              </w:rPr>
              <w:t>-</w:t>
            </w:r>
            <w:r>
              <w:rPr>
                <w:spacing w:val="-3"/>
                <w:sz w:val="18"/>
              </w:rPr>
              <w:t xml:space="preserve"> </w:t>
            </w:r>
            <w:r>
              <w:rPr>
                <w:sz w:val="18"/>
              </w:rPr>
              <w:t>frasco</w:t>
            </w:r>
            <w:r>
              <w:rPr>
                <w:spacing w:val="-2"/>
                <w:sz w:val="18"/>
              </w:rPr>
              <w:t xml:space="preserve"> </w:t>
            </w:r>
            <w:r>
              <w:rPr>
                <w:sz w:val="18"/>
              </w:rPr>
              <w:t>de</w:t>
            </w:r>
            <w:r>
              <w:rPr>
                <w:spacing w:val="-2"/>
                <w:sz w:val="18"/>
              </w:rPr>
              <w:t xml:space="preserve"> </w:t>
            </w:r>
            <w:r>
              <w:rPr>
                <w:sz w:val="18"/>
              </w:rPr>
              <w:t>500</w:t>
            </w:r>
            <w:r>
              <w:rPr>
                <w:spacing w:val="-1"/>
                <w:sz w:val="18"/>
              </w:rPr>
              <w:t xml:space="preserve"> </w:t>
            </w:r>
            <w:r>
              <w:rPr>
                <w:spacing w:val="-5"/>
                <w:sz w:val="18"/>
              </w:rPr>
              <w:t>ml</w:t>
            </w:r>
          </w:p>
        </w:tc>
        <w:tc>
          <w:tcPr>
            <w:tcW w:w="1980" w:type="dxa"/>
          </w:tcPr>
          <w:p w14:paraId="3B3B56E8">
            <w:pPr>
              <w:pStyle w:val="10"/>
              <w:spacing w:before="42"/>
              <w:ind w:left="304"/>
              <w:rPr>
                <w:sz w:val="18"/>
              </w:rPr>
            </w:pPr>
            <w:r>
              <w:rPr>
                <w:sz w:val="18"/>
              </w:rPr>
              <w:t>FR</w:t>
            </w:r>
            <w:r>
              <w:rPr>
                <w:spacing w:val="-2"/>
                <w:sz w:val="18"/>
              </w:rPr>
              <w:t xml:space="preserve"> </w:t>
            </w:r>
            <w:r>
              <w:rPr>
                <w:sz w:val="18"/>
              </w:rPr>
              <w:t xml:space="preserve">500 </w:t>
            </w:r>
            <w:r>
              <w:rPr>
                <w:spacing w:val="-5"/>
                <w:sz w:val="18"/>
              </w:rPr>
              <w:t>ML</w:t>
            </w:r>
          </w:p>
        </w:tc>
        <w:tc>
          <w:tcPr>
            <w:tcW w:w="1936" w:type="dxa"/>
          </w:tcPr>
          <w:p w14:paraId="3B361E4E">
            <w:pPr>
              <w:pStyle w:val="10"/>
              <w:spacing w:before="42"/>
              <w:ind w:left="2" w:right="31"/>
              <w:jc w:val="center"/>
              <w:rPr>
                <w:sz w:val="18"/>
              </w:rPr>
            </w:pPr>
            <w:r>
              <w:rPr>
                <w:spacing w:val="-2"/>
                <w:sz w:val="18"/>
              </w:rPr>
              <w:t>SEI-260008/012677/2023</w:t>
            </w:r>
          </w:p>
        </w:tc>
      </w:tr>
      <w:tr w14:paraId="14EF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47" w:type="dxa"/>
          </w:tcPr>
          <w:p w14:paraId="2C7431AF">
            <w:pPr>
              <w:pStyle w:val="10"/>
              <w:spacing w:before="42" w:line="187" w:lineRule="exact"/>
              <w:ind w:left="50"/>
              <w:rPr>
                <w:sz w:val="18"/>
              </w:rPr>
            </w:pPr>
            <w:r>
              <w:rPr>
                <w:spacing w:val="-10"/>
                <w:sz w:val="18"/>
              </w:rPr>
              <w:t>3</w:t>
            </w:r>
          </w:p>
        </w:tc>
        <w:tc>
          <w:tcPr>
            <w:tcW w:w="672" w:type="dxa"/>
          </w:tcPr>
          <w:p w14:paraId="7577CF25">
            <w:pPr>
              <w:pStyle w:val="10"/>
              <w:spacing w:before="42" w:line="187" w:lineRule="exact"/>
              <w:ind w:left="207"/>
              <w:rPr>
                <w:sz w:val="18"/>
              </w:rPr>
            </w:pPr>
            <w:r>
              <w:rPr>
                <w:spacing w:val="-2"/>
                <w:sz w:val="18"/>
              </w:rPr>
              <w:t>13171</w:t>
            </w:r>
          </w:p>
        </w:tc>
        <w:tc>
          <w:tcPr>
            <w:tcW w:w="5136" w:type="dxa"/>
          </w:tcPr>
          <w:p w14:paraId="4DD9966F">
            <w:pPr>
              <w:pStyle w:val="10"/>
              <w:spacing w:before="42" w:line="187" w:lineRule="exact"/>
              <w:ind w:left="15"/>
              <w:rPr>
                <w:sz w:val="18"/>
              </w:rPr>
            </w:pPr>
            <w:r>
              <w:rPr>
                <w:sz w:val="18"/>
              </w:rPr>
              <w:t>Oligoelementos</w:t>
            </w:r>
            <w:r>
              <w:rPr>
                <w:spacing w:val="-5"/>
                <w:sz w:val="18"/>
              </w:rPr>
              <w:t xml:space="preserve"> </w:t>
            </w:r>
            <w:r>
              <w:rPr>
                <w:sz w:val="18"/>
              </w:rPr>
              <w:t>pediátrico</w:t>
            </w:r>
            <w:r>
              <w:rPr>
                <w:spacing w:val="-3"/>
                <w:sz w:val="18"/>
              </w:rPr>
              <w:t xml:space="preserve"> </w:t>
            </w:r>
            <w:r>
              <w:rPr>
                <w:sz w:val="18"/>
              </w:rPr>
              <w:t>sol</w:t>
            </w:r>
            <w:r>
              <w:rPr>
                <w:spacing w:val="-4"/>
                <w:sz w:val="18"/>
              </w:rPr>
              <w:t xml:space="preserve"> </w:t>
            </w:r>
            <w:r>
              <w:rPr>
                <w:sz w:val="18"/>
              </w:rPr>
              <w:t>inj</w:t>
            </w:r>
            <w:r>
              <w:rPr>
                <w:spacing w:val="-5"/>
                <w:sz w:val="18"/>
              </w:rPr>
              <w:t xml:space="preserve"> </w:t>
            </w:r>
            <w:r>
              <w:rPr>
                <w:sz w:val="18"/>
              </w:rPr>
              <w:t>amp</w:t>
            </w:r>
            <w:r>
              <w:rPr>
                <w:spacing w:val="-3"/>
                <w:sz w:val="18"/>
              </w:rPr>
              <w:t xml:space="preserve"> </w:t>
            </w:r>
            <w:r>
              <w:rPr>
                <w:sz w:val="18"/>
              </w:rPr>
              <w:t>4</w:t>
            </w:r>
            <w:r>
              <w:rPr>
                <w:spacing w:val="-3"/>
                <w:sz w:val="18"/>
              </w:rPr>
              <w:t xml:space="preserve"> </w:t>
            </w:r>
            <w:r>
              <w:rPr>
                <w:spacing w:val="-5"/>
                <w:sz w:val="18"/>
              </w:rPr>
              <w:t>mL</w:t>
            </w:r>
          </w:p>
        </w:tc>
        <w:tc>
          <w:tcPr>
            <w:tcW w:w="1980" w:type="dxa"/>
          </w:tcPr>
          <w:p w14:paraId="1FAF890A">
            <w:pPr>
              <w:pStyle w:val="10"/>
              <w:spacing w:before="42" w:line="187" w:lineRule="exact"/>
              <w:ind w:left="304"/>
              <w:rPr>
                <w:sz w:val="18"/>
              </w:rPr>
            </w:pPr>
            <w:r>
              <w:rPr>
                <w:sz w:val="18"/>
              </w:rPr>
              <w:t>AMP</w:t>
            </w:r>
            <w:r>
              <w:rPr>
                <w:spacing w:val="-2"/>
                <w:sz w:val="18"/>
              </w:rPr>
              <w:t xml:space="preserve"> </w:t>
            </w:r>
            <w:r>
              <w:rPr>
                <w:sz w:val="18"/>
              </w:rPr>
              <w:t>4</w:t>
            </w:r>
            <w:r>
              <w:rPr>
                <w:spacing w:val="-1"/>
                <w:sz w:val="18"/>
              </w:rPr>
              <w:t xml:space="preserve"> </w:t>
            </w:r>
            <w:r>
              <w:rPr>
                <w:spacing w:val="-5"/>
                <w:sz w:val="18"/>
              </w:rPr>
              <w:t>ML</w:t>
            </w:r>
          </w:p>
        </w:tc>
        <w:tc>
          <w:tcPr>
            <w:tcW w:w="1936" w:type="dxa"/>
          </w:tcPr>
          <w:p w14:paraId="3133CFEC">
            <w:pPr>
              <w:pStyle w:val="10"/>
              <w:rPr>
                <w:sz w:val="18"/>
              </w:rPr>
            </w:pPr>
          </w:p>
        </w:tc>
      </w:tr>
    </w:tbl>
    <w:p w14:paraId="020502BD">
      <w:pPr>
        <w:tabs>
          <w:tab w:val="left" w:pos="8250"/>
        </w:tabs>
        <w:spacing w:before="98"/>
        <w:ind w:left="652" w:right="0" w:firstLine="0"/>
        <w:jc w:val="left"/>
        <w:rPr>
          <w:sz w:val="18"/>
        </w:rPr>
      </w:pPr>
      <w:r>
        <w:rPr>
          <w:sz w:val="18"/>
        </w:rPr>
        <w:t>7363</w:t>
      </w:r>
      <w:r>
        <w:rPr>
          <w:spacing w:val="63"/>
          <w:sz w:val="18"/>
        </w:rPr>
        <w:t xml:space="preserve"> </w:t>
      </w:r>
      <w:r>
        <w:rPr>
          <w:sz w:val="18"/>
        </w:rPr>
        <w:t>Sol</w:t>
      </w:r>
      <w:r>
        <w:rPr>
          <w:spacing w:val="-5"/>
          <w:sz w:val="18"/>
        </w:rPr>
        <w:t xml:space="preserve"> </w:t>
      </w:r>
      <w:r>
        <w:rPr>
          <w:sz w:val="18"/>
        </w:rPr>
        <w:t>Parenteral</w:t>
      </w:r>
      <w:r>
        <w:rPr>
          <w:spacing w:val="-5"/>
          <w:sz w:val="18"/>
        </w:rPr>
        <w:t xml:space="preserve"> </w:t>
      </w:r>
      <w:r>
        <w:rPr>
          <w:sz w:val="18"/>
        </w:rPr>
        <w:t>Nutrit</w:t>
      </w:r>
      <w:r>
        <w:rPr>
          <w:spacing w:val="-4"/>
          <w:sz w:val="18"/>
        </w:rPr>
        <w:t xml:space="preserve"> </w:t>
      </w:r>
      <w:r>
        <w:rPr>
          <w:sz w:val="18"/>
        </w:rPr>
        <w:t>MCT/LCT</w:t>
      </w:r>
      <w:r>
        <w:rPr>
          <w:spacing w:val="-5"/>
          <w:sz w:val="18"/>
        </w:rPr>
        <w:t xml:space="preserve"> </w:t>
      </w:r>
      <w:r>
        <w:rPr>
          <w:sz w:val="18"/>
        </w:rPr>
        <w:t>200mg/mL1900kCalSolInj1800-2000</w:t>
      </w:r>
      <w:r>
        <w:rPr>
          <w:spacing w:val="-4"/>
          <w:sz w:val="18"/>
        </w:rPr>
        <w:t xml:space="preserve"> </w:t>
      </w:r>
      <w:r>
        <w:rPr>
          <w:sz w:val="18"/>
        </w:rPr>
        <w:t>mL</w:t>
      </w:r>
      <w:r>
        <w:rPr>
          <w:spacing w:val="4"/>
          <w:sz w:val="18"/>
        </w:rPr>
        <w:t xml:space="preserve"> </w:t>
      </w:r>
      <w:r>
        <w:rPr>
          <w:sz w:val="18"/>
        </w:rPr>
        <w:t>BOLSA</w:t>
      </w:r>
      <w:r>
        <w:rPr>
          <w:spacing w:val="-4"/>
          <w:sz w:val="18"/>
        </w:rPr>
        <w:t xml:space="preserve"> </w:t>
      </w:r>
      <w:r>
        <w:rPr>
          <w:spacing w:val="-2"/>
          <w:sz w:val="18"/>
        </w:rPr>
        <w:t>C/2000ML</w:t>
      </w:r>
      <w:r>
        <w:rPr>
          <w:sz w:val="18"/>
        </w:rPr>
        <w:tab/>
      </w:r>
      <w:r>
        <w:rPr>
          <w:spacing w:val="-2"/>
          <w:sz w:val="18"/>
        </w:rPr>
        <w:t>SEI-260008/012686/2023</w:t>
      </w:r>
    </w:p>
    <w:p w14:paraId="78624AD7">
      <w:pPr>
        <w:tabs>
          <w:tab w:val="left" w:pos="6557"/>
          <w:tab w:val="left" w:pos="8250"/>
        </w:tabs>
        <w:spacing w:before="93"/>
        <w:ind w:left="652" w:right="0" w:firstLine="0"/>
        <w:jc w:val="left"/>
        <w:rPr>
          <w:sz w:val="18"/>
        </w:rPr>
      </w:pPr>
      <w:r>
        <w:rPr>
          <w:sz w:val="18"/>
        </w:rPr>
        <w:t>7364</w:t>
      </w:r>
      <w:r>
        <w:rPr>
          <w:spacing w:val="65"/>
          <w:sz w:val="18"/>
        </w:rPr>
        <w:t xml:space="preserve"> </w:t>
      </w:r>
      <w:r>
        <w:rPr>
          <w:sz w:val="18"/>
        </w:rPr>
        <w:t>Sol</w:t>
      </w:r>
      <w:r>
        <w:rPr>
          <w:spacing w:val="-4"/>
          <w:sz w:val="18"/>
        </w:rPr>
        <w:t xml:space="preserve"> </w:t>
      </w:r>
      <w:r>
        <w:rPr>
          <w:sz w:val="18"/>
        </w:rPr>
        <w:t>Parenteral</w:t>
      </w:r>
      <w:r>
        <w:rPr>
          <w:spacing w:val="-4"/>
          <w:sz w:val="18"/>
        </w:rPr>
        <w:t xml:space="preserve"> </w:t>
      </w:r>
      <w:r>
        <w:rPr>
          <w:sz w:val="18"/>
        </w:rPr>
        <w:t>Nutrit</w:t>
      </w:r>
      <w:r>
        <w:rPr>
          <w:spacing w:val="-4"/>
          <w:sz w:val="18"/>
        </w:rPr>
        <w:t xml:space="preserve"> </w:t>
      </w:r>
      <w:r>
        <w:rPr>
          <w:sz w:val="18"/>
        </w:rPr>
        <w:t>MCT/LCT</w:t>
      </w:r>
      <w:r>
        <w:rPr>
          <w:spacing w:val="-3"/>
          <w:sz w:val="18"/>
        </w:rPr>
        <w:t xml:space="preserve"> </w:t>
      </w:r>
      <w:r>
        <w:rPr>
          <w:spacing w:val="-2"/>
          <w:sz w:val="18"/>
        </w:rPr>
        <w:t>200mg/mL900kCalSolInj1000mL</w:t>
      </w:r>
      <w:r>
        <w:rPr>
          <w:sz w:val="18"/>
        </w:rPr>
        <w:tab/>
      </w:r>
      <w:r>
        <w:rPr>
          <w:sz w:val="18"/>
        </w:rPr>
        <w:t>BOLSA</w:t>
      </w:r>
      <w:r>
        <w:rPr>
          <w:spacing w:val="-7"/>
          <w:sz w:val="18"/>
        </w:rPr>
        <w:t xml:space="preserve"> </w:t>
      </w:r>
      <w:r>
        <w:rPr>
          <w:spacing w:val="-2"/>
          <w:sz w:val="18"/>
        </w:rPr>
        <w:t>C/1000ML</w:t>
      </w:r>
      <w:r>
        <w:rPr>
          <w:sz w:val="18"/>
        </w:rPr>
        <w:tab/>
      </w:r>
      <w:r>
        <w:rPr>
          <w:spacing w:val="-2"/>
          <w:sz w:val="18"/>
        </w:rPr>
        <w:t>SEI-260008/012686/2023</w:t>
      </w:r>
    </w:p>
    <w:p w14:paraId="70C93A23">
      <w:pPr>
        <w:spacing w:before="93"/>
        <w:ind w:left="148" w:right="0" w:firstLine="0"/>
        <w:jc w:val="both"/>
        <w:rPr>
          <w:b/>
          <w:sz w:val="18"/>
        </w:rPr>
      </w:pPr>
      <w:r>
        <w:rPr>
          <w:b/>
          <w:sz w:val="18"/>
        </w:rPr>
        <w:t>ANSIOLÍTICOS</w:t>
      </w:r>
      <w:r>
        <w:rPr>
          <w:b/>
          <w:spacing w:val="-7"/>
          <w:sz w:val="18"/>
        </w:rPr>
        <w:t xml:space="preserve"> </w:t>
      </w:r>
      <w:r>
        <w:rPr>
          <w:b/>
          <w:sz w:val="18"/>
        </w:rPr>
        <w:t>E</w:t>
      </w:r>
      <w:r>
        <w:rPr>
          <w:b/>
          <w:spacing w:val="-6"/>
          <w:sz w:val="18"/>
        </w:rPr>
        <w:t xml:space="preserve"> </w:t>
      </w:r>
      <w:r>
        <w:rPr>
          <w:b/>
          <w:spacing w:val="-2"/>
          <w:sz w:val="18"/>
        </w:rPr>
        <w:t>HIPNÓTICOS</w:t>
      </w:r>
    </w:p>
    <w:p w14:paraId="437FDBB1">
      <w:pPr>
        <w:pStyle w:val="7"/>
        <w:spacing w:before="9"/>
        <w:rPr>
          <w:b/>
          <w:sz w:val="8"/>
        </w:rPr>
      </w:pPr>
    </w:p>
    <w:tbl>
      <w:tblPr>
        <w:tblStyle w:val="6"/>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2"/>
        <w:gridCol w:w="627"/>
        <w:gridCol w:w="4612"/>
        <w:gridCol w:w="2505"/>
        <w:gridCol w:w="1936"/>
      </w:tblGrid>
      <w:tr w14:paraId="6CB1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2" w:type="dxa"/>
          </w:tcPr>
          <w:p w14:paraId="246956F0">
            <w:pPr>
              <w:pStyle w:val="10"/>
              <w:spacing w:line="199" w:lineRule="exact"/>
              <w:ind w:left="50"/>
              <w:rPr>
                <w:sz w:val="18"/>
              </w:rPr>
            </w:pPr>
            <w:r>
              <w:rPr>
                <w:spacing w:val="-10"/>
                <w:sz w:val="18"/>
              </w:rPr>
              <w:t>9</w:t>
            </w:r>
          </w:p>
        </w:tc>
        <w:tc>
          <w:tcPr>
            <w:tcW w:w="627" w:type="dxa"/>
          </w:tcPr>
          <w:p w14:paraId="0B51FCC2">
            <w:pPr>
              <w:pStyle w:val="10"/>
              <w:spacing w:line="199" w:lineRule="exact"/>
              <w:ind w:left="162"/>
              <w:rPr>
                <w:sz w:val="18"/>
              </w:rPr>
            </w:pPr>
            <w:r>
              <w:rPr>
                <w:spacing w:val="-5"/>
                <w:sz w:val="18"/>
              </w:rPr>
              <w:t>764</w:t>
            </w:r>
          </w:p>
        </w:tc>
        <w:tc>
          <w:tcPr>
            <w:tcW w:w="4612" w:type="dxa"/>
          </w:tcPr>
          <w:p w14:paraId="4C395C0D">
            <w:pPr>
              <w:pStyle w:val="10"/>
              <w:spacing w:line="199" w:lineRule="exact"/>
              <w:ind w:left="15"/>
              <w:rPr>
                <w:sz w:val="18"/>
              </w:rPr>
            </w:pPr>
            <w:r>
              <w:rPr>
                <w:sz w:val="18"/>
              </w:rPr>
              <w:t>Alprazolam</w:t>
            </w:r>
            <w:r>
              <w:rPr>
                <w:spacing w:val="-6"/>
                <w:sz w:val="18"/>
              </w:rPr>
              <w:t xml:space="preserve"> </w:t>
            </w:r>
            <w:r>
              <w:rPr>
                <w:sz w:val="18"/>
              </w:rPr>
              <w:t>0,5</w:t>
            </w:r>
            <w:r>
              <w:rPr>
                <w:spacing w:val="-3"/>
                <w:sz w:val="18"/>
              </w:rPr>
              <w:t xml:space="preserve"> </w:t>
            </w:r>
            <w:r>
              <w:rPr>
                <w:sz w:val="18"/>
              </w:rPr>
              <w:t>mg</w:t>
            </w:r>
            <w:r>
              <w:rPr>
                <w:spacing w:val="-2"/>
                <w:sz w:val="18"/>
              </w:rPr>
              <w:t xml:space="preserve"> </w:t>
            </w:r>
            <w:r>
              <w:rPr>
                <w:spacing w:val="-5"/>
                <w:sz w:val="18"/>
              </w:rPr>
              <w:t>cp</w:t>
            </w:r>
          </w:p>
        </w:tc>
        <w:tc>
          <w:tcPr>
            <w:tcW w:w="2505" w:type="dxa"/>
          </w:tcPr>
          <w:p w14:paraId="6C29FE4C">
            <w:pPr>
              <w:pStyle w:val="10"/>
              <w:spacing w:line="199" w:lineRule="exact"/>
              <w:ind w:left="828"/>
              <w:rPr>
                <w:sz w:val="18"/>
              </w:rPr>
            </w:pPr>
            <w:r>
              <w:rPr>
                <w:sz w:val="18"/>
              </w:rPr>
              <w:t>CP</w:t>
            </w:r>
            <w:r>
              <w:rPr>
                <w:spacing w:val="-2"/>
                <w:sz w:val="18"/>
              </w:rPr>
              <w:t xml:space="preserve"> </w:t>
            </w:r>
            <w:r>
              <w:rPr>
                <w:sz w:val="18"/>
              </w:rPr>
              <w:t xml:space="preserve">0,5 </w:t>
            </w:r>
            <w:r>
              <w:rPr>
                <w:spacing w:val="-5"/>
                <w:sz w:val="18"/>
              </w:rPr>
              <w:t>MG</w:t>
            </w:r>
          </w:p>
        </w:tc>
        <w:tc>
          <w:tcPr>
            <w:tcW w:w="1936" w:type="dxa"/>
            <w:vMerge w:val="restart"/>
          </w:tcPr>
          <w:p w14:paraId="62D7C436">
            <w:pPr>
              <w:pStyle w:val="10"/>
              <w:rPr>
                <w:sz w:val="18"/>
              </w:rPr>
            </w:pPr>
          </w:p>
        </w:tc>
      </w:tr>
      <w:tr w14:paraId="6F6A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208F4071">
            <w:pPr>
              <w:pStyle w:val="10"/>
              <w:spacing w:before="42"/>
              <w:ind w:left="50"/>
              <w:rPr>
                <w:sz w:val="18"/>
              </w:rPr>
            </w:pPr>
            <w:r>
              <w:rPr>
                <w:spacing w:val="-5"/>
                <w:sz w:val="18"/>
              </w:rPr>
              <w:t>10</w:t>
            </w:r>
          </w:p>
        </w:tc>
        <w:tc>
          <w:tcPr>
            <w:tcW w:w="627" w:type="dxa"/>
          </w:tcPr>
          <w:p w14:paraId="5081E688">
            <w:pPr>
              <w:pStyle w:val="10"/>
              <w:spacing w:before="42"/>
              <w:ind w:left="162"/>
              <w:rPr>
                <w:sz w:val="18"/>
              </w:rPr>
            </w:pPr>
            <w:r>
              <w:rPr>
                <w:spacing w:val="-5"/>
                <w:sz w:val="18"/>
              </w:rPr>
              <w:t>276</w:t>
            </w:r>
          </w:p>
        </w:tc>
        <w:tc>
          <w:tcPr>
            <w:tcW w:w="4612" w:type="dxa"/>
          </w:tcPr>
          <w:p w14:paraId="01404210">
            <w:pPr>
              <w:pStyle w:val="10"/>
              <w:spacing w:before="42"/>
              <w:ind w:left="15"/>
              <w:rPr>
                <w:sz w:val="18"/>
              </w:rPr>
            </w:pPr>
            <w:r>
              <w:rPr>
                <w:sz w:val="18"/>
              </w:rPr>
              <w:t>Clonazepam</w:t>
            </w:r>
            <w:r>
              <w:rPr>
                <w:spacing w:val="-4"/>
                <w:sz w:val="18"/>
              </w:rPr>
              <w:t xml:space="preserve"> </w:t>
            </w:r>
            <w:r>
              <w:rPr>
                <w:sz w:val="18"/>
              </w:rPr>
              <w:t>0,5</w:t>
            </w:r>
            <w:r>
              <w:rPr>
                <w:spacing w:val="-2"/>
                <w:sz w:val="18"/>
              </w:rPr>
              <w:t xml:space="preserve"> </w:t>
            </w:r>
            <w:r>
              <w:rPr>
                <w:sz w:val="18"/>
              </w:rPr>
              <w:t>mg</w:t>
            </w:r>
            <w:r>
              <w:rPr>
                <w:spacing w:val="-2"/>
                <w:sz w:val="18"/>
              </w:rPr>
              <w:t xml:space="preserve"> </w:t>
            </w:r>
            <w:r>
              <w:rPr>
                <w:spacing w:val="-5"/>
                <w:sz w:val="18"/>
              </w:rPr>
              <w:t>cp</w:t>
            </w:r>
          </w:p>
        </w:tc>
        <w:tc>
          <w:tcPr>
            <w:tcW w:w="2505" w:type="dxa"/>
          </w:tcPr>
          <w:p w14:paraId="168504D5">
            <w:pPr>
              <w:pStyle w:val="10"/>
              <w:spacing w:before="42"/>
              <w:ind w:left="828"/>
              <w:rPr>
                <w:sz w:val="18"/>
              </w:rPr>
            </w:pPr>
            <w:r>
              <w:rPr>
                <w:sz w:val="18"/>
              </w:rPr>
              <w:t>CP</w:t>
            </w:r>
            <w:r>
              <w:rPr>
                <w:spacing w:val="-2"/>
                <w:sz w:val="18"/>
              </w:rPr>
              <w:t xml:space="preserve"> </w:t>
            </w:r>
            <w:r>
              <w:rPr>
                <w:sz w:val="18"/>
              </w:rPr>
              <w:t xml:space="preserve">0,5 </w:t>
            </w:r>
            <w:r>
              <w:rPr>
                <w:spacing w:val="-5"/>
                <w:sz w:val="18"/>
              </w:rPr>
              <w:t>MG</w:t>
            </w:r>
          </w:p>
        </w:tc>
        <w:tc>
          <w:tcPr>
            <w:tcW w:w="1936" w:type="dxa"/>
            <w:vMerge w:val="continue"/>
            <w:tcBorders>
              <w:top w:val="nil"/>
            </w:tcBorders>
          </w:tcPr>
          <w:p w14:paraId="0EF9677D">
            <w:pPr>
              <w:rPr>
                <w:sz w:val="2"/>
                <w:szCs w:val="2"/>
              </w:rPr>
            </w:pPr>
          </w:p>
        </w:tc>
      </w:tr>
      <w:tr w14:paraId="1F96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7FF60BCD">
            <w:pPr>
              <w:pStyle w:val="10"/>
              <w:rPr>
                <w:sz w:val="18"/>
              </w:rPr>
            </w:pPr>
          </w:p>
        </w:tc>
        <w:tc>
          <w:tcPr>
            <w:tcW w:w="627" w:type="dxa"/>
          </w:tcPr>
          <w:p w14:paraId="05688869">
            <w:pPr>
              <w:pStyle w:val="10"/>
              <w:spacing w:before="42"/>
              <w:ind w:left="162"/>
              <w:rPr>
                <w:sz w:val="18"/>
              </w:rPr>
            </w:pPr>
            <w:r>
              <w:rPr>
                <w:spacing w:val="-5"/>
                <w:sz w:val="18"/>
              </w:rPr>
              <w:t>277</w:t>
            </w:r>
          </w:p>
        </w:tc>
        <w:tc>
          <w:tcPr>
            <w:tcW w:w="4612" w:type="dxa"/>
          </w:tcPr>
          <w:p w14:paraId="04F27378">
            <w:pPr>
              <w:pStyle w:val="10"/>
              <w:spacing w:before="42"/>
              <w:ind w:left="15"/>
              <w:rPr>
                <w:sz w:val="18"/>
              </w:rPr>
            </w:pPr>
            <w:r>
              <w:rPr>
                <w:sz w:val="18"/>
              </w:rPr>
              <w:t>Clonazepam</w:t>
            </w:r>
            <w:r>
              <w:rPr>
                <w:spacing w:val="-4"/>
                <w:sz w:val="18"/>
              </w:rPr>
              <w:t xml:space="preserve"> </w:t>
            </w:r>
            <w:r>
              <w:rPr>
                <w:sz w:val="18"/>
              </w:rPr>
              <w:t>2</w:t>
            </w:r>
            <w:r>
              <w:rPr>
                <w:spacing w:val="-2"/>
                <w:sz w:val="18"/>
              </w:rPr>
              <w:t xml:space="preserve"> </w:t>
            </w:r>
            <w:r>
              <w:rPr>
                <w:sz w:val="18"/>
              </w:rPr>
              <w:t>mg</w:t>
            </w:r>
            <w:r>
              <w:rPr>
                <w:spacing w:val="-2"/>
                <w:sz w:val="18"/>
              </w:rPr>
              <w:t xml:space="preserve"> </w:t>
            </w:r>
            <w:r>
              <w:rPr>
                <w:spacing w:val="-5"/>
                <w:sz w:val="18"/>
              </w:rPr>
              <w:t>cp</w:t>
            </w:r>
          </w:p>
        </w:tc>
        <w:tc>
          <w:tcPr>
            <w:tcW w:w="2505" w:type="dxa"/>
          </w:tcPr>
          <w:p w14:paraId="74C8C0D6">
            <w:pPr>
              <w:pStyle w:val="10"/>
              <w:spacing w:before="42"/>
              <w:ind w:left="828"/>
              <w:rPr>
                <w:sz w:val="18"/>
              </w:rPr>
            </w:pPr>
            <w:r>
              <w:rPr>
                <w:sz w:val="18"/>
              </w:rPr>
              <w:t>CP</w:t>
            </w:r>
            <w:r>
              <w:rPr>
                <w:spacing w:val="-2"/>
                <w:sz w:val="18"/>
              </w:rPr>
              <w:t xml:space="preserve"> </w:t>
            </w:r>
            <w:r>
              <w:rPr>
                <w:sz w:val="18"/>
              </w:rPr>
              <w:t xml:space="preserve">2 </w:t>
            </w:r>
            <w:r>
              <w:rPr>
                <w:spacing w:val="-5"/>
                <w:sz w:val="18"/>
              </w:rPr>
              <w:t>MG</w:t>
            </w:r>
          </w:p>
        </w:tc>
        <w:tc>
          <w:tcPr>
            <w:tcW w:w="1936" w:type="dxa"/>
          </w:tcPr>
          <w:p w14:paraId="331317F6">
            <w:pPr>
              <w:pStyle w:val="10"/>
              <w:spacing w:before="42"/>
              <w:ind w:right="31"/>
              <w:jc w:val="center"/>
              <w:rPr>
                <w:sz w:val="18"/>
              </w:rPr>
            </w:pPr>
            <w:r>
              <w:rPr>
                <w:spacing w:val="-2"/>
                <w:sz w:val="18"/>
              </w:rPr>
              <w:t>SEI-260008/012574/2023</w:t>
            </w:r>
          </w:p>
        </w:tc>
      </w:tr>
      <w:tr w14:paraId="61C4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69F093E4">
            <w:pPr>
              <w:pStyle w:val="10"/>
              <w:rPr>
                <w:sz w:val="18"/>
              </w:rPr>
            </w:pPr>
          </w:p>
        </w:tc>
        <w:tc>
          <w:tcPr>
            <w:tcW w:w="627" w:type="dxa"/>
          </w:tcPr>
          <w:p w14:paraId="0793BAA2">
            <w:pPr>
              <w:pStyle w:val="10"/>
              <w:spacing w:before="42"/>
              <w:ind w:left="162"/>
              <w:rPr>
                <w:sz w:val="18"/>
              </w:rPr>
            </w:pPr>
            <w:r>
              <w:rPr>
                <w:spacing w:val="-4"/>
                <w:sz w:val="18"/>
              </w:rPr>
              <w:t>5620</w:t>
            </w:r>
          </w:p>
        </w:tc>
        <w:tc>
          <w:tcPr>
            <w:tcW w:w="4612" w:type="dxa"/>
          </w:tcPr>
          <w:p w14:paraId="0B3D7652">
            <w:pPr>
              <w:pStyle w:val="10"/>
              <w:spacing w:before="42"/>
              <w:ind w:left="15"/>
              <w:rPr>
                <w:sz w:val="18"/>
              </w:rPr>
            </w:pPr>
            <w:r>
              <w:rPr>
                <w:sz w:val="18"/>
              </w:rPr>
              <w:t>Clonazepam</w:t>
            </w:r>
            <w:r>
              <w:rPr>
                <w:spacing w:val="-3"/>
                <w:sz w:val="18"/>
              </w:rPr>
              <w:t xml:space="preserve"> </w:t>
            </w:r>
            <w:r>
              <w:rPr>
                <w:sz w:val="18"/>
              </w:rPr>
              <w:t>2,5</w:t>
            </w:r>
            <w:r>
              <w:rPr>
                <w:spacing w:val="-2"/>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3"/>
                <w:sz w:val="18"/>
              </w:rPr>
              <w:t xml:space="preserve"> </w:t>
            </w:r>
            <w:r>
              <w:rPr>
                <w:sz w:val="18"/>
              </w:rPr>
              <w:t>oral</w:t>
            </w:r>
            <w:r>
              <w:rPr>
                <w:spacing w:val="-2"/>
                <w:sz w:val="18"/>
              </w:rPr>
              <w:t xml:space="preserve"> </w:t>
            </w:r>
            <w:r>
              <w:rPr>
                <w:sz w:val="18"/>
              </w:rPr>
              <w:t>fr</w:t>
            </w:r>
            <w:r>
              <w:rPr>
                <w:spacing w:val="-2"/>
                <w:sz w:val="18"/>
              </w:rPr>
              <w:t xml:space="preserve"> </w:t>
            </w:r>
            <w:r>
              <w:rPr>
                <w:spacing w:val="-4"/>
                <w:sz w:val="18"/>
              </w:rPr>
              <w:t>20mL</w:t>
            </w:r>
          </w:p>
        </w:tc>
        <w:tc>
          <w:tcPr>
            <w:tcW w:w="2505" w:type="dxa"/>
          </w:tcPr>
          <w:p w14:paraId="42E246B4">
            <w:pPr>
              <w:pStyle w:val="10"/>
              <w:spacing w:before="42"/>
              <w:ind w:left="828"/>
              <w:rPr>
                <w:sz w:val="18"/>
              </w:rPr>
            </w:pPr>
            <w:r>
              <w:rPr>
                <w:sz w:val="18"/>
              </w:rPr>
              <w:t>FRASCO</w:t>
            </w:r>
            <w:r>
              <w:rPr>
                <w:spacing w:val="-4"/>
                <w:sz w:val="18"/>
              </w:rPr>
              <w:t xml:space="preserve"> </w:t>
            </w:r>
            <w:r>
              <w:rPr>
                <w:sz w:val="18"/>
              </w:rPr>
              <w:t>500</w:t>
            </w:r>
            <w:r>
              <w:rPr>
                <w:spacing w:val="-2"/>
                <w:sz w:val="18"/>
              </w:rPr>
              <w:t xml:space="preserve"> GOTAS</w:t>
            </w:r>
          </w:p>
        </w:tc>
        <w:tc>
          <w:tcPr>
            <w:tcW w:w="1936" w:type="dxa"/>
          </w:tcPr>
          <w:p w14:paraId="1EFE5D05">
            <w:pPr>
              <w:pStyle w:val="10"/>
              <w:spacing w:before="42"/>
              <w:ind w:right="31"/>
              <w:jc w:val="center"/>
              <w:rPr>
                <w:sz w:val="18"/>
              </w:rPr>
            </w:pPr>
            <w:r>
              <w:rPr>
                <w:spacing w:val="-2"/>
                <w:sz w:val="18"/>
              </w:rPr>
              <w:t>SEI-260008/010869/2023</w:t>
            </w:r>
          </w:p>
        </w:tc>
      </w:tr>
      <w:tr w14:paraId="3D0E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31E095CF">
            <w:pPr>
              <w:pStyle w:val="10"/>
              <w:spacing w:before="42"/>
              <w:ind w:left="50"/>
              <w:rPr>
                <w:sz w:val="18"/>
              </w:rPr>
            </w:pPr>
            <w:r>
              <w:rPr>
                <w:spacing w:val="-5"/>
                <w:sz w:val="18"/>
              </w:rPr>
              <w:t>11</w:t>
            </w:r>
          </w:p>
        </w:tc>
        <w:tc>
          <w:tcPr>
            <w:tcW w:w="627" w:type="dxa"/>
          </w:tcPr>
          <w:p w14:paraId="083CDB17">
            <w:pPr>
              <w:pStyle w:val="10"/>
              <w:spacing w:before="42"/>
              <w:ind w:left="162"/>
              <w:rPr>
                <w:sz w:val="18"/>
              </w:rPr>
            </w:pPr>
            <w:r>
              <w:rPr>
                <w:spacing w:val="-5"/>
                <w:sz w:val="18"/>
              </w:rPr>
              <w:t>768</w:t>
            </w:r>
          </w:p>
        </w:tc>
        <w:tc>
          <w:tcPr>
            <w:tcW w:w="4612" w:type="dxa"/>
          </w:tcPr>
          <w:p w14:paraId="629FA450">
            <w:pPr>
              <w:pStyle w:val="10"/>
              <w:spacing w:before="42"/>
              <w:ind w:left="15"/>
              <w:rPr>
                <w:sz w:val="18"/>
              </w:rPr>
            </w:pPr>
            <w:r>
              <w:rPr>
                <w:sz w:val="18"/>
              </w:rPr>
              <w:t>Diazepam</w:t>
            </w:r>
            <w:r>
              <w:rPr>
                <w:spacing w:val="-3"/>
                <w:sz w:val="18"/>
              </w:rPr>
              <w:t xml:space="preserve"> </w:t>
            </w:r>
            <w:r>
              <w:rPr>
                <w:sz w:val="18"/>
              </w:rPr>
              <w:t>5</w:t>
            </w:r>
            <w:r>
              <w:rPr>
                <w:spacing w:val="-1"/>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1"/>
                <w:sz w:val="18"/>
              </w:rPr>
              <w:t xml:space="preserve"> </w:t>
            </w:r>
            <w:r>
              <w:rPr>
                <w:spacing w:val="-5"/>
                <w:sz w:val="18"/>
              </w:rPr>
              <w:t>2mL</w:t>
            </w:r>
          </w:p>
        </w:tc>
        <w:tc>
          <w:tcPr>
            <w:tcW w:w="2505" w:type="dxa"/>
          </w:tcPr>
          <w:p w14:paraId="2F751E8B">
            <w:pPr>
              <w:pStyle w:val="10"/>
              <w:spacing w:before="42"/>
              <w:ind w:left="828"/>
              <w:rPr>
                <w:sz w:val="18"/>
              </w:rPr>
            </w:pPr>
            <w:r>
              <w:rPr>
                <w:sz w:val="18"/>
              </w:rPr>
              <w:t>AMP</w:t>
            </w:r>
            <w:r>
              <w:rPr>
                <w:spacing w:val="-4"/>
                <w:sz w:val="18"/>
              </w:rPr>
              <w:t xml:space="preserve"> </w:t>
            </w:r>
            <w:r>
              <w:rPr>
                <w:sz w:val="18"/>
              </w:rPr>
              <w:t>10</w:t>
            </w:r>
            <w:r>
              <w:rPr>
                <w:spacing w:val="-1"/>
                <w:sz w:val="18"/>
              </w:rPr>
              <w:t xml:space="preserve"> </w:t>
            </w:r>
            <w:r>
              <w:rPr>
                <w:spacing w:val="-5"/>
                <w:sz w:val="18"/>
              </w:rPr>
              <w:t>MG</w:t>
            </w:r>
          </w:p>
        </w:tc>
        <w:tc>
          <w:tcPr>
            <w:tcW w:w="1936" w:type="dxa"/>
          </w:tcPr>
          <w:p w14:paraId="3A4FC72B">
            <w:pPr>
              <w:pStyle w:val="10"/>
              <w:spacing w:before="42"/>
              <w:ind w:right="31"/>
              <w:jc w:val="center"/>
              <w:rPr>
                <w:sz w:val="18"/>
              </w:rPr>
            </w:pPr>
            <w:r>
              <w:rPr>
                <w:spacing w:val="-2"/>
                <w:sz w:val="18"/>
              </w:rPr>
              <w:t>SEI-260008/012574/2023</w:t>
            </w:r>
          </w:p>
        </w:tc>
      </w:tr>
      <w:tr w14:paraId="5BC7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0329A995">
            <w:pPr>
              <w:pStyle w:val="10"/>
              <w:rPr>
                <w:sz w:val="18"/>
              </w:rPr>
            </w:pPr>
          </w:p>
        </w:tc>
        <w:tc>
          <w:tcPr>
            <w:tcW w:w="627" w:type="dxa"/>
          </w:tcPr>
          <w:p w14:paraId="7C1866E9">
            <w:pPr>
              <w:pStyle w:val="10"/>
              <w:spacing w:before="42"/>
              <w:ind w:left="162"/>
              <w:rPr>
                <w:sz w:val="18"/>
              </w:rPr>
            </w:pPr>
            <w:r>
              <w:rPr>
                <w:spacing w:val="-5"/>
                <w:sz w:val="18"/>
              </w:rPr>
              <w:t>767</w:t>
            </w:r>
          </w:p>
        </w:tc>
        <w:tc>
          <w:tcPr>
            <w:tcW w:w="4612" w:type="dxa"/>
          </w:tcPr>
          <w:p w14:paraId="7A2278F9">
            <w:pPr>
              <w:pStyle w:val="10"/>
              <w:spacing w:before="42"/>
              <w:ind w:left="15"/>
              <w:rPr>
                <w:sz w:val="18"/>
              </w:rPr>
            </w:pPr>
            <w:r>
              <w:rPr>
                <w:sz w:val="18"/>
              </w:rPr>
              <w:t>Diazepam</w:t>
            </w:r>
            <w:r>
              <w:rPr>
                <w:spacing w:val="-4"/>
                <w:sz w:val="18"/>
              </w:rPr>
              <w:t xml:space="preserve"> </w:t>
            </w:r>
            <w:r>
              <w:rPr>
                <w:sz w:val="18"/>
              </w:rPr>
              <w:t>5</w:t>
            </w:r>
            <w:r>
              <w:rPr>
                <w:spacing w:val="-2"/>
                <w:sz w:val="18"/>
              </w:rPr>
              <w:t xml:space="preserve"> </w:t>
            </w:r>
            <w:r>
              <w:rPr>
                <w:sz w:val="18"/>
              </w:rPr>
              <w:t>mg</w:t>
            </w:r>
            <w:r>
              <w:rPr>
                <w:spacing w:val="-2"/>
                <w:sz w:val="18"/>
              </w:rPr>
              <w:t xml:space="preserve"> </w:t>
            </w:r>
            <w:r>
              <w:rPr>
                <w:spacing w:val="-5"/>
                <w:sz w:val="18"/>
              </w:rPr>
              <w:t>cp</w:t>
            </w:r>
          </w:p>
        </w:tc>
        <w:tc>
          <w:tcPr>
            <w:tcW w:w="2505" w:type="dxa"/>
          </w:tcPr>
          <w:p w14:paraId="196C938B">
            <w:pPr>
              <w:pStyle w:val="10"/>
              <w:spacing w:before="42"/>
              <w:ind w:left="828"/>
              <w:rPr>
                <w:sz w:val="18"/>
              </w:rPr>
            </w:pPr>
            <w:r>
              <w:rPr>
                <w:sz w:val="18"/>
              </w:rPr>
              <w:t>CP</w:t>
            </w:r>
            <w:r>
              <w:rPr>
                <w:spacing w:val="-2"/>
                <w:sz w:val="18"/>
              </w:rPr>
              <w:t xml:space="preserve"> </w:t>
            </w:r>
            <w:r>
              <w:rPr>
                <w:sz w:val="18"/>
              </w:rPr>
              <w:t xml:space="preserve">5 </w:t>
            </w:r>
            <w:r>
              <w:rPr>
                <w:spacing w:val="-5"/>
                <w:sz w:val="18"/>
              </w:rPr>
              <w:t>MG</w:t>
            </w:r>
          </w:p>
        </w:tc>
        <w:tc>
          <w:tcPr>
            <w:tcW w:w="1936" w:type="dxa"/>
          </w:tcPr>
          <w:p w14:paraId="3F949733">
            <w:pPr>
              <w:pStyle w:val="10"/>
              <w:spacing w:before="42"/>
              <w:ind w:right="31"/>
              <w:jc w:val="center"/>
              <w:rPr>
                <w:sz w:val="18"/>
              </w:rPr>
            </w:pPr>
            <w:r>
              <w:rPr>
                <w:spacing w:val="-2"/>
                <w:sz w:val="18"/>
              </w:rPr>
              <w:t>SEI-260007/009514/2024</w:t>
            </w:r>
          </w:p>
        </w:tc>
      </w:tr>
      <w:tr w14:paraId="21C8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4ABA9178">
            <w:pPr>
              <w:pStyle w:val="10"/>
              <w:rPr>
                <w:sz w:val="18"/>
              </w:rPr>
            </w:pPr>
          </w:p>
        </w:tc>
        <w:tc>
          <w:tcPr>
            <w:tcW w:w="627" w:type="dxa"/>
          </w:tcPr>
          <w:p w14:paraId="6604E736">
            <w:pPr>
              <w:pStyle w:val="10"/>
              <w:spacing w:before="42"/>
              <w:ind w:left="162"/>
              <w:rPr>
                <w:sz w:val="18"/>
              </w:rPr>
            </w:pPr>
            <w:r>
              <w:rPr>
                <w:spacing w:val="-4"/>
                <w:sz w:val="18"/>
              </w:rPr>
              <w:t>7283</w:t>
            </w:r>
          </w:p>
        </w:tc>
        <w:tc>
          <w:tcPr>
            <w:tcW w:w="4612" w:type="dxa"/>
          </w:tcPr>
          <w:p w14:paraId="01562E2C">
            <w:pPr>
              <w:pStyle w:val="10"/>
              <w:spacing w:before="42"/>
              <w:ind w:left="15"/>
              <w:rPr>
                <w:sz w:val="18"/>
              </w:rPr>
            </w:pPr>
            <w:r>
              <w:rPr>
                <w:sz w:val="18"/>
              </w:rPr>
              <w:t>Fenobarbital</w:t>
            </w:r>
            <w:r>
              <w:rPr>
                <w:spacing w:val="-3"/>
                <w:sz w:val="18"/>
              </w:rPr>
              <w:t xml:space="preserve"> </w:t>
            </w:r>
            <w:r>
              <w:rPr>
                <w:sz w:val="18"/>
              </w:rPr>
              <w:t>4%</w:t>
            </w:r>
            <w:r>
              <w:rPr>
                <w:spacing w:val="-3"/>
                <w:sz w:val="18"/>
              </w:rPr>
              <w:t xml:space="preserve"> </w:t>
            </w:r>
            <w:r>
              <w:rPr>
                <w:sz w:val="18"/>
              </w:rPr>
              <w:t>(40mg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w:t>
            </w:r>
            <w:r>
              <w:rPr>
                <w:spacing w:val="-3"/>
                <w:sz w:val="18"/>
              </w:rPr>
              <w:t xml:space="preserve"> </w:t>
            </w:r>
            <w:r>
              <w:rPr>
                <w:sz w:val="18"/>
              </w:rPr>
              <w:t>sol</w:t>
            </w:r>
            <w:r>
              <w:rPr>
                <w:spacing w:val="-2"/>
                <w:sz w:val="18"/>
              </w:rPr>
              <w:t xml:space="preserve"> </w:t>
            </w:r>
            <w:r>
              <w:rPr>
                <w:sz w:val="18"/>
              </w:rPr>
              <w:t>oral</w:t>
            </w:r>
            <w:r>
              <w:rPr>
                <w:spacing w:val="-3"/>
                <w:sz w:val="18"/>
              </w:rPr>
              <w:t xml:space="preserve"> </w:t>
            </w:r>
            <w:r>
              <w:rPr>
                <w:sz w:val="18"/>
              </w:rPr>
              <w:t>fr</w:t>
            </w:r>
            <w:r>
              <w:rPr>
                <w:spacing w:val="-2"/>
                <w:sz w:val="18"/>
              </w:rPr>
              <w:t xml:space="preserve"> </w:t>
            </w:r>
            <w:r>
              <w:rPr>
                <w:spacing w:val="-4"/>
                <w:sz w:val="18"/>
              </w:rPr>
              <w:t>20mL</w:t>
            </w:r>
          </w:p>
        </w:tc>
        <w:tc>
          <w:tcPr>
            <w:tcW w:w="2505" w:type="dxa"/>
          </w:tcPr>
          <w:p w14:paraId="7B5F019D">
            <w:pPr>
              <w:pStyle w:val="10"/>
              <w:spacing w:before="42"/>
              <w:ind w:left="828"/>
              <w:rPr>
                <w:sz w:val="18"/>
              </w:rPr>
            </w:pPr>
            <w:r>
              <w:rPr>
                <w:sz w:val="18"/>
              </w:rPr>
              <w:t>FRASCO</w:t>
            </w:r>
            <w:r>
              <w:rPr>
                <w:spacing w:val="-4"/>
                <w:sz w:val="18"/>
              </w:rPr>
              <w:t xml:space="preserve"> </w:t>
            </w:r>
            <w:r>
              <w:rPr>
                <w:sz w:val="18"/>
              </w:rPr>
              <w:t>800</w:t>
            </w:r>
            <w:r>
              <w:rPr>
                <w:spacing w:val="-2"/>
                <w:sz w:val="18"/>
              </w:rPr>
              <w:t xml:space="preserve"> GOTAS</w:t>
            </w:r>
          </w:p>
        </w:tc>
        <w:tc>
          <w:tcPr>
            <w:tcW w:w="1936" w:type="dxa"/>
          </w:tcPr>
          <w:p w14:paraId="74287AF7">
            <w:pPr>
              <w:pStyle w:val="10"/>
              <w:spacing w:before="42"/>
              <w:ind w:right="31"/>
              <w:jc w:val="center"/>
              <w:rPr>
                <w:sz w:val="18"/>
              </w:rPr>
            </w:pPr>
            <w:r>
              <w:rPr>
                <w:spacing w:val="-2"/>
                <w:sz w:val="18"/>
              </w:rPr>
              <w:t>SEI-260008/011024/2023</w:t>
            </w:r>
          </w:p>
        </w:tc>
      </w:tr>
      <w:tr w14:paraId="6AFE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1E0ACA17">
            <w:pPr>
              <w:pStyle w:val="10"/>
              <w:rPr>
                <w:sz w:val="18"/>
              </w:rPr>
            </w:pPr>
          </w:p>
        </w:tc>
        <w:tc>
          <w:tcPr>
            <w:tcW w:w="627" w:type="dxa"/>
          </w:tcPr>
          <w:p w14:paraId="70AFE6A3">
            <w:pPr>
              <w:pStyle w:val="10"/>
              <w:spacing w:before="42"/>
              <w:ind w:left="162"/>
              <w:rPr>
                <w:sz w:val="18"/>
              </w:rPr>
            </w:pPr>
            <w:r>
              <w:rPr>
                <w:spacing w:val="-4"/>
                <w:sz w:val="18"/>
              </w:rPr>
              <w:t>7293</w:t>
            </w:r>
          </w:p>
        </w:tc>
        <w:tc>
          <w:tcPr>
            <w:tcW w:w="4612" w:type="dxa"/>
          </w:tcPr>
          <w:p w14:paraId="110F8F86">
            <w:pPr>
              <w:pStyle w:val="10"/>
              <w:spacing w:before="42"/>
              <w:ind w:left="15"/>
              <w:rPr>
                <w:sz w:val="18"/>
              </w:rPr>
            </w:pPr>
            <w:r>
              <w:rPr>
                <w:sz w:val="18"/>
              </w:rPr>
              <w:t>Midazolam</w:t>
            </w:r>
            <w:r>
              <w:rPr>
                <w:spacing w:val="-3"/>
                <w:sz w:val="18"/>
              </w:rPr>
              <w:t xml:space="preserve"> </w:t>
            </w:r>
            <w:r>
              <w:rPr>
                <w:sz w:val="18"/>
              </w:rPr>
              <w:t>2</w:t>
            </w:r>
            <w:r>
              <w:rPr>
                <w:spacing w:val="-2"/>
                <w:sz w:val="18"/>
              </w:rPr>
              <w:t xml:space="preserve"> </w:t>
            </w:r>
            <w:r>
              <w:rPr>
                <w:sz w:val="18"/>
              </w:rPr>
              <w:t>mg</w:t>
            </w:r>
            <w:r>
              <w:rPr>
                <w:spacing w:val="-1"/>
                <w:sz w:val="18"/>
              </w:rPr>
              <w:t xml:space="preserve"> </w:t>
            </w:r>
            <w:r>
              <w:rPr>
                <w:sz w:val="18"/>
              </w:rPr>
              <w:t>/</w:t>
            </w:r>
            <w:r>
              <w:rPr>
                <w:spacing w:val="-3"/>
                <w:sz w:val="18"/>
              </w:rPr>
              <w:t xml:space="preserve"> </w:t>
            </w:r>
            <w:r>
              <w:rPr>
                <w:sz w:val="18"/>
              </w:rPr>
              <w:t>mL</w:t>
            </w:r>
            <w:r>
              <w:rPr>
                <w:spacing w:val="-2"/>
                <w:sz w:val="18"/>
              </w:rPr>
              <w:t xml:space="preserve"> </w:t>
            </w:r>
            <w:r>
              <w:rPr>
                <w:sz w:val="18"/>
              </w:rPr>
              <w:t>sol</w:t>
            </w:r>
            <w:r>
              <w:rPr>
                <w:spacing w:val="-3"/>
                <w:sz w:val="18"/>
              </w:rPr>
              <w:t xml:space="preserve"> </w:t>
            </w:r>
            <w:r>
              <w:rPr>
                <w:sz w:val="18"/>
              </w:rPr>
              <w:t>oral</w:t>
            </w:r>
            <w:r>
              <w:rPr>
                <w:spacing w:val="-2"/>
                <w:sz w:val="18"/>
              </w:rPr>
              <w:t xml:space="preserve"> </w:t>
            </w:r>
            <w:r>
              <w:rPr>
                <w:sz w:val="18"/>
              </w:rPr>
              <w:t>fr</w:t>
            </w:r>
            <w:r>
              <w:rPr>
                <w:spacing w:val="-2"/>
                <w:sz w:val="18"/>
              </w:rPr>
              <w:t xml:space="preserve"> </w:t>
            </w:r>
            <w:r>
              <w:rPr>
                <w:spacing w:val="-4"/>
                <w:sz w:val="18"/>
              </w:rPr>
              <w:t>10mL</w:t>
            </w:r>
          </w:p>
        </w:tc>
        <w:tc>
          <w:tcPr>
            <w:tcW w:w="2505" w:type="dxa"/>
          </w:tcPr>
          <w:p w14:paraId="433CE4DA">
            <w:pPr>
              <w:pStyle w:val="10"/>
              <w:spacing w:before="42"/>
              <w:ind w:left="828"/>
              <w:rPr>
                <w:sz w:val="18"/>
              </w:rPr>
            </w:pPr>
            <w:r>
              <w:rPr>
                <w:spacing w:val="-2"/>
                <w:sz w:val="18"/>
              </w:rPr>
              <w:t>FRASCO</w:t>
            </w:r>
          </w:p>
        </w:tc>
        <w:tc>
          <w:tcPr>
            <w:tcW w:w="1936" w:type="dxa"/>
          </w:tcPr>
          <w:p w14:paraId="0B47C58D">
            <w:pPr>
              <w:pStyle w:val="10"/>
              <w:spacing w:before="42"/>
              <w:ind w:right="31"/>
              <w:jc w:val="center"/>
              <w:rPr>
                <w:sz w:val="18"/>
              </w:rPr>
            </w:pPr>
            <w:r>
              <w:rPr>
                <w:spacing w:val="-2"/>
                <w:sz w:val="18"/>
              </w:rPr>
              <w:t>SEI-260008/011024/2023</w:t>
            </w:r>
          </w:p>
        </w:tc>
      </w:tr>
      <w:tr w14:paraId="3319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92" w:type="dxa"/>
          </w:tcPr>
          <w:p w14:paraId="66FC6229">
            <w:pPr>
              <w:pStyle w:val="10"/>
              <w:rPr>
                <w:sz w:val="18"/>
              </w:rPr>
            </w:pPr>
          </w:p>
        </w:tc>
        <w:tc>
          <w:tcPr>
            <w:tcW w:w="627" w:type="dxa"/>
          </w:tcPr>
          <w:p w14:paraId="63E1D6FF">
            <w:pPr>
              <w:pStyle w:val="10"/>
              <w:spacing w:before="42"/>
              <w:ind w:left="162"/>
              <w:rPr>
                <w:sz w:val="18"/>
              </w:rPr>
            </w:pPr>
            <w:r>
              <w:rPr>
                <w:spacing w:val="-2"/>
                <w:sz w:val="18"/>
              </w:rPr>
              <w:t>10341</w:t>
            </w:r>
          </w:p>
        </w:tc>
        <w:tc>
          <w:tcPr>
            <w:tcW w:w="4612" w:type="dxa"/>
          </w:tcPr>
          <w:p w14:paraId="62365873">
            <w:pPr>
              <w:pStyle w:val="10"/>
              <w:spacing w:before="42"/>
              <w:ind w:left="15"/>
              <w:rPr>
                <w:sz w:val="18"/>
              </w:rPr>
            </w:pPr>
            <w:r>
              <w:rPr>
                <w:sz w:val="18"/>
              </w:rPr>
              <w:t>Midazolam,</w:t>
            </w:r>
            <w:r>
              <w:rPr>
                <w:spacing w:val="-3"/>
                <w:sz w:val="18"/>
              </w:rPr>
              <w:t xml:space="preserve"> </w:t>
            </w:r>
            <w:r>
              <w:rPr>
                <w:sz w:val="18"/>
              </w:rPr>
              <w:t>Cloridrato</w:t>
            </w:r>
            <w:r>
              <w:rPr>
                <w:spacing w:val="-2"/>
                <w:sz w:val="18"/>
              </w:rPr>
              <w:t xml:space="preserve"> </w:t>
            </w:r>
            <w:r>
              <w:rPr>
                <w:sz w:val="18"/>
              </w:rPr>
              <w:t>5</w:t>
            </w:r>
            <w:r>
              <w:rPr>
                <w:spacing w:val="-2"/>
                <w:sz w:val="18"/>
              </w:rPr>
              <w:t xml:space="preserve"> </w:t>
            </w:r>
            <w:r>
              <w:rPr>
                <w:sz w:val="18"/>
              </w:rPr>
              <w:t>mg</w:t>
            </w:r>
            <w:r>
              <w:rPr>
                <w:spacing w:val="-2"/>
                <w:sz w:val="18"/>
              </w:rPr>
              <w:t xml:space="preserve"> </w:t>
            </w:r>
            <w:r>
              <w:rPr>
                <w:sz w:val="18"/>
              </w:rPr>
              <w:t>/</w:t>
            </w:r>
            <w:r>
              <w:rPr>
                <w:spacing w:val="-4"/>
                <w:sz w:val="18"/>
              </w:rPr>
              <w:t xml:space="preserve"> </w:t>
            </w:r>
            <w:r>
              <w:rPr>
                <w:sz w:val="18"/>
              </w:rPr>
              <w:t>mL</w:t>
            </w:r>
            <w:r>
              <w:rPr>
                <w:spacing w:val="-3"/>
                <w:sz w:val="18"/>
              </w:rPr>
              <w:t xml:space="preserve"> </w:t>
            </w:r>
            <w:r>
              <w:rPr>
                <w:sz w:val="18"/>
              </w:rPr>
              <w:t>sol</w:t>
            </w:r>
            <w:r>
              <w:rPr>
                <w:spacing w:val="-3"/>
                <w:sz w:val="18"/>
              </w:rPr>
              <w:t xml:space="preserve"> </w:t>
            </w:r>
            <w:r>
              <w:rPr>
                <w:sz w:val="18"/>
              </w:rPr>
              <w:t>inj</w:t>
            </w:r>
            <w:r>
              <w:rPr>
                <w:spacing w:val="-3"/>
                <w:sz w:val="18"/>
              </w:rPr>
              <w:t xml:space="preserve"> </w:t>
            </w:r>
            <w:r>
              <w:rPr>
                <w:sz w:val="18"/>
              </w:rPr>
              <w:t>amp</w:t>
            </w:r>
            <w:r>
              <w:rPr>
                <w:spacing w:val="-2"/>
                <w:sz w:val="18"/>
              </w:rPr>
              <w:t xml:space="preserve"> </w:t>
            </w:r>
            <w:r>
              <w:rPr>
                <w:spacing w:val="-4"/>
                <w:sz w:val="18"/>
              </w:rPr>
              <w:t>10mL</w:t>
            </w:r>
          </w:p>
        </w:tc>
        <w:tc>
          <w:tcPr>
            <w:tcW w:w="2505" w:type="dxa"/>
          </w:tcPr>
          <w:p w14:paraId="461E3719">
            <w:pPr>
              <w:pStyle w:val="10"/>
              <w:spacing w:before="42"/>
              <w:ind w:left="828"/>
              <w:rPr>
                <w:sz w:val="18"/>
              </w:rPr>
            </w:pPr>
            <w:r>
              <w:rPr>
                <w:sz w:val="18"/>
              </w:rPr>
              <w:t>AMP</w:t>
            </w:r>
            <w:r>
              <w:rPr>
                <w:spacing w:val="-4"/>
                <w:sz w:val="18"/>
              </w:rPr>
              <w:t xml:space="preserve"> </w:t>
            </w:r>
            <w:r>
              <w:rPr>
                <w:sz w:val="18"/>
              </w:rPr>
              <w:t>50</w:t>
            </w:r>
            <w:r>
              <w:rPr>
                <w:spacing w:val="-1"/>
                <w:sz w:val="18"/>
              </w:rPr>
              <w:t xml:space="preserve"> </w:t>
            </w:r>
            <w:r>
              <w:rPr>
                <w:spacing w:val="-5"/>
                <w:sz w:val="18"/>
              </w:rPr>
              <w:t>MG</w:t>
            </w:r>
          </w:p>
        </w:tc>
        <w:tc>
          <w:tcPr>
            <w:tcW w:w="1936" w:type="dxa"/>
          </w:tcPr>
          <w:p w14:paraId="64A3F33D">
            <w:pPr>
              <w:pStyle w:val="10"/>
              <w:spacing w:before="42"/>
              <w:ind w:right="31"/>
              <w:jc w:val="center"/>
              <w:rPr>
                <w:sz w:val="18"/>
              </w:rPr>
            </w:pPr>
            <w:r>
              <w:rPr>
                <w:spacing w:val="-2"/>
                <w:sz w:val="18"/>
              </w:rPr>
              <w:t>SEI-260008/011024/2023</w:t>
            </w:r>
          </w:p>
        </w:tc>
      </w:tr>
      <w:tr w14:paraId="478E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392" w:type="dxa"/>
          </w:tcPr>
          <w:p w14:paraId="4D43804A">
            <w:pPr>
              <w:pStyle w:val="10"/>
              <w:rPr>
                <w:sz w:val="18"/>
              </w:rPr>
            </w:pPr>
          </w:p>
        </w:tc>
        <w:tc>
          <w:tcPr>
            <w:tcW w:w="627" w:type="dxa"/>
          </w:tcPr>
          <w:p w14:paraId="63AE69D7">
            <w:pPr>
              <w:pStyle w:val="10"/>
              <w:spacing w:before="42" w:line="187" w:lineRule="exact"/>
              <w:ind w:left="162"/>
              <w:rPr>
                <w:sz w:val="18"/>
              </w:rPr>
            </w:pPr>
            <w:r>
              <w:rPr>
                <w:spacing w:val="-2"/>
                <w:sz w:val="18"/>
              </w:rPr>
              <w:t>10342</w:t>
            </w:r>
          </w:p>
        </w:tc>
        <w:tc>
          <w:tcPr>
            <w:tcW w:w="4612" w:type="dxa"/>
          </w:tcPr>
          <w:p w14:paraId="6910F93F">
            <w:pPr>
              <w:pStyle w:val="10"/>
              <w:spacing w:before="42" w:line="187" w:lineRule="exact"/>
              <w:ind w:left="15"/>
              <w:rPr>
                <w:sz w:val="18"/>
              </w:rPr>
            </w:pPr>
            <w:r>
              <w:rPr>
                <w:sz w:val="18"/>
              </w:rPr>
              <w:t>Midazolam,</w:t>
            </w:r>
            <w:r>
              <w:rPr>
                <w:spacing w:val="-5"/>
                <w:sz w:val="18"/>
              </w:rPr>
              <w:t xml:space="preserve"> </w:t>
            </w:r>
            <w:r>
              <w:rPr>
                <w:sz w:val="18"/>
              </w:rPr>
              <w:t>Cloridrato</w:t>
            </w:r>
            <w:r>
              <w:rPr>
                <w:spacing w:val="-2"/>
                <w:sz w:val="18"/>
              </w:rPr>
              <w:t xml:space="preserve"> </w:t>
            </w:r>
            <w:r>
              <w:rPr>
                <w:sz w:val="18"/>
              </w:rPr>
              <w:t>5</w:t>
            </w:r>
            <w:r>
              <w:rPr>
                <w:spacing w:val="-2"/>
                <w:sz w:val="18"/>
              </w:rPr>
              <w:t xml:space="preserve"> </w:t>
            </w:r>
            <w:r>
              <w:rPr>
                <w:sz w:val="18"/>
              </w:rPr>
              <w:t>mg</w:t>
            </w:r>
            <w:r>
              <w:rPr>
                <w:spacing w:val="-2"/>
                <w:sz w:val="18"/>
              </w:rPr>
              <w:t xml:space="preserve"> </w:t>
            </w:r>
            <w:r>
              <w:rPr>
                <w:sz w:val="18"/>
              </w:rPr>
              <w:t>/</w:t>
            </w:r>
            <w:r>
              <w:rPr>
                <w:spacing w:val="-3"/>
                <w:sz w:val="18"/>
              </w:rPr>
              <w:t xml:space="preserve"> </w:t>
            </w:r>
            <w:r>
              <w:rPr>
                <w:sz w:val="18"/>
              </w:rPr>
              <w:t>mL</w:t>
            </w:r>
            <w:r>
              <w:rPr>
                <w:spacing w:val="-3"/>
                <w:sz w:val="18"/>
              </w:rPr>
              <w:t xml:space="preserve"> </w:t>
            </w:r>
            <w:r>
              <w:rPr>
                <w:sz w:val="18"/>
              </w:rPr>
              <w:t>sol</w:t>
            </w:r>
            <w:r>
              <w:rPr>
                <w:spacing w:val="-2"/>
                <w:sz w:val="18"/>
              </w:rPr>
              <w:t xml:space="preserve"> </w:t>
            </w:r>
            <w:r>
              <w:rPr>
                <w:sz w:val="18"/>
              </w:rPr>
              <w:t>inj</w:t>
            </w:r>
            <w:r>
              <w:rPr>
                <w:spacing w:val="-3"/>
                <w:sz w:val="18"/>
              </w:rPr>
              <w:t xml:space="preserve"> </w:t>
            </w:r>
            <w:r>
              <w:rPr>
                <w:sz w:val="18"/>
              </w:rPr>
              <w:t>amp</w:t>
            </w:r>
            <w:r>
              <w:rPr>
                <w:spacing w:val="-2"/>
                <w:sz w:val="18"/>
              </w:rPr>
              <w:t xml:space="preserve"> </w:t>
            </w:r>
            <w:r>
              <w:rPr>
                <w:sz w:val="18"/>
              </w:rPr>
              <w:t>3</w:t>
            </w:r>
            <w:r>
              <w:rPr>
                <w:spacing w:val="-2"/>
                <w:sz w:val="18"/>
              </w:rPr>
              <w:t xml:space="preserve"> </w:t>
            </w:r>
            <w:r>
              <w:rPr>
                <w:spacing w:val="-5"/>
                <w:sz w:val="18"/>
              </w:rPr>
              <w:t>mL</w:t>
            </w:r>
          </w:p>
        </w:tc>
        <w:tc>
          <w:tcPr>
            <w:tcW w:w="2505" w:type="dxa"/>
          </w:tcPr>
          <w:p w14:paraId="73A37934">
            <w:pPr>
              <w:pStyle w:val="10"/>
              <w:spacing w:before="42" w:line="187" w:lineRule="exact"/>
              <w:ind w:left="828"/>
              <w:rPr>
                <w:sz w:val="18"/>
              </w:rPr>
            </w:pPr>
            <w:r>
              <w:rPr>
                <w:sz w:val="18"/>
              </w:rPr>
              <w:t>AMP</w:t>
            </w:r>
            <w:r>
              <w:rPr>
                <w:spacing w:val="-4"/>
                <w:sz w:val="18"/>
              </w:rPr>
              <w:t xml:space="preserve"> </w:t>
            </w:r>
            <w:r>
              <w:rPr>
                <w:sz w:val="18"/>
              </w:rPr>
              <w:t>15</w:t>
            </w:r>
            <w:r>
              <w:rPr>
                <w:spacing w:val="-1"/>
                <w:sz w:val="18"/>
              </w:rPr>
              <w:t xml:space="preserve"> </w:t>
            </w:r>
            <w:r>
              <w:rPr>
                <w:spacing w:val="-5"/>
                <w:sz w:val="18"/>
              </w:rPr>
              <w:t>MG</w:t>
            </w:r>
          </w:p>
        </w:tc>
        <w:tc>
          <w:tcPr>
            <w:tcW w:w="1936" w:type="dxa"/>
          </w:tcPr>
          <w:p w14:paraId="3CA99E4B">
            <w:pPr>
              <w:pStyle w:val="10"/>
              <w:spacing w:before="42" w:line="187" w:lineRule="exact"/>
              <w:ind w:right="31"/>
              <w:jc w:val="center"/>
              <w:rPr>
                <w:sz w:val="18"/>
              </w:rPr>
            </w:pPr>
            <w:r>
              <w:rPr>
                <w:spacing w:val="-2"/>
                <w:sz w:val="18"/>
              </w:rPr>
              <w:t>SEI-260008/011024/2023</w:t>
            </w:r>
          </w:p>
        </w:tc>
      </w:tr>
    </w:tbl>
    <w:p w14:paraId="11B7945C">
      <w:pPr>
        <w:pStyle w:val="7"/>
        <w:spacing w:before="145"/>
        <w:rPr>
          <w:b/>
          <w:sz w:val="18"/>
        </w:rPr>
      </w:pPr>
    </w:p>
    <w:p w14:paraId="00FE0811">
      <w:pPr>
        <w:pStyle w:val="3"/>
        <w:numPr>
          <w:ilvl w:val="1"/>
          <w:numId w:val="63"/>
        </w:numPr>
        <w:tabs>
          <w:tab w:val="left" w:pos="481"/>
        </w:tabs>
        <w:spacing w:before="0" w:after="0" w:line="240" w:lineRule="auto"/>
        <w:ind w:left="481" w:right="0" w:hanging="357"/>
        <w:jc w:val="left"/>
      </w:pPr>
      <w:r>
        <w:t>CONTRATAÇÕES</w:t>
      </w:r>
      <w:r>
        <w:rPr>
          <w:spacing w:val="23"/>
        </w:rPr>
        <w:t xml:space="preserve"> </w:t>
      </w:r>
      <w:r>
        <w:rPr>
          <w:spacing w:val="-2"/>
        </w:rPr>
        <w:t>INTERDEPENDENTES</w:t>
      </w:r>
    </w:p>
    <w:p w14:paraId="1C6B6E68">
      <w:pPr>
        <w:spacing w:before="46"/>
        <w:ind w:left="124" w:right="0" w:firstLine="0"/>
        <w:jc w:val="both"/>
        <w:rPr>
          <w:b/>
          <w:sz w:val="20"/>
        </w:rPr>
      </w:pPr>
      <w:r>
        <w:rPr>
          <w:b/>
          <w:sz w:val="20"/>
        </w:rPr>
        <w:t>Não</w:t>
      </w:r>
      <w:r>
        <w:rPr>
          <w:b/>
          <w:spacing w:val="8"/>
          <w:sz w:val="20"/>
        </w:rPr>
        <w:t xml:space="preserve"> </w:t>
      </w:r>
      <w:r>
        <w:rPr>
          <w:b/>
          <w:sz w:val="20"/>
        </w:rPr>
        <w:t>há</w:t>
      </w:r>
      <w:r>
        <w:rPr>
          <w:b/>
          <w:spacing w:val="9"/>
          <w:sz w:val="20"/>
        </w:rPr>
        <w:t xml:space="preserve"> </w:t>
      </w:r>
      <w:r>
        <w:rPr>
          <w:b/>
          <w:sz w:val="20"/>
        </w:rPr>
        <w:t>contratações</w:t>
      </w:r>
      <w:r>
        <w:rPr>
          <w:b/>
          <w:spacing w:val="8"/>
          <w:sz w:val="20"/>
        </w:rPr>
        <w:t xml:space="preserve"> </w:t>
      </w:r>
      <w:r>
        <w:rPr>
          <w:b/>
          <w:sz w:val="20"/>
        </w:rPr>
        <w:t>interdependentes</w:t>
      </w:r>
      <w:r>
        <w:rPr>
          <w:b/>
          <w:spacing w:val="8"/>
          <w:sz w:val="20"/>
        </w:rPr>
        <w:t xml:space="preserve"> </w:t>
      </w:r>
      <w:r>
        <w:rPr>
          <w:b/>
          <w:sz w:val="20"/>
        </w:rPr>
        <w:t>à</w:t>
      </w:r>
      <w:r>
        <w:rPr>
          <w:b/>
          <w:spacing w:val="9"/>
          <w:sz w:val="20"/>
        </w:rPr>
        <w:t xml:space="preserve"> </w:t>
      </w:r>
      <w:r>
        <w:rPr>
          <w:b/>
          <w:sz w:val="20"/>
        </w:rPr>
        <w:t>presente</w:t>
      </w:r>
      <w:r>
        <w:rPr>
          <w:b/>
          <w:spacing w:val="8"/>
          <w:sz w:val="20"/>
        </w:rPr>
        <w:t xml:space="preserve"> </w:t>
      </w:r>
      <w:r>
        <w:rPr>
          <w:b/>
          <w:spacing w:val="-2"/>
          <w:sz w:val="20"/>
        </w:rPr>
        <w:t>contratação.</w:t>
      </w:r>
    </w:p>
    <w:p w14:paraId="6AA1FB7A">
      <w:pPr>
        <w:pStyle w:val="7"/>
        <w:spacing w:before="92"/>
        <w:rPr>
          <w:b/>
        </w:rPr>
      </w:pPr>
    </w:p>
    <w:p w14:paraId="2D60192C">
      <w:pPr>
        <w:pStyle w:val="3"/>
        <w:numPr>
          <w:ilvl w:val="0"/>
          <w:numId w:val="63"/>
        </w:numPr>
        <w:tabs>
          <w:tab w:val="left" w:pos="328"/>
        </w:tabs>
        <w:spacing w:before="1" w:after="0" w:line="240" w:lineRule="auto"/>
        <w:ind w:left="328" w:right="0" w:hanging="204"/>
        <w:jc w:val="left"/>
      </w:pPr>
      <w:r>
        <w:t>ANÁLISE</w:t>
      </w:r>
      <w:r>
        <w:rPr>
          <w:spacing w:val="8"/>
        </w:rPr>
        <w:t xml:space="preserve"> </w:t>
      </w:r>
      <w:r>
        <w:t>DE</w:t>
      </w:r>
      <w:r>
        <w:rPr>
          <w:spacing w:val="8"/>
        </w:rPr>
        <w:t xml:space="preserve"> </w:t>
      </w:r>
      <w:r>
        <w:rPr>
          <w:spacing w:val="-2"/>
        </w:rPr>
        <w:t>RISCOS</w:t>
      </w:r>
    </w:p>
    <w:p w14:paraId="3A7D4E44">
      <w:pPr>
        <w:pStyle w:val="7"/>
        <w:spacing w:before="46" w:line="288" w:lineRule="auto"/>
        <w:ind w:left="124" w:right="126"/>
        <w:jc w:val="both"/>
      </w:pPr>
      <w:r>
        <w:t>Os riscos envolvidos na presente contratação perpassam a possibilidade do desabastecimento do insumo, que incorre em risco à vida</w:t>
      </w:r>
      <w:r>
        <w:rPr>
          <w:spacing w:val="35"/>
        </w:rPr>
        <w:t xml:space="preserve"> </w:t>
      </w:r>
      <w:r>
        <w:t>dos</w:t>
      </w:r>
      <w:r>
        <w:rPr>
          <w:spacing w:val="36"/>
        </w:rPr>
        <w:t xml:space="preserve"> </w:t>
      </w:r>
      <w:r>
        <w:t>pacientes</w:t>
      </w:r>
      <w:r>
        <w:rPr>
          <w:spacing w:val="36"/>
        </w:rPr>
        <w:t xml:space="preserve"> </w:t>
      </w:r>
      <w:r>
        <w:t>e</w:t>
      </w:r>
      <w:r>
        <w:rPr>
          <w:spacing w:val="35"/>
        </w:rPr>
        <w:t xml:space="preserve"> </w:t>
      </w:r>
      <w:r>
        <w:t>justifica</w:t>
      </w:r>
      <w:r>
        <w:rPr>
          <w:spacing w:val="35"/>
        </w:rPr>
        <w:t xml:space="preserve"> </w:t>
      </w:r>
      <w:r>
        <w:t>a</w:t>
      </w:r>
      <w:r>
        <w:rPr>
          <w:spacing w:val="35"/>
        </w:rPr>
        <w:t xml:space="preserve"> </w:t>
      </w:r>
      <w:r>
        <w:t>necessidade</w:t>
      </w:r>
      <w:r>
        <w:rPr>
          <w:spacing w:val="35"/>
        </w:rPr>
        <w:t xml:space="preserve"> </w:t>
      </w:r>
      <w:r>
        <w:t>de</w:t>
      </w:r>
      <w:r>
        <w:rPr>
          <w:spacing w:val="35"/>
        </w:rPr>
        <w:t xml:space="preserve"> </w:t>
      </w:r>
      <w:r>
        <w:t>boas</w:t>
      </w:r>
      <w:r>
        <w:rPr>
          <w:spacing w:val="36"/>
        </w:rPr>
        <w:t xml:space="preserve"> </w:t>
      </w:r>
      <w:r>
        <w:t>práticas</w:t>
      </w:r>
      <w:r>
        <w:rPr>
          <w:spacing w:val="36"/>
        </w:rPr>
        <w:t xml:space="preserve"> </w:t>
      </w:r>
      <w:r>
        <w:t>na</w:t>
      </w:r>
      <w:r>
        <w:rPr>
          <w:spacing w:val="35"/>
        </w:rPr>
        <w:t xml:space="preserve"> </w:t>
      </w:r>
      <w:r>
        <w:t>fase</w:t>
      </w:r>
      <w:r>
        <w:rPr>
          <w:spacing w:val="35"/>
        </w:rPr>
        <w:t xml:space="preserve"> </w:t>
      </w:r>
      <w:r>
        <w:t>de</w:t>
      </w:r>
      <w:r>
        <w:rPr>
          <w:spacing w:val="36"/>
        </w:rPr>
        <w:t xml:space="preserve"> </w:t>
      </w:r>
      <w:r>
        <w:t>planejamento</w:t>
      </w:r>
      <w:r>
        <w:rPr>
          <w:spacing w:val="36"/>
        </w:rPr>
        <w:t xml:space="preserve"> </w:t>
      </w:r>
      <w:r>
        <w:t>e</w:t>
      </w:r>
      <w:r>
        <w:rPr>
          <w:spacing w:val="36"/>
        </w:rPr>
        <w:t xml:space="preserve"> </w:t>
      </w:r>
      <w:r>
        <w:t>de</w:t>
      </w:r>
      <w:r>
        <w:rPr>
          <w:spacing w:val="36"/>
        </w:rPr>
        <w:t xml:space="preserve"> </w:t>
      </w:r>
      <w:r>
        <w:t>execução</w:t>
      </w:r>
      <w:r>
        <w:rPr>
          <w:spacing w:val="36"/>
        </w:rPr>
        <w:t xml:space="preserve"> </w:t>
      </w:r>
      <w:r>
        <w:t>contratual.</w:t>
      </w:r>
      <w:r>
        <w:rPr>
          <w:spacing w:val="36"/>
        </w:rPr>
        <w:t xml:space="preserve"> </w:t>
      </w:r>
      <w:r>
        <w:t>O</w:t>
      </w:r>
      <w:r>
        <w:rPr>
          <w:spacing w:val="36"/>
        </w:rPr>
        <w:t xml:space="preserve"> </w:t>
      </w:r>
      <w:r>
        <w:t>Mapa</w:t>
      </w:r>
      <w:r>
        <w:rPr>
          <w:spacing w:val="36"/>
        </w:rPr>
        <w:t xml:space="preserve"> </w:t>
      </w:r>
      <w:r>
        <w:t>de Riscos deverá definir ações de prevenção e contingência a fim de evitar ou mitigar os efeitos do desabastecimento.</w:t>
      </w:r>
    </w:p>
    <w:p w14:paraId="2FD8D0D8">
      <w:pPr>
        <w:pStyle w:val="7"/>
        <w:spacing w:before="46"/>
      </w:pPr>
    </w:p>
    <w:p w14:paraId="119C4C65">
      <w:pPr>
        <w:pStyle w:val="3"/>
        <w:numPr>
          <w:ilvl w:val="0"/>
          <w:numId w:val="63"/>
        </w:numPr>
        <w:tabs>
          <w:tab w:val="left" w:pos="328"/>
        </w:tabs>
        <w:spacing w:before="0" w:after="0" w:line="240" w:lineRule="auto"/>
        <w:ind w:left="328" w:right="0" w:hanging="204"/>
        <w:jc w:val="left"/>
      </w:pPr>
      <w:r>
        <w:t>DECLARAÇÃO</w:t>
      </w:r>
      <w:r>
        <w:rPr>
          <w:spacing w:val="11"/>
        </w:rPr>
        <w:t xml:space="preserve"> </w:t>
      </w:r>
      <w:r>
        <w:t>DE</w:t>
      </w:r>
      <w:r>
        <w:rPr>
          <w:spacing w:val="12"/>
        </w:rPr>
        <w:t xml:space="preserve"> </w:t>
      </w:r>
      <w:r>
        <w:t>VIABILIDADE</w:t>
      </w:r>
      <w:r>
        <w:rPr>
          <w:spacing w:val="11"/>
        </w:rPr>
        <w:t xml:space="preserve"> </w:t>
      </w:r>
      <w:r>
        <w:t>DA</w:t>
      </w:r>
      <w:r>
        <w:rPr>
          <w:spacing w:val="12"/>
        </w:rPr>
        <w:t xml:space="preserve"> </w:t>
      </w:r>
      <w:r>
        <w:rPr>
          <w:spacing w:val="-2"/>
        </w:rPr>
        <w:t>CONTRATAÇÃO</w:t>
      </w:r>
    </w:p>
    <w:p w14:paraId="601AA5F4">
      <w:pPr>
        <w:pStyle w:val="7"/>
        <w:spacing w:before="46" w:line="288" w:lineRule="auto"/>
        <w:ind w:left="124" w:right="131"/>
        <w:jc w:val="both"/>
      </w:pPr>
      <w:r>
        <w:t>O</w:t>
      </w:r>
      <w:r>
        <w:rPr>
          <w:spacing w:val="40"/>
        </w:rPr>
        <w:t xml:space="preserve"> </w:t>
      </w:r>
      <w:r>
        <w:t>presente</w:t>
      </w:r>
      <w:r>
        <w:rPr>
          <w:spacing w:val="40"/>
        </w:rPr>
        <w:t xml:space="preserve"> </w:t>
      </w:r>
      <w:r>
        <w:t>estudo</w:t>
      </w:r>
      <w:r>
        <w:rPr>
          <w:spacing w:val="40"/>
        </w:rPr>
        <w:t xml:space="preserve"> </w:t>
      </w:r>
      <w:r>
        <w:t>levantou</w:t>
      </w:r>
      <w:r>
        <w:rPr>
          <w:spacing w:val="40"/>
        </w:rPr>
        <w:t xml:space="preserve"> </w:t>
      </w:r>
      <w:r>
        <w:t>os</w:t>
      </w:r>
      <w:r>
        <w:rPr>
          <w:spacing w:val="40"/>
        </w:rPr>
        <w:t xml:space="preserve"> </w:t>
      </w:r>
      <w:r>
        <w:t>elementos</w:t>
      </w:r>
      <w:r>
        <w:rPr>
          <w:spacing w:val="40"/>
        </w:rPr>
        <w:t xml:space="preserve"> </w:t>
      </w:r>
      <w:r>
        <w:t>essenciais</w:t>
      </w:r>
      <w:r>
        <w:rPr>
          <w:spacing w:val="40"/>
        </w:rPr>
        <w:t xml:space="preserve"> </w:t>
      </w:r>
      <w:r>
        <w:t>que</w:t>
      </w:r>
      <w:r>
        <w:rPr>
          <w:spacing w:val="40"/>
        </w:rPr>
        <w:t xml:space="preserve"> </w:t>
      </w:r>
      <w:r>
        <w:t>irão</w:t>
      </w:r>
      <w:r>
        <w:rPr>
          <w:spacing w:val="40"/>
        </w:rPr>
        <w:t xml:space="preserve"> </w:t>
      </w:r>
      <w:r>
        <w:t>compor</w:t>
      </w:r>
      <w:r>
        <w:rPr>
          <w:spacing w:val="40"/>
        </w:rPr>
        <w:t xml:space="preserve"> </w:t>
      </w:r>
      <w:r>
        <w:t>o</w:t>
      </w:r>
      <w:r>
        <w:rPr>
          <w:spacing w:val="40"/>
        </w:rPr>
        <w:t xml:space="preserve"> </w:t>
      </w:r>
      <w:r>
        <w:t>Termo</w:t>
      </w:r>
      <w:r>
        <w:rPr>
          <w:spacing w:val="40"/>
        </w:rPr>
        <w:t xml:space="preserve"> </w:t>
      </w:r>
      <w:r>
        <w:t>de</w:t>
      </w:r>
      <w:r>
        <w:rPr>
          <w:spacing w:val="40"/>
        </w:rPr>
        <w:t xml:space="preserve"> </w:t>
      </w:r>
      <w:r>
        <w:t>Referência</w:t>
      </w:r>
      <w:r>
        <w:rPr>
          <w:spacing w:val="40"/>
        </w:rPr>
        <w:t xml:space="preserve"> </w:t>
      </w:r>
      <w:r>
        <w:t>e</w:t>
      </w:r>
      <w:r>
        <w:rPr>
          <w:spacing w:val="40"/>
        </w:rPr>
        <w:t xml:space="preserve"> </w:t>
      </w:r>
      <w:r>
        <w:t>demonstrou</w:t>
      </w:r>
      <w:r>
        <w:rPr>
          <w:spacing w:val="40"/>
        </w:rPr>
        <w:t xml:space="preserve"> </w:t>
      </w:r>
      <w:r>
        <w:t>ser</w:t>
      </w:r>
      <w:r>
        <w:rPr>
          <w:spacing w:val="40"/>
        </w:rPr>
        <w:t xml:space="preserve"> </w:t>
      </w:r>
      <w:r>
        <w:t>viável</w:t>
      </w:r>
      <w:r>
        <w:rPr>
          <w:spacing w:val="40"/>
        </w:rPr>
        <w:t xml:space="preserve"> </w:t>
      </w:r>
      <w:r>
        <w:t>a contratação demandada, cabendo ressaltar que os riscos envolvidos são administráveis e os custos previstos são compatíveis e se caracterizam pela economicidade.</w:t>
      </w:r>
    </w:p>
    <w:p w14:paraId="5453891D">
      <w:pPr>
        <w:pStyle w:val="7"/>
        <w:spacing w:before="46"/>
      </w:pPr>
    </w:p>
    <w:p w14:paraId="5A1C6BCA">
      <w:pPr>
        <w:pStyle w:val="3"/>
        <w:numPr>
          <w:ilvl w:val="0"/>
          <w:numId w:val="63"/>
        </w:numPr>
        <w:tabs>
          <w:tab w:val="left" w:pos="328"/>
        </w:tabs>
        <w:spacing w:before="1" w:after="0" w:line="240" w:lineRule="auto"/>
        <w:ind w:left="328" w:right="0" w:hanging="204"/>
        <w:jc w:val="left"/>
      </w:pPr>
      <w:r>
        <w:rPr>
          <w:spacing w:val="-2"/>
        </w:rPr>
        <w:t>RESPONSÁVEIS</w:t>
      </w:r>
    </w:p>
    <w:p w14:paraId="057A754C">
      <w:pPr>
        <w:pStyle w:val="3"/>
        <w:spacing w:after="0" w:line="240" w:lineRule="auto"/>
        <w:jc w:val="left"/>
        <w:sectPr>
          <w:pgSz w:w="11900" w:h="16840"/>
          <w:pgMar w:top="600" w:right="566" w:bottom="380" w:left="566" w:header="0" w:footer="181" w:gutter="0"/>
          <w:cols w:space="720" w:num="1"/>
        </w:sectPr>
      </w:pPr>
    </w:p>
    <w:p w14:paraId="79907602">
      <w:pPr>
        <w:pStyle w:val="4"/>
        <w:spacing w:before="75"/>
      </w:pPr>
      <w:r>
        <w:t>Luiz</w:t>
      </w:r>
      <w:r>
        <w:rPr>
          <w:spacing w:val="6"/>
        </w:rPr>
        <w:t xml:space="preserve"> </w:t>
      </w:r>
      <w:r>
        <w:t>Fernando</w:t>
      </w:r>
      <w:r>
        <w:rPr>
          <w:spacing w:val="8"/>
        </w:rPr>
        <w:t xml:space="preserve"> </w:t>
      </w:r>
      <w:r>
        <w:t>Ventura</w:t>
      </w:r>
      <w:r>
        <w:rPr>
          <w:spacing w:val="8"/>
        </w:rPr>
        <w:t xml:space="preserve"> </w:t>
      </w:r>
      <w:r>
        <w:t>de</w:t>
      </w:r>
      <w:r>
        <w:rPr>
          <w:spacing w:val="6"/>
        </w:rPr>
        <w:t xml:space="preserve"> </w:t>
      </w:r>
      <w:r>
        <w:rPr>
          <w:spacing w:val="-4"/>
        </w:rPr>
        <w:t>Souza</w:t>
      </w:r>
    </w:p>
    <w:p w14:paraId="24E93E40">
      <w:pPr>
        <w:pStyle w:val="7"/>
        <w:spacing w:before="46"/>
        <w:ind w:left="124"/>
      </w:pPr>
      <w:r>
        <w:t>Matrícula:</w:t>
      </w:r>
      <w:r>
        <w:rPr>
          <w:spacing w:val="17"/>
        </w:rPr>
        <w:t xml:space="preserve"> </w:t>
      </w:r>
      <w:r>
        <w:t>36229-</w:t>
      </w:r>
      <w:r>
        <w:rPr>
          <w:spacing w:val="-10"/>
        </w:rPr>
        <w:t>3</w:t>
      </w:r>
    </w:p>
    <w:p w14:paraId="2548AE69">
      <w:pPr>
        <w:pStyle w:val="7"/>
        <w:spacing w:before="46"/>
        <w:ind w:left="124"/>
      </w:pPr>
      <w:r>
        <w:t>ID</w:t>
      </w:r>
      <w:r>
        <w:rPr>
          <w:spacing w:val="13"/>
        </w:rPr>
        <w:t xml:space="preserve"> </w:t>
      </w:r>
      <w:r>
        <w:t>Funcional:</w:t>
      </w:r>
      <w:r>
        <w:rPr>
          <w:spacing w:val="14"/>
        </w:rPr>
        <w:t xml:space="preserve"> </w:t>
      </w:r>
      <w:r>
        <w:t>443098-</w:t>
      </w:r>
      <w:r>
        <w:rPr>
          <w:spacing w:val="-10"/>
        </w:rPr>
        <w:t>4</w:t>
      </w:r>
    </w:p>
    <w:p w14:paraId="217FC40B">
      <w:pPr>
        <w:pStyle w:val="7"/>
        <w:spacing w:before="46"/>
        <w:ind w:left="124"/>
      </w:pPr>
      <w:r>
        <w:t>Telefone:</w:t>
      </w:r>
      <w:r>
        <w:rPr>
          <w:spacing w:val="11"/>
        </w:rPr>
        <w:t xml:space="preserve"> </w:t>
      </w:r>
      <w:r>
        <w:t>(21)</w:t>
      </w:r>
      <w:r>
        <w:rPr>
          <w:spacing w:val="12"/>
        </w:rPr>
        <w:t xml:space="preserve"> </w:t>
      </w:r>
      <w:r>
        <w:t>2868-</w:t>
      </w:r>
      <w:r>
        <w:rPr>
          <w:spacing w:val="-4"/>
        </w:rPr>
        <w:t>8352</w:t>
      </w:r>
    </w:p>
    <w:p w14:paraId="16762C7A">
      <w:pPr>
        <w:spacing w:before="37"/>
        <w:ind w:left="124" w:right="0" w:firstLine="0"/>
        <w:jc w:val="left"/>
        <w:rPr>
          <w:sz w:val="21"/>
        </w:rPr>
      </w:pPr>
      <w:r>
        <w:rPr>
          <w:sz w:val="20"/>
        </w:rPr>
        <w:t>E-mail</w:t>
      </w:r>
      <w:r>
        <w:rPr>
          <w:spacing w:val="9"/>
          <w:sz w:val="20"/>
        </w:rPr>
        <w:t xml:space="preserve"> </w:t>
      </w:r>
      <w:r>
        <w:rPr>
          <w:sz w:val="20"/>
        </w:rPr>
        <w:t>institucional:</w:t>
      </w:r>
      <w:r>
        <w:rPr>
          <w:spacing w:val="3"/>
          <w:sz w:val="20"/>
        </w:rPr>
        <w:t xml:space="preserve"> </w:t>
      </w:r>
      <w:r>
        <w:fldChar w:fldCharType="begin"/>
      </w:r>
      <w:r>
        <w:instrText xml:space="preserve"> HYPERLINK "mailto:luiz.souza@hupe.uerj.br" \h </w:instrText>
      </w:r>
      <w:r>
        <w:fldChar w:fldCharType="separate"/>
      </w:r>
      <w:r>
        <w:rPr>
          <w:color w:val="0000ED"/>
          <w:spacing w:val="-2"/>
          <w:sz w:val="21"/>
          <w:u w:val="single" w:color="0000ED"/>
        </w:rPr>
        <w:t>luiz.souza@hupe.uerj.b</w:t>
      </w:r>
      <w:r>
        <w:rPr>
          <w:color w:val="0000ED"/>
          <w:spacing w:val="-2"/>
          <w:sz w:val="21"/>
          <w:u w:val="single" w:color="0000ED"/>
        </w:rPr>
        <w:fldChar w:fldCharType="end"/>
      </w:r>
      <w:r>
        <w:rPr>
          <w:color w:val="0000ED"/>
          <w:spacing w:val="-2"/>
          <w:sz w:val="21"/>
          <w:u w:val="single" w:color="0000ED"/>
        </w:rPr>
        <w:t>r</w:t>
      </w:r>
    </w:p>
    <w:p w14:paraId="29AF49BC">
      <w:pPr>
        <w:pStyle w:val="7"/>
        <w:spacing w:before="90"/>
      </w:pPr>
    </w:p>
    <w:p w14:paraId="080FA890">
      <w:pPr>
        <w:pStyle w:val="4"/>
      </w:pPr>
      <w:r>
        <w:t>Simone</w:t>
      </w:r>
      <w:r>
        <w:rPr>
          <w:spacing w:val="6"/>
        </w:rPr>
        <w:t xml:space="preserve"> </w:t>
      </w:r>
      <w:r>
        <w:t>Oliveira</w:t>
      </w:r>
      <w:r>
        <w:rPr>
          <w:spacing w:val="8"/>
        </w:rPr>
        <w:t xml:space="preserve"> </w:t>
      </w:r>
      <w:r>
        <w:t>da</w:t>
      </w:r>
      <w:r>
        <w:rPr>
          <w:spacing w:val="7"/>
        </w:rPr>
        <w:t xml:space="preserve"> </w:t>
      </w:r>
      <w:r>
        <w:rPr>
          <w:spacing w:val="-4"/>
        </w:rPr>
        <w:t>Rocha</w:t>
      </w:r>
    </w:p>
    <w:p w14:paraId="51684F01">
      <w:pPr>
        <w:pStyle w:val="7"/>
        <w:spacing w:before="46"/>
        <w:ind w:left="124"/>
      </w:pPr>
      <w:r>
        <w:t>Matrícula:</w:t>
      </w:r>
      <w:r>
        <w:rPr>
          <w:spacing w:val="18"/>
        </w:rPr>
        <w:t xml:space="preserve"> </w:t>
      </w:r>
      <w:r>
        <w:t>33.775-</w:t>
      </w:r>
      <w:r>
        <w:rPr>
          <w:spacing w:val="-10"/>
        </w:rPr>
        <w:t>8</w:t>
      </w:r>
    </w:p>
    <w:p w14:paraId="4966DF14">
      <w:pPr>
        <w:pStyle w:val="7"/>
        <w:spacing w:before="46"/>
        <w:ind w:left="124"/>
      </w:pPr>
      <w:r>
        <w:t>ID</w:t>
      </w:r>
      <w:r>
        <w:rPr>
          <w:spacing w:val="7"/>
        </w:rPr>
        <w:t xml:space="preserve"> </w:t>
      </w:r>
      <w:r>
        <w:t>Funcional:</w:t>
      </w:r>
      <w:r>
        <w:rPr>
          <w:spacing w:val="8"/>
        </w:rPr>
        <w:t xml:space="preserve"> </w:t>
      </w:r>
      <w:r>
        <w:rPr>
          <w:spacing w:val="-2"/>
        </w:rPr>
        <w:t>2040816</w:t>
      </w:r>
    </w:p>
    <w:p w14:paraId="1834618F">
      <w:pPr>
        <w:pStyle w:val="7"/>
        <w:spacing w:before="46"/>
        <w:ind w:left="124"/>
      </w:pPr>
      <w:r>
        <w:t>Telefone:</w:t>
      </w:r>
      <w:r>
        <w:rPr>
          <w:spacing w:val="11"/>
        </w:rPr>
        <w:t xml:space="preserve"> </w:t>
      </w:r>
      <w:r>
        <w:t>(21)</w:t>
      </w:r>
      <w:r>
        <w:rPr>
          <w:spacing w:val="12"/>
        </w:rPr>
        <w:t xml:space="preserve"> </w:t>
      </w:r>
      <w:r>
        <w:t>2868-</w:t>
      </w:r>
      <w:r>
        <w:rPr>
          <w:spacing w:val="-4"/>
        </w:rPr>
        <w:t>8464</w:t>
      </w:r>
    </w:p>
    <w:p w14:paraId="61FB408D">
      <w:pPr>
        <w:spacing w:before="37"/>
        <w:ind w:left="124" w:right="0" w:firstLine="0"/>
        <w:jc w:val="left"/>
        <w:rPr>
          <w:sz w:val="21"/>
        </w:rPr>
      </w:pPr>
      <w:r>
        <w:rPr>
          <w:sz w:val="20"/>
        </w:rPr>
        <w:t>E-mail</w:t>
      </w:r>
      <w:r>
        <w:rPr>
          <w:spacing w:val="9"/>
          <w:sz w:val="20"/>
        </w:rPr>
        <w:t xml:space="preserve"> </w:t>
      </w:r>
      <w:r>
        <w:rPr>
          <w:sz w:val="20"/>
        </w:rPr>
        <w:t>institucional:</w:t>
      </w:r>
      <w:r>
        <w:rPr>
          <w:spacing w:val="3"/>
          <w:sz w:val="20"/>
        </w:rPr>
        <w:t xml:space="preserve"> </w:t>
      </w:r>
      <w:r>
        <w:fldChar w:fldCharType="begin"/>
      </w:r>
      <w:r>
        <w:instrText xml:space="preserve"> HYPERLINK "mailto:simone.rocha@hupe.uerj.br" \h </w:instrText>
      </w:r>
      <w:r>
        <w:fldChar w:fldCharType="separate"/>
      </w:r>
      <w:r>
        <w:rPr>
          <w:color w:val="0000ED"/>
          <w:spacing w:val="-2"/>
          <w:sz w:val="21"/>
          <w:u w:val="single" w:color="0000ED"/>
        </w:rPr>
        <w:t>simone.rocha@hupe.uerj.br</w:t>
      </w:r>
      <w:r>
        <w:rPr>
          <w:color w:val="0000ED"/>
          <w:spacing w:val="-2"/>
          <w:sz w:val="21"/>
          <w:u w:val="single" w:color="0000ED"/>
        </w:rPr>
        <w:fldChar w:fldCharType="end"/>
      </w:r>
    </w:p>
    <w:p w14:paraId="1E4987E3">
      <w:pPr>
        <w:pStyle w:val="7"/>
      </w:pPr>
    </w:p>
    <w:p w14:paraId="12C415F7">
      <w:pPr>
        <w:pStyle w:val="7"/>
      </w:pPr>
    </w:p>
    <w:p w14:paraId="286E80F8">
      <w:pPr>
        <w:pStyle w:val="7"/>
      </w:pPr>
    </w:p>
    <w:p w14:paraId="50E2EC94">
      <w:pPr>
        <w:pStyle w:val="7"/>
      </w:pPr>
    </w:p>
    <w:p w14:paraId="0BA6848B">
      <w:pPr>
        <w:pStyle w:val="7"/>
      </w:pPr>
    </w:p>
    <w:p w14:paraId="1AA4757F">
      <w:pPr>
        <w:pStyle w:val="7"/>
        <w:spacing w:before="44"/>
      </w:pPr>
    </w:p>
    <w:p w14:paraId="600A8B83">
      <w:pPr>
        <w:pStyle w:val="3"/>
        <w:spacing w:before="1"/>
        <w:ind w:left="-1" w:right="91"/>
        <w:jc w:val="center"/>
      </w:pPr>
      <w:r>
        <w:rPr>
          <w:u w:val="single"/>
        </w:rPr>
        <w:t>ANEXO</w:t>
      </w:r>
      <w:r>
        <w:rPr>
          <w:spacing w:val="9"/>
          <w:u w:val="single"/>
        </w:rPr>
        <w:t xml:space="preserve"> </w:t>
      </w:r>
      <w:r>
        <w:rPr>
          <w:u w:val="single"/>
        </w:rPr>
        <w:t>IV</w:t>
      </w:r>
      <w:r>
        <w:rPr>
          <w:spacing w:val="10"/>
          <w:u w:val="single"/>
        </w:rPr>
        <w:t xml:space="preserve"> </w:t>
      </w:r>
      <w:r>
        <w:rPr>
          <w:u w:val="single"/>
        </w:rPr>
        <w:t>–</w:t>
      </w:r>
      <w:r>
        <w:rPr>
          <w:spacing w:val="12"/>
          <w:u w:val="single"/>
        </w:rPr>
        <w:t xml:space="preserve"> </w:t>
      </w:r>
      <w:r>
        <w:rPr>
          <w:u w:val="single"/>
        </w:rPr>
        <w:t>DOCUMENTAÇÃO</w:t>
      </w:r>
      <w:r>
        <w:rPr>
          <w:spacing w:val="10"/>
          <w:u w:val="single"/>
        </w:rPr>
        <w:t xml:space="preserve"> </w:t>
      </w:r>
      <w:r>
        <w:rPr>
          <w:u w:val="single"/>
        </w:rPr>
        <w:t>EXIGIDA</w:t>
      </w:r>
      <w:r>
        <w:rPr>
          <w:spacing w:val="10"/>
          <w:u w:val="single"/>
        </w:rPr>
        <w:t xml:space="preserve"> </w:t>
      </w:r>
      <w:r>
        <w:rPr>
          <w:u w:val="single"/>
        </w:rPr>
        <w:t>PARA</w:t>
      </w:r>
      <w:r>
        <w:rPr>
          <w:spacing w:val="10"/>
          <w:u w:val="single"/>
        </w:rPr>
        <w:t xml:space="preserve"> </w:t>
      </w:r>
      <w:r>
        <w:rPr>
          <w:spacing w:val="-2"/>
          <w:u w:val="single"/>
        </w:rPr>
        <w:t>HABILITAÇÃO</w:t>
      </w:r>
    </w:p>
    <w:p w14:paraId="772E93EF">
      <w:pPr>
        <w:pStyle w:val="7"/>
        <w:spacing w:before="92"/>
        <w:rPr>
          <w:b/>
        </w:rPr>
      </w:pPr>
    </w:p>
    <w:p w14:paraId="6EE50CD7">
      <w:pPr>
        <w:pStyle w:val="9"/>
        <w:numPr>
          <w:ilvl w:val="0"/>
          <w:numId w:val="68"/>
        </w:numPr>
        <w:tabs>
          <w:tab w:val="left" w:pos="328"/>
        </w:tabs>
        <w:spacing w:before="0" w:after="0" w:line="240" w:lineRule="auto"/>
        <w:ind w:left="328" w:right="0" w:hanging="204"/>
        <w:jc w:val="both"/>
        <w:rPr>
          <w:b/>
          <w:sz w:val="20"/>
        </w:rPr>
      </w:pPr>
      <w:r>
        <w:rPr>
          <w:b/>
          <w:sz w:val="20"/>
        </w:rPr>
        <w:t>HABILITAÇÃO</w:t>
      </w:r>
      <w:r>
        <w:rPr>
          <w:b/>
          <w:spacing w:val="18"/>
          <w:sz w:val="20"/>
        </w:rPr>
        <w:t xml:space="preserve"> </w:t>
      </w:r>
      <w:r>
        <w:rPr>
          <w:b/>
          <w:spacing w:val="-2"/>
          <w:sz w:val="20"/>
        </w:rPr>
        <w:t>JURÍDICA</w:t>
      </w:r>
    </w:p>
    <w:p w14:paraId="2EED4C28">
      <w:pPr>
        <w:pStyle w:val="7"/>
        <w:spacing w:before="92"/>
        <w:rPr>
          <w:b/>
        </w:rPr>
      </w:pPr>
    </w:p>
    <w:p w14:paraId="29486E36">
      <w:pPr>
        <w:pStyle w:val="9"/>
        <w:numPr>
          <w:ilvl w:val="1"/>
          <w:numId w:val="68"/>
        </w:numPr>
        <w:tabs>
          <w:tab w:val="left" w:pos="460"/>
        </w:tabs>
        <w:spacing w:before="0" w:after="0" w:line="288" w:lineRule="auto"/>
        <w:ind w:left="124" w:right="131" w:firstLine="0"/>
        <w:jc w:val="both"/>
        <w:rPr>
          <w:sz w:val="20"/>
        </w:rPr>
      </w:pPr>
      <w:r>
        <w:rPr>
          <w:sz w:val="20"/>
        </w:rPr>
        <w:t>Pessoa física: cédula de identidade (RG) ou documento equivalente que, por força de lei, tenha validade para fins de identificação em todo o território nacional.</w:t>
      </w:r>
    </w:p>
    <w:p w14:paraId="052D635F">
      <w:pPr>
        <w:pStyle w:val="9"/>
        <w:numPr>
          <w:ilvl w:val="1"/>
          <w:numId w:val="68"/>
        </w:numPr>
        <w:tabs>
          <w:tab w:val="left" w:pos="424"/>
        </w:tabs>
        <w:spacing w:before="0" w:after="0" w:line="240" w:lineRule="auto"/>
        <w:ind w:left="424" w:right="0" w:hanging="300"/>
        <w:jc w:val="both"/>
        <w:rPr>
          <w:sz w:val="20"/>
        </w:rPr>
      </w:pPr>
      <w:r>
        <w:rPr>
          <w:sz w:val="20"/>
        </w:rPr>
        <w:t>Empresário</w:t>
      </w:r>
      <w:r>
        <w:rPr>
          <w:spacing w:val="8"/>
          <w:sz w:val="20"/>
        </w:rPr>
        <w:t xml:space="preserve"> </w:t>
      </w:r>
      <w:r>
        <w:rPr>
          <w:sz w:val="20"/>
        </w:rPr>
        <w:t>individual:</w:t>
      </w:r>
      <w:r>
        <w:rPr>
          <w:spacing w:val="7"/>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8"/>
          <w:sz w:val="20"/>
        </w:rPr>
        <w:t xml:space="preserve"> </w:t>
      </w:r>
      <w:r>
        <w:rPr>
          <w:sz w:val="20"/>
        </w:rPr>
        <w:t>Público</w:t>
      </w:r>
      <w:r>
        <w:rPr>
          <w:spacing w:val="8"/>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8"/>
          <w:sz w:val="20"/>
        </w:rPr>
        <w:t xml:space="preserve"> </w:t>
      </w:r>
      <w:r>
        <w:rPr>
          <w:sz w:val="20"/>
        </w:rPr>
        <w:t>a</w:t>
      </w:r>
      <w:r>
        <w:rPr>
          <w:spacing w:val="7"/>
          <w:sz w:val="20"/>
        </w:rPr>
        <w:t xml:space="preserve"> </w:t>
      </w:r>
      <w:r>
        <w:rPr>
          <w:sz w:val="20"/>
        </w:rPr>
        <w:t>cargo</w:t>
      </w:r>
      <w:r>
        <w:rPr>
          <w:spacing w:val="8"/>
          <w:sz w:val="20"/>
        </w:rPr>
        <w:t xml:space="preserve"> </w:t>
      </w:r>
      <w:r>
        <w:rPr>
          <w:sz w:val="20"/>
        </w:rPr>
        <w:t>da</w:t>
      </w:r>
      <w:r>
        <w:rPr>
          <w:spacing w:val="7"/>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pacing w:val="-2"/>
          <w:sz w:val="20"/>
        </w:rPr>
        <w:t>sede.</w:t>
      </w:r>
    </w:p>
    <w:p w14:paraId="33E28B5B">
      <w:pPr>
        <w:pStyle w:val="9"/>
        <w:numPr>
          <w:ilvl w:val="1"/>
          <w:numId w:val="68"/>
        </w:numPr>
        <w:tabs>
          <w:tab w:val="left" w:pos="424"/>
        </w:tabs>
        <w:spacing w:before="46" w:after="0" w:line="288" w:lineRule="auto"/>
        <w:ind w:left="124" w:right="121"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7F"/>
          <w:sz w:val="20"/>
          <w:u w:val="single" w:color="00007F"/>
        </w:rPr>
        <w:t>www.portaldoempreendedor.gov.br</w:t>
      </w:r>
      <w:r>
        <w:rPr>
          <w:color w:val="00007F"/>
          <w:sz w:val="20"/>
          <w:u w:val="single" w:color="00007F"/>
        </w:rPr>
        <w:fldChar w:fldCharType="end"/>
      </w:r>
      <w:r>
        <w:rPr>
          <w:sz w:val="20"/>
        </w:rPr>
        <w:t>.</w:t>
      </w:r>
    </w:p>
    <w:p w14:paraId="5EE7D177">
      <w:pPr>
        <w:pStyle w:val="9"/>
        <w:numPr>
          <w:ilvl w:val="1"/>
          <w:numId w:val="68"/>
        </w:numPr>
        <w:tabs>
          <w:tab w:val="left" w:pos="424"/>
        </w:tabs>
        <w:spacing w:before="1" w:after="0" w:line="288" w:lineRule="auto"/>
        <w:ind w:left="124" w:right="130"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w:t>
      </w:r>
      <w:r>
        <w:rPr>
          <w:spacing w:val="80"/>
          <w:sz w:val="20"/>
        </w:rPr>
        <w:t xml:space="preserve"> </w:t>
      </w:r>
      <w:r>
        <w:rPr>
          <w:sz w:val="20"/>
        </w:rPr>
        <w:t>administrador, sendo assim enquadrada a sociedade identificada como Empresas Individual de Responsabilidade Limitada – EIRELI, na forma do art. 41, da Lei nº 14.195, de 26 de agosto de 2021.</w:t>
      </w:r>
    </w:p>
    <w:p w14:paraId="38E6324B">
      <w:pPr>
        <w:pStyle w:val="9"/>
        <w:numPr>
          <w:ilvl w:val="1"/>
          <w:numId w:val="68"/>
        </w:numPr>
        <w:tabs>
          <w:tab w:val="left" w:pos="424"/>
        </w:tabs>
        <w:spacing w:before="0" w:after="0" w:line="288" w:lineRule="auto"/>
        <w:ind w:left="124" w:right="125" w:firstLine="0"/>
        <w:jc w:val="both"/>
        <w:rPr>
          <w:sz w:val="20"/>
        </w:rPr>
      </w:pPr>
      <w:r>
        <w:rPr>
          <w:sz w:val="20"/>
        </w:rPr>
        <w:t>Sociedade Empresária Estrangeira em funcionamento no País: portaria de autorização de funcionamento no Brasil, publicada</w:t>
      </w:r>
      <w:r>
        <w:rPr>
          <w:spacing w:val="40"/>
          <w:sz w:val="20"/>
        </w:rPr>
        <w:t xml:space="preserve"> </w:t>
      </w:r>
      <w:r>
        <w:rPr>
          <w:sz w:val="20"/>
        </w:rPr>
        <w:t>no Diário Oficial da União e arquivada na Junta Comercial da unidade federativa onde se localizar a filial, agência, sucursal ou estabelecimento,</w:t>
      </w:r>
      <w:r>
        <w:rPr>
          <w:spacing w:val="27"/>
          <w:sz w:val="20"/>
        </w:rPr>
        <w:t xml:space="preserve"> </w:t>
      </w:r>
      <w:r>
        <w:rPr>
          <w:sz w:val="20"/>
        </w:rPr>
        <w:t>a</w:t>
      </w:r>
      <w:r>
        <w:rPr>
          <w:spacing w:val="27"/>
          <w:sz w:val="20"/>
        </w:rPr>
        <w:t xml:space="preserve"> </w:t>
      </w:r>
      <w:r>
        <w:rPr>
          <w:sz w:val="20"/>
        </w:rPr>
        <w:t>qual</w:t>
      </w:r>
      <w:r>
        <w:rPr>
          <w:spacing w:val="27"/>
          <w:sz w:val="20"/>
        </w:rPr>
        <w:t xml:space="preserve"> </w:t>
      </w:r>
      <w:r>
        <w:rPr>
          <w:sz w:val="20"/>
        </w:rPr>
        <w:t>será</w:t>
      </w:r>
      <w:r>
        <w:rPr>
          <w:spacing w:val="27"/>
          <w:sz w:val="20"/>
        </w:rPr>
        <w:t xml:space="preserve"> </w:t>
      </w:r>
      <w:r>
        <w:rPr>
          <w:sz w:val="20"/>
        </w:rPr>
        <w:t>considerada</w:t>
      </w:r>
      <w:r>
        <w:rPr>
          <w:spacing w:val="27"/>
          <w:sz w:val="20"/>
        </w:rPr>
        <w:t xml:space="preserve"> </w:t>
      </w:r>
      <w:r>
        <w:rPr>
          <w:sz w:val="20"/>
        </w:rPr>
        <w:t>como</w:t>
      </w:r>
      <w:r>
        <w:rPr>
          <w:spacing w:val="27"/>
          <w:sz w:val="20"/>
        </w:rPr>
        <w:t xml:space="preserve"> </w:t>
      </w:r>
      <w:r>
        <w:rPr>
          <w:sz w:val="20"/>
        </w:rPr>
        <w:t>sua</w:t>
      </w:r>
      <w:r>
        <w:rPr>
          <w:spacing w:val="27"/>
          <w:sz w:val="20"/>
        </w:rPr>
        <w:t xml:space="preserve"> </w:t>
      </w:r>
      <w:r>
        <w:rPr>
          <w:sz w:val="20"/>
        </w:rPr>
        <w:t>sede,</w:t>
      </w:r>
      <w:r>
        <w:rPr>
          <w:spacing w:val="27"/>
          <w:sz w:val="20"/>
        </w:rPr>
        <w:t xml:space="preserve"> </w:t>
      </w:r>
      <w:r>
        <w:rPr>
          <w:sz w:val="20"/>
        </w:rPr>
        <w:t>conforme</w:t>
      </w:r>
      <w:r>
        <w:rPr>
          <w:spacing w:val="27"/>
          <w:sz w:val="20"/>
        </w:rPr>
        <w:t xml:space="preserve"> </w:t>
      </w:r>
      <w:r>
        <w:rPr>
          <w:sz w:val="20"/>
        </w:rPr>
        <w:t>Instrução</w:t>
      </w:r>
      <w:r>
        <w:rPr>
          <w:spacing w:val="27"/>
          <w:sz w:val="20"/>
        </w:rPr>
        <w:t xml:space="preserve"> </w:t>
      </w:r>
      <w:r>
        <w:rPr>
          <w:sz w:val="20"/>
        </w:rPr>
        <w:t>Normativa</w:t>
      </w:r>
      <w:r>
        <w:rPr>
          <w:spacing w:val="27"/>
          <w:sz w:val="20"/>
        </w:rPr>
        <w:t xml:space="preserve"> </w:t>
      </w:r>
      <w:r>
        <w:rPr>
          <w:sz w:val="20"/>
        </w:rPr>
        <w:t>DREI/ME</w:t>
      </w:r>
      <w:r>
        <w:rPr>
          <w:spacing w:val="27"/>
          <w:sz w:val="20"/>
        </w:rPr>
        <w:t xml:space="preserve"> </w:t>
      </w:r>
      <w:r>
        <w:rPr>
          <w:sz w:val="20"/>
        </w:rPr>
        <w:t>n.º</w:t>
      </w:r>
      <w:r>
        <w:rPr>
          <w:spacing w:val="27"/>
          <w:sz w:val="20"/>
        </w:rPr>
        <w:t xml:space="preserve"> </w:t>
      </w:r>
      <w:r>
        <w:rPr>
          <w:sz w:val="20"/>
        </w:rPr>
        <w:t>77,</w:t>
      </w:r>
      <w:r>
        <w:rPr>
          <w:spacing w:val="27"/>
          <w:sz w:val="20"/>
        </w:rPr>
        <w:t xml:space="preserve"> </w:t>
      </w:r>
      <w:r>
        <w:rPr>
          <w:sz w:val="20"/>
        </w:rPr>
        <w:t>de</w:t>
      </w:r>
      <w:r>
        <w:rPr>
          <w:spacing w:val="27"/>
          <w:sz w:val="20"/>
        </w:rPr>
        <w:t xml:space="preserve"> </w:t>
      </w:r>
      <w:r>
        <w:rPr>
          <w:sz w:val="20"/>
        </w:rPr>
        <w:t>18</w:t>
      </w:r>
      <w:r>
        <w:rPr>
          <w:spacing w:val="27"/>
          <w:sz w:val="20"/>
        </w:rPr>
        <w:t xml:space="preserve"> </w:t>
      </w:r>
      <w:r>
        <w:rPr>
          <w:sz w:val="20"/>
        </w:rPr>
        <w:t>de</w:t>
      </w:r>
      <w:r>
        <w:rPr>
          <w:spacing w:val="27"/>
          <w:sz w:val="20"/>
        </w:rPr>
        <w:t xml:space="preserve"> </w:t>
      </w:r>
      <w:r>
        <w:rPr>
          <w:sz w:val="20"/>
        </w:rPr>
        <w:t>março</w:t>
      </w:r>
      <w:r>
        <w:rPr>
          <w:spacing w:val="27"/>
          <w:sz w:val="20"/>
        </w:rPr>
        <w:t xml:space="preserve"> </w:t>
      </w:r>
      <w:r>
        <w:rPr>
          <w:sz w:val="20"/>
        </w:rPr>
        <w:t>de 2020 ou norma posterior que regule a matéria.</w:t>
      </w:r>
    </w:p>
    <w:p w14:paraId="5DC1BCB5">
      <w:pPr>
        <w:pStyle w:val="9"/>
        <w:numPr>
          <w:ilvl w:val="1"/>
          <w:numId w:val="68"/>
        </w:numPr>
        <w:tabs>
          <w:tab w:val="left" w:pos="424"/>
        </w:tabs>
        <w:spacing w:before="0" w:after="0" w:line="288" w:lineRule="auto"/>
        <w:ind w:left="124" w:right="130" w:firstLine="0"/>
        <w:jc w:val="both"/>
        <w:rPr>
          <w:sz w:val="20"/>
        </w:rPr>
      </w:pPr>
      <w:r>
        <w:rPr>
          <w:sz w:val="20"/>
        </w:rPr>
        <w:t>Sociedade</w:t>
      </w:r>
      <w:r>
        <w:rPr>
          <w:spacing w:val="15"/>
          <w:sz w:val="20"/>
        </w:rPr>
        <w:t xml:space="preserve"> </w:t>
      </w:r>
      <w:r>
        <w:rPr>
          <w:sz w:val="20"/>
        </w:rPr>
        <w:t>Simples:</w:t>
      </w:r>
      <w:r>
        <w:rPr>
          <w:spacing w:val="15"/>
          <w:sz w:val="20"/>
        </w:rPr>
        <w:t xml:space="preserve"> </w:t>
      </w:r>
      <w:r>
        <w:rPr>
          <w:sz w:val="20"/>
        </w:rPr>
        <w:t>inscrição</w:t>
      </w:r>
      <w:r>
        <w:rPr>
          <w:spacing w:val="15"/>
          <w:sz w:val="20"/>
        </w:rPr>
        <w:t xml:space="preserve"> </w:t>
      </w:r>
      <w:r>
        <w:rPr>
          <w:sz w:val="20"/>
        </w:rPr>
        <w:t>do</w:t>
      </w:r>
      <w:r>
        <w:rPr>
          <w:spacing w:val="15"/>
          <w:sz w:val="20"/>
        </w:rPr>
        <w:t xml:space="preserve"> </w:t>
      </w:r>
      <w:r>
        <w:rPr>
          <w:sz w:val="20"/>
        </w:rPr>
        <w:t>ato</w:t>
      </w:r>
      <w:r>
        <w:rPr>
          <w:spacing w:val="15"/>
          <w:sz w:val="20"/>
        </w:rPr>
        <w:t xml:space="preserve"> </w:t>
      </w:r>
      <w:r>
        <w:rPr>
          <w:sz w:val="20"/>
        </w:rPr>
        <w:t>constitutivo</w:t>
      </w:r>
      <w:r>
        <w:rPr>
          <w:spacing w:val="15"/>
          <w:sz w:val="20"/>
        </w:rPr>
        <w:t xml:space="preserve"> </w:t>
      </w:r>
      <w:r>
        <w:rPr>
          <w:sz w:val="20"/>
        </w:rPr>
        <w:t>no</w:t>
      </w:r>
      <w:r>
        <w:rPr>
          <w:spacing w:val="15"/>
          <w:sz w:val="20"/>
        </w:rPr>
        <w:t xml:space="preserve"> </w:t>
      </w:r>
      <w:r>
        <w:rPr>
          <w:sz w:val="20"/>
        </w:rPr>
        <w:t>Registro</w:t>
      </w:r>
      <w:r>
        <w:rPr>
          <w:spacing w:val="15"/>
          <w:sz w:val="20"/>
        </w:rPr>
        <w:t xml:space="preserve"> </w:t>
      </w:r>
      <w:r>
        <w:rPr>
          <w:sz w:val="20"/>
        </w:rPr>
        <w:t>Civil</w:t>
      </w:r>
      <w:r>
        <w:rPr>
          <w:spacing w:val="15"/>
          <w:sz w:val="20"/>
        </w:rPr>
        <w:t xml:space="preserve"> </w:t>
      </w:r>
      <w:r>
        <w:rPr>
          <w:sz w:val="20"/>
        </w:rPr>
        <w:t>das</w:t>
      </w:r>
      <w:r>
        <w:rPr>
          <w:spacing w:val="15"/>
          <w:sz w:val="20"/>
        </w:rPr>
        <w:t xml:space="preserve"> </w:t>
      </w:r>
      <w:r>
        <w:rPr>
          <w:sz w:val="20"/>
        </w:rPr>
        <w:t>Pessoas</w:t>
      </w:r>
      <w:r>
        <w:rPr>
          <w:spacing w:val="15"/>
          <w:sz w:val="20"/>
        </w:rPr>
        <w:t xml:space="preserve"> </w:t>
      </w:r>
      <w:r>
        <w:rPr>
          <w:sz w:val="20"/>
        </w:rPr>
        <w:t>Jurídicas</w:t>
      </w:r>
      <w:r>
        <w:rPr>
          <w:spacing w:val="15"/>
          <w:sz w:val="20"/>
        </w:rPr>
        <w:t xml:space="preserve"> </w:t>
      </w:r>
      <w:r>
        <w:rPr>
          <w:sz w:val="20"/>
        </w:rPr>
        <w:t>do</w:t>
      </w:r>
      <w:r>
        <w:rPr>
          <w:spacing w:val="15"/>
          <w:sz w:val="20"/>
        </w:rPr>
        <w:t xml:space="preserve"> </w:t>
      </w:r>
      <w:r>
        <w:rPr>
          <w:sz w:val="20"/>
        </w:rPr>
        <w:t>local</w:t>
      </w:r>
      <w:r>
        <w:rPr>
          <w:spacing w:val="15"/>
          <w:sz w:val="20"/>
        </w:rPr>
        <w:t xml:space="preserve"> </w:t>
      </w:r>
      <w:r>
        <w:rPr>
          <w:sz w:val="20"/>
        </w:rPr>
        <w:t>de</w:t>
      </w:r>
      <w:r>
        <w:rPr>
          <w:spacing w:val="15"/>
          <w:sz w:val="20"/>
        </w:rPr>
        <w:t xml:space="preserve"> </w:t>
      </w:r>
      <w:r>
        <w:rPr>
          <w:sz w:val="20"/>
        </w:rPr>
        <w:t>sua</w:t>
      </w:r>
      <w:r>
        <w:rPr>
          <w:spacing w:val="15"/>
          <w:sz w:val="20"/>
        </w:rPr>
        <w:t xml:space="preserve"> </w:t>
      </w:r>
      <w:r>
        <w:rPr>
          <w:sz w:val="20"/>
        </w:rPr>
        <w:t>sede,</w:t>
      </w:r>
      <w:r>
        <w:rPr>
          <w:spacing w:val="15"/>
          <w:sz w:val="20"/>
        </w:rPr>
        <w:t xml:space="preserve"> </w:t>
      </w:r>
      <w:r>
        <w:rPr>
          <w:sz w:val="20"/>
        </w:rPr>
        <w:t>acompanhada de prova da indicação dos seus administradores.</w:t>
      </w:r>
    </w:p>
    <w:p w14:paraId="45813749">
      <w:pPr>
        <w:pStyle w:val="9"/>
        <w:numPr>
          <w:ilvl w:val="1"/>
          <w:numId w:val="68"/>
        </w:numPr>
        <w:tabs>
          <w:tab w:val="left" w:pos="424"/>
        </w:tabs>
        <w:spacing w:before="1" w:after="0" w:line="288" w:lineRule="auto"/>
        <w:ind w:left="124" w:right="122"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F4FC273">
      <w:pPr>
        <w:pStyle w:val="9"/>
        <w:numPr>
          <w:ilvl w:val="1"/>
          <w:numId w:val="68"/>
        </w:numPr>
        <w:tabs>
          <w:tab w:val="left" w:pos="436"/>
        </w:tabs>
        <w:spacing w:before="0" w:after="0" w:line="288" w:lineRule="auto"/>
        <w:ind w:left="124" w:right="124"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3DEAF43F">
      <w:pPr>
        <w:pStyle w:val="9"/>
        <w:numPr>
          <w:ilvl w:val="1"/>
          <w:numId w:val="68"/>
        </w:numPr>
        <w:tabs>
          <w:tab w:val="left" w:pos="472"/>
        </w:tabs>
        <w:spacing w:before="0" w:after="0" w:line="288" w:lineRule="auto"/>
        <w:ind w:left="124" w:right="122" w:firstLine="0"/>
        <w:jc w:val="both"/>
        <w:rPr>
          <w:sz w:val="20"/>
        </w:rPr>
      </w:pPr>
      <w:r>
        <w:rPr>
          <w:sz w:val="20"/>
        </w:rPr>
        <w:t>Quando cabível, os documentos apresentados devem estar acompanhados de todas as alterações ou da consolidação</w:t>
      </w:r>
      <w:r>
        <w:rPr>
          <w:spacing w:val="80"/>
          <w:sz w:val="20"/>
        </w:rPr>
        <w:t xml:space="preserve"> </w:t>
      </w:r>
      <w:r>
        <w:rPr>
          <w:spacing w:val="-2"/>
          <w:sz w:val="20"/>
        </w:rPr>
        <w:t>respectiva.</w:t>
      </w:r>
    </w:p>
    <w:p w14:paraId="619DC9F3">
      <w:pPr>
        <w:pStyle w:val="7"/>
      </w:pPr>
    </w:p>
    <w:p w14:paraId="241539D5">
      <w:pPr>
        <w:pStyle w:val="7"/>
        <w:spacing w:before="19"/>
      </w:pPr>
    </w:p>
    <w:p w14:paraId="591846C6">
      <w:pPr>
        <w:pStyle w:val="3"/>
        <w:numPr>
          <w:ilvl w:val="0"/>
          <w:numId w:val="68"/>
        </w:numPr>
        <w:tabs>
          <w:tab w:val="left" w:pos="724"/>
        </w:tabs>
        <w:spacing w:before="0" w:after="0" w:line="240" w:lineRule="auto"/>
        <w:ind w:left="724" w:right="0" w:hanging="312"/>
        <w:jc w:val="left"/>
        <w:rPr>
          <w:b w:val="0"/>
          <w:sz w:val="24"/>
        </w:rPr>
      </w:pPr>
      <w:r>
        <w:t>HABILITAÇÃO</w:t>
      </w:r>
      <w:r>
        <w:rPr>
          <w:spacing w:val="10"/>
        </w:rPr>
        <w:t xml:space="preserve"> </w:t>
      </w:r>
      <w:r>
        <w:t>FISCAL,</w:t>
      </w:r>
      <w:r>
        <w:rPr>
          <w:spacing w:val="11"/>
        </w:rPr>
        <w:t xml:space="preserve"> </w:t>
      </w:r>
      <w:r>
        <w:t>SOCIAL</w:t>
      </w:r>
      <w:r>
        <w:rPr>
          <w:spacing w:val="11"/>
        </w:rPr>
        <w:t xml:space="preserve"> </w:t>
      </w:r>
      <w:r>
        <w:t>E</w:t>
      </w:r>
      <w:r>
        <w:rPr>
          <w:spacing w:val="10"/>
        </w:rPr>
        <w:t xml:space="preserve"> </w:t>
      </w:r>
      <w:r>
        <w:rPr>
          <w:spacing w:val="-2"/>
        </w:rPr>
        <w:t>TRABALHISTA:</w:t>
      </w:r>
    </w:p>
    <w:p w14:paraId="71ECE1B4">
      <w:pPr>
        <w:pStyle w:val="7"/>
        <w:spacing w:before="48"/>
        <w:rPr>
          <w:b/>
        </w:rPr>
      </w:pPr>
    </w:p>
    <w:p w14:paraId="07D2449E">
      <w:pPr>
        <w:pStyle w:val="9"/>
        <w:numPr>
          <w:ilvl w:val="1"/>
          <w:numId w:val="68"/>
        </w:numPr>
        <w:tabs>
          <w:tab w:val="left" w:pos="424"/>
        </w:tabs>
        <w:spacing w:before="0" w:after="0" w:line="240" w:lineRule="auto"/>
        <w:ind w:left="424" w:right="0" w:hanging="300"/>
        <w:jc w:val="both"/>
        <w:rPr>
          <w:sz w:val="20"/>
        </w:rPr>
      </w:pPr>
      <w:r>
        <w:rPr>
          <w:sz w:val="20"/>
        </w:rPr>
        <w:t>Inscrição</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Nacional</w:t>
      </w:r>
      <w:r>
        <w:rPr>
          <w:spacing w:val="6"/>
          <w:sz w:val="20"/>
        </w:rPr>
        <w:t xml:space="preserve"> </w:t>
      </w:r>
      <w:r>
        <w:rPr>
          <w:sz w:val="20"/>
        </w:rPr>
        <w:t>de</w:t>
      </w:r>
      <w:r>
        <w:rPr>
          <w:spacing w:val="6"/>
          <w:sz w:val="20"/>
        </w:rPr>
        <w:t xml:space="preserve"> </w:t>
      </w:r>
      <w:r>
        <w:rPr>
          <w:sz w:val="20"/>
        </w:rPr>
        <w:t>Pessoas</w:t>
      </w:r>
      <w:r>
        <w:rPr>
          <w:spacing w:val="6"/>
          <w:sz w:val="20"/>
        </w:rPr>
        <w:t xml:space="preserve"> </w:t>
      </w:r>
      <w:r>
        <w:rPr>
          <w:sz w:val="20"/>
        </w:rPr>
        <w:t>Jurídicas</w:t>
      </w:r>
      <w:r>
        <w:rPr>
          <w:spacing w:val="7"/>
          <w:sz w:val="20"/>
        </w:rPr>
        <w:t xml:space="preserve"> </w:t>
      </w:r>
      <w:r>
        <w:rPr>
          <w:sz w:val="20"/>
        </w:rPr>
        <w:t>ou</w:t>
      </w:r>
      <w:r>
        <w:rPr>
          <w:spacing w:val="7"/>
          <w:sz w:val="20"/>
        </w:rPr>
        <w:t xml:space="preserve"> </w:t>
      </w:r>
      <w:r>
        <w:rPr>
          <w:sz w:val="20"/>
        </w:rPr>
        <w:t>no</w:t>
      </w:r>
      <w:r>
        <w:rPr>
          <w:spacing w:val="7"/>
          <w:sz w:val="20"/>
        </w:rPr>
        <w:t xml:space="preserve"> </w:t>
      </w:r>
      <w:r>
        <w:rPr>
          <w:sz w:val="20"/>
        </w:rPr>
        <w:t>Cadastro</w:t>
      </w:r>
      <w:r>
        <w:rPr>
          <w:spacing w:val="8"/>
          <w:sz w:val="20"/>
        </w:rPr>
        <w:t xml:space="preserve"> </w:t>
      </w:r>
      <w:r>
        <w:rPr>
          <w:sz w:val="20"/>
        </w:rPr>
        <w:t>de</w:t>
      </w:r>
      <w:r>
        <w:rPr>
          <w:spacing w:val="6"/>
          <w:sz w:val="20"/>
        </w:rPr>
        <w:t xml:space="preserve"> </w:t>
      </w:r>
      <w:r>
        <w:rPr>
          <w:sz w:val="20"/>
        </w:rPr>
        <w:t>Pessoas</w:t>
      </w:r>
      <w:r>
        <w:rPr>
          <w:spacing w:val="6"/>
          <w:sz w:val="20"/>
        </w:rPr>
        <w:t xml:space="preserve"> </w:t>
      </w:r>
      <w:r>
        <w:rPr>
          <w:sz w:val="20"/>
        </w:rPr>
        <w:t>Físicas,</w:t>
      </w:r>
      <w:r>
        <w:rPr>
          <w:spacing w:val="8"/>
          <w:sz w:val="20"/>
        </w:rPr>
        <w:t xml:space="preserve"> </w:t>
      </w:r>
      <w:r>
        <w:rPr>
          <w:sz w:val="20"/>
        </w:rPr>
        <w:t>conforme</w:t>
      </w:r>
      <w:r>
        <w:rPr>
          <w:spacing w:val="6"/>
          <w:sz w:val="20"/>
        </w:rPr>
        <w:t xml:space="preserve"> </w:t>
      </w:r>
      <w:r>
        <w:rPr>
          <w:sz w:val="20"/>
        </w:rPr>
        <w:t>o</w:t>
      </w:r>
      <w:r>
        <w:rPr>
          <w:spacing w:val="7"/>
          <w:sz w:val="20"/>
        </w:rPr>
        <w:t xml:space="preserve"> </w:t>
      </w:r>
      <w:r>
        <w:rPr>
          <w:spacing w:val="-2"/>
          <w:sz w:val="20"/>
        </w:rPr>
        <w:t>caso.</w:t>
      </w:r>
    </w:p>
    <w:p w14:paraId="6E521C16">
      <w:pPr>
        <w:pStyle w:val="9"/>
        <w:numPr>
          <w:ilvl w:val="1"/>
          <w:numId w:val="68"/>
        </w:numPr>
        <w:tabs>
          <w:tab w:val="left" w:pos="424"/>
        </w:tabs>
        <w:spacing w:before="46" w:after="0" w:line="288" w:lineRule="auto"/>
        <w:ind w:left="124" w:right="121" w:firstLine="0"/>
        <w:jc w:val="both"/>
        <w:rPr>
          <w:sz w:val="20"/>
        </w:rPr>
      </w:pPr>
      <w:r>
        <w:rPr>
          <w:sz w:val="20"/>
        </w:rPr>
        <w:t>Regularidade</w:t>
      </w:r>
      <w:r>
        <w:rPr>
          <w:spacing w:val="21"/>
          <w:sz w:val="20"/>
        </w:rPr>
        <w:t xml:space="preserve"> </w:t>
      </w:r>
      <w:r>
        <w:rPr>
          <w:sz w:val="20"/>
        </w:rPr>
        <w:t>fiscal</w:t>
      </w:r>
      <w:r>
        <w:rPr>
          <w:spacing w:val="22"/>
          <w:sz w:val="20"/>
        </w:rPr>
        <w:t xml:space="preserve"> </w:t>
      </w:r>
      <w:r>
        <w:rPr>
          <w:sz w:val="20"/>
        </w:rPr>
        <w:t>perante</w:t>
      </w:r>
      <w:r>
        <w:rPr>
          <w:spacing w:val="21"/>
          <w:sz w:val="20"/>
        </w:rPr>
        <w:t xml:space="preserve"> </w:t>
      </w:r>
      <w:r>
        <w:rPr>
          <w:sz w:val="20"/>
        </w:rPr>
        <w:t>a</w:t>
      </w:r>
      <w:r>
        <w:rPr>
          <w:spacing w:val="21"/>
          <w:sz w:val="20"/>
        </w:rPr>
        <w:t xml:space="preserve"> </w:t>
      </w:r>
      <w:r>
        <w:rPr>
          <w:sz w:val="20"/>
        </w:rPr>
        <w:t>Fazenda</w:t>
      </w:r>
      <w:r>
        <w:rPr>
          <w:spacing w:val="21"/>
          <w:sz w:val="20"/>
        </w:rPr>
        <w:t xml:space="preserve"> </w:t>
      </w:r>
      <w:r>
        <w:rPr>
          <w:sz w:val="20"/>
        </w:rPr>
        <w:t>Nacional,</w:t>
      </w:r>
      <w:r>
        <w:rPr>
          <w:spacing w:val="22"/>
          <w:sz w:val="20"/>
        </w:rPr>
        <w:t xml:space="preserve"> </w:t>
      </w:r>
      <w:r>
        <w:rPr>
          <w:sz w:val="20"/>
        </w:rPr>
        <w:t>mediante</w:t>
      </w:r>
      <w:r>
        <w:rPr>
          <w:spacing w:val="21"/>
          <w:sz w:val="20"/>
        </w:rPr>
        <w:t xml:space="preserve"> </w:t>
      </w:r>
      <w:r>
        <w:rPr>
          <w:sz w:val="20"/>
        </w:rPr>
        <w:t>apresentação</w:t>
      </w:r>
      <w:r>
        <w:rPr>
          <w:spacing w:val="22"/>
          <w:sz w:val="20"/>
        </w:rPr>
        <w:t xml:space="preserve"> </w:t>
      </w:r>
      <w:r>
        <w:rPr>
          <w:sz w:val="20"/>
        </w:rPr>
        <w:t>de</w:t>
      </w:r>
      <w:r>
        <w:rPr>
          <w:spacing w:val="21"/>
          <w:sz w:val="20"/>
        </w:rPr>
        <w:t xml:space="preserve"> </w:t>
      </w:r>
      <w:r>
        <w:rPr>
          <w:sz w:val="20"/>
        </w:rPr>
        <w:t>certidão</w:t>
      </w:r>
      <w:r>
        <w:rPr>
          <w:spacing w:val="22"/>
          <w:sz w:val="20"/>
        </w:rPr>
        <w:t xml:space="preserve"> </w:t>
      </w:r>
      <w:r>
        <w:rPr>
          <w:sz w:val="20"/>
        </w:rPr>
        <w:t>expedida</w:t>
      </w:r>
      <w:r>
        <w:rPr>
          <w:spacing w:val="21"/>
          <w:sz w:val="20"/>
        </w:rPr>
        <w:t xml:space="preserve"> </w:t>
      </w:r>
      <w:r>
        <w:rPr>
          <w:sz w:val="20"/>
        </w:rPr>
        <w:t>conjuntamente</w:t>
      </w:r>
      <w:r>
        <w:rPr>
          <w:spacing w:val="22"/>
          <w:sz w:val="20"/>
        </w:rPr>
        <w:t xml:space="preserve"> </w:t>
      </w:r>
      <w:r>
        <w:rPr>
          <w:sz w:val="20"/>
        </w:rPr>
        <w:t>pela</w:t>
      </w:r>
      <w:r>
        <w:rPr>
          <w:spacing w:val="22"/>
          <w:sz w:val="20"/>
        </w:rPr>
        <w:t xml:space="preserve"> </w:t>
      </w:r>
      <w:r>
        <w:rPr>
          <w:sz w:val="20"/>
        </w:rPr>
        <w:t>Secretaria da Receita Federal do Brasil (RFB) e pela Procuradoria-Geral da Fazenda Nacional (PGFN), referente a todos os créditos tributários federais e à Dívida Ativa da União (DAU) por elas administrados, inclusive aqueles relativos à Seguridade Social.</w:t>
      </w:r>
    </w:p>
    <w:p w14:paraId="4505E0B0">
      <w:pPr>
        <w:pStyle w:val="9"/>
        <w:numPr>
          <w:ilvl w:val="1"/>
          <w:numId w:val="68"/>
        </w:numPr>
        <w:tabs>
          <w:tab w:val="left" w:pos="424"/>
        </w:tabs>
        <w:spacing w:before="0" w:after="0" w:line="240" w:lineRule="auto"/>
        <w:ind w:left="424" w:right="0" w:hanging="300"/>
        <w:jc w:val="both"/>
        <w:rPr>
          <w:sz w:val="20"/>
        </w:rPr>
      </w:pPr>
      <w:r>
        <w:rPr>
          <w:sz w:val="20"/>
        </w:rPr>
        <w:t>Regularidade</w:t>
      </w:r>
      <w:r>
        <w:rPr>
          <w:spacing w:val="6"/>
          <w:sz w:val="20"/>
        </w:rPr>
        <w:t xml:space="preserve"> </w:t>
      </w:r>
      <w:r>
        <w:rPr>
          <w:sz w:val="20"/>
        </w:rPr>
        <w:t>com</w:t>
      </w:r>
      <w:r>
        <w:rPr>
          <w:spacing w:val="7"/>
          <w:sz w:val="20"/>
        </w:rPr>
        <w:t xml:space="preserve"> </w:t>
      </w:r>
      <w:r>
        <w:rPr>
          <w:sz w:val="20"/>
        </w:rPr>
        <w:t>o</w:t>
      </w:r>
      <w:r>
        <w:rPr>
          <w:spacing w:val="7"/>
          <w:sz w:val="20"/>
        </w:rPr>
        <w:t xml:space="preserve"> </w:t>
      </w:r>
      <w:r>
        <w:rPr>
          <w:sz w:val="20"/>
        </w:rPr>
        <w:t>Fundo</w:t>
      </w:r>
      <w:r>
        <w:rPr>
          <w:spacing w:val="8"/>
          <w:sz w:val="20"/>
        </w:rPr>
        <w:t xml:space="preserve"> </w:t>
      </w:r>
      <w:r>
        <w:rPr>
          <w:sz w:val="20"/>
        </w:rPr>
        <w:t>de</w:t>
      </w:r>
      <w:r>
        <w:rPr>
          <w:spacing w:val="7"/>
          <w:sz w:val="20"/>
        </w:rPr>
        <w:t xml:space="preserve"> </w:t>
      </w:r>
      <w:r>
        <w:rPr>
          <w:sz w:val="20"/>
        </w:rPr>
        <w:t>Garantia</w:t>
      </w:r>
      <w:r>
        <w:rPr>
          <w:spacing w:val="6"/>
          <w:sz w:val="20"/>
        </w:rPr>
        <w:t xml:space="preserve"> </w:t>
      </w:r>
      <w:r>
        <w:rPr>
          <w:sz w:val="20"/>
        </w:rPr>
        <w:t>do</w:t>
      </w:r>
      <w:r>
        <w:rPr>
          <w:spacing w:val="8"/>
          <w:sz w:val="20"/>
        </w:rPr>
        <w:t xml:space="preserve"> </w:t>
      </w:r>
      <w:r>
        <w:rPr>
          <w:sz w:val="20"/>
        </w:rPr>
        <w:t>Tempo</w:t>
      </w:r>
      <w:r>
        <w:rPr>
          <w:spacing w:val="8"/>
          <w:sz w:val="20"/>
        </w:rPr>
        <w:t xml:space="preserve"> </w:t>
      </w:r>
      <w:r>
        <w:rPr>
          <w:sz w:val="20"/>
        </w:rPr>
        <w:t>de</w:t>
      </w:r>
      <w:r>
        <w:rPr>
          <w:spacing w:val="6"/>
          <w:sz w:val="20"/>
        </w:rPr>
        <w:t xml:space="preserve"> </w:t>
      </w:r>
      <w:r>
        <w:rPr>
          <w:sz w:val="20"/>
        </w:rPr>
        <w:t>Serviço</w:t>
      </w:r>
      <w:r>
        <w:rPr>
          <w:spacing w:val="8"/>
          <w:sz w:val="20"/>
        </w:rPr>
        <w:t xml:space="preserve"> </w:t>
      </w:r>
      <w:r>
        <w:rPr>
          <w:spacing w:val="-2"/>
          <w:sz w:val="20"/>
        </w:rPr>
        <w:t>(FGTS).</w:t>
      </w:r>
    </w:p>
    <w:p w14:paraId="4A8BB6C0">
      <w:pPr>
        <w:pStyle w:val="9"/>
        <w:numPr>
          <w:ilvl w:val="1"/>
          <w:numId w:val="68"/>
        </w:numPr>
        <w:tabs>
          <w:tab w:val="left" w:pos="424"/>
        </w:tabs>
        <w:spacing w:before="46" w:after="0" w:line="288" w:lineRule="auto"/>
        <w:ind w:left="124" w:right="130" w:firstLine="0"/>
        <w:jc w:val="both"/>
        <w:rPr>
          <w:sz w:val="20"/>
        </w:rPr>
      </w:pPr>
      <w:r>
        <w:rPr>
          <w:sz w:val="20"/>
        </w:rPr>
        <w:t>Declaração de que não emprega menor de 18 anos em trabalho noturno, perigoso ou insalubre e não emprega menor de 16</w:t>
      </w:r>
      <w:r>
        <w:rPr>
          <w:spacing w:val="40"/>
          <w:sz w:val="20"/>
        </w:rPr>
        <w:t xml:space="preserve"> </w:t>
      </w:r>
      <w:r>
        <w:rPr>
          <w:sz w:val="20"/>
        </w:rPr>
        <w:t>anos, salvo menor, a partir de 14 anos, na condição de aprendiz, nos termos do artigo 7°, XXXIII, da Constituição.</w:t>
      </w:r>
    </w:p>
    <w:p w14:paraId="2FE70418">
      <w:pPr>
        <w:pStyle w:val="9"/>
        <w:spacing w:after="0" w:line="288" w:lineRule="auto"/>
        <w:jc w:val="both"/>
        <w:rPr>
          <w:sz w:val="20"/>
        </w:rPr>
        <w:sectPr>
          <w:pgSz w:w="11900" w:h="16840"/>
          <w:pgMar w:top="800" w:right="566" w:bottom="380" w:left="566" w:header="0" w:footer="181" w:gutter="0"/>
          <w:cols w:space="720" w:num="1"/>
        </w:sectPr>
      </w:pPr>
    </w:p>
    <w:p w14:paraId="61F3607F">
      <w:pPr>
        <w:pStyle w:val="9"/>
        <w:numPr>
          <w:ilvl w:val="1"/>
          <w:numId w:val="68"/>
        </w:numPr>
        <w:tabs>
          <w:tab w:val="left" w:pos="424"/>
        </w:tabs>
        <w:spacing w:before="79" w:after="0" w:line="288" w:lineRule="auto"/>
        <w:ind w:left="124" w:right="116" w:firstLine="0"/>
        <w:jc w:val="both"/>
        <w:rPr>
          <w:sz w:val="20"/>
        </w:rPr>
      </w:pPr>
      <w:r>
        <w:rPr>
          <w:sz w:val="20"/>
        </w:rPr>
        <w:t>Prova de inexistência de débitos inadimplidos perante a Justiça do Trabalho, mediante a apresentação de certidão negativa ou positiva com</w:t>
      </w:r>
      <w:r>
        <w:rPr>
          <w:spacing w:val="16"/>
          <w:sz w:val="20"/>
        </w:rPr>
        <w:t xml:space="preserve"> </w:t>
      </w:r>
      <w:r>
        <w:rPr>
          <w:sz w:val="20"/>
        </w:rPr>
        <w:t>efeito</w:t>
      </w:r>
      <w:r>
        <w:rPr>
          <w:spacing w:val="20"/>
          <w:sz w:val="20"/>
        </w:rPr>
        <w:t xml:space="preserve"> </w:t>
      </w:r>
      <w:r>
        <w:rPr>
          <w:sz w:val="20"/>
        </w:rPr>
        <w:t>de</w:t>
      </w:r>
      <w:r>
        <w:rPr>
          <w:spacing w:val="20"/>
          <w:sz w:val="20"/>
        </w:rPr>
        <w:t xml:space="preserve"> </w:t>
      </w:r>
      <w:r>
        <w:rPr>
          <w:sz w:val="20"/>
        </w:rPr>
        <w:t>negativa,</w:t>
      </w:r>
      <w:r>
        <w:rPr>
          <w:spacing w:val="20"/>
          <w:sz w:val="20"/>
        </w:rPr>
        <w:t xml:space="preserve"> </w:t>
      </w:r>
      <w:r>
        <w:rPr>
          <w:sz w:val="20"/>
        </w:rPr>
        <w:t>nos</w:t>
      </w:r>
      <w:r>
        <w:rPr>
          <w:spacing w:val="20"/>
          <w:sz w:val="20"/>
        </w:rPr>
        <w:t xml:space="preserve"> </w:t>
      </w:r>
      <w:r>
        <w:rPr>
          <w:sz w:val="20"/>
        </w:rPr>
        <w:t>termos</w:t>
      </w:r>
      <w:r>
        <w:rPr>
          <w:spacing w:val="20"/>
          <w:sz w:val="20"/>
        </w:rPr>
        <w:t xml:space="preserve"> </w:t>
      </w:r>
      <w:r>
        <w:rPr>
          <w:sz w:val="20"/>
        </w:rPr>
        <w:t>do</w:t>
      </w:r>
      <w:r>
        <w:rPr>
          <w:spacing w:val="20"/>
          <w:sz w:val="20"/>
        </w:rPr>
        <w:t xml:space="preserve"> </w:t>
      </w:r>
      <w:r>
        <w:rPr>
          <w:sz w:val="20"/>
        </w:rPr>
        <w:t>Título</w:t>
      </w:r>
      <w:r>
        <w:rPr>
          <w:spacing w:val="20"/>
          <w:sz w:val="20"/>
        </w:rPr>
        <w:t xml:space="preserve"> </w:t>
      </w:r>
      <w:r>
        <w:rPr>
          <w:sz w:val="20"/>
        </w:rPr>
        <w:t>VII-A da</w:t>
      </w:r>
      <w:r>
        <w:rPr>
          <w:spacing w:val="20"/>
          <w:sz w:val="20"/>
        </w:rPr>
        <w:t xml:space="preserve"> </w:t>
      </w:r>
      <w:r>
        <w:rPr>
          <w:sz w:val="20"/>
        </w:rPr>
        <w:t>Consolidação</w:t>
      </w:r>
      <w:r>
        <w:rPr>
          <w:spacing w:val="20"/>
          <w:sz w:val="20"/>
        </w:rPr>
        <w:t xml:space="preserve"> </w:t>
      </w:r>
      <w:r>
        <w:rPr>
          <w:sz w:val="20"/>
        </w:rPr>
        <w:t>das</w:t>
      </w:r>
      <w:r>
        <w:rPr>
          <w:spacing w:val="20"/>
          <w:sz w:val="20"/>
        </w:rPr>
        <w:t xml:space="preserve"> </w:t>
      </w:r>
      <w:r>
        <w:rPr>
          <w:sz w:val="20"/>
        </w:rPr>
        <w:t>Leis</w:t>
      </w:r>
      <w:r>
        <w:rPr>
          <w:spacing w:val="20"/>
          <w:sz w:val="20"/>
        </w:rPr>
        <w:t xml:space="preserve"> </w:t>
      </w:r>
      <w:r>
        <w:rPr>
          <w:sz w:val="20"/>
        </w:rPr>
        <w:t>do</w:t>
      </w:r>
      <w:r>
        <w:rPr>
          <w:spacing w:val="20"/>
          <w:sz w:val="20"/>
        </w:rPr>
        <w:t xml:space="preserve"> </w:t>
      </w:r>
      <w:r>
        <w:rPr>
          <w:sz w:val="20"/>
        </w:rPr>
        <w:t>Trabalho,</w:t>
      </w:r>
      <w:r>
        <w:rPr>
          <w:spacing w:val="20"/>
          <w:sz w:val="20"/>
        </w:rPr>
        <w:t xml:space="preserve"> </w:t>
      </w:r>
      <w:r>
        <w:rPr>
          <w:sz w:val="20"/>
        </w:rPr>
        <w:t>aprovada</w:t>
      </w:r>
      <w:r>
        <w:rPr>
          <w:spacing w:val="20"/>
          <w:sz w:val="20"/>
        </w:rPr>
        <w:t xml:space="preserve"> </w:t>
      </w:r>
      <w:r>
        <w:rPr>
          <w:sz w:val="20"/>
        </w:rPr>
        <w:t>pelo</w:t>
      </w:r>
      <w:r>
        <w:rPr>
          <w:spacing w:val="20"/>
          <w:sz w:val="20"/>
        </w:rPr>
        <w:t xml:space="preserve"> </w:t>
      </w:r>
      <w:r>
        <w:rPr>
          <w:sz w:val="20"/>
        </w:rPr>
        <w:t>Decreto-Lei nº 5.452, de 1º de maio de 1943.</w:t>
      </w:r>
    </w:p>
    <w:p w14:paraId="3967D98B">
      <w:pPr>
        <w:pStyle w:val="9"/>
        <w:numPr>
          <w:ilvl w:val="1"/>
          <w:numId w:val="68"/>
        </w:numPr>
        <w:tabs>
          <w:tab w:val="left" w:pos="424"/>
        </w:tabs>
        <w:spacing w:before="0" w:after="0" w:line="288" w:lineRule="auto"/>
        <w:ind w:left="124" w:right="142"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7900A694">
      <w:pPr>
        <w:pStyle w:val="9"/>
        <w:numPr>
          <w:ilvl w:val="2"/>
          <w:numId w:val="68"/>
        </w:numPr>
        <w:tabs>
          <w:tab w:val="left" w:pos="640"/>
        </w:tabs>
        <w:spacing w:before="1" w:after="0" w:line="288" w:lineRule="auto"/>
        <w:ind w:left="124" w:right="122" w:firstLine="0"/>
        <w:jc w:val="both"/>
        <w:rPr>
          <w:sz w:val="20"/>
        </w:rPr>
      </w:pPr>
      <w:r>
        <w:rPr>
          <w:sz w:val="20"/>
        </w:rPr>
        <w:t>O fornecedor enquadrado como microempreendedor individual que pretenda auferir os benefícios do tratamento</w:t>
      </w:r>
      <w:r>
        <w:rPr>
          <w:spacing w:val="40"/>
          <w:sz w:val="20"/>
        </w:rPr>
        <w:t xml:space="preserve"> </w:t>
      </w:r>
      <w:r>
        <w:rPr>
          <w:sz w:val="20"/>
        </w:rPr>
        <w:t xml:space="preserve">diferenciado previstos na </w:t>
      </w:r>
      <w:r>
        <w:fldChar w:fldCharType="begin"/>
      </w:r>
      <w:r>
        <w:instrText xml:space="preserve"> HYPERLINK "https://www.planalto.gov.br/ccivil_03/leis/lcp/lcp123.htm" \h </w:instrText>
      </w:r>
      <w:r>
        <w:fldChar w:fldCharType="separate"/>
      </w:r>
      <w:r>
        <w:rPr>
          <w:color w:val="00007F"/>
          <w:sz w:val="20"/>
          <w:u w:val="single" w:color="00007F"/>
        </w:rPr>
        <w:t>Lei Complementar nº 123/2006</w:t>
      </w:r>
      <w:r>
        <w:rPr>
          <w:color w:val="00007F"/>
          <w:sz w:val="20"/>
          <w:u w:val="single" w:color="00007F"/>
        </w:rPr>
        <w:fldChar w:fldCharType="end"/>
      </w:r>
      <w:r>
        <w:rPr>
          <w:sz w:val="20"/>
        </w:rPr>
        <w:t xml:space="preserve">, estará dispensado da prova de inscrição nos cadastros de contribuintes estadual e municipal, eis que a apresentação do Certificado de Condição de Microempreendedor Individual – CCMEI supre tais </w:t>
      </w:r>
      <w:r>
        <w:rPr>
          <w:spacing w:val="-2"/>
          <w:sz w:val="20"/>
        </w:rPr>
        <w:t>requisitos.</w:t>
      </w:r>
    </w:p>
    <w:p w14:paraId="0A76B870">
      <w:pPr>
        <w:pStyle w:val="9"/>
        <w:numPr>
          <w:ilvl w:val="1"/>
          <w:numId w:val="68"/>
        </w:numPr>
        <w:tabs>
          <w:tab w:val="left" w:pos="424"/>
        </w:tabs>
        <w:spacing w:before="0" w:after="0" w:line="240" w:lineRule="auto"/>
        <w:ind w:left="424" w:right="0" w:hanging="300"/>
        <w:jc w:val="both"/>
        <w:rPr>
          <w:sz w:val="20"/>
        </w:rPr>
      </w:pPr>
      <w:r>
        <w:rPr>
          <w:sz w:val="20"/>
        </w:rPr>
        <w:t>Prova</w:t>
      </w:r>
      <w:r>
        <w:rPr>
          <w:spacing w:val="6"/>
          <w:sz w:val="20"/>
        </w:rPr>
        <w:t xml:space="preserve"> </w:t>
      </w:r>
      <w:r>
        <w:rPr>
          <w:sz w:val="20"/>
        </w:rPr>
        <w:t>de</w:t>
      </w:r>
      <w:r>
        <w:rPr>
          <w:spacing w:val="6"/>
          <w:sz w:val="20"/>
        </w:rPr>
        <w:t xml:space="preserve"> </w:t>
      </w:r>
      <w:r>
        <w:rPr>
          <w:sz w:val="20"/>
        </w:rPr>
        <w:t>regularidade</w:t>
      </w:r>
      <w:r>
        <w:rPr>
          <w:spacing w:val="6"/>
          <w:sz w:val="20"/>
        </w:rPr>
        <w:t xml:space="preserve"> </w:t>
      </w:r>
      <w:r>
        <w:rPr>
          <w:sz w:val="20"/>
        </w:rPr>
        <w:t>com</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do</w:t>
      </w:r>
      <w:r>
        <w:rPr>
          <w:spacing w:val="7"/>
          <w:sz w:val="20"/>
        </w:rPr>
        <w:t xml:space="preserve"> </w:t>
      </w:r>
      <w:r>
        <w:rPr>
          <w:sz w:val="20"/>
        </w:rPr>
        <w:t>Estado</w:t>
      </w:r>
      <w:r>
        <w:rPr>
          <w:spacing w:val="8"/>
          <w:sz w:val="20"/>
        </w:rPr>
        <w:t xml:space="preserve"> </w:t>
      </w:r>
      <w:r>
        <w:rPr>
          <w:sz w:val="20"/>
        </w:rPr>
        <w:t>do</w:t>
      </w:r>
      <w:r>
        <w:rPr>
          <w:spacing w:val="7"/>
          <w:sz w:val="20"/>
        </w:rPr>
        <w:t xml:space="preserve"> </w:t>
      </w:r>
      <w:r>
        <w:rPr>
          <w:sz w:val="20"/>
        </w:rPr>
        <w:t>Rio</w:t>
      </w:r>
      <w:r>
        <w:rPr>
          <w:spacing w:val="7"/>
          <w:sz w:val="20"/>
        </w:rPr>
        <w:t xml:space="preserve"> </w:t>
      </w:r>
      <w:r>
        <w:rPr>
          <w:sz w:val="20"/>
        </w:rPr>
        <w:t>de</w:t>
      </w:r>
      <w:r>
        <w:rPr>
          <w:spacing w:val="7"/>
          <w:sz w:val="20"/>
        </w:rPr>
        <w:t xml:space="preserve"> </w:t>
      </w:r>
      <w:r>
        <w:rPr>
          <w:sz w:val="20"/>
        </w:rPr>
        <w:t>Janeiro,</w:t>
      </w:r>
      <w:r>
        <w:rPr>
          <w:spacing w:val="7"/>
          <w:sz w:val="20"/>
        </w:rPr>
        <w:t xml:space="preserve"> </w:t>
      </w:r>
      <w:r>
        <w:rPr>
          <w:sz w:val="20"/>
        </w:rPr>
        <w:t>mediante</w:t>
      </w:r>
      <w:r>
        <w:rPr>
          <w:spacing w:val="6"/>
          <w:sz w:val="20"/>
        </w:rPr>
        <w:t xml:space="preserve"> </w:t>
      </w:r>
      <w:r>
        <w:rPr>
          <w:sz w:val="20"/>
        </w:rPr>
        <w:t>a</w:t>
      </w:r>
      <w:r>
        <w:rPr>
          <w:spacing w:val="6"/>
          <w:sz w:val="20"/>
        </w:rPr>
        <w:t xml:space="preserve"> </w:t>
      </w:r>
      <w:r>
        <w:rPr>
          <w:sz w:val="20"/>
        </w:rPr>
        <w:t>apresentação</w:t>
      </w:r>
      <w:r>
        <w:rPr>
          <w:spacing w:val="8"/>
          <w:sz w:val="20"/>
        </w:rPr>
        <w:t xml:space="preserve"> </w:t>
      </w:r>
      <w:r>
        <w:rPr>
          <w:spacing w:val="-5"/>
          <w:sz w:val="20"/>
        </w:rPr>
        <w:t>de:</w:t>
      </w:r>
    </w:p>
    <w:p w14:paraId="31878DCD">
      <w:pPr>
        <w:pStyle w:val="9"/>
        <w:numPr>
          <w:ilvl w:val="2"/>
          <w:numId w:val="68"/>
        </w:numPr>
        <w:tabs>
          <w:tab w:val="left" w:pos="616"/>
        </w:tabs>
        <w:spacing w:before="46" w:after="0" w:line="288" w:lineRule="auto"/>
        <w:ind w:left="124" w:right="122" w:firstLine="0"/>
        <w:jc w:val="both"/>
        <w:rPr>
          <w:sz w:val="20"/>
        </w:rPr>
      </w:pP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expedida</w:t>
      </w:r>
      <w:r>
        <w:rPr>
          <w:spacing w:val="40"/>
          <w:sz w:val="20"/>
        </w:rPr>
        <w:t xml:space="preserve"> </w:t>
      </w:r>
      <w:r>
        <w:rPr>
          <w:sz w:val="20"/>
        </w:rPr>
        <w:t>pela</w:t>
      </w:r>
      <w:r>
        <w:rPr>
          <w:spacing w:val="40"/>
          <w:sz w:val="20"/>
        </w:rPr>
        <w:t xml:space="preserve"> </w:t>
      </w:r>
      <w:r>
        <w:rPr>
          <w:sz w:val="20"/>
        </w:rPr>
        <w:t>Secretaria</w:t>
      </w:r>
      <w:r>
        <w:rPr>
          <w:spacing w:val="40"/>
          <w:sz w:val="20"/>
        </w:rPr>
        <w:t xml:space="preserve"> </w:t>
      </w:r>
      <w:r>
        <w:rPr>
          <w:sz w:val="20"/>
        </w:rPr>
        <w:t>de</w:t>
      </w:r>
      <w:r>
        <w:rPr>
          <w:spacing w:val="40"/>
          <w:sz w:val="20"/>
        </w:rPr>
        <w:t xml:space="preserve"> </w:t>
      </w:r>
      <w:r>
        <w:rPr>
          <w:sz w:val="20"/>
        </w:rPr>
        <w:t>Estado</w:t>
      </w:r>
      <w:r>
        <w:rPr>
          <w:spacing w:val="40"/>
          <w:sz w:val="20"/>
        </w:rPr>
        <w:t xml:space="preserve"> </w:t>
      </w:r>
      <w:r>
        <w:rPr>
          <w:sz w:val="20"/>
        </w:rPr>
        <w:t>de Fazenda; e</w:t>
      </w:r>
    </w:p>
    <w:p w14:paraId="7C38A2B0">
      <w:pPr>
        <w:pStyle w:val="9"/>
        <w:numPr>
          <w:ilvl w:val="2"/>
          <w:numId w:val="68"/>
        </w:numPr>
        <w:tabs>
          <w:tab w:val="left" w:pos="580"/>
        </w:tabs>
        <w:spacing w:before="0" w:after="0" w:line="288" w:lineRule="auto"/>
        <w:ind w:left="124" w:right="135" w:firstLine="0"/>
        <w:jc w:val="both"/>
        <w:rPr>
          <w:sz w:val="20"/>
        </w:rPr>
      </w:pPr>
      <w:r>
        <w:rPr>
          <w:sz w:val="20"/>
        </w:rPr>
        <w:t>Certidão Negativa de Débitos em Dívida Ativa, ou Certidão Positiva com efeito de Negativa, para fins de participação em licitação, expedida pela Procuradoria Geral do Estado.</w:t>
      </w:r>
    </w:p>
    <w:p w14:paraId="38028B7F">
      <w:pPr>
        <w:pStyle w:val="9"/>
        <w:numPr>
          <w:ilvl w:val="1"/>
          <w:numId w:val="68"/>
        </w:numPr>
        <w:tabs>
          <w:tab w:val="left" w:pos="460"/>
        </w:tabs>
        <w:spacing w:before="0" w:after="0" w:line="288" w:lineRule="auto"/>
        <w:ind w:left="124" w:right="141" w:firstLine="0"/>
        <w:jc w:val="both"/>
        <w:rPr>
          <w:sz w:val="20"/>
        </w:rPr>
      </w:pPr>
      <w:r>
        <w:rPr>
          <w:sz w:val="20"/>
        </w:rPr>
        <w:t>Regularidade</w:t>
      </w:r>
      <w:r>
        <w:rPr>
          <w:spacing w:val="40"/>
          <w:sz w:val="20"/>
        </w:rPr>
        <w:t xml:space="preserve"> </w:t>
      </w:r>
      <w:r>
        <w:rPr>
          <w:sz w:val="20"/>
        </w:rPr>
        <w:t>com</w:t>
      </w:r>
      <w:r>
        <w:rPr>
          <w:spacing w:val="40"/>
          <w:sz w:val="20"/>
        </w:rPr>
        <w:t xml:space="preserve"> </w:t>
      </w:r>
      <w:r>
        <w:rPr>
          <w:sz w:val="20"/>
        </w:rPr>
        <w:t>a</w:t>
      </w:r>
      <w:r>
        <w:rPr>
          <w:spacing w:val="40"/>
          <w:sz w:val="20"/>
        </w:rPr>
        <w:t xml:space="preserve"> </w:t>
      </w:r>
      <w:r>
        <w:rPr>
          <w:sz w:val="20"/>
        </w:rPr>
        <w:t>Fazenda</w:t>
      </w:r>
      <w:r>
        <w:rPr>
          <w:spacing w:val="40"/>
          <w:sz w:val="20"/>
        </w:rPr>
        <w:t xml:space="preserve"> </w:t>
      </w:r>
      <w:r>
        <w:rPr>
          <w:sz w:val="20"/>
        </w:rPr>
        <w:t>Estadual</w:t>
      </w:r>
      <w:r>
        <w:rPr>
          <w:spacing w:val="40"/>
          <w:sz w:val="20"/>
        </w:rPr>
        <w:t xml:space="preserve"> </w:t>
      </w:r>
      <w:r>
        <w:rPr>
          <w:sz w:val="20"/>
        </w:rPr>
        <w:t>e</w:t>
      </w:r>
      <w:r>
        <w:rPr>
          <w:spacing w:val="40"/>
          <w:sz w:val="20"/>
        </w:rPr>
        <w:t xml:space="preserve"> </w:t>
      </w:r>
      <w:r>
        <w:rPr>
          <w:sz w:val="20"/>
        </w:rPr>
        <w:t>Municipal</w:t>
      </w:r>
      <w:r>
        <w:rPr>
          <w:spacing w:val="40"/>
          <w:sz w:val="20"/>
        </w:rPr>
        <w:t xml:space="preserve"> </w:t>
      </w:r>
      <w:r>
        <w:rPr>
          <w:sz w:val="20"/>
        </w:rPr>
        <w:t>do</w:t>
      </w:r>
      <w:r>
        <w:rPr>
          <w:spacing w:val="40"/>
          <w:sz w:val="20"/>
        </w:rPr>
        <w:t xml:space="preserve"> </w:t>
      </w:r>
      <w:r>
        <w:rPr>
          <w:sz w:val="20"/>
        </w:rPr>
        <w:t>domicílio</w:t>
      </w:r>
      <w:r>
        <w:rPr>
          <w:spacing w:val="40"/>
          <w:sz w:val="20"/>
        </w:rPr>
        <w:t xml:space="preserve"> </w:t>
      </w:r>
      <w:r>
        <w:rPr>
          <w:sz w:val="20"/>
        </w:rPr>
        <w:t>ou</w:t>
      </w:r>
      <w:r>
        <w:rPr>
          <w:spacing w:val="40"/>
          <w:sz w:val="20"/>
        </w:rPr>
        <w:t xml:space="preserve"> </w:t>
      </w:r>
      <w:r>
        <w:rPr>
          <w:sz w:val="20"/>
        </w:rPr>
        <w:t>sede</w:t>
      </w:r>
      <w:r>
        <w:rPr>
          <w:spacing w:val="40"/>
          <w:sz w:val="20"/>
        </w:rPr>
        <w:t xml:space="preserve"> </w:t>
      </w:r>
      <w:r>
        <w:rPr>
          <w:sz w:val="20"/>
        </w:rPr>
        <w:t>do</w:t>
      </w:r>
      <w:r>
        <w:rPr>
          <w:spacing w:val="40"/>
          <w:sz w:val="20"/>
        </w:rPr>
        <w:t xml:space="preserve"> </w:t>
      </w:r>
      <w:r>
        <w:rPr>
          <w:sz w:val="20"/>
        </w:rPr>
        <w:t>fornecedor,</w:t>
      </w:r>
      <w:r>
        <w:rPr>
          <w:spacing w:val="40"/>
          <w:sz w:val="20"/>
        </w:rPr>
        <w:t xml:space="preserve"> </w:t>
      </w:r>
      <w:r>
        <w:rPr>
          <w:sz w:val="20"/>
        </w:rPr>
        <w:t>relativa</w:t>
      </w:r>
      <w:r>
        <w:rPr>
          <w:spacing w:val="40"/>
          <w:sz w:val="20"/>
        </w:rPr>
        <w:t xml:space="preserve"> </w:t>
      </w:r>
      <w:r>
        <w:rPr>
          <w:sz w:val="20"/>
        </w:rPr>
        <w:t>à</w:t>
      </w:r>
      <w:r>
        <w:rPr>
          <w:spacing w:val="40"/>
          <w:sz w:val="20"/>
        </w:rPr>
        <w:t xml:space="preserve"> </w:t>
      </w:r>
      <w:r>
        <w:rPr>
          <w:sz w:val="20"/>
        </w:rPr>
        <w:t>atividade</w:t>
      </w:r>
      <w:r>
        <w:rPr>
          <w:spacing w:val="40"/>
          <w:sz w:val="20"/>
        </w:rPr>
        <w:t xml:space="preserve"> </w:t>
      </w:r>
      <w:r>
        <w:rPr>
          <w:sz w:val="20"/>
        </w:rPr>
        <w:t>em</w:t>
      </w:r>
      <w:r>
        <w:rPr>
          <w:spacing w:val="40"/>
          <w:sz w:val="20"/>
        </w:rPr>
        <w:t xml:space="preserve"> </w:t>
      </w:r>
      <w:r>
        <w:rPr>
          <w:sz w:val="20"/>
        </w:rPr>
        <w:t>cujo exercício contrata ou concorre, com a apresentação, conforme o caso, de:</w:t>
      </w:r>
    </w:p>
    <w:p w14:paraId="365CB172">
      <w:pPr>
        <w:pStyle w:val="9"/>
        <w:numPr>
          <w:ilvl w:val="2"/>
          <w:numId w:val="68"/>
        </w:numPr>
        <w:tabs>
          <w:tab w:val="left" w:pos="616"/>
        </w:tabs>
        <w:spacing w:before="1" w:after="0" w:line="288" w:lineRule="auto"/>
        <w:ind w:left="124" w:right="130" w:firstLine="0"/>
        <w:jc w:val="both"/>
        <w:rPr>
          <w:sz w:val="20"/>
        </w:rPr>
      </w:pPr>
      <w:r>
        <w:rPr>
          <w:sz w:val="20"/>
        </w:rPr>
        <w:t>Certidão</w:t>
      </w:r>
      <w:r>
        <w:rPr>
          <w:spacing w:val="40"/>
          <w:sz w:val="20"/>
        </w:rPr>
        <w:t xml:space="preserve"> </w:t>
      </w:r>
      <w:r>
        <w:rPr>
          <w:sz w:val="20"/>
        </w:rPr>
        <w:t>Negativa</w:t>
      </w:r>
      <w:r>
        <w:rPr>
          <w:spacing w:val="40"/>
          <w:sz w:val="20"/>
        </w:rPr>
        <w:t xml:space="preserve"> </w:t>
      </w:r>
      <w:r>
        <w:rPr>
          <w:sz w:val="20"/>
        </w:rPr>
        <w:t>de</w:t>
      </w:r>
      <w:r>
        <w:rPr>
          <w:spacing w:val="40"/>
          <w:sz w:val="20"/>
        </w:rPr>
        <w:t xml:space="preserve"> </w:t>
      </w:r>
      <w:r>
        <w:rPr>
          <w:sz w:val="20"/>
        </w:rPr>
        <w:t>Débitos,</w:t>
      </w:r>
      <w:r>
        <w:rPr>
          <w:spacing w:val="40"/>
          <w:sz w:val="20"/>
        </w:rPr>
        <w:t xml:space="preserve"> </w:t>
      </w:r>
      <w:r>
        <w:rPr>
          <w:sz w:val="20"/>
        </w:rPr>
        <w:t>ou</w:t>
      </w:r>
      <w:r>
        <w:rPr>
          <w:spacing w:val="40"/>
          <w:sz w:val="20"/>
        </w:rPr>
        <w:t xml:space="preserve"> </w:t>
      </w:r>
      <w:r>
        <w:rPr>
          <w:sz w:val="20"/>
        </w:rPr>
        <w:t>Certidão</w:t>
      </w:r>
      <w:r>
        <w:rPr>
          <w:spacing w:val="40"/>
          <w:sz w:val="20"/>
        </w:rPr>
        <w:t xml:space="preserve"> </w:t>
      </w:r>
      <w:r>
        <w:rPr>
          <w:sz w:val="20"/>
        </w:rPr>
        <w:t>Positiva</w:t>
      </w:r>
      <w:r>
        <w:rPr>
          <w:spacing w:val="40"/>
          <w:sz w:val="20"/>
        </w:rPr>
        <w:t xml:space="preserve"> </w:t>
      </w:r>
      <w:r>
        <w:rPr>
          <w:sz w:val="20"/>
        </w:rPr>
        <w:t>com</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Negativa,</w:t>
      </w:r>
      <w:r>
        <w:rPr>
          <w:spacing w:val="40"/>
          <w:sz w:val="20"/>
        </w:rPr>
        <w:t xml:space="preserve"> </w:t>
      </w:r>
      <w:r>
        <w:rPr>
          <w:sz w:val="20"/>
        </w:rPr>
        <w:t>perante</w:t>
      </w:r>
      <w:r>
        <w:rPr>
          <w:spacing w:val="40"/>
          <w:sz w:val="20"/>
        </w:rPr>
        <w:t xml:space="preserve"> </w:t>
      </w:r>
      <w:r>
        <w:rPr>
          <w:sz w:val="20"/>
        </w:rPr>
        <w:t>o</w:t>
      </w:r>
      <w:r>
        <w:rPr>
          <w:spacing w:val="40"/>
          <w:sz w:val="20"/>
        </w:rPr>
        <w:t xml:space="preserve"> </w:t>
      </w:r>
      <w:r>
        <w:rPr>
          <w:sz w:val="20"/>
        </w:rPr>
        <w:t>Fisco</w:t>
      </w:r>
      <w:r>
        <w:rPr>
          <w:spacing w:val="40"/>
          <w:sz w:val="20"/>
        </w:rPr>
        <w:t xml:space="preserve"> </w:t>
      </w:r>
      <w:r>
        <w:rPr>
          <w:sz w:val="20"/>
        </w:rPr>
        <w:t>estadual,</w:t>
      </w:r>
      <w:r>
        <w:rPr>
          <w:spacing w:val="40"/>
          <w:sz w:val="20"/>
        </w:rPr>
        <w:t xml:space="preserve"> </w:t>
      </w:r>
      <w:r>
        <w:rPr>
          <w:sz w:val="20"/>
        </w:rPr>
        <w:t>pertinente</w:t>
      </w:r>
      <w:r>
        <w:rPr>
          <w:spacing w:val="40"/>
          <w:sz w:val="20"/>
        </w:rPr>
        <w:t xml:space="preserve"> </w:t>
      </w:r>
      <w:r>
        <w:rPr>
          <w:sz w:val="20"/>
        </w:rPr>
        <w:t>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w:t>
      </w:r>
    </w:p>
    <w:p w14:paraId="29194E2A">
      <w:pPr>
        <w:pStyle w:val="9"/>
        <w:numPr>
          <w:ilvl w:val="2"/>
          <w:numId w:val="68"/>
        </w:numPr>
        <w:tabs>
          <w:tab w:val="left" w:pos="616"/>
        </w:tabs>
        <w:spacing w:before="0" w:after="0" w:line="288" w:lineRule="auto"/>
        <w:ind w:left="124" w:right="131" w:firstLine="0"/>
        <w:jc w:val="both"/>
        <w:rPr>
          <w:sz w:val="20"/>
        </w:rPr>
      </w:pPr>
      <w:r>
        <w:rPr>
          <w:sz w:val="20"/>
        </w:rPr>
        <w:t>Certidão Negativa de Débitos, ou Certidão Positiva com efeito de Negativa do Imposto sobre Serviços de Qualquer</w:t>
      </w:r>
      <w:r>
        <w:rPr>
          <w:spacing w:val="80"/>
          <w:sz w:val="20"/>
        </w:rPr>
        <w:t xml:space="preserve"> </w:t>
      </w:r>
      <w:r>
        <w:rPr>
          <w:sz w:val="20"/>
        </w:rPr>
        <w:t>Natureza – ISS.</w:t>
      </w:r>
    </w:p>
    <w:p w14:paraId="3F8D6150">
      <w:pPr>
        <w:pStyle w:val="9"/>
        <w:numPr>
          <w:ilvl w:val="1"/>
          <w:numId w:val="68"/>
        </w:numPr>
        <w:tabs>
          <w:tab w:val="left" w:pos="436"/>
        </w:tabs>
        <w:spacing w:before="0" w:after="0" w:line="288" w:lineRule="auto"/>
        <w:ind w:left="124" w:right="128"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37A7FF5D">
      <w:pPr>
        <w:pStyle w:val="9"/>
        <w:numPr>
          <w:ilvl w:val="1"/>
          <w:numId w:val="68"/>
        </w:numPr>
        <w:tabs>
          <w:tab w:val="left" w:pos="542"/>
        </w:tabs>
        <w:spacing w:before="1" w:after="0" w:line="288" w:lineRule="auto"/>
        <w:ind w:left="124" w:right="122"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F752DE7">
      <w:pPr>
        <w:pStyle w:val="9"/>
        <w:numPr>
          <w:ilvl w:val="2"/>
          <w:numId w:val="68"/>
        </w:numPr>
        <w:tabs>
          <w:tab w:val="left" w:pos="688"/>
        </w:tabs>
        <w:spacing w:before="0" w:after="0" w:line="288" w:lineRule="auto"/>
        <w:ind w:left="124" w:right="12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w:t>
      </w:r>
      <w:r>
        <w:rPr>
          <w:spacing w:val="15"/>
          <w:sz w:val="20"/>
        </w:rPr>
        <w:t xml:space="preserve"> </w:t>
      </w:r>
      <w:r>
        <w:rPr>
          <w:sz w:val="20"/>
        </w:rPr>
        <w:t>do</w:t>
      </w:r>
      <w:r>
        <w:rPr>
          <w:spacing w:val="15"/>
          <w:sz w:val="20"/>
        </w:rPr>
        <w:t xml:space="preserve"> </w:t>
      </w:r>
      <w:r>
        <w:rPr>
          <w:sz w:val="20"/>
        </w:rPr>
        <w:t>débito,</w:t>
      </w:r>
      <w:r>
        <w:rPr>
          <w:spacing w:val="15"/>
          <w:sz w:val="20"/>
        </w:rPr>
        <w:t xml:space="preserve"> </w:t>
      </w:r>
      <w:r>
        <w:rPr>
          <w:sz w:val="20"/>
        </w:rPr>
        <w:t>e</w:t>
      </w:r>
      <w:r>
        <w:rPr>
          <w:spacing w:val="15"/>
          <w:sz w:val="20"/>
        </w:rPr>
        <w:t xml:space="preserve"> </w:t>
      </w:r>
      <w:r>
        <w:rPr>
          <w:sz w:val="20"/>
        </w:rPr>
        <w:t>emissão</w:t>
      </w:r>
      <w:r>
        <w:rPr>
          <w:spacing w:val="15"/>
          <w:sz w:val="20"/>
        </w:rPr>
        <w:t xml:space="preserve"> </w:t>
      </w:r>
      <w:r>
        <w:rPr>
          <w:sz w:val="20"/>
        </w:rPr>
        <w:t>de</w:t>
      </w:r>
      <w:r>
        <w:rPr>
          <w:spacing w:val="15"/>
          <w:sz w:val="20"/>
        </w:rPr>
        <w:t xml:space="preserve"> </w:t>
      </w:r>
      <w:r>
        <w:rPr>
          <w:sz w:val="20"/>
        </w:rPr>
        <w:t>eventuais</w:t>
      </w:r>
      <w:r>
        <w:rPr>
          <w:spacing w:val="15"/>
          <w:sz w:val="20"/>
        </w:rPr>
        <w:t xml:space="preserve"> </w:t>
      </w:r>
      <w:r>
        <w:rPr>
          <w:sz w:val="20"/>
        </w:rPr>
        <w:t>certidões</w:t>
      </w:r>
      <w:r>
        <w:rPr>
          <w:spacing w:val="15"/>
          <w:sz w:val="20"/>
        </w:rPr>
        <w:t xml:space="preserve"> </w:t>
      </w:r>
      <w:r>
        <w:rPr>
          <w:sz w:val="20"/>
        </w:rPr>
        <w:t>negativas</w:t>
      </w:r>
      <w:r>
        <w:rPr>
          <w:spacing w:val="15"/>
          <w:sz w:val="20"/>
        </w:rPr>
        <w:t xml:space="preserve"> </w:t>
      </w:r>
      <w:r>
        <w:rPr>
          <w:sz w:val="20"/>
        </w:rPr>
        <w:t>ou</w:t>
      </w:r>
      <w:r>
        <w:rPr>
          <w:spacing w:val="15"/>
          <w:sz w:val="20"/>
        </w:rPr>
        <w:t xml:space="preserve"> </w:t>
      </w:r>
      <w:r>
        <w:rPr>
          <w:sz w:val="20"/>
        </w:rPr>
        <w:t>positivas</w:t>
      </w:r>
      <w:r>
        <w:rPr>
          <w:spacing w:val="15"/>
          <w:sz w:val="20"/>
        </w:rPr>
        <w:t xml:space="preserve"> </w:t>
      </w:r>
      <w:r>
        <w:rPr>
          <w:sz w:val="20"/>
        </w:rPr>
        <w:t>com</w:t>
      </w:r>
      <w:r>
        <w:rPr>
          <w:spacing w:val="15"/>
          <w:sz w:val="20"/>
        </w:rPr>
        <w:t xml:space="preserve"> </w:t>
      </w:r>
      <w:r>
        <w:rPr>
          <w:sz w:val="20"/>
        </w:rPr>
        <w:t>efeito</w:t>
      </w:r>
      <w:r>
        <w:rPr>
          <w:spacing w:val="15"/>
          <w:sz w:val="20"/>
        </w:rPr>
        <w:t xml:space="preserve"> </w:t>
      </w:r>
      <w:r>
        <w:rPr>
          <w:sz w:val="20"/>
        </w:rPr>
        <w:t>de</w:t>
      </w:r>
      <w:r>
        <w:rPr>
          <w:spacing w:val="15"/>
          <w:sz w:val="20"/>
        </w:rPr>
        <w:t xml:space="preserve"> </w:t>
      </w:r>
      <w:r>
        <w:rPr>
          <w:sz w:val="20"/>
        </w:rPr>
        <w:t>negativas,</w:t>
      </w:r>
      <w:r>
        <w:rPr>
          <w:spacing w:val="15"/>
          <w:sz w:val="20"/>
        </w:rPr>
        <w:t xml:space="preserve"> </w:t>
      </w:r>
      <w:r>
        <w:rPr>
          <w:sz w:val="20"/>
        </w:rPr>
        <w:t>na</w:t>
      </w:r>
      <w:r>
        <w:rPr>
          <w:spacing w:val="15"/>
          <w:sz w:val="20"/>
        </w:rPr>
        <w:t xml:space="preserve"> </w:t>
      </w:r>
      <w:r>
        <w:rPr>
          <w:sz w:val="20"/>
        </w:rPr>
        <w:t>forma</w:t>
      </w:r>
      <w:r>
        <w:rPr>
          <w:spacing w:val="15"/>
          <w:sz w:val="20"/>
        </w:rPr>
        <w:t xml:space="preserve"> </w:t>
      </w:r>
      <w:r>
        <w:rPr>
          <w:sz w:val="20"/>
        </w:rPr>
        <w:t>do</w:t>
      </w:r>
      <w:r>
        <w:rPr>
          <w:spacing w:val="15"/>
          <w:sz w:val="20"/>
        </w:rPr>
        <w:t xml:space="preserve"> </w:t>
      </w:r>
      <w:r>
        <w:rPr>
          <w:sz w:val="20"/>
        </w:rPr>
        <w:t>art.</w:t>
      </w:r>
      <w:r>
        <w:rPr>
          <w:spacing w:val="15"/>
          <w:sz w:val="20"/>
        </w:rPr>
        <w:t xml:space="preserve"> </w:t>
      </w:r>
      <w:r>
        <w:rPr>
          <w:sz w:val="20"/>
        </w:rPr>
        <w:t>42,</w:t>
      </w:r>
      <w:r>
        <w:rPr>
          <w:spacing w:val="15"/>
          <w:sz w:val="20"/>
        </w:rPr>
        <w:t xml:space="preserve"> </w:t>
      </w:r>
      <w:r>
        <w:rPr>
          <w:sz w:val="20"/>
        </w:rPr>
        <w:t>§ 1º, da Lei Complementar nº 123/2016.</w:t>
      </w:r>
    </w:p>
    <w:p w14:paraId="2D615E47">
      <w:pPr>
        <w:pStyle w:val="9"/>
        <w:numPr>
          <w:ilvl w:val="2"/>
          <w:numId w:val="68"/>
        </w:numPr>
        <w:tabs>
          <w:tab w:val="left" w:pos="688"/>
        </w:tabs>
        <w:spacing w:before="0" w:after="0" w:line="240" w:lineRule="auto"/>
        <w:ind w:left="688" w:right="0" w:hanging="564"/>
        <w:jc w:val="both"/>
        <w:rPr>
          <w:sz w:val="20"/>
        </w:rPr>
      </w:pPr>
      <w:r>
        <w:rPr>
          <w:sz w:val="20"/>
        </w:rPr>
        <w:t>O</w:t>
      </w:r>
      <w:r>
        <w:rPr>
          <w:spacing w:val="6"/>
          <w:sz w:val="20"/>
        </w:rPr>
        <w:t xml:space="preserve"> </w:t>
      </w:r>
      <w:r>
        <w:rPr>
          <w:sz w:val="20"/>
        </w:rPr>
        <w:t>prazo</w:t>
      </w:r>
      <w:r>
        <w:rPr>
          <w:spacing w:val="8"/>
          <w:sz w:val="20"/>
        </w:rPr>
        <w:t xml:space="preserve"> </w:t>
      </w:r>
      <w:r>
        <w:rPr>
          <w:sz w:val="20"/>
        </w:rPr>
        <w:t>acima</w:t>
      </w:r>
      <w:r>
        <w:rPr>
          <w:spacing w:val="7"/>
          <w:sz w:val="20"/>
        </w:rPr>
        <w:t xml:space="preserve"> </w:t>
      </w:r>
      <w:r>
        <w:rPr>
          <w:sz w:val="20"/>
        </w:rPr>
        <w:t>poderá</w:t>
      </w:r>
      <w:r>
        <w:rPr>
          <w:spacing w:val="7"/>
          <w:sz w:val="20"/>
        </w:rPr>
        <w:t xml:space="preserve"> </w:t>
      </w:r>
      <w:r>
        <w:rPr>
          <w:sz w:val="20"/>
        </w:rPr>
        <w:t>ser</w:t>
      </w:r>
      <w:r>
        <w:rPr>
          <w:spacing w:val="6"/>
          <w:sz w:val="20"/>
        </w:rPr>
        <w:t xml:space="preserve"> </w:t>
      </w:r>
      <w:r>
        <w:rPr>
          <w:sz w:val="20"/>
        </w:rPr>
        <w:t>prorrogado</w:t>
      </w:r>
      <w:r>
        <w:rPr>
          <w:spacing w:val="8"/>
          <w:sz w:val="20"/>
        </w:rPr>
        <w:t xml:space="preserve"> </w:t>
      </w:r>
      <w:r>
        <w:rPr>
          <w:sz w:val="20"/>
        </w:rPr>
        <w:t>por</w:t>
      </w:r>
      <w:r>
        <w:rPr>
          <w:spacing w:val="7"/>
          <w:sz w:val="20"/>
        </w:rPr>
        <w:t xml:space="preserve"> </w:t>
      </w:r>
      <w:r>
        <w:rPr>
          <w:sz w:val="20"/>
        </w:rPr>
        <w:t>igual</w:t>
      </w:r>
      <w:r>
        <w:rPr>
          <w:spacing w:val="7"/>
          <w:sz w:val="20"/>
        </w:rPr>
        <w:t xml:space="preserve"> </w:t>
      </w:r>
      <w:r>
        <w:rPr>
          <w:sz w:val="20"/>
        </w:rPr>
        <w:t>período,</w:t>
      </w:r>
      <w:r>
        <w:rPr>
          <w:spacing w:val="8"/>
          <w:sz w:val="20"/>
        </w:rPr>
        <w:t xml:space="preserve"> </w:t>
      </w:r>
      <w:r>
        <w:rPr>
          <w:sz w:val="20"/>
        </w:rPr>
        <w:t>a</w:t>
      </w:r>
      <w:r>
        <w:rPr>
          <w:spacing w:val="6"/>
          <w:sz w:val="20"/>
        </w:rPr>
        <w:t xml:space="preserve"> </w:t>
      </w:r>
      <w:r>
        <w:rPr>
          <w:sz w:val="20"/>
        </w:rPr>
        <w:t>critério</w:t>
      </w:r>
      <w:r>
        <w:rPr>
          <w:spacing w:val="8"/>
          <w:sz w:val="20"/>
        </w:rPr>
        <w:t xml:space="preserve"> </w:t>
      </w:r>
      <w:r>
        <w:rPr>
          <w:sz w:val="20"/>
        </w:rPr>
        <w:t>exclusivo</w:t>
      </w:r>
      <w:r>
        <w:rPr>
          <w:spacing w:val="8"/>
          <w:sz w:val="20"/>
        </w:rPr>
        <w:t xml:space="preserve"> </w:t>
      </w:r>
      <w:r>
        <w:rPr>
          <w:sz w:val="20"/>
        </w:rPr>
        <w:t>da</w:t>
      </w:r>
      <w:r>
        <w:rPr>
          <w:spacing w:val="7"/>
          <w:sz w:val="20"/>
        </w:rPr>
        <w:t xml:space="preserve"> </w:t>
      </w:r>
      <w:r>
        <w:rPr>
          <w:sz w:val="20"/>
        </w:rPr>
        <w:t>Administração</w:t>
      </w:r>
      <w:r>
        <w:rPr>
          <w:spacing w:val="8"/>
          <w:sz w:val="20"/>
        </w:rPr>
        <w:t xml:space="preserve"> </w:t>
      </w:r>
      <w:r>
        <w:rPr>
          <w:spacing w:val="-2"/>
          <w:sz w:val="20"/>
        </w:rPr>
        <w:t>Pública.</w:t>
      </w:r>
    </w:p>
    <w:p w14:paraId="6A6EA1E4">
      <w:pPr>
        <w:pStyle w:val="9"/>
        <w:numPr>
          <w:ilvl w:val="2"/>
          <w:numId w:val="68"/>
        </w:numPr>
        <w:tabs>
          <w:tab w:val="left" w:pos="688"/>
        </w:tabs>
        <w:spacing w:before="46" w:after="0" w:line="288" w:lineRule="auto"/>
        <w:ind w:left="124" w:right="139" w:firstLine="0"/>
        <w:jc w:val="both"/>
        <w:rPr>
          <w:sz w:val="20"/>
        </w:rPr>
      </w:pPr>
      <w:r>
        <w:rPr>
          <w:sz w:val="20"/>
        </w:rPr>
        <w:t>A</w:t>
      </w:r>
      <w:r>
        <w:rPr>
          <w:spacing w:val="-2"/>
          <w:sz w:val="20"/>
        </w:rPr>
        <w:t xml:space="preserve"> </w:t>
      </w:r>
      <w:r>
        <w:rPr>
          <w:sz w:val="20"/>
        </w:rPr>
        <w:t>não regularização da documentação no prazo estipulado implicará a decadência do direito à contratação, na forma do §</w:t>
      </w:r>
      <w:r>
        <w:rPr>
          <w:spacing w:val="40"/>
          <w:sz w:val="20"/>
        </w:rPr>
        <w:t xml:space="preserve"> </w:t>
      </w:r>
      <w:r>
        <w:rPr>
          <w:sz w:val="20"/>
        </w:rPr>
        <w:t>2º, do art. 42, da Lei Complementar nº 123/2016, sem prejuízo da aplicação das sanções previstas neste Aviso.</w:t>
      </w:r>
    </w:p>
    <w:p w14:paraId="02B66FA6">
      <w:pPr>
        <w:pStyle w:val="7"/>
      </w:pPr>
    </w:p>
    <w:p w14:paraId="307F76AB">
      <w:pPr>
        <w:pStyle w:val="7"/>
        <w:spacing w:before="19"/>
      </w:pPr>
    </w:p>
    <w:p w14:paraId="21DCFD60">
      <w:pPr>
        <w:pStyle w:val="3"/>
        <w:numPr>
          <w:ilvl w:val="0"/>
          <w:numId w:val="68"/>
        </w:numPr>
        <w:tabs>
          <w:tab w:val="left" w:pos="724"/>
        </w:tabs>
        <w:spacing w:before="0" w:after="0" w:line="240" w:lineRule="auto"/>
        <w:ind w:left="724" w:right="0" w:hanging="312"/>
        <w:jc w:val="left"/>
        <w:rPr>
          <w:b w:val="0"/>
          <w:sz w:val="24"/>
        </w:rPr>
      </w:pPr>
      <w:r>
        <w:t>HABILITAÇÃO</w:t>
      </w:r>
      <w:r>
        <w:rPr>
          <w:spacing w:val="37"/>
        </w:rPr>
        <w:t xml:space="preserve"> </w:t>
      </w:r>
      <w:r>
        <w:t>ECONÔMICO-</w:t>
      </w:r>
      <w:r>
        <w:rPr>
          <w:spacing w:val="-2"/>
        </w:rPr>
        <w:t>FINANCEIRA:</w:t>
      </w:r>
    </w:p>
    <w:p w14:paraId="15D8F318">
      <w:pPr>
        <w:pStyle w:val="7"/>
        <w:spacing w:before="48"/>
        <w:rPr>
          <w:b/>
        </w:rPr>
      </w:pPr>
    </w:p>
    <w:p w14:paraId="0433B5E2">
      <w:pPr>
        <w:pStyle w:val="9"/>
        <w:numPr>
          <w:ilvl w:val="1"/>
          <w:numId w:val="68"/>
        </w:numPr>
        <w:tabs>
          <w:tab w:val="left" w:pos="424"/>
        </w:tabs>
        <w:spacing w:before="0" w:after="0" w:line="288" w:lineRule="auto"/>
        <w:ind w:left="124" w:right="142"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1CFA4F86">
      <w:pPr>
        <w:pStyle w:val="9"/>
        <w:numPr>
          <w:ilvl w:val="2"/>
          <w:numId w:val="68"/>
        </w:numPr>
        <w:tabs>
          <w:tab w:val="left" w:pos="580"/>
        </w:tabs>
        <w:spacing w:before="0" w:after="0" w:line="288" w:lineRule="auto"/>
        <w:ind w:left="124" w:right="128" w:firstLine="0"/>
        <w:jc w:val="both"/>
        <w:rPr>
          <w:sz w:val="20"/>
        </w:rPr>
      </w:pPr>
      <w:r>
        <w:rPr>
          <w:sz w:val="20"/>
        </w:rPr>
        <w:t>Não será causa de inabilitação do licitante a anotação de distribuição de processo de recuperação judicial ou de pedido de homologação de recuperação extrajudicial.</w:t>
      </w:r>
    </w:p>
    <w:p w14:paraId="5DD828CB">
      <w:pPr>
        <w:pStyle w:val="7"/>
      </w:pPr>
    </w:p>
    <w:p w14:paraId="67976C21">
      <w:pPr>
        <w:pStyle w:val="7"/>
        <w:spacing w:before="19"/>
      </w:pPr>
    </w:p>
    <w:p w14:paraId="569A7E61">
      <w:pPr>
        <w:pStyle w:val="3"/>
        <w:numPr>
          <w:ilvl w:val="0"/>
          <w:numId w:val="68"/>
        </w:numPr>
        <w:tabs>
          <w:tab w:val="left" w:pos="724"/>
        </w:tabs>
        <w:spacing w:before="0" w:after="0" w:line="240" w:lineRule="auto"/>
        <w:ind w:left="724" w:right="0" w:hanging="312"/>
        <w:jc w:val="left"/>
        <w:rPr>
          <w:b w:val="0"/>
          <w:sz w:val="24"/>
        </w:rPr>
      </w:pPr>
      <w:r>
        <w:t>HABILITAÇÃO</w:t>
      </w:r>
      <w:r>
        <w:rPr>
          <w:spacing w:val="18"/>
        </w:rPr>
        <w:t xml:space="preserve"> </w:t>
      </w:r>
      <w:r>
        <w:rPr>
          <w:spacing w:val="-2"/>
        </w:rPr>
        <w:t>TÉCNICA</w:t>
      </w:r>
    </w:p>
    <w:p w14:paraId="79970BC2">
      <w:pPr>
        <w:pStyle w:val="7"/>
        <w:spacing w:before="48"/>
        <w:rPr>
          <w:b/>
        </w:rPr>
      </w:pPr>
    </w:p>
    <w:p w14:paraId="7D3E7868">
      <w:pPr>
        <w:pStyle w:val="9"/>
        <w:numPr>
          <w:ilvl w:val="1"/>
          <w:numId w:val="68"/>
        </w:numPr>
        <w:tabs>
          <w:tab w:val="left" w:pos="424"/>
        </w:tabs>
        <w:spacing w:before="0" w:after="0" w:line="288" w:lineRule="auto"/>
        <w:ind w:left="124" w:right="124" w:firstLine="0"/>
        <w:jc w:val="both"/>
        <w:rPr>
          <w:sz w:val="20"/>
        </w:rPr>
      </w:pPr>
      <w:r>
        <w:rPr>
          <w:sz w:val="20"/>
        </w:rPr>
        <w:t>Os licitantes deverão comprovar por meio de atestados de capacidade técnica emitidos por pessoa jurídica de direito público</w:t>
      </w:r>
      <w:r>
        <w:rPr>
          <w:spacing w:val="80"/>
          <w:sz w:val="20"/>
        </w:rPr>
        <w:t xml:space="preserve"> </w:t>
      </w:r>
      <w:r>
        <w:rPr>
          <w:sz w:val="20"/>
        </w:rPr>
        <w:t>ou privado, que tenha executado fornecimentos compatíveis em características, quantidades e prazos com o pleiteado nesse certame, nos termos do art. 67 da lei 14.133/2021.</w:t>
      </w:r>
    </w:p>
    <w:p w14:paraId="54C42A7D">
      <w:pPr>
        <w:pStyle w:val="9"/>
        <w:numPr>
          <w:ilvl w:val="0"/>
          <w:numId w:val="69"/>
        </w:numPr>
        <w:tabs>
          <w:tab w:val="left" w:pos="347"/>
        </w:tabs>
        <w:spacing w:before="0" w:after="0" w:line="288" w:lineRule="auto"/>
        <w:ind w:left="124" w:right="103" w:firstLine="0"/>
        <w:jc w:val="both"/>
        <w:rPr>
          <w:sz w:val="20"/>
        </w:rPr>
      </w:pPr>
      <w:r>
        <w:rPr>
          <w:sz w:val="20"/>
        </w:rPr>
        <w:t>um ou mais atestados de capacidade técnica, emitidos por pessoa jurídica de direito público ou privado, que comprove (m) aptidão</w:t>
      </w:r>
      <w:r>
        <w:rPr>
          <w:spacing w:val="19"/>
          <w:sz w:val="20"/>
        </w:rPr>
        <w:t xml:space="preserve"> </w:t>
      </w:r>
      <w:r>
        <w:rPr>
          <w:sz w:val="20"/>
        </w:rPr>
        <w:t>pertinente</w:t>
      </w:r>
      <w:r>
        <w:rPr>
          <w:spacing w:val="18"/>
          <w:sz w:val="20"/>
        </w:rPr>
        <w:t xml:space="preserve"> </w:t>
      </w:r>
      <w:r>
        <w:rPr>
          <w:sz w:val="20"/>
        </w:rPr>
        <w:t>e</w:t>
      </w:r>
      <w:r>
        <w:rPr>
          <w:spacing w:val="18"/>
          <w:sz w:val="20"/>
        </w:rPr>
        <w:t xml:space="preserve"> </w:t>
      </w:r>
      <w:r>
        <w:rPr>
          <w:sz w:val="20"/>
        </w:rPr>
        <w:t>compatível</w:t>
      </w:r>
      <w:r>
        <w:rPr>
          <w:spacing w:val="19"/>
          <w:sz w:val="20"/>
        </w:rPr>
        <w:t xml:space="preserve"> </w:t>
      </w:r>
      <w:r>
        <w:rPr>
          <w:sz w:val="20"/>
        </w:rPr>
        <w:t>em</w:t>
      </w:r>
      <w:r>
        <w:rPr>
          <w:spacing w:val="19"/>
          <w:sz w:val="20"/>
        </w:rPr>
        <w:t xml:space="preserve"> </w:t>
      </w:r>
      <w:r>
        <w:rPr>
          <w:sz w:val="20"/>
        </w:rPr>
        <w:t>características,</w:t>
      </w:r>
      <w:r>
        <w:rPr>
          <w:spacing w:val="19"/>
          <w:sz w:val="20"/>
        </w:rPr>
        <w:t xml:space="preserve"> </w:t>
      </w:r>
      <w:r>
        <w:rPr>
          <w:sz w:val="20"/>
        </w:rPr>
        <w:t>quantidades</w:t>
      </w:r>
      <w:r>
        <w:rPr>
          <w:spacing w:val="19"/>
          <w:sz w:val="20"/>
        </w:rPr>
        <w:t xml:space="preserve"> </w:t>
      </w:r>
      <w:r>
        <w:rPr>
          <w:sz w:val="20"/>
        </w:rPr>
        <w:t>e</w:t>
      </w:r>
      <w:r>
        <w:rPr>
          <w:spacing w:val="18"/>
          <w:sz w:val="20"/>
        </w:rPr>
        <w:t xml:space="preserve"> </w:t>
      </w:r>
      <w:r>
        <w:rPr>
          <w:sz w:val="20"/>
        </w:rPr>
        <w:t>prazos</w:t>
      </w:r>
      <w:r>
        <w:rPr>
          <w:spacing w:val="19"/>
          <w:sz w:val="20"/>
        </w:rPr>
        <w:t xml:space="preserve"> </w:t>
      </w:r>
      <w:r>
        <w:rPr>
          <w:sz w:val="20"/>
        </w:rPr>
        <w:t>com</w:t>
      </w:r>
      <w:r>
        <w:rPr>
          <w:spacing w:val="19"/>
          <w:sz w:val="20"/>
        </w:rPr>
        <w:t xml:space="preserve"> </w:t>
      </w:r>
      <w:r>
        <w:rPr>
          <w:sz w:val="20"/>
        </w:rPr>
        <w:t>o</w:t>
      </w:r>
      <w:r>
        <w:rPr>
          <w:spacing w:val="19"/>
          <w:sz w:val="20"/>
        </w:rPr>
        <w:t xml:space="preserve"> </w:t>
      </w:r>
      <w:r>
        <w:rPr>
          <w:sz w:val="20"/>
        </w:rPr>
        <w:t>objeto</w:t>
      </w:r>
      <w:r>
        <w:rPr>
          <w:spacing w:val="19"/>
          <w:sz w:val="20"/>
        </w:rPr>
        <w:t xml:space="preserve"> </w:t>
      </w:r>
      <w:r>
        <w:rPr>
          <w:sz w:val="20"/>
        </w:rPr>
        <w:t>da</w:t>
      </w:r>
      <w:r>
        <w:rPr>
          <w:spacing w:val="19"/>
          <w:sz w:val="20"/>
        </w:rPr>
        <w:t xml:space="preserve"> </w:t>
      </w:r>
      <w:r>
        <w:rPr>
          <w:sz w:val="20"/>
        </w:rPr>
        <w:t>licitação,</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do</w:t>
      </w:r>
      <w:r>
        <w:rPr>
          <w:spacing w:val="19"/>
          <w:sz w:val="20"/>
        </w:rPr>
        <w:t xml:space="preserve"> </w:t>
      </w:r>
      <w:r>
        <w:rPr>
          <w:sz w:val="20"/>
        </w:rPr>
        <w:t>artigo</w:t>
      </w:r>
      <w:r>
        <w:rPr>
          <w:spacing w:val="19"/>
          <w:sz w:val="20"/>
        </w:rPr>
        <w:t xml:space="preserve"> </w:t>
      </w:r>
      <w:r>
        <w:rPr>
          <w:sz w:val="20"/>
        </w:rPr>
        <w:t>67,</w:t>
      </w:r>
      <w:r>
        <w:rPr>
          <w:spacing w:val="19"/>
          <w:sz w:val="20"/>
        </w:rPr>
        <w:t xml:space="preserve"> </w:t>
      </w:r>
      <w:r>
        <w:rPr>
          <w:sz w:val="20"/>
        </w:rPr>
        <w:t>§</w:t>
      </w:r>
      <w:r>
        <w:rPr>
          <w:spacing w:val="19"/>
          <w:sz w:val="20"/>
        </w:rPr>
        <w:t xml:space="preserve"> </w:t>
      </w:r>
      <w:r>
        <w:rPr>
          <w:sz w:val="20"/>
        </w:rPr>
        <w:t>2º, da Lei Federal nº 14.133/2021, que indiquem nome, função, endereço, telefone, e-mail ou telefax de contato do (s) atestador (es), ou qualquer outro meio para eventual contato pela UERJ;</w:t>
      </w:r>
    </w:p>
    <w:p w14:paraId="672DB710">
      <w:pPr>
        <w:pStyle w:val="9"/>
        <w:numPr>
          <w:ilvl w:val="1"/>
          <w:numId w:val="69"/>
        </w:numPr>
        <w:tabs>
          <w:tab w:val="left" w:pos="536"/>
        </w:tabs>
        <w:spacing w:before="0" w:after="0" w:line="288" w:lineRule="auto"/>
        <w:ind w:left="124" w:right="132" w:firstLine="0"/>
        <w:jc w:val="both"/>
        <w:rPr>
          <w:sz w:val="20"/>
        </w:rPr>
      </w:pPr>
      <w:r>
        <w:rPr>
          <w:sz w:val="20"/>
        </w:rPr>
        <w:t>poderá ser apresentado mais de um atestado de capacidade técnica, sendo aceito o seu somatório, desde que reste</w:t>
      </w:r>
      <w:r>
        <w:rPr>
          <w:spacing w:val="40"/>
          <w:sz w:val="20"/>
        </w:rPr>
        <w:t xml:space="preserve"> </w:t>
      </w:r>
      <w:r>
        <w:rPr>
          <w:sz w:val="20"/>
        </w:rPr>
        <w:t>demonstrada a execução concomitante do objeto;</w:t>
      </w:r>
    </w:p>
    <w:p w14:paraId="55459BA1">
      <w:pPr>
        <w:pStyle w:val="9"/>
        <w:numPr>
          <w:ilvl w:val="1"/>
          <w:numId w:val="69"/>
        </w:numPr>
        <w:tabs>
          <w:tab w:val="left" w:pos="508"/>
        </w:tabs>
        <w:spacing w:before="1" w:after="0" w:line="240" w:lineRule="auto"/>
        <w:ind w:left="508" w:right="0" w:hanging="384"/>
        <w:jc w:val="both"/>
        <w:rPr>
          <w:sz w:val="20"/>
        </w:rPr>
      </w:pPr>
      <w:r>
        <w:rPr>
          <w:sz w:val="20"/>
        </w:rPr>
        <w:t>O(s)</w:t>
      </w:r>
      <w:r>
        <w:rPr>
          <w:spacing w:val="31"/>
          <w:sz w:val="20"/>
        </w:rPr>
        <w:t xml:space="preserve"> </w:t>
      </w:r>
      <w:r>
        <w:rPr>
          <w:sz w:val="20"/>
        </w:rPr>
        <w:t>atestado(s)</w:t>
      </w:r>
      <w:r>
        <w:rPr>
          <w:spacing w:val="32"/>
          <w:sz w:val="20"/>
        </w:rPr>
        <w:t xml:space="preserve"> </w:t>
      </w:r>
      <w:r>
        <w:rPr>
          <w:sz w:val="20"/>
        </w:rPr>
        <w:t>deve(m)</w:t>
      </w:r>
      <w:r>
        <w:rPr>
          <w:spacing w:val="31"/>
          <w:sz w:val="20"/>
        </w:rPr>
        <w:t xml:space="preserve"> </w:t>
      </w:r>
      <w:r>
        <w:rPr>
          <w:sz w:val="20"/>
        </w:rPr>
        <w:t>comprovar</w:t>
      </w:r>
      <w:r>
        <w:rPr>
          <w:spacing w:val="32"/>
          <w:sz w:val="20"/>
        </w:rPr>
        <w:t xml:space="preserve"> </w:t>
      </w:r>
      <w:r>
        <w:rPr>
          <w:sz w:val="20"/>
        </w:rPr>
        <w:t>a</w:t>
      </w:r>
      <w:r>
        <w:rPr>
          <w:spacing w:val="31"/>
          <w:sz w:val="20"/>
        </w:rPr>
        <w:t xml:space="preserve"> </w:t>
      </w:r>
      <w:r>
        <w:rPr>
          <w:sz w:val="20"/>
        </w:rPr>
        <w:t>aptidão</w:t>
      </w:r>
      <w:r>
        <w:rPr>
          <w:spacing w:val="32"/>
          <w:sz w:val="20"/>
        </w:rPr>
        <w:t xml:space="preserve"> </w:t>
      </w:r>
      <w:r>
        <w:rPr>
          <w:sz w:val="20"/>
        </w:rPr>
        <w:t>para</w:t>
      </w:r>
      <w:r>
        <w:rPr>
          <w:spacing w:val="32"/>
          <w:sz w:val="20"/>
        </w:rPr>
        <w:t xml:space="preserve"> </w:t>
      </w:r>
      <w:r>
        <w:rPr>
          <w:sz w:val="20"/>
        </w:rPr>
        <w:t>fornecimento</w:t>
      </w:r>
      <w:r>
        <w:rPr>
          <w:spacing w:val="31"/>
          <w:sz w:val="20"/>
        </w:rPr>
        <w:t xml:space="preserve"> </w:t>
      </w:r>
      <w:r>
        <w:rPr>
          <w:sz w:val="20"/>
        </w:rPr>
        <w:t>de</w:t>
      </w:r>
      <w:r>
        <w:rPr>
          <w:spacing w:val="32"/>
          <w:sz w:val="20"/>
        </w:rPr>
        <w:t xml:space="preserve"> </w:t>
      </w:r>
      <w:r>
        <w:rPr>
          <w:sz w:val="20"/>
        </w:rPr>
        <w:t>um</w:t>
      </w:r>
      <w:r>
        <w:rPr>
          <w:spacing w:val="31"/>
          <w:sz w:val="20"/>
        </w:rPr>
        <w:t xml:space="preserve"> </w:t>
      </w:r>
      <w:r>
        <w:rPr>
          <w:sz w:val="20"/>
        </w:rPr>
        <w:t>quantitativo</w:t>
      </w:r>
      <w:r>
        <w:rPr>
          <w:spacing w:val="32"/>
          <w:sz w:val="20"/>
        </w:rPr>
        <w:t xml:space="preserve"> </w:t>
      </w:r>
      <w:r>
        <w:rPr>
          <w:sz w:val="20"/>
        </w:rPr>
        <w:t>de</w:t>
      </w:r>
      <w:r>
        <w:rPr>
          <w:spacing w:val="31"/>
          <w:sz w:val="20"/>
        </w:rPr>
        <w:t xml:space="preserve"> </w:t>
      </w:r>
      <w:r>
        <w:rPr>
          <w:sz w:val="20"/>
        </w:rPr>
        <w:t>pelo</w:t>
      </w:r>
      <w:r>
        <w:rPr>
          <w:spacing w:val="32"/>
          <w:sz w:val="20"/>
        </w:rPr>
        <w:t xml:space="preserve"> </w:t>
      </w:r>
      <w:r>
        <w:rPr>
          <w:sz w:val="20"/>
        </w:rPr>
        <w:t>menos</w:t>
      </w:r>
      <w:r>
        <w:rPr>
          <w:spacing w:val="32"/>
          <w:sz w:val="20"/>
        </w:rPr>
        <w:t xml:space="preserve"> </w:t>
      </w:r>
      <w:r>
        <w:rPr>
          <w:sz w:val="20"/>
        </w:rPr>
        <w:t>50%</w:t>
      </w:r>
      <w:r>
        <w:rPr>
          <w:spacing w:val="31"/>
          <w:sz w:val="20"/>
        </w:rPr>
        <w:t xml:space="preserve"> </w:t>
      </w:r>
      <w:r>
        <w:rPr>
          <w:sz w:val="20"/>
        </w:rPr>
        <w:t>(cinquenta</w:t>
      </w:r>
      <w:r>
        <w:rPr>
          <w:spacing w:val="32"/>
          <w:sz w:val="20"/>
        </w:rPr>
        <w:t xml:space="preserve"> </w:t>
      </w:r>
      <w:r>
        <w:rPr>
          <w:spacing w:val="-5"/>
          <w:sz w:val="20"/>
        </w:rPr>
        <w:t>por</w:t>
      </w:r>
    </w:p>
    <w:p w14:paraId="7031FAAC">
      <w:pPr>
        <w:pStyle w:val="9"/>
        <w:spacing w:after="0" w:line="240" w:lineRule="auto"/>
        <w:jc w:val="both"/>
        <w:rPr>
          <w:sz w:val="20"/>
        </w:rPr>
        <w:sectPr>
          <w:pgSz w:w="11900" w:h="16840"/>
          <w:pgMar w:top="520" w:right="566" w:bottom="380" w:left="566" w:header="0" w:footer="181" w:gutter="0"/>
          <w:cols w:space="720" w:num="1"/>
        </w:sectPr>
      </w:pPr>
    </w:p>
    <w:p w14:paraId="6D500443">
      <w:pPr>
        <w:pStyle w:val="7"/>
        <w:spacing w:before="79"/>
        <w:ind w:left="124"/>
        <w:jc w:val="both"/>
      </w:pPr>
      <w:r>
        <w:t>cento)</w:t>
      </w:r>
      <w:r>
        <w:rPr>
          <w:spacing w:val="4"/>
        </w:rPr>
        <w:t xml:space="preserve"> </w:t>
      </w:r>
      <w:r>
        <w:t>do</w:t>
      </w:r>
      <w:r>
        <w:rPr>
          <w:spacing w:val="6"/>
        </w:rPr>
        <w:t xml:space="preserve"> </w:t>
      </w:r>
      <w:r>
        <w:t>total</w:t>
      </w:r>
      <w:r>
        <w:rPr>
          <w:spacing w:val="4"/>
        </w:rPr>
        <w:t xml:space="preserve"> </w:t>
      </w:r>
      <w:r>
        <w:t>do</w:t>
      </w:r>
      <w:r>
        <w:rPr>
          <w:spacing w:val="6"/>
        </w:rPr>
        <w:t xml:space="preserve"> </w:t>
      </w:r>
      <w:r>
        <w:t>item</w:t>
      </w:r>
      <w:r>
        <w:rPr>
          <w:spacing w:val="5"/>
        </w:rPr>
        <w:t xml:space="preserve"> </w:t>
      </w:r>
      <w:r>
        <w:rPr>
          <w:spacing w:val="-2"/>
        </w:rPr>
        <w:t>arrematado;</w:t>
      </w:r>
    </w:p>
    <w:p w14:paraId="44547FB8">
      <w:pPr>
        <w:pStyle w:val="9"/>
        <w:numPr>
          <w:ilvl w:val="1"/>
          <w:numId w:val="69"/>
        </w:numPr>
        <w:tabs>
          <w:tab w:val="left" w:pos="484"/>
        </w:tabs>
        <w:spacing w:before="46" w:after="0" w:line="288" w:lineRule="auto"/>
        <w:ind w:left="124" w:right="121" w:firstLine="0"/>
        <w:jc w:val="both"/>
        <w:rPr>
          <w:sz w:val="20"/>
        </w:rPr>
      </w:pPr>
      <w:r>
        <w:rPr>
          <w:sz w:val="20"/>
        </w:rPr>
        <w:t>Para atendimento do percentual indicado no subitem anterior, será admitido o somatório de atestados, desde que se refiram a fornecimentos realizados compatíveis com o objeto desta licitação;</w:t>
      </w:r>
    </w:p>
    <w:p w14:paraId="7DB4C481">
      <w:pPr>
        <w:pStyle w:val="9"/>
        <w:numPr>
          <w:ilvl w:val="1"/>
          <w:numId w:val="69"/>
        </w:numPr>
        <w:tabs>
          <w:tab w:val="left" w:pos="489"/>
        </w:tabs>
        <w:spacing w:before="0" w:after="0" w:line="288" w:lineRule="auto"/>
        <w:ind w:left="124" w:right="121" w:firstLine="0"/>
        <w:jc w:val="both"/>
        <w:rPr>
          <w:sz w:val="20"/>
        </w:rPr>
      </w:pPr>
      <w:r>
        <w:rPr>
          <w:sz w:val="20"/>
        </w:rPr>
        <w:t>O(s)</w:t>
      </w:r>
      <w:r>
        <w:rPr>
          <w:spacing w:val="13"/>
          <w:sz w:val="20"/>
        </w:rPr>
        <w:t xml:space="preserve"> </w:t>
      </w:r>
      <w:r>
        <w:rPr>
          <w:sz w:val="20"/>
        </w:rPr>
        <w:t>atestado(s)</w:t>
      </w:r>
      <w:r>
        <w:rPr>
          <w:spacing w:val="13"/>
          <w:sz w:val="20"/>
        </w:rPr>
        <w:t xml:space="preserve"> </w:t>
      </w:r>
      <w:r>
        <w:rPr>
          <w:sz w:val="20"/>
        </w:rPr>
        <w:t>deve(m)</w:t>
      </w:r>
      <w:r>
        <w:rPr>
          <w:spacing w:val="13"/>
          <w:sz w:val="20"/>
        </w:rPr>
        <w:t xml:space="preserve"> </w:t>
      </w:r>
      <w:r>
        <w:rPr>
          <w:sz w:val="20"/>
        </w:rPr>
        <w:t>conter:</w:t>
      </w:r>
      <w:r>
        <w:rPr>
          <w:spacing w:val="13"/>
          <w:sz w:val="20"/>
        </w:rPr>
        <w:t xml:space="preserve"> </w:t>
      </w:r>
      <w:r>
        <w:rPr>
          <w:sz w:val="20"/>
        </w:rPr>
        <w:t>o</w:t>
      </w:r>
      <w:r>
        <w:rPr>
          <w:spacing w:val="13"/>
          <w:sz w:val="20"/>
        </w:rPr>
        <w:t xml:space="preserve"> </w:t>
      </w:r>
      <w:r>
        <w:rPr>
          <w:sz w:val="20"/>
        </w:rPr>
        <w:t>nome,</w:t>
      </w:r>
      <w:r>
        <w:rPr>
          <w:spacing w:val="13"/>
          <w:sz w:val="20"/>
        </w:rPr>
        <w:t xml:space="preserve"> </w:t>
      </w:r>
      <w:r>
        <w:rPr>
          <w:sz w:val="20"/>
        </w:rPr>
        <w:t>endereço</w:t>
      </w:r>
      <w:r>
        <w:rPr>
          <w:spacing w:val="13"/>
          <w:sz w:val="20"/>
        </w:rPr>
        <w:t xml:space="preserve"> </w:t>
      </w:r>
      <w:r>
        <w:rPr>
          <w:sz w:val="20"/>
        </w:rPr>
        <w:t>e</w:t>
      </w:r>
      <w:r>
        <w:rPr>
          <w:spacing w:val="13"/>
          <w:sz w:val="20"/>
        </w:rPr>
        <w:t xml:space="preserve"> </w:t>
      </w:r>
      <w:r>
        <w:rPr>
          <w:sz w:val="20"/>
        </w:rPr>
        <w:t>o</w:t>
      </w:r>
      <w:r>
        <w:rPr>
          <w:spacing w:val="13"/>
          <w:sz w:val="20"/>
        </w:rPr>
        <w:t xml:space="preserve"> </w:t>
      </w:r>
      <w:r>
        <w:rPr>
          <w:sz w:val="20"/>
        </w:rPr>
        <w:t>telefone</w:t>
      </w:r>
      <w:r>
        <w:rPr>
          <w:spacing w:val="13"/>
          <w:sz w:val="20"/>
        </w:rPr>
        <w:t xml:space="preserve"> </w:t>
      </w:r>
      <w:r>
        <w:rPr>
          <w:sz w:val="20"/>
        </w:rPr>
        <w:t>de</w:t>
      </w:r>
      <w:r>
        <w:rPr>
          <w:spacing w:val="13"/>
          <w:sz w:val="20"/>
        </w:rPr>
        <w:t xml:space="preserve"> </w:t>
      </w:r>
      <w:r>
        <w:rPr>
          <w:sz w:val="20"/>
        </w:rPr>
        <w:t>contato</w:t>
      </w:r>
      <w:r>
        <w:rPr>
          <w:spacing w:val="13"/>
          <w:sz w:val="20"/>
        </w:rPr>
        <w:t xml:space="preserve"> </w:t>
      </w:r>
      <w:r>
        <w:rPr>
          <w:sz w:val="20"/>
        </w:rPr>
        <w:t>do(s)</w:t>
      </w:r>
      <w:r>
        <w:rPr>
          <w:spacing w:val="13"/>
          <w:sz w:val="20"/>
        </w:rPr>
        <w:t xml:space="preserve"> </w:t>
      </w:r>
      <w:r>
        <w:rPr>
          <w:sz w:val="20"/>
        </w:rPr>
        <w:t>atestador</w:t>
      </w:r>
      <w:r>
        <w:rPr>
          <w:spacing w:val="13"/>
          <w:sz w:val="20"/>
        </w:rPr>
        <w:t xml:space="preserve"> </w:t>
      </w:r>
      <w:r>
        <w:rPr>
          <w:sz w:val="20"/>
        </w:rPr>
        <w:t>(es),</w:t>
      </w:r>
      <w:r>
        <w:rPr>
          <w:spacing w:val="13"/>
          <w:sz w:val="20"/>
        </w:rPr>
        <w:t xml:space="preserve"> </w:t>
      </w:r>
      <w:r>
        <w:rPr>
          <w:sz w:val="20"/>
        </w:rPr>
        <w:t>ou</w:t>
      </w:r>
      <w:r>
        <w:rPr>
          <w:spacing w:val="13"/>
          <w:sz w:val="20"/>
        </w:rPr>
        <w:t xml:space="preserve"> </w:t>
      </w:r>
      <w:r>
        <w:rPr>
          <w:sz w:val="20"/>
        </w:rPr>
        <w:t>qualquer</w:t>
      </w:r>
      <w:r>
        <w:rPr>
          <w:spacing w:val="13"/>
          <w:sz w:val="20"/>
        </w:rPr>
        <w:t xml:space="preserve"> </w:t>
      </w:r>
      <w:r>
        <w:rPr>
          <w:sz w:val="20"/>
        </w:rPr>
        <w:t>outro</w:t>
      </w:r>
      <w:r>
        <w:rPr>
          <w:spacing w:val="13"/>
          <w:sz w:val="20"/>
        </w:rPr>
        <w:t xml:space="preserve"> </w:t>
      </w:r>
      <w:r>
        <w:rPr>
          <w:sz w:val="20"/>
        </w:rPr>
        <w:t>meio</w:t>
      </w:r>
      <w:r>
        <w:rPr>
          <w:spacing w:val="13"/>
          <w:sz w:val="20"/>
        </w:rPr>
        <w:t xml:space="preserve"> </w:t>
      </w:r>
      <w:r>
        <w:rPr>
          <w:sz w:val="20"/>
        </w:rPr>
        <w:t>com o qual a UERJ possa valer-se para manter contato com a(s) pessoa(s) declarante(s), e a razão social e dados de identificação da instituição emitente como CNPJ, endereço e telefone.</w:t>
      </w:r>
    </w:p>
    <w:p w14:paraId="77C38EBE">
      <w:pPr>
        <w:pStyle w:val="7"/>
        <w:spacing w:before="47"/>
      </w:pPr>
    </w:p>
    <w:p w14:paraId="58EC9A60">
      <w:pPr>
        <w:pStyle w:val="7"/>
        <w:spacing w:line="288" w:lineRule="auto"/>
        <w:ind w:left="124" w:right="121"/>
        <w:jc w:val="both"/>
      </w:pPr>
      <w:r>
        <w:t>4</w:t>
      </w:r>
      <w:r>
        <w:rPr>
          <w:spacing w:val="-4"/>
        </w:rPr>
        <w:t xml:space="preserve"> </w:t>
      </w:r>
      <w:r>
        <w:t>.</w:t>
      </w:r>
      <w:r>
        <w:rPr>
          <w:spacing w:val="-4"/>
        </w:rPr>
        <w:t xml:space="preserve"> </w:t>
      </w:r>
      <w:r>
        <w:t>2</w:t>
      </w:r>
      <w:r>
        <w:rPr>
          <w:spacing w:val="-1"/>
        </w:rPr>
        <w:t xml:space="preserve"> </w:t>
      </w:r>
      <w:r>
        <w:t>AUTORIZAÇÃO DE FUNCIONAMENTO da empresa licitante, expedida pela Agência Nacional de Vigilância Sanitária/ANVISA, devidamente válida na forma da legislação específica vigente. Tal comprovação poderá ser feita ainda por</w:t>
      </w:r>
      <w:r>
        <w:rPr>
          <w:spacing w:val="40"/>
        </w:rPr>
        <w:t xml:space="preserve"> </w:t>
      </w:r>
      <w:r>
        <w:t>meio de cópia da respectiva publicação no Diário Oficial da União ou respectivos “prints” da página do DOU na internet ou “prints” da página da ANVISA na internet, os quais estarão sujeitos à confirmação pelo setor técnico competente;</w:t>
      </w:r>
    </w:p>
    <w:p w14:paraId="45CE0FC9">
      <w:pPr>
        <w:pStyle w:val="9"/>
        <w:numPr>
          <w:ilvl w:val="1"/>
          <w:numId w:val="70"/>
        </w:numPr>
        <w:tabs>
          <w:tab w:val="left" w:pos="448"/>
        </w:tabs>
        <w:spacing w:before="0" w:after="0" w:line="288" w:lineRule="auto"/>
        <w:ind w:left="124" w:right="134"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6F79F734">
      <w:pPr>
        <w:pStyle w:val="9"/>
        <w:numPr>
          <w:ilvl w:val="1"/>
          <w:numId w:val="70"/>
        </w:numPr>
        <w:tabs>
          <w:tab w:val="left" w:pos="424"/>
        </w:tabs>
        <w:spacing w:before="0" w:after="0" w:line="240" w:lineRule="auto"/>
        <w:ind w:left="424" w:right="0" w:hanging="300"/>
        <w:jc w:val="both"/>
        <w:rPr>
          <w:sz w:val="20"/>
        </w:rPr>
      </w:pPr>
      <w:r>
        <w:rPr>
          <w:sz w:val="20"/>
        </w:rPr>
        <w:t>LICENÇA</w:t>
      </w:r>
      <w:r>
        <w:rPr>
          <w:spacing w:val="8"/>
          <w:sz w:val="20"/>
        </w:rPr>
        <w:t xml:space="preserve"> </w:t>
      </w:r>
      <w:r>
        <w:rPr>
          <w:sz w:val="20"/>
        </w:rPr>
        <w:t>DE</w:t>
      </w:r>
      <w:r>
        <w:rPr>
          <w:spacing w:val="8"/>
          <w:sz w:val="20"/>
        </w:rPr>
        <w:t xml:space="preserve"> </w:t>
      </w:r>
      <w:r>
        <w:rPr>
          <w:sz w:val="20"/>
        </w:rPr>
        <w:t>FUNCIONAMENTO</w:t>
      </w:r>
      <w:r>
        <w:rPr>
          <w:spacing w:val="8"/>
          <w:sz w:val="20"/>
        </w:rPr>
        <w:t xml:space="preserve"> </w:t>
      </w:r>
      <w:r>
        <w:rPr>
          <w:sz w:val="20"/>
        </w:rPr>
        <w:t>da</w:t>
      </w:r>
      <w:r>
        <w:rPr>
          <w:spacing w:val="8"/>
          <w:sz w:val="20"/>
        </w:rPr>
        <w:t xml:space="preserve"> </w:t>
      </w:r>
      <w:r>
        <w:rPr>
          <w:sz w:val="20"/>
        </w:rPr>
        <w:t>empresa</w:t>
      </w:r>
      <w:r>
        <w:rPr>
          <w:spacing w:val="8"/>
          <w:sz w:val="20"/>
        </w:rPr>
        <w:t xml:space="preserve"> </w:t>
      </w:r>
      <w:r>
        <w:rPr>
          <w:sz w:val="20"/>
        </w:rPr>
        <w:t>licitante,</w:t>
      </w:r>
      <w:r>
        <w:rPr>
          <w:spacing w:val="9"/>
          <w:sz w:val="20"/>
        </w:rPr>
        <w:t xml:space="preserve"> </w:t>
      </w:r>
      <w:r>
        <w:rPr>
          <w:sz w:val="20"/>
        </w:rPr>
        <w:t>emitida</w:t>
      </w:r>
      <w:r>
        <w:rPr>
          <w:spacing w:val="9"/>
          <w:sz w:val="20"/>
        </w:rPr>
        <w:t xml:space="preserve"> </w:t>
      </w:r>
      <w:r>
        <w:rPr>
          <w:sz w:val="20"/>
        </w:rPr>
        <w:t>pela</w:t>
      </w:r>
      <w:r>
        <w:rPr>
          <w:spacing w:val="8"/>
          <w:sz w:val="20"/>
        </w:rPr>
        <w:t xml:space="preserve"> </w:t>
      </w:r>
      <w:r>
        <w:rPr>
          <w:sz w:val="20"/>
        </w:rPr>
        <w:t>Vigilância</w:t>
      </w:r>
      <w:r>
        <w:rPr>
          <w:spacing w:val="8"/>
          <w:sz w:val="20"/>
        </w:rPr>
        <w:t xml:space="preserve"> </w:t>
      </w:r>
      <w:r>
        <w:rPr>
          <w:sz w:val="20"/>
        </w:rPr>
        <w:t>Sanitária</w:t>
      </w:r>
      <w:r>
        <w:rPr>
          <w:spacing w:val="8"/>
          <w:sz w:val="20"/>
        </w:rPr>
        <w:t xml:space="preserve"> </w:t>
      </w:r>
      <w:r>
        <w:rPr>
          <w:sz w:val="20"/>
        </w:rPr>
        <w:t>Estadual</w:t>
      </w:r>
      <w:r>
        <w:rPr>
          <w:spacing w:val="8"/>
          <w:sz w:val="20"/>
        </w:rPr>
        <w:t xml:space="preserve"> </w:t>
      </w:r>
      <w:r>
        <w:rPr>
          <w:sz w:val="20"/>
        </w:rPr>
        <w:t>ou</w:t>
      </w:r>
      <w:r>
        <w:rPr>
          <w:spacing w:val="9"/>
          <w:sz w:val="20"/>
        </w:rPr>
        <w:t xml:space="preserve"> </w:t>
      </w:r>
      <w:r>
        <w:rPr>
          <w:spacing w:val="-2"/>
          <w:sz w:val="20"/>
        </w:rPr>
        <w:t>Municipal;</w:t>
      </w:r>
    </w:p>
    <w:p w14:paraId="24C4980B">
      <w:pPr>
        <w:pStyle w:val="9"/>
        <w:numPr>
          <w:ilvl w:val="1"/>
          <w:numId w:val="70"/>
        </w:numPr>
        <w:tabs>
          <w:tab w:val="left" w:pos="448"/>
        </w:tabs>
        <w:spacing w:before="46" w:after="0" w:line="288" w:lineRule="auto"/>
        <w:ind w:left="124" w:right="12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 ANVISA na internet, os quais estarão sujeitos à confirmação pelo setor técnico competente.</w:t>
      </w:r>
    </w:p>
    <w:p w14:paraId="7AEE860E">
      <w:pPr>
        <w:pStyle w:val="9"/>
        <w:numPr>
          <w:ilvl w:val="2"/>
          <w:numId w:val="70"/>
        </w:numPr>
        <w:tabs>
          <w:tab w:val="left" w:pos="622"/>
        </w:tabs>
        <w:spacing w:before="1" w:after="0" w:line="288" w:lineRule="auto"/>
        <w:ind w:left="124" w:right="122" w:firstLine="0"/>
        <w:jc w:val="both"/>
        <w:rPr>
          <w:sz w:val="20"/>
        </w:rPr>
      </w:pPr>
      <w:r>
        <w:rPr>
          <w:sz w:val="20"/>
        </w:rPr>
        <w:t>no</w:t>
      </w:r>
      <w:r>
        <w:rPr>
          <w:spacing w:val="40"/>
          <w:sz w:val="20"/>
        </w:rPr>
        <w:t xml:space="preserve"> </w:t>
      </w:r>
      <w:r>
        <w:rPr>
          <w:sz w:val="20"/>
        </w:rPr>
        <w:t>caso</w:t>
      </w:r>
      <w:r>
        <w:rPr>
          <w:spacing w:val="40"/>
          <w:sz w:val="20"/>
        </w:rPr>
        <w:t xml:space="preserve"> </w:t>
      </w:r>
      <w:r>
        <w:rPr>
          <w:sz w:val="20"/>
        </w:rPr>
        <w:t>do</w:t>
      </w:r>
      <w:r>
        <w:rPr>
          <w:spacing w:val="40"/>
          <w:sz w:val="20"/>
        </w:rPr>
        <w:t xml:space="preserve"> </w:t>
      </w:r>
      <w:r>
        <w:rPr>
          <w:sz w:val="20"/>
        </w:rPr>
        <w:t>registro</w:t>
      </w:r>
      <w:r>
        <w:rPr>
          <w:spacing w:val="40"/>
          <w:sz w:val="20"/>
        </w:rPr>
        <w:t xml:space="preserve"> </w:t>
      </w:r>
      <w:r>
        <w:rPr>
          <w:sz w:val="20"/>
        </w:rPr>
        <w:t>encontrar-se</w:t>
      </w:r>
      <w:r>
        <w:rPr>
          <w:spacing w:val="40"/>
          <w:sz w:val="20"/>
        </w:rPr>
        <w:t xml:space="preserve"> </w:t>
      </w:r>
      <w:r>
        <w:rPr>
          <w:sz w:val="20"/>
        </w:rPr>
        <w:t>em</w:t>
      </w:r>
      <w:r>
        <w:rPr>
          <w:spacing w:val="40"/>
          <w:sz w:val="20"/>
        </w:rPr>
        <w:t xml:space="preserve"> </w:t>
      </w:r>
      <w:r>
        <w:rPr>
          <w:sz w:val="20"/>
        </w:rPr>
        <w:t>fase</w:t>
      </w:r>
      <w:r>
        <w:rPr>
          <w:spacing w:val="40"/>
          <w:sz w:val="20"/>
        </w:rPr>
        <w:t xml:space="preserve"> </w:t>
      </w:r>
      <w:r>
        <w:rPr>
          <w:sz w:val="20"/>
        </w:rPr>
        <w:t>de</w:t>
      </w:r>
      <w:r>
        <w:rPr>
          <w:spacing w:val="40"/>
          <w:sz w:val="20"/>
        </w:rPr>
        <w:t xml:space="preserve"> </w:t>
      </w:r>
      <w:r>
        <w:rPr>
          <w:sz w:val="20"/>
        </w:rPr>
        <w:t>renovação,</w:t>
      </w:r>
      <w:r>
        <w:rPr>
          <w:spacing w:val="40"/>
          <w:sz w:val="20"/>
        </w:rPr>
        <w:t xml:space="preserve"> </w:t>
      </w:r>
      <w:r>
        <w:rPr>
          <w:sz w:val="20"/>
        </w:rPr>
        <w:t>deverá</w:t>
      </w:r>
      <w:r>
        <w:rPr>
          <w:spacing w:val="40"/>
          <w:sz w:val="20"/>
        </w:rPr>
        <w:t xml:space="preserve"> </w:t>
      </w:r>
      <w:r>
        <w:rPr>
          <w:sz w:val="20"/>
        </w:rPr>
        <w:t>ser</w:t>
      </w:r>
      <w:r>
        <w:rPr>
          <w:spacing w:val="40"/>
          <w:sz w:val="20"/>
        </w:rPr>
        <w:t xml:space="preserve"> </w:t>
      </w:r>
      <w:r>
        <w:rPr>
          <w:sz w:val="20"/>
        </w:rPr>
        <w:t>apresentada</w:t>
      </w:r>
      <w:r>
        <w:rPr>
          <w:spacing w:val="40"/>
          <w:sz w:val="20"/>
        </w:rPr>
        <w:t xml:space="preserve"> </w:t>
      </w:r>
      <w:r>
        <w:rPr>
          <w:sz w:val="20"/>
        </w:rPr>
        <w:t>a</w:t>
      </w:r>
      <w:r>
        <w:rPr>
          <w:spacing w:val="40"/>
          <w:sz w:val="20"/>
        </w:rPr>
        <w:t xml:space="preserve"> </w:t>
      </w:r>
      <w:r>
        <w:rPr>
          <w:sz w:val="20"/>
        </w:rPr>
        <w:t>cópia</w:t>
      </w:r>
      <w:r>
        <w:rPr>
          <w:spacing w:val="40"/>
          <w:sz w:val="20"/>
        </w:rPr>
        <w:t xml:space="preserve"> </w:t>
      </w:r>
      <w:r>
        <w:rPr>
          <w:sz w:val="20"/>
        </w:rPr>
        <w:t>do</w:t>
      </w:r>
      <w:r>
        <w:rPr>
          <w:spacing w:val="40"/>
          <w:sz w:val="20"/>
        </w:rPr>
        <w:t xml:space="preserve"> </w:t>
      </w:r>
      <w:r>
        <w:rPr>
          <w:sz w:val="20"/>
        </w:rPr>
        <w:t>respectivo</w:t>
      </w:r>
      <w:r>
        <w:rPr>
          <w:spacing w:val="40"/>
          <w:sz w:val="20"/>
        </w:rPr>
        <w:t xml:space="preserve"> </w:t>
      </w:r>
      <w:r>
        <w:rPr>
          <w:sz w:val="20"/>
        </w:rPr>
        <w:t>Certificado</w:t>
      </w:r>
      <w:r>
        <w:rPr>
          <w:spacing w:val="40"/>
          <w:sz w:val="20"/>
        </w:rPr>
        <w:t xml:space="preserve"> </w:t>
      </w:r>
      <w:r>
        <w:rPr>
          <w:sz w:val="20"/>
        </w:rPr>
        <w:t>de Registro</w:t>
      </w:r>
      <w:r>
        <w:rPr>
          <w:spacing w:val="40"/>
          <w:sz w:val="20"/>
        </w:rPr>
        <w:t xml:space="preserve"> </w:t>
      </w:r>
      <w:r>
        <w:rPr>
          <w:sz w:val="20"/>
        </w:rPr>
        <w:t>do</w:t>
      </w:r>
      <w:r>
        <w:rPr>
          <w:spacing w:val="40"/>
          <w:sz w:val="20"/>
        </w:rPr>
        <w:t xml:space="preserve"> </w:t>
      </w:r>
      <w:r>
        <w:rPr>
          <w:sz w:val="20"/>
        </w:rPr>
        <w:t>Medicamento</w:t>
      </w:r>
      <w:r>
        <w:rPr>
          <w:spacing w:val="40"/>
          <w:sz w:val="20"/>
        </w:rPr>
        <w:t xml:space="preserve"> </w:t>
      </w:r>
      <w:r>
        <w:rPr>
          <w:sz w:val="20"/>
        </w:rPr>
        <w:t>em</w:t>
      </w:r>
      <w:r>
        <w:rPr>
          <w:spacing w:val="40"/>
          <w:sz w:val="20"/>
        </w:rPr>
        <w:t xml:space="preserve"> </w:t>
      </w:r>
      <w:r>
        <w:rPr>
          <w:sz w:val="20"/>
        </w:rPr>
        <w:t>renovação</w:t>
      </w:r>
      <w:r>
        <w:rPr>
          <w:spacing w:val="40"/>
          <w:sz w:val="20"/>
        </w:rPr>
        <w:t xml:space="preserve"> </w:t>
      </w:r>
      <w:r>
        <w:rPr>
          <w:sz w:val="20"/>
        </w:rPr>
        <w:t>acompanhada</w:t>
      </w:r>
      <w:r>
        <w:rPr>
          <w:spacing w:val="40"/>
          <w:sz w:val="20"/>
        </w:rPr>
        <w:t xml:space="preserve"> </w:t>
      </w:r>
      <w:r>
        <w:rPr>
          <w:sz w:val="20"/>
        </w:rPr>
        <w:t>da</w:t>
      </w:r>
      <w:r>
        <w:rPr>
          <w:spacing w:val="40"/>
          <w:sz w:val="20"/>
        </w:rPr>
        <w:t xml:space="preserve"> </w:t>
      </w:r>
      <w:r>
        <w:rPr>
          <w:sz w:val="20"/>
        </w:rPr>
        <w:t>cópia</w:t>
      </w:r>
      <w:r>
        <w:rPr>
          <w:spacing w:val="40"/>
          <w:sz w:val="20"/>
        </w:rPr>
        <w:t xml:space="preserve"> </w:t>
      </w:r>
      <w:r>
        <w:rPr>
          <w:sz w:val="20"/>
        </w:rPr>
        <w:t>da</w:t>
      </w:r>
      <w:r>
        <w:rPr>
          <w:spacing w:val="40"/>
          <w:sz w:val="20"/>
        </w:rPr>
        <w:t xml:space="preserve"> </w:t>
      </w:r>
      <w:r>
        <w:rPr>
          <w:sz w:val="20"/>
        </w:rPr>
        <w:t>solicitação</w:t>
      </w:r>
      <w:r>
        <w:rPr>
          <w:spacing w:val="40"/>
          <w:sz w:val="20"/>
        </w:rPr>
        <w:t xml:space="preserve"> </w:t>
      </w:r>
      <w:r>
        <w:rPr>
          <w:sz w:val="20"/>
        </w:rPr>
        <w:t>de</w:t>
      </w:r>
      <w:r>
        <w:rPr>
          <w:spacing w:val="40"/>
          <w:sz w:val="20"/>
        </w:rPr>
        <w:t xml:space="preserve"> </w:t>
      </w:r>
      <w:r>
        <w:rPr>
          <w:sz w:val="20"/>
        </w:rPr>
        <w:t>sua</w:t>
      </w:r>
      <w:r>
        <w:rPr>
          <w:spacing w:val="40"/>
          <w:sz w:val="20"/>
        </w:rPr>
        <w:t xml:space="preserve"> </w:t>
      </w:r>
      <w:r>
        <w:rPr>
          <w:sz w:val="20"/>
        </w:rPr>
        <w:t>revalidação,</w:t>
      </w:r>
      <w:r>
        <w:rPr>
          <w:spacing w:val="40"/>
          <w:sz w:val="20"/>
        </w:rPr>
        <w:t xml:space="preserve"> </w:t>
      </w:r>
      <w:r>
        <w:rPr>
          <w:sz w:val="20"/>
        </w:rPr>
        <w:t>contendo</w:t>
      </w:r>
      <w:r>
        <w:rPr>
          <w:spacing w:val="40"/>
          <w:sz w:val="20"/>
        </w:rPr>
        <w:t xml:space="preserve"> </w:t>
      </w:r>
      <w:r>
        <w:rPr>
          <w:sz w:val="20"/>
        </w:rPr>
        <w:t>o</w:t>
      </w:r>
      <w:r>
        <w:rPr>
          <w:spacing w:val="40"/>
          <w:sz w:val="20"/>
        </w:rPr>
        <w:t xml:space="preserve"> </w:t>
      </w:r>
      <w:r>
        <w:rPr>
          <w:sz w:val="20"/>
        </w:rPr>
        <w:t>número</w:t>
      </w:r>
      <w:r>
        <w:rPr>
          <w:spacing w:val="40"/>
          <w:sz w:val="20"/>
        </w:rPr>
        <w:t xml:space="preserve"> </w:t>
      </w:r>
      <w:r>
        <w:rPr>
          <w:sz w:val="20"/>
        </w:rPr>
        <w:t>do registro (13 dígitos) do medicamento ofertado, conforme estabelecido nos §§ 2º e 3º do art. 8º, do Decreto Federal 8.077/2013.</w:t>
      </w:r>
    </w:p>
    <w:p w14:paraId="613C4AFC">
      <w:pPr>
        <w:pStyle w:val="7"/>
      </w:pPr>
    </w:p>
    <w:p w14:paraId="68FF9093">
      <w:pPr>
        <w:pStyle w:val="7"/>
      </w:pPr>
    </w:p>
    <w:p w14:paraId="6F7B7DD4">
      <w:pPr>
        <w:pStyle w:val="7"/>
      </w:pPr>
    </w:p>
    <w:p w14:paraId="5CD22C32">
      <w:pPr>
        <w:pStyle w:val="7"/>
      </w:pPr>
    </w:p>
    <w:p w14:paraId="24317A9E">
      <w:pPr>
        <w:pStyle w:val="7"/>
      </w:pPr>
    </w:p>
    <w:p w14:paraId="63FA11C4">
      <w:pPr>
        <w:pStyle w:val="7"/>
      </w:pPr>
    </w:p>
    <w:p w14:paraId="26B6FD90">
      <w:pPr>
        <w:pStyle w:val="7"/>
      </w:pPr>
    </w:p>
    <w:p w14:paraId="5DB0C635">
      <w:pPr>
        <w:pStyle w:val="7"/>
        <w:spacing w:before="177"/>
      </w:pPr>
    </w:p>
    <w:p w14:paraId="49FCC46F">
      <w:pPr>
        <w:pStyle w:val="3"/>
        <w:ind w:left="-1" w:right="94"/>
        <w:jc w:val="center"/>
      </w:pPr>
      <w:r>
        <w:rPr>
          <w:u w:val="single"/>
        </w:rPr>
        <w:t>ANEXO</w:t>
      </w:r>
      <w:r>
        <w:rPr>
          <w:spacing w:val="9"/>
          <w:u w:val="single"/>
        </w:rPr>
        <w:t xml:space="preserve"> </w:t>
      </w:r>
      <w:r>
        <w:rPr>
          <w:u w:val="single"/>
        </w:rPr>
        <w:t>V-</w:t>
      </w:r>
      <w:r>
        <w:rPr>
          <w:spacing w:val="10"/>
          <w:u w:val="single"/>
        </w:rPr>
        <w:t xml:space="preserve"> </w:t>
      </w:r>
      <w:r>
        <w:rPr>
          <w:u w:val="single"/>
        </w:rPr>
        <w:t>MODELO</w:t>
      </w:r>
      <w:r>
        <w:rPr>
          <w:spacing w:val="10"/>
          <w:u w:val="single"/>
        </w:rPr>
        <w:t xml:space="preserve"> </w:t>
      </w:r>
      <w:r>
        <w:rPr>
          <w:u w:val="single"/>
        </w:rPr>
        <w:t>DE</w:t>
      </w:r>
      <w:r>
        <w:rPr>
          <w:spacing w:val="9"/>
          <w:u w:val="single"/>
        </w:rPr>
        <w:t xml:space="preserve"> </w:t>
      </w:r>
      <w:r>
        <w:rPr>
          <w:u w:val="single"/>
        </w:rPr>
        <w:t>APRESENTAÇÃO</w:t>
      </w:r>
      <w:r>
        <w:rPr>
          <w:spacing w:val="10"/>
          <w:u w:val="single"/>
        </w:rPr>
        <w:t xml:space="preserve"> </w:t>
      </w:r>
      <w:r>
        <w:rPr>
          <w:u w:val="single"/>
        </w:rPr>
        <w:t>DA</w:t>
      </w:r>
      <w:r>
        <w:rPr>
          <w:spacing w:val="10"/>
          <w:u w:val="single"/>
        </w:rPr>
        <w:t xml:space="preserve"> </w:t>
      </w:r>
      <w:r>
        <w:rPr>
          <w:spacing w:val="-2"/>
          <w:u w:val="single"/>
        </w:rPr>
        <w:t>PROPOSTA</w:t>
      </w:r>
    </w:p>
    <w:p w14:paraId="35B33218">
      <w:pPr>
        <w:pStyle w:val="7"/>
        <w:spacing w:before="62" w:after="1"/>
        <w:rPr>
          <w:b/>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4453"/>
        <w:gridCol w:w="684"/>
        <w:gridCol w:w="828"/>
        <w:gridCol w:w="960"/>
        <w:gridCol w:w="948"/>
        <w:gridCol w:w="960"/>
        <w:gridCol w:w="948"/>
      </w:tblGrid>
      <w:tr w14:paraId="308E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5173" w:type="dxa"/>
            <w:gridSpan w:val="2"/>
          </w:tcPr>
          <w:p w14:paraId="1F1BA51A">
            <w:pPr>
              <w:pStyle w:val="10"/>
              <w:spacing w:before="170"/>
              <w:ind w:left="724"/>
              <w:rPr>
                <w:b/>
                <w:sz w:val="15"/>
              </w:rPr>
            </w:pPr>
            <w:r>
              <w:rPr>
                <w:b/>
                <w:w w:val="105"/>
                <w:sz w:val="15"/>
              </w:rPr>
              <w:t>UNIVERSIDADE</w:t>
            </w:r>
            <w:r>
              <w:rPr>
                <w:b/>
                <w:spacing w:val="-9"/>
                <w:w w:val="105"/>
                <w:sz w:val="15"/>
              </w:rPr>
              <w:t xml:space="preserve"> </w:t>
            </w:r>
            <w:r>
              <w:rPr>
                <w:b/>
                <w:w w:val="105"/>
                <w:sz w:val="15"/>
              </w:rPr>
              <w:t>DO</w:t>
            </w:r>
            <w:r>
              <w:rPr>
                <w:b/>
                <w:spacing w:val="-9"/>
                <w:w w:val="105"/>
                <w:sz w:val="15"/>
              </w:rPr>
              <w:t xml:space="preserve"> </w:t>
            </w:r>
            <w:r>
              <w:rPr>
                <w:b/>
                <w:w w:val="105"/>
                <w:sz w:val="15"/>
              </w:rPr>
              <w:t>ESTADO</w:t>
            </w:r>
            <w:r>
              <w:rPr>
                <w:b/>
                <w:spacing w:val="-9"/>
                <w:w w:val="105"/>
                <w:sz w:val="15"/>
              </w:rPr>
              <w:t xml:space="preserve"> </w:t>
            </w:r>
            <w:r>
              <w:rPr>
                <w:b/>
                <w:w w:val="105"/>
                <w:sz w:val="15"/>
              </w:rPr>
              <w:t>DO</w:t>
            </w:r>
            <w:r>
              <w:rPr>
                <w:b/>
                <w:spacing w:val="-9"/>
                <w:w w:val="105"/>
                <w:sz w:val="15"/>
              </w:rPr>
              <w:t xml:space="preserve"> </w:t>
            </w:r>
            <w:r>
              <w:rPr>
                <w:b/>
                <w:w w:val="105"/>
                <w:sz w:val="15"/>
              </w:rPr>
              <w:t>RIO</w:t>
            </w:r>
            <w:r>
              <w:rPr>
                <w:b/>
                <w:spacing w:val="-9"/>
                <w:w w:val="105"/>
                <w:sz w:val="15"/>
              </w:rPr>
              <w:t xml:space="preserve"> </w:t>
            </w:r>
            <w:r>
              <w:rPr>
                <w:b/>
                <w:w w:val="105"/>
                <w:sz w:val="15"/>
              </w:rPr>
              <w:t>DE</w:t>
            </w:r>
            <w:r>
              <w:rPr>
                <w:b/>
                <w:spacing w:val="-9"/>
                <w:w w:val="105"/>
                <w:sz w:val="15"/>
              </w:rPr>
              <w:t xml:space="preserve"> </w:t>
            </w:r>
            <w:r>
              <w:rPr>
                <w:b/>
                <w:spacing w:val="-2"/>
                <w:w w:val="105"/>
                <w:sz w:val="15"/>
              </w:rPr>
              <w:t>JANEIRO</w:t>
            </w:r>
          </w:p>
          <w:p w14:paraId="164E6EA5">
            <w:pPr>
              <w:pStyle w:val="10"/>
              <w:spacing w:before="6" w:line="270" w:lineRule="atLeast"/>
              <w:ind w:left="1762" w:right="1455" w:firstLine="540"/>
              <w:rPr>
                <w:b/>
                <w:sz w:val="15"/>
              </w:rPr>
            </w:pPr>
            <w:r>
              <w:rPr>
                <w:b/>
                <w:w w:val="105"/>
                <w:sz w:val="15"/>
              </w:rPr>
              <w:t>Anexo</w:t>
            </w:r>
            <w:r>
              <w:rPr>
                <w:b/>
                <w:spacing w:val="-3"/>
                <w:w w:val="105"/>
                <w:sz w:val="15"/>
              </w:rPr>
              <w:t xml:space="preserve"> </w:t>
            </w:r>
            <w:r>
              <w:rPr>
                <w:b/>
                <w:w w:val="105"/>
                <w:sz w:val="15"/>
              </w:rPr>
              <w:t>V</w:t>
            </w:r>
            <w:r>
              <w:rPr>
                <w:b/>
                <w:spacing w:val="40"/>
                <w:w w:val="105"/>
                <w:sz w:val="15"/>
              </w:rPr>
              <w:t xml:space="preserve"> </w:t>
            </w:r>
            <w:r>
              <w:rPr>
                <w:b/>
                <w:spacing w:val="-2"/>
                <w:w w:val="105"/>
                <w:sz w:val="15"/>
              </w:rPr>
              <w:t>PROPOSTA</w:t>
            </w:r>
            <w:r>
              <w:rPr>
                <w:b/>
                <w:spacing w:val="-8"/>
                <w:w w:val="105"/>
                <w:sz w:val="15"/>
              </w:rPr>
              <w:t xml:space="preserve"> </w:t>
            </w:r>
            <w:r>
              <w:rPr>
                <w:b/>
                <w:spacing w:val="-2"/>
                <w:w w:val="105"/>
                <w:sz w:val="15"/>
              </w:rPr>
              <w:t>DETALHE</w:t>
            </w:r>
          </w:p>
        </w:tc>
        <w:tc>
          <w:tcPr>
            <w:tcW w:w="5328" w:type="dxa"/>
            <w:gridSpan w:val="6"/>
          </w:tcPr>
          <w:p w14:paraId="3534F425">
            <w:pPr>
              <w:pStyle w:val="10"/>
              <w:spacing w:before="106"/>
              <w:ind w:left="197"/>
              <w:rPr>
                <w:b/>
                <w:sz w:val="18"/>
              </w:rPr>
            </w:pPr>
            <w:r>
              <w:rPr>
                <w:b/>
                <w:sz w:val="18"/>
              </w:rPr>
              <w:t>Licitação</w:t>
            </w:r>
            <w:r>
              <w:rPr>
                <w:b/>
                <w:spacing w:val="-3"/>
                <w:sz w:val="18"/>
              </w:rPr>
              <w:t xml:space="preserve"> </w:t>
            </w:r>
            <w:r>
              <w:rPr>
                <w:b/>
                <w:sz w:val="18"/>
              </w:rPr>
              <w:t>por</w:t>
            </w:r>
            <w:r>
              <w:rPr>
                <w:b/>
                <w:spacing w:val="-3"/>
                <w:sz w:val="18"/>
              </w:rPr>
              <w:t xml:space="preserve"> </w:t>
            </w:r>
            <w:r>
              <w:rPr>
                <w:b/>
                <w:sz w:val="18"/>
              </w:rPr>
              <w:t>Pregão</w:t>
            </w:r>
            <w:r>
              <w:rPr>
                <w:b/>
                <w:spacing w:val="-3"/>
                <w:sz w:val="18"/>
              </w:rPr>
              <w:t xml:space="preserve"> </w:t>
            </w:r>
            <w:r>
              <w:rPr>
                <w:b/>
                <w:sz w:val="18"/>
              </w:rPr>
              <w:t>n°</w:t>
            </w:r>
            <w:r>
              <w:rPr>
                <w:b/>
                <w:spacing w:val="-3"/>
                <w:sz w:val="18"/>
              </w:rPr>
              <w:t xml:space="preserve"> </w:t>
            </w:r>
            <w:r>
              <w:rPr>
                <w:b/>
                <w:spacing w:val="-2"/>
                <w:sz w:val="18"/>
              </w:rPr>
              <w:t>72/2025.</w:t>
            </w:r>
          </w:p>
          <w:p w14:paraId="175BE17F">
            <w:pPr>
              <w:pStyle w:val="10"/>
              <w:spacing w:before="2" w:line="310" w:lineRule="atLeast"/>
              <w:ind w:left="197" w:right="1190"/>
              <w:rPr>
                <w:b/>
                <w:sz w:val="18"/>
              </w:rPr>
            </w:pPr>
            <w:r>
              <w:rPr>
                <w:b/>
                <w:sz w:val="18"/>
              </w:rPr>
              <w:t>A</w:t>
            </w:r>
            <w:r>
              <w:rPr>
                <w:b/>
                <w:spacing w:val="-7"/>
                <w:sz w:val="18"/>
              </w:rPr>
              <w:t xml:space="preserve"> </w:t>
            </w:r>
            <w:r>
              <w:rPr>
                <w:b/>
                <w:sz w:val="18"/>
              </w:rPr>
              <w:t>realizar-se</w:t>
            </w:r>
            <w:r>
              <w:rPr>
                <w:b/>
                <w:spacing w:val="-6"/>
                <w:sz w:val="18"/>
              </w:rPr>
              <w:t xml:space="preserve"> </w:t>
            </w:r>
            <w:r>
              <w:rPr>
                <w:b/>
                <w:sz w:val="18"/>
              </w:rPr>
              <w:t>em</w:t>
            </w:r>
            <w:r>
              <w:rPr>
                <w:b/>
                <w:spacing w:val="-7"/>
                <w:sz w:val="18"/>
              </w:rPr>
              <w:t xml:space="preserve"> </w:t>
            </w:r>
            <w:r>
              <w:rPr>
                <w:b/>
                <w:sz w:val="18"/>
              </w:rPr>
              <w:t>13/02/2025</w:t>
            </w:r>
            <w:r>
              <w:rPr>
                <w:b/>
                <w:spacing w:val="-6"/>
                <w:sz w:val="18"/>
              </w:rPr>
              <w:t xml:space="preserve"> </w:t>
            </w:r>
            <w:r>
              <w:rPr>
                <w:b/>
                <w:sz w:val="18"/>
              </w:rPr>
              <w:t>às</w:t>
            </w:r>
            <w:r>
              <w:rPr>
                <w:b/>
                <w:spacing w:val="-7"/>
                <w:sz w:val="18"/>
              </w:rPr>
              <w:t xml:space="preserve"> </w:t>
            </w:r>
            <w:r>
              <w:rPr>
                <w:b/>
                <w:sz w:val="18"/>
              </w:rPr>
              <w:t>10:00</w:t>
            </w:r>
            <w:r>
              <w:rPr>
                <w:b/>
                <w:spacing w:val="-6"/>
                <w:sz w:val="18"/>
              </w:rPr>
              <w:t xml:space="preserve"> </w:t>
            </w:r>
            <w:r>
              <w:rPr>
                <w:b/>
                <w:sz w:val="18"/>
              </w:rPr>
              <w:t>horas. Processo n° SEI-260007/015874/2024.</w:t>
            </w:r>
          </w:p>
        </w:tc>
      </w:tr>
      <w:tr w14:paraId="2364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5" w:hRule="atLeast"/>
        </w:trPr>
        <w:tc>
          <w:tcPr>
            <w:tcW w:w="5173" w:type="dxa"/>
            <w:gridSpan w:val="2"/>
          </w:tcPr>
          <w:p w14:paraId="28D533BE">
            <w:pPr>
              <w:pStyle w:val="10"/>
              <w:spacing w:before="115"/>
              <w:rPr>
                <w:b/>
                <w:sz w:val="18"/>
              </w:rPr>
            </w:pPr>
          </w:p>
          <w:p w14:paraId="02992E8E">
            <w:pPr>
              <w:pStyle w:val="10"/>
              <w:spacing w:line="319" w:lineRule="auto"/>
              <w:ind w:left="196" w:right="158"/>
              <w:rPr>
                <w:sz w:val="18"/>
              </w:rPr>
            </w:pPr>
            <w:r>
              <w:rPr>
                <w:sz w:val="18"/>
              </w:rPr>
              <w:t>A firma ao lado mencionada propõe fornecer à Universidade do Estado do Rio de Janeiro, pelos preços abaixo assinados, obedecendo</w:t>
            </w:r>
            <w:r>
              <w:rPr>
                <w:spacing w:val="-6"/>
                <w:sz w:val="18"/>
              </w:rPr>
              <w:t xml:space="preserve"> </w:t>
            </w:r>
            <w:r>
              <w:rPr>
                <w:sz w:val="18"/>
              </w:rPr>
              <w:t>rigorosamente</w:t>
            </w:r>
            <w:r>
              <w:rPr>
                <w:spacing w:val="-6"/>
                <w:sz w:val="18"/>
              </w:rPr>
              <w:t xml:space="preserve"> </w:t>
            </w:r>
            <w:r>
              <w:rPr>
                <w:sz w:val="18"/>
              </w:rPr>
              <w:t>ao</w:t>
            </w:r>
            <w:r>
              <w:rPr>
                <w:spacing w:val="-6"/>
                <w:sz w:val="18"/>
              </w:rPr>
              <w:t xml:space="preserve"> </w:t>
            </w:r>
            <w:r>
              <w:rPr>
                <w:sz w:val="18"/>
              </w:rPr>
              <w:t>estipulado</w:t>
            </w:r>
            <w:r>
              <w:rPr>
                <w:spacing w:val="-6"/>
                <w:sz w:val="18"/>
              </w:rPr>
              <w:t xml:space="preserve"> </w:t>
            </w:r>
            <w:r>
              <w:rPr>
                <w:sz w:val="18"/>
              </w:rPr>
              <w:t>e</w:t>
            </w:r>
            <w:r>
              <w:rPr>
                <w:spacing w:val="-6"/>
                <w:sz w:val="18"/>
              </w:rPr>
              <w:t xml:space="preserve"> </w:t>
            </w:r>
            <w:r>
              <w:rPr>
                <w:sz w:val="18"/>
              </w:rPr>
              <w:t>constante</w:t>
            </w:r>
            <w:r>
              <w:rPr>
                <w:spacing w:val="-6"/>
                <w:sz w:val="18"/>
              </w:rPr>
              <w:t xml:space="preserve"> </w:t>
            </w:r>
            <w:r>
              <w:rPr>
                <w:sz w:val="18"/>
              </w:rPr>
              <w:t>do</w:t>
            </w:r>
            <w:r>
              <w:rPr>
                <w:spacing w:val="-6"/>
                <w:sz w:val="18"/>
              </w:rPr>
              <w:t xml:space="preserve"> </w:t>
            </w:r>
            <w:r>
              <w:rPr>
                <w:sz w:val="18"/>
              </w:rPr>
              <w:t>EDITAL n°</w:t>
            </w:r>
            <w:r>
              <w:rPr>
                <w:spacing w:val="-2"/>
                <w:sz w:val="18"/>
              </w:rPr>
              <w:t xml:space="preserve"> </w:t>
            </w:r>
            <w:r>
              <w:rPr>
                <w:b/>
                <w:sz w:val="18"/>
              </w:rPr>
              <w:t>72/2025</w:t>
            </w:r>
            <w:r>
              <w:rPr>
                <w:sz w:val="18"/>
              </w:rPr>
              <w:t>.</w:t>
            </w:r>
          </w:p>
        </w:tc>
        <w:tc>
          <w:tcPr>
            <w:tcW w:w="5328" w:type="dxa"/>
            <w:gridSpan w:val="6"/>
          </w:tcPr>
          <w:p w14:paraId="10AA6FB9">
            <w:pPr>
              <w:pStyle w:val="10"/>
              <w:spacing w:before="46" w:line="333" w:lineRule="auto"/>
              <w:ind w:left="197" w:right="4113"/>
              <w:rPr>
                <w:sz w:val="18"/>
              </w:rPr>
            </w:pPr>
            <w:r>
              <w:rPr>
                <w:sz w:val="18"/>
              </w:rPr>
              <w:t>Razão</w:t>
            </w:r>
            <w:r>
              <w:rPr>
                <w:spacing w:val="-12"/>
                <w:sz w:val="18"/>
              </w:rPr>
              <w:t xml:space="preserve"> </w:t>
            </w:r>
            <w:r>
              <w:rPr>
                <w:sz w:val="18"/>
              </w:rPr>
              <w:t xml:space="preserve">Social: </w:t>
            </w:r>
            <w:r>
              <w:rPr>
                <w:spacing w:val="-2"/>
                <w:sz w:val="18"/>
              </w:rPr>
              <w:t>CNPJ:</w:t>
            </w:r>
          </w:p>
          <w:p w14:paraId="0C3A926D">
            <w:pPr>
              <w:pStyle w:val="10"/>
              <w:spacing w:line="196" w:lineRule="exact"/>
              <w:ind w:left="197"/>
              <w:rPr>
                <w:sz w:val="18"/>
              </w:rPr>
            </w:pPr>
            <w:r>
              <w:rPr>
                <w:sz w:val="18"/>
              </w:rPr>
              <w:t>Inscrição</w:t>
            </w:r>
            <w:r>
              <w:rPr>
                <w:spacing w:val="-7"/>
                <w:sz w:val="18"/>
              </w:rPr>
              <w:t xml:space="preserve"> </w:t>
            </w:r>
            <w:r>
              <w:rPr>
                <w:spacing w:val="-2"/>
                <w:sz w:val="18"/>
              </w:rPr>
              <w:t>Estadual:</w:t>
            </w:r>
          </w:p>
          <w:p w14:paraId="35EEF767">
            <w:pPr>
              <w:pStyle w:val="10"/>
              <w:spacing w:before="6" w:line="270" w:lineRule="atLeast"/>
              <w:ind w:left="197" w:right="4384"/>
              <w:rPr>
                <w:sz w:val="18"/>
              </w:rPr>
            </w:pPr>
            <w:r>
              <w:rPr>
                <w:spacing w:val="-2"/>
                <w:sz w:val="18"/>
              </w:rPr>
              <w:t>Endereço: Tel./Fax: E-mail:</w:t>
            </w:r>
          </w:p>
        </w:tc>
      </w:tr>
      <w:tr w14:paraId="03967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20" w:type="dxa"/>
            <w:vMerge w:val="restart"/>
          </w:tcPr>
          <w:p w14:paraId="047DE17B">
            <w:pPr>
              <w:pStyle w:val="10"/>
              <w:rPr>
                <w:b/>
                <w:sz w:val="15"/>
              </w:rPr>
            </w:pPr>
          </w:p>
          <w:p w14:paraId="016A7C78">
            <w:pPr>
              <w:pStyle w:val="10"/>
              <w:spacing w:before="149"/>
              <w:rPr>
                <w:b/>
                <w:sz w:val="15"/>
              </w:rPr>
            </w:pPr>
          </w:p>
          <w:p w14:paraId="3D4C1B25">
            <w:pPr>
              <w:pStyle w:val="10"/>
              <w:ind w:left="154"/>
              <w:rPr>
                <w:b/>
                <w:sz w:val="15"/>
              </w:rPr>
            </w:pPr>
            <w:r>
              <w:rPr>
                <w:b/>
                <w:spacing w:val="-4"/>
                <w:w w:val="105"/>
                <w:sz w:val="15"/>
              </w:rPr>
              <w:t>ITEM</w:t>
            </w:r>
          </w:p>
        </w:tc>
        <w:tc>
          <w:tcPr>
            <w:tcW w:w="4453" w:type="dxa"/>
            <w:vMerge w:val="restart"/>
          </w:tcPr>
          <w:p w14:paraId="3D79B058">
            <w:pPr>
              <w:pStyle w:val="10"/>
              <w:rPr>
                <w:b/>
                <w:sz w:val="15"/>
              </w:rPr>
            </w:pPr>
          </w:p>
          <w:p w14:paraId="3FF08A08">
            <w:pPr>
              <w:pStyle w:val="10"/>
              <w:spacing w:before="149"/>
              <w:rPr>
                <w:b/>
                <w:sz w:val="15"/>
              </w:rPr>
            </w:pPr>
          </w:p>
          <w:p w14:paraId="24105D4D">
            <w:pPr>
              <w:pStyle w:val="10"/>
              <w:ind w:left="30"/>
              <w:jc w:val="center"/>
              <w:rPr>
                <w:b/>
                <w:sz w:val="15"/>
              </w:rPr>
            </w:pPr>
            <w:r>
              <w:rPr>
                <w:b/>
                <w:spacing w:val="-2"/>
                <w:w w:val="105"/>
                <w:sz w:val="15"/>
              </w:rPr>
              <w:t>ESPECIFICAÇÃO</w:t>
            </w:r>
          </w:p>
        </w:tc>
        <w:tc>
          <w:tcPr>
            <w:tcW w:w="684" w:type="dxa"/>
            <w:vMerge w:val="restart"/>
          </w:tcPr>
          <w:p w14:paraId="047F8BF4">
            <w:pPr>
              <w:pStyle w:val="10"/>
              <w:rPr>
                <w:b/>
                <w:sz w:val="15"/>
              </w:rPr>
            </w:pPr>
          </w:p>
          <w:p w14:paraId="3D623C02">
            <w:pPr>
              <w:pStyle w:val="10"/>
              <w:spacing w:before="149"/>
              <w:rPr>
                <w:b/>
                <w:sz w:val="15"/>
              </w:rPr>
            </w:pPr>
          </w:p>
          <w:p w14:paraId="608E539B">
            <w:pPr>
              <w:pStyle w:val="10"/>
              <w:ind w:left="148"/>
              <w:rPr>
                <w:b/>
                <w:sz w:val="15"/>
              </w:rPr>
            </w:pPr>
            <w:r>
              <w:rPr>
                <w:b/>
                <w:spacing w:val="-4"/>
                <w:w w:val="105"/>
                <w:sz w:val="15"/>
              </w:rPr>
              <w:t>UNID</w:t>
            </w:r>
          </w:p>
        </w:tc>
        <w:tc>
          <w:tcPr>
            <w:tcW w:w="828" w:type="dxa"/>
            <w:vMerge w:val="restart"/>
          </w:tcPr>
          <w:p w14:paraId="54CA924D">
            <w:pPr>
              <w:pStyle w:val="10"/>
              <w:rPr>
                <w:b/>
                <w:sz w:val="15"/>
              </w:rPr>
            </w:pPr>
          </w:p>
          <w:p w14:paraId="4196058C">
            <w:pPr>
              <w:pStyle w:val="10"/>
              <w:spacing w:before="149"/>
              <w:rPr>
                <w:b/>
                <w:sz w:val="15"/>
              </w:rPr>
            </w:pPr>
          </w:p>
          <w:p w14:paraId="50D6D6EE">
            <w:pPr>
              <w:pStyle w:val="10"/>
              <w:ind w:left="251"/>
              <w:rPr>
                <w:b/>
                <w:sz w:val="15"/>
              </w:rPr>
            </w:pPr>
            <w:r>
              <w:rPr>
                <w:b/>
                <w:spacing w:val="-5"/>
                <w:w w:val="105"/>
                <w:sz w:val="15"/>
              </w:rPr>
              <w:t>QTD</w:t>
            </w:r>
          </w:p>
        </w:tc>
        <w:tc>
          <w:tcPr>
            <w:tcW w:w="1908" w:type="dxa"/>
            <w:gridSpan w:val="2"/>
          </w:tcPr>
          <w:p w14:paraId="349C896B">
            <w:pPr>
              <w:pStyle w:val="10"/>
              <w:spacing w:before="74"/>
              <w:ind w:left="31"/>
              <w:jc w:val="center"/>
              <w:rPr>
                <w:b/>
                <w:sz w:val="15"/>
              </w:rPr>
            </w:pPr>
            <w:r>
              <w:rPr>
                <w:b/>
                <w:spacing w:val="-2"/>
                <w:w w:val="105"/>
                <w:sz w:val="15"/>
              </w:rPr>
              <w:t>PREÇO</w:t>
            </w:r>
            <w:r>
              <w:rPr>
                <w:b/>
                <w:spacing w:val="-1"/>
                <w:w w:val="105"/>
                <w:sz w:val="15"/>
              </w:rPr>
              <w:t xml:space="preserve"> </w:t>
            </w:r>
            <w:r>
              <w:rPr>
                <w:b/>
                <w:spacing w:val="-5"/>
                <w:w w:val="105"/>
                <w:sz w:val="15"/>
              </w:rPr>
              <w:t>COM</w:t>
            </w:r>
          </w:p>
          <w:p w14:paraId="415A7712">
            <w:pPr>
              <w:pStyle w:val="10"/>
              <w:spacing w:before="104"/>
              <w:ind w:left="31" w:right="21"/>
              <w:jc w:val="center"/>
              <w:rPr>
                <w:b/>
                <w:sz w:val="15"/>
              </w:rPr>
            </w:pPr>
            <w:r>
              <w:rPr>
                <w:b/>
                <w:w w:val="105"/>
                <w:sz w:val="15"/>
              </w:rPr>
              <w:t>ICMS</w:t>
            </w:r>
            <w:r>
              <w:rPr>
                <w:b/>
                <w:spacing w:val="-8"/>
                <w:w w:val="105"/>
                <w:sz w:val="15"/>
              </w:rPr>
              <w:t xml:space="preserve"> </w:t>
            </w:r>
            <w:r>
              <w:rPr>
                <w:b/>
                <w:spacing w:val="-4"/>
                <w:w w:val="105"/>
                <w:sz w:val="15"/>
              </w:rPr>
              <w:t>(R$)</w:t>
            </w:r>
          </w:p>
        </w:tc>
        <w:tc>
          <w:tcPr>
            <w:tcW w:w="1908" w:type="dxa"/>
            <w:gridSpan w:val="2"/>
          </w:tcPr>
          <w:p w14:paraId="59629203">
            <w:pPr>
              <w:pStyle w:val="10"/>
              <w:spacing w:before="74"/>
              <w:ind w:left="504"/>
              <w:rPr>
                <w:b/>
                <w:sz w:val="15"/>
              </w:rPr>
            </w:pPr>
            <w:r>
              <w:rPr>
                <w:b/>
                <w:spacing w:val="-2"/>
                <w:w w:val="105"/>
                <w:sz w:val="15"/>
              </w:rPr>
              <w:t>PREÇO</w:t>
            </w:r>
            <w:r>
              <w:rPr>
                <w:b/>
                <w:spacing w:val="-1"/>
                <w:w w:val="105"/>
                <w:sz w:val="15"/>
              </w:rPr>
              <w:t xml:space="preserve"> </w:t>
            </w:r>
            <w:r>
              <w:rPr>
                <w:b/>
                <w:spacing w:val="-5"/>
                <w:w w:val="105"/>
                <w:sz w:val="15"/>
              </w:rPr>
              <w:t>SEM</w:t>
            </w:r>
          </w:p>
          <w:p w14:paraId="6B2C41EE">
            <w:pPr>
              <w:pStyle w:val="10"/>
              <w:spacing w:before="104"/>
              <w:ind w:left="582"/>
              <w:rPr>
                <w:b/>
                <w:sz w:val="15"/>
              </w:rPr>
            </w:pPr>
            <w:r>
              <w:rPr>
                <w:b/>
                <w:w w:val="105"/>
                <w:sz w:val="15"/>
              </w:rPr>
              <w:t>ICMS</w:t>
            </w:r>
            <w:r>
              <w:rPr>
                <w:b/>
                <w:spacing w:val="-8"/>
                <w:w w:val="105"/>
                <w:sz w:val="15"/>
              </w:rPr>
              <w:t xml:space="preserve"> </w:t>
            </w:r>
            <w:r>
              <w:rPr>
                <w:b/>
                <w:spacing w:val="-4"/>
                <w:w w:val="105"/>
                <w:sz w:val="15"/>
              </w:rPr>
              <w:t>(R$)</w:t>
            </w:r>
          </w:p>
        </w:tc>
      </w:tr>
      <w:tr w14:paraId="3BF2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720" w:type="dxa"/>
            <w:vMerge w:val="continue"/>
            <w:tcBorders>
              <w:top w:val="nil"/>
            </w:tcBorders>
          </w:tcPr>
          <w:p w14:paraId="3DB835FB">
            <w:pPr>
              <w:rPr>
                <w:sz w:val="2"/>
                <w:szCs w:val="2"/>
              </w:rPr>
            </w:pPr>
          </w:p>
        </w:tc>
        <w:tc>
          <w:tcPr>
            <w:tcW w:w="4453" w:type="dxa"/>
            <w:vMerge w:val="continue"/>
            <w:tcBorders>
              <w:top w:val="nil"/>
            </w:tcBorders>
          </w:tcPr>
          <w:p w14:paraId="3114E7D2">
            <w:pPr>
              <w:rPr>
                <w:sz w:val="2"/>
                <w:szCs w:val="2"/>
              </w:rPr>
            </w:pPr>
          </w:p>
        </w:tc>
        <w:tc>
          <w:tcPr>
            <w:tcW w:w="684" w:type="dxa"/>
            <w:vMerge w:val="continue"/>
            <w:tcBorders>
              <w:top w:val="nil"/>
            </w:tcBorders>
          </w:tcPr>
          <w:p w14:paraId="6845AE28">
            <w:pPr>
              <w:rPr>
                <w:sz w:val="2"/>
                <w:szCs w:val="2"/>
              </w:rPr>
            </w:pPr>
          </w:p>
        </w:tc>
        <w:tc>
          <w:tcPr>
            <w:tcW w:w="828" w:type="dxa"/>
            <w:vMerge w:val="continue"/>
            <w:tcBorders>
              <w:top w:val="nil"/>
            </w:tcBorders>
          </w:tcPr>
          <w:p w14:paraId="172D0B0D">
            <w:pPr>
              <w:rPr>
                <w:sz w:val="2"/>
                <w:szCs w:val="2"/>
              </w:rPr>
            </w:pPr>
          </w:p>
        </w:tc>
        <w:tc>
          <w:tcPr>
            <w:tcW w:w="960" w:type="dxa"/>
          </w:tcPr>
          <w:p w14:paraId="421950CF">
            <w:pPr>
              <w:pStyle w:val="10"/>
              <w:spacing w:before="74"/>
              <w:ind w:left="32" w:right="1"/>
              <w:jc w:val="center"/>
              <w:rPr>
                <w:b/>
                <w:sz w:val="15"/>
              </w:rPr>
            </w:pPr>
            <w:r>
              <w:rPr>
                <w:b/>
                <w:spacing w:val="-2"/>
                <w:w w:val="105"/>
                <w:sz w:val="15"/>
              </w:rPr>
              <w:t>PREÇO</w:t>
            </w:r>
          </w:p>
          <w:p w14:paraId="17F50DEA">
            <w:pPr>
              <w:pStyle w:val="10"/>
              <w:spacing w:before="104"/>
              <w:ind w:left="32" w:right="14"/>
              <w:jc w:val="center"/>
              <w:rPr>
                <w:b/>
                <w:sz w:val="15"/>
              </w:rPr>
            </w:pPr>
            <w:r>
              <w:rPr>
                <w:b/>
                <w:spacing w:val="-2"/>
                <w:w w:val="105"/>
                <w:sz w:val="15"/>
              </w:rPr>
              <w:t>UNITÁRIO</w:t>
            </w:r>
          </w:p>
        </w:tc>
        <w:tc>
          <w:tcPr>
            <w:tcW w:w="948" w:type="dxa"/>
          </w:tcPr>
          <w:p w14:paraId="7947612C">
            <w:pPr>
              <w:pStyle w:val="10"/>
              <w:spacing w:before="34"/>
              <w:rPr>
                <w:b/>
                <w:sz w:val="15"/>
              </w:rPr>
            </w:pPr>
          </w:p>
          <w:p w14:paraId="4C6A2076">
            <w:pPr>
              <w:pStyle w:val="10"/>
              <w:ind w:left="173"/>
              <w:rPr>
                <w:b/>
                <w:sz w:val="15"/>
              </w:rPr>
            </w:pPr>
            <w:r>
              <w:rPr>
                <w:b/>
                <w:spacing w:val="-2"/>
                <w:w w:val="105"/>
                <w:sz w:val="15"/>
              </w:rPr>
              <w:t>TOTAL</w:t>
            </w:r>
          </w:p>
        </w:tc>
        <w:tc>
          <w:tcPr>
            <w:tcW w:w="960" w:type="dxa"/>
          </w:tcPr>
          <w:p w14:paraId="2FCA614C">
            <w:pPr>
              <w:pStyle w:val="10"/>
              <w:spacing w:before="74"/>
              <w:ind w:left="32"/>
              <w:jc w:val="center"/>
              <w:rPr>
                <w:b/>
                <w:sz w:val="15"/>
              </w:rPr>
            </w:pPr>
            <w:r>
              <w:rPr>
                <w:b/>
                <w:spacing w:val="-2"/>
                <w:w w:val="105"/>
                <w:sz w:val="15"/>
              </w:rPr>
              <w:t>PREÇO</w:t>
            </w:r>
          </w:p>
          <w:p w14:paraId="3BE3AFAD">
            <w:pPr>
              <w:pStyle w:val="10"/>
              <w:spacing w:before="104"/>
              <w:ind w:left="32" w:right="13"/>
              <w:jc w:val="center"/>
              <w:rPr>
                <w:b/>
                <w:sz w:val="15"/>
              </w:rPr>
            </w:pPr>
            <w:r>
              <w:rPr>
                <w:b/>
                <w:spacing w:val="-2"/>
                <w:w w:val="105"/>
                <w:sz w:val="15"/>
              </w:rPr>
              <w:t>UNITÁRIO</w:t>
            </w:r>
          </w:p>
        </w:tc>
        <w:tc>
          <w:tcPr>
            <w:tcW w:w="948" w:type="dxa"/>
          </w:tcPr>
          <w:p w14:paraId="0A8D66EA">
            <w:pPr>
              <w:pStyle w:val="10"/>
              <w:spacing w:before="34"/>
              <w:rPr>
                <w:b/>
                <w:sz w:val="15"/>
              </w:rPr>
            </w:pPr>
          </w:p>
          <w:p w14:paraId="14D6BC29">
            <w:pPr>
              <w:pStyle w:val="10"/>
              <w:ind w:left="234"/>
              <w:rPr>
                <w:b/>
                <w:sz w:val="15"/>
              </w:rPr>
            </w:pPr>
            <w:r>
              <w:rPr>
                <w:b/>
                <w:spacing w:val="-2"/>
                <w:w w:val="105"/>
                <w:sz w:val="15"/>
              </w:rPr>
              <w:t>TOTAL</w:t>
            </w:r>
          </w:p>
        </w:tc>
      </w:tr>
      <w:tr w14:paraId="76672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2875BA4D">
            <w:pPr>
              <w:pStyle w:val="10"/>
              <w:rPr>
                <w:b/>
                <w:sz w:val="20"/>
              </w:rPr>
            </w:pPr>
          </w:p>
          <w:p w14:paraId="749446CF">
            <w:pPr>
              <w:pStyle w:val="10"/>
              <w:rPr>
                <w:b/>
                <w:sz w:val="20"/>
              </w:rPr>
            </w:pPr>
          </w:p>
          <w:p w14:paraId="1DBAC9A3">
            <w:pPr>
              <w:pStyle w:val="10"/>
              <w:spacing w:before="22"/>
              <w:rPr>
                <w:b/>
                <w:sz w:val="20"/>
              </w:rPr>
            </w:pPr>
          </w:p>
          <w:p w14:paraId="441E636C">
            <w:pPr>
              <w:pStyle w:val="10"/>
              <w:ind w:left="18"/>
              <w:jc w:val="center"/>
              <w:rPr>
                <w:sz w:val="20"/>
              </w:rPr>
            </w:pPr>
            <w:r>
              <w:rPr>
                <w:spacing w:val="-10"/>
                <w:sz w:val="20"/>
              </w:rPr>
              <w:t>1</w:t>
            </w:r>
          </w:p>
        </w:tc>
        <w:tc>
          <w:tcPr>
            <w:tcW w:w="4453" w:type="dxa"/>
          </w:tcPr>
          <w:p w14:paraId="6884D297">
            <w:pPr>
              <w:pStyle w:val="10"/>
              <w:spacing w:before="74" w:line="384" w:lineRule="auto"/>
              <w:ind w:left="76"/>
              <w:rPr>
                <w:sz w:val="15"/>
              </w:rPr>
            </w:pPr>
            <w:r>
              <w:rPr>
                <w:w w:val="105"/>
                <w:sz w:val="15"/>
              </w:rPr>
              <w:t>PRINCIPIO</w:t>
            </w:r>
            <w:r>
              <w:rPr>
                <w:spacing w:val="-10"/>
                <w:w w:val="105"/>
                <w:sz w:val="15"/>
              </w:rPr>
              <w:t xml:space="preserve"> </w:t>
            </w:r>
            <w:r>
              <w:rPr>
                <w:w w:val="105"/>
                <w:sz w:val="15"/>
              </w:rPr>
              <w:t>ATIVO:</w:t>
            </w:r>
            <w:r>
              <w:rPr>
                <w:spacing w:val="-4"/>
                <w:w w:val="105"/>
                <w:sz w:val="15"/>
              </w:rPr>
              <w:t xml:space="preserve"> </w:t>
            </w:r>
            <w:r>
              <w:rPr>
                <w:w w:val="105"/>
                <w:sz w:val="15"/>
              </w:rPr>
              <w:t>CALCITRIOL,</w:t>
            </w:r>
            <w:r>
              <w:rPr>
                <w:spacing w:val="-2"/>
                <w:w w:val="105"/>
                <w:sz w:val="15"/>
              </w:rPr>
              <w:t xml:space="preserve"> </w:t>
            </w:r>
            <w:r>
              <w:rPr>
                <w:w w:val="105"/>
                <w:sz w:val="15"/>
              </w:rPr>
              <w:t>FORMA</w:t>
            </w:r>
            <w:r>
              <w:rPr>
                <w:spacing w:val="-10"/>
                <w:w w:val="105"/>
                <w:sz w:val="15"/>
              </w:rPr>
              <w:t xml:space="preserve"> </w:t>
            </w:r>
            <w:r>
              <w:rPr>
                <w:w w:val="105"/>
                <w:sz w:val="15"/>
              </w:rPr>
              <w:t>FARMACEUTICA:</w:t>
            </w:r>
            <w:r>
              <w:rPr>
                <w:spacing w:val="40"/>
                <w:w w:val="105"/>
                <w:sz w:val="15"/>
              </w:rPr>
              <w:t xml:space="preserve"> </w:t>
            </w:r>
            <w:r>
              <w:rPr>
                <w:w w:val="105"/>
                <w:sz w:val="15"/>
              </w:rPr>
              <w:t>COMPRIMIDO,</w:t>
            </w:r>
            <w:r>
              <w:rPr>
                <w:spacing w:val="80"/>
                <w:w w:val="150"/>
                <w:sz w:val="15"/>
              </w:rPr>
              <w:t xml:space="preserve"> </w:t>
            </w:r>
            <w:r>
              <w:rPr>
                <w:w w:val="105"/>
                <w:sz w:val="15"/>
              </w:rPr>
              <w:t>CONCENTRACAO</w:t>
            </w:r>
            <w:r>
              <w:rPr>
                <w:spacing w:val="80"/>
                <w:w w:val="150"/>
                <w:sz w:val="15"/>
              </w:rPr>
              <w:t xml:space="preserve"> </w:t>
            </w:r>
            <w:r>
              <w:rPr>
                <w:w w:val="105"/>
                <w:sz w:val="15"/>
              </w:rPr>
              <w:t>/</w:t>
            </w:r>
            <w:r>
              <w:rPr>
                <w:spacing w:val="80"/>
                <w:w w:val="150"/>
                <w:sz w:val="15"/>
              </w:rPr>
              <w:t xml:space="preserve"> </w:t>
            </w:r>
            <w:r>
              <w:rPr>
                <w:w w:val="105"/>
                <w:sz w:val="15"/>
              </w:rPr>
              <w:t>DOSAGEM:</w:t>
            </w:r>
            <w:r>
              <w:rPr>
                <w:spacing w:val="80"/>
                <w:w w:val="150"/>
                <w:sz w:val="15"/>
              </w:rPr>
              <w:t xml:space="preserve"> </w:t>
            </w:r>
            <w:r>
              <w:rPr>
                <w:w w:val="105"/>
                <w:sz w:val="15"/>
              </w:rPr>
              <w:t>0,25,</w:t>
            </w:r>
            <w:r>
              <w:rPr>
                <w:spacing w:val="40"/>
                <w:w w:val="105"/>
                <w:sz w:val="15"/>
              </w:rPr>
              <w:t xml:space="preserve"> </w:t>
            </w:r>
            <w:r>
              <w:rPr>
                <w:w w:val="105"/>
                <w:sz w:val="15"/>
              </w:rPr>
              <w:t>UNIDADE:</w:t>
            </w:r>
            <w:r>
              <w:rPr>
                <w:spacing w:val="-3"/>
                <w:w w:val="105"/>
                <w:sz w:val="15"/>
              </w:rPr>
              <w:t xml:space="preserve"> </w:t>
            </w:r>
            <w:r>
              <w:rPr>
                <w:w w:val="105"/>
                <w:sz w:val="15"/>
              </w:rPr>
              <w:t>MCG.</w:t>
            </w:r>
          </w:p>
          <w:p w14:paraId="125CCFCC">
            <w:pPr>
              <w:pStyle w:val="10"/>
              <w:spacing w:before="13"/>
              <w:rPr>
                <w:b/>
                <w:sz w:val="15"/>
              </w:rPr>
            </w:pPr>
          </w:p>
          <w:p w14:paraId="4444C579">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6B3A88F0">
            <w:pPr>
              <w:pStyle w:val="10"/>
              <w:rPr>
                <w:b/>
                <w:sz w:val="20"/>
              </w:rPr>
            </w:pPr>
          </w:p>
          <w:p w14:paraId="0FED3DF7">
            <w:pPr>
              <w:pStyle w:val="10"/>
              <w:rPr>
                <w:b/>
                <w:sz w:val="20"/>
              </w:rPr>
            </w:pPr>
          </w:p>
          <w:p w14:paraId="40D63B8C">
            <w:pPr>
              <w:pStyle w:val="10"/>
              <w:spacing w:before="22"/>
              <w:rPr>
                <w:b/>
                <w:sz w:val="20"/>
              </w:rPr>
            </w:pPr>
          </w:p>
          <w:p w14:paraId="23882815">
            <w:pPr>
              <w:pStyle w:val="10"/>
              <w:ind w:left="12"/>
              <w:jc w:val="center"/>
              <w:rPr>
                <w:sz w:val="20"/>
              </w:rPr>
            </w:pPr>
            <w:r>
              <w:rPr>
                <w:spacing w:val="-4"/>
                <w:sz w:val="20"/>
              </w:rPr>
              <w:t>Unid</w:t>
            </w:r>
          </w:p>
        </w:tc>
        <w:tc>
          <w:tcPr>
            <w:tcW w:w="828" w:type="dxa"/>
          </w:tcPr>
          <w:p w14:paraId="0F5816C3">
            <w:pPr>
              <w:pStyle w:val="10"/>
              <w:rPr>
                <w:b/>
                <w:sz w:val="20"/>
              </w:rPr>
            </w:pPr>
          </w:p>
          <w:p w14:paraId="04EA7CCE">
            <w:pPr>
              <w:pStyle w:val="10"/>
              <w:rPr>
                <w:b/>
                <w:sz w:val="20"/>
              </w:rPr>
            </w:pPr>
          </w:p>
          <w:p w14:paraId="24E99A49">
            <w:pPr>
              <w:pStyle w:val="10"/>
              <w:spacing w:before="22"/>
              <w:rPr>
                <w:b/>
                <w:sz w:val="20"/>
              </w:rPr>
            </w:pPr>
          </w:p>
          <w:p w14:paraId="32532871">
            <w:pPr>
              <w:pStyle w:val="10"/>
              <w:ind w:left="9" w:right="38"/>
              <w:jc w:val="center"/>
              <w:rPr>
                <w:sz w:val="20"/>
              </w:rPr>
            </w:pPr>
            <w:r>
              <w:rPr>
                <w:spacing w:val="-2"/>
                <w:sz w:val="20"/>
              </w:rPr>
              <w:t>4.700</w:t>
            </w:r>
          </w:p>
        </w:tc>
        <w:tc>
          <w:tcPr>
            <w:tcW w:w="960" w:type="dxa"/>
          </w:tcPr>
          <w:p w14:paraId="4339F01B">
            <w:pPr>
              <w:pStyle w:val="10"/>
              <w:rPr>
                <w:sz w:val="18"/>
              </w:rPr>
            </w:pPr>
          </w:p>
        </w:tc>
        <w:tc>
          <w:tcPr>
            <w:tcW w:w="948" w:type="dxa"/>
          </w:tcPr>
          <w:p w14:paraId="33DFE8AE">
            <w:pPr>
              <w:pStyle w:val="10"/>
              <w:rPr>
                <w:sz w:val="18"/>
              </w:rPr>
            </w:pPr>
          </w:p>
        </w:tc>
        <w:tc>
          <w:tcPr>
            <w:tcW w:w="960" w:type="dxa"/>
          </w:tcPr>
          <w:p w14:paraId="4F6E885E">
            <w:pPr>
              <w:pStyle w:val="10"/>
              <w:rPr>
                <w:sz w:val="18"/>
              </w:rPr>
            </w:pPr>
          </w:p>
        </w:tc>
        <w:tc>
          <w:tcPr>
            <w:tcW w:w="948" w:type="dxa"/>
          </w:tcPr>
          <w:p w14:paraId="3FE7E109">
            <w:pPr>
              <w:pStyle w:val="10"/>
              <w:rPr>
                <w:sz w:val="18"/>
              </w:rPr>
            </w:pPr>
          </w:p>
        </w:tc>
      </w:tr>
      <w:tr w14:paraId="583C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7858DE64">
            <w:pPr>
              <w:pStyle w:val="10"/>
              <w:rPr>
                <w:b/>
                <w:sz w:val="20"/>
              </w:rPr>
            </w:pPr>
          </w:p>
          <w:p w14:paraId="6E1F7B0F">
            <w:pPr>
              <w:pStyle w:val="10"/>
              <w:rPr>
                <w:b/>
                <w:sz w:val="20"/>
              </w:rPr>
            </w:pPr>
          </w:p>
          <w:p w14:paraId="32D861D1">
            <w:pPr>
              <w:pStyle w:val="10"/>
              <w:spacing w:before="22"/>
              <w:rPr>
                <w:b/>
                <w:sz w:val="20"/>
              </w:rPr>
            </w:pPr>
          </w:p>
          <w:p w14:paraId="1FD73211">
            <w:pPr>
              <w:pStyle w:val="10"/>
              <w:ind w:left="18"/>
              <w:jc w:val="center"/>
              <w:rPr>
                <w:sz w:val="20"/>
              </w:rPr>
            </w:pPr>
            <w:r>
              <w:rPr>
                <w:spacing w:val="-10"/>
                <w:sz w:val="20"/>
              </w:rPr>
              <w:t>2</w:t>
            </w:r>
          </w:p>
        </w:tc>
        <w:tc>
          <w:tcPr>
            <w:tcW w:w="4453" w:type="dxa"/>
          </w:tcPr>
          <w:p w14:paraId="451D990A">
            <w:pPr>
              <w:pStyle w:val="10"/>
              <w:spacing w:before="74" w:line="384" w:lineRule="auto"/>
              <w:ind w:left="76" w:right="76"/>
              <w:jc w:val="both"/>
              <w:rPr>
                <w:sz w:val="15"/>
              </w:rPr>
            </w:pPr>
            <w:r>
              <w:rPr>
                <w:w w:val="105"/>
                <w:sz w:val="15"/>
              </w:rPr>
              <w:t>PRINCIPIO ATIVO: CARBONATO DE CALCIO, FORMA</w:t>
            </w:r>
            <w:r>
              <w:rPr>
                <w:spacing w:val="40"/>
                <w:w w:val="105"/>
                <w:sz w:val="15"/>
              </w:rPr>
              <w:t xml:space="preserve"> </w:t>
            </w:r>
            <w:r>
              <w:rPr>
                <w:w w:val="105"/>
                <w:sz w:val="15"/>
              </w:rPr>
              <w:t>FARMACEUTICA: COMPRIMIDO, CONCENTRACAO /</w:t>
            </w:r>
            <w:r>
              <w:rPr>
                <w:spacing w:val="40"/>
                <w:w w:val="105"/>
                <w:sz w:val="15"/>
              </w:rPr>
              <w:t xml:space="preserve"> </w:t>
            </w:r>
            <w:r>
              <w:rPr>
                <w:w w:val="105"/>
                <w:sz w:val="15"/>
              </w:rPr>
              <w:t>DOSAGEM: 500, UNIDADE: MG.</w:t>
            </w:r>
          </w:p>
          <w:p w14:paraId="4F551970">
            <w:pPr>
              <w:pStyle w:val="10"/>
              <w:spacing w:before="13"/>
              <w:rPr>
                <w:b/>
                <w:sz w:val="15"/>
              </w:rPr>
            </w:pPr>
          </w:p>
          <w:p w14:paraId="03E2CC02">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70D2590D">
            <w:pPr>
              <w:pStyle w:val="10"/>
              <w:rPr>
                <w:b/>
                <w:sz w:val="20"/>
              </w:rPr>
            </w:pPr>
          </w:p>
          <w:p w14:paraId="1347F7F1">
            <w:pPr>
              <w:pStyle w:val="10"/>
              <w:rPr>
                <w:b/>
                <w:sz w:val="20"/>
              </w:rPr>
            </w:pPr>
          </w:p>
          <w:p w14:paraId="4730AE65">
            <w:pPr>
              <w:pStyle w:val="10"/>
              <w:spacing w:before="22"/>
              <w:rPr>
                <w:b/>
                <w:sz w:val="20"/>
              </w:rPr>
            </w:pPr>
          </w:p>
          <w:p w14:paraId="25807D61">
            <w:pPr>
              <w:pStyle w:val="10"/>
              <w:ind w:left="12"/>
              <w:jc w:val="center"/>
              <w:rPr>
                <w:sz w:val="20"/>
              </w:rPr>
            </w:pPr>
            <w:r>
              <w:rPr>
                <w:spacing w:val="-4"/>
                <w:sz w:val="20"/>
              </w:rPr>
              <w:t>Unid</w:t>
            </w:r>
          </w:p>
        </w:tc>
        <w:tc>
          <w:tcPr>
            <w:tcW w:w="828" w:type="dxa"/>
          </w:tcPr>
          <w:p w14:paraId="789A8747">
            <w:pPr>
              <w:pStyle w:val="10"/>
              <w:rPr>
                <w:b/>
                <w:sz w:val="20"/>
              </w:rPr>
            </w:pPr>
          </w:p>
          <w:p w14:paraId="249C71E7">
            <w:pPr>
              <w:pStyle w:val="10"/>
              <w:rPr>
                <w:b/>
                <w:sz w:val="20"/>
              </w:rPr>
            </w:pPr>
          </w:p>
          <w:p w14:paraId="4DCC2611">
            <w:pPr>
              <w:pStyle w:val="10"/>
              <w:spacing w:before="22"/>
              <w:rPr>
                <w:b/>
                <w:sz w:val="20"/>
              </w:rPr>
            </w:pPr>
          </w:p>
          <w:p w14:paraId="47A044A7">
            <w:pPr>
              <w:pStyle w:val="10"/>
              <w:ind w:left="3" w:right="38"/>
              <w:jc w:val="center"/>
              <w:rPr>
                <w:sz w:val="20"/>
              </w:rPr>
            </w:pPr>
            <w:r>
              <w:rPr>
                <w:spacing w:val="-2"/>
                <w:sz w:val="20"/>
              </w:rPr>
              <w:t>15.000</w:t>
            </w:r>
          </w:p>
        </w:tc>
        <w:tc>
          <w:tcPr>
            <w:tcW w:w="960" w:type="dxa"/>
          </w:tcPr>
          <w:p w14:paraId="295472F4">
            <w:pPr>
              <w:pStyle w:val="10"/>
              <w:rPr>
                <w:sz w:val="18"/>
              </w:rPr>
            </w:pPr>
          </w:p>
        </w:tc>
        <w:tc>
          <w:tcPr>
            <w:tcW w:w="948" w:type="dxa"/>
          </w:tcPr>
          <w:p w14:paraId="1FD4A975">
            <w:pPr>
              <w:pStyle w:val="10"/>
              <w:rPr>
                <w:sz w:val="18"/>
              </w:rPr>
            </w:pPr>
          </w:p>
        </w:tc>
        <w:tc>
          <w:tcPr>
            <w:tcW w:w="960" w:type="dxa"/>
          </w:tcPr>
          <w:p w14:paraId="164A22E2">
            <w:pPr>
              <w:pStyle w:val="10"/>
              <w:rPr>
                <w:sz w:val="18"/>
              </w:rPr>
            </w:pPr>
          </w:p>
        </w:tc>
        <w:tc>
          <w:tcPr>
            <w:tcW w:w="948" w:type="dxa"/>
          </w:tcPr>
          <w:p w14:paraId="3ADBC333">
            <w:pPr>
              <w:pStyle w:val="10"/>
              <w:rPr>
                <w:sz w:val="18"/>
              </w:rPr>
            </w:pPr>
          </w:p>
        </w:tc>
      </w:tr>
    </w:tbl>
    <w:p w14:paraId="75019B79">
      <w:pPr>
        <w:pStyle w:val="10"/>
        <w:spacing w:after="0"/>
        <w:rPr>
          <w:sz w:val="18"/>
        </w:rPr>
        <w:sectPr>
          <w:pgSz w:w="11900" w:h="16840"/>
          <w:pgMar w:top="520" w:right="566" w:bottom="380" w:left="566" w:header="0" w:footer="181" w:gutter="0"/>
          <w:cols w:space="720" w:num="1"/>
        </w:sectPr>
      </w:pPr>
    </w:p>
    <w:p w14:paraId="7001FAAD">
      <w:pPr>
        <w:pStyle w:val="7"/>
        <w:spacing w:before="6"/>
        <w:rPr>
          <w:b/>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49"/>
        <w:gridCol w:w="504"/>
        <w:gridCol w:w="684"/>
        <w:gridCol w:w="828"/>
        <w:gridCol w:w="960"/>
        <w:gridCol w:w="948"/>
        <w:gridCol w:w="960"/>
        <w:gridCol w:w="948"/>
      </w:tblGrid>
      <w:tr w14:paraId="7E321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trPr>
        <w:tc>
          <w:tcPr>
            <w:tcW w:w="720" w:type="dxa"/>
          </w:tcPr>
          <w:p w14:paraId="7D103A0D">
            <w:pPr>
              <w:pStyle w:val="10"/>
              <w:rPr>
                <w:b/>
                <w:sz w:val="20"/>
              </w:rPr>
            </w:pPr>
          </w:p>
          <w:p w14:paraId="755C53FB">
            <w:pPr>
              <w:pStyle w:val="10"/>
              <w:rPr>
                <w:b/>
                <w:sz w:val="20"/>
              </w:rPr>
            </w:pPr>
          </w:p>
          <w:p w14:paraId="5973CEF5">
            <w:pPr>
              <w:pStyle w:val="10"/>
              <w:rPr>
                <w:b/>
                <w:sz w:val="20"/>
              </w:rPr>
            </w:pPr>
          </w:p>
          <w:p w14:paraId="145B3ACF">
            <w:pPr>
              <w:pStyle w:val="10"/>
              <w:rPr>
                <w:b/>
                <w:sz w:val="20"/>
              </w:rPr>
            </w:pPr>
          </w:p>
          <w:p w14:paraId="7AE0AE94">
            <w:pPr>
              <w:pStyle w:val="10"/>
              <w:rPr>
                <w:b/>
                <w:sz w:val="20"/>
              </w:rPr>
            </w:pPr>
          </w:p>
          <w:p w14:paraId="68629D75">
            <w:pPr>
              <w:pStyle w:val="10"/>
              <w:spacing w:before="160"/>
              <w:rPr>
                <w:b/>
                <w:sz w:val="20"/>
              </w:rPr>
            </w:pPr>
          </w:p>
          <w:p w14:paraId="5D5B2005">
            <w:pPr>
              <w:pStyle w:val="10"/>
              <w:ind w:left="18"/>
              <w:jc w:val="center"/>
              <w:rPr>
                <w:sz w:val="20"/>
              </w:rPr>
            </w:pPr>
            <w:r>
              <w:rPr>
                <w:spacing w:val="-10"/>
                <w:sz w:val="20"/>
              </w:rPr>
              <w:t>3</w:t>
            </w:r>
          </w:p>
        </w:tc>
        <w:tc>
          <w:tcPr>
            <w:tcW w:w="4453" w:type="dxa"/>
            <w:gridSpan w:val="2"/>
          </w:tcPr>
          <w:p w14:paraId="3FBCC8DD">
            <w:pPr>
              <w:pStyle w:val="10"/>
              <w:spacing w:before="74" w:line="384" w:lineRule="auto"/>
              <w:ind w:left="76" w:right="81"/>
              <w:jc w:val="both"/>
              <w:rPr>
                <w:sz w:val="15"/>
              </w:rPr>
            </w:pPr>
            <w:r>
              <w:rPr>
                <w:w w:val="105"/>
                <w:sz w:val="15"/>
              </w:rPr>
              <w:t>PRINCIPIO ATIVO: OLIGOELEMENTOS PEDIATRICO -</w:t>
            </w:r>
            <w:r>
              <w:rPr>
                <w:spacing w:val="40"/>
                <w:w w:val="105"/>
                <w:sz w:val="15"/>
              </w:rPr>
              <w:t xml:space="preserve"> </w:t>
            </w:r>
            <w:r>
              <w:rPr>
                <w:w w:val="105"/>
                <w:sz w:val="15"/>
              </w:rPr>
              <w:t>SULFATO</w:t>
            </w:r>
            <w:r>
              <w:rPr>
                <w:spacing w:val="-5"/>
                <w:w w:val="105"/>
                <w:sz w:val="15"/>
              </w:rPr>
              <w:t xml:space="preserve"> </w:t>
            </w:r>
            <w:r>
              <w:rPr>
                <w:w w:val="105"/>
                <w:sz w:val="15"/>
              </w:rPr>
              <w:t>DE</w:t>
            </w:r>
            <w:r>
              <w:rPr>
                <w:spacing w:val="-5"/>
                <w:w w:val="105"/>
                <w:sz w:val="15"/>
              </w:rPr>
              <w:t xml:space="preserve"> </w:t>
            </w:r>
            <w:r>
              <w:rPr>
                <w:w w:val="105"/>
                <w:sz w:val="15"/>
              </w:rPr>
              <w:t>ZINCO</w:t>
            </w:r>
            <w:r>
              <w:rPr>
                <w:spacing w:val="-5"/>
                <w:w w:val="105"/>
                <w:sz w:val="15"/>
              </w:rPr>
              <w:t xml:space="preserve"> </w:t>
            </w:r>
            <w:r>
              <w:rPr>
                <w:w w:val="105"/>
                <w:sz w:val="15"/>
              </w:rPr>
              <w:t>HEPTAIDRATADO</w:t>
            </w:r>
            <w:r>
              <w:rPr>
                <w:spacing w:val="-5"/>
                <w:w w:val="105"/>
                <w:sz w:val="15"/>
              </w:rPr>
              <w:t xml:space="preserve"> </w:t>
            </w:r>
            <w:r>
              <w:rPr>
                <w:w w:val="105"/>
                <w:sz w:val="15"/>
              </w:rPr>
              <w:t>(8,8</w:t>
            </w:r>
            <w:r>
              <w:rPr>
                <w:spacing w:val="-5"/>
                <w:w w:val="105"/>
                <w:sz w:val="15"/>
              </w:rPr>
              <w:t xml:space="preserve"> </w:t>
            </w:r>
            <w:r>
              <w:rPr>
                <w:w w:val="105"/>
                <w:sz w:val="15"/>
              </w:rPr>
              <w:t>MG),</w:t>
            </w:r>
            <w:r>
              <w:rPr>
                <w:spacing w:val="-5"/>
                <w:w w:val="105"/>
                <w:sz w:val="15"/>
              </w:rPr>
              <w:t xml:space="preserve"> </w:t>
            </w:r>
            <w:r>
              <w:rPr>
                <w:w w:val="105"/>
                <w:sz w:val="15"/>
              </w:rPr>
              <w:t>SULFATO</w:t>
            </w:r>
            <w:r>
              <w:rPr>
                <w:spacing w:val="40"/>
                <w:w w:val="105"/>
                <w:sz w:val="15"/>
              </w:rPr>
              <w:t xml:space="preserve"> </w:t>
            </w:r>
            <w:r>
              <w:rPr>
                <w:w w:val="105"/>
                <w:sz w:val="15"/>
              </w:rPr>
              <w:t>CUPRICO PENTAIDRATADO (1,6 MG); SULFATO DE</w:t>
            </w:r>
            <w:r>
              <w:rPr>
                <w:spacing w:val="40"/>
                <w:w w:val="105"/>
                <w:sz w:val="15"/>
              </w:rPr>
              <w:t xml:space="preserve"> </w:t>
            </w:r>
            <w:r>
              <w:rPr>
                <w:w w:val="105"/>
                <w:sz w:val="15"/>
              </w:rPr>
              <w:t>MANGANÊS MONOIDRATADO (123,04 MCG); CLORETO</w:t>
            </w:r>
            <w:r>
              <w:rPr>
                <w:spacing w:val="40"/>
                <w:w w:val="105"/>
                <w:sz w:val="15"/>
              </w:rPr>
              <w:t xml:space="preserve"> </w:t>
            </w:r>
            <w:r>
              <w:rPr>
                <w:w w:val="105"/>
                <w:sz w:val="15"/>
              </w:rPr>
              <w:t>CRÔMICO HEXAIDRATADO (20,05 MCG), FORMA</w:t>
            </w:r>
            <w:r>
              <w:rPr>
                <w:spacing w:val="40"/>
                <w:w w:val="105"/>
                <w:sz w:val="15"/>
              </w:rPr>
              <w:t xml:space="preserve"> </w:t>
            </w:r>
            <w:r>
              <w:rPr>
                <w:spacing w:val="-2"/>
                <w:w w:val="105"/>
                <w:sz w:val="15"/>
              </w:rPr>
              <w:t>FARMACEUTICA: SOLUCAO INJETAVEL, CONCENTRACAO</w:t>
            </w:r>
          </w:p>
          <w:p w14:paraId="41CC23D5">
            <w:pPr>
              <w:pStyle w:val="10"/>
              <w:spacing w:before="1" w:line="384" w:lineRule="auto"/>
              <w:ind w:left="76" w:right="67"/>
              <w:jc w:val="both"/>
              <w:rPr>
                <w:sz w:val="15"/>
              </w:rPr>
            </w:pPr>
            <w:r>
              <w:rPr>
                <w:w w:val="105"/>
                <w:sz w:val="15"/>
              </w:rPr>
              <w:t>/ DOSAGEM: N/A, UNIDADE: N/A, VOLUME: 4 ML,</w:t>
            </w:r>
            <w:r>
              <w:rPr>
                <w:spacing w:val="40"/>
                <w:w w:val="105"/>
                <w:sz w:val="15"/>
              </w:rPr>
              <w:t xml:space="preserve"> </w:t>
            </w:r>
            <w:r>
              <w:rPr>
                <w:w w:val="105"/>
                <w:sz w:val="15"/>
              </w:rPr>
              <w:t>APRESENTACAO: AMPOLA, ACESSORIO: N/A, FORMA</w:t>
            </w:r>
            <w:r>
              <w:rPr>
                <w:spacing w:val="40"/>
                <w:w w:val="105"/>
                <w:sz w:val="15"/>
              </w:rPr>
              <w:t xml:space="preserve"> </w:t>
            </w:r>
            <w:r>
              <w:rPr>
                <w:w w:val="105"/>
                <w:sz w:val="15"/>
              </w:rPr>
              <w:t>FORNECIMENTO:</w:t>
            </w:r>
            <w:r>
              <w:rPr>
                <w:spacing w:val="-3"/>
                <w:w w:val="105"/>
                <w:sz w:val="15"/>
              </w:rPr>
              <w:t xml:space="preserve"> </w:t>
            </w:r>
            <w:r>
              <w:rPr>
                <w:w w:val="105"/>
                <w:sz w:val="15"/>
              </w:rPr>
              <w:t>UNIDADE.</w:t>
            </w:r>
          </w:p>
          <w:p w14:paraId="06EE9BF5">
            <w:pPr>
              <w:pStyle w:val="10"/>
              <w:spacing w:before="13"/>
              <w:rPr>
                <w:b/>
                <w:sz w:val="15"/>
              </w:rPr>
            </w:pPr>
          </w:p>
          <w:p w14:paraId="569F4705">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6009D3EB">
            <w:pPr>
              <w:pStyle w:val="10"/>
              <w:rPr>
                <w:b/>
                <w:sz w:val="20"/>
              </w:rPr>
            </w:pPr>
          </w:p>
          <w:p w14:paraId="06153085">
            <w:pPr>
              <w:pStyle w:val="10"/>
              <w:rPr>
                <w:b/>
                <w:sz w:val="20"/>
              </w:rPr>
            </w:pPr>
          </w:p>
          <w:p w14:paraId="647B5482">
            <w:pPr>
              <w:pStyle w:val="10"/>
              <w:rPr>
                <w:b/>
                <w:sz w:val="20"/>
              </w:rPr>
            </w:pPr>
          </w:p>
          <w:p w14:paraId="7522A900">
            <w:pPr>
              <w:pStyle w:val="10"/>
              <w:rPr>
                <w:b/>
                <w:sz w:val="20"/>
              </w:rPr>
            </w:pPr>
          </w:p>
          <w:p w14:paraId="5D1041BC">
            <w:pPr>
              <w:pStyle w:val="10"/>
              <w:rPr>
                <w:b/>
                <w:sz w:val="20"/>
              </w:rPr>
            </w:pPr>
          </w:p>
          <w:p w14:paraId="20CC3793">
            <w:pPr>
              <w:pStyle w:val="10"/>
              <w:spacing w:before="160"/>
              <w:rPr>
                <w:b/>
                <w:sz w:val="20"/>
              </w:rPr>
            </w:pPr>
          </w:p>
          <w:p w14:paraId="316EEAFE">
            <w:pPr>
              <w:pStyle w:val="10"/>
              <w:ind w:left="12"/>
              <w:jc w:val="center"/>
              <w:rPr>
                <w:sz w:val="20"/>
              </w:rPr>
            </w:pPr>
            <w:r>
              <w:rPr>
                <w:spacing w:val="-4"/>
                <w:sz w:val="20"/>
              </w:rPr>
              <w:t>Unid</w:t>
            </w:r>
          </w:p>
        </w:tc>
        <w:tc>
          <w:tcPr>
            <w:tcW w:w="828" w:type="dxa"/>
          </w:tcPr>
          <w:p w14:paraId="367F5509">
            <w:pPr>
              <w:pStyle w:val="10"/>
              <w:rPr>
                <w:b/>
                <w:sz w:val="20"/>
              </w:rPr>
            </w:pPr>
          </w:p>
          <w:p w14:paraId="6F9B3D7C">
            <w:pPr>
              <w:pStyle w:val="10"/>
              <w:rPr>
                <w:b/>
                <w:sz w:val="20"/>
              </w:rPr>
            </w:pPr>
          </w:p>
          <w:p w14:paraId="1CAE5811">
            <w:pPr>
              <w:pStyle w:val="10"/>
              <w:rPr>
                <w:b/>
                <w:sz w:val="20"/>
              </w:rPr>
            </w:pPr>
          </w:p>
          <w:p w14:paraId="7097DE6C">
            <w:pPr>
              <w:pStyle w:val="10"/>
              <w:rPr>
                <w:b/>
                <w:sz w:val="20"/>
              </w:rPr>
            </w:pPr>
          </w:p>
          <w:p w14:paraId="4B66137D">
            <w:pPr>
              <w:pStyle w:val="10"/>
              <w:rPr>
                <w:b/>
                <w:sz w:val="20"/>
              </w:rPr>
            </w:pPr>
          </w:p>
          <w:p w14:paraId="257A6E90">
            <w:pPr>
              <w:pStyle w:val="10"/>
              <w:spacing w:before="160"/>
              <w:rPr>
                <w:b/>
                <w:sz w:val="20"/>
              </w:rPr>
            </w:pPr>
          </w:p>
          <w:p w14:paraId="02FE8215">
            <w:pPr>
              <w:pStyle w:val="10"/>
              <w:ind w:right="38"/>
              <w:jc w:val="center"/>
              <w:rPr>
                <w:sz w:val="20"/>
              </w:rPr>
            </w:pPr>
            <w:r>
              <w:rPr>
                <w:spacing w:val="-5"/>
                <w:sz w:val="20"/>
              </w:rPr>
              <w:t>450</w:t>
            </w:r>
          </w:p>
        </w:tc>
        <w:tc>
          <w:tcPr>
            <w:tcW w:w="960" w:type="dxa"/>
          </w:tcPr>
          <w:p w14:paraId="3564FCED">
            <w:pPr>
              <w:pStyle w:val="10"/>
              <w:rPr>
                <w:sz w:val="16"/>
              </w:rPr>
            </w:pPr>
          </w:p>
        </w:tc>
        <w:tc>
          <w:tcPr>
            <w:tcW w:w="948" w:type="dxa"/>
          </w:tcPr>
          <w:p w14:paraId="68466058">
            <w:pPr>
              <w:pStyle w:val="10"/>
              <w:rPr>
                <w:sz w:val="16"/>
              </w:rPr>
            </w:pPr>
          </w:p>
        </w:tc>
        <w:tc>
          <w:tcPr>
            <w:tcW w:w="960" w:type="dxa"/>
          </w:tcPr>
          <w:p w14:paraId="1B8749BC">
            <w:pPr>
              <w:pStyle w:val="10"/>
              <w:rPr>
                <w:sz w:val="16"/>
              </w:rPr>
            </w:pPr>
          </w:p>
        </w:tc>
        <w:tc>
          <w:tcPr>
            <w:tcW w:w="948" w:type="dxa"/>
          </w:tcPr>
          <w:p w14:paraId="445D67F7">
            <w:pPr>
              <w:pStyle w:val="10"/>
              <w:rPr>
                <w:sz w:val="16"/>
              </w:rPr>
            </w:pPr>
          </w:p>
        </w:tc>
      </w:tr>
      <w:tr w14:paraId="544CB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3" w:hRule="atLeast"/>
        </w:trPr>
        <w:tc>
          <w:tcPr>
            <w:tcW w:w="720" w:type="dxa"/>
          </w:tcPr>
          <w:p w14:paraId="2ED2444E">
            <w:pPr>
              <w:pStyle w:val="10"/>
              <w:rPr>
                <w:b/>
                <w:sz w:val="20"/>
              </w:rPr>
            </w:pPr>
          </w:p>
          <w:p w14:paraId="36C1D0C1">
            <w:pPr>
              <w:pStyle w:val="10"/>
              <w:rPr>
                <w:b/>
                <w:sz w:val="20"/>
              </w:rPr>
            </w:pPr>
          </w:p>
          <w:p w14:paraId="05B560FF">
            <w:pPr>
              <w:pStyle w:val="10"/>
              <w:spacing w:before="22"/>
              <w:rPr>
                <w:b/>
                <w:sz w:val="20"/>
              </w:rPr>
            </w:pPr>
          </w:p>
          <w:p w14:paraId="0105D2DA">
            <w:pPr>
              <w:pStyle w:val="10"/>
              <w:ind w:left="18"/>
              <w:jc w:val="center"/>
              <w:rPr>
                <w:sz w:val="20"/>
              </w:rPr>
            </w:pPr>
            <w:r>
              <w:rPr>
                <w:spacing w:val="-10"/>
                <w:sz w:val="20"/>
              </w:rPr>
              <w:t>4</w:t>
            </w:r>
          </w:p>
        </w:tc>
        <w:tc>
          <w:tcPr>
            <w:tcW w:w="4453" w:type="dxa"/>
            <w:gridSpan w:val="2"/>
          </w:tcPr>
          <w:p w14:paraId="62F179B5">
            <w:pPr>
              <w:pStyle w:val="10"/>
              <w:spacing w:before="74" w:line="384" w:lineRule="auto"/>
              <w:ind w:left="76" w:right="95"/>
              <w:jc w:val="both"/>
              <w:rPr>
                <w:sz w:val="15"/>
              </w:rPr>
            </w:pPr>
            <w:r>
              <w:rPr>
                <w:w w:val="105"/>
                <w:sz w:val="15"/>
              </w:rPr>
              <w:t>PRINCIPIO ATIVO: CLORIDRATO DE PIRIDOXINA</w:t>
            </w:r>
            <w:r>
              <w:rPr>
                <w:spacing w:val="40"/>
                <w:w w:val="105"/>
                <w:sz w:val="15"/>
              </w:rPr>
              <w:t xml:space="preserve"> </w:t>
            </w:r>
            <w:r>
              <w:rPr>
                <w:w w:val="105"/>
                <w:sz w:val="15"/>
              </w:rPr>
              <w:t>(VITAMINA B6), FORMA FARMACEUTICA: COMPRIMIDO,</w:t>
            </w:r>
            <w:r>
              <w:rPr>
                <w:spacing w:val="40"/>
                <w:w w:val="105"/>
                <w:sz w:val="15"/>
              </w:rPr>
              <w:t xml:space="preserve"> </w:t>
            </w:r>
            <w:r>
              <w:rPr>
                <w:w w:val="105"/>
                <w:sz w:val="15"/>
              </w:rPr>
              <w:t>CONCENTRACAO / DOSAGEM: 40, UNIDADE: MG.</w:t>
            </w:r>
          </w:p>
          <w:p w14:paraId="2966FAD1">
            <w:pPr>
              <w:pStyle w:val="10"/>
              <w:spacing w:before="13"/>
              <w:rPr>
                <w:b/>
                <w:sz w:val="15"/>
              </w:rPr>
            </w:pPr>
          </w:p>
          <w:p w14:paraId="1FF21DFC">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14C06203">
            <w:pPr>
              <w:pStyle w:val="10"/>
              <w:rPr>
                <w:b/>
                <w:sz w:val="20"/>
              </w:rPr>
            </w:pPr>
          </w:p>
          <w:p w14:paraId="520BF6F9">
            <w:pPr>
              <w:pStyle w:val="10"/>
              <w:rPr>
                <w:b/>
                <w:sz w:val="20"/>
              </w:rPr>
            </w:pPr>
          </w:p>
          <w:p w14:paraId="67348007">
            <w:pPr>
              <w:pStyle w:val="10"/>
              <w:spacing w:before="22"/>
              <w:rPr>
                <w:b/>
                <w:sz w:val="20"/>
              </w:rPr>
            </w:pPr>
          </w:p>
          <w:p w14:paraId="6C4D6BF4">
            <w:pPr>
              <w:pStyle w:val="10"/>
              <w:ind w:left="12"/>
              <w:jc w:val="center"/>
              <w:rPr>
                <w:sz w:val="20"/>
              </w:rPr>
            </w:pPr>
            <w:r>
              <w:rPr>
                <w:spacing w:val="-4"/>
                <w:sz w:val="20"/>
              </w:rPr>
              <w:t>Unid</w:t>
            </w:r>
          </w:p>
        </w:tc>
        <w:tc>
          <w:tcPr>
            <w:tcW w:w="828" w:type="dxa"/>
          </w:tcPr>
          <w:p w14:paraId="1A7DBFB5">
            <w:pPr>
              <w:pStyle w:val="10"/>
              <w:rPr>
                <w:b/>
                <w:sz w:val="20"/>
              </w:rPr>
            </w:pPr>
          </w:p>
          <w:p w14:paraId="67DC5D5C">
            <w:pPr>
              <w:pStyle w:val="10"/>
              <w:rPr>
                <w:b/>
                <w:sz w:val="20"/>
              </w:rPr>
            </w:pPr>
          </w:p>
          <w:p w14:paraId="4199476B">
            <w:pPr>
              <w:pStyle w:val="10"/>
              <w:spacing w:before="22"/>
              <w:rPr>
                <w:b/>
                <w:sz w:val="20"/>
              </w:rPr>
            </w:pPr>
          </w:p>
          <w:p w14:paraId="7B47F89C">
            <w:pPr>
              <w:pStyle w:val="10"/>
              <w:ind w:right="38"/>
              <w:jc w:val="center"/>
              <w:rPr>
                <w:sz w:val="20"/>
              </w:rPr>
            </w:pPr>
            <w:r>
              <w:rPr>
                <w:spacing w:val="-5"/>
                <w:sz w:val="20"/>
              </w:rPr>
              <w:t>390</w:t>
            </w:r>
          </w:p>
        </w:tc>
        <w:tc>
          <w:tcPr>
            <w:tcW w:w="960" w:type="dxa"/>
          </w:tcPr>
          <w:p w14:paraId="68C108E9">
            <w:pPr>
              <w:pStyle w:val="10"/>
              <w:rPr>
                <w:sz w:val="16"/>
              </w:rPr>
            </w:pPr>
          </w:p>
        </w:tc>
        <w:tc>
          <w:tcPr>
            <w:tcW w:w="948" w:type="dxa"/>
          </w:tcPr>
          <w:p w14:paraId="4B68F76B">
            <w:pPr>
              <w:pStyle w:val="10"/>
              <w:rPr>
                <w:sz w:val="16"/>
              </w:rPr>
            </w:pPr>
          </w:p>
        </w:tc>
        <w:tc>
          <w:tcPr>
            <w:tcW w:w="960" w:type="dxa"/>
          </w:tcPr>
          <w:p w14:paraId="0E8F5F2C">
            <w:pPr>
              <w:pStyle w:val="10"/>
              <w:rPr>
                <w:sz w:val="16"/>
              </w:rPr>
            </w:pPr>
          </w:p>
        </w:tc>
        <w:tc>
          <w:tcPr>
            <w:tcW w:w="948" w:type="dxa"/>
          </w:tcPr>
          <w:p w14:paraId="764FDC3B">
            <w:pPr>
              <w:pStyle w:val="10"/>
              <w:rPr>
                <w:sz w:val="16"/>
              </w:rPr>
            </w:pPr>
          </w:p>
        </w:tc>
      </w:tr>
      <w:tr w14:paraId="3ADB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0" w:hRule="atLeast"/>
        </w:trPr>
        <w:tc>
          <w:tcPr>
            <w:tcW w:w="720" w:type="dxa"/>
          </w:tcPr>
          <w:p w14:paraId="20EAD627">
            <w:pPr>
              <w:pStyle w:val="10"/>
              <w:rPr>
                <w:b/>
                <w:sz w:val="20"/>
              </w:rPr>
            </w:pPr>
          </w:p>
          <w:p w14:paraId="08719D10">
            <w:pPr>
              <w:pStyle w:val="10"/>
              <w:rPr>
                <w:b/>
                <w:sz w:val="20"/>
              </w:rPr>
            </w:pPr>
          </w:p>
          <w:p w14:paraId="535CBAB4">
            <w:pPr>
              <w:pStyle w:val="10"/>
              <w:rPr>
                <w:b/>
                <w:sz w:val="20"/>
              </w:rPr>
            </w:pPr>
          </w:p>
          <w:p w14:paraId="4ED3C81D">
            <w:pPr>
              <w:pStyle w:val="10"/>
              <w:rPr>
                <w:b/>
                <w:sz w:val="20"/>
              </w:rPr>
            </w:pPr>
          </w:p>
          <w:p w14:paraId="77D6FC56">
            <w:pPr>
              <w:pStyle w:val="10"/>
              <w:rPr>
                <w:b/>
                <w:sz w:val="20"/>
              </w:rPr>
            </w:pPr>
          </w:p>
          <w:p w14:paraId="74CB3171">
            <w:pPr>
              <w:pStyle w:val="10"/>
              <w:rPr>
                <w:b/>
                <w:sz w:val="20"/>
              </w:rPr>
            </w:pPr>
          </w:p>
          <w:p w14:paraId="2820E3F4">
            <w:pPr>
              <w:pStyle w:val="10"/>
              <w:rPr>
                <w:b/>
                <w:sz w:val="20"/>
              </w:rPr>
            </w:pPr>
          </w:p>
          <w:p w14:paraId="5B5AB92B">
            <w:pPr>
              <w:pStyle w:val="10"/>
              <w:rPr>
                <w:b/>
                <w:sz w:val="20"/>
              </w:rPr>
            </w:pPr>
          </w:p>
          <w:p w14:paraId="71FD12E4">
            <w:pPr>
              <w:pStyle w:val="10"/>
              <w:spacing w:before="166"/>
              <w:rPr>
                <w:b/>
                <w:sz w:val="20"/>
              </w:rPr>
            </w:pPr>
          </w:p>
          <w:p w14:paraId="5DE071A7">
            <w:pPr>
              <w:pStyle w:val="10"/>
              <w:ind w:left="18"/>
              <w:jc w:val="center"/>
              <w:rPr>
                <w:sz w:val="20"/>
              </w:rPr>
            </w:pPr>
            <w:r>
              <w:rPr>
                <w:spacing w:val="-10"/>
                <w:sz w:val="20"/>
              </w:rPr>
              <w:t>5</w:t>
            </w:r>
          </w:p>
        </w:tc>
        <w:tc>
          <w:tcPr>
            <w:tcW w:w="4453" w:type="dxa"/>
            <w:gridSpan w:val="2"/>
          </w:tcPr>
          <w:p w14:paraId="5DB55509">
            <w:pPr>
              <w:pStyle w:val="10"/>
              <w:tabs>
                <w:tab w:val="left" w:pos="1192"/>
                <w:tab w:val="left" w:pos="1399"/>
                <w:tab w:val="left" w:pos="1599"/>
                <w:tab w:val="left" w:pos="2432"/>
                <w:tab w:val="left" w:pos="2776"/>
                <w:tab w:val="left" w:pos="3232"/>
              </w:tabs>
              <w:spacing w:before="74" w:line="384" w:lineRule="auto"/>
              <w:ind w:left="76" w:right="57"/>
              <w:rPr>
                <w:sz w:val="15"/>
              </w:rPr>
            </w:pPr>
            <w:r>
              <w:rPr>
                <w:w w:val="105"/>
                <w:sz w:val="15"/>
              </w:rPr>
              <w:t>MEDICAMENTO</w:t>
            </w:r>
            <w:r>
              <w:rPr>
                <w:spacing w:val="-10"/>
                <w:w w:val="105"/>
                <w:sz w:val="15"/>
              </w:rPr>
              <w:t xml:space="preserve"> </w:t>
            </w:r>
            <w:r>
              <w:rPr>
                <w:w w:val="105"/>
                <w:sz w:val="15"/>
              </w:rPr>
              <w:t>USO</w:t>
            </w:r>
            <w:r>
              <w:rPr>
                <w:spacing w:val="-9"/>
                <w:w w:val="105"/>
                <w:sz w:val="15"/>
              </w:rPr>
              <w:t xml:space="preserve"> </w:t>
            </w:r>
            <w:r>
              <w:rPr>
                <w:w w:val="105"/>
                <w:sz w:val="15"/>
              </w:rPr>
              <w:t>HUMANO,GRUPO</w:t>
            </w:r>
            <w:r>
              <w:rPr>
                <w:spacing w:val="-9"/>
                <w:w w:val="105"/>
                <w:sz w:val="15"/>
              </w:rPr>
              <w:t xml:space="preserve"> </w:t>
            </w:r>
            <w:r>
              <w:rPr>
                <w:w w:val="105"/>
                <w:sz w:val="15"/>
              </w:rPr>
              <w:t>FARMACOLOGICO:</w:t>
            </w:r>
            <w:r>
              <w:rPr>
                <w:spacing w:val="40"/>
                <w:w w:val="105"/>
                <w:sz w:val="15"/>
              </w:rPr>
              <w:t xml:space="preserve"> </w:t>
            </w:r>
            <w:r>
              <w:rPr>
                <w:spacing w:val="-2"/>
                <w:w w:val="105"/>
                <w:sz w:val="15"/>
              </w:rPr>
              <w:t>NUTRICAO</w:t>
            </w:r>
            <w:r>
              <w:rPr>
                <w:sz w:val="15"/>
              </w:rPr>
              <w:tab/>
            </w:r>
            <w:r>
              <w:rPr>
                <w:spacing w:val="-10"/>
                <w:w w:val="105"/>
                <w:sz w:val="15"/>
              </w:rPr>
              <w:t>E</w:t>
            </w:r>
            <w:r>
              <w:rPr>
                <w:sz w:val="15"/>
              </w:rPr>
              <w:tab/>
            </w:r>
            <w:r>
              <w:rPr>
                <w:sz w:val="15"/>
              </w:rPr>
              <w:tab/>
            </w:r>
            <w:r>
              <w:rPr>
                <w:spacing w:val="-2"/>
                <w:w w:val="105"/>
                <w:sz w:val="15"/>
              </w:rPr>
              <w:t>REPOSICAO</w:t>
            </w:r>
            <w:r>
              <w:rPr>
                <w:sz w:val="15"/>
              </w:rPr>
              <w:tab/>
            </w:r>
            <w:r>
              <w:rPr>
                <w:spacing w:val="-2"/>
                <w:w w:val="105"/>
                <w:sz w:val="15"/>
              </w:rPr>
              <w:t>HIDROELETROLITICA</w:t>
            </w:r>
            <w:r>
              <w:rPr>
                <w:spacing w:val="40"/>
                <w:w w:val="105"/>
                <w:sz w:val="15"/>
              </w:rPr>
              <w:t xml:space="preserve"> </w:t>
            </w:r>
            <w:r>
              <w:rPr>
                <w:spacing w:val="-2"/>
                <w:w w:val="105"/>
                <w:sz w:val="15"/>
              </w:rPr>
              <w:t>PARENTERAL,</w:t>
            </w:r>
            <w:r>
              <w:rPr>
                <w:sz w:val="15"/>
              </w:rPr>
              <w:tab/>
            </w:r>
            <w:r>
              <w:rPr>
                <w:sz w:val="15"/>
              </w:rPr>
              <w:tab/>
            </w:r>
            <w:r>
              <w:rPr>
                <w:spacing w:val="-2"/>
                <w:w w:val="105"/>
                <w:sz w:val="15"/>
              </w:rPr>
              <w:t>PRINCIPIO</w:t>
            </w:r>
            <w:r>
              <w:rPr>
                <w:sz w:val="15"/>
              </w:rPr>
              <w:tab/>
            </w:r>
            <w:r>
              <w:rPr>
                <w:spacing w:val="-2"/>
                <w:w w:val="105"/>
                <w:sz w:val="15"/>
              </w:rPr>
              <w:t>ATIVO:</w:t>
            </w:r>
            <w:r>
              <w:rPr>
                <w:sz w:val="15"/>
              </w:rPr>
              <w:tab/>
            </w:r>
            <w:r>
              <w:rPr>
                <w:spacing w:val="-2"/>
                <w:w w:val="105"/>
                <w:sz w:val="15"/>
              </w:rPr>
              <w:t>POLIMINERAIS</w:t>
            </w:r>
            <w:r>
              <w:rPr>
                <w:spacing w:val="40"/>
                <w:w w:val="105"/>
                <w:sz w:val="15"/>
              </w:rPr>
              <w:t xml:space="preserve"> </w:t>
            </w:r>
            <w:r>
              <w:rPr>
                <w:w w:val="105"/>
                <w:sz w:val="15"/>
              </w:rPr>
              <w:t>CONTENDO</w:t>
            </w:r>
            <w:r>
              <w:rPr>
                <w:spacing w:val="40"/>
                <w:w w:val="105"/>
                <w:sz w:val="15"/>
              </w:rPr>
              <w:t xml:space="preserve"> </w:t>
            </w:r>
            <w:r>
              <w:rPr>
                <w:w w:val="105"/>
                <w:sz w:val="15"/>
              </w:rPr>
              <w:t>CLORETO</w:t>
            </w:r>
            <w:r>
              <w:rPr>
                <w:spacing w:val="40"/>
                <w:w w:val="105"/>
                <w:sz w:val="15"/>
              </w:rPr>
              <w:t xml:space="preserve"> </w:t>
            </w:r>
            <w:r>
              <w:rPr>
                <w:w w:val="105"/>
                <w:sz w:val="15"/>
              </w:rPr>
              <w:t>FERRICO</w:t>
            </w:r>
            <w:r>
              <w:rPr>
                <w:spacing w:val="40"/>
                <w:w w:val="105"/>
                <w:sz w:val="15"/>
              </w:rPr>
              <w:t xml:space="preserve"> </w:t>
            </w:r>
            <w:r>
              <w:rPr>
                <w:w w:val="105"/>
                <w:sz w:val="15"/>
              </w:rPr>
              <w:t>HEXAHIDRATADO</w:t>
            </w:r>
            <w:r>
              <w:rPr>
                <w:spacing w:val="40"/>
                <w:w w:val="105"/>
                <w:sz w:val="15"/>
              </w:rPr>
              <w:t xml:space="preserve"> </w:t>
            </w:r>
            <w:r>
              <w:rPr>
                <w:w w:val="105"/>
                <w:sz w:val="15"/>
              </w:rPr>
              <w:t>(540</w:t>
            </w:r>
            <w:r>
              <w:rPr>
                <w:spacing w:val="40"/>
                <w:w w:val="105"/>
                <w:sz w:val="15"/>
              </w:rPr>
              <w:t xml:space="preserve"> </w:t>
            </w:r>
            <w:r>
              <w:rPr>
                <w:w w:val="105"/>
                <w:sz w:val="15"/>
              </w:rPr>
              <w:t>MCG),</w:t>
            </w:r>
            <w:r>
              <w:rPr>
                <w:spacing w:val="28"/>
                <w:w w:val="105"/>
                <w:sz w:val="15"/>
              </w:rPr>
              <w:t xml:space="preserve"> </w:t>
            </w:r>
            <w:r>
              <w:rPr>
                <w:w w:val="105"/>
                <w:sz w:val="15"/>
              </w:rPr>
              <w:t>CLORETO</w:t>
            </w:r>
            <w:r>
              <w:rPr>
                <w:spacing w:val="28"/>
                <w:w w:val="105"/>
                <w:sz w:val="15"/>
              </w:rPr>
              <w:t xml:space="preserve"> </w:t>
            </w:r>
            <w:r>
              <w:rPr>
                <w:w w:val="105"/>
                <w:sz w:val="15"/>
              </w:rPr>
              <w:t>DE</w:t>
            </w:r>
            <w:r>
              <w:rPr>
                <w:spacing w:val="28"/>
                <w:w w:val="105"/>
                <w:sz w:val="15"/>
              </w:rPr>
              <w:t xml:space="preserve"> </w:t>
            </w:r>
            <w:r>
              <w:rPr>
                <w:w w:val="105"/>
                <w:sz w:val="15"/>
              </w:rPr>
              <w:t>ZINCO</w:t>
            </w:r>
            <w:r>
              <w:rPr>
                <w:spacing w:val="28"/>
                <w:w w:val="105"/>
                <w:sz w:val="15"/>
              </w:rPr>
              <w:t xml:space="preserve"> </w:t>
            </w:r>
            <w:r>
              <w:rPr>
                <w:w w:val="105"/>
                <w:sz w:val="15"/>
              </w:rPr>
              <w:t>(1050</w:t>
            </w:r>
            <w:r>
              <w:rPr>
                <w:spacing w:val="28"/>
                <w:w w:val="105"/>
                <w:sz w:val="15"/>
              </w:rPr>
              <w:t xml:space="preserve"> </w:t>
            </w:r>
            <w:r>
              <w:rPr>
                <w:w w:val="105"/>
                <w:sz w:val="15"/>
              </w:rPr>
              <w:t>MCG),</w:t>
            </w:r>
            <w:r>
              <w:rPr>
                <w:spacing w:val="28"/>
                <w:w w:val="105"/>
                <w:sz w:val="15"/>
              </w:rPr>
              <w:t xml:space="preserve"> </w:t>
            </w:r>
            <w:r>
              <w:rPr>
                <w:w w:val="105"/>
                <w:sz w:val="15"/>
              </w:rPr>
              <w:t>DICLORETO</w:t>
            </w:r>
            <w:r>
              <w:rPr>
                <w:spacing w:val="28"/>
                <w:w w:val="105"/>
                <w:sz w:val="15"/>
              </w:rPr>
              <w:t xml:space="preserve"> </w:t>
            </w:r>
            <w:r>
              <w:rPr>
                <w:w w:val="105"/>
                <w:sz w:val="15"/>
              </w:rPr>
              <w:t>DE</w:t>
            </w:r>
            <w:r>
              <w:rPr>
                <w:spacing w:val="40"/>
                <w:w w:val="105"/>
                <w:sz w:val="15"/>
              </w:rPr>
              <w:t xml:space="preserve"> </w:t>
            </w:r>
            <w:r>
              <w:rPr>
                <w:w w:val="105"/>
                <w:sz w:val="15"/>
              </w:rPr>
              <w:t>MANGANES</w:t>
            </w:r>
            <w:r>
              <w:rPr>
                <w:spacing w:val="40"/>
                <w:w w:val="105"/>
                <w:sz w:val="15"/>
              </w:rPr>
              <w:t xml:space="preserve"> </w:t>
            </w:r>
            <w:r>
              <w:rPr>
                <w:w w:val="105"/>
                <w:sz w:val="15"/>
              </w:rPr>
              <w:t>TETRAHIDRATADO</w:t>
            </w:r>
            <w:r>
              <w:rPr>
                <w:spacing w:val="40"/>
                <w:w w:val="105"/>
                <w:sz w:val="15"/>
              </w:rPr>
              <w:t xml:space="preserve"> </w:t>
            </w:r>
            <w:r>
              <w:rPr>
                <w:w w:val="105"/>
                <w:sz w:val="15"/>
              </w:rPr>
              <w:t>(19,79</w:t>
            </w:r>
            <w:r>
              <w:rPr>
                <w:spacing w:val="40"/>
                <w:w w:val="105"/>
                <w:sz w:val="15"/>
              </w:rPr>
              <w:t xml:space="preserve"> </w:t>
            </w:r>
            <w:r>
              <w:rPr>
                <w:w w:val="105"/>
                <w:sz w:val="15"/>
              </w:rPr>
              <w:t>MCG),</w:t>
            </w:r>
            <w:r>
              <w:rPr>
                <w:spacing w:val="40"/>
                <w:w w:val="105"/>
                <w:sz w:val="15"/>
              </w:rPr>
              <w:t xml:space="preserve"> </w:t>
            </w:r>
            <w:r>
              <w:rPr>
                <w:w w:val="105"/>
                <w:sz w:val="15"/>
              </w:rPr>
              <w:t>CLORETO</w:t>
            </w:r>
            <w:r>
              <w:rPr>
                <w:spacing w:val="40"/>
                <w:w w:val="105"/>
                <w:sz w:val="15"/>
              </w:rPr>
              <w:t xml:space="preserve"> </w:t>
            </w:r>
            <w:r>
              <w:rPr>
                <w:w w:val="105"/>
                <w:sz w:val="15"/>
              </w:rPr>
              <w:t>CUPRICO</w:t>
            </w:r>
            <w:r>
              <w:rPr>
                <w:spacing w:val="-10"/>
                <w:w w:val="105"/>
                <w:sz w:val="15"/>
              </w:rPr>
              <w:t xml:space="preserve"> </w:t>
            </w:r>
            <w:r>
              <w:rPr>
                <w:w w:val="105"/>
                <w:sz w:val="15"/>
              </w:rPr>
              <w:t>DIHIDRATADO</w:t>
            </w:r>
            <w:r>
              <w:rPr>
                <w:spacing w:val="-10"/>
                <w:w w:val="105"/>
                <w:sz w:val="15"/>
              </w:rPr>
              <w:t xml:space="preserve"> </w:t>
            </w:r>
            <w:r>
              <w:rPr>
                <w:w w:val="105"/>
                <w:sz w:val="15"/>
              </w:rPr>
              <w:t>(102,3</w:t>
            </w:r>
            <w:r>
              <w:rPr>
                <w:spacing w:val="-10"/>
                <w:w w:val="105"/>
                <w:sz w:val="15"/>
              </w:rPr>
              <w:t xml:space="preserve"> </w:t>
            </w:r>
            <w:r>
              <w:rPr>
                <w:w w:val="105"/>
                <w:sz w:val="15"/>
              </w:rPr>
              <w:t>MCG),</w:t>
            </w:r>
            <w:r>
              <w:rPr>
                <w:spacing w:val="-10"/>
                <w:w w:val="105"/>
                <w:sz w:val="15"/>
              </w:rPr>
              <w:t xml:space="preserve"> </w:t>
            </w:r>
            <w:r>
              <w:rPr>
                <w:w w:val="105"/>
                <w:sz w:val="15"/>
              </w:rPr>
              <w:t>SELENITO</w:t>
            </w:r>
            <w:r>
              <w:rPr>
                <w:spacing w:val="-9"/>
                <w:w w:val="105"/>
                <w:sz w:val="15"/>
              </w:rPr>
              <w:t xml:space="preserve"> </w:t>
            </w:r>
            <w:r>
              <w:rPr>
                <w:w w:val="105"/>
                <w:sz w:val="15"/>
              </w:rPr>
              <w:t>DE</w:t>
            </w:r>
            <w:r>
              <w:rPr>
                <w:spacing w:val="-10"/>
                <w:w w:val="105"/>
                <w:sz w:val="15"/>
              </w:rPr>
              <w:t xml:space="preserve"> </w:t>
            </w:r>
            <w:r>
              <w:rPr>
                <w:w w:val="105"/>
                <w:sz w:val="15"/>
              </w:rPr>
              <w:t>SODIO</w:t>
            </w:r>
            <w:r>
              <w:rPr>
                <w:spacing w:val="40"/>
                <w:w w:val="105"/>
                <w:sz w:val="15"/>
              </w:rPr>
              <w:t xml:space="preserve"> </w:t>
            </w:r>
            <w:r>
              <w:rPr>
                <w:w w:val="105"/>
                <w:sz w:val="15"/>
              </w:rPr>
              <w:t>(17,29 MCG), MOLIBDATO DE SODIO DIHIDRATADO (4,850</w:t>
            </w:r>
            <w:r>
              <w:rPr>
                <w:spacing w:val="40"/>
                <w:w w:val="105"/>
                <w:sz w:val="15"/>
              </w:rPr>
              <w:t xml:space="preserve"> </w:t>
            </w:r>
            <w:r>
              <w:rPr>
                <w:w w:val="105"/>
                <w:sz w:val="15"/>
              </w:rPr>
              <w:t>MCG),</w:t>
            </w:r>
            <w:r>
              <w:rPr>
                <w:spacing w:val="74"/>
                <w:w w:val="105"/>
                <w:sz w:val="15"/>
              </w:rPr>
              <w:t xml:space="preserve"> </w:t>
            </w:r>
            <w:r>
              <w:rPr>
                <w:w w:val="105"/>
                <w:sz w:val="15"/>
              </w:rPr>
              <w:t>IODETO</w:t>
            </w:r>
            <w:r>
              <w:rPr>
                <w:spacing w:val="74"/>
                <w:w w:val="105"/>
                <w:sz w:val="15"/>
              </w:rPr>
              <w:t xml:space="preserve"> </w:t>
            </w:r>
            <w:r>
              <w:rPr>
                <w:w w:val="105"/>
                <w:sz w:val="15"/>
              </w:rPr>
              <w:t>DE</w:t>
            </w:r>
            <w:r>
              <w:rPr>
                <w:spacing w:val="74"/>
                <w:w w:val="105"/>
                <w:sz w:val="15"/>
              </w:rPr>
              <w:t xml:space="preserve"> </w:t>
            </w:r>
            <w:r>
              <w:rPr>
                <w:w w:val="105"/>
                <w:sz w:val="15"/>
              </w:rPr>
              <w:t>POTASSIO</w:t>
            </w:r>
            <w:r>
              <w:rPr>
                <w:spacing w:val="74"/>
                <w:w w:val="105"/>
                <w:sz w:val="15"/>
              </w:rPr>
              <w:t xml:space="preserve"> </w:t>
            </w:r>
            <w:r>
              <w:rPr>
                <w:w w:val="105"/>
                <w:sz w:val="15"/>
              </w:rPr>
              <w:t>(16,60</w:t>
            </w:r>
            <w:r>
              <w:rPr>
                <w:spacing w:val="74"/>
                <w:w w:val="105"/>
                <w:sz w:val="15"/>
              </w:rPr>
              <w:t xml:space="preserve"> </w:t>
            </w:r>
            <w:r>
              <w:rPr>
                <w:w w:val="105"/>
                <w:sz w:val="15"/>
              </w:rPr>
              <w:t>MCG),</w:t>
            </w:r>
            <w:r>
              <w:rPr>
                <w:spacing w:val="74"/>
                <w:w w:val="105"/>
                <w:sz w:val="15"/>
              </w:rPr>
              <w:t xml:space="preserve"> </w:t>
            </w:r>
            <w:r>
              <w:rPr>
                <w:w w:val="105"/>
                <w:sz w:val="15"/>
              </w:rPr>
              <w:t>CLORETO</w:t>
            </w:r>
            <w:r>
              <w:rPr>
                <w:spacing w:val="40"/>
                <w:w w:val="105"/>
                <w:sz w:val="15"/>
              </w:rPr>
              <w:t xml:space="preserve"> </w:t>
            </w:r>
            <w:r>
              <w:rPr>
                <w:w w:val="105"/>
                <w:sz w:val="15"/>
              </w:rPr>
              <w:t>CROMICO</w:t>
            </w:r>
            <w:r>
              <w:rPr>
                <w:spacing w:val="13"/>
                <w:w w:val="105"/>
                <w:sz w:val="15"/>
              </w:rPr>
              <w:t xml:space="preserve"> </w:t>
            </w:r>
            <w:r>
              <w:rPr>
                <w:w w:val="105"/>
                <w:sz w:val="15"/>
              </w:rPr>
              <w:t>HEXAHIDRATADO</w:t>
            </w:r>
            <w:r>
              <w:rPr>
                <w:spacing w:val="13"/>
                <w:w w:val="105"/>
                <w:sz w:val="15"/>
              </w:rPr>
              <w:t xml:space="preserve"> </w:t>
            </w:r>
            <w:r>
              <w:rPr>
                <w:w w:val="105"/>
                <w:sz w:val="15"/>
              </w:rPr>
              <w:t>(5,330</w:t>
            </w:r>
            <w:r>
              <w:rPr>
                <w:spacing w:val="13"/>
                <w:w w:val="105"/>
                <w:sz w:val="15"/>
              </w:rPr>
              <w:t xml:space="preserve"> </w:t>
            </w:r>
            <w:r>
              <w:rPr>
                <w:w w:val="105"/>
                <w:sz w:val="15"/>
              </w:rPr>
              <w:t>MCG),</w:t>
            </w:r>
            <w:r>
              <w:rPr>
                <w:spacing w:val="13"/>
                <w:w w:val="105"/>
                <w:sz w:val="15"/>
              </w:rPr>
              <w:t xml:space="preserve"> </w:t>
            </w:r>
            <w:r>
              <w:rPr>
                <w:w w:val="105"/>
                <w:sz w:val="15"/>
              </w:rPr>
              <w:t>FLUORETO</w:t>
            </w:r>
            <w:r>
              <w:rPr>
                <w:spacing w:val="13"/>
                <w:w w:val="105"/>
                <w:sz w:val="15"/>
              </w:rPr>
              <w:t xml:space="preserve"> </w:t>
            </w:r>
            <w:r>
              <w:rPr>
                <w:w w:val="105"/>
                <w:sz w:val="15"/>
              </w:rPr>
              <w:t>DE</w:t>
            </w:r>
            <w:r>
              <w:rPr>
                <w:spacing w:val="40"/>
                <w:w w:val="105"/>
                <w:sz w:val="15"/>
              </w:rPr>
              <w:t xml:space="preserve"> </w:t>
            </w:r>
            <w:r>
              <w:rPr>
                <w:w w:val="105"/>
                <w:sz w:val="15"/>
              </w:rPr>
              <w:t>SODIO</w:t>
            </w:r>
            <w:r>
              <w:rPr>
                <w:spacing w:val="40"/>
                <w:w w:val="105"/>
                <w:sz w:val="15"/>
              </w:rPr>
              <w:t xml:space="preserve"> </w:t>
            </w:r>
            <w:r>
              <w:rPr>
                <w:w w:val="105"/>
                <w:sz w:val="15"/>
              </w:rPr>
              <w:t>(210</w:t>
            </w:r>
            <w:r>
              <w:rPr>
                <w:spacing w:val="40"/>
                <w:w w:val="105"/>
                <w:sz w:val="15"/>
              </w:rPr>
              <w:t xml:space="preserve"> </w:t>
            </w:r>
            <w:r>
              <w:rPr>
                <w:w w:val="105"/>
                <w:sz w:val="15"/>
              </w:rPr>
              <w:t>MCG),</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9"/>
                <w:w w:val="105"/>
                <w:sz w:val="15"/>
              </w:rPr>
              <w:t xml:space="preserve"> </w:t>
            </w:r>
            <w:r>
              <w:rPr>
                <w:w w:val="105"/>
                <w:sz w:val="15"/>
              </w:rPr>
              <w:t>CONCENTRACAO</w:t>
            </w:r>
            <w:r>
              <w:rPr>
                <w:spacing w:val="-9"/>
                <w:w w:val="105"/>
                <w:sz w:val="15"/>
              </w:rPr>
              <w:t xml:space="preserve"> </w:t>
            </w:r>
            <w:r>
              <w:rPr>
                <w:w w:val="105"/>
                <w:sz w:val="15"/>
              </w:rPr>
              <w:t>/</w:t>
            </w:r>
            <w:r>
              <w:rPr>
                <w:spacing w:val="-9"/>
                <w:w w:val="105"/>
                <w:sz w:val="15"/>
              </w:rPr>
              <w:t xml:space="preserve"> </w:t>
            </w:r>
            <w:r>
              <w:rPr>
                <w:w w:val="105"/>
                <w:sz w:val="15"/>
              </w:rPr>
              <w:t>DOSAGEM:</w:t>
            </w:r>
            <w:r>
              <w:rPr>
                <w:spacing w:val="-9"/>
                <w:w w:val="105"/>
                <w:sz w:val="15"/>
              </w:rPr>
              <w:t xml:space="preserve"> </w:t>
            </w:r>
            <w:r>
              <w:rPr>
                <w:w w:val="105"/>
                <w:sz w:val="15"/>
              </w:rPr>
              <w:t>N/A,</w:t>
            </w:r>
            <w:r>
              <w:rPr>
                <w:spacing w:val="-9"/>
                <w:w w:val="105"/>
                <w:sz w:val="15"/>
              </w:rPr>
              <w:t xml:space="preserve"> </w:t>
            </w:r>
            <w:r>
              <w:rPr>
                <w:w w:val="105"/>
                <w:sz w:val="15"/>
              </w:rPr>
              <w:t>UNIDADE:</w:t>
            </w:r>
            <w:r>
              <w:rPr>
                <w:spacing w:val="40"/>
                <w:w w:val="105"/>
                <w:sz w:val="15"/>
              </w:rPr>
              <w:t xml:space="preserve"> </w:t>
            </w:r>
            <w:r>
              <w:rPr>
                <w:w w:val="105"/>
                <w:sz w:val="15"/>
              </w:rPr>
              <w:t>N/A,</w:t>
            </w:r>
            <w:r>
              <w:rPr>
                <w:spacing w:val="80"/>
                <w:w w:val="105"/>
                <w:sz w:val="15"/>
              </w:rPr>
              <w:t xml:space="preserve"> </w:t>
            </w:r>
            <w:r>
              <w:rPr>
                <w:w w:val="105"/>
                <w:sz w:val="15"/>
              </w:rPr>
              <w:t>VOLUME:</w:t>
            </w:r>
            <w:r>
              <w:rPr>
                <w:spacing w:val="80"/>
                <w:w w:val="105"/>
                <w:sz w:val="15"/>
              </w:rPr>
              <w:t xml:space="preserve"> </w:t>
            </w:r>
            <w:r>
              <w:rPr>
                <w:w w:val="105"/>
                <w:sz w:val="15"/>
              </w:rPr>
              <w:t>10</w:t>
            </w:r>
            <w:r>
              <w:rPr>
                <w:spacing w:val="80"/>
                <w:w w:val="105"/>
                <w:sz w:val="15"/>
              </w:rPr>
              <w:t xml:space="preserve"> </w:t>
            </w:r>
            <w:r>
              <w:rPr>
                <w:w w:val="105"/>
                <w:sz w:val="15"/>
              </w:rPr>
              <w:t>ML,</w:t>
            </w:r>
            <w:r>
              <w:rPr>
                <w:spacing w:val="80"/>
                <w:w w:val="105"/>
                <w:sz w:val="15"/>
              </w:rPr>
              <w:t xml:space="preserve"> </w:t>
            </w:r>
            <w:r>
              <w:rPr>
                <w:w w:val="105"/>
                <w:sz w:val="15"/>
              </w:rPr>
              <w:t>APRESENTACAO:</w:t>
            </w:r>
            <w:r>
              <w:rPr>
                <w:spacing w:val="80"/>
                <w:w w:val="105"/>
                <w:sz w:val="15"/>
              </w:rPr>
              <w:t xml:space="preserve"> </w:t>
            </w:r>
            <w:r>
              <w:rPr>
                <w:w w:val="105"/>
                <w:sz w:val="15"/>
              </w:rPr>
              <w:t>AMPOLA,</w:t>
            </w:r>
            <w:r>
              <w:rPr>
                <w:spacing w:val="40"/>
                <w:w w:val="105"/>
                <w:sz w:val="15"/>
              </w:rPr>
              <w:t xml:space="preserve"> </w:t>
            </w:r>
            <w:r>
              <w:rPr>
                <w:w w:val="105"/>
                <w:sz w:val="15"/>
              </w:rPr>
              <w:t>ACESSORIO: N/A, FORMA FORNECIMENTO: UNIDADE</w:t>
            </w:r>
          </w:p>
          <w:p w14:paraId="38081095">
            <w:pPr>
              <w:pStyle w:val="10"/>
              <w:spacing w:before="14"/>
              <w:rPr>
                <w:b/>
                <w:sz w:val="15"/>
              </w:rPr>
            </w:pPr>
          </w:p>
          <w:p w14:paraId="722D5F9B">
            <w:pPr>
              <w:pStyle w:val="10"/>
              <w:spacing w:line="270" w:lineRule="atLeast"/>
              <w:ind w:left="76" w:right="3209"/>
              <w:rPr>
                <w:sz w:val="18"/>
              </w:rPr>
            </w:pPr>
            <w:r>
              <w:rPr>
                <w:sz w:val="18"/>
              </w:rPr>
              <w:t>Marca</w:t>
            </w:r>
            <w:r>
              <w:rPr>
                <w:spacing w:val="-12"/>
                <w:sz w:val="18"/>
              </w:rPr>
              <w:t xml:space="preserve"> </w:t>
            </w:r>
            <w:r>
              <w:rPr>
                <w:sz w:val="18"/>
              </w:rPr>
              <w:t>ofertada: Registro nº:</w:t>
            </w:r>
          </w:p>
        </w:tc>
        <w:tc>
          <w:tcPr>
            <w:tcW w:w="684" w:type="dxa"/>
          </w:tcPr>
          <w:p w14:paraId="3056EC95">
            <w:pPr>
              <w:pStyle w:val="10"/>
              <w:rPr>
                <w:b/>
                <w:sz w:val="20"/>
              </w:rPr>
            </w:pPr>
          </w:p>
          <w:p w14:paraId="6D9701D5">
            <w:pPr>
              <w:pStyle w:val="10"/>
              <w:rPr>
                <w:b/>
                <w:sz w:val="20"/>
              </w:rPr>
            </w:pPr>
          </w:p>
          <w:p w14:paraId="2322E5B3">
            <w:pPr>
              <w:pStyle w:val="10"/>
              <w:rPr>
                <w:b/>
                <w:sz w:val="20"/>
              </w:rPr>
            </w:pPr>
          </w:p>
          <w:p w14:paraId="47F8D6C8">
            <w:pPr>
              <w:pStyle w:val="10"/>
              <w:rPr>
                <w:b/>
                <w:sz w:val="20"/>
              </w:rPr>
            </w:pPr>
          </w:p>
          <w:p w14:paraId="21608092">
            <w:pPr>
              <w:pStyle w:val="10"/>
              <w:rPr>
                <w:b/>
                <w:sz w:val="20"/>
              </w:rPr>
            </w:pPr>
          </w:p>
          <w:p w14:paraId="57AAB2D3">
            <w:pPr>
              <w:pStyle w:val="10"/>
              <w:rPr>
                <w:b/>
                <w:sz w:val="20"/>
              </w:rPr>
            </w:pPr>
          </w:p>
          <w:p w14:paraId="39E20AA3">
            <w:pPr>
              <w:pStyle w:val="10"/>
              <w:rPr>
                <w:b/>
                <w:sz w:val="20"/>
              </w:rPr>
            </w:pPr>
          </w:p>
          <w:p w14:paraId="04220025">
            <w:pPr>
              <w:pStyle w:val="10"/>
              <w:rPr>
                <w:b/>
                <w:sz w:val="20"/>
              </w:rPr>
            </w:pPr>
          </w:p>
          <w:p w14:paraId="4A8E988C">
            <w:pPr>
              <w:pStyle w:val="10"/>
              <w:spacing w:before="166"/>
              <w:rPr>
                <w:b/>
                <w:sz w:val="20"/>
              </w:rPr>
            </w:pPr>
          </w:p>
          <w:p w14:paraId="3E6B9A19">
            <w:pPr>
              <w:pStyle w:val="10"/>
              <w:ind w:left="12"/>
              <w:jc w:val="center"/>
              <w:rPr>
                <w:sz w:val="20"/>
              </w:rPr>
            </w:pPr>
            <w:r>
              <w:rPr>
                <w:spacing w:val="-4"/>
                <w:sz w:val="20"/>
              </w:rPr>
              <w:t>Unid</w:t>
            </w:r>
          </w:p>
        </w:tc>
        <w:tc>
          <w:tcPr>
            <w:tcW w:w="828" w:type="dxa"/>
          </w:tcPr>
          <w:p w14:paraId="1C76DC93">
            <w:pPr>
              <w:pStyle w:val="10"/>
              <w:rPr>
                <w:b/>
                <w:sz w:val="20"/>
              </w:rPr>
            </w:pPr>
          </w:p>
          <w:p w14:paraId="7BD3BA83">
            <w:pPr>
              <w:pStyle w:val="10"/>
              <w:rPr>
                <w:b/>
                <w:sz w:val="20"/>
              </w:rPr>
            </w:pPr>
          </w:p>
          <w:p w14:paraId="35537A7D">
            <w:pPr>
              <w:pStyle w:val="10"/>
              <w:rPr>
                <w:b/>
                <w:sz w:val="20"/>
              </w:rPr>
            </w:pPr>
          </w:p>
          <w:p w14:paraId="7C03BB43">
            <w:pPr>
              <w:pStyle w:val="10"/>
              <w:rPr>
                <w:b/>
                <w:sz w:val="20"/>
              </w:rPr>
            </w:pPr>
          </w:p>
          <w:p w14:paraId="0062E17A">
            <w:pPr>
              <w:pStyle w:val="10"/>
              <w:rPr>
                <w:b/>
                <w:sz w:val="20"/>
              </w:rPr>
            </w:pPr>
          </w:p>
          <w:p w14:paraId="7537663C">
            <w:pPr>
              <w:pStyle w:val="10"/>
              <w:rPr>
                <w:b/>
                <w:sz w:val="20"/>
              </w:rPr>
            </w:pPr>
          </w:p>
          <w:p w14:paraId="4F626E66">
            <w:pPr>
              <w:pStyle w:val="10"/>
              <w:rPr>
                <w:b/>
                <w:sz w:val="20"/>
              </w:rPr>
            </w:pPr>
          </w:p>
          <w:p w14:paraId="40DD88CE">
            <w:pPr>
              <w:pStyle w:val="10"/>
              <w:rPr>
                <w:b/>
                <w:sz w:val="20"/>
              </w:rPr>
            </w:pPr>
          </w:p>
          <w:p w14:paraId="1E013389">
            <w:pPr>
              <w:pStyle w:val="10"/>
              <w:spacing w:before="166"/>
              <w:rPr>
                <w:b/>
                <w:sz w:val="20"/>
              </w:rPr>
            </w:pPr>
          </w:p>
          <w:p w14:paraId="526C9F33">
            <w:pPr>
              <w:pStyle w:val="10"/>
              <w:ind w:left="9" w:right="38"/>
              <w:jc w:val="center"/>
              <w:rPr>
                <w:sz w:val="20"/>
              </w:rPr>
            </w:pPr>
            <w:r>
              <w:rPr>
                <w:spacing w:val="-2"/>
                <w:sz w:val="20"/>
              </w:rPr>
              <w:t>2.900</w:t>
            </w:r>
          </w:p>
        </w:tc>
        <w:tc>
          <w:tcPr>
            <w:tcW w:w="960" w:type="dxa"/>
          </w:tcPr>
          <w:p w14:paraId="1209C936">
            <w:pPr>
              <w:pStyle w:val="10"/>
              <w:rPr>
                <w:sz w:val="16"/>
              </w:rPr>
            </w:pPr>
          </w:p>
        </w:tc>
        <w:tc>
          <w:tcPr>
            <w:tcW w:w="948" w:type="dxa"/>
          </w:tcPr>
          <w:p w14:paraId="7EE8C358">
            <w:pPr>
              <w:pStyle w:val="10"/>
              <w:rPr>
                <w:sz w:val="16"/>
              </w:rPr>
            </w:pPr>
          </w:p>
        </w:tc>
        <w:tc>
          <w:tcPr>
            <w:tcW w:w="960" w:type="dxa"/>
          </w:tcPr>
          <w:p w14:paraId="51FE4DED">
            <w:pPr>
              <w:pStyle w:val="10"/>
              <w:rPr>
                <w:sz w:val="16"/>
              </w:rPr>
            </w:pPr>
          </w:p>
        </w:tc>
        <w:tc>
          <w:tcPr>
            <w:tcW w:w="948" w:type="dxa"/>
          </w:tcPr>
          <w:p w14:paraId="3D34DC5E">
            <w:pPr>
              <w:pStyle w:val="10"/>
              <w:rPr>
                <w:sz w:val="16"/>
              </w:rPr>
            </w:pPr>
          </w:p>
        </w:tc>
      </w:tr>
      <w:tr w14:paraId="55CEC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6" w:hRule="atLeast"/>
        </w:trPr>
        <w:tc>
          <w:tcPr>
            <w:tcW w:w="4669" w:type="dxa"/>
            <w:gridSpan w:val="2"/>
          </w:tcPr>
          <w:p w14:paraId="1A047C46">
            <w:pPr>
              <w:pStyle w:val="10"/>
              <w:spacing w:before="115"/>
              <w:rPr>
                <w:b/>
                <w:sz w:val="18"/>
              </w:rPr>
            </w:pPr>
          </w:p>
          <w:p w14:paraId="19F760F8">
            <w:pPr>
              <w:pStyle w:val="10"/>
              <w:ind w:left="19"/>
              <w:jc w:val="center"/>
              <w:rPr>
                <w:b/>
                <w:sz w:val="18"/>
              </w:rPr>
            </w:pPr>
            <w:r>
              <w:rPr>
                <w:b/>
                <w:spacing w:val="-2"/>
                <w:sz w:val="18"/>
              </w:rPr>
              <w:t>OBSERVAÇÕES</w:t>
            </w:r>
          </w:p>
          <w:p w14:paraId="16CCE7BA">
            <w:pPr>
              <w:pStyle w:val="10"/>
              <w:spacing w:before="138"/>
              <w:rPr>
                <w:b/>
                <w:sz w:val="18"/>
              </w:rPr>
            </w:pPr>
          </w:p>
          <w:p w14:paraId="34D633B6">
            <w:pPr>
              <w:pStyle w:val="10"/>
              <w:spacing w:before="1"/>
              <w:ind w:left="136"/>
              <w:rPr>
                <w:sz w:val="18"/>
              </w:rPr>
            </w:pPr>
            <w:r>
              <w:rPr>
                <w:sz w:val="18"/>
              </w:rPr>
              <w:t>1ª</w:t>
            </w:r>
            <w:r>
              <w:rPr>
                <w:spacing w:val="-6"/>
                <w:sz w:val="18"/>
              </w:rPr>
              <w:t xml:space="preserve"> </w:t>
            </w:r>
            <w:r>
              <w:rPr>
                <w:sz w:val="18"/>
              </w:rPr>
              <w:t>A</w:t>
            </w:r>
            <w:r>
              <w:rPr>
                <w:spacing w:val="-6"/>
                <w:sz w:val="18"/>
              </w:rPr>
              <w:t xml:space="preserve"> </w:t>
            </w:r>
            <w:r>
              <w:rPr>
                <w:sz w:val="18"/>
              </w:rPr>
              <w:t>PROPOSTA-DETALHE</w:t>
            </w:r>
            <w:r>
              <w:rPr>
                <w:spacing w:val="-6"/>
                <w:sz w:val="18"/>
              </w:rPr>
              <w:t xml:space="preserve"> </w:t>
            </w:r>
            <w:r>
              <w:rPr>
                <w:spacing w:val="-2"/>
                <w:sz w:val="18"/>
              </w:rPr>
              <w:t>deverá:</w:t>
            </w:r>
          </w:p>
          <w:p w14:paraId="4F7D4EFC">
            <w:pPr>
              <w:pStyle w:val="10"/>
              <w:numPr>
                <w:ilvl w:val="0"/>
                <w:numId w:val="71"/>
              </w:numPr>
              <w:tabs>
                <w:tab w:val="left" w:pos="406"/>
                <w:tab w:val="left" w:pos="568"/>
              </w:tabs>
              <w:spacing w:before="69" w:after="0" w:line="319" w:lineRule="auto"/>
              <w:ind w:left="568" w:right="245" w:hanging="265"/>
              <w:jc w:val="left"/>
              <w:rPr>
                <w:sz w:val="18"/>
              </w:rPr>
            </w:pPr>
            <w:r>
              <w:rPr>
                <w:sz w:val="18"/>
              </w:rPr>
              <w:t>ser</w:t>
            </w:r>
            <w:r>
              <w:rPr>
                <w:spacing w:val="-7"/>
                <w:sz w:val="18"/>
              </w:rPr>
              <w:t xml:space="preserve"> </w:t>
            </w:r>
            <w:r>
              <w:rPr>
                <w:sz w:val="18"/>
              </w:rPr>
              <w:t>preenchida</w:t>
            </w:r>
            <w:r>
              <w:rPr>
                <w:spacing w:val="-6"/>
                <w:sz w:val="18"/>
              </w:rPr>
              <w:t xml:space="preserve"> </w:t>
            </w:r>
            <w:r>
              <w:rPr>
                <w:sz w:val="18"/>
              </w:rPr>
              <w:t>integralmente</w:t>
            </w:r>
            <w:r>
              <w:rPr>
                <w:spacing w:val="-6"/>
                <w:sz w:val="18"/>
              </w:rPr>
              <w:t xml:space="preserve"> </w:t>
            </w:r>
            <w:r>
              <w:rPr>
                <w:sz w:val="18"/>
              </w:rPr>
              <w:t>por</w:t>
            </w:r>
            <w:r>
              <w:rPr>
                <w:spacing w:val="-7"/>
                <w:sz w:val="18"/>
              </w:rPr>
              <w:t xml:space="preserve"> </w:t>
            </w:r>
            <w:r>
              <w:rPr>
                <w:sz w:val="18"/>
              </w:rPr>
              <w:t>processo</w:t>
            </w:r>
            <w:r>
              <w:rPr>
                <w:spacing w:val="-6"/>
                <w:sz w:val="18"/>
              </w:rPr>
              <w:t xml:space="preserve"> </w:t>
            </w:r>
            <w:r>
              <w:rPr>
                <w:sz w:val="18"/>
              </w:rPr>
              <w:t>mecânico</w:t>
            </w:r>
            <w:r>
              <w:rPr>
                <w:spacing w:val="-6"/>
                <w:sz w:val="18"/>
              </w:rPr>
              <w:t xml:space="preserve"> </w:t>
            </w:r>
            <w:r>
              <w:rPr>
                <w:sz w:val="18"/>
              </w:rPr>
              <w:t>ou eletrônico, sem emendas e rasuras;</w:t>
            </w:r>
          </w:p>
          <w:p w14:paraId="00F860F6">
            <w:pPr>
              <w:pStyle w:val="10"/>
              <w:numPr>
                <w:ilvl w:val="0"/>
                <w:numId w:val="71"/>
              </w:numPr>
              <w:tabs>
                <w:tab w:val="left" w:pos="406"/>
                <w:tab w:val="left" w:pos="568"/>
              </w:tabs>
              <w:spacing w:before="1" w:after="0" w:line="319" w:lineRule="auto"/>
              <w:ind w:left="568" w:right="330" w:hanging="265"/>
              <w:jc w:val="left"/>
              <w:rPr>
                <w:sz w:val="18"/>
              </w:rPr>
            </w:pPr>
            <w:r>
              <w:rPr>
                <w:sz w:val="18"/>
              </w:rPr>
              <w:t>conter os preços em algarismos e por extenso, por unidade,</w:t>
            </w:r>
            <w:r>
              <w:rPr>
                <w:spacing w:val="-6"/>
                <w:sz w:val="18"/>
              </w:rPr>
              <w:t xml:space="preserve"> </w:t>
            </w:r>
            <w:r>
              <w:rPr>
                <w:sz w:val="18"/>
              </w:rPr>
              <w:t>já</w:t>
            </w:r>
            <w:r>
              <w:rPr>
                <w:spacing w:val="-6"/>
                <w:sz w:val="18"/>
              </w:rPr>
              <w:t xml:space="preserve"> </w:t>
            </w:r>
            <w:r>
              <w:rPr>
                <w:sz w:val="18"/>
              </w:rPr>
              <w:t>incluídas</w:t>
            </w:r>
            <w:r>
              <w:rPr>
                <w:spacing w:val="-6"/>
                <w:sz w:val="18"/>
              </w:rPr>
              <w:t xml:space="preserve"> </w:t>
            </w:r>
            <w:r>
              <w:rPr>
                <w:sz w:val="18"/>
              </w:rPr>
              <w:t>as</w:t>
            </w:r>
            <w:r>
              <w:rPr>
                <w:spacing w:val="-6"/>
                <w:sz w:val="18"/>
              </w:rPr>
              <w:t xml:space="preserve"> </w:t>
            </w:r>
            <w:r>
              <w:rPr>
                <w:sz w:val="18"/>
              </w:rPr>
              <w:t>despesas</w:t>
            </w:r>
            <w:r>
              <w:rPr>
                <w:spacing w:val="-6"/>
                <w:sz w:val="18"/>
              </w:rPr>
              <w:t xml:space="preserve"> </w:t>
            </w:r>
            <w:r>
              <w:rPr>
                <w:sz w:val="18"/>
              </w:rPr>
              <w:t>de</w:t>
            </w:r>
            <w:r>
              <w:rPr>
                <w:spacing w:val="-6"/>
                <w:sz w:val="18"/>
              </w:rPr>
              <w:t xml:space="preserve"> </w:t>
            </w:r>
            <w:r>
              <w:rPr>
                <w:sz w:val="18"/>
              </w:rPr>
              <w:t>fretes,</w:t>
            </w:r>
            <w:r>
              <w:rPr>
                <w:spacing w:val="-6"/>
                <w:sz w:val="18"/>
              </w:rPr>
              <w:t xml:space="preserve"> </w:t>
            </w:r>
            <w:r>
              <w:rPr>
                <w:sz w:val="18"/>
              </w:rPr>
              <w:t>impostos federais, ou estaduais e descontos especiais;</w:t>
            </w:r>
          </w:p>
          <w:p w14:paraId="4F233064">
            <w:pPr>
              <w:pStyle w:val="10"/>
              <w:numPr>
                <w:ilvl w:val="0"/>
                <w:numId w:val="71"/>
              </w:numPr>
              <w:tabs>
                <w:tab w:val="left" w:pos="443"/>
              </w:tabs>
              <w:spacing w:before="3" w:after="0" w:line="319" w:lineRule="auto"/>
              <w:ind w:left="340" w:right="533" w:firstLine="0"/>
              <w:jc w:val="left"/>
              <w:rPr>
                <w:b/>
                <w:sz w:val="18"/>
              </w:rPr>
            </w:pPr>
            <w:r>
              <w:rPr>
                <w:b/>
                <w:sz w:val="18"/>
              </w:rPr>
              <w:t>ser</w:t>
            </w:r>
            <w:r>
              <w:rPr>
                <w:b/>
                <w:spacing w:val="-6"/>
                <w:sz w:val="18"/>
              </w:rPr>
              <w:t xml:space="preserve"> </w:t>
            </w:r>
            <w:r>
              <w:rPr>
                <w:b/>
                <w:sz w:val="18"/>
              </w:rPr>
              <w:t>apresentada</w:t>
            </w:r>
            <w:r>
              <w:rPr>
                <w:b/>
                <w:spacing w:val="-6"/>
                <w:sz w:val="18"/>
              </w:rPr>
              <w:t xml:space="preserve"> </w:t>
            </w:r>
            <w:r>
              <w:rPr>
                <w:b/>
                <w:sz w:val="18"/>
              </w:rPr>
              <w:t>com,</w:t>
            </w:r>
            <w:r>
              <w:rPr>
                <w:b/>
                <w:spacing w:val="-6"/>
                <w:sz w:val="18"/>
              </w:rPr>
              <w:t xml:space="preserve"> </w:t>
            </w:r>
            <w:r>
              <w:rPr>
                <w:b/>
                <w:sz w:val="18"/>
              </w:rPr>
              <w:t>no</w:t>
            </w:r>
            <w:r>
              <w:rPr>
                <w:b/>
                <w:spacing w:val="-6"/>
                <w:sz w:val="18"/>
              </w:rPr>
              <w:t xml:space="preserve"> </w:t>
            </w:r>
            <w:r>
              <w:rPr>
                <w:b/>
                <w:sz w:val="18"/>
              </w:rPr>
              <w:t>máximo,</w:t>
            </w:r>
            <w:r>
              <w:rPr>
                <w:b/>
                <w:spacing w:val="-6"/>
                <w:sz w:val="18"/>
              </w:rPr>
              <w:t xml:space="preserve"> </w:t>
            </w:r>
            <w:r>
              <w:rPr>
                <w:b/>
                <w:sz w:val="18"/>
              </w:rPr>
              <w:t>2</w:t>
            </w:r>
            <w:r>
              <w:rPr>
                <w:b/>
                <w:spacing w:val="-6"/>
                <w:sz w:val="18"/>
              </w:rPr>
              <w:t xml:space="preserve"> </w:t>
            </w:r>
            <w:r>
              <w:rPr>
                <w:b/>
                <w:sz w:val="18"/>
              </w:rPr>
              <w:t>(duas)</w:t>
            </w:r>
            <w:r>
              <w:rPr>
                <w:b/>
                <w:spacing w:val="-7"/>
                <w:sz w:val="18"/>
              </w:rPr>
              <w:t xml:space="preserve"> </w:t>
            </w:r>
            <w:r>
              <w:rPr>
                <w:b/>
                <w:sz w:val="18"/>
              </w:rPr>
              <w:t>casas decimais após a vírgula.</w:t>
            </w:r>
          </w:p>
          <w:p w14:paraId="12D4630D">
            <w:pPr>
              <w:pStyle w:val="10"/>
              <w:numPr>
                <w:ilvl w:val="0"/>
                <w:numId w:val="71"/>
              </w:numPr>
              <w:tabs>
                <w:tab w:val="left" w:pos="407"/>
              </w:tabs>
              <w:spacing w:before="1" w:after="0" w:line="319" w:lineRule="auto"/>
              <w:ind w:left="136" w:right="420" w:firstLine="168"/>
              <w:jc w:val="left"/>
              <w:rPr>
                <w:sz w:val="18"/>
              </w:rPr>
            </w:pPr>
            <w:r>
              <w:rPr>
                <w:sz w:val="18"/>
              </w:rPr>
              <w:t>ser</w:t>
            </w:r>
            <w:r>
              <w:rPr>
                <w:spacing w:val="-6"/>
                <w:sz w:val="18"/>
              </w:rPr>
              <w:t xml:space="preserve"> </w:t>
            </w:r>
            <w:r>
              <w:rPr>
                <w:sz w:val="18"/>
              </w:rPr>
              <w:t>datada</w:t>
            </w:r>
            <w:r>
              <w:rPr>
                <w:spacing w:val="-5"/>
                <w:sz w:val="18"/>
              </w:rPr>
              <w:t xml:space="preserve"> </w:t>
            </w:r>
            <w:r>
              <w:rPr>
                <w:sz w:val="18"/>
              </w:rPr>
              <w:t>e</w:t>
            </w:r>
            <w:r>
              <w:rPr>
                <w:spacing w:val="-5"/>
                <w:sz w:val="18"/>
              </w:rPr>
              <w:t xml:space="preserve"> </w:t>
            </w:r>
            <w:r>
              <w:rPr>
                <w:sz w:val="18"/>
              </w:rPr>
              <w:t>assinada</w:t>
            </w:r>
            <w:r>
              <w:rPr>
                <w:spacing w:val="-5"/>
                <w:sz w:val="18"/>
              </w:rPr>
              <w:t xml:space="preserve"> </w:t>
            </w:r>
            <w:r>
              <w:rPr>
                <w:sz w:val="18"/>
              </w:rPr>
              <w:t>pelo</w:t>
            </w:r>
            <w:r>
              <w:rPr>
                <w:spacing w:val="-5"/>
                <w:sz w:val="18"/>
              </w:rPr>
              <w:t xml:space="preserve"> </w:t>
            </w:r>
            <w:r>
              <w:rPr>
                <w:sz w:val="18"/>
              </w:rPr>
              <w:t>gerente</w:t>
            </w:r>
            <w:r>
              <w:rPr>
                <w:spacing w:val="-5"/>
                <w:sz w:val="18"/>
              </w:rPr>
              <w:t xml:space="preserve"> </w:t>
            </w:r>
            <w:r>
              <w:rPr>
                <w:sz w:val="18"/>
              </w:rPr>
              <w:t>ou</w:t>
            </w:r>
            <w:r>
              <w:rPr>
                <w:spacing w:val="-5"/>
                <w:sz w:val="18"/>
              </w:rPr>
              <w:t xml:space="preserve"> </w:t>
            </w:r>
            <w:r>
              <w:rPr>
                <w:sz w:val="18"/>
              </w:rPr>
              <w:t>seu</w:t>
            </w:r>
            <w:r>
              <w:rPr>
                <w:spacing w:val="-5"/>
                <w:sz w:val="18"/>
              </w:rPr>
              <w:t xml:space="preserve"> </w:t>
            </w:r>
            <w:r>
              <w:rPr>
                <w:sz w:val="18"/>
              </w:rPr>
              <w:t>procurador. 2ª O Proponente se obrigará, mediante devolução da</w:t>
            </w:r>
          </w:p>
          <w:p w14:paraId="220BCE4C">
            <w:pPr>
              <w:pStyle w:val="10"/>
              <w:spacing w:before="2" w:line="319" w:lineRule="auto"/>
              <w:ind w:left="400"/>
              <w:rPr>
                <w:sz w:val="18"/>
              </w:rPr>
            </w:pPr>
            <w:r>
              <w:rPr>
                <w:sz w:val="18"/>
              </w:rPr>
              <w:t>PROPOSTA-DETALHE,</w:t>
            </w:r>
            <w:r>
              <w:rPr>
                <w:spacing w:val="-8"/>
                <w:sz w:val="18"/>
              </w:rPr>
              <w:t xml:space="preserve"> </w:t>
            </w:r>
            <w:r>
              <w:rPr>
                <w:sz w:val="18"/>
              </w:rPr>
              <w:t>a</w:t>
            </w:r>
            <w:r>
              <w:rPr>
                <w:spacing w:val="-8"/>
                <w:sz w:val="18"/>
              </w:rPr>
              <w:t xml:space="preserve"> </w:t>
            </w:r>
            <w:r>
              <w:rPr>
                <w:sz w:val="18"/>
              </w:rPr>
              <w:t>cumprir</w:t>
            </w:r>
            <w:r>
              <w:rPr>
                <w:spacing w:val="-9"/>
                <w:sz w:val="18"/>
              </w:rPr>
              <w:t xml:space="preserve"> </w:t>
            </w:r>
            <w:r>
              <w:rPr>
                <w:sz w:val="18"/>
              </w:rPr>
              <w:t>os</w:t>
            </w:r>
            <w:r>
              <w:rPr>
                <w:spacing w:val="-9"/>
                <w:sz w:val="18"/>
              </w:rPr>
              <w:t xml:space="preserve"> </w:t>
            </w:r>
            <w:r>
              <w:rPr>
                <w:sz w:val="18"/>
              </w:rPr>
              <w:t>termos</w:t>
            </w:r>
            <w:r>
              <w:rPr>
                <w:spacing w:val="-9"/>
                <w:sz w:val="18"/>
              </w:rPr>
              <w:t xml:space="preserve"> </w:t>
            </w:r>
            <w:r>
              <w:rPr>
                <w:sz w:val="18"/>
              </w:rPr>
              <w:t xml:space="preserve">nela </w:t>
            </w:r>
            <w:r>
              <w:rPr>
                <w:spacing w:val="-2"/>
                <w:sz w:val="18"/>
              </w:rPr>
              <w:t>contidos.</w:t>
            </w:r>
          </w:p>
          <w:p w14:paraId="29C491FB">
            <w:pPr>
              <w:pStyle w:val="10"/>
              <w:spacing w:before="1" w:line="319" w:lineRule="auto"/>
              <w:ind w:left="400" w:hanging="265"/>
              <w:rPr>
                <w:sz w:val="18"/>
              </w:rPr>
            </w:pPr>
            <w:r>
              <w:rPr>
                <w:sz w:val="18"/>
              </w:rPr>
              <w:t>3ª</w:t>
            </w:r>
            <w:r>
              <w:rPr>
                <w:spacing w:val="-4"/>
                <w:sz w:val="18"/>
              </w:rPr>
              <w:t xml:space="preserve"> </w:t>
            </w:r>
            <w:r>
              <w:rPr>
                <w:sz w:val="18"/>
              </w:rPr>
              <w:t>A</w:t>
            </w:r>
            <w:r>
              <w:rPr>
                <w:spacing w:val="-4"/>
                <w:sz w:val="18"/>
              </w:rPr>
              <w:t xml:space="preserve"> </w:t>
            </w:r>
            <w:r>
              <w:rPr>
                <w:sz w:val="18"/>
              </w:rPr>
              <w:t>licitação</w:t>
            </w:r>
            <w:r>
              <w:rPr>
                <w:spacing w:val="-4"/>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 conformidade com a legislação vigente.</w:t>
            </w:r>
          </w:p>
        </w:tc>
        <w:tc>
          <w:tcPr>
            <w:tcW w:w="5832" w:type="dxa"/>
            <w:gridSpan w:val="7"/>
          </w:tcPr>
          <w:p w14:paraId="07483E62">
            <w:pPr>
              <w:pStyle w:val="10"/>
              <w:rPr>
                <w:b/>
                <w:sz w:val="18"/>
              </w:rPr>
            </w:pPr>
          </w:p>
          <w:p w14:paraId="23C18C23">
            <w:pPr>
              <w:pStyle w:val="10"/>
              <w:rPr>
                <w:b/>
                <w:sz w:val="18"/>
              </w:rPr>
            </w:pPr>
          </w:p>
          <w:p w14:paraId="23565FA5">
            <w:pPr>
              <w:pStyle w:val="10"/>
              <w:spacing w:before="1"/>
              <w:rPr>
                <w:b/>
                <w:sz w:val="18"/>
              </w:rPr>
            </w:pPr>
          </w:p>
          <w:p w14:paraId="4A818CC9">
            <w:pPr>
              <w:pStyle w:val="10"/>
              <w:spacing w:line="319" w:lineRule="auto"/>
              <w:ind w:left="136" w:right="1935"/>
              <w:jc w:val="both"/>
              <w:rPr>
                <w:sz w:val="18"/>
              </w:rPr>
            </w:pPr>
            <w:r>
              <w:rPr>
                <w:b/>
                <w:sz w:val="18"/>
              </w:rPr>
              <w:t>Validade</w:t>
            </w:r>
            <w:r>
              <w:rPr>
                <w:b/>
                <w:spacing w:val="-5"/>
                <w:sz w:val="18"/>
              </w:rPr>
              <w:t xml:space="preserve"> </w:t>
            </w:r>
            <w:r>
              <w:rPr>
                <w:b/>
                <w:sz w:val="18"/>
              </w:rPr>
              <w:t>da</w:t>
            </w:r>
            <w:r>
              <w:rPr>
                <w:b/>
                <w:spacing w:val="-5"/>
                <w:sz w:val="18"/>
              </w:rPr>
              <w:t xml:space="preserve"> </w:t>
            </w:r>
            <w:r>
              <w:rPr>
                <w:b/>
                <w:sz w:val="18"/>
              </w:rPr>
              <w:t>Proposta-Detalhe:</w:t>
            </w:r>
            <w:r>
              <w:rPr>
                <w:b/>
                <w:spacing w:val="-6"/>
                <w:sz w:val="18"/>
              </w:rPr>
              <w:t xml:space="preserve"> </w:t>
            </w:r>
            <w:r>
              <w:rPr>
                <w:sz w:val="18"/>
              </w:rPr>
              <w:t>60</w:t>
            </w:r>
            <w:r>
              <w:rPr>
                <w:spacing w:val="-5"/>
                <w:sz w:val="18"/>
              </w:rPr>
              <w:t xml:space="preserve"> </w:t>
            </w:r>
            <w:r>
              <w:rPr>
                <w:sz w:val="18"/>
              </w:rPr>
              <w:t>(sessenta)</w:t>
            </w:r>
            <w:r>
              <w:rPr>
                <w:spacing w:val="-6"/>
                <w:sz w:val="18"/>
              </w:rPr>
              <w:t xml:space="preserve"> </w:t>
            </w:r>
            <w:r>
              <w:rPr>
                <w:sz w:val="18"/>
              </w:rPr>
              <w:t xml:space="preserve">dias. </w:t>
            </w:r>
            <w:r>
              <w:rPr>
                <w:b/>
                <w:sz w:val="18"/>
              </w:rPr>
              <w:t>Prazo</w:t>
            </w:r>
            <w:r>
              <w:rPr>
                <w:b/>
                <w:spacing w:val="-7"/>
                <w:sz w:val="18"/>
              </w:rPr>
              <w:t xml:space="preserve"> </w:t>
            </w:r>
            <w:r>
              <w:rPr>
                <w:b/>
                <w:sz w:val="18"/>
              </w:rPr>
              <w:t>de</w:t>
            </w:r>
            <w:r>
              <w:rPr>
                <w:b/>
                <w:spacing w:val="-7"/>
                <w:sz w:val="18"/>
              </w:rPr>
              <w:t xml:space="preserve"> </w:t>
            </w:r>
            <w:r>
              <w:rPr>
                <w:b/>
                <w:sz w:val="18"/>
              </w:rPr>
              <w:t>entrega:</w:t>
            </w:r>
            <w:r>
              <w:rPr>
                <w:b/>
                <w:spacing w:val="-7"/>
                <w:sz w:val="18"/>
              </w:rPr>
              <w:t xml:space="preserve"> </w:t>
            </w:r>
            <w:r>
              <w:rPr>
                <w:sz w:val="18"/>
              </w:rPr>
              <w:t>Conforme</w:t>
            </w:r>
            <w:r>
              <w:rPr>
                <w:spacing w:val="-7"/>
                <w:sz w:val="18"/>
              </w:rPr>
              <w:t xml:space="preserve"> </w:t>
            </w:r>
            <w:r>
              <w:rPr>
                <w:sz w:val="18"/>
              </w:rPr>
              <w:t>Termo</w:t>
            </w:r>
            <w:r>
              <w:rPr>
                <w:spacing w:val="-7"/>
                <w:sz w:val="18"/>
              </w:rPr>
              <w:t xml:space="preserve"> </w:t>
            </w:r>
            <w:r>
              <w:rPr>
                <w:sz w:val="18"/>
              </w:rPr>
              <w:t>de</w:t>
            </w:r>
            <w:r>
              <w:rPr>
                <w:spacing w:val="-7"/>
                <w:sz w:val="18"/>
              </w:rPr>
              <w:t xml:space="preserve"> </w:t>
            </w:r>
            <w:r>
              <w:rPr>
                <w:sz w:val="18"/>
              </w:rPr>
              <w:t xml:space="preserve">Referência. </w:t>
            </w:r>
            <w:r>
              <w:rPr>
                <w:b/>
                <w:sz w:val="18"/>
              </w:rPr>
              <w:t>Local</w:t>
            </w:r>
            <w:r>
              <w:rPr>
                <w:b/>
                <w:spacing w:val="-5"/>
                <w:sz w:val="18"/>
              </w:rPr>
              <w:t xml:space="preserve"> </w:t>
            </w:r>
            <w:r>
              <w:rPr>
                <w:b/>
                <w:sz w:val="18"/>
              </w:rPr>
              <w:t>de</w:t>
            </w:r>
            <w:r>
              <w:rPr>
                <w:b/>
                <w:spacing w:val="-5"/>
                <w:sz w:val="18"/>
              </w:rPr>
              <w:t xml:space="preserve"> </w:t>
            </w:r>
            <w:r>
              <w:rPr>
                <w:b/>
                <w:sz w:val="18"/>
              </w:rPr>
              <w:t xml:space="preserve">entrega: </w:t>
            </w:r>
            <w:r>
              <w:rPr>
                <w:sz w:val="18"/>
              </w:rPr>
              <w:t>Conforme</w:t>
            </w:r>
            <w:r>
              <w:rPr>
                <w:spacing w:val="-5"/>
                <w:sz w:val="18"/>
              </w:rPr>
              <w:t xml:space="preserve"> </w:t>
            </w:r>
            <w:r>
              <w:rPr>
                <w:sz w:val="18"/>
              </w:rPr>
              <w:t>Termo</w:t>
            </w:r>
            <w:r>
              <w:rPr>
                <w:spacing w:val="-5"/>
                <w:sz w:val="18"/>
              </w:rPr>
              <w:t xml:space="preserve"> </w:t>
            </w:r>
            <w:r>
              <w:rPr>
                <w:sz w:val="18"/>
              </w:rPr>
              <w:t>de</w:t>
            </w:r>
            <w:r>
              <w:rPr>
                <w:spacing w:val="-5"/>
                <w:sz w:val="18"/>
              </w:rPr>
              <w:t xml:space="preserve"> </w:t>
            </w:r>
            <w:r>
              <w:rPr>
                <w:sz w:val="18"/>
              </w:rPr>
              <w:t>Referência.</w:t>
            </w:r>
          </w:p>
          <w:p w14:paraId="28CE5513">
            <w:pPr>
              <w:pStyle w:val="10"/>
              <w:spacing w:before="13"/>
              <w:rPr>
                <w:b/>
                <w:sz w:val="20"/>
              </w:rPr>
            </w:pPr>
          </w:p>
          <w:p w14:paraId="58A9846F">
            <w:pPr>
              <w:pStyle w:val="10"/>
              <w:spacing w:line="24" w:lineRule="exact"/>
              <w:ind w:left="136"/>
              <w:rPr>
                <w:sz w:val="2"/>
              </w:rPr>
            </w:pPr>
            <w:r>
              <w:rPr>
                <w:sz w:val="2"/>
              </w:rPr>
              <mc:AlternateContent>
                <mc:Choice Requires="wpg">
                  <w:drawing>
                    <wp:inline distT="0" distB="0" distL="0" distR="0">
                      <wp:extent cx="3528695" cy="15240"/>
                      <wp:effectExtent l="0" t="0" r="0" b="0"/>
                      <wp:docPr id="24" name="Group 24"/>
                      <wp:cNvGraphicFramePr/>
                      <a:graphic xmlns:a="http://schemas.openxmlformats.org/drawingml/2006/main">
                        <a:graphicData uri="http://schemas.microsoft.com/office/word/2010/wordprocessingGroup">
                          <wpg:wgp>
                            <wpg:cNvGrpSpPr/>
                            <wpg:grpSpPr>
                              <a:xfrm>
                                <a:off x="0" y="0"/>
                                <a:ext cx="3529329" cy="15240"/>
                                <a:chOff x="0" y="0"/>
                                <a:chExt cx="3529329" cy="15240"/>
                              </a:xfrm>
                            </wpg:grpSpPr>
                            <wps:wsp>
                              <wps:cNvPr id="25" name="Graphic 25"/>
                              <wps:cNvSpPr/>
                              <wps:spPr>
                                <a:xfrm>
                                  <a:off x="0" y="0"/>
                                  <a:ext cx="3529329" cy="15240"/>
                                </a:xfrm>
                                <a:custGeom>
                                  <a:avLst/>
                                  <a:gdLst/>
                                  <a:ahLst/>
                                  <a:cxnLst/>
                                  <a:rect l="l" t="t" r="r" b="b"/>
                                  <a:pathLst>
                                    <a:path w="3529329" h="15240">
                                      <a:moveTo>
                                        <a:pt x="3529044" y="15244"/>
                                      </a:moveTo>
                                      <a:lnTo>
                                        <a:pt x="0" y="15244"/>
                                      </a:lnTo>
                                      <a:lnTo>
                                        <a:pt x="0" y="0"/>
                                      </a:lnTo>
                                      <a:lnTo>
                                        <a:pt x="3529044" y="0"/>
                                      </a:lnTo>
                                      <a:lnTo>
                                        <a:pt x="3529044" y="15244"/>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2pt;width:277.85pt;" coordsize="3529329,15240" o:gfxdata="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90QIdQAAAADAQAADwAAAAAAAAABACAAAAAiAAAAZHJzL2Rvd25yZXYueG1sUEsB&#10;AhQAFAAAAAgAh07iQFFFif1rAgAAFAYAAA4AAAAAAAAAAQAgAAAAIwEAAGRycy9lMm9Eb2MueG1s&#10;UEsFBgAAAAAGAAYAWQEAAAAGAAAAAA==&#10;">
                      <o:lock v:ext="edit" aspectratio="f"/>
                      <v:shape id="Graphic 25" o:spid="_x0000_s1026" o:spt="100" style="position:absolute;left:0;top:0;height:15240;width:3529329;" fillcolor="#000000" filled="t" stroked="f" coordsize="3529329,15240" o:gfxdata="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Z42b4A&#10;AADbAAAADwAAAAAAAAABACAAAAAiAAAAZHJzL2Rvd25yZXYueG1sUEsBAhQAFAAAAAgAh07iQDMv&#10;BZ47AAAAOQAAABAAAAAAAAAAAQAgAAAADQEAAGRycy9zaGFwZXhtbC54bWxQSwUGAAAAAAYABgBb&#10;AQAAtwMAAAAA&#10;" path="m3529044,15244l0,15244,0,0,3529044,0,3529044,15244xe">
                        <v:fill on="t" focussize="0,0"/>
                        <v:stroke on="f"/>
                        <v:imagedata o:title=""/>
                        <o:lock v:ext="edit" aspectratio="f"/>
                        <v:textbox inset="0mm,0mm,0mm,0mm"/>
                      </v:shape>
                      <w10:wrap type="none"/>
                      <w10:anchorlock/>
                    </v:group>
                  </w:pict>
                </mc:Fallback>
              </mc:AlternateContent>
            </w:r>
          </w:p>
          <w:p w14:paraId="5E9A5562">
            <w:pPr>
              <w:pStyle w:val="10"/>
              <w:spacing w:before="117"/>
              <w:rPr>
                <w:b/>
                <w:sz w:val="18"/>
              </w:rPr>
            </w:pPr>
          </w:p>
          <w:p w14:paraId="6EB1B274">
            <w:pPr>
              <w:pStyle w:val="10"/>
              <w:ind w:left="136"/>
              <w:rPr>
                <w:sz w:val="18"/>
              </w:rPr>
            </w:pPr>
            <w:r>
              <w:rPr>
                <w:sz w:val="18"/>
              </w:rPr>
              <w:t>Declaramos</w:t>
            </w:r>
            <w:r>
              <w:rPr>
                <w:spacing w:val="-6"/>
                <w:sz w:val="18"/>
              </w:rPr>
              <w:t xml:space="preserve"> </w:t>
            </w:r>
            <w:r>
              <w:rPr>
                <w:sz w:val="18"/>
              </w:rPr>
              <w:t>inteira</w:t>
            </w:r>
            <w:r>
              <w:rPr>
                <w:spacing w:val="-5"/>
                <w:sz w:val="18"/>
              </w:rPr>
              <w:t xml:space="preserve"> </w:t>
            </w:r>
            <w:r>
              <w:rPr>
                <w:sz w:val="18"/>
              </w:rPr>
              <w:t>submissão</w:t>
            </w:r>
            <w:r>
              <w:rPr>
                <w:spacing w:val="-4"/>
                <w:sz w:val="18"/>
              </w:rPr>
              <w:t xml:space="preserve"> </w:t>
            </w:r>
            <w:r>
              <w:rPr>
                <w:sz w:val="18"/>
              </w:rPr>
              <w:t>ao</w:t>
            </w:r>
            <w:r>
              <w:rPr>
                <w:spacing w:val="-5"/>
                <w:sz w:val="18"/>
              </w:rPr>
              <w:t xml:space="preserve"> </w:t>
            </w:r>
            <w:r>
              <w:rPr>
                <w:sz w:val="18"/>
              </w:rPr>
              <w:t>presente</w:t>
            </w:r>
            <w:r>
              <w:rPr>
                <w:spacing w:val="-5"/>
                <w:sz w:val="18"/>
              </w:rPr>
              <w:t xml:space="preserve"> </w:t>
            </w:r>
            <w:r>
              <w:rPr>
                <w:sz w:val="18"/>
              </w:rPr>
              <w:t>termo</w:t>
            </w:r>
            <w:r>
              <w:rPr>
                <w:spacing w:val="-4"/>
                <w:sz w:val="18"/>
              </w:rPr>
              <w:t xml:space="preserve"> </w:t>
            </w:r>
            <w:r>
              <w:rPr>
                <w:sz w:val="18"/>
              </w:rPr>
              <w:t>e</w:t>
            </w:r>
            <w:r>
              <w:rPr>
                <w:spacing w:val="-5"/>
                <w:sz w:val="18"/>
              </w:rPr>
              <w:t xml:space="preserve"> </w:t>
            </w:r>
            <w:r>
              <w:rPr>
                <w:sz w:val="18"/>
              </w:rPr>
              <w:t>legislação</w:t>
            </w:r>
            <w:r>
              <w:rPr>
                <w:spacing w:val="-4"/>
                <w:sz w:val="18"/>
              </w:rPr>
              <w:t xml:space="preserve"> </w:t>
            </w:r>
            <w:r>
              <w:rPr>
                <w:spacing w:val="-2"/>
                <w:sz w:val="18"/>
              </w:rPr>
              <w:t>vigente.</w:t>
            </w:r>
          </w:p>
          <w:p w14:paraId="65200569">
            <w:pPr>
              <w:pStyle w:val="10"/>
              <w:rPr>
                <w:b/>
                <w:sz w:val="18"/>
              </w:rPr>
            </w:pPr>
          </w:p>
          <w:p w14:paraId="7128578C">
            <w:pPr>
              <w:pStyle w:val="10"/>
              <w:spacing w:before="51"/>
              <w:rPr>
                <w:b/>
                <w:sz w:val="18"/>
              </w:rPr>
            </w:pPr>
          </w:p>
          <w:p w14:paraId="5F9B20B4">
            <w:pPr>
              <w:pStyle w:val="10"/>
              <w:tabs>
                <w:tab w:val="left" w:pos="881"/>
                <w:tab w:val="left" w:pos="1651"/>
              </w:tabs>
              <w:ind w:left="136"/>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3DC7FA7A">
            <w:pPr>
              <w:pStyle w:val="10"/>
              <w:rPr>
                <w:b/>
                <w:sz w:val="20"/>
              </w:rPr>
            </w:pPr>
          </w:p>
          <w:p w14:paraId="3215A768">
            <w:pPr>
              <w:pStyle w:val="10"/>
              <w:spacing w:before="88" w:after="1"/>
              <w:rPr>
                <w:b/>
                <w:sz w:val="20"/>
              </w:rPr>
            </w:pPr>
          </w:p>
          <w:p w14:paraId="5B565F69">
            <w:pPr>
              <w:pStyle w:val="10"/>
              <w:spacing w:line="20" w:lineRule="exact"/>
              <w:ind w:left="1025"/>
              <w:rPr>
                <w:sz w:val="2"/>
              </w:rPr>
            </w:pPr>
            <w:r>
              <w:rPr>
                <w:sz w:val="2"/>
              </w:rPr>
              <mc:AlternateContent>
                <mc:Choice Requires="wpg">
                  <w:drawing>
                    <wp:inline distT="0" distB="0" distL="0" distR="0">
                      <wp:extent cx="240157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1570" cy="5080"/>
                                <a:chOff x="0" y="0"/>
                                <a:chExt cx="2401570" cy="5080"/>
                              </a:xfrm>
                            </wpg:grpSpPr>
                            <wps:wsp>
                              <wps:cNvPr id="27" name="Graphic 27"/>
                              <wps:cNvSpPr/>
                              <wps:spPr>
                                <a:xfrm>
                                  <a:off x="0" y="2344"/>
                                  <a:ext cx="2401570" cy="1270"/>
                                </a:xfrm>
                                <a:custGeom>
                                  <a:avLst/>
                                  <a:gdLst/>
                                  <a:ahLst/>
                                  <a:cxnLst/>
                                  <a:rect l="l" t="t" r="r" b="b"/>
                                  <a:pathLst>
                                    <a:path w="2401570">
                                      <a:moveTo>
                                        <a:pt x="0" y="0"/>
                                      </a:moveTo>
                                      <a:lnTo>
                                        <a:pt x="2400969" y="0"/>
                                      </a:lnTo>
                                    </a:path>
                                  </a:pathLst>
                                </a:custGeom>
                                <a:ln w="468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1pt;" coordsize="2401570,5080" o:gfxdata="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ZATJNQAAAACAQAADwAAAAAAAAABACAAAAAiAAAAZHJzL2Rvd25yZXYueG1sUEsBAhQA&#10;FAAAAAgAh07iQC1eQJxoAgAAqwUAAA4AAAAAAAAAAQAgAAAAIwEAAGRycy9lMm9Eb2MueG1sUEsF&#10;BgAAAAAGAAYAWQEAAP0FAAAAAA==&#10;">
                      <o:lock v:ext="edit" aspectratio="f"/>
                      <v:shape id="Graphic 27" o:spid="_x0000_s1026" o:spt="100" style="position:absolute;left:0;top:2344;height:1270;width:2401570;" filled="f" stroked="t" coordsize="2401570,1" o:gfxdata="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NrvQAA&#10;ANsAAAAPAAAAAAAAAAEAIAAAACIAAABkcnMvZG93bnJldi54bWxQSwECFAAUAAAACACHTuJAMy8F&#10;njsAAAA5AAAAEAAAAAAAAAABACAAAAAMAQAAZHJzL3NoYXBleG1sLnhtbFBLBQYAAAAABgAGAFsB&#10;AAC2AwAAAAA=&#10;" path="m0,0l2400969,0e">
                        <v:fill on="f" focussize="0,0"/>
                        <v:stroke weight="0.369212598425197pt" color="#000000" joinstyle="round"/>
                        <v:imagedata o:title=""/>
                        <o:lock v:ext="edit" aspectratio="f"/>
                        <v:textbox inset="0mm,0mm,0mm,0mm"/>
                      </v:shape>
                      <w10:wrap type="none"/>
                      <w10:anchorlock/>
                    </v:group>
                  </w:pict>
                </mc:Fallback>
              </mc:AlternateContent>
            </w:r>
          </w:p>
          <w:p w14:paraId="55C3F845">
            <w:pPr>
              <w:pStyle w:val="10"/>
              <w:spacing w:before="53"/>
              <w:ind w:left="1931"/>
              <w:rPr>
                <w:sz w:val="18"/>
              </w:rPr>
            </w:pPr>
            <w:r>
              <w:rPr>
                <w:sz w:val="18"/>
              </w:rPr>
              <w:t>(assinatura</w:t>
            </w:r>
            <w:r>
              <w:rPr>
                <w:spacing w:val="-4"/>
                <w:sz w:val="18"/>
              </w:rPr>
              <w:t xml:space="preserve"> </w:t>
            </w:r>
            <w:r>
              <w:rPr>
                <w:sz w:val="18"/>
              </w:rPr>
              <w:t>do</w:t>
            </w:r>
            <w:r>
              <w:rPr>
                <w:spacing w:val="-4"/>
                <w:sz w:val="18"/>
              </w:rPr>
              <w:t xml:space="preserve"> </w:t>
            </w:r>
            <w:r>
              <w:rPr>
                <w:spacing w:val="-2"/>
                <w:sz w:val="18"/>
              </w:rPr>
              <w:t>responsável)</w:t>
            </w:r>
          </w:p>
          <w:p w14:paraId="6BE40384">
            <w:pPr>
              <w:pStyle w:val="10"/>
              <w:spacing w:before="150"/>
              <w:rPr>
                <w:b/>
                <w:sz w:val="18"/>
              </w:rPr>
            </w:pPr>
          </w:p>
          <w:p w14:paraId="688A18E3">
            <w:pPr>
              <w:pStyle w:val="10"/>
              <w:spacing w:line="348" w:lineRule="auto"/>
              <w:ind w:left="136" w:right="5133"/>
              <w:rPr>
                <w:b/>
                <w:sz w:val="18"/>
              </w:rPr>
            </w:pPr>
            <w:r>
              <w:rPr>
                <w:b/>
                <w:spacing w:val="-2"/>
                <w:sz w:val="18"/>
              </w:rPr>
              <w:t>Nome: Cargo:</w:t>
            </w:r>
          </w:p>
        </w:tc>
      </w:tr>
    </w:tbl>
    <w:p w14:paraId="46539B81">
      <w:pPr>
        <w:pStyle w:val="10"/>
        <w:spacing w:after="0" w:line="348" w:lineRule="auto"/>
        <w:rPr>
          <w:b/>
          <w:sz w:val="18"/>
        </w:rPr>
        <w:sectPr>
          <w:pgSz w:w="11900" w:h="16840"/>
          <w:pgMar w:top="540" w:right="566" w:bottom="817" w:left="566" w:header="0" w:footer="181" w:gutter="0"/>
          <w:cols w:space="720" w:num="1"/>
        </w:sect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4177"/>
        <w:gridCol w:w="684"/>
        <w:gridCol w:w="876"/>
        <w:gridCol w:w="1092"/>
        <w:gridCol w:w="936"/>
        <w:gridCol w:w="1092"/>
        <w:gridCol w:w="864"/>
      </w:tblGrid>
      <w:tr w14:paraId="59B22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4957" w:type="dxa"/>
            <w:gridSpan w:val="2"/>
          </w:tcPr>
          <w:p w14:paraId="075CFB95">
            <w:pPr>
              <w:pStyle w:val="10"/>
              <w:spacing w:before="70"/>
              <w:ind w:left="304"/>
              <w:rPr>
                <w:b/>
                <w:sz w:val="18"/>
              </w:rPr>
            </w:pPr>
            <w:r>
              <w:rPr>
                <w:b/>
                <w:sz w:val="18"/>
              </w:rPr>
              <w:t>UNIVERSIDADE</w:t>
            </w:r>
            <w:r>
              <w:rPr>
                <w:b/>
                <w:spacing w:val="-7"/>
                <w:sz w:val="18"/>
              </w:rPr>
              <w:t xml:space="preserve"> </w:t>
            </w:r>
            <w:r>
              <w:rPr>
                <w:b/>
                <w:sz w:val="18"/>
              </w:rPr>
              <w:t>DO</w:t>
            </w:r>
            <w:r>
              <w:rPr>
                <w:b/>
                <w:spacing w:val="-4"/>
                <w:sz w:val="18"/>
              </w:rPr>
              <w:t xml:space="preserve"> </w:t>
            </w:r>
            <w:r>
              <w:rPr>
                <w:b/>
                <w:sz w:val="18"/>
              </w:rPr>
              <w:t>ESTADO</w:t>
            </w:r>
            <w:r>
              <w:rPr>
                <w:b/>
                <w:spacing w:val="-5"/>
                <w:sz w:val="18"/>
              </w:rPr>
              <w:t xml:space="preserve"> </w:t>
            </w:r>
            <w:r>
              <w:rPr>
                <w:b/>
                <w:sz w:val="18"/>
              </w:rPr>
              <w:t>DO</w:t>
            </w:r>
            <w:r>
              <w:rPr>
                <w:b/>
                <w:spacing w:val="-4"/>
                <w:sz w:val="18"/>
              </w:rPr>
              <w:t xml:space="preserve"> </w:t>
            </w:r>
            <w:r>
              <w:rPr>
                <w:b/>
                <w:sz w:val="18"/>
              </w:rPr>
              <w:t>RIO</w:t>
            </w:r>
            <w:r>
              <w:rPr>
                <w:b/>
                <w:spacing w:val="-5"/>
                <w:sz w:val="18"/>
              </w:rPr>
              <w:t xml:space="preserve"> </w:t>
            </w:r>
            <w:r>
              <w:rPr>
                <w:b/>
                <w:sz w:val="18"/>
              </w:rPr>
              <w:t>DE</w:t>
            </w:r>
            <w:r>
              <w:rPr>
                <w:b/>
                <w:spacing w:val="-4"/>
                <w:sz w:val="18"/>
              </w:rPr>
              <w:t xml:space="preserve"> </w:t>
            </w:r>
            <w:r>
              <w:rPr>
                <w:b/>
                <w:spacing w:val="-2"/>
                <w:sz w:val="18"/>
              </w:rPr>
              <w:t>JANEIRO</w:t>
            </w:r>
          </w:p>
          <w:p w14:paraId="2016AE6A">
            <w:pPr>
              <w:pStyle w:val="10"/>
              <w:spacing w:line="350" w:lineRule="atLeast"/>
              <w:ind w:left="1522" w:right="1506" w:firstLine="618"/>
              <w:rPr>
                <w:b/>
                <w:sz w:val="18"/>
              </w:rPr>
            </w:pPr>
            <w:r>
              <w:rPr>
                <w:b/>
                <w:sz w:val="18"/>
              </w:rPr>
              <w:t>Anexo V PROPOSTA</w:t>
            </w:r>
            <w:r>
              <w:rPr>
                <w:b/>
                <w:spacing w:val="-12"/>
                <w:sz w:val="18"/>
              </w:rPr>
              <w:t xml:space="preserve"> </w:t>
            </w:r>
            <w:r>
              <w:rPr>
                <w:b/>
                <w:sz w:val="18"/>
              </w:rPr>
              <w:t>DETALHE</w:t>
            </w:r>
          </w:p>
        </w:tc>
        <w:tc>
          <w:tcPr>
            <w:tcW w:w="5544" w:type="dxa"/>
            <w:gridSpan w:val="6"/>
          </w:tcPr>
          <w:p w14:paraId="09509048">
            <w:pPr>
              <w:pStyle w:val="10"/>
              <w:spacing w:before="118"/>
              <w:ind w:left="196"/>
              <w:rPr>
                <w:b/>
                <w:sz w:val="18"/>
              </w:rPr>
            </w:pPr>
            <w:r>
              <w:rPr>
                <w:b/>
                <w:sz w:val="18"/>
              </w:rPr>
              <w:t>Licitação</w:t>
            </w:r>
            <w:r>
              <w:rPr>
                <w:b/>
                <w:spacing w:val="-3"/>
                <w:sz w:val="18"/>
              </w:rPr>
              <w:t xml:space="preserve"> </w:t>
            </w:r>
            <w:r>
              <w:rPr>
                <w:b/>
                <w:sz w:val="18"/>
              </w:rPr>
              <w:t>por</w:t>
            </w:r>
            <w:r>
              <w:rPr>
                <w:b/>
                <w:spacing w:val="-3"/>
                <w:sz w:val="18"/>
              </w:rPr>
              <w:t xml:space="preserve"> </w:t>
            </w:r>
            <w:r>
              <w:rPr>
                <w:b/>
                <w:sz w:val="18"/>
              </w:rPr>
              <w:t>Pregão</w:t>
            </w:r>
            <w:r>
              <w:rPr>
                <w:b/>
                <w:spacing w:val="-3"/>
                <w:sz w:val="18"/>
              </w:rPr>
              <w:t xml:space="preserve"> </w:t>
            </w:r>
            <w:r>
              <w:rPr>
                <w:b/>
                <w:sz w:val="18"/>
              </w:rPr>
              <w:t>n°</w:t>
            </w:r>
            <w:r>
              <w:rPr>
                <w:b/>
                <w:spacing w:val="-3"/>
                <w:sz w:val="18"/>
              </w:rPr>
              <w:t xml:space="preserve"> </w:t>
            </w:r>
            <w:r>
              <w:rPr>
                <w:b/>
                <w:spacing w:val="-2"/>
                <w:sz w:val="18"/>
              </w:rPr>
              <w:t>72/2025.</w:t>
            </w:r>
          </w:p>
          <w:p w14:paraId="29EDF4E3">
            <w:pPr>
              <w:pStyle w:val="10"/>
              <w:spacing w:before="2" w:line="310" w:lineRule="atLeast"/>
              <w:ind w:left="196" w:right="1407"/>
              <w:rPr>
                <w:b/>
                <w:sz w:val="18"/>
              </w:rPr>
            </w:pPr>
            <w:r>
              <w:rPr>
                <w:b/>
                <w:sz w:val="18"/>
              </w:rPr>
              <w:t>A</w:t>
            </w:r>
            <w:r>
              <w:rPr>
                <w:b/>
                <w:spacing w:val="-7"/>
                <w:sz w:val="18"/>
              </w:rPr>
              <w:t xml:space="preserve"> </w:t>
            </w:r>
            <w:r>
              <w:rPr>
                <w:b/>
                <w:sz w:val="18"/>
              </w:rPr>
              <w:t>realizar-se</w:t>
            </w:r>
            <w:r>
              <w:rPr>
                <w:b/>
                <w:spacing w:val="-6"/>
                <w:sz w:val="18"/>
              </w:rPr>
              <w:t xml:space="preserve"> </w:t>
            </w:r>
            <w:r>
              <w:rPr>
                <w:b/>
                <w:sz w:val="18"/>
              </w:rPr>
              <w:t>em</w:t>
            </w:r>
            <w:r>
              <w:rPr>
                <w:b/>
                <w:spacing w:val="-7"/>
                <w:sz w:val="18"/>
              </w:rPr>
              <w:t xml:space="preserve"> </w:t>
            </w:r>
            <w:r>
              <w:rPr>
                <w:b/>
                <w:sz w:val="18"/>
              </w:rPr>
              <w:t>13/02/2025</w:t>
            </w:r>
            <w:r>
              <w:rPr>
                <w:b/>
                <w:spacing w:val="-6"/>
                <w:sz w:val="18"/>
              </w:rPr>
              <w:t xml:space="preserve"> </w:t>
            </w:r>
            <w:r>
              <w:rPr>
                <w:b/>
                <w:sz w:val="18"/>
              </w:rPr>
              <w:t>às</w:t>
            </w:r>
            <w:r>
              <w:rPr>
                <w:b/>
                <w:spacing w:val="-7"/>
                <w:sz w:val="18"/>
              </w:rPr>
              <w:t xml:space="preserve"> </w:t>
            </w:r>
            <w:r>
              <w:rPr>
                <w:b/>
                <w:sz w:val="18"/>
              </w:rPr>
              <w:t>10:00</w:t>
            </w:r>
            <w:r>
              <w:rPr>
                <w:b/>
                <w:spacing w:val="-6"/>
                <w:sz w:val="18"/>
              </w:rPr>
              <w:t xml:space="preserve"> </w:t>
            </w:r>
            <w:r>
              <w:rPr>
                <w:b/>
                <w:sz w:val="18"/>
              </w:rPr>
              <w:t>horas. Processo n° SEI-260007/015874/2024.</w:t>
            </w:r>
          </w:p>
        </w:tc>
      </w:tr>
      <w:tr w14:paraId="10578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80" w:type="dxa"/>
            <w:vMerge w:val="restart"/>
          </w:tcPr>
          <w:p w14:paraId="1C381017">
            <w:pPr>
              <w:pStyle w:val="10"/>
              <w:rPr>
                <w:b/>
                <w:sz w:val="15"/>
              </w:rPr>
            </w:pPr>
          </w:p>
          <w:p w14:paraId="02114AB3">
            <w:pPr>
              <w:pStyle w:val="10"/>
              <w:rPr>
                <w:b/>
                <w:sz w:val="15"/>
              </w:rPr>
            </w:pPr>
          </w:p>
          <w:p w14:paraId="4BDE164F">
            <w:pPr>
              <w:pStyle w:val="10"/>
              <w:spacing w:before="109"/>
              <w:rPr>
                <w:b/>
                <w:sz w:val="15"/>
              </w:rPr>
            </w:pPr>
          </w:p>
          <w:p w14:paraId="60D45D08">
            <w:pPr>
              <w:pStyle w:val="10"/>
              <w:ind w:left="208"/>
              <w:rPr>
                <w:b/>
                <w:sz w:val="15"/>
              </w:rPr>
            </w:pPr>
            <w:r>
              <w:rPr>
                <w:b/>
                <w:spacing w:val="-4"/>
                <w:w w:val="105"/>
                <w:sz w:val="15"/>
              </w:rPr>
              <w:t>ITEM</w:t>
            </w:r>
          </w:p>
        </w:tc>
        <w:tc>
          <w:tcPr>
            <w:tcW w:w="4177" w:type="dxa"/>
            <w:vMerge w:val="restart"/>
          </w:tcPr>
          <w:p w14:paraId="0F169079">
            <w:pPr>
              <w:pStyle w:val="10"/>
              <w:rPr>
                <w:b/>
                <w:sz w:val="15"/>
              </w:rPr>
            </w:pPr>
          </w:p>
          <w:p w14:paraId="42250B82">
            <w:pPr>
              <w:pStyle w:val="10"/>
              <w:rPr>
                <w:b/>
                <w:sz w:val="15"/>
              </w:rPr>
            </w:pPr>
          </w:p>
          <w:p w14:paraId="1A33BAB8">
            <w:pPr>
              <w:pStyle w:val="10"/>
              <w:spacing w:before="109"/>
              <w:rPr>
                <w:b/>
                <w:sz w:val="15"/>
              </w:rPr>
            </w:pPr>
          </w:p>
          <w:p w14:paraId="0A8FE143">
            <w:pPr>
              <w:pStyle w:val="10"/>
              <w:ind w:left="30"/>
              <w:jc w:val="center"/>
              <w:rPr>
                <w:b/>
                <w:sz w:val="15"/>
              </w:rPr>
            </w:pPr>
            <w:r>
              <w:rPr>
                <w:b/>
                <w:spacing w:val="-2"/>
                <w:w w:val="105"/>
                <w:sz w:val="15"/>
              </w:rPr>
              <w:t>ESPECIFICAÇÃO</w:t>
            </w:r>
          </w:p>
        </w:tc>
        <w:tc>
          <w:tcPr>
            <w:tcW w:w="684" w:type="dxa"/>
            <w:vMerge w:val="restart"/>
          </w:tcPr>
          <w:p w14:paraId="53EE3B8C">
            <w:pPr>
              <w:pStyle w:val="10"/>
              <w:rPr>
                <w:b/>
                <w:sz w:val="15"/>
              </w:rPr>
            </w:pPr>
          </w:p>
          <w:p w14:paraId="054F4327">
            <w:pPr>
              <w:pStyle w:val="10"/>
              <w:rPr>
                <w:b/>
                <w:sz w:val="15"/>
              </w:rPr>
            </w:pPr>
          </w:p>
          <w:p w14:paraId="60CCBB6E">
            <w:pPr>
              <w:pStyle w:val="10"/>
              <w:spacing w:before="109"/>
              <w:rPr>
                <w:b/>
                <w:sz w:val="15"/>
              </w:rPr>
            </w:pPr>
          </w:p>
          <w:p w14:paraId="5F69D064">
            <w:pPr>
              <w:pStyle w:val="10"/>
              <w:ind w:left="148"/>
              <w:rPr>
                <w:b/>
                <w:sz w:val="15"/>
              </w:rPr>
            </w:pPr>
            <w:r>
              <w:rPr>
                <w:b/>
                <w:spacing w:val="-4"/>
                <w:w w:val="105"/>
                <w:sz w:val="15"/>
              </w:rPr>
              <w:t>UNID</w:t>
            </w:r>
          </w:p>
        </w:tc>
        <w:tc>
          <w:tcPr>
            <w:tcW w:w="876" w:type="dxa"/>
            <w:vMerge w:val="restart"/>
          </w:tcPr>
          <w:p w14:paraId="19EEF9F6">
            <w:pPr>
              <w:pStyle w:val="10"/>
              <w:rPr>
                <w:b/>
                <w:sz w:val="15"/>
              </w:rPr>
            </w:pPr>
          </w:p>
          <w:p w14:paraId="443DDB26">
            <w:pPr>
              <w:pStyle w:val="10"/>
              <w:rPr>
                <w:b/>
                <w:sz w:val="15"/>
              </w:rPr>
            </w:pPr>
          </w:p>
          <w:p w14:paraId="40790DE6">
            <w:pPr>
              <w:pStyle w:val="10"/>
              <w:spacing w:before="109"/>
              <w:rPr>
                <w:b/>
                <w:sz w:val="15"/>
              </w:rPr>
            </w:pPr>
          </w:p>
          <w:p w14:paraId="26A081C6">
            <w:pPr>
              <w:pStyle w:val="10"/>
              <w:ind w:left="275"/>
              <w:rPr>
                <w:b/>
                <w:sz w:val="15"/>
              </w:rPr>
            </w:pPr>
            <w:r>
              <w:rPr>
                <w:b/>
                <w:spacing w:val="-5"/>
                <w:w w:val="105"/>
                <w:sz w:val="15"/>
              </w:rPr>
              <w:t>QTD</w:t>
            </w:r>
          </w:p>
        </w:tc>
        <w:tc>
          <w:tcPr>
            <w:tcW w:w="2028" w:type="dxa"/>
            <w:gridSpan w:val="2"/>
          </w:tcPr>
          <w:p w14:paraId="586A09AD">
            <w:pPr>
              <w:pStyle w:val="10"/>
              <w:spacing w:before="98"/>
              <w:ind w:left="31"/>
              <w:jc w:val="center"/>
              <w:rPr>
                <w:b/>
                <w:sz w:val="15"/>
              </w:rPr>
            </w:pPr>
            <w:r>
              <w:rPr>
                <w:b/>
                <w:spacing w:val="-2"/>
                <w:w w:val="105"/>
                <w:sz w:val="15"/>
              </w:rPr>
              <w:t>PREÇO</w:t>
            </w:r>
            <w:r>
              <w:rPr>
                <w:b/>
                <w:spacing w:val="-1"/>
                <w:w w:val="105"/>
                <w:sz w:val="15"/>
              </w:rPr>
              <w:t xml:space="preserve"> </w:t>
            </w:r>
            <w:r>
              <w:rPr>
                <w:b/>
                <w:spacing w:val="-5"/>
                <w:w w:val="105"/>
                <w:sz w:val="15"/>
              </w:rPr>
              <w:t>COM</w:t>
            </w:r>
          </w:p>
          <w:p w14:paraId="1649600B">
            <w:pPr>
              <w:pStyle w:val="10"/>
              <w:spacing w:before="3"/>
              <w:rPr>
                <w:b/>
                <w:sz w:val="15"/>
              </w:rPr>
            </w:pPr>
          </w:p>
          <w:p w14:paraId="48BA6E71">
            <w:pPr>
              <w:pStyle w:val="10"/>
              <w:ind w:left="31" w:right="21"/>
              <w:jc w:val="center"/>
              <w:rPr>
                <w:b/>
                <w:sz w:val="15"/>
              </w:rPr>
            </w:pPr>
            <w:r>
              <w:rPr>
                <w:b/>
                <w:w w:val="105"/>
                <w:sz w:val="15"/>
              </w:rPr>
              <w:t>ICMS</w:t>
            </w:r>
            <w:r>
              <w:rPr>
                <w:b/>
                <w:spacing w:val="-8"/>
                <w:w w:val="105"/>
                <w:sz w:val="15"/>
              </w:rPr>
              <w:t xml:space="preserve"> </w:t>
            </w:r>
            <w:r>
              <w:rPr>
                <w:b/>
                <w:spacing w:val="-4"/>
                <w:w w:val="105"/>
                <w:sz w:val="15"/>
              </w:rPr>
              <w:t>(R$)</w:t>
            </w:r>
          </w:p>
        </w:tc>
        <w:tc>
          <w:tcPr>
            <w:tcW w:w="1956" w:type="dxa"/>
            <w:gridSpan w:val="2"/>
          </w:tcPr>
          <w:p w14:paraId="29031170">
            <w:pPr>
              <w:pStyle w:val="10"/>
              <w:spacing w:before="98"/>
              <w:ind w:left="528"/>
              <w:rPr>
                <w:b/>
                <w:sz w:val="15"/>
              </w:rPr>
            </w:pPr>
            <w:r>
              <w:rPr>
                <w:b/>
                <w:spacing w:val="-2"/>
                <w:w w:val="105"/>
                <w:sz w:val="15"/>
              </w:rPr>
              <w:t>PREÇO</w:t>
            </w:r>
            <w:r>
              <w:rPr>
                <w:b/>
                <w:spacing w:val="-1"/>
                <w:w w:val="105"/>
                <w:sz w:val="15"/>
              </w:rPr>
              <w:t xml:space="preserve"> </w:t>
            </w:r>
            <w:r>
              <w:rPr>
                <w:b/>
                <w:spacing w:val="-5"/>
                <w:w w:val="105"/>
                <w:sz w:val="15"/>
              </w:rPr>
              <w:t>SEM</w:t>
            </w:r>
          </w:p>
          <w:p w14:paraId="69C49380">
            <w:pPr>
              <w:pStyle w:val="10"/>
              <w:spacing w:before="3"/>
              <w:rPr>
                <w:b/>
                <w:sz w:val="15"/>
              </w:rPr>
            </w:pPr>
          </w:p>
          <w:p w14:paraId="26637F6A">
            <w:pPr>
              <w:pStyle w:val="10"/>
              <w:ind w:left="606"/>
              <w:rPr>
                <w:b/>
                <w:sz w:val="15"/>
              </w:rPr>
            </w:pPr>
            <w:r>
              <w:rPr>
                <w:b/>
                <w:w w:val="105"/>
                <w:sz w:val="15"/>
              </w:rPr>
              <w:t>ICMS</w:t>
            </w:r>
            <w:r>
              <w:rPr>
                <w:b/>
                <w:spacing w:val="-8"/>
                <w:w w:val="105"/>
                <w:sz w:val="15"/>
              </w:rPr>
              <w:t xml:space="preserve"> </w:t>
            </w:r>
            <w:r>
              <w:rPr>
                <w:b/>
                <w:spacing w:val="-4"/>
                <w:w w:val="105"/>
                <w:sz w:val="15"/>
              </w:rPr>
              <w:t>(R$)</w:t>
            </w:r>
          </w:p>
        </w:tc>
      </w:tr>
      <w:tr w14:paraId="3999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80" w:type="dxa"/>
            <w:vMerge w:val="continue"/>
            <w:tcBorders>
              <w:top w:val="nil"/>
            </w:tcBorders>
          </w:tcPr>
          <w:p w14:paraId="05029FA1">
            <w:pPr>
              <w:rPr>
                <w:sz w:val="2"/>
                <w:szCs w:val="2"/>
              </w:rPr>
            </w:pPr>
          </w:p>
        </w:tc>
        <w:tc>
          <w:tcPr>
            <w:tcW w:w="4177" w:type="dxa"/>
            <w:vMerge w:val="continue"/>
            <w:tcBorders>
              <w:top w:val="nil"/>
            </w:tcBorders>
          </w:tcPr>
          <w:p w14:paraId="252A8065">
            <w:pPr>
              <w:rPr>
                <w:sz w:val="2"/>
                <w:szCs w:val="2"/>
              </w:rPr>
            </w:pPr>
          </w:p>
        </w:tc>
        <w:tc>
          <w:tcPr>
            <w:tcW w:w="684" w:type="dxa"/>
            <w:vMerge w:val="continue"/>
            <w:tcBorders>
              <w:top w:val="nil"/>
            </w:tcBorders>
          </w:tcPr>
          <w:p w14:paraId="3831BEF4">
            <w:pPr>
              <w:rPr>
                <w:sz w:val="2"/>
                <w:szCs w:val="2"/>
              </w:rPr>
            </w:pPr>
          </w:p>
        </w:tc>
        <w:tc>
          <w:tcPr>
            <w:tcW w:w="876" w:type="dxa"/>
            <w:vMerge w:val="continue"/>
            <w:tcBorders>
              <w:top w:val="nil"/>
            </w:tcBorders>
          </w:tcPr>
          <w:p w14:paraId="487302EA">
            <w:pPr>
              <w:rPr>
                <w:sz w:val="2"/>
                <w:szCs w:val="2"/>
              </w:rPr>
            </w:pPr>
          </w:p>
        </w:tc>
        <w:tc>
          <w:tcPr>
            <w:tcW w:w="1092" w:type="dxa"/>
          </w:tcPr>
          <w:p w14:paraId="45245BF2">
            <w:pPr>
              <w:pStyle w:val="10"/>
              <w:spacing w:before="98"/>
              <w:ind w:left="32" w:right="1"/>
              <w:jc w:val="center"/>
              <w:rPr>
                <w:b/>
                <w:sz w:val="15"/>
              </w:rPr>
            </w:pPr>
            <w:r>
              <w:rPr>
                <w:b/>
                <w:spacing w:val="-2"/>
                <w:w w:val="105"/>
                <w:sz w:val="15"/>
              </w:rPr>
              <w:t>PREÇO</w:t>
            </w:r>
          </w:p>
          <w:p w14:paraId="5AC12C3A">
            <w:pPr>
              <w:pStyle w:val="10"/>
              <w:spacing w:before="3"/>
              <w:rPr>
                <w:b/>
                <w:sz w:val="15"/>
              </w:rPr>
            </w:pPr>
          </w:p>
          <w:p w14:paraId="34ECD70A">
            <w:pPr>
              <w:pStyle w:val="10"/>
              <w:ind w:left="32" w:right="14"/>
              <w:jc w:val="center"/>
              <w:rPr>
                <w:b/>
                <w:sz w:val="15"/>
              </w:rPr>
            </w:pPr>
            <w:r>
              <w:rPr>
                <w:b/>
                <w:spacing w:val="-2"/>
                <w:w w:val="105"/>
                <w:sz w:val="15"/>
              </w:rPr>
              <w:t>UNITÁRIO</w:t>
            </w:r>
          </w:p>
        </w:tc>
        <w:tc>
          <w:tcPr>
            <w:tcW w:w="936" w:type="dxa"/>
          </w:tcPr>
          <w:p w14:paraId="5A0806B0">
            <w:pPr>
              <w:pStyle w:val="10"/>
              <w:spacing w:before="94"/>
              <w:rPr>
                <w:b/>
                <w:sz w:val="15"/>
              </w:rPr>
            </w:pPr>
          </w:p>
          <w:p w14:paraId="209099B9">
            <w:pPr>
              <w:pStyle w:val="10"/>
              <w:ind w:left="203"/>
              <w:rPr>
                <w:b/>
                <w:sz w:val="15"/>
              </w:rPr>
            </w:pPr>
            <w:r>
              <w:rPr>
                <w:b/>
                <w:spacing w:val="-2"/>
                <w:w w:val="105"/>
                <w:sz w:val="15"/>
              </w:rPr>
              <w:t>TOTAL</w:t>
            </w:r>
          </w:p>
        </w:tc>
        <w:tc>
          <w:tcPr>
            <w:tcW w:w="1092" w:type="dxa"/>
          </w:tcPr>
          <w:p w14:paraId="247DA372">
            <w:pPr>
              <w:pStyle w:val="10"/>
              <w:spacing w:before="98"/>
              <w:ind w:left="32"/>
              <w:jc w:val="center"/>
              <w:rPr>
                <w:b/>
                <w:sz w:val="15"/>
              </w:rPr>
            </w:pPr>
            <w:r>
              <w:rPr>
                <w:b/>
                <w:spacing w:val="-2"/>
                <w:w w:val="105"/>
                <w:sz w:val="15"/>
              </w:rPr>
              <w:t>PREÇO</w:t>
            </w:r>
          </w:p>
          <w:p w14:paraId="6EE99920">
            <w:pPr>
              <w:pStyle w:val="10"/>
              <w:spacing w:before="3"/>
              <w:rPr>
                <w:b/>
                <w:sz w:val="15"/>
              </w:rPr>
            </w:pPr>
          </w:p>
          <w:p w14:paraId="7A8B8007">
            <w:pPr>
              <w:pStyle w:val="10"/>
              <w:ind w:left="32" w:right="13"/>
              <w:jc w:val="center"/>
              <w:rPr>
                <w:b/>
                <w:sz w:val="15"/>
              </w:rPr>
            </w:pPr>
            <w:r>
              <w:rPr>
                <w:b/>
                <w:spacing w:val="-2"/>
                <w:w w:val="105"/>
                <w:sz w:val="15"/>
              </w:rPr>
              <w:t>UNITÁRIO</w:t>
            </w:r>
          </w:p>
        </w:tc>
        <w:tc>
          <w:tcPr>
            <w:tcW w:w="864" w:type="dxa"/>
          </w:tcPr>
          <w:p w14:paraId="1E6A3908">
            <w:pPr>
              <w:pStyle w:val="10"/>
              <w:spacing w:before="94"/>
              <w:rPr>
                <w:b/>
                <w:sz w:val="15"/>
              </w:rPr>
            </w:pPr>
          </w:p>
          <w:p w14:paraId="74A0241C">
            <w:pPr>
              <w:pStyle w:val="10"/>
              <w:ind w:left="168"/>
              <w:rPr>
                <w:b/>
                <w:sz w:val="15"/>
              </w:rPr>
            </w:pPr>
            <w:r>
              <w:rPr>
                <w:b/>
                <w:spacing w:val="-2"/>
                <w:w w:val="105"/>
                <w:sz w:val="15"/>
              </w:rPr>
              <w:t>TOTAL</w:t>
            </w:r>
          </w:p>
        </w:tc>
      </w:tr>
      <w:tr w14:paraId="7E359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tcPr>
          <w:p w14:paraId="037F00D5">
            <w:pPr>
              <w:pStyle w:val="10"/>
              <w:rPr>
                <w:b/>
                <w:sz w:val="20"/>
              </w:rPr>
            </w:pPr>
          </w:p>
          <w:p w14:paraId="43BA0DDD">
            <w:pPr>
              <w:pStyle w:val="10"/>
              <w:rPr>
                <w:b/>
                <w:sz w:val="20"/>
              </w:rPr>
            </w:pPr>
          </w:p>
          <w:p w14:paraId="145C2737">
            <w:pPr>
              <w:pStyle w:val="10"/>
              <w:rPr>
                <w:b/>
                <w:sz w:val="20"/>
              </w:rPr>
            </w:pPr>
          </w:p>
          <w:p w14:paraId="49C05BFB">
            <w:pPr>
              <w:pStyle w:val="10"/>
              <w:rPr>
                <w:b/>
                <w:sz w:val="20"/>
              </w:rPr>
            </w:pPr>
          </w:p>
          <w:p w14:paraId="3FEC8A17">
            <w:pPr>
              <w:pStyle w:val="10"/>
              <w:spacing w:before="90"/>
              <w:rPr>
                <w:b/>
                <w:sz w:val="20"/>
              </w:rPr>
            </w:pPr>
          </w:p>
          <w:p w14:paraId="51C9CB54">
            <w:pPr>
              <w:pStyle w:val="10"/>
              <w:ind w:left="24" w:right="6"/>
              <w:jc w:val="center"/>
              <w:rPr>
                <w:sz w:val="20"/>
              </w:rPr>
            </w:pPr>
            <w:r>
              <w:rPr>
                <w:spacing w:val="-10"/>
                <w:sz w:val="20"/>
              </w:rPr>
              <w:t>6</w:t>
            </w:r>
          </w:p>
        </w:tc>
        <w:tc>
          <w:tcPr>
            <w:tcW w:w="4177" w:type="dxa"/>
          </w:tcPr>
          <w:p w14:paraId="4B4DA916">
            <w:pPr>
              <w:pStyle w:val="10"/>
              <w:spacing w:before="70" w:line="403" w:lineRule="auto"/>
              <w:ind w:left="76" w:right="65"/>
              <w:jc w:val="both"/>
              <w:rPr>
                <w:sz w:val="18"/>
              </w:rPr>
            </w:pPr>
            <w:r>
              <w:rPr>
                <w:sz w:val="18"/>
              </w:rPr>
              <w:t>PRINCIPIO ATIVO: VITAMINAS DO COMPLEXO B, FORMA FARMACEUTICA: COMPRIMIDO, CONCENTRACAO / DOSAGEM: N/A, UNIDADE: N/A, VOLUME: N/A, APRESENTACAO: N/A, ACESSORIO: N/A.</w:t>
            </w:r>
          </w:p>
          <w:p w14:paraId="3F2A8DCF">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2C1462A5">
            <w:pPr>
              <w:pStyle w:val="10"/>
              <w:rPr>
                <w:b/>
                <w:sz w:val="20"/>
              </w:rPr>
            </w:pPr>
          </w:p>
          <w:p w14:paraId="7C725698">
            <w:pPr>
              <w:pStyle w:val="10"/>
              <w:rPr>
                <w:b/>
                <w:sz w:val="20"/>
              </w:rPr>
            </w:pPr>
          </w:p>
          <w:p w14:paraId="2E420082">
            <w:pPr>
              <w:pStyle w:val="10"/>
              <w:rPr>
                <w:b/>
                <w:sz w:val="20"/>
              </w:rPr>
            </w:pPr>
          </w:p>
          <w:p w14:paraId="6F3188DE">
            <w:pPr>
              <w:pStyle w:val="10"/>
              <w:rPr>
                <w:b/>
                <w:sz w:val="20"/>
              </w:rPr>
            </w:pPr>
          </w:p>
          <w:p w14:paraId="707D4CEC">
            <w:pPr>
              <w:pStyle w:val="10"/>
              <w:spacing w:before="90"/>
              <w:rPr>
                <w:b/>
                <w:sz w:val="20"/>
              </w:rPr>
            </w:pPr>
          </w:p>
          <w:p w14:paraId="75481782">
            <w:pPr>
              <w:pStyle w:val="10"/>
              <w:ind w:left="12"/>
              <w:jc w:val="center"/>
              <w:rPr>
                <w:sz w:val="20"/>
              </w:rPr>
            </w:pPr>
            <w:r>
              <w:rPr>
                <w:spacing w:val="-4"/>
                <w:sz w:val="20"/>
              </w:rPr>
              <w:t>Unid</w:t>
            </w:r>
          </w:p>
        </w:tc>
        <w:tc>
          <w:tcPr>
            <w:tcW w:w="876" w:type="dxa"/>
          </w:tcPr>
          <w:p w14:paraId="20F3117D">
            <w:pPr>
              <w:pStyle w:val="10"/>
              <w:rPr>
                <w:b/>
                <w:sz w:val="20"/>
              </w:rPr>
            </w:pPr>
          </w:p>
          <w:p w14:paraId="2BA37199">
            <w:pPr>
              <w:pStyle w:val="10"/>
              <w:rPr>
                <w:b/>
                <w:sz w:val="20"/>
              </w:rPr>
            </w:pPr>
          </w:p>
          <w:p w14:paraId="57C751E5">
            <w:pPr>
              <w:pStyle w:val="10"/>
              <w:rPr>
                <w:b/>
                <w:sz w:val="20"/>
              </w:rPr>
            </w:pPr>
          </w:p>
          <w:p w14:paraId="1FBBC9F8">
            <w:pPr>
              <w:pStyle w:val="10"/>
              <w:rPr>
                <w:b/>
                <w:sz w:val="20"/>
              </w:rPr>
            </w:pPr>
          </w:p>
          <w:p w14:paraId="70947A76">
            <w:pPr>
              <w:pStyle w:val="10"/>
              <w:spacing w:before="90"/>
              <w:rPr>
                <w:b/>
                <w:sz w:val="20"/>
              </w:rPr>
            </w:pPr>
          </w:p>
          <w:p w14:paraId="431795F1">
            <w:pPr>
              <w:pStyle w:val="10"/>
              <w:ind w:left="16"/>
              <w:jc w:val="center"/>
              <w:rPr>
                <w:sz w:val="20"/>
              </w:rPr>
            </w:pPr>
            <w:r>
              <w:rPr>
                <w:spacing w:val="-2"/>
                <w:sz w:val="20"/>
              </w:rPr>
              <w:t>3.300</w:t>
            </w:r>
          </w:p>
        </w:tc>
        <w:tc>
          <w:tcPr>
            <w:tcW w:w="1092" w:type="dxa"/>
          </w:tcPr>
          <w:p w14:paraId="5C5E76B2">
            <w:pPr>
              <w:pStyle w:val="10"/>
              <w:rPr>
                <w:sz w:val="18"/>
              </w:rPr>
            </w:pPr>
          </w:p>
        </w:tc>
        <w:tc>
          <w:tcPr>
            <w:tcW w:w="936" w:type="dxa"/>
          </w:tcPr>
          <w:p w14:paraId="792609CB">
            <w:pPr>
              <w:pStyle w:val="10"/>
              <w:rPr>
                <w:sz w:val="18"/>
              </w:rPr>
            </w:pPr>
          </w:p>
        </w:tc>
        <w:tc>
          <w:tcPr>
            <w:tcW w:w="1092" w:type="dxa"/>
          </w:tcPr>
          <w:p w14:paraId="7E83874E">
            <w:pPr>
              <w:pStyle w:val="10"/>
              <w:rPr>
                <w:sz w:val="18"/>
              </w:rPr>
            </w:pPr>
          </w:p>
        </w:tc>
        <w:tc>
          <w:tcPr>
            <w:tcW w:w="864" w:type="dxa"/>
          </w:tcPr>
          <w:p w14:paraId="4848AC67">
            <w:pPr>
              <w:pStyle w:val="10"/>
              <w:rPr>
                <w:sz w:val="18"/>
              </w:rPr>
            </w:pPr>
          </w:p>
        </w:tc>
      </w:tr>
      <w:tr w14:paraId="6EAE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tcPr>
          <w:p w14:paraId="01705443">
            <w:pPr>
              <w:pStyle w:val="10"/>
              <w:rPr>
                <w:b/>
                <w:sz w:val="20"/>
              </w:rPr>
            </w:pPr>
          </w:p>
          <w:p w14:paraId="5ABF0570">
            <w:pPr>
              <w:pStyle w:val="10"/>
              <w:rPr>
                <w:b/>
                <w:sz w:val="20"/>
              </w:rPr>
            </w:pPr>
          </w:p>
          <w:p w14:paraId="33B6A7D2">
            <w:pPr>
              <w:pStyle w:val="10"/>
              <w:rPr>
                <w:b/>
                <w:sz w:val="20"/>
              </w:rPr>
            </w:pPr>
          </w:p>
          <w:p w14:paraId="0B8B8087">
            <w:pPr>
              <w:pStyle w:val="10"/>
              <w:rPr>
                <w:b/>
                <w:sz w:val="20"/>
              </w:rPr>
            </w:pPr>
          </w:p>
          <w:p w14:paraId="37843742">
            <w:pPr>
              <w:pStyle w:val="10"/>
              <w:spacing w:before="90"/>
              <w:rPr>
                <w:b/>
                <w:sz w:val="20"/>
              </w:rPr>
            </w:pPr>
          </w:p>
          <w:p w14:paraId="01E66277">
            <w:pPr>
              <w:pStyle w:val="10"/>
              <w:ind w:left="24" w:right="6"/>
              <w:jc w:val="center"/>
              <w:rPr>
                <w:sz w:val="20"/>
              </w:rPr>
            </w:pPr>
            <w:r>
              <w:rPr>
                <w:spacing w:val="-10"/>
                <w:sz w:val="20"/>
              </w:rPr>
              <w:t>7</w:t>
            </w:r>
          </w:p>
        </w:tc>
        <w:tc>
          <w:tcPr>
            <w:tcW w:w="4177" w:type="dxa"/>
          </w:tcPr>
          <w:p w14:paraId="6F17141E">
            <w:pPr>
              <w:pStyle w:val="10"/>
              <w:tabs>
                <w:tab w:val="left" w:pos="1471"/>
                <w:tab w:val="left" w:pos="2351"/>
                <w:tab w:val="left" w:pos="3696"/>
              </w:tabs>
              <w:spacing w:before="70" w:line="403" w:lineRule="auto"/>
              <w:ind w:left="76" w:right="58"/>
              <w:jc w:val="both"/>
              <w:rPr>
                <w:sz w:val="18"/>
              </w:rPr>
            </w:pPr>
            <w:r>
              <w:rPr>
                <w:sz w:val="18"/>
              </w:rPr>
              <w:t>PRINCIPIO ATIVO: VITAMINAS DO COMPLEXO B, FORMA FARMACEUTICA: SOLUCAO INJETAVEL,</w:t>
            </w:r>
            <w:r>
              <w:rPr>
                <w:spacing w:val="-5"/>
                <w:sz w:val="18"/>
              </w:rPr>
              <w:t xml:space="preserve"> </w:t>
            </w:r>
            <w:r>
              <w:rPr>
                <w:sz w:val="18"/>
              </w:rPr>
              <w:t>CONCENTRACAO</w:t>
            </w:r>
            <w:r>
              <w:rPr>
                <w:spacing w:val="-6"/>
                <w:sz w:val="18"/>
              </w:rPr>
              <w:t xml:space="preserve"> </w:t>
            </w:r>
            <w:r>
              <w:rPr>
                <w:sz w:val="18"/>
              </w:rPr>
              <w:t>/</w:t>
            </w:r>
            <w:r>
              <w:rPr>
                <w:spacing w:val="-6"/>
                <w:sz w:val="18"/>
              </w:rPr>
              <w:t xml:space="preserve"> </w:t>
            </w:r>
            <w:r>
              <w:rPr>
                <w:sz w:val="18"/>
              </w:rPr>
              <w:t>DOSAGEM:</w:t>
            </w:r>
            <w:r>
              <w:rPr>
                <w:spacing w:val="-6"/>
                <w:sz w:val="18"/>
              </w:rPr>
              <w:t xml:space="preserve"> </w:t>
            </w:r>
            <w:r>
              <w:rPr>
                <w:sz w:val="18"/>
              </w:rPr>
              <w:t xml:space="preserve">N/A, </w:t>
            </w:r>
            <w:r>
              <w:rPr>
                <w:spacing w:val="-2"/>
                <w:sz w:val="18"/>
              </w:rPr>
              <w:t>UNIDADE:</w:t>
            </w:r>
            <w:r>
              <w:rPr>
                <w:sz w:val="18"/>
              </w:rPr>
              <w:tab/>
            </w:r>
            <w:r>
              <w:rPr>
                <w:spacing w:val="-4"/>
                <w:sz w:val="18"/>
              </w:rPr>
              <w:t>N/A,</w:t>
            </w:r>
            <w:r>
              <w:rPr>
                <w:sz w:val="18"/>
              </w:rPr>
              <w:tab/>
            </w:r>
            <w:r>
              <w:rPr>
                <w:spacing w:val="-2"/>
                <w:sz w:val="18"/>
              </w:rPr>
              <w:t>VOLUME:</w:t>
            </w:r>
            <w:r>
              <w:rPr>
                <w:sz w:val="18"/>
              </w:rPr>
              <w:tab/>
            </w:r>
            <w:r>
              <w:rPr>
                <w:spacing w:val="-4"/>
                <w:sz w:val="18"/>
              </w:rPr>
              <w:t xml:space="preserve">2ML, </w:t>
            </w:r>
            <w:r>
              <w:rPr>
                <w:sz w:val="18"/>
              </w:rPr>
              <w:t>APRESENTACAO: AMPOLA.</w:t>
            </w:r>
          </w:p>
          <w:p w14:paraId="5CFDF4D7">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28DD6351">
            <w:pPr>
              <w:pStyle w:val="10"/>
              <w:rPr>
                <w:b/>
                <w:sz w:val="20"/>
              </w:rPr>
            </w:pPr>
          </w:p>
          <w:p w14:paraId="034182F7">
            <w:pPr>
              <w:pStyle w:val="10"/>
              <w:rPr>
                <w:b/>
                <w:sz w:val="20"/>
              </w:rPr>
            </w:pPr>
          </w:p>
          <w:p w14:paraId="1660D67D">
            <w:pPr>
              <w:pStyle w:val="10"/>
              <w:rPr>
                <w:b/>
                <w:sz w:val="20"/>
              </w:rPr>
            </w:pPr>
          </w:p>
          <w:p w14:paraId="0614CECB">
            <w:pPr>
              <w:pStyle w:val="10"/>
              <w:rPr>
                <w:b/>
                <w:sz w:val="20"/>
              </w:rPr>
            </w:pPr>
          </w:p>
          <w:p w14:paraId="7791263C">
            <w:pPr>
              <w:pStyle w:val="10"/>
              <w:spacing w:before="90"/>
              <w:rPr>
                <w:b/>
                <w:sz w:val="20"/>
              </w:rPr>
            </w:pPr>
          </w:p>
          <w:p w14:paraId="443B6324">
            <w:pPr>
              <w:pStyle w:val="10"/>
              <w:ind w:left="12"/>
              <w:jc w:val="center"/>
              <w:rPr>
                <w:sz w:val="20"/>
              </w:rPr>
            </w:pPr>
            <w:r>
              <w:rPr>
                <w:spacing w:val="-4"/>
                <w:sz w:val="20"/>
              </w:rPr>
              <w:t>Unid</w:t>
            </w:r>
          </w:p>
        </w:tc>
        <w:tc>
          <w:tcPr>
            <w:tcW w:w="876" w:type="dxa"/>
          </w:tcPr>
          <w:p w14:paraId="2473189B">
            <w:pPr>
              <w:pStyle w:val="10"/>
              <w:rPr>
                <w:b/>
                <w:sz w:val="20"/>
              </w:rPr>
            </w:pPr>
          </w:p>
          <w:p w14:paraId="6040C1A6">
            <w:pPr>
              <w:pStyle w:val="10"/>
              <w:rPr>
                <w:b/>
                <w:sz w:val="20"/>
              </w:rPr>
            </w:pPr>
          </w:p>
          <w:p w14:paraId="322B34D8">
            <w:pPr>
              <w:pStyle w:val="10"/>
              <w:rPr>
                <w:b/>
                <w:sz w:val="20"/>
              </w:rPr>
            </w:pPr>
          </w:p>
          <w:p w14:paraId="49077DD3">
            <w:pPr>
              <w:pStyle w:val="10"/>
              <w:rPr>
                <w:b/>
                <w:sz w:val="20"/>
              </w:rPr>
            </w:pPr>
          </w:p>
          <w:p w14:paraId="4AF86918">
            <w:pPr>
              <w:pStyle w:val="10"/>
              <w:spacing w:before="90"/>
              <w:rPr>
                <w:b/>
                <w:sz w:val="20"/>
              </w:rPr>
            </w:pPr>
          </w:p>
          <w:p w14:paraId="16A66F31">
            <w:pPr>
              <w:pStyle w:val="10"/>
              <w:ind w:left="16"/>
              <w:jc w:val="center"/>
              <w:rPr>
                <w:sz w:val="20"/>
              </w:rPr>
            </w:pPr>
            <w:r>
              <w:rPr>
                <w:spacing w:val="-2"/>
                <w:sz w:val="20"/>
              </w:rPr>
              <w:t>1.000</w:t>
            </w:r>
          </w:p>
        </w:tc>
        <w:tc>
          <w:tcPr>
            <w:tcW w:w="1092" w:type="dxa"/>
          </w:tcPr>
          <w:p w14:paraId="6627C5CB">
            <w:pPr>
              <w:pStyle w:val="10"/>
              <w:rPr>
                <w:sz w:val="18"/>
              </w:rPr>
            </w:pPr>
          </w:p>
        </w:tc>
        <w:tc>
          <w:tcPr>
            <w:tcW w:w="936" w:type="dxa"/>
          </w:tcPr>
          <w:p w14:paraId="06458C06">
            <w:pPr>
              <w:pStyle w:val="10"/>
              <w:rPr>
                <w:sz w:val="18"/>
              </w:rPr>
            </w:pPr>
          </w:p>
        </w:tc>
        <w:tc>
          <w:tcPr>
            <w:tcW w:w="1092" w:type="dxa"/>
          </w:tcPr>
          <w:p w14:paraId="70ED391D">
            <w:pPr>
              <w:pStyle w:val="10"/>
              <w:rPr>
                <w:sz w:val="18"/>
              </w:rPr>
            </w:pPr>
          </w:p>
        </w:tc>
        <w:tc>
          <w:tcPr>
            <w:tcW w:w="864" w:type="dxa"/>
          </w:tcPr>
          <w:p w14:paraId="20D09416">
            <w:pPr>
              <w:pStyle w:val="10"/>
              <w:rPr>
                <w:sz w:val="18"/>
              </w:rPr>
            </w:pPr>
          </w:p>
        </w:tc>
      </w:tr>
      <w:tr w14:paraId="6E31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1" w:hRule="atLeast"/>
        </w:trPr>
        <w:tc>
          <w:tcPr>
            <w:tcW w:w="780" w:type="dxa"/>
          </w:tcPr>
          <w:p w14:paraId="630A0DAD">
            <w:pPr>
              <w:pStyle w:val="10"/>
              <w:rPr>
                <w:b/>
                <w:sz w:val="20"/>
              </w:rPr>
            </w:pPr>
          </w:p>
          <w:p w14:paraId="3A7C1C32">
            <w:pPr>
              <w:pStyle w:val="10"/>
              <w:rPr>
                <w:b/>
                <w:sz w:val="20"/>
              </w:rPr>
            </w:pPr>
          </w:p>
          <w:p w14:paraId="01A8CBD8">
            <w:pPr>
              <w:pStyle w:val="10"/>
              <w:rPr>
                <w:b/>
                <w:sz w:val="20"/>
              </w:rPr>
            </w:pPr>
          </w:p>
          <w:p w14:paraId="14E3778A">
            <w:pPr>
              <w:pStyle w:val="10"/>
              <w:spacing w:before="140"/>
              <w:rPr>
                <w:b/>
                <w:sz w:val="20"/>
              </w:rPr>
            </w:pPr>
          </w:p>
          <w:p w14:paraId="71A39386">
            <w:pPr>
              <w:pStyle w:val="10"/>
              <w:ind w:left="24" w:right="6"/>
              <w:jc w:val="center"/>
              <w:rPr>
                <w:sz w:val="20"/>
              </w:rPr>
            </w:pPr>
            <w:r>
              <w:rPr>
                <w:spacing w:val="-10"/>
                <w:sz w:val="20"/>
              </w:rPr>
              <w:t>8</w:t>
            </w:r>
          </w:p>
        </w:tc>
        <w:tc>
          <w:tcPr>
            <w:tcW w:w="4177" w:type="dxa"/>
          </w:tcPr>
          <w:p w14:paraId="627A7EB8">
            <w:pPr>
              <w:pStyle w:val="10"/>
              <w:tabs>
                <w:tab w:val="left" w:pos="2875"/>
              </w:tabs>
              <w:spacing w:before="70" w:line="403" w:lineRule="auto"/>
              <w:ind w:left="76" w:right="66"/>
              <w:jc w:val="both"/>
              <w:rPr>
                <w:sz w:val="18"/>
              </w:rPr>
            </w:pPr>
            <w:r>
              <w:rPr>
                <w:sz w:val="18"/>
              </w:rPr>
              <w:t xml:space="preserve">PRINCIPIO ATIVO: ALPRAZOLAM, FORMA </w:t>
            </w:r>
            <w:r>
              <w:rPr>
                <w:spacing w:val="-2"/>
                <w:sz w:val="18"/>
              </w:rPr>
              <w:t>FARMACEUTICA:</w:t>
            </w:r>
            <w:r>
              <w:rPr>
                <w:sz w:val="18"/>
              </w:rPr>
              <w:tab/>
            </w:r>
            <w:r>
              <w:rPr>
                <w:spacing w:val="-2"/>
                <w:sz w:val="18"/>
              </w:rPr>
              <w:t xml:space="preserve">COMPRIMIDO, </w:t>
            </w:r>
            <w:r>
              <w:rPr>
                <w:sz w:val="18"/>
              </w:rPr>
              <w:t xml:space="preserve">CONCENTRACAO / DOSAGEM: 0,5, UNIDADE: </w:t>
            </w:r>
            <w:r>
              <w:rPr>
                <w:spacing w:val="-4"/>
                <w:sz w:val="18"/>
              </w:rPr>
              <w:t>MG.</w:t>
            </w:r>
          </w:p>
          <w:p w14:paraId="440B3333">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6B56BCFF">
            <w:pPr>
              <w:pStyle w:val="10"/>
              <w:rPr>
                <w:b/>
                <w:sz w:val="20"/>
              </w:rPr>
            </w:pPr>
          </w:p>
          <w:p w14:paraId="6DA5912B">
            <w:pPr>
              <w:pStyle w:val="10"/>
              <w:rPr>
                <w:b/>
                <w:sz w:val="20"/>
              </w:rPr>
            </w:pPr>
          </w:p>
          <w:p w14:paraId="0E256DF7">
            <w:pPr>
              <w:pStyle w:val="10"/>
              <w:rPr>
                <w:b/>
                <w:sz w:val="20"/>
              </w:rPr>
            </w:pPr>
          </w:p>
          <w:p w14:paraId="701B677F">
            <w:pPr>
              <w:pStyle w:val="10"/>
              <w:spacing w:before="140"/>
              <w:rPr>
                <w:b/>
                <w:sz w:val="20"/>
              </w:rPr>
            </w:pPr>
          </w:p>
          <w:p w14:paraId="4750BD2A">
            <w:pPr>
              <w:pStyle w:val="10"/>
              <w:ind w:left="12"/>
              <w:jc w:val="center"/>
              <w:rPr>
                <w:sz w:val="20"/>
              </w:rPr>
            </w:pPr>
            <w:r>
              <w:rPr>
                <w:spacing w:val="-4"/>
                <w:sz w:val="20"/>
              </w:rPr>
              <w:t>Unid</w:t>
            </w:r>
          </w:p>
        </w:tc>
        <w:tc>
          <w:tcPr>
            <w:tcW w:w="876" w:type="dxa"/>
          </w:tcPr>
          <w:p w14:paraId="316F9902">
            <w:pPr>
              <w:pStyle w:val="10"/>
              <w:rPr>
                <w:b/>
                <w:sz w:val="20"/>
              </w:rPr>
            </w:pPr>
          </w:p>
          <w:p w14:paraId="233B379F">
            <w:pPr>
              <w:pStyle w:val="10"/>
              <w:rPr>
                <w:b/>
                <w:sz w:val="20"/>
              </w:rPr>
            </w:pPr>
          </w:p>
          <w:p w14:paraId="7C701FA7">
            <w:pPr>
              <w:pStyle w:val="10"/>
              <w:rPr>
                <w:b/>
                <w:sz w:val="20"/>
              </w:rPr>
            </w:pPr>
          </w:p>
          <w:p w14:paraId="4B3F1EDD">
            <w:pPr>
              <w:pStyle w:val="10"/>
              <w:spacing w:before="140"/>
              <w:rPr>
                <w:b/>
                <w:sz w:val="20"/>
              </w:rPr>
            </w:pPr>
          </w:p>
          <w:p w14:paraId="1DA4DEF2">
            <w:pPr>
              <w:pStyle w:val="10"/>
              <w:ind w:left="16"/>
              <w:jc w:val="center"/>
              <w:rPr>
                <w:sz w:val="20"/>
              </w:rPr>
            </w:pPr>
            <w:r>
              <w:rPr>
                <w:spacing w:val="-2"/>
                <w:sz w:val="20"/>
              </w:rPr>
              <w:t>1.200</w:t>
            </w:r>
          </w:p>
        </w:tc>
        <w:tc>
          <w:tcPr>
            <w:tcW w:w="1092" w:type="dxa"/>
          </w:tcPr>
          <w:p w14:paraId="59D418B6">
            <w:pPr>
              <w:pStyle w:val="10"/>
              <w:rPr>
                <w:sz w:val="18"/>
              </w:rPr>
            </w:pPr>
          </w:p>
        </w:tc>
        <w:tc>
          <w:tcPr>
            <w:tcW w:w="936" w:type="dxa"/>
          </w:tcPr>
          <w:p w14:paraId="0BA2381A">
            <w:pPr>
              <w:pStyle w:val="10"/>
              <w:rPr>
                <w:sz w:val="18"/>
              </w:rPr>
            </w:pPr>
          </w:p>
        </w:tc>
        <w:tc>
          <w:tcPr>
            <w:tcW w:w="1092" w:type="dxa"/>
          </w:tcPr>
          <w:p w14:paraId="2C8D8637">
            <w:pPr>
              <w:pStyle w:val="10"/>
              <w:rPr>
                <w:sz w:val="18"/>
              </w:rPr>
            </w:pPr>
          </w:p>
        </w:tc>
        <w:tc>
          <w:tcPr>
            <w:tcW w:w="864" w:type="dxa"/>
          </w:tcPr>
          <w:p w14:paraId="5AF59246">
            <w:pPr>
              <w:pStyle w:val="10"/>
              <w:rPr>
                <w:sz w:val="18"/>
              </w:rPr>
            </w:pPr>
          </w:p>
        </w:tc>
      </w:tr>
      <w:tr w14:paraId="377E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1" w:hRule="atLeast"/>
        </w:trPr>
        <w:tc>
          <w:tcPr>
            <w:tcW w:w="780" w:type="dxa"/>
          </w:tcPr>
          <w:p w14:paraId="724E4FFB">
            <w:pPr>
              <w:pStyle w:val="10"/>
              <w:rPr>
                <w:b/>
                <w:sz w:val="20"/>
              </w:rPr>
            </w:pPr>
          </w:p>
          <w:p w14:paraId="6B290CA9">
            <w:pPr>
              <w:pStyle w:val="10"/>
              <w:rPr>
                <w:b/>
                <w:sz w:val="20"/>
              </w:rPr>
            </w:pPr>
          </w:p>
          <w:p w14:paraId="23EF473D">
            <w:pPr>
              <w:pStyle w:val="10"/>
              <w:rPr>
                <w:b/>
                <w:sz w:val="20"/>
              </w:rPr>
            </w:pPr>
          </w:p>
          <w:p w14:paraId="26C167AD">
            <w:pPr>
              <w:pStyle w:val="10"/>
              <w:spacing w:before="140"/>
              <w:rPr>
                <w:b/>
                <w:sz w:val="20"/>
              </w:rPr>
            </w:pPr>
          </w:p>
          <w:p w14:paraId="0D9CC85E">
            <w:pPr>
              <w:pStyle w:val="10"/>
              <w:ind w:left="24" w:right="6"/>
              <w:jc w:val="center"/>
              <w:rPr>
                <w:sz w:val="20"/>
              </w:rPr>
            </w:pPr>
            <w:r>
              <w:rPr>
                <w:spacing w:val="-10"/>
                <w:sz w:val="20"/>
              </w:rPr>
              <w:t>9</w:t>
            </w:r>
          </w:p>
        </w:tc>
        <w:tc>
          <w:tcPr>
            <w:tcW w:w="4177" w:type="dxa"/>
          </w:tcPr>
          <w:p w14:paraId="65F6CE00">
            <w:pPr>
              <w:pStyle w:val="10"/>
              <w:tabs>
                <w:tab w:val="left" w:pos="2875"/>
              </w:tabs>
              <w:spacing w:before="70" w:line="403" w:lineRule="auto"/>
              <w:ind w:left="76" w:right="66"/>
              <w:jc w:val="both"/>
              <w:rPr>
                <w:sz w:val="18"/>
              </w:rPr>
            </w:pPr>
            <w:r>
              <w:rPr>
                <w:sz w:val="18"/>
              </w:rPr>
              <w:t xml:space="preserve">PRINCIPIO ATIVO: CLONAZEPAM, FORMA </w:t>
            </w:r>
            <w:r>
              <w:rPr>
                <w:spacing w:val="-2"/>
                <w:sz w:val="18"/>
              </w:rPr>
              <w:t>FARMACEUTICA:</w:t>
            </w:r>
            <w:r>
              <w:rPr>
                <w:sz w:val="18"/>
              </w:rPr>
              <w:tab/>
            </w:r>
            <w:r>
              <w:rPr>
                <w:spacing w:val="-2"/>
                <w:sz w:val="18"/>
              </w:rPr>
              <w:t xml:space="preserve">COMPRIMIDO, </w:t>
            </w:r>
            <w:r>
              <w:rPr>
                <w:sz w:val="18"/>
              </w:rPr>
              <w:t xml:space="preserve">CONCENTRACAO / DOSAGEM: 0,5, UNIDADE: </w:t>
            </w:r>
            <w:r>
              <w:rPr>
                <w:spacing w:val="-4"/>
                <w:sz w:val="18"/>
              </w:rPr>
              <w:t>MG.</w:t>
            </w:r>
          </w:p>
          <w:p w14:paraId="7450210F">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2CF62DA2">
            <w:pPr>
              <w:pStyle w:val="10"/>
              <w:rPr>
                <w:b/>
                <w:sz w:val="20"/>
              </w:rPr>
            </w:pPr>
          </w:p>
          <w:p w14:paraId="689E5FFA">
            <w:pPr>
              <w:pStyle w:val="10"/>
              <w:rPr>
                <w:b/>
                <w:sz w:val="20"/>
              </w:rPr>
            </w:pPr>
          </w:p>
          <w:p w14:paraId="63EE2AC6">
            <w:pPr>
              <w:pStyle w:val="10"/>
              <w:rPr>
                <w:b/>
                <w:sz w:val="20"/>
              </w:rPr>
            </w:pPr>
          </w:p>
          <w:p w14:paraId="59017FC1">
            <w:pPr>
              <w:pStyle w:val="10"/>
              <w:spacing w:before="140"/>
              <w:rPr>
                <w:b/>
                <w:sz w:val="20"/>
              </w:rPr>
            </w:pPr>
          </w:p>
          <w:p w14:paraId="12AB89C4">
            <w:pPr>
              <w:pStyle w:val="10"/>
              <w:ind w:left="12"/>
              <w:jc w:val="center"/>
              <w:rPr>
                <w:sz w:val="20"/>
              </w:rPr>
            </w:pPr>
            <w:r>
              <w:rPr>
                <w:spacing w:val="-4"/>
                <w:sz w:val="20"/>
              </w:rPr>
              <w:t>Unid</w:t>
            </w:r>
          </w:p>
        </w:tc>
        <w:tc>
          <w:tcPr>
            <w:tcW w:w="876" w:type="dxa"/>
          </w:tcPr>
          <w:p w14:paraId="43399D6E">
            <w:pPr>
              <w:pStyle w:val="10"/>
              <w:rPr>
                <w:b/>
                <w:sz w:val="20"/>
              </w:rPr>
            </w:pPr>
          </w:p>
          <w:p w14:paraId="0E5EF43E">
            <w:pPr>
              <w:pStyle w:val="10"/>
              <w:rPr>
                <w:b/>
                <w:sz w:val="20"/>
              </w:rPr>
            </w:pPr>
          </w:p>
          <w:p w14:paraId="3AD92E87">
            <w:pPr>
              <w:pStyle w:val="10"/>
              <w:rPr>
                <w:b/>
                <w:sz w:val="20"/>
              </w:rPr>
            </w:pPr>
          </w:p>
          <w:p w14:paraId="445B09DD">
            <w:pPr>
              <w:pStyle w:val="10"/>
              <w:spacing w:before="140"/>
              <w:rPr>
                <w:b/>
                <w:sz w:val="20"/>
              </w:rPr>
            </w:pPr>
          </w:p>
          <w:p w14:paraId="57B8B800">
            <w:pPr>
              <w:pStyle w:val="10"/>
              <w:ind w:left="16"/>
              <w:jc w:val="center"/>
              <w:rPr>
                <w:sz w:val="20"/>
              </w:rPr>
            </w:pPr>
            <w:r>
              <w:rPr>
                <w:spacing w:val="-2"/>
                <w:sz w:val="20"/>
              </w:rPr>
              <w:t>6.700</w:t>
            </w:r>
          </w:p>
        </w:tc>
        <w:tc>
          <w:tcPr>
            <w:tcW w:w="1092" w:type="dxa"/>
          </w:tcPr>
          <w:p w14:paraId="716ECB56">
            <w:pPr>
              <w:pStyle w:val="10"/>
              <w:rPr>
                <w:sz w:val="18"/>
              </w:rPr>
            </w:pPr>
          </w:p>
        </w:tc>
        <w:tc>
          <w:tcPr>
            <w:tcW w:w="936" w:type="dxa"/>
          </w:tcPr>
          <w:p w14:paraId="5C5B7AED">
            <w:pPr>
              <w:pStyle w:val="10"/>
              <w:rPr>
                <w:sz w:val="18"/>
              </w:rPr>
            </w:pPr>
          </w:p>
        </w:tc>
        <w:tc>
          <w:tcPr>
            <w:tcW w:w="1092" w:type="dxa"/>
          </w:tcPr>
          <w:p w14:paraId="2D7241E6">
            <w:pPr>
              <w:pStyle w:val="10"/>
              <w:rPr>
                <w:sz w:val="18"/>
              </w:rPr>
            </w:pPr>
          </w:p>
        </w:tc>
        <w:tc>
          <w:tcPr>
            <w:tcW w:w="864" w:type="dxa"/>
          </w:tcPr>
          <w:p w14:paraId="59224BA6">
            <w:pPr>
              <w:pStyle w:val="10"/>
              <w:rPr>
                <w:sz w:val="18"/>
              </w:rPr>
            </w:pPr>
          </w:p>
        </w:tc>
      </w:tr>
    </w:tbl>
    <w:p w14:paraId="5341C4C9">
      <w:pPr>
        <w:pStyle w:val="10"/>
        <w:spacing w:after="0"/>
        <w:rPr>
          <w:sz w:val="18"/>
        </w:rPr>
        <w:sectPr>
          <w:type w:val="continuous"/>
          <w:pgSz w:w="11900" w:h="16840"/>
          <w:pgMar w:top="1100" w:right="566" w:bottom="380" w:left="566" w:header="0" w:footer="181" w:gutter="0"/>
          <w:cols w:space="720" w:num="1"/>
        </w:sectPr>
      </w:pPr>
    </w:p>
    <w:p w14:paraId="7F764394">
      <w:pPr>
        <w:pStyle w:val="7"/>
        <w:spacing w:before="6"/>
        <w:rPr>
          <w:b/>
          <w:sz w:val="2"/>
        </w:rPr>
      </w:pPr>
    </w:p>
    <w:tbl>
      <w:tblPr>
        <w:tblStyle w:val="6"/>
        <w:tblW w:w="0" w:type="auto"/>
        <w:tblInd w:w="1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6"/>
        <w:gridCol w:w="84"/>
        <w:gridCol w:w="4177"/>
        <w:gridCol w:w="684"/>
        <w:gridCol w:w="876"/>
        <w:gridCol w:w="1092"/>
        <w:gridCol w:w="936"/>
        <w:gridCol w:w="1092"/>
        <w:gridCol w:w="864"/>
      </w:tblGrid>
      <w:tr w14:paraId="7050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9" w:hRule="atLeast"/>
        </w:trPr>
        <w:tc>
          <w:tcPr>
            <w:tcW w:w="780" w:type="dxa"/>
            <w:gridSpan w:val="2"/>
          </w:tcPr>
          <w:p w14:paraId="0F0E64B0">
            <w:pPr>
              <w:pStyle w:val="10"/>
              <w:rPr>
                <w:b/>
                <w:sz w:val="20"/>
              </w:rPr>
            </w:pPr>
          </w:p>
          <w:p w14:paraId="5352E54F">
            <w:pPr>
              <w:pStyle w:val="10"/>
              <w:rPr>
                <w:b/>
                <w:sz w:val="20"/>
              </w:rPr>
            </w:pPr>
          </w:p>
          <w:p w14:paraId="21025A56">
            <w:pPr>
              <w:pStyle w:val="10"/>
              <w:rPr>
                <w:b/>
                <w:sz w:val="20"/>
              </w:rPr>
            </w:pPr>
          </w:p>
          <w:p w14:paraId="1B9BEC2D">
            <w:pPr>
              <w:pStyle w:val="10"/>
              <w:rPr>
                <w:b/>
                <w:sz w:val="20"/>
              </w:rPr>
            </w:pPr>
          </w:p>
          <w:p w14:paraId="1116ED96">
            <w:pPr>
              <w:pStyle w:val="10"/>
              <w:spacing w:before="90"/>
              <w:rPr>
                <w:b/>
                <w:sz w:val="20"/>
              </w:rPr>
            </w:pPr>
          </w:p>
          <w:p w14:paraId="13E2328F">
            <w:pPr>
              <w:pStyle w:val="10"/>
              <w:ind w:left="24"/>
              <w:jc w:val="center"/>
              <w:rPr>
                <w:sz w:val="20"/>
              </w:rPr>
            </w:pPr>
            <w:r>
              <w:rPr>
                <w:spacing w:val="-5"/>
                <w:sz w:val="20"/>
              </w:rPr>
              <w:t>10</w:t>
            </w:r>
          </w:p>
        </w:tc>
        <w:tc>
          <w:tcPr>
            <w:tcW w:w="4177" w:type="dxa"/>
          </w:tcPr>
          <w:p w14:paraId="31794780">
            <w:pPr>
              <w:pStyle w:val="10"/>
              <w:spacing w:before="70" w:line="403" w:lineRule="auto"/>
              <w:ind w:left="76" w:right="57"/>
              <w:jc w:val="both"/>
              <w:rPr>
                <w:sz w:val="18"/>
              </w:rPr>
            </w:pPr>
            <w:r>
              <w:rPr>
                <w:sz w:val="18"/>
              </w:rPr>
              <w:t xml:space="preserve">PRINCIPIO ATIVO: DIAZEPAM, FORMA FARMACEUTICA: SOLUCAO INJETAVEL, CONCENTRACAO / DOSAGEM: 5, UNIDADE: MG/ML, VOLUME: 2ML, APRESENTACAO: </w:t>
            </w:r>
            <w:r>
              <w:rPr>
                <w:spacing w:val="-2"/>
                <w:sz w:val="18"/>
              </w:rPr>
              <w:t>AMPOLA.</w:t>
            </w:r>
          </w:p>
          <w:p w14:paraId="35D3BD68">
            <w:pPr>
              <w:pStyle w:val="10"/>
              <w:spacing w:before="135" w:line="350" w:lineRule="atLeast"/>
              <w:ind w:left="76" w:right="2933"/>
              <w:rPr>
                <w:sz w:val="18"/>
              </w:rPr>
            </w:pPr>
            <w:r>
              <w:rPr>
                <w:sz w:val="18"/>
              </w:rPr>
              <w:t>Marca</w:t>
            </w:r>
            <w:r>
              <w:rPr>
                <w:spacing w:val="-12"/>
                <w:sz w:val="18"/>
              </w:rPr>
              <w:t xml:space="preserve"> </w:t>
            </w:r>
            <w:r>
              <w:rPr>
                <w:sz w:val="18"/>
              </w:rPr>
              <w:t>ofertada: Registro nº:</w:t>
            </w:r>
          </w:p>
        </w:tc>
        <w:tc>
          <w:tcPr>
            <w:tcW w:w="684" w:type="dxa"/>
          </w:tcPr>
          <w:p w14:paraId="37846C44">
            <w:pPr>
              <w:pStyle w:val="10"/>
              <w:rPr>
                <w:b/>
                <w:sz w:val="20"/>
              </w:rPr>
            </w:pPr>
          </w:p>
          <w:p w14:paraId="49B41D28">
            <w:pPr>
              <w:pStyle w:val="10"/>
              <w:rPr>
                <w:b/>
                <w:sz w:val="20"/>
              </w:rPr>
            </w:pPr>
          </w:p>
          <w:p w14:paraId="37D2C1B5">
            <w:pPr>
              <w:pStyle w:val="10"/>
              <w:rPr>
                <w:b/>
                <w:sz w:val="20"/>
              </w:rPr>
            </w:pPr>
          </w:p>
          <w:p w14:paraId="69B376DE">
            <w:pPr>
              <w:pStyle w:val="10"/>
              <w:rPr>
                <w:b/>
                <w:sz w:val="20"/>
              </w:rPr>
            </w:pPr>
          </w:p>
          <w:p w14:paraId="42B07790">
            <w:pPr>
              <w:pStyle w:val="10"/>
              <w:spacing w:before="90"/>
              <w:rPr>
                <w:b/>
                <w:sz w:val="20"/>
              </w:rPr>
            </w:pPr>
          </w:p>
          <w:p w14:paraId="4F116832">
            <w:pPr>
              <w:pStyle w:val="10"/>
              <w:ind w:left="136"/>
              <w:rPr>
                <w:sz w:val="20"/>
              </w:rPr>
            </w:pPr>
            <w:r>
              <w:rPr>
                <w:spacing w:val="-4"/>
                <w:sz w:val="20"/>
              </w:rPr>
              <w:t>Unid</w:t>
            </w:r>
          </w:p>
        </w:tc>
        <w:tc>
          <w:tcPr>
            <w:tcW w:w="876" w:type="dxa"/>
          </w:tcPr>
          <w:p w14:paraId="47749A9B">
            <w:pPr>
              <w:pStyle w:val="10"/>
              <w:rPr>
                <w:b/>
                <w:sz w:val="20"/>
              </w:rPr>
            </w:pPr>
          </w:p>
          <w:p w14:paraId="0A6BC379">
            <w:pPr>
              <w:pStyle w:val="10"/>
              <w:rPr>
                <w:b/>
                <w:sz w:val="20"/>
              </w:rPr>
            </w:pPr>
          </w:p>
          <w:p w14:paraId="3BA2FEB2">
            <w:pPr>
              <w:pStyle w:val="10"/>
              <w:rPr>
                <w:b/>
                <w:sz w:val="20"/>
              </w:rPr>
            </w:pPr>
          </w:p>
          <w:p w14:paraId="291F5220">
            <w:pPr>
              <w:pStyle w:val="10"/>
              <w:rPr>
                <w:b/>
                <w:sz w:val="20"/>
              </w:rPr>
            </w:pPr>
          </w:p>
          <w:p w14:paraId="1093521C">
            <w:pPr>
              <w:pStyle w:val="10"/>
              <w:spacing w:before="90"/>
              <w:rPr>
                <w:b/>
                <w:sz w:val="20"/>
              </w:rPr>
            </w:pPr>
          </w:p>
          <w:p w14:paraId="012483B3">
            <w:pPr>
              <w:pStyle w:val="10"/>
              <w:ind w:left="209"/>
              <w:rPr>
                <w:sz w:val="20"/>
              </w:rPr>
            </w:pPr>
            <w:r>
              <w:rPr>
                <w:spacing w:val="-2"/>
                <w:sz w:val="20"/>
              </w:rPr>
              <w:t>2.300</w:t>
            </w:r>
          </w:p>
        </w:tc>
        <w:tc>
          <w:tcPr>
            <w:tcW w:w="1092" w:type="dxa"/>
          </w:tcPr>
          <w:p w14:paraId="02B17919">
            <w:pPr>
              <w:pStyle w:val="10"/>
              <w:rPr>
                <w:sz w:val="20"/>
              </w:rPr>
            </w:pPr>
          </w:p>
        </w:tc>
        <w:tc>
          <w:tcPr>
            <w:tcW w:w="936" w:type="dxa"/>
          </w:tcPr>
          <w:p w14:paraId="5575D073">
            <w:pPr>
              <w:pStyle w:val="10"/>
              <w:rPr>
                <w:sz w:val="20"/>
              </w:rPr>
            </w:pPr>
          </w:p>
        </w:tc>
        <w:tc>
          <w:tcPr>
            <w:tcW w:w="1092" w:type="dxa"/>
          </w:tcPr>
          <w:p w14:paraId="58FD83EC">
            <w:pPr>
              <w:pStyle w:val="10"/>
              <w:rPr>
                <w:sz w:val="20"/>
              </w:rPr>
            </w:pPr>
          </w:p>
        </w:tc>
        <w:tc>
          <w:tcPr>
            <w:tcW w:w="864" w:type="dxa"/>
          </w:tcPr>
          <w:p w14:paraId="60DC5B27">
            <w:pPr>
              <w:pStyle w:val="10"/>
              <w:rPr>
                <w:sz w:val="20"/>
              </w:rPr>
            </w:pPr>
          </w:p>
        </w:tc>
      </w:tr>
      <w:tr w14:paraId="15BEF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9" w:hRule="atLeast"/>
        </w:trPr>
        <w:tc>
          <w:tcPr>
            <w:tcW w:w="696" w:type="dxa"/>
            <w:vMerge w:val="restart"/>
          </w:tcPr>
          <w:p w14:paraId="55CCFC27">
            <w:pPr>
              <w:pStyle w:val="10"/>
              <w:rPr>
                <w:sz w:val="20"/>
              </w:rPr>
            </w:pPr>
          </w:p>
        </w:tc>
        <w:tc>
          <w:tcPr>
            <w:tcW w:w="4261" w:type="dxa"/>
            <w:gridSpan w:val="2"/>
            <w:vMerge w:val="restart"/>
          </w:tcPr>
          <w:p w14:paraId="47CBC713">
            <w:pPr>
              <w:pStyle w:val="10"/>
              <w:rPr>
                <w:b/>
                <w:sz w:val="18"/>
              </w:rPr>
            </w:pPr>
          </w:p>
          <w:p w14:paraId="4055AAF9">
            <w:pPr>
              <w:pStyle w:val="10"/>
              <w:rPr>
                <w:b/>
                <w:sz w:val="18"/>
              </w:rPr>
            </w:pPr>
          </w:p>
          <w:p w14:paraId="0659A67C">
            <w:pPr>
              <w:pStyle w:val="10"/>
              <w:spacing w:before="121"/>
              <w:rPr>
                <w:b/>
                <w:sz w:val="18"/>
              </w:rPr>
            </w:pPr>
          </w:p>
          <w:p w14:paraId="51BAB551">
            <w:pPr>
              <w:pStyle w:val="10"/>
              <w:ind w:left="88"/>
              <w:rPr>
                <w:rFonts w:ascii="Arial MT"/>
                <w:sz w:val="18"/>
              </w:rPr>
            </w:pPr>
            <w:r>
              <w:rPr>
                <w:rFonts w:ascii="Arial MT"/>
                <w:spacing w:val="-2"/>
                <w:sz w:val="18"/>
              </w:rPr>
              <w:t>Data:</w:t>
            </w:r>
          </w:p>
        </w:tc>
        <w:tc>
          <w:tcPr>
            <w:tcW w:w="5544" w:type="dxa"/>
            <w:gridSpan w:val="6"/>
          </w:tcPr>
          <w:p w14:paraId="4B427A77">
            <w:pPr>
              <w:pStyle w:val="10"/>
              <w:rPr>
                <w:sz w:val="20"/>
              </w:rPr>
            </w:pPr>
          </w:p>
        </w:tc>
      </w:tr>
      <w:tr w14:paraId="2996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696" w:type="dxa"/>
            <w:vMerge w:val="continue"/>
            <w:tcBorders>
              <w:top w:val="nil"/>
            </w:tcBorders>
          </w:tcPr>
          <w:p w14:paraId="182BA3E5">
            <w:pPr>
              <w:rPr>
                <w:sz w:val="2"/>
                <w:szCs w:val="2"/>
              </w:rPr>
            </w:pPr>
          </w:p>
        </w:tc>
        <w:tc>
          <w:tcPr>
            <w:tcW w:w="4261" w:type="dxa"/>
            <w:gridSpan w:val="2"/>
            <w:vMerge w:val="continue"/>
            <w:tcBorders>
              <w:top w:val="nil"/>
            </w:tcBorders>
          </w:tcPr>
          <w:p w14:paraId="23F2B705">
            <w:pPr>
              <w:rPr>
                <w:sz w:val="2"/>
                <w:szCs w:val="2"/>
              </w:rPr>
            </w:pPr>
          </w:p>
        </w:tc>
        <w:tc>
          <w:tcPr>
            <w:tcW w:w="5544" w:type="dxa"/>
            <w:gridSpan w:val="6"/>
          </w:tcPr>
          <w:p w14:paraId="0F16B2BD">
            <w:pPr>
              <w:pStyle w:val="10"/>
              <w:spacing w:before="69"/>
              <w:ind w:left="1649"/>
              <w:rPr>
                <w:rFonts w:ascii="Arial MT" w:hAnsi="Arial MT"/>
                <w:sz w:val="18"/>
              </w:rPr>
            </w:pPr>
            <w:r>
              <w:rPr>
                <w:rFonts w:ascii="Arial MT" w:hAnsi="Arial MT"/>
                <w:sz w:val="18"/>
              </w:rPr>
              <w:t>(Assinatura</w:t>
            </w:r>
            <w:r>
              <w:rPr>
                <w:rFonts w:ascii="Arial MT" w:hAnsi="Arial MT"/>
                <w:spacing w:val="-6"/>
                <w:sz w:val="18"/>
              </w:rPr>
              <w:t xml:space="preserve"> </w:t>
            </w:r>
            <w:r>
              <w:rPr>
                <w:rFonts w:ascii="Arial MT" w:hAnsi="Arial MT"/>
                <w:sz w:val="18"/>
              </w:rPr>
              <w:t>do</w:t>
            </w:r>
            <w:r>
              <w:rPr>
                <w:rFonts w:ascii="Arial MT" w:hAnsi="Arial MT"/>
                <w:spacing w:val="-5"/>
                <w:sz w:val="18"/>
              </w:rPr>
              <w:t xml:space="preserve"> </w:t>
            </w:r>
            <w:r>
              <w:rPr>
                <w:rFonts w:ascii="Arial MT" w:hAnsi="Arial MT"/>
                <w:spacing w:val="-2"/>
                <w:sz w:val="18"/>
              </w:rPr>
              <w:t>responsável)</w:t>
            </w:r>
          </w:p>
        </w:tc>
      </w:tr>
    </w:tbl>
    <w:p w14:paraId="2FE61B20">
      <w:pPr>
        <w:pStyle w:val="7"/>
        <w:rPr>
          <w:b/>
          <w:sz w:val="24"/>
        </w:rPr>
      </w:pPr>
    </w:p>
    <w:p w14:paraId="55DED45F">
      <w:pPr>
        <w:pStyle w:val="7"/>
        <w:rPr>
          <w:b/>
          <w:sz w:val="24"/>
        </w:rPr>
      </w:pPr>
    </w:p>
    <w:p w14:paraId="1AE77B1A">
      <w:pPr>
        <w:pStyle w:val="7"/>
        <w:rPr>
          <w:b/>
          <w:sz w:val="24"/>
        </w:rPr>
      </w:pPr>
    </w:p>
    <w:p w14:paraId="327D297E">
      <w:pPr>
        <w:pStyle w:val="7"/>
        <w:rPr>
          <w:b/>
          <w:sz w:val="24"/>
        </w:rPr>
      </w:pPr>
    </w:p>
    <w:p w14:paraId="209B1B9B">
      <w:pPr>
        <w:pStyle w:val="7"/>
        <w:spacing w:before="27"/>
        <w:rPr>
          <w:b/>
          <w:sz w:val="24"/>
        </w:rPr>
      </w:pPr>
    </w:p>
    <w:p w14:paraId="7EF9C65B">
      <w:pPr>
        <w:spacing w:before="0"/>
        <w:ind w:left="285" w:right="288" w:firstLine="0"/>
        <w:jc w:val="center"/>
        <w:rPr>
          <w:b/>
          <w:sz w:val="24"/>
        </w:rPr>
      </w:pPr>
      <w:r>
        <w:rPr>
          <w:b/>
          <w:sz w:val="24"/>
        </w:rPr>
        <w:t>ANEXO</w:t>
      </w:r>
      <w:r>
        <w:rPr>
          <w:b/>
          <w:spacing w:val="-4"/>
          <w:sz w:val="24"/>
        </w:rPr>
        <w:t xml:space="preserve"> </w:t>
      </w:r>
      <w:r>
        <w:rPr>
          <w:b/>
          <w:sz w:val="24"/>
        </w:rPr>
        <w:t>VI</w:t>
      </w:r>
      <w:r>
        <w:rPr>
          <w:b/>
          <w:spacing w:val="-3"/>
          <w:sz w:val="24"/>
        </w:rPr>
        <w:t xml:space="preserve"> </w:t>
      </w:r>
      <w:r>
        <w:rPr>
          <w:b/>
          <w:sz w:val="24"/>
        </w:rPr>
        <w:t>-</w:t>
      </w:r>
      <w:r>
        <w:rPr>
          <w:b/>
          <w:spacing w:val="-4"/>
          <w:sz w:val="24"/>
        </w:rPr>
        <w:t xml:space="preserve"> </w:t>
      </w:r>
      <w:r>
        <w:rPr>
          <w:b/>
          <w:sz w:val="24"/>
        </w:rPr>
        <w:t>DECLARAÇÃO</w:t>
      </w:r>
      <w:r>
        <w:rPr>
          <w:b/>
          <w:spacing w:val="-4"/>
          <w:sz w:val="24"/>
        </w:rPr>
        <w:t xml:space="preserve"> </w:t>
      </w:r>
      <w:r>
        <w:rPr>
          <w:b/>
          <w:sz w:val="24"/>
        </w:rPr>
        <w:t>PARA</w:t>
      </w:r>
      <w:r>
        <w:rPr>
          <w:b/>
          <w:spacing w:val="-4"/>
          <w:sz w:val="24"/>
        </w:rPr>
        <w:t xml:space="preserve"> </w:t>
      </w:r>
      <w:r>
        <w:rPr>
          <w:b/>
          <w:sz w:val="24"/>
        </w:rPr>
        <w:t>ATENDIMENTO</w:t>
      </w:r>
      <w:r>
        <w:rPr>
          <w:b/>
          <w:spacing w:val="-4"/>
          <w:sz w:val="24"/>
        </w:rPr>
        <w:t xml:space="preserve"> </w:t>
      </w:r>
      <w:r>
        <w:rPr>
          <w:b/>
          <w:sz w:val="24"/>
        </w:rPr>
        <w:t>AO</w:t>
      </w:r>
      <w:r>
        <w:rPr>
          <w:b/>
          <w:spacing w:val="-4"/>
          <w:sz w:val="24"/>
        </w:rPr>
        <w:t xml:space="preserve"> </w:t>
      </w:r>
      <w:r>
        <w:rPr>
          <w:b/>
          <w:sz w:val="24"/>
        </w:rPr>
        <w:t>INCISO</w:t>
      </w:r>
      <w:r>
        <w:rPr>
          <w:b/>
          <w:spacing w:val="-4"/>
          <w:sz w:val="24"/>
        </w:rPr>
        <w:t xml:space="preserve"> </w:t>
      </w:r>
      <w:r>
        <w:rPr>
          <w:b/>
          <w:sz w:val="24"/>
        </w:rPr>
        <w:t>VI,</w:t>
      </w:r>
      <w:r>
        <w:rPr>
          <w:b/>
          <w:spacing w:val="-3"/>
          <w:sz w:val="24"/>
        </w:rPr>
        <w:t xml:space="preserve"> </w:t>
      </w:r>
      <w:r>
        <w:rPr>
          <w:b/>
          <w:sz w:val="24"/>
        </w:rPr>
        <w:t>DO</w:t>
      </w:r>
      <w:r>
        <w:rPr>
          <w:b/>
          <w:spacing w:val="-4"/>
          <w:sz w:val="24"/>
        </w:rPr>
        <w:t xml:space="preserve"> </w:t>
      </w:r>
      <w:r>
        <w:rPr>
          <w:b/>
          <w:sz w:val="24"/>
        </w:rPr>
        <w:t>ART.</w:t>
      </w:r>
      <w:r>
        <w:rPr>
          <w:b/>
          <w:spacing w:val="-3"/>
          <w:sz w:val="24"/>
        </w:rPr>
        <w:t xml:space="preserve"> </w:t>
      </w:r>
      <w:r>
        <w:rPr>
          <w:b/>
          <w:sz w:val="24"/>
        </w:rPr>
        <w:t>68,</w:t>
      </w:r>
      <w:r>
        <w:rPr>
          <w:b/>
          <w:spacing w:val="-3"/>
          <w:sz w:val="24"/>
        </w:rPr>
        <w:t xml:space="preserve"> </w:t>
      </w:r>
      <w:r>
        <w:rPr>
          <w:b/>
          <w:sz w:val="24"/>
        </w:rPr>
        <w:t>DA</w:t>
      </w:r>
      <w:r>
        <w:rPr>
          <w:b/>
          <w:spacing w:val="-4"/>
          <w:sz w:val="24"/>
        </w:rPr>
        <w:t xml:space="preserve"> </w:t>
      </w:r>
      <w:r>
        <w:rPr>
          <w:b/>
          <w:sz w:val="24"/>
        </w:rPr>
        <w:t>LEI</w:t>
      </w:r>
      <w:r>
        <w:rPr>
          <w:b/>
          <w:spacing w:val="-3"/>
          <w:sz w:val="24"/>
        </w:rPr>
        <w:t xml:space="preserve"> </w:t>
      </w:r>
      <w:r>
        <w:rPr>
          <w:b/>
          <w:sz w:val="24"/>
        </w:rPr>
        <w:t>Nº 14.133/2021 (EM PAPEL TIMBRADO DO LICITANTE, DISPENSADO EM CASO DE CARIMBO COM CNPJ)</w:t>
      </w:r>
    </w:p>
    <w:p w14:paraId="26A80D9F">
      <w:pPr>
        <w:pStyle w:val="7"/>
        <w:spacing w:before="158"/>
        <w:ind w:left="328"/>
      </w:pPr>
      <w:r>
        <w:t>Local</w:t>
      </w:r>
      <w:r>
        <w:rPr>
          <w:spacing w:val="3"/>
        </w:rPr>
        <w:t xml:space="preserve"> </w:t>
      </w:r>
      <w:r>
        <w:t>e</w:t>
      </w:r>
      <w:r>
        <w:rPr>
          <w:spacing w:val="4"/>
        </w:rPr>
        <w:t xml:space="preserve"> </w:t>
      </w:r>
      <w:r>
        <w:rPr>
          <w:spacing w:val="-2"/>
        </w:rPr>
        <w:t>data:</w:t>
      </w:r>
    </w:p>
    <w:p w14:paraId="596528B3">
      <w:pPr>
        <w:pStyle w:val="7"/>
        <w:spacing w:before="142"/>
        <w:ind w:left="328"/>
      </w:pPr>
      <w:r>
        <w:rPr>
          <w:spacing w:val="-10"/>
        </w:rPr>
        <w:t>À</w:t>
      </w:r>
    </w:p>
    <w:p w14:paraId="6566DA86">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2ED2EA56">
      <w:pPr>
        <w:pStyle w:val="7"/>
        <w:spacing w:before="142"/>
        <w:ind w:left="328"/>
      </w:pPr>
      <w:r>
        <w:t>Prezados</w:t>
      </w:r>
      <w:r>
        <w:rPr>
          <w:spacing w:val="9"/>
        </w:rPr>
        <w:t xml:space="preserve"> </w:t>
      </w:r>
      <w:r>
        <w:rPr>
          <w:spacing w:val="-2"/>
        </w:rPr>
        <w:t>Senhores</w:t>
      </w:r>
    </w:p>
    <w:p w14:paraId="09ECBF9B">
      <w:pPr>
        <w:pStyle w:val="7"/>
        <w:spacing w:before="143"/>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51CE2A20">
      <w:pPr>
        <w:pStyle w:val="7"/>
        <w:rPr>
          <w:b/>
        </w:rPr>
      </w:pPr>
    </w:p>
    <w:p w14:paraId="1FDAC922">
      <w:pPr>
        <w:pStyle w:val="7"/>
        <w:spacing w:before="54"/>
        <w:rPr>
          <w:b/>
        </w:rPr>
      </w:pPr>
    </w:p>
    <w:p w14:paraId="065D88C9">
      <w:pPr>
        <w:pStyle w:val="7"/>
        <w:spacing w:line="312" w:lineRule="auto"/>
        <w:ind w:left="328" w:right="422"/>
        <w:jc w:val="both"/>
      </w:pPr>
      <w:r>
        <w:t>(Entidade)</w:t>
      </w:r>
      <w:r>
        <w:rPr>
          <w:spacing w:val="26"/>
        </w:rPr>
        <w:t xml:space="preserve"> </w:t>
      </w:r>
      <w:r>
        <w:t>,</w:t>
      </w:r>
      <w:r>
        <w:rPr>
          <w:spacing w:val="26"/>
        </w:rPr>
        <w:t xml:space="preserve"> </w:t>
      </w:r>
      <w:r>
        <w:t>inscrita</w:t>
      </w:r>
      <w:r>
        <w:rPr>
          <w:spacing w:val="26"/>
        </w:rPr>
        <w:t xml:space="preserve"> </w:t>
      </w:r>
      <w:r>
        <w:t>no</w:t>
      </w:r>
      <w:r>
        <w:rPr>
          <w:spacing w:val="26"/>
        </w:rPr>
        <w:t xml:space="preserve"> </w:t>
      </w:r>
      <w:r>
        <w:t>CNPJ</w:t>
      </w:r>
      <w:r>
        <w:rPr>
          <w:spacing w:val="26"/>
        </w:rPr>
        <w:t xml:space="preserve"> </w:t>
      </w:r>
      <w:r>
        <w:t>sob</w:t>
      </w:r>
      <w:r>
        <w:rPr>
          <w:spacing w:val="26"/>
        </w:rPr>
        <w:t xml:space="preserve"> </w:t>
      </w:r>
      <w:r>
        <w:t>o</w:t>
      </w:r>
      <w:r>
        <w:rPr>
          <w:spacing w:val="26"/>
        </w:rPr>
        <w:t xml:space="preserve"> </w:t>
      </w:r>
      <w:r>
        <w:t>nº</w:t>
      </w:r>
      <w:r>
        <w:rPr>
          <w:spacing w:val="26"/>
        </w:rPr>
        <w:t xml:space="preserve"> </w:t>
      </w:r>
      <w:r>
        <w:t>,</w:t>
      </w:r>
      <w:r>
        <w:rPr>
          <w:spacing w:val="26"/>
        </w:rPr>
        <w:t xml:space="preserve"> </w:t>
      </w:r>
      <w:r>
        <w:t>sediada</w:t>
      </w:r>
      <w:r>
        <w:rPr>
          <w:spacing w:val="26"/>
        </w:rPr>
        <w:t xml:space="preserve"> </w:t>
      </w:r>
      <w:r>
        <w:t>na</w:t>
      </w:r>
      <w:r>
        <w:rPr>
          <w:spacing w:val="26"/>
        </w:rPr>
        <w:t xml:space="preserve"> </w:t>
      </w:r>
      <w:r>
        <w:t>(endereço</w:t>
      </w:r>
      <w:r>
        <w:rPr>
          <w:spacing w:val="26"/>
        </w:rPr>
        <w:t xml:space="preserve"> </w:t>
      </w:r>
      <w:r>
        <w:t>completo)</w:t>
      </w:r>
      <w:r>
        <w:rPr>
          <w:spacing w:val="26"/>
        </w:rPr>
        <w:t xml:space="preserve"> </w:t>
      </w:r>
      <w:r>
        <w:t>,</w:t>
      </w:r>
      <w:r>
        <w:rPr>
          <w:spacing w:val="26"/>
        </w:rPr>
        <w:t xml:space="preserve"> </w:t>
      </w:r>
      <w:r>
        <w:t>neste</w:t>
      </w:r>
      <w:r>
        <w:rPr>
          <w:spacing w:val="26"/>
        </w:rPr>
        <w:t xml:space="preserve"> </w:t>
      </w:r>
      <w:r>
        <w:t>ato</w:t>
      </w:r>
      <w:r>
        <w:rPr>
          <w:spacing w:val="26"/>
        </w:rPr>
        <w:t xml:space="preserve"> </w:t>
      </w:r>
      <w:r>
        <w:t>representada</w:t>
      </w:r>
      <w:r>
        <w:rPr>
          <w:spacing w:val="26"/>
        </w:rPr>
        <w:t xml:space="preserve"> </w:t>
      </w:r>
      <w:r>
        <w:t>pelo</w:t>
      </w:r>
      <w:r>
        <w:rPr>
          <w:spacing w:val="26"/>
        </w:rPr>
        <w:t xml:space="preserve"> </w:t>
      </w:r>
      <w:r>
        <w:t>seu</w:t>
      </w:r>
      <w:r>
        <w:rPr>
          <w:spacing w:val="27"/>
        </w:rPr>
        <w:t xml:space="preserve"> </w:t>
      </w:r>
      <w:r>
        <w:t>representante legal, o(a) Sr.(a) , inscrito(a) no CPF sob o nº , portador da cédula de identidade nº , expedida por , DECLARA, sob as</w:t>
      </w:r>
      <w:r>
        <w:rPr>
          <w:spacing w:val="80"/>
        </w:rPr>
        <w:t xml:space="preserve"> </w:t>
      </w:r>
      <w:r>
        <w:t>penas da Lei, para fins do disposto no inciso VI do art. 68 da Lei nº 14.133, de 1º de abril de 1993, acrescido pela Lei nº 9.854, de 27 de outubro de 1999, em conformidade com o previsto no inciso XXXIII, do art. 7º, da Constituição Federal,</w:t>
      </w:r>
      <w:r>
        <w:rPr>
          <w:spacing w:val="80"/>
        </w:rPr>
        <w:t xml:space="preserve"> </w:t>
      </w:r>
      <w:r>
        <w:t>que não possui em seu quadro de pessoal empregado(s) menor(es) de 18 (dezoito) anos em trabalho noturno, perigoso ou insalubre e de 16 (dezesseis) anos em qualquer trabalho, salvo na condição de aprendiz, a partir dos 14 (quatorze) anos.</w:t>
      </w:r>
    </w:p>
    <w:p w14:paraId="6BDD579D">
      <w:pPr>
        <w:pStyle w:val="7"/>
      </w:pPr>
    </w:p>
    <w:p w14:paraId="7BC9A1A9">
      <w:pPr>
        <w:pStyle w:val="7"/>
      </w:pPr>
    </w:p>
    <w:p w14:paraId="6A931B82">
      <w:pPr>
        <w:pStyle w:val="7"/>
      </w:pPr>
    </w:p>
    <w:p w14:paraId="44DC18C1">
      <w:pPr>
        <w:pStyle w:val="7"/>
      </w:pPr>
    </w:p>
    <w:p w14:paraId="46788A36">
      <w:pPr>
        <w:pStyle w:val="7"/>
      </w:pPr>
    </w:p>
    <w:p w14:paraId="109A14C9">
      <w:pPr>
        <w:pStyle w:val="7"/>
        <w:spacing w:before="151"/>
      </w:pPr>
    </w:p>
    <w:p w14:paraId="200F2D26">
      <w:pPr>
        <w:pStyle w:val="7"/>
        <w:ind w:left="5009"/>
      </w:pPr>
      <w:r>
        <w:rPr>
          <w:spacing w:val="-2"/>
        </w:rPr>
        <w:t>ENTIDADE</w:t>
      </w:r>
    </w:p>
    <w:p w14:paraId="6A2686B7">
      <w:pPr>
        <w:pStyle w:val="7"/>
        <w:spacing w:before="142" w:line="300" w:lineRule="auto"/>
        <w:ind w:left="748" w:right="570" w:firstLine="732"/>
      </w:pPr>
      <w:r>
        <w:t xml:space="preserve">NOME DA ENTIDADE COM ASSINATURA DO(S) SEU(S) REPRESENTANTE(S) LEGAL(IS) CARIMBO DA PESSOA JURÍDICA COM CNPJ (DISPENSADO EM CASO DE PAPEL TIMBRADO COM </w:t>
      </w:r>
      <w:r>
        <w:rPr>
          <w:spacing w:val="-2"/>
        </w:rPr>
        <w:t>CNPJ)</w:t>
      </w:r>
    </w:p>
    <w:p w14:paraId="440C7219">
      <w:pPr>
        <w:pStyle w:val="7"/>
      </w:pPr>
    </w:p>
    <w:p w14:paraId="5DA090A2">
      <w:pPr>
        <w:pStyle w:val="7"/>
      </w:pPr>
    </w:p>
    <w:p w14:paraId="2DC80C4E">
      <w:pPr>
        <w:pStyle w:val="7"/>
      </w:pPr>
    </w:p>
    <w:p w14:paraId="3DA9E7E1">
      <w:pPr>
        <w:pStyle w:val="7"/>
        <w:spacing w:before="54"/>
      </w:pPr>
    </w:p>
    <w:p w14:paraId="3E04D5E3">
      <w:pPr>
        <w:spacing w:before="0"/>
        <w:ind w:left="502" w:right="0" w:firstLine="0"/>
        <w:jc w:val="left"/>
        <w:rPr>
          <w:b/>
          <w:sz w:val="20"/>
        </w:rPr>
      </w:pPr>
      <w:r>
        <w:rPr>
          <w:b/>
          <w:sz w:val="20"/>
          <w:u w:val="single"/>
        </w:rPr>
        <w:t>ANEXO</w:t>
      </w:r>
      <w:r>
        <w:rPr>
          <w:b/>
          <w:spacing w:val="9"/>
          <w:sz w:val="20"/>
          <w:u w:val="single"/>
        </w:rPr>
        <w:t xml:space="preserve"> </w:t>
      </w:r>
      <w:r>
        <w:rPr>
          <w:b/>
          <w:sz w:val="20"/>
          <w:u w:val="single"/>
        </w:rPr>
        <w:t>VII</w:t>
      </w:r>
      <w:r>
        <w:rPr>
          <w:b/>
          <w:spacing w:val="10"/>
          <w:sz w:val="20"/>
          <w:u w:val="single"/>
        </w:rPr>
        <w:t xml:space="preserve"> </w:t>
      </w:r>
      <w:r>
        <w:rPr>
          <w:b/>
          <w:sz w:val="20"/>
          <w:u w:val="single"/>
        </w:rPr>
        <w:t>-</w:t>
      </w:r>
      <w:r>
        <w:rPr>
          <w:b/>
          <w:spacing w:val="9"/>
          <w:sz w:val="20"/>
          <w:u w:val="single"/>
        </w:rPr>
        <w:t xml:space="preserve"> </w:t>
      </w:r>
      <w:r>
        <w:rPr>
          <w:b/>
          <w:sz w:val="20"/>
          <w:u w:val="single"/>
        </w:rPr>
        <w:t>MODELO</w:t>
      </w:r>
      <w:r>
        <w:rPr>
          <w:b/>
          <w:spacing w:val="10"/>
          <w:sz w:val="20"/>
          <w:u w:val="single"/>
        </w:rPr>
        <w:t xml:space="preserve"> </w:t>
      </w:r>
      <w:r>
        <w:rPr>
          <w:b/>
          <w:sz w:val="20"/>
          <w:u w:val="single"/>
        </w:rPr>
        <w:t>DE</w:t>
      </w:r>
      <w:r>
        <w:rPr>
          <w:b/>
          <w:spacing w:val="10"/>
          <w:sz w:val="20"/>
          <w:u w:val="single"/>
        </w:rPr>
        <w:t xml:space="preserve"> </w:t>
      </w:r>
      <w:r>
        <w:rPr>
          <w:b/>
          <w:sz w:val="20"/>
          <w:u w:val="single"/>
        </w:rPr>
        <w:t>DECLARAÇÃO</w:t>
      </w:r>
      <w:r>
        <w:rPr>
          <w:b/>
          <w:spacing w:val="9"/>
          <w:sz w:val="20"/>
          <w:u w:val="single"/>
        </w:rPr>
        <w:t xml:space="preserve"> </w:t>
      </w:r>
      <w:r>
        <w:rPr>
          <w:b/>
          <w:sz w:val="20"/>
          <w:u w:val="single"/>
        </w:rPr>
        <w:t>DE</w:t>
      </w:r>
      <w:r>
        <w:rPr>
          <w:b/>
          <w:spacing w:val="10"/>
          <w:sz w:val="20"/>
          <w:u w:val="single"/>
        </w:rPr>
        <w:t xml:space="preserve"> </w:t>
      </w:r>
      <w:r>
        <w:rPr>
          <w:b/>
          <w:sz w:val="20"/>
          <w:u w:val="single"/>
        </w:rPr>
        <w:t>CUMPRIMENTO</w:t>
      </w:r>
      <w:r>
        <w:rPr>
          <w:b/>
          <w:spacing w:val="9"/>
          <w:sz w:val="20"/>
          <w:u w:val="single"/>
        </w:rPr>
        <w:t xml:space="preserve"> </w:t>
      </w:r>
      <w:r>
        <w:rPr>
          <w:b/>
          <w:sz w:val="20"/>
          <w:u w:val="single"/>
        </w:rPr>
        <w:t>DOS</w:t>
      </w:r>
      <w:r>
        <w:rPr>
          <w:b/>
          <w:spacing w:val="11"/>
          <w:sz w:val="20"/>
          <w:u w:val="single"/>
        </w:rPr>
        <w:t xml:space="preserve"> </w:t>
      </w:r>
      <w:r>
        <w:rPr>
          <w:b/>
          <w:sz w:val="20"/>
          <w:u w:val="single"/>
        </w:rPr>
        <w:t>REQUISITOS</w:t>
      </w:r>
      <w:r>
        <w:rPr>
          <w:b/>
          <w:spacing w:val="11"/>
          <w:sz w:val="20"/>
          <w:u w:val="single"/>
        </w:rPr>
        <w:t xml:space="preserve"> </w:t>
      </w:r>
      <w:r>
        <w:rPr>
          <w:b/>
          <w:sz w:val="20"/>
          <w:u w:val="single"/>
        </w:rPr>
        <w:t>DE</w:t>
      </w:r>
      <w:r>
        <w:rPr>
          <w:b/>
          <w:spacing w:val="10"/>
          <w:sz w:val="20"/>
          <w:u w:val="single"/>
        </w:rPr>
        <w:t xml:space="preserve"> </w:t>
      </w:r>
      <w:r>
        <w:rPr>
          <w:b/>
          <w:spacing w:val="-2"/>
          <w:sz w:val="20"/>
          <w:u w:val="single"/>
        </w:rPr>
        <w:t>HABILITAÇÃO</w:t>
      </w:r>
    </w:p>
    <w:p w14:paraId="6D5A4C43">
      <w:pPr>
        <w:pStyle w:val="7"/>
        <w:spacing w:before="167"/>
        <w:rPr>
          <w:b/>
          <w:sz w:val="21"/>
        </w:rPr>
      </w:pPr>
    </w:p>
    <w:p w14:paraId="3E084F16">
      <w:pPr>
        <w:pStyle w:val="2"/>
        <w:spacing w:before="1" w:line="441" w:lineRule="auto"/>
        <w:ind w:left="1168" w:right="1083" w:hanging="73"/>
        <w:rPr>
          <w:u w:val="none"/>
        </w:rPr>
      </w:pPr>
      <w:r>
        <w:rPr>
          <w:u w:val="single"/>
        </w:rPr>
        <w:t>MODELO DE DECLARAÇÃO DE CUMPRIMENTO DOS REQUISITOS DE HABILITAÇÃO</w:t>
      </w:r>
      <w:r>
        <w:rPr>
          <w:u w:val="none"/>
        </w:rPr>
        <w:t xml:space="preserve"> </w:t>
      </w:r>
      <w:r>
        <w:rPr>
          <w:u w:val="single"/>
        </w:rPr>
        <w:t>(EM PAPEL TIMBRADO DO LICITANTE, DISPENSADO EM CASO DE CARIMBO COM</w:t>
      </w:r>
    </w:p>
    <w:p w14:paraId="407CAD52">
      <w:pPr>
        <w:pStyle w:val="2"/>
        <w:spacing w:after="0" w:line="441" w:lineRule="auto"/>
        <w:sectPr>
          <w:pgSz w:w="11900" w:h="16840"/>
          <w:pgMar w:top="540" w:right="566" w:bottom="380" w:left="566" w:header="0" w:footer="181" w:gutter="0"/>
          <w:cols w:space="720" w:num="1"/>
        </w:sectPr>
      </w:pPr>
    </w:p>
    <w:p w14:paraId="4946D085">
      <w:pPr>
        <w:spacing w:before="74"/>
        <w:ind w:left="0" w:right="159" w:firstLine="0"/>
        <w:jc w:val="center"/>
        <w:rPr>
          <w:sz w:val="21"/>
        </w:rPr>
      </w:pPr>
      <w:r>
        <w:rPr>
          <w:spacing w:val="-2"/>
          <w:sz w:val="21"/>
          <w:u w:val="single"/>
        </w:rPr>
        <w:t>CNPJ)</w:t>
      </w:r>
    </w:p>
    <w:p w14:paraId="42EB0323">
      <w:pPr>
        <w:pStyle w:val="7"/>
        <w:spacing w:before="104" w:line="388" w:lineRule="auto"/>
        <w:ind w:left="328" w:right="9310"/>
      </w:pPr>
      <w:r>
        <w:t>Local</w:t>
      </w:r>
      <w:r>
        <w:rPr>
          <w:spacing w:val="-9"/>
        </w:rPr>
        <w:t xml:space="preserve"> </w:t>
      </w:r>
      <w:r>
        <w:t>e</w:t>
      </w:r>
      <w:r>
        <w:rPr>
          <w:spacing w:val="-9"/>
        </w:rPr>
        <w:t xml:space="preserve"> </w:t>
      </w:r>
      <w:r>
        <w:t xml:space="preserve">data: </w:t>
      </w:r>
      <w:r>
        <w:rPr>
          <w:spacing w:val="-10"/>
        </w:rPr>
        <w:t>À</w:t>
      </w:r>
    </w:p>
    <w:p w14:paraId="0C69EF17">
      <w:pPr>
        <w:pStyle w:val="7"/>
        <w:spacing w:line="229" w:lineRule="exact"/>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38918728">
      <w:pPr>
        <w:pStyle w:val="7"/>
        <w:spacing w:before="142"/>
        <w:ind w:left="328"/>
      </w:pPr>
      <w:r>
        <w:t>Prezados</w:t>
      </w:r>
      <w:r>
        <w:rPr>
          <w:spacing w:val="9"/>
        </w:rPr>
        <w:t xml:space="preserve"> </w:t>
      </w:r>
      <w:r>
        <w:rPr>
          <w:spacing w:val="-2"/>
        </w:rPr>
        <w:t>Senhores</w:t>
      </w:r>
    </w:p>
    <w:p w14:paraId="7005BC5C">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68C14454">
      <w:pPr>
        <w:pStyle w:val="7"/>
        <w:spacing w:before="212"/>
        <w:rPr>
          <w:b/>
        </w:rPr>
      </w:pPr>
    </w:p>
    <w:p w14:paraId="31B30AA5">
      <w:pPr>
        <w:pStyle w:val="7"/>
        <w:spacing w:line="312" w:lineRule="auto"/>
        <w:ind w:left="328" w:right="435"/>
        <w:jc w:val="both"/>
      </w:pPr>
      <w:r>
        <w:t>(Entidade) , inscrita no CNPJ sob o nº , sediada na (endereço completo) , neste ato representada pelo seu representante</w:t>
      </w:r>
      <w:r>
        <w:rPr>
          <w:spacing w:val="80"/>
          <w:w w:val="150"/>
        </w:rPr>
        <w:t xml:space="preserve"> </w:t>
      </w:r>
      <w:r>
        <w:t>legal,</w:t>
      </w:r>
      <w:r>
        <w:rPr>
          <w:spacing w:val="30"/>
        </w:rPr>
        <w:t xml:space="preserve"> </w:t>
      </w:r>
      <w:r>
        <w:t>o(a) Sr.(a) ,</w:t>
      </w:r>
      <w:r>
        <w:rPr>
          <w:spacing w:val="30"/>
        </w:rPr>
        <w:t xml:space="preserve"> </w:t>
      </w:r>
      <w:r>
        <w:t>inscrito(a) no</w:t>
      </w:r>
      <w:r>
        <w:rPr>
          <w:spacing w:val="30"/>
        </w:rPr>
        <w:t xml:space="preserve"> </w:t>
      </w:r>
      <w:r>
        <w:t>CPF</w:t>
      </w:r>
      <w:r>
        <w:rPr>
          <w:spacing w:val="30"/>
        </w:rPr>
        <w:t xml:space="preserve"> </w:t>
      </w:r>
      <w:r>
        <w:t>sob</w:t>
      </w:r>
      <w:r>
        <w:rPr>
          <w:spacing w:val="30"/>
        </w:rPr>
        <w:t xml:space="preserve"> </w:t>
      </w:r>
      <w:r>
        <w:t>o</w:t>
      </w:r>
      <w:r>
        <w:rPr>
          <w:spacing w:val="30"/>
        </w:rPr>
        <w:t xml:space="preserve"> </w:t>
      </w:r>
      <w:r>
        <w:t>nº ,</w:t>
      </w:r>
      <w:r>
        <w:rPr>
          <w:spacing w:val="30"/>
        </w:rPr>
        <w:t xml:space="preserve"> </w:t>
      </w:r>
      <w:r>
        <w:t>portador da cédula de identidade nº ,</w:t>
      </w:r>
      <w:r>
        <w:rPr>
          <w:spacing w:val="30"/>
        </w:rPr>
        <w:t xml:space="preserve"> </w:t>
      </w:r>
      <w:r>
        <w:t xml:space="preserve">expedida por , </w:t>
      </w:r>
      <w:r>
        <w:rPr>
          <w:b/>
        </w:rPr>
        <w:t>DECLARA</w:t>
      </w:r>
      <w:r>
        <w:t>,</w:t>
      </w:r>
      <w:r>
        <w:rPr>
          <w:spacing w:val="30"/>
        </w:rPr>
        <w:t xml:space="preserve"> </w:t>
      </w:r>
      <w:r>
        <w:t>que cumpre plenamente os requisitos de habilitação, nos termos do art. 10, V, do Decreto Estadual nº. 31.863 de 16/09/2002.</w:t>
      </w:r>
    </w:p>
    <w:p w14:paraId="236986B9">
      <w:pPr>
        <w:pStyle w:val="7"/>
      </w:pPr>
    </w:p>
    <w:p w14:paraId="09BDC663">
      <w:pPr>
        <w:pStyle w:val="7"/>
      </w:pPr>
    </w:p>
    <w:p w14:paraId="1E890C90">
      <w:pPr>
        <w:pStyle w:val="7"/>
      </w:pPr>
    </w:p>
    <w:p w14:paraId="20FE25B7">
      <w:pPr>
        <w:pStyle w:val="7"/>
        <w:spacing w:before="56"/>
      </w:pPr>
    </w:p>
    <w:p w14:paraId="28E983B5">
      <w:pPr>
        <w:pStyle w:val="7"/>
        <w:ind w:left="5009"/>
      </w:pPr>
      <w:r>
        <w:rPr>
          <w:spacing w:val="-2"/>
        </w:rPr>
        <w:t>ENTIDADE</w:t>
      </w:r>
    </w:p>
    <w:p w14:paraId="0917C99A">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06BC1A15">
      <w:pPr>
        <w:pStyle w:val="7"/>
      </w:pPr>
    </w:p>
    <w:p w14:paraId="394E2CE9">
      <w:pPr>
        <w:pStyle w:val="7"/>
      </w:pPr>
    </w:p>
    <w:p w14:paraId="166FE758">
      <w:pPr>
        <w:pStyle w:val="7"/>
      </w:pPr>
    </w:p>
    <w:p w14:paraId="059E1C71">
      <w:pPr>
        <w:pStyle w:val="7"/>
      </w:pPr>
    </w:p>
    <w:p w14:paraId="7B054C8F">
      <w:pPr>
        <w:pStyle w:val="7"/>
        <w:spacing w:before="172"/>
      </w:pPr>
    </w:p>
    <w:p w14:paraId="54BA4E6C">
      <w:pPr>
        <w:pStyle w:val="3"/>
        <w:ind w:left="1090"/>
      </w:pPr>
      <w:r>
        <w:rPr>
          <w:u w:val="single"/>
        </w:rPr>
        <w:t>ANEXO</w:t>
      </w:r>
      <w:r>
        <w:rPr>
          <w:spacing w:val="10"/>
          <w:u w:val="single"/>
        </w:rPr>
        <w:t xml:space="preserve"> </w:t>
      </w:r>
      <w:r>
        <w:rPr>
          <w:u w:val="single"/>
        </w:rPr>
        <w:t>VIII</w:t>
      </w:r>
      <w:r>
        <w:rPr>
          <w:spacing w:val="11"/>
          <w:u w:val="single"/>
        </w:rPr>
        <w:t xml:space="preserve"> </w:t>
      </w:r>
      <w:r>
        <w:rPr>
          <w:u w:val="single"/>
        </w:rPr>
        <w:t>-</w:t>
      </w:r>
      <w:r>
        <w:rPr>
          <w:spacing w:val="11"/>
          <w:u w:val="single"/>
        </w:rPr>
        <w:t xml:space="preserve"> </w:t>
      </w:r>
      <w:r>
        <w:rPr>
          <w:u w:val="single"/>
        </w:rPr>
        <w:t>DECLARAÇÃO</w:t>
      </w:r>
      <w:r>
        <w:rPr>
          <w:spacing w:val="11"/>
          <w:u w:val="single"/>
        </w:rPr>
        <w:t xml:space="preserve"> </w:t>
      </w:r>
      <w:r>
        <w:rPr>
          <w:u w:val="single"/>
        </w:rPr>
        <w:t>PARA</w:t>
      </w:r>
      <w:r>
        <w:rPr>
          <w:spacing w:val="11"/>
          <w:u w:val="single"/>
        </w:rPr>
        <w:t xml:space="preserve"> </w:t>
      </w:r>
      <w:r>
        <w:rPr>
          <w:u w:val="single"/>
        </w:rPr>
        <w:t>MICROEMPRESA,</w:t>
      </w:r>
      <w:r>
        <w:rPr>
          <w:spacing w:val="12"/>
          <w:u w:val="single"/>
        </w:rPr>
        <w:t xml:space="preserve"> </w:t>
      </w:r>
      <w:r>
        <w:rPr>
          <w:u w:val="single"/>
        </w:rPr>
        <w:t>EMPRESA</w:t>
      </w:r>
      <w:r>
        <w:rPr>
          <w:spacing w:val="11"/>
          <w:u w:val="single"/>
        </w:rPr>
        <w:t xml:space="preserve"> </w:t>
      </w:r>
      <w:r>
        <w:rPr>
          <w:u w:val="single"/>
        </w:rPr>
        <w:t>DE</w:t>
      </w:r>
      <w:r>
        <w:rPr>
          <w:spacing w:val="11"/>
          <w:u w:val="single"/>
        </w:rPr>
        <w:t xml:space="preserve"> </w:t>
      </w:r>
      <w:r>
        <w:rPr>
          <w:u w:val="single"/>
        </w:rPr>
        <w:t>PEQUENO</w:t>
      </w:r>
      <w:r>
        <w:rPr>
          <w:spacing w:val="11"/>
          <w:u w:val="single"/>
        </w:rPr>
        <w:t xml:space="preserve"> </w:t>
      </w:r>
      <w:r>
        <w:rPr>
          <w:spacing w:val="-2"/>
          <w:u w:val="single"/>
        </w:rPr>
        <w:t>PORTE</w:t>
      </w:r>
      <w:r>
        <w:rPr>
          <w:spacing w:val="-2"/>
        </w:rPr>
        <w:t>,</w:t>
      </w:r>
    </w:p>
    <w:p w14:paraId="5E08B8A8">
      <w:pPr>
        <w:pStyle w:val="7"/>
        <w:spacing w:before="92"/>
        <w:rPr>
          <w:b/>
        </w:rPr>
      </w:pPr>
    </w:p>
    <w:p w14:paraId="2AB25FBF">
      <w:pPr>
        <w:spacing w:before="0"/>
        <w:ind w:left="640" w:right="0" w:firstLine="0"/>
        <w:jc w:val="left"/>
        <w:rPr>
          <w:b/>
          <w:sz w:val="20"/>
        </w:rPr>
      </w:pPr>
      <w:r>
        <w:rPr>
          <w:b/>
          <w:sz w:val="20"/>
          <w:u w:val="single"/>
        </w:rPr>
        <w:t>EMPRESÁRIO</w:t>
      </w:r>
      <w:r>
        <w:rPr>
          <w:b/>
          <w:spacing w:val="9"/>
          <w:sz w:val="20"/>
          <w:u w:val="single"/>
        </w:rPr>
        <w:t xml:space="preserve"> </w:t>
      </w:r>
      <w:r>
        <w:rPr>
          <w:b/>
          <w:sz w:val="20"/>
          <w:u w:val="single"/>
        </w:rPr>
        <w:t>INDIVIDUAL</w:t>
      </w:r>
      <w:r>
        <w:rPr>
          <w:b/>
          <w:spacing w:val="10"/>
          <w:sz w:val="20"/>
          <w:u w:val="single"/>
        </w:rPr>
        <w:t xml:space="preserve"> </w:t>
      </w:r>
      <w:r>
        <w:rPr>
          <w:b/>
          <w:sz w:val="20"/>
          <w:u w:val="single"/>
        </w:rPr>
        <w:t>E</w:t>
      </w:r>
      <w:r>
        <w:rPr>
          <w:b/>
          <w:spacing w:val="10"/>
          <w:sz w:val="20"/>
          <w:u w:val="single"/>
        </w:rPr>
        <w:t xml:space="preserve"> </w:t>
      </w:r>
      <w:r>
        <w:rPr>
          <w:b/>
          <w:sz w:val="20"/>
          <w:u w:val="single"/>
        </w:rPr>
        <w:t>COOPERATIVAS</w:t>
      </w:r>
      <w:r>
        <w:rPr>
          <w:b/>
          <w:spacing w:val="11"/>
          <w:sz w:val="20"/>
          <w:u w:val="single"/>
        </w:rPr>
        <w:t xml:space="preserve"> </w:t>
      </w:r>
      <w:r>
        <w:rPr>
          <w:b/>
          <w:sz w:val="20"/>
          <w:u w:val="single"/>
        </w:rPr>
        <w:t>ENQUADRADAS</w:t>
      </w:r>
      <w:r>
        <w:rPr>
          <w:b/>
          <w:spacing w:val="11"/>
          <w:sz w:val="20"/>
          <w:u w:val="single"/>
        </w:rPr>
        <w:t xml:space="preserve"> </w:t>
      </w:r>
      <w:r>
        <w:rPr>
          <w:b/>
          <w:sz w:val="20"/>
          <w:u w:val="single"/>
        </w:rPr>
        <w:t>NO</w:t>
      </w:r>
      <w:r>
        <w:rPr>
          <w:b/>
          <w:spacing w:val="10"/>
          <w:sz w:val="20"/>
          <w:u w:val="single"/>
        </w:rPr>
        <w:t xml:space="preserve"> </w:t>
      </w:r>
      <w:r>
        <w:rPr>
          <w:b/>
          <w:sz w:val="20"/>
          <w:u w:val="single"/>
        </w:rPr>
        <w:t>ART.</w:t>
      </w:r>
      <w:r>
        <w:rPr>
          <w:b/>
          <w:spacing w:val="11"/>
          <w:sz w:val="20"/>
          <w:u w:val="single"/>
        </w:rPr>
        <w:t xml:space="preserve"> </w:t>
      </w:r>
      <w:r>
        <w:rPr>
          <w:b/>
          <w:sz w:val="20"/>
          <w:u w:val="single"/>
        </w:rPr>
        <w:t>34,</w:t>
      </w:r>
      <w:r>
        <w:rPr>
          <w:b/>
          <w:spacing w:val="12"/>
          <w:sz w:val="20"/>
          <w:u w:val="single"/>
        </w:rPr>
        <w:t xml:space="preserve"> </w:t>
      </w:r>
      <w:r>
        <w:rPr>
          <w:b/>
          <w:sz w:val="20"/>
          <w:u w:val="single"/>
        </w:rPr>
        <w:t>DA</w:t>
      </w:r>
      <w:r>
        <w:rPr>
          <w:b/>
          <w:spacing w:val="9"/>
          <w:sz w:val="20"/>
          <w:u w:val="single"/>
        </w:rPr>
        <w:t xml:space="preserve"> </w:t>
      </w:r>
      <w:r>
        <w:rPr>
          <w:b/>
          <w:sz w:val="20"/>
          <w:u w:val="single"/>
        </w:rPr>
        <w:t>LEI</w:t>
      </w:r>
      <w:r>
        <w:rPr>
          <w:b/>
          <w:spacing w:val="10"/>
          <w:sz w:val="20"/>
          <w:u w:val="single"/>
        </w:rPr>
        <w:t xml:space="preserve"> </w:t>
      </w:r>
      <w:r>
        <w:rPr>
          <w:b/>
          <w:sz w:val="20"/>
          <w:u w:val="single"/>
        </w:rPr>
        <w:t>Nº</w:t>
      </w:r>
      <w:r>
        <w:rPr>
          <w:b/>
          <w:spacing w:val="12"/>
          <w:sz w:val="20"/>
          <w:u w:val="single"/>
        </w:rPr>
        <w:t xml:space="preserve"> </w:t>
      </w:r>
      <w:r>
        <w:rPr>
          <w:b/>
          <w:sz w:val="20"/>
          <w:u w:val="single"/>
        </w:rPr>
        <w:t>11.488,</w:t>
      </w:r>
      <w:r>
        <w:rPr>
          <w:b/>
          <w:spacing w:val="11"/>
          <w:sz w:val="20"/>
          <w:u w:val="single"/>
        </w:rPr>
        <w:t xml:space="preserve"> </w:t>
      </w:r>
      <w:r>
        <w:rPr>
          <w:b/>
          <w:spacing w:val="-5"/>
          <w:sz w:val="20"/>
          <w:u w:val="single"/>
        </w:rPr>
        <w:t>DE</w:t>
      </w:r>
    </w:p>
    <w:p w14:paraId="1393BAD3">
      <w:pPr>
        <w:pStyle w:val="7"/>
        <w:spacing w:before="92"/>
        <w:rPr>
          <w:b/>
        </w:rPr>
      </w:pPr>
    </w:p>
    <w:p w14:paraId="10FF893A">
      <w:pPr>
        <w:spacing w:before="1"/>
        <w:ind w:left="0" w:right="111" w:firstLine="0"/>
        <w:jc w:val="center"/>
        <w:rPr>
          <w:b/>
          <w:sz w:val="20"/>
        </w:rPr>
      </w:pPr>
      <w:r>
        <w:rPr>
          <w:b/>
          <w:spacing w:val="-4"/>
          <w:sz w:val="20"/>
          <w:u w:val="single"/>
        </w:rPr>
        <w:t>2007</w:t>
      </w:r>
    </w:p>
    <w:p w14:paraId="7F78EAC1">
      <w:pPr>
        <w:pStyle w:val="3"/>
        <w:spacing w:before="106"/>
        <w:ind w:left="-1" w:right="134"/>
        <w:jc w:val="center"/>
      </w:pPr>
      <w:r>
        <w:rPr>
          <w:u w:val="single"/>
        </w:rPr>
        <w:t>(EM</w:t>
      </w:r>
      <w:r>
        <w:rPr>
          <w:spacing w:val="9"/>
          <w:u w:val="single"/>
        </w:rPr>
        <w:t xml:space="preserve"> </w:t>
      </w:r>
      <w:r>
        <w:rPr>
          <w:u w:val="single"/>
        </w:rPr>
        <w:t>PAPEL</w:t>
      </w:r>
      <w:r>
        <w:rPr>
          <w:spacing w:val="10"/>
          <w:u w:val="single"/>
        </w:rPr>
        <w:t xml:space="preserve"> </w:t>
      </w:r>
      <w:r>
        <w:rPr>
          <w:u w:val="single"/>
        </w:rPr>
        <w:t>TIMBRADO</w:t>
      </w:r>
      <w:r>
        <w:rPr>
          <w:spacing w:val="9"/>
          <w:u w:val="single"/>
        </w:rPr>
        <w:t xml:space="preserve"> </w:t>
      </w:r>
      <w:r>
        <w:rPr>
          <w:u w:val="single"/>
        </w:rPr>
        <w:t>DO</w:t>
      </w:r>
      <w:r>
        <w:rPr>
          <w:spacing w:val="10"/>
          <w:u w:val="single"/>
        </w:rPr>
        <w:t xml:space="preserve"> </w:t>
      </w:r>
      <w:r>
        <w:rPr>
          <w:u w:val="single"/>
        </w:rPr>
        <w:t>LICITANTE,</w:t>
      </w:r>
      <w:r>
        <w:rPr>
          <w:spacing w:val="11"/>
          <w:u w:val="single"/>
        </w:rPr>
        <w:t xml:space="preserve"> </w:t>
      </w:r>
      <w:r>
        <w:rPr>
          <w:u w:val="single"/>
        </w:rPr>
        <w:t>DISPENSADO</w:t>
      </w:r>
      <w:r>
        <w:rPr>
          <w:spacing w:val="10"/>
          <w:u w:val="single"/>
        </w:rPr>
        <w:t xml:space="preserve"> </w:t>
      </w:r>
      <w:r>
        <w:rPr>
          <w:u w:val="single"/>
        </w:rPr>
        <w:t>EM</w:t>
      </w:r>
      <w:r>
        <w:rPr>
          <w:spacing w:val="9"/>
          <w:u w:val="single"/>
        </w:rPr>
        <w:t xml:space="preserve"> </w:t>
      </w:r>
      <w:r>
        <w:rPr>
          <w:u w:val="single"/>
        </w:rPr>
        <w:t>CASO</w:t>
      </w:r>
      <w:r>
        <w:rPr>
          <w:spacing w:val="10"/>
          <w:u w:val="single"/>
        </w:rPr>
        <w:t xml:space="preserve"> </w:t>
      </w:r>
      <w:r>
        <w:rPr>
          <w:u w:val="single"/>
        </w:rPr>
        <w:t>DE</w:t>
      </w:r>
      <w:r>
        <w:rPr>
          <w:spacing w:val="9"/>
          <w:u w:val="single"/>
        </w:rPr>
        <w:t xml:space="preserve"> </w:t>
      </w:r>
      <w:r>
        <w:rPr>
          <w:u w:val="single"/>
        </w:rPr>
        <w:t>CARIMBO</w:t>
      </w:r>
      <w:r>
        <w:rPr>
          <w:spacing w:val="10"/>
          <w:u w:val="single"/>
        </w:rPr>
        <w:t xml:space="preserve"> </w:t>
      </w:r>
      <w:r>
        <w:rPr>
          <w:u w:val="single"/>
        </w:rPr>
        <w:t>COM</w:t>
      </w:r>
      <w:r>
        <w:rPr>
          <w:spacing w:val="10"/>
          <w:u w:val="single"/>
        </w:rPr>
        <w:t xml:space="preserve"> </w:t>
      </w:r>
      <w:r>
        <w:rPr>
          <w:spacing w:val="-2"/>
          <w:u w:val="single"/>
        </w:rPr>
        <w:t>CNPJ</w:t>
      </w:r>
      <w:r>
        <w:rPr>
          <w:spacing w:val="-2"/>
        </w:rPr>
        <w:t>)</w:t>
      </w:r>
    </w:p>
    <w:p w14:paraId="158F82CB">
      <w:pPr>
        <w:pStyle w:val="7"/>
        <w:spacing w:before="20"/>
        <w:rPr>
          <w:b/>
        </w:rPr>
      </w:pPr>
    </w:p>
    <w:p w14:paraId="1C4F596E">
      <w:pPr>
        <w:pStyle w:val="7"/>
        <w:ind w:left="328"/>
      </w:pPr>
      <w:r>
        <w:t>Local</w:t>
      </w:r>
      <w:r>
        <w:rPr>
          <w:spacing w:val="3"/>
        </w:rPr>
        <w:t xml:space="preserve"> </w:t>
      </w:r>
      <w:r>
        <w:t>e</w:t>
      </w:r>
      <w:r>
        <w:rPr>
          <w:spacing w:val="4"/>
        </w:rPr>
        <w:t xml:space="preserve"> </w:t>
      </w:r>
      <w:r>
        <w:rPr>
          <w:spacing w:val="-2"/>
        </w:rPr>
        <w:t>data:</w:t>
      </w:r>
    </w:p>
    <w:p w14:paraId="71084A39">
      <w:pPr>
        <w:pStyle w:val="7"/>
        <w:spacing w:before="142"/>
        <w:ind w:left="328"/>
      </w:pPr>
      <w:r>
        <w:rPr>
          <w:spacing w:val="-10"/>
        </w:rPr>
        <w:t>À</w:t>
      </w:r>
    </w:p>
    <w:p w14:paraId="25B4CA73">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12034C0F">
      <w:pPr>
        <w:pStyle w:val="7"/>
        <w:spacing w:before="142"/>
        <w:ind w:left="328"/>
      </w:pPr>
      <w:r>
        <w:t>Prezados</w:t>
      </w:r>
      <w:r>
        <w:rPr>
          <w:spacing w:val="9"/>
        </w:rPr>
        <w:t xml:space="preserve"> </w:t>
      </w:r>
      <w:r>
        <w:rPr>
          <w:spacing w:val="-2"/>
        </w:rPr>
        <w:t>Senhores</w:t>
      </w:r>
    </w:p>
    <w:p w14:paraId="177CEF5E">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05C96E57">
      <w:pPr>
        <w:pStyle w:val="7"/>
        <w:rPr>
          <w:b/>
        </w:rPr>
      </w:pPr>
    </w:p>
    <w:p w14:paraId="07BB9B1F">
      <w:pPr>
        <w:pStyle w:val="7"/>
        <w:spacing w:before="54"/>
        <w:rPr>
          <w:b/>
        </w:rPr>
      </w:pPr>
    </w:p>
    <w:p w14:paraId="6AE8E41F">
      <w:pPr>
        <w:pStyle w:val="7"/>
        <w:spacing w:before="1" w:line="312" w:lineRule="auto"/>
        <w:ind w:left="328" w:right="423"/>
        <w:jc w:val="both"/>
      </w:pPr>
      <w:r>
        <w:t>(Entidade),</w:t>
      </w:r>
      <w:r>
        <w:rPr>
          <w:spacing w:val="30"/>
        </w:rPr>
        <w:t xml:space="preserve"> </w:t>
      </w:r>
      <w:r>
        <w:t>inscrita</w:t>
      </w:r>
      <w:r>
        <w:rPr>
          <w:spacing w:val="30"/>
        </w:rPr>
        <w:t xml:space="preserve"> </w:t>
      </w:r>
      <w:r>
        <w:t>no</w:t>
      </w:r>
      <w:r>
        <w:rPr>
          <w:spacing w:val="30"/>
        </w:rPr>
        <w:t xml:space="preserve"> </w:t>
      </w:r>
      <w:r>
        <w:t>CNPJ</w:t>
      </w:r>
      <w:r>
        <w:rPr>
          <w:spacing w:val="30"/>
        </w:rPr>
        <w:t xml:space="preserve"> </w:t>
      </w:r>
      <w:r>
        <w:t>sob</w:t>
      </w:r>
      <w:r>
        <w:rPr>
          <w:spacing w:val="30"/>
        </w:rPr>
        <w:t xml:space="preserve"> </w:t>
      </w:r>
      <w:r>
        <w:t>o</w:t>
      </w:r>
      <w:r>
        <w:rPr>
          <w:spacing w:val="30"/>
        </w:rPr>
        <w:t xml:space="preserve"> </w:t>
      </w:r>
      <w:r>
        <w:t>nº</w:t>
      </w:r>
      <w:r>
        <w:rPr>
          <w:spacing w:val="30"/>
        </w:rPr>
        <w:t xml:space="preserve"> </w:t>
      </w:r>
      <w:r>
        <w:t>,</w:t>
      </w:r>
      <w:r>
        <w:rPr>
          <w:spacing w:val="30"/>
        </w:rPr>
        <w:t xml:space="preserve"> </w:t>
      </w:r>
      <w:r>
        <w:t>sediada</w:t>
      </w:r>
      <w:r>
        <w:rPr>
          <w:spacing w:val="30"/>
        </w:rPr>
        <w:t xml:space="preserve"> </w:t>
      </w:r>
      <w:r>
        <w:t>na</w:t>
      </w:r>
      <w:r>
        <w:rPr>
          <w:spacing w:val="30"/>
        </w:rPr>
        <w:t xml:space="preserve"> </w:t>
      </w:r>
      <w:r>
        <w:t>(endereço</w:t>
      </w:r>
      <w:r>
        <w:rPr>
          <w:spacing w:val="30"/>
        </w:rPr>
        <w:t xml:space="preserve"> </w:t>
      </w:r>
      <w:r>
        <w:t>completo)</w:t>
      </w:r>
      <w:r>
        <w:rPr>
          <w:spacing w:val="30"/>
        </w:rPr>
        <w:t xml:space="preserve"> </w:t>
      </w:r>
      <w:r>
        <w:t>,</w:t>
      </w:r>
      <w:r>
        <w:rPr>
          <w:spacing w:val="30"/>
        </w:rPr>
        <w:t xml:space="preserve"> </w:t>
      </w:r>
      <w:r>
        <w:t>neste</w:t>
      </w:r>
      <w:r>
        <w:rPr>
          <w:spacing w:val="30"/>
        </w:rPr>
        <w:t xml:space="preserve"> </w:t>
      </w:r>
      <w:r>
        <w:t>ato</w:t>
      </w:r>
      <w:r>
        <w:rPr>
          <w:spacing w:val="30"/>
        </w:rPr>
        <w:t xml:space="preserve"> </w:t>
      </w:r>
      <w:r>
        <w:t>representada</w:t>
      </w:r>
      <w:r>
        <w:rPr>
          <w:spacing w:val="30"/>
        </w:rPr>
        <w:t xml:space="preserve"> </w:t>
      </w:r>
      <w:r>
        <w:t>pelo</w:t>
      </w:r>
      <w:r>
        <w:rPr>
          <w:spacing w:val="30"/>
        </w:rPr>
        <w:t xml:space="preserve"> </w:t>
      </w:r>
      <w:r>
        <w:t>seu</w:t>
      </w:r>
      <w:r>
        <w:rPr>
          <w:spacing w:val="30"/>
        </w:rPr>
        <w:t xml:space="preserve"> </w:t>
      </w:r>
      <w:r>
        <w:t xml:space="preserve">representante legal, o(a) Sr.(a) , inscrito(a) no CPF sob o nº , portador da cédula de identidade nº , expedida por , </w:t>
      </w:r>
      <w:r>
        <w:rPr>
          <w:b/>
        </w:rPr>
        <w:t>DECLARA</w:t>
      </w:r>
      <w:r>
        <w:t>, que é Microempresa,</w:t>
      </w:r>
      <w:r>
        <w:rPr>
          <w:spacing w:val="40"/>
        </w:rPr>
        <w:t xml:space="preserve"> </w:t>
      </w:r>
      <w:r>
        <w:t>Empresa</w:t>
      </w:r>
      <w:r>
        <w:rPr>
          <w:spacing w:val="40"/>
        </w:rPr>
        <w:t xml:space="preserve"> </w:t>
      </w:r>
      <w:r>
        <w:t>de</w:t>
      </w:r>
      <w:r>
        <w:rPr>
          <w:spacing w:val="40"/>
        </w:rPr>
        <w:t xml:space="preserve"> </w:t>
      </w:r>
      <w:r>
        <w:t>Pequeno</w:t>
      </w:r>
      <w:r>
        <w:rPr>
          <w:spacing w:val="40"/>
        </w:rPr>
        <w:t xml:space="preserve"> </w:t>
      </w:r>
      <w:r>
        <w:t>Porte,</w:t>
      </w:r>
      <w:r>
        <w:rPr>
          <w:spacing w:val="40"/>
        </w:rPr>
        <w:t xml:space="preserve"> </w:t>
      </w:r>
      <w:r>
        <w:t>empresário</w:t>
      </w:r>
      <w:r>
        <w:rPr>
          <w:spacing w:val="40"/>
        </w:rPr>
        <w:t xml:space="preserve"> </w:t>
      </w:r>
      <w:r>
        <w:t>individual</w:t>
      </w:r>
      <w:r>
        <w:rPr>
          <w:spacing w:val="40"/>
        </w:rPr>
        <w:t xml:space="preserve"> </w:t>
      </w:r>
      <w:r>
        <w:t>ou</w:t>
      </w:r>
      <w:r>
        <w:rPr>
          <w:spacing w:val="40"/>
        </w:rPr>
        <w:t xml:space="preserve"> </w:t>
      </w:r>
      <w:r>
        <w:t>Cooperativa</w:t>
      </w:r>
      <w:r>
        <w:rPr>
          <w:spacing w:val="40"/>
        </w:rPr>
        <w:t xml:space="preserve"> </w:t>
      </w:r>
      <w:r>
        <w:t>enquadrada</w:t>
      </w:r>
      <w:r>
        <w:rPr>
          <w:spacing w:val="40"/>
        </w:rPr>
        <w:t xml:space="preserve"> </w:t>
      </w:r>
      <w:r>
        <w:t>no</w:t>
      </w:r>
      <w:r>
        <w:rPr>
          <w:spacing w:val="40"/>
        </w:rPr>
        <w:t xml:space="preserve"> </w:t>
      </w:r>
      <w:r>
        <w:t>artigo</w:t>
      </w:r>
      <w:r>
        <w:rPr>
          <w:spacing w:val="40"/>
        </w:rPr>
        <w:t xml:space="preserve"> </w:t>
      </w:r>
      <w:r>
        <w:t>34</w:t>
      </w:r>
      <w:r>
        <w:rPr>
          <w:spacing w:val="40"/>
        </w:rPr>
        <w:t xml:space="preserve"> </w:t>
      </w:r>
      <w:r>
        <w:t>da</w:t>
      </w:r>
      <w:r>
        <w:rPr>
          <w:spacing w:val="40"/>
        </w:rPr>
        <w:t xml:space="preserve"> </w:t>
      </w:r>
      <w:r>
        <w:t>Lei</w:t>
      </w:r>
      <w:r>
        <w:rPr>
          <w:spacing w:val="40"/>
        </w:rPr>
        <w:t xml:space="preserve"> </w:t>
      </w:r>
      <w:r>
        <w:t>nº 11.488, de 2007, cumprindo, assim, os requisitos legais para tal qualificação, nos termos da Lei Complementar nº 123 /</w:t>
      </w:r>
      <w:r>
        <w:rPr>
          <w:spacing w:val="40"/>
        </w:rPr>
        <w:t xml:space="preserve"> </w:t>
      </w:r>
      <w:r>
        <w:t>2006, e que não possui quaisquer dos impedimentos da referida norma, estando apta a exercer o direito de tratamento privilegiado na forma prevista pela legislação em vigor.</w:t>
      </w:r>
    </w:p>
    <w:p w14:paraId="0E4786CE">
      <w:pPr>
        <w:pStyle w:val="7"/>
      </w:pPr>
    </w:p>
    <w:p w14:paraId="75475713">
      <w:pPr>
        <w:pStyle w:val="7"/>
      </w:pPr>
    </w:p>
    <w:p w14:paraId="09C678E3">
      <w:pPr>
        <w:pStyle w:val="7"/>
      </w:pPr>
    </w:p>
    <w:p w14:paraId="3678FDF5">
      <w:pPr>
        <w:pStyle w:val="7"/>
      </w:pPr>
    </w:p>
    <w:p w14:paraId="6E87431F">
      <w:pPr>
        <w:pStyle w:val="7"/>
        <w:spacing w:before="105"/>
      </w:pPr>
    </w:p>
    <w:p w14:paraId="12EFB78E">
      <w:pPr>
        <w:pStyle w:val="7"/>
        <w:ind w:left="5009"/>
      </w:pPr>
      <w:r>
        <w:rPr>
          <w:spacing w:val="-2"/>
        </w:rPr>
        <w:t>ENTIDADE</w:t>
      </w:r>
    </w:p>
    <w:p w14:paraId="08C2B4F1">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6D4117F6">
      <w:pPr>
        <w:pStyle w:val="7"/>
        <w:spacing w:after="0" w:line="300" w:lineRule="auto"/>
        <w:sectPr>
          <w:pgSz w:w="11900" w:h="16840"/>
          <w:pgMar w:top="660" w:right="566" w:bottom="380" w:left="566" w:header="0" w:footer="181" w:gutter="0"/>
          <w:cols w:space="720" w:num="1"/>
        </w:sectPr>
      </w:pPr>
    </w:p>
    <w:p w14:paraId="7D0CB023">
      <w:pPr>
        <w:pStyle w:val="3"/>
        <w:spacing w:before="67"/>
        <w:ind w:left="388"/>
      </w:pPr>
      <w:r>
        <w:rPr>
          <w:u w:val="single"/>
        </w:rPr>
        <w:t>ANEXO</w:t>
      </w:r>
      <w:r>
        <w:rPr>
          <w:spacing w:val="6"/>
          <w:u w:val="single"/>
        </w:rPr>
        <w:t xml:space="preserve"> </w:t>
      </w:r>
      <w:r>
        <w:rPr>
          <w:u w:val="single"/>
        </w:rPr>
        <w:t>IX</w:t>
      </w:r>
      <w:r>
        <w:rPr>
          <w:spacing w:val="11"/>
          <w:u w:val="single"/>
        </w:rPr>
        <w:t xml:space="preserve"> </w:t>
      </w:r>
      <w:r>
        <w:rPr>
          <w:u w:val="single"/>
        </w:rPr>
        <w:t>-</w:t>
      </w:r>
      <w:r>
        <w:rPr>
          <w:spacing w:val="11"/>
          <w:u w:val="single"/>
        </w:rPr>
        <w:t xml:space="preserve"> </w:t>
      </w:r>
      <w:r>
        <w:rPr>
          <w:u w:val="single"/>
        </w:rPr>
        <w:t>DECLARAÇÃO</w:t>
      </w:r>
      <w:r>
        <w:rPr>
          <w:spacing w:val="11"/>
          <w:u w:val="single"/>
        </w:rPr>
        <w:t xml:space="preserve"> </w:t>
      </w:r>
      <w:r>
        <w:rPr>
          <w:u w:val="single"/>
        </w:rPr>
        <w:t>DE</w:t>
      </w:r>
      <w:r>
        <w:rPr>
          <w:spacing w:val="11"/>
          <w:u w:val="single"/>
        </w:rPr>
        <w:t xml:space="preserve"> </w:t>
      </w:r>
      <w:r>
        <w:rPr>
          <w:u w:val="single"/>
        </w:rPr>
        <w:t>ELABORAÇÃO</w:t>
      </w:r>
      <w:r>
        <w:rPr>
          <w:spacing w:val="11"/>
          <w:u w:val="single"/>
        </w:rPr>
        <w:t xml:space="preserve"> </w:t>
      </w:r>
      <w:r>
        <w:rPr>
          <w:u w:val="single"/>
        </w:rPr>
        <w:t>INDEPENDENTE</w:t>
      </w:r>
      <w:r>
        <w:rPr>
          <w:spacing w:val="11"/>
          <w:u w:val="single"/>
        </w:rPr>
        <w:t xml:space="preserve"> </w:t>
      </w:r>
      <w:r>
        <w:rPr>
          <w:u w:val="single"/>
        </w:rPr>
        <w:t>DE</w:t>
      </w:r>
      <w:r>
        <w:rPr>
          <w:spacing w:val="11"/>
          <w:u w:val="single"/>
        </w:rPr>
        <w:t xml:space="preserve"> </w:t>
      </w:r>
      <w:r>
        <w:rPr>
          <w:u w:val="single"/>
        </w:rPr>
        <w:t>PROPOSTA</w:t>
      </w:r>
      <w:r>
        <w:rPr>
          <w:spacing w:val="11"/>
          <w:u w:val="single"/>
        </w:rPr>
        <w:t xml:space="preserve"> </w:t>
      </w:r>
      <w:r>
        <w:rPr>
          <w:u w:val="single"/>
        </w:rPr>
        <w:t>PARA</w:t>
      </w:r>
      <w:r>
        <w:rPr>
          <w:spacing w:val="11"/>
          <w:u w:val="single"/>
        </w:rPr>
        <w:t xml:space="preserve"> </w:t>
      </w:r>
      <w:r>
        <w:rPr>
          <w:spacing w:val="-2"/>
          <w:u w:val="single"/>
        </w:rPr>
        <w:t>ATENDIMENTO</w:t>
      </w:r>
    </w:p>
    <w:p w14:paraId="56D011F8">
      <w:pPr>
        <w:pStyle w:val="7"/>
        <w:spacing w:before="92"/>
        <w:rPr>
          <w:b/>
        </w:rPr>
      </w:pPr>
    </w:p>
    <w:p w14:paraId="6FC9347C">
      <w:pPr>
        <w:spacing w:before="1"/>
        <w:ind w:left="0" w:right="94" w:firstLine="0"/>
        <w:jc w:val="center"/>
        <w:rPr>
          <w:b/>
          <w:sz w:val="20"/>
        </w:rPr>
      </w:pPr>
      <w:r>
        <w:rPr>
          <w:b/>
          <w:sz w:val="20"/>
          <w:u w:val="single"/>
        </w:rPr>
        <w:t>AO</w:t>
      </w:r>
      <w:r>
        <w:rPr>
          <w:b/>
          <w:spacing w:val="8"/>
          <w:sz w:val="20"/>
          <w:u w:val="single"/>
        </w:rPr>
        <w:t xml:space="preserve"> </w:t>
      </w:r>
      <w:r>
        <w:rPr>
          <w:b/>
          <w:sz w:val="20"/>
          <w:u w:val="single"/>
        </w:rPr>
        <w:t>DECRETO</w:t>
      </w:r>
      <w:r>
        <w:rPr>
          <w:b/>
          <w:spacing w:val="9"/>
          <w:sz w:val="20"/>
          <w:u w:val="single"/>
        </w:rPr>
        <w:t xml:space="preserve"> </w:t>
      </w:r>
      <w:r>
        <w:rPr>
          <w:b/>
          <w:sz w:val="20"/>
          <w:u w:val="single"/>
        </w:rPr>
        <w:t>ESTADUAL</w:t>
      </w:r>
      <w:r>
        <w:rPr>
          <w:b/>
          <w:spacing w:val="9"/>
          <w:sz w:val="20"/>
          <w:u w:val="single"/>
        </w:rPr>
        <w:t xml:space="preserve"> </w:t>
      </w:r>
      <w:r>
        <w:rPr>
          <w:b/>
          <w:sz w:val="20"/>
          <w:u w:val="single"/>
        </w:rPr>
        <w:t>Nº</w:t>
      </w:r>
      <w:r>
        <w:rPr>
          <w:b/>
          <w:spacing w:val="10"/>
          <w:sz w:val="20"/>
          <w:u w:val="single"/>
        </w:rPr>
        <w:t xml:space="preserve"> </w:t>
      </w:r>
      <w:r>
        <w:rPr>
          <w:b/>
          <w:sz w:val="20"/>
          <w:u w:val="single"/>
        </w:rPr>
        <w:t>43.150,</w:t>
      </w:r>
      <w:r>
        <w:rPr>
          <w:b/>
          <w:spacing w:val="10"/>
          <w:sz w:val="20"/>
          <w:u w:val="single"/>
        </w:rPr>
        <w:t xml:space="preserve"> </w:t>
      </w:r>
      <w:r>
        <w:rPr>
          <w:b/>
          <w:sz w:val="20"/>
          <w:u w:val="single"/>
        </w:rPr>
        <w:t>DE</w:t>
      </w:r>
      <w:r>
        <w:rPr>
          <w:b/>
          <w:spacing w:val="9"/>
          <w:sz w:val="20"/>
          <w:u w:val="single"/>
        </w:rPr>
        <w:t xml:space="preserve"> </w:t>
      </w:r>
      <w:r>
        <w:rPr>
          <w:b/>
          <w:spacing w:val="-2"/>
          <w:sz w:val="20"/>
          <w:u w:val="single"/>
        </w:rPr>
        <w:t>24/08/11</w:t>
      </w:r>
    </w:p>
    <w:p w14:paraId="1AD4C6F4">
      <w:pPr>
        <w:pStyle w:val="7"/>
        <w:spacing w:before="167"/>
        <w:rPr>
          <w:b/>
          <w:sz w:val="21"/>
        </w:rPr>
      </w:pPr>
    </w:p>
    <w:p w14:paraId="4B44A09C">
      <w:pPr>
        <w:pStyle w:val="2"/>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53CF9BC5">
      <w:pPr>
        <w:pStyle w:val="7"/>
        <w:spacing w:before="54"/>
      </w:pPr>
    </w:p>
    <w:p w14:paraId="4D232CCF">
      <w:pPr>
        <w:pStyle w:val="7"/>
        <w:ind w:left="328"/>
      </w:pPr>
      <w:r>
        <w:t>Local</w:t>
      </w:r>
      <w:r>
        <w:rPr>
          <w:spacing w:val="3"/>
        </w:rPr>
        <w:t xml:space="preserve"> </w:t>
      </w:r>
      <w:r>
        <w:t>e</w:t>
      </w:r>
      <w:r>
        <w:rPr>
          <w:spacing w:val="4"/>
        </w:rPr>
        <w:t xml:space="preserve"> </w:t>
      </w:r>
      <w:r>
        <w:rPr>
          <w:spacing w:val="-2"/>
        </w:rPr>
        <w:t>data:</w:t>
      </w:r>
    </w:p>
    <w:p w14:paraId="0C822577">
      <w:pPr>
        <w:pStyle w:val="7"/>
        <w:spacing w:before="142"/>
        <w:ind w:left="328"/>
      </w:pPr>
      <w:r>
        <w:rPr>
          <w:spacing w:val="-10"/>
        </w:rPr>
        <w:t>À</w:t>
      </w:r>
    </w:p>
    <w:p w14:paraId="409D57CF">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02F37EF1">
      <w:pPr>
        <w:pStyle w:val="7"/>
        <w:spacing w:before="142"/>
        <w:ind w:left="328"/>
      </w:pPr>
      <w:r>
        <w:t>Prezados</w:t>
      </w:r>
      <w:r>
        <w:rPr>
          <w:spacing w:val="9"/>
        </w:rPr>
        <w:t xml:space="preserve"> </w:t>
      </w:r>
      <w:r>
        <w:rPr>
          <w:spacing w:val="-2"/>
        </w:rPr>
        <w:t>Senhores</w:t>
      </w:r>
    </w:p>
    <w:p w14:paraId="0D087C08">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7E142196">
      <w:pPr>
        <w:pStyle w:val="7"/>
        <w:rPr>
          <w:b/>
        </w:rPr>
      </w:pPr>
    </w:p>
    <w:p w14:paraId="25984797">
      <w:pPr>
        <w:pStyle w:val="7"/>
        <w:spacing w:before="55"/>
        <w:rPr>
          <w:b/>
        </w:rPr>
      </w:pPr>
    </w:p>
    <w:p w14:paraId="4C0C90EB">
      <w:pPr>
        <w:pStyle w:val="7"/>
        <w:spacing w:line="312" w:lineRule="auto"/>
        <w:ind w:left="328" w:right="423"/>
        <w:jc w:val="both"/>
      </w:pPr>
      <w:r>
        <w:t>(Entidade)</w:t>
      </w:r>
      <w:r>
        <w:rPr>
          <w:spacing w:val="26"/>
        </w:rPr>
        <w:t xml:space="preserve"> </w:t>
      </w:r>
      <w:r>
        <w:t>,</w:t>
      </w:r>
      <w:r>
        <w:rPr>
          <w:spacing w:val="26"/>
        </w:rPr>
        <w:t xml:space="preserve"> </w:t>
      </w:r>
      <w:r>
        <w:t>inscrita</w:t>
      </w:r>
      <w:r>
        <w:rPr>
          <w:spacing w:val="26"/>
        </w:rPr>
        <w:t xml:space="preserve"> </w:t>
      </w:r>
      <w:r>
        <w:t>no</w:t>
      </w:r>
      <w:r>
        <w:rPr>
          <w:spacing w:val="26"/>
        </w:rPr>
        <w:t xml:space="preserve"> </w:t>
      </w:r>
      <w:r>
        <w:t>CNPJ</w:t>
      </w:r>
      <w:r>
        <w:rPr>
          <w:spacing w:val="26"/>
        </w:rPr>
        <w:t xml:space="preserve"> </w:t>
      </w:r>
      <w:r>
        <w:t>sob</w:t>
      </w:r>
      <w:r>
        <w:rPr>
          <w:spacing w:val="26"/>
        </w:rPr>
        <w:t xml:space="preserve"> </w:t>
      </w:r>
      <w:r>
        <w:t>o</w:t>
      </w:r>
      <w:r>
        <w:rPr>
          <w:spacing w:val="26"/>
        </w:rPr>
        <w:t xml:space="preserve"> </w:t>
      </w:r>
      <w:r>
        <w:t>nº</w:t>
      </w:r>
      <w:r>
        <w:rPr>
          <w:spacing w:val="26"/>
        </w:rPr>
        <w:t xml:space="preserve"> </w:t>
      </w:r>
      <w:r>
        <w:t>,</w:t>
      </w:r>
      <w:r>
        <w:rPr>
          <w:spacing w:val="26"/>
        </w:rPr>
        <w:t xml:space="preserve"> </w:t>
      </w:r>
      <w:r>
        <w:t>sediada</w:t>
      </w:r>
      <w:r>
        <w:rPr>
          <w:spacing w:val="26"/>
        </w:rPr>
        <w:t xml:space="preserve"> </w:t>
      </w:r>
      <w:r>
        <w:t>na</w:t>
      </w:r>
      <w:r>
        <w:rPr>
          <w:spacing w:val="26"/>
        </w:rPr>
        <w:t xml:space="preserve"> </w:t>
      </w:r>
      <w:r>
        <w:t>(endereço</w:t>
      </w:r>
      <w:r>
        <w:rPr>
          <w:spacing w:val="26"/>
        </w:rPr>
        <w:t xml:space="preserve"> </w:t>
      </w:r>
      <w:r>
        <w:t>completo)</w:t>
      </w:r>
      <w:r>
        <w:rPr>
          <w:spacing w:val="26"/>
        </w:rPr>
        <w:t xml:space="preserve"> </w:t>
      </w:r>
      <w:r>
        <w:t>,</w:t>
      </w:r>
      <w:r>
        <w:rPr>
          <w:spacing w:val="26"/>
        </w:rPr>
        <w:t xml:space="preserve"> </w:t>
      </w:r>
      <w:r>
        <w:t>neste</w:t>
      </w:r>
      <w:r>
        <w:rPr>
          <w:spacing w:val="26"/>
        </w:rPr>
        <w:t xml:space="preserve"> </w:t>
      </w:r>
      <w:r>
        <w:t>ato</w:t>
      </w:r>
      <w:r>
        <w:rPr>
          <w:spacing w:val="26"/>
        </w:rPr>
        <w:t xml:space="preserve"> </w:t>
      </w:r>
      <w:r>
        <w:t>representada</w:t>
      </w:r>
      <w:r>
        <w:rPr>
          <w:spacing w:val="26"/>
        </w:rPr>
        <w:t xml:space="preserve"> </w:t>
      </w:r>
      <w:r>
        <w:t>pelo</w:t>
      </w:r>
      <w:r>
        <w:rPr>
          <w:spacing w:val="26"/>
        </w:rPr>
        <w:t xml:space="preserve"> </w:t>
      </w:r>
      <w:r>
        <w:t>seu</w:t>
      </w:r>
      <w:r>
        <w:rPr>
          <w:spacing w:val="27"/>
        </w:rPr>
        <w:t xml:space="preserve"> </w:t>
      </w:r>
      <w:r>
        <w:t xml:space="preserve">representante legal, o(a) Sr.(a) , inscrito(a) no CPF sob o nº , portador da cédula de identidade nº , expedida por , </w:t>
      </w:r>
      <w:r>
        <w:rPr>
          <w:b/>
        </w:rPr>
        <w:t>DECLARA</w:t>
      </w:r>
      <w:r>
        <w:t>,</w:t>
      </w:r>
      <w:r>
        <w:rPr>
          <w:spacing w:val="25"/>
        </w:rPr>
        <w:t xml:space="preserve"> </w:t>
      </w:r>
      <w:r>
        <w:t>sob</w:t>
      </w:r>
      <w:r>
        <w:rPr>
          <w:spacing w:val="25"/>
        </w:rPr>
        <w:t xml:space="preserve"> </w:t>
      </w:r>
      <w:r>
        <w:t>as penas da lei, em especial o art. 299 do Código Penal Brasileiro, que:</w:t>
      </w:r>
    </w:p>
    <w:p w14:paraId="75CD65CF">
      <w:pPr>
        <w:pStyle w:val="7"/>
      </w:pPr>
    </w:p>
    <w:p w14:paraId="61215342">
      <w:pPr>
        <w:pStyle w:val="7"/>
        <w:spacing w:before="119"/>
      </w:pPr>
    </w:p>
    <w:p w14:paraId="1F6CF94F">
      <w:pPr>
        <w:pStyle w:val="9"/>
        <w:numPr>
          <w:ilvl w:val="1"/>
          <w:numId w:val="71"/>
        </w:numPr>
        <w:tabs>
          <w:tab w:val="left" w:pos="687"/>
          <w:tab w:val="left" w:pos="820"/>
        </w:tabs>
        <w:spacing w:before="0" w:after="0" w:line="350" w:lineRule="auto"/>
        <w:ind w:left="820" w:right="128" w:hanging="349"/>
        <w:jc w:val="both"/>
        <w:rPr>
          <w:sz w:val="20"/>
        </w:rPr>
      </w:pPr>
      <w:r>
        <w:rPr>
          <w:sz w:val="20"/>
        </w:rPr>
        <w:t>A proposta</w:t>
      </w:r>
      <w:r>
        <w:rPr>
          <w:spacing w:val="28"/>
          <w:sz w:val="20"/>
        </w:rPr>
        <w:t xml:space="preserve"> </w:t>
      </w:r>
      <w:r>
        <w:rPr>
          <w:sz w:val="20"/>
        </w:rPr>
        <w:t>anexa</w:t>
      </w:r>
      <w:r>
        <w:rPr>
          <w:spacing w:val="28"/>
          <w:sz w:val="20"/>
        </w:rPr>
        <w:t xml:space="preserve"> </w:t>
      </w:r>
      <w:r>
        <w:rPr>
          <w:sz w:val="20"/>
        </w:rPr>
        <w:t>foi</w:t>
      </w:r>
      <w:r>
        <w:rPr>
          <w:spacing w:val="28"/>
          <w:sz w:val="20"/>
        </w:rPr>
        <w:t xml:space="preserve"> </w:t>
      </w:r>
      <w:r>
        <w:rPr>
          <w:sz w:val="20"/>
        </w:rPr>
        <w:t>elaborada</w:t>
      </w:r>
      <w:r>
        <w:rPr>
          <w:spacing w:val="28"/>
          <w:sz w:val="20"/>
        </w:rPr>
        <w:t xml:space="preserve"> </w:t>
      </w:r>
      <w:r>
        <w:rPr>
          <w:sz w:val="20"/>
        </w:rPr>
        <w:t>de</w:t>
      </w:r>
      <w:r>
        <w:rPr>
          <w:spacing w:val="28"/>
          <w:sz w:val="20"/>
        </w:rPr>
        <w:t xml:space="preserve"> </w:t>
      </w:r>
      <w:r>
        <w:rPr>
          <w:sz w:val="20"/>
        </w:rPr>
        <w:t>maneira</w:t>
      </w:r>
      <w:r>
        <w:rPr>
          <w:spacing w:val="28"/>
          <w:sz w:val="20"/>
        </w:rPr>
        <w:t xml:space="preserve"> </w:t>
      </w:r>
      <w:r>
        <w:rPr>
          <w:sz w:val="20"/>
        </w:rPr>
        <w:t>independente,</w:t>
      </w:r>
      <w:r>
        <w:rPr>
          <w:spacing w:val="28"/>
          <w:sz w:val="20"/>
        </w:rPr>
        <w:t xml:space="preserve"> </w:t>
      </w:r>
      <w:r>
        <w:rPr>
          <w:sz w:val="20"/>
        </w:rPr>
        <w:t>e</w:t>
      </w:r>
      <w:r>
        <w:rPr>
          <w:spacing w:val="28"/>
          <w:sz w:val="20"/>
        </w:rPr>
        <w:t xml:space="preserve"> </w:t>
      </w:r>
      <w:r>
        <w:rPr>
          <w:sz w:val="20"/>
        </w:rPr>
        <w:t>que</w:t>
      </w:r>
      <w:r>
        <w:rPr>
          <w:spacing w:val="28"/>
          <w:sz w:val="20"/>
        </w:rPr>
        <w:t xml:space="preserve"> </w:t>
      </w:r>
      <w:r>
        <w:rPr>
          <w:sz w:val="20"/>
        </w:rPr>
        <w:t>o</w:t>
      </w:r>
      <w:r>
        <w:rPr>
          <w:spacing w:val="28"/>
          <w:sz w:val="20"/>
        </w:rPr>
        <w:t xml:space="preserve"> </w:t>
      </w:r>
      <w:r>
        <w:rPr>
          <w:sz w:val="20"/>
        </w:rPr>
        <w:t>conteúdo</w:t>
      </w:r>
      <w:r>
        <w:rPr>
          <w:spacing w:val="28"/>
          <w:sz w:val="20"/>
        </w:rPr>
        <w:t xml:space="preserve"> </w:t>
      </w:r>
      <w:r>
        <w:rPr>
          <w:sz w:val="20"/>
        </w:rPr>
        <w:t>da</w:t>
      </w:r>
      <w:r>
        <w:rPr>
          <w:spacing w:val="28"/>
          <w:sz w:val="20"/>
        </w:rPr>
        <w:t xml:space="preserve"> </w:t>
      </w:r>
      <w:r>
        <w:rPr>
          <w:sz w:val="20"/>
        </w:rPr>
        <w:t>proposta</w:t>
      </w:r>
      <w:r>
        <w:rPr>
          <w:spacing w:val="28"/>
          <w:sz w:val="20"/>
        </w:rPr>
        <w:t xml:space="preserve"> </w:t>
      </w:r>
      <w:r>
        <w:rPr>
          <w:sz w:val="20"/>
        </w:rPr>
        <w:t>anexa</w:t>
      </w:r>
      <w:r>
        <w:rPr>
          <w:spacing w:val="28"/>
          <w:sz w:val="20"/>
        </w:rPr>
        <w:t xml:space="preserve"> </w:t>
      </w:r>
      <w:r>
        <w:rPr>
          <w:sz w:val="20"/>
        </w:rPr>
        <w:t>não</w:t>
      </w:r>
      <w:r>
        <w:rPr>
          <w:spacing w:val="28"/>
          <w:sz w:val="20"/>
        </w:rPr>
        <w:t xml:space="preserve"> </w:t>
      </w:r>
      <w:r>
        <w:rPr>
          <w:sz w:val="20"/>
        </w:rPr>
        <w:t>foi,</w:t>
      </w:r>
      <w:r>
        <w:rPr>
          <w:spacing w:val="28"/>
          <w:sz w:val="20"/>
        </w:rPr>
        <w:t xml:space="preserve"> </w:t>
      </w:r>
      <w:r>
        <w:rPr>
          <w:sz w:val="20"/>
        </w:rPr>
        <w:t>no</w:t>
      </w:r>
      <w:r>
        <w:rPr>
          <w:spacing w:val="28"/>
          <w:sz w:val="20"/>
        </w:rPr>
        <w:t xml:space="preserve"> </w:t>
      </w:r>
      <w:r>
        <w:rPr>
          <w:sz w:val="20"/>
        </w:rPr>
        <w:t>todo</w:t>
      </w:r>
      <w:r>
        <w:rPr>
          <w:spacing w:val="28"/>
          <w:sz w:val="20"/>
        </w:rPr>
        <w:t xml:space="preserve"> </w:t>
      </w:r>
      <w:r>
        <w:rPr>
          <w:sz w:val="20"/>
        </w:rPr>
        <w:t>ou</w:t>
      </w:r>
      <w:r>
        <w:rPr>
          <w:spacing w:val="28"/>
          <w:sz w:val="20"/>
        </w:rPr>
        <w:t xml:space="preserve"> </w:t>
      </w:r>
      <w:r>
        <w:rPr>
          <w:sz w:val="20"/>
        </w:rPr>
        <w:t>em parte,</w:t>
      </w:r>
      <w:r>
        <w:rPr>
          <w:spacing w:val="25"/>
          <w:sz w:val="20"/>
        </w:rPr>
        <w:t xml:space="preserve"> </w:t>
      </w:r>
      <w:r>
        <w:rPr>
          <w:sz w:val="20"/>
        </w:rPr>
        <w:t>direta</w:t>
      </w:r>
      <w:r>
        <w:rPr>
          <w:spacing w:val="25"/>
          <w:sz w:val="20"/>
        </w:rPr>
        <w:t xml:space="preserve"> </w:t>
      </w:r>
      <w:r>
        <w:rPr>
          <w:sz w:val="20"/>
        </w:rPr>
        <w:t>ou</w:t>
      </w:r>
      <w:r>
        <w:rPr>
          <w:spacing w:val="25"/>
          <w:sz w:val="20"/>
        </w:rPr>
        <w:t xml:space="preserve"> </w:t>
      </w:r>
      <w:r>
        <w:rPr>
          <w:sz w:val="20"/>
        </w:rPr>
        <w:t>indiretamente,</w:t>
      </w:r>
      <w:r>
        <w:rPr>
          <w:spacing w:val="25"/>
          <w:sz w:val="20"/>
        </w:rPr>
        <w:t xml:space="preserve"> </w:t>
      </w:r>
      <w:r>
        <w:rPr>
          <w:sz w:val="20"/>
        </w:rPr>
        <w:t>informado</w:t>
      </w:r>
      <w:r>
        <w:rPr>
          <w:spacing w:val="25"/>
          <w:sz w:val="20"/>
        </w:rPr>
        <w:t xml:space="preserve"> </w:t>
      </w:r>
      <w:r>
        <w:rPr>
          <w:sz w:val="20"/>
        </w:rPr>
        <w:t>a,</w:t>
      </w:r>
      <w:r>
        <w:rPr>
          <w:spacing w:val="25"/>
          <w:sz w:val="20"/>
        </w:rPr>
        <w:t xml:space="preserve"> </w:t>
      </w:r>
      <w:r>
        <w:rPr>
          <w:sz w:val="20"/>
        </w:rPr>
        <w:t>discutido</w:t>
      </w:r>
      <w:r>
        <w:rPr>
          <w:spacing w:val="25"/>
          <w:sz w:val="20"/>
        </w:rPr>
        <w:t xml:space="preserve"> </w:t>
      </w:r>
      <w:r>
        <w:rPr>
          <w:sz w:val="20"/>
        </w:rPr>
        <w:t>com</w:t>
      </w:r>
      <w:r>
        <w:rPr>
          <w:spacing w:val="25"/>
          <w:sz w:val="20"/>
        </w:rPr>
        <w:t xml:space="preserve"> </w:t>
      </w:r>
      <w:r>
        <w:rPr>
          <w:sz w:val="20"/>
        </w:rPr>
        <w:t>ou</w:t>
      </w:r>
      <w:r>
        <w:rPr>
          <w:spacing w:val="25"/>
          <w:sz w:val="20"/>
        </w:rPr>
        <w:t xml:space="preserve"> </w:t>
      </w:r>
      <w:r>
        <w:rPr>
          <w:sz w:val="20"/>
        </w:rPr>
        <w:t>recebido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outro</w:t>
      </w:r>
      <w:r>
        <w:rPr>
          <w:spacing w:val="25"/>
          <w:sz w:val="20"/>
        </w:rPr>
        <w:t xml:space="preserve"> </w:t>
      </w:r>
      <w:r>
        <w:rPr>
          <w:sz w:val="20"/>
        </w:rPr>
        <w:t>participante</w:t>
      </w:r>
      <w:r>
        <w:rPr>
          <w:spacing w:val="25"/>
          <w:sz w:val="20"/>
        </w:rPr>
        <w:t xml:space="preserve"> </w:t>
      </w:r>
      <w:r>
        <w:rPr>
          <w:sz w:val="20"/>
        </w:rPr>
        <w:t>potencial</w:t>
      </w:r>
      <w:r>
        <w:rPr>
          <w:spacing w:val="25"/>
          <w:sz w:val="20"/>
        </w:rPr>
        <w:t xml:space="preserve"> </w:t>
      </w:r>
      <w:r>
        <w:rPr>
          <w:sz w:val="20"/>
        </w:rPr>
        <w:t>ou</w:t>
      </w:r>
      <w:r>
        <w:rPr>
          <w:spacing w:val="25"/>
          <w:sz w:val="20"/>
        </w:rPr>
        <w:t xml:space="preserve"> </w:t>
      </w:r>
      <w:r>
        <w:rPr>
          <w:sz w:val="20"/>
        </w:rPr>
        <w:t>de fato do Processo nº.</w:t>
      </w:r>
      <w:r>
        <w:rPr>
          <w:b/>
          <w:sz w:val="20"/>
        </w:rPr>
        <w:t>SEI-260007/015874/2024</w:t>
      </w:r>
      <w:r>
        <w:rPr>
          <w:sz w:val="20"/>
        </w:rPr>
        <w:t>, por qualquer meio ou por qualquer pessoa;</w:t>
      </w:r>
    </w:p>
    <w:p w14:paraId="20033F8F">
      <w:pPr>
        <w:pStyle w:val="9"/>
        <w:numPr>
          <w:ilvl w:val="1"/>
          <w:numId w:val="71"/>
        </w:numPr>
        <w:tabs>
          <w:tab w:val="left" w:pos="663"/>
          <w:tab w:val="left" w:pos="820"/>
        </w:tabs>
        <w:spacing w:before="61" w:after="0" w:line="350" w:lineRule="auto"/>
        <w:ind w:left="820" w:right="135" w:hanging="361"/>
        <w:jc w:val="both"/>
        <w:rPr>
          <w:sz w:val="20"/>
        </w:rPr>
      </w:pPr>
      <w:r>
        <w:rPr>
          <w:sz w:val="20"/>
        </w:rPr>
        <w:t xml:space="preserve">A intenção de apresentar a proposta anexa não foi informada a, discutida com ou recebida de qualquer outro participante potencial ou de fato do Processo nº. </w:t>
      </w:r>
      <w:r>
        <w:rPr>
          <w:b/>
          <w:sz w:val="20"/>
        </w:rPr>
        <w:t>SEI-260007/015874/2024</w:t>
      </w:r>
      <w:r>
        <w:rPr>
          <w:sz w:val="20"/>
        </w:rPr>
        <w:t>, por qualquer meio ou por qualquer pessoa;</w:t>
      </w:r>
    </w:p>
    <w:p w14:paraId="119E6CDD">
      <w:pPr>
        <w:pStyle w:val="9"/>
        <w:numPr>
          <w:ilvl w:val="1"/>
          <w:numId w:val="71"/>
        </w:numPr>
        <w:tabs>
          <w:tab w:val="left" w:pos="675"/>
          <w:tab w:val="left" w:pos="820"/>
        </w:tabs>
        <w:spacing w:before="73" w:after="0" w:line="288" w:lineRule="auto"/>
        <w:ind w:left="820" w:right="128" w:hanging="349"/>
        <w:jc w:val="both"/>
        <w:rPr>
          <w:sz w:val="20"/>
        </w:rPr>
      </w:pPr>
      <w:r>
        <w:rPr>
          <w:sz w:val="20"/>
        </w:rPr>
        <w:t>Que</w:t>
      </w:r>
      <w:r>
        <w:rPr>
          <w:spacing w:val="14"/>
          <w:sz w:val="20"/>
        </w:rPr>
        <w:t xml:space="preserve"> </w:t>
      </w:r>
      <w:r>
        <w:rPr>
          <w:sz w:val="20"/>
        </w:rPr>
        <w:t>não</w:t>
      </w:r>
      <w:r>
        <w:rPr>
          <w:spacing w:val="15"/>
          <w:sz w:val="20"/>
        </w:rPr>
        <w:t xml:space="preserve"> </w:t>
      </w:r>
      <w:r>
        <w:rPr>
          <w:sz w:val="20"/>
        </w:rPr>
        <w:t>tentou,</w:t>
      </w:r>
      <w:r>
        <w:rPr>
          <w:spacing w:val="15"/>
          <w:sz w:val="20"/>
        </w:rPr>
        <w:t xml:space="preserve"> </w:t>
      </w:r>
      <w:r>
        <w:rPr>
          <w:sz w:val="20"/>
        </w:rPr>
        <w:t>por</w:t>
      </w:r>
      <w:r>
        <w:rPr>
          <w:spacing w:val="14"/>
          <w:sz w:val="20"/>
        </w:rPr>
        <w:t xml:space="preserve"> </w:t>
      </w:r>
      <w:r>
        <w:rPr>
          <w:sz w:val="20"/>
        </w:rPr>
        <w:t>qualquer</w:t>
      </w:r>
      <w:r>
        <w:rPr>
          <w:spacing w:val="14"/>
          <w:sz w:val="20"/>
        </w:rPr>
        <w:t xml:space="preserve"> </w:t>
      </w:r>
      <w:r>
        <w:rPr>
          <w:sz w:val="20"/>
        </w:rPr>
        <w:t>meio</w:t>
      </w:r>
      <w:r>
        <w:rPr>
          <w:spacing w:val="15"/>
          <w:sz w:val="20"/>
        </w:rPr>
        <w:t xml:space="preserve"> </w:t>
      </w:r>
      <w:r>
        <w:rPr>
          <w:sz w:val="20"/>
        </w:rPr>
        <w:t>ou</w:t>
      </w:r>
      <w:r>
        <w:rPr>
          <w:spacing w:val="15"/>
          <w:sz w:val="20"/>
        </w:rPr>
        <w:t xml:space="preserve"> </w:t>
      </w:r>
      <w:r>
        <w:rPr>
          <w:sz w:val="20"/>
        </w:rPr>
        <w:t>por</w:t>
      </w:r>
      <w:r>
        <w:rPr>
          <w:spacing w:val="14"/>
          <w:sz w:val="20"/>
        </w:rPr>
        <w:t xml:space="preserve"> </w:t>
      </w:r>
      <w:r>
        <w:rPr>
          <w:sz w:val="20"/>
        </w:rPr>
        <w:t>qualquer</w:t>
      </w:r>
      <w:r>
        <w:rPr>
          <w:spacing w:val="14"/>
          <w:sz w:val="20"/>
        </w:rPr>
        <w:t xml:space="preserve"> </w:t>
      </w:r>
      <w:r>
        <w:rPr>
          <w:sz w:val="20"/>
        </w:rPr>
        <w:t>pessoa,</w:t>
      </w:r>
      <w:r>
        <w:rPr>
          <w:spacing w:val="15"/>
          <w:sz w:val="20"/>
        </w:rPr>
        <w:t xml:space="preserve"> </w:t>
      </w:r>
      <w:r>
        <w:rPr>
          <w:sz w:val="20"/>
        </w:rPr>
        <w:t>influir</w:t>
      </w:r>
      <w:r>
        <w:rPr>
          <w:spacing w:val="14"/>
          <w:sz w:val="20"/>
        </w:rPr>
        <w:t xml:space="preserve"> </w:t>
      </w:r>
      <w:r>
        <w:rPr>
          <w:sz w:val="20"/>
        </w:rPr>
        <w:t>na</w:t>
      </w:r>
      <w:r>
        <w:rPr>
          <w:spacing w:val="14"/>
          <w:sz w:val="20"/>
        </w:rPr>
        <w:t xml:space="preserve"> </w:t>
      </w:r>
      <w:r>
        <w:rPr>
          <w:sz w:val="20"/>
        </w:rPr>
        <w:t>decisão</w:t>
      </w:r>
      <w:r>
        <w:rPr>
          <w:spacing w:val="15"/>
          <w:sz w:val="20"/>
        </w:rPr>
        <w:t xml:space="preserve"> </w:t>
      </w:r>
      <w:r>
        <w:rPr>
          <w:sz w:val="20"/>
        </w:rPr>
        <w:t>de</w:t>
      </w:r>
      <w:r>
        <w:rPr>
          <w:spacing w:val="14"/>
          <w:sz w:val="20"/>
        </w:rPr>
        <w:t xml:space="preserve"> </w:t>
      </w:r>
      <w:r>
        <w:rPr>
          <w:sz w:val="20"/>
        </w:rPr>
        <w:t>qualquer</w:t>
      </w:r>
      <w:r>
        <w:rPr>
          <w:spacing w:val="14"/>
          <w:sz w:val="20"/>
        </w:rPr>
        <w:t xml:space="preserve"> </w:t>
      </w:r>
      <w:r>
        <w:rPr>
          <w:sz w:val="20"/>
        </w:rPr>
        <w:t>outro</w:t>
      </w:r>
      <w:r>
        <w:rPr>
          <w:spacing w:val="15"/>
          <w:sz w:val="20"/>
        </w:rPr>
        <w:t xml:space="preserve"> </w:t>
      </w:r>
      <w:r>
        <w:rPr>
          <w:sz w:val="20"/>
        </w:rPr>
        <w:t>participante</w:t>
      </w:r>
      <w:r>
        <w:rPr>
          <w:spacing w:val="14"/>
          <w:sz w:val="20"/>
        </w:rPr>
        <w:t xml:space="preserve"> </w:t>
      </w:r>
      <w:r>
        <w:rPr>
          <w:sz w:val="20"/>
        </w:rPr>
        <w:t>potencial</w:t>
      </w:r>
      <w:r>
        <w:rPr>
          <w:spacing w:val="14"/>
          <w:sz w:val="20"/>
        </w:rPr>
        <w:t xml:space="preserve"> </w:t>
      </w:r>
      <w:r>
        <w:rPr>
          <w:sz w:val="20"/>
        </w:rPr>
        <w:t xml:space="preserve">ou de fato do Processo nº. </w:t>
      </w:r>
      <w:r>
        <w:rPr>
          <w:b/>
          <w:sz w:val="20"/>
        </w:rPr>
        <w:t xml:space="preserve">SEI-260007/015874/2024, </w:t>
      </w:r>
      <w:r>
        <w:rPr>
          <w:sz w:val="20"/>
        </w:rPr>
        <w:t>quanto a participar ou não da referida licitação;</w:t>
      </w:r>
    </w:p>
    <w:p w14:paraId="75737F6B">
      <w:pPr>
        <w:pStyle w:val="9"/>
        <w:numPr>
          <w:ilvl w:val="1"/>
          <w:numId w:val="71"/>
        </w:numPr>
        <w:tabs>
          <w:tab w:val="left" w:pos="675"/>
          <w:tab w:val="left" w:pos="820"/>
        </w:tabs>
        <w:spacing w:before="96" w:after="0" w:line="288" w:lineRule="auto"/>
        <w:ind w:left="820" w:right="125" w:hanging="349"/>
        <w:jc w:val="both"/>
        <w:rPr>
          <w:sz w:val="20"/>
        </w:rPr>
      </w:pPr>
      <w:r>
        <w:rPr>
          <w:sz w:val="20"/>
        </w:rPr>
        <w:t>Que o conteúdo da proposta anexa não será, no todo ou em parte, direta ou indiretamente, comunicado ou discutido com qualquer</w:t>
      </w:r>
      <w:r>
        <w:rPr>
          <w:spacing w:val="40"/>
          <w:sz w:val="20"/>
        </w:rPr>
        <w:t xml:space="preserve"> </w:t>
      </w:r>
      <w:r>
        <w:rPr>
          <w:sz w:val="20"/>
        </w:rPr>
        <w:t>outro</w:t>
      </w:r>
      <w:r>
        <w:rPr>
          <w:spacing w:val="40"/>
          <w:sz w:val="20"/>
        </w:rPr>
        <w:t xml:space="preserve"> </w:t>
      </w:r>
      <w:r>
        <w:rPr>
          <w:sz w:val="20"/>
        </w:rPr>
        <w:t>participante</w:t>
      </w:r>
      <w:r>
        <w:rPr>
          <w:spacing w:val="40"/>
          <w:sz w:val="20"/>
        </w:rPr>
        <w:t xml:space="preserve"> </w:t>
      </w:r>
      <w:r>
        <w:rPr>
          <w:sz w:val="20"/>
        </w:rPr>
        <w:t>potencial</w:t>
      </w:r>
      <w:r>
        <w:rPr>
          <w:spacing w:val="40"/>
          <w:sz w:val="20"/>
        </w:rPr>
        <w:t xml:space="preserve"> </w:t>
      </w:r>
      <w:r>
        <w:rPr>
          <w:sz w:val="20"/>
        </w:rPr>
        <w:t>ou</w:t>
      </w:r>
      <w:r>
        <w:rPr>
          <w:spacing w:val="40"/>
          <w:sz w:val="20"/>
        </w:rPr>
        <w:t xml:space="preserve"> </w:t>
      </w:r>
      <w:r>
        <w:rPr>
          <w:sz w:val="20"/>
        </w:rPr>
        <w:t>de</w:t>
      </w:r>
      <w:r>
        <w:rPr>
          <w:spacing w:val="40"/>
          <w:sz w:val="20"/>
        </w:rPr>
        <w:t xml:space="preserve"> </w:t>
      </w:r>
      <w:r>
        <w:rPr>
          <w:sz w:val="20"/>
        </w:rPr>
        <w:t>fato</w:t>
      </w:r>
      <w:r>
        <w:rPr>
          <w:spacing w:val="40"/>
          <w:sz w:val="20"/>
        </w:rPr>
        <w:t xml:space="preserve"> </w:t>
      </w:r>
      <w:r>
        <w:rPr>
          <w:sz w:val="20"/>
        </w:rPr>
        <w:t>do</w:t>
      </w:r>
      <w:r>
        <w:rPr>
          <w:spacing w:val="40"/>
          <w:sz w:val="20"/>
        </w:rPr>
        <w:t xml:space="preserve"> </w:t>
      </w:r>
      <w:r>
        <w:rPr>
          <w:sz w:val="20"/>
        </w:rPr>
        <w:t>Processo</w:t>
      </w:r>
      <w:r>
        <w:rPr>
          <w:spacing w:val="40"/>
          <w:sz w:val="20"/>
        </w:rPr>
        <w:t xml:space="preserve"> </w:t>
      </w:r>
      <w:r>
        <w:rPr>
          <w:sz w:val="20"/>
        </w:rPr>
        <w:t xml:space="preserve">nº. </w:t>
      </w:r>
      <w:r>
        <w:rPr>
          <w:b/>
          <w:sz w:val="20"/>
        </w:rPr>
        <w:t>SEI-260007/015874/2024</w:t>
      </w:r>
      <w:r>
        <w:rPr>
          <w:b/>
          <w:spacing w:val="-2"/>
          <w:sz w:val="20"/>
        </w:rPr>
        <w:t xml:space="preserve"> </w:t>
      </w:r>
      <w:r>
        <w:rPr>
          <w:sz w:val="20"/>
        </w:rPr>
        <w:t>antes</w:t>
      </w:r>
      <w:r>
        <w:rPr>
          <w:spacing w:val="40"/>
          <w:sz w:val="20"/>
        </w:rPr>
        <w:t xml:space="preserve"> </w:t>
      </w:r>
      <w:r>
        <w:rPr>
          <w:sz w:val="20"/>
        </w:rPr>
        <w:t>da</w:t>
      </w:r>
      <w:r>
        <w:rPr>
          <w:spacing w:val="40"/>
          <w:sz w:val="20"/>
        </w:rPr>
        <w:t xml:space="preserve"> </w:t>
      </w:r>
      <w:r>
        <w:rPr>
          <w:sz w:val="20"/>
        </w:rPr>
        <w:t>adjudicação</w:t>
      </w:r>
      <w:r>
        <w:rPr>
          <w:spacing w:val="40"/>
          <w:sz w:val="20"/>
        </w:rPr>
        <w:t xml:space="preserve"> </w:t>
      </w:r>
      <w:r>
        <w:rPr>
          <w:sz w:val="20"/>
        </w:rPr>
        <w:t>do objeto da referida licitação;</w:t>
      </w:r>
    </w:p>
    <w:p w14:paraId="7262F41A">
      <w:pPr>
        <w:pStyle w:val="9"/>
        <w:numPr>
          <w:ilvl w:val="1"/>
          <w:numId w:val="71"/>
        </w:numPr>
        <w:tabs>
          <w:tab w:val="left" w:pos="675"/>
          <w:tab w:val="left" w:pos="820"/>
        </w:tabs>
        <w:spacing w:before="84" w:after="0" w:line="288" w:lineRule="auto"/>
        <w:ind w:left="820" w:right="121" w:hanging="349"/>
        <w:jc w:val="both"/>
        <w:rPr>
          <w:sz w:val="20"/>
        </w:rPr>
      </w:pPr>
      <w:r>
        <w:rPr>
          <w:sz w:val="20"/>
        </w:rPr>
        <w:t>Que o conteúdo da proposta anexa não foi, no todo ou em parte, direta ou indiretamente, informado a, discutido com ou recebido da UERJ antes da abertura oficial das propostas e;</w:t>
      </w:r>
    </w:p>
    <w:p w14:paraId="520C051B">
      <w:pPr>
        <w:pStyle w:val="9"/>
        <w:numPr>
          <w:ilvl w:val="1"/>
          <w:numId w:val="71"/>
        </w:numPr>
        <w:tabs>
          <w:tab w:val="left" w:pos="663"/>
          <w:tab w:val="left" w:pos="820"/>
        </w:tabs>
        <w:spacing w:before="97" w:after="0" w:line="288" w:lineRule="auto"/>
        <w:ind w:left="820" w:right="127" w:hanging="361"/>
        <w:jc w:val="both"/>
        <w:rPr>
          <w:sz w:val="20"/>
        </w:rPr>
      </w:pPr>
      <w:r>
        <w:rPr>
          <w:sz w:val="20"/>
        </w:rPr>
        <w:t>Que</w:t>
      </w:r>
      <w:r>
        <w:rPr>
          <w:spacing w:val="13"/>
          <w:sz w:val="20"/>
        </w:rPr>
        <w:t xml:space="preserve"> </w:t>
      </w:r>
      <w:r>
        <w:rPr>
          <w:sz w:val="20"/>
        </w:rPr>
        <w:t>está</w:t>
      </w:r>
      <w:r>
        <w:rPr>
          <w:spacing w:val="13"/>
          <w:sz w:val="20"/>
        </w:rPr>
        <w:t xml:space="preserve"> </w:t>
      </w:r>
      <w:r>
        <w:rPr>
          <w:sz w:val="20"/>
        </w:rPr>
        <w:t>plenamente</w:t>
      </w:r>
      <w:r>
        <w:rPr>
          <w:spacing w:val="13"/>
          <w:sz w:val="20"/>
        </w:rPr>
        <w:t xml:space="preserve"> </w:t>
      </w:r>
      <w:r>
        <w:rPr>
          <w:sz w:val="20"/>
        </w:rPr>
        <w:t>ciente</w:t>
      </w:r>
      <w:r>
        <w:rPr>
          <w:spacing w:val="13"/>
          <w:sz w:val="20"/>
        </w:rPr>
        <w:t xml:space="preserve"> </w:t>
      </w:r>
      <w:r>
        <w:rPr>
          <w:sz w:val="20"/>
        </w:rPr>
        <w:t>do</w:t>
      </w:r>
      <w:r>
        <w:rPr>
          <w:spacing w:val="13"/>
          <w:sz w:val="20"/>
        </w:rPr>
        <w:t xml:space="preserve"> </w:t>
      </w:r>
      <w:r>
        <w:rPr>
          <w:sz w:val="20"/>
        </w:rPr>
        <w:t>teor</w:t>
      </w:r>
      <w:r>
        <w:rPr>
          <w:spacing w:val="13"/>
          <w:sz w:val="20"/>
        </w:rPr>
        <w:t xml:space="preserve"> </w:t>
      </w:r>
      <w:r>
        <w:rPr>
          <w:sz w:val="20"/>
        </w:rPr>
        <w:t>e</w:t>
      </w:r>
      <w:r>
        <w:rPr>
          <w:spacing w:val="13"/>
          <w:sz w:val="20"/>
        </w:rPr>
        <w:t xml:space="preserve"> </w:t>
      </w:r>
      <w:r>
        <w:rPr>
          <w:sz w:val="20"/>
        </w:rPr>
        <w:t>da</w:t>
      </w:r>
      <w:r>
        <w:rPr>
          <w:spacing w:val="13"/>
          <w:sz w:val="20"/>
        </w:rPr>
        <w:t xml:space="preserve"> </w:t>
      </w:r>
      <w:r>
        <w:rPr>
          <w:sz w:val="20"/>
        </w:rPr>
        <w:t>extensão</w:t>
      </w:r>
      <w:r>
        <w:rPr>
          <w:spacing w:val="13"/>
          <w:sz w:val="20"/>
        </w:rPr>
        <w:t xml:space="preserve"> </w:t>
      </w:r>
      <w:r>
        <w:rPr>
          <w:sz w:val="20"/>
        </w:rPr>
        <w:t>desta</w:t>
      </w:r>
      <w:r>
        <w:rPr>
          <w:spacing w:val="13"/>
          <w:sz w:val="20"/>
        </w:rPr>
        <w:t xml:space="preserve"> </w:t>
      </w:r>
      <w:r>
        <w:rPr>
          <w:sz w:val="20"/>
        </w:rPr>
        <w:t>declaração</w:t>
      </w:r>
      <w:r>
        <w:rPr>
          <w:spacing w:val="13"/>
          <w:sz w:val="20"/>
        </w:rPr>
        <w:t xml:space="preserve"> </w:t>
      </w:r>
      <w:r>
        <w:rPr>
          <w:sz w:val="20"/>
        </w:rPr>
        <w:t>e</w:t>
      </w:r>
      <w:r>
        <w:rPr>
          <w:spacing w:val="13"/>
          <w:sz w:val="20"/>
        </w:rPr>
        <w:t xml:space="preserve"> </w:t>
      </w:r>
      <w:r>
        <w:rPr>
          <w:sz w:val="20"/>
        </w:rPr>
        <w:t>que</w:t>
      </w:r>
      <w:r>
        <w:rPr>
          <w:spacing w:val="13"/>
          <w:sz w:val="20"/>
        </w:rPr>
        <w:t xml:space="preserve"> </w:t>
      </w:r>
      <w:r>
        <w:rPr>
          <w:sz w:val="20"/>
        </w:rPr>
        <w:t>detém</w:t>
      </w:r>
      <w:r>
        <w:rPr>
          <w:spacing w:val="13"/>
          <w:sz w:val="20"/>
        </w:rPr>
        <w:t xml:space="preserve"> </w:t>
      </w:r>
      <w:r>
        <w:rPr>
          <w:sz w:val="20"/>
        </w:rPr>
        <w:t>plenos</w:t>
      </w:r>
      <w:r>
        <w:rPr>
          <w:spacing w:val="13"/>
          <w:sz w:val="20"/>
        </w:rPr>
        <w:t xml:space="preserve"> </w:t>
      </w:r>
      <w:r>
        <w:rPr>
          <w:sz w:val="20"/>
        </w:rPr>
        <w:t>poderes</w:t>
      </w:r>
      <w:r>
        <w:rPr>
          <w:spacing w:val="13"/>
          <w:sz w:val="20"/>
        </w:rPr>
        <w:t xml:space="preserve"> </w:t>
      </w:r>
      <w:r>
        <w:rPr>
          <w:sz w:val="20"/>
        </w:rPr>
        <w:t>e</w:t>
      </w:r>
      <w:r>
        <w:rPr>
          <w:spacing w:val="13"/>
          <w:sz w:val="20"/>
        </w:rPr>
        <w:t xml:space="preserve"> </w:t>
      </w:r>
      <w:r>
        <w:rPr>
          <w:sz w:val="20"/>
        </w:rPr>
        <w:t>informações</w:t>
      </w:r>
      <w:r>
        <w:rPr>
          <w:spacing w:val="13"/>
          <w:sz w:val="20"/>
        </w:rPr>
        <w:t xml:space="preserve"> </w:t>
      </w:r>
      <w:r>
        <w:rPr>
          <w:sz w:val="20"/>
        </w:rPr>
        <w:t>para</w:t>
      </w:r>
      <w:r>
        <w:rPr>
          <w:spacing w:val="13"/>
          <w:sz w:val="20"/>
        </w:rPr>
        <w:t xml:space="preserve"> </w:t>
      </w:r>
      <w:r>
        <w:rPr>
          <w:sz w:val="20"/>
        </w:rPr>
        <w:t xml:space="preserve">firmá- </w:t>
      </w:r>
      <w:r>
        <w:rPr>
          <w:spacing w:val="-4"/>
          <w:sz w:val="20"/>
        </w:rPr>
        <w:t>la.</w:t>
      </w:r>
    </w:p>
    <w:p w14:paraId="0EC73AF4">
      <w:pPr>
        <w:pStyle w:val="7"/>
      </w:pPr>
    </w:p>
    <w:p w14:paraId="104CEDDC">
      <w:pPr>
        <w:pStyle w:val="7"/>
      </w:pPr>
    </w:p>
    <w:p w14:paraId="7455CDDA">
      <w:pPr>
        <w:pStyle w:val="7"/>
      </w:pPr>
    </w:p>
    <w:p w14:paraId="2160D1D0">
      <w:pPr>
        <w:pStyle w:val="7"/>
        <w:spacing w:before="196"/>
      </w:pPr>
    </w:p>
    <w:p w14:paraId="38917C0B">
      <w:pPr>
        <w:pStyle w:val="7"/>
        <w:ind w:left="5009"/>
      </w:pPr>
      <w:r>
        <w:rPr>
          <w:spacing w:val="-2"/>
        </w:rPr>
        <w:t>ENTIDADE</w:t>
      </w:r>
    </w:p>
    <w:p w14:paraId="29560D60">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2C08C199">
      <w:pPr>
        <w:pStyle w:val="7"/>
      </w:pPr>
    </w:p>
    <w:p w14:paraId="391A64FD">
      <w:pPr>
        <w:pStyle w:val="7"/>
      </w:pPr>
    </w:p>
    <w:p w14:paraId="2C46B7BF">
      <w:pPr>
        <w:pStyle w:val="7"/>
      </w:pPr>
    </w:p>
    <w:p w14:paraId="6C497177">
      <w:pPr>
        <w:pStyle w:val="7"/>
      </w:pPr>
    </w:p>
    <w:p w14:paraId="625724AF">
      <w:pPr>
        <w:pStyle w:val="7"/>
      </w:pPr>
    </w:p>
    <w:p w14:paraId="3427D361">
      <w:pPr>
        <w:pStyle w:val="7"/>
        <w:spacing w:before="87"/>
      </w:pPr>
    </w:p>
    <w:p w14:paraId="2EF16670">
      <w:pPr>
        <w:spacing w:before="0"/>
        <w:ind w:left="-1" w:right="124" w:firstLine="0"/>
        <w:jc w:val="center"/>
        <w:rPr>
          <w:b/>
          <w:sz w:val="20"/>
        </w:rPr>
      </w:pPr>
      <w:r>
        <w:rPr>
          <w:b/>
          <w:sz w:val="20"/>
          <w:u w:val="single"/>
        </w:rPr>
        <w:t>ANEXO</w:t>
      </w:r>
      <w:r>
        <w:rPr>
          <w:b/>
          <w:spacing w:val="8"/>
          <w:sz w:val="20"/>
          <w:u w:val="single"/>
        </w:rPr>
        <w:t xml:space="preserve"> </w:t>
      </w:r>
      <w:r>
        <w:rPr>
          <w:b/>
          <w:sz w:val="20"/>
          <w:u w:val="single"/>
        </w:rPr>
        <w:t>X</w:t>
      </w:r>
      <w:r>
        <w:rPr>
          <w:b/>
          <w:spacing w:val="9"/>
          <w:sz w:val="20"/>
          <w:u w:val="single"/>
        </w:rPr>
        <w:t xml:space="preserve"> </w:t>
      </w:r>
      <w:r>
        <w:rPr>
          <w:b/>
          <w:sz w:val="20"/>
          <w:u w:val="single"/>
        </w:rPr>
        <w:t>-</w:t>
      </w:r>
      <w:r>
        <w:rPr>
          <w:b/>
          <w:spacing w:val="9"/>
          <w:sz w:val="20"/>
          <w:u w:val="single"/>
        </w:rPr>
        <w:t xml:space="preserve"> </w:t>
      </w:r>
      <w:r>
        <w:rPr>
          <w:b/>
          <w:sz w:val="20"/>
          <w:u w:val="single"/>
        </w:rPr>
        <w:t>DECLARAÇÃO</w:t>
      </w:r>
      <w:r>
        <w:rPr>
          <w:b/>
          <w:spacing w:val="9"/>
          <w:sz w:val="20"/>
          <w:u w:val="single"/>
        </w:rPr>
        <w:t xml:space="preserve"> </w:t>
      </w:r>
      <w:r>
        <w:rPr>
          <w:b/>
          <w:sz w:val="20"/>
          <w:u w:val="single"/>
        </w:rPr>
        <w:t>DE</w:t>
      </w:r>
      <w:r>
        <w:rPr>
          <w:b/>
          <w:spacing w:val="9"/>
          <w:sz w:val="20"/>
          <w:u w:val="single"/>
        </w:rPr>
        <w:t xml:space="preserve"> </w:t>
      </w:r>
      <w:r>
        <w:rPr>
          <w:b/>
          <w:sz w:val="20"/>
          <w:u w:val="single"/>
        </w:rPr>
        <w:t>INEXISTÊNCIA</w:t>
      </w:r>
      <w:r>
        <w:rPr>
          <w:b/>
          <w:spacing w:val="8"/>
          <w:sz w:val="20"/>
          <w:u w:val="single"/>
        </w:rPr>
        <w:t xml:space="preserve"> </w:t>
      </w:r>
      <w:r>
        <w:rPr>
          <w:b/>
          <w:sz w:val="20"/>
          <w:u w:val="single"/>
        </w:rPr>
        <w:t>DE</w:t>
      </w:r>
      <w:r>
        <w:rPr>
          <w:b/>
          <w:spacing w:val="9"/>
          <w:sz w:val="20"/>
          <w:u w:val="single"/>
        </w:rPr>
        <w:t xml:space="preserve"> </w:t>
      </w:r>
      <w:r>
        <w:rPr>
          <w:b/>
          <w:spacing w:val="-2"/>
          <w:sz w:val="20"/>
          <w:u w:val="single"/>
        </w:rPr>
        <w:t>PENALIDADE</w:t>
      </w:r>
    </w:p>
    <w:p w14:paraId="2770BAC8">
      <w:pPr>
        <w:spacing w:after="0"/>
        <w:jc w:val="center"/>
        <w:rPr>
          <w:b/>
          <w:sz w:val="20"/>
        </w:rPr>
        <w:sectPr>
          <w:pgSz w:w="11900" w:h="16840"/>
          <w:pgMar w:top="1720" w:right="566" w:bottom="380" w:left="566" w:header="0" w:footer="181" w:gutter="0"/>
          <w:cols w:space="720" w:num="1"/>
        </w:sectPr>
      </w:pPr>
    </w:p>
    <w:p w14:paraId="68551473">
      <w:pPr>
        <w:pStyle w:val="2"/>
        <w:spacing w:before="78"/>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56D0E092">
      <w:pPr>
        <w:pStyle w:val="7"/>
        <w:spacing w:before="54"/>
      </w:pPr>
    </w:p>
    <w:p w14:paraId="5C8A50FC">
      <w:pPr>
        <w:pStyle w:val="7"/>
        <w:ind w:left="328"/>
      </w:pPr>
      <w:r>
        <w:t>Local</w:t>
      </w:r>
      <w:r>
        <w:rPr>
          <w:spacing w:val="3"/>
        </w:rPr>
        <w:t xml:space="preserve"> </w:t>
      </w:r>
      <w:r>
        <w:t>e</w:t>
      </w:r>
      <w:r>
        <w:rPr>
          <w:spacing w:val="4"/>
        </w:rPr>
        <w:t xml:space="preserve"> </w:t>
      </w:r>
      <w:r>
        <w:rPr>
          <w:spacing w:val="-2"/>
        </w:rPr>
        <w:t>data:</w:t>
      </w:r>
    </w:p>
    <w:p w14:paraId="41D09513">
      <w:pPr>
        <w:pStyle w:val="7"/>
        <w:spacing w:before="142"/>
        <w:ind w:left="328"/>
      </w:pPr>
      <w:r>
        <w:rPr>
          <w:spacing w:val="-10"/>
        </w:rPr>
        <w:t>À</w:t>
      </w:r>
    </w:p>
    <w:p w14:paraId="3AE18BF8">
      <w:pPr>
        <w:pStyle w:val="7"/>
        <w:spacing w:before="142"/>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1C07A5F8">
      <w:pPr>
        <w:pStyle w:val="7"/>
        <w:spacing w:before="142"/>
        <w:ind w:left="328"/>
      </w:pPr>
      <w:r>
        <w:t>Prezados</w:t>
      </w:r>
      <w:r>
        <w:rPr>
          <w:spacing w:val="9"/>
        </w:rPr>
        <w:t xml:space="preserve"> </w:t>
      </w:r>
      <w:r>
        <w:rPr>
          <w:spacing w:val="-2"/>
        </w:rPr>
        <w:t>Senhores</w:t>
      </w:r>
    </w:p>
    <w:p w14:paraId="73452CAE">
      <w:pPr>
        <w:pStyle w:val="7"/>
        <w:spacing w:before="142"/>
        <w:ind w:left="328"/>
        <w:rPr>
          <w:b/>
        </w:rPr>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p>
    <w:p w14:paraId="4AAE3637">
      <w:pPr>
        <w:pStyle w:val="7"/>
        <w:rPr>
          <w:b/>
        </w:rPr>
      </w:pPr>
    </w:p>
    <w:p w14:paraId="6279B604">
      <w:pPr>
        <w:pStyle w:val="7"/>
        <w:spacing w:before="54"/>
        <w:rPr>
          <w:b/>
        </w:rPr>
      </w:pPr>
    </w:p>
    <w:p w14:paraId="4D21ECF3">
      <w:pPr>
        <w:pStyle w:val="7"/>
        <w:spacing w:before="1" w:line="312" w:lineRule="auto"/>
        <w:ind w:left="328" w:right="426"/>
        <w:jc w:val="both"/>
      </w:pPr>
      <w:r>
        <w:t>(Entidade),</w:t>
      </w:r>
      <w:r>
        <w:rPr>
          <w:spacing w:val="30"/>
        </w:rPr>
        <w:t xml:space="preserve"> </w:t>
      </w:r>
      <w:r>
        <w:t>inscrita</w:t>
      </w:r>
      <w:r>
        <w:rPr>
          <w:spacing w:val="30"/>
        </w:rPr>
        <w:t xml:space="preserve"> </w:t>
      </w:r>
      <w:r>
        <w:t>no</w:t>
      </w:r>
      <w:r>
        <w:rPr>
          <w:spacing w:val="30"/>
        </w:rPr>
        <w:t xml:space="preserve"> </w:t>
      </w:r>
      <w:r>
        <w:t>CNPJ</w:t>
      </w:r>
      <w:r>
        <w:rPr>
          <w:spacing w:val="30"/>
        </w:rPr>
        <w:t xml:space="preserve"> </w:t>
      </w:r>
      <w:r>
        <w:t>sob</w:t>
      </w:r>
      <w:r>
        <w:rPr>
          <w:spacing w:val="30"/>
        </w:rPr>
        <w:t xml:space="preserve"> </w:t>
      </w:r>
      <w:r>
        <w:t>o</w:t>
      </w:r>
      <w:r>
        <w:rPr>
          <w:spacing w:val="30"/>
        </w:rPr>
        <w:t xml:space="preserve"> </w:t>
      </w:r>
      <w:r>
        <w:t>nº</w:t>
      </w:r>
      <w:r>
        <w:rPr>
          <w:spacing w:val="30"/>
        </w:rPr>
        <w:t xml:space="preserve"> </w:t>
      </w:r>
      <w:r>
        <w:t>,</w:t>
      </w:r>
      <w:r>
        <w:rPr>
          <w:spacing w:val="30"/>
        </w:rPr>
        <w:t xml:space="preserve"> </w:t>
      </w:r>
      <w:r>
        <w:t>sediada</w:t>
      </w:r>
      <w:r>
        <w:rPr>
          <w:spacing w:val="30"/>
        </w:rPr>
        <w:t xml:space="preserve"> </w:t>
      </w:r>
      <w:r>
        <w:t>na</w:t>
      </w:r>
      <w:r>
        <w:rPr>
          <w:spacing w:val="30"/>
        </w:rPr>
        <w:t xml:space="preserve"> </w:t>
      </w:r>
      <w:r>
        <w:t>(endereço</w:t>
      </w:r>
      <w:r>
        <w:rPr>
          <w:spacing w:val="30"/>
        </w:rPr>
        <w:t xml:space="preserve"> </w:t>
      </w:r>
      <w:r>
        <w:t>completo)</w:t>
      </w:r>
      <w:r>
        <w:rPr>
          <w:spacing w:val="30"/>
        </w:rPr>
        <w:t xml:space="preserve"> </w:t>
      </w:r>
      <w:r>
        <w:t>,</w:t>
      </w:r>
      <w:r>
        <w:rPr>
          <w:spacing w:val="30"/>
        </w:rPr>
        <w:t xml:space="preserve"> </w:t>
      </w:r>
      <w:r>
        <w:t>neste</w:t>
      </w:r>
      <w:r>
        <w:rPr>
          <w:spacing w:val="30"/>
        </w:rPr>
        <w:t xml:space="preserve"> </w:t>
      </w:r>
      <w:r>
        <w:t>ato</w:t>
      </w:r>
      <w:r>
        <w:rPr>
          <w:spacing w:val="30"/>
        </w:rPr>
        <w:t xml:space="preserve"> </w:t>
      </w:r>
      <w:r>
        <w:t>representada</w:t>
      </w:r>
      <w:r>
        <w:rPr>
          <w:spacing w:val="30"/>
        </w:rPr>
        <w:t xml:space="preserve"> </w:t>
      </w:r>
      <w:r>
        <w:t>pelo</w:t>
      </w:r>
      <w:r>
        <w:rPr>
          <w:spacing w:val="30"/>
        </w:rPr>
        <w:t xml:space="preserve"> </w:t>
      </w:r>
      <w:r>
        <w:t>seu</w:t>
      </w:r>
      <w:r>
        <w:rPr>
          <w:spacing w:val="30"/>
        </w:rPr>
        <w:t xml:space="preserve"> </w:t>
      </w:r>
      <w:r>
        <w:t xml:space="preserve">representante legal, o(a) Sr.(a) , inscrito(a) no CPF sob o nº , portador da cédula de identidade nº , expedida por , </w:t>
      </w:r>
      <w:r>
        <w:rPr>
          <w:b/>
        </w:rPr>
        <w:t>DECLARA</w:t>
      </w:r>
      <w:r>
        <w:t>,</w:t>
      </w:r>
      <w:r>
        <w:rPr>
          <w:spacing w:val="24"/>
        </w:rPr>
        <w:t xml:space="preserve"> </w:t>
      </w:r>
      <w:r>
        <w:t>sob</w:t>
      </w:r>
      <w:r>
        <w:rPr>
          <w:spacing w:val="24"/>
        </w:rPr>
        <w:t xml:space="preserve"> </w:t>
      </w:r>
      <w:r>
        <w:t>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1AAB1BF">
      <w:pPr>
        <w:pStyle w:val="7"/>
      </w:pPr>
    </w:p>
    <w:p w14:paraId="5EA13CA4">
      <w:pPr>
        <w:pStyle w:val="7"/>
      </w:pPr>
    </w:p>
    <w:p w14:paraId="34FCF5C1">
      <w:pPr>
        <w:pStyle w:val="7"/>
      </w:pPr>
    </w:p>
    <w:p w14:paraId="4B60E21F">
      <w:pPr>
        <w:pStyle w:val="7"/>
      </w:pPr>
    </w:p>
    <w:p w14:paraId="4770168A">
      <w:pPr>
        <w:pStyle w:val="7"/>
        <w:spacing w:before="103"/>
      </w:pPr>
    </w:p>
    <w:p w14:paraId="70E53A87">
      <w:pPr>
        <w:pStyle w:val="7"/>
        <w:spacing w:before="1"/>
        <w:ind w:left="5009"/>
      </w:pPr>
      <w:r>
        <w:rPr>
          <w:spacing w:val="-2"/>
        </w:rPr>
        <w:t>ENTIDADE</w:t>
      </w:r>
    </w:p>
    <w:p w14:paraId="41EACB7C">
      <w:pPr>
        <w:pStyle w:val="7"/>
        <w:spacing w:before="142" w:line="300" w:lineRule="auto"/>
        <w:ind w:left="760" w:right="570" w:firstLine="732"/>
      </w:pPr>
      <w:r>
        <w:t xml:space="preserve">NOME DA ENTIDADE COM ASSINATURA DO(S) SEU(S) REPRESENTANTE(S) LEGAL(IS) CARIMBO DA PESSOA JURÍDICA COM CNPJ (DISPENSADO EM CASO DE PAPEL TIMBRADO COM </w:t>
      </w:r>
      <w:r>
        <w:rPr>
          <w:spacing w:val="-2"/>
        </w:rPr>
        <w:t>CNPJ)</w:t>
      </w:r>
    </w:p>
    <w:p w14:paraId="7F132C87">
      <w:pPr>
        <w:pStyle w:val="7"/>
      </w:pPr>
    </w:p>
    <w:p w14:paraId="616D8B1E">
      <w:pPr>
        <w:pStyle w:val="7"/>
      </w:pPr>
    </w:p>
    <w:p w14:paraId="371B13CE">
      <w:pPr>
        <w:pStyle w:val="7"/>
      </w:pPr>
    </w:p>
    <w:p w14:paraId="01D7BED0">
      <w:pPr>
        <w:pStyle w:val="7"/>
      </w:pPr>
    </w:p>
    <w:p w14:paraId="1E2D1E52">
      <w:pPr>
        <w:pStyle w:val="7"/>
      </w:pPr>
    </w:p>
    <w:p w14:paraId="014C7AE7">
      <w:pPr>
        <w:pStyle w:val="7"/>
        <w:spacing w:before="86"/>
      </w:pPr>
    </w:p>
    <w:p w14:paraId="3EF44EEC">
      <w:pPr>
        <w:spacing w:before="0"/>
        <w:ind w:left="-1" w:right="113" w:firstLine="0"/>
        <w:jc w:val="center"/>
        <w:rPr>
          <w:b/>
          <w:sz w:val="20"/>
        </w:rPr>
      </w:pPr>
      <w:r>
        <w:rPr>
          <w:b/>
          <w:sz w:val="20"/>
          <w:u w:val="single"/>
        </w:rPr>
        <w:t>ANEXO</w:t>
      </w:r>
      <w:r>
        <w:rPr>
          <w:b/>
          <w:spacing w:val="9"/>
          <w:sz w:val="20"/>
          <w:u w:val="single"/>
        </w:rPr>
        <w:t xml:space="preserve"> </w:t>
      </w:r>
      <w:r>
        <w:rPr>
          <w:b/>
          <w:sz w:val="20"/>
          <w:u w:val="single"/>
        </w:rPr>
        <w:t>XI</w:t>
      </w:r>
      <w:r>
        <w:rPr>
          <w:b/>
          <w:spacing w:val="9"/>
          <w:sz w:val="20"/>
          <w:u w:val="single"/>
        </w:rPr>
        <w:t xml:space="preserve"> </w:t>
      </w:r>
      <w:r>
        <w:rPr>
          <w:b/>
          <w:sz w:val="20"/>
          <w:u w:val="single"/>
        </w:rPr>
        <w:t>-</w:t>
      </w:r>
      <w:r>
        <w:rPr>
          <w:b/>
          <w:spacing w:val="10"/>
          <w:sz w:val="20"/>
          <w:u w:val="single"/>
        </w:rPr>
        <w:t xml:space="preserve"> </w:t>
      </w:r>
      <w:r>
        <w:rPr>
          <w:b/>
          <w:sz w:val="20"/>
          <w:u w:val="single"/>
        </w:rPr>
        <w:t>DECLARAÇÃO</w:t>
      </w:r>
      <w:r>
        <w:rPr>
          <w:b/>
          <w:spacing w:val="9"/>
          <w:sz w:val="20"/>
          <w:u w:val="single"/>
        </w:rPr>
        <w:t xml:space="preserve"> </w:t>
      </w:r>
      <w:r>
        <w:rPr>
          <w:b/>
          <w:sz w:val="20"/>
          <w:u w:val="single"/>
        </w:rPr>
        <w:t>DE</w:t>
      </w:r>
      <w:r>
        <w:rPr>
          <w:b/>
          <w:spacing w:val="10"/>
          <w:sz w:val="20"/>
          <w:u w:val="single"/>
        </w:rPr>
        <w:t xml:space="preserve"> </w:t>
      </w:r>
      <w:r>
        <w:rPr>
          <w:b/>
          <w:sz w:val="20"/>
          <w:u w:val="single"/>
        </w:rPr>
        <w:t>REPRESENTANTE</w:t>
      </w:r>
      <w:r>
        <w:rPr>
          <w:b/>
          <w:spacing w:val="9"/>
          <w:sz w:val="20"/>
          <w:u w:val="single"/>
        </w:rPr>
        <w:t xml:space="preserve"> </w:t>
      </w:r>
      <w:r>
        <w:rPr>
          <w:b/>
          <w:sz w:val="20"/>
          <w:u w:val="single"/>
        </w:rPr>
        <w:t>LEGAL</w:t>
      </w:r>
      <w:r>
        <w:rPr>
          <w:b/>
          <w:spacing w:val="10"/>
          <w:sz w:val="20"/>
          <w:u w:val="single"/>
        </w:rPr>
        <w:t xml:space="preserve"> </w:t>
      </w:r>
      <w:r>
        <w:rPr>
          <w:b/>
          <w:sz w:val="20"/>
          <w:u w:val="single"/>
        </w:rPr>
        <w:t>E</w:t>
      </w:r>
      <w:r>
        <w:rPr>
          <w:b/>
          <w:spacing w:val="9"/>
          <w:sz w:val="20"/>
          <w:u w:val="single"/>
        </w:rPr>
        <w:t xml:space="preserve"> </w:t>
      </w:r>
      <w:r>
        <w:rPr>
          <w:b/>
          <w:sz w:val="20"/>
          <w:u w:val="single"/>
        </w:rPr>
        <w:t>DADOS</w:t>
      </w:r>
      <w:r>
        <w:rPr>
          <w:b/>
          <w:spacing w:val="11"/>
          <w:sz w:val="20"/>
          <w:u w:val="single"/>
        </w:rPr>
        <w:t xml:space="preserve"> </w:t>
      </w:r>
      <w:r>
        <w:rPr>
          <w:b/>
          <w:spacing w:val="-2"/>
          <w:sz w:val="20"/>
          <w:u w:val="single"/>
        </w:rPr>
        <w:t>BANCÁRIOS</w:t>
      </w:r>
    </w:p>
    <w:p w14:paraId="0928219B">
      <w:pPr>
        <w:pStyle w:val="7"/>
        <w:spacing w:before="167"/>
        <w:rPr>
          <w:b/>
          <w:sz w:val="21"/>
        </w:rPr>
      </w:pPr>
    </w:p>
    <w:p w14:paraId="25826BCD">
      <w:pPr>
        <w:pStyle w:val="2"/>
        <w:rPr>
          <w:u w:val="none"/>
        </w:rPr>
      </w:pPr>
      <w:r>
        <w:rPr>
          <w:u w:val="single"/>
        </w:rPr>
        <w:t>(EM</w:t>
      </w:r>
      <w:r>
        <w:rPr>
          <w:spacing w:val="10"/>
          <w:u w:val="single"/>
        </w:rPr>
        <w:t xml:space="preserve"> </w:t>
      </w:r>
      <w:r>
        <w:rPr>
          <w:u w:val="single"/>
        </w:rPr>
        <w:t>PAPEL</w:t>
      </w:r>
      <w:r>
        <w:rPr>
          <w:spacing w:val="11"/>
          <w:u w:val="single"/>
        </w:rPr>
        <w:t xml:space="preserve"> </w:t>
      </w:r>
      <w:r>
        <w:rPr>
          <w:u w:val="single"/>
        </w:rPr>
        <w:t>TIMBRADO</w:t>
      </w:r>
      <w:r>
        <w:rPr>
          <w:spacing w:val="10"/>
          <w:u w:val="single"/>
        </w:rPr>
        <w:t xml:space="preserve"> </w:t>
      </w:r>
      <w:r>
        <w:rPr>
          <w:u w:val="single"/>
        </w:rPr>
        <w:t>DO</w:t>
      </w:r>
      <w:r>
        <w:rPr>
          <w:spacing w:val="11"/>
          <w:u w:val="single"/>
        </w:rPr>
        <w:t xml:space="preserve"> </w:t>
      </w:r>
      <w:r>
        <w:rPr>
          <w:u w:val="single"/>
        </w:rPr>
        <w:t>LICITANTE,</w:t>
      </w:r>
      <w:r>
        <w:rPr>
          <w:spacing w:val="10"/>
          <w:u w:val="single"/>
        </w:rPr>
        <w:t xml:space="preserve"> </w:t>
      </w:r>
      <w:r>
        <w:rPr>
          <w:u w:val="single"/>
        </w:rPr>
        <w:t>DISPENSADO</w:t>
      </w:r>
      <w:r>
        <w:rPr>
          <w:spacing w:val="11"/>
          <w:u w:val="single"/>
        </w:rPr>
        <w:t xml:space="preserve"> </w:t>
      </w:r>
      <w:r>
        <w:rPr>
          <w:u w:val="single"/>
        </w:rPr>
        <w:t>EM</w:t>
      </w:r>
      <w:r>
        <w:rPr>
          <w:spacing w:val="11"/>
          <w:u w:val="single"/>
        </w:rPr>
        <w:t xml:space="preserve"> </w:t>
      </w:r>
      <w:r>
        <w:rPr>
          <w:u w:val="single"/>
        </w:rPr>
        <w:t>CASO</w:t>
      </w:r>
      <w:r>
        <w:rPr>
          <w:spacing w:val="10"/>
          <w:u w:val="single"/>
        </w:rPr>
        <w:t xml:space="preserve"> </w:t>
      </w:r>
      <w:r>
        <w:rPr>
          <w:u w:val="single"/>
        </w:rPr>
        <w:t>DE</w:t>
      </w:r>
      <w:r>
        <w:rPr>
          <w:spacing w:val="11"/>
          <w:u w:val="single"/>
        </w:rPr>
        <w:t xml:space="preserve"> </w:t>
      </w:r>
      <w:r>
        <w:rPr>
          <w:u w:val="single"/>
        </w:rPr>
        <w:t>CARIMBO</w:t>
      </w:r>
      <w:r>
        <w:rPr>
          <w:spacing w:val="10"/>
          <w:u w:val="single"/>
        </w:rPr>
        <w:t xml:space="preserve"> </w:t>
      </w:r>
      <w:r>
        <w:rPr>
          <w:u w:val="single"/>
        </w:rPr>
        <w:t>COM</w:t>
      </w:r>
      <w:r>
        <w:rPr>
          <w:spacing w:val="11"/>
          <w:u w:val="single"/>
        </w:rPr>
        <w:t xml:space="preserve"> </w:t>
      </w:r>
      <w:r>
        <w:rPr>
          <w:spacing w:val="-2"/>
          <w:u w:val="single"/>
        </w:rPr>
        <w:t>CNPJ)</w:t>
      </w:r>
    </w:p>
    <w:p w14:paraId="5912C52F">
      <w:pPr>
        <w:pStyle w:val="7"/>
        <w:spacing w:before="54"/>
      </w:pPr>
    </w:p>
    <w:p w14:paraId="014ADC95">
      <w:pPr>
        <w:pStyle w:val="7"/>
        <w:ind w:left="328"/>
      </w:pPr>
      <w:r>
        <w:t>Local</w:t>
      </w:r>
      <w:r>
        <w:rPr>
          <w:spacing w:val="3"/>
        </w:rPr>
        <w:t xml:space="preserve"> </w:t>
      </w:r>
      <w:r>
        <w:t>e</w:t>
      </w:r>
      <w:r>
        <w:rPr>
          <w:spacing w:val="4"/>
        </w:rPr>
        <w:t xml:space="preserve"> </w:t>
      </w:r>
      <w:r>
        <w:rPr>
          <w:spacing w:val="-2"/>
        </w:rPr>
        <w:t>data:</w:t>
      </w:r>
    </w:p>
    <w:p w14:paraId="6AD27F12">
      <w:pPr>
        <w:pStyle w:val="7"/>
        <w:spacing w:before="142"/>
        <w:ind w:left="328"/>
      </w:pPr>
      <w:r>
        <w:rPr>
          <w:spacing w:val="-10"/>
        </w:rPr>
        <w:t>À</w:t>
      </w:r>
    </w:p>
    <w:p w14:paraId="39EA4CFC">
      <w:pPr>
        <w:pStyle w:val="7"/>
        <w:spacing w:before="143"/>
        <w:ind w:left="328"/>
      </w:pPr>
      <w:r>
        <w:t>UNIVERSIDADE</w:t>
      </w:r>
      <w:r>
        <w:rPr>
          <w:spacing w:val="8"/>
        </w:rPr>
        <w:t xml:space="preserve"> </w:t>
      </w:r>
      <w:r>
        <w:t>DO</w:t>
      </w:r>
      <w:r>
        <w:rPr>
          <w:spacing w:val="8"/>
        </w:rPr>
        <w:t xml:space="preserve"> </w:t>
      </w:r>
      <w:r>
        <w:t>ESTADO</w:t>
      </w:r>
      <w:r>
        <w:rPr>
          <w:spacing w:val="8"/>
        </w:rPr>
        <w:t xml:space="preserve"> </w:t>
      </w:r>
      <w:r>
        <w:t>DO</w:t>
      </w:r>
      <w:r>
        <w:rPr>
          <w:spacing w:val="8"/>
        </w:rPr>
        <w:t xml:space="preserve"> </w:t>
      </w:r>
      <w:r>
        <w:t>RIO</w:t>
      </w:r>
      <w:r>
        <w:rPr>
          <w:spacing w:val="8"/>
        </w:rPr>
        <w:t xml:space="preserve"> </w:t>
      </w:r>
      <w:r>
        <w:t>DE</w:t>
      </w:r>
      <w:r>
        <w:rPr>
          <w:spacing w:val="8"/>
        </w:rPr>
        <w:t xml:space="preserve"> </w:t>
      </w:r>
      <w:r>
        <w:rPr>
          <w:spacing w:val="-2"/>
        </w:rPr>
        <w:t>JANEIRO</w:t>
      </w:r>
    </w:p>
    <w:p w14:paraId="2DBBD415">
      <w:pPr>
        <w:pStyle w:val="7"/>
        <w:spacing w:before="142"/>
        <w:ind w:left="328"/>
      </w:pPr>
      <w:r>
        <w:t>Prezados</w:t>
      </w:r>
      <w:r>
        <w:rPr>
          <w:spacing w:val="9"/>
        </w:rPr>
        <w:t xml:space="preserve"> </w:t>
      </w:r>
      <w:r>
        <w:rPr>
          <w:spacing w:val="-2"/>
        </w:rPr>
        <w:t>Senhores</w:t>
      </w:r>
    </w:p>
    <w:p w14:paraId="06C1DF16">
      <w:pPr>
        <w:pStyle w:val="7"/>
        <w:spacing w:before="142"/>
        <w:ind w:left="328"/>
      </w:pPr>
      <w:r>
        <w:t>Ref.</w:t>
      </w:r>
      <w:r>
        <w:rPr>
          <w:spacing w:val="6"/>
        </w:rPr>
        <w:t xml:space="preserve"> </w:t>
      </w:r>
      <w:r>
        <w:t>Edital</w:t>
      </w:r>
      <w:r>
        <w:rPr>
          <w:spacing w:val="6"/>
        </w:rPr>
        <w:t xml:space="preserve"> </w:t>
      </w:r>
      <w:r>
        <w:t>de</w:t>
      </w:r>
      <w:r>
        <w:rPr>
          <w:spacing w:val="6"/>
        </w:rPr>
        <w:t xml:space="preserve"> </w:t>
      </w:r>
      <w:r>
        <w:t>Licitação</w:t>
      </w:r>
      <w:r>
        <w:rPr>
          <w:spacing w:val="7"/>
        </w:rPr>
        <w:t xml:space="preserve"> </w:t>
      </w:r>
      <w:r>
        <w:t>por</w:t>
      </w:r>
      <w:r>
        <w:rPr>
          <w:spacing w:val="5"/>
        </w:rPr>
        <w:t xml:space="preserve"> </w:t>
      </w:r>
      <w:r>
        <w:t>Pregão</w:t>
      </w:r>
      <w:r>
        <w:rPr>
          <w:spacing w:val="7"/>
        </w:rPr>
        <w:t xml:space="preserve"> </w:t>
      </w:r>
      <w:r>
        <w:t>Eletrônico</w:t>
      </w:r>
      <w:r>
        <w:rPr>
          <w:spacing w:val="7"/>
        </w:rPr>
        <w:t xml:space="preserve"> </w:t>
      </w:r>
      <w:r>
        <w:t>nº</w:t>
      </w:r>
      <w:r>
        <w:rPr>
          <w:spacing w:val="-5"/>
        </w:rPr>
        <w:t xml:space="preserve"> </w:t>
      </w:r>
      <w:r>
        <w:rPr>
          <w:b/>
          <w:spacing w:val="-2"/>
        </w:rPr>
        <w:t>72/2025</w:t>
      </w:r>
      <w:r>
        <w:rPr>
          <w:spacing w:val="-2"/>
        </w:rPr>
        <w:t>:</w:t>
      </w:r>
    </w:p>
    <w:p w14:paraId="43046981">
      <w:pPr>
        <w:pStyle w:val="7"/>
      </w:pPr>
    </w:p>
    <w:p w14:paraId="4595F40B">
      <w:pPr>
        <w:pStyle w:val="7"/>
        <w:spacing w:before="54"/>
      </w:pPr>
    </w:p>
    <w:p w14:paraId="66AA4947">
      <w:pPr>
        <w:pStyle w:val="7"/>
        <w:spacing w:line="312" w:lineRule="auto"/>
        <w:ind w:left="328" w:right="426"/>
        <w:jc w:val="both"/>
      </w:pPr>
      <w:r>
        <w:t xml:space="preserve">(Entidade), inscrita no CNPJ sob o nº , sediada na (endereço completo) . Na hipótese de nossa empresa vir a assinar CONTRATO com a UERJ, o(s) representantes legal(is) para será(ão) o(s) Sr.(s) , (função): ; CPF: ; Identidade: , (órgão </w:t>
      </w:r>
      <w:r>
        <w:rPr>
          <w:spacing w:val="-2"/>
        </w:rPr>
        <w:t>emissor).</w:t>
      </w:r>
    </w:p>
    <w:p w14:paraId="1445651B">
      <w:pPr>
        <w:pStyle w:val="7"/>
      </w:pPr>
    </w:p>
    <w:p w14:paraId="1765E29A">
      <w:pPr>
        <w:pStyle w:val="7"/>
      </w:pPr>
    </w:p>
    <w:p w14:paraId="17262DD2">
      <w:pPr>
        <w:pStyle w:val="7"/>
        <w:spacing w:before="190"/>
      </w:pPr>
    </w:p>
    <w:p w14:paraId="49DD3E62">
      <w:pPr>
        <w:pStyle w:val="4"/>
        <w:ind w:left="328"/>
      </w:pPr>
      <w:r>
        <w:t>Dados</w:t>
      </w:r>
      <w:r>
        <w:rPr>
          <w:spacing w:val="5"/>
        </w:rPr>
        <w:t xml:space="preserve"> </w:t>
      </w:r>
      <w:r>
        <w:t>da</w:t>
      </w:r>
      <w:r>
        <w:rPr>
          <w:spacing w:val="7"/>
        </w:rPr>
        <w:t xml:space="preserve"> </w:t>
      </w:r>
      <w:r>
        <w:rPr>
          <w:spacing w:val="-2"/>
        </w:rPr>
        <w:t>Empresa:</w:t>
      </w:r>
    </w:p>
    <w:p w14:paraId="1C333B98">
      <w:pPr>
        <w:pStyle w:val="7"/>
        <w:spacing w:before="212"/>
        <w:rPr>
          <w:b/>
        </w:rPr>
      </w:pPr>
    </w:p>
    <w:p w14:paraId="2AFF8889">
      <w:pPr>
        <w:pStyle w:val="7"/>
        <w:ind w:left="328"/>
      </w:pPr>
      <w:r>
        <w:t>Razão</w:t>
      </w:r>
      <w:r>
        <w:rPr>
          <w:spacing w:val="7"/>
        </w:rPr>
        <w:t xml:space="preserve"> </w:t>
      </w:r>
      <w:r>
        <w:t>Social:</w:t>
      </w:r>
      <w:r>
        <w:rPr>
          <w:spacing w:val="6"/>
        </w:rPr>
        <w:t xml:space="preserve"> </w:t>
      </w:r>
      <w:r>
        <w:rPr>
          <w:spacing w:val="-12"/>
        </w:rPr>
        <w:t>.</w:t>
      </w:r>
    </w:p>
    <w:p w14:paraId="26000EF7">
      <w:pPr>
        <w:pStyle w:val="7"/>
        <w:spacing w:before="142"/>
        <w:ind w:left="328"/>
      </w:pPr>
      <w:r>
        <w:t>C.G.C:</w:t>
      </w:r>
      <w:r>
        <w:rPr>
          <w:spacing w:val="5"/>
        </w:rPr>
        <w:t xml:space="preserve"> </w:t>
      </w:r>
      <w:r>
        <w:t>.</w:t>
      </w:r>
      <w:r>
        <w:rPr>
          <w:spacing w:val="6"/>
        </w:rPr>
        <w:t xml:space="preserve"> </w:t>
      </w:r>
      <w:r>
        <w:t>-</w:t>
      </w:r>
      <w:r>
        <w:rPr>
          <w:spacing w:val="5"/>
        </w:rPr>
        <w:t xml:space="preserve"> </w:t>
      </w:r>
      <w:r>
        <w:t>I.E.</w:t>
      </w:r>
      <w:r>
        <w:rPr>
          <w:spacing w:val="6"/>
        </w:rPr>
        <w:t xml:space="preserve"> </w:t>
      </w:r>
      <w:r>
        <w:t>e/ou</w:t>
      </w:r>
      <w:r>
        <w:rPr>
          <w:spacing w:val="6"/>
        </w:rPr>
        <w:t xml:space="preserve"> </w:t>
      </w:r>
      <w:r>
        <w:t>Municipal:</w:t>
      </w:r>
      <w:r>
        <w:rPr>
          <w:spacing w:val="5"/>
        </w:rPr>
        <w:t xml:space="preserve"> </w:t>
      </w:r>
      <w:r>
        <w:rPr>
          <w:spacing w:val="-10"/>
        </w:rPr>
        <w:t>.</w:t>
      </w:r>
    </w:p>
    <w:p w14:paraId="493BE92C">
      <w:pPr>
        <w:pStyle w:val="7"/>
        <w:spacing w:before="142" w:line="300" w:lineRule="auto"/>
        <w:ind w:left="328" w:right="5500"/>
      </w:pPr>
      <w:r>
        <w:t>Endereço (Av., Rua, Bairro, Cidade, Estado, CEP): . Telefone, Fax, E-mail: .</w:t>
      </w:r>
    </w:p>
    <w:p w14:paraId="3CC37703">
      <w:pPr>
        <w:pStyle w:val="7"/>
        <w:spacing w:after="0" w:line="300" w:lineRule="auto"/>
        <w:sectPr>
          <w:pgSz w:w="11900" w:h="16840"/>
          <w:pgMar w:top="620" w:right="566" w:bottom="380" w:left="566" w:header="0" w:footer="181" w:gutter="0"/>
          <w:cols w:space="720" w:num="1"/>
        </w:sectPr>
      </w:pPr>
    </w:p>
    <w:p w14:paraId="0FE1D450">
      <w:pPr>
        <w:pStyle w:val="7"/>
        <w:spacing w:before="79"/>
        <w:ind w:left="328"/>
      </w:pPr>
      <w:r>
        <w:t>Banco:</w:t>
      </w:r>
      <w:r>
        <w:rPr>
          <w:spacing w:val="6"/>
        </w:rPr>
        <w:t xml:space="preserve"> </w:t>
      </w:r>
      <w:r>
        <w:t>.</w:t>
      </w:r>
      <w:r>
        <w:rPr>
          <w:spacing w:val="8"/>
        </w:rPr>
        <w:t xml:space="preserve"> </w:t>
      </w:r>
      <w:r>
        <w:t>Código:</w:t>
      </w:r>
      <w:r>
        <w:rPr>
          <w:spacing w:val="7"/>
        </w:rPr>
        <w:t xml:space="preserve"> </w:t>
      </w:r>
      <w:r>
        <w:rPr>
          <w:spacing w:val="-10"/>
        </w:rPr>
        <w:t>.</w:t>
      </w:r>
    </w:p>
    <w:p w14:paraId="0E91F1D8">
      <w:pPr>
        <w:pStyle w:val="7"/>
        <w:spacing w:before="142"/>
        <w:ind w:left="328"/>
      </w:pPr>
      <w:r>
        <w:t>Agência:</w:t>
      </w:r>
      <w:r>
        <w:rPr>
          <w:spacing w:val="6"/>
        </w:rPr>
        <w:t xml:space="preserve"> </w:t>
      </w:r>
      <w:r>
        <w:t>.</w:t>
      </w:r>
      <w:r>
        <w:rPr>
          <w:spacing w:val="8"/>
        </w:rPr>
        <w:t xml:space="preserve"> </w:t>
      </w:r>
      <w:r>
        <w:t>Código:</w:t>
      </w:r>
      <w:r>
        <w:rPr>
          <w:spacing w:val="6"/>
        </w:rPr>
        <w:t xml:space="preserve"> </w:t>
      </w:r>
      <w:r>
        <w:t>.</w:t>
      </w:r>
      <w:r>
        <w:rPr>
          <w:spacing w:val="8"/>
        </w:rPr>
        <w:t xml:space="preserve"> </w:t>
      </w:r>
      <w:r>
        <w:t>Conta</w:t>
      </w:r>
      <w:r>
        <w:rPr>
          <w:spacing w:val="6"/>
        </w:rPr>
        <w:t xml:space="preserve"> </w:t>
      </w:r>
      <w:r>
        <w:t>Corrente:</w:t>
      </w:r>
      <w:r>
        <w:rPr>
          <w:spacing w:val="6"/>
        </w:rPr>
        <w:t xml:space="preserve"> </w:t>
      </w:r>
      <w:r>
        <w:rPr>
          <w:spacing w:val="-10"/>
        </w:rPr>
        <w:t>.</w:t>
      </w:r>
    </w:p>
    <w:p w14:paraId="1B19BD80">
      <w:pPr>
        <w:pStyle w:val="7"/>
        <w:spacing w:before="142"/>
        <w:ind w:left="328"/>
      </w:pPr>
      <w:r>
        <w:t>Endereço</w:t>
      </w:r>
      <w:r>
        <w:rPr>
          <w:spacing w:val="8"/>
        </w:rPr>
        <w:t xml:space="preserve"> </w:t>
      </w:r>
      <w:r>
        <w:t>Agência</w:t>
      </w:r>
      <w:r>
        <w:rPr>
          <w:spacing w:val="7"/>
        </w:rPr>
        <w:t xml:space="preserve"> </w:t>
      </w:r>
      <w:r>
        <w:t>Bancária</w:t>
      </w:r>
      <w:r>
        <w:rPr>
          <w:spacing w:val="8"/>
        </w:rPr>
        <w:t xml:space="preserve"> </w:t>
      </w:r>
      <w:r>
        <w:t>(Av.,</w:t>
      </w:r>
      <w:r>
        <w:rPr>
          <w:spacing w:val="8"/>
        </w:rPr>
        <w:t xml:space="preserve"> </w:t>
      </w:r>
      <w:r>
        <w:t>Rua,</w:t>
      </w:r>
      <w:r>
        <w:rPr>
          <w:spacing w:val="9"/>
        </w:rPr>
        <w:t xml:space="preserve"> </w:t>
      </w:r>
      <w:r>
        <w:t>Bairro,</w:t>
      </w:r>
      <w:r>
        <w:rPr>
          <w:spacing w:val="9"/>
        </w:rPr>
        <w:t xml:space="preserve"> </w:t>
      </w:r>
      <w:r>
        <w:t>Cidade,</w:t>
      </w:r>
      <w:r>
        <w:rPr>
          <w:spacing w:val="8"/>
        </w:rPr>
        <w:t xml:space="preserve"> </w:t>
      </w:r>
      <w:r>
        <w:t>Estado,</w:t>
      </w:r>
      <w:r>
        <w:rPr>
          <w:spacing w:val="9"/>
        </w:rPr>
        <w:t xml:space="preserve"> </w:t>
      </w:r>
      <w:r>
        <w:t>CEP):</w:t>
      </w:r>
      <w:r>
        <w:rPr>
          <w:spacing w:val="7"/>
        </w:rPr>
        <w:t xml:space="preserve"> </w:t>
      </w:r>
      <w:r>
        <w:rPr>
          <w:spacing w:val="-10"/>
        </w:rPr>
        <w:t>.</w:t>
      </w:r>
    </w:p>
    <w:p w14:paraId="30066D34">
      <w:pPr>
        <w:pStyle w:val="7"/>
      </w:pPr>
    </w:p>
    <w:p w14:paraId="79B8F03E">
      <w:pPr>
        <w:pStyle w:val="7"/>
      </w:pPr>
    </w:p>
    <w:p w14:paraId="7D8DB137">
      <w:pPr>
        <w:pStyle w:val="7"/>
      </w:pPr>
    </w:p>
    <w:p w14:paraId="4FACBAA1">
      <w:pPr>
        <w:pStyle w:val="7"/>
        <w:spacing w:before="99"/>
      </w:pPr>
    </w:p>
    <w:p w14:paraId="7391C1FC">
      <w:pPr>
        <w:pStyle w:val="7"/>
        <w:ind w:left="5009"/>
      </w:pPr>
      <w:r>
        <w:rPr>
          <w:spacing w:val="-2"/>
        </w:rPr>
        <w:t>ENTIDADE</w:t>
      </w:r>
    </w:p>
    <w:p w14:paraId="11230D03">
      <w:pPr>
        <w:pStyle w:val="7"/>
        <w:spacing w:before="142" w:line="300" w:lineRule="auto"/>
        <w:ind w:left="748" w:right="570" w:firstLine="732"/>
      </w:pPr>
      <w:r>
        <mc:AlternateContent>
          <mc:Choice Requires="wps">
            <w:drawing>
              <wp:anchor distT="0" distB="0" distL="0" distR="0" simplePos="0" relativeHeight="251667456" behindDoc="1" locked="0" layoutInCell="1" allowOverlap="1">
                <wp:simplePos x="0" y="0"/>
                <wp:positionH relativeFrom="page">
                  <wp:posOffset>453390</wp:posOffset>
                </wp:positionH>
                <wp:positionV relativeFrom="paragraph">
                  <wp:posOffset>666115</wp:posOffset>
                </wp:positionV>
                <wp:extent cx="6646545" cy="23495"/>
                <wp:effectExtent l="0" t="0" r="0" b="0"/>
                <wp:wrapTopAndBottom/>
                <wp:docPr id="28" name="Graphic 28"/>
                <wp:cNvGraphicFramePr/>
                <a:graphic xmlns:a="http://schemas.openxmlformats.org/drawingml/2006/main">
                  <a:graphicData uri="http://schemas.microsoft.com/office/word/2010/wordprocessingShape">
                    <wps:wsp>
                      <wps:cNvSpPr/>
                      <wps:spPr>
                        <a:xfrm>
                          <a:off x="0" y="0"/>
                          <a:ext cx="6646545" cy="23495"/>
                        </a:xfrm>
                        <a:custGeom>
                          <a:avLst/>
                          <a:gdLst/>
                          <a:ahLst/>
                          <a:cxnLst/>
                          <a:rect l="l" t="t" r="r" b="b"/>
                          <a:pathLst>
                            <a:path w="6646545" h="23495">
                              <a:moveTo>
                                <a:pt x="6646481" y="15252"/>
                              </a:moveTo>
                              <a:lnTo>
                                <a:pt x="0" y="15252"/>
                              </a:lnTo>
                              <a:lnTo>
                                <a:pt x="0" y="22872"/>
                              </a:lnTo>
                              <a:lnTo>
                                <a:pt x="6646481" y="22872"/>
                              </a:lnTo>
                              <a:lnTo>
                                <a:pt x="6646481" y="15252"/>
                              </a:lnTo>
                              <a:close/>
                            </a:path>
                            <a:path w="6646545" h="23495">
                              <a:moveTo>
                                <a:pt x="6646481" y="0"/>
                              </a:moveTo>
                              <a:lnTo>
                                <a:pt x="0" y="0"/>
                              </a:lnTo>
                              <a:lnTo>
                                <a:pt x="0" y="7620"/>
                              </a:lnTo>
                              <a:lnTo>
                                <a:pt x="6646481" y="7620"/>
                              </a:lnTo>
                              <a:lnTo>
                                <a:pt x="6646481" y="0"/>
                              </a:lnTo>
                              <a:close/>
                            </a:path>
                          </a:pathLst>
                        </a:custGeom>
                        <a:solidFill>
                          <a:srgbClr val="333333"/>
                        </a:solidFill>
                      </wps:spPr>
                      <wps:bodyPr wrap="square" lIns="0" tIns="0" rIns="0" bIns="0" rtlCol="0">
                        <a:noAutofit/>
                      </wps:bodyPr>
                    </wps:wsp>
                  </a:graphicData>
                </a:graphic>
              </wp:anchor>
            </w:drawing>
          </mc:Choice>
          <mc:Fallback>
            <w:pict>
              <v:shape id="Graphic 28" o:spid="_x0000_s1026" o:spt="100" style="position:absolute;left:0pt;margin-left:35.7pt;margin-top:52.45pt;height:1.85pt;width:523.35pt;mso-position-horizontal-relative:page;mso-wrap-distance-bottom:0pt;mso-wrap-distance-top:0pt;z-index:-251649024;mso-width-relative:page;mso-height-relative:page;" fillcolor="#333333" filled="t" stroked="f" coordsize="6646545,23495" o:gfxdata="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91aZLZAAAACwEAAA8AAAAAAAAA&#10;AQAgAAAAIgAAAGRycy9kb3ducmV2LnhtbFBLAQIUABQAAAAIAIdO4kA0+w30SQIAAO8FAAAOAAAA&#10;AAAAAAEAIAAAACgBAABkcnMvZTJvRG9jLnhtbFBLBQYAAAAABgAGAFkBAADjBQAAAAA=&#10;" path="m6646481,15252l0,15252,0,22872,6646481,22872,6646481,15252xem6646481,0l0,0,0,7620,6646481,7620,6646481,0xe">
                <v:fill on="t" focussize="0,0"/>
                <v:stroke on="f"/>
                <v:imagedata o:title=""/>
                <o:lock v:ext="edit" aspectratio="f"/>
                <v:textbox inset="0mm,0mm,0mm,0mm"/>
                <w10:wrap type="topAndBottom"/>
              </v:shape>
            </w:pict>
          </mc:Fallback>
        </mc:AlternateContent>
      </w:r>
      <w:r>
        <w:t xml:space="preserve">NOME DA ENTIDADE COM ASSINATURA DO(S) SEU(S) REPRESENTANTE(S) LEGAL(IS) CARIMBO DA PESSOA JURÍDICA COM CNPJ (DISPENSADO EM CASO DE PAPEL TIMBRADO COM </w:t>
      </w:r>
      <w:r>
        <w:rPr>
          <w:spacing w:val="-2"/>
        </w:rPr>
        <w:t>CNPJ)</w:t>
      </w:r>
    </w:p>
    <w:p w14:paraId="7FF9A76C">
      <w:pPr>
        <w:tabs>
          <w:tab w:val="left" w:pos="9426"/>
        </w:tabs>
        <w:spacing w:before="8"/>
        <w:ind w:left="148" w:right="0" w:firstLine="0"/>
        <w:jc w:val="left"/>
        <w:rPr>
          <w:rFonts w:ascii="Calibri" w:hAnsi="Calibri"/>
          <w:sz w:val="18"/>
        </w:rPr>
      </w:pPr>
      <w:r>
        <w:rPr>
          <w:rFonts w:ascii="Calibri" w:hAnsi="Calibri"/>
          <w:b/>
          <w:sz w:val="18"/>
        </w:rPr>
        <w:t>Referência:</w:t>
      </w:r>
      <w:r>
        <w:rPr>
          <w:rFonts w:ascii="Calibri" w:hAnsi="Calibri"/>
          <w:b/>
          <w:spacing w:val="-4"/>
          <w:sz w:val="18"/>
        </w:rPr>
        <w:t xml:space="preserve"> </w:t>
      </w:r>
      <w:r>
        <w:rPr>
          <w:rFonts w:ascii="Calibri" w:hAnsi="Calibri"/>
          <w:sz w:val="18"/>
        </w:rPr>
        <w:t>Processo</w:t>
      </w:r>
      <w:r>
        <w:rPr>
          <w:rFonts w:ascii="Calibri" w:hAnsi="Calibri"/>
          <w:spacing w:val="-8"/>
          <w:sz w:val="18"/>
        </w:rPr>
        <w:t xml:space="preserve"> </w:t>
      </w:r>
      <w:r>
        <w:rPr>
          <w:rFonts w:ascii="Calibri" w:hAnsi="Calibri"/>
          <w:sz w:val="18"/>
        </w:rPr>
        <w:t>nº</w:t>
      </w:r>
      <w:r>
        <w:rPr>
          <w:rFonts w:ascii="Calibri" w:hAnsi="Calibri"/>
          <w:spacing w:val="-8"/>
          <w:sz w:val="18"/>
        </w:rPr>
        <w:t xml:space="preserve"> </w:t>
      </w:r>
      <w:r>
        <w:rPr>
          <w:rFonts w:ascii="Calibri" w:hAnsi="Calibri"/>
          <w:sz w:val="18"/>
        </w:rPr>
        <w:t>SEI-</w:t>
      </w:r>
      <w:r>
        <w:rPr>
          <w:rFonts w:ascii="Calibri" w:hAnsi="Calibri"/>
          <w:spacing w:val="-2"/>
          <w:sz w:val="18"/>
        </w:rPr>
        <w:t>260007/015874/2024</w:t>
      </w:r>
      <w:r>
        <w:rPr>
          <w:rFonts w:ascii="Calibri" w:hAnsi="Calibri"/>
          <w:sz w:val="18"/>
        </w:rPr>
        <w:tab/>
      </w:r>
      <w:r>
        <w:rPr>
          <w:rFonts w:ascii="Calibri" w:hAnsi="Calibri"/>
          <w:sz w:val="18"/>
        </w:rPr>
        <w:t>SEI</w:t>
      </w:r>
      <w:r>
        <w:rPr>
          <w:rFonts w:ascii="Calibri" w:hAnsi="Calibri"/>
          <w:spacing w:val="-5"/>
          <w:sz w:val="18"/>
        </w:rPr>
        <w:t xml:space="preserve"> </w:t>
      </w:r>
      <w:r>
        <w:rPr>
          <w:rFonts w:ascii="Calibri" w:hAnsi="Calibri"/>
          <w:sz w:val="18"/>
        </w:rPr>
        <w:t>nº</w:t>
      </w:r>
      <w:r>
        <w:rPr>
          <w:rFonts w:ascii="Calibri" w:hAnsi="Calibri"/>
          <w:spacing w:val="-2"/>
          <w:sz w:val="18"/>
        </w:rPr>
        <w:t xml:space="preserve"> 92072672</w:t>
      </w:r>
    </w:p>
    <w:sectPr>
      <w:pgSz w:w="11900" w:h="16840"/>
      <w:pgMar w:top="520" w:right="566" w:bottom="380" w:left="566" w:header="0" w:footer="1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ourier New">
    <w:panose1 w:val="02070309020205020404"/>
    <w:charset w:val="01"/>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5E3D">
    <w:pPr>
      <w:pStyle w:val="7"/>
      <w:spacing w:line="14" w:lineRule="auto"/>
    </w:pPr>
    <w:r>
      <mc:AlternateContent>
        <mc:Choice Requires="wps">
          <w:drawing>
            <wp:anchor distT="0" distB="0" distL="0" distR="0" simplePos="0" relativeHeight="251664384" behindDoc="1" locked="0" layoutInCell="1" allowOverlap="1">
              <wp:simplePos x="0" y="0"/>
              <wp:positionH relativeFrom="page">
                <wp:posOffset>1417955</wp:posOffset>
              </wp:positionH>
              <wp:positionV relativeFrom="page">
                <wp:posOffset>10438130</wp:posOffset>
              </wp:positionV>
              <wp:extent cx="2256790" cy="167640"/>
              <wp:effectExtent l="0" t="0" r="0" b="0"/>
              <wp:wrapNone/>
              <wp:docPr id="1" name="Textbox 1"/>
              <wp:cNvGraphicFramePr/>
              <a:graphic xmlns:a="http://schemas.openxmlformats.org/drawingml/2006/main">
                <a:graphicData uri="http://schemas.microsoft.com/office/word/2010/wordprocessingShape">
                  <wps:wsp>
                    <wps:cNvSpPr txBox="1"/>
                    <wps:spPr>
                      <a:xfrm>
                        <a:off x="0" y="0"/>
                        <a:ext cx="2256790" cy="167640"/>
                      </a:xfrm>
                      <a:prstGeom prst="rect">
                        <a:avLst/>
                      </a:prstGeom>
                    </wps:spPr>
                    <wps:txbx>
                      <w:txbxContent>
                        <w:p w14:paraId="1B9813CF">
                          <w:pPr>
                            <w:pStyle w:val="7"/>
                            <w:spacing w:before="13"/>
                            <w:ind w:left="20"/>
                            <w:rPr>
                              <w:rFonts w:ascii="Arial MT" w:hAnsi="Arial MT"/>
                            </w:rPr>
                          </w:pPr>
                          <w:r>
                            <w:rPr>
                              <w:rFonts w:ascii="Arial MT" w:hAnsi="Arial MT"/>
                              <w:color w:val="BEBEBE"/>
                            </w:rPr>
                            <w:t xml:space="preserve">Edital de Licitação NI 72/25 </w:t>
                          </w:r>
                          <w:r>
                            <w:rPr>
                              <w:rFonts w:ascii="Arial MT" w:hAnsi="Arial MT"/>
                              <w:color w:val="BEBEBE"/>
                              <w:spacing w:val="-2"/>
                            </w:rPr>
                            <w:t>(92072672)</w:t>
                          </w:r>
                        </w:p>
                      </w:txbxContent>
                    </wps:txbx>
                    <wps:bodyPr wrap="square" lIns="0" tIns="0" rIns="0" bIns="0" rtlCol="0">
                      <a:noAutofit/>
                    </wps:bodyPr>
                  </wps:wsp>
                </a:graphicData>
              </a:graphic>
            </wp:anchor>
          </w:drawing>
        </mc:Choice>
        <mc:Fallback>
          <w:pict>
            <v:shape id="Textbox 1" o:spid="_x0000_s1026" o:spt="202" type="#_x0000_t202" style="position:absolute;left:0pt;margin-left:111.65pt;margin-top:821.9pt;height:13.2pt;width:177.7pt;mso-position-horizontal-relative:page;mso-position-vertical-relative:page;z-index:-251652096;mso-width-relative:page;mso-height-relative:page;" filled="f" stroked="f" coordsize="21600,21600" o:gfxdata="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720r2wAAAA0BAAAPAAAAAAAAAAEAIAAAACIAAABkcnMvZG93bnJldi54bWxQSwECFAAUAAAA&#10;CACHTuJAEVWmx7IBAAB0AwAADgAAAAAAAAABACAAAAAqAQAAZHJzL2Uyb0RvYy54bWxQSwUGAAAA&#10;AAYABgBZAQAATgUAAAAA&#10;">
              <v:fill on="f" focussize="0,0"/>
              <v:stroke on="f"/>
              <v:imagedata o:title=""/>
              <o:lock v:ext="edit" aspectratio="f"/>
              <v:textbox inset="0mm,0mm,0mm,0mm">
                <w:txbxContent>
                  <w:p w14:paraId="1B9813CF">
                    <w:pPr>
                      <w:pStyle w:val="7"/>
                      <w:spacing w:before="13"/>
                      <w:ind w:left="20"/>
                      <w:rPr>
                        <w:rFonts w:ascii="Arial MT" w:hAnsi="Arial MT"/>
                      </w:rPr>
                    </w:pPr>
                    <w:r>
                      <w:rPr>
                        <w:rFonts w:ascii="Arial MT" w:hAnsi="Arial MT"/>
                        <w:color w:val="BEBEBE"/>
                      </w:rPr>
                      <w:t xml:space="preserve">Edital de Licitação NI 72/25 </w:t>
                    </w:r>
                    <w:r>
                      <w:rPr>
                        <w:rFonts w:ascii="Arial MT" w:hAnsi="Arial MT"/>
                        <w:color w:val="BEBEBE"/>
                        <w:spacing w:val="-2"/>
                      </w:rPr>
                      <w:t>(92072672)</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3966210</wp:posOffset>
              </wp:positionH>
              <wp:positionV relativeFrom="page">
                <wp:posOffset>10438130</wp:posOffset>
              </wp:positionV>
              <wp:extent cx="2172335" cy="167640"/>
              <wp:effectExtent l="0" t="0" r="0" b="0"/>
              <wp:wrapNone/>
              <wp:docPr id="2" name="Textbox 2"/>
              <wp:cNvGraphicFramePr/>
              <a:graphic xmlns:a="http://schemas.openxmlformats.org/drawingml/2006/main">
                <a:graphicData uri="http://schemas.microsoft.com/office/word/2010/wordprocessingShape">
                  <wps:wsp>
                    <wps:cNvSpPr txBox="1"/>
                    <wps:spPr>
                      <a:xfrm>
                        <a:off x="0" y="0"/>
                        <a:ext cx="2172335" cy="167640"/>
                      </a:xfrm>
                      <a:prstGeom prst="rect">
                        <a:avLst/>
                      </a:prstGeom>
                    </wps:spPr>
                    <wps:txbx>
                      <w:txbxContent>
                        <w:p w14:paraId="153BE4A6">
                          <w:pPr>
                            <w:pStyle w:val="7"/>
                            <w:spacing w:before="13"/>
                            <w:ind w:left="20"/>
                            <w:rPr>
                              <w:rFonts w:ascii="Arial MT"/>
                            </w:rPr>
                          </w:pPr>
                          <w:r>
                            <w:rPr>
                              <w:rFonts w:ascii="Arial MT"/>
                              <w:color w:val="BEBEBE"/>
                            </w:rPr>
                            <w:t xml:space="preserve">SEI SEI-260007/015874/2024 / pg. </w:t>
                          </w:r>
                          <w:r>
                            <w:rPr>
                              <w:rFonts w:ascii="Arial MT"/>
                              <w:color w:val="BEBEBE"/>
                              <w:spacing w:val="-5"/>
                            </w:rPr>
                            <w:fldChar w:fldCharType="begin"/>
                          </w:r>
                          <w:r>
                            <w:rPr>
                              <w:rFonts w:ascii="Arial MT"/>
                              <w:color w:val="BEBEBE"/>
                              <w:spacing w:val="-5"/>
                            </w:rPr>
                            <w:instrText xml:space="preserve"> PAGE </w:instrText>
                          </w:r>
                          <w:r>
                            <w:rPr>
                              <w:rFonts w:ascii="Arial MT"/>
                              <w:color w:val="BEBEBE"/>
                              <w:spacing w:val="-5"/>
                            </w:rPr>
                            <w:fldChar w:fldCharType="separate"/>
                          </w:r>
                          <w:r>
                            <w:rPr>
                              <w:rFonts w:ascii="Arial MT"/>
                              <w:color w:val="BEBEBE"/>
                              <w:spacing w:val="-5"/>
                            </w:rPr>
                            <w:t>10</w:t>
                          </w:r>
                          <w:r>
                            <w:rPr>
                              <w:rFonts w:ascii="Arial MT"/>
                              <w:color w:val="BEBEBE"/>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2.3pt;margin-top:821.9pt;height:13.2pt;width:171.05pt;mso-position-horizontal-relative:page;mso-position-vertical-relative:page;z-index:-251652096;mso-width-relative:page;mso-height-relative:page;" filled="f" stroked="f" coordsize="21600,21600" o:gfxdata="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ISVJ2gAAAA0BAAAPAAAAAAAAAAEAIAAAACIAAABkcnMvZG93bnJldi54bWxQSwECFAAUAAAA&#10;CACHTuJAXmuXVbMBAAB0AwAADgAAAAAAAAABACAAAAApAQAAZHJzL2Uyb0RvYy54bWxQSwUGAAAA&#10;AAYABgBZAQAATgUAAAAA&#10;">
              <v:fill on="f" focussize="0,0"/>
              <v:stroke on="f"/>
              <v:imagedata o:title=""/>
              <o:lock v:ext="edit" aspectratio="f"/>
              <v:textbox inset="0mm,0mm,0mm,0mm">
                <w:txbxContent>
                  <w:p w14:paraId="153BE4A6">
                    <w:pPr>
                      <w:pStyle w:val="7"/>
                      <w:spacing w:before="13"/>
                      <w:ind w:left="20"/>
                      <w:rPr>
                        <w:rFonts w:ascii="Arial MT"/>
                      </w:rPr>
                    </w:pPr>
                    <w:r>
                      <w:rPr>
                        <w:rFonts w:ascii="Arial MT"/>
                        <w:color w:val="BEBEBE"/>
                      </w:rPr>
                      <w:t xml:space="preserve">SEI SEI-260007/015874/2024 / pg. </w:t>
                    </w:r>
                    <w:r>
                      <w:rPr>
                        <w:rFonts w:ascii="Arial MT"/>
                        <w:color w:val="BEBEBE"/>
                        <w:spacing w:val="-5"/>
                      </w:rPr>
                      <w:fldChar w:fldCharType="begin"/>
                    </w:r>
                    <w:r>
                      <w:rPr>
                        <w:rFonts w:ascii="Arial MT"/>
                        <w:color w:val="BEBEBE"/>
                        <w:spacing w:val="-5"/>
                      </w:rPr>
                      <w:instrText xml:space="preserve"> PAGE </w:instrText>
                    </w:r>
                    <w:r>
                      <w:rPr>
                        <w:rFonts w:ascii="Arial MT"/>
                        <w:color w:val="BEBEBE"/>
                        <w:spacing w:val="-5"/>
                      </w:rPr>
                      <w:fldChar w:fldCharType="separate"/>
                    </w:r>
                    <w:r>
                      <w:rPr>
                        <w:rFonts w:ascii="Arial MT"/>
                        <w:color w:val="BEBEBE"/>
                        <w:spacing w:val="-5"/>
                      </w:rPr>
                      <w:t>10</w:t>
                    </w:r>
                    <w:r>
                      <w:rPr>
                        <w:rFonts w:ascii="Arial MT"/>
                        <w:color w:val="BEBEBE"/>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124" w:hanging="313"/>
        <w:jc w:val="left"/>
      </w:pPr>
      <w:rPr>
        <w:rFonts w:hint="default"/>
        <w:lang w:val="pt-PT" w:eastAsia="en-US" w:bidi="ar-SA"/>
      </w:rPr>
    </w:lvl>
    <w:lvl w:ilvl="1" w:tentative="0">
      <w:start w:val="1"/>
      <w:numFmt w:val="decimal"/>
      <w:lvlText w:val="%1.%2"/>
      <w:lvlJc w:val="left"/>
      <w:pPr>
        <w:ind w:left="124" w:hanging="3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69"/>
      </w:pPr>
      <w:rPr>
        <w:rFonts w:hint="default"/>
        <w:lang w:val="pt-PT" w:eastAsia="en-US" w:bidi="ar-SA"/>
      </w:rPr>
    </w:lvl>
    <w:lvl w:ilvl="4" w:tentative="0">
      <w:start w:val="0"/>
      <w:numFmt w:val="bullet"/>
      <w:lvlText w:val="•"/>
      <w:lvlJc w:val="left"/>
      <w:pPr>
        <w:ind w:left="4379" w:hanging="469"/>
      </w:pPr>
      <w:rPr>
        <w:rFonts w:hint="default"/>
        <w:lang w:val="pt-PT" w:eastAsia="en-US" w:bidi="ar-SA"/>
      </w:rPr>
    </w:lvl>
    <w:lvl w:ilvl="5" w:tentative="0">
      <w:start w:val="0"/>
      <w:numFmt w:val="bullet"/>
      <w:lvlText w:val="•"/>
      <w:lvlJc w:val="left"/>
      <w:pPr>
        <w:ind w:left="5444" w:hanging="469"/>
      </w:pPr>
      <w:rPr>
        <w:rFonts w:hint="default"/>
        <w:lang w:val="pt-PT" w:eastAsia="en-US" w:bidi="ar-SA"/>
      </w:rPr>
    </w:lvl>
    <w:lvl w:ilvl="6" w:tentative="0">
      <w:start w:val="0"/>
      <w:numFmt w:val="bullet"/>
      <w:lvlText w:val="•"/>
      <w:lvlJc w:val="left"/>
      <w:pPr>
        <w:ind w:left="6508" w:hanging="469"/>
      </w:pPr>
      <w:rPr>
        <w:rFonts w:hint="default"/>
        <w:lang w:val="pt-PT" w:eastAsia="en-US" w:bidi="ar-SA"/>
      </w:rPr>
    </w:lvl>
    <w:lvl w:ilvl="7" w:tentative="0">
      <w:start w:val="0"/>
      <w:numFmt w:val="bullet"/>
      <w:lvlText w:val="•"/>
      <w:lvlJc w:val="left"/>
      <w:pPr>
        <w:ind w:left="7573" w:hanging="469"/>
      </w:pPr>
      <w:rPr>
        <w:rFonts w:hint="default"/>
        <w:lang w:val="pt-PT" w:eastAsia="en-US" w:bidi="ar-SA"/>
      </w:rPr>
    </w:lvl>
    <w:lvl w:ilvl="8" w:tentative="0">
      <w:start w:val="0"/>
      <w:numFmt w:val="bullet"/>
      <w:lvlText w:val="•"/>
      <w:lvlJc w:val="left"/>
      <w:pPr>
        <w:ind w:left="8638" w:hanging="469"/>
      </w:pPr>
      <w:rPr>
        <w:rFonts w:hint="default"/>
        <w:lang w:val="pt-PT" w:eastAsia="en-US" w:bidi="ar-SA"/>
      </w:rPr>
    </w:lvl>
  </w:abstractNum>
  <w:abstractNum w:abstractNumId="1">
    <w:nsid w:val="845B5372"/>
    <w:multiLevelType w:val="multilevel"/>
    <w:tmpl w:val="845B5372"/>
    <w:lvl w:ilvl="0" w:tentative="0">
      <w:start w:val="9"/>
      <w:numFmt w:val="decimal"/>
      <w:lvlText w:val="%1"/>
      <w:lvlJc w:val="left"/>
      <w:pPr>
        <w:ind w:left="124" w:hanging="325"/>
        <w:jc w:val="left"/>
      </w:pPr>
      <w:rPr>
        <w:rFonts w:hint="default"/>
        <w:lang w:val="pt-PT" w:eastAsia="en-US" w:bidi="ar-SA"/>
      </w:rPr>
    </w:lvl>
    <w:lvl w:ilvl="1" w:tentative="0">
      <w:start w:val="1"/>
      <w:numFmt w:val="decimal"/>
      <w:lvlText w:val="%1.%2"/>
      <w:lvlJc w:val="left"/>
      <w:pPr>
        <w:ind w:left="124" w:hanging="3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6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8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4379" w:hanging="680"/>
      </w:pPr>
      <w:rPr>
        <w:rFonts w:hint="default"/>
        <w:lang w:val="pt-PT" w:eastAsia="en-US" w:bidi="ar-SA"/>
      </w:rPr>
    </w:lvl>
    <w:lvl w:ilvl="5" w:tentative="0">
      <w:start w:val="0"/>
      <w:numFmt w:val="bullet"/>
      <w:lvlText w:val="•"/>
      <w:lvlJc w:val="left"/>
      <w:pPr>
        <w:ind w:left="5444" w:hanging="680"/>
      </w:pPr>
      <w:rPr>
        <w:rFonts w:hint="default"/>
        <w:lang w:val="pt-PT" w:eastAsia="en-US" w:bidi="ar-SA"/>
      </w:rPr>
    </w:lvl>
    <w:lvl w:ilvl="6" w:tentative="0">
      <w:start w:val="0"/>
      <w:numFmt w:val="bullet"/>
      <w:lvlText w:val="•"/>
      <w:lvlJc w:val="left"/>
      <w:pPr>
        <w:ind w:left="6508" w:hanging="680"/>
      </w:pPr>
      <w:rPr>
        <w:rFonts w:hint="default"/>
        <w:lang w:val="pt-PT" w:eastAsia="en-US" w:bidi="ar-SA"/>
      </w:rPr>
    </w:lvl>
    <w:lvl w:ilvl="7" w:tentative="0">
      <w:start w:val="0"/>
      <w:numFmt w:val="bullet"/>
      <w:lvlText w:val="•"/>
      <w:lvlJc w:val="left"/>
      <w:pPr>
        <w:ind w:left="7573" w:hanging="680"/>
      </w:pPr>
      <w:rPr>
        <w:rFonts w:hint="default"/>
        <w:lang w:val="pt-PT" w:eastAsia="en-US" w:bidi="ar-SA"/>
      </w:rPr>
    </w:lvl>
    <w:lvl w:ilvl="8" w:tentative="0">
      <w:start w:val="0"/>
      <w:numFmt w:val="bullet"/>
      <w:lvlText w:val="•"/>
      <w:lvlJc w:val="left"/>
      <w:pPr>
        <w:ind w:left="8638" w:hanging="680"/>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430" w:hanging="307"/>
        <w:jc w:val="left"/>
      </w:pPr>
      <w:rPr>
        <w:rFonts w:hint="default"/>
        <w:lang w:val="pt-PT" w:eastAsia="en-US" w:bidi="ar-SA"/>
      </w:rPr>
    </w:lvl>
    <w:lvl w:ilvl="1" w:tentative="0">
      <w:start w:val="4"/>
      <w:numFmt w:val="decimal"/>
      <w:lvlText w:val="%1.%2"/>
      <w:lvlJc w:val="left"/>
      <w:pPr>
        <w:ind w:left="430" w:hanging="307"/>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639" w:hanging="516"/>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84"/>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3172" w:hanging="684"/>
      </w:pPr>
      <w:rPr>
        <w:rFonts w:hint="default"/>
        <w:lang w:val="pt-PT" w:eastAsia="en-US" w:bidi="ar-SA"/>
      </w:rPr>
    </w:lvl>
    <w:lvl w:ilvl="5" w:tentative="0">
      <w:start w:val="0"/>
      <w:numFmt w:val="bullet"/>
      <w:lvlText w:val="•"/>
      <w:lvlJc w:val="left"/>
      <w:pPr>
        <w:ind w:left="4438" w:hanging="684"/>
      </w:pPr>
      <w:rPr>
        <w:rFonts w:hint="default"/>
        <w:lang w:val="pt-PT" w:eastAsia="en-US" w:bidi="ar-SA"/>
      </w:rPr>
    </w:lvl>
    <w:lvl w:ilvl="6" w:tentative="0">
      <w:start w:val="0"/>
      <w:numFmt w:val="bullet"/>
      <w:lvlText w:val="•"/>
      <w:lvlJc w:val="left"/>
      <w:pPr>
        <w:ind w:left="5704" w:hanging="684"/>
      </w:pPr>
      <w:rPr>
        <w:rFonts w:hint="default"/>
        <w:lang w:val="pt-PT" w:eastAsia="en-US" w:bidi="ar-SA"/>
      </w:rPr>
    </w:lvl>
    <w:lvl w:ilvl="7" w:tentative="0">
      <w:start w:val="0"/>
      <w:numFmt w:val="bullet"/>
      <w:lvlText w:val="•"/>
      <w:lvlJc w:val="left"/>
      <w:pPr>
        <w:ind w:left="6970" w:hanging="684"/>
      </w:pPr>
      <w:rPr>
        <w:rFonts w:hint="default"/>
        <w:lang w:val="pt-PT" w:eastAsia="en-US" w:bidi="ar-SA"/>
      </w:rPr>
    </w:lvl>
    <w:lvl w:ilvl="8" w:tentative="0">
      <w:start w:val="0"/>
      <w:numFmt w:val="bullet"/>
      <w:lvlText w:val="•"/>
      <w:lvlJc w:val="left"/>
      <w:pPr>
        <w:ind w:left="8236" w:hanging="684"/>
      </w:pPr>
      <w:rPr>
        <w:rFonts w:hint="default"/>
        <w:lang w:val="pt-PT" w:eastAsia="en-US" w:bidi="ar-SA"/>
      </w:rPr>
    </w:lvl>
  </w:abstractNum>
  <w:abstractNum w:abstractNumId="3">
    <w:nsid w:val="8CAEB125"/>
    <w:multiLevelType w:val="multilevel"/>
    <w:tmpl w:val="8CAEB125"/>
    <w:lvl w:ilvl="0" w:tentative="0">
      <w:start w:val="10"/>
      <w:numFmt w:val="decimal"/>
      <w:lvlText w:val="%1"/>
      <w:lvlJc w:val="left"/>
      <w:pPr>
        <w:ind w:left="532" w:hanging="409"/>
        <w:jc w:val="left"/>
      </w:pPr>
      <w:rPr>
        <w:rFonts w:hint="default"/>
        <w:lang w:val="pt-PT" w:eastAsia="en-US" w:bidi="ar-SA"/>
      </w:rPr>
    </w:lvl>
    <w:lvl w:ilvl="1" w:tentative="0">
      <w:start w:val="1"/>
      <w:numFmt w:val="decimal"/>
      <w:lvlText w:val="%1.%2"/>
      <w:lvlJc w:val="left"/>
      <w:pPr>
        <w:ind w:left="532"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85" w:hanging="409"/>
      </w:pPr>
      <w:rPr>
        <w:rFonts w:hint="default"/>
        <w:lang w:val="pt-PT" w:eastAsia="en-US" w:bidi="ar-SA"/>
      </w:rPr>
    </w:lvl>
    <w:lvl w:ilvl="3" w:tentative="0">
      <w:start w:val="0"/>
      <w:numFmt w:val="bullet"/>
      <w:lvlText w:val="•"/>
      <w:lvlJc w:val="left"/>
      <w:pPr>
        <w:ind w:left="3608" w:hanging="409"/>
      </w:pPr>
      <w:rPr>
        <w:rFonts w:hint="default"/>
        <w:lang w:val="pt-PT" w:eastAsia="en-US" w:bidi="ar-SA"/>
      </w:rPr>
    </w:lvl>
    <w:lvl w:ilvl="4" w:tentative="0">
      <w:start w:val="0"/>
      <w:numFmt w:val="bullet"/>
      <w:lvlText w:val="•"/>
      <w:lvlJc w:val="left"/>
      <w:pPr>
        <w:ind w:left="4631" w:hanging="409"/>
      </w:pPr>
      <w:rPr>
        <w:rFonts w:hint="default"/>
        <w:lang w:val="pt-PT" w:eastAsia="en-US" w:bidi="ar-SA"/>
      </w:rPr>
    </w:lvl>
    <w:lvl w:ilvl="5" w:tentative="0">
      <w:start w:val="0"/>
      <w:numFmt w:val="bullet"/>
      <w:lvlText w:val="•"/>
      <w:lvlJc w:val="left"/>
      <w:pPr>
        <w:ind w:left="5654" w:hanging="409"/>
      </w:pPr>
      <w:rPr>
        <w:rFonts w:hint="default"/>
        <w:lang w:val="pt-PT" w:eastAsia="en-US" w:bidi="ar-SA"/>
      </w:rPr>
    </w:lvl>
    <w:lvl w:ilvl="6" w:tentative="0">
      <w:start w:val="0"/>
      <w:numFmt w:val="bullet"/>
      <w:lvlText w:val="•"/>
      <w:lvlJc w:val="left"/>
      <w:pPr>
        <w:ind w:left="6676" w:hanging="409"/>
      </w:pPr>
      <w:rPr>
        <w:rFonts w:hint="default"/>
        <w:lang w:val="pt-PT" w:eastAsia="en-US" w:bidi="ar-SA"/>
      </w:rPr>
    </w:lvl>
    <w:lvl w:ilvl="7" w:tentative="0">
      <w:start w:val="0"/>
      <w:numFmt w:val="bullet"/>
      <w:lvlText w:val="•"/>
      <w:lvlJc w:val="left"/>
      <w:pPr>
        <w:ind w:left="7699" w:hanging="409"/>
      </w:pPr>
      <w:rPr>
        <w:rFonts w:hint="default"/>
        <w:lang w:val="pt-PT" w:eastAsia="en-US" w:bidi="ar-SA"/>
      </w:rPr>
    </w:lvl>
    <w:lvl w:ilvl="8" w:tentative="0">
      <w:start w:val="0"/>
      <w:numFmt w:val="bullet"/>
      <w:lvlText w:val="•"/>
      <w:lvlJc w:val="left"/>
      <w:pPr>
        <w:ind w:left="8722" w:hanging="409"/>
      </w:pPr>
      <w:rPr>
        <w:rFonts w:hint="default"/>
        <w:lang w:val="pt-PT" w:eastAsia="en-US" w:bidi="ar-SA"/>
      </w:rPr>
    </w:lvl>
  </w:abstractNum>
  <w:abstractNum w:abstractNumId="4">
    <w:nsid w:val="91995D4F"/>
    <w:multiLevelType w:val="multilevel"/>
    <w:tmpl w:val="91995D4F"/>
    <w:lvl w:ilvl="0" w:tentative="0">
      <w:start w:val="7"/>
      <w:numFmt w:val="decimal"/>
      <w:lvlText w:val="%1"/>
      <w:lvlJc w:val="left"/>
      <w:pPr>
        <w:ind w:left="424" w:hanging="301"/>
        <w:jc w:val="left"/>
      </w:pPr>
      <w:rPr>
        <w:rFonts w:hint="default"/>
        <w:lang w:val="pt-PT" w:eastAsia="en-US" w:bidi="ar-SA"/>
      </w:rPr>
    </w:lvl>
    <w:lvl w:ilvl="1" w:tentative="0">
      <w:start w:val="1"/>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853" w:hanging="505"/>
      </w:pPr>
      <w:rPr>
        <w:rFonts w:hint="default"/>
        <w:lang w:val="pt-PT" w:eastAsia="en-US" w:bidi="ar-SA"/>
      </w:rPr>
    </w:lvl>
    <w:lvl w:ilvl="4" w:tentative="0">
      <w:start w:val="0"/>
      <w:numFmt w:val="bullet"/>
      <w:lvlText w:val="•"/>
      <w:lvlJc w:val="left"/>
      <w:pPr>
        <w:ind w:left="3127" w:hanging="505"/>
      </w:pPr>
      <w:rPr>
        <w:rFonts w:hint="default"/>
        <w:lang w:val="pt-PT" w:eastAsia="en-US" w:bidi="ar-SA"/>
      </w:rPr>
    </w:lvl>
    <w:lvl w:ilvl="5" w:tentative="0">
      <w:start w:val="0"/>
      <w:numFmt w:val="bullet"/>
      <w:lvlText w:val="•"/>
      <w:lvlJc w:val="left"/>
      <w:pPr>
        <w:ind w:left="4400" w:hanging="505"/>
      </w:pPr>
      <w:rPr>
        <w:rFonts w:hint="default"/>
        <w:lang w:val="pt-PT" w:eastAsia="en-US" w:bidi="ar-SA"/>
      </w:rPr>
    </w:lvl>
    <w:lvl w:ilvl="6" w:tentative="0">
      <w:start w:val="0"/>
      <w:numFmt w:val="bullet"/>
      <w:lvlText w:val="•"/>
      <w:lvlJc w:val="left"/>
      <w:pPr>
        <w:ind w:left="5674" w:hanging="505"/>
      </w:pPr>
      <w:rPr>
        <w:rFonts w:hint="default"/>
        <w:lang w:val="pt-PT" w:eastAsia="en-US" w:bidi="ar-SA"/>
      </w:rPr>
    </w:lvl>
    <w:lvl w:ilvl="7" w:tentative="0">
      <w:start w:val="0"/>
      <w:numFmt w:val="bullet"/>
      <w:lvlText w:val="•"/>
      <w:lvlJc w:val="left"/>
      <w:pPr>
        <w:ind w:left="6947" w:hanging="505"/>
      </w:pPr>
      <w:rPr>
        <w:rFonts w:hint="default"/>
        <w:lang w:val="pt-PT" w:eastAsia="en-US" w:bidi="ar-SA"/>
      </w:rPr>
    </w:lvl>
    <w:lvl w:ilvl="8" w:tentative="0">
      <w:start w:val="0"/>
      <w:numFmt w:val="bullet"/>
      <w:lvlText w:val="•"/>
      <w:lvlJc w:val="left"/>
      <w:pPr>
        <w:ind w:left="8221" w:hanging="505"/>
      </w:pPr>
      <w:rPr>
        <w:rFonts w:hint="default"/>
        <w:lang w:val="pt-PT" w:eastAsia="en-US" w:bidi="ar-SA"/>
      </w:rPr>
    </w:lvl>
  </w:abstractNum>
  <w:abstractNum w:abstractNumId="5">
    <w:nsid w:val="9239341B"/>
    <w:multiLevelType w:val="multilevel"/>
    <w:tmpl w:val="9239341B"/>
    <w:lvl w:ilvl="0" w:tentative="0">
      <w:start w:val="6"/>
      <w:numFmt w:val="decimal"/>
      <w:lvlText w:val="%1"/>
      <w:lvlJc w:val="left"/>
      <w:pPr>
        <w:ind w:left="916" w:hanging="661"/>
        <w:jc w:val="left"/>
      </w:pPr>
      <w:rPr>
        <w:rFonts w:hint="default"/>
        <w:lang w:val="pt-PT" w:eastAsia="en-US" w:bidi="ar-SA"/>
      </w:rPr>
    </w:lvl>
    <w:lvl w:ilvl="1" w:tentative="0">
      <w:start w:val="9"/>
      <w:numFmt w:val="decimal"/>
      <w:lvlText w:val="%1.%2"/>
      <w:lvlJc w:val="left"/>
      <w:pPr>
        <w:ind w:left="916" w:hanging="661"/>
        <w:jc w:val="left"/>
      </w:pPr>
      <w:rPr>
        <w:rFonts w:hint="default"/>
        <w:lang w:val="pt-PT" w:eastAsia="en-US" w:bidi="ar-SA"/>
      </w:rPr>
    </w:lvl>
    <w:lvl w:ilvl="2" w:tentative="0">
      <w:start w:val="1"/>
      <w:numFmt w:val="decimal"/>
      <w:lvlText w:val="%1.%2.%3"/>
      <w:lvlJc w:val="left"/>
      <w:pPr>
        <w:ind w:left="916" w:hanging="661"/>
        <w:jc w:val="left"/>
      </w:pPr>
      <w:rPr>
        <w:rFonts w:hint="default"/>
        <w:lang w:val="pt-PT" w:eastAsia="en-US" w:bidi="ar-SA"/>
      </w:rPr>
    </w:lvl>
    <w:lvl w:ilvl="3" w:tentative="0">
      <w:start w:val="1"/>
      <w:numFmt w:val="decimal"/>
      <w:lvlText w:val="%1.%2.%3.%4."/>
      <w:lvlJc w:val="left"/>
      <w:pPr>
        <w:ind w:left="916"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4859" w:hanging="661"/>
      </w:pPr>
      <w:rPr>
        <w:rFonts w:hint="default"/>
        <w:lang w:val="pt-PT" w:eastAsia="en-US" w:bidi="ar-SA"/>
      </w:rPr>
    </w:lvl>
    <w:lvl w:ilvl="5" w:tentative="0">
      <w:start w:val="0"/>
      <w:numFmt w:val="bullet"/>
      <w:lvlText w:val="•"/>
      <w:lvlJc w:val="left"/>
      <w:pPr>
        <w:ind w:left="5844" w:hanging="661"/>
      </w:pPr>
      <w:rPr>
        <w:rFonts w:hint="default"/>
        <w:lang w:val="pt-PT" w:eastAsia="en-US" w:bidi="ar-SA"/>
      </w:rPr>
    </w:lvl>
    <w:lvl w:ilvl="6" w:tentative="0">
      <w:start w:val="0"/>
      <w:numFmt w:val="bullet"/>
      <w:lvlText w:val="•"/>
      <w:lvlJc w:val="left"/>
      <w:pPr>
        <w:ind w:left="6828" w:hanging="661"/>
      </w:pPr>
      <w:rPr>
        <w:rFonts w:hint="default"/>
        <w:lang w:val="pt-PT" w:eastAsia="en-US" w:bidi="ar-SA"/>
      </w:rPr>
    </w:lvl>
    <w:lvl w:ilvl="7" w:tentative="0">
      <w:start w:val="0"/>
      <w:numFmt w:val="bullet"/>
      <w:lvlText w:val="•"/>
      <w:lvlJc w:val="left"/>
      <w:pPr>
        <w:ind w:left="7813" w:hanging="661"/>
      </w:pPr>
      <w:rPr>
        <w:rFonts w:hint="default"/>
        <w:lang w:val="pt-PT" w:eastAsia="en-US" w:bidi="ar-SA"/>
      </w:rPr>
    </w:lvl>
    <w:lvl w:ilvl="8" w:tentative="0">
      <w:start w:val="0"/>
      <w:numFmt w:val="bullet"/>
      <w:lvlText w:val="•"/>
      <w:lvlJc w:val="left"/>
      <w:pPr>
        <w:ind w:left="8798" w:hanging="661"/>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124" w:hanging="369"/>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3" w:tentative="0">
      <w:start w:val="0"/>
      <w:numFmt w:val="bullet"/>
      <w:lvlText w:val="•"/>
      <w:lvlJc w:val="left"/>
      <w:pPr>
        <w:ind w:left="2657" w:hanging="517"/>
      </w:pPr>
      <w:rPr>
        <w:rFonts w:hint="default"/>
        <w:lang w:val="pt-PT" w:eastAsia="en-US" w:bidi="ar-SA"/>
      </w:rPr>
    </w:lvl>
    <w:lvl w:ilvl="4" w:tentative="0">
      <w:start w:val="0"/>
      <w:numFmt w:val="bullet"/>
      <w:lvlText w:val="•"/>
      <w:lvlJc w:val="left"/>
      <w:pPr>
        <w:ind w:left="3816" w:hanging="517"/>
      </w:pPr>
      <w:rPr>
        <w:rFonts w:hint="default"/>
        <w:lang w:val="pt-PT" w:eastAsia="en-US" w:bidi="ar-SA"/>
      </w:rPr>
    </w:lvl>
    <w:lvl w:ilvl="5" w:tentative="0">
      <w:start w:val="0"/>
      <w:numFmt w:val="bullet"/>
      <w:lvlText w:val="•"/>
      <w:lvlJc w:val="left"/>
      <w:pPr>
        <w:ind w:left="4974" w:hanging="517"/>
      </w:pPr>
      <w:rPr>
        <w:rFonts w:hint="default"/>
        <w:lang w:val="pt-PT" w:eastAsia="en-US" w:bidi="ar-SA"/>
      </w:rPr>
    </w:lvl>
    <w:lvl w:ilvl="6" w:tentative="0">
      <w:start w:val="0"/>
      <w:numFmt w:val="bullet"/>
      <w:lvlText w:val="•"/>
      <w:lvlJc w:val="left"/>
      <w:pPr>
        <w:ind w:left="6133" w:hanging="517"/>
      </w:pPr>
      <w:rPr>
        <w:rFonts w:hint="default"/>
        <w:lang w:val="pt-PT" w:eastAsia="en-US" w:bidi="ar-SA"/>
      </w:rPr>
    </w:lvl>
    <w:lvl w:ilvl="7" w:tentative="0">
      <w:start w:val="0"/>
      <w:numFmt w:val="bullet"/>
      <w:lvlText w:val="•"/>
      <w:lvlJc w:val="left"/>
      <w:pPr>
        <w:ind w:left="7292" w:hanging="517"/>
      </w:pPr>
      <w:rPr>
        <w:rFonts w:hint="default"/>
        <w:lang w:val="pt-PT" w:eastAsia="en-US" w:bidi="ar-SA"/>
      </w:rPr>
    </w:lvl>
    <w:lvl w:ilvl="8" w:tentative="0">
      <w:start w:val="0"/>
      <w:numFmt w:val="bullet"/>
      <w:lvlText w:val="•"/>
      <w:lvlJc w:val="left"/>
      <w:pPr>
        <w:ind w:left="8450" w:hanging="517"/>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8">
    <w:nsid w:val="A0F05207"/>
    <w:multiLevelType w:val="multilevel"/>
    <w:tmpl w:val="A0F05207"/>
    <w:lvl w:ilvl="0" w:tentative="0">
      <w:start w:val="1"/>
      <w:numFmt w:val="lowerLetter"/>
      <w:lvlText w:val="%1)"/>
      <w:lvlJc w:val="left"/>
      <w:pPr>
        <w:ind w:left="124" w:hanging="226"/>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124" w:hanging="41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0"/>
      <w:numFmt w:val="bullet"/>
      <w:lvlText w:val="•"/>
      <w:lvlJc w:val="left"/>
      <w:pPr>
        <w:ind w:left="2249" w:hanging="415"/>
      </w:pPr>
      <w:rPr>
        <w:rFonts w:hint="default"/>
        <w:lang w:val="pt-PT" w:eastAsia="en-US" w:bidi="ar-SA"/>
      </w:rPr>
    </w:lvl>
    <w:lvl w:ilvl="3" w:tentative="0">
      <w:start w:val="0"/>
      <w:numFmt w:val="bullet"/>
      <w:lvlText w:val="•"/>
      <w:lvlJc w:val="left"/>
      <w:pPr>
        <w:ind w:left="3314" w:hanging="415"/>
      </w:pPr>
      <w:rPr>
        <w:rFonts w:hint="default"/>
        <w:lang w:val="pt-PT" w:eastAsia="en-US" w:bidi="ar-SA"/>
      </w:rPr>
    </w:lvl>
    <w:lvl w:ilvl="4" w:tentative="0">
      <w:start w:val="0"/>
      <w:numFmt w:val="bullet"/>
      <w:lvlText w:val="•"/>
      <w:lvlJc w:val="left"/>
      <w:pPr>
        <w:ind w:left="4379" w:hanging="415"/>
      </w:pPr>
      <w:rPr>
        <w:rFonts w:hint="default"/>
        <w:lang w:val="pt-PT" w:eastAsia="en-US" w:bidi="ar-SA"/>
      </w:rPr>
    </w:lvl>
    <w:lvl w:ilvl="5" w:tentative="0">
      <w:start w:val="0"/>
      <w:numFmt w:val="bullet"/>
      <w:lvlText w:val="•"/>
      <w:lvlJc w:val="left"/>
      <w:pPr>
        <w:ind w:left="5444" w:hanging="415"/>
      </w:pPr>
      <w:rPr>
        <w:rFonts w:hint="default"/>
        <w:lang w:val="pt-PT" w:eastAsia="en-US" w:bidi="ar-SA"/>
      </w:rPr>
    </w:lvl>
    <w:lvl w:ilvl="6" w:tentative="0">
      <w:start w:val="0"/>
      <w:numFmt w:val="bullet"/>
      <w:lvlText w:val="•"/>
      <w:lvlJc w:val="left"/>
      <w:pPr>
        <w:ind w:left="6508" w:hanging="415"/>
      </w:pPr>
      <w:rPr>
        <w:rFonts w:hint="default"/>
        <w:lang w:val="pt-PT" w:eastAsia="en-US" w:bidi="ar-SA"/>
      </w:rPr>
    </w:lvl>
    <w:lvl w:ilvl="7" w:tentative="0">
      <w:start w:val="0"/>
      <w:numFmt w:val="bullet"/>
      <w:lvlText w:val="•"/>
      <w:lvlJc w:val="left"/>
      <w:pPr>
        <w:ind w:left="7573" w:hanging="415"/>
      </w:pPr>
      <w:rPr>
        <w:rFonts w:hint="default"/>
        <w:lang w:val="pt-PT" w:eastAsia="en-US" w:bidi="ar-SA"/>
      </w:rPr>
    </w:lvl>
    <w:lvl w:ilvl="8" w:tentative="0">
      <w:start w:val="0"/>
      <w:numFmt w:val="bullet"/>
      <w:lvlText w:val="•"/>
      <w:lvlJc w:val="left"/>
      <w:pPr>
        <w:ind w:left="8638" w:hanging="415"/>
      </w:pPr>
      <w:rPr>
        <w:rFonts w:hint="default"/>
        <w:lang w:val="pt-PT" w:eastAsia="en-US" w:bidi="ar-SA"/>
      </w:rPr>
    </w:lvl>
  </w:abstractNum>
  <w:abstractNum w:abstractNumId="9">
    <w:nsid w:val="B0F1ACD9"/>
    <w:multiLevelType w:val="multilevel"/>
    <w:tmpl w:val="B0F1ACD9"/>
    <w:lvl w:ilvl="0" w:tentative="0">
      <w:start w:val="17"/>
      <w:numFmt w:val="decimal"/>
      <w:lvlText w:val="%1"/>
      <w:lvlJc w:val="left"/>
      <w:pPr>
        <w:ind w:left="988" w:hanging="661"/>
        <w:jc w:val="left"/>
      </w:pPr>
      <w:rPr>
        <w:rFonts w:hint="default"/>
        <w:lang w:val="pt-PT" w:eastAsia="en-US" w:bidi="ar-SA"/>
      </w:rPr>
    </w:lvl>
    <w:lvl w:ilvl="1" w:tentative="0">
      <w:start w:val="11"/>
      <w:numFmt w:val="decimal"/>
      <w:lvlText w:val="%1.%2"/>
      <w:lvlJc w:val="left"/>
      <w:pPr>
        <w:ind w:left="988" w:hanging="661"/>
        <w:jc w:val="left"/>
      </w:pPr>
      <w:rPr>
        <w:rFonts w:hint="default"/>
        <w:lang w:val="pt-PT" w:eastAsia="en-US" w:bidi="ar-SA"/>
      </w:rPr>
    </w:lvl>
    <w:lvl w:ilvl="2" w:tentative="0">
      <w:start w:val="7"/>
      <w:numFmt w:val="decimal"/>
      <w:lvlText w:val="%1.%2.%3"/>
      <w:lvlJc w:val="left"/>
      <w:pPr>
        <w:ind w:left="988"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916" w:hanging="661"/>
      </w:pPr>
      <w:rPr>
        <w:rFonts w:hint="default"/>
        <w:lang w:val="pt-PT" w:eastAsia="en-US" w:bidi="ar-SA"/>
      </w:rPr>
    </w:lvl>
    <w:lvl w:ilvl="4" w:tentative="0">
      <w:start w:val="0"/>
      <w:numFmt w:val="bullet"/>
      <w:lvlText w:val="•"/>
      <w:lvlJc w:val="left"/>
      <w:pPr>
        <w:ind w:left="4895" w:hanging="661"/>
      </w:pPr>
      <w:rPr>
        <w:rFonts w:hint="default"/>
        <w:lang w:val="pt-PT" w:eastAsia="en-US" w:bidi="ar-SA"/>
      </w:rPr>
    </w:lvl>
    <w:lvl w:ilvl="5" w:tentative="0">
      <w:start w:val="0"/>
      <w:numFmt w:val="bullet"/>
      <w:lvlText w:val="•"/>
      <w:lvlJc w:val="left"/>
      <w:pPr>
        <w:ind w:left="5874" w:hanging="661"/>
      </w:pPr>
      <w:rPr>
        <w:rFonts w:hint="default"/>
        <w:lang w:val="pt-PT" w:eastAsia="en-US" w:bidi="ar-SA"/>
      </w:rPr>
    </w:lvl>
    <w:lvl w:ilvl="6" w:tentative="0">
      <w:start w:val="0"/>
      <w:numFmt w:val="bullet"/>
      <w:lvlText w:val="•"/>
      <w:lvlJc w:val="left"/>
      <w:pPr>
        <w:ind w:left="6852" w:hanging="661"/>
      </w:pPr>
      <w:rPr>
        <w:rFonts w:hint="default"/>
        <w:lang w:val="pt-PT" w:eastAsia="en-US" w:bidi="ar-SA"/>
      </w:rPr>
    </w:lvl>
    <w:lvl w:ilvl="7" w:tentative="0">
      <w:start w:val="0"/>
      <w:numFmt w:val="bullet"/>
      <w:lvlText w:val="•"/>
      <w:lvlJc w:val="left"/>
      <w:pPr>
        <w:ind w:left="7831" w:hanging="661"/>
      </w:pPr>
      <w:rPr>
        <w:rFonts w:hint="default"/>
        <w:lang w:val="pt-PT" w:eastAsia="en-US" w:bidi="ar-SA"/>
      </w:rPr>
    </w:lvl>
    <w:lvl w:ilvl="8" w:tentative="0">
      <w:start w:val="0"/>
      <w:numFmt w:val="bullet"/>
      <w:lvlText w:val="•"/>
      <w:lvlJc w:val="left"/>
      <w:pPr>
        <w:ind w:left="8810" w:hanging="661"/>
      </w:pPr>
      <w:rPr>
        <w:rFonts w:hint="default"/>
        <w:lang w:val="pt-PT" w:eastAsia="en-US" w:bidi="ar-SA"/>
      </w:rPr>
    </w:lvl>
  </w:abstractNum>
  <w:abstractNum w:abstractNumId="10">
    <w:nsid w:val="B23A94A9"/>
    <w:multiLevelType w:val="multilevel"/>
    <w:tmpl w:val="B23A94A9"/>
    <w:lvl w:ilvl="0" w:tentative="0">
      <w:start w:val="3"/>
      <w:numFmt w:val="decimal"/>
      <w:lvlText w:val="%1"/>
      <w:lvlJc w:val="left"/>
      <w:pPr>
        <w:ind w:left="652" w:hanging="505"/>
        <w:jc w:val="left"/>
      </w:pPr>
      <w:rPr>
        <w:rFonts w:hint="default"/>
        <w:spacing w:val="0"/>
        <w:w w:val="100"/>
        <w:lang w:val="pt-PT" w:eastAsia="en-US" w:bidi="ar-SA"/>
      </w:rPr>
    </w:lvl>
    <w:lvl w:ilvl="1" w:tentative="0">
      <w:start w:val="0"/>
      <w:numFmt w:val="bullet"/>
      <w:lvlText w:val="•"/>
      <w:lvlJc w:val="left"/>
      <w:pPr>
        <w:ind w:left="1670" w:hanging="505"/>
      </w:pPr>
      <w:rPr>
        <w:rFonts w:hint="default"/>
        <w:lang w:val="pt-PT" w:eastAsia="en-US" w:bidi="ar-SA"/>
      </w:rPr>
    </w:lvl>
    <w:lvl w:ilvl="2" w:tentative="0">
      <w:start w:val="0"/>
      <w:numFmt w:val="bullet"/>
      <w:lvlText w:val="•"/>
      <w:lvlJc w:val="left"/>
      <w:pPr>
        <w:ind w:left="2681" w:hanging="505"/>
      </w:pPr>
      <w:rPr>
        <w:rFonts w:hint="default"/>
        <w:lang w:val="pt-PT" w:eastAsia="en-US" w:bidi="ar-SA"/>
      </w:rPr>
    </w:lvl>
    <w:lvl w:ilvl="3" w:tentative="0">
      <w:start w:val="0"/>
      <w:numFmt w:val="bullet"/>
      <w:lvlText w:val="•"/>
      <w:lvlJc w:val="left"/>
      <w:pPr>
        <w:ind w:left="3692" w:hanging="505"/>
      </w:pPr>
      <w:rPr>
        <w:rFonts w:hint="default"/>
        <w:lang w:val="pt-PT" w:eastAsia="en-US" w:bidi="ar-SA"/>
      </w:rPr>
    </w:lvl>
    <w:lvl w:ilvl="4" w:tentative="0">
      <w:start w:val="0"/>
      <w:numFmt w:val="bullet"/>
      <w:lvlText w:val="•"/>
      <w:lvlJc w:val="left"/>
      <w:pPr>
        <w:ind w:left="4703" w:hanging="505"/>
      </w:pPr>
      <w:rPr>
        <w:rFonts w:hint="default"/>
        <w:lang w:val="pt-PT" w:eastAsia="en-US" w:bidi="ar-SA"/>
      </w:rPr>
    </w:lvl>
    <w:lvl w:ilvl="5" w:tentative="0">
      <w:start w:val="0"/>
      <w:numFmt w:val="bullet"/>
      <w:lvlText w:val="•"/>
      <w:lvlJc w:val="left"/>
      <w:pPr>
        <w:ind w:left="5714" w:hanging="505"/>
      </w:pPr>
      <w:rPr>
        <w:rFonts w:hint="default"/>
        <w:lang w:val="pt-PT" w:eastAsia="en-US" w:bidi="ar-SA"/>
      </w:rPr>
    </w:lvl>
    <w:lvl w:ilvl="6" w:tentative="0">
      <w:start w:val="0"/>
      <w:numFmt w:val="bullet"/>
      <w:lvlText w:val="•"/>
      <w:lvlJc w:val="left"/>
      <w:pPr>
        <w:ind w:left="6724" w:hanging="505"/>
      </w:pPr>
      <w:rPr>
        <w:rFonts w:hint="default"/>
        <w:lang w:val="pt-PT" w:eastAsia="en-US" w:bidi="ar-SA"/>
      </w:rPr>
    </w:lvl>
    <w:lvl w:ilvl="7" w:tentative="0">
      <w:start w:val="0"/>
      <w:numFmt w:val="bullet"/>
      <w:lvlText w:val="•"/>
      <w:lvlJc w:val="left"/>
      <w:pPr>
        <w:ind w:left="7735" w:hanging="505"/>
      </w:pPr>
      <w:rPr>
        <w:rFonts w:hint="default"/>
        <w:lang w:val="pt-PT" w:eastAsia="en-US" w:bidi="ar-SA"/>
      </w:rPr>
    </w:lvl>
    <w:lvl w:ilvl="8" w:tentative="0">
      <w:start w:val="0"/>
      <w:numFmt w:val="bullet"/>
      <w:lvlText w:val="•"/>
      <w:lvlJc w:val="left"/>
      <w:pPr>
        <w:ind w:left="8746" w:hanging="505"/>
      </w:pPr>
      <w:rPr>
        <w:rFonts w:hint="default"/>
        <w:lang w:val="pt-PT" w:eastAsia="en-US" w:bidi="ar-SA"/>
      </w:rPr>
    </w:lvl>
  </w:abstractNum>
  <w:abstractNum w:abstractNumId="11">
    <w:nsid w:val="B53F3350"/>
    <w:multiLevelType w:val="multilevel"/>
    <w:tmpl w:val="B53F3350"/>
    <w:lvl w:ilvl="0" w:tentative="0">
      <w:start w:val="16"/>
      <w:numFmt w:val="decimal"/>
      <w:lvlText w:val="%1"/>
      <w:lvlJc w:val="left"/>
      <w:pPr>
        <w:ind w:left="124" w:hanging="415"/>
        <w:jc w:val="left"/>
      </w:pPr>
      <w:rPr>
        <w:rFonts w:hint="default"/>
        <w:lang w:val="pt-PT" w:eastAsia="en-US" w:bidi="ar-SA"/>
      </w:rPr>
    </w:lvl>
    <w:lvl w:ilvl="1" w:tentative="0">
      <w:start w:val="1"/>
      <w:numFmt w:val="decimal"/>
      <w:lvlText w:val="%1.%2"/>
      <w:lvlJc w:val="left"/>
      <w:pPr>
        <w:ind w:left="124" w:hanging="41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59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595"/>
      </w:pPr>
      <w:rPr>
        <w:rFonts w:hint="default"/>
        <w:lang w:val="pt-PT" w:eastAsia="en-US" w:bidi="ar-SA"/>
      </w:rPr>
    </w:lvl>
    <w:lvl w:ilvl="4" w:tentative="0">
      <w:start w:val="0"/>
      <w:numFmt w:val="bullet"/>
      <w:lvlText w:val="•"/>
      <w:lvlJc w:val="left"/>
      <w:pPr>
        <w:ind w:left="4379" w:hanging="595"/>
      </w:pPr>
      <w:rPr>
        <w:rFonts w:hint="default"/>
        <w:lang w:val="pt-PT" w:eastAsia="en-US" w:bidi="ar-SA"/>
      </w:rPr>
    </w:lvl>
    <w:lvl w:ilvl="5" w:tentative="0">
      <w:start w:val="0"/>
      <w:numFmt w:val="bullet"/>
      <w:lvlText w:val="•"/>
      <w:lvlJc w:val="left"/>
      <w:pPr>
        <w:ind w:left="5444" w:hanging="595"/>
      </w:pPr>
      <w:rPr>
        <w:rFonts w:hint="default"/>
        <w:lang w:val="pt-PT" w:eastAsia="en-US" w:bidi="ar-SA"/>
      </w:rPr>
    </w:lvl>
    <w:lvl w:ilvl="6" w:tentative="0">
      <w:start w:val="0"/>
      <w:numFmt w:val="bullet"/>
      <w:lvlText w:val="•"/>
      <w:lvlJc w:val="left"/>
      <w:pPr>
        <w:ind w:left="6508" w:hanging="595"/>
      </w:pPr>
      <w:rPr>
        <w:rFonts w:hint="default"/>
        <w:lang w:val="pt-PT" w:eastAsia="en-US" w:bidi="ar-SA"/>
      </w:rPr>
    </w:lvl>
    <w:lvl w:ilvl="7" w:tentative="0">
      <w:start w:val="0"/>
      <w:numFmt w:val="bullet"/>
      <w:lvlText w:val="•"/>
      <w:lvlJc w:val="left"/>
      <w:pPr>
        <w:ind w:left="7573" w:hanging="595"/>
      </w:pPr>
      <w:rPr>
        <w:rFonts w:hint="default"/>
        <w:lang w:val="pt-PT" w:eastAsia="en-US" w:bidi="ar-SA"/>
      </w:rPr>
    </w:lvl>
    <w:lvl w:ilvl="8" w:tentative="0">
      <w:start w:val="0"/>
      <w:numFmt w:val="bullet"/>
      <w:lvlText w:val="•"/>
      <w:lvlJc w:val="left"/>
      <w:pPr>
        <w:ind w:left="8638" w:hanging="595"/>
      </w:pPr>
      <w:rPr>
        <w:rFonts w:hint="default"/>
        <w:lang w:val="pt-PT" w:eastAsia="en-US" w:bidi="ar-SA"/>
      </w:rPr>
    </w:lvl>
  </w:abstractNum>
  <w:abstractNum w:abstractNumId="12">
    <w:nsid w:val="B5E306ED"/>
    <w:multiLevelType w:val="multilevel"/>
    <w:tmpl w:val="B5E306ED"/>
    <w:lvl w:ilvl="0" w:tentative="0">
      <w:start w:val="3"/>
      <w:numFmt w:val="decimal"/>
      <w:lvlText w:val="%1"/>
      <w:lvlJc w:val="left"/>
      <w:pPr>
        <w:ind w:left="328" w:hanging="625"/>
        <w:jc w:val="left"/>
      </w:pPr>
      <w:rPr>
        <w:rFonts w:hint="default"/>
        <w:lang w:val="pt-PT" w:eastAsia="en-US" w:bidi="ar-SA"/>
      </w:rPr>
    </w:lvl>
    <w:lvl w:ilvl="1" w:tentative="0">
      <w:start w:val="10"/>
      <w:numFmt w:val="decimal"/>
      <w:lvlText w:val="%1.%2"/>
      <w:lvlJc w:val="left"/>
      <w:pPr>
        <w:ind w:left="328" w:hanging="625"/>
        <w:jc w:val="left"/>
      </w:pPr>
      <w:rPr>
        <w:rFonts w:hint="default"/>
        <w:lang w:val="pt-PT" w:eastAsia="en-US" w:bidi="ar-SA"/>
      </w:rPr>
    </w:lvl>
    <w:lvl w:ilvl="2" w:tentative="0">
      <w:start w:val="1"/>
      <w:numFmt w:val="decimal"/>
      <w:lvlText w:val="%1.%2.%3."/>
      <w:lvlJc w:val="left"/>
      <w:pPr>
        <w:ind w:left="328" w:hanging="6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25"/>
      </w:pPr>
      <w:rPr>
        <w:rFonts w:hint="default"/>
        <w:lang w:val="pt-PT" w:eastAsia="en-US" w:bidi="ar-SA"/>
      </w:rPr>
    </w:lvl>
    <w:lvl w:ilvl="4" w:tentative="0">
      <w:start w:val="0"/>
      <w:numFmt w:val="bullet"/>
      <w:lvlText w:val="•"/>
      <w:lvlJc w:val="left"/>
      <w:pPr>
        <w:ind w:left="4499" w:hanging="625"/>
      </w:pPr>
      <w:rPr>
        <w:rFonts w:hint="default"/>
        <w:lang w:val="pt-PT" w:eastAsia="en-US" w:bidi="ar-SA"/>
      </w:rPr>
    </w:lvl>
    <w:lvl w:ilvl="5" w:tentative="0">
      <w:start w:val="0"/>
      <w:numFmt w:val="bullet"/>
      <w:lvlText w:val="•"/>
      <w:lvlJc w:val="left"/>
      <w:pPr>
        <w:ind w:left="5544" w:hanging="625"/>
      </w:pPr>
      <w:rPr>
        <w:rFonts w:hint="default"/>
        <w:lang w:val="pt-PT" w:eastAsia="en-US" w:bidi="ar-SA"/>
      </w:rPr>
    </w:lvl>
    <w:lvl w:ilvl="6" w:tentative="0">
      <w:start w:val="0"/>
      <w:numFmt w:val="bullet"/>
      <w:lvlText w:val="•"/>
      <w:lvlJc w:val="left"/>
      <w:pPr>
        <w:ind w:left="6588" w:hanging="625"/>
      </w:pPr>
      <w:rPr>
        <w:rFonts w:hint="default"/>
        <w:lang w:val="pt-PT" w:eastAsia="en-US" w:bidi="ar-SA"/>
      </w:rPr>
    </w:lvl>
    <w:lvl w:ilvl="7" w:tentative="0">
      <w:start w:val="0"/>
      <w:numFmt w:val="bullet"/>
      <w:lvlText w:val="•"/>
      <w:lvlJc w:val="left"/>
      <w:pPr>
        <w:ind w:left="7633" w:hanging="625"/>
      </w:pPr>
      <w:rPr>
        <w:rFonts w:hint="default"/>
        <w:lang w:val="pt-PT" w:eastAsia="en-US" w:bidi="ar-SA"/>
      </w:rPr>
    </w:lvl>
    <w:lvl w:ilvl="8" w:tentative="0">
      <w:start w:val="0"/>
      <w:numFmt w:val="bullet"/>
      <w:lvlText w:val="•"/>
      <w:lvlJc w:val="left"/>
      <w:pPr>
        <w:ind w:left="8678" w:hanging="625"/>
      </w:pPr>
      <w:rPr>
        <w:rFonts w:hint="default"/>
        <w:lang w:val="pt-PT" w:eastAsia="en-US" w:bidi="ar-SA"/>
      </w:rPr>
    </w:lvl>
  </w:abstractNum>
  <w:abstractNum w:abstractNumId="13">
    <w:nsid w:val="B8CEF35B"/>
    <w:multiLevelType w:val="multilevel"/>
    <w:tmpl w:val="B8CEF35B"/>
    <w:lvl w:ilvl="0" w:tentative="0">
      <w:start w:val="1"/>
      <w:numFmt w:val="lowerLetter"/>
      <w:lvlText w:val="%1)"/>
      <w:lvlJc w:val="left"/>
      <w:pPr>
        <w:ind w:left="12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05"/>
      </w:pPr>
      <w:rPr>
        <w:rFonts w:hint="default"/>
        <w:lang w:val="pt-PT" w:eastAsia="en-US" w:bidi="ar-SA"/>
      </w:rPr>
    </w:lvl>
    <w:lvl w:ilvl="2" w:tentative="0">
      <w:start w:val="0"/>
      <w:numFmt w:val="bullet"/>
      <w:lvlText w:val="•"/>
      <w:lvlJc w:val="left"/>
      <w:pPr>
        <w:ind w:left="2249" w:hanging="205"/>
      </w:pPr>
      <w:rPr>
        <w:rFonts w:hint="default"/>
        <w:lang w:val="pt-PT" w:eastAsia="en-US" w:bidi="ar-SA"/>
      </w:rPr>
    </w:lvl>
    <w:lvl w:ilvl="3" w:tentative="0">
      <w:start w:val="0"/>
      <w:numFmt w:val="bullet"/>
      <w:lvlText w:val="•"/>
      <w:lvlJc w:val="left"/>
      <w:pPr>
        <w:ind w:left="3314" w:hanging="205"/>
      </w:pPr>
      <w:rPr>
        <w:rFonts w:hint="default"/>
        <w:lang w:val="pt-PT" w:eastAsia="en-US" w:bidi="ar-SA"/>
      </w:rPr>
    </w:lvl>
    <w:lvl w:ilvl="4" w:tentative="0">
      <w:start w:val="0"/>
      <w:numFmt w:val="bullet"/>
      <w:lvlText w:val="•"/>
      <w:lvlJc w:val="left"/>
      <w:pPr>
        <w:ind w:left="4379" w:hanging="205"/>
      </w:pPr>
      <w:rPr>
        <w:rFonts w:hint="default"/>
        <w:lang w:val="pt-PT" w:eastAsia="en-US" w:bidi="ar-SA"/>
      </w:rPr>
    </w:lvl>
    <w:lvl w:ilvl="5" w:tentative="0">
      <w:start w:val="0"/>
      <w:numFmt w:val="bullet"/>
      <w:lvlText w:val="•"/>
      <w:lvlJc w:val="left"/>
      <w:pPr>
        <w:ind w:left="5444" w:hanging="205"/>
      </w:pPr>
      <w:rPr>
        <w:rFonts w:hint="default"/>
        <w:lang w:val="pt-PT" w:eastAsia="en-US" w:bidi="ar-SA"/>
      </w:rPr>
    </w:lvl>
    <w:lvl w:ilvl="6" w:tentative="0">
      <w:start w:val="0"/>
      <w:numFmt w:val="bullet"/>
      <w:lvlText w:val="•"/>
      <w:lvlJc w:val="left"/>
      <w:pPr>
        <w:ind w:left="6508" w:hanging="205"/>
      </w:pPr>
      <w:rPr>
        <w:rFonts w:hint="default"/>
        <w:lang w:val="pt-PT" w:eastAsia="en-US" w:bidi="ar-SA"/>
      </w:rPr>
    </w:lvl>
    <w:lvl w:ilvl="7" w:tentative="0">
      <w:start w:val="0"/>
      <w:numFmt w:val="bullet"/>
      <w:lvlText w:val="•"/>
      <w:lvlJc w:val="left"/>
      <w:pPr>
        <w:ind w:left="7573" w:hanging="205"/>
      </w:pPr>
      <w:rPr>
        <w:rFonts w:hint="default"/>
        <w:lang w:val="pt-PT" w:eastAsia="en-US" w:bidi="ar-SA"/>
      </w:rPr>
    </w:lvl>
    <w:lvl w:ilvl="8" w:tentative="0">
      <w:start w:val="0"/>
      <w:numFmt w:val="bullet"/>
      <w:lvlText w:val="•"/>
      <w:lvlJc w:val="left"/>
      <w:pPr>
        <w:ind w:left="8638" w:hanging="205"/>
      </w:pPr>
      <w:rPr>
        <w:rFonts w:hint="default"/>
        <w:lang w:val="pt-PT" w:eastAsia="en-US" w:bidi="ar-SA"/>
      </w:rPr>
    </w:lvl>
  </w:abstractNum>
  <w:abstractNum w:abstractNumId="14">
    <w:nsid w:val="BB64CFA9"/>
    <w:multiLevelType w:val="multilevel"/>
    <w:tmpl w:val="BB64CFA9"/>
    <w:lvl w:ilvl="0" w:tentative="0">
      <w:start w:val="6"/>
      <w:numFmt w:val="decimal"/>
      <w:lvlText w:val="%1"/>
      <w:lvlJc w:val="left"/>
      <w:pPr>
        <w:ind w:left="688" w:hanging="565"/>
        <w:jc w:val="left"/>
      </w:pPr>
      <w:rPr>
        <w:rFonts w:hint="default"/>
        <w:lang w:val="pt-PT" w:eastAsia="en-US" w:bidi="ar-SA"/>
      </w:rPr>
    </w:lvl>
    <w:lvl w:ilvl="1" w:tentative="0">
      <w:start w:val="10"/>
      <w:numFmt w:val="decimal"/>
      <w:lvlText w:val="%1.%2"/>
      <w:lvlJc w:val="left"/>
      <w:pPr>
        <w:ind w:left="688" w:hanging="565"/>
        <w:jc w:val="left"/>
      </w:pPr>
      <w:rPr>
        <w:rFonts w:hint="default"/>
        <w:lang w:val="pt-PT" w:eastAsia="en-US" w:bidi="ar-SA"/>
      </w:rPr>
    </w:lvl>
    <w:lvl w:ilvl="2" w:tentative="0">
      <w:start w:val="1"/>
      <w:numFmt w:val="decimal"/>
      <w:lvlText w:val="%1.%2.%3"/>
      <w:lvlJc w:val="left"/>
      <w:pPr>
        <w:ind w:left="688" w:hanging="56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706" w:hanging="565"/>
      </w:pPr>
      <w:rPr>
        <w:rFonts w:hint="default"/>
        <w:lang w:val="pt-PT" w:eastAsia="en-US" w:bidi="ar-SA"/>
      </w:rPr>
    </w:lvl>
    <w:lvl w:ilvl="4" w:tentative="0">
      <w:start w:val="0"/>
      <w:numFmt w:val="bullet"/>
      <w:lvlText w:val="•"/>
      <w:lvlJc w:val="left"/>
      <w:pPr>
        <w:ind w:left="4715" w:hanging="565"/>
      </w:pPr>
      <w:rPr>
        <w:rFonts w:hint="default"/>
        <w:lang w:val="pt-PT" w:eastAsia="en-US" w:bidi="ar-SA"/>
      </w:rPr>
    </w:lvl>
    <w:lvl w:ilvl="5" w:tentative="0">
      <w:start w:val="0"/>
      <w:numFmt w:val="bullet"/>
      <w:lvlText w:val="•"/>
      <w:lvlJc w:val="left"/>
      <w:pPr>
        <w:ind w:left="5724" w:hanging="565"/>
      </w:pPr>
      <w:rPr>
        <w:rFonts w:hint="default"/>
        <w:lang w:val="pt-PT" w:eastAsia="en-US" w:bidi="ar-SA"/>
      </w:rPr>
    </w:lvl>
    <w:lvl w:ilvl="6" w:tentative="0">
      <w:start w:val="0"/>
      <w:numFmt w:val="bullet"/>
      <w:lvlText w:val="•"/>
      <w:lvlJc w:val="left"/>
      <w:pPr>
        <w:ind w:left="6732" w:hanging="565"/>
      </w:pPr>
      <w:rPr>
        <w:rFonts w:hint="default"/>
        <w:lang w:val="pt-PT" w:eastAsia="en-US" w:bidi="ar-SA"/>
      </w:rPr>
    </w:lvl>
    <w:lvl w:ilvl="7" w:tentative="0">
      <w:start w:val="0"/>
      <w:numFmt w:val="bullet"/>
      <w:lvlText w:val="•"/>
      <w:lvlJc w:val="left"/>
      <w:pPr>
        <w:ind w:left="7741" w:hanging="565"/>
      </w:pPr>
      <w:rPr>
        <w:rFonts w:hint="default"/>
        <w:lang w:val="pt-PT" w:eastAsia="en-US" w:bidi="ar-SA"/>
      </w:rPr>
    </w:lvl>
    <w:lvl w:ilvl="8" w:tentative="0">
      <w:start w:val="0"/>
      <w:numFmt w:val="bullet"/>
      <w:lvlText w:val="•"/>
      <w:lvlJc w:val="left"/>
      <w:pPr>
        <w:ind w:left="8750" w:hanging="565"/>
      </w:pPr>
      <w:rPr>
        <w:rFonts w:hint="default"/>
        <w:lang w:val="pt-PT" w:eastAsia="en-US" w:bidi="ar-SA"/>
      </w:rPr>
    </w:lvl>
  </w:abstractNum>
  <w:abstractNum w:abstractNumId="15">
    <w:nsid w:val="BE923771"/>
    <w:multiLevelType w:val="multilevel"/>
    <w:tmpl w:val="BE923771"/>
    <w:lvl w:ilvl="0" w:tentative="0">
      <w:start w:val="7"/>
      <w:numFmt w:val="decimal"/>
      <w:lvlText w:val="%1"/>
      <w:lvlJc w:val="left"/>
      <w:pPr>
        <w:ind w:left="634" w:hanging="325"/>
        <w:jc w:val="left"/>
      </w:pPr>
      <w:rPr>
        <w:rFonts w:hint="default"/>
        <w:spacing w:val="0"/>
        <w:w w:val="100"/>
        <w:lang w:val="pt-PT" w:eastAsia="en-US" w:bidi="ar-SA"/>
      </w:rPr>
    </w:lvl>
    <w:lvl w:ilvl="1" w:tentative="0">
      <w:start w:val="0"/>
      <w:numFmt w:val="bullet"/>
      <w:lvlText w:val="•"/>
      <w:lvlJc w:val="left"/>
      <w:pPr>
        <w:ind w:left="1527" w:hanging="325"/>
      </w:pPr>
      <w:rPr>
        <w:rFonts w:hint="default"/>
        <w:lang w:val="pt-PT" w:eastAsia="en-US" w:bidi="ar-SA"/>
      </w:rPr>
    </w:lvl>
    <w:lvl w:ilvl="2" w:tentative="0">
      <w:start w:val="0"/>
      <w:numFmt w:val="bullet"/>
      <w:lvlText w:val="•"/>
      <w:lvlJc w:val="left"/>
      <w:pPr>
        <w:ind w:left="2415" w:hanging="325"/>
      </w:pPr>
      <w:rPr>
        <w:rFonts w:hint="default"/>
        <w:lang w:val="pt-PT" w:eastAsia="en-US" w:bidi="ar-SA"/>
      </w:rPr>
    </w:lvl>
    <w:lvl w:ilvl="3" w:tentative="0">
      <w:start w:val="0"/>
      <w:numFmt w:val="bullet"/>
      <w:lvlText w:val="•"/>
      <w:lvlJc w:val="left"/>
      <w:pPr>
        <w:ind w:left="3303" w:hanging="325"/>
      </w:pPr>
      <w:rPr>
        <w:rFonts w:hint="default"/>
        <w:lang w:val="pt-PT" w:eastAsia="en-US" w:bidi="ar-SA"/>
      </w:rPr>
    </w:lvl>
    <w:lvl w:ilvl="4" w:tentative="0">
      <w:start w:val="0"/>
      <w:numFmt w:val="bullet"/>
      <w:lvlText w:val="•"/>
      <w:lvlJc w:val="left"/>
      <w:pPr>
        <w:ind w:left="4191" w:hanging="325"/>
      </w:pPr>
      <w:rPr>
        <w:rFonts w:hint="default"/>
        <w:lang w:val="pt-PT" w:eastAsia="en-US" w:bidi="ar-SA"/>
      </w:rPr>
    </w:lvl>
    <w:lvl w:ilvl="5" w:tentative="0">
      <w:start w:val="0"/>
      <w:numFmt w:val="bullet"/>
      <w:lvlText w:val="•"/>
      <w:lvlJc w:val="left"/>
      <w:pPr>
        <w:ind w:left="5079" w:hanging="325"/>
      </w:pPr>
      <w:rPr>
        <w:rFonts w:hint="default"/>
        <w:lang w:val="pt-PT" w:eastAsia="en-US" w:bidi="ar-SA"/>
      </w:rPr>
    </w:lvl>
    <w:lvl w:ilvl="6" w:tentative="0">
      <w:start w:val="0"/>
      <w:numFmt w:val="bullet"/>
      <w:lvlText w:val="•"/>
      <w:lvlJc w:val="left"/>
      <w:pPr>
        <w:ind w:left="5967" w:hanging="325"/>
      </w:pPr>
      <w:rPr>
        <w:rFonts w:hint="default"/>
        <w:lang w:val="pt-PT" w:eastAsia="en-US" w:bidi="ar-SA"/>
      </w:rPr>
    </w:lvl>
    <w:lvl w:ilvl="7" w:tentative="0">
      <w:start w:val="0"/>
      <w:numFmt w:val="bullet"/>
      <w:lvlText w:val="•"/>
      <w:lvlJc w:val="left"/>
      <w:pPr>
        <w:ind w:left="6855" w:hanging="325"/>
      </w:pPr>
      <w:rPr>
        <w:rFonts w:hint="default"/>
        <w:lang w:val="pt-PT" w:eastAsia="en-US" w:bidi="ar-SA"/>
      </w:rPr>
    </w:lvl>
    <w:lvl w:ilvl="8" w:tentative="0">
      <w:start w:val="0"/>
      <w:numFmt w:val="bullet"/>
      <w:lvlText w:val="•"/>
      <w:lvlJc w:val="left"/>
      <w:pPr>
        <w:ind w:left="7742" w:hanging="325"/>
      </w:pPr>
      <w:rPr>
        <w:rFonts w:hint="default"/>
        <w:lang w:val="pt-PT" w:eastAsia="en-US" w:bidi="ar-SA"/>
      </w:rPr>
    </w:lvl>
  </w:abstractNum>
  <w:abstractNum w:abstractNumId="16">
    <w:nsid w:val="BF205925"/>
    <w:multiLevelType w:val="multilevel"/>
    <w:tmpl w:val="BF205925"/>
    <w:lvl w:ilvl="0" w:tentative="0">
      <w:start w:val="2"/>
      <w:numFmt w:val="decimal"/>
      <w:lvlText w:val="%1"/>
      <w:lvlJc w:val="left"/>
      <w:pPr>
        <w:ind w:left="328" w:hanging="361"/>
        <w:jc w:val="left"/>
      </w:pPr>
      <w:rPr>
        <w:rFonts w:hint="default"/>
        <w:lang w:val="pt-PT" w:eastAsia="en-US" w:bidi="ar-SA"/>
      </w:rPr>
    </w:lvl>
    <w:lvl w:ilvl="1" w:tentative="0">
      <w:start w:val="2"/>
      <w:numFmt w:val="decimal"/>
      <w:lvlText w:val="%1.%2."/>
      <w:lvlJc w:val="left"/>
      <w:pPr>
        <w:ind w:left="328" w:hanging="3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832"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046" w:hanging="505"/>
      </w:pPr>
      <w:rPr>
        <w:rFonts w:hint="default"/>
        <w:lang w:val="pt-PT" w:eastAsia="en-US" w:bidi="ar-SA"/>
      </w:rPr>
    </w:lvl>
    <w:lvl w:ilvl="4" w:tentative="0">
      <w:start w:val="0"/>
      <w:numFmt w:val="bullet"/>
      <w:lvlText w:val="•"/>
      <w:lvlJc w:val="left"/>
      <w:pPr>
        <w:ind w:left="4149" w:hanging="505"/>
      </w:pPr>
      <w:rPr>
        <w:rFonts w:hint="default"/>
        <w:lang w:val="pt-PT" w:eastAsia="en-US" w:bidi="ar-SA"/>
      </w:rPr>
    </w:lvl>
    <w:lvl w:ilvl="5" w:tentative="0">
      <w:start w:val="0"/>
      <w:numFmt w:val="bullet"/>
      <w:lvlText w:val="•"/>
      <w:lvlJc w:val="left"/>
      <w:pPr>
        <w:ind w:left="5252" w:hanging="505"/>
      </w:pPr>
      <w:rPr>
        <w:rFonts w:hint="default"/>
        <w:lang w:val="pt-PT" w:eastAsia="en-US" w:bidi="ar-SA"/>
      </w:rPr>
    </w:lvl>
    <w:lvl w:ilvl="6" w:tentative="0">
      <w:start w:val="0"/>
      <w:numFmt w:val="bullet"/>
      <w:lvlText w:val="•"/>
      <w:lvlJc w:val="left"/>
      <w:pPr>
        <w:ind w:left="6355" w:hanging="505"/>
      </w:pPr>
      <w:rPr>
        <w:rFonts w:hint="default"/>
        <w:lang w:val="pt-PT" w:eastAsia="en-US" w:bidi="ar-SA"/>
      </w:rPr>
    </w:lvl>
    <w:lvl w:ilvl="7" w:tentative="0">
      <w:start w:val="0"/>
      <w:numFmt w:val="bullet"/>
      <w:lvlText w:val="•"/>
      <w:lvlJc w:val="left"/>
      <w:pPr>
        <w:ind w:left="7458" w:hanging="505"/>
      </w:pPr>
      <w:rPr>
        <w:rFonts w:hint="default"/>
        <w:lang w:val="pt-PT" w:eastAsia="en-US" w:bidi="ar-SA"/>
      </w:rPr>
    </w:lvl>
    <w:lvl w:ilvl="8" w:tentative="0">
      <w:start w:val="0"/>
      <w:numFmt w:val="bullet"/>
      <w:lvlText w:val="•"/>
      <w:lvlJc w:val="left"/>
      <w:pPr>
        <w:ind w:left="8561" w:hanging="505"/>
      </w:pPr>
      <w:rPr>
        <w:rFonts w:hint="default"/>
        <w:lang w:val="pt-PT" w:eastAsia="en-US" w:bidi="ar-SA"/>
      </w:rPr>
    </w:lvl>
  </w:abstractNum>
  <w:abstractNum w:abstractNumId="17">
    <w:nsid w:val="C0915F4F"/>
    <w:multiLevelType w:val="multilevel"/>
    <w:tmpl w:val="C0915F4F"/>
    <w:lvl w:ilvl="0" w:tentative="0">
      <w:start w:val="3"/>
      <w:numFmt w:val="decimal"/>
      <w:lvlText w:val="%1"/>
      <w:lvlJc w:val="left"/>
      <w:pPr>
        <w:ind w:left="1084" w:hanging="277"/>
        <w:jc w:val="left"/>
      </w:pPr>
      <w:rPr>
        <w:rFonts w:hint="default"/>
        <w:spacing w:val="0"/>
        <w:w w:val="104"/>
        <w:lang w:val="pt-PT" w:eastAsia="en-US" w:bidi="ar-SA"/>
      </w:rPr>
    </w:lvl>
    <w:lvl w:ilvl="1" w:tentative="0">
      <w:start w:val="0"/>
      <w:numFmt w:val="bullet"/>
      <w:lvlText w:val="•"/>
      <w:lvlJc w:val="left"/>
      <w:pPr>
        <w:ind w:left="1656" w:hanging="277"/>
      </w:pPr>
      <w:rPr>
        <w:rFonts w:hint="default"/>
        <w:lang w:val="pt-PT" w:eastAsia="en-US" w:bidi="ar-SA"/>
      </w:rPr>
    </w:lvl>
    <w:lvl w:ilvl="2" w:tentative="0">
      <w:start w:val="0"/>
      <w:numFmt w:val="bullet"/>
      <w:lvlText w:val="•"/>
      <w:lvlJc w:val="left"/>
      <w:pPr>
        <w:ind w:left="2233" w:hanging="277"/>
      </w:pPr>
      <w:rPr>
        <w:rFonts w:hint="default"/>
        <w:lang w:val="pt-PT" w:eastAsia="en-US" w:bidi="ar-SA"/>
      </w:rPr>
    </w:lvl>
    <w:lvl w:ilvl="3" w:tentative="0">
      <w:start w:val="0"/>
      <w:numFmt w:val="bullet"/>
      <w:lvlText w:val="•"/>
      <w:lvlJc w:val="left"/>
      <w:pPr>
        <w:ind w:left="2810" w:hanging="277"/>
      </w:pPr>
      <w:rPr>
        <w:rFonts w:hint="default"/>
        <w:lang w:val="pt-PT" w:eastAsia="en-US" w:bidi="ar-SA"/>
      </w:rPr>
    </w:lvl>
    <w:lvl w:ilvl="4" w:tentative="0">
      <w:start w:val="0"/>
      <w:numFmt w:val="bullet"/>
      <w:lvlText w:val="•"/>
      <w:lvlJc w:val="left"/>
      <w:pPr>
        <w:ind w:left="3386" w:hanging="277"/>
      </w:pPr>
      <w:rPr>
        <w:rFonts w:hint="default"/>
        <w:lang w:val="pt-PT" w:eastAsia="en-US" w:bidi="ar-SA"/>
      </w:rPr>
    </w:lvl>
    <w:lvl w:ilvl="5" w:tentative="0">
      <w:start w:val="0"/>
      <w:numFmt w:val="bullet"/>
      <w:lvlText w:val="•"/>
      <w:lvlJc w:val="left"/>
      <w:pPr>
        <w:ind w:left="3963" w:hanging="277"/>
      </w:pPr>
      <w:rPr>
        <w:rFonts w:hint="default"/>
        <w:lang w:val="pt-PT" w:eastAsia="en-US" w:bidi="ar-SA"/>
      </w:rPr>
    </w:lvl>
    <w:lvl w:ilvl="6" w:tentative="0">
      <w:start w:val="0"/>
      <w:numFmt w:val="bullet"/>
      <w:lvlText w:val="•"/>
      <w:lvlJc w:val="left"/>
      <w:pPr>
        <w:ind w:left="4540" w:hanging="277"/>
      </w:pPr>
      <w:rPr>
        <w:rFonts w:hint="default"/>
        <w:lang w:val="pt-PT" w:eastAsia="en-US" w:bidi="ar-SA"/>
      </w:rPr>
    </w:lvl>
    <w:lvl w:ilvl="7" w:tentative="0">
      <w:start w:val="0"/>
      <w:numFmt w:val="bullet"/>
      <w:lvlText w:val="•"/>
      <w:lvlJc w:val="left"/>
      <w:pPr>
        <w:ind w:left="5117" w:hanging="277"/>
      </w:pPr>
      <w:rPr>
        <w:rFonts w:hint="default"/>
        <w:lang w:val="pt-PT" w:eastAsia="en-US" w:bidi="ar-SA"/>
      </w:rPr>
    </w:lvl>
    <w:lvl w:ilvl="8" w:tentative="0">
      <w:start w:val="0"/>
      <w:numFmt w:val="bullet"/>
      <w:lvlText w:val="•"/>
      <w:lvlJc w:val="left"/>
      <w:pPr>
        <w:ind w:left="5693" w:hanging="277"/>
      </w:pPr>
      <w:rPr>
        <w:rFonts w:hint="default"/>
        <w:lang w:val="pt-PT" w:eastAsia="en-US" w:bidi="ar-SA"/>
      </w:rPr>
    </w:lvl>
  </w:abstractNum>
  <w:abstractNum w:abstractNumId="18">
    <w:nsid w:val="C8879AEF"/>
    <w:multiLevelType w:val="multilevel"/>
    <w:tmpl w:val="C8879AEF"/>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19">
    <w:nsid w:val="CF092B84"/>
    <w:multiLevelType w:val="multilevel"/>
    <w:tmpl w:val="CF092B84"/>
    <w:lvl w:ilvl="0" w:tentative="0">
      <w:start w:val="1"/>
      <w:numFmt w:val="decimal"/>
      <w:lvlText w:val="%1"/>
      <w:lvlJc w:val="left"/>
      <w:pPr>
        <w:ind w:left="328" w:hanging="409"/>
        <w:jc w:val="left"/>
      </w:pPr>
      <w:rPr>
        <w:rFonts w:hint="default"/>
        <w:lang w:val="pt-PT" w:eastAsia="en-US" w:bidi="ar-SA"/>
      </w:rPr>
    </w:lvl>
    <w:lvl w:ilvl="1" w:tentative="0">
      <w:start w:val="1"/>
      <w:numFmt w:val="decimal"/>
      <w:lvlText w:val="%1.%2."/>
      <w:lvlJc w:val="left"/>
      <w:pPr>
        <w:ind w:left="328"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409" w:hanging="409"/>
      </w:pPr>
      <w:rPr>
        <w:rFonts w:hint="default"/>
        <w:lang w:val="pt-PT" w:eastAsia="en-US" w:bidi="ar-SA"/>
      </w:rPr>
    </w:lvl>
    <w:lvl w:ilvl="3" w:tentative="0">
      <w:start w:val="0"/>
      <w:numFmt w:val="bullet"/>
      <w:lvlText w:val="•"/>
      <w:lvlJc w:val="left"/>
      <w:pPr>
        <w:ind w:left="3454" w:hanging="409"/>
      </w:pPr>
      <w:rPr>
        <w:rFonts w:hint="default"/>
        <w:lang w:val="pt-PT" w:eastAsia="en-US" w:bidi="ar-SA"/>
      </w:rPr>
    </w:lvl>
    <w:lvl w:ilvl="4" w:tentative="0">
      <w:start w:val="0"/>
      <w:numFmt w:val="bullet"/>
      <w:lvlText w:val="•"/>
      <w:lvlJc w:val="left"/>
      <w:pPr>
        <w:ind w:left="4499" w:hanging="409"/>
      </w:pPr>
      <w:rPr>
        <w:rFonts w:hint="default"/>
        <w:lang w:val="pt-PT" w:eastAsia="en-US" w:bidi="ar-SA"/>
      </w:rPr>
    </w:lvl>
    <w:lvl w:ilvl="5" w:tentative="0">
      <w:start w:val="0"/>
      <w:numFmt w:val="bullet"/>
      <w:lvlText w:val="•"/>
      <w:lvlJc w:val="left"/>
      <w:pPr>
        <w:ind w:left="5544" w:hanging="409"/>
      </w:pPr>
      <w:rPr>
        <w:rFonts w:hint="default"/>
        <w:lang w:val="pt-PT" w:eastAsia="en-US" w:bidi="ar-SA"/>
      </w:rPr>
    </w:lvl>
    <w:lvl w:ilvl="6" w:tentative="0">
      <w:start w:val="0"/>
      <w:numFmt w:val="bullet"/>
      <w:lvlText w:val="•"/>
      <w:lvlJc w:val="left"/>
      <w:pPr>
        <w:ind w:left="6588" w:hanging="409"/>
      </w:pPr>
      <w:rPr>
        <w:rFonts w:hint="default"/>
        <w:lang w:val="pt-PT" w:eastAsia="en-US" w:bidi="ar-SA"/>
      </w:rPr>
    </w:lvl>
    <w:lvl w:ilvl="7" w:tentative="0">
      <w:start w:val="0"/>
      <w:numFmt w:val="bullet"/>
      <w:lvlText w:val="•"/>
      <w:lvlJc w:val="left"/>
      <w:pPr>
        <w:ind w:left="7633" w:hanging="409"/>
      </w:pPr>
      <w:rPr>
        <w:rFonts w:hint="default"/>
        <w:lang w:val="pt-PT" w:eastAsia="en-US" w:bidi="ar-SA"/>
      </w:rPr>
    </w:lvl>
    <w:lvl w:ilvl="8" w:tentative="0">
      <w:start w:val="0"/>
      <w:numFmt w:val="bullet"/>
      <w:lvlText w:val="•"/>
      <w:lvlJc w:val="left"/>
      <w:pPr>
        <w:ind w:left="8678" w:hanging="409"/>
      </w:pPr>
      <w:rPr>
        <w:rFonts w:hint="default"/>
        <w:lang w:val="pt-PT" w:eastAsia="en-US" w:bidi="ar-SA"/>
      </w:rPr>
    </w:lvl>
  </w:abstractNum>
  <w:abstractNum w:abstractNumId="20">
    <w:nsid w:val="D7D140E4"/>
    <w:multiLevelType w:val="multilevel"/>
    <w:tmpl w:val="D7D140E4"/>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21">
    <w:nsid w:val="D7F9FE59"/>
    <w:multiLevelType w:val="multilevel"/>
    <w:tmpl w:val="D7F9FE59"/>
    <w:lvl w:ilvl="0" w:tentative="0">
      <w:start w:val="1"/>
      <w:numFmt w:val="lowerLetter"/>
      <w:lvlText w:val="%1)"/>
      <w:lvlJc w:val="left"/>
      <w:pPr>
        <w:ind w:left="328" w:hanging="22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1" w:tentative="0">
      <w:start w:val="0"/>
      <w:numFmt w:val="bullet"/>
      <w:lvlText w:val="•"/>
      <w:lvlJc w:val="left"/>
      <w:pPr>
        <w:ind w:left="1364" w:hanging="229"/>
      </w:pPr>
      <w:rPr>
        <w:rFonts w:hint="default"/>
        <w:lang w:val="pt-PT" w:eastAsia="en-US" w:bidi="ar-SA"/>
      </w:rPr>
    </w:lvl>
    <w:lvl w:ilvl="2" w:tentative="0">
      <w:start w:val="0"/>
      <w:numFmt w:val="bullet"/>
      <w:lvlText w:val="•"/>
      <w:lvlJc w:val="left"/>
      <w:pPr>
        <w:ind w:left="2409" w:hanging="229"/>
      </w:pPr>
      <w:rPr>
        <w:rFonts w:hint="default"/>
        <w:lang w:val="pt-PT" w:eastAsia="en-US" w:bidi="ar-SA"/>
      </w:rPr>
    </w:lvl>
    <w:lvl w:ilvl="3" w:tentative="0">
      <w:start w:val="0"/>
      <w:numFmt w:val="bullet"/>
      <w:lvlText w:val="•"/>
      <w:lvlJc w:val="left"/>
      <w:pPr>
        <w:ind w:left="3454" w:hanging="229"/>
      </w:pPr>
      <w:rPr>
        <w:rFonts w:hint="default"/>
        <w:lang w:val="pt-PT" w:eastAsia="en-US" w:bidi="ar-SA"/>
      </w:rPr>
    </w:lvl>
    <w:lvl w:ilvl="4" w:tentative="0">
      <w:start w:val="0"/>
      <w:numFmt w:val="bullet"/>
      <w:lvlText w:val="•"/>
      <w:lvlJc w:val="left"/>
      <w:pPr>
        <w:ind w:left="4499" w:hanging="229"/>
      </w:pPr>
      <w:rPr>
        <w:rFonts w:hint="default"/>
        <w:lang w:val="pt-PT" w:eastAsia="en-US" w:bidi="ar-SA"/>
      </w:rPr>
    </w:lvl>
    <w:lvl w:ilvl="5" w:tentative="0">
      <w:start w:val="0"/>
      <w:numFmt w:val="bullet"/>
      <w:lvlText w:val="•"/>
      <w:lvlJc w:val="left"/>
      <w:pPr>
        <w:ind w:left="5544" w:hanging="229"/>
      </w:pPr>
      <w:rPr>
        <w:rFonts w:hint="default"/>
        <w:lang w:val="pt-PT" w:eastAsia="en-US" w:bidi="ar-SA"/>
      </w:rPr>
    </w:lvl>
    <w:lvl w:ilvl="6" w:tentative="0">
      <w:start w:val="0"/>
      <w:numFmt w:val="bullet"/>
      <w:lvlText w:val="•"/>
      <w:lvlJc w:val="left"/>
      <w:pPr>
        <w:ind w:left="6588" w:hanging="229"/>
      </w:pPr>
      <w:rPr>
        <w:rFonts w:hint="default"/>
        <w:lang w:val="pt-PT" w:eastAsia="en-US" w:bidi="ar-SA"/>
      </w:rPr>
    </w:lvl>
    <w:lvl w:ilvl="7" w:tentative="0">
      <w:start w:val="0"/>
      <w:numFmt w:val="bullet"/>
      <w:lvlText w:val="•"/>
      <w:lvlJc w:val="left"/>
      <w:pPr>
        <w:ind w:left="7633" w:hanging="229"/>
      </w:pPr>
      <w:rPr>
        <w:rFonts w:hint="default"/>
        <w:lang w:val="pt-PT" w:eastAsia="en-US" w:bidi="ar-SA"/>
      </w:rPr>
    </w:lvl>
    <w:lvl w:ilvl="8" w:tentative="0">
      <w:start w:val="0"/>
      <w:numFmt w:val="bullet"/>
      <w:lvlText w:val="•"/>
      <w:lvlJc w:val="left"/>
      <w:pPr>
        <w:ind w:left="8678" w:hanging="229"/>
      </w:pPr>
      <w:rPr>
        <w:rFonts w:hint="default"/>
        <w:lang w:val="pt-PT" w:eastAsia="en-US" w:bidi="ar-SA"/>
      </w:rPr>
    </w:lvl>
  </w:abstractNum>
  <w:abstractNum w:abstractNumId="22">
    <w:nsid w:val="DCBA6B53"/>
    <w:multiLevelType w:val="multilevel"/>
    <w:tmpl w:val="DCBA6B53"/>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23">
    <w:nsid w:val="E093A4B0"/>
    <w:multiLevelType w:val="multilevel"/>
    <w:tmpl w:val="E093A4B0"/>
    <w:lvl w:ilvl="0" w:tentative="0">
      <w:start w:val="5"/>
      <w:numFmt w:val="decimal"/>
      <w:lvlText w:val="%1"/>
      <w:lvlJc w:val="left"/>
      <w:pPr>
        <w:ind w:left="430" w:hanging="307"/>
        <w:jc w:val="left"/>
      </w:pPr>
      <w:rPr>
        <w:rFonts w:hint="default"/>
        <w:lang w:val="pt-PT" w:eastAsia="en-US" w:bidi="ar-SA"/>
      </w:rPr>
    </w:lvl>
    <w:lvl w:ilvl="1" w:tentative="0">
      <w:start w:val="1"/>
      <w:numFmt w:val="decimal"/>
      <w:lvlText w:val="%1.%2"/>
      <w:lvlJc w:val="left"/>
      <w:pPr>
        <w:ind w:left="430" w:hanging="30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05" w:hanging="307"/>
      </w:pPr>
      <w:rPr>
        <w:rFonts w:hint="default"/>
        <w:lang w:val="pt-PT" w:eastAsia="en-US" w:bidi="ar-SA"/>
      </w:rPr>
    </w:lvl>
    <w:lvl w:ilvl="3" w:tentative="0">
      <w:start w:val="0"/>
      <w:numFmt w:val="bullet"/>
      <w:lvlText w:val="•"/>
      <w:lvlJc w:val="left"/>
      <w:pPr>
        <w:ind w:left="3538" w:hanging="307"/>
      </w:pPr>
      <w:rPr>
        <w:rFonts w:hint="default"/>
        <w:lang w:val="pt-PT" w:eastAsia="en-US" w:bidi="ar-SA"/>
      </w:rPr>
    </w:lvl>
    <w:lvl w:ilvl="4" w:tentative="0">
      <w:start w:val="0"/>
      <w:numFmt w:val="bullet"/>
      <w:lvlText w:val="•"/>
      <w:lvlJc w:val="left"/>
      <w:pPr>
        <w:ind w:left="4571" w:hanging="307"/>
      </w:pPr>
      <w:rPr>
        <w:rFonts w:hint="default"/>
        <w:lang w:val="pt-PT" w:eastAsia="en-US" w:bidi="ar-SA"/>
      </w:rPr>
    </w:lvl>
    <w:lvl w:ilvl="5" w:tentative="0">
      <w:start w:val="0"/>
      <w:numFmt w:val="bullet"/>
      <w:lvlText w:val="•"/>
      <w:lvlJc w:val="left"/>
      <w:pPr>
        <w:ind w:left="5604" w:hanging="307"/>
      </w:pPr>
      <w:rPr>
        <w:rFonts w:hint="default"/>
        <w:lang w:val="pt-PT" w:eastAsia="en-US" w:bidi="ar-SA"/>
      </w:rPr>
    </w:lvl>
    <w:lvl w:ilvl="6" w:tentative="0">
      <w:start w:val="0"/>
      <w:numFmt w:val="bullet"/>
      <w:lvlText w:val="•"/>
      <w:lvlJc w:val="left"/>
      <w:pPr>
        <w:ind w:left="6636" w:hanging="307"/>
      </w:pPr>
      <w:rPr>
        <w:rFonts w:hint="default"/>
        <w:lang w:val="pt-PT" w:eastAsia="en-US" w:bidi="ar-SA"/>
      </w:rPr>
    </w:lvl>
    <w:lvl w:ilvl="7" w:tentative="0">
      <w:start w:val="0"/>
      <w:numFmt w:val="bullet"/>
      <w:lvlText w:val="•"/>
      <w:lvlJc w:val="left"/>
      <w:pPr>
        <w:ind w:left="7669" w:hanging="307"/>
      </w:pPr>
      <w:rPr>
        <w:rFonts w:hint="default"/>
        <w:lang w:val="pt-PT" w:eastAsia="en-US" w:bidi="ar-SA"/>
      </w:rPr>
    </w:lvl>
    <w:lvl w:ilvl="8" w:tentative="0">
      <w:start w:val="0"/>
      <w:numFmt w:val="bullet"/>
      <w:lvlText w:val="•"/>
      <w:lvlJc w:val="left"/>
      <w:pPr>
        <w:ind w:left="8702" w:hanging="307"/>
      </w:pPr>
      <w:rPr>
        <w:rFonts w:hint="default"/>
        <w:lang w:val="pt-PT" w:eastAsia="en-US" w:bidi="ar-SA"/>
      </w:rPr>
    </w:lvl>
  </w:abstractNum>
  <w:abstractNum w:abstractNumId="24">
    <w:nsid w:val="F0E89278"/>
    <w:multiLevelType w:val="multilevel"/>
    <w:tmpl w:val="F0E89278"/>
    <w:lvl w:ilvl="0" w:tentative="0">
      <w:start w:val="14"/>
      <w:numFmt w:val="decimal"/>
      <w:lvlText w:val="%1"/>
      <w:lvlJc w:val="left"/>
      <w:pPr>
        <w:ind w:left="527" w:hanging="404"/>
        <w:jc w:val="left"/>
      </w:pPr>
      <w:rPr>
        <w:rFonts w:hint="default"/>
        <w:lang w:val="pt-PT" w:eastAsia="en-US" w:bidi="ar-SA"/>
      </w:rPr>
    </w:lvl>
    <w:lvl w:ilvl="1" w:tentative="0">
      <w:start w:val="1"/>
      <w:numFmt w:val="decimal"/>
      <w:lvlText w:val="%1.%2"/>
      <w:lvlJc w:val="left"/>
      <w:pPr>
        <w:ind w:left="527" w:hanging="404"/>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69" w:hanging="404"/>
      </w:pPr>
      <w:rPr>
        <w:rFonts w:hint="default"/>
        <w:lang w:val="pt-PT" w:eastAsia="en-US" w:bidi="ar-SA"/>
      </w:rPr>
    </w:lvl>
    <w:lvl w:ilvl="3" w:tentative="0">
      <w:start w:val="0"/>
      <w:numFmt w:val="bullet"/>
      <w:lvlText w:val="•"/>
      <w:lvlJc w:val="left"/>
      <w:pPr>
        <w:ind w:left="3594" w:hanging="404"/>
      </w:pPr>
      <w:rPr>
        <w:rFonts w:hint="default"/>
        <w:lang w:val="pt-PT" w:eastAsia="en-US" w:bidi="ar-SA"/>
      </w:rPr>
    </w:lvl>
    <w:lvl w:ilvl="4" w:tentative="0">
      <w:start w:val="0"/>
      <w:numFmt w:val="bullet"/>
      <w:lvlText w:val="•"/>
      <w:lvlJc w:val="left"/>
      <w:pPr>
        <w:ind w:left="4619" w:hanging="404"/>
      </w:pPr>
      <w:rPr>
        <w:rFonts w:hint="default"/>
        <w:lang w:val="pt-PT" w:eastAsia="en-US" w:bidi="ar-SA"/>
      </w:rPr>
    </w:lvl>
    <w:lvl w:ilvl="5" w:tentative="0">
      <w:start w:val="0"/>
      <w:numFmt w:val="bullet"/>
      <w:lvlText w:val="•"/>
      <w:lvlJc w:val="left"/>
      <w:pPr>
        <w:ind w:left="5644" w:hanging="404"/>
      </w:pPr>
      <w:rPr>
        <w:rFonts w:hint="default"/>
        <w:lang w:val="pt-PT" w:eastAsia="en-US" w:bidi="ar-SA"/>
      </w:rPr>
    </w:lvl>
    <w:lvl w:ilvl="6" w:tentative="0">
      <w:start w:val="0"/>
      <w:numFmt w:val="bullet"/>
      <w:lvlText w:val="•"/>
      <w:lvlJc w:val="left"/>
      <w:pPr>
        <w:ind w:left="6668" w:hanging="404"/>
      </w:pPr>
      <w:rPr>
        <w:rFonts w:hint="default"/>
        <w:lang w:val="pt-PT" w:eastAsia="en-US" w:bidi="ar-SA"/>
      </w:rPr>
    </w:lvl>
    <w:lvl w:ilvl="7" w:tentative="0">
      <w:start w:val="0"/>
      <w:numFmt w:val="bullet"/>
      <w:lvlText w:val="•"/>
      <w:lvlJc w:val="left"/>
      <w:pPr>
        <w:ind w:left="7693" w:hanging="404"/>
      </w:pPr>
      <w:rPr>
        <w:rFonts w:hint="default"/>
        <w:lang w:val="pt-PT" w:eastAsia="en-US" w:bidi="ar-SA"/>
      </w:rPr>
    </w:lvl>
    <w:lvl w:ilvl="8" w:tentative="0">
      <w:start w:val="0"/>
      <w:numFmt w:val="bullet"/>
      <w:lvlText w:val="•"/>
      <w:lvlJc w:val="left"/>
      <w:pPr>
        <w:ind w:left="8718" w:hanging="404"/>
      </w:pPr>
      <w:rPr>
        <w:rFonts w:hint="default"/>
        <w:lang w:val="pt-PT" w:eastAsia="en-US" w:bidi="ar-SA"/>
      </w:rPr>
    </w:lvl>
  </w:abstractNum>
  <w:abstractNum w:abstractNumId="25">
    <w:nsid w:val="F4B5D9F5"/>
    <w:multiLevelType w:val="multilevel"/>
    <w:tmpl w:val="F4B5D9F5"/>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lowerRoman"/>
      <w:lvlText w:val="%2)"/>
      <w:lvlJc w:val="left"/>
      <w:pPr>
        <w:ind w:left="496" w:hanging="169"/>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2" w:tentative="0">
      <w:start w:val="0"/>
      <w:numFmt w:val="bullet"/>
      <w:lvlText w:val="•"/>
      <w:lvlJc w:val="left"/>
      <w:pPr>
        <w:ind w:left="1676" w:hanging="169"/>
      </w:pPr>
      <w:rPr>
        <w:rFonts w:hint="default"/>
        <w:lang w:val="pt-PT" w:eastAsia="en-US" w:bidi="ar-SA"/>
      </w:rPr>
    </w:lvl>
    <w:lvl w:ilvl="3" w:tentative="0">
      <w:start w:val="0"/>
      <w:numFmt w:val="bullet"/>
      <w:lvlText w:val="•"/>
      <w:lvlJc w:val="left"/>
      <w:pPr>
        <w:ind w:left="2812" w:hanging="169"/>
      </w:pPr>
      <w:rPr>
        <w:rFonts w:hint="default"/>
        <w:lang w:val="pt-PT" w:eastAsia="en-US" w:bidi="ar-SA"/>
      </w:rPr>
    </w:lvl>
    <w:lvl w:ilvl="4" w:tentative="0">
      <w:start w:val="0"/>
      <w:numFmt w:val="bullet"/>
      <w:lvlText w:val="•"/>
      <w:lvlJc w:val="left"/>
      <w:pPr>
        <w:ind w:left="3949" w:hanging="169"/>
      </w:pPr>
      <w:rPr>
        <w:rFonts w:hint="default"/>
        <w:lang w:val="pt-PT" w:eastAsia="en-US" w:bidi="ar-SA"/>
      </w:rPr>
    </w:lvl>
    <w:lvl w:ilvl="5" w:tentative="0">
      <w:start w:val="0"/>
      <w:numFmt w:val="bullet"/>
      <w:lvlText w:val="•"/>
      <w:lvlJc w:val="left"/>
      <w:pPr>
        <w:ind w:left="5085" w:hanging="169"/>
      </w:pPr>
      <w:rPr>
        <w:rFonts w:hint="default"/>
        <w:lang w:val="pt-PT" w:eastAsia="en-US" w:bidi="ar-SA"/>
      </w:rPr>
    </w:lvl>
    <w:lvl w:ilvl="6" w:tentative="0">
      <w:start w:val="0"/>
      <w:numFmt w:val="bullet"/>
      <w:lvlText w:val="•"/>
      <w:lvlJc w:val="left"/>
      <w:pPr>
        <w:ind w:left="6222" w:hanging="169"/>
      </w:pPr>
      <w:rPr>
        <w:rFonts w:hint="default"/>
        <w:lang w:val="pt-PT" w:eastAsia="en-US" w:bidi="ar-SA"/>
      </w:rPr>
    </w:lvl>
    <w:lvl w:ilvl="7" w:tentative="0">
      <w:start w:val="0"/>
      <w:numFmt w:val="bullet"/>
      <w:lvlText w:val="•"/>
      <w:lvlJc w:val="left"/>
      <w:pPr>
        <w:ind w:left="7358" w:hanging="169"/>
      </w:pPr>
      <w:rPr>
        <w:rFonts w:hint="default"/>
        <w:lang w:val="pt-PT" w:eastAsia="en-US" w:bidi="ar-SA"/>
      </w:rPr>
    </w:lvl>
    <w:lvl w:ilvl="8" w:tentative="0">
      <w:start w:val="0"/>
      <w:numFmt w:val="bullet"/>
      <w:lvlText w:val="•"/>
      <w:lvlJc w:val="left"/>
      <w:pPr>
        <w:ind w:left="8495" w:hanging="169"/>
      </w:pPr>
      <w:rPr>
        <w:rFonts w:hint="default"/>
        <w:lang w:val="pt-PT" w:eastAsia="en-US" w:bidi="ar-SA"/>
      </w:rPr>
    </w:lvl>
  </w:abstractNum>
  <w:abstractNum w:abstractNumId="26">
    <w:nsid w:val="F689643B"/>
    <w:multiLevelType w:val="multilevel"/>
    <w:tmpl w:val="F689643B"/>
    <w:lvl w:ilvl="0" w:tentative="0">
      <w:start w:val="4"/>
      <w:numFmt w:val="decimal"/>
      <w:lvlText w:val="%1"/>
      <w:lvlJc w:val="left"/>
      <w:pPr>
        <w:ind w:left="124" w:hanging="325"/>
        <w:jc w:val="left"/>
      </w:pPr>
      <w:rPr>
        <w:rFonts w:hint="default"/>
        <w:lang w:val="pt-PT" w:eastAsia="en-US" w:bidi="ar-SA"/>
      </w:rPr>
    </w:lvl>
    <w:lvl w:ilvl="1" w:tentative="0">
      <w:start w:val="3"/>
      <w:numFmt w:val="decimal"/>
      <w:lvlText w:val="%1.%2"/>
      <w:lvlJc w:val="left"/>
      <w:pPr>
        <w:ind w:left="124" w:hanging="3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124" w:hanging="49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99"/>
      </w:pPr>
      <w:rPr>
        <w:rFonts w:hint="default"/>
        <w:lang w:val="pt-PT" w:eastAsia="en-US" w:bidi="ar-SA"/>
      </w:rPr>
    </w:lvl>
    <w:lvl w:ilvl="4" w:tentative="0">
      <w:start w:val="0"/>
      <w:numFmt w:val="bullet"/>
      <w:lvlText w:val="•"/>
      <w:lvlJc w:val="left"/>
      <w:pPr>
        <w:ind w:left="4379" w:hanging="499"/>
      </w:pPr>
      <w:rPr>
        <w:rFonts w:hint="default"/>
        <w:lang w:val="pt-PT" w:eastAsia="en-US" w:bidi="ar-SA"/>
      </w:rPr>
    </w:lvl>
    <w:lvl w:ilvl="5" w:tentative="0">
      <w:start w:val="0"/>
      <w:numFmt w:val="bullet"/>
      <w:lvlText w:val="•"/>
      <w:lvlJc w:val="left"/>
      <w:pPr>
        <w:ind w:left="5444" w:hanging="499"/>
      </w:pPr>
      <w:rPr>
        <w:rFonts w:hint="default"/>
        <w:lang w:val="pt-PT" w:eastAsia="en-US" w:bidi="ar-SA"/>
      </w:rPr>
    </w:lvl>
    <w:lvl w:ilvl="6" w:tentative="0">
      <w:start w:val="0"/>
      <w:numFmt w:val="bullet"/>
      <w:lvlText w:val="•"/>
      <w:lvlJc w:val="left"/>
      <w:pPr>
        <w:ind w:left="6508" w:hanging="499"/>
      </w:pPr>
      <w:rPr>
        <w:rFonts w:hint="default"/>
        <w:lang w:val="pt-PT" w:eastAsia="en-US" w:bidi="ar-SA"/>
      </w:rPr>
    </w:lvl>
    <w:lvl w:ilvl="7" w:tentative="0">
      <w:start w:val="0"/>
      <w:numFmt w:val="bullet"/>
      <w:lvlText w:val="•"/>
      <w:lvlJc w:val="left"/>
      <w:pPr>
        <w:ind w:left="7573" w:hanging="499"/>
      </w:pPr>
      <w:rPr>
        <w:rFonts w:hint="default"/>
        <w:lang w:val="pt-PT" w:eastAsia="en-US" w:bidi="ar-SA"/>
      </w:rPr>
    </w:lvl>
    <w:lvl w:ilvl="8" w:tentative="0">
      <w:start w:val="0"/>
      <w:numFmt w:val="bullet"/>
      <w:lvlText w:val="•"/>
      <w:lvlJc w:val="left"/>
      <w:pPr>
        <w:ind w:left="8638" w:hanging="499"/>
      </w:pPr>
      <w:rPr>
        <w:rFonts w:hint="default"/>
        <w:lang w:val="pt-PT" w:eastAsia="en-US" w:bidi="ar-SA"/>
      </w:rPr>
    </w:lvl>
  </w:abstractNum>
  <w:abstractNum w:abstractNumId="27">
    <w:nsid w:val="F7735DC9"/>
    <w:multiLevelType w:val="multilevel"/>
    <w:tmpl w:val="F7735DC9"/>
    <w:lvl w:ilvl="0" w:tentative="0">
      <w:start w:val="4"/>
      <w:numFmt w:val="decimal"/>
      <w:lvlText w:val="%1"/>
      <w:lvlJc w:val="left"/>
      <w:pPr>
        <w:ind w:left="430" w:hanging="307"/>
        <w:jc w:val="left"/>
      </w:pPr>
      <w:rPr>
        <w:rFonts w:hint="default"/>
        <w:lang w:val="pt-PT" w:eastAsia="en-US" w:bidi="ar-SA"/>
      </w:rPr>
    </w:lvl>
    <w:lvl w:ilvl="1" w:tentative="0">
      <w:start w:val="1"/>
      <w:numFmt w:val="decimal"/>
      <w:lvlText w:val="%1.%2"/>
      <w:lvlJc w:val="left"/>
      <w:pPr>
        <w:ind w:left="430" w:hanging="30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05" w:hanging="307"/>
      </w:pPr>
      <w:rPr>
        <w:rFonts w:hint="default"/>
        <w:lang w:val="pt-PT" w:eastAsia="en-US" w:bidi="ar-SA"/>
      </w:rPr>
    </w:lvl>
    <w:lvl w:ilvl="3" w:tentative="0">
      <w:start w:val="0"/>
      <w:numFmt w:val="bullet"/>
      <w:lvlText w:val="•"/>
      <w:lvlJc w:val="left"/>
      <w:pPr>
        <w:ind w:left="3538" w:hanging="307"/>
      </w:pPr>
      <w:rPr>
        <w:rFonts w:hint="default"/>
        <w:lang w:val="pt-PT" w:eastAsia="en-US" w:bidi="ar-SA"/>
      </w:rPr>
    </w:lvl>
    <w:lvl w:ilvl="4" w:tentative="0">
      <w:start w:val="0"/>
      <w:numFmt w:val="bullet"/>
      <w:lvlText w:val="•"/>
      <w:lvlJc w:val="left"/>
      <w:pPr>
        <w:ind w:left="4571" w:hanging="307"/>
      </w:pPr>
      <w:rPr>
        <w:rFonts w:hint="default"/>
        <w:lang w:val="pt-PT" w:eastAsia="en-US" w:bidi="ar-SA"/>
      </w:rPr>
    </w:lvl>
    <w:lvl w:ilvl="5" w:tentative="0">
      <w:start w:val="0"/>
      <w:numFmt w:val="bullet"/>
      <w:lvlText w:val="•"/>
      <w:lvlJc w:val="left"/>
      <w:pPr>
        <w:ind w:left="5604" w:hanging="307"/>
      </w:pPr>
      <w:rPr>
        <w:rFonts w:hint="default"/>
        <w:lang w:val="pt-PT" w:eastAsia="en-US" w:bidi="ar-SA"/>
      </w:rPr>
    </w:lvl>
    <w:lvl w:ilvl="6" w:tentative="0">
      <w:start w:val="0"/>
      <w:numFmt w:val="bullet"/>
      <w:lvlText w:val="•"/>
      <w:lvlJc w:val="left"/>
      <w:pPr>
        <w:ind w:left="6636" w:hanging="307"/>
      </w:pPr>
      <w:rPr>
        <w:rFonts w:hint="default"/>
        <w:lang w:val="pt-PT" w:eastAsia="en-US" w:bidi="ar-SA"/>
      </w:rPr>
    </w:lvl>
    <w:lvl w:ilvl="7" w:tentative="0">
      <w:start w:val="0"/>
      <w:numFmt w:val="bullet"/>
      <w:lvlText w:val="•"/>
      <w:lvlJc w:val="left"/>
      <w:pPr>
        <w:ind w:left="7669" w:hanging="307"/>
      </w:pPr>
      <w:rPr>
        <w:rFonts w:hint="default"/>
        <w:lang w:val="pt-PT" w:eastAsia="en-US" w:bidi="ar-SA"/>
      </w:rPr>
    </w:lvl>
    <w:lvl w:ilvl="8" w:tentative="0">
      <w:start w:val="0"/>
      <w:numFmt w:val="bullet"/>
      <w:lvlText w:val="•"/>
      <w:lvlJc w:val="left"/>
      <w:pPr>
        <w:ind w:left="8702" w:hanging="307"/>
      </w:pPr>
      <w:rPr>
        <w:rFonts w:hint="default"/>
        <w:lang w:val="pt-PT" w:eastAsia="en-US" w:bidi="ar-SA"/>
      </w:rPr>
    </w:lvl>
  </w:abstractNum>
  <w:abstractNum w:abstractNumId="28">
    <w:nsid w:val="0053208E"/>
    <w:multiLevelType w:val="multilevel"/>
    <w:tmpl w:val="0053208E"/>
    <w:lvl w:ilvl="0" w:tentative="0">
      <w:start w:val="1"/>
      <w:numFmt w:val="decimal"/>
      <w:lvlText w:val="%1."/>
      <w:lvlJc w:val="left"/>
      <w:pPr>
        <w:ind w:left="724" w:hanging="313"/>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6" w:hanging="457"/>
        <w:jc w:val="left"/>
      </w:pPr>
      <w:rPr>
        <w:rFonts w:hint="default"/>
        <w:spacing w:val="0"/>
        <w:w w:val="102"/>
        <w:lang w:val="pt-PT" w:eastAsia="en-US" w:bidi="ar-SA"/>
      </w:rPr>
    </w:lvl>
    <w:lvl w:ilvl="2" w:tentative="0">
      <w:start w:val="1"/>
      <w:numFmt w:val="decimal"/>
      <w:lvlText w:val="%1.%2.%3."/>
      <w:lvlJc w:val="left"/>
      <w:pPr>
        <w:ind w:left="1036" w:hanging="709"/>
        <w:jc w:val="left"/>
      </w:pPr>
      <w:rPr>
        <w:rFonts w:hint="default"/>
        <w:spacing w:val="0"/>
        <w:w w:val="102"/>
        <w:lang w:val="pt-PT" w:eastAsia="en-US" w:bidi="ar-SA"/>
      </w:rPr>
    </w:lvl>
    <w:lvl w:ilvl="3" w:tentative="0">
      <w:start w:val="1"/>
      <w:numFmt w:val="decimal"/>
      <w:lvlText w:val="%1.%2.%3.%4."/>
      <w:lvlJc w:val="left"/>
      <w:pPr>
        <w:ind w:left="1108" w:hanging="7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740" w:hanging="709"/>
      </w:pPr>
      <w:rPr>
        <w:rFonts w:hint="default"/>
        <w:lang w:val="pt-PT" w:eastAsia="en-US" w:bidi="ar-SA"/>
      </w:rPr>
    </w:lvl>
    <w:lvl w:ilvl="5" w:tentative="0">
      <w:start w:val="0"/>
      <w:numFmt w:val="bullet"/>
      <w:lvlText w:val="•"/>
      <w:lvlJc w:val="left"/>
      <w:pPr>
        <w:ind w:left="760" w:hanging="709"/>
      </w:pPr>
      <w:rPr>
        <w:rFonts w:hint="default"/>
        <w:lang w:val="pt-PT" w:eastAsia="en-US" w:bidi="ar-SA"/>
      </w:rPr>
    </w:lvl>
    <w:lvl w:ilvl="6" w:tentative="0">
      <w:start w:val="0"/>
      <w:numFmt w:val="bullet"/>
      <w:lvlText w:val="•"/>
      <w:lvlJc w:val="left"/>
      <w:pPr>
        <w:ind w:left="800" w:hanging="709"/>
      </w:pPr>
      <w:rPr>
        <w:rFonts w:hint="default"/>
        <w:lang w:val="pt-PT" w:eastAsia="en-US" w:bidi="ar-SA"/>
      </w:rPr>
    </w:lvl>
    <w:lvl w:ilvl="7" w:tentative="0">
      <w:start w:val="0"/>
      <w:numFmt w:val="bullet"/>
      <w:lvlText w:val="•"/>
      <w:lvlJc w:val="left"/>
      <w:pPr>
        <w:ind w:left="840" w:hanging="709"/>
      </w:pPr>
      <w:rPr>
        <w:rFonts w:hint="default"/>
        <w:lang w:val="pt-PT" w:eastAsia="en-US" w:bidi="ar-SA"/>
      </w:rPr>
    </w:lvl>
    <w:lvl w:ilvl="8" w:tentative="0">
      <w:start w:val="0"/>
      <w:numFmt w:val="bullet"/>
      <w:lvlText w:val="•"/>
      <w:lvlJc w:val="left"/>
      <w:pPr>
        <w:ind w:left="860" w:hanging="709"/>
      </w:pPr>
      <w:rPr>
        <w:rFonts w:hint="default"/>
        <w:lang w:val="pt-PT" w:eastAsia="en-US" w:bidi="ar-SA"/>
      </w:rPr>
    </w:lvl>
  </w:abstractNum>
  <w:abstractNum w:abstractNumId="29">
    <w:nsid w:val="0248C179"/>
    <w:multiLevelType w:val="multilevel"/>
    <w:tmpl w:val="0248C179"/>
    <w:lvl w:ilvl="0" w:tentative="0">
      <w:start w:val="6"/>
      <w:numFmt w:val="decimal"/>
      <w:lvlText w:val="%1"/>
      <w:lvlJc w:val="left"/>
      <w:pPr>
        <w:ind w:left="760" w:hanging="505"/>
        <w:jc w:val="left"/>
      </w:pPr>
      <w:rPr>
        <w:rFonts w:hint="default"/>
        <w:lang w:val="pt-PT" w:eastAsia="en-US" w:bidi="ar-SA"/>
      </w:rPr>
    </w:lvl>
    <w:lvl w:ilvl="1" w:tentative="0">
      <w:start w:val="3"/>
      <w:numFmt w:val="decimal"/>
      <w:lvlText w:val="%1.%2"/>
      <w:lvlJc w:val="left"/>
      <w:pPr>
        <w:ind w:left="760" w:hanging="505"/>
        <w:jc w:val="left"/>
      </w:pPr>
      <w:rPr>
        <w:rFonts w:hint="default"/>
        <w:lang w:val="pt-PT" w:eastAsia="en-US" w:bidi="ar-SA"/>
      </w:rPr>
    </w:lvl>
    <w:lvl w:ilvl="2" w:tentative="0">
      <w:start w:val="1"/>
      <w:numFmt w:val="decimal"/>
      <w:lvlText w:val="%1.%2.%3."/>
      <w:lvlJc w:val="left"/>
      <w:pPr>
        <w:ind w:left="760"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762" w:hanging="505"/>
      </w:pPr>
      <w:rPr>
        <w:rFonts w:hint="default"/>
        <w:lang w:val="pt-PT" w:eastAsia="en-US" w:bidi="ar-SA"/>
      </w:rPr>
    </w:lvl>
    <w:lvl w:ilvl="4" w:tentative="0">
      <w:start w:val="0"/>
      <w:numFmt w:val="bullet"/>
      <w:lvlText w:val="•"/>
      <w:lvlJc w:val="left"/>
      <w:pPr>
        <w:ind w:left="4763" w:hanging="505"/>
      </w:pPr>
      <w:rPr>
        <w:rFonts w:hint="default"/>
        <w:lang w:val="pt-PT" w:eastAsia="en-US" w:bidi="ar-SA"/>
      </w:rPr>
    </w:lvl>
    <w:lvl w:ilvl="5" w:tentative="0">
      <w:start w:val="0"/>
      <w:numFmt w:val="bullet"/>
      <w:lvlText w:val="•"/>
      <w:lvlJc w:val="left"/>
      <w:pPr>
        <w:ind w:left="5764" w:hanging="505"/>
      </w:pPr>
      <w:rPr>
        <w:rFonts w:hint="default"/>
        <w:lang w:val="pt-PT" w:eastAsia="en-US" w:bidi="ar-SA"/>
      </w:rPr>
    </w:lvl>
    <w:lvl w:ilvl="6" w:tentative="0">
      <w:start w:val="0"/>
      <w:numFmt w:val="bullet"/>
      <w:lvlText w:val="•"/>
      <w:lvlJc w:val="left"/>
      <w:pPr>
        <w:ind w:left="6764" w:hanging="505"/>
      </w:pPr>
      <w:rPr>
        <w:rFonts w:hint="default"/>
        <w:lang w:val="pt-PT" w:eastAsia="en-US" w:bidi="ar-SA"/>
      </w:rPr>
    </w:lvl>
    <w:lvl w:ilvl="7" w:tentative="0">
      <w:start w:val="0"/>
      <w:numFmt w:val="bullet"/>
      <w:lvlText w:val="•"/>
      <w:lvlJc w:val="left"/>
      <w:pPr>
        <w:ind w:left="7765" w:hanging="505"/>
      </w:pPr>
      <w:rPr>
        <w:rFonts w:hint="default"/>
        <w:lang w:val="pt-PT" w:eastAsia="en-US" w:bidi="ar-SA"/>
      </w:rPr>
    </w:lvl>
    <w:lvl w:ilvl="8" w:tentative="0">
      <w:start w:val="0"/>
      <w:numFmt w:val="bullet"/>
      <w:lvlText w:val="•"/>
      <w:lvlJc w:val="left"/>
      <w:pPr>
        <w:ind w:left="8766" w:hanging="505"/>
      </w:pPr>
      <w:rPr>
        <w:rFonts w:hint="default"/>
        <w:lang w:val="pt-PT" w:eastAsia="en-US" w:bidi="ar-SA"/>
      </w:rPr>
    </w:lvl>
  </w:abstractNum>
  <w:abstractNum w:abstractNumId="30">
    <w:nsid w:val="03A63A41"/>
    <w:multiLevelType w:val="multilevel"/>
    <w:tmpl w:val="03A63A41"/>
    <w:lvl w:ilvl="0" w:tentative="0">
      <w:start w:val="0"/>
      <w:numFmt w:val="bullet"/>
      <w:lvlText w:val="·"/>
      <w:lvlJc w:val="left"/>
      <w:pPr>
        <w:ind w:left="124" w:hanging="97"/>
      </w:pPr>
      <w:rPr>
        <w:rFonts w:hint="default" w:ascii="Times New Roman" w:hAnsi="Times New Roman" w:eastAsia="Times New Roman" w:cs="Times New Roman"/>
        <w:b w:val="0"/>
        <w:bCs w:val="0"/>
        <w:i w:val="0"/>
        <w:iCs w:val="0"/>
        <w:spacing w:val="0"/>
        <w:w w:val="76"/>
        <w:sz w:val="20"/>
        <w:szCs w:val="20"/>
        <w:lang w:val="pt-PT" w:eastAsia="en-US" w:bidi="ar-SA"/>
      </w:rPr>
    </w:lvl>
    <w:lvl w:ilvl="1" w:tentative="0">
      <w:start w:val="0"/>
      <w:numFmt w:val="bullet"/>
      <w:lvlText w:val="•"/>
      <w:lvlJc w:val="left"/>
      <w:pPr>
        <w:ind w:left="1184" w:hanging="97"/>
      </w:pPr>
      <w:rPr>
        <w:rFonts w:hint="default"/>
        <w:lang w:val="pt-PT" w:eastAsia="en-US" w:bidi="ar-SA"/>
      </w:rPr>
    </w:lvl>
    <w:lvl w:ilvl="2" w:tentative="0">
      <w:start w:val="0"/>
      <w:numFmt w:val="bullet"/>
      <w:lvlText w:val="•"/>
      <w:lvlJc w:val="left"/>
      <w:pPr>
        <w:ind w:left="2249" w:hanging="97"/>
      </w:pPr>
      <w:rPr>
        <w:rFonts w:hint="default"/>
        <w:lang w:val="pt-PT" w:eastAsia="en-US" w:bidi="ar-SA"/>
      </w:rPr>
    </w:lvl>
    <w:lvl w:ilvl="3" w:tentative="0">
      <w:start w:val="0"/>
      <w:numFmt w:val="bullet"/>
      <w:lvlText w:val="•"/>
      <w:lvlJc w:val="left"/>
      <w:pPr>
        <w:ind w:left="3314" w:hanging="97"/>
      </w:pPr>
      <w:rPr>
        <w:rFonts w:hint="default"/>
        <w:lang w:val="pt-PT" w:eastAsia="en-US" w:bidi="ar-SA"/>
      </w:rPr>
    </w:lvl>
    <w:lvl w:ilvl="4" w:tentative="0">
      <w:start w:val="0"/>
      <w:numFmt w:val="bullet"/>
      <w:lvlText w:val="•"/>
      <w:lvlJc w:val="left"/>
      <w:pPr>
        <w:ind w:left="4379" w:hanging="97"/>
      </w:pPr>
      <w:rPr>
        <w:rFonts w:hint="default"/>
        <w:lang w:val="pt-PT" w:eastAsia="en-US" w:bidi="ar-SA"/>
      </w:rPr>
    </w:lvl>
    <w:lvl w:ilvl="5" w:tentative="0">
      <w:start w:val="0"/>
      <w:numFmt w:val="bullet"/>
      <w:lvlText w:val="•"/>
      <w:lvlJc w:val="left"/>
      <w:pPr>
        <w:ind w:left="5444" w:hanging="97"/>
      </w:pPr>
      <w:rPr>
        <w:rFonts w:hint="default"/>
        <w:lang w:val="pt-PT" w:eastAsia="en-US" w:bidi="ar-SA"/>
      </w:rPr>
    </w:lvl>
    <w:lvl w:ilvl="6" w:tentative="0">
      <w:start w:val="0"/>
      <w:numFmt w:val="bullet"/>
      <w:lvlText w:val="•"/>
      <w:lvlJc w:val="left"/>
      <w:pPr>
        <w:ind w:left="6508" w:hanging="97"/>
      </w:pPr>
      <w:rPr>
        <w:rFonts w:hint="default"/>
        <w:lang w:val="pt-PT" w:eastAsia="en-US" w:bidi="ar-SA"/>
      </w:rPr>
    </w:lvl>
    <w:lvl w:ilvl="7" w:tentative="0">
      <w:start w:val="0"/>
      <w:numFmt w:val="bullet"/>
      <w:lvlText w:val="•"/>
      <w:lvlJc w:val="left"/>
      <w:pPr>
        <w:ind w:left="7573" w:hanging="97"/>
      </w:pPr>
      <w:rPr>
        <w:rFonts w:hint="default"/>
        <w:lang w:val="pt-PT" w:eastAsia="en-US" w:bidi="ar-SA"/>
      </w:rPr>
    </w:lvl>
    <w:lvl w:ilvl="8" w:tentative="0">
      <w:start w:val="0"/>
      <w:numFmt w:val="bullet"/>
      <w:lvlText w:val="•"/>
      <w:lvlJc w:val="left"/>
      <w:pPr>
        <w:ind w:left="8638" w:hanging="97"/>
      </w:pPr>
      <w:rPr>
        <w:rFonts w:hint="default"/>
        <w:lang w:val="pt-PT" w:eastAsia="en-US" w:bidi="ar-SA"/>
      </w:rPr>
    </w:lvl>
  </w:abstractNum>
  <w:abstractNum w:abstractNumId="31">
    <w:nsid w:val="03D62ECE"/>
    <w:multiLevelType w:val="multilevel"/>
    <w:tmpl w:val="03D62ECE"/>
    <w:lvl w:ilvl="0" w:tentative="0">
      <w:start w:val="5"/>
      <w:numFmt w:val="decimal"/>
      <w:lvlText w:val="%1"/>
      <w:lvlJc w:val="left"/>
      <w:pPr>
        <w:ind w:left="328" w:hanging="661"/>
        <w:jc w:val="left"/>
      </w:pPr>
      <w:rPr>
        <w:rFonts w:hint="default"/>
        <w:lang w:val="pt-PT" w:eastAsia="en-US" w:bidi="ar-SA"/>
      </w:rPr>
    </w:lvl>
    <w:lvl w:ilvl="1" w:tentative="0">
      <w:start w:val="12"/>
      <w:numFmt w:val="decimal"/>
      <w:lvlText w:val="%1.%2"/>
      <w:lvlJc w:val="left"/>
      <w:pPr>
        <w:ind w:left="328" w:hanging="661"/>
        <w:jc w:val="left"/>
      </w:pPr>
      <w:rPr>
        <w:rFonts w:hint="default"/>
        <w:lang w:val="pt-PT" w:eastAsia="en-US" w:bidi="ar-SA"/>
      </w:rPr>
    </w:lvl>
    <w:lvl w:ilvl="2" w:tentative="0">
      <w:start w:val="1"/>
      <w:numFmt w:val="decimal"/>
      <w:lvlText w:val="%1.%2.%3."/>
      <w:lvlJc w:val="left"/>
      <w:pPr>
        <w:ind w:left="328" w:hanging="6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61"/>
      </w:pPr>
      <w:rPr>
        <w:rFonts w:hint="default"/>
        <w:lang w:val="pt-PT" w:eastAsia="en-US" w:bidi="ar-SA"/>
      </w:rPr>
    </w:lvl>
    <w:lvl w:ilvl="4" w:tentative="0">
      <w:start w:val="0"/>
      <w:numFmt w:val="bullet"/>
      <w:lvlText w:val="•"/>
      <w:lvlJc w:val="left"/>
      <w:pPr>
        <w:ind w:left="4499" w:hanging="661"/>
      </w:pPr>
      <w:rPr>
        <w:rFonts w:hint="default"/>
        <w:lang w:val="pt-PT" w:eastAsia="en-US" w:bidi="ar-SA"/>
      </w:rPr>
    </w:lvl>
    <w:lvl w:ilvl="5" w:tentative="0">
      <w:start w:val="0"/>
      <w:numFmt w:val="bullet"/>
      <w:lvlText w:val="•"/>
      <w:lvlJc w:val="left"/>
      <w:pPr>
        <w:ind w:left="5544" w:hanging="661"/>
      </w:pPr>
      <w:rPr>
        <w:rFonts w:hint="default"/>
        <w:lang w:val="pt-PT" w:eastAsia="en-US" w:bidi="ar-SA"/>
      </w:rPr>
    </w:lvl>
    <w:lvl w:ilvl="6" w:tentative="0">
      <w:start w:val="0"/>
      <w:numFmt w:val="bullet"/>
      <w:lvlText w:val="•"/>
      <w:lvlJc w:val="left"/>
      <w:pPr>
        <w:ind w:left="6588" w:hanging="661"/>
      </w:pPr>
      <w:rPr>
        <w:rFonts w:hint="default"/>
        <w:lang w:val="pt-PT" w:eastAsia="en-US" w:bidi="ar-SA"/>
      </w:rPr>
    </w:lvl>
    <w:lvl w:ilvl="7" w:tentative="0">
      <w:start w:val="0"/>
      <w:numFmt w:val="bullet"/>
      <w:lvlText w:val="•"/>
      <w:lvlJc w:val="left"/>
      <w:pPr>
        <w:ind w:left="7633" w:hanging="661"/>
      </w:pPr>
      <w:rPr>
        <w:rFonts w:hint="default"/>
        <w:lang w:val="pt-PT" w:eastAsia="en-US" w:bidi="ar-SA"/>
      </w:rPr>
    </w:lvl>
    <w:lvl w:ilvl="8" w:tentative="0">
      <w:start w:val="0"/>
      <w:numFmt w:val="bullet"/>
      <w:lvlText w:val="•"/>
      <w:lvlJc w:val="left"/>
      <w:pPr>
        <w:ind w:left="8678" w:hanging="661"/>
      </w:pPr>
      <w:rPr>
        <w:rFonts w:hint="default"/>
        <w:lang w:val="pt-PT" w:eastAsia="en-US" w:bidi="ar-SA"/>
      </w:rPr>
    </w:lvl>
  </w:abstractNum>
  <w:abstractNum w:abstractNumId="32">
    <w:nsid w:val="0709FD3E"/>
    <w:multiLevelType w:val="multilevel"/>
    <w:tmpl w:val="0709FD3E"/>
    <w:lvl w:ilvl="0" w:tentative="0">
      <w:start w:val="12"/>
      <w:numFmt w:val="decimal"/>
      <w:lvlText w:val="%1"/>
      <w:lvlJc w:val="left"/>
      <w:pPr>
        <w:ind w:left="124" w:hanging="432"/>
        <w:jc w:val="left"/>
      </w:pPr>
      <w:rPr>
        <w:rFonts w:hint="default"/>
        <w:lang w:val="pt-PT" w:eastAsia="en-US" w:bidi="ar-SA"/>
      </w:rPr>
    </w:lvl>
    <w:lvl w:ilvl="1" w:tentative="0">
      <w:start w:val="1"/>
      <w:numFmt w:val="decimal"/>
      <w:lvlText w:val="%1.%2"/>
      <w:lvlJc w:val="left"/>
      <w:pPr>
        <w:ind w:left="124" w:hanging="43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723" w:hanging="60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976" w:hanging="600"/>
      </w:pPr>
      <w:rPr>
        <w:rFonts w:hint="default"/>
        <w:lang w:val="pt-PT" w:eastAsia="en-US" w:bidi="ar-SA"/>
      </w:rPr>
    </w:lvl>
    <w:lvl w:ilvl="4" w:tentative="0">
      <w:start w:val="0"/>
      <w:numFmt w:val="bullet"/>
      <w:lvlText w:val="•"/>
      <w:lvlJc w:val="left"/>
      <w:pPr>
        <w:ind w:left="3232" w:hanging="600"/>
      </w:pPr>
      <w:rPr>
        <w:rFonts w:hint="default"/>
        <w:lang w:val="pt-PT" w:eastAsia="en-US" w:bidi="ar-SA"/>
      </w:rPr>
    </w:lvl>
    <w:lvl w:ilvl="5" w:tentative="0">
      <w:start w:val="0"/>
      <w:numFmt w:val="bullet"/>
      <w:lvlText w:val="•"/>
      <w:lvlJc w:val="left"/>
      <w:pPr>
        <w:ind w:left="4488" w:hanging="600"/>
      </w:pPr>
      <w:rPr>
        <w:rFonts w:hint="default"/>
        <w:lang w:val="pt-PT" w:eastAsia="en-US" w:bidi="ar-SA"/>
      </w:rPr>
    </w:lvl>
    <w:lvl w:ilvl="6" w:tentative="0">
      <w:start w:val="0"/>
      <w:numFmt w:val="bullet"/>
      <w:lvlText w:val="•"/>
      <w:lvlJc w:val="left"/>
      <w:pPr>
        <w:ind w:left="5744" w:hanging="600"/>
      </w:pPr>
      <w:rPr>
        <w:rFonts w:hint="default"/>
        <w:lang w:val="pt-PT" w:eastAsia="en-US" w:bidi="ar-SA"/>
      </w:rPr>
    </w:lvl>
    <w:lvl w:ilvl="7" w:tentative="0">
      <w:start w:val="0"/>
      <w:numFmt w:val="bullet"/>
      <w:lvlText w:val="•"/>
      <w:lvlJc w:val="left"/>
      <w:pPr>
        <w:ind w:left="7000" w:hanging="600"/>
      </w:pPr>
      <w:rPr>
        <w:rFonts w:hint="default"/>
        <w:lang w:val="pt-PT" w:eastAsia="en-US" w:bidi="ar-SA"/>
      </w:rPr>
    </w:lvl>
    <w:lvl w:ilvl="8" w:tentative="0">
      <w:start w:val="0"/>
      <w:numFmt w:val="bullet"/>
      <w:lvlText w:val="•"/>
      <w:lvlJc w:val="left"/>
      <w:pPr>
        <w:ind w:left="8256" w:hanging="600"/>
      </w:pPr>
      <w:rPr>
        <w:rFonts w:hint="default"/>
        <w:lang w:val="pt-PT" w:eastAsia="en-US" w:bidi="ar-SA"/>
      </w:rPr>
    </w:lvl>
  </w:abstractNum>
  <w:abstractNum w:abstractNumId="33">
    <w:nsid w:val="0CEF100B"/>
    <w:multiLevelType w:val="multilevel"/>
    <w:tmpl w:val="0CEF100B"/>
    <w:lvl w:ilvl="0" w:tentative="0">
      <w:start w:val="1"/>
      <w:numFmt w:val="lowerLetter"/>
      <w:lvlText w:val="%1)"/>
      <w:lvlJc w:val="left"/>
      <w:pPr>
        <w:ind w:left="124" w:hanging="222"/>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22"/>
      </w:pPr>
      <w:rPr>
        <w:rFonts w:hint="default"/>
        <w:lang w:val="pt-PT" w:eastAsia="en-US" w:bidi="ar-SA"/>
      </w:rPr>
    </w:lvl>
    <w:lvl w:ilvl="2" w:tentative="0">
      <w:start w:val="0"/>
      <w:numFmt w:val="bullet"/>
      <w:lvlText w:val="•"/>
      <w:lvlJc w:val="left"/>
      <w:pPr>
        <w:ind w:left="2249" w:hanging="222"/>
      </w:pPr>
      <w:rPr>
        <w:rFonts w:hint="default"/>
        <w:lang w:val="pt-PT" w:eastAsia="en-US" w:bidi="ar-SA"/>
      </w:rPr>
    </w:lvl>
    <w:lvl w:ilvl="3" w:tentative="0">
      <w:start w:val="0"/>
      <w:numFmt w:val="bullet"/>
      <w:lvlText w:val="•"/>
      <w:lvlJc w:val="left"/>
      <w:pPr>
        <w:ind w:left="3314" w:hanging="222"/>
      </w:pPr>
      <w:rPr>
        <w:rFonts w:hint="default"/>
        <w:lang w:val="pt-PT" w:eastAsia="en-US" w:bidi="ar-SA"/>
      </w:rPr>
    </w:lvl>
    <w:lvl w:ilvl="4" w:tentative="0">
      <w:start w:val="0"/>
      <w:numFmt w:val="bullet"/>
      <w:lvlText w:val="•"/>
      <w:lvlJc w:val="left"/>
      <w:pPr>
        <w:ind w:left="4379" w:hanging="222"/>
      </w:pPr>
      <w:rPr>
        <w:rFonts w:hint="default"/>
        <w:lang w:val="pt-PT" w:eastAsia="en-US" w:bidi="ar-SA"/>
      </w:rPr>
    </w:lvl>
    <w:lvl w:ilvl="5" w:tentative="0">
      <w:start w:val="0"/>
      <w:numFmt w:val="bullet"/>
      <w:lvlText w:val="•"/>
      <w:lvlJc w:val="left"/>
      <w:pPr>
        <w:ind w:left="5444" w:hanging="222"/>
      </w:pPr>
      <w:rPr>
        <w:rFonts w:hint="default"/>
        <w:lang w:val="pt-PT" w:eastAsia="en-US" w:bidi="ar-SA"/>
      </w:rPr>
    </w:lvl>
    <w:lvl w:ilvl="6" w:tentative="0">
      <w:start w:val="0"/>
      <w:numFmt w:val="bullet"/>
      <w:lvlText w:val="•"/>
      <w:lvlJc w:val="left"/>
      <w:pPr>
        <w:ind w:left="6508" w:hanging="222"/>
      </w:pPr>
      <w:rPr>
        <w:rFonts w:hint="default"/>
        <w:lang w:val="pt-PT" w:eastAsia="en-US" w:bidi="ar-SA"/>
      </w:rPr>
    </w:lvl>
    <w:lvl w:ilvl="7" w:tentative="0">
      <w:start w:val="0"/>
      <w:numFmt w:val="bullet"/>
      <w:lvlText w:val="•"/>
      <w:lvlJc w:val="left"/>
      <w:pPr>
        <w:ind w:left="7573" w:hanging="222"/>
      </w:pPr>
      <w:rPr>
        <w:rFonts w:hint="default"/>
        <w:lang w:val="pt-PT" w:eastAsia="en-US" w:bidi="ar-SA"/>
      </w:rPr>
    </w:lvl>
    <w:lvl w:ilvl="8" w:tentative="0">
      <w:start w:val="0"/>
      <w:numFmt w:val="bullet"/>
      <w:lvlText w:val="•"/>
      <w:lvlJc w:val="left"/>
      <w:pPr>
        <w:ind w:left="8638" w:hanging="222"/>
      </w:pPr>
      <w:rPr>
        <w:rFonts w:hint="default"/>
        <w:lang w:val="pt-PT" w:eastAsia="en-US" w:bidi="ar-SA"/>
      </w:rPr>
    </w:lvl>
  </w:abstractNum>
  <w:abstractNum w:abstractNumId="34">
    <w:nsid w:val="0E640482"/>
    <w:multiLevelType w:val="multilevel"/>
    <w:tmpl w:val="0E640482"/>
    <w:lvl w:ilvl="0" w:tentative="0">
      <w:start w:val="12"/>
      <w:numFmt w:val="decimal"/>
      <w:lvlText w:val="%1"/>
      <w:lvlJc w:val="left"/>
      <w:pPr>
        <w:ind w:left="328" w:hanging="625"/>
        <w:jc w:val="left"/>
      </w:pPr>
      <w:rPr>
        <w:rFonts w:hint="default"/>
        <w:lang w:val="pt-PT" w:eastAsia="en-US" w:bidi="ar-SA"/>
      </w:rPr>
    </w:lvl>
    <w:lvl w:ilvl="1" w:tentative="0">
      <w:start w:val="7"/>
      <w:numFmt w:val="decimal"/>
      <w:lvlText w:val="%1.%2"/>
      <w:lvlJc w:val="left"/>
      <w:pPr>
        <w:ind w:left="328" w:hanging="625"/>
        <w:jc w:val="left"/>
      </w:pPr>
      <w:rPr>
        <w:rFonts w:hint="default"/>
        <w:lang w:val="pt-PT" w:eastAsia="en-US" w:bidi="ar-SA"/>
      </w:rPr>
    </w:lvl>
    <w:lvl w:ilvl="2" w:tentative="0">
      <w:start w:val="1"/>
      <w:numFmt w:val="decimal"/>
      <w:lvlText w:val="%1.%2.%3"/>
      <w:lvlJc w:val="left"/>
      <w:pPr>
        <w:ind w:left="328" w:hanging="62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25"/>
      </w:pPr>
      <w:rPr>
        <w:rFonts w:hint="default"/>
        <w:lang w:val="pt-PT" w:eastAsia="en-US" w:bidi="ar-SA"/>
      </w:rPr>
    </w:lvl>
    <w:lvl w:ilvl="4" w:tentative="0">
      <w:start w:val="0"/>
      <w:numFmt w:val="bullet"/>
      <w:lvlText w:val="•"/>
      <w:lvlJc w:val="left"/>
      <w:pPr>
        <w:ind w:left="4499" w:hanging="625"/>
      </w:pPr>
      <w:rPr>
        <w:rFonts w:hint="default"/>
        <w:lang w:val="pt-PT" w:eastAsia="en-US" w:bidi="ar-SA"/>
      </w:rPr>
    </w:lvl>
    <w:lvl w:ilvl="5" w:tentative="0">
      <w:start w:val="0"/>
      <w:numFmt w:val="bullet"/>
      <w:lvlText w:val="•"/>
      <w:lvlJc w:val="left"/>
      <w:pPr>
        <w:ind w:left="5544" w:hanging="625"/>
      </w:pPr>
      <w:rPr>
        <w:rFonts w:hint="default"/>
        <w:lang w:val="pt-PT" w:eastAsia="en-US" w:bidi="ar-SA"/>
      </w:rPr>
    </w:lvl>
    <w:lvl w:ilvl="6" w:tentative="0">
      <w:start w:val="0"/>
      <w:numFmt w:val="bullet"/>
      <w:lvlText w:val="•"/>
      <w:lvlJc w:val="left"/>
      <w:pPr>
        <w:ind w:left="6588" w:hanging="625"/>
      </w:pPr>
      <w:rPr>
        <w:rFonts w:hint="default"/>
        <w:lang w:val="pt-PT" w:eastAsia="en-US" w:bidi="ar-SA"/>
      </w:rPr>
    </w:lvl>
    <w:lvl w:ilvl="7" w:tentative="0">
      <w:start w:val="0"/>
      <w:numFmt w:val="bullet"/>
      <w:lvlText w:val="•"/>
      <w:lvlJc w:val="left"/>
      <w:pPr>
        <w:ind w:left="7633" w:hanging="625"/>
      </w:pPr>
      <w:rPr>
        <w:rFonts w:hint="default"/>
        <w:lang w:val="pt-PT" w:eastAsia="en-US" w:bidi="ar-SA"/>
      </w:rPr>
    </w:lvl>
    <w:lvl w:ilvl="8" w:tentative="0">
      <w:start w:val="0"/>
      <w:numFmt w:val="bullet"/>
      <w:lvlText w:val="•"/>
      <w:lvlJc w:val="left"/>
      <w:pPr>
        <w:ind w:left="8678" w:hanging="625"/>
      </w:pPr>
      <w:rPr>
        <w:rFonts w:hint="default"/>
        <w:lang w:val="pt-PT" w:eastAsia="en-US" w:bidi="ar-SA"/>
      </w:rPr>
    </w:lvl>
  </w:abstractNum>
  <w:abstractNum w:abstractNumId="35">
    <w:nsid w:val="0F9F9CCA"/>
    <w:multiLevelType w:val="multilevel"/>
    <w:tmpl w:val="0F9F9CCA"/>
    <w:lvl w:ilvl="0" w:tentative="0">
      <w:start w:val="18"/>
      <w:numFmt w:val="decimal"/>
      <w:lvlText w:val="%1"/>
      <w:lvlJc w:val="left"/>
      <w:pPr>
        <w:ind w:left="124" w:hanging="427"/>
        <w:jc w:val="left"/>
      </w:pPr>
      <w:rPr>
        <w:rFonts w:hint="default"/>
        <w:lang w:val="pt-PT" w:eastAsia="en-US" w:bidi="ar-SA"/>
      </w:rPr>
    </w:lvl>
    <w:lvl w:ilvl="1" w:tentative="0">
      <w:start w:val="1"/>
      <w:numFmt w:val="decimal"/>
      <w:lvlText w:val="%1.%2"/>
      <w:lvlJc w:val="left"/>
      <w:pPr>
        <w:ind w:left="124" w:hanging="42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27"/>
      </w:pPr>
      <w:rPr>
        <w:rFonts w:hint="default"/>
        <w:lang w:val="pt-PT" w:eastAsia="en-US" w:bidi="ar-SA"/>
      </w:rPr>
    </w:lvl>
    <w:lvl w:ilvl="3" w:tentative="0">
      <w:start w:val="0"/>
      <w:numFmt w:val="bullet"/>
      <w:lvlText w:val="•"/>
      <w:lvlJc w:val="left"/>
      <w:pPr>
        <w:ind w:left="3314" w:hanging="427"/>
      </w:pPr>
      <w:rPr>
        <w:rFonts w:hint="default"/>
        <w:lang w:val="pt-PT" w:eastAsia="en-US" w:bidi="ar-SA"/>
      </w:rPr>
    </w:lvl>
    <w:lvl w:ilvl="4" w:tentative="0">
      <w:start w:val="0"/>
      <w:numFmt w:val="bullet"/>
      <w:lvlText w:val="•"/>
      <w:lvlJc w:val="left"/>
      <w:pPr>
        <w:ind w:left="4379" w:hanging="427"/>
      </w:pPr>
      <w:rPr>
        <w:rFonts w:hint="default"/>
        <w:lang w:val="pt-PT" w:eastAsia="en-US" w:bidi="ar-SA"/>
      </w:rPr>
    </w:lvl>
    <w:lvl w:ilvl="5" w:tentative="0">
      <w:start w:val="0"/>
      <w:numFmt w:val="bullet"/>
      <w:lvlText w:val="•"/>
      <w:lvlJc w:val="left"/>
      <w:pPr>
        <w:ind w:left="5444" w:hanging="427"/>
      </w:pPr>
      <w:rPr>
        <w:rFonts w:hint="default"/>
        <w:lang w:val="pt-PT" w:eastAsia="en-US" w:bidi="ar-SA"/>
      </w:rPr>
    </w:lvl>
    <w:lvl w:ilvl="6" w:tentative="0">
      <w:start w:val="0"/>
      <w:numFmt w:val="bullet"/>
      <w:lvlText w:val="•"/>
      <w:lvlJc w:val="left"/>
      <w:pPr>
        <w:ind w:left="6508" w:hanging="427"/>
      </w:pPr>
      <w:rPr>
        <w:rFonts w:hint="default"/>
        <w:lang w:val="pt-PT" w:eastAsia="en-US" w:bidi="ar-SA"/>
      </w:rPr>
    </w:lvl>
    <w:lvl w:ilvl="7" w:tentative="0">
      <w:start w:val="0"/>
      <w:numFmt w:val="bullet"/>
      <w:lvlText w:val="•"/>
      <w:lvlJc w:val="left"/>
      <w:pPr>
        <w:ind w:left="7573" w:hanging="427"/>
      </w:pPr>
      <w:rPr>
        <w:rFonts w:hint="default"/>
        <w:lang w:val="pt-PT" w:eastAsia="en-US" w:bidi="ar-SA"/>
      </w:rPr>
    </w:lvl>
    <w:lvl w:ilvl="8" w:tentative="0">
      <w:start w:val="0"/>
      <w:numFmt w:val="bullet"/>
      <w:lvlText w:val="•"/>
      <w:lvlJc w:val="left"/>
      <w:pPr>
        <w:ind w:left="8638" w:hanging="427"/>
      </w:pPr>
      <w:rPr>
        <w:rFonts w:hint="default"/>
        <w:lang w:val="pt-PT" w:eastAsia="en-US" w:bidi="ar-SA"/>
      </w:rPr>
    </w:lvl>
  </w:abstractNum>
  <w:abstractNum w:abstractNumId="36">
    <w:nsid w:val="12EADF99"/>
    <w:multiLevelType w:val="multilevel"/>
    <w:tmpl w:val="12EADF99"/>
    <w:lvl w:ilvl="0" w:tentative="0">
      <w:start w:val="0"/>
      <w:numFmt w:val="bullet"/>
      <w:lvlText w:val="·"/>
      <w:lvlJc w:val="left"/>
      <w:pPr>
        <w:ind w:left="124" w:hanging="97"/>
      </w:pPr>
      <w:rPr>
        <w:rFonts w:hint="default" w:ascii="Times New Roman" w:hAnsi="Times New Roman" w:eastAsia="Times New Roman" w:cs="Times New Roman"/>
        <w:b w:val="0"/>
        <w:bCs w:val="0"/>
        <w:i w:val="0"/>
        <w:iCs w:val="0"/>
        <w:spacing w:val="0"/>
        <w:w w:val="76"/>
        <w:sz w:val="20"/>
        <w:szCs w:val="20"/>
        <w:lang w:val="pt-PT" w:eastAsia="en-US" w:bidi="ar-SA"/>
      </w:rPr>
    </w:lvl>
    <w:lvl w:ilvl="1" w:tentative="0">
      <w:start w:val="0"/>
      <w:numFmt w:val="bullet"/>
      <w:lvlText w:val="•"/>
      <w:lvlJc w:val="left"/>
      <w:pPr>
        <w:ind w:left="1184" w:hanging="97"/>
      </w:pPr>
      <w:rPr>
        <w:rFonts w:hint="default"/>
        <w:lang w:val="pt-PT" w:eastAsia="en-US" w:bidi="ar-SA"/>
      </w:rPr>
    </w:lvl>
    <w:lvl w:ilvl="2" w:tentative="0">
      <w:start w:val="0"/>
      <w:numFmt w:val="bullet"/>
      <w:lvlText w:val="•"/>
      <w:lvlJc w:val="left"/>
      <w:pPr>
        <w:ind w:left="2249" w:hanging="97"/>
      </w:pPr>
      <w:rPr>
        <w:rFonts w:hint="default"/>
        <w:lang w:val="pt-PT" w:eastAsia="en-US" w:bidi="ar-SA"/>
      </w:rPr>
    </w:lvl>
    <w:lvl w:ilvl="3" w:tentative="0">
      <w:start w:val="0"/>
      <w:numFmt w:val="bullet"/>
      <w:lvlText w:val="•"/>
      <w:lvlJc w:val="left"/>
      <w:pPr>
        <w:ind w:left="3314" w:hanging="97"/>
      </w:pPr>
      <w:rPr>
        <w:rFonts w:hint="default"/>
        <w:lang w:val="pt-PT" w:eastAsia="en-US" w:bidi="ar-SA"/>
      </w:rPr>
    </w:lvl>
    <w:lvl w:ilvl="4" w:tentative="0">
      <w:start w:val="0"/>
      <w:numFmt w:val="bullet"/>
      <w:lvlText w:val="•"/>
      <w:lvlJc w:val="left"/>
      <w:pPr>
        <w:ind w:left="4379" w:hanging="97"/>
      </w:pPr>
      <w:rPr>
        <w:rFonts w:hint="default"/>
        <w:lang w:val="pt-PT" w:eastAsia="en-US" w:bidi="ar-SA"/>
      </w:rPr>
    </w:lvl>
    <w:lvl w:ilvl="5" w:tentative="0">
      <w:start w:val="0"/>
      <w:numFmt w:val="bullet"/>
      <w:lvlText w:val="•"/>
      <w:lvlJc w:val="left"/>
      <w:pPr>
        <w:ind w:left="5444" w:hanging="97"/>
      </w:pPr>
      <w:rPr>
        <w:rFonts w:hint="default"/>
        <w:lang w:val="pt-PT" w:eastAsia="en-US" w:bidi="ar-SA"/>
      </w:rPr>
    </w:lvl>
    <w:lvl w:ilvl="6" w:tentative="0">
      <w:start w:val="0"/>
      <w:numFmt w:val="bullet"/>
      <w:lvlText w:val="•"/>
      <w:lvlJc w:val="left"/>
      <w:pPr>
        <w:ind w:left="6508" w:hanging="97"/>
      </w:pPr>
      <w:rPr>
        <w:rFonts w:hint="default"/>
        <w:lang w:val="pt-PT" w:eastAsia="en-US" w:bidi="ar-SA"/>
      </w:rPr>
    </w:lvl>
    <w:lvl w:ilvl="7" w:tentative="0">
      <w:start w:val="0"/>
      <w:numFmt w:val="bullet"/>
      <w:lvlText w:val="•"/>
      <w:lvlJc w:val="left"/>
      <w:pPr>
        <w:ind w:left="7573" w:hanging="97"/>
      </w:pPr>
      <w:rPr>
        <w:rFonts w:hint="default"/>
        <w:lang w:val="pt-PT" w:eastAsia="en-US" w:bidi="ar-SA"/>
      </w:rPr>
    </w:lvl>
    <w:lvl w:ilvl="8" w:tentative="0">
      <w:start w:val="0"/>
      <w:numFmt w:val="bullet"/>
      <w:lvlText w:val="•"/>
      <w:lvlJc w:val="left"/>
      <w:pPr>
        <w:ind w:left="8638" w:hanging="97"/>
      </w:pPr>
      <w:rPr>
        <w:rFonts w:hint="default"/>
        <w:lang w:val="pt-PT" w:eastAsia="en-US" w:bidi="ar-SA"/>
      </w:rPr>
    </w:lvl>
  </w:abstractNum>
  <w:abstractNum w:abstractNumId="37">
    <w:nsid w:val="1ACDE60F"/>
    <w:multiLevelType w:val="multilevel"/>
    <w:tmpl w:val="1ACDE60F"/>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38">
    <w:nsid w:val="1C257C7B"/>
    <w:multiLevelType w:val="multilevel"/>
    <w:tmpl w:val="1C257C7B"/>
    <w:lvl w:ilvl="0" w:tentative="0">
      <w:start w:val="13"/>
      <w:numFmt w:val="decimal"/>
      <w:lvlText w:val="%1"/>
      <w:lvlJc w:val="left"/>
      <w:pPr>
        <w:ind w:left="532" w:hanging="409"/>
        <w:jc w:val="left"/>
      </w:pPr>
      <w:rPr>
        <w:rFonts w:hint="default"/>
        <w:lang w:val="pt-PT" w:eastAsia="en-US" w:bidi="ar-SA"/>
      </w:rPr>
    </w:lvl>
    <w:lvl w:ilvl="1" w:tentative="0">
      <w:start w:val="1"/>
      <w:numFmt w:val="decimal"/>
      <w:lvlText w:val="%1.%2"/>
      <w:lvlJc w:val="left"/>
      <w:pPr>
        <w:ind w:left="532" w:hanging="40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85" w:hanging="409"/>
      </w:pPr>
      <w:rPr>
        <w:rFonts w:hint="default"/>
        <w:lang w:val="pt-PT" w:eastAsia="en-US" w:bidi="ar-SA"/>
      </w:rPr>
    </w:lvl>
    <w:lvl w:ilvl="3" w:tentative="0">
      <w:start w:val="0"/>
      <w:numFmt w:val="bullet"/>
      <w:lvlText w:val="•"/>
      <w:lvlJc w:val="left"/>
      <w:pPr>
        <w:ind w:left="3608" w:hanging="409"/>
      </w:pPr>
      <w:rPr>
        <w:rFonts w:hint="default"/>
        <w:lang w:val="pt-PT" w:eastAsia="en-US" w:bidi="ar-SA"/>
      </w:rPr>
    </w:lvl>
    <w:lvl w:ilvl="4" w:tentative="0">
      <w:start w:val="0"/>
      <w:numFmt w:val="bullet"/>
      <w:lvlText w:val="•"/>
      <w:lvlJc w:val="left"/>
      <w:pPr>
        <w:ind w:left="4631" w:hanging="409"/>
      </w:pPr>
      <w:rPr>
        <w:rFonts w:hint="default"/>
        <w:lang w:val="pt-PT" w:eastAsia="en-US" w:bidi="ar-SA"/>
      </w:rPr>
    </w:lvl>
    <w:lvl w:ilvl="5" w:tentative="0">
      <w:start w:val="0"/>
      <w:numFmt w:val="bullet"/>
      <w:lvlText w:val="•"/>
      <w:lvlJc w:val="left"/>
      <w:pPr>
        <w:ind w:left="5654" w:hanging="409"/>
      </w:pPr>
      <w:rPr>
        <w:rFonts w:hint="default"/>
        <w:lang w:val="pt-PT" w:eastAsia="en-US" w:bidi="ar-SA"/>
      </w:rPr>
    </w:lvl>
    <w:lvl w:ilvl="6" w:tentative="0">
      <w:start w:val="0"/>
      <w:numFmt w:val="bullet"/>
      <w:lvlText w:val="•"/>
      <w:lvlJc w:val="left"/>
      <w:pPr>
        <w:ind w:left="6676" w:hanging="409"/>
      </w:pPr>
      <w:rPr>
        <w:rFonts w:hint="default"/>
        <w:lang w:val="pt-PT" w:eastAsia="en-US" w:bidi="ar-SA"/>
      </w:rPr>
    </w:lvl>
    <w:lvl w:ilvl="7" w:tentative="0">
      <w:start w:val="0"/>
      <w:numFmt w:val="bullet"/>
      <w:lvlText w:val="•"/>
      <w:lvlJc w:val="left"/>
      <w:pPr>
        <w:ind w:left="7699" w:hanging="409"/>
      </w:pPr>
      <w:rPr>
        <w:rFonts w:hint="default"/>
        <w:lang w:val="pt-PT" w:eastAsia="en-US" w:bidi="ar-SA"/>
      </w:rPr>
    </w:lvl>
    <w:lvl w:ilvl="8" w:tentative="0">
      <w:start w:val="0"/>
      <w:numFmt w:val="bullet"/>
      <w:lvlText w:val="•"/>
      <w:lvlJc w:val="left"/>
      <w:pPr>
        <w:ind w:left="8722" w:hanging="409"/>
      </w:pPr>
      <w:rPr>
        <w:rFonts w:hint="default"/>
        <w:lang w:val="pt-PT" w:eastAsia="en-US" w:bidi="ar-SA"/>
      </w:rPr>
    </w:lvl>
  </w:abstractNum>
  <w:abstractNum w:abstractNumId="39">
    <w:nsid w:val="23E97754"/>
    <w:multiLevelType w:val="multilevel"/>
    <w:tmpl w:val="23E97754"/>
    <w:lvl w:ilvl="0" w:tentative="0">
      <w:start w:val="15"/>
      <w:numFmt w:val="decimal"/>
      <w:lvlText w:val="%1"/>
      <w:lvlJc w:val="left"/>
      <w:pPr>
        <w:ind w:left="124" w:hanging="451"/>
        <w:jc w:val="left"/>
      </w:pPr>
      <w:rPr>
        <w:rFonts w:hint="default"/>
        <w:lang w:val="pt-PT" w:eastAsia="en-US" w:bidi="ar-SA"/>
      </w:rPr>
    </w:lvl>
    <w:lvl w:ilvl="1" w:tentative="0">
      <w:start w:val="1"/>
      <w:numFmt w:val="decimal"/>
      <w:lvlText w:val="%1.%2"/>
      <w:lvlJc w:val="left"/>
      <w:pPr>
        <w:ind w:left="124" w:hanging="45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51"/>
      </w:pPr>
      <w:rPr>
        <w:rFonts w:hint="default"/>
        <w:lang w:val="pt-PT" w:eastAsia="en-US" w:bidi="ar-SA"/>
      </w:rPr>
    </w:lvl>
    <w:lvl w:ilvl="3" w:tentative="0">
      <w:start w:val="0"/>
      <w:numFmt w:val="bullet"/>
      <w:lvlText w:val="•"/>
      <w:lvlJc w:val="left"/>
      <w:pPr>
        <w:ind w:left="3314" w:hanging="451"/>
      </w:pPr>
      <w:rPr>
        <w:rFonts w:hint="default"/>
        <w:lang w:val="pt-PT" w:eastAsia="en-US" w:bidi="ar-SA"/>
      </w:rPr>
    </w:lvl>
    <w:lvl w:ilvl="4" w:tentative="0">
      <w:start w:val="0"/>
      <w:numFmt w:val="bullet"/>
      <w:lvlText w:val="•"/>
      <w:lvlJc w:val="left"/>
      <w:pPr>
        <w:ind w:left="4379" w:hanging="451"/>
      </w:pPr>
      <w:rPr>
        <w:rFonts w:hint="default"/>
        <w:lang w:val="pt-PT" w:eastAsia="en-US" w:bidi="ar-SA"/>
      </w:rPr>
    </w:lvl>
    <w:lvl w:ilvl="5" w:tentative="0">
      <w:start w:val="0"/>
      <w:numFmt w:val="bullet"/>
      <w:lvlText w:val="•"/>
      <w:lvlJc w:val="left"/>
      <w:pPr>
        <w:ind w:left="5444" w:hanging="451"/>
      </w:pPr>
      <w:rPr>
        <w:rFonts w:hint="default"/>
        <w:lang w:val="pt-PT" w:eastAsia="en-US" w:bidi="ar-SA"/>
      </w:rPr>
    </w:lvl>
    <w:lvl w:ilvl="6" w:tentative="0">
      <w:start w:val="0"/>
      <w:numFmt w:val="bullet"/>
      <w:lvlText w:val="•"/>
      <w:lvlJc w:val="left"/>
      <w:pPr>
        <w:ind w:left="6508" w:hanging="451"/>
      </w:pPr>
      <w:rPr>
        <w:rFonts w:hint="default"/>
        <w:lang w:val="pt-PT" w:eastAsia="en-US" w:bidi="ar-SA"/>
      </w:rPr>
    </w:lvl>
    <w:lvl w:ilvl="7" w:tentative="0">
      <w:start w:val="0"/>
      <w:numFmt w:val="bullet"/>
      <w:lvlText w:val="•"/>
      <w:lvlJc w:val="left"/>
      <w:pPr>
        <w:ind w:left="7573" w:hanging="451"/>
      </w:pPr>
      <w:rPr>
        <w:rFonts w:hint="default"/>
        <w:lang w:val="pt-PT" w:eastAsia="en-US" w:bidi="ar-SA"/>
      </w:rPr>
    </w:lvl>
    <w:lvl w:ilvl="8" w:tentative="0">
      <w:start w:val="0"/>
      <w:numFmt w:val="bullet"/>
      <w:lvlText w:val="•"/>
      <w:lvlJc w:val="left"/>
      <w:pPr>
        <w:ind w:left="8638" w:hanging="451"/>
      </w:pPr>
      <w:rPr>
        <w:rFonts w:hint="default"/>
        <w:lang w:val="pt-PT" w:eastAsia="en-US" w:bidi="ar-SA"/>
      </w:rPr>
    </w:lvl>
  </w:abstractNum>
  <w:abstractNum w:abstractNumId="40">
    <w:nsid w:val="243FCF68"/>
    <w:multiLevelType w:val="multilevel"/>
    <w:tmpl w:val="243FCF68"/>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41">
    <w:nsid w:val="2470EC97"/>
    <w:multiLevelType w:val="multilevel"/>
    <w:tmpl w:val="2470EC97"/>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700" w:hanging="37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1818" w:hanging="373"/>
      </w:pPr>
      <w:rPr>
        <w:rFonts w:hint="default"/>
        <w:lang w:val="pt-PT" w:eastAsia="en-US" w:bidi="ar-SA"/>
      </w:rPr>
    </w:lvl>
    <w:lvl w:ilvl="3" w:tentative="0">
      <w:start w:val="0"/>
      <w:numFmt w:val="bullet"/>
      <w:lvlText w:val="•"/>
      <w:lvlJc w:val="left"/>
      <w:pPr>
        <w:ind w:left="2937" w:hanging="373"/>
      </w:pPr>
      <w:rPr>
        <w:rFonts w:hint="default"/>
        <w:lang w:val="pt-PT" w:eastAsia="en-US" w:bidi="ar-SA"/>
      </w:rPr>
    </w:lvl>
    <w:lvl w:ilvl="4" w:tentative="0">
      <w:start w:val="0"/>
      <w:numFmt w:val="bullet"/>
      <w:lvlText w:val="•"/>
      <w:lvlJc w:val="left"/>
      <w:pPr>
        <w:ind w:left="4056" w:hanging="373"/>
      </w:pPr>
      <w:rPr>
        <w:rFonts w:hint="default"/>
        <w:lang w:val="pt-PT" w:eastAsia="en-US" w:bidi="ar-SA"/>
      </w:rPr>
    </w:lvl>
    <w:lvl w:ilvl="5" w:tentative="0">
      <w:start w:val="0"/>
      <w:numFmt w:val="bullet"/>
      <w:lvlText w:val="•"/>
      <w:lvlJc w:val="left"/>
      <w:pPr>
        <w:ind w:left="5174" w:hanging="373"/>
      </w:pPr>
      <w:rPr>
        <w:rFonts w:hint="default"/>
        <w:lang w:val="pt-PT" w:eastAsia="en-US" w:bidi="ar-SA"/>
      </w:rPr>
    </w:lvl>
    <w:lvl w:ilvl="6" w:tentative="0">
      <w:start w:val="0"/>
      <w:numFmt w:val="bullet"/>
      <w:lvlText w:val="•"/>
      <w:lvlJc w:val="left"/>
      <w:pPr>
        <w:ind w:left="6293" w:hanging="373"/>
      </w:pPr>
      <w:rPr>
        <w:rFonts w:hint="default"/>
        <w:lang w:val="pt-PT" w:eastAsia="en-US" w:bidi="ar-SA"/>
      </w:rPr>
    </w:lvl>
    <w:lvl w:ilvl="7" w:tentative="0">
      <w:start w:val="0"/>
      <w:numFmt w:val="bullet"/>
      <w:lvlText w:val="•"/>
      <w:lvlJc w:val="left"/>
      <w:pPr>
        <w:ind w:left="7412" w:hanging="373"/>
      </w:pPr>
      <w:rPr>
        <w:rFonts w:hint="default"/>
        <w:lang w:val="pt-PT" w:eastAsia="en-US" w:bidi="ar-SA"/>
      </w:rPr>
    </w:lvl>
    <w:lvl w:ilvl="8" w:tentative="0">
      <w:start w:val="0"/>
      <w:numFmt w:val="bullet"/>
      <w:lvlText w:val="•"/>
      <w:lvlJc w:val="left"/>
      <w:pPr>
        <w:ind w:left="8530" w:hanging="373"/>
      </w:pPr>
      <w:rPr>
        <w:rFonts w:hint="default"/>
        <w:lang w:val="pt-PT" w:eastAsia="en-US" w:bidi="ar-SA"/>
      </w:rPr>
    </w:lvl>
  </w:abstractNum>
  <w:abstractNum w:abstractNumId="42">
    <w:nsid w:val="25B654F3"/>
    <w:multiLevelType w:val="multilevel"/>
    <w:tmpl w:val="25B654F3"/>
    <w:lvl w:ilvl="0" w:tentative="0">
      <w:start w:val="5"/>
      <w:numFmt w:val="decimal"/>
      <w:lvlText w:val="%1"/>
      <w:lvlJc w:val="left"/>
      <w:pPr>
        <w:ind w:left="328" w:hanging="673"/>
        <w:jc w:val="left"/>
      </w:pPr>
      <w:rPr>
        <w:rFonts w:hint="default"/>
        <w:lang w:val="pt-PT" w:eastAsia="en-US" w:bidi="ar-SA"/>
      </w:rPr>
    </w:lvl>
    <w:lvl w:ilvl="1" w:tentative="0">
      <w:start w:val="22"/>
      <w:numFmt w:val="decimal"/>
      <w:lvlText w:val="%1.%2"/>
      <w:lvlJc w:val="left"/>
      <w:pPr>
        <w:ind w:left="328" w:hanging="673"/>
        <w:jc w:val="left"/>
      </w:pPr>
      <w:rPr>
        <w:rFonts w:hint="default"/>
        <w:lang w:val="pt-PT" w:eastAsia="en-US" w:bidi="ar-SA"/>
      </w:rPr>
    </w:lvl>
    <w:lvl w:ilvl="2" w:tentative="0">
      <w:start w:val="1"/>
      <w:numFmt w:val="decimal"/>
      <w:lvlText w:val="%1.%2.%3."/>
      <w:lvlJc w:val="left"/>
      <w:pPr>
        <w:ind w:left="328" w:hanging="67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673"/>
      </w:pPr>
      <w:rPr>
        <w:rFonts w:hint="default"/>
        <w:lang w:val="pt-PT" w:eastAsia="en-US" w:bidi="ar-SA"/>
      </w:rPr>
    </w:lvl>
    <w:lvl w:ilvl="4" w:tentative="0">
      <w:start w:val="0"/>
      <w:numFmt w:val="bullet"/>
      <w:lvlText w:val="•"/>
      <w:lvlJc w:val="left"/>
      <w:pPr>
        <w:ind w:left="4499" w:hanging="673"/>
      </w:pPr>
      <w:rPr>
        <w:rFonts w:hint="default"/>
        <w:lang w:val="pt-PT" w:eastAsia="en-US" w:bidi="ar-SA"/>
      </w:rPr>
    </w:lvl>
    <w:lvl w:ilvl="5" w:tentative="0">
      <w:start w:val="0"/>
      <w:numFmt w:val="bullet"/>
      <w:lvlText w:val="•"/>
      <w:lvlJc w:val="left"/>
      <w:pPr>
        <w:ind w:left="5544" w:hanging="673"/>
      </w:pPr>
      <w:rPr>
        <w:rFonts w:hint="default"/>
        <w:lang w:val="pt-PT" w:eastAsia="en-US" w:bidi="ar-SA"/>
      </w:rPr>
    </w:lvl>
    <w:lvl w:ilvl="6" w:tentative="0">
      <w:start w:val="0"/>
      <w:numFmt w:val="bullet"/>
      <w:lvlText w:val="•"/>
      <w:lvlJc w:val="left"/>
      <w:pPr>
        <w:ind w:left="6588" w:hanging="673"/>
      </w:pPr>
      <w:rPr>
        <w:rFonts w:hint="default"/>
        <w:lang w:val="pt-PT" w:eastAsia="en-US" w:bidi="ar-SA"/>
      </w:rPr>
    </w:lvl>
    <w:lvl w:ilvl="7" w:tentative="0">
      <w:start w:val="0"/>
      <w:numFmt w:val="bullet"/>
      <w:lvlText w:val="•"/>
      <w:lvlJc w:val="left"/>
      <w:pPr>
        <w:ind w:left="7633" w:hanging="673"/>
      </w:pPr>
      <w:rPr>
        <w:rFonts w:hint="default"/>
        <w:lang w:val="pt-PT" w:eastAsia="en-US" w:bidi="ar-SA"/>
      </w:rPr>
    </w:lvl>
    <w:lvl w:ilvl="8" w:tentative="0">
      <w:start w:val="0"/>
      <w:numFmt w:val="bullet"/>
      <w:lvlText w:val="•"/>
      <w:lvlJc w:val="left"/>
      <w:pPr>
        <w:ind w:left="8678" w:hanging="673"/>
      </w:pPr>
      <w:rPr>
        <w:rFonts w:hint="default"/>
        <w:lang w:val="pt-PT" w:eastAsia="en-US" w:bidi="ar-SA"/>
      </w:rPr>
    </w:lvl>
  </w:abstractNum>
  <w:abstractNum w:abstractNumId="43">
    <w:nsid w:val="2A8F537B"/>
    <w:multiLevelType w:val="multilevel"/>
    <w:tmpl w:val="2A8F537B"/>
    <w:lvl w:ilvl="0" w:tentative="0">
      <w:start w:val="1"/>
      <w:numFmt w:val="lowerLetter"/>
      <w:lvlText w:val="%1)"/>
      <w:lvlJc w:val="left"/>
      <w:pPr>
        <w:ind w:left="328" w:hanging="2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1" w:tentative="0">
      <w:start w:val="0"/>
      <w:numFmt w:val="bullet"/>
      <w:lvlText w:val="•"/>
      <w:lvlJc w:val="left"/>
      <w:pPr>
        <w:ind w:left="1364" w:hanging="217"/>
      </w:pPr>
      <w:rPr>
        <w:rFonts w:hint="default"/>
        <w:lang w:val="pt-PT" w:eastAsia="en-US" w:bidi="ar-SA"/>
      </w:rPr>
    </w:lvl>
    <w:lvl w:ilvl="2" w:tentative="0">
      <w:start w:val="0"/>
      <w:numFmt w:val="bullet"/>
      <w:lvlText w:val="•"/>
      <w:lvlJc w:val="left"/>
      <w:pPr>
        <w:ind w:left="2409" w:hanging="217"/>
      </w:pPr>
      <w:rPr>
        <w:rFonts w:hint="default"/>
        <w:lang w:val="pt-PT" w:eastAsia="en-US" w:bidi="ar-SA"/>
      </w:rPr>
    </w:lvl>
    <w:lvl w:ilvl="3" w:tentative="0">
      <w:start w:val="0"/>
      <w:numFmt w:val="bullet"/>
      <w:lvlText w:val="•"/>
      <w:lvlJc w:val="left"/>
      <w:pPr>
        <w:ind w:left="3454" w:hanging="217"/>
      </w:pPr>
      <w:rPr>
        <w:rFonts w:hint="default"/>
        <w:lang w:val="pt-PT" w:eastAsia="en-US" w:bidi="ar-SA"/>
      </w:rPr>
    </w:lvl>
    <w:lvl w:ilvl="4" w:tentative="0">
      <w:start w:val="0"/>
      <w:numFmt w:val="bullet"/>
      <w:lvlText w:val="•"/>
      <w:lvlJc w:val="left"/>
      <w:pPr>
        <w:ind w:left="4499" w:hanging="217"/>
      </w:pPr>
      <w:rPr>
        <w:rFonts w:hint="default"/>
        <w:lang w:val="pt-PT" w:eastAsia="en-US" w:bidi="ar-SA"/>
      </w:rPr>
    </w:lvl>
    <w:lvl w:ilvl="5" w:tentative="0">
      <w:start w:val="0"/>
      <w:numFmt w:val="bullet"/>
      <w:lvlText w:val="•"/>
      <w:lvlJc w:val="left"/>
      <w:pPr>
        <w:ind w:left="5544" w:hanging="217"/>
      </w:pPr>
      <w:rPr>
        <w:rFonts w:hint="default"/>
        <w:lang w:val="pt-PT" w:eastAsia="en-US" w:bidi="ar-SA"/>
      </w:rPr>
    </w:lvl>
    <w:lvl w:ilvl="6" w:tentative="0">
      <w:start w:val="0"/>
      <w:numFmt w:val="bullet"/>
      <w:lvlText w:val="•"/>
      <w:lvlJc w:val="left"/>
      <w:pPr>
        <w:ind w:left="6588" w:hanging="217"/>
      </w:pPr>
      <w:rPr>
        <w:rFonts w:hint="default"/>
        <w:lang w:val="pt-PT" w:eastAsia="en-US" w:bidi="ar-SA"/>
      </w:rPr>
    </w:lvl>
    <w:lvl w:ilvl="7" w:tentative="0">
      <w:start w:val="0"/>
      <w:numFmt w:val="bullet"/>
      <w:lvlText w:val="•"/>
      <w:lvlJc w:val="left"/>
      <w:pPr>
        <w:ind w:left="7633" w:hanging="217"/>
      </w:pPr>
      <w:rPr>
        <w:rFonts w:hint="default"/>
        <w:lang w:val="pt-PT" w:eastAsia="en-US" w:bidi="ar-SA"/>
      </w:rPr>
    </w:lvl>
    <w:lvl w:ilvl="8" w:tentative="0">
      <w:start w:val="0"/>
      <w:numFmt w:val="bullet"/>
      <w:lvlText w:val="•"/>
      <w:lvlJc w:val="left"/>
      <w:pPr>
        <w:ind w:left="8678" w:hanging="217"/>
      </w:pPr>
      <w:rPr>
        <w:rFonts w:hint="default"/>
        <w:lang w:val="pt-PT" w:eastAsia="en-US" w:bidi="ar-SA"/>
      </w:rPr>
    </w:lvl>
  </w:abstractNum>
  <w:abstractNum w:abstractNumId="44">
    <w:nsid w:val="30A0AC00"/>
    <w:multiLevelType w:val="multilevel"/>
    <w:tmpl w:val="30A0AC00"/>
    <w:lvl w:ilvl="0" w:tentative="0">
      <w:start w:val="0"/>
      <w:numFmt w:val="bullet"/>
      <w:lvlText w:val="-"/>
      <w:lvlJc w:val="left"/>
      <w:pPr>
        <w:ind w:left="568" w:hanging="105"/>
      </w:pPr>
      <w:rPr>
        <w:rFonts w:hint="default" w:ascii="Times New Roman" w:hAnsi="Times New Roman" w:eastAsia="Times New Roman" w:cs="Times New Roman"/>
        <w:spacing w:val="0"/>
        <w:w w:val="100"/>
        <w:lang w:val="pt-PT" w:eastAsia="en-US" w:bidi="ar-SA"/>
      </w:rPr>
    </w:lvl>
    <w:lvl w:ilvl="1" w:tentative="0">
      <w:start w:val="1"/>
      <w:numFmt w:val="decimal"/>
      <w:lvlText w:val="%2."/>
      <w:lvlJc w:val="left"/>
      <w:pPr>
        <w:ind w:left="820" w:hanging="2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1246" w:hanging="217"/>
      </w:pPr>
      <w:rPr>
        <w:rFonts w:hint="default"/>
        <w:lang w:val="pt-PT" w:eastAsia="en-US" w:bidi="ar-SA"/>
      </w:rPr>
    </w:lvl>
    <w:lvl w:ilvl="3" w:tentative="0">
      <w:start w:val="0"/>
      <w:numFmt w:val="bullet"/>
      <w:lvlText w:val="•"/>
      <w:lvlJc w:val="left"/>
      <w:pPr>
        <w:ind w:left="1672" w:hanging="217"/>
      </w:pPr>
      <w:rPr>
        <w:rFonts w:hint="default"/>
        <w:lang w:val="pt-PT" w:eastAsia="en-US" w:bidi="ar-SA"/>
      </w:rPr>
    </w:lvl>
    <w:lvl w:ilvl="4" w:tentative="0">
      <w:start w:val="0"/>
      <w:numFmt w:val="bullet"/>
      <w:lvlText w:val="•"/>
      <w:lvlJc w:val="left"/>
      <w:pPr>
        <w:ind w:left="2098" w:hanging="217"/>
      </w:pPr>
      <w:rPr>
        <w:rFonts w:hint="default"/>
        <w:lang w:val="pt-PT" w:eastAsia="en-US" w:bidi="ar-SA"/>
      </w:rPr>
    </w:lvl>
    <w:lvl w:ilvl="5" w:tentative="0">
      <w:start w:val="0"/>
      <w:numFmt w:val="bullet"/>
      <w:lvlText w:val="•"/>
      <w:lvlJc w:val="left"/>
      <w:pPr>
        <w:ind w:left="2524" w:hanging="217"/>
      </w:pPr>
      <w:rPr>
        <w:rFonts w:hint="default"/>
        <w:lang w:val="pt-PT" w:eastAsia="en-US" w:bidi="ar-SA"/>
      </w:rPr>
    </w:lvl>
    <w:lvl w:ilvl="6" w:tentative="0">
      <w:start w:val="0"/>
      <w:numFmt w:val="bullet"/>
      <w:lvlText w:val="•"/>
      <w:lvlJc w:val="left"/>
      <w:pPr>
        <w:ind w:left="2950" w:hanging="217"/>
      </w:pPr>
      <w:rPr>
        <w:rFonts w:hint="default"/>
        <w:lang w:val="pt-PT" w:eastAsia="en-US" w:bidi="ar-SA"/>
      </w:rPr>
    </w:lvl>
    <w:lvl w:ilvl="7" w:tentative="0">
      <w:start w:val="0"/>
      <w:numFmt w:val="bullet"/>
      <w:lvlText w:val="•"/>
      <w:lvlJc w:val="left"/>
      <w:pPr>
        <w:ind w:left="3376" w:hanging="217"/>
      </w:pPr>
      <w:rPr>
        <w:rFonts w:hint="default"/>
        <w:lang w:val="pt-PT" w:eastAsia="en-US" w:bidi="ar-SA"/>
      </w:rPr>
    </w:lvl>
    <w:lvl w:ilvl="8" w:tentative="0">
      <w:start w:val="0"/>
      <w:numFmt w:val="bullet"/>
      <w:lvlText w:val="•"/>
      <w:lvlJc w:val="left"/>
      <w:pPr>
        <w:ind w:left="3802" w:hanging="217"/>
      </w:pPr>
      <w:rPr>
        <w:rFonts w:hint="default"/>
        <w:lang w:val="pt-PT" w:eastAsia="en-US" w:bidi="ar-SA"/>
      </w:rPr>
    </w:lvl>
  </w:abstractNum>
  <w:abstractNum w:abstractNumId="45">
    <w:nsid w:val="30FC5B15"/>
    <w:multiLevelType w:val="multilevel"/>
    <w:tmpl w:val="30FC5B15"/>
    <w:lvl w:ilvl="0" w:tentative="0">
      <w:start w:val="6"/>
      <w:numFmt w:val="decimal"/>
      <w:lvlText w:val="%1"/>
      <w:lvlJc w:val="left"/>
      <w:pPr>
        <w:ind w:left="124" w:hanging="301"/>
        <w:jc w:val="left"/>
      </w:pPr>
      <w:rPr>
        <w:rFonts w:hint="default"/>
        <w:lang w:val="pt-PT" w:eastAsia="en-US" w:bidi="ar-SA"/>
      </w:rPr>
    </w:lvl>
    <w:lvl w:ilvl="1" w:tentative="0">
      <w:start w:val="1"/>
      <w:numFmt w:val="decimal"/>
      <w:lvlText w:val="%1.%2"/>
      <w:lvlJc w:val="left"/>
      <w:pPr>
        <w:ind w:left="124" w:hanging="301"/>
        <w:jc w:val="left"/>
      </w:pPr>
      <w:rPr>
        <w:rFonts w:hint="default"/>
        <w:spacing w:val="0"/>
        <w:w w:val="102"/>
        <w:lang w:val="pt-PT" w:eastAsia="en-US" w:bidi="ar-SA"/>
      </w:rPr>
    </w:lvl>
    <w:lvl w:ilvl="2" w:tentative="0">
      <w:start w:val="1"/>
      <w:numFmt w:val="decimal"/>
      <w:lvlText w:val="%1.%2.%3"/>
      <w:lvlJc w:val="left"/>
      <w:pPr>
        <w:ind w:left="124"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457"/>
      </w:pPr>
      <w:rPr>
        <w:rFonts w:hint="default"/>
        <w:lang w:val="pt-PT" w:eastAsia="en-US" w:bidi="ar-SA"/>
      </w:rPr>
    </w:lvl>
    <w:lvl w:ilvl="4" w:tentative="0">
      <w:start w:val="0"/>
      <w:numFmt w:val="bullet"/>
      <w:lvlText w:val="•"/>
      <w:lvlJc w:val="left"/>
      <w:pPr>
        <w:ind w:left="4379" w:hanging="457"/>
      </w:pPr>
      <w:rPr>
        <w:rFonts w:hint="default"/>
        <w:lang w:val="pt-PT" w:eastAsia="en-US" w:bidi="ar-SA"/>
      </w:rPr>
    </w:lvl>
    <w:lvl w:ilvl="5" w:tentative="0">
      <w:start w:val="0"/>
      <w:numFmt w:val="bullet"/>
      <w:lvlText w:val="•"/>
      <w:lvlJc w:val="left"/>
      <w:pPr>
        <w:ind w:left="5444" w:hanging="457"/>
      </w:pPr>
      <w:rPr>
        <w:rFonts w:hint="default"/>
        <w:lang w:val="pt-PT" w:eastAsia="en-US" w:bidi="ar-SA"/>
      </w:rPr>
    </w:lvl>
    <w:lvl w:ilvl="6" w:tentative="0">
      <w:start w:val="0"/>
      <w:numFmt w:val="bullet"/>
      <w:lvlText w:val="•"/>
      <w:lvlJc w:val="left"/>
      <w:pPr>
        <w:ind w:left="6508" w:hanging="457"/>
      </w:pPr>
      <w:rPr>
        <w:rFonts w:hint="default"/>
        <w:lang w:val="pt-PT" w:eastAsia="en-US" w:bidi="ar-SA"/>
      </w:rPr>
    </w:lvl>
    <w:lvl w:ilvl="7" w:tentative="0">
      <w:start w:val="0"/>
      <w:numFmt w:val="bullet"/>
      <w:lvlText w:val="•"/>
      <w:lvlJc w:val="left"/>
      <w:pPr>
        <w:ind w:left="7573" w:hanging="457"/>
      </w:pPr>
      <w:rPr>
        <w:rFonts w:hint="default"/>
        <w:lang w:val="pt-PT" w:eastAsia="en-US" w:bidi="ar-SA"/>
      </w:rPr>
    </w:lvl>
    <w:lvl w:ilvl="8" w:tentative="0">
      <w:start w:val="0"/>
      <w:numFmt w:val="bullet"/>
      <w:lvlText w:val="•"/>
      <w:lvlJc w:val="left"/>
      <w:pPr>
        <w:ind w:left="8638" w:hanging="457"/>
      </w:pPr>
      <w:rPr>
        <w:rFonts w:hint="default"/>
        <w:lang w:val="pt-PT" w:eastAsia="en-US" w:bidi="ar-SA"/>
      </w:rPr>
    </w:lvl>
  </w:abstractNum>
  <w:abstractNum w:abstractNumId="46">
    <w:nsid w:val="322D85CA"/>
    <w:multiLevelType w:val="multilevel"/>
    <w:tmpl w:val="322D85CA"/>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47">
    <w:nsid w:val="32A7AF2D"/>
    <w:multiLevelType w:val="multilevel"/>
    <w:tmpl w:val="32A7AF2D"/>
    <w:lvl w:ilvl="0" w:tentative="0">
      <w:start w:val="12"/>
      <w:numFmt w:val="decimal"/>
      <w:lvlText w:val="%1"/>
      <w:lvlJc w:val="left"/>
      <w:pPr>
        <w:ind w:left="583" w:hanging="460"/>
        <w:jc w:val="left"/>
      </w:pPr>
      <w:rPr>
        <w:rFonts w:hint="default"/>
        <w:lang w:val="pt-PT" w:eastAsia="en-US" w:bidi="ar-SA"/>
      </w:rPr>
    </w:lvl>
    <w:lvl w:ilvl="1" w:tentative="0">
      <w:start w:val="6"/>
      <w:numFmt w:val="decimal"/>
      <w:lvlText w:val="%1.%2."/>
      <w:lvlJc w:val="left"/>
      <w:pPr>
        <w:ind w:left="583" w:hanging="460"/>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685" w:hanging="56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921" w:hanging="562"/>
      </w:pPr>
      <w:rPr>
        <w:rFonts w:hint="default"/>
        <w:lang w:val="pt-PT" w:eastAsia="en-US" w:bidi="ar-SA"/>
      </w:rPr>
    </w:lvl>
    <w:lvl w:ilvl="4" w:tentative="0">
      <w:start w:val="0"/>
      <w:numFmt w:val="bullet"/>
      <w:lvlText w:val="•"/>
      <w:lvlJc w:val="left"/>
      <w:pPr>
        <w:ind w:left="4042" w:hanging="562"/>
      </w:pPr>
      <w:rPr>
        <w:rFonts w:hint="default"/>
        <w:lang w:val="pt-PT" w:eastAsia="en-US" w:bidi="ar-SA"/>
      </w:rPr>
    </w:lvl>
    <w:lvl w:ilvl="5" w:tentative="0">
      <w:start w:val="0"/>
      <w:numFmt w:val="bullet"/>
      <w:lvlText w:val="•"/>
      <w:lvlJc w:val="left"/>
      <w:pPr>
        <w:ind w:left="5163" w:hanging="562"/>
      </w:pPr>
      <w:rPr>
        <w:rFonts w:hint="default"/>
        <w:lang w:val="pt-PT" w:eastAsia="en-US" w:bidi="ar-SA"/>
      </w:rPr>
    </w:lvl>
    <w:lvl w:ilvl="6" w:tentative="0">
      <w:start w:val="0"/>
      <w:numFmt w:val="bullet"/>
      <w:lvlText w:val="•"/>
      <w:lvlJc w:val="left"/>
      <w:pPr>
        <w:ind w:left="6284" w:hanging="562"/>
      </w:pPr>
      <w:rPr>
        <w:rFonts w:hint="default"/>
        <w:lang w:val="pt-PT" w:eastAsia="en-US" w:bidi="ar-SA"/>
      </w:rPr>
    </w:lvl>
    <w:lvl w:ilvl="7" w:tentative="0">
      <w:start w:val="0"/>
      <w:numFmt w:val="bullet"/>
      <w:lvlText w:val="•"/>
      <w:lvlJc w:val="left"/>
      <w:pPr>
        <w:ind w:left="7405" w:hanging="562"/>
      </w:pPr>
      <w:rPr>
        <w:rFonts w:hint="default"/>
        <w:lang w:val="pt-PT" w:eastAsia="en-US" w:bidi="ar-SA"/>
      </w:rPr>
    </w:lvl>
    <w:lvl w:ilvl="8" w:tentative="0">
      <w:start w:val="0"/>
      <w:numFmt w:val="bullet"/>
      <w:lvlText w:val="•"/>
      <w:lvlJc w:val="left"/>
      <w:pPr>
        <w:ind w:left="8526" w:hanging="562"/>
      </w:pPr>
      <w:rPr>
        <w:rFonts w:hint="default"/>
        <w:lang w:val="pt-PT" w:eastAsia="en-US" w:bidi="ar-SA"/>
      </w:rPr>
    </w:lvl>
  </w:abstractNum>
  <w:abstractNum w:abstractNumId="48">
    <w:nsid w:val="35E83B33"/>
    <w:multiLevelType w:val="multilevel"/>
    <w:tmpl w:val="35E83B33"/>
    <w:lvl w:ilvl="0" w:tentative="0">
      <w:start w:val="1"/>
      <w:numFmt w:val="decimal"/>
      <w:lvlText w:val="%1."/>
      <w:lvlJc w:val="left"/>
      <w:pPr>
        <w:ind w:left="328" w:hanging="205"/>
        <w:jc w:val="left"/>
      </w:pPr>
      <w:rPr>
        <w:rFonts w:hint="default" w:ascii="Times New Roman" w:hAnsi="Times New Roman" w:eastAsia="Times New Roman" w:cs="Times New Roman"/>
        <w:b/>
        <w:bCs/>
        <w:i w:val="0"/>
        <w:iCs w:val="0"/>
        <w:spacing w:val="0"/>
        <w:w w:val="102"/>
        <w:sz w:val="20"/>
        <w:szCs w:val="20"/>
        <w:lang w:val="pt-PT" w:eastAsia="en-US" w:bidi="ar-SA"/>
      </w:rPr>
    </w:lvl>
    <w:lvl w:ilvl="1" w:tentative="0">
      <w:start w:val="1"/>
      <w:numFmt w:val="decimal"/>
      <w:lvlText w:val="%1.%2."/>
      <w:lvlJc w:val="left"/>
      <w:pPr>
        <w:ind w:left="481" w:hanging="358"/>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634" w:hanging="511"/>
        <w:jc w:val="left"/>
      </w:pPr>
      <w:rPr>
        <w:rFonts w:hint="default" w:ascii="Times New Roman" w:hAnsi="Times New Roman" w:eastAsia="Times New Roman" w:cs="Times New Roman"/>
        <w:b/>
        <w:bCs/>
        <w:i w:val="0"/>
        <w:iCs w:val="0"/>
        <w:spacing w:val="0"/>
        <w:w w:val="102"/>
        <w:sz w:val="20"/>
        <w:szCs w:val="20"/>
        <w:lang w:val="pt-PT" w:eastAsia="en-US" w:bidi="ar-SA"/>
      </w:rPr>
    </w:lvl>
    <w:lvl w:ilvl="3" w:tentative="0">
      <w:start w:val="1"/>
      <w:numFmt w:val="decimal"/>
      <w:lvlText w:val="%1.%2.%3.%4."/>
      <w:lvlJc w:val="left"/>
      <w:pPr>
        <w:ind w:left="889" w:hanging="766"/>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292" w:hanging="766"/>
      </w:pPr>
      <w:rPr>
        <w:rFonts w:hint="default"/>
        <w:lang w:val="pt-PT" w:eastAsia="en-US" w:bidi="ar-SA"/>
      </w:rPr>
    </w:lvl>
    <w:lvl w:ilvl="5" w:tentative="0">
      <w:start w:val="0"/>
      <w:numFmt w:val="bullet"/>
      <w:lvlText w:val="•"/>
      <w:lvlJc w:val="left"/>
      <w:pPr>
        <w:ind w:left="3705" w:hanging="766"/>
      </w:pPr>
      <w:rPr>
        <w:rFonts w:hint="default"/>
        <w:lang w:val="pt-PT" w:eastAsia="en-US" w:bidi="ar-SA"/>
      </w:rPr>
    </w:lvl>
    <w:lvl w:ilvl="6" w:tentative="0">
      <w:start w:val="0"/>
      <w:numFmt w:val="bullet"/>
      <w:lvlText w:val="•"/>
      <w:lvlJc w:val="left"/>
      <w:pPr>
        <w:ind w:left="5117" w:hanging="766"/>
      </w:pPr>
      <w:rPr>
        <w:rFonts w:hint="default"/>
        <w:lang w:val="pt-PT" w:eastAsia="en-US" w:bidi="ar-SA"/>
      </w:rPr>
    </w:lvl>
    <w:lvl w:ilvl="7" w:tentative="0">
      <w:start w:val="0"/>
      <w:numFmt w:val="bullet"/>
      <w:lvlText w:val="•"/>
      <w:lvlJc w:val="left"/>
      <w:pPr>
        <w:ind w:left="6530" w:hanging="766"/>
      </w:pPr>
      <w:rPr>
        <w:rFonts w:hint="default"/>
        <w:lang w:val="pt-PT" w:eastAsia="en-US" w:bidi="ar-SA"/>
      </w:rPr>
    </w:lvl>
    <w:lvl w:ilvl="8" w:tentative="0">
      <w:start w:val="0"/>
      <w:numFmt w:val="bullet"/>
      <w:lvlText w:val="•"/>
      <w:lvlJc w:val="left"/>
      <w:pPr>
        <w:ind w:left="7942" w:hanging="766"/>
      </w:pPr>
      <w:rPr>
        <w:rFonts w:hint="default"/>
        <w:lang w:val="pt-PT" w:eastAsia="en-US" w:bidi="ar-SA"/>
      </w:rPr>
    </w:lvl>
  </w:abstractNum>
  <w:abstractNum w:abstractNumId="49">
    <w:nsid w:val="39A0D9AC"/>
    <w:multiLevelType w:val="multilevel"/>
    <w:tmpl w:val="39A0D9AC"/>
    <w:lvl w:ilvl="0" w:tentative="0">
      <w:start w:val="4"/>
      <w:numFmt w:val="decimal"/>
      <w:lvlText w:val="%1"/>
      <w:lvlJc w:val="left"/>
      <w:pPr>
        <w:ind w:left="124" w:hanging="511"/>
        <w:jc w:val="left"/>
      </w:pPr>
      <w:rPr>
        <w:rFonts w:hint="default"/>
        <w:lang w:val="pt-PT" w:eastAsia="en-US" w:bidi="ar-SA"/>
      </w:rPr>
    </w:lvl>
    <w:lvl w:ilvl="1" w:tentative="0">
      <w:start w:val="3"/>
      <w:numFmt w:val="decimal"/>
      <w:lvlText w:val="%1.%2"/>
      <w:lvlJc w:val="left"/>
      <w:pPr>
        <w:ind w:left="124" w:hanging="511"/>
        <w:jc w:val="left"/>
      </w:pPr>
      <w:rPr>
        <w:rFonts w:hint="default"/>
        <w:lang w:val="pt-PT" w:eastAsia="en-US" w:bidi="ar-SA"/>
      </w:rPr>
    </w:lvl>
    <w:lvl w:ilvl="2" w:tentative="0">
      <w:start w:val="2"/>
      <w:numFmt w:val="decimal"/>
      <w:lvlText w:val="%1.%2.%3."/>
      <w:lvlJc w:val="left"/>
      <w:pPr>
        <w:ind w:left="124" w:hanging="51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314" w:hanging="511"/>
      </w:pPr>
      <w:rPr>
        <w:rFonts w:hint="default"/>
        <w:lang w:val="pt-PT" w:eastAsia="en-US" w:bidi="ar-SA"/>
      </w:rPr>
    </w:lvl>
    <w:lvl w:ilvl="4" w:tentative="0">
      <w:start w:val="0"/>
      <w:numFmt w:val="bullet"/>
      <w:lvlText w:val="•"/>
      <w:lvlJc w:val="left"/>
      <w:pPr>
        <w:ind w:left="4379" w:hanging="511"/>
      </w:pPr>
      <w:rPr>
        <w:rFonts w:hint="default"/>
        <w:lang w:val="pt-PT" w:eastAsia="en-US" w:bidi="ar-SA"/>
      </w:rPr>
    </w:lvl>
    <w:lvl w:ilvl="5" w:tentative="0">
      <w:start w:val="0"/>
      <w:numFmt w:val="bullet"/>
      <w:lvlText w:val="•"/>
      <w:lvlJc w:val="left"/>
      <w:pPr>
        <w:ind w:left="5444" w:hanging="511"/>
      </w:pPr>
      <w:rPr>
        <w:rFonts w:hint="default"/>
        <w:lang w:val="pt-PT" w:eastAsia="en-US" w:bidi="ar-SA"/>
      </w:rPr>
    </w:lvl>
    <w:lvl w:ilvl="6" w:tentative="0">
      <w:start w:val="0"/>
      <w:numFmt w:val="bullet"/>
      <w:lvlText w:val="•"/>
      <w:lvlJc w:val="left"/>
      <w:pPr>
        <w:ind w:left="6508" w:hanging="511"/>
      </w:pPr>
      <w:rPr>
        <w:rFonts w:hint="default"/>
        <w:lang w:val="pt-PT" w:eastAsia="en-US" w:bidi="ar-SA"/>
      </w:rPr>
    </w:lvl>
    <w:lvl w:ilvl="7" w:tentative="0">
      <w:start w:val="0"/>
      <w:numFmt w:val="bullet"/>
      <w:lvlText w:val="•"/>
      <w:lvlJc w:val="left"/>
      <w:pPr>
        <w:ind w:left="7573" w:hanging="511"/>
      </w:pPr>
      <w:rPr>
        <w:rFonts w:hint="default"/>
        <w:lang w:val="pt-PT" w:eastAsia="en-US" w:bidi="ar-SA"/>
      </w:rPr>
    </w:lvl>
    <w:lvl w:ilvl="8" w:tentative="0">
      <w:start w:val="0"/>
      <w:numFmt w:val="bullet"/>
      <w:lvlText w:val="•"/>
      <w:lvlJc w:val="left"/>
      <w:pPr>
        <w:ind w:left="8638" w:hanging="511"/>
      </w:pPr>
      <w:rPr>
        <w:rFonts w:hint="default"/>
        <w:lang w:val="pt-PT" w:eastAsia="en-US" w:bidi="ar-SA"/>
      </w:rPr>
    </w:lvl>
  </w:abstractNum>
  <w:abstractNum w:abstractNumId="50">
    <w:nsid w:val="3B8127DF"/>
    <w:multiLevelType w:val="multilevel"/>
    <w:tmpl w:val="3B8127DF"/>
    <w:lvl w:ilvl="0" w:tentative="0">
      <w:start w:val="1"/>
      <w:numFmt w:val="decimal"/>
      <w:lvlText w:val="%1."/>
      <w:lvlJc w:val="left"/>
      <w:pPr>
        <w:ind w:left="328" w:hanging="205"/>
        <w:jc w:val="right"/>
      </w:pPr>
      <w:rPr>
        <w:rFonts w:hint="default"/>
        <w:spacing w:val="0"/>
        <w:w w:val="102"/>
        <w:lang w:val="pt-PT" w:eastAsia="en-US" w:bidi="ar-SA"/>
      </w:rPr>
    </w:lvl>
    <w:lvl w:ilvl="1" w:tentative="0">
      <w:start w:val="1"/>
      <w:numFmt w:val="decimal"/>
      <w:lvlText w:val="%1.%2"/>
      <w:lvlJc w:val="left"/>
      <w:pPr>
        <w:ind w:left="124" w:hanging="337"/>
        <w:jc w:val="left"/>
      </w:pPr>
      <w:rPr>
        <w:rFonts w:hint="default" w:ascii="Times New Roman" w:hAnsi="Times New Roman" w:eastAsia="Times New Roman" w:cs="Times New Roman"/>
        <w:b w:val="0"/>
        <w:bCs w:val="0"/>
        <w:i w:val="0"/>
        <w:iCs w:val="0"/>
        <w:spacing w:val="-32"/>
        <w:w w:val="100"/>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1713" w:hanging="517"/>
      </w:pPr>
      <w:rPr>
        <w:rFonts w:hint="default"/>
        <w:lang w:val="pt-PT" w:eastAsia="en-US" w:bidi="ar-SA"/>
      </w:rPr>
    </w:lvl>
    <w:lvl w:ilvl="4" w:tentative="0">
      <w:start w:val="0"/>
      <w:numFmt w:val="bullet"/>
      <w:lvlText w:val="•"/>
      <w:lvlJc w:val="left"/>
      <w:pPr>
        <w:ind w:left="3007" w:hanging="517"/>
      </w:pPr>
      <w:rPr>
        <w:rFonts w:hint="default"/>
        <w:lang w:val="pt-PT" w:eastAsia="en-US" w:bidi="ar-SA"/>
      </w:rPr>
    </w:lvl>
    <w:lvl w:ilvl="5" w:tentative="0">
      <w:start w:val="0"/>
      <w:numFmt w:val="bullet"/>
      <w:lvlText w:val="•"/>
      <w:lvlJc w:val="left"/>
      <w:pPr>
        <w:ind w:left="4300" w:hanging="517"/>
      </w:pPr>
      <w:rPr>
        <w:rFonts w:hint="default"/>
        <w:lang w:val="pt-PT" w:eastAsia="en-US" w:bidi="ar-SA"/>
      </w:rPr>
    </w:lvl>
    <w:lvl w:ilvl="6" w:tentative="0">
      <w:start w:val="0"/>
      <w:numFmt w:val="bullet"/>
      <w:lvlText w:val="•"/>
      <w:lvlJc w:val="left"/>
      <w:pPr>
        <w:ind w:left="5594" w:hanging="517"/>
      </w:pPr>
      <w:rPr>
        <w:rFonts w:hint="default"/>
        <w:lang w:val="pt-PT" w:eastAsia="en-US" w:bidi="ar-SA"/>
      </w:rPr>
    </w:lvl>
    <w:lvl w:ilvl="7" w:tentative="0">
      <w:start w:val="0"/>
      <w:numFmt w:val="bullet"/>
      <w:lvlText w:val="•"/>
      <w:lvlJc w:val="left"/>
      <w:pPr>
        <w:ind w:left="6887" w:hanging="517"/>
      </w:pPr>
      <w:rPr>
        <w:rFonts w:hint="default"/>
        <w:lang w:val="pt-PT" w:eastAsia="en-US" w:bidi="ar-SA"/>
      </w:rPr>
    </w:lvl>
    <w:lvl w:ilvl="8" w:tentative="0">
      <w:start w:val="0"/>
      <w:numFmt w:val="bullet"/>
      <w:lvlText w:val="•"/>
      <w:lvlJc w:val="left"/>
      <w:pPr>
        <w:ind w:left="8181" w:hanging="517"/>
      </w:pPr>
      <w:rPr>
        <w:rFonts w:hint="default"/>
        <w:lang w:val="pt-PT" w:eastAsia="en-US" w:bidi="ar-SA"/>
      </w:rPr>
    </w:lvl>
  </w:abstractNum>
  <w:abstractNum w:abstractNumId="51">
    <w:nsid w:val="40B249F9"/>
    <w:multiLevelType w:val="multilevel"/>
    <w:tmpl w:val="40B249F9"/>
    <w:lvl w:ilvl="0" w:tentative="0">
      <w:start w:val="17"/>
      <w:numFmt w:val="decimal"/>
      <w:lvlText w:val="%1"/>
      <w:lvlJc w:val="left"/>
      <w:pPr>
        <w:ind w:left="124" w:hanging="421"/>
        <w:jc w:val="left"/>
      </w:pPr>
      <w:rPr>
        <w:rFonts w:hint="default"/>
        <w:lang w:val="pt-PT" w:eastAsia="en-US" w:bidi="ar-SA"/>
      </w:rPr>
    </w:lvl>
    <w:lvl w:ilvl="1" w:tentative="0">
      <w:start w:val="1"/>
      <w:numFmt w:val="decimal"/>
      <w:lvlText w:val="%1.%2"/>
      <w:lvlJc w:val="left"/>
      <w:pPr>
        <w:ind w:left="124" w:hanging="42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249" w:hanging="421"/>
      </w:pPr>
      <w:rPr>
        <w:rFonts w:hint="default"/>
        <w:lang w:val="pt-PT" w:eastAsia="en-US" w:bidi="ar-SA"/>
      </w:rPr>
    </w:lvl>
    <w:lvl w:ilvl="3" w:tentative="0">
      <w:start w:val="0"/>
      <w:numFmt w:val="bullet"/>
      <w:lvlText w:val="•"/>
      <w:lvlJc w:val="left"/>
      <w:pPr>
        <w:ind w:left="3314" w:hanging="421"/>
      </w:pPr>
      <w:rPr>
        <w:rFonts w:hint="default"/>
        <w:lang w:val="pt-PT" w:eastAsia="en-US" w:bidi="ar-SA"/>
      </w:rPr>
    </w:lvl>
    <w:lvl w:ilvl="4" w:tentative="0">
      <w:start w:val="0"/>
      <w:numFmt w:val="bullet"/>
      <w:lvlText w:val="•"/>
      <w:lvlJc w:val="left"/>
      <w:pPr>
        <w:ind w:left="4379" w:hanging="421"/>
      </w:pPr>
      <w:rPr>
        <w:rFonts w:hint="default"/>
        <w:lang w:val="pt-PT" w:eastAsia="en-US" w:bidi="ar-SA"/>
      </w:rPr>
    </w:lvl>
    <w:lvl w:ilvl="5" w:tentative="0">
      <w:start w:val="0"/>
      <w:numFmt w:val="bullet"/>
      <w:lvlText w:val="•"/>
      <w:lvlJc w:val="left"/>
      <w:pPr>
        <w:ind w:left="5444" w:hanging="421"/>
      </w:pPr>
      <w:rPr>
        <w:rFonts w:hint="default"/>
        <w:lang w:val="pt-PT" w:eastAsia="en-US" w:bidi="ar-SA"/>
      </w:rPr>
    </w:lvl>
    <w:lvl w:ilvl="6" w:tentative="0">
      <w:start w:val="0"/>
      <w:numFmt w:val="bullet"/>
      <w:lvlText w:val="•"/>
      <w:lvlJc w:val="left"/>
      <w:pPr>
        <w:ind w:left="6508" w:hanging="421"/>
      </w:pPr>
      <w:rPr>
        <w:rFonts w:hint="default"/>
        <w:lang w:val="pt-PT" w:eastAsia="en-US" w:bidi="ar-SA"/>
      </w:rPr>
    </w:lvl>
    <w:lvl w:ilvl="7" w:tentative="0">
      <w:start w:val="0"/>
      <w:numFmt w:val="bullet"/>
      <w:lvlText w:val="•"/>
      <w:lvlJc w:val="left"/>
      <w:pPr>
        <w:ind w:left="7573" w:hanging="421"/>
      </w:pPr>
      <w:rPr>
        <w:rFonts w:hint="default"/>
        <w:lang w:val="pt-PT" w:eastAsia="en-US" w:bidi="ar-SA"/>
      </w:rPr>
    </w:lvl>
    <w:lvl w:ilvl="8" w:tentative="0">
      <w:start w:val="0"/>
      <w:numFmt w:val="bullet"/>
      <w:lvlText w:val="•"/>
      <w:lvlJc w:val="left"/>
      <w:pPr>
        <w:ind w:left="8638" w:hanging="421"/>
      </w:pPr>
      <w:rPr>
        <w:rFonts w:hint="default"/>
        <w:lang w:val="pt-PT" w:eastAsia="en-US" w:bidi="ar-SA"/>
      </w:rPr>
    </w:lvl>
  </w:abstractNum>
  <w:abstractNum w:abstractNumId="52">
    <w:nsid w:val="46A08BB8"/>
    <w:multiLevelType w:val="multilevel"/>
    <w:tmpl w:val="46A08BB8"/>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53">
    <w:nsid w:val="4C1BAE26"/>
    <w:multiLevelType w:val="multilevel"/>
    <w:tmpl w:val="4C1BAE26"/>
    <w:lvl w:ilvl="0" w:tentative="0">
      <w:start w:val="1"/>
      <w:numFmt w:val="lowerLetter"/>
      <w:lvlText w:val="%1)"/>
      <w:lvlJc w:val="left"/>
      <w:pPr>
        <w:ind w:left="544"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562" w:hanging="205"/>
      </w:pPr>
      <w:rPr>
        <w:rFonts w:hint="default"/>
        <w:lang w:val="pt-PT" w:eastAsia="en-US" w:bidi="ar-SA"/>
      </w:rPr>
    </w:lvl>
    <w:lvl w:ilvl="2" w:tentative="0">
      <w:start w:val="0"/>
      <w:numFmt w:val="bullet"/>
      <w:lvlText w:val="•"/>
      <w:lvlJc w:val="left"/>
      <w:pPr>
        <w:ind w:left="2585" w:hanging="205"/>
      </w:pPr>
      <w:rPr>
        <w:rFonts w:hint="default"/>
        <w:lang w:val="pt-PT" w:eastAsia="en-US" w:bidi="ar-SA"/>
      </w:rPr>
    </w:lvl>
    <w:lvl w:ilvl="3" w:tentative="0">
      <w:start w:val="0"/>
      <w:numFmt w:val="bullet"/>
      <w:lvlText w:val="•"/>
      <w:lvlJc w:val="left"/>
      <w:pPr>
        <w:ind w:left="3608" w:hanging="205"/>
      </w:pPr>
      <w:rPr>
        <w:rFonts w:hint="default"/>
        <w:lang w:val="pt-PT" w:eastAsia="en-US" w:bidi="ar-SA"/>
      </w:rPr>
    </w:lvl>
    <w:lvl w:ilvl="4" w:tentative="0">
      <w:start w:val="0"/>
      <w:numFmt w:val="bullet"/>
      <w:lvlText w:val="•"/>
      <w:lvlJc w:val="left"/>
      <w:pPr>
        <w:ind w:left="4631" w:hanging="205"/>
      </w:pPr>
      <w:rPr>
        <w:rFonts w:hint="default"/>
        <w:lang w:val="pt-PT" w:eastAsia="en-US" w:bidi="ar-SA"/>
      </w:rPr>
    </w:lvl>
    <w:lvl w:ilvl="5" w:tentative="0">
      <w:start w:val="0"/>
      <w:numFmt w:val="bullet"/>
      <w:lvlText w:val="•"/>
      <w:lvlJc w:val="left"/>
      <w:pPr>
        <w:ind w:left="5654" w:hanging="205"/>
      </w:pPr>
      <w:rPr>
        <w:rFonts w:hint="default"/>
        <w:lang w:val="pt-PT" w:eastAsia="en-US" w:bidi="ar-SA"/>
      </w:rPr>
    </w:lvl>
    <w:lvl w:ilvl="6" w:tentative="0">
      <w:start w:val="0"/>
      <w:numFmt w:val="bullet"/>
      <w:lvlText w:val="•"/>
      <w:lvlJc w:val="left"/>
      <w:pPr>
        <w:ind w:left="6676" w:hanging="205"/>
      </w:pPr>
      <w:rPr>
        <w:rFonts w:hint="default"/>
        <w:lang w:val="pt-PT" w:eastAsia="en-US" w:bidi="ar-SA"/>
      </w:rPr>
    </w:lvl>
    <w:lvl w:ilvl="7" w:tentative="0">
      <w:start w:val="0"/>
      <w:numFmt w:val="bullet"/>
      <w:lvlText w:val="•"/>
      <w:lvlJc w:val="left"/>
      <w:pPr>
        <w:ind w:left="7699" w:hanging="205"/>
      </w:pPr>
      <w:rPr>
        <w:rFonts w:hint="default"/>
        <w:lang w:val="pt-PT" w:eastAsia="en-US" w:bidi="ar-SA"/>
      </w:rPr>
    </w:lvl>
    <w:lvl w:ilvl="8" w:tentative="0">
      <w:start w:val="0"/>
      <w:numFmt w:val="bullet"/>
      <w:lvlText w:val="•"/>
      <w:lvlJc w:val="left"/>
      <w:pPr>
        <w:ind w:left="8722" w:hanging="205"/>
      </w:pPr>
      <w:rPr>
        <w:rFonts w:hint="default"/>
        <w:lang w:val="pt-PT" w:eastAsia="en-US" w:bidi="ar-SA"/>
      </w:rPr>
    </w:lvl>
  </w:abstractNum>
  <w:abstractNum w:abstractNumId="54">
    <w:nsid w:val="4C3D7A74"/>
    <w:multiLevelType w:val="multilevel"/>
    <w:tmpl w:val="4C3D7A74"/>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1"/>
      <w:numFmt w:val="decimal"/>
      <w:lvlText w:val="%1.%2)"/>
      <w:lvlJc w:val="left"/>
      <w:pPr>
        <w:ind w:left="498" w:hanging="374"/>
        <w:jc w:val="left"/>
      </w:pPr>
      <w:rPr>
        <w:rFonts w:hint="default"/>
        <w:spacing w:val="0"/>
        <w:w w:val="102"/>
        <w:lang w:val="pt-PT" w:eastAsia="en-US" w:bidi="ar-SA"/>
      </w:rPr>
    </w:lvl>
    <w:lvl w:ilvl="2" w:tentative="0">
      <w:start w:val="0"/>
      <w:numFmt w:val="bullet"/>
      <w:lvlText w:val="•"/>
      <w:lvlJc w:val="left"/>
      <w:pPr>
        <w:ind w:left="1640" w:hanging="374"/>
      </w:pPr>
      <w:rPr>
        <w:rFonts w:hint="default"/>
        <w:lang w:val="pt-PT" w:eastAsia="en-US" w:bidi="ar-SA"/>
      </w:rPr>
    </w:lvl>
    <w:lvl w:ilvl="3" w:tentative="0">
      <w:start w:val="0"/>
      <w:numFmt w:val="bullet"/>
      <w:lvlText w:val="•"/>
      <w:lvlJc w:val="left"/>
      <w:pPr>
        <w:ind w:left="2781" w:hanging="374"/>
      </w:pPr>
      <w:rPr>
        <w:rFonts w:hint="default"/>
        <w:lang w:val="pt-PT" w:eastAsia="en-US" w:bidi="ar-SA"/>
      </w:rPr>
    </w:lvl>
    <w:lvl w:ilvl="4" w:tentative="0">
      <w:start w:val="0"/>
      <w:numFmt w:val="bullet"/>
      <w:lvlText w:val="•"/>
      <w:lvlJc w:val="left"/>
      <w:pPr>
        <w:ind w:left="3922" w:hanging="374"/>
      </w:pPr>
      <w:rPr>
        <w:rFonts w:hint="default"/>
        <w:lang w:val="pt-PT" w:eastAsia="en-US" w:bidi="ar-SA"/>
      </w:rPr>
    </w:lvl>
    <w:lvl w:ilvl="5" w:tentative="0">
      <w:start w:val="0"/>
      <w:numFmt w:val="bullet"/>
      <w:lvlText w:val="•"/>
      <w:lvlJc w:val="left"/>
      <w:pPr>
        <w:ind w:left="5063" w:hanging="374"/>
      </w:pPr>
      <w:rPr>
        <w:rFonts w:hint="default"/>
        <w:lang w:val="pt-PT" w:eastAsia="en-US" w:bidi="ar-SA"/>
      </w:rPr>
    </w:lvl>
    <w:lvl w:ilvl="6" w:tentative="0">
      <w:start w:val="0"/>
      <w:numFmt w:val="bullet"/>
      <w:lvlText w:val="•"/>
      <w:lvlJc w:val="left"/>
      <w:pPr>
        <w:ind w:left="6204" w:hanging="374"/>
      </w:pPr>
      <w:rPr>
        <w:rFonts w:hint="default"/>
        <w:lang w:val="pt-PT" w:eastAsia="en-US" w:bidi="ar-SA"/>
      </w:rPr>
    </w:lvl>
    <w:lvl w:ilvl="7" w:tentative="0">
      <w:start w:val="0"/>
      <w:numFmt w:val="bullet"/>
      <w:lvlText w:val="•"/>
      <w:lvlJc w:val="left"/>
      <w:pPr>
        <w:ind w:left="7345" w:hanging="374"/>
      </w:pPr>
      <w:rPr>
        <w:rFonts w:hint="default"/>
        <w:lang w:val="pt-PT" w:eastAsia="en-US" w:bidi="ar-SA"/>
      </w:rPr>
    </w:lvl>
    <w:lvl w:ilvl="8" w:tentative="0">
      <w:start w:val="0"/>
      <w:numFmt w:val="bullet"/>
      <w:lvlText w:val="•"/>
      <w:lvlJc w:val="left"/>
      <w:pPr>
        <w:ind w:left="8486" w:hanging="374"/>
      </w:pPr>
      <w:rPr>
        <w:rFonts w:hint="default"/>
        <w:lang w:val="pt-PT" w:eastAsia="en-US" w:bidi="ar-SA"/>
      </w:rPr>
    </w:lvl>
  </w:abstractNum>
  <w:abstractNum w:abstractNumId="55">
    <w:nsid w:val="4D4DC07F"/>
    <w:multiLevelType w:val="multilevel"/>
    <w:tmpl w:val="4D4DC07F"/>
    <w:lvl w:ilvl="0" w:tentative="0">
      <w:start w:val="9"/>
      <w:numFmt w:val="decimal"/>
      <w:lvlText w:val="%1"/>
      <w:lvlJc w:val="left"/>
      <w:pPr>
        <w:ind w:left="328" w:hanging="313"/>
        <w:jc w:val="left"/>
      </w:pPr>
      <w:rPr>
        <w:rFonts w:hint="default"/>
        <w:lang w:val="pt-PT" w:eastAsia="en-US" w:bidi="ar-SA"/>
      </w:rPr>
    </w:lvl>
    <w:lvl w:ilvl="1" w:tentative="0">
      <w:start w:val="1"/>
      <w:numFmt w:val="decimal"/>
      <w:lvlText w:val="%1.%2"/>
      <w:lvlJc w:val="left"/>
      <w:pPr>
        <w:ind w:left="328" w:hanging="3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796" w:hanging="457"/>
        <w:jc w:val="right"/>
      </w:pPr>
      <w:rPr>
        <w:rFonts w:hint="default" w:ascii="Times New Roman" w:hAnsi="Times New Roman" w:eastAsia="Times New Roman" w:cs="Times New Roman"/>
        <w:b w:val="0"/>
        <w:bCs w:val="0"/>
        <w:i w:val="0"/>
        <w:iCs w:val="0"/>
        <w:spacing w:val="0"/>
        <w:w w:val="99"/>
        <w:sz w:val="20"/>
        <w:szCs w:val="20"/>
        <w:lang w:val="pt-PT" w:eastAsia="en-US" w:bidi="ar-SA"/>
      </w:rPr>
    </w:lvl>
    <w:lvl w:ilvl="3" w:tentative="0">
      <w:start w:val="1"/>
      <w:numFmt w:val="decimal"/>
      <w:lvlText w:val="%1.%2.%3.%4"/>
      <w:lvlJc w:val="left"/>
      <w:pPr>
        <w:ind w:left="952" w:hanging="6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429" w:hanging="613"/>
      </w:pPr>
      <w:rPr>
        <w:rFonts w:hint="default"/>
        <w:lang w:val="pt-PT" w:eastAsia="en-US" w:bidi="ar-SA"/>
      </w:rPr>
    </w:lvl>
    <w:lvl w:ilvl="5" w:tentative="0">
      <w:start w:val="0"/>
      <w:numFmt w:val="bullet"/>
      <w:lvlText w:val="•"/>
      <w:lvlJc w:val="left"/>
      <w:pPr>
        <w:ind w:left="3819" w:hanging="613"/>
      </w:pPr>
      <w:rPr>
        <w:rFonts w:hint="default"/>
        <w:lang w:val="pt-PT" w:eastAsia="en-US" w:bidi="ar-SA"/>
      </w:rPr>
    </w:lvl>
    <w:lvl w:ilvl="6" w:tentative="0">
      <w:start w:val="0"/>
      <w:numFmt w:val="bullet"/>
      <w:lvlText w:val="•"/>
      <w:lvlJc w:val="left"/>
      <w:pPr>
        <w:ind w:left="5209" w:hanging="613"/>
      </w:pPr>
      <w:rPr>
        <w:rFonts w:hint="default"/>
        <w:lang w:val="pt-PT" w:eastAsia="en-US" w:bidi="ar-SA"/>
      </w:rPr>
    </w:lvl>
    <w:lvl w:ilvl="7" w:tentative="0">
      <w:start w:val="0"/>
      <w:numFmt w:val="bullet"/>
      <w:lvlText w:val="•"/>
      <w:lvlJc w:val="left"/>
      <w:pPr>
        <w:ind w:left="6598" w:hanging="613"/>
      </w:pPr>
      <w:rPr>
        <w:rFonts w:hint="default"/>
        <w:lang w:val="pt-PT" w:eastAsia="en-US" w:bidi="ar-SA"/>
      </w:rPr>
    </w:lvl>
    <w:lvl w:ilvl="8" w:tentative="0">
      <w:start w:val="0"/>
      <w:numFmt w:val="bullet"/>
      <w:lvlText w:val="•"/>
      <w:lvlJc w:val="left"/>
      <w:pPr>
        <w:ind w:left="7988" w:hanging="613"/>
      </w:pPr>
      <w:rPr>
        <w:rFonts w:hint="default"/>
        <w:lang w:val="pt-PT" w:eastAsia="en-US" w:bidi="ar-SA"/>
      </w:rPr>
    </w:lvl>
  </w:abstractNum>
  <w:abstractNum w:abstractNumId="56">
    <w:nsid w:val="4D94DA66"/>
    <w:multiLevelType w:val="multilevel"/>
    <w:tmpl w:val="4D94DA66"/>
    <w:lvl w:ilvl="0" w:tentative="0">
      <w:start w:val="2"/>
      <w:numFmt w:val="decimal"/>
      <w:lvlText w:val="%1"/>
      <w:lvlJc w:val="left"/>
      <w:pPr>
        <w:ind w:left="484" w:hanging="361"/>
        <w:jc w:val="left"/>
      </w:pPr>
      <w:rPr>
        <w:rFonts w:hint="default"/>
        <w:lang w:val="pt-PT" w:eastAsia="en-US" w:bidi="ar-SA"/>
      </w:rPr>
    </w:lvl>
    <w:lvl w:ilvl="1" w:tentative="0">
      <w:start w:val="3"/>
      <w:numFmt w:val="decimal"/>
      <w:lvlText w:val="%1.%2."/>
      <w:lvlJc w:val="left"/>
      <w:pPr>
        <w:ind w:left="484" w:hanging="36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0"/>
      <w:numFmt w:val="bullet"/>
      <w:lvlText w:val="•"/>
      <w:lvlJc w:val="left"/>
      <w:pPr>
        <w:ind w:left="2537" w:hanging="361"/>
      </w:pPr>
      <w:rPr>
        <w:rFonts w:hint="default"/>
        <w:lang w:val="pt-PT" w:eastAsia="en-US" w:bidi="ar-SA"/>
      </w:rPr>
    </w:lvl>
    <w:lvl w:ilvl="3" w:tentative="0">
      <w:start w:val="0"/>
      <w:numFmt w:val="bullet"/>
      <w:lvlText w:val="•"/>
      <w:lvlJc w:val="left"/>
      <w:pPr>
        <w:ind w:left="3566" w:hanging="361"/>
      </w:pPr>
      <w:rPr>
        <w:rFonts w:hint="default"/>
        <w:lang w:val="pt-PT" w:eastAsia="en-US" w:bidi="ar-SA"/>
      </w:rPr>
    </w:lvl>
    <w:lvl w:ilvl="4" w:tentative="0">
      <w:start w:val="0"/>
      <w:numFmt w:val="bullet"/>
      <w:lvlText w:val="•"/>
      <w:lvlJc w:val="left"/>
      <w:pPr>
        <w:ind w:left="4595" w:hanging="361"/>
      </w:pPr>
      <w:rPr>
        <w:rFonts w:hint="default"/>
        <w:lang w:val="pt-PT" w:eastAsia="en-US" w:bidi="ar-SA"/>
      </w:rPr>
    </w:lvl>
    <w:lvl w:ilvl="5" w:tentative="0">
      <w:start w:val="0"/>
      <w:numFmt w:val="bullet"/>
      <w:lvlText w:val="•"/>
      <w:lvlJc w:val="left"/>
      <w:pPr>
        <w:ind w:left="5624" w:hanging="361"/>
      </w:pPr>
      <w:rPr>
        <w:rFonts w:hint="default"/>
        <w:lang w:val="pt-PT" w:eastAsia="en-US" w:bidi="ar-SA"/>
      </w:rPr>
    </w:lvl>
    <w:lvl w:ilvl="6" w:tentative="0">
      <w:start w:val="0"/>
      <w:numFmt w:val="bullet"/>
      <w:lvlText w:val="•"/>
      <w:lvlJc w:val="left"/>
      <w:pPr>
        <w:ind w:left="6652" w:hanging="361"/>
      </w:pPr>
      <w:rPr>
        <w:rFonts w:hint="default"/>
        <w:lang w:val="pt-PT" w:eastAsia="en-US" w:bidi="ar-SA"/>
      </w:rPr>
    </w:lvl>
    <w:lvl w:ilvl="7" w:tentative="0">
      <w:start w:val="0"/>
      <w:numFmt w:val="bullet"/>
      <w:lvlText w:val="•"/>
      <w:lvlJc w:val="left"/>
      <w:pPr>
        <w:ind w:left="7681" w:hanging="361"/>
      </w:pPr>
      <w:rPr>
        <w:rFonts w:hint="default"/>
        <w:lang w:val="pt-PT" w:eastAsia="en-US" w:bidi="ar-SA"/>
      </w:rPr>
    </w:lvl>
    <w:lvl w:ilvl="8" w:tentative="0">
      <w:start w:val="0"/>
      <w:numFmt w:val="bullet"/>
      <w:lvlText w:val="•"/>
      <w:lvlJc w:val="left"/>
      <w:pPr>
        <w:ind w:left="8710" w:hanging="361"/>
      </w:pPr>
      <w:rPr>
        <w:rFonts w:hint="default"/>
        <w:lang w:val="pt-PT" w:eastAsia="en-US" w:bidi="ar-SA"/>
      </w:rPr>
    </w:lvl>
  </w:abstractNum>
  <w:abstractNum w:abstractNumId="57">
    <w:nsid w:val="58765686"/>
    <w:multiLevelType w:val="multilevel"/>
    <w:tmpl w:val="58765686"/>
    <w:lvl w:ilvl="0" w:tentative="0">
      <w:start w:val="4"/>
      <w:numFmt w:val="decimal"/>
      <w:lvlText w:val="%1"/>
      <w:lvlJc w:val="left"/>
      <w:pPr>
        <w:ind w:left="481" w:hanging="358"/>
        <w:jc w:val="left"/>
      </w:pPr>
      <w:rPr>
        <w:rFonts w:hint="default"/>
        <w:lang w:val="pt-PT" w:eastAsia="en-US" w:bidi="ar-SA"/>
      </w:rPr>
    </w:lvl>
    <w:lvl w:ilvl="1" w:tentative="0">
      <w:start w:val="5"/>
      <w:numFmt w:val="decimal"/>
      <w:lvlText w:val="%1.%2."/>
      <w:lvlJc w:val="left"/>
      <w:pPr>
        <w:ind w:left="481" w:hanging="358"/>
        <w:jc w:val="left"/>
      </w:pPr>
      <w:rPr>
        <w:rFonts w:hint="default" w:ascii="Times New Roman" w:hAnsi="Times New Roman" w:eastAsia="Times New Roman" w:cs="Times New Roman"/>
        <w:b/>
        <w:bCs/>
        <w:i w:val="0"/>
        <w:iCs w:val="0"/>
        <w:spacing w:val="0"/>
        <w:w w:val="102"/>
        <w:sz w:val="20"/>
        <w:szCs w:val="20"/>
        <w:lang w:val="pt-PT" w:eastAsia="en-US" w:bidi="ar-SA"/>
      </w:rPr>
    </w:lvl>
    <w:lvl w:ilvl="2" w:tentative="0">
      <w:start w:val="1"/>
      <w:numFmt w:val="decimal"/>
      <w:lvlText w:val="%1.%2.%3."/>
      <w:lvlJc w:val="left"/>
      <w:pPr>
        <w:ind w:left="124" w:hanging="51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766" w:hanging="517"/>
      </w:pPr>
      <w:rPr>
        <w:rFonts w:hint="default"/>
        <w:lang w:val="pt-PT" w:eastAsia="en-US" w:bidi="ar-SA"/>
      </w:rPr>
    </w:lvl>
    <w:lvl w:ilvl="4" w:tentative="0">
      <w:start w:val="0"/>
      <w:numFmt w:val="bullet"/>
      <w:lvlText w:val="•"/>
      <w:lvlJc w:val="left"/>
      <w:pPr>
        <w:ind w:left="3909" w:hanging="517"/>
      </w:pPr>
      <w:rPr>
        <w:rFonts w:hint="default"/>
        <w:lang w:val="pt-PT" w:eastAsia="en-US" w:bidi="ar-SA"/>
      </w:rPr>
    </w:lvl>
    <w:lvl w:ilvl="5" w:tentative="0">
      <w:start w:val="0"/>
      <w:numFmt w:val="bullet"/>
      <w:lvlText w:val="•"/>
      <w:lvlJc w:val="left"/>
      <w:pPr>
        <w:ind w:left="5052" w:hanging="517"/>
      </w:pPr>
      <w:rPr>
        <w:rFonts w:hint="default"/>
        <w:lang w:val="pt-PT" w:eastAsia="en-US" w:bidi="ar-SA"/>
      </w:rPr>
    </w:lvl>
    <w:lvl w:ilvl="6" w:tentative="0">
      <w:start w:val="0"/>
      <w:numFmt w:val="bullet"/>
      <w:lvlText w:val="•"/>
      <w:lvlJc w:val="left"/>
      <w:pPr>
        <w:ind w:left="6195" w:hanging="517"/>
      </w:pPr>
      <w:rPr>
        <w:rFonts w:hint="default"/>
        <w:lang w:val="pt-PT" w:eastAsia="en-US" w:bidi="ar-SA"/>
      </w:rPr>
    </w:lvl>
    <w:lvl w:ilvl="7" w:tentative="0">
      <w:start w:val="0"/>
      <w:numFmt w:val="bullet"/>
      <w:lvlText w:val="•"/>
      <w:lvlJc w:val="left"/>
      <w:pPr>
        <w:ind w:left="7338" w:hanging="517"/>
      </w:pPr>
      <w:rPr>
        <w:rFonts w:hint="default"/>
        <w:lang w:val="pt-PT" w:eastAsia="en-US" w:bidi="ar-SA"/>
      </w:rPr>
    </w:lvl>
    <w:lvl w:ilvl="8" w:tentative="0">
      <w:start w:val="0"/>
      <w:numFmt w:val="bullet"/>
      <w:lvlText w:val="•"/>
      <w:lvlJc w:val="left"/>
      <w:pPr>
        <w:ind w:left="8481" w:hanging="517"/>
      </w:pPr>
      <w:rPr>
        <w:rFonts w:hint="default"/>
        <w:lang w:val="pt-PT" w:eastAsia="en-US" w:bidi="ar-SA"/>
      </w:rPr>
    </w:lvl>
  </w:abstractNum>
  <w:abstractNum w:abstractNumId="58">
    <w:nsid w:val="59ADCABA"/>
    <w:multiLevelType w:val="multilevel"/>
    <w:tmpl w:val="59ADCABA"/>
    <w:lvl w:ilvl="0" w:tentative="0">
      <w:start w:val="2"/>
      <w:numFmt w:val="decimal"/>
      <w:lvlText w:val="%1"/>
      <w:lvlJc w:val="left"/>
      <w:pPr>
        <w:ind w:left="328" w:hanging="505"/>
        <w:jc w:val="left"/>
      </w:pPr>
      <w:rPr>
        <w:rFonts w:hint="default"/>
        <w:lang w:val="pt-PT" w:eastAsia="en-US" w:bidi="ar-SA"/>
      </w:rPr>
    </w:lvl>
    <w:lvl w:ilvl="1" w:tentative="0">
      <w:start w:val="1"/>
      <w:numFmt w:val="decimal"/>
      <w:lvlText w:val="%1.%2"/>
      <w:lvlJc w:val="left"/>
      <w:pPr>
        <w:ind w:left="328" w:hanging="505"/>
        <w:jc w:val="left"/>
      </w:pPr>
      <w:rPr>
        <w:rFonts w:hint="default"/>
        <w:lang w:val="pt-PT" w:eastAsia="en-US" w:bidi="ar-SA"/>
      </w:rPr>
    </w:lvl>
    <w:lvl w:ilvl="2" w:tentative="0">
      <w:start w:val="1"/>
      <w:numFmt w:val="decimal"/>
      <w:lvlText w:val="%1.%2.%3."/>
      <w:lvlJc w:val="left"/>
      <w:pPr>
        <w:ind w:left="328" w:hanging="50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505"/>
      </w:pPr>
      <w:rPr>
        <w:rFonts w:hint="default"/>
        <w:lang w:val="pt-PT" w:eastAsia="en-US" w:bidi="ar-SA"/>
      </w:rPr>
    </w:lvl>
    <w:lvl w:ilvl="4" w:tentative="0">
      <w:start w:val="0"/>
      <w:numFmt w:val="bullet"/>
      <w:lvlText w:val="•"/>
      <w:lvlJc w:val="left"/>
      <w:pPr>
        <w:ind w:left="4499" w:hanging="505"/>
      </w:pPr>
      <w:rPr>
        <w:rFonts w:hint="default"/>
        <w:lang w:val="pt-PT" w:eastAsia="en-US" w:bidi="ar-SA"/>
      </w:rPr>
    </w:lvl>
    <w:lvl w:ilvl="5" w:tentative="0">
      <w:start w:val="0"/>
      <w:numFmt w:val="bullet"/>
      <w:lvlText w:val="•"/>
      <w:lvlJc w:val="left"/>
      <w:pPr>
        <w:ind w:left="5544" w:hanging="505"/>
      </w:pPr>
      <w:rPr>
        <w:rFonts w:hint="default"/>
        <w:lang w:val="pt-PT" w:eastAsia="en-US" w:bidi="ar-SA"/>
      </w:rPr>
    </w:lvl>
    <w:lvl w:ilvl="6" w:tentative="0">
      <w:start w:val="0"/>
      <w:numFmt w:val="bullet"/>
      <w:lvlText w:val="•"/>
      <w:lvlJc w:val="left"/>
      <w:pPr>
        <w:ind w:left="6588" w:hanging="505"/>
      </w:pPr>
      <w:rPr>
        <w:rFonts w:hint="default"/>
        <w:lang w:val="pt-PT" w:eastAsia="en-US" w:bidi="ar-SA"/>
      </w:rPr>
    </w:lvl>
    <w:lvl w:ilvl="7" w:tentative="0">
      <w:start w:val="0"/>
      <w:numFmt w:val="bullet"/>
      <w:lvlText w:val="•"/>
      <w:lvlJc w:val="left"/>
      <w:pPr>
        <w:ind w:left="7633" w:hanging="505"/>
      </w:pPr>
      <w:rPr>
        <w:rFonts w:hint="default"/>
        <w:lang w:val="pt-PT" w:eastAsia="en-US" w:bidi="ar-SA"/>
      </w:rPr>
    </w:lvl>
    <w:lvl w:ilvl="8" w:tentative="0">
      <w:start w:val="0"/>
      <w:numFmt w:val="bullet"/>
      <w:lvlText w:val="•"/>
      <w:lvlJc w:val="left"/>
      <w:pPr>
        <w:ind w:left="8678" w:hanging="505"/>
      </w:pPr>
      <w:rPr>
        <w:rFonts w:hint="default"/>
        <w:lang w:val="pt-PT" w:eastAsia="en-US" w:bidi="ar-SA"/>
      </w:rPr>
    </w:lvl>
  </w:abstractNum>
  <w:abstractNum w:abstractNumId="59">
    <w:nsid w:val="5A241D34"/>
    <w:multiLevelType w:val="multilevel"/>
    <w:tmpl w:val="5A241D34"/>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60">
    <w:nsid w:val="5E29AB5A"/>
    <w:multiLevelType w:val="multilevel"/>
    <w:tmpl w:val="5E29AB5A"/>
    <w:lvl w:ilvl="0" w:tentative="0">
      <w:start w:val="8"/>
      <w:numFmt w:val="decimal"/>
      <w:lvlText w:val="%1"/>
      <w:lvlJc w:val="left"/>
      <w:pPr>
        <w:ind w:left="424" w:hanging="301"/>
        <w:jc w:val="left"/>
      </w:pPr>
      <w:rPr>
        <w:rFonts w:hint="default"/>
        <w:lang w:val="pt-PT" w:eastAsia="en-US" w:bidi="ar-SA"/>
      </w:rPr>
    </w:lvl>
    <w:lvl w:ilvl="1" w:tentative="0">
      <w:start w:val="1"/>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580"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613"/>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3127" w:hanging="613"/>
      </w:pPr>
      <w:rPr>
        <w:rFonts w:hint="default"/>
        <w:lang w:val="pt-PT" w:eastAsia="en-US" w:bidi="ar-SA"/>
      </w:rPr>
    </w:lvl>
    <w:lvl w:ilvl="5" w:tentative="0">
      <w:start w:val="0"/>
      <w:numFmt w:val="bullet"/>
      <w:lvlText w:val="•"/>
      <w:lvlJc w:val="left"/>
      <w:pPr>
        <w:ind w:left="4400" w:hanging="613"/>
      </w:pPr>
      <w:rPr>
        <w:rFonts w:hint="default"/>
        <w:lang w:val="pt-PT" w:eastAsia="en-US" w:bidi="ar-SA"/>
      </w:rPr>
    </w:lvl>
    <w:lvl w:ilvl="6" w:tentative="0">
      <w:start w:val="0"/>
      <w:numFmt w:val="bullet"/>
      <w:lvlText w:val="•"/>
      <w:lvlJc w:val="left"/>
      <w:pPr>
        <w:ind w:left="5674" w:hanging="613"/>
      </w:pPr>
      <w:rPr>
        <w:rFonts w:hint="default"/>
        <w:lang w:val="pt-PT" w:eastAsia="en-US" w:bidi="ar-SA"/>
      </w:rPr>
    </w:lvl>
    <w:lvl w:ilvl="7" w:tentative="0">
      <w:start w:val="0"/>
      <w:numFmt w:val="bullet"/>
      <w:lvlText w:val="•"/>
      <w:lvlJc w:val="left"/>
      <w:pPr>
        <w:ind w:left="6947" w:hanging="613"/>
      </w:pPr>
      <w:rPr>
        <w:rFonts w:hint="default"/>
        <w:lang w:val="pt-PT" w:eastAsia="en-US" w:bidi="ar-SA"/>
      </w:rPr>
    </w:lvl>
    <w:lvl w:ilvl="8" w:tentative="0">
      <w:start w:val="0"/>
      <w:numFmt w:val="bullet"/>
      <w:lvlText w:val="•"/>
      <w:lvlJc w:val="left"/>
      <w:pPr>
        <w:ind w:left="8221" w:hanging="613"/>
      </w:pPr>
      <w:rPr>
        <w:rFonts w:hint="default"/>
        <w:lang w:val="pt-PT" w:eastAsia="en-US" w:bidi="ar-SA"/>
      </w:rPr>
    </w:lvl>
  </w:abstractNum>
  <w:abstractNum w:abstractNumId="61">
    <w:nsid w:val="5FFFB1A7"/>
    <w:multiLevelType w:val="multilevel"/>
    <w:tmpl w:val="5FFFB1A7"/>
    <w:lvl w:ilvl="0" w:tentative="0">
      <w:start w:val="11"/>
      <w:numFmt w:val="decimal"/>
      <w:lvlText w:val="%1"/>
      <w:lvlJc w:val="left"/>
      <w:pPr>
        <w:ind w:left="124" w:hanging="410"/>
        <w:jc w:val="left"/>
      </w:pPr>
      <w:rPr>
        <w:rFonts w:hint="default"/>
        <w:lang w:val="pt-PT" w:eastAsia="en-US" w:bidi="ar-SA"/>
      </w:rPr>
    </w:lvl>
    <w:lvl w:ilvl="1" w:tentative="0">
      <w:start w:val="1"/>
      <w:numFmt w:val="decimal"/>
      <w:lvlText w:val="%1.%2"/>
      <w:lvlJc w:val="left"/>
      <w:pPr>
        <w:ind w:left="124" w:hanging="410"/>
        <w:jc w:val="left"/>
      </w:pPr>
      <w:rPr>
        <w:rFonts w:hint="default" w:ascii="Times New Roman" w:hAnsi="Times New Roman" w:eastAsia="Times New Roman" w:cs="Times New Roman"/>
        <w:b w:val="0"/>
        <w:bCs w:val="0"/>
        <w:i w:val="0"/>
        <w:iCs w:val="0"/>
        <w:spacing w:val="-12"/>
        <w:w w:val="102"/>
        <w:sz w:val="20"/>
        <w:szCs w:val="20"/>
        <w:lang w:val="pt-PT" w:eastAsia="en-US" w:bidi="ar-SA"/>
      </w:rPr>
    </w:lvl>
    <w:lvl w:ilvl="2" w:tentative="0">
      <w:start w:val="1"/>
      <w:numFmt w:val="decimal"/>
      <w:lvlText w:val="%1.%2.%3"/>
      <w:lvlJc w:val="left"/>
      <w:pPr>
        <w:ind w:left="685" w:hanging="562"/>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838" w:hanging="715"/>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0"/>
      <w:numFmt w:val="bullet"/>
      <w:lvlText w:val="•"/>
      <w:lvlJc w:val="left"/>
      <w:pPr>
        <w:ind w:left="2344" w:hanging="715"/>
      </w:pPr>
      <w:rPr>
        <w:rFonts w:hint="default"/>
        <w:lang w:val="pt-PT" w:eastAsia="en-US" w:bidi="ar-SA"/>
      </w:rPr>
    </w:lvl>
    <w:lvl w:ilvl="5" w:tentative="0">
      <w:start w:val="0"/>
      <w:numFmt w:val="bullet"/>
      <w:lvlText w:val="•"/>
      <w:lvlJc w:val="left"/>
      <w:pPr>
        <w:ind w:left="3748" w:hanging="715"/>
      </w:pPr>
      <w:rPr>
        <w:rFonts w:hint="default"/>
        <w:lang w:val="pt-PT" w:eastAsia="en-US" w:bidi="ar-SA"/>
      </w:rPr>
    </w:lvl>
    <w:lvl w:ilvl="6" w:tentative="0">
      <w:start w:val="0"/>
      <w:numFmt w:val="bullet"/>
      <w:lvlText w:val="•"/>
      <w:lvlJc w:val="left"/>
      <w:pPr>
        <w:ind w:left="5152" w:hanging="715"/>
      </w:pPr>
      <w:rPr>
        <w:rFonts w:hint="default"/>
        <w:lang w:val="pt-PT" w:eastAsia="en-US" w:bidi="ar-SA"/>
      </w:rPr>
    </w:lvl>
    <w:lvl w:ilvl="7" w:tentative="0">
      <w:start w:val="0"/>
      <w:numFmt w:val="bullet"/>
      <w:lvlText w:val="•"/>
      <w:lvlJc w:val="left"/>
      <w:pPr>
        <w:ind w:left="6556" w:hanging="715"/>
      </w:pPr>
      <w:rPr>
        <w:rFonts w:hint="default"/>
        <w:lang w:val="pt-PT" w:eastAsia="en-US" w:bidi="ar-SA"/>
      </w:rPr>
    </w:lvl>
    <w:lvl w:ilvl="8" w:tentative="0">
      <w:start w:val="0"/>
      <w:numFmt w:val="bullet"/>
      <w:lvlText w:val="•"/>
      <w:lvlJc w:val="left"/>
      <w:pPr>
        <w:ind w:left="7960" w:hanging="715"/>
      </w:pPr>
      <w:rPr>
        <w:rFonts w:hint="default"/>
        <w:lang w:val="pt-PT" w:eastAsia="en-US" w:bidi="ar-SA"/>
      </w:rPr>
    </w:lvl>
  </w:abstractNum>
  <w:abstractNum w:abstractNumId="62">
    <w:nsid w:val="60382F6E"/>
    <w:multiLevelType w:val="multilevel"/>
    <w:tmpl w:val="60382F6E"/>
    <w:lvl w:ilvl="0" w:tentative="0">
      <w:start w:val="12"/>
      <w:numFmt w:val="decimal"/>
      <w:lvlText w:val="%1"/>
      <w:lvlJc w:val="left"/>
      <w:pPr>
        <w:ind w:left="328" w:hanging="577"/>
        <w:jc w:val="left"/>
      </w:pPr>
      <w:rPr>
        <w:rFonts w:hint="default"/>
        <w:lang w:val="pt-PT" w:eastAsia="en-US" w:bidi="ar-SA"/>
      </w:rPr>
    </w:lvl>
    <w:lvl w:ilvl="1" w:tentative="0">
      <w:start w:val="5"/>
      <w:numFmt w:val="decimal"/>
      <w:lvlText w:val="%1.%2"/>
      <w:lvlJc w:val="left"/>
      <w:pPr>
        <w:ind w:left="328" w:hanging="577"/>
        <w:jc w:val="left"/>
      </w:pPr>
      <w:rPr>
        <w:rFonts w:hint="default"/>
        <w:lang w:val="pt-PT" w:eastAsia="en-US" w:bidi="ar-SA"/>
      </w:rPr>
    </w:lvl>
    <w:lvl w:ilvl="2" w:tentative="0">
      <w:start w:val="1"/>
      <w:numFmt w:val="decimal"/>
      <w:lvlText w:val="%1.%2.%3"/>
      <w:lvlJc w:val="left"/>
      <w:pPr>
        <w:ind w:left="328" w:hanging="57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3454" w:hanging="577"/>
      </w:pPr>
      <w:rPr>
        <w:rFonts w:hint="default"/>
        <w:lang w:val="pt-PT" w:eastAsia="en-US" w:bidi="ar-SA"/>
      </w:rPr>
    </w:lvl>
    <w:lvl w:ilvl="4" w:tentative="0">
      <w:start w:val="0"/>
      <w:numFmt w:val="bullet"/>
      <w:lvlText w:val="•"/>
      <w:lvlJc w:val="left"/>
      <w:pPr>
        <w:ind w:left="4499" w:hanging="577"/>
      </w:pPr>
      <w:rPr>
        <w:rFonts w:hint="default"/>
        <w:lang w:val="pt-PT" w:eastAsia="en-US" w:bidi="ar-SA"/>
      </w:rPr>
    </w:lvl>
    <w:lvl w:ilvl="5" w:tentative="0">
      <w:start w:val="0"/>
      <w:numFmt w:val="bullet"/>
      <w:lvlText w:val="•"/>
      <w:lvlJc w:val="left"/>
      <w:pPr>
        <w:ind w:left="5544" w:hanging="577"/>
      </w:pPr>
      <w:rPr>
        <w:rFonts w:hint="default"/>
        <w:lang w:val="pt-PT" w:eastAsia="en-US" w:bidi="ar-SA"/>
      </w:rPr>
    </w:lvl>
    <w:lvl w:ilvl="6" w:tentative="0">
      <w:start w:val="0"/>
      <w:numFmt w:val="bullet"/>
      <w:lvlText w:val="•"/>
      <w:lvlJc w:val="left"/>
      <w:pPr>
        <w:ind w:left="6588" w:hanging="577"/>
      </w:pPr>
      <w:rPr>
        <w:rFonts w:hint="default"/>
        <w:lang w:val="pt-PT" w:eastAsia="en-US" w:bidi="ar-SA"/>
      </w:rPr>
    </w:lvl>
    <w:lvl w:ilvl="7" w:tentative="0">
      <w:start w:val="0"/>
      <w:numFmt w:val="bullet"/>
      <w:lvlText w:val="•"/>
      <w:lvlJc w:val="left"/>
      <w:pPr>
        <w:ind w:left="7633" w:hanging="577"/>
      </w:pPr>
      <w:rPr>
        <w:rFonts w:hint="default"/>
        <w:lang w:val="pt-PT" w:eastAsia="en-US" w:bidi="ar-SA"/>
      </w:rPr>
    </w:lvl>
    <w:lvl w:ilvl="8" w:tentative="0">
      <w:start w:val="0"/>
      <w:numFmt w:val="bullet"/>
      <w:lvlText w:val="•"/>
      <w:lvlJc w:val="left"/>
      <w:pPr>
        <w:ind w:left="8678" w:hanging="577"/>
      </w:pPr>
      <w:rPr>
        <w:rFonts w:hint="default"/>
        <w:lang w:val="pt-PT" w:eastAsia="en-US" w:bidi="ar-SA"/>
      </w:rPr>
    </w:lvl>
  </w:abstractNum>
  <w:abstractNum w:abstractNumId="63">
    <w:nsid w:val="629F7852"/>
    <w:multiLevelType w:val="multilevel"/>
    <w:tmpl w:val="629F7852"/>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64">
    <w:nsid w:val="65CD0074"/>
    <w:multiLevelType w:val="multilevel"/>
    <w:tmpl w:val="65CD0074"/>
    <w:lvl w:ilvl="0" w:tentative="0">
      <w:start w:val="1"/>
      <w:numFmt w:val="lowerLetter"/>
      <w:lvlText w:val="%1)"/>
      <w:lvlJc w:val="left"/>
      <w:pPr>
        <w:ind w:left="124" w:hanging="212"/>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184" w:hanging="212"/>
      </w:pPr>
      <w:rPr>
        <w:rFonts w:hint="default"/>
        <w:lang w:val="pt-PT" w:eastAsia="en-US" w:bidi="ar-SA"/>
      </w:rPr>
    </w:lvl>
    <w:lvl w:ilvl="2" w:tentative="0">
      <w:start w:val="0"/>
      <w:numFmt w:val="bullet"/>
      <w:lvlText w:val="•"/>
      <w:lvlJc w:val="left"/>
      <w:pPr>
        <w:ind w:left="2249" w:hanging="212"/>
      </w:pPr>
      <w:rPr>
        <w:rFonts w:hint="default"/>
        <w:lang w:val="pt-PT" w:eastAsia="en-US" w:bidi="ar-SA"/>
      </w:rPr>
    </w:lvl>
    <w:lvl w:ilvl="3" w:tentative="0">
      <w:start w:val="0"/>
      <w:numFmt w:val="bullet"/>
      <w:lvlText w:val="•"/>
      <w:lvlJc w:val="left"/>
      <w:pPr>
        <w:ind w:left="3314" w:hanging="212"/>
      </w:pPr>
      <w:rPr>
        <w:rFonts w:hint="default"/>
        <w:lang w:val="pt-PT" w:eastAsia="en-US" w:bidi="ar-SA"/>
      </w:rPr>
    </w:lvl>
    <w:lvl w:ilvl="4" w:tentative="0">
      <w:start w:val="0"/>
      <w:numFmt w:val="bullet"/>
      <w:lvlText w:val="•"/>
      <w:lvlJc w:val="left"/>
      <w:pPr>
        <w:ind w:left="4379" w:hanging="212"/>
      </w:pPr>
      <w:rPr>
        <w:rFonts w:hint="default"/>
        <w:lang w:val="pt-PT" w:eastAsia="en-US" w:bidi="ar-SA"/>
      </w:rPr>
    </w:lvl>
    <w:lvl w:ilvl="5" w:tentative="0">
      <w:start w:val="0"/>
      <w:numFmt w:val="bullet"/>
      <w:lvlText w:val="•"/>
      <w:lvlJc w:val="left"/>
      <w:pPr>
        <w:ind w:left="5444" w:hanging="212"/>
      </w:pPr>
      <w:rPr>
        <w:rFonts w:hint="default"/>
        <w:lang w:val="pt-PT" w:eastAsia="en-US" w:bidi="ar-SA"/>
      </w:rPr>
    </w:lvl>
    <w:lvl w:ilvl="6" w:tentative="0">
      <w:start w:val="0"/>
      <w:numFmt w:val="bullet"/>
      <w:lvlText w:val="•"/>
      <w:lvlJc w:val="left"/>
      <w:pPr>
        <w:ind w:left="6508" w:hanging="212"/>
      </w:pPr>
      <w:rPr>
        <w:rFonts w:hint="default"/>
        <w:lang w:val="pt-PT" w:eastAsia="en-US" w:bidi="ar-SA"/>
      </w:rPr>
    </w:lvl>
    <w:lvl w:ilvl="7" w:tentative="0">
      <w:start w:val="0"/>
      <w:numFmt w:val="bullet"/>
      <w:lvlText w:val="•"/>
      <w:lvlJc w:val="left"/>
      <w:pPr>
        <w:ind w:left="7573" w:hanging="212"/>
      </w:pPr>
      <w:rPr>
        <w:rFonts w:hint="default"/>
        <w:lang w:val="pt-PT" w:eastAsia="en-US" w:bidi="ar-SA"/>
      </w:rPr>
    </w:lvl>
    <w:lvl w:ilvl="8" w:tentative="0">
      <w:start w:val="0"/>
      <w:numFmt w:val="bullet"/>
      <w:lvlText w:val="•"/>
      <w:lvlJc w:val="left"/>
      <w:pPr>
        <w:ind w:left="8638" w:hanging="212"/>
      </w:pPr>
      <w:rPr>
        <w:rFonts w:hint="default"/>
        <w:lang w:val="pt-PT" w:eastAsia="en-US" w:bidi="ar-SA"/>
      </w:rPr>
    </w:lvl>
  </w:abstractNum>
  <w:abstractNum w:abstractNumId="65">
    <w:nsid w:val="72183CF9"/>
    <w:multiLevelType w:val="multilevel"/>
    <w:tmpl w:val="72183CF9"/>
    <w:lvl w:ilvl="0" w:tentative="0">
      <w:start w:val="1"/>
      <w:numFmt w:val="lowerLetter"/>
      <w:lvlText w:val="%1)"/>
      <w:lvlJc w:val="left"/>
      <w:pPr>
        <w:ind w:left="465"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490" w:hanging="210"/>
      </w:pPr>
      <w:rPr>
        <w:rFonts w:hint="default"/>
        <w:lang w:val="pt-PT" w:eastAsia="en-US" w:bidi="ar-SA"/>
      </w:rPr>
    </w:lvl>
    <w:lvl w:ilvl="2" w:tentative="0">
      <w:start w:val="0"/>
      <w:numFmt w:val="bullet"/>
      <w:lvlText w:val="•"/>
      <w:lvlJc w:val="left"/>
      <w:pPr>
        <w:ind w:left="2521" w:hanging="210"/>
      </w:pPr>
      <w:rPr>
        <w:rFonts w:hint="default"/>
        <w:lang w:val="pt-PT" w:eastAsia="en-US" w:bidi="ar-SA"/>
      </w:rPr>
    </w:lvl>
    <w:lvl w:ilvl="3" w:tentative="0">
      <w:start w:val="0"/>
      <w:numFmt w:val="bullet"/>
      <w:lvlText w:val="•"/>
      <w:lvlJc w:val="left"/>
      <w:pPr>
        <w:ind w:left="3552" w:hanging="210"/>
      </w:pPr>
      <w:rPr>
        <w:rFonts w:hint="default"/>
        <w:lang w:val="pt-PT" w:eastAsia="en-US" w:bidi="ar-SA"/>
      </w:rPr>
    </w:lvl>
    <w:lvl w:ilvl="4" w:tentative="0">
      <w:start w:val="0"/>
      <w:numFmt w:val="bullet"/>
      <w:lvlText w:val="•"/>
      <w:lvlJc w:val="left"/>
      <w:pPr>
        <w:ind w:left="4583" w:hanging="210"/>
      </w:pPr>
      <w:rPr>
        <w:rFonts w:hint="default"/>
        <w:lang w:val="pt-PT" w:eastAsia="en-US" w:bidi="ar-SA"/>
      </w:rPr>
    </w:lvl>
    <w:lvl w:ilvl="5" w:tentative="0">
      <w:start w:val="0"/>
      <w:numFmt w:val="bullet"/>
      <w:lvlText w:val="•"/>
      <w:lvlJc w:val="left"/>
      <w:pPr>
        <w:ind w:left="5614" w:hanging="210"/>
      </w:pPr>
      <w:rPr>
        <w:rFonts w:hint="default"/>
        <w:lang w:val="pt-PT" w:eastAsia="en-US" w:bidi="ar-SA"/>
      </w:rPr>
    </w:lvl>
    <w:lvl w:ilvl="6" w:tentative="0">
      <w:start w:val="0"/>
      <w:numFmt w:val="bullet"/>
      <w:lvlText w:val="•"/>
      <w:lvlJc w:val="left"/>
      <w:pPr>
        <w:ind w:left="6644" w:hanging="210"/>
      </w:pPr>
      <w:rPr>
        <w:rFonts w:hint="default"/>
        <w:lang w:val="pt-PT" w:eastAsia="en-US" w:bidi="ar-SA"/>
      </w:rPr>
    </w:lvl>
    <w:lvl w:ilvl="7" w:tentative="0">
      <w:start w:val="0"/>
      <w:numFmt w:val="bullet"/>
      <w:lvlText w:val="•"/>
      <w:lvlJc w:val="left"/>
      <w:pPr>
        <w:ind w:left="7675" w:hanging="210"/>
      </w:pPr>
      <w:rPr>
        <w:rFonts w:hint="default"/>
        <w:lang w:val="pt-PT" w:eastAsia="en-US" w:bidi="ar-SA"/>
      </w:rPr>
    </w:lvl>
    <w:lvl w:ilvl="8" w:tentative="0">
      <w:start w:val="0"/>
      <w:numFmt w:val="bullet"/>
      <w:lvlText w:val="•"/>
      <w:lvlJc w:val="left"/>
      <w:pPr>
        <w:ind w:left="8706" w:hanging="210"/>
      </w:pPr>
      <w:rPr>
        <w:rFonts w:hint="default"/>
        <w:lang w:val="pt-PT" w:eastAsia="en-US" w:bidi="ar-SA"/>
      </w:rPr>
    </w:lvl>
  </w:abstractNum>
  <w:abstractNum w:abstractNumId="66">
    <w:nsid w:val="74C28B35"/>
    <w:multiLevelType w:val="multilevel"/>
    <w:tmpl w:val="74C28B35"/>
    <w:lvl w:ilvl="0" w:tentative="0">
      <w:start w:val="1"/>
      <w:numFmt w:val="lowerLetter"/>
      <w:lvlText w:val="%1)"/>
      <w:lvlJc w:val="left"/>
      <w:pPr>
        <w:ind w:left="333" w:hanging="210"/>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82" w:hanging="210"/>
      </w:pPr>
      <w:rPr>
        <w:rFonts w:hint="default"/>
        <w:lang w:val="pt-PT" w:eastAsia="en-US" w:bidi="ar-SA"/>
      </w:rPr>
    </w:lvl>
    <w:lvl w:ilvl="2" w:tentative="0">
      <w:start w:val="0"/>
      <w:numFmt w:val="bullet"/>
      <w:lvlText w:val="•"/>
      <w:lvlJc w:val="left"/>
      <w:pPr>
        <w:ind w:left="2425" w:hanging="210"/>
      </w:pPr>
      <w:rPr>
        <w:rFonts w:hint="default"/>
        <w:lang w:val="pt-PT" w:eastAsia="en-US" w:bidi="ar-SA"/>
      </w:rPr>
    </w:lvl>
    <w:lvl w:ilvl="3" w:tentative="0">
      <w:start w:val="0"/>
      <w:numFmt w:val="bullet"/>
      <w:lvlText w:val="•"/>
      <w:lvlJc w:val="left"/>
      <w:pPr>
        <w:ind w:left="3468" w:hanging="210"/>
      </w:pPr>
      <w:rPr>
        <w:rFonts w:hint="default"/>
        <w:lang w:val="pt-PT" w:eastAsia="en-US" w:bidi="ar-SA"/>
      </w:rPr>
    </w:lvl>
    <w:lvl w:ilvl="4" w:tentative="0">
      <w:start w:val="0"/>
      <w:numFmt w:val="bullet"/>
      <w:lvlText w:val="•"/>
      <w:lvlJc w:val="left"/>
      <w:pPr>
        <w:ind w:left="4511" w:hanging="210"/>
      </w:pPr>
      <w:rPr>
        <w:rFonts w:hint="default"/>
        <w:lang w:val="pt-PT" w:eastAsia="en-US" w:bidi="ar-SA"/>
      </w:rPr>
    </w:lvl>
    <w:lvl w:ilvl="5" w:tentative="0">
      <w:start w:val="0"/>
      <w:numFmt w:val="bullet"/>
      <w:lvlText w:val="•"/>
      <w:lvlJc w:val="left"/>
      <w:pPr>
        <w:ind w:left="5554" w:hanging="210"/>
      </w:pPr>
      <w:rPr>
        <w:rFonts w:hint="default"/>
        <w:lang w:val="pt-PT" w:eastAsia="en-US" w:bidi="ar-SA"/>
      </w:rPr>
    </w:lvl>
    <w:lvl w:ilvl="6" w:tentative="0">
      <w:start w:val="0"/>
      <w:numFmt w:val="bullet"/>
      <w:lvlText w:val="•"/>
      <w:lvlJc w:val="left"/>
      <w:pPr>
        <w:ind w:left="6596" w:hanging="210"/>
      </w:pPr>
      <w:rPr>
        <w:rFonts w:hint="default"/>
        <w:lang w:val="pt-PT" w:eastAsia="en-US" w:bidi="ar-SA"/>
      </w:rPr>
    </w:lvl>
    <w:lvl w:ilvl="7" w:tentative="0">
      <w:start w:val="0"/>
      <w:numFmt w:val="bullet"/>
      <w:lvlText w:val="•"/>
      <w:lvlJc w:val="left"/>
      <w:pPr>
        <w:ind w:left="7639" w:hanging="210"/>
      </w:pPr>
      <w:rPr>
        <w:rFonts w:hint="default"/>
        <w:lang w:val="pt-PT" w:eastAsia="en-US" w:bidi="ar-SA"/>
      </w:rPr>
    </w:lvl>
    <w:lvl w:ilvl="8" w:tentative="0">
      <w:start w:val="0"/>
      <w:numFmt w:val="bullet"/>
      <w:lvlText w:val="•"/>
      <w:lvlJc w:val="left"/>
      <w:pPr>
        <w:ind w:left="8682" w:hanging="210"/>
      </w:pPr>
      <w:rPr>
        <w:rFonts w:hint="default"/>
        <w:lang w:val="pt-PT" w:eastAsia="en-US" w:bidi="ar-SA"/>
      </w:rPr>
    </w:lvl>
  </w:abstractNum>
  <w:abstractNum w:abstractNumId="67">
    <w:nsid w:val="77ECEA79"/>
    <w:multiLevelType w:val="multilevel"/>
    <w:tmpl w:val="77ECEA79"/>
    <w:lvl w:ilvl="0" w:tentative="0">
      <w:start w:val="2"/>
      <w:numFmt w:val="decimal"/>
      <w:lvlText w:val="%1"/>
      <w:lvlJc w:val="left"/>
      <w:pPr>
        <w:ind w:left="634" w:hanging="325"/>
        <w:jc w:val="left"/>
      </w:pPr>
      <w:rPr>
        <w:rFonts w:hint="default"/>
        <w:spacing w:val="0"/>
        <w:w w:val="100"/>
        <w:lang w:val="pt-PT" w:eastAsia="en-US" w:bidi="ar-SA"/>
      </w:rPr>
    </w:lvl>
    <w:lvl w:ilvl="1" w:tentative="0">
      <w:start w:val="0"/>
      <w:numFmt w:val="bullet"/>
      <w:lvlText w:val="•"/>
      <w:lvlJc w:val="left"/>
      <w:pPr>
        <w:ind w:left="1527" w:hanging="325"/>
      </w:pPr>
      <w:rPr>
        <w:rFonts w:hint="default"/>
        <w:lang w:val="pt-PT" w:eastAsia="en-US" w:bidi="ar-SA"/>
      </w:rPr>
    </w:lvl>
    <w:lvl w:ilvl="2" w:tentative="0">
      <w:start w:val="0"/>
      <w:numFmt w:val="bullet"/>
      <w:lvlText w:val="•"/>
      <w:lvlJc w:val="left"/>
      <w:pPr>
        <w:ind w:left="2415" w:hanging="325"/>
      </w:pPr>
      <w:rPr>
        <w:rFonts w:hint="default"/>
        <w:lang w:val="pt-PT" w:eastAsia="en-US" w:bidi="ar-SA"/>
      </w:rPr>
    </w:lvl>
    <w:lvl w:ilvl="3" w:tentative="0">
      <w:start w:val="0"/>
      <w:numFmt w:val="bullet"/>
      <w:lvlText w:val="•"/>
      <w:lvlJc w:val="left"/>
      <w:pPr>
        <w:ind w:left="3303" w:hanging="325"/>
      </w:pPr>
      <w:rPr>
        <w:rFonts w:hint="default"/>
        <w:lang w:val="pt-PT" w:eastAsia="en-US" w:bidi="ar-SA"/>
      </w:rPr>
    </w:lvl>
    <w:lvl w:ilvl="4" w:tentative="0">
      <w:start w:val="0"/>
      <w:numFmt w:val="bullet"/>
      <w:lvlText w:val="•"/>
      <w:lvlJc w:val="left"/>
      <w:pPr>
        <w:ind w:left="4190" w:hanging="325"/>
      </w:pPr>
      <w:rPr>
        <w:rFonts w:hint="default"/>
        <w:lang w:val="pt-PT" w:eastAsia="en-US" w:bidi="ar-SA"/>
      </w:rPr>
    </w:lvl>
    <w:lvl w:ilvl="5" w:tentative="0">
      <w:start w:val="0"/>
      <w:numFmt w:val="bullet"/>
      <w:lvlText w:val="•"/>
      <w:lvlJc w:val="left"/>
      <w:pPr>
        <w:ind w:left="5078" w:hanging="325"/>
      </w:pPr>
      <w:rPr>
        <w:rFonts w:hint="default"/>
        <w:lang w:val="pt-PT" w:eastAsia="en-US" w:bidi="ar-SA"/>
      </w:rPr>
    </w:lvl>
    <w:lvl w:ilvl="6" w:tentative="0">
      <w:start w:val="0"/>
      <w:numFmt w:val="bullet"/>
      <w:lvlText w:val="•"/>
      <w:lvlJc w:val="left"/>
      <w:pPr>
        <w:ind w:left="5966" w:hanging="325"/>
      </w:pPr>
      <w:rPr>
        <w:rFonts w:hint="default"/>
        <w:lang w:val="pt-PT" w:eastAsia="en-US" w:bidi="ar-SA"/>
      </w:rPr>
    </w:lvl>
    <w:lvl w:ilvl="7" w:tentative="0">
      <w:start w:val="0"/>
      <w:numFmt w:val="bullet"/>
      <w:lvlText w:val="•"/>
      <w:lvlJc w:val="left"/>
      <w:pPr>
        <w:ind w:left="6854" w:hanging="325"/>
      </w:pPr>
      <w:rPr>
        <w:rFonts w:hint="default"/>
        <w:lang w:val="pt-PT" w:eastAsia="en-US" w:bidi="ar-SA"/>
      </w:rPr>
    </w:lvl>
    <w:lvl w:ilvl="8" w:tentative="0">
      <w:start w:val="0"/>
      <w:numFmt w:val="bullet"/>
      <w:lvlText w:val="•"/>
      <w:lvlJc w:val="left"/>
      <w:pPr>
        <w:ind w:left="7741" w:hanging="325"/>
      </w:pPr>
      <w:rPr>
        <w:rFonts w:hint="default"/>
        <w:lang w:val="pt-PT" w:eastAsia="en-US" w:bidi="ar-SA"/>
      </w:rPr>
    </w:lvl>
  </w:abstractNum>
  <w:abstractNum w:abstractNumId="68">
    <w:nsid w:val="79AA4FA4"/>
    <w:multiLevelType w:val="multilevel"/>
    <w:tmpl w:val="79AA4FA4"/>
    <w:lvl w:ilvl="0" w:tentative="0">
      <w:start w:val="1"/>
      <w:numFmt w:val="lowerLetter"/>
      <w:lvlText w:val="%1)"/>
      <w:lvlJc w:val="left"/>
      <w:pPr>
        <w:ind w:left="328" w:hanging="205"/>
        <w:jc w:val="left"/>
      </w:pPr>
      <w:rPr>
        <w:rFonts w:hint="default" w:ascii="Times New Roman" w:hAnsi="Times New Roman" w:eastAsia="Times New Roman" w:cs="Times New Roman"/>
        <w:b w:val="0"/>
        <w:bCs w:val="0"/>
        <w:i w:val="0"/>
        <w:iCs w:val="0"/>
        <w:spacing w:val="-1"/>
        <w:w w:val="102"/>
        <w:sz w:val="20"/>
        <w:szCs w:val="20"/>
        <w:lang w:val="pt-PT" w:eastAsia="en-US" w:bidi="ar-SA"/>
      </w:rPr>
    </w:lvl>
    <w:lvl w:ilvl="1" w:tentative="0">
      <w:start w:val="0"/>
      <w:numFmt w:val="bullet"/>
      <w:lvlText w:val="•"/>
      <w:lvlJc w:val="left"/>
      <w:pPr>
        <w:ind w:left="1364" w:hanging="205"/>
      </w:pPr>
      <w:rPr>
        <w:rFonts w:hint="default"/>
        <w:lang w:val="pt-PT" w:eastAsia="en-US" w:bidi="ar-SA"/>
      </w:rPr>
    </w:lvl>
    <w:lvl w:ilvl="2" w:tentative="0">
      <w:start w:val="0"/>
      <w:numFmt w:val="bullet"/>
      <w:lvlText w:val="•"/>
      <w:lvlJc w:val="left"/>
      <w:pPr>
        <w:ind w:left="2409" w:hanging="205"/>
      </w:pPr>
      <w:rPr>
        <w:rFonts w:hint="default"/>
        <w:lang w:val="pt-PT" w:eastAsia="en-US" w:bidi="ar-SA"/>
      </w:rPr>
    </w:lvl>
    <w:lvl w:ilvl="3" w:tentative="0">
      <w:start w:val="0"/>
      <w:numFmt w:val="bullet"/>
      <w:lvlText w:val="•"/>
      <w:lvlJc w:val="left"/>
      <w:pPr>
        <w:ind w:left="3454" w:hanging="205"/>
      </w:pPr>
      <w:rPr>
        <w:rFonts w:hint="default"/>
        <w:lang w:val="pt-PT" w:eastAsia="en-US" w:bidi="ar-SA"/>
      </w:rPr>
    </w:lvl>
    <w:lvl w:ilvl="4" w:tentative="0">
      <w:start w:val="0"/>
      <w:numFmt w:val="bullet"/>
      <w:lvlText w:val="•"/>
      <w:lvlJc w:val="left"/>
      <w:pPr>
        <w:ind w:left="4499" w:hanging="205"/>
      </w:pPr>
      <w:rPr>
        <w:rFonts w:hint="default"/>
        <w:lang w:val="pt-PT" w:eastAsia="en-US" w:bidi="ar-SA"/>
      </w:rPr>
    </w:lvl>
    <w:lvl w:ilvl="5" w:tentative="0">
      <w:start w:val="0"/>
      <w:numFmt w:val="bullet"/>
      <w:lvlText w:val="•"/>
      <w:lvlJc w:val="left"/>
      <w:pPr>
        <w:ind w:left="5544" w:hanging="205"/>
      </w:pPr>
      <w:rPr>
        <w:rFonts w:hint="default"/>
        <w:lang w:val="pt-PT" w:eastAsia="en-US" w:bidi="ar-SA"/>
      </w:rPr>
    </w:lvl>
    <w:lvl w:ilvl="6" w:tentative="0">
      <w:start w:val="0"/>
      <w:numFmt w:val="bullet"/>
      <w:lvlText w:val="•"/>
      <w:lvlJc w:val="left"/>
      <w:pPr>
        <w:ind w:left="6588" w:hanging="205"/>
      </w:pPr>
      <w:rPr>
        <w:rFonts w:hint="default"/>
        <w:lang w:val="pt-PT" w:eastAsia="en-US" w:bidi="ar-SA"/>
      </w:rPr>
    </w:lvl>
    <w:lvl w:ilvl="7" w:tentative="0">
      <w:start w:val="0"/>
      <w:numFmt w:val="bullet"/>
      <w:lvlText w:val="•"/>
      <w:lvlJc w:val="left"/>
      <w:pPr>
        <w:ind w:left="7633" w:hanging="205"/>
      </w:pPr>
      <w:rPr>
        <w:rFonts w:hint="default"/>
        <w:lang w:val="pt-PT" w:eastAsia="en-US" w:bidi="ar-SA"/>
      </w:rPr>
    </w:lvl>
    <w:lvl w:ilvl="8" w:tentative="0">
      <w:start w:val="0"/>
      <w:numFmt w:val="bullet"/>
      <w:lvlText w:val="•"/>
      <w:lvlJc w:val="left"/>
      <w:pPr>
        <w:ind w:left="8678" w:hanging="205"/>
      </w:pPr>
      <w:rPr>
        <w:rFonts w:hint="default"/>
        <w:lang w:val="pt-PT" w:eastAsia="en-US" w:bidi="ar-SA"/>
      </w:rPr>
    </w:lvl>
  </w:abstractNum>
  <w:abstractNum w:abstractNumId="69">
    <w:nsid w:val="7C246926"/>
    <w:multiLevelType w:val="multilevel"/>
    <w:tmpl w:val="7C246926"/>
    <w:lvl w:ilvl="0" w:tentative="0">
      <w:start w:val="1"/>
      <w:numFmt w:val="decimal"/>
      <w:lvlText w:val="%1."/>
      <w:lvlJc w:val="left"/>
      <w:pPr>
        <w:ind w:left="328" w:hanging="205"/>
        <w:jc w:val="left"/>
      </w:pPr>
      <w:rPr>
        <w:rFonts w:hint="default" w:ascii="Times New Roman" w:hAnsi="Times New Roman" w:eastAsia="Times New Roman" w:cs="Times New Roman"/>
        <w:b/>
        <w:bCs/>
        <w:i w:val="0"/>
        <w:iCs w:val="0"/>
        <w:spacing w:val="0"/>
        <w:w w:val="102"/>
        <w:sz w:val="20"/>
        <w:szCs w:val="20"/>
        <w:lang w:val="pt-PT" w:eastAsia="en-US" w:bidi="ar-SA"/>
      </w:rPr>
    </w:lvl>
    <w:lvl w:ilvl="1" w:tentative="0">
      <w:start w:val="1"/>
      <w:numFmt w:val="decimal"/>
      <w:lvlText w:val="%1.%2."/>
      <w:lvlJc w:val="left"/>
      <w:pPr>
        <w:ind w:left="124" w:hanging="369"/>
        <w:jc w:val="left"/>
      </w:pPr>
      <w:rPr>
        <w:rFonts w:hint="default"/>
        <w:spacing w:val="0"/>
        <w:w w:val="102"/>
        <w:lang w:val="pt-PT" w:eastAsia="en-US" w:bidi="ar-SA"/>
      </w:rPr>
    </w:lvl>
    <w:lvl w:ilvl="2" w:tentative="0">
      <w:start w:val="1"/>
      <w:numFmt w:val="decimal"/>
      <w:lvlText w:val="%1.%2.%3."/>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1"/>
      <w:numFmt w:val="decimal"/>
      <w:lvlText w:val="%1.%2.%3.%4."/>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4" w:tentative="0">
      <w:start w:val="1"/>
      <w:numFmt w:val="decimal"/>
      <w:lvlText w:val="%1.%2.%3.%4.%5."/>
      <w:lvlJc w:val="left"/>
      <w:pPr>
        <w:ind w:left="124" w:hanging="369"/>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5" w:tentative="0">
      <w:start w:val="0"/>
      <w:numFmt w:val="bullet"/>
      <w:lvlText w:val="•"/>
      <w:lvlJc w:val="left"/>
      <w:pPr>
        <w:ind w:left="740" w:hanging="369"/>
      </w:pPr>
      <w:rPr>
        <w:rFonts w:hint="default"/>
        <w:lang w:val="pt-PT" w:eastAsia="en-US" w:bidi="ar-SA"/>
      </w:rPr>
    </w:lvl>
    <w:lvl w:ilvl="6" w:tentative="0">
      <w:start w:val="0"/>
      <w:numFmt w:val="bullet"/>
      <w:lvlText w:val="•"/>
      <w:lvlJc w:val="left"/>
      <w:pPr>
        <w:ind w:left="780" w:hanging="369"/>
      </w:pPr>
      <w:rPr>
        <w:rFonts w:hint="default"/>
        <w:lang w:val="pt-PT" w:eastAsia="en-US" w:bidi="ar-SA"/>
      </w:rPr>
    </w:lvl>
    <w:lvl w:ilvl="7" w:tentative="0">
      <w:start w:val="0"/>
      <w:numFmt w:val="bullet"/>
      <w:lvlText w:val="•"/>
      <w:lvlJc w:val="left"/>
      <w:pPr>
        <w:ind w:left="880" w:hanging="369"/>
      </w:pPr>
      <w:rPr>
        <w:rFonts w:hint="default"/>
        <w:lang w:val="pt-PT" w:eastAsia="en-US" w:bidi="ar-SA"/>
      </w:rPr>
    </w:lvl>
    <w:lvl w:ilvl="8" w:tentative="0">
      <w:start w:val="0"/>
      <w:numFmt w:val="bullet"/>
      <w:lvlText w:val="•"/>
      <w:lvlJc w:val="left"/>
      <w:pPr>
        <w:ind w:left="4176" w:hanging="369"/>
      </w:pPr>
      <w:rPr>
        <w:rFonts w:hint="default"/>
        <w:lang w:val="pt-PT" w:eastAsia="en-US" w:bidi="ar-SA"/>
      </w:rPr>
    </w:lvl>
  </w:abstractNum>
  <w:abstractNum w:abstractNumId="70">
    <w:nsid w:val="7DEC2089"/>
    <w:multiLevelType w:val="multilevel"/>
    <w:tmpl w:val="7DEC2089"/>
    <w:lvl w:ilvl="0" w:tentative="0">
      <w:start w:val="1"/>
      <w:numFmt w:val="decimal"/>
      <w:lvlText w:val="%1"/>
      <w:lvlJc w:val="left"/>
      <w:pPr>
        <w:ind w:left="424" w:hanging="301"/>
        <w:jc w:val="left"/>
      </w:pPr>
      <w:rPr>
        <w:rFonts w:hint="default"/>
        <w:lang w:val="pt-PT" w:eastAsia="en-US" w:bidi="ar-SA"/>
      </w:rPr>
    </w:lvl>
    <w:lvl w:ilvl="1" w:tentative="0">
      <w:start w:val="2"/>
      <w:numFmt w:val="decimal"/>
      <w:lvlText w:val="%1.%2"/>
      <w:lvlJc w:val="left"/>
      <w:pPr>
        <w:ind w:left="424" w:hanging="301"/>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2" w:tentative="0">
      <w:start w:val="1"/>
      <w:numFmt w:val="decimal"/>
      <w:lvlText w:val="%1.%2.%3"/>
      <w:lvlJc w:val="left"/>
      <w:pPr>
        <w:ind w:left="580" w:hanging="457"/>
        <w:jc w:val="left"/>
      </w:pPr>
      <w:rPr>
        <w:rFonts w:hint="default" w:ascii="Times New Roman" w:hAnsi="Times New Roman" w:eastAsia="Times New Roman" w:cs="Times New Roman"/>
        <w:b w:val="0"/>
        <w:bCs w:val="0"/>
        <w:i w:val="0"/>
        <w:iCs w:val="0"/>
        <w:spacing w:val="0"/>
        <w:w w:val="102"/>
        <w:sz w:val="20"/>
        <w:szCs w:val="20"/>
        <w:lang w:val="pt-PT" w:eastAsia="en-US" w:bidi="ar-SA"/>
      </w:rPr>
    </w:lvl>
    <w:lvl w:ilvl="3" w:tentative="0">
      <w:start w:val="0"/>
      <w:numFmt w:val="bullet"/>
      <w:lvlText w:val="•"/>
      <w:lvlJc w:val="left"/>
      <w:pPr>
        <w:ind w:left="2844" w:hanging="457"/>
      </w:pPr>
      <w:rPr>
        <w:rFonts w:hint="default"/>
        <w:lang w:val="pt-PT" w:eastAsia="en-US" w:bidi="ar-SA"/>
      </w:rPr>
    </w:lvl>
    <w:lvl w:ilvl="4" w:tentative="0">
      <w:start w:val="0"/>
      <w:numFmt w:val="bullet"/>
      <w:lvlText w:val="•"/>
      <w:lvlJc w:val="left"/>
      <w:pPr>
        <w:ind w:left="3976" w:hanging="457"/>
      </w:pPr>
      <w:rPr>
        <w:rFonts w:hint="default"/>
        <w:lang w:val="pt-PT" w:eastAsia="en-US" w:bidi="ar-SA"/>
      </w:rPr>
    </w:lvl>
    <w:lvl w:ilvl="5" w:tentative="0">
      <w:start w:val="0"/>
      <w:numFmt w:val="bullet"/>
      <w:lvlText w:val="•"/>
      <w:lvlJc w:val="left"/>
      <w:pPr>
        <w:ind w:left="5108" w:hanging="457"/>
      </w:pPr>
      <w:rPr>
        <w:rFonts w:hint="default"/>
        <w:lang w:val="pt-PT" w:eastAsia="en-US" w:bidi="ar-SA"/>
      </w:rPr>
    </w:lvl>
    <w:lvl w:ilvl="6" w:tentative="0">
      <w:start w:val="0"/>
      <w:numFmt w:val="bullet"/>
      <w:lvlText w:val="•"/>
      <w:lvlJc w:val="left"/>
      <w:pPr>
        <w:ind w:left="6240" w:hanging="457"/>
      </w:pPr>
      <w:rPr>
        <w:rFonts w:hint="default"/>
        <w:lang w:val="pt-PT" w:eastAsia="en-US" w:bidi="ar-SA"/>
      </w:rPr>
    </w:lvl>
    <w:lvl w:ilvl="7" w:tentative="0">
      <w:start w:val="0"/>
      <w:numFmt w:val="bullet"/>
      <w:lvlText w:val="•"/>
      <w:lvlJc w:val="left"/>
      <w:pPr>
        <w:ind w:left="7372" w:hanging="457"/>
      </w:pPr>
      <w:rPr>
        <w:rFonts w:hint="default"/>
        <w:lang w:val="pt-PT" w:eastAsia="en-US" w:bidi="ar-SA"/>
      </w:rPr>
    </w:lvl>
    <w:lvl w:ilvl="8" w:tentative="0">
      <w:start w:val="0"/>
      <w:numFmt w:val="bullet"/>
      <w:lvlText w:val="•"/>
      <w:lvlJc w:val="left"/>
      <w:pPr>
        <w:ind w:left="8504" w:hanging="457"/>
      </w:pPr>
      <w:rPr>
        <w:rFonts w:hint="default"/>
        <w:lang w:val="pt-PT" w:eastAsia="en-US" w:bidi="ar-SA"/>
      </w:rPr>
    </w:lvl>
  </w:abstractNum>
  <w:num w:numId="1">
    <w:abstractNumId w:val="28"/>
  </w:num>
  <w:num w:numId="2">
    <w:abstractNumId w:val="19"/>
  </w:num>
  <w:num w:numId="3">
    <w:abstractNumId w:val="58"/>
  </w:num>
  <w:num w:numId="4">
    <w:abstractNumId w:val="16"/>
  </w:num>
  <w:num w:numId="5">
    <w:abstractNumId w:val="12"/>
  </w:num>
  <w:num w:numId="6">
    <w:abstractNumId w:val="31"/>
  </w:num>
  <w:num w:numId="7">
    <w:abstractNumId w:val="42"/>
  </w:num>
  <w:num w:numId="8">
    <w:abstractNumId w:val="65"/>
  </w:num>
  <w:num w:numId="9">
    <w:abstractNumId w:val="29"/>
  </w:num>
  <w:num w:numId="10">
    <w:abstractNumId w:val="5"/>
  </w:num>
  <w:num w:numId="11">
    <w:abstractNumId w:val="43"/>
  </w:num>
  <w:num w:numId="12">
    <w:abstractNumId w:val="59"/>
  </w:num>
  <w:num w:numId="13">
    <w:abstractNumId w:val="18"/>
  </w:num>
  <w:num w:numId="14">
    <w:abstractNumId w:val="55"/>
  </w:num>
  <w:num w:numId="15">
    <w:abstractNumId w:val="25"/>
  </w:num>
  <w:num w:numId="16">
    <w:abstractNumId w:val="41"/>
  </w:num>
  <w:num w:numId="17">
    <w:abstractNumId w:val="22"/>
  </w:num>
  <w:num w:numId="18">
    <w:abstractNumId w:val="21"/>
  </w:num>
  <w:num w:numId="19">
    <w:abstractNumId w:val="7"/>
  </w:num>
  <w:num w:numId="20">
    <w:abstractNumId w:val="53"/>
  </w:num>
  <w:num w:numId="21">
    <w:abstractNumId w:val="62"/>
  </w:num>
  <w:num w:numId="22">
    <w:abstractNumId w:val="34"/>
  </w:num>
  <w:num w:numId="23">
    <w:abstractNumId w:val="52"/>
  </w:num>
  <w:num w:numId="24">
    <w:abstractNumId w:val="9"/>
  </w:num>
  <w:num w:numId="25">
    <w:abstractNumId w:val="69"/>
  </w:num>
  <w:num w:numId="26">
    <w:abstractNumId w:val="67"/>
  </w:num>
  <w:num w:numId="27">
    <w:abstractNumId w:val="15"/>
  </w:num>
  <w:num w:numId="28">
    <w:abstractNumId w:val="63"/>
  </w:num>
  <w:num w:numId="29">
    <w:abstractNumId w:val="6"/>
  </w:num>
  <w:num w:numId="30">
    <w:abstractNumId w:val="49"/>
  </w:num>
  <w:num w:numId="31">
    <w:abstractNumId w:val="2"/>
  </w:num>
  <w:num w:numId="32">
    <w:abstractNumId w:val="57"/>
  </w:num>
  <w:num w:numId="33">
    <w:abstractNumId w:val="70"/>
  </w:num>
  <w:num w:numId="34">
    <w:abstractNumId w:val="0"/>
  </w:num>
  <w:num w:numId="35">
    <w:abstractNumId w:val="40"/>
  </w:num>
  <w:num w:numId="36">
    <w:abstractNumId w:val="56"/>
  </w:num>
  <w:num w:numId="37">
    <w:abstractNumId w:val="27"/>
  </w:num>
  <w:num w:numId="38">
    <w:abstractNumId w:val="23"/>
  </w:num>
  <w:num w:numId="39">
    <w:abstractNumId w:val="45"/>
  </w:num>
  <w:num w:numId="40">
    <w:abstractNumId w:val="68"/>
  </w:num>
  <w:num w:numId="41">
    <w:abstractNumId w:val="14"/>
  </w:num>
  <w:num w:numId="42">
    <w:abstractNumId w:val="4"/>
  </w:num>
  <w:num w:numId="43">
    <w:abstractNumId w:val="13"/>
  </w:num>
  <w:num w:numId="44">
    <w:abstractNumId w:val="60"/>
  </w:num>
  <w:num w:numId="45">
    <w:abstractNumId w:val="1"/>
  </w:num>
  <w:num w:numId="46">
    <w:abstractNumId w:val="37"/>
  </w:num>
  <w:num w:numId="47">
    <w:abstractNumId w:val="3"/>
  </w:num>
  <w:num w:numId="48">
    <w:abstractNumId w:val="61"/>
  </w:num>
  <w:num w:numId="49">
    <w:abstractNumId w:val="66"/>
  </w:num>
  <w:num w:numId="50">
    <w:abstractNumId w:val="54"/>
  </w:num>
  <w:num w:numId="51">
    <w:abstractNumId w:val="46"/>
  </w:num>
  <w:num w:numId="52">
    <w:abstractNumId w:val="64"/>
  </w:num>
  <w:num w:numId="53">
    <w:abstractNumId w:val="32"/>
  </w:num>
  <w:num w:numId="54">
    <w:abstractNumId w:val="33"/>
  </w:num>
  <w:num w:numId="55">
    <w:abstractNumId w:val="20"/>
  </w:num>
  <w:num w:numId="56">
    <w:abstractNumId w:val="47"/>
  </w:num>
  <w:num w:numId="57">
    <w:abstractNumId w:val="38"/>
  </w:num>
  <w:num w:numId="58">
    <w:abstractNumId w:val="24"/>
  </w:num>
  <w:num w:numId="59">
    <w:abstractNumId w:val="39"/>
  </w:num>
  <w:num w:numId="60">
    <w:abstractNumId w:val="11"/>
  </w:num>
  <w:num w:numId="61">
    <w:abstractNumId w:val="51"/>
  </w:num>
  <w:num w:numId="62">
    <w:abstractNumId w:val="35"/>
  </w:num>
  <w:num w:numId="63">
    <w:abstractNumId w:val="48"/>
  </w:num>
  <w:num w:numId="64">
    <w:abstractNumId w:val="30"/>
  </w:num>
  <w:num w:numId="65">
    <w:abstractNumId w:val="17"/>
  </w:num>
  <w:num w:numId="66">
    <w:abstractNumId w:val="36"/>
  </w:num>
  <w:num w:numId="67">
    <w:abstractNumId w:val="10"/>
  </w:num>
  <w:num w:numId="68">
    <w:abstractNumId w:val="50"/>
  </w:num>
  <w:num w:numId="69">
    <w:abstractNumId w:val="8"/>
  </w:num>
  <w:num w:numId="70">
    <w:abstractNumId w:val="26"/>
  </w:num>
  <w:num w:numId="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72E2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820"/>
      <w:outlineLvl w:val="1"/>
    </w:pPr>
    <w:rPr>
      <w:rFonts w:ascii="Times New Roman" w:hAnsi="Times New Roman" w:eastAsia="Times New Roman" w:cs="Times New Roman"/>
      <w:sz w:val="21"/>
      <w:szCs w:val="21"/>
      <w:u w:val="single" w:color="000000"/>
      <w:lang w:val="pt-PT" w:eastAsia="en-US" w:bidi="ar-SA"/>
    </w:rPr>
  </w:style>
  <w:style w:type="paragraph" w:styleId="3">
    <w:name w:val="heading 2"/>
    <w:basedOn w:val="1"/>
    <w:qFormat/>
    <w:uiPriority w:val="1"/>
    <w:pPr>
      <w:ind w:left="481"/>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24"/>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0"/>
      <w:szCs w:val="20"/>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4"/>
      <w:jc w:val="both"/>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TotalTime>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2025-01-28T17:40:00Z</dcterms:created>
  <dc:creator>jessyca.ferreira</dc:creator>
  <cp:lastModifiedBy>jessyca.ferreira</cp:lastModifiedBy>
  <dcterms:modified xsi:type="dcterms:W3CDTF">2025-02-04T13:58:12Z</dcterms:modified>
  <dc:title>PDF SEI-260007/015874/2024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2025-01-28T00:00:00Z</vt:filetime>
  </property>
  <property fmtid="{D5CDD505-2E9C-101B-9397-08002B2CF9AE}" pid="6" name="KSOProductBuildVer">
    <vt:lpwstr>1046-12.2.0.19805</vt:lpwstr>
  </property>
  <property fmtid="{D5CDD505-2E9C-101B-9397-08002B2CF9AE}" pid="7" name="ICV">
    <vt:lpwstr>D462CBE349F24C529AF372822A761CA8_13</vt:lpwstr>
  </property>
</Properties>
</file>