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CEC59">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62B5AABF">
      <w:pPr>
        <w:pStyle w:val="7"/>
        <w:spacing w:before="8"/>
        <w:rPr>
          <w:sz w:val="11"/>
        </w:rPr>
      </w:pPr>
    </w:p>
    <w:p w14:paraId="110FDE05">
      <w:pPr>
        <w:pStyle w:val="7"/>
        <w:spacing w:after="0"/>
        <w:rPr>
          <w:sz w:val="11"/>
        </w:rPr>
        <w:sectPr>
          <w:type w:val="continuous"/>
          <w:pgSz w:w="15840" w:h="24480"/>
          <w:pgMar w:top="160" w:right="0" w:bottom="0" w:left="0" w:header="720" w:footer="720" w:gutter="0"/>
          <w:cols w:space="720" w:num="1"/>
        </w:sectPr>
      </w:pPr>
    </w:p>
    <w:p w14:paraId="5F366207">
      <w:pPr>
        <w:pStyle w:val="7"/>
        <w:spacing w:before="0"/>
        <w:rPr>
          <w:sz w:val="24"/>
        </w:rPr>
      </w:pPr>
    </w:p>
    <w:p w14:paraId="08D1E1BA">
      <w:pPr>
        <w:pStyle w:val="7"/>
        <w:spacing w:before="0"/>
        <w:rPr>
          <w:sz w:val="24"/>
        </w:rPr>
      </w:pPr>
    </w:p>
    <w:p w14:paraId="2C328192">
      <w:pPr>
        <w:pStyle w:val="7"/>
        <w:spacing w:before="0"/>
        <w:rPr>
          <w:sz w:val="24"/>
        </w:rPr>
      </w:pPr>
    </w:p>
    <w:p w14:paraId="141F401C">
      <w:pPr>
        <w:pStyle w:val="7"/>
        <w:spacing w:before="132"/>
        <w:rPr>
          <w:sz w:val="24"/>
        </w:rPr>
      </w:pPr>
    </w:p>
    <w:p w14:paraId="1C26B011">
      <w:pPr>
        <w:spacing w:before="0"/>
        <w:ind w:left="119" w:right="0" w:firstLine="0"/>
        <w:jc w:val="left"/>
        <w:rPr>
          <w:b/>
          <w:sz w:val="24"/>
        </w:rPr>
      </w:pPr>
      <w:r>
        <w:rPr>
          <w:b/>
          <w:sz w:val="24"/>
        </w:rPr>
        <w:t xml:space="preserve">Edital de </w:t>
      </w:r>
      <w:r>
        <w:rPr>
          <w:b/>
          <w:spacing w:val="-2"/>
          <w:sz w:val="24"/>
        </w:rPr>
        <w:t>Licitação</w:t>
      </w:r>
    </w:p>
    <w:p w14:paraId="51489A2C">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260007/000619/2025</w:t>
      </w:r>
    </w:p>
    <w:p w14:paraId="2920869C">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BBB7D48">
      <w:pPr>
        <w:spacing w:before="0" w:line="206" w:lineRule="exact"/>
        <w:ind w:left="302" w:right="0" w:firstLine="0"/>
        <w:jc w:val="left"/>
        <w:rPr>
          <w:sz w:val="18"/>
        </w:rPr>
      </w:pPr>
      <w:bookmarkStart w:id="0" w:name="_GoBack"/>
      <w:r>
        <w:rPr>
          <w:sz w:val="18"/>
        </w:rPr>
        <w:t xml:space="preserve">Hospital Universitário Pedro </w:t>
      </w:r>
      <w:r>
        <w:rPr>
          <w:spacing w:val="-2"/>
          <w:sz w:val="18"/>
        </w:rPr>
        <w:t>Ernesto</w:t>
      </w:r>
    </w:p>
    <w:bookmarkEnd w:id="0"/>
    <w:p w14:paraId="61B87D04">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2726B153">
      <w:pPr>
        <w:pStyle w:val="7"/>
        <w:spacing w:before="0"/>
        <w:rPr>
          <w:sz w:val="26"/>
        </w:rPr>
      </w:pPr>
    </w:p>
    <w:p w14:paraId="436C0522">
      <w:pPr>
        <w:pStyle w:val="7"/>
        <w:spacing w:before="187"/>
        <w:rPr>
          <w:sz w:val="26"/>
        </w:rPr>
      </w:pPr>
    </w:p>
    <w:p w14:paraId="64AB555C">
      <w:pPr>
        <w:pStyle w:val="8"/>
      </w:pPr>
      <w:r>
        <w:t>PREGÃO</w:t>
      </w:r>
      <w:r>
        <w:rPr>
          <w:spacing w:val="-1"/>
        </w:rPr>
        <w:t xml:space="preserve"> </w:t>
      </w:r>
      <w:r>
        <w:t>ELETRÔNICO</w:t>
      </w:r>
      <w:r>
        <w:rPr>
          <w:spacing w:val="-1"/>
        </w:rPr>
        <w:t xml:space="preserve"> </w:t>
      </w:r>
      <w:r>
        <w:t>Nº</w:t>
      </w:r>
      <w:r>
        <w:rPr>
          <w:spacing w:val="-1"/>
        </w:rPr>
        <w:t xml:space="preserve"> </w:t>
      </w:r>
      <w:r>
        <w:rPr>
          <w:spacing w:val="-2"/>
        </w:rPr>
        <w:t>101/2025</w:t>
      </w:r>
    </w:p>
    <w:p w14:paraId="7A1B195C">
      <w:pPr>
        <w:pStyle w:val="7"/>
        <w:spacing w:before="228"/>
        <w:rPr>
          <w:b/>
          <w:sz w:val="26"/>
        </w:rPr>
      </w:pPr>
    </w:p>
    <w:p w14:paraId="367ADE9E">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2CC921B3">
      <w:pPr>
        <w:spacing w:before="70"/>
        <w:ind w:left="224" w:right="0" w:firstLine="0"/>
        <w:jc w:val="left"/>
        <w:rPr>
          <w:sz w:val="20"/>
        </w:rPr>
      </w:pPr>
      <w:r>
        <w:rPr>
          <w:b/>
          <w:sz w:val="20"/>
        </w:rPr>
        <w:t>AQUISIÇÃO</w:t>
      </w:r>
      <w:r>
        <w:rPr>
          <w:b/>
          <w:spacing w:val="-8"/>
          <w:sz w:val="20"/>
        </w:rPr>
        <w:t xml:space="preserve"> </w:t>
      </w:r>
      <w:r>
        <w:rPr>
          <w:b/>
          <w:sz w:val="20"/>
        </w:rPr>
        <w:t>DE</w:t>
      </w:r>
      <w:r>
        <w:rPr>
          <w:b/>
          <w:spacing w:val="-4"/>
          <w:sz w:val="20"/>
        </w:rPr>
        <w:t xml:space="preserve"> </w:t>
      </w:r>
      <w:r>
        <w:rPr>
          <w:b/>
          <w:sz w:val="20"/>
        </w:rPr>
        <w:t>MEDICAMENTOS</w:t>
      </w:r>
      <w:r>
        <w:rPr>
          <w:b/>
          <w:spacing w:val="-3"/>
          <w:sz w:val="20"/>
        </w:rPr>
        <w:t xml:space="preserve"> </w:t>
      </w:r>
      <w:r>
        <w:rPr>
          <w:b/>
          <w:sz w:val="20"/>
        </w:rPr>
        <w:t>(AZATIOPRINA,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2"/>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sz w:val="20"/>
        </w:rPr>
        <w:t>,</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162D8836">
      <w:pPr>
        <w:pStyle w:val="7"/>
        <w:spacing w:before="0"/>
      </w:pPr>
    </w:p>
    <w:p w14:paraId="4EEDE327">
      <w:pPr>
        <w:pStyle w:val="7"/>
        <w:spacing w:before="165"/>
      </w:pPr>
    </w:p>
    <w:p w14:paraId="20A56350">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3F862A95">
      <w:pPr>
        <w:spacing w:before="70"/>
        <w:ind w:left="224" w:right="0" w:firstLine="0"/>
        <w:jc w:val="left"/>
        <w:rPr>
          <w:b/>
          <w:sz w:val="20"/>
        </w:rPr>
      </w:pPr>
      <w:r>
        <w:rPr>
          <w:b/>
          <w:sz w:val="20"/>
        </w:rPr>
        <w:t>R$</w:t>
      </w:r>
      <w:r>
        <w:rPr>
          <w:b/>
          <w:spacing w:val="-2"/>
          <w:sz w:val="20"/>
        </w:rPr>
        <w:t xml:space="preserve"> </w:t>
      </w:r>
      <w:r>
        <w:rPr>
          <w:b/>
          <w:sz w:val="20"/>
        </w:rPr>
        <w:t>329.933,28</w:t>
      </w:r>
      <w:r>
        <w:rPr>
          <w:b/>
          <w:spacing w:val="-1"/>
          <w:sz w:val="20"/>
        </w:rPr>
        <w:t xml:space="preserve"> </w:t>
      </w:r>
      <w:r>
        <w:rPr>
          <w:b/>
          <w:sz w:val="20"/>
        </w:rPr>
        <w:t>(trezentos</w:t>
      </w:r>
      <w:r>
        <w:rPr>
          <w:b/>
          <w:spacing w:val="-2"/>
          <w:sz w:val="20"/>
        </w:rPr>
        <w:t xml:space="preserve"> </w:t>
      </w:r>
      <w:r>
        <w:rPr>
          <w:b/>
          <w:sz w:val="20"/>
        </w:rPr>
        <w:t>e</w:t>
      </w:r>
      <w:r>
        <w:rPr>
          <w:b/>
          <w:spacing w:val="-1"/>
          <w:sz w:val="20"/>
        </w:rPr>
        <w:t xml:space="preserve"> </w:t>
      </w:r>
      <w:r>
        <w:rPr>
          <w:b/>
          <w:sz w:val="20"/>
        </w:rPr>
        <w:t>vinte</w:t>
      </w:r>
      <w:r>
        <w:rPr>
          <w:b/>
          <w:spacing w:val="-2"/>
          <w:sz w:val="20"/>
        </w:rPr>
        <w:t xml:space="preserve"> </w:t>
      </w:r>
      <w:r>
        <w:rPr>
          <w:b/>
          <w:sz w:val="20"/>
        </w:rPr>
        <w:t>e</w:t>
      </w:r>
      <w:r>
        <w:rPr>
          <w:b/>
          <w:spacing w:val="-1"/>
          <w:sz w:val="20"/>
        </w:rPr>
        <w:t xml:space="preserve"> </w:t>
      </w:r>
      <w:r>
        <w:rPr>
          <w:b/>
          <w:sz w:val="20"/>
        </w:rPr>
        <w:t>nove</w:t>
      </w:r>
      <w:r>
        <w:rPr>
          <w:b/>
          <w:spacing w:val="-1"/>
          <w:sz w:val="20"/>
        </w:rPr>
        <w:t xml:space="preserve"> </w:t>
      </w:r>
      <w:r>
        <w:rPr>
          <w:b/>
          <w:sz w:val="20"/>
        </w:rPr>
        <w:t>mil</w:t>
      </w:r>
      <w:r>
        <w:rPr>
          <w:b/>
          <w:spacing w:val="-2"/>
          <w:sz w:val="20"/>
        </w:rPr>
        <w:t xml:space="preserve"> </w:t>
      </w:r>
      <w:r>
        <w:rPr>
          <w:b/>
          <w:sz w:val="20"/>
        </w:rPr>
        <w:t>e</w:t>
      </w:r>
      <w:r>
        <w:rPr>
          <w:b/>
          <w:spacing w:val="-1"/>
          <w:sz w:val="20"/>
        </w:rPr>
        <w:t xml:space="preserve"> </w:t>
      </w:r>
      <w:r>
        <w:rPr>
          <w:b/>
          <w:sz w:val="20"/>
        </w:rPr>
        <w:t>novecentos</w:t>
      </w:r>
      <w:r>
        <w:rPr>
          <w:b/>
          <w:spacing w:val="-2"/>
          <w:sz w:val="20"/>
        </w:rPr>
        <w:t xml:space="preserve"> </w:t>
      </w:r>
      <w:r>
        <w:rPr>
          <w:b/>
          <w:sz w:val="20"/>
        </w:rPr>
        <w:t>e</w:t>
      </w:r>
      <w:r>
        <w:rPr>
          <w:b/>
          <w:spacing w:val="-1"/>
          <w:sz w:val="20"/>
        </w:rPr>
        <w:t xml:space="preserve"> </w:t>
      </w:r>
      <w:r>
        <w:rPr>
          <w:b/>
          <w:sz w:val="20"/>
        </w:rPr>
        <w:t>trinta</w:t>
      </w:r>
      <w:r>
        <w:rPr>
          <w:b/>
          <w:spacing w:val="-2"/>
          <w:sz w:val="20"/>
        </w:rPr>
        <w:t xml:space="preserve"> </w:t>
      </w:r>
      <w:r>
        <w:rPr>
          <w:b/>
          <w:sz w:val="20"/>
        </w:rPr>
        <w:t>e</w:t>
      </w:r>
      <w:r>
        <w:rPr>
          <w:b/>
          <w:spacing w:val="-1"/>
          <w:sz w:val="20"/>
        </w:rPr>
        <w:t xml:space="preserve"> </w:t>
      </w:r>
      <w:r>
        <w:rPr>
          <w:b/>
          <w:sz w:val="20"/>
        </w:rPr>
        <w:t>três</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vinte</w:t>
      </w:r>
      <w:r>
        <w:rPr>
          <w:b/>
          <w:spacing w:val="-2"/>
          <w:sz w:val="20"/>
        </w:rPr>
        <w:t xml:space="preserve"> </w:t>
      </w:r>
      <w:r>
        <w:rPr>
          <w:b/>
          <w:sz w:val="20"/>
        </w:rPr>
        <w:t>e</w:t>
      </w:r>
      <w:r>
        <w:rPr>
          <w:b/>
          <w:spacing w:val="-1"/>
          <w:sz w:val="20"/>
        </w:rPr>
        <w:t xml:space="preserve"> </w:t>
      </w:r>
      <w:r>
        <w:rPr>
          <w:b/>
          <w:sz w:val="20"/>
        </w:rPr>
        <w:t>oito</w:t>
      </w:r>
      <w:r>
        <w:rPr>
          <w:b/>
          <w:spacing w:val="-1"/>
          <w:sz w:val="20"/>
        </w:rPr>
        <w:t xml:space="preserve"> </w:t>
      </w:r>
      <w:r>
        <w:rPr>
          <w:b/>
          <w:spacing w:val="-2"/>
          <w:sz w:val="20"/>
        </w:rPr>
        <w:t>centavos).</w:t>
      </w:r>
    </w:p>
    <w:p w14:paraId="766E83D3">
      <w:pPr>
        <w:pStyle w:val="7"/>
        <w:spacing w:before="0"/>
        <w:rPr>
          <w:b/>
        </w:rPr>
      </w:pPr>
    </w:p>
    <w:p w14:paraId="0C0E93DC">
      <w:pPr>
        <w:pStyle w:val="7"/>
        <w:spacing w:before="105"/>
        <w:rPr>
          <w:b/>
        </w:rPr>
      </w:pPr>
    </w:p>
    <w:p w14:paraId="64ED7B88">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480AE511">
      <w:pPr>
        <w:pStyle w:val="7"/>
        <w:spacing w:before="160"/>
        <w:ind w:left="224"/>
      </w:pPr>
      <w:r>
        <w:t>Dia</w:t>
      </w:r>
      <w:r>
        <w:rPr>
          <w:spacing w:val="-1"/>
        </w:rPr>
        <w:t xml:space="preserve"> </w:t>
      </w:r>
      <w:r>
        <w:t>14/03/2025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2C8F1C53">
      <w:pPr>
        <w:pStyle w:val="7"/>
        <w:spacing w:before="0"/>
      </w:pPr>
    </w:p>
    <w:p w14:paraId="61ACA721">
      <w:pPr>
        <w:pStyle w:val="7"/>
        <w:spacing w:before="75"/>
      </w:pPr>
    </w:p>
    <w:p w14:paraId="3D24FA6D">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15DECCBD">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15E848B4">
      <w:pPr>
        <w:pStyle w:val="7"/>
        <w:spacing w:before="0"/>
        <w:rPr>
          <w:b/>
        </w:rPr>
      </w:pPr>
    </w:p>
    <w:p w14:paraId="25373016">
      <w:pPr>
        <w:pStyle w:val="7"/>
        <w:spacing w:before="75"/>
        <w:rPr>
          <w:b/>
        </w:rPr>
      </w:pPr>
    </w:p>
    <w:p w14:paraId="5EF55ECB">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36A32A53">
      <w:pPr>
        <w:pStyle w:val="4"/>
        <w:spacing w:before="160"/>
        <w:ind w:left="224"/>
        <w:rPr>
          <w:b w:val="0"/>
        </w:rPr>
      </w:pPr>
      <w:r>
        <w:rPr>
          <w:spacing w:val="-2"/>
        </w:rPr>
        <w:t>Aberto</w:t>
      </w:r>
      <w:r>
        <w:rPr>
          <w:b w:val="0"/>
          <w:spacing w:val="-2"/>
        </w:rPr>
        <w:t>.</w:t>
      </w:r>
    </w:p>
    <w:p w14:paraId="56463F6D">
      <w:pPr>
        <w:pStyle w:val="7"/>
        <w:spacing w:before="0"/>
      </w:pPr>
    </w:p>
    <w:p w14:paraId="76A3D390">
      <w:pPr>
        <w:pStyle w:val="7"/>
        <w:spacing w:before="83"/>
      </w:pPr>
    </w:p>
    <w:p w14:paraId="33844974">
      <w:pPr>
        <w:spacing w:before="0" w:line="338" w:lineRule="auto"/>
        <w:ind w:left="5923" w:right="5575" w:firstLine="640"/>
        <w:jc w:val="left"/>
        <w:rPr>
          <w:b/>
          <w:sz w:val="24"/>
        </w:rPr>
      </w:pPr>
      <w:r>
        <w:rPr>
          <w:b/>
          <w:sz w:val="24"/>
        </w:rPr>
        <w:t>EDITAL DE LICITAÇÃO PREGÃO</w:t>
      </w:r>
      <w:r>
        <w:rPr>
          <w:b/>
          <w:spacing w:val="-13"/>
          <w:sz w:val="24"/>
        </w:rPr>
        <w:t xml:space="preserve"> </w:t>
      </w:r>
      <w:r>
        <w:rPr>
          <w:b/>
          <w:sz w:val="24"/>
        </w:rPr>
        <w:t>ELETRÔNICO</w:t>
      </w:r>
      <w:r>
        <w:rPr>
          <w:b/>
          <w:spacing w:val="-13"/>
          <w:sz w:val="24"/>
        </w:rPr>
        <w:t xml:space="preserve"> </w:t>
      </w:r>
      <w:r>
        <w:rPr>
          <w:b/>
          <w:sz w:val="24"/>
        </w:rPr>
        <w:t>Nº</w:t>
      </w:r>
      <w:r>
        <w:rPr>
          <w:b/>
          <w:spacing w:val="-13"/>
          <w:sz w:val="24"/>
        </w:rPr>
        <w:t xml:space="preserve"> </w:t>
      </w:r>
      <w:r>
        <w:rPr>
          <w:b/>
          <w:sz w:val="24"/>
        </w:rPr>
        <w:t>101/2025</w:t>
      </w:r>
    </w:p>
    <w:p w14:paraId="5CC92BD4">
      <w:pPr>
        <w:pStyle w:val="7"/>
        <w:spacing w:before="33"/>
        <w:rPr>
          <w:b/>
          <w:sz w:val="24"/>
        </w:rPr>
      </w:pPr>
    </w:p>
    <w:p w14:paraId="3819D800">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54015899">
      <w:pPr>
        <w:pStyle w:val="7"/>
        <w:spacing w:before="0"/>
      </w:pPr>
    </w:p>
    <w:p w14:paraId="0522AAC0">
      <w:pPr>
        <w:pStyle w:val="7"/>
        <w:spacing w:before="16"/>
      </w:pPr>
    </w:p>
    <w:p w14:paraId="4A9884D7">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09A8B74E">
      <w:pPr>
        <w:pStyle w:val="7"/>
        <w:spacing w:before="0"/>
        <w:rPr>
          <w:b/>
        </w:rPr>
      </w:pPr>
    </w:p>
    <w:p w14:paraId="6CB9EA32">
      <w:pPr>
        <w:pStyle w:val="7"/>
        <w:spacing w:before="141"/>
        <w:rPr>
          <w:b/>
        </w:rPr>
      </w:pPr>
    </w:p>
    <w:p w14:paraId="2EF869B7">
      <w:pPr>
        <w:pStyle w:val="10"/>
        <w:numPr>
          <w:ilvl w:val="1"/>
          <w:numId w:val="1"/>
        </w:numPr>
        <w:tabs>
          <w:tab w:val="left" w:pos="707"/>
        </w:tabs>
        <w:spacing w:before="1" w:after="0" w:line="240" w:lineRule="auto"/>
        <w:ind w:left="707" w:right="0" w:hanging="378"/>
        <w:jc w:val="left"/>
        <w:rPr>
          <w:sz w:val="20"/>
        </w:rPr>
      </w:pPr>
      <w:r>
        <w:rPr>
          <w:sz w:val="20"/>
        </w:rPr>
        <w:t>O</w:t>
      </w:r>
      <w:r>
        <w:rPr>
          <w:spacing w:val="23"/>
          <w:sz w:val="20"/>
        </w:rPr>
        <w:t xml:space="preserve"> </w:t>
      </w:r>
      <w:r>
        <w:rPr>
          <w:sz w:val="20"/>
        </w:rPr>
        <w:t>objeto</w:t>
      </w:r>
      <w:r>
        <w:rPr>
          <w:spacing w:val="25"/>
          <w:sz w:val="20"/>
        </w:rPr>
        <w:t xml:space="preserve"> </w:t>
      </w:r>
      <w:r>
        <w:rPr>
          <w:sz w:val="20"/>
        </w:rPr>
        <w:t>da</w:t>
      </w:r>
      <w:r>
        <w:rPr>
          <w:spacing w:val="25"/>
          <w:sz w:val="20"/>
        </w:rPr>
        <w:t xml:space="preserve"> </w:t>
      </w:r>
      <w:r>
        <w:rPr>
          <w:sz w:val="20"/>
        </w:rPr>
        <w:t>presente</w:t>
      </w:r>
      <w:r>
        <w:rPr>
          <w:spacing w:val="25"/>
          <w:sz w:val="20"/>
        </w:rPr>
        <w:t xml:space="preserve"> </w:t>
      </w:r>
      <w:r>
        <w:rPr>
          <w:sz w:val="20"/>
        </w:rPr>
        <w:t>licitação</w:t>
      </w:r>
      <w:r>
        <w:rPr>
          <w:spacing w:val="25"/>
          <w:sz w:val="20"/>
        </w:rPr>
        <w:t xml:space="preserve"> </w:t>
      </w:r>
      <w:r>
        <w:rPr>
          <w:sz w:val="20"/>
        </w:rPr>
        <w:t>é</w:t>
      </w:r>
      <w:r>
        <w:rPr>
          <w:spacing w:val="25"/>
          <w:sz w:val="20"/>
        </w:rPr>
        <w:t xml:space="preserve"> </w:t>
      </w:r>
      <w:r>
        <w:rPr>
          <w:sz w:val="20"/>
        </w:rPr>
        <w:t>a</w:t>
      </w:r>
      <w:r>
        <w:rPr>
          <w:spacing w:val="25"/>
          <w:sz w:val="20"/>
        </w:rPr>
        <w:t xml:space="preserve"> </w:t>
      </w:r>
      <w:r>
        <w:rPr>
          <w:b/>
          <w:sz w:val="20"/>
        </w:rPr>
        <w:t>AQUISIÇÃO</w:t>
      </w:r>
      <w:r>
        <w:rPr>
          <w:b/>
          <w:spacing w:val="25"/>
          <w:sz w:val="20"/>
        </w:rPr>
        <w:t xml:space="preserve"> </w:t>
      </w:r>
      <w:r>
        <w:rPr>
          <w:b/>
          <w:sz w:val="20"/>
        </w:rPr>
        <w:t>DE</w:t>
      </w:r>
      <w:r>
        <w:rPr>
          <w:b/>
          <w:spacing w:val="25"/>
          <w:sz w:val="20"/>
        </w:rPr>
        <w:t xml:space="preserve"> </w:t>
      </w:r>
      <w:r>
        <w:rPr>
          <w:b/>
          <w:sz w:val="20"/>
        </w:rPr>
        <w:t>MEDICAMENTOS</w:t>
      </w:r>
      <w:r>
        <w:rPr>
          <w:b/>
          <w:spacing w:val="25"/>
          <w:sz w:val="20"/>
        </w:rPr>
        <w:t xml:space="preserve"> </w:t>
      </w:r>
      <w:r>
        <w:rPr>
          <w:b/>
          <w:sz w:val="20"/>
        </w:rPr>
        <w:t>(AZATIOPRINA,</w:t>
      </w:r>
      <w:r>
        <w:rPr>
          <w:b/>
          <w:spacing w:val="25"/>
          <w:sz w:val="20"/>
        </w:rPr>
        <w:t xml:space="preserve"> </w:t>
      </w:r>
      <w:r>
        <w:rPr>
          <w:b/>
          <w:sz w:val="20"/>
        </w:rPr>
        <w:t>ETC)</w:t>
      </w:r>
      <w:r>
        <w:rPr>
          <w:b/>
          <w:spacing w:val="25"/>
          <w:sz w:val="20"/>
        </w:rPr>
        <w:t xml:space="preserve"> </w:t>
      </w:r>
      <w:r>
        <w:rPr>
          <w:b/>
          <w:sz w:val="20"/>
        </w:rPr>
        <w:t>PARA</w:t>
      </w:r>
      <w:r>
        <w:rPr>
          <w:b/>
          <w:spacing w:val="14"/>
          <w:sz w:val="20"/>
        </w:rPr>
        <w:t xml:space="preserve"> </w:t>
      </w:r>
      <w:r>
        <w:rPr>
          <w:b/>
          <w:sz w:val="20"/>
        </w:rPr>
        <w:t>O</w:t>
      </w:r>
      <w:r>
        <w:rPr>
          <w:b/>
          <w:spacing w:val="25"/>
          <w:sz w:val="20"/>
        </w:rPr>
        <w:t xml:space="preserve"> </w:t>
      </w:r>
      <w:r>
        <w:rPr>
          <w:b/>
          <w:sz w:val="20"/>
        </w:rPr>
        <w:t>HOSPITAL</w:t>
      </w:r>
      <w:r>
        <w:rPr>
          <w:b/>
          <w:spacing w:val="14"/>
          <w:sz w:val="20"/>
        </w:rPr>
        <w:t xml:space="preserve"> </w:t>
      </w:r>
      <w:r>
        <w:rPr>
          <w:b/>
          <w:sz w:val="20"/>
        </w:rPr>
        <w:t>UNIVERSITÁRIO</w:t>
      </w:r>
      <w:r>
        <w:rPr>
          <w:b/>
          <w:spacing w:val="25"/>
          <w:sz w:val="20"/>
        </w:rPr>
        <w:t xml:space="preserve"> </w:t>
      </w:r>
      <w:r>
        <w:rPr>
          <w:b/>
          <w:sz w:val="20"/>
        </w:rPr>
        <w:t>PEDRO</w:t>
      </w:r>
      <w:r>
        <w:rPr>
          <w:b/>
          <w:spacing w:val="26"/>
          <w:sz w:val="20"/>
        </w:rPr>
        <w:t xml:space="preserve"> </w:t>
      </w:r>
      <w:r>
        <w:rPr>
          <w:b/>
          <w:sz w:val="20"/>
        </w:rPr>
        <w:t>ERNESTO,</w:t>
      </w:r>
      <w:r>
        <w:rPr>
          <w:b/>
          <w:spacing w:val="25"/>
          <w:sz w:val="20"/>
        </w:rPr>
        <w:t xml:space="preserve"> </w:t>
      </w:r>
      <w:r>
        <w:rPr>
          <w:spacing w:val="-2"/>
          <w:sz w:val="20"/>
        </w:rPr>
        <w:t>conforme</w:t>
      </w:r>
    </w:p>
    <w:p w14:paraId="57801A47">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759C07BA">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EBFBDFE">
      <w:pPr>
        <w:pStyle w:val="7"/>
        <w:spacing w:before="0"/>
      </w:pPr>
    </w:p>
    <w:p w14:paraId="7FC3DF49">
      <w:pPr>
        <w:pStyle w:val="7"/>
        <w:spacing w:before="0"/>
      </w:pPr>
    </w:p>
    <w:p w14:paraId="044BFFCA">
      <w:pPr>
        <w:pStyle w:val="7"/>
        <w:spacing w:before="0"/>
      </w:pPr>
    </w:p>
    <w:p w14:paraId="4D323D49">
      <w:pPr>
        <w:pStyle w:val="7"/>
        <w:spacing w:before="17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0866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49BD662A">
            <w:pPr>
              <w:pStyle w:val="11"/>
              <w:spacing w:before="60"/>
              <w:ind w:right="314"/>
              <w:jc w:val="right"/>
              <w:rPr>
                <w:b/>
                <w:sz w:val="16"/>
              </w:rPr>
            </w:pPr>
            <w:r>
              <w:rPr>
                <w:b/>
                <w:spacing w:val="-4"/>
                <w:sz w:val="16"/>
              </w:rPr>
              <w:t>ITEM</w:t>
            </w:r>
          </w:p>
        </w:tc>
        <w:tc>
          <w:tcPr>
            <w:tcW w:w="3915" w:type="dxa"/>
          </w:tcPr>
          <w:p w14:paraId="40A52746">
            <w:pPr>
              <w:pStyle w:val="11"/>
              <w:spacing w:before="60" w:line="352" w:lineRule="auto"/>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676493DC">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25" w:type="dxa"/>
          </w:tcPr>
          <w:p w14:paraId="036D763B">
            <w:pPr>
              <w:pStyle w:val="11"/>
              <w:spacing w:before="60" w:line="352" w:lineRule="auto"/>
              <w:ind w:left="7" w:right="-14"/>
              <w:rPr>
                <w:b/>
                <w:sz w:val="16"/>
              </w:rPr>
            </w:pPr>
            <w:r>
              <w:rPr>
                <w:b/>
                <w:sz w:val="16"/>
              </w:rPr>
              <w:t>UNIDADE</w:t>
            </w:r>
            <w:r>
              <w:rPr>
                <w:b/>
                <w:spacing w:val="68"/>
                <w:sz w:val="16"/>
              </w:rPr>
              <w:t xml:space="preserve"> </w:t>
            </w:r>
            <w:r>
              <w:rPr>
                <w:b/>
                <w:sz w:val="16"/>
              </w:rPr>
              <w:t>DE</w:t>
            </w:r>
            <w:r>
              <w:rPr>
                <w:b/>
                <w:spacing w:val="40"/>
                <w:sz w:val="16"/>
              </w:rPr>
              <w:t xml:space="preserve"> </w:t>
            </w:r>
            <w:r>
              <w:rPr>
                <w:b/>
                <w:spacing w:val="-2"/>
                <w:sz w:val="16"/>
              </w:rPr>
              <w:t>MEDIDA</w:t>
            </w:r>
          </w:p>
        </w:tc>
        <w:tc>
          <w:tcPr>
            <w:tcW w:w="1110" w:type="dxa"/>
          </w:tcPr>
          <w:p w14:paraId="55AF379D">
            <w:pPr>
              <w:pStyle w:val="11"/>
              <w:spacing w:before="60"/>
              <w:ind w:left="7"/>
              <w:rPr>
                <w:b/>
                <w:sz w:val="16"/>
              </w:rPr>
            </w:pPr>
            <w:r>
              <w:rPr>
                <w:b/>
                <w:spacing w:val="-2"/>
                <w:sz w:val="16"/>
              </w:rPr>
              <w:t>QUANT.</w:t>
            </w:r>
          </w:p>
        </w:tc>
        <w:tc>
          <w:tcPr>
            <w:tcW w:w="1215" w:type="dxa"/>
          </w:tcPr>
          <w:p w14:paraId="22A6BB41">
            <w:pPr>
              <w:pStyle w:val="11"/>
              <w:spacing w:before="60" w:line="352" w:lineRule="auto"/>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1525F596">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11D7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87BD600">
            <w:pPr>
              <w:pStyle w:val="11"/>
              <w:rPr>
                <w:sz w:val="18"/>
              </w:rPr>
            </w:pPr>
          </w:p>
          <w:p w14:paraId="06E1A5A7">
            <w:pPr>
              <w:pStyle w:val="11"/>
              <w:spacing w:before="32"/>
              <w:rPr>
                <w:sz w:val="18"/>
              </w:rPr>
            </w:pPr>
          </w:p>
          <w:p w14:paraId="5113F64E">
            <w:pPr>
              <w:pStyle w:val="11"/>
              <w:spacing w:before="1"/>
              <w:ind w:right="320"/>
              <w:jc w:val="right"/>
              <w:rPr>
                <w:sz w:val="18"/>
              </w:rPr>
            </w:pPr>
            <w:r>
              <w:rPr>
                <w:spacing w:val="-10"/>
                <w:sz w:val="18"/>
              </w:rPr>
              <w:t>1</w:t>
            </w:r>
          </w:p>
        </w:tc>
        <w:tc>
          <w:tcPr>
            <w:tcW w:w="3915" w:type="dxa"/>
          </w:tcPr>
          <w:p w14:paraId="5621E4A2">
            <w:pPr>
              <w:pStyle w:val="11"/>
              <w:tabs>
                <w:tab w:val="left" w:pos="2587"/>
              </w:tabs>
              <w:spacing w:before="42" w:line="312" w:lineRule="auto"/>
              <w:ind w:left="112" w:right="95"/>
              <w:jc w:val="both"/>
              <w:rPr>
                <w:sz w:val="18"/>
              </w:rPr>
            </w:pPr>
            <w:r>
              <w:rPr>
                <w:sz w:val="18"/>
              </w:rPr>
              <w:t xml:space="preserve">PRINCIPIO ATIVO: AZATIOPRINA, FORMA </w:t>
            </w:r>
            <w:r>
              <w:rPr>
                <w:spacing w:val="-2"/>
                <w:sz w:val="18"/>
              </w:rPr>
              <w:t>FARMACEUTICA:</w:t>
            </w:r>
            <w:r>
              <w:rPr>
                <w:sz w:val="18"/>
              </w:rPr>
              <w:tab/>
            </w:r>
            <w:r>
              <w:rPr>
                <w:spacing w:val="-2"/>
                <w:sz w:val="18"/>
              </w:rPr>
              <w:t xml:space="preserve">COMPRIMIDO, </w:t>
            </w:r>
            <w:r>
              <w:rPr>
                <w:sz w:val="18"/>
              </w:rPr>
              <w:t>CONCENTRACAO</w:t>
            </w:r>
            <w:r>
              <w:rPr>
                <w:spacing w:val="65"/>
                <w:sz w:val="18"/>
              </w:rPr>
              <w:t xml:space="preserve">   </w:t>
            </w:r>
            <w:r>
              <w:rPr>
                <w:sz w:val="18"/>
              </w:rPr>
              <w:t>/</w:t>
            </w:r>
            <w:r>
              <w:rPr>
                <w:spacing w:val="65"/>
                <w:sz w:val="18"/>
              </w:rPr>
              <w:t xml:space="preserve">   </w:t>
            </w:r>
            <w:r>
              <w:rPr>
                <w:sz w:val="18"/>
              </w:rPr>
              <w:t>DOSAGEM:</w:t>
            </w:r>
            <w:r>
              <w:rPr>
                <w:spacing w:val="66"/>
                <w:sz w:val="18"/>
              </w:rPr>
              <w:t xml:space="preserve">   </w:t>
            </w:r>
            <w:r>
              <w:rPr>
                <w:spacing w:val="-5"/>
                <w:sz w:val="18"/>
              </w:rPr>
              <w:t>50,</w:t>
            </w:r>
          </w:p>
          <w:p w14:paraId="71212737">
            <w:pPr>
              <w:pStyle w:val="11"/>
              <w:spacing w:before="2"/>
              <w:ind w:left="112"/>
              <w:jc w:val="both"/>
              <w:rPr>
                <w:sz w:val="18"/>
              </w:rPr>
            </w:pPr>
            <w:r>
              <w:rPr>
                <w:sz w:val="18"/>
              </w:rPr>
              <w:t xml:space="preserve">UNIDADE: </w:t>
            </w:r>
            <w:r>
              <w:rPr>
                <w:spacing w:val="-5"/>
                <w:sz w:val="18"/>
              </w:rPr>
              <w:t>MG</w:t>
            </w:r>
          </w:p>
        </w:tc>
        <w:tc>
          <w:tcPr>
            <w:tcW w:w="975" w:type="dxa"/>
          </w:tcPr>
          <w:p w14:paraId="2F63D441">
            <w:pPr>
              <w:pStyle w:val="11"/>
              <w:rPr>
                <w:sz w:val="18"/>
              </w:rPr>
            </w:pPr>
          </w:p>
          <w:p w14:paraId="639EFBD6">
            <w:pPr>
              <w:pStyle w:val="11"/>
              <w:spacing w:before="32"/>
              <w:rPr>
                <w:sz w:val="18"/>
              </w:rPr>
            </w:pPr>
          </w:p>
          <w:p w14:paraId="116CCA47">
            <w:pPr>
              <w:pStyle w:val="11"/>
              <w:spacing w:before="1"/>
              <w:ind w:left="14"/>
              <w:jc w:val="center"/>
              <w:rPr>
                <w:sz w:val="18"/>
              </w:rPr>
            </w:pPr>
            <w:r>
              <w:rPr>
                <w:spacing w:val="-2"/>
                <w:sz w:val="18"/>
              </w:rPr>
              <w:t>17204</w:t>
            </w:r>
          </w:p>
        </w:tc>
        <w:tc>
          <w:tcPr>
            <w:tcW w:w="1125" w:type="dxa"/>
          </w:tcPr>
          <w:p w14:paraId="13169822">
            <w:pPr>
              <w:pStyle w:val="11"/>
              <w:rPr>
                <w:sz w:val="18"/>
              </w:rPr>
            </w:pPr>
          </w:p>
          <w:p w14:paraId="09D55E82">
            <w:pPr>
              <w:pStyle w:val="11"/>
              <w:spacing w:before="32"/>
              <w:rPr>
                <w:sz w:val="18"/>
              </w:rPr>
            </w:pPr>
          </w:p>
          <w:p w14:paraId="4D1ACB40">
            <w:pPr>
              <w:pStyle w:val="11"/>
              <w:spacing w:before="1"/>
              <w:ind w:left="14"/>
              <w:jc w:val="center"/>
              <w:rPr>
                <w:sz w:val="18"/>
              </w:rPr>
            </w:pPr>
            <w:r>
              <w:rPr>
                <w:spacing w:val="-2"/>
                <w:sz w:val="18"/>
              </w:rPr>
              <w:t>Unidade</w:t>
            </w:r>
          </w:p>
        </w:tc>
        <w:tc>
          <w:tcPr>
            <w:tcW w:w="1110" w:type="dxa"/>
          </w:tcPr>
          <w:p w14:paraId="0953E5B3">
            <w:pPr>
              <w:pStyle w:val="11"/>
              <w:rPr>
                <w:sz w:val="18"/>
              </w:rPr>
            </w:pPr>
          </w:p>
          <w:p w14:paraId="450E5027">
            <w:pPr>
              <w:pStyle w:val="11"/>
              <w:spacing w:before="32"/>
              <w:rPr>
                <w:sz w:val="18"/>
              </w:rPr>
            </w:pPr>
          </w:p>
          <w:p w14:paraId="2D043C91">
            <w:pPr>
              <w:pStyle w:val="11"/>
              <w:spacing w:before="1"/>
              <w:ind w:right="343"/>
              <w:jc w:val="right"/>
              <w:rPr>
                <w:sz w:val="18"/>
              </w:rPr>
            </w:pPr>
            <w:r>
              <w:rPr>
                <w:spacing w:val="-2"/>
                <w:sz w:val="18"/>
              </w:rPr>
              <w:t>6.800</w:t>
            </w:r>
          </w:p>
        </w:tc>
        <w:tc>
          <w:tcPr>
            <w:tcW w:w="1215" w:type="dxa"/>
          </w:tcPr>
          <w:p w14:paraId="23F9556C">
            <w:pPr>
              <w:pStyle w:val="11"/>
              <w:rPr>
                <w:sz w:val="18"/>
              </w:rPr>
            </w:pPr>
          </w:p>
          <w:p w14:paraId="5FCF6690">
            <w:pPr>
              <w:pStyle w:val="11"/>
              <w:spacing w:before="32"/>
              <w:rPr>
                <w:sz w:val="18"/>
              </w:rPr>
            </w:pPr>
          </w:p>
          <w:p w14:paraId="6DA64DF5">
            <w:pPr>
              <w:pStyle w:val="11"/>
              <w:spacing w:before="1"/>
              <w:ind w:left="14"/>
              <w:jc w:val="center"/>
              <w:rPr>
                <w:sz w:val="18"/>
              </w:rPr>
            </w:pPr>
            <w:r>
              <w:rPr>
                <w:spacing w:val="-2"/>
                <w:sz w:val="18"/>
              </w:rPr>
              <w:t>2,0233</w:t>
            </w:r>
          </w:p>
        </w:tc>
        <w:tc>
          <w:tcPr>
            <w:tcW w:w="2940" w:type="dxa"/>
          </w:tcPr>
          <w:p w14:paraId="7E1E233D">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7D33D505">
            <w:pPr>
              <w:pStyle w:val="11"/>
              <w:spacing w:line="183" w:lineRule="exact"/>
              <w:ind w:left="7"/>
              <w:rPr>
                <w:sz w:val="16"/>
              </w:rPr>
            </w:pPr>
            <w:r>
              <w:rPr>
                <w:spacing w:val="-5"/>
                <w:sz w:val="16"/>
              </w:rPr>
              <w:t>030</w:t>
            </w:r>
          </w:p>
        </w:tc>
      </w:tr>
      <w:tr w14:paraId="41E7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6092F7D4">
            <w:pPr>
              <w:pStyle w:val="11"/>
              <w:rPr>
                <w:sz w:val="18"/>
              </w:rPr>
            </w:pPr>
          </w:p>
          <w:p w14:paraId="10934436">
            <w:pPr>
              <w:pStyle w:val="11"/>
              <w:spacing w:before="32"/>
              <w:rPr>
                <w:sz w:val="18"/>
              </w:rPr>
            </w:pPr>
          </w:p>
          <w:p w14:paraId="3DBAA7A9">
            <w:pPr>
              <w:pStyle w:val="11"/>
              <w:spacing w:before="1"/>
              <w:ind w:right="320"/>
              <w:jc w:val="right"/>
              <w:rPr>
                <w:sz w:val="18"/>
              </w:rPr>
            </w:pPr>
            <w:r>
              <w:rPr>
                <w:spacing w:val="-10"/>
                <w:sz w:val="18"/>
              </w:rPr>
              <w:t>2</w:t>
            </w:r>
          </w:p>
        </w:tc>
        <w:tc>
          <w:tcPr>
            <w:tcW w:w="3915" w:type="dxa"/>
          </w:tcPr>
          <w:p w14:paraId="4C7FEF38">
            <w:pPr>
              <w:pStyle w:val="11"/>
              <w:spacing w:before="177" w:line="312" w:lineRule="auto"/>
              <w:ind w:left="112" w:right="95"/>
              <w:jc w:val="both"/>
              <w:rPr>
                <w:sz w:val="18"/>
              </w:rPr>
            </w:pPr>
            <w:r>
              <w:rPr>
                <w:sz w:val="18"/>
              </w:rPr>
              <w:t>CICLOSPORINA, FORMA FARMACÊUTICA: CÁPSULA, CONCENTRAÇÃO/DOSAGEM:</w:t>
            </w:r>
            <w:r>
              <w:rPr>
                <w:spacing w:val="40"/>
                <w:sz w:val="18"/>
              </w:rPr>
              <w:t xml:space="preserve"> </w:t>
            </w:r>
            <w:r>
              <w:rPr>
                <w:sz w:val="18"/>
              </w:rPr>
              <w:t>100 UNIDADE: MG</w:t>
            </w:r>
          </w:p>
        </w:tc>
        <w:tc>
          <w:tcPr>
            <w:tcW w:w="975" w:type="dxa"/>
          </w:tcPr>
          <w:p w14:paraId="7ACED74F">
            <w:pPr>
              <w:pStyle w:val="11"/>
              <w:rPr>
                <w:sz w:val="18"/>
              </w:rPr>
            </w:pPr>
          </w:p>
          <w:p w14:paraId="4C62FD81">
            <w:pPr>
              <w:pStyle w:val="11"/>
              <w:spacing w:before="32"/>
              <w:rPr>
                <w:sz w:val="18"/>
              </w:rPr>
            </w:pPr>
          </w:p>
          <w:p w14:paraId="14E2313A">
            <w:pPr>
              <w:pStyle w:val="11"/>
              <w:spacing w:before="1"/>
              <w:ind w:left="14"/>
              <w:jc w:val="center"/>
              <w:rPr>
                <w:sz w:val="18"/>
              </w:rPr>
            </w:pPr>
            <w:r>
              <w:rPr>
                <w:spacing w:val="-2"/>
                <w:sz w:val="18"/>
              </w:rPr>
              <w:t>17367</w:t>
            </w:r>
          </w:p>
        </w:tc>
        <w:tc>
          <w:tcPr>
            <w:tcW w:w="1125" w:type="dxa"/>
          </w:tcPr>
          <w:p w14:paraId="04B3517C">
            <w:pPr>
              <w:pStyle w:val="11"/>
              <w:rPr>
                <w:sz w:val="18"/>
              </w:rPr>
            </w:pPr>
          </w:p>
          <w:p w14:paraId="7FB48E45">
            <w:pPr>
              <w:pStyle w:val="11"/>
              <w:spacing w:before="32"/>
              <w:rPr>
                <w:sz w:val="18"/>
              </w:rPr>
            </w:pPr>
          </w:p>
          <w:p w14:paraId="0D6FC37C">
            <w:pPr>
              <w:pStyle w:val="11"/>
              <w:spacing w:before="1"/>
              <w:ind w:left="14"/>
              <w:jc w:val="center"/>
              <w:rPr>
                <w:sz w:val="18"/>
              </w:rPr>
            </w:pPr>
            <w:r>
              <w:rPr>
                <w:spacing w:val="-2"/>
                <w:sz w:val="18"/>
              </w:rPr>
              <w:t>Unidade</w:t>
            </w:r>
          </w:p>
        </w:tc>
        <w:tc>
          <w:tcPr>
            <w:tcW w:w="1110" w:type="dxa"/>
          </w:tcPr>
          <w:p w14:paraId="054253C9">
            <w:pPr>
              <w:pStyle w:val="11"/>
              <w:rPr>
                <w:sz w:val="18"/>
              </w:rPr>
            </w:pPr>
          </w:p>
          <w:p w14:paraId="3A6125BD">
            <w:pPr>
              <w:pStyle w:val="11"/>
              <w:spacing w:before="32"/>
              <w:rPr>
                <w:sz w:val="18"/>
              </w:rPr>
            </w:pPr>
          </w:p>
          <w:p w14:paraId="1AB64CB3">
            <w:pPr>
              <w:pStyle w:val="11"/>
              <w:spacing w:before="1"/>
              <w:ind w:right="343"/>
              <w:jc w:val="right"/>
              <w:rPr>
                <w:sz w:val="18"/>
              </w:rPr>
            </w:pPr>
            <w:r>
              <w:rPr>
                <w:spacing w:val="-2"/>
                <w:sz w:val="18"/>
              </w:rPr>
              <w:t>1.300</w:t>
            </w:r>
          </w:p>
        </w:tc>
        <w:tc>
          <w:tcPr>
            <w:tcW w:w="1215" w:type="dxa"/>
          </w:tcPr>
          <w:p w14:paraId="737B3D3D">
            <w:pPr>
              <w:pStyle w:val="11"/>
              <w:rPr>
                <w:sz w:val="18"/>
              </w:rPr>
            </w:pPr>
          </w:p>
          <w:p w14:paraId="186B92BA">
            <w:pPr>
              <w:pStyle w:val="11"/>
              <w:spacing w:before="32"/>
              <w:rPr>
                <w:sz w:val="18"/>
              </w:rPr>
            </w:pPr>
          </w:p>
          <w:p w14:paraId="5A49FEA9">
            <w:pPr>
              <w:pStyle w:val="11"/>
              <w:spacing w:before="1"/>
              <w:ind w:left="14"/>
              <w:jc w:val="center"/>
              <w:rPr>
                <w:sz w:val="18"/>
              </w:rPr>
            </w:pPr>
            <w:r>
              <w:rPr>
                <w:spacing w:val="-2"/>
                <w:sz w:val="18"/>
              </w:rPr>
              <w:t>8,1983</w:t>
            </w:r>
          </w:p>
        </w:tc>
        <w:tc>
          <w:tcPr>
            <w:tcW w:w="2940" w:type="dxa"/>
          </w:tcPr>
          <w:p w14:paraId="46A57E27">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705382F2">
            <w:pPr>
              <w:pStyle w:val="11"/>
              <w:spacing w:line="183" w:lineRule="exact"/>
              <w:ind w:left="7"/>
              <w:rPr>
                <w:sz w:val="16"/>
              </w:rPr>
            </w:pPr>
            <w:r>
              <w:rPr>
                <w:spacing w:val="-5"/>
                <w:sz w:val="16"/>
              </w:rPr>
              <w:t>030</w:t>
            </w:r>
          </w:p>
        </w:tc>
      </w:tr>
      <w:tr w14:paraId="409D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206DEBD8">
            <w:pPr>
              <w:pStyle w:val="11"/>
              <w:rPr>
                <w:sz w:val="18"/>
              </w:rPr>
            </w:pPr>
          </w:p>
          <w:p w14:paraId="200D05DD">
            <w:pPr>
              <w:pStyle w:val="11"/>
              <w:rPr>
                <w:sz w:val="18"/>
              </w:rPr>
            </w:pPr>
          </w:p>
          <w:p w14:paraId="11F5DB46">
            <w:pPr>
              <w:pStyle w:val="11"/>
              <w:spacing w:before="96"/>
              <w:rPr>
                <w:sz w:val="18"/>
              </w:rPr>
            </w:pPr>
          </w:p>
          <w:p w14:paraId="72BEEB28">
            <w:pPr>
              <w:pStyle w:val="11"/>
              <w:ind w:right="320"/>
              <w:jc w:val="right"/>
              <w:rPr>
                <w:sz w:val="18"/>
              </w:rPr>
            </w:pPr>
            <w:r>
              <w:rPr>
                <w:spacing w:val="-10"/>
                <w:sz w:val="18"/>
              </w:rPr>
              <w:t>3</w:t>
            </w:r>
          </w:p>
        </w:tc>
        <w:tc>
          <w:tcPr>
            <w:tcW w:w="3915" w:type="dxa"/>
          </w:tcPr>
          <w:p w14:paraId="378821BB">
            <w:pPr>
              <w:pStyle w:val="11"/>
              <w:spacing w:before="42" w:line="312" w:lineRule="auto"/>
              <w:ind w:left="112" w:right="95"/>
              <w:jc w:val="both"/>
              <w:rPr>
                <w:sz w:val="18"/>
              </w:rPr>
            </w:pPr>
            <w:r>
              <w:rPr>
                <w:sz w:val="18"/>
              </w:rPr>
              <w:t>PRINCIPIO ATIVO: IMUNOGLOBULINA DE COELHO ANTI-TIMOCITOS HUMANOS, FORMA FARMACEUTICA: PO LIOFILO INJETAVEL, CONCENTRACAO / DOSAGEM: 25,</w:t>
            </w:r>
            <w:r>
              <w:rPr>
                <w:spacing w:val="68"/>
                <w:w w:val="150"/>
                <w:sz w:val="18"/>
              </w:rPr>
              <w:t xml:space="preserve">  </w:t>
            </w:r>
            <w:r>
              <w:rPr>
                <w:sz w:val="18"/>
              </w:rPr>
              <w:t>UNIDADE:</w:t>
            </w:r>
            <w:r>
              <w:rPr>
                <w:spacing w:val="69"/>
                <w:w w:val="150"/>
                <w:sz w:val="18"/>
              </w:rPr>
              <w:t xml:space="preserve">  </w:t>
            </w:r>
            <w:r>
              <w:rPr>
                <w:sz w:val="18"/>
              </w:rPr>
              <w:t>MG,</w:t>
            </w:r>
            <w:r>
              <w:rPr>
                <w:spacing w:val="66"/>
                <w:w w:val="150"/>
                <w:sz w:val="18"/>
              </w:rPr>
              <w:t xml:space="preserve">  </w:t>
            </w:r>
            <w:r>
              <w:rPr>
                <w:sz w:val="18"/>
              </w:rPr>
              <w:t>VOLUME:</w:t>
            </w:r>
            <w:r>
              <w:rPr>
                <w:spacing w:val="69"/>
                <w:w w:val="150"/>
                <w:sz w:val="18"/>
              </w:rPr>
              <w:t xml:space="preserve">  </w:t>
            </w:r>
            <w:r>
              <w:rPr>
                <w:spacing w:val="-4"/>
                <w:sz w:val="18"/>
              </w:rPr>
              <w:t>N/A,</w:t>
            </w:r>
          </w:p>
          <w:p w14:paraId="633308BD">
            <w:pPr>
              <w:pStyle w:val="11"/>
              <w:spacing w:before="4"/>
              <w:ind w:left="112"/>
              <w:jc w:val="both"/>
              <w:rPr>
                <w:sz w:val="18"/>
              </w:rPr>
            </w:pPr>
            <w:r>
              <w:rPr>
                <w:spacing w:val="-2"/>
                <w:sz w:val="18"/>
              </w:rPr>
              <w:t>APRESENTACAO:</w:t>
            </w:r>
            <w:r>
              <w:rPr>
                <w:spacing w:val="25"/>
                <w:sz w:val="18"/>
              </w:rPr>
              <w:t xml:space="preserve"> </w:t>
            </w:r>
            <w:r>
              <w:rPr>
                <w:spacing w:val="-2"/>
                <w:sz w:val="18"/>
              </w:rPr>
              <w:t>FRASCO-AMPOLA</w:t>
            </w:r>
          </w:p>
        </w:tc>
        <w:tc>
          <w:tcPr>
            <w:tcW w:w="975" w:type="dxa"/>
          </w:tcPr>
          <w:p w14:paraId="6099FE6A">
            <w:pPr>
              <w:pStyle w:val="11"/>
              <w:rPr>
                <w:sz w:val="18"/>
              </w:rPr>
            </w:pPr>
          </w:p>
          <w:p w14:paraId="438771FB">
            <w:pPr>
              <w:pStyle w:val="11"/>
              <w:rPr>
                <w:sz w:val="18"/>
              </w:rPr>
            </w:pPr>
          </w:p>
          <w:p w14:paraId="25736F02">
            <w:pPr>
              <w:pStyle w:val="11"/>
              <w:spacing w:before="96"/>
              <w:rPr>
                <w:sz w:val="18"/>
              </w:rPr>
            </w:pPr>
          </w:p>
          <w:p w14:paraId="0DD9917E">
            <w:pPr>
              <w:pStyle w:val="11"/>
              <w:ind w:left="14"/>
              <w:jc w:val="center"/>
              <w:rPr>
                <w:sz w:val="18"/>
              </w:rPr>
            </w:pPr>
            <w:r>
              <w:rPr>
                <w:spacing w:val="-2"/>
                <w:sz w:val="18"/>
              </w:rPr>
              <w:t>97097</w:t>
            </w:r>
          </w:p>
        </w:tc>
        <w:tc>
          <w:tcPr>
            <w:tcW w:w="1125" w:type="dxa"/>
          </w:tcPr>
          <w:p w14:paraId="35EFBC55">
            <w:pPr>
              <w:pStyle w:val="11"/>
              <w:rPr>
                <w:sz w:val="18"/>
              </w:rPr>
            </w:pPr>
          </w:p>
          <w:p w14:paraId="5628FF50">
            <w:pPr>
              <w:pStyle w:val="11"/>
              <w:rPr>
                <w:sz w:val="18"/>
              </w:rPr>
            </w:pPr>
          </w:p>
          <w:p w14:paraId="23005F70">
            <w:pPr>
              <w:pStyle w:val="11"/>
              <w:spacing w:before="96"/>
              <w:rPr>
                <w:sz w:val="18"/>
              </w:rPr>
            </w:pPr>
          </w:p>
          <w:p w14:paraId="18068B4B">
            <w:pPr>
              <w:pStyle w:val="11"/>
              <w:ind w:left="14"/>
              <w:jc w:val="center"/>
              <w:rPr>
                <w:sz w:val="18"/>
              </w:rPr>
            </w:pPr>
            <w:r>
              <w:rPr>
                <w:spacing w:val="-2"/>
                <w:sz w:val="18"/>
              </w:rPr>
              <w:t>Unidade</w:t>
            </w:r>
          </w:p>
        </w:tc>
        <w:tc>
          <w:tcPr>
            <w:tcW w:w="1110" w:type="dxa"/>
          </w:tcPr>
          <w:p w14:paraId="6F723DE5">
            <w:pPr>
              <w:pStyle w:val="11"/>
              <w:rPr>
                <w:sz w:val="18"/>
              </w:rPr>
            </w:pPr>
          </w:p>
          <w:p w14:paraId="3E6D1711">
            <w:pPr>
              <w:pStyle w:val="11"/>
              <w:rPr>
                <w:sz w:val="18"/>
              </w:rPr>
            </w:pPr>
          </w:p>
          <w:p w14:paraId="40C732CE">
            <w:pPr>
              <w:pStyle w:val="11"/>
              <w:spacing w:before="96"/>
              <w:rPr>
                <w:sz w:val="18"/>
              </w:rPr>
            </w:pPr>
          </w:p>
          <w:p w14:paraId="38A35446">
            <w:pPr>
              <w:pStyle w:val="11"/>
              <w:jc w:val="center"/>
              <w:rPr>
                <w:sz w:val="18"/>
              </w:rPr>
            </w:pPr>
            <w:r>
              <w:rPr>
                <w:spacing w:val="-5"/>
                <w:sz w:val="18"/>
              </w:rPr>
              <w:t>300</w:t>
            </w:r>
          </w:p>
        </w:tc>
        <w:tc>
          <w:tcPr>
            <w:tcW w:w="1215" w:type="dxa"/>
          </w:tcPr>
          <w:p w14:paraId="669ECEC4">
            <w:pPr>
              <w:pStyle w:val="11"/>
              <w:rPr>
                <w:sz w:val="18"/>
              </w:rPr>
            </w:pPr>
          </w:p>
          <w:p w14:paraId="2C8A8188">
            <w:pPr>
              <w:pStyle w:val="11"/>
              <w:rPr>
                <w:sz w:val="18"/>
              </w:rPr>
            </w:pPr>
          </w:p>
          <w:p w14:paraId="7F2FCFD9">
            <w:pPr>
              <w:pStyle w:val="11"/>
              <w:spacing w:before="96"/>
              <w:rPr>
                <w:sz w:val="18"/>
              </w:rPr>
            </w:pPr>
          </w:p>
          <w:p w14:paraId="6BBC31B0">
            <w:pPr>
              <w:pStyle w:val="11"/>
              <w:ind w:left="14"/>
              <w:jc w:val="center"/>
              <w:rPr>
                <w:sz w:val="18"/>
              </w:rPr>
            </w:pPr>
            <w:r>
              <w:rPr>
                <w:spacing w:val="-2"/>
                <w:sz w:val="18"/>
              </w:rPr>
              <w:t>643,1750</w:t>
            </w:r>
          </w:p>
        </w:tc>
        <w:tc>
          <w:tcPr>
            <w:tcW w:w="2940" w:type="dxa"/>
          </w:tcPr>
          <w:p w14:paraId="2D2CB93E">
            <w:pPr>
              <w:pStyle w:val="11"/>
              <w:spacing w:before="146"/>
              <w:rPr>
                <w:sz w:val="16"/>
              </w:rPr>
            </w:pPr>
          </w:p>
          <w:p w14:paraId="6F59FCB5">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597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64839828">
            <w:pPr>
              <w:pStyle w:val="11"/>
              <w:rPr>
                <w:sz w:val="18"/>
              </w:rPr>
            </w:pPr>
          </w:p>
          <w:p w14:paraId="5C27195D">
            <w:pPr>
              <w:pStyle w:val="11"/>
              <w:spacing w:before="32"/>
              <w:rPr>
                <w:sz w:val="18"/>
              </w:rPr>
            </w:pPr>
          </w:p>
          <w:p w14:paraId="63483E06">
            <w:pPr>
              <w:pStyle w:val="11"/>
              <w:spacing w:before="1"/>
              <w:ind w:right="320"/>
              <w:jc w:val="right"/>
              <w:rPr>
                <w:sz w:val="18"/>
              </w:rPr>
            </w:pPr>
            <w:r>
              <w:rPr>
                <w:spacing w:val="-10"/>
                <w:sz w:val="18"/>
              </w:rPr>
              <w:t>4</w:t>
            </w:r>
          </w:p>
        </w:tc>
        <w:tc>
          <w:tcPr>
            <w:tcW w:w="3915" w:type="dxa"/>
          </w:tcPr>
          <w:p w14:paraId="2EA8A481">
            <w:pPr>
              <w:pStyle w:val="11"/>
              <w:spacing w:before="42" w:line="312" w:lineRule="auto"/>
              <w:ind w:left="112" w:right="95"/>
              <w:jc w:val="both"/>
              <w:rPr>
                <w:sz w:val="18"/>
              </w:rPr>
            </w:pPr>
            <w:r>
              <w:rPr>
                <w:sz w:val="18"/>
              </w:rPr>
              <w:t>PRINCIPIO ATIVO: MICOFENOLATO DE MOFETIL, FORMA FARMACEUTICA: COMPRIMIDO,</w:t>
            </w:r>
            <w:r>
              <w:rPr>
                <w:spacing w:val="73"/>
                <w:sz w:val="18"/>
              </w:rPr>
              <w:t xml:space="preserve">    </w:t>
            </w:r>
            <w:r>
              <w:rPr>
                <w:sz w:val="18"/>
              </w:rPr>
              <w:t>CONCENTRACAO</w:t>
            </w:r>
            <w:r>
              <w:rPr>
                <w:spacing w:val="73"/>
                <w:sz w:val="18"/>
              </w:rPr>
              <w:t xml:space="preserve">    </w:t>
            </w:r>
            <w:r>
              <w:rPr>
                <w:spacing w:val="-10"/>
                <w:sz w:val="18"/>
              </w:rPr>
              <w:t>/</w:t>
            </w:r>
          </w:p>
          <w:p w14:paraId="7FE84040">
            <w:pPr>
              <w:pStyle w:val="11"/>
              <w:spacing w:before="2"/>
              <w:ind w:left="112"/>
              <w:jc w:val="both"/>
              <w:rPr>
                <w:sz w:val="18"/>
              </w:rPr>
            </w:pPr>
            <w:r>
              <w:rPr>
                <w:sz w:val="18"/>
              </w:rPr>
              <w:t xml:space="preserve">DOSAGEM: 500, UNIDADE: </w:t>
            </w:r>
            <w:r>
              <w:rPr>
                <w:spacing w:val="-5"/>
                <w:sz w:val="18"/>
              </w:rPr>
              <w:t>MG</w:t>
            </w:r>
          </w:p>
        </w:tc>
        <w:tc>
          <w:tcPr>
            <w:tcW w:w="975" w:type="dxa"/>
          </w:tcPr>
          <w:p w14:paraId="3310680E">
            <w:pPr>
              <w:pStyle w:val="11"/>
              <w:rPr>
                <w:sz w:val="18"/>
              </w:rPr>
            </w:pPr>
          </w:p>
          <w:p w14:paraId="59166CA1">
            <w:pPr>
              <w:pStyle w:val="11"/>
              <w:spacing w:before="32"/>
              <w:rPr>
                <w:sz w:val="18"/>
              </w:rPr>
            </w:pPr>
          </w:p>
          <w:p w14:paraId="66852559">
            <w:pPr>
              <w:pStyle w:val="11"/>
              <w:spacing w:before="1"/>
              <w:ind w:left="14"/>
              <w:jc w:val="center"/>
              <w:rPr>
                <w:sz w:val="18"/>
              </w:rPr>
            </w:pPr>
            <w:r>
              <w:rPr>
                <w:spacing w:val="-2"/>
                <w:sz w:val="18"/>
              </w:rPr>
              <w:t>18037</w:t>
            </w:r>
          </w:p>
        </w:tc>
        <w:tc>
          <w:tcPr>
            <w:tcW w:w="1125" w:type="dxa"/>
          </w:tcPr>
          <w:p w14:paraId="5E794D33">
            <w:pPr>
              <w:pStyle w:val="11"/>
              <w:rPr>
                <w:sz w:val="18"/>
              </w:rPr>
            </w:pPr>
          </w:p>
          <w:p w14:paraId="2B50BDD6">
            <w:pPr>
              <w:pStyle w:val="11"/>
              <w:spacing w:before="32"/>
              <w:rPr>
                <w:sz w:val="18"/>
              </w:rPr>
            </w:pPr>
          </w:p>
          <w:p w14:paraId="6115FFC4">
            <w:pPr>
              <w:pStyle w:val="11"/>
              <w:spacing w:before="1"/>
              <w:ind w:left="14"/>
              <w:jc w:val="center"/>
              <w:rPr>
                <w:sz w:val="18"/>
              </w:rPr>
            </w:pPr>
            <w:r>
              <w:rPr>
                <w:spacing w:val="-2"/>
                <w:sz w:val="18"/>
              </w:rPr>
              <w:t>Unidade</w:t>
            </w:r>
          </w:p>
        </w:tc>
        <w:tc>
          <w:tcPr>
            <w:tcW w:w="1110" w:type="dxa"/>
          </w:tcPr>
          <w:p w14:paraId="0FF0440D">
            <w:pPr>
              <w:pStyle w:val="11"/>
              <w:rPr>
                <w:sz w:val="18"/>
              </w:rPr>
            </w:pPr>
          </w:p>
          <w:p w14:paraId="334E5807">
            <w:pPr>
              <w:pStyle w:val="11"/>
              <w:spacing w:before="32"/>
              <w:rPr>
                <w:sz w:val="18"/>
              </w:rPr>
            </w:pPr>
          </w:p>
          <w:p w14:paraId="030E242F">
            <w:pPr>
              <w:pStyle w:val="11"/>
              <w:spacing w:before="1"/>
              <w:ind w:right="343"/>
              <w:jc w:val="right"/>
              <w:rPr>
                <w:sz w:val="18"/>
              </w:rPr>
            </w:pPr>
            <w:r>
              <w:rPr>
                <w:spacing w:val="-2"/>
                <w:sz w:val="18"/>
              </w:rPr>
              <w:t>4.000</w:t>
            </w:r>
          </w:p>
        </w:tc>
        <w:tc>
          <w:tcPr>
            <w:tcW w:w="1215" w:type="dxa"/>
          </w:tcPr>
          <w:p w14:paraId="4930E044">
            <w:pPr>
              <w:pStyle w:val="11"/>
              <w:rPr>
                <w:sz w:val="18"/>
              </w:rPr>
            </w:pPr>
          </w:p>
          <w:p w14:paraId="35D78207">
            <w:pPr>
              <w:pStyle w:val="11"/>
              <w:spacing w:before="32"/>
              <w:rPr>
                <w:sz w:val="18"/>
              </w:rPr>
            </w:pPr>
          </w:p>
          <w:p w14:paraId="56B02840">
            <w:pPr>
              <w:pStyle w:val="11"/>
              <w:spacing w:before="1"/>
              <w:ind w:left="14"/>
              <w:jc w:val="center"/>
              <w:rPr>
                <w:sz w:val="18"/>
              </w:rPr>
            </w:pPr>
            <w:r>
              <w:rPr>
                <w:spacing w:val="-2"/>
                <w:sz w:val="18"/>
              </w:rPr>
              <w:t>6,4850</w:t>
            </w:r>
          </w:p>
        </w:tc>
        <w:tc>
          <w:tcPr>
            <w:tcW w:w="2940" w:type="dxa"/>
          </w:tcPr>
          <w:p w14:paraId="540708F3">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647BE5E3">
            <w:pPr>
              <w:pStyle w:val="11"/>
              <w:spacing w:line="183" w:lineRule="exact"/>
              <w:ind w:left="7"/>
              <w:rPr>
                <w:sz w:val="16"/>
              </w:rPr>
            </w:pPr>
            <w:r>
              <w:rPr>
                <w:spacing w:val="-5"/>
                <w:sz w:val="16"/>
              </w:rPr>
              <w:t>030</w:t>
            </w:r>
          </w:p>
        </w:tc>
      </w:tr>
      <w:tr w14:paraId="642F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86D2177">
            <w:pPr>
              <w:pStyle w:val="11"/>
              <w:rPr>
                <w:sz w:val="18"/>
              </w:rPr>
            </w:pPr>
          </w:p>
          <w:p w14:paraId="4ABC490D">
            <w:pPr>
              <w:pStyle w:val="11"/>
              <w:spacing w:before="167"/>
              <w:rPr>
                <w:sz w:val="18"/>
              </w:rPr>
            </w:pPr>
          </w:p>
          <w:p w14:paraId="7A5C8C2D">
            <w:pPr>
              <w:pStyle w:val="11"/>
              <w:spacing w:before="1"/>
              <w:ind w:right="320"/>
              <w:jc w:val="right"/>
              <w:rPr>
                <w:sz w:val="18"/>
              </w:rPr>
            </w:pPr>
            <w:r>
              <w:rPr>
                <w:spacing w:val="-10"/>
                <w:sz w:val="18"/>
              </w:rPr>
              <w:t>5</w:t>
            </w:r>
          </w:p>
        </w:tc>
        <w:tc>
          <w:tcPr>
            <w:tcW w:w="3915" w:type="dxa"/>
          </w:tcPr>
          <w:p w14:paraId="5F66573E">
            <w:pPr>
              <w:pStyle w:val="11"/>
              <w:tabs>
                <w:tab w:val="left" w:pos="2757"/>
              </w:tabs>
              <w:spacing w:before="42" w:line="312" w:lineRule="auto"/>
              <w:ind w:left="112" w:right="95"/>
              <w:jc w:val="both"/>
              <w:rPr>
                <w:sz w:val="18"/>
              </w:rPr>
            </w:pPr>
            <w:r>
              <w:rPr>
                <w:sz w:val="18"/>
              </w:rPr>
              <w:t xml:space="preserve">PRINCIPIO ATIVO: MICOFENOLATO SODICO, FORMA FARMACEUTICA: </w:t>
            </w:r>
            <w:r>
              <w:rPr>
                <w:spacing w:val="-2"/>
                <w:sz w:val="18"/>
              </w:rPr>
              <w:t>COMPRIMIDO</w:t>
            </w:r>
            <w:r>
              <w:rPr>
                <w:sz w:val="18"/>
              </w:rPr>
              <w:tab/>
            </w:r>
            <w:r>
              <w:rPr>
                <w:spacing w:val="-2"/>
                <w:sz w:val="18"/>
              </w:rPr>
              <w:t xml:space="preserve">REVESTIDO, </w:t>
            </w:r>
            <w:r>
              <w:rPr>
                <w:sz w:val="18"/>
              </w:rPr>
              <w:t>CONCENTRACAO</w:t>
            </w:r>
            <w:r>
              <w:rPr>
                <w:spacing w:val="55"/>
                <w:sz w:val="18"/>
              </w:rPr>
              <w:t xml:space="preserve">   </w:t>
            </w:r>
            <w:r>
              <w:rPr>
                <w:sz w:val="18"/>
              </w:rPr>
              <w:t>/</w:t>
            </w:r>
            <w:r>
              <w:rPr>
                <w:spacing w:val="55"/>
                <w:sz w:val="18"/>
              </w:rPr>
              <w:t xml:space="preserve">   </w:t>
            </w:r>
            <w:r>
              <w:rPr>
                <w:sz w:val="18"/>
              </w:rPr>
              <w:t>DOSAGEM:</w:t>
            </w:r>
            <w:r>
              <w:rPr>
                <w:spacing w:val="56"/>
                <w:sz w:val="18"/>
              </w:rPr>
              <w:t xml:space="preserve">   </w:t>
            </w:r>
            <w:r>
              <w:rPr>
                <w:spacing w:val="-4"/>
                <w:sz w:val="18"/>
              </w:rPr>
              <w:t>360,</w:t>
            </w:r>
          </w:p>
          <w:p w14:paraId="74A78F04">
            <w:pPr>
              <w:pStyle w:val="11"/>
              <w:spacing w:before="3"/>
              <w:ind w:left="112"/>
              <w:jc w:val="both"/>
              <w:rPr>
                <w:sz w:val="18"/>
              </w:rPr>
            </w:pPr>
            <w:r>
              <w:rPr>
                <w:sz w:val="18"/>
              </w:rPr>
              <w:t xml:space="preserve">UNIDADE: </w:t>
            </w:r>
            <w:r>
              <w:rPr>
                <w:spacing w:val="-5"/>
                <w:sz w:val="18"/>
              </w:rPr>
              <w:t>MG</w:t>
            </w:r>
          </w:p>
        </w:tc>
        <w:tc>
          <w:tcPr>
            <w:tcW w:w="975" w:type="dxa"/>
          </w:tcPr>
          <w:p w14:paraId="62068335">
            <w:pPr>
              <w:pStyle w:val="11"/>
              <w:rPr>
                <w:sz w:val="18"/>
              </w:rPr>
            </w:pPr>
          </w:p>
          <w:p w14:paraId="34560CF2">
            <w:pPr>
              <w:pStyle w:val="11"/>
              <w:spacing w:before="167"/>
              <w:rPr>
                <w:sz w:val="18"/>
              </w:rPr>
            </w:pPr>
          </w:p>
          <w:p w14:paraId="29CFE970">
            <w:pPr>
              <w:pStyle w:val="11"/>
              <w:spacing w:before="1"/>
              <w:ind w:left="14"/>
              <w:jc w:val="center"/>
              <w:rPr>
                <w:sz w:val="18"/>
              </w:rPr>
            </w:pPr>
            <w:r>
              <w:rPr>
                <w:spacing w:val="-2"/>
                <w:sz w:val="18"/>
              </w:rPr>
              <w:t>18020</w:t>
            </w:r>
          </w:p>
        </w:tc>
        <w:tc>
          <w:tcPr>
            <w:tcW w:w="1125" w:type="dxa"/>
          </w:tcPr>
          <w:p w14:paraId="50882C0B">
            <w:pPr>
              <w:pStyle w:val="11"/>
              <w:rPr>
                <w:sz w:val="18"/>
              </w:rPr>
            </w:pPr>
          </w:p>
          <w:p w14:paraId="5E8A702B">
            <w:pPr>
              <w:pStyle w:val="11"/>
              <w:spacing w:before="167"/>
              <w:rPr>
                <w:sz w:val="18"/>
              </w:rPr>
            </w:pPr>
          </w:p>
          <w:p w14:paraId="1CEE13A5">
            <w:pPr>
              <w:pStyle w:val="11"/>
              <w:spacing w:before="1"/>
              <w:ind w:left="14"/>
              <w:jc w:val="center"/>
              <w:rPr>
                <w:sz w:val="18"/>
              </w:rPr>
            </w:pPr>
            <w:r>
              <w:rPr>
                <w:spacing w:val="-2"/>
                <w:sz w:val="18"/>
              </w:rPr>
              <w:t>Unidade</w:t>
            </w:r>
          </w:p>
        </w:tc>
        <w:tc>
          <w:tcPr>
            <w:tcW w:w="1110" w:type="dxa"/>
          </w:tcPr>
          <w:p w14:paraId="0B77937C">
            <w:pPr>
              <w:pStyle w:val="11"/>
              <w:rPr>
                <w:sz w:val="18"/>
              </w:rPr>
            </w:pPr>
          </w:p>
          <w:p w14:paraId="6B22E865">
            <w:pPr>
              <w:pStyle w:val="11"/>
              <w:spacing w:before="167"/>
              <w:rPr>
                <w:sz w:val="18"/>
              </w:rPr>
            </w:pPr>
          </w:p>
          <w:p w14:paraId="12E3E3B2">
            <w:pPr>
              <w:pStyle w:val="11"/>
              <w:spacing w:before="1"/>
              <w:ind w:right="343"/>
              <w:jc w:val="right"/>
              <w:rPr>
                <w:sz w:val="18"/>
              </w:rPr>
            </w:pPr>
            <w:r>
              <w:rPr>
                <w:spacing w:val="-2"/>
                <w:sz w:val="18"/>
              </w:rPr>
              <w:t>6.000</w:t>
            </w:r>
          </w:p>
        </w:tc>
        <w:tc>
          <w:tcPr>
            <w:tcW w:w="1215" w:type="dxa"/>
          </w:tcPr>
          <w:p w14:paraId="7DC4A4F1">
            <w:pPr>
              <w:pStyle w:val="11"/>
              <w:rPr>
                <w:sz w:val="18"/>
              </w:rPr>
            </w:pPr>
          </w:p>
          <w:p w14:paraId="3E3DB119">
            <w:pPr>
              <w:pStyle w:val="11"/>
              <w:spacing w:before="167"/>
              <w:rPr>
                <w:sz w:val="18"/>
              </w:rPr>
            </w:pPr>
          </w:p>
          <w:p w14:paraId="4A5A1331">
            <w:pPr>
              <w:pStyle w:val="11"/>
              <w:spacing w:before="1"/>
              <w:ind w:left="14"/>
              <w:jc w:val="center"/>
              <w:rPr>
                <w:sz w:val="18"/>
              </w:rPr>
            </w:pPr>
            <w:r>
              <w:rPr>
                <w:spacing w:val="-2"/>
                <w:sz w:val="18"/>
              </w:rPr>
              <w:t>7,2300</w:t>
            </w:r>
          </w:p>
        </w:tc>
        <w:tc>
          <w:tcPr>
            <w:tcW w:w="2940" w:type="dxa"/>
          </w:tcPr>
          <w:p w14:paraId="728E5C91">
            <w:pPr>
              <w:pStyle w:val="11"/>
              <w:spacing w:before="11"/>
              <w:rPr>
                <w:sz w:val="16"/>
              </w:rPr>
            </w:pPr>
          </w:p>
          <w:p w14:paraId="28FDA21C">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7CFEFD27">
      <w:pPr>
        <w:pStyle w:val="11"/>
        <w:spacing w:after="0" w:line="352" w:lineRule="auto"/>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4EB62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70687BB">
            <w:pPr>
              <w:pStyle w:val="11"/>
              <w:rPr>
                <w:sz w:val="18"/>
              </w:rPr>
            </w:pPr>
          </w:p>
          <w:p w14:paraId="6B2BEA3E">
            <w:pPr>
              <w:pStyle w:val="11"/>
              <w:spacing w:before="32"/>
              <w:rPr>
                <w:sz w:val="18"/>
              </w:rPr>
            </w:pPr>
          </w:p>
          <w:p w14:paraId="1C493B13">
            <w:pPr>
              <w:pStyle w:val="11"/>
              <w:spacing w:before="1"/>
              <w:ind w:left="15"/>
              <w:jc w:val="center"/>
              <w:rPr>
                <w:sz w:val="18"/>
              </w:rPr>
            </w:pPr>
            <w:r>
              <w:rPr>
                <w:spacing w:val="-10"/>
                <w:sz w:val="18"/>
              </w:rPr>
              <w:t>6</w:t>
            </w:r>
          </w:p>
        </w:tc>
        <w:tc>
          <w:tcPr>
            <w:tcW w:w="3915" w:type="dxa"/>
          </w:tcPr>
          <w:p w14:paraId="3212FB1D">
            <w:pPr>
              <w:pStyle w:val="11"/>
              <w:tabs>
                <w:tab w:val="left" w:pos="2937"/>
              </w:tabs>
              <w:spacing w:before="42" w:line="312" w:lineRule="auto"/>
              <w:ind w:left="112" w:right="95"/>
              <w:jc w:val="both"/>
              <w:rPr>
                <w:sz w:val="18"/>
              </w:rPr>
            </w:pPr>
            <w:r>
              <w:rPr>
                <w:sz w:val="18"/>
              </w:rPr>
              <w:t xml:space="preserve">PRINCÍPIO ATIVO: TACROLIMO, FORMA </w:t>
            </w:r>
            <w:r>
              <w:rPr>
                <w:spacing w:val="-2"/>
                <w:sz w:val="18"/>
              </w:rPr>
              <w:t>FARMACÊUTICA:</w:t>
            </w:r>
            <w:r>
              <w:rPr>
                <w:sz w:val="18"/>
              </w:rPr>
              <w:tab/>
            </w:r>
            <w:r>
              <w:rPr>
                <w:spacing w:val="-2"/>
                <w:sz w:val="18"/>
              </w:rPr>
              <w:t xml:space="preserve">CÁPSULA, </w:t>
            </w:r>
            <w:r>
              <w:rPr>
                <w:sz w:val="18"/>
              </w:rPr>
              <w:t>CONCENTRAÇÃO/DOSAGEM:</w:t>
            </w:r>
            <w:r>
              <w:rPr>
                <w:spacing w:val="61"/>
                <w:w w:val="150"/>
                <w:sz w:val="18"/>
              </w:rPr>
              <w:t xml:space="preserve"> </w:t>
            </w:r>
            <w:r>
              <w:rPr>
                <w:sz w:val="18"/>
              </w:rPr>
              <w:t>1</w:t>
            </w:r>
            <w:r>
              <w:rPr>
                <w:spacing w:val="62"/>
                <w:w w:val="150"/>
                <w:sz w:val="18"/>
              </w:rPr>
              <w:t xml:space="preserve"> </w:t>
            </w:r>
            <w:r>
              <w:rPr>
                <w:spacing w:val="-2"/>
                <w:sz w:val="18"/>
              </w:rPr>
              <w:t>UNIDADE:</w:t>
            </w:r>
          </w:p>
          <w:p w14:paraId="160B5315">
            <w:pPr>
              <w:pStyle w:val="11"/>
              <w:spacing w:before="2"/>
              <w:ind w:left="112"/>
              <w:rPr>
                <w:sz w:val="18"/>
              </w:rPr>
            </w:pPr>
            <w:r>
              <w:rPr>
                <w:spacing w:val="-5"/>
                <w:sz w:val="18"/>
              </w:rPr>
              <w:t>MG</w:t>
            </w:r>
          </w:p>
        </w:tc>
        <w:tc>
          <w:tcPr>
            <w:tcW w:w="975" w:type="dxa"/>
          </w:tcPr>
          <w:p w14:paraId="1430ABFE">
            <w:pPr>
              <w:pStyle w:val="11"/>
              <w:rPr>
                <w:sz w:val="18"/>
              </w:rPr>
            </w:pPr>
          </w:p>
          <w:p w14:paraId="603105BD">
            <w:pPr>
              <w:pStyle w:val="11"/>
              <w:spacing w:before="32"/>
              <w:rPr>
                <w:sz w:val="18"/>
              </w:rPr>
            </w:pPr>
          </w:p>
          <w:p w14:paraId="529C9DB8">
            <w:pPr>
              <w:pStyle w:val="11"/>
              <w:spacing w:before="1"/>
              <w:ind w:left="262"/>
              <w:rPr>
                <w:sz w:val="18"/>
              </w:rPr>
            </w:pPr>
            <w:r>
              <w:rPr>
                <w:spacing w:val="-2"/>
                <w:sz w:val="18"/>
              </w:rPr>
              <w:t>63346</w:t>
            </w:r>
          </w:p>
        </w:tc>
        <w:tc>
          <w:tcPr>
            <w:tcW w:w="1125" w:type="dxa"/>
          </w:tcPr>
          <w:p w14:paraId="19EB40B8">
            <w:pPr>
              <w:pStyle w:val="11"/>
              <w:rPr>
                <w:sz w:val="18"/>
              </w:rPr>
            </w:pPr>
          </w:p>
          <w:p w14:paraId="069F73C1">
            <w:pPr>
              <w:pStyle w:val="11"/>
              <w:spacing w:before="32"/>
              <w:rPr>
                <w:sz w:val="18"/>
              </w:rPr>
            </w:pPr>
          </w:p>
          <w:p w14:paraId="042BB353">
            <w:pPr>
              <w:pStyle w:val="11"/>
              <w:spacing w:before="1"/>
              <w:ind w:left="257"/>
              <w:rPr>
                <w:sz w:val="18"/>
              </w:rPr>
            </w:pPr>
            <w:r>
              <w:rPr>
                <w:spacing w:val="-2"/>
                <w:sz w:val="18"/>
              </w:rPr>
              <w:t>Unidade</w:t>
            </w:r>
          </w:p>
        </w:tc>
        <w:tc>
          <w:tcPr>
            <w:tcW w:w="1110" w:type="dxa"/>
          </w:tcPr>
          <w:p w14:paraId="62109BF3">
            <w:pPr>
              <w:pStyle w:val="11"/>
              <w:rPr>
                <w:sz w:val="18"/>
              </w:rPr>
            </w:pPr>
          </w:p>
          <w:p w14:paraId="4B0E6196">
            <w:pPr>
              <w:pStyle w:val="11"/>
              <w:spacing w:before="32"/>
              <w:rPr>
                <w:sz w:val="18"/>
              </w:rPr>
            </w:pPr>
          </w:p>
          <w:p w14:paraId="7EF4DD37">
            <w:pPr>
              <w:pStyle w:val="11"/>
              <w:spacing w:before="1"/>
              <w:ind w:left="299"/>
              <w:rPr>
                <w:sz w:val="18"/>
              </w:rPr>
            </w:pPr>
            <w:r>
              <w:rPr>
                <w:spacing w:val="-2"/>
                <w:sz w:val="18"/>
              </w:rPr>
              <w:t>13.500</w:t>
            </w:r>
          </w:p>
        </w:tc>
        <w:tc>
          <w:tcPr>
            <w:tcW w:w="1215" w:type="dxa"/>
          </w:tcPr>
          <w:p w14:paraId="1FE5C006">
            <w:pPr>
              <w:pStyle w:val="11"/>
              <w:rPr>
                <w:sz w:val="18"/>
              </w:rPr>
            </w:pPr>
          </w:p>
          <w:p w14:paraId="680AAAB7">
            <w:pPr>
              <w:pStyle w:val="11"/>
              <w:spacing w:before="32"/>
              <w:rPr>
                <w:sz w:val="18"/>
              </w:rPr>
            </w:pPr>
          </w:p>
          <w:p w14:paraId="024DD261">
            <w:pPr>
              <w:pStyle w:val="11"/>
              <w:spacing w:before="1"/>
              <w:ind w:left="359"/>
              <w:rPr>
                <w:sz w:val="18"/>
              </w:rPr>
            </w:pPr>
            <w:r>
              <w:rPr>
                <w:spacing w:val="-2"/>
                <w:sz w:val="18"/>
              </w:rPr>
              <w:t>3,2033</w:t>
            </w:r>
          </w:p>
        </w:tc>
        <w:tc>
          <w:tcPr>
            <w:tcW w:w="2940" w:type="dxa"/>
          </w:tcPr>
          <w:p w14:paraId="34B91252">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6A66A21C">
            <w:pPr>
              <w:pStyle w:val="11"/>
              <w:spacing w:line="183" w:lineRule="exact"/>
              <w:ind w:left="7"/>
              <w:rPr>
                <w:sz w:val="16"/>
              </w:rPr>
            </w:pPr>
            <w:r>
              <w:rPr>
                <w:spacing w:val="-5"/>
                <w:sz w:val="16"/>
              </w:rPr>
              <w:t>030</w:t>
            </w:r>
          </w:p>
        </w:tc>
      </w:tr>
    </w:tbl>
    <w:p w14:paraId="2EF42C7D">
      <w:pPr>
        <w:pStyle w:val="7"/>
        <w:spacing w:before="0"/>
      </w:pPr>
    </w:p>
    <w:p w14:paraId="587F6CB9">
      <w:pPr>
        <w:pStyle w:val="7"/>
        <w:spacing w:before="36"/>
      </w:pPr>
    </w:p>
    <w:p w14:paraId="3420CCBB">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49557CE">
      <w:pPr>
        <w:pStyle w:val="7"/>
        <w:spacing w:before="0"/>
        <w:rPr>
          <w:b/>
        </w:rPr>
      </w:pPr>
    </w:p>
    <w:p w14:paraId="5126707D">
      <w:pPr>
        <w:pStyle w:val="7"/>
        <w:spacing w:before="141"/>
        <w:rPr>
          <w:b/>
        </w:rPr>
      </w:pPr>
    </w:p>
    <w:p w14:paraId="67F30D0D">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www.compras.r</w:t>
      </w:r>
      <w:r>
        <w:rPr>
          <w:color w:val="0000EC"/>
          <w:sz w:val="20"/>
        </w:rPr>
        <w:t>j.g</w:t>
      </w:r>
      <w:r>
        <w:rPr>
          <w:color w:val="0000EC"/>
          <w:sz w:val="20"/>
          <w:u w:val="single" w:color="000080"/>
        </w:rPr>
        <w:t>ov.br</w:t>
      </w:r>
      <w:r>
        <w:rPr>
          <w:color w:val="0000EC"/>
          <w:sz w:val="20"/>
          <w:u w:val="single" w:color="000080"/>
        </w:rPr>
        <w:fldChar w:fldCharType="end"/>
      </w:r>
      <w:r>
        <w:rPr>
          <w:sz w:val="20"/>
        </w:rPr>
        <w:t>).</w:t>
      </w:r>
    </w:p>
    <w:p w14:paraId="4AD74238">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8FDD4A5">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3E8511EF">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6ACA8C00">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1598E91">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C3593FF">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01,</w:t>
      </w:r>
      <w:r>
        <w:rPr>
          <w:b/>
          <w:spacing w:val="-1"/>
          <w:sz w:val="20"/>
        </w:rPr>
        <w:t xml:space="preserve"> </w:t>
      </w:r>
      <w:r>
        <w:rPr>
          <w:b/>
          <w:sz w:val="20"/>
        </w:rPr>
        <w:t>02</w:t>
      </w:r>
      <w:r>
        <w:rPr>
          <w:b/>
          <w:spacing w:val="-1"/>
          <w:sz w:val="20"/>
        </w:rPr>
        <w:t xml:space="preserve"> </w:t>
      </w:r>
      <w:r>
        <w:rPr>
          <w:b/>
          <w:sz w:val="20"/>
        </w:rPr>
        <w:t>e</w:t>
      </w:r>
      <w:r>
        <w:rPr>
          <w:b/>
          <w:spacing w:val="-1"/>
          <w:sz w:val="20"/>
        </w:rPr>
        <w:t xml:space="preserve"> </w:t>
      </w:r>
      <w:r>
        <w:rPr>
          <w:b/>
          <w:sz w:val="20"/>
        </w:rPr>
        <w:t>04</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2F734F0D">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40B01305">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4EDC4F5">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1A231C1">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93402CE">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C3CFEE8">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3789D3FC">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384AEA89">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5530559">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0DCBA01E">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217D6BE3">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DC69D17">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0314845">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63617DCA">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D83FC43">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5C04B7D">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371BDDC">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A1BD6FB">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5715BC0">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6B2E59B7">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5B64E456">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38A337B">
      <w:pPr>
        <w:pStyle w:val="7"/>
        <w:spacing w:before="0"/>
      </w:pPr>
    </w:p>
    <w:p w14:paraId="72D0513F">
      <w:pPr>
        <w:pStyle w:val="7"/>
        <w:spacing w:before="52"/>
      </w:pPr>
    </w:p>
    <w:p w14:paraId="222DC9EE">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29CF188B">
      <w:pPr>
        <w:pStyle w:val="7"/>
        <w:spacing w:before="0"/>
        <w:rPr>
          <w:b/>
        </w:rPr>
      </w:pPr>
    </w:p>
    <w:p w14:paraId="41F197E7">
      <w:pPr>
        <w:pStyle w:val="7"/>
        <w:spacing w:before="142"/>
        <w:rPr>
          <w:b/>
        </w:rPr>
      </w:pPr>
    </w:p>
    <w:p w14:paraId="5255F635">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FE584E1">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18AF878">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BFEDF1D">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0108F14C">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 XXXIII, da Constitui</w:t>
      </w:r>
      <w:r>
        <w:rPr>
          <w:color w:val="0000EC"/>
          <w:sz w:val="20"/>
        </w:rPr>
        <w:t>ç</w:t>
      </w:r>
      <w:r>
        <w:rPr>
          <w:color w:val="0000EC"/>
          <w:sz w:val="20"/>
          <w:u w:val="single" w:color="000080"/>
        </w:rPr>
        <w:t>ão</w:t>
      </w:r>
      <w:r>
        <w:rPr>
          <w:color w:val="0000EC"/>
          <w:sz w:val="20"/>
          <w:u w:val="single" w:color="000080"/>
        </w:rPr>
        <w:fldChar w:fldCharType="end"/>
      </w:r>
      <w:r>
        <w:rPr>
          <w:sz w:val="20"/>
        </w:rPr>
        <w:t>;</w:t>
      </w:r>
    </w:p>
    <w:p w14:paraId="46636BD2">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Constitui</w:t>
      </w:r>
      <w:r>
        <w:rPr>
          <w:color w:val="0000EC"/>
          <w:sz w:val="20"/>
        </w:rPr>
        <w:t>ç</w:t>
      </w:r>
      <w:r>
        <w:rPr>
          <w:color w:val="0000EC"/>
          <w:sz w:val="20"/>
          <w:u w:val="single" w:color="000080"/>
        </w:rPr>
        <w:t>ão</w:t>
      </w:r>
      <w:r>
        <w:rPr>
          <w:color w:val="0000EC"/>
          <w:spacing w:val="-1"/>
          <w:sz w:val="20"/>
          <w:u w:val="single" w:color="000080"/>
        </w:rPr>
        <w:t xml:space="preserve"> </w:t>
      </w:r>
      <w:r>
        <w:rPr>
          <w:color w:val="0000EC"/>
          <w:spacing w:val="-2"/>
          <w:sz w:val="20"/>
          <w:u w:val="single" w:color="000080"/>
        </w:rPr>
        <w:t>Federal</w:t>
      </w:r>
      <w:r>
        <w:rPr>
          <w:color w:val="000080"/>
          <w:spacing w:val="-2"/>
          <w:sz w:val="20"/>
        </w:rPr>
        <w:t>;</w:t>
      </w:r>
      <w:r>
        <w:rPr>
          <w:color w:val="000080"/>
          <w:spacing w:val="-2"/>
          <w:sz w:val="20"/>
        </w:rPr>
        <w:fldChar w:fldCharType="end"/>
      </w:r>
    </w:p>
    <w:p w14:paraId="372EFBA8">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EB5343A">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26A1D5B">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155DE74">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428E22A8">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2"/>
          <w:sz w:val="20"/>
        </w:rPr>
        <w:t xml:space="preserve"> </w:t>
      </w:r>
      <w:r>
        <w:rPr>
          <w:sz w:val="20"/>
        </w:rPr>
        <w:t>os</w:t>
      </w:r>
      <w:r>
        <w:rPr>
          <w:spacing w:val="-1"/>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2"/>
          <w:sz w:val="20"/>
          <w:u w:val="single" w:color="000080"/>
        </w:rPr>
        <w:t xml:space="preserve"> </w:t>
      </w:r>
      <w:r>
        <w:rPr>
          <w:color w:val="0000EC"/>
          <w:sz w:val="20"/>
          <w:u w:val="single" w:color="000080"/>
        </w:rPr>
        <w:t>16</w:t>
      </w:r>
      <w:r>
        <w:rPr>
          <w:color w:val="0000EC"/>
          <w:spacing w:val="-1"/>
          <w:sz w:val="20"/>
          <w:u w:val="single" w:color="000080"/>
        </w:rPr>
        <w:t xml:space="preserve"> </w:t>
      </w:r>
      <w:r>
        <w:rPr>
          <w:color w:val="0000EC"/>
          <w:sz w:val="20"/>
          <w:u w:val="single" w:color="000080"/>
        </w:rPr>
        <w:t>da</w:t>
      </w:r>
      <w:r>
        <w:rPr>
          <w:color w:val="0000EC"/>
          <w:spacing w:val="-2"/>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25EF02AB">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pacing w:val="12"/>
          <w:sz w:val="20"/>
          <w:u w:val="single" w:color="000080"/>
        </w:rPr>
        <w:t xml:space="preserve"> </w:t>
      </w:r>
      <w:r>
        <w:rPr>
          <w:color w:val="000080"/>
          <w:sz w:val="20"/>
          <w:u w:val="single" w:color="000080"/>
        </w:rPr>
        <w:t>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9"/>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5"/>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4"/>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123,</w:t>
      </w:r>
      <w:r>
        <w:rPr>
          <w:color w:val="0000EC"/>
          <w:spacing w:val="5"/>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9"/>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10"/>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9"/>
          <w:sz w:val="20"/>
          <w:u w:val="single" w:color="000080"/>
        </w:rPr>
        <w:t xml:space="preserve"> </w:t>
      </w:r>
      <w:r>
        <w:rPr>
          <w:color w:val="000080"/>
          <w:sz w:val="20"/>
          <w:u w:val="single" w:color="000080"/>
        </w:rPr>
        <w:t>seus</w:t>
      </w:r>
      <w:r>
        <w:rPr>
          <w:color w:val="000080"/>
          <w:spacing w:val="9"/>
          <w:sz w:val="20"/>
          <w:u w:val="single" w:color="000080"/>
        </w:rPr>
        <w:t xml:space="preserve"> </w:t>
      </w:r>
      <w:r>
        <w:rPr>
          <w:color w:val="0000EC"/>
          <w:sz w:val="20"/>
          <w:u w:val="single" w:color="000080"/>
        </w:rPr>
        <w:t>arts.</w:t>
      </w:r>
      <w:r>
        <w:rPr>
          <w:color w:val="0000EC"/>
          <w:spacing w:val="9"/>
          <w:sz w:val="20"/>
          <w:u w:val="single" w:color="000080"/>
        </w:rPr>
        <w:t xml:space="preserve"> </w:t>
      </w:r>
      <w:r>
        <w:rPr>
          <w:color w:val="0000EC"/>
          <w:sz w:val="20"/>
          <w:u w:val="single" w:color="000080"/>
        </w:rPr>
        <w:t>42</w:t>
      </w:r>
      <w:r>
        <w:rPr>
          <w:color w:val="0000EC"/>
          <w:spacing w:val="8"/>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47BA5D62">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spacing w:val="2"/>
          <w:u w:val="single" w:color="000080"/>
        </w:rPr>
        <w:t xml:space="preserve"> </w:t>
      </w:r>
      <w:r>
        <w:rPr>
          <w:color w:val="0000EC"/>
          <w:u w:val="single" w:color="000080"/>
        </w:rPr>
        <w:t>1º</w:t>
      </w:r>
      <w:r>
        <w:rPr>
          <w:color w:val="0000EC"/>
          <w:spacing w:val="-1"/>
          <w:u w:val="single" w:color="000080"/>
        </w:rPr>
        <w:t xml:space="preserve"> </w:t>
      </w:r>
      <w:r>
        <w:rPr>
          <w:color w:val="0000EC"/>
          <w:u w:val="single" w:color="000080"/>
        </w:rPr>
        <w:t>ao</w:t>
      </w:r>
      <w:r>
        <w:rPr>
          <w:color w:val="0000EC"/>
          <w:spacing w:val="-2"/>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2"/>
          <w:u w:val="single" w:color="000080"/>
        </w:rPr>
        <w:t xml:space="preserve"> </w:t>
      </w:r>
      <w:r>
        <w:rPr>
          <w:color w:val="0000EC"/>
          <w:u w:val="single" w:color="000080"/>
        </w:rPr>
        <w:t>4º,</w:t>
      </w:r>
      <w:r>
        <w:rPr>
          <w:color w:val="0000EC"/>
          <w:spacing w:val="-1"/>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2"/>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spacing w:val="-1"/>
          <w:u w:val="single" w:color="000080"/>
        </w:rPr>
        <w:t xml:space="preserve"> </w:t>
      </w:r>
      <w:r>
        <w:rPr>
          <w:color w:val="0000EC"/>
          <w:u w:val="single" w:color="000080"/>
        </w:rPr>
        <w:t>de</w:t>
      </w:r>
      <w:r>
        <w:rPr>
          <w:color w:val="0000EC"/>
          <w:spacing w:val="-1"/>
          <w:u w:val="single" w:color="000080"/>
        </w:rPr>
        <w:t xml:space="preserve"> </w:t>
      </w:r>
      <w:r>
        <w:rPr>
          <w:color w:val="0000EC"/>
          <w:spacing w:val="-2"/>
          <w:u w:val="single" w:color="000080"/>
        </w:rPr>
        <w:t>2021.</w:t>
      </w:r>
      <w:r>
        <w:rPr>
          <w:color w:val="0000EC"/>
          <w:spacing w:val="-2"/>
          <w:u w:val="single" w:color="000080"/>
        </w:rPr>
        <w:fldChar w:fldCharType="end"/>
      </w:r>
    </w:p>
    <w:p w14:paraId="6686ECF2">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1340D6B9">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 de 2006</w:t>
      </w:r>
      <w:r>
        <w:rPr>
          <w:color w:val="000080"/>
          <w:sz w:val="20"/>
          <w:u w:val="single" w:color="000080"/>
        </w:rPr>
        <w:t>, mesmo que microempresa, empresa de pequeno porte ou sociedade cooperativa.</w:t>
      </w:r>
      <w:r>
        <w:rPr>
          <w:color w:val="000080"/>
          <w:sz w:val="20"/>
          <w:u w:val="single" w:color="000080"/>
        </w:rPr>
        <w:fldChar w:fldCharType="end"/>
      </w:r>
    </w:p>
    <w:p w14:paraId="10725E1F">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w:t>
      </w:r>
      <w:r>
        <w:rPr>
          <w:color w:val="000080"/>
          <w:sz w:val="20"/>
        </w:rPr>
        <w:t>ç</w:t>
      </w:r>
      <w:r>
        <w:rPr>
          <w:color w:val="000080"/>
          <w:sz w:val="20"/>
          <w:u w:val="single" w:color="000080"/>
        </w:rPr>
        <w:t>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w:t>
      </w:r>
      <w:r>
        <w:rPr>
          <w:color w:val="000080"/>
          <w:sz w:val="20"/>
        </w:rPr>
        <w:t>ç</w:t>
      </w:r>
      <w:r>
        <w:rPr>
          <w:color w:val="000080"/>
          <w:sz w:val="20"/>
          <w:u w:val="single" w:color="000080"/>
        </w:rPr>
        <w:t>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pacing w:val="-1"/>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pacing w:val="-2"/>
          <w:sz w:val="20"/>
          <w:u w:val="single" w:color="000080"/>
        </w:rPr>
        <w:t>Edital.</w:t>
      </w:r>
      <w:r>
        <w:rPr>
          <w:color w:val="000080"/>
          <w:spacing w:val="-2"/>
          <w:sz w:val="20"/>
          <w:u w:val="single" w:color="000080"/>
        </w:rPr>
        <w:fldChar w:fldCharType="end"/>
      </w:r>
    </w:p>
    <w:p w14:paraId="7C608AA0">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0A96E009">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3D938389">
      <w:pPr>
        <w:pStyle w:val="10"/>
        <w:spacing w:after="0" w:line="280" w:lineRule="auto"/>
        <w:jc w:val="left"/>
        <w:rPr>
          <w:sz w:val="20"/>
        </w:rPr>
        <w:sectPr>
          <w:type w:val="continuous"/>
          <w:pgSz w:w="15840" w:h="24480"/>
          <w:pgMar w:top="0" w:right="0" w:bottom="0" w:left="0" w:header="720" w:footer="720" w:gutter="0"/>
          <w:cols w:space="720" w:num="1"/>
        </w:sectPr>
      </w:pPr>
    </w:p>
    <w:p w14:paraId="1A97AC8C">
      <w:pPr>
        <w:pStyle w:val="10"/>
        <w:numPr>
          <w:ilvl w:val="1"/>
          <w:numId w:val="1"/>
        </w:numPr>
        <w:tabs>
          <w:tab w:val="left" w:pos="667"/>
        </w:tabs>
        <w:spacing w:before="23"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2BAD162F">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599F0E9">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171BD0E0">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5277FCF">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761E2E1C">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0181F002">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20DD827E">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6617D951">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52928DAE">
      <w:pPr>
        <w:pStyle w:val="10"/>
        <w:numPr>
          <w:ilvl w:val="1"/>
          <w:numId w:val="1"/>
        </w:numPr>
        <w:tabs>
          <w:tab w:val="left" w:pos="779"/>
        </w:tabs>
        <w:spacing w:before="1"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13EBBAF5">
      <w:pPr>
        <w:pStyle w:val="7"/>
        <w:spacing w:before="0"/>
      </w:pPr>
    </w:p>
    <w:p w14:paraId="5BDA7B19">
      <w:pPr>
        <w:pStyle w:val="7"/>
        <w:spacing w:before="53"/>
      </w:pPr>
    </w:p>
    <w:p w14:paraId="11CA4D97">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55C3FC3">
      <w:pPr>
        <w:pStyle w:val="7"/>
        <w:spacing w:before="0"/>
        <w:rPr>
          <w:b/>
        </w:rPr>
      </w:pPr>
    </w:p>
    <w:p w14:paraId="07B6EF3D">
      <w:pPr>
        <w:pStyle w:val="7"/>
        <w:spacing w:before="141"/>
        <w:rPr>
          <w:b/>
        </w:rPr>
      </w:pPr>
    </w:p>
    <w:p w14:paraId="4815D3A7">
      <w:pPr>
        <w:pStyle w:val="10"/>
        <w:numPr>
          <w:ilvl w:val="1"/>
          <w:numId w:val="1"/>
        </w:numPr>
        <w:tabs>
          <w:tab w:val="left" w:pos="675"/>
        </w:tabs>
        <w:spacing w:before="1"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7D9BBC9">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9747FE1">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569A31EA">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02AAD4DB">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3E2C15EF">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F5CFCDA">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27B7A47C">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709AB96">
      <w:pPr>
        <w:pStyle w:val="10"/>
        <w:numPr>
          <w:ilvl w:val="1"/>
          <w:numId w:val="1"/>
        </w:numPr>
        <w:tabs>
          <w:tab w:val="left" w:pos="697"/>
        </w:tabs>
        <w:spacing w:before="1"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3650907">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F52214D">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3B8C21A">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A684B43">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51DFE32">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3A536F0F">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05BD52A">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24C46957">
      <w:pPr>
        <w:pStyle w:val="7"/>
        <w:spacing w:before="0"/>
      </w:pPr>
    </w:p>
    <w:p w14:paraId="0838FA49">
      <w:pPr>
        <w:pStyle w:val="7"/>
        <w:spacing w:before="16"/>
      </w:pPr>
    </w:p>
    <w:p w14:paraId="036AA202">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1773C1B">
      <w:pPr>
        <w:pStyle w:val="7"/>
        <w:spacing w:before="0"/>
        <w:rPr>
          <w:b/>
        </w:rPr>
      </w:pPr>
    </w:p>
    <w:p w14:paraId="36F657E5">
      <w:pPr>
        <w:pStyle w:val="7"/>
        <w:spacing w:before="141"/>
        <w:rPr>
          <w:b/>
        </w:rPr>
      </w:pPr>
    </w:p>
    <w:p w14:paraId="1C805BF8">
      <w:pPr>
        <w:pStyle w:val="10"/>
        <w:numPr>
          <w:ilvl w:val="1"/>
          <w:numId w:val="1"/>
        </w:numPr>
        <w:tabs>
          <w:tab w:val="left" w:pos="679"/>
        </w:tabs>
        <w:spacing w:before="1"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65D61EB">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59FBC3EF">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3C8DA371">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18087890">
      <w:pPr>
        <w:pStyle w:val="10"/>
        <w:numPr>
          <w:ilvl w:val="1"/>
          <w:numId w:val="1"/>
        </w:numPr>
        <w:tabs>
          <w:tab w:val="left" w:pos="675"/>
        </w:tabs>
        <w:spacing w:before="1"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08445A1E">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D5C3BC3">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116CCFF">
      <w:pPr>
        <w:pStyle w:val="10"/>
        <w:numPr>
          <w:ilvl w:val="1"/>
          <w:numId w:val="1"/>
        </w:numPr>
        <w:tabs>
          <w:tab w:val="left" w:pos="689"/>
        </w:tabs>
        <w:spacing w:before="41"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3856C7CA">
      <w:pPr>
        <w:pStyle w:val="10"/>
        <w:numPr>
          <w:ilvl w:val="1"/>
          <w:numId w:val="1"/>
        </w:numPr>
        <w:tabs>
          <w:tab w:val="left" w:pos="684"/>
        </w:tabs>
        <w:spacing w:before="1"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77861FA">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0984585">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17C0681F">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2551081">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92EAD61">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228FE2CF">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2A68E1B5">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0FE3540">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209CF10A">
      <w:pPr>
        <w:pStyle w:val="10"/>
        <w:numPr>
          <w:ilvl w:val="2"/>
          <w:numId w:val="1"/>
        </w:numPr>
        <w:tabs>
          <w:tab w:val="left" w:pos="952"/>
        </w:tabs>
        <w:spacing w:before="1"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54AB5053">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0DEB43A0">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4C12EA00">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C0A26D2">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9403813">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1CE0BF3">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0C2BE2EA">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6E96B38">
      <w:pPr>
        <w:pStyle w:val="10"/>
        <w:spacing w:after="0" w:line="280" w:lineRule="auto"/>
        <w:jc w:val="both"/>
        <w:rPr>
          <w:sz w:val="20"/>
        </w:rPr>
        <w:sectPr>
          <w:pgSz w:w="15840" w:h="24480"/>
          <w:pgMar w:top="0" w:right="0" w:bottom="0" w:left="0" w:header="720" w:footer="720" w:gutter="0"/>
          <w:cols w:space="720" w:num="1"/>
        </w:sectPr>
      </w:pPr>
    </w:p>
    <w:p w14:paraId="1CFBADF7">
      <w:pPr>
        <w:pStyle w:val="10"/>
        <w:numPr>
          <w:ilvl w:val="2"/>
          <w:numId w:val="1"/>
        </w:numPr>
        <w:tabs>
          <w:tab w:val="left" w:pos="925"/>
        </w:tabs>
        <w:spacing w:before="23" w:after="0" w:line="280" w:lineRule="auto"/>
        <w:ind w:left="329" w:right="463"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4076F956">
      <w:pPr>
        <w:pStyle w:val="10"/>
        <w:numPr>
          <w:ilvl w:val="2"/>
          <w:numId w:val="1"/>
        </w:numPr>
        <w:tabs>
          <w:tab w:val="left" w:pos="932"/>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7942A92D">
      <w:pPr>
        <w:pStyle w:val="10"/>
        <w:numPr>
          <w:ilvl w:val="2"/>
          <w:numId w:val="1"/>
        </w:numPr>
        <w:tabs>
          <w:tab w:val="left" w:pos="929"/>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0B810D4">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FA1DC30">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3E686737">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22E22F3">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1E2BA1E4">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0D3CEB86">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191113F">
      <w:pPr>
        <w:pStyle w:val="10"/>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7A5B1B7">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4625C419">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AF3FBF1">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365E9B94">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49AB02A6">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0B64516">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7D10C26E">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2BAF21CB">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56043A25">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22A17D16">
      <w:pPr>
        <w:pStyle w:val="10"/>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7817F3C">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8964886">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F8D7C60">
      <w:pPr>
        <w:pStyle w:val="10"/>
        <w:numPr>
          <w:ilvl w:val="3"/>
          <w:numId w:val="1"/>
        </w:numPr>
        <w:tabs>
          <w:tab w:val="left" w:pos="1107"/>
        </w:tabs>
        <w:spacing w:before="41"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6C75A1AF">
      <w:pPr>
        <w:pStyle w:val="10"/>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30F2A808">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4361F6B7">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7B43F933">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40894B66">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0E01400D">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35979D7">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22BEE3A">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A137604">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0583A5FF">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4583AACB">
      <w:pPr>
        <w:pStyle w:val="7"/>
        <w:spacing w:before="0"/>
      </w:pPr>
    </w:p>
    <w:p w14:paraId="1BD07FB8">
      <w:pPr>
        <w:pStyle w:val="7"/>
        <w:spacing w:before="53"/>
      </w:pPr>
    </w:p>
    <w:p w14:paraId="34300F0F">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09660D2F">
      <w:pPr>
        <w:pStyle w:val="7"/>
        <w:spacing w:before="0"/>
        <w:rPr>
          <w:b/>
        </w:rPr>
      </w:pPr>
    </w:p>
    <w:p w14:paraId="1FAB60CF">
      <w:pPr>
        <w:pStyle w:val="7"/>
        <w:spacing w:before="141"/>
        <w:rPr>
          <w:b/>
        </w:rPr>
      </w:pPr>
    </w:p>
    <w:p w14:paraId="02F14019">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560CBC1A">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04F70321">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63E532A7">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D6E80AA">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153035</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05pt;height:0.75pt;width:2.35pt;mso-position-horizontal-relative:page;z-index:251660288;mso-width-relative:page;mso-height-relative:page;" fillcolor="#000080" filled="t" stroked="f" coordsize="29845,9525" o:gfxdata="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w6q5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2E863FCA">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C4B433F">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4691DDBE">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2973C8B0">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65EB6DA5">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4CDC8ED">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239DE5DF">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B3C867A">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13DCD94">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E156C3B">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7BAA18EB">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7746AD1">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42D32D6E">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44BDCF8D">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086DECA3">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118577B0">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5852ECC9">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77B9DEE">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63DC01F9">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9324ADF">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3532E63">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D6F83D0">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2F62EB6">
      <w:pPr>
        <w:pStyle w:val="10"/>
        <w:numPr>
          <w:ilvl w:val="2"/>
          <w:numId w:val="1"/>
        </w:numPr>
        <w:tabs>
          <w:tab w:val="left" w:pos="868"/>
        </w:tabs>
        <w:spacing w:before="40" w:after="0" w:line="280" w:lineRule="auto"/>
        <w:ind w:left="254" w:right="118" w:firstLine="0"/>
        <w:jc w:val="left"/>
        <w:rPr>
          <w:sz w:val="20"/>
        </w:rPr>
      </w:pPr>
      <w:r>
        <w:rPr>
          <w:sz w:val="20"/>
        </w:rPr>
        <w:t>Nos</w:t>
      </w:r>
      <w:r>
        <w:rPr>
          <w:spacing w:val="12"/>
          <w:sz w:val="20"/>
        </w:rPr>
        <w:t xml:space="preserve"> </w:t>
      </w:r>
      <w:r>
        <w:rPr>
          <w:sz w:val="20"/>
        </w:rPr>
        <w:t>regimes</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por</w:t>
      </w:r>
      <w:r>
        <w:rPr>
          <w:spacing w:val="12"/>
          <w:sz w:val="20"/>
        </w:rPr>
        <w:t xml:space="preserve"> </w:t>
      </w:r>
      <w:r>
        <w:rPr>
          <w:sz w:val="20"/>
        </w:rPr>
        <w:t>tarefa,</w:t>
      </w:r>
      <w:r>
        <w:rPr>
          <w:spacing w:val="12"/>
          <w:sz w:val="20"/>
        </w:rPr>
        <w:t xml:space="preserve"> </w:t>
      </w:r>
      <w:r>
        <w:rPr>
          <w:sz w:val="20"/>
        </w:rPr>
        <w:t>empreitada</w:t>
      </w:r>
      <w:r>
        <w:rPr>
          <w:spacing w:val="12"/>
          <w:sz w:val="20"/>
        </w:rPr>
        <w:t xml:space="preserve"> </w:t>
      </w:r>
      <w:r>
        <w:rPr>
          <w:sz w:val="20"/>
        </w:rPr>
        <w:t>por</w:t>
      </w:r>
      <w:r>
        <w:rPr>
          <w:spacing w:val="12"/>
          <w:sz w:val="20"/>
        </w:rPr>
        <w:t xml:space="preserve"> </w:t>
      </w:r>
      <w:r>
        <w:rPr>
          <w:sz w:val="20"/>
        </w:rPr>
        <w:t>preço</w:t>
      </w:r>
      <w:r>
        <w:rPr>
          <w:spacing w:val="12"/>
          <w:sz w:val="20"/>
        </w:rPr>
        <w:t xml:space="preserve"> </w:t>
      </w:r>
      <w:r>
        <w:rPr>
          <w:sz w:val="20"/>
        </w:rPr>
        <w:t>global</w:t>
      </w:r>
      <w:r>
        <w:rPr>
          <w:spacing w:val="12"/>
          <w:sz w:val="20"/>
        </w:rPr>
        <w:t xml:space="preserve"> </w:t>
      </w:r>
      <w:r>
        <w:rPr>
          <w:sz w:val="20"/>
        </w:rPr>
        <w:t>ou</w:t>
      </w:r>
      <w:r>
        <w:rPr>
          <w:spacing w:val="12"/>
          <w:sz w:val="20"/>
        </w:rPr>
        <w:t xml:space="preserve"> </w:t>
      </w:r>
      <w:r>
        <w:rPr>
          <w:sz w:val="20"/>
        </w:rPr>
        <w:t>empreitada</w:t>
      </w:r>
      <w:r>
        <w:rPr>
          <w:spacing w:val="12"/>
          <w:sz w:val="20"/>
        </w:rPr>
        <w:t xml:space="preserve"> </w:t>
      </w:r>
      <w:r>
        <w:rPr>
          <w:sz w:val="20"/>
        </w:rPr>
        <w:t>integral,</w:t>
      </w:r>
      <w:r>
        <w:rPr>
          <w:spacing w:val="12"/>
          <w:sz w:val="20"/>
        </w:rPr>
        <w:t xml:space="preserve"> </w:t>
      </w:r>
      <w:r>
        <w:rPr>
          <w:sz w:val="20"/>
        </w:rPr>
        <w:t>semi-integrada</w:t>
      </w:r>
      <w:r>
        <w:rPr>
          <w:spacing w:val="12"/>
          <w:sz w:val="20"/>
        </w:rPr>
        <w:t xml:space="preserve"> </w:t>
      </w:r>
      <w:r>
        <w:rPr>
          <w:sz w:val="20"/>
        </w:rPr>
        <w:t>ou</w:t>
      </w:r>
      <w:r>
        <w:rPr>
          <w:spacing w:val="12"/>
          <w:sz w:val="20"/>
        </w:rPr>
        <w:t xml:space="preserve"> </w:t>
      </w:r>
      <w:r>
        <w:rPr>
          <w:sz w:val="20"/>
        </w:rPr>
        <w:t>integrada,</w:t>
      </w:r>
      <w:r>
        <w:rPr>
          <w:spacing w:val="12"/>
          <w:sz w:val="20"/>
        </w:rPr>
        <w:t xml:space="preserve"> </w:t>
      </w:r>
      <w:r>
        <w:rPr>
          <w:sz w:val="20"/>
        </w:rPr>
        <w:t>a</w:t>
      </w:r>
      <w:r>
        <w:rPr>
          <w:spacing w:val="12"/>
          <w:sz w:val="20"/>
        </w:rPr>
        <w:t xml:space="preserve"> </w:t>
      </w:r>
      <w:r>
        <w:rPr>
          <w:sz w:val="20"/>
        </w:rPr>
        <w:t>caracterização</w:t>
      </w:r>
      <w:r>
        <w:rPr>
          <w:spacing w:val="12"/>
          <w:sz w:val="20"/>
        </w:rPr>
        <w:t xml:space="preserve"> </w:t>
      </w:r>
      <w:r>
        <w:rPr>
          <w:sz w:val="20"/>
        </w:rPr>
        <w:t>do</w:t>
      </w:r>
      <w:r>
        <w:rPr>
          <w:spacing w:val="12"/>
          <w:sz w:val="20"/>
        </w:rPr>
        <w:t xml:space="preserve"> </w:t>
      </w:r>
      <w:r>
        <w:rPr>
          <w:sz w:val="20"/>
        </w:rPr>
        <w:t>sobrepreço</w:t>
      </w:r>
      <w:r>
        <w:rPr>
          <w:spacing w:val="12"/>
          <w:sz w:val="20"/>
        </w:rPr>
        <w:t xml:space="preserve"> </w:t>
      </w:r>
      <w:r>
        <w:rPr>
          <w:sz w:val="20"/>
        </w:rPr>
        <w:t>se</w:t>
      </w:r>
      <w:r>
        <w:rPr>
          <w:spacing w:val="12"/>
          <w:sz w:val="20"/>
        </w:rPr>
        <w:t xml:space="preserve"> </w:t>
      </w:r>
      <w:r>
        <w:rPr>
          <w:sz w:val="20"/>
        </w:rPr>
        <w:t>dará</w:t>
      </w:r>
      <w:r>
        <w:rPr>
          <w:spacing w:val="12"/>
          <w:sz w:val="20"/>
        </w:rPr>
        <w:t xml:space="preserve"> </w:t>
      </w:r>
      <w:r>
        <w:rPr>
          <w:sz w:val="20"/>
        </w:rPr>
        <w:t>pela</w:t>
      </w:r>
      <w:r>
        <w:rPr>
          <w:spacing w:val="12"/>
          <w:sz w:val="20"/>
        </w:rPr>
        <w:t xml:space="preserve"> </w:t>
      </w:r>
      <w:r>
        <w:rPr>
          <w:sz w:val="20"/>
        </w:rPr>
        <w:t>superação</w:t>
      </w:r>
      <w:r>
        <w:rPr>
          <w:spacing w:val="12"/>
          <w:sz w:val="20"/>
        </w:rPr>
        <w:t xml:space="preserve"> </w:t>
      </w:r>
      <w:r>
        <w:rPr>
          <w:sz w:val="20"/>
        </w:rPr>
        <w:t>do</w:t>
      </w:r>
      <w:r>
        <w:rPr>
          <w:spacing w:val="12"/>
          <w:sz w:val="20"/>
        </w:rPr>
        <w:t xml:space="preserve"> </w:t>
      </w:r>
      <w:r>
        <w:rPr>
          <w:sz w:val="20"/>
        </w:rPr>
        <w:t>valor global estimado;</w:t>
      </w:r>
    </w:p>
    <w:p w14:paraId="6844F298">
      <w:pPr>
        <w:pStyle w:val="10"/>
        <w:spacing w:after="0" w:line="280" w:lineRule="auto"/>
        <w:jc w:val="left"/>
        <w:rPr>
          <w:sz w:val="20"/>
        </w:rPr>
        <w:sectPr>
          <w:pgSz w:w="15840" w:h="24480"/>
          <w:pgMar w:top="0" w:right="0" w:bottom="0" w:left="0" w:header="720" w:footer="720" w:gutter="0"/>
          <w:cols w:space="720" w:num="1"/>
        </w:sectPr>
      </w:pPr>
    </w:p>
    <w:p w14:paraId="6F33CDA9">
      <w:pPr>
        <w:pStyle w:val="10"/>
        <w:numPr>
          <w:ilvl w:val="2"/>
          <w:numId w:val="1"/>
        </w:numPr>
        <w:tabs>
          <w:tab w:val="left" w:pos="869"/>
        </w:tabs>
        <w:spacing w:before="23"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7D5B7C5">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1B8409C3">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65A4C41E">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2B12EFC">
      <w:pPr>
        <w:pStyle w:val="10"/>
        <w:numPr>
          <w:ilvl w:val="1"/>
          <w:numId w:val="1"/>
        </w:numPr>
        <w:tabs>
          <w:tab w:val="left" w:pos="734"/>
        </w:tabs>
        <w:spacing w:before="1"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6364F15">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C0DAEDA">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1C20982F">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207FED9F">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78E5904A">
      <w:pPr>
        <w:pStyle w:val="10"/>
        <w:numPr>
          <w:ilvl w:val="2"/>
          <w:numId w:val="1"/>
        </w:numPr>
        <w:tabs>
          <w:tab w:val="left" w:pos="864"/>
        </w:tabs>
        <w:spacing w:before="1"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0A9158BF">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0CC14E53">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28AF3C3">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12DC0EE2">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5ED0847E">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20B50C97">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1E5EDFC6">
      <w:pPr>
        <w:pStyle w:val="10"/>
        <w:numPr>
          <w:ilvl w:val="1"/>
          <w:numId w:val="1"/>
        </w:numPr>
        <w:tabs>
          <w:tab w:val="left" w:pos="704"/>
        </w:tabs>
        <w:spacing w:before="2"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294FCE9E">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1DB78379">
      <w:pPr>
        <w:pStyle w:val="10"/>
        <w:numPr>
          <w:ilvl w:val="1"/>
          <w:numId w:val="1"/>
        </w:numPr>
        <w:tabs>
          <w:tab w:val="left" w:pos="713"/>
        </w:tabs>
        <w:spacing w:before="2"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5FD90F66">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2D6E2326">
      <w:pPr>
        <w:pStyle w:val="7"/>
        <w:spacing w:before="0"/>
      </w:pPr>
    </w:p>
    <w:p w14:paraId="2118BC9D">
      <w:pPr>
        <w:pStyle w:val="7"/>
        <w:spacing w:before="53"/>
      </w:pPr>
    </w:p>
    <w:p w14:paraId="7A66577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AB22062">
      <w:pPr>
        <w:pStyle w:val="7"/>
        <w:spacing w:before="0"/>
        <w:rPr>
          <w:b/>
        </w:rPr>
      </w:pPr>
    </w:p>
    <w:p w14:paraId="1969ECEA">
      <w:pPr>
        <w:pStyle w:val="7"/>
        <w:spacing w:before="141"/>
        <w:rPr>
          <w:b/>
        </w:rPr>
      </w:pPr>
    </w:p>
    <w:p w14:paraId="6ACDF8E9">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257E31B5">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E27C3D9">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6655187">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31115554">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A87D005">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24FABAB9">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52AE8883">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4ADA88B7">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F607BBB">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9528BC5">
      <w:pPr>
        <w:pStyle w:val="10"/>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3065DC4D">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B445B27">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0504FF58">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64F12CB5">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A783902">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11B39C5D">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4DE6D2EA">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1B19E74A">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7E4BB49B">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06596BF4">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023548A5">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573B8E11">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2248129">
      <w:pPr>
        <w:pStyle w:val="10"/>
        <w:numPr>
          <w:ilvl w:val="2"/>
          <w:numId w:val="1"/>
        </w:numPr>
        <w:tabs>
          <w:tab w:val="left" w:pos="932"/>
        </w:tabs>
        <w:spacing w:before="1"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CF91F6B">
      <w:pPr>
        <w:pStyle w:val="7"/>
        <w:spacing w:before="0"/>
      </w:pPr>
    </w:p>
    <w:p w14:paraId="65AC216D">
      <w:pPr>
        <w:pStyle w:val="7"/>
        <w:spacing w:before="16"/>
      </w:pPr>
    </w:p>
    <w:p w14:paraId="616526F4">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231FC1BA">
      <w:pPr>
        <w:pStyle w:val="3"/>
        <w:spacing w:after="0" w:line="240" w:lineRule="auto"/>
        <w:jc w:val="left"/>
        <w:sectPr>
          <w:pgSz w:w="15840" w:h="24480"/>
          <w:pgMar w:top="0" w:right="0" w:bottom="280" w:left="0" w:header="720" w:footer="720" w:gutter="0"/>
          <w:cols w:space="720" w:num="1"/>
        </w:sectPr>
      </w:pPr>
    </w:p>
    <w:p w14:paraId="48F234EC">
      <w:pPr>
        <w:pStyle w:val="10"/>
        <w:numPr>
          <w:ilvl w:val="1"/>
          <w:numId w:val="1"/>
        </w:numPr>
        <w:tabs>
          <w:tab w:val="left" w:pos="682"/>
        </w:tabs>
        <w:spacing w:before="73"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127005A">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0D2AD033">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252CE65">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6630CE48">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41670B39">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79E4D80">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95FBBF8">
      <w:pPr>
        <w:pStyle w:val="10"/>
        <w:numPr>
          <w:ilvl w:val="1"/>
          <w:numId w:val="1"/>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9B3148D">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28FE1062">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00FA9376">
      <w:pPr>
        <w:pStyle w:val="7"/>
        <w:spacing w:before="0"/>
      </w:pPr>
    </w:p>
    <w:p w14:paraId="0CFC2F6E">
      <w:pPr>
        <w:pStyle w:val="7"/>
        <w:spacing w:before="53"/>
      </w:pPr>
    </w:p>
    <w:p w14:paraId="6FE0A64C">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31CFC8E">
      <w:pPr>
        <w:pStyle w:val="7"/>
        <w:spacing w:before="0"/>
        <w:rPr>
          <w:b/>
        </w:rPr>
      </w:pPr>
    </w:p>
    <w:p w14:paraId="4196D97F">
      <w:pPr>
        <w:pStyle w:val="7"/>
        <w:spacing w:before="141"/>
        <w:rPr>
          <w:b/>
        </w:rPr>
      </w:pPr>
    </w:p>
    <w:p w14:paraId="2C1EA838">
      <w:pPr>
        <w:pStyle w:val="10"/>
        <w:numPr>
          <w:ilvl w:val="1"/>
          <w:numId w:val="6"/>
        </w:numPr>
        <w:tabs>
          <w:tab w:val="left" w:pos="629"/>
        </w:tabs>
        <w:spacing w:before="1"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FB26966">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5FCDBF6">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7837D79">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EECB6A1">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5ADAD70">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7BE8ADC">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22A5ABD">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A861F6E">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76C22E88">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F5C8542">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32816CD">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AD8332B">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8B604A0">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43D3CF6">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E6E97B6">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2BEBF97">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6B640A5">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5C91A34">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5DF5738">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90A382F">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0857E81">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t0f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7832CC23">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90A4711">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1F14A26B">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B6651EB">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8DFCAD7">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E94FA14">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D4320AB">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813225F">
      <w:pPr>
        <w:pStyle w:val="10"/>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72E49C4">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573BD4A">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7278496C">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40B8D45">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605F584">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5F433A7">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3CDE3CD">
      <w:pPr>
        <w:pStyle w:val="10"/>
        <w:numPr>
          <w:ilvl w:val="3"/>
          <w:numId w:val="6"/>
        </w:numPr>
        <w:tabs>
          <w:tab w:val="left" w:pos="929"/>
        </w:tabs>
        <w:spacing w:before="41"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ACCD906">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1472D978">
      <w:pPr>
        <w:pStyle w:val="10"/>
        <w:numPr>
          <w:ilvl w:val="3"/>
          <w:numId w:val="6"/>
        </w:numPr>
        <w:tabs>
          <w:tab w:val="left" w:pos="918"/>
        </w:tabs>
        <w:spacing w:before="1"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2CB4B29">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3BA63967">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4ECF3E34">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9E0574C">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8A2FD59">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225F8AF">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4E74CDF8">
      <w:pPr>
        <w:pStyle w:val="10"/>
        <w:numPr>
          <w:ilvl w:val="2"/>
          <w:numId w:val="6"/>
        </w:numPr>
        <w:tabs>
          <w:tab w:val="left" w:pos="787"/>
        </w:tabs>
        <w:spacing w:before="1"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34A2762B">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3EE9C1D">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468DBC35">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38A9BE6">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B54B923">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F29F133">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8E842AD">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03D1F8F">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349D8AA">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EFACF03">
      <w:pPr>
        <w:pStyle w:val="10"/>
        <w:spacing w:after="0" w:line="240" w:lineRule="auto"/>
        <w:jc w:val="left"/>
        <w:rPr>
          <w:sz w:val="20"/>
        </w:rPr>
        <w:sectPr>
          <w:pgSz w:w="15840" w:h="24480"/>
          <w:pgMar w:top="280" w:right="0" w:bottom="0" w:left="0" w:header="720" w:footer="720" w:gutter="0"/>
          <w:cols w:space="720" w:num="1"/>
        </w:sectPr>
      </w:pPr>
    </w:p>
    <w:p w14:paraId="221C20E9">
      <w:pPr>
        <w:pStyle w:val="10"/>
        <w:numPr>
          <w:ilvl w:val="0"/>
          <w:numId w:val="9"/>
        </w:numPr>
        <w:tabs>
          <w:tab w:val="left" w:pos="537"/>
        </w:tabs>
        <w:spacing w:before="23"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69143FD8">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036D84B0">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E3087B9">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E06207C">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5E78C62A">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C174E98">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1AD3E120">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D7B35AF">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37EF8EA2">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8C5C41D">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0D42E52">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DA78E21">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F5DDA27">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D7CADB2">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09634344">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1A5A957D">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5BCDF564">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302EE03E">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0580D07">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50B3D823">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3214423">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7EFF09A">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8E80813">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03D3E124">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67AAD02">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12D5C6C">
      <w:pPr>
        <w:pStyle w:val="7"/>
        <w:spacing w:before="0"/>
      </w:pPr>
    </w:p>
    <w:p w14:paraId="7BD3E7BF">
      <w:pPr>
        <w:pStyle w:val="7"/>
        <w:spacing w:before="14"/>
      </w:pPr>
    </w:p>
    <w:p w14:paraId="54E7B146">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47AFC833">
      <w:pPr>
        <w:pStyle w:val="7"/>
        <w:spacing w:before="0"/>
        <w:rPr>
          <w:b/>
        </w:rPr>
      </w:pPr>
    </w:p>
    <w:p w14:paraId="0E6B0E69">
      <w:pPr>
        <w:pStyle w:val="7"/>
        <w:spacing w:before="141"/>
        <w:rPr>
          <w:b/>
        </w:rPr>
      </w:pPr>
    </w:p>
    <w:p w14:paraId="49438E3F">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4D151328">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46236CC4">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175DB81A">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0D738A81">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2874E80D">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5960EE5">
      <w:pPr>
        <w:pStyle w:val="7"/>
        <w:spacing w:before="0"/>
      </w:pPr>
    </w:p>
    <w:p w14:paraId="107F8A7B">
      <w:pPr>
        <w:pStyle w:val="7"/>
        <w:spacing w:before="53"/>
      </w:pPr>
    </w:p>
    <w:p w14:paraId="3017700A">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3E591A8">
      <w:pPr>
        <w:pStyle w:val="7"/>
        <w:spacing w:before="0"/>
        <w:rPr>
          <w:b/>
        </w:rPr>
      </w:pPr>
    </w:p>
    <w:p w14:paraId="3ADD3F97">
      <w:pPr>
        <w:pStyle w:val="7"/>
        <w:spacing w:before="141"/>
        <w:rPr>
          <w:b/>
        </w:rPr>
      </w:pPr>
    </w:p>
    <w:p w14:paraId="33A066E7">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14085BB">
      <w:pPr>
        <w:pStyle w:val="7"/>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C5891D5">
      <w:pPr>
        <w:pStyle w:val="7"/>
        <w:spacing w:before="0"/>
      </w:pPr>
    </w:p>
    <w:p w14:paraId="52562366">
      <w:pPr>
        <w:pStyle w:val="7"/>
        <w:spacing w:before="53"/>
      </w:pPr>
    </w:p>
    <w:p w14:paraId="7EF369E5">
      <w:pPr>
        <w:pStyle w:val="3"/>
        <w:numPr>
          <w:ilvl w:val="0"/>
          <w:numId w:val="1"/>
        </w:numPr>
        <w:tabs>
          <w:tab w:val="left" w:pos="719"/>
        </w:tabs>
        <w:spacing w:before="0" w:after="0" w:line="240" w:lineRule="auto"/>
        <w:ind w:left="719" w:right="0" w:hanging="360"/>
        <w:jc w:val="left"/>
      </w:pPr>
      <w:r>
        <w:rPr>
          <w:spacing w:val="-2"/>
        </w:rPr>
        <w:t>PAGAMENTO</w:t>
      </w:r>
    </w:p>
    <w:p w14:paraId="139E914F">
      <w:pPr>
        <w:pStyle w:val="7"/>
        <w:spacing w:before="0"/>
        <w:rPr>
          <w:b/>
        </w:rPr>
      </w:pPr>
    </w:p>
    <w:p w14:paraId="3B889A9E">
      <w:pPr>
        <w:pStyle w:val="7"/>
        <w:spacing w:before="141"/>
        <w:rPr>
          <w:b/>
        </w:rPr>
      </w:pPr>
    </w:p>
    <w:p w14:paraId="67A442E6">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5A861588">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B27E581">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4E6855C7">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1BC66EA">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57290936">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6039A915">
      <w:pPr>
        <w:pStyle w:val="10"/>
        <w:numPr>
          <w:ilvl w:val="0"/>
          <w:numId w:val="12"/>
        </w:numPr>
        <w:tabs>
          <w:tab w:val="left" w:pos="537"/>
        </w:tabs>
        <w:spacing w:before="1"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80ED314">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w:t>
      </w:r>
    </w:p>
    <w:p w14:paraId="261A4D18">
      <w:pPr>
        <w:pStyle w:val="10"/>
        <w:spacing w:after="0" w:line="280" w:lineRule="auto"/>
        <w:jc w:val="both"/>
        <w:rPr>
          <w:sz w:val="20"/>
        </w:rPr>
        <w:sectPr>
          <w:pgSz w:w="15840" w:h="24480"/>
          <w:pgMar w:top="0" w:right="0" w:bottom="0" w:left="0" w:header="720" w:footer="720" w:gutter="0"/>
          <w:cols w:space="720" w:num="1"/>
        </w:sectPr>
      </w:pPr>
    </w:p>
    <w:p w14:paraId="00E595E4">
      <w:pPr>
        <w:pStyle w:val="7"/>
        <w:spacing w:before="23"/>
        <w:ind w:left="329"/>
      </w:pPr>
      <w:r>
        <w:t>na</w:t>
      </w:r>
      <w:r>
        <w:rPr>
          <w:spacing w:val="-1"/>
        </w:rPr>
        <w:t xml:space="preserve"> </w:t>
      </w:r>
      <w:r>
        <w:t>forma</w:t>
      </w:r>
      <w:r>
        <w:rPr>
          <w:spacing w:val="-1"/>
        </w:rPr>
        <w:t xml:space="preserve"> </w:t>
      </w:r>
      <w:r>
        <w:t>estabelecida</w:t>
      </w:r>
      <w:r>
        <w:rPr>
          <w:spacing w:val="-1"/>
        </w:rPr>
        <w:t xml:space="preserve"> </w:t>
      </w:r>
      <w:r>
        <w:t>no</w:t>
      </w:r>
      <w:r>
        <w:rPr>
          <w:spacing w:val="-1"/>
        </w:rPr>
        <w:t xml:space="preserve"> </w:t>
      </w:r>
      <w:r>
        <w:t>Estatuto,</w:t>
      </w:r>
      <w:r>
        <w:rPr>
          <w:spacing w:val="-1"/>
        </w:rPr>
        <w:t xml:space="preserve"> </w:t>
      </w:r>
      <w:r>
        <w:t>no</w:t>
      </w:r>
      <w:r>
        <w:rPr>
          <w:spacing w:val="-1"/>
        </w:rPr>
        <w:t xml:space="preserve"> </w:t>
      </w:r>
      <w:r>
        <w:t>último</w:t>
      </w:r>
      <w:r>
        <w:rPr>
          <w:spacing w:val="-1"/>
        </w:rPr>
        <w:t xml:space="preserve"> </w:t>
      </w:r>
      <w:r>
        <w:rPr>
          <w:spacing w:val="-2"/>
        </w:rPr>
        <w:t>caso;</w:t>
      </w:r>
    </w:p>
    <w:p w14:paraId="27CBEEFA">
      <w:pPr>
        <w:pStyle w:val="10"/>
        <w:numPr>
          <w:ilvl w:val="0"/>
          <w:numId w:val="12"/>
        </w:numPr>
        <w:tabs>
          <w:tab w:val="left" w:pos="537"/>
        </w:tabs>
        <w:spacing w:before="40"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08F2CB3">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36F55B16">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C273D60">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0B7F108C">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6DB1412">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14F361FC">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11A13F4">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956427C">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C81311D">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FDC06B6">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38F2ECB7">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2C330B07">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267B513F">
      <w:pPr>
        <w:spacing w:before="40"/>
        <w:ind w:left="32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2E24C51">
      <w:pPr>
        <w:pStyle w:val="10"/>
        <w:numPr>
          <w:ilvl w:val="2"/>
          <w:numId w:val="14"/>
        </w:numPr>
        <w:tabs>
          <w:tab w:val="left" w:pos="904"/>
        </w:tabs>
        <w:spacing w:before="41"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0C9529F">
      <w:pPr>
        <w:pStyle w:val="10"/>
        <w:numPr>
          <w:ilvl w:val="1"/>
          <w:numId w:val="1"/>
        </w:numPr>
        <w:tabs>
          <w:tab w:val="left" w:pos="781"/>
        </w:tabs>
        <w:spacing w:before="1"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C8CA436">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1CD5BBF4">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C7781C8">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4EFFEF1">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65EFDE3">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F8F3AF1">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1FBA6D0">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9F32929">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3F2B86D3">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1F1D9A0B">
      <w:pPr>
        <w:pStyle w:val="7"/>
        <w:spacing w:before="41"/>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BCF9A4E">
      <w:pPr>
        <w:pStyle w:val="7"/>
        <w:spacing w:before="0"/>
      </w:pPr>
    </w:p>
    <w:p w14:paraId="6BB0CE81">
      <w:pPr>
        <w:pStyle w:val="7"/>
        <w:spacing w:before="52"/>
      </w:pPr>
    </w:p>
    <w:p w14:paraId="207A3E30">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4641D5F7">
      <w:pPr>
        <w:pStyle w:val="7"/>
        <w:spacing w:before="0"/>
        <w:rPr>
          <w:b/>
        </w:rPr>
      </w:pPr>
    </w:p>
    <w:p w14:paraId="137F7E28">
      <w:pPr>
        <w:pStyle w:val="7"/>
        <w:spacing w:before="141"/>
        <w:rPr>
          <w:b/>
        </w:rPr>
      </w:pPr>
    </w:p>
    <w:p w14:paraId="49553D43">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08CC7AA2">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66D6E55C">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56CA17AB">
      <w:pPr>
        <w:pStyle w:val="7"/>
        <w:spacing w:before="0"/>
      </w:pPr>
    </w:p>
    <w:p w14:paraId="5C8DD9C1">
      <w:pPr>
        <w:pStyle w:val="7"/>
        <w:spacing w:before="14"/>
      </w:pPr>
    </w:p>
    <w:p w14:paraId="32F219F1">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4DB2E210">
      <w:pPr>
        <w:pStyle w:val="7"/>
        <w:spacing w:before="0"/>
        <w:rPr>
          <w:b/>
        </w:rPr>
      </w:pPr>
    </w:p>
    <w:p w14:paraId="78163897">
      <w:pPr>
        <w:pStyle w:val="7"/>
        <w:spacing w:before="141"/>
        <w:rPr>
          <w:b/>
        </w:rPr>
      </w:pPr>
    </w:p>
    <w:p w14:paraId="520DC0C7">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C091448">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8E6716D">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FD80A07">
      <w:pPr>
        <w:pStyle w:val="10"/>
        <w:numPr>
          <w:ilvl w:val="1"/>
          <w:numId w:val="1"/>
        </w:numPr>
        <w:tabs>
          <w:tab w:val="left" w:pos="779"/>
        </w:tabs>
        <w:spacing w:before="41"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58B1498C">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9476925">
      <w:pPr>
        <w:pStyle w:val="7"/>
        <w:spacing w:before="1"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65C61B40">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37E8369B">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3425BD0F">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08454F0">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74B44C5B">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DD87BE5">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7EEE1EA8">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18D9590C">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3511B35">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8EB18FE">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619F0D33">
      <w:pPr>
        <w:pStyle w:val="7"/>
        <w:spacing w:before="0"/>
      </w:pPr>
    </w:p>
    <w:p w14:paraId="05EDED3A">
      <w:pPr>
        <w:pStyle w:val="7"/>
        <w:spacing w:before="14"/>
      </w:pPr>
    </w:p>
    <w:p w14:paraId="7725CE3A">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7A2BDAA">
      <w:pPr>
        <w:pStyle w:val="7"/>
        <w:spacing w:before="0"/>
        <w:rPr>
          <w:b/>
        </w:rPr>
      </w:pPr>
    </w:p>
    <w:p w14:paraId="13D58EFB">
      <w:pPr>
        <w:pStyle w:val="7"/>
        <w:spacing w:before="142"/>
        <w:rPr>
          <w:b/>
        </w:rPr>
      </w:pPr>
    </w:p>
    <w:p w14:paraId="64ACBA6F">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3AFABB25">
      <w:pPr>
        <w:pStyle w:val="7"/>
        <w:spacing w:before="0"/>
      </w:pPr>
    </w:p>
    <w:p w14:paraId="01D18E38">
      <w:pPr>
        <w:pStyle w:val="7"/>
        <w:spacing w:before="14"/>
      </w:pPr>
    </w:p>
    <w:p w14:paraId="3D66FA28">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6F851B53">
      <w:pPr>
        <w:pStyle w:val="3"/>
        <w:spacing w:after="0" w:line="240" w:lineRule="auto"/>
        <w:jc w:val="left"/>
        <w:sectPr>
          <w:pgSz w:w="15840" w:h="24480"/>
          <w:pgMar w:top="0" w:right="0" w:bottom="280" w:left="0" w:header="720" w:footer="720" w:gutter="0"/>
          <w:cols w:space="720" w:num="1"/>
        </w:sectPr>
      </w:pPr>
    </w:p>
    <w:p w14:paraId="258D26DE">
      <w:pPr>
        <w:pStyle w:val="10"/>
        <w:numPr>
          <w:ilvl w:val="1"/>
          <w:numId w:val="1"/>
        </w:numPr>
        <w:tabs>
          <w:tab w:val="left" w:pos="772"/>
        </w:tabs>
        <w:spacing w:before="23"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6A77C1E7">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52132113">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75C22116">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A85975F">
      <w:pPr>
        <w:pStyle w:val="10"/>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0F340649">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AA82E57">
      <w:pPr>
        <w:pStyle w:val="7"/>
        <w:spacing w:before="0"/>
      </w:pPr>
    </w:p>
    <w:p w14:paraId="7BA56F60">
      <w:pPr>
        <w:pStyle w:val="7"/>
        <w:spacing w:before="53"/>
      </w:pPr>
    </w:p>
    <w:p w14:paraId="397D99FE">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2464ECDA">
      <w:pPr>
        <w:pStyle w:val="7"/>
        <w:spacing w:before="0"/>
        <w:rPr>
          <w:b/>
        </w:rPr>
      </w:pPr>
    </w:p>
    <w:p w14:paraId="1F724DF9">
      <w:pPr>
        <w:pStyle w:val="7"/>
        <w:spacing w:before="141"/>
        <w:rPr>
          <w:b/>
        </w:rPr>
      </w:pPr>
    </w:p>
    <w:p w14:paraId="6DC3A249">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4FBB5AD">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E4E40DB">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6FDE77AC">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523D373">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740D1856">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7E950AFC">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64419409">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4849705D">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6C335508">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6PFj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30B62B99">
      <w:pPr>
        <w:pStyle w:val="10"/>
        <w:numPr>
          <w:ilvl w:val="1"/>
          <w:numId w:val="1"/>
        </w:numPr>
        <w:tabs>
          <w:tab w:val="left" w:pos="863"/>
        </w:tabs>
        <w:spacing w:before="41"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78A0D3AF">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0D930523">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4B55BF20">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C150D70">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4B52854C">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45438A1B">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52F897E">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19D6D335">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5143150B">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5D6CD32">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337A89F5">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831A5DF">
      <w:pPr>
        <w:pStyle w:val="7"/>
        <w:spacing w:before="0"/>
      </w:pPr>
    </w:p>
    <w:p w14:paraId="438515C5">
      <w:pPr>
        <w:pStyle w:val="7"/>
        <w:spacing w:before="116"/>
      </w:pPr>
    </w:p>
    <w:p w14:paraId="5FBE5686">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42EB9A81">
      <w:pPr>
        <w:pStyle w:val="7"/>
        <w:spacing w:before="0"/>
        <w:rPr>
          <w:sz w:val="22"/>
        </w:rPr>
      </w:pPr>
    </w:p>
    <w:p w14:paraId="70B21119">
      <w:pPr>
        <w:pStyle w:val="7"/>
        <w:spacing w:before="0"/>
        <w:rPr>
          <w:sz w:val="22"/>
        </w:rPr>
      </w:pPr>
    </w:p>
    <w:p w14:paraId="4667DEE0">
      <w:pPr>
        <w:pStyle w:val="7"/>
        <w:spacing w:before="49"/>
        <w:rPr>
          <w:sz w:val="22"/>
        </w:rPr>
      </w:pPr>
    </w:p>
    <w:p w14:paraId="3E8F78A7">
      <w:pPr>
        <w:spacing w:before="1"/>
        <w:ind w:left="0" w:right="0" w:firstLine="0"/>
        <w:jc w:val="center"/>
        <w:rPr>
          <w:sz w:val="24"/>
        </w:rPr>
      </w:pPr>
      <w:r>
        <w:rPr>
          <w:spacing w:val="-4"/>
          <w:sz w:val="24"/>
        </w:rPr>
        <w:t>MARCIA</w:t>
      </w:r>
      <w:r>
        <w:rPr>
          <w:spacing w:val="-11"/>
          <w:sz w:val="24"/>
        </w:rPr>
        <w:t xml:space="preserve"> </w:t>
      </w:r>
      <w:r>
        <w:rPr>
          <w:spacing w:val="-4"/>
          <w:sz w:val="24"/>
        </w:rPr>
        <w:t>CARVALHO</w:t>
      </w:r>
      <w:r>
        <w:rPr>
          <w:spacing w:val="6"/>
          <w:sz w:val="24"/>
        </w:rPr>
        <w:t xml:space="preserve"> </w:t>
      </w:r>
      <w:r>
        <w:rPr>
          <w:spacing w:val="-4"/>
          <w:sz w:val="24"/>
        </w:rPr>
        <w:t>DA</w:t>
      </w:r>
      <w:r>
        <w:rPr>
          <w:spacing w:val="-10"/>
          <w:sz w:val="24"/>
        </w:rPr>
        <w:t xml:space="preserve"> </w:t>
      </w:r>
      <w:r>
        <w:rPr>
          <w:spacing w:val="-4"/>
          <w:sz w:val="24"/>
        </w:rPr>
        <w:t>CUNHA</w:t>
      </w:r>
    </w:p>
    <w:p w14:paraId="32163AA2">
      <w:pPr>
        <w:spacing w:before="114"/>
        <w:ind w:left="0" w:right="0" w:firstLine="0"/>
        <w:jc w:val="center"/>
        <w:rPr>
          <w:sz w:val="24"/>
        </w:rPr>
      </w:pPr>
      <w:r>
        <w:rPr>
          <w:sz w:val="24"/>
        </w:rPr>
        <w:t>ORDENADORA</w:t>
      </w:r>
      <w:r>
        <w:rPr>
          <w:spacing w:val="-14"/>
          <w:sz w:val="24"/>
        </w:rPr>
        <w:t xml:space="preserve"> </w:t>
      </w:r>
      <w:r>
        <w:rPr>
          <w:sz w:val="24"/>
        </w:rPr>
        <w:t xml:space="preserve">DE DESPESAS – </w:t>
      </w:r>
      <w:r>
        <w:rPr>
          <w:spacing w:val="-4"/>
          <w:sz w:val="24"/>
        </w:rPr>
        <w:t>UERJ</w:t>
      </w:r>
    </w:p>
    <w:p w14:paraId="5EA19BA9">
      <w:pPr>
        <w:pStyle w:val="7"/>
        <w:spacing w:before="0"/>
      </w:pPr>
    </w:p>
    <w:p w14:paraId="4FC98825">
      <w:pPr>
        <w:pStyle w:val="7"/>
        <w:spacing w:before="0"/>
      </w:pPr>
    </w:p>
    <w:p w14:paraId="37FE08EA">
      <w:pPr>
        <w:pStyle w:val="7"/>
        <w:spacing w:before="0"/>
      </w:pPr>
    </w:p>
    <w:p w14:paraId="582AB18B">
      <w:pPr>
        <w:pStyle w:val="7"/>
        <w:spacing w:before="0"/>
      </w:pPr>
    </w:p>
    <w:p w14:paraId="4DD17418">
      <w:pPr>
        <w:pStyle w:val="7"/>
        <w:spacing w:before="0"/>
      </w:pPr>
    </w:p>
    <w:p w14:paraId="594C4A37">
      <w:pPr>
        <w:pStyle w:val="7"/>
        <w:spacing w:before="0"/>
      </w:pPr>
    </w:p>
    <w:p w14:paraId="0771D910">
      <w:pPr>
        <w:pStyle w:val="7"/>
        <w:spacing w:before="114"/>
      </w:pPr>
      <w:r>
        <mc:AlternateContent>
          <mc:Choice Requires="wpg">
            <w:drawing>
              <wp:anchor distT="0" distB="0" distL="0" distR="0" simplePos="0" relativeHeight="251665408" behindDoc="1" locked="0" layoutInCell="1" allowOverlap="1">
                <wp:simplePos x="0" y="0"/>
                <wp:positionH relativeFrom="page">
                  <wp:posOffset>75565</wp:posOffset>
                </wp:positionH>
                <wp:positionV relativeFrom="paragraph">
                  <wp:posOffset>233680</wp:posOffset>
                </wp:positionV>
                <wp:extent cx="9906000"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7" name="Graphic 7"/>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8" name="Graphic 8"/>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5.95pt;margin-top:18.4pt;height:1.5pt;width:780pt;mso-position-horizontal-relative:page;mso-wrap-distance-bottom:0pt;mso-wrap-distance-top:0pt;z-index:-251651072;mso-width-relative:page;mso-height-relative:page;" coordsize="9906000,19050" o:gfxdata="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axwRLtUAAAAJAQAADwAAAAAAAAABACAA&#10;AAAiAAAAZHJzL2Rvd25yZXYueG1sUEsBAhQAFAAAAAgAh07iQM2x8VAtAwAAjQwAAA4AAAAAAAAA&#10;AQAgAAAAJAEAAGRycy9lMm9Eb2MueG1sUEsFBgAAAAAGAAYAWQEAAMMGAAAAAA==&#10;">
                <o:lock v:ext="edit" aspectratio="f"/>
                <v:shape id="Graphic 7" o:spid="_x0000_s1026" o:spt="100" style="position:absolute;left:0;top:0;height:9525;width:9906000;" fillcolor="#999999" filled="t" stroked="f" coordsize="9906000,9525" o:gfxdata="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yZC7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8" o:spid="_x0000_s1026" o:spt="100" style="position:absolute;left:-12;top:5;height:19050;width:9906000;" fillcolor="#EDEDED" filled="t" stroked="f" coordsize="9906000,19050" o:gfxdata="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AUY7gAAADaAAAA&#10;DwAAAAAAAAABACAAAAAiAAAAZHJzL2Rvd25yZXYueG1sUEsBAhQAFAAAAAgAh07iQDMvBZ47AAAA&#10;OQAAABAAAAAAAAAAAQAgAAAABwEAAGRycy9zaGFwZXhtbC54bWxQSwUGAAAAAAYABgBbAQAAsQMA&#10;AAAA&#10;" path="m9906000,0l9896475,9525,0,9525,0,19050,9896475,19050,9906000,19050,9906000,9525,9906000,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E0F4245">
      <w:pPr>
        <w:pStyle w:val="7"/>
        <w:spacing w:before="62"/>
        <w:rPr>
          <w:sz w:val="22"/>
        </w:rPr>
      </w:pPr>
    </w:p>
    <w:p w14:paraId="6849A1D9">
      <w:pPr>
        <w:spacing w:before="0"/>
        <w:ind w:left="1559" w:right="394"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7"/>
          <w:sz w:val="22"/>
        </w:rPr>
        <w:t xml:space="preserve"> </w:t>
      </w:r>
      <w:r>
        <w:rPr>
          <w:rFonts w:ascii="Calibri" w:hAnsi="Calibri"/>
          <w:sz w:val="22"/>
        </w:rPr>
        <w:t>assinado</w:t>
      </w:r>
      <w:r>
        <w:rPr>
          <w:rFonts w:ascii="Calibri" w:hAnsi="Calibri"/>
          <w:spacing w:val="-7"/>
          <w:sz w:val="22"/>
        </w:rPr>
        <w:t xml:space="preserve"> </w:t>
      </w:r>
      <w:r>
        <w:rPr>
          <w:rFonts w:ascii="Calibri" w:hAnsi="Calibri"/>
          <w:sz w:val="22"/>
        </w:rPr>
        <w:t>eletronicamente</w:t>
      </w:r>
      <w:r>
        <w:rPr>
          <w:rFonts w:ascii="Calibri" w:hAnsi="Calibri"/>
          <w:spacing w:val="-7"/>
          <w:sz w:val="22"/>
        </w:rPr>
        <w:t xml:space="preserve"> </w:t>
      </w:r>
      <w:r>
        <w:rPr>
          <w:rFonts w:ascii="Calibri" w:hAnsi="Calibri"/>
          <w:sz w:val="22"/>
        </w:rPr>
        <w:t>por</w:t>
      </w:r>
      <w:r>
        <w:rPr>
          <w:rFonts w:ascii="Calibri" w:hAnsi="Calibri"/>
          <w:spacing w:val="-6"/>
          <w:sz w:val="22"/>
        </w:rPr>
        <w:t xml:space="preserve"> </w:t>
      </w:r>
      <w:r>
        <w:rPr>
          <w:rFonts w:ascii="Calibri" w:hAnsi="Calibri"/>
          <w:b/>
          <w:sz w:val="22"/>
        </w:rPr>
        <w:t>Ary</w:t>
      </w:r>
      <w:r>
        <w:rPr>
          <w:rFonts w:ascii="Calibri" w:hAnsi="Calibri"/>
          <w:b/>
          <w:spacing w:val="-7"/>
          <w:sz w:val="22"/>
        </w:rPr>
        <w:t xml:space="preserve"> </w:t>
      </w:r>
      <w:r>
        <w:rPr>
          <w:rFonts w:ascii="Calibri" w:hAnsi="Calibri"/>
          <w:b/>
          <w:sz w:val="22"/>
        </w:rPr>
        <w:t>Pereira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Miranda</w:t>
      </w:r>
      <w:r>
        <w:rPr>
          <w:rFonts w:ascii="Calibri" w:hAnsi="Calibri"/>
          <w:sz w:val="22"/>
        </w:rPr>
        <w:t>,</w:t>
      </w:r>
      <w:r>
        <w:rPr>
          <w:rFonts w:ascii="Calibri" w:hAnsi="Calibri"/>
          <w:spacing w:val="-6"/>
          <w:sz w:val="22"/>
        </w:rPr>
        <w:t xml:space="preserve"> </w:t>
      </w:r>
      <w:r>
        <w:rPr>
          <w:rFonts w:ascii="Calibri" w:hAnsi="Calibri"/>
          <w:b/>
          <w:sz w:val="22"/>
        </w:rPr>
        <w:t>Diretor(a)</w:t>
      </w:r>
      <w:r>
        <w:rPr>
          <w:rFonts w:ascii="Calibri" w:hAnsi="Calibri"/>
          <w:b/>
          <w:spacing w:val="-7"/>
          <w:sz w:val="22"/>
        </w:rPr>
        <w:t xml:space="preserve"> </w:t>
      </w:r>
      <w:r>
        <w:rPr>
          <w:rFonts w:ascii="Calibri" w:hAnsi="Calibri"/>
          <w:b/>
          <w:sz w:val="22"/>
        </w:rPr>
        <w:t>de</w:t>
      </w:r>
      <w:r>
        <w:rPr>
          <w:rFonts w:ascii="Calibri" w:hAnsi="Calibri"/>
          <w:b/>
          <w:spacing w:val="-7"/>
          <w:sz w:val="22"/>
        </w:rPr>
        <w:t xml:space="preserve"> </w:t>
      </w:r>
      <w:r>
        <w:rPr>
          <w:rFonts w:ascii="Calibri" w:hAnsi="Calibri"/>
          <w:b/>
          <w:sz w:val="22"/>
        </w:rPr>
        <w:t>Administração</w:t>
      </w:r>
      <w:r>
        <w:rPr>
          <w:rFonts w:ascii="Calibri" w:hAnsi="Calibri"/>
          <w:b/>
          <w:spacing w:val="-7"/>
          <w:sz w:val="22"/>
        </w:rPr>
        <w:t xml:space="preserve"> </w:t>
      </w:r>
      <w:r>
        <w:rPr>
          <w:rFonts w:ascii="Calibri" w:hAnsi="Calibri"/>
          <w:b/>
          <w:sz w:val="22"/>
        </w:rPr>
        <w:t>Financeira</w:t>
      </w:r>
      <w:r>
        <w:rPr>
          <w:rFonts w:ascii="Calibri" w:hAnsi="Calibri"/>
          <w:sz w:val="22"/>
        </w:rPr>
        <w:t>,</w:t>
      </w:r>
      <w:r>
        <w:rPr>
          <w:rFonts w:ascii="Calibri" w:hAnsi="Calibri"/>
          <w:spacing w:val="-7"/>
          <w:sz w:val="22"/>
        </w:rPr>
        <w:t xml:space="preserve"> </w:t>
      </w:r>
      <w:r>
        <w:rPr>
          <w:rFonts w:ascii="Calibri" w:hAnsi="Calibri"/>
          <w:sz w:val="22"/>
        </w:rPr>
        <w:t>em</w:t>
      </w:r>
      <w:r>
        <w:rPr>
          <w:rFonts w:ascii="Calibri" w:hAnsi="Calibri"/>
          <w:spacing w:val="-7"/>
          <w:sz w:val="22"/>
        </w:rPr>
        <w:t xml:space="preserve"> </w:t>
      </w:r>
      <w:r>
        <w:rPr>
          <w:rFonts w:ascii="Calibri" w:hAnsi="Calibri"/>
          <w:sz w:val="22"/>
        </w:rPr>
        <w:t>19/02/2025,</w:t>
      </w:r>
      <w:r>
        <w:rPr>
          <w:rFonts w:ascii="Calibri" w:hAnsi="Calibri"/>
          <w:spacing w:val="-7"/>
          <w:sz w:val="22"/>
        </w:rPr>
        <w:t xml:space="preserve"> </w:t>
      </w:r>
      <w:r>
        <w:rPr>
          <w:rFonts w:ascii="Calibri" w:hAnsi="Calibri"/>
          <w:sz w:val="22"/>
        </w:rPr>
        <w:t>às</w:t>
      </w:r>
      <w:r>
        <w:rPr>
          <w:rFonts w:ascii="Calibri" w:hAnsi="Calibri"/>
          <w:spacing w:val="-7"/>
          <w:sz w:val="22"/>
        </w:rPr>
        <w:t xml:space="preserve"> </w:t>
      </w:r>
      <w:r>
        <w:rPr>
          <w:rFonts w:ascii="Calibri" w:hAnsi="Calibri"/>
          <w:sz w:val="22"/>
        </w:rPr>
        <w:t>10:45,</w:t>
      </w:r>
      <w:r>
        <w:rPr>
          <w:rFonts w:ascii="Calibri" w:hAnsi="Calibri"/>
          <w:spacing w:val="-7"/>
          <w:sz w:val="22"/>
        </w:rPr>
        <w:t xml:space="preserve"> </w:t>
      </w:r>
      <w:r>
        <w:rPr>
          <w:rFonts w:ascii="Calibri" w:hAnsi="Calibri"/>
          <w:sz w:val="22"/>
        </w:rPr>
        <w:t>conforme</w:t>
      </w:r>
      <w:r>
        <w:rPr>
          <w:rFonts w:ascii="Calibri" w:hAnsi="Calibri"/>
          <w:spacing w:val="-7"/>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2FA15C83">
      <w:pPr>
        <w:pStyle w:val="7"/>
        <w:spacing w:before="1"/>
        <w:rPr>
          <w:rFonts w:ascii="Calibri"/>
          <w:sz w:val="19"/>
        </w:rPr>
      </w:pPr>
      <w:r>
        <w:rPr>
          <w:rFonts w:ascii="Calibri"/>
          <w:sz w:val="19"/>
        </w:rPr>
        <mc:AlternateContent>
          <mc:Choice Requires="wpg">
            <w:drawing>
              <wp:anchor distT="0" distB="0" distL="0" distR="0" simplePos="0" relativeHeight="251666432"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2" name="Graphic 12"/>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3" name="Graphic 13"/>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5.95pt;margin-top:12.85pt;height:1.5pt;width:780pt;mso-position-horizontal-relative:page;mso-wrap-distance-bottom:0pt;mso-wrap-distance-top:0pt;z-index:-251650048;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L9xnzXAAAACQEAAA8AAAAAAAAAAQAg&#10;AAAAIgAAAGRycy9kb3ducmV2LnhtbFBLAQIUABQAAAAIAIdO4kCk1Qp8LAMAAJUMAAAOAAAAAAAA&#10;AAEAIAAAACYBAABkcnMvZTJvRG9jLnhtbFBLBQYAAAAABgAGAFkBAADEBgAAAAA=&#10;">
                <o:lock v:ext="edit" aspectratio="f"/>
                <v:shape id="Graphic 12" o:spid="_x0000_s1026" o:spt="100" style="position:absolute;left:0;top:0;height:9525;width:9906000;" fillcolor="#999999" filled="t" stroked="f" coordsize="9906000,9525" o:gfxdata="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az1H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3" o:spid="_x0000_s1026" o:spt="100" style="position:absolute;left:-12;top:5;height:19050;width:9906000;" fillcolor="#EDEDED" filled="t" stroked="f" coordsize="9906000,19050" o:gfxdata="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QxgLsAAADb&#10;AAAADwAAAAAAAAABACAAAAAiAAAAZHJzL2Rvd25yZXYueG1sUEsBAhQAFAAAAAgAh07iQDMvBZ47&#10;AAAAOQAAABAAAAAAAAAAAQAgAAAACgEAAGRycy9zaGFwZXhtbC54bWxQSwUGAAAAAAYABgBbAQAA&#10;tAMAAAAA&#10;" path="m9906000,0l9896475,9525,0,9525,0,19050,9896475,19050,9906000,19050,9906000,9525,9906000,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CEAA899">
      <w:pPr>
        <w:pStyle w:val="7"/>
        <w:spacing w:before="211"/>
        <w:rPr>
          <w:rFonts w:ascii="Calibri"/>
          <w:sz w:val="22"/>
        </w:rPr>
      </w:pPr>
    </w:p>
    <w:p w14:paraId="0F246BD3">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4384"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52096;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93616254</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D9A4000F</w:t>
      </w:r>
      <w:r>
        <w:rPr>
          <w:rFonts w:ascii="Calibri" w:hAnsi="Calibri"/>
          <w:sz w:val="22"/>
        </w:rPr>
        <w:t>.</w:t>
      </w:r>
    </w:p>
    <w:p w14:paraId="689CF4D2">
      <w:pPr>
        <w:pStyle w:val="7"/>
        <w:spacing w:before="169"/>
        <w:rPr>
          <w:rFonts w:ascii="Calibri"/>
        </w:rPr>
      </w:pPr>
      <w:r>
        <w:rPr>
          <w:rFonts w:ascii="Calibri"/>
        </w:rPr>
        <mc:AlternateContent>
          <mc:Choice Requires="wpg">
            <w:drawing>
              <wp:anchor distT="0" distB="0" distL="0" distR="0" simplePos="0" relativeHeight="251666432"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50048;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js5zZ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BVTp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COznNk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5;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A46387C">
      <w:pPr>
        <w:pStyle w:val="7"/>
        <w:spacing w:before="0"/>
        <w:rPr>
          <w:rFonts w:ascii="Calibri"/>
          <w:sz w:val="22"/>
        </w:rPr>
      </w:pPr>
    </w:p>
    <w:p w14:paraId="24862200">
      <w:pPr>
        <w:pStyle w:val="7"/>
        <w:spacing w:before="0"/>
        <w:rPr>
          <w:rFonts w:ascii="Calibri"/>
          <w:sz w:val="22"/>
        </w:rPr>
      </w:pPr>
    </w:p>
    <w:p w14:paraId="15FB9AF4">
      <w:pPr>
        <w:pStyle w:val="7"/>
        <w:spacing w:before="12"/>
        <w:rPr>
          <w:rFonts w:ascii="Calibri"/>
          <w:sz w:val="22"/>
        </w:rPr>
      </w:pPr>
    </w:p>
    <w:p w14:paraId="156CC752">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432D5FB">
      <w:pPr>
        <w:pStyle w:val="7"/>
        <w:spacing w:before="80"/>
        <w:rPr>
          <w:b/>
        </w:rPr>
      </w:pPr>
    </w:p>
    <w:p w14:paraId="2B3F9363">
      <w:pPr>
        <w:pStyle w:val="3"/>
        <w:numPr>
          <w:ilvl w:val="0"/>
          <w:numId w:val="18"/>
        </w:numPr>
        <w:tabs>
          <w:tab w:val="left" w:pos="318"/>
        </w:tabs>
        <w:spacing w:before="0" w:after="0" w:line="240" w:lineRule="auto"/>
        <w:ind w:left="318" w:right="0" w:hanging="199"/>
        <w:jc w:val="left"/>
      </w:pPr>
      <w:r>
        <w:rPr>
          <w:spacing w:val="-2"/>
        </w:rPr>
        <w:t>OBJETIVO:</w:t>
      </w:r>
    </w:p>
    <w:p w14:paraId="17BEB18E">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747300F3">
      <w:pPr>
        <w:pStyle w:val="7"/>
        <w:spacing w:before="43"/>
      </w:pPr>
    </w:p>
    <w:p w14:paraId="6AD1FBDD">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5537B5FC">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47B11DF1">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91667522</w:t>
      </w:r>
      <w:r>
        <w:rPr>
          <w:sz w:val="20"/>
        </w:rPr>
        <w:t>).</w:t>
      </w:r>
    </w:p>
    <w:p w14:paraId="4CE7FA71">
      <w:pPr>
        <w:pStyle w:val="10"/>
        <w:numPr>
          <w:ilvl w:val="2"/>
          <w:numId w:val="18"/>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0"/>
          <w:u w:val="single"/>
        </w:rPr>
        <w:t>91667550</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3750298E">
      <w:pPr>
        <w:pStyle w:val="7"/>
        <w:spacing w:before="80"/>
      </w:pPr>
    </w:p>
    <w:p w14:paraId="7F78B0C4">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5D2A24A8">
      <w:pPr>
        <w:pStyle w:val="7"/>
        <w:spacing w:line="280"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122DF3C9">
      <w:pPr>
        <w:pStyle w:val="7"/>
        <w:spacing w:after="0" w:line="280" w:lineRule="auto"/>
        <w:jc w:val="both"/>
        <w:sectPr>
          <w:pgSz w:w="15840" w:h="24480"/>
          <w:pgMar w:top="0" w:right="0" w:bottom="0" w:left="0" w:header="720" w:footer="720" w:gutter="0"/>
          <w:cols w:space="720" w:num="1"/>
        </w:sectPr>
      </w:pPr>
    </w:p>
    <w:p w14:paraId="40FCEAF9">
      <w:pPr>
        <w:pStyle w:val="10"/>
        <w:numPr>
          <w:ilvl w:val="1"/>
          <w:numId w:val="18"/>
        </w:numPr>
        <w:tabs>
          <w:tab w:val="left" w:pos="468"/>
        </w:tabs>
        <w:spacing w:before="73"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1324A084">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20F124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55969346">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2C13DF5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2FCD8CA">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1E9AE29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99D4112">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59C8EC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3C6C2E8B">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69BBC6E5">
      <w:pPr>
        <w:pStyle w:val="7"/>
        <w:spacing w:before="97"/>
        <w:rPr>
          <w:b/>
        </w:rPr>
      </w:pPr>
    </w:p>
    <w:p w14:paraId="2C537A86">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D842DC3">
      <w:pPr>
        <w:pStyle w:val="7"/>
        <w:spacing w:before="80"/>
        <w:rPr>
          <w:b/>
        </w:rPr>
      </w:pPr>
    </w:p>
    <w:p w14:paraId="2E461141">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1632D4CD">
      <w:pPr>
        <w:pStyle w:val="7"/>
        <w:spacing w:before="54"/>
        <w:rPr>
          <w:b/>
        </w:rPr>
      </w:pPr>
    </w:p>
    <w:p w14:paraId="1C729E9F">
      <w:pPr>
        <w:pStyle w:val="7"/>
        <w:spacing w:after="0"/>
        <w:rPr>
          <w:b/>
        </w:rPr>
        <w:sectPr>
          <w:pgSz w:w="15840" w:h="24480"/>
          <w:pgMar w:top="220" w:right="0" w:bottom="0" w:left="0" w:header="720" w:footer="720" w:gutter="0"/>
          <w:cols w:space="720" w:num="1"/>
        </w:sectPr>
      </w:pPr>
    </w:p>
    <w:p w14:paraId="529DD01E">
      <w:pPr>
        <w:pStyle w:val="7"/>
        <w:spacing w:before="44"/>
        <w:rPr>
          <w:b/>
          <w:sz w:val="16"/>
        </w:rPr>
      </w:pPr>
    </w:p>
    <w:p w14:paraId="08AE5F77">
      <w:pPr>
        <w:spacing w:before="0"/>
        <w:ind w:left="151" w:right="0" w:firstLine="0"/>
        <w:jc w:val="left"/>
        <w:rPr>
          <w:b/>
          <w:sz w:val="16"/>
        </w:rPr>
      </w:pPr>
      <w:r>
        <w:rPr>
          <w:b/>
          <w:spacing w:val="-4"/>
          <w:sz w:val="16"/>
        </w:rPr>
        <w:t>ITEM</w:t>
      </w:r>
    </w:p>
    <w:p w14:paraId="7A79FEB0">
      <w:pPr>
        <w:spacing w:before="93"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2AA549A7">
      <w:pPr>
        <w:spacing w:before="44" w:line="240" w:lineRule="auto"/>
        <w:rPr>
          <w:b/>
          <w:sz w:val="16"/>
        </w:rPr>
      </w:pPr>
      <w:r>
        <w:br w:type="column"/>
      </w:r>
    </w:p>
    <w:p w14:paraId="5B26AB1B">
      <w:pPr>
        <w:tabs>
          <w:tab w:val="left" w:pos="7213"/>
          <w:tab w:val="left" w:pos="13103"/>
        </w:tabs>
        <w:spacing w:before="0"/>
        <w:ind w:left="69"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2BB233E1">
      <w:pPr>
        <w:pStyle w:val="7"/>
        <w:spacing w:before="67"/>
        <w:rPr>
          <w:b/>
          <w:sz w:val="16"/>
        </w:rPr>
      </w:pPr>
    </w:p>
    <w:p w14:paraId="2B9777D6">
      <w:pPr>
        <w:spacing w:before="0" w:line="142" w:lineRule="exact"/>
        <w:ind w:left="7213" w:right="0" w:firstLine="0"/>
        <w:jc w:val="left"/>
        <w:rPr>
          <w:sz w:val="16"/>
        </w:rPr>
      </w:pPr>
      <w:r>
        <w:rPr>
          <w:sz w:val="16"/>
        </w:rPr>
        <w:t>Utilizado</w:t>
      </w:r>
      <w:r>
        <w:rPr>
          <w:spacing w:val="20"/>
          <w:sz w:val="16"/>
        </w:rPr>
        <w:t xml:space="preserve"> </w:t>
      </w:r>
      <w:r>
        <w:rPr>
          <w:sz w:val="16"/>
        </w:rPr>
        <w:t>na</w:t>
      </w:r>
      <w:r>
        <w:rPr>
          <w:spacing w:val="21"/>
          <w:sz w:val="16"/>
        </w:rPr>
        <w:t xml:space="preserve"> </w:t>
      </w:r>
      <w:r>
        <w:rPr>
          <w:sz w:val="16"/>
        </w:rPr>
        <w:t>profilaxia</w:t>
      </w:r>
      <w:r>
        <w:rPr>
          <w:spacing w:val="21"/>
          <w:sz w:val="16"/>
        </w:rPr>
        <w:t xml:space="preserve"> </w:t>
      </w:r>
      <w:r>
        <w:rPr>
          <w:sz w:val="16"/>
        </w:rPr>
        <w:t>da</w:t>
      </w:r>
      <w:r>
        <w:rPr>
          <w:spacing w:val="21"/>
          <w:sz w:val="16"/>
        </w:rPr>
        <w:t xml:space="preserve"> </w:t>
      </w:r>
      <w:r>
        <w:rPr>
          <w:sz w:val="16"/>
        </w:rPr>
        <w:t>rejeição</w:t>
      </w:r>
      <w:r>
        <w:rPr>
          <w:spacing w:val="20"/>
          <w:sz w:val="16"/>
        </w:rPr>
        <w:t xml:space="preserve"> </w:t>
      </w:r>
      <w:r>
        <w:rPr>
          <w:sz w:val="16"/>
        </w:rPr>
        <w:t>de</w:t>
      </w:r>
      <w:r>
        <w:rPr>
          <w:spacing w:val="21"/>
          <w:sz w:val="16"/>
        </w:rPr>
        <w:t xml:space="preserve"> </w:t>
      </w:r>
      <w:r>
        <w:rPr>
          <w:sz w:val="16"/>
        </w:rPr>
        <w:t>órgão</w:t>
      </w:r>
      <w:r>
        <w:rPr>
          <w:spacing w:val="21"/>
          <w:sz w:val="16"/>
        </w:rPr>
        <w:t xml:space="preserve"> </w:t>
      </w:r>
      <w:r>
        <w:rPr>
          <w:sz w:val="16"/>
        </w:rPr>
        <w:t>transplantado,</w:t>
      </w:r>
      <w:r>
        <w:rPr>
          <w:spacing w:val="21"/>
          <w:sz w:val="16"/>
        </w:rPr>
        <w:t xml:space="preserve"> </w:t>
      </w:r>
      <w:r>
        <w:rPr>
          <w:sz w:val="16"/>
        </w:rPr>
        <w:t>na</w:t>
      </w:r>
      <w:r>
        <w:rPr>
          <w:spacing w:val="20"/>
          <w:sz w:val="16"/>
        </w:rPr>
        <w:t xml:space="preserve"> </w:t>
      </w:r>
      <w:r>
        <w:rPr>
          <w:sz w:val="16"/>
        </w:rPr>
        <w:t>artrite</w:t>
      </w:r>
      <w:r>
        <w:rPr>
          <w:spacing w:val="21"/>
          <w:sz w:val="16"/>
        </w:rPr>
        <w:t xml:space="preserve"> </w:t>
      </w:r>
      <w:r>
        <w:rPr>
          <w:sz w:val="16"/>
        </w:rPr>
        <w:t>reumatóide</w:t>
      </w:r>
      <w:r>
        <w:rPr>
          <w:spacing w:val="21"/>
          <w:sz w:val="16"/>
        </w:rPr>
        <w:t xml:space="preserve"> </w:t>
      </w:r>
      <w:r>
        <w:rPr>
          <w:sz w:val="16"/>
        </w:rPr>
        <w:t>grave</w:t>
      </w:r>
      <w:r>
        <w:rPr>
          <w:spacing w:val="21"/>
          <w:sz w:val="16"/>
        </w:rPr>
        <w:t xml:space="preserve"> </w:t>
      </w:r>
      <w:r>
        <w:rPr>
          <w:spacing w:val="-10"/>
          <w:sz w:val="16"/>
        </w:rPr>
        <w:t>e</w:t>
      </w:r>
    </w:p>
    <w:p w14:paraId="715DD059">
      <w:pPr>
        <w:spacing w:after="0" w:line="142" w:lineRule="exact"/>
        <w:jc w:val="left"/>
        <w:rPr>
          <w:sz w:val="16"/>
        </w:rPr>
        <w:sectPr>
          <w:type w:val="continuous"/>
          <w:pgSz w:w="15840" w:h="24480"/>
          <w:pgMar w:top="160" w:right="0" w:bottom="0" w:left="0" w:header="720" w:footer="720" w:gutter="0"/>
          <w:cols w:equalWidth="0" w:num="3">
            <w:col w:w="578" w:space="32"/>
            <w:col w:w="392" w:space="40"/>
            <w:col w:w="14798"/>
          </w:cols>
        </w:sectPr>
      </w:pPr>
    </w:p>
    <w:p w14:paraId="63F2D8C3">
      <w:pPr>
        <w:tabs>
          <w:tab w:val="left" w:pos="610"/>
        </w:tabs>
        <w:spacing w:before="129"/>
        <w:ind w:left="151" w:right="0" w:firstLine="0"/>
        <w:jc w:val="left"/>
        <w:rPr>
          <w:sz w:val="16"/>
        </w:rPr>
      </w:pPr>
      <w:r>
        <w:rPr>
          <w:spacing w:val="-10"/>
          <w:sz w:val="16"/>
        </w:rPr>
        <w:t>1</w:t>
      </w:r>
      <w:r>
        <w:rPr>
          <w:sz w:val="16"/>
        </w:rPr>
        <w:tab/>
      </w:r>
      <w:r>
        <w:rPr>
          <w:spacing w:val="-2"/>
          <w:sz w:val="16"/>
        </w:rPr>
        <w:t>17204</w:t>
      </w:r>
    </w:p>
    <w:p w14:paraId="6B940ADB">
      <w:pPr>
        <w:pStyle w:val="7"/>
        <w:spacing w:before="0"/>
        <w:rPr>
          <w:sz w:val="16"/>
        </w:rPr>
      </w:pPr>
    </w:p>
    <w:p w14:paraId="0E11F544">
      <w:pPr>
        <w:pStyle w:val="7"/>
        <w:spacing w:before="0"/>
        <w:rPr>
          <w:sz w:val="16"/>
        </w:rPr>
      </w:pPr>
    </w:p>
    <w:p w14:paraId="0DE504C0">
      <w:pPr>
        <w:pStyle w:val="7"/>
        <w:spacing w:before="103"/>
        <w:rPr>
          <w:sz w:val="16"/>
        </w:rPr>
      </w:pPr>
    </w:p>
    <w:p w14:paraId="046AAC0C">
      <w:pPr>
        <w:tabs>
          <w:tab w:val="left" w:pos="610"/>
        </w:tabs>
        <w:spacing w:before="1"/>
        <w:ind w:left="151" w:right="0" w:firstLine="0"/>
        <w:jc w:val="left"/>
        <w:rPr>
          <w:sz w:val="16"/>
        </w:rPr>
      </w:pPr>
      <w:r>
        <w:rPr>
          <w:spacing w:val="-10"/>
          <w:sz w:val="16"/>
        </w:rPr>
        <w:t>2</w:t>
      </w:r>
      <w:r>
        <w:rPr>
          <w:sz w:val="16"/>
        </w:rPr>
        <w:tab/>
      </w:r>
      <w:r>
        <w:rPr>
          <w:spacing w:val="-2"/>
          <w:sz w:val="16"/>
        </w:rPr>
        <w:t>17367</w:t>
      </w:r>
    </w:p>
    <w:p w14:paraId="77FF6C9A">
      <w:pPr>
        <w:spacing w:before="0" w:line="352" w:lineRule="auto"/>
        <w:ind w:left="60" w:right="0" w:firstLine="0"/>
        <w:jc w:val="left"/>
        <w:rPr>
          <w:sz w:val="16"/>
        </w:rPr>
      </w:pPr>
      <w:r>
        <w:br w:type="column"/>
      </w:r>
      <w:r>
        <w:rPr>
          <w:sz w:val="16"/>
        </w:rPr>
        <w:t>PRINCIPIO ATIVO: AZATIOPRINA, FORMA FARMACEUTICA: COMPRIMIDO, CONCENTRACAO /</w:t>
      </w:r>
      <w:r>
        <w:rPr>
          <w:spacing w:val="40"/>
          <w:sz w:val="16"/>
        </w:rPr>
        <w:t xml:space="preserve"> </w:t>
      </w:r>
      <w:r>
        <w:rPr>
          <w:sz w:val="16"/>
        </w:rPr>
        <w:t>DOSAGEM: 50, UNIDADE: MG</w:t>
      </w:r>
    </w:p>
    <w:p w14:paraId="02A07B37">
      <w:pPr>
        <w:pStyle w:val="7"/>
        <w:spacing w:before="109"/>
        <w:rPr>
          <w:sz w:val="16"/>
        </w:rPr>
      </w:pPr>
    </w:p>
    <w:p w14:paraId="1B210D57">
      <w:pPr>
        <w:spacing w:before="0" w:line="352" w:lineRule="auto"/>
        <w:ind w:left="60" w:right="0" w:firstLine="0"/>
        <w:jc w:val="left"/>
        <w:rPr>
          <w:sz w:val="16"/>
        </w:rPr>
      </w:pPr>
      <w:r>
        <w:rPr>
          <w:sz w:val="16"/>
        </w:rPr>
        <w:t>CICLOSPORINA,</w:t>
      </w:r>
      <w:r>
        <w:rPr>
          <w:spacing w:val="80"/>
          <w:sz w:val="16"/>
        </w:rPr>
        <w:t xml:space="preserve"> </w:t>
      </w:r>
      <w:r>
        <w:rPr>
          <w:sz w:val="16"/>
        </w:rPr>
        <w:t>FORMA</w:t>
      </w:r>
      <w:r>
        <w:rPr>
          <w:spacing w:val="80"/>
          <w:sz w:val="16"/>
        </w:rPr>
        <w:t xml:space="preserve"> </w:t>
      </w:r>
      <w:r>
        <w:rPr>
          <w:sz w:val="16"/>
        </w:rPr>
        <w:t>FARMACÊUTICA:</w:t>
      </w:r>
      <w:r>
        <w:rPr>
          <w:spacing w:val="80"/>
          <w:sz w:val="16"/>
        </w:rPr>
        <w:t xml:space="preserve"> </w:t>
      </w:r>
      <w:r>
        <w:rPr>
          <w:sz w:val="16"/>
        </w:rPr>
        <w:t>CÁPSULA,</w:t>
      </w:r>
      <w:r>
        <w:rPr>
          <w:spacing w:val="80"/>
          <w:sz w:val="16"/>
        </w:rPr>
        <w:t xml:space="preserve"> </w:t>
      </w:r>
      <w:r>
        <w:rPr>
          <w:sz w:val="16"/>
        </w:rPr>
        <w:t>CONCENTRAÇÃO/DOSAGEM:</w:t>
      </w:r>
      <w:r>
        <w:rPr>
          <w:spacing w:val="80"/>
          <w:sz w:val="16"/>
        </w:rPr>
        <w:t xml:space="preserve"> </w:t>
      </w:r>
      <w:r>
        <w:rPr>
          <w:sz w:val="16"/>
        </w:rPr>
        <w:t>100</w:t>
      </w:r>
      <w:r>
        <w:rPr>
          <w:spacing w:val="40"/>
          <w:sz w:val="16"/>
        </w:rPr>
        <w:t xml:space="preserve"> </w:t>
      </w:r>
      <w:r>
        <w:rPr>
          <w:sz w:val="16"/>
        </w:rPr>
        <w:t>UNIDADE:</w:t>
      </w:r>
      <w:r>
        <w:rPr>
          <w:spacing w:val="-3"/>
          <w:sz w:val="16"/>
        </w:rPr>
        <w:t xml:space="preserve"> </w:t>
      </w:r>
      <w:r>
        <w:rPr>
          <w:sz w:val="16"/>
        </w:rPr>
        <w:t>MG</w:t>
      </w:r>
    </w:p>
    <w:p w14:paraId="02CFE6E8">
      <w:pPr>
        <w:tabs>
          <w:tab w:val="left" w:pos="6339"/>
        </w:tabs>
        <w:spacing w:before="129" w:line="352" w:lineRule="auto"/>
        <w:ind w:left="0" w:right="882" w:firstLine="0"/>
        <w:jc w:val="left"/>
        <w:rPr>
          <w:sz w:val="16"/>
        </w:rPr>
      </w:pPr>
      <w:r>
        <w:br w:type="column"/>
      </w:r>
      <w:r>
        <w:rPr>
          <w:sz w:val="16"/>
        </w:rPr>
        <w:t>refratária,</w:t>
      </w:r>
      <w:r>
        <w:rPr>
          <w:spacing w:val="40"/>
          <w:sz w:val="16"/>
        </w:rPr>
        <w:t xml:space="preserve"> </w:t>
      </w:r>
      <w:r>
        <w:rPr>
          <w:sz w:val="16"/>
        </w:rPr>
        <w:t>no</w:t>
      </w:r>
      <w:r>
        <w:rPr>
          <w:spacing w:val="40"/>
          <w:sz w:val="16"/>
        </w:rPr>
        <w:t xml:space="preserve"> </w:t>
      </w:r>
      <w:r>
        <w:rPr>
          <w:sz w:val="16"/>
        </w:rPr>
        <w:t>Lupos</w:t>
      </w:r>
      <w:r>
        <w:rPr>
          <w:spacing w:val="40"/>
          <w:sz w:val="16"/>
        </w:rPr>
        <w:t xml:space="preserve"> </w:t>
      </w:r>
      <w:r>
        <w:rPr>
          <w:sz w:val="16"/>
        </w:rPr>
        <w:t>eritematoso,</w:t>
      </w:r>
      <w:r>
        <w:rPr>
          <w:spacing w:val="40"/>
          <w:sz w:val="16"/>
        </w:rPr>
        <w:t xml:space="preserve"> </w:t>
      </w:r>
      <w:r>
        <w:rPr>
          <w:sz w:val="16"/>
        </w:rPr>
        <w:t>na</w:t>
      </w:r>
      <w:r>
        <w:rPr>
          <w:spacing w:val="40"/>
          <w:sz w:val="16"/>
        </w:rPr>
        <w:t xml:space="preserve"> </w:t>
      </w:r>
      <w:r>
        <w:rPr>
          <w:sz w:val="16"/>
        </w:rPr>
        <w:t>síndrome</w:t>
      </w:r>
      <w:r>
        <w:rPr>
          <w:spacing w:val="40"/>
          <w:sz w:val="16"/>
        </w:rPr>
        <w:t xml:space="preserve"> </w:t>
      </w:r>
      <w:r>
        <w:rPr>
          <w:sz w:val="16"/>
        </w:rPr>
        <w:t>nefrótica,</w:t>
      </w:r>
      <w:r>
        <w:rPr>
          <w:spacing w:val="40"/>
          <w:sz w:val="16"/>
        </w:rPr>
        <w:t xml:space="preserve"> </w:t>
      </w:r>
      <w:r>
        <w:rPr>
          <w:sz w:val="16"/>
        </w:rPr>
        <w:t>na</w:t>
      </w:r>
      <w:r>
        <w:rPr>
          <w:spacing w:val="40"/>
          <w:sz w:val="16"/>
        </w:rPr>
        <w:t xml:space="preserve"> </w:t>
      </w:r>
      <w:r>
        <w:rPr>
          <w:sz w:val="16"/>
        </w:rPr>
        <w:t>cirrose</w:t>
      </w:r>
      <w:r>
        <w:rPr>
          <w:spacing w:val="40"/>
          <w:sz w:val="16"/>
        </w:rPr>
        <w:t xml:space="preserve"> </w:t>
      </w:r>
      <w:r>
        <w:rPr>
          <w:sz w:val="16"/>
        </w:rPr>
        <w:t>biliar,</w:t>
      </w:r>
      <w:r>
        <w:rPr>
          <w:spacing w:val="40"/>
          <w:sz w:val="16"/>
        </w:rPr>
        <w:t xml:space="preserve"> </w:t>
      </w:r>
      <w:r>
        <w:rPr>
          <w:sz w:val="16"/>
        </w:rPr>
        <w:t>na</w:t>
      </w:r>
      <w:r>
        <w:rPr>
          <w:spacing w:val="40"/>
          <w:sz w:val="16"/>
        </w:rPr>
        <w:t xml:space="preserve"> </w:t>
      </w:r>
      <w:r>
        <w:rPr>
          <w:sz w:val="16"/>
        </w:rPr>
        <w:t>hepatite</w:t>
      </w:r>
      <w:r>
        <w:rPr>
          <w:spacing w:val="-3"/>
          <w:sz w:val="16"/>
        </w:rPr>
        <w:t xml:space="preserve"> </w:t>
      </w:r>
      <w:r>
        <w:rPr>
          <w:sz w:val="16"/>
        </w:rPr>
        <w:t>466</w:t>
      </w:r>
      <w:r>
        <w:rPr>
          <w:sz w:val="16"/>
        </w:rPr>
        <w:tab/>
      </w:r>
      <w:r>
        <w:rPr>
          <w:spacing w:val="-2"/>
          <w:sz w:val="16"/>
        </w:rPr>
        <w:t>6.800</w:t>
      </w:r>
      <w:r>
        <w:rPr>
          <w:spacing w:val="40"/>
          <w:sz w:val="16"/>
        </w:rPr>
        <w:t xml:space="preserve"> </w:t>
      </w:r>
      <w:r>
        <w:rPr>
          <w:sz w:val="16"/>
        </w:rPr>
        <w:t>crônica, na miastenia grave e em doenças inflamatórias.</w:t>
      </w:r>
    </w:p>
    <w:p w14:paraId="54474D93">
      <w:pPr>
        <w:spacing w:before="29"/>
        <w:ind w:left="0" w:right="0" w:firstLine="0"/>
        <w:jc w:val="left"/>
        <w:rPr>
          <w:sz w:val="16"/>
        </w:rPr>
      </w:pPr>
      <w:r>
        <w:rPr>
          <w:sz w:val="16"/>
        </w:rPr>
        <w:t>Utilizado</w:t>
      </w:r>
      <w:r>
        <w:rPr>
          <w:spacing w:val="17"/>
          <w:sz w:val="16"/>
        </w:rPr>
        <w:t xml:space="preserve"> </w:t>
      </w:r>
      <w:r>
        <w:rPr>
          <w:sz w:val="16"/>
        </w:rPr>
        <w:t>na</w:t>
      </w:r>
      <w:r>
        <w:rPr>
          <w:spacing w:val="18"/>
          <w:sz w:val="16"/>
        </w:rPr>
        <w:t xml:space="preserve"> </w:t>
      </w:r>
      <w:r>
        <w:rPr>
          <w:sz w:val="16"/>
        </w:rPr>
        <w:t>prevenção</w:t>
      </w:r>
      <w:r>
        <w:rPr>
          <w:spacing w:val="18"/>
          <w:sz w:val="16"/>
        </w:rPr>
        <w:t xml:space="preserve"> </w:t>
      </w:r>
      <w:r>
        <w:rPr>
          <w:sz w:val="16"/>
        </w:rPr>
        <w:t>de</w:t>
      </w:r>
      <w:r>
        <w:rPr>
          <w:spacing w:val="18"/>
          <w:sz w:val="16"/>
        </w:rPr>
        <w:t xml:space="preserve"> </w:t>
      </w:r>
      <w:r>
        <w:rPr>
          <w:sz w:val="16"/>
        </w:rPr>
        <w:t>rejeição</w:t>
      </w:r>
      <w:r>
        <w:rPr>
          <w:spacing w:val="17"/>
          <w:sz w:val="16"/>
        </w:rPr>
        <w:t xml:space="preserve"> </w:t>
      </w:r>
      <w:r>
        <w:rPr>
          <w:sz w:val="16"/>
        </w:rPr>
        <w:t>órgãos</w:t>
      </w:r>
      <w:r>
        <w:rPr>
          <w:spacing w:val="18"/>
          <w:sz w:val="16"/>
        </w:rPr>
        <w:t xml:space="preserve"> </w:t>
      </w:r>
      <w:r>
        <w:rPr>
          <w:sz w:val="16"/>
        </w:rPr>
        <w:t>e</w:t>
      </w:r>
      <w:r>
        <w:rPr>
          <w:spacing w:val="18"/>
          <w:sz w:val="16"/>
        </w:rPr>
        <w:t xml:space="preserve"> </w:t>
      </w:r>
      <w:r>
        <w:rPr>
          <w:sz w:val="16"/>
        </w:rPr>
        <w:t>medula</w:t>
      </w:r>
      <w:r>
        <w:rPr>
          <w:spacing w:val="18"/>
          <w:sz w:val="16"/>
        </w:rPr>
        <w:t xml:space="preserve"> </w:t>
      </w:r>
      <w:r>
        <w:rPr>
          <w:sz w:val="16"/>
        </w:rPr>
        <w:t>óssea</w:t>
      </w:r>
      <w:r>
        <w:rPr>
          <w:spacing w:val="18"/>
          <w:sz w:val="16"/>
        </w:rPr>
        <w:t xml:space="preserve"> </w:t>
      </w:r>
      <w:r>
        <w:rPr>
          <w:sz w:val="16"/>
        </w:rPr>
        <w:t>em</w:t>
      </w:r>
      <w:r>
        <w:rPr>
          <w:spacing w:val="17"/>
          <w:sz w:val="16"/>
        </w:rPr>
        <w:t xml:space="preserve"> </w:t>
      </w:r>
      <w:r>
        <w:rPr>
          <w:sz w:val="16"/>
        </w:rPr>
        <w:t>caso</w:t>
      </w:r>
      <w:r>
        <w:rPr>
          <w:spacing w:val="18"/>
          <w:sz w:val="16"/>
        </w:rPr>
        <w:t xml:space="preserve"> </w:t>
      </w:r>
      <w:r>
        <w:rPr>
          <w:sz w:val="16"/>
        </w:rPr>
        <w:t>de</w:t>
      </w:r>
      <w:r>
        <w:rPr>
          <w:spacing w:val="18"/>
          <w:sz w:val="16"/>
        </w:rPr>
        <w:t xml:space="preserve"> </w:t>
      </w:r>
      <w:r>
        <w:rPr>
          <w:sz w:val="16"/>
        </w:rPr>
        <w:t>transplantes</w:t>
      </w:r>
      <w:r>
        <w:rPr>
          <w:spacing w:val="18"/>
          <w:sz w:val="16"/>
        </w:rPr>
        <w:t xml:space="preserve"> </w:t>
      </w:r>
      <w:r>
        <w:rPr>
          <w:sz w:val="16"/>
        </w:rPr>
        <w:t>e</w:t>
      </w:r>
      <w:r>
        <w:rPr>
          <w:spacing w:val="18"/>
          <w:sz w:val="16"/>
        </w:rPr>
        <w:t xml:space="preserve"> </w:t>
      </w:r>
      <w:r>
        <w:rPr>
          <w:spacing w:val="-5"/>
          <w:sz w:val="16"/>
        </w:rPr>
        <w:t>em</w:t>
      </w:r>
    </w:p>
    <w:p w14:paraId="79432654">
      <w:pPr>
        <w:tabs>
          <w:tab w:val="left" w:pos="6339"/>
        </w:tabs>
        <w:spacing w:before="86" w:line="352" w:lineRule="auto"/>
        <w:ind w:left="0" w:right="882" w:firstLine="0"/>
        <w:jc w:val="left"/>
        <w:rPr>
          <w:sz w:val="16"/>
        </w:rPr>
      </w:pPr>
      <w:r>
        <w:rPr>
          <w:sz w:val="16"/>
        </w:rPr>
        <w:t>outros tratamentos que exija imunossupressão, sendo de vital importância para os pacientes 86</w:t>
      </w:r>
      <w:r>
        <w:rPr>
          <w:sz w:val="16"/>
        </w:rPr>
        <w:tab/>
      </w:r>
      <w:r>
        <w:rPr>
          <w:spacing w:val="-2"/>
          <w:sz w:val="16"/>
        </w:rPr>
        <w:t>1.300</w:t>
      </w:r>
      <w:r>
        <w:rPr>
          <w:spacing w:val="40"/>
          <w:sz w:val="16"/>
        </w:rPr>
        <w:t xml:space="preserve"> </w:t>
      </w:r>
      <w:r>
        <w:rPr>
          <w:sz w:val="16"/>
        </w:rPr>
        <w:t>em tratamento no HUPE.</w:t>
      </w:r>
    </w:p>
    <w:p w14:paraId="14C16452">
      <w:pPr>
        <w:spacing w:after="0" w:line="352" w:lineRule="auto"/>
        <w:jc w:val="left"/>
        <w:rPr>
          <w:sz w:val="16"/>
        </w:rPr>
        <w:sectPr>
          <w:type w:val="continuous"/>
          <w:pgSz w:w="15840" w:h="24480"/>
          <w:pgMar w:top="160" w:right="0" w:bottom="0" w:left="0" w:header="720" w:footer="720" w:gutter="0"/>
          <w:cols w:equalWidth="0" w:num="3">
            <w:col w:w="1011" w:space="40"/>
            <w:col w:w="7173" w:space="32"/>
            <w:col w:w="7584"/>
          </w:cols>
        </w:sectPr>
      </w:pPr>
    </w:p>
    <w:p w14:paraId="5178AD79">
      <w:pPr>
        <w:spacing w:before="44"/>
        <w:ind w:left="1111" w:right="0" w:firstLine="0"/>
        <w:jc w:val="left"/>
        <w:rPr>
          <w:sz w:val="16"/>
        </w:rPr>
      </w:pPr>
      <w:r>
        <w:rPr>
          <w:sz w:val="16"/>
        </w:rPr>
        <w:t>PRINCIPIO</w:t>
      </w:r>
      <w:r>
        <w:rPr>
          <w:spacing w:val="60"/>
          <w:sz w:val="16"/>
        </w:rPr>
        <w:t xml:space="preserve"> </w:t>
      </w:r>
      <w:r>
        <w:rPr>
          <w:sz w:val="16"/>
        </w:rPr>
        <w:t>ATIVO:</w:t>
      </w:r>
      <w:r>
        <w:rPr>
          <w:spacing w:val="68"/>
          <w:sz w:val="16"/>
        </w:rPr>
        <w:t xml:space="preserve"> </w:t>
      </w:r>
      <w:r>
        <w:rPr>
          <w:sz w:val="16"/>
        </w:rPr>
        <w:t>IMUNOGLOBULINA</w:t>
      </w:r>
      <w:r>
        <w:rPr>
          <w:spacing w:val="61"/>
          <w:sz w:val="16"/>
        </w:rPr>
        <w:t xml:space="preserve"> </w:t>
      </w:r>
      <w:r>
        <w:rPr>
          <w:sz w:val="16"/>
        </w:rPr>
        <w:t>DE</w:t>
      </w:r>
      <w:r>
        <w:rPr>
          <w:spacing w:val="68"/>
          <w:sz w:val="16"/>
        </w:rPr>
        <w:t xml:space="preserve"> </w:t>
      </w:r>
      <w:r>
        <w:rPr>
          <w:sz w:val="16"/>
        </w:rPr>
        <w:t>COELHO</w:t>
      </w:r>
      <w:r>
        <w:rPr>
          <w:spacing w:val="61"/>
          <w:sz w:val="16"/>
        </w:rPr>
        <w:t xml:space="preserve"> </w:t>
      </w:r>
      <w:r>
        <w:rPr>
          <w:sz w:val="16"/>
        </w:rPr>
        <w:t>ANTI-TIMOCITOS</w:t>
      </w:r>
      <w:r>
        <w:rPr>
          <w:spacing w:val="68"/>
          <w:sz w:val="16"/>
        </w:rPr>
        <w:t xml:space="preserve"> </w:t>
      </w:r>
      <w:r>
        <w:rPr>
          <w:sz w:val="16"/>
        </w:rPr>
        <w:t>HUMANOS,</w:t>
      </w:r>
      <w:r>
        <w:rPr>
          <w:spacing w:val="68"/>
          <w:sz w:val="16"/>
        </w:rPr>
        <w:t xml:space="preserve"> </w:t>
      </w:r>
      <w:r>
        <w:rPr>
          <w:sz w:val="16"/>
        </w:rPr>
        <w:t>FORMA</w:t>
      </w:r>
      <w:r>
        <w:rPr>
          <w:spacing w:val="-8"/>
          <w:sz w:val="16"/>
        </w:rPr>
        <w:t xml:space="preserve"> </w:t>
      </w:r>
      <w:r>
        <w:rPr>
          <w:sz w:val="16"/>
        </w:rPr>
        <w:t>Imunoglobulina</w:t>
      </w:r>
      <w:r>
        <w:rPr>
          <w:spacing w:val="28"/>
          <w:sz w:val="16"/>
        </w:rPr>
        <w:t xml:space="preserve"> </w:t>
      </w:r>
      <w:r>
        <w:rPr>
          <w:sz w:val="16"/>
        </w:rPr>
        <w:t>utilizada</w:t>
      </w:r>
      <w:r>
        <w:rPr>
          <w:spacing w:val="28"/>
          <w:sz w:val="16"/>
        </w:rPr>
        <w:t xml:space="preserve"> </w:t>
      </w:r>
      <w:r>
        <w:rPr>
          <w:sz w:val="16"/>
        </w:rPr>
        <w:t>na</w:t>
      </w:r>
      <w:r>
        <w:rPr>
          <w:spacing w:val="28"/>
          <w:sz w:val="16"/>
        </w:rPr>
        <w:t xml:space="preserve"> </w:t>
      </w:r>
      <w:r>
        <w:rPr>
          <w:sz w:val="16"/>
        </w:rPr>
        <w:t>imunossupressão</w:t>
      </w:r>
      <w:r>
        <w:rPr>
          <w:spacing w:val="28"/>
          <w:sz w:val="16"/>
        </w:rPr>
        <w:t xml:space="preserve"> </w:t>
      </w:r>
      <w:r>
        <w:rPr>
          <w:sz w:val="16"/>
        </w:rPr>
        <w:t>em</w:t>
      </w:r>
      <w:r>
        <w:rPr>
          <w:spacing w:val="28"/>
          <w:sz w:val="16"/>
        </w:rPr>
        <w:t xml:space="preserve"> </w:t>
      </w:r>
      <w:r>
        <w:rPr>
          <w:sz w:val="16"/>
        </w:rPr>
        <w:t>transplantes;</w:t>
      </w:r>
      <w:r>
        <w:rPr>
          <w:spacing w:val="28"/>
          <w:sz w:val="16"/>
        </w:rPr>
        <w:t xml:space="preserve"> </w:t>
      </w:r>
      <w:r>
        <w:rPr>
          <w:sz w:val="16"/>
        </w:rPr>
        <w:t>na</w:t>
      </w:r>
      <w:r>
        <w:rPr>
          <w:spacing w:val="28"/>
          <w:sz w:val="16"/>
        </w:rPr>
        <w:t xml:space="preserve"> </w:t>
      </w:r>
      <w:r>
        <w:rPr>
          <w:sz w:val="16"/>
        </w:rPr>
        <w:t>prevenção</w:t>
      </w:r>
      <w:r>
        <w:rPr>
          <w:spacing w:val="28"/>
          <w:sz w:val="16"/>
        </w:rPr>
        <w:t xml:space="preserve"> </w:t>
      </w:r>
      <w:r>
        <w:rPr>
          <w:sz w:val="16"/>
        </w:rPr>
        <w:t>da</w:t>
      </w:r>
      <w:r>
        <w:rPr>
          <w:spacing w:val="28"/>
          <w:sz w:val="16"/>
        </w:rPr>
        <w:t xml:space="preserve"> </w:t>
      </w:r>
      <w:r>
        <w:rPr>
          <w:spacing w:val="-2"/>
          <w:sz w:val="16"/>
        </w:rPr>
        <w:t>doença</w:t>
      </w:r>
    </w:p>
    <w:p w14:paraId="6D72E8DA">
      <w:pPr>
        <w:pStyle w:val="10"/>
        <w:numPr>
          <w:ilvl w:val="0"/>
          <w:numId w:val="19"/>
        </w:numPr>
        <w:tabs>
          <w:tab w:val="left" w:pos="610"/>
          <w:tab w:val="left" w:pos="14595"/>
        </w:tabs>
        <w:spacing w:before="86" w:after="0" w:line="240" w:lineRule="auto"/>
        <w:ind w:left="610" w:right="0" w:hanging="459"/>
        <w:jc w:val="left"/>
        <w:rPr>
          <w:sz w:val="16"/>
        </w:rPr>
      </w:pPr>
      <w:r>
        <w:rPr>
          <w:sz w:val="16"/>
        </w:rPr>
        <w:t>97097</w:t>
      </w:r>
      <w:r>
        <w:rPr>
          <w:spacing w:val="57"/>
          <w:sz w:val="16"/>
        </w:rPr>
        <w:t xml:space="preserve"> </w:t>
      </w:r>
      <w:r>
        <w:rPr>
          <w:sz w:val="16"/>
        </w:rPr>
        <w:t>FARMACEUTICA:</w:t>
      </w:r>
      <w:r>
        <w:rPr>
          <w:spacing w:val="32"/>
          <w:sz w:val="16"/>
        </w:rPr>
        <w:t xml:space="preserve"> </w:t>
      </w:r>
      <w:r>
        <w:rPr>
          <w:sz w:val="16"/>
        </w:rPr>
        <w:t>PO</w:t>
      </w:r>
      <w:r>
        <w:rPr>
          <w:spacing w:val="32"/>
          <w:sz w:val="16"/>
        </w:rPr>
        <w:t xml:space="preserve"> </w:t>
      </w:r>
      <w:r>
        <w:rPr>
          <w:sz w:val="16"/>
        </w:rPr>
        <w:t>LIOFILO</w:t>
      </w:r>
      <w:r>
        <w:rPr>
          <w:spacing w:val="32"/>
          <w:sz w:val="16"/>
        </w:rPr>
        <w:t xml:space="preserve"> </w:t>
      </w:r>
      <w:r>
        <w:rPr>
          <w:sz w:val="16"/>
        </w:rPr>
        <w:t>INJETAVEL,</w:t>
      </w:r>
      <w:r>
        <w:rPr>
          <w:spacing w:val="32"/>
          <w:sz w:val="16"/>
        </w:rPr>
        <w:t xml:space="preserve"> </w:t>
      </w:r>
      <w:r>
        <w:rPr>
          <w:sz w:val="16"/>
        </w:rPr>
        <w:t>CONCENTRACAO</w:t>
      </w:r>
      <w:r>
        <w:rPr>
          <w:spacing w:val="32"/>
          <w:sz w:val="16"/>
        </w:rPr>
        <w:t xml:space="preserve"> </w:t>
      </w:r>
      <w:r>
        <w:rPr>
          <w:sz w:val="16"/>
        </w:rPr>
        <w:t>/</w:t>
      </w:r>
      <w:r>
        <w:rPr>
          <w:spacing w:val="33"/>
          <w:sz w:val="16"/>
        </w:rPr>
        <w:t xml:space="preserve"> </w:t>
      </w:r>
      <w:r>
        <w:rPr>
          <w:sz w:val="16"/>
        </w:rPr>
        <w:t>DOSAGEM:</w:t>
      </w:r>
      <w:r>
        <w:rPr>
          <w:spacing w:val="32"/>
          <w:sz w:val="16"/>
        </w:rPr>
        <w:t xml:space="preserve"> </w:t>
      </w:r>
      <w:r>
        <w:rPr>
          <w:sz w:val="16"/>
        </w:rPr>
        <w:t>25,</w:t>
      </w:r>
      <w:r>
        <w:rPr>
          <w:spacing w:val="32"/>
          <w:sz w:val="16"/>
        </w:rPr>
        <w:t xml:space="preserve"> </w:t>
      </w:r>
      <w:r>
        <w:rPr>
          <w:sz w:val="16"/>
        </w:rPr>
        <w:t>UNIDADE:</w:t>
      </w:r>
      <w:r>
        <w:rPr>
          <w:spacing w:val="32"/>
          <w:sz w:val="16"/>
        </w:rPr>
        <w:t xml:space="preserve"> </w:t>
      </w:r>
      <w:r>
        <w:rPr>
          <w:sz w:val="16"/>
        </w:rPr>
        <w:t>MG,</w:t>
      </w:r>
      <w:r>
        <w:rPr>
          <w:spacing w:val="-8"/>
          <w:sz w:val="16"/>
        </w:rPr>
        <w:t xml:space="preserve"> </w:t>
      </w:r>
      <w:r>
        <w:rPr>
          <w:sz w:val="16"/>
        </w:rPr>
        <w:t>enxerto</w:t>
      </w:r>
      <w:r>
        <w:rPr>
          <w:spacing w:val="45"/>
          <w:sz w:val="16"/>
        </w:rPr>
        <w:t xml:space="preserve"> </w:t>
      </w:r>
      <w:r>
        <w:rPr>
          <w:sz w:val="16"/>
        </w:rPr>
        <w:t>versus</w:t>
      </w:r>
      <w:r>
        <w:rPr>
          <w:spacing w:val="44"/>
          <w:sz w:val="16"/>
        </w:rPr>
        <w:t xml:space="preserve"> </w:t>
      </w:r>
      <w:r>
        <w:rPr>
          <w:sz w:val="16"/>
        </w:rPr>
        <w:t>hospedeiro</w:t>
      </w:r>
      <w:r>
        <w:rPr>
          <w:spacing w:val="45"/>
          <w:sz w:val="16"/>
        </w:rPr>
        <w:t xml:space="preserve"> </w:t>
      </w:r>
      <w:r>
        <w:rPr>
          <w:sz w:val="16"/>
        </w:rPr>
        <w:t>aguda</w:t>
      </w:r>
      <w:r>
        <w:rPr>
          <w:spacing w:val="45"/>
          <w:sz w:val="16"/>
        </w:rPr>
        <w:t xml:space="preserve"> </w:t>
      </w:r>
      <w:r>
        <w:rPr>
          <w:sz w:val="16"/>
        </w:rPr>
        <w:t>e</w:t>
      </w:r>
      <w:r>
        <w:rPr>
          <w:spacing w:val="45"/>
          <w:sz w:val="16"/>
        </w:rPr>
        <w:t xml:space="preserve"> </w:t>
      </w:r>
      <w:r>
        <w:rPr>
          <w:sz w:val="16"/>
        </w:rPr>
        <w:t>crônica;</w:t>
      </w:r>
      <w:r>
        <w:rPr>
          <w:spacing w:val="45"/>
          <w:sz w:val="16"/>
        </w:rPr>
        <w:t xml:space="preserve"> </w:t>
      </w:r>
      <w:r>
        <w:rPr>
          <w:sz w:val="16"/>
        </w:rPr>
        <w:t>no</w:t>
      </w:r>
      <w:r>
        <w:rPr>
          <w:spacing w:val="44"/>
          <w:sz w:val="16"/>
        </w:rPr>
        <w:t xml:space="preserve"> </w:t>
      </w:r>
      <w:r>
        <w:rPr>
          <w:sz w:val="16"/>
        </w:rPr>
        <w:t>tratamento</w:t>
      </w:r>
      <w:r>
        <w:rPr>
          <w:spacing w:val="45"/>
          <w:sz w:val="16"/>
        </w:rPr>
        <w:t xml:space="preserve"> </w:t>
      </w:r>
      <w:r>
        <w:rPr>
          <w:sz w:val="16"/>
        </w:rPr>
        <w:t>da</w:t>
      </w:r>
      <w:r>
        <w:rPr>
          <w:spacing w:val="45"/>
          <w:sz w:val="16"/>
        </w:rPr>
        <w:t xml:space="preserve"> </w:t>
      </w:r>
      <w:r>
        <w:rPr>
          <w:sz w:val="16"/>
        </w:rPr>
        <w:t>doença</w:t>
      </w:r>
      <w:r>
        <w:rPr>
          <w:spacing w:val="45"/>
          <w:sz w:val="16"/>
        </w:rPr>
        <w:t xml:space="preserve"> </w:t>
      </w:r>
      <w:r>
        <w:rPr>
          <w:sz w:val="16"/>
        </w:rPr>
        <w:t>enxerto</w:t>
      </w:r>
      <w:r>
        <w:rPr>
          <w:spacing w:val="44"/>
          <w:sz w:val="16"/>
        </w:rPr>
        <w:t xml:space="preserve"> </w:t>
      </w:r>
      <w:r>
        <w:rPr>
          <w:sz w:val="16"/>
        </w:rPr>
        <w:t>versus</w:t>
      </w:r>
      <w:r>
        <w:rPr>
          <w:spacing w:val="-8"/>
          <w:sz w:val="16"/>
        </w:rPr>
        <w:t xml:space="preserve"> </w:t>
      </w:r>
      <w:r>
        <w:rPr>
          <w:spacing w:val="-5"/>
          <w:sz w:val="16"/>
        </w:rPr>
        <w:t>21</w:t>
      </w:r>
      <w:r>
        <w:rPr>
          <w:sz w:val="16"/>
        </w:rPr>
        <w:tab/>
      </w:r>
      <w:r>
        <w:rPr>
          <w:spacing w:val="-5"/>
          <w:sz w:val="16"/>
        </w:rPr>
        <w:t>300</w:t>
      </w:r>
    </w:p>
    <w:p w14:paraId="7CC8FE61">
      <w:pPr>
        <w:tabs>
          <w:tab w:val="left" w:pos="8255"/>
        </w:tabs>
        <w:spacing w:before="86"/>
        <w:ind w:left="1111" w:right="0" w:firstLine="0"/>
        <w:jc w:val="left"/>
        <w:rPr>
          <w:sz w:val="16"/>
        </w:rPr>
      </w:pPr>
      <w:r>
        <w:rPr>
          <w:sz w:val="16"/>
        </w:rPr>
        <w:t>VOLUME:</w:t>
      </w:r>
      <w:r>
        <w:rPr>
          <w:spacing w:val="-9"/>
          <w:sz w:val="16"/>
        </w:rPr>
        <w:t xml:space="preserve"> </w:t>
      </w:r>
      <w:r>
        <w:rPr>
          <w:sz w:val="16"/>
        </w:rPr>
        <w:t>N/A,</w:t>
      </w:r>
      <w:r>
        <w:rPr>
          <w:spacing w:val="-10"/>
          <w:sz w:val="16"/>
        </w:rPr>
        <w:t xml:space="preserve"> </w:t>
      </w:r>
      <w:r>
        <w:rPr>
          <w:sz w:val="16"/>
        </w:rPr>
        <w:t>APRESENTACAO:</w:t>
      </w:r>
      <w:r>
        <w:rPr>
          <w:spacing w:val="-5"/>
          <w:sz w:val="16"/>
        </w:rPr>
        <w:t xml:space="preserve"> </w:t>
      </w:r>
      <w:r>
        <w:rPr>
          <w:sz w:val="16"/>
        </w:rPr>
        <w:t>FRASCO-</w:t>
      </w:r>
      <w:r>
        <w:rPr>
          <w:spacing w:val="-2"/>
          <w:sz w:val="16"/>
        </w:rPr>
        <w:t>AMPOLA</w:t>
      </w:r>
      <w:r>
        <w:rPr>
          <w:sz w:val="16"/>
        </w:rPr>
        <w:tab/>
      </w:r>
      <w:r>
        <w:rPr>
          <w:sz w:val="16"/>
        </w:rPr>
        <w:t>hospedeiro</w:t>
      </w:r>
      <w:r>
        <w:rPr>
          <w:spacing w:val="-1"/>
          <w:sz w:val="16"/>
        </w:rPr>
        <w:t xml:space="preserve"> </w:t>
      </w:r>
      <w:r>
        <w:rPr>
          <w:sz w:val="16"/>
        </w:rPr>
        <w:t>aguda</w:t>
      </w:r>
      <w:r>
        <w:rPr>
          <w:spacing w:val="-1"/>
          <w:sz w:val="16"/>
        </w:rPr>
        <w:t xml:space="preserve"> </w:t>
      </w:r>
      <w:r>
        <w:rPr>
          <w:sz w:val="16"/>
        </w:rPr>
        <w:t>córtico-resistente;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anemia</w:t>
      </w:r>
      <w:r>
        <w:rPr>
          <w:spacing w:val="-1"/>
          <w:sz w:val="16"/>
        </w:rPr>
        <w:t xml:space="preserve"> </w:t>
      </w:r>
      <w:r>
        <w:rPr>
          <w:spacing w:val="-2"/>
          <w:sz w:val="16"/>
        </w:rPr>
        <w:t>aplástica.</w:t>
      </w:r>
    </w:p>
    <w:p w14:paraId="69AF1AE9">
      <w:pPr>
        <w:spacing w:before="116" w:line="159" w:lineRule="exact"/>
        <w:ind w:left="1111" w:right="0" w:firstLine="0"/>
        <w:jc w:val="left"/>
        <w:rPr>
          <w:sz w:val="16"/>
        </w:rPr>
      </w:pPr>
      <w:r>
        <w:rPr>
          <w:sz w:val="16"/>
        </w:rPr>
        <w:t>PRINCIPIO</w:t>
      </w:r>
      <w:r>
        <w:rPr>
          <w:spacing w:val="44"/>
          <w:sz w:val="16"/>
        </w:rPr>
        <w:t xml:space="preserve"> </w:t>
      </w:r>
      <w:r>
        <w:rPr>
          <w:sz w:val="16"/>
        </w:rPr>
        <w:t>ATIVO:</w:t>
      </w:r>
      <w:r>
        <w:rPr>
          <w:spacing w:val="55"/>
          <w:sz w:val="16"/>
        </w:rPr>
        <w:t xml:space="preserve"> </w:t>
      </w:r>
      <w:r>
        <w:rPr>
          <w:sz w:val="16"/>
        </w:rPr>
        <w:t>MICOFENOLATO</w:t>
      </w:r>
      <w:r>
        <w:rPr>
          <w:spacing w:val="54"/>
          <w:sz w:val="16"/>
        </w:rPr>
        <w:t xml:space="preserve"> </w:t>
      </w:r>
      <w:r>
        <w:rPr>
          <w:sz w:val="16"/>
        </w:rPr>
        <w:t>DE</w:t>
      </w:r>
      <w:r>
        <w:rPr>
          <w:spacing w:val="55"/>
          <w:sz w:val="16"/>
        </w:rPr>
        <w:t xml:space="preserve"> </w:t>
      </w:r>
      <w:r>
        <w:rPr>
          <w:sz w:val="16"/>
        </w:rPr>
        <w:t>MOFETIL,</w:t>
      </w:r>
      <w:r>
        <w:rPr>
          <w:spacing w:val="55"/>
          <w:sz w:val="16"/>
        </w:rPr>
        <w:t xml:space="preserve"> </w:t>
      </w:r>
      <w:r>
        <w:rPr>
          <w:sz w:val="16"/>
        </w:rPr>
        <w:t>FORMA</w:t>
      </w:r>
      <w:r>
        <w:rPr>
          <w:spacing w:val="46"/>
          <w:sz w:val="16"/>
        </w:rPr>
        <w:t xml:space="preserve"> </w:t>
      </w:r>
      <w:r>
        <w:rPr>
          <w:sz w:val="16"/>
        </w:rPr>
        <w:t>FARMACEUTICA:</w:t>
      </w:r>
      <w:r>
        <w:rPr>
          <w:spacing w:val="55"/>
          <w:sz w:val="16"/>
        </w:rPr>
        <w:t xml:space="preserve"> </w:t>
      </w:r>
      <w:r>
        <w:rPr>
          <w:sz w:val="16"/>
        </w:rPr>
        <w:t>COMPRIMIDO,</w:t>
      </w:r>
      <w:r>
        <w:rPr>
          <w:spacing w:val="-9"/>
          <w:sz w:val="16"/>
        </w:rPr>
        <w:t xml:space="preserve"> </w:t>
      </w:r>
      <w:r>
        <w:rPr>
          <w:sz w:val="16"/>
        </w:rPr>
        <w:t>Indicado</w:t>
      </w:r>
      <w:r>
        <w:rPr>
          <w:spacing w:val="-1"/>
          <w:sz w:val="16"/>
        </w:rPr>
        <w:t xml:space="preserve"> </w:t>
      </w:r>
      <w:r>
        <w:rPr>
          <w:sz w:val="16"/>
        </w:rPr>
        <w:t>para</w:t>
      </w:r>
      <w:r>
        <w:rPr>
          <w:spacing w:val="-1"/>
          <w:sz w:val="16"/>
        </w:rPr>
        <w:t xml:space="preserve"> </w:t>
      </w:r>
      <w:r>
        <w:rPr>
          <w:sz w:val="16"/>
        </w:rPr>
        <w:t>evitar a</w:t>
      </w:r>
      <w:r>
        <w:rPr>
          <w:spacing w:val="-1"/>
          <w:sz w:val="16"/>
        </w:rPr>
        <w:t xml:space="preserve"> </w:t>
      </w:r>
      <w:r>
        <w:rPr>
          <w:sz w:val="16"/>
        </w:rPr>
        <w:t>rejeição</w:t>
      </w:r>
      <w:r>
        <w:rPr>
          <w:spacing w:val="-1"/>
          <w:sz w:val="16"/>
        </w:rPr>
        <w:t xml:space="preserve"> </w:t>
      </w:r>
      <w:r>
        <w:rPr>
          <w:sz w:val="16"/>
        </w:rPr>
        <w:t>de</w:t>
      </w:r>
      <w:r>
        <w:rPr>
          <w:spacing w:val="-1"/>
          <w:sz w:val="16"/>
        </w:rPr>
        <w:t xml:space="preserve"> </w:t>
      </w:r>
      <w:r>
        <w:rPr>
          <w:sz w:val="16"/>
        </w:rPr>
        <w:t>órgãos transplantados</w:t>
      </w:r>
      <w:r>
        <w:rPr>
          <w:spacing w:val="-1"/>
          <w:sz w:val="16"/>
        </w:rPr>
        <w:t xml:space="preserve"> </w:t>
      </w:r>
      <w:r>
        <w:rPr>
          <w:sz w:val="16"/>
        </w:rPr>
        <w:t>e</w:t>
      </w:r>
      <w:r>
        <w:rPr>
          <w:spacing w:val="-1"/>
          <w:sz w:val="16"/>
        </w:rPr>
        <w:t xml:space="preserve"> </w:t>
      </w:r>
      <w:r>
        <w:rPr>
          <w:sz w:val="16"/>
        </w:rPr>
        <w:t>para</w:t>
      </w:r>
      <w:r>
        <w:rPr>
          <w:spacing w:val="-1"/>
          <w:sz w:val="16"/>
        </w:rPr>
        <w:t xml:space="preserve"> </w:t>
      </w:r>
      <w:r>
        <w:rPr>
          <w:sz w:val="16"/>
        </w:rPr>
        <w:t>o tratamento</w:t>
      </w:r>
      <w:r>
        <w:rPr>
          <w:spacing w:val="-1"/>
          <w:sz w:val="16"/>
        </w:rPr>
        <w:t xml:space="preserve"> </w:t>
      </w:r>
      <w:r>
        <w:rPr>
          <w:sz w:val="16"/>
        </w:rPr>
        <w:t>de</w:t>
      </w:r>
      <w:r>
        <w:rPr>
          <w:spacing w:val="-1"/>
          <w:sz w:val="16"/>
        </w:rPr>
        <w:t xml:space="preserve"> </w:t>
      </w:r>
      <w:r>
        <w:rPr>
          <w:sz w:val="16"/>
        </w:rPr>
        <w:t xml:space="preserve">rejeição </w:t>
      </w:r>
      <w:r>
        <w:rPr>
          <w:spacing w:val="-5"/>
          <w:sz w:val="16"/>
        </w:rPr>
        <w:t>que</w:t>
      </w:r>
    </w:p>
    <w:p w14:paraId="11CA3C9C">
      <w:pPr>
        <w:pStyle w:val="10"/>
        <w:numPr>
          <w:ilvl w:val="0"/>
          <w:numId w:val="19"/>
        </w:numPr>
        <w:tabs>
          <w:tab w:val="left" w:pos="610"/>
          <w:tab w:val="left" w:pos="14145"/>
          <w:tab w:val="left" w:pos="14595"/>
        </w:tabs>
        <w:spacing w:before="0" w:after="0" w:line="117" w:lineRule="exact"/>
        <w:ind w:left="610" w:right="0" w:hanging="459"/>
        <w:jc w:val="left"/>
        <w:rPr>
          <w:sz w:val="16"/>
        </w:rPr>
      </w:pPr>
      <w:r>
        <w:rPr>
          <w:spacing w:val="-2"/>
          <w:sz w:val="16"/>
        </w:rPr>
        <w:t>18037</w:t>
      </w:r>
      <w:r>
        <w:rPr>
          <w:sz w:val="16"/>
        </w:rPr>
        <w:tab/>
      </w:r>
      <w:r>
        <w:rPr>
          <w:spacing w:val="-5"/>
          <w:sz w:val="16"/>
        </w:rPr>
        <w:t>272</w:t>
      </w:r>
      <w:r>
        <w:rPr>
          <w:sz w:val="16"/>
        </w:rPr>
        <w:tab/>
      </w:r>
      <w:r>
        <w:rPr>
          <w:spacing w:val="-2"/>
          <w:sz w:val="16"/>
        </w:rPr>
        <w:t>4.000</w:t>
      </w:r>
    </w:p>
    <w:p w14:paraId="68C46AEC">
      <w:pPr>
        <w:tabs>
          <w:tab w:val="left" w:pos="8255"/>
        </w:tabs>
        <w:spacing w:before="0" w:line="177" w:lineRule="exact"/>
        <w:ind w:left="1111"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não</w:t>
      </w:r>
      <w:r>
        <w:rPr>
          <w:spacing w:val="-1"/>
          <w:sz w:val="16"/>
        </w:rPr>
        <w:t xml:space="preserve"> </w:t>
      </w:r>
      <w:r>
        <w:rPr>
          <w:sz w:val="16"/>
        </w:rPr>
        <w:t>esteja</w:t>
      </w:r>
      <w:r>
        <w:rPr>
          <w:spacing w:val="-1"/>
          <w:sz w:val="16"/>
        </w:rPr>
        <w:t xml:space="preserve"> </w:t>
      </w:r>
      <w:r>
        <w:rPr>
          <w:sz w:val="16"/>
        </w:rPr>
        <w:t>respondendo</w:t>
      </w:r>
      <w:r>
        <w:rPr>
          <w:spacing w:val="-1"/>
          <w:sz w:val="16"/>
        </w:rPr>
        <w:t xml:space="preserve"> </w:t>
      </w:r>
      <w:r>
        <w:rPr>
          <w:sz w:val="16"/>
        </w:rPr>
        <w:t>ao</w:t>
      </w:r>
      <w:r>
        <w:rPr>
          <w:spacing w:val="-1"/>
          <w:sz w:val="16"/>
        </w:rPr>
        <w:t xml:space="preserve"> </w:t>
      </w:r>
      <w:r>
        <w:rPr>
          <w:sz w:val="16"/>
        </w:rPr>
        <w:t>tratamento</w:t>
      </w:r>
      <w:r>
        <w:rPr>
          <w:spacing w:val="-1"/>
          <w:sz w:val="16"/>
        </w:rPr>
        <w:t xml:space="preserve"> </w:t>
      </w:r>
      <w:r>
        <w:rPr>
          <w:sz w:val="16"/>
        </w:rPr>
        <w:t>habitual</w:t>
      </w:r>
      <w:r>
        <w:rPr>
          <w:spacing w:val="-1"/>
          <w:sz w:val="16"/>
        </w:rPr>
        <w:t xml:space="preserve"> </w:t>
      </w:r>
      <w:r>
        <w:rPr>
          <w:sz w:val="16"/>
        </w:rPr>
        <w:t>em</w:t>
      </w:r>
      <w:r>
        <w:rPr>
          <w:spacing w:val="-1"/>
          <w:sz w:val="16"/>
        </w:rPr>
        <w:t xml:space="preserve"> </w:t>
      </w:r>
      <w:r>
        <w:rPr>
          <w:sz w:val="16"/>
        </w:rPr>
        <w:t>pacientes</w:t>
      </w:r>
      <w:r>
        <w:rPr>
          <w:spacing w:val="-1"/>
          <w:sz w:val="16"/>
        </w:rPr>
        <w:t xml:space="preserve"> </w:t>
      </w:r>
      <w:r>
        <w:rPr>
          <w:spacing w:val="-2"/>
          <w:sz w:val="16"/>
        </w:rPr>
        <w:t>adultos.</w:t>
      </w:r>
    </w:p>
    <w:p w14:paraId="389C356E">
      <w:pPr>
        <w:spacing w:before="116" w:line="159" w:lineRule="exact"/>
        <w:ind w:left="1111" w:right="0" w:firstLine="0"/>
        <w:jc w:val="left"/>
        <w:rPr>
          <w:sz w:val="16"/>
        </w:rPr>
      </w:pPr>
      <w:r>
        <w:rPr>
          <w:sz w:val="16"/>
        </w:rPr>
        <w:t>PRINCIPIO</w:t>
      </w:r>
      <w:r>
        <w:rPr>
          <w:spacing w:val="37"/>
          <w:sz w:val="16"/>
        </w:rPr>
        <w:t xml:space="preserve">  </w:t>
      </w:r>
      <w:r>
        <w:rPr>
          <w:sz w:val="16"/>
        </w:rPr>
        <w:t>ATIVO:</w:t>
      </w:r>
      <w:r>
        <w:rPr>
          <w:spacing w:val="44"/>
          <w:sz w:val="16"/>
        </w:rPr>
        <w:t xml:space="preserve">  </w:t>
      </w:r>
      <w:r>
        <w:rPr>
          <w:sz w:val="16"/>
        </w:rPr>
        <w:t>MICOFENOLATO</w:t>
      </w:r>
      <w:r>
        <w:rPr>
          <w:spacing w:val="45"/>
          <w:sz w:val="16"/>
        </w:rPr>
        <w:t xml:space="preserve">  </w:t>
      </w:r>
      <w:r>
        <w:rPr>
          <w:sz w:val="16"/>
        </w:rPr>
        <w:t>SODICO,</w:t>
      </w:r>
      <w:r>
        <w:rPr>
          <w:spacing w:val="44"/>
          <w:sz w:val="16"/>
        </w:rPr>
        <w:t xml:space="preserve">  </w:t>
      </w:r>
      <w:r>
        <w:rPr>
          <w:sz w:val="16"/>
        </w:rPr>
        <w:t>FORMA</w:t>
      </w:r>
      <w:r>
        <w:rPr>
          <w:spacing w:val="39"/>
          <w:sz w:val="16"/>
        </w:rPr>
        <w:t xml:space="preserve">  </w:t>
      </w:r>
      <w:r>
        <w:rPr>
          <w:sz w:val="16"/>
        </w:rPr>
        <w:t>FARMACEUTICA:</w:t>
      </w:r>
      <w:r>
        <w:rPr>
          <w:spacing w:val="45"/>
          <w:sz w:val="16"/>
        </w:rPr>
        <w:t xml:space="preserve">  </w:t>
      </w:r>
      <w:r>
        <w:rPr>
          <w:sz w:val="16"/>
        </w:rPr>
        <w:t>COMPRIMIDO</w:t>
      </w:r>
      <w:r>
        <w:rPr>
          <w:spacing w:val="-9"/>
          <w:sz w:val="16"/>
        </w:rPr>
        <w:t xml:space="preserve"> </w:t>
      </w:r>
      <w:r>
        <w:rPr>
          <w:sz w:val="16"/>
        </w:rPr>
        <w:t>Indicado</w:t>
      </w:r>
      <w:r>
        <w:rPr>
          <w:spacing w:val="-1"/>
          <w:sz w:val="16"/>
        </w:rPr>
        <w:t xml:space="preserve"> </w:t>
      </w:r>
      <w:r>
        <w:rPr>
          <w:sz w:val="16"/>
        </w:rPr>
        <w:t>para evitar</w:t>
      </w:r>
      <w:r>
        <w:rPr>
          <w:spacing w:val="-1"/>
          <w:sz w:val="16"/>
        </w:rPr>
        <w:t xml:space="preserve"> </w:t>
      </w:r>
      <w:r>
        <w:rPr>
          <w:sz w:val="16"/>
        </w:rPr>
        <w:t>a rejeição de</w:t>
      </w:r>
      <w:r>
        <w:rPr>
          <w:spacing w:val="-1"/>
          <w:sz w:val="16"/>
        </w:rPr>
        <w:t xml:space="preserve"> </w:t>
      </w:r>
      <w:r>
        <w:rPr>
          <w:sz w:val="16"/>
        </w:rPr>
        <w:t>órgãos transplantados e</w:t>
      </w:r>
      <w:r>
        <w:rPr>
          <w:spacing w:val="-1"/>
          <w:sz w:val="16"/>
        </w:rPr>
        <w:t xml:space="preserve"> </w:t>
      </w:r>
      <w:r>
        <w:rPr>
          <w:sz w:val="16"/>
        </w:rPr>
        <w:t>para o tratamento</w:t>
      </w:r>
      <w:r>
        <w:rPr>
          <w:spacing w:val="-1"/>
          <w:sz w:val="16"/>
        </w:rPr>
        <w:t xml:space="preserve"> </w:t>
      </w:r>
      <w:r>
        <w:rPr>
          <w:sz w:val="16"/>
        </w:rPr>
        <w:t xml:space="preserve">de rejeição </w:t>
      </w:r>
      <w:r>
        <w:rPr>
          <w:spacing w:val="-5"/>
          <w:sz w:val="16"/>
        </w:rPr>
        <w:t>que</w:t>
      </w:r>
    </w:p>
    <w:p w14:paraId="119E7A18">
      <w:pPr>
        <w:pStyle w:val="10"/>
        <w:numPr>
          <w:ilvl w:val="0"/>
          <w:numId w:val="19"/>
        </w:numPr>
        <w:tabs>
          <w:tab w:val="left" w:pos="610"/>
          <w:tab w:val="left" w:pos="14145"/>
          <w:tab w:val="left" w:pos="14595"/>
        </w:tabs>
        <w:spacing w:before="0" w:after="0" w:line="117" w:lineRule="exact"/>
        <w:ind w:left="610" w:right="0" w:hanging="459"/>
        <w:jc w:val="left"/>
        <w:rPr>
          <w:sz w:val="16"/>
        </w:rPr>
      </w:pPr>
      <w:r>
        <w:rPr>
          <w:spacing w:val="-2"/>
          <w:sz w:val="16"/>
        </w:rPr>
        <w:t>18020</w:t>
      </w:r>
      <w:r>
        <w:rPr>
          <w:sz w:val="16"/>
        </w:rPr>
        <w:tab/>
      </w:r>
      <w:r>
        <w:rPr>
          <w:spacing w:val="-5"/>
          <w:sz w:val="16"/>
        </w:rPr>
        <w:t>415</w:t>
      </w:r>
      <w:r>
        <w:rPr>
          <w:sz w:val="16"/>
        </w:rPr>
        <w:tab/>
      </w:r>
      <w:r>
        <w:rPr>
          <w:spacing w:val="-2"/>
          <w:sz w:val="16"/>
        </w:rPr>
        <w:t>6.000</w:t>
      </w:r>
    </w:p>
    <w:p w14:paraId="30F220A4">
      <w:pPr>
        <w:pStyle w:val="10"/>
        <w:spacing w:after="0" w:line="117" w:lineRule="exact"/>
        <w:jc w:val="left"/>
        <w:rPr>
          <w:sz w:val="16"/>
        </w:rPr>
        <w:sectPr>
          <w:type w:val="continuous"/>
          <w:pgSz w:w="15840" w:h="24480"/>
          <w:pgMar w:top="160" w:right="0" w:bottom="0" w:left="0" w:header="720" w:footer="720" w:gutter="0"/>
          <w:cols w:space="720" w:num="1"/>
        </w:sectPr>
      </w:pPr>
    </w:p>
    <w:p w14:paraId="79857809">
      <w:pPr>
        <w:pStyle w:val="7"/>
        <w:spacing w:before="0"/>
        <w:rPr>
          <w:sz w:val="16"/>
        </w:rPr>
      </w:pPr>
    </w:p>
    <w:p w14:paraId="51DEB66E">
      <w:pPr>
        <w:pStyle w:val="7"/>
        <w:spacing w:before="0"/>
        <w:rPr>
          <w:sz w:val="16"/>
        </w:rPr>
      </w:pPr>
    </w:p>
    <w:p w14:paraId="7330731E">
      <w:pPr>
        <w:pStyle w:val="7"/>
        <w:spacing w:before="11"/>
        <w:rPr>
          <w:sz w:val="16"/>
        </w:rPr>
      </w:pPr>
    </w:p>
    <w:p w14:paraId="352961AA">
      <w:pPr>
        <w:pStyle w:val="10"/>
        <w:numPr>
          <w:ilvl w:val="0"/>
          <w:numId w:val="19"/>
        </w:numPr>
        <w:tabs>
          <w:tab w:val="left" w:pos="610"/>
        </w:tabs>
        <w:spacing w:before="0" w:after="0" w:line="240" w:lineRule="auto"/>
        <w:ind w:left="610" w:right="0" w:hanging="459"/>
        <w:jc w:val="left"/>
        <w:rPr>
          <w:sz w:val="16"/>
        </w:rPr>
      </w:pPr>
      <w:r>
        <w:rPr>
          <w:spacing w:val="-2"/>
          <w:sz w:val="16"/>
        </w:rPr>
        <w:t>63346</w:t>
      </w:r>
    </w:p>
    <w:p w14:paraId="2996893F">
      <w:pPr>
        <w:spacing w:before="0" w:line="177" w:lineRule="exact"/>
        <w:ind w:left="60" w:right="0" w:firstLine="0"/>
        <w:jc w:val="left"/>
        <w:rPr>
          <w:sz w:val="16"/>
        </w:rPr>
      </w:pPr>
      <w:r>
        <w:br w:type="column"/>
      </w:r>
      <w:r>
        <w:rPr>
          <w:sz w:val="16"/>
        </w:rPr>
        <w:t>REVESTIDO,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360,</w:t>
      </w:r>
      <w:r>
        <w:rPr>
          <w:spacing w:val="-1"/>
          <w:sz w:val="16"/>
        </w:rPr>
        <w:t xml:space="preserve"> </w:t>
      </w:r>
      <w:r>
        <w:rPr>
          <w:sz w:val="16"/>
        </w:rPr>
        <w:t>UNIDADE:</w:t>
      </w:r>
      <w:r>
        <w:rPr>
          <w:spacing w:val="-1"/>
          <w:sz w:val="16"/>
        </w:rPr>
        <w:t xml:space="preserve"> </w:t>
      </w:r>
      <w:r>
        <w:rPr>
          <w:spacing w:val="-5"/>
          <w:sz w:val="16"/>
        </w:rPr>
        <w:t>MG</w:t>
      </w:r>
    </w:p>
    <w:p w14:paraId="1059E85D">
      <w:pPr>
        <w:pStyle w:val="7"/>
        <w:spacing w:before="67"/>
        <w:rPr>
          <w:sz w:val="16"/>
        </w:rPr>
      </w:pPr>
    </w:p>
    <w:p w14:paraId="315DE7D3">
      <w:pPr>
        <w:tabs>
          <w:tab w:val="left" w:pos="1277"/>
          <w:tab w:val="left" w:pos="2241"/>
          <w:tab w:val="left" w:pos="3662"/>
          <w:tab w:val="left" w:pos="4666"/>
          <w:tab w:val="left" w:pos="6403"/>
        </w:tabs>
        <w:spacing w:before="0" w:line="352" w:lineRule="auto"/>
        <w:ind w:left="60" w:right="0" w:firstLine="0"/>
        <w:jc w:val="left"/>
        <w:rPr>
          <w:sz w:val="16"/>
        </w:rPr>
      </w:pPr>
      <w:r>
        <w:rPr>
          <w:spacing w:val="-2"/>
          <w:sz w:val="16"/>
        </w:rPr>
        <w:t>PRINCÍPIO</w:t>
      </w:r>
      <w:r>
        <w:rPr>
          <w:sz w:val="16"/>
        </w:rPr>
        <w:tab/>
      </w:r>
      <w:r>
        <w:rPr>
          <w:spacing w:val="-2"/>
          <w:sz w:val="16"/>
        </w:rPr>
        <w:t>ATIVO:</w:t>
      </w:r>
      <w:r>
        <w:rPr>
          <w:sz w:val="16"/>
        </w:rPr>
        <w:tab/>
      </w:r>
      <w:r>
        <w:rPr>
          <w:spacing w:val="-2"/>
          <w:sz w:val="16"/>
        </w:rPr>
        <w:t>TACROLIMO,</w:t>
      </w:r>
      <w:r>
        <w:rPr>
          <w:sz w:val="16"/>
        </w:rPr>
        <w:tab/>
      </w:r>
      <w:r>
        <w:rPr>
          <w:spacing w:val="-2"/>
          <w:sz w:val="16"/>
        </w:rPr>
        <w:t>FORMA</w:t>
      </w:r>
      <w:r>
        <w:rPr>
          <w:sz w:val="16"/>
        </w:rPr>
        <w:tab/>
      </w:r>
      <w:r>
        <w:rPr>
          <w:spacing w:val="-2"/>
          <w:sz w:val="16"/>
        </w:rPr>
        <w:t>FARMACÊUTICA:</w:t>
      </w:r>
      <w:r>
        <w:rPr>
          <w:sz w:val="16"/>
        </w:rPr>
        <w:tab/>
      </w:r>
      <w:r>
        <w:rPr>
          <w:spacing w:val="-2"/>
          <w:sz w:val="16"/>
        </w:rPr>
        <w:t>CÁPSULA,</w:t>
      </w:r>
      <w:r>
        <w:rPr>
          <w:spacing w:val="40"/>
          <w:sz w:val="16"/>
        </w:rPr>
        <w:t xml:space="preserve"> </w:t>
      </w:r>
      <w:r>
        <w:rPr>
          <w:sz w:val="16"/>
        </w:rPr>
        <w:t>CONCENTRAÇÃO/DOSAGEM: 1 UNIDADE: MG</w:t>
      </w:r>
    </w:p>
    <w:p w14:paraId="7A44666B">
      <w:pPr>
        <w:spacing w:before="0" w:line="177" w:lineRule="exact"/>
        <w:ind w:left="0" w:right="0" w:firstLine="0"/>
        <w:jc w:val="left"/>
        <w:rPr>
          <w:sz w:val="16"/>
        </w:rPr>
      </w:pPr>
      <w:r>
        <w:br w:type="column"/>
      </w:r>
      <w:r>
        <w:rPr>
          <w:sz w:val="16"/>
        </w:rPr>
        <w:t>não</w:t>
      </w:r>
      <w:r>
        <w:rPr>
          <w:spacing w:val="-1"/>
          <w:sz w:val="16"/>
        </w:rPr>
        <w:t xml:space="preserve"> </w:t>
      </w:r>
      <w:r>
        <w:rPr>
          <w:sz w:val="16"/>
        </w:rPr>
        <w:t>esteja</w:t>
      </w:r>
      <w:r>
        <w:rPr>
          <w:spacing w:val="-1"/>
          <w:sz w:val="16"/>
        </w:rPr>
        <w:t xml:space="preserve"> </w:t>
      </w:r>
      <w:r>
        <w:rPr>
          <w:sz w:val="16"/>
        </w:rPr>
        <w:t>respondendo</w:t>
      </w:r>
      <w:r>
        <w:rPr>
          <w:spacing w:val="-1"/>
          <w:sz w:val="16"/>
        </w:rPr>
        <w:t xml:space="preserve"> </w:t>
      </w:r>
      <w:r>
        <w:rPr>
          <w:sz w:val="16"/>
        </w:rPr>
        <w:t>ao</w:t>
      </w:r>
      <w:r>
        <w:rPr>
          <w:spacing w:val="-1"/>
          <w:sz w:val="16"/>
        </w:rPr>
        <w:t xml:space="preserve"> </w:t>
      </w:r>
      <w:r>
        <w:rPr>
          <w:sz w:val="16"/>
        </w:rPr>
        <w:t>tratamento</w:t>
      </w:r>
      <w:r>
        <w:rPr>
          <w:spacing w:val="-1"/>
          <w:sz w:val="16"/>
        </w:rPr>
        <w:t xml:space="preserve"> </w:t>
      </w:r>
      <w:r>
        <w:rPr>
          <w:sz w:val="16"/>
        </w:rPr>
        <w:t>habitual</w:t>
      </w:r>
      <w:r>
        <w:rPr>
          <w:spacing w:val="-1"/>
          <w:sz w:val="16"/>
        </w:rPr>
        <w:t xml:space="preserve"> </w:t>
      </w:r>
      <w:r>
        <w:rPr>
          <w:sz w:val="16"/>
        </w:rPr>
        <w:t>em</w:t>
      </w:r>
      <w:r>
        <w:rPr>
          <w:spacing w:val="-1"/>
          <w:sz w:val="16"/>
        </w:rPr>
        <w:t xml:space="preserve"> </w:t>
      </w:r>
      <w:r>
        <w:rPr>
          <w:sz w:val="16"/>
        </w:rPr>
        <w:t>pacientes</w:t>
      </w:r>
      <w:r>
        <w:rPr>
          <w:spacing w:val="-1"/>
          <w:sz w:val="16"/>
        </w:rPr>
        <w:t xml:space="preserve"> </w:t>
      </w:r>
      <w:r>
        <w:rPr>
          <w:spacing w:val="-2"/>
          <w:sz w:val="16"/>
        </w:rPr>
        <w:t>adultos.</w:t>
      </w:r>
    </w:p>
    <w:p w14:paraId="004E2E31">
      <w:pPr>
        <w:spacing w:before="116"/>
        <w:ind w:left="0" w:right="0" w:firstLine="0"/>
        <w:jc w:val="left"/>
        <w:rPr>
          <w:sz w:val="16"/>
        </w:rPr>
      </w:pPr>
      <w:r>
        <w:rPr>
          <w:sz w:val="16"/>
        </w:rPr>
        <w:t>Imunossupressor</w:t>
      </w:r>
      <w:r>
        <w:rPr>
          <w:spacing w:val="24"/>
          <w:sz w:val="16"/>
        </w:rPr>
        <w:t xml:space="preserve"> </w:t>
      </w:r>
      <w:r>
        <w:rPr>
          <w:sz w:val="16"/>
        </w:rPr>
        <w:t>utilizado</w:t>
      </w:r>
      <w:r>
        <w:rPr>
          <w:spacing w:val="27"/>
          <w:sz w:val="16"/>
        </w:rPr>
        <w:t xml:space="preserve"> </w:t>
      </w:r>
      <w:r>
        <w:rPr>
          <w:sz w:val="16"/>
        </w:rPr>
        <w:t>na</w:t>
      </w:r>
      <w:r>
        <w:rPr>
          <w:spacing w:val="27"/>
          <w:sz w:val="16"/>
        </w:rPr>
        <w:t xml:space="preserve"> </w:t>
      </w:r>
      <w:r>
        <w:rPr>
          <w:sz w:val="16"/>
        </w:rPr>
        <w:t>prevenção</w:t>
      </w:r>
      <w:r>
        <w:rPr>
          <w:spacing w:val="27"/>
          <w:sz w:val="16"/>
        </w:rPr>
        <w:t xml:space="preserve"> </w:t>
      </w:r>
      <w:r>
        <w:rPr>
          <w:sz w:val="16"/>
        </w:rPr>
        <w:t>de</w:t>
      </w:r>
      <w:r>
        <w:rPr>
          <w:spacing w:val="26"/>
          <w:sz w:val="16"/>
        </w:rPr>
        <w:t xml:space="preserve"> </w:t>
      </w:r>
      <w:r>
        <w:rPr>
          <w:sz w:val="16"/>
        </w:rPr>
        <w:t>rejeição</w:t>
      </w:r>
      <w:r>
        <w:rPr>
          <w:spacing w:val="27"/>
          <w:sz w:val="16"/>
        </w:rPr>
        <w:t xml:space="preserve"> </w:t>
      </w:r>
      <w:r>
        <w:rPr>
          <w:sz w:val="16"/>
        </w:rPr>
        <w:t>órgãos</w:t>
      </w:r>
      <w:r>
        <w:rPr>
          <w:spacing w:val="27"/>
          <w:sz w:val="16"/>
        </w:rPr>
        <w:t xml:space="preserve"> </w:t>
      </w:r>
      <w:r>
        <w:rPr>
          <w:sz w:val="16"/>
        </w:rPr>
        <w:t>e</w:t>
      </w:r>
      <w:r>
        <w:rPr>
          <w:spacing w:val="27"/>
          <w:sz w:val="16"/>
        </w:rPr>
        <w:t xml:space="preserve"> </w:t>
      </w:r>
      <w:r>
        <w:rPr>
          <w:sz w:val="16"/>
        </w:rPr>
        <w:t>medula</w:t>
      </w:r>
      <w:r>
        <w:rPr>
          <w:spacing w:val="26"/>
          <w:sz w:val="16"/>
        </w:rPr>
        <w:t xml:space="preserve"> </w:t>
      </w:r>
      <w:r>
        <w:rPr>
          <w:sz w:val="16"/>
        </w:rPr>
        <w:t>óssea</w:t>
      </w:r>
      <w:r>
        <w:rPr>
          <w:spacing w:val="27"/>
          <w:sz w:val="16"/>
        </w:rPr>
        <w:t xml:space="preserve"> </w:t>
      </w:r>
      <w:r>
        <w:rPr>
          <w:sz w:val="16"/>
        </w:rPr>
        <w:t>em</w:t>
      </w:r>
      <w:r>
        <w:rPr>
          <w:spacing w:val="27"/>
          <w:sz w:val="16"/>
        </w:rPr>
        <w:t xml:space="preserve"> </w:t>
      </w:r>
      <w:r>
        <w:rPr>
          <w:sz w:val="16"/>
        </w:rPr>
        <w:t>caso</w:t>
      </w:r>
      <w:r>
        <w:rPr>
          <w:spacing w:val="27"/>
          <w:sz w:val="16"/>
        </w:rPr>
        <w:t xml:space="preserve"> </w:t>
      </w:r>
      <w:r>
        <w:rPr>
          <w:spacing w:val="-5"/>
          <w:sz w:val="16"/>
        </w:rPr>
        <w:t>de</w:t>
      </w:r>
    </w:p>
    <w:p w14:paraId="503E7A55">
      <w:pPr>
        <w:tabs>
          <w:tab w:val="left" w:pos="6339"/>
        </w:tabs>
        <w:spacing w:before="86" w:line="352" w:lineRule="auto"/>
        <w:ind w:left="0" w:right="802" w:firstLine="0"/>
        <w:jc w:val="left"/>
        <w:rPr>
          <w:sz w:val="16"/>
        </w:rPr>
      </w:pPr>
      <w:r>
        <w:rPr>
          <w:sz w:val="16"/>
        </w:rPr>
        <w:t>transplantes</w:t>
      </w:r>
      <w:r>
        <w:rPr>
          <w:spacing w:val="40"/>
          <w:sz w:val="16"/>
        </w:rPr>
        <w:t xml:space="preserve"> </w:t>
      </w:r>
      <w:r>
        <w:rPr>
          <w:sz w:val="16"/>
        </w:rPr>
        <w:t>e</w:t>
      </w:r>
      <w:r>
        <w:rPr>
          <w:spacing w:val="40"/>
          <w:sz w:val="16"/>
        </w:rPr>
        <w:t xml:space="preserve"> </w:t>
      </w:r>
      <w:r>
        <w:rPr>
          <w:sz w:val="16"/>
        </w:rPr>
        <w:t>em</w:t>
      </w:r>
      <w:r>
        <w:rPr>
          <w:spacing w:val="40"/>
          <w:sz w:val="16"/>
        </w:rPr>
        <w:t xml:space="preserve"> </w:t>
      </w:r>
      <w:r>
        <w:rPr>
          <w:sz w:val="16"/>
        </w:rPr>
        <w:t>outros</w:t>
      </w:r>
      <w:r>
        <w:rPr>
          <w:spacing w:val="40"/>
          <w:sz w:val="16"/>
        </w:rPr>
        <w:t xml:space="preserve"> </w:t>
      </w:r>
      <w:r>
        <w:rPr>
          <w:sz w:val="16"/>
        </w:rPr>
        <w:t>tratamentos</w:t>
      </w:r>
      <w:r>
        <w:rPr>
          <w:spacing w:val="40"/>
          <w:sz w:val="16"/>
        </w:rPr>
        <w:t xml:space="preserve"> </w:t>
      </w:r>
      <w:r>
        <w:rPr>
          <w:sz w:val="16"/>
        </w:rPr>
        <w:t>que</w:t>
      </w:r>
      <w:r>
        <w:rPr>
          <w:spacing w:val="40"/>
          <w:sz w:val="16"/>
        </w:rPr>
        <w:t xml:space="preserve"> </w:t>
      </w:r>
      <w:r>
        <w:rPr>
          <w:sz w:val="16"/>
        </w:rPr>
        <w:t>exija</w:t>
      </w:r>
      <w:r>
        <w:rPr>
          <w:spacing w:val="40"/>
          <w:sz w:val="16"/>
        </w:rPr>
        <w:t xml:space="preserve"> </w:t>
      </w:r>
      <w:r>
        <w:rPr>
          <w:sz w:val="16"/>
        </w:rPr>
        <w:t>imunossupressão,</w:t>
      </w:r>
      <w:r>
        <w:rPr>
          <w:spacing w:val="40"/>
          <w:sz w:val="16"/>
        </w:rPr>
        <w:t xml:space="preserve"> </w:t>
      </w:r>
      <w:r>
        <w:rPr>
          <w:sz w:val="16"/>
        </w:rPr>
        <w:t>sendo</w:t>
      </w:r>
      <w:r>
        <w:rPr>
          <w:spacing w:val="40"/>
          <w:sz w:val="16"/>
        </w:rPr>
        <w:t xml:space="preserve"> </w:t>
      </w:r>
      <w:r>
        <w:rPr>
          <w:sz w:val="16"/>
        </w:rPr>
        <w:t>de</w:t>
      </w:r>
      <w:r>
        <w:rPr>
          <w:spacing w:val="40"/>
          <w:sz w:val="16"/>
        </w:rPr>
        <w:t xml:space="preserve"> </w:t>
      </w:r>
      <w:r>
        <w:rPr>
          <w:sz w:val="16"/>
        </w:rPr>
        <w:t>vital</w:t>
      </w:r>
      <w:r>
        <w:rPr>
          <w:spacing w:val="-3"/>
          <w:sz w:val="16"/>
        </w:rPr>
        <w:t xml:space="preserve"> </w:t>
      </w:r>
      <w:r>
        <w:rPr>
          <w:sz w:val="16"/>
        </w:rPr>
        <w:t>935</w:t>
      </w:r>
      <w:r>
        <w:rPr>
          <w:sz w:val="16"/>
        </w:rPr>
        <w:tab/>
      </w:r>
      <w:r>
        <w:rPr>
          <w:spacing w:val="-2"/>
          <w:sz w:val="16"/>
        </w:rPr>
        <w:t>13.500</w:t>
      </w:r>
      <w:r>
        <w:rPr>
          <w:spacing w:val="40"/>
          <w:sz w:val="16"/>
        </w:rPr>
        <w:t xml:space="preserve"> </w:t>
      </w:r>
      <w:r>
        <w:rPr>
          <w:sz w:val="16"/>
        </w:rPr>
        <w:t>importância para os pacientes em tratamento no HUPE.</w:t>
      </w:r>
    </w:p>
    <w:p w14:paraId="29309817">
      <w:pPr>
        <w:spacing w:after="0" w:line="352" w:lineRule="auto"/>
        <w:jc w:val="left"/>
        <w:rPr>
          <w:sz w:val="16"/>
        </w:rPr>
        <w:sectPr>
          <w:type w:val="continuous"/>
          <w:pgSz w:w="15840" w:h="24480"/>
          <w:pgMar w:top="160" w:right="0" w:bottom="0" w:left="0" w:header="720" w:footer="720" w:gutter="0"/>
          <w:cols w:equalWidth="0" w:num="3">
            <w:col w:w="1011" w:space="40"/>
            <w:col w:w="7173" w:space="32"/>
            <w:col w:w="7584"/>
          </w:cols>
        </w:sectPr>
      </w:pPr>
    </w:p>
    <w:p w14:paraId="1FA12FE7">
      <w:pPr>
        <w:pStyle w:val="7"/>
        <w:spacing w:before="0"/>
      </w:pPr>
    </w:p>
    <w:p w14:paraId="4A4BA1DE">
      <w:pPr>
        <w:pStyle w:val="7"/>
        <w:spacing w:before="71"/>
      </w:pPr>
    </w:p>
    <w:p w14:paraId="0B3076CB">
      <w:pPr>
        <w:pStyle w:val="4"/>
        <w:numPr>
          <w:ilvl w:val="1"/>
          <w:numId w:val="18"/>
        </w:numPr>
        <w:tabs>
          <w:tab w:val="left" w:pos="468"/>
        </w:tabs>
        <w:spacing w:before="1"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27258A75">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C944FEE">
      <w:pPr>
        <w:pStyle w:val="7"/>
        <w:spacing w:before="79"/>
      </w:pPr>
    </w:p>
    <w:p w14:paraId="17593550">
      <w:pPr>
        <w:pStyle w:val="3"/>
        <w:numPr>
          <w:ilvl w:val="0"/>
          <w:numId w:val="18"/>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0D1E5F39">
      <w:pPr>
        <w:pStyle w:val="7"/>
        <w:spacing w:before="79"/>
        <w:rPr>
          <w:b/>
        </w:rPr>
      </w:pPr>
    </w:p>
    <w:p w14:paraId="21C4437C">
      <w:pPr>
        <w:pStyle w:val="10"/>
        <w:numPr>
          <w:ilvl w:val="1"/>
          <w:numId w:val="18"/>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8128621">
      <w:pPr>
        <w:pStyle w:val="7"/>
        <w:spacing w:before="79"/>
        <w:rPr>
          <w:b/>
        </w:rPr>
      </w:pPr>
    </w:p>
    <w:p w14:paraId="093249EB">
      <w:pPr>
        <w:pStyle w:val="10"/>
        <w:numPr>
          <w:ilvl w:val="2"/>
          <w:numId w:val="18"/>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4BA192E">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21348C4E">
      <w:pPr>
        <w:pStyle w:val="10"/>
        <w:numPr>
          <w:ilvl w:val="2"/>
          <w:numId w:val="18"/>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91667522.</w:t>
      </w:r>
    </w:p>
    <w:p w14:paraId="775C537E">
      <w:pPr>
        <w:pStyle w:val="7"/>
        <w:spacing w:before="0"/>
      </w:pPr>
    </w:p>
    <w:p w14:paraId="448E5EA3">
      <w:pPr>
        <w:pStyle w:val="7"/>
        <w:spacing w:before="81"/>
      </w:pPr>
    </w:p>
    <w:p w14:paraId="063A4C38">
      <w:pPr>
        <w:pStyle w:val="3"/>
        <w:numPr>
          <w:ilvl w:val="1"/>
          <w:numId w:val="18"/>
        </w:numPr>
        <w:tabs>
          <w:tab w:val="left" w:pos="468"/>
        </w:tabs>
        <w:spacing w:before="1"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9DD4E8B">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8B8F441">
      <w:pPr>
        <w:pStyle w:val="7"/>
        <w:spacing w:before="41"/>
      </w:pPr>
    </w:p>
    <w:p w14:paraId="1A3BF88A">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2FD2F85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0DD64105">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7015698">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0D4FA0A">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26989D7">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0F9C8D9">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CE96829">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35F87CA">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7B849EB">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E597863">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1ABE889F">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3A88CEF">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2FFFC71">
      <w:pPr>
        <w:pStyle w:val="7"/>
        <w:spacing w:before="42"/>
      </w:pPr>
    </w:p>
    <w:p w14:paraId="5F4845F1">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25483276">
      <w:pPr>
        <w:pStyle w:val="7"/>
        <w:spacing w:before="80"/>
        <w:rPr>
          <w:b/>
        </w:rPr>
      </w:pPr>
    </w:p>
    <w:p w14:paraId="446E8AC2">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5C50C05B">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6AAEB07">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E60C77B">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7E349A1D">
      <w:pPr>
        <w:pStyle w:val="10"/>
        <w:spacing w:after="0" w:line="280" w:lineRule="auto"/>
        <w:jc w:val="left"/>
        <w:rPr>
          <w:sz w:val="20"/>
        </w:rPr>
        <w:sectPr>
          <w:type w:val="continuous"/>
          <w:pgSz w:w="15840" w:h="24480"/>
          <w:pgMar w:top="160" w:right="0" w:bottom="0" w:left="0" w:header="720" w:footer="720" w:gutter="0"/>
          <w:cols w:space="720" w:num="1"/>
        </w:sectPr>
      </w:pPr>
    </w:p>
    <w:p w14:paraId="617BCE30">
      <w:pPr>
        <w:pStyle w:val="3"/>
        <w:numPr>
          <w:ilvl w:val="1"/>
          <w:numId w:val="18"/>
        </w:numPr>
        <w:tabs>
          <w:tab w:val="left" w:pos="468"/>
        </w:tabs>
        <w:spacing w:before="23"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56A4BBF0">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FB5047E">
      <w:pPr>
        <w:pStyle w:val="7"/>
        <w:spacing w:before="80"/>
      </w:pPr>
    </w:p>
    <w:p w14:paraId="3B8E1275">
      <w:pPr>
        <w:pStyle w:val="3"/>
        <w:numPr>
          <w:ilvl w:val="1"/>
          <w:numId w:val="18"/>
        </w:numPr>
        <w:tabs>
          <w:tab w:val="left" w:pos="468"/>
        </w:tabs>
        <w:spacing w:before="0" w:after="0" w:line="240" w:lineRule="auto"/>
        <w:ind w:left="468" w:right="0" w:hanging="349"/>
        <w:jc w:val="left"/>
      </w:pPr>
      <w:r>
        <w:rPr>
          <w:spacing w:val="-2"/>
        </w:rPr>
        <w:t>GARANTIA:</w:t>
      </w:r>
    </w:p>
    <w:p w14:paraId="65EF3DE3">
      <w:pPr>
        <w:pStyle w:val="7"/>
        <w:spacing w:before="80"/>
        <w:rPr>
          <w:b/>
        </w:rPr>
      </w:pPr>
    </w:p>
    <w:p w14:paraId="01D6185A">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D3E7EE0">
      <w:pPr>
        <w:pStyle w:val="7"/>
        <w:spacing w:before="80"/>
      </w:pPr>
    </w:p>
    <w:p w14:paraId="4E23A180">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6DF9D9DF">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3CD12AA">
      <w:pPr>
        <w:pStyle w:val="7"/>
        <w:spacing w:before="80"/>
      </w:pPr>
    </w:p>
    <w:p w14:paraId="7ECD7384">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1FBDEC4">
      <w:pPr>
        <w:pStyle w:val="7"/>
        <w:ind w:left="119"/>
      </w:pPr>
      <w:r>
        <w:t>Não</w:t>
      </w:r>
      <w:r>
        <w:rPr>
          <w:spacing w:val="-1"/>
        </w:rPr>
        <w:t xml:space="preserve"> </w:t>
      </w:r>
      <w:r>
        <w:t>se</w:t>
      </w:r>
      <w:r>
        <w:rPr>
          <w:spacing w:val="-1"/>
        </w:rPr>
        <w:t xml:space="preserve"> </w:t>
      </w:r>
      <w:r>
        <w:rPr>
          <w:spacing w:val="-2"/>
        </w:rPr>
        <w:t>aplica.</w:t>
      </w:r>
    </w:p>
    <w:p w14:paraId="1CF6C5C4">
      <w:pPr>
        <w:pStyle w:val="7"/>
        <w:spacing w:before="80"/>
      </w:pPr>
    </w:p>
    <w:p w14:paraId="4DD768BC">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AD92BA0">
      <w:pPr>
        <w:pStyle w:val="7"/>
        <w:spacing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49553F2E">
      <w:pPr>
        <w:pStyle w:val="7"/>
        <w:spacing w:before="42"/>
      </w:pPr>
    </w:p>
    <w:p w14:paraId="54D016C0">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3F34DEDB">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10F27E0">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32DD4CEC">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37D27657">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21BA878A">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60FF2079">
      <w:pPr>
        <w:pStyle w:val="7"/>
        <w:spacing w:before="80"/>
      </w:pPr>
    </w:p>
    <w:p w14:paraId="61E63DCD">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41136B57">
      <w:pPr>
        <w:pStyle w:val="7"/>
        <w:spacing w:before="80"/>
        <w:rPr>
          <w:b/>
        </w:rPr>
      </w:pPr>
    </w:p>
    <w:p w14:paraId="6836021A">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330F4F54">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3BC8510D">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C883588">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3379EC55">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547DD8BB">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91667534. Caso a validade seja inferior ao que está aqui estabelecido, a empresa deverá se comprometer formalmente, por meio de carta de compromisso, a efetuar a troca dos insumos que venham ter a sua validade expirada, sem qualquer ônus para a Administração;</w:t>
      </w:r>
    </w:p>
    <w:p w14:paraId="4CF6546B">
      <w:pPr>
        <w:pStyle w:val="10"/>
        <w:numPr>
          <w:ilvl w:val="3"/>
          <w:numId w:val="18"/>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48D1329">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1187048B">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7B41806">
      <w:pPr>
        <w:pStyle w:val="7"/>
        <w:spacing w:before="79"/>
      </w:pPr>
    </w:p>
    <w:p w14:paraId="28EC1B07">
      <w:pPr>
        <w:pStyle w:val="3"/>
        <w:numPr>
          <w:ilvl w:val="0"/>
          <w:numId w:val="18"/>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4ED09423">
      <w:pPr>
        <w:pStyle w:val="7"/>
        <w:spacing w:before="79"/>
        <w:rPr>
          <w:b/>
        </w:rPr>
      </w:pPr>
    </w:p>
    <w:p w14:paraId="423CCA92">
      <w:pPr>
        <w:pStyle w:val="4"/>
        <w:numPr>
          <w:ilvl w:val="1"/>
          <w:numId w:val="18"/>
        </w:numPr>
        <w:tabs>
          <w:tab w:val="left" w:pos="468"/>
        </w:tabs>
        <w:spacing w:before="1" w:after="0" w:line="240" w:lineRule="auto"/>
        <w:ind w:left="468" w:right="0" w:hanging="349"/>
        <w:jc w:val="left"/>
      </w:pPr>
      <w:r>
        <w:t>Habilitação</w:t>
      </w:r>
      <w:r>
        <w:rPr>
          <w:spacing w:val="-3"/>
        </w:rPr>
        <w:t xml:space="preserve"> </w:t>
      </w:r>
      <w:r>
        <w:rPr>
          <w:spacing w:val="-2"/>
        </w:rPr>
        <w:t>Jurídica</w:t>
      </w:r>
    </w:p>
    <w:p w14:paraId="1F0D688F">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51DC2FBD">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52AB939">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3FA39701">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2FC8A97E">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B7FF902">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4CD0F5BA">
      <w:pPr>
        <w:pStyle w:val="10"/>
        <w:numPr>
          <w:ilvl w:val="0"/>
          <w:numId w:val="20"/>
        </w:numPr>
        <w:tabs>
          <w:tab w:val="left" w:pos="296"/>
        </w:tabs>
        <w:spacing w:before="1"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788D56FF">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41B88ACE">
      <w:pPr>
        <w:pStyle w:val="7"/>
        <w:spacing w:before="42"/>
      </w:pPr>
    </w:p>
    <w:p w14:paraId="1D643D29">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208036C5">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562B2BD8">
      <w:pPr>
        <w:pStyle w:val="7"/>
        <w:spacing w:before="42"/>
      </w:pPr>
    </w:p>
    <w:p w14:paraId="41115C27">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5D2EB5E8">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A135796">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CF1BC01">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04F3928">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5756D1C">
      <w:pPr>
        <w:pStyle w:val="7"/>
        <w:spacing w:before="80"/>
      </w:pPr>
    </w:p>
    <w:p w14:paraId="7C281EDB">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763CF641">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605C093">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7D6CD552">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3A053A6A">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3EE40C89">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5D912054">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389B9099">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3AE42CBC">
      <w:pPr>
        <w:pStyle w:val="10"/>
        <w:numPr>
          <w:ilvl w:val="1"/>
          <w:numId w:val="21"/>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1CBE4EAD">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4E6AA810">
      <w:pPr>
        <w:pStyle w:val="10"/>
        <w:numPr>
          <w:ilvl w:val="0"/>
          <w:numId w:val="21"/>
        </w:numPr>
        <w:tabs>
          <w:tab w:val="left" w:pos="326"/>
        </w:tabs>
        <w:spacing w:before="40" w:after="0" w:line="280" w:lineRule="auto"/>
        <w:ind w:left="119" w:right="118" w:firstLine="0"/>
        <w:jc w:val="both"/>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05E80C7F">
      <w:pPr>
        <w:pStyle w:val="10"/>
        <w:numPr>
          <w:ilvl w:val="2"/>
          <w:numId w:val="22"/>
        </w:numPr>
        <w:tabs>
          <w:tab w:val="left" w:pos="647"/>
        </w:tabs>
        <w:spacing w:before="2" w:after="0" w:line="280" w:lineRule="auto"/>
        <w:ind w:left="119" w:right="118" w:firstLine="0"/>
        <w:jc w:val="both"/>
        <w:rPr>
          <w:sz w:val="20"/>
        </w:rPr>
      </w:pPr>
      <w:r>
        <w:rPr>
          <w:sz w:val="20"/>
        </w:rPr>
        <w:t>Na hipótese de tratar-se de microempresa ou de empresa de pequeno porte, na forma da lei, não obstante a obrigatoriedade de apresentação de toda a documentação habilitatória, a comprovação da regularidade fiscal somente será exigida para efeito de assinatura do contrato caso se sagre vencedora na licitação.</w:t>
      </w:r>
    </w:p>
    <w:p w14:paraId="13E16435">
      <w:pPr>
        <w:pStyle w:val="10"/>
        <w:spacing w:after="0" w:line="280" w:lineRule="auto"/>
        <w:jc w:val="both"/>
        <w:rPr>
          <w:sz w:val="20"/>
        </w:rPr>
        <w:sectPr>
          <w:pgSz w:w="15840" w:h="24480"/>
          <w:pgMar w:top="0" w:right="0" w:bottom="280" w:left="0" w:header="720" w:footer="720" w:gutter="0"/>
          <w:cols w:space="720" w:num="1"/>
        </w:sectPr>
      </w:pPr>
    </w:p>
    <w:p w14:paraId="3C2A34EC">
      <w:pPr>
        <w:pStyle w:val="10"/>
        <w:numPr>
          <w:ilvl w:val="2"/>
          <w:numId w:val="22"/>
        </w:numPr>
        <w:tabs>
          <w:tab w:val="left" w:pos="639"/>
        </w:tabs>
        <w:spacing w:before="23" w:after="0" w:line="280" w:lineRule="auto"/>
        <w:ind w:left="119" w:right="118" w:firstLine="0"/>
        <w:jc w:val="both"/>
        <w:rPr>
          <w:sz w:val="20"/>
        </w:rPr>
      </w:pPr>
      <w:r>
        <w:rPr>
          <w:sz w:val="20"/>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3F4E9CCB">
      <w:pPr>
        <w:pStyle w:val="10"/>
        <w:numPr>
          <w:ilvl w:val="2"/>
          <w:numId w:val="22"/>
        </w:numPr>
        <w:tabs>
          <w:tab w:val="left" w:pos="607"/>
        </w:tabs>
        <w:spacing w:before="2" w:after="0" w:line="240" w:lineRule="auto"/>
        <w:ind w:left="607" w:right="0" w:hanging="488"/>
        <w:jc w:val="both"/>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727FB383">
      <w:pPr>
        <w:pStyle w:val="7"/>
        <w:spacing w:before="80"/>
      </w:pPr>
    </w:p>
    <w:p w14:paraId="306CCD76">
      <w:pPr>
        <w:pStyle w:val="4"/>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3C80CC11">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435E0730">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52FB4FC1">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AA6E3A0">
      <w:pPr>
        <w:pStyle w:val="10"/>
        <w:numPr>
          <w:ilvl w:val="2"/>
          <w:numId w:val="23"/>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3C0ECBA7">
      <w:pPr>
        <w:pStyle w:val="7"/>
        <w:spacing w:before="43"/>
      </w:pPr>
    </w:p>
    <w:p w14:paraId="6B4EB168">
      <w:pPr>
        <w:pStyle w:val="3"/>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82912E5">
      <w:pPr>
        <w:pStyle w:val="7"/>
        <w:spacing w:before="80"/>
        <w:rPr>
          <w:b/>
        </w:rPr>
      </w:pPr>
    </w:p>
    <w:p w14:paraId="3BBB7237">
      <w:pPr>
        <w:pStyle w:val="10"/>
        <w:numPr>
          <w:ilvl w:val="2"/>
          <w:numId w:val="24"/>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5353D306">
      <w:pPr>
        <w:pStyle w:val="10"/>
        <w:numPr>
          <w:ilvl w:val="2"/>
          <w:numId w:val="24"/>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F6ABEFC">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EE5BA31">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4782C364">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5B1BF773">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18C20133">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3EC3FA2F">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2C22C67">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62559FD6">
      <w:pPr>
        <w:pStyle w:val="10"/>
        <w:numPr>
          <w:ilvl w:val="2"/>
          <w:numId w:val="24"/>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51CABC64">
      <w:pPr>
        <w:pStyle w:val="10"/>
        <w:numPr>
          <w:ilvl w:val="2"/>
          <w:numId w:val="24"/>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0D11B37C">
      <w:pPr>
        <w:pStyle w:val="10"/>
        <w:numPr>
          <w:ilvl w:val="2"/>
          <w:numId w:val="24"/>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F54C9AF">
      <w:pPr>
        <w:pStyle w:val="7"/>
        <w:spacing w:before="0"/>
      </w:pPr>
    </w:p>
    <w:p w14:paraId="0DF027FB">
      <w:pPr>
        <w:pStyle w:val="7"/>
        <w:spacing w:before="82"/>
      </w:pPr>
    </w:p>
    <w:p w14:paraId="73EFA387">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FBCD8CB">
      <w:pPr>
        <w:pStyle w:val="7"/>
        <w:spacing w:before="80"/>
        <w:rPr>
          <w:b/>
        </w:rPr>
      </w:pPr>
    </w:p>
    <w:p w14:paraId="75A4DE56">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704DD5E4">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1365B60C">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67A06378">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73B75AD0">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07079934">
      <w:pPr>
        <w:pStyle w:val="10"/>
        <w:numPr>
          <w:ilvl w:val="2"/>
          <w:numId w:val="18"/>
        </w:numPr>
        <w:tabs>
          <w:tab w:val="left" w:pos="630"/>
        </w:tabs>
        <w:spacing w:before="1"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48E38870">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BFD1D54">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0F804486">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41E0182">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03F514C3">
      <w:pPr>
        <w:pStyle w:val="7"/>
        <w:spacing w:before="80"/>
      </w:pPr>
    </w:p>
    <w:p w14:paraId="0EFE3BB9">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2EFB623">
      <w:pPr>
        <w:pStyle w:val="7"/>
        <w:spacing w:before="80"/>
        <w:rPr>
          <w:b/>
        </w:rPr>
      </w:pPr>
    </w:p>
    <w:p w14:paraId="47FFDDE6">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043CDBC8">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1301DC92">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5CBD4A14">
      <w:pPr>
        <w:pStyle w:val="7"/>
        <w:spacing w:before="80"/>
      </w:pPr>
    </w:p>
    <w:p w14:paraId="76E11181">
      <w:pPr>
        <w:pStyle w:val="3"/>
        <w:numPr>
          <w:ilvl w:val="1"/>
          <w:numId w:val="18"/>
        </w:numPr>
        <w:tabs>
          <w:tab w:val="left" w:pos="468"/>
        </w:tabs>
        <w:spacing w:before="0" w:after="0" w:line="240" w:lineRule="auto"/>
        <w:ind w:left="468" w:right="0" w:hanging="349"/>
        <w:jc w:val="left"/>
      </w:pPr>
      <w:r>
        <w:rPr>
          <w:spacing w:val="-2"/>
        </w:rPr>
        <w:t>PAGAMENTO:</w:t>
      </w:r>
    </w:p>
    <w:p w14:paraId="0AAA162E">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564A56BC">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43DB49BD">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FC95A6D">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AFF14A6">
      <w:pPr>
        <w:pStyle w:val="7"/>
        <w:spacing w:before="80"/>
      </w:pPr>
    </w:p>
    <w:p w14:paraId="436CB6C8">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7FCBFC0D">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55568450">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6B45369">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6B85148">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2FA112F">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037695B6">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25EE1052">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6C07657">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E26D36C">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5F2CE42">
      <w:pPr>
        <w:pStyle w:val="10"/>
        <w:spacing w:after="0" w:line="280" w:lineRule="auto"/>
        <w:jc w:val="left"/>
        <w:rPr>
          <w:sz w:val="20"/>
        </w:rPr>
        <w:sectPr>
          <w:pgSz w:w="15840" w:h="24480"/>
          <w:pgMar w:top="0" w:right="0" w:bottom="280" w:left="0" w:header="720" w:footer="720" w:gutter="0"/>
          <w:cols w:space="720" w:num="1"/>
        </w:sectPr>
      </w:pPr>
    </w:p>
    <w:p w14:paraId="78E2BDC7">
      <w:pPr>
        <w:pStyle w:val="10"/>
        <w:numPr>
          <w:ilvl w:val="1"/>
          <w:numId w:val="18"/>
        </w:numPr>
        <w:tabs>
          <w:tab w:val="left" w:pos="488"/>
        </w:tabs>
        <w:spacing w:before="23"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15B18902">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63B7BD58">
      <w:pPr>
        <w:pStyle w:val="7"/>
        <w:spacing w:before="42"/>
      </w:pPr>
    </w:p>
    <w:p w14:paraId="19C4F335">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0BCBAD6">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0CC57EE">
      <w:pPr>
        <w:pStyle w:val="7"/>
        <w:spacing w:before="41"/>
      </w:pPr>
    </w:p>
    <w:p w14:paraId="5EBD50FA">
      <w:pPr>
        <w:pStyle w:val="3"/>
        <w:numPr>
          <w:ilvl w:val="0"/>
          <w:numId w:val="18"/>
        </w:numPr>
        <w:tabs>
          <w:tab w:val="left" w:pos="318"/>
        </w:tabs>
        <w:spacing w:before="1"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597B19A">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1E2139F6">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1F2D563A">
      <w:pPr>
        <w:pStyle w:val="10"/>
        <w:numPr>
          <w:ilvl w:val="1"/>
          <w:numId w:val="18"/>
        </w:numPr>
        <w:tabs>
          <w:tab w:val="left" w:pos="466"/>
        </w:tabs>
        <w:spacing w:before="1"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5B08AA4F">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61046280">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551C4A44">
      <w:pPr>
        <w:pStyle w:val="7"/>
        <w:spacing w:before="42"/>
      </w:pPr>
    </w:p>
    <w:p w14:paraId="56E0858F">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BA76581">
      <w:pPr>
        <w:pStyle w:val="7"/>
        <w:spacing w:before="80"/>
        <w:rPr>
          <w:b/>
        </w:rPr>
      </w:pPr>
    </w:p>
    <w:p w14:paraId="0C67F644">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7067C86">
      <w:pPr>
        <w:pStyle w:val="7"/>
        <w:ind w:left="119"/>
      </w:pPr>
      <w:r>
        <w:t>Matrícula:</w:t>
      </w:r>
      <w:r>
        <w:rPr>
          <w:spacing w:val="-1"/>
        </w:rPr>
        <w:t xml:space="preserve"> </w:t>
      </w:r>
      <w:r>
        <w:t>36229-</w:t>
      </w:r>
      <w:r>
        <w:rPr>
          <w:spacing w:val="-10"/>
        </w:rPr>
        <w:t>3</w:t>
      </w:r>
    </w:p>
    <w:p w14:paraId="1458F597">
      <w:pPr>
        <w:pStyle w:val="7"/>
        <w:ind w:left="119"/>
      </w:pPr>
      <w:r>
        <w:t>ID</w:t>
      </w:r>
      <w:r>
        <w:rPr>
          <w:spacing w:val="-1"/>
        </w:rPr>
        <w:t xml:space="preserve"> </w:t>
      </w:r>
      <w:r>
        <w:t>Funcional:</w:t>
      </w:r>
      <w:r>
        <w:rPr>
          <w:spacing w:val="-1"/>
        </w:rPr>
        <w:t xml:space="preserve"> </w:t>
      </w:r>
      <w:r>
        <w:t>443098-</w:t>
      </w:r>
      <w:r>
        <w:rPr>
          <w:spacing w:val="-10"/>
        </w:rPr>
        <w:t>4</w:t>
      </w:r>
    </w:p>
    <w:p w14:paraId="49C5BF9A">
      <w:pPr>
        <w:pStyle w:val="7"/>
        <w:ind w:left="119"/>
      </w:pPr>
      <w:r>
        <w:t>Telefone:</w:t>
      </w:r>
      <w:r>
        <w:rPr>
          <w:spacing w:val="-8"/>
        </w:rPr>
        <w:t xml:space="preserve"> </w:t>
      </w:r>
      <w:r>
        <w:t>(21)</w:t>
      </w:r>
      <w:r>
        <w:rPr>
          <w:spacing w:val="-8"/>
        </w:rPr>
        <w:t xml:space="preserve"> </w:t>
      </w:r>
      <w:r>
        <w:t>2868-</w:t>
      </w:r>
      <w:r>
        <w:rPr>
          <w:spacing w:val="-4"/>
        </w:rPr>
        <w:t>8352</w:t>
      </w:r>
    </w:p>
    <w:p w14:paraId="410CDA6A">
      <w:pPr>
        <w:pStyle w:val="7"/>
        <w:spacing w:before="80"/>
      </w:pPr>
    </w:p>
    <w:p w14:paraId="7C705057">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8E36D97">
      <w:pPr>
        <w:pStyle w:val="7"/>
        <w:ind w:left="119"/>
      </w:pPr>
      <w:r>
        <w:t>Matrícula:</w:t>
      </w:r>
      <w:r>
        <w:rPr>
          <w:spacing w:val="-1"/>
        </w:rPr>
        <w:t xml:space="preserve"> </w:t>
      </w:r>
      <w:r>
        <w:t>33.775-</w:t>
      </w:r>
      <w:r>
        <w:rPr>
          <w:spacing w:val="-10"/>
        </w:rPr>
        <w:t>8</w:t>
      </w:r>
    </w:p>
    <w:p w14:paraId="204A51FA">
      <w:pPr>
        <w:pStyle w:val="7"/>
        <w:ind w:left="119"/>
      </w:pPr>
      <w:r>
        <w:t>ID</w:t>
      </w:r>
      <w:r>
        <w:rPr>
          <w:spacing w:val="-1"/>
        </w:rPr>
        <w:t xml:space="preserve"> </w:t>
      </w:r>
      <w:r>
        <w:t>Funcional:</w:t>
      </w:r>
      <w:r>
        <w:rPr>
          <w:spacing w:val="-1"/>
        </w:rPr>
        <w:t xml:space="preserve"> </w:t>
      </w:r>
      <w:r>
        <w:rPr>
          <w:spacing w:val="-2"/>
        </w:rPr>
        <w:t>2040816</w:t>
      </w:r>
    </w:p>
    <w:p w14:paraId="4C24F75C">
      <w:pPr>
        <w:pStyle w:val="7"/>
        <w:ind w:left="119"/>
      </w:pPr>
      <w:r>
        <w:t>Telefone:</w:t>
      </w:r>
      <w:r>
        <w:rPr>
          <w:spacing w:val="-8"/>
        </w:rPr>
        <w:t xml:space="preserve"> </w:t>
      </w:r>
      <w:r>
        <w:t>(21)</w:t>
      </w:r>
      <w:r>
        <w:rPr>
          <w:spacing w:val="-8"/>
        </w:rPr>
        <w:t xml:space="preserve"> </w:t>
      </w:r>
      <w:r>
        <w:t>2868-</w:t>
      </w:r>
      <w:r>
        <w:rPr>
          <w:spacing w:val="-4"/>
        </w:rPr>
        <w:t>8464</w:t>
      </w:r>
    </w:p>
    <w:p w14:paraId="7B31A403">
      <w:pPr>
        <w:pStyle w:val="7"/>
        <w:spacing w:before="0"/>
      </w:pPr>
    </w:p>
    <w:p w14:paraId="71995C5D">
      <w:pPr>
        <w:pStyle w:val="7"/>
        <w:spacing w:before="0"/>
      </w:pPr>
    </w:p>
    <w:p w14:paraId="31DDD9BD">
      <w:pPr>
        <w:pStyle w:val="7"/>
        <w:spacing w:before="0"/>
      </w:pPr>
    </w:p>
    <w:p w14:paraId="5F150DD4">
      <w:pPr>
        <w:pStyle w:val="7"/>
        <w:spacing w:before="0"/>
      </w:pPr>
    </w:p>
    <w:p w14:paraId="40F177FC">
      <w:pPr>
        <w:pStyle w:val="7"/>
        <w:spacing w:before="0"/>
      </w:pPr>
    </w:p>
    <w:p w14:paraId="78E3CF5F">
      <w:pPr>
        <w:pStyle w:val="7"/>
        <w:spacing w:before="0"/>
      </w:pPr>
    </w:p>
    <w:p w14:paraId="43BDBC6E">
      <w:pPr>
        <w:pStyle w:val="7"/>
        <w:spacing w:before="0"/>
      </w:pPr>
    </w:p>
    <w:p w14:paraId="6A9A033D">
      <w:pPr>
        <w:pStyle w:val="7"/>
        <w:spacing w:before="90"/>
      </w:pPr>
    </w:p>
    <w:p w14:paraId="07040F18">
      <w:pPr>
        <w:spacing w:before="1"/>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6F2980F">
      <w:pPr>
        <w:pStyle w:val="7"/>
        <w:spacing w:before="0"/>
        <w:rPr>
          <w:b/>
        </w:rPr>
      </w:pPr>
    </w:p>
    <w:p w14:paraId="51E7CD10">
      <w:pPr>
        <w:pStyle w:val="7"/>
        <w:spacing w:before="119"/>
        <w:rPr>
          <w:b/>
        </w:rPr>
      </w:pPr>
    </w:p>
    <w:p w14:paraId="0A13BE61">
      <w:pPr>
        <w:pStyle w:val="4"/>
        <w:spacing w:before="1" w:line="280" w:lineRule="auto"/>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51C2C0FB">
      <w:pPr>
        <w:pStyle w:val="7"/>
        <w:spacing w:before="41"/>
        <w:rPr>
          <w:b/>
        </w:rPr>
      </w:pPr>
    </w:p>
    <w:p w14:paraId="70B7D174">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7BFAC024">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793DD739">
      <w:pPr>
        <w:pStyle w:val="7"/>
        <w:spacing w:line="280" w:lineRule="auto"/>
        <w:ind w:left="119" w:right="118"/>
        <w:jc w:val="both"/>
      </w:pPr>
      <w:r>
        <w:rPr>
          <w:b/>
        </w:rPr>
        <w:t>260007/000619/2025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101/2025</w:t>
      </w:r>
      <w:r>
        <w:t>, mediante as cláusulas e condições a seguir enunciadas.</w:t>
      </w:r>
    </w:p>
    <w:p w14:paraId="42C4AC75">
      <w:pPr>
        <w:pStyle w:val="7"/>
        <w:spacing w:before="148"/>
      </w:pPr>
    </w:p>
    <w:p w14:paraId="208EA91D">
      <w:pPr>
        <w:pStyle w:val="3"/>
        <w:ind w:left="11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0DF03ACB">
      <w:pPr>
        <w:pStyle w:val="10"/>
        <w:numPr>
          <w:ilvl w:val="1"/>
          <w:numId w:val="25"/>
        </w:numPr>
        <w:tabs>
          <w:tab w:val="left" w:pos="420"/>
        </w:tabs>
        <w:spacing w:before="160" w:after="0" w:line="280" w:lineRule="auto"/>
        <w:ind w:left="119" w:right="448" w:firstLine="0"/>
        <w:jc w:val="left"/>
        <w:rPr>
          <w:sz w:val="20"/>
        </w:rPr>
      </w:pPr>
      <w:r>
        <w:rPr>
          <w:sz w:val="20"/>
        </w:rPr>
        <w:t>O</w:t>
      </w:r>
      <w:r>
        <w:rPr>
          <w:spacing w:val="-7"/>
          <w:sz w:val="20"/>
        </w:rPr>
        <w:t xml:space="preserve"> </w:t>
      </w:r>
      <w:r>
        <w:rPr>
          <w:sz w:val="20"/>
        </w:rPr>
        <w:t>objeto</w:t>
      </w:r>
      <w:r>
        <w:rPr>
          <w:spacing w:val="-4"/>
          <w:sz w:val="20"/>
        </w:rPr>
        <w:t xml:space="preserve"> </w:t>
      </w:r>
      <w:r>
        <w:rPr>
          <w:sz w:val="20"/>
        </w:rPr>
        <w:t>do</w:t>
      </w:r>
      <w:r>
        <w:rPr>
          <w:spacing w:val="-4"/>
          <w:sz w:val="20"/>
        </w:rPr>
        <w:t xml:space="preserve"> </w:t>
      </w:r>
      <w:r>
        <w:rPr>
          <w:sz w:val="20"/>
        </w:rPr>
        <w:t>presente</w:t>
      </w:r>
      <w:r>
        <w:rPr>
          <w:spacing w:val="-4"/>
          <w:sz w:val="20"/>
        </w:rPr>
        <w:t xml:space="preserve"> </w:t>
      </w:r>
      <w:r>
        <w:rPr>
          <w:sz w:val="20"/>
        </w:rPr>
        <w:t>Contrato</w:t>
      </w:r>
      <w:r>
        <w:rPr>
          <w:spacing w:val="-4"/>
          <w:sz w:val="20"/>
        </w:rPr>
        <w:t xml:space="preserve"> </w:t>
      </w:r>
      <w:r>
        <w:rPr>
          <w:sz w:val="20"/>
        </w:rPr>
        <w:t>é</w:t>
      </w:r>
      <w:r>
        <w:rPr>
          <w:spacing w:val="-4"/>
          <w:sz w:val="20"/>
        </w:rPr>
        <w:t xml:space="preserve"> </w:t>
      </w:r>
      <w:r>
        <w:rPr>
          <w:sz w:val="20"/>
        </w:rPr>
        <w:t>a</w:t>
      </w:r>
      <w:r>
        <w:rPr>
          <w:spacing w:val="-3"/>
          <w:sz w:val="20"/>
        </w:rPr>
        <w:t xml:space="preserve"> </w:t>
      </w:r>
      <w:r>
        <w:rPr>
          <w:b/>
          <w:sz w:val="20"/>
        </w:rPr>
        <w:t>AQUISIÇÃO</w:t>
      </w:r>
      <w:r>
        <w:rPr>
          <w:b/>
          <w:spacing w:val="-4"/>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(AZATIOPRINA,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3"/>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b/>
          <w:spacing w:val="-3"/>
          <w:sz w:val="20"/>
        </w:rPr>
        <w:t xml:space="preserve"> </w:t>
      </w:r>
      <w:r>
        <w:rPr>
          <w:sz w:val="20"/>
        </w:rPr>
        <w:t>a</w:t>
      </w:r>
      <w:r>
        <w:rPr>
          <w:spacing w:val="-4"/>
          <w:sz w:val="20"/>
        </w:rPr>
        <w:t xml:space="preserve"> </w:t>
      </w:r>
      <w:r>
        <w:rPr>
          <w:sz w:val="20"/>
        </w:rPr>
        <w:t>serem</w:t>
      </w:r>
      <w:r>
        <w:rPr>
          <w:spacing w:val="-4"/>
          <w:sz w:val="20"/>
        </w:rPr>
        <w:t xml:space="preserve"> </w:t>
      </w:r>
      <w:r>
        <w:rPr>
          <w:sz w:val="20"/>
        </w:rPr>
        <w:t>executados nas condições estabelecidas no Termo de Referência e nos anexos deste Contrato.</w:t>
      </w:r>
    </w:p>
    <w:p w14:paraId="1449F006">
      <w:pPr>
        <w:pStyle w:val="7"/>
        <w:spacing w:before="42"/>
      </w:pPr>
    </w:p>
    <w:p w14:paraId="514BD251">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9FE99A4">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B24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3E3D62E6">
            <w:pPr>
              <w:pStyle w:val="11"/>
              <w:spacing w:before="60"/>
              <w:ind w:left="14"/>
              <w:jc w:val="center"/>
              <w:rPr>
                <w:b/>
                <w:sz w:val="16"/>
              </w:rPr>
            </w:pPr>
            <w:r>
              <w:rPr>
                <w:b/>
                <w:spacing w:val="-4"/>
                <w:sz w:val="16"/>
              </w:rPr>
              <w:t>ITEM</w:t>
            </w:r>
          </w:p>
        </w:tc>
        <w:tc>
          <w:tcPr>
            <w:tcW w:w="4050" w:type="dxa"/>
          </w:tcPr>
          <w:p w14:paraId="6914F3A4">
            <w:pPr>
              <w:pStyle w:val="11"/>
              <w:spacing w:before="60"/>
              <w:ind w:left="1415"/>
              <w:rPr>
                <w:b/>
                <w:sz w:val="16"/>
              </w:rPr>
            </w:pPr>
            <w:r>
              <w:rPr>
                <w:b/>
                <w:spacing w:val="-2"/>
                <w:sz w:val="16"/>
              </w:rPr>
              <w:t>ESPECIFICAÇÃO</w:t>
            </w:r>
          </w:p>
        </w:tc>
        <w:tc>
          <w:tcPr>
            <w:tcW w:w="1080" w:type="dxa"/>
          </w:tcPr>
          <w:p w14:paraId="7CF51B4C">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4A48049">
            <w:pPr>
              <w:pStyle w:val="11"/>
              <w:spacing w:before="60"/>
              <w:ind w:left="119"/>
              <w:jc w:val="center"/>
              <w:rPr>
                <w:b/>
                <w:sz w:val="16"/>
              </w:rPr>
            </w:pPr>
            <w:r>
              <w:rPr>
                <w:b/>
                <w:sz w:val="16"/>
              </w:rPr>
              <w:t>UNIDADE</w:t>
            </w:r>
            <w:r>
              <w:rPr>
                <w:b/>
                <w:spacing w:val="-1"/>
                <w:sz w:val="16"/>
              </w:rPr>
              <w:t xml:space="preserve"> </w:t>
            </w:r>
            <w:r>
              <w:rPr>
                <w:b/>
                <w:spacing w:val="-5"/>
                <w:sz w:val="16"/>
              </w:rPr>
              <w:t>DE</w:t>
            </w:r>
          </w:p>
          <w:p w14:paraId="736BA672">
            <w:pPr>
              <w:pStyle w:val="11"/>
              <w:spacing w:before="86"/>
              <w:ind w:left="119"/>
              <w:jc w:val="center"/>
              <w:rPr>
                <w:b/>
                <w:sz w:val="16"/>
              </w:rPr>
            </w:pPr>
            <w:r>
              <w:rPr>
                <w:b/>
                <w:spacing w:val="-2"/>
                <w:sz w:val="16"/>
              </w:rPr>
              <w:t>MEDIDA</w:t>
            </w:r>
          </w:p>
        </w:tc>
        <w:tc>
          <w:tcPr>
            <w:tcW w:w="1365" w:type="dxa"/>
          </w:tcPr>
          <w:p w14:paraId="0BEED21E">
            <w:pPr>
              <w:pStyle w:val="11"/>
              <w:spacing w:before="60"/>
              <w:ind w:left="120"/>
              <w:rPr>
                <w:b/>
                <w:sz w:val="16"/>
              </w:rPr>
            </w:pPr>
            <w:r>
              <w:rPr>
                <w:b/>
                <w:spacing w:val="-2"/>
                <w:sz w:val="16"/>
              </w:rPr>
              <w:t>QUANTIDADE</w:t>
            </w:r>
          </w:p>
        </w:tc>
        <w:tc>
          <w:tcPr>
            <w:tcW w:w="1485" w:type="dxa"/>
          </w:tcPr>
          <w:p w14:paraId="7A010492">
            <w:pPr>
              <w:pStyle w:val="11"/>
              <w:spacing w:before="60"/>
              <w:ind w:left="29"/>
              <w:jc w:val="center"/>
              <w:rPr>
                <w:b/>
                <w:sz w:val="16"/>
              </w:rPr>
            </w:pPr>
            <w:r>
              <w:rPr>
                <w:b/>
                <w:spacing w:val="-2"/>
                <w:sz w:val="16"/>
              </w:rPr>
              <w:t>VALOR</w:t>
            </w:r>
          </w:p>
          <w:p w14:paraId="59CCA5C4">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70A216DE">
            <w:pPr>
              <w:pStyle w:val="11"/>
              <w:spacing w:before="60"/>
              <w:ind w:left="14"/>
              <w:jc w:val="center"/>
              <w:rPr>
                <w:b/>
                <w:sz w:val="16"/>
              </w:rPr>
            </w:pPr>
            <w:r>
              <w:rPr>
                <w:b/>
                <w:spacing w:val="-4"/>
                <w:sz w:val="16"/>
              </w:rPr>
              <w:t>VALOR TOTAL</w:t>
            </w:r>
          </w:p>
          <w:p w14:paraId="4A3225EE">
            <w:pPr>
              <w:pStyle w:val="11"/>
              <w:spacing w:before="86"/>
              <w:ind w:left="14"/>
              <w:jc w:val="center"/>
              <w:rPr>
                <w:b/>
                <w:sz w:val="16"/>
              </w:rPr>
            </w:pPr>
            <w:r>
              <w:rPr>
                <w:b/>
                <w:spacing w:val="-4"/>
                <w:sz w:val="16"/>
              </w:rPr>
              <w:t>(R$)</w:t>
            </w:r>
          </w:p>
        </w:tc>
      </w:tr>
      <w:tr w14:paraId="2100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DB08413">
            <w:pPr>
              <w:pStyle w:val="11"/>
              <w:spacing w:before="60"/>
              <w:ind w:left="14"/>
              <w:jc w:val="center"/>
              <w:rPr>
                <w:b/>
                <w:sz w:val="16"/>
              </w:rPr>
            </w:pPr>
            <w:r>
              <w:rPr>
                <w:b/>
                <w:spacing w:val="-10"/>
                <w:sz w:val="16"/>
              </w:rPr>
              <w:t>1</w:t>
            </w:r>
          </w:p>
        </w:tc>
        <w:tc>
          <w:tcPr>
            <w:tcW w:w="4050" w:type="dxa"/>
          </w:tcPr>
          <w:p w14:paraId="5F6AE4C4">
            <w:pPr>
              <w:pStyle w:val="11"/>
              <w:rPr>
                <w:sz w:val="18"/>
              </w:rPr>
            </w:pPr>
          </w:p>
        </w:tc>
        <w:tc>
          <w:tcPr>
            <w:tcW w:w="1080" w:type="dxa"/>
          </w:tcPr>
          <w:p w14:paraId="73F688AF">
            <w:pPr>
              <w:pStyle w:val="11"/>
              <w:rPr>
                <w:sz w:val="18"/>
              </w:rPr>
            </w:pPr>
          </w:p>
        </w:tc>
        <w:tc>
          <w:tcPr>
            <w:tcW w:w="1365" w:type="dxa"/>
          </w:tcPr>
          <w:p w14:paraId="79DD3893">
            <w:pPr>
              <w:pStyle w:val="11"/>
              <w:rPr>
                <w:sz w:val="18"/>
              </w:rPr>
            </w:pPr>
          </w:p>
        </w:tc>
        <w:tc>
          <w:tcPr>
            <w:tcW w:w="1365" w:type="dxa"/>
          </w:tcPr>
          <w:p w14:paraId="5EA8E3EA">
            <w:pPr>
              <w:pStyle w:val="11"/>
              <w:rPr>
                <w:sz w:val="18"/>
              </w:rPr>
            </w:pPr>
          </w:p>
        </w:tc>
        <w:tc>
          <w:tcPr>
            <w:tcW w:w="1485" w:type="dxa"/>
          </w:tcPr>
          <w:p w14:paraId="70A16DAC">
            <w:pPr>
              <w:pStyle w:val="11"/>
              <w:rPr>
                <w:sz w:val="18"/>
              </w:rPr>
            </w:pPr>
          </w:p>
        </w:tc>
        <w:tc>
          <w:tcPr>
            <w:tcW w:w="1500" w:type="dxa"/>
          </w:tcPr>
          <w:p w14:paraId="5E3B3EEE">
            <w:pPr>
              <w:pStyle w:val="11"/>
              <w:rPr>
                <w:sz w:val="18"/>
              </w:rPr>
            </w:pPr>
          </w:p>
        </w:tc>
      </w:tr>
      <w:tr w14:paraId="0A62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6F9EBA5">
            <w:pPr>
              <w:pStyle w:val="11"/>
              <w:spacing w:before="60"/>
              <w:ind w:left="14"/>
              <w:jc w:val="center"/>
              <w:rPr>
                <w:b/>
                <w:sz w:val="16"/>
              </w:rPr>
            </w:pPr>
            <w:r>
              <w:rPr>
                <w:b/>
                <w:spacing w:val="-10"/>
                <w:sz w:val="16"/>
              </w:rPr>
              <w:t>2</w:t>
            </w:r>
          </w:p>
        </w:tc>
        <w:tc>
          <w:tcPr>
            <w:tcW w:w="4050" w:type="dxa"/>
          </w:tcPr>
          <w:p w14:paraId="18FA522F">
            <w:pPr>
              <w:pStyle w:val="11"/>
              <w:rPr>
                <w:sz w:val="18"/>
              </w:rPr>
            </w:pPr>
          </w:p>
        </w:tc>
        <w:tc>
          <w:tcPr>
            <w:tcW w:w="1080" w:type="dxa"/>
          </w:tcPr>
          <w:p w14:paraId="3F50B04E">
            <w:pPr>
              <w:pStyle w:val="11"/>
              <w:rPr>
                <w:sz w:val="18"/>
              </w:rPr>
            </w:pPr>
          </w:p>
        </w:tc>
        <w:tc>
          <w:tcPr>
            <w:tcW w:w="1365" w:type="dxa"/>
          </w:tcPr>
          <w:p w14:paraId="664FC6E0">
            <w:pPr>
              <w:pStyle w:val="11"/>
              <w:rPr>
                <w:sz w:val="18"/>
              </w:rPr>
            </w:pPr>
          </w:p>
        </w:tc>
        <w:tc>
          <w:tcPr>
            <w:tcW w:w="1365" w:type="dxa"/>
          </w:tcPr>
          <w:p w14:paraId="513B7FFA">
            <w:pPr>
              <w:pStyle w:val="11"/>
              <w:rPr>
                <w:sz w:val="18"/>
              </w:rPr>
            </w:pPr>
          </w:p>
        </w:tc>
        <w:tc>
          <w:tcPr>
            <w:tcW w:w="1485" w:type="dxa"/>
          </w:tcPr>
          <w:p w14:paraId="0FF1090B">
            <w:pPr>
              <w:pStyle w:val="11"/>
              <w:rPr>
                <w:sz w:val="18"/>
              </w:rPr>
            </w:pPr>
          </w:p>
        </w:tc>
        <w:tc>
          <w:tcPr>
            <w:tcW w:w="1500" w:type="dxa"/>
          </w:tcPr>
          <w:p w14:paraId="1D90A3EF">
            <w:pPr>
              <w:pStyle w:val="11"/>
              <w:rPr>
                <w:sz w:val="18"/>
              </w:rPr>
            </w:pPr>
          </w:p>
        </w:tc>
      </w:tr>
      <w:tr w14:paraId="2FA31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7E5B08F">
            <w:pPr>
              <w:pStyle w:val="11"/>
              <w:spacing w:before="60"/>
              <w:ind w:left="14"/>
              <w:jc w:val="center"/>
              <w:rPr>
                <w:b/>
                <w:sz w:val="16"/>
              </w:rPr>
            </w:pPr>
            <w:r>
              <w:rPr>
                <w:b/>
                <w:spacing w:val="-10"/>
                <w:sz w:val="16"/>
              </w:rPr>
              <w:t>3</w:t>
            </w:r>
          </w:p>
        </w:tc>
        <w:tc>
          <w:tcPr>
            <w:tcW w:w="4050" w:type="dxa"/>
          </w:tcPr>
          <w:p w14:paraId="5FAB70FA">
            <w:pPr>
              <w:pStyle w:val="11"/>
              <w:rPr>
                <w:sz w:val="18"/>
              </w:rPr>
            </w:pPr>
          </w:p>
        </w:tc>
        <w:tc>
          <w:tcPr>
            <w:tcW w:w="1080" w:type="dxa"/>
          </w:tcPr>
          <w:p w14:paraId="3221303B">
            <w:pPr>
              <w:pStyle w:val="11"/>
              <w:rPr>
                <w:sz w:val="18"/>
              </w:rPr>
            </w:pPr>
          </w:p>
        </w:tc>
        <w:tc>
          <w:tcPr>
            <w:tcW w:w="1365" w:type="dxa"/>
          </w:tcPr>
          <w:p w14:paraId="0FC638D0">
            <w:pPr>
              <w:pStyle w:val="11"/>
              <w:rPr>
                <w:sz w:val="18"/>
              </w:rPr>
            </w:pPr>
          </w:p>
        </w:tc>
        <w:tc>
          <w:tcPr>
            <w:tcW w:w="1365" w:type="dxa"/>
          </w:tcPr>
          <w:p w14:paraId="2D86C712">
            <w:pPr>
              <w:pStyle w:val="11"/>
              <w:rPr>
                <w:sz w:val="18"/>
              </w:rPr>
            </w:pPr>
          </w:p>
        </w:tc>
        <w:tc>
          <w:tcPr>
            <w:tcW w:w="1485" w:type="dxa"/>
          </w:tcPr>
          <w:p w14:paraId="640F26DA">
            <w:pPr>
              <w:pStyle w:val="11"/>
              <w:rPr>
                <w:sz w:val="18"/>
              </w:rPr>
            </w:pPr>
          </w:p>
        </w:tc>
        <w:tc>
          <w:tcPr>
            <w:tcW w:w="1500" w:type="dxa"/>
          </w:tcPr>
          <w:p w14:paraId="55AC867A">
            <w:pPr>
              <w:pStyle w:val="11"/>
              <w:rPr>
                <w:sz w:val="18"/>
              </w:rPr>
            </w:pPr>
          </w:p>
        </w:tc>
      </w:tr>
      <w:tr w14:paraId="4AC9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BBFA335">
            <w:pPr>
              <w:pStyle w:val="11"/>
              <w:spacing w:before="60"/>
              <w:ind w:left="14"/>
              <w:jc w:val="center"/>
              <w:rPr>
                <w:b/>
                <w:sz w:val="16"/>
              </w:rPr>
            </w:pPr>
            <w:r>
              <w:rPr>
                <w:b/>
                <w:spacing w:val="-5"/>
                <w:sz w:val="16"/>
              </w:rPr>
              <w:t>...</w:t>
            </w:r>
          </w:p>
        </w:tc>
        <w:tc>
          <w:tcPr>
            <w:tcW w:w="4050" w:type="dxa"/>
          </w:tcPr>
          <w:p w14:paraId="71838E00">
            <w:pPr>
              <w:pStyle w:val="11"/>
              <w:rPr>
                <w:sz w:val="18"/>
              </w:rPr>
            </w:pPr>
          </w:p>
        </w:tc>
        <w:tc>
          <w:tcPr>
            <w:tcW w:w="1080" w:type="dxa"/>
          </w:tcPr>
          <w:p w14:paraId="50E9A542">
            <w:pPr>
              <w:pStyle w:val="11"/>
              <w:rPr>
                <w:sz w:val="18"/>
              </w:rPr>
            </w:pPr>
          </w:p>
        </w:tc>
        <w:tc>
          <w:tcPr>
            <w:tcW w:w="1365" w:type="dxa"/>
          </w:tcPr>
          <w:p w14:paraId="3D173C3A">
            <w:pPr>
              <w:pStyle w:val="11"/>
              <w:rPr>
                <w:sz w:val="18"/>
              </w:rPr>
            </w:pPr>
          </w:p>
        </w:tc>
        <w:tc>
          <w:tcPr>
            <w:tcW w:w="1365" w:type="dxa"/>
          </w:tcPr>
          <w:p w14:paraId="4255FFEB">
            <w:pPr>
              <w:pStyle w:val="11"/>
              <w:rPr>
                <w:sz w:val="18"/>
              </w:rPr>
            </w:pPr>
          </w:p>
        </w:tc>
        <w:tc>
          <w:tcPr>
            <w:tcW w:w="1485" w:type="dxa"/>
          </w:tcPr>
          <w:p w14:paraId="10095AA0">
            <w:pPr>
              <w:pStyle w:val="11"/>
              <w:rPr>
                <w:sz w:val="18"/>
              </w:rPr>
            </w:pPr>
          </w:p>
        </w:tc>
        <w:tc>
          <w:tcPr>
            <w:tcW w:w="1500" w:type="dxa"/>
          </w:tcPr>
          <w:p w14:paraId="59385A88">
            <w:pPr>
              <w:pStyle w:val="11"/>
              <w:rPr>
                <w:sz w:val="18"/>
              </w:rPr>
            </w:pPr>
          </w:p>
        </w:tc>
      </w:tr>
    </w:tbl>
    <w:p w14:paraId="722D3BAD">
      <w:pPr>
        <w:pStyle w:val="7"/>
        <w:spacing w:before="68"/>
      </w:pPr>
    </w:p>
    <w:p w14:paraId="3FB763B8">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7E0690D">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6B2E6B4">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F4CCA13">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42C0A81">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ACFF1B4">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B5DA801">
      <w:pPr>
        <w:pStyle w:val="7"/>
        <w:spacing w:before="125"/>
      </w:pPr>
    </w:p>
    <w:p w14:paraId="4EEE9FE2">
      <w:pPr>
        <w:pStyle w:val="3"/>
        <w:ind w:left="119" w:firstLine="0"/>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1B79A5DF">
      <w:pPr>
        <w:pStyle w:val="10"/>
        <w:numPr>
          <w:ilvl w:val="1"/>
          <w:numId w:val="26"/>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8208308">
      <w:pPr>
        <w:pStyle w:val="10"/>
        <w:numPr>
          <w:ilvl w:val="1"/>
          <w:numId w:val="26"/>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B63FE26">
      <w:pPr>
        <w:pStyle w:val="10"/>
        <w:numPr>
          <w:ilvl w:val="2"/>
          <w:numId w:val="26"/>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19146FED">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1DA9DE91">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14EA6A13">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076088C">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21542C3">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586243D1">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57E3D08C">
      <w:pPr>
        <w:pStyle w:val="7"/>
        <w:spacing w:before="80"/>
      </w:pPr>
    </w:p>
    <w:p w14:paraId="3E060E42">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664A6E62">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58EA406">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71F97F05">
      <w:pPr>
        <w:pStyle w:val="10"/>
        <w:spacing w:after="0" w:line="280" w:lineRule="auto"/>
        <w:jc w:val="left"/>
        <w:rPr>
          <w:sz w:val="20"/>
        </w:rPr>
        <w:sectPr>
          <w:pgSz w:w="15840" w:h="24480"/>
          <w:pgMar w:top="0" w:right="0" w:bottom="280" w:left="0" w:header="720" w:footer="720" w:gutter="0"/>
          <w:cols w:space="720" w:num="1"/>
        </w:sectPr>
      </w:pPr>
    </w:p>
    <w:p w14:paraId="2D121C44">
      <w:pPr>
        <w:pStyle w:val="3"/>
        <w:spacing w:before="68"/>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031CAA7">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07B244BF">
      <w:pPr>
        <w:pStyle w:val="7"/>
        <w:spacing w:before="87"/>
      </w:pPr>
    </w:p>
    <w:p w14:paraId="1FF77466">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6E62CDD">
      <w:pPr>
        <w:pStyle w:val="10"/>
        <w:numPr>
          <w:ilvl w:val="1"/>
          <w:numId w:val="29"/>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D5056B4">
      <w:pPr>
        <w:pStyle w:val="7"/>
        <w:spacing w:before="80"/>
      </w:pPr>
    </w:p>
    <w:p w14:paraId="02122AD8">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B76CA02">
      <w:pPr>
        <w:pStyle w:val="10"/>
        <w:numPr>
          <w:ilvl w:val="1"/>
          <w:numId w:val="30"/>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7BA80013">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447E6AD5">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5C0690E">
      <w:pPr>
        <w:pStyle w:val="7"/>
        <w:spacing w:before="125"/>
      </w:pPr>
    </w:p>
    <w:p w14:paraId="48FFB08D">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FDF6CC9">
      <w:pPr>
        <w:pStyle w:val="10"/>
        <w:numPr>
          <w:ilvl w:val="1"/>
          <w:numId w:val="19"/>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963230B">
      <w:pPr>
        <w:pStyle w:val="10"/>
        <w:numPr>
          <w:ilvl w:val="1"/>
          <w:numId w:val="19"/>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384B394">
      <w:pPr>
        <w:pStyle w:val="10"/>
        <w:numPr>
          <w:ilvl w:val="1"/>
          <w:numId w:val="19"/>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14564DD1">
      <w:pPr>
        <w:pStyle w:val="10"/>
        <w:numPr>
          <w:ilvl w:val="2"/>
          <w:numId w:val="19"/>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1E70DDB5">
      <w:pPr>
        <w:pStyle w:val="10"/>
        <w:numPr>
          <w:ilvl w:val="1"/>
          <w:numId w:val="19"/>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0D00112F">
      <w:pPr>
        <w:pStyle w:val="7"/>
        <w:ind w:left="119"/>
        <w:jc w:val="both"/>
      </w:pPr>
      <w:r>
        <w:t>—</w:t>
      </w:r>
      <w:r>
        <w:rPr>
          <w:spacing w:val="-1"/>
        </w:rPr>
        <w:t xml:space="preserve"> </w:t>
      </w:r>
      <w:r>
        <w:t>CEP:</w:t>
      </w:r>
      <w:r>
        <w:rPr>
          <w:spacing w:val="-1"/>
        </w:rPr>
        <w:t xml:space="preserve"> </w:t>
      </w:r>
      <w:r>
        <w:t>20.551-</w:t>
      </w:r>
      <w:r>
        <w:rPr>
          <w:spacing w:val="-4"/>
        </w:rPr>
        <w:t>030.</w:t>
      </w:r>
    </w:p>
    <w:p w14:paraId="728B34A9">
      <w:pPr>
        <w:pStyle w:val="7"/>
        <w:spacing w:before="80"/>
      </w:pPr>
    </w:p>
    <w:p w14:paraId="7CFAA854">
      <w:pPr>
        <w:pStyle w:val="10"/>
        <w:numPr>
          <w:ilvl w:val="1"/>
          <w:numId w:val="19"/>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84C7166">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7116D21">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2B2EFF72">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385774DD">
      <w:pPr>
        <w:pStyle w:val="7"/>
        <w:spacing w:before="80"/>
      </w:pPr>
    </w:p>
    <w:p w14:paraId="76DF6773">
      <w:pPr>
        <w:pStyle w:val="10"/>
        <w:numPr>
          <w:ilvl w:val="2"/>
          <w:numId w:val="19"/>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189E1622">
      <w:pPr>
        <w:pStyle w:val="10"/>
        <w:numPr>
          <w:ilvl w:val="2"/>
          <w:numId w:val="19"/>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5579EA0">
      <w:pPr>
        <w:pStyle w:val="10"/>
        <w:numPr>
          <w:ilvl w:val="2"/>
          <w:numId w:val="19"/>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2A448B14">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6EA22E2">
      <w:pPr>
        <w:pStyle w:val="10"/>
        <w:numPr>
          <w:ilvl w:val="2"/>
          <w:numId w:val="19"/>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4420C595">
      <w:pPr>
        <w:pStyle w:val="10"/>
        <w:numPr>
          <w:ilvl w:val="1"/>
          <w:numId w:val="19"/>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B1274AE">
      <w:pPr>
        <w:pStyle w:val="10"/>
        <w:numPr>
          <w:ilvl w:val="2"/>
          <w:numId w:val="19"/>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05313E23">
      <w:pPr>
        <w:pStyle w:val="10"/>
        <w:numPr>
          <w:ilvl w:val="1"/>
          <w:numId w:val="19"/>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6FD13E9">
      <w:pPr>
        <w:pStyle w:val="10"/>
        <w:numPr>
          <w:ilvl w:val="2"/>
          <w:numId w:val="19"/>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0BDAE89">
      <w:pPr>
        <w:pStyle w:val="10"/>
        <w:numPr>
          <w:ilvl w:val="2"/>
          <w:numId w:val="19"/>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8714FEF">
      <w:pPr>
        <w:pStyle w:val="10"/>
        <w:numPr>
          <w:ilvl w:val="1"/>
          <w:numId w:val="19"/>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FB6078B">
      <w:pPr>
        <w:pStyle w:val="10"/>
        <w:numPr>
          <w:ilvl w:val="1"/>
          <w:numId w:val="19"/>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04DE623">
      <w:pPr>
        <w:pStyle w:val="10"/>
        <w:numPr>
          <w:ilvl w:val="1"/>
          <w:numId w:val="19"/>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30109D17">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1D0583DD">
      <w:pPr>
        <w:pStyle w:val="10"/>
        <w:numPr>
          <w:ilvl w:val="2"/>
          <w:numId w:val="19"/>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60A2FD44">
      <w:pPr>
        <w:pStyle w:val="7"/>
        <w:spacing w:before="80"/>
      </w:pPr>
    </w:p>
    <w:p w14:paraId="1D43F2D9">
      <w:pPr>
        <w:pStyle w:val="3"/>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424658B5">
      <w:pPr>
        <w:pStyle w:val="10"/>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549CB58">
      <w:pPr>
        <w:pStyle w:val="10"/>
        <w:numPr>
          <w:ilvl w:val="1"/>
          <w:numId w:val="32"/>
        </w:numPr>
        <w:tabs>
          <w:tab w:val="left" w:pos="419"/>
        </w:tabs>
        <w:spacing w:before="41"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8C254E8">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10B62AE">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1834C9D">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1428CCE">
      <w:pPr>
        <w:pStyle w:val="10"/>
        <w:numPr>
          <w:ilvl w:val="2"/>
          <w:numId w:val="32"/>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34F0B254">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51C4C439">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6AD21183">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9753750">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2482D5BE">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FA676B8">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70F9C727">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0873C24D">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3C2BD7B">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C370FE3">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261808DD">
      <w:pPr>
        <w:pStyle w:val="7"/>
        <w:spacing w:before="86"/>
      </w:pPr>
    </w:p>
    <w:p w14:paraId="083AF517">
      <w:pPr>
        <w:pStyle w:val="3"/>
        <w:spacing w:before="1"/>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F7973A7">
      <w:pPr>
        <w:pStyle w:val="10"/>
        <w:numPr>
          <w:ilvl w:val="1"/>
          <w:numId w:val="34"/>
        </w:numPr>
        <w:tabs>
          <w:tab w:val="left" w:pos="419"/>
        </w:tabs>
        <w:spacing w:before="55" w:after="0" w:line="240" w:lineRule="auto"/>
        <w:ind w:left="41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059E5B59">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2ECD8EE7">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71E4393">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370EB5D">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3FE5FF8">
      <w:pPr>
        <w:pStyle w:val="10"/>
        <w:spacing w:after="0" w:line="240" w:lineRule="auto"/>
        <w:jc w:val="left"/>
        <w:rPr>
          <w:sz w:val="20"/>
        </w:rPr>
        <w:sectPr>
          <w:pgSz w:w="15840" w:h="24480"/>
          <w:pgMar w:top="0" w:right="0" w:bottom="280" w:left="0" w:header="720" w:footer="720" w:gutter="0"/>
          <w:cols w:space="720" w:num="1"/>
        </w:sectPr>
      </w:pPr>
    </w:p>
    <w:p w14:paraId="1948C091">
      <w:pPr>
        <w:pStyle w:val="10"/>
        <w:numPr>
          <w:ilvl w:val="2"/>
          <w:numId w:val="34"/>
        </w:numPr>
        <w:tabs>
          <w:tab w:val="left" w:pos="576"/>
        </w:tabs>
        <w:spacing w:before="23"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581F1598">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1A87C73">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413D38AE">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0CAE9189">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6FBB7DD9">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980B5E4">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0C039C4C">
      <w:pPr>
        <w:pStyle w:val="10"/>
        <w:numPr>
          <w:ilvl w:val="2"/>
          <w:numId w:val="34"/>
        </w:numPr>
        <w:tabs>
          <w:tab w:val="left" w:pos="696"/>
        </w:tabs>
        <w:spacing w:before="1"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4D586B7">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09EE10FF">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35B135C">
      <w:pPr>
        <w:pStyle w:val="7"/>
        <w:spacing w:before="136"/>
      </w:pPr>
    </w:p>
    <w:p w14:paraId="0CCFF5FA">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33A447FC">
      <w:pPr>
        <w:pStyle w:val="10"/>
        <w:numPr>
          <w:ilvl w:val="1"/>
          <w:numId w:val="35"/>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08630F02">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559A1B26">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D6D57A9">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5FC4A8D5">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6079292">
      <w:pPr>
        <w:pStyle w:val="10"/>
        <w:numPr>
          <w:ilvl w:val="2"/>
          <w:numId w:val="35"/>
        </w:numPr>
        <w:tabs>
          <w:tab w:val="left" w:pos="586"/>
        </w:tabs>
        <w:spacing w:before="1"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0F2ACE">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27F16CA2">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6517F682">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FEE3E1F">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960FD0E">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3FBCA527">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0B1215DF">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60E8B553">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8EF3250">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603BCC07">
      <w:pPr>
        <w:pStyle w:val="7"/>
        <w:spacing w:before="80"/>
      </w:pPr>
    </w:p>
    <w:p w14:paraId="7FA7EE0A">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F62D787">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2B1D9DEA">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21EA45E0">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69445DDA">
      <w:pPr>
        <w:pStyle w:val="10"/>
        <w:numPr>
          <w:ilvl w:val="2"/>
          <w:numId w:val="35"/>
        </w:numPr>
        <w:tabs>
          <w:tab w:val="left" w:pos="680"/>
        </w:tabs>
        <w:spacing w:before="1"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C75C54F">
      <w:pPr>
        <w:pStyle w:val="10"/>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3AF7817F">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77DA1140">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474547CF">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3D366749">
      <w:pPr>
        <w:pStyle w:val="10"/>
        <w:numPr>
          <w:ilvl w:val="2"/>
          <w:numId w:val="35"/>
        </w:numPr>
        <w:tabs>
          <w:tab w:val="left" w:pos="669"/>
        </w:tabs>
        <w:spacing w:before="2" w:after="0" w:line="240" w:lineRule="auto"/>
        <w:ind w:left="66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BF27035">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573B3861">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7FCB00B2">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59775C31">
      <w:pPr>
        <w:pStyle w:val="10"/>
        <w:numPr>
          <w:ilvl w:val="2"/>
          <w:numId w:val="35"/>
        </w:numPr>
        <w:tabs>
          <w:tab w:val="left" w:pos="690"/>
        </w:tabs>
        <w:spacing w:before="1"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F48B370">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33FBF1E4">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65E31EFC">
      <w:pPr>
        <w:pStyle w:val="7"/>
        <w:spacing w:before="42"/>
      </w:pPr>
    </w:p>
    <w:p w14:paraId="0B525A7B">
      <w:pPr>
        <w:pStyle w:val="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42AD019">
      <w:pPr>
        <w:pStyle w:val="10"/>
        <w:numPr>
          <w:ilvl w:val="1"/>
          <w:numId w:val="37"/>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41DABB09">
      <w:pPr>
        <w:pStyle w:val="7"/>
        <w:spacing w:before="125"/>
      </w:pPr>
    </w:p>
    <w:p w14:paraId="19037CEE">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4857E0D">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45E547B7">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E014F67">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555B2F8">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839AE33">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3B4837A">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7C1D644">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5DBBB6F">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922E14E">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70B11758">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BD9A2F3">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07BFE24">
      <w:pPr>
        <w:pStyle w:val="10"/>
        <w:spacing w:after="0" w:line="240" w:lineRule="auto"/>
        <w:jc w:val="left"/>
        <w:rPr>
          <w:sz w:val="20"/>
        </w:rPr>
        <w:sectPr>
          <w:pgSz w:w="15840" w:h="24480"/>
          <w:pgMar w:top="0" w:right="0" w:bottom="0" w:left="0" w:header="720" w:footer="720" w:gutter="0"/>
          <w:cols w:space="720" w:num="1"/>
        </w:sectPr>
      </w:pPr>
    </w:p>
    <w:p w14:paraId="54A588D1">
      <w:pPr>
        <w:pStyle w:val="10"/>
        <w:numPr>
          <w:ilvl w:val="2"/>
          <w:numId w:val="38"/>
        </w:numPr>
        <w:tabs>
          <w:tab w:val="left" w:pos="660"/>
        </w:tabs>
        <w:spacing w:before="23"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CA8E234">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236D314">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1C69D56">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1B9E52B">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0C39229">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7070584">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90AEF82">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848FBE2">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F63D39C">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8162176">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7900DD9">
      <w:pPr>
        <w:pStyle w:val="10"/>
        <w:numPr>
          <w:ilvl w:val="2"/>
          <w:numId w:val="38"/>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7F2CF17E">
      <w:pPr>
        <w:pStyle w:val="10"/>
        <w:numPr>
          <w:ilvl w:val="1"/>
          <w:numId w:val="38"/>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0062A1A0">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0C6BC0C9">
      <w:pPr>
        <w:pStyle w:val="10"/>
        <w:numPr>
          <w:ilvl w:val="2"/>
          <w:numId w:val="38"/>
        </w:numPr>
        <w:tabs>
          <w:tab w:val="left" w:pos="671"/>
        </w:tabs>
        <w:spacing w:before="2"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2706116A">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6CF9F01">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B00EB4B">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E38996C">
      <w:pPr>
        <w:pStyle w:val="7"/>
        <w:spacing w:before="80"/>
      </w:pPr>
    </w:p>
    <w:p w14:paraId="2D654869">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21826E9">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FCAD7B3">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40C78269">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1EFA1AC">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83F7EA2">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0AD5BAF3">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5CA4C645">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0D07AB2">
      <w:pPr>
        <w:pStyle w:val="10"/>
        <w:numPr>
          <w:ilvl w:val="2"/>
          <w:numId w:val="38"/>
        </w:numPr>
        <w:tabs>
          <w:tab w:val="left" w:pos="687"/>
        </w:tabs>
        <w:spacing w:before="1"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45902996">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3EE634D7">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C37466B">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4DCF604">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122419C">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D6799D3">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26DBA10B">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DDC4628">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C276A87">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134B4E5">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1D0F408">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199F695">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A7DB09B">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4ACAAF8">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E644B94">
      <w:pPr>
        <w:pStyle w:val="7"/>
        <w:spacing w:before="74"/>
      </w:pPr>
    </w:p>
    <w:p w14:paraId="5142E8BF">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10CDCABD">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239D1EC">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9B9CCDA">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56ABE57B">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6DD00AF2">
      <w:pPr>
        <w:pStyle w:val="10"/>
        <w:numPr>
          <w:ilvl w:val="2"/>
          <w:numId w:val="38"/>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2120BDB">
      <w:pPr>
        <w:pStyle w:val="10"/>
        <w:numPr>
          <w:ilvl w:val="1"/>
          <w:numId w:val="38"/>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AB3A7B6">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63DD16C8">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564B33A">
      <w:pPr>
        <w:pStyle w:val="7"/>
        <w:spacing w:before="80"/>
      </w:pPr>
    </w:p>
    <w:p w14:paraId="01081AAC">
      <w:pPr>
        <w:pStyle w:val="10"/>
        <w:numPr>
          <w:ilvl w:val="2"/>
          <w:numId w:val="38"/>
        </w:numPr>
        <w:tabs>
          <w:tab w:val="left" w:pos="649"/>
        </w:tabs>
        <w:spacing w:before="1"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DB8D0B5">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42B6256">
      <w:pPr>
        <w:pStyle w:val="10"/>
        <w:numPr>
          <w:ilvl w:val="1"/>
          <w:numId w:val="38"/>
        </w:numPr>
        <w:tabs>
          <w:tab w:val="left" w:pos="638"/>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3C7B0D7">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5B200C72">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E5AC877">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565A358">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78F0E86F">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979CC2B">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0690F763">
      <w:pPr>
        <w:pStyle w:val="10"/>
        <w:spacing w:after="0" w:line="280" w:lineRule="auto"/>
        <w:jc w:val="both"/>
        <w:rPr>
          <w:sz w:val="20"/>
        </w:rPr>
        <w:sectPr>
          <w:pgSz w:w="15840" w:h="24480"/>
          <w:pgMar w:top="0" w:right="0" w:bottom="0" w:left="0" w:header="720" w:footer="720" w:gutter="0"/>
          <w:cols w:space="720" w:num="1"/>
        </w:sectPr>
      </w:pPr>
    </w:p>
    <w:p w14:paraId="0524ED1A">
      <w:pPr>
        <w:pStyle w:val="10"/>
        <w:numPr>
          <w:ilvl w:val="2"/>
          <w:numId w:val="38"/>
        </w:numPr>
        <w:tabs>
          <w:tab w:val="left" w:pos="752"/>
        </w:tabs>
        <w:spacing w:before="3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3A4F3D7">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38E7628B">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6548352">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1024758">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8FE3349">
      <w:pPr>
        <w:pStyle w:val="7"/>
        <w:spacing w:before="87"/>
      </w:pPr>
    </w:p>
    <w:p w14:paraId="0B79A898">
      <w:pPr>
        <w:pStyle w:val="3"/>
        <w:ind w:left="11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9D85DE1">
      <w:pPr>
        <w:pStyle w:val="7"/>
        <w:spacing w:before="95"/>
        <w:rPr>
          <w:b/>
        </w:rPr>
      </w:pPr>
    </w:p>
    <w:p w14:paraId="54FEA062">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4EA4636E">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00D79C0F">
      <w:pPr>
        <w:pStyle w:val="10"/>
        <w:numPr>
          <w:ilvl w:val="2"/>
          <w:numId w:val="43"/>
        </w:numPr>
        <w:tabs>
          <w:tab w:val="left" w:pos="662"/>
        </w:tabs>
        <w:spacing w:before="1"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7802AC67">
      <w:pPr>
        <w:pStyle w:val="10"/>
        <w:numPr>
          <w:ilvl w:val="2"/>
          <w:numId w:val="43"/>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55237B77">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C44F532">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B1644AA">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2B62AC7A">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2364E1BB">
      <w:pPr>
        <w:pStyle w:val="7"/>
        <w:spacing w:before="42"/>
      </w:pPr>
    </w:p>
    <w:p w14:paraId="55374AEF">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37B17D77">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7385C824">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3AA7B742">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48523EB">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5BFD59E5">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2513CF4C">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39FE960F">
      <w:pPr>
        <w:pStyle w:val="7"/>
        <w:spacing w:before="80"/>
      </w:pPr>
    </w:p>
    <w:p w14:paraId="30E327BD">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76B4EB0E">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5C0F3A76">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18156C5">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375FFB4B">
      <w:pPr>
        <w:pStyle w:val="7"/>
        <w:spacing w:before="42"/>
      </w:pPr>
    </w:p>
    <w:p w14:paraId="5C054A69">
      <w:pPr>
        <w:pStyle w:val="3"/>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62E7D269">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CC934ED">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CAE346E">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33D6C0D0">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A967C6D">
      <w:pPr>
        <w:pStyle w:val="7"/>
        <w:spacing w:before="80"/>
      </w:pPr>
    </w:p>
    <w:p w14:paraId="00D94D5F">
      <w:pPr>
        <w:pStyle w:val="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41744AB">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35E882A2">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6351F720">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0E021B8E">
      <w:pPr>
        <w:pStyle w:val="7"/>
        <w:spacing w:before="41"/>
      </w:pPr>
    </w:p>
    <w:p w14:paraId="7BB2A62B">
      <w:pPr>
        <w:pStyle w:val="10"/>
        <w:numPr>
          <w:ilvl w:val="1"/>
          <w:numId w:val="48"/>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38943853">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1DBB612D">
      <w:pPr>
        <w:pStyle w:val="7"/>
        <w:spacing w:before="41"/>
      </w:pPr>
    </w:p>
    <w:p w14:paraId="1A6B641A">
      <w:pPr>
        <w:pStyle w:val="3"/>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5DCA1A06">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AAC0A2A">
      <w:pPr>
        <w:pStyle w:val="7"/>
        <w:spacing w:before="42"/>
      </w:pPr>
    </w:p>
    <w:p w14:paraId="0640358D">
      <w:pPr>
        <w:pStyle w:val="3"/>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2A9994DD">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13C80DFA">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D5C9473">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58C506D">
      <w:pPr>
        <w:pStyle w:val="7"/>
        <w:spacing w:before="79"/>
      </w:pPr>
    </w:p>
    <w:p w14:paraId="6077E1E5">
      <w:pPr>
        <w:pStyle w:val="3"/>
        <w:ind w:left="11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1012E307">
      <w:pPr>
        <w:pStyle w:val="10"/>
        <w:numPr>
          <w:ilvl w:val="1"/>
          <w:numId w:val="51"/>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58F29435">
      <w:pPr>
        <w:pStyle w:val="7"/>
        <w:spacing w:before="80"/>
      </w:pPr>
    </w:p>
    <w:p w14:paraId="6B5D15C8">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2FDCFF3C">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55D78556">
      <w:pPr>
        <w:pStyle w:val="7"/>
        <w:spacing w:before="42"/>
      </w:pPr>
    </w:p>
    <w:p w14:paraId="05828C1C">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469E585F">
      <w:pPr>
        <w:pStyle w:val="7"/>
        <w:spacing w:before="128"/>
      </w:pPr>
    </w:p>
    <w:p w14:paraId="0902864D">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2025.</w:t>
      </w:r>
    </w:p>
    <w:p w14:paraId="6993C3B1">
      <w:pPr>
        <w:pStyle w:val="7"/>
        <w:spacing w:before="0"/>
        <w:rPr>
          <w:sz w:val="22"/>
        </w:rPr>
      </w:pPr>
    </w:p>
    <w:p w14:paraId="4E5C69F4">
      <w:pPr>
        <w:pStyle w:val="7"/>
        <w:spacing w:before="0"/>
        <w:rPr>
          <w:sz w:val="22"/>
        </w:rPr>
      </w:pPr>
    </w:p>
    <w:p w14:paraId="5CCEB9C9">
      <w:pPr>
        <w:pStyle w:val="7"/>
        <w:spacing w:before="8"/>
        <w:rPr>
          <w:sz w:val="22"/>
        </w:rPr>
      </w:pPr>
    </w:p>
    <w:p w14:paraId="51179FBA">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45134F1A">
      <w:pPr>
        <w:pStyle w:val="7"/>
        <w:spacing w:before="0"/>
        <w:rPr>
          <w:sz w:val="22"/>
        </w:rPr>
      </w:pPr>
    </w:p>
    <w:p w14:paraId="492B209E">
      <w:pPr>
        <w:pStyle w:val="7"/>
        <w:spacing w:before="0"/>
        <w:rPr>
          <w:sz w:val="22"/>
        </w:rPr>
      </w:pPr>
    </w:p>
    <w:p w14:paraId="220BCD7A">
      <w:pPr>
        <w:pStyle w:val="7"/>
        <w:spacing w:before="8"/>
        <w:rPr>
          <w:sz w:val="22"/>
        </w:rPr>
      </w:pPr>
    </w:p>
    <w:p w14:paraId="0B41B8B5">
      <w:pPr>
        <w:spacing w:before="0"/>
        <w:ind w:left="0" w:right="0" w:firstLine="0"/>
        <w:jc w:val="center"/>
        <w:rPr>
          <w:sz w:val="22"/>
        </w:rPr>
      </w:pPr>
      <w:r>
        <w:rPr>
          <w:spacing w:val="-2"/>
          <w:sz w:val="22"/>
        </w:rPr>
        <w:t>CONTRATADO</w:t>
      </w:r>
    </w:p>
    <w:p w14:paraId="3FC75931">
      <w:pPr>
        <w:spacing w:after="0"/>
        <w:jc w:val="center"/>
        <w:rPr>
          <w:sz w:val="22"/>
        </w:rPr>
        <w:sectPr>
          <w:pgSz w:w="15840" w:h="24480"/>
          <w:pgMar w:top="0" w:right="0" w:bottom="0" w:left="0" w:header="720" w:footer="720" w:gutter="0"/>
          <w:cols w:space="720" w:num="1"/>
        </w:sectPr>
      </w:pPr>
    </w:p>
    <w:p w14:paraId="7AA39587">
      <w:pPr>
        <w:spacing w:before="0" w:line="243" w:lineRule="exact"/>
        <w:ind w:left="0" w:right="0" w:firstLine="0"/>
        <w:jc w:val="center"/>
        <w:rPr>
          <w:sz w:val="22"/>
        </w:rPr>
      </w:pPr>
      <w:r>
        <w:rPr>
          <w:sz w:val="22"/>
        </w:rPr>
        <w:t>IDENTIFICAÇÃO</w:t>
      </w:r>
      <w:r>
        <w:rPr>
          <w:spacing w:val="-1"/>
          <w:sz w:val="22"/>
        </w:rPr>
        <w:t xml:space="preserve"> </w:t>
      </w:r>
      <w:r>
        <w:rPr>
          <w:sz w:val="22"/>
        </w:rPr>
        <w:t>DO</w:t>
      </w:r>
      <w:r>
        <w:rPr>
          <w:spacing w:val="-1"/>
          <w:sz w:val="22"/>
        </w:rPr>
        <w:t xml:space="preserve"> </w:t>
      </w:r>
      <w:r>
        <w:rPr>
          <w:spacing w:val="-2"/>
          <w:sz w:val="22"/>
        </w:rPr>
        <w:t>REPRESENTANTE</w:t>
      </w:r>
    </w:p>
    <w:p w14:paraId="791445BC">
      <w:pPr>
        <w:pStyle w:val="7"/>
        <w:spacing w:before="0"/>
        <w:rPr>
          <w:sz w:val="22"/>
        </w:rPr>
      </w:pPr>
    </w:p>
    <w:p w14:paraId="4606A283">
      <w:pPr>
        <w:pStyle w:val="7"/>
        <w:spacing w:before="0"/>
        <w:rPr>
          <w:sz w:val="22"/>
        </w:rPr>
      </w:pPr>
    </w:p>
    <w:p w14:paraId="569ED904">
      <w:pPr>
        <w:pStyle w:val="7"/>
        <w:spacing w:before="8"/>
        <w:rPr>
          <w:sz w:val="22"/>
        </w:rPr>
      </w:pPr>
    </w:p>
    <w:p w14:paraId="481BA6B8">
      <w:pPr>
        <w:spacing w:before="0"/>
        <w:ind w:left="0" w:right="0" w:firstLine="0"/>
        <w:jc w:val="center"/>
        <w:rPr>
          <w:sz w:val="22"/>
        </w:rPr>
      </w:pPr>
      <w:r>
        <w:rPr>
          <w:spacing w:val="-2"/>
          <w:sz w:val="22"/>
        </w:rPr>
        <w:t>TESTEMUNHA</w:t>
      </w:r>
    </w:p>
    <w:p w14:paraId="46539EEB">
      <w:pPr>
        <w:pStyle w:val="7"/>
        <w:spacing w:before="0"/>
        <w:rPr>
          <w:sz w:val="22"/>
        </w:rPr>
      </w:pPr>
    </w:p>
    <w:p w14:paraId="3F69DEBD">
      <w:pPr>
        <w:pStyle w:val="7"/>
        <w:spacing w:before="0"/>
        <w:rPr>
          <w:sz w:val="22"/>
        </w:rPr>
      </w:pPr>
    </w:p>
    <w:p w14:paraId="68796CE7">
      <w:pPr>
        <w:pStyle w:val="7"/>
        <w:spacing w:before="8"/>
        <w:rPr>
          <w:sz w:val="22"/>
        </w:rPr>
      </w:pPr>
    </w:p>
    <w:p w14:paraId="34544566">
      <w:pPr>
        <w:spacing w:before="0"/>
        <w:ind w:left="0" w:right="0" w:firstLine="0"/>
        <w:jc w:val="center"/>
        <w:rPr>
          <w:sz w:val="22"/>
        </w:rPr>
      </w:pPr>
      <w:r>
        <w:rPr>
          <w:spacing w:val="-2"/>
          <w:sz w:val="22"/>
        </w:rPr>
        <w:t>TESTEMUNHA</w:t>
      </w:r>
    </w:p>
    <w:p w14:paraId="490E85AA">
      <w:pPr>
        <w:pStyle w:val="7"/>
        <w:spacing w:before="0"/>
      </w:pPr>
    </w:p>
    <w:p w14:paraId="1B577BE3">
      <w:pPr>
        <w:pStyle w:val="7"/>
        <w:spacing w:before="0"/>
      </w:pPr>
    </w:p>
    <w:p w14:paraId="72AB2274">
      <w:pPr>
        <w:pStyle w:val="7"/>
        <w:spacing w:before="0"/>
      </w:pPr>
    </w:p>
    <w:p w14:paraId="792A5924">
      <w:pPr>
        <w:pStyle w:val="7"/>
        <w:spacing w:before="0"/>
      </w:pPr>
    </w:p>
    <w:p w14:paraId="5782B249">
      <w:pPr>
        <w:pStyle w:val="7"/>
        <w:spacing w:before="0"/>
      </w:pPr>
    </w:p>
    <w:p w14:paraId="0757DA4A">
      <w:pPr>
        <w:pStyle w:val="7"/>
        <w:spacing w:before="0"/>
      </w:pPr>
    </w:p>
    <w:p w14:paraId="2ADBA059">
      <w:pPr>
        <w:pStyle w:val="7"/>
        <w:spacing w:before="0"/>
      </w:pPr>
    </w:p>
    <w:p w14:paraId="40940B39">
      <w:pPr>
        <w:pStyle w:val="7"/>
        <w:spacing w:before="0"/>
      </w:pPr>
    </w:p>
    <w:p w14:paraId="787A79E7">
      <w:pPr>
        <w:pStyle w:val="7"/>
        <w:spacing w:before="0"/>
      </w:pPr>
    </w:p>
    <w:p w14:paraId="38DC993B">
      <w:pPr>
        <w:pStyle w:val="7"/>
        <w:spacing w:before="0"/>
      </w:pPr>
    </w:p>
    <w:p w14:paraId="0F8CE9D3">
      <w:pPr>
        <w:pStyle w:val="7"/>
        <w:spacing w:before="0"/>
      </w:pPr>
    </w:p>
    <w:p w14:paraId="6C1499DC">
      <w:pPr>
        <w:pStyle w:val="7"/>
        <w:spacing w:before="0"/>
      </w:pPr>
    </w:p>
    <w:p w14:paraId="6EFC801D">
      <w:pPr>
        <w:pStyle w:val="7"/>
        <w:spacing w:before="0"/>
      </w:pPr>
    </w:p>
    <w:p w14:paraId="32F23B6A">
      <w:pPr>
        <w:pStyle w:val="7"/>
        <w:spacing w:before="56"/>
      </w:pPr>
    </w:p>
    <w:p w14:paraId="127C33D9">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66DEB42">
      <w:pPr>
        <w:pStyle w:val="7"/>
        <w:spacing w:before="0"/>
        <w:rPr>
          <w:b/>
        </w:rPr>
      </w:pPr>
    </w:p>
    <w:p w14:paraId="4BE20E92">
      <w:pPr>
        <w:pStyle w:val="7"/>
        <w:spacing w:before="120"/>
        <w:rPr>
          <w:b/>
        </w:rPr>
      </w:pPr>
    </w:p>
    <w:p w14:paraId="1C7AC409">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6E79920F">
      <w:pPr>
        <w:pStyle w:val="7"/>
        <w:spacing w:before="45"/>
      </w:pPr>
    </w:p>
    <w:p w14:paraId="6242E27E">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27811C32">
      <w:pPr>
        <w:pStyle w:val="7"/>
        <w:spacing w:before="80"/>
        <w:rPr>
          <w:b/>
        </w:rPr>
      </w:pPr>
    </w:p>
    <w:p w14:paraId="2DFD2635">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3CD66D38">
      <w:pPr>
        <w:pStyle w:val="7"/>
        <w:spacing w:before="80"/>
        <w:rPr>
          <w:b/>
        </w:rPr>
      </w:pPr>
    </w:p>
    <w:p w14:paraId="37B7B2BD">
      <w:pPr>
        <w:pStyle w:val="7"/>
        <w:spacing w:before="1"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1B7588D7">
      <w:pPr>
        <w:pStyle w:val="7"/>
        <w:spacing w:before="45"/>
      </w:pPr>
    </w:p>
    <w:p w14:paraId="4D5BD209">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2612A8FB">
      <w:pPr>
        <w:pStyle w:val="7"/>
        <w:spacing w:before="43"/>
      </w:pPr>
    </w:p>
    <w:p w14:paraId="31685F8B">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02391F5D">
      <w:pPr>
        <w:pStyle w:val="7"/>
        <w:spacing w:before="42"/>
      </w:pPr>
    </w:p>
    <w:p w14:paraId="006C2D0B">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78EFB43D">
      <w:pPr>
        <w:pStyle w:val="7"/>
        <w:spacing w:before="80"/>
        <w:rPr>
          <w:b/>
        </w:rPr>
      </w:pPr>
    </w:p>
    <w:p w14:paraId="6717BCDE">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10DDF30F">
      <w:pPr>
        <w:pStyle w:val="7"/>
        <w:spacing w:before="41"/>
      </w:pPr>
    </w:p>
    <w:p w14:paraId="43EB3460">
      <w:pPr>
        <w:pStyle w:val="7"/>
        <w:spacing w:before="1"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21533857">
      <w:pPr>
        <w:pStyle w:val="7"/>
        <w:spacing w:before="42"/>
      </w:pPr>
    </w:p>
    <w:p w14:paraId="29F368C9">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CD54D87">
      <w:pPr>
        <w:pStyle w:val="7"/>
        <w:spacing w:before="80"/>
        <w:rPr>
          <w:b/>
        </w:rPr>
      </w:pPr>
    </w:p>
    <w:p w14:paraId="74D377B6">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1E9B3998">
      <w:pPr>
        <w:pStyle w:val="7"/>
        <w:spacing w:before="43"/>
      </w:pPr>
    </w:p>
    <w:p w14:paraId="5B2DDF51">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EE04A9E">
      <w:pPr>
        <w:pStyle w:val="7"/>
        <w:spacing w:before="80"/>
      </w:pPr>
    </w:p>
    <w:p w14:paraId="658FB673">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138605E">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F584274">
      <w:pPr>
        <w:pStyle w:val="7"/>
        <w:spacing w:before="80"/>
        <w:rPr>
          <w:b/>
        </w:rPr>
      </w:pPr>
    </w:p>
    <w:p w14:paraId="4A19C039">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4FE57A02">
      <w:pPr>
        <w:pStyle w:val="7"/>
        <w:spacing w:before="44"/>
      </w:pPr>
    </w:p>
    <w:p w14:paraId="105A02EC">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72BE1682">
      <w:pPr>
        <w:pStyle w:val="7"/>
        <w:spacing w:before="44"/>
      </w:pPr>
    </w:p>
    <w:p w14:paraId="0D2F4947">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118A22E1">
      <w:pPr>
        <w:pStyle w:val="7"/>
        <w:spacing w:before="80"/>
      </w:pPr>
    </w:p>
    <w:p w14:paraId="73D418A6">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06866DE7">
      <w:pPr>
        <w:pStyle w:val="7"/>
        <w:spacing w:before="41"/>
      </w:pPr>
    </w:p>
    <w:p w14:paraId="179B81AB">
      <w:pPr>
        <w:pStyle w:val="3"/>
        <w:numPr>
          <w:ilvl w:val="1"/>
          <w:numId w:val="53"/>
        </w:numPr>
        <w:tabs>
          <w:tab w:val="left" w:pos="468"/>
        </w:tabs>
        <w:spacing w:before="1"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0000C238">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38341A30">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6C8F4A0A">
      <w:pPr>
        <w:pStyle w:val="7"/>
        <w:spacing w:before="65"/>
      </w:pPr>
    </w:p>
    <w:p w14:paraId="03382B94">
      <w:pPr>
        <w:pStyle w:val="10"/>
        <w:numPr>
          <w:ilvl w:val="0"/>
          <w:numId w:val="54"/>
        </w:numPr>
        <w:tabs>
          <w:tab w:val="left" w:pos="275"/>
        </w:tabs>
        <w:spacing w:before="0" w:after="0" w:line="278" w:lineRule="auto"/>
        <w:ind w:left="119" w:right="118" w:firstLine="0"/>
        <w:jc w:val="left"/>
        <w:rPr>
          <w:sz w:val="20"/>
        </w:rPr>
      </w:pPr>
      <w:r>
        <w:rPr>
          <w:sz w:val="20"/>
        </w:rPr>
        <w:t>Lei</w:t>
      </w:r>
      <w:r>
        <w:rPr>
          <w:spacing w:val="13"/>
          <w:sz w:val="20"/>
        </w:rPr>
        <w:t xml:space="preserve"> </w:t>
      </w:r>
      <w:r>
        <w:rPr>
          <w:sz w:val="20"/>
        </w:rPr>
        <w:t>nº</w:t>
      </w:r>
      <w:r>
        <w:rPr>
          <w:spacing w:val="13"/>
          <w:sz w:val="20"/>
        </w:rPr>
        <w:t xml:space="preserve"> </w:t>
      </w:r>
      <w:r>
        <w:rPr>
          <w:sz w:val="20"/>
        </w:rPr>
        <w:t>14.133,</w:t>
      </w:r>
      <w:r>
        <w:rPr>
          <w:spacing w:val="13"/>
          <w:sz w:val="20"/>
        </w:rPr>
        <w:t xml:space="preserve"> </w:t>
      </w:r>
      <w:r>
        <w:rPr>
          <w:sz w:val="20"/>
        </w:rPr>
        <w:t>de</w:t>
      </w:r>
      <w:r>
        <w:rPr>
          <w:spacing w:val="13"/>
          <w:sz w:val="20"/>
        </w:rPr>
        <w:t xml:space="preserve"> </w:t>
      </w:r>
      <w:r>
        <w:rPr>
          <w:sz w:val="20"/>
        </w:rPr>
        <w:t>01</w:t>
      </w:r>
      <w:r>
        <w:rPr>
          <w:spacing w:val="13"/>
          <w:sz w:val="20"/>
        </w:rPr>
        <w:t xml:space="preserve"> </w:t>
      </w:r>
      <w:r>
        <w:rPr>
          <w:sz w:val="20"/>
        </w:rPr>
        <w:t>de</w:t>
      </w:r>
      <w:r>
        <w:rPr>
          <w:spacing w:val="13"/>
          <w:sz w:val="20"/>
        </w:rPr>
        <w:t xml:space="preserve"> </w:t>
      </w:r>
      <w:r>
        <w:rPr>
          <w:sz w:val="20"/>
        </w:rPr>
        <w:t>abril</w:t>
      </w:r>
      <w:r>
        <w:rPr>
          <w:spacing w:val="13"/>
          <w:sz w:val="20"/>
        </w:rPr>
        <w:t xml:space="preserve"> </w:t>
      </w:r>
      <w:r>
        <w:rPr>
          <w:sz w:val="20"/>
        </w:rPr>
        <w:t>de</w:t>
      </w:r>
      <w:r>
        <w:rPr>
          <w:spacing w:val="13"/>
          <w:sz w:val="20"/>
        </w:rPr>
        <w:t xml:space="preserve"> </w:t>
      </w:r>
      <w:r>
        <w:rPr>
          <w:sz w:val="20"/>
        </w:rPr>
        <w:t>2021,</w:t>
      </w:r>
      <w:r>
        <w:rPr>
          <w:spacing w:val="13"/>
          <w:sz w:val="20"/>
        </w:rPr>
        <w:t xml:space="preserve"> </w:t>
      </w:r>
      <w:r>
        <w:rPr>
          <w:sz w:val="20"/>
        </w:rPr>
        <w:t>que</w:t>
      </w:r>
      <w:r>
        <w:rPr>
          <w:spacing w:val="13"/>
          <w:sz w:val="20"/>
        </w:rPr>
        <w:t xml:space="preserve"> </w:t>
      </w:r>
      <w:r>
        <w:rPr>
          <w:sz w:val="20"/>
        </w:rPr>
        <w:t>estabelece</w:t>
      </w:r>
      <w:r>
        <w:rPr>
          <w:spacing w:val="13"/>
          <w:sz w:val="20"/>
        </w:rPr>
        <w:t xml:space="preserve"> </w:t>
      </w:r>
      <w:r>
        <w:rPr>
          <w:sz w:val="20"/>
        </w:rPr>
        <w:t>normas</w:t>
      </w:r>
      <w:r>
        <w:rPr>
          <w:spacing w:val="13"/>
          <w:sz w:val="20"/>
        </w:rPr>
        <w:t xml:space="preserve"> </w:t>
      </w:r>
      <w:r>
        <w:rPr>
          <w:sz w:val="20"/>
        </w:rPr>
        <w:t>gerais</w:t>
      </w:r>
      <w:r>
        <w:rPr>
          <w:spacing w:val="13"/>
          <w:sz w:val="20"/>
        </w:rPr>
        <w:t xml:space="preserve"> </w:t>
      </w:r>
      <w:r>
        <w:rPr>
          <w:sz w:val="20"/>
        </w:rPr>
        <w:t>de</w:t>
      </w:r>
      <w:r>
        <w:rPr>
          <w:spacing w:val="13"/>
          <w:sz w:val="20"/>
        </w:rPr>
        <w:t xml:space="preserve"> </w:t>
      </w:r>
      <w:r>
        <w:rPr>
          <w:sz w:val="20"/>
        </w:rPr>
        <w:t>licitação</w:t>
      </w:r>
      <w:r>
        <w:rPr>
          <w:spacing w:val="13"/>
          <w:sz w:val="20"/>
        </w:rPr>
        <w:t xml:space="preserve"> </w:t>
      </w:r>
      <w:r>
        <w:rPr>
          <w:sz w:val="20"/>
        </w:rPr>
        <w:t>e</w:t>
      </w:r>
      <w:r>
        <w:rPr>
          <w:spacing w:val="13"/>
          <w:sz w:val="20"/>
        </w:rPr>
        <w:t xml:space="preserve"> </w:t>
      </w:r>
      <w:r>
        <w:rPr>
          <w:sz w:val="20"/>
        </w:rPr>
        <w:t>contratação</w:t>
      </w:r>
      <w:r>
        <w:rPr>
          <w:spacing w:val="13"/>
          <w:sz w:val="20"/>
        </w:rPr>
        <w:t xml:space="preserve"> </w:t>
      </w:r>
      <w:r>
        <w:rPr>
          <w:sz w:val="20"/>
        </w:rPr>
        <w:t>para</w:t>
      </w:r>
      <w:r>
        <w:rPr>
          <w:spacing w:val="13"/>
          <w:sz w:val="20"/>
        </w:rPr>
        <w:t xml:space="preserve"> </w:t>
      </w:r>
      <w:r>
        <w:rPr>
          <w:sz w:val="20"/>
        </w:rPr>
        <w:t>as Administrações</w:t>
      </w:r>
      <w:r>
        <w:rPr>
          <w:spacing w:val="13"/>
          <w:sz w:val="20"/>
        </w:rPr>
        <w:t xml:space="preserve"> </w:t>
      </w:r>
      <w:r>
        <w:rPr>
          <w:sz w:val="20"/>
        </w:rPr>
        <w:t>Públicas</w:t>
      </w:r>
      <w:r>
        <w:rPr>
          <w:spacing w:val="13"/>
          <w:sz w:val="20"/>
        </w:rPr>
        <w:t xml:space="preserve"> </w:t>
      </w:r>
      <w:r>
        <w:rPr>
          <w:sz w:val="20"/>
        </w:rPr>
        <w:t>diretas,</w:t>
      </w:r>
      <w:r>
        <w:rPr>
          <w:spacing w:val="13"/>
          <w:sz w:val="20"/>
        </w:rPr>
        <w:t xml:space="preserve"> </w:t>
      </w:r>
      <w:r>
        <w:rPr>
          <w:sz w:val="20"/>
        </w:rPr>
        <w:t>autárquicas</w:t>
      </w:r>
      <w:r>
        <w:rPr>
          <w:spacing w:val="13"/>
          <w:sz w:val="20"/>
        </w:rPr>
        <w:t xml:space="preserve"> </w:t>
      </w:r>
      <w:r>
        <w:rPr>
          <w:sz w:val="20"/>
        </w:rPr>
        <w:t>e</w:t>
      </w:r>
      <w:r>
        <w:rPr>
          <w:spacing w:val="13"/>
          <w:sz w:val="20"/>
        </w:rPr>
        <w:t xml:space="preserve"> </w:t>
      </w:r>
      <w:r>
        <w:rPr>
          <w:sz w:val="20"/>
        </w:rPr>
        <w:t>fundacionais</w:t>
      </w:r>
      <w:r>
        <w:rPr>
          <w:spacing w:val="13"/>
          <w:sz w:val="20"/>
        </w:rPr>
        <w:t xml:space="preserve"> </w:t>
      </w:r>
      <w:r>
        <w:rPr>
          <w:sz w:val="20"/>
        </w:rPr>
        <w:t>da</w:t>
      </w:r>
      <w:r>
        <w:rPr>
          <w:spacing w:val="13"/>
          <w:sz w:val="20"/>
        </w:rPr>
        <w:t xml:space="preserve"> </w:t>
      </w:r>
      <w:r>
        <w:rPr>
          <w:sz w:val="20"/>
        </w:rPr>
        <w:t>União,</w:t>
      </w:r>
      <w:r>
        <w:rPr>
          <w:spacing w:val="13"/>
          <w:sz w:val="20"/>
        </w:rPr>
        <w:t xml:space="preserve"> </w:t>
      </w:r>
      <w:r>
        <w:rPr>
          <w:sz w:val="20"/>
        </w:rPr>
        <w:t>dos</w:t>
      </w:r>
      <w:r>
        <w:rPr>
          <w:spacing w:val="13"/>
          <w:sz w:val="20"/>
        </w:rPr>
        <w:t xml:space="preserve"> </w:t>
      </w:r>
      <w:r>
        <w:rPr>
          <w:sz w:val="20"/>
        </w:rPr>
        <w:t>Estados,</w:t>
      </w:r>
      <w:r>
        <w:rPr>
          <w:spacing w:val="13"/>
          <w:sz w:val="20"/>
        </w:rPr>
        <w:t xml:space="preserve"> </w:t>
      </w:r>
      <w:r>
        <w:rPr>
          <w:sz w:val="20"/>
        </w:rPr>
        <w:t>do Distrito Federal e dos Municípios;</w:t>
      </w:r>
    </w:p>
    <w:p w14:paraId="10B43004">
      <w:pPr>
        <w:pStyle w:val="10"/>
        <w:numPr>
          <w:ilvl w:val="0"/>
          <w:numId w:val="54"/>
        </w:numPr>
        <w:tabs>
          <w:tab w:val="left" w:pos="261"/>
        </w:tabs>
        <w:spacing w:before="0" w:after="0" w:line="234" w:lineRule="exact"/>
        <w:ind w:left="261" w:right="0" w:hanging="142"/>
        <w:jc w:val="left"/>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BFE43D1">
      <w:pPr>
        <w:pStyle w:val="10"/>
        <w:spacing w:after="0" w:line="234" w:lineRule="exact"/>
        <w:jc w:val="left"/>
        <w:rPr>
          <w:sz w:val="20"/>
        </w:rPr>
        <w:sectPr>
          <w:pgSz w:w="15840" w:h="24480"/>
          <w:pgMar w:top="0" w:right="0" w:bottom="0" w:left="0" w:header="720" w:footer="720" w:gutter="0"/>
          <w:cols w:space="720" w:num="1"/>
        </w:sectPr>
      </w:pPr>
    </w:p>
    <w:p w14:paraId="5F31758E">
      <w:pPr>
        <w:pStyle w:val="10"/>
        <w:numPr>
          <w:ilvl w:val="0"/>
          <w:numId w:val="54"/>
        </w:numPr>
        <w:tabs>
          <w:tab w:val="left" w:pos="261"/>
        </w:tabs>
        <w:spacing w:before="9"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3D5BF93">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65E7D91B">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F0DC232">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35C1A77D">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837649B">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0C1C954">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7781CC04">
      <w:pPr>
        <w:pStyle w:val="7"/>
        <w:spacing w:before="65"/>
      </w:pPr>
    </w:p>
    <w:p w14:paraId="364D5B58">
      <w:pPr>
        <w:pStyle w:val="10"/>
        <w:numPr>
          <w:ilvl w:val="0"/>
          <w:numId w:val="54"/>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05A959E">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5DF1680">
      <w:pPr>
        <w:pStyle w:val="7"/>
        <w:spacing w:before="39"/>
        <w:ind w:left="119"/>
        <w:jc w:val="both"/>
      </w:pPr>
      <w:r>
        <w:t>outubro</w:t>
      </w:r>
      <w:r>
        <w:rPr>
          <w:spacing w:val="-1"/>
        </w:rPr>
        <w:t xml:space="preserve"> </w:t>
      </w:r>
      <w:r>
        <w:t>de</w:t>
      </w:r>
      <w:r>
        <w:rPr>
          <w:spacing w:val="-1"/>
        </w:rPr>
        <w:t xml:space="preserve"> </w:t>
      </w:r>
      <w:r>
        <w:rPr>
          <w:spacing w:val="-2"/>
        </w:rPr>
        <w:t>2003;</w:t>
      </w:r>
    </w:p>
    <w:p w14:paraId="50C02758">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540F5DB">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07AD5701">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56E177C4">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2060ABE8">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2A05EE4B">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4F5B2F63">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20BA48EC">
      <w:pPr>
        <w:pStyle w:val="10"/>
        <w:numPr>
          <w:ilvl w:val="0"/>
          <w:numId w:val="54"/>
        </w:numPr>
        <w:tabs>
          <w:tab w:val="left" w:pos="277"/>
        </w:tabs>
        <w:spacing w:before="24"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44CD152C">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F66C028">
      <w:pPr>
        <w:pStyle w:val="7"/>
        <w:spacing w:before="33"/>
      </w:pPr>
    </w:p>
    <w:p w14:paraId="78AC1524">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09E62836">
      <w:pPr>
        <w:pStyle w:val="7"/>
        <w:spacing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48B8E739">
      <w:pPr>
        <w:pStyle w:val="7"/>
        <w:spacing w:before="0"/>
      </w:pPr>
    </w:p>
    <w:p w14:paraId="177F3E9F">
      <w:pPr>
        <w:pStyle w:val="7"/>
        <w:spacing w:before="82"/>
      </w:pPr>
    </w:p>
    <w:p w14:paraId="754D543F">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F431320">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D0E631B">
      <w:pPr>
        <w:pStyle w:val="7"/>
        <w:spacing w:before="80"/>
      </w:pPr>
    </w:p>
    <w:p w14:paraId="26339078">
      <w:pPr>
        <w:pStyle w:val="3"/>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39CFCF27">
      <w:pPr>
        <w:pStyle w:val="7"/>
        <w:spacing w:before="36"/>
        <w:rPr>
          <w:b/>
        </w:rPr>
      </w:pPr>
    </w:p>
    <w:p w14:paraId="24DC2FFB">
      <w:pPr>
        <w:pStyle w:val="7"/>
        <w:spacing w:after="0"/>
        <w:rPr>
          <w:b/>
        </w:rPr>
        <w:sectPr>
          <w:pgSz w:w="15840" w:h="24480"/>
          <w:pgMar w:top="0" w:right="0" w:bottom="280" w:left="0" w:header="720" w:footer="720" w:gutter="0"/>
          <w:cols w:space="720" w:num="1"/>
        </w:sectPr>
      </w:pPr>
    </w:p>
    <w:p w14:paraId="69F92304">
      <w:pPr>
        <w:pStyle w:val="7"/>
        <w:spacing w:before="20"/>
        <w:rPr>
          <w:b/>
          <w:sz w:val="18"/>
        </w:rPr>
      </w:pPr>
    </w:p>
    <w:p w14:paraId="40323187">
      <w:pPr>
        <w:spacing w:before="1"/>
        <w:ind w:left="151" w:right="0" w:firstLine="0"/>
        <w:jc w:val="left"/>
        <w:rPr>
          <w:b/>
          <w:sz w:val="18"/>
        </w:rPr>
      </w:pPr>
      <w:r>
        <w:rPr>
          <w:b/>
          <w:spacing w:val="-4"/>
          <w:sz w:val="18"/>
        </w:rPr>
        <w:t>ITEM</w:t>
      </w:r>
    </w:p>
    <w:p w14:paraId="460E5B4A">
      <w:pPr>
        <w:spacing w:before="93"/>
        <w:ind w:left="0" w:right="0" w:firstLine="0"/>
        <w:jc w:val="left"/>
        <w:rPr>
          <w:b/>
          <w:sz w:val="18"/>
        </w:rPr>
      </w:pPr>
      <w:r>
        <w:br w:type="column"/>
      </w:r>
      <w:r>
        <w:rPr>
          <w:b/>
          <w:spacing w:val="-5"/>
          <w:sz w:val="18"/>
        </w:rPr>
        <w:t>ID</w:t>
      </w:r>
    </w:p>
    <w:p w14:paraId="19B9601F">
      <w:pPr>
        <w:spacing w:before="63"/>
        <w:ind w:left="0" w:right="0" w:firstLine="0"/>
        <w:jc w:val="left"/>
        <w:rPr>
          <w:b/>
          <w:sz w:val="18"/>
        </w:rPr>
      </w:pPr>
      <w:r>
        <w:rPr>
          <w:b/>
          <w:spacing w:val="-4"/>
          <w:sz w:val="18"/>
        </w:rPr>
        <w:t>SIGA</w:t>
      </w:r>
    </w:p>
    <w:p w14:paraId="1C133EF5">
      <w:pPr>
        <w:spacing w:before="20" w:line="240" w:lineRule="auto"/>
        <w:rPr>
          <w:b/>
          <w:sz w:val="18"/>
        </w:rPr>
      </w:pPr>
      <w:r>
        <w:br w:type="column"/>
      </w:r>
    </w:p>
    <w:p w14:paraId="214FA61B">
      <w:pPr>
        <w:tabs>
          <w:tab w:val="left" w:pos="7122"/>
          <w:tab w:val="left" w:pos="12810"/>
        </w:tabs>
        <w:spacing w:before="1"/>
        <w:ind w:left="65"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z w:val="18"/>
        </w:rPr>
        <w:t>CMM</w:t>
      </w:r>
      <w:r>
        <w:rPr>
          <w:b/>
          <w:spacing w:val="-13"/>
          <w:sz w:val="18"/>
        </w:rPr>
        <w:t xml:space="preserve"> </w:t>
      </w:r>
      <w:r>
        <w:rPr>
          <w:b/>
          <w:spacing w:val="-2"/>
          <w:sz w:val="18"/>
        </w:rPr>
        <w:t>QUANTIDADE</w:t>
      </w:r>
    </w:p>
    <w:p w14:paraId="7864F160">
      <w:pPr>
        <w:tabs>
          <w:tab w:val="left" w:pos="3372"/>
          <w:tab w:val="left" w:pos="5873"/>
        </w:tabs>
        <w:spacing w:before="125" w:line="270" w:lineRule="atLeast"/>
        <w:ind w:left="65" w:right="1915" w:firstLine="7056"/>
        <w:jc w:val="left"/>
        <w:rPr>
          <w:sz w:val="18"/>
        </w:rPr>
      </w:pPr>
      <w:r>
        <w:rPr>
          <w:sz w:val="18"/>
        </w:rPr>
        <w:t>Utilizado</w:t>
      </w:r>
      <w:r>
        <w:rPr>
          <w:spacing w:val="80"/>
          <w:sz w:val="18"/>
        </w:rPr>
        <w:t xml:space="preserve"> </w:t>
      </w:r>
      <w:r>
        <w:rPr>
          <w:sz w:val="18"/>
        </w:rPr>
        <w:t>na</w:t>
      </w:r>
      <w:r>
        <w:rPr>
          <w:spacing w:val="80"/>
          <w:sz w:val="18"/>
        </w:rPr>
        <w:t xml:space="preserve"> </w:t>
      </w:r>
      <w:r>
        <w:rPr>
          <w:sz w:val="18"/>
        </w:rPr>
        <w:t>profilaxia</w:t>
      </w:r>
      <w:r>
        <w:rPr>
          <w:spacing w:val="80"/>
          <w:sz w:val="18"/>
        </w:rPr>
        <w:t xml:space="preserve"> </w:t>
      </w:r>
      <w:r>
        <w:rPr>
          <w:sz w:val="18"/>
        </w:rPr>
        <w:t>da</w:t>
      </w:r>
      <w:r>
        <w:rPr>
          <w:spacing w:val="80"/>
          <w:sz w:val="18"/>
        </w:rPr>
        <w:t xml:space="preserve"> </w:t>
      </w:r>
      <w:r>
        <w:rPr>
          <w:sz w:val="18"/>
        </w:rPr>
        <w:t>rejeição</w:t>
      </w:r>
      <w:r>
        <w:rPr>
          <w:spacing w:val="80"/>
          <w:sz w:val="18"/>
        </w:rPr>
        <w:t xml:space="preserve"> </w:t>
      </w:r>
      <w:r>
        <w:rPr>
          <w:sz w:val="18"/>
        </w:rPr>
        <w:t>de</w:t>
      </w:r>
      <w:r>
        <w:rPr>
          <w:spacing w:val="80"/>
          <w:sz w:val="18"/>
        </w:rPr>
        <w:t xml:space="preserve"> </w:t>
      </w:r>
      <w:r>
        <w:rPr>
          <w:sz w:val="18"/>
        </w:rPr>
        <w:t>órgão</w:t>
      </w:r>
      <w:r>
        <w:rPr>
          <w:spacing w:val="80"/>
          <w:sz w:val="18"/>
        </w:rPr>
        <w:t xml:space="preserve"> </w:t>
      </w:r>
      <w:r>
        <w:rPr>
          <w:sz w:val="18"/>
        </w:rPr>
        <w:t>transplantado,</w:t>
      </w:r>
      <w:r>
        <w:rPr>
          <w:spacing w:val="80"/>
          <w:sz w:val="18"/>
        </w:rPr>
        <w:t xml:space="preserve"> </w:t>
      </w:r>
      <w:r>
        <w:rPr>
          <w:sz w:val="18"/>
        </w:rPr>
        <w:t>na</w:t>
      </w:r>
      <w:r>
        <w:rPr>
          <w:spacing w:val="80"/>
          <w:sz w:val="18"/>
        </w:rPr>
        <w:t xml:space="preserve"> </w:t>
      </w:r>
      <w:r>
        <w:rPr>
          <w:sz w:val="18"/>
        </w:rPr>
        <w:t>artrite PRINCIPIO</w:t>
      </w:r>
      <w:r>
        <w:rPr>
          <w:spacing w:val="48"/>
          <w:sz w:val="18"/>
        </w:rPr>
        <w:t xml:space="preserve">  </w:t>
      </w:r>
      <w:r>
        <w:rPr>
          <w:sz w:val="18"/>
        </w:rPr>
        <w:t>ATIVO:</w:t>
      </w:r>
      <w:r>
        <w:rPr>
          <w:spacing w:val="49"/>
          <w:sz w:val="18"/>
        </w:rPr>
        <w:t xml:space="preserve">  </w:t>
      </w:r>
      <w:r>
        <w:rPr>
          <w:spacing w:val="-2"/>
          <w:sz w:val="18"/>
        </w:rPr>
        <w:t>AZATIOPRINA,</w:t>
      </w:r>
      <w:r>
        <w:rPr>
          <w:sz w:val="18"/>
        </w:rPr>
        <w:tab/>
      </w:r>
      <w:r>
        <w:rPr>
          <w:sz w:val="18"/>
        </w:rPr>
        <w:t>FORMA</w:t>
      </w:r>
      <w:r>
        <w:rPr>
          <w:spacing w:val="53"/>
          <w:sz w:val="18"/>
        </w:rPr>
        <w:t xml:space="preserve">  </w:t>
      </w:r>
      <w:r>
        <w:rPr>
          <w:spacing w:val="-2"/>
          <w:sz w:val="18"/>
        </w:rPr>
        <w:t>FARMACEUTICA:</w:t>
      </w:r>
      <w:r>
        <w:rPr>
          <w:sz w:val="18"/>
        </w:rPr>
        <w:tab/>
      </w:r>
      <w:r>
        <w:rPr>
          <w:sz w:val="18"/>
        </w:rPr>
        <w:t>COMPRIMIDO,</w:t>
      </w:r>
      <w:r>
        <w:rPr>
          <w:spacing w:val="-12"/>
          <w:sz w:val="18"/>
        </w:rPr>
        <w:t xml:space="preserve"> </w:t>
      </w:r>
      <w:r>
        <w:rPr>
          <w:sz w:val="18"/>
        </w:rPr>
        <w:t xml:space="preserve">reumatóide grave e refratária, no Lupos eritematoso, na síndrome nefrótica, </w:t>
      </w:r>
      <w:r>
        <w:rPr>
          <w:spacing w:val="-5"/>
          <w:sz w:val="18"/>
        </w:rPr>
        <w:t>na</w:t>
      </w:r>
    </w:p>
    <w:p w14:paraId="73D12954">
      <w:pPr>
        <w:spacing w:after="0" w:line="270" w:lineRule="atLeast"/>
        <w:jc w:val="left"/>
        <w:rPr>
          <w:sz w:val="18"/>
        </w:rPr>
        <w:sectPr>
          <w:type w:val="continuous"/>
          <w:pgSz w:w="15840" w:h="24480"/>
          <w:pgMar w:top="160" w:right="0" w:bottom="0" w:left="0" w:header="720" w:footer="720" w:gutter="0"/>
          <w:cols w:equalWidth="0" w:num="3">
            <w:col w:w="632" w:space="32"/>
            <w:col w:w="441" w:space="40"/>
            <w:col w:w="14695"/>
          </w:cols>
        </w:sectPr>
      </w:pPr>
    </w:p>
    <w:p w14:paraId="65E13E70">
      <w:pPr>
        <w:tabs>
          <w:tab w:val="left" w:pos="664"/>
        </w:tabs>
        <w:spacing w:before="0" w:line="175" w:lineRule="exact"/>
        <w:ind w:left="151" w:right="0" w:firstLine="0"/>
        <w:jc w:val="left"/>
        <w:rPr>
          <w:sz w:val="18"/>
        </w:rPr>
      </w:pPr>
      <w:r>
        <w:rPr>
          <w:spacing w:val="-10"/>
          <w:sz w:val="18"/>
        </w:rPr>
        <w:t>1</w:t>
      </w:r>
      <w:r>
        <w:rPr>
          <w:sz w:val="18"/>
        </w:rPr>
        <w:tab/>
      </w:r>
      <w:r>
        <w:rPr>
          <w:spacing w:val="-2"/>
          <w:sz w:val="18"/>
        </w:rPr>
        <w:t>17204</w:t>
      </w:r>
    </w:p>
    <w:p w14:paraId="2C62C815">
      <w:pPr>
        <w:spacing w:before="103"/>
        <w:ind w:left="55" w:right="0" w:firstLine="0"/>
        <w:jc w:val="left"/>
        <w:rPr>
          <w:sz w:val="18"/>
        </w:rPr>
      </w:pPr>
      <w:r>
        <w:br w:type="column"/>
      </w:r>
      <w:r>
        <w:rPr>
          <w:sz w:val="18"/>
        </w:rPr>
        <w:t xml:space="preserve">CONCENTRACAO / DOSAGEM: 50, UNIDADE: </w:t>
      </w:r>
      <w:r>
        <w:rPr>
          <w:spacing w:val="-5"/>
          <w:sz w:val="18"/>
        </w:rPr>
        <w:t>MG</w:t>
      </w:r>
    </w:p>
    <w:p w14:paraId="48979727">
      <w:pPr>
        <w:pStyle w:val="7"/>
        <w:spacing w:before="0"/>
        <w:rPr>
          <w:sz w:val="18"/>
        </w:rPr>
      </w:pPr>
    </w:p>
    <w:p w14:paraId="078A9127">
      <w:pPr>
        <w:pStyle w:val="7"/>
        <w:spacing w:before="83"/>
        <w:rPr>
          <w:sz w:val="18"/>
        </w:rPr>
      </w:pPr>
    </w:p>
    <w:p w14:paraId="5AD12BB6">
      <w:pPr>
        <w:spacing w:before="1" w:line="143" w:lineRule="exact"/>
        <w:ind w:left="55" w:right="0" w:firstLine="0"/>
        <w:jc w:val="left"/>
        <w:rPr>
          <w:sz w:val="18"/>
        </w:rPr>
      </w:pPr>
      <w:r>
        <w:rPr>
          <w:sz w:val="18"/>
        </w:rPr>
        <w:t>CICLOSPORINA,</w:t>
      </w:r>
      <w:r>
        <w:rPr>
          <w:spacing w:val="12"/>
          <w:sz w:val="18"/>
        </w:rPr>
        <w:t xml:space="preserve"> </w:t>
      </w:r>
      <w:r>
        <w:rPr>
          <w:sz w:val="18"/>
        </w:rPr>
        <w:t>FORMA</w:t>
      </w:r>
      <w:r>
        <w:rPr>
          <w:spacing w:val="3"/>
          <w:sz w:val="18"/>
        </w:rPr>
        <w:t xml:space="preserve"> </w:t>
      </w:r>
      <w:r>
        <w:rPr>
          <w:sz w:val="18"/>
        </w:rPr>
        <w:t>FARMACÊUTICA:</w:t>
      </w:r>
      <w:r>
        <w:rPr>
          <w:spacing w:val="12"/>
          <w:sz w:val="18"/>
        </w:rPr>
        <w:t xml:space="preserve"> </w:t>
      </w:r>
      <w:r>
        <w:rPr>
          <w:sz w:val="18"/>
        </w:rPr>
        <w:t>CÁPSULA,</w:t>
      </w:r>
      <w:r>
        <w:rPr>
          <w:spacing w:val="13"/>
          <w:sz w:val="18"/>
        </w:rPr>
        <w:t xml:space="preserve"> </w:t>
      </w:r>
      <w:r>
        <w:rPr>
          <w:spacing w:val="-2"/>
          <w:sz w:val="18"/>
        </w:rPr>
        <w:t>CONCENTRAÇÃO/DOSAGEM:</w:t>
      </w:r>
    </w:p>
    <w:p w14:paraId="4034F7D1">
      <w:pPr>
        <w:spacing w:before="103" w:line="312" w:lineRule="auto"/>
        <w:ind w:left="0" w:right="0" w:firstLine="0"/>
        <w:jc w:val="left"/>
        <w:rPr>
          <w:sz w:val="18"/>
        </w:rPr>
      </w:pPr>
      <w:r>
        <w:br w:type="column"/>
      </w:r>
      <w:r>
        <w:rPr>
          <w:sz w:val="18"/>
        </w:rPr>
        <w:t>cirrose</w:t>
      </w:r>
      <w:r>
        <w:rPr>
          <w:spacing w:val="79"/>
          <w:sz w:val="18"/>
        </w:rPr>
        <w:t xml:space="preserve"> </w:t>
      </w:r>
      <w:r>
        <w:rPr>
          <w:sz w:val="18"/>
        </w:rPr>
        <w:t>biliar,</w:t>
      </w:r>
      <w:r>
        <w:rPr>
          <w:spacing w:val="79"/>
          <w:sz w:val="18"/>
        </w:rPr>
        <w:t xml:space="preserve"> </w:t>
      </w:r>
      <w:r>
        <w:rPr>
          <w:sz w:val="18"/>
        </w:rPr>
        <w:t>na</w:t>
      </w:r>
      <w:r>
        <w:rPr>
          <w:spacing w:val="79"/>
          <w:sz w:val="18"/>
        </w:rPr>
        <w:t xml:space="preserve"> </w:t>
      </w:r>
      <w:r>
        <w:rPr>
          <w:sz w:val="18"/>
        </w:rPr>
        <w:t>hepatite</w:t>
      </w:r>
      <w:r>
        <w:rPr>
          <w:spacing w:val="79"/>
          <w:sz w:val="18"/>
        </w:rPr>
        <w:t xml:space="preserve"> </w:t>
      </w:r>
      <w:r>
        <w:rPr>
          <w:sz w:val="18"/>
        </w:rPr>
        <w:t>crônica,</w:t>
      </w:r>
      <w:r>
        <w:rPr>
          <w:spacing w:val="79"/>
          <w:sz w:val="18"/>
        </w:rPr>
        <w:t xml:space="preserve"> </w:t>
      </w:r>
      <w:r>
        <w:rPr>
          <w:sz w:val="18"/>
        </w:rPr>
        <w:t>na</w:t>
      </w:r>
      <w:r>
        <w:rPr>
          <w:spacing w:val="79"/>
          <w:sz w:val="18"/>
        </w:rPr>
        <w:t xml:space="preserve"> </w:t>
      </w:r>
      <w:r>
        <w:rPr>
          <w:sz w:val="18"/>
        </w:rPr>
        <w:t>miastenia</w:t>
      </w:r>
      <w:r>
        <w:rPr>
          <w:spacing w:val="79"/>
          <w:sz w:val="18"/>
        </w:rPr>
        <w:t xml:space="preserve"> </w:t>
      </w:r>
      <w:r>
        <w:rPr>
          <w:sz w:val="18"/>
        </w:rPr>
        <w:t>grave</w:t>
      </w:r>
      <w:r>
        <w:rPr>
          <w:spacing w:val="79"/>
          <w:sz w:val="18"/>
        </w:rPr>
        <w:t xml:space="preserve"> </w:t>
      </w:r>
      <w:r>
        <w:rPr>
          <w:sz w:val="18"/>
        </w:rPr>
        <w:t>e</w:t>
      </w:r>
      <w:r>
        <w:rPr>
          <w:spacing w:val="79"/>
          <w:sz w:val="18"/>
        </w:rPr>
        <w:t xml:space="preserve"> </w:t>
      </w:r>
      <w:r>
        <w:rPr>
          <w:sz w:val="18"/>
        </w:rPr>
        <w:t>em</w:t>
      </w:r>
      <w:r>
        <w:rPr>
          <w:spacing w:val="79"/>
          <w:sz w:val="18"/>
        </w:rPr>
        <w:t xml:space="preserve"> </w:t>
      </w:r>
      <w:r>
        <w:rPr>
          <w:sz w:val="18"/>
        </w:rPr>
        <w:t xml:space="preserve">doenças </w:t>
      </w:r>
      <w:r>
        <w:rPr>
          <w:spacing w:val="-2"/>
          <w:sz w:val="18"/>
        </w:rPr>
        <w:t>inflamatórias.</w:t>
      </w:r>
    </w:p>
    <w:p w14:paraId="70CBBD99">
      <w:pPr>
        <w:spacing w:before="31"/>
        <w:ind w:left="0" w:right="0" w:firstLine="0"/>
        <w:jc w:val="left"/>
        <w:rPr>
          <w:sz w:val="18"/>
        </w:rPr>
      </w:pPr>
      <w:r>
        <w:rPr>
          <w:sz w:val="18"/>
        </w:rPr>
        <w:t>Utilizado</w:t>
      </w:r>
      <w:r>
        <w:rPr>
          <w:spacing w:val="58"/>
          <w:sz w:val="18"/>
        </w:rPr>
        <w:t xml:space="preserve"> </w:t>
      </w:r>
      <w:r>
        <w:rPr>
          <w:sz w:val="18"/>
        </w:rPr>
        <w:t>na</w:t>
      </w:r>
      <w:r>
        <w:rPr>
          <w:spacing w:val="59"/>
          <w:sz w:val="18"/>
        </w:rPr>
        <w:t xml:space="preserve"> </w:t>
      </w:r>
      <w:r>
        <w:rPr>
          <w:sz w:val="18"/>
        </w:rPr>
        <w:t>prevenção</w:t>
      </w:r>
      <w:r>
        <w:rPr>
          <w:spacing w:val="58"/>
          <w:sz w:val="18"/>
        </w:rPr>
        <w:t xml:space="preserve"> </w:t>
      </w:r>
      <w:r>
        <w:rPr>
          <w:sz w:val="18"/>
        </w:rPr>
        <w:t>de</w:t>
      </w:r>
      <w:r>
        <w:rPr>
          <w:spacing w:val="59"/>
          <w:sz w:val="18"/>
        </w:rPr>
        <w:t xml:space="preserve"> </w:t>
      </w:r>
      <w:r>
        <w:rPr>
          <w:sz w:val="18"/>
        </w:rPr>
        <w:t>rejeição</w:t>
      </w:r>
      <w:r>
        <w:rPr>
          <w:spacing w:val="59"/>
          <w:sz w:val="18"/>
        </w:rPr>
        <w:t xml:space="preserve"> </w:t>
      </w:r>
      <w:r>
        <w:rPr>
          <w:sz w:val="18"/>
        </w:rPr>
        <w:t>órgãos</w:t>
      </w:r>
      <w:r>
        <w:rPr>
          <w:spacing w:val="58"/>
          <w:sz w:val="18"/>
        </w:rPr>
        <w:t xml:space="preserve"> </w:t>
      </w:r>
      <w:r>
        <w:rPr>
          <w:sz w:val="18"/>
        </w:rPr>
        <w:t>e</w:t>
      </w:r>
      <w:r>
        <w:rPr>
          <w:spacing w:val="59"/>
          <w:sz w:val="18"/>
        </w:rPr>
        <w:t xml:space="preserve"> </w:t>
      </w:r>
      <w:r>
        <w:rPr>
          <w:sz w:val="18"/>
        </w:rPr>
        <w:t>medula</w:t>
      </w:r>
      <w:r>
        <w:rPr>
          <w:spacing w:val="59"/>
          <w:sz w:val="18"/>
        </w:rPr>
        <w:t xml:space="preserve"> </w:t>
      </w:r>
      <w:r>
        <w:rPr>
          <w:sz w:val="18"/>
        </w:rPr>
        <w:t>óssea</w:t>
      </w:r>
      <w:r>
        <w:rPr>
          <w:spacing w:val="58"/>
          <w:sz w:val="18"/>
        </w:rPr>
        <w:t xml:space="preserve"> </w:t>
      </w:r>
      <w:r>
        <w:rPr>
          <w:sz w:val="18"/>
        </w:rPr>
        <w:t>em</w:t>
      </w:r>
      <w:r>
        <w:rPr>
          <w:spacing w:val="59"/>
          <w:sz w:val="18"/>
        </w:rPr>
        <w:t xml:space="preserve"> </w:t>
      </w:r>
      <w:r>
        <w:rPr>
          <w:sz w:val="18"/>
        </w:rPr>
        <w:t>caso</w:t>
      </w:r>
      <w:r>
        <w:rPr>
          <w:spacing w:val="59"/>
          <w:sz w:val="18"/>
        </w:rPr>
        <w:t xml:space="preserve"> </w:t>
      </w:r>
      <w:r>
        <w:rPr>
          <w:spacing w:val="-5"/>
          <w:sz w:val="18"/>
        </w:rPr>
        <w:t>de</w:t>
      </w:r>
    </w:p>
    <w:p w14:paraId="643411F9">
      <w:pPr>
        <w:tabs>
          <w:tab w:val="left" w:pos="502"/>
        </w:tabs>
        <w:spacing w:before="0" w:line="175" w:lineRule="exact"/>
        <w:ind w:left="0" w:right="0" w:firstLine="0"/>
        <w:jc w:val="left"/>
        <w:rPr>
          <w:sz w:val="18"/>
        </w:rPr>
      </w:pPr>
      <w:r>
        <w:br w:type="column"/>
      </w:r>
      <w:r>
        <w:rPr>
          <w:spacing w:val="-5"/>
          <w:sz w:val="18"/>
        </w:rPr>
        <w:t>466</w:t>
      </w:r>
      <w:r>
        <w:rPr>
          <w:sz w:val="18"/>
        </w:rPr>
        <w:tab/>
      </w:r>
      <w:r>
        <w:rPr>
          <w:spacing w:val="-2"/>
          <w:sz w:val="18"/>
        </w:rPr>
        <w:t>6.800</w:t>
      </w:r>
    </w:p>
    <w:p w14:paraId="286CAE3A">
      <w:pPr>
        <w:spacing w:after="0" w:line="175" w:lineRule="exact"/>
        <w:jc w:val="left"/>
        <w:rPr>
          <w:sz w:val="18"/>
        </w:rPr>
        <w:sectPr>
          <w:type w:val="continuous"/>
          <w:pgSz w:w="15840" w:h="24480"/>
          <w:pgMar w:top="160" w:right="0" w:bottom="0" w:left="0" w:header="720" w:footer="720" w:gutter="0"/>
          <w:cols w:equalWidth="0" w:num="4">
            <w:col w:w="1115" w:space="40"/>
            <w:col w:w="7080" w:space="32"/>
            <w:col w:w="5656" w:space="32"/>
            <w:col w:w="1885"/>
          </w:cols>
        </w:sectPr>
      </w:pPr>
    </w:p>
    <w:p w14:paraId="479DF775">
      <w:pPr>
        <w:tabs>
          <w:tab w:val="left" w:pos="664"/>
        </w:tabs>
        <w:spacing w:before="0" w:line="199" w:lineRule="exact"/>
        <w:ind w:left="151" w:right="0" w:firstLine="0"/>
        <w:jc w:val="left"/>
        <w:rPr>
          <w:sz w:val="18"/>
        </w:rPr>
      </w:pPr>
      <w:r>
        <w:rPr>
          <w:spacing w:val="-10"/>
          <w:sz w:val="18"/>
        </w:rPr>
        <w:t>2</w:t>
      </w:r>
      <w:r>
        <w:rPr>
          <w:sz w:val="18"/>
        </w:rPr>
        <w:tab/>
      </w:r>
      <w:r>
        <w:rPr>
          <w:spacing w:val="-2"/>
          <w:sz w:val="18"/>
        </w:rPr>
        <w:t>17367</w:t>
      </w:r>
    </w:p>
    <w:p w14:paraId="443702A5">
      <w:pPr>
        <w:spacing w:before="127"/>
        <w:ind w:left="55" w:right="0" w:firstLine="0"/>
        <w:jc w:val="left"/>
        <w:rPr>
          <w:sz w:val="18"/>
        </w:rPr>
      </w:pPr>
      <w:r>
        <w:br w:type="column"/>
      </w:r>
      <w:r>
        <w:rPr>
          <w:sz w:val="18"/>
        </w:rPr>
        <w:t xml:space="preserve">100 UNIDADE: </w:t>
      </w:r>
      <w:r>
        <w:rPr>
          <w:spacing w:val="-5"/>
          <w:sz w:val="18"/>
        </w:rPr>
        <w:t>MG</w:t>
      </w:r>
    </w:p>
    <w:p w14:paraId="0E3BE3CF">
      <w:pPr>
        <w:pStyle w:val="7"/>
        <w:spacing w:before="171"/>
        <w:rPr>
          <w:sz w:val="18"/>
        </w:rPr>
      </w:pPr>
    </w:p>
    <w:p w14:paraId="59C3A893">
      <w:pPr>
        <w:spacing w:before="0"/>
        <w:ind w:left="55" w:right="0" w:firstLine="0"/>
        <w:jc w:val="left"/>
        <w:rPr>
          <w:sz w:val="18"/>
        </w:rPr>
      </w:pPr>
      <w:r>
        <w:rPr>
          <w:sz w:val="18"/>
        </w:rPr>
        <w:t>PRINCIPIO</w:t>
      </w:r>
      <w:r>
        <w:rPr>
          <w:spacing w:val="29"/>
          <w:sz w:val="18"/>
        </w:rPr>
        <w:t xml:space="preserve"> </w:t>
      </w:r>
      <w:r>
        <w:rPr>
          <w:sz w:val="18"/>
        </w:rPr>
        <w:t>ATIVO:</w:t>
      </w:r>
      <w:r>
        <w:rPr>
          <w:spacing w:val="39"/>
          <w:sz w:val="18"/>
        </w:rPr>
        <w:t xml:space="preserve"> </w:t>
      </w:r>
      <w:r>
        <w:rPr>
          <w:sz w:val="18"/>
        </w:rPr>
        <w:t>IMUNOGLOBULINA</w:t>
      </w:r>
      <w:r>
        <w:rPr>
          <w:spacing w:val="29"/>
          <w:sz w:val="18"/>
        </w:rPr>
        <w:t xml:space="preserve"> </w:t>
      </w:r>
      <w:r>
        <w:rPr>
          <w:sz w:val="18"/>
        </w:rPr>
        <w:t>DE</w:t>
      </w:r>
      <w:r>
        <w:rPr>
          <w:spacing w:val="39"/>
          <w:sz w:val="18"/>
        </w:rPr>
        <w:t xml:space="preserve"> </w:t>
      </w:r>
      <w:r>
        <w:rPr>
          <w:sz w:val="18"/>
        </w:rPr>
        <w:t>COELHO</w:t>
      </w:r>
      <w:r>
        <w:rPr>
          <w:spacing w:val="29"/>
          <w:sz w:val="18"/>
        </w:rPr>
        <w:t xml:space="preserve"> </w:t>
      </w:r>
      <w:r>
        <w:rPr>
          <w:sz w:val="18"/>
        </w:rPr>
        <w:t>ANTI-TIMOCITOS</w:t>
      </w:r>
      <w:r>
        <w:rPr>
          <w:spacing w:val="39"/>
          <w:sz w:val="18"/>
        </w:rPr>
        <w:t xml:space="preserve"> </w:t>
      </w:r>
      <w:r>
        <w:rPr>
          <w:spacing w:val="-2"/>
          <w:sz w:val="18"/>
        </w:rPr>
        <w:t>HUMANOS,</w:t>
      </w:r>
    </w:p>
    <w:p w14:paraId="79E6AA08">
      <w:pPr>
        <w:tabs>
          <w:tab w:val="left" w:pos="6191"/>
        </w:tabs>
        <w:spacing w:before="0" w:line="312" w:lineRule="auto"/>
        <w:ind w:left="0" w:right="974" w:firstLine="0"/>
        <w:jc w:val="left"/>
        <w:rPr>
          <w:sz w:val="18"/>
        </w:rPr>
      </w:pPr>
      <w:r>
        <w:br w:type="column"/>
      </w:r>
      <w:r>
        <w:rPr>
          <w:sz w:val="18"/>
        </w:rPr>
        <w:t>transplantes</w:t>
      </w:r>
      <w:r>
        <w:rPr>
          <w:spacing w:val="40"/>
          <w:sz w:val="18"/>
        </w:rPr>
        <w:t xml:space="preserve"> </w:t>
      </w:r>
      <w:r>
        <w:rPr>
          <w:sz w:val="18"/>
        </w:rPr>
        <w:t>e</w:t>
      </w:r>
      <w:r>
        <w:rPr>
          <w:spacing w:val="40"/>
          <w:sz w:val="18"/>
        </w:rPr>
        <w:t xml:space="preserve"> </w:t>
      </w:r>
      <w:r>
        <w:rPr>
          <w:sz w:val="18"/>
        </w:rPr>
        <w:t>em</w:t>
      </w:r>
      <w:r>
        <w:rPr>
          <w:spacing w:val="40"/>
          <w:sz w:val="18"/>
        </w:rPr>
        <w:t xml:space="preserve"> </w:t>
      </w:r>
      <w:r>
        <w:rPr>
          <w:sz w:val="18"/>
        </w:rPr>
        <w:t>outros</w:t>
      </w:r>
      <w:r>
        <w:rPr>
          <w:spacing w:val="40"/>
          <w:sz w:val="18"/>
        </w:rPr>
        <w:t xml:space="preserve"> </w:t>
      </w:r>
      <w:r>
        <w:rPr>
          <w:sz w:val="18"/>
        </w:rPr>
        <w:t>tratamentos</w:t>
      </w:r>
      <w:r>
        <w:rPr>
          <w:spacing w:val="40"/>
          <w:sz w:val="18"/>
        </w:rPr>
        <w:t xml:space="preserve"> </w:t>
      </w:r>
      <w:r>
        <w:rPr>
          <w:sz w:val="18"/>
        </w:rPr>
        <w:t>que</w:t>
      </w:r>
      <w:r>
        <w:rPr>
          <w:spacing w:val="40"/>
          <w:sz w:val="18"/>
        </w:rPr>
        <w:t xml:space="preserve"> </w:t>
      </w:r>
      <w:r>
        <w:rPr>
          <w:sz w:val="18"/>
        </w:rPr>
        <w:t>exija</w:t>
      </w:r>
      <w:r>
        <w:rPr>
          <w:spacing w:val="40"/>
          <w:sz w:val="18"/>
        </w:rPr>
        <w:t xml:space="preserve"> </w:t>
      </w:r>
      <w:r>
        <w:rPr>
          <w:sz w:val="18"/>
        </w:rPr>
        <w:t>imunossupressão,</w:t>
      </w:r>
      <w:r>
        <w:rPr>
          <w:spacing w:val="40"/>
          <w:sz w:val="18"/>
        </w:rPr>
        <w:t xml:space="preserve"> </w:t>
      </w:r>
      <w:r>
        <w:rPr>
          <w:sz w:val="18"/>
        </w:rPr>
        <w:t>sendo</w:t>
      </w:r>
      <w:r>
        <w:rPr>
          <w:spacing w:val="40"/>
          <w:sz w:val="18"/>
        </w:rPr>
        <w:t xml:space="preserve"> </w:t>
      </w:r>
      <w:r>
        <w:rPr>
          <w:sz w:val="18"/>
        </w:rPr>
        <w:t>de</w:t>
      </w:r>
      <w:r>
        <w:rPr>
          <w:spacing w:val="-1"/>
          <w:sz w:val="18"/>
        </w:rPr>
        <w:t xml:space="preserve"> </w:t>
      </w:r>
      <w:r>
        <w:rPr>
          <w:sz w:val="18"/>
        </w:rPr>
        <w:t>86</w:t>
      </w:r>
      <w:r>
        <w:rPr>
          <w:sz w:val="18"/>
        </w:rPr>
        <w:tab/>
      </w:r>
      <w:r>
        <w:rPr>
          <w:spacing w:val="-2"/>
          <w:sz w:val="18"/>
        </w:rPr>
        <w:t xml:space="preserve">1.300 </w:t>
      </w:r>
      <w:r>
        <w:rPr>
          <w:sz w:val="18"/>
        </w:rPr>
        <w:t>vital importância para os pacientes em tratamento no HUPE.</w:t>
      </w:r>
    </w:p>
    <w:p w14:paraId="78BC3285">
      <w:pPr>
        <w:spacing w:before="39"/>
        <w:ind w:left="0" w:right="0" w:firstLine="0"/>
        <w:jc w:val="left"/>
        <w:rPr>
          <w:sz w:val="18"/>
        </w:rPr>
      </w:pPr>
      <w:r>
        <w:rPr>
          <w:sz w:val="18"/>
        </w:rPr>
        <w:t>Imunoglobulina</w:t>
      </w:r>
      <w:r>
        <w:rPr>
          <w:spacing w:val="16"/>
          <w:sz w:val="18"/>
        </w:rPr>
        <w:t xml:space="preserve"> </w:t>
      </w:r>
      <w:r>
        <w:rPr>
          <w:sz w:val="18"/>
        </w:rPr>
        <w:t>utilizada</w:t>
      </w:r>
      <w:r>
        <w:rPr>
          <w:spacing w:val="18"/>
          <w:sz w:val="18"/>
        </w:rPr>
        <w:t xml:space="preserve"> </w:t>
      </w:r>
      <w:r>
        <w:rPr>
          <w:sz w:val="18"/>
        </w:rPr>
        <w:t>na</w:t>
      </w:r>
      <w:r>
        <w:rPr>
          <w:spacing w:val="18"/>
          <w:sz w:val="18"/>
        </w:rPr>
        <w:t xml:space="preserve"> </w:t>
      </w:r>
      <w:r>
        <w:rPr>
          <w:sz w:val="18"/>
        </w:rPr>
        <w:t>imunossupressão</w:t>
      </w:r>
      <w:r>
        <w:rPr>
          <w:spacing w:val="18"/>
          <w:sz w:val="18"/>
        </w:rPr>
        <w:t xml:space="preserve"> </w:t>
      </w:r>
      <w:r>
        <w:rPr>
          <w:sz w:val="18"/>
        </w:rPr>
        <w:t>em</w:t>
      </w:r>
      <w:r>
        <w:rPr>
          <w:spacing w:val="18"/>
          <w:sz w:val="18"/>
        </w:rPr>
        <w:t xml:space="preserve"> </w:t>
      </w:r>
      <w:r>
        <w:rPr>
          <w:sz w:val="18"/>
        </w:rPr>
        <w:t>transplantes;</w:t>
      </w:r>
      <w:r>
        <w:rPr>
          <w:spacing w:val="18"/>
          <w:sz w:val="18"/>
        </w:rPr>
        <w:t xml:space="preserve"> </w:t>
      </w:r>
      <w:r>
        <w:rPr>
          <w:sz w:val="18"/>
        </w:rPr>
        <w:t>na</w:t>
      </w:r>
      <w:r>
        <w:rPr>
          <w:spacing w:val="18"/>
          <w:sz w:val="18"/>
        </w:rPr>
        <w:t xml:space="preserve"> </w:t>
      </w:r>
      <w:r>
        <w:rPr>
          <w:spacing w:val="-2"/>
          <w:sz w:val="18"/>
        </w:rPr>
        <w:t>prevenção</w:t>
      </w:r>
    </w:p>
    <w:p w14:paraId="3B4B8393">
      <w:pPr>
        <w:spacing w:before="63" w:line="143" w:lineRule="exact"/>
        <w:ind w:left="0" w:right="0" w:firstLine="0"/>
        <w:jc w:val="left"/>
        <w:rPr>
          <w:sz w:val="18"/>
        </w:rPr>
      </w:pPr>
      <w:r>
        <w:rPr>
          <w:sz w:val="18"/>
        </w:rPr>
        <w:t>da</w:t>
      </w:r>
      <w:r>
        <w:rPr>
          <w:spacing w:val="52"/>
          <w:sz w:val="18"/>
        </w:rPr>
        <w:t xml:space="preserve"> </w:t>
      </w:r>
      <w:r>
        <w:rPr>
          <w:sz w:val="18"/>
        </w:rPr>
        <w:t>doença</w:t>
      </w:r>
      <w:r>
        <w:rPr>
          <w:spacing w:val="52"/>
          <w:sz w:val="18"/>
        </w:rPr>
        <w:t xml:space="preserve"> </w:t>
      </w:r>
      <w:r>
        <w:rPr>
          <w:sz w:val="18"/>
        </w:rPr>
        <w:t>enxerto</w:t>
      </w:r>
      <w:r>
        <w:rPr>
          <w:spacing w:val="52"/>
          <w:sz w:val="18"/>
        </w:rPr>
        <w:t xml:space="preserve"> </w:t>
      </w:r>
      <w:r>
        <w:rPr>
          <w:sz w:val="18"/>
        </w:rPr>
        <w:t>versus</w:t>
      </w:r>
      <w:r>
        <w:rPr>
          <w:spacing w:val="52"/>
          <w:sz w:val="18"/>
        </w:rPr>
        <w:t xml:space="preserve"> </w:t>
      </w:r>
      <w:r>
        <w:rPr>
          <w:sz w:val="18"/>
        </w:rPr>
        <w:t>hospedeiro</w:t>
      </w:r>
      <w:r>
        <w:rPr>
          <w:spacing w:val="52"/>
          <w:sz w:val="18"/>
        </w:rPr>
        <w:t xml:space="preserve"> </w:t>
      </w:r>
      <w:r>
        <w:rPr>
          <w:sz w:val="18"/>
        </w:rPr>
        <w:t>aguda</w:t>
      </w:r>
      <w:r>
        <w:rPr>
          <w:spacing w:val="52"/>
          <w:sz w:val="18"/>
        </w:rPr>
        <w:t xml:space="preserve"> </w:t>
      </w:r>
      <w:r>
        <w:rPr>
          <w:sz w:val="18"/>
        </w:rPr>
        <w:t>e</w:t>
      </w:r>
      <w:r>
        <w:rPr>
          <w:spacing w:val="52"/>
          <w:sz w:val="18"/>
        </w:rPr>
        <w:t xml:space="preserve"> </w:t>
      </w:r>
      <w:r>
        <w:rPr>
          <w:sz w:val="18"/>
        </w:rPr>
        <w:t>crônica;</w:t>
      </w:r>
      <w:r>
        <w:rPr>
          <w:spacing w:val="52"/>
          <w:sz w:val="18"/>
        </w:rPr>
        <w:t xml:space="preserve"> </w:t>
      </w:r>
      <w:r>
        <w:rPr>
          <w:sz w:val="18"/>
        </w:rPr>
        <w:t>no</w:t>
      </w:r>
      <w:r>
        <w:rPr>
          <w:spacing w:val="52"/>
          <w:sz w:val="18"/>
        </w:rPr>
        <w:t xml:space="preserve"> </w:t>
      </w:r>
      <w:r>
        <w:rPr>
          <w:sz w:val="18"/>
        </w:rPr>
        <w:t>tratamento</w:t>
      </w:r>
      <w:r>
        <w:rPr>
          <w:spacing w:val="52"/>
          <w:sz w:val="18"/>
        </w:rPr>
        <w:t xml:space="preserve"> </w:t>
      </w:r>
      <w:r>
        <w:rPr>
          <w:spacing w:val="-5"/>
          <w:sz w:val="18"/>
        </w:rPr>
        <w:t>da</w:t>
      </w:r>
    </w:p>
    <w:p w14:paraId="5479CA5F">
      <w:pPr>
        <w:spacing w:after="0" w:line="143" w:lineRule="exact"/>
        <w:jc w:val="left"/>
        <w:rPr>
          <w:sz w:val="18"/>
        </w:rPr>
        <w:sectPr>
          <w:type w:val="continuous"/>
          <w:pgSz w:w="15840" w:h="24480"/>
          <w:pgMar w:top="160" w:right="0" w:bottom="0" w:left="0" w:header="720" w:footer="720" w:gutter="0"/>
          <w:cols w:equalWidth="0" w:num="3">
            <w:col w:w="1115" w:space="40"/>
            <w:col w:w="7080" w:space="32"/>
            <w:col w:w="7573"/>
          </w:cols>
        </w:sectPr>
      </w:pPr>
    </w:p>
    <w:p w14:paraId="32B3C17D">
      <w:pPr>
        <w:pStyle w:val="10"/>
        <w:numPr>
          <w:ilvl w:val="0"/>
          <w:numId w:val="55"/>
        </w:numPr>
        <w:tabs>
          <w:tab w:val="left" w:pos="664"/>
        </w:tabs>
        <w:spacing w:before="0" w:after="0" w:line="199" w:lineRule="exact"/>
        <w:ind w:left="664" w:right="0" w:hanging="513"/>
        <w:jc w:val="left"/>
        <w:rPr>
          <w:sz w:val="18"/>
        </w:rPr>
      </w:pPr>
      <w:r>
        <w:rPr>
          <w:sz w:val="18"/>
        </w:rPr>
        <w:t>97097</w:t>
      </w:r>
      <w:r>
        <w:rPr>
          <w:spacing w:val="42"/>
          <w:sz w:val="18"/>
        </w:rPr>
        <w:t xml:space="preserve"> </w:t>
      </w:r>
      <w:r>
        <w:rPr>
          <w:sz w:val="18"/>
        </w:rPr>
        <w:t>FORMA</w:t>
      </w:r>
      <w:r>
        <w:rPr>
          <w:spacing w:val="20"/>
          <w:sz w:val="18"/>
        </w:rPr>
        <w:t xml:space="preserve"> </w:t>
      </w:r>
      <w:r>
        <w:rPr>
          <w:sz w:val="18"/>
        </w:rPr>
        <w:t>FARMACEUTICA:</w:t>
      </w:r>
      <w:r>
        <w:rPr>
          <w:spacing w:val="29"/>
          <w:sz w:val="18"/>
        </w:rPr>
        <w:t xml:space="preserve"> </w:t>
      </w:r>
      <w:r>
        <w:rPr>
          <w:sz w:val="18"/>
        </w:rPr>
        <w:t>PO</w:t>
      </w:r>
      <w:r>
        <w:rPr>
          <w:spacing w:val="30"/>
          <w:sz w:val="18"/>
        </w:rPr>
        <w:t xml:space="preserve"> </w:t>
      </w:r>
      <w:r>
        <w:rPr>
          <w:sz w:val="18"/>
        </w:rPr>
        <w:t>LIOFILO</w:t>
      </w:r>
      <w:r>
        <w:rPr>
          <w:spacing w:val="29"/>
          <w:sz w:val="18"/>
        </w:rPr>
        <w:t xml:space="preserve"> </w:t>
      </w:r>
      <w:r>
        <w:rPr>
          <w:sz w:val="18"/>
        </w:rPr>
        <w:t>INJETAVEL,</w:t>
      </w:r>
      <w:r>
        <w:rPr>
          <w:spacing w:val="30"/>
          <w:sz w:val="18"/>
        </w:rPr>
        <w:t xml:space="preserve"> </w:t>
      </w:r>
      <w:r>
        <w:rPr>
          <w:sz w:val="18"/>
        </w:rPr>
        <w:t>CONCENTRACAO</w:t>
      </w:r>
      <w:r>
        <w:rPr>
          <w:spacing w:val="29"/>
          <w:sz w:val="18"/>
        </w:rPr>
        <w:t xml:space="preserve"> </w:t>
      </w:r>
      <w:r>
        <w:rPr>
          <w:sz w:val="18"/>
        </w:rPr>
        <w:t>/</w:t>
      </w:r>
      <w:r>
        <w:rPr>
          <w:spacing w:val="30"/>
          <w:sz w:val="18"/>
        </w:rPr>
        <w:t xml:space="preserve"> </w:t>
      </w:r>
      <w:r>
        <w:rPr>
          <w:spacing w:val="-2"/>
          <w:sz w:val="18"/>
        </w:rPr>
        <w:t>DOSAGEM:</w:t>
      </w:r>
    </w:p>
    <w:p w14:paraId="16E892E8">
      <w:pPr>
        <w:spacing w:before="63"/>
        <w:ind w:left="1210" w:right="0" w:firstLine="0"/>
        <w:jc w:val="left"/>
        <w:rPr>
          <w:sz w:val="18"/>
        </w:rPr>
      </w:pPr>
      <w:r>
        <w:rPr>
          <w:sz w:val="18"/>
        </w:rPr>
        <w:t>25,</w:t>
      </w:r>
      <w:r>
        <w:rPr>
          <w:spacing w:val="-4"/>
          <w:sz w:val="18"/>
        </w:rPr>
        <w:t xml:space="preserve"> </w:t>
      </w:r>
      <w:r>
        <w:rPr>
          <w:sz w:val="18"/>
        </w:rPr>
        <w:t>UNIDADE:</w:t>
      </w:r>
      <w:r>
        <w:rPr>
          <w:spacing w:val="-3"/>
          <w:sz w:val="18"/>
        </w:rPr>
        <w:t xml:space="preserve"> </w:t>
      </w:r>
      <w:r>
        <w:rPr>
          <w:sz w:val="18"/>
        </w:rPr>
        <w:t>MG,</w:t>
      </w:r>
      <w:r>
        <w:rPr>
          <w:spacing w:val="-6"/>
          <w:sz w:val="18"/>
        </w:rPr>
        <w:t xml:space="preserve"> </w:t>
      </w:r>
      <w:r>
        <w:rPr>
          <w:sz w:val="18"/>
        </w:rPr>
        <w:t>VOLUME:</w:t>
      </w:r>
      <w:r>
        <w:rPr>
          <w:spacing w:val="-3"/>
          <w:sz w:val="18"/>
        </w:rPr>
        <w:t xml:space="preserve"> </w:t>
      </w:r>
      <w:r>
        <w:rPr>
          <w:sz w:val="18"/>
        </w:rPr>
        <w:t>N/A,</w:t>
      </w:r>
      <w:r>
        <w:rPr>
          <w:spacing w:val="-11"/>
          <w:sz w:val="18"/>
        </w:rPr>
        <w:t xml:space="preserve"> </w:t>
      </w:r>
      <w:r>
        <w:rPr>
          <w:sz w:val="18"/>
        </w:rPr>
        <w:t>APRESENTACAO:</w:t>
      </w:r>
      <w:r>
        <w:rPr>
          <w:spacing w:val="-2"/>
          <w:sz w:val="18"/>
        </w:rPr>
        <w:t xml:space="preserve"> </w:t>
      </w:r>
      <w:r>
        <w:rPr>
          <w:sz w:val="18"/>
        </w:rPr>
        <w:t>FRASCO-</w:t>
      </w:r>
      <w:r>
        <w:rPr>
          <w:spacing w:val="-2"/>
          <w:sz w:val="18"/>
        </w:rPr>
        <w:t>AMPOLA</w:t>
      </w:r>
    </w:p>
    <w:p w14:paraId="47780EDA">
      <w:pPr>
        <w:pStyle w:val="7"/>
        <w:spacing w:before="156"/>
        <w:rPr>
          <w:sz w:val="18"/>
        </w:rPr>
      </w:pPr>
    </w:p>
    <w:p w14:paraId="5994A868">
      <w:pPr>
        <w:spacing w:before="0" w:line="143" w:lineRule="exact"/>
        <w:ind w:left="1210" w:right="0" w:firstLine="0"/>
        <w:jc w:val="left"/>
        <w:rPr>
          <w:sz w:val="18"/>
        </w:rPr>
      </w:pPr>
      <w:r>
        <w:rPr>
          <w:sz w:val="18"/>
        </w:rPr>
        <w:t>PRINCIPIO</w:t>
      </w:r>
      <w:r>
        <w:rPr>
          <w:spacing w:val="28"/>
          <w:sz w:val="18"/>
        </w:rPr>
        <w:t xml:space="preserve">  </w:t>
      </w:r>
      <w:r>
        <w:rPr>
          <w:sz w:val="18"/>
        </w:rPr>
        <w:t>ATIVO:</w:t>
      </w:r>
      <w:r>
        <w:rPr>
          <w:spacing w:val="36"/>
          <w:sz w:val="18"/>
        </w:rPr>
        <w:t xml:space="preserve">  </w:t>
      </w:r>
      <w:r>
        <w:rPr>
          <w:sz w:val="18"/>
        </w:rPr>
        <w:t>MICOFENOLATO</w:t>
      </w:r>
      <w:r>
        <w:rPr>
          <w:spacing w:val="36"/>
          <w:sz w:val="18"/>
        </w:rPr>
        <w:t xml:space="preserve">  </w:t>
      </w:r>
      <w:r>
        <w:rPr>
          <w:sz w:val="18"/>
        </w:rPr>
        <w:t>DE</w:t>
      </w:r>
      <w:r>
        <w:rPr>
          <w:spacing w:val="36"/>
          <w:sz w:val="18"/>
        </w:rPr>
        <w:t xml:space="preserve">  </w:t>
      </w:r>
      <w:r>
        <w:rPr>
          <w:sz w:val="18"/>
        </w:rPr>
        <w:t>MOFETIL,</w:t>
      </w:r>
      <w:r>
        <w:rPr>
          <w:spacing w:val="36"/>
          <w:sz w:val="18"/>
        </w:rPr>
        <w:t xml:space="preserve">  </w:t>
      </w:r>
      <w:r>
        <w:rPr>
          <w:sz w:val="18"/>
        </w:rPr>
        <w:t>FORMA</w:t>
      </w:r>
      <w:r>
        <w:rPr>
          <w:spacing w:val="31"/>
          <w:sz w:val="18"/>
        </w:rPr>
        <w:t xml:space="preserve">  </w:t>
      </w:r>
      <w:r>
        <w:rPr>
          <w:spacing w:val="-2"/>
          <w:sz w:val="18"/>
        </w:rPr>
        <w:t>FARMACEUTICA:</w:t>
      </w:r>
    </w:p>
    <w:p w14:paraId="7DB0EEF1">
      <w:pPr>
        <w:spacing w:before="127" w:line="312" w:lineRule="auto"/>
        <w:ind w:left="0" w:right="0" w:firstLine="0"/>
        <w:jc w:val="left"/>
        <w:rPr>
          <w:sz w:val="18"/>
        </w:rPr>
      </w:pPr>
      <w:r>
        <w:br w:type="column"/>
      </w:r>
      <w:r>
        <w:rPr>
          <w:sz w:val="18"/>
        </w:rPr>
        <w:t>doença enxerto versus hospedeiro aguda córtico-resistente; no tratamento de anemia aplástica.</w:t>
      </w:r>
    </w:p>
    <w:p w14:paraId="5D0F91AA">
      <w:pPr>
        <w:spacing w:before="32"/>
        <w:ind w:left="0" w:right="0" w:firstLine="0"/>
        <w:jc w:val="left"/>
        <w:rPr>
          <w:sz w:val="18"/>
        </w:rPr>
      </w:pPr>
      <w:r>
        <w:rPr>
          <w:sz w:val="18"/>
        </w:rPr>
        <w:t>Indicado</w:t>
      </w:r>
      <w:r>
        <w:rPr>
          <w:spacing w:val="-1"/>
          <w:sz w:val="18"/>
        </w:rPr>
        <w:t xml:space="preserve"> </w:t>
      </w:r>
      <w:r>
        <w:rPr>
          <w:sz w:val="18"/>
        </w:rPr>
        <w:t>para evitar a</w:t>
      </w:r>
      <w:r>
        <w:rPr>
          <w:spacing w:val="-1"/>
          <w:sz w:val="18"/>
        </w:rPr>
        <w:t xml:space="preserve"> </w:t>
      </w:r>
      <w:r>
        <w:rPr>
          <w:sz w:val="18"/>
        </w:rPr>
        <w:t>rejeição de órgãos</w:t>
      </w:r>
      <w:r>
        <w:rPr>
          <w:spacing w:val="-1"/>
          <w:sz w:val="18"/>
        </w:rPr>
        <w:t xml:space="preserve"> </w:t>
      </w:r>
      <w:r>
        <w:rPr>
          <w:sz w:val="18"/>
        </w:rPr>
        <w:t>transplantados e para</w:t>
      </w:r>
      <w:r>
        <w:rPr>
          <w:spacing w:val="-1"/>
          <w:sz w:val="18"/>
        </w:rPr>
        <w:t xml:space="preserve"> </w:t>
      </w:r>
      <w:r>
        <w:rPr>
          <w:sz w:val="18"/>
        </w:rPr>
        <w:t xml:space="preserve">o tratamento </w:t>
      </w:r>
      <w:r>
        <w:rPr>
          <w:spacing w:val="-5"/>
          <w:sz w:val="18"/>
        </w:rPr>
        <w:t>de</w:t>
      </w:r>
    </w:p>
    <w:p w14:paraId="60DA1E23">
      <w:pPr>
        <w:tabs>
          <w:tab w:val="left" w:pos="502"/>
        </w:tabs>
        <w:spacing w:before="0" w:line="199" w:lineRule="exact"/>
        <w:ind w:left="0" w:right="0" w:firstLine="0"/>
        <w:jc w:val="left"/>
        <w:rPr>
          <w:sz w:val="18"/>
        </w:rPr>
      </w:pPr>
      <w:r>
        <w:br w:type="column"/>
      </w:r>
      <w:r>
        <w:rPr>
          <w:spacing w:val="-5"/>
          <w:sz w:val="18"/>
        </w:rPr>
        <w:t>21</w:t>
      </w:r>
      <w:r>
        <w:rPr>
          <w:sz w:val="18"/>
        </w:rPr>
        <w:tab/>
      </w:r>
      <w:r>
        <w:rPr>
          <w:spacing w:val="-5"/>
          <w:sz w:val="18"/>
        </w:rPr>
        <w:t>300</w:t>
      </w:r>
    </w:p>
    <w:p w14:paraId="64BDED15">
      <w:pPr>
        <w:spacing w:after="0" w:line="199" w:lineRule="exact"/>
        <w:jc w:val="left"/>
        <w:rPr>
          <w:sz w:val="18"/>
        </w:rPr>
        <w:sectPr>
          <w:type w:val="continuous"/>
          <w:pgSz w:w="15840" w:h="24480"/>
          <w:pgMar w:top="160" w:right="0" w:bottom="0" w:left="0" w:header="720" w:footer="720" w:gutter="0"/>
          <w:cols w:equalWidth="0" w:num="3">
            <w:col w:w="8234" w:space="32"/>
            <w:col w:w="5656" w:space="33"/>
            <w:col w:w="1885"/>
          </w:cols>
        </w:sectPr>
      </w:pPr>
    </w:p>
    <w:p w14:paraId="3B7718BB">
      <w:pPr>
        <w:pStyle w:val="10"/>
        <w:numPr>
          <w:ilvl w:val="0"/>
          <w:numId w:val="55"/>
        </w:numPr>
        <w:tabs>
          <w:tab w:val="left" w:pos="664"/>
        </w:tabs>
        <w:spacing w:before="0" w:after="0" w:line="199" w:lineRule="exact"/>
        <w:ind w:left="664" w:right="0" w:hanging="513"/>
        <w:jc w:val="left"/>
        <w:rPr>
          <w:sz w:val="18"/>
        </w:rPr>
      </w:pPr>
      <w:r>
        <w:rPr>
          <w:spacing w:val="-2"/>
          <w:sz w:val="18"/>
        </w:rPr>
        <w:t>18037</w:t>
      </w:r>
    </w:p>
    <w:p w14:paraId="5103BF97">
      <w:pPr>
        <w:pStyle w:val="7"/>
        <w:spacing w:before="0"/>
        <w:rPr>
          <w:sz w:val="18"/>
        </w:rPr>
      </w:pPr>
    </w:p>
    <w:p w14:paraId="76CD5BAE">
      <w:pPr>
        <w:pStyle w:val="7"/>
        <w:spacing w:before="0"/>
        <w:rPr>
          <w:sz w:val="18"/>
        </w:rPr>
      </w:pPr>
    </w:p>
    <w:p w14:paraId="71FF8C4D">
      <w:pPr>
        <w:pStyle w:val="7"/>
        <w:spacing w:before="12"/>
        <w:rPr>
          <w:sz w:val="18"/>
        </w:rPr>
      </w:pPr>
    </w:p>
    <w:p w14:paraId="67C34A9B">
      <w:pPr>
        <w:pStyle w:val="10"/>
        <w:numPr>
          <w:ilvl w:val="0"/>
          <w:numId w:val="55"/>
        </w:numPr>
        <w:tabs>
          <w:tab w:val="left" w:pos="664"/>
        </w:tabs>
        <w:spacing w:before="0" w:after="0" w:line="240" w:lineRule="auto"/>
        <w:ind w:left="664" w:right="0" w:hanging="513"/>
        <w:jc w:val="left"/>
        <w:rPr>
          <w:sz w:val="18"/>
        </w:rPr>
      </w:pPr>
      <w:r>
        <w:rPr>
          <w:spacing w:val="-2"/>
          <w:sz w:val="18"/>
        </w:rPr>
        <w:t>18020</w:t>
      </w:r>
    </w:p>
    <w:p w14:paraId="5A274FD4">
      <w:pPr>
        <w:pStyle w:val="7"/>
        <w:spacing w:before="0"/>
        <w:rPr>
          <w:sz w:val="18"/>
        </w:rPr>
      </w:pPr>
    </w:p>
    <w:p w14:paraId="67090515">
      <w:pPr>
        <w:pStyle w:val="7"/>
        <w:spacing w:before="0"/>
        <w:rPr>
          <w:sz w:val="18"/>
        </w:rPr>
      </w:pPr>
    </w:p>
    <w:p w14:paraId="7E6427F3">
      <w:pPr>
        <w:pStyle w:val="7"/>
        <w:spacing w:before="12"/>
        <w:rPr>
          <w:sz w:val="18"/>
        </w:rPr>
      </w:pPr>
    </w:p>
    <w:p w14:paraId="4C65A5FB">
      <w:pPr>
        <w:pStyle w:val="10"/>
        <w:numPr>
          <w:ilvl w:val="0"/>
          <w:numId w:val="55"/>
        </w:numPr>
        <w:tabs>
          <w:tab w:val="left" w:pos="664"/>
        </w:tabs>
        <w:spacing w:before="0" w:after="0" w:line="240" w:lineRule="auto"/>
        <w:ind w:left="664" w:right="0" w:hanging="513"/>
        <w:jc w:val="left"/>
        <w:rPr>
          <w:sz w:val="18"/>
        </w:rPr>
      </w:pPr>
      <w:r>
        <w:rPr>
          <w:spacing w:val="-2"/>
          <w:sz w:val="18"/>
        </w:rPr>
        <w:t>63346</w:t>
      </w:r>
    </w:p>
    <w:p w14:paraId="0EDD455B">
      <w:pPr>
        <w:spacing w:before="127"/>
        <w:ind w:left="55" w:right="0" w:firstLine="0"/>
        <w:jc w:val="left"/>
        <w:rPr>
          <w:sz w:val="18"/>
        </w:rPr>
      </w:pPr>
      <w:r>
        <w:br w:type="column"/>
      </w:r>
      <w:r>
        <w:rPr>
          <w:sz w:val="18"/>
        </w:rPr>
        <w:t xml:space="preserve">COMPRIMIDO, CONCENTRACAO / DOSAGEM: 500, UNIDADE: </w:t>
      </w:r>
      <w:r>
        <w:rPr>
          <w:spacing w:val="-5"/>
          <w:sz w:val="18"/>
        </w:rPr>
        <w:t>MG</w:t>
      </w:r>
    </w:p>
    <w:p w14:paraId="6F62CF25">
      <w:pPr>
        <w:pStyle w:val="7"/>
        <w:spacing w:before="156"/>
        <w:rPr>
          <w:sz w:val="18"/>
        </w:rPr>
      </w:pPr>
    </w:p>
    <w:p w14:paraId="5DFD7F82">
      <w:pPr>
        <w:tabs>
          <w:tab w:val="left" w:pos="1198"/>
          <w:tab w:val="left" w:pos="2061"/>
          <w:tab w:val="left" w:pos="3731"/>
          <w:tab w:val="left" w:pos="4719"/>
          <w:tab w:val="left" w:pos="5622"/>
        </w:tabs>
        <w:spacing w:before="0" w:line="312" w:lineRule="auto"/>
        <w:ind w:left="55" w:right="0" w:firstLine="0"/>
        <w:jc w:val="left"/>
        <w:rPr>
          <w:sz w:val="18"/>
        </w:rPr>
      </w:pPr>
      <w:r>
        <w:rPr>
          <w:spacing w:val="-2"/>
          <w:sz w:val="18"/>
        </w:rPr>
        <w:t>PRINCIPIO</w:t>
      </w:r>
      <w:r>
        <w:rPr>
          <w:sz w:val="18"/>
        </w:rPr>
        <w:tab/>
      </w:r>
      <w:r>
        <w:rPr>
          <w:spacing w:val="-2"/>
          <w:sz w:val="18"/>
        </w:rPr>
        <w:t>ATIVO:</w:t>
      </w:r>
      <w:r>
        <w:rPr>
          <w:sz w:val="18"/>
        </w:rPr>
        <w:tab/>
      </w:r>
      <w:r>
        <w:rPr>
          <w:spacing w:val="-2"/>
          <w:sz w:val="18"/>
        </w:rPr>
        <w:t>MICOFENOLATO</w:t>
      </w:r>
      <w:r>
        <w:rPr>
          <w:sz w:val="18"/>
        </w:rPr>
        <w:tab/>
      </w:r>
      <w:r>
        <w:rPr>
          <w:spacing w:val="-2"/>
          <w:sz w:val="18"/>
        </w:rPr>
        <w:t>SODICO,</w:t>
      </w:r>
      <w:r>
        <w:rPr>
          <w:sz w:val="18"/>
        </w:rPr>
        <w:tab/>
      </w:r>
      <w:r>
        <w:rPr>
          <w:spacing w:val="-2"/>
          <w:sz w:val="18"/>
        </w:rPr>
        <w:t>FORMA</w:t>
      </w:r>
      <w:r>
        <w:rPr>
          <w:sz w:val="18"/>
        </w:rPr>
        <w:tab/>
      </w:r>
      <w:r>
        <w:rPr>
          <w:spacing w:val="-2"/>
          <w:sz w:val="18"/>
        </w:rPr>
        <w:t xml:space="preserve">FARMACEUTICA: </w:t>
      </w:r>
      <w:r>
        <w:rPr>
          <w:sz w:val="18"/>
        </w:rPr>
        <w:t>COMPRIMIDO REVESTIDO, CONCENTRACAO / DOSAGEM: 360, UNIDADE: MG</w:t>
      </w:r>
    </w:p>
    <w:p w14:paraId="56B0663E">
      <w:pPr>
        <w:pStyle w:val="7"/>
        <w:spacing w:before="95"/>
        <w:rPr>
          <w:sz w:val="18"/>
        </w:rPr>
      </w:pPr>
    </w:p>
    <w:p w14:paraId="58A29D64">
      <w:pPr>
        <w:tabs>
          <w:tab w:val="left" w:pos="1228"/>
          <w:tab w:val="left" w:pos="2118"/>
          <w:tab w:val="left" w:pos="3521"/>
          <w:tab w:val="left" w:pos="4454"/>
          <w:tab w:val="left" w:pos="6214"/>
        </w:tabs>
        <w:spacing w:before="0" w:line="312" w:lineRule="auto"/>
        <w:ind w:left="55" w:right="0" w:firstLine="0"/>
        <w:jc w:val="left"/>
        <w:rPr>
          <w:sz w:val="18"/>
        </w:rPr>
      </w:pPr>
      <w:r>
        <w:rPr>
          <w:spacing w:val="-2"/>
          <w:sz w:val="18"/>
        </w:rPr>
        <w:t>PRINCÍPIO</w:t>
      </w:r>
      <w:r>
        <w:rPr>
          <w:sz w:val="18"/>
        </w:rPr>
        <w:tab/>
      </w:r>
      <w:r>
        <w:rPr>
          <w:spacing w:val="-2"/>
          <w:sz w:val="18"/>
        </w:rPr>
        <w:t>ATIVO:</w:t>
      </w:r>
      <w:r>
        <w:rPr>
          <w:sz w:val="18"/>
        </w:rPr>
        <w:tab/>
      </w:r>
      <w:r>
        <w:rPr>
          <w:spacing w:val="-2"/>
          <w:sz w:val="18"/>
        </w:rPr>
        <w:t>TACROLIMO,</w:t>
      </w:r>
      <w:r>
        <w:rPr>
          <w:sz w:val="18"/>
        </w:rPr>
        <w:tab/>
      </w:r>
      <w:r>
        <w:rPr>
          <w:spacing w:val="-2"/>
          <w:sz w:val="18"/>
        </w:rPr>
        <w:t>FORMA</w:t>
      </w:r>
      <w:r>
        <w:rPr>
          <w:sz w:val="18"/>
        </w:rPr>
        <w:tab/>
      </w:r>
      <w:r>
        <w:rPr>
          <w:spacing w:val="-2"/>
          <w:sz w:val="18"/>
        </w:rPr>
        <w:t>FARMACÊUTICA:</w:t>
      </w:r>
      <w:r>
        <w:rPr>
          <w:sz w:val="18"/>
        </w:rPr>
        <w:tab/>
      </w:r>
      <w:r>
        <w:rPr>
          <w:spacing w:val="-2"/>
          <w:sz w:val="18"/>
        </w:rPr>
        <w:t xml:space="preserve">CÁPSULA, </w:t>
      </w:r>
      <w:r>
        <w:rPr>
          <w:sz w:val="18"/>
        </w:rPr>
        <w:t>CONCENTRAÇÃO/DOSAGEM: 1 UNIDADE: MG</w:t>
      </w:r>
    </w:p>
    <w:p w14:paraId="566909D2">
      <w:pPr>
        <w:tabs>
          <w:tab w:val="left" w:pos="6191"/>
        </w:tabs>
        <w:spacing w:before="0" w:line="312" w:lineRule="auto"/>
        <w:ind w:left="0" w:right="974" w:firstLine="0"/>
        <w:jc w:val="left"/>
        <w:rPr>
          <w:sz w:val="18"/>
        </w:rPr>
      </w:pPr>
      <w:r>
        <w:br w:type="column"/>
      </w:r>
      <w:r>
        <w:rPr>
          <w:sz w:val="18"/>
        </w:rPr>
        <w:t>rejeição</w:t>
      </w:r>
      <w:r>
        <w:rPr>
          <w:spacing w:val="40"/>
          <w:sz w:val="18"/>
        </w:rPr>
        <w:t xml:space="preserve"> </w:t>
      </w:r>
      <w:r>
        <w:rPr>
          <w:sz w:val="18"/>
        </w:rPr>
        <w:t>que</w:t>
      </w:r>
      <w:r>
        <w:rPr>
          <w:spacing w:val="40"/>
          <w:sz w:val="18"/>
        </w:rPr>
        <w:t xml:space="preserve"> </w:t>
      </w:r>
      <w:r>
        <w:rPr>
          <w:sz w:val="18"/>
        </w:rPr>
        <w:t>não</w:t>
      </w:r>
      <w:r>
        <w:rPr>
          <w:spacing w:val="40"/>
          <w:sz w:val="18"/>
        </w:rPr>
        <w:t xml:space="preserve"> </w:t>
      </w:r>
      <w:r>
        <w:rPr>
          <w:sz w:val="18"/>
        </w:rPr>
        <w:t>esteja</w:t>
      </w:r>
      <w:r>
        <w:rPr>
          <w:spacing w:val="40"/>
          <w:sz w:val="18"/>
        </w:rPr>
        <w:t xml:space="preserve"> </w:t>
      </w:r>
      <w:r>
        <w:rPr>
          <w:sz w:val="18"/>
        </w:rPr>
        <w:t>respondendo</w:t>
      </w:r>
      <w:r>
        <w:rPr>
          <w:spacing w:val="40"/>
          <w:sz w:val="18"/>
        </w:rPr>
        <w:t xml:space="preserve"> </w:t>
      </w:r>
      <w:r>
        <w:rPr>
          <w:sz w:val="18"/>
        </w:rPr>
        <w:t>ao</w:t>
      </w:r>
      <w:r>
        <w:rPr>
          <w:spacing w:val="40"/>
          <w:sz w:val="18"/>
        </w:rPr>
        <w:t xml:space="preserve"> </w:t>
      </w:r>
      <w:r>
        <w:rPr>
          <w:sz w:val="18"/>
        </w:rPr>
        <w:t>tratamento</w:t>
      </w:r>
      <w:r>
        <w:rPr>
          <w:spacing w:val="40"/>
          <w:sz w:val="18"/>
        </w:rPr>
        <w:t xml:space="preserve"> </w:t>
      </w:r>
      <w:r>
        <w:rPr>
          <w:sz w:val="18"/>
        </w:rPr>
        <w:t>habitual</w:t>
      </w:r>
      <w:r>
        <w:rPr>
          <w:spacing w:val="40"/>
          <w:sz w:val="18"/>
        </w:rPr>
        <w:t xml:space="preserve"> </w:t>
      </w:r>
      <w:r>
        <w:rPr>
          <w:sz w:val="18"/>
        </w:rPr>
        <w:t>em</w:t>
      </w:r>
      <w:r>
        <w:rPr>
          <w:spacing w:val="40"/>
          <w:sz w:val="18"/>
        </w:rPr>
        <w:t xml:space="preserve"> </w:t>
      </w:r>
      <w:r>
        <w:rPr>
          <w:sz w:val="18"/>
        </w:rPr>
        <w:t>pacientes</w:t>
      </w:r>
      <w:r>
        <w:rPr>
          <w:spacing w:val="-6"/>
          <w:sz w:val="18"/>
        </w:rPr>
        <w:t xml:space="preserve"> </w:t>
      </w:r>
      <w:r>
        <w:rPr>
          <w:sz w:val="18"/>
        </w:rPr>
        <w:t>272</w:t>
      </w:r>
      <w:r>
        <w:rPr>
          <w:sz w:val="18"/>
        </w:rPr>
        <w:tab/>
      </w:r>
      <w:r>
        <w:rPr>
          <w:spacing w:val="-2"/>
          <w:sz w:val="18"/>
        </w:rPr>
        <w:t>4.000 adultos.</w:t>
      </w:r>
    </w:p>
    <w:p w14:paraId="15FA2A7E">
      <w:pPr>
        <w:spacing w:before="24"/>
        <w:ind w:left="0" w:right="0" w:firstLine="0"/>
        <w:jc w:val="left"/>
        <w:rPr>
          <w:sz w:val="18"/>
        </w:rPr>
      </w:pPr>
      <w:r>
        <w:rPr>
          <w:sz w:val="18"/>
        </w:rPr>
        <w:t>Indicado</w:t>
      </w:r>
      <w:r>
        <w:rPr>
          <w:spacing w:val="-1"/>
          <w:sz w:val="18"/>
        </w:rPr>
        <w:t xml:space="preserve"> </w:t>
      </w:r>
      <w:r>
        <w:rPr>
          <w:sz w:val="18"/>
        </w:rPr>
        <w:t>para evitar a</w:t>
      </w:r>
      <w:r>
        <w:rPr>
          <w:spacing w:val="-1"/>
          <w:sz w:val="18"/>
        </w:rPr>
        <w:t xml:space="preserve"> </w:t>
      </w:r>
      <w:r>
        <w:rPr>
          <w:sz w:val="18"/>
        </w:rPr>
        <w:t>rejeição de órgãos</w:t>
      </w:r>
      <w:r>
        <w:rPr>
          <w:spacing w:val="-1"/>
          <w:sz w:val="18"/>
        </w:rPr>
        <w:t xml:space="preserve"> </w:t>
      </w:r>
      <w:r>
        <w:rPr>
          <w:sz w:val="18"/>
        </w:rPr>
        <w:t>transplantados e para</w:t>
      </w:r>
      <w:r>
        <w:rPr>
          <w:spacing w:val="-1"/>
          <w:sz w:val="18"/>
        </w:rPr>
        <w:t xml:space="preserve"> </w:t>
      </w:r>
      <w:r>
        <w:rPr>
          <w:sz w:val="18"/>
        </w:rPr>
        <w:t xml:space="preserve">o tratamento </w:t>
      </w:r>
      <w:r>
        <w:rPr>
          <w:spacing w:val="-5"/>
          <w:sz w:val="18"/>
        </w:rPr>
        <w:t>de</w:t>
      </w:r>
    </w:p>
    <w:p w14:paraId="578454C5">
      <w:pPr>
        <w:tabs>
          <w:tab w:val="left" w:pos="6191"/>
        </w:tabs>
        <w:spacing w:before="63" w:line="312" w:lineRule="auto"/>
        <w:ind w:left="0" w:right="974" w:firstLine="0"/>
        <w:jc w:val="left"/>
        <w:rPr>
          <w:sz w:val="18"/>
        </w:rPr>
      </w:pPr>
      <w:r>
        <w:rPr>
          <w:sz w:val="18"/>
        </w:rPr>
        <w:t>rejeição</w:t>
      </w:r>
      <w:r>
        <w:rPr>
          <w:spacing w:val="40"/>
          <w:sz w:val="18"/>
        </w:rPr>
        <w:t xml:space="preserve"> </w:t>
      </w:r>
      <w:r>
        <w:rPr>
          <w:sz w:val="18"/>
        </w:rPr>
        <w:t>que</w:t>
      </w:r>
      <w:r>
        <w:rPr>
          <w:spacing w:val="40"/>
          <w:sz w:val="18"/>
        </w:rPr>
        <w:t xml:space="preserve"> </w:t>
      </w:r>
      <w:r>
        <w:rPr>
          <w:sz w:val="18"/>
        </w:rPr>
        <w:t>não</w:t>
      </w:r>
      <w:r>
        <w:rPr>
          <w:spacing w:val="40"/>
          <w:sz w:val="18"/>
        </w:rPr>
        <w:t xml:space="preserve"> </w:t>
      </w:r>
      <w:r>
        <w:rPr>
          <w:sz w:val="18"/>
        </w:rPr>
        <w:t>esteja</w:t>
      </w:r>
      <w:r>
        <w:rPr>
          <w:spacing w:val="40"/>
          <w:sz w:val="18"/>
        </w:rPr>
        <w:t xml:space="preserve"> </w:t>
      </w:r>
      <w:r>
        <w:rPr>
          <w:sz w:val="18"/>
        </w:rPr>
        <w:t>respondendo</w:t>
      </w:r>
      <w:r>
        <w:rPr>
          <w:spacing w:val="40"/>
          <w:sz w:val="18"/>
        </w:rPr>
        <w:t xml:space="preserve"> </w:t>
      </w:r>
      <w:r>
        <w:rPr>
          <w:sz w:val="18"/>
        </w:rPr>
        <w:t>ao</w:t>
      </w:r>
      <w:r>
        <w:rPr>
          <w:spacing w:val="40"/>
          <w:sz w:val="18"/>
        </w:rPr>
        <w:t xml:space="preserve"> </w:t>
      </w:r>
      <w:r>
        <w:rPr>
          <w:sz w:val="18"/>
        </w:rPr>
        <w:t>tratamento</w:t>
      </w:r>
      <w:r>
        <w:rPr>
          <w:spacing w:val="40"/>
          <w:sz w:val="18"/>
        </w:rPr>
        <w:t xml:space="preserve"> </w:t>
      </w:r>
      <w:r>
        <w:rPr>
          <w:sz w:val="18"/>
        </w:rPr>
        <w:t>habitual</w:t>
      </w:r>
      <w:r>
        <w:rPr>
          <w:spacing w:val="40"/>
          <w:sz w:val="18"/>
        </w:rPr>
        <w:t xml:space="preserve"> </w:t>
      </w:r>
      <w:r>
        <w:rPr>
          <w:sz w:val="18"/>
        </w:rPr>
        <w:t>em</w:t>
      </w:r>
      <w:r>
        <w:rPr>
          <w:spacing w:val="40"/>
          <w:sz w:val="18"/>
        </w:rPr>
        <w:t xml:space="preserve"> </w:t>
      </w:r>
      <w:r>
        <w:rPr>
          <w:sz w:val="18"/>
        </w:rPr>
        <w:t>pacientes</w:t>
      </w:r>
      <w:r>
        <w:rPr>
          <w:spacing w:val="-6"/>
          <w:sz w:val="18"/>
        </w:rPr>
        <w:t xml:space="preserve"> </w:t>
      </w:r>
      <w:r>
        <w:rPr>
          <w:sz w:val="18"/>
        </w:rPr>
        <w:t>415</w:t>
      </w:r>
      <w:r>
        <w:rPr>
          <w:sz w:val="18"/>
        </w:rPr>
        <w:tab/>
      </w:r>
      <w:r>
        <w:rPr>
          <w:spacing w:val="-2"/>
          <w:sz w:val="18"/>
        </w:rPr>
        <w:t>6.000 adultos.</w:t>
      </w:r>
    </w:p>
    <w:p w14:paraId="107FF363">
      <w:pPr>
        <w:spacing w:before="32"/>
        <w:ind w:left="0" w:right="0" w:firstLine="0"/>
        <w:jc w:val="left"/>
        <w:rPr>
          <w:sz w:val="18"/>
        </w:rPr>
      </w:pPr>
      <w:r>
        <w:rPr>
          <w:sz w:val="18"/>
        </w:rPr>
        <w:t>Imunossupressor utilizado</w:t>
      </w:r>
      <w:r>
        <w:rPr>
          <w:spacing w:val="1"/>
          <w:sz w:val="18"/>
        </w:rPr>
        <w:t xml:space="preserve"> </w:t>
      </w:r>
      <w:r>
        <w:rPr>
          <w:sz w:val="18"/>
        </w:rPr>
        <w:t>na prevenção</w:t>
      </w:r>
      <w:r>
        <w:rPr>
          <w:spacing w:val="1"/>
          <w:sz w:val="18"/>
        </w:rPr>
        <w:t xml:space="preserve"> </w:t>
      </w:r>
      <w:r>
        <w:rPr>
          <w:sz w:val="18"/>
        </w:rPr>
        <w:t>de</w:t>
      </w:r>
      <w:r>
        <w:rPr>
          <w:spacing w:val="1"/>
          <w:sz w:val="18"/>
        </w:rPr>
        <w:t xml:space="preserve"> </w:t>
      </w:r>
      <w:r>
        <w:rPr>
          <w:sz w:val="18"/>
        </w:rPr>
        <w:t>rejeição órgãos</w:t>
      </w:r>
      <w:r>
        <w:rPr>
          <w:spacing w:val="1"/>
          <w:sz w:val="18"/>
        </w:rPr>
        <w:t xml:space="preserve"> </w:t>
      </w:r>
      <w:r>
        <w:rPr>
          <w:sz w:val="18"/>
        </w:rPr>
        <w:t>e medula</w:t>
      </w:r>
      <w:r>
        <w:rPr>
          <w:spacing w:val="1"/>
          <w:sz w:val="18"/>
        </w:rPr>
        <w:t xml:space="preserve"> </w:t>
      </w:r>
      <w:r>
        <w:rPr>
          <w:sz w:val="18"/>
        </w:rPr>
        <w:t>óssea</w:t>
      </w:r>
      <w:r>
        <w:rPr>
          <w:spacing w:val="1"/>
          <w:sz w:val="18"/>
        </w:rPr>
        <w:t xml:space="preserve"> </w:t>
      </w:r>
      <w:r>
        <w:rPr>
          <w:spacing w:val="-5"/>
          <w:sz w:val="18"/>
        </w:rPr>
        <w:t>em</w:t>
      </w:r>
    </w:p>
    <w:p w14:paraId="11647188">
      <w:pPr>
        <w:tabs>
          <w:tab w:val="left" w:pos="6191"/>
        </w:tabs>
        <w:spacing w:before="63" w:line="312" w:lineRule="auto"/>
        <w:ind w:left="0" w:right="884" w:firstLine="0"/>
        <w:jc w:val="left"/>
        <w:rPr>
          <w:sz w:val="18"/>
        </w:rPr>
      </w:pPr>
      <w:r>
        <w:rPr>
          <w:sz w:val="18"/>
        </w:rPr>
        <w:t>caso</w:t>
      </w:r>
      <w:r>
        <w:rPr>
          <w:spacing w:val="40"/>
          <w:sz w:val="18"/>
        </w:rPr>
        <w:t xml:space="preserve"> </w:t>
      </w:r>
      <w:r>
        <w:rPr>
          <w:sz w:val="18"/>
        </w:rPr>
        <w:t>de</w:t>
      </w:r>
      <w:r>
        <w:rPr>
          <w:spacing w:val="40"/>
          <w:sz w:val="18"/>
        </w:rPr>
        <w:t xml:space="preserve"> </w:t>
      </w:r>
      <w:r>
        <w:rPr>
          <w:sz w:val="18"/>
        </w:rPr>
        <w:t>transplantes</w:t>
      </w:r>
      <w:r>
        <w:rPr>
          <w:spacing w:val="40"/>
          <w:sz w:val="18"/>
        </w:rPr>
        <w:t xml:space="preserve"> </w:t>
      </w:r>
      <w:r>
        <w:rPr>
          <w:sz w:val="18"/>
        </w:rPr>
        <w:t>e</w:t>
      </w:r>
      <w:r>
        <w:rPr>
          <w:spacing w:val="40"/>
          <w:sz w:val="18"/>
        </w:rPr>
        <w:t xml:space="preserve"> </w:t>
      </w:r>
      <w:r>
        <w:rPr>
          <w:sz w:val="18"/>
        </w:rPr>
        <w:t>em</w:t>
      </w:r>
      <w:r>
        <w:rPr>
          <w:spacing w:val="40"/>
          <w:sz w:val="18"/>
        </w:rPr>
        <w:t xml:space="preserve"> </w:t>
      </w:r>
      <w:r>
        <w:rPr>
          <w:sz w:val="18"/>
        </w:rPr>
        <w:t>outros</w:t>
      </w:r>
      <w:r>
        <w:rPr>
          <w:spacing w:val="40"/>
          <w:sz w:val="18"/>
        </w:rPr>
        <w:t xml:space="preserve"> </w:t>
      </w:r>
      <w:r>
        <w:rPr>
          <w:sz w:val="18"/>
        </w:rPr>
        <w:t>tratamentos</w:t>
      </w:r>
      <w:r>
        <w:rPr>
          <w:spacing w:val="40"/>
          <w:sz w:val="18"/>
        </w:rPr>
        <w:t xml:space="preserve"> </w:t>
      </w:r>
      <w:r>
        <w:rPr>
          <w:sz w:val="18"/>
        </w:rPr>
        <w:t>que</w:t>
      </w:r>
      <w:r>
        <w:rPr>
          <w:spacing w:val="40"/>
          <w:sz w:val="18"/>
        </w:rPr>
        <w:t xml:space="preserve"> </w:t>
      </w:r>
      <w:r>
        <w:rPr>
          <w:sz w:val="18"/>
        </w:rPr>
        <w:t>exija</w:t>
      </w:r>
      <w:r>
        <w:rPr>
          <w:spacing w:val="40"/>
          <w:sz w:val="18"/>
        </w:rPr>
        <w:t xml:space="preserve"> </w:t>
      </w:r>
      <w:r>
        <w:rPr>
          <w:sz w:val="18"/>
        </w:rPr>
        <w:t>imunossupressão,</w:t>
      </w:r>
      <w:r>
        <w:rPr>
          <w:spacing w:val="-6"/>
          <w:sz w:val="18"/>
        </w:rPr>
        <w:t xml:space="preserve"> </w:t>
      </w:r>
      <w:r>
        <w:rPr>
          <w:sz w:val="18"/>
        </w:rPr>
        <w:t>935</w:t>
      </w:r>
      <w:r>
        <w:rPr>
          <w:sz w:val="18"/>
        </w:rPr>
        <w:tab/>
      </w:r>
      <w:r>
        <w:rPr>
          <w:spacing w:val="-2"/>
          <w:sz w:val="18"/>
        </w:rPr>
        <w:t xml:space="preserve">13.500 </w:t>
      </w:r>
      <w:r>
        <w:rPr>
          <w:sz w:val="18"/>
        </w:rPr>
        <w:t>sendo de vital importância para os pacientes em tratamento no HUPE.</w:t>
      </w:r>
    </w:p>
    <w:p w14:paraId="79A9D54A">
      <w:pPr>
        <w:spacing w:after="0" w:line="312" w:lineRule="auto"/>
        <w:jc w:val="left"/>
        <w:rPr>
          <w:sz w:val="18"/>
        </w:rPr>
        <w:sectPr>
          <w:type w:val="continuous"/>
          <w:pgSz w:w="15840" w:h="24480"/>
          <w:pgMar w:top="160" w:right="0" w:bottom="0" w:left="0" w:header="720" w:footer="720" w:gutter="0"/>
          <w:cols w:equalWidth="0" w:num="3">
            <w:col w:w="1115" w:space="40"/>
            <w:col w:w="7080" w:space="32"/>
            <w:col w:w="7573"/>
          </w:cols>
        </w:sectPr>
      </w:pPr>
    </w:p>
    <w:p w14:paraId="199DDC16">
      <w:pPr>
        <w:pStyle w:val="7"/>
        <w:spacing w:before="53"/>
      </w:pPr>
    </w:p>
    <w:p w14:paraId="7A2C4897">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49B968F3">
      <w:pPr>
        <w:pStyle w:val="10"/>
        <w:numPr>
          <w:ilvl w:val="0"/>
          <w:numId w:val="56"/>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0961E9B9">
      <w:pPr>
        <w:pStyle w:val="10"/>
        <w:numPr>
          <w:ilvl w:val="0"/>
          <w:numId w:val="57"/>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3244383B">
      <w:pPr>
        <w:pStyle w:val="10"/>
        <w:numPr>
          <w:ilvl w:val="0"/>
          <w:numId w:val="56"/>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7156C0CA">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34EFCFE">
      <w:pPr>
        <w:pStyle w:val="7"/>
        <w:spacing w:before="79"/>
      </w:pPr>
    </w:p>
    <w:p w14:paraId="7D44D548">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131A67A5">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R$ 263.921,60.</w:t>
      </w:r>
    </w:p>
    <w:p w14:paraId="24742360">
      <w:pPr>
        <w:pStyle w:val="7"/>
        <w:spacing w:before="91"/>
      </w:pPr>
    </w:p>
    <w:p w14:paraId="7BC3660B">
      <w:pPr>
        <w:tabs>
          <w:tab w:val="left" w:pos="7184"/>
          <w:tab w:val="left" w:pos="7717"/>
          <w:tab w:val="left" w:pos="8570"/>
          <w:tab w:val="left" w:pos="10473"/>
        </w:tabs>
        <w:spacing w:before="0"/>
        <w:ind w:left="151" w:right="0" w:firstLine="0"/>
        <w:jc w:val="left"/>
        <w:rPr>
          <w:b/>
          <w:sz w:val="18"/>
        </w:rPr>
      </w:pPr>
      <w:r>
        <w:rPr>
          <w:b/>
          <w:sz w:val="18"/>
        </w:rPr>
        <w:t>ITEM</w:t>
      </w:r>
      <w:r>
        <w:rPr>
          <w:b/>
          <w:spacing w:val="-13"/>
          <w:sz w:val="18"/>
        </w:rPr>
        <w:t xml:space="preserve"> </w:t>
      </w:r>
      <w:r>
        <w:rPr>
          <w:b/>
          <w:sz w:val="18"/>
        </w:rPr>
        <w:t>CÓDIGO MV</w:t>
      </w:r>
      <w:r>
        <w:rPr>
          <w:b/>
          <w:spacing w:val="-13"/>
          <w:sz w:val="18"/>
        </w:rPr>
        <w:t xml:space="preserve"> </w:t>
      </w:r>
      <w:r>
        <w:rPr>
          <w:b/>
          <w:sz w:val="18"/>
        </w:rPr>
        <w:t>ID SIGA</w:t>
      </w:r>
      <w:r>
        <w:rPr>
          <w:b/>
          <w:spacing w:val="-13"/>
          <w:sz w:val="18"/>
        </w:rPr>
        <w:t xml:space="preserve"> </w: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 UNIT</w:t>
      </w:r>
      <w:r>
        <w:rPr>
          <w:b/>
          <w:spacing w:val="-13"/>
          <w:sz w:val="18"/>
        </w:rPr>
        <w:t xml:space="preserve"> </w:t>
      </w:r>
      <w:r>
        <w:rPr>
          <w:b/>
          <w:sz w:val="18"/>
        </w:rPr>
        <w:t>QUANTIDADE</w:t>
      </w:r>
      <w:r>
        <w:rPr>
          <w:b/>
          <w:spacing w:val="-13"/>
          <w:sz w:val="18"/>
        </w:rPr>
        <w:t xml:space="preserve"> </w:t>
      </w:r>
      <w:r>
        <w:rPr>
          <w:b/>
          <w:spacing w:val="-2"/>
          <w:sz w:val="18"/>
        </w:rPr>
        <w:t>VALOR</w:t>
      </w:r>
    </w:p>
    <w:p w14:paraId="34AC3E56">
      <w:pPr>
        <w:pStyle w:val="7"/>
        <w:spacing w:before="0"/>
        <w:rPr>
          <w:b/>
          <w:sz w:val="10"/>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911"/>
        <w:gridCol w:w="1014"/>
        <w:gridCol w:w="4793"/>
        <w:gridCol w:w="4260"/>
        <w:gridCol w:w="1061"/>
        <w:gridCol w:w="1522"/>
      </w:tblGrid>
      <w:tr w14:paraId="26A0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2" w:type="dxa"/>
          </w:tcPr>
          <w:p w14:paraId="36A6BAB4">
            <w:pPr>
              <w:pStyle w:val="11"/>
              <w:spacing w:line="199" w:lineRule="exact"/>
              <w:ind w:left="50"/>
              <w:rPr>
                <w:sz w:val="18"/>
              </w:rPr>
            </w:pPr>
            <w:r>
              <w:rPr>
                <w:spacing w:val="-10"/>
                <w:sz w:val="18"/>
              </w:rPr>
              <w:t>1</w:t>
            </w:r>
          </w:p>
        </w:tc>
        <w:tc>
          <w:tcPr>
            <w:tcW w:w="911" w:type="dxa"/>
          </w:tcPr>
          <w:p w14:paraId="252A03CD">
            <w:pPr>
              <w:pStyle w:val="11"/>
              <w:spacing w:line="199" w:lineRule="exact"/>
              <w:ind w:left="211"/>
              <w:rPr>
                <w:sz w:val="18"/>
              </w:rPr>
            </w:pPr>
            <w:r>
              <w:rPr>
                <w:spacing w:val="-5"/>
                <w:sz w:val="18"/>
              </w:rPr>
              <w:t>528</w:t>
            </w:r>
          </w:p>
        </w:tc>
        <w:tc>
          <w:tcPr>
            <w:tcW w:w="1014" w:type="dxa"/>
          </w:tcPr>
          <w:p w14:paraId="60A8E862">
            <w:pPr>
              <w:pStyle w:val="11"/>
              <w:spacing w:line="199" w:lineRule="exact"/>
              <w:ind w:right="134"/>
              <w:jc w:val="right"/>
              <w:rPr>
                <w:sz w:val="18"/>
              </w:rPr>
            </w:pPr>
            <w:r>
              <w:rPr>
                <w:spacing w:val="-2"/>
                <w:sz w:val="18"/>
              </w:rPr>
              <w:t>17204</w:t>
            </w:r>
          </w:p>
        </w:tc>
        <w:tc>
          <w:tcPr>
            <w:tcW w:w="4793" w:type="dxa"/>
          </w:tcPr>
          <w:p w14:paraId="2BBD0C3D">
            <w:pPr>
              <w:pStyle w:val="11"/>
              <w:spacing w:line="199" w:lineRule="exact"/>
              <w:ind w:left="131"/>
              <w:rPr>
                <w:sz w:val="18"/>
              </w:rPr>
            </w:pPr>
            <w:r>
              <w:rPr>
                <w:sz w:val="18"/>
              </w:rPr>
              <w:t>Azatioprina CP</w:t>
            </w:r>
            <w:r>
              <w:rPr>
                <w:spacing w:val="-7"/>
                <w:sz w:val="18"/>
              </w:rPr>
              <w:t xml:space="preserve"> </w:t>
            </w:r>
            <w:r>
              <w:rPr>
                <w:sz w:val="18"/>
              </w:rPr>
              <w:t xml:space="preserve">50 </w:t>
            </w:r>
            <w:r>
              <w:rPr>
                <w:spacing w:val="-5"/>
                <w:sz w:val="18"/>
              </w:rPr>
              <w:t>mg</w:t>
            </w:r>
          </w:p>
        </w:tc>
        <w:tc>
          <w:tcPr>
            <w:tcW w:w="4260" w:type="dxa"/>
          </w:tcPr>
          <w:p w14:paraId="6649A07F">
            <w:pPr>
              <w:pStyle w:val="11"/>
              <w:spacing w:line="199" w:lineRule="exact"/>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4"/>
                <w:sz w:val="18"/>
              </w:rPr>
              <w:t>0,90</w:t>
            </w:r>
          </w:p>
        </w:tc>
        <w:tc>
          <w:tcPr>
            <w:tcW w:w="1061" w:type="dxa"/>
          </w:tcPr>
          <w:p w14:paraId="7D4C5877">
            <w:pPr>
              <w:pStyle w:val="11"/>
              <w:spacing w:line="199" w:lineRule="exact"/>
              <w:ind w:left="200"/>
              <w:rPr>
                <w:sz w:val="18"/>
              </w:rPr>
            </w:pPr>
            <w:r>
              <w:rPr>
                <w:spacing w:val="-4"/>
                <w:sz w:val="18"/>
              </w:rPr>
              <w:t>6800</w:t>
            </w:r>
          </w:p>
        </w:tc>
        <w:tc>
          <w:tcPr>
            <w:tcW w:w="1522" w:type="dxa"/>
          </w:tcPr>
          <w:p w14:paraId="03F3EF2C">
            <w:pPr>
              <w:pStyle w:val="11"/>
              <w:spacing w:line="199" w:lineRule="exact"/>
              <w:ind w:left="402"/>
              <w:rPr>
                <w:sz w:val="18"/>
              </w:rPr>
            </w:pPr>
            <w:r>
              <w:rPr>
                <w:sz w:val="18"/>
              </w:rPr>
              <w:t xml:space="preserve">R$ </w:t>
            </w:r>
            <w:r>
              <w:rPr>
                <w:spacing w:val="-2"/>
                <w:sz w:val="18"/>
              </w:rPr>
              <w:t>6.120,00</w:t>
            </w:r>
          </w:p>
        </w:tc>
      </w:tr>
      <w:tr w14:paraId="2F1E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5B34D714">
            <w:pPr>
              <w:pStyle w:val="11"/>
              <w:spacing w:before="42"/>
              <w:ind w:left="50"/>
              <w:rPr>
                <w:sz w:val="18"/>
              </w:rPr>
            </w:pPr>
            <w:r>
              <w:rPr>
                <w:spacing w:val="-10"/>
                <w:sz w:val="18"/>
              </w:rPr>
              <w:t>2</w:t>
            </w:r>
          </w:p>
        </w:tc>
        <w:tc>
          <w:tcPr>
            <w:tcW w:w="911" w:type="dxa"/>
          </w:tcPr>
          <w:p w14:paraId="01CCE349">
            <w:pPr>
              <w:pStyle w:val="11"/>
              <w:spacing w:before="42"/>
              <w:ind w:left="211"/>
              <w:rPr>
                <w:sz w:val="18"/>
              </w:rPr>
            </w:pPr>
            <w:r>
              <w:rPr>
                <w:spacing w:val="-5"/>
                <w:sz w:val="18"/>
              </w:rPr>
              <w:t>478</w:t>
            </w:r>
          </w:p>
        </w:tc>
        <w:tc>
          <w:tcPr>
            <w:tcW w:w="1014" w:type="dxa"/>
          </w:tcPr>
          <w:p w14:paraId="531BCE31">
            <w:pPr>
              <w:pStyle w:val="11"/>
              <w:spacing w:before="42"/>
              <w:ind w:right="134"/>
              <w:jc w:val="right"/>
              <w:rPr>
                <w:sz w:val="18"/>
              </w:rPr>
            </w:pPr>
            <w:r>
              <w:rPr>
                <w:spacing w:val="-2"/>
                <w:sz w:val="18"/>
              </w:rPr>
              <w:t>17367</w:t>
            </w:r>
          </w:p>
        </w:tc>
        <w:tc>
          <w:tcPr>
            <w:tcW w:w="4793" w:type="dxa"/>
          </w:tcPr>
          <w:p w14:paraId="38C2A977">
            <w:pPr>
              <w:pStyle w:val="11"/>
              <w:spacing w:before="42"/>
              <w:ind w:left="131"/>
              <w:rPr>
                <w:sz w:val="18"/>
              </w:rPr>
            </w:pPr>
            <w:r>
              <w:rPr>
                <w:sz w:val="18"/>
              </w:rPr>
              <w:t>Ciclosporina CP</w:t>
            </w:r>
            <w:r>
              <w:rPr>
                <w:spacing w:val="-7"/>
                <w:sz w:val="18"/>
              </w:rPr>
              <w:t xml:space="preserve"> </w:t>
            </w:r>
            <w:r>
              <w:rPr>
                <w:sz w:val="18"/>
              </w:rPr>
              <w:t xml:space="preserve">100 </w:t>
            </w:r>
            <w:r>
              <w:rPr>
                <w:spacing w:val="-5"/>
                <w:sz w:val="18"/>
              </w:rPr>
              <w:t>mg</w:t>
            </w:r>
          </w:p>
        </w:tc>
        <w:tc>
          <w:tcPr>
            <w:tcW w:w="4260" w:type="dxa"/>
          </w:tcPr>
          <w:p w14:paraId="42EAE196">
            <w:pPr>
              <w:pStyle w:val="11"/>
              <w:spacing w:before="42"/>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4"/>
                <w:sz w:val="18"/>
              </w:rPr>
              <w:t>4,85</w:t>
            </w:r>
          </w:p>
        </w:tc>
        <w:tc>
          <w:tcPr>
            <w:tcW w:w="1061" w:type="dxa"/>
          </w:tcPr>
          <w:p w14:paraId="1CEA4257">
            <w:pPr>
              <w:pStyle w:val="11"/>
              <w:spacing w:before="42"/>
              <w:ind w:left="200"/>
              <w:rPr>
                <w:sz w:val="18"/>
              </w:rPr>
            </w:pPr>
            <w:r>
              <w:rPr>
                <w:spacing w:val="-4"/>
                <w:sz w:val="18"/>
              </w:rPr>
              <w:t>1300</w:t>
            </w:r>
          </w:p>
        </w:tc>
        <w:tc>
          <w:tcPr>
            <w:tcW w:w="1522" w:type="dxa"/>
          </w:tcPr>
          <w:p w14:paraId="7235CAD8">
            <w:pPr>
              <w:pStyle w:val="11"/>
              <w:spacing w:before="42"/>
              <w:ind w:left="402"/>
              <w:rPr>
                <w:sz w:val="18"/>
              </w:rPr>
            </w:pPr>
            <w:r>
              <w:rPr>
                <w:sz w:val="18"/>
              </w:rPr>
              <w:t xml:space="preserve">R$ </w:t>
            </w:r>
            <w:r>
              <w:rPr>
                <w:spacing w:val="-2"/>
                <w:sz w:val="18"/>
              </w:rPr>
              <w:t>6.305,00</w:t>
            </w:r>
          </w:p>
        </w:tc>
      </w:tr>
      <w:tr w14:paraId="4B1C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4D9A0004">
            <w:pPr>
              <w:pStyle w:val="11"/>
              <w:spacing w:before="42"/>
              <w:ind w:left="50"/>
              <w:rPr>
                <w:sz w:val="18"/>
              </w:rPr>
            </w:pPr>
            <w:r>
              <w:rPr>
                <w:spacing w:val="-10"/>
                <w:sz w:val="18"/>
              </w:rPr>
              <w:t>3</w:t>
            </w:r>
          </w:p>
        </w:tc>
        <w:tc>
          <w:tcPr>
            <w:tcW w:w="911" w:type="dxa"/>
          </w:tcPr>
          <w:p w14:paraId="4295D969">
            <w:pPr>
              <w:pStyle w:val="11"/>
              <w:spacing w:before="42"/>
              <w:ind w:left="211"/>
              <w:rPr>
                <w:sz w:val="18"/>
              </w:rPr>
            </w:pPr>
            <w:r>
              <w:rPr>
                <w:spacing w:val="-5"/>
                <w:sz w:val="18"/>
              </w:rPr>
              <w:t>475</w:t>
            </w:r>
          </w:p>
        </w:tc>
        <w:tc>
          <w:tcPr>
            <w:tcW w:w="1014" w:type="dxa"/>
          </w:tcPr>
          <w:p w14:paraId="4E370EF1">
            <w:pPr>
              <w:pStyle w:val="11"/>
              <w:spacing w:before="42"/>
              <w:ind w:right="134"/>
              <w:jc w:val="right"/>
              <w:rPr>
                <w:sz w:val="18"/>
              </w:rPr>
            </w:pPr>
            <w:r>
              <w:rPr>
                <w:spacing w:val="-2"/>
                <w:sz w:val="18"/>
              </w:rPr>
              <w:t>97097</w:t>
            </w:r>
          </w:p>
        </w:tc>
        <w:tc>
          <w:tcPr>
            <w:tcW w:w="4793" w:type="dxa"/>
          </w:tcPr>
          <w:p w14:paraId="44BD91A1">
            <w:pPr>
              <w:pStyle w:val="11"/>
              <w:spacing w:before="42"/>
              <w:ind w:left="131"/>
              <w:rPr>
                <w:sz w:val="18"/>
              </w:rPr>
            </w:pPr>
            <w:r>
              <w:rPr>
                <w:sz w:val="18"/>
              </w:rPr>
              <w:t>Imunoglobulina de Coelho</w:t>
            </w:r>
            <w:r>
              <w:rPr>
                <w:spacing w:val="-10"/>
                <w:sz w:val="18"/>
              </w:rPr>
              <w:t xml:space="preserve"> </w:t>
            </w:r>
            <w:r>
              <w:rPr>
                <w:sz w:val="18"/>
              </w:rPr>
              <w:t xml:space="preserve">Antitimócitos Humanos 25mg Pó </w:t>
            </w:r>
            <w:r>
              <w:rPr>
                <w:spacing w:val="-5"/>
                <w:sz w:val="18"/>
              </w:rPr>
              <w:t>FA</w:t>
            </w:r>
          </w:p>
        </w:tc>
        <w:tc>
          <w:tcPr>
            <w:tcW w:w="4260" w:type="dxa"/>
          </w:tcPr>
          <w:p w14:paraId="3C65035A">
            <w:pPr>
              <w:pStyle w:val="11"/>
              <w:spacing w:before="42"/>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2"/>
                <w:sz w:val="18"/>
              </w:rPr>
              <w:t>612,98</w:t>
            </w:r>
          </w:p>
        </w:tc>
        <w:tc>
          <w:tcPr>
            <w:tcW w:w="1061" w:type="dxa"/>
          </w:tcPr>
          <w:p w14:paraId="7268F22F">
            <w:pPr>
              <w:pStyle w:val="11"/>
              <w:spacing w:before="42"/>
              <w:ind w:left="200"/>
              <w:rPr>
                <w:sz w:val="18"/>
              </w:rPr>
            </w:pPr>
            <w:r>
              <w:rPr>
                <w:spacing w:val="-5"/>
                <w:sz w:val="18"/>
              </w:rPr>
              <w:t>300</w:t>
            </w:r>
          </w:p>
        </w:tc>
        <w:tc>
          <w:tcPr>
            <w:tcW w:w="1522" w:type="dxa"/>
          </w:tcPr>
          <w:p w14:paraId="067EF33F">
            <w:pPr>
              <w:pStyle w:val="11"/>
              <w:spacing w:before="42"/>
              <w:ind w:left="402"/>
              <w:rPr>
                <w:sz w:val="18"/>
              </w:rPr>
            </w:pPr>
            <w:r>
              <w:rPr>
                <w:sz w:val="18"/>
              </w:rPr>
              <w:t xml:space="preserve">R$ </w:t>
            </w:r>
            <w:r>
              <w:rPr>
                <w:spacing w:val="-2"/>
                <w:sz w:val="18"/>
              </w:rPr>
              <w:t>183.894,00</w:t>
            </w:r>
          </w:p>
        </w:tc>
      </w:tr>
      <w:tr w14:paraId="7B78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1CBA1634">
            <w:pPr>
              <w:pStyle w:val="11"/>
              <w:spacing w:before="42"/>
              <w:ind w:left="50"/>
              <w:rPr>
                <w:sz w:val="18"/>
              </w:rPr>
            </w:pPr>
            <w:r>
              <w:rPr>
                <w:spacing w:val="-10"/>
                <w:sz w:val="18"/>
              </w:rPr>
              <w:t>4</w:t>
            </w:r>
          </w:p>
        </w:tc>
        <w:tc>
          <w:tcPr>
            <w:tcW w:w="911" w:type="dxa"/>
          </w:tcPr>
          <w:p w14:paraId="272378E8">
            <w:pPr>
              <w:pStyle w:val="11"/>
              <w:spacing w:before="42"/>
              <w:ind w:left="211"/>
              <w:rPr>
                <w:sz w:val="18"/>
              </w:rPr>
            </w:pPr>
            <w:r>
              <w:rPr>
                <w:spacing w:val="-5"/>
                <w:sz w:val="18"/>
              </w:rPr>
              <w:t>476</w:t>
            </w:r>
          </w:p>
        </w:tc>
        <w:tc>
          <w:tcPr>
            <w:tcW w:w="1014" w:type="dxa"/>
          </w:tcPr>
          <w:p w14:paraId="46D8E4AD">
            <w:pPr>
              <w:pStyle w:val="11"/>
              <w:spacing w:before="42"/>
              <w:ind w:right="134"/>
              <w:jc w:val="right"/>
              <w:rPr>
                <w:sz w:val="18"/>
              </w:rPr>
            </w:pPr>
            <w:r>
              <w:rPr>
                <w:spacing w:val="-2"/>
                <w:sz w:val="18"/>
              </w:rPr>
              <w:t>18037</w:t>
            </w:r>
          </w:p>
        </w:tc>
        <w:tc>
          <w:tcPr>
            <w:tcW w:w="4793" w:type="dxa"/>
          </w:tcPr>
          <w:p w14:paraId="376EBF57">
            <w:pPr>
              <w:pStyle w:val="11"/>
              <w:spacing w:before="42"/>
              <w:ind w:left="131"/>
              <w:rPr>
                <w:sz w:val="18"/>
              </w:rPr>
            </w:pPr>
            <w:r>
              <w:rPr>
                <w:sz w:val="18"/>
              </w:rPr>
              <w:t>Micofenolato de Mofetila CP</w:t>
            </w:r>
            <w:r>
              <w:rPr>
                <w:spacing w:val="-7"/>
                <w:sz w:val="18"/>
              </w:rPr>
              <w:t xml:space="preserve"> </w:t>
            </w:r>
            <w:r>
              <w:rPr>
                <w:sz w:val="18"/>
              </w:rPr>
              <w:t xml:space="preserve">500 </w:t>
            </w:r>
            <w:r>
              <w:rPr>
                <w:spacing w:val="-5"/>
                <w:sz w:val="18"/>
              </w:rPr>
              <w:t>mg</w:t>
            </w:r>
          </w:p>
        </w:tc>
        <w:tc>
          <w:tcPr>
            <w:tcW w:w="4260" w:type="dxa"/>
          </w:tcPr>
          <w:p w14:paraId="5AE72E3F">
            <w:pPr>
              <w:pStyle w:val="11"/>
              <w:spacing w:before="42"/>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4"/>
                <w:sz w:val="18"/>
              </w:rPr>
              <w:t>3,63</w:t>
            </w:r>
          </w:p>
        </w:tc>
        <w:tc>
          <w:tcPr>
            <w:tcW w:w="1061" w:type="dxa"/>
          </w:tcPr>
          <w:p w14:paraId="0B4568E3">
            <w:pPr>
              <w:pStyle w:val="11"/>
              <w:spacing w:before="42"/>
              <w:ind w:left="200"/>
              <w:rPr>
                <w:sz w:val="18"/>
              </w:rPr>
            </w:pPr>
            <w:r>
              <w:rPr>
                <w:spacing w:val="-4"/>
                <w:sz w:val="18"/>
              </w:rPr>
              <w:t>4000</w:t>
            </w:r>
          </w:p>
        </w:tc>
        <w:tc>
          <w:tcPr>
            <w:tcW w:w="1522" w:type="dxa"/>
          </w:tcPr>
          <w:p w14:paraId="07770862">
            <w:pPr>
              <w:pStyle w:val="11"/>
              <w:spacing w:before="42"/>
              <w:ind w:left="402"/>
              <w:rPr>
                <w:sz w:val="18"/>
              </w:rPr>
            </w:pPr>
            <w:r>
              <w:rPr>
                <w:sz w:val="18"/>
              </w:rPr>
              <w:t xml:space="preserve">R$ </w:t>
            </w:r>
            <w:r>
              <w:rPr>
                <w:spacing w:val="-2"/>
                <w:sz w:val="18"/>
              </w:rPr>
              <w:t>14.520,00</w:t>
            </w:r>
          </w:p>
        </w:tc>
      </w:tr>
      <w:tr w14:paraId="1ED4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24F6F1CC">
            <w:pPr>
              <w:pStyle w:val="11"/>
              <w:spacing w:before="42"/>
              <w:ind w:left="50"/>
              <w:rPr>
                <w:sz w:val="18"/>
              </w:rPr>
            </w:pPr>
            <w:r>
              <w:rPr>
                <w:spacing w:val="-10"/>
                <w:sz w:val="18"/>
              </w:rPr>
              <w:t>5</w:t>
            </w:r>
          </w:p>
        </w:tc>
        <w:tc>
          <w:tcPr>
            <w:tcW w:w="911" w:type="dxa"/>
          </w:tcPr>
          <w:p w14:paraId="4FD4CD9A">
            <w:pPr>
              <w:pStyle w:val="11"/>
              <w:spacing w:before="42"/>
              <w:ind w:left="211"/>
              <w:rPr>
                <w:sz w:val="18"/>
              </w:rPr>
            </w:pPr>
            <w:r>
              <w:rPr>
                <w:spacing w:val="-5"/>
                <w:sz w:val="18"/>
              </w:rPr>
              <w:t>477</w:t>
            </w:r>
          </w:p>
        </w:tc>
        <w:tc>
          <w:tcPr>
            <w:tcW w:w="1014" w:type="dxa"/>
          </w:tcPr>
          <w:p w14:paraId="44E00C4F">
            <w:pPr>
              <w:pStyle w:val="11"/>
              <w:spacing w:before="42"/>
              <w:ind w:right="134"/>
              <w:jc w:val="right"/>
              <w:rPr>
                <w:sz w:val="18"/>
              </w:rPr>
            </w:pPr>
            <w:r>
              <w:rPr>
                <w:spacing w:val="-2"/>
                <w:sz w:val="18"/>
              </w:rPr>
              <w:t>18020</w:t>
            </w:r>
          </w:p>
        </w:tc>
        <w:tc>
          <w:tcPr>
            <w:tcW w:w="4793" w:type="dxa"/>
          </w:tcPr>
          <w:p w14:paraId="50CC22EB">
            <w:pPr>
              <w:pStyle w:val="11"/>
              <w:spacing w:before="42"/>
              <w:ind w:left="131"/>
              <w:rPr>
                <w:sz w:val="18"/>
              </w:rPr>
            </w:pPr>
            <w:r>
              <w:rPr>
                <w:sz w:val="18"/>
              </w:rPr>
              <w:t>Micofenolato de Sódio CP</w:t>
            </w:r>
            <w:r>
              <w:rPr>
                <w:spacing w:val="-7"/>
                <w:sz w:val="18"/>
              </w:rPr>
              <w:t xml:space="preserve"> </w:t>
            </w:r>
            <w:r>
              <w:rPr>
                <w:sz w:val="18"/>
              </w:rPr>
              <w:t xml:space="preserve">360 </w:t>
            </w:r>
            <w:r>
              <w:rPr>
                <w:spacing w:val="-5"/>
                <w:sz w:val="18"/>
              </w:rPr>
              <w:t>mg</w:t>
            </w:r>
          </w:p>
        </w:tc>
        <w:tc>
          <w:tcPr>
            <w:tcW w:w="4260" w:type="dxa"/>
          </w:tcPr>
          <w:p w14:paraId="3EF0194B">
            <w:pPr>
              <w:pStyle w:val="11"/>
              <w:spacing w:before="42"/>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4"/>
                <w:sz w:val="18"/>
              </w:rPr>
              <w:t>4,86</w:t>
            </w:r>
          </w:p>
        </w:tc>
        <w:tc>
          <w:tcPr>
            <w:tcW w:w="1061" w:type="dxa"/>
          </w:tcPr>
          <w:p w14:paraId="07CEBB82">
            <w:pPr>
              <w:pStyle w:val="11"/>
              <w:spacing w:before="42"/>
              <w:ind w:left="200"/>
              <w:rPr>
                <w:sz w:val="18"/>
              </w:rPr>
            </w:pPr>
            <w:r>
              <w:rPr>
                <w:spacing w:val="-4"/>
                <w:sz w:val="18"/>
              </w:rPr>
              <w:t>6000</w:t>
            </w:r>
          </w:p>
        </w:tc>
        <w:tc>
          <w:tcPr>
            <w:tcW w:w="1522" w:type="dxa"/>
          </w:tcPr>
          <w:p w14:paraId="06E20740">
            <w:pPr>
              <w:pStyle w:val="11"/>
              <w:spacing w:before="42"/>
              <w:ind w:left="402"/>
              <w:rPr>
                <w:sz w:val="18"/>
              </w:rPr>
            </w:pPr>
            <w:r>
              <w:rPr>
                <w:sz w:val="18"/>
              </w:rPr>
              <w:t xml:space="preserve">R$ </w:t>
            </w:r>
            <w:r>
              <w:rPr>
                <w:spacing w:val="-2"/>
                <w:sz w:val="18"/>
              </w:rPr>
              <w:t>29.187,60</w:t>
            </w:r>
          </w:p>
        </w:tc>
      </w:tr>
      <w:tr w14:paraId="4E1F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52" w:type="dxa"/>
          </w:tcPr>
          <w:p w14:paraId="482EC673">
            <w:pPr>
              <w:pStyle w:val="11"/>
              <w:spacing w:before="50" w:line="187" w:lineRule="exact"/>
              <w:ind w:left="50"/>
              <w:rPr>
                <w:sz w:val="18"/>
              </w:rPr>
            </w:pPr>
            <w:r>
              <w:rPr>
                <w:spacing w:val="-10"/>
                <w:sz w:val="18"/>
              </w:rPr>
              <w:t>6</w:t>
            </w:r>
          </w:p>
        </w:tc>
        <w:tc>
          <w:tcPr>
            <w:tcW w:w="911" w:type="dxa"/>
          </w:tcPr>
          <w:p w14:paraId="23321C4D">
            <w:pPr>
              <w:pStyle w:val="11"/>
              <w:spacing w:before="50" w:line="187" w:lineRule="exact"/>
              <w:ind w:left="211"/>
              <w:rPr>
                <w:sz w:val="18"/>
              </w:rPr>
            </w:pPr>
            <w:r>
              <w:rPr>
                <w:spacing w:val="-5"/>
                <w:sz w:val="18"/>
              </w:rPr>
              <w:t>525</w:t>
            </w:r>
          </w:p>
        </w:tc>
        <w:tc>
          <w:tcPr>
            <w:tcW w:w="1014" w:type="dxa"/>
          </w:tcPr>
          <w:p w14:paraId="2F380BBC">
            <w:pPr>
              <w:pStyle w:val="11"/>
              <w:spacing w:before="50" w:line="187" w:lineRule="exact"/>
              <w:ind w:right="134"/>
              <w:jc w:val="right"/>
              <w:rPr>
                <w:sz w:val="18"/>
              </w:rPr>
            </w:pPr>
            <w:r>
              <w:rPr>
                <w:spacing w:val="-2"/>
                <w:sz w:val="18"/>
              </w:rPr>
              <w:t>63346</w:t>
            </w:r>
          </w:p>
        </w:tc>
        <w:tc>
          <w:tcPr>
            <w:tcW w:w="4793" w:type="dxa"/>
          </w:tcPr>
          <w:p w14:paraId="5F9B513D">
            <w:pPr>
              <w:pStyle w:val="11"/>
              <w:spacing w:before="50" w:line="187" w:lineRule="exact"/>
              <w:ind w:left="131"/>
              <w:rPr>
                <w:sz w:val="18"/>
              </w:rPr>
            </w:pPr>
            <w:r>
              <w:rPr>
                <w:sz w:val="18"/>
              </w:rPr>
              <w:t>Tacrolimo</w:t>
            </w:r>
            <w:r>
              <w:rPr>
                <w:spacing w:val="-5"/>
                <w:sz w:val="18"/>
              </w:rPr>
              <w:t xml:space="preserve"> </w:t>
            </w:r>
            <w:r>
              <w:rPr>
                <w:sz w:val="18"/>
              </w:rPr>
              <w:t>Cap.</w:t>
            </w:r>
            <w:r>
              <w:rPr>
                <w:spacing w:val="-4"/>
                <w:sz w:val="18"/>
              </w:rPr>
              <w:t xml:space="preserve"> </w:t>
            </w:r>
            <w:r>
              <w:rPr>
                <w:sz w:val="18"/>
              </w:rPr>
              <w:t>1</w:t>
            </w:r>
            <w:r>
              <w:rPr>
                <w:spacing w:val="-4"/>
                <w:sz w:val="18"/>
              </w:rPr>
              <w:t xml:space="preserve"> </w:t>
            </w:r>
            <w:r>
              <w:rPr>
                <w:spacing w:val="-5"/>
                <w:sz w:val="18"/>
              </w:rPr>
              <w:t>mg</w:t>
            </w:r>
          </w:p>
        </w:tc>
        <w:tc>
          <w:tcPr>
            <w:tcW w:w="4260" w:type="dxa"/>
          </w:tcPr>
          <w:p w14:paraId="3064EF6B">
            <w:pPr>
              <w:pStyle w:val="11"/>
              <w:spacing w:before="50" w:line="187" w:lineRule="exact"/>
              <w:ind w:left="13"/>
              <w:rPr>
                <w:sz w:val="18"/>
              </w:rPr>
            </w:pPr>
            <w:r>
              <w:rPr>
                <w:sz w:val="18"/>
              </w:rPr>
              <w:t>162/24</w:t>
            </w:r>
            <w:r>
              <w:rPr>
                <w:spacing w:val="-13"/>
                <w:sz w:val="18"/>
              </w:rPr>
              <w:t xml:space="preserve"> </w:t>
            </w:r>
            <w:r>
              <w:rPr>
                <w:sz w:val="18"/>
              </w:rPr>
              <w:t>12/07/2024</w:t>
            </w:r>
            <w:r>
              <w:rPr>
                <w:spacing w:val="-13"/>
                <w:sz w:val="18"/>
              </w:rPr>
              <w:t xml:space="preserve"> </w:t>
            </w:r>
            <w:r>
              <w:rPr>
                <w:sz w:val="18"/>
              </w:rPr>
              <w:t>SEI-260007/006761/2024</w:t>
            </w:r>
            <w:r>
              <w:rPr>
                <w:spacing w:val="-13"/>
                <w:sz w:val="18"/>
              </w:rPr>
              <w:t xml:space="preserve"> </w:t>
            </w:r>
            <w:r>
              <w:rPr>
                <w:sz w:val="18"/>
              </w:rPr>
              <w:t xml:space="preserve">R$ </w:t>
            </w:r>
            <w:r>
              <w:rPr>
                <w:spacing w:val="-4"/>
                <w:sz w:val="18"/>
              </w:rPr>
              <w:t>1,77</w:t>
            </w:r>
          </w:p>
        </w:tc>
        <w:tc>
          <w:tcPr>
            <w:tcW w:w="1061" w:type="dxa"/>
          </w:tcPr>
          <w:p w14:paraId="15DFB364">
            <w:pPr>
              <w:pStyle w:val="11"/>
              <w:spacing w:before="50" w:line="187" w:lineRule="exact"/>
              <w:ind w:left="200"/>
              <w:rPr>
                <w:sz w:val="18"/>
              </w:rPr>
            </w:pPr>
            <w:r>
              <w:rPr>
                <w:spacing w:val="-2"/>
                <w:sz w:val="18"/>
              </w:rPr>
              <w:t>13500</w:t>
            </w:r>
          </w:p>
        </w:tc>
        <w:tc>
          <w:tcPr>
            <w:tcW w:w="1522" w:type="dxa"/>
          </w:tcPr>
          <w:p w14:paraId="6FC37E3C">
            <w:pPr>
              <w:pStyle w:val="11"/>
              <w:spacing w:before="50" w:line="187" w:lineRule="exact"/>
              <w:ind w:left="402"/>
              <w:rPr>
                <w:sz w:val="18"/>
              </w:rPr>
            </w:pPr>
            <w:r>
              <w:rPr>
                <w:sz w:val="18"/>
              </w:rPr>
              <w:t xml:space="preserve">R$ </w:t>
            </w:r>
            <w:r>
              <w:rPr>
                <w:spacing w:val="-2"/>
                <w:sz w:val="18"/>
              </w:rPr>
              <w:t>23.895,00</w:t>
            </w:r>
          </w:p>
        </w:tc>
      </w:tr>
    </w:tbl>
    <w:p w14:paraId="0A9774E4">
      <w:pPr>
        <w:pStyle w:val="7"/>
        <w:spacing w:before="141"/>
        <w:rPr>
          <w:b/>
          <w:sz w:val="18"/>
        </w:rPr>
      </w:pPr>
    </w:p>
    <w:p w14:paraId="50875881">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1162EF0A">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BE20C6D">
      <w:pPr>
        <w:pStyle w:val="7"/>
        <w:spacing w:before="80"/>
        <w:rPr>
          <w:b/>
        </w:rPr>
      </w:pPr>
    </w:p>
    <w:p w14:paraId="59CDF955">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6"/>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1964D64D">
      <w:pPr>
        <w:pStyle w:val="7"/>
        <w:spacing w:after="0" w:line="280" w:lineRule="auto"/>
        <w:jc w:val="both"/>
        <w:sectPr>
          <w:type w:val="continuous"/>
          <w:pgSz w:w="15840" w:h="24480"/>
          <w:pgMar w:top="160" w:right="0" w:bottom="0" w:left="0" w:header="720" w:footer="720" w:gutter="0"/>
          <w:cols w:space="720" w:num="1"/>
        </w:sectPr>
      </w:pPr>
    </w:p>
    <w:p w14:paraId="523DBCD3">
      <w:pPr>
        <w:pStyle w:val="3"/>
        <w:numPr>
          <w:ilvl w:val="2"/>
          <w:numId w:val="53"/>
        </w:numPr>
        <w:tabs>
          <w:tab w:val="left" w:pos="618"/>
        </w:tabs>
        <w:spacing w:before="23"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1B7EEFE2">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721964C7">
      <w:pPr>
        <w:pStyle w:val="7"/>
        <w:spacing w:before="80"/>
      </w:pPr>
    </w:p>
    <w:p w14:paraId="3B24181A">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2739921E">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5DA8D8E">
      <w:pPr>
        <w:pStyle w:val="7"/>
        <w:spacing w:before="80"/>
        <w:rPr>
          <w:b/>
        </w:rPr>
      </w:pPr>
    </w:p>
    <w:p w14:paraId="720D052A">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10D0DE75">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D4103A7">
      <w:pPr>
        <w:pStyle w:val="7"/>
        <w:spacing w:before="42"/>
      </w:pPr>
    </w:p>
    <w:p w14:paraId="1E04245A">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5720A33">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D64DC4E">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2C596FD">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9A4E41D">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5DD30D76">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A8716DD">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52007A3">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F2222D7">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7E6B6E8">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E64EF1E">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1229803">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18CCDC6">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8B29585">
      <w:pPr>
        <w:pStyle w:val="7"/>
        <w:spacing w:before="41"/>
      </w:pPr>
    </w:p>
    <w:p w14:paraId="3D352A7F">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57DC150B">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3B0F95B7">
      <w:pPr>
        <w:pStyle w:val="7"/>
        <w:spacing w:before="42"/>
      </w:pPr>
    </w:p>
    <w:p w14:paraId="67CD6FD8">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EDCF784">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CAE774A">
      <w:pPr>
        <w:pStyle w:val="7"/>
        <w:spacing w:before="0"/>
      </w:pPr>
    </w:p>
    <w:p w14:paraId="4659F161">
      <w:pPr>
        <w:pStyle w:val="7"/>
        <w:spacing w:before="120"/>
      </w:pPr>
    </w:p>
    <w:p w14:paraId="696D0B89">
      <w:pPr>
        <w:pStyle w:val="3"/>
        <w:numPr>
          <w:ilvl w:val="2"/>
          <w:numId w:val="53"/>
        </w:numPr>
        <w:tabs>
          <w:tab w:val="left" w:pos="618"/>
        </w:tabs>
        <w:spacing w:before="0" w:after="0" w:line="240" w:lineRule="auto"/>
        <w:ind w:left="618" w:right="0" w:hanging="499"/>
        <w:jc w:val="left"/>
      </w:pPr>
      <w:r>
        <w:rPr>
          <w:spacing w:val="-2"/>
        </w:rPr>
        <w:t>GARANTIA:</w:t>
      </w:r>
    </w:p>
    <w:p w14:paraId="5D3D67E3">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37223EAC">
      <w:pPr>
        <w:pStyle w:val="7"/>
        <w:spacing w:before="80"/>
      </w:pPr>
    </w:p>
    <w:p w14:paraId="2CA702B8">
      <w:pPr>
        <w:pStyle w:val="3"/>
        <w:numPr>
          <w:ilvl w:val="2"/>
          <w:numId w:val="53"/>
        </w:numPr>
        <w:tabs>
          <w:tab w:val="left" w:pos="618"/>
        </w:tabs>
        <w:spacing w:before="1"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699A1553">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40DB397">
      <w:pPr>
        <w:pStyle w:val="7"/>
        <w:spacing w:before="79"/>
      </w:pPr>
    </w:p>
    <w:p w14:paraId="17D361A8">
      <w:pPr>
        <w:pStyle w:val="3"/>
        <w:numPr>
          <w:ilvl w:val="2"/>
          <w:numId w:val="53"/>
        </w:numPr>
        <w:tabs>
          <w:tab w:val="left" w:pos="718"/>
        </w:tabs>
        <w:spacing w:before="1"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E5B1E05">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93BF9A9">
      <w:pPr>
        <w:pStyle w:val="7"/>
        <w:spacing w:before="79"/>
      </w:pPr>
    </w:p>
    <w:p w14:paraId="3000EA17">
      <w:pPr>
        <w:pStyle w:val="3"/>
        <w:numPr>
          <w:ilvl w:val="2"/>
          <w:numId w:val="53"/>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E6F5E08">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07F2CB1E">
      <w:pPr>
        <w:pStyle w:val="7"/>
        <w:spacing w:before="41"/>
      </w:pPr>
    </w:p>
    <w:p w14:paraId="76E9EF10">
      <w:pPr>
        <w:pStyle w:val="3"/>
        <w:numPr>
          <w:ilvl w:val="2"/>
          <w:numId w:val="53"/>
        </w:numPr>
        <w:tabs>
          <w:tab w:val="left" w:pos="718"/>
        </w:tabs>
        <w:spacing w:before="1"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5049031D">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F57449F">
      <w:pPr>
        <w:pStyle w:val="7"/>
        <w:spacing w:line="280" w:lineRule="auto"/>
        <w:ind w:left="119" w:right="118"/>
        <w:jc w:val="both"/>
      </w:pPr>
      <w:r>
        <w:t>3.4.12..2.Cumprir com o fornecimento do objeto contratado em conformidade com prazo, local, emissão de documentos fiscais, quantidade, embalagem, especificações técnicas e validade definidos em Edital.</w:t>
      </w:r>
    </w:p>
    <w:p w14:paraId="2476664E">
      <w:pPr>
        <w:pStyle w:val="7"/>
        <w:spacing w:before="41"/>
      </w:pPr>
    </w:p>
    <w:p w14:paraId="1E2D5294">
      <w:pPr>
        <w:pStyle w:val="3"/>
        <w:numPr>
          <w:ilvl w:val="0"/>
          <w:numId w:val="53"/>
        </w:numPr>
        <w:tabs>
          <w:tab w:val="left" w:pos="318"/>
        </w:tabs>
        <w:spacing w:before="0" w:after="0" w:line="240" w:lineRule="auto"/>
        <w:ind w:left="318" w:right="0" w:hanging="199"/>
        <w:jc w:val="left"/>
      </w:pPr>
      <w:r>
        <w:rPr>
          <w:spacing w:val="-2"/>
        </w:rPr>
        <w:t>PLANEJAMENTO</w:t>
      </w:r>
    </w:p>
    <w:p w14:paraId="58394864">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1DF91F0B">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6DE494D">
      <w:pPr>
        <w:pStyle w:val="7"/>
        <w:spacing w:before="42"/>
      </w:pPr>
    </w:p>
    <w:p w14:paraId="25E73F8B">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BFB553E">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048E670">
      <w:pPr>
        <w:pStyle w:val="7"/>
        <w:spacing w:before="80"/>
        <w:rPr>
          <w:b/>
        </w:rPr>
      </w:pPr>
    </w:p>
    <w:p w14:paraId="589AE552">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4B0C468">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7698B8C6">
      <w:pPr>
        <w:pStyle w:val="7"/>
        <w:spacing w:before="42"/>
      </w:pPr>
    </w:p>
    <w:p w14:paraId="189C66A4">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74F738F8">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3693CDA3">
      <w:pPr>
        <w:pStyle w:val="7"/>
        <w:spacing w:before="91"/>
      </w:pPr>
    </w:p>
    <w:p w14:paraId="1E45A2A5">
      <w:pPr>
        <w:tabs>
          <w:tab w:val="left" w:pos="5644"/>
          <w:tab w:val="left" w:pos="7217"/>
        </w:tabs>
        <w:spacing w:before="0"/>
        <w:ind w:left="151" w:right="0" w:firstLine="0"/>
        <w:jc w:val="left"/>
        <w:rPr>
          <w:b/>
          <w:sz w:val="18"/>
        </w:rPr>
      </w:pPr>
      <w:r>
        <w:rPr>
          <w:b/>
          <w:sz w:val="18"/>
        </w:rPr>
        <w:t>ITEM</w:t>
      </w:r>
      <w:r>
        <w:rPr>
          <w:b/>
          <w:spacing w:val="-13"/>
          <w:sz w:val="18"/>
        </w:rPr>
        <w:t xml:space="preserve"> </w:t>
      </w:r>
      <w:r>
        <w:rPr>
          <w:b/>
          <w:sz w:val="18"/>
        </w:rPr>
        <w:t>MV</w:t>
      </w:r>
      <w:r>
        <w:rPr>
          <w:b/>
          <w:spacing w:val="47"/>
          <w:sz w:val="18"/>
        </w:rPr>
        <w:t xml:space="preserve"> </w:t>
      </w:r>
      <w:r>
        <w:rPr>
          <w:b/>
          <w:spacing w:val="-2"/>
          <w:sz w:val="18"/>
        </w:rPr>
        <w:t>MEDICAMENTO</w:t>
      </w:r>
      <w:r>
        <w:rPr>
          <w:b/>
          <w:sz w:val="18"/>
        </w:rPr>
        <w:tab/>
      </w:r>
      <w:r>
        <w:rPr>
          <w:b/>
          <w:spacing w:val="-2"/>
          <w:sz w:val="18"/>
        </w:rPr>
        <w:t>FORMA</w:t>
      </w:r>
      <w:r>
        <w:rPr>
          <w:b/>
          <w:sz w:val="18"/>
        </w:rPr>
        <w:tab/>
      </w:r>
      <w:r>
        <w:rPr>
          <w:b/>
          <w:spacing w:val="-2"/>
          <w:sz w:val="18"/>
        </w:rPr>
        <w:t>PROCESSO</w:t>
      </w:r>
    </w:p>
    <w:p w14:paraId="3211A6DA">
      <w:pPr>
        <w:spacing w:before="93"/>
        <w:ind w:left="151" w:right="0" w:firstLine="0"/>
        <w:jc w:val="left"/>
        <w:rPr>
          <w:sz w:val="18"/>
        </w:rPr>
      </w:pPr>
      <w:r>
        <w:rPr>
          <w:spacing w:val="-2"/>
          <w:sz w:val="18"/>
        </w:rPr>
        <w:t>IMUNOSSUPRESSORES</w:t>
      </w:r>
    </w:p>
    <w:p w14:paraId="5F6FD496">
      <w:pPr>
        <w:pStyle w:val="7"/>
        <w:spacing w:before="8" w:after="1"/>
        <w:rPr>
          <w:sz w:val="8"/>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588"/>
        <w:gridCol w:w="3867"/>
        <w:gridCol w:w="2164"/>
        <w:gridCol w:w="2066"/>
      </w:tblGrid>
      <w:tr w14:paraId="289A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52" w:type="dxa"/>
          </w:tcPr>
          <w:p w14:paraId="671FBDD6">
            <w:pPr>
              <w:pStyle w:val="11"/>
              <w:spacing w:line="199" w:lineRule="exact"/>
              <w:ind w:left="50"/>
              <w:rPr>
                <w:sz w:val="18"/>
              </w:rPr>
            </w:pPr>
            <w:r>
              <w:rPr>
                <w:spacing w:val="-10"/>
                <w:sz w:val="18"/>
              </w:rPr>
              <w:t>1</w:t>
            </w:r>
          </w:p>
        </w:tc>
        <w:tc>
          <w:tcPr>
            <w:tcW w:w="588" w:type="dxa"/>
          </w:tcPr>
          <w:p w14:paraId="1ECFAFC6">
            <w:pPr>
              <w:pStyle w:val="11"/>
              <w:spacing w:line="199" w:lineRule="exact"/>
              <w:ind w:left="211"/>
              <w:rPr>
                <w:sz w:val="18"/>
              </w:rPr>
            </w:pPr>
            <w:r>
              <w:rPr>
                <w:spacing w:val="-5"/>
                <w:sz w:val="18"/>
              </w:rPr>
              <w:t>528</w:t>
            </w:r>
          </w:p>
        </w:tc>
        <w:tc>
          <w:tcPr>
            <w:tcW w:w="3867" w:type="dxa"/>
          </w:tcPr>
          <w:p w14:paraId="501EE846">
            <w:pPr>
              <w:pStyle w:val="11"/>
              <w:spacing w:line="199" w:lineRule="exact"/>
              <w:ind w:left="15"/>
              <w:rPr>
                <w:sz w:val="18"/>
              </w:rPr>
            </w:pPr>
            <w:r>
              <w:rPr>
                <w:sz w:val="18"/>
              </w:rPr>
              <w:t xml:space="preserve">Azatioprina 50 mg </w:t>
            </w:r>
            <w:r>
              <w:rPr>
                <w:spacing w:val="-5"/>
                <w:sz w:val="18"/>
              </w:rPr>
              <w:t>cp</w:t>
            </w:r>
          </w:p>
        </w:tc>
        <w:tc>
          <w:tcPr>
            <w:tcW w:w="2164" w:type="dxa"/>
          </w:tcPr>
          <w:p w14:paraId="2CD39C12">
            <w:pPr>
              <w:pStyle w:val="11"/>
              <w:spacing w:line="199" w:lineRule="exact"/>
              <w:ind w:left="736"/>
              <w:rPr>
                <w:sz w:val="18"/>
              </w:rPr>
            </w:pPr>
            <w:r>
              <w:rPr>
                <w:sz w:val="18"/>
              </w:rPr>
              <w:t>CP</w:t>
            </w:r>
            <w:r>
              <w:rPr>
                <w:spacing w:val="-9"/>
                <w:sz w:val="18"/>
              </w:rPr>
              <w:t xml:space="preserve"> </w:t>
            </w:r>
            <w:r>
              <w:rPr>
                <w:sz w:val="18"/>
              </w:rPr>
              <w:t xml:space="preserve">50 </w:t>
            </w:r>
            <w:r>
              <w:rPr>
                <w:spacing w:val="-7"/>
                <w:sz w:val="18"/>
              </w:rPr>
              <w:t>MG</w:t>
            </w:r>
          </w:p>
        </w:tc>
        <w:tc>
          <w:tcPr>
            <w:tcW w:w="2066" w:type="dxa"/>
          </w:tcPr>
          <w:p w14:paraId="42C8B8A6">
            <w:pPr>
              <w:pStyle w:val="11"/>
              <w:spacing w:line="199" w:lineRule="exact"/>
              <w:ind w:right="48"/>
              <w:jc w:val="right"/>
              <w:rPr>
                <w:sz w:val="18"/>
              </w:rPr>
            </w:pPr>
            <w:r>
              <w:rPr>
                <w:sz w:val="18"/>
              </w:rPr>
              <w:t>SEI-</w:t>
            </w:r>
            <w:r>
              <w:rPr>
                <w:spacing w:val="-2"/>
                <w:sz w:val="18"/>
              </w:rPr>
              <w:t>260007/006761/2024</w:t>
            </w:r>
          </w:p>
        </w:tc>
      </w:tr>
      <w:tr w14:paraId="3FAB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3D45274E">
            <w:pPr>
              <w:pStyle w:val="11"/>
              <w:spacing w:before="50"/>
              <w:ind w:left="50"/>
              <w:rPr>
                <w:sz w:val="18"/>
              </w:rPr>
            </w:pPr>
            <w:r>
              <w:rPr>
                <w:spacing w:val="-10"/>
                <w:sz w:val="18"/>
              </w:rPr>
              <w:t>2</w:t>
            </w:r>
          </w:p>
        </w:tc>
        <w:tc>
          <w:tcPr>
            <w:tcW w:w="588" w:type="dxa"/>
          </w:tcPr>
          <w:p w14:paraId="2D0FBCB5">
            <w:pPr>
              <w:pStyle w:val="11"/>
              <w:spacing w:before="50"/>
              <w:ind w:left="211"/>
              <w:rPr>
                <w:sz w:val="18"/>
              </w:rPr>
            </w:pPr>
            <w:r>
              <w:rPr>
                <w:spacing w:val="-5"/>
                <w:sz w:val="18"/>
              </w:rPr>
              <w:t>478</w:t>
            </w:r>
          </w:p>
        </w:tc>
        <w:tc>
          <w:tcPr>
            <w:tcW w:w="3867" w:type="dxa"/>
          </w:tcPr>
          <w:p w14:paraId="5FE9F07E">
            <w:pPr>
              <w:pStyle w:val="11"/>
              <w:spacing w:before="50"/>
              <w:ind w:left="15"/>
              <w:rPr>
                <w:sz w:val="18"/>
              </w:rPr>
            </w:pPr>
            <w:r>
              <w:rPr>
                <w:sz w:val="18"/>
              </w:rPr>
              <w:t xml:space="preserve">Ciclosporina 100 mg </w:t>
            </w:r>
            <w:r>
              <w:rPr>
                <w:spacing w:val="-5"/>
                <w:sz w:val="18"/>
              </w:rPr>
              <w:t>cp</w:t>
            </w:r>
          </w:p>
        </w:tc>
        <w:tc>
          <w:tcPr>
            <w:tcW w:w="2164" w:type="dxa"/>
          </w:tcPr>
          <w:p w14:paraId="31713BCC">
            <w:pPr>
              <w:pStyle w:val="11"/>
              <w:spacing w:before="50"/>
              <w:ind w:left="736"/>
              <w:rPr>
                <w:sz w:val="18"/>
              </w:rPr>
            </w:pPr>
            <w:r>
              <w:rPr>
                <w:sz w:val="18"/>
              </w:rPr>
              <w:t>CP</w:t>
            </w:r>
            <w:r>
              <w:rPr>
                <w:spacing w:val="-7"/>
                <w:sz w:val="18"/>
              </w:rPr>
              <w:t xml:space="preserve"> </w:t>
            </w:r>
            <w:r>
              <w:rPr>
                <w:sz w:val="18"/>
              </w:rPr>
              <w:t xml:space="preserve">100 </w:t>
            </w:r>
            <w:r>
              <w:rPr>
                <w:spacing w:val="-5"/>
                <w:sz w:val="18"/>
              </w:rPr>
              <w:t>MG</w:t>
            </w:r>
          </w:p>
        </w:tc>
        <w:tc>
          <w:tcPr>
            <w:tcW w:w="2066" w:type="dxa"/>
          </w:tcPr>
          <w:p w14:paraId="461A5C14">
            <w:pPr>
              <w:pStyle w:val="11"/>
              <w:spacing w:before="50"/>
              <w:ind w:right="48"/>
              <w:jc w:val="right"/>
              <w:rPr>
                <w:sz w:val="18"/>
              </w:rPr>
            </w:pPr>
            <w:r>
              <w:rPr>
                <w:sz w:val="18"/>
              </w:rPr>
              <w:t>SEI-</w:t>
            </w:r>
            <w:r>
              <w:rPr>
                <w:spacing w:val="-2"/>
                <w:sz w:val="18"/>
              </w:rPr>
              <w:t>260007/006761/2024</w:t>
            </w:r>
          </w:p>
        </w:tc>
      </w:tr>
      <w:tr w14:paraId="09A9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2AD71812">
            <w:pPr>
              <w:pStyle w:val="11"/>
              <w:rPr>
                <w:sz w:val="18"/>
              </w:rPr>
            </w:pPr>
          </w:p>
        </w:tc>
        <w:tc>
          <w:tcPr>
            <w:tcW w:w="588" w:type="dxa"/>
          </w:tcPr>
          <w:p w14:paraId="16654CBC">
            <w:pPr>
              <w:pStyle w:val="11"/>
              <w:spacing w:before="42"/>
              <w:ind w:left="211"/>
              <w:rPr>
                <w:sz w:val="18"/>
              </w:rPr>
            </w:pPr>
            <w:r>
              <w:rPr>
                <w:spacing w:val="-4"/>
                <w:sz w:val="18"/>
              </w:rPr>
              <w:t>7372</w:t>
            </w:r>
          </w:p>
        </w:tc>
        <w:tc>
          <w:tcPr>
            <w:tcW w:w="3867" w:type="dxa"/>
          </w:tcPr>
          <w:p w14:paraId="63CECD8D">
            <w:pPr>
              <w:pStyle w:val="11"/>
              <w:spacing w:before="42"/>
              <w:ind w:left="15"/>
              <w:rPr>
                <w:sz w:val="18"/>
              </w:rPr>
            </w:pPr>
            <w:r>
              <w:rPr>
                <w:sz w:val="18"/>
              </w:rPr>
              <w:t>Ciclosporina 100 mg / mL</w:t>
            </w:r>
            <w:r>
              <w:rPr>
                <w:spacing w:val="-7"/>
                <w:sz w:val="18"/>
              </w:rPr>
              <w:t xml:space="preserve"> </w:t>
            </w:r>
            <w:r>
              <w:rPr>
                <w:sz w:val="18"/>
              </w:rPr>
              <w:t xml:space="preserve">sol oral fr </w:t>
            </w:r>
            <w:r>
              <w:rPr>
                <w:spacing w:val="-4"/>
                <w:sz w:val="18"/>
              </w:rPr>
              <w:t>50mL</w:t>
            </w:r>
          </w:p>
        </w:tc>
        <w:tc>
          <w:tcPr>
            <w:tcW w:w="2164" w:type="dxa"/>
          </w:tcPr>
          <w:p w14:paraId="4EFF73F2">
            <w:pPr>
              <w:pStyle w:val="11"/>
              <w:spacing w:before="42"/>
              <w:ind w:left="736"/>
              <w:rPr>
                <w:sz w:val="18"/>
              </w:rPr>
            </w:pPr>
            <w:r>
              <w:rPr>
                <w:sz w:val="18"/>
              </w:rPr>
              <w:t xml:space="preserve">FRASC </w:t>
            </w:r>
            <w:r>
              <w:rPr>
                <w:spacing w:val="-2"/>
                <w:sz w:val="18"/>
              </w:rPr>
              <w:t>C/50ML</w:t>
            </w:r>
          </w:p>
        </w:tc>
        <w:tc>
          <w:tcPr>
            <w:tcW w:w="2066" w:type="dxa"/>
          </w:tcPr>
          <w:p w14:paraId="49896767">
            <w:pPr>
              <w:pStyle w:val="11"/>
              <w:spacing w:before="42"/>
              <w:ind w:right="48"/>
              <w:jc w:val="right"/>
              <w:rPr>
                <w:sz w:val="18"/>
              </w:rPr>
            </w:pPr>
            <w:r>
              <w:rPr>
                <w:sz w:val="18"/>
              </w:rPr>
              <w:t>SEI-</w:t>
            </w:r>
            <w:r>
              <w:rPr>
                <w:spacing w:val="-2"/>
                <w:sz w:val="18"/>
              </w:rPr>
              <w:t>260008/012766/2023</w:t>
            </w:r>
          </w:p>
        </w:tc>
      </w:tr>
      <w:tr w14:paraId="5FB7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3937BD63">
            <w:pPr>
              <w:pStyle w:val="11"/>
              <w:spacing w:before="42"/>
              <w:ind w:left="50"/>
              <w:rPr>
                <w:sz w:val="18"/>
              </w:rPr>
            </w:pPr>
            <w:r>
              <w:rPr>
                <w:spacing w:val="-10"/>
                <w:sz w:val="18"/>
              </w:rPr>
              <w:t>4</w:t>
            </w:r>
          </w:p>
        </w:tc>
        <w:tc>
          <w:tcPr>
            <w:tcW w:w="588" w:type="dxa"/>
          </w:tcPr>
          <w:p w14:paraId="35475B5D">
            <w:pPr>
              <w:pStyle w:val="11"/>
              <w:spacing w:before="42"/>
              <w:ind w:left="211"/>
              <w:rPr>
                <w:sz w:val="18"/>
              </w:rPr>
            </w:pPr>
            <w:r>
              <w:rPr>
                <w:spacing w:val="-5"/>
                <w:sz w:val="18"/>
              </w:rPr>
              <w:t>476</w:t>
            </w:r>
          </w:p>
        </w:tc>
        <w:tc>
          <w:tcPr>
            <w:tcW w:w="3867" w:type="dxa"/>
          </w:tcPr>
          <w:p w14:paraId="6D88D9D1">
            <w:pPr>
              <w:pStyle w:val="11"/>
              <w:spacing w:before="42"/>
              <w:ind w:left="15"/>
              <w:rPr>
                <w:sz w:val="18"/>
              </w:rPr>
            </w:pPr>
            <w:r>
              <w:rPr>
                <w:sz w:val="18"/>
              </w:rPr>
              <w:t xml:space="preserve">Micofenolato de mofetila 500 mg </w:t>
            </w:r>
            <w:r>
              <w:rPr>
                <w:spacing w:val="-5"/>
                <w:sz w:val="18"/>
              </w:rPr>
              <w:t>cp</w:t>
            </w:r>
          </w:p>
        </w:tc>
        <w:tc>
          <w:tcPr>
            <w:tcW w:w="2164" w:type="dxa"/>
          </w:tcPr>
          <w:p w14:paraId="12A82FEA">
            <w:pPr>
              <w:pStyle w:val="11"/>
              <w:spacing w:before="42"/>
              <w:ind w:left="736"/>
              <w:rPr>
                <w:sz w:val="18"/>
              </w:rPr>
            </w:pPr>
            <w:r>
              <w:rPr>
                <w:sz w:val="18"/>
              </w:rPr>
              <w:t>CP</w:t>
            </w:r>
            <w:r>
              <w:rPr>
                <w:spacing w:val="-7"/>
                <w:sz w:val="18"/>
              </w:rPr>
              <w:t xml:space="preserve"> </w:t>
            </w:r>
            <w:r>
              <w:rPr>
                <w:sz w:val="18"/>
              </w:rPr>
              <w:t xml:space="preserve">500 </w:t>
            </w:r>
            <w:r>
              <w:rPr>
                <w:spacing w:val="-5"/>
                <w:sz w:val="18"/>
              </w:rPr>
              <w:t>MG</w:t>
            </w:r>
          </w:p>
        </w:tc>
        <w:tc>
          <w:tcPr>
            <w:tcW w:w="2066" w:type="dxa"/>
          </w:tcPr>
          <w:p w14:paraId="3D795443">
            <w:pPr>
              <w:pStyle w:val="11"/>
              <w:spacing w:before="42"/>
              <w:ind w:right="48"/>
              <w:jc w:val="right"/>
              <w:rPr>
                <w:sz w:val="18"/>
              </w:rPr>
            </w:pPr>
            <w:r>
              <w:rPr>
                <w:sz w:val="18"/>
              </w:rPr>
              <w:t>SEI-</w:t>
            </w:r>
            <w:r>
              <w:rPr>
                <w:spacing w:val="-2"/>
                <w:sz w:val="18"/>
              </w:rPr>
              <w:t>260007/006761/2024</w:t>
            </w:r>
          </w:p>
        </w:tc>
      </w:tr>
      <w:tr w14:paraId="1850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2" w:type="dxa"/>
          </w:tcPr>
          <w:p w14:paraId="779D7D0E">
            <w:pPr>
              <w:pStyle w:val="11"/>
              <w:spacing w:before="42"/>
              <w:ind w:left="50"/>
              <w:rPr>
                <w:sz w:val="18"/>
              </w:rPr>
            </w:pPr>
            <w:r>
              <w:rPr>
                <w:spacing w:val="-10"/>
                <w:sz w:val="18"/>
              </w:rPr>
              <w:t>5</w:t>
            </w:r>
          </w:p>
        </w:tc>
        <w:tc>
          <w:tcPr>
            <w:tcW w:w="588" w:type="dxa"/>
          </w:tcPr>
          <w:p w14:paraId="7DDD9354">
            <w:pPr>
              <w:pStyle w:val="11"/>
              <w:spacing w:before="42"/>
              <w:ind w:left="211"/>
              <w:rPr>
                <w:sz w:val="18"/>
              </w:rPr>
            </w:pPr>
            <w:r>
              <w:rPr>
                <w:spacing w:val="-5"/>
                <w:sz w:val="18"/>
              </w:rPr>
              <w:t>477</w:t>
            </w:r>
          </w:p>
        </w:tc>
        <w:tc>
          <w:tcPr>
            <w:tcW w:w="3867" w:type="dxa"/>
          </w:tcPr>
          <w:p w14:paraId="38603C0F">
            <w:pPr>
              <w:pStyle w:val="11"/>
              <w:spacing w:before="42"/>
              <w:ind w:left="15"/>
              <w:rPr>
                <w:sz w:val="18"/>
              </w:rPr>
            </w:pPr>
            <w:r>
              <w:rPr>
                <w:sz w:val="18"/>
              </w:rPr>
              <w:t xml:space="preserve">Micofenolato de sodio 360 mg </w:t>
            </w:r>
            <w:r>
              <w:rPr>
                <w:spacing w:val="-5"/>
                <w:sz w:val="18"/>
              </w:rPr>
              <w:t>cp</w:t>
            </w:r>
          </w:p>
        </w:tc>
        <w:tc>
          <w:tcPr>
            <w:tcW w:w="2164" w:type="dxa"/>
          </w:tcPr>
          <w:p w14:paraId="53D4273C">
            <w:pPr>
              <w:pStyle w:val="11"/>
              <w:spacing w:before="42"/>
              <w:ind w:left="736"/>
              <w:rPr>
                <w:sz w:val="18"/>
              </w:rPr>
            </w:pPr>
            <w:r>
              <w:rPr>
                <w:sz w:val="18"/>
              </w:rPr>
              <w:t>CP</w:t>
            </w:r>
            <w:r>
              <w:rPr>
                <w:spacing w:val="-7"/>
                <w:sz w:val="18"/>
              </w:rPr>
              <w:t xml:space="preserve"> </w:t>
            </w:r>
            <w:r>
              <w:rPr>
                <w:sz w:val="18"/>
              </w:rPr>
              <w:t xml:space="preserve">360 </w:t>
            </w:r>
            <w:r>
              <w:rPr>
                <w:spacing w:val="-5"/>
                <w:sz w:val="18"/>
              </w:rPr>
              <w:t>MG</w:t>
            </w:r>
          </w:p>
        </w:tc>
        <w:tc>
          <w:tcPr>
            <w:tcW w:w="2066" w:type="dxa"/>
          </w:tcPr>
          <w:p w14:paraId="30988D4F">
            <w:pPr>
              <w:pStyle w:val="11"/>
              <w:spacing w:before="42"/>
              <w:ind w:right="48"/>
              <w:jc w:val="right"/>
              <w:rPr>
                <w:sz w:val="18"/>
              </w:rPr>
            </w:pPr>
            <w:r>
              <w:rPr>
                <w:sz w:val="18"/>
              </w:rPr>
              <w:t>SEI-</w:t>
            </w:r>
            <w:r>
              <w:rPr>
                <w:spacing w:val="-2"/>
                <w:sz w:val="18"/>
              </w:rPr>
              <w:t>260007/006761/2024</w:t>
            </w:r>
          </w:p>
        </w:tc>
      </w:tr>
      <w:tr w14:paraId="4F03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2" w:type="dxa"/>
          </w:tcPr>
          <w:p w14:paraId="47A9CDBB">
            <w:pPr>
              <w:pStyle w:val="11"/>
              <w:spacing w:before="42"/>
              <w:ind w:left="50"/>
              <w:rPr>
                <w:sz w:val="18"/>
              </w:rPr>
            </w:pPr>
            <w:r>
              <w:rPr>
                <w:spacing w:val="-10"/>
                <w:sz w:val="18"/>
              </w:rPr>
              <w:t>6</w:t>
            </w:r>
          </w:p>
        </w:tc>
        <w:tc>
          <w:tcPr>
            <w:tcW w:w="588" w:type="dxa"/>
          </w:tcPr>
          <w:p w14:paraId="162983E6">
            <w:pPr>
              <w:pStyle w:val="11"/>
              <w:spacing w:before="42"/>
              <w:ind w:left="211"/>
              <w:rPr>
                <w:sz w:val="18"/>
              </w:rPr>
            </w:pPr>
            <w:r>
              <w:rPr>
                <w:spacing w:val="-5"/>
                <w:sz w:val="18"/>
              </w:rPr>
              <w:t>525</w:t>
            </w:r>
          </w:p>
        </w:tc>
        <w:tc>
          <w:tcPr>
            <w:tcW w:w="3867" w:type="dxa"/>
          </w:tcPr>
          <w:p w14:paraId="2E9D90E8">
            <w:pPr>
              <w:pStyle w:val="11"/>
              <w:spacing w:before="42"/>
              <w:ind w:left="15"/>
              <w:rPr>
                <w:sz w:val="18"/>
              </w:rPr>
            </w:pPr>
            <w:r>
              <w:rPr>
                <w:sz w:val="18"/>
              </w:rPr>
              <w:t>Tacrolimo</w:t>
            </w:r>
            <w:r>
              <w:rPr>
                <w:spacing w:val="-5"/>
                <w:sz w:val="18"/>
              </w:rPr>
              <w:t xml:space="preserve"> </w:t>
            </w:r>
            <w:r>
              <w:rPr>
                <w:sz w:val="18"/>
              </w:rPr>
              <w:t>1</w:t>
            </w:r>
            <w:r>
              <w:rPr>
                <w:spacing w:val="-4"/>
                <w:sz w:val="18"/>
              </w:rPr>
              <w:t xml:space="preserve"> </w:t>
            </w:r>
            <w:r>
              <w:rPr>
                <w:sz w:val="18"/>
              </w:rPr>
              <w:t>mg</w:t>
            </w:r>
            <w:r>
              <w:rPr>
                <w:spacing w:val="-4"/>
                <w:sz w:val="18"/>
              </w:rPr>
              <w:t xml:space="preserve"> </w:t>
            </w:r>
            <w:r>
              <w:rPr>
                <w:spacing w:val="-5"/>
                <w:sz w:val="18"/>
              </w:rPr>
              <w:t>cap</w:t>
            </w:r>
          </w:p>
        </w:tc>
        <w:tc>
          <w:tcPr>
            <w:tcW w:w="2164" w:type="dxa"/>
          </w:tcPr>
          <w:p w14:paraId="6F34E8E6">
            <w:pPr>
              <w:pStyle w:val="11"/>
              <w:spacing w:before="42"/>
              <w:ind w:left="736"/>
              <w:rPr>
                <w:sz w:val="18"/>
              </w:rPr>
            </w:pPr>
            <w:r>
              <w:rPr>
                <w:sz w:val="18"/>
              </w:rPr>
              <w:t>CP</w:t>
            </w:r>
            <w:r>
              <w:rPr>
                <w:spacing w:val="-9"/>
                <w:sz w:val="18"/>
              </w:rPr>
              <w:t xml:space="preserve"> </w:t>
            </w:r>
            <w:r>
              <w:rPr>
                <w:sz w:val="18"/>
              </w:rPr>
              <w:t xml:space="preserve">1 </w:t>
            </w:r>
            <w:r>
              <w:rPr>
                <w:spacing w:val="-7"/>
                <w:sz w:val="18"/>
              </w:rPr>
              <w:t>MG</w:t>
            </w:r>
          </w:p>
        </w:tc>
        <w:tc>
          <w:tcPr>
            <w:tcW w:w="2066" w:type="dxa"/>
          </w:tcPr>
          <w:p w14:paraId="3BF7BFD9">
            <w:pPr>
              <w:pStyle w:val="11"/>
              <w:spacing w:before="42"/>
              <w:ind w:right="48"/>
              <w:jc w:val="right"/>
              <w:rPr>
                <w:sz w:val="18"/>
              </w:rPr>
            </w:pPr>
            <w:r>
              <w:rPr>
                <w:sz w:val="18"/>
              </w:rPr>
              <w:t>SEI-</w:t>
            </w:r>
            <w:r>
              <w:rPr>
                <w:spacing w:val="-2"/>
                <w:sz w:val="18"/>
              </w:rPr>
              <w:t>260007/006761/2024</w:t>
            </w:r>
          </w:p>
        </w:tc>
      </w:tr>
      <w:tr w14:paraId="2194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52" w:type="dxa"/>
          </w:tcPr>
          <w:p w14:paraId="76E9E481">
            <w:pPr>
              <w:pStyle w:val="11"/>
              <w:rPr>
                <w:sz w:val="18"/>
              </w:rPr>
            </w:pPr>
          </w:p>
        </w:tc>
        <w:tc>
          <w:tcPr>
            <w:tcW w:w="588" w:type="dxa"/>
          </w:tcPr>
          <w:p w14:paraId="0B388060">
            <w:pPr>
              <w:pStyle w:val="11"/>
              <w:spacing w:before="50" w:line="187" w:lineRule="exact"/>
              <w:ind w:left="211"/>
              <w:rPr>
                <w:sz w:val="18"/>
              </w:rPr>
            </w:pPr>
            <w:r>
              <w:rPr>
                <w:spacing w:val="-5"/>
                <w:sz w:val="18"/>
              </w:rPr>
              <w:t>526</w:t>
            </w:r>
          </w:p>
        </w:tc>
        <w:tc>
          <w:tcPr>
            <w:tcW w:w="3867" w:type="dxa"/>
          </w:tcPr>
          <w:p w14:paraId="65FB0E55">
            <w:pPr>
              <w:pStyle w:val="11"/>
              <w:spacing w:before="50" w:line="187" w:lineRule="exact"/>
              <w:ind w:left="15"/>
              <w:rPr>
                <w:sz w:val="18"/>
              </w:rPr>
            </w:pPr>
            <w:r>
              <w:rPr>
                <w:sz w:val="18"/>
              </w:rPr>
              <w:t>Tacrolimo</w:t>
            </w:r>
            <w:r>
              <w:rPr>
                <w:spacing w:val="-5"/>
                <w:sz w:val="18"/>
              </w:rPr>
              <w:t xml:space="preserve"> </w:t>
            </w:r>
            <w:r>
              <w:rPr>
                <w:sz w:val="18"/>
              </w:rPr>
              <w:t>5</w:t>
            </w:r>
            <w:r>
              <w:rPr>
                <w:spacing w:val="-4"/>
                <w:sz w:val="18"/>
              </w:rPr>
              <w:t xml:space="preserve"> </w:t>
            </w:r>
            <w:r>
              <w:rPr>
                <w:sz w:val="18"/>
              </w:rPr>
              <w:t>mg</w:t>
            </w:r>
            <w:r>
              <w:rPr>
                <w:spacing w:val="-4"/>
                <w:sz w:val="18"/>
              </w:rPr>
              <w:t xml:space="preserve"> </w:t>
            </w:r>
            <w:r>
              <w:rPr>
                <w:spacing w:val="-5"/>
                <w:sz w:val="18"/>
              </w:rPr>
              <w:t>cap</w:t>
            </w:r>
          </w:p>
        </w:tc>
        <w:tc>
          <w:tcPr>
            <w:tcW w:w="2164" w:type="dxa"/>
          </w:tcPr>
          <w:p w14:paraId="1BAC4A56">
            <w:pPr>
              <w:pStyle w:val="11"/>
              <w:spacing w:before="50" w:line="187" w:lineRule="exact"/>
              <w:ind w:left="736"/>
              <w:rPr>
                <w:sz w:val="18"/>
              </w:rPr>
            </w:pPr>
            <w:r>
              <w:rPr>
                <w:sz w:val="18"/>
              </w:rPr>
              <w:t>CAPSULA</w:t>
            </w:r>
            <w:r>
              <w:rPr>
                <w:spacing w:val="-10"/>
                <w:sz w:val="18"/>
              </w:rPr>
              <w:t xml:space="preserve"> </w:t>
            </w:r>
            <w:r>
              <w:rPr>
                <w:sz w:val="18"/>
              </w:rPr>
              <w:t xml:space="preserve">5 </w:t>
            </w:r>
            <w:r>
              <w:rPr>
                <w:spacing w:val="-5"/>
                <w:sz w:val="18"/>
              </w:rPr>
              <w:t>MG</w:t>
            </w:r>
          </w:p>
        </w:tc>
        <w:tc>
          <w:tcPr>
            <w:tcW w:w="2066" w:type="dxa"/>
          </w:tcPr>
          <w:p w14:paraId="07921C84">
            <w:pPr>
              <w:pStyle w:val="11"/>
              <w:spacing w:before="50" w:line="187" w:lineRule="exact"/>
              <w:ind w:right="48"/>
              <w:jc w:val="right"/>
              <w:rPr>
                <w:sz w:val="18"/>
              </w:rPr>
            </w:pPr>
            <w:r>
              <w:rPr>
                <w:sz w:val="18"/>
              </w:rPr>
              <w:t>SEI-</w:t>
            </w:r>
            <w:r>
              <w:rPr>
                <w:spacing w:val="-2"/>
                <w:sz w:val="18"/>
              </w:rPr>
              <w:t>260007/014278/2024</w:t>
            </w:r>
          </w:p>
        </w:tc>
      </w:tr>
    </w:tbl>
    <w:p w14:paraId="0D17D009">
      <w:pPr>
        <w:spacing w:before="97"/>
        <w:ind w:left="151" w:right="0" w:firstLine="0"/>
        <w:jc w:val="left"/>
        <w:rPr>
          <w:sz w:val="18"/>
        </w:rPr>
      </w:pPr>
      <w:r>
        <w:rPr>
          <w:spacing w:val="-2"/>
          <w:sz w:val="18"/>
        </w:rPr>
        <w:t>IMUNOGLOBULINAS</w:t>
      </w:r>
    </w:p>
    <w:p w14:paraId="32CB4710">
      <w:pPr>
        <w:spacing w:after="0"/>
        <w:jc w:val="left"/>
        <w:rPr>
          <w:sz w:val="18"/>
        </w:rPr>
        <w:sectPr>
          <w:pgSz w:w="15840" w:h="24480"/>
          <w:pgMar w:top="0" w:right="0" w:bottom="0" w:left="0" w:header="720" w:footer="720" w:gutter="0"/>
          <w:cols w:space="720" w:num="1"/>
        </w:sectPr>
      </w:pPr>
    </w:p>
    <w:p w14:paraId="4C16F14E">
      <w:pPr>
        <w:tabs>
          <w:tab w:val="left" w:pos="5644"/>
          <w:tab w:val="left" w:pos="7217"/>
        </w:tabs>
        <w:spacing w:before="42" w:line="348" w:lineRule="auto"/>
        <w:ind w:left="664" w:right="6750" w:firstLine="0"/>
        <w:jc w:val="right"/>
        <w:rPr>
          <w:sz w:val="18"/>
        </w:rPr>
      </w:pPr>
      <w:r>
        <w:rPr>
          <w:sz w:val="18"/>
        </w:rPr>
        <w:t>473</w:t>
      </w:r>
      <w:r>
        <w:rPr>
          <w:spacing w:val="80"/>
          <w:sz w:val="18"/>
        </w:rPr>
        <w:t xml:space="preserve"> </w:t>
      </w:r>
      <w:r>
        <w:rPr>
          <w:sz w:val="18"/>
        </w:rPr>
        <w:t>Imunoglobulina BCG 40 mg po liof amp</w:t>
      </w:r>
      <w:r>
        <w:rPr>
          <w:sz w:val="18"/>
        </w:rPr>
        <w:tab/>
      </w:r>
      <w:r>
        <w:rPr>
          <w:sz w:val="18"/>
        </w:rPr>
        <w:t>AMP 40 MG</w:t>
      </w:r>
      <w:r>
        <w:rPr>
          <w:sz w:val="18"/>
        </w:rPr>
        <w:tab/>
      </w:r>
      <w:r>
        <w:rPr>
          <w:spacing w:val="-2"/>
          <w:sz w:val="18"/>
        </w:rPr>
        <w:t xml:space="preserve">SEI-260007/013300/2024 </w:t>
      </w:r>
      <w:r>
        <w:rPr>
          <w:sz w:val="18"/>
        </w:rPr>
        <w:t>794</w:t>
      </w:r>
      <w:r>
        <w:rPr>
          <w:spacing w:val="77"/>
          <w:sz w:val="18"/>
        </w:rPr>
        <w:t xml:space="preserve"> </w:t>
      </w:r>
      <w:r>
        <w:rPr>
          <w:sz w:val="18"/>
        </w:rPr>
        <w:t>Imunoglobulina</w:t>
      </w:r>
      <w:r>
        <w:rPr>
          <w:spacing w:val="-10"/>
          <w:sz w:val="18"/>
        </w:rPr>
        <w:t xml:space="preserve"> </w:t>
      </w:r>
      <w:r>
        <w:rPr>
          <w:sz w:val="18"/>
        </w:rPr>
        <w:t>ANTI-RHO(D) 150 mcg / mL</w:t>
      </w:r>
      <w:r>
        <w:rPr>
          <w:spacing w:val="-7"/>
          <w:sz w:val="18"/>
        </w:rPr>
        <w:t xml:space="preserve"> </w:t>
      </w:r>
      <w:r>
        <w:rPr>
          <w:sz w:val="18"/>
        </w:rPr>
        <w:t>sol inj ser 2mL</w:t>
      </w:r>
      <w:r>
        <w:rPr>
          <w:spacing w:val="54"/>
          <w:sz w:val="18"/>
        </w:rPr>
        <w:t xml:space="preserve"> </w:t>
      </w:r>
      <w:r>
        <w:rPr>
          <w:sz w:val="18"/>
        </w:rPr>
        <w:t>SERINGA</w:t>
      </w:r>
      <w:r>
        <w:rPr>
          <w:spacing w:val="-10"/>
          <w:sz w:val="18"/>
        </w:rPr>
        <w:t xml:space="preserve"> </w:t>
      </w:r>
      <w:r>
        <w:rPr>
          <w:sz w:val="18"/>
        </w:rPr>
        <w:t>300 MCG</w:t>
      </w:r>
      <w:r>
        <w:rPr>
          <w:spacing w:val="-13"/>
          <w:sz w:val="18"/>
        </w:rPr>
        <w:t xml:space="preserve"> </w:t>
      </w:r>
      <w:r>
        <w:rPr>
          <w:sz w:val="18"/>
        </w:rPr>
        <w:t>SEI-</w:t>
      </w:r>
      <w:r>
        <w:rPr>
          <w:spacing w:val="-2"/>
          <w:sz w:val="18"/>
        </w:rPr>
        <w:t>260008/012766/2023</w:t>
      </w:r>
    </w:p>
    <w:p w14:paraId="27F4ABF0">
      <w:pPr>
        <w:tabs>
          <w:tab w:val="left" w:pos="664"/>
          <w:tab w:val="left" w:pos="5644"/>
          <w:tab w:val="left" w:pos="7217"/>
        </w:tabs>
        <w:spacing w:before="0" w:line="364" w:lineRule="auto"/>
        <w:ind w:left="664" w:right="6750" w:hanging="514"/>
        <w:jc w:val="right"/>
        <w:rPr>
          <w:sz w:val="18"/>
        </w:rPr>
      </w:pPr>
      <w:r>
        <w:rPr>
          <w:spacing w:val="-10"/>
          <w:sz w:val="18"/>
        </w:rPr>
        <w:t>3</w:t>
      </w:r>
      <w:r>
        <w:rPr>
          <w:sz w:val="18"/>
        </w:rPr>
        <w:tab/>
      </w:r>
      <w:r>
        <w:rPr>
          <w:sz w:val="18"/>
        </w:rPr>
        <w:t>475</w:t>
      </w:r>
      <w:r>
        <w:rPr>
          <w:spacing w:val="80"/>
          <w:sz w:val="18"/>
        </w:rPr>
        <w:t xml:space="preserve"> </w:t>
      </w:r>
      <w:r>
        <w:rPr>
          <w:sz w:val="18"/>
        </w:rPr>
        <w:t>Imunoglobulina de Coelho Antitimócitos Humanos 25mg po fa FA 25 MG</w:t>
      </w:r>
      <w:r>
        <w:rPr>
          <w:sz w:val="18"/>
        </w:rPr>
        <w:tab/>
      </w:r>
      <w:r>
        <w:rPr>
          <w:spacing w:val="-2"/>
          <w:sz w:val="18"/>
        </w:rPr>
        <w:t xml:space="preserve">SEI-260007/006761/2024 </w:t>
      </w:r>
      <w:r>
        <w:rPr>
          <w:sz w:val="18"/>
        </w:rPr>
        <w:t>795</w:t>
      </w:r>
      <w:r>
        <w:rPr>
          <w:spacing w:val="77"/>
          <w:sz w:val="18"/>
        </w:rPr>
        <w:t xml:space="preserve"> </w:t>
      </w:r>
      <w:r>
        <w:rPr>
          <w:sz w:val="18"/>
        </w:rPr>
        <w:t>Imunoglobulina Humana 5g / 100 mL</w:t>
      </w:r>
      <w:r>
        <w:rPr>
          <w:spacing w:val="-7"/>
          <w:sz w:val="18"/>
        </w:rPr>
        <w:t xml:space="preserve"> </w:t>
      </w:r>
      <w:r>
        <w:rPr>
          <w:sz w:val="18"/>
        </w:rPr>
        <w:t xml:space="preserve">sol inj </w:t>
      </w:r>
      <w:r>
        <w:rPr>
          <w:spacing w:val="-5"/>
          <w:sz w:val="18"/>
        </w:rPr>
        <w:t>fa</w:t>
      </w:r>
      <w:r>
        <w:rPr>
          <w:sz w:val="18"/>
        </w:rPr>
        <w:tab/>
      </w:r>
      <w:r>
        <w:rPr>
          <w:sz w:val="18"/>
        </w:rPr>
        <w:t xml:space="preserve">FR 5000 </w:t>
      </w:r>
      <w:r>
        <w:rPr>
          <w:spacing w:val="-5"/>
          <w:sz w:val="18"/>
        </w:rPr>
        <w:t>MG</w:t>
      </w:r>
      <w:r>
        <w:rPr>
          <w:sz w:val="18"/>
        </w:rPr>
        <w:tab/>
      </w:r>
      <w:r>
        <w:rPr>
          <w:sz w:val="18"/>
        </w:rPr>
        <w:t>SEI-</w:t>
      </w:r>
      <w:r>
        <w:rPr>
          <w:spacing w:val="-2"/>
          <w:sz w:val="18"/>
        </w:rPr>
        <w:t>260007/013300/2024</w:t>
      </w:r>
    </w:p>
    <w:p w14:paraId="574A4BB3">
      <w:pPr>
        <w:pStyle w:val="7"/>
        <w:spacing w:before="29"/>
        <w:rPr>
          <w:sz w:val="18"/>
        </w:rPr>
      </w:pPr>
    </w:p>
    <w:p w14:paraId="625EA63A">
      <w:pPr>
        <w:pStyle w:val="3"/>
        <w:numPr>
          <w:ilvl w:val="1"/>
          <w:numId w:val="53"/>
        </w:numPr>
        <w:tabs>
          <w:tab w:val="left" w:pos="468"/>
        </w:tabs>
        <w:spacing w:before="1" w:after="0" w:line="240" w:lineRule="auto"/>
        <w:ind w:left="468" w:right="0" w:hanging="349"/>
        <w:jc w:val="left"/>
      </w:pPr>
      <w:r>
        <w:rPr>
          <w:spacing w:val="-2"/>
        </w:rPr>
        <w:t>CONTRATAÇÕES</w:t>
      </w:r>
      <w:r>
        <w:rPr>
          <w:spacing w:val="-7"/>
        </w:rPr>
        <w:t xml:space="preserve"> </w:t>
      </w:r>
      <w:r>
        <w:rPr>
          <w:spacing w:val="-2"/>
        </w:rPr>
        <w:t>INTERDEPENDENTES</w:t>
      </w:r>
    </w:p>
    <w:p w14:paraId="0695B653">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6E98261">
      <w:pPr>
        <w:pStyle w:val="7"/>
        <w:spacing w:before="79"/>
        <w:rPr>
          <w:b/>
        </w:rPr>
      </w:pPr>
    </w:p>
    <w:p w14:paraId="72B9B942">
      <w:pPr>
        <w:pStyle w:val="3"/>
        <w:numPr>
          <w:ilvl w:val="0"/>
          <w:numId w:val="53"/>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E3DEAF1">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09D8814A">
      <w:pPr>
        <w:pStyle w:val="7"/>
        <w:spacing w:before="0"/>
      </w:pPr>
    </w:p>
    <w:p w14:paraId="7CB0CE97">
      <w:pPr>
        <w:pStyle w:val="7"/>
        <w:spacing w:before="81"/>
      </w:pPr>
    </w:p>
    <w:p w14:paraId="3658F2F7">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22593AB">
      <w:pPr>
        <w:pStyle w:val="7"/>
        <w:spacing w:before="41"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2D01EE2C">
      <w:pPr>
        <w:pStyle w:val="7"/>
        <w:spacing w:before="41"/>
      </w:pPr>
    </w:p>
    <w:p w14:paraId="1C0DD7EA">
      <w:pPr>
        <w:pStyle w:val="3"/>
        <w:numPr>
          <w:ilvl w:val="0"/>
          <w:numId w:val="53"/>
        </w:numPr>
        <w:tabs>
          <w:tab w:val="left" w:pos="318"/>
        </w:tabs>
        <w:spacing w:before="0" w:after="0" w:line="240" w:lineRule="auto"/>
        <w:ind w:left="318" w:right="0" w:hanging="199"/>
        <w:jc w:val="left"/>
      </w:pPr>
      <w:r>
        <w:rPr>
          <w:spacing w:val="-2"/>
        </w:rPr>
        <w:t>RESPONSÁVEIS</w:t>
      </w:r>
    </w:p>
    <w:p w14:paraId="049C805A">
      <w:pPr>
        <w:pStyle w:val="7"/>
        <w:spacing w:before="80"/>
        <w:rPr>
          <w:b/>
        </w:rPr>
      </w:pPr>
    </w:p>
    <w:p w14:paraId="4FB79301">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0293DD3">
      <w:pPr>
        <w:pStyle w:val="7"/>
        <w:ind w:left="119"/>
      </w:pPr>
      <w:r>
        <w:t>Matrícula:</w:t>
      </w:r>
      <w:r>
        <w:rPr>
          <w:spacing w:val="-1"/>
        </w:rPr>
        <w:t xml:space="preserve"> </w:t>
      </w:r>
      <w:r>
        <w:t>36229-</w:t>
      </w:r>
      <w:r>
        <w:rPr>
          <w:spacing w:val="-10"/>
        </w:rPr>
        <w:t>3</w:t>
      </w:r>
    </w:p>
    <w:p w14:paraId="0B9F80D9">
      <w:pPr>
        <w:pStyle w:val="7"/>
        <w:ind w:left="119"/>
      </w:pPr>
      <w:r>
        <w:t>ID</w:t>
      </w:r>
      <w:r>
        <w:rPr>
          <w:spacing w:val="-1"/>
        </w:rPr>
        <w:t xml:space="preserve"> </w:t>
      </w:r>
      <w:r>
        <w:t>Funcional:</w:t>
      </w:r>
      <w:r>
        <w:rPr>
          <w:spacing w:val="-1"/>
        </w:rPr>
        <w:t xml:space="preserve"> </w:t>
      </w:r>
      <w:r>
        <w:t>443098-</w:t>
      </w:r>
      <w:r>
        <w:rPr>
          <w:spacing w:val="-10"/>
        </w:rPr>
        <w:t>4</w:t>
      </w:r>
    </w:p>
    <w:p w14:paraId="03921889">
      <w:pPr>
        <w:pStyle w:val="7"/>
        <w:ind w:left="119"/>
      </w:pPr>
      <w:r>
        <w:t>Telefone:</w:t>
      </w:r>
      <w:r>
        <w:rPr>
          <w:spacing w:val="-8"/>
        </w:rPr>
        <w:t xml:space="preserve"> </w:t>
      </w:r>
      <w:r>
        <w:t>(21)</w:t>
      </w:r>
      <w:r>
        <w:rPr>
          <w:spacing w:val="-8"/>
        </w:rPr>
        <w:t xml:space="preserve"> </w:t>
      </w:r>
      <w:r>
        <w:t>2868-</w:t>
      </w:r>
      <w:r>
        <w:rPr>
          <w:spacing w:val="-4"/>
        </w:rPr>
        <w:t>8352</w:t>
      </w:r>
    </w:p>
    <w:p w14:paraId="512FC8FD">
      <w:pPr>
        <w:pStyle w:val="7"/>
        <w:ind w:left="119"/>
      </w:pPr>
      <w:r>
        <w:t>E-mail</w:t>
      </w:r>
      <w:r>
        <w:rPr>
          <w:spacing w:val="-3"/>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6542327E">
      <w:pPr>
        <w:pStyle w:val="7"/>
        <w:spacing w:before="80"/>
      </w:pPr>
    </w:p>
    <w:p w14:paraId="7FD9707E">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2195A570">
      <w:pPr>
        <w:pStyle w:val="7"/>
        <w:ind w:left="119"/>
      </w:pPr>
      <w:r>
        <w:t>Matrícula:</w:t>
      </w:r>
      <w:r>
        <w:rPr>
          <w:spacing w:val="-1"/>
        </w:rPr>
        <w:t xml:space="preserve"> </w:t>
      </w:r>
      <w:r>
        <w:t>33.775-</w:t>
      </w:r>
      <w:r>
        <w:rPr>
          <w:spacing w:val="-10"/>
        </w:rPr>
        <w:t>8</w:t>
      </w:r>
    </w:p>
    <w:p w14:paraId="14384CE8">
      <w:pPr>
        <w:pStyle w:val="7"/>
        <w:ind w:left="119"/>
      </w:pPr>
      <w:r>
        <w:t>ID</w:t>
      </w:r>
      <w:r>
        <w:rPr>
          <w:spacing w:val="-1"/>
        </w:rPr>
        <w:t xml:space="preserve"> </w:t>
      </w:r>
      <w:r>
        <w:t>Funcional:</w:t>
      </w:r>
      <w:r>
        <w:rPr>
          <w:spacing w:val="-1"/>
        </w:rPr>
        <w:t xml:space="preserve"> </w:t>
      </w:r>
      <w:r>
        <w:rPr>
          <w:spacing w:val="-2"/>
        </w:rPr>
        <w:t>2040816</w:t>
      </w:r>
    </w:p>
    <w:p w14:paraId="0C2A90D1">
      <w:pPr>
        <w:pStyle w:val="7"/>
        <w:ind w:left="119"/>
      </w:pPr>
      <w:r>
        <w:t>Telefone:</w:t>
      </w:r>
      <w:r>
        <w:rPr>
          <w:spacing w:val="-8"/>
        </w:rPr>
        <w:t xml:space="preserve"> </w:t>
      </w:r>
      <w:r>
        <w:t>(21)</w:t>
      </w:r>
      <w:r>
        <w:rPr>
          <w:spacing w:val="-8"/>
        </w:rPr>
        <w:t xml:space="preserve"> </w:t>
      </w:r>
      <w:r>
        <w:t>2868-</w:t>
      </w:r>
      <w:r>
        <w:rPr>
          <w:spacing w:val="-4"/>
        </w:rPr>
        <w:t>8464</w:t>
      </w:r>
    </w:p>
    <w:p w14:paraId="72188FBA">
      <w:pPr>
        <w:pStyle w:val="7"/>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543B1997">
      <w:pPr>
        <w:pStyle w:val="7"/>
        <w:spacing w:before="0"/>
      </w:pPr>
    </w:p>
    <w:p w14:paraId="07268718">
      <w:pPr>
        <w:pStyle w:val="7"/>
        <w:spacing w:before="0"/>
      </w:pPr>
    </w:p>
    <w:p w14:paraId="7F3A8F91">
      <w:pPr>
        <w:pStyle w:val="7"/>
        <w:spacing w:before="0"/>
      </w:pPr>
    </w:p>
    <w:p w14:paraId="682B9D7E">
      <w:pPr>
        <w:pStyle w:val="7"/>
        <w:spacing w:before="0"/>
      </w:pPr>
    </w:p>
    <w:p w14:paraId="30B2E93C">
      <w:pPr>
        <w:pStyle w:val="7"/>
        <w:spacing w:before="0"/>
      </w:pPr>
    </w:p>
    <w:p w14:paraId="52A15188">
      <w:pPr>
        <w:pStyle w:val="7"/>
        <w:spacing w:before="0"/>
      </w:pPr>
    </w:p>
    <w:p w14:paraId="6DA40547">
      <w:pPr>
        <w:pStyle w:val="7"/>
        <w:spacing w:before="0"/>
      </w:pPr>
    </w:p>
    <w:p w14:paraId="58694E66">
      <w:pPr>
        <w:pStyle w:val="7"/>
        <w:spacing w:before="0"/>
      </w:pPr>
    </w:p>
    <w:p w14:paraId="562B6DD0">
      <w:pPr>
        <w:pStyle w:val="7"/>
        <w:spacing w:before="130"/>
      </w:pPr>
    </w:p>
    <w:p w14:paraId="27D3CC45">
      <w:pPr>
        <w:spacing w:before="0"/>
        <w:ind w:left="0" w:right="10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2BA9AA53">
      <w:pPr>
        <w:pStyle w:val="7"/>
        <w:spacing w:before="80"/>
        <w:rPr>
          <w:b/>
        </w:rPr>
      </w:pPr>
    </w:p>
    <w:p w14:paraId="133DB9CE">
      <w:pPr>
        <w:pStyle w:val="3"/>
        <w:numPr>
          <w:ilvl w:val="0"/>
          <w:numId w:val="58"/>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2B015D54">
      <w:pPr>
        <w:pStyle w:val="7"/>
        <w:spacing w:before="80"/>
        <w:rPr>
          <w:b/>
        </w:rPr>
      </w:pPr>
    </w:p>
    <w:p w14:paraId="270A38DC">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39551B9">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CA37B49">
      <w:pPr>
        <w:pStyle w:val="10"/>
        <w:numPr>
          <w:ilvl w:val="1"/>
          <w:numId w:val="58"/>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7803EC8C">
      <w:pPr>
        <w:pStyle w:val="10"/>
        <w:numPr>
          <w:ilvl w:val="1"/>
          <w:numId w:val="58"/>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2018CD0">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0043A204">
      <w:pPr>
        <w:pStyle w:val="10"/>
        <w:numPr>
          <w:ilvl w:val="1"/>
          <w:numId w:val="58"/>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1101D103">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DDDF35A">
      <w:pPr>
        <w:pStyle w:val="10"/>
        <w:numPr>
          <w:ilvl w:val="1"/>
          <w:numId w:val="58"/>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4AFC7A00">
      <w:pPr>
        <w:pStyle w:val="10"/>
        <w:numPr>
          <w:ilvl w:val="1"/>
          <w:numId w:val="58"/>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1E9B3B5B">
      <w:pPr>
        <w:pStyle w:val="7"/>
        <w:spacing w:before="0"/>
      </w:pPr>
    </w:p>
    <w:p w14:paraId="2A1D7019">
      <w:pPr>
        <w:pStyle w:val="7"/>
        <w:spacing w:before="52"/>
      </w:pPr>
    </w:p>
    <w:p w14:paraId="2B847F38">
      <w:pPr>
        <w:pStyle w:val="3"/>
        <w:numPr>
          <w:ilvl w:val="0"/>
          <w:numId w:val="58"/>
        </w:numPr>
        <w:tabs>
          <w:tab w:val="left" w:pos="719"/>
        </w:tabs>
        <w:spacing w:before="1"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764B8CB5">
      <w:pPr>
        <w:pStyle w:val="7"/>
        <w:spacing w:before="41"/>
        <w:rPr>
          <w:b/>
        </w:rPr>
      </w:pPr>
    </w:p>
    <w:p w14:paraId="20FF0EF3">
      <w:pPr>
        <w:pStyle w:val="10"/>
        <w:numPr>
          <w:ilvl w:val="1"/>
          <w:numId w:val="58"/>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0210ADBD">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76409D24">
      <w:pPr>
        <w:pStyle w:val="10"/>
        <w:numPr>
          <w:ilvl w:val="1"/>
          <w:numId w:val="58"/>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54813855">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5B14A2C6">
      <w:pPr>
        <w:pStyle w:val="10"/>
        <w:numPr>
          <w:ilvl w:val="1"/>
          <w:numId w:val="58"/>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223AF08E">
      <w:pPr>
        <w:pStyle w:val="10"/>
        <w:numPr>
          <w:ilvl w:val="1"/>
          <w:numId w:val="58"/>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2E52D81B">
      <w:pPr>
        <w:pStyle w:val="10"/>
        <w:numPr>
          <w:ilvl w:val="2"/>
          <w:numId w:val="58"/>
        </w:numPr>
        <w:tabs>
          <w:tab w:val="left" w:pos="570"/>
        </w:tabs>
        <w:spacing w:before="1"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23EA5EC">
      <w:pPr>
        <w:pStyle w:val="10"/>
        <w:numPr>
          <w:ilvl w:val="1"/>
          <w:numId w:val="58"/>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C53EE28">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F14FC61">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2EEFFE1F">
      <w:pPr>
        <w:pStyle w:val="10"/>
        <w:numPr>
          <w:ilvl w:val="1"/>
          <w:numId w:val="58"/>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2B89E00B">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78FD095C">
      <w:pPr>
        <w:pStyle w:val="10"/>
        <w:numPr>
          <w:ilvl w:val="2"/>
          <w:numId w:val="58"/>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39B2468A">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4D0F7383">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ABA04B6">
      <w:pPr>
        <w:pStyle w:val="10"/>
        <w:numPr>
          <w:ilvl w:val="2"/>
          <w:numId w:val="58"/>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04B9CFEC">
      <w:pPr>
        <w:pStyle w:val="10"/>
        <w:spacing w:after="0" w:line="280" w:lineRule="auto"/>
        <w:jc w:val="both"/>
        <w:rPr>
          <w:sz w:val="20"/>
        </w:rPr>
        <w:sectPr>
          <w:pgSz w:w="15840" w:h="24480"/>
          <w:pgMar w:top="0" w:right="0" w:bottom="0" w:left="0" w:header="720" w:footer="720" w:gutter="0"/>
          <w:cols w:space="720" w:num="1"/>
        </w:sectPr>
      </w:pPr>
    </w:p>
    <w:p w14:paraId="1C96692D">
      <w:pPr>
        <w:pStyle w:val="10"/>
        <w:numPr>
          <w:ilvl w:val="2"/>
          <w:numId w:val="58"/>
        </w:numPr>
        <w:tabs>
          <w:tab w:val="left" w:pos="669"/>
        </w:tabs>
        <w:spacing w:before="2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46E8436E">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FEF12E2">
      <w:pPr>
        <w:pStyle w:val="7"/>
        <w:spacing w:before="0"/>
      </w:pPr>
    </w:p>
    <w:p w14:paraId="41F6D485">
      <w:pPr>
        <w:pStyle w:val="7"/>
        <w:spacing w:before="14"/>
      </w:pPr>
    </w:p>
    <w:p w14:paraId="3C3F5C44">
      <w:pPr>
        <w:pStyle w:val="3"/>
        <w:numPr>
          <w:ilvl w:val="0"/>
          <w:numId w:val="58"/>
        </w:numPr>
        <w:tabs>
          <w:tab w:val="left" w:pos="719"/>
        </w:tabs>
        <w:spacing w:before="1"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10598795">
      <w:pPr>
        <w:pStyle w:val="7"/>
        <w:spacing w:before="41"/>
        <w:rPr>
          <w:b/>
        </w:rPr>
      </w:pPr>
    </w:p>
    <w:p w14:paraId="389A10FC">
      <w:pPr>
        <w:pStyle w:val="10"/>
        <w:numPr>
          <w:ilvl w:val="1"/>
          <w:numId w:val="58"/>
        </w:numPr>
        <w:tabs>
          <w:tab w:val="left" w:pos="446"/>
        </w:tabs>
        <w:spacing w:before="0" w:after="0" w:line="280" w:lineRule="auto"/>
        <w:ind w:left="119" w:right="118"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72250799">
      <w:pPr>
        <w:pStyle w:val="10"/>
        <w:numPr>
          <w:ilvl w:val="2"/>
          <w:numId w:val="58"/>
        </w:numPr>
        <w:tabs>
          <w:tab w:val="left" w:pos="569"/>
        </w:tabs>
        <w:spacing w:before="2" w:after="0" w:line="240" w:lineRule="auto"/>
        <w:ind w:left="569" w:right="0" w:hanging="45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39F0C1C">
      <w:pPr>
        <w:pStyle w:val="7"/>
        <w:spacing w:before="0"/>
      </w:pPr>
    </w:p>
    <w:p w14:paraId="12354CA2">
      <w:pPr>
        <w:pStyle w:val="7"/>
        <w:spacing w:before="52"/>
      </w:pPr>
    </w:p>
    <w:p w14:paraId="3AF402EA">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64EBD44D">
      <w:pPr>
        <w:pStyle w:val="7"/>
        <w:spacing w:before="42"/>
        <w:rPr>
          <w:b/>
        </w:rPr>
      </w:pPr>
    </w:p>
    <w:p w14:paraId="1D6F464B">
      <w:pPr>
        <w:pStyle w:val="10"/>
        <w:numPr>
          <w:ilvl w:val="1"/>
          <w:numId w:val="58"/>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79F14C0">
      <w:pPr>
        <w:pStyle w:val="10"/>
        <w:numPr>
          <w:ilvl w:val="0"/>
          <w:numId w:val="59"/>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D097CDA">
      <w:pPr>
        <w:pStyle w:val="10"/>
        <w:numPr>
          <w:ilvl w:val="1"/>
          <w:numId w:val="59"/>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2F7BC1C5">
      <w:pPr>
        <w:pStyle w:val="10"/>
        <w:numPr>
          <w:ilvl w:val="1"/>
          <w:numId w:val="59"/>
        </w:numPr>
        <w:tabs>
          <w:tab w:val="left" w:pos="473"/>
        </w:tabs>
        <w:spacing w:before="41"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7DA3D20">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6074E337">
      <w:pPr>
        <w:pStyle w:val="10"/>
        <w:numPr>
          <w:ilvl w:val="1"/>
          <w:numId w:val="59"/>
        </w:numPr>
        <w:tabs>
          <w:tab w:val="left" w:pos="493"/>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C256015">
      <w:pPr>
        <w:pStyle w:val="7"/>
        <w:spacing w:before="42"/>
      </w:pPr>
    </w:p>
    <w:p w14:paraId="29B5C117">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0D583F43">
      <w:pPr>
        <w:pStyle w:val="10"/>
        <w:numPr>
          <w:ilvl w:val="1"/>
          <w:numId w:val="58"/>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2CF51D2">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988B45E">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765FA82C">
      <w:pPr>
        <w:pStyle w:val="10"/>
        <w:numPr>
          <w:ilvl w:val="2"/>
          <w:numId w:val="58"/>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EE5F5CC">
      <w:pPr>
        <w:pStyle w:val="7"/>
        <w:spacing w:before="0"/>
      </w:pPr>
    </w:p>
    <w:p w14:paraId="21CFB36B">
      <w:pPr>
        <w:pStyle w:val="7"/>
        <w:spacing w:before="0"/>
      </w:pPr>
    </w:p>
    <w:p w14:paraId="2714459C">
      <w:pPr>
        <w:pStyle w:val="7"/>
        <w:spacing w:before="0"/>
      </w:pPr>
    </w:p>
    <w:p w14:paraId="32A6FF69">
      <w:pPr>
        <w:pStyle w:val="7"/>
        <w:spacing w:before="0"/>
      </w:pPr>
    </w:p>
    <w:p w14:paraId="5578CAF2">
      <w:pPr>
        <w:pStyle w:val="7"/>
        <w:spacing w:before="0"/>
      </w:pPr>
    </w:p>
    <w:p w14:paraId="4CEEC1B6">
      <w:pPr>
        <w:pStyle w:val="7"/>
        <w:spacing w:before="0"/>
      </w:pPr>
    </w:p>
    <w:p w14:paraId="3806C2D3">
      <w:pPr>
        <w:pStyle w:val="7"/>
        <w:spacing w:before="0"/>
      </w:pPr>
    </w:p>
    <w:p w14:paraId="04ABA188">
      <w:pPr>
        <w:pStyle w:val="7"/>
        <w:spacing w:before="0"/>
      </w:pPr>
    </w:p>
    <w:p w14:paraId="3EE2B88D">
      <w:pPr>
        <w:pStyle w:val="7"/>
        <w:spacing w:before="0"/>
      </w:pPr>
    </w:p>
    <w:p w14:paraId="44CA86EE">
      <w:pPr>
        <w:pStyle w:val="7"/>
        <w:spacing w:before="222"/>
      </w:pPr>
    </w:p>
    <w:p w14:paraId="7BE16C3D">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6A3F27A5">
      <w:pPr>
        <w:pStyle w:val="7"/>
        <w:spacing w:before="29"/>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1"/>
        <w:gridCol w:w="1024"/>
        <w:gridCol w:w="1020"/>
        <w:gridCol w:w="1020"/>
        <w:gridCol w:w="1020"/>
      </w:tblGrid>
      <w:tr w14:paraId="7274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2"/>
          </w:tcPr>
          <w:p w14:paraId="5EDF30A5">
            <w:pPr>
              <w:pStyle w:val="11"/>
              <w:spacing w:before="174"/>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0AD12290">
            <w:pPr>
              <w:pStyle w:val="11"/>
              <w:spacing w:before="15" w:line="270" w:lineRule="exact"/>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1F30F0BB">
            <w:pPr>
              <w:pStyle w:val="11"/>
              <w:spacing w:before="110"/>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101/2025.</w:t>
            </w:r>
          </w:p>
          <w:p w14:paraId="373F37EE">
            <w:pPr>
              <w:pStyle w:val="11"/>
              <w:spacing w:before="5" w:line="310" w:lineRule="atLeast"/>
              <w:ind w:left="213" w:right="157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14/03/2025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 xml:space="preserve">horas. Processo n° </w:t>
            </w:r>
            <w:r>
              <w:rPr>
                <w:b/>
                <w:sz w:val="18"/>
              </w:rPr>
              <w:t>SEI-260007/000619/2025</w:t>
            </w:r>
            <w:r>
              <w:rPr>
                <w:b/>
                <w:sz w:val="20"/>
              </w:rPr>
              <w:t>.</w:t>
            </w:r>
          </w:p>
        </w:tc>
      </w:tr>
      <w:tr w14:paraId="7560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2"/>
          </w:tcPr>
          <w:p w14:paraId="36762493">
            <w:pPr>
              <w:pStyle w:val="11"/>
              <w:spacing w:before="225"/>
              <w:rPr>
                <w:b/>
                <w:sz w:val="20"/>
              </w:rPr>
            </w:pPr>
          </w:p>
          <w:p w14:paraId="2CC9B3FA">
            <w:pPr>
              <w:pStyle w:val="11"/>
              <w:spacing w:line="280" w:lineRule="auto"/>
              <w:ind w:left="202" w:right="166"/>
              <w:rPr>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EDITAL n° </w:t>
            </w:r>
            <w:r>
              <w:rPr>
                <w:b/>
                <w:sz w:val="20"/>
              </w:rPr>
              <w:t>101/2025</w:t>
            </w:r>
            <w:r>
              <w:rPr>
                <w:sz w:val="20"/>
              </w:rPr>
              <w:t>.</w:t>
            </w:r>
          </w:p>
        </w:tc>
        <w:tc>
          <w:tcPr>
            <w:tcW w:w="5880" w:type="dxa"/>
            <w:gridSpan w:val="6"/>
          </w:tcPr>
          <w:p w14:paraId="0A3F6B1D">
            <w:pPr>
              <w:pStyle w:val="11"/>
              <w:spacing w:before="50"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24E6A86D">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40F81620">
            <w:pPr>
              <w:pStyle w:val="11"/>
              <w:spacing w:before="3" w:line="199" w:lineRule="exact"/>
              <w:ind w:left="202"/>
              <w:rPr>
                <w:sz w:val="20"/>
              </w:rPr>
            </w:pPr>
            <w:r>
              <w:rPr>
                <w:sz w:val="20"/>
              </w:rPr>
              <w:t>E-</w:t>
            </w:r>
            <w:r>
              <w:rPr>
                <w:spacing w:val="-2"/>
                <w:sz w:val="20"/>
              </w:rPr>
              <w:t>mail:</w:t>
            </w:r>
          </w:p>
        </w:tc>
      </w:tr>
      <w:tr w14:paraId="5C90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8E9354D">
            <w:pPr>
              <w:pStyle w:val="11"/>
              <w:rPr>
                <w:b/>
                <w:sz w:val="16"/>
              </w:rPr>
            </w:pPr>
          </w:p>
          <w:p w14:paraId="1349DF49">
            <w:pPr>
              <w:pStyle w:val="11"/>
              <w:spacing w:before="140"/>
              <w:rPr>
                <w:b/>
                <w:sz w:val="16"/>
              </w:rPr>
            </w:pPr>
          </w:p>
          <w:p w14:paraId="5AD28FF7">
            <w:pPr>
              <w:pStyle w:val="11"/>
              <w:ind w:left="191"/>
              <w:rPr>
                <w:b/>
                <w:sz w:val="16"/>
              </w:rPr>
            </w:pPr>
            <w:r>
              <w:rPr>
                <w:b/>
                <w:spacing w:val="-4"/>
                <w:sz w:val="16"/>
              </w:rPr>
              <w:t>ITEM</w:t>
            </w:r>
          </w:p>
        </w:tc>
        <w:tc>
          <w:tcPr>
            <w:tcW w:w="5415" w:type="dxa"/>
            <w:vMerge w:val="restart"/>
          </w:tcPr>
          <w:p w14:paraId="6437D17A">
            <w:pPr>
              <w:pStyle w:val="11"/>
              <w:rPr>
                <w:b/>
                <w:sz w:val="16"/>
              </w:rPr>
            </w:pPr>
          </w:p>
          <w:p w14:paraId="6355D56D">
            <w:pPr>
              <w:pStyle w:val="11"/>
              <w:spacing w:before="140"/>
              <w:rPr>
                <w:b/>
                <w:sz w:val="16"/>
              </w:rPr>
            </w:pPr>
          </w:p>
          <w:p w14:paraId="595D4937">
            <w:pPr>
              <w:pStyle w:val="11"/>
              <w:ind w:left="28"/>
              <w:jc w:val="center"/>
              <w:rPr>
                <w:b/>
                <w:sz w:val="16"/>
              </w:rPr>
            </w:pPr>
            <w:r>
              <w:rPr>
                <w:b/>
                <w:spacing w:val="-2"/>
                <w:sz w:val="16"/>
              </w:rPr>
              <w:t>ESPECIFICAÇÃO</w:t>
            </w:r>
          </w:p>
        </w:tc>
        <w:tc>
          <w:tcPr>
            <w:tcW w:w="735" w:type="dxa"/>
            <w:vMerge w:val="restart"/>
          </w:tcPr>
          <w:p w14:paraId="6EBC6E20">
            <w:pPr>
              <w:pStyle w:val="11"/>
              <w:rPr>
                <w:b/>
                <w:sz w:val="16"/>
              </w:rPr>
            </w:pPr>
          </w:p>
          <w:p w14:paraId="52F37C8E">
            <w:pPr>
              <w:pStyle w:val="11"/>
              <w:spacing w:before="140"/>
              <w:rPr>
                <w:b/>
                <w:sz w:val="16"/>
              </w:rPr>
            </w:pPr>
          </w:p>
          <w:p w14:paraId="6DB26BB2">
            <w:pPr>
              <w:pStyle w:val="11"/>
              <w:ind w:left="169"/>
              <w:rPr>
                <w:b/>
                <w:sz w:val="16"/>
              </w:rPr>
            </w:pPr>
            <w:r>
              <w:rPr>
                <w:b/>
                <w:spacing w:val="-4"/>
                <w:sz w:val="16"/>
              </w:rPr>
              <w:t>UNID</w:t>
            </w:r>
          </w:p>
        </w:tc>
        <w:tc>
          <w:tcPr>
            <w:tcW w:w="1061" w:type="dxa"/>
            <w:vMerge w:val="restart"/>
          </w:tcPr>
          <w:p w14:paraId="37ECD49D">
            <w:pPr>
              <w:pStyle w:val="11"/>
              <w:rPr>
                <w:b/>
                <w:sz w:val="16"/>
              </w:rPr>
            </w:pPr>
          </w:p>
          <w:p w14:paraId="6DC66235">
            <w:pPr>
              <w:pStyle w:val="11"/>
              <w:spacing w:before="140"/>
              <w:rPr>
                <w:b/>
                <w:sz w:val="16"/>
              </w:rPr>
            </w:pPr>
          </w:p>
          <w:p w14:paraId="2E3989A0">
            <w:pPr>
              <w:pStyle w:val="11"/>
              <w:ind w:left="366"/>
              <w:rPr>
                <w:b/>
                <w:sz w:val="16"/>
              </w:rPr>
            </w:pPr>
            <w:r>
              <w:rPr>
                <w:b/>
                <w:spacing w:val="-5"/>
                <w:sz w:val="16"/>
              </w:rPr>
              <w:t>QTD</w:t>
            </w:r>
          </w:p>
        </w:tc>
        <w:tc>
          <w:tcPr>
            <w:tcW w:w="2044" w:type="dxa"/>
            <w:gridSpan w:val="2"/>
          </w:tcPr>
          <w:p w14:paraId="721AC12A">
            <w:pPr>
              <w:pStyle w:val="11"/>
              <w:spacing w:line="270" w:lineRule="atLeast"/>
              <w:ind w:left="644" w:right="501"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2"/>
          </w:tcPr>
          <w:p w14:paraId="51702D68">
            <w:pPr>
              <w:pStyle w:val="11"/>
              <w:spacing w:line="270" w:lineRule="atLeast"/>
              <w:ind w:left="640" w:right="523"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4239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DF7965B">
            <w:pPr>
              <w:rPr>
                <w:sz w:val="2"/>
                <w:szCs w:val="2"/>
              </w:rPr>
            </w:pPr>
          </w:p>
        </w:tc>
        <w:tc>
          <w:tcPr>
            <w:tcW w:w="5415" w:type="dxa"/>
            <w:vMerge w:val="continue"/>
            <w:tcBorders>
              <w:top w:val="nil"/>
            </w:tcBorders>
          </w:tcPr>
          <w:p w14:paraId="484ADC00">
            <w:pPr>
              <w:rPr>
                <w:sz w:val="2"/>
                <w:szCs w:val="2"/>
              </w:rPr>
            </w:pPr>
          </w:p>
        </w:tc>
        <w:tc>
          <w:tcPr>
            <w:tcW w:w="735" w:type="dxa"/>
            <w:vMerge w:val="continue"/>
            <w:tcBorders>
              <w:top w:val="nil"/>
            </w:tcBorders>
          </w:tcPr>
          <w:p w14:paraId="70ECC81F">
            <w:pPr>
              <w:rPr>
                <w:sz w:val="2"/>
                <w:szCs w:val="2"/>
              </w:rPr>
            </w:pPr>
          </w:p>
        </w:tc>
        <w:tc>
          <w:tcPr>
            <w:tcW w:w="1061" w:type="dxa"/>
            <w:vMerge w:val="continue"/>
            <w:tcBorders>
              <w:top w:val="nil"/>
            </w:tcBorders>
          </w:tcPr>
          <w:p w14:paraId="0CF6E351">
            <w:pPr>
              <w:rPr>
                <w:sz w:val="2"/>
                <w:szCs w:val="2"/>
              </w:rPr>
            </w:pPr>
          </w:p>
        </w:tc>
        <w:tc>
          <w:tcPr>
            <w:tcW w:w="1024" w:type="dxa"/>
          </w:tcPr>
          <w:p w14:paraId="33BE07A8">
            <w:pPr>
              <w:pStyle w:val="11"/>
              <w:spacing w:line="270" w:lineRule="atLeast"/>
              <w:ind w:left="105" w:right="84"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32E5DEC3">
            <w:pPr>
              <w:pStyle w:val="11"/>
              <w:spacing w:before="39"/>
              <w:rPr>
                <w:b/>
                <w:sz w:val="16"/>
              </w:rPr>
            </w:pPr>
          </w:p>
          <w:p w14:paraId="58261FDF">
            <w:pPr>
              <w:pStyle w:val="11"/>
              <w:ind w:left="206"/>
              <w:rPr>
                <w:b/>
                <w:sz w:val="16"/>
              </w:rPr>
            </w:pPr>
            <w:r>
              <w:rPr>
                <w:b/>
                <w:spacing w:val="-4"/>
                <w:sz w:val="16"/>
              </w:rPr>
              <w:t>TOTAL</w:t>
            </w:r>
          </w:p>
        </w:tc>
        <w:tc>
          <w:tcPr>
            <w:tcW w:w="1020" w:type="dxa"/>
          </w:tcPr>
          <w:p w14:paraId="3BADAE1B">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299FC674">
            <w:pPr>
              <w:pStyle w:val="11"/>
              <w:spacing w:before="39"/>
              <w:rPr>
                <w:b/>
                <w:sz w:val="16"/>
              </w:rPr>
            </w:pPr>
          </w:p>
          <w:p w14:paraId="6EB6C26D">
            <w:pPr>
              <w:pStyle w:val="11"/>
              <w:ind w:left="266"/>
              <w:rPr>
                <w:b/>
                <w:sz w:val="16"/>
              </w:rPr>
            </w:pPr>
            <w:r>
              <w:rPr>
                <w:b/>
                <w:spacing w:val="-4"/>
                <w:sz w:val="16"/>
              </w:rPr>
              <w:t>TOTAL</w:t>
            </w:r>
          </w:p>
        </w:tc>
      </w:tr>
      <w:tr w14:paraId="7A50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2D049CD4">
            <w:pPr>
              <w:pStyle w:val="11"/>
              <w:rPr>
                <w:b/>
                <w:sz w:val="20"/>
              </w:rPr>
            </w:pPr>
          </w:p>
          <w:p w14:paraId="6962CF84">
            <w:pPr>
              <w:pStyle w:val="11"/>
              <w:rPr>
                <w:b/>
                <w:sz w:val="20"/>
              </w:rPr>
            </w:pPr>
          </w:p>
          <w:p w14:paraId="06B0C75C">
            <w:pPr>
              <w:pStyle w:val="11"/>
              <w:spacing w:before="35"/>
              <w:rPr>
                <w:b/>
                <w:sz w:val="20"/>
              </w:rPr>
            </w:pPr>
          </w:p>
          <w:p w14:paraId="6ABC4470">
            <w:pPr>
              <w:pStyle w:val="11"/>
              <w:spacing w:before="1"/>
              <w:ind w:left="28"/>
              <w:jc w:val="center"/>
              <w:rPr>
                <w:sz w:val="20"/>
              </w:rPr>
            </w:pPr>
            <w:r>
              <w:rPr>
                <w:spacing w:val="-10"/>
                <w:sz w:val="20"/>
              </w:rPr>
              <w:t>1</w:t>
            </w:r>
          </w:p>
        </w:tc>
        <w:tc>
          <w:tcPr>
            <w:tcW w:w="5415" w:type="dxa"/>
          </w:tcPr>
          <w:p w14:paraId="7A0F1C63">
            <w:pPr>
              <w:pStyle w:val="11"/>
              <w:spacing w:before="69" w:line="312" w:lineRule="auto"/>
              <w:ind w:left="82" w:right="65"/>
              <w:jc w:val="both"/>
              <w:rPr>
                <w:sz w:val="18"/>
              </w:rPr>
            </w:pPr>
            <w:r>
              <w:rPr>
                <w:sz w:val="18"/>
              </w:rPr>
              <w:t xml:space="preserve">PRINCIPIO ATIVO: AZATIOPRINA, FORMA FARMACEUTICA: COMPRIMIDO, CONCENTRACAO / DOSAGEM: 50, UNIDADE: </w:t>
            </w:r>
            <w:r>
              <w:rPr>
                <w:spacing w:val="-4"/>
                <w:sz w:val="18"/>
              </w:rPr>
              <w:t>MG.</w:t>
            </w:r>
          </w:p>
          <w:p w14:paraId="402C52FB">
            <w:pPr>
              <w:pStyle w:val="11"/>
              <w:spacing w:before="66"/>
              <w:rPr>
                <w:b/>
                <w:sz w:val="18"/>
              </w:rPr>
            </w:pPr>
          </w:p>
          <w:p w14:paraId="0E9EDD1B">
            <w:pPr>
              <w:pStyle w:val="11"/>
              <w:ind w:left="82" w:right="4171"/>
              <w:rPr>
                <w:sz w:val="18"/>
              </w:rPr>
            </w:pPr>
            <w:r>
              <w:rPr>
                <w:sz w:val="18"/>
              </w:rPr>
              <w:t xml:space="preserve">Marca </w:t>
            </w:r>
            <w:r>
              <w:rPr>
                <w:spacing w:val="-2"/>
                <w:sz w:val="18"/>
              </w:rPr>
              <w:t>ofertada:</w:t>
            </w:r>
          </w:p>
          <w:p w14:paraId="4A1F0F88">
            <w:pPr>
              <w:pStyle w:val="11"/>
              <w:spacing w:before="37"/>
              <w:ind w:left="82" w:right="4171"/>
              <w:rPr>
                <w:sz w:val="18"/>
              </w:rPr>
            </w:pPr>
            <w:r>
              <w:rPr>
                <w:sz w:val="18"/>
              </w:rPr>
              <w:t xml:space="preserve">Registro </w:t>
            </w:r>
            <w:r>
              <w:rPr>
                <w:spacing w:val="-5"/>
                <w:sz w:val="18"/>
              </w:rPr>
              <w:t>nº:</w:t>
            </w:r>
          </w:p>
        </w:tc>
        <w:tc>
          <w:tcPr>
            <w:tcW w:w="735" w:type="dxa"/>
          </w:tcPr>
          <w:p w14:paraId="700CC086">
            <w:pPr>
              <w:pStyle w:val="11"/>
              <w:rPr>
                <w:b/>
                <w:sz w:val="20"/>
              </w:rPr>
            </w:pPr>
          </w:p>
          <w:p w14:paraId="26325C07">
            <w:pPr>
              <w:pStyle w:val="11"/>
              <w:rPr>
                <w:b/>
                <w:sz w:val="20"/>
              </w:rPr>
            </w:pPr>
          </w:p>
          <w:p w14:paraId="0EC0042C">
            <w:pPr>
              <w:pStyle w:val="11"/>
              <w:spacing w:before="35"/>
              <w:rPr>
                <w:b/>
                <w:sz w:val="20"/>
              </w:rPr>
            </w:pPr>
          </w:p>
          <w:p w14:paraId="7199D88B">
            <w:pPr>
              <w:pStyle w:val="11"/>
              <w:spacing w:before="1"/>
              <w:ind w:left="14"/>
              <w:jc w:val="center"/>
              <w:rPr>
                <w:sz w:val="20"/>
              </w:rPr>
            </w:pPr>
            <w:r>
              <w:rPr>
                <w:spacing w:val="-4"/>
                <w:sz w:val="20"/>
              </w:rPr>
              <w:t>Unid</w:t>
            </w:r>
          </w:p>
        </w:tc>
        <w:tc>
          <w:tcPr>
            <w:tcW w:w="1061" w:type="dxa"/>
          </w:tcPr>
          <w:p w14:paraId="0AB0DD14">
            <w:pPr>
              <w:pStyle w:val="11"/>
              <w:rPr>
                <w:b/>
                <w:sz w:val="20"/>
              </w:rPr>
            </w:pPr>
          </w:p>
          <w:p w14:paraId="46E7CBCB">
            <w:pPr>
              <w:pStyle w:val="11"/>
              <w:rPr>
                <w:b/>
                <w:sz w:val="20"/>
              </w:rPr>
            </w:pPr>
          </w:p>
          <w:p w14:paraId="6A119B7A">
            <w:pPr>
              <w:pStyle w:val="11"/>
              <w:spacing w:before="35"/>
              <w:rPr>
                <w:b/>
                <w:sz w:val="20"/>
              </w:rPr>
            </w:pPr>
          </w:p>
          <w:p w14:paraId="440C0E93">
            <w:pPr>
              <w:pStyle w:val="11"/>
              <w:spacing w:before="1"/>
              <w:ind w:left="18"/>
              <w:jc w:val="center"/>
              <w:rPr>
                <w:sz w:val="20"/>
              </w:rPr>
            </w:pPr>
            <w:r>
              <w:rPr>
                <w:spacing w:val="-2"/>
                <w:sz w:val="20"/>
              </w:rPr>
              <w:t>6.800</w:t>
            </w:r>
          </w:p>
        </w:tc>
        <w:tc>
          <w:tcPr>
            <w:tcW w:w="1024" w:type="dxa"/>
          </w:tcPr>
          <w:p w14:paraId="31DAF5D8">
            <w:pPr>
              <w:pStyle w:val="11"/>
              <w:rPr>
                <w:sz w:val="18"/>
              </w:rPr>
            </w:pPr>
          </w:p>
        </w:tc>
        <w:tc>
          <w:tcPr>
            <w:tcW w:w="1020" w:type="dxa"/>
          </w:tcPr>
          <w:p w14:paraId="0603570C">
            <w:pPr>
              <w:pStyle w:val="11"/>
              <w:rPr>
                <w:sz w:val="18"/>
              </w:rPr>
            </w:pPr>
          </w:p>
        </w:tc>
        <w:tc>
          <w:tcPr>
            <w:tcW w:w="1020" w:type="dxa"/>
          </w:tcPr>
          <w:p w14:paraId="7273418B">
            <w:pPr>
              <w:pStyle w:val="11"/>
              <w:rPr>
                <w:sz w:val="18"/>
              </w:rPr>
            </w:pPr>
          </w:p>
        </w:tc>
        <w:tc>
          <w:tcPr>
            <w:tcW w:w="1020" w:type="dxa"/>
          </w:tcPr>
          <w:p w14:paraId="78990028">
            <w:pPr>
              <w:pStyle w:val="11"/>
              <w:rPr>
                <w:sz w:val="18"/>
              </w:rPr>
            </w:pPr>
          </w:p>
        </w:tc>
      </w:tr>
      <w:tr w14:paraId="1699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48D0D1D8">
            <w:pPr>
              <w:pStyle w:val="11"/>
              <w:rPr>
                <w:b/>
                <w:sz w:val="20"/>
              </w:rPr>
            </w:pPr>
          </w:p>
          <w:p w14:paraId="52349C2C">
            <w:pPr>
              <w:pStyle w:val="11"/>
              <w:spacing w:before="130"/>
              <w:rPr>
                <w:b/>
                <w:sz w:val="20"/>
              </w:rPr>
            </w:pPr>
          </w:p>
          <w:p w14:paraId="5A9697F3">
            <w:pPr>
              <w:pStyle w:val="11"/>
              <w:spacing w:before="1"/>
              <w:ind w:left="28"/>
              <w:jc w:val="center"/>
              <w:rPr>
                <w:sz w:val="20"/>
              </w:rPr>
            </w:pPr>
            <w:r>
              <w:rPr>
                <w:spacing w:val="-10"/>
                <w:sz w:val="20"/>
              </w:rPr>
              <w:t>2</w:t>
            </w:r>
          </w:p>
        </w:tc>
        <w:tc>
          <w:tcPr>
            <w:tcW w:w="5415" w:type="dxa"/>
          </w:tcPr>
          <w:p w14:paraId="1BF974EC">
            <w:pPr>
              <w:pStyle w:val="11"/>
              <w:tabs>
                <w:tab w:val="left" w:pos="1751"/>
                <w:tab w:val="left" w:pos="2696"/>
                <w:tab w:val="left" w:pos="4467"/>
              </w:tabs>
              <w:spacing w:before="69" w:line="312" w:lineRule="auto"/>
              <w:ind w:left="82" w:right="65"/>
              <w:rPr>
                <w:sz w:val="18"/>
              </w:rPr>
            </w:pPr>
            <w:r>
              <w:rPr>
                <w:spacing w:val="-2"/>
                <w:sz w:val="18"/>
              </w:rPr>
              <w:t>CICLOSPORINA,</w:t>
            </w:r>
            <w:r>
              <w:rPr>
                <w:sz w:val="18"/>
              </w:rPr>
              <w:tab/>
            </w:r>
            <w:r>
              <w:rPr>
                <w:spacing w:val="-2"/>
                <w:sz w:val="18"/>
              </w:rPr>
              <w:t>FORMA</w:t>
            </w:r>
            <w:r>
              <w:rPr>
                <w:sz w:val="18"/>
              </w:rPr>
              <w:tab/>
            </w:r>
            <w:r>
              <w:rPr>
                <w:spacing w:val="-2"/>
                <w:sz w:val="18"/>
              </w:rPr>
              <w:t>FARMACÊUTICA:</w:t>
            </w:r>
            <w:r>
              <w:rPr>
                <w:sz w:val="18"/>
              </w:rPr>
              <w:tab/>
            </w:r>
            <w:r>
              <w:rPr>
                <w:spacing w:val="-2"/>
                <w:sz w:val="18"/>
              </w:rPr>
              <w:t xml:space="preserve">CÁPSULA, </w:t>
            </w:r>
            <w:r>
              <w:rPr>
                <w:sz w:val="18"/>
              </w:rPr>
              <w:t>CONCENTRAÇÃO/DOSAGEM: 100 UNIDADE: MG.</w:t>
            </w:r>
          </w:p>
          <w:p w14:paraId="3E0357FF">
            <w:pPr>
              <w:pStyle w:val="11"/>
              <w:spacing w:before="65"/>
              <w:rPr>
                <w:b/>
                <w:sz w:val="18"/>
              </w:rPr>
            </w:pPr>
          </w:p>
          <w:p w14:paraId="1AA08743">
            <w:pPr>
              <w:pStyle w:val="11"/>
              <w:ind w:left="82" w:right="4171"/>
              <w:rPr>
                <w:sz w:val="18"/>
              </w:rPr>
            </w:pPr>
            <w:r>
              <w:rPr>
                <w:sz w:val="18"/>
              </w:rPr>
              <w:t xml:space="preserve">Marca </w:t>
            </w:r>
            <w:r>
              <w:rPr>
                <w:spacing w:val="-2"/>
                <w:sz w:val="18"/>
              </w:rPr>
              <w:t>ofertada:</w:t>
            </w:r>
          </w:p>
          <w:p w14:paraId="7749DF60">
            <w:pPr>
              <w:pStyle w:val="11"/>
              <w:spacing w:before="37"/>
              <w:ind w:left="82" w:right="4171"/>
              <w:rPr>
                <w:sz w:val="18"/>
              </w:rPr>
            </w:pPr>
            <w:r>
              <w:rPr>
                <w:sz w:val="18"/>
              </w:rPr>
              <w:t xml:space="preserve">Registro </w:t>
            </w:r>
            <w:r>
              <w:rPr>
                <w:spacing w:val="-5"/>
                <w:sz w:val="18"/>
              </w:rPr>
              <w:t>nº:</w:t>
            </w:r>
          </w:p>
        </w:tc>
        <w:tc>
          <w:tcPr>
            <w:tcW w:w="735" w:type="dxa"/>
          </w:tcPr>
          <w:p w14:paraId="12F99A04">
            <w:pPr>
              <w:pStyle w:val="11"/>
              <w:rPr>
                <w:b/>
                <w:sz w:val="20"/>
              </w:rPr>
            </w:pPr>
          </w:p>
          <w:p w14:paraId="6C60BFEE">
            <w:pPr>
              <w:pStyle w:val="11"/>
              <w:spacing w:before="130"/>
              <w:rPr>
                <w:b/>
                <w:sz w:val="20"/>
              </w:rPr>
            </w:pPr>
          </w:p>
          <w:p w14:paraId="0FEE4553">
            <w:pPr>
              <w:pStyle w:val="11"/>
              <w:spacing w:before="1"/>
              <w:ind w:left="14"/>
              <w:jc w:val="center"/>
              <w:rPr>
                <w:sz w:val="20"/>
              </w:rPr>
            </w:pPr>
            <w:r>
              <w:rPr>
                <w:spacing w:val="-4"/>
                <w:sz w:val="20"/>
              </w:rPr>
              <w:t>Unid</w:t>
            </w:r>
          </w:p>
        </w:tc>
        <w:tc>
          <w:tcPr>
            <w:tcW w:w="1061" w:type="dxa"/>
          </w:tcPr>
          <w:p w14:paraId="29D97BFD">
            <w:pPr>
              <w:pStyle w:val="11"/>
              <w:rPr>
                <w:b/>
                <w:sz w:val="20"/>
              </w:rPr>
            </w:pPr>
          </w:p>
          <w:p w14:paraId="0E5CDAFA">
            <w:pPr>
              <w:pStyle w:val="11"/>
              <w:spacing w:before="130"/>
              <w:rPr>
                <w:b/>
                <w:sz w:val="20"/>
              </w:rPr>
            </w:pPr>
          </w:p>
          <w:p w14:paraId="25D7E06A">
            <w:pPr>
              <w:pStyle w:val="11"/>
              <w:spacing w:before="1"/>
              <w:ind w:left="18"/>
              <w:jc w:val="center"/>
              <w:rPr>
                <w:sz w:val="20"/>
              </w:rPr>
            </w:pPr>
            <w:r>
              <w:rPr>
                <w:spacing w:val="-2"/>
                <w:sz w:val="20"/>
              </w:rPr>
              <w:t>1.300</w:t>
            </w:r>
          </w:p>
        </w:tc>
        <w:tc>
          <w:tcPr>
            <w:tcW w:w="1024" w:type="dxa"/>
          </w:tcPr>
          <w:p w14:paraId="53146342">
            <w:pPr>
              <w:pStyle w:val="11"/>
              <w:rPr>
                <w:sz w:val="18"/>
              </w:rPr>
            </w:pPr>
          </w:p>
        </w:tc>
        <w:tc>
          <w:tcPr>
            <w:tcW w:w="1020" w:type="dxa"/>
          </w:tcPr>
          <w:p w14:paraId="1D431798">
            <w:pPr>
              <w:pStyle w:val="11"/>
              <w:rPr>
                <w:sz w:val="18"/>
              </w:rPr>
            </w:pPr>
          </w:p>
        </w:tc>
        <w:tc>
          <w:tcPr>
            <w:tcW w:w="1020" w:type="dxa"/>
          </w:tcPr>
          <w:p w14:paraId="43BE2D17">
            <w:pPr>
              <w:pStyle w:val="11"/>
              <w:rPr>
                <w:sz w:val="18"/>
              </w:rPr>
            </w:pPr>
          </w:p>
        </w:tc>
        <w:tc>
          <w:tcPr>
            <w:tcW w:w="1020" w:type="dxa"/>
          </w:tcPr>
          <w:p w14:paraId="6E1C5251">
            <w:pPr>
              <w:pStyle w:val="11"/>
              <w:rPr>
                <w:sz w:val="18"/>
              </w:rPr>
            </w:pPr>
          </w:p>
        </w:tc>
      </w:tr>
      <w:tr w14:paraId="0E7D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7A25DE9">
            <w:pPr>
              <w:pStyle w:val="11"/>
              <w:rPr>
                <w:b/>
                <w:sz w:val="20"/>
              </w:rPr>
            </w:pPr>
          </w:p>
          <w:p w14:paraId="303D0E2A">
            <w:pPr>
              <w:pStyle w:val="11"/>
              <w:rPr>
                <w:b/>
                <w:sz w:val="20"/>
              </w:rPr>
            </w:pPr>
          </w:p>
          <w:p w14:paraId="12ECBBFF">
            <w:pPr>
              <w:pStyle w:val="11"/>
              <w:spacing w:before="170"/>
              <w:rPr>
                <w:b/>
                <w:sz w:val="20"/>
              </w:rPr>
            </w:pPr>
          </w:p>
          <w:p w14:paraId="6C2FF84E">
            <w:pPr>
              <w:pStyle w:val="11"/>
              <w:spacing w:before="1"/>
              <w:ind w:left="28"/>
              <w:jc w:val="center"/>
              <w:rPr>
                <w:sz w:val="20"/>
              </w:rPr>
            </w:pPr>
            <w:r>
              <w:rPr>
                <w:spacing w:val="-10"/>
                <w:sz w:val="20"/>
              </w:rPr>
              <w:t>3</w:t>
            </w:r>
          </w:p>
        </w:tc>
        <w:tc>
          <w:tcPr>
            <w:tcW w:w="5415" w:type="dxa"/>
          </w:tcPr>
          <w:p w14:paraId="31A3A0CA">
            <w:pPr>
              <w:pStyle w:val="11"/>
              <w:spacing w:before="69" w:line="312" w:lineRule="auto"/>
              <w:ind w:left="82" w:right="65"/>
              <w:jc w:val="both"/>
              <w:rPr>
                <w:sz w:val="18"/>
              </w:rPr>
            </w:pPr>
            <w:r>
              <w:rPr>
                <w:sz w:val="18"/>
              </w:rPr>
              <w:t>PRINCIPIO ATIVO: IMUNOGLOBULINA DE COELHO ANTI- TIMOCITOS HUMANOS, FORMA</w:t>
            </w:r>
            <w:r>
              <w:rPr>
                <w:spacing w:val="-5"/>
                <w:sz w:val="18"/>
              </w:rPr>
              <w:t xml:space="preserve"> </w:t>
            </w:r>
            <w:r>
              <w:rPr>
                <w:sz w:val="18"/>
              </w:rPr>
              <w:t>FARMACEUTICA: PO LIOFILO INJETAVEL, CONCENTRACAO / DOSAGEM: 25, UNIDADE: MG, VOLUME: N/A, APRESENTACAO: FRASCO-AMPOLA.</w:t>
            </w:r>
          </w:p>
          <w:p w14:paraId="71E208A2">
            <w:pPr>
              <w:pStyle w:val="11"/>
              <w:spacing w:before="67"/>
              <w:rPr>
                <w:b/>
                <w:sz w:val="18"/>
              </w:rPr>
            </w:pPr>
          </w:p>
          <w:p w14:paraId="580974F1">
            <w:pPr>
              <w:pStyle w:val="11"/>
              <w:ind w:left="82" w:right="4171"/>
              <w:rPr>
                <w:sz w:val="18"/>
              </w:rPr>
            </w:pPr>
            <w:r>
              <w:rPr>
                <w:sz w:val="18"/>
              </w:rPr>
              <w:t xml:space="preserve">Marca </w:t>
            </w:r>
            <w:r>
              <w:rPr>
                <w:spacing w:val="-2"/>
                <w:sz w:val="18"/>
              </w:rPr>
              <w:t>ofertada:</w:t>
            </w:r>
          </w:p>
          <w:p w14:paraId="1D4B8F08">
            <w:pPr>
              <w:pStyle w:val="11"/>
              <w:spacing w:before="36"/>
              <w:ind w:left="82" w:right="4171"/>
              <w:rPr>
                <w:sz w:val="18"/>
              </w:rPr>
            </w:pPr>
            <w:r>
              <w:rPr>
                <w:sz w:val="18"/>
              </w:rPr>
              <w:t xml:space="preserve">Registro </w:t>
            </w:r>
            <w:r>
              <w:rPr>
                <w:spacing w:val="-5"/>
                <w:sz w:val="18"/>
              </w:rPr>
              <w:t>nº:</w:t>
            </w:r>
          </w:p>
        </w:tc>
        <w:tc>
          <w:tcPr>
            <w:tcW w:w="735" w:type="dxa"/>
          </w:tcPr>
          <w:p w14:paraId="549B2C93">
            <w:pPr>
              <w:pStyle w:val="11"/>
              <w:rPr>
                <w:b/>
                <w:sz w:val="20"/>
              </w:rPr>
            </w:pPr>
          </w:p>
          <w:p w14:paraId="78E1A320">
            <w:pPr>
              <w:pStyle w:val="11"/>
              <w:rPr>
                <w:b/>
                <w:sz w:val="20"/>
              </w:rPr>
            </w:pPr>
          </w:p>
          <w:p w14:paraId="1336DDCF">
            <w:pPr>
              <w:pStyle w:val="11"/>
              <w:spacing w:before="170"/>
              <w:rPr>
                <w:b/>
                <w:sz w:val="20"/>
              </w:rPr>
            </w:pPr>
          </w:p>
          <w:p w14:paraId="76FA8492">
            <w:pPr>
              <w:pStyle w:val="11"/>
              <w:spacing w:before="1"/>
              <w:ind w:left="14"/>
              <w:jc w:val="center"/>
              <w:rPr>
                <w:sz w:val="20"/>
              </w:rPr>
            </w:pPr>
            <w:r>
              <w:rPr>
                <w:spacing w:val="-4"/>
                <w:sz w:val="20"/>
              </w:rPr>
              <w:t>Unid</w:t>
            </w:r>
          </w:p>
        </w:tc>
        <w:tc>
          <w:tcPr>
            <w:tcW w:w="1061" w:type="dxa"/>
          </w:tcPr>
          <w:p w14:paraId="740E27B2">
            <w:pPr>
              <w:pStyle w:val="11"/>
              <w:rPr>
                <w:b/>
                <w:sz w:val="20"/>
              </w:rPr>
            </w:pPr>
          </w:p>
          <w:p w14:paraId="16362B14">
            <w:pPr>
              <w:pStyle w:val="11"/>
              <w:rPr>
                <w:b/>
                <w:sz w:val="20"/>
              </w:rPr>
            </w:pPr>
          </w:p>
          <w:p w14:paraId="1E5CD23D">
            <w:pPr>
              <w:pStyle w:val="11"/>
              <w:spacing w:before="170"/>
              <w:rPr>
                <w:b/>
                <w:sz w:val="20"/>
              </w:rPr>
            </w:pPr>
          </w:p>
          <w:p w14:paraId="4298EDA2">
            <w:pPr>
              <w:pStyle w:val="11"/>
              <w:spacing w:before="1"/>
              <w:ind w:left="18"/>
              <w:jc w:val="center"/>
              <w:rPr>
                <w:sz w:val="20"/>
              </w:rPr>
            </w:pPr>
            <w:r>
              <w:rPr>
                <w:spacing w:val="-5"/>
                <w:sz w:val="20"/>
              </w:rPr>
              <w:t>300</w:t>
            </w:r>
          </w:p>
        </w:tc>
        <w:tc>
          <w:tcPr>
            <w:tcW w:w="1024" w:type="dxa"/>
          </w:tcPr>
          <w:p w14:paraId="6633FF51">
            <w:pPr>
              <w:pStyle w:val="11"/>
              <w:rPr>
                <w:sz w:val="18"/>
              </w:rPr>
            </w:pPr>
          </w:p>
        </w:tc>
        <w:tc>
          <w:tcPr>
            <w:tcW w:w="1020" w:type="dxa"/>
          </w:tcPr>
          <w:p w14:paraId="60E732AA">
            <w:pPr>
              <w:pStyle w:val="11"/>
              <w:rPr>
                <w:sz w:val="18"/>
              </w:rPr>
            </w:pPr>
          </w:p>
        </w:tc>
        <w:tc>
          <w:tcPr>
            <w:tcW w:w="1020" w:type="dxa"/>
          </w:tcPr>
          <w:p w14:paraId="7EB146FB">
            <w:pPr>
              <w:pStyle w:val="11"/>
              <w:rPr>
                <w:sz w:val="18"/>
              </w:rPr>
            </w:pPr>
          </w:p>
        </w:tc>
        <w:tc>
          <w:tcPr>
            <w:tcW w:w="1020" w:type="dxa"/>
          </w:tcPr>
          <w:p w14:paraId="55DCF797">
            <w:pPr>
              <w:pStyle w:val="11"/>
              <w:rPr>
                <w:sz w:val="18"/>
              </w:rPr>
            </w:pPr>
          </w:p>
        </w:tc>
      </w:tr>
      <w:tr w14:paraId="6298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334E7AA">
            <w:pPr>
              <w:pStyle w:val="11"/>
              <w:rPr>
                <w:b/>
                <w:sz w:val="20"/>
              </w:rPr>
            </w:pPr>
          </w:p>
          <w:p w14:paraId="5E65C4DE">
            <w:pPr>
              <w:pStyle w:val="11"/>
              <w:rPr>
                <w:b/>
                <w:sz w:val="20"/>
              </w:rPr>
            </w:pPr>
          </w:p>
          <w:p w14:paraId="1687CD5D">
            <w:pPr>
              <w:pStyle w:val="11"/>
              <w:spacing w:before="35"/>
              <w:rPr>
                <w:b/>
                <w:sz w:val="20"/>
              </w:rPr>
            </w:pPr>
          </w:p>
          <w:p w14:paraId="5B9B676D">
            <w:pPr>
              <w:pStyle w:val="11"/>
              <w:spacing w:before="1"/>
              <w:ind w:left="28"/>
              <w:jc w:val="center"/>
              <w:rPr>
                <w:sz w:val="20"/>
              </w:rPr>
            </w:pPr>
            <w:r>
              <w:rPr>
                <w:spacing w:val="-10"/>
                <w:sz w:val="20"/>
              </w:rPr>
              <w:t>4</w:t>
            </w:r>
          </w:p>
        </w:tc>
        <w:tc>
          <w:tcPr>
            <w:tcW w:w="5415" w:type="dxa"/>
          </w:tcPr>
          <w:p w14:paraId="4BD1EBC6">
            <w:pPr>
              <w:pStyle w:val="11"/>
              <w:spacing w:before="69" w:line="312" w:lineRule="auto"/>
              <w:ind w:left="82" w:right="65"/>
              <w:jc w:val="both"/>
              <w:rPr>
                <w:sz w:val="18"/>
              </w:rPr>
            </w:pPr>
            <w:r>
              <w:rPr>
                <w:sz w:val="18"/>
              </w:rPr>
              <w:t>PRINCIPIO ATIVO: MICOFENOLATO DE MOFETIL, FORMA FARMACEUTICA: COMPRIMIDO, CONCENTRACAO / DOSAGEM: 500, UNIDADE: MG.</w:t>
            </w:r>
          </w:p>
          <w:p w14:paraId="4F1EEF60">
            <w:pPr>
              <w:pStyle w:val="11"/>
              <w:spacing w:before="66"/>
              <w:rPr>
                <w:b/>
                <w:sz w:val="18"/>
              </w:rPr>
            </w:pPr>
          </w:p>
          <w:p w14:paraId="7654332E">
            <w:pPr>
              <w:pStyle w:val="11"/>
              <w:ind w:left="82" w:right="4171"/>
              <w:rPr>
                <w:sz w:val="18"/>
              </w:rPr>
            </w:pPr>
            <w:r>
              <w:rPr>
                <w:sz w:val="18"/>
              </w:rPr>
              <w:t xml:space="preserve">Marca </w:t>
            </w:r>
            <w:r>
              <w:rPr>
                <w:spacing w:val="-2"/>
                <w:sz w:val="18"/>
              </w:rPr>
              <w:t>ofertada:</w:t>
            </w:r>
          </w:p>
          <w:p w14:paraId="7AFA5077">
            <w:pPr>
              <w:pStyle w:val="11"/>
              <w:spacing w:before="37"/>
              <w:ind w:left="82" w:right="4171"/>
              <w:rPr>
                <w:sz w:val="18"/>
              </w:rPr>
            </w:pPr>
            <w:r>
              <w:rPr>
                <w:sz w:val="18"/>
              </w:rPr>
              <w:t xml:space="preserve">Registro </w:t>
            </w:r>
            <w:r>
              <w:rPr>
                <w:spacing w:val="-5"/>
                <w:sz w:val="18"/>
              </w:rPr>
              <w:t>nº:</w:t>
            </w:r>
          </w:p>
        </w:tc>
        <w:tc>
          <w:tcPr>
            <w:tcW w:w="735" w:type="dxa"/>
          </w:tcPr>
          <w:p w14:paraId="779BAA80">
            <w:pPr>
              <w:pStyle w:val="11"/>
              <w:rPr>
                <w:b/>
                <w:sz w:val="20"/>
              </w:rPr>
            </w:pPr>
          </w:p>
          <w:p w14:paraId="4BB58475">
            <w:pPr>
              <w:pStyle w:val="11"/>
              <w:rPr>
                <w:b/>
                <w:sz w:val="20"/>
              </w:rPr>
            </w:pPr>
          </w:p>
          <w:p w14:paraId="2B40D913">
            <w:pPr>
              <w:pStyle w:val="11"/>
              <w:spacing w:before="35"/>
              <w:rPr>
                <w:b/>
                <w:sz w:val="20"/>
              </w:rPr>
            </w:pPr>
          </w:p>
          <w:p w14:paraId="133BF0CF">
            <w:pPr>
              <w:pStyle w:val="11"/>
              <w:spacing w:before="1"/>
              <w:ind w:left="14"/>
              <w:jc w:val="center"/>
              <w:rPr>
                <w:sz w:val="20"/>
              </w:rPr>
            </w:pPr>
            <w:r>
              <w:rPr>
                <w:spacing w:val="-4"/>
                <w:sz w:val="20"/>
              </w:rPr>
              <w:t>Unid</w:t>
            </w:r>
          </w:p>
        </w:tc>
        <w:tc>
          <w:tcPr>
            <w:tcW w:w="1061" w:type="dxa"/>
          </w:tcPr>
          <w:p w14:paraId="5D7F62EB">
            <w:pPr>
              <w:pStyle w:val="11"/>
              <w:rPr>
                <w:b/>
                <w:sz w:val="20"/>
              </w:rPr>
            </w:pPr>
          </w:p>
          <w:p w14:paraId="4EC31CD8">
            <w:pPr>
              <w:pStyle w:val="11"/>
              <w:rPr>
                <w:b/>
                <w:sz w:val="20"/>
              </w:rPr>
            </w:pPr>
          </w:p>
          <w:p w14:paraId="2BBB372C">
            <w:pPr>
              <w:pStyle w:val="11"/>
              <w:spacing w:before="35"/>
              <w:rPr>
                <w:b/>
                <w:sz w:val="20"/>
              </w:rPr>
            </w:pPr>
          </w:p>
          <w:p w14:paraId="5EB1481C">
            <w:pPr>
              <w:pStyle w:val="11"/>
              <w:spacing w:before="1"/>
              <w:ind w:left="18"/>
              <w:jc w:val="center"/>
              <w:rPr>
                <w:sz w:val="20"/>
              </w:rPr>
            </w:pPr>
            <w:r>
              <w:rPr>
                <w:spacing w:val="-2"/>
                <w:sz w:val="20"/>
              </w:rPr>
              <w:t>4.000</w:t>
            </w:r>
          </w:p>
        </w:tc>
        <w:tc>
          <w:tcPr>
            <w:tcW w:w="1024" w:type="dxa"/>
          </w:tcPr>
          <w:p w14:paraId="399B8992">
            <w:pPr>
              <w:pStyle w:val="11"/>
              <w:rPr>
                <w:sz w:val="18"/>
              </w:rPr>
            </w:pPr>
          </w:p>
        </w:tc>
        <w:tc>
          <w:tcPr>
            <w:tcW w:w="1020" w:type="dxa"/>
          </w:tcPr>
          <w:p w14:paraId="05D6B83D">
            <w:pPr>
              <w:pStyle w:val="11"/>
              <w:rPr>
                <w:sz w:val="18"/>
              </w:rPr>
            </w:pPr>
          </w:p>
        </w:tc>
        <w:tc>
          <w:tcPr>
            <w:tcW w:w="1020" w:type="dxa"/>
          </w:tcPr>
          <w:p w14:paraId="721F266B">
            <w:pPr>
              <w:pStyle w:val="11"/>
              <w:rPr>
                <w:sz w:val="18"/>
              </w:rPr>
            </w:pPr>
          </w:p>
        </w:tc>
        <w:tc>
          <w:tcPr>
            <w:tcW w:w="1020" w:type="dxa"/>
          </w:tcPr>
          <w:p w14:paraId="0873B631">
            <w:pPr>
              <w:pStyle w:val="11"/>
              <w:rPr>
                <w:sz w:val="18"/>
              </w:rPr>
            </w:pPr>
          </w:p>
        </w:tc>
      </w:tr>
      <w:tr w14:paraId="32D6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4" w:hRule="atLeast"/>
        </w:trPr>
        <w:tc>
          <w:tcPr>
            <w:tcW w:w="795" w:type="dxa"/>
            <w:tcBorders>
              <w:bottom w:val="nil"/>
            </w:tcBorders>
          </w:tcPr>
          <w:p w14:paraId="3EB7A389">
            <w:pPr>
              <w:pStyle w:val="11"/>
              <w:spacing w:before="50"/>
              <w:ind w:left="28"/>
              <w:jc w:val="center"/>
              <w:rPr>
                <w:sz w:val="20"/>
              </w:rPr>
            </w:pPr>
            <w:r>
              <w:rPr>
                <w:spacing w:val="-10"/>
                <w:sz w:val="20"/>
              </w:rPr>
              <w:t>5</w:t>
            </w:r>
          </w:p>
        </w:tc>
        <w:tc>
          <w:tcPr>
            <w:tcW w:w="5415" w:type="dxa"/>
            <w:tcBorders>
              <w:bottom w:val="nil"/>
            </w:tcBorders>
          </w:tcPr>
          <w:p w14:paraId="69338725">
            <w:pPr>
              <w:pStyle w:val="11"/>
              <w:tabs>
                <w:tab w:val="left" w:pos="2328"/>
                <w:tab w:val="left" w:pos="4287"/>
              </w:tabs>
              <w:spacing w:before="69" w:line="312" w:lineRule="auto"/>
              <w:ind w:left="82" w:right="65"/>
              <w:jc w:val="both"/>
              <w:rPr>
                <w:sz w:val="18"/>
              </w:rPr>
            </w:pPr>
            <w:r>
              <w:rPr>
                <w:sz w:val="18"/>
              </w:rPr>
              <w:t xml:space="preserve">PRINCIPIO ATIVO: MICOFENOLATO SODICO, FORMA </w:t>
            </w:r>
            <w:r>
              <w:rPr>
                <w:spacing w:val="-2"/>
                <w:sz w:val="18"/>
              </w:rPr>
              <w:t>FARMACEUTICA:</w:t>
            </w:r>
            <w:r>
              <w:rPr>
                <w:sz w:val="18"/>
              </w:rPr>
              <w:tab/>
            </w:r>
            <w:r>
              <w:rPr>
                <w:spacing w:val="-2"/>
                <w:sz w:val="18"/>
              </w:rPr>
              <w:t>COMPRIMIDO</w:t>
            </w:r>
            <w:r>
              <w:rPr>
                <w:sz w:val="18"/>
              </w:rPr>
              <w:tab/>
            </w:r>
            <w:r>
              <w:rPr>
                <w:spacing w:val="-2"/>
                <w:sz w:val="18"/>
              </w:rPr>
              <w:t xml:space="preserve">REVESTIDO, </w:t>
            </w:r>
            <w:r>
              <w:rPr>
                <w:sz w:val="18"/>
              </w:rPr>
              <w:t>CONCENTRACAO / DOSAGEM: 360, UNIDADE: MG.</w:t>
            </w:r>
          </w:p>
          <w:p w14:paraId="799DA330">
            <w:pPr>
              <w:pStyle w:val="11"/>
              <w:spacing w:before="66"/>
              <w:rPr>
                <w:b/>
                <w:sz w:val="18"/>
              </w:rPr>
            </w:pPr>
          </w:p>
          <w:p w14:paraId="7EAC5ED2">
            <w:pPr>
              <w:pStyle w:val="11"/>
              <w:ind w:left="82"/>
              <w:jc w:val="both"/>
              <w:rPr>
                <w:sz w:val="18"/>
              </w:rPr>
            </w:pPr>
            <w:r>
              <w:rPr>
                <w:sz w:val="18"/>
              </w:rPr>
              <w:t xml:space="preserve">Marca </w:t>
            </w:r>
            <w:r>
              <w:rPr>
                <w:spacing w:val="-2"/>
                <w:sz w:val="18"/>
              </w:rPr>
              <w:t>ofertada:</w:t>
            </w:r>
          </w:p>
        </w:tc>
        <w:tc>
          <w:tcPr>
            <w:tcW w:w="735" w:type="dxa"/>
            <w:tcBorders>
              <w:bottom w:val="nil"/>
            </w:tcBorders>
          </w:tcPr>
          <w:p w14:paraId="0D2EBCAC">
            <w:pPr>
              <w:pStyle w:val="11"/>
              <w:spacing w:before="50"/>
              <w:ind w:left="14"/>
              <w:jc w:val="center"/>
              <w:rPr>
                <w:sz w:val="20"/>
              </w:rPr>
            </w:pPr>
            <w:r>
              <w:rPr>
                <w:spacing w:val="-4"/>
                <w:sz w:val="20"/>
              </w:rPr>
              <w:t>Unid</w:t>
            </w:r>
          </w:p>
        </w:tc>
        <w:tc>
          <w:tcPr>
            <w:tcW w:w="1061" w:type="dxa"/>
            <w:tcBorders>
              <w:bottom w:val="nil"/>
            </w:tcBorders>
          </w:tcPr>
          <w:p w14:paraId="2A7EDD89">
            <w:pPr>
              <w:pStyle w:val="11"/>
              <w:spacing w:before="50"/>
              <w:ind w:left="18"/>
              <w:jc w:val="center"/>
              <w:rPr>
                <w:sz w:val="20"/>
              </w:rPr>
            </w:pPr>
            <w:r>
              <w:rPr>
                <w:spacing w:val="-2"/>
                <w:sz w:val="20"/>
              </w:rPr>
              <w:t>6.000</w:t>
            </w:r>
          </w:p>
        </w:tc>
        <w:tc>
          <w:tcPr>
            <w:tcW w:w="1024" w:type="dxa"/>
            <w:tcBorders>
              <w:bottom w:val="nil"/>
            </w:tcBorders>
          </w:tcPr>
          <w:p w14:paraId="3B4B4250">
            <w:pPr>
              <w:pStyle w:val="11"/>
              <w:rPr>
                <w:sz w:val="18"/>
              </w:rPr>
            </w:pPr>
          </w:p>
        </w:tc>
        <w:tc>
          <w:tcPr>
            <w:tcW w:w="1020" w:type="dxa"/>
            <w:tcBorders>
              <w:bottom w:val="nil"/>
            </w:tcBorders>
          </w:tcPr>
          <w:p w14:paraId="7ABC548F">
            <w:pPr>
              <w:pStyle w:val="11"/>
              <w:rPr>
                <w:sz w:val="18"/>
              </w:rPr>
            </w:pPr>
          </w:p>
        </w:tc>
        <w:tc>
          <w:tcPr>
            <w:tcW w:w="1020" w:type="dxa"/>
            <w:tcBorders>
              <w:bottom w:val="nil"/>
            </w:tcBorders>
          </w:tcPr>
          <w:p w14:paraId="38F5189C">
            <w:pPr>
              <w:pStyle w:val="11"/>
              <w:rPr>
                <w:sz w:val="18"/>
              </w:rPr>
            </w:pPr>
          </w:p>
        </w:tc>
        <w:tc>
          <w:tcPr>
            <w:tcW w:w="1020" w:type="dxa"/>
            <w:tcBorders>
              <w:bottom w:val="nil"/>
            </w:tcBorders>
          </w:tcPr>
          <w:p w14:paraId="4F21DBD6">
            <w:pPr>
              <w:pStyle w:val="11"/>
              <w:rPr>
                <w:sz w:val="18"/>
              </w:rPr>
            </w:pPr>
          </w:p>
        </w:tc>
      </w:tr>
    </w:tbl>
    <w:p w14:paraId="0F74B81B">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00281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95" w:type="dxa"/>
            <w:tcBorders>
              <w:top w:val="nil"/>
            </w:tcBorders>
          </w:tcPr>
          <w:p w14:paraId="1B6AC198">
            <w:pPr>
              <w:pStyle w:val="11"/>
              <w:rPr>
                <w:sz w:val="18"/>
              </w:rPr>
            </w:pPr>
          </w:p>
        </w:tc>
        <w:tc>
          <w:tcPr>
            <w:tcW w:w="5415" w:type="dxa"/>
            <w:gridSpan w:val="2"/>
            <w:tcBorders>
              <w:top w:val="nil"/>
            </w:tcBorders>
          </w:tcPr>
          <w:p w14:paraId="4EA75F7F">
            <w:pPr>
              <w:pStyle w:val="11"/>
              <w:spacing w:before="34"/>
              <w:ind w:left="82"/>
              <w:rPr>
                <w:sz w:val="18"/>
              </w:rPr>
            </w:pPr>
            <w:r>
              <w:rPr>
                <w:sz w:val="18"/>
              </w:rPr>
              <w:t xml:space="preserve">Registro </w:t>
            </w:r>
            <w:r>
              <w:rPr>
                <w:spacing w:val="-5"/>
                <w:sz w:val="18"/>
              </w:rPr>
              <w:t>nº:</w:t>
            </w:r>
          </w:p>
        </w:tc>
        <w:tc>
          <w:tcPr>
            <w:tcW w:w="735" w:type="dxa"/>
            <w:tcBorders>
              <w:top w:val="nil"/>
            </w:tcBorders>
          </w:tcPr>
          <w:p w14:paraId="56E16639">
            <w:pPr>
              <w:pStyle w:val="11"/>
              <w:rPr>
                <w:sz w:val="18"/>
              </w:rPr>
            </w:pPr>
          </w:p>
        </w:tc>
        <w:tc>
          <w:tcPr>
            <w:tcW w:w="1065" w:type="dxa"/>
            <w:tcBorders>
              <w:top w:val="nil"/>
            </w:tcBorders>
          </w:tcPr>
          <w:p w14:paraId="348E72FE">
            <w:pPr>
              <w:pStyle w:val="11"/>
              <w:rPr>
                <w:sz w:val="18"/>
              </w:rPr>
            </w:pPr>
          </w:p>
        </w:tc>
        <w:tc>
          <w:tcPr>
            <w:tcW w:w="1020" w:type="dxa"/>
            <w:tcBorders>
              <w:top w:val="nil"/>
            </w:tcBorders>
          </w:tcPr>
          <w:p w14:paraId="3A4DA177">
            <w:pPr>
              <w:pStyle w:val="11"/>
              <w:rPr>
                <w:sz w:val="18"/>
              </w:rPr>
            </w:pPr>
          </w:p>
        </w:tc>
        <w:tc>
          <w:tcPr>
            <w:tcW w:w="1020" w:type="dxa"/>
            <w:tcBorders>
              <w:top w:val="nil"/>
            </w:tcBorders>
          </w:tcPr>
          <w:p w14:paraId="62EBFBEB">
            <w:pPr>
              <w:pStyle w:val="11"/>
              <w:rPr>
                <w:sz w:val="18"/>
              </w:rPr>
            </w:pPr>
          </w:p>
        </w:tc>
        <w:tc>
          <w:tcPr>
            <w:tcW w:w="1020" w:type="dxa"/>
            <w:tcBorders>
              <w:top w:val="nil"/>
            </w:tcBorders>
          </w:tcPr>
          <w:p w14:paraId="437D5387">
            <w:pPr>
              <w:pStyle w:val="11"/>
              <w:rPr>
                <w:sz w:val="18"/>
              </w:rPr>
            </w:pPr>
          </w:p>
        </w:tc>
        <w:tc>
          <w:tcPr>
            <w:tcW w:w="1020" w:type="dxa"/>
            <w:tcBorders>
              <w:top w:val="nil"/>
            </w:tcBorders>
          </w:tcPr>
          <w:p w14:paraId="099ED402">
            <w:pPr>
              <w:pStyle w:val="11"/>
              <w:rPr>
                <w:sz w:val="18"/>
              </w:rPr>
            </w:pPr>
          </w:p>
        </w:tc>
      </w:tr>
      <w:tr w14:paraId="27DF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18837820">
            <w:pPr>
              <w:pStyle w:val="11"/>
              <w:rPr>
                <w:b/>
                <w:sz w:val="20"/>
              </w:rPr>
            </w:pPr>
          </w:p>
          <w:p w14:paraId="6634739D">
            <w:pPr>
              <w:pStyle w:val="11"/>
              <w:spacing w:before="95"/>
              <w:rPr>
                <w:b/>
                <w:sz w:val="20"/>
              </w:rPr>
            </w:pPr>
          </w:p>
          <w:p w14:paraId="3FECC721">
            <w:pPr>
              <w:pStyle w:val="11"/>
              <w:spacing w:before="1"/>
              <w:ind w:left="28"/>
              <w:jc w:val="center"/>
              <w:rPr>
                <w:sz w:val="20"/>
              </w:rPr>
            </w:pPr>
            <w:r>
              <w:rPr>
                <w:spacing w:val="-10"/>
                <w:sz w:val="20"/>
              </w:rPr>
              <w:t>6</w:t>
            </w:r>
          </w:p>
        </w:tc>
        <w:tc>
          <w:tcPr>
            <w:tcW w:w="5415" w:type="dxa"/>
            <w:gridSpan w:val="2"/>
          </w:tcPr>
          <w:p w14:paraId="75827C1A">
            <w:pPr>
              <w:pStyle w:val="11"/>
              <w:spacing w:before="34" w:line="312" w:lineRule="auto"/>
              <w:ind w:left="82" w:right="65"/>
              <w:rPr>
                <w:sz w:val="18"/>
              </w:rPr>
            </w:pPr>
            <w:r>
              <w:rPr>
                <w:sz w:val="18"/>
              </w:rPr>
              <w:t>PRINCÍPIO</w:t>
            </w:r>
            <w:r>
              <w:rPr>
                <w:spacing w:val="75"/>
                <w:sz w:val="18"/>
              </w:rPr>
              <w:t xml:space="preserve"> </w:t>
            </w:r>
            <w:r>
              <w:rPr>
                <w:sz w:val="18"/>
              </w:rPr>
              <w:t>ATIVO:</w:t>
            </w:r>
            <w:r>
              <w:rPr>
                <w:spacing w:val="80"/>
                <w:sz w:val="18"/>
              </w:rPr>
              <w:t xml:space="preserve"> </w:t>
            </w:r>
            <w:r>
              <w:rPr>
                <w:sz w:val="18"/>
              </w:rPr>
              <w:t>TACROLIMO,</w:t>
            </w:r>
            <w:r>
              <w:rPr>
                <w:spacing w:val="80"/>
                <w:sz w:val="18"/>
              </w:rPr>
              <w:t xml:space="preserve"> </w:t>
            </w:r>
            <w:r>
              <w:rPr>
                <w:sz w:val="18"/>
              </w:rPr>
              <w:t>FORMA</w:t>
            </w:r>
            <w:r>
              <w:rPr>
                <w:spacing w:val="75"/>
                <w:sz w:val="18"/>
              </w:rPr>
              <w:t xml:space="preserve"> </w:t>
            </w:r>
            <w:r>
              <w:rPr>
                <w:sz w:val="18"/>
              </w:rPr>
              <w:t>FARMACÊUTICA: CÁPSULA, CONCENTRAÇÃO/DOSAGEM: 1 UNIDADE: MG.</w:t>
            </w:r>
          </w:p>
          <w:p w14:paraId="3ED03A6B">
            <w:pPr>
              <w:pStyle w:val="11"/>
              <w:spacing w:before="65"/>
              <w:rPr>
                <w:b/>
                <w:sz w:val="18"/>
              </w:rPr>
            </w:pPr>
          </w:p>
          <w:p w14:paraId="4AE3B005">
            <w:pPr>
              <w:pStyle w:val="11"/>
              <w:ind w:left="82" w:right="4171"/>
              <w:rPr>
                <w:sz w:val="18"/>
              </w:rPr>
            </w:pPr>
            <w:r>
              <w:rPr>
                <w:sz w:val="18"/>
              </w:rPr>
              <w:t xml:space="preserve">Marca </w:t>
            </w:r>
            <w:r>
              <w:rPr>
                <w:spacing w:val="-2"/>
                <w:sz w:val="18"/>
              </w:rPr>
              <w:t>ofertada:</w:t>
            </w:r>
          </w:p>
          <w:p w14:paraId="4F1BEB10">
            <w:pPr>
              <w:pStyle w:val="11"/>
              <w:spacing w:before="63"/>
              <w:ind w:left="82" w:right="4171"/>
              <w:rPr>
                <w:sz w:val="18"/>
              </w:rPr>
            </w:pPr>
            <w:r>
              <w:rPr>
                <w:sz w:val="18"/>
              </w:rPr>
              <w:t xml:space="preserve">Registro </w:t>
            </w:r>
            <w:r>
              <w:rPr>
                <w:spacing w:val="-5"/>
                <w:sz w:val="18"/>
              </w:rPr>
              <w:t>nº:</w:t>
            </w:r>
          </w:p>
        </w:tc>
        <w:tc>
          <w:tcPr>
            <w:tcW w:w="735" w:type="dxa"/>
          </w:tcPr>
          <w:p w14:paraId="6DFC8AB6">
            <w:pPr>
              <w:pStyle w:val="11"/>
              <w:rPr>
                <w:b/>
                <w:sz w:val="20"/>
              </w:rPr>
            </w:pPr>
          </w:p>
          <w:p w14:paraId="3F887AF2">
            <w:pPr>
              <w:pStyle w:val="11"/>
              <w:spacing w:before="95"/>
              <w:rPr>
                <w:b/>
                <w:sz w:val="20"/>
              </w:rPr>
            </w:pPr>
          </w:p>
          <w:p w14:paraId="376E8AFD">
            <w:pPr>
              <w:pStyle w:val="11"/>
              <w:spacing w:before="1"/>
              <w:ind w:left="167"/>
              <w:rPr>
                <w:sz w:val="20"/>
              </w:rPr>
            </w:pPr>
            <w:r>
              <w:rPr>
                <w:spacing w:val="-4"/>
                <w:sz w:val="20"/>
              </w:rPr>
              <w:t>Unid</w:t>
            </w:r>
          </w:p>
        </w:tc>
        <w:tc>
          <w:tcPr>
            <w:tcW w:w="1065" w:type="dxa"/>
          </w:tcPr>
          <w:p w14:paraId="214CC979">
            <w:pPr>
              <w:pStyle w:val="11"/>
              <w:rPr>
                <w:b/>
                <w:sz w:val="20"/>
              </w:rPr>
            </w:pPr>
          </w:p>
          <w:p w14:paraId="17FC1405">
            <w:pPr>
              <w:pStyle w:val="11"/>
              <w:spacing w:before="95"/>
              <w:rPr>
                <w:b/>
                <w:sz w:val="20"/>
              </w:rPr>
            </w:pPr>
          </w:p>
          <w:p w14:paraId="6E640394">
            <w:pPr>
              <w:pStyle w:val="11"/>
              <w:spacing w:before="1"/>
              <w:ind w:left="257"/>
              <w:rPr>
                <w:sz w:val="20"/>
              </w:rPr>
            </w:pPr>
            <w:r>
              <w:rPr>
                <w:spacing w:val="-2"/>
                <w:sz w:val="20"/>
              </w:rPr>
              <w:t>13.500</w:t>
            </w:r>
          </w:p>
        </w:tc>
        <w:tc>
          <w:tcPr>
            <w:tcW w:w="1020" w:type="dxa"/>
          </w:tcPr>
          <w:p w14:paraId="477FCBB1">
            <w:pPr>
              <w:pStyle w:val="11"/>
              <w:rPr>
                <w:sz w:val="18"/>
              </w:rPr>
            </w:pPr>
          </w:p>
        </w:tc>
        <w:tc>
          <w:tcPr>
            <w:tcW w:w="1020" w:type="dxa"/>
          </w:tcPr>
          <w:p w14:paraId="0E0BBB28">
            <w:pPr>
              <w:pStyle w:val="11"/>
              <w:rPr>
                <w:sz w:val="18"/>
              </w:rPr>
            </w:pPr>
          </w:p>
        </w:tc>
        <w:tc>
          <w:tcPr>
            <w:tcW w:w="1020" w:type="dxa"/>
          </w:tcPr>
          <w:p w14:paraId="6579E160">
            <w:pPr>
              <w:pStyle w:val="11"/>
              <w:rPr>
                <w:sz w:val="18"/>
              </w:rPr>
            </w:pPr>
          </w:p>
        </w:tc>
        <w:tc>
          <w:tcPr>
            <w:tcW w:w="1020" w:type="dxa"/>
          </w:tcPr>
          <w:p w14:paraId="0E2FF671">
            <w:pPr>
              <w:pStyle w:val="11"/>
              <w:rPr>
                <w:sz w:val="18"/>
              </w:rPr>
            </w:pPr>
          </w:p>
        </w:tc>
      </w:tr>
      <w:tr w14:paraId="5DF5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1FB2D0B">
            <w:pPr>
              <w:pStyle w:val="11"/>
              <w:spacing w:before="97"/>
              <w:rPr>
                <w:b/>
                <w:sz w:val="18"/>
              </w:rPr>
            </w:pPr>
          </w:p>
          <w:p w14:paraId="05D661AF">
            <w:pPr>
              <w:pStyle w:val="11"/>
              <w:ind w:left="35"/>
              <w:jc w:val="center"/>
              <w:rPr>
                <w:b/>
                <w:sz w:val="18"/>
              </w:rPr>
            </w:pPr>
            <w:r>
              <w:rPr>
                <w:b/>
                <w:spacing w:val="-2"/>
                <w:sz w:val="18"/>
              </w:rPr>
              <w:t>OBSERVAÇÕES</w:t>
            </w:r>
          </w:p>
          <w:p w14:paraId="6DBF0390">
            <w:pPr>
              <w:pStyle w:val="11"/>
              <w:spacing w:before="126"/>
              <w:rPr>
                <w:b/>
                <w:sz w:val="18"/>
              </w:rPr>
            </w:pPr>
          </w:p>
          <w:p w14:paraId="2B35A428">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A66322A">
            <w:pPr>
              <w:pStyle w:val="11"/>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B54A648">
            <w:pPr>
              <w:pStyle w:val="11"/>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8914D70">
            <w:pPr>
              <w:pStyle w:val="11"/>
              <w:numPr>
                <w:ilvl w:val="0"/>
                <w:numId w:val="60"/>
              </w:numPr>
              <w:tabs>
                <w:tab w:val="left" w:pos="456"/>
              </w:tabs>
              <w:spacing w:before="3"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4D1EA9A2">
            <w:pPr>
              <w:pStyle w:val="11"/>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64C9018D">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60774C62">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3A43657C">
            <w:pPr>
              <w:pStyle w:val="11"/>
              <w:spacing w:before="142"/>
              <w:rPr>
                <w:b/>
                <w:sz w:val="18"/>
              </w:rPr>
            </w:pPr>
          </w:p>
          <w:p w14:paraId="0A9A78F5">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F3F7074">
            <w:pPr>
              <w:pStyle w:val="11"/>
              <w:spacing w:before="16"/>
              <w:rPr>
                <w:b/>
                <w:sz w:val="20"/>
              </w:rPr>
            </w:pPr>
          </w:p>
          <w:p w14:paraId="6F8D3D49">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1" name="Group 21"/>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2" name="Graphic 22"/>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hMl6kmgCAAAUBgAADgAAAAAAAAABACAAAAAiAQAAZHJzL2Uyb0RvYy54bWxQSwUG&#10;AAAAAAYABgBZAQAA/AUAAAAA&#10;">
                      <o:lock v:ext="edit" aspectratio="f"/>
                      <v:shape id="Graphic 22" o:spid="_x0000_s1026" o:spt="100" style="position:absolute;left:0;top:0;height:19050;width:3867150;" fillcolor="#000000" filled="t" stroked="f" coordsize="3867150,19050" o:gfxdata="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JYM74A&#10;AADbAAAADwAAAAAAAAABACAAAAAiAAAAZHJzL2Rvd25yZXYueG1sUEsBAhQAFAAAAAgAh07iQDMv&#10;BZ47AAAAOQAAABAAAAAAAAAAAQAgAAAADQEAAGRycy9zaGFwZXhtbC54bWxQSwUGAAAAAAYABgBb&#10;AQAAtwMAAAAA&#10;" path="m3867149,19049l0,19049,0,0,3867149,0,3867149,19049xe">
                        <v:fill on="t" focussize="0,0"/>
                        <v:stroke on="f"/>
                        <v:imagedata o:title=""/>
                        <o:lock v:ext="edit" aspectratio="f"/>
                        <v:textbox inset="0mm,0mm,0mm,0mm"/>
                      </v:shape>
                      <w10:wrap type="none"/>
                      <w10:anchorlock/>
                    </v:group>
                  </w:pict>
                </mc:Fallback>
              </mc:AlternateContent>
            </w:r>
          </w:p>
          <w:p w14:paraId="78E42B36">
            <w:pPr>
              <w:pStyle w:val="11"/>
              <w:spacing w:before="105"/>
              <w:rPr>
                <w:b/>
                <w:sz w:val="18"/>
              </w:rPr>
            </w:pPr>
          </w:p>
          <w:p w14:paraId="40504F14">
            <w:pPr>
              <w:pStyle w:val="11"/>
              <w:ind w:left="147"/>
              <w:rPr>
                <w:sz w:val="18"/>
              </w:rPr>
            </w:pPr>
            <w:r>
              <w:rPr>
                <w:sz w:val="18"/>
              </w:rPr>
              <w:t xml:space="preserve">Declaramos inteira submissão ao presente termo e legislação </w:t>
            </w:r>
            <w:r>
              <w:rPr>
                <w:spacing w:val="-2"/>
                <w:sz w:val="18"/>
              </w:rPr>
              <w:t>vigente.</w:t>
            </w:r>
          </w:p>
          <w:p w14:paraId="1D2D38DA">
            <w:pPr>
              <w:pStyle w:val="11"/>
              <w:rPr>
                <w:b/>
                <w:sz w:val="18"/>
              </w:rPr>
            </w:pPr>
          </w:p>
          <w:p w14:paraId="33FF926A">
            <w:pPr>
              <w:pStyle w:val="11"/>
              <w:spacing w:before="39"/>
              <w:rPr>
                <w:b/>
                <w:sz w:val="18"/>
              </w:rPr>
            </w:pPr>
          </w:p>
          <w:p w14:paraId="629688D9">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437CCEB2">
            <w:pPr>
              <w:pStyle w:val="11"/>
              <w:rPr>
                <w:b/>
                <w:sz w:val="20"/>
              </w:rPr>
            </w:pPr>
          </w:p>
          <w:p w14:paraId="13201429">
            <w:pPr>
              <w:pStyle w:val="11"/>
              <w:spacing w:before="76"/>
              <w:rPr>
                <w:b/>
                <w:sz w:val="20"/>
              </w:rPr>
            </w:pPr>
          </w:p>
          <w:p w14:paraId="3C1F87B1">
            <w:pPr>
              <w:pStyle w:val="11"/>
              <w:spacing w:line="20" w:lineRule="exact"/>
              <w:ind w:left="1300"/>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3C914B07">
            <w:pPr>
              <w:pStyle w:val="11"/>
              <w:spacing w:before="46"/>
              <w:ind w:left="20"/>
              <w:jc w:val="center"/>
              <w:rPr>
                <w:sz w:val="18"/>
              </w:rPr>
            </w:pPr>
            <w:r>
              <w:rPr>
                <w:sz w:val="18"/>
              </w:rPr>
              <w:t xml:space="preserve">(assinatura do </w:t>
            </w:r>
            <w:r>
              <w:rPr>
                <w:spacing w:val="-2"/>
                <w:sz w:val="18"/>
              </w:rPr>
              <w:t>responsável)</w:t>
            </w:r>
          </w:p>
          <w:p w14:paraId="6435879E">
            <w:pPr>
              <w:pStyle w:val="11"/>
              <w:spacing w:before="126"/>
              <w:rPr>
                <w:b/>
                <w:sz w:val="18"/>
              </w:rPr>
            </w:pPr>
          </w:p>
          <w:p w14:paraId="69F83D39">
            <w:pPr>
              <w:pStyle w:val="11"/>
              <w:ind w:left="158" w:right="5659" w:hanging="11"/>
              <w:rPr>
                <w:b/>
                <w:sz w:val="18"/>
              </w:rPr>
            </w:pPr>
            <w:r>
              <w:rPr>
                <w:b/>
                <w:spacing w:val="-2"/>
                <w:sz w:val="18"/>
              </w:rPr>
              <w:t>Nome:</w:t>
            </w:r>
          </w:p>
          <w:p w14:paraId="4AEC560F">
            <w:pPr>
              <w:pStyle w:val="11"/>
              <w:spacing w:before="78"/>
              <w:ind w:left="158" w:right="5659"/>
              <w:rPr>
                <w:b/>
                <w:sz w:val="18"/>
              </w:rPr>
            </w:pPr>
            <w:r>
              <w:rPr>
                <w:b/>
                <w:spacing w:val="-2"/>
                <w:sz w:val="18"/>
              </w:rPr>
              <w:t>Cargo:</w:t>
            </w:r>
          </w:p>
        </w:tc>
      </w:tr>
    </w:tbl>
    <w:p w14:paraId="20B6B131">
      <w:pPr>
        <w:pStyle w:val="7"/>
        <w:spacing w:before="0"/>
        <w:rPr>
          <w:b/>
          <w:sz w:val="22"/>
        </w:rPr>
      </w:pPr>
    </w:p>
    <w:p w14:paraId="2B5398EC">
      <w:pPr>
        <w:pStyle w:val="7"/>
        <w:spacing w:before="0"/>
        <w:rPr>
          <w:b/>
          <w:sz w:val="22"/>
        </w:rPr>
      </w:pPr>
    </w:p>
    <w:p w14:paraId="3C96C239">
      <w:pPr>
        <w:pStyle w:val="7"/>
        <w:spacing w:before="0"/>
        <w:rPr>
          <w:b/>
          <w:sz w:val="22"/>
        </w:rPr>
      </w:pPr>
    </w:p>
    <w:p w14:paraId="5333CE25">
      <w:pPr>
        <w:pStyle w:val="7"/>
        <w:spacing w:before="150"/>
        <w:rPr>
          <w:b/>
          <w:sz w:val="22"/>
        </w:rPr>
      </w:pPr>
    </w:p>
    <w:p w14:paraId="53E0A10D">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750F611F">
      <w:pPr>
        <w:pStyle w:val="7"/>
        <w:spacing w:before="49"/>
        <w:rPr>
          <w:b/>
          <w:sz w:val="22"/>
        </w:rPr>
      </w:pPr>
    </w:p>
    <w:p w14:paraId="77175D7A">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23BFEA97">
      <w:pPr>
        <w:pStyle w:val="7"/>
        <w:spacing w:before="111"/>
        <w:ind w:left="329"/>
      </w:pPr>
      <w:r>
        <w:t>Local</w:t>
      </w:r>
      <w:r>
        <w:rPr>
          <w:spacing w:val="-1"/>
        </w:rPr>
        <w:t xml:space="preserve"> </w:t>
      </w:r>
      <w:r>
        <w:t>e</w:t>
      </w:r>
      <w:r>
        <w:rPr>
          <w:spacing w:val="-1"/>
        </w:rPr>
        <w:t xml:space="preserve"> </w:t>
      </w:r>
      <w:r>
        <w:rPr>
          <w:spacing w:val="-2"/>
        </w:rPr>
        <w:t>data:</w:t>
      </w:r>
    </w:p>
    <w:p w14:paraId="0B15B842">
      <w:pPr>
        <w:pStyle w:val="7"/>
        <w:spacing w:before="145"/>
        <w:ind w:left="329"/>
      </w:pPr>
      <w:r>
        <w:rPr>
          <w:spacing w:val="-10"/>
        </w:rPr>
        <w:t>À</w:t>
      </w:r>
    </w:p>
    <w:p w14:paraId="58027B35">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CD1DF4F">
      <w:pPr>
        <w:pStyle w:val="7"/>
        <w:spacing w:before="145"/>
        <w:ind w:left="329"/>
      </w:pPr>
      <w:r>
        <w:t>Prezados</w:t>
      </w:r>
      <w:r>
        <w:rPr>
          <w:spacing w:val="-3"/>
        </w:rPr>
        <w:t xml:space="preserve"> </w:t>
      </w:r>
      <w:r>
        <w:rPr>
          <w:spacing w:val="-2"/>
        </w:rPr>
        <w:t>Senhores</w:t>
      </w:r>
    </w:p>
    <w:p w14:paraId="5F619B1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39541DA3">
      <w:pPr>
        <w:pStyle w:val="7"/>
        <w:spacing w:before="0"/>
        <w:rPr>
          <w:b/>
        </w:rPr>
      </w:pPr>
    </w:p>
    <w:p w14:paraId="0032A2EB">
      <w:pPr>
        <w:pStyle w:val="7"/>
        <w:spacing w:before="60"/>
        <w:rPr>
          <w:b/>
        </w:rPr>
      </w:pPr>
    </w:p>
    <w:p w14:paraId="5CB42AB4">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577C0E7">
      <w:pPr>
        <w:pStyle w:val="7"/>
        <w:spacing w:before="0"/>
      </w:pPr>
    </w:p>
    <w:p w14:paraId="722CCD0D">
      <w:pPr>
        <w:pStyle w:val="7"/>
        <w:spacing w:before="0"/>
      </w:pPr>
    </w:p>
    <w:p w14:paraId="0292F31D">
      <w:pPr>
        <w:pStyle w:val="7"/>
        <w:spacing w:before="0"/>
      </w:pPr>
    </w:p>
    <w:p w14:paraId="7B79A1F0">
      <w:pPr>
        <w:pStyle w:val="7"/>
        <w:spacing w:before="0"/>
      </w:pPr>
    </w:p>
    <w:p w14:paraId="5FB63A63">
      <w:pPr>
        <w:pStyle w:val="7"/>
        <w:spacing w:before="0"/>
      </w:pPr>
    </w:p>
    <w:p w14:paraId="5F1FCF47">
      <w:pPr>
        <w:pStyle w:val="7"/>
        <w:spacing w:before="64"/>
      </w:pPr>
    </w:p>
    <w:p w14:paraId="1B96349C">
      <w:pPr>
        <w:pStyle w:val="7"/>
        <w:spacing w:before="0"/>
        <w:ind w:left="5009"/>
      </w:pPr>
      <w:r>
        <w:rPr>
          <w:spacing w:val="-2"/>
        </w:rPr>
        <w:t>ENTIDADE</w:t>
      </w:r>
    </w:p>
    <w:p w14:paraId="276AACFF">
      <w:pPr>
        <w:pStyle w:val="7"/>
        <w:spacing w:before="146"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FAFF2D4">
      <w:pPr>
        <w:pStyle w:val="7"/>
        <w:spacing w:before="0"/>
        <w:rPr>
          <w:sz w:val="22"/>
        </w:rPr>
      </w:pPr>
    </w:p>
    <w:p w14:paraId="7CBA97AF">
      <w:pPr>
        <w:pStyle w:val="7"/>
        <w:spacing w:before="0"/>
        <w:rPr>
          <w:sz w:val="22"/>
        </w:rPr>
      </w:pPr>
    </w:p>
    <w:p w14:paraId="34628511">
      <w:pPr>
        <w:pStyle w:val="7"/>
        <w:spacing w:before="199"/>
        <w:rPr>
          <w:sz w:val="22"/>
        </w:rPr>
      </w:pPr>
    </w:p>
    <w:p w14:paraId="2BAB8E11">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798780B7">
      <w:pPr>
        <w:spacing w:before="215" w:line="430" w:lineRule="atLeast"/>
        <w:ind w:left="5326" w:right="394" w:hanging="3762"/>
        <w:jc w:val="left"/>
        <w:rPr>
          <w:sz w:val="22"/>
        </w:rPr>
      </w:pPr>
      <w:r>
        <w:rPr>
          <w:spacing w:val="-2"/>
          <w:sz w:val="22"/>
          <w:u w:val="single"/>
        </w:rPr>
        <w:t>MODELO</w:t>
      </w:r>
      <w:r>
        <w:rPr>
          <w:spacing w:val="-5"/>
          <w:sz w:val="22"/>
          <w:u w:val="single"/>
        </w:rPr>
        <w:t xml:space="preserve"> </w:t>
      </w:r>
      <w:r>
        <w:rPr>
          <w:spacing w:val="-2"/>
          <w:sz w:val="22"/>
          <w:u w:val="single"/>
        </w:rPr>
        <w:t>DE</w:t>
      </w:r>
      <w:r>
        <w:rPr>
          <w:spacing w:val="-3"/>
          <w:sz w:val="22"/>
          <w:u w:val="single"/>
        </w:rPr>
        <w:t xml:space="preserve"> </w:t>
      </w:r>
      <w:r>
        <w:rPr>
          <w:spacing w:val="-2"/>
          <w:sz w:val="22"/>
          <w:u w:val="single"/>
        </w:rPr>
        <w:t>DECLARAÇ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CUMPRIMENTO</w:t>
      </w:r>
      <w:r>
        <w:rPr>
          <w:spacing w:val="-3"/>
          <w:sz w:val="22"/>
          <w:u w:val="single"/>
        </w:rPr>
        <w:t xml:space="preserve"> </w:t>
      </w:r>
      <w:r>
        <w:rPr>
          <w:spacing w:val="-2"/>
          <w:sz w:val="22"/>
          <w:u w:val="single"/>
        </w:rPr>
        <w:t>DOS</w:t>
      </w:r>
      <w:r>
        <w:rPr>
          <w:spacing w:val="-3"/>
          <w:sz w:val="22"/>
          <w:u w:val="single"/>
        </w:rPr>
        <w:t xml:space="preserve"> </w:t>
      </w:r>
      <w:r>
        <w:rPr>
          <w:spacing w:val="-2"/>
          <w:sz w:val="22"/>
          <w:u w:val="single"/>
        </w:rPr>
        <w:t>REQ</w:t>
      </w:r>
      <w:r>
        <w:rPr>
          <w:spacing w:val="-33"/>
          <w:sz w:val="22"/>
          <w:u w:val="single"/>
        </w:rPr>
        <w:t xml:space="preserve"> </w:t>
      </w:r>
      <w:r>
        <w:rPr>
          <w:spacing w:val="-2"/>
          <w:sz w:val="22"/>
          <w:u w:val="single"/>
        </w:rPr>
        <w:t>UISITOS</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HABILITAÇ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(EM</w:t>
      </w:r>
      <w:r>
        <w:rPr>
          <w:spacing w:val="-3"/>
          <w:sz w:val="22"/>
          <w:u w:val="single"/>
        </w:rPr>
        <w:t xml:space="preserve"> </w:t>
      </w:r>
      <w:r>
        <w:rPr>
          <w:spacing w:val="-2"/>
          <w:sz w:val="22"/>
          <w:u w:val="single"/>
        </w:rPr>
        <w:t>PAPEL</w:t>
      </w:r>
      <w:r>
        <w:rPr>
          <w:spacing w:val="-13"/>
          <w:sz w:val="22"/>
          <w:u w:val="single"/>
        </w:rPr>
        <w:t xml:space="preserve"> </w:t>
      </w:r>
      <w:r>
        <w:rPr>
          <w:spacing w:val="-2"/>
          <w:sz w:val="22"/>
          <w:u w:val="single"/>
        </w:rPr>
        <w:t>TIMBRADO</w:t>
      </w:r>
      <w:r>
        <w:rPr>
          <w:spacing w:val="-3"/>
          <w:sz w:val="22"/>
          <w:u w:val="single"/>
        </w:rPr>
        <w:t xml:space="preserve"> </w:t>
      </w:r>
      <w:r>
        <w:rPr>
          <w:spacing w:val="-2"/>
          <w:sz w:val="22"/>
          <w:u w:val="single"/>
        </w:rPr>
        <w:t>DO</w:t>
      </w:r>
      <w:r>
        <w:rPr>
          <w:spacing w:val="-3"/>
          <w:sz w:val="22"/>
          <w:u w:val="single"/>
        </w:rPr>
        <w:t xml:space="preserve"> </w:t>
      </w:r>
      <w:r>
        <w:rPr>
          <w:spacing w:val="-2"/>
          <w:sz w:val="22"/>
          <w:u w:val="single"/>
        </w:rPr>
        <w:t>LICITANTE</w:t>
      </w:r>
      <w:r>
        <w:rPr>
          <w:spacing w:val="-2"/>
          <w:sz w:val="22"/>
        </w:rPr>
        <w:t xml:space="preserve">, </w:t>
      </w:r>
      <w:r>
        <w:rPr>
          <w:sz w:val="22"/>
          <w:u w:val="single"/>
        </w:rPr>
        <w:t>DISPENSADO EM CASO DE CARIMBO COM CNPJ</w:t>
      </w:r>
      <w:r>
        <w:rPr>
          <w:sz w:val="22"/>
        </w:rPr>
        <w:t>)</w:t>
      </w:r>
    </w:p>
    <w:p w14:paraId="61604468">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29CBE4B5">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1FD1E48">
      <w:pPr>
        <w:pStyle w:val="7"/>
        <w:spacing w:before="145"/>
        <w:ind w:left="329"/>
      </w:pPr>
      <w:r>
        <w:t>Prezados</w:t>
      </w:r>
      <w:r>
        <w:rPr>
          <w:spacing w:val="-3"/>
        </w:rPr>
        <w:t xml:space="preserve"> </w:t>
      </w:r>
      <w:r>
        <w:rPr>
          <w:spacing w:val="-2"/>
        </w:rPr>
        <w:t>Senhores</w:t>
      </w:r>
    </w:p>
    <w:p w14:paraId="30CE41C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0EA2897E">
      <w:pPr>
        <w:pStyle w:val="7"/>
        <w:spacing w:before="200"/>
        <w:rPr>
          <w:b/>
        </w:rPr>
      </w:pPr>
    </w:p>
    <w:p w14:paraId="1B5B6D7A">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2C55C8BC">
      <w:pPr>
        <w:pStyle w:val="7"/>
        <w:spacing w:before="0"/>
      </w:pPr>
    </w:p>
    <w:p w14:paraId="18A4588A">
      <w:pPr>
        <w:pStyle w:val="7"/>
        <w:spacing w:before="0"/>
      </w:pPr>
    </w:p>
    <w:p w14:paraId="6FE304AD">
      <w:pPr>
        <w:pStyle w:val="7"/>
        <w:spacing w:before="0"/>
      </w:pPr>
    </w:p>
    <w:p w14:paraId="621A8B84">
      <w:pPr>
        <w:pStyle w:val="7"/>
        <w:spacing w:before="117"/>
      </w:pPr>
    </w:p>
    <w:p w14:paraId="6FFC11C8">
      <w:pPr>
        <w:pStyle w:val="7"/>
        <w:spacing w:before="0"/>
        <w:ind w:left="5009"/>
      </w:pPr>
      <w:r>
        <w:rPr>
          <w:spacing w:val="-2"/>
        </w:rPr>
        <w:t>ENTIDADE</w:t>
      </w:r>
    </w:p>
    <w:p w14:paraId="05AEFE05">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0E57EF4">
      <w:pPr>
        <w:pStyle w:val="7"/>
        <w:spacing w:before="0"/>
        <w:rPr>
          <w:sz w:val="22"/>
        </w:rPr>
      </w:pPr>
    </w:p>
    <w:p w14:paraId="36D3511A">
      <w:pPr>
        <w:pStyle w:val="7"/>
        <w:spacing w:before="0"/>
        <w:rPr>
          <w:sz w:val="22"/>
        </w:rPr>
      </w:pPr>
    </w:p>
    <w:p w14:paraId="2ECBBE8A">
      <w:pPr>
        <w:pStyle w:val="7"/>
        <w:spacing w:before="0"/>
        <w:rPr>
          <w:sz w:val="22"/>
        </w:rPr>
      </w:pPr>
    </w:p>
    <w:p w14:paraId="4C01D6CF">
      <w:pPr>
        <w:pStyle w:val="7"/>
        <w:spacing w:before="0"/>
        <w:rPr>
          <w:sz w:val="22"/>
        </w:rPr>
      </w:pPr>
    </w:p>
    <w:p w14:paraId="6ACD7084">
      <w:pPr>
        <w:pStyle w:val="7"/>
        <w:spacing w:before="0"/>
        <w:rPr>
          <w:sz w:val="22"/>
        </w:rPr>
      </w:pPr>
    </w:p>
    <w:p w14:paraId="0D4314AC">
      <w:pPr>
        <w:pStyle w:val="7"/>
        <w:spacing w:before="0"/>
        <w:rPr>
          <w:sz w:val="22"/>
        </w:rPr>
      </w:pPr>
    </w:p>
    <w:p w14:paraId="28B1C179">
      <w:pPr>
        <w:pStyle w:val="7"/>
        <w:spacing w:before="220"/>
        <w:rPr>
          <w:sz w:val="22"/>
        </w:rPr>
      </w:pPr>
    </w:p>
    <w:p w14:paraId="6EE4EB94">
      <w:pPr>
        <w:pStyle w:val="2"/>
        <w:ind w:left="849"/>
        <w:jc w:val="left"/>
        <w:rPr>
          <w:u w:val="none"/>
        </w:rPr>
      </w:pPr>
      <w:r>
        <w:rPr>
          <w:u w:val="single"/>
        </w:rPr>
        <w:t>ANEXO</w:t>
      </w:r>
      <w:r>
        <w:rPr>
          <w:spacing w:val="-16"/>
          <w:u w:val="single"/>
        </w:rPr>
        <w:t xml:space="preserve"> </w:t>
      </w:r>
      <w:r>
        <w:rPr>
          <w:u w:val="single"/>
        </w:rPr>
        <w:t>VIII</w:t>
      </w:r>
      <w:r>
        <w:rPr>
          <w:spacing w:val="-14"/>
          <w:u w:val="single"/>
        </w:rPr>
        <w:t xml:space="preserve"> </w:t>
      </w:r>
      <w:r>
        <w:rPr>
          <w:u w:val="single"/>
        </w:rPr>
        <w:t>-</w:t>
      </w:r>
      <w:r>
        <w:rPr>
          <w:spacing w:val="-6"/>
          <w:u w:val="single"/>
        </w:rPr>
        <w:t xml:space="preserve"> </w:t>
      </w:r>
      <w:r>
        <w:rPr>
          <w:u w:val="single"/>
        </w:rPr>
        <w:t>DECLARAÇ</w:t>
      </w:r>
      <w:r>
        <w:rPr>
          <w:spacing w:val="-19"/>
          <w:u w:val="single"/>
        </w:rPr>
        <w:t xml:space="preserve"> </w:t>
      </w:r>
      <w:r>
        <w:rPr>
          <w:u w:val="single"/>
        </w:rPr>
        <w:t>ÃO</w:t>
      </w:r>
      <w:r>
        <w:rPr>
          <w:spacing w:val="-6"/>
          <w:u w:val="single"/>
        </w:rPr>
        <w:t xml:space="preserve"> </w:t>
      </w:r>
      <w:r>
        <w:rPr>
          <w:u w:val="single"/>
        </w:rPr>
        <w:t>PARA</w:t>
      </w:r>
      <w:r>
        <w:rPr>
          <w:spacing w:val="-14"/>
          <w:u w:val="single"/>
        </w:rPr>
        <w:t xml:space="preserve"> </w:t>
      </w:r>
      <w:r>
        <w:rPr>
          <w:u w:val="single"/>
        </w:rPr>
        <w:t>MICROEMPRESA</w:t>
      </w:r>
      <w:r>
        <w:rPr>
          <w:u w:val="none"/>
        </w:rPr>
        <w:t>,</w:t>
      </w:r>
      <w:r>
        <w:rPr>
          <w:spacing w:val="-4"/>
          <w:u w:val="single"/>
        </w:rPr>
        <w:t xml:space="preserve"> </w:t>
      </w:r>
      <w:r>
        <w:rPr>
          <w:u w:val="single"/>
        </w:rPr>
        <w:t>EMPRESA</w:t>
      </w:r>
      <w:r>
        <w:rPr>
          <w:spacing w:val="-14"/>
          <w:u w:val="single"/>
        </w:rPr>
        <w:t xml:space="preserve"> </w:t>
      </w:r>
      <w:r>
        <w:rPr>
          <w:u w:val="single"/>
        </w:rPr>
        <w:t>DE</w:t>
      </w:r>
      <w:r>
        <w:rPr>
          <w:spacing w:val="-6"/>
          <w:u w:val="single"/>
        </w:rPr>
        <w:t xml:space="preserve"> </w:t>
      </w:r>
      <w:r>
        <w:rPr>
          <w:u w:val="single"/>
        </w:rPr>
        <w:t>PEQUENO</w:t>
      </w:r>
      <w:r>
        <w:rPr>
          <w:spacing w:val="-6"/>
          <w:u w:val="single"/>
        </w:rPr>
        <w:t xml:space="preserve"> </w:t>
      </w:r>
      <w:r>
        <w:rPr>
          <w:u w:val="single"/>
        </w:rPr>
        <w:t>PORTE</w:t>
      </w:r>
      <w:r>
        <w:rPr>
          <w:u w:val="none"/>
        </w:rPr>
        <w:t>,</w:t>
      </w:r>
      <w:r>
        <w:rPr>
          <w:spacing w:val="-5"/>
          <w:u w:val="single"/>
        </w:rPr>
        <w:t xml:space="preserve"> </w:t>
      </w:r>
      <w:r>
        <w:rPr>
          <w:u w:val="single"/>
        </w:rPr>
        <w:t>EMPRESÁRIO</w:t>
      </w:r>
      <w:r>
        <w:rPr>
          <w:spacing w:val="-6"/>
          <w:u w:val="single"/>
        </w:rPr>
        <w:t xml:space="preserve"> </w:t>
      </w:r>
      <w:r>
        <w:rPr>
          <w:u w:val="single"/>
        </w:rPr>
        <w:t>INDIVIDUAL</w:t>
      </w:r>
      <w:r>
        <w:rPr>
          <w:spacing w:val="-13"/>
          <w:u w:val="single"/>
        </w:rPr>
        <w:t xml:space="preserve"> </w:t>
      </w:r>
      <w:r>
        <w:rPr>
          <w:u w:val="single"/>
        </w:rPr>
        <w:t>E</w:t>
      </w:r>
      <w:r>
        <w:rPr>
          <w:spacing w:val="-6"/>
          <w:u w:val="single"/>
        </w:rPr>
        <w:t xml:space="preserve"> </w:t>
      </w:r>
      <w:r>
        <w:rPr>
          <w:spacing w:val="-2"/>
          <w:u w:val="single"/>
        </w:rPr>
        <w:t>COOPERATIVAS</w:t>
      </w:r>
    </w:p>
    <w:p w14:paraId="30F27A2D">
      <w:pPr>
        <w:pStyle w:val="7"/>
        <w:spacing w:before="49"/>
        <w:rPr>
          <w:b/>
          <w:sz w:val="22"/>
        </w:rPr>
      </w:pPr>
    </w:p>
    <w:p w14:paraId="0ABEC748">
      <w:pPr>
        <w:spacing w:before="0"/>
        <w:ind w:left="0" w:right="103" w:firstLine="0"/>
        <w:jc w:val="center"/>
        <w:rPr>
          <w:b/>
          <w:sz w:val="22"/>
        </w:rPr>
      </w:pPr>
      <w:r>
        <w:rPr>
          <w:b/>
          <w:sz w:val="22"/>
          <w:u w:val="single"/>
        </w:rPr>
        <w:t>ENQUADRADAS</w:t>
      </w:r>
      <w:r>
        <w:rPr>
          <w:b/>
          <w:spacing w:val="-12"/>
          <w:sz w:val="22"/>
          <w:u w:val="single"/>
        </w:rPr>
        <w:t xml:space="preserve"> </w:t>
      </w:r>
      <w:r>
        <w:rPr>
          <w:b/>
          <w:sz w:val="22"/>
          <w:u w:val="single"/>
        </w:rPr>
        <w:t>NO</w:t>
      </w:r>
      <w:r>
        <w:rPr>
          <w:b/>
          <w:spacing w:val="-14"/>
          <w:sz w:val="22"/>
          <w:u w:val="single"/>
        </w:rPr>
        <w:t xml:space="preserve"> </w:t>
      </w:r>
      <w:r>
        <w:rPr>
          <w:b/>
          <w:sz w:val="22"/>
          <w:u w:val="single"/>
        </w:rPr>
        <w:t>ART.</w:t>
      </w:r>
      <w:r>
        <w:rPr>
          <w:b/>
          <w:spacing w:val="-6"/>
          <w:sz w:val="22"/>
          <w:u w:val="single"/>
        </w:rPr>
        <w:t xml:space="preserve"> </w:t>
      </w:r>
      <w:r>
        <w:rPr>
          <w:b/>
          <w:sz w:val="22"/>
          <w:u w:val="single"/>
        </w:rPr>
        <w:t>34</w:t>
      </w:r>
      <w:r>
        <w:rPr>
          <w:b/>
          <w:sz w:val="22"/>
        </w:rPr>
        <w:t>,</w:t>
      </w:r>
      <w:r>
        <w:rPr>
          <w:b/>
          <w:spacing w:val="-4"/>
          <w:sz w:val="22"/>
          <w:u w:val="single"/>
        </w:rPr>
        <w:t xml:space="preserve"> </w:t>
      </w:r>
      <w:r>
        <w:rPr>
          <w:b/>
          <w:sz w:val="22"/>
          <w:u w:val="single"/>
        </w:rPr>
        <w:t>DA</w:t>
      </w:r>
      <w:r>
        <w:rPr>
          <w:b/>
          <w:spacing w:val="-14"/>
          <w:sz w:val="22"/>
          <w:u w:val="single"/>
        </w:rPr>
        <w:t xml:space="preserve"> </w:t>
      </w:r>
      <w:r>
        <w:rPr>
          <w:b/>
          <w:sz w:val="22"/>
          <w:u w:val="single"/>
        </w:rPr>
        <w:t>LEI</w:t>
      </w:r>
      <w:r>
        <w:rPr>
          <w:b/>
          <w:spacing w:val="-6"/>
          <w:sz w:val="22"/>
          <w:u w:val="single"/>
        </w:rPr>
        <w:t xml:space="preserve"> </w:t>
      </w:r>
      <w:r>
        <w:rPr>
          <w:b/>
          <w:sz w:val="22"/>
          <w:u w:val="single"/>
        </w:rPr>
        <w:t>Nº</w:t>
      </w:r>
      <w:r>
        <w:rPr>
          <w:b/>
          <w:spacing w:val="-6"/>
          <w:sz w:val="22"/>
          <w:u w:val="single"/>
        </w:rPr>
        <w:t xml:space="preserve"> </w:t>
      </w:r>
      <w:r>
        <w:rPr>
          <w:b/>
          <w:sz w:val="22"/>
          <w:u w:val="single"/>
        </w:rPr>
        <w:t>11.488</w:t>
      </w:r>
      <w:r>
        <w:rPr>
          <w:b/>
          <w:sz w:val="22"/>
        </w:rPr>
        <w:t>,</w:t>
      </w:r>
      <w:r>
        <w:rPr>
          <w:b/>
          <w:spacing w:val="-4"/>
          <w:sz w:val="22"/>
          <w:u w:val="single"/>
        </w:rPr>
        <w:t xml:space="preserve"> </w:t>
      </w:r>
      <w:r>
        <w:rPr>
          <w:b/>
          <w:sz w:val="22"/>
          <w:u w:val="single"/>
        </w:rPr>
        <w:t>DE</w:t>
      </w:r>
      <w:r>
        <w:rPr>
          <w:b/>
          <w:spacing w:val="-5"/>
          <w:sz w:val="22"/>
          <w:u w:val="single"/>
        </w:rPr>
        <w:t xml:space="preserve"> </w:t>
      </w:r>
      <w:r>
        <w:rPr>
          <w:b/>
          <w:spacing w:val="-4"/>
          <w:sz w:val="22"/>
          <w:u w:val="single"/>
        </w:rPr>
        <w:t>2007</w:t>
      </w:r>
    </w:p>
    <w:p w14:paraId="3B0C911C">
      <w:pPr>
        <w:spacing w:after="0"/>
        <w:jc w:val="center"/>
        <w:rPr>
          <w:b/>
          <w:sz w:val="22"/>
        </w:rPr>
        <w:sectPr>
          <w:type w:val="continuous"/>
          <w:pgSz w:w="15840" w:h="24480"/>
          <w:pgMar w:top="0" w:right="0" w:bottom="0" w:left="0" w:header="720" w:footer="720" w:gutter="0"/>
          <w:cols w:space="720" w:num="1"/>
        </w:sectPr>
      </w:pPr>
    </w:p>
    <w:p w14:paraId="001B3CA8">
      <w:pPr>
        <w:pStyle w:val="2"/>
        <w:spacing w:before="4"/>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2A638D96">
      <w:pPr>
        <w:pStyle w:val="7"/>
        <w:spacing w:before="246"/>
        <w:ind w:left="329"/>
      </w:pPr>
      <w:r>
        <w:t>Local</w:t>
      </w:r>
      <w:r>
        <w:rPr>
          <w:spacing w:val="-1"/>
        </w:rPr>
        <w:t xml:space="preserve"> </w:t>
      </w:r>
      <w:r>
        <w:t>e</w:t>
      </w:r>
      <w:r>
        <w:rPr>
          <w:spacing w:val="-1"/>
        </w:rPr>
        <w:t xml:space="preserve"> </w:t>
      </w:r>
      <w:r>
        <w:rPr>
          <w:spacing w:val="-2"/>
        </w:rPr>
        <w:t>data:</w:t>
      </w:r>
    </w:p>
    <w:p w14:paraId="786DDB7E">
      <w:pPr>
        <w:pStyle w:val="7"/>
        <w:spacing w:before="145"/>
        <w:ind w:left="329"/>
      </w:pPr>
      <w:r>
        <w:rPr>
          <w:spacing w:val="-10"/>
        </w:rPr>
        <w:t>À</w:t>
      </w:r>
    </w:p>
    <w:p w14:paraId="2BDD7A53">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5D76A53">
      <w:pPr>
        <w:pStyle w:val="7"/>
        <w:spacing w:before="145"/>
        <w:ind w:left="329"/>
      </w:pPr>
      <w:r>
        <w:t>Prezados</w:t>
      </w:r>
      <w:r>
        <w:rPr>
          <w:spacing w:val="-3"/>
        </w:rPr>
        <w:t xml:space="preserve"> </w:t>
      </w:r>
      <w:r>
        <w:rPr>
          <w:spacing w:val="-2"/>
        </w:rPr>
        <w:t>Senhores</w:t>
      </w:r>
    </w:p>
    <w:p w14:paraId="340C796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369AA9E6">
      <w:pPr>
        <w:pStyle w:val="7"/>
        <w:spacing w:before="0"/>
        <w:rPr>
          <w:b/>
        </w:rPr>
      </w:pPr>
    </w:p>
    <w:p w14:paraId="4095F290">
      <w:pPr>
        <w:pStyle w:val="7"/>
        <w:spacing w:before="60"/>
        <w:rPr>
          <w:b/>
        </w:rPr>
      </w:pPr>
    </w:p>
    <w:p w14:paraId="67B0DD65">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216C99FC">
      <w:pPr>
        <w:pStyle w:val="7"/>
        <w:spacing w:before="0"/>
      </w:pPr>
    </w:p>
    <w:p w14:paraId="34E361DD">
      <w:pPr>
        <w:pStyle w:val="7"/>
        <w:spacing w:before="0"/>
      </w:pPr>
    </w:p>
    <w:p w14:paraId="41D9C5D0">
      <w:pPr>
        <w:pStyle w:val="7"/>
        <w:spacing w:before="0"/>
      </w:pPr>
    </w:p>
    <w:p w14:paraId="33A9F8FA">
      <w:pPr>
        <w:pStyle w:val="7"/>
        <w:spacing w:before="0"/>
      </w:pPr>
    </w:p>
    <w:p w14:paraId="3C14591A">
      <w:pPr>
        <w:pStyle w:val="7"/>
        <w:spacing w:before="9"/>
      </w:pPr>
    </w:p>
    <w:p w14:paraId="75FC9768">
      <w:pPr>
        <w:pStyle w:val="7"/>
        <w:spacing w:before="0"/>
        <w:ind w:left="5009"/>
      </w:pPr>
      <w:r>
        <w:rPr>
          <w:spacing w:val="-2"/>
        </w:rPr>
        <w:t>ENTIDADE</w:t>
      </w:r>
    </w:p>
    <w:p w14:paraId="4A98303E">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0C56408">
      <w:pPr>
        <w:pStyle w:val="7"/>
        <w:spacing w:before="0"/>
        <w:rPr>
          <w:sz w:val="22"/>
        </w:rPr>
      </w:pPr>
    </w:p>
    <w:p w14:paraId="51E1EB75">
      <w:pPr>
        <w:pStyle w:val="7"/>
        <w:spacing w:before="0"/>
        <w:rPr>
          <w:sz w:val="22"/>
        </w:rPr>
      </w:pPr>
    </w:p>
    <w:p w14:paraId="02630993">
      <w:pPr>
        <w:pStyle w:val="7"/>
        <w:spacing w:before="0"/>
        <w:rPr>
          <w:sz w:val="22"/>
        </w:rPr>
      </w:pPr>
    </w:p>
    <w:p w14:paraId="34CC6672">
      <w:pPr>
        <w:pStyle w:val="7"/>
        <w:spacing w:before="0"/>
        <w:rPr>
          <w:sz w:val="22"/>
        </w:rPr>
      </w:pPr>
    </w:p>
    <w:p w14:paraId="2A2B146F">
      <w:pPr>
        <w:pStyle w:val="7"/>
        <w:spacing w:before="174"/>
        <w:rPr>
          <w:sz w:val="22"/>
        </w:rPr>
      </w:pPr>
    </w:p>
    <w:p w14:paraId="21BE579B">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05C245DE">
      <w:pPr>
        <w:pStyle w:val="7"/>
        <w:spacing w:before="49"/>
        <w:rPr>
          <w:b/>
          <w:sz w:val="22"/>
        </w:rPr>
      </w:pPr>
    </w:p>
    <w:p w14:paraId="0FB54E8B">
      <w:pPr>
        <w:spacing w:before="0"/>
        <w:ind w:left="0" w:right="103" w:firstLine="0"/>
        <w:jc w:val="center"/>
        <w:rPr>
          <w:b/>
          <w:sz w:val="22"/>
        </w:rPr>
      </w:pPr>
      <w:r>
        <w:rPr>
          <w:b/>
          <w:spacing w:val="-2"/>
          <w:sz w:val="22"/>
          <w:u w:val="single"/>
        </w:rPr>
        <w:t>24/08/11</w:t>
      </w:r>
    </w:p>
    <w:p w14:paraId="638C05D3">
      <w:pPr>
        <w:pStyle w:val="7"/>
        <w:spacing w:before="139"/>
        <w:rPr>
          <w:b/>
          <w:sz w:val="22"/>
        </w:rPr>
      </w:pPr>
    </w:p>
    <w:p w14:paraId="46EB9721">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40689614">
      <w:pPr>
        <w:pStyle w:val="7"/>
        <w:spacing w:before="22"/>
        <w:rPr>
          <w:sz w:val="22"/>
        </w:rPr>
      </w:pPr>
    </w:p>
    <w:p w14:paraId="543BEC02">
      <w:pPr>
        <w:pStyle w:val="7"/>
        <w:spacing w:before="1"/>
        <w:ind w:left="329"/>
      </w:pPr>
      <w:r>
        <w:t>Local</w:t>
      </w:r>
      <w:r>
        <w:rPr>
          <w:spacing w:val="-1"/>
        </w:rPr>
        <w:t xml:space="preserve"> </w:t>
      </w:r>
      <w:r>
        <w:t>e</w:t>
      </w:r>
      <w:r>
        <w:rPr>
          <w:spacing w:val="-1"/>
        </w:rPr>
        <w:t xml:space="preserve"> </w:t>
      </w:r>
      <w:r>
        <w:rPr>
          <w:spacing w:val="-2"/>
        </w:rPr>
        <w:t>data:</w:t>
      </w:r>
    </w:p>
    <w:p w14:paraId="5D14A35B">
      <w:pPr>
        <w:pStyle w:val="7"/>
        <w:spacing w:before="145"/>
        <w:ind w:left="329"/>
      </w:pPr>
      <w:r>
        <w:rPr>
          <w:spacing w:val="-10"/>
        </w:rPr>
        <w:t>À</w:t>
      </w:r>
    </w:p>
    <w:p w14:paraId="3BF125D5">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9AE566C">
      <w:pPr>
        <w:pStyle w:val="7"/>
        <w:spacing w:before="145"/>
        <w:ind w:left="329"/>
      </w:pPr>
      <w:r>
        <w:t>Prezados</w:t>
      </w:r>
      <w:r>
        <w:rPr>
          <w:spacing w:val="-3"/>
        </w:rPr>
        <w:t xml:space="preserve"> </w:t>
      </w:r>
      <w:r>
        <w:rPr>
          <w:spacing w:val="-2"/>
        </w:rPr>
        <w:t>Senhores</w:t>
      </w:r>
    </w:p>
    <w:p w14:paraId="3175646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0DCDAD9A">
      <w:pPr>
        <w:pStyle w:val="7"/>
        <w:spacing w:before="0"/>
        <w:rPr>
          <w:b/>
        </w:rPr>
      </w:pPr>
    </w:p>
    <w:p w14:paraId="0796652D">
      <w:pPr>
        <w:pStyle w:val="7"/>
        <w:spacing w:before="60"/>
        <w:rPr>
          <w:b/>
        </w:rPr>
      </w:pPr>
    </w:p>
    <w:p w14:paraId="1C7A74DC">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4262B109">
      <w:pPr>
        <w:pStyle w:val="7"/>
        <w:spacing w:before="0"/>
      </w:pPr>
    </w:p>
    <w:p w14:paraId="524F0BA5">
      <w:pPr>
        <w:pStyle w:val="7"/>
        <w:spacing w:before="112"/>
      </w:pPr>
    </w:p>
    <w:p w14:paraId="171DAF9A">
      <w:pPr>
        <w:pStyle w:val="10"/>
        <w:numPr>
          <w:ilvl w:val="3"/>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SEI-260007/000619/2025</w:t>
      </w:r>
      <w:r>
        <w:rPr>
          <w:sz w:val="20"/>
        </w:rPr>
        <w:t>, por qualquer meio ou por qualquer pessoa;</w:t>
      </w:r>
    </w:p>
    <w:p w14:paraId="328AA253">
      <w:pPr>
        <w:pStyle w:val="10"/>
        <w:numPr>
          <w:ilvl w:val="3"/>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SEI-260007/000619/2025</w:t>
      </w:r>
      <w:r>
        <w:rPr>
          <w:sz w:val="20"/>
        </w:rPr>
        <w:t>,</w:t>
      </w:r>
      <w:r>
        <w:rPr>
          <w:spacing w:val="-2"/>
          <w:sz w:val="20"/>
        </w:rPr>
        <w:t xml:space="preserve"> </w:t>
      </w:r>
      <w:r>
        <w:rPr>
          <w:sz w:val="20"/>
        </w:rPr>
        <w:t>por qualquer meio ou por qualquer pessoa;</w:t>
      </w:r>
    </w:p>
    <w:p w14:paraId="64D082C6">
      <w:pPr>
        <w:pStyle w:val="10"/>
        <w:numPr>
          <w:ilvl w:val="3"/>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SEI-260007/000619/2025,</w:t>
      </w:r>
      <w:r>
        <w:rPr>
          <w:b/>
          <w:spacing w:val="20"/>
          <w:sz w:val="20"/>
        </w:rPr>
        <w:t xml:space="preserve"> </w:t>
      </w:r>
      <w:r>
        <w:rPr>
          <w:sz w:val="20"/>
        </w:rPr>
        <w:t>quanto</w:t>
      </w:r>
      <w:r>
        <w:rPr>
          <w:spacing w:val="20"/>
          <w:sz w:val="20"/>
        </w:rPr>
        <w:t xml:space="preserve"> </w:t>
      </w:r>
      <w:r>
        <w:rPr>
          <w:sz w:val="20"/>
        </w:rPr>
        <w:t>a participar ou não da referida licitação;</w:t>
      </w:r>
    </w:p>
    <w:p w14:paraId="66A32F3A">
      <w:pPr>
        <w:pStyle w:val="10"/>
        <w:numPr>
          <w:ilvl w:val="3"/>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183F5593">
      <w:pPr>
        <w:spacing w:before="40"/>
        <w:ind w:left="824" w:right="0" w:firstLine="0"/>
        <w:jc w:val="left"/>
        <w:rPr>
          <w:sz w:val="20"/>
        </w:rPr>
      </w:pPr>
      <w:r>
        <w:rPr>
          <w:b/>
          <w:sz w:val="20"/>
        </w:rPr>
        <w:t xml:space="preserve">SEI-260007/000619/2025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00433CB9">
      <w:pPr>
        <w:pStyle w:val="10"/>
        <w:numPr>
          <w:ilvl w:val="3"/>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72C0F7A8">
      <w:pPr>
        <w:pStyle w:val="10"/>
        <w:numPr>
          <w:ilvl w:val="3"/>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2C6C23F">
      <w:pPr>
        <w:pStyle w:val="7"/>
        <w:spacing w:before="0"/>
      </w:pPr>
    </w:p>
    <w:p w14:paraId="7A6DA512">
      <w:pPr>
        <w:pStyle w:val="7"/>
        <w:spacing w:before="0"/>
      </w:pPr>
    </w:p>
    <w:p w14:paraId="792B2204">
      <w:pPr>
        <w:pStyle w:val="7"/>
        <w:spacing w:before="0"/>
      </w:pPr>
    </w:p>
    <w:p w14:paraId="01758AE3">
      <w:pPr>
        <w:pStyle w:val="7"/>
        <w:spacing w:before="5"/>
      </w:pPr>
    </w:p>
    <w:p w14:paraId="4DAC3A4B">
      <w:pPr>
        <w:pStyle w:val="7"/>
        <w:spacing w:before="0"/>
        <w:ind w:left="5009"/>
      </w:pPr>
      <w:r>
        <w:rPr>
          <w:spacing w:val="-2"/>
        </w:rPr>
        <w:t>ENTIDADE</w:t>
      </w:r>
    </w:p>
    <w:p w14:paraId="3969AA23">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4FDC097">
      <w:pPr>
        <w:pStyle w:val="7"/>
        <w:spacing w:before="0"/>
        <w:rPr>
          <w:sz w:val="22"/>
        </w:rPr>
      </w:pPr>
    </w:p>
    <w:p w14:paraId="13E4EE6A">
      <w:pPr>
        <w:pStyle w:val="7"/>
        <w:spacing w:before="0"/>
        <w:rPr>
          <w:sz w:val="22"/>
        </w:rPr>
      </w:pPr>
    </w:p>
    <w:p w14:paraId="41CB3015">
      <w:pPr>
        <w:pStyle w:val="7"/>
        <w:spacing w:before="0"/>
        <w:rPr>
          <w:sz w:val="22"/>
        </w:rPr>
      </w:pPr>
    </w:p>
    <w:p w14:paraId="626214FB">
      <w:pPr>
        <w:pStyle w:val="7"/>
        <w:spacing w:before="0"/>
        <w:rPr>
          <w:sz w:val="22"/>
        </w:rPr>
      </w:pPr>
    </w:p>
    <w:p w14:paraId="6008451F">
      <w:pPr>
        <w:pStyle w:val="7"/>
        <w:spacing w:before="173"/>
        <w:rPr>
          <w:sz w:val="22"/>
        </w:rPr>
      </w:pPr>
    </w:p>
    <w:p w14:paraId="3E76A569">
      <w:pPr>
        <w:pStyle w:val="2"/>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689D484B">
      <w:pPr>
        <w:pStyle w:val="7"/>
        <w:spacing w:before="139"/>
        <w:rPr>
          <w:b/>
          <w:sz w:val="22"/>
        </w:rPr>
      </w:pPr>
    </w:p>
    <w:p w14:paraId="3D82AF56">
      <w:pPr>
        <w:spacing w:before="1"/>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754A9E3C">
      <w:pPr>
        <w:pStyle w:val="7"/>
        <w:spacing w:before="22"/>
        <w:rPr>
          <w:sz w:val="22"/>
        </w:rPr>
      </w:pPr>
    </w:p>
    <w:p w14:paraId="4C0932E2">
      <w:pPr>
        <w:pStyle w:val="7"/>
        <w:spacing w:before="0"/>
        <w:ind w:left="329"/>
      </w:pPr>
      <w:r>
        <w:t>Local</w:t>
      </w:r>
      <w:r>
        <w:rPr>
          <w:spacing w:val="-1"/>
        </w:rPr>
        <w:t xml:space="preserve"> </w:t>
      </w:r>
      <w:r>
        <w:t>e</w:t>
      </w:r>
      <w:r>
        <w:rPr>
          <w:spacing w:val="-1"/>
        </w:rPr>
        <w:t xml:space="preserve"> </w:t>
      </w:r>
      <w:r>
        <w:rPr>
          <w:spacing w:val="-2"/>
        </w:rPr>
        <w:t>data:</w:t>
      </w:r>
    </w:p>
    <w:p w14:paraId="432DBA53">
      <w:pPr>
        <w:pStyle w:val="7"/>
        <w:spacing w:before="145"/>
        <w:ind w:left="329"/>
      </w:pPr>
      <w:r>
        <w:rPr>
          <w:spacing w:val="-10"/>
        </w:rPr>
        <w:t>À</w:t>
      </w:r>
    </w:p>
    <w:p w14:paraId="1E93F0C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D6C5A61">
      <w:pPr>
        <w:pStyle w:val="7"/>
        <w:spacing w:before="145"/>
        <w:ind w:left="329"/>
      </w:pPr>
      <w:r>
        <w:t>Prezados</w:t>
      </w:r>
      <w:r>
        <w:rPr>
          <w:spacing w:val="-3"/>
        </w:rPr>
        <w:t xml:space="preserve"> </w:t>
      </w:r>
      <w:r>
        <w:rPr>
          <w:spacing w:val="-2"/>
        </w:rPr>
        <w:t>Senhores</w:t>
      </w:r>
    </w:p>
    <w:p w14:paraId="45D5DEA4">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6ACAB99E">
      <w:pPr>
        <w:pStyle w:val="7"/>
        <w:spacing w:before="0"/>
        <w:rPr>
          <w:b/>
        </w:rPr>
      </w:pPr>
    </w:p>
    <w:p w14:paraId="7376F226">
      <w:pPr>
        <w:pStyle w:val="7"/>
        <w:spacing w:before="60"/>
        <w:rPr>
          <w:b/>
        </w:rPr>
      </w:pPr>
    </w:p>
    <w:p w14:paraId="7034DF3A">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030B1B71">
      <w:pPr>
        <w:pStyle w:val="7"/>
        <w:spacing w:after="0" w:line="312" w:lineRule="auto"/>
        <w:jc w:val="both"/>
        <w:sectPr>
          <w:pgSz w:w="15840" w:h="24480"/>
          <w:pgMar w:top="0" w:right="0" w:bottom="280" w:left="0" w:header="720" w:footer="720" w:gutter="0"/>
          <w:cols w:space="720" w:num="1"/>
        </w:sectPr>
      </w:pPr>
    </w:p>
    <w:p w14:paraId="5B192B94">
      <w:pPr>
        <w:pStyle w:val="7"/>
        <w:spacing w:before="73"/>
        <w:ind w:left="5009"/>
      </w:pPr>
      <w:r>
        <w:rPr>
          <w:spacing w:val="-2"/>
        </w:rPr>
        <w:t>ENTIDADE</w:t>
      </w:r>
    </w:p>
    <w:p w14:paraId="329D0C22">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F1B3C20">
      <w:pPr>
        <w:pStyle w:val="7"/>
        <w:spacing w:before="0"/>
        <w:rPr>
          <w:sz w:val="22"/>
        </w:rPr>
      </w:pPr>
    </w:p>
    <w:p w14:paraId="6EDCDBD5">
      <w:pPr>
        <w:pStyle w:val="7"/>
        <w:spacing w:before="0"/>
        <w:rPr>
          <w:sz w:val="22"/>
        </w:rPr>
      </w:pPr>
    </w:p>
    <w:p w14:paraId="17DF95CC">
      <w:pPr>
        <w:pStyle w:val="7"/>
        <w:spacing w:before="0"/>
        <w:rPr>
          <w:sz w:val="22"/>
        </w:rPr>
      </w:pPr>
    </w:p>
    <w:p w14:paraId="439B9505">
      <w:pPr>
        <w:pStyle w:val="7"/>
        <w:spacing w:before="0"/>
        <w:rPr>
          <w:sz w:val="22"/>
        </w:rPr>
      </w:pPr>
    </w:p>
    <w:p w14:paraId="1B68B15A">
      <w:pPr>
        <w:pStyle w:val="7"/>
        <w:spacing w:before="0"/>
        <w:rPr>
          <w:sz w:val="22"/>
        </w:rPr>
      </w:pPr>
    </w:p>
    <w:p w14:paraId="79E656DA">
      <w:pPr>
        <w:pStyle w:val="7"/>
        <w:spacing w:before="190"/>
        <w:rPr>
          <w:sz w:val="22"/>
        </w:rPr>
      </w:pPr>
    </w:p>
    <w:p w14:paraId="12D2735E">
      <w:pPr>
        <w:pStyle w:val="2"/>
        <w:spacing w:before="1"/>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472FB778">
      <w:pPr>
        <w:pStyle w:val="7"/>
        <w:spacing w:before="138"/>
        <w:rPr>
          <w:b/>
          <w:sz w:val="22"/>
        </w:rPr>
      </w:pPr>
    </w:p>
    <w:p w14:paraId="587C871F">
      <w:pPr>
        <w:spacing w:before="1"/>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0FA9EB7E">
      <w:pPr>
        <w:pStyle w:val="7"/>
        <w:spacing w:before="22"/>
        <w:rPr>
          <w:sz w:val="22"/>
        </w:rPr>
      </w:pPr>
    </w:p>
    <w:p w14:paraId="311A11E4">
      <w:pPr>
        <w:pStyle w:val="7"/>
        <w:spacing w:before="0"/>
        <w:ind w:left="329"/>
      </w:pPr>
      <w:r>
        <w:t>Local</w:t>
      </w:r>
      <w:r>
        <w:rPr>
          <w:spacing w:val="-1"/>
        </w:rPr>
        <w:t xml:space="preserve"> </w:t>
      </w:r>
      <w:r>
        <w:t>e</w:t>
      </w:r>
      <w:r>
        <w:rPr>
          <w:spacing w:val="-1"/>
        </w:rPr>
        <w:t xml:space="preserve"> </w:t>
      </w:r>
      <w:r>
        <w:rPr>
          <w:spacing w:val="-2"/>
        </w:rPr>
        <w:t>data:</w:t>
      </w:r>
    </w:p>
    <w:p w14:paraId="6551FEF0">
      <w:pPr>
        <w:pStyle w:val="7"/>
        <w:spacing w:before="145"/>
        <w:ind w:left="329"/>
      </w:pPr>
      <w:r>
        <w:rPr>
          <w:spacing w:val="-10"/>
        </w:rPr>
        <w:t>À</w:t>
      </w:r>
    </w:p>
    <w:p w14:paraId="670D166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4FA9CFB">
      <w:pPr>
        <w:pStyle w:val="7"/>
        <w:spacing w:before="145"/>
        <w:ind w:left="329"/>
      </w:pPr>
      <w:r>
        <w:t>Prezados</w:t>
      </w:r>
      <w:r>
        <w:rPr>
          <w:spacing w:val="-3"/>
        </w:rPr>
        <w:t xml:space="preserve"> </w:t>
      </w:r>
      <w:r>
        <w:rPr>
          <w:spacing w:val="-2"/>
        </w:rPr>
        <w:t>Senhores</w:t>
      </w:r>
    </w:p>
    <w:p w14:paraId="54F06FD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101/2025:</w:t>
      </w:r>
    </w:p>
    <w:p w14:paraId="29CEA336">
      <w:pPr>
        <w:pStyle w:val="7"/>
        <w:spacing w:before="0"/>
        <w:rPr>
          <w:b/>
        </w:rPr>
      </w:pPr>
    </w:p>
    <w:p w14:paraId="0CE19CE4">
      <w:pPr>
        <w:pStyle w:val="7"/>
        <w:spacing w:before="60"/>
        <w:rPr>
          <w:b/>
        </w:rPr>
      </w:pPr>
    </w:p>
    <w:p w14:paraId="0A57D52D">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4FE4AF5">
      <w:pPr>
        <w:pStyle w:val="7"/>
        <w:spacing w:before="0"/>
      </w:pPr>
    </w:p>
    <w:p w14:paraId="0FE4AE01">
      <w:pPr>
        <w:pStyle w:val="7"/>
        <w:spacing w:before="0"/>
      </w:pPr>
    </w:p>
    <w:p w14:paraId="6A062159">
      <w:pPr>
        <w:pStyle w:val="7"/>
        <w:spacing w:before="182"/>
      </w:pPr>
    </w:p>
    <w:p w14:paraId="30AB7C9B">
      <w:pPr>
        <w:pStyle w:val="4"/>
        <w:spacing w:before="1"/>
        <w:ind w:left="329"/>
      </w:pPr>
      <w:r>
        <w:t>Dados</w:t>
      </w:r>
      <w:r>
        <w:rPr>
          <w:spacing w:val="-1"/>
        </w:rPr>
        <w:t xml:space="preserve"> </w:t>
      </w:r>
      <w:r>
        <w:t>da</w:t>
      </w:r>
      <w:r>
        <w:rPr>
          <w:spacing w:val="-1"/>
        </w:rPr>
        <w:t xml:space="preserve"> </w:t>
      </w:r>
      <w:r>
        <w:rPr>
          <w:spacing w:val="-2"/>
        </w:rPr>
        <w:t>Empresa:</w:t>
      </w:r>
    </w:p>
    <w:p w14:paraId="169EA659">
      <w:pPr>
        <w:pStyle w:val="7"/>
        <w:spacing w:before="214"/>
        <w:rPr>
          <w:b/>
        </w:rPr>
      </w:pPr>
    </w:p>
    <w:p w14:paraId="59CB835B">
      <w:pPr>
        <w:pStyle w:val="7"/>
        <w:spacing w:before="1"/>
        <w:ind w:left="329"/>
      </w:pPr>
      <w:r>
        <w:t>Razão</w:t>
      </w:r>
      <w:r>
        <w:rPr>
          <w:spacing w:val="-1"/>
        </w:rPr>
        <w:t xml:space="preserve"> </w:t>
      </w:r>
      <w:r>
        <w:t>Social:</w:t>
      </w:r>
      <w:r>
        <w:rPr>
          <w:spacing w:val="-1"/>
        </w:rPr>
        <w:t xml:space="preserve"> </w:t>
      </w:r>
      <w:r>
        <w:rPr>
          <w:spacing w:val="-10"/>
        </w:rPr>
        <w:t>.</w:t>
      </w:r>
    </w:p>
    <w:p w14:paraId="59A538F7">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AE75BCB">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41104AC">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70B06D4">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5E4AF70">
      <w:pPr>
        <w:pStyle w:val="7"/>
        <w:spacing w:before="0"/>
      </w:pPr>
    </w:p>
    <w:p w14:paraId="6D7FCA19">
      <w:pPr>
        <w:pStyle w:val="7"/>
        <w:spacing w:before="0"/>
      </w:pPr>
    </w:p>
    <w:p w14:paraId="6197AD54">
      <w:pPr>
        <w:pStyle w:val="7"/>
        <w:spacing w:before="0"/>
      </w:pPr>
    </w:p>
    <w:p w14:paraId="6B4326B3">
      <w:pPr>
        <w:pStyle w:val="7"/>
        <w:spacing w:before="0"/>
      </w:pPr>
    </w:p>
    <w:p w14:paraId="56351541">
      <w:pPr>
        <w:pStyle w:val="7"/>
        <w:spacing w:before="195"/>
      </w:pPr>
    </w:p>
    <w:p w14:paraId="1216A1BB">
      <w:pPr>
        <w:pStyle w:val="7"/>
        <w:spacing w:before="0"/>
        <w:ind w:left="5009"/>
      </w:pPr>
      <w:r>
        <w:rPr>
          <w:spacing w:val="-2"/>
        </w:rPr>
        <w:t>ENTIDADE</w:t>
      </w:r>
    </w:p>
    <w:p w14:paraId="4EDEAF2F">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C1DED09">
      <w:pPr>
        <w:pStyle w:val="7"/>
        <w:spacing w:before="84"/>
      </w:pPr>
      <w:r>
        <mc:AlternateContent>
          <mc:Choice Requires="wps">
            <w:drawing>
              <wp:anchor distT="0" distB="0" distL="0" distR="0" simplePos="0" relativeHeight="251667456" behindDoc="1" locked="0" layoutInCell="1" allowOverlap="1">
                <wp:simplePos x="0" y="0"/>
                <wp:positionH relativeFrom="page">
                  <wp:posOffset>94615</wp:posOffset>
                </wp:positionH>
                <wp:positionV relativeFrom="paragraph">
                  <wp:posOffset>214630</wp:posOffset>
                </wp:positionV>
                <wp:extent cx="9867900" cy="28575"/>
                <wp:effectExtent l="0" t="0" r="0" b="0"/>
                <wp:wrapTopAndBottom/>
                <wp:docPr id="25" name="Graphic 25"/>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5" o:spid="_x0000_s1026" o:spt="100" style="position:absolute;left:0pt;margin-left:7.45pt;margin-top:16.9pt;height:2.25pt;width:777pt;mso-position-horizontal-relative:page;mso-wrap-distance-bottom:0pt;mso-wrap-distance-top:0pt;z-index:-251649024;mso-width-relative:page;mso-height-relative:page;" fillcolor="#333333" filled="t" stroked="f" coordsize="9867900,28575" o:gfxdata="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fYtudQAAAAJAQAADwAAAAAAAAABACAAAAAiAAAA&#10;ZHJzL2Rvd25yZXYueG1sUEsBAhQAFAAAAAgAh07iQMk1W/1EAgAA7wUAAA4AAAAAAAAAAQAgAAAA&#10;IwEAAGRycy9lMm9Eb2MueG1sUEsFBgAAAAAGAAYAWQEAANk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4C8DE297">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260007/000619/2025</w:t>
      </w:r>
      <w:r>
        <w:rPr>
          <w:rFonts w:ascii="Calibri" w:hAnsi="Calibri"/>
          <w:sz w:val="18"/>
        </w:rPr>
        <w:tab/>
      </w:r>
      <w:r>
        <w:rPr>
          <w:rFonts w:ascii="Calibri" w:hAnsi="Calibri"/>
          <w:sz w:val="18"/>
        </w:rPr>
        <w:t xml:space="preserve">SEI nº </w:t>
      </w:r>
      <w:r>
        <w:rPr>
          <w:rFonts w:ascii="Calibri" w:hAnsi="Calibri"/>
          <w:spacing w:val="-2"/>
          <w:sz w:val="18"/>
        </w:rPr>
        <w:t>93616254</w:t>
      </w:r>
    </w:p>
    <w:sectPr>
      <w:pgSz w:w="15840" w:h="24480"/>
      <w:pgMar w:top="6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3"/>
      <w:numFmt w:val="decimal"/>
      <w:lvlText w:val="%1"/>
      <w:lvlJc w:val="left"/>
      <w:pPr>
        <w:ind w:left="61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680" w:hanging="450"/>
      </w:pPr>
      <w:rPr>
        <w:rFonts w:hint="default"/>
        <w:lang w:val="pt-PT" w:eastAsia="en-US" w:bidi="ar-SA"/>
      </w:rPr>
    </w:lvl>
    <w:lvl w:ilvl="4" w:tentative="0">
      <w:start w:val="0"/>
      <w:numFmt w:val="bullet"/>
      <w:lvlText w:val="•"/>
      <w:lvlJc w:val="left"/>
      <w:pPr>
        <w:ind w:left="2845" w:hanging="450"/>
      </w:pPr>
      <w:rPr>
        <w:rFonts w:hint="default"/>
        <w:lang w:val="pt-PT" w:eastAsia="en-US" w:bidi="ar-SA"/>
      </w:rPr>
    </w:lvl>
    <w:lvl w:ilvl="5" w:tentative="0">
      <w:start w:val="0"/>
      <w:numFmt w:val="bullet"/>
      <w:lvlText w:val="•"/>
      <w:lvlJc w:val="left"/>
      <w:pPr>
        <w:ind w:left="5011" w:hanging="450"/>
      </w:pPr>
      <w:rPr>
        <w:rFonts w:hint="default"/>
        <w:lang w:val="pt-PT" w:eastAsia="en-US" w:bidi="ar-SA"/>
      </w:rPr>
    </w:lvl>
    <w:lvl w:ilvl="6" w:tentative="0">
      <w:start w:val="0"/>
      <w:numFmt w:val="bullet"/>
      <w:lvlText w:val="•"/>
      <w:lvlJc w:val="left"/>
      <w:pPr>
        <w:ind w:left="7177" w:hanging="450"/>
      </w:pPr>
      <w:rPr>
        <w:rFonts w:hint="default"/>
        <w:lang w:val="pt-PT" w:eastAsia="en-US" w:bidi="ar-SA"/>
      </w:rPr>
    </w:lvl>
    <w:lvl w:ilvl="7" w:tentative="0">
      <w:start w:val="0"/>
      <w:numFmt w:val="bullet"/>
      <w:lvlText w:val="•"/>
      <w:lvlJc w:val="left"/>
      <w:pPr>
        <w:ind w:left="9342" w:hanging="450"/>
      </w:pPr>
      <w:rPr>
        <w:rFonts w:hint="default"/>
        <w:lang w:val="pt-PT" w:eastAsia="en-US" w:bidi="ar-SA"/>
      </w:rPr>
    </w:lvl>
    <w:lvl w:ilvl="8" w:tentative="0">
      <w:start w:val="0"/>
      <w:numFmt w:val="bullet"/>
      <w:lvlText w:val="•"/>
      <w:lvlJc w:val="left"/>
      <w:pPr>
        <w:ind w:left="11508" w:hanging="45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3"/>
      <w:numFmt w:val="decimal"/>
      <w:lvlText w:val="%1"/>
      <w:lvlJc w:val="left"/>
      <w:pPr>
        <w:ind w:left="664" w:hanging="51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1417" w:hanging="514"/>
      </w:pPr>
      <w:rPr>
        <w:rFonts w:hint="default"/>
        <w:lang w:val="pt-PT" w:eastAsia="en-US" w:bidi="ar-SA"/>
      </w:rPr>
    </w:lvl>
    <w:lvl w:ilvl="2" w:tentative="0">
      <w:start w:val="0"/>
      <w:numFmt w:val="bullet"/>
      <w:lvlText w:val="•"/>
      <w:lvlJc w:val="left"/>
      <w:pPr>
        <w:ind w:left="2174" w:hanging="514"/>
      </w:pPr>
      <w:rPr>
        <w:rFonts w:hint="default"/>
        <w:lang w:val="pt-PT" w:eastAsia="en-US" w:bidi="ar-SA"/>
      </w:rPr>
    </w:lvl>
    <w:lvl w:ilvl="3" w:tentative="0">
      <w:start w:val="0"/>
      <w:numFmt w:val="bullet"/>
      <w:lvlText w:val="•"/>
      <w:lvlJc w:val="left"/>
      <w:pPr>
        <w:ind w:left="2932" w:hanging="514"/>
      </w:pPr>
      <w:rPr>
        <w:rFonts w:hint="default"/>
        <w:lang w:val="pt-PT" w:eastAsia="en-US" w:bidi="ar-SA"/>
      </w:rPr>
    </w:lvl>
    <w:lvl w:ilvl="4" w:tentative="0">
      <w:start w:val="0"/>
      <w:numFmt w:val="bullet"/>
      <w:lvlText w:val="•"/>
      <w:lvlJc w:val="left"/>
      <w:pPr>
        <w:ind w:left="3689" w:hanging="514"/>
      </w:pPr>
      <w:rPr>
        <w:rFonts w:hint="default"/>
        <w:lang w:val="pt-PT" w:eastAsia="en-US" w:bidi="ar-SA"/>
      </w:rPr>
    </w:lvl>
    <w:lvl w:ilvl="5" w:tentative="0">
      <w:start w:val="0"/>
      <w:numFmt w:val="bullet"/>
      <w:lvlText w:val="•"/>
      <w:lvlJc w:val="left"/>
      <w:pPr>
        <w:ind w:left="4446" w:hanging="514"/>
      </w:pPr>
      <w:rPr>
        <w:rFonts w:hint="default"/>
        <w:lang w:val="pt-PT" w:eastAsia="en-US" w:bidi="ar-SA"/>
      </w:rPr>
    </w:lvl>
    <w:lvl w:ilvl="6" w:tentative="0">
      <w:start w:val="0"/>
      <w:numFmt w:val="bullet"/>
      <w:lvlText w:val="•"/>
      <w:lvlJc w:val="left"/>
      <w:pPr>
        <w:ind w:left="5204" w:hanging="514"/>
      </w:pPr>
      <w:rPr>
        <w:rFonts w:hint="default"/>
        <w:lang w:val="pt-PT" w:eastAsia="en-US" w:bidi="ar-SA"/>
      </w:rPr>
    </w:lvl>
    <w:lvl w:ilvl="7" w:tentative="0">
      <w:start w:val="0"/>
      <w:numFmt w:val="bullet"/>
      <w:lvlText w:val="•"/>
      <w:lvlJc w:val="left"/>
      <w:pPr>
        <w:ind w:left="5961" w:hanging="514"/>
      </w:pPr>
      <w:rPr>
        <w:rFonts w:hint="default"/>
        <w:lang w:val="pt-PT" w:eastAsia="en-US" w:bidi="ar-SA"/>
      </w:rPr>
    </w:lvl>
    <w:lvl w:ilvl="8" w:tentative="0">
      <w:start w:val="0"/>
      <w:numFmt w:val="bullet"/>
      <w:lvlText w:val="•"/>
      <w:lvlJc w:val="left"/>
      <w:pPr>
        <w:ind w:left="6719" w:hanging="514"/>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120" w:hanging="301"/>
        <w:jc w:val="left"/>
      </w:pPr>
      <w:rPr>
        <w:rFonts w:hint="default"/>
        <w:lang w:val="pt-PT" w:eastAsia="en-US" w:bidi="ar-SA"/>
      </w:rPr>
    </w:lvl>
    <w:lvl w:ilvl="1" w:tentative="0">
      <w:start w:val="1"/>
      <w:numFmt w:val="decimal"/>
      <w:lvlText w:val="%1.%2"/>
      <w:lvlJc w:val="left"/>
      <w:pPr>
        <w:ind w:left="120" w:hanging="3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7181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spacing w:before="1"/>
      <w:jc w:val="center"/>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2025-02-19T14:19:00Z</dcterms:created>
  <dc:creator>jessyca.ferreira</dc:creator>
  <cp:lastModifiedBy>jessyca.ferreira</cp:lastModifiedBy>
  <dcterms:modified xsi:type="dcterms:W3CDTF">2025-02-20T12:33:51Z</dcterms:modified>
  <dc:title>SEI/ERJ - 93616254 -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2025-02-19T00:00:00Z</vt:filetime>
  </property>
  <property fmtid="{D5CDD505-2E9C-101B-9397-08002B2CF9AE}" pid="5" name="Producer">
    <vt:lpwstr>Skia/PDF m133</vt:lpwstr>
  </property>
  <property fmtid="{D5CDD505-2E9C-101B-9397-08002B2CF9AE}" pid="6" name="KSOProductBuildVer">
    <vt:lpwstr>1046-12.2.0.19805</vt:lpwstr>
  </property>
  <property fmtid="{D5CDD505-2E9C-101B-9397-08002B2CF9AE}" pid="7" name="ICV">
    <vt:lpwstr>D632B3BA028A4E23AFDB3DCECD2853D5_13</vt:lpwstr>
  </property>
</Properties>
</file>